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16dc0" w14:textId="9f16d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Жұмыстар мен жұмысшы кәсіптерінің бірыңғай тарифтік-біліктілік анықтамалығын (20-шығарылым)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29 маусымдағы № 227 бұйрығы. Қазақстан Республикасының Әділет министрлігінде 2021 жылғы 9 шілдеде № 23417 болып тіркелді</w:t>
      </w:r>
    </w:p>
    <w:p>
      <w:pPr>
        <w:spacing w:after="0"/>
        <w:ind w:left="0"/>
        <w:jc w:val="both"/>
      </w:pPr>
      <w:bookmarkStart w:name="z5" w:id="0"/>
      <w:r>
        <w:rPr>
          <w:rFonts w:ascii="Times New Roman"/>
          <w:b w:val="false"/>
          <w:i w:val="false"/>
          <w:color w:val="000000"/>
          <w:sz w:val="28"/>
        </w:rPr>
        <w:t xml:space="preserve">
      2015 жылғы 23 қарашадағы Қазақстан Республикасы Еңбек кодексінің 16-бабының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жұмыстар мен жұмысшы кәсіптерінің бірыңғай тарифтік-біліктілік анықтамалығы (20-шығарылым) бекітілсін.</w:t>
      </w:r>
    </w:p>
    <w:bookmarkEnd w:id="1"/>
    <w:bookmarkStart w:name="z7" w:id="2"/>
    <w:p>
      <w:pPr>
        <w:spacing w:after="0"/>
        <w:ind w:left="0"/>
        <w:jc w:val="both"/>
      </w:pPr>
      <w:r>
        <w:rPr>
          <w:rFonts w:ascii="Times New Roman"/>
          <w:b w:val="false"/>
          <w:i w:val="false"/>
          <w:color w:val="000000"/>
          <w:sz w:val="28"/>
        </w:rPr>
        <w:t xml:space="preserve">
      2. Қазақстан Республикасының Еңбек және халықты әлеуметтік қорғау министрлігінің Еңбек және әлеуметтік әріптестік департаменті заңнамада белгіленген тәртіппен: </w:t>
      </w:r>
    </w:p>
    <w:bookmarkEnd w:id="2"/>
    <w:bookmarkStart w:name="z8"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бұйрық Қазақстан Республикасының Әділет министірлігінде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10"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5"/>
    <w:bookmarkStart w:name="z11" w:id="6"/>
    <w:p>
      <w:pPr>
        <w:spacing w:after="0"/>
        <w:ind w:left="0"/>
        <w:jc w:val="both"/>
      </w:pPr>
      <w:r>
        <w:rPr>
          <w:rFonts w:ascii="Times New Roman"/>
          <w:b w:val="false"/>
          <w:i w:val="false"/>
          <w:color w:val="000000"/>
          <w:sz w:val="28"/>
        </w:rPr>
        <w:t xml:space="preserve">
      3. "Жұмысшылардың жұмыстары мен кәсіптерінің біріңғай-біліктілік анықтамалығы (20–шығарылым)" Қазақстан Республикасы Еңбек және халықты әлеуметтік қорғау министрінің 2013 жылғы 8 қантардағы № 7-ө-м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8299 болып тіркелген) күші жойылды деп танылсын.</w:t>
      </w:r>
    </w:p>
    <w:bookmarkEnd w:id="6"/>
    <w:bookmarkStart w:name="z12" w:id="7"/>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бірінші вице-министрі А.Ә. Сарбасовқа жүктелсін.</w:t>
      </w:r>
    </w:p>
    <w:bookmarkEnd w:id="7"/>
    <w:bookmarkStart w:name="z13"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Еңбек және халықты әлеуметтік</w:t>
            </w:r>
            <w:r>
              <w:br/>
            </w:r>
            <w:r>
              <w:rPr>
                <w:rFonts w:ascii="Times New Roman"/>
                <w:b w:val="false"/>
                <w:i/>
                <w:color w:val="000000"/>
                <w:sz w:val="20"/>
              </w:rPr>
              <w:t>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"КЕЛІСІЛДІ"</w:t>
      </w:r>
    </w:p>
    <w:bookmarkEnd w:id="9"/>
    <w:bookmarkStart w:name="z16" w:id="10"/>
    <w:p>
      <w:pPr>
        <w:spacing w:after="0"/>
        <w:ind w:left="0"/>
        <w:jc w:val="both"/>
      </w:pPr>
      <w:r>
        <w:rPr>
          <w:rFonts w:ascii="Times New Roman"/>
          <w:b w:val="false"/>
          <w:i w:val="false"/>
          <w:color w:val="000000"/>
          <w:sz w:val="28"/>
        </w:rPr>
        <w:t>
      Қазақстан Республикасы</w:t>
      </w:r>
    </w:p>
    <w:bookmarkEnd w:id="10"/>
    <w:bookmarkStart w:name="z17" w:id="11"/>
    <w:p>
      <w:pPr>
        <w:spacing w:after="0"/>
        <w:ind w:left="0"/>
        <w:jc w:val="both"/>
      </w:pPr>
      <w:r>
        <w:rPr>
          <w:rFonts w:ascii="Times New Roman"/>
          <w:b w:val="false"/>
          <w:i w:val="false"/>
          <w:color w:val="000000"/>
          <w:sz w:val="28"/>
        </w:rPr>
        <w:t>
      Білім және ғылым министрлігі</w:t>
      </w:r>
    </w:p>
    <w:bookmarkEnd w:id="11"/>
    <w:bookmarkStart w:name="z18" w:id="12"/>
    <w:p>
      <w:pPr>
        <w:spacing w:after="0"/>
        <w:ind w:left="0"/>
        <w:jc w:val="both"/>
      </w:pPr>
      <w:r>
        <w:rPr>
          <w:rFonts w:ascii="Times New Roman"/>
          <w:b w:val="false"/>
          <w:i w:val="false"/>
          <w:color w:val="000000"/>
          <w:sz w:val="28"/>
        </w:rPr>
        <w:t>
      "КЕЛІСІЛДІ"</w:t>
      </w:r>
    </w:p>
    <w:bookmarkEnd w:id="12"/>
    <w:bookmarkStart w:name="z19" w:id="13"/>
    <w:p>
      <w:pPr>
        <w:spacing w:after="0"/>
        <w:ind w:left="0"/>
        <w:jc w:val="both"/>
      </w:pPr>
      <w:r>
        <w:rPr>
          <w:rFonts w:ascii="Times New Roman"/>
          <w:b w:val="false"/>
          <w:i w:val="false"/>
          <w:color w:val="000000"/>
          <w:sz w:val="28"/>
        </w:rPr>
        <w:t>
      Қазақстан Республикасы</w:t>
      </w:r>
    </w:p>
    <w:bookmarkEnd w:id="13"/>
    <w:bookmarkStart w:name="z20" w:id="14"/>
    <w:p>
      <w:pPr>
        <w:spacing w:after="0"/>
        <w:ind w:left="0"/>
        <w:jc w:val="both"/>
      </w:pPr>
      <w:r>
        <w:rPr>
          <w:rFonts w:ascii="Times New Roman"/>
          <w:b w:val="false"/>
          <w:i w:val="false"/>
          <w:color w:val="000000"/>
          <w:sz w:val="28"/>
        </w:rPr>
        <w:t>
      Индустрия және инфрақұрылымдық</w:t>
      </w:r>
    </w:p>
    <w:bookmarkEnd w:id="14"/>
    <w:bookmarkStart w:name="z21" w:id="15"/>
    <w:p>
      <w:pPr>
        <w:spacing w:after="0"/>
        <w:ind w:left="0"/>
        <w:jc w:val="both"/>
      </w:pPr>
      <w:r>
        <w:rPr>
          <w:rFonts w:ascii="Times New Roman"/>
          <w:b w:val="false"/>
          <w:i w:val="false"/>
          <w:color w:val="000000"/>
          <w:sz w:val="28"/>
        </w:rPr>
        <w:t>
      даму министрлігі</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29 маусымдағы</w:t>
            </w:r>
            <w:r>
              <w:br/>
            </w:r>
            <w:r>
              <w:rPr>
                <w:rFonts w:ascii="Times New Roman"/>
                <w:b w:val="false"/>
                <w:i w:val="false"/>
                <w:color w:val="000000"/>
                <w:sz w:val="20"/>
              </w:rPr>
              <w:t>№ 227</w:t>
            </w:r>
            <w:r>
              <w:rPr>
                <w:rFonts w:ascii="Times New Roman"/>
                <w:b w:val="false"/>
                <w:i w:val="false"/>
                <w:color w:val="000000"/>
                <w:sz w:val="20"/>
              </w:rPr>
              <w:t xml:space="preserve"> Бұйрығымен бекітілген</w:t>
            </w:r>
          </w:p>
        </w:tc>
      </w:tr>
    </w:tbl>
    <w:bookmarkStart w:name="z28" w:id="16"/>
    <w:p>
      <w:pPr>
        <w:spacing w:after="0"/>
        <w:ind w:left="0"/>
        <w:jc w:val="left"/>
      </w:pPr>
      <w:r>
        <w:rPr>
          <w:rFonts w:ascii="Times New Roman"/>
          <w:b/>
          <w:i w:val="false"/>
          <w:color w:val="000000"/>
        </w:rPr>
        <w:t xml:space="preserve"> Жұмыстар мен жұмысшы кәсіптерінің бірыңғай тарифтік-біліктілік анықтамалығы (20-шығарылым)</w:t>
      </w:r>
    </w:p>
    <w:bookmarkEnd w:id="16"/>
    <w:bookmarkStart w:name="z29" w:id="17"/>
    <w:p>
      <w:pPr>
        <w:spacing w:after="0"/>
        <w:ind w:left="0"/>
        <w:jc w:val="left"/>
      </w:pPr>
      <w:r>
        <w:rPr>
          <w:rFonts w:ascii="Times New Roman"/>
          <w:b/>
          <w:i w:val="false"/>
          <w:color w:val="000000"/>
        </w:rPr>
        <w:t xml:space="preserve"> 1-тарау. Кіріспе</w:t>
      </w:r>
    </w:p>
    <w:bookmarkEnd w:id="17"/>
    <w:bookmarkStart w:name="z30" w:id="18"/>
    <w:p>
      <w:pPr>
        <w:spacing w:after="0"/>
        <w:ind w:left="0"/>
        <w:jc w:val="both"/>
      </w:pPr>
      <w:r>
        <w:rPr>
          <w:rFonts w:ascii="Times New Roman"/>
          <w:b w:val="false"/>
          <w:i w:val="false"/>
          <w:color w:val="000000"/>
          <w:sz w:val="28"/>
        </w:rPr>
        <w:t>
      1. Жұмыстар мен жұмысшы кәсіптерінің бірыңғай тарифтік-біліктілік анықтамалығы (20-шығарылым) (бұдан әрі - БТБА (20-шығарылым):</w:t>
      </w:r>
    </w:p>
    <w:bookmarkEnd w:id="18"/>
    <w:bookmarkStart w:name="z31" w:id="19"/>
    <w:p>
      <w:pPr>
        <w:spacing w:after="0"/>
        <w:ind w:left="0"/>
        <w:jc w:val="both"/>
      </w:pPr>
      <w:r>
        <w:rPr>
          <w:rFonts w:ascii="Times New Roman"/>
          <w:b w:val="false"/>
          <w:i w:val="false"/>
          <w:color w:val="000000"/>
          <w:sz w:val="28"/>
        </w:rPr>
        <w:t xml:space="preserve">
      жартылай өткізгіш өндірісі; </w:t>
      </w:r>
    </w:p>
    <w:bookmarkEnd w:id="19"/>
    <w:bookmarkStart w:name="z32" w:id="20"/>
    <w:p>
      <w:pPr>
        <w:spacing w:after="0"/>
        <w:ind w:left="0"/>
        <w:jc w:val="both"/>
      </w:pPr>
      <w:r>
        <w:rPr>
          <w:rFonts w:ascii="Times New Roman"/>
          <w:b w:val="false"/>
          <w:i w:val="false"/>
          <w:color w:val="000000"/>
          <w:sz w:val="28"/>
        </w:rPr>
        <w:t xml:space="preserve">
      пьезотехника өндірісі; </w:t>
      </w:r>
    </w:p>
    <w:bookmarkEnd w:id="20"/>
    <w:bookmarkStart w:name="z33" w:id="21"/>
    <w:p>
      <w:pPr>
        <w:spacing w:after="0"/>
        <w:ind w:left="0"/>
        <w:jc w:val="both"/>
      </w:pPr>
      <w:r>
        <w:rPr>
          <w:rFonts w:ascii="Times New Roman"/>
          <w:b w:val="false"/>
          <w:i w:val="false"/>
          <w:color w:val="000000"/>
          <w:sz w:val="28"/>
        </w:rPr>
        <w:t xml:space="preserve">
      радиобөлшектер өндірісі; </w:t>
      </w:r>
    </w:p>
    <w:bookmarkEnd w:id="21"/>
    <w:bookmarkStart w:name="z34" w:id="22"/>
    <w:p>
      <w:pPr>
        <w:spacing w:after="0"/>
        <w:ind w:left="0"/>
        <w:jc w:val="both"/>
      </w:pPr>
      <w:r>
        <w:rPr>
          <w:rFonts w:ascii="Times New Roman"/>
          <w:b w:val="false"/>
          <w:i w:val="false"/>
          <w:color w:val="000000"/>
          <w:sz w:val="28"/>
        </w:rPr>
        <w:t>
      электр вакуум өндірісі;</w:t>
      </w:r>
    </w:p>
    <w:bookmarkEnd w:id="22"/>
    <w:bookmarkStart w:name="z35" w:id="23"/>
    <w:p>
      <w:pPr>
        <w:spacing w:after="0"/>
        <w:ind w:left="0"/>
        <w:jc w:val="both"/>
      </w:pPr>
      <w:r>
        <w:rPr>
          <w:rFonts w:ascii="Times New Roman"/>
          <w:b w:val="false"/>
          <w:i w:val="false"/>
          <w:color w:val="000000"/>
          <w:sz w:val="28"/>
        </w:rPr>
        <w:t>
      электронды техника бұйымдары өндірісінің жалпы кәсіптері бойынша жұмыстарды қамтиды.</w:t>
      </w:r>
    </w:p>
    <w:bookmarkEnd w:id="23"/>
    <w:bookmarkStart w:name="z36" w:id="24"/>
    <w:p>
      <w:pPr>
        <w:spacing w:after="0"/>
        <w:ind w:left="0"/>
        <w:jc w:val="both"/>
      </w:pPr>
      <w:r>
        <w:rPr>
          <w:rFonts w:ascii="Times New Roman"/>
          <w:b w:val="false"/>
          <w:i w:val="false"/>
          <w:color w:val="000000"/>
          <w:sz w:val="28"/>
        </w:rPr>
        <w:t>
      2. БТБА-ны (20-шығарылым) Қазақстан Республикасының Еңбек және халықты әлеуметтік қорғау министрлігі әзірлеген.</w:t>
      </w:r>
    </w:p>
    <w:bookmarkEnd w:id="24"/>
    <w:bookmarkStart w:name="z37" w:id="25"/>
    <w:p>
      <w:pPr>
        <w:spacing w:after="0"/>
        <w:ind w:left="0"/>
        <w:jc w:val="both"/>
      </w:pPr>
      <w:r>
        <w:rPr>
          <w:rFonts w:ascii="Times New Roman"/>
          <w:b w:val="false"/>
          <w:i w:val="false"/>
          <w:color w:val="000000"/>
          <w:sz w:val="28"/>
        </w:rPr>
        <w:t>
      3. Тарифтік-біліктілік сипаттамалар осы БТБА-да (20-шығарылым) көрсетілген өндірістер мен жұмыс түрлері бар ұйымдардың меншік нысанына және ұйымдық-құқықтық нысанына қарамастан, олардағы жұмыстарды тарификациялаған және жұмысшыларға біліктілік разрядтарын белгілеген кезде қолданылады.</w:t>
      </w:r>
    </w:p>
    <w:bookmarkEnd w:id="25"/>
    <w:bookmarkStart w:name="z38" w:id="26"/>
    <w:p>
      <w:pPr>
        <w:spacing w:after="0"/>
        <w:ind w:left="0"/>
        <w:jc w:val="left"/>
      </w:pPr>
      <w:r>
        <w:rPr>
          <w:rFonts w:ascii="Times New Roman"/>
          <w:b/>
          <w:i w:val="false"/>
          <w:color w:val="000000"/>
        </w:rPr>
        <w:t xml:space="preserve"> 2-тарау. Жартылай өткізгіш өндірісі жұмыстарына арналған разрядтар бойынша жұмысшы кәсіптерінің тарифтік-біліктілік сипаттамалары</w:t>
      </w:r>
    </w:p>
    <w:bookmarkEnd w:id="26"/>
    <w:bookmarkStart w:name="z39" w:id="27"/>
    <w:p>
      <w:pPr>
        <w:spacing w:after="0"/>
        <w:ind w:left="0"/>
        <w:jc w:val="left"/>
      </w:pPr>
      <w:r>
        <w:rPr>
          <w:rFonts w:ascii="Times New Roman"/>
          <w:b/>
          <w:i w:val="false"/>
          <w:color w:val="000000"/>
        </w:rPr>
        <w:t xml:space="preserve"> 1 -параграф. Вакуумды-тозаңдату процестерінің операторы, 2-разряд</w:t>
      </w:r>
    </w:p>
    <w:bookmarkEnd w:id="27"/>
    <w:bookmarkStart w:name="z40" w:id="28"/>
    <w:p>
      <w:pPr>
        <w:spacing w:after="0"/>
        <w:ind w:left="0"/>
        <w:jc w:val="both"/>
      </w:pPr>
      <w:r>
        <w:rPr>
          <w:rFonts w:ascii="Times New Roman"/>
          <w:b w:val="false"/>
          <w:i w:val="false"/>
          <w:color w:val="000000"/>
          <w:sz w:val="28"/>
        </w:rPr>
        <w:t>
      4. Жұмыс сипаттамасы:</w:t>
      </w:r>
    </w:p>
    <w:bookmarkEnd w:id="28"/>
    <w:bookmarkStart w:name="z41" w:id="29"/>
    <w:p>
      <w:pPr>
        <w:spacing w:after="0"/>
        <w:ind w:left="0"/>
        <w:jc w:val="both"/>
      </w:pPr>
      <w:r>
        <w:rPr>
          <w:rFonts w:ascii="Times New Roman"/>
          <w:b w:val="false"/>
          <w:i w:val="false"/>
          <w:color w:val="000000"/>
          <w:sz w:val="28"/>
        </w:rPr>
        <w:t>
      вакуумды және плазмалық құрылғыларда бірқабатты пленкалардың металлдары мен шыныларын тозаңдату;</w:t>
      </w:r>
    </w:p>
    <w:bookmarkEnd w:id="29"/>
    <w:bookmarkStart w:name="z42" w:id="30"/>
    <w:p>
      <w:pPr>
        <w:spacing w:after="0"/>
        <w:ind w:left="0"/>
        <w:jc w:val="both"/>
      </w:pPr>
      <w:r>
        <w:rPr>
          <w:rFonts w:ascii="Times New Roman"/>
          <w:b w:val="false"/>
          <w:i w:val="false"/>
          <w:color w:val="000000"/>
          <w:sz w:val="28"/>
        </w:rPr>
        <w:t>
      құрылғының жұмыс камерасына экрандар мен булағыштардың жиегі мен маскаларын дәлдемей орнату;</w:t>
      </w:r>
    </w:p>
    <w:bookmarkEnd w:id="30"/>
    <w:bookmarkStart w:name="z43" w:id="31"/>
    <w:p>
      <w:pPr>
        <w:spacing w:after="0"/>
        <w:ind w:left="0"/>
        <w:jc w:val="both"/>
      </w:pPr>
      <w:r>
        <w:rPr>
          <w:rFonts w:ascii="Times New Roman"/>
          <w:b w:val="false"/>
          <w:i w:val="false"/>
          <w:color w:val="000000"/>
          <w:sz w:val="28"/>
        </w:rPr>
        <w:t>
      түрлі құрылымдағы булағыштарға буланатын металлдар мен шынылардың ілмектерін тиеу;</w:t>
      </w:r>
    </w:p>
    <w:bookmarkEnd w:id="31"/>
    <w:bookmarkStart w:name="z44" w:id="32"/>
    <w:p>
      <w:pPr>
        <w:spacing w:after="0"/>
        <w:ind w:left="0"/>
        <w:jc w:val="both"/>
      </w:pPr>
      <w:r>
        <w:rPr>
          <w:rFonts w:ascii="Times New Roman"/>
          <w:b w:val="false"/>
          <w:i w:val="false"/>
          <w:color w:val="000000"/>
          <w:sz w:val="28"/>
        </w:rPr>
        <w:t>
      тозаңдату процесінде қалыңдықты өлшеу, тұтастығын және адгезияны бақылау.</w:t>
      </w:r>
    </w:p>
    <w:bookmarkEnd w:id="32"/>
    <w:bookmarkStart w:name="z45" w:id="33"/>
    <w:p>
      <w:pPr>
        <w:spacing w:after="0"/>
        <w:ind w:left="0"/>
        <w:jc w:val="both"/>
      </w:pPr>
      <w:r>
        <w:rPr>
          <w:rFonts w:ascii="Times New Roman"/>
          <w:b w:val="false"/>
          <w:i w:val="false"/>
          <w:color w:val="000000"/>
          <w:sz w:val="28"/>
        </w:rPr>
        <w:t>
      5. Білуге тиіс:</w:t>
      </w:r>
    </w:p>
    <w:bookmarkEnd w:id="33"/>
    <w:bookmarkStart w:name="z46" w:id="34"/>
    <w:p>
      <w:pPr>
        <w:spacing w:after="0"/>
        <w:ind w:left="0"/>
        <w:jc w:val="both"/>
      </w:pPr>
      <w:r>
        <w:rPr>
          <w:rFonts w:ascii="Times New Roman"/>
          <w:b w:val="false"/>
          <w:i w:val="false"/>
          <w:color w:val="000000"/>
          <w:sz w:val="28"/>
        </w:rPr>
        <w:t xml:space="preserve">
      қызмет көрсетілетін құрылғылардың қызметі, құрылғысы және пайдалану тәртібі; </w:t>
      </w:r>
    </w:p>
    <w:bookmarkEnd w:id="34"/>
    <w:bookmarkStart w:name="z47" w:id="35"/>
    <w:p>
      <w:pPr>
        <w:spacing w:after="0"/>
        <w:ind w:left="0"/>
        <w:jc w:val="both"/>
      </w:pPr>
      <w:r>
        <w:rPr>
          <w:rFonts w:ascii="Times New Roman"/>
          <w:b w:val="false"/>
          <w:i w:val="false"/>
          <w:color w:val="000000"/>
          <w:sz w:val="28"/>
        </w:rPr>
        <w:t>
      қолданылатын бақылау-өлшеу аспаптарының қызметі мен жұмыс істеу принципі;</w:t>
      </w:r>
    </w:p>
    <w:bookmarkEnd w:id="35"/>
    <w:bookmarkStart w:name="z48" w:id="36"/>
    <w:p>
      <w:pPr>
        <w:spacing w:after="0"/>
        <w:ind w:left="0"/>
        <w:jc w:val="both"/>
      </w:pPr>
      <w:r>
        <w:rPr>
          <w:rFonts w:ascii="Times New Roman"/>
          <w:b w:val="false"/>
          <w:i w:val="false"/>
          <w:color w:val="000000"/>
          <w:sz w:val="28"/>
        </w:rPr>
        <w:t>
      оларды пайдалану және ұстау тәртібі;</w:t>
      </w:r>
    </w:p>
    <w:bookmarkEnd w:id="36"/>
    <w:bookmarkStart w:name="z49" w:id="37"/>
    <w:p>
      <w:pPr>
        <w:spacing w:after="0"/>
        <w:ind w:left="0"/>
        <w:jc w:val="both"/>
      </w:pPr>
      <w:r>
        <w:rPr>
          <w:rFonts w:ascii="Times New Roman"/>
          <w:b w:val="false"/>
          <w:i w:val="false"/>
          <w:color w:val="000000"/>
          <w:sz w:val="28"/>
        </w:rPr>
        <w:t>
      тарту процесінің қызметі;</w:t>
      </w:r>
    </w:p>
    <w:bookmarkEnd w:id="37"/>
    <w:bookmarkStart w:name="z50" w:id="38"/>
    <w:p>
      <w:pPr>
        <w:spacing w:after="0"/>
        <w:ind w:left="0"/>
        <w:jc w:val="both"/>
      </w:pPr>
      <w:r>
        <w:rPr>
          <w:rFonts w:ascii="Times New Roman"/>
          <w:b w:val="false"/>
          <w:i w:val="false"/>
          <w:color w:val="000000"/>
          <w:sz w:val="28"/>
        </w:rPr>
        <w:t>
      вакуум деңгейін бақылау әдістері мен тәсілдері;</w:t>
      </w:r>
    </w:p>
    <w:bookmarkEnd w:id="38"/>
    <w:bookmarkStart w:name="z51" w:id="39"/>
    <w:p>
      <w:pPr>
        <w:spacing w:after="0"/>
        <w:ind w:left="0"/>
        <w:jc w:val="both"/>
      </w:pPr>
      <w:r>
        <w:rPr>
          <w:rFonts w:ascii="Times New Roman"/>
          <w:b w:val="false"/>
          <w:i w:val="false"/>
          <w:color w:val="000000"/>
          <w:sz w:val="28"/>
        </w:rPr>
        <w:t>
      тозаңданатын материалды булау және отырғы режимдері.</w:t>
      </w:r>
    </w:p>
    <w:bookmarkEnd w:id="39"/>
    <w:bookmarkStart w:name="z52" w:id="40"/>
    <w:p>
      <w:pPr>
        <w:spacing w:after="0"/>
        <w:ind w:left="0"/>
        <w:jc w:val="left"/>
      </w:pPr>
      <w:r>
        <w:rPr>
          <w:rFonts w:ascii="Times New Roman"/>
          <w:b/>
          <w:i w:val="false"/>
          <w:color w:val="000000"/>
        </w:rPr>
        <w:t xml:space="preserve"> 2-параграф. Вакуумды-тозаңдату процестерінің операторы, 3-разряд</w:t>
      </w:r>
    </w:p>
    <w:bookmarkEnd w:id="40"/>
    <w:bookmarkStart w:name="z53" w:id="41"/>
    <w:p>
      <w:pPr>
        <w:spacing w:after="0"/>
        <w:ind w:left="0"/>
        <w:jc w:val="both"/>
      </w:pPr>
      <w:r>
        <w:rPr>
          <w:rFonts w:ascii="Times New Roman"/>
          <w:b w:val="false"/>
          <w:i w:val="false"/>
          <w:color w:val="000000"/>
          <w:sz w:val="28"/>
        </w:rPr>
        <w:t>
      6. Жұмыс сипаттамасы:</w:t>
      </w:r>
    </w:p>
    <w:bookmarkEnd w:id="41"/>
    <w:bookmarkStart w:name="z54" w:id="42"/>
    <w:p>
      <w:pPr>
        <w:spacing w:after="0"/>
        <w:ind w:left="0"/>
        <w:jc w:val="both"/>
      </w:pPr>
      <w:r>
        <w:rPr>
          <w:rFonts w:ascii="Times New Roman"/>
          <w:b w:val="false"/>
          <w:i w:val="false"/>
          <w:color w:val="000000"/>
          <w:sz w:val="28"/>
        </w:rPr>
        <w:t>
      вакуумды және плазмалық құрылғыларда көпқабатты пленкалы микротәсімдерді тозаңдату;</w:t>
      </w:r>
    </w:p>
    <w:bookmarkEnd w:id="42"/>
    <w:bookmarkStart w:name="z55" w:id="43"/>
    <w:p>
      <w:pPr>
        <w:spacing w:after="0"/>
        <w:ind w:left="0"/>
        <w:jc w:val="both"/>
      </w:pPr>
      <w:r>
        <w:rPr>
          <w:rFonts w:ascii="Times New Roman"/>
          <w:b w:val="false"/>
          <w:i w:val="false"/>
          <w:color w:val="000000"/>
          <w:sz w:val="28"/>
        </w:rPr>
        <w:t>
      вакуум құрылғының жұмыс камерасына жиегін, маскалар, экрандар және булағыш орнату;</w:t>
      </w:r>
    </w:p>
    <w:bookmarkEnd w:id="43"/>
    <w:bookmarkStart w:name="z56" w:id="44"/>
    <w:p>
      <w:pPr>
        <w:spacing w:after="0"/>
        <w:ind w:left="0"/>
        <w:jc w:val="both"/>
      </w:pPr>
      <w:r>
        <w:rPr>
          <w:rFonts w:ascii="Times New Roman"/>
          <w:b w:val="false"/>
          <w:i w:val="false"/>
          <w:color w:val="000000"/>
          <w:sz w:val="28"/>
        </w:rPr>
        <w:t>
      түрлі құрылымдағы булағыштарға булау материалдарының (алтын, алюминий, нихром және өзгеде) ілмегін жүктеу;</w:t>
      </w:r>
    </w:p>
    <w:bookmarkEnd w:id="44"/>
    <w:bookmarkStart w:name="z57" w:id="45"/>
    <w:p>
      <w:pPr>
        <w:spacing w:after="0"/>
        <w:ind w:left="0"/>
        <w:jc w:val="both"/>
      </w:pPr>
      <w:r>
        <w:rPr>
          <w:rFonts w:ascii="Times New Roman"/>
          <w:b w:val="false"/>
          <w:i w:val="false"/>
          <w:color w:val="000000"/>
          <w:sz w:val="28"/>
        </w:rPr>
        <w:t>
      магнетронды тозаңдату құрылғысыдағы нысаналарды ауыстыру;</w:t>
      </w:r>
    </w:p>
    <w:bookmarkEnd w:id="45"/>
    <w:bookmarkStart w:name="z58" w:id="46"/>
    <w:p>
      <w:pPr>
        <w:spacing w:after="0"/>
        <w:ind w:left="0"/>
        <w:jc w:val="both"/>
      </w:pPr>
      <w:r>
        <w:rPr>
          <w:rFonts w:ascii="Times New Roman"/>
          <w:b w:val="false"/>
          <w:i w:val="false"/>
          <w:color w:val="000000"/>
          <w:sz w:val="28"/>
        </w:rPr>
        <w:t xml:space="preserve">
      тозаңдату процесінің электр параметрлерін бақылау; </w:t>
      </w:r>
    </w:p>
    <w:bookmarkEnd w:id="46"/>
    <w:bookmarkStart w:name="z59" w:id="47"/>
    <w:p>
      <w:pPr>
        <w:spacing w:after="0"/>
        <w:ind w:left="0"/>
        <w:jc w:val="both"/>
      </w:pPr>
      <w:r>
        <w:rPr>
          <w:rFonts w:ascii="Times New Roman"/>
          <w:b w:val="false"/>
          <w:i w:val="false"/>
          <w:color w:val="000000"/>
          <w:sz w:val="28"/>
        </w:rPr>
        <w:t>
      микроскоптың көмегімен алынған пленкалардың тозаңдалған қабатын және қалыңдығы сапасын айқындау.</w:t>
      </w:r>
    </w:p>
    <w:bookmarkEnd w:id="47"/>
    <w:bookmarkStart w:name="z60" w:id="48"/>
    <w:p>
      <w:pPr>
        <w:spacing w:after="0"/>
        <w:ind w:left="0"/>
        <w:jc w:val="both"/>
      </w:pPr>
      <w:r>
        <w:rPr>
          <w:rFonts w:ascii="Times New Roman"/>
          <w:b w:val="false"/>
          <w:i w:val="false"/>
          <w:color w:val="000000"/>
          <w:sz w:val="28"/>
        </w:rPr>
        <w:t>
      7. Білуге тиіс:</w:t>
      </w:r>
    </w:p>
    <w:bookmarkEnd w:id="48"/>
    <w:bookmarkStart w:name="z61" w:id="49"/>
    <w:p>
      <w:pPr>
        <w:spacing w:after="0"/>
        <w:ind w:left="0"/>
        <w:jc w:val="both"/>
      </w:pPr>
      <w:r>
        <w:rPr>
          <w:rFonts w:ascii="Times New Roman"/>
          <w:b w:val="false"/>
          <w:i w:val="false"/>
          <w:color w:val="000000"/>
          <w:sz w:val="28"/>
        </w:rPr>
        <w:t>
      қызмет көрсетілетін жабдықтың құрылғысы, қолдану принципі және баптау тәсілдері;</w:t>
      </w:r>
    </w:p>
    <w:bookmarkEnd w:id="49"/>
    <w:bookmarkStart w:name="z62" w:id="50"/>
    <w:p>
      <w:pPr>
        <w:spacing w:after="0"/>
        <w:ind w:left="0"/>
        <w:jc w:val="both"/>
      </w:pPr>
      <w:r>
        <w:rPr>
          <w:rFonts w:ascii="Times New Roman"/>
          <w:b w:val="false"/>
          <w:i w:val="false"/>
          <w:color w:val="000000"/>
          <w:sz w:val="28"/>
        </w:rPr>
        <w:t>
      әмбебап және арнайы құрылғылардын, бақылау-өлшеу аспаптардың құрылғысы;</w:t>
      </w:r>
    </w:p>
    <w:bookmarkEnd w:id="50"/>
    <w:bookmarkStart w:name="z63" w:id="51"/>
    <w:p>
      <w:pPr>
        <w:spacing w:after="0"/>
        <w:ind w:left="0"/>
        <w:jc w:val="both"/>
      </w:pPr>
      <w:r>
        <w:rPr>
          <w:rFonts w:ascii="Times New Roman"/>
          <w:b w:val="false"/>
          <w:i w:val="false"/>
          <w:color w:val="000000"/>
          <w:sz w:val="28"/>
        </w:rPr>
        <w:t>
      тарту процесінің қызметі;</w:t>
      </w:r>
    </w:p>
    <w:bookmarkEnd w:id="51"/>
    <w:bookmarkStart w:name="z64" w:id="52"/>
    <w:p>
      <w:pPr>
        <w:spacing w:after="0"/>
        <w:ind w:left="0"/>
        <w:jc w:val="both"/>
      </w:pPr>
      <w:r>
        <w:rPr>
          <w:rFonts w:ascii="Times New Roman"/>
          <w:b w:val="false"/>
          <w:i w:val="false"/>
          <w:color w:val="000000"/>
          <w:sz w:val="28"/>
        </w:rPr>
        <w:t>
      тозаңданатын материалды булау және отырғызу режимдері;</w:t>
      </w:r>
    </w:p>
    <w:bookmarkEnd w:id="52"/>
    <w:bookmarkStart w:name="z65" w:id="53"/>
    <w:p>
      <w:pPr>
        <w:spacing w:after="0"/>
        <w:ind w:left="0"/>
        <w:jc w:val="both"/>
      </w:pPr>
      <w:r>
        <w:rPr>
          <w:rFonts w:ascii="Times New Roman"/>
          <w:b w:val="false"/>
          <w:i w:val="false"/>
          <w:color w:val="000000"/>
          <w:sz w:val="28"/>
        </w:rPr>
        <w:t xml:space="preserve">
      вакуум деңгейін бақылау тәсілдері мен әдістері; </w:t>
      </w:r>
    </w:p>
    <w:bookmarkEnd w:id="53"/>
    <w:bookmarkStart w:name="z66" w:id="54"/>
    <w:p>
      <w:pPr>
        <w:spacing w:after="0"/>
        <w:ind w:left="0"/>
        <w:jc w:val="both"/>
      </w:pPr>
      <w:r>
        <w:rPr>
          <w:rFonts w:ascii="Times New Roman"/>
          <w:b w:val="false"/>
          <w:i w:val="false"/>
          <w:color w:val="000000"/>
          <w:sz w:val="28"/>
        </w:rPr>
        <w:t>
      буланатын материалдың негізгі қасиеті мен сипаттамасы;</w:t>
      </w:r>
    </w:p>
    <w:bookmarkEnd w:id="54"/>
    <w:bookmarkStart w:name="z67" w:id="55"/>
    <w:p>
      <w:pPr>
        <w:spacing w:after="0"/>
        <w:ind w:left="0"/>
        <w:jc w:val="both"/>
      </w:pPr>
      <w:r>
        <w:rPr>
          <w:rFonts w:ascii="Times New Roman"/>
          <w:b w:val="false"/>
          <w:i w:val="false"/>
          <w:color w:val="000000"/>
          <w:sz w:val="28"/>
        </w:rPr>
        <w:t>
      электр техникасы мен вакуумды техниканың негізгі заңдары.</w:t>
      </w:r>
    </w:p>
    <w:bookmarkEnd w:id="55"/>
    <w:bookmarkStart w:name="z68" w:id="56"/>
    <w:p>
      <w:pPr>
        <w:spacing w:after="0"/>
        <w:ind w:left="0"/>
        <w:jc w:val="both"/>
      </w:pPr>
      <w:r>
        <w:rPr>
          <w:rFonts w:ascii="Times New Roman"/>
          <w:b w:val="false"/>
          <w:i w:val="false"/>
          <w:color w:val="000000"/>
          <w:sz w:val="28"/>
        </w:rPr>
        <w:t>
      8. Жұмыс үлгілері:</w:t>
      </w:r>
    </w:p>
    <w:bookmarkEnd w:id="56"/>
    <w:bookmarkStart w:name="z69" w:id="57"/>
    <w:p>
      <w:pPr>
        <w:spacing w:after="0"/>
        <w:ind w:left="0"/>
        <w:jc w:val="both"/>
      </w:pPr>
      <w:r>
        <w:rPr>
          <w:rFonts w:ascii="Times New Roman"/>
          <w:b w:val="false"/>
          <w:i w:val="false"/>
          <w:color w:val="000000"/>
          <w:sz w:val="28"/>
        </w:rPr>
        <w:t>
      1) кварц резонаторлардың кристаллды элементтері - тозаңдату;</w:t>
      </w:r>
    </w:p>
    <w:bookmarkEnd w:id="57"/>
    <w:bookmarkStart w:name="z70" w:id="58"/>
    <w:p>
      <w:pPr>
        <w:spacing w:after="0"/>
        <w:ind w:left="0"/>
        <w:jc w:val="both"/>
      </w:pPr>
      <w:r>
        <w:rPr>
          <w:rFonts w:ascii="Times New Roman"/>
          <w:b w:val="false"/>
          <w:i w:val="false"/>
          <w:color w:val="000000"/>
          <w:sz w:val="28"/>
        </w:rPr>
        <w:t>
      2) квант аспаптар - үшқабатты айнаны тозаңдату;</w:t>
      </w:r>
    </w:p>
    <w:bookmarkEnd w:id="58"/>
    <w:bookmarkStart w:name="z71" w:id="59"/>
    <w:p>
      <w:pPr>
        <w:spacing w:after="0"/>
        <w:ind w:left="0"/>
        <w:jc w:val="both"/>
      </w:pPr>
      <w:r>
        <w:rPr>
          <w:rFonts w:ascii="Times New Roman"/>
          <w:b w:val="false"/>
          <w:i w:val="false"/>
          <w:color w:val="000000"/>
          <w:sz w:val="28"/>
        </w:rPr>
        <w:t>
      3) жиектері, пленкалар, ситалл серіктері – тозаңдатылған қабаттың сапасы мен қалыңдығын бақылай отырып алюминий, алтын, нихром, индий, ванадий, никель, молибденді тозаңдату;</w:t>
      </w:r>
    </w:p>
    <w:bookmarkEnd w:id="59"/>
    <w:bookmarkStart w:name="z72" w:id="60"/>
    <w:p>
      <w:pPr>
        <w:spacing w:after="0"/>
        <w:ind w:left="0"/>
        <w:jc w:val="both"/>
      </w:pPr>
      <w:r>
        <w:rPr>
          <w:rFonts w:ascii="Times New Roman"/>
          <w:b w:val="false"/>
          <w:i w:val="false"/>
          <w:color w:val="000000"/>
          <w:sz w:val="28"/>
        </w:rPr>
        <w:t>
      4) резисторлар – маска арқылы ситалл жиегін тозаңдату.</w:t>
      </w:r>
    </w:p>
    <w:bookmarkEnd w:id="60"/>
    <w:bookmarkStart w:name="z73" w:id="61"/>
    <w:p>
      <w:pPr>
        <w:spacing w:after="0"/>
        <w:ind w:left="0"/>
        <w:jc w:val="left"/>
      </w:pPr>
      <w:r>
        <w:rPr>
          <w:rFonts w:ascii="Times New Roman"/>
          <w:b/>
          <w:i w:val="false"/>
          <w:color w:val="000000"/>
        </w:rPr>
        <w:t xml:space="preserve"> 3-параграф. Вакуумды-тозандату процестерінің операторы, 4 - разряд</w:t>
      </w:r>
    </w:p>
    <w:bookmarkEnd w:id="61"/>
    <w:bookmarkStart w:name="z74" w:id="62"/>
    <w:p>
      <w:pPr>
        <w:spacing w:after="0"/>
        <w:ind w:left="0"/>
        <w:jc w:val="both"/>
      </w:pPr>
      <w:r>
        <w:rPr>
          <w:rFonts w:ascii="Times New Roman"/>
          <w:b w:val="false"/>
          <w:i w:val="false"/>
          <w:color w:val="000000"/>
          <w:sz w:val="28"/>
        </w:rPr>
        <w:t>
      9. Жұмыс сипаттамасы:</w:t>
      </w:r>
    </w:p>
    <w:bookmarkEnd w:id="62"/>
    <w:bookmarkStart w:name="z75" w:id="63"/>
    <w:p>
      <w:pPr>
        <w:spacing w:after="0"/>
        <w:ind w:left="0"/>
        <w:jc w:val="both"/>
      </w:pPr>
      <w:r>
        <w:rPr>
          <w:rFonts w:ascii="Times New Roman"/>
          <w:b w:val="false"/>
          <w:i w:val="false"/>
          <w:color w:val="000000"/>
          <w:sz w:val="28"/>
        </w:rPr>
        <w:t>
      бір және бірнеше қабатты металлдарды пластиналарға, сондай-ақ термиялық тозаңдату вакуумды құрылғыларында пленкаларды тозаңдату;</w:t>
      </w:r>
    </w:p>
    <w:bookmarkEnd w:id="63"/>
    <w:bookmarkStart w:name="z76" w:id="64"/>
    <w:p>
      <w:pPr>
        <w:spacing w:after="0"/>
        <w:ind w:left="0"/>
        <w:jc w:val="both"/>
      </w:pPr>
      <w:r>
        <w:rPr>
          <w:rFonts w:ascii="Times New Roman"/>
          <w:b w:val="false"/>
          <w:i w:val="false"/>
          <w:color w:val="000000"/>
          <w:sz w:val="28"/>
        </w:rPr>
        <w:t>
      түрлі үлгідегі вакуум құрылғыларға, оның ішінде тозаңдатудың магнетронды тәсілімен қызмет көрсету;</w:t>
      </w:r>
    </w:p>
    <w:bookmarkEnd w:id="64"/>
    <w:bookmarkStart w:name="z77" w:id="65"/>
    <w:p>
      <w:pPr>
        <w:spacing w:after="0"/>
        <w:ind w:left="0"/>
        <w:jc w:val="both"/>
      </w:pPr>
      <w:r>
        <w:rPr>
          <w:rFonts w:ascii="Times New Roman"/>
          <w:b w:val="false"/>
          <w:i w:val="false"/>
          <w:color w:val="000000"/>
          <w:sz w:val="28"/>
        </w:rPr>
        <w:t>
      құрылғылардың жұмысындағы ақаулықтарды айқындау және оларды жою бойынша шараларды қабылдау;</w:t>
      </w:r>
    </w:p>
    <w:bookmarkEnd w:id="65"/>
    <w:bookmarkStart w:name="z78" w:id="66"/>
    <w:p>
      <w:pPr>
        <w:spacing w:after="0"/>
        <w:ind w:left="0"/>
        <w:jc w:val="both"/>
      </w:pPr>
      <w:r>
        <w:rPr>
          <w:rFonts w:ascii="Times New Roman"/>
          <w:b w:val="false"/>
          <w:i w:val="false"/>
          <w:color w:val="000000"/>
          <w:sz w:val="28"/>
        </w:rPr>
        <w:t>
      бақылау процесінің нәтижелері бойынша тозаңдату режимдері түзету;</w:t>
      </w:r>
    </w:p>
    <w:bookmarkEnd w:id="66"/>
    <w:bookmarkStart w:name="z79" w:id="67"/>
    <w:p>
      <w:pPr>
        <w:spacing w:after="0"/>
        <w:ind w:left="0"/>
        <w:jc w:val="both"/>
      </w:pPr>
      <w:r>
        <w:rPr>
          <w:rFonts w:ascii="Times New Roman"/>
          <w:b w:val="false"/>
          <w:i w:val="false"/>
          <w:color w:val="000000"/>
          <w:sz w:val="28"/>
        </w:rPr>
        <w:t>
      бақылау-өлшеу аспаптарының көмегімен отырғызу режимдері тіркеу және ұстап отыру;</w:t>
      </w:r>
    </w:p>
    <w:bookmarkEnd w:id="67"/>
    <w:bookmarkStart w:name="z80" w:id="68"/>
    <w:p>
      <w:pPr>
        <w:spacing w:after="0"/>
        <w:ind w:left="0"/>
        <w:jc w:val="both"/>
      </w:pPr>
      <w:r>
        <w:rPr>
          <w:rFonts w:ascii="Times New Roman"/>
          <w:b w:val="false"/>
          <w:i w:val="false"/>
          <w:color w:val="000000"/>
          <w:sz w:val="28"/>
        </w:rPr>
        <w:t>
      тозаңдатылған қабаттың сапасы мен алынған пленкалардың қалыңдығын микроскоптың көмегімен айқындау.</w:t>
      </w:r>
    </w:p>
    <w:bookmarkEnd w:id="68"/>
    <w:bookmarkStart w:name="z81" w:id="69"/>
    <w:p>
      <w:pPr>
        <w:spacing w:after="0"/>
        <w:ind w:left="0"/>
        <w:jc w:val="both"/>
      </w:pPr>
      <w:r>
        <w:rPr>
          <w:rFonts w:ascii="Times New Roman"/>
          <w:b w:val="false"/>
          <w:i w:val="false"/>
          <w:color w:val="000000"/>
          <w:sz w:val="28"/>
        </w:rPr>
        <w:t>
      10. Білуге тиіс:</w:t>
      </w:r>
    </w:p>
    <w:bookmarkEnd w:id="69"/>
    <w:bookmarkStart w:name="z82" w:id="70"/>
    <w:p>
      <w:pPr>
        <w:spacing w:after="0"/>
        <w:ind w:left="0"/>
        <w:jc w:val="both"/>
      </w:pPr>
      <w:r>
        <w:rPr>
          <w:rFonts w:ascii="Times New Roman"/>
          <w:b w:val="false"/>
          <w:i w:val="false"/>
          <w:color w:val="000000"/>
          <w:sz w:val="28"/>
        </w:rPr>
        <w:t>
      түрлі үлгідегі вакуум құрылғылардың құрылымы;</w:t>
      </w:r>
    </w:p>
    <w:bookmarkEnd w:id="70"/>
    <w:bookmarkStart w:name="z83" w:id="71"/>
    <w:p>
      <w:pPr>
        <w:spacing w:after="0"/>
        <w:ind w:left="0"/>
        <w:jc w:val="both"/>
      </w:pPr>
      <w:r>
        <w:rPr>
          <w:rFonts w:ascii="Times New Roman"/>
          <w:b w:val="false"/>
          <w:i w:val="false"/>
          <w:color w:val="000000"/>
          <w:sz w:val="28"/>
        </w:rPr>
        <w:t>
      кинематиканы, электр және вакуум тәсімдерді;</w:t>
      </w:r>
    </w:p>
    <w:bookmarkEnd w:id="71"/>
    <w:bookmarkStart w:name="z84" w:id="72"/>
    <w:p>
      <w:pPr>
        <w:spacing w:after="0"/>
        <w:ind w:left="0"/>
        <w:jc w:val="both"/>
      </w:pPr>
      <w:r>
        <w:rPr>
          <w:rFonts w:ascii="Times New Roman"/>
          <w:b w:val="false"/>
          <w:i w:val="false"/>
          <w:color w:val="000000"/>
          <w:sz w:val="28"/>
        </w:rPr>
        <w:t>
      қызмет көрсетілетін жабдықтың дәлдігін баптау және тексеру тәртібі;</w:t>
      </w:r>
    </w:p>
    <w:bookmarkEnd w:id="72"/>
    <w:bookmarkStart w:name="z85" w:id="73"/>
    <w:p>
      <w:pPr>
        <w:spacing w:after="0"/>
        <w:ind w:left="0"/>
        <w:jc w:val="both"/>
      </w:pPr>
      <w:r>
        <w:rPr>
          <w:rFonts w:ascii="Times New Roman"/>
          <w:b w:val="false"/>
          <w:i w:val="false"/>
          <w:color w:val="000000"/>
          <w:sz w:val="28"/>
        </w:rPr>
        <w:t>
      бақылау - өлшеу аспаптары мен құралдарының құрылғысы, қызметі және қолдану шарттары;</w:t>
      </w:r>
    </w:p>
    <w:bookmarkEnd w:id="73"/>
    <w:bookmarkStart w:name="z86" w:id="74"/>
    <w:p>
      <w:pPr>
        <w:spacing w:after="0"/>
        <w:ind w:left="0"/>
        <w:jc w:val="both"/>
      </w:pPr>
      <w:r>
        <w:rPr>
          <w:rFonts w:ascii="Times New Roman"/>
          <w:b w:val="false"/>
          <w:i w:val="false"/>
          <w:color w:val="000000"/>
          <w:sz w:val="28"/>
        </w:rPr>
        <w:t>
      әмбебап және арнайы құрылғылардың құрылымы;</w:t>
      </w:r>
    </w:p>
    <w:bookmarkEnd w:id="74"/>
    <w:bookmarkStart w:name="z87" w:id="75"/>
    <w:p>
      <w:pPr>
        <w:spacing w:after="0"/>
        <w:ind w:left="0"/>
        <w:jc w:val="both"/>
      </w:pPr>
      <w:r>
        <w:rPr>
          <w:rFonts w:ascii="Times New Roman"/>
          <w:b w:val="false"/>
          <w:i w:val="false"/>
          <w:color w:val="000000"/>
          <w:sz w:val="28"/>
        </w:rPr>
        <w:t>
      ағатын жерлерді табу тәсілдері;</w:t>
      </w:r>
    </w:p>
    <w:bookmarkEnd w:id="75"/>
    <w:bookmarkStart w:name="z88" w:id="76"/>
    <w:p>
      <w:pPr>
        <w:spacing w:after="0"/>
        <w:ind w:left="0"/>
        <w:jc w:val="both"/>
      </w:pPr>
      <w:r>
        <w:rPr>
          <w:rFonts w:ascii="Times New Roman"/>
          <w:b w:val="false"/>
          <w:i w:val="false"/>
          <w:color w:val="000000"/>
          <w:sz w:val="28"/>
        </w:rPr>
        <w:t>
      микротәсімдердің ток жүргізетін, резистивті және оқшаулаушы элементтерін алуда пайдаланылатын пленкалардың негізгі қасиеттері;</w:t>
      </w:r>
    </w:p>
    <w:bookmarkEnd w:id="76"/>
    <w:bookmarkStart w:name="z89" w:id="77"/>
    <w:p>
      <w:pPr>
        <w:spacing w:after="0"/>
        <w:ind w:left="0"/>
        <w:jc w:val="both"/>
      </w:pPr>
      <w:r>
        <w:rPr>
          <w:rFonts w:ascii="Times New Roman"/>
          <w:b w:val="false"/>
          <w:i w:val="false"/>
          <w:color w:val="000000"/>
          <w:sz w:val="28"/>
        </w:rPr>
        <w:t>
      жұқа пленкаларды алудың физикалық процесінің негіздері;</w:t>
      </w:r>
    </w:p>
    <w:bookmarkEnd w:id="77"/>
    <w:bookmarkStart w:name="z90" w:id="78"/>
    <w:p>
      <w:pPr>
        <w:spacing w:after="0"/>
        <w:ind w:left="0"/>
        <w:jc w:val="both"/>
      </w:pPr>
      <w:r>
        <w:rPr>
          <w:rFonts w:ascii="Times New Roman"/>
          <w:b w:val="false"/>
          <w:i w:val="false"/>
          <w:color w:val="000000"/>
          <w:sz w:val="28"/>
        </w:rPr>
        <w:t>
      ақаудың негізгі түрлері және оның пайда болу себептері.</w:t>
      </w:r>
    </w:p>
    <w:bookmarkEnd w:id="78"/>
    <w:bookmarkStart w:name="z91" w:id="79"/>
    <w:p>
      <w:pPr>
        <w:spacing w:after="0"/>
        <w:ind w:left="0"/>
        <w:jc w:val="both"/>
      </w:pPr>
      <w:r>
        <w:rPr>
          <w:rFonts w:ascii="Times New Roman"/>
          <w:b w:val="false"/>
          <w:i w:val="false"/>
          <w:color w:val="000000"/>
          <w:sz w:val="28"/>
        </w:rPr>
        <w:t>
      11. Жұмыс үлгілері:</w:t>
      </w:r>
    </w:p>
    <w:bookmarkEnd w:id="79"/>
    <w:bookmarkStart w:name="z92" w:id="80"/>
    <w:p>
      <w:pPr>
        <w:spacing w:after="0"/>
        <w:ind w:left="0"/>
        <w:jc w:val="both"/>
      </w:pPr>
      <w:r>
        <w:rPr>
          <w:rFonts w:ascii="Times New Roman"/>
          <w:b w:val="false"/>
          <w:i w:val="false"/>
          <w:color w:val="000000"/>
          <w:sz w:val="28"/>
        </w:rPr>
        <w:t>
      1) жұқа пленкалы конденсаторлар – мыс, нихром, кремний көп тотығын тозаңдандыру;</w:t>
      </w:r>
    </w:p>
    <w:bookmarkEnd w:id="80"/>
    <w:bookmarkStart w:name="z93" w:id="81"/>
    <w:p>
      <w:pPr>
        <w:spacing w:after="0"/>
        <w:ind w:left="0"/>
        <w:jc w:val="both"/>
      </w:pPr>
      <w:r>
        <w:rPr>
          <w:rFonts w:ascii="Times New Roman"/>
          <w:b w:val="false"/>
          <w:i w:val="false"/>
          <w:color w:val="000000"/>
          <w:sz w:val="28"/>
        </w:rPr>
        <w:t>
      2) микротәсімдер (кіші дәрежелі кіріктіру), жоғары жиілікті транзисторлар - алюминий, алтын, нихром, молибден пластиналары;</w:t>
      </w:r>
    </w:p>
    <w:bookmarkEnd w:id="81"/>
    <w:bookmarkStart w:name="z94" w:id="82"/>
    <w:p>
      <w:pPr>
        <w:spacing w:after="0"/>
        <w:ind w:left="0"/>
        <w:jc w:val="both"/>
      </w:pPr>
      <w:r>
        <w:rPr>
          <w:rFonts w:ascii="Times New Roman"/>
          <w:b w:val="false"/>
          <w:i w:val="false"/>
          <w:color w:val="000000"/>
          <w:sz w:val="28"/>
        </w:rPr>
        <w:t>
      молибден-алюминий, титан-алюминий, вольфрам-алюминий, вольфрам-алюминий-вольфрам жүйелерін тозаңдандыру;</w:t>
      </w:r>
    </w:p>
    <w:bookmarkEnd w:id="82"/>
    <w:bookmarkStart w:name="z95" w:id="83"/>
    <w:p>
      <w:pPr>
        <w:spacing w:after="0"/>
        <w:ind w:left="0"/>
        <w:jc w:val="both"/>
      </w:pPr>
      <w:r>
        <w:rPr>
          <w:rFonts w:ascii="Times New Roman"/>
          <w:b w:val="false"/>
          <w:i w:val="false"/>
          <w:color w:val="000000"/>
          <w:sz w:val="28"/>
        </w:rPr>
        <w:t>
      3) көп қабатты пленкалы микроқұрылымдар – пленка сапасы мен қалыңдығын бақылай отырып, вакуумда тозаңдату әдісімен алу;</w:t>
      </w:r>
    </w:p>
    <w:bookmarkEnd w:id="83"/>
    <w:bookmarkStart w:name="z96" w:id="84"/>
    <w:p>
      <w:pPr>
        <w:spacing w:after="0"/>
        <w:ind w:left="0"/>
        <w:jc w:val="both"/>
      </w:pPr>
      <w:r>
        <w:rPr>
          <w:rFonts w:ascii="Times New Roman"/>
          <w:b w:val="false"/>
          <w:i w:val="false"/>
          <w:color w:val="000000"/>
          <w:sz w:val="28"/>
        </w:rPr>
        <w:t>
      4) берілген рельефті пластиналар – үшқабатты түзеткіш байланысты термиялық булау әдісімен алу;</w:t>
      </w:r>
    </w:p>
    <w:bookmarkEnd w:id="84"/>
    <w:bookmarkStart w:name="z97" w:id="85"/>
    <w:p>
      <w:pPr>
        <w:spacing w:after="0"/>
        <w:ind w:left="0"/>
        <w:jc w:val="both"/>
      </w:pPr>
      <w:r>
        <w:rPr>
          <w:rFonts w:ascii="Times New Roman"/>
          <w:b w:val="false"/>
          <w:i w:val="false"/>
          <w:color w:val="000000"/>
          <w:sz w:val="28"/>
        </w:rPr>
        <w:t>
      5) люминесцентті индикаторларға арналған анодты платалар – металлдың бірнеше қабатын тозаңдату;</w:t>
      </w:r>
    </w:p>
    <w:bookmarkEnd w:id="85"/>
    <w:bookmarkStart w:name="z98" w:id="86"/>
    <w:p>
      <w:pPr>
        <w:spacing w:after="0"/>
        <w:ind w:left="0"/>
        <w:jc w:val="both"/>
      </w:pPr>
      <w:r>
        <w:rPr>
          <w:rFonts w:ascii="Times New Roman"/>
          <w:b w:val="false"/>
          <w:i w:val="false"/>
          <w:color w:val="000000"/>
          <w:sz w:val="28"/>
        </w:rPr>
        <w:t>
      6) пленкалар (үшацетатты, полиэтилентерефталат) – алюминий тозаңдату;</w:t>
      </w:r>
    </w:p>
    <w:bookmarkEnd w:id="86"/>
    <w:bookmarkStart w:name="z99" w:id="87"/>
    <w:p>
      <w:pPr>
        <w:spacing w:after="0"/>
        <w:ind w:left="0"/>
        <w:jc w:val="both"/>
      </w:pPr>
      <w:r>
        <w:rPr>
          <w:rFonts w:ascii="Times New Roman"/>
          <w:b w:val="false"/>
          <w:i w:val="false"/>
          <w:color w:val="000000"/>
          <w:sz w:val="28"/>
        </w:rPr>
        <w:t>
      7) квант аспаптар – бес қабатты айналарды тозаңдату;</w:t>
      </w:r>
    </w:p>
    <w:bookmarkEnd w:id="87"/>
    <w:bookmarkStart w:name="z100" w:id="88"/>
    <w:p>
      <w:pPr>
        <w:spacing w:after="0"/>
        <w:ind w:left="0"/>
        <w:jc w:val="both"/>
      </w:pPr>
      <w:r>
        <w:rPr>
          <w:rFonts w:ascii="Times New Roman"/>
          <w:b w:val="false"/>
          <w:i w:val="false"/>
          <w:color w:val="000000"/>
          <w:sz w:val="28"/>
        </w:rPr>
        <w:t>
      8) металдандырылған фотошаблондар – хромды тозаңдату.</w:t>
      </w:r>
    </w:p>
    <w:bookmarkEnd w:id="88"/>
    <w:bookmarkStart w:name="z101" w:id="89"/>
    <w:p>
      <w:pPr>
        <w:spacing w:after="0"/>
        <w:ind w:left="0"/>
        <w:jc w:val="left"/>
      </w:pPr>
      <w:r>
        <w:rPr>
          <w:rFonts w:ascii="Times New Roman"/>
          <w:b/>
          <w:i w:val="false"/>
          <w:color w:val="000000"/>
        </w:rPr>
        <w:t xml:space="preserve"> 4-параграф. Вакуумды-тозаңдату процестерінің операторы, 5 - сразряд</w:t>
      </w:r>
    </w:p>
    <w:bookmarkEnd w:id="89"/>
    <w:bookmarkStart w:name="z102" w:id="90"/>
    <w:p>
      <w:pPr>
        <w:spacing w:after="0"/>
        <w:ind w:left="0"/>
        <w:jc w:val="both"/>
      </w:pPr>
      <w:r>
        <w:rPr>
          <w:rFonts w:ascii="Times New Roman"/>
          <w:b w:val="false"/>
          <w:i w:val="false"/>
          <w:color w:val="000000"/>
          <w:sz w:val="28"/>
        </w:rPr>
        <w:t>
      12. Жұмыс сипаттамасы:</w:t>
      </w:r>
    </w:p>
    <w:bookmarkEnd w:id="90"/>
    <w:bookmarkStart w:name="z103" w:id="91"/>
    <w:p>
      <w:pPr>
        <w:spacing w:after="0"/>
        <w:ind w:left="0"/>
        <w:jc w:val="both"/>
      </w:pPr>
      <w:r>
        <w:rPr>
          <w:rFonts w:ascii="Times New Roman"/>
          <w:b w:val="false"/>
          <w:i w:val="false"/>
          <w:color w:val="000000"/>
          <w:sz w:val="28"/>
        </w:rPr>
        <w:t>
      технологиялық құжаттамада көрсетілген шектердің шеңберінде оңтайлы режимдерді таңдай отырып субмикронды мөлшерлі немесе жоғарылатылған дәрежелі бұйымдар үшін бірқабатты және көпқабатты пленкалы микроқұрылымдарды түрлі тәсілдермен (термиялық буландыру, катодты тозаңдату, электронды-сәулелі және магнетронды тозаңдату) тозаңдату;</w:t>
      </w:r>
    </w:p>
    <w:bookmarkEnd w:id="91"/>
    <w:bookmarkStart w:name="z104" w:id="92"/>
    <w:p>
      <w:pPr>
        <w:spacing w:after="0"/>
        <w:ind w:left="0"/>
        <w:jc w:val="both"/>
      </w:pPr>
      <w:r>
        <w:rPr>
          <w:rFonts w:ascii="Times New Roman"/>
          <w:b w:val="false"/>
          <w:i w:val="false"/>
          <w:color w:val="000000"/>
          <w:sz w:val="28"/>
        </w:rPr>
        <w:t>
      бағдарламалық басқару құрылғыларына қызмет көрсету;</w:t>
      </w:r>
    </w:p>
    <w:bookmarkEnd w:id="92"/>
    <w:bookmarkStart w:name="z105" w:id="93"/>
    <w:p>
      <w:pPr>
        <w:spacing w:after="0"/>
        <w:ind w:left="0"/>
        <w:jc w:val="both"/>
      </w:pPr>
      <w:r>
        <w:rPr>
          <w:rFonts w:ascii="Times New Roman"/>
          <w:b w:val="false"/>
          <w:i w:val="false"/>
          <w:color w:val="000000"/>
          <w:sz w:val="28"/>
        </w:rPr>
        <w:t>
      процесс режимдері қадағалау;</w:t>
      </w:r>
    </w:p>
    <w:bookmarkEnd w:id="93"/>
    <w:bookmarkStart w:name="z106" w:id="94"/>
    <w:p>
      <w:pPr>
        <w:spacing w:after="0"/>
        <w:ind w:left="0"/>
        <w:jc w:val="both"/>
      </w:pPr>
      <w:r>
        <w:rPr>
          <w:rFonts w:ascii="Times New Roman"/>
          <w:b w:val="false"/>
          <w:i w:val="false"/>
          <w:color w:val="000000"/>
          <w:sz w:val="28"/>
        </w:rPr>
        <w:t>
      пленкаларды тұндыру режимдері тіркеу және қолдау мақсатында өлшегіш аппаратпен жұмыс істеу;</w:t>
      </w:r>
    </w:p>
    <w:bookmarkEnd w:id="94"/>
    <w:bookmarkStart w:name="z107" w:id="95"/>
    <w:p>
      <w:pPr>
        <w:spacing w:after="0"/>
        <w:ind w:left="0"/>
        <w:jc w:val="both"/>
      </w:pPr>
      <w:r>
        <w:rPr>
          <w:rFonts w:ascii="Times New Roman"/>
          <w:b w:val="false"/>
          <w:i w:val="false"/>
          <w:color w:val="000000"/>
          <w:sz w:val="28"/>
        </w:rPr>
        <w:t>
      эталон бойынша ағартатын пленкалардың сапасын салыстырмалы бақылау.</w:t>
      </w:r>
    </w:p>
    <w:bookmarkEnd w:id="95"/>
    <w:bookmarkStart w:name="z108" w:id="96"/>
    <w:p>
      <w:pPr>
        <w:spacing w:after="0"/>
        <w:ind w:left="0"/>
        <w:jc w:val="both"/>
      </w:pPr>
      <w:r>
        <w:rPr>
          <w:rFonts w:ascii="Times New Roman"/>
          <w:b w:val="false"/>
          <w:i w:val="false"/>
          <w:color w:val="000000"/>
          <w:sz w:val="28"/>
        </w:rPr>
        <w:t>
      13. Білуге тиіс:</w:t>
      </w:r>
    </w:p>
    <w:bookmarkEnd w:id="96"/>
    <w:bookmarkStart w:name="z109" w:id="97"/>
    <w:p>
      <w:pPr>
        <w:spacing w:after="0"/>
        <w:ind w:left="0"/>
        <w:jc w:val="both"/>
      </w:pPr>
      <w:r>
        <w:rPr>
          <w:rFonts w:ascii="Times New Roman"/>
          <w:b w:val="false"/>
          <w:i w:val="false"/>
          <w:color w:val="000000"/>
          <w:sz w:val="28"/>
        </w:rPr>
        <w:t>
      электр және вакуум тәсімдер;</w:t>
      </w:r>
    </w:p>
    <w:bookmarkEnd w:id="97"/>
    <w:bookmarkStart w:name="z110" w:id="98"/>
    <w:p>
      <w:pPr>
        <w:spacing w:after="0"/>
        <w:ind w:left="0"/>
        <w:jc w:val="both"/>
      </w:pPr>
      <w:r>
        <w:rPr>
          <w:rFonts w:ascii="Times New Roman"/>
          <w:b w:val="false"/>
          <w:i w:val="false"/>
          <w:color w:val="000000"/>
          <w:sz w:val="28"/>
        </w:rPr>
        <w:t>
      вакуумды тозаңдату құрылғыларының түрлі үлгілерін дәлдікке тексеру тәсілдері;</w:t>
      </w:r>
    </w:p>
    <w:bookmarkEnd w:id="98"/>
    <w:bookmarkStart w:name="z111" w:id="99"/>
    <w:p>
      <w:pPr>
        <w:spacing w:after="0"/>
        <w:ind w:left="0"/>
        <w:jc w:val="both"/>
      </w:pPr>
      <w:r>
        <w:rPr>
          <w:rFonts w:ascii="Times New Roman"/>
          <w:b w:val="false"/>
          <w:i w:val="false"/>
          <w:color w:val="000000"/>
          <w:sz w:val="28"/>
        </w:rPr>
        <w:t>
      қызмет көрсетілетін жабдықтың құрылымы;</w:t>
      </w:r>
    </w:p>
    <w:bookmarkEnd w:id="99"/>
    <w:bookmarkStart w:name="z112" w:id="100"/>
    <w:p>
      <w:pPr>
        <w:spacing w:after="0"/>
        <w:ind w:left="0"/>
        <w:jc w:val="both"/>
      </w:pPr>
      <w:r>
        <w:rPr>
          <w:rFonts w:ascii="Times New Roman"/>
          <w:b w:val="false"/>
          <w:i w:val="false"/>
          <w:color w:val="000000"/>
          <w:sz w:val="28"/>
        </w:rPr>
        <w:t>
      металл, резисті пленкаларды алуға арналған жабдық жұмысы режимдері айқындау тәртібі;</w:t>
      </w:r>
    </w:p>
    <w:bookmarkEnd w:id="100"/>
    <w:bookmarkStart w:name="z113" w:id="101"/>
    <w:p>
      <w:pPr>
        <w:spacing w:after="0"/>
        <w:ind w:left="0"/>
        <w:jc w:val="both"/>
      </w:pPr>
      <w:r>
        <w:rPr>
          <w:rFonts w:ascii="Times New Roman"/>
          <w:b w:val="false"/>
          <w:i w:val="false"/>
          <w:color w:val="000000"/>
          <w:sz w:val="28"/>
        </w:rPr>
        <w:t>
      бақылау-өлшеу құралдары мен аспаптарын теңшеу және реттеу тәртібі;</w:t>
      </w:r>
    </w:p>
    <w:bookmarkEnd w:id="101"/>
    <w:bookmarkStart w:name="z114" w:id="102"/>
    <w:p>
      <w:pPr>
        <w:spacing w:after="0"/>
        <w:ind w:left="0"/>
        <w:jc w:val="both"/>
      </w:pPr>
      <w:r>
        <w:rPr>
          <w:rFonts w:ascii="Times New Roman"/>
          <w:b w:val="false"/>
          <w:i w:val="false"/>
          <w:color w:val="000000"/>
          <w:sz w:val="28"/>
        </w:rPr>
        <w:t>
      жартылай өткізгіш-металл, металл-металдардың өзара іс-қимылдарының электр физикалық негіздері;</w:t>
      </w:r>
    </w:p>
    <w:bookmarkEnd w:id="102"/>
    <w:bookmarkStart w:name="z115" w:id="103"/>
    <w:p>
      <w:pPr>
        <w:spacing w:after="0"/>
        <w:ind w:left="0"/>
        <w:jc w:val="both"/>
      </w:pPr>
      <w:r>
        <w:rPr>
          <w:rFonts w:ascii="Times New Roman"/>
          <w:b w:val="false"/>
          <w:i w:val="false"/>
          <w:color w:val="000000"/>
          <w:sz w:val="28"/>
        </w:rPr>
        <w:t>
      электр техникасы мен вакуум техникасының жұмыс тәртібі.</w:t>
      </w:r>
    </w:p>
    <w:bookmarkEnd w:id="103"/>
    <w:bookmarkStart w:name="z116" w:id="104"/>
    <w:p>
      <w:pPr>
        <w:spacing w:after="0"/>
        <w:ind w:left="0"/>
        <w:jc w:val="both"/>
      </w:pPr>
      <w:r>
        <w:rPr>
          <w:rFonts w:ascii="Times New Roman"/>
          <w:b w:val="false"/>
          <w:i w:val="false"/>
          <w:color w:val="000000"/>
          <w:sz w:val="28"/>
        </w:rPr>
        <w:t>
      14. Техникалық және кәсіптік (арнайы орта, кәсіптік орта) білім талап етіледі.</w:t>
      </w:r>
    </w:p>
    <w:bookmarkEnd w:id="104"/>
    <w:bookmarkStart w:name="z117" w:id="105"/>
    <w:p>
      <w:pPr>
        <w:spacing w:after="0"/>
        <w:ind w:left="0"/>
        <w:jc w:val="both"/>
      </w:pPr>
      <w:r>
        <w:rPr>
          <w:rFonts w:ascii="Times New Roman"/>
          <w:b w:val="false"/>
          <w:i w:val="false"/>
          <w:color w:val="000000"/>
          <w:sz w:val="28"/>
        </w:rPr>
        <w:t>
      15. Жұмыс үлгілері:</w:t>
      </w:r>
    </w:p>
    <w:bookmarkEnd w:id="105"/>
    <w:bookmarkStart w:name="z118" w:id="106"/>
    <w:p>
      <w:pPr>
        <w:spacing w:after="0"/>
        <w:ind w:left="0"/>
        <w:jc w:val="both"/>
      </w:pPr>
      <w:r>
        <w:rPr>
          <w:rFonts w:ascii="Times New Roman"/>
          <w:b w:val="false"/>
          <w:i w:val="false"/>
          <w:color w:val="000000"/>
          <w:sz w:val="28"/>
        </w:rPr>
        <w:t>
      1) видикондарға арналған дискілер – екі, үшқабатты тозаңдату;</w:t>
      </w:r>
    </w:p>
    <w:bookmarkEnd w:id="106"/>
    <w:bookmarkStart w:name="z119" w:id="107"/>
    <w:p>
      <w:pPr>
        <w:spacing w:after="0"/>
        <w:ind w:left="0"/>
        <w:jc w:val="both"/>
      </w:pPr>
      <w:r>
        <w:rPr>
          <w:rFonts w:ascii="Times New Roman"/>
          <w:b w:val="false"/>
          <w:i w:val="false"/>
          <w:color w:val="000000"/>
          <w:sz w:val="28"/>
        </w:rPr>
        <w:t>
      2) 1\4 оптикалық қалыңдықтағы "К-8" шынысынан жасалған линза бірқабат магний фториді келтіру (ағарту);</w:t>
      </w:r>
    </w:p>
    <w:bookmarkEnd w:id="107"/>
    <w:bookmarkStart w:name="z120" w:id="108"/>
    <w:p>
      <w:pPr>
        <w:spacing w:after="0"/>
        <w:ind w:left="0"/>
        <w:jc w:val="both"/>
      </w:pPr>
      <w:r>
        <w:rPr>
          <w:rFonts w:ascii="Times New Roman"/>
          <w:b w:val="false"/>
          <w:i w:val="false"/>
          <w:color w:val="000000"/>
          <w:sz w:val="28"/>
        </w:rPr>
        <w:t>
      3) металл диэлектрлік жартылай өткізгіш - құрылымдар - молибденді жапқыш әзірлеу;</w:t>
      </w:r>
    </w:p>
    <w:bookmarkEnd w:id="108"/>
    <w:bookmarkStart w:name="z121" w:id="109"/>
    <w:p>
      <w:pPr>
        <w:spacing w:after="0"/>
        <w:ind w:left="0"/>
        <w:jc w:val="both"/>
      </w:pPr>
      <w:r>
        <w:rPr>
          <w:rFonts w:ascii="Times New Roman"/>
          <w:b w:val="false"/>
          <w:i w:val="false"/>
          <w:color w:val="000000"/>
          <w:sz w:val="28"/>
        </w:rPr>
        <w:t>
      4) "Сч Аs" пластиналар - күміспен қапталған хром қабаты;</w:t>
      </w:r>
    </w:p>
    <w:bookmarkEnd w:id="109"/>
    <w:bookmarkStart w:name="z122" w:id="110"/>
    <w:p>
      <w:pPr>
        <w:spacing w:after="0"/>
        <w:ind w:left="0"/>
        <w:jc w:val="both"/>
      </w:pPr>
      <w:r>
        <w:rPr>
          <w:rFonts w:ascii="Times New Roman"/>
          <w:b w:val="false"/>
          <w:i w:val="false"/>
          <w:color w:val="000000"/>
          <w:sz w:val="28"/>
        </w:rPr>
        <w:t>
      5) шыны пластиналар – жасыратын, кварцты қабаттар тозаңдатып қондыру;</w:t>
      </w:r>
    </w:p>
    <w:bookmarkEnd w:id="110"/>
    <w:bookmarkStart w:name="z123" w:id="111"/>
    <w:p>
      <w:pPr>
        <w:spacing w:after="0"/>
        <w:ind w:left="0"/>
        <w:jc w:val="both"/>
      </w:pPr>
      <w:r>
        <w:rPr>
          <w:rFonts w:ascii="Times New Roman"/>
          <w:b w:val="false"/>
          <w:i w:val="false"/>
          <w:color w:val="000000"/>
          <w:sz w:val="28"/>
        </w:rPr>
        <w:t>
      6) жартылай өткізгішті пластиналар (диодты матрицалар, өте жоғары жиілік- транзисторлар, үлкен интегралды схемалар, қосымша үлкен интегралды схемалар, сақтау құрылғылары, стабилитрондар) - түрлі тәсілдермен бір немесе екіқабатты тозаңдатып қондыру;</w:t>
      </w:r>
    </w:p>
    <w:bookmarkEnd w:id="111"/>
    <w:bookmarkStart w:name="z124" w:id="112"/>
    <w:p>
      <w:pPr>
        <w:spacing w:after="0"/>
        <w:ind w:left="0"/>
        <w:jc w:val="both"/>
      </w:pPr>
      <w:r>
        <w:rPr>
          <w:rFonts w:ascii="Times New Roman"/>
          <w:b w:val="false"/>
          <w:i w:val="false"/>
          <w:color w:val="000000"/>
          <w:sz w:val="28"/>
        </w:rPr>
        <w:t>
      7) полистирольді немесе стирофлексті пленка, конденсатор қағаз - вакуум құрылғыда түрлі металлдарды тозаңдатып қондыру;</w:t>
      </w:r>
    </w:p>
    <w:bookmarkEnd w:id="112"/>
    <w:bookmarkStart w:name="z125" w:id="113"/>
    <w:p>
      <w:pPr>
        <w:spacing w:after="0"/>
        <w:ind w:left="0"/>
        <w:jc w:val="both"/>
      </w:pPr>
      <w:r>
        <w:rPr>
          <w:rFonts w:ascii="Times New Roman"/>
          <w:b w:val="false"/>
          <w:i w:val="false"/>
          <w:color w:val="000000"/>
          <w:sz w:val="28"/>
        </w:rPr>
        <w:t>
      8) жартылай өткізгішті пленкалар және байланыс алаңшалары - германийдің, кремний, галлий арсенидінің монокристалды жиектері;</w:t>
      </w:r>
    </w:p>
    <w:bookmarkEnd w:id="113"/>
    <w:bookmarkStart w:name="z126" w:id="114"/>
    <w:p>
      <w:pPr>
        <w:spacing w:after="0"/>
        <w:ind w:left="0"/>
        <w:jc w:val="both"/>
      </w:pPr>
      <w:r>
        <w:rPr>
          <w:rFonts w:ascii="Times New Roman"/>
          <w:b w:val="false"/>
          <w:i w:val="false"/>
          <w:color w:val="000000"/>
          <w:sz w:val="28"/>
        </w:rPr>
        <w:t>
      9) кварц жиектер - 1\4 оптикалық қалыңдыққа тең 15 қабатты қондыру (айнаның көрсету коэффициенті 99 пайыз);</w:t>
      </w:r>
    </w:p>
    <w:bookmarkEnd w:id="114"/>
    <w:bookmarkStart w:name="z127" w:id="115"/>
    <w:p>
      <w:pPr>
        <w:spacing w:after="0"/>
        <w:ind w:left="0"/>
        <w:jc w:val="both"/>
      </w:pPr>
      <w:r>
        <w:rPr>
          <w:rFonts w:ascii="Times New Roman"/>
          <w:b w:val="false"/>
          <w:i w:val="false"/>
          <w:color w:val="000000"/>
          <w:sz w:val="28"/>
        </w:rPr>
        <w:t>
      10) квант аспаптар – жеті, он бір қабатты айналарды тозаңдатып қондыру.</w:t>
      </w:r>
    </w:p>
    <w:bookmarkEnd w:id="115"/>
    <w:bookmarkStart w:name="z128" w:id="116"/>
    <w:p>
      <w:pPr>
        <w:spacing w:after="0"/>
        <w:ind w:left="0"/>
        <w:jc w:val="left"/>
      </w:pPr>
      <w:r>
        <w:rPr>
          <w:rFonts w:ascii="Times New Roman"/>
          <w:b/>
          <w:i w:val="false"/>
          <w:color w:val="000000"/>
        </w:rPr>
        <w:t xml:space="preserve"> 5-параграф. Вакуумды-тозандату процестерінің операторы, 6 - разряд</w:t>
      </w:r>
    </w:p>
    <w:bookmarkEnd w:id="116"/>
    <w:bookmarkStart w:name="z129" w:id="117"/>
    <w:p>
      <w:pPr>
        <w:spacing w:after="0"/>
        <w:ind w:left="0"/>
        <w:jc w:val="both"/>
      </w:pPr>
      <w:r>
        <w:rPr>
          <w:rFonts w:ascii="Times New Roman"/>
          <w:b w:val="false"/>
          <w:i w:val="false"/>
          <w:color w:val="000000"/>
          <w:sz w:val="28"/>
        </w:rPr>
        <w:t>
      16. Жұмыс сипаттамасы:</w:t>
      </w:r>
    </w:p>
    <w:bookmarkEnd w:id="117"/>
    <w:bookmarkStart w:name="z130" w:id="118"/>
    <w:p>
      <w:pPr>
        <w:spacing w:after="0"/>
        <w:ind w:left="0"/>
        <w:jc w:val="both"/>
      </w:pPr>
      <w:r>
        <w:rPr>
          <w:rFonts w:ascii="Times New Roman"/>
          <w:b w:val="false"/>
          <w:i w:val="false"/>
          <w:color w:val="000000"/>
          <w:sz w:val="28"/>
        </w:rPr>
        <w:t>
      түрлі үлгідегі құрылғыларда металл, резистивті және диэлектрлі пленкаларды тозаңдатып қондыру;</w:t>
      </w:r>
    </w:p>
    <w:bookmarkEnd w:id="118"/>
    <w:bookmarkStart w:name="z131" w:id="119"/>
    <w:p>
      <w:pPr>
        <w:spacing w:after="0"/>
        <w:ind w:left="0"/>
        <w:jc w:val="both"/>
      </w:pPr>
      <w:r>
        <w:rPr>
          <w:rFonts w:ascii="Times New Roman"/>
          <w:b w:val="false"/>
          <w:i w:val="false"/>
          <w:color w:val="000000"/>
          <w:sz w:val="28"/>
        </w:rPr>
        <w:t>
      пленкаларды қондырудың тәсілдері өз бетінше таңдау (вакуумда термиялық тұндыру, катодты тозаңдату, газ фазасына тұндыру, электронды-сәулелі және магнетронды тозаңдату және өзгеде);</w:t>
      </w:r>
    </w:p>
    <w:bookmarkEnd w:id="119"/>
    <w:bookmarkStart w:name="z132" w:id="120"/>
    <w:p>
      <w:pPr>
        <w:spacing w:after="0"/>
        <w:ind w:left="0"/>
        <w:jc w:val="both"/>
      </w:pPr>
      <w:r>
        <w:rPr>
          <w:rFonts w:ascii="Times New Roman"/>
          <w:b w:val="false"/>
          <w:i w:val="false"/>
          <w:color w:val="000000"/>
          <w:sz w:val="28"/>
        </w:rPr>
        <w:t>
      тозаңдату режимдері меңгеру.</w:t>
      </w:r>
    </w:p>
    <w:bookmarkEnd w:id="120"/>
    <w:bookmarkStart w:name="z133" w:id="121"/>
    <w:p>
      <w:pPr>
        <w:spacing w:after="0"/>
        <w:ind w:left="0"/>
        <w:jc w:val="both"/>
      </w:pPr>
      <w:r>
        <w:rPr>
          <w:rFonts w:ascii="Times New Roman"/>
          <w:b w:val="false"/>
          <w:i w:val="false"/>
          <w:color w:val="000000"/>
          <w:sz w:val="28"/>
        </w:rPr>
        <w:t>
      17. Білуге тиіс:</w:t>
      </w:r>
    </w:p>
    <w:bookmarkEnd w:id="121"/>
    <w:bookmarkStart w:name="z134" w:id="122"/>
    <w:p>
      <w:pPr>
        <w:spacing w:after="0"/>
        <w:ind w:left="0"/>
        <w:jc w:val="both"/>
      </w:pPr>
      <w:r>
        <w:rPr>
          <w:rFonts w:ascii="Times New Roman"/>
          <w:b w:val="false"/>
          <w:i w:val="false"/>
          <w:color w:val="000000"/>
          <w:sz w:val="28"/>
        </w:rPr>
        <w:t>
      микропленкалы құрылымдағы жабдықтардың түрлі үлгілерінің құрылымын, дәлдігін тексеру әдістері мен тәртібі;</w:t>
      </w:r>
    </w:p>
    <w:bookmarkEnd w:id="122"/>
    <w:bookmarkStart w:name="z135" w:id="123"/>
    <w:p>
      <w:pPr>
        <w:spacing w:after="0"/>
        <w:ind w:left="0"/>
        <w:jc w:val="both"/>
      </w:pPr>
      <w:r>
        <w:rPr>
          <w:rFonts w:ascii="Times New Roman"/>
          <w:b w:val="false"/>
          <w:i w:val="false"/>
          <w:color w:val="000000"/>
          <w:sz w:val="28"/>
        </w:rPr>
        <w:t>
      пленка қондыру тәсілін және процестің кезектілігін айқындау әдістері;</w:t>
      </w:r>
    </w:p>
    <w:bookmarkEnd w:id="123"/>
    <w:bookmarkStart w:name="z136" w:id="124"/>
    <w:p>
      <w:pPr>
        <w:spacing w:after="0"/>
        <w:ind w:left="0"/>
        <w:jc w:val="both"/>
      </w:pPr>
      <w:r>
        <w:rPr>
          <w:rFonts w:ascii="Times New Roman"/>
          <w:b w:val="false"/>
          <w:i w:val="false"/>
          <w:color w:val="000000"/>
          <w:sz w:val="28"/>
        </w:rPr>
        <w:t>
      пленкалы құрылымдарды алу режимдері айқындаудың тәртібі;</w:t>
      </w:r>
    </w:p>
    <w:bookmarkEnd w:id="124"/>
    <w:bookmarkStart w:name="z137" w:id="125"/>
    <w:p>
      <w:pPr>
        <w:spacing w:after="0"/>
        <w:ind w:left="0"/>
        <w:jc w:val="both"/>
      </w:pPr>
      <w:r>
        <w:rPr>
          <w:rFonts w:ascii="Times New Roman"/>
          <w:b w:val="false"/>
          <w:i w:val="false"/>
          <w:color w:val="000000"/>
          <w:sz w:val="28"/>
        </w:rPr>
        <w:t>
      пленкалардың параметрлерін бақылау әдістері;</w:t>
      </w:r>
    </w:p>
    <w:bookmarkEnd w:id="125"/>
    <w:bookmarkStart w:name="z138" w:id="126"/>
    <w:p>
      <w:pPr>
        <w:spacing w:after="0"/>
        <w:ind w:left="0"/>
        <w:jc w:val="both"/>
      </w:pPr>
      <w:r>
        <w:rPr>
          <w:rFonts w:ascii="Times New Roman"/>
          <w:b w:val="false"/>
          <w:i w:val="false"/>
          <w:color w:val="000000"/>
          <w:sz w:val="28"/>
        </w:rPr>
        <w:t>
      түрлі тәсілдермен пленкалы микроқұрылымдарды алу процесінің физикасы.</w:t>
      </w:r>
    </w:p>
    <w:bookmarkEnd w:id="126"/>
    <w:bookmarkStart w:name="z139" w:id="127"/>
    <w:p>
      <w:pPr>
        <w:spacing w:after="0"/>
        <w:ind w:left="0"/>
        <w:jc w:val="both"/>
      </w:pPr>
      <w:r>
        <w:rPr>
          <w:rFonts w:ascii="Times New Roman"/>
          <w:b w:val="false"/>
          <w:i w:val="false"/>
          <w:color w:val="000000"/>
          <w:sz w:val="28"/>
        </w:rPr>
        <w:t>
      18. Техникалық және кәсіптік (арнайы орта, кәсіптік орта) білім талап етіледі.</w:t>
      </w:r>
    </w:p>
    <w:bookmarkEnd w:id="127"/>
    <w:bookmarkStart w:name="z140" w:id="128"/>
    <w:p>
      <w:pPr>
        <w:spacing w:after="0"/>
        <w:ind w:left="0"/>
        <w:jc w:val="both"/>
      </w:pPr>
      <w:r>
        <w:rPr>
          <w:rFonts w:ascii="Times New Roman"/>
          <w:b w:val="false"/>
          <w:i w:val="false"/>
          <w:color w:val="000000"/>
          <w:sz w:val="28"/>
        </w:rPr>
        <w:t>
      19. Жұмыс үлгілері:</w:t>
      </w:r>
    </w:p>
    <w:bookmarkEnd w:id="128"/>
    <w:bookmarkStart w:name="z141" w:id="129"/>
    <w:p>
      <w:pPr>
        <w:spacing w:after="0"/>
        <w:ind w:left="0"/>
        <w:jc w:val="both"/>
      </w:pPr>
      <w:r>
        <w:rPr>
          <w:rFonts w:ascii="Times New Roman"/>
          <w:b w:val="false"/>
          <w:i w:val="false"/>
          <w:color w:val="000000"/>
          <w:sz w:val="28"/>
        </w:rPr>
        <w:t>
      1) пленкалы микротәсімдер, жартылай өткізгішті аспаптар - екіқабатты және көпқабатты металдандырудың түрлі үлгідегі құрылғыларында тәжірибелік үлгілерін әзірлеу;</w:t>
      </w:r>
    </w:p>
    <w:bookmarkEnd w:id="129"/>
    <w:bookmarkStart w:name="z142" w:id="130"/>
    <w:p>
      <w:pPr>
        <w:spacing w:after="0"/>
        <w:ind w:left="0"/>
        <w:jc w:val="both"/>
      </w:pPr>
      <w:r>
        <w:rPr>
          <w:rFonts w:ascii="Times New Roman"/>
          <w:b w:val="false"/>
          <w:i w:val="false"/>
          <w:color w:val="000000"/>
          <w:sz w:val="28"/>
        </w:rPr>
        <w:t>
      2) түрлі үлгідегі кремний пластиналар – бір уақытта алюминий жағып балқыту;</w:t>
      </w:r>
    </w:p>
    <w:bookmarkEnd w:id="130"/>
    <w:bookmarkStart w:name="z143" w:id="131"/>
    <w:p>
      <w:pPr>
        <w:spacing w:after="0"/>
        <w:ind w:left="0"/>
        <w:jc w:val="both"/>
      </w:pPr>
      <w:r>
        <w:rPr>
          <w:rFonts w:ascii="Times New Roman"/>
          <w:b w:val="false"/>
          <w:i w:val="false"/>
          <w:color w:val="000000"/>
          <w:sz w:val="28"/>
        </w:rPr>
        <w:t>
      3) құрылымды пластиналар - түрлі үлгідегі құрылғыларда көпқабатты тозаңдату;</w:t>
      </w:r>
    </w:p>
    <w:bookmarkEnd w:id="131"/>
    <w:bookmarkStart w:name="z144" w:id="132"/>
    <w:p>
      <w:pPr>
        <w:spacing w:after="0"/>
        <w:ind w:left="0"/>
        <w:jc w:val="both"/>
      </w:pPr>
      <w:r>
        <w:rPr>
          <w:rFonts w:ascii="Times New Roman"/>
          <w:b w:val="false"/>
          <w:i w:val="false"/>
          <w:color w:val="000000"/>
          <w:sz w:val="28"/>
        </w:rPr>
        <w:t>
      4) оптикалық қабаттар – үшқабатты екіжақты ағарту;</w:t>
      </w:r>
    </w:p>
    <w:bookmarkEnd w:id="132"/>
    <w:bookmarkStart w:name="z145" w:id="133"/>
    <w:p>
      <w:pPr>
        <w:spacing w:after="0"/>
        <w:ind w:left="0"/>
        <w:jc w:val="both"/>
      </w:pPr>
      <w:r>
        <w:rPr>
          <w:rFonts w:ascii="Times New Roman"/>
          <w:b w:val="false"/>
          <w:i w:val="false"/>
          <w:color w:val="000000"/>
          <w:sz w:val="28"/>
        </w:rPr>
        <w:t>
      5) интерференционды сүзгілер - l\2 аралық қабатты екі он екі қабатты айнаға қондыру.</w:t>
      </w:r>
    </w:p>
    <w:bookmarkEnd w:id="133"/>
    <w:bookmarkStart w:name="z146" w:id="134"/>
    <w:p>
      <w:pPr>
        <w:spacing w:after="0"/>
        <w:ind w:left="0"/>
        <w:jc w:val="left"/>
      </w:pPr>
      <w:r>
        <w:rPr>
          <w:rFonts w:ascii="Times New Roman"/>
          <w:b/>
          <w:i w:val="false"/>
          <w:color w:val="000000"/>
        </w:rPr>
        <w:t xml:space="preserve"> 6-параграф. Вакуумды-тозандату процестерінің операторы, 7 - разряд</w:t>
      </w:r>
    </w:p>
    <w:bookmarkEnd w:id="134"/>
    <w:bookmarkStart w:name="z147" w:id="135"/>
    <w:p>
      <w:pPr>
        <w:spacing w:after="0"/>
        <w:ind w:left="0"/>
        <w:jc w:val="both"/>
      </w:pPr>
      <w:r>
        <w:rPr>
          <w:rFonts w:ascii="Times New Roman"/>
          <w:b w:val="false"/>
          <w:i w:val="false"/>
          <w:color w:val="000000"/>
          <w:sz w:val="28"/>
        </w:rPr>
        <w:t>
      20. Жұмыс сипаттамасы:</w:t>
      </w:r>
    </w:p>
    <w:bookmarkEnd w:id="135"/>
    <w:bookmarkStart w:name="z148" w:id="136"/>
    <w:p>
      <w:pPr>
        <w:spacing w:after="0"/>
        <w:ind w:left="0"/>
        <w:jc w:val="both"/>
      </w:pPr>
      <w:r>
        <w:rPr>
          <w:rFonts w:ascii="Times New Roman"/>
          <w:b w:val="false"/>
          <w:i w:val="false"/>
          <w:color w:val="000000"/>
          <w:sz w:val="28"/>
        </w:rPr>
        <w:t>
      берілген оптикалық тығыздық пен ақаулықпен металл және тотықты қабатты тозаңдатып қондыру;</w:t>
      </w:r>
    </w:p>
    <w:bookmarkEnd w:id="136"/>
    <w:bookmarkStart w:name="z149" w:id="137"/>
    <w:p>
      <w:pPr>
        <w:spacing w:after="0"/>
        <w:ind w:left="0"/>
        <w:jc w:val="both"/>
      </w:pPr>
      <w:r>
        <w:rPr>
          <w:rFonts w:ascii="Times New Roman"/>
          <w:b w:val="false"/>
          <w:i w:val="false"/>
          <w:color w:val="000000"/>
          <w:sz w:val="28"/>
        </w:rPr>
        <w:t>
      силицидтен пайда болған баяу балқитын металлдарды тозаңдату;</w:t>
      </w:r>
    </w:p>
    <w:bookmarkEnd w:id="137"/>
    <w:bookmarkStart w:name="z150" w:id="138"/>
    <w:p>
      <w:pPr>
        <w:spacing w:after="0"/>
        <w:ind w:left="0"/>
        <w:jc w:val="both"/>
      </w:pPr>
      <w:r>
        <w:rPr>
          <w:rFonts w:ascii="Times New Roman"/>
          <w:b w:val="false"/>
          <w:i w:val="false"/>
          <w:color w:val="000000"/>
          <w:sz w:val="28"/>
        </w:rPr>
        <w:t>
      электрондық-есептеу машинасын пайдалана отырып тозаңдату процесін жүргізудің бағдарламасын жасау;</w:t>
      </w:r>
    </w:p>
    <w:bookmarkEnd w:id="138"/>
    <w:bookmarkStart w:name="z151" w:id="139"/>
    <w:p>
      <w:pPr>
        <w:spacing w:after="0"/>
        <w:ind w:left="0"/>
        <w:jc w:val="both"/>
      </w:pPr>
      <w:r>
        <w:rPr>
          <w:rFonts w:ascii="Times New Roman"/>
          <w:b w:val="false"/>
          <w:i w:val="false"/>
          <w:color w:val="000000"/>
          <w:sz w:val="28"/>
        </w:rPr>
        <w:t>
      силицидтер мен металл пленкаларының сыртқы кедергісін өлшеу;</w:t>
      </w:r>
    </w:p>
    <w:bookmarkEnd w:id="139"/>
    <w:bookmarkStart w:name="z152" w:id="140"/>
    <w:p>
      <w:pPr>
        <w:spacing w:after="0"/>
        <w:ind w:left="0"/>
        <w:jc w:val="both"/>
      </w:pPr>
      <w:r>
        <w:rPr>
          <w:rFonts w:ascii="Times New Roman"/>
          <w:b w:val="false"/>
          <w:i w:val="false"/>
          <w:color w:val="000000"/>
          <w:sz w:val="28"/>
        </w:rPr>
        <w:t>
      пленка мен пленка рельефін тозаңдату коэффициентінің көрсеткіш қасиетін айқындау;</w:t>
      </w:r>
    </w:p>
    <w:bookmarkEnd w:id="140"/>
    <w:bookmarkStart w:name="z153" w:id="141"/>
    <w:p>
      <w:pPr>
        <w:spacing w:after="0"/>
        <w:ind w:left="0"/>
        <w:jc w:val="both"/>
      </w:pPr>
      <w:r>
        <w:rPr>
          <w:rFonts w:ascii="Times New Roman"/>
          <w:b w:val="false"/>
          <w:i w:val="false"/>
          <w:color w:val="000000"/>
          <w:sz w:val="28"/>
        </w:rPr>
        <w:t>
      көрсетілген параметрлерді ала отырып пленканы тозаңдату режимін меңгеру (қалыңдығы, құрамы, тозаңдату және көрсеткіш коэффициенттері), берілген параметрлерді өлшеуге арналған аспаптардың эталондары бойынша теңшеу және калибрлеу;</w:t>
      </w:r>
    </w:p>
    <w:bookmarkEnd w:id="141"/>
    <w:bookmarkStart w:name="z154" w:id="142"/>
    <w:p>
      <w:pPr>
        <w:spacing w:after="0"/>
        <w:ind w:left="0"/>
        <w:jc w:val="both"/>
      </w:pPr>
      <w:r>
        <w:rPr>
          <w:rFonts w:ascii="Times New Roman"/>
          <w:b w:val="false"/>
          <w:i w:val="false"/>
          <w:color w:val="000000"/>
          <w:sz w:val="28"/>
        </w:rPr>
        <w:t>
      құрылғылардың камера ішілік құрылымын құрастыру және жинау және оларды тазалау;</w:t>
      </w:r>
    </w:p>
    <w:bookmarkEnd w:id="142"/>
    <w:bookmarkStart w:name="z155" w:id="143"/>
    <w:p>
      <w:pPr>
        <w:spacing w:after="0"/>
        <w:ind w:left="0"/>
        <w:jc w:val="both"/>
      </w:pPr>
      <w:r>
        <w:rPr>
          <w:rFonts w:ascii="Times New Roman"/>
          <w:b w:val="false"/>
          <w:i w:val="false"/>
          <w:color w:val="000000"/>
          <w:sz w:val="28"/>
        </w:rPr>
        <w:t>
      вакуум жүйелерінің ағынын табу және оларды жою жөнінде шаралар қабылдау;</w:t>
      </w:r>
    </w:p>
    <w:bookmarkEnd w:id="143"/>
    <w:bookmarkStart w:name="z156" w:id="144"/>
    <w:p>
      <w:pPr>
        <w:spacing w:after="0"/>
        <w:ind w:left="0"/>
        <w:jc w:val="both"/>
      </w:pPr>
      <w:r>
        <w:rPr>
          <w:rFonts w:ascii="Times New Roman"/>
          <w:b w:val="false"/>
          <w:i w:val="false"/>
          <w:color w:val="000000"/>
          <w:sz w:val="28"/>
        </w:rPr>
        <w:t>
      жоғары вакуум сапасын бағалау.</w:t>
      </w:r>
    </w:p>
    <w:bookmarkEnd w:id="144"/>
    <w:bookmarkStart w:name="z157" w:id="145"/>
    <w:p>
      <w:pPr>
        <w:spacing w:after="0"/>
        <w:ind w:left="0"/>
        <w:jc w:val="both"/>
      </w:pPr>
      <w:r>
        <w:rPr>
          <w:rFonts w:ascii="Times New Roman"/>
          <w:b w:val="false"/>
          <w:i w:val="false"/>
          <w:color w:val="000000"/>
          <w:sz w:val="28"/>
        </w:rPr>
        <w:t>
      21. Білуге тиіс:</w:t>
      </w:r>
    </w:p>
    <w:bookmarkEnd w:id="145"/>
    <w:bookmarkStart w:name="z158" w:id="146"/>
    <w:p>
      <w:pPr>
        <w:spacing w:after="0"/>
        <w:ind w:left="0"/>
        <w:jc w:val="both"/>
      </w:pPr>
      <w:r>
        <w:rPr>
          <w:rFonts w:ascii="Times New Roman"/>
          <w:b w:val="false"/>
          <w:i w:val="false"/>
          <w:color w:val="000000"/>
          <w:sz w:val="28"/>
        </w:rPr>
        <w:t>
      қызмет көрсетілетін жабдықтың құрылғысы және жұмыс принципі;</w:t>
      </w:r>
    </w:p>
    <w:bookmarkEnd w:id="146"/>
    <w:bookmarkStart w:name="z159" w:id="147"/>
    <w:p>
      <w:pPr>
        <w:spacing w:after="0"/>
        <w:ind w:left="0"/>
        <w:jc w:val="both"/>
      </w:pPr>
      <w:r>
        <w:rPr>
          <w:rFonts w:ascii="Times New Roman"/>
          <w:b w:val="false"/>
          <w:i w:val="false"/>
          <w:color w:val="000000"/>
          <w:sz w:val="28"/>
        </w:rPr>
        <w:t>
      тартатын құралдардың жұмыс істеу принципі және вакуумды өлшеу тәсілдері;</w:t>
      </w:r>
    </w:p>
    <w:bookmarkEnd w:id="147"/>
    <w:bookmarkStart w:name="z160" w:id="148"/>
    <w:p>
      <w:pPr>
        <w:spacing w:after="0"/>
        <w:ind w:left="0"/>
        <w:jc w:val="both"/>
      </w:pPr>
      <w:r>
        <w:rPr>
          <w:rFonts w:ascii="Times New Roman"/>
          <w:b w:val="false"/>
          <w:i w:val="false"/>
          <w:color w:val="000000"/>
          <w:sz w:val="28"/>
        </w:rPr>
        <w:t>
      бақылау-өлшеу аспаптарын баптау және теңшеу;</w:t>
      </w:r>
    </w:p>
    <w:bookmarkEnd w:id="148"/>
    <w:bookmarkStart w:name="z161" w:id="149"/>
    <w:p>
      <w:pPr>
        <w:spacing w:after="0"/>
        <w:ind w:left="0"/>
        <w:jc w:val="both"/>
      </w:pPr>
      <w:r>
        <w:rPr>
          <w:rFonts w:ascii="Times New Roman"/>
          <w:b w:val="false"/>
          <w:i w:val="false"/>
          <w:color w:val="000000"/>
          <w:sz w:val="28"/>
        </w:rPr>
        <w:t>
      өткізгіш, резистивті, барьерлік, диэлектрлі қабаттарды және "Шоттки" диодтарын алу тәсілдері;</w:t>
      </w:r>
    </w:p>
    <w:bookmarkEnd w:id="149"/>
    <w:bookmarkStart w:name="z162" w:id="150"/>
    <w:p>
      <w:pPr>
        <w:spacing w:after="0"/>
        <w:ind w:left="0"/>
        <w:jc w:val="both"/>
      </w:pPr>
      <w:r>
        <w:rPr>
          <w:rFonts w:ascii="Times New Roman"/>
          <w:b w:val="false"/>
          <w:i w:val="false"/>
          <w:color w:val="000000"/>
          <w:sz w:val="28"/>
        </w:rPr>
        <w:t>
      пленкалардың электр физикалық қасиетіне тозаңдату режимдеріің әсері.</w:t>
      </w:r>
    </w:p>
    <w:bookmarkEnd w:id="150"/>
    <w:bookmarkStart w:name="z163" w:id="151"/>
    <w:p>
      <w:pPr>
        <w:spacing w:after="0"/>
        <w:ind w:left="0"/>
        <w:jc w:val="both"/>
      </w:pPr>
      <w:r>
        <w:rPr>
          <w:rFonts w:ascii="Times New Roman"/>
          <w:b w:val="false"/>
          <w:i w:val="false"/>
          <w:color w:val="000000"/>
          <w:sz w:val="28"/>
        </w:rPr>
        <w:t>
      22. Техникалық және кәсіптік (арнайы орта, кәсіптік орта) білім талап етіледі.</w:t>
      </w:r>
    </w:p>
    <w:bookmarkEnd w:id="151"/>
    <w:bookmarkStart w:name="z164" w:id="152"/>
    <w:p>
      <w:pPr>
        <w:spacing w:after="0"/>
        <w:ind w:left="0"/>
        <w:jc w:val="left"/>
      </w:pPr>
      <w:r>
        <w:rPr>
          <w:rFonts w:ascii="Times New Roman"/>
          <w:b/>
          <w:i w:val="false"/>
          <w:color w:val="000000"/>
        </w:rPr>
        <w:t xml:space="preserve"> 7-параграф. Диффузионды процестердің операторы, 2 - разряд</w:t>
      </w:r>
    </w:p>
    <w:bookmarkEnd w:id="152"/>
    <w:bookmarkStart w:name="z165" w:id="153"/>
    <w:p>
      <w:pPr>
        <w:spacing w:after="0"/>
        <w:ind w:left="0"/>
        <w:jc w:val="both"/>
      </w:pPr>
      <w:r>
        <w:rPr>
          <w:rFonts w:ascii="Times New Roman"/>
          <w:b w:val="false"/>
          <w:i w:val="false"/>
          <w:color w:val="000000"/>
          <w:sz w:val="28"/>
        </w:rPr>
        <w:t>
      23. Жұмыс сипаттамасы:</w:t>
      </w:r>
    </w:p>
    <w:bookmarkEnd w:id="153"/>
    <w:bookmarkStart w:name="z166" w:id="154"/>
    <w:p>
      <w:pPr>
        <w:spacing w:after="0"/>
        <w:ind w:left="0"/>
        <w:jc w:val="both"/>
      </w:pPr>
      <w:r>
        <w:rPr>
          <w:rFonts w:ascii="Times New Roman"/>
          <w:b w:val="false"/>
          <w:i w:val="false"/>
          <w:color w:val="000000"/>
          <w:sz w:val="28"/>
        </w:rPr>
        <w:t>
      жоғары білікті жұмысшының басшылығымен кремнийге қоспалау (бор, фосфор) диффузиялары процестерін жүргізу және қорғаныс қабаттарын химиялық-термиялық әдіспен жасау;</w:t>
      </w:r>
    </w:p>
    <w:bookmarkEnd w:id="154"/>
    <w:bookmarkStart w:name="z167" w:id="155"/>
    <w:p>
      <w:pPr>
        <w:spacing w:after="0"/>
        <w:ind w:left="0"/>
        <w:jc w:val="both"/>
      </w:pPr>
      <w:r>
        <w:rPr>
          <w:rFonts w:ascii="Times New Roman"/>
          <w:b w:val="false"/>
          <w:i w:val="false"/>
          <w:color w:val="000000"/>
          <w:sz w:val="28"/>
        </w:rPr>
        <w:t>
      газ ағынында және су буындағы кремний пластиналарын қышқылдау;</w:t>
      </w:r>
    </w:p>
    <w:bookmarkEnd w:id="155"/>
    <w:bookmarkStart w:name="z168" w:id="156"/>
    <w:p>
      <w:pPr>
        <w:spacing w:after="0"/>
        <w:ind w:left="0"/>
        <w:jc w:val="both"/>
      </w:pPr>
      <w:r>
        <w:rPr>
          <w:rFonts w:ascii="Times New Roman"/>
          <w:b w:val="false"/>
          <w:i w:val="false"/>
          <w:color w:val="000000"/>
          <w:sz w:val="28"/>
        </w:rPr>
        <w:t>
      кремний пластиналарын тиеу және түсіру;</w:t>
      </w:r>
    </w:p>
    <w:bookmarkEnd w:id="156"/>
    <w:bookmarkStart w:name="z169" w:id="157"/>
    <w:p>
      <w:pPr>
        <w:spacing w:after="0"/>
        <w:ind w:left="0"/>
        <w:jc w:val="both"/>
      </w:pPr>
      <w:r>
        <w:rPr>
          <w:rFonts w:ascii="Times New Roman"/>
          <w:b w:val="false"/>
          <w:i w:val="false"/>
          <w:color w:val="000000"/>
          <w:sz w:val="28"/>
        </w:rPr>
        <w:t>
      құрылғының жұмыс аймағы температурасын өлшеу және басқа режимдерді бақылау-өлшеу аспаптарының және термобудың көмегімен қадағалау;</w:t>
      </w:r>
    </w:p>
    <w:bookmarkEnd w:id="157"/>
    <w:bookmarkStart w:name="z170" w:id="158"/>
    <w:p>
      <w:pPr>
        <w:spacing w:after="0"/>
        <w:ind w:left="0"/>
        <w:jc w:val="both"/>
      </w:pPr>
      <w:r>
        <w:rPr>
          <w:rFonts w:ascii="Times New Roman"/>
          <w:b w:val="false"/>
          <w:i w:val="false"/>
          <w:color w:val="000000"/>
          <w:sz w:val="28"/>
        </w:rPr>
        <w:t>
      кремний пластиналарындағы шлифтерді әзірлеу және солар бойынша диффузияларды айқындау;</w:t>
      </w:r>
    </w:p>
    <w:bookmarkEnd w:id="158"/>
    <w:bookmarkStart w:name="z171" w:id="159"/>
    <w:p>
      <w:pPr>
        <w:spacing w:after="0"/>
        <w:ind w:left="0"/>
        <w:jc w:val="both"/>
      </w:pPr>
      <w:r>
        <w:rPr>
          <w:rFonts w:ascii="Times New Roman"/>
          <w:b w:val="false"/>
          <w:i w:val="false"/>
          <w:color w:val="000000"/>
          <w:sz w:val="28"/>
        </w:rPr>
        <w:t>
      металданған байланыстарды (алюминий, алтын) кремнийге күйдіру;</w:t>
      </w:r>
    </w:p>
    <w:bookmarkEnd w:id="159"/>
    <w:bookmarkStart w:name="z172" w:id="160"/>
    <w:p>
      <w:pPr>
        <w:spacing w:after="0"/>
        <w:ind w:left="0"/>
        <w:jc w:val="both"/>
      </w:pPr>
      <w:r>
        <w:rPr>
          <w:rFonts w:ascii="Times New Roman"/>
          <w:b w:val="false"/>
          <w:i w:val="false"/>
          <w:color w:val="000000"/>
          <w:sz w:val="28"/>
        </w:rPr>
        <w:t>
      диффузантты өлшеу және оны жүктеу.</w:t>
      </w:r>
    </w:p>
    <w:bookmarkEnd w:id="160"/>
    <w:bookmarkStart w:name="z173" w:id="161"/>
    <w:p>
      <w:pPr>
        <w:spacing w:after="0"/>
        <w:ind w:left="0"/>
        <w:jc w:val="both"/>
      </w:pPr>
      <w:r>
        <w:rPr>
          <w:rFonts w:ascii="Times New Roman"/>
          <w:b w:val="false"/>
          <w:i w:val="false"/>
          <w:color w:val="000000"/>
          <w:sz w:val="28"/>
        </w:rPr>
        <w:t>
      24. Білуге тиіс:</w:t>
      </w:r>
    </w:p>
    <w:bookmarkEnd w:id="161"/>
    <w:bookmarkStart w:name="z174" w:id="162"/>
    <w:p>
      <w:pPr>
        <w:spacing w:after="0"/>
        <w:ind w:left="0"/>
        <w:jc w:val="both"/>
      </w:pPr>
      <w:r>
        <w:rPr>
          <w:rFonts w:ascii="Times New Roman"/>
          <w:b w:val="false"/>
          <w:i w:val="false"/>
          <w:color w:val="000000"/>
          <w:sz w:val="28"/>
        </w:rPr>
        <w:t>
      қышқылдау процестерін жүргізуге арналған құрылғылардың атауын, маңызды бөліктерінің қызметі мен қолдану принципі;</w:t>
      </w:r>
    </w:p>
    <w:bookmarkEnd w:id="162"/>
    <w:bookmarkStart w:name="z175" w:id="163"/>
    <w:p>
      <w:pPr>
        <w:spacing w:after="0"/>
        <w:ind w:left="0"/>
        <w:jc w:val="both"/>
      </w:pPr>
      <w:r>
        <w:rPr>
          <w:rFonts w:ascii="Times New Roman"/>
          <w:b w:val="false"/>
          <w:i w:val="false"/>
          <w:color w:val="000000"/>
          <w:sz w:val="28"/>
        </w:rPr>
        <w:t>
      бақылау-өлшеу аспаптарының, ротаметрлердің, байланысты термометрлердің қызметі және пайдалану шарттары;</w:t>
      </w:r>
    </w:p>
    <w:bookmarkEnd w:id="163"/>
    <w:bookmarkStart w:name="z176" w:id="164"/>
    <w:p>
      <w:pPr>
        <w:spacing w:after="0"/>
        <w:ind w:left="0"/>
        <w:jc w:val="both"/>
      </w:pPr>
      <w:r>
        <w:rPr>
          <w:rFonts w:ascii="Times New Roman"/>
          <w:b w:val="false"/>
          <w:i w:val="false"/>
          <w:color w:val="000000"/>
          <w:sz w:val="28"/>
        </w:rPr>
        <w:t>
      кестедегімен салыстырып интерференционды жолақтар бойынша тотықтардың қалыңдығын айқындау тәсілдері;</w:t>
      </w:r>
    </w:p>
    <w:bookmarkEnd w:id="164"/>
    <w:bookmarkStart w:name="z177" w:id="165"/>
    <w:p>
      <w:pPr>
        <w:spacing w:after="0"/>
        <w:ind w:left="0"/>
        <w:jc w:val="both"/>
      </w:pPr>
      <w:r>
        <w:rPr>
          <w:rFonts w:ascii="Times New Roman"/>
          <w:b w:val="false"/>
          <w:i w:val="false"/>
          <w:color w:val="000000"/>
          <w:sz w:val="28"/>
        </w:rPr>
        <w:t>
      жартылай өткізгішті (германий, кремний) материалдар мен легирлеуде (бор, фосфор және олардың қоспалары) қолданылатын материалдардың негізгі қасиеттері;</w:t>
      </w:r>
    </w:p>
    <w:bookmarkEnd w:id="165"/>
    <w:bookmarkStart w:name="z178" w:id="166"/>
    <w:p>
      <w:pPr>
        <w:spacing w:after="0"/>
        <w:ind w:left="0"/>
        <w:jc w:val="both"/>
      </w:pPr>
      <w:r>
        <w:rPr>
          <w:rFonts w:ascii="Times New Roman"/>
          <w:b w:val="false"/>
          <w:i w:val="false"/>
          <w:color w:val="000000"/>
          <w:sz w:val="28"/>
        </w:rPr>
        <w:t>
      электрондық-тесік ауыспаларды (диодтар және триодтар) алу теориясының негіздері;</w:t>
      </w:r>
    </w:p>
    <w:bookmarkEnd w:id="166"/>
    <w:bookmarkStart w:name="z179" w:id="167"/>
    <w:p>
      <w:pPr>
        <w:spacing w:after="0"/>
        <w:ind w:left="0"/>
        <w:jc w:val="both"/>
      </w:pPr>
      <w:r>
        <w:rPr>
          <w:rFonts w:ascii="Times New Roman"/>
          <w:b w:val="false"/>
          <w:i w:val="false"/>
          <w:color w:val="000000"/>
          <w:sz w:val="28"/>
        </w:rPr>
        <w:t>
      төрт зонды әдіспен шекті кедергіні өлшеу құрылғысы қолдану принципі.</w:t>
      </w:r>
    </w:p>
    <w:bookmarkEnd w:id="167"/>
    <w:bookmarkStart w:name="z180" w:id="168"/>
    <w:p>
      <w:pPr>
        <w:spacing w:after="0"/>
        <w:ind w:left="0"/>
        <w:jc w:val="both"/>
      </w:pPr>
      <w:r>
        <w:rPr>
          <w:rFonts w:ascii="Times New Roman"/>
          <w:b w:val="false"/>
          <w:i w:val="false"/>
          <w:color w:val="000000"/>
          <w:sz w:val="28"/>
        </w:rPr>
        <w:t>
      25. Жұмыс үлгілері:</w:t>
      </w:r>
    </w:p>
    <w:bookmarkEnd w:id="168"/>
    <w:bookmarkStart w:name="z181" w:id="169"/>
    <w:p>
      <w:pPr>
        <w:spacing w:after="0"/>
        <w:ind w:left="0"/>
        <w:jc w:val="both"/>
      </w:pPr>
      <w:r>
        <w:rPr>
          <w:rFonts w:ascii="Times New Roman"/>
          <w:b w:val="false"/>
          <w:i w:val="false"/>
          <w:color w:val="000000"/>
          <w:sz w:val="28"/>
        </w:rPr>
        <w:t>
      1) кремний, германий пластиналары - фотолитографиядан алдын термоөңдеу;</w:t>
      </w:r>
    </w:p>
    <w:bookmarkEnd w:id="169"/>
    <w:bookmarkStart w:name="z182" w:id="170"/>
    <w:p>
      <w:pPr>
        <w:spacing w:after="0"/>
        <w:ind w:left="0"/>
        <w:jc w:val="both"/>
      </w:pPr>
      <w:r>
        <w:rPr>
          <w:rFonts w:ascii="Times New Roman"/>
          <w:b w:val="false"/>
          <w:i w:val="false"/>
          <w:color w:val="000000"/>
          <w:sz w:val="28"/>
        </w:rPr>
        <w:t>
      2) тотықты пленкалар-бақыланатын төмен температурадағы тотықтандыру әдісімен инертті газ ортасында оттегімен алу;</w:t>
      </w:r>
    </w:p>
    <w:bookmarkEnd w:id="170"/>
    <w:bookmarkStart w:name="z183" w:id="171"/>
    <w:p>
      <w:pPr>
        <w:spacing w:after="0"/>
        <w:ind w:left="0"/>
        <w:jc w:val="both"/>
      </w:pPr>
      <w:r>
        <w:rPr>
          <w:rFonts w:ascii="Times New Roman"/>
          <w:b w:val="false"/>
          <w:i w:val="false"/>
          <w:color w:val="000000"/>
          <w:sz w:val="28"/>
        </w:rPr>
        <w:t>
      3) жиектері – бормен қанықтыру.</w:t>
      </w:r>
    </w:p>
    <w:bookmarkEnd w:id="171"/>
    <w:bookmarkStart w:name="z184" w:id="172"/>
    <w:p>
      <w:pPr>
        <w:spacing w:after="0"/>
        <w:ind w:left="0"/>
        <w:jc w:val="left"/>
      </w:pPr>
      <w:r>
        <w:rPr>
          <w:rFonts w:ascii="Times New Roman"/>
          <w:b/>
          <w:i w:val="false"/>
          <w:color w:val="000000"/>
        </w:rPr>
        <w:t xml:space="preserve"> 8-параграф. Диффузионды процестердің операторы, 3 - разряд</w:t>
      </w:r>
    </w:p>
    <w:bookmarkEnd w:id="172"/>
    <w:bookmarkStart w:name="z185" w:id="173"/>
    <w:p>
      <w:pPr>
        <w:spacing w:after="0"/>
        <w:ind w:left="0"/>
        <w:jc w:val="both"/>
      </w:pPr>
      <w:r>
        <w:rPr>
          <w:rFonts w:ascii="Times New Roman"/>
          <w:b w:val="false"/>
          <w:i w:val="false"/>
          <w:color w:val="000000"/>
          <w:sz w:val="28"/>
        </w:rPr>
        <w:t>
      26. Жұмыс сипаттамасы:</w:t>
      </w:r>
    </w:p>
    <w:bookmarkEnd w:id="173"/>
    <w:bookmarkStart w:name="z186" w:id="174"/>
    <w:p>
      <w:pPr>
        <w:spacing w:after="0"/>
        <w:ind w:left="0"/>
        <w:jc w:val="both"/>
      </w:pPr>
      <w:r>
        <w:rPr>
          <w:rFonts w:ascii="Times New Roman"/>
          <w:b w:val="false"/>
          <w:i w:val="false"/>
          <w:color w:val="000000"/>
          <w:sz w:val="28"/>
        </w:rPr>
        <w:t>
      белгілі бір үлгідегі жөнделген жабдықта жартылай өткізгіш материалдардың бір түріне тотықтандыру, араластыру процестерін жүргізу;</w:t>
      </w:r>
    </w:p>
    <w:bookmarkEnd w:id="174"/>
    <w:bookmarkStart w:name="z187" w:id="175"/>
    <w:p>
      <w:pPr>
        <w:spacing w:after="0"/>
        <w:ind w:left="0"/>
        <w:jc w:val="both"/>
      </w:pPr>
      <w:r>
        <w:rPr>
          <w:rFonts w:ascii="Times New Roman"/>
          <w:b w:val="false"/>
          <w:i w:val="false"/>
          <w:color w:val="000000"/>
          <w:sz w:val="28"/>
        </w:rPr>
        <w:t>
      кремний пластиналары тотығының қалыңдығын және дрейфті жерлерін өлшеу;</w:t>
      </w:r>
    </w:p>
    <w:bookmarkEnd w:id="175"/>
    <w:bookmarkStart w:name="z188" w:id="176"/>
    <w:p>
      <w:pPr>
        <w:spacing w:after="0"/>
        <w:ind w:left="0"/>
        <w:jc w:val="both"/>
      </w:pPr>
      <w:r>
        <w:rPr>
          <w:rFonts w:ascii="Times New Roman"/>
          <w:b w:val="false"/>
          <w:i w:val="false"/>
          <w:color w:val="000000"/>
          <w:sz w:val="28"/>
        </w:rPr>
        <w:t>
      беттік кедергінің және қоспа концентрацияларының қиғаш және сфералық шлифтерін, өтпелерін анықтау, тереңдігін өлшеу;</w:t>
      </w:r>
    </w:p>
    <w:bookmarkEnd w:id="176"/>
    <w:bookmarkStart w:name="z189" w:id="177"/>
    <w:p>
      <w:pPr>
        <w:spacing w:after="0"/>
        <w:ind w:left="0"/>
        <w:jc w:val="both"/>
      </w:pPr>
      <w:r>
        <w:rPr>
          <w:rFonts w:ascii="Times New Roman"/>
          <w:b w:val="false"/>
          <w:i w:val="false"/>
          <w:color w:val="000000"/>
          <w:sz w:val="28"/>
        </w:rPr>
        <w:t>
      диффузиялы процесс режимін бақылау;</w:t>
      </w:r>
    </w:p>
    <w:bookmarkEnd w:id="177"/>
    <w:bookmarkStart w:name="z190" w:id="178"/>
    <w:p>
      <w:pPr>
        <w:spacing w:after="0"/>
        <w:ind w:left="0"/>
        <w:jc w:val="both"/>
      </w:pPr>
      <w:r>
        <w:rPr>
          <w:rFonts w:ascii="Times New Roman"/>
          <w:b w:val="false"/>
          <w:i w:val="false"/>
          <w:color w:val="000000"/>
          <w:sz w:val="28"/>
        </w:rPr>
        <w:t>
      автоматты тиегіштің көмегімен пластиналарды тиеу және түсіру;</w:t>
      </w:r>
    </w:p>
    <w:bookmarkEnd w:id="178"/>
    <w:bookmarkStart w:name="z191" w:id="179"/>
    <w:p>
      <w:pPr>
        <w:spacing w:after="0"/>
        <w:ind w:left="0"/>
        <w:jc w:val="both"/>
      </w:pPr>
      <w:r>
        <w:rPr>
          <w:rFonts w:ascii="Times New Roman"/>
          <w:b w:val="false"/>
          <w:i w:val="false"/>
          <w:color w:val="000000"/>
          <w:sz w:val="28"/>
        </w:rPr>
        <w:t>
      пластиналар сапасын араластыру және тотықтырудан кейін бақылау;</w:t>
      </w:r>
    </w:p>
    <w:bookmarkEnd w:id="179"/>
    <w:bookmarkStart w:name="z192" w:id="180"/>
    <w:p>
      <w:pPr>
        <w:spacing w:after="0"/>
        <w:ind w:left="0"/>
        <w:jc w:val="both"/>
      </w:pPr>
      <w:r>
        <w:rPr>
          <w:rFonts w:ascii="Times New Roman"/>
          <w:b w:val="false"/>
          <w:i w:val="false"/>
          <w:color w:val="000000"/>
          <w:sz w:val="28"/>
        </w:rPr>
        <w:t>
      эпитаксиалды құрылымдар партияларын жиынтықтау (қалыптастыру).</w:t>
      </w:r>
    </w:p>
    <w:bookmarkEnd w:id="180"/>
    <w:bookmarkStart w:name="z193" w:id="181"/>
    <w:p>
      <w:pPr>
        <w:spacing w:after="0"/>
        <w:ind w:left="0"/>
        <w:jc w:val="both"/>
      </w:pPr>
      <w:r>
        <w:rPr>
          <w:rFonts w:ascii="Times New Roman"/>
          <w:b w:val="false"/>
          <w:i w:val="false"/>
          <w:color w:val="000000"/>
          <w:sz w:val="28"/>
        </w:rPr>
        <w:t>
      27. Білуге тиіс:</w:t>
      </w:r>
    </w:p>
    <w:bookmarkEnd w:id="181"/>
    <w:bookmarkStart w:name="z194" w:id="182"/>
    <w:p>
      <w:pPr>
        <w:spacing w:after="0"/>
        <w:ind w:left="0"/>
        <w:jc w:val="both"/>
      </w:pPr>
      <w:r>
        <w:rPr>
          <w:rFonts w:ascii="Times New Roman"/>
          <w:b w:val="false"/>
          <w:i w:val="false"/>
          <w:color w:val="000000"/>
          <w:sz w:val="28"/>
        </w:rPr>
        <w:t xml:space="preserve">
      қызмет көрсетілетін жабдықтар мен құрылғылардың құрылғысы және баптау тәсілдері; </w:t>
      </w:r>
    </w:p>
    <w:bookmarkEnd w:id="182"/>
    <w:bookmarkStart w:name="z195" w:id="183"/>
    <w:p>
      <w:pPr>
        <w:spacing w:after="0"/>
        <w:ind w:left="0"/>
        <w:jc w:val="both"/>
      </w:pPr>
      <w:r>
        <w:rPr>
          <w:rFonts w:ascii="Times New Roman"/>
          <w:b w:val="false"/>
          <w:i w:val="false"/>
          <w:color w:val="000000"/>
          <w:sz w:val="28"/>
        </w:rPr>
        <w:t xml:space="preserve">
      орнату аймағындағы температураны өлшеу әдістері; </w:t>
      </w:r>
    </w:p>
    <w:bookmarkEnd w:id="183"/>
    <w:bookmarkStart w:name="z196" w:id="184"/>
    <w:p>
      <w:pPr>
        <w:spacing w:after="0"/>
        <w:ind w:left="0"/>
        <w:jc w:val="both"/>
      </w:pPr>
      <w:r>
        <w:rPr>
          <w:rFonts w:ascii="Times New Roman"/>
          <w:b w:val="false"/>
          <w:i w:val="false"/>
          <w:color w:val="000000"/>
          <w:sz w:val="28"/>
        </w:rPr>
        <w:t xml:space="preserve">
      газды кептіру дәрежелері; </w:t>
      </w:r>
    </w:p>
    <w:bookmarkEnd w:id="184"/>
    <w:bookmarkStart w:name="z197" w:id="185"/>
    <w:p>
      <w:pPr>
        <w:spacing w:after="0"/>
        <w:ind w:left="0"/>
        <w:jc w:val="both"/>
      </w:pPr>
      <w:r>
        <w:rPr>
          <w:rFonts w:ascii="Times New Roman"/>
          <w:b w:val="false"/>
          <w:i w:val="false"/>
          <w:color w:val="000000"/>
          <w:sz w:val="28"/>
        </w:rPr>
        <w:t xml:space="preserve">
      газдың, қолданылатын материалдардың қасиеттері; </w:t>
      </w:r>
    </w:p>
    <w:bookmarkEnd w:id="185"/>
    <w:bookmarkStart w:name="z198" w:id="186"/>
    <w:p>
      <w:pPr>
        <w:spacing w:after="0"/>
        <w:ind w:left="0"/>
        <w:jc w:val="both"/>
      </w:pPr>
      <w:r>
        <w:rPr>
          <w:rFonts w:ascii="Times New Roman"/>
          <w:b w:val="false"/>
          <w:i w:val="false"/>
          <w:color w:val="000000"/>
          <w:sz w:val="28"/>
        </w:rPr>
        <w:t>
      орындалатын жұмыстың шегінде электр техникасы және вакуум техникасының негізгі заңдары;</w:t>
      </w:r>
    </w:p>
    <w:bookmarkEnd w:id="186"/>
    <w:bookmarkStart w:name="z199" w:id="187"/>
    <w:p>
      <w:pPr>
        <w:spacing w:after="0"/>
        <w:ind w:left="0"/>
        <w:jc w:val="both"/>
      </w:pPr>
      <w:r>
        <w:rPr>
          <w:rFonts w:ascii="Times New Roman"/>
          <w:b w:val="false"/>
          <w:i w:val="false"/>
          <w:color w:val="000000"/>
          <w:sz w:val="28"/>
        </w:rPr>
        <w:t>
      түрлі факторлардың диффузионды қабатқа әсері;</w:t>
      </w:r>
    </w:p>
    <w:bookmarkEnd w:id="187"/>
    <w:bookmarkStart w:name="z200" w:id="188"/>
    <w:p>
      <w:pPr>
        <w:spacing w:after="0"/>
        <w:ind w:left="0"/>
        <w:jc w:val="both"/>
      </w:pPr>
      <w:r>
        <w:rPr>
          <w:rFonts w:ascii="Times New Roman"/>
          <w:b w:val="false"/>
          <w:i w:val="false"/>
          <w:color w:val="000000"/>
          <w:sz w:val="28"/>
        </w:rPr>
        <w:t>
      процесті бақылауға арналған аспаптардың құрылғысы;</w:t>
      </w:r>
    </w:p>
    <w:bookmarkEnd w:id="188"/>
    <w:bookmarkStart w:name="z201" w:id="189"/>
    <w:p>
      <w:pPr>
        <w:spacing w:after="0"/>
        <w:ind w:left="0"/>
        <w:jc w:val="both"/>
      </w:pPr>
      <w:r>
        <w:rPr>
          <w:rFonts w:ascii="Times New Roman"/>
          <w:b w:val="false"/>
          <w:i w:val="false"/>
          <w:color w:val="000000"/>
          <w:sz w:val="28"/>
        </w:rPr>
        <w:t>
      беттік кедергіні өлшеу әдістері;</w:t>
      </w:r>
    </w:p>
    <w:bookmarkEnd w:id="189"/>
    <w:bookmarkStart w:name="z202" w:id="190"/>
    <w:p>
      <w:pPr>
        <w:spacing w:after="0"/>
        <w:ind w:left="0"/>
        <w:jc w:val="both"/>
      </w:pPr>
      <w:r>
        <w:rPr>
          <w:rFonts w:ascii="Times New Roman"/>
          <w:b w:val="false"/>
          <w:i w:val="false"/>
          <w:color w:val="000000"/>
          <w:sz w:val="28"/>
        </w:rPr>
        <w:t>
      дрейфті жерлердің қалыңдығын бақылау әдістері.</w:t>
      </w:r>
    </w:p>
    <w:bookmarkEnd w:id="190"/>
    <w:bookmarkStart w:name="z203" w:id="191"/>
    <w:p>
      <w:pPr>
        <w:spacing w:after="0"/>
        <w:ind w:left="0"/>
        <w:jc w:val="both"/>
      </w:pPr>
      <w:r>
        <w:rPr>
          <w:rFonts w:ascii="Times New Roman"/>
          <w:b w:val="false"/>
          <w:i w:val="false"/>
          <w:color w:val="000000"/>
          <w:sz w:val="28"/>
        </w:rPr>
        <w:t>
      28. Жұмыс үлгілері:</w:t>
      </w:r>
    </w:p>
    <w:bookmarkEnd w:id="191"/>
    <w:bookmarkStart w:name="z204" w:id="192"/>
    <w:p>
      <w:pPr>
        <w:spacing w:after="0"/>
        <w:ind w:left="0"/>
        <w:jc w:val="both"/>
      </w:pPr>
      <w:r>
        <w:rPr>
          <w:rFonts w:ascii="Times New Roman"/>
          <w:b w:val="false"/>
          <w:i w:val="false"/>
          <w:color w:val="000000"/>
          <w:sz w:val="28"/>
        </w:rPr>
        <w:t>
      1) алтын диффузиясы;</w:t>
      </w:r>
    </w:p>
    <w:bookmarkEnd w:id="192"/>
    <w:bookmarkStart w:name="z205" w:id="193"/>
    <w:p>
      <w:pPr>
        <w:spacing w:after="0"/>
        <w:ind w:left="0"/>
        <w:jc w:val="both"/>
      </w:pPr>
      <w:r>
        <w:rPr>
          <w:rFonts w:ascii="Times New Roman"/>
          <w:b w:val="false"/>
          <w:i w:val="false"/>
          <w:color w:val="000000"/>
          <w:sz w:val="28"/>
        </w:rPr>
        <w:t>
      2) боросиликатты шыны – бор диффузиясы;</w:t>
      </w:r>
    </w:p>
    <w:bookmarkEnd w:id="193"/>
    <w:bookmarkStart w:name="z206" w:id="194"/>
    <w:p>
      <w:pPr>
        <w:spacing w:after="0"/>
        <w:ind w:left="0"/>
        <w:jc w:val="both"/>
      </w:pPr>
      <w:r>
        <w:rPr>
          <w:rFonts w:ascii="Times New Roman"/>
          <w:b w:val="false"/>
          <w:i w:val="false"/>
          <w:color w:val="000000"/>
          <w:sz w:val="28"/>
        </w:rPr>
        <w:t>
      3) ерігіш шыны – сүрме диффузиясы;</w:t>
      </w:r>
    </w:p>
    <w:bookmarkEnd w:id="194"/>
    <w:bookmarkStart w:name="z207" w:id="195"/>
    <w:p>
      <w:pPr>
        <w:spacing w:after="0"/>
        <w:ind w:left="0"/>
        <w:jc w:val="both"/>
      </w:pPr>
      <w:r>
        <w:rPr>
          <w:rFonts w:ascii="Times New Roman"/>
          <w:b w:val="false"/>
          <w:i w:val="false"/>
          <w:color w:val="000000"/>
          <w:sz w:val="28"/>
        </w:rPr>
        <w:t>
      4) кремний құрылымдары – бір уақытта никельді араластыра отырып, кремний диоксиді пленканың көмегімен геттерлеу.</w:t>
      </w:r>
    </w:p>
    <w:bookmarkEnd w:id="195"/>
    <w:bookmarkStart w:name="z208" w:id="196"/>
    <w:p>
      <w:pPr>
        <w:spacing w:after="0"/>
        <w:ind w:left="0"/>
        <w:jc w:val="left"/>
      </w:pPr>
      <w:r>
        <w:rPr>
          <w:rFonts w:ascii="Times New Roman"/>
          <w:b/>
          <w:i w:val="false"/>
          <w:color w:val="000000"/>
        </w:rPr>
        <w:t xml:space="preserve"> 9 -параграф. Диффузиялық процестер операторы, 4 - разряд</w:t>
      </w:r>
    </w:p>
    <w:bookmarkEnd w:id="196"/>
    <w:bookmarkStart w:name="z209" w:id="197"/>
    <w:p>
      <w:pPr>
        <w:spacing w:after="0"/>
        <w:ind w:left="0"/>
        <w:jc w:val="both"/>
      </w:pPr>
      <w:r>
        <w:rPr>
          <w:rFonts w:ascii="Times New Roman"/>
          <w:b w:val="false"/>
          <w:i w:val="false"/>
          <w:color w:val="000000"/>
          <w:sz w:val="28"/>
        </w:rPr>
        <w:t>
      29. Жұмыс сипаттамасы:</w:t>
      </w:r>
    </w:p>
    <w:bookmarkEnd w:id="197"/>
    <w:bookmarkStart w:name="z210" w:id="198"/>
    <w:p>
      <w:pPr>
        <w:spacing w:after="0"/>
        <w:ind w:left="0"/>
        <w:jc w:val="both"/>
      </w:pPr>
      <w:r>
        <w:rPr>
          <w:rFonts w:ascii="Times New Roman"/>
          <w:b w:val="false"/>
          <w:i w:val="false"/>
          <w:color w:val="000000"/>
          <w:sz w:val="28"/>
        </w:rPr>
        <w:t>
      қатты, сұйық және газ тәріздес диффузанттарды пайдалана отырып германий, кремний және галлий арсенидке қоспалауды тотықтандыру және араластыру;</w:t>
      </w:r>
    </w:p>
    <w:bookmarkEnd w:id="198"/>
    <w:bookmarkStart w:name="z211" w:id="199"/>
    <w:p>
      <w:pPr>
        <w:spacing w:after="0"/>
        <w:ind w:left="0"/>
        <w:jc w:val="both"/>
      </w:pPr>
      <w:r>
        <w:rPr>
          <w:rFonts w:ascii="Times New Roman"/>
          <w:b w:val="false"/>
          <w:i w:val="false"/>
          <w:color w:val="000000"/>
          <w:sz w:val="28"/>
        </w:rPr>
        <w:t>
      ионды қоспалау қабатын күйдіру;</w:t>
      </w:r>
    </w:p>
    <w:bookmarkEnd w:id="199"/>
    <w:bookmarkStart w:name="z212" w:id="200"/>
    <w:p>
      <w:pPr>
        <w:spacing w:after="0"/>
        <w:ind w:left="0"/>
        <w:jc w:val="both"/>
      </w:pPr>
      <w:r>
        <w:rPr>
          <w:rFonts w:ascii="Times New Roman"/>
          <w:b w:val="false"/>
          <w:i w:val="false"/>
          <w:color w:val="000000"/>
          <w:sz w:val="28"/>
        </w:rPr>
        <w:t>
      иондар дрейфі процесін кремний пластиналарына құю процесін жүргізу;</w:t>
      </w:r>
    </w:p>
    <w:bookmarkEnd w:id="200"/>
    <w:bookmarkStart w:name="z213" w:id="201"/>
    <w:p>
      <w:pPr>
        <w:spacing w:after="0"/>
        <w:ind w:left="0"/>
        <w:jc w:val="both"/>
      </w:pPr>
      <w:r>
        <w:rPr>
          <w:rFonts w:ascii="Times New Roman"/>
          <w:b w:val="false"/>
          <w:i w:val="false"/>
          <w:color w:val="000000"/>
          <w:sz w:val="28"/>
        </w:rPr>
        <w:t>
      екі қышқылдандыру немесе араластыру процесін бір уақытта жүргізу;</w:t>
      </w:r>
    </w:p>
    <w:bookmarkEnd w:id="201"/>
    <w:bookmarkStart w:name="z214" w:id="202"/>
    <w:p>
      <w:pPr>
        <w:spacing w:after="0"/>
        <w:ind w:left="0"/>
        <w:jc w:val="both"/>
      </w:pPr>
      <w:r>
        <w:rPr>
          <w:rFonts w:ascii="Times New Roman"/>
          <w:b w:val="false"/>
          <w:i w:val="false"/>
          <w:color w:val="000000"/>
          <w:sz w:val="28"/>
        </w:rPr>
        <w:t>
      қоспалаушы элементтерді мөлшерлеу;</w:t>
      </w:r>
    </w:p>
    <w:bookmarkEnd w:id="202"/>
    <w:bookmarkStart w:name="z215" w:id="203"/>
    <w:p>
      <w:pPr>
        <w:spacing w:after="0"/>
        <w:ind w:left="0"/>
        <w:jc w:val="both"/>
      </w:pPr>
      <w:r>
        <w:rPr>
          <w:rFonts w:ascii="Times New Roman"/>
          <w:b w:val="false"/>
          <w:i w:val="false"/>
          <w:color w:val="000000"/>
          <w:sz w:val="28"/>
        </w:rPr>
        <w:t>
      газ бөлетін пультті жұмысқа дайындау;</w:t>
      </w:r>
    </w:p>
    <w:bookmarkEnd w:id="203"/>
    <w:bookmarkStart w:name="z216" w:id="204"/>
    <w:p>
      <w:pPr>
        <w:spacing w:after="0"/>
        <w:ind w:left="0"/>
        <w:jc w:val="both"/>
      </w:pPr>
      <w:r>
        <w:rPr>
          <w:rFonts w:ascii="Times New Roman"/>
          <w:b w:val="false"/>
          <w:i w:val="false"/>
          <w:color w:val="000000"/>
          <w:sz w:val="28"/>
        </w:rPr>
        <w:t>
      газ жүйесідегі жеке тораптарды құрастыру және баптау (технологиялық газдардағы өсу нүктесін және оттектің құрамын айқындау);</w:t>
      </w:r>
    </w:p>
    <w:bookmarkEnd w:id="204"/>
    <w:bookmarkStart w:name="z217" w:id="205"/>
    <w:p>
      <w:pPr>
        <w:spacing w:after="0"/>
        <w:ind w:left="0"/>
        <w:jc w:val="both"/>
      </w:pPr>
      <w:r>
        <w:rPr>
          <w:rFonts w:ascii="Times New Roman"/>
          <w:b w:val="false"/>
          <w:i w:val="false"/>
          <w:color w:val="000000"/>
          <w:sz w:val="28"/>
        </w:rPr>
        <w:t>
      температураны және басқа режимдерді қадағалау және оларды реттеу, жабдық жұмысындағы бұзылған жерлерді айқындау;</w:t>
      </w:r>
    </w:p>
    <w:bookmarkEnd w:id="205"/>
    <w:bookmarkStart w:name="z218" w:id="206"/>
    <w:p>
      <w:pPr>
        <w:spacing w:after="0"/>
        <w:ind w:left="0"/>
        <w:jc w:val="both"/>
      </w:pPr>
      <w:r>
        <w:rPr>
          <w:rFonts w:ascii="Times New Roman"/>
          <w:b w:val="false"/>
          <w:i w:val="false"/>
          <w:color w:val="000000"/>
          <w:sz w:val="28"/>
        </w:rPr>
        <w:t>
      электронды-тесік өтпелерді, резисторларды және микротәсімдер сипаттамасыың электр параметрлерін өлшеу.</w:t>
      </w:r>
    </w:p>
    <w:bookmarkEnd w:id="206"/>
    <w:bookmarkStart w:name="z219" w:id="207"/>
    <w:p>
      <w:pPr>
        <w:spacing w:after="0"/>
        <w:ind w:left="0"/>
        <w:jc w:val="both"/>
      </w:pPr>
      <w:r>
        <w:rPr>
          <w:rFonts w:ascii="Times New Roman"/>
          <w:b w:val="false"/>
          <w:i w:val="false"/>
          <w:color w:val="000000"/>
          <w:sz w:val="28"/>
        </w:rPr>
        <w:t>
      30. Білуге тиіс:</w:t>
      </w:r>
    </w:p>
    <w:bookmarkEnd w:id="207"/>
    <w:bookmarkStart w:name="z220" w:id="208"/>
    <w:p>
      <w:pPr>
        <w:spacing w:after="0"/>
        <w:ind w:left="0"/>
        <w:jc w:val="both"/>
      </w:pPr>
      <w:r>
        <w:rPr>
          <w:rFonts w:ascii="Times New Roman"/>
          <w:b w:val="false"/>
          <w:i w:val="false"/>
          <w:color w:val="000000"/>
          <w:sz w:val="28"/>
        </w:rPr>
        <w:t>
      жоғары жиіліктегі қыздыру құрылғысыың, дрейф, сутегі, вакуумды және силитті пештердің құрылғыларының құрылымы;</w:t>
      </w:r>
    </w:p>
    <w:bookmarkEnd w:id="208"/>
    <w:bookmarkStart w:name="z221" w:id="209"/>
    <w:p>
      <w:pPr>
        <w:spacing w:after="0"/>
        <w:ind w:left="0"/>
        <w:jc w:val="both"/>
      </w:pPr>
      <w:r>
        <w:rPr>
          <w:rFonts w:ascii="Times New Roman"/>
          <w:b w:val="false"/>
          <w:i w:val="false"/>
          <w:color w:val="000000"/>
          <w:sz w:val="28"/>
        </w:rPr>
        <w:t>
      бақылау-өлшеу аспаптарының қызметі және пайдалану шарттары (термобу, гальванометрлер, осциллографтар, вакуумметрлер және өзгеде);</w:t>
      </w:r>
    </w:p>
    <w:bookmarkEnd w:id="209"/>
    <w:bookmarkStart w:name="z222" w:id="210"/>
    <w:p>
      <w:pPr>
        <w:spacing w:after="0"/>
        <w:ind w:left="0"/>
        <w:jc w:val="both"/>
      </w:pPr>
      <w:r>
        <w:rPr>
          <w:rFonts w:ascii="Times New Roman"/>
          <w:b w:val="false"/>
          <w:i w:val="false"/>
          <w:color w:val="000000"/>
          <w:sz w:val="28"/>
        </w:rPr>
        <w:t>
      диффузиялық пештердің температуралық пішінін өлшеу әдістері;</w:t>
      </w:r>
    </w:p>
    <w:bookmarkEnd w:id="210"/>
    <w:bookmarkStart w:name="z223" w:id="211"/>
    <w:p>
      <w:pPr>
        <w:spacing w:after="0"/>
        <w:ind w:left="0"/>
        <w:jc w:val="both"/>
      </w:pPr>
      <w:r>
        <w:rPr>
          <w:rFonts w:ascii="Times New Roman"/>
          <w:b w:val="false"/>
          <w:i w:val="false"/>
          <w:color w:val="000000"/>
          <w:sz w:val="28"/>
        </w:rPr>
        <w:t>
      жартылай өткізгіш материалдардың (германий, галлий арсениді, кремний) негізгі қасиеттері;</w:t>
      </w:r>
    </w:p>
    <w:bookmarkEnd w:id="211"/>
    <w:bookmarkStart w:name="z224" w:id="212"/>
    <w:p>
      <w:pPr>
        <w:spacing w:after="0"/>
        <w:ind w:left="0"/>
        <w:jc w:val="both"/>
      </w:pPr>
      <w:r>
        <w:rPr>
          <w:rFonts w:ascii="Times New Roman"/>
          <w:b w:val="false"/>
          <w:i w:val="false"/>
          <w:color w:val="000000"/>
          <w:sz w:val="28"/>
        </w:rPr>
        <w:t>
      газдардың қасиеттері (сутегі, азот, оттегі);</w:t>
      </w:r>
    </w:p>
    <w:bookmarkEnd w:id="212"/>
    <w:bookmarkStart w:name="z225" w:id="213"/>
    <w:p>
      <w:pPr>
        <w:spacing w:after="0"/>
        <w:ind w:left="0"/>
        <w:jc w:val="both"/>
      </w:pPr>
      <w:r>
        <w:rPr>
          <w:rFonts w:ascii="Times New Roman"/>
          <w:b w:val="false"/>
          <w:i w:val="false"/>
          <w:color w:val="000000"/>
          <w:sz w:val="28"/>
        </w:rPr>
        <w:t>
      диффузанттардың негізгі қасиеттері;</w:t>
      </w:r>
    </w:p>
    <w:bookmarkEnd w:id="213"/>
    <w:bookmarkStart w:name="z226" w:id="214"/>
    <w:p>
      <w:pPr>
        <w:spacing w:after="0"/>
        <w:ind w:left="0"/>
        <w:jc w:val="both"/>
      </w:pPr>
      <w:r>
        <w:rPr>
          <w:rFonts w:ascii="Times New Roman"/>
          <w:b w:val="false"/>
          <w:i w:val="false"/>
          <w:color w:val="000000"/>
          <w:sz w:val="28"/>
        </w:rPr>
        <w:t>
      процестердің режимдері;</w:t>
      </w:r>
    </w:p>
    <w:bookmarkEnd w:id="214"/>
    <w:bookmarkStart w:name="z227" w:id="215"/>
    <w:p>
      <w:pPr>
        <w:spacing w:after="0"/>
        <w:ind w:left="0"/>
        <w:jc w:val="both"/>
      </w:pPr>
      <w:r>
        <w:rPr>
          <w:rFonts w:ascii="Times New Roman"/>
          <w:b w:val="false"/>
          <w:i w:val="false"/>
          <w:color w:val="000000"/>
          <w:sz w:val="28"/>
        </w:rPr>
        <w:t>
      бақылау тәсілдері мен әдістері;</w:t>
      </w:r>
    </w:p>
    <w:bookmarkEnd w:id="215"/>
    <w:bookmarkStart w:name="z228" w:id="216"/>
    <w:p>
      <w:pPr>
        <w:spacing w:after="0"/>
        <w:ind w:left="0"/>
        <w:jc w:val="both"/>
      </w:pPr>
      <w:r>
        <w:rPr>
          <w:rFonts w:ascii="Times New Roman"/>
          <w:b w:val="false"/>
          <w:i w:val="false"/>
          <w:color w:val="000000"/>
          <w:sz w:val="28"/>
        </w:rPr>
        <w:t>
      диффузиялық қабаттар параметрлерін қарапайым есептеу;</w:t>
      </w:r>
    </w:p>
    <w:bookmarkEnd w:id="216"/>
    <w:bookmarkStart w:name="z229" w:id="217"/>
    <w:p>
      <w:pPr>
        <w:spacing w:after="0"/>
        <w:ind w:left="0"/>
        <w:jc w:val="both"/>
      </w:pPr>
      <w:r>
        <w:rPr>
          <w:rFonts w:ascii="Times New Roman"/>
          <w:b w:val="false"/>
          <w:i w:val="false"/>
          <w:color w:val="000000"/>
          <w:sz w:val="28"/>
        </w:rPr>
        <w:t>
      оксидті пленкалардың, электрондық-тесік өтпелердің негізгі қасиеттері;</w:t>
      </w:r>
    </w:p>
    <w:bookmarkEnd w:id="217"/>
    <w:bookmarkStart w:name="z230" w:id="218"/>
    <w:p>
      <w:pPr>
        <w:spacing w:after="0"/>
        <w:ind w:left="0"/>
        <w:jc w:val="both"/>
      </w:pPr>
      <w:r>
        <w:rPr>
          <w:rFonts w:ascii="Times New Roman"/>
          <w:b w:val="false"/>
          <w:i w:val="false"/>
          <w:color w:val="000000"/>
          <w:sz w:val="28"/>
        </w:rPr>
        <w:t>
      оларды алу және бақылау әдістері.</w:t>
      </w:r>
    </w:p>
    <w:bookmarkEnd w:id="218"/>
    <w:bookmarkStart w:name="z231" w:id="219"/>
    <w:p>
      <w:pPr>
        <w:spacing w:after="0"/>
        <w:ind w:left="0"/>
        <w:jc w:val="both"/>
      </w:pPr>
      <w:r>
        <w:rPr>
          <w:rFonts w:ascii="Times New Roman"/>
          <w:b w:val="false"/>
          <w:i w:val="false"/>
          <w:color w:val="000000"/>
          <w:sz w:val="28"/>
        </w:rPr>
        <w:t>
      31. Жұмыс үлгілері:</w:t>
      </w:r>
    </w:p>
    <w:bookmarkEnd w:id="219"/>
    <w:bookmarkStart w:name="z232" w:id="220"/>
    <w:p>
      <w:pPr>
        <w:spacing w:after="0"/>
        <w:ind w:left="0"/>
        <w:jc w:val="both"/>
      </w:pPr>
      <w:r>
        <w:rPr>
          <w:rFonts w:ascii="Times New Roman"/>
          <w:b w:val="false"/>
          <w:i w:val="false"/>
          <w:color w:val="000000"/>
          <w:sz w:val="28"/>
        </w:rPr>
        <w:t>
      1) мышьяк, сүрмені араластыру;</w:t>
      </w:r>
    </w:p>
    <w:bookmarkEnd w:id="220"/>
    <w:bookmarkStart w:name="z233" w:id="221"/>
    <w:p>
      <w:pPr>
        <w:spacing w:after="0"/>
        <w:ind w:left="0"/>
        <w:jc w:val="both"/>
      </w:pPr>
      <w:r>
        <w:rPr>
          <w:rFonts w:ascii="Times New Roman"/>
          <w:b w:val="false"/>
          <w:i w:val="false"/>
          <w:color w:val="000000"/>
          <w:sz w:val="28"/>
        </w:rPr>
        <w:t>
      2) үшхлорлы фосфордан, оксихлореннен және қоспаланған пленкалардан жасалған фосфорды араластыру;</w:t>
      </w:r>
    </w:p>
    <w:bookmarkEnd w:id="221"/>
    <w:bookmarkStart w:name="z234" w:id="222"/>
    <w:p>
      <w:pPr>
        <w:spacing w:after="0"/>
        <w:ind w:left="0"/>
        <w:jc w:val="both"/>
      </w:pPr>
      <w:r>
        <w:rPr>
          <w:rFonts w:ascii="Times New Roman"/>
          <w:b w:val="false"/>
          <w:i w:val="false"/>
          <w:color w:val="000000"/>
          <w:sz w:val="28"/>
        </w:rPr>
        <w:t>
      3) бор нитридінен және бор тритромидінен жасалған борды араластыру;</w:t>
      </w:r>
    </w:p>
    <w:bookmarkEnd w:id="222"/>
    <w:bookmarkStart w:name="z235" w:id="223"/>
    <w:p>
      <w:pPr>
        <w:spacing w:after="0"/>
        <w:ind w:left="0"/>
        <w:jc w:val="both"/>
      </w:pPr>
      <w:r>
        <w:rPr>
          <w:rFonts w:ascii="Times New Roman"/>
          <w:b w:val="false"/>
          <w:i w:val="false"/>
          <w:color w:val="000000"/>
          <w:sz w:val="28"/>
        </w:rPr>
        <w:t>
      4) бор мен алтынды, фосфор мен алтынды араластыру (процесті бір уақытта жүргізу);</w:t>
      </w:r>
    </w:p>
    <w:bookmarkEnd w:id="223"/>
    <w:bookmarkStart w:name="z236" w:id="224"/>
    <w:p>
      <w:pPr>
        <w:spacing w:after="0"/>
        <w:ind w:left="0"/>
        <w:jc w:val="both"/>
      </w:pPr>
      <w:r>
        <w:rPr>
          <w:rFonts w:ascii="Times New Roman"/>
          <w:b w:val="false"/>
          <w:i w:val="false"/>
          <w:color w:val="000000"/>
          <w:sz w:val="28"/>
        </w:rPr>
        <w:t>
      5) кремний – сутегі хлориді жұбында тотықтандыру;</w:t>
      </w:r>
    </w:p>
    <w:bookmarkEnd w:id="224"/>
    <w:bookmarkStart w:name="z237" w:id="225"/>
    <w:p>
      <w:pPr>
        <w:spacing w:after="0"/>
        <w:ind w:left="0"/>
        <w:jc w:val="both"/>
      </w:pPr>
      <w:r>
        <w:rPr>
          <w:rFonts w:ascii="Times New Roman"/>
          <w:b w:val="false"/>
          <w:i w:val="false"/>
          <w:color w:val="000000"/>
          <w:sz w:val="28"/>
        </w:rPr>
        <w:t>
      6) кремний пластиналары – "СДО 125/3-12" үлгідегі пештерде термиялық тотықтандыру.</w:t>
      </w:r>
    </w:p>
    <w:bookmarkEnd w:id="225"/>
    <w:bookmarkStart w:name="z238" w:id="226"/>
    <w:p>
      <w:pPr>
        <w:spacing w:after="0"/>
        <w:ind w:left="0"/>
        <w:jc w:val="left"/>
      </w:pPr>
      <w:r>
        <w:rPr>
          <w:rFonts w:ascii="Times New Roman"/>
          <w:b/>
          <w:i w:val="false"/>
          <w:color w:val="000000"/>
        </w:rPr>
        <w:t xml:space="preserve"> 10-параграф. Диффузиялық процестер операторы, 5 - разряд</w:t>
      </w:r>
    </w:p>
    <w:bookmarkEnd w:id="226"/>
    <w:bookmarkStart w:name="z239" w:id="227"/>
    <w:p>
      <w:pPr>
        <w:spacing w:after="0"/>
        <w:ind w:left="0"/>
        <w:jc w:val="both"/>
      </w:pPr>
      <w:r>
        <w:rPr>
          <w:rFonts w:ascii="Times New Roman"/>
          <w:b w:val="false"/>
          <w:i w:val="false"/>
          <w:color w:val="000000"/>
          <w:sz w:val="28"/>
        </w:rPr>
        <w:t>
      32. Жұмыс сипаттамасы:</w:t>
      </w:r>
    </w:p>
    <w:bookmarkEnd w:id="227"/>
    <w:bookmarkStart w:name="z240" w:id="228"/>
    <w:p>
      <w:pPr>
        <w:spacing w:after="0"/>
        <w:ind w:left="0"/>
        <w:jc w:val="both"/>
      </w:pPr>
      <w:r>
        <w:rPr>
          <w:rFonts w:ascii="Times New Roman"/>
          <w:b w:val="false"/>
          <w:i w:val="false"/>
          <w:color w:val="000000"/>
          <w:sz w:val="28"/>
        </w:rPr>
        <w:t>
      қатты, сұйық және газ тәріздес диффузанттарды пайдалана отырып түрлі үлгідегі диффузиялық (оның ішінде бағдарламалық басқарылатын) пештерде араластыру және тотықтандырудың күрделі процестерін жүргізу;</w:t>
      </w:r>
    </w:p>
    <w:bookmarkEnd w:id="228"/>
    <w:bookmarkStart w:name="z241" w:id="229"/>
    <w:p>
      <w:pPr>
        <w:spacing w:after="0"/>
        <w:ind w:left="0"/>
        <w:jc w:val="both"/>
      </w:pPr>
      <w:r>
        <w:rPr>
          <w:rFonts w:ascii="Times New Roman"/>
          <w:b w:val="false"/>
          <w:i w:val="false"/>
          <w:color w:val="000000"/>
          <w:sz w:val="28"/>
        </w:rPr>
        <w:t>
      процесті жүргізу бағдарламаларын құрастыру;</w:t>
      </w:r>
    </w:p>
    <w:bookmarkEnd w:id="229"/>
    <w:bookmarkStart w:name="z242" w:id="230"/>
    <w:p>
      <w:pPr>
        <w:spacing w:after="0"/>
        <w:ind w:left="0"/>
        <w:jc w:val="both"/>
      </w:pPr>
      <w:r>
        <w:rPr>
          <w:rFonts w:ascii="Times New Roman"/>
          <w:b w:val="false"/>
          <w:i w:val="false"/>
          <w:color w:val="000000"/>
          <w:sz w:val="28"/>
        </w:rPr>
        <w:t>
      кремний, германий, галлий арсенидіне қоспаланған жапсырмаларды енгізу;</w:t>
      </w:r>
    </w:p>
    <w:bookmarkEnd w:id="230"/>
    <w:bookmarkStart w:name="z243" w:id="231"/>
    <w:p>
      <w:pPr>
        <w:spacing w:after="0"/>
        <w:ind w:left="0"/>
        <w:jc w:val="both"/>
      </w:pPr>
      <w:r>
        <w:rPr>
          <w:rFonts w:ascii="Times New Roman"/>
          <w:b w:val="false"/>
          <w:i w:val="false"/>
          <w:color w:val="000000"/>
          <w:sz w:val="28"/>
        </w:rPr>
        <w:t>
      үздіксіз жұмыс істейтін пештерге, сутекті, вакуумды құрылғыларға қызмет көрсету;</w:t>
      </w:r>
    </w:p>
    <w:bookmarkEnd w:id="231"/>
    <w:bookmarkStart w:name="z244" w:id="232"/>
    <w:p>
      <w:pPr>
        <w:spacing w:after="0"/>
        <w:ind w:left="0"/>
        <w:jc w:val="both"/>
      </w:pPr>
      <w:r>
        <w:rPr>
          <w:rFonts w:ascii="Times New Roman"/>
          <w:b w:val="false"/>
          <w:i w:val="false"/>
          <w:color w:val="000000"/>
          <w:sz w:val="28"/>
        </w:rPr>
        <w:t>
      үлкен интегралды схемалар, қосымша үлкен интегралды схемалар электр параметрлерін және транзисторлық құрылымдарды өлшеу;</w:t>
      </w:r>
    </w:p>
    <w:bookmarkEnd w:id="232"/>
    <w:bookmarkStart w:name="z245" w:id="233"/>
    <w:p>
      <w:pPr>
        <w:spacing w:after="0"/>
        <w:ind w:left="0"/>
        <w:jc w:val="both"/>
      </w:pPr>
      <w:r>
        <w:rPr>
          <w:rFonts w:ascii="Times New Roman"/>
          <w:b w:val="false"/>
          <w:i w:val="false"/>
          <w:color w:val="000000"/>
          <w:sz w:val="28"/>
        </w:rPr>
        <w:t>
      араласатын қабаттар параметрлерін қарапайым есептеуді жүргізу;</w:t>
      </w:r>
    </w:p>
    <w:bookmarkEnd w:id="233"/>
    <w:bookmarkStart w:name="z246" w:id="234"/>
    <w:p>
      <w:pPr>
        <w:spacing w:after="0"/>
        <w:ind w:left="0"/>
        <w:jc w:val="both"/>
      </w:pPr>
      <w:r>
        <w:rPr>
          <w:rFonts w:ascii="Times New Roman"/>
          <w:b w:val="false"/>
          <w:i w:val="false"/>
          <w:color w:val="000000"/>
          <w:sz w:val="28"/>
        </w:rPr>
        <w:t>
      араласатын қабаттар, тотыққан пленкалар параметрлерін өлшеу нәтижелері бойынша экспериментті деректерді талдау, араластыру, тотықтыру;</w:t>
      </w:r>
    </w:p>
    <w:bookmarkEnd w:id="234"/>
    <w:bookmarkStart w:name="z247" w:id="235"/>
    <w:p>
      <w:pPr>
        <w:spacing w:after="0"/>
        <w:ind w:left="0"/>
        <w:jc w:val="both"/>
      </w:pPr>
      <w:r>
        <w:rPr>
          <w:rFonts w:ascii="Times New Roman"/>
          <w:b w:val="false"/>
          <w:i w:val="false"/>
          <w:color w:val="000000"/>
          <w:sz w:val="28"/>
        </w:rPr>
        <w:t>
      ионды араластыру қабаттарын күйдіру технологиялық процестерінің режимдері бақылау және түзету;</w:t>
      </w:r>
    </w:p>
    <w:bookmarkEnd w:id="235"/>
    <w:bookmarkStart w:name="z248" w:id="236"/>
    <w:p>
      <w:pPr>
        <w:spacing w:after="0"/>
        <w:ind w:left="0"/>
        <w:jc w:val="both"/>
      </w:pPr>
      <w:r>
        <w:rPr>
          <w:rFonts w:ascii="Times New Roman"/>
          <w:b w:val="false"/>
          <w:i w:val="false"/>
          <w:color w:val="000000"/>
          <w:sz w:val="28"/>
        </w:rPr>
        <w:t>
      мышьяк, сүрме, бор қосылған кварцты ампулалар және олардың қоспаларын лигатура ретінде құрастыру, вакуумдау және ажыратып алу;</w:t>
      </w:r>
    </w:p>
    <w:bookmarkEnd w:id="236"/>
    <w:bookmarkStart w:name="z249" w:id="237"/>
    <w:p>
      <w:pPr>
        <w:spacing w:after="0"/>
        <w:ind w:left="0"/>
        <w:jc w:val="both"/>
      </w:pPr>
      <w:r>
        <w:rPr>
          <w:rFonts w:ascii="Times New Roman"/>
          <w:b w:val="false"/>
          <w:i w:val="false"/>
          <w:color w:val="000000"/>
          <w:sz w:val="28"/>
        </w:rPr>
        <w:t>
      газ жүйесі құрастыру және оның герметикалығын тексеру;</w:t>
      </w:r>
    </w:p>
    <w:bookmarkEnd w:id="237"/>
    <w:bookmarkStart w:name="z250" w:id="238"/>
    <w:p>
      <w:pPr>
        <w:spacing w:after="0"/>
        <w:ind w:left="0"/>
        <w:jc w:val="both"/>
      </w:pPr>
      <w:r>
        <w:rPr>
          <w:rFonts w:ascii="Times New Roman"/>
          <w:b w:val="false"/>
          <w:i w:val="false"/>
          <w:color w:val="000000"/>
          <w:sz w:val="28"/>
        </w:rPr>
        <w:t>
      жабдықтың жұмысындағы ақаулықтарды айқындау және оларды жою.</w:t>
      </w:r>
    </w:p>
    <w:bookmarkEnd w:id="238"/>
    <w:bookmarkStart w:name="z251" w:id="239"/>
    <w:p>
      <w:pPr>
        <w:spacing w:after="0"/>
        <w:ind w:left="0"/>
        <w:jc w:val="both"/>
      </w:pPr>
      <w:r>
        <w:rPr>
          <w:rFonts w:ascii="Times New Roman"/>
          <w:b w:val="false"/>
          <w:i w:val="false"/>
          <w:color w:val="000000"/>
          <w:sz w:val="28"/>
        </w:rPr>
        <w:t>
      33. Білуге тиіс:</w:t>
      </w:r>
    </w:p>
    <w:bookmarkEnd w:id="239"/>
    <w:bookmarkStart w:name="z252" w:id="240"/>
    <w:p>
      <w:pPr>
        <w:spacing w:after="0"/>
        <w:ind w:left="0"/>
        <w:jc w:val="both"/>
      </w:pPr>
      <w:r>
        <w:rPr>
          <w:rFonts w:ascii="Times New Roman"/>
          <w:b w:val="false"/>
          <w:i w:val="false"/>
          <w:color w:val="000000"/>
          <w:sz w:val="28"/>
        </w:rPr>
        <w:t>
      қызмет көрсетілетін жабдықтың электр және газ тәсімдері, берілген режимге оны баптау тәртібі;</w:t>
      </w:r>
    </w:p>
    <w:bookmarkEnd w:id="240"/>
    <w:bookmarkStart w:name="z253" w:id="241"/>
    <w:p>
      <w:pPr>
        <w:spacing w:after="0"/>
        <w:ind w:left="0"/>
        <w:jc w:val="both"/>
      </w:pPr>
      <w:r>
        <w:rPr>
          <w:rFonts w:ascii="Times New Roman"/>
          <w:b w:val="false"/>
          <w:i w:val="false"/>
          <w:color w:val="000000"/>
          <w:sz w:val="28"/>
        </w:rPr>
        <w:t>
      процесті бақылауға арналған аспаптарды теңшеу және реттеу тәртібі;</w:t>
      </w:r>
    </w:p>
    <w:bookmarkEnd w:id="241"/>
    <w:bookmarkStart w:name="z254" w:id="242"/>
    <w:p>
      <w:pPr>
        <w:spacing w:after="0"/>
        <w:ind w:left="0"/>
        <w:jc w:val="both"/>
      </w:pPr>
      <w:r>
        <w:rPr>
          <w:rFonts w:ascii="Times New Roman"/>
          <w:b w:val="false"/>
          <w:i w:val="false"/>
          <w:color w:val="000000"/>
          <w:sz w:val="28"/>
        </w:rPr>
        <w:t>
      құрылғыға келіп түсетін газды тазарту жүйесі;</w:t>
      </w:r>
    </w:p>
    <w:bookmarkEnd w:id="242"/>
    <w:bookmarkStart w:name="z255" w:id="243"/>
    <w:p>
      <w:pPr>
        <w:spacing w:after="0"/>
        <w:ind w:left="0"/>
        <w:jc w:val="both"/>
      </w:pPr>
      <w:r>
        <w:rPr>
          <w:rFonts w:ascii="Times New Roman"/>
          <w:b w:val="false"/>
          <w:i w:val="false"/>
          <w:color w:val="000000"/>
          <w:sz w:val="28"/>
        </w:rPr>
        <w:t>
      жұмыс режимдері айқындау тәртібі;</w:t>
      </w:r>
    </w:p>
    <w:bookmarkEnd w:id="243"/>
    <w:bookmarkStart w:name="z256" w:id="244"/>
    <w:p>
      <w:pPr>
        <w:spacing w:after="0"/>
        <w:ind w:left="0"/>
        <w:jc w:val="both"/>
      </w:pPr>
      <w:r>
        <w:rPr>
          <w:rFonts w:ascii="Times New Roman"/>
          <w:b w:val="false"/>
          <w:i w:val="false"/>
          <w:color w:val="000000"/>
          <w:sz w:val="28"/>
        </w:rPr>
        <w:t>
      алынатын аспаптардың параметрлеріне аралас қабаттардың сипаттамасының әсері.</w:t>
      </w:r>
    </w:p>
    <w:bookmarkEnd w:id="244"/>
    <w:bookmarkStart w:name="z257" w:id="245"/>
    <w:p>
      <w:pPr>
        <w:spacing w:after="0"/>
        <w:ind w:left="0"/>
        <w:jc w:val="both"/>
      </w:pPr>
      <w:r>
        <w:rPr>
          <w:rFonts w:ascii="Times New Roman"/>
          <w:b w:val="false"/>
          <w:i w:val="false"/>
          <w:color w:val="000000"/>
          <w:sz w:val="28"/>
        </w:rPr>
        <w:t>
      34. Техникалық және кәсіптік (арнайы орта, кәсіптік орта) білім талап етіледі.</w:t>
      </w:r>
    </w:p>
    <w:bookmarkEnd w:id="245"/>
    <w:bookmarkStart w:name="z258" w:id="246"/>
    <w:p>
      <w:pPr>
        <w:spacing w:after="0"/>
        <w:ind w:left="0"/>
        <w:jc w:val="both"/>
      </w:pPr>
      <w:r>
        <w:rPr>
          <w:rFonts w:ascii="Times New Roman"/>
          <w:b w:val="false"/>
          <w:i w:val="false"/>
          <w:color w:val="000000"/>
          <w:sz w:val="28"/>
        </w:rPr>
        <w:t>
      35. Жұмыс үлгілері:</w:t>
      </w:r>
    </w:p>
    <w:bookmarkEnd w:id="246"/>
    <w:bookmarkStart w:name="z259" w:id="247"/>
    <w:p>
      <w:pPr>
        <w:spacing w:after="0"/>
        <w:ind w:left="0"/>
        <w:jc w:val="both"/>
      </w:pPr>
      <w:r>
        <w:rPr>
          <w:rFonts w:ascii="Times New Roman"/>
          <w:b w:val="false"/>
          <w:i w:val="false"/>
          <w:color w:val="000000"/>
          <w:sz w:val="28"/>
        </w:rPr>
        <w:t>
      1) мышьяк немесе фосфор жұбында мырышты үш еселік қоспаларға араластыру;</w:t>
      </w:r>
    </w:p>
    <w:bookmarkEnd w:id="247"/>
    <w:bookmarkStart w:name="z260" w:id="248"/>
    <w:p>
      <w:pPr>
        <w:spacing w:after="0"/>
        <w:ind w:left="0"/>
        <w:jc w:val="both"/>
      </w:pPr>
      <w:r>
        <w:rPr>
          <w:rFonts w:ascii="Times New Roman"/>
          <w:b w:val="false"/>
          <w:i w:val="false"/>
          <w:color w:val="000000"/>
          <w:sz w:val="28"/>
        </w:rPr>
        <w:t>
      2) кремний пластиналары – "СДО-125/3-15" үлгісіндегі бағдарламалық басқарылатын пештерде борды, фосфорды, мышьякты араластыру;</w:t>
      </w:r>
    </w:p>
    <w:bookmarkEnd w:id="248"/>
    <w:bookmarkStart w:name="z261" w:id="249"/>
    <w:p>
      <w:pPr>
        <w:spacing w:after="0"/>
        <w:ind w:left="0"/>
        <w:jc w:val="both"/>
      </w:pPr>
      <w:r>
        <w:rPr>
          <w:rFonts w:ascii="Times New Roman"/>
          <w:b w:val="false"/>
          <w:i w:val="false"/>
          <w:color w:val="000000"/>
          <w:sz w:val="28"/>
        </w:rPr>
        <w:t>
      3) кремний пластиналары – жоғары қысымда тотықтыру;</w:t>
      </w:r>
    </w:p>
    <w:bookmarkEnd w:id="249"/>
    <w:bookmarkStart w:name="z262" w:id="250"/>
    <w:p>
      <w:pPr>
        <w:spacing w:after="0"/>
        <w:ind w:left="0"/>
        <w:jc w:val="both"/>
      </w:pPr>
      <w:r>
        <w:rPr>
          <w:rFonts w:ascii="Times New Roman"/>
          <w:b w:val="false"/>
          <w:i w:val="false"/>
          <w:color w:val="000000"/>
          <w:sz w:val="28"/>
        </w:rPr>
        <w:t xml:space="preserve">
      көрінбейтін қабаттар жасау; </w:t>
      </w:r>
    </w:p>
    <w:bookmarkEnd w:id="250"/>
    <w:bookmarkStart w:name="z263" w:id="251"/>
    <w:p>
      <w:pPr>
        <w:spacing w:after="0"/>
        <w:ind w:left="0"/>
        <w:jc w:val="both"/>
      </w:pPr>
      <w:r>
        <w:rPr>
          <w:rFonts w:ascii="Times New Roman"/>
          <w:b w:val="false"/>
          <w:i w:val="false"/>
          <w:color w:val="000000"/>
          <w:sz w:val="28"/>
        </w:rPr>
        <w:t>
      бағдарламалық басқарылатын пештерде сүрмемен және мышьякпен араластыру;</w:t>
      </w:r>
    </w:p>
    <w:bookmarkEnd w:id="251"/>
    <w:bookmarkStart w:name="z264" w:id="252"/>
    <w:p>
      <w:pPr>
        <w:spacing w:after="0"/>
        <w:ind w:left="0"/>
        <w:jc w:val="both"/>
      </w:pPr>
      <w:r>
        <w:rPr>
          <w:rFonts w:ascii="Times New Roman"/>
          <w:b w:val="false"/>
          <w:i w:val="false"/>
          <w:color w:val="000000"/>
          <w:sz w:val="28"/>
        </w:rPr>
        <w:t>
      4) кремний пластиналары – жапқыш диэлектрик құру және оның параметрлерін бақылау.</w:t>
      </w:r>
    </w:p>
    <w:bookmarkEnd w:id="252"/>
    <w:bookmarkStart w:name="z265" w:id="253"/>
    <w:p>
      <w:pPr>
        <w:spacing w:after="0"/>
        <w:ind w:left="0"/>
        <w:jc w:val="left"/>
      </w:pPr>
      <w:r>
        <w:rPr>
          <w:rFonts w:ascii="Times New Roman"/>
          <w:b/>
          <w:i w:val="false"/>
          <w:color w:val="000000"/>
        </w:rPr>
        <w:t xml:space="preserve"> 11-параграф. Диффузиялық процестер операторы, 6-разряд</w:t>
      </w:r>
    </w:p>
    <w:bookmarkEnd w:id="253"/>
    <w:bookmarkStart w:name="z266" w:id="254"/>
    <w:p>
      <w:pPr>
        <w:spacing w:after="0"/>
        <w:ind w:left="0"/>
        <w:jc w:val="both"/>
      </w:pPr>
      <w:r>
        <w:rPr>
          <w:rFonts w:ascii="Times New Roman"/>
          <w:b w:val="false"/>
          <w:i w:val="false"/>
          <w:color w:val="000000"/>
          <w:sz w:val="28"/>
        </w:rPr>
        <w:t>
      36. Жұмыс сипаттамасы:</w:t>
      </w:r>
    </w:p>
    <w:bookmarkEnd w:id="254"/>
    <w:bookmarkStart w:name="z267" w:id="255"/>
    <w:p>
      <w:pPr>
        <w:spacing w:after="0"/>
        <w:ind w:left="0"/>
        <w:jc w:val="both"/>
      </w:pPr>
      <w:r>
        <w:rPr>
          <w:rFonts w:ascii="Times New Roman"/>
          <w:b w:val="false"/>
          <w:i w:val="false"/>
          <w:color w:val="000000"/>
          <w:sz w:val="28"/>
        </w:rPr>
        <w:t>
      қатты, сұйық және газ тәрізді диффузианттарды пайдалана отырып араластыру, тотықтырудың күрделі процестерін жүргізу;</w:t>
      </w:r>
    </w:p>
    <w:bookmarkEnd w:id="255"/>
    <w:bookmarkStart w:name="z268" w:id="256"/>
    <w:p>
      <w:pPr>
        <w:spacing w:after="0"/>
        <w:ind w:left="0"/>
        <w:jc w:val="both"/>
      </w:pPr>
      <w:r>
        <w:rPr>
          <w:rFonts w:ascii="Times New Roman"/>
          <w:b w:val="false"/>
          <w:i w:val="false"/>
          <w:color w:val="000000"/>
          <w:sz w:val="28"/>
        </w:rPr>
        <w:t>
      түрлі үлгідегі, оның ішінде бағдарламалық басқарылатын пештер мен құрылғыларға қызмет көрсету;</w:t>
      </w:r>
    </w:p>
    <w:bookmarkEnd w:id="256"/>
    <w:bookmarkStart w:name="z269" w:id="257"/>
    <w:p>
      <w:pPr>
        <w:spacing w:after="0"/>
        <w:ind w:left="0"/>
        <w:jc w:val="both"/>
      </w:pPr>
      <w:r>
        <w:rPr>
          <w:rFonts w:ascii="Times New Roman"/>
          <w:b w:val="false"/>
          <w:i w:val="false"/>
          <w:color w:val="000000"/>
          <w:sz w:val="28"/>
        </w:rPr>
        <w:t>
      экспериментті деректерді өңдеу, статистикалық деректер бойынша кестелер түзу;</w:t>
      </w:r>
    </w:p>
    <w:bookmarkEnd w:id="257"/>
    <w:bookmarkStart w:name="z270" w:id="258"/>
    <w:p>
      <w:pPr>
        <w:spacing w:after="0"/>
        <w:ind w:left="0"/>
        <w:jc w:val="both"/>
      </w:pPr>
      <w:r>
        <w:rPr>
          <w:rFonts w:ascii="Times New Roman"/>
          <w:b w:val="false"/>
          <w:i w:val="false"/>
          <w:color w:val="000000"/>
          <w:sz w:val="28"/>
        </w:rPr>
        <w:t>
      топтастырылған пішіндегі, үстіртін қойырту есебін, қабаттардың өткізгіштігін жүргізу;</w:t>
      </w:r>
    </w:p>
    <w:bookmarkEnd w:id="258"/>
    <w:bookmarkStart w:name="z271" w:id="259"/>
    <w:p>
      <w:pPr>
        <w:spacing w:after="0"/>
        <w:ind w:left="0"/>
        <w:jc w:val="both"/>
      </w:pPr>
      <w:r>
        <w:rPr>
          <w:rFonts w:ascii="Times New Roman"/>
          <w:b w:val="false"/>
          <w:i w:val="false"/>
          <w:color w:val="000000"/>
          <w:sz w:val="28"/>
        </w:rPr>
        <w:t>
      арналық үлкен интегралды схемалар әзірлеуде режимдердің дербес тапсырмалары, полярископта және лазерлі элипсометрде дербес жұмыс істеу, тығыздықтың бетіндегі жағдайды вольт-сыйымдылығы сипаттамасы бойынша айқындау;</w:t>
      </w:r>
    </w:p>
    <w:bookmarkEnd w:id="259"/>
    <w:bookmarkStart w:name="z272" w:id="260"/>
    <w:p>
      <w:pPr>
        <w:spacing w:after="0"/>
        <w:ind w:left="0"/>
        <w:jc w:val="both"/>
      </w:pPr>
      <w:r>
        <w:rPr>
          <w:rFonts w:ascii="Times New Roman"/>
          <w:b w:val="false"/>
          <w:i w:val="false"/>
          <w:color w:val="000000"/>
          <w:sz w:val="28"/>
        </w:rPr>
        <w:t>
      қоспаларды бөлу пішіндерін есептеу және экспериментальды айқындау;</w:t>
      </w:r>
    </w:p>
    <w:bookmarkEnd w:id="260"/>
    <w:bookmarkStart w:name="z273" w:id="261"/>
    <w:p>
      <w:pPr>
        <w:spacing w:after="0"/>
        <w:ind w:left="0"/>
        <w:jc w:val="both"/>
      </w:pPr>
      <w:r>
        <w:rPr>
          <w:rFonts w:ascii="Times New Roman"/>
          <w:b w:val="false"/>
          <w:i w:val="false"/>
          <w:color w:val="000000"/>
          <w:sz w:val="28"/>
        </w:rPr>
        <w:t>
      автоматы диффузиялық құрылғыларда жұмыс – жұмыс процесіндегі режимдерді тәртіпке келтіру, түзету және бақылау.</w:t>
      </w:r>
    </w:p>
    <w:bookmarkEnd w:id="261"/>
    <w:bookmarkStart w:name="z274" w:id="262"/>
    <w:p>
      <w:pPr>
        <w:spacing w:after="0"/>
        <w:ind w:left="0"/>
        <w:jc w:val="both"/>
      </w:pPr>
      <w:r>
        <w:rPr>
          <w:rFonts w:ascii="Times New Roman"/>
          <w:b w:val="false"/>
          <w:i w:val="false"/>
          <w:color w:val="000000"/>
          <w:sz w:val="28"/>
        </w:rPr>
        <w:t>
      37. Білуге тиіс:</w:t>
      </w:r>
    </w:p>
    <w:bookmarkEnd w:id="262"/>
    <w:bookmarkStart w:name="z275" w:id="263"/>
    <w:p>
      <w:pPr>
        <w:spacing w:after="0"/>
        <w:ind w:left="0"/>
        <w:jc w:val="both"/>
      </w:pPr>
      <w:r>
        <w:rPr>
          <w:rFonts w:ascii="Times New Roman"/>
          <w:b w:val="false"/>
          <w:i w:val="false"/>
          <w:color w:val="000000"/>
          <w:sz w:val="28"/>
        </w:rPr>
        <w:t>
      араластыру процесін жүргізуге арналған түрлі үлгідегі жабдықтар мен құрылғылардың құрылымы, дәлдігін тексеру тәсілдері мен тәртібі;</w:t>
      </w:r>
    </w:p>
    <w:bookmarkEnd w:id="263"/>
    <w:bookmarkStart w:name="z276" w:id="264"/>
    <w:p>
      <w:pPr>
        <w:spacing w:after="0"/>
        <w:ind w:left="0"/>
        <w:jc w:val="both"/>
      </w:pPr>
      <w:r>
        <w:rPr>
          <w:rFonts w:ascii="Times New Roman"/>
          <w:b w:val="false"/>
          <w:i w:val="false"/>
          <w:color w:val="000000"/>
          <w:sz w:val="28"/>
        </w:rPr>
        <w:t>
      араластыру және тотықтыру процестерінің теориясы;</w:t>
      </w:r>
    </w:p>
    <w:bookmarkEnd w:id="264"/>
    <w:bookmarkStart w:name="z277" w:id="265"/>
    <w:p>
      <w:pPr>
        <w:spacing w:after="0"/>
        <w:ind w:left="0"/>
        <w:jc w:val="both"/>
      </w:pPr>
      <w:r>
        <w:rPr>
          <w:rFonts w:ascii="Times New Roman"/>
          <w:b w:val="false"/>
          <w:i w:val="false"/>
          <w:color w:val="000000"/>
          <w:sz w:val="28"/>
        </w:rPr>
        <w:t>
      аралас қабаттардың сипаттамасыа түрлі параметрлердің әсері;</w:t>
      </w:r>
    </w:p>
    <w:bookmarkEnd w:id="265"/>
    <w:bookmarkStart w:name="z278" w:id="266"/>
    <w:p>
      <w:pPr>
        <w:spacing w:after="0"/>
        <w:ind w:left="0"/>
        <w:jc w:val="both"/>
      </w:pPr>
      <w:r>
        <w:rPr>
          <w:rFonts w:ascii="Times New Roman"/>
          <w:b w:val="false"/>
          <w:i w:val="false"/>
          <w:color w:val="000000"/>
          <w:sz w:val="28"/>
        </w:rPr>
        <w:t>
      өтпелердің жарамдылығын айқындау тәсілдері мен әдістері; қолданылатын материалдардың физикалық-химиялық қасиеттері;</w:t>
      </w:r>
    </w:p>
    <w:bookmarkEnd w:id="266"/>
    <w:bookmarkStart w:name="z279" w:id="267"/>
    <w:p>
      <w:pPr>
        <w:spacing w:after="0"/>
        <w:ind w:left="0"/>
        <w:jc w:val="both"/>
      </w:pPr>
      <w:r>
        <w:rPr>
          <w:rFonts w:ascii="Times New Roman"/>
          <w:b w:val="false"/>
          <w:i w:val="false"/>
          <w:color w:val="000000"/>
          <w:sz w:val="28"/>
        </w:rPr>
        <w:t>
      араластыру процестерін жүргізуге байланысты есептер.</w:t>
      </w:r>
    </w:p>
    <w:bookmarkEnd w:id="267"/>
    <w:bookmarkStart w:name="z280" w:id="268"/>
    <w:p>
      <w:pPr>
        <w:spacing w:after="0"/>
        <w:ind w:left="0"/>
        <w:jc w:val="both"/>
      </w:pPr>
      <w:r>
        <w:rPr>
          <w:rFonts w:ascii="Times New Roman"/>
          <w:b w:val="false"/>
          <w:i w:val="false"/>
          <w:color w:val="000000"/>
          <w:sz w:val="28"/>
        </w:rPr>
        <w:t>
      38. Техникалық және кәсіптік (арнайы орта, кәсіптік орта) білім талап етіледі.</w:t>
      </w:r>
    </w:p>
    <w:bookmarkEnd w:id="268"/>
    <w:bookmarkStart w:name="z281" w:id="269"/>
    <w:p>
      <w:pPr>
        <w:spacing w:after="0"/>
        <w:ind w:left="0"/>
        <w:jc w:val="left"/>
      </w:pPr>
      <w:r>
        <w:rPr>
          <w:rFonts w:ascii="Times New Roman"/>
          <w:b/>
          <w:i w:val="false"/>
          <w:color w:val="000000"/>
        </w:rPr>
        <w:t xml:space="preserve"> 12-параграф. Диффузиялық процестер операторы, 7-разряд</w:t>
      </w:r>
    </w:p>
    <w:bookmarkEnd w:id="269"/>
    <w:bookmarkStart w:name="z282" w:id="270"/>
    <w:p>
      <w:pPr>
        <w:spacing w:after="0"/>
        <w:ind w:left="0"/>
        <w:jc w:val="both"/>
      </w:pPr>
      <w:r>
        <w:rPr>
          <w:rFonts w:ascii="Times New Roman"/>
          <w:b w:val="false"/>
          <w:i w:val="false"/>
          <w:color w:val="000000"/>
          <w:sz w:val="28"/>
        </w:rPr>
        <w:t>
      39. Жұмыс сипаттамасы:</w:t>
      </w:r>
    </w:p>
    <w:bookmarkEnd w:id="270"/>
    <w:bookmarkStart w:name="z283" w:id="271"/>
    <w:p>
      <w:pPr>
        <w:spacing w:after="0"/>
        <w:ind w:left="0"/>
        <w:jc w:val="both"/>
      </w:pPr>
      <w:r>
        <w:rPr>
          <w:rFonts w:ascii="Times New Roman"/>
          <w:b w:val="false"/>
          <w:i w:val="false"/>
          <w:color w:val="000000"/>
          <w:sz w:val="28"/>
        </w:rPr>
        <w:t>
      диффузанттардың түрлі үлгілерін пайдалана отырып тәжірибелік жабдықта және микропроцессорлық бағдарламалық басқарылатын жабдықта араластырудың жоғары температуралық процестерін жүргізу;</w:t>
      </w:r>
    </w:p>
    <w:bookmarkEnd w:id="271"/>
    <w:bookmarkStart w:name="z284" w:id="272"/>
    <w:p>
      <w:pPr>
        <w:spacing w:after="0"/>
        <w:ind w:left="0"/>
        <w:jc w:val="both"/>
      </w:pPr>
      <w:r>
        <w:rPr>
          <w:rFonts w:ascii="Times New Roman"/>
          <w:b w:val="false"/>
          <w:i w:val="false"/>
          <w:color w:val="000000"/>
          <w:sz w:val="28"/>
        </w:rPr>
        <w:t>
      пирогенді тәсілмен кремний пластиналарын тотықтыру процесін жүргізу;</w:t>
      </w:r>
    </w:p>
    <w:bookmarkEnd w:id="272"/>
    <w:bookmarkStart w:name="z285" w:id="273"/>
    <w:p>
      <w:pPr>
        <w:spacing w:after="0"/>
        <w:ind w:left="0"/>
        <w:jc w:val="both"/>
      </w:pPr>
      <w:r>
        <w:rPr>
          <w:rFonts w:ascii="Times New Roman"/>
          <w:b w:val="false"/>
          <w:i w:val="false"/>
          <w:color w:val="000000"/>
          <w:sz w:val="28"/>
        </w:rPr>
        <w:t>
      оттегі мен сутегі қоспаларының қажетті пропорцияларын есептеу;</w:t>
      </w:r>
    </w:p>
    <w:bookmarkEnd w:id="273"/>
    <w:bookmarkStart w:name="z286" w:id="274"/>
    <w:p>
      <w:pPr>
        <w:spacing w:after="0"/>
        <w:ind w:left="0"/>
        <w:jc w:val="both"/>
      </w:pPr>
      <w:r>
        <w:rPr>
          <w:rFonts w:ascii="Times New Roman"/>
          <w:b w:val="false"/>
          <w:i w:val="false"/>
          <w:color w:val="000000"/>
          <w:sz w:val="28"/>
        </w:rPr>
        <w:t>
      тотықтыру немесе араластырудың үш процесін бір уақытта жүргізу;</w:t>
      </w:r>
    </w:p>
    <w:bookmarkEnd w:id="274"/>
    <w:bookmarkStart w:name="z287" w:id="275"/>
    <w:p>
      <w:pPr>
        <w:spacing w:after="0"/>
        <w:ind w:left="0"/>
        <w:jc w:val="both"/>
      </w:pPr>
      <w:r>
        <w:rPr>
          <w:rFonts w:ascii="Times New Roman"/>
          <w:b w:val="false"/>
          <w:i w:val="false"/>
          <w:color w:val="000000"/>
          <w:sz w:val="28"/>
        </w:rPr>
        <w:t>
      қызметіне және оған талаптарға қарай диэлектрик қалыптастыру әдісін таңдау;</w:t>
      </w:r>
    </w:p>
    <w:bookmarkEnd w:id="275"/>
    <w:bookmarkStart w:name="z288" w:id="276"/>
    <w:p>
      <w:pPr>
        <w:spacing w:after="0"/>
        <w:ind w:left="0"/>
        <w:jc w:val="both"/>
      </w:pPr>
      <w:r>
        <w:rPr>
          <w:rFonts w:ascii="Times New Roman"/>
          <w:b w:val="false"/>
          <w:i w:val="false"/>
          <w:color w:val="000000"/>
          <w:sz w:val="28"/>
        </w:rPr>
        <w:t>
      электронды-тесік өтпелерді алу және олардың вольт амперлік сипаттамасы "Л2-56" өлшегіште бақылау;</w:t>
      </w:r>
    </w:p>
    <w:bookmarkEnd w:id="276"/>
    <w:bookmarkStart w:name="z289" w:id="277"/>
    <w:p>
      <w:pPr>
        <w:spacing w:after="0"/>
        <w:ind w:left="0"/>
        <w:jc w:val="both"/>
      </w:pPr>
      <w:r>
        <w:rPr>
          <w:rFonts w:ascii="Times New Roman"/>
          <w:b w:val="false"/>
          <w:i w:val="false"/>
          <w:color w:val="000000"/>
          <w:sz w:val="28"/>
        </w:rPr>
        <w:t>
      компьютердің көмегімен ақпарат жинақтау және өңдеу;</w:t>
      </w:r>
    </w:p>
    <w:bookmarkEnd w:id="277"/>
    <w:bookmarkStart w:name="z290" w:id="278"/>
    <w:p>
      <w:pPr>
        <w:spacing w:after="0"/>
        <w:ind w:left="0"/>
        <w:jc w:val="both"/>
      </w:pPr>
      <w:r>
        <w:rPr>
          <w:rFonts w:ascii="Times New Roman"/>
          <w:b w:val="false"/>
          <w:i w:val="false"/>
          <w:color w:val="000000"/>
          <w:sz w:val="28"/>
        </w:rPr>
        <w:t>
      жоғары температуралық өңдеу операцияларында ақаулардың пайда болу себептері талдау және оларды жою жөнінде шаралар қабылдау.</w:t>
      </w:r>
    </w:p>
    <w:bookmarkEnd w:id="278"/>
    <w:bookmarkStart w:name="z291" w:id="279"/>
    <w:p>
      <w:pPr>
        <w:spacing w:after="0"/>
        <w:ind w:left="0"/>
        <w:jc w:val="both"/>
      </w:pPr>
      <w:r>
        <w:rPr>
          <w:rFonts w:ascii="Times New Roman"/>
          <w:b w:val="false"/>
          <w:i w:val="false"/>
          <w:color w:val="000000"/>
          <w:sz w:val="28"/>
        </w:rPr>
        <w:t>
      40. Білуге тиіс:</w:t>
      </w:r>
    </w:p>
    <w:bookmarkEnd w:id="279"/>
    <w:bookmarkStart w:name="z292" w:id="280"/>
    <w:p>
      <w:pPr>
        <w:spacing w:after="0"/>
        <w:ind w:left="0"/>
        <w:jc w:val="both"/>
      </w:pPr>
      <w:r>
        <w:rPr>
          <w:rFonts w:ascii="Times New Roman"/>
          <w:b w:val="false"/>
          <w:i w:val="false"/>
          <w:color w:val="000000"/>
          <w:sz w:val="28"/>
        </w:rPr>
        <w:t>
      қызмет көрсетілетін жабдықтың құрылғысы және жұмыс принципін; бақылау-өлшеу жабдықтарының қызметі және қолдану шарттары ("MPVSD", "Suzfsсan", "ЛЭФ-ЗМ" спектрофотометрлер);</w:t>
      </w:r>
    </w:p>
    <w:bookmarkEnd w:id="280"/>
    <w:bookmarkStart w:name="z293" w:id="281"/>
    <w:p>
      <w:pPr>
        <w:spacing w:after="0"/>
        <w:ind w:left="0"/>
        <w:jc w:val="both"/>
      </w:pPr>
      <w:r>
        <w:rPr>
          <w:rFonts w:ascii="Times New Roman"/>
          <w:b w:val="false"/>
          <w:i w:val="false"/>
          <w:color w:val="000000"/>
          <w:sz w:val="28"/>
        </w:rPr>
        <w:t>
      тотық пленкаларының және аралас қабаттарының қызметі және оларға талаптары;</w:t>
      </w:r>
    </w:p>
    <w:bookmarkEnd w:id="281"/>
    <w:bookmarkStart w:name="z294" w:id="282"/>
    <w:p>
      <w:pPr>
        <w:spacing w:after="0"/>
        <w:ind w:left="0"/>
        <w:jc w:val="both"/>
      </w:pPr>
      <w:r>
        <w:rPr>
          <w:rFonts w:ascii="Times New Roman"/>
          <w:b w:val="false"/>
          <w:i w:val="false"/>
          <w:color w:val="000000"/>
          <w:sz w:val="28"/>
        </w:rPr>
        <w:t>
      тотықтардың өсу жылдамдығын айқындайтын факторлары;</w:t>
      </w:r>
    </w:p>
    <w:bookmarkEnd w:id="282"/>
    <w:bookmarkStart w:name="z295" w:id="283"/>
    <w:p>
      <w:pPr>
        <w:spacing w:after="0"/>
        <w:ind w:left="0"/>
        <w:jc w:val="both"/>
      </w:pPr>
      <w:r>
        <w:rPr>
          <w:rFonts w:ascii="Times New Roman"/>
          <w:b w:val="false"/>
          <w:i w:val="false"/>
          <w:color w:val="000000"/>
          <w:sz w:val="28"/>
        </w:rPr>
        <w:t>
      жартылай өткізгіштерде араластыру механизмі;</w:t>
      </w:r>
    </w:p>
    <w:bookmarkEnd w:id="283"/>
    <w:bookmarkStart w:name="z296" w:id="284"/>
    <w:p>
      <w:pPr>
        <w:spacing w:after="0"/>
        <w:ind w:left="0"/>
        <w:jc w:val="both"/>
      </w:pPr>
      <w:r>
        <w:rPr>
          <w:rFonts w:ascii="Times New Roman"/>
          <w:b w:val="false"/>
          <w:i w:val="false"/>
          <w:color w:val="000000"/>
          <w:sz w:val="28"/>
        </w:rPr>
        <w:t>
      термодиффузиялық операциялардан ақаулардың түрлері, оның пайда болуы себептері және жою тәсілдері;</w:t>
      </w:r>
    </w:p>
    <w:bookmarkEnd w:id="284"/>
    <w:bookmarkStart w:name="z297" w:id="285"/>
    <w:p>
      <w:pPr>
        <w:spacing w:after="0"/>
        <w:ind w:left="0"/>
        <w:jc w:val="both"/>
      </w:pPr>
      <w:r>
        <w:rPr>
          <w:rFonts w:ascii="Times New Roman"/>
          <w:b w:val="false"/>
          <w:i w:val="false"/>
          <w:color w:val="000000"/>
          <w:sz w:val="28"/>
        </w:rPr>
        <w:t>
      электронды-тесік өтпелерді алу тәсілдері және олардың жарамдылығын айқындау тәсілдері.</w:t>
      </w:r>
    </w:p>
    <w:bookmarkEnd w:id="285"/>
    <w:bookmarkStart w:name="z298" w:id="286"/>
    <w:p>
      <w:pPr>
        <w:spacing w:after="0"/>
        <w:ind w:left="0"/>
        <w:jc w:val="both"/>
      </w:pPr>
      <w:r>
        <w:rPr>
          <w:rFonts w:ascii="Times New Roman"/>
          <w:b w:val="false"/>
          <w:i w:val="false"/>
          <w:color w:val="000000"/>
          <w:sz w:val="28"/>
        </w:rPr>
        <w:t>
      41. Техникалық және кәсіптік (арнайы орта, кәсіптік орта) білім талап етіледі.</w:t>
      </w:r>
    </w:p>
    <w:bookmarkEnd w:id="286"/>
    <w:bookmarkStart w:name="z299" w:id="287"/>
    <w:p>
      <w:pPr>
        <w:spacing w:after="0"/>
        <w:ind w:left="0"/>
        <w:jc w:val="both"/>
      </w:pPr>
      <w:r>
        <w:rPr>
          <w:rFonts w:ascii="Times New Roman"/>
          <w:b w:val="false"/>
          <w:i w:val="false"/>
          <w:color w:val="000000"/>
          <w:sz w:val="28"/>
        </w:rPr>
        <w:t>
      42. Жұмыс үлгілері:</w:t>
      </w:r>
    </w:p>
    <w:bookmarkEnd w:id="287"/>
    <w:bookmarkStart w:name="z300" w:id="288"/>
    <w:p>
      <w:pPr>
        <w:spacing w:after="0"/>
        <w:ind w:left="0"/>
        <w:jc w:val="both"/>
      </w:pPr>
      <w:r>
        <w:rPr>
          <w:rFonts w:ascii="Times New Roman"/>
          <w:b w:val="false"/>
          <w:i w:val="false"/>
          <w:color w:val="000000"/>
          <w:sz w:val="28"/>
        </w:rPr>
        <w:t>
      1) оқшаулағыш тотық - пирогенді тотықтыру;</w:t>
      </w:r>
    </w:p>
    <w:bookmarkEnd w:id="288"/>
    <w:bookmarkStart w:name="z301" w:id="289"/>
    <w:p>
      <w:pPr>
        <w:spacing w:after="0"/>
        <w:ind w:left="0"/>
        <w:jc w:val="both"/>
      </w:pPr>
      <w:r>
        <w:rPr>
          <w:rFonts w:ascii="Times New Roman"/>
          <w:b w:val="false"/>
          <w:i w:val="false"/>
          <w:color w:val="000000"/>
          <w:sz w:val="28"/>
        </w:rPr>
        <w:t>
      2) фосфорды поликремнийге араластыру – жапқыштарды қоспалау.</w:t>
      </w:r>
    </w:p>
    <w:bookmarkEnd w:id="289"/>
    <w:bookmarkStart w:name="z302" w:id="290"/>
    <w:p>
      <w:pPr>
        <w:spacing w:after="0"/>
        <w:ind w:left="0"/>
        <w:jc w:val="left"/>
      </w:pPr>
      <w:r>
        <w:rPr>
          <w:rFonts w:ascii="Times New Roman"/>
          <w:b/>
          <w:i w:val="false"/>
          <w:color w:val="000000"/>
        </w:rPr>
        <w:t xml:space="preserve"> 13-параграф. Жартылай өткізгіш аспаптарды қайнатушы, 2-разряд</w:t>
      </w:r>
    </w:p>
    <w:bookmarkEnd w:id="290"/>
    <w:bookmarkStart w:name="z303" w:id="291"/>
    <w:p>
      <w:pPr>
        <w:spacing w:after="0"/>
        <w:ind w:left="0"/>
        <w:jc w:val="both"/>
      </w:pPr>
      <w:r>
        <w:rPr>
          <w:rFonts w:ascii="Times New Roman"/>
          <w:b w:val="false"/>
          <w:i w:val="false"/>
          <w:color w:val="000000"/>
          <w:sz w:val="28"/>
        </w:rPr>
        <w:t>
      43. Жұмыс сипаттамасы:</w:t>
      </w:r>
    </w:p>
    <w:bookmarkEnd w:id="291"/>
    <w:bookmarkStart w:name="z304" w:id="292"/>
    <w:p>
      <w:pPr>
        <w:spacing w:after="0"/>
        <w:ind w:left="0"/>
        <w:jc w:val="both"/>
      </w:pPr>
      <w:r>
        <w:rPr>
          <w:rFonts w:ascii="Times New Roman"/>
          <w:b w:val="false"/>
          <w:i w:val="false"/>
          <w:color w:val="000000"/>
          <w:sz w:val="28"/>
        </w:rPr>
        <w:t>
      қайнату құрылғысыда шыны бөлшектерді қайнату;</w:t>
      </w:r>
    </w:p>
    <w:bookmarkEnd w:id="292"/>
    <w:bookmarkStart w:name="z305" w:id="293"/>
    <w:p>
      <w:pPr>
        <w:spacing w:after="0"/>
        <w:ind w:left="0"/>
        <w:jc w:val="both"/>
      </w:pPr>
      <w:r>
        <w:rPr>
          <w:rFonts w:ascii="Times New Roman"/>
          <w:b w:val="false"/>
          <w:i w:val="false"/>
          <w:color w:val="000000"/>
          <w:sz w:val="28"/>
        </w:rPr>
        <w:t>
      жөнделген қайнататын станокта (жартылай автоматта) шынысы бар металл бөлшектерді қайнату;</w:t>
      </w:r>
    </w:p>
    <w:bookmarkEnd w:id="293"/>
    <w:bookmarkStart w:name="z306" w:id="294"/>
    <w:p>
      <w:pPr>
        <w:spacing w:after="0"/>
        <w:ind w:left="0"/>
        <w:jc w:val="both"/>
      </w:pPr>
      <w:r>
        <w:rPr>
          <w:rFonts w:ascii="Times New Roman"/>
          <w:b w:val="false"/>
          <w:i w:val="false"/>
          <w:color w:val="000000"/>
          <w:sz w:val="28"/>
        </w:rPr>
        <w:t>
      шыны баллондармен жартылай автомат шпиндельдерін тиеу;</w:t>
      </w:r>
    </w:p>
    <w:bookmarkEnd w:id="294"/>
    <w:bookmarkStart w:name="z307" w:id="295"/>
    <w:p>
      <w:pPr>
        <w:spacing w:after="0"/>
        <w:ind w:left="0"/>
        <w:jc w:val="both"/>
      </w:pPr>
      <w:r>
        <w:rPr>
          <w:rFonts w:ascii="Times New Roman"/>
          <w:b w:val="false"/>
          <w:i w:val="false"/>
          <w:color w:val="000000"/>
          <w:sz w:val="28"/>
        </w:rPr>
        <w:t>
      қайнату процесінде температураны реттеу;</w:t>
      </w:r>
    </w:p>
    <w:bookmarkEnd w:id="295"/>
    <w:bookmarkStart w:name="z308" w:id="296"/>
    <w:p>
      <w:pPr>
        <w:spacing w:after="0"/>
        <w:ind w:left="0"/>
        <w:jc w:val="both"/>
      </w:pPr>
      <w:r>
        <w:rPr>
          <w:rFonts w:ascii="Times New Roman"/>
          <w:b w:val="false"/>
          <w:i w:val="false"/>
          <w:color w:val="000000"/>
          <w:sz w:val="28"/>
        </w:rPr>
        <w:t>
      микроскоппен кристалдар орталығына байланыс пружинасын орнату және арматура қайнату;</w:t>
      </w:r>
    </w:p>
    <w:bookmarkEnd w:id="296"/>
    <w:bookmarkStart w:name="z309" w:id="297"/>
    <w:p>
      <w:pPr>
        <w:spacing w:after="0"/>
        <w:ind w:left="0"/>
        <w:jc w:val="both"/>
      </w:pPr>
      <w:r>
        <w:rPr>
          <w:rFonts w:ascii="Times New Roman"/>
          <w:b w:val="false"/>
          <w:i w:val="false"/>
          <w:color w:val="000000"/>
          <w:sz w:val="28"/>
        </w:rPr>
        <w:t>
      осциллограф бойынша кристалды инені теңшеу;</w:t>
      </w:r>
    </w:p>
    <w:bookmarkEnd w:id="297"/>
    <w:bookmarkStart w:name="z310" w:id="298"/>
    <w:p>
      <w:pPr>
        <w:spacing w:after="0"/>
        <w:ind w:left="0"/>
        <w:jc w:val="both"/>
      </w:pPr>
      <w:r>
        <w:rPr>
          <w:rFonts w:ascii="Times New Roman"/>
          <w:b w:val="false"/>
          <w:i w:val="false"/>
          <w:color w:val="000000"/>
          <w:sz w:val="28"/>
        </w:rPr>
        <w:t>
      сыртқы түріне қарай дәнекердің сапасын айқындау.</w:t>
      </w:r>
    </w:p>
    <w:bookmarkEnd w:id="298"/>
    <w:bookmarkStart w:name="z311" w:id="299"/>
    <w:p>
      <w:pPr>
        <w:spacing w:after="0"/>
        <w:ind w:left="0"/>
        <w:jc w:val="both"/>
      </w:pPr>
      <w:r>
        <w:rPr>
          <w:rFonts w:ascii="Times New Roman"/>
          <w:b w:val="false"/>
          <w:i w:val="false"/>
          <w:color w:val="000000"/>
          <w:sz w:val="28"/>
        </w:rPr>
        <w:t>
      44. Білуге тиіс:</w:t>
      </w:r>
    </w:p>
    <w:bookmarkEnd w:id="299"/>
    <w:bookmarkStart w:name="z312" w:id="300"/>
    <w:p>
      <w:pPr>
        <w:spacing w:after="0"/>
        <w:ind w:left="0"/>
        <w:jc w:val="both"/>
      </w:pPr>
      <w:r>
        <w:rPr>
          <w:rFonts w:ascii="Times New Roman"/>
          <w:b w:val="false"/>
          <w:i w:val="false"/>
          <w:color w:val="000000"/>
          <w:sz w:val="28"/>
        </w:rPr>
        <w:t>
      қайнату құрылғыларын және қайнату станоктарын (жартылай автоматтардың) қолдану принципі;</w:t>
      </w:r>
    </w:p>
    <w:bookmarkEnd w:id="300"/>
    <w:bookmarkStart w:name="z313" w:id="301"/>
    <w:p>
      <w:pPr>
        <w:spacing w:after="0"/>
        <w:ind w:left="0"/>
        <w:jc w:val="both"/>
      </w:pPr>
      <w:r>
        <w:rPr>
          <w:rFonts w:ascii="Times New Roman"/>
          <w:b w:val="false"/>
          <w:i w:val="false"/>
          <w:color w:val="000000"/>
          <w:sz w:val="28"/>
        </w:rPr>
        <w:t>
      қайнатудың қолданылатын әдістері – шыны мен шыныны, шыны мен металды (ковар, платинит) дәнекерлеу және күйдіру;</w:t>
      </w:r>
    </w:p>
    <w:bookmarkEnd w:id="301"/>
    <w:bookmarkStart w:name="z314" w:id="302"/>
    <w:p>
      <w:pPr>
        <w:spacing w:after="0"/>
        <w:ind w:left="0"/>
        <w:jc w:val="both"/>
      </w:pPr>
      <w:r>
        <w:rPr>
          <w:rFonts w:ascii="Times New Roman"/>
          <w:b w:val="false"/>
          <w:i w:val="false"/>
          <w:color w:val="000000"/>
          <w:sz w:val="28"/>
        </w:rPr>
        <w:t>
      қайнатқанда дайындамаларды бекітуге арналған құрылғылардың қызметі мен пайдалану шарттары;</w:t>
      </w:r>
    </w:p>
    <w:bookmarkEnd w:id="302"/>
    <w:bookmarkStart w:name="z315" w:id="303"/>
    <w:p>
      <w:pPr>
        <w:spacing w:after="0"/>
        <w:ind w:left="0"/>
        <w:jc w:val="both"/>
      </w:pPr>
      <w:r>
        <w:rPr>
          <w:rFonts w:ascii="Times New Roman"/>
          <w:b w:val="false"/>
          <w:i w:val="false"/>
          <w:color w:val="000000"/>
          <w:sz w:val="28"/>
        </w:rPr>
        <w:t>
      кристаллды инені теңшеудің әдістері мен тәртібі;</w:t>
      </w:r>
    </w:p>
    <w:bookmarkEnd w:id="303"/>
    <w:bookmarkStart w:name="z316" w:id="304"/>
    <w:p>
      <w:pPr>
        <w:spacing w:after="0"/>
        <w:ind w:left="0"/>
        <w:jc w:val="both"/>
      </w:pPr>
      <w:r>
        <w:rPr>
          <w:rFonts w:ascii="Times New Roman"/>
          <w:b w:val="false"/>
          <w:i w:val="false"/>
          <w:color w:val="000000"/>
          <w:sz w:val="28"/>
        </w:rPr>
        <w:t>
      электронды осциллографтың қызметі және оның жұмысы туралы негізгі ұғымдар;</w:t>
      </w:r>
    </w:p>
    <w:bookmarkEnd w:id="304"/>
    <w:bookmarkStart w:name="z317" w:id="305"/>
    <w:p>
      <w:pPr>
        <w:spacing w:after="0"/>
        <w:ind w:left="0"/>
        <w:jc w:val="both"/>
      </w:pPr>
      <w:r>
        <w:rPr>
          <w:rFonts w:ascii="Times New Roman"/>
          <w:b w:val="false"/>
          <w:i w:val="false"/>
          <w:color w:val="000000"/>
          <w:sz w:val="28"/>
        </w:rPr>
        <w:t>
      өңделетін материалдардың негізгі қасиеттері.</w:t>
      </w:r>
    </w:p>
    <w:bookmarkEnd w:id="305"/>
    <w:bookmarkStart w:name="z318" w:id="306"/>
    <w:p>
      <w:pPr>
        <w:spacing w:after="0"/>
        <w:ind w:left="0"/>
        <w:jc w:val="left"/>
      </w:pPr>
      <w:r>
        <w:rPr>
          <w:rFonts w:ascii="Times New Roman"/>
          <w:b/>
          <w:i w:val="false"/>
          <w:color w:val="000000"/>
        </w:rPr>
        <w:t xml:space="preserve"> 14-параграф. Жартылай өткізгіш аспаптарды қайнатушы, 3-разряд</w:t>
      </w:r>
    </w:p>
    <w:bookmarkEnd w:id="306"/>
    <w:bookmarkStart w:name="z319" w:id="307"/>
    <w:p>
      <w:pPr>
        <w:spacing w:after="0"/>
        <w:ind w:left="0"/>
        <w:jc w:val="both"/>
      </w:pPr>
      <w:r>
        <w:rPr>
          <w:rFonts w:ascii="Times New Roman"/>
          <w:b w:val="false"/>
          <w:i w:val="false"/>
          <w:color w:val="000000"/>
          <w:sz w:val="28"/>
        </w:rPr>
        <w:t>
      45. Жұмыс сипаттамасы:</w:t>
      </w:r>
    </w:p>
    <w:bookmarkEnd w:id="307"/>
    <w:bookmarkStart w:name="z320" w:id="308"/>
    <w:p>
      <w:pPr>
        <w:spacing w:after="0"/>
        <w:ind w:left="0"/>
        <w:jc w:val="both"/>
      </w:pPr>
      <w:r>
        <w:rPr>
          <w:rFonts w:ascii="Times New Roman"/>
          <w:b w:val="false"/>
          <w:i w:val="false"/>
          <w:color w:val="000000"/>
          <w:sz w:val="28"/>
        </w:rPr>
        <w:t>
      әйнекті металл бөлшектерді қайнату станоктарында (жартылай автоматта) оны процесс барысында жөндей отырып қайнату;</w:t>
      </w:r>
    </w:p>
    <w:bookmarkEnd w:id="308"/>
    <w:bookmarkStart w:name="z321" w:id="309"/>
    <w:p>
      <w:pPr>
        <w:spacing w:after="0"/>
        <w:ind w:left="0"/>
        <w:jc w:val="both"/>
      </w:pPr>
      <w:r>
        <w:rPr>
          <w:rFonts w:ascii="Times New Roman"/>
          <w:b w:val="false"/>
          <w:i w:val="false"/>
          <w:color w:val="000000"/>
          <w:sz w:val="28"/>
        </w:rPr>
        <w:t>
      түрлі диаметрдегі баллондарды қайнатуға қажетті оттың тиісті өткірлігі мен температурасын орната отырып, газ горелкаларының жалынын реттеу; металл мен шыныны, шыны мен шыныны таза (кеуексіз және конуссыз) және бірдей (қаспақсыз) дәнекерлеу.</w:t>
      </w:r>
    </w:p>
    <w:bookmarkEnd w:id="309"/>
    <w:bookmarkStart w:name="z322" w:id="310"/>
    <w:p>
      <w:pPr>
        <w:spacing w:after="0"/>
        <w:ind w:left="0"/>
        <w:jc w:val="both"/>
      </w:pPr>
      <w:r>
        <w:rPr>
          <w:rFonts w:ascii="Times New Roman"/>
          <w:b w:val="false"/>
          <w:i w:val="false"/>
          <w:color w:val="000000"/>
          <w:sz w:val="28"/>
        </w:rPr>
        <w:t>
      46. Білуге тиіс:</w:t>
      </w:r>
    </w:p>
    <w:bookmarkEnd w:id="310"/>
    <w:bookmarkStart w:name="z323" w:id="311"/>
    <w:p>
      <w:pPr>
        <w:spacing w:after="0"/>
        <w:ind w:left="0"/>
        <w:jc w:val="both"/>
      </w:pPr>
      <w:r>
        <w:rPr>
          <w:rFonts w:ascii="Times New Roman"/>
          <w:b w:val="false"/>
          <w:i w:val="false"/>
          <w:color w:val="000000"/>
          <w:sz w:val="28"/>
        </w:rPr>
        <w:t>
      қайнату станоктарының (жартылай автоматтардың) құрылғысы және баптау әдістері;</w:t>
      </w:r>
    </w:p>
    <w:bookmarkEnd w:id="311"/>
    <w:bookmarkStart w:name="z324" w:id="312"/>
    <w:p>
      <w:pPr>
        <w:spacing w:after="0"/>
        <w:ind w:left="0"/>
        <w:jc w:val="both"/>
      </w:pPr>
      <w:r>
        <w:rPr>
          <w:rFonts w:ascii="Times New Roman"/>
          <w:b w:val="false"/>
          <w:i w:val="false"/>
          <w:color w:val="000000"/>
          <w:sz w:val="28"/>
        </w:rPr>
        <w:t>
      өңделетін материалдардың негізгі физикалық және химиялық қасиеттері;</w:t>
      </w:r>
    </w:p>
    <w:bookmarkEnd w:id="312"/>
    <w:bookmarkStart w:name="z325" w:id="313"/>
    <w:p>
      <w:pPr>
        <w:spacing w:after="0"/>
        <w:ind w:left="0"/>
        <w:jc w:val="both"/>
      </w:pPr>
      <w:r>
        <w:rPr>
          <w:rFonts w:ascii="Times New Roman"/>
          <w:b w:val="false"/>
          <w:i w:val="false"/>
          <w:color w:val="000000"/>
          <w:sz w:val="28"/>
        </w:rPr>
        <w:t>
      қайнатудағы оттың режимі;</w:t>
      </w:r>
    </w:p>
    <w:bookmarkEnd w:id="313"/>
    <w:bookmarkStart w:name="z326" w:id="314"/>
    <w:p>
      <w:pPr>
        <w:spacing w:after="0"/>
        <w:ind w:left="0"/>
        <w:jc w:val="both"/>
      </w:pPr>
      <w:r>
        <w:rPr>
          <w:rFonts w:ascii="Times New Roman"/>
          <w:b w:val="false"/>
          <w:i w:val="false"/>
          <w:color w:val="000000"/>
          <w:sz w:val="28"/>
        </w:rPr>
        <w:t>
      қолданылатын бақылау-өлшеу аспаптары мен құралдарының құрылғысы.</w:t>
      </w:r>
    </w:p>
    <w:bookmarkEnd w:id="314"/>
    <w:bookmarkStart w:name="z327" w:id="315"/>
    <w:p>
      <w:pPr>
        <w:spacing w:after="0"/>
        <w:ind w:left="0"/>
        <w:jc w:val="left"/>
      </w:pPr>
      <w:r>
        <w:rPr>
          <w:rFonts w:ascii="Times New Roman"/>
          <w:b/>
          <w:i w:val="false"/>
          <w:color w:val="000000"/>
        </w:rPr>
        <w:t xml:space="preserve"> 15-параграф. Жартылай өткізгіш аспаптарды қайнатушы, 4-разряд</w:t>
      </w:r>
    </w:p>
    <w:bookmarkEnd w:id="315"/>
    <w:bookmarkStart w:name="z328" w:id="316"/>
    <w:p>
      <w:pPr>
        <w:spacing w:after="0"/>
        <w:ind w:left="0"/>
        <w:jc w:val="both"/>
      </w:pPr>
      <w:r>
        <w:rPr>
          <w:rFonts w:ascii="Times New Roman"/>
          <w:b w:val="false"/>
          <w:i w:val="false"/>
          <w:color w:val="000000"/>
          <w:sz w:val="28"/>
        </w:rPr>
        <w:t>
      47. Жұмыс сипаттамасы:</w:t>
      </w:r>
    </w:p>
    <w:bookmarkEnd w:id="316"/>
    <w:bookmarkStart w:name="z329" w:id="317"/>
    <w:p>
      <w:pPr>
        <w:spacing w:after="0"/>
        <w:ind w:left="0"/>
        <w:jc w:val="both"/>
      </w:pPr>
      <w:r>
        <w:rPr>
          <w:rFonts w:ascii="Times New Roman"/>
          <w:b w:val="false"/>
          <w:i w:val="false"/>
          <w:color w:val="000000"/>
          <w:sz w:val="28"/>
        </w:rPr>
        <w:t>
      түрлі үлгідегі әйнекті металл бөлшектерді қайнату станоктарында оны процесс барысында жөндей отырып қайнату;</w:t>
      </w:r>
    </w:p>
    <w:bookmarkEnd w:id="317"/>
    <w:bookmarkStart w:name="z330" w:id="318"/>
    <w:p>
      <w:pPr>
        <w:spacing w:after="0"/>
        <w:ind w:left="0"/>
        <w:jc w:val="both"/>
      </w:pPr>
      <w:r>
        <w:rPr>
          <w:rFonts w:ascii="Times New Roman"/>
          <w:b w:val="false"/>
          <w:i w:val="false"/>
          <w:color w:val="000000"/>
          <w:sz w:val="28"/>
        </w:rPr>
        <w:t>
      позициялы станоктар мен арнайы құрылғыларда күрделі металл-шыны оқшаулағыштарды әзірлеу;</w:t>
      </w:r>
    </w:p>
    <w:bookmarkEnd w:id="318"/>
    <w:bookmarkStart w:name="z331" w:id="319"/>
    <w:p>
      <w:pPr>
        <w:spacing w:after="0"/>
        <w:ind w:left="0"/>
        <w:jc w:val="both"/>
      </w:pPr>
      <w:r>
        <w:rPr>
          <w:rFonts w:ascii="Times New Roman"/>
          <w:b w:val="false"/>
          <w:i w:val="false"/>
          <w:color w:val="000000"/>
          <w:sz w:val="28"/>
        </w:rPr>
        <w:t>
      қайнату режимін таңдау және сақтау, қайнату циклін және газ беруді реттеу;</w:t>
      </w:r>
    </w:p>
    <w:bookmarkEnd w:id="319"/>
    <w:bookmarkStart w:name="z332" w:id="320"/>
    <w:p>
      <w:pPr>
        <w:spacing w:after="0"/>
        <w:ind w:left="0"/>
        <w:jc w:val="both"/>
      </w:pPr>
      <w:r>
        <w:rPr>
          <w:rFonts w:ascii="Times New Roman"/>
          <w:b w:val="false"/>
          <w:i w:val="false"/>
          <w:color w:val="000000"/>
          <w:sz w:val="28"/>
        </w:rPr>
        <w:t>
      өлшеу аспаптарының көрсеткіштерін қадағалау.</w:t>
      </w:r>
    </w:p>
    <w:bookmarkEnd w:id="320"/>
    <w:bookmarkStart w:name="z333" w:id="321"/>
    <w:p>
      <w:pPr>
        <w:spacing w:after="0"/>
        <w:ind w:left="0"/>
        <w:jc w:val="both"/>
      </w:pPr>
      <w:r>
        <w:rPr>
          <w:rFonts w:ascii="Times New Roman"/>
          <w:b w:val="false"/>
          <w:i w:val="false"/>
          <w:color w:val="000000"/>
          <w:sz w:val="28"/>
        </w:rPr>
        <w:t>
      48. Білуге тиіс:</w:t>
      </w:r>
    </w:p>
    <w:bookmarkEnd w:id="321"/>
    <w:bookmarkStart w:name="z334" w:id="322"/>
    <w:p>
      <w:pPr>
        <w:spacing w:after="0"/>
        <w:ind w:left="0"/>
        <w:jc w:val="both"/>
      </w:pPr>
      <w:r>
        <w:rPr>
          <w:rFonts w:ascii="Times New Roman"/>
          <w:b w:val="false"/>
          <w:i w:val="false"/>
          <w:color w:val="000000"/>
          <w:sz w:val="28"/>
        </w:rPr>
        <w:t>
      түрлі үлгідегі қайнату станоктарының қызметі, құрылғысы, жұмыс істеу принципі, баптау, іске қосу және тоқтату тәртібі;</w:t>
      </w:r>
    </w:p>
    <w:bookmarkEnd w:id="322"/>
    <w:bookmarkStart w:name="z335" w:id="323"/>
    <w:p>
      <w:pPr>
        <w:spacing w:after="0"/>
        <w:ind w:left="0"/>
        <w:jc w:val="both"/>
      </w:pPr>
      <w:r>
        <w:rPr>
          <w:rFonts w:ascii="Times New Roman"/>
          <w:b w:val="false"/>
          <w:i w:val="false"/>
          <w:color w:val="000000"/>
          <w:sz w:val="28"/>
        </w:rPr>
        <w:t>
      газдардың (азот, сутегі) қасиеттері;</w:t>
      </w:r>
    </w:p>
    <w:bookmarkEnd w:id="323"/>
    <w:bookmarkStart w:name="z336" w:id="324"/>
    <w:p>
      <w:pPr>
        <w:spacing w:after="0"/>
        <w:ind w:left="0"/>
        <w:jc w:val="both"/>
      </w:pPr>
      <w:r>
        <w:rPr>
          <w:rFonts w:ascii="Times New Roman"/>
          <w:b w:val="false"/>
          <w:i w:val="false"/>
          <w:color w:val="000000"/>
          <w:sz w:val="28"/>
        </w:rPr>
        <w:t>
      шыны мен металды дәнекерлеудің түрлі технологиялық режимдері;</w:t>
      </w:r>
    </w:p>
    <w:bookmarkEnd w:id="324"/>
    <w:bookmarkStart w:name="z337" w:id="325"/>
    <w:p>
      <w:pPr>
        <w:spacing w:after="0"/>
        <w:ind w:left="0"/>
        <w:jc w:val="both"/>
      </w:pPr>
      <w:r>
        <w:rPr>
          <w:rFonts w:ascii="Times New Roman"/>
          <w:b w:val="false"/>
          <w:i w:val="false"/>
          <w:color w:val="000000"/>
          <w:sz w:val="28"/>
        </w:rPr>
        <w:t>
      бақылау-өлшеу аспаптарының құрылғысы, қызметі және қолдану шарттары.</w:t>
      </w:r>
    </w:p>
    <w:bookmarkEnd w:id="325"/>
    <w:bookmarkStart w:name="z338" w:id="326"/>
    <w:p>
      <w:pPr>
        <w:spacing w:after="0"/>
        <w:ind w:left="0"/>
        <w:jc w:val="left"/>
      </w:pPr>
      <w:r>
        <w:rPr>
          <w:rFonts w:ascii="Times New Roman"/>
          <w:b/>
          <w:i w:val="false"/>
          <w:color w:val="000000"/>
        </w:rPr>
        <w:t xml:space="preserve"> 16-параграф. Жартылай өткізгіш материалдарды қалпына келтіру аппаратшысы, 3-разряд</w:t>
      </w:r>
    </w:p>
    <w:bookmarkEnd w:id="326"/>
    <w:bookmarkStart w:name="z339" w:id="327"/>
    <w:p>
      <w:pPr>
        <w:spacing w:after="0"/>
        <w:ind w:left="0"/>
        <w:jc w:val="both"/>
      </w:pPr>
      <w:r>
        <w:rPr>
          <w:rFonts w:ascii="Times New Roman"/>
          <w:b w:val="false"/>
          <w:i w:val="false"/>
          <w:color w:val="000000"/>
          <w:sz w:val="28"/>
        </w:rPr>
        <w:t>
      49. Жұмыс сипаттамасы:</w:t>
      </w:r>
    </w:p>
    <w:bookmarkEnd w:id="327"/>
    <w:bookmarkStart w:name="z340" w:id="328"/>
    <w:p>
      <w:pPr>
        <w:spacing w:after="0"/>
        <w:ind w:left="0"/>
        <w:jc w:val="both"/>
      </w:pPr>
      <w:r>
        <w:rPr>
          <w:rFonts w:ascii="Times New Roman"/>
          <w:b w:val="false"/>
          <w:i w:val="false"/>
          <w:color w:val="000000"/>
          <w:sz w:val="28"/>
        </w:rPr>
        <w:t>
      берілген электр физикалық, фотоэлектрлік және оптикалық қасиеттері бар, геометриялық мөлшерлі электр пештерде, жартылай өткізгішті материалдарды (кремний, германий, моносилан және өзгеде хлоридтер), сондай-ақ бу-газ қоспалы реакция өнімдерінің конденсациясын қалпына келтіру процесін жүргізу;</w:t>
      </w:r>
    </w:p>
    <w:bookmarkEnd w:id="328"/>
    <w:bookmarkStart w:name="z341" w:id="329"/>
    <w:p>
      <w:pPr>
        <w:spacing w:after="0"/>
        <w:ind w:left="0"/>
        <w:jc w:val="both"/>
      </w:pPr>
      <w:r>
        <w:rPr>
          <w:rFonts w:ascii="Times New Roman"/>
          <w:b w:val="false"/>
          <w:i w:val="false"/>
          <w:color w:val="000000"/>
          <w:sz w:val="28"/>
        </w:rPr>
        <w:t>
      қалпына келтіру процесінде мөлшерленген қоспалау;</w:t>
      </w:r>
    </w:p>
    <w:bookmarkEnd w:id="329"/>
    <w:bookmarkStart w:name="z342" w:id="330"/>
    <w:p>
      <w:pPr>
        <w:spacing w:after="0"/>
        <w:ind w:left="0"/>
        <w:jc w:val="both"/>
      </w:pPr>
      <w:r>
        <w:rPr>
          <w:rFonts w:ascii="Times New Roman"/>
          <w:b w:val="false"/>
          <w:i w:val="false"/>
          <w:color w:val="000000"/>
          <w:sz w:val="28"/>
        </w:rPr>
        <w:t>
      процесс режимдері қадағалау және оларды реттеу;</w:t>
      </w:r>
    </w:p>
    <w:bookmarkEnd w:id="330"/>
    <w:bookmarkStart w:name="z343" w:id="331"/>
    <w:p>
      <w:pPr>
        <w:spacing w:after="0"/>
        <w:ind w:left="0"/>
        <w:jc w:val="both"/>
      </w:pPr>
      <w:r>
        <w:rPr>
          <w:rFonts w:ascii="Times New Roman"/>
          <w:b w:val="false"/>
          <w:i w:val="false"/>
          <w:color w:val="000000"/>
          <w:sz w:val="28"/>
        </w:rPr>
        <w:t>
      режимдік картаға, бастапқы компоненттерді және қалпына келтіретін газ беру жылдамдығына, жүйедегі ток және кернеулік, қысым және жеңілдету күшіне, газ бен салқындатылатын су шығынына сәйкес процесс температурасын реттеу;</w:t>
      </w:r>
    </w:p>
    <w:bookmarkEnd w:id="331"/>
    <w:bookmarkStart w:name="z344" w:id="332"/>
    <w:p>
      <w:pPr>
        <w:spacing w:after="0"/>
        <w:ind w:left="0"/>
        <w:jc w:val="both"/>
      </w:pPr>
      <w:r>
        <w:rPr>
          <w:rFonts w:ascii="Times New Roman"/>
          <w:b w:val="false"/>
          <w:i w:val="false"/>
          <w:color w:val="000000"/>
          <w:sz w:val="28"/>
        </w:rPr>
        <w:t xml:space="preserve">
      пештерді, вакуум аппаратурасын, сутегін жұмсақ тазарту құрылғысы, өнімдер реакциясы конденсациясының құрылғыларын, бақылау-өлшеу аспаптарын, автоматика және дабыл қаққыш құралдарын баптау және қызмет көрсету шикізат және материалдарды қабылдау; </w:t>
      </w:r>
    </w:p>
    <w:bookmarkEnd w:id="332"/>
    <w:bookmarkStart w:name="z345" w:id="333"/>
    <w:p>
      <w:pPr>
        <w:spacing w:after="0"/>
        <w:ind w:left="0"/>
        <w:jc w:val="both"/>
      </w:pPr>
      <w:r>
        <w:rPr>
          <w:rFonts w:ascii="Times New Roman"/>
          <w:b w:val="false"/>
          <w:i w:val="false"/>
          <w:color w:val="000000"/>
          <w:sz w:val="28"/>
        </w:rPr>
        <w:t>
      шикізат және жартыла фабрикаттарды беру және тиеу;</w:t>
      </w:r>
    </w:p>
    <w:bookmarkEnd w:id="333"/>
    <w:bookmarkStart w:name="z346" w:id="334"/>
    <w:p>
      <w:pPr>
        <w:spacing w:after="0"/>
        <w:ind w:left="0"/>
        <w:jc w:val="both"/>
      </w:pPr>
      <w:r>
        <w:rPr>
          <w:rFonts w:ascii="Times New Roman"/>
          <w:b w:val="false"/>
          <w:i w:val="false"/>
          <w:color w:val="000000"/>
          <w:sz w:val="28"/>
        </w:rPr>
        <w:t>
      лигатураны, графит және бақа жарақтар дайындау;</w:t>
      </w:r>
    </w:p>
    <w:bookmarkEnd w:id="334"/>
    <w:bookmarkStart w:name="z347" w:id="335"/>
    <w:p>
      <w:pPr>
        <w:spacing w:after="0"/>
        <w:ind w:left="0"/>
        <w:jc w:val="both"/>
      </w:pPr>
      <w:r>
        <w:rPr>
          <w:rFonts w:ascii="Times New Roman"/>
          <w:b w:val="false"/>
          <w:i w:val="false"/>
          <w:color w:val="000000"/>
          <w:sz w:val="28"/>
        </w:rPr>
        <w:t>
      сынама алу;</w:t>
      </w:r>
    </w:p>
    <w:bookmarkEnd w:id="335"/>
    <w:bookmarkStart w:name="z348" w:id="336"/>
    <w:p>
      <w:pPr>
        <w:spacing w:after="0"/>
        <w:ind w:left="0"/>
        <w:jc w:val="both"/>
      </w:pPr>
      <w:r>
        <w:rPr>
          <w:rFonts w:ascii="Times New Roman"/>
          <w:b w:val="false"/>
          <w:i w:val="false"/>
          <w:color w:val="000000"/>
          <w:sz w:val="28"/>
        </w:rPr>
        <w:t>
      нейтралды газ реакторын үрлеу;</w:t>
      </w:r>
    </w:p>
    <w:bookmarkEnd w:id="336"/>
    <w:bookmarkStart w:name="z349" w:id="337"/>
    <w:p>
      <w:pPr>
        <w:spacing w:after="0"/>
        <w:ind w:left="0"/>
        <w:jc w:val="both"/>
      </w:pPr>
      <w:r>
        <w:rPr>
          <w:rFonts w:ascii="Times New Roman"/>
          <w:b w:val="false"/>
          <w:i w:val="false"/>
          <w:color w:val="000000"/>
          <w:sz w:val="28"/>
        </w:rPr>
        <w:t>
      қызмет көрсетілетін жабдықты жөндеуге қатысу;</w:t>
      </w:r>
    </w:p>
    <w:bookmarkEnd w:id="337"/>
    <w:bookmarkStart w:name="z350" w:id="338"/>
    <w:p>
      <w:pPr>
        <w:spacing w:after="0"/>
        <w:ind w:left="0"/>
        <w:jc w:val="both"/>
      </w:pPr>
      <w:r>
        <w:rPr>
          <w:rFonts w:ascii="Times New Roman"/>
          <w:b w:val="false"/>
          <w:i w:val="false"/>
          <w:color w:val="000000"/>
          <w:sz w:val="28"/>
        </w:rPr>
        <w:t>
      пештерді монтаждау және демонтаждау;</w:t>
      </w:r>
    </w:p>
    <w:bookmarkEnd w:id="338"/>
    <w:bookmarkStart w:name="z351" w:id="339"/>
    <w:p>
      <w:pPr>
        <w:spacing w:after="0"/>
        <w:ind w:left="0"/>
        <w:jc w:val="both"/>
      </w:pPr>
      <w:r>
        <w:rPr>
          <w:rFonts w:ascii="Times New Roman"/>
          <w:b w:val="false"/>
          <w:i w:val="false"/>
          <w:color w:val="000000"/>
          <w:sz w:val="28"/>
        </w:rPr>
        <w:t>
      реакторды алу және оны демонтаждау орнына ауыстыру;</w:t>
      </w:r>
    </w:p>
    <w:bookmarkEnd w:id="339"/>
    <w:bookmarkStart w:name="z352" w:id="340"/>
    <w:p>
      <w:pPr>
        <w:spacing w:after="0"/>
        <w:ind w:left="0"/>
        <w:jc w:val="both"/>
      </w:pPr>
      <w:r>
        <w:rPr>
          <w:rFonts w:ascii="Times New Roman"/>
          <w:b w:val="false"/>
          <w:i w:val="false"/>
          <w:color w:val="000000"/>
          <w:sz w:val="28"/>
        </w:rPr>
        <w:t>
      пештердің герметикалылығын тексеру;</w:t>
      </w:r>
    </w:p>
    <w:bookmarkEnd w:id="340"/>
    <w:bookmarkStart w:name="z353" w:id="341"/>
    <w:p>
      <w:pPr>
        <w:spacing w:after="0"/>
        <w:ind w:left="0"/>
        <w:jc w:val="both"/>
      </w:pPr>
      <w:r>
        <w:rPr>
          <w:rFonts w:ascii="Times New Roman"/>
          <w:b w:val="false"/>
          <w:i w:val="false"/>
          <w:color w:val="000000"/>
          <w:sz w:val="28"/>
        </w:rPr>
        <w:t>
      аппаратураны зарядтау және баптау;</w:t>
      </w:r>
    </w:p>
    <w:bookmarkEnd w:id="341"/>
    <w:bookmarkStart w:name="z354" w:id="342"/>
    <w:p>
      <w:pPr>
        <w:spacing w:after="0"/>
        <w:ind w:left="0"/>
        <w:jc w:val="both"/>
      </w:pPr>
      <w:r>
        <w:rPr>
          <w:rFonts w:ascii="Times New Roman"/>
          <w:b w:val="false"/>
          <w:i w:val="false"/>
          <w:color w:val="000000"/>
          <w:sz w:val="28"/>
        </w:rPr>
        <w:t>
      реакторды жуу;</w:t>
      </w:r>
    </w:p>
    <w:bookmarkEnd w:id="342"/>
    <w:bookmarkStart w:name="z355" w:id="343"/>
    <w:p>
      <w:pPr>
        <w:spacing w:after="0"/>
        <w:ind w:left="0"/>
        <w:jc w:val="both"/>
      </w:pPr>
      <w:r>
        <w:rPr>
          <w:rFonts w:ascii="Times New Roman"/>
          <w:b w:val="false"/>
          <w:i w:val="false"/>
          <w:color w:val="000000"/>
          <w:sz w:val="28"/>
        </w:rPr>
        <w:t>
      пештерді, ауа бөлгіштерді, конденсаторларды реакциялардың қосымша өнімдерінен тазарту;</w:t>
      </w:r>
    </w:p>
    <w:bookmarkEnd w:id="343"/>
    <w:bookmarkStart w:name="z356" w:id="344"/>
    <w:p>
      <w:pPr>
        <w:spacing w:after="0"/>
        <w:ind w:left="0"/>
        <w:jc w:val="both"/>
      </w:pPr>
      <w:r>
        <w:rPr>
          <w:rFonts w:ascii="Times New Roman"/>
          <w:b w:val="false"/>
          <w:i w:val="false"/>
          <w:color w:val="000000"/>
          <w:sz w:val="28"/>
        </w:rPr>
        <w:t>
      пеш жұмысы, технологиялық процесс барысы көрсеткіштерінің жазбаларын жүргізу;</w:t>
      </w:r>
    </w:p>
    <w:bookmarkEnd w:id="344"/>
    <w:bookmarkStart w:name="z357" w:id="345"/>
    <w:p>
      <w:pPr>
        <w:spacing w:after="0"/>
        <w:ind w:left="0"/>
        <w:jc w:val="both"/>
      </w:pPr>
      <w:r>
        <w:rPr>
          <w:rFonts w:ascii="Times New Roman"/>
          <w:b w:val="false"/>
          <w:i w:val="false"/>
          <w:color w:val="000000"/>
          <w:sz w:val="28"/>
        </w:rPr>
        <w:t>
      пештерді процестен кейін ашу және даяр өнімді түсіру;</w:t>
      </w:r>
    </w:p>
    <w:bookmarkEnd w:id="345"/>
    <w:bookmarkStart w:name="z358" w:id="346"/>
    <w:p>
      <w:pPr>
        <w:spacing w:after="0"/>
        <w:ind w:left="0"/>
        <w:jc w:val="both"/>
      </w:pPr>
      <w:r>
        <w:rPr>
          <w:rFonts w:ascii="Times New Roman"/>
          <w:b w:val="false"/>
          <w:i w:val="false"/>
          <w:color w:val="000000"/>
          <w:sz w:val="28"/>
        </w:rPr>
        <w:t>
      жұмыс орнын үнемі тазалықта ұстап отыру;</w:t>
      </w:r>
    </w:p>
    <w:bookmarkEnd w:id="346"/>
    <w:bookmarkStart w:name="z359" w:id="347"/>
    <w:p>
      <w:pPr>
        <w:spacing w:after="0"/>
        <w:ind w:left="0"/>
        <w:jc w:val="both"/>
      </w:pPr>
      <w:r>
        <w:rPr>
          <w:rFonts w:ascii="Times New Roman"/>
          <w:b w:val="false"/>
          <w:i w:val="false"/>
          <w:color w:val="000000"/>
          <w:sz w:val="28"/>
        </w:rPr>
        <w:t>
      жабдықтар мен орынжайларды улы заттармен ластанғанда газсыздау.</w:t>
      </w:r>
    </w:p>
    <w:bookmarkEnd w:id="347"/>
    <w:bookmarkStart w:name="z360" w:id="348"/>
    <w:p>
      <w:pPr>
        <w:spacing w:after="0"/>
        <w:ind w:left="0"/>
        <w:jc w:val="both"/>
      </w:pPr>
      <w:r>
        <w:rPr>
          <w:rFonts w:ascii="Times New Roman"/>
          <w:b w:val="false"/>
          <w:i w:val="false"/>
          <w:color w:val="000000"/>
          <w:sz w:val="28"/>
        </w:rPr>
        <w:t>
      50. Білуге тиіс:</w:t>
      </w:r>
    </w:p>
    <w:bookmarkEnd w:id="348"/>
    <w:bookmarkStart w:name="z361" w:id="349"/>
    <w:p>
      <w:pPr>
        <w:spacing w:after="0"/>
        <w:ind w:left="0"/>
        <w:jc w:val="both"/>
      </w:pPr>
      <w:r>
        <w:rPr>
          <w:rFonts w:ascii="Times New Roman"/>
          <w:b w:val="false"/>
          <w:i w:val="false"/>
          <w:color w:val="000000"/>
          <w:sz w:val="28"/>
        </w:rPr>
        <w:t>
      өндірістің технологиялық схемасы;</w:t>
      </w:r>
    </w:p>
    <w:bookmarkEnd w:id="349"/>
    <w:bookmarkStart w:name="z362" w:id="350"/>
    <w:p>
      <w:pPr>
        <w:spacing w:after="0"/>
        <w:ind w:left="0"/>
        <w:jc w:val="both"/>
      </w:pPr>
      <w:r>
        <w:rPr>
          <w:rFonts w:ascii="Times New Roman"/>
          <w:b w:val="false"/>
          <w:i w:val="false"/>
          <w:color w:val="000000"/>
          <w:sz w:val="28"/>
        </w:rPr>
        <w:t>
      жартылай өткізгішті материалдарды қалпына келтіру режимдері мен әдістері;</w:t>
      </w:r>
    </w:p>
    <w:bookmarkEnd w:id="350"/>
    <w:bookmarkStart w:name="z363" w:id="351"/>
    <w:p>
      <w:pPr>
        <w:spacing w:after="0"/>
        <w:ind w:left="0"/>
        <w:jc w:val="both"/>
      </w:pPr>
      <w:r>
        <w:rPr>
          <w:rFonts w:ascii="Times New Roman"/>
          <w:b w:val="false"/>
          <w:i w:val="false"/>
          <w:color w:val="000000"/>
          <w:sz w:val="28"/>
        </w:rPr>
        <w:t>
      негізгі және қосалқы жабдықтың, бақылау-өлшеу аспаптарының, автоматика және дабыл қаққыш құралдарының құрылғысы;</w:t>
      </w:r>
    </w:p>
    <w:bookmarkEnd w:id="351"/>
    <w:bookmarkStart w:name="z364" w:id="352"/>
    <w:p>
      <w:pPr>
        <w:spacing w:after="0"/>
        <w:ind w:left="0"/>
        <w:jc w:val="both"/>
      </w:pPr>
      <w:r>
        <w:rPr>
          <w:rFonts w:ascii="Times New Roman"/>
          <w:b w:val="false"/>
          <w:i w:val="false"/>
          <w:color w:val="000000"/>
          <w:sz w:val="28"/>
        </w:rPr>
        <w:t>
      шикізат, даяр өнім және қосалқы материалдардың физикалық-химиялық қасиеттері;</w:t>
      </w:r>
    </w:p>
    <w:bookmarkEnd w:id="352"/>
    <w:bookmarkStart w:name="z365" w:id="353"/>
    <w:p>
      <w:pPr>
        <w:spacing w:after="0"/>
        <w:ind w:left="0"/>
        <w:jc w:val="both"/>
      </w:pPr>
      <w:r>
        <w:rPr>
          <w:rFonts w:ascii="Times New Roman"/>
          <w:b w:val="false"/>
          <w:i w:val="false"/>
          <w:color w:val="000000"/>
          <w:sz w:val="28"/>
        </w:rPr>
        <w:t>
      шикізатқа, даяр өнімдерге және қосалқы материалдарға қойылатын техникалық талаптар;</w:t>
      </w:r>
    </w:p>
    <w:bookmarkEnd w:id="353"/>
    <w:bookmarkStart w:name="z366" w:id="354"/>
    <w:p>
      <w:pPr>
        <w:spacing w:after="0"/>
        <w:ind w:left="0"/>
        <w:jc w:val="both"/>
      </w:pPr>
      <w:r>
        <w:rPr>
          <w:rFonts w:ascii="Times New Roman"/>
          <w:b w:val="false"/>
          <w:i w:val="false"/>
          <w:color w:val="000000"/>
          <w:sz w:val="28"/>
        </w:rPr>
        <w:t>
      қоспалау негіздері мен лигатура есептеу тәртібі;</w:t>
      </w:r>
    </w:p>
    <w:bookmarkEnd w:id="354"/>
    <w:bookmarkStart w:name="z367" w:id="355"/>
    <w:p>
      <w:pPr>
        <w:spacing w:after="0"/>
        <w:ind w:left="0"/>
        <w:jc w:val="both"/>
      </w:pPr>
      <w:r>
        <w:rPr>
          <w:rFonts w:ascii="Times New Roman"/>
          <w:b w:val="false"/>
          <w:i w:val="false"/>
          <w:color w:val="000000"/>
          <w:sz w:val="28"/>
        </w:rPr>
        <w:t>
      режимдік карталар мен жұмыс нұсқаулықтары;</w:t>
      </w:r>
    </w:p>
    <w:bookmarkEnd w:id="355"/>
    <w:bookmarkStart w:name="z368" w:id="356"/>
    <w:p>
      <w:pPr>
        <w:spacing w:after="0"/>
        <w:ind w:left="0"/>
        <w:jc w:val="both"/>
      </w:pPr>
      <w:r>
        <w:rPr>
          <w:rFonts w:ascii="Times New Roman"/>
          <w:b w:val="false"/>
          <w:i w:val="false"/>
          <w:color w:val="000000"/>
          <w:sz w:val="28"/>
        </w:rPr>
        <w:t>
      электр техникасы, вакуумды техника, физика, химия, электроника, кристаллография негіздері;</w:t>
      </w:r>
    </w:p>
    <w:bookmarkEnd w:id="356"/>
    <w:bookmarkStart w:name="z369" w:id="357"/>
    <w:p>
      <w:pPr>
        <w:spacing w:after="0"/>
        <w:ind w:left="0"/>
        <w:jc w:val="both"/>
      </w:pPr>
      <w:r>
        <w:rPr>
          <w:rFonts w:ascii="Times New Roman"/>
          <w:b w:val="false"/>
          <w:i w:val="false"/>
          <w:color w:val="000000"/>
          <w:sz w:val="28"/>
        </w:rPr>
        <w:t>
      технологиялық процестердің негіздері;</w:t>
      </w:r>
    </w:p>
    <w:bookmarkEnd w:id="357"/>
    <w:bookmarkStart w:name="z370" w:id="358"/>
    <w:p>
      <w:pPr>
        <w:spacing w:after="0"/>
        <w:ind w:left="0"/>
        <w:jc w:val="both"/>
      </w:pPr>
      <w:r>
        <w:rPr>
          <w:rFonts w:ascii="Times New Roman"/>
          <w:b w:val="false"/>
          <w:i w:val="false"/>
          <w:color w:val="000000"/>
          <w:sz w:val="28"/>
        </w:rPr>
        <w:t>
      қызмет көрсетілетін жабдықтың жұмысындағы ақаулықтарды анықтау және жою тәртібі;</w:t>
      </w:r>
    </w:p>
    <w:bookmarkEnd w:id="358"/>
    <w:bookmarkStart w:name="z371" w:id="359"/>
    <w:p>
      <w:pPr>
        <w:spacing w:after="0"/>
        <w:ind w:left="0"/>
        <w:jc w:val="both"/>
      </w:pPr>
      <w:r>
        <w:rPr>
          <w:rFonts w:ascii="Times New Roman"/>
          <w:b w:val="false"/>
          <w:i w:val="false"/>
          <w:color w:val="000000"/>
          <w:sz w:val="28"/>
        </w:rPr>
        <w:t>
      технологиялық және энергетикалық коммуникациялар жүйесі.</w:t>
      </w:r>
    </w:p>
    <w:bookmarkEnd w:id="359"/>
    <w:bookmarkStart w:name="z372" w:id="360"/>
    <w:p>
      <w:pPr>
        <w:spacing w:after="0"/>
        <w:ind w:left="0"/>
        <w:jc w:val="both"/>
      </w:pPr>
      <w:r>
        <w:rPr>
          <w:rFonts w:ascii="Times New Roman"/>
          <w:b w:val="false"/>
          <w:i w:val="false"/>
          <w:color w:val="000000"/>
          <w:sz w:val="28"/>
        </w:rPr>
        <w:t>
      51. Жоғары білікті аппаратшының басшылығымен жартылай өткізгішті материалдарды қалпына келтіру процесін жүргізуде – 3 - разряд.</w:t>
      </w:r>
    </w:p>
    <w:bookmarkEnd w:id="360"/>
    <w:bookmarkStart w:name="z373" w:id="361"/>
    <w:p>
      <w:pPr>
        <w:spacing w:after="0"/>
        <w:ind w:left="0"/>
        <w:jc w:val="both"/>
      </w:pPr>
      <w:r>
        <w:rPr>
          <w:rFonts w:ascii="Times New Roman"/>
          <w:b w:val="false"/>
          <w:i w:val="false"/>
          <w:color w:val="000000"/>
          <w:sz w:val="28"/>
        </w:rPr>
        <w:t>
      52. Процесті түзете отырып жартылай өткізгішті материалдарды қалпына келтіру процесін жүргізуде – 4 - разряд.</w:t>
      </w:r>
    </w:p>
    <w:bookmarkEnd w:id="361"/>
    <w:bookmarkStart w:name="z374" w:id="362"/>
    <w:p>
      <w:pPr>
        <w:spacing w:after="0"/>
        <w:ind w:left="0"/>
        <w:jc w:val="both"/>
      </w:pPr>
      <w:r>
        <w:rPr>
          <w:rFonts w:ascii="Times New Roman"/>
          <w:b w:val="false"/>
          <w:i w:val="false"/>
          <w:color w:val="000000"/>
          <w:sz w:val="28"/>
        </w:rPr>
        <w:t>
      53. Берілген қасиеті, технологияны және технологиялық жабдықты баптау бойынша технологияларды өңдей отырып жартылай өткізгішті материалдарды қалпына келтіру процесін жүргізуде – 5 - разряд.</w:t>
      </w:r>
    </w:p>
    <w:bookmarkEnd w:id="362"/>
    <w:bookmarkStart w:name="z375" w:id="363"/>
    <w:p>
      <w:pPr>
        <w:spacing w:after="0"/>
        <w:ind w:left="0"/>
        <w:jc w:val="both"/>
      </w:pPr>
      <w:r>
        <w:rPr>
          <w:rFonts w:ascii="Times New Roman"/>
          <w:b w:val="false"/>
          <w:i w:val="false"/>
          <w:color w:val="000000"/>
          <w:sz w:val="28"/>
        </w:rPr>
        <w:t>
      54. Техникалық және кәсіптік (арнайы орта, кәсіптік орта) білім талап етіледі.</w:t>
      </w:r>
    </w:p>
    <w:bookmarkEnd w:id="363"/>
    <w:bookmarkStart w:name="z376" w:id="364"/>
    <w:p>
      <w:pPr>
        <w:spacing w:after="0"/>
        <w:ind w:left="0"/>
        <w:jc w:val="left"/>
      </w:pPr>
      <w:r>
        <w:rPr>
          <w:rFonts w:ascii="Times New Roman"/>
          <w:b/>
          <w:i w:val="false"/>
          <w:color w:val="000000"/>
        </w:rPr>
        <w:t xml:space="preserve"> 17-параграф. Жартылай өткізгіш материалдарды прецизионды өңдеу жөніндегі тегістеуші-жылтыраушы, 2-разряд</w:t>
      </w:r>
    </w:p>
    <w:bookmarkEnd w:id="364"/>
    <w:bookmarkStart w:name="z377" w:id="365"/>
    <w:p>
      <w:pPr>
        <w:spacing w:after="0"/>
        <w:ind w:left="0"/>
        <w:jc w:val="both"/>
      </w:pPr>
      <w:r>
        <w:rPr>
          <w:rFonts w:ascii="Times New Roman"/>
          <w:b w:val="false"/>
          <w:i w:val="false"/>
          <w:color w:val="000000"/>
          <w:sz w:val="28"/>
        </w:rPr>
        <w:t>
      55. Жұмыс сипаттамасы:</w:t>
      </w:r>
    </w:p>
    <w:bookmarkEnd w:id="365"/>
    <w:bookmarkStart w:name="z378" w:id="366"/>
    <w:p>
      <w:pPr>
        <w:spacing w:after="0"/>
        <w:ind w:left="0"/>
        <w:jc w:val="both"/>
      </w:pPr>
      <w:r>
        <w:rPr>
          <w:rFonts w:ascii="Times New Roman"/>
          <w:b w:val="false"/>
          <w:i w:val="false"/>
          <w:color w:val="000000"/>
          <w:sz w:val="28"/>
        </w:rPr>
        <w:t>
      пластиналарды станоктарда немесе қолмен абразивтік ұнтақтармен немесе тегістеу шеңберлерімен ірі тегістеу;</w:t>
      </w:r>
    </w:p>
    <w:bookmarkEnd w:id="366"/>
    <w:bookmarkStart w:name="z379" w:id="367"/>
    <w:p>
      <w:pPr>
        <w:spacing w:after="0"/>
        <w:ind w:left="0"/>
        <w:jc w:val="both"/>
      </w:pPr>
      <w:r>
        <w:rPr>
          <w:rFonts w:ascii="Times New Roman"/>
          <w:b w:val="false"/>
          <w:i w:val="false"/>
          <w:color w:val="000000"/>
          <w:sz w:val="28"/>
        </w:rPr>
        <w:t>
      пластиналарды тегістеу үстелдерінде желімдегіш заттардың көмегімен немесе вакуумды үстелде бекіту және оларды кейіннен шая отырып алу;</w:t>
      </w:r>
    </w:p>
    <w:bookmarkEnd w:id="367"/>
    <w:bookmarkStart w:name="z380" w:id="368"/>
    <w:p>
      <w:pPr>
        <w:spacing w:after="0"/>
        <w:ind w:left="0"/>
        <w:jc w:val="both"/>
      </w:pPr>
      <w:r>
        <w:rPr>
          <w:rFonts w:ascii="Times New Roman"/>
          <w:b w:val="false"/>
          <w:i w:val="false"/>
          <w:color w:val="000000"/>
          <w:sz w:val="28"/>
        </w:rPr>
        <w:t>
      тегістеу үшін микроұнтақтардан абразивті суспензия дайындау.</w:t>
      </w:r>
    </w:p>
    <w:bookmarkEnd w:id="368"/>
    <w:bookmarkStart w:name="z381" w:id="369"/>
    <w:p>
      <w:pPr>
        <w:spacing w:after="0"/>
        <w:ind w:left="0"/>
        <w:jc w:val="both"/>
      </w:pPr>
      <w:r>
        <w:rPr>
          <w:rFonts w:ascii="Times New Roman"/>
          <w:b w:val="false"/>
          <w:i w:val="false"/>
          <w:color w:val="000000"/>
          <w:sz w:val="28"/>
        </w:rPr>
        <w:t>
      56. Білуге тиіс:</w:t>
      </w:r>
    </w:p>
    <w:bookmarkEnd w:id="369"/>
    <w:bookmarkStart w:name="z382" w:id="370"/>
    <w:p>
      <w:pPr>
        <w:spacing w:after="0"/>
        <w:ind w:left="0"/>
        <w:jc w:val="both"/>
      </w:pPr>
      <w:r>
        <w:rPr>
          <w:rFonts w:ascii="Times New Roman"/>
          <w:b w:val="false"/>
          <w:i w:val="false"/>
          <w:color w:val="000000"/>
          <w:sz w:val="28"/>
        </w:rPr>
        <w:t>
      қызмет көрсетілетін жабдықты қолдану принципі;</w:t>
      </w:r>
    </w:p>
    <w:bookmarkEnd w:id="370"/>
    <w:bookmarkStart w:name="z383" w:id="371"/>
    <w:p>
      <w:pPr>
        <w:spacing w:after="0"/>
        <w:ind w:left="0"/>
        <w:jc w:val="both"/>
      </w:pPr>
      <w:r>
        <w:rPr>
          <w:rFonts w:ascii="Times New Roman"/>
          <w:b w:val="false"/>
          <w:i w:val="false"/>
          <w:color w:val="000000"/>
          <w:sz w:val="28"/>
        </w:rPr>
        <w:t>
      ысқылап тегістеу дискін дайындау әдісі;</w:t>
      </w:r>
    </w:p>
    <w:bookmarkEnd w:id="371"/>
    <w:bookmarkStart w:name="z384" w:id="372"/>
    <w:p>
      <w:pPr>
        <w:spacing w:after="0"/>
        <w:ind w:left="0"/>
        <w:jc w:val="both"/>
      </w:pPr>
      <w:r>
        <w:rPr>
          <w:rFonts w:ascii="Times New Roman"/>
          <w:b w:val="false"/>
          <w:i w:val="false"/>
          <w:color w:val="000000"/>
          <w:sz w:val="28"/>
        </w:rPr>
        <w:t>
      желімдейтін мастика дайындау және оны шаюдың әдістері;</w:t>
      </w:r>
    </w:p>
    <w:bookmarkEnd w:id="372"/>
    <w:bookmarkStart w:name="z385" w:id="373"/>
    <w:p>
      <w:pPr>
        <w:spacing w:after="0"/>
        <w:ind w:left="0"/>
        <w:jc w:val="both"/>
      </w:pPr>
      <w:r>
        <w:rPr>
          <w:rFonts w:ascii="Times New Roman"/>
          <w:b w:val="false"/>
          <w:i w:val="false"/>
          <w:color w:val="000000"/>
          <w:sz w:val="28"/>
        </w:rPr>
        <w:t>
      қолданылатын абразивтік материалдардың маркалары;</w:t>
      </w:r>
    </w:p>
    <w:bookmarkEnd w:id="373"/>
    <w:bookmarkStart w:name="z386" w:id="374"/>
    <w:p>
      <w:pPr>
        <w:spacing w:after="0"/>
        <w:ind w:left="0"/>
        <w:jc w:val="both"/>
      </w:pPr>
      <w:r>
        <w:rPr>
          <w:rFonts w:ascii="Times New Roman"/>
          <w:b w:val="false"/>
          <w:i w:val="false"/>
          <w:color w:val="000000"/>
          <w:sz w:val="28"/>
        </w:rPr>
        <w:t>
      микроұнтақтарды шаюдың технологиясы.</w:t>
      </w:r>
    </w:p>
    <w:bookmarkEnd w:id="374"/>
    <w:bookmarkStart w:name="z387" w:id="375"/>
    <w:p>
      <w:pPr>
        <w:spacing w:after="0"/>
        <w:ind w:left="0"/>
        <w:jc w:val="both"/>
      </w:pPr>
      <w:r>
        <w:rPr>
          <w:rFonts w:ascii="Times New Roman"/>
          <w:b w:val="false"/>
          <w:i w:val="false"/>
          <w:color w:val="000000"/>
          <w:sz w:val="28"/>
        </w:rPr>
        <w:t>
      57. Жұмыс үлгілері:</w:t>
      </w:r>
    </w:p>
    <w:bookmarkEnd w:id="375"/>
    <w:bookmarkStart w:name="z388" w:id="376"/>
    <w:p>
      <w:pPr>
        <w:spacing w:after="0"/>
        <w:ind w:left="0"/>
        <w:jc w:val="both"/>
      </w:pPr>
      <w:r>
        <w:rPr>
          <w:rFonts w:ascii="Times New Roman"/>
          <w:b w:val="false"/>
          <w:i w:val="false"/>
          <w:color w:val="000000"/>
          <w:sz w:val="28"/>
        </w:rPr>
        <w:t>
      ферриттерден жасалған пластиналар - станокта немесе қолмен ірі тегістеу.</w:t>
      </w:r>
    </w:p>
    <w:bookmarkEnd w:id="376"/>
    <w:bookmarkStart w:name="z389" w:id="377"/>
    <w:p>
      <w:pPr>
        <w:spacing w:after="0"/>
        <w:ind w:left="0"/>
        <w:jc w:val="left"/>
      </w:pPr>
      <w:r>
        <w:rPr>
          <w:rFonts w:ascii="Times New Roman"/>
          <w:b/>
          <w:i w:val="false"/>
          <w:color w:val="000000"/>
        </w:rPr>
        <w:t xml:space="preserve"> 18-параграф. Жартылай өткізгіш материалдарды прецизионды өңдеу жөніндегі тегістеуші-жылтыраушы, 3-разряд</w:t>
      </w:r>
    </w:p>
    <w:bookmarkEnd w:id="377"/>
    <w:bookmarkStart w:name="z390" w:id="378"/>
    <w:p>
      <w:pPr>
        <w:spacing w:after="0"/>
        <w:ind w:left="0"/>
        <w:jc w:val="both"/>
      </w:pPr>
      <w:r>
        <w:rPr>
          <w:rFonts w:ascii="Times New Roman"/>
          <w:b w:val="false"/>
          <w:i w:val="false"/>
          <w:color w:val="000000"/>
          <w:sz w:val="28"/>
        </w:rPr>
        <w:t>
      58. Жұмыс сипаттамасы:</w:t>
      </w:r>
    </w:p>
    <w:bookmarkEnd w:id="378"/>
    <w:bookmarkStart w:name="z391" w:id="379"/>
    <w:p>
      <w:pPr>
        <w:spacing w:after="0"/>
        <w:ind w:left="0"/>
        <w:jc w:val="both"/>
      </w:pPr>
      <w:r>
        <w:rPr>
          <w:rFonts w:ascii="Times New Roman"/>
          <w:b w:val="false"/>
          <w:i w:val="false"/>
          <w:color w:val="000000"/>
          <w:sz w:val="28"/>
        </w:rPr>
        <w:t>
      пластиналарды, бұйымдарды станокта немесе қолмен кедір-бұдырлықтың және қалыңдығының берілген параметрлеріне дейін абразивтік ұнтақтар немесе тегістеуші шеңберлермен тегістеу;</w:t>
      </w:r>
    </w:p>
    <w:bookmarkEnd w:id="379"/>
    <w:bookmarkStart w:name="z392" w:id="380"/>
    <w:p>
      <w:pPr>
        <w:spacing w:after="0"/>
        <w:ind w:left="0"/>
        <w:jc w:val="both"/>
      </w:pPr>
      <w:r>
        <w:rPr>
          <w:rFonts w:ascii="Times New Roman"/>
          <w:b w:val="false"/>
          <w:i w:val="false"/>
          <w:color w:val="000000"/>
          <w:sz w:val="28"/>
        </w:rPr>
        <w:t>
      тегістелетін пластиналардың қалыңдығын өлшеу;</w:t>
      </w:r>
    </w:p>
    <w:bookmarkEnd w:id="380"/>
    <w:bookmarkStart w:name="z393" w:id="381"/>
    <w:p>
      <w:pPr>
        <w:spacing w:after="0"/>
        <w:ind w:left="0"/>
        <w:jc w:val="both"/>
      </w:pPr>
      <w:r>
        <w:rPr>
          <w:rFonts w:ascii="Times New Roman"/>
          <w:b w:val="false"/>
          <w:i w:val="false"/>
          <w:color w:val="000000"/>
          <w:sz w:val="28"/>
        </w:rPr>
        <w:t>
      тегістеу үшін микроұнтақтардан абразивтік суспензия дайындау;</w:t>
      </w:r>
    </w:p>
    <w:bookmarkEnd w:id="381"/>
    <w:bookmarkStart w:name="z394" w:id="382"/>
    <w:p>
      <w:pPr>
        <w:spacing w:after="0"/>
        <w:ind w:left="0"/>
        <w:jc w:val="both"/>
      </w:pPr>
      <w:r>
        <w:rPr>
          <w:rFonts w:ascii="Times New Roman"/>
          <w:b w:val="false"/>
          <w:i w:val="false"/>
          <w:color w:val="000000"/>
          <w:sz w:val="28"/>
        </w:rPr>
        <w:t>
      жұмыс процесінде жабдықтың жарамдылығын қадағалау;</w:t>
      </w:r>
    </w:p>
    <w:bookmarkEnd w:id="382"/>
    <w:bookmarkStart w:name="z395" w:id="383"/>
    <w:p>
      <w:pPr>
        <w:spacing w:after="0"/>
        <w:ind w:left="0"/>
        <w:jc w:val="both"/>
      </w:pPr>
      <w:r>
        <w:rPr>
          <w:rFonts w:ascii="Times New Roman"/>
          <w:b w:val="false"/>
          <w:i w:val="false"/>
          <w:color w:val="000000"/>
          <w:sz w:val="28"/>
        </w:rPr>
        <w:t>
      берілген өлшемге станокты теңшеу, өңдеу режимін таңдау;</w:t>
      </w:r>
    </w:p>
    <w:bookmarkEnd w:id="383"/>
    <w:bookmarkStart w:name="z396" w:id="384"/>
    <w:p>
      <w:pPr>
        <w:spacing w:after="0"/>
        <w:ind w:left="0"/>
        <w:jc w:val="both"/>
      </w:pPr>
      <w:r>
        <w:rPr>
          <w:rFonts w:ascii="Times New Roman"/>
          <w:b w:val="false"/>
          <w:i w:val="false"/>
          <w:color w:val="000000"/>
          <w:sz w:val="28"/>
        </w:rPr>
        <w:t>
      ақаулардың пайда болуының алдын алу;</w:t>
      </w:r>
    </w:p>
    <w:bookmarkEnd w:id="384"/>
    <w:bookmarkStart w:name="z397" w:id="385"/>
    <w:p>
      <w:pPr>
        <w:spacing w:after="0"/>
        <w:ind w:left="0"/>
        <w:jc w:val="both"/>
      </w:pPr>
      <w:r>
        <w:rPr>
          <w:rFonts w:ascii="Times New Roman"/>
          <w:b w:val="false"/>
          <w:i w:val="false"/>
          <w:color w:val="000000"/>
          <w:sz w:val="28"/>
        </w:rPr>
        <w:t>
      тегістеу шеңберін орнату және ауыстыру;</w:t>
      </w:r>
    </w:p>
    <w:bookmarkEnd w:id="385"/>
    <w:bookmarkStart w:name="z398" w:id="386"/>
    <w:p>
      <w:pPr>
        <w:spacing w:after="0"/>
        <w:ind w:left="0"/>
        <w:jc w:val="both"/>
      </w:pPr>
      <w:r>
        <w:rPr>
          <w:rFonts w:ascii="Times New Roman"/>
          <w:b w:val="false"/>
          <w:i w:val="false"/>
          <w:color w:val="000000"/>
          <w:sz w:val="28"/>
        </w:rPr>
        <w:t>
      шеңбердің тегістігін тексеру;</w:t>
      </w:r>
    </w:p>
    <w:bookmarkEnd w:id="386"/>
    <w:bookmarkStart w:name="z399" w:id="387"/>
    <w:p>
      <w:pPr>
        <w:spacing w:after="0"/>
        <w:ind w:left="0"/>
        <w:jc w:val="both"/>
      </w:pPr>
      <w:r>
        <w:rPr>
          <w:rFonts w:ascii="Times New Roman"/>
          <w:b w:val="false"/>
          <w:i w:val="false"/>
          <w:color w:val="000000"/>
          <w:sz w:val="28"/>
        </w:rPr>
        <w:t>
      станок тегістегішінің жазықтығын жеткізу.</w:t>
      </w:r>
    </w:p>
    <w:bookmarkEnd w:id="387"/>
    <w:bookmarkStart w:name="z400" w:id="388"/>
    <w:p>
      <w:pPr>
        <w:spacing w:after="0"/>
        <w:ind w:left="0"/>
        <w:jc w:val="both"/>
      </w:pPr>
      <w:r>
        <w:rPr>
          <w:rFonts w:ascii="Times New Roman"/>
          <w:b w:val="false"/>
          <w:i w:val="false"/>
          <w:color w:val="000000"/>
          <w:sz w:val="28"/>
        </w:rPr>
        <w:t>
      59. Білуге тиіс:</w:t>
      </w:r>
    </w:p>
    <w:bookmarkEnd w:id="388"/>
    <w:bookmarkStart w:name="z401" w:id="389"/>
    <w:p>
      <w:pPr>
        <w:spacing w:after="0"/>
        <w:ind w:left="0"/>
        <w:jc w:val="both"/>
      </w:pPr>
      <w:r>
        <w:rPr>
          <w:rFonts w:ascii="Times New Roman"/>
          <w:b w:val="false"/>
          <w:i w:val="false"/>
          <w:color w:val="000000"/>
          <w:sz w:val="28"/>
        </w:rPr>
        <w:t>
      құрылғыларды, жұмыс істеу принципін, тегістеуге арналған станоктар пайдалану тәртібі және баптау әдістері;</w:t>
      </w:r>
    </w:p>
    <w:bookmarkEnd w:id="389"/>
    <w:bookmarkStart w:name="z402" w:id="390"/>
    <w:p>
      <w:pPr>
        <w:spacing w:after="0"/>
        <w:ind w:left="0"/>
        <w:jc w:val="both"/>
      </w:pPr>
      <w:r>
        <w:rPr>
          <w:rFonts w:ascii="Times New Roman"/>
          <w:b w:val="false"/>
          <w:i w:val="false"/>
          <w:color w:val="000000"/>
          <w:sz w:val="28"/>
        </w:rPr>
        <w:t xml:space="preserve">
      жабдықты тегістеудің берілген өлшеміне баптау әдістері; </w:t>
      </w:r>
    </w:p>
    <w:bookmarkEnd w:id="390"/>
    <w:bookmarkStart w:name="z403" w:id="391"/>
    <w:p>
      <w:pPr>
        <w:spacing w:after="0"/>
        <w:ind w:left="0"/>
        <w:jc w:val="both"/>
      </w:pPr>
      <w:r>
        <w:rPr>
          <w:rFonts w:ascii="Times New Roman"/>
          <w:b w:val="false"/>
          <w:i w:val="false"/>
          <w:color w:val="000000"/>
          <w:sz w:val="28"/>
        </w:rPr>
        <w:t>
      механикалық және қолмен тегістеу әдістері мен тәсілдері;</w:t>
      </w:r>
    </w:p>
    <w:bookmarkEnd w:id="391"/>
    <w:bookmarkStart w:name="z404" w:id="392"/>
    <w:p>
      <w:pPr>
        <w:spacing w:after="0"/>
        <w:ind w:left="0"/>
        <w:jc w:val="both"/>
      </w:pPr>
      <w:r>
        <w:rPr>
          <w:rFonts w:ascii="Times New Roman"/>
          <w:b w:val="false"/>
          <w:i w:val="false"/>
          <w:color w:val="000000"/>
          <w:sz w:val="28"/>
        </w:rPr>
        <w:t>
      ысқылап тегістейтін дискіні дайындау әдістері, жапсыратын мастикаларды әзірлеу және оларды жуу әдістері;</w:t>
      </w:r>
    </w:p>
    <w:bookmarkEnd w:id="392"/>
    <w:bookmarkStart w:name="z405" w:id="393"/>
    <w:p>
      <w:pPr>
        <w:spacing w:after="0"/>
        <w:ind w:left="0"/>
        <w:jc w:val="both"/>
      </w:pPr>
      <w:r>
        <w:rPr>
          <w:rFonts w:ascii="Times New Roman"/>
          <w:b w:val="false"/>
          <w:i w:val="false"/>
          <w:color w:val="000000"/>
          <w:sz w:val="28"/>
        </w:rPr>
        <w:t>
      қолданылатын абразивтік материалдардың маркалары мен олардың негізгі қасиеттері;</w:t>
      </w:r>
    </w:p>
    <w:bookmarkEnd w:id="393"/>
    <w:bookmarkStart w:name="z406" w:id="394"/>
    <w:p>
      <w:pPr>
        <w:spacing w:after="0"/>
        <w:ind w:left="0"/>
        <w:jc w:val="both"/>
      </w:pPr>
      <w:r>
        <w:rPr>
          <w:rFonts w:ascii="Times New Roman"/>
          <w:b w:val="false"/>
          <w:i w:val="false"/>
          <w:color w:val="000000"/>
          <w:sz w:val="28"/>
        </w:rPr>
        <w:t>
      өлшеу аспаптарын (микрометрлер, индикаторлы қақпақтар және өзгеде) пайдалану тәртібі;</w:t>
      </w:r>
    </w:p>
    <w:bookmarkEnd w:id="394"/>
    <w:bookmarkStart w:name="z407" w:id="395"/>
    <w:p>
      <w:pPr>
        <w:spacing w:after="0"/>
        <w:ind w:left="0"/>
        <w:jc w:val="both"/>
      </w:pPr>
      <w:r>
        <w:rPr>
          <w:rFonts w:ascii="Times New Roman"/>
          <w:b w:val="false"/>
          <w:i w:val="false"/>
          <w:color w:val="000000"/>
          <w:sz w:val="28"/>
        </w:rPr>
        <w:t>
      тегістеу шеңберлердің таңбаларын, тегістеу шеңберлерді түзету әдістері;</w:t>
      </w:r>
    </w:p>
    <w:bookmarkEnd w:id="395"/>
    <w:bookmarkStart w:name="z408" w:id="396"/>
    <w:p>
      <w:pPr>
        <w:spacing w:after="0"/>
        <w:ind w:left="0"/>
        <w:jc w:val="both"/>
      </w:pPr>
      <w:r>
        <w:rPr>
          <w:rFonts w:ascii="Times New Roman"/>
          <w:b w:val="false"/>
          <w:i w:val="false"/>
          <w:color w:val="000000"/>
          <w:sz w:val="28"/>
        </w:rPr>
        <w:t>
      өлшеу әдістемесі;</w:t>
      </w:r>
    </w:p>
    <w:bookmarkEnd w:id="396"/>
    <w:bookmarkStart w:name="z409" w:id="397"/>
    <w:p>
      <w:pPr>
        <w:spacing w:after="0"/>
        <w:ind w:left="0"/>
        <w:jc w:val="both"/>
      </w:pPr>
      <w:r>
        <w:rPr>
          <w:rFonts w:ascii="Times New Roman"/>
          <w:b w:val="false"/>
          <w:i w:val="false"/>
          <w:color w:val="000000"/>
          <w:sz w:val="28"/>
        </w:rPr>
        <w:t>
      тегістелгеннен кейін бетінің тазалығына қойылатын талаптар;</w:t>
      </w:r>
    </w:p>
    <w:bookmarkEnd w:id="397"/>
    <w:bookmarkStart w:name="z410" w:id="398"/>
    <w:p>
      <w:pPr>
        <w:spacing w:after="0"/>
        <w:ind w:left="0"/>
        <w:jc w:val="both"/>
      </w:pPr>
      <w:r>
        <w:rPr>
          <w:rFonts w:ascii="Times New Roman"/>
          <w:b w:val="false"/>
          <w:i w:val="false"/>
          <w:color w:val="000000"/>
          <w:sz w:val="28"/>
        </w:rPr>
        <w:t>
      германий, кремний, галлий, арсенидінің және өзгеде механикалық қасиеттері.</w:t>
      </w:r>
    </w:p>
    <w:bookmarkEnd w:id="398"/>
    <w:bookmarkStart w:name="z411" w:id="399"/>
    <w:p>
      <w:pPr>
        <w:spacing w:after="0"/>
        <w:ind w:left="0"/>
        <w:jc w:val="both"/>
      </w:pPr>
      <w:r>
        <w:rPr>
          <w:rFonts w:ascii="Times New Roman"/>
          <w:b w:val="false"/>
          <w:i w:val="false"/>
          <w:color w:val="000000"/>
          <w:sz w:val="28"/>
        </w:rPr>
        <w:t>
      60. Жұмыс үлгілері:</w:t>
      </w:r>
    </w:p>
    <w:bookmarkEnd w:id="399"/>
    <w:bookmarkStart w:name="z412" w:id="400"/>
    <w:p>
      <w:pPr>
        <w:spacing w:after="0"/>
        <w:ind w:left="0"/>
        <w:jc w:val="both"/>
      </w:pPr>
      <w:r>
        <w:rPr>
          <w:rFonts w:ascii="Times New Roman"/>
          <w:b w:val="false"/>
          <w:i w:val="false"/>
          <w:color w:val="000000"/>
          <w:sz w:val="28"/>
        </w:rPr>
        <w:t>
      1) титанокерамикалық лампалар - тор ернеулерін станокта абразивті ұнтақтармен ысқылау;</w:t>
      </w:r>
    </w:p>
    <w:bookmarkEnd w:id="400"/>
    <w:bookmarkStart w:name="z413" w:id="401"/>
    <w:p>
      <w:pPr>
        <w:spacing w:after="0"/>
        <w:ind w:left="0"/>
        <w:jc w:val="both"/>
      </w:pPr>
      <w:r>
        <w:rPr>
          <w:rFonts w:ascii="Times New Roman"/>
          <w:b w:val="false"/>
          <w:i w:val="false"/>
          <w:color w:val="000000"/>
          <w:sz w:val="28"/>
        </w:rPr>
        <w:t>
      2) пластиналар - ± 15 микрометр дәлдікте тегістеу.</w:t>
      </w:r>
    </w:p>
    <w:bookmarkEnd w:id="401"/>
    <w:bookmarkStart w:name="z414" w:id="402"/>
    <w:p>
      <w:pPr>
        <w:spacing w:after="0"/>
        <w:ind w:left="0"/>
        <w:jc w:val="left"/>
      </w:pPr>
      <w:r>
        <w:rPr>
          <w:rFonts w:ascii="Times New Roman"/>
          <w:b/>
          <w:i w:val="false"/>
          <w:color w:val="000000"/>
        </w:rPr>
        <w:t xml:space="preserve"> 19-параграф. Жартылай өткізгіш материалдарды прецизионды өңдеу жөніндегі тегістеуші-жылтыраушы, 4-разряд</w:t>
      </w:r>
    </w:p>
    <w:bookmarkEnd w:id="402"/>
    <w:bookmarkStart w:name="z415" w:id="403"/>
    <w:p>
      <w:pPr>
        <w:spacing w:after="0"/>
        <w:ind w:left="0"/>
        <w:jc w:val="both"/>
      </w:pPr>
      <w:r>
        <w:rPr>
          <w:rFonts w:ascii="Times New Roman"/>
          <w:b w:val="false"/>
          <w:i w:val="false"/>
          <w:color w:val="000000"/>
          <w:sz w:val="28"/>
        </w:rPr>
        <w:t>
      61. Жұмыс сипаттамасы:</w:t>
      </w:r>
    </w:p>
    <w:bookmarkEnd w:id="403"/>
    <w:bookmarkStart w:name="z416" w:id="404"/>
    <w:p>
      <w:pPr>
        <w:spacing w:after="0"/>
        <w:ind w:left="0"/>
        <w:jc w:val="both"/>
      </w:pPr>
      <w:r>
        <w:rPr>
          <w:rFonts w:ascii="Times New Roman"/>
          <w:b w:val="false"/>
          <w:i w:val="false"/>
          <w:color w:val="000000"/>
          <w:sz w:val="28"/>
        </w:rPr>
        <w:t>
      пластиналарды жұқа абразивті ұнтақтармен қолмен тегістеу, пластиналарды тегістеу станоктарында алмас шеңберлермен, жұқа микроұнтақтармен тегістеу;</w:t>
      </w:r>
    </w:p>
    <w:bookmarkEnd w:id="404"/>
    <w:bookmarkStart w:name="z417" w:id="405"/>
    <w:p>
      <w:pPr>
        <w:spacing w:after="0"/>
        <w:ind w:left="0"/>
        <w:jc w:val="both"/>
      </w:pPr>
      <w:r>
        <w:rPr>
          <w:rFonts w:ascii="Times New Roman"/>
          <w:b w:val="false"/>
          <w:i w:val="false"/>
          <w:color w:val="000000"/>
          <w:sz w:val="28"/>
        </w:rPr>
        <w:t>
      пластиналарды ± 10 микрометр дәлдікпен жылтырату станоктарында жылтырату;</w:t>
      </w:r>
    </w:p>
    <w:bookmarkEnd w:id="405"/>
    <w:bookmarkStart w:name="z418" w:id="406"/>
    <w:p>
      <w:pPr>
        <w:spacing w:after="0"/>
        <w:ind w:left="0"/>
        <w:jc w:val="both"/>
      </w:pPr>
      <w:r>
        <w:rPr>
          <w:rFonts w:ascii="Times New Roman"/>
          <w:b w:val="false"/>
          <w:i w:val="false"/>
          <w:color w:val="000000"/>
          <w:sz w:val="28"/>
        </w:rPr>
        <w:t>
      абразивті микроұнтақтар және минералды майлардан тегістегіш және жылтыратқыш суспензияларды дайындау;</w:t>
      </w:r>
    </w:p>
    <w:bookmarkEnd w:id="406"/>
    <w:bookmarkStart w:name="z419" w:id="407"/>
    <w:p>
      <w:pPr>
        <w:spacing w:after="0"/>
        <w:ind w:left="0"/>
        <w:jc w:val="both"/>
      </w:pPr>
      <w:r>
        <w:rPr>
          <w:rFonts w:ascii="Times New Roman"/>
          <w:b w:val="false"/>
          <w:i w:val="false"/>
          <w:color w:val="000000"/>
          <w:sz w:val="28"/>
        </w:rPr>
        <w:t>
      дәлме-дәл тегістеу және жылтыратуға арналған станоктар мен жарақтарды дайындау;</w:t>
      </w:r>
    </w:p>
    <w:bookmarkEnd w:id="407"/>
    <w:bookmarkStart w:name="z420" w:id="408"/>
    <w:p>
      <w:pPr>
        <w:spacing w:after="0"/>
        <w:ind w:left="0"/>
        <w:jc w:val="both"/>
      </w:pPr>
      <w:r>
        <w:rPr>
          <w:rFonts w:ascii="Times New Roman"/>
          <w:b w:val="false"/>
          <w:i w:val="false"/>
          <w:color w:val="000000"/>
          <w:sz w:val="28"/>
        </w:rPr>
        <w:t>
      тегістегіштің жазықтығын және параллельдігін тексеру;</w:t>
      </w:r>
    </w:p>
    <w:bookmarkEnd w:id="408"/>
    <w:bookmarkStart w:name="z421" w:id="409"/>
    <w:p>
      <w:pPr>
        <w:spacing w:after="0"/>
        <w:ind w:left="0"/>
        <w:jc w:val="both"/>
      </w:pPr>
      <w:r>
        <w:rPr>
          <w:rFonts w:ascii="Times New Roman"/>
          <w:b w:val="false"/>
          <w:i w:val="false"/>
          <w:color w:val="000000"/>
          <w:sz w:val="28"/>
        </w:rPr>
        <w:t>
      өңдеу режимдері бақылау және реттеу;</w:t>
      </w:r>
    </w:p>
    <w:bookmarkEnd w:id="409"/>
    <w:bookmarkStart w:name="z422" w:id="410"/>
    <w:p>
      <w:pPr>
        <w:spacing w:after="0"/>
        <w:ind w:left="0"/>
        <w:jc w:val="both"/>
      </w:pPr>
      <w:r>
        <w:rPr>
          <w:rFonts w:ascii="Times New Roman"/>
          <w:b w:val="false"/>
          <w:i w:val="false"/>
          <w:color w:val="000000"/>
          <w:sz w:val="28"/>
        </w:rPr>
        <w:t>
      алмас аспапты түзету;</w:t>
      </w:r>
    </w:p>
    <w:bookmarkEnd w:id="410"/>
    <w:bookmarkStart w:name="z423" w:id="411"/>
    <w:p>
      <w:pPr>
        <w:spacing w:after="0"/>
        <w:ind w:left="0"/>
        <w:jc w:val="both"/>
      </w:pPr>
      <w:r>
        <w:rPr>
          <w:rFonts w:ascii="Times New Roman"/>
          <w:b w:val="false"/>
          <w:i w:val="false"/>
          <w:color w:val="000000"/>
          <w:sz w:val="28"/>
        </w:rPr>
        <w:t>
      тегістегіштің тігінен соғуын өлшеу;</w:t>
      </w:r>
    </w:p>
    <w:bookmarkEnd w:id="411"/>
    <w:bookmarkStart w:name="z424" w:id="412"/>
    <w:p>
      <w:pPr>
        <w:spacing w:after="0"/>
        <w:ind w:left="0"/>
        <w:jc w:val="both"/>
      </w:pPr>
      <w:r>
        <w:rPr>
          <w:rFonts w:ascii="Times New Roman"/>
          <w:b w:val="false"/>
          <w:i w:val="false"/>
          <w:color w:val="000000"/>
          <w:sz w:val="28"/>
        </w:rPr>
        <w:t>
      өңдеу сапасын айқындау;</w:t>
      </w:r>
    </w:p>
    <w:bookmarkEnd w:id="412"/>
    <w:bookmarkStart w:name="z425" w:id="413"/>
    <w:p>
      <w:pPr>
        <w:spacing w:after="0"/>
        <w:ind w:left="0"/>
        <w:jc w:val="both"/>
      </w:pPr>
      <w:r>
        <w:rPr>
          <w:rFonts w:ascii="Times New Roman"/>
          <w:b w:val="false"/>
          <w:i w:val="false"/>
          <w:color w:val="000000"/>
          <w:sz w:val="28"/>
        </w:rPr>
        <w:t>
      ақауды табу және алдын алу.</w:t>
      </w:r>
    </w:p>
    <w:bookmarkEnd w:id="413"/>
    <w:bookmarkStart w:name="z426" w:id="414"/>
    <w:p>
      <w:pPr>
        <w:spacing w:after="0"/>
        <w:ind w:left="0"/>
        <w:jc w:val="both"/>
      </w:pPr>
      <w:r>
        <w:rPr>
          <w:rFonts w:ascii="Times New Roman"/>
          <w:b w:val="false"/>
          <w:i w:val="false"/>
          <w:color w:val="000000"/>
          <w:sz w:val="28"/>
        </w:rPr>
        <w:t>
      62. Білуге тиіс:</w:t>
      </w:r>
    </w:p>
    <w:bookmarkEnd w:id="414"/>
    <w:bookmarkStart w:name="z427" w:id="415"/>
    <w:p>
      <w:pPr>
        <w:spacing w:after="0"/>
        <w:ind w:left="0"/>
        <w:jc w:val="both"/>
      </w:pPr>
      <w:r>
        <w:rPr>
          <w:rFonts w:ascii="Times New Roman"/>
          <w:b w:val="false"/>
          <w:i w:val="false"/>
          <w:color w:val="000000"/>
          <w:sz w:val="28"/>
        </w:rPr>
        <w:t>
      қолданылатын жабдық құрылғысы, жұмыс істеу принципі және пайдалану тәртібі;</w:t>
      </w:r>
    </w:p>
    <w:bookmarkEnd w:id="415"/>
    <w:bookmarkStart w:name="z428" w:id="416"/>
    <w:p>
      <w:pPr>
        <w:spacing w:after="0"/>
        <w:ind w:left="0"/>
        <w:jc w:val="both"/>
      </w:pPr>
      <w:r>
        <w:rPr>
          <w:rFonts w:ascii="Times New Roman"/>
          <w:b w:val="false"/>
          <w:i w:val="false"/>
          <w:color w:val="000000"/>
          <w:sz w:val="28"/>
        </w:rPr>
        <w:t>
      сызбалардағы шектерді белгілеу;</w:t>
      </w:r>
    </w:p>
    <w:bookmarkEnd w:id="416"/>
    <w:bookmarkStart w:name="z429" w:id="417"/>
    <w:p>
      <w:pPr>
        <w:spacing w:after="0"/>
        <w:ind w:left="0"/>
        <w:jc w:val="both"/>
      </w:pPr>
      <w:r>
        <w:rPr>
          <w:rFonts w:ascii="Times New Roman"/>
          <w:b w:val="false"/>
          <w:i w:val="false"/>
          <w:color w:val="000000"/>
          <w:sz w:val="28"/>
        </w:rPr>
        <w:t>
      алмас микроұнтақтардың негізгі қасиеттері;</w:t>
      </w:r>
    </w:p>
    <w:bookmarkEnd w:id="417"/>
    <w:bookmarkStart w:name="z430" w:id="418"/>
    <w:p>
      <w:pPr>
        <w:spacing w:after="0"/>
        <w:ind w:left="0"/>
        <w:jc w:val="both"/>
      </w:pPr>
      <w:r>
        <w:rPr>
          <w:rFonts w:ascii="Times New Roman"/>
          <w:b w:val="false"/>
          <w:i w:val="false"/>
          <w:color w:val="000000"/>
          <w:sz w:val="28"/>
        </w:rPr>
        <w:t>
      жартылай өткізгіштің қасиеттері, ысқылап тегістегіш дискі бетінің сапасын айқындау;</w:t>
      </w:r>
    </w:p>
    <w:bookmarkEnd w:id="418"/>
    <w:bookmarkStart w:name="z431" w:id="419"/>
    <w:p>
      <w:pPr>
        <w:spacing w:after="0"/>
        <w:ind w:left="0"/>
        <w:jc w:val="both"/>
      </w:pPr>
      <w:r>
        <w:rPr>
          <w:rFonts w:ascii="Times New Roman"/>
          <w:b w:val="false"/>
          <w:i w:val="false"/>
          <w:color w:val="000000"/>
          <w:sz w:val="28"/>
        </w:rPr>
        <w:t>
      өңделетін пластиналардың кедір-бұдырлығына қойылатын талаптар;</w:t>
      </w:r>
    </w:p>
    <w:bookmarkEnd w:id="419"/>
    <w:bookmarkStart w:name="z432" w:id="420"/>
    <w:p>
      <w:pPr>
        <w:spacing w:after="0"/>
        <w:ind w:left="0"/>
        <w:jc w:val="both"/>
      </w:pPr>
      <w:r>
        <w:rPr>
          <w:rFonts w:ascii="Times New Roman"/>
          <w:b w:val="false"/>
          <w:i w:val="false"/>
          <w:color w:val="000000"/>
          <w:sz w:val="28"/>
        </w:rPr>
        <w:t>
      өңделетін пластиналардың геометриялық формасына қойылатын талаптар;</w:t>
      </w:r>
    </w:p>
    <w:bookmarkEnd w:id="420"/>
    <w:bookmarkStart w:name="z433" w:id="421"/>
    <w:p>
      <w:pPr>
        <w:spacing w:after="0"/>
        <w:ind w:left="0"/>
        <w:jc w:val="both"/>
      </w:pPr>
      <w:r>
        <w:rPr>
          <w:rFonts w:ascii="Times New Roman"/>
          <w:b w:val="false"/>
          <w:i w:val="false"/>
          <w:color w:val="000000"/>
          <w:sz w:val="28"/>
        </w:rPr>
        <w:t>
      тегістеу және жылтыратудан кейін пластиналардың геометриялық формалары мен кедір-бұдырлығын өлшеу әдістері;</w:t>
      </w:r>
    </w:p>
    <w:bookmarkEnd w:id="421"/>
    <w:bookmarkStart w:name="z434" w:id="422"/>
    <w:p>
      <w:pPr>
        <w:spacing w:after="0"/>
        <w:ind w:left="0"/>
        <w:jc w:val="both"/>
      </w:pPr>
      <w:r>
        <w:rPr>
          <w:rFonts w:ascii="Times New Roman"/>
          <w:b w:val="false"/>
          <w:i w:val="false"/>
          <w:color w:val="000000"/>
          <w:sz w:val="28"/>
        </w:rPr>
        <w:t>
      ақаулардың түрлері мен себептері.</w:t>
      </w:r>
    </w:p>
    <w:bookmarkEnd w:id="422"/>
    <w:bookmarkStart w:name="z435" w:id="423"/>
    <w:p>
      <w:pPr>
        <w:spacing w:after="0"/>
        <w:ind w:left="0"/>
        <w:jc w:val="both"/>
      </w:pPr>
      <w:r>
        <w:rPr>
          <w:rFonts w:ascii="Times New Roman"/>
          <w:b w:val="false"/>
          <w:i w:val="false"/>
          <w:color w:val="000000"/>
          <w:sz w:val="28"/>
        </w:rPr>
        <w:t>
      63. Жұмыс үлгілері:</w:t>
      </w:r>
    </w:p>
    <w:bookmarkEnd w:id="423"/>
    <w:bookmarkStart w:name="z436" w:id="424"/>
    <w:p>
      <w:pPr>
        <w:spacing w:after="0"/>
        <w:ind w:left="0"/>
        <w:jc w:val="both"/>
      </w:pPr>
      <w:r>
        <w:rPr>
          <w:rFonts w:ascii="Times New Roman"/>
          <w:b w:val="false"/>
          <w:i w:val="false"/>
          <w:color w:val="000000"/>
          <w:sz w:val="28"/>
        </w:rPr>
        <w:t>
      1) пластиналар – "М40", "М28" абразивті микроұнтақтармен тегістеу;</w:t>
      </w:r>
    </w:p>
    <w:bookmarkEnd w:id="424"/>
    <w:bookmarkStart w:name="z437" w:id="425"/>
    <w:p>
      <w:pPr>
        <w:spacing w:after="0"/>
        <w:ind w:left="0"/>
        <w:jc w:val="both"/>
      </w:pPr>
      <w:r>
        <w:rPr>
          <w:rFonts w:ascii="Times New Roman"/>
          <w:b w:val="false"/>
          <w:i w:val="false"/>
          <w:color w:val="000000"/>
          <w:sz w:val="28"/>
        </w:rPr>
        <w:t>
      "М5" микроұнтақтармен жылтырату;</w:t>
      </w:r>
    </w:p>
    <w:bookmarkEnd w:id="425"/>
    <w:bookmarkStart w:name="z438" w:id="426"/>
    <w:p>
      <w:pPr>
        <w:spacing w:after="0"/>
        <w:ind w:left="0"/>
        <w:jc w:val="both"/>
      </w:pPr>
      <w:r>
        <w:rPr>
          <w:rFonts w:ascii="Times New Roman"/>
          <w:b w:val="false"/>
          <w:i w:val="false"/>
          <w:color w:val="000000"/>
          <w:sz w:val="28"/>
        </w:rPr>
        <w:t>
      2) кремний пластиналары - қалыңдығының ауытқуы ± 5 микрометр алмас тегістеу шеңберлерімен тазалап тегістеу.</w:t>
      </w:r>
    </w:p>
    <w:bookmarkEnd w:id="426"/>
    <w:bookmarkStart w:name="z439" w:id="427"/>
    <w:p>
      <w:pPr>
        <w:spacing w:after="0"/>
        <w:ind w:left="0"/>
        <w:jc w:val="left"/>
      </w:pPr>
      <w:r>
        <w:rPr>
          <w:rFonts w:ascii="Times New Roman"/>
          <w:b/>
          <w:i w:val="false"/>
          <w:color w:val="000000"/>
        </w:rPr>
        <w:t xml:space="preserve"> 20-параграф. Жартылай өткізгіш материалдарды прецизионды өңдеу жөніндегі тегістеуші-жылтыраушы, 5-разряд</w:t>
      </w:r>
    </w:p>
    <w:bookmarkEnd w:id="427"/>
    <w:bookmarkStart w:name="z440" w:id="428"/>
    <w:p>
      <w:pPr>
        <w:spacing w:after="0"/>
        <w:ind w:left="0"/>
        <w:jc w:val="both"/>
      </w:pPr>
      <w:r>
        <w:rPr>
          <w:rFonts w:ascii="Times New Roman"/>
          <w:b w:val="false"/>
          <w:i w:val="false"/>
          <w:color w:val="000000"/>
          <w:sz w:val="28"/>
        </w:rPr>
        <w:t>
      64. Жұмыс сипаттамасы:</w:t>
      </w:r>
    </w:p>
    <w:bookmarkEnd w:id="428"/>
    <w:bookmarkStart w:name="z441" w:id="429"/>
    <w:p>
      <w:pPr>
        <w:spacing w:after="0"/>
        <w:ind w:left="0"/>
        <w:jc w:val="both"/>
      </w:pPr>
      <w:r>
        <w:rPr>
          <w:rFonts w:ascii="Times New Roman"/>
          <w:b w:val="false"/>
          <w:i w:val="false"/>
          <w:color w:val="000000"/>
          <w:sz w:val="28"/>
        </w:rPr>
        <w:t>
      пластиналарды пасталармен, алмас шеңберлермен, микроұнтақтармен ± 5 микрометр дәлдікте тегістеу (жылтырату);</w:t>
      </w:r>
    </w:p>
    <w:bookmarkEnd w:id="429"/>
    <w:bookmarkStart w:name="z442" w:id="430"/>
    <w:p>
      <w:pPr>
        <w:spacing w:after="0"/>
        <w:ind w:left="0"/>
        <w:jc w:val="both"/>
      </w:pPr>
      <w:r>
        <w:rPr>
          <w:rFonts w:ascii="Times New Roman"/>
          <w:b w:val="false"/>
          <w:i w:val="false"/>
          <w:color w:val="000000"/>
          <w:sz w:val="28"/>
        </w:rPr>
        <w:t>
      пластиналардың тәжірибелік үлгілерін тегістеу (жылтырату);</w:t>
      </w:r>
    </w:p>
    <w:bookmarkEnd w:id="430"/>
    <w:bookmarkStart w:name="z443" w:id="431"/>
    <w:p>
      <w:pPr>
        <w:spacing w:after="0"/>
        <w:ind w:left="0"/>
        <w:jc w:val="both"/>
      </w:pPr>
      <w:r>
        <w:rPr>
          <w:rFonts w:ascii="Times New Roman"/>
          <w:b w:val="false"/>
          <w:i w:val="false"/>
          <w:color w:val="000000"/>
          <w:sz w:val="28"/>
        </w:rPr>
        <w:t>
      алмас пасталар және микроұнтақтармен жылтырату, жұмсақ тегістегіште (замша) пластиналарды кремний тотығымен, абразивті емес құраммен және цирконий тотығымен химиялық-механикалық жылтырату;</w:t>
      </w:r>
    </w:p>
    <w:bookmarkEnd w:id="431"/>
    <w:bookmarkStart w:name="z444" w:id="432"/>
    <w:p>
      <w:pPr>
        <w:spacing w:after="0"/>
        <w:ind w:left="0"/>
        <w:jc w:val="both"/>
      </w:pPr>
      <w:r>
        <w:rPr>
          <w:rFonts w:ascii="Times New Roman"/>
          <w:b w:val="false"/>
          <w:i w:val="false"/>
          <w:color w:val="000000"/>
          <w:sz w:val="28"/>
        </w:rPr>
        <w:t>
      жылтыратқыш материалды дайындау, оправканы жеткізу және оның тегістігін үлгілік сызғышпен тексеру;</w:t>
      </w:r>
    </w:p>
    <w:bookmarkEnd w:id="432"/>
    <w:bookmarkStart w:name="z445" w:id="433"/>
    <w:p>
      <w:pPr>
        <w:spacing w:after="0"/>
        <w:ind w:left="0"/>
        <w:jc w:val="both"/>
      </w:pPr>
      <w:r>
        <w:rPr>
          <w:rFonts w:ascii="Times New Roman"/>
          <w:b w:val="false"/>
          <w:i w:val="false"/>
          <w:color w:val="000000"/>
          <w:sz w:val="28"/>
        </w:rPr>
        <w:t>
      пластиналарды органикалық еріткіштермен (бензинмен) майсыздандыру;</w:t>
      </w:r>
    </w:p>
    <w:bookmarkEnd w:id="433"/>
    <w:bookmarkStart w:name="z446" w:id="434"/>
    <w:p>
      <w:pPr>
        <w:spacing w:after="0"/>
        <w:ind w:left="0"/>
        <w:jc w:val="both"/>
      </w:pPr>
      <w:r>
        <w:rPr>
          <w:rFonts w:ascii="Times New Roman"/>
          <w:b w:val="false"/>
          <w:i w:val="false"/>
          <w:color w:val="000000"/>
          <w:sz w:val="28"/>
        </w:rPr>
        <w:t>
      өңделген бетінің сапасын айқындау;</w:t>
      </w:r>
    </w:p>
    <w:bookmarkEnd w:id="434"/>
    <w:bookmarkStart w:name="z447" w:id="435"/>
    <w:p>
      <w:pPr>
        <w:spacing w:after="0"/>
        <w:ind w:left="0"/>
        <w:jc w:val="both"/>
      </w:pPr>
      <w:r>
        <w:rPr>
          <w:rFonts w:ascii="Times New Roman"/>
          <w:b w:val="false"/>
          <w:i w:val="false"/>
          <w:color w:val="000000"/>
          <w:sz w:val="28"/>
        </w:rPr>
        <w:t>
      түрлі ұнтақтардан, алмас пасталардан, минералды майлардан, органикалық қышқылдардан, бензиннен суспензиялар дайындау;</w:t>
      </w:r>
    </w:p>
    <w:bookmarkEnd w:id="435"/>
    <w:bookmarkStart w:name="z448" w:id="436"/>
    <w:p>
      <w:pPr>
        <w:spacing w:after="0"/>
        <w:ind w:left="0"/>
        <w:jc w:val="both"/>
      </w:pPr>
      <w:r>
        <w:rPr>
          <w:rFonts w:ascii="Times New Roman"/>
          <w:b w:val="false"/>
          <w:i w:val="false"/>
          <w:color w:val="000000"/>
          <w:sz w:val="28"/>
        </w:rPr>
        <w:t>
      өңдеудің оңтайлы таңдау;</w:t>
      </w:r>
    </w:p>
    <w:bookmarkEnd w:id="436"/>
    <w:bookmarkStart w:name="z449" w:id="437"/>
    <w:p>
      <w:pPr>
        <w:spacing w:after="0"/>
        <w:ind w:left="0"/>
        <w:jc w:val="both"/>
      </w:pPr>
      <w:r>
        <w:rPr>
          <w:rFonts w:ascii="Times New Roman"/>
          <w:b w:val="false"/>
          <w:i w:val="false"/>
          <w:color w:val="000000"/>
          <w:sz w:val="28"/>
        </w:rPr>
        <w:t>
      екі станокқа бір уақытта қызмет көрсету.</w:t>
      </w:r>
    </w:p>
    <w:bookmarkEnd w:id="437"/>
    <w:bookmarkStart w:name="z450" w:id="438"/>
    <w:p>
      <w:pPr>
        <w:spacing w:after="0"/>
        <w:ind w:left="0"/>
        <w:jc w:val="both"/>
      </w:pPr>
      <w:r>
        <w:rPr>
          <w:rFonts w:ascii="Times New Roman"/>
          <w:b w:val="false"/>
          <w:i w:val="false"/>
          <w:color w:val="000000"/>
          <w:sz w:val="28"/>
        </w:rPr>
        <w:t>
      65. Білуге тиіс:</w:t>
      </w:r>
    </w:p>
    <w:bookmarkEnd w:id="438"/>
    <w:bookmarkStart w:name="z451" w:id="439"/>
    <w:p>
      <w:pPr>
        <w:spacing w:after="0"/>
        <w:ind w:left="0"/>
        <w:jc w:val="both"/>
      </w:pPr>
      <w:r>
        <w:rPr>
          <w:rFonts w:ascii="Times New Roman"/>
          <w:b w:val="false"/>
          <w:i w:val="false"/>
          <w:color w:val="000000"/>
          <w:sz w:val="28"/>
        </w:rPr>
        <w:t>
      жабдықтың жұмыс режимі;</w:t>
      </w:r>
    </w:p>
    <w:bookmarkEnd w:id="439"/>
    <w:bookmarkStart w:name="z452" w:id="440"/>
    <w:p>
      <w:pPr>
        <w:spacing w:after="0"/>
        <w:ind w:left="0"/>
        <w:jc w:val="both"/>
      </w:pPr>
      <w:r>
        <w:rPr>
          <w:rFonts w:ascii="Times New Roman"/>
          <w:b w:val="false"/>
          <w:i w:val="false"/>
          <w:color w:val="000000"/>
          <w:sz w:val="28"/>
        </w:rPr>
        <w:t>
      жабдықтың түрлі үлгілерінің дәлдігін тексеру әдістері;</w:t>
      </w:r>
    </w:p>
    <w:bookmarkEnd w:id="440"/>
    <w:bookmarkStart w:name="z453" w:id="441"/>
    <w:p>
      <w:pPr>
        <w:spacing w:after="0"/>
        <w:ind w:left="0"/>
        <w:jc w:val="both"/>
      </w:pPr>
      <w:r>
        <w:rPr>
          <w:rFonts w:ascii="Times New Roman"/>
          <w:b w:val="false"/>
          <w:i w:val="false"/>
          <w:color w:val="000000"/>
          <w:sz w:val="28"/>
        </w:rPr>
        <w:t>
      химиялық - механикалық жылтыратуға арналған химиялық компоненттердің дұрыс мөлшерлемесі;</w:t>
      </w:r>
    </w:p>
    <w:bookmarkEnd w:id="441"/>
    <w:bookmarkStart w:name="z454" w:id="442"/>
    <w:p>
      <w:pPr>
        <w:spacing w:after="0"/>
        <w:ind w:left="0"/>
        <w:jc w:val="both"/>
      </w:pPr>
      <w:r>
        <w:rPr>
          <w:rFonts w:ascii="Times New Roman"/>
          <w:b w:val="false"/>
          <w:i w:val="false"/>
          <w:color w:val="000000"/>
          <w:sz w:val="28"/>
        </w:rPr>
        <w:t>
      жартылай өткізгішті материалдардың негізгі физикалық-механикалық қасиеттері;</w:t>
      </w:r>
    </w:p>
    <w:bookmarkEnd w:id="442"/>
    <w:bookmarkStart w:name="z455" w:id="443"/>
    <w:p>
      <w:pPr>
        <w:spacing w:after="0"/>
        <w:ind w:left="0"/>
        <w:jc w:val="both"/>
      </w:pPr>
      <w:r>
        <w:rPr>
          <w:rFonts w:ascii="Times New Roman"/>
          <w:b w:val="false"/>
          <w:i w:val="false"/>
          <w:color w:val="000000"/>
          <w:sz w:val="28"/>
        </w:rPr>
        <w:t>
      жоғары нүктелік бақылау-өлшеу аспаптарын пайдалану тәртібі;</w:t>
      </w:r>
    </w:p>
    <w:bookmarkEnd w:id="443"/>
    <w:bookmarkStart w:name="z456" w:id="444"/>
    <w:p>
      <w:pPr>
        <w:spacing w:after="0"/>
        <w:ind w:left="0"/>
        <w:jc w:val="both"/>
      </w:pPr>
      <w:r>
        <w:rPr>
          <w:rFonts w:ascii="Times New Roman"/>
          <w:b w:val="false"/>
          <w:i w:val="false"/>
          <w:color w:val="000000"/>
          <w:sz w:val="28"/>
        </w:rPr>
        <w:t>
      бетінің кедір-бұдырлығы бойынша берілген параметрлерге жеткізу үшін микроұнтақтарды таңдау әдістері;</w:t>
      </w:r>
    </w:p>
    <w:bookmarkEnd w:id="444"/>
    <w:bookmarkStart w:name="z457" w:id="445"/>
    <w:p>
      <w:pPr>
        <w:spacing w:after="0"/>
        <w:ind w:left="0"/>
        <w:jc w:val="both"/>
      </w:pPr>
      <w:r>
        <w:rPr>
          <w:rFonts w:ascii="Times New Roman"/>
          <w:b w:val="false"/>
          <w:i w:val="false"/>
          <w:color w:val="000000"/>
          <w:sz w:val="28"/>
        </w:rPr>
        <w:t>
      пластиналарды отырғызу тәртібі.</w:t>
      </w:r>
    </w:p>
    <w:bookmarkEnd w:id="445"/>
    <w:bookmarkStart w:name="z458" w:id="446"/>
    <w:p>
      <w:pPr>
        <w:spacing w:after="0"/>
        <w:ind w:left="0"/>
        <w:jc w:val="both"/>
      </w:pPr>
      <w:r>
        <w:rPr>
          <w:rFonts w:ascii="Times New Roman"/>
          <w:b w:val="false"/>
          <w:i w:val="false"/>
          <w:color w:val="000000"/>
          <w:sz w:val="28"/>
        </w:rPr>
        <w:t>
      66. Жұмыс үлгілері:</w:t>
      </w:r>
    </w:p>
    <w:bookmarkEnd w:id="446"/>
    <w:bookmarkStart w:name="z459" w:id="447"/>
    <w:p>
      <w:pPr>
        <w:spacing w:after="0"/>
        <w:ind w:left="0"/>
        <w:jc w:val="both"/>
      </w:pPr>
      <w:r>
        <w:rPr>
          <w:rFonts w:ascii="Times New Roman"/>
          <w:b w:val="false"/>
          <w:i w:val="false"/>
          <w:color w:val="000000"/>
          <w:sz w:val="28"/>
        </w:rPr>
        <w:t>
      1) пластиналар (германий, кремний, галлий арсениді);</w:t>
      </w:r>
    </w:p>
    <w:bookmarkEnd w:id="447"/>
    <w:bookmarkStart w:name="z460" w:id="448"/>
    <w:p>
      <w:pPr>
        <w:spacing w:after="0"/>
        <w:ind w:left="0"/>
        <w:jc w:val="both"/>
      </w:pPr>
      <w:r>
        <w:rPr>
          <w:rFonts w:ascii="Times New Roman"/>
          <w:b w:val="false"/>
          <w:i w:val="false"/>
          <w:color w:val="000000"/>
          <w:sz w:val="28"/>
        </w:rPr>
        <w:t>
      галлий-гадолинийлі гранат пластиналары - субмикронды алмас ұнтақтармен жылтырату;</w:t>
      </w:r>
    </w:p>
    <w:bookmarkEnd w:id="448"/>
    <w:bookmarkStart w:name="z461" w:id="449"/>
    <w:p>
      <w:pPr>
        <w:spacing w:after="0"/>
        <w:ind w:left="0"/>
        <w:jc w:val="both"/>
      </w:pPr>
      <w:r>
        <w:rPr>
          <w:rFonts w:ascii="Times New Roman"/>
          <w:b w:val="false"/>
          <w:i w:val="false"/>
          <w:color w:val="000000"/>
          <w:sz w:val="28"/>
        </w:rPr>
        <w:t>
      2) пластиналар - алмасты тегістеу станоктарда байланысты алмастарды тегістеу ("САШ-420", "СПШ-1", "МШ-259").</w:t>
      </w:r>
    </w:p>
    <w:bookmarkEnd w:id="449"/>
    <w:bookmarkStart w:name="z462" w:id="450"/>
    <w:p>
      <w:pPr>
        <w:spacing w:after="0"/>
        <w:ind w:left="0"/>
        <w:jc w:val="left"/>
      </w:pPr>
      <w:r>
        <w:rPr>
          <w:rFonts w:ascii="Times New Roman"/>
          <w:b/>
          <w:i w:val="false"/>
          <w:color w:val="000000"/>
        </w:rPr>
        <w:t xml:space="preserve"> 21-параграф. Жартылай өткізгіш материалдарды прецизионды өңдеу жөніндегі тегістеуші-жылтыраушы, 6-разряд</w:t>
      </w:r>
    </w:p>
    <w:bookmarkEnd w:id="450"/>
    <w:bookmarkStart w:name="z463" w:id="451"/>
    <w:p>
      <w:pPr>
        <w:spacing w:after="0"/>
        <w:ind w:left="0"/>
        <w:jc w:val="both"/>
      </w:pPr>
      <w:r>
        <w:rPr>
          <w:rFonts w:ascii="Times New Roman"/>
          <w:b w:val="false"/>
          <w:i w:val="false"/>
          <w:color w:val="000000"/>
          <w:sz w:val="28"/>
        </w:rPr>
        <w:t>
      67. Жұмыс сипаттамасы:</w:t>
      </w:r>
    </w:p>
    <w:bookmarkEnd w:id="451"/>
    <w:bookmarkStart w:name="z464" w:id="452"/>
    <w:p>
      <w:pPr>
        <w:spacing w:after="0"/>
        <w:ind w:left="0"/>
        <w:jc w:val="both"/>
      </w:pPr>
      <w:r>
        <w:rPr>
          <w:rFonts w:ascii="Times New Roman"/>
          <w:b w:val="false"/>
          <w:i w:val="false"/>
          <w:color w:val="000000"/>
          <w:sz w:val="28"/>
        </w:rPr>
        <w:t>
      түрлі үлгідегі станоктарда пластиналарды және ерекше дәл бөлшектерді жұқалап тегістеу (жылтырату);</w:t>
      </w:r>
    </w:p>
    <w:bookmarkEnd w:id="452"/>
    <w:bookmarkStart w:name="z465" w:id="453"/>
    <w:p>
      <w:pPr>
        <w:spacing w:after="0"/>
        <w:ind w:left="0"/>
        <w:jc w:val="both"/>
      </w:pPr>
      <w:r>
        <w:rPr>
          <w:rFonts w:ascii="Times New Roman"/>
          <w:b w:val="false"/>
          <w:i w:val="false"/>
          <w:color w:val="000000"/>
          <w:sz w:val="28"/>
        </w:rPr>
        <w:t>
      синтетикалық жылтырататын материалдарды пайдалана отырып жылтырату, оптикалық шайырда жылтырату;</w:t>
      </w:r>
    </w:p>
    <w:bookmarkEnd w:id="453"/>
    <w:bookmarkStart w:name="z466" w:id="454"/>
    <w:p>
      <w:pPr>
        <w:spacing w:after="0"/>
        <w:ind w:left="0"/>
        <w:jc w:val="both"/>
      </w:pPr>
      <w:r>
        <w:rPr>
          <w:rFonts w:ascii="Times New Roman"/>
          <w:b w:val="false"/>
          <w:i w:val="false"/>
          <w:color w:val="000000"/>
          <w:sz w:val="28"/>
        </w:rPr>
        <w:t>
      оптикалық байланысты пайдалана отырып жылтырату;</w:t>
      </w:r>
    </w:p>
    <w:bookmarkEnd w:id="454"/>
    <w:bookmarkStart w:name="z467" w:id="455"/>
    <w:p>
      <w:pPr>
        <w:spacing w:after="0"/>
        <w:ind w:left="0"/>
        <w:jc w:val="both"/>
      </w:pPr>
      <w:r>
        <w:rPr>
          <w:rFonts w:ascii="Times New Roman"/>
          <w:b w:val="false"/>
          <w:i w:val="false"/>
          <w:color w:val="000000"/>
          <w:sz w:val="28"/>
        </w:rPr>
        <w:t>
      тегістеу (жылтырату) режимдері өңдеу;</w:t>
      </w:r>
    </w:p>
    <w:bookmarkEnd w:id="455"/>
    <w:bookmarkStart w:name="z468" w:id="456"/>
    <w:p>
      <w:pPr>
        <w:spacing w:after="0"/>
        <w:ind w:left="0"/>
        <w:jc w:val="both"/>
      </w:pPr>
      <w:r>
        <w:rPr>
          <w:rFonts w:ascii="Times New Roman"/>
          <w:b w:val="false"/>
          <w:i w:val="false"/>
          <w:color w:val="000000"/>
          <w:sz w:val="28"/>
        </w:rPr>
        <w:t>
      екі жақты тегістеу станоктарында сепараторларды жеткізу;</w:t>
      </w:r>
    </w:p>
    <w:bookmarkEnd w:id="456"/>
    <w:bookmarkStart w:name="z469" w:id="457"/>
    <w:p>
      <w:pPr>
        <w:spacing w:after="0"/>
        <w:ind w:left="0"/>
        <w:jc w:val="both"/>
      </w:pPr>
      <w:r>
        <w:rPr>
          <w:rFonts w:ascii="Times New Roman"/>
          <w:b w:val="false"/>
          <w:i w:val="false"/>
          <w:color w:val="000000"/>
          <w:sz w:val="28"/>
        </w:rPr>
        <w:t>
      қызмет көрсетілетін жабдықтағы ақаулықтардың себептерін анықтау және жою.</w:t>
      </w:r>
    </w:p>
    <w:bookmarkEnd w:id="457"/>
    <w:bookmarkStart w:name="z470" w:id="458"/>
    <w:p>
      <w:pPr>
        <w:spacing w:after="0"/>
        <w:ind w:left="0"/>
        <w:jc w:val="both"/>
      </w:pPr>
      <w:r>
        <w:rPr>
          <w:rFonts w:ascii="Times New Roman"/>
          <w:b w:val="false"/>
          <w:i w:val="false"/>
          <w:color w:val="000000"/>
          <w:sz w:val="28"/>
        </w:rPr>
        <w:t>
      68. Білуге тиіс:</w:t>
      </w:r>
    </w:p>
    <w:bookmarkEnd w:id="458"/>
    <w:bookmarkStart w:name="z471" w:id="459"/>
    <w:p>
      <w:pPr>
        <w:spacing w:after="0"/>
        <w:ind w:left="0"/>
        <w:jc w:val="both"/>
      </w:pPr>
      <w:r>
        <w:rPr>
          <w:rFonts w:ascii="Times New Roman"/>
          <w:b w:val="false"/>
          <w:i w:val="false"/>
          <w:color w:val="000000"/>
          <w:sz w:val="28"/>
        </w:rPr>
        <w:t>
      жабдықтың түрлі үлгілерінің құрылымы, дәлдігін тексеру әдістері мен тәртібі;</w:t>
      </w:r>
    </w:p>
    <w:bookmarkEnd w:id="459"/>
    <w:bookmarkStart w:name="z472" w:id="460"/>
    <w:p>
      <w:pPr>
        <w:spacing w:after="0"/>
        <w:ind w:left="0"/>
        <w:jc w:val="both"/>
      </w:pPr>
      <w:r>
        <w:rPr>
          <w:rFonts w:ascii="Times New Roman"/>
          <w:b w:val="false"/>
          <w:i w:val="false"/>
          <w:color w:val="000000"/>
          <w:sz w:val="28"/>
        </w:rPr>
        <w:t>
      күрделі бөлшектерді орнату, бекіту және тексеру әдістері;</w:t>
      </w:r>
    </w:p>
    <w:bookmarkEnd w:id="460"/>
    <w:bookmarkStart w:name="z473" w:id="461"/>
    <w:p>
      <w:pPr>
        <w:spacing w:after="0"/>
        <w:ind w:left="0"/>
        <w:jc w:val="both"/>
      </w:pPr>
      <w:r>
        <w:rPr>
          <w:rFonts w:ascii="Times New Roman"/>
          <w:b w:val="false"/>
          <w:i w:val="false"/>
          <w:color w:val="000000"/>
          <w:sz w:val="28"/>
        </w:rPr>
        <w:t>
      өңдеудің кезектілігін айқындау әдістері;</w:t>
      </w:r>
    </w:p>
    <w:bookmarkEnd w:id="461"/>
    <w:bookmarkStart w:name="z474" w:id="462"/>
    <w:p>
      <w:pPr>
        <w:spacing w:after="0"/>
        <w:ind w:left="0"/>
        <w:jc w:val="both"/>
      </w:pPr>
      <w:r>
        <w:rPr>
          <w:rFonts w:ascii="Times New Roman"/>
          <w:b w:val="false"/>
          <w:i w:val="false"/>
          <w:color w:val="000000"/>
          <w:sz w:val="28"/>
        </w:rPr>
        <w:t>
      оптикалық шайырларда пластиналарды жылтырату үшін жарақтарын және жабдықтары;</w:t>
      </w:r>
    </w:p>
    <w:bookmarkEnd w:id="462"/>
    <w:bookmarkStart w:name="z475" w:id="463"/>
    <w:p>
      <w:pPr>
        <w:spacing w:after="0"/>
        <w:ind w:left="0"/>
        <w:jc w:val="both"/>
      </w:pPr>
      <w:r>
        <w:rPr>
          <w:rFonts w:ascii="Times New Roman"/>
          <w:b w:val="false"/>
          <w:i w:val="false"/>
          <w:color w:val="000000"/>
          <w:sz w:val="28"/>
        </w:rPr>
        <w:t>
      шайырды жұмысқа дайындау әдістері;</w:t>
      </w:r>
    </w:p>
    <w:bookmarkEnd w:id="463"/>
    <w:bookmarkStart w:name="z476" w:id="464"/>
    <w:p>
      <w:pPr>
        <w:spacing w:after="0"/>
        <w:ind w:left="0"/>
        <w:jc w:val="both"/>
      </w:pPr>
      <w:r>
        <w:rPr>
          <w:rFonts w:ascii="Times New Roman"/>
          <w:b w:val="false"/>
          <w:i w:val="false"/>
          <w:color w:val="000000"/>
          <w:sz w:val="28"/>
        </w:rPr>
        <w:t>
      оптикалық байланысты пайдалана отырып, жылтырату үшін қорғағыш лакты даярлау әдістері;</w:t>
      </w:r>
    </w:p>
    <w:bookmarkEnd w:id="464"/>
    <w:bookmarkStart w:name="z477" w:id="465"/>
    <w:p>
      <w:pPr>
        <w:spacing w:after="0"/>
        <w:ind w:left="0"/>
        <w:jc w:val="both"/>
      </w:pPr>
      <w:r>
        <w:rPr>
          <w:rFonts w:ascii="Times New Roman"/>
          <w:b w:val="false"/>
          <w:i w:val="false"/>
          <w:color w:val="000000"/>
          <w:sz w:val="28"/>
        </w:rPr>
        <w:t>
      тегістелген және жылтыратылған пластиналарда бұзылған қабаттардың пайда болу табиғаты;</w:t>
      </w:r>
    </w:p>
    <w:bookmarkEnd w:id="465"/>
    <w:bookmarkStart w:name="z478" w:id="466"/>
    <w:p>
      <w:pPr>
        <w:spacing w:after="0"/>
        <w:ind w:left="0"/>
        <w:jc w:val="both"/>
      </w:pPr>
      <w:r>
        <w:rPr>
          <w:rFonts w:ascii="Times New Roman"/>
          <w:b w:val="false"/>
          <w:i w:val="false"/>
          <w:color w:val="000000"/>
          <w:sz w:val="28"/>
        </w:rPr>
        <w:t>
      жұқа өңдеу кезіндегі ақаулардың түрлері және оларды табу және жоюдың әдістері.</w:t>
      </w:r>
    </w:p>
    <w:bookmarkEnd w:id="466"/>
    <w:bookmarkStart w:name="z479" w:id="467"/>
    <w:p>
      <w:pPr>
        <w:spacing w:after="0"/>
        <w:ind w:left="0"/>
        <w:jc w:val="left"/>
      </w:pPr>
      <w:r>
        <w:rPr>
          <w:rFonts w:ascii="Times New Roman"/>
          <w:b/>
          <w:i w:val="false"/>
          <w:color w:val="000000"/>
        </w:rPr>
        <w:t xml:space="preserve"> 22-параграф. Жартылай өткізгіш материалдарды химиялық өңдеу жөніндегі аппаратшы, 2-разряд</w:t>
      </w:r>
    </w:p>
    <w:bookmarkEnd w:id="467"/>
    <w:bookmarkStart w:name="z480" w:id="468"/>
    <w:p>
      <w:pPr>
        <w:spacing w:after="0"/>
        <w:ind w:left="0"/>
        <w:jc w:val="both"/>
      </w:pPr>
      <w:r>
        <w:rPr>
          <w:rFonts w:ascii="Times New Roman"/>
          <w:b w:val="false"/>
          <w:i w:val="false"/>
          <w:color w:val="000000"/>
          <w:sz w:val="28"/>
        </w:rPr>
        <w:t>
      69. Жұмыс сипаттамасы:</w:t>
      </w:r>
    </w:p>
    <w:bookmarkEnd w:id="468"/>
    <w:bookmarkStart w:name="z481" w:id="469"/>
    <w:p>
      <w:pPr>
        <w:spacing w:after="0"/>
        <w:ind w:left="0"/>
        <w:jc w:val="both"/>
      </w:pPr>
      <w:r>
        <w:rPr>
          <w:rFonts w:ascii="Times New Roman"/>
          <w:b w:val="false"/>
          <w:i w:val="false"/>
          <w:color w:val="000000"/>
          <w:sz w:val="28"/>
        </w:rPr>
        <w:t>
      металлды, технологиялық жарақтарды, кварц бұйымдарды, ыдыстарды қышқылдарда, сілтілерде және қышқыл қоспаларда химиялық өңдеу процесін жүргізу;</w:t>
      </w:r>
    </w:p>
    <w:bookmarkEnd w:id="469"/>
    <w:bookmarkStart w:name="z482" w:id="470"/>
    <w:p>
      <w:pPr>
        <w:spacing w:after="0"/>
        <w:ind w:left="0"/>
        <w:jc w:val="both"/>
      </w:pPr>
      <w:r>
        <w:rPr>
          <w:rFonts w:ascii="Times New Roman"/>
          <w:b w:val="false"/>
          <w:i w:val="false"/>
          <w:color w:val="000000"/>
          <w:sz w:val="28"/>
        </w:rPr>
        <w:t>
      металл және бұйымдарды өңдеу және кептіруге дайындау; қышқыл айдау, қышқылдарды, сілтілер мен тұздардың ерітінділерін талап етілетін концентрациясына дейін дайындау;</w:t>
      </w:r>
    </w:p>
    <w:bookmarkEnd w:id="470"/>
    <w:bookmarkStart w:name="z483" w:id="471"/>
    <w:p>
      <w:pPr>
        <w:spacing w:after="0"/>
        <w:ind w:left="0"/>
        <w:jc w:val="both"/>
      </w:pPr>
      <w:r>
        <w:rPr>
          <w:rFonts w:ascii="Times New Roman"/>
          <w:b w:val="false"/>
          <w:i w:val="false"/>
          <w:color w:val="000000"/>
          <w:sz w:val="28"/>
        </w:rPr>
        <w:t>
      металлды, бақылау-өлшеу аспаптарының, автоматика және дабыл қағу құралдарын химиялық өңдеу аппаратурасын дайындау, баптау және қызмет көрсету;</w:t>
      </w:r>
    </w:p>
    <w:bookmarkEnd w:id="471"/>
    <w:bookmarkStart w:name="z484" w:id="472"/>
    <w:p>
      <w:pPr>
        <w:spacing w:after="0"/>
        <w:ind w:left="0"/>
        <w:jc w:val="both"/>
      </w:pPr>
      <w:r>
        <w:rPr>
          <w:rFonts w:ascii="Times New Roman"/>
          <w:b w:val="false"/>
          <w:i w:val="false"/>
          <w:color w:val="000000"/>
          <w:sz w:val="28"/>
        </w:rPr>
        <w:t>
      техникалық құжаттама жүргізу;</w:t>
      </w:r>
    </w:p>
    <w:bookmarkEnd w:id="472"/>
    <w:bookmarkStart w:name="z485" w:id="473"/>
    <w:p>
      <w:pPr>
        <w:spacing w:after="0"/>
        <w:ind w:left="0"/>
        <w:jc w:val="both"/>
      </w:pPr>
      <w:r>
        <w:rPr>
          <w:rFonts w:ascii="Times New Roman"/>
          <w:b w:val="false"/>
          <w:i w:val="false"/>
          <w:color w:val="000000"/>
          <w:sz w:val="28"/>
        </w:rPr>
        <w:t>
      жұмыс орнын үнемі тазалықта ұстау;</w:t>
      </w:r>
    </w:p>
    <w:bookmarkEnd w:id="473"/>
    <w:bookmarkStart w:name="z486" w:id="474"/>
    <w:p>
      <w:pPr>
        <w:spacing w:after="0"/>
        <w:ind w:left="0"/>
        <w:jc w:val="both"/>
      </w:pPr>
      <w:r>
        <w:rPr>
          <w:rFonts w:ascii="Times New Roman"/>
          <w:b w:val="false"/>
          <w:i w:val="false"/>
          <w:color w:val="000000"/>
          <w:sz w:val="28"/>
        </w:rPr>
        <w:t>
      қызмет көрсетілетін жабдықты жөндеуге қатысу.</w:t>
      </w:r>
    </w:p>
    <w:bookmarkEnd w:id="474"/>
    <w:bookmarkStart w:name="z487" w:id="475"/>
    <w:p>
      <w:pPr>
        <w:spacing w:after="0"/>
        <w:ind w:left="0"/>
        <w:jc w:val="both"/>
      </w:pPr>
      <w:r>
        <w:rPr>
          <w:rFonts w:ascii="Times New Roman"/>
          <w:b w:val="false"/>
          <w:i w:val="false"/>
          <w:color w:val="000000"/>
          <w:sz w:val="28"/>
        </w:rPr>
        <w:t>
      70. Білуге тиіс:</w:t>
      </w:r>
    </w:p>
    <w:bookmarkEnd w:id="475"/>
    <w:bookmarkStart w:name="z488" w:id="476"/>
    <w:p>
      <w:pPr>
        <w:spacing w:after="0"/>
        <w:ind w:left="0"/>
        <w:jc w:val="both"/>
      </w:pPr>
      <w:r>
        <w:rPr>
          <w:rFonts w:ascii="Times New Roman"/>
          <w:b w:val="false"/>
          <w:i w:val="false"/>
          <w:color w:val="000000"/>
          <w:sz w:val="28"/>
        </w:rPr>
        <w:t>
      бастапқы материалдарын, жартылай өнімдерді, жартылай өткізгішті материалдарды және интерметаллды қоспа материалдарын химиялық өңдеу технологиясы;</w:t>
      </w:r>
    </w:p>
    <w:bookmarkEnd w:id="476"/>
    <w:bookmarkStart w:name="z489" w:id="477"/>
    <w:p>
      <w:pPr>
        <w:spacing w:after="0"/>
        <w:ind w:left="0"/>
        <w:jc w:val="both"/>
      </w:pPr>
      <w:r>
        <w:rPr>
          <w:rFonts w:ascii="Times New Roman"/>
          <w:b w:val="false"/>
          <w:i w:val="false"/>
          <w:color w:val="000000"/>
          <w:sz w:val="28"/>
        </w:rPr>
        <w:t>
      химиялық өңдеуде қолданылатын қышқылдарды, сілтілерді, тұздар мен өзгеде реактивтер мен материалдардың түрлері мен қасиеттері, оларды ұстау және сақтау тәртібі;</w:t>
      </w:r>
    </w:p>
    <w:bookmarkEnd w:id="477"/>
    <w:bookmarkStart w:name="z490" w:id="478"/>
    <w:p>
      <w:pPr>
        <w:spacing w:after="0"/>
        <w:ind w:left="0"/>
        <w:jc w:val="both"/>
      </w:pPr>
      <w:r>
        <w:rPr>
          <w:rFonts w:ascii="Times New Roman"/>
          <w:b w:val="false"/>
          <w:i w:val="false"/>
          <w:color w:val="000000"/>
          <w:sz w:val="28"/>
        </w:rPr>
        <w:t>
      ақау себептері, олардың алдын алу және жою шаралары;</w:t>
      </w:r>
    </w:p>
    <w:bookmarkEnd w:id="478"/>
    <w:bookmarkStart w:name="z491" w:id="479"/>
    <w:p>
      <w:pPr>
        <w:spacing w:after="0"/>
        <w:ind w:left="0"/>
        <w:jc w:val="both"/>
      </w:pPr>
      <w:r>
        <w:rPr>
          <w:rFonts w:ascii="Times New Roman"/>
          <w:b w:val="false"/>
          <w:i w:val="false"/>
          <w:color w:val="000000"/>
          <w:sz w:val="28"/>
        </w:rPr>
        <w:t>
      шикізаттың, даяр өнімнің, қосалқы материалдардың физикалық-химиялық қасиеттері;</w:t>
      </w:r>
    </w:p>
    <w:bookmarkEnd w:id="479"/>
    <w:bookmarkStart w:name="z492" w:id="480"/>
    <w:p>
      <w:pPr>
        <w:spacing w:after="0"/>
        <w:ind w:left="0"/>
        <w:jc w:val="both"/>
      </w:pPr>
      <w:r>
        <w:rPr>
          <w:rFonts w:ascii="Times New Roman"/>
          <w:b w:val="false"/>
          <w:i w:val="false"/>
          <w:color w:val="000000"/>
          <w:sz w:val="28"/>
        </w:rPr>
        <w:t>
      шикізатқа, даяр өнімге, қосалқы материалдарға техникалық талаптар;</w:t>
      </w:r>
    </w:p>
    <w:bookmarkEnd w:id="480"/>
    <w:bookmarkStart w:name="z493" w:id="481"/>
    <w:p>
      <w:pPr>
        <w:spacing w:after="0"/>
        <w:ind w:left="0"/>
        <w:jc w:val="both"/>
      </w:pPr>
      <w:r>
        <w:rPr>
          <w:rFonts w:ascii="Times New Roman"/>
          <w:b w:val="false"/>
          <w:i w:val="false"/>
          <w:color w:val="000000"/>
          <w:sz w:val="28"/>
        </w:rPr>
        <w:t>
      жоғары тазалықтағы материалдармен жұмыс істеу тәртібі;</w:t>
      </w:r>
    </w:p>
    <w:bookmarkEnd w:id="481"/>
    <w:bookmarkStart w:name="z494" w:id="482"/>
    <w:p>
      <w:pPr>
        <w:spacing w:after="0"/>
        <w:ind w:left="0"/>
        <w:jc w:val="both"/>
      </w:pPr>
      <w:r>
        <w:rPr>
          <w:rFonts w:ascii="Times New Roman"/>
          <w:b w:val="false"/>
          <w:i w:val="false"/>
          <w:color w:val="000000"/>
          <w:sz w:val="28"/>
        </w:rPr>
        <w:t xml:space="preserve">
      өндірістің технологиялық схемасы; </w:t>
      </w:r>
    </w:p>
    <w:bookmarkEnd w:id="482"/>
    <w:bookmarkStart w:name="z495" w:id="483"/>
    <w:p>
      <w:pPr>
        <w:spacing w:after="0"/>
        <w:ind w:left="0"/>
        <w:jc w:val="both"/>
      </w:pPr>
      <w:r>
        <w:rPr>
          <w:rFonts w:ascii="Times New Roman"/>
          <w:b w:val="false"/>
          <w:i w:val="false"/>
          <w:color w:val="000000"/>
          <w:sz w:val="28"/>
        </w:rPr>
        <w:t>
      орта мектеп бағдарламасы көлемінде химия, физика, таза заттардың химиясының негіздері;</w:t>
      </w:r>
    </w:p>
    <w:bookmarkEnd w:id="483"/>
    <w:bookmarkStart w:name="z496" w:id="484"/>
    <w:p>
      <w:pPr>
        <w:spacing w:after="0"/>
        <w:ind w:left="0"/>
        <w:jc w:val="both"/>
      </w:pPr>
      <w:r>
        <w:rPr>
          <w:rFonts w:ascii="Times New Roman"/>
          <w:b w:val="false"/>
          <w:i w:val="false"/>
          <w:color w:val="000000"/>
          <w:sz w:val="28"/>
        </w:rPr>
        <w:t>
      технологиялық карталар мен жұмыс нұсқаулықтары.</w:t>
      </w:r>
    </w:p>
    <w:bookmarkEnd w:id="484"/>
    <w:bookmarkStart w:name="z497" w:id="485"/>
    <w:p>
      <w:pPr>
        <w:spacing w:after="0"/>
        <w:ind w:left="0"/>
        <w:jc w:val="both"/>
      </w:pPr>
      <w:r>
        <w:rPr>
          <w:rFonts w:ascii="Times New Roman"/>
          <w:b w:val="false"/>
          <w:i w:val="false"/>
          <w:color w:val="000000"/>
          <w:sz w:val="28"/>
        </w:rPr>
        <w:t>
      71. Жартылай өткізгішті материалдарды, интерметалл қоспа материалдарын химиялық өңдеу жөніндегі қосалқы жұмыстарды орындауда, технологиялық жарақтар мен ыдыстарды химиялық өңдеуде – 2- разряд.</w:t>
      </w:r>
    </w:p>
    <w:bookmarkEnd w:id="485"/>
    <w:bookmarkStart w:name="z498" w:id="486"/>
    <w:p>
      <w:pPr>
        <w:spacing w:after="0"/>
        <w:ind w:left="0"/>
        <w:jc w:val="both"/>
      </w:pPr>
      <w:r>
        <w:rPr>
          <w:rFonts w:ascii="Times New Roman"/>
          <w:b w:val="false"/>
          <w:i w:val="false"/>
          <w:color w:val="000000"/>
          <w:sz w:val="28"/>
        </w:rPr>
        <w:t>
      72. Жартылай өткізгішті материалдарды, интерметалл қоспа материалдарын химиялық өңдеуде, химиялық өңдеу үшін бастапқы ерітінділерді әзірлеуде, қышқыл айдауда – 3 - разряд.</w:t>
      </w:r>
    </w:p>
    <w:bookmarkEnd w:id="486"/>
    <w:bookmarkStart w:name="z499" w:id="487"/>
    <w:p>
      <w:pPr>
        <w:spacing w:after="0"/>
        <w:ind w:left="0"/>
        <w:jc w:val="both"/>
      </w:pPr>
      <w:r>
        <w:rPr>
          <w:rFonts w:ascii="Times New Roman"/>
          <w:b w:val="false"/>
          <w:i w:val="false"/>
          <w:color w:val="000000"/>
          <w:sz w:val="28"/>
        </w:rPr>
        <w:t>
      73. Екі және одан да көп өңдегіштерде күрделі химиялық өңдеуде – 4 - разряд.</w:t>
      </w:r>
    </w:p>
    <w:bookmarkEnd w:id="487"/>
    <w:bookmarkStart w:name="z500" w:id="488"/>
    <w:p>
      <w:pPr>
        <w:spacing w:after="0"/>
        <w:ind w:left="0"/>
        <w:jc w:val="left"/>
      </w:pPr>
      <w:r>
        <w:rPr>
          <w:rFonts w:ascii="Times New Roman"/>
          <w:b/>
          <w:i w:val="false"/>
          <w:color w:val="000000"/>
        </w:rPr>
        <w:t xml:space="preserve"> 23-параграф. Жартылай өткізгіш материалдардың шикіқұрамын әзірлеуші, 2-разряд</w:t>
      </w:r>
    </w:p>
    <w:bookmarkEnd w:id="488"/>
    <w:bookmarkStart w:name="z501" w:id="489"/>
    <w:p>
      <w:pPr>
        <w:spacing w:after="0"/>
        <w:ind w:left="0"/>
        <w:jc w:val="both"/>
      </w:pPr>
      <w:r>
        <w:rPr>
          <w:rFonts w:ascii="Times New Roman"/>
          <w:b w:val="false"/>
          <w:i w:val="false"/>
          <w:color w:val="000000"/>
          <w:sz w:val="28"/>
        </w:rPr>
        <w:t>
      74. Жұмыс сипаттамасы:</w:t>
      </w:r>
    </w:p>
    <w:bookmarkEnd w:id="489"/>
    <w:bookmarkStart w:name="z502" w:id="490"/>
    <w:p>
      <w:pPr>
        <w:spacing w:after="0"/>
        <w:ind w:left="0"/>
        <w:jc w:val="both"/>
      </w:pPr>
      <w:r>
        <w:rPr>
          <w:rFonts w:ascii="Times New Roman"/>
          <w:b w:val="false"/>
          <w:i w:val="false"/>
          <w:color w:val="000000"/>
          <w:sz w:val="28"/>
        </w:rPr>
        <w:t>
      жартылай өткізгішті материалдар мен интерметалл қоспаларды өткізгіштігінің құрамы, үлгісі бойынша, зарядтарды жеткізгіштердің концентрациялары, бастапқы элементтер мен жартылай өнімдердің шекті кедергісі бойынша құрастыру;</w:t>
      </w:r>
    </w:p>
    <w:bookmarkEnd w:id="490"/>
    <w:bookmarkStart w:name="z503" w:id="491"/>
    <w:p>
      <w:pPr>
        <w:spacing w:after="0"/>
        <w:ind w:left="0"/>
        <w:jc w:val="both"/>
      </w:pPr>
      <w:r>
        <w:rPr>
          <w:rFonts w:ascii="Times New Roman"/>
          <w:b w:val="false"/>
          <w:i w:val="false"/>
          <w:color w:val="000000"/>
          <w:sz w:val="28"/>
        </w:rPr>
        <w:t>
      қосылатын лигатураның, түрлі жапсырмалардың компоненттері мен санының қатынасының кестелер бойынша немесе есептеу жолымен өнімнің маркасына қарай айқындау;</w:t>
      </w:r>
    </w:p>
    <w:bookmarkEnd w:id="491"/>
    <w:bookmarkStart w:name="z504" w:id="492"/>
    <w:p>
      <w:pPr>
        <w:spacing w:after="0"/>
        <w:ind w:left="0"/>
        <w:jc w:val="both"/>
      </w:pPr>
      <w:r>
        <w:rPr>
          <w:rFonts w:ascii="Times New Roman"/>
          <w:b w:val="false"/>
          <w:i w:val="false"/>
          <w:color w:val="000000"/>
          <w:sz w:val="28"/>
        </w:rPr>
        <w:t>
      бастапқы элементтерді, жартылай өнімдерді уату;</w:t>
      </w:r>
    </w:p>
    <w:bookmarkEnd w:id="492"/>
    <w:bookmarkStart w:name="z505" w:id="493"/>
    <w:p>
      <w:pPr>
        <w:spacing w:after="0"/>
        <w:ind w:left="0"/>
        <w:jc w:val="both"/>
      </w:pPr>
      <w:r>
        <w:rPr>
          <w:rFonts w:ascii="Times New Roman"/>
          <w:b w:val="false"/>
          <w:i w:val="false"/>
          <w:color w:val="000000"/>
          <w:sz w:val="28"/>
        </w:rPr>
        <w:t>
      компоненттерді, лигатураны, түрлі жапсырмаларды жүктеуді өлшеу;</w:t>
      </w:r>
    </w:p>
    <w:bookmarkEnd w:id="493"/>
    <w:bookmarkStart w:name="z506" w:id="494"/>
    <w:p>
      <w:pPr>
        <w:spacing w:after="0"/>
        <w:ind w:left="0"/>
        <w:jc w:val="both"/>
      </w:pPr>
      <w:r>
        <w:rPr>
          <w:rFonts w:ascii="Times New Roman"/>
          <w:b w:val="false"/>
          <w:i w:val="false"/>
          <w:color w:val="000000"/>
          <w:sz w:val="28"/>
        </w:rPr>
        <w:t>
      реакциялық аппараттарды құрастыру, пісіру, вакуумдау, ажырату және технологиялық процестерін жүргізуге даярлау;</w:t>
      </w:r>
    </w:p>
    <w:bookmarkEnd w:id="494"/>
    <w:bookmarkStart w:name="z507" w:id="495"/>
    <w:p>
      <w:pPr>
        <w:spacing w:after="0"/>
        <w:ind w:left="0"/>
        <w:jc w:val="both"/>
      </w:pPr>
      <w:r>
        <w:rPr>
          <w:rFonts w:ascii="Times New Roman"/>
          <w:b w:val="false"/>
          <w:i w:val="false"/>
          <w:color w:val="000000"/>
          <w:sz w:val="28"/>
        </w:rPr>
        <w:t>
      пластиналарды, қоспаланатын қоспаларды жүктеуге арналған ыдыстарды дайындау;</w:t>
      </w:r>
    </w:p>
    <w:bookmarkEnd w:id="495"/>
    <w:bookmarkStart w:name="z508" w:id="496"/>
    <w:p>
      <w:pPr>
        <w:spacing w:after="0"/>
        <w:ind w:left="0"/>
        <w:jc w:val="both"/>
      </w:pPr>
      <w:r>
        <w:rPr>
          <w:rFonts w:ascii="Times New Roman"/>
          <w:b w:val="false"/>
          <w:i w:val="false"/>
          <w:color w:val="000000"/>
          <w:sz w:val="28"/>
        </w:rPr>
        <w:t>
      қызмет көрсетілетін жабдықтар мен құрылғыларды жұмысқа дайындау;</w:t>
      </w:r>
    </w:p>
    <w:bookmarkEnd w:id="496"/>
    <w:bookmarkStart w:name="z509" w:id="497"/>
    <w:p>
      <w:pPr>
        <w:spacing w:after="0"/>
        <w:ind w:left="0"/>
        <w:jc w:val="both"/>
      </w:pPr>
      <w:r>
        <w:rPr>
          <w:rFonts w:ascii="Times New Roman"/>
          <w:b w:val="false"/>
          <w:i w:val="false"/>
          <w:color w:val="000000"/>
          <w:sz w:val="28"/>
        </w:rPr>
        <w:t>
      техникалық құжаттаманы жүргізу;</w:t>
      </w:r>
    </w:p>
    <w:bookmarkEnd w:id="497"/>
    <w:bookmarkStart w:name="z510" w:id="498"/>
    <w:p>
      <w:pPr>
        <w:spacing w:after="0"/>
        <w:ind w:left="0"/>
        <w:jc w:val="both"/>
      </w:pPr>
      <w:r>
        <w:rPr>
          <w:rFonts w:ascii="Times New Roman"/>
          <w:b w:val="false"/>
          <w:i w:val="false"/>
          <w:color w:val="000000"/>
          <w:sz w:val="28"/>
        </w:rPr>
        <w:t>
      жұмыс орнын тазалықта ұстау.</w:t>
      </w:r>
    </w:p>
    <w:bookmarkEnd w:id="498"/>
    <w:bookmarkStart w:name="z511" w:id="499"/>
    <w:p>
      <w:pPr>
        <w:spacing w:after="0"/>
        <w:ind w:left="0"/>
        <w:jc w:val="both"/>
      </w:pPr>
      <w:r>
        <w:rPr>
          <w:rFonts w:ascii="Times New Roman"/>
          <w:b w:val="false"/>
          <w:i w:val="false"/>
          <w:color w:val="000000"/>
          <w:sz w:val="28"/>
        </w:rPr>
        <w:t>
      75. Білуге тиіс:</w:t>
      </w:r>
    </w:p>
    <w:bookmarkEnd w:id="499"/>
    <w:bookmarkStart w:name="z512" w:id="500"/>
    <w:p>
      <w:pPr>
        <w:spacing w:after="0"/>
        <w:ind w:left="0"/>
        <w:jc w:val="both"/>
      </w:pPr>
      <w:r>
        <w:rPr>
          <w:rFonts w:ascii="Times New Roman"/>
          <w:b w:val="false"/>
          <w:i w:val="false"/>
          <w:color w:val="000000"/>
          <w:sz w:val="28"/>
        </w:rPr>
        <w:t>
      көп компонентті жартылай өткізгішті материалдардың компоненттерін ілу әдістері мен есептеу жолдары;</w:t>
      </w:r>
    </w:p>
    <w:bookmarkEnd w:id="500"/>
    <w:bookmarkStart w:name="z513" w:id="501"/>
    <w:p>
      <w:pPr>
        <w:spacing w:after="0"/>
        <w:ind w:left="0"/>
        <w:jc w:val="both"/>
      </w:pPr>
      <w:r>
        <w:rPr>
          <w:rFonts w:ascii="Times New Roman"/>
          <w:b w:val="false"/>
          <w:i w:val="false"/>
          <w:color w:val="000000"/>
          <w:sz w:val="28"/>
        </w:rPr>
        <w:t>
      қоспалау негіздері және даяр өнімнің сапасына қоспалардың әсері;</w:t>
      </w:r>
    </w:p>
    <w:bookmarkEnd w:id="501"/>
    <w:bookmarkStart w:name="z514" w:id="502"/>
    <w:p>
      <w:pPr>
        <w:spacing w:after="0"/>
        <w:ind w:left="0"/>
        <w:jc w:val="both"/>
      </w:pPr>
      <w:r>
        <w:rPr>
          <w:rFonts w:ascii="Times New Roman"/>
          <w:b w:val="false"/>
          <w:i w:val="false"/>
          <w:color w:val="000000"/>
          <w:sz w:val="28"/>
        </w:rPr>
        <w:t>
      талдау және басқа таразыларда жұмыс істеу тәртібі;</w:t>
      </w:r>
    </w:p>
    <w:bookmarkEnd w:id="502"/>
    <w:bookmarkStart w:name="z515" w:id="503"/>
    <w:p>
      <w:pPr>
        <w:spacing w:after="0"/>
        <w:ind w:left="0"/>
        <w:jc w:val="both"/>
      </w:pPr>
      <w:r>
        <w:rPr>
          <w:rFonts w:ascii="Times New Roman"/>
          <w:b w:val="false"/>
          <w:i w:val="false"/>
          <w:color w:val="000000"/>
          <w:sz w:val="28"/>
        </w:rPr>
        <w:t>
      жартылай өткізгішті материалдардың заряд жеткізгіштерінің құрамын және орташа концентрациясын есептеу тәртібі;</w:t>
      </w:r>
    </w:p>
    <w:bookmarkEnd w:id="503"/>
    <w:bookmarkStart w:name="z516" w:id="504"/>
    <w:p>
      <w:pPr>
        <w:spacing w:after="0"/>
        <w:ind w:left="0"/>
        <w:jc w:val="both"/>
      </w:pPr>
      <w:r>
        <w:rPr>
          <w:rFonts w:ascii="Times New Roman"/>
          <w:b w:val="false"/>
          <w:i w:val="false"/>
          <w:color w:val="000000"/>
          <w:sz w:val="28"/>
        </w:rPr>
        <w:t>
      ақау себептері, алды алу және оны жою шаралары;</w:t>
      </w:r>
    </w:p>
    <w:bookmarkEnd w:id="504"/>
    <w:bookmarkStart w:name="z517" w:id="505"/>
    <w:p>
      <w:pPr>
        <w:spacing w:after="0"/>
        <w:ind w:left="0"/>
        <w:jc w:val="both"/>
      </w:pPr>
      <w:r>
        <w:rPr>
          <w:rFonts w:ascii="Times New Roman"/>
          <w:b w:val="false"/>
          <w:i w:val="false"/>
          <w:color w:val="000000"/>
          <w:sz w:val="28"/>
        </w:rPr>
        <w:t>
      шикізаттың, даяр өнімнің, қосалқы материалдардың физикалық-химиялық қасиеттері;</w:t>
      </w:r>
    </w:p>
    <w:bookmarkEnd w:id="505"/>
    <w:bookmarkStart w:name="z518" w:id="506"/>
    <w:p>
      <w:pPr>
        <w:spacing w:after="0"/>
        <w:ind w:left="0"/>
        <w:jc w:val="both"/>
      </w:pPr>
      <w:r>
        <w:rPr>
          <w:rFonts w:ascii="Times New Roman"/>
          <w:b w:val="false"/>
          <w:i w:val="false"/>
          <w:color w:val="000000"/>
          <w:sz w:val="28"/>
        </w:rPr>
        <w:t>
      шикізатқа, даяр өнімге және қосалқы материалдарға қойылатын техникалық талаптар;</w:t>
      </w:r>
    </w:p>
    <w:bookmarkEnd w:id="506"/>
    <w:bookmarkStart w:name="z519" w:id="507"/>
    <w:p>
      <w:pPr>
        <w:spacing w:after="0"/>
        <w:ind w:left="0"/>
        <w:jc w:val="both"/>
      </w:pPr>
      <w:r>
        <w:rPr>
          <w:rFonts w:ascii="Times New Roman"/>
          <w:b w:val="false"/>
          <w:i w:val="false"/>
          <w:color w:val="000000"/>
          <w:sz w:val="28"/>
        </w:rPr>
        <w:t>
      өндірістің технологиялық схемасы;</w:t>
      </w:r>
    </w:p>
    <w:bookmarkEnd w:id="507"/>
    <w:bookmarkStart w:name="z520" w:id="508"/>
    <w:p>
      <w:pPr>
        <w:spacing w:after="0"/>
        <w:ind w:left="0"/>
        <w:jc w:val="both"/>
      </w:pPr>
      <w:r>
        <w:rPr>
          <w:rFonts w:ascii="Times New Roman"/>
          <w:b w:val="false"/>
          <w:i w:val="false"/>
          <w:color w:val="000000"/>
          <w:sz w:val="28"/>
        </w:rPr>
        <w:t>
      қызмет көрсетілетін жабдықтың құрылғысы;</w:t>
      </w:r>
    </w:p>
    <w:bookmarkEnd w:id="508"/>
    <w:bookmarkStart w:name="z521" w:id="509"/>
    <w:p>
      <w:pPr>
        <w:spacing w:after="0"/>
        <w:ind w:left="0"/>
        <w:jc w:val="both"/>
      </w:pPr>
      <w:r>
        <w:rPr>
          <w:rFonts w:ascii="Times New Roman"/>
          <w:b w:val="false"/>
          <w:i w:val="false"/>
          <w:color w:val="000000"/>
          <w:sz w:val="28"/>
        </w:rPr>
        <w:t>
      жоғары тазалықтағы материалдармен жұмыс істеу тәртібі;</w:t>
      </w:r>
    </w:p>
    <w:bookmarkEnd w:id="509"/>
    <w:bookmarkStart w:name="z522" w:id="510"/>
    <w:p>
      <w:pPr>
        <w:spacing w:after="0"/>
        <w:ind w:left="0"/>
        <w:jc w:val="both"/>
      </w:pPr>
      <w:r>
        <w:rPr>
          <w:rFonts w:ascii="Times New Roman"/>
          <w:b w:val="false"/>
          <w:i w:val="false"/>
          <w:color w:val="000000"/>
          <w:sz w:val="28"/>
        </w:rPr>
        <w:t>
      электро техникасы, физика, химия, вакуум техникасы, жартылай өткізгіштер физикасының, таза заттардың химиясының, кристаллография негіздері.</w:t>
      </w:r>
    </w:p>
    <w:bookmarkEnd w:id="510"/>
    <w:bookmarkStart w:name="z523" w:id="511"/>
    <w:p>
      <w:pPr>
        <w:spacing w:after="0"/>
        <w:ind w:left="0"/>
        <w:jc w:val="both"/>
      </w:pPr>
      <w:r>
        <w:rPr>
          <w:rFonts w:ascii="Times New Roman"/>
          <w:b w:val="false"/>
          <w:i w:val="false"/>
          <w:color w:val="000000"/>
          <w:sz w:val="28"/>
        </w:rPr>
        <w:t>
      76. Жартылай өткізгішті материалдар және интерметалл қоспалары материалдарын құрастыру және қоспалау, технологиялық жарақтар мен ыдыстарды өңдеу жөнінде қосымша жұмыстарды орындауда – 2 - разряд.</w:t>
      </w:r>
    </w:p>
    <w:bookmarkEnd w:id="511"/>
    <w:bookmarkStart w:name="z524" w:id="512"/>
    <w:p>
      <w:pPr>
        <w:spacing w:after="0"/>
        <w:ind w:left="0"/>
        <w:jc w:val="both"/>
      </w:pPr>
      <w:r>
        <w:rPr>
          <w:rFonts w:ascii="Times New Roman"/>
          <w:b w:val="false"/>
          <w:i w:val="false"/>
          <w:color w:val="000000"/>
          <w:sz w:val="28"/>
        </w:rPr>
        <w:t>
      77. Жоғарылау білікті аппаратшының басшылығымен жартылай өткізгішті материалдар мен интерметалл қоспалары материалдарын құрастыру және қоспалауда, қарапайым жартылай өткізгіштерді құрастыру және қоспалауда – 3-разряд.</w:t>
      </w:r>
    </w:p>
    <w:bookmarkEnd w:id="512"/>
    <w:bookmarkStart w:name="z525" w:id="513"/>
    <w:p>
      <w:pPr>
        <w:spacing w:after="0"/>
        <w:ind w:left="0"/>
        <w:jc w:val="both"/>
      </w:pPr>
      <w:r>
        <w:rPr>
          <w:rFonts w:ascii="Times New Roman"/>
          <w:b w:val="false"/>
          <w:i w:val="false"/>
          <w:color w:val="000000"/>
          <w:sz w:val="28"/>
        </w:rPr>
        <w:t>
      78. Жартылай өткізгішті материалдар мен интерметалл қоспалары материалдарын құрастыруда, жартылай өткізгішті материалдарды қоспалауда – 4 - разряд.</w:t>
      </w:r>
    </w:p>
    <w:bookmarkEnd w:id="513"/>
    <w:bookmarkStart w:name="z526" w:id="514"/>
    <w:p>
      <w:pPr>
        <w:spacing w:after="0"/>
        <w:ind w:left="0"/>
        <w:jc w:val="both"/>
      </w:pPr>
      <w:r>
        <w:rPr>
          <w:rFonts w:ascii="Times New Roman"/>
          <w:b w:val="false"/>
          <w:i w:val="false"/>
          <w:color w:val="000000"/>
          <w:sz w:val="28"/>
        </w:rPr>
        <w:t>
      79. Екі және одан да көп қоспалайтын қоспаларды есептеу және бір уақытта қоспалауда, интерметаллды қоспалардың материалдарын қоспалауда, жаңа қоспалармен қоспалауды игеру жөніндегі тәжірибелік жұмыстарды жүргізуде – 5 - разряд.</w:t>
      </w:r>
    </w:p>
    <w:bookmarkEnd w:id="514"/>
    <w:bookmarkStart w:name="z527" w:id="515"/>
    <w:p>
      <w:pPr>
        <w:spacing w:after="0"/>
        <w:ind w:left="0"/>
        <w:jc w:val="left"/>
      </w:pPr>
      <w:r>
        <w:rPr>
          <w:rFonts w:ascii="Times New Roman"/>
          <w:b/>
          <w:i w:val="false"/>
          <w:color w:val="000000"/>
        </w:rPr>
        <w:t xml:space="preserve"> 24-параграф. Жартылай өткізгіш материалдары өндірісі және химиялық тазарту жөніндегі аппаратшы, 3-разряд</w:t>
      </w:r>
    </w:p>
    <w:bookmarkEnd w:id="515"/>
    <w:bookmarkStart w:name="z528" w:id="516"/>
    <w:p>
      <w:pPr>
        <w:spacing w:after="0"/>
        <w:ind w:left="0"/>
        <w:jc w:val="both"/>
      </w:pPr>
      <w:r>
        <w:rPr>
          <w:rFonts w:ascii="Times New Roman"/>
          <w:b w:val="false"/>
          <w:i w:val="false"/>
          <w:color w:val="000000"/>
          <w:sz w:val="28"/>
        </w:rPr>
        <w:t>
      80. Жұмыс сипаттамасы.</w:t>
      </w:r>
    </w:p>
    <w:bookmarkEnd w:id="516"/>
    <w:bookmarkStart w:name="z529" w:id="517"/>
    <w:p>
      <w:pPr>
        <w:spacing w:after="0"/>
        <w:ind w:left="0"/>
        <w:jc w:val="both"/>
      </w:pPr>
      <w:r>
        <w:rPr>
          <w:rFonts w:ascii="Times New Roman"/>
          <w:b w:val="false"/>
          <w:i w:val="false"/>
          <w:color w:val="000000"/>
          <w:sz w:val="28"/>
        </w:rPr>
        <w:t>
      хлоридтер және өзгеде қоспалар мен элементтер алу процесін, оларды химиялық және сорбциялық тазарту процесін жүргізу;</w:t>
      </w:r>
    </w:p>
    <w:bookmarkEnd w:id="517"/>
    <w:bookmarkStart w:name="z530" w:id="518"/>
    <w:p>
      <w:pPr>
        <w:spacing w:after="0"/>
        <w:ind w:left="0"/>
        <w:jc w:val="both"/>
      </w:pPr>
      <w:r>
        <w:rPr>
          <w:rFonts w:ascii="Times New Roman"/>
          <w:b w:val="false"/>
          <w:i w:val="false"/>
          <w:color w:val="000000"/>
          <w:sz w:val="28"/>
        </w:rPr>
        <w:t>
      алдын ала гидрохимиялық өңдеп электр рафинадтау әдісімен жартылай өткізгіш материалдарды тазалау процесін жүргізу;</w:t>
      </w:r>
    </w:p>
    <w:bookmarkEnd w:id="518"/>
    <w:bookmarkStart w:name="z531" w:id="519"/>
    <w:p>
      <w:pPr>
        <w:spacing w:after="0"/>
        <w:ind w:left="0"/>
        <w:jc w:val="both"/>
      </w:pPr>
      <w:r>
        <w:rPr>
          <w:rFonts w:ascii="Times New Roman"/>
          <w:b w:val="false"/>
          <w:i w:val="false"/>
          <w:color w:val="000000"/>
          <w:sz w:val="28"/>
        </w:rPr>
        <w:t>
      гидрототық алу және жартылай өткізгіш элементтерді ерітінділерден жасалған электролиз әдісімен бөлу процесін жүргізу;</w:t>
      </w:r>
    </w:p>
    <w:bookmarkEnd w:id="519"/>
    <w:bookmarkStart w:name="z532" w:id="520"/>
    <w:p>
      <w:pPr>
        <w:spacing w:after="0"/>
        <w:ind w:left="0"/>
        <w:jc w:val="both"/>
      </w:pPr>
      <w:r>
        <w:rPr>
          <w:rFonts w:ascii="Times New Roman"/>
          <w:b w:val="false"/>
          <w:i w:val="false"/>
          <w:color w:val="000000"/>
          <w:sz w:val="28"/>
        </w:rPr>
        <w:t>
      ағынды және жуатын суларды бейтараптандыру және қалдық газдарды санитарлық нормаға, силандарды, қалдықтарды, концентраттар мен жартылай өткізгіш элементтері және хлорид конденсациялары бар өзгеде материалдарды айыруға дейін залалсыздандыру процесін жүргізу;</w:t>
      </w:r>
    </w:p>
    <w:bookmarkEnd w:id="520"/>
    <w:bookmarkStart w:name="z533" w:id="521"/>
    <w:p>
      <w:pPr>
        <w:spacing w:after="0"/>
        <w:ind w:left="0"/>
        <w:jc w:val="both"/>
      </w:pPr>
      <w:r>
        <w:rPr>
          <w:rFonts w:ascii="Times New Roman"/>
          <w:b w:val="false"/>
          <w:i w:val="false"/>
          <w:color w:val="000000"/>
          <w:sz w:val="28"/>
        </w:rPr>
        <w:t xml:space="preserve">
      сынама алу; </w:t>
      </w:r>
    </w:p>
    <w:bookmarkEnd w:id="521"/>
    <w:bookmarkStart w:name="z534" w:id="522"/>
    <w:p>
      <w:pPr>
        <w:spacing w:after="0"/>
        <w:ind w:left="0"/>
        <w:jc w:val="both"/>
      </w:pPr>
      <w:r>
        <w:rPr>
          <w:rFonts w:ascii="Times New Roman"/>
          <w:b w:val="false"/>
          <w:i w:val="false"/>
          <w:color w:val="000000"/>
          <w:sz w:val="28"/>
        </w:rPr>
        <w:t>
      жартылай өткізгіш элементтері бар хлорид гидролиздері және тұз тұндыру процесін жүргізу;</w:t>
      </w:r>
    </w:p>
    <w:bookmarkEnd w:id="522"/>
    <w:bookmarkStart w:name="z535" w:id="523"/>
    <w:p>
      <w:pPr>
        <w:spacing w:after="0"/>
        <w:ind w:left="0"/>
        <w:jc w:val="both"/>
      </w:pPr>
      <w:r>
        <w:rPr>
          <w:rFonts w:ascii="Times New Roman"/>
          <w:b w:val="false"/>
          <w:i w:val="false"/>
          <w:color w:val="000000"/>
          <w:sz w:val="28"/>
        </w:rPr>
        <w:t xml:space="preserve">
      хлорлы сутегі мен оның қоспаларын алу; </w:t>
      </w:r>
    </w:p>
    <w:bookmarkEnd w:id="523"/>
    <w:bookmarkStart w:name="z536" w:id="524"/>
    <w:p>
      <w:pPr>
        <w:spacing w:after="0"/>
        <w:ind w:left="0"/>
        <w:jc w:val="both"/>
      </w:pPr>
      <w:r>
        <w:rPr>
          <w:rFonts w:ascii="Times New Roman"/>
          <w:b w:val="false"/>
          <w:i w:val="false"/>
          <w:color w:val="000000"/>
          <w:sz w:val="28"/>
        </w:rPr>
        <w:t xml:space="preserve">
      шикізат және материалдарды қабылдау; </w:t>
      </w:r>
    </w:p>
    <w:bookmarkEnd w:id="524"/>
    <w:bookmarkStart w:name="z537" w:id="525"/>
    <w:p>
      <w:pPr>
        <w:spacing w:after="0"/>
        <w:ind w:left="0"/>
        <w:jc w:val="both"/>
      </w:pPr>
      <w:r>
        <w:rPr>
          <w:rFonts w:ascii="Times New Roman"/>
          <w:b w:val="false"/>
          <w:i w:val="false"/>
          <w:color w:val="000000"/>
          <w:sz w:val="28"/>
        </w:rPr>
        <w:t xml:space="preserve">
      шикізат және жартылай фабрикаттарды беру және тиеу және оларды мөлшерлеу, сүзгілеу; </w:t>
      </w:r>
    </w:p>
    <w:bookmarkEnd w:id="525"/>
    <w:bookmarkStart w:name="z538" w:id="526"/>
    <w:p>
      <w:pPr>
        <w:spacing w:after="0"/>
        <w:ind w:left="0"/>
        <w:jc w:val="both"/>
      </w:pPr>
      <w:r>
        <w:rPr>
          <w:rFonts w:ascii="Times New Roman"/>
          <w:b w:val="false"/>
          <w:i w:val="false"/>
          <w:color w:val="000000"/>
          <w:sz w:val="28"/>
        </w:rPr>
        <w:t xml:space="preserve">
      шикізатты химиялық және гидрохимиялық өңдеу; </w:t>
      </w:r>
    </w:p>
    <w:bookmarkEnd w:id="526"/>
    <w:bookmarkStart w:name="z539" w:id="527"/>
    <w:p>
      <w:pPr>
        <w:spacing w:after="0"/>
        <w:ind w:left="0"/>
        <w:jc w:val="both"/>
      </w:pPr>
      <w:r>
        <w:rPr>
          <w:rFonts w:ascii="Times New Roman"/>
          <w:b w:val="false"/>
          <w:i w:val="false"/>
          <w:color w:val="000000"/>
          <w:sz w:val="28"/>
        </w:rPr>
        <w:t xml:space="preserve">
      технологиялық режим нормаларынан ауытқулардың себебінің алдын алу және жою; </w:t>
      </w:r>
    </w:p>
    <w:bookmarkEnd w:id="527"/>
    <w:bookmarkStart w:name="z540" w:id="528"/>
    <w:p>
      <w:pPr>
        <w:spacing w:after="0"/>
        <w:ind w:left="0"/>
        <w:jc w:val="both"/>
      </w:pPr>
      <w:r>
        <w:rPr>
          <w:rFonts w:ascii="Times New Roman"/>
          <w:b w:val="false"/>
          <w:i w:val="false"/>
          <w:color w:val="000000"/>
          <w:sz w:val="28"/>
        </w:rPr>
        <w:t xml:space="preserve">
      аппараттарды, механизмдерді, бақылау-өлшеу аспаптарын, автоматика және дабыл қаққыш құралдарын дайындау, іске қосу, баптау және қызмет көрсету; </w:t>
      </w:r>
    </w:p>
    <w:bookmarkEnd w:id="528"/>
    <w:bookmarkStart w:name="z541" w:id="529"/>
    <w:p>
      <w:pPr>
        <w:spacing w:after="0"/>
        <w:ind w:left="0"/>
        <w:jc w:val="both"/>
      </w:pPr>
      <w:r>
        <w:rPr>
          <w:rFonts w:ascii="Times New Roman"/>
          <w:b w:val="false"/>
          <w:i w:val="false"/>
          <w:color w:val="000000"/>
          <w:sz w:val="28"/>
        </w:rPr>
        <w:t xml:space="preserve">
      бақылау-өлшеу аспаптарын шешу, газсыздау, орнату; </w:t>
      </w:r>
    </w:p>
    <w:bookmarkEnd w:id="529"/>
    <w:bookmarkStart w:name="z542" w:id="530"/>
    <w:p>
      <w:pPr>
        <w:spacing w:after="0"/>
        <w:ind w:left="0"/>
        <w:jc w:val="both"/>
      </w:pPr>
      <w:r>
        <w:rPr>
          <w:rFonts w:ascii="Times New Roman"/>
          <w:b w:val="false"/>
          <w:i w:val="false"/>
          <w:color w:val="000000"/>
          <w:sz w:val="28"/>
        </w:rPr>
        <w:t xml:space="preserve">
      техникалық құжатнаманы жүргізу, даяр өнімді есептеу; </w:t>
      </w:r>
    </w:p>
    <w:bookmarkEnd w:id="530"/>
    <w:bookmarkStart w:name="z543" w:id="531"/>
    <w:p>
      <w:pPr>
        <w:spacing w:after="0"/>
        <w:ind w:left="0"/>
        <w:jc w:val="both"/>
      </w:pPr>
      <w:r>
        <w:rPr>
          <w:rFonts w:ascii="Times New Roman"/>
          <w:b w:val="false"/>
          <w:i w:val="false"/>
          <w:color w:val="000000"/>
          <w:sz w:val="28"/>
        </w:rPr>
        <w:t xml:space="preserve">
      жабдықтар мен коммуникациялардың жұмысындағы ақауларды анықтау және жою; </w:t>
      </w:r>
    </w:p>
    <w:bookmarkEnd w:id="531"/>
    <w:bookmarkStart w:name="z544" w:id="532"/>
    <w:p>
      <w:pPr>
        <w:spacing w:after="0"/>
        <w:ind w:left="0"/>
        <w:jc w:val="both"/>
      </w:pPr>
      <w:r>
        <w:rPr>
          <w:rFonts w:ascii="Times New Roman"/>
          <w:b w:val="false"/>
          <w:i w:val="false"/>
          <w:color w:val="000000"/>
          <w:sz w:val="28"/>
        </w:rPr>
        <w:t xml:space="preserve">
      жұмыс орнын үнемі тазалықта ұстау; </w:t>
      </w:r>
    </w:p>
    <w:bookmarkEnd w:id="532"/>
    <w:bookmarkStart w:name="z545" w:id="533"/>
    <w:p>
      <w:pPr>
        <w:spacing w:after="0"/>
        <w:ind w:left="0"/>
        <w:jc w:val="both"/>
      </w:pPr>
      <w:r>
        <w:rPr>
          <w:rFonts w:ascii="Times New Roman"/>
          <w:b w:val="false"/>
          <w:i w:val="false"/>
          <w:color w:val="000000"/>
          <w:sz w:val="28"/>
        </w:rPr>
        <w:t xml:space="preserve">
      қызмет көрсетілетін жабдықты жөндеуге қатысу. </w:t>
      </w:r>
    </w:p>
    <w:bookmarkEnd w:id="533"/>
    <w:bookmarkStart w:name="z546" w:id="534"/>
    <w:p>
      <w:pPr>
        <w:spacing w:after="0"/>
        <w:ind w:left="0"/>
        <w:jc w:val="both"/>
      </w:pPr>
      <w:r>
        <w:rPr>
          <w:rFonts w:ascii="Times New Roman"/>
          <w:b w:val="false"/>
          <w:i w:val="false"/>
          <w:color w:val="000000"/>
          <w:sz w:val="28"/>
        </w:rPr>
        <w:t>
      81. Білуге тиіс:</w:t>
      </w:r>
    </w:p>
    <w:bookmarkEnd w:id="534"/>
    <w:bookmarkStart w:name="z547" w:id="535"/>
    <w:p>
      <w:pPr>
        <w:spacing w:after="0"/>
        <w:ind w:left="0"/>
        <w:jc w:val="both"/>
      </w:pPr>
      <w:r>
        <w:rPr>
          <w:rFonts w:ascii="Times New Roman"/>
          <w:b w:val="false"/>
          <w:i w:val="false"/>
          <w:color w:val="000000"/>
          <w:sz w:val="28"/>
        </w:rPr>
        <w:t>
      негізгі және қосалқы жабдықтардың, бақылау-өлшеу аспаптарының, автоматика және дабыл қағу құралдарының құрылғысы;</w:t>
      </w:r>
    </w:p>
    <w:bookmarkEnd w:id="535"/>
    <w:bookmarkStart w:name="z548" w:id="536"/>
    <w:p>
      <w:pPr>
        <w:spacing w:after="0"/>
        <w:ind w:left="0"/>
        <w:jc w:val="both"/>
      </w:pPr>
      <w:r>
        <w:rPr>
          <w:rFonts w:ascii="Times New Roman"/>
          <w:b w:val="false"/>
          <w:i w:val="false"/>
          <w:color w:val="000000"/>
          <w:sz w:val="28"/>
        </w:rPr>
        <w:t>
      жабдықтың жұмысындағы ақаулықтарды жоюдың, ақауларды және өндірістік шығынның алдын алу әдістері;</w:t>
      </w:r>
    </w:p>
    <w:bookmarkEnd w:id="536"/>
    <w:bookmarkStart w:name="z549" w:id="537"/>
    <w:p>
      <w:pPr>
        <w:spacing w:after="0"/>
        <w:ind w:left="0"/>
        <w:jc w:val="both"/>
      </w:pPr>
      <w:r>
        <w:rPr>
          <w:rFonts w:ascii="Times New Roman"/>
          <w:b w:val="false"/>
          <w:i w:val="false"/>
          <w:color w:val="000000"/>
          <w:sz w:val="28"/>
        </w:rPr>
        <w:t>
      физика, химия, электротехника және электроника негіздері;</w:t>
      </w:r>
    </w:p>
    <w:bookmarkEnd w:id="537"/>
    <w:bookmarkStart w:name="z550" w:id="538"/>
    <w:p>
      <w:pPr>
        <w:spacing w:after="0"/>
        <w:ind w:left="0"/>
        <w:jc w:val="both"/>
      </w:pPr>
      <w:r>
        <w:rPr>
          <w:rFonts w:ascii="Times New Roman"/>
          <w:b w:val="false"/>
          <w:i w:val="false"/>
          <w:color w:val="000000"/>
          <w:sz w:val="28"/>
        </w:rPr>
        <w:t>
      шикізаттың, жартылай фабрикаттардың, даяр өнімнің және қосалқы материалдарың физикалық-химиялық және технологиялық қасиеттері;</w:t>
      </w:r>
    </w:p>
    <w:bookmarkEnd w:id="538"/>
    <w:bookmarkStart w:name="z551" w:id="539"/>
    <w:p>
      <w:pPr>
        <w:spacing w:after="0"/>
        <w:ind w:left="0"/>
        <w:jc w:val="both"/>
      </w:pPr>
      <w:r>
        <w:rPr>
          <w:rFonts w:ascii="Times New Roman"/>
          <w:b w:val="false"/>
          <w:i w:val="false"/>
          <w:color w:val="000000"/>
          <w:sz w:val="28"/>
        </w:rPr>
        <w:t>
      шикізаттың, даяр өнімнің және қосалқы материалдардың қойылатын техникалық талаптар;</w:t>
      </w:r>
    </w:p>
    <w:bookmarkEnd w:id="539"/>
    <w:bookmarkStart w:name="z552" w:id="540"/>
    <w:p>
      <w:pPr>
        <w:spacing w:after="0"/>
        <w:ind w:left="0"/>
        <w:jc w:val="both"/>
      </w:pPr>
      <w:r>
        <w:rPr>
          <w:rFonts w:ascii="Times New Roman"/>
          <w:b w:val="false"/>
          <w:i w:val="false"/>
          <w:color w:val="000000"/>
          <w:sz w:val="28"/>
        </w:rPr>
        <w:t>
      коммуникациялар схемасы;</w:t>
      </w:r>
    </w:p>
    <w:bookmarkEnd w:id="540"/>
    <w:bookmarkStart w:name="z553" w:id="541"/>
    <w:p>
      <w:pPr>
        <w:spacing w:after="0"/>
        <w:ind w:left="0"/>
        <w:jc w:val="both"/>
      </w:pPr>
      <w:r>
        <w:rPr>
          <w:rFonts w:ascii="Times New Roman"/>
          <w:b w:val="false"/>
          <w:i w:val="false"/>
          <w:color w:val="000000"/>
          <w:sz w:val="28"/>
        </w:rPr>
        <w:t>
      өндірістің технологиялық схемасы.</w:t>
      </w:r>
    </w:p>
    <w:bookmarkEnd w:id="541"/>
    <w:bookmarkStart w:name="z554" w:id="542"/>
    <w:p>
      <w:pPr>
        <w:spacing w:after="0"/>
        <w:ind w:left="0"/>
        <w:jc w:val="both"/>
      </w:pPr>
      <w:r>
        <w:rPr>
          <w:rFonts w:ascii="Times New Roman"/>
          <w:b w:val="false"/>
          <w:i w:val="false"/>
          <w:color w:val="000000"/>
          <w:sz w:val="28"/>
        </w:rPr>
        <w:t>
      82. Жоғарырақ білікті аппаратшының басшылығымен бейтараптандыру, химиялық тазарту, сүзгілеу, тұндыру, гидролиз процестерін жүргізуде – 3 - разряд.</w:t>
      </w:r>
    </w:p>
    <w:bookmarkEnd w:id="542"/>
    <w:bookmarkStart w:name="z555" w:id="543"/>
    <w:p>
      <w:pPr>
        <w:spacing w:after="0"/>
        <w:ind w:left="0"/>
        <w:jc w:val="both"/>
      </w:pPr>
      <w:r>
        <w:rPr>
          <w:rFonts w:ascii="Times New Roman"/>
          <w:b w:val="false"/>
          <w:i w:val="false"/>
          <w:color w:val="000000"/>
          <w:sz w:val="28"/>
        </w:rPr>
        <w:t>
      83. Жоғарырақ білікті аппаратшының басшылығымен бейтараптандыру, химиялық тазарту, сүзгілеу, тұндыру, гидролиз процестерін жүргізуде хлоридтер мен силандарды ректификациялау, жартылай өткізгіш элементтерді электро рафинадтау әдісімен тазарту процестерін жүргізуде – 4 - разряд.</w:t>
      </w:r>
    </w:p>
    <w:bookmarkEnd w:id="543"/>
    <w:bookmarkStart w:name="z556" w:id="544"/>
    <w:p>
      <w:pPr>
        <w:spacing w:after="0"/>
        <w:ind w:left="0"/>
        <w:jc w:val="both"/>
      </w:pPr>
      <w:r>
        <w:rPr>
          <w:rFonts w:ascii="Times New Roman"/>
          <w:b w:val="false"/>
          <w:i w:val="false"/>
          <w:color w:val="000000"/>
          <w:sz w:val="28"/>
        </w:rPr>
        <w:t>
      84. Жоғарырақ білікті аппаратшының басшылығымен хлоридтер мен силандарды ректификациялау процесін жүргізуде,жартылай өткізгіш элементтерді электр рафинадтау әдісімен тазартуда, силандарды, гидрототықтарды және өзгеде элементтерді хлорлау, үздіксіз гидролиз және электролиз, технологияны және технологиялық жабдықтарды баптау жолымен қоспалар алу процестерін жүргізуде – 5 - разряд.</w:t>
      </w:r>
    </w:p>
    <w:bookmarkEnd w:id="544"/>
    <w:bookmarkStart w:name="z557" w:id="545"/>
    <w:p>
      <w:pPr>
        <w:spacing w:after="0"/>
        <w:ind w:left="0"/>
        <w:jc w:val="both"/>
      </w:pPr>
      <w:r>
        <w:rPr>
          <w:rFonts w:ascii="Times New Roman"/>
          <w:b w:val="false"/>
          <w:i w:val="false"/>
          <w:color w:val="000000"/>
          <w:sz w:val="28"/>
        </w:rPr>
        <w:t xml:space="preserve">
      85. Техникалық және кәсіптік (арнайы орта, кәсіптік орта) білім талап етіледі. </w:t>
      </w:r>
    </w:p>
    <w:bookmarkEnd w:id="545"/>
    <w:bookmarkStart w:name="z558" w:id="546"/>
    <w:p>
      <w:pPr>
        <w:spacing w:after="0"/>
        <w:ind w:left="0"/>
        <w:jc w:val="both"/>
      </w:pPr>
      <w:r>
        <w:rPr>
          <w:rFonts w:ascii="Times New Roman"/>
          <w:b w:val="false"/>
          <w:i w:val="false"/>
          <w:color w:val="000000"/>
          <w:sz w:val="28"/>
        </w:rPr>
        <w:t>
      86. Силандарды, гидрототықтарды және өзгеде элементтерді және қоспаларды хлорлау, үздіксіз гидролиз және электролиз, технолгияны және технологиялық жабдықтарды баптау жолымен алу процестерін жүргізуде – 6 - разряд.</w:t>
      </w:r>
    </w:p>
    <w:bookmarkEnd w:id="546"/>
    <w:bookmarkStart w:name="z559" w:id="547"/>
    <w:p>
      <w:pPr>
        <w:spacing w:after="0"/>
        <w:ind w:left="0"/>
        <w:jc w:val="left"/>
      </w:pPr>
      <w:r>
        <w:rPr>
          <w:rFonts w:ascii="Times New Roman"/>
          <w:b/>
          <w:i w:val="false"/>
          <w:color w:val="000000"/>
        </w:rPr>
        <w:t xml:space="preserve"> 25-параграф. Жартылай өткізгіш өндірісіне арналған жоғары тазалықтағы материалдар алу жөніндегі аппаратшы, 3-разряд</w:t>
      </w:r>
    </w:p>
    <w:bookmarkEnd w:id="547"/>
    <w:bookmarkStart w:name="z560" w:id="548"/>
    <w:p>
      <w:pPr>
        <w:spacing w:after="0"/>
        <w:ind w:left="0"/>
        <w:jc w:val="both"/>
      </w:pPr>
      <w:r>
        <w:rPr>
          <w:rFonts w:ascii="Times New Roman"/>
          <w:b w:val="false"/>
          <w:i w:val="false"/>
          <w:color w:val="000000"/>
          <w:sz w:val="28"/>
        </w:rPr>
        <w:t>
      87. Жұмыс сипаттамасы:</w:t>
      </w:r>
    </w:p>
    <w:bookmarkEnd w:id="548"/>
    <w:bookmarkStart w:name="z561" w:id="549"/>
    <w:p>
      <w:pPr>
        <w:spacing w:after="0"/>
        <w:ind w:left="0"/>
        <w:jc w:val="both"/>
      </w:pPr>
      <w:r>
        <w:rPr>
          <w:rFonts w:ascii="Times New Roman"/>
          <w:b w:val="false"/>
          <w:i w:val="false"/>
          <w:color w:val="000000"/>
          <w:sz w:val="28"/>
        </w:rPr>
        <w:t>
      талап етілетін геометриялық өлшем бұйымдары мен аппараттарын даярлауда жоғары температурадағы гидролиз, дайындамаларды термоөңдеу, үрлеу немесе күйдіру әдісімен сутегін қоспалардан тазарту және оны кептіру, синтетикалық қос тотығынан кремний дайындамаларын алу процесін жүргізу, оларды қолмен жеткізу;</w:t>
      </w:r>
    </w:p>
    <w:bookmarkEnd w:id="549"/>
    <w:bookmarkStart w:name="z562" w:id="550"/>
    <w:p>
      <w:pPr>
        <w:spacing w:after="0"/>
        <w:ind w:left="0"/>
        <w:jc w:val="both"/>
      </w:pPr>
      <w:r>
        <w:rPr>
          <w:rFonts w:ascii="Times New Roman"/>
          <w:b w:val="false"/>
          <w:i w:val="false"/>
          <w:color w:val="000000"/>
          <w:sz w:val="28"/>
        </w:rPr>
        <w:t>
      коммуникациялардың герметикалығын тексеру;</w:t>
      </w:r>
    </w:p>
    <w:bookmarkEnd w:id="550"/>
    <w:bookmarkStart w:name="z563" w:id="551"/>
    <w:p>
      <w:pPr>
        <w:spacing w:after="0"/>
        <w:ind w:left="0"/>
        <w:jc w:val="both"/>
      </w:pPr>
      <w:r>
        <w:rPr>
          <w:rFonts w:ascii="Times New Roman"/>
          <w:b w:val="false"/>
          <w:i w:val="false"/>
          <w:color w:val="000000"/>
          <w:sz w:val="28"/>
        </w:rPr>
        <w:t>
      жүйені азотпен үрлеу;</w:t>
      </w:r>
    </w:p>
    <w:bookmarkEnd w:id="551"/>
    <w:bookmarkStart w:name="z564" w:id="552"/>
    <w:p>
      <w:pPr>
        <w:spacing w:after="0"/>
        <w:ind w:left="0"/>
        <w:jc w:val="both"/>
      </w:pPr>
      <w:r>
        <w:rPr>
          <w:rFonts w:ascii="Times New Roman"/>
          <w:b w:val="false"/>
          <w:i w:val="false"/>
          <w:color w:val="000000"/>
          <w:sz w:val="28"/>
        </w:rPr>
        <w:t>
      қалпына келтіру пештеріне тазартылған сутегін жіберу;</w:t>
      </w:r>
    </w:p>
    <w:bookmarkEnd w:id="552"/>
    <w:bookmarkStart w:name="z565" w:id="553"/>
    <w:p>
      <w:pPr>
        <w:spacing w:after="0"/>
        <w:ind w:left="0"/>
        <w:jc w:val="both"/>
      </w:pPr>
      <w:r>
        <w:rPr>
          <w:rFonts w:ascii="Times New Roman"/>
          <w:b w:val="false"/>
          <w:i w:val="false"/>
          <w:color w:val="000000"/>
          <w:sz w:val="28"/>
        </w:rPr>
        <w:t>
      тазартуды және вакуумды сорғыларды басқару пультына қызмет көрсету;</w:t>
      </w:r>
    </w:p>
    <w:bookmarkEnd w:id="553"/>
    <w:bookmarkStart w:name="z566" w:id="554"/>
    <w:p>
      <w:pPr>
        <w:spacing w:after="0"/>
        <w:ind w:left="0"/>
        <w:jc w:val="both"/>
      </w:pPr>
      <w:r>
        <w:rPr>
          <w:rFonts w:ascii="Times New Roman"/>
          <w:b w:val="false"/>
          <w:i w:val="false"/>
          <w:color w:val="000000"/>
          <w:sz w:val="28"/>
        </w:rPr>
        <w:t>
      сутегі тазарту блогының адсорберіндегі температураны бақылау; шикізат және материалдарды қабылдау, шикізат, жартылай фабрикаттарды, реактивтерді беру және тиеу, олардың мөлшерлемесі;</w:t>
      </w:r>
    </w:p>
    <w:bookmarkEnd w:id="554"/>
    <w:bookmarkStart w:name="z567" w:id="555"/>
    <w:p>
      <w:pPr>
        <w:spacing w:after="0"/>
        <w:ind w:left="0"/>
        <w:jc w:val="both"/>
      </w:pPr>
      <w:r>
        <w:rPr>
          <w:rFonts w:ascii="Times New Roman"/>
          <w:b w:val="false"/>
          <w:i w:val="false"/>
          <w:color w:val="000000"/>
          <w:sz w:val="28"/>
        </w:rPr>
        <w:t>
      процестің, вакуумның, су, газ берудің температурасын реттеу;</w:t>
      </w:r>
    </w:p>
    <w:bookmarkEnd w:id="555"/>
    <w:bookmarkStart w:name="z568" w:id="556"/>
    <w:p>
      <w:pPr>
        <w:spacing w:after="0"/>
        <w:ind w:left="0"/>
        <w:jc w:val="both"/>
      </w:pPr>
      <w:r>
        <w:rPr>
          <w:rFonts w:ascii="Times New Roman"/>
          <w:b w:val="false"/>
          <w:i w:val="false"/>
          <w:color w:val="000000"/>
          <w:sz w:val="28"/>
        </w:rPr>
        <w:t>
      қышқыл және сілті ерітінділерін берілген концентрацияға дейін әзірлеу;</w:t>
      </w:r>
    </w:p>
    <w:bookmarkEnd w:id="556"/>
    <w:bookmarkStart w:name="z569" w:id="557"/>
    <w:p>
      <w:pPr>
        <w:spacing w:after="0"/>
        <w:ind w:left="0"/>
        <w:jc w:val="both"/>
      </w:pPr>
      <w:r>
        <w:rPr>
          <w:rFonts w:ascii="Times New Roman"/>
          <w:b w:val="false"/>
          <w:i w:val="false"/>
          <w:color w:val="000000"/>
          <w:sz w:val="28"/>
        </w:rPr>
        <w:t>
      технологиялық режим нормаларынан ауытқулардың алдын алу және себептері жою;</w:t>
      </w:r>
    </w:p>
    <w:bookmarkEnd w:id="557"/>
    <w:bookmarkStart w:name="z570" w:id="558"/>
    <w:p>
      <w:pPr>
        <w:spacing w:after="0"/>
        <w:ind w:left="0"/>
        <w:jc w:val="both"/>
      </w:pPr>
      <w:r>
        <w:rPr>
          <w:rFonts w:ascii="Times New Roman"/>
          <w:b w:val="false"/>
          <w:i w:val="false"/>
          <w:color w:val="000000"/>
          <w:sz w:val="28"/>
        </w:rPr>
        <w:t>
      пештерді, аппараттарды, механизмдерді, электр қондырғыларын, бақылау-өлшеу аспаптарын, автоматика және дабыл қаққыш құралдарын дайындау, іске қосу, баптау және қызмет көрсету;</w:t>
      </w:r>
    </w:p>
    <w:bookmarkEnd w:id="558"/>
    <w:bookmarkStart w:name="z571" w:id="559"/>
    <w:p>
      <w:pPr>
        <w:spacing w:after="0"/>
        <w:ind w:left="0"/>
        <w:jc w:val="both"/>
      </w:pPr>
      <w:r>
        <w:rPr>
          <w:rFonts w:ascii="Times New Roman"/>
          <w:b w:val="false"/>
          <w:i w:val="false"/>
          <w:color w:val="000000"/>
          <w:sz w:val="28"/>
        </w:rPr>
        <w:t>
      қызмет көрсетілетін жабдықтың жұмыс көрсеткіштерін, технологиялық процесстің барысын жазып отыру;</w:t>
      </w:r>
    </w:p>
    <w:bookmarkEnd w:id="559"/>
    <w:bookmarkStart w:name="z572" w:id="560"/>
    <w:p>
      <w:pPr>
        <w:spacing w:after="0"/>
        <w:ind w:left="0"/>
        <w:jc w:val="both"/>
      </w:pPr>
      <w:r>
        <w:rPr>
          <w:rFonts w:ascii="Times New Roman"/>
          <w:b w:val="false"/>
          <w:i w:val="false"/>
          <w:color w:val="000000"/>
          <w:sz w:val="28"/>
        </w:rPr>
        <w:t>
      жабдықтар мен жұмыс орнының технологиялық тазалығын ұдайы ұстап отыру;</w:t>
      </w:r>
    </w:p>
    <w:bookmarkEnd w:id="560"/>
    <w:bookmarkStart w:name="z573" w:id="561"/>
    <w:p>
      <w:pPr>
        <w:spacing w:after="0"/>
        <w:ind w:left="0"/>
        <w:jc w:val="both"/>
      </w:pPr>
      <w:r>
        <w:rPr>
          <w:rFonts w:ascii="Times New Roman"/>
          <w:b w:val="false"/>
          <w:i w:val="false"/>
          <w:color w:val="000000"/>
          <w:sz w:val="28"/>
        </w:rPr>
        <w:t>
      жабдықтар мен коммуникациялардың жұмысындағы ақаулықтарды анықтау және жою;</w:t>
      </w:r>
    </w:p>
    <w:bookmarkEnd w:id="561"/>
    <w:bookmarkStart w:name="z574" w:id="562"/>
    <w:p>
      <w:pPr>
        <w:spacing w:after="0"/>
        <w:ind w:left="0"/>
        <w:jc w:val="both"/>
      </w:pPr>
      <w:r>
        <w:rPr>
          <w:rFonts w:ascii="Times New Roman"/>
          <w:b w:val="false"/>
          <w:i w:val="false"/>
          <w:color w:val="000000"/>
          <w:sz w:val="28"/>
        </w:rPr>
        <w:t>
      жабдықтың механикалық бөлігін жөндеуге қатысу.</w:t>
      </w:r>
    </w:p>
    <w:bookmarkEnd w:id="562"/>
    <w:bookmarkStart w:name="z575" w:id="563"/>
    <w:p>
      <w:pPr>
        <w:spacing w:after="0"/>
        <w:ind w:left="0"/>
        <w:jc w:val="both"/>
      </w:pPr>
      <w:r>
        <w:rPr>
          <w:rFonts w:ascii="Times New Roman"/>
          <w:b w:val="false"/>
          <w:i w:val="false"/>
          <w:color w:val="000000"/>
          <w:sz w:val="28"/>
        </w:rPr>
        <w:t>
      88. Білуге тиіс:</w:t>
      </w:r>
    </w:p>
    <w:bookmarkEnd w:id="563"/>
    <w:bookmarkStart w:name="z576" w:id="564"/>
    <w:p>
      <w:pPr>
        <w:spacing w:after="0"/>
        <w:ind w:left="0"/>
        <w:jc w:val="both"/>
      </w:pPr>
      <w:r>
        <w:rPr>
          <w:rFonts w:ascii="Times New Roman"/>
          <w:b w:val="false"/>
          <w:i w:val="false"/>
          <w:color w:val="000000"/>
          <w:sz w:val="28"/>
        </w:rPr>
        <w:t>
      қысыммен жұмыс істейтін негізгі және қосалқы жабдықтың, бақылау-өлшеу аспаптарының, автоматика, дабыл қағу құралдары мен ыдыстардың құрылғысы;</w:t>
      </w:r>
    </w:p>
    <w:bookmarkEnd w:id="564"/>
    <w:bookmarkStart w:name="z577" w:id="565"/>
    <w:p>
      <w:pPr>
        <w:spacing w:after="0"/>
        <w:ind w:left="0"/>
        <w:jc w:val="both"/>
      </w:pPr>
      <w:r>
        <w:rPr>
          <w:rFonts w:ascii="Times New Roman"/>
          <w:b w:val="false"/>
          <w:i w:val="false"/>
          <w:color w:val="000000"/>
          <w:sz w:val="28"/>
        </w:rPr>
        <w:t>
      қолданылатын шикізаттың, жартылай фабрикаттардың, реактивтердің, газдардың, даяр өнімдердің және қосалқы материалдардың физикалық-химиялық және технологиялық қасиеттері;</w:t>
      </w:r>
    </w:p>
    <w:bookmarkEnd w:id="565"/>
    <w:bookmarkStart w:name="z578" w:id="566"/>
    <w:p>
      <w:pPr>
        <w:spacing w:after="0"/>
        <w:ind w:left="0"/>
        <w:jc w:val="both"/>
      </w:pPr>
      <w:r>
        <w:rPr>
          <w:rFonts w:ascii="Times New Roman"/>
          <w:b w:val="false"/>
          <w:i w:val="false"/>
          <w:color w:val="000000"/>
          <w:sz w:val="28"/>
        </w:rPr>
        <w:t>
      шикізатқа, даяр өнімге және қосалқы материалдарға қойылатын техникалық талаптар;</w:t>
      </w:r>
    </w:p>
    <w:bookmarkEnd w:id="566"/>
    <w:bookmarkStart w:name="z579" w:id="567"/>
    <w:p>
      <w:pPr>
        <w:spacing w:after="0"/>
        <w:ind w:left="0"/>
        <w:jc w:val="both"/>
      </w:pPr>
      <w:r>
        <w:rPr>
          <w:rFonts w:ascii="Times New Roman"/>
          <w:b w:val="false"/>
          <w:i w:val="false"/>
          <w:color w:val="000000"/>
          <w:sz w:val="28"/>
        </w:rPr>
        <w:t>
      даяр өнім бірлігіне шикізат шығынының нормалары;</w:t>
      </w:r>
    </w:p>
    <w:bookmarkEnd w:id="567"/>
    <w:bookmarkStart w:name="z580" w:id="568"/>
    <w:p>
      <w:pPr>
        <w:spacing w:after="0"/>
        <w:ind w:left="0"/>
        <w:jc w:val="both"/>
      </w:pPr>
      <w:r>
        <w:rPr>
          <w:rFonts w:ascii="Times New Roman"/>
          <w:b w:val="false"/>
          <w:i w:val="false"/>
          <w:color w:val="000000"/>
          <w:sz w:val="28"/>
        </w:rPr>
        <w:t>
      технологиялық процесстің физикалық-химиялық негіздері;</w:t>
      </w:r>
    </w:p>
    <w:bookmarkEnd w:id="568"/>
    <w:bookmarkStart w:name="z581" w:id="569"/>
    <w:p>
      <w:pPr>
        <w:spacing w:after="0"/>
        <w:ind w:left="0"/>
        <w:jc w:val="both"/>
      </w:pPr>
      <w:r>
        <w:rPr>
          <w:rFonts w:ascii="Times New Roman"/>
          <w:b w:val="false"/>
          <w:i w:val="false"/>
          <w:color w:val="000000"/>
          <w:sz w:val="28"/>
        </w:rPr>
        <w:t>
      өндірістің технологиялық тәсімдері;</w:t>
      </w:r>
    </w:p>
    <w:bookmarkEnd w:id="569"/>
    <w:bookmarkStart w:name="z582" w:id="570"/>
    <w:p>
      <w:pPr>
        <w:spacing w:after="0"/>
        <w:ind w:left="0"/>
        <w:jc w:val="both"/>
      </w:pPr>
      <w:r>
        <w:rPr>
          <w:rFonts w:ascii="Times New Roman"/>
          <w:b w:val="false"/>
          <w:i w:val="false"/>
          <w:color w:val="000000"/>
          <w:sz w:val="28"/>
        </w:rPr>
        <w:t>
      жұмыстағы ақаулықтарды жою;</w:t>
      </w:r>
    </w:p>
    <w:bookmarkEnd w:id="570"/>
    <w:bookmarkStart w:name="z583" w:id="571"/>
    <w:p>
      <w:pPr>
        <w:spacing w:after="0"/>
        <w:ind w:left="0"/>
        <w:jc w:val="both"/>
      </w:pPr>
      <w:r>
        <w:rPr>
          <w:rFonts w:ascii="Times New Roman"/>
          <w:b w:val="false"/>
          <w:i w:val="false"/>
          <w:color w:val="000000"/>
          <w:sz w:val="28"/>
        </w:rPr>
        <w:t>
      ақаулардың және өндірістік шығынның алдын алу тәсілдері;</w:t>
      </w:r>
    </w:p>
    <w:bookmarkEnd w:id="571"/>
    <w:bookmarkStart w:name="z584" w:id="572"/>
    <w:p>
      <w:pPr>
        <w:spacing w:after="0"/>
        <w:ind w:left="0"/>
        <w:jc w:val="both"/>
      </w:pPr>
      <w:r>
        <w:rPr>
          <w:rFonts w:ascii="Times New Roman"/>
          <w:b w:val="false"/>
          <w:i w:val="false"/>
          <w:color w:val="000000"/>
          <w:sz w:val="28"/>
        </w:rPr>
        <w:t>
      физика, химия, электр техникасы және электроника негіздері.</w:t>
      </w:r>
    </w:p>
    <w:bookmarkEnd w:id="572"/>
    <w:bookmarkStart w:name="z585" w:id="573"/>
    <w:p>
      <w:pPr>
        <w:spacing w:after="0"/>
        <w:ind w:left="0"/>
        <w:jc w:val="both"/>
      </w:pPr>
      <w:r>
        <w:rPr>
          <w:rFonts w:ascii="Times New Roman"/>
          <w:b w:val="false"/>
          <w:i w:val="false"/>
          <w:color w:val="000000"/>
          <w:sz w:val="28"/>
        </w:rPr>
        <w:t>
      89. Дайындамаларды (әйнектеу) термиялық өңдеу және сутегін тазарту және кептіру жөніндегі қосымша жұмыстарды орындау жөніндегі жұмыстарды орындағанда - 3-разряд.</w:t>
      </w:r>
    </w:p>
    <w:bookmarkEnd w:id="573"/>
    <w:bookmarkStart w:name="z586" w:id="574"/>
    <w:p>
      <w:pPr>
        <w:spacing w:after="0"/>
        <w:ind w:left="0"/>
        <w:jc w:val="both"/>
      </w:pPr>
      <w:r>
        <w:rPr>
          <w:rFonts w:ascii="Times New Roman"/>
          <w:b w:val="false"/>
          <w:i w:val="false"/>
          <w:color w:val="000000"/>
          <w:sz w:val="28"/>
        </w:rPr>
        <w:t>
      90. Кремнийдің синтетикалық екі тотығынан жасалған бұйымдарды даярлау кезінде жоғары температуралы гидролиз, үрлеу және күйдіру процесін жүргізуде, жоғарылау білікті аппаратшының басшылығымен сутегін тазарту және кептіруде – 4 - разряд.</w:t>
      </w:r>
    </w:p>
    <w:bookmarkEnd w:id="574"/>
    <w:bookmarkStart w:name="z587" w:id="575"/>
    <w:p>
      <w:pPr>
        <w:spacing w:after="0"/>
        <w:ind w:left="0"/>
        <w:jc w:val="both"/>
      </w:pPr>
      <w:r>
        <w:rPr>
          <w:rFonts w:ascii="Times New Roman"/>
          <w:b w:val="false"/>
          <w:i w:val="false"/>
          <w:color w:val="000000"/>
          <w:sz w:val="28"/>
        </w:rPr>
        <w:t>
      91. Кремнийдің синтетикалық екі тотығынан жасалған бұйымдарды даярлау кезінде жоғары температуралы гидролиз, үрлеу және күйдіру процесін жүргізуде, сутегін тазарту және кептіруде, технологияны және технологиялық жабдықтарды баптауда – 5 - разряд.</w:t>
      </w:r>
    </w:p>
    <w:bookmarkEnd w:id="575"/>
    <w:bookmarkStart w:name="z588" w:id="576"/>
    <w:p>
      <w:pPr>
        <w:spacing w:after="0"/>
        <w:ind w:left="0"/>
        <w:jc w:val="left"/>
      </w:pPr>
      <w:r>
        <w:rPr>
          <w:rFonts w:ascii="Times New Roman"/>
          <w:b/>
          <w:i w:val="false"/>
          <w:color w:val="000000"/>
        </w:rPr>
        <w:t xml:space="preserve"> 26-параграф. Квант аспаптары элементтерінің оптигі, 2-разряд</w:t>
      </w:r>
    </w:p>
    <w:bookmarkEnd w:id="576"/>
    <w:bookmarkStart w:name="z589" w:id="577"/>
    <w:p>
      <w:pPr>
        <w:spacing w:after="0"/>
        <w:ind w:left="0"/>
        <w:jc w:val="both"/>
      </w:pPr>
      <w:r>
        <w:rPr>
          <w:rFonts w:ascii="Times New Roman"/>
          <w:b w:val="false"/>
          <w:i w:val="false"/>
          <w:color w:val="000000"/>
          <w:sz w:val="28"/>
        </w:rPr>
        <w:t>
      92. Жұмыс сипаттамасы:</w:t>
      </w:r>
    </w:p>
    <w:bookmarkEnd w:id="577"/>
    <w:bookmarkStart w:name="z590" w:id="578"/>
    <w:p>
      <w:pPr>
        <w:spacing w:after="0"/>
        <w:ind w:left="0"/>
        <w:jc w:val="both"/>
      </w:pPr>
      <w:r>
        <w:rPr>
          <w:rFonts w:ascii="Times New Roman"/>
          <w:b w:val="false"/>
          <w:i w:val="false"/>
          <w:color w:val="000000"/>
          <w:sz w:val="28"/>
        </w:rPr>
        <w:t>
      сыртқы беті сапасының шегі 100 миллиметрге дейінгі өлшемде жалпы қателері бойынша 5 сақинадан жоғары, жергілікті бойынша – 1 сақинадан асатын, желілік өлшемдерге – 0,2 миллиметрден жоғары, пластиналарға арналған сынаға, сыналар мен призмалардың бұрышына, қырларының параллельдігі және призмалардың пирамидалылығына - 6 миллиметрден астам, линзалардың қиықтығына – 0,3 миллиметр өлшемдегі түрлі конфигурациядағы (линзалар, призмалар, пластиналар, сыналар) бөлшектерді толықтай әзірлеу;</w:t>
      </w:r>
    </w:p>
    <w:bookmarkEnd w:id="578"/>
    <w:bookmarkStart w:name="z591" w:id="579"/>
    <w:p>
      <w:pPr>
        <w:spacing w:after="0"/>
        <w:ind w:left="0"/>
        <w:jc w:val="both"/>
      </w:pPr>
      <w:r>
        <w:rPr>
          <w:rFonts w:ascii="Times New Roman"/>
          <w:b w:val="false"/>
          <w:i w:val="false"/>
          <w:color w:val="000000"/>
          <w:sz w:val="28"/>
        </w:rPr>
        <w:t>
      шайыр, шұға және фетр жылтыратқыштарды дайындау.</w:t>
      </w:r>
    </w:p>
    <w:bookmarkEnd w:id="579"/>
    <w:bookmarkStart w:name="z592" w:id="580"/>
    <w:p>
      <w:pPr>
        <w:spacing w:after="0"/>
        <w:ind w:left="0"/>
        <w:jc w:val="both"/>
      </w:pPr>
      <w:r>
        <w:rPr>
          <w:rFonts w:ascii="Times New Roman"/>
          <w:b w:val="false"/>
          <w:i w:val="false"/>
          <w:color w:val="000000"/>
          <w:sz w:val="28"/>
        </w:rPr>
        <w:t>
      93. Білуге тиіс:</w:t>
      </w:r>
    </w:p>
    <w:bookmarkEnd w:id="580"/>
    <w:bookmarkStart w:name="z593" w:id="581"/>
    <w:p>
      <w:pPr>
        <w:spacing w:after="0"/>
        <w:ind w:left="0"/>
        <w:jc w:val="both"/>
      </w:pPr>
      <w:r>
        <w:rPr>
          <w:rFonts w:ascii="Times New Roman"/>
          <w:b w:val="false"/>
          <w:i w:val="false"/>
          <w:color w:val="000000"/>
          <w:sz w:val="28"/>
        </w:rPr>
        <w:t>
      тегістеу-жылтырату және ортасын дәлдейтін станоктарды құрылғысы және оларды басқаруды;</w:t>
      </w:r>
    </w:p>
    <w:bookmarkEnd w:id="581"/>
    <w:bookmarkStart w:name="z594" w:id="582"/>
    <w:p>
      <w:pPr>
        <w:spacing w:after="0"/>
        <w:ind w:left="0"/>
        <w:jc w:val="both"/>
      </w:pPr>
      <w:r>
        <w:rPr>
          <w:rFonts w:ascii="Times New Roman"/>
          <w:b w:val="false"/>
          <w:i w:val="false"/>
          <w:color w:val="000000"/>
          <w:sz w:val="28"/>
        </w:rPr>
        <w:t>
      оптикалық әйнектердің таңбалары мен сұрыптары;</w:t>
      </w:r>
    </w:p>
    <w:bookmarkEnd w:id="582"/>
    <w:bookmarkStart w:name="z595" w:id="583"/>
    <w:p>
      <w:pPr>
        <w:spacing w:after="0"/>
        <w:ind w:left="0"/>
        <w:jc w:val="both"/>
      </w:pPr>
      <w:r>
        <w:rPr>
          <w:rFonts w:ascii="Times New Roman"/>
          <w:b w:val="false"/>
          <w:i w:val="false"/>
          <w:color w:val="000000"/>
          <w:sz w:val="28"/>
        </w:rPr>
        <w:t>
      тегістегенде және жылтыратқанда қолданылатын ұнтақтарды;</w:t>
      </w:r>
    </w:p>
    <w:bookmarkEnd w:id="583"/>
    <w:bookmarkStart w:name="z596" w:id="584"/>
    <w:p>
      <w:pPr>
        <w:spacing w:after="0"/>
        <w:ind w:left="0"/>
        <w:jc w:val="both"/>
      </w:pPr>
      <w:r>
        <w:rPr>
          <w:rFonts w:ascii="Times New Roman"/>
          <w:b w:val="false"/>
          <w:i w:val="false"/>
          <w:color w:val="000000"/>
          <w:sz w:val="28"/>
        </w:rPr>
        <w:t>
      қосалқы материалдардың (балауыз, шайыр, гипс, лак, еріткіштер) таңбалары және оларды пайдалануды;</w:t>
      </w:r>
    </w:p>
    <w:bookmarkEnd w:id="584"/>
    <w:bookmarkStart w:name="z597" w:id="585"/>
    <w:p>
      <w:pPr>
        <w:spacing w:after="0"/>
        <w:ind w:left="0"/>
        <w:jc w:val="both"/>
      </w:pPr>
      <w:r>
        <w:rPr>
          <w:rFonts w:ascii="Times New Roman"/>
          <w:b w:val="false"/>
          <w:i w:val="false"/>
          <w:color w:val="000000"/>
          <w:sz w:val="28"/>
        </w:rPr>
        <w:t>
      қосымша операциялардың (блоктау, блоктан шешу, гипстеу, гипстен ажырату) түрлері және оларды орындау тәсілдері;</w:t>
      </w:r>
    </w:p>
    <w:bookmarkEnd w:id="585"/>
    <w:bookmarkStart w:name="z598" w:id="586"/>
    <w:p>
      <w:pPr>
        <w:spacing w:after="0"/>
        <w:ind w:left="0"/>
        <w:jc w:val="both"/>
      </w:pPr>
      <w:r>
        <w:rPr>
          <w:rFonts w:ascii="Times New Roman"/>
          <w:b w:val="false"/>
          <w:i w:val="false"/>
          <w:color w:val="000000"/>
          <w:sz w:val="28"/>
        </w:rPr>
        <w:t>
      әйнектің маркасы мен тегістейтін және жылтырататын ұнтақтардың маркасына байланысты жұмыс істеу режимдері;</w:t>
      </w:r>
    </w:p>
    <w:bookmarkEnd w:id="586"/>
    <w:bookmarkStart w:name="z599" w:id="587"/>
    <w:p>
      <w:pPr>
        <w:spacing w:after="0"/>
        <w:ind w:left="0"/>
        <w:jc w:val="both"/>
      </w:pPr>
      <w:r>
        <w:rPr>
          <w:rFonts w:ascii="Times New Roman"/>
          <w:b w:val="false"/>
          <w:i w:val="false"/>
          <w:color w:val="000000"/>
          <w:sz w:val="28"/>
        </w:rPr>
        <w:t>
      жылтыратқыштарды әзірлеу процесі және оларға қойылатын талаптар; жылтыратқыштардың ластану дәрежесін айқындау және оларды тазалау, бөлшектерді ұстау тәртібі.</w:t>
      </w:r>
    </w:p>
    <w:bookmarkEnd w:id="587"/>
    <w:bookmarkStart w:name="z600" w:id="588"/>
    <w:p>
      <w:pPr>
        <w:spacing w:after="0"/>
        <w:ind w:left="0"/>
        <w:jc w:val="both"/>
      </w:pPr>
      <w:r>
        <w:rPr>
          <w:rFonts w:ascii="Times New Roman"/>
          <w:b w:val="false"/>
          <w:i w:val="false"/>
          <w:color w:val="000000"/>
          <w:sz w:val="28"/>
        </w:rPr>
        <w:t>
      94. Жұмыс үлгілері:</w:t>
      </w:r>
    </w:p>
    <w:bookmarkEnd w:id="588"/>
    <w:bookmarkStart w:name="z601" w:id="589"/>
    <w:p>
      <w:pPr>
        <w:spacing w:after="0"/>
        <w:ind w:left="0"/>
        <w:jc w:val="both"/>
      </w:pPr>
      <w:r>
        <w:rPr>
          <w:rFonts w:ascii="Times New Roman"/>
          <w:b w:val="false"/>
          <w:i w:val="false"/>
          <w:color w:val="000000"/>
          <w:sz w:val="28"/>
        </w:rPr>
        <w:t>
      1) диаметрі 39 миллиметр екіжақты шығыңқы линзалар – бетінің сапасына шегі жалпы қателер бойынша – 10 сақина, жергілікті бойынша – 2 сақина, желілік өлшемдер бойынша ± 0,2 миллиметр толықтай дайындау;</w:t>
      </w:r>
    </w:p>
    <w:bookmarkEnd w:id="589"/>
    <w:bookmarkStart w:name="z602" w:id="590"/>
    <w:p>
      <w:pPr>
        <w:spacing w:after="0"/>
        <w:ind w:left="0"/>
        <w:jc w:val="both"/>
      </w:pPr>
      <w:r>
        <w:rPr>
          <w:rFonts w:ascii="Times New Roman"/>
          <w:b w:val="false"/>
          <w:i w:val="false"/>
          <w:color w:val="000000"/>
          <w:sz w:val="28"/>
        </w:rPr>
        <w:t>
      2) 82 х 82 миллиметр өлшемді пластиналар – бетінің сапасына шегі жалпы қателер бойынша – 5 сақина және сынаға ұқсастығы – 6 минут бойынша толықтай дайындау.</w:t>
      </w:r>
    </w:p>
    <w:bookmarkEnd w:id="590"/>
    <w:bookmarkStart w:name="z603" w:id="591"/>
    <w:p>
      <w:pPr>
        <w:spacing w:after="0"/>
        <w:ind w:left="0"/>
        <w:jc w:val="left"/>
      </w:pPr>
      <w:r>
        <w:rPr>
          <w:rFonts w:ascii="Times New Roman"/>
          <w:b/>
          <w:i w:val="false"/>
          <w:color w:val="000000"/>
        </w:rPr>
        <w:t xml:space="preserve"> 27-параграф. Квант аспаптары элементтерінің оптигі, 3-разряд</w:t>
      </w:r>
    </w:p>
    <w:bookmarkEnd w:id="591"/>
    <w:bookmarkStart w:name="z604" w:id="592"/>
    <w:p>
      <w:pPr>
        <w:spacing w:after="0"/>
        <w:ind w:left="0"/>
        <w:jc w:val="both"/>
      </w:pPr>
      <w:r>
        <w:rPr>
          <w:rFonts w:ascii="Times New Roman"/>
          <w:b w:val="false"/>
          <w:i w:val="false"/>
          <w:color w:val="000000"/>
          <w:sz w:val="28"/>
        </w:rPr>
        <w:t>
      95. Жұмыс сипаттамасы:</w:t>
      </w:r>
    </w:p>
    <w:bookmarkEnd w:id="592"/>
    <w:bookmarkStart w:name="z605" w:id="593"/>
    <w:p>
      <w:pPr>
        <w:spacing w:after="0"/>
        <w:ind w:left="0"/>
        <w:jc w:val="both"/>
      </w:pPr>
      <w:r>
        <w:rPr>
          <w:rFonts w:ascii="Times New Roman"/>
          <w:b w:val="false"/>
          <w:i w:val="false"/>
          <w:color w:val="000000"/>
          <w:sz w:val="28"/>
        </w:rPr>
        <w:t>
      сыртқы беті сапасының шегі 100 миллиметрге дейінгі өлшемде жалпы қателері бойынша 2-5 сақинадан жоғары, жергілікті бойынша – 0,5-1 сақина, желілік өлшемдерге – 0,1-0,2 миллиметрден жоғары, пластиналарға арналған сынаға, сыналар мен призмалардың бұрышына, қырларының параллельдігі және призмалардың пирамидалылығына - 6 миллиметрден астам, линзалардың қиықтығына – 0,2 миллиметр өлшемдегі түрлі конфигурациядағы (линзалар, призмалар, пластиналар, сыналар) бөлшектерді толықтай әзірлеу, оптикалық осін бағдарлай отырып 4-7 квалитеттер бойынша пластиналарды тегістеу және жылтырату;</w:t>
      </w:r>
    </w:p>
    <w:bookmarkEnd w:id="593"/>
    <w:bookmarkStart w:name="z606" w:id="594"/>
    <w:p>
      <w:pPr>
        <w:spacing w:after="0"/>
        <w:ind w:left="0"/>
        <w:jc w:val="both"/>
      </w:pPr>
      <w:r>
        <w:rPr>
          <w:rFonts w:ascii="Times New Roman"/>
          <w:b w:val="false"/>
          <w:i w:val="false"/>
          <w:color w:val="000000"/>
          <w:sz w:val="28"/>
        </w:rPr>
        <w:t>
      қалыңдығы ± 0,01 миллиметр және контуры бойынша ± 0,015 - 0,01 миллиметр бойынша шекті сақтай отырып айналып тұратын планшайбада пластиналар дайындау;</w:t>
      </w:r>
    </w:p>
    <w:bookmarkEnd w:id="594"/>
    <w:bookmarkStart w:name="z607" w:id="595"/>
    <w:p>
      <w:pPr>
        <w:spacing w:after="0"/>
        <w:ind w:left="0"/>
        <w:jc w:val="both"/>
      </w:pPr>
      <w:r>
        <w:rPr>
          <w:rFonts w:ascii="Times New Roman"/>
          <w:b w:val="false"/>
          <w:i w:val="false"/>
          <w:color w:val="000000"/>
          <w:sz w:val="28"/>
        </w:rPr>
        <w:t>
      қалыңдығы 1 миллиметрге дейін фаскаларды дайындау;</w:t>
      </w:r>
    </w:p>
    <w:bookmarkEnd w:id="595"/>
    <w:bookmarkStart w:name="z608" w:id="596"/>
    <w:p>
      <w:pPr>
        <w:spacing w:after="0"/>
        <w:ind w:left="0"/>
        <w:jc w:val="both"/>
      </w:pPr>
      <w:r>
        <w:rPr>
          <w:rFonts w:ascii="Times New Roman"/>
          <w:b w:val="false"/>
          <w:i w:val="false"/>
          <w:color w:val="000000"/>
          <w:sz w:val="28"/>
        </w:rPr>
        <w:t>
      түрлі кесілген және конфигурациялардағы пластиналардың фаскаларын жылтырату;</w:t>
      </w:r>
    </w:p>
    <w:bookmarkEnd w:id="596"/>
    <w:bookmarkStart w:name="z609" w:id="597"/>
    <w:p>
      <w:pPr>
        <w:spacing w:after="0"/>
        <w:ind w:left="0"/>
        <w:jc w:val="both"/>
      </w:pPr>
      <w:r>
        <w:rPr>
          <w:rFonts w:ascii="Times New Roman"/>
          <w:b w:val="false"/>
          <w:i w:val="false"/>
          <w:color w:val="000000"/>
          <w:sz w:val="28"/>
        </w:rPr>
        <w:t>
      бір жазықтықта 1 "Ү" дәлдікте пластиналарды тегістеу;</w:t>
      </w:r>
    </w:p>
    <w:bookmarkEnd w:id="597"/>
    <w:bookmarkStart w:name="z610" w:id="598"/>
    <w:p>
      <w:pPr>
        <w:spacing w:after="0"/>
        <w:ind w:left="0"/>
        <w:jc w:val="both"/>
      </w:pPr>
      <w:r>
        <w:rPr>
          <w:rFonts w:ascii="Times New Roman"/>
          <w:b w:val="false"/>
          <w:i w:val="false"/>
          <w:color w:val="000000"/>
          <w:sz w:val="28"/>
        </w:rPr>
        <w:t>
      оптикалық жабдықтың көмегімен пластиналардың көлемін бақылау;</w:t>
      </w:r>
    </w:p>
    <w:bookmarkEnd w:id="598"/>
    <w:bookmarkStart w:name="z611" w:id="599"/>
    <w:p>
      <w:pPr>
        <w:spacing w:after="0"/>
        <w:ind w:left="0"/>
        <w:jc w:val="both"/>
      </w:pPr>
      <w:r>
        <w:rPr>
          <w:rFonts w:ascii="Times New Roman"/>
          <w:b w:val="false"/>
          <w:i w:val="false"/>
          <w:color w:val="000000"/>
          <w:sz w:val="28"/>
        </w:rPr>
        <w:t>
      тегістеудің және жылтыратудың дұрыс режимін орнату;</w:t>
      </w:r>
    </w:p>
    <w:bookmarkEnd w:id="599"/>
    <w:bookmarkStart w:name="z612" w:id="600"/>
    <w:p>
      <w:pPr>
        <w:spacing w:after="0"/>
        <w:ind w:left="0"/>
        <w:jc w:val="both"/>
      </w:pPr>
      <w:r>
        <w:rPr>
          <w:rFonts w:ascii="Times New Roman"/>
          <w:b w:val="false"/>
          <w:i w:val="false"/>
          <w:color w:val="000000"/>
          <w:sz w:val="28"/>
        </w:rPr>
        <w:t>
      жұмыс процесінде қолданылатын жабдықты теңшеу және реттеу.</w:t>
      </w:r>
    </w:p>
    <w:bookmarkEnd w:id="600"/>
    <w:bookmarkStart w:name="z613" w:id="601"/>
    <w:p>
      <w:pPr>
        <w:spacing w:after="0"/>
        <w:ind w:left="0"/>
        <w:jc w:val="both"/>
      </w:pPr>
      <w:r>
        <w:rPr>
          <w:rFonts w:ascii="Times New Roman"/>
          <w:b w:val="false"/>
          <w:i w:val="false"/>
          <w:color w:val="000000"/>
          <w:sz w:val="28"/>
        </w:rPr>
        <w:t>
      96. Білуге тиіс:</w:t>
      </w:r>
    </w:p>
    <w:bookmarkEnd w:id="601"/>
    <w:bookmarkStart w:name="z614" w:id="602"/>
    <w:p>
      <w:pPr>
        <w:spacing w:after="0"/>
        <w:ind w:left="0"/>
        <w:jc w:val="both"/>
      </w:pPr>
      <w:r>
        <w:rPr>
          <w:rFonts w:ascii="Times New Roman"/>
          <w:b w:val="false"/>
          <w:i w:val="false"/>
          <w:color w:val="000000"/>
          <w:sz w:val="28"/>
        </w:rPr>
        <w:t>
      тегістеу-жылтырату және ортасын дәлдейтін станоктарды қарапайым құрылғысы теңшеу тәртібі;</w:t>
      </w:r>
    </w:p>
    <w:bookmarkEnd w:id="602"/>
    <w:bookmarkStart w:name="z615" w:id="603"/>
    <w:p>
      <w:pPr>
        <w:spacing w:after="0"/>
        <w:ind w:left="0"/>
        <w:jc w:val="both"/>
      </w:pPr>
      <w:r>
        <w:rPr>
          <w:rFonts w:ascii="Times New Roman"/>
          <w:b w:val="false"/>
          <w:i w:val="false"/>
          <w:color w:val="000000"/>
          <w:sz w:val="28"/>
        </w:rPr>
        <w:t>
      оптикалық әйнектердің қасиеттері және олардың ақаулары, тегістегіш және жылтыратқыш ұнтақтардың тегістеу және жылтырату қабілеттері;</w:t>
      </w:r>
    </w:p>
    <w:bookmarkEnd w:id="603"/>
    <w:bookmarkStart w:name="z616" w:id="604"/>
    <w:p>
      <w:pPr>
        <w:spacing w:after="0"/>
        <w:ind w:left="0"/>
        <w:jc w:val="both"/>
      </w:pPr>
      <w:r>
        <w:rPr>
          <w:rFonts w:ascii="Times New Roman"/>
          <w:b w:val="false"/>
          <w:i w:val="false"/>
          <w:color w:val="000000"/>
          <w:sz w:val="28"/>
        </w:rPr>
        <w:t>
      қосалқы материалдардың (балауыз, шайыр, гипс, лак, еріткіштер) қасиеттері және оларды пайдалану саласы;</w:t>
      </w:r>
    </w:p>
    <w:bookmarkEnd w:id="604"/>
    <w:bookmarkStart w:name="z617" w:id="605"/>
    <w:p>
      <w:pPr>
        <w:spacing w:after="0"/>
        <w:ind w:left="0"/>
        <w:jc w:val="both"/>
      </w:pPr>
      <w:r>
        <w:rPr>
          <w:rFonts w:ascii="Times New Roman"/>
          <w:b w:val="false"/>
          <w:i w:val="false"/>
          <w:color w:val="000000"/>
          <w:sz w:val="28"/>
        </w:rPr>
        <w:t>
      қосымша операциялар (блоктау, блоктан шешу, гипстеу, гипстен ажырату) және оларды орындау тәсілдері;</w:t>
      </w:r>
    </w:p>
    <w:bookmarkEnd w:id="605"/>
    <w:bookmarkStart w:name="z618" w:id="606"/>
    <w:p>
      <w:pPr>
        <w:spacing w:after="0"/>
        <w:ind w:left="0"/>
        <w:jc w:val="both"/>
      </w:pPr>
      <w:r>
        <w:rPr>
          <w:rFonts w:ascii="Times New Roman"/>
          <w:b w:val="false"/>
          <w:i w:val="false"/>
          <w:color w:val="000000"/>
          <w:sz w:val="28"/>
        </w:rPr>
        <w:t>
      тазалық сыныптары бойынша ақауларды айқындау тәртібі;</w:t>
      </w:r>
    </w:p>
    <w:bookmarkEnd w:id="606"/>
    <w:bookmarkStart w:name="z619" w:id="607"/>
    <w:p>
      <w:pPr>
        <w:spacing w:after="0"/>
        <w:ind w:left="0"/>
        <w:jc w:val="both"/>
      </w:pPr>
      <w:r>
        <w:rPr>
          <w:rFonts w:ascii="Times New Roman"/>
          <w:b w:val="false"/>
          <w:i w:val="false"/>
          <w:color w:val="000000"/>
          <w:sz w:val="28"/>
        </w:rPr>
        <w:t>
      шегі және оларды таңбалау, тегістегіштердің тегістеу жолдары;</w:t>
      </w:r>
    </w:p>
    <w:bookmarkEnd w:id="607"/>
    <w:bookmarkStart w:name="z620" w:id="608"/>
    <w:p>
      <w:pPr>
        <w:spacing w:after="0"/>
        <w:ind w:left="0"/>
        <w:jc w:val="both"/>
      </w:pPr>
      <w:r>
        <w:rPr>
          <w:rFonts w:ascii="Times New Roman"/>
          <w:b w:val="false"/>
          <w:i w:val="false"/>
          <w:color w:val="000000"/>
          <w:sz w:val="28"/>
        </w:rPr>
        <w:t>
      орындалатын жұмыс көлемінде кристаллография негіздері;</w:t>
      </w:r>
    </w:p>
    <w:bookmarkEnd w:id="608"/>
    <w:bookmarkStart w:name="z621" w:id="609"/>
    <w:p>
      <w:pPr>
        <w:spacing w:after="0"/>
        <w:ind w:left="0"/>
        <w:jc w:val="both"/>
      </w:pPr>
      <w:r>
        <w:rPr>
          <w:rFonts w:ascii="Times New Roman"/>
          <w:b w:val="false"/>
          <w:i w:val="false"/>
          <w:color w:val="000000"/>
          <w:sz w:val="28"/>
        </w:rPr>
        <w:t>
      монокристалдардың механикалық қасиеттері.</w:t>
      </w:r>
    </w:p>
    <w:bookmarkEnd w:id="609"/>
    <w:bookmarkStart w:name="z622" w:id="610"/>
    <w:p>
      <w:pPr>
        <w:spacing w:after="0"/>
        <w:ind w:left="0"/>
        <w:jc w:val="both"/>
      </w:pPr>
      <w:r>
        <w:rPr>
          <w:rFonts w:ascii="Times New Roman"/>
          <w:b w:val="false"/>
          <w:i w:val="false"/>
          <w:color w:val="000000"/>
          <w:sz w:val="28"/>
        </w:rPr>
        <w:t>
      97. Жұмыс үлгілері:</w:t>
      </w:r>
    </w:p>
    <w:bookmarkEnd w:id="610"/>
    <w:bookmarkStart w:name="z623" w:id="611"/>
    <w:p>
      <w:pPr>
        <w:spacing w:after="0"/>
        <w:ind w:left="0"/>
        <w:jc w:val="both"/>
      </w:pPr>
      <w:r>
        <w:rPr>
          <w:rFonts w:ascii="Times New Roman"/>
          <w:b w:val="false"/>
          <w:i w:val="false"/>
          <w:color w:val="000000"/>
          <w:sz w:val="28"/>
        </w:rPr>
        <w:t>
      1) диаметрі "Ш4" 45 градус бұрышпен сыналар – бетінің сапасының шегі жалпы қателері бойынша 3 сақина, жергілікті – 0,5 сақина және бұрышы - 10 минутқа дейін қалыңдығы 2,3 ± 0,2 өлшеміне қиыстырып толықтай дайындау;</w:t>
      </w:r>
    </w:p>
    <w:bookmarkEnd w:id="611"/>
    <w:bookmarkStart w:name="z624" w:id="612"/>
    <w:p>
      <w:pPr>
        <w:spacing w:after="0"/>
        <w:ind w:left="0"/>
        <w:jc w:val="both"/>
      </w:pPr>
      <w:r>
        <w:rPr>
          <w:rFonts w:ascii="Times New Roman"/>
          <w:b w:val="false"/>
          <w:i w:val="false"/>
          <w:color w:val="000000"/>
          <w:sz w:val="28"/>
        </w:rPr>
        <w:t>
      2) диаметрі 50 миллиметр линзалар - бетінің сапасының шегі жалпы қателері бойынша 3 сақина, жергілікті – 0,3 сақина және қиығынан және ортасын дәлдегенде – 0,1 миллиметр өлшеміне қиыстырып толықтай дайындау;</w:t>
      </w:r>
    </w:p>
    <w:bookmarkEnd w:id="612"/>
    <w:bookmarkStart w:name="z625" w:id="613"/>
    <w:p>
      <w:pPr>
        <w:spacing w:after="0"/>
        <w:ind w:left="0"/>
        <w:jc w:val="both"/>
      </w:pPr>
      <w:r>
        <w:rPr>
          <w:rFonts w:ascii="Times New Roman"/>
          <w:b w:val="false"/>
          <w:i w:val="false"/>
          <w:color w:val="000000"/>
          <w:sz w:val="28"/>
        </w:rPr>
        <w:t>
      3) бұрышының шегі ± 50 минут монокристалдардың бағдарлы үлгілері – жеткізу;</w:t>
      </w:r>
    </w:p>
    <w:bookmarkEnd w:id="613"/>
    <w:bookmarkStart w:name="z626" w:id="614"/>
    <w:p>
      <w:pPr>
        <w:spacing w:after="0"/>
        <w:ind w:left="0"/>
        <w:jc w:val="both"/>
      </w:pPr>
      <w:r>
        <w:rPr>
          <w:rFonts w:ascii="Times New Roman"/>
          <w:b w:val="false"/>
          <w:i w:val="false"/>
          <w:color w:val="000000"/>
          <w:sz w:val="28"/>
        </w:rPr>
        <w:t>
      4) өлшемі "45 х 67" миллиметр бейнелегіштер – жалпы қателер бойынша 1-2 сақина, жергілікті – 0,5 сақина, сына түріндегі – 1 минут бетінің сапасына шегі бойынша 7±0,3 миллиметр өлшеммен қалыңдығын қиыстыра отырып оптикалық байланыспен толықтай дайындау;</w:t>
      </w:r>
    </w:p>
    <w:bookmarkEnd w:id="614"/>
    <w:bookmarkStart w:name="z627" w:id="615"/>
    <w:p>
      <w:pPr>
        <w:spacing w:after="0"/>
        <w:ind w:left="0"/>
        <w:jc w:val="both"/>
      </w:pPr>
      <w:r>
        <w:rPr>
          <w:rFonts w:ascii="Times New Roman"/>
          <w:b w:val="false"/>
          <w:i w:val="false"/>
          <w:color w:val="000000"/>
          <w:sz w:val="28"/>
        </w:rPr>
        <w:t>
      5) қалыңдығы бойынша ± 0,01 миллиметр және контуры бойынша ± 0,01 миллиметр шегімен синтетикалық монокристалдардан жасалған пластиналар – жеткізу;</w:t>
      </w:r>
    </w:p>
    <w:bookmarkEnd w:id="615"/>
    <w:bookmarkStart w:name="z628" w:id="616"/>
    <w:p>
      <w:pPr>
        <w:spacing w:after="0"/>
        <w:ind w:left="0"/>
        <w:jc w:val="both"/>
      </w:pPr>
      <w:r>
        <w:rPr>
          <w:rFonts w:ascii="Times New Roman"/>
          <w:b w:val="false"/>
          <w:i w:val="false"/>
          <w:color w:val="000000"/>
          <w:sz w:val="28"/>
        </w:rPr>
        <w:t>
      6) "15Сх21, 5Сх14С" мөлшердегі көп қырлы күрделі конфигурациялы призмалар – жалпы қателер бойынша 3 сақина, жергілікті – 0,5 сақина және бұрышы 10 ± 5 минутқа дейін бетінің сапасына шегімен толықтай дайындау.</w:t>
      </w:r>
    </w:p>
    <w:bookmarkEnd w:id="616"/>
    <w:bookmarkStart w:name="z629" w:id="617"/>
    <w:p>
      <w:pPr>
        <w:spacing w:after="0"/>
        <w:ind w:left="0"/>
        <w:jc w:val="left"/>
      </w:pPr>
      <w:r>
        <w:rPr>
          <w:rFonts w:ascii="Times New Roman"/>
          <w:b/>
          <w:i w:val="false"/>
          <w:color w:val="000000"/>
        </w:rPr>
        <w:t xml:space="preserve"> 28-параграф. Квант аспаптары элементтерінің оптигі, 4-разряд</w:t>
      </w:r>
    </w:p>
    <w:bookmarkEnd w:id="617"/>
    <w:bookmarkStart w:name="z630" w:id="618"/>
    <w:p>
      <w:pPr>
        <w:spacing w:after="0"/>
        <w:ind w:left="0"/>
        <w:jc w:val="both"/>
      </w:pPr>
      <w:r>
        <w:rPr>
          <w:rFonts w:ascii="Times New Roman"/>
          <w:b w:val="false"/>
          <w:i w:val="false"/>
          <w:color w:val="000000"/>
          <w:sz w:val="28"/>
        </w:rPr>
        <w:t>
      98. Жұмыс сипаттамасы:</w:t>
      </w:r>
    </w:p>
    <w:bookmarkEnd w:id="618"/>
    <w:bookmarkStart w:name="z631" w:id="619"/>
    <w:p>
      <w:pPr>
        <w:spacing w:after="0"/>
        <w:ind w:left="0"/>
        <w:jc w:val="both"/>
      </w:pPr>
      <w:r>
        <w:rPr>
          <w:rFonts w:ascii="Times New Roman"/>
          <w:b w:val="false"/>
          <w:i w:val="false"/>
          <w:color w:val="000000"/>
          <w:sz w:val="28"/>
        </w:rPr>
        <w:t>
      түрлі конфигурациялы (линзалар, фокустығы 10-20 киллометр пластиналар және сыналар, көпқырлы призмалар) жалпы қателері бойынша 0,5 -1 сақина, жергілікті – 0,5 кем сақина және 100-300 миллиметр мөлшердегі желілік мөлшері 0,20 миллиметр аз, сына түріндегі пластиналарға, призмалар мен сыналардың бұрыштарына, қырларының параллельдігіне және призмалардың пирамидалығына – 3 минуттан кем, линзалардың қырына – 0,1-0,2 миллиметр, ортасына дәлдемей 0,05 миллиметр, шатыр бұрышына 5-10 секунд, шешуші күшке – 12-22 секунд бетінің сапасымен 100 миллиметрге дейінгі мөлшердегі әйнектер мен кристалдардың бөлшектерін толықтай дайындау;</w:t>
      </w:r>
    </w:p>
    <w:bookmarkEnd w:id="619"/>
    <w:bookmarkStart w:name="z632" w:id="620"/>
    <w:p>
      <w:pPr>
        <w:spacing w:after="0"/>
        <w:ind w:left="0"/>
        <w:jc w:val="both"/>
      </w:pPr>
      <w:r>
        <w:rPr>
          <w:rFonts w:ascii="Times New Roman"/>
          <w:b w:val="false"/>
          <w:i w:val="false"/>
          <w:color w:val="000000"/>
          <w:sz w:val="28"/>
        </w:rPr>
        <w:t>
      эталондық, сынамалық диаметрі 80 миллиметрге дейінгі әйнектер жасау;</w:t>
      </w:r>
    </w:p>
    <w:bookmarkEnd w:id="620"/>
    <w:bookmarkStart w:name="z633" w:id="621"/>
    <w:p>
      <w:pPr>
        <w:spacing w:after="0"/>
        <w:ind w:left="0"/>
        <w:jc w:val="both"/>
      </w:pPr>
      <w:r>
        <w:rPr>
          <w:rFonts w:ascii="Times New Roman"/>
          <w:b w:val="false"/>
          <w:i w:val="false"/>
          <w:color w:val="000000"/>
          <w:sz w:val="28"/>
        </w:rPr>
        <w:t>
      дәлдігі 1 градусқа дейін оптикалық осін бағдарлай отырып 4-7 квалитеттер бойынша күрделі пластиналарды тегістеу және жылтырату;</w:t>
      </w:r>
    </w:p>
    <w:bookmarkEnd w:id="621"/>
    <w:bookmarkStart w:name="z634" w:id="622"/>
    <w:p>
      <w:pPr>
        <w:spacing w:after="0"/>
        <w:ind w:left="0"/>
        <w:jc w:val="both"/>
      </w:pPr>
      <w:r>
        <w:rPr>
          <w:rFonts w:ascii="Times New Roman"/>
          <w:b w:val="false"/>
          <w:i w:val="false"/>
          <w:color w:val="000000"/>
          <w:sz w:val="28"/>
        </w:rPr>
        <w:t>
      қалыңдығы ± 0,002 миллиметр және контуры бойынша ± 0,005 миллиметр шекті сақтай отырып, айналып тұратын планшайбада пластиналар жасау;</w:t>
      </w:r>
    </w:p>
    <w:bookmarkEnd w:id="622"/>
    <w:bookmarkStart w:name="z635" w:id="623"/>
    <w:p>
      <w:pPr>
        <w:spacing w:after="0"/>
        <w:ind w:left="0"/>
        <w:jc w:val="both"/>
      </w:pPr>
      <w:r>
        <w:rPr>
          <w:rFonts w:ascii="Times New Roman"/>
          <w:b w:val="false"/>
          <w:i w:val="false"/>
          <w:color w:val="000000"/>
          <w:sz w:val="28"/>
        </w:rPr>
        <w:t>
      қалыңдығы 0,1 миллиметрге дейінгі фаскаларды тегістеу;</w:t>
      </w:r>
    </w:p>
    <w:bookmarkEnd w:id="623"/>
    <w:bookmarkStart w:name="z636" w:id="624"/>
    <w:p>
      <w:pPr>
        <w:spacing w:after="0"/>
        <w:ind w:left="0"/>
        <w:jc w:val="both"/>
      </w:pPr>
      <w:r>
        <w:rPr>
          <w:rFonts w:ascii="Times New Roman"/>
          <w:b w:val="false"/>
          <w:i w:val="false"/>
          <w:color w:val="000000"/>
          <w:sz w:val="28"/>
        </w:rPr>
        <w:t>
      түрлі кесілген және конфигурациядағы пластиналардың фаскаларын жылтырату;</w:t>
      </w:r>
    </w:p>
    <w:bookmarkEnd w:id="624"/>
    <w:bookmarkStart w:name="z637" w:id="625"/>
    <w:p>
      <w:pPr>
        <w:spacing w:after="0"/>
        <w:ind w:left="0"/>
        <w:jc w:val="both"/>
      </w:pPr>
      <w:r>
        <w:rPr>
          <w:rFonts w:ascii="Times New Roman"/>
          <w:b w:val="false"/>
          <w:i w:val="false"/>
          <w:color w:val="000000"/>
          <w:sz w:val="28"/>
        </w:rPr>
        <w:t>
      40 минуттық дәлдікпен бір жазықтықтағы пластиналарды тегістеу;</w:t>
      </w:r>
    </w:p>
    <w:bookmarkEnd w:id="625"/>
    <w:bookmarkStart w:name="z638" w:id="626"/>
    <w:p>
      <w:pPr>
        <w:spacing w:after="0"/>
        <w:ind w:left="0"/>
        <w:jc w:val="both"/>
      </w:pPr>
      <w:r>
        <w:rPr>
          <w:rFonts w:ascii="Times New Roman"/>
          <w:b w:val="false"/>
          <w:i w:val="false"/>
          <w:color w:val="000000"/>
          <w:sz w:val="28"/>
        </w:rPr>
        <w:t>
      оптикалық жабдықтың көмегімен пластиналардың мөлшерін бақылау;</w:t>
      </w:r>
    </w:p>
    <w:bookmarkEnd w:id="626"/>
    <w:bookmarkStart w:name="z639" w:id="627"/>
    <w:p>
      <w:pPr>
        <w:spacing w:after="0"/>
        <w:ind w:left="0"/>
        <w:jc w:val="both"/>
      </w:pPr>
      <w:r>
        <w:rPr>
          <w:rFonts w:ascii="Times New Roman"/>
          <w:b w:val="false"/>
          <w:i w:val="false"/>
          <w:color w:val="000000"/>
          <w:sz w:val="28"/>
        </w:rPr>
        <w:t>
      түрлі жүйедегі тегістеу-жылтырату және ортасын дәлдейтін станоктарды теңшеу;</w:t>
      </w:r>
    </w:p>
    <w:bookmarkEnd w:id="627"/>
    <w:bookmarkStart w:name="z640" w:id="628"/>
    <w:p>
      <w:pPr>
        <w:spacing w:after="0"/>
        <w:ind w:left="0"/>
        <w:jc w:val="both"/>
      </w:pPr>
      <w:r>
        <w:rPr>
          <w:rFonts w:ascii="Times New Roman"/>
          <w:b w:val="false"/>
          <w:i w:val="false"/>
          <w:color w:val="000000"/>
          <w:sz w:val="28"/>
        </w:rPr>
        <w:t>
      бұрыштық және желілік өлшемдерге арналған аспаптарды теңшеу.</w:t>
      </w:r>
    </w:p>
    <w:bookmarkEnd w:id="628"/>
    <w:bookmarkStart w:name="z641" w:id="629"/>
    <w:p>
      <w:pPr>
        <w:spacing w:after="0"/>
        <w:ind w:left="0"/>
        <w:jc w:val="both"/>
      </w:pPr>
      <w:r>
        <w:rPr>
          <w:rFonts w:ascii="Times New Roman"/>
          <w:b w:val="false"/>
          <w:i w:val="false"/>
          <w:color w:val="000000"/>
          <w:sz w:val="28"/>
        </w:rPr>
        <w:t>
      99. Білуге тиіс:</w:t>
      </w:r>
    </w:p>
    <w:bookmarkEnd w:id="629"/>
    <w:bookmarkStart w:name="z642" w:id="630"/>
    <w:p>
      <w:pPr>
        <w:spacing w:after="0"/>
        <w:ind w:left="0"/>
        <w:jc w:val="both"/>
      </w:pPr>
      <w:r>
        <w:rPr>
          <w:rFonts w:ascii="Times New Roman"/>
          <w:b w:val="false"/>
          <w:i w:val="false"/>
          <w:color w:val="000000"/>
          <w:sz w:val="28"/>
        </w:rPr>
        <w:t>
      тегістеу-жылтырату және ортасын дәлдейтін түрлі жүйедегі станоктардың құрылғысы;</w:t>
      </w:r>
    </w:p>
    <w:bookmarkEnd w:id="630"/>
    <w:bookmarkStart w:name="z643" w:id="631"/>
    <w:p>
      <w:pPr>
        <w:spacing w:after="0"/>
        <w:ind w:left="0"/>
        <w:jc w:val="both"/>
      </w:pPr>
      <w:r>
        <w:rPr>
          <w:rFonts w:ascii="Times New Roman"/>
          <w:b w:val="false"/>
          <w:i w:val="false"/>
          <w:color w:val="000000"/>
          <w:sz w:val="28"/>
        </w:rPr>
        <w:t>
      оларды басқару және теңшеу тәртібі;</w:t>
      </w:r>
    </w:p>
    <w:bookmarkEnd w:id="631"/>
    <w:bookmarkStart w:name="z644" w:id="632"/>
    <w:p>
      <w:pPr>
        <w:spacing w:after="0"/>
        <w:ind w:left="0"/>
        <w:jc w:val="both"/>
      </w:pPr>
      <w:r>
        <w:rPr>
          <w:rFonts w:ascii="Times New Roman"/>
          <w:b w:val="false"/>
          <w:i w:val="false"/>
          <w:color w:val="000000"/>
          <w:sz w:val="28"/>
        </w:rPr>
        <w:t>
      желілік және бұрыш өлшемдерін тексеру аспаптарын теңшеу тәртібі;</w:t>
      </w:r>
    </w:p>
    <w:bookmarkEnd w:id="632"/>
    <w:bookmarkStart w:name="z645" w:id="633"/>
    <w:p>
      <w:pPr>
        <w:spacing w:after="0"/>
        <w:ind w:left="0"/>
        <w:jc w:val="both"/>
      </w:pPr>
      <w:r>
        <w:rPr>
          <w:rFonts w:ascii="Times New Roman"/>
          <w:b w:val="false"/>
          <w:i w:val="false"/>
          <w:color w:val="000000"/>
          <w:sz w:val="28"/>
        </w:rPr>
        <w:t>
      кристалдардың таңдалары, сипаты және құрылымы;</w:t>
      </w:r>
    </w:p>
    <w:bookmarkEnd w:id="633"/>
    <w:bookmarkStart w:name="z646" w:id="634"/>
    <w:p>
      <w:pPr>
        <w:spacing w:after="0"/>
        <w:ind w:left="0"/>
        <w:jc w:val="both"/>
      </w:pPr>
      <w:r>
        <w:rPr>
          <w:rFonts w:ascii="Times New Roman"/>
          <w:b w:val="false"/>
          <w:i w:val="false"/>
          <w:color w:val="000000"/>
          <w:sz w:val="28"/>
        </w:rPr>
        <w:t>
      қойылатын шегі және отырғызу жүйесі;</w:t>
      </w:r>
    </w:p>
    <w:bookmarkEnd w:id="634"/>
    <w:bookmarkStart w:name="z647" w:id="635"/>
    <w:p>
      <w:pPr>
        <w:spacing w:after="0"/>
        <w:ind w:left="0"/>
        <w:jc w:val="both"/>
      </w:pPr>
      <w:r>
        <w:rPr>
          <w:rFonts w:ascii="Times New Roman"/>
          <w:b w:val="false"/>
          <w:i w:val="false"/>
          <w:color w:val="000000"/>
          <w:sz w:val="28"/>
        </w:rPr>
        <w:t>
      аспаптағы берілетін күшті тексеру тәртібі;</w:t>
      </w:r>
    </w:p>
    <w:bookmarkEnd w:id="635"/>
    <w:bookmarkStart w:name="z648" w:id="636"/>
    <w:p>
      <w:pPr>
        <w:spacing w:after="0"/>
        <w:ind w:left="0"/>
        <w:jc w:val="both"/>
      </w:pPr>
      <w:r>
        <w:rPr>
          <w:rFonts w:ascii="Times New Roman"/>
          <w:b w:val="false"/>
          <w:i w:val="false"/>
          <w:color w:val="000000"/>
          <w:sz w:val="28"/>
        </w:rPr>
        <w:t>
      өңделетін бұйымдардың сапасын арттыру тәсілдері.</w:t>
      </w:r>
    </w:p>
    <w:bookmarkEnd w:id="636"/>
    <w:bookmarkStart w:name="z649" w:id="637"/>
    <w:p>
      <w:pPr>
        <w:spacing w:after="0"/>
        <w:ind w:left="0"/>
        <w:jc w:val="both"/>
      </w:pPr>
      <w:r>
        <w:rPr>
          <w:rFonts w:ascii="Times New Roman"/>
          <w:b w:val="false"/>
          <w:i w:val="false"/>
          <w:color w:val="000000"/>
          <w:sz w:val="28"/>
        </w:rPr>
        <w:t>
      100. Жұмыс үлгілері:</w:t>
      </w:r>
    </w:p>
    <w:bookmarkEnd w:id="637"/>
    <w:bookmarkStart w:name="z650" w:id="638"/>
    <w:p>
      <w:pPr>
        <w:spacing w:after="0"/>
        <w:ind w:left="0"/>
        <w:jc w:val="both"/>
      </w:pPr>
      <w:r>
        <w:rPr>
          <w:rFonts w:ascii="Times New Roman"/>
          <w:b w:val="false"/>
          <w:i w:val="false"/>
          <w:color w:val="000000"/>
          <w:sz w:val="28"/>
        </w:rPr>
        <w:t>
      1) металл айналар (3240 мемлекеттік талаптар 10994-64 балқыту) - жалпы қателері бойынша 2.....5 сақина, жергілікті қателері бойынша – 0,5 сақина бойынша бетінің сапасымен диаметрі 110 миллиметрге дейін бір жағынан тегістеу, жылтырату;</w:t>
      </w:r>
    </w:p>
    <w:bookmarkEnd w:id="638"/>
    <w:bookmarkStart w:name="z651" w:id="639"/>
    <w:p>
      <w:pPr>
        <w:spacing w:after="0"/>
        <w:ind w:left="0"/>
        <w:jc w:val="both"/>
      </w:pPr>
      <w:r>
        <w:rPr>
          <w:rFonts w:ascii="Times New Roman"/>
          <w:b w:val="false"/>
          <w:i w:val="false"/>
          <w:color w:val="000000"/>
          <w:sz w:val="28"/>
        </w:rPr>
        <w:t>
      2) мөлшері 77 х 50 миллиметр сыналар – жалпы қателері бойынша – 1 сақина, жергілікті қателері бойынша – 0,2 сақина, бұрышына – 15 секунд бойынша бетінің сапасы 8 ± 0,3 миллиметр өлшемге дейін шегімен қалыңдығын қиыстыра отырып толықтай жасау;</w:t>
      </w:r>
    </w:p>
    <w:bookmarkEnd w:id="639"/>
    <w:bookmarkStart w:name="z652" w:id="640"/>
    <w:p>
      <w:pPr>
        <w:spacing w:after="0"/>
        <w:ind w:left="0"/>
        <w:jc w:val="both"/>
      </w:pPr>
      <w:r>
        <w:rPr>
          <w:rFonts w:ascii="Times New Roman"/>
          <w:b w:val="false"/>
          <w:i w:val="false"/>
          <w:color w:val="000000"/>
          <w:sz w:val="28"/>
        </w:rPr>
        <w:t>
      3) диаметрі 73 миллиметр жазық шығыңқы линзалар – бетінің сапасына шегі жалпы қателер бойынша – 1 сақина, жергілікті бойынша – 0,2 сақина, қиықтығына – 0,01 миллиметр орталығы бойынша 5 ± 0,2 миллиметр өлшемге қиыстырып толықтай дайындау;</w:t>
      </w:r>
    </w:p>
    <w:bookmarkEnd w:id="640"/>
    <w:bookmarkStart w:name="z653" w:id="641"/>
    <w:p>
      <w:pPr>
        <w:spacing w:after="0"/>
        <w:ind w:left="0"/>
        <w:jc w:val="both"/>
      </w:pPr>
      <w:r>
        <w:rPr>
          <w:rFonts w:ascii="Times New Roman"/>
          <w:b w:val="false"/>
          <w:i w:val="false"/>
          <w:color w:val="000000"/>
          <w:sz w:val="28"/>
        </w:rPr>
        <w:t>
      4) бұрыш шегі ± 30 минут монокристалдардың бағдарлы үлгілері – жеткізу;</w:t>
      </w:r>
    </w:p>
    <w:bookmarkEnd w:id="641"/>
    <w:bookmarkStart w:name="z654" w:id="642"/>
    <w:p>
      <w:pPr>
        <w:spacing w:after="0"/>
        <w:ind w:left="0"/>
        <w:jc w:val="both"/>
      </w:pPr>
      <w:r>
        <w:rPr>
          <w:rFonts w:ascii="Times New Roman"/>
          <w:b w:val="false"/>
          <w:i w:val="false"/>
          <w:color w:val="000000"/>
          <w:sz w:val="28"/>
        </w:rPr>
        <w:t>
      5) қалыңдығы ± 0,002 миллиметр бойынша және контуры бойынша ± 0,005 миллиметр, оптикалық осінің бағдары ± 20 минуттық дәлдікпен синтетикалық монокристалдардан жасалған пластиналар - жеткізу;</w:t>
      </w:r>
    </w:p>
    <w:bookmarkEnd w:id="642"/>
    <w:bookmarkStart w:name="z655" w:id="643"/>
    <w:p>
      <w:pPr>
        <w:spacing w:after="0"/>
        <w:ind w:left="0"/>
        <w:jc w:val="both"/>
      </w:pPr>
      <w:r>
        <w:rPr>
          <w:rFonts w:ascii="Times New Roman"/>
          <w:b w:val="false"/>
          <w:i w:val="false"/>
          <w:color w:val="000000"/>
          <w:sz w:val="28"/>
        </w:rPr>
        <w:t>
      6) 30 секундтан 3 секундқа дейінгі сына белгілі шегімен квант аспаптарға арналған пластиналар – жеткізу;</w:t>
      </w:r>
    </w:p>
    <w:bookmarkEnd w:id="643"/>
    <w:bookmarkStart w:name="z656" w:id="644"/>
    <w:p>
      <w:pPr>
        <w:spacing w:after="0"/>
        <w:ind w:left="0"/>
        <w:jc w:val="both"/>
      </w:pPr>
      <w:r>
        <w:rPr>
          <w:rFonts w:ascii="Times New Roman"/>
          <w:b w:val="false"/>
          <w:i w:val="false"/>
          <w:color w:val="000000"/>
          <w:sz w:val="28"/>
        </w:rPr>
        <w:t>
      7) өлшемдері "22,5 х 15,3 ± 0,3 х 22,5" миллиметр призмалар - жалпы қателері бойынша 0,5-1 сақина, жергілікті – 0,2-0,5 сақина, бұрышының түрлілігі – 2 минут, пирамидалығы – 3 минут, бұрышына ± 3 секунд бетінің сапасына шегімен толықтай әзірлеу;</w:t>
      </w:r>
    </w:p>
    <w:bookmarkEnd w:id="644"/>
    <w:bookmarkStart w:name="z657" w:id="645"/>
    <w:p>
      <w:pPr>
        <w:spacing w:after="0"/>
        <w:ind w:left="0"/>
        <w:jc w:val="both"/>
      </w:pPr>
      <w:r>
        <w:rPr>
          <w:rFonts w:ascii="Times New Roman"/>
          <w:b w:val="false"/>
          <w:i w:val="false"/>
          <w:color w:val="000000"/>
          <w:sz w:val="28"/>
        </w:rPr>
        <w:t>
      8) өлшемі "25 х 18С4 х 11,8" миллиметр шатыр тәрізді призмалар - желілік мөлшері ± 0,1 миллиметр, жалпы қателері бойынша бетінің сапасы - 1-3 сақина, жергілікті 0,2-1 сақина, бұрышқа ± 5 секунд, шатыр бұрышы ± 30 секунд, саланы ауыстыруға 0,002 миллиметр шекте толық дайындау.</w:t>
      </w:r>
    </w:p>
    <w:bookmarkEnd w:id="645"/>
    <w:bookmarkStart w:name="z658" w:id="646"/>
    <w:p>
      <w:pPr>
        <w:spacing w:after="0"/>
        <w:ind w:left="0"/>
        <w:jc w:val="left"/>
      </w:pPr>
      <w:r>
        <w:rPr>
          <w:rFonts w:ascii="Times New Roman"/>
          <w:b/>
          <w:i w:val="false"/>
          <w:color w:val="000000"/>
        </w:rPr>
        <w:t xml:space="preserve"> 29-параграф. Квант аспаптары элементтерінің оптигі, 5-разряд</w:t>
      </w:r>
    </w:p>
    <w:bookmarkEnd w:id="646"/>
    <w:bookmarkStart w:name="z659" w:id="647"/>
    <w:p>
      <w:pPr>
        <w:spacing w:after="0"/>
        <w:ind w:left="0"/>
        <w:jc w:val="both"/>
      </w:pPr>
      <w:r>
        <w:rPr>
          <w:rFonts w:ascii="Times New Roman"/>
          <w:b w:val="false"/>
          <w:i w:val="false"/>
          <w:color w:val="000000"/>
          <w:sz w:val="28"/>
        </w:rPr>
        <w:t>
      101. Жұмыс сипаттамасы:</w:t>
      </w:r>
    </w:p>
    <w:bookmarkEnd w:id="647"/>
    <w:bookmarkStart w:name="z660" w:id="648"/>
    <w:p>
      <w:pPr>
        <w:spacing w:after="0"/>
        <w:ind w:left="0"/>
        <w:jc w:val="both"/>
      </w:pPr>
      <w:r>
        <w:rPr>
          <w:rFonts w:ascii="Times New Roman"/>
          <w:b w:val="false"/>
          <w:i w:val="false"/>
          <w:color w:val="000000"/>
          <w:sz w:val="28"/>
        </w:rPr>
        <w:t>
      түрлі конфигурациялы (линзалар, фокустығы 20-40 киллометр пластиналар және сыналар, бес-алты қырлы призмалар) жалпы қателері бойынша 0,5-1 сақина, жергілікті – 0,5 кем сақина және 100-300 миллиметр мөлшердегі желілік мөлшері 5 сақинадан кем, сына түріндегі пластиналарға, призмалар мен сыналардың бұрыштарына, қырларының параллельдігіне және призмалардың пирамидалығына – 1 минут және одан кем, линзалардың қырына – 0,5 миллиметр, ортасына дәлдемей 0,05 миллиметр, шатыр бұрышына 2-5 секунд, шешуші күшке – 6-12 секунд бетінің сапасымен 100 миллиметрге дейінгі мөлшердегі әйнектер мен кристалдардың бөлшектерін толықтай дайындау;</w:t>
      </w:r>
    </w:p>
    <w:bookmarkEnd w:id="648"/>
    <w:bookmarkStart w:name="z661" w:id="649"/>
    <w:p>
      <w:pPr>
        <w:spacing w:after="0"/>
        <w:ind w:left="0"/>
        <w:jc w:val="both"/>
      </w:pPr>
      <w:r>
        <w:rPr>
          <w:rFonts w:ascii="Times New Roman"/>
          <w:b w:val="false"/>
          <w:i w:val="false"/>
          <w:color w:val="000000"/>
          <w:sz w:val="28"/>
        </w:rPr>
        <w:t>
      эталондық, сынамалық диаметрі 80-130 миллиметрге дейінгі әйнектер жасау;</w:t>
      </w:r>
    </w:p>
    <w:bookmarkEnd w:id="649"/>
    <w:bookmarkStart w:name="z662" w:id="650"/>
    <w:p>
      <w:pPr>
        <w:spacing w:after="0"/>
        <w:ind w:left="0"/>
        <w:jc w:val="both"/>
      </w:pPr>
      <w:r>
        <w:rPr>
          <w:rFonts w:ascii="Times New Roman"/>
          <w:b w:val="false"/>
          <w:i w:val="false"/>
          <w:color w:val="000000"/>
          <w:sz w:val="28"/>
        </w:rPr>
        <w:t>
      радиус векторы ± 0,003 миллиметр және жергілікті ауытқуы ± 0,001 миллиметр жалпы ауытқумен эталонды асфериялық линзалар дайындау;</w:t>
      </w:r>
    </w:p>
    <w:bookmarkEnd w:id="650"/>
    <w:bookmarkStart w:name="z663" w:id="651"/>
    <w:p>
      <w:pPr>
        <w:spacing w:after="0"/>
        <w:ind w:left="0"/>
        <w:jc w:val="both"/>
      </w:pPr>
      <w:r>
        <w:rPr>
          <w:rFonts w:ascii="Times New Roman"/>
          <w:b w:val="false"/>
          <w:i w:val="false"/>
          <w:color w:val="000000"/>
          <w:sz w:val="28"/>
        </w:rPr>
        <w:t>
      оптикалық осі 20 секундқа дейінгі оптикалық осін бағдарлай отырып 4-7 квалитеттер бойынша ерекше күрделіктегі пластиналарды тегістеу және жылтырату;</w:t>
      </w:r>
    </w:p>
    <w:bookmarkEnd w:id="651"/>
    <w:bookmarkStart w:name="z664" w:id="652"/>
    <w:p>
      <w:pPr>
        <w:spacing w:after="0"/>
        <w:ind w:left="0"/>
        <w:jc w:val="both"/>
      </w:pPr>
      <w:r>
        <w:rPr>
          <w:rFonts w:ascii="Times New Roman"/>
          <w:b w:val="false"/>
          <w:i w:val="false"/>
          <w:color w:val="000000"/>
          <w:sz w:val="28"/>
        </w:rPr>
        <w:t>
      20 минут дәлдікпен екі жазықтықта тегістей отырып сына белгілі және параллельдігі 0,001 миллиметр пластиналардың тәжірибелік үлгісін әзірлеу;</w:t>
      </w:r>
    </w:p>
    <w:bookmarkEnd w:id="652"/>
    <w:bookmarkStart w:name="z665" w:id="653"/>
    <w:p>
      <w:pPr>
        <w:spacing w:after="0"/>
        <w:ind w:left="0"/>
        <w:jc w:val="both"/>
      </w:pPr>
      <w:r>
        <w:rPr>
          <w:rFonts w:ascii="Times New Roman"/>
          <w:b w:val="false"/>
          <w:i w:val="false"/>
          <w:color w:val="000000"/>
          <w:sz w:val="28"/>
        </w:rPr>
        <w:t>
      түрлі конфигурациялы, күрделіктегі және мөлшердегі пластиналар дайындау;</w:t>
      </w:r>
    </w:p>
    <w:bookmarkEnd w:id="653"/>
    <w:bookmarkStart w:name="z666" w:id="654"/>
    <w:p>
      <w:pPr>
        <w:spacing w:after="0"/>
        <w:ind w:left="0"/>
        <w:jc w:val="both"/>
      </w:pPr>
      <w:r>
        <w:rPr>
          <w:rFonts w:ascii="Times New Roman"/>
          <w:b w:val="false"/>
          <w:i w:val="false"/>
          <w:color w:val="000000"/>
          <w:sz w:val="28"/>
        </w:rPr>
        <w:t>
      жабдыққа қызмет көрсету;</w:t>
      </w:r>
    </w:p>
    <w:bookmarkEnd w:id="654"/>
    <w:bookmarkStart w:name="z667" w:id="655"/>
    <w:p>
      <w:pPr>
        <w:spacing w:after="0"/>
        <w:ind w:left="0"/>
        <w:jc w:val="both"/>
      </w:pPr>
      <w:r>
        <w:rPr>
          <w:rFonts w:ascii="Times New Roman"/>
          <w:b w:val="false"/>
          <w:i w:val="false"/>
          <w:color w:val="000000"/>
          <w:sz w:val="28"/>
        </w:rPr>
        <w:t>
      күрделі оптикалық-механикалық аспаптардың көмегімен пластиналарды бақылап өлшеу;</w:t>
      </w:r>
    </w:p>
    <w:bookmarkEnd w:id="655"/>
    <w:bookmarkStart w:name="z668" w:id="656"/>
    <w:p>
      <w:pPr>
        <w:spacing w:after="0"/>
        <w:ind w:left="0"/>
        <w:jc w:val="both"/>
      </w:pPr>
      <w:r>
        <w:rPr>
          <w:rFonts w:ascii="Times New Roman"/>
          <w:b w:val="false"/>
          <w:i w:val="false"/>
          <w:color w:val="000000"/>
          <w:sz w:val="28"/>
        </w:rPr>
        <w:t>
      тегістеуде және бақылап өлшеуде қолданылатын оптикалық-механикалық жабдықты толық баптау.</w:t>
      </w:r>
    </w:p>
    <w:bookmarkEnd w:id="656"/>
    <w:bookmarkStart w:name="z669" w:id="657"/>
    <w:p>
      <w:pPr>
        <w:spacing w:after="0"/>
        <w:ind w:left="0"/>
        <w:jc w:val="both"/>
      </w:pPr>
      <w:r>
        <w:rPr>
          <w:rFonts w:ascii="Times New Roman"/>
          <w:b w:val="false"/>
          <w:i w:val="false"/>
          <w:color w:val="000000"/>
          <w:sz w:val="28"/>
        </w:rPr>
        <w:t>
      102. Білуге тиіс:</w:t>
      </w:r>
    </w:p>
    <w:bookmarkEnd w:id="657"/>
    <w:bookmarkStart w:name="z670" w:id="658"/>
    <w:p>
      <w:pPr>
        <w:spacing w:after="0"/>
        <w:ind w:left="0"/>
        <w:jc w:val="both"/>
      </w:pPr>
      <w:r>
        <w:rPr>
          <w:rFonts w:ascii="Times New Roman"/>
          <w:b w:val="false"/>
          <w:i w:val="false"/>
          <w:color w:val="000000"/>
          <w:sz w:val="28"/>
        </w:rPr>
        <w:t>
       түрлі күрделіліктегі сынама әйнектер мен синтетикалық материалдардан жасалған пластиналарды тегістеудің технологиялық процестері;</w:t>
      </w:r>
    </w:p>
    <w:bookmarkEnd w:id="658"/>
    <w:bookmarkStart w:name="z671" w:id="659"/>
    <w:p>
      <w:pPr>
        <w:spacing w:after="0"/>
        <w:ind w:left="0"/>
        <w:jc w:val="both"/>
      </w:pPr>
      <w:r>
        <w:rPr>
          <w:rFonts w:ascii="Times New Roman"/>
          <w:b w:val="false"/>
          <w:i w:val="false"/>
          <w:color w:val="000000"/>
          <w:sz w:val="28"/>
        </w:rPr>
        <w:t>
      кез келген конфигурациядағы пластиналарды жасау және әйнекті өңдеу тәсілдері;</w:t>
      </w:r>
    </w:p>
    <w:bookmarkEnd w:id="659"/>
    <w:bookmarkStart w:name="z672" w:id="660"/>
    <w:p>
      <w:pPr>
        <w:spacing w:after="0"/>
        <w:ind w:left="0"/>
        <w:jc w:val="both"/>
      </w:pPr>
      <w:r>
        <w:rPr>
          <w:rFonts w:ascii="Times New Roman"/>
          <w:b w:val="false"/>
          <w:i w:val="false"/>
          <w:color w:val="000000"/>
          <w:sz w:val="28"/>
        </w:rPr>
        <w:t>
      бақылап өлшеуде қолданылатын оптикалық-механикалық жабдықты пайдалану тәртібі;</w:t>
      </w:r>
    </w:p>
    <w:bookmarkEnd w:id="660"/>
    <w:bookmarkStart w:name="z673" w:id="661"/>
    <w:p>
      <w:pPr>
        <w:spacing w:after="0"/>
        <w:ind w:left="0"/>
        <w:jc w:val="both"/>
      </w:pPr>
      <w:r>
        <w:rPr>
          <w:rFonts w:ascii="Times New Roman"/>
          <w:b w:val="false"/>
          <w:i w:val="false"/>
          <w:color w:val="000000"/>
          <w:sz w:val="28"/>
        </w:rPr>
        <w:t>
      өңделетін пластиналардың сапасын арттыру әдістері мен тәсілдері;</w:t>
      </w:r>
    </w:p>
    <w:bookmarkEnd w:id="661"/>
    <w:bookmarkStart w:name="z674" w:id="662"/>
    <w:p>
      <w:pPr>
        <w:spacing w:after="0"/>
        <w:ind w:left="0"/>
        <w:jc w:val="both"/>
      </w:pPr>
      <w:r>
        <w:rPr>
          <w:rFonts w:ascii="Times New Roman"/>
          <w:b w:val="false"/>
          <w:i w:val="false"/>
          <w:color w:val="000000"/>
          <w:sz w:val="28"/>
        </w:rPr>
        <w:t>
      орындалатын операциялар бойынша бөлшектерді өңдеудің технологиялық кезектілігін таңдау.</w:t>
      </w:r>
    </w:p>
    <w:bookmarkEnd w:id="662"/>
    <w:bookmarkStart w:name="z675" w:id="663"/>
    <w:p>
      <w:pPr>
        <w:spacing w:after="0"/>
        <w:ind w:left="0"/>
        <w:jc w:val="both"/>
      </w:pPr>
      <w:r>
        <w:rPr>
          <w:rFonts w:ascii="Times New Roman"/>
          <w:b w:val="false"/>
          <w:i w:val="false"/>
          <w:color w:val="000000"/>
          <w:sz w:val="28"/>
        </w:rPr>
        <w:t>
      103. Жұмыс үлгілері:</w:t>
      </w:r>
    </w:p>
    <w:bookmarkEnd w:id="663"/>
    <w:bookmarkStart w:name="z676" w:id="664"/>
    <w:p>
      <w:pPr>
        <w:spacing w:after="0"/>
        <w:ind w:left="0"/>
        <w:jc w:val="both"/>
      </w:pPr>
      <w:r>
        <w:rPr>
          <w:rFonts w:ascii="Times New Roman"/>
          <w:b w:val="false"/>
          <w:i w:val="false"/>
          <w:color w:val="000000"/>
          <w:sz w:val="28"/>
        </w:rPr>
        <w:t>
      1) диаметрі 136 миллиметр эксцентрлік линзалар – жалпы қателері бойынша 0,5-0,1 сақина, жергілікті – 0,1 сақина, қиығына – 0,003 миллиметр бетінің сапасына шекпен 16 миллиметр өлшемге ортасынан ауыстырып және қалыңдығын қиыстырып толық даярлау;</w:t>
      </w:r>
    </w:p>
    <w:bookmarkEnd w:id="664"/>
    <w:bookmarkStart w:name="z677" w:id="665"/>
    <w:p>
      <w:pPr>
        <w:spacing w:after="0"/>
        <w:ind w:left="0"/>
        <w:jc w:val="both"/>
      </w:pPr>
      <w:r>
        <w:rPr>
          <w:rFonts w:ascii="Times New Roman"/>
          <w:b w:val="false"/>
          <w:i w:val="false"/>
          <w:color w:val="000000"/>
          <w:sz w:val="28"/>
        </w:rPr>
        <w:t>
      2) монокристалдардың бағдарлау үлгілері - бұрышы ± 15 минуттық шекпен жеткізу;</w:t>
      </w:r>
    </w:p>
    <w:bookmarkEnd w:id="665"/>
    <w:bookmarkStart w:name="z678" w:id="666"/>
    <w:p>
      <w:pPr>
        <w:spacing w:after="0"/>
        <w:ind w:left="0"/>
        <w:jc w:val="both"/>
      </w:pPr>
      <w:r>
        <w:rPr>
          <w:rFonts w:ascii="Times New Roman"/>
          <w:b w:val="false"/>
          <w:i w:val="false"/>
          <w:color w:val="000000"/>
          <w:sz w:val="28"/>
        </w:rPr>
        <w:t>
      3) түрлі конфигурациялы синтетикалық монокристалдардан жасалған пластиналар – оптикалық осі ± 10 минуттық бағдарлы дәлдікпен 4-5 квалитеттер бойынша жеткізу;</w:t>
      </w:r>
    </w:p>
    <w:bookmarkEnd w:id="666"/>
    <w:bookmarkStart w:name="z679" w:id="667"/>
    <w:p>
      <w:pPr>
        <w:spacing w:after="0"/>
        <w:ind w:left="0"/>
        <w:jc w:val="both"/>
      </w:pPr>
      <w:r>
        <w:rPr>
          <w:rFonts w:ascii="Times New Roman"/>
          <w:b w:val="false"/>
          <w:i w:val="false"/>
          <w:color w:val="000000"/>
          <w:sz w:val="28"/>
        </w:rPr>
        <w:t>
      4) сына белгісі 10 секундқа дейін және одан кем шекті квантты аспаптарға арналған пластиналар – жеткізу;</w:t>
      </w:r>
    </w:p>
    <w:bookmarkEnd w:id="667"/>
    <w:bookmarkStart w:name="z680" w:id="668"/>
    <w:p>
      <w:pPr>
        <w:spacing w:after="0"/>
        <w:ind w:left="0"/>
        <w:jc w:val="both"/>
      </w:pPr>
      <w:r>
        <w:rPr>
          <w:rFonts w:ascii="Times New Roman"/>
          <w:b w:val="false"/>
          <w:i w:val="false"/>
          <w:color w:val="000000"/>
          <w:sz w:val="28"/>
        </w:rPr>
        <w:t>
      5) жазық параллельді 30 х 40 ± 0,01 миллиметр өлшемдегі пластиналар - бетінің сапасына шегі жалпы қателері бойынша – 0,3 сақина, жергілікті – 0 сақина, сына белгілігі – 5 секундпен толық дайындау;</w:t>
      </w:r>
    </w:p>
    <w:bookmarkEnd w:id="668"/>
    <w:bookmarkStart w:name="z681" w:id="669"/>
    <w:p>
      <w:pPr>
        <w:spacing w:after="0"/>
        <w:ind w:left="0"/>
        <w:jc w:val="both"/>
      </w:pPr>
      <w:r>
        <w:rPr>
          <w:rFonts w:ascii="Times New Roman"/>
          <w:b w:val="false"/>
          <w:i w:val="false"/>
          <w:color w:val="000000"/>
          <w:sz w:val="28"/>
        </w:rPr>
        <w:t>
       6) диаметрі 80 миллиметр фокустық қашықтығы 10 киллометр пластиналар – бетінің сапасына шегі жалпы қателер бойынша 0,5 сақина, жергілікті қателер бойынша – 0,1 сақина, сына белгілігі ± 10 секунд 8±0,2 миллиметр өлшемде қалыңдығын қиыстырып толық дайындау;</w:t>
      </w:r>
    </w:p>
    <w:bookmarkEnd w:id="669"/>
    <w:bookmarkStart w:name="z682" w:id="670"/>
    <w:p>
      <w:pPr>
        <w:spacing w:after="0"/>
        <w:ind w:left="0"/>
        <w:jc w:val="both"/>
      </w:pPr>
      <w:r>
        <w:rPr>
          <w:rFonts w:ascii="Times New Roman"/>
          <w:b w:val="false"/>
          <w:i w:val="false"/>
          <w:color w:val="000000"/>
          <w:sz w:val="28"/>
        </w:rPr>
        <w:t>
      7) "63 х 35 ± 0,3 х 35 ± 0,3" миллиметр мөлшердегі шатыр үлгідегі призмалар - бетінің сапасына жалпы қателер бойынша 0,2-0,3 сақина, жергілікті 0-0,05 сақина, пирамидалығына – 5 минут, беретін күші – 8 секунд, шатырдың бұрышын ± 4 секундқа қиыстырып толық даярлау;</w:t>
      </w:r>
    </w:p>
    <w:bookmarkEnd w:id="670"/>
    <w:bookmarkStart w:name="z683" w:id="671"/>
    <w:p>
      <w:pPr>
        <w:spacing w:after="0"/>
        <w:ind w:left="0"/>
        <w:jc w:val="both"/>
      </w:pPr>
      <w:r>
        <w:rPr>
          <w:rFonts w:ascii="Times New Roman"/>
          <w:b w:val="false"/>
          <w:i w:val="false"/>
          <w:color w:val="000000"/>
          <w:sz w:val="28"/>
        </w:rPr>
        <w:t>
      8) мөлшері "40В7 х 82, 4 х 44" миллиметр күрделі конфигурациялы үштен көп қыры бар призмалар - бетінің сапасына жалпы қателер бойынша 0,5-1 сақина, жергілікті 0,2-0,5 сақина, бұрышын ± 1 минутқа, қырларының параллельді еместігін 10 минутқа және беретін күшін – 4 секундқа қиыстырып толық даярлау;</w:t>
      </w:r>
    </w:p>
    <w:bookmarkEnd w:id="671"/>
    <w:bookmarkStart w:name="z684" w:id="672"/>
    <w:p>
      <w:pPr>
        <w:spacing w:after="0"/>
        <w:ind w:left="0"/>
        <w:jc w:val="both"/>
      </w:pPr>
      <w:r>
        <w:rPr>
          <w:rFonts w:ascii="Times New Roman"/>
          <w:b w:val="false"/>
          <w:i w:val="false"/>
          <w:color w:val="000000"/>
          <w:sz w:val="28"/>
        </w:rPr>
        <w:t>
      9) призмалар - бетінің сапасына жалпы қателері бойынша 0,5 сақина, жергілікті – 0,3, пирамидальдығы 15 градус салалық бетінің ортасын 1' дәлдеу, 10 градус 32 минут 40 секунд ± 5" бұрышы (18±0,2) х (14±0,2) х (6,6±0,1) призмалар даярлау.</w:t>
      </w:r>
    </w:p>
    <w:bookmarkEnd w:id="672"/>
    <w:bookmarkStart w:name="z685" w:id="673"/>
    <w:p>
      <w:pPr>
        <w:spacing w:after="0"/>
        <w:ind w:left="0"/>
        <w:jc w:val="left"/>
      </w:pPr>
      <w:r>
        <w:rPr>
          <w:rFonts w:ascii="Times New Roman"/>
          <w:b/>
          <w:i w:val="false"/>
          <w:color w:val="000000"/>
        </w:rPr>
        <w:t xml:space="preserve"> 30-параграф. Квант аспаптары элементтерінің оптигі, 6-разряд</w:t>
      </w:r>
    </w:p>
    <w:bookmarkEnd w:id="673"/>
    <w:bookmarkStart w:name="z686" w:id="674"/>
    <w:p>
      <w:pPr>
        <w:spacing w:after="0"/>
        <w:ind w:left="0"/>
        <w:jc w:val="both"/>
      </w:pPr>
      <w:r>
        <w:rPr>
          <w:rFonts w:ascii="Times New Roman"/>
          <w:b w:val="false"/>
          <w:i w:val="false"/>
          <w:color w:val="000000"/>
          <w:sz w:val="28"/>
        </w:rPr>
        <w:t>
      104. Жұмыс сипаттамасы:</w:t>
      </w:r>
    </w:p>
    <w:bookmarkEnd w:id="674"/>
    <w:bookmarkStart w:name="z687" w:id="675"/>
    <w:p>
      <w:pPr>
        <w:spacing w:after="0"/>
        <w:ind w:left="0"/>
        <w:jc w:val="both"/>
      </w:pPr>
      <w:r>
        <w:rPr>
          <w:rFonts w:ascii="Times New Roman"/>
          <w:b w:val="false"/>
          <w:i w:val="false"/>
          <w:color w:val="000000"/>
          <w:sz w:val="28"/>
        </w:rPr>
        <w:t>
      түрлі конфигурациядағы (орталығы жылжытылған линзалар, эллиптикалық айналар, фигуралы пластиналар мен фокустылығы 40 киллометрден асатын екіжақты сыналар, кемінде 8 қыры бар призмалар);</w:t>
      </w:r>
    </w:p>
    <w:bookmarkEnd w:id="675"/>
    <w:bookmarkStart w:name="z688" w:id="676"/>
    <w:p>
      <w:pPr>
        <w:spacing w:after="0"/>
        <w:ind w:left="0"/>
        <w:jc w:val="both"/>
      </w:pPr>
      <w:r>
        <w:rPr>
          <w:rFonts w:ascii="Times New Roman"/>
          <w:b w:val="false"/>
          <w:i w:val="false"/>
          <w:color w:val="000000"/>
          <w:sz w:val="28"/>
        </w:rPr>
        <w:t>
      жалпы қателері бойынша 0,5 сақинадан кем және мөлшері 300 миллиметрден жоғары бетінің сапасымен желілік мөлшері 0,005 миллиметр және одан кем шегімен бетінің сапасының жалпы қателері бойынша 2 сақина бойынша, призма және сыналардың бұрыштары, сына белгілігі, қырларының параллельдігі және призмаларының пирамидалығы 30 секунд және одан кем, қиығына, линзалардың ортасын дәлдемей – 0,06 кем, шатыр бұрышына және беретін күшіне – 2 секундтан төмен мөлшердегі бөлшектерді толықтай жасау;</w:t>
      </w:r>
    </w:p>
    <w:bookmarkEnd w:id="676"/>
    <w:bookmarkStart w:name="z689" w:id="677"/>
    <w:p>
      <w:pPr>
        <w:spacing w:after="0"/>
        <w:ind w:left="0"/>
        <w:jc w:val="both"/>
      </w:pPr>
      <w:r>
        <w:rPr>
          <w:rFonts w:ascii="Times New Roman"/>
          <w:b w:val="false"/>
          <w:i w:val="false"/>
          <w:color w:val="000000"/>
          <w:sz w:val="28"/>
        </w:rPr>
        <w:t>
      радиус векторлары ± 0,002 миллиметр жалпы ауытқуымен және жергілікті ауытқумен ± 0,0005 миллиметр асфериялық эталонды линзаларды дайындау;</w:t>
      </w:r>
    </w:p>
    <w:bookmarkEnd w:id="677"/>
    <w:bookmarkStart w:name="z690" w:id="678"/>
    <w:p>
      <w:pPr>
        <w:spacing w:after="0"/>
        <w:ind w:left="0"/>
        <w:jc w:val="both"/>
      </w:pPr>
      <w:r>
        <w:rPr>
          <w:rFonts w:ascii="Times New Roman"/>
          <w:b w:val="false"/>
          <w:i w:val="false"/>
          <w:color w:val="000000"/>
          <w:sz w:val="28"/>
        </w:rPr>
        <w:t>
      исландиялық шпаттан призмалар дайындау;</w:t>
      </w:r>
    </w:p>
    <w:bookmarkEnd w:id="678"/>
    <w:bookmarkStart w:name="z691" w:id="679"/>
    <w:p>
      <w:pPr>
        <w:spacing w:after="0"/>
        <w:ind w:left="0"/>
        <w:jc w:val="both"/>
      </w:pPr>
      <w:r>
        <w:rPr>
          <w:rFonts w:ascii="Times New Roman"/>
          <w:b w:val="false"/>
          <w:i w:val="false"/>
          <w:color w:val="000000"/>
          <w:sz w:val="28"/>
        </w:rPr>
        <w:t>
      диаметрі 100 миллиметрден астам эталонды сынамалық әйнектер жасау;</w:t>
      </w:r>
    </w:p>
    <w:bookmarkEnd w:id="679"/>
    <w:bookmarkStart w:name="z692" w:id="680"/>
    <w:p>
      <w:pPr>
        <w:spacing w:after="0"/>
        <w:ind w:left="0"/>
        <w:jc w:val="both"/>
      </w:pPr>
      <w:r>
        <w:rPr>
          <w:rFonts w:ascii="Times New Roman"/>
          <w:b w:val="false"/>
          <w:i w:val="false"/>
          <w:color w:val="000000"/>
          <w:sz w:val="28"/>
        </w:rPr>
        <w:t>
      оптикалық осі 10 минутқа дейін бағдармен 4-5 квалитеттер бойынша синтетикалық монокристалдардан ерекше күрделіктегі пластиналарды толықтай жасау;</w:t>
      </w:r>
    </w:p>
    <w:bookmarkEnd w:id="680"/>
    <w:bookmarkStart w:name="z693" w:id="681"/>
    <w:p>
      <w:pPr>
        <w:spacing w:after="0"/>
        <w:ind w:left="0"/>
        <w:jc w:val="both"/>
      </w:pPr>
      <w:r>
        <w:rPr>
          <w:rFonts w:ascii="Times New Roman"/>
          <w:b w:val="false"/>
          <w:i w:val="false"/>
          <w:color w:val="000000"/>
          <w:sz w:val="28"/>
        </w:rPr>
        <w:t>
      монокристалдарды оптикалық, радиоспектрометриялық және рентген әдістерімен бағдарлау;</w:t>
      </w:r>
    </w:p>
    <w:bookmarkEnd w:id="681"/>
    <w:bookmarkStart w:name="z694" w:id="682"/>
    <w:p>
      <w:pPr>
        <w:spacing w:after="0"/>
        <w:ind w:left="0"/>
        <w:jc w:val="both"/>
      </w:pPr>
      <w:r>
        <w:rPr>
          <w:rFonts w:ascii="Times New Roman"/>
          <w:b w:val="false"/>
          <w:i w:val="false"/>
          <w:color w:val="000000"/>
          <w:sz w:val="28"/>
        </w:rPr>
        <w:t>
      күрделі оптикалық аспаптарды пайдалана отырып синтетикалық монокристалдардан бұйымдарды қорытынды өлшеу;</w:t>
      </w:r>
    </w:p>
    <w:bookmarkEnd w:id="682"/>
    <w:bookmarkStart w:name="z695" w:id="683"/>
    <w:p>
      <w:pPr>
        <w:spacing w:after="0"/>
        <w:ind w:left="0"/>
        <w:jc w:val="both"/>
      </w:pPr>
      <w:r>
        <w:rPr>
          <w:rFonts w:ascii="Times New Roman"/>
          <w:b w:val="false"/>
          <w:i w:val="false"/>
          <w:color w:val="000000"/>
          <w:sz w:val="28"/>
        </w:rPr>
        <w:t>
      тегістеуде және қорытынды өлшеулерде қолданылатын жабдықта қызмет көрсету, ақауларын жөндеу және анықтау.</w:t>
      </w:r>
    </w:p>
    <w:bookmarkEnd w:id="683"/>
    <w:bookmarkStart w:name="z696" w:id="684"/>
    <w:p>
      <w:pPr>
        <w:spacing w:after="0"/>
        <w:ind w:left="0"/>
        <w:jc w:val="both"/>
      </w:pPr>
      <w:r>
        <w:rPr>
          <w:rFonts w:ascii="Times New Roman"/>
          <w:b w:val="false"/>
          <w:i w:val="false"/>
          <w:color w:val="000000"/>
          <w:sz w:val="28"/>
        </w:rPr>
        <w:t>
      105. Білуге тиіс:</w:t>
      </w:r>
    </w:p>
    <w:bookmarkEnd w:id="684"/>
    <w:bookmarkStart w:name="z697" w:id="685"/>
    <w:p>
      <w:pPr>
        <w:spacing w:after="0"/>
        <w:ind w:left="0"/>
        <w:jc w:val="both"/>
      </w:pPr>
      <w:r>
        <w:rPr>
          <w:rFonts w:ascii="Times New Roman"/>
          <w:b w:val="false"/>
          <w:i w:val="false"/>
          <w:color w:val="000000"/>
          <w:sz w:val="28"/>
        </w:rPr>
        <w:t>
      синтетикалық монокристалдардың құрамы мен қасиеті;</w:t>
      </w:r>
    </w:p>
    <w:bookmarkEnd w:id="685"/>
    <w:bookmarkStart w:name="z698" w:id="686"/>
    <w:p>
      <w:pPr>
        <w:spacing w:after="0"/>
        <w:ind w:left="0"/>
        <w:jc w:val="both"/>
      </w:pPr>
      <w:r>
        <w:rPr>
          <w:rFonts w:ascii="Times New Roman"/>
          <w:b w:val="false"/>
          <w:i w:val="false"/>
          <w:color w:val="000000"/>
          <w:sz w:val="28"/>
        </w:rPr>
        <w:t>
      кристалдардың қаттылығын айқындау тәсілдері;</w:t>
      </w:r>
    </w:p>
    <w:bookmarkEnd w:id="686"/>
    <w:bookmarkStart w:name="z699" w:id="687"/>
    <w:p>
      <w:pPr>
        <w:spacing w:after="0"/>
        <w:ind w:left="0"/>
        <w:jc w:val="both"/>
      </w:pPr>
      <w:r>
        <w:rPr>
          <w:rFonts w:ascii="Times New Roman"/>
          <w:b w:val="false"/>
          <w:i w:val="false"/>
          <w:color w:val="000000"/>
          <w:sz w:val="28"/>
        </w:rPr>
        <w:t>
      кристалдарды бағдарлау тәсілдері;</w:t>
      </w:r>
    </w:p>
    <w:bookmarkEnd w:id="687"/>
    <w:bookmarkStart w:name="z700" w:id="688"/>
    <w:p>
      <w:pPr>
        <w:spacing w:after="0"/>
        <w:ind w:left="0"/>
        <w:jc w:val="both"/>
      </w:pPr>
      <w:r>
        <w:rPr>
          <w:rFonts w:ascii="Times New Roman"/>
          <w:b w:val="false"/>
          <w:i w:val="false"/>
          <w:color w:val="000000"/>
          <w:sz w:val="28"/>
        </w:rPr>
        <w:t>
      құрылғыларды, сондай-ақ бақылау-өлшеу аспаптары мен құралдарын пайдалана отырып синтетикалық кристалдардан кез келген нысандағы бұйымдарды жасау процесі;</w:t>
      </w:r>
    </w:p>
    <w:bookmarkEnd w:id="688"/>
    <w:bookmarkStart w:name="z701" w:id="689"/>
    <w:p>
      <w:pPr>
        <w:spacing w:after="0"/>
        <w:ind w:left="0"/>
        <w:jc w:val="both"/>
      </w:pPr>
      <w:r>
        <w:rPr>
          <w:rFonts w:ascii="Times New Roman"/>
          <w:b w:val="false"/>
          <w:i w:val="false"/>
          <w:color w:val="000000"/>
          <w:sz w:val="28"/>
        </w:rPr>
        <w:t>
      тегістеуде және қорытынды өлшеулерде қолданылатын жабдықтар мен құрылғыларды пайдалану тәртібі, және олардың ақауларын анықтау әдістері.</w:t>
      </w:r>
    </w:p>
    <w:bookmarkEnd w:id="689"/>
    <w:bookmarkStart w:name="z702" w:id="690"/>
    <w:p>
      <w:pPr>
        <w:spacing w:after="0"/>
        <w:ind w:left="0"/>
        <w:jc w:val="both"/>
      </w:pPr>
      <w:r>
        <w:rPr>
          <w:rFonts w:ascii="Times New Roman"/>
          <w:b w:val="false"/>
          <w:i w:val="false"/>
          <w:color w:val="000000"/>
          <w:sz w:val="28"/>
        </w:rPr>
        <w:t>
      106. Жұмыс үлгілері:</w:t>
      </w:r>
    </w:p>
    <w:bookmarkEnd w:id="690"/>
    <w:bookmarkStart w:name="z703" w:id="691"/>
    <w:p>
      <w:pPr>
        <w:spacing w:after="0"/>
        <w:ind w:left="0"/>
        <w:jc w:val="both"/>
      </w:pPr>
      <w:r>
        <w:rPr>
          <w:rFonts w:ascii="Times New Roman"/>
          <w:b w:val="false"/>
          <w:i w:val="false"/>
          <w:color w:val="000000"/>
          <w:sz w:val="28"/>
        </w:rPr>
        <w:t>
      1) интерферометрлер - кемінде 2 базалық саңылаудың сына белгісімен, байланыс әдісінің оптикалық бөлшектерді отырғыза отырып, құрастыру және теңшеу;</w:t>
      </w:r>
    </w:p>
    <w:bookmarkEnd w:id="691"/>
    <w:bookmarkStart w:name="z704" w:id="692"/>
    <w:p>
      <w:pPr>
        <w:spacing w:after="0"/>
        <w:ind w:left="0"/>
        <w:jc w:val="both"/>
      </w:pPr>
      <w:r>
        <w:rPr>
          <w:rFonts w:ascii="Times New Roman"/>
          <w:b w:val="false"/>
          <w:i w:val="false"/>
          <w:color w:val="000000"/>
          <w:sz w:val="28"/>
        </w:rPr>
        <w:t>
      2) диаметрі 220 миллиметр пластиналар – бетінің жалпы қателері бойынша 0,5 сақина, жергілікті – 0,02 сақина бойынша бетінің сапасына шегімен толық өңдеу;</w:t>
      </w:r>
    </w:p>
    <w:bookmarkEnd w:id="692"/>
    <w:bookmarkStart w:name="z705" w:id="693"/>
    <w:p>
      <w:pPr>
        <w:spacing w:after="0"/>
        <w:ind w:left="0"/>
        <w:jc w:val="both"/>
      </w:pPr>
      <w:r>
        <w:rPr>
          <w:rFonts w:ascii="Times New Roman"/>
          <w:b w:val="false"/>
          <w:i w:val="false"/>
          <w:color w:val="000000"/>
          <w:sz w:val="28"/>
        </w:rPr>
        <w:t>
      3) күрделі конфигурациялы призмалар – бетінің жалпы қателері бойынша 0,3 сақина, жергілікті – 0,5 сақина, бұрышы ± 3 секунд, пирамидалығы - 10 секунд жол берілетін шекте толық өңдеу;</w:t>
      </w:r>
    </w:p>
    <w:bookmarkEnd w:id="693"/>
    <w:bookmarkStart w:name="z706" w:id="694"/>
    <w:p>
      <w:pPr>
        <w:spacing w:after="0"/>
        <w:ind w:left="0"/>
        <w:jc w:val="both"/>
      </w:pPr>
      <w:r>
        <w:rPr>
          <w:rFonts w:ascii="Times New Roman"/>
          <w:b w:val="false"/>
          <w:i w:val="false"/>
          <w:color w:val="000000"/>
          <w:sz w:val="28"/>
        </w:rPr>
        <w:t>
      4) өлшемі (23,5±0,2) х (17,7±0,2) миллиметр призмалар - жалпы қателері - 0,3 сақина, жергілікті қателері бойынша - 0,1 сақина, бұрышының айырмасы - О секунд, пирамидалығы - 3 секунд берілетін күші - 5 секундтық бетінің сапасымен жол берумен толықтай өңдеу;</w:t>
      </w:r>
    </w:p>
    <w:bookmarkEnd w:id="694"/>
    <w:bookmarkStart w:name="z707" w:id="695"/>
    <w:p>
      <w:pPr>
        <w:spacing w:after="0"/>
        <w:ind w:left="0"/>
        <w:jc w:val="both"/>
      </w:pPr>
      <w:r>
        <w:rPr>
          <w:rFonts w:ascii="Times New Roman"/>
          <w:b w:val="false"/>
          <w:i w:val="false"/>
          <w:color w:val="000000"/>
          <w:sz w:val="28"/>
        </w:rPr>
        <w:t>
      5) қырының ені 10 миллиметр көпқырлы призмалар (31 қыр) – жалпы қателері бойынша – 0,5 сақина, жергілікті - 0,2 сақина, бұрышы ± 30 секунд, берілетін күші - 13 секунд бетінің сапасына берілетін шекпен толық өңдеу;</w:t>
      </w:r>
    </w:p>
    <w:bookmarkEnd w:id="695"/>
    <w:bookmarkStart w:name="z708" w:id="696"/>
    <w:p>
      <w:pPr>
        <w:spacing w:after="0"/>
        <w:ind w:left="0"/>
        <w:jc w:val="both"/>
      </w:pPr>
      <w:r>
        <w:rPr>
          <w:rFonts w:ascii="Times New Roman"/>
          <w:b w:val="false"/>
          <w:i w:val="false"/>
          <w:color w:val="000000"/>
          <w:sz w:val="28"/>
        </w:rPr>
        <w:t>
      6) эллипстің радиусы 232,25 миллиметр диаметрі 450 миллиметр астрономиялық шығыңқы әйнектер - желілік өлшемдерге ± 0,2 миллиметр шекте және 0,2 миллиметрден аспайтын нүктелерде тарау шеңберімен толық өңдеу.</w:t>
      </w:r>
    </w:p>
    <w:bookmarkEnd w:id="696"/>
    <w:bookmarkStart w:name="z709" w:id="697"/>
    <w:p>
      <w:pPr>
        <w:spacing w:after="0"/>
        <w:ind w:left="0"/>
        <w:jc w:val="left"/>
      </w:pPr>
      <w:r>
        <w:rPr>
          <w:rFonts w:ascii="Times New Roman"/>
          <w:b/>
          <w:i w:val="false"/>
          <w:color w:val="000000"/>
        </w:rPr>
        <w:t xml:space="preserve"> 31-параграф. Квант аспаптары элементтерінің оптигі, 7-разряд</w:t>
      </w:r>
    </w:p>
    <w:bookmarkEnd w:id="697"/>
    <w:bookmarkStart w:name="z710" w:id="698"/>
    <w:p>
      <w:pPr>
        <w:spacing w:after="0"/>
        <w:ind w:left="0"/>
        <w:jc w:val="both"/>
      </w:pPr>
      <w:r>
        <w:rPr>
          <w:rFonts w:ascii="Times New Roman"/>
          <w:b w:val="false"/>
          <w:i w:val="false"/>
          <w:color w:val="000000"/>
          <w:sz w:val="28"/>
        </w:rPr>
        <w:t>
      107. Жұмыс сипаттамасы:</w:t>
      </w:r>
    </w:p>
    <w:bookmarkEnd w:id="698"/>
    <w:bookmarkStart w:name="z711" w:id="699"/>
    <w:p>
      <w:pPr>
        <w:spacing w:after="0"/>
        <w:ind w:left="0"/>
        <w:jc w:val="both"/>
      </w:pPr>
      <w:r>
        <w:rPr>
          <w:rFonts w:ascii="Times New Roman"/>
          <w:b w:val="false"/>
          <w:i w:val="false"/>
          <w:color w:val="000000"/>
          <w:sz w:val="28"/>
        </w:rPr>
        <w:t>
      түрлі конфигурациядағы (цилиндрлі линзалар, асфериялық айналар, толық ішкі бейнелеу призмалары, диаметрі 0,5-тен 1,5 миллиметрге дейін шар микрооптикасы, фокустығы 40 киллометрден асатын пластиналар мен екіжақты сыналар): жалпы қателері бойынша 0,25 сақинадан кем емес, желілік өлшемдері – 0,001 миллиметр және одан кем, пластиналар үшін сына белгісі, призмалар мен сыналардың бұрыштары кемінде 2 секунд, шар микрооптика диаметрінің ауытқуы 0,001 миллиметрден кем бөлшектерді толықтай жасау;</w:t>
      </w:r>
    </w:p>
    <w:bookmarkEnd w:id="699"/>
    <w:bookmarkStart w:name="z712" w:id="700"/>
    <w:p>
      <w:pPr>
        <w:spacing w:after="0"/>
        <w:ind w:left="0"/>
        <w:jc w:val="both"/>
      </w:pPr>
      <w:r>
        <w:rPr>
          <w:rFonts w:ascii="Times New Roman"/>
          <w:b w:val="false"/>
          <w:i w:val="false"/>
          <w:color w:val="000000"/>
          <w:sz w:val="28"/>
        </w:rPr>
        <w:t>
      оптикалық байланыс әдісімен құрамалы оптикалық бұйымдарды дайындау;</w:t>
      </w:r>
    </w:p>
    <w:bookmarkEnd w:id="700"/>
    <w:bookmarkStart w:name="z713" w:id="701"/>
    <w:p>
      <w:pPr>
        <w:spacing w:after="0"/>
        <w:ind w:left="0"/>
        <w:jc w:val="both"/>
      </w:pPr>
      <w:r>
        <w:rPr>
          <w:rFonts w:ascii="Times New Roman"/>
          <w:b w:val="false"/>
          <w:i w:val="false"/>
          <w:color w:val="000000"/>
          <w:sz w:val="28"/>
        </w:rPr>
        <w:t>
      жанасуы 1-топ бойынша мемлекеттік талаптарға сәйкес жапсырма бақылау-өлшеу құралдарын жасау;</w:t>
      </w:r>
    </w:p>
    <w:bookmarkEnd w:id="701"/>
    <w:bookmarkStart w:name="z714" w:id="702"/>
    <w:p>
      <w:pPr>
        <w:spacing w:after="0"/>
        <w:ind w:left="0"/>
        <w:jc w:val="both"/>
      </w:pPr>
      <w:r>
        <w:rPr>
          <w:rFonts w:ascii="Times New Roman"/>
          <w:b w:val="false"/>
          <w:i w:val="false"/>
          <w:color w:val="000000"/>
          <w:sz w:val="28"/>
        </w:rPr>
        <w:t>
      тас тұз кристалдарынан және сынғыш химиялық-механикалық оптикалық әйнектерден бөлшектерді толықтай жасау;</w:t>
      </w:r>
    </w:p>
    <w:bookmarkEnd w:id="702"/>
    <w:bookmarkStart w:name="z715" w:id="703"/>
    <w:p>
      <w:pPr>
        <w:spacing w:after="0"/>
        <w:ind w:left="0"/>
        <w:jc w:val="both"/>
      </w:pPr>
      <w:r>
        <w:rPr>
          <w:rFonts w:ascii="Times New Roman"/>
          <w:b w:val="false"/>
          <w:i w:val="false"/>
          <w:color w:val="000000"/>
          <w:sz w:val="28"/>
        </w:rPr>
        <w:t>
      оптикалық осі 1 минутқа дейін бағдарлай отырып кристалл материалдардан ерекше күрделіліктегі пластиналарды толықтай дайындау;</w:t>
      </w:r>
    </w:p>
    <w:bookmarkEnd w:id="703"/>
    <w:bookmarkStart w:name="z716" w:id="704"/>
    <w:p>
      <w:pPr>
        <w:spacing w:after="0"/>
        <w:ind w:left="0"/>
        <w:jc w:val="both"/>
      </w:pPr>
      <w:r>
        <w:rPr>
          <w:rFonts w:ascii="Times New Roman"/>
          <w:b w:val="false"/>
          <w:i w:val="false"/>
          <w:color w:val="000000"/>
          <w:sz w:val="28"/>
        </w:rPr>
        <w:t>
      оптикалық, рентгенометриялық және рентген әдісімен кристалдарды бағдарлау;</w:t>
      </w:r>
    </w:p>
    <w:bookmarkEnd w:id="704"/>
    <w:bookmarkStart w:name="z717" w:id="705"/>
    <w:p>
      <w:pPr>
        <w:spacing w:after="0"/>
        <w:ind w:left="0"/>
        <w:jc w:val="both"/>
      </w:pPr>
      <w:r>
        <w:rPr>
          <w:rFonts w:ascii="Times New Roman"/>
          <w:b w:val="false"/>
          <w:i w:val="false"/>
          <w:color w:val="000000"/>
          <w:sz w:val="28"/>
        </w:rPr>
        <w:t>
      лазерлік сәулелендіруді пайдалана отырып күрделі оптикалық аспаптарды қолданып қорытынды өлшеу;</w:t>
      </w:r>
    </w:p>
    <w:bookmarkEnd w:id="705"/>
    <w:bookmarkStart w:name="z718" w:id="706"/>
    <w:p>
      <w:pPr>
        <w:spacing w:after="0"/>
        <w:ind w:left="0"/>
        <w:jc w:val="both"/>
      </w:pPr>
      <w:r>
        <w:rPr>
          <w:rFonts w:ascii="Times New Roman"/>
          <w:b w:val="false"/>
          <w:i w:val="false"/>
          <w:color w:val="000000"/>
          <w:sz w:val="28"/>
        </w:rPr>
        <w:t>
      жоғары нүктелі бұйымдарды дайындауда пайдаланылатын технологиялық жарақтардың конструктивтік параметрлерін есептеу;</w:t>
      </w:r>
    </w:p>
    <w:bookmarkEnd w:id="706"/>
    <w:bookmarkStart w:name="z719" w:id="707"/>
    <w:p>
      <w:pPr>
        <w:spacing w:after="0"/>
        <w:ind w:left="0"/>
        <w:jc w:val="both"/>
      </w:pPr>
      <w:r>
        <w:rPr>
          <w:rFonts w:ascii="Times New Roman"/>
          <w:b w:val="false"/>
          <w:i w:val="false"/>
          <w:color w:val="000000"/>
          <w:sz w:val="28"/>
        </w:rPr>
        <w:t>
      абразивтік ұнтақтарды және жылтыратқыш пасталарды іріктей отырып оптикалық бөлшектерді жылтырату және жеткізу жөніндегі экспериментальды жұмыстар;</w:t>
      </w:r>
    </w:p>
    <w:bookmarkEnd w:id="707"/>
    <w:bookmarkStart w:name="z720" w:id="708"/>
    <w:p>
      <w:pPr>
        <w:spacing w:after="0"/>
        <w:ind w:left="0"/>
        <w:jc w:val="both"/>
      </w:pPr>
      <w:r>
        <w:rPr>
          <w:rFonts w:ascii="Times New Roman"/>
          <w:b w:val="false"/>
          <w:i w:val="false"/>
          <w:color w:val="000000"/>
          <w:sz w:val="28"/>
        </w:rPr>
        <w:t>
      бұйымдарды жасауда және қорытынды өлшеуде қолданылатын жабдыққа қызмет көрсету, баптау және ақауларын анықтау.</w:t>
      </w:r>
    </w:p>
    <w:bookmarkEnd w:id="708"/>
    <w:bookmarkStart w:name="z721" w:id="709"/>
    <w:p>
      <w:pPr>
        <w:spacing w:after="0"/>
        <w:ind w:left="0"/>
        <w:jc w:val="both"/>
      </w:pPr>
      <w:r>
        <w:rPr>
          <w:rFonts w:ascii="Times New Roman"/>
          <w:b w:val="false"/>
          <w:i w:val="false"/>
          <w:color w:val="000000"/>
          <w:sz w:val="28"/>
        </w:rPr>
        <w:t>
      108. Білуге тиіс:</w:t>
      </w:r>
    </w:p>
    <w:bookmarkEnd w:id="709"/>
    <w:bookmarkStart w:name="z722" w:id="710"/>
    <w:p>
      <w:pPr>
        <w:spacing w:after="0"/>
        <w:ind w:left="0"/>
        <w:jc w:val="both"/>
      </w:pPr>
      <w:r>
        <w:rPr>
          <w:rFonts w:ascii="Times New Roman"/>
          <w:b w:val="false"/>
          <w:i w:val="false"/>
          <w:color w:val="000000"/>
          <w:sz w:val="28"/>
        </w:rPr>
        <w:t>
      сфералық, асфералық, коникалық және өзгеде оптикалық бөлшектерді жасаудың технологиялық процесі;</w:t>
      </w:r>
    </w:p>
    <w:bookmarkEnd w:id="710"/>
    <w:bookmarkStart w:name="z723" w:id="711"/>
    <w:p>
      <w:pPr>
        <w:spacing w:after="0"/>
        <w:ind w:left="0"/>
        <w:jc w:val="both"/>
      </w:pPr>
      <w:r>
        <w:rPr>
          <w:rFonts w:ascii="Times New Roman"/>
          <w:b w:val="false"/>
          <w:i w:val="false"/>
          <w:color w:val="000000"/>
          <w:sz w:val="28"/>
        </w:rPr>
        <w:t>
      лазерлік бақылау-өлшеу құралдарын пайдаланып әйнектен және кристалдан жасалған жоғары нүктелік бұйымдарыды жасаудың технологиялық процестері;</w:t>
      </w:r>
    </w:p>
    <w:bookmarkEnd w:id="711"/>
    <w:bookmarkStart w:name="z724" w:id="712"/>
    <w:p>
      <w:pPr>
        <w:spacing w:after="0"/>
        <w:ind w:left="0"/>
        <w:jc w:val="both"/>
      </w:pPr>
      <w:r>
        <w:rPr>
          <w:rFonts w:ascii="Times New Roman"/>
          <w:b w:val="false"/>
          <w:i w:val="false"/>
          <w:color w:val="000000"/>
          <w:sz w:val="28"/>
        </w:rPr>
        <w:t>
      түрлі қаттылықтағы кристалдардан және химиялық сынғыш әйнектерден жасалған оптикалық бөлшектердің қасиеті және дайындау әдістері;</w:t>
      </w:r>
    </w:p>
    <w:bookmarkEnd w:id="712"/>
    <w:bookmarkStart w:name="z725" w:id="713"/>
    <w:p>
      <w:pPr>
        <w:spacing w:after="0"/>
        <w:ind w:left="0"/>
        <w:jc w:val="both"/>
      </w:pPr>
      <w:r>
        <w:rPr>
          <w:rFonts w:ascii="Times New Roman"/>
          <w:b w:val="false"/>
          <w:i w:val="false"/>
          <w:color w:val="000000"/>
          <w:sz w:val="28"/>
        </w:rPr>
        <w:t>
      кристалдардағы және әйнектердегі ақаулардың түрлері;</w:t>
      </w:r>
    </w:p>
    <w:bookmarkEnd w:id="713"/>
    <w:bookmarkStart w:name="z726" w:id="714"/>
    <w:p>
      <w:pPr>
        <w:spacing w:after="0"/>
        <w:ind w:left="0"/>
        <w:jc w:val="both"/>
      </w:pPr>
      <w:r>
        <w:rPr>
          <w:rFonts w:ascii="Times New Roman"/>
          <w:b w:val="false"/>
          <w:i w:val="false"/>
          <w:color w:val="000000"/>
          <w:sz w:val="28"/>
        </w:rPr>
        <w:t>
      квантты электроника бұйымдарын жасауға қажет технологиялық жарақтардың конструктивті параметрлерін есептеуді;</w:t>
      </w:r>
    </w:p>
    <w:bookmarkEnd w:id="714"/>
    <w:bookmarkStart w:name="z727" w:id="715"/>
    <w:p>
      <w:pPr>
        <w:spacing w:after="0"/>
        <w:ind w:left="0"/>
        <w:jc w:val="both"/>
      </w:pPr>
      <w:r>
        <w:rPr>
          <w:rFonts w:ascii="Times New Roman"/>
          <w:b w:val="false"/>
          <w:i w:val="false"/>
          <w:color w:val="000000"/>
          <w:sz w:val="28"/>
        </w:rPr>
        <w:t>
      жоғары нүктелік бұйымдар жасауда және бақылауда қолданылатын жабдықтар мен құрылғыларды пайдалану тәртібі,олардың ақауларын анықтау әдістері.</w:t>
      </w:r>
    </w:p>
    <w:bookmarkEnd w:id="715"/>
    <w:bookmarkStart w:name="z728" w:id="716"/>
    <w:p>
      <w:pPr>
        <w:spacing w:after="0"/>
        <w:ind w:left="0"/>
        <w:jc w:val="both"/>
      </w:pPr>
      <w:r>
        <w:rPr>
          <w:rFonts w:ascii="Times New Roman"/>
          <w:b w:val="false"/>
          <w:i w:val="false"/>
          <w:color w:val="000000"/>
          <w:sz w:val="28"/>
        </w:rPr>
        <w:t>
      109. Жұмыс үлгілері:</w:t>
      </w:r>
    </w:p>
    <w:bookmarkEnd w:id="716"/>
    <w:bookmarkStart w:name="z729" w:id="717"/>
    <w:p>
      <w:pPr>
        <w:spacing w:after="0"/>
        <w:ind w:left="0"/>
        <w:jc w:val="both"/>
      </w:pPr>
      <w:r>
        <w:rPr>
          <w:rFonts w:ascii="Times New Roman"/>
          <w:b w:val="false"/>
          <w:i w:val="false"/>
          <w:color w:val="000000"/>
          <w:sz w:val="28"/>
        </w:rPr>
        <w:t>
      1) диаметрі 5-тен 100 миллиметрге дейін триппель – призмалар - жалпы қателері бойынша - 0,25 сақина, жергілікті - 0,1 сақина, бұрышы ± 2 секунд, берілетін күші - 2 секунд бетінің сапасымен толық өңдеу;</w:t>
      </w:r>
    </w:p>
    <w:bookmarkEnd w:id="717"/>
    <w:bookmarkStart w:name="z730" w:id="718"/>
    <w:p>
      <w:pPr>
        <w:spacing w:after="0"/>
        <w:ind w:left="0"/>
        <w:jc w:val="both"/>
      </w:pPr>
      <w:r>
        <w:rPr>
          <w:rFonts w:ascii="Times New Roman"/>
          <w:b w:val="false"/>
          <w:i w:val="false"/>
          <w:color w:val="000000"/>
          <w:sz w:val="28"/>
        </w:rPr>
        <w:t>
      2) диаметрі 0,5 миллиметрге дейін кристалл материалдардан жасалған шар линзалар – 0,001 миллиметр аспайтын диаметрі бойынша толық өңдеу;</w:t>
      </w:r>
    </w:p>
    <w:bookmarkEnd w:id="718"/>
    <w:bookmarkStart w:name="z731" w:id="719"/>
    <w:p>
      <w:pPr>
        <w:spacing w:after="0"/>
        <w:ind w:left="0"/>
        <w:jc w:val="both"/>
      </w:pPr>
      <w:r>
        <w:rPr>
          <w:rFonts w:ascii="Times New Roman"/>
          <w:b w:val="false"/>
          <w:i w:val="false"/>
          <w:color w:val="000000"/>
          <w:sz w:val="28"/>
        </w:rPr>
        <w:t>
      3) күрделі конфигурациялы призмалар, 3 миллиметр-ден кем өлшемдегі лазер элементтер бетінің сапасы жалпы қателер бойынша - 0,25 сақина, бұрышына ± 2 секунд, пирамидалығына кемінде 5 секундтық шекте толық өңдеу;</w:t>
      </w:r>
    </w:p>
    <w:bookmarkEnd w:id="719"/>
    <w:bookmarkStart w:name="z732" w:id="720"/>
    <w:p>
      <w:pPr>
        <w:spacing w:after="0"/>
        <w:ind w:left="0"/>
        <w:jc w:val="both"/>
      </w:pPr>
      <w:r>
        <w:rPr>
          <w:rFonts w:ascii="Times New Roman"/>
          <w:b w:val="false"/>
          <w:i w:val="false"/>
          <w:color w:val="000000"/>
          <w:sz w:val="28"/>
        </w:rPr>
        <w:t>
      4) толықтай ішкі бейнелеу призмалары – "РО-10" бойынша мемлекеттік талаптарынан шығатын жұмыс бетінің оптикалық тазалығына талаптар толықтай өңдеу;</w:t>
      </w:r>
    </w:p>
    <w:bookmarkEnd w:id="720"/>
    <w:bookmarkStart w:name="z733" w:id="721"/>
    <w:p>
      <w:pPr>
        <w:spacing w:after="0"/>
        <w:ind w:left="0"/>
        <w:jc w:val="both"/>
      </w:pPr>
      <w:r>
        <w:rPr>
          <w:rFonts w:ascii="Times New Roman"/>
          <w:b w:val="false"/>
          <w:i w:val="false"/>
          <w:color w:val="000000"/>
          <w:sz w:val="28"/>
        </w:rPr>
        <w:t>
      5) цилиндр бетті сынамалы әйнектер – бетінің сапасы жалпы қателер бойынша-0,5 кем, жергілікті қателер бойынша - 0,2 сақина шекте толықтай өңдеу.</w:t>
      </w:r>
    </w:p>
    <w:bookmarkEnd w:id="721"/>
    <w:bookmarkStart w:name="z734" w:id="722"/>
    <w:p>
      <w:pPr>
        <w:spacing w:after="0"/>
        <w:ind w:left="0"/>
        <w:jc w:val="left"/>
      </w:pPr>
      <w:r>
        <w:rPr>
          <w:rFonts w:ascii="Times New Roman"/>
          <w:b/>
          <w:i w:val="false"/>
          <w:color w:val="000000"/>
        </w:rPr>
        <w:t xml:space="preserve"> 32-параграф. Микродәнекерлеу операторы, 4-разряд</w:t>
      </w:r>
    </w:p>
    <w:bookmarkEnd w:id="722"/>
    <w:bookmarkStart w:name="z735" w:id="723"/>
    <w:p>
      <w:pPr>
        <w:spacing w:after="0"/>
        <w:ind w:left="0"/>
        <w:jc w:val="both"/>
      </w:pPr>
      <w:r>
        <w:rPr>
          <w:rFonts w:ascii="Times New Roman"/>
          <w:b w:val="false"/>
          <w:i w:val="false"/>
          <w:color w:val="000000"/>
          <w:sz w:val="28"/>
        </w:rPr>
        <w:t>
      110. Жұмыс сипаттамасы:</w:t>
      </w:r>
    </w:p>
    <w:bookmarkEnd w:id="723"/>
    <w:bookmarkStart w:name="z736" w:id="724"/>
    <w:p>
      <w:pPr>
        <w:spacing w:after="0"/>
        <w:ind w:left="0"/>
        <w:jc w:val="both"/>
      </w:pPr>
      <w:r>
        <w:rPr>
          <w:rFonts w:ascii="Times New Roman"/>
          <w:b w:val="false"/>
          <w:i w:val="false"/>
          <w:color w:val="000000"/>
          <w:sz w:val="28"/>
        </w:rPr>
        <w:t>
      микроскоппен қол аспабын алмастыра отырып құрылғылардағы ішкі аралық ішкі біріктірулерді пісіру процесін жүргізу;</w:t>
      </w:r>
    </w:p>
    <w:bookmarkEnd w:id="724"/>
    <w:bookmarkStart w:name="z737" w:id="725"/>
    <w:p>
      <w:pPr>
        <w:spacing w:after="0"/>
        <w:ind w:left="0"/>
        <w:jc w:val="both"/>
      </w:pPr>
      <w:r>
        <w:rPr>
          <w:rFonts w:ascii="Times New Roman"/>
          <w:b w:val="false"/>
          <w:i w:val="false"/>
          <w:color w:val="000000"/>
          <w:sz w:val="28"/>
        </w:rPr>
        <w:t>
      пісіруге арналған арматура, жартылай өткізгіш аспаптар, тиелген аспаптары бар кассеталардың құрылғысы және жұмыс үстеліне бекіту;</w:t>
      </w:r>
    </w:p>
    <w:bookmarkEnd w:id="725"/>
    <w:bookmarkStart w:name="z738" w:id="726"/>
    <w:p>
      <w:pPr>
        <w:spacing w:after="0"/>
        <w:ind w:left="0"/>
        <w:jc w:val="both"/>
      </w:pPr>
      <w:r>
        <w:rPr>
          <w:rFonts w:ascii="Times New Roman"/>
          <w:b w:val="false"/>
          <w:i w:val="false"/>
          <w:color w:val="000000"/>
          <w:sz w:val="28"/>
        </w:rPr>
        <w:t>
      термокомпрессиялар құрылғысыдағы байланыс алаңшаларымен триодтарға, диодтарға, қатты тәсімдерге шықпаларды термокомпрессирлеу;</w:t>
      </w:r>
    </w:p>
    <w:bookmarkEnd w:id="726"/>
    <w:bookmarkStart w:name="z739" w:id="727"/>
    <w:p>
      <w:pPr>
        <w:spacing w:after="0"/>
        <w:ind w:left="0"/>
        <w:jc w:val="both"/>
      </w:pPr>
      <w:r>
        <w:rPr>
          <w:rFonts w:ascii="Times New Roman"/>
          <w:b w:val="false"/>
          <w:i w:val="false"/>
          <w:color w:val="000000"/>
          <w:sz w:val="28"/>
        </w:rPr>
        <w:t>
      күрделі микротәсімдердің триодты және диодты блоктарының шықпаларын микроскоппен ажырату және дәнекерлеу;</w:t>
      </w:r>
    </w:p>
    <w:bookmarkEnd w:id="727"/>
    <w:bookmarkStart w:name="z740" w:id="728"/>
    <w:p>
      <w:pPr>
        <w:spacing w:after="0"/>
        <w:ind w:left="0"/>
        <w:jc w:val="both"/>
      </w:pPr>
      <w:r>
        <w:rPr>
          <w:rFonts w:ascii="Times New Roman"/>
          <w:b w:val="false"/>
          <w:i w:val="false"/>
          <w:color w:val="000000"/>
          <w:sz w:val="28"/>
        </w:rPr>
        <w:t>
      дәнекерлеу құралын шаю, тазарту;</w:t>
      </w:r>
    </w:p>
    <w:bookmarkEnd w:id="728"/>
    <w:bookmarkStart w:name="z741" w:id="729"/>
    <w:p>
      <w:pPr>
        <w:spacing w:after="0"/>
        <w:ind w:left="0"/>
        <w:jc w:val="both"/>
      </w:pPr>
      <w:r>
        <w:rPr>
          <w:rFonts w:ascii="Times New Roman"/>
          <w:b w:val="false"/>
          <w:i w:val="false"/>
          <w:color w:val="000000"/>
          <w:sz w:val="28"/>
        </w:rPr>
        <w:t>
      сымдарды дәнекерлеу аппаратына тиеу;</w:t>
      </w:r>
    </w:p>
    <w:bookmarkEnd w:id="729"/>
    <w:bookmarkStart w:name="z742" w:id="730"/>
    <w:p>
      <w:pPr>
        <w:spacing w:after="0"/>
        <w:ind w:left="0"/>
        <w:jc w:val="both"/>
      </w:pPr>
      <w:r>
        <w:rPr>
          <w:rFonts w:ascii="Times New Roman"/>
          <w:b w:val="false"/>
          <w:i w:val="false"/>
          <w:color w:val="000000"/>
          <w:sz w:val="28"/>
        </w:rPr>
        <w:t>
      "Шарик" диаметрін, ілмектің биіктігін оптикалық аспаптардың көмегімен өлшеу.</w:t>
      </w:r>
    </w:p>
    <w:bookmarkEnd w:id="730"/>
    <w:bookmarkStart w:name="z743" w:id="731"/>
    <w:p>
      <w:pPr>
        <w:spacing w:after="0"/>
        <w:ind w:left="0"/>
        <w:jc w:val="both"/>
      </w:pPr>
      <w:r>
        <w:rPr>
          <w:rFonts w:ascii="Times New Roman"/>
          <w:b w:val="false"/>
          <w:i w:val="false"/>
          <w:color w:val="000000"/>
          <w:sz w:val="28"/>
        </w:rPr>
        <w:t>
      111. Білуге тиіс:</w:t>
      </w:r>
    </w:p>
    <w:bookmarkEnd w:id="731"/>
    <w:bookmarkStart w:name="z744" w:id="732"/>
    <w:p>
      <w:pPr>
        <w:spacing w:after="0"/>
        <w:ind w:left="0"/>
        <w:jc w:val="both"/>
      </w:pPr>
      <w:r>
        <w:rPr>
          <w:rFonts w:ascii="Times New Roman"/>
          <w:b w:val="false"/>
          <w:i w:val="false"/>
          <w:color w:val="000000"/>
          <w:sz w:val="28"/>
        </w:rPr>
        <w:t>
      микродәнекерлеу және термокомпрессия құрылғыларының құрылғысы, қолдану принципі және жұмыс істеу тәртібі;</w:t>
      </w:r>
    </w:p>
    <w:bookmarkEnd w:id="732"/>
    <w:bookmarkStart w:name="z745" w:id="733"/>
    <w:p>
      <w:pPr>
        <w:spacing w:after="0"/>
        <w:ind w:left="0"/>
        <w:jc w:val="both"/>
      </w:pPr>
      <w:r>
        <w:rPr>
          <w:rFonts w:ascii="Times New Roman"/>
          <w:b w:val="false"/>
          <w:i w:val="false"/>
          <w:color w:val="000000"/>
          <w:sz w:val="28"/>
        </w:rPr>
        <w:t>
      дәнекерлеу жөніндегі негізгі мәліметтер, дәнекерленетін қоспалардың түрлері және қызметі;</w:t>
      </w:r>
    </w:p>
    <w:bookmarkEnd w:id="733"/>
    <w:bookmarkStart w:name="z746" w:id="734"/>
    <w:p>
      <w:pPr>
        <w:spacing w:after="0"/>
        <w:ind w:left="0"/>
        <w:jc w:val="both"/>
      </w:pPr>
      <w:r>
        <w:rPr>
          <w:rFonts w:ascii="Times New Roman"/>
          <w:b w:val="false"/>
          <w:i w:val="false"/>
          <w:color w:val="000000"/>
          <w:sz w:val="28"/>
        </w:rPr>
        <w:t>
      дәнекерленетін тораптар мен бөлшектерге қойылатын техникалық талаптары;</w:t>
      </w:r>
    </w:p>
    <w:bookmarkEnd w:id="734"/>
    <w:bookmarkStart w:name="z747" w:id="735"/>
    <w:p>
      <w:pPr>
        <w:spacing w:after="0"/>
        <w:ind w:left="0"/>
        <w:jc w:val="both"/>
      </w:pPr>
      <w:r>
        <w:rPr>
          <w:rFonts w:ascii="Times New Roman"/>
          <w:b w:val="false"/>
          <w:i w:val="false"/>
          <w:color w:val="000000"/>
          <w:sz w:val="28"/>
        </w:rPr>
        <w:t>
      электр және радиотехника негіздері.</w:t>
      </w:r>
    </w:p>
    <w:bookmarkEnd w:id="735"/>
    <w:bookmarkStart w:name="z748" w:id="736"/>
    <w:p>
      <w:pPr>
        <w:spacing w:after="0"/>
        <w:ind w:left="0"/>
        <w:jc w:val="both"/>
      </w:pPr>
      <w:r>
        <w:rPr>
          <w:rFonts w:ascii="Times New Roman"/>
          <w:b w:val="false"/>
          <w:i w:val="false"/>
          <w:color w:val="000000"/>
          <w:sz w:val="28"/>
        </w:rPr>
        <w:t>
      112. Жұмыс үлгілері:</w:t>
      </w:r>
    </w:p>
    <w:bookmarkEnd w:id="736"/>
    <w:bookmarkStart w:name="z749" w:id="737"/>
    <w:p>
      <w:pPr>
        <w:spacing w:after="0"/>
        <w:ind w:left="0"/>
        <w:jc w:val="both"/>
      </w:pPr>
      <w:r>
        <w:rPr>
          <w:rFonts w:ascii="Times New Roman"/>
          <w:b w:val="false"/>
          <w:i w:val="false"/>
          <w:color w:val="000000"/>
          <w:sz w:val="28"/>
        </w:rPr>
        <w:t>
      1) "ГИМ" өте жоғары жиілік- платалардағы байланыс алаңшаларының арасындағы қоспаларды пісіру, экрандарды пісіру;</w:t>
      </w:r>
    </w:p>
    <w:bookmarkEnd w:id="737"/>
    <w:bookmarkStart w:name="z750" w:id="738"/>
    <w:p>
      <w:pPr>
        <w:spacing w:after="0"/>
        <w:ind w:left="0"/>
        <w:jc w:val="both"/>
      </w:pPr>
      <w:r>
        <w:rPr>
          <w:rFonts w:ascii="Times New Roman"/>
          <w:b w:val="false"/>
          <w:i w:val="false"/>
          <w:color w:val="000000"/>
          <w:sz w:val="28"/>
        </w:rPr>
        <w:t>
      2) сандық-белгілік индикаторлар (қатты тәсімдер) – "ЭМ-439", "Контакт-ЗА" үлгісіндегі құрылғыларда көп санды шықпалы термокомпрессиялау әдісімен құрастыру;</w:t>
      </w:r>
    </w:p>
    <w:bookmarkEnd w:id="738"/>
    <w:bookmarkStart w:name="z751" w:id="739"/>
    <w:p>
      <w:pPr>
        <w:spacing w:after="0"/>
        <w:ind w:left="0"/>
        <w:jc w:val="both"/>
      </w:pPr>
      <w:r>
        <w:rPr>
          <w:rFonts w:ascii="Times New Roman"/>
          <w:b w:val="false"/>
          <w:i w:val="false"/>
          <w:color w:val="000000"/>
          <w:sz w:val="28"/>
        </w:rPr>
        <w:t>
      3) жұқа плекналы микроқұрамдар – платалардың ілмелі элементтерінің және байланыс алаңшаларының шықпалары арасындағы қоспаларды дәнекерлеу;</w:t>
      </w:r>
    </w:p>
    <w:bookmarkEnd w:id="739"/>
    <w:bookmarkStart w:name="z752" w:id="740"/>
    <w:p>
      <w:pPr>
        <w:spacing w:after="0"/>
        <w:ind w:left="0"/>
        <w:jc w:val="both"/>
      </w:pPr>
      <w:r>
        <w:rPr>
          <w:rFonts w:ascii="Times New Roman"/>
          <w:b w:val="false"/>
          <w:i w:val="false"/>
          <w:color w:val="000000"/>
          <w:sz w:val="28"/>
        </w:rPr>
        <w:t>
      4) жартылай өткізгіш аспаптар – сым шықпаларды монтаждау автоматында кристалдың байланыс алаңшалары және шықпалы рамка траверстерінің арасындағы қоспаларды дәнекерлеу.</w:t>
      </w:r>
    </w:p>
    <w:bookmarkEnd w:id="740"/>
    <w:bookmarkStart w:name="z753" w:id="741"/>
    <w:p>
      <w:pPr>
        <w:spacing w:after="0"/>
        <w:ind w:left="0"/>
        <w:jc w:val="left"/>
      </w:pPr>
      <w:r>
        <w:rPr>
          <w:rFonts w:ascii="Times New Roman"/>
          <w:b/>
          <w:i w:val="false"/>
          <w:color w:val="000000"/>
        </w:rPr>
        <w:t xml:space="preserve"> 33-параграф. Микродәнекерлеу операторы, 5-разряд</w:t>
      </w:r>
    </w:p>
    <w:bookmarkEnd w:id="741"/>
    <w:bookmarkStart w:name="z754" w:id="742"/>
    <w:p>
      <w:pPr>
        <w:spacing w:after="0"/>
        <w:ind w:left="0"/>
        <w:jc w:val="both"/>
      </w:pPr>
      <w:r>
        <w:rPr>
          <w:rFonts w:ascii="Times New Roman"/>
          <w:b w:val="false"/>
          <w:i w:val="false"/>
          <w:color w:val="000000"/>
          <w:sz w:val="28"/>
        </w:rPr>
        <w:t>
      113. Жұмыс сипаттамасы:</w:t>
      </w:r>
    </w:p>
    <w:bookmarkEnd w:id="742"/>
    <w:bookmarkStart w:name="z755" w:id="743"/>
    <w:p>
      <w:pPr>
        <w:spacing w:after="0"/>
        <w:ind w:left="0"/>
        <w:jc w:val="both"/>
      </w:pPr>
      <w:r>
        <w:rPr>
          <w:rFonts w:ascii="Times New Roman"/>
          <w:b w:val="false"/>
          <w:i w:val="false"/>
          <w:color w:val="000000"/>
          <w:sz w:val="28"/>
        </w:rPr>
        <w:t>
      микроскоппен аспапты қолмен қосарлап микродәнекерлеу құрылғыларындағы, сондай-ақ жартылай автоматты, бағдарламалық басқарылатын автоматты құрылғылардағы ішкі аралық қоспаларды дәнекерлеу процесін жүргізу;</w:t>
      </w:r>
    </w:p>
    <w:bookmarkEnd w:id="743"/>
    <w:bookmarkStart w:name="z756" w:id="744"/>
    <w:p>
      <w:pPr>
        <w:spacing w:after="0"/>
        <w:ind w:left="0"/>
        <w:jc w:val="both"/>
      </w:pPr>
      <w:r>
        <w:rPr>
          <w:rFonts w:ascii="Times New Roman"/>
          <w:b w:val="false"/>
          <w:i w:val="false"/>
          <w:color w:val="000000"/>
          <w:sz w:val="28"/>
        </w:rPr>
        <w:t>
      күрделі және тәжірибелік микротәсімдердегі триодты және диодты блоктардағы шықпалардың қол жетпейтін жерлерін ажырату және дәнекерлеу;</w:t>
      </w:r>
    </w:p>
    <w:bookmarkEnd w:id="744"/>
    <w:bookmarkStart w:name="z757" w:id="745"/>
    <w:p>
      <w:pPr>
        <w:spacing w:after="0"/>
        <w:ind w:left="0"/>
        <w:jc w:val="both"/>
      </w:pPr>
      <w:r>
        <w:rPr>
          <w:rFonts w:ascii="Times New Roman"/>
          <w:b w:val="false"/>
          <w:i w:val="false"/>
          <w:color w:val="000000"/>
          <w:sz w:val="28"/>
        </w:rPr>
        <w:t>
      дәнекерлеу аспабын тазарту;</w:t>
      </w:r>
    </w:p>
    <w:bookmarkEnd w:id="745"/>
    <w:bookmarkStart w:name="z758" w:id="746"/>
    <w:p>
      <w:pPr>
        <w:spacing w:after="0"/>
        <w:ind w:left="0"/>
        <w:jc w:val="both"/>
      </w:pPr>
      <w:r>
        <w:rPr>
          <w:rFonts w:ascii="Times New Roman"/>
          <w:b w:val="false"/>
          <w:i w:val="false"/>
          <w:color w:val="000000"/>
          <w:sz w:val="28"/>
        </w:rPr>
        <w:t>
      технологиялық режимдер мен бағдарламаларды түзету;</w:t>
      </w:r>
    </w:p>
    <w:bookmarkEnd w:id="746"/>
    <w:bookmarkStart w:name="z759" w:id="747"/>
    <w:p>
      <w:pPr>
        <w:spacing w:after="0"/>
        <w:ind w:left="0"/>
        <w:jc w:val="both"/>
      </w:pPr>
      <w:r>
        <w:rPr>
          <w:rFonts w:ascii="Times New Roman"/>
          <w:b w:val="false"/>
          <w:i w:val="false"/>
          <w:color w:val="000000"/>
          <w:sz w:val="28"/>
        </w:rPr>
        <w:t>
      дәнекерленген қоспалардың сапасын тексеру;</w:t>
      </w:r>
    </w:p>
    <w:bookmarkEnd w:id="747"/>
    <w:bookmarkStart w:name="z760" w:id="748"/>
    <w:p>
      <w:pPr>
        <w:spacing w:after="0"/>
        <w:ind w:left="0"/>
        <w:jc w:val="both"/>
      </w:pPr>
      <w:r>
        <w:rPr>
          <w:rFonts w:ascii="Times New Roman"/>
          <w:b w:val="false"/>
          <w:i w:val="false"/>
          <w:color w:val="000000"/>
          <w:sz w:val="28"/>
        </w:rPr>
        <w:t>
      дәнекерлеу сапасын тексеру.</w:t>
      </w:r>
    </w:p>
    <w:bookmarkEnd w:id="748"/>
    <w:bookmarkStart w:name="z761" w:id="749"/>
    <w:p>
      <w:pPr>
        <w:spacing w:after="0"/>
        <w:ind w:left="0"/>
        <w:jc w:val="both"/>
      </w:pPr>
      <w:r>
        <w:rPr>
          <w:rFonts w:ascii="Times New Roman"/>
          <w:b w:val="false"/>
          <w:i w:val="false"/>
          <w:color w:val="000000"/>
          <w:sz w:val="28"/>
        </w:rPr>
        <w:t>
      114. Білуге тиіс:</w:t>
      </w:r>
    </w:p>
    <w:bookmarkEnd w:id="749"/>
    <w:bookmarkStart w:name="z762" w:id="750"/>
    <w:p>
      <w:pPr>
        <w:spacing w:after="0"/>
        <w:ind w:left="0"/>
        <w:jc w:val="both"/>
      </w:pPr>
      <w:r>
        <w:rPr>
          <w:rFonts w:ascii="Times New Roman"/>
          <w:b w:val="false"/>
          <w:i w:val="false"/>
          <w:color w:val="000000"/>
          <w:sz w:val="28"/>
        </w:rPr>
        <w:t>
      микродәнекерлеу құрылғыларының құрылымы және жұмыс істеу тәртібі;</w:t>
      </w:r>
    </w:p>
    <w:bookmarkEnd w:id="750"/>
    <w:bookmarkStart w:name="z763" w:id="751"/>
    <w:p>
      <w:pPr>
        <w:spacing w:after="0"/>
        <w:ind w:left="0"/>
        <w:jc w:val="both"/>
      </w:pPr>
      <w:r>
        <w:rPr>
          <w:rFonts w:ascii="Times New Roman"/>
          <w:b w:val="false"/>
          <w:i w:val="false"/>
          <w:color w:val="000000"/>
          <w:sz w:val="28"/>
        </w:rPr>
        <w:t>
      байланыс жасау әдістері және олардың ерекшеліктері;</w:t>
      </w:r>
    </w:p>
    <w:bookmarkEnd w:id="751"/>
    <w:bookmarkStart w:name="z764" w:id="752"/>
    <w:p>
      <w:pPr>
        <w:spacing w:after="0"/>
        <w:ind w:left="0"/>
        <w:jc w:val="both"/>
      </w:pPr>
      <w:r>
        <w:rPr>
          <w:rFonts w:ascii="Times New Roman"/>
          <w:b w:val="false"/>
          <w:i w:val="false"/>
          <w:color w:val="000000"/>
          <w:sz w:val="28"/>
        </w:rPr>
        <w:t>
      түрлі бұйымдарға арналған дәнекерлеу режимін іріктеу тәртібі;</w:t>
      </w:r>
    </w:p>
    <w:bookmarkEnd w:id="752"/>
    <w:bookmarkStart w:name="z765" w:id="753"/>
    <w:p>
      <w:pPr>
        <w:spacing w:after="0"/>
        <w:ind w:left="0"/>
        <w:jc w:val="both"/>
      </w:pPr>
      <w:r>
        <w:rPr>
          <w:rFonts w:ascii="Times New Roman"/>
          <w:b w:val="false"/>
          <w:i w:val="false"/>
          <w:color w:val="000000"/>
          <w:sz w:val="28"/>
        </w:rPr>
        <w:t>
      операциялардан туындайтын ақау түрлері және алдын алудың тәсілдері; қолданылатын материалдарға қойылатын талаптар.</w:t>
      </w:r>
    </w:p>
    <w:bookmarkEnd w:id="753"/>
    <w:bookmarkStart w:name="z766" w:id="754"/>
    <w:p>
      <w:pPr>
        <w:spacing w:after="0"/>
        <w:ind w:left="0"/>
        <w:jc w:val="both"/>
      </w:pPr>
      <w:r>
        <w:rPr>
          <w:rFonts w:ascii="Times New Roman"/>
          <w:b w:val="false"/>
          <w:i w:val="false"/>
          <w:color w:val="000000"/>
          <w:sz w:val="28"/>
        </w:rPr>
        <w:t>
      115. Техникалық және кәсіптік (арнайы орта, кәсіптік орта) білім талап етіледі.</w:t>
      </w:r>
    </w:p>
    <w:bookmarkEnd w:id="754"/>
    <w:bookmarkStart w:name="z767" w:id="755"/>
    <w:p>
      <w:pPr>
        <w:spacing w:after="0"/>
        <w:ind w:left="0"/>
        <w:jc w:val="both"/>
      </w:pPr>
      <w:r>
        <w:rPr>
          <w:rFonts w:ascii="Times New Roman"/>
          <w:b w:val="false"/>
          <w:i w:val="false"/>
          <w:color w:val="000000"/>
          <w:sz w:val="28"/>
        </w:rPr>
        <w:t>
      116. Жұмыс үлгілері:</w:t>
      </w:r>
    </w:p>
    <w:bookmarkEnd w:id="755"/>
    <w:bookmarkStart w:name="z768" w:id="756"/>
    <w:p>
      <w:pPr>
        <w:spacing w:after="0"/>
        <w:ind w:left="0"/>
        <w:jc w:val="both"/>
      </w:pPr>
      <w:r>
        <w:rPr>
          <w:rFonts w:ascii="Times New Roman"/>
          <w:b w:val="false"/>
          <w:i w:val="false"/>
          <w:color w:val="000000"/>
          <w:sz w:val="28"/>
        </w:rPr>
        <w:t>
      1) "ГИМ", өте жоғары жиілік – "ЭМ-429М" құрылғысыдағы байланыс алаңшасындағы платаларға алтын сымдарды дәнекерлеу;</w:t>
      </w:r>
    </w:p>
    <w:bookmarkEnd w:id="756"/>
    <w:bookmarkStart w:name="z769" w:id="757"/>
    <w:p>
      <w:pPr>
        <w:spacing w:after="0"/>
        <w:ind w:left="0"/>
        <w:jc w:val="both"/>
      </w:pPr>
      <w:r>
        <w:rPr>
          <w:rFonts w:ascii="Times New Roman"/>
          <w:b w:val="false"/>
          <w:i w:val="false"/>
          <w:color w:val="000000"/>
          <w:sz w:val="28"/>
        </w:rPr>
        <w:t>
      2) жартылай өткізгіш аспаптар, микротәсімдер, диодты матрицалар – кристалл мен корпустың байланыс алаңшаларына шықпаларды дәнекерлеу;</w:t>
      </w:r>
    </w:p>
    <w:bookmarkEnd w:id="757"/>
    <w:bookmarkStart w:name="z770" w:id="758"/>
    <w:p>
      <w:pPr>
        <w:spacing w:after="0"/>
        <w:ind w:left="0"/>
        <w:jc w:val="both"/>
      </w:pPr>
      <w:r>
        <w:rPr>
          <w:rFonts w:ascii="Times New Roman"/>
          <w:b w:val="false"/>
          <w:i w:val="false"/>
          <w:color w:val="000000"/>
          <w:sz w:val="28"/>
        </w:rPr>
        <w:t>
      3) транзисторлар, транзистор матрицалар – ішкі шықпалары біріктіру.</w:t>
      </w:r>
    </w:p>
    <w:bookmarkEnd w:id="758"/>
    <w:bookmarkStart w:name="z771" w:id="759"/>
    <w:p>
      <w:pPr>
        <w:spacing w:after="0"/>
        <w:ind w:left="0"/>
        <w:jc w:val="left"/>
      </w:pPr>
      <w:r>
        <w:rPr>
          <w:rFonts w:ascii="Times New Roman"/>
          <w:b/>
          <w:i w:val="false"/>
          <w:color w:val="000000"/>
        </w:rPr>
        <w:t xml:space="preserve"> 34-параграф. Микродәнекерлеу операторы, 6-разряд</w:t>
      </w:r>
    </w:p>
    <w:bookmarkEnd w:id="759"/>
    <w:bookmarkStart w:name="z772" w:id="760"/>
    <w:p>
      <w:pPr>
        <w:spacing w:after="0"/>
        <w:ind w:left="0"/>
        <w:jc w:val="both"/>
      </w:pPr>
      <w:r>
        <w:rPr>
          <w:rFonts w:ascii="Times New Roman"/>
          <w:b w:val="false"/>
          <w:i w:val="false"/>
          <w:color w:val="000000"/>
          <w:sz w:val="28"/>
        </w:rPr>
        <w:t>
      117. Жұмыс сипаттамасы:</w:t>
      </w:r>
    </w:p>
    <w:bookmarkEnd w:id="760"/>
    <w:bookmarkStart w:name="z773" w:id="761"/>
    <w:p>
      <w:pPr>
        <w:spacing w:after="0"/>
        <w:ind w:left="0"/>
        <w:jc w:val="both"/>
      </w:pPr>
      <w:r>
        <w:rPr>
          <w:rFonts w:ascii="Times New Roman"/>
          <w:b w:val="false"/>
          <w:i w:val="false"/>
          <w:color w:val="000000"/>
          <w:sz w:val="28"/>
        </w:rPr>
        <w:t>
      бағдарламалық басқарылатын құрылғыларда микродәнекерлеу процесін жүргізу.</w:t>
      </w:r>
    </w:p>
    <w:bookmarkEnd w:id="761"/>
    <w:bookmarkStart w:name="z774" w:id="762"/>
    <w:p>
      <w:pPr>
        <w:spacing w:after="0"/>
        <w:ind w:left="0"/>
        <w:jc w:val="both"/>
      </w:pPr>
      <w:r>
        <w:rPr>
          <w:rFonts w:ascii="Times New Roman"/>
          <w:b w:val="false"/>
          <w:i w:val="false"/>
          <w:color w:val="000000"/>
          <w:sz w:val="28"/>
        </w:rPr>
        <w:t>
      2 немесе одан көп микродәнекерлеу құрылғысыда қызмет көрсету;</w:t>
      </w:r>
    </w:p>
    <w:bookmarkEnd w:id="762"/>
    <w:bookmarkStart w:name="z775" w:id="763"/>
    <w:p>
      <w:pPr>
        <w:spacing w:after="0"/>
        <w:ind w:left="0"/>
        <w:jc w:val="both"/>
      </w:pPr>
      <w:r>
        <w:rPr>
          <w:rFonts w:ascii="Times New Roman"/>
          <w:b w:val="false"/>
          <w:i w:val="false"/>
          <w:color w:val="000000"/>
          <w:sz w:val="28"/>
        </w:rPr>
        <w:t>
      микроскоппен аспапты қолмен қосарлап микродәнекерлеу құрылғысыда кіріктірудің жоғарғы дәрежесіндегі микротәсімдегі ішкі аралық қоспаларды дәнекерлеу;</w:t>
      </w:r>
    </w:p>
    <w:bookmarkEnd w:id="763"/>
    <w:bookmarkStart w:name="z776" w:id="764"/>
    <w:p>
      <w:pPr>
        <w:spacing w:after="0"/>
        <w:ind w:left="0"/>
        <w:jc w:val="both"/>
      </w:pPr>
      <w:r>
        <w:rPr>
          <w:rFonts w:ascii="Times New Roman"/>
          <w:b w:val="false"/>
          <w:i w:val="false"/>
          <w:color w:val="000000"/>
          <w:sz w:val="28"/>
        </w:rPr>
        <w:t>
      электронды-оптикалық жүйені түзету;</w:t>
      </w:r>
    </w:p>
    <w:bookmarkEnd w:id="764"/>
    <w:bookmarkStart w:name="z777" w:id="765"/>
    <w:p>
      <w:pPr>
        <w:spacing w:after="0"/>
        <w:ind w:left="0"/>
        <w:jc w:val="both"/>
      </w:pPr>
      <w:r>
        <w:rPr>
          <w:rFonts w:ascii="Times New Roman"/>
          <w:b w:val="false"/>
          <w:i w:val="false"/>
          <w:color w:val="000000"/>
          <w:sz w:val="28"/>
        </w:rPr>
        <w:t>
      бағдарламалық басқарылатын құрылғыларда дәнекерленетін тәсімдердің топологиясы координаттарын бағдарламалау.</w:t>
      </w:r>
    </w:p>
    <w:bookmarkEnd w:id="765"/>
    <w:bookmarkStart w:name="z778" w:id="766"/>
    <w:p>
      <w:pPr>
        <w:spacing w:after="0"/>
        <w:ind w:left="0"/>
        <w:jc w:val="both"/>
      </w:pPr>
      <w:r>
        <w:rPr>
          <w:rFonts w:ascii="Times New Roman"/>
          <w:b w:val="false"/>
          <w:i w:val="false"/>
          <w:color w:val="000000"/>
          <w:sz w:val="28"/>
        </w:rPr>
        <w:t>
      118. Білуге тиіс:</w:t>
      </w:r>
    </w:p>
    <w:bookmarkEnd w:id="766"/>
    <w:bookmarkStart w:name="z779" w:id="767"/>
    <w:p>
      <w:pPr>
        <w:spacing w:after="0"/>
        <w:ind w:left="0"/>
        <w:jc w:val="both"/>
      </w:pPr>
      <w:r>
        <w:rPr>
          <w:rFonts w:ascii="Times New Roman"/>
          <w:b w:val="false"/>
          <w:i w:val="false"/>
          <w:color w:val="000000"/>
          <w:sz w:val="28"/>
        </w:rPr>
        <w:t>
      микродәнекерлеу құрылғысыың жұмыс принципі;</w:t>
      </w:r>
    </w:p>
    <w:bookmarkEnd w:id="767"/>
    <w:bookmarkStart w:name="z780" w:id="768"/>
    <w:p>
      <w:pPr>
        <w:spacing w:after="0"/>
        <w:ind w:left="0"/>
        <w:jc w:val="both"/>
      </w:pPr>
      <w:r>
        <w:rPr>
          <w:rFonts w:ascii="Times New Roman"/>
          <w:b w:val="false"/>
          <w:i w:val="false"/>
          <w:color w:val="000000"/>
          <w:sz w:val="28"/>
        </w:rPr>
        <w:t>
      үлгілік өнеркәсіптік аспаптардағы құрылғыларды тексеру тәсілдері;</w:t>
      </w:r>
    </w:p>
    <w:bookmarkEnd w:id="768"/>
    <w:bookmarkStart w:name="z781" w:id="769"/>
    <w:p>
      <w:pPr>
        <w:spacing w:after="0"/>
        <w:ind w:left="0"/>
        <w:jc w:val="both"/>
      </w:pPr>
      <w:r>
        <w:rPr>
          <w:rFonts w:ascii="Times New Roman"/>
          <w:b w:val="false"/>
          <w:i w:val="false"/>
          <w:color w:val="000000"/>
          <w:sz w:val="28"/>
        </w:rPr>
        <w:t>
      электронды тәсімдерді түзету;</w:t>
      </w:r>
    </w:p>
    <w:bookmarkEnd w:id="769"/>
    <w:bookmarkStart w:name="z782" w:id="770"/>
    <w:p>
      <w:pPr>
        <w:spacing w:after="0"/>
        <w:ind w:left="0"/>
        <w:jc w:val="both"/>
      </w:pPr>
      <w:r>
        <w:rPr>
          <w:rFonts w:ascii="Times New Roman"/>
          <w:b w:val="false"/>
          <w:i w:val="false"/>
          <w:color w:val="000000"/>
          <w:sz w:val="28"/>
        </w:rPr>
        <w:t>
      бағдарламалық басқарылатын құрылғылардың жұмыс істеу ерекшеліктері;</w:t>
      </w:r>
    </w:p>
    <w:bookmarkEnd w:id="770"/>
    <w:bookmarkStart w:name="z783" w:id="771"/>
    <w:p>
      <w:pPr>
        <w:spacing w:after="0"/>
        <w:ind w:left="0"/>
        <w:jc w:val="both"/>
      </w:pPr>
      <w:r>
        <w:rPr>
          <w:rFonts w:ascii="Times New Roman"/>
          <w:b w:val="false"/>
          <w:i w:val="false"/>
          <w:color w:val="000000"/>
          <w:sz w:val="28"/>
        </w:rPr>
        <w:t>
      бақылау - өлшеу аспаптарының қызметі және пайдалану тәртібі;</w:t>
      </w:r>
    </w:p>
    <w:bookmarkEnd w:id="771"/>
    <w:bookmarkStart w:name="z784" w:id="772"/>
    <w:p>
      <w:pPr>
        <w:spacing w:after="0"/>
        <w:ind w:left="0"/>
        <w:jc w:val="both"/>
      </w:pPr>
      <w:r>
        <w:rPr>
          <w:rFonts w:ascii="Times New Roman"/>
          <w:b w:val="false"/>
          <w:i w:val="false"/>
          <w:color w:val="000000"/>
          <w:sz w:val="28"/>
        </w:rPr>
        <w:t>
      қолданылатын материалдардың физикалық-химиялық қасиеттері.</w:t>
      </w:r>
    </w:p>
    <w:bookmarkEnd w:id="772"/>
    <w:bookmarkStart w:name="z785" w:id="773"/>
    <w:p>
      <w:pPr>
        <w:spacing w:after="0"/>
        <w:ind w:left="0"/>
        <w:jc w:val="both"/>
      </w:pPr>
      <w:r>
        <w:rPr>
          <w:rFonts w:ascii="Times New Roman"/>
          <w:b w:val="false"/>
          <w:i w:val="false"/>
          <w:color w:val="000000"/>
          <w:sz w:val="28"/>
        </w:rPr>
        <w:t>
      119. Техникалық және кәсіптік (арнайы орта, кәсіптік орта) білім талап етіледі.</w:t>
      </w:r>
    </w:p>
    <w:bookmarkEnd w:id="773"/>
    <w:bookmarkStart w:name="z786" w:id="774"/>
    <w:p>
      <w:pPr>
        <w:spacing w:after="0"/>
        <w:ind w:left="0"/>
        <w:jc w:val="both"/>
      </w:pPr>
      <w:r>
        <w:rPr>
          <w:rFonts w:ascii="Times New Roman"/>
          <w:b w:val="false"/>
          <w:i w:val="false"/>
          <w:color w:val="000000"/>
          <w:sz w:val="28"/>
        </w:rPr>
        <w:t>
      120. Жұмыс үлгілері:</w:t>
      </w:r>
    </w:p>
    <w:bookmarkEnd w:id="774"/>
    <w:bookmarkStart w:name="z787" w:id="775"/>
    <w:p>
      <w:pPr>
        <w:spacing w:after="0"/>
        <w:ind w:left="0"/>
        <w:jc w:val="both"/>
      </w:pPr>
      <w:r>
        <w:rPr>
          <w:rFonts w:ascii="Times New Roman"/>
          <w:b w:val="false"/>
          <w:i w:val="false"/>
          <w:color w:val="000000"/>
          <w:sz w:val="28"/>
        </w:rPr>
        <w:t>
      үлкен интегралды схемалар, қосымша үлкен интегралды схемалар - аралық қоспаларды дәнекерлеу.</w:t>
      </w:r>
    </w:p>
    <w:bookmarkEnd w:id="775"/>
    <w:bookmarkStart w:name="z788" w:id="776"/>
    <w:p>
      <w:pPr>
        <w:spacing w:after="0"/>
        <w:ind w:left="0"/>
        <w:jc w:val="left"/>
      </w:pPr>
      <w:r>
        <w:rPr>
          <w:rFonts w:ascii="Times New Roman"/>
          <w:b/>
          <w:i w:val="false"/>
          <w:color w:val="000000"/>
        </w:rPr>
        <w:t xml:space="preserve"> 35-параграф. Микромодульдер монтаждаушысы, 2-разряд</w:t>
      </w:r>
    </w:p>
    <w:bookmarkEnd w:id="776"/>
    <w:bookmarkStart w:name="z789" w:id="777"/>
    <w:p>
      <w:pPr>
        <w:spacing w:after="0"/>
        <w:ind w:left="0"/>
        <w:jc w:val="both"/>
      </w:pPr>
      <w:r>
        <w:rPr>
          <w:rFonts w:ascii="Times New Roman"/>
          <w:b w:val="false"/>
          <w:i w:val="false"/>
          <w:color w:val="000000"/>
          <w:sz w:val="28"/>
        </w:rPr>
        <w:t>
      121. Жұмыс сипаттамасы:</w:t>
      </w:r>
    </w:p>
    <w:bookmarkEnd w:id="777"/>
    <w:bookmarkStart w:name="z790" w:id="778"/>
    <w:p>
      <w:pPr>
        <w:spacing w:after="0"/>
        <w:ind w:left="0"/>
        <w:jc w:val="both"/>
      </w:pPr>
      <w:r>
        <w:rPr>
          <w:rFonts w:ascii="Times New Roman"/>
          <w:b w:val="false"/>
          <w:i w:val="false"/>
          <w:color w:val="000000"/>
          <w:sz w:val="28"/>
        </w:rPr>
        <w:t>
      микромодульдер мен микроэлементтерден шықпаларды дәнекерлеуге, тартуға арналған адыр құрастыру;</w:t>
      </w:r>
    </w:p>
    <w:bookmarkEnd w:id="778"/>
    <w:bookmarkStart w:name="z791" w:id="779"/>
    <w:p>
      <w:pPr>
        <w:spacing w:after="0"/>
        <w:ind w:left="0"/>
        <w:jc w:val="both"/>
      </w:pPr>
      <w:r>
        <w:rPr>
          <w:rFonts w:ascii="Times New Roman"/>
          <w:b w:val="false"/>
          <w:i w:val="false"/>
          <w:color w:val="000000"/>
          <w:sz w:val="28"/>
        </w:rPr>
        <w:t>
      дәнекерлегіштің көмегімен микромодульдердің этажеркаларын дәнекерлеу;</w:t>
      </w:r>
    </w:p>
    <w:bookmarkEnd w:id="779"/>
    <w:bookmarkStart w:name="z792" w:id="780"/>
    <w:p>
      <w:pPr>
        <w:spacing w:after="0"/>
        <w:ind w:left="0"/>
        <w:jc w:val="both"/>
      </w:pPr>
      <w:r>
        <w:rPr>
          <w:rFonts w:ascii="Times New Roman"/>
          <w:b w:val="false"/>
          <w:i w:val="false"/>
          <w:color w:val="000000"/>
          <w:sz w:val="28"/>
        </w:rPr>
        <w:t>
      шықпаларды кесу;</w:t>
      </w:r>
    </w:p>
    <w:bookmarkEnd w:id="780"/>
    <w:bookmarkStart w:name="z793" w:id="781"/>
    <w:p>
      <w:pPr>
        <w:spacing w:after="0"/>
        <w:ind w:left="0"/>
        <w:jc w:val="both"/>
      </w:pPr>
      <w:r>
        <w:rPr>
          <w:rFonts w:ascii="Times New Roman"/>
          <w:b w:val="false"/>
          <w:i w:val="false"/>
          <w:color w:val="000000"/>
          <w:sz w:val="28"/>
        </w:rPr>
        <w:t>
      шпангенциркуль және скобалардың көмегімен микроскоп және габаритпен микромодуль этажеркаларының сыртқы түрін тексеру;</w:t>
      </w:r>
    </w:p>
    <w:bookmarkEnd w:id="781"/>
    <w:bookmarkStart w:name="z794" w:id="782"/>
    <w:p>
      <w:pPr>
        <w:spacing w:after="0"/>
        <w:ind w:left="0"/>
        <w:jc w:val="both"/>
      </w:pPr>
      <w:r>
        <w:rPr>
          <w:rFonts w:ascii="Times New Roman"/>
          <w:b w:val="false"/>
          <w:i w:val="false"/>
          <w:color w:val="000000"/>
          <w:sz w:val="28"/>
        </w:rPr>
        <w:t>
      саптамаларды дайындау және қыздыру;</w:t>
      </w:r>
    </w:p>
    <w:bookmarkEnd w:id="782"/>
    <w:bookmarkStart w:name="z795" w:id="783"/>
    <w:p>
      <w:pPr>
        <w:spacing w:after="0"/>
        <w:ind w:left="0"/>
        <w:jc w:val="both"/>
      </w:pPr>
      <w:r>
        <w:rPr>
          <w:rFonts w:ascii="Times New Roman"/>
          <w:b w:val="false"/>
          <w:i w:val="false"/>
          <w:color w:val="000000"/>
          <w:sz w:val="28"/>
        </w:rPr>
        <w:t>
      резина төсемдерді ауыстыру.</w:t>
      </w:r>
    </w:p>
    <w:bookmarkEnd w:id="783"/>
    <w:bookmarkStart w:name="z796" w:id="784"/>
    <w:p>
      <w:pPr>
        <w:spacing w:after="0"/>
        <w:ind w:left="0"/>
        <w:jc w:val="both"/>
      </w:pPr>
      <w:r>
        <w:rPr>
          <w:rFonts w:ascii="Times New Roman"/>
          <w:b w:val="false"/>
          <w:i w:val="false"/>
          <w:color w:val="000000"/>
          <w:sz w:val="28"/>
        </w:rPr>
        <w:t>
      122. Білуге тиіс:</w:t>
      </w:r>
    </w:p>
    <w:bookmarkEnd w:id="784"/>
    <w:bookmarkStart w:name="z797" w:id="785"/>
    <w:p>
      <w:pPr>
        <w:spacing w:after="0"/>
        <w:ind w:left="0"/>
        <w:jc w:val="both"/>
      </w:pPr>
      <w:r>
        <w:rPr>
          <w:rFonts w:ascii="Times New Roman"/>
          <w:b w:val="false"/>
          <w:i w:val="false"/>
          <w:color w:val="000000"/>
          <w:sz w:val="28"/>
        </w:rPr>
        <w:t>
      электр дәнекерлегішпен, құрылғылармен және өлшеу аспабымен жұмыс істеу принципі;</w:t>
      </w:r>
    </w:p>
    <w:bookmarkEnd w:id="785"/>
    <w:bookmarkStart w:name="z798" w:id="786"/>
    <w:p>
      <w:pPr>
        <w:spacing w:after="0"/>
        <w:ind w:left="0"/>
        <w:jc w:val="both"/>
      </w:pPr>
      <w:r>
        <w:rPr>
          <w:rFonts w:ascii="Times New Roman"/>
          <w:b w:val="false"/>
          <w:i w:val="false"/>
          <w:color w:val="000000"/>
          <w:sz w:val="28"/>
        </w:rPr>
        <w:t>
      микромодульді флюстеу және дәнекерлеу тәсілдері;</w:t>
      </w:r>
    </w:p>
    <w:bookmarkEnd w:id="786"/>
    <w:bookmarkStart w:name="z799" w:id="787"/>
    <w:p>
      <w:pPr>
        <w:spacing w:after="0"/>
        <w:ind w:left="0"/>
        <w:jc w:val="both"/>
      </w:pPr>
      <w:r>
        <w:rPr>
          <w:rFonts w:ascii="Times New Roman"/>
          <w:b w:val="false"/>
          <w:i w:val="false"/>
          <w:color w:val="000000"/>
          <w:sz w:val="28"/>
        </w:rPr>
        <w:t>
      микроэлементтермен және құйылмаған микромодульдарды ұстау тәртібі;</w:t>
      </w:r>
    </w:p>
    <w:bookmarkEnd w:id="787"/>
    <w:bookmarkStart w:name="z800" w:id="788"/>
    <w:p>
      <w:pPr>
        <w:spacing w:after="0"/>
        <w:ind w:left="0"/>
        <w:jc w:val="both"/>
      </w:pPr>
      <w:r>
        <w:rPr>
          <w:rFonts w:ascii="Times New Roman"/>
          <w:b w:val="false"/>
          <w:i w:val="false"/>
          <w:color w:val="000000"/>
          <w:sz w:val="28"/>
        </w:rPr>
        <w:t xml:space="preserve">
      майлау саптамаларын өңдеу тәсілдері; </w:t>
      </w:r>
    </w:p>
    <w:bookmarkEnd w:id="788"/>
    <w:bookmarkStart w:name="z801" w:id="789"/>
    <w:p>
      <w:pPr>
        <w:spacing w:after="0"/>
        <w:ind w:left="0"/>
        <w:jc w:val="both"/>
      </w:pPr>
      <w:r>
        <w:rPr>
          <w:rFonts w:ascii="Times New Roman"/>
          <w:b w:val="false"/>
          <w:i w:val="false"/>
          <w:color w:val="000000"/>
          <w:sz w:val="28"/>
        </w:rPr>
        <w:t>
      кептіру температурасы мен уақыты;</w:t>
      </w:r>
    </w:p>
    <w:bookmarkEnd w:id="789"/>
    <w:bookmarkStart w:name="z802" w:id="790"/>
    <w:p>
      <w:pPr>
        <w:spacing w:after="0"/>
        <w:ind w:left="0"/>
        <w:jc w:val="both"/>
      </w:pPr>
      <w:r>
        <w:rPr>
          <w:rFonts w:ascii="Times New Roman"/>
          <w:b w:val="false"/>
          <w:i w:val="false"/>
          <w:color w:val="000000"/>
          <w:sz w:val="28"/>
        </w:rPr>
        <w:t>
      ықтимал ақаулардың түрлері мен себептері.</w:t>
      </w:r>
    </w:p>
    <w:bookmarkEnd w:id="790"/>
    <w:bookmarkStart w:name="z803" w:id="791"/>
    <w:p>
      <w:pPr>
        <w:spacing w:after="0"/>
        <w:ind w:left="0"/>
        <w:jc w:val="left"/>
      </w:pPr>
      <w:r>
        <w:rPr>
          <w:rFonts w:ascii="Times New Roman"/>
          <w:b/>
          <w:i w:val="false"/>
          <w:color w:val="000000"/>
        </w:rPr>
        <w:t xml:space="preserve"> 36-параграф. Микромодульдер монтаждаушысы, 3-разряд</w:t>
      </w:r>
    </w:p>
    <w:bookmarkEnd w:id="791"/>
    <w:bookmarkStart w:name="z804" w:id="792"/>
    <w:p>
      <w:pPr>
        <w:spacing w:after="0"/>
        <w:ind w:left="0"/>
        <w:jc w:val="both"/>
      </w:pPr>
      <w:r>
        <w:rPr>
          <w:rFonts w:ascii="Times New Roman"/>
          <w:b w:val="false"/>
          <w:i w:val="false"/>
          <w:color w:val="000000"/>
          <w:sz w:val="28"/>
        </w:rPr>
        <w:t>
      123. Жұмыс сипаттамасы:</w:t>
      </w:r>
    </w:p>
    <w:bookmarkEnd w:id="792"/>
    <w:bookmarkStart w:name="z805" w:id="793"/>
    <w:p>
      <w:pPr>
        <w:spacing w:after="0"/>
        <w:ind w:left="0"/>
        <w:jc w:val="both"/>
      </w:pPr>
      <w:r>
        <w:rPr>
          <w:rFonts w:ascii="Times New Roman"/>
          <w:b w:val="false"/>
          <w:i w:val="false"/>
          <w:color w:val="000000"/>
          <w:sz w:val="28"/>
        </w:rPr>
        <w:t>
      микроэлементтерден адыр құрастыру және электр дәнекерлегіштің және құрылғылардың көмегімен микромодульдерді дәнекерлеу;</w:t>
      </w:r>
    </w:p>
    <w:bookmarkEnd w:id="793"/>
    <w:bookmarkStart w:name="z806" w:id="794"/>
    <w:p>
      <w:pPr>
        <w:spacing w:after="0"/>
        <w:ind w:left="0"/>
        <w:jc w:val="both"/>
      </w:pPr>
      <w:r>
        <w:rPr>
          <w:rFonts w:ascii="Times New Roman"/>
          <w:b w:val="false"/>
          <w:i w:val="false"/>
          <w:color w:val="000000"/>
          <w:sz w:val="28"/>
        </w:rPr>
        <w:t>
      сағат проекторы мен басқа аспап арқылы теңшеудің дұрыстығын тексере отырып, таратқыштың сызбасы және картасына сәйкес әмбебап адырды теңшеу;</w:t>
      </w:r>
    </w:p>
    <w:bookmarkEnd w:id="794"/>
    <w:bookmarkStart w:name="z807" w:id="795"/>
    <w:p>
      <w:pPr>
        <w:spacing w:after="0"/>
        <w:ind w:left="0"/>
        <w:jc w:val="both"/>
      </w:pPr>
      <w:r>
        <w:rPr>
          <w:rFonts w:ascii="Times New Roman"/>
          <w:b w:val="false"/>
          <w:i w:val="false"/>
          <w:color w:val="000000"/>
          <w:sz w:val="28"/>
        </w:rPr>
        <w:t>
      микроэлементтерді автоматтарда және жартылай автоматтарды дәнекерлеуге дайындау;</w:t>
      </w:r>
    </w:p>
    <w:bookmarkEnd w:id="795"/>
    <w:bookmarkStart w:name="z808" w:id="796"/>
    <w:p>
      <w:pPr>
        <w:spacing w:after="0"/>
        <w:ind w:left="0"/>
        <w:jc w:val="both"/>
      </w:pPr>
      <w:r>
        <w:rPr>
          <w:rFonts w:ascii="Times New Roman"/>
          <w:b w:val="false"/>
          <w:i w:val="false"/>
          <w:color w:val="000000"/>
          <w:sz w:val="28"/>
        </w:rPr>
        <w:t>
      температуралық режимді таңдау;</w:t>
      </w:r>
    </w:p>
    <w:bookmarkEnd w:id="796"/>
    <w:bookmarkStart w:name="z809" w:id="797"/>
    <w:p>
      <w:pPr>
        <w:spacing w:after="0"/>
        <w:ind w:left="0"/>
        <w:jc w:val="both"/>
      </w:pPr>
      <w:r>
        <w:rPr>
          <w:rFonts w:ascii="Times New Roman"/>
          <w:b w:val="false"/>
          <w:i w:val="false"/>
          <w:color w:val="000000"/>
          <w:sz w:val="28"/>
        </w:rPr>
        <w:t>
      газ ортада (аргонда) микромодульдарды дәнекерлеуге арналған құрылғыларда қызмет көрсету;</w:t>
      </w:r>
    </w:p>
    <w:bookmarkEnd w:id="797"/>
    <w:bookmarkStart w:name="z810" w:id="798"/>
    <w:p>
      <w:pPr>
        <w:spacing w:after="0"/>
        <w:ind w:left="0"/>
        <w:jc w:val="both"/>
      </w:pPr>
      <w:r>
        <w:rPr>
          <w:rFonts w:ascii="Times New Roman"/>
          <w:b w:val="false"/>
          <w:i w:val="false"/>
          <w:color w:val="000000"/>
          <w:sz w:val="28"/>
        </w:rPr>
        <w:t>
      шықпа жиектерді түзете отырып арнайы құрылғыларда микромодульдерді орнату;</w:t>
      </w:r>
    </w:p>
    <w:bookmarkEnd w:id="798"/>
    <w:bookmarkStart w:name="z811" w:id="799"/>
    <w:p>
      <w:pPr>
        <w:spacing w:after="0"/>
        <w:ind w:left="0"/>
        <w:jc w:val="both"/>
      </w:pPr>
      <w:r>
        <w:rPr>
          <w:rFonts w:ascii="Times New Roman"/>
          <w:b w:val="false"/>
          <w:i w:val="false"/>
          <w:color w:val="000000"/>
          <w:sz w:val="28"/>
        </w:rPr>
        <w:t>
      сызба бойынша шықпа жиектерді дәнекерлей отырып, жиналған тораптарды айлабұйымға орнату;</w:t>
      </w:r>
    </w:p>
    <w:bookmarkEnd w:id="799"/>
    <w:bookmarkStart w:name="z812" w:id="800"/>
    <w:p>
      <w:pPr>
        <w:spacing w:after="0"/>
        <w:ind w:left="0"/>
        <w:jc w:val="both"/>
      </w:pPr>
      <w:r>
        <w:rPr>
          <w:rFonts w:ascii="Times New Roman"/>
          <w:b w:val="false"/>
          <w:i w:val="false"/>
          <w:color w:val="000000"/>
          <w:sz w:val="28"/>
        </w:rPr>
        <w:t>
      сызба бойынша колодканы жиналған торапқа орнату және шықпа жиектерді ажырату;</w:t>
      </w:r>
    </w:p>
    <w:bookmarkEnd w:id="800"/>
    <w:bookmarkStart w:name="z813" w:id="801"/>
    <w:p>
      <w:pPr>
        <w:spacing w:after="0"/>
        <w:ind w:left="0"/>
        <w:jc w:val="both"/>
      </w:pPr>
      <w:r>
        <w:rPr>
          <w:rFonts w:ascii="Times New Roman"/>
          <w:b w:val="false"/>
          <w:i w:val="false"/>
          <w:color w:val="000000"/>
          <w:sz w:val="28"/>
        </w:rPr>
        <w:t>
      қарапайым құрылғылар мен шаблондарды әзірлеу;</w:t>
      </w:r>
    </w:p>
    <w:bookmarkEnd w:id="801"/>
    <w:bookmarkStart w:name="z814" w:id="802"/>
    <w:p>
      <w:pPr>
        <w:spacing w:after="0"/>
        <w:ind w:left="0"/>
        <w:jc w:val="both"/>
      </w:pPr>
      <w:r>
        <w:rPr>
          <w:rFonts w:ascii="Times New Roman"/>
          <w:b w:val="false"/>
          <w:i w:val="false"/>
          <w:color w:val="000000"/>
          <w:sz w:val="28"/>
        </w:rPr>
        <w:t>
      микромодуль шықпаларын тегістеу және түзету және нығыз үлгілерді құрастыру кезінде табылған ақауларды жою;</w:t>
      </w:r>
    </w:p>
    <w:bookmarkEnd w:id="802"/>
    <w:bookmarkStart w:name="z815" w:id="803"/>
    <w:p>
      <w:pPr>
        <w:spacing w:after="0"/>
        <w:ind w:left="0"/>
        <w:jc w:val="both"/>
      </w:pPr>
      <w:r>
        <w:rPr>
          <w:rFonts w:ascii="Times New Roman"/>
          <w:b w:val="false"/>
          <w:i w:val="false"/>
          <w:color w:val="000000"/>
          <w:sz w:val="28"/>
        </w:rPr>
        <w:t>
      кабдықты берілген режимге теңшеу;</w:t>
      </w:r>
    </w:p>
    <w:bookmarkEnd w:id="803"/>
    <w:bookmarkStart w:name="z816" w:id="804"/>
    <w:p>
      <w:pPr>
        <w:spacing w:after="0"/>
        <w:ind w:left="0"/>
        <w:jc w:val="both"/>
      </w:pPr>
      <w:r>
        <w:rPr>
          <w:rFonts w:ascii="Times New Roman"/>
          <w:b w:val="false"/>
          <w:i w:val="false"/>
          <w:color w:val="000000"/>
          <w:sz w:val="28"/>
        </w:rPr>
        <w:t>
      дәнекерленген микромодульдердегі бастапқы шықпаларды, өткізгіштерді кесу;</w:t>
      </w:r>
    </w:p>
    <w:bookmarkEnd w:id="804"/>
    <w:bookmarkStart w:name="z817" w:id="805"/>
    <w:p>
      <w:pPr>
        <w:spacing w:after="0"/>
        <w:ind w:left="0"/>
        <w:jc w:val="both"/>
      </w:pPr>
      <w:r>
        <w:rPr>
          <w:rFonts w:ascii="Times New Roman"/>
          <w:b w:val="false"/>
          <w:i w:val="false"/>
          <w:color w:val="000000"/>
          <w:sz w:val="28"/>
        </w:rPr>
        <w:t>
      жабысқақ лентаны дайындау, ыдысқа қалау және полиэтиленді ыдысқа герметизациялау;</w:t>
      </w:r>
    </w:p>
    <w:bookmarkEnd w:id="805"/>
    <w:bookmarkStart w:name="z818" w:id="806"/>
    <w:p>
      <w:pPr>
        <w:spacing w:after="0"/>
        <w:ind w:left="0"/>
        <w:jc w:val="both"/>
      </w:pPr>
      <w:r>
        <w:rPr>
          <w:rFonts w:ascii="Times New Roman"/>
          <w:b w:val="false"/>
          <w:i w:val="false"/>
          <w:color w:val="000000"/>
          <w:sz w:val="28"/>
        </w:rPr>
        <w:t>
      арнайы тағайындалған микромодульге саптама дайындау және кигізу;</w:t>
      </w:r>
    </w:p>
    <w:bookmarkEnd w:id="806"/>
    <w:bookmarkStart w:name="z819" w:id="807"/>
    <w:p>
      <w:pPr>
        <w:spacing w:after="0"/>
        <w:ind w:left="0"/>
        <w:jc w:val="both"/>
      </w:pPr>
      <w:r>
        <w:rPr>
          <w:rFonts w:ascii="Times New Roman"/>
          <w:b w:val="false"/>
          <w:i w:val="false"/>
          <w:color w:val="000000"/>
          <w:sz w:val="28"/>
        </w:rPr>
        <w:t>
      ілеспе құжаттаманы ресімдеу.</w:t>
      </w:r>
    </w:p>
    <w:bookmarkEnd w:id="807"/>
    <w:bookmarkStart w:name="z820" w:id="808"/>
    <w:p>
      <w:pPr>
        <w:spacing w:after="0"/>
        <w:ind w:left="0"/>
        <w:jc w:val="both"/>
      </w:pPr>
      <w:r>
        <w:rPr>
          <w:rFonts w:ascii="Times New Roman"/>
          <w:b w:val="false"/>
          <w:i w:val="false"/>
          <w:color w:val="000000"/>
          <w:sz w:val="28"/>
        </w:rPr>
        <w:t>
      124. Білуге тиіс:</w:t>
      </w:r>
    </w:p>
    <w:bookmarkEnd w:id="808"/>
    <w:bookmarkStart w:name="z821" w:id="809"/>
    <w:p>
      <w:pPr>
        <w:spacing w:after="0"/>
        <w:ind w:left="0"/>
        <w:jc w:val="both"/>
      </w:pPr>
      <w:r>
        <w:rPr>
          <w:rFonts w:ascii="Times New Roman"/>
          <w:b w:val="false"/>
          <w:i w:val="false"/>
          <w:color w:val="000000"/>
          <w:sz w:val="28"/>
        </w:rPr>
        <w:t>
      микромодуль құрылғысы және жұмыс істеу принципі;</w:t>
      </w:r>
    </w:p>
    <w:bookmarkEnd w:id="809"/>
    <w:bookmarkStart w:name="z822" w:id="810"/>
    <w:p>
      <w:pPr>
        <w:spacing w:after="0"/>
        <w:ind w:left="0"/>
        <w:jc w:val="both"/>
      </w:pPr>
      <w:r>
        <w:rPr>
          <w:rFonts w:ascii="Times New Roman"/>
          <w:b w:val="false"/>
          <w:i w:val="false"/>
          <w:color w:val="000000"/>
          <w:sz w:val="28"/>
        </w:rPr>
        <w:t>
      айлабұйымға немесе нығыз үлгіге бөлшектер мен тораптарды орнату тәсілдері мен тәртібі;</w:t>
      </w:r>
    </w:p>
    <w:bookmarkEnd w:id="810"/>
    <w:bookmarkStart w:name="z823" w:id="811"/>
    <w:p>
      <w:pPr>
        <w:spacing w:after="0"/>
        <w:ind w:left="0"/>
        <w:jc w:val="both"/>
      </w:pPr>
      <w:r>
        <w:rPr>
          <w:rFonts w:ascii="Times New Roman"/>
          <w:b w:val="false"/>
          <w:i w:val="false"/>
          <w:color w:val="000000"/>
          <w:sz w:val="28"/>
        </w:rPr>
        <w:t>
      микромодульдердің қызметі, түрлері және қолдану шарттары;</w:t>
      </w:r>
    </w:p>
    <w:bookmarkEnd w:id="811"/>
    <w:bookmarkStart w:name="z824" w:id="812"/>
    <w:p>
      <w:pPr>
        <w:spacing w:after="0"/>
        <w:ind w:left="0"/>
        <w:jc w:val="both"/>
      </w:pPr>
      <w:r>
        <w:rPr>
          <w:rFonts w:ascii="Times New Roman"/>
          <w:b w:val="false"/>
          <w:i w:val="false"/>
          <w:color w:val="000000"/>
          <w:sz w:val="28"/>
        </w:rPr>
        <w:t>
      микромодульдерді герметизациялаудың технологиялық процесі;</w:t>
      </w:r>
    </w:p>
    <w:bookmarkEnd w:id="812"/>
    <w:bookmarkStart w:name="z825" w:id="813"/>
    <w:p>
      <w:pPr>
        <w:spacing w:after="0"/>
        <w:ind w:left="0"/>
        <w:jc w:val="both"/>
      </w:pPr>
      <w:r>
        <w:rPr>
          <w:rFonts w:ascii="Times New Roman"/>
          <w:b w:val="false"/>
          <w:i w:val="false"/>
          <w:color w:val="000000"/>
          <w:sz w:val="28"/>
        </w:rPr>
        <w:t>
      радио және электр техникасы негіздері;</w:t>
      </w:r>
    </w:p>
    <w:bookmarkEnd w:id="813"/>
    <w:bookmarkStart w:name="z826" w:id="814"/>
    <w:p>
      <w:pPr>
        <w:spacing w:after="0"/>
        <w:ind w:left="0"/>
        <w:jc w:val="both"/>
      </w:pPr>
      <w:r>
        <w:rPr>
          <w:rFonts w:ascii="Times New Roman"/>
          <w:b w:val="false"/>
          <w:i w:val="false"/>
          <w:color w:val="000000"/>
          <w:sz w:val="28"/>
        </w:rPr>
        <w:t>
      газ ортада дәнекерлеуге арналған құрылғыны реттеу және баптауды;</w:t>
      </w:r>
    </w:p>
    <w:bookmarkEnd w:id="814"/>
    <w:bookmarkStart w:name="z827" w:id="815"/>
    <w:p>
      <w:pPr>
        <w:spacing w:after="0"/>
        <w:ind w:left="0"/>
        <w:jc w:val="both"/>
      </w:pPr>
      <w:r>
        <w:rPr>
          <w:rFonts w:ascii="Times New Roman"/>
          <w:b w:val="false"/>
          <w:i w:val="false"/>
          <w:color w:val="000000"/>
          <w:sz w:val="28"/>
        </w:rPr>
        <w:t>
      жартылай автомат адырын теңшеу тәртібі;</w:t>
      </w:r>
    </w:p>
    <w:bookmarkEnd w:id="815"/>
    <w:bookmarkStart w:name="z828" w:id="816"/>
    <w:p>
      <w:pPr>
        <w:spacing w:after="0"/>
        <w:ind w:left="0"/>
        <w:jc w:val="both"/>
      </w:pPr>
      <w:r>
        <w:rPr>
          <w:rFonts w:ascii="Times New Roman"/>
          <w:b w:val="false"/>
          <w:i w:val="false"/>
          <w:color w:val="000000"/>
          <w:sz w:val="28"/>
        </w:rPr>
        <w:t>
      газдарды бөлуге арналған құрылғыларға режим таңдауды;</w:t>
      </w:r>
    </w:p>
    <w:bookmarkEnd w:id="816"/>
    <w:bookmarkStart w:name="z829" w:id="817"/>
    <w:p>
      <w:pPr>
        <w:spacing w:after="0"/>
        <w:ind w:left="0"/>
        <w:jc w:val="both"/>
      </w:pPr>
      <w:r>
        <w:rPr>
          <w:rFonts w:ascii="Times New Roman"/>
          <w:b w:val="false"/>
          <w:i w:val="false"/>
          <w:color w:val="000000"/>
          <w:sz w:val="28"/>
        </w:rPr>
        <w:t xml:space="preserve">
      кілтке қатысты микроэлементті бағдарлау тәртібі; </w:t>
      </w:r>
    </w:p>
    <w:bookmarkEnd w:id="817"/>
    <w:bookmarkStart w:name="z830" w:id="818"/>
    <w:p>
      <w:pPr>
        <w:spacing w:after="0"/>
        <w:ind w:left="0"/>
        <w:jc w:val="both"/>
      </w:pPr>
      <w:r>
        <w:rPr>
          <w:rFonts w:ascii="Times New Roman"/>
          <w:b w:val="false"/>
          <w:i w:val="false"/>
          <w:color w:val="000000"/>
          <w:sz w:val="28"/>
        </w:rPr>
        <w:t>
      тарату сызбасы және картасына сәйкес адырды теңшеу әдістері;</w:t>
      </w:r>
    </w:p>
    <w:bookmarkEnd w:id="818"/>
    <w:bookmarkStart w:name="z831" w:id="819"/>
    <w:p>
      <w:pPr>
        <w:spacing w:after="0"/>
        <w:ind w:left="0"/>
        <w:jc w:val="both"/>
      </w:pPr>
      <w:r>
        <w:rPr>
          <w:rFonts w:ascii="Times New Roman"/>
          <w:b w:val="false"/>
          <w:i w:val="false"/>
          <w:color w:val="000000"/>
          <w:sz w:val="28"/>
        </w:rPr>
        <w:t>
      жөнделетін микромодульдердің өлшеміне және шықпалардың ұзындығына қойылатын шектер;</w:t>
      </w:r>
    </w:p>
    <w:bookmarkEnd w:id="819"/>
    <w:bookmarkStart w:name="z832" w:id="820"/>
    <w:p>
      <w:pPr>
        <w:spacing w:after="0"/>
        <w:ind w:left="0"/>
        <w:jc w:val="both"/>
      </w:pPr>
      <w:r>
        <w:rPr>
          <w:rFonts w:ascii="Times New Roman"/>
          <w:b w:val="false"/>
          <w:i w:val="false"/>
          <w:color w:val="000000"/>
          <w:sz w:val="28"/>
        </w:rPr>
        <w:t>
      шықпаларды кесу әдістері;</w:t>
      </w:r>
    </w:p>
    <w:bookmarkEnd w:id="820"/>
    <w:bookmarkStart w:name="z833" w:id="821"/>
    <w:p>
      <w:pPr>
        <w:spacing w:after="0"/>
        <w:ind w:left="0"/>
        <w:jc w:val="both"/>
      </w:pPr>
      <w:r>
        <w:rPr>
          <w:rFonts w:ascii="Times New Roman"/>
          <w:b w:val="false"/>
          <w:i w:val="false"/>
          <w:color w:val="000000"/>
          <w:sz w:val="28"/>
        </w:rPr>
        <w:t>
      кесетін жерлерді айқындау тәртібі;</w:t>
      </w:r>
    </w:p>
    <w:bookmarkEnd w:id="821"/>
    <w:bookmarkStart w:name="z834" w:id="822"/>
    <w:p>
      <w:pPr>
        <w:spacing w:after="0"/>
        <w:ind w:left="0"/>
        <w:jc w:val="both"/>
      </w:pPr>
      <w:r>
        <w:rPr>
          <w:rFonts w:ascii="Times New Roman"/>
          <w:b w:val="false"/>
          <w:i w:val="false"/>
          <w:color w:val="000000"/>
          <w:sz w:val="28"/>
        </w:rPr>
        <w:t>
      микромодульдерді жабысқақ таспалармен таңбалау әдістері;</w:t>
      </w:r>
    </w:p>
    <w:bookmarkEnd w:id="822"/>
    <w:bookmarkStart w:name="z835" w:id="823"/>
    <w:p>
      <w:pPr>
        <w:spacing w:after="0"/>
        <w:ind w:left="0"/>
        <w:jc w:val="both"/>
      </w:pPr>
      <w:r>
        <w:rPr>
          <w:rFonts w:ascii="Times New Roman"/>
          <w:b w:val="false"/>
          <w:i w:val="false"/>
          <w:color w:val="000000"/>
          <w:sz w:val="28"/>
        </w:rPr>
        <w:t>
      қолданылатын төсемдер мен саптамалардың қызметі;</w:t>
      </w:r>
    </w:p>
    <w:bookmarkEnd w:id="823"/>
    <w:bookmarkStart w:name="z836" w:id="824"/>
    <w:p>
      <w:pPr>
        <w:spacing w:after="0"/>
        <w:ind w:left="0"/>
        <w:jc w:val="both"/>
      </w:pPr>
      <w:r>
        <w:rPr>
          <w:rFonts w:ascii="Times New Roman"/>
          <w:b w:val="false"/>
          <w:i w:val="false"/>
          <w:color w:val="000000"/>
          <w:sz w:val="28"/>
        </w:rPr>
        <w:t>
      ақаудың пайда болуының себептері мен олардың алдын алу шаралары;</w:t>
      </w:r>
    </w:p>
    <w:bookmarkEnd w:id="824"/>
    <w:bookmarkStart w:name="z837" w:id="825"/>
    <w:p>
      <w:pPr>
        <w:spacing w:after="0"/>
        <w:ind w:left="0"/>
        <w:jc w:val="both"/>
      </w:pPr>
      <w:r>
        <w:rPr>
          <w:rFonts w:ascii="Times New Roman"/>
          <w:b w:val="false"/>
          <w:i w:val="false"/>
          <w:color w:val="000000"/>
          <w:sz w:val="28"/>
        </w:rPr>
        <w:t>
      бақылау-өлшеу аспаптары мен құралдарының құрылғысы және жұмыс істеу принципі.</w:t>
      </w:r>
    </w:p>
    <w:bookmarkEnd w:id="825"/>
    <w:bookmarkStart w:name="z838" w:id="826"/>
    <w:p>
      <w:pPr>
        <w:spacing w:after="0"/>
        <w:ind w:left="0"/>
        <w:jc w:val="both"/>
      </w:pPr>
      <w:r>
        <w:rPr>
          <w:rFonts w:ascii="Times New Roman"/>
          <w:b w:val="false"/>
          <w:i w:val="false"/>
          <w:color w:val="000000"/>
          <w:sz w:val="28"/>
        </w:rPr>
        <w:t>
      125. Жұмыс үлгілері:</w:t>
      </w:r>
    </w:p>
    <w:bookmarkEnd w:id="826"/>
    <w:bookmarkStart w:name="z839" w:id="827"/>
    <w:p>
      <w:pPr>
        <w:spacing w:after="0"/>
        <w:ind w:left="0"/>
        <w:jc w:val="both"/>
      </w:pPr>
      <w:r>
        <w:rPr>
          <w:rFonts w:ascii="Times New Roman"/>
          <w:b w:val="false"/>
          <w:i w:val="false"/>
          <w:color w:val="000000"/>
          <w:sz w:val="28"/>
        </w:rPr>
        <w:t>
      1) микромодульдер – адырға құрастыру және эл. дәнекерлегішпен дәнекерлеу;</w:t>
      </w:r>
    </w:p>
    <w:bookmarkEnd w:id="827"/>
    <w:bookmarkStart w:name="z840" w:id="828"/>
    <w:p>
      <w:pPr>
        <w:spacing w:after="0"/>
        <w:ind w:left="0"/>
        <w:jc w:val="both"/>
      </w:pPr>
      <w:r>
        <w:rPr>
          <w:rFonts w:ascii="Times New Roman"/>
          <w:b w:val="false"/>
          <w:i w:val="false"/>
          <w:color w:val="000000"/>
          <w:sz w:val="28"/>
        </w:rPr>
        <w:t>
      2) микроэлементтер - паздарды автоматтарда дәнекерлеуге дайындауға ажырату;</w:t>
      </w:r>
    </w:p>
    <w:bookmarkEnd w:id="828"/>
    <w:bookmarkStart w:name="z841" w:id="829"/>
    <w:p>
      <w:pPr>
        <w:spacing w:after="0"/>
        <w:ind w:left="0"/>
        <w:jc w:val="both"/>
      </w:pPr>
      <w:r>
        <w:rPr>
          <w:rFonts w:ascii="Times New Roman"/>
          <w:b w:val="false"/>
          <w:i w:val="false"/>
          <w:color w:val="000000"/>
          <w:sz w:val="28"/>
        </w:rPr>
        <w:t>
      3) микромодульдер – кесетін құрылғылардың көмегімен біріктіру өткізгіштерін кесу;</w:t>
      </w:r>
    </w:p>
    <w:bookmarkEnd w:id="829"/>
    <w:bookmarkStart w:name="z842" w:id="830"/>
    <w:p>
      <w:pPr>
        <w:spacing w:after="0"/>
        <w:ind w:left="0"/>
        <w:jc w:val="both"/>
      </w:pPr>
      <w:r>
        <w:rPr>
          <w:rFonts w:ascii="Times New Roman"/>
          <w:b w:val="false"/>
          <w:i w:val="false"/>
          <w:color w:val="000000"/>
          <w:sz w:val="28"/>
        </w:rPr>
        <w:t>
      4) микромодульдер - саптамаға шықпаны кигізу.</w:t>
      </w:r>
    </w:p>
    <w:bookmarkEnd w:id="830"/>
    <w:bookmarkStart w:name="z843" w:id="831"/>
    <w:p>
      <w:pPr>
        <w:spacing w:after="0"/>
        <w:ind w:left="0"/>
        <w:jc w:val="left"/>
      </w:pPr>
      <w:r>
        <w:rPr>
          <w:rFonts w:ascii="Times New Roman"/>
          <w:b/>
          <w:i w:val="false"/>
          <w:color w:val="000000"/>
        </w:rPr>
        <w:t xml:space="preserve"> 37-параграф. Микромодульдер монтаждаушысы, 4-разряд</w:t>
      </w:r>
    </w:p>
    <w:bookmarkEnd w:id="831"/>
    <w:bookmarkStart w:name="z844" w:id="832"/>
    <w:p>
      <w:pPr>
        <w:spacing w:after="0"/>
        <w:ind w:left="0"/>
        <w:jc w:val="both"/>
      </w:pPr>
      <w:r>
        <w:rPr>
          <w:rFonts w:ascii="Times New Roman"/>
          <w:b w:val="false"/>
          <w:i w:val="false"/>
          <w:color w:val="000000"/>
          <w:sz w:val="28"/>
        </w:rPr>
        <w:t>
      126. Жұмыс сипаттамасы:</w:t>
      </w:r>
    </w:p>
    <w:bookmarkEnd w:id="832"/>
    <w:bookmarkStart w:name="z845" w:id="833"/>
    <w:p>
      <w:pPr>
        <w:spacing w:after="0"/>
        <w:ind w:left="0"/>
        <w:jc w:val="both"/>
      </w:pPr>
      <w:r>
        <w:rPr>
          <w:rFonts w:ascii="Times New Roman"/>
          <w:b w:val="false"/>
          <w:i w:val="false"/>
          <w:color w:val="000000"/>
          <w:sz w:val="28"/>
        </w:rPr>
        <w:t>
      хабарлама беру жүйелері автоматтың берілген схемасы бойынша жұмысқа дайындау және теңшеу;</w:t>
      </w:r>
    </w:p>
    <w:bookmarkEnd w:id="833"/>
    <w:bookmarkStart w:name="z846" w:id="834"/>
    <w:p>
      <w:pPr>
        <w:spacing w:after="0"/>
        <w:ind w:left="0"/>
        <w:jc w:val="both"/>
      </w:pPr>
      <w:r>
        <w:rPr>
          <w:rFonts w:ascii="Times New Roman"/>
          <w:b w:val="false"/>
          <w:i w:val="false"/>
          <w:color w:val="000000"/>
          <w:sz w:val="28"/>
        </w:rPr>
        <w:t>
      электр құрылғылар және спектральды қуаттың тығыздығы автоматтарда арнайы тағайындалған микромодульдер мен микромодульдерді құрастыру және дәнекерлеу;</w:t>
      </w:r>
    </w:p>
    <w:bookmarkEnd w:id="834"/>
    <w:bookmarkStart w:name="z847" w:id="835"/>
    <w:p>
      <w:pPr>
        <w:spacing w:after="0"/>
        <w:ind w:left="0"/>
        <w:jc w:val="both"/>
      </w:pPr>
      <w:r>
        <w:rPr>
          <w:rFonts w:ascii="Times New Roman"/>
          <w:b w:val="false"/>
          <w:i w:val="false"/>
          <w:color w:val="000000"/>
          <w:sz w:val="28"/>
        </w:rPr>
        <w:t>
      микроэлементтерді магазиндерге құрастыру;</w:t>
      </w:r>
    </w:p>
    <w:bookmarkEnd w:id="835"/>
    <w:bookmarkStart w:name="z848" w:id="836"/>
    <w:p>
      <w:pPr>
        <w:spacing w:after="0"/>
        <w:ind w:left="0"/>
        <w:jc w:val="both"/>
      </w:pPr>
      <w:r>
        <w:rPr>
          <w:rFonts w:ascii="Times New Roman"/>
          <w:b w:val="false"/>
          <w:i w:val="false"/>
          <w:color w:val="000000"/>
          <w:sz w:val="28"/>
        </w:rPr>
        <w:t>
      температуралық режимді және ұстау уақытын таңдау;</w:t>
      </w:r>
    </w:p>
    <w:bookmarkEnd w:id="836"/>
    <w:bookmarkStart w:name="z849" w:id="837"/>
    <w:p>
      <w:pPr>
        <w:spacing w:after="0"/>
        <w:ind w:left="0"/>
        <w:jc w:val="both"/>
      </w:pPr>
      <w:r>
        <w:rPr>
          <w:rFonts w:ascii="Times New Roman"/>
          <w:b w:val="false"/>
          <w:i w:val="false"/>
          <w:color w:val="000000"/>
          <w:sz w:val="28"/>
        </w:rPr>
        <w:t>
      құрылғылардағы бастапқы шықпаларды дәнекерлеу, шықпаларды кесу.</w:t>
      </w:r>
    </w:p>
    <w:bookmarkEnd w:id="837"/>
    <w:bookmarkStart w:name="z850" w:id="838"/>
    <w:p>
      <w:pPr>
        <w:spacing w:after="0"/>
        <w:ind w:left="0"/>
        <w:jc w:val="both"/>
      </w:pPr>
      <w:r>
        <w:rPr>
          <w:rFonts w:ascii="Times New Roman"/>
          <w:b w:val="false"/>
          <w:i w:val="false"/>
          <w:color w:val="000000"/>
          <w:sz w:val="28"/>
        </w:rPr>
        <w:t>
      127. Білуге тиіс:</w:t>
      </w:r>
    </w:p>
    <w:bookmarkEnd w:id="838"/>
    <w:bookmarkStart w:name="z851" w:id="839"/>
    <w:p>
      <w:pPr>
        <w:spacing w:after="0"/>
        <w:ind w:left="0"/>
        <w:jc w:val="both"/>
      </w:pPr>
      <w:r>
        <w:rPr>
          <w:rFonts w:ascii="Times New Roman"/>
          <w:b w:val="false"/>
          <w:i w:val="false"/>
          <w:color w:val="000000"/>
          <w:sz w:val="28"/>
        </w:rPr>
        <w:t>
      микроэлементтерді және құйылмаған микромодульдерді ұстау тәртібі;</w:t>
      </w:r>
    </w:p>
    <w:bookmarkEnd w:id="839"/>
    <w:bookmarkStart w:name="z852" w:id="840"/>
    <w:p>
      <w:pPr>
        <w:spacing w:after="0"/>
        <w:ind w:left="0"/>
        <w:jc w:val="both"/>
      </w:pPr>
      <w:r>
        <w:rPr>
          <w:rFonts w:ascii="Times New Roman"/>
          <w:b w:val="false"/>
          <w:i w:val="false"/>
          <w:color w:val="000000"/>
          <w:sz w:val="28"/>
        </w:rPr>
        <w:t>
      арнайы тағайындалған микромодульдердің өндірісіне қойылатын талаптар;</w:t>
      </w:r>
    </w:p>
    <w:bookmarkEnd w:id="840"/>
    <w:bookmarkStart w:name="z853" w:id="841"/>
    <w:p>
      <w:pPr>
        <w:spacing w:after="0"/>
        <w:ind w:left="0"/>
        <w:jc w:val="both"/>
      </w:pPr>
      <w:r>
        <w:rPr>
          <w:rFonts w:ascii="Times New Roman"/>
          <w:b w:val="false"/>
          <w:i w:val="false"/>
          <w:color w:val="000000"/>
          <w:sz w:val="28"/>
        </w:rPr>
        <w:t>
      спектральды қуаттың тығыздығы автоматты реттеу және қызмет көрсетуді;</w:t>
      </w:r>
    </w:p>
    <w:bookmarkEnd w:id="841"/>
    <w:bookmarkStart w:name="z854" w:id="842"/>
    <w:p>
      <w:pPr>
        <w:spacing w:after="0"/>
        <w:ind w:left="0"/>
        <w:jc w:val="both"/>
      </w:pPr>
      <w:r>
        <w:rPr>
          <w:rFonts w:ascii="Times New Roman"/>
          <w:b w:val="false"/>
          <w:i w:val="false"/>
          <w:color w:val="000000"/>
          <w:sz w:val="28"/>
        </w:rPr>
        <w:t>
      дәнекерлеудің оңтайлы температурасы мен ұстау уақытын таңдау тәртібі;</w:t>
      </w:r>
    </w:p>
    <w:bookmarkEnd w:id="842"/>
    <w:bookmarkStart w:name="z855" w:id="843"/>
    <w:p>
      <w:pPr>
        <w:spacing w:after="0"/>
        <w:ind w:left="0"/>
        <w:jc w:val="both"/>
      </w:pPr>
      <w:r>
        <w:rPr>
          <w:rFonts w:ascii="Times New Roman"/>
          <w:b w:val="false"/>
          <w:i w:val="false"/>
          <w:color w:val="000000"/>
          <w:sz w:val="28"/>
        </w:rPr>
        <w:t>
      паздарды ажырату құрылғыларының құрылымы және реттеу;</w:t>
      </w:r>
    </w:p>
    <w:bookmarkEnd w:id="843"/>
    <w:bookmarkStart w:name="z856" w:id="844"/>
    <w:p>
      <w:pPr>
        <w:spacing w:after="0"/>
        <w:ind w:left="0"/>
        <w:jc w:val="both"/>
      </w:pPr>
      <w:r>
        <w:rPr>
          <w:rFonts w:ascii="Times New Roman"/>
          <w:b w:val="false"/>
          <w:i w:val="false"/>
          <w:color w:val="000000"/>
          <w:sz w:val="28"/>
        </w:rPr>
        <w:t xml:space="preserve">
      микроэлементтерді барабанға құрастыру тәртібі; </w:t>
      </w:r>
    </w:p>
    <w:bookmarkEnd w:id="844"/>
    <w:bookmarkStart w:name="z857" w:id="845"/>
    <w:p>
      <w:pPr>
        <w:spacing w:after="0"/>
        <w:ind w:left="0"/>
        <w:jc w:val="both"/>
      </w:pPr>
      <w:r>
        <w:rPr>
          <w:rFonts w:ascii="Times New Roman"/>
          <w:b w:val="false"/>
          <w:i w:val="false"/>
          <w:color w:val="000000"/>
          <w:sz w:val="28"/>
        </w:rPr>
        <w:t>
      газ ортада жұмыс істейтін автоматтарда қызмет көрсету тәртібі.</w:t>
      </w:r>
    </w:p>
    <w:bookmarkEnd w:id="845"/>
    <w:bookmarkStart w:name="z858" w:id="846"/>
    <w:p>
      <w:pPr>
        <w:spacing w:after="0"/>
        <w:ind w:left="0"/>
        <w:jc w:val="both"/>
      </w:pPr>
      <w:r>
        <w:rPr>
          <w:rFonts w:ascii="Times New Roman"/>
          <w:b w:val="false"/>
          <w:i w:val="false"/>
          <w:color w:val="000000"/>
          <w:sz w:val="28"/>
        </w:rPr>
        <w:t>
      128. Жұмыс үлгілері:</w:t>
      </w:r>
    </w:p>
    <w:bookmarkEnd w:id="846"/>
    <w:bookmarkStart w:name="z859" w:id="847"/>
    <w:p>
      <w:pPr>
        <w:spacing w:after="0"/>
        <w:ind w:left="0"/>
        <w:jc w:val="both"/>
      </w:pPr>
      <w:r>
        <w:rPr>
          <w:rFonts w:ascii="Times New Roman"/>
          <w:b w:val="false"/>
          <w:i w:val="false"/>
          <w:color w:val="000000"/>
          <w:sz w:val="28"/>
        </w:rPr>
        <w:t>
      арнайы тағайындалған микромодульдер – түрлі тәсімдерді оларға қойылатын талаптар ескере отырып дәнекерлеу.</w:t>
      </w:r>
    </w:p>
    <w:bookmarkEnd w:id="847"/>
    <w:bookmarkStart w:name="z860" w:id="848"/>
    <w:p>
      <w:pPr>
        <w:spacing w:after="0"/>
        <w:ind w:left="0"/>
        <w:jc w:val="left"/>
      </w:pPr>
      <w:r>
        <w:rPr>
          <w:rFonts w:ascii="Times New Roman"/>
          <w:b/>
          <w:i w:val="false"/>
          <w:color w:val="000000"/>
        </w:rPr>
        <w:t xml:space="preserve"> 38-параграф. Монокристаллдар мен таспа ұзарту жөніндегі аппаратшы, 3-разряд</w:t>
      </w:r>
    </w:p>
    <w:bookmarkEnd w:id="848"/>
    <w:bookmarkStart w:name="z861" w:id="849"/>
    <w:p>
      <w:pPr>
        <w:spacing w:after="0"/>
        <w:ind w:left="0"/>
        <w:jc w:val="both"/>
      </w:pPr>
      <w:r>
        <w:rPr>
          <w:rFonts w:ascii="Times New Roman"/>
          <w:b w:val="false"/>
          <w:i w:val="false"/>
          <w:color w:val="000000"/>
          <w:sz w:val="28"/>
        </w:rPr>
        <w:t>
      129. Жұмыс сипаттамасы:</w:t>
      </w:r>
    </w:p>
    <w:bookmarkEnd w:id="849"/>
    <w:bookmarkStart w:name="z862" w:id="850"/>
    <w:p>
      <w:pPr>
        <w:spacing w:after="0"/>
        <w:ind w:left="0"/>
        <w:jc w:val="both"/>
      </w:pPr>
      <w:r>
        <w:rPr>
          <w:rFonts w:ascii="Times New Roman"/>
          <w:b w:val="false"/>
          <w:i w:val="false"/>
          <w:color w:val="000000"/>
          <w:sz w:val="28"/>
        </w:rPr>
        <w:t>
      қатты электро физикалық параметрлерсіз монокристалдарды өсіру;</w:t>
      </w:r>
    </w:p>
    <w:bookmarkEnd w:id="850"/>
    <w:bookmarkStart w:name="z863" w:id="851"/>
    <w:p>
      <w:pPr>
        <w:spacing w:after="0"/>
        <w:ind w:left="0"/>
        <w:jc w:val="both"/>
      </w:pPr>
      <w:r>
        <w:rPr>
          <w:rFonts w:ascii="Times New Roman"/>
          <w:b w:val="false"/>
          <w:i w:val="false"/>
          <w:color w:val="000000"/>
          <w:sz w:val="28"/>
        </w:rPr>
        <w:t>
      көп компонентті жартылай өткізгішті материалдарды синтездеу және өсіру, синтездеуге қолданылатын бастапқы элементтерді тазалау процестерін жоғарылау білікті аппаратшының басшылығымен "Чохраль" кристалдауға бағытталған аймақтық балқыту, жоғары температуралы ректификациялау және дестилляциялау жолымен жүргізу;</w:t>
      </w:r>
    </w:p>
    <w:bookmarkEnd w:id="851"/>
    <w:bookmarkStart w:name="z864" w:id="852"/>
    <w:p>
      <w:pPr>
        <w:spacing w:after="0"/>
        <w:ind w:left="0"/>
        <w:jc w:val="both"/>
      </w:pPr>
      <w:r>
        <w:rPr>
          <w:rFonts w:ascii="Times New Roman"/>
          <w:b w:val="false"/>
          <w:i w:val="false"/>
          <w:color w:val="000000"/>
          <w:sz w:val="28"/>
        </w:rPr>
        <w:t>
      ерітіп құю әдісімен лигатуралар әзірлеу, герметикалық контейнерлерге құю және өлшеп орау;</w:t>
      </w:r>
    </w:p>
    <w:bookmarkEnd w:id="852"/>
    <w:bookmarkStart w:name="z865" w:id="853"/>
    <w:p>
      <w:pPr>
        <w:spacing w:after="0"/>
        <w:ind w:left="0"/>
        <w:jc w:val="both"/>
      </w:pPr>
      <w:r>
        <w:rPr>
          <w:rFonts w:ascii="Times New Roman"/>
          <w:b w:val="false"/>
          <w:i w:val="false"/>
          <w:color w:val="000000"/>
          <w:sz w:val="28"/>
        </w:rPr>
        <w:t>
      алынған өнімді контейнерлерге тиеу және оларды герметизациялау;</w:t>
      </w:r>
    </w:p>
    <w:bookmarkEnd w:id="853"/>
    <w:bookmarkStart w:name="z866" w:id="854"/>
    <w:p>
      <w:pPr>
        <w:spacing w:after="0"/>
        <w:ind w:left="0"/>
        <w:jc w:val="both"/>
      </w:pPr>
      <w:r>
        <w:rPr>
          <w:rFonts w:ascii="Times New Roman"/>
          <w:b w:val="false"/>
          <w:i w:val="false"/>
          <w:color w:val="000000"/>
          <w:sz w:val="28"/>
        </w:rPr>
        <w:t>
      жоғары жиіліктегі қызумен вакуумды құрылғыларға қызмет көрсету, оларды даярлау, іске қосу және тоқтату, тиеу және түсіру;</w:t>
      </w:r>
    </w:p>
    <w:bookmarkEnd w:id="854"/>
    <w:bookmarkStart w:name="z867" w:id="855"/>
    <w:p>
      <w:pPr>
        <w:spacing w:after="0"/>
        <w:ind w:left="0"/>
        <w:jc w:val="both"/>
      </w:pPr>
      <w:r>
        <w:rPr>
          <w:rFonts w:ascii="Times New Roman"/>
          <w:b w:val="false"/>
          <w:i w:val="false"/>
          <w:color w:val="000000"/>
          <w:sz w:val="28"/>
        </w:rPr>
        <w:t>
      процесс режимдері қадағалау және оларды реттеу;</w:t>
      </w:r>
    </w:p>
    <w:bookmarkEnd w:id="855"/>
    <w:bookmarkStart w:name="z868" w:id="856"/>
    <w:p>
      <w:pPr>
        <w:spacing w:after="0"/>
        <w:ind w:left="0"/>
        <w:jc w:val="both"/>
      </w:pPr>
      <w:r>
        <w:rPr>
          <w:rFonts w:ascii="Times New Roman"/>
          <w:b w:val="false"/>
          <w:i w:val="false"/>
          <w:color w:val="000000"/>
          <w:sz w:val="28"/>
        </w:rPr>
        <w:t>
      тарту және шығару желдеткіштерінің жұмысын, жанатын және улы газдардың сигнализаторларын, газ және газ құбырлары қысымының көлемін бақылау;</w:t>
      </w:r>
    </w:p>
    <w:bookmarkEnd w:id="856"/>
    <w:bookmarkStart w:name="z869" w:id="857"/>
    <w:p>
      <w:pPr>
        <w:spacing w:after="0"/>
        <w:ind w:left="0"/>
        <w:jc w:val="both"/>
      </w:pPr>
      <w:r>
        <w:rPr>
          <w:rFonts w:ascii="Times New Roman"/>
          <w:b w:val="false"/>
          <w:i w:val="false"/>
          <w:color w:val="000000"/>
          <w:sz w:val="28"/>
        </w:rPr>
        <w:t>
      құрылғылардың жұмысындағы ақаулықтарды уақтылы айқындау және оларды жою шараларын қабылдау;</w:t>
      </w:r>
    </w:p>
    <w:bookmarkEnd w:id="857"/>
    <w:bookmarkStart w:name="z870" w:id="858"/>
    <w:p>
      <w:pPr>
        <w:spacing w:after="0"/>
        <w:ind w:left="0"/>
        <w:jc w:val="both"/>
      </w:pPr>
      <w:r>
        <w:rPr>
          <w:rFonts w:ascii="Times New Roman"/>
          <w:b w:val="false"/>
          <w:i w:val="false"/>
          <w:color w:val="000000"/>
          <w:sz w:val="28"/>
        </w:rPr>
        <w:t>
      журналдағы аспаптардың көрсеткіштері бойынша процесс режимдері жазып отыру;</w:t>
      </w:r>
    </w:p>
    <w:bookmarkEnd w:id="858"/>
    <w:bookmarkStart w:name="z871" w:id="859"/>
    <w:p>
      <w:pPr>
        <w:spacing w:after="0"/>
        <w:ind w:left="0"/>
        <w:jc w:val="both"/>
      </w:pPr>
      <w:r>
        <w:rPr>
          <w:rFonts w:ascii="Times New Roman"/>
          <w:b w:val="false"/>
          <w:i w:val="false"/>
          <w:color w:val="000000"/>
          <w:sz w:val="28"/>
        </w:rPr>
        <w:t>
      жұмыс орнын тазалықта ұстау;</w:t>
      </w:r>
    </w:p>
    <w:bookmarkEnd w:id="859"/>
    <w:bookmarkStart w:name="z872" w:id="860"/>
    <w:p>
      <w:pPr>
        <w:spacing w:after="0"/>
        <w:ind w:left="0"/>
        <w:jc w:val="both"/>
      </w:pPr>
      <w:r>
        <w:rPr>
          <w:rFonts w:ascii="Times New Roman"/>
          <w:b w:val="false"/>
          <w:i w:val="false"/>
          <w:color w:val="000000"/>
          <w:sz w:val="28"/>
        </w:rPr>
        <w:t>
      жабдықтар мен орынжайлар улы заттармен уланғанда оларды газсыздау.</w:t>
      </w:r>
    </w:p>
    <w:bookmarkEnd w:id="860"/>
    <w:bookmarkStart w:name="z873" w:id="861"/>
    <w:p>
      <w:pPr>
        <w:spacing w:after="0"/>
        <w:ind w:left="0"/>
        <w:jc w:val="both"/>
      </w:pPr>
      <w:r>
        <w:rPr>
          <w:rFonts w:ascii="Times New Roman"/>
          <w:b w:val="false"/>
          <w:i w:val="false"/>
          <w:color w:val="000000"/>
          <w:sz w:val="28"/>
        </w:rPr>
        <w:t>
      130. Білуге тиіс:</w:t>
      </w:r>
    </w:p>
    <w:bookmarkEnd w:id="861"/>
    <w:bookmarkStart w:name="z874" w:id="862"/>
    <w:p>
      <w:pPr>
        <w:spacing w:after="0"/>
        <w:ind w:left="0"/>
        <w:jc w:val="both"/>
      </w:pPr>
      <w:r>
        <w:rPr>
          <w:rFonts w:ascii="Times New Roman"/>
          <w:b w:val="false"/>
          <w:i w:val="false"/>
          <w:color w:val="000000"/>
          <w:sz w:val="28"/>
        </w:rPr>
        <w:t>
      негізгі және қосалқы жабдықтардың жұмыс принципі;</w:t>
      </w:r>
    </w:p>
    <w:bookmarkEnd w:id="862"/>
    <w:bookmarkStart w:name="z875" w:id="863"/>
    <w:p>
      <w:pPr>
        <w:spacing w:after="0"/>
        <w:ind w:left="0"/>
        <w:jc w:val="both"/>
      </w:pPr>
      <w:r>
        <w:rPr>
          <w:rFonts w:ascii="Times New Roman"/>
          <w:b w:val="false"/>
          <w:i w:val="false"/>
          <w:color w:val="000000"/>
          <w:sz w:val="28"/>
        </w:rPr>
        <w:t xml:space="preserve">
      бақылау-өлшеу аспаптарының, дабыл қағу мен автоматика құралдарының қызметі және құрылғысы; </w:t>
      </w:r>
    </w:p>
    <w:bookmarkEnd w:id="863"/>
    <w:bookmarkStart w:name="z876" w:id="864"/>
    <w:p>
      <w:pPr>
        <w:spacing w:after="0"/>
        <w:ind w:left="0"/>
        <w:jc w:val="both"/>
      </w:pPr>
      <w:r>
        <w:rPr>
          <w:rFonts w:ascii="Times New Roman"/>
          <w:b w:val="false"/>
          <w:i w:val="false"/>
          <w:color w:val="000000"/>
          <w:sz w:val="28"/>
        </w:rPr>
        <w:t xml:space="preserve">
      шикізат, даяр өнім, қосалқы материалдар, реактивтер, газдардың физикалық-химиялық қасиеттері; </w:t>
      </w:r>
    </w:p>
    <w:bookmarkEnd w:id="864"/>
    <w:bookmarkStart w:name="z877" w:id="865"/>
    <w:p>
      <w:pPr>
        <w:spacing w:after="0"/>
        <w:ind w:left="0"/>
        <w:jc w:val="both"/>
      </w:pPr>
      <w:r>
        <w:rPr>
          <w:rFonts w:ascii="Times New Roman"/>
          <w:b w:val="false"/>
          <w:i w:val="false"/>
          <w:color w:val="000000"/>
          <w:sz w:val="28"/>
        </w:rPr>
        <w:t>
      өсірілетін қоспалардың магниттік және технологиялық қасиеттері;</w:t>
      </w:r>
    </w:p>
    <w:bookmarkEnd w:id="865"/>
    <w:bookmarkStart w:name="z878" w:id="866"/>
    <w:p>
      <w:pPr>
        <w:spacing w:after="0"/>
        <w:ind w:left="0"/>
        <w:jc w:val="both"/>
      </w:pPr>
      <w:r>
        <w:rPr>
          <w:rFonts w:ascii="Times New Roman"/>
          <w:b w:val="false"/>
          <w:i w:val="false"/>
          <w:color w:val="000000"/>
          <w:sz w:val="28"/>
        </w:rPr>
        <w:t>
      орындалатын жұмыстың көлемінде электр техникасының негізгі заңдары.</w:t>
      </w:r>
    </w:p>
    <w:bookmarkEnd w:id="866"/>
    <w:bookmarkStart w:name="z879" w:id="867"/>
    <w:p>
      <w:pPr>
        <w:spacing w:after="0"/>
        <w:ind w:left="0"/>
        <w:jc w:val="left"/>
      </w:pPr>
      <w:r>
        <w:rPr>
          <w:rFonts w:ascii="Times New Roman"/>
          <w:b/>
          <w:i w:val="false"/>
          <w:color w:val="000000"/>
        </w:rPr>
        <w:t xml:space="preserve"> 39-параграф. Монокристаллдар мен таспа ұзарту жөніндегі аппаратшы, 4-разряд</w:t>
      </w:r>
    </w:p>
    <w:bookmarkEnd w:id="867"/>
    <w:bookmarkStart w:name="z880" w:id="868"/>
    <w:p>
      <w:pPr>
        <w:spacing w:after="0"/>
        <w:ind w:left="0"/>
        <w:jc w:val="both"/>
      </w:pPr>
      <w:r>
        <w:rPr>
          <w:rFonts w:ascii="Times New Roman"/>
          <w:b w:val="false"/>
          <w:i w:val="false"/>
          <w:color w:val="000000"/>
          <w:sz w:val="28"/>
        </w:rPr>
        <w:t>
      131. Жұмыс сипаттамасы:</w:t>
      </w:r>
    </w:p>
    <w:bookmarkEnd w:id="868"/>
    <w:bookmarkStart w:name="z881" w:id="869"/>
    <w:p>
      <w:pPr>
        <w:spacing w:after="0"/>
        <w:ind w:left="0"/>
        <w:jc w:val="both"/>
      </w:pPr>
      <w:r>
        <w:rPr>
          <w:rFonts w:ascii="Times New Roman"/>
          <w:b w:val="false"/>
          <w:i w:val="false"/>
          <w:color w:val="000000"/>
          <w:sz w:val="28"/>
        </w:rPr>
        <w:t>
      құрылымы және геометриялық өлшемдері бойынша талаптар сақтай отырып, органикалық және органикалық емес материалдардың монокристалдарын өсірудің технологиялық процесін жүргізу;</w:t>
      </w:r>
    </w:p>
    <w:bookmarkEnd w:id="869"/>
    <w:bookmarkStart w:name="z882" w:id="870"/>
    <w:p>
      <w:pPr>
        <w:spacing w:after="0"/>
        <w:ind w:left="0"/>
        <w:jc w:val="both"/>
      </w:pPr>
      <w:r>
        <w:rPr>
          <w:rFonts w:ascii="Times New Roman"/>
          <w:b w:val="false"/>
          <w:i w:val="false"/>
          <w:color w:val="000000"/>
          <w:sz w:val="28"/>
        </w:rPr>
        <w:t>
      индукциялық қызумен, электр кедергісі жылытқышымен вакуумды құрылғыларға, сондай-ақ жоғары жиіліктегі генераторларға қызмет көрсету;</w:t>
      </w:r>
    </w:p>
    <w:bookmarkEnd w:id="870"/>
    <w:bookmarkStart w:name="z883" w:id="871"/>
    <w:p>
      <w:pPr>
        <w:spacing w:after="0"/>
        <w:ind w:left="0"/>
        <w:jc w:val="both"/>
      </w:pPr>
      <w:r>
        <w:rPr>
          <w:rFonts w:ascii="Times New Roman"/>
          <w:b w:val="false"/>
          <w:i w:val="false"/>
          <w:color w:val="000000"/>
          <w:sz w:val="28"/>
        </w:rPr>
        <w:t>
      қажетті параметрлерді алу үшін бастапқы материалдар мен өсірілген монокристалдарды күйдіру;</w:t>
      </w:r>
    </w:p>
    <w:bookmarkEnd w:id="871"/>
    <w:bookmarkStart w:name="z884" w:id="872"/>
    <w:p>
      <w:pPr>
        <w:spacing w:after="0"/>
        <w:ind w:left="0"/>
        <w:jc w:val="both"/>
      </w:pPr>
      <w:r>
        <w:rPr>
          <w:rFonts w:ascii="Times New Roman"/>
          <w:b w:val="false"/>
          <w:i w:val="false"/>
          <w:color w:val="000000"/>
          <w:sz w:val="28"/>
        </w:rPr>
        <w:t>
      кристаллдарды өсіруге арналған шикізатты және аппаратураны дайындау; бақылау-өлшеу аспаптарының көрсеткіштері бойынша және көзбен балқыту және кристалдау температурасын, алынатын құйманың, кернеудің, вакуумның, газ және салқындатылған судың шығынының диаметрін реттеу;</w:t>
      </w:r>
    </w:p>
    <w:bookmarkEnd w:id="872"/>
    <w:bookmarkStart w:name="z885" w:id="873"/>
    <w:p>
      <w:pPr>
        <w:spacing w:after="0"/>
        <w:ind w:left="0"/>
        <w:jc w:val="both"/>
      </w:pPr>
      <w:r>
        <w:rPr>
          <w:rFonts w:ascii="Times New Roman"/>
          <w:b w:val="false"/>
          <w:i w:val="false"/>
          <w:color w:val="000000"/>
          <w:sz w:val="28"/>
        </w:rPr>
        <w:t>
      техникалық құжаттаманы жүргізу;</w:t>
      </w:r>
    </w:p>
    <w:bookmarkEnd w:id="873"/>
    <w:bookmarkStart w:name="z886" w:id="874"/>
    <w:p>
      <w:pPr>
        <w:spacing w:after="0"/>
        <w:ind w:left="0"/>
        <w:jc w:val="both"/>
      </w:pPr>
      <w:r>
        <w:rPr>
          <w:rFonts w:ascii="Times New Roman"/>
          <w:b w:val="false"/>
          <w:i w:val="false"/>
          <w:color w:val="000000"/>
          <w:sz w:val="28"/>
        </w:rPr>
        <w:t>
      қызмет көрсетілетін жабдықты жөндеуге қатысу;</w:t>
      </w:r>
    </w:p>
    <w:bookmarkEnd w:id="874"/>
    <w:bookmarkStart w:name="z887" w:id="875"/>
    <w:p>
      <w:pPr>
        <w:spacing w:after="0"/>
        <w:ind w:left="0"/>
        <w:jc w:val="both"/>
      </w:pPr>
      <w:r>
        <w:rPr>
          <w:rFonts w:ascii="Times New Roman"/>
          <w:b w:val="false"/>
          <w:i w:val="false"/>
          <w:color w:val="000000"/>
          <w:sz w:val="28"/>
        </w:rPr>
        <w:t>
      жабдықтың герметикалығын тексеру.</w:t>
      </w:r>
    </w:p>
    <w:bookmarkEnd w:id="875"/>
    <w:bookmarkStart w:name="z888" w:id="876"/>
    <w:p>
      <w:pPr>
        <w:spacing w:after="0"/>
        <w:ind w:left="0"/>
        <w:jc w:val="both"/>
      </w:pPr>
      <w:r>
        <w:rPr>
          <w:rFonts w:ascii="Times New Roman"/>
          <w:b w:val="false"/>
          <w:i w:val="false"/>
          <w:color w:val="000000"/>
          <w:sz w:val="28"/>
        </w:rPr>
        <w:t>
      132. Білуге тиіс:</w:t>
      </w:r>
    </w:p>
    <w:bookmarkEnd w:id="876"/>
    <w:bookmarkStart w:name="z889" w:id="877"/>
    <w:p>
      <w:pPr>
        <w:spacing w:after="0"/>
        <w:ind w:left="0"/>
        <w:jc w:val="both"/>
      </w:pPr>
      <w:r>
        <w:rPr>
          <w:rFonts w:ascii="Times New Roman"/>
          <w:b w:val="false"/>
          <w:i w:val="false"/>
          <w:color w:val="000000"/>
          <w:sz w:val="28"/>
        </w:rPr>
        <w:t>
      қызмет көрсетілетін негізгі және қосалқы жабдықтың құрылғысы;</w:t>
      </w:r>
    </w:p>
    <w:bookmarkEnd w:id="877"/>
    <w:bookmarkStart w:name="z890" w:id="878"/>
    <w:p>
      <w:pPr>
        <w:spacing w:after="0"/>
        <w:ind w:left="0"/>
        <w:jc w:val="both"/>
      </w:pPr>
      <w:r>
        <w:rPr>
          <w:rFonts w:ascii="Times New Roman"/>
          <w:b w:val="false"/>
          <w:i w:val="false"/>
          <w:color w:val="000000"/>
          <w:sz w:val="28"/>
        </w:rPr>
        <w:t>
      баптау және тексеру әдістері;</w:t>
      </w:r>
    </w:p>
    <w:bookmarkEnd w:id="878"/>
    <w:bookmarkStart w:name="z891" w:id="879"/>
    <w:p>
      <w:pPr>
        <w:spacing w:after="0"/>
        <w:ind w:left="0"/>
        <w:jc w:val="both"/>
      </w:pPr>
      <w:r>
        <w:rPr>
          <w:rFonts w:ascii="Times New Roman"/>
          <w:b w:val="false"/>
          <w:i w:val="false"/>
          <w:color w:val="000000"/>
          <w:sz w:val="28"/>
        </w:rPr>
        <w:t>
      монокристалдарды ұзарту технологиялық процесінің мәнін және оны реттеудің тәртібі;</w:t>
      </w:r>
    </w:p>
    <w:bookmarkEnd w:id="879"/>
    <w:bookmarkStart w:name="z892" w:id="880"/>
    <w:p>
      <w:pPr>
        <w:spacing w:after="0"/>
        <w:ind w:left="0"/>
        <w:jc w:val="both"/>
      </w:pPr>
      <w:r>
        <w:rPr>
          <w:rFonts w:ascii="Times New Roman"/>
          <w:b w:val="false"/>
          <w:i w:val="false"/>
          <w:color w:val="000000"/>
          <w:sz w:val="28"/>
        </w:rPr>
        <w:t>
      бақылау-өлшеу аспаптарының қызметін, олардың құрылғысы мен пайдалану шарттары;</w:t>
      </w:r>
    </w:p>
    <w:bookmarkEnd w:id="880"/>
    <w:bookmarkStart w:name="z893" w:id="881"/>
    <w:p>
      <w:pPr>
        <w:spacing w:after="0"/>
        <w:ind w:left="0"/>
        <w:jc w:val="both"/>
      </w:pPr>
      <w:r>
        <w:rPr>
          <w:rFonts w:ascii="Times New Roman"/>
          <w:b w:val="false"/>
          <w:i w:val="false"/>
          <w:color w:val="000000"/>
          <w:sz w:val="28"/>
        </w:rPr>
        <w:t>
      даяр өнімге қойылатын техникалық шарттары;</w:t>
      </w:r>
    </w:p>
    <w:bookmarkEnd w:id="881"/>
    <w:bookmarkStart w:name="z894" w:id="882"/>
    <w:p>
      <w:pPr>
        <w:spacing w:after="0"/>
        <w:ind w:left="0"/>
        <w:jc w:val="both"/>
      </w:pPr>
      <w:r>
        <w:rPr>
          <w:rFonts w:ascii="Times New Roman"/>
          <w:b w:val="false"/>
          <w:i w:val="false"/>
          <w:color w:val="000000"/>
          <w:sz w:val="28"/>
        </w:rPr>
        <w:t>
      жабдықтың жұмысындағы ақаулықтарды анықтау және жою, ақаулардың және өндірістік шығынның алдын алу тәсілдері;</w:t>
      </w:r>
    </w:p>
    <w:bookmarkEnd w:id="882"/>
    <w:bookmarkStart w:name="z895" w:id="883"/>
    <w:p>
      <w:pPr>
        <w:spacing w:after="0"/>
        <w:ind w:left="0"/>
        <w:jc w:val="both"/>
      </w:pPr>
      <w:r>
        <w:rPr>
          <w:rFonts w:ascii="Times New Roman"/>
          <w:b w:val="false"/>
          <w:i w:val="false"/>
          <w:color w:val="000000"/>
          <w:sz w:val="28"/>
        </w:rPr>
        <w:t>
      даяр өнім бірлігіне шикізаттың шығын нормалары;</w:t>
      </w:r>
    </w:p>
    <w:bookmarkEnd w:id="883"/>
    <w:bookmarkStart w:name="z896" w:id="884"/>
    <w:p>
      <w:pPr>
        <w:spacing w:after="0"/>
        <w:ind w:left="0"/>
        <w:jc w:val="both"/>
      </w:pPr>
      <w:r>
        <w:rPr>
          <w:rFonts w:ascii="Times New Roman"/>
          <w:b w:val="false"/>
          <w:i w:val="false"/>
          <w:color w:val="000000"/>
          <w:sz w:val="28"/>
        </w:rPr>
        <w:t>
      орындалатын жұмыс шегінде теория негіздері.</w:t>
      </w:r>
    </w:p>
    <w:bookmarkEnd w:id="884"/>
    <w:bookmarkStart w:name="z897" w:id="885"/>
    <w:p>
      <w:pPr>
        <w:spacing w:after="0"/>
        <w:ind w:left="0"/>
        <w:jc w:val="left"/>
      </w:pPr>
      <w:r>
        <w:rPr>
          <w:rFonts w:ascii="Times New Roman"/>
          <w:b/>
          <w:i w:val="false"/>
          <w:color w:val="000000"/>
        </w:rPr>
        <w:t xml:space="preserve"> 40-параграф. Монокристаллдар мен таспа ұзарту жөніндегі аппаратшы, 5-разряд</w:t>
      </w:r>
    </w:p>
    <w:bookmarkEnd w:id="885"/>
    <w:bookmarkStart w:name="z898" w:id="886"/>
    <w:p>
      <w:pPr>
        <w:spacing w:after="0"/>
        <w:ind w:left="0"/>
        <w:jc w:val="both"/>
      </w:pPr>
      <w:r>
        <w:rPr>
          <w:rFonts w:ascii="Times New Roman"/>
          <w:b w:val="false"/>
          <w:i w:val="false"/>
          <w:color w:val="000000"/>
          <w:sz w:val="28"/>
        </w:rPr>
        <w:t>
      133. Жұмыс сипаттамасы:</w:t>
      </w:r>
    </w:p>
    <w:bookmarkEnd w:id="886"/>
    <w:bookmarkStart w:name="z899" w:id="887"/>
    <w:p>
      <w:pPr>
        <w:spacing w:after="0"/>
        <w:ind w:left="0"/>
        <w:jc w:val="both"/>
      </w:pPr>
      <w:r>
        <w:rPr>
          <w:rFonts w:ascii="Times New Roman"/>
          <w:b w:val="false"/>
          <w:i w:val="false"/>
          <w:color w:val="000000"/>
          <w:sz w:val="28"/>
        </w:rPr>
        <w:t>
      құрылымы, геометриялық өлшемдері, электр физикалық, оптикалық, фотоэлектрлі параметрлері бойынша жоғарылатылған талаптармен түрлі материалдардың монокристаллдарын өсіру процесін жүргізу;</w:t>
      </w:r>
    </w:p>
    <w:bookmarkEnd w:id="887"/>
    <w:bookmarkStart w:name="z900" w:id="888"/>
    <w:p>
      <w:pPr>
        <w:spacing w:after="0"/>
        <w:ind w:left="0"/>
        <w:jc w:val="both"/>
      </w:pPr>
      <w:r>
        <w:rPr>
          <w:rFonts w:ascii="Times New Roman"/>
          <w:b w:val="false"/>
          <w:i w:val="false"/>
          <w:color w:val="000000"/>
          <w:sz w:val="28"/>
        </w:rPr>
        <w:t>
      құрылғылардың температуралық режимдері іріктеу және теңшеу;</w:t>
      </w:r>
    </w:p>
    <w:bookmarkEnd w:id="888"/>
    <w:bookmarkStart w:name="z901" w:id="889"/>
    <w:p>
      <w:pPr>
        <w:spacing w:after="0"/>
        <w:ind w:left="0"/>
        <w:jc w:val="both"/>
      </w:pPr>
      <w:r>
        <w:rPr>
          <w:rFonts w:ascii="Times New Roman"/>
          <w:b w:val="false"/>
          <w:i w:val="false"/>
          <w:color w:val="000000"/>
          <w:sz w:val="28"/>
        </w:rPr>
        <w:t>
      кезеңдік және үздіксіз қолданылатын пештерді басқару;</w:t>
      </w:r>
    </w:p>
    <w:bookmarkEnd w:id="889"/>
    <w:bookmarkStart w:name="z902" w:id="890"/>
    <w:p>
      <w:pPr>
        <w:spacing w:after="0"/>
        <w:ind w:left="0"/>
        <w:jc w:val="both"/>
      </w:pPr>
      <w:r>
        <w:rPr>
          <w:rFonts w:ascii="Times New Roman"/>
          <w:b w:val="false"/>
          <w:i w:val="false"/>
          <w:color w:val="000000"/>
          <w:sz w:val="28"/>
        </w:rPr>
        <w:t>
      бақыланатын ортада монокристаллдарды өсірудің температурасы мен технологиялық режимін автоматты реттеу құрылғыларына қызмет көрсету.</w:t>
      </w:r>
    </w:p>
    <w:bookmarkEnd w:id="890"/>
    <w:bookmarkStart w:name="z903" w:id="891"/>
    <w:p>
      <w:pPr>
        <w:spacing w:after="0"/>
        <w:ind w:left="0"/>
        <w:jc w:val="both"/>
      </w:pPr>
      <w:r>
        <w:rPr>
          <w:rFonts w:ascii="Times New Roman"/>
          <w:b w:val="false"/>
          <w:i w:val="false"/>
          <w:color w:val="000000"/>
          <w:sz w:val="28"/>
        </w:rPr>
        <w:t>
      134. Білуге тиіс:</w:t>
      </w:r>
    </w:p>
    <w:bookmarkEnd w:id="891"/>
    <w:bookmarkStart w:name="z904" w:id="892"/>
    <w:p>
      <w:pPr>
        <w:spacing w:after="0"/>
        <w:ind w:left="0"/>
        <w:jc w:val="both"/>
      </w:pPr>
      <w:r>
        <w:rPr>
          <w:rFonts w:ascii="Times New Roman"/>
          <w:b w:val="false"/>
          <w:i w:val="false"/>
          <w:color w:val="000000"/>
          <w:sz w:val="28"/>
        </w:rPr>
        <w:t>
      монокристаллдар алу үшін қолданылатын негізгі және қосалқы жабдықтардың түрлі үлгідегі және құрылымдағы құрылғысы;</w:t>
      </w:r>
    </w:p>
    <w:bookmarkEnd w:id="892"/>
    <w:bookmarkStart w:name="z905" w:id="893"/>
    <w:p>
      <w:pPr>
        <w:spacing w:after="0"/>
        <w:ind w:left="0"/>
        <w:jc w:val="both"/>
      </w:pPr>
      <w:r>
        <w:rPr>
          <w:rFonts w:ascii="Times New Roman"/>
          <w:b w:val="false"/>
          <w:i w:val="false"/>
          <w:color w:val="000000"/>
          <w:sz w:val="28"/>
        </w:rPr>
        <w:t>
      монокристаллдарды өсіру бағдарламаларын жасау әдістері мен пайдалану тәртібі;</w:t>
      </w:r>
    </w:p>
    <w:bookmarkEnd w:id="893"/>
    <w:bookmarkStart w:name="z906" w:id="894"/>
    <w:p>
      <w:pPr>
        <w:spacing w:after="0"/>
        <w:ind w:left="0"/>
        <w:jc w:val="both"/>
      </w:pPr>
      <w:r>
        <w:rPr>
          <w:rFonts w:ascii="Times New Roman"/>
          <w:b w:val="false"/>
          <w:i w:val="false"/>
          <w:color w:val="000000"/>
          <w:sz w:val="28"/>
        </w:rPr>
        <w:t>
      термобу түрлері мен оларды пайдалану саласы;</w:t>
      </w:r>
    </w:p>
    <w:bookmarkEnd w:id="894"/>
    <w:bookmarkStart w:name="z907" w:id="895"/>
    <w:p>
      <w:pPr>
        <w:spacing w:after="0"/>
        <w:ind w:left="0"/>
        <w:jc w:val="both"/>
      </w:pPr>
      <w:r>
        <w:rPr>
          <w:rFonts w:ascii="Times New Roman"/>
          <w:b w:val="false"/>
          <w:i w:val="false"/>
          <w:color w:val="000000"/>
          <w:sz w:val="28"/>
        </w:rPr>
        <w:t>
      физика, химия, электр және вакуумды техника негіздері, таза заттарды алу технологиясы.</w:t>
      </w:r>
    </w:p>
    <w:bookmarkEnd w:id="895"/>
    <w:bookmarkStart w:name="z908" w:id="896"/>
    <w:p>
      <w:pPr>
        <w:spacing w:after="0"/>
        <w:ind w:left="0"/>
        <w:jc w:val="both"/>
      </w:pPr>
      <w:r>
        <w:rPr>
          <w:rFonts w:ascii="Times New Roman"/>
          <w:b w:val="false"/>
          <w:i w:val="false"/>
          <w:color w:val="000000"/>
          <w:sz w:val="28"/>
        </w:rPr>
        <w:t>
      135. Техникалық және кәсіптік (арнайы орта, кәсіптік орта) білім талап етіледі.</w:t>
      </w:r>
    </w:p>
    <w:bookmarkEnd w:id="896"/>
    <w:bookmarkStart w:name="z909" w:id="897"/>
    <w:p>
      <w:pPr>
        <w:spacing w:after="0"/>
        <w:ind w:left="0"/>
        <w:jc w:val="left"/>
      </w:pPr>
      <w:r>
        <w:rPr>
          <w:rFonts w:ascii="Times New Roman"/>
          <w:b/>
          <w:i w:val="false"/>
          <w:color w:val="000000"/>
        </w:rPr>
        <w:t xml:space="preserve"> 41-параграф. Плазмохимиялық процестердің операторы, 4-разряд</w:t>
      </w:r>
    </w:p>
    <w:bookmarkEnd w:id="897"/>
    <w:bookmarkStart w:name="z910" w:id="898"/>
    <w:p>
      <w:pPr>
        <w:spacing w:after="0"/>
        <w:ind w:left="0"/>
        <w:jc w:val="both"/>
      </w:pPr>
      <w:r>
        <w:rPr>
          <w:rFonts w:ascii="Times New Roman"/>
          <w:b w:val="false"/>
          <w:i w:val="false"/>
          <w:color w:val="000000"/>
          <w:sz w:val="28"/>
        </w:rPr>
        <w:t>
      136. Жұмыс сипаттамасы:</w:t>
      </w:r>
    </w:p>
    <w:bookmarkEnd w:id="898"/>
    <w:bookmarkStart w:name="z911" w:id="899"/>
    <w:p>
      <w:pPr>
        <w:spacing w:after="0"/>
        <w:ind w:left="0"/>
        <w:jc w:val="both"/>
      </w:pPr>
      <w:r>
        <w:rPr>
          <w:rFonts w:ascii="Times New Roman"/>
          <w:b w:val="false"/>
          <w:i w:val="false"/>
          <w:color w:val="000000"/>
          <w:sz w:val="28"/>
        </w:rPr>
        <w:t>
      жартылай өткізгіш материалдарды өңдеу, фоторезисті алу, плазмохимиялық жабдықтардың түрлі үлгісіндегі кремний екі тотығын отырғызу процестерін жүргізу;</w:t>
      </w:r>
    </w:p>
    <w:bookmarkEnd w:id="899"/>
    <w:bookmarkStart w:name="z912" w:id="900"/>
    <w:p>
      <w:pPr>
        <w:spacing w:after="0"/>
        <w:ind w:left="0"/>
        <w:jc w:val="both"/>
      </w:pPr>
      <w:r>
        <w:rPr>
          <w:rFonts w:ascii="Times New Roman"/>
          <w:b w:val="false"/>
          <w:i w:val="false"/>
          <w:color w:val="000000"/>
          <w:sz w:val="28"/>
        </w:rPr>
        <w:t>
      темір оксиді пленкасын ионды-плазмалық жағу;</w:t>
      </w:r>
    </w:p>
    <w:bookmarkEnd w:id="900"/>
    <w:bookmarkStart w:name="z913" w:id="901"/>
    <w:p>
      <w:pPr>
        <w:spacing w:after="0"/>
        <w:ind w:left="0"/>
        <w:jc w:val="both"/>
      </w:pPr>
      <w:r>
        <w:rPr>
          <w:rFonts w:ascii="Times New Roman"/>
          <w:b w:val="false"/>
          <w:i w:val="false"/>
          <w:color w:val="000000"/>
          <w:sz w:val="28"/>
        </w:rPr>
        <w:t>
      кремний пластиналарын, шыны пластиналарды, сұйық кристалды индикаторларды тиеу және түсіру;</w:t>
      </w:r>
    </w:p>
    <w:bookmarkEnd w:id="901"/>
    <w:bookmarkStart w:name="z914" w:id="902"/>
    <w:p>
      <w:pPr>
        <w:spacing w:after="0"/>
        <w:ind w:left="0"/>
        <w:jc w:val="both"/>
      </w:pPr>
      <w:r>
        <w:rPr>
          <w:rFonts w:ascii="Times New Roman"/>
          <w:b w:val="false"/>
          <w:i w:val="false"/>
          <w:color w:val="000000"/>
          <w:sz w:val="28"/>
        </w:rPr>
        <w:t>
      құрылғылардың жұмысындағы ақаулықтарды айқындау және оларды жою жөнінде шаралар қабылдау;</w:t>
      </w:r>
    </w:p>
    <w:bookmarkEnd w:id="902"/>
    <w:bookmarkStart w:name="z915" w:id="903"/>
    <w:p>
      <w:pPr>
        <w:spacing w:after="0"/>
        <w:ind w:left="0"/>
        <w:jc w:val="both"/>
      </w:pPr>
      <w:r>
        <w:rPr>
          <w:rFonts w:ascii="Times New Roman"/>
          <w:b w:val="false"/>
          <w:i w:val="false"/>
          <w:color w:val="000000"/>
          <w:sz w:val="28"/>
        </w:rPr>
        <w:t>
      бақылау өлшемдері бойынша плазмохимиялық өңдеу режимін түзету; бақылау-өлшеу аппаратурасының көмегімен плазмохимиялық өңдеуді режимдері тіркеу және ұстап отыру;</w:t>
      </w:r>
    </w:p>
    <w:bookmarkEnd w:id="903"/>
    <w:bookmarkStart w:name="z916" w:id="904"/>
    <w:p>
      <w:pPr>
        <w:spacing w:after="0"/>
        <w:ind w:left="0"/>
        <w:jc w:val="both"/>
      </w:pPr>
      <w:r>
        <w:rPr>
          <w:rFonts w:ascii="Times New Roman"/>
          <w:b w:val="false"/>
          <w:i w:val="false"/>
          <w:color w:val="000000"/>
          <w:sz w:val="28"/>
        </w:rPr>
        <w:t>
      жағылған пленканың қалыңдығын бақылау, микроскоптың көмегімен микротәсімдер элементтерінің желілік өлшемдерін өлшеу;</w:t>
      </w:r>
    </w:p>
    <w:bookmarkEnd w:id="904"/>
    <w:bookmarkStart w:name="z917" w:id="905"/>
    <w:p>
      <w:pPr>
        <w:spacing w:after="0"/>
        <w:ind w:left="0"/>
        <w:jc w:val="both"/>
      </w:pPr>
      <w:r>
        <w:rPr>
          <w:rFonts w:ascii="Times New Roman"/>
          <w:b w:val="false"/>
          <w:i w:val="false"/>
          <w:color w:val="000000"/>
          <w:sz w:val="28"/>
        </w:rPr>
        <w:t>
      микроскоптың және өлшегіш аспаптардың көмегімен пластиналарды өңдеудің сапасын айқындау.</w:t>
      </w:r>
    </w:p>
    <w:bookmarkEnd w:id="905"/>
    <w:bookmarkStart w:name="z918" w:id="906"/>
    <w:p>
      <w:pPr>
        <w:spacing w:after="0"/>
        <w:ind w:left="0"/>
        <w:jc w:val="both"/>
      </w:pPr>
      <w:r>
        <w:rPr>
          <w:rFonts w:ascii="Times New Roman"/>
          <w:b w:val="false"/>
          <w:i w:val="false"/>
          <w:color w:val="000000"/>
          <w:sz w:val="28"/>
        </w:rPr>
        <w:t>
      137. Білуге тиіс:</w:t>
      </w:r>
    </w:p>
    <w:bookmarkEnd w:id="906"/>
    <w:bookmarkStart w:name="z919" w:id="907"/>
    <w:p>
      <w:pPr>
        <w:spacing w:after="0"/>
        <w:ind w:left="0"/>
        <w:jc w:val="both"/>
      </w:pPr>
      <w:r>
        <w:rPr>
          <w:rFonts w:ascii="Times New Roman"/>
          <w:b w:val="false"/>
          <w:i w:val="false"/>
          <w:color w:val="000000"/>
          <w:sz w:val="28"/>
        </w:rPr>
        <w:t>
      түрлі үлгідегі плазмохимиялық құрылғылардың құрылғысы, оларды қолдану принципі;</w:t>
      </w:r>
    </w:p>
    <w:bookmarkEnd w:id="907"/>
    <w:bookmarkStart w:name="z920" w:id="908"/>
    <w:p>
      <w:pPr>
        <w:spacing w:after="0"/>
        <w:ind w:left="0"/>
        <w:jc w:val="both"/>
      </w:pPr>
      <w:r>
        <w:rPr>
          <w:rFonts w:ascii="Times New Roman"/>
          <w:b w:val="false"/>
          <w:i w:val="false"/>
          <w:color w:val="000000"/>
          <w:sz w:val="28"/>
        </w:rPr>
        <w:t>
      кинематиканы, электр және вакуум тәсімдерді;</w:t>
      </w:r>
    </w:p>
    <w:bookmarkEnd w:id="908"/>
    <w:bookmarkStart w:name="z921" w:id="909"/>
    <w:p>
      <w:pPr>
        <w:spacing w:after="0"/>
        <w:ind w:left="0"/>
        <w:jc w:val="both"/>
      </w:pPr>
      <w:r>
        <w:rPr>
          <w:rFonts w:ascii="Times New Roman"/>
          <w:b w:val="false"/>
          <w:i w:val="false"/>
          <w:color w:val="000000"/>
          <w:sz w:val="28"/>
        </w:rPr>
        <w:t>
      қызмет көрсетілетін жабдықтың дәлдігін теңеу тәртібі, бақылау-өлшеу аспаптары мен құралдарының құрылғысы, қызметі және қолданылуы;</w:t>
      </w:r>
    </w:p>
    <w:bookmarkEnd w:id="909"/>
    <w:bookmarkStart w:name="z922" w:id="910"/>
    <w:p>
      <w:pPr>
        <w:spacing w:after="0"/>
        <w:ind w:left="0"/>
        <w:jc w:val="both"/>
      </w:pPr>
      <w:r>
        <w:rPr>
          <w:rFonts w:ascii="Times New Roman"/>
          <w:b w:val="false"/>
          <w:i w:val="false"/>
          <w:color w:val="000000"/>
          <w:sz w:val="28"/>
        </w:rPr>
        <w:t>
      пластиналарды өңдеу процесінде тарту процесінің қызметі және плазма жасау ортасының рөлі;</w:t>
      </w:r>
    </w:p>
    <w:bookmarkEnd w:id="910"/>
    <w:bookmarkStart w:name="z923" w:id="911"/>
    <w:p>
      <w:pPr>
        <w:spacing w:after="0"/>
        <w:ind w:left="0"/>
        <w:jc w:val="both"/>
      </w:pPr>
      <w:r>
        <w:rPr>
          <w:rFonts w:ascii="Times New Roman"/>
          <w:b w:val="false"/>
          <w:i w:val="false"/>
          <w:color w:val="000000"/>
          <w:sz w:val="28"/>
        </w:rPr>
        <w:t>
      вакуум дәрежесін бақылау тәсілдері мен әдістері;</w:t>
      </w:r>
    </w:p>
    <w:bookmarkEnd w:id="911"/>
    <w:bookmarkStart w:name="z924" w:id="912"/>
    <w:p>
      <w:pPr>
        <w:spacing w:after="0"/>
        <w:ind w:left="0"/>
        <w:jc w:val="both"/>
      </w:pPr>
      <w:r>
        <w:rPr>
          <w:rFonts w:ascii="Times New Roman"/>
          <w:b w:val="false"/>
          <w:i w:val="false"/>
          <w:color w:val="000000"/>
          <w:sz w:val="28"/>
        </w:rPr>
        <w:t>
      плазма жасайтын ортаның негізгі қасиеттері мен сипаттамасы;</w:t>
      </w:r>
    </w:p>
    <w:bookmarkEnd w:id="912"/>
    <w:bookmarkStart w:name="z925" w:id="913"/>
    <w:p>
      <w:pPr>
        <w:spacing w:after="0"/>
        <w:ind w:left="0"/>
        <w:jc w:val="both"/>
      </w:pPr>
      <w:r>
        <w:rPr>
          <w:rFonts w:ascii="Times New Roman"/>
          <w:b w:val="false"/>
          <w:i w:val="false"/>
          <w:color w:val="000000"/>
          <w:sz w:val="28"/>
        </w:rPr>
        <w:t>
      плазма химиялық өңдеу процесінің негіздері;</w:t>
      </w:r>
    </w:p>
    <w:bookmarkEnd w:id="913"/>
    <w:bookmarkStart w:name="z926" w:id="914"/>
    <w:p>
      <w:pPr>
        <w:spacing w:after="0"/>
        <w:ind w:left="0"/>
        <w:jc w:val="both"/>
      </w:pPr>
      <w:r>
        <w:rPr>
          <w:rFonts w:ascii="Times New Roman"/>
          <w:b w:val="false"/>
          <w:i w:val="false"/>
          <w:color w:val="000000"/>
          <w:sz w:val="28"/>
        </w:rPr>
        <w:t>
      газ разрядтайтын плазманың әсер етуіне фоторезисторлық маскалардың төзімділігін бағалау;</w:t>
      </w:r>
    </w:p>
    <w:bookmarkEnd w:id="914"/>
    <w:bookmarkStart w:name="z927" w:id="915"/>
    <w:p>
      <w:pPr>
        <w:spacing w:after="0"/>
        <w:ind w:left="0"/>
        <w:jc w:val="both"/>
      </w:pPr>
      <w:r>
        <w:rPr>
          <w:rFonts w:ascii="Times New Roman"/>
          <w:b w:val="false"/>
          <w:i w:val="false"/>
          <w:color w:val="000000"/>
          <w:sz w:val="28"/>
        </w:rPr>
        <w:t>
      электр техникасы және вакуумды техниканың негізгі заңы.</w:t>
      </w:r>
    </w:p>
    <w:bookmarkEnd w:id="915"/>
    <w:bookmarkStart w:name="z928" w:id="916"/>
    <w:p>
      <w:pPr>
        <w:spacing w:after="0"/>
        <w:ind w:left="0"/>
        <w:jc w:val="both"/>
      </w:pPr>
      <w:r>
        <w:rPr>
          <w:rFonts w:ascii="Times New Roman"/>
          <w:b w:val="false"/>
          <w:i w:val="false"/>
          <w:color w:val="000000"/>
          <w:sz w:val="28"/>
        </w:rPr>
        <w:t>
      138. Жұмыс үлгілері:</w:t>
      </w:r>
    </w:p>
    <w:bookmarkEnd w:id="916"/>
    <w:bookmarkStart w:name="z929" w:id="917"/>
    <w:p>
      <w:pPr>
        <w:spacing w:after="0"/>
        <w:ind w:left="0"/>
        <w:jc w:val="both"/>
      </w:pPr>
      <w:r>
        <w:rPr>
          <w:rFonts w:ascii="Times New Roman"/>
          <w:b w:val="false"/>
          <w:i w:val="false"/>
          <w:color w:val="000000"/>
          <w:sz w:val="28"/>
        </w:rPr>
        <w:t>
      1) кремний пластиналары – жоғары жиіліктегі разряд плазмасында оттегімен моносиланды жіктеу және өзара іс-қимыл жолымен кремний оксиді плазмохимиялық отырғызу, түрлі-түстілік кестесі бойынша жаққаннан кейін кремний оксиді пленканың қалыңдығын айқындау;</w:t>
      </w:r>
    </w:p>
    <w:bookmarkEnd w:id="917"/>
    <w:bookmarkStart w:name="z930" w:id="918"/>
    <w:p>
      <w:pPr>
        <w:spacing w:after="0"/>
        <w:ind w:left="0"/>
        <w:jc w:val="both"/>
      </w:pPr>
      <w:r>
        <w:rPr>
          <w:rFonts w:ascii="Times New Roman"/>
          <w:b w:val="false"/>
          <w:i w:val="false"/>
          <w:color w:val="000000"/>
          <w:sz w:val="28"/>
        </w:rPr>
        <w:t>
      2) фоторезистілі мезо-құрылым – диэлектрлік пленканы ионды-плазмалық тозаңдату;</w:t>
      </w:r>
    </w:p>
    <w:bookmarkEnd w:id="918"/>
    <w:bookmarkStart w:name="z931" w:id="919"/>
    <w:p>
      <w:pPr>
        <w:spacing w:after="0"/>
        <w:ind w:left="0"/>
        <w:jc w:val="both"/>
      </w:pPr>
      <w:r>
        <w:rPr>
          <w:rFonts w:ascii="Times New Roman"/>
          <w:b w:val="false"/>
          <w:i w:val="false"/>
          <w:color w:val="000000"/>
          <w:sz w:val="28"/>
        </w:rPr>
        <w:t>
      3) пластиналар - плазмохимиялық құрылғылардағы фоторезистерді жою;</w:t>
      </w:r>
    </w:p>
    <w:bookmarkEnd w:id="919"/>
    <w:bookmarkStart w:name="z932" w:id="920"/>
    <w:p>
      <w:pPr>
        <w:spacing w:after="0"/>
        <w:ind w:left="0"/>
        <w:jc w:val="both"/>
      </w:pPr>
      <w:r>
        <w:rPr>
          <w:rFonts w:ascii="Times New Roman"/>
          <w:b w:val="false"/>
          <w:i w:val="false"/>
          <w:color w:val="000000"/>
          <w:sz w:val="28"/>
        </w:rPr>
        <w:t>
      4) кремний пластиналары - алюминийде жатқан кремний екі тотығын плазма химиялық өңдеу;</w:t>
      </w:r>
    </w:p>
    <w:bookmarkEnd w:id="920"/>
    <w:bookmarkStart w:name="z933" w:id="921"/>
    <w:p>
      <w:pPr>
        <w:spacing w:after="0"/>
        <w:ind w:left="0"/>
        <w:jc w:val="both"/>
      </w:pPr>
      <w:r>
        <w:rPr>
          <w:rFonts w:ascii="Times New Roman"/>
          <w:b w:val="false"/>
          <w:i w:val="false"/>
          <w:color w:val="000000"/>
          <w:sz w:val="28"/>
        </w:rPr>
        <w:t>
      5) шыны пластиналар – темір оксиді ионды-плазмалық жағу;</w:t>
      </w:r>
    </w:p>
    <w:bookmarkEnd w:id="921"/>
    <w:bookmarkStart w:name="z934" w:id="922"/>
    <w:p>
      <w:pPr>
        <w:spacing w:after="0"/>
        <w:ind w:left="0"/>
        <w:jc w:val="both"/>
      </w:pPr>
      <w:r>
        <w:rPr>
          <w:rFonts w:ascii="Times New Roman"/>
          <w:b w:val="false"/>
          <w:i w:val="false"/>
          <w:color w:val="000000"/>
          <w:sz w:val="28"/>
        </w:rPr>
        <w:t>
      сұйық кристалды индикаторлар - плазма химиялық құрылғылардағы полиамиді жою.</w:t>
      </w:r>
    </w:p>
    <w:bookmarkEnd w:id="922"/>
    <w:bookmarkStart w:name="z935" w:id="923"/>
    <w:p>
      <w:pPr>
        <w:spacing w:after="0"/>
        <w:ind w:left="0"/>
        <w:jc w:val="left"/>
      </w:pPr>
      <w:r>
        <w:rPr>
          <w:rFonts w:ascii="Times New Roman"/>
          <w:b/>
          <w:i w:val="false"/>
          <w:color w:val="000000"/>
        </w:rPr>
        <w:t xml:space="preserve"> 42-параграф. Плазмохимиялық процестердің операторы, 5-разряд</w:t>
      </w:r>
    </w:p>
    <w:bookmarkEnd w:id="923"/>
    <w:bookmarkStart w:name="z936" w:id="924"/>
    <w:p>
      <w:pPr>
        <w:spacing w:after="0"/>
        <w:ind w:left="0"/>
        <w:jc w:val="both"/>
      </w:pPr>
      <w:r>
        <w:rPr>
          <w:rFonts w:ascii="Times New Roman"/>
          <w:b w:val="false"/>
          <w:i w:val="false"/>
          <w:color w:val="000000"/>
          <w:sz w:val="28"/>
        </w:rPr>
        <w:t>
      139. Жұмыс сипаттамасы:</w:t>
      </w:r>
    </w:p>
    <w:bookmarkEnd w:id="924"/>
    <w:bookmarkStart w:name="z937" w:id="925"/>
    <w:p>
      <w:pPr>
        <w:spacing w:after="0"/>
        <w:ind w:left="0"/>
        <w:jc w:val="both"/>
      </w:pPr>
      <w:r>
        <w:rPr>
          <w:rFonts w:ascii="Times New Roman"/>
          <w:b w:val="false"/>
          <w:i w:val="false"/>
          <w:color w:val="000000"/>
          <w:sz w:val="28"/>
        </w:rPr>
        <w:t>
      пластиналар мен материалдарды плазма химиялық тазалау процесін жүргізу, плазма химиялық жабдықтың түрлі үлгілерінде екі тотықты пленкаларды жағу;</w:t>
      </w:r>
    </w:p>
    <w:bookmarkEnd w:id="925"/>
    <w:bookmarkStart w:name="z938" w:id="926"/>
    <w:p>
      <w:pPr>
        <w:spacing w:after="0"/>
        <w:ind w:left="0"/>
        <w:jc w:val="both"/>
      </w:pPr>
      <w:r>
        <w:rPr>
          <w:rFonts w:ascii="Times New Roman"/>
          <w:b w:val="false"/>
          <w:i w:val="false"/>
          <w:color w:val="000000"/>
          <w:sz w:val="28"/>
        </w:rPr>
        <w:t>
      эмиссияға қарсы және эмиссиялық қабатты ионды-плазмалық немесе плазма-доғалық әдіспен жағу;</w:t>
      </w:r>
    </w:p>
    <w:bookmarkEnd w:id="926"/>
    <w:bookmarkStart w:name="z939" w:id="927"/>
    <w:p>
      <w:pPr>
        <w:spacing w:after="0"/>
        <w:ind w:left="0"/>
        <w:jc w:val="both"/>
      </w:pPr>
      <w:r>
        <w:rPr>
          <w:rFonts w:ascii="Times New Roman"/>
          <w:b w:val="false"/>
          <w:i w:val="false"/>
          <w:color w:val="000000"/>
          <w:sz w:val="28"/>
        </w:rPr>
        <w:t>
      молибден, алюминийді ионды-плазмалық әдіспен тозаңдату;</w:t>
      </w:r>
    </w:p>
    <w:bookmarkEnd w:id="927"/>
    <w:bookmarkStart w:name="z940" w:id="928"/>
    <w:p>
      <w:pPr>
        <w:spacing w:after="0"/>
        <w:ind w:left="0"/>
        <w:jc w:val="both"/>
      </w:pPr>
      <w:r>
        <w:rPr>
          <w:rFonts w:ascii="Times New Roman"/>
          <w:b w:val="false"/>
          <w:i w:val="false"/>
          <w:color w:val="000000"/>
          <w:sz w:val="28"/>
        </w:rPr>
        <w:t>
      жұмыстың берілген режиміне жабдықты дайындау және теңшеу;</w:t>
      </w:r>
    </w:p>
    <w:bookmarkEnd w:id="928"/>
    <w:bookmarkStart w:name="z941" w:id="929"/>
    <w:p>
      <w:pPr>
        <w:spacing w:after="0"/>
        <w:ind w:left="0"/>
        <w:jc w:val="both"/>
      </w:pPr>
      <w:r>
        <w:rPr>
          <w:rFonts w:ascii="Times New Roman"/>
          <w:b w:val="false"/>
          <w:i w:val="false"/>
          <w:color w:val="000000"/>
          <w:sz w:val="28"/>
        </w:rPr>
        <w:t>
      жоғары жиіліктегі генератордың жүктемесін келісу;</w:t>
      </w:r>
    </w:p>
    <w:bookmarkEnd w:id="929"/>
    <w:bookmarkStart w:name="z942" w:id="930"/>
    <w:p>
      <w:pPr>
        <w:spacing w:after="0"/>
        <w:ind w:left="0"/>
        <w:jc w:val="both"/>
      </w:pPr>
      <w:r>
        <w:rPr>
          <w:rFonts w:ascii="Times New Roman"/>
          <w:b w:val="false"/>
          <w:i w:val="false"/>
          <w:color w:val="000000"/>
          <w:sz w:val="28"/>
        </w:rPr>
        <w:t>
      вакуум жүйелердегі ақаулықтардың себептері анықтау;</w:t>
      </w:r>
    </w:p>
    <w:bookmarkEnd w:id="930"/>
    <w:bookmarkStart w:name="z943" w:id="931"/>
    <w:p>
      <w:pPr>
        <w:spacing w:after="0"/>
        <w:ind w:left="0"/>
        <w:jc w:val="both"/>
      </w:pPr>
      <w:r>
        <w:rPr>
          <w:rFonts w:ascii="Times New Roman"/>
          <w:b w:val="false"/>
          <w:i w:val="false"/>
          <w:color w:val="000000"/>
          <w:sz w:val="28"/>
        </w:rPr>
        <w:t>
      плазмалық-химиялық өңдеудің берілген жылдамдықтан ауытқуының себептері анықтау және оларды жою;</w:t>
      </w:r>
    </w:p>
    <w:bookmarkEnd w:id="931"/>
    <w:bookmarkStart w:name="z944" w:id="932"/>
    <w:p>
      <w:pPr>
        <w:spacing w:after="0"/>
        <w:ind w:left="0"/>
        <w:jc w:val="both"/>
      </w:pPr>
      <w:r>
        <w:rPr>
          <w:rFonts w:ascii="Times New Roman"/>
          <w:b w:val="false"/>
          <w:i w:val="false"/>
          <w:color w:val="000000"/>
          <w:sz w:val="28"/>
        </w:rPr>
        <w:t>
      бақылау өлшемдерінің нәтижелері бойынша процестерді жүргізудің режимдері түзету;</w:t>
      </w:r>
    </w:p>
    <w:bookmarkEnd w:id="932"/>
    <w:bookmarkStart w:name="z945" w:id="933"/>
    <w:p>
      <w:pPr>
        <w:spacing w:after="0"/>
        <w:ind w:left="0"/>
        <w:jc w:val="both"/>
      </w:pPr>
      <w:r>
        <w:rPr>
          <w:rFonts w:ascii="Times New Roman"/>
          <w:b w:val="false"/>
          <w:i w:val="false"/>
          <w:color w:val="000000"/>
          <w:sz w:val="28"/>
        </w:rPr>
        <w:t>
      түрлі үлгідегі микроинтерферометрлерде өңдегеннен кейін микроқабаттардың қалыңдығын бақылау.</w:t>
      </w:r>
    </w:p>
    <w:bookmarkEnd w:id="933"/>
    <w:bookmarkStart w:name="z946" w:id="934"/>
    <w:p>
      <w:pPr>
        <w:spacing w:after="0"/>
        <w:ind w:left="0"/>
        <w:jc w:val="both"/>
      </w:pPr>
      <w:r>
        <w:rPr>
          <w:rFonts w:ascii="Times New Roman"/>
          <w:b w:val="false"/>
          <w:i w:val="false"/>
          <w:color w:val="000000"/>
          <w:sz w:val="28"/>
        </w:rPr>
        <w:t>
      140. Білуге тиіс:</w:t>
      </w:r>
    </w:p>
    <w:bookmarkEnd w:id="934"/>
    <w:bookmarkStart w:name="z947" w:id="935"/>
    <w:p>
      <w:pPr>
        <w:spacing w:after="0"/>
        <w:ind w:left="0"/>
        <w:jc w:val="both"/>
      </w:pPr>
      <w:r>
        <w:rPr>
          <w:rFonts w:ascii="Times New Roman"/>
          <w:b w:val="false"/>
          <w:i w:val="false"/>
          <w:color w:val="000000"/>
          <w:sz w:val="28"/>
        </w:rPr>
        <w:t>
      газ беру және шығару жүйесі, химиялық белсенді газдардың молекулаларының плазмасында диссоциациялауда болатын негізгі процестер, плазмохимиялық өңдеуде ұшырайтын пленкалардың қасиеттері;</w:t>
      </w:r>
    </w:p>
    <w:bookmarkEnd w:id="935"/>
    <w:bookmarkStart w:name="z948" w:id="936"/>
    <w:p>
      <w:pPr>
        <w:spacing w:after="0"/>
        <w:ind w:left="0"/>
        <w:jc w:val="both"/>
      </w:pPr>
      <w:r>
        <w:rPr>
          <w:rFonts w:ascii="Times New Roman"/>
          <w:b w:val="false"/>
          <w:i w:val="false"/>
          <w:color w:val="000000"/>
          <w:sz w:val="28"/>
        </w:rPr>
        <w:t>
      плазмадағы технологиялық процестердің химиялық негіздері;</w:t>
      </w:r>
    </w:p>
    <w:bookmarkEnd w:id="936"/>
    <w:bookmarkStart w:name="z949" w:id="937"/>
    <w:p>
      <w:pPr>
        <w:spacing w:after="0"/>
        <w:ind w:left="0"/>
        <w:jc w:val="both"/>
      </w:pPr>
      <w:r>
        <w:rPr>
          <w:rFonts w:ascii="Times New Roman"/>
          <w:b w:val="false"/>
          <w:i w:val="false"/>
          <w:color w:val="000000"/>
          <w:sz w:val="28"/>
        </w:rPr>
        <w:t>
      өңдеу тереңдігін айқындау әдістері, тотықтардың қалыңдығын айқындау әдістері;</w:t>
      </w:r>
    </w:p>
    <w:bookmarkEnd w:id="937"/>
    <w:bookmarkStart w:name="z950" w:id="938"/>
    <w:p>
      <w:pPr>
        <w:spacing w:after="0"/>
        <w:ind w:left="0"/>
        <w:jc w:val="both"/>
      </w:pPr>
      <w:r>
        <w:rPr>
          <w:rFonts w:ascii="Times New Roman"/>
          <w:b w:val="false"/>
          <w:i w:val="false"/>
          <w:color w:val="000000"/>
          <w:sz w:val="28"/>
        </w:rPr>
        <w:t>
      интерферометрлердің құрылғысы және теңшеуді.</w:t>
      </w:r>
    </w:p>
    <w:bookmarkEnd w:id="938"/>
    <w:bookmarkStart w:name="z951" w:id="939"/>
    <w:p>
      <w:pPr>
        <w:spacing w:after="0"/>
        <w:ind w:left="0"/>
        <w:jc w:val="both"/>
      </w:pPr>
      <w:r>
        <w:rPr>
          <w:rFonts w:ascii="Times New Roman"/>
          <w:b w:val="false"/>
          <w:i w:val="false"/>
          <w:color w:val="000000"/>
          <w:sz w:val="28"/>
        </w:rPr>
        <w:t>
      141. Жұмыс үлгілері:</w:t>
      </w:r>
    </w:p>
    <w:bookmarkEnd w:id="939"/>
    <w:bookmarkStart w:name="z952" w:id="940"/>
    <w:p>
      <w:pPr>
        <w:spacing w:after="0"/>
        <w:ind w:left="0"/>
        <w:jc w:val="both"/>
      </w:pPr>
      <w:r>
        <w:rPr>
          <w:rFonts w:ascii="Times New Roman"/>
          <w:b w:val="false"/>
          <w:i w:val="false"/>
          <w:color w:val="000000"/>
          <w:sz w:val="28"/>
        </w:rPr>
        <w:t>
      1) кремний пластиналар – мыс және кремний қоспасымен молибден, алюминийді ионды-плазмалық тозаңдату;</w:t>
      </w:r>
    </w:p>
    <w:bookmarkEnd w:id="940"/>
    <w:bookmarkStart w:name="z953" w:id="941"/>
    <w:p>
      <w:pPr>
        <w:spacing w:after="0"/>
        <w:ind w:left="0"/>
        <w:jc w:val="both"/>
      </w:pPr>
      <w:r>
        <w:rPr>
          <w:rFonts w:ascii="Times New Roman"/>
          <w:b w:val="false"/>
          <w:i w:val="false"/>
          <w:color w:val="000000"/>
          <w:sz w:val="28"/>
        </w:rPr>
        <w:t>
      плазмохимиялық әдіспен кремний оксиді пленкасын отырғызу, транзисторлардың сипаттамаларын бақылау құралы зарядының, өтетін кернеуліктің көлемін өлшеу, интерферометрдегі пленканың қалыңдығын бақылау, микроскопта бетінің сапасын бақылау;</w:t>
      </w:r>
    </w:p>
    <w:bookmarkEnd w:id="941"/>
    <w:bookmarkStart w:name="z954" w:id="942"/>
    <w:p>
      <w:pPr>
        <w:spacing w:after="0"/>
        <w:ind w:left="0"/>
        <w:jc w:val="both"/>
      </w:pPr>
      <w:r>
        <w:rPr>
          <w:rFonts w:ascii="Times New Roman"/>
          <w:b w:val="false"/>
          <w:i w:val="false"/>
          <w:color w:val="000000"/>
          <w:sz w:val="28"/>
        </w:rPr>
        <w:t>
      2) ситалл пластиналар – бор нитриді пленкасын плазмохимиялық отырғызу;</w:t>
      </w:r>
    </w:p>
    <w:bookmarkEnd w:id="942"/>
    <w:bookmarkStart w:name="z955" w:id="943"/>
    <w:p>
      <w:pPr>
        <w:spacing w:after="0"/>
        <w:ind w:left="0"/>
        <w:jc w:val="both"/>
      </w:pPr>
      <w:r>
        <w:rPr>
          <w:rFonts w:ascii="Times New Roman"/>
          <w:b w:val="false"/>
          <w:i w:val="false"/>
          <w:color w:val="000000"/>
          <w:sz w:val="28"/>
        </w:rPr>
        <w:t>
      3) бор нитриді пленкалары – плазмохимиялық өңдеу;</w:t>
      </w:r>
    </w:p>
    <w:bookmarkEnd w:id="943"/>
    <w:bookmarkStart w:name="z956" w:id="944"/>
    <w:p>
      <w:pPr>
        <w:spacing w:after="0"/>
        <w:ind w:left="0"/>
        <w:jc w:val="both"/>
      </w:pPr>
      <w:r>
        <w:rPr>
          <w:rFonts w:ascii="Times New Roman"/>
          <w:b w:val="false"/>
          <w:i w:val="false"/>
          <w:color w:val="000000"/>
          <w:sz w:val="28"/>
        </w:rPr>
        <w:t>
      4) фотошаблондар және кремний пластиналары - ионды-плазмалық және плазмохимиялық өңдеу.</w:t>
      </w:r>
    </w:p>
    <w:bookmarkEnd w:id="944"/>
    <w:bookmarkStart w:name="z957" w:id="945"/>
    <w:p>
      <w:pPr>
        <w:spacing w:after="0"/>
        <w:ind w:left="0"/>
        <w:jc w:val="left"/>
      </w:pPr>
      <w:r>
        <w:rPr>
          <w:rFonts w:ascii="Times New Roman"/>
          <w:b/>
          <w:i w:val="false"/>
          <w:color w:val="000000"/>
        </w:rPr>
        <w:t xml:space="preserve"> 43-параграф. Плазмохимиялық процестердің операторы, 6-разряд</w:t>
      </w:r>
    </w:p>
    <w:bookmarkEnd w:id="945"/>
    <w:bookmarkStart w:name="z958" w:id="946"/>
    <w:p>
      <w:pPr>
        <w:spacing w:after="0"/>
        <w:ind w:left="0"/>
        <w:jc w:val="both"/>
      </w:pPr>
      <w:r>
        <w:rPr>
          <w:rFonts w:ascii="Times New Roman"/>
          <w:b w:val="false"/>
          <w:i w:val="false"/>
          <w:color w:val="000000"/>
          <w:sz w:val="28"/>
        </w:rPr>
        <w:t>
      142. Жұмыс сипаттамасы:</w:t>
      </w:r>
    </w:p>
    <w:bookmarkEnd w:id="946"/>
    <w:bookmarkStart w:name="z959" w:id="947"/>
    <w:p>
      <w:pPr>
        <w:spacing w:after="0"/>
        <w:ind w:left="0"/>
        <w:jc w:val="both"/>
      </w:pPr>
      <w:r>
        <w:rPr>
          <w:rFonts w:ascii="Times New Roman"/>
          <w:b w:val="false"/>
          <w:i w:val="false"/>
          <w:color w:val="000000"/>
          <w:sz w:val="28"/>
        </w:rPr>
        <w:t>
      өңдеудің берілген таңдаулығымен түрлі реагенттерді пайдалана отырып плазмохимиялық тазарту, жартылай өткізгіш материалдарды, металдарды, металл жүйелерді өңдеу процестерін жүргізу;</w:t>
      </w:r>
    </w:p>
    <w:bookmarkEnd w:id="947"/>
    <w:bookmarkStart w:name="z960" w:id="948"/>
    <w:p>
      <w:pPr>
        <w:spacing w:after="0"/>
        <w:ind w:left="0"/>
        <w:jc w:val="both"/>
      </w:pPr>
      <w:r>
        <w:rPr>
          <w:rFonts w:ascii="Times New Roman"/>
          <w:b w:val="false"/>
          <w:i w:val="false"/>
          <w:color w:val="000000"/>
          <w:sz w:val="28"/>
        </w:rPr>
        <w:t>
      материалдарды плазмохимиялық өңдеу жылдамдығын айқындау;</w:t>
      </w:r>
    </w:p>
    <w:bookmarkEnd w:id="948"/>
    <w:bookmarkStart w:name="z961" w:id="949"/>
    <w:p>
      <w:pPr>
        <w:spacing w:after="0"/>
        <w:ind w:left="0"/>
        <w:jc w:val="both"/>
      </w:pPr>
      <w:r>
        <w:rPr>
          <w:rFonts w:ascii="Times New Roman"/>
          <w:b w:val="false"/>
          <w:i w:val="false"/>
          <w:color w:val="000000"/>
          <w:sz w:val="28"/>
        </w:rPr>
        <w:t>
      плазма жасайтын түрлі орталарда фотолитография процесіндегі түрлі пленкаларды тазалау, өңдеу режимдері өздігімен таңдау;</w:t>
      </w:r>
    </w:p>
    <w:bookmarkEnd w:id="949"/>
    <w:bookmarkStart w:name="z962" w:id="950"/>
    <w:p>
      <w:pPr>
        <w:spacing w:after="0"/>
        <w:ind w:left="0"/>
        <w:jc w:val="both"/>
      </w:pPr>
      <w:r>
        <w:rPr>
          <w:rFonts w:ascii="Times New Roman"/>
          <w:b w:val="false"/>
          <w:i w:val="false"/>
          <w:color w:val="000000"/>
          <w:sz w:val="28"/>
        </w:rPr>
        <w:t>
      берілген дәлдікте және өңдеу жылдамдығының ара қатынасында пластиналарды плазмохимиялық өңдеу режимдері игеру;</w:t>
      </w:r>
    </w:p>
    <w:bookmarkEnd w:id="950"/>
    <w:bookmarkStart w:name="z963" w:id="951"/>
    <w:p>
      <w:pPr>
        <w:spacing w:after="0"/>
        <w:ind w:left="0"/>
        <w:jc w:val="both"/>
      </w:pPr>
      <w:r>
        <w:rPr>
          <w:rFonts w:ascii="Times New Roman"/>
          <w:b w:val="false"/>
          <w:i w:val="false"/>
          <w:color w:val="000000"/>
          <w:sz w:val="28"/>
        </w:rPr>
        <w:t>
      жартылай өткізгіш аспаптардың параметрлеріне плазмалық өңдеудің әсерін бағалау.</w:t>
      </w:r>
    </w:p>
    <w:bookmarkEnd w:id="951"/>
    <w:bookmarkStart w:name="z964" w:id="952"/>
    <w:p>
      <w:pPr>
        <w:spacing w:after="0"/>
        <w:ind w:left="0"/>
        <w:jc w:val="both"/>
      </w:pPr>
      <w:r>
        <w:rPr>
          <w:rFonts w:ascii="Times New Roman"/>
          <w:b w:val="false"/>
          <w:i w:val="false"/>
          <w:color w:val="000000"/>
          <w:sz w:val="28"/>
        </w:rPr>
        <w:t>
      143. Білуге тиіс:</w:t>
      </w:r>
    </w:p>
    <w:bookmarkEnd w:id="952"/>
    <w:bookmarkStart w:name="z965" w:id="953"/>
    <w:p>
      <w:pPr>
        <w:spacing w:after="0"/>
        <w:ind w:left="0"/>
        <w:jc w:val="both"/>
      </w:pPr>
      <w:r>
        <w:rPr>
          <w:rFonts w:ascii="Times New Roman"/>
          <w:b w:val="false"/>
          <w:i w:val="false"/>
          <w:color w:val="000000"/>
          <w:sz w:val="28"/>
        </w:rPr>
        <w:t>
      вакуум және газ жүйелерінің құрылымы;</w:t>
      </w:r>
    </w:p>
    <w:bookmarkEnd w:id="953"/>
    <w:bookmarkStart w:name="z966" w:id="954"/>
    <w:p>
      <w:pPr>
        <w:spacing w:after="0"/>
        <w:ind w:left="0"/>
        <w:jc w:val="both"/>
      </w:pPr>
      <w:r>
        <w:rPr>
          <w:rFonts w:ascii="Times New Roman"/>
          <w:b w:val="false"/>
          <w:i w:val="false"/>
          <w:color w:val="000000"/>
          <w:sz w:val="28"/>
        </w:rPr>
        <w:t>
      ионды көздердің, плазмотрондардың және реакция разрядтау камераларының құрылғысы және жұмыс істеу принципі;</w:t>
      </w:r>
    </w:p>
    <w:bookmarkEnd w:id="954"/>
    <w:bookmarkStart w:name="z967" w:id="955"/>
    <w:p>
      <w:pPr>
        <w:spacing w:after="0"/>
        <w:ind w:left="0"/>
        <w:jc w:val="both"/>
      </w:pPr>
      <w:r>
        <w:rPr>
          <w:rFonts w:ascii="Times New Roman"/>
          <w:b w:val="false"/>
          <w:i w:val="false"/>
          <w:color w:val="000000"/>
          <w:sz w:val="28"/>
        </w:rPr>
        <w:t>
      оларды теңшеу және реттеу әдістері плазмохимиялық процестердің пленкаларды отырғызу, жартылай өткізгіш пластиналар мен материалдарының беттерін өңдеу жөніндегі теориясы;</w:t>
      </w:r>
    </w:p>
    <w:bookmarkEnd w:id="955"/>
    <w:bookmarkStart w:name="z968" w:id="956"/>
    <w:p>
      <w:pPr>
        <w:spacing w:after="0"/>
        <w:ind w:left="0"/>
        <w:jc w:val="both"/>
      </w:pPr>
      <w:r>
        <w:rPr>
          <w:rFonts w:ascii="Times New Roman"/>
          <w:b w:val="false"/>
          <w:i w:val="false"/>
          <w:color w:val="000000"/>
          <w:sz w:val="28"/>
        </w:rPr>
        <w:t>
      жартылай өткізгіш аспаптардың сипаттамасыа бетін өңдеудің сапасының әсері;</w:t>
      </w:r>
    </w:p>
    <w:bookmarkEnd w:id="956"/>
    <w:bookmarkStart w:name="z969" w:id="957"/>
    <w:p>
      <w:pPr>
        <w:spacing w:after="0"/>
        <w:ind w:left="0"/>
        <w:jc w:val="both"/>
      </w:pPr>
      <w:r>
        <w:rPr>
          <w:rFonts w:ascii="Times New Roman"/>
          <w:b w:val="false"/>
          <w:i w:val="false"/>
          <w:color w:val="000000"/>
          <w:sz w:val="28"/>
        </w:rPr>
        <w:t>
      пленкалардың берілген параметрлерін алу үшін түрлі үлгідегі плазмохимиялық жабдықтардың жұмыс істеу режимін айқындау тәртібі;</w:t>
      </w:r>
    </w:p>
    <w:bookmarkEnd w:id="957"/>
    <w:bookmarkStart w:name="z970" w:id="958"/>
    <w:p>
      <w:pPr>
        <w:spacing w:after="0"/>
        <w:ind w:left="0"/>
        <w:jc w:val="both"/>
      </w:pPr>
      <w:r>
        <w:rPr>
          <w:rFonts w:ascii="Times New Roman"/>
          <w:b w:val="false"/>
          <w:i w:val="false"/>
          <w:color w:val="000000"/>
          <w:sz w:val="28"/>
        </w:rPr>
        <w:t>
      плазмохимиялық өңдеу теориясының негіздері.</w:t>
      </w:r>
    </w:p>
    <w:bookmarkEnd w:id="958"/>
    <w:bookmarkStart w:name="z971" w:id="959"/>
    <w:p>
      <w:pPr>
        <w:spacing w:after="0"/>
        <w:ind w:left="0"/>
        <w:jc w:val="both"/>
      </w:pPr>
      <w:r>
        <w:rPr>
          <w:rFonts w:ascii="Times New Roman"/>
          <w:b w:val="false"/>
          <w:i w:val="false"/>
          <w:color w:val="000000"/>
          <w:sz w:val="28"/>
        </w:rPr>
        <w:t>
      144. Техникалық және кәсіптік (арнайы орта, кәсіптік орта) білім талап етіледі.</w:t>
      </w:r>
    </w:p>
    <w:bookmarkEnd w:id="959"/>
    <w:bookmarkStart w:name="z972" w:id="960"/>
    <w:p>
      <w:pPr>
        <w:spacing w:after="0"/>
        <w:ind w:left="0"/>
        <w:jc w:val="both"/>
      </w:pPr>
      <w:r>
        <w:rPr>
          <w:rFonts w:ascii="Times New Roman"/>
          <w:b w:val="false"/>
          <w:i w:val="false"/>
          <w:color w:val="000000"/>
          <w:sz w:val="28"/>
        </w:rPr>
        <w:t>
      145. Жұмыс үлгілері:</w:t>
      </w:r>
    </w:p>
    <w:bookmarkEnd w:id="960"/>
    <w:bookmarkStart w:name="z973" w:id="961"/>
    <w:p>
      <w:pPr>
        <w:spacing w:after="0"/>
        <w:ind w:left="0"/>
        <w:jc w:val="both"/>
      </w:pPr>
      <w:r>
        <w:rPr>
          <w:rFonts w:ascii="Times New Roman"/>
          <w:b w:val="false"/>
          <w:i w:val="false"/>
          <w:color w:val="000000"/>
          <w:sz w:val="28"/>
        </w:rPr>
        <w:t>
      кремний пластиналар - кремний нитриді, алюминий оксиді, ванадийді плазмохимиялық өңдеу.</w:t>
      </w:r>
    </w:p>
    <w:bookmarkEnd w:id="961"/>
    <w:bookmarkStart w:name="z974" w:id="962"/>
    <w:p>
      <w:pPr>
        <w:spacing w:after="0"/>
        <w:ind w:left="0"/>
        <w:jc w:val="left"/>
      </w:pPr>
      <w:r>
        <w:rPr>
          <w:rFonts w:ascii="Times New Roman"/>
          <w:b/>
          <w:i w:val="false"/>
          <w:color w:val="000000"/>
        </w:rPr>
        <w:t xml:space="preserve"> 44-параграф. Плазмохимиялық процестердің операторы, 7-разряд</w:t>
      </w:r>
    </w:p>
    <w:bookmarkEnd w:id="962"/>
    <w:bookmarkStart w:name="z975" w:id="963"/>
    <w:p>
      <w:pPr>
        <w:spacing w:after="0"/>
        <w:ind w:left="0"/>
        <w:jc w:val="both"/>
      </w:pPr>
      <w:r>
        <w:rPr>
          <w:rFonts w:ascii="Times New Roman"/>
          <w:b w:val="false"/>
          <w:i w:val="false"/>
          <w:color w:val="000000"/>
          <w:sz w:val="28"/>
        </w:rPr>
        <w:t>
      146. Жұмыс сипаттамасы:</w:t>
      </w:r>
    </w:p>
    <w:bookmarkEnd w:id="963"/>
    <w:bookmarkStart w:name="z976" w:id="964"/>
    <w:p>
      <w:pPr>
        <w:spacing w:after="0"/>
        <w:ind w:left="0"/>
        <w:jc w:val="both"/>
      </w:pPr>
      <w:r>
        <w:rPr>
          <w:rFonts w:ascii="Times New Roman"/>
          <w:b w:val="false"/>
          <w:i w:val="false"/>
          <w:color w:val="000000"/>
          <w:sz w:val="28"/>
        </w:rPr>
        <w:t>
      экспериментальды және тәжірибелік жабдықта жартылай өткізгіш материалдарды плазмохимиялық тазалау және өңдеу процестерін жүргізу;</w:t>
      </w:r>
    </w:p>
    <w:bookmarkEnd w:id="964"/>
    <w:bookmarkStart w:name="z977" w:id="965"/>
    <w:p>
      <w:pPr>
        <w:spacing w:after="0"/>
        <w:ind w:left="0"/>
        <w:jc w:val="both"/>
      </w:pPr>
      <w:r>
        <w:rPr>
          <w:rFonts w:ascii="Times New Roman"/>
          <w:b w:val="false"/>
          <w:i w:val="false"/>
          <w:color w:val="000000"/>
          <w:sz w:val="28"/>
        </w:rPr>
        <w:t>
      өңдеудің көп сатылы процестерін жүргізу;</w:t>
      </w:r>
    </w:p>
    <w:bookmarkEnd w:id="965"/>
    <w:bookmarkStart w:name="z978" w:id="966"/>
    <w:p>
      <w:pPr>
        <w:spacing w:after="0"/>
        <w:ind w:left="0"/>
        <w:jc w:val="both"/>
      </w:pPr>
      <w:r>
        <w:rPr>
          <w:rFonts w:ascii="Times New Roman"/>
          <w:b w:val="false"/>
          <w:i w:val="false"/>
          <w:color w:val="000000"/>
          <w:sz w:val="28"/>
        </w:rPr>
        <w:t>
      плазмохимиялық өңдеудің көпқабатты құрылымы;</w:t>
      </w:r>
    </w:p>
    <w:bookmarkEnd w:id="966"/>
    <w:bookmarkStart w:name="z979" w:id="967"/>
    <w:p>
      <w:pPr>
        <w:spacing w:after="0"/>
        <w:ind w:left="0"/>
        <w:jc w:val="both"/>
      </w:pPr>
      <w:r>
        <w:rPr>
          <w:rFonts w:ascii="Times New Roman"/>
          <w:b w:val="false"/>
          <w:i w:val="false"/>
          <w:color w:val="000000"/>
          <w:sz w:val="28"/>
        </w:rPr>
        <w:t>
      поликремнийді анизатропты өңдеу;</w:t>
      </w:r>
    </w:p>
    <w:bookmarkEnd w:id="967"/>
    <w:bookmarkStart w:name="z980" w:id="968"/>
    <w:p>
      <w:pPr>
        <w:spacing w:after="0"/>
        <w:ind w:left="0"/>
        <w:jc w:val="both"/>
      </w:pPr>
      <w:r>
        <w:rPr>
          <w:rFonts w:ascii="Times New Roman"/>
          <w:b w:val="false"/>
          <w:i w:val="false"/>
          <w:color w:val="000000"/>
          <w:sz w:val="28"/>
        </w:rPr>
        <w:t>
      камера ішілік құрылғыны құрастыру және бөлшектеу және оны тазалау;</w:t>
      </w:r>
    </w:p>
    <w:bookmarkEnd w:id="968"/>
    <w:bookmarkStart w:name="z981" w:id="969"/>
    <w:p>
      <w:pPr>
        <w:spacing w:after="0"/>
        <w:ind w:left="0"/>
        <w:jc w:val="both"/>
      </w:pPr>
      <w:r>
        <w:rPr>
          <w:rFonts w:ascii="Times New Roman"/>
          <w:b w:val="false"/>
          <w:i w:val="false"/>
          <w:color w:val="000000"/>
          <w:sz w:val="28"/>
        </w:rPr>
        <w:t>
      вакуумды жүйелердің ағатын жерлерін табу және оларды жою шараларын қабылдау.</w:t>
      </w:r>
    </w:p>
    <w:bookmarkEnd w:id="969"/>
    <w:bookmarkStart w:name="z982" w:id="970"/>
    <w:p>
      <w:pPr>
        <w:spacing w:after="0"/>
        <w:ind w:left="0"/>
        <w:jc w:val="both"/>
      </w:pPr>
      <w:r>
        <w:rPr>
          <w:rFonts w:ascii="Times New Roman"/>
          <w:b w:val="false"/>
          <w:i w:val="false"/>
          <w:color w:val="000000"/>
          <w:sz w:val="28"/>
        </w:rPr>
        <w:t>
      147. Білуге тиіс:</w:t>
      </w:r>
    </w:p>
    <w:bookmarkEnd w:id="970"/>
    <w:bookmarkStart w:name="z983" w:id="971"/>
    <w:p>
      <w:pPr>
        <w:spacing w:after="0"/>
        <w:ind w:left="0"/>
        <w:jc w:val="both"/>
      </w:pPr>
      <w:r>
        <w:rPr>
          <w:rFonts w:ascii="Times New Roman"/>
          <w:b w:val="false"/>
          <w:i w:val="false"/>
          <w:color w:val="000000"/>
          <w:sz w:val="28"/>
        </w:rPr>
        <w:t>
      плазмохимиялық процестерді жүргізу үшін экспериментальды және тәжірибелік жабдықтың құрылымы;</w:t>
      </w:r>
    </w:p>
    <w:bookmarkEnd w:id="971"/>
    <w:bookmarkStart w:name="z984" w:id="972"/>
    <w:p>
      <w:pPr>
        <w:spacing w:after="0"/>
        <w:ind w:left="0"/>
        <w:jc w:val="both"/>
      </w:pPr>
      <w:r>
        <w:rPr>
          <w:rFonts w:ascii="Times New Roman"/>
          <w:b w:val="false"/>
          <w:i w:val="false"/>
          <w:color w:val="000000"/>
          <w:sz w:val="28"/>
        </w:rPr>
        <w:t>
      көп қабатты құрылымдарды плазмохимиялық өңдеуді жүргізу және көп сатылы процестерді жүргізу;</w:t>
      </w:r>
    </w:p>
    <w:bookmarkEnd w:id="972"/>
    <w:bookmarkStart w:name="z985" w:id="973"/>
    <w:p>
      <w:pPr>
        <w:spacing w:after="0"/>
        <w:ind w:left="0"/>
        <w:jc w:val="both"/>
      </w:pPr>
      <w:r>
        <w:rPr>
          <w:rFonts w:ascii="Times New Roman"/>
          <w:b w:val="false"/>
          <w:i w:val="false"/>
          <w:color w:val="000000"/>
          <w:sz w:val="28"/>
        </w:rPr>
        <w:t>
      вакуум жүйелердегі ағатын жерлерін табу әдістері мен оларды жою және алдын алу әдістері.</w:t>
      </w:r>
    </w:p>
    <w:bookmarkEnd w:id="973"/>
    <w:bookmarkStart w:name="z986" w:id="974"/>
    <w:p>
      <w:pPr>
        <w:spacing w:after="0"/>
        <w:ind w:left="0"/>
        <w:jc w:val="both"/>
      </w:pPr>
      <w:r>
        <w:rPr>
          <w:rFonts w:ascii="Times New Roman"/>
          <w:b w:val="false"/>
          <w:i w:val="false"/>
          <w:color w:val="000000"/>
          <w:sz w:val="28"/>
        </w:rPr>
        <w:t>
      148. Техникалық және кәсіптік (арнайы орта, кәсіптік орта) білім талап етіледі.</w:t>
      </w:r>
    </w:p>
    <w:bookmarkEnd w:id="974"/>
    <w:bookmarkStart w:name="z987" w:id="975"/>
    <w:p>
      <w:pPr>
        <w:spacing w:after="0"/>
        <w:ind w:left="0"/>
        <w:jc w:val="both"/>
      </w:pPr>
      <w:r>
        <w:rPr>
          <w:rFonts w:ascii="Times New Roman"/>
          <w:b w:val="false"/>
          <w:i w:val="false"/>
          <w:color w:val="000000"/>
          <w:sz w:val="28"/>
        </w:rPr>
        <w:t>
      149. Жұмыс үлгілері:</w:t>
      </w:r>
    </w:p>
    <w:bookmarkEnd w:id="975"/>
    <w:bookmarkStart w:name="z988" w:id="976"/>
    <w:p>
      <w:pPr>
        <w:spacing w:after="0"/>
        <w:ind w:left="0"/>
        <w:jc w:val="both"/>
      </w:pPr>
      <w:r>
        <w:rPr>
          <w:rFonts w:ascii="Times New Roman"/>
          <w:b w:val="false"/>
          <w:i w:val="false"/>
          <w:color w:val="000000"/>
          <w:sz w:val="28"/>
        </w:rPr>
        <w:t>
      1) кремний пластиналар – "АL/SL", "ASI/TIW" плазмохимиялық өңдеу;</w:t>
      </w:r>
    </w:p>
    <w:bookmarkEnd w:id="976"/>
    <w:bookmarkStart w:name="z989" w:id="977"/>
    <w:p>
      <w:pPr>
        <w:spacing w:after="0"/>
        <w:ind w:left="0"/>
        <w:jc w:val="both"/>
      </w:pPr>
      <w:r>
        <w:rPr>
          <w:rFonts w:ascii="Times New Roman"/>
          <w:b w:val="false"/>
          <w:i w:val="false"/>
          <w:color w:val="000000"/>
          <w:sz w:val="28"/>
        </w:rPr>
        <w:t>
      2) кремний пластиналар – "ПКК" байланыс қалыптастыру кезінде "SI" -ге селективті "ФСС", "БФСС", "SIО2" плазмохимиялық өңдеу.</w:t>
      </w:r>
    </w:p>
    <w:bookmarkEnd w:id="977"/>
    <w:bookmarkStart w:name="z990" w:id="978"/>
    <w:p>
      <w:pPr>
        <w:spacing w:after="0"/>
        <w:ind w:left="0"/>
        <w:jc w:val="left"/>
      </w:pPr>
      <w:r>
        <w:rPr>
          <w:rFonts w:ascii="Times New Roman"/>
          <w:b/>
          <w:i w:val="false"/>
          <w:color w:val="000000"/>
        </w:rPr>
        <w:t xml:space="preserve"> 45-параграф. Пластиналар скрайбирлеушісі, 3-разряд</w:t>
      </w:r>
    </w:p>
    <w:bookmarkEnd w:id="978"/>
    <w:bookmarkStart w:name="z991" w:id="979"/>
    <w:p>
      <w:pPr>
        <w:spacing w:after="0"/>
        <w:ind w:left="0"/>
        <w:jc w:val="both"/>
      </w:pPr>
      <w:r>
        <w:rPr>
          <w:rFonts w:ascii="Times New Roman"/>
          <w:b w:val="false"/>
          <w:i w:val="false"/>
          <w:color w:val="000000"/>
          <w:sz w:val="28"/>
        </w:rPr>
        <w:t>
      150. Жұмыс сипаттамасы:</w:t>
      </w:r>
    </w:p>
    <w:bookmarkEnd w:id="979"/>
    <w:bookmarkStart w:name="z992" w:id="980"/>
    <w:p>
      <w:pPr>
        <w:spacing w:after="0"/>
        <w:ind w:left="0"/>
        <w:jc w:val="both"/>
      </w:pPr>
      <w:r>
        <w:rPr>
          <w:rFonts w:ascii="Times New Roman"/>
          <w:b w:val="false"/>
          <w:i w:val="false"/>
          <w:color w:val="000000"/>
          <w:sz w:val="28"/>
        </w:rPr>
        <w:t>
      түрлі үлгідегі құрылғыларда берілген геометрия кристалдарына пластиналарды скрайбирлеу;</w:t>
      </w:r>
    </w:p>
    <w:bookmarkEnd w:id="980"/>
    <w:bookmarkStart w:name="z993" w:id="981"/>
    <w:p>
      <w:pPr>
        <w:spacing w:after="0"/>
        <w:ind w:left="0"/>
        <w:jc w:val="both"/>
      </w:pPr>
      <w:r>
        <w:rPr>
          <w:rFonts w:ascii="Times New Roman"/>
          <w:b w:val="false"/>
          <w:i w:val="false"/>
          <w:color w:val="000000"/>
          <w:sz w:val="28"/>
        </w:rPr>
        <w:t>
      ситалл пластиналарды скрайбирлеу;</w:t>
      </w:r>
    </w:p>
    <w:bookmarkEnd w:id="981"/>
    <w:bookmarkStart w:name="z994" w:id="982"/>
    <w:p>
      <w:pPr>
        <w:spacing w:after="0"/>
        <w:ind w:left="0"/>
        <w:jc w:val="both"/>
      </w:pPr>
      <w:r>
        <w:rPr>
          <w:rFonts w:ascii="Times New Roman"/>
          <w:b w:val="false"/>
          <w:i w:val="false"/>
          <w:color w:val="000000"/>
          <w:sz w:val="28"/>
        </w:rPr>
        <w:t>
      баптау пультында өңделетін пластиналардың бастапқы параметрлерін жасау;</w:t>
      </w:r>
    </w:p>
    <w:bookmarkEnd w:id="982"/>
    <w:bookmarkStart w:name="z995" w:id="983"/>
    <w:p>
      <w:pPr>
        <w:spacing w:after="0"/>
        <w:ind w:left="0"/>
        <w:jc w:val="both"/>
      </w:pPr>
      <w:r>
        <w:rPr>
          <w:rFonts w:ascii="Times New Roman"/>
          <w:b w:val="false"/>
          <w:i w:val="false"/>
          <w:color w:val="000000"/>
          <w:sz w:val="28"/>
        </w:rPr>
        <w:t>
      басқару пультында кесу адымын жасау;</w:t>
      </w:r>
    </w:p>
    <w:bookmarkEnd w:id="983"/>
    <w:bookmarkStart w:name="z996" w:id="984"/>
    <w:p>
      <w:pPr>
        <w:spacing w:after="0"/>
        <w:ind w:left="0"/>
        <w:jc w:val="both"/>
      </w:pPr>
      <w:r>
        <w:rPr>
          <w:rFonts w:ascii="Times New Roman"/>
          <w:b w:val="false"/>
          <w:i w:val="false"/>
          <w:color w:val="000000"/>
          <w:sz w:val="28"/>
        </w:rPr>
        <w:t>
      габаритті өлшем бойынша пластиналарды сындыру;</w:t>
      </w:r>
    </w:p>
    <w:bookmarkEnd w:id="984"/>
    <w:bookmarkStart w:name="z997" w:id="985"/>
    <w:p>
      <w:pPr>
        <w:spacing w:after="0"/>
        <w:ind w:left="0"/>
        <w:jc w:val="both"/>
      </w:pPr>
      <w:r>
        <w:rPr>
          <w:rFonts w:ascii="Times New Roman"/>
          <w:b w:val="false"/>
          <w:i w:val="false"/>
          <w:color w:val="000000"/>
          <w:sz w:val="28"/>
        </w:rPr>
        <w:t>
      құрылғылардың көмегімен скрайбирлеуден кейін кристалдарға пластиналарды бөлу;</w:t>
      </w:r>
    </w:p>
    <w:bookmarkEnd w:id="985"/>
    <w:bookmarkStart w:name="z998" w:id="986"/>
    <w:p>
      <w:pPr>
        <w:spacing w:after="0"/>
        <w:ind w:left="0"/>
        <w:jc w:val="both"/>
      </w:pPr>
      <w:r>
        <w:rPr>
          <w:rFonts w:ascii="Times New Roman"/>
          <w:b w:val="false"/>
          <w:i w:val="false"/>
          <w:color w:val="000000"/>
          <w:sz w:val="28"/>
        </w:rPr>
        <w:t>
      кристалдарға пластиналарды (қолмен) дәл бөлу;</w:t>
      </w:r>
    </w:p>
    <w:bookmarkEnd w:id="986"/>
    <w:bookmarkStart w:name="z999" w:id="987"/>
    <w:p>
      <w:pPr>
        <w:spacing w:after="0"/>
        <w:ind w:left="0"/>
        <w:jc w:val="both"/>
      </w:pPr>
      <w:r>
        <w:rPr>
          <w:rFonts w:ascii="Times New Roman"/>
          <w:b w:val="false"/>
          <w:i w:val="false"/>
          <w:color w:val="000000"/>
          <w:sz w:val="28"/>
        </w:rPr>
        <w:t>
      сапасын көзбен және микроскоппен айқындау;</w:t>
      </w:r>
    </w:p>
    <w:bookmarkEnd w:id="987"/>
    <w:bookmarkStart w:name="z1000" w:id="988"/>
    <w:p>
      <w:pPr>
        <w:spacing w:after="0"/>
        <w:ind w:left="0"/>
        <w:jc w:val="both"/>
      </w:pPr>
      <w:r>
        <w:rPr>
          <w:rFonts w:ascii="Times New Roman"/>
          <w:b w:val="false"/>
          <w:i w:val="false"/>
          <w:color w:val="000000"/>
          <w:sz w:val="28"/>
        </w:rPr>
        <w:t>
      микрометрдің көмегімен алынған кристалдардың жарамсызын шығару және габариттерді бақылау.</w:t>
      </w:r>
    </w:p>
    <w:bookmarkEnd w:id="988"/>
    <w:bookmarkStart w:name="z1001" w:id="989"/>
    <w:p>
      <w:pPr>
        <w:spacing w:after="0"/>
        <w:ind w:left="0"/>
        <w:jc w:val="both"/>
      </w:pPr>
      <w:r>
        <w:rPr>
          <w:rFonts w:ascii="Times New Roman"/>
          <w:b w:val="false"/>
          <w:i w:val="false"/>
          <w:color w:val="000000"/>
          <w:sz w:val="28"/>
        </w:rPr>
        <w:t>
      151. Білуге тиіс:</w:t>
      </w:r>
    </w:p>
    <w:bookmarkEnd w:id="989"/>
    <w:bookmarkStart w:name="z1002" w:id="990"/>
    <w:p>
      <w:pPr>
        <w:spacing w:after="0"/>
        <w:ind w:left="0"/>
        <w:jc w:val="both"/>
      </w:pPr>
      <w:r>
        <w:rPr>
          <w:rFonts w:ascii="Times New Roman"/>
          <w:b w:val="false"/>
          <w:i w:val="false"/>
          <w:color w:val="000000"/>
          <w:sz w:val="28"/>
        </w:rPr>
        <w:t>
      скрайбирлеу құрылғысыың қызметі, құрылымы және басқару жүйесі;</w:t>
      </w:r>
    </w:p>
    <w:bookmarkEnd w:id="990"/>
    <w:bookmarkStart w:name="z1003" w:id="991"/>
    <w:p>
      <w:pPr>
        <w:spacing w:after="0"/>
        <w:ind w:left="0"/>
        <w:jc w:val="both"/>
      </w:pPr>
      <w:r>
        <w:rPr>
          <w:rFonts w:ascii="Times New Roman"/>
          <w:b w:val="false"/>
          <w:i w:val="false"/>
          <w:color w:val="000000"/>
          <w:sz w:val="28"/>
        </w:rPr>
        <w:t>
      микроскопты пайдалану тәртібі;</w:t>
      </w:r>
    </w:p>
    <w:bookmarkEnd w:id="991"/>
    <w:bookmarkStart w:name="z1004" w:id="992"/>
    <w:p>
      <w:pPr>
        <w:spacing w:after="0"/>
        <w:ind w:left="0"/>
        <w:jc w:val="both"/>
      </w:pPr>
      <w:r>
        <w:rPr>
          <w:rFonts w:ascii="Times New Roman"/>
          <w:b w:val="false"/>
          <w:i w:val="false"/>
          <w:color w:val="000000"/>
          <w:sz w:val="28"/>
        </w:rPr>
        <w:t>
      жартылай өткізгіш материалдардың механикалық қасиеттері;</w:t>
      </w:r>
    </w:p>
    <w:bookmarkEnd w:id="992"/>
    <w:bookmarkStart w:name="z1005" w:id="993"/>
    <w:p>
      <w:pPr>
        <w:spacing w:after="0"/>
        <w:ind w:left="0"/>
        <w:jc w:val="both"/>
      </w:pPr>
      <w:r>
        <w:rPr>
          <w:rFonts w:ascii="Times New Roman"/>
          <w:b w:val="false"/>
          <w:i w:val="false"/>
          <w:color w:val="000000"/>
          <w:sz w:val="28"/>
        </w:rPr>
        <w:t>
      электр техникасының негізгі заңдары, кристалдардың сапасына және өлшемдеріне қойылатын технологиялық талаптар;</w:t>
      </w:r>
    </w:p>
    <w:bookmarkEnd w:id="993"/>
    <w:bookmarkStart w:name="z1006" w:id="994"/>
    <w:p>
      <w:pPr>
        <w:spacing w:after="0"/>
        <w:ind w:left="0"/>
        <w:jc w:val="both"/>
      </w:pPr>
      <w:r>
        <w:rPr>
          <w:rFonts w:ascii="Times New Roman"/>
          <w:b w:val="false"/>
          <w:i w:val="false"/>
          <w:color w:val="000000"/>
          <w:sz w:val="28"/>
        </w:rPr>
        <w:t>
      микрометрді пайдалану тәртібі.</w:t>
      </w:r>
    </w:p>
    <w:bookmarkEnd w:id="994"/>
    <w:bookmarkStart w:name="z1007" w:id="995"/>
    <w:p>
      <w:pPr>
        <w:spacing w:after="0"/>
        <w:ind w:left="0"/>
        <w:jc w:val="both"/>
      </w:pPr>
      <w:r>
        <w:rPr>
          <w:rFonts w:ascii="Times New Roman"/>
          <w:b w:val="false"/>
          <w:i w:val="false"/>
          <w:color w:val="000000"/>
          <w:sz w:val="28"/>
        </w:rPr>
        <w:t>
      152. Жұмыс үлгілері</w:t>
      </w:r>
    </w:p>
    <w:bookmarkEnd w:id="995"/>
    <w:bookmarkStart w:name="z1008" w:id="996"/>
    <w:p>
      <w:pPr>
        <w:spacing w:after="0"/>
        <w:ind w:left="0"/>
        <w:jc w:val="both"/>
      </w:pPr>
      <w:r>
        <w:rPr>
          <w:rFonts w:ascii="Times New Roman"/>
          <w:b w:val="false"/>
          <w:i w:val="false"/>
          <w:color w:val="000000"/>
          <w:sz w:val="28"/>
        </w:rPr>
        <w:t>
      1) кристаллдар - магнитті сепаратордың көмегімен таңбаланған кристалдардың жарамсызын шығару;</w:t>
      </w:r>
    </w:p>
    <w:bookmarkEnd w:id="996"/>
    <w:bookmarkStart w:name="z1009" w:id="997"/>
    <w:p>
      <w:pPr>
        <w:spacing w:after="0"/>
        <w:ind w:left="0"/>
        <w:jc w:val="both"/>
      </w:pPr>
      <w:r>
        <w:rPr>
          <w:rFonts w:ascii="Times New Roman"/>
          <w:b w:val="false"/>
          <w:i w:val="false"/>
          <w:color w:val="000000"/>
          <w:sz w:val="28"/>
        </w:rPr>
        <w:t>
      2) кремний және керамикалық пластиналар - скрайбирлеу;</w:t>
      </w:r>
    </w:p>
    <w:bookmarkEnd w:id="997"/>
    <w:bookmarkStart w:name="z1010" w:id="998"/>
    <w:p>
      <w:pPr>
        <w:spacing w:after="0"/>
        <w:ind w:left="0"/>
        <w:jc w:val="both"/>
      </w:pPr>
      <w:r>
        <w:rPr>
          <w:rFonts w:ascii="Times New Roman"/>
          <w:b w:val="false"/>
          <w:i w:val="false"/>
          <w:color w:val="000000"/>
          <w:sz w:val="28"/>
        </w:rPr>
        <w:t>
      3) пластиналар - кристалдарға сындыру;</w:t>
      </w:r>
    </w:p>
    <w:bookmarkEnd w:id="998"/>
    <w:bookmarkStart w:name="z1011" w:id="999"/>
    <w:p>
      <w:pPr>
        <w:spacing w:after="0"/>
        <w:ind w:left="0"/>
        <w:jc w:val="both"/>
      </w:pPr>
      <w:r>
        <w:rPr>
          <w:rFonts w:ascii="Times New Roman"/>
          <w:b w:val="false"/>
          <w:i w:val="false"/>
          <w:color w:val="000000"/>
          <w:sz w:val="28"/>
        </w:rPr>
        <w:t>
      4) ситалл жиектер – скрайбирлеу.</w:t>
      </w:r>
    </w:p>
    <w:bookmarkEnd w:id="999"/>
    <w:bookmarkStart w:name="z1012" w:id="1000"/>
    <w:p>
      <w:pPr>
        <w:spacing w:after="0"/>
        <w:ind w:left="0"/>
        <w:jc w:val="left"/>
      </w:pPr>
      <w:r>
        <w:rPr>
          <w:rFonts w:ascii="Times New Roman"/>
          <w:b/>
          <w:i w:val="false"/>
          <w:color w:val="000000"/>
        </w:rPr>
        <w:t xml:space="preserve"> 46-параграф. Пластиналар скрайбирлеушісі, 4-разряд</w:t>
      </w:r>
    </w:p>
    <w:bookmarkEnd w:id="1000"/>
    <w:bookmarkStart w:name="z1013" w:id="1001"/>
    <w:p>
      <w:pPr>
        <w:spacing w:after="0"/>
        <w:ind w:left="0"/>
        <w:jc w:val="both"/>
      </w:pPr>
      <w:r>
        <w:rPr>
          <w:rFonts w:ascii="Times New Roman"/>
          <w:b w:val="false"/>
          <w:i w:val="false"/>
          <w:color w:val="000000"/>
          <w:sz w:val="28"/>
        </w:rPr>
        <w:t>
      153. Жұмыс сипаттамасы:</w:t>
      </w:r>
    </w:p>
    <w:bookmarkEnd w:id="1001"/>
    <w:bookmarkStart w:name="z1014" w:id="1002"/>
    <w:p>
      <w:pPr>
        <w:spacing w:after="0"/>
        <w:ind w:left="0"/>
        <w:jc w:val="both"/>
      </w:pPr>
      <w:r>
        <w:rPr>
          <w:rFonts w:ascii="Times New Roman"/>
          <w:b w:val="false"/>
          <w:i w:val="false"/>
          <w:color w:val="000000"/>
          <w:sz w:val="28"/>
        </w:rPr>
        <w:t>
      100 микрометр -нан аспайтын бөлетін жолдардың өлшемдерімен берілген геометрия кристалдарына пластиналарды скрайбирлеу;</w:t>
      </w:r>
    </w:p>
    <w:bookmarkEnd w:id="1002"/>
    <w:bookmarkStart w:name="z1015" w:id="1003"/>
    <w:p>
      <w:pPr>
        <w:spacing w:after="0"/>
        <w:ind w:left="0"/>
        <w:jc w:val="both"/>
      </w:pPr>
      <w:r>
        <w:rPr>
          <w:rFonts w:ascii="Times New Roman"/>
          <w:b w:val="false"/>
          <w:i w:val="false"/>
          <w:color w:val="000000"/>
          <w:sz w:val="28"/>
        </w:rPr>
        <w:t>
      берілген өлшемдер пластиналарын скрайбирлеуге арналған құрылғыларды және кесетін аспапты (алмас кескішті) теңшеу;</w:t>
      </w:r>
    </w:p>
    <w:bookmarkEnd w:id="1003"/>
    <w:bookmarkStart w:name="z1016" w:id="1004"/>
    <w:p>
      <w:pPr>
        <w:spacing w:after="0"/>
        <w:ind w:left="0"/>
        <w:jc w:val="both"/>
      </w:pPr>
      <w:r>
        <w:rPr>
          <w:rFonts w:ascii="Times New Roman"/>
          <w:b w:val="false"/>
          <w:i w:val="false"/>
          <w:color w:val="000000"/>
          <w:sz w:val="28"/>
        </w:rPr>
        <w:t>
      микроскоппен кесу күйін бақылау, кесу режимдері өз бетінше таңдау;</w:t>
      </w:r>
    </w:p>
    <w:bookmarkEnd w:id="1004"/>
    <w:bookmarkStart w:name="z1017" w:id="1005"/>
    <w:p>
      <w:pPr>
        <w:spacing w:after="0"/>
        <w:ind w:left="0"/>
        <w:jc w:val="both"/>
      </w:pPr>
      <w:r>
        <w:rPr>
          <w:rFonts w:ascii="Times New Roman"/>
          <w:b w:val="false"/>
          <w:i w:val="false"/>
          <w:color w:val="000000"/>
          <w:sz w:val="28"/>
        </w:rPr>
        <w:t>
      кесетін аспаптарды ауыстыру.</w:t>
      </w:r>
    </w:p>
    <w:bookmarkEnd w:id="1005"/>
    <w:bookmarkStart w:name="z1018" w:id="1006"/>
    <w:p>
      <w:pPr>
        <w:spacing w:after="0"/>
        <w:ind w:left="0"/>
        <w:jc w:val="both"/>
      </w:pPr>
      <w:r>
        <w:rPr>
          <w:rFonts w:ascii="Times New Roman"/>
          <w:b w:val="false"/>
          <w:i w:val="false"/>
          <w:color w:val="000000"/>
          <w:sz w:val="28"/>
        </w:rPr>
        <w:t>
      154. Білуге тиіс:</w:t>
      </w:r>
    </w:p>
    <w:bookmarkEnd w:id="1006"/>
    <w:bookmarkStart w:name="z1019" w:id="1007"/>
    <w:p>
      <w:pPr>
        <w:spacing w:after="0"/>
        <w:ind w:left="0"/>
        <w:jc w:val="both"/>
      </w:pPr>
      <w:r>
        <w:rPr>
          <w:rFonts w:ascii="Times New Roman"/>
          <w:b w:val="false"/>
          <w:i w:val="false"/>
          <w:color w:val="000000"/>
          <w:sz w:val="28"/>
        </w:rPr>
        <w:t>
      скрайбирлеуге арналған жартылай автоматтар мен автоматтардың жұмыс істеу принципі;</w:t>
      </w:r>
    </w:p>
    <w:bookmarkEnd w:id="1007"/>
    <w:bookmarkStart w:name="z1020" w:id="1008"/>
    <w:p>
      <w:pPr>
        <w:spacing w:after="0"/>
        <w:ind w:left="0"/>
        <w:jc w:val="both"/>
      </w:pPr>
      <w:r>
        <w:rPr>
          <w:rFonts w:ascii="Times New Roman"/>
          <w:b w:val="false"/>
          <w:i w:val="false"/>
          <w:color w:val="000000"/>
          <w:sz w:val="28"/>
        </w:rPr>
        <w:t>
      скрайберлік құрылғыларды теңшеу және баптау әдістері;</w:t>
      </w:r>
    </w:p>
    <w:bookmarkEnd w:id="1008"/>
    <w:bookmarkStart w:name="z1021" w:id="1009"/>
    <w:p>
      <w:pPr>
        <w:spacing w:after="0"/>
        <w:ind w:left="0"/>
        <w:jc w:val="both"/>
      </w:pPr>
      <w:r>
        <w:rPr>
          <w:rFonts w:ascii="Times New Roman"/>
          <w:b w:val="false"/>
          <w:i w:val="false"/>
          <w:color w:val="000000"/>
          <w:sz w:val="28"/>
        </w:rPr>
        <w:t>
      өлшеу құралының көмегімен кесу күшін бақылау әдістері;</w:t>
      </w:r>
    </w:p>
    <w:bookmarkEnd w:id="1009"/>
    <w:bookmarkStart w:name="z1022" w:id="1010"/>
    <w:p>
      <w:pPr>
        <w:spacing w:after="0"/>
        <w:ind w:left="0"/>
        <w:jc w:val="both"/>
      </w:pPr>
      <w:r>
        <w:rPr>
          <w:rFonts w:ascii="Times New Roman"/>
          <w:b w:val="false"/>
          <w:i w:val="false"/>
          <w:color w:val="000000"/>
          <w:sz w:val="28"/>
        </w:rPr>
        <w:t>
      алмас кескіштің кесетін жиегіне қойылатын талаптар;</w:t>
      </w:r>
    </w:p>
    <w:bookmarkEnd w:id="1010"/>
    <w:bookmarkStart w:name="z1023" w:id="1011"/>
    <w:p>
      <w:pPr>
        <w:spacing w:after="0"/>
        <w:ind w:left="0"/>
        <w:jc w:val="both"/>
      </w:pPr>
      <w:r>
        <w:rPr>
          <w:rFonts w:ascii="Times New Roman"/>
          <w:b w:val="false"/>
          <w:i w:val="false"/>
          <w:color w:val="000000"/>
          <w:sz w:val="28"/>
        </w:rPr>
        <w:t>
      скрайбирлеу сапасын бақылау әдістері.</w:t>
      </w:r>
    </w:p>
    <w:bookmarkEnd w:id="1011"/>
    <w:bookmarkStart w:name="z1024" w:id="1012"/>
    <w:p>
      <w:pPr>
        <w:spacing w:after="0"/>
        <w:ind w:left="0"/>
        <w:jc w:val="both"/>
      </w:pPr>
      <w:r>
        <w:rPr>
          <w:rFonts w:ascii="Times New Roman"/>
          <w:b w:val="false"/>
          <w:i w:val="false"/>
          <w:color w:val="000000"/>
          <w:sz w:val="28"/>
        </w:rPr>
        <w:t>
      155. Жұмыс үлгілері:</w:t>
      </w:r>
    </w:p>
    <w:bookmarkEnd w:id="1012"/>
    <w:bookmarkStart w:name="z1025" w:id="1013"/>
    <w:p>
      <w:pPr>
        <w:spacing w:after="0"/>
        <w:ind w:left="0"/>
        <w:jc w:val="both"/>
      </w:pPr>
      <w:r>
        <w:rPr>
          <w:rFonts w:ascii="Times New Roman"/>
          <w:b w:val="false"/>
          <w:i w:val="false"/>
          <w:color w:val="000000"/>
          <w:sz w:val="28"/>
        </w:rPr>
        <w:t>
      пластиналар – "Алмаз" үлгісіндегі құрылғыларда скрайбирлеу.</w:t>
      </w:r>
    </w:p>
    <w:bookmarkEnd w:id="1013"/>
    <w:bookmarkStart w:name="z1026" w:id="1014"/>
    <w:p>
      <w:pPr>
        <w:spacing w:after="0"/>
        <w:ind w:left="0"/>
        <w:jc w:val="left"/>
      </w:pPr>
      <w:r>
        <w:rPr>
          <w:rFonts w:ascii="Times New Roman"/>
          <w:b/>
          <w:i w:val="false"/>
          <w:color w:val="000000"/>
        </w:rPr>
        <w:t xml:space="preserve"> 47-параграф. Прецизионды қорытпаларды балқытушы-құюшы, 2-разряд</w:t>
      </w:r>
    </w:p>
    <w:bookmarkEnd w:id="1014"/>
    <w:bookmarkStart w:name="z1027" w:id="1015"/>
    <w:p>
      <w:pPr>
        <w:spacing w:after="0"/>
        <w:ind w:left="0"/>
        <w:jc w:val="both"/>
      </w:pPr>
      <w:r>
        <w:rPr>
          <w:rFonts w:ascii="Times New Roman"/>
          <w:b w:val="false"/>
          <w:i w:val="false"/>
          <w:color w:val="000000"/>
          <w:sz w:val="28"/>
        </w:rPr>
        <w:t>
      156. Жұмыс сипаттамасы:</w:t>
      </w:r>
    </w:p>
    <w:bookmarkEnd w:id="1015"/>
    <w:bookmarkStart w:name="z1028" w:id="1016"/>
    <w:p>
      <w:pPr>
        <w:spacing w:after="0"/>
        <w:ind w:left="0"/>
        <w:jc w:val="both"/>
      </w:pPr>
      <w:r>
        <w:rPr>
          <w:rFonts w:ascii="Times New Roman"/>
          <w:b w:val="false"/>
          <w:i w:val="false"/>
          <w:color w:val="000000"/>
          <w:sz w:val="28"/>
        </w:rPr>
        <w:t>
      асыл және сирек кездесетін металлдардан электр пештерінде қорытпа алу процесін жүргізу;</w:t>
      </w:r>
    </w:p>
    <w:bookmarkEnd w:id="1016"/>
    <w:bookmarkStart w:name="z1029" w:id="1017"/>
    <w:p>
      <w:pPr>
        <w:spacing w:after="0"/>
        <w:ind w:left="0"/>
        <w:jc w:val="both"/>
      </w:pPr>
      <w:r>
        <w:rPr>
          <w:rFonts w:ascii="Times New Roman"/>
          <w:b w:val="false"/>
          <w:i w:val="false"/>
          <w:color w:val="000000"/>
          <w:sz w:val="28"/>
        </w:rPr>
        <w:t>
      қорытпаға кіретін металлдардың талдамалық салмағын өлшеу;</w:t>
      </w:r>
    </w:p>
    <w:bookmarkEnd w:id="1017"/>
    <w:bookmarkStart w:name="z1030" w:id="1018"/>
    <w:p>
      <w:pPr>
        <w:spacing w:after="0"/>
        <w:ind w:left="0"/>
        <w:jc w:val="both"/>
      </w:pPr>
      <w:r>
        <w:rPr>
          <w:rFonts w:ascii="Times New Roman"/>
          <w:b w:val="false"/>
          <w:i w:val="false"/>
          <w:color w:val="000000"/>
          <w:sz w:val="28"/>
        </w:rPr>
        <w:t>
      қорытпаларды майсыздандыру, кептіру;</w:t>
      </w:r>
    </w:p>
    <w:bookmarkEnd w:id="1018"/>
    <w:bookmarkStart w:name="z1031" w:id="1019"/>
    <w:p>
      <w:pPr>
        <w:spacing w:after="0"/>
        <w:ind w:left="0"/>
        <w:jc w:val="both"/>
      </w:pPr>
      <w:r>
        <w:rPr>
          <w:rFonts w:ascii="Times New Roman"/>
          <w:b w:val="false"/>
          <w:i w:val="false"/>
          <w:color w:val="000000"/>
          <w:sz w:val="28"/>
        </w:rPr>
        <w:t>
      ожау дайындау және кварцты ампулаларды металл ілмелермен жүктеу;</w:t>
      </w:r>
    </w:p>
    <w:bookmarkEnd w:id="1019"/>
    <w:bookmarkStart w:name="z1032" w:id="1020"/>
    <w:p>
      <w:pPr>
        <w:spacing w:after="0"/>
        <w:ind w:left="0"/>
        <w:jc w:val="both"/>
      </w:pPr>
      <w:r>
        <w:rPr>
          <w:rFonts w:ascii="Times New Roman"/>
          <w:b w:val="false"/>
          <w:i w:val="false"/>
          <w:color w:val="000000"/>
          <w:sz w:val="28"/>
        </w:rPr>
        <w:t>
      прецизионды қорытпалардан жасалған коллекторлардың электронды ілмесін әзірлеу;</w:t>
      </w:r>
    </w:p>
    <w:bookmarkEnd w:id="1020"/>
    <w:bookmarkStart w:name="z1033" w:id="1021"/>
    <w:p>
      <w:pPr>
        <w:spacing w:after="0"/>
        <w:ind w:left="0"/>
        <w:jc w:val="both"/>
      </w:pPr>
      <w:r>
        <w:rPr>
          <w:rFonts w:ascii="Times New Roman"/>
          <w:b w:val="false"/>
          <w:i w:val="false"/>
          <w:color w:val="000000"/>
          <w:sz w:val="28"/>
        </w:rPr>
        <w:t>
       коллектордың электродты шариктерін құю процесін жүргізу, коллектор қорытпасын илемдеу және электродтарға кесу;</w:t>
      </w:r>
    </w:p>
    <w:bookmarkEnd w:id="1021"/>
    <w:bookmarkStart w:name="z1034" w:id="1022"/>
    <w:p>
      <w:pPr>
        <w:spacing w:after="0"/>
        <w:ind w:left="0"/>
        <w:jc w:val="both"/>
      </w:pPr>
      <w:r>
        <w:rPr>
          <w:rFonts w:ascii="Times New Roman"/>
          <w:b w:val="false"/>
          <w:i w:val="false"/>
          <w:color w:val="000000"/>
          <w:sz w:val="28"/>
        </w:rPr>
        <w:t>
      электродты өлшеммен сұрыптау;</w:t>
      </w:r>
    </w:p>
    <w:bookmarkEnd w:id="1022"/>
    <w:bookmarkStart w:name="z1035" w:id="1023"/>
    <w:p>
      <w:pPr>
        <w:spacing w:after="0"/>
        <w:ind w:left="0"/>
        <w:jc w:val="both"/>
      </w:pPr>
      <w:r>
        <w:rPr>
          <w:rFonts w:ascii="Times New Roman"/>
          <w:b w:val="false"/>
          <w:i w:val="false"/>
          <w:color w:val="000000"/>
          <w:sz w:val="28"/>
        </w:rPr>
        <w:t>
      өңдеу үшін ерітінділер әзірлеу.</w:t>
      </w:r>
    </w:p>
    <w:bookmarkEnd w:id="1023"/>
    <w:bookmarkStart w:name="z1036" w:id="1024"/>
    <w:p>
      <w:pPr>
        <w:spacing w:after="0"/>
        <w:ind w:left="0"/>
        <w:jc w:val="both"/>
      </w:pPr>
      <w:r>
        <w:rPr>
          <w:rFonts w:ascii="Times New Roman"/>
          <w:b w:val="false"/>
          <w:i w:val="false"/>
          <w:color w:val="000000"/>
          <w:sz w:val="28"/>
        </w:rPr>
        <w:t>
      157. Білуге тиіс:</w:t>
      </w:r>
    </w:p>
    <w:bookmarkEnd w:id="1024"/>
    <w:bookmarkStart w:name="z1037" w:id="1025"/>
    <w:p>
      <w:pPr>
        <w:spacing w:after="0"/>
        <w:ind w:left="0"/>
        <w:jc w:val="both"/>
      </w:pPr>
      <w:r>
        <w:rPr>
          <w:rFonts w:ascii="Times New Roman"/>
          <w:b w:val="false"/>
          <w:i w:val="false"/>
          <w:color w:val="000000"/>
          <w:sz w:val="28"/>
        </w:rPr>
        <w:t>
      құятын құрылғының қолданылу принципі мен блоксхемасы;</w:t>
      </w:r>
    </w:p>
    <w:bookmarkEnd w:id="1025"/>
    <w:bookmarkStart w:name="z1038" w:id="1026"/>
    <w:p>
      <w:pPr>
        <w:spacing w:after="0"/>
        <w:ind w:left="0"/>
        <w:jc w:val="both"/>
      </w:pPr>
      <w:r>
        <w:rPr>
          <w:rFonts w:ascii="Times New Roman"/>
          <w:b w:val="false"/>
          <w:i w:val="false"/>
          <w:color w:val="000000"/>
          <w:sz w:val="28"/>
        </w:rPr>
        <w:t>
      тиісті қосалқы жабдықтың қызметі мен қолданылу шарттары;</w:t>
      </w:r>
    </w:p>
    <w:bookmarkEnd w:id="1026"/>
    <w:bookmarkStart w:name="z1039" w:id="1027"/>
    <w:p>
      <w:pPr>
        <w:spacing w:after="0"/>
        <w:ind w:left="0"/>
        <w:jc w:val="both"/>
      </w:pPr>
      <w:r>
        <w:rPr>
          <w:rFonts w:ascii="Times New Roman"/>
          <w:b w:val="false"/>
          <w:i w:val="false"/>
          <w:color w:val="000000"/>
          <w:sz w:val="28"/>
        </w:rPr>
        <w:t>
      қорытпаға кіретін металлдардың негізгі физикалық-химиялық қасиеттері мен бақылау-өлшеу аспаптарын, құрылғылар мен аспаптардың, талдау және техникалық таразылардың қызметтері мен қолданылу принциптері;</w:t>
      </w:r>
    </w:p>
    <w:bookmarkEnd w:id="1027"/>
    <w:bookmarkStart w:name="z1040" w:id="1028"/>
    <w:p>
      <w:pPr>
        <w:spacing w:after="0"/>
        <w:ind w:left="0"/>
        <w:jc w:val="both"/>
      </w:pPr>
      <w:r>
        <w:rPr>
          <w:rFonts w:ascii="Times New Roman"/>
          <w:b w:val="false"/>
          <w:i w:val="false"/>
          <w:color w:val="000000"/>
          <w:sz w:val="28"/>
        </w:rPr>
        <w:t>
      қорытпаларды өңдеуде қолданылатын материалдардың қасиеттері, керек-жарақтар (органикалық еріткіштер, қышқылдар, сілтілер), оларды ұстау тәртібі, өңдеу үшін ерітінділерді, қоспаларды даярлау тәртібі.</w:t>
      </w:r>
    </w:p>
    <w:bookmarkEnd w:id="1028"/>
    <w:bookmarkStart w:name="z1041" w:id="1029"/>
    <w:p>
      <w:pPr>
        <w:spacing w:after="0"/>
        <w:ind w:left="0"/>
        <w:jc w:val="both"/>
      </w:pPr>
      <w:r>
        <w:rPr>
          <w:rFonts w:ascii="Times New Roman"/>
          <w:b w:val="false"/>
          <w:i w:val="false"/>
          <w:color w:val="000000"/>
          <w:sz w:val="28"/>
        </w:rPr>
        <w:t>
      158. Жұмыс үлгілері:</w:t>
      </w:r>
    </w:p>
    <w:bookmarkEnd w:id="1029"/>
    <w:bookmarkStart w:name="z1042" w:id="1030"/>
    <w:p>
      <w:pPr>
        <w:spacing w:after="0"/>
        <w:ind w:left="0"/>
        <w:jc w:val="both"/>
      </w:pPr>
      <w:r>
        <w:rPr>
          <w:rFonts w:ascii="Times New Roman"/>
          <w:b w:val="false"/>
          <w:i w:val="false"/>
          <w:color w:val="000000"/>
          <w:sz w:val="28"/>
        </w:rPr>
        <w:t xml:space="preserve">
      екі және үш компонентті қорытпалар қорғасын-күміс-қалайы; </w:t>
      </w:r>
    </w:p>
    <w:bookmarkEnd w:id="1030"/>
    <w:bookmarkStart w:name="z1043" w:id="1031"/>
    <w:p>
      <w:pPr>
        <w:spacing w:after="0"/>
        <w:ind w:left="0"/>
        <w:jc w:val="both"/>
      </w:pPr>
      <w:r>
        <w:rPr>
          <w:rFonts w:ascii="Times New Roman"/>
          <w:b w:val="false"/>
          <w:i w:val="false"/>
          <w:color w:val="000000"/>
          <w:sz w:val="28"/>
        </w:rPr>
        <w:t xml:space="preserve">
      фосфор-индий-галлий; </w:t>
      </w:r>
    </w:p>
    <w:bookmarkEnd w:id="1031"/>
    <w:bookmarkStart w:name="z1044" w:id="1032"/>
    <w:p>
      <w:pPr>
        <w:spacing w:after="0"/>
        <w:ind w:left="0"/>
        <w:jc w:val="both"/>
      </w:pPr>
      <w:r>
        <w:rPr>
          <w:rFonts w:ascii="Times New Roman"/>
          <w:b w:val="false"/>
          <w:i w:val="false"/>
          <w:color w:val="000000"/>
          <w:sz w:val="28"/>
        </w:rPr>
        <w:t xml:space="preserve">
      қалайы-қорғасын-сүрме; </w:t>
      </w:r>
    </w:p>
    <w:bookmarkEnd w:id="1032"/>
    <w:bookmarkStart w:name="z1045" w:id="1033"/>
    <w:p>
      <w:pPr>
        <w:spacing w:after="0"/>
        <w:ind w:left="0"/>
        <w:jc w:val="both"/>
      </w:pPr>
      <w:r>
        <w:rPr>
          <w:rFonts w:ascii="Times New Roman"/>
          <w:b w:val="false"/>
          <w:i w:val="false"/>
          <w:color w:val="000000"/>
          <w:sz w:val="28"/>
        </w:rPr>
        <w:t xml:space="preserve">
      индий-сүрме-галлий; </w:t>
      </w:r>
    </w:p>
    <w:bookmarkEnd w:id="1033"/>
    <w:bookmarkStart w:name="z1046" w:id="1034"/>
    <w:p>
      <w:pPr>
        <w:spacing w:after="0"/>
        <w:ind w:left="0"/>
        <w:jc w:val="both"/>
      </w:pPr>
      <w:r>
        <w:rPr>
          <w:rFonts w:ascii="Times New Roman"/>
          <w:b w:val="false"/>
          <w:i w:val="false"/>
          <w:color w:val="000000"/>
          <w:sz w:val="28"/>
        </w:rPr>
        <w:t xml:space="preserve">
      германий-сүрме-қалайы; </w:t>
      </w:r>
    </w:p>
    <w:bookmarkEnd w:id="1034"/>
    <w:bookmarkStart w:name="z1047" w:id="1035"/>
    <w:p>
      <w:pPr>
        <w:spacing w:after="0"/>
        <w:ind w:left="0"/>
        <w:jc w:val="both"/>
      </w:pPr>
      <w:r>
        <w:rPr>
          <w:rFonts w:ascii="Times New Roman"/>
          <w:b w:val="false"/>
          <w:i w:val="false"/>
          <w:color w:val="000000"/>
          <w:sz w:val="28"/>
        </w:rPr>
        <w:t>
      қорғасын-индий, мышьяк-германий - әзірлеу.</w:t>
      </w:r>
    </w:p>
    <w:bookmarkEnd w:id="1035"/>
    <w:bookmarkStart w:name="z1048" w:id="1036"/>
    <w:p>
      <w:pPr>
        <w:spacing w:after="0"/>
        <w:ind w:left="0"/>
        <w:jc w:val="left"/>
      </w:pPr>
      <w:r>
        <w:rPr>
          <w:rFonts w:ascii="Times New Roman"/>
          <w:b/>
          <w:i w:val="false"/>
          <w:color w:val="000000"/>
        </w:rPr>
        <w:t xml:space="preserve"> 48-параграф. Прецизионды қорытпаларды балқытушы-құюшы, 3-разряд</w:t>
      </w:r>
    </w:p>
    <w:bookmarkEnd w:id="1036"/>
    <w:bookmarkStart w:name="z1049" w:id="1037"/>
    <w:p>
      <w:pPr>
        <w:spacing w:after="0"/>
        <w:ind w:left="0"/>
        <w:jc w:val="both"/>
      </w:pPr>
      <w:r>
        <w:rPr>
          <w:rFonts w:ascii="Times New Roman"/>
          <w:b w:val="false"/>
          <w:i w:val="false"/>
          <w:color w:val="000000"/>
          <w:sz w:val="28"/>
        </w:rPr>
        <w:t>
      159. Жұмыс сипаттамасы:</w:t>
      </w:r>
    </w:p>
    <w:bookmarkEnd w:id="1037"/>
    <w:bookmarkStart w:name="z1050" w:id="1038"/>
    <w:p>
      <w:pPr>
        <w:spacing w:after="0"/>
        <w:ind w:left="0"/>
        <w:jc w:val="both"/>
      </w:pPr>
      <w:r>
        <w:rPr>
          <w:rFonts w:ascii="Times New Roman"/>
          <w:b w:val="false"/>
          <w:i w:val="false"/>
          <w:color w:val="000000"/>
          <w:sz w:val="28"/>
        </w:rPr>
        <w:t>
      металл ілмелерімен кварцты ампулаларда вакуум жасау үшін вакуумды құрылғыны пайдалана отырып түрлі үлгідегі пештерде, қорытпалар дайындау құрылғыларында және ашық әдіспен ожауларда асыл және сирек кездесетін металлдарды балқыту процестерін жүргізу;</w:t>
      </w:r>
    </w:p>
    <w:bookmarkEnd w:id="1038"/>
    <w:bookmarkStart w:name="z1051" w:id="1039"/>
    <w:p>
      <w:pPr>
        <w:spacing w:after="0"/>
        <w:ind w:left="0"/>
        <w:jc w:val="both"/>
      </w:pPr>
      <w:r>
        <w:rPr>
          <w:rFonts w:ascii="Times New Roman"/>
          <w:b w:val="false"/>
          <w:i w:val="false"/>
          <w:color w:val="000000"/>
          <w:sz w:val="28"/>
        </w:rPr>
        <w:t>
       жоғары температурадағы қорытпалардан құю арқылы пластиналар даярлау;</w:t>
      </w:r>
    </w:p>
    <w:bookmarkEnd w:id="1039"/>
    <w:bookmarkStart w:name="z1052" w:id="1040"/>
    <w:p>
      <w:pPr>
        <w:spacing w:after="0"/>
        <w:ind w:left="0"/>
        <w:jc w:val="both"/>
      </w:pPr>
      <w:r>
        <w:rPr>
          <w:rFonts w:ascii="Times New Roman"/>
          <w:b w:val="false"/>
          <w:i w:val="false"/>
          <w:color w:val="000000"/>
          <w:sz w:val="28"/>
        </w:rPr>
        <w:t>
      эмитет пен негіздің электродтық үлгілерін дәл қорытпалардан өндіру;</w:t>
      </w:r>
    </w:p>
    <w:bookmarkEnd w:id="1040"/>
    <w:bookmarkStart w:name="z1053" w:id="1041"/>
    <w:p>
      <w:pPr>
        <w:spacing w:after="0"/>
        <w:ind w:left="0"/>
        <w:jc w:val="both"/>
      </w:pPr>
      <w:r>
        <w:rPr>
          <w:rFonts w:ascii="Times New Roman"/>
          <w:b w:val="false"/>
          <w:i w:val="false"/>
          <w:color w:val="000000"/>
          <w:sz w:val="28"/>
        </w:rPr>
        <w:t>
       прецизионды қорытпалардан эмиттер және базаның электродты ілмелерін даярлау, эмиттер және база қорытпаларын илемдеу, электродтарға кесу;</w:t>
      </w:r>
    </w:p>
    <w:bookmarkEnd w:id="1041"/>
    <w:bookmarkStart w:name="z1054" w:id="1042"/>
    <w:p>
      <w:pPr>
        <w:spacing w:after="0"/>
        <w:ind w:left="0"/>
        <w:jc w:val="both"/>
      </w:pPr>
      <w:r>
        <w:rPr>
          <w:rFonts w:ascii="Times New Roman"/>
          <w:b w:val="false"/>
          <w:i w:val="false"/>
          <w:color w:val="000000"/>
          <w:sz w:val="28"/>
        </w:rPr>
        <w:t>
      шлиф дайындау;</w:t>
      </w:r>
    </w:p>
    <w:bookmarkEnd w:id="1042"/>
    <w:bookmarkStart w:name="z1055" w:id="1043"/>
    <w:p>
      <w:pPr>
        <w:spacing w:after="0"/>
        <w:ind w:left="0"/>
        <w:jc w:val="both"/>
      </w:pPr>
      <w:r>
        <w:rPr>
          <w:rFonts w:ascii="Times New Roman"/>
          <w:b w:val="false"/>
          <w:i w:val="false"/>
          <w:color w:val="000000"/>
          <w:sz w:val="28"/>
        </w:rPr>
        <w:t>
      вакуумды құрылғылардың ұсақ ақаулықтарын жою.</w:t>
      </w:r>
    </w:p>
    <w:bookmarkEnd w:id="1043"/>
    <w:bookmarkStart w:name="z1056" w:id="1044"/>
    <w:p>
      <w:pPr>
        <w:spacing w:after="0"/>
        <w:ind w:left="0"/>
        <w:jc w:val="both"/>
      </w:pPr>
      <w:r>
        <w:rPr>
          <w:rFonts w:ascii="Times New Roman"/>
          <w:b w:val="false"/>
          <w:i w:val="false"/>
          <w:color w:val="000000"/>
          <w:sz w:val="28"/>
        </w:rPr>
        <w:t xml:space="preserve">
      160. Білуге тиіс: </w:t>
      </w:r>
    </w:p>
    <w:bookmarkEnd w:id="1044"/>
    <w:bookmarkStart w:name="z1057" w:id="1045"/>
    <w:p>
      <w:pPr>
        <w:spacing w:after="0"/>
        <w:ind w:left="0"/>
        <w:jc w:val="both"/>
      </w:pPr>
      <w:r>
        <w:rPr>
          <w:rFonts w:ascii="Times New Roman"/>
          <w:b w:val="false"/>
          <w:i w:val="false"/>
          <w:color w:val="000000"/>
          <w:sz w:val="28"/>
        </w:rPr>
        <w:t>
      электр және сутекті пештердің, вакуумды құрылғылардың қызмет көрсетілетін жабдықтарының құрылғысы және баптау әдістері;</w:t>
      </w:r>
    </w:p>
    <w:bookmarkEnd w:id="1045"/>
    <w:bookmarkStart w:name="z1058" w:id="1046"/>
    <w:p>
      <w:pPr>
        <w:spacing w:after="0"/>
        <w:ind w:left="0"/>
        <w:jc w:val="both"/>
      </w:pPr>
      <w:r>
        <w:rPr>
          <w:rFonts w:ascii="Times New Roman"/>
          <w:b w:val="false"/>
          <w:i w:val="false"/>
          <w:color w:val="000000"/>
          <w:sz w:val="28"/>
        </w:rPr>
        <w:t>
      өлшеу аппаратурасының құрылғысы;</w:t>
      </w:r>
    </w:p>
    <w:bookmarkEnd w:id="1046"/>
    <w:bookmarkStart w:name="z1059" w:id="1047"/>
    <w:p>
      <w:pPr>
        <w:spacing w:after="0"/>
        <w:ind w:left="0"/>
        <w:jc w:val="both"/>
      </w:pPr>
      <w:r>
        <w:rPr>
          <w:rFonts w:ascii="Times New Roman"/>
          <w:b w:val="false"/>
          <w:i w:val="false"/>
          <w:color w:val="000000"/>
          <w:sz w:val="28"/>
        </w:rPr>
        <w:t>
      қорытпа материалдарының негізгі қасиеттері;</w:t>
      </w:r>
    </w:p>
    <w:bookmarkEnd w:id="1047"/>
    <w:bookmarkStart w:name="z1060" w:id="1048"/>
    <w:p>
      <w:pPr>
        <w:spacing w:after="0"/>
        <w:ind w:left="0"/>
        <w:jc w:val="both"/>
      </w:pPr>
      <w:r>
        <w:rPr>
          <w:rFonts w:ascii="Times New Roman"/>
          <w:b w:val="false"/>
          <w:i w:val="false"/>
          <w:color w:val="000000"/>
          <w:sz w:val="28"/>
        </w:rPr>
        <w:t>
      қорытпаларға техникалық талаптар;</w:t>
      </w:r>
    </w:p>
    <w:bookmarkEnd w:id="1048"/>
    <w:bookmarkStart w:name="z1061" w:id="1049"/>
    <w:p>
      <w:pPr>
        <w:spacing w:after="0"/>
        <w:ind w:left="0"/>
        <w:jc w:val="both"/>
      </w:pPr>
      <w:r>
        <w:rPr>
          <w:rFonts w:ascii="Times New Roman"/>
          <w:b w:val="false"/>
          <w:i w:val="false"/>
          <w:color w:val="000000"/>
          <w:sz w:val="28"/>
        </w:rPr>
        <w:t>
      құрастыруға баратын материалдар мен бөлшектердің механикалық және электрлік қасиеттері туралы негізгі ұғымдарды;</w:t>
      </w:r>
    </w:p>
    <w:bookmarkEnd w:id="1049"/>
    <w:bookmarkStart w:name="z1062" w:id="1050"/>
    <w:p>
      <w:pPr>
        <w:spacing w:after="0"/>
        <w:ind w:left="0"/>
        <w:jc w:val="both"/>
      </w:pPr>
      <w:r>
        <w:rPr>
          <w:rFonts w:ascii="Times New Roman"/>
          <w:b w:val="false"/>
          <w:i w:val="false"/>
          <w:color w:val="000000"/>
          <w:sz w:val="28"/>
        </w:rPr>
        <w:t>
      булану және конденсациялану процестері туралы қарапайым ұғымдарды.</w:t>
      </w:r>
    </w:p>
    <w:bookmarkEnd w:id="1050"/>
    <w:bookmarkStart w:name="z1063" w:id="1051"/>
    <w:p>
      <w:pPr>
        <w:spacing w:after="0"/>
        <w:ind w:left="0"/>
        <w:jc w:val="both"/>
      </w:pPr>
      <w:r>
        <w:rPr>
          <w:rFonts w:ascii="Times New Roman"/>
          <w:b w:val="false"/>
          <w:i w:val="false"/>
          <w:color w:val="000000"/>
          <w:sz w:val="28"/>
        </w:rPr>
        <w:t>
      161. Жұмыс үлгілері:</w:t>
      </w:r>
    </w:p>
    <w:bookmarkEnd w:id="1051"/>
    <w:bookmarkStart w:name="z1064" w:id="1052"/>
    <w:p>
      <w:pPr>
        <w:spacing w:after="0"/>
        <w:ind w:left="0"/>
        <w:jc w:val="both"/>
      </w:pPr>
      <w:r>
        <w:rPr>
          <w:rFonts w:ascii="Times New Roman"/>
          <w:b w:val="false"/>
          <w:i w:val="false"/>
          <w:color w:val="000000"/>
          <w:sz w:val="28"/>
        </w:rPr>
        <w:t>
      1) төрт және бес компонентті қорытпалар (қорғасын-индий-висмут-сүрме-қалайы; қорғасын-висмут-сүрме-қалайы; қорғасын-индий-висмут-сүрме-галлий) - әзірлеу;</w:t>
      </w:r>
    </w:p>
    <w:bookmarkEnd w:id="1052"/>
    <w:bookmarkStart w:name="z1065" w:id="1053"/>
    <w:p>
      <w:pPr>
        <w:spacing w:after="0"/>
        <w:ind w:left="0"/>
        <w:jc w:val="both"/>
      </w:pPr>
      <w:r>
        <w:rPr>
          <w:rFonts w:ascii="Times New Roman"/>
          <w:b w:val="false"/>
          <w:i w:val="false"/>
          <w:color w:val="000000"/>
          <w:sz w:val="28"/>
        </w:rPr>
        <w:t>
      2) алты компонентті қорытпалар (қорғасын-индий-висмут-сүрме-қалайы-галлий) - әзірлеу;</w:t>
      </w:r>
    </w:p>
    <w:bookmarkEnd w:id="1053"/>
    <w:bookmarkStart w:name="z1066" w:id="1054"/>
    <w:p>
      <w:pPr>
        <w:spacing w:after="0"/>
        <w:ind w:left="0"/>
        <w:jc w:val="both"/>
      </w:pPr>
      <w:r>
        <w:rPr>
          <w:rFonts w:ascii="Times New Roman"/>
          <w:b w:val="false"/>
          <w:i w:val="false"/>
          <w:color w:val="000000"/>
          <w:sz w:val="28"/>
        </w:rPr>
        <w:t>
      3) құрамында асыл металлдар бар жоғары температуралы қорытпалар (алтын-германий-никель-қорғасын-күміс-қалайы; алтын-мырыш) - әзірлеу, пластиналар құю.</w:t>
      </w:r>
    </w:p>
    <w:bookmarkEnd w:id="1054"/>
    <w:bookmarkStart w:name="z1067" w:id="1055"/>
    <w:p>
      <w:pPr>
        <w:spacing w:after="0"/>
        <w:ind w:left="0"/>
        <w:jc w:val="left"/>
      </w:pPr>
      <w:r>
        <w:rPr>
          <w:rFonts w:ascii="Times New Roman"/>
          <w:b/>
          <w:i w:val="false"/>
          <w:color w:val="000000"/>
        </w:rPr>
        <w:t xml:space="preserve"> 49-параграф. Прецизионды қорытпаларды балқытушы-құюшы, 4-разряд</w:t>
      </w:r>
    </w:p>
    <w:bookmarkEnd w:id="1055"/>
    <w:bookmarkStart w:name="z1068" w:id="1056"/>
    <w:p>
      <w:pPr>
        <w:spacing w:after="0"/>
        <w:ind w:left="0"/>
        <w:jc w:val="both"/>
      </w:pPr>
      <w:r>
        <w:rPr>
          <w:rFonts w:ascii="Times New Roman"/>
          <w:b w:val="false"/>
          <w:i w:val="false"/>
          <w:color w:val="000000"/>
          <w:sz w:val="28"/>
        </w:rPr>
        <w:t>
      162. Жұмыс сипаттамасы:</w:t>
      </w:r>
    </w:p>
    <w:bookmarkEnd w:id="1056"/>
    <w:bookmarkStart w:name="z1069" w:id="1057"/>
    <w:p>
      <w:pPr>
        <w:spacing w:after="0"/>
        <w:ind w:left="0"/>
        <w:jc w:val="both"/>
      </w:pPr>
      <w:r>
        <w:rPr>
          <w:rFonts w:ascii="Times New Roman"/>
          <w:b w:val="false"/>
          <w:i w:val="false"/>
          <w:color w:val="000000"/>
          <w:sz w:val="28"/>
        </w:rPr>
        <w:t>
      тигельде немесе қайықшада даяр қорытпаларды әзірлеу мақсатында балқыту;</w:t>
      </w:r>
    </w:p>
    <w:bookmarkEnd w:id="1057"/>
    <w:bookmarkStart w:name="z1070" w:id="1058"/>
    <w:p>
      <w:pPr>
        <w:spacing w:after="0"/>
        <w:ind w:left="0"/>
        <w:jc w:val="both"/>
      </w:pPr>
      <w:r>
        <w:rPr>
          <w:rFonts w:ascii="Times New Roman"/>
          <w:b w:val="false"/>
          <w:i w:val="false"/>
          <w:color w:val="000000"/>
          <w:sz w:val="28"/>
        </w:rPr>
        <w:t xml:space="preserve">
      тигельсіз аймақтық балқыту; </w:t>
      </w:r>
    </w:p>
    <w:bookmarkEnd w:id="1058"/>
    <w:bookmarkStart w:name="z1071" w:id="1059"/>
    <w:p>
      <w:pPr>
        <w:spacing w:after="0"/>
        <w:ind w:left="0"/>
        <w:jc w:val="both"/>
      </w:pPr>
      <w:r>
        <w:rPr>
          <w:rFonts w:ascii="Times New Roman"/>
          <w:b w:val="false"/>
          <w:i w:val="false"/>
          <w:color w:val="000000"/>
          <w:sz w:val="28"/>
        </w:rPr>
        <w:t>
      мөлшерленген жағдайда балқыту;</w:t>
      </w:r>
    </w:p>
    <w:bookmarkEnd w:id="1059"/>
    <w:bookmarkStart w:name="z1072" w:id="1060"/>
    <w:p>
      <w:pPr>
        <w:spacing w:after="0"/>
        <w:ind w:left="0"/>
        <w:jc w:val="both"/>
      </w:pPr>
      <w:r>
        <w:rPr>
          <w:rFonts w:ascii="Times New Roman"/>
          <w:b w:val="false"/>
          <w:i w:val="false"/>
          <w:color w:val="000000"/>
          <w:sz w:val="28"/>
        </w:rPr>
        <w:t>
      металлдарды, қорытпаларды, металл диэлектрлі қоспаларды вакуумда немесе бақыланатын атмосферада жентектеу, термиялық өңдеу,булау және конденсациялау процестерін жүргізу;</w:t>
      </w:r>
    </w:p>
    <w:bookmarkEnd w:id="1060"/>
    <w:bookmarkStart w:name="z1073" w:id="1061"/>
    <w:p>
      <w:pPr>
        <w:spacing w:after="0"/>
        <w:ind w:left="0"/>
        <w:jc w:val="both"/>
      </w:pPr>
      <w:r>
        <w:rPr>
          <w:rFonts w:ascii="Times New Roman"/>
          <w:b w:val="false"/>
          <w:i w:val="false"/>
          <w:color w:val="000000"/>
          <w:sz w:val="28"/>
        </w:rPr>
        <w:t>
      электр термиялық құрылғыларға қызмет көрсету;</w:t>
      </w:r>
    </w:p>
    <w:bookmarkEnd w:id="1061"/>
    <w:bookmarkStart w:name="z1074" w:id="1062"/>
    <w:p>
      <w:pPr>
        <w:spacing w:after="0"/>
        <w:ind w:left="0"/>
        <w:jc w:val="both"/>
      </w:pPr>
      <w:r>
        <w:rPr>
          <w:rFonts w:ascii="Times New Roman"/>
          <w:b w:val="false"/>
          <w:i w:val="false"/>
          <w:color w:val="000000"/>
          <w:sz w:val="28"/>
        </w:rPr>
        <w:t>
      вакуумды электротермиялық құрылғыларда қыздырғыштар, буландырғыштар, экрандар және басқа ауысымдық жарақтар даярлау, жеткізу және монтаждау;</w:t>
      </w:r>
    </w:p>
    <w:bookmarkEnd w:id="1062"/>
    <w:bookmarkStart w:name="z1075" w:id="1063"/>
    <w:p>
      <w:pPr>
        <w:spacing w:after="0"/>
        <w:ind w:left="0"/>
        <w:jc w:val="both"/>
      </w:pPr>
      <w:r>
        <w:rPr>
          <w:rFonts w:ascii="Times New Roman"/>
          <w:b w:val="false"/>
          <w:i w:val="false"/>
          <w:color w:val="000000"/>
          <w:sz w:val="28"/>
        </w:rPr>
        <w:t>
      вакуум гигиенасы ережелерін қатал сақтау жағдайларында бастапқы материалдарды мөлшерлеу және жүктеу;</w:t>
      </w:r>
    </w:p>
    <w:bookmarkEnd w:id="1063"/>
    <w:bookmarkStart w:name="z1076" w:id="1064"/>
    <w:p>
      <w:pPr>
        <w:spacing w:after="0"/>
        <w:ind w:left="0"/>
        <w:jc w:val="both"/>
      </w:pPr>
      <w:r>
        <w:rPr>
          <w:rFonts w:ascii="Times New Roman"/>
          <w:b w:val="false"/>
          <w:i w:val="false"/>
          <w:color w:val="000000"/>
          <w:sz w:val="28"/>
        </w:rPr>
        <w:t>
      орнату камерасындағы атмосфераға рұқсат беру немесе құрамының және қысымының деңгейін бақылау;</w:t>
      </w:r>
    </w:p>
    <w:bookmarkEnd w:id="1064"/>
    <w:bookmarkStart w:name="z1077" w:id="1065"/>
    <w:p>
      <w:pPr>
        <w:spacing w:after="0"/>
        <w:ind w:left="0"/>
        <w:jc w:val="both"/>
      </w:pPr>
      <w:r>
        <w:rPr>
          <w:rFonts w:ascii="Times New Roman"/>
          <w:b w:val="false"/>
          <w:i w:val="false"/>
          <w:color w:val="000000"/>
          <w:sz w:val="28"/>
        </w:rPr>
        <w:t>
      микроскоппен және микротүсіру (микроскоп арқылы фотографиялау) құрылымдарын талдау;</w:t>
      </w:r>
    </w:p>
    <w:bookmarkEnd w:id="1065"/>
    <w:bookmarkStart w:name="z1078" w:id="1066"/>
    <w:p>
      <w:pPr>
        <w:spacing w:after="0"/>
        <w:ind w:left="0"/>
        <w:jc w:val="both"/>
      </w:pPr>
      <w:r>
        <w:rPr>
          <w:rFonts w:ascii="Times New Roman"/>
          <w:b w:val="false"/>
          <w:i w:val="false"/>
          <w:color w:val="000000"/>
          <w:sz w:val="28"/>
        </w:rPr>
        <w:t>
      қорытпаның жарамдылығы туралы қорытынды.</w:t>
      </w:r>
    </w:p>
    <w:bookmarkEnd w:id="1066"/>
    <w:bookmarkStart w:name="z1079" w:id="1067"/>
    <w:p>
      <w:pPr>
        <w:spacing w:after="0"/>
        <w:ind w:left="0"/>
        <w:jc w:val="both"/>
      </w:pPr>
      <w:r>
        <w:rPr>
          <w:rFonts w:ascii="Times New Roman"/>
          <w:b w:val="false"/>
          <w:i w:val="false"/>
          <w:color w:val="000000"/>
          <w:sz w:val="28"/>
        </w:rPr>
        <w:t>
      163. Білуге тиіс:</w:t>
      </w:r>
    </w:p>
    <w:bookmarkEnd w:id="1067"/>
    <w:bookmarkStart w:name="z1080" w:id="1068"/>
    <w:p>
      <w:pPr>
        <w:spacing w:after="0"/>
        <w:ind w:left="0"/>
        <w:jc w:val="both"/>
      </w:pPr>
      <w:r>
        <w:rPr>
          <w:rFonts w:ascii="Times New Roman"/>
          <w:b w:val="false"/>
          <w:i w:val="false"/>
          <w:color w:val="000000"/>
          <w:sz w:val="28"/>
        </w:rPr>
        <w:t>
      қызмет көрсетілетін құрылғылардың құрылымы және қолдану принципін; тиісті қосалқы жабдықтар мен өлшеу аспаптарының қызметі мен қолдану шарттары;</w:t>
      </w:r>
    </w:p>
    <w:bookmarkEnd w:id="1068"/>
    <w:bookmarkStart w:name="z1081" w:id="1069"/>
    <w:p>
      <w:pPr>
        <w:spacing w:after="0"/>
        <w:ind w:left="0"/>
        <w:jc w:val="both"/>
      </w:pPr>
      <w:r>
        <w:rPr>
          <w:rFonts w:ascii="Times New Roman"/>
          <w:b w:val="false"/>
          <w:i w:val="false"/>
          <w:color w:val="000000"/>
          <w:sz w:val="28"/>
        </w:rPr>
        <w:t>
      орташа күрделіліктегі электр термиялық құрылғыларға қызмет көрсету жөніндегі вакуумды техника және электротехника негіздері;</w:t>
      </w:r>
    </w:p>
    <w:bookmarkEnd w:id="1069"/>
    <w:bookmarkStart w:name="z1082" w:id="1070"/>
    <w:p>
      <w:pPr>
        <w:spacing w:after="0"/>
        <w:ind w:left="0"/>
        <w:jc w:val="both"/>
      </w:pPr>
      <w:r>
        <w:rPr>
          <w:rFonts w:ascii="Times New Roman"/>
          <w:b w:val="false"/>
          <w:i w:val="false"/>
          <w:color w:val="000000"/>
          <w:sz w:val="28"/>
        </w:rPr>
        <w:t>
      қорытпа құрамын және оның құрылымын айқындау тәртібі;</w:t>
      </w:r>
    </w:p>
    <w:bookmarkEnd w:id="1070"/>
    <w:bookmarkStart w:name="z1083" w:id="1071"/>
    <w:p>
      <w:pPr>
        <w:spacing w:after="0"/>
        <w:ind w:left="0"/>
        <w:jc w:val="both"/>
      </w:pPr>
      <w:r>
        <w:rPr>
          <w:rFonts w:ascii="Times New Roman"/>
          <w:b w:val="false"/>
          <w:i w:val="false"/>
          <w:color w:val="000000"/>
          <w:sz w:val="28"/>
        </w:rPr>
        <w:t>
      микрофото түсіруді жүргізу тәртібі.</w:t>
      </w:r>
    </w:p>
    <w:bookmarkEnd w:id="1071"/>
    <w:bookmarkStart w:name="z1084" w:id="1072"/>
    <w:p>
      <w:pPr>
        <w:spacing w:after="0"/>
        <w:ind w:left="0"/>
        <w:jc w:val="left"/>
      </w:pPr>
      <w:r>
        <w:rPr>
          <w:rFonts w:ascii="Times New Roman"/>
          <w:b/>
          <w:i w:val="false"/>
          <w:color w:val="000000"/>
        </w:rPr>
        <w:t xml:space="preserve"> 50-параграф. Прецизионды қорытпаларды балқытушы-құюшы, 5-разряд</w:t>
      </w:r>
    </w:p>
    <w:bookmarkEnd w:id="1072"/>
    <w:bookmarkStart w:name="z1085" w:id="1073"/>
    <w:p>
      <w:pPr>
        <w:spacing w:after="0"/>
        <w:ind w:left="0"/>
        <w:jc w:val="both"/>
      </w:pPr>
      <w:r>
        <w:rPr>
          <w:rFonts w:ascii="Times New Roman"/>
          <w:b w:val="false"/>
          <w:i w:val="false"/>
          <w:color w:val="000000"/>
          <w:sz w:val="28"/>
        </w:rPr>
        <w:t>
      164. Жұмыс сипаттамасы:</w:t>
      </w:r>
    </w:p>
    <w:bookmarkEnd w:id="1073"/>
    <w:bookmarkStart w:name="z1086" w:id="1074"/>
    <w:p>
      <w:pPr>
        <w:spacing w:after="0"/>
        <w:ind w:left="0"/>
        <w:jc w:val="both"/>
      </w:pPr>
      <w:r>
        <w:rPr>
          <w:rFonts w:ascii="Times New Roman"/>
          <w:b w:val="false"/>
          <w:i w:val="false"/>
          <w:color w:val="000000"/>
          <w:sz w:val="28"/>
        </w:rPr>
        <w:t>
      көп компонентті қорытпаларды алу мақсатында тигельде немесе қайықшада балқыту процестерін жүргізу;</w:t>
      </w:r>
    </w:p>
    <w:bookmarkEnd w:id="1074"/>
    <w:bookmarkStart w:name="z1087" w:id="1075"/>
    <w:p>
      <w:pPr>
        <w:spacing w:after="0"/>
        <w:ind w:left="0"/>
        <w:jc w:val="both"/>
      </w:pPr>
      <w:r>
        <w:rPr>
          <w:rFonts w:ascii="Times New Roman"/>
          <w:b w:val="false"/>
          <w:i w:val="false"/>
          <w:color w:val="000000"/>
          <w:sz w:val="28"/>
        </w:rPr>
        <w:t>
       түрлі күрделіліктегі вакуумды электротермиялық құрылғыларға қызмет көрсету;</w:t>
      </w:r>
    </w:p>
    <w:bookmarkEnd w:id="1075"/>
    <w:bookmarkStart w:name="z1088" w:id="1076"/>
    <w:p>
      <w:pPr>
        <w:spacing w:after="0"/>
        <w:ind w:left="0"/>
        <w:jc w:val="both"/>
      </w:pPr>
      <w:r>
        <w:rPr>
          <w:rFonts w:ascii="Times New Roman"/>
          <w:b w:val="false"/>
          <w:i w:val="false"/>
          <w:color w:val="000000"/>
          <w:sz w:val="28"/>
        </w:rPr>
        <w:t xml:space="preserve">
      жұмыс аймағындағы температураны және құрылғылардың барлық тораптарындағы жұмыс режимін реттеу; </w:t>
      </w:r>
    </w:p>
    <w:bookmarkEnd w:id="1076"/>
    <w:bookmarkStart w:name="z1089" w:id="1077"/>
    <w:p>
      <w:pPr>
        <w:spacing w:after="0"/>
        <w:ind w:left="0"/>
        <w:jc w:val="both"/>
      </w:pPr>
      <w:r>
        <w:rPr>
          <w:rFonts w:ascii="Times New Roman"/>
          <w:b w:val="false"/>
          <w:i w:val="false"/>
          <w:color w:val="000000"/>
          <w:sz w:val="28"/>
        </w:rPr>
        <w:t xml:space="preserve">
      қойыртпалар мен қоспалардың құрамын түзету, металлдар мен қоспаларын рафинадтау; </w:t>
      </w:r>
    </w:p>
    <w:bookmarkEnd w:id="1077"/>
    <w:bookmarkStart w:name="z1090" w:id="1078"/>
    <w:p>
      <w:pPr>
        <w:spacing w:after="0"/>
        <w:ind w:left="0"/>
        <w:jc w:val="both"/>
      </w:pPr>
      <w:r>
        <w:rPr>
          <w:rFonts w:ascii="Times New Roman"/>
          <w:b w:val="false"/>
          <w:i w:val="false"/>
          <w:color w:val="000000"/>
          <w:sz w:val="28"/>
        </w:rPr>
        <w:t>
      сыртқы белгілеріне қарай өнімнің сапасын айқындау;</w:t>
      </w:r>
    </w:p>
    <w:bookmarkEnd w:id="1078"/>
    <w:bookmarkStart w:name="z1091" w:id="1079"/>
    <w:p>
      <w:pPr>
        <w:spacing w:after="0"/>
        <w:ind w:left="0"/>
        <w:jc w:val="both"/>
      </w:pPr>
      <w:r>
        <w:rPr>
          <w:rFonts w:ascii="Times New Roman"/>
          <w:b w:val="false"/>
          <w:i w:val="false"/>
          <w:color w:val="000000"/>
          <w:sz w:val="28"/>
        </w:rPr>
        <w:t>
      негізгі және қосалқы жабдықтарды баптауға қатысу;</w:t>
      </w:r>
    </w:p>
    <w:bookmarkEnd w:id="1079"/>
    <w:bookmarkStart w:name="z1092" w:id="1080"/>
    <w:p>
      <w:pPr>
        <w:spacing w:after="0"/>
        <w:ind w:left="0"/>
        <w:jc w:val="both"/>
      </w:pPr>
      <w:r>
        <w:rPr>
          <w:rFonts w:ascii="Times New Roman"/>
          <w:b w:val="false"/>
          <w:i w:val="false"/>
          <w:color w:val="000000"/>
          <w:sz w:val="28"/>
        </w:rPr>
        <w:t>
      жұмыс журналына көрсеткіштер процесін жазу.</w:t>
      </w:r>
    </w:p>
    <w:bookmarkEnd w:id="1080"/>
    <w:bookmarkStart w:name="z1093" w:id="1081"/>
    <w:p>
      <w:pPr>
        <w:spacing w:after="0"/>
        <w:ind w:left="0"/>
        <w:jc w:val="both"/>
      </w:pPr>
      <w:r>
        <w:rPr>
          <w:rFonts w:ascii="Times New Roman"/>
          <w:b w:val="false"/>
          <w:i w:val="false"/>
          <w:color w:val="000000"/>
          <w:sz w:val="28"/>
        </w:rPr>
        <w:t>
      165. Білуге тиіс:</w:t>
      </w:r>
    </w:p>
    <w:bookmarkEnd w:id="1081"/>
    <w:bookmarkStart w:name="z1094" w:id="1082"/>
    <w:p>
      <w:pPr>
        <w:spacing w:after="0"/>
        <w:ind w:left="0"/>
        <w:jc w:val="both"/>
      </w:pPr>
      <w:r>
        <w:rPr>
          <w:rFonts w:ascii="Times New Roman"/>
          <w:b w:val="false"/>
          <w:i w:val="false"/>
          <w:color w:val="000000"/>
          <w:sz w:val="28"/>
        </w:rPr>
        <w:t>
      қызмет көрсетілетін құрылғылардың құрылымын, принципиальді тәсімдері мен техникалық сипаттамасы;</w:t>
      </w:r>
    </w:p>
    <w:bookmarkEnd w:id="1082"/>
    <w:bookmarkStart w:name="z1095" w:id="1083"/>
    <w:p>
      <w:pPr>
        <w:spacing w:after="0"/>
        <w:ind w:left="0"/>
        <w:jc w:val="both"/>
      </w:pPr>
      <w:r>
        <w:rPr>
          <w:rFonts w:ascii="Times New Roman"/>
          <w:b w:val="false"/>
          <w:i w:val="false"/>
          <w:color w:val="000000"/>
          <w:sz w:val="28"/>
        </w:rPr>
        <w:t xml:space="preserve">
      егізгі және қосалқы жабдықтың баптау және жұмыс режиміне теңшеу әдістері, өлшеу аспаптарын теңшеу және реттеу тәртібі; </w:t>
      </w:r>
    </w:p>
    <w:bookmarkEnd w:id="1083"/>
    <w:bookmarkStart w:name="z1096" w:id="1084"/>
    <w:p>
      <w:pPr>
        <w:spacing w:after="0"/>
        <w:ind w:left="0"/>
        <w:jc w:val="both"/>
      </w:pPr>
      <w:r>
        <w:rPr>
          <w:rFonts w:ascii="Times New Roman"/>
          <w:b w:val="false"/>
          <w:i w:val="false"/>
          <w:color w:val="000000"/>
          <w:sz w:val="28"/>
        </w:rPr>
        <w:t>
      қажетті сападағы өнімді алу шарттары және режимдері;</w:t>
      </w:r>
    </w:p>
    <w:bookmarkEnd w:id="1084"/>
    <w:bookmarkStart w:name="z1097" w:id="1085"/>
    <w:p>
      <w:pPr>
        <w:spacing w:after="0"/>
        <w:ind w:left="0"/>
        <w:jc w:val="both"/>
      </w:pPr>
      <w:r>
        <w:rPr>
          <w:rFonts w:ascii="Times New Roman"/>
          <w:b w:val="false"/>
          <w:i w:val="false"/>
          <w:color w:val="000000"/>
          <w:sz w:val="28"/>
        </w:rPr>
        <w:t>
      бастапқы материалдар мен даяр өнімнің сапасына қойылатын талаптар;</w:t>
      </w:r>
    </w:p>
    <w:bookmarkEnd w:id="1085"/>
    <w:bookmarkStart w:name="z1098" w:id="1086"/>
    <w:p>
      <w:pPr>
        <w:spacing w:after="0"/>
        <w:ind w:left="0"/>
        <w:jc w:val="both"/>
      </w:pPr>
      <w:r>
        <w:rPr>
          <w:rFonts w:ascii="Times New Roman"/>
          <w:b w:val="false"/>
          <w:i w:val="false"/>
          <w:color w:val="000000"/>
          <w:sz w:val="28"/>
        </w:rPr>
        <w:t xml:space="preserve">
      вакуумды техника, электр термиясы; </w:t>
      </w:r>
    </w:p>
    <w:bookmarkEnd w:id="1086"/>
    <w:bookmarkStart w:name="z1099" w:id="1087"/>
    <w:p>
      <w:pPr>
        <w:spacing w:after="0"/>
        <w:ind w:left="0"/>
        <w:jc w:val="both"/>
      </w:pPr>
      <w:r>
        <w:rPr>
          <w:rFonts w:ascii="Times New Roman"/>
          <w:b w:val="false"/>
          <w:i w:val="false"/>
          <w:color w:val="000000"/>
          <w:sz w:val="28"/>
        </w:rPr>
        <w:t>
      электр техникасы негіздері.</w:t>
      </w:r>
    </w:p>
    <w:bookmarkEnd w:id="1087"/>
    <w:bookmarkStart w:name="z1100" w:id="1088"/>
    <w:p>
      <w:pPr>
        <w:spacing w:after="0"/>
        <w:ind w:left="0"/>
        <w:jc w:val="both"/>
      </w:pPr>
      <w:r>
        <w:rPr>
          <w:rFonts w:ascii="Times New Roman"/>
          <w:b w:val="false"/>
          <w:i w:val="false"/>
          <w:color w:val="000000"/>
          <w:sz w:val="28"/>
        </w:rPr>
        <w:t>
      166. Жұмыс үлгілері:</w:t>
      </w:r>
    </w:p>
    <w:bookmarkEnd w:id="1088"/>
    <w:bookmarkStart w:name="z1101" w:id="1089"/>
    <w:p>
      <w:pPr>
        <w:spacing w:after="0"/>
        <w:ind w:left="0"/>
        <w:jc w:val="both"/>
      </w:pPr>
      <w:r>
        <w:rPr>
          <w:rFonts w:ascii="Times New Roman"/>
          <w:b w:val="false"/>
          <w:i w:val="false"/>
          <w:color w:val="000000"/>
          <w:sz w:val="28"/>
        </w:rPr>
        <w:t>
      1) прецизионды құрам қорытпалары – жоғары вакуумдағы индукциялық пеште балқыту процесін жүргізу;</w:t>
      </w:r>
    </w:p>
    <w:bookmarkEnd w:id="1089"/>
    <w:bookmarkStart w:name="z1102" w:id="1090"/>
    <w:p>
      <w:pPr>
        <w:spacing w:after="0"/>
        <w:ind w:left="0"/>
        <w:jc w:val="both"/>
      </w:pPr>
      <w:r>
        <w:rPr>
          <w:rFonts w:ascii="Times New Roman"/>
          <w:b w:val="false"/>
          <w:i w:val="false"/>
          <w:color w:val="000000"/>
          <w:sz w:val="28"/>
        </w:rPr>
        <w:t>
      2) металлдар – арнайы құрылғыда электронды бомбалау арқылы тигельсіз аймақтық балқыту процесін жүргізу;</w:t>
      </w:r>
    </w:p>
    <w:bookmarkEnd w:id="1090"/>
    <w:bookmarkStart w:name="z1103" w:id="1091"/>
    <w:p>
      <w:pPr>
        <w:spacing w:after="0"/>
        <w:ind w:left="0"/>
        <w:jc w:val="both"/>
      </w:pPr>
      <w:r>
        <w:rPr>
          <w:rFonts w:ascii="Times New Roman"/>
          <w:b w:val="false"/>
          <w:i w:val="false"/>
          <w:color w:val="000000"/>
          <w:sz w:val="28"/>
        </w:rPr>
        <w:t>
      3) баяу балқитын қорытпалар – электронды сәулемен балқыту пештерінде балқыту процесін жүргізу;</w:t>
      </w:r>
    </w:p>
    <w:bookmarkEnd w:id="1091"/>
    <w:bookmarkStart w:name="z1104" w:id="1092"/>
    <w:p>
      <w:pPr>
        <w:spacing w:after="0"/>
        <w:ind w:left="0"/>
        <w:jc w:val="both"/>
      </w:pPr>
      <w:r>
        <w:rPr>
          <w:rFonts w:ascii="Times New Roman"/>
          <w:b w:val="false"/>
          <w:i w:val="false"/>
          <w:color w:val="000000"/>
          <w:sz w:val="28"/>
        </w:rPr>
        <w:t>
      4) прецизионды қорытпалар - өлшенген жағдайда металлдарды балқытуға арналған құрылғыларда балқыту процесін жүргізу.</w:t>
      </w:r>
    </w:p>
    <w:bookmarkEnd w:id="1092"/>
    <w:bookmarkStart w:name="z1105" w:id="1093"/>
    <w:p>
      <w:pPr>
        <w:spacing w:after="0"/>
        <w:ind w:left="0"/>
        <w:jc w:val="left"/>
      </w:pPr>
      <w:r>
        <w:rPr>
          <w:rFonts w:ascii="Times New Roman"/>
          <w:b/>
          <w:i w:val="false"/>
          <w:color w:val="000000"/>
        </w:rPr>
        <w:t xml:space="preserve"> 51-параграф. Прецизионды қорытпаларды балқытушы-құюшы, 6-разряд</w:t>
      </w:r>
    </w:p>
    <w:bookmarkEnd w:id="1093"/>
    <w:bookmarkStart w:name="z1106" w:id="1094"/>
    <w:p>
      <w:pPr>
        <w:spacing w:after="0"/>
        <w:ind w:left="0"/>
        <w:jc w:val="both"/>
      </w:pPr>
      <w:r>
        <w:rPr>
          <w:rFonts w:ascii="Times New Roman"/>
          <w:b w:val="false"/>
          <w:i w:val="false"/>
          <w:color w:val="000000"/>
          <w:sz w:val="28"/>
        </w:rPr>
        <w:t>
      167. Жұмыс сипаттамасы:</w:t>
      </w:r>
    </w:p>
    <w:bookmarkEnd w:id="1094"/>
    <w:bookmarkStart w:name="z1107" w:id="1095"/>
    <w:p>
      <w:pPr>
        <w:spacing w:after="0"/>
        <w:ind w:left="0"/>
        <w:jc w:val="both"/>
      </w:pPr>
      <w:r>
        <w:rPr>
          <w:rFonts w:ascii="Times New Roman"/>
          <w:b w:val="false"/>
          <w:i w:val="false"/>
          <w:color w:val="000000"/>
          <w:sz w:val="28"/>
        </w:rPr>
        <w:t>
      берілген рецептілер бойынша балқытпаларды жүргізу үшін есептік шарттарды құрастыру, балқыту режимдерін реттеу;</w:t>
      </w:r>
    </w:p>
    <w:bookmarkEnd w:id="1095"/>
    <w:bookmarkStart w:name="z1108" w:id="1096"/>
    <w:p>
      <w:pPr>
        <w:spacing w:after="0"/>
        <w:ind w:left="0"/>
        <w:jc w:val="both"/>
      </w:pPr>
      <w:r>
        <w:rPr>
          <w:rFonts w:ascii="Times New Roman"/>
          <w:b w:val="false"/>
          <w:i w:val="false"/>
          <w:color w:val="000000"/>
          <w:sz w:val="28"/>
        </w:rPr>
        <w:t>
      өндірістік учаскенің барлық электр термиялық құрылғыларының жұмысын жалпы бақылау.</w:t>
      </w:r>
    </w:p>
    <w:bookmarkEnd w:id="1096"/>
    <w:bookmarkStart w:name="z1109" w:id="1097"/>
    <w:p>
      <w:pPr>
        <w:spacing w:after="0"/>
        <w:ind w:left="0"/>
        <w:jc w:val="both"/>
      </w:pPr>
      <w:r>
        <w:rPr>
          <w:rFonts w:ascii="Times New Roman"/>
          <w:b w:val="false"/>
          <w:i w:val="false"/>
          <w:color w:val="000000"/>
          <w:sz w:val="28"/>
        </w:rPr>
        <w:t>
      168. Білуге тиіс:</w:t>
      </w:r>
    </w:p>
    <w:bookmarkEnd w:id="1097"/>
    <w:bookmarkStart w:name="z1110" w:id="1098"/>
    <w:p>
      <w:pPr>
        <w:spacing w:after="0"/>
        <w:ind w:left="0"/>
        <w:jc w:val="both"/>
      </w:pPr>
      <w:r>
        <w:rPr>
          <w:rFonts w:ascii="Times New Roman"/>
          <w:b w:val="false"/>
          <w:i w:val="false"/>
          <w:color w:val="000000"/>
          <w:sz w:val="28"/>
        </w:rPr>
        <w:t>
      жекелеген сатылардың ауыспалы сәттерін сипаттайтын белгілер және технологиялық процесстің аяқталуы;</w:t>
      </w:r>
    </w:p>
    <w:bookmarkEnd w:id="1098"/>
    <w:bookmarkStart w:name="z1111" w:id="1099"/>
    <w:p>
      <w:pPr>
        <w:spacing w:after="0"/>
        <w:ind w:left="0"/>
        <w:jc w:val="both"/>
      </w:pPr>
      <w:r>
        <w:rPr>
          <w:rFonts w:ascii="Times New Roman"/>
          <w:b w:val="false"/>
          <w:i w:val="false"/>
          <w:color w:val="000000"/>
          <w:sz w:val="28"/>
        </w:rPr>
        <w:t>
      барынша оңтайлы режимдері;</w:t>
      </w:r>
    </w:p>
    <w:bookmarkEnd w:id="1099"/>
    <w:bookmarkStart w:name="z1112" w:id="1100"/>
    <w:p>
      <w:pPr>
        <w:spacing w:after="0"/>
        <w:ind w:left="0"/>
        <w:jc w:val="both"/>
      </w:pPr>
      <w:r>
        <w:rPr>
          <w:rFonts w:ascii="Times New Roman"/>
          <w:b w:val="false"/>
          <w:i w:val="false"/>
          <w:color w:val="000000"/>
          <w:sz w:val="28"/>
        </w:rPr>
        <w:t>
      металлдардың физикалық-химиялық негіздері;</w:t>
      </w:r>
    </w:p>
    <w:bookmarkEnd w:id="1100"/>
    <w:bookmarkStart w:name="z1113" w:id="1101"/>
    <w:p>
      <w:pPr>
        <w:spacing w:after="0"/>
        <w:ind w:left="0"/>
        <w:jc w:val="both"/>
      </w:pPr>
      <w:r>
        <w:rPr>
          <w:rFonts w:ascii="Times New Roman"/>
          <w:b w:val="false"/>
          <w:i w:val="false"/>
          <w:color w:val="000000"/>
          <w:sz w:val="28"/>
        </w:rPr>
        <w:t xml:space="preserve">
      түрлі металлдардың және вакуумды-термиялық өңдеудегі қоспалардың жайы; </w:t>
      </w:r>
    </w:p>
    <w:bookmarkEnd w:id="1101"/>
    <w:bookmarkStart w:name="z1114" w:id="1102"/>
    <w:p>
      <w:pPr>
        <w:spacing w:after="0"/>
        <w:ind w:left="0"/>
        <w:jc w:val="both"/>
      </w:pPr>
      <w:r>
        <w:rPr>
          <w:rFonts w:ascii="Times New Roman"/>
          <w:b w:val="false"/>
          <w:i w:val="false"/>
          <w:color w:val="000000"/>
          <w:sz w:val="28"/>
        </w:rPr>
        <w:t xml:space="preserve">
      қоспалардың мәні; </w:t>
      </w:r>
    </w:p>
    <w:bookmarkEnd w:id="1102"/>
    <w:bookmarkStart w:name="z1115" w:id="1103"/>
    <w:p>
      <w:pPr>
        <w:spacing w:after="0"/>
        <w:ind w:left="0"/>
        <w:jc w:val="both"/>
      </w:pPr>
      <w:r>
        <w:rPr>
          <w:rFonts w:ascii="Times New Roman"/>
          <w:b w:val="false"/>
          <w:i w:val="false"/>
          <w:color w:val="000000"/>
          <w:sz w:val="28"/>
        </w:rPr>
        <w:t>
      өніміне техникалық шарттары.</w:t>
      </w:r>
    </w:p>
    <w:bookmarkEnd w:id="1103"/>
    <w:bookmarkStart w:name="z1116" w:id="1104"/>
    <w:p>
      <w:pPr>
        <w:spacing w:after="0"/>
        <w:ind w:left="0"/>
        <w:jc w:val="both"/>
      </w:pPr>
      <w:r>
        <w:rPr>
          <w:rFonts w:ascii="Times New Roman"/>
          <w:b w:val="false"/>
          <w:i w:val="false"/>
          <w:color w:val="000000"/>
          <w:sz w:val="28"/>
        </w:rPr>
        <w:t>
      169. Техникалық және кәсіптік (арнайы орта, кәсіптік орта) білім талап етіледі.</w:t>
      </w:r>
    </w:p>
    <w:bookmarkEnd w:id="1104"/>
    <w:bookmarkStart w:name="z1117" w:id="1105"/>
    <w:p>
      <w:pPr>
        <w:spacing w:after="0"/>
        <w:ind w:left="0"/>
        <w:jc w:val="left"/>
      </w:pPr>
      <w:r>
        <w:rPr>
          <w:rFonts w:ascii="Times New Roman"/>
          <w:b/>
          <w:i w:val="false"/>
          <w:color w:val="000000"/>
        </w:rPr>
        <w:t xml:space="preserve"> 52-параграф. Прецизионды фотолитография координатографист, 1-разряд</w:t>
      </w:r>
    </w:p>
    <w:bookmarkEnd w:id="1105"/>
    <w:bookmarkStart w:name="z1118" w:id="1106"/>
    <w:p>
      <w:pPr>
        <w:spacing w:after="0"/>
        <w:ind w:left="0"/>
        <w:jc w:val="both"/>
      </w:pPr>
      <w:r>
        <w:rPr>
          <w:rFonts w:ascii="Times New Roman"/>
          <w:b w:val="false"/>
          <w:i w:val="false"/>
          <w:color w:val="000000"/>
          <w:sz w:val="28"/>
        </w:rPr>
        <w:t>
      170. Жұмыс сипаттамасы:</w:t>
      </w:r>
    </w:p>
    <w:bookmarkEnd w:id="1106"/>
    <w:bookmarkStart w:name="z1119" w:id="1107"/>
    <w:p>
      <w:pPr>
        <w:spacing w:after="0"/>
        <w:ind w:left="0"/>
        <w:jc w:val="both"/>
      </w:pPr>
      <w:r>
        <w:rPr>
          <w:rFonts w:ascii="Times New Roman"/>
          <w:b w:val="false"/>
          <w:i w:val="false"/>
          <w:color w:val="000000"/>
          <w:sz w:val="28"/>
        </w:rPr>
        <w:t>
      қарапайым бейнелердің фото түпнұсқаларын даярлау;</w:t>
      </w:r>
    </w:p>
    <w:bookmarkEnd w:id="1107"/>
    <w:bookmarkStart w:name="z1120" w:id="1108"/>
    <w:p>
      <w:pPr>
        <w:spacing w:after="0"/>
        <w:ind w:left="0"/>
        <w:jc w:val="both"/>
      </w:pPr>
      <w:r>
        <w:rPr>
          <w:rFonts w:ascii="Times New Roman"/>
          <w:b w:val="false"/>
          <w:i w:val="false"/>
          <w:color w:val="000000"/>
          <w:sz w:val="28"/>
        </w:rPr>
        <w:t>
       қарапайым бейнелердің, әріптік және сандық жазбаларын сызу;</w:t>
      </w:r>
    </w:p>
    <w:bookmarkEnd w:id="1108"/>
    <w:bookmarkStart w:name="z1121" w:id="1109"/>
    <w:p>
      <w:pPr>
        <w:spacing w:after="0"/>
        <w:ind w:left="0"/>
        <w:jc w:val="both"/>
      </w:pPr>
      <w:r>
        <w:rPr>
          <w:rFonts w:ascii="Times New Roman"/>
          <w:b w:val="false"/>
          <w:i w:val="false"/>
          <w:color w:val="000000"/>
          <w:sz w:val="28"/>
        </w:rPr>
        <w:t>
      түпнұсқаны бақылау;</w:t>
      </w:r>
    </w:p>
    <w:bookmarkEnd w:id="1109"/>
    <w:bookmarkStart w:name="z1122" w:id="1110"/>
    <w:p>
      <w:pPr>
        <w:spacing w:after="0"/>
        <w:ind w:left="0"/>
        <w:jc w:val="both"/>
      </w:pPr>
      <w:r>
        <w:rPr>
          <w:rFonts w:ascii="Times New Roman"/>
          <w:b w:val="false"/>
          <w:i w:val="false"/>
          <w:color w:val="000000"/>
          <w:sz w:val="28"/>
        </w:rPr>
        <w:t>
      жұмыс компоненттерін – лак, тушь, гуаштар және жұмыс аспаптарын даярлау;</w:t>
      </w:r>
    </w:p>
    <w:bookmarkEnd w:id="1110"/>
    <w:bookmarkStart w:name="z1123" w:id="1111"/>
    <w:p>
      <w:pPr>
        <w:spacing w:after="0"/>
        <w:ind w:left="0"/>
        <w:jc w:val="both"/>
      </w:pPr>
      <w:r>
        <w:rPr>
          <w:rFonts w:ascii="Times New Roman"/>
          <w:b w:val="false"/>
          <w:i w:val="false"/>
          <w:color w:val="000000"/>
          <w:sz w:val="28"/>
        </w:rPr>
        <w:t>
      ватманды нұсқаулыққа сәйкес дымқылдату, лактау және кептіру.</w:t>
      </w:r>
    </w:p>
    <w:bookmarkEnd w:id="1111"/>
    <w:bookmarkStart w:name="z1124" w:id="1112"/>
    <w:p>
      <w:pPr>
        <w:spacing w:after="0"/>
        <w:ind w:left="0"/>
        <w:jc w:val="both"/>
      </w:pPr>
      <w:r>
        <w:rPr>
          <w:rFonts w:ascii="Times New Roman"/>
          <w:b w:val="false"/>
          <w:i w:val="false"/>
          <w:color w:val="000000"/>
          <w:sz w:val="28"/>
        </w:rPr>
        <w:t>
      171. Білуге тиіс:</w:t>
      </w:r>
    </w:p>
    <w:bookmarkEnd w:id="1112"/>
    <w:bookmarkStart w:name="z1125" w:id="1113"/>
    <w:p>
      <w:pPr>
        <w:spacing w:after="0"/>
        <w:ind w:left="0"/>
        <w:jc w:val="both"/>
      </w:pPr>
      <w:r>
        <w:rPr>
          <w:rFonts w:ascii="Times New Roman"/>
          <w:b w:val="false"/>
          <w:i w:val="false"/>
          <w:color w:val="000000"/>
          <w:sz w:val="28"/>
        </w:rPr>
        <w:t>
      фото түрнұсқалардың бейнелері туралы негізгі ұғымдарды;</w:t>
      </w:r>
    </w:p>
    <w:bookmarkEnd w:id="1113"/>
    <w:bookmarkStart w:name="z1126" w:id="1114"/>
    <w:p>
      <w:pPr>
        <w:spacing w:after="0"/>
        <w:ind w:left="0"/>
        <w:jc w:val="both"/>
      </w:pPr>
      <w:r>
        <w:rPr>
          <w:rFonts w:ascii="Times New Roman"/>
          <w:b w:val="false"/>
          <w:i w:val="false"/>
          <w:color w:val="000000"/>
          <w:sz w:val="28"/>
        </w:rPr>
        <w:t>
      әріптік және сандық жазбалардың тәсілдері;</w:t>
      </w:r>
    </w:p>
    <w:bookmarkEnd w:id="1114"/>
    <w:bookmarkStart w:name="z1127" w:id="1115"/>
    <w:p>
      <w:pPr>
        <w:spacing w:after="0"/>
        <w:ind w:left="0"/>
        <w:jc w:val="both"/>
      </w:pPr>
      <w:r>
        <w:rPr>
          <w:rFonts w:ascii="Times New Roman"/>
          <w:b w:val="false"/>
          <w:i w:val="false"/>
          <w:color w:val="000000"/>
          <w:sz w:val="28"/>
        </w:rPr>
        <w:t>
      кеңінен таралған жай құрылғылар мен жұмыс аспаптарының қызметі мен пайдалану шарттары;</w:t>
      </w:r>
    </w:p>
    <w:bookmarkEnd w:id="1115"/>
    <w:bookmarkStart w:name="z1128" w:id="1116"/>
    <w:p>
      <w:pPr>
        <w:spacing w:after="0"/>
        <w:ind w:left="0"/>
        <w:jc w:val="both"/>
      </w:pPr>
      <w:r>
        <w:rPr>
          <w:rFonts w:ascii="Times New Roman"/>
          <w:b w:val="false"/>
          <w:i w:val="false"/>
          <w:color w:val="000000"/>
          <w:sz w:val="28"/>
        </w:rPr>
        <w:t>
      бояйтын материалдарды дайындау тәртібі мен әдістері;</w:t>
      </w:r>
    </w:p>
    <w:bookmarkEnd w:id="1116"/>
    <w:bookmarkStart w:name="z1129" w:id="1117"/>
    <w:p>
      <w:pPr>
        <w:spacing w:after="0"/>
        <w:ind w:left="0"/>
        <w:jc w:val="both"/>
      </w:pPr>
      <w:r>
        <w:rPr>
          <w:rFonts w:ascii="Times New Roman"/>
          <w:b w:val="false"/>
          <w:i w:val="false"/>
          <w:color w:val="000000"/>
          <w:sz w:val="28"/>
        </w:rPr>
        <w:t>
      ватманды өңдеудің кезектілігі.</w:t>
      </w:r>
    </w:p>
    <w:bookmarkEnd w:id="1117"/>
    <w:bookmarkStart w:name="z1130" w:id="1118"/>
    <w:p>
      <w:pPr>
        <w:spacing w:after="0"/>
        <w:ind w:left="0"/>
        <w:jc w:val="both"/>
      </w:pPr>
      <w:r>
        <w:rPr>
          <w:rFonts w:ascii="Times New Roman"/>
          <w:b w:val="false"/>
          <w:i w:val="false"/>
          <w:color w:val="000000"/>
          <w:sz w:val="28"/>
        </w:rPr>
        <w:t>
      172. Жұмыс үлгілері:</w:t>
      </w:r>
    </w:p>
    <w:bookmarkEnd w:id="1118"/>
    <w:bookmarkStart w:name="z1131" w:id="1119"/>
    <w:p>
      <w:pPr>
        <w:spacing w:after="0"/>
        <w:ind w:left="0"/>
        <w:jc w:val="both"/>
      </w:pPr>
      <w:r>
        <w:rPr>
          <w:rFonts w:ascii="Times New Roman"/>
          <w:b w:val="false"/>
          <w:i w:val="false"/>
          <w:color w:val="000000"/>
          <w:sz w:val="28"/>
        </w:rPr>
        <w:t>
      1) қанық суреттерімен және шифр № 12......15 мәтінді шильдиктердің, тәсімдердің, тізімдемелердің түпнұсқалары - сызу;</w:t>
      </w:r>
    </w:p>
    <w:bookmarkEnd w:id="1119"/>
    <w:bookmarkStart w:name="z1132" w:id="1120"/>
    <w:p>
      <w:pPr>
        <w:spacing w:after="0"/>
        <w:ind w:left="0"/>
        <w:jc w:val="both"/>
      </w:pPr>
      <w:r>
        <w:rPr>
          <w:rFonts w:ascii="Times New Roman"/>
          <w:b w:val="false"/>
          <w:i w:val="false"/>
          <w:color w:val="000000"/>
          <w:sz w:val="28"/>
        </w:rPr>
        <w:t>
      2) өткізгіштерінің ені 0,8-1 миллиметр бір жақты баспа платаларының түпнұсқалары - әзірлеу;</w:t>
      </w:r>
    </w:p>
    <w:bookmarkEnd w:id="1120"/>
    <w:bookmarkStart w:name="z1133" w:id="1121"/>
    <w:p>
      <w:pPr>
        <w:spacing w:after="0"/>
        <w:ind w:left="0"/>
        <w:jc w:val="both"/>
      </w:pPr>
      <w:r>
        <w:rPr>
          <w:rFonts w:ascii="Times New Roman"/>
          <w:b w:val="false"/>
          <w:i w:val="false"/>
          <w:color w:val="000000"/>
          <w:sz w:val="28"/>
        </w:rPr>
        <w:t>
      3) жай планкалар - жазба жазу.</w:t>
      </w:r>
    </w:p>
    <w:bookmarkEnd w:id="1121"/>
    <w:bookmarkStart w:name="z1134" w:id="1122"/>
    <w:p>
      <w:pPr>
        <w:spacing w:after="0"/>
        <w:ind w:left="0"/>
        <w:jc w:val="left"/>
      </w:pPr>
      <w:r>
        <w:rPr>
          <w:rFonts w:ascii="Times New Roman"/>
          <w:b/>
          <w:i w:val="false"/>
          <w:color w:val="000000"/>
        </w:rPr>
        <w:t xml:space="preserve"> 53-параграф. Прецизионды фотолитография координатографист, 2-разряд</w:t>
      </w:r>
    </w:p>
    <w:bookmarkEnd w:id="1122"/>
    <w:bookmarkStart w:name="z1135" w:id="1123"/>
    <w:p>
      <w:pPr>
        <w:spacing w:after="0"/>
        <w:ind w:left="0"/>
        <w:jc w:val="both"/>
      </w:pPr>
      <w:r>
        <w:rPr>
          <w:rFonts w:ascii="Times New Roman"/>
          <w:b w:val="false"/>
          <w:i w:val="false"/>
          <w:color w:val="000000"/>
          <w:sz w:val="28"/>
        </w:rPr>
        <w:t>
      173. Жұмыс сипаттамасы:</w:t>
      </w:r>
    </w:p>
    <w:bookmarkEnd w:id="1123"/>
    <w:bookmarkStart w:name="z1136" w:id="1124"/>
    <w:p>
      <w:pPr>
        <w:spacing w:after="0"/>
        <w:ind w:left="0"/>
        <w:jc w:val="both"/>
      </w:pPr>
      <w:r>
        <w:rPr>
          <w:rFonts w:ascii="Times New Roman"/>
          <w:b w:val="false"/>
          <w:i w:val="false"/>
          <w:color w:val="000000"/>
          <w:sz w:val="28"/>
        </w:rPr>
        <w:t>
      координатографтарда түзу сызықтардан, осьтерге параллель координаттардан және нүктелерінің саны 1000 кез келген бұрыштағы қиғаш сызықтардан тұратын орташа күрделіліктегі түпнұсқаларды қию және оларды бақылау;</w:t>
      </w:r>
    </w:p>
    <w:bookmarkEnd w:id="1124"/>
    <w:bookmarkStart w:name="z1137" w:id="1125"/>
    <w:p>
      <w:pPr>
        <w:spacing w:after="0"/>
        <w:ind w:left="0"/>
        <w:jc w:val="both"/>
      </w:pPr>
      <w:r>
        <w:rPr>
          <w:rFonts w:ascii="Times New Roman"/>
          <w:b w:val="false"/>
          <w:i w:val="false"/>
          <w:color w:val="000000"/>
          <w:sz w:val="28"/>
        </w:rPr>
        <w:t>
      әйнекке жапсырылған ватманда қарындашпен суретті белгілеу және сызу; суретті тушьпен қоршау және құю;</w:t>
      </w:r>
    </w:p>
    <w:bookmarkEnd w:id="1125"/>
    <w:bookmarkStart w:name="z1138" w:id="1126"/>
    <w:p>
      <w:pPr>
        <w:spacing w:after="0"/>
        <w:ind w:left="0"/>
        <w:jc w:val="both"/>
      </w:pPr>
      <w:r>
        <w:rPr>
          <w:rFonts w:ascii="Times New Roman"/>
          <w:b w:val="false"/>
          <w:i w:val="false"/>
          <w:color w:val="000000"/>
          <w:sz w:val="28"/>
        </w:rPr>
        <w:t>
      эмаль және әйнекті дайындау;</w:t>
      </w:r>
    </w:p>
    <w:bookmarkEnd w:id="1126"/>
    <w:bookmarkStart w:name="z1139" w:id="1127"/>
    <w:p>
      <w:pPr>
        <w:spacing w:after="0"/>
        <w:ind w:left="0"/>
        <w:jc w:val="both"/>
      </w:pPr>
      <w:r>
        <w:rPr>
          <w:rFonts w:ascii="Times New Roman"/>
          <w:b w:val="false"/>
          <w:i w:val="false"/>
          <w:color w:val="000000"/>
          <w:sz w:val="28"/>
        </w:rPr>
        <w:t>
      эмаль пленкасын шыныға жағу;</w:t>
      </w:r>
    </w:p>
    <w:bookmarkEnd w:id="1127"/>
    <w:bookmarkStart w:name="z1140" w:id="1128"/>
    <w:p>
      <w:pPr>
        <w:spacing w:after="0"/>
        <w:ind w:left="0"/>
        <w:jc w:val="both"/>
      </w:pPr>
      <w:r>
        <w:rPr>
          <w:rFonts w:ascii="Times New Roman"/>
          <w:b w:val="false"/>
          <w:i w:val="false"/>
          <w:color w:val="000000"/>
          <w:sz w:val="28"/>
        </w:rPr>
        <w:t>
      координаттарды есептеу және оларды берілген масштабқа аудару;</w:t>
      </w:r>
    </w:p>
    <w:bookmarkEnd w:id="1128"/>
    <w:bookmarkStart w:name="z1141" w:id="1129"/>
    <w:p>
      <w:pPr>
        <w:spacing w:after="0"/>
        <w:ind w:left="0"/>
        <w:jc w:val="both"/>
      </w:pPr>
      <w:r>
        <w:rPr>
          <w:rFonts w:ascii="Times New Roman"/>
          <w:b w:val="false"/>
          <w:i w:val="false"/>
          <w:color w:val="000000"/>
          <w:sz w:val="28"/>
        </w:rPr>
        <w:t>
      кескішті кесу оправасына орнату;</w:t>
      </w:r>
    </w:p>
    <w:bookmarkEnd w:id="1129"/>
    <w:bookmarkStart w:name="z1142" w:id="1130"/>
    <w:p>
      <w:pPr>
        <w:spacing w:after="0"/>
        <w:ind w:left="0"/>
        <w:jc w:val="both"/>
      </w:pPr>
      <w:r>
        <w:rPr>
          <w:rFonts w:ascii="Times New Roman"/>
          <w:b w:val="false"/>
          <w:i w:val="false"/>
          <w:color w:val="000000"/>
          <w:sz w:val="28"/>
        </w:rPr>
        <w:t>
      жай екі жақты баспа платаларының түпнұсқаларын аппликация әдісімен дайындау және оларды координатографтарда кесу;</w:t>
      </w:r>
    </w:p>
    <w:bookmarkEnd w:id="1130"/>
    <w:bookmarkStart w:name="z1143" w:id="1131"/>
    <w:p>
      <w:pPr>
        <w:spacing w:after="0"/>
        <w:ind w:left="0"/>
        <w:jc w:val="both"/>
      </w:pPr>
      <w:r>
        <w:rPr>
          <w:rFonts w:ascii="Times New Roman"/>
          <w:b w:val="false"/>
          <w:i w:val="false"/>
          <w:color w:val="000000"/>
          <w:sz w:val="28"/>
        </w:rPr>
        <w:t>
      топологиялық сызба элементтері нүктелерінің координаттарын элементтердің өлшемдеріне шектеуді енгізуді есепке ала отырып, қайта есептеу;</w:t>
      </w:r>
    </w:p>
    <w:bookmarkEnd w:id="1131"/>
    <w:bookmarkStart w:name="z1144" w:id="1132"/>
    <w:p>
      <w:pPr>
        <w:spacing w:after="0"/>
        <w:ind w:left="0"/>
        <w:jc w:val="both"/>
      </w:pPr>
      <w:r>
        <w:rPr>
          <w:rFonts w:ascii="Times New Roman"/>
          <w:b w:val="false"/>
          <w:i w:val="false"/>
          <w:color w:val="000000"/>
          <w:sz w:val="28"/>
        </w:rPr>
        <w:t>
       түпнұсқаны өңдеу (пленка мен эмальдің қажетсіз жерлерін алу);</w:t>
      </w:r>
    </w:p>
    <w:bookmarkEnd w:id="1132"/>
    <w:bookmarkStart w:name="z1145" w:id="1133"/>
    <w:p>
      <w:pPr>
        <w:spacing w:after="0"/>
        <w:ind w:left="0"/>
        <w:jc w:val="both"/>
      </w:pPr>
      <w:r>
        <w:rPr>
          <w:rFonts w:ascii="Times New Roman"/>
          <w:b w:val="false"/>
          <w:i w:val="false"/>
          <w:color w:val="000000"/>
          <w:sz w:val="28"/>
        </w:rPr>
        <w:t>
       жазуы бар күрделі бейнелердің, жай шкалалардың және бір жақты фото түпнұсқалардың өткізгіштерді еркін орналастыра отырып, баспа платаларына фото түпнұсқаларын әзірлеу;</w:t>
      </w:r>
    </w:p>
    <w:bookmarkEnd w:id="1133"/>
    <w:bookmarkStart w:name="z1146" w:id="1134"/>
    <w:p>
      <w:pPr>
        <w:spacing w:after="0"/>
        <w:ind w:left="0"/>
        <w:jc w:val="both"/>
      </w:pPr>
      <w:r>
        <w:rPr>
          <w:rFonts w:ascii="Times New Roman"/>
          <w:b w:val="false"/>
          <w:i w:val="false"/>
          <w:color w:val="000000"/>
          <w:sz w:val="28"/>
        </w:rPr>
        <w:t>
      баспа платаларының таңбалағыш белгілерін сызу;</w:t>
      </w:r>
    </w:p>
    <w:bookmarkEnd w:id="1134"/>
    <w:bookmarkStart w:name="z1147" w:id="1135"/>
    <w:p>
      <w:pPr>
        <w:spacing w:after="0"/>
        <w:ind w:left="0"/>
        <w:jc w:val="both"/>
      </w:pPr>
      <w:r>
        <w:rPr>
          <w:rFonts w:ascii="Times New Roman"/>
          <w:b w:val="false"/>
          <w:i w:val="false"/>
          <w:color w:val="000000"/>
          <w:sz w:val="28"/>
        </w:rPr>
        <w:t>
      координатты торларды баспа платасына белгілеу және жағу.</w:t>
      </w:r>
    </w:p>
    <w:bookmarkEnd w:id="1135"/>
    <w:bookmarkStart w:name="z1148" w:id="1136"/>
    <w:p>
      <w:pPr>
        <w:spacing w:after="0"/>
        <w:ind w:left="0"/>
        <w:jc w:val="both"/>
      </w:pPr>
      <w:r>
        <w:rPr>
          <w:rFonts w:ascii="Times New Roman"/>
          <w:b w:val="false"/>
          <w:i w:val="false"/>
          <w:color w:val="000000"/>
          <w:sz w:val="28"/>
        </w:rPr>
        <w:t>
      174. Білуге тиіс:</w:t>
      </w:r>
    </w:p>
    <w:bookmarkEnd w:id="1136"/>
    <w:bookmarkStart w:name="z1149" w:id="1137"/>
    <w:p>
      <w:pPr>
        <w:spacing w:after="0"/>
        <w:ind w:left="0"/>
        <w:jc w:val="both"/>
      </w:pPr>
      <w:r>
        <w:rPr>
          <w:rFonts w:ascii="Times New Roman"/>
          <w:b w:val="false"/>
          <w:i w:val="false"/>
          <w:color w:val="000000"/>
          <w:sz w:val="28"/>
        </w:rPr>
        <w:t xml:space="preserve">
      кеңірек таратылған әмбебап және арнайы құрылғыларды және жұмыс аспаптарының атауларын, қызметі және қолдану шарттары; </w:t>
      </w:r>
    </w:p>
    <w:bookmarkEnd w:id="1137"/>
    <w:bookmarkStart w:name="z1150" w:id="1138"/>
    <w:p>
      <w:pPr>
        <w:spacing w:after="0"/>
        <w:ind w:left="0"/>
        <w:jc w:val="both"/>
      </w:pPr>
      <w:r>
        <w:rPr>
          <w:rFonts w:ascii="Times New Roman"/>
          <w:b w:val="false"/>
          <w:i w:val="false"/>
          <w:color w:val="000000"/>
          <w:sz w:val="28"/>
        </w:rPr>
        <w:t xml:space="preserve">
      техникалық сызудың негізгі тәртібі; </w:t>
      </w:r>
    </w:p>
    <w:bookmarkEnd w:id="1138"/>
    <w:bookmarkStart w:name="z1151" w:id="1139"/>
    <w:p>
      <w:pPr>
        <w:spacing w:after="0"/>
        <w:ind w:left="0"/>
        <w:jc w:val="both"/>
      </w:pPr>
      <w:r>
        <w:rPr>
          <w:rFonts w:ascii="Times New Roman"/>
          <w:b w:val="false"/>
          <w:i w:val="false"/>
          <w:color w:val="000000"/>
          <w:sz w:val="28"/>
        </w:rPr>
        <w:t>
      сызуда нормальдар мен мемлекеттік талаптар пайдалану тәртібі;</w:t>
      </w:r>
    </w:p>
    <w:bookmarkEnd w:id="1139"/>
    <w:bookmarkStart w:name="z1152" w:id="1140"/>
    <w:p>
      <w:pPr>
        <w:spacing w:after="0"/>
        <w:ind w:left="0"/>
        <w:jc w:val="both"/>
      </w:pPr>
      <w:r>
        <w:rPr>
          <w:rFonts w:ascii="Times New Roman"/>
          <w:b w:val="false"/>
          <w:i w:val="false"/>
          <w:color w:val="000000"/>
          <w:sz w:val="28"/>
        </w:rPr>
        <w:t>
      фото түпнұсқалар даярлауда қолданылатын аспаптардың қызметін;</w:t>
      </w:r>
    </w:p>
    <w:bookmarkEnd w:id="1140"/>
    <w:bookmarkStart w:name="z1153" w:id="1141"/>
    <w:p>
      <w:pPr>
        <w:spacing w:after="0"/>
        <w:ind w:left="0"/>
        <w:jc w:val="both"/>
      </w:pPr>
      <w:r>
        <w:rPr>
          <w:rFonts w:ascii="Times New Roman"/>
          <w:b w:val="false"/>
          <w:i w:val="false"/>
          <w:color w:val="000000"/>
          <w:sz w:val="28"/>
        </w:rPr>
        <w:t>
       оларды жұмыс уақытында пайдалану тәртібі;</w:t>
      </w:r>
    </w:p>
    <w:bookmarkEnd w:id="1141"/>
    <w:bookmarkStart w:name="z1154" w:id="1142"/>
    <w:p>
      <w:pPr>
        <w:spacing w:after="0"/>
        <w:ind w:left="0"/>
        <w:jc w:val="both"/>
      </w:pPr>
      <w:r>
        <w:rPr>
          <w:rFonts w:ascii="Times New Roman"/>
          <w:b w:val="false"/>
          <w:i w:val="false"/>
          <w:color w:val="000000"/>
          <w:sz w:val="28"/>
        </w:rPr>
        <w:t>
      материалдарды даярлау технологиясының негіздері;</w:t>
      </w:r>
    </w:p>
    <w:bookmarkEnd w:id="1142"/>
    <w:bookmarkStart w:name="z1155" w:id="1143"/>
    <w:p>
      <w:pPr>
        <w:spacing w:after="0"/>
        <w:ind w:left="0"/>
        <w:jc w:val="both"/>
      </w:pPr>
      <w:r>
        <w:rPr>
          <w:rFonts w:ascii="Times New Roman"/>
          <w:b w:val="false"/>
          <w:i w:val="false"/>
          <w:color w:val="000000"/>
          <w:sz w:val="28"/>
        </w:rPr>
        <w:t>
      координатографтың негізгі техникалық деректері, масштабтарын.</w:t>
      </w:r>
    </w:p>
    <w:bookmarkEnd w:id="1143"/>
    <w:bookmarkStart w:name="z1156" w:id="1144"/>
    <w:p>
      <w:pPr>
        <w:spacing w:after="0"/>
        <w:ind w:left="0"/>
        <w:jc w:val="both"/>
      </w:pPr>
      <w:r>
        <w:rPr>
          <w:rFonts w:ascii="Times New Roman"/>
          <w:b w:val="false"/>
          <w:i w:val="false"/>
          <w:color w:val="000000"/>
          <w:sz w:val="28"/>
        </w:rPr>
        <w:t>
      175. Жұмыс үлгілері:</w:t>
      </w:r>
    </w:p>
    <w:bookmarkEnd w:id="1144"/>
    <w:bookmarkStart w:name="z1157" w:id="1145"/>
    <w:p>
      <w:pPr>
        <w:spacing w:after="0"/>
        <w:ind w:left="0"/>
        <w:jc w:val="both"/>
      </w:pPr>
      <w:r>
        <w:rPr>
          <w:rFonts w:ascii="Times New Roman"/>
          <w:b w:val="false"/>
          <w:i w:val="false"/>
          <w:color w:val="000000"/>
          <w:sz w:val="28"/>
        </w:rPr>
        <w:t>
      1) тауар белгілері – сызу;</w:t>
      </w:r>
    </w:p>
    <w:bookmarkEnd w:id="1145"/>
    <w:bookmarkStart w:name="z1158" w:id="1146"/>
    <w:p>
      <w:pPr>
        <w:spacing w:after="0"/>
        <w:ind w:left="0"/>
        <w:jc w:val="both"/>
      </w:pPr>
      <w:r>
        <w:rPr>
          <w:rFonts w:ascii="Times New Roman"/>
          <w:b w:val="false"/>
          <w:i w:val="false"/>
          <w:color w:val="000000"/>
          <w:sz w:val="28"/>
        </w:rPr>
        <w:t>
      2) қанық суреттерімен және шифр № 8......12 мәтінді шильдиктердің, тәсімдердің, тізімдемелердің түпнұсқалары - сызу;</w:t>
      </w:r>
    </w:p>
    <w:bookmarkEnd w:id="1146"/>
    <w:bookmarkStart w:name="z1159" w:id="1147"/>
    <w:p>
      <w:pPr>
        <w:spacing w:after="0"/>
        <w:ind w:left="0"/>
        <w:jc w:val="both"/>
      </w:pPr>
      <w:r>
        <w:rPr>
          <w:rFonts w:ascii="Times New Roman"/>
          <w:b w:val="false"/>
          <w:i w:val="false"/>
          <w:color w:val="000000"/>
          <w:sz w:val="28"/>
        </w:rPr>
        <w:t>
      3) тесіктердің ортасы – баспа платасы сызба координаттарына сәйкес ватманда белгілеу.</w:t>
      </w:r>
    </w:p>
    <w:bookmarkEnd w:id="1147"/>
    <w:bookmarkStart w:name="z1160" w:id="1148"/>
    <w:p>
      <w:pPr>
        <w:spacing w:after="0"/>
        <w:ind w:left="0"/>
        <w:jc w:val="left"/>
      </w:pPr>
      <w:r>
        <w:rPr>
          <w:rFonts w:ascii="Times New Roman"/>
          <w:b/>
          <w:i w:val="false"/>
          <w:color w:val="000000"/>
        </w:rPr>
        <w:t xml:space="preserve"> 54-параграф. Прецизионды фотолитография координатографист, 3-разряд</w:t>
      </w:r>
    </w:p>
    <w:bookmarkEnd w:id="1148"/>
    <w:bookmarkStart w:name="z1161" w:id="1149"/>
    <w:p>
      <w:pPr>
        <w:spacing w:after="0"/>
        <w:ind w:left="0"/>
        <w:jc w:val="both"/>
      </w:pPr>
      <w:r>
        <w:rPr>
          <w:rFonts w:ascii="Times New Roman"/>
          <w:b w:val="false"/>
          <w:i w:val="false"/>
          <w:color w:val="000000"/>
          <w:sz w:val="28"/>
        </w:rPr>
        <w:t>
      176. Жұмыс сипаттамасы:</w:t>
      </w:r>
    </w:p>
    <w:bookmarkEnd w:id="1149"/>
    <w:bookmarkStart w:name="z1162" w:id="1150"/>
    <w:p>
      <w:pPr>
        <w:spacing w:after="0"/>
        <w:ind w:left="0"/>
        <w:jc w:val="both"/>
      </w:pPr>
      <w:r>
        <w:rPr>
          <w:rFonts w:ascii="Times New Roman"/>
          <w:b w:val="false"/>
          <w:i w:val="false"/>
          <w:color w:val="000000"/>
          <w:sz w:val="28"/>
        </w:rPr>
        <w:t>
      күрделі шкалалардың және өткізгіштері тығыз орналастырылған тәсімдердің фото түпнұсқаларын әзірлеу;</w:t>
      </w:r>
    </w:p>
    <w:bookmarkEnd w:id="1150"/>
    <w:bookmarkStart w:name="z1163" w:id="1151"/>
    <w:p>
      <w:pPr>
        <w:spacing w:after="0"/>
        <w:ind w:left="0"/>
        <w:jc w:val="both"/>
      </w:pPr>
      <w:r>
        <w:rPr>
          <w:rFonts w:ascii="Times New Roman"/>
          <w:b w:val="false"/>
          <w:i w:val="false"/>
          <w:color w:val="000000"/>
          <w:sz w:val="28"/>
        </w:rPr>
        <w:t>
      екі жақты және көпжақты баспа платаларының орташа дәрежелі күрделіліктегі түпнұсқаларын кесу және аппликация әдісімен даярлау;</w:t>
      </w:r>
    </w:p>
    <w:bookmarkEnd w:id="1151"/>
    <w:bookmarkStart w:name="z1164" w:id="1152"/>
    <w:p>
      <w:pPr>
        <w:spacing w:after="0"/>
        <w:ind w:left="0"/>
        <w:jc w:val="both"/>
      </w:pPr>
      <w:r>
        <w:rPr>
          <w:rFonts w:ascii="Times New Roman"/>
          <w:b w:val="false"/>
          <w:i w:val="false"/>
          <w:color w:val="000000"/>
          <w:sz w:val="28"/>
        </w:rPr>
        <w:t>
      элементтері тура қиғаш сызықтардан, доғалардан және нүктесінің саны 1500-ге дейін шеңберлерден тұратын орта күрделіліктегі түпнұсқаларды кесу және бақылау;</w:t>
      </w:r>
    </w:p>
    <w:bookmarkEnd w:id="1152"/>
    <w:bookmarkStart w:name="z1165" w:id="1153"/>
    <w:p>
      <w:pPr>
        <w:spacing w:after="0"/>
        <w:ind w:left="0"/>
        <w:jc w:val="both"/>
      </w:pPr>
      <w:r>
        <w:rPr>
          <w:rFonts w:ascii="Times New Roman"/>
          <w:b w:val="false"/>
          <w:i w:val="false"/>
          <w:color w:val="000000"/>
          <w:sz w:val="28"/>
        </w:rPr>
        <w:t>
      әйнекке жапсырылған ватманда түпнұсқалар дайындау;</w:t>
      </w:r>
    </w:p>
    <w:bookmarkEnd w:id="1153"/>
    <w:bookmarkStart w:name="z1166" w:id="1154"/>
    <w:p>
      <w:pPr>
        <w:spacing w:after="0"/>
        <w:ind w:left="0"/>
        <w:jc w:val="both"/>
      </w:pPr>
      <w:r>
        <w:rPr>
          <w:rFonts w:ascii="Times New Roman"/>
          <w:b w:val="false"/>
          <w:i w:val="false"/>
          <w:color w:val="000000"/>
          <w:sz w:val="28"/>
        </w:rPr>
        <w:t>
      ерекше тар орындарға таңбалау белгілері мен әріп белгілерін сызу;</w:t>
      </w:r>
    </w:p>
    <w:bookmarkEnd w:id="1154"/>
    <w:bookmarkStart w:name="z1167" w:id="1155"/>
    <w:p>
      <w:pPr>
        <w:spacing w:after="0"/>
        <w:ind w:left="0"/>
        <w:jc w:val="both"/>
      </w:pPr>
      <w:r>
        <w:rPr>
          <w:rFonts w:ascii="Times New Roman"/>
          <w:b w:val="false"/>
          <w:i w:val="false"/>
          <w:color w:val="000000"/>
          <w:sz w:val="28"/>
        </w:rPr>
        <w:t>
      автоматты координатографтарда нүктесінің саны 500-ге дейін түпнұсқаларды кесу үшін басқару бағдарламаларын құрастыру.</w:t>
      </w:r>
    </w:p>
    <w:bookmarkEnd w:id="1155"/>
    <w:bookmarkStart w:name="z1168" w:id="1156"/>
    <w:p>
      <w:pPr>
        <w:spacing w:after="0"/>
        <w:ind w:left="0"/>
        <w:jc w:val="both"/>
      </w:pPr>
      <w:r>
        <w:rPr>
          <w:rFonts w:ascii="Times New Roman"/>
          <w:b w:val="false"/>
          <w:i w:val="false"/>
          <w:color w:val="000000"/>
          <w:sz w:val="28"/>
        </w:rPr>
        <w:t>
      177. Білуге тиіс:</w:t>
      </w:r>
    </w:p>
    <w:bookmarkEnd w:id="1156"/>
    <w:bookmarkStart w:name="z1169" w:id="1157"/>
    <w:p>
      <w:pPr>
        <w:spacing w:after="0"/>
        <w:ind w:left="0"/>
        <w:jc w:val="both"/>
      </w:pPr>
      <w:r>
        <w:rPr>
          <w:rFonts w:ascii="Times New Roman"/>
          <w:b w:val="false"/>
          <w:i w:val="false"/>
          <w:color w:val="000000"/>
          <w:sz w:val="28"/>
        </w:rPr>
        <w:t>
      координатографтардың құрылғысы және баптау әдістері;</w:t>
      </w:r>
    </w:p>
    <w:bookmarkEnd w:id="1157"/>
    <w:bookmarkStart w:name="z1170" w:id="1158"/>
    <w:p>
      <w:pPr>
        <w:spacing w:after="0"/>
        <w:ind w:left="0"/>
        <w:jc w:val="both"/>
      </w:pPr>
      <w:r>
        <w:rPr>
          <w:rFonts w:ascii="Times New Roman"/>
          <w:b w:val="false"/>
          <w:i w:val="false"/>
          <w:color w:val="000000"/>
          <w:sz w:val="28"/>
        </w:rPr>
        <w:t>
      жұмыс процесінде қолданылатын бақылау-өлшеу аспаптары мен құралдардың құрылғысы;</w:t>
      </w:r>
    </w:p>
    <w:bookmarkEnd w:id="1158"/>
    <w:bookmarkStart w:name="z1171" w:id="1159"/>
    <w:p>
      <w:pPr>
        <w:spacing w:after="0"/>
        <w:ind w:left="0"/>
        <w:jc w:val="both"/>
      </w:pPr>
      <w:r>
        <w:rPr>
          <w:rFonts w:ascii="Times New Roman"/>
          <w:b w:val="false"/>
          <w:i w:val="false"/>
          <w:color w:val="000000"/>
          <w:sz w:val="28"/>
        </w:rPr>
        <w:t>
      техникалық сызу негіздері;</w:t>
      </w:r>
    </w:p>
    <w:bookmarkEnd w:id="1159"/>
    <w:bookmarkStart w:name="z1172" w:id="1160"/>
    <w:p>
      <w:pPr>
        <w:spacing w:after="0"/>
        <w:ind w:left="0"/>
        <w:jc w:val="both"/>
      </w:pPr>
      <w:r>
        <w:rPr>
          <w:rFonts w:ascii="Times New Roman"/>
          <w:b w:val="false"/>
          <w:i w:val="false"/>
          <w:color w:val="000000"/>
          <w:sz w:val="28"/>
        </w:rPr>
        <w:t>
      ерекше тығыз қанықтықтағы әріп және таңба белгілерін орналастыру тәртібі;</w:t>
      </w:r>
    </w:p>
    <w:bookmarkEnd w:id="1160"/>
    <w:bookmarkStart w:name="z1173" w:id="1161"/>
    <w:p>
      <w:pPr>
        <w:spacing w:after="0"/>
        <w:ind w:left="0"/>
        <w:jc w:val="both"/>
      </w:pPr>
      <w:r>
        <w:rPr>
          <w:rFonts w:ascii="Times New Roman"/>
          <w:b w:val="false"/>
          <w:i w:val="false"/>
          <w:color w:val="000000"/>
          <w:sz w:val="28"/>
        </w:rPr>
        <w:t>
      өткізгіштер мен олардың ара қашықтықтарының еніне шектеулерді;</w:t>
      </w:r>
    </w:p>
    <w:bookmarkEnd w:id="1161"/>
    <w:bookmarkStart w:name="z1174" w:id="1162"/>
    <w:p>
      <w:pPr>
        <w:spacing w:after="0"/>
        <w:ind w:left="0"/>
        <w:jc w:val="both"/>
      </w:pPr>
      <w:r>
        <w:rPr>
          <w:rFonts w:ascii="Times New Roman"/>
          <w:b w:val="false"/>
          <w:i w:val="false"/>
          <w:color w:val="000000"/>
          <w:sz w:val="28"/>
        </w:rPr>
        <w:t>
      қолданылатын материалдардың басты қасиеттері;</w:t>
      </w:r>
    </w:p>
    <w:bookmarkEnd w:id="1162"/>
    <w:bookmarkStart w:name="z1175" w:id="1163"/>
    <w:p>
      <w:pPr>
        <w:spacing w:after="0"/>
        <w:ind w:left="0"/>
        <w:jc w:val="both"/>
      </w:pPr>
      <w:r>
        <w:rPr>
          <w:rFonts w:ascii="Times New Roman"/>
          <w:b w:val="false"/>
          <w:i w:val="false"/>
          <w:color w:val="000000"/>
          <w:sz w:val="28"/>
        </w:rPr>
        <w:t>
      бағдарлаушы құрылғылардың жалпы құрылғысы мен техникалық деректері.</w:t>
      </w:r>
    </w:p>
    <w:bookmarkEnd w:id="1163"/>
    <w:bookmarkStart w:name="z1176" w:id="1164"/>
    <w:p>
      <w:pPr>
        <w:spacing w:after="0"/>
        <w:ind w:left="0"/>
        <w:jc w:val="both"/>
      </w:pPr>
      <w:r>
        <w:rPr>
          <w:rFonts w:ascii="Times New Roman"/>
          <w:b w:val="false"/>
          <w:i w:val="false"/>
          <w:color w:val="000000"/>
          <w:sz w:val="28"/>
        </w:rPr>
        <w:t>
      178. Жұмыс үлгілері:</w:t>
      </w:r>
    </w:p>
    <w:bookmarkEnd w:id="1164"/>
    <w:bookmarkStart w:name="z1177" w:id="1165"/>
    <w:p>
      <w:pPr>
        <w:spacing w:after="0"/>
        <w:ind w:left="0"/>
        <w:jc w:val="both"/>
      </w:pPr>
      <w:r>
        <w:rPr>
          <w:rFonts w:ascii="Times New Roman"/>
          <w:b w:val="false"/>
          <w:i w:val="false"/>
          <w:color w:val="000000"/>
          <w:sz w:val="28"/>
        </w:rPr>
        <w:t>
      1) күрделі суреттермен және шифр № 6......8 мәтінді шильдиктердің, тәсімдердің, тізімдемелердің түпнұсқалары - сызу;</w:t>
      </w:r>
    </w:p>
    <w:bookmarkEnd w:id="1165"/>
    <w:bookmarkStart w:name="z1178" w:id="1166"/>
    <w:p>
      <w:pPr>
        <w:spacing w:after="0"/>
        <w:ind w:left="0"/>
        <w:jc w:val="both"/>
      </w:pPr>
      <w:r>
        <w:rPr>
          <w:rFonts w:ascii="Times New Roman"/>
          <w:b w:val="false"/>
          <w:i w:val="false"/>
          <w:color w:val="000000"/>
          <w:sz w:val="28"/>
        </w:rPr>
        <w:t>
      2) фото түпнұсқалар – "Рубелит" пленкасында және "Кортимат" координатографында боялған шыныларда даярлау.</w:t>
      </w:r>
    </w:p>
    <w:bookmarkEnd w:id="1166"/>
    <w:bookmarkStart w:name="z1179" w:id="1167"/>
    <w:p>
      <w:pPr>
        <w:spacing w:after="0"/>
        <w:ind w:left="0"/>
        <w:jc w:val="left"/>
      </w:pPr>
      <w:r>
        <w:rPr>
          <w:rFonts w:ascii="Times New Roman"/>
          <w:b/>
          <w:i w:val="false"/>
          <w:color w:val="000000"/>
        </w:rPr>
        <w:t xml:space="preserve"> 55-параграф. Прецизионды фотолитография координатографист, 4-разряд</w:t>
      </w:r>
    </w:p>
    <w:bookmarkEnd w:id="1167"/>
    <w:bookmarkStart w:name="z1180" w:id="1168"/>
    <w:p>
      <w:pPr>
        <w:spacing w:after="0"/>
        <w:ind w:left="0"/>
        <w:jc w:val="both"/>
      </w:pPr>
      <w:r>
        <w:rPr>
          <w:rFonts w:ascii="Times New Roman"/>
          <w:b w:val="false"/>
          <w:i w:val="false"/>
          <w:color w:val="000000"/>
          <w:sz w:val="28"/>
        </w:rPr>
        <w:t>
      179. Жұмыс сипаттамасы:</w:t>
      </w:r>
    </w:p>
    <w:bookmarkEnd w:id="1168"/>
    <w:bookmarkStart w:name="z1181" w:id="1169"/>
    <w:p>
      <w:pPr>
        <w:spacing w:after="0"/>
        <w:ind w:left="0"/>
        <w:jc w:val="both"/>
      </w:pPr>
      <w:r>
        <w:rPr>
          <w:rFonts w:ascii="Times New Roman"/>
          <w:b w:val="false"/>
          <w:i w:val="false"/>
          <w:color w:val="000000"/>
          <w:sz w:val="28"/>
        </w:rPr>
        <w:t>
      нүктелерінің саны 2000-ға дейінгі күрделі түпнұсқаларды дайындау, кесу;</w:t>
      </w:r>
    </w:p>
    <w:bookmarkEnd w:id="1169"/>
    <w:bookmarkStart w:name="z1182" w:id="1170"/>
    <w:p>
      <w:pPr>
        <w:spacing w:after="0"/>
        <w:ind w:left="0"/>
        <w:jc w:val="both"/>
      </w:pPr>
      <w:r>
        <w:rPr>
          <w:rFonts w:ascii="Times New Roman"/>
          <w:b w:val="false"/>
          <w:i w:val="false"/>
          <w:color w:val="000000"/>
          <w:sz w:val="28"/>
        </w:rPr>
        <w:t>
      берілген сызба бойынша тікбұрышты суретті түсіру;</w:t>
      </w:r>
    </w:p>
    <w:bookmarkEnd w:id="1170"/>
    <w:bookmarkStart w:name="z1183" w:id="1171"/>
    <w:p>
      <w:pPr>
        <w:spacing w:after="0"/>
        <w:ind w:left="0"/>
        <w:jc w:val="both"/>
      </w:pPr>
      <w:r>
        <w:rPr>
          <w:rFonts w:ascii="Times New Roman"/>
          <w:b w:val="false"/>
          <w:i w:val="false"/>
          <w:color w:val="000000"/>
          <w:sz w:val="28"/>
        </w:rPr>
        <w:t>
      шыныға жапсырылған ватманда түпнұсқаларды әзірлеу;</w:t>
      </w:r>
    </w:p>
    <w:bookmarkEnd w:id="1171"/>
    <w:bookmarkStart w:name="z1184" w:id="1172"/>
    <w:p>
      <w:pPr>
        <w:spacing w:after="0"/>
        <w:ind w:left="0"/>
        <w:jc w:val="both"/>
      </w:pPr>
      <w:r>
        <w:rPr>
          <w:rFonts w:ascii="Times New Roman"/>
          <w:b w:val="false"/>
          <w:i w:val="false"/>
          <w:color w:val="000000"/>
          <w:sz w:val="28"/>
        </w:rPr>
        <w:t>
      байланыс алаңшасын жер экрандарымен, лампалық панельдермен, трансформаторлармен, реле және өзгені кесе отырып екіжақты баспалық;</w:t>
      </w:r>
    </w:p>
    <w:bookmarkEnd w:id="1172"/>
    <w:bookmarkStart w:name="z1185" w:id="1173"/>
    <w:p>
      <w:pPr>
        <w:spacing w:after="0"/>
        <w:ind w:left="0"/>
        <w:jc w:val="both"/>
      </w:pPr>
      <w:r>
        <w:rPr>
          <w:rFonts w:ascii="Times New Roman"/>
          <w:b w:val="false"/>
          <w:i w:val="false"/>
          <w:color w:val="000000"/>
          <w:sz w:val="28"/>
        </w:rPr>
        <w:t>
      платалардың фото түпнұсқаларын даярлау;</w:t>
      </w:r>
    </w:p>
    <w:bookmarkEnd w:id="1173"/>
    <w:bookmarkStart w:name="z1186" w:id="1174"/>
    <w:p>
      <w:pPr>
        <w:spacing w:after="0"/>
        <w:ind w:left="0"/>
        <w:jc w:val="both"/>
      </w:pPr>
      <w:r>
        <w:rPr>
          <w:rFonts w:ascii="Times New Roman"/>
          <w:b w:val="false"/>
          <w:i w:val="false"/>
          <w:color w:val="000000"/>
          <w:sz w:val="28"/>
        </w:rPr>
        <w:t>
      нүктелерінің саны 1000-ға дейінгі түзу, қиғаш сызықты, доғалы, шеңберлі түпнұсқаларды кесуге арналған басқару бағдарламаларын жасау;</w:t>
      </w:r>
    </w:p>
    <w:bookmarkEnd w:id="1174"/>
    <w:bookmarkStart w:name="z1187" w:id="1175"/>
    <w:p>
      <w:pPr>
        <w:spacing w:after="0"/>
        <w:ind w:left="0"/>
        <w:jc w:val="both"/>
      </w:pPr>
      <w:r>
        <w:rPr>
          <w:rFonts w:ascii="Times New Roman"/>
          <w:b w:val="false"/>
          <w:i w:val="false"/>
          <w:color w:val="000000"/>
          <w:sz w:val="28"/>
        </w:rPr>
        <w:t>
      түпнұсқалар жиынтығының алмасуын тексеру;</w:t>
      </w:r>
    </w:p>
    <w:bookmarkEnd w:id="1175"/>
    <w:bookmarkStart w:name="z1188" w:id="1176"/>
    <w:p>
      <w:pPr>
        <w:spacing w:after="0"/>
        <w:ind w:left="0"/>
        <w:jc w:val="both"/>
      </w:pPr>
      <w:r>
        <w:rPr>
          <w:rFonts w:ascii="Times New Roman"/>
          <w:b w:val="false"/>
          <w:i w:val="false"/>
          <w:color w:val="000000"/>
          <w:sz w:val="28"/>
        </w:rPr>
        <w:t>
      түпнұсқалардағы жеңіл қателерді түзету;</w:t>
      </w:r>
    </w:p>
    <w:bookmarkEnd w:id="1176"/>
    <w:bookmarkStart w:name="z1189" w:id="1177"/>
    <w:p>
      <w:pPr>
        <w:spacing w:after="0"/>
        <w:ind w:left="0"/>
        <w:jc w:val="both"/>
      </w:pPr>
      <w:r>
        <w:rPr>
          <w:rFonts w:ascii="Times New Roman"/>
          <w:b w:val="false"/>
          <w:i w:val="false"/>
          <w:color w:val="000000"/>
          <w:sz w:val="28"/>
        </w:rPr>
        <w:t>
      кесетін аспапты тексеру;</w:t>
      </w:r>
    </w:p>
    <w:bookmarkEnd w:id="1177"/>
    <w:bookmarkStart w:name="z1190" w:id="1178"/>
    <w:p>
      <w:pPr>
        <w:spacing w:after="0"/>
        <w:ind w:left="0"/>
        <w:jc w:val="both"/>
      </w:pPr>
      <w:r>
        <w:rPr>
          <w:rFonts w:ascii="Times New Roman"/>
          <w:b w:val="false"/>
          <w:i w:val="false"/>
          <w:color w:val="000000"/>
          <w:sz w:val="28"/>
        </w:rPr>
        <w:t>
      дайындалған фототүпнұсқаны тексеру.</w:t>
      </w:r>
    </w:p>
    <w:bookmarkEnd w:id="1178"/>
    <w:bookmarkStart w:name="z1191" w:id="1179"/>
    <w:p>
      <w:pPr>
        <w:spacing w:after="0"/>
        <w:ind w:left="0"/>
        <w:jc w:val="both"/>
      </w:pPr>
      <w:r>
        <w:rPr>
          <w:rFonts w:ascii="Times New Roman"/>
          <w:b w:val="false"/>
          <w:i w:val="false"/>
          <w:color w:val="000000"/>
          <w:sz w:val="28"/>
        </w:rPr>
        <w:t>
      180. Білуге тиіс:</w:t>
      </w:r>
    </w:p>
    <w:bookmarkEnd w:id="1179"/>
    <w:bookmarkStart w:name="z1192" w:id="1180"/>
    <w:p>
      <w:pPr>
        <w:spacing w:after="0"/>
        <w:ind w:left="0"/>
        <w:jc w:val="both"/>
      </w:pPr>
      <w:r>
        <w:rPr>
          <w:rFonts w:ascii="Times New Roman"/>
          <w:b w:val="false"/>
          <w:i w:val="false"/>
          <w:color w:val="000000"/>
          <w:sz w:val="28"/>
        </w:rPr>
        <w:t>
      қызмет көрсетілетін және қолданылатын оптикалық аспаптардың құрылымы;</w:t>
      </w:r>
    </w:p>
    <w:bookmarkEnd w:id="1180"/>
    <w:bookmarkStart w:name="z1193" w:id="1181"/>
    <w:p>
      <w:pPr>
        <w:spacing w:after="0"/>
        <w:ind w:left="0"/>
        <w:jc w:val="both"/>
      </w:pPr>
      <w:r>
        <w:rPr>
          <w:rFonts w:ascii="Times New Roman"/>
          <w:b w:val="false"/>
          <w:i w:val="false"/>
          <w:color w:val="000000"/>
          <w:sz w:val="28"/>
        </w:rPr>
        <w:t>
      күрделі және дәл аспаптардың қызметі мен қолдану принципі;</w:t>
      </w:r>
    </w:p>
    <w:bookmarkEnd w:id="1181"/>
    <w:bookmarkStart w:name="z1194" w:id="1182"/>
    <w:p>
      <w:pPr>
        <w:spacing w:after="0"/>
        <w:ind w:left="0"/>
        <w:jc w:val="both"/>
      </w:pPr>
      <w:r>
        <w:rPr>
          <w:rFonts w:ascii="Times New Roman"/>
          <w:b w:val="false"/>
          <w:i w:val="false"/>
          <w:color w:val="000000"/>
          <w:sz w:val="28"/>
        </w:rPr>
        <w:t>
      түпнұсқаларды дайындауға қойылатын технологиялық талаптар;</w:t>
      </w:r>
    </w:p>
    <w:bookmarkEnd w:id="1182"/>
    <w:bookmarkStart w:name="z1195" w:id="1183"/>
    <w:p>
      <w:pPr>
        <w:spacing w:after="0"/>
        <w:ind w:left="0"/>
        <w:jc w:val="both"/>
      </w:pPr>
      <w:r>
        <w:rPr>
          <w:rFonts w:ascii="Times New Roman"/>
          <w:b w:val="false"/>
          <w:i w:val="false"/>
          <w:color w:val="000000"/>
          <w:sz w:val="28"/>
        </w:rPr>
        <w:t>
      күрделі және ерекше күрделі екіжақты тәсімдерді монтаждау;</w:t>
      </w:r>
    </w:p>
    <w:bookmarkEnd w:id="1183"/>
    <w:bookmarkStart w:name="z1196" w:id="1184"/>
    <w:p>
      <w:pPr>
        <w:spacing w:after="0"/>
        <w:ind w:left="0"/>
        <w:jc w:val="both"/>
      </w:pPr>
      <w:r>
        <w:rPr>
          <w:rFonts w:ascii="Times New Roman"/>
          <w:b w:val="false"/>
          <w:i w:val="false"/>
          <w:color w:val="000000"/>
          <w:sz w:val="28"/>
        </w:rPr>
        <w:t>
      өткізгіштердің еніне қойылатын шегі және екіжақты монтаждауға арналған олардың ара қашықтығы;</w:t>
      </w:r>
    </w:p>
    <w:bookmarkEnd w:id="1184"/>
    <w:bookmarkStart w:name="z1197" w:id="1185"/>
    <w:p>
      <w:pPr>
        <w:spacing w:after="0"/>
        <w:ind w:left="0"/>
        <w:jc w:val="both"/>
      </w:pPr>
      <w:r>
        <w:rPr>
          <w:rFonts w:ascii="Times New Roman"/>
          <w:b w:val="false"/>
          <w:i w:val="false"/>
          <w:color w:val="000000"/>
          <w:sz w:val="28"/>
        </w:rPr>
        <w:t>
      схемография теориясының негіздері.</w:t>
      </w:r>
    </w:p>
    <w:bookmarkEnd w:id="1185"/>
    <w:bookmarkStart w:name="z1198" w:id="1186"/>
    <w:p>
      <w:pPr>
        <w:spacing w:after="0"/>
        <w:ind w:left="0"/>
        <w:jc w:val="both"/>
      </w:pPr>
      <w:r>
        <w:rPr>
          <w:rFonts w:ascii="Times New Roman"/>
          <w:b w:val="false"/>
          <w:i w:val="false"/>
          <w:color w:val="000000"/>
          <w:sz w:val="28"/>
        </w:rPr>
        <w:t>
      181. Жұмыс үлгілері:</w:t>
      </w:r>
    </w:p>
    <w:bookmarkEnd w:id="1186"/>
    <w:bookmarkStart w:name="z1199" w:id="1187"/>
    <w:p>
      <w:pPr>
        <w:spacing w:after="0"/>
        <w:ind w:left="0"/>
        <w:jc w:val="both"/>
      </w:pPr>
      <w:r>
        <w:rPr>
          <w:rFonts w:ascii="Times New Roman"/>
          <w:b w:val="false"/>
          <w:i w:val="false"/>
          <w:color w:val="000000"/>
          <w:sz w:val="28"/>
        </w:rPr>
        <w:t>
      1) ауыстырылатын көпқабатты баспалық платалардың жиынтықтары – көпқабатты баспалық монтаждауға түпнұсқаларды даярлау;</w:t>
      </w:r>
    </w:p>
    <w:bookmarkEnd w:id="1187"/>
    <w:bookmarkStart w:name="z1200" w:id="1188"/>
    <w:p>
      <w:pPr>
        <w:spacing w:after="0"/>
        <w:ind w:left="0"/>
        <w:jc w:val="both"/>
      </w:pPr>
      <w:r>
        <w:rPr>
          <w:rFonts w:ascii="Times New Roman"/>
          <w:b w:val="false"/>
          <w:i w:val="false"/>
          <w:color w:val="000000"/>
          <w:sz w:val="28"/>
        </w:rPr>
        <w:t>
      2) пленкалы, гибридті және қатты микротәсімдердің түпнұсқалары - ±0,03 миллиметр дәлдікте берілген сызба бойынша дайындау;</w:t>
      </w:r>
    </w:p>
    <w:bookmarkEnd w:id="1188"/>
    <w:bookmarkStart w:name="z1201" w:id="1189"/>
    <w:p>
      <w:pPr>
        <w:spacing w:after="0"/>
        <w:ind w:left="0"/>
        <w:jc w:val="both"/>
      </w:pPr>
      <w:r>
        <w:rPr>
          <w:rFonts w:ascii="Times New Roman"/>
          <w:b w:val="false"/>
          <w:i w:val="false"/>
          <w:color w:val="000000"/>
          <w:sz w:val="28"/>
        </w:rPr>
        <w:t>
      3) аспаптардың шкалаларына арналған циферблаттар – сызу.</w:t>
      </w:r>
    </w:p>
    <w:bookmarkEnd w:id="1189"/>
    <w:bookmarkStart w:name="z1202" w:id="1190"/>
    <w:p>
      <w:pPr>
        <w:spacing w:after="0"/>
        <w:ind w:left="0"/>
        <w:jc w:val="left"/>
      </w:pPr>
      <w:r>
        <w:rPr>
          <w:rFonts w:ascii="Times New Roman"/>
          <w:b/>
          <w:i w:val="false"/>
          <w:color w:val="000000"/>
        </w:rPr>
        <w:t xml:space="preserve"> 56-параграф. Прецизионды фотолитография координатографист, 5-разряд</w:t>
      </w:r>
    </w:p>
    <w:bookmarkEnd w:id="1190"/>
    <w:bookmarkStart w:name="z1203" w:id="1191"/>
    <w:p>
      <w:pPr>
        <w:spacing w:after="0"/>
        <w:ind w:left="0"/>
        <w:jc w:val="both"/>
      </w:pPr>
      <w:r>
        <w:rPr>
          <w:rFonts w:ascii="Times New Roman"/>
          <w:b w:val="false"/>
          <w:i w:val="false"/>
          <w:color w:val="000000"/>
          <w:sz w:val="28"/>
        </w:rPr>
        <w:t>
      182. Жұмыс сипаттамасы:</w:t>
      </w:r>
    </w:p>
    <w:bookmarkEnd w:id="1191"/>
    <w:bookmarkStart w:name="z1204" w:id="1192"/>
    <w:p>
      <w:pPr>
        <w:spacing w:after="0"/>
        <w:ind w:left="0"/>
        <w:jc w:val="both"/>
      </w:pPr>
      <w:r>
        <w:rPr>
          <w:rFonts w:ascii="Times New Roman"/>
          <w:b w:val="false"/>
          <w:i w:val="false"/>
          <w:color w:val="000000"/>
          <w:sz w:val="28"/>
        </w:rPr>
        <w:t>
      жоғары күрделіліктегі баспа платалары мен нүктелерінің саны 2500 және одан да көп микротәсімдердің түпнұсқаларын координатографтарда оларды орналастырып, қолданылатын аспаптарды теңшеп, даярлау, тексеру және өлшеу;</w:t>
      </w:r>
    </w:p>
    <w:bookmarkEnd w:id="1192"/>
    <w:bookmarkStart w:name="z1205" w:id="1193"/>
    <w:p>
      <w:pPr>
        <w:spacing w:after="0"/>
        <w:ind w:left="0"/>
        <w:jc w:val="both"/>
      </w:pPr>
      <w:r>
        <w:rPr>
          <w:rFonts w:ascii="Times New Roman"/>
          <w:b w:val="false"/>
          <w:i w:val="false"/>
          <w:color w:val="000000"/>
          <w:sz w:val="28"/>
        </w:rPr>
        <w:t>
      нүктелерінің саны 1500 автоматты координатографтарда түпнұсқаларды кесуге арналған басқару бағдарламаларын құрастыру;</w:t>
      </w:r>
    </w:p>
    <w:bookmarkEnd w:id="1193"/>
    <w:bookmarkStart w:name="z1206" w:id="1194"/>
    <w:p>
      <w:pPr>
        <w:spacing w:after="0"/>
        <w:ind w:left="0"/>
        <w:jc w:val="both"/>
      </w:pPr>
      <w:r>
        <w:rPr>
          <w:rFonts w:ascii="Times New Roman"/>
          <w:b w:val="false"/>
          <w:i w:val="false"/>
          <w:color w:val="000000"/>
          <w:sz w:val="28"/>
        </w:rPr>
        <w:t>
      түпнұсқалардағы қателерді түзету;</w:t>
      </w:r>
    </w:p>
    <w:bookmarkEnd w:id="1194"/>
    <w:bookmarkStart w:name="z1207" w:id="1195"/>
    <w:p>
      <w:pPr>
        <w:spacing w:after="0"/>
        <w:ind w:left="0"/>
        <w:jc w:val="both"/>
      </w:pPr>
      <w:r>
        <w:rPr>
          <w:rFonts w:ascii="Times New Roman"/>
          <w:b w:val="false"/>
          <w:i w:val="false"/>
          <w:color w:val="000000"/>
          <w:sz w:val="28"/>
        </w:rPr>
        <w:t>
      дайындалатын түпнұсқалардың өлшеміне шек енгізу;</w:t>
      </w:r>
    </w:p>
    <w:bookmarkEnd w:id="1195"/>
    <w:bookmarkStart w:name="z1208" w:id="1196"/>
    <w:p>
      <w:pPr>
        <w:spacing w:after="0"/>
        <w:ind w:left="0"/>
        <w:jc w:val="both"/>
      </w:pPr>
      <w:r>
        <w:rPr>
          <w:rFonts w:ascii="Times New Roman"/>
          <w:b w:val="false"/>
          <w:i w:val="false"/>
          <w:color w:val="000000"/>
          <w:sz w:val="28"/>
        </w:rPr>
        <w:t>
      дайындаушылардың бағдарын таңдау;</w:t>
      </w:r>
    </w:p>
    <w:bookmarkEnd w:id="1196"/>
    <w:bookmarkStart w:name="z1209" w:id="1197"/>
    <w:p>
      <w:pPr>
        <w:spacing w:after="0"/>
        <w:ind w:left="0"/>
        <w:jc w:val="both"/>
      </w:pPr>
      <w:r>
        <w:rPr>
          <w:rFonts w:ascii="Times New Roman"/>
          <w:b w:val="false"/>
          <w:i w:val="false"/>
          <w:color w:val="000000"/>
          <w:sz w:val="28"/>
        </w:rPr>
        <w:t>
      берілген күрделіліктегі жұмысқа арналған жабдықтар мен құрылғыларды дербес таңдау;</w:t>
      </w:r>
    </w:p>
    <w:bookmarkEnd w:id="1197"/>
    <w:bookmarkStart w:name="z1210" w:id="1198"/>
    <w:p>
      <w:pPr>
        <w:spacing w:after="0"/>
        <w:ind w:left="0"/>
        <w:jc w:val="both"/>
      </w:pPr>
      <w:r>
        <w:rPr>
          <w:rFonts w:ascii="Times New Roman"/>
          <w:b w:val="false"/>
          <w:i w:val="false"/>
          <w:color w:val="000000"/>
          <w:sz w:val="28"/>
        </w:rPr>
        <w:t>
      түпнұсқан өңдеу.</w:t>
      </w:r>
    </w:p>
    <w:bookmarkEnd w:id="1198"/>
    <w:bookmarkStart w:name="z1211" w:id="1199"/>
    <w:p>
      <w:pPr>
        <w:spacing w:after="0"/>
        <w:ind w:left="0"/>
        <w:jc w:val="both"/>
      </w:pPr>
      <w:r>
        <w:rPr>
          <w:rFonts w:ascii="Times New Roman"/>
          <w:b w:val="false"/>
          <w:i w:val="false"/>
          <w:color w:val="000000"/>
          <w:sz w:val="28"/>
        </w:rPr>
        <w:t>
      183. Білуге тиіс:</w:t>
      </w:r>
    </w:p>
    <w:bookmarkEnd w:id="1199"/>
    <w:bookmarkStart w:name="z1212" w:id="1200"/>
    <w:p>
      <w:pPr>
        <w:spacing w:after="0"/>
        <w:ind w:left="0"/>
        <w:jc w:val="both"/>
      </w:pPr>
      <w:r>
        <w:rPr>
          <w:rFonts w:ascii="Times New Roman"/>
          <w:b w:val="false"/>
          <w:i w:val="false"/>
          <w:color w:val="000000"/>
          <w:sz w:val="28"/>
        </w:rPr>
        <w:t>
      түрлі үлгідегі және модельдегі координатографтардың құрылымы;</w:t>
      </w:r>
    </w:p>
    <w:bookmarkEnd w:id="1200"/>
    <w:bookmarkStart w:name="z1213" w:id="1201"/>
    <w:p>
      <w:pPr>
        <w:spacing w:after="0"/>
        <w:ind w:left="0"/>
        <w:jc w:val="both"/>
      </w:pPr>
      <w:r>
        <w:rPr>
          <w:rFonts w:ascii="Times New Roman"/>
          <w:b w:val="false"/>
          <w:i w:val="false"/>
          <w:color w:val="000000"/>
          <w:sz w:val="28"/>
        </w:rPr>
        <w:t>
      координатографтың, бақылау-өлшеу аспаптарының, қосалқы құрылғылар мен бағдарлаушы құрылғылардың дәлдігін реттеу және тексеру, теңшеу тәртібі;</w:t>
      </w:r>
    </w:p>
    <w:bookmarkEnd w:id="1201"/>
    <w:bookmarkStart w:name="z1214" w:id="1202"/>
    <w:p>
      <w:pPr>
        <w:spacing w:after="0"/>
        <w:ind w:left="0"/>
        <w:jc w:val="both"/>
      </w:pPr>
      <w:r>
        <w:rPr>
          <w:rFonts w:ascii="Times New Roman"/>
          <w:b w:val="false"/>
          <w:i w:val="false"/>
          <w:color w:val="000000"/>
          <w:sz w:val="28"/>
        </w:rPr>
        <w:t>
      фототүпнұсқаларда түрлі күрделіліктегі баспалық платалар мен микротәсімдерді құру тәртібі.</w:t>
      </w:r>
    </w:p>
    <w:bookmarkEnd w:id="1202"/>
    <w:bookmarkStart w:name="z1215" w:id="1203"/>
    <w:p>
      <w:pPr>
        <w:spacing w:after="0"/>
        <w:ind w:left="0"/>
        <w:jc w:val="both"/>
      </w:pPr>
      <w:r>
        <w:rPr>
          <w:rFonts w:ascii="Times New Roman"/>
          <w:b w:val="false"/>
          <w:i w:val="false"/>
          <w:color w:val="000000"/>
          <w:sz w:val="28"/>
        </w:rPr>
        <w:t>
       184. Техникалық және кәсіптік (арнайы орта, кәсіптік орта) білім талап етіледі.</w:t>
      </w:r>
    </w:p>
    <w:bookmarkEnd w:id="1203"/>
    <w:bookmarkStart w:name="z1216" w:id="1204"/>
    <w:p>
      <w:pPr>
        <w:spacing w:after="0"/>
        <w:ind w:left="0"/>
        <w:jc w:val="left"/>
      </w:pPr>
      <w:r>
        <w:rPr>
          <w:rFonts w:ascii="Times New Roman"/>
          <w:b/>
          <w:i w:val="false"/>
          <w:color w:val="000000"/>
        </w:rPr>
        <w:t xml:space="preserve"> 57-параграф. Прецизионды фотолитография фотографы, 3-разряд</w:t>
      </w:r>
    </w:p>
    <w:bookmarkEnd w:id="1204"/>
    <w:bookmarkStart w:name="z1217" w:id="1205"/>
    <w:p>
      <w:pPr>
        <w:spacing w:after="0"/>
        <w:ind w:left="0"/>
        <w:jc w:val="both"/>
      </w:pPr>
      <w:r>
        <w:rPr>
          <w:rFonts w:ascii="Times New Roman"/>
          <w:b w:val="false"/>
          <w:i w:val="false"/>
          <w:color w:val="000000"/>
          <w:sz w:val="28"/>
        </w:rPr>
        <w:t>
      185. Жұмыс сипаттамасы:</w:t>
      </w:r>
    </w:p>
    <w:bookmarkEnd w:id="1205"/>
    <w:bookmarkStart w:name="z1218" w:id="1206"/>
    <w:p>
      <w:pPr>
        <w:spacing w:after="0"/>
        <w:ind w:left="0"/>
        <w:jc w:val="both"/>
      </w:pPr>
      <w:r>
        <w:rPr>
          <w:rFonts w:ascii="Times New Roman"/>
          <w:b w:val="false"/>
          <w:i w:val="false"/>
          <w:color w:val="000000"/>
          <w:sz w:val="28"/>
        </w:rPr>
        <w:t>
      фотокамерада, фотоштамптарда күрделі емес эмульсионды, металдандырылған аралық түпнұсқаларды әзірлеу;</w:t>
      </w:r>
    </w:p>
    <w:bookmarkEnd w:id="1206"/>
    <w:bookmarkStart w:name="z1219" w:id="1207"/>
    <w:p>
      <w:pPr>
        <w:spacing w:after="0"/>
        <w:ind w:left="0"/>
        <w:jc w:val="both"/>
      </w:pPr>
      <w:r>
        <w:rPr>
          <w:rFonts w:ascii="Times New Roman"/>
          <w:b w:val="false"/>
          <w:i w:val="false"/>
          <w:color w:val="000000"/>
          <w:sz w:val="28"/>
        </w:rPr>
        <w:t>
      мультипликацияға қарапайым металдандырылған аралық түпнұсқаларды дайындау; пленкалы фотошаблондар жасау;</w:t>
      </w:r>
    </w:p>
    <w:bookmarkEnd w:id="1207"/>
    <w:bookmarkStart w:name="z1220" w:id="1208"/>
    <w:p>
      <w:pPr>
        <w:spacing w:after="0"/>
        <w:ind w:left="0"/>
        <w:jc w:val="both"/>
      </w:pPr>
      <w:r>
        <w:rPr>
          <w:rFonts w:ascii="Times New Roman"/>
          <w:b w:val="false"/>
          <w:i w:val="false"/>
          <w:color w:val="000000"/>
          <w:sz w:val="28"/>
        </w:rPr>
        <w:t>
      біржақты баспа платаларының фотошаблондарын әзірлеу;</w:t>
      </w:r>
    </w:p>
    <w:bookmarkEnd w:id="1208"/>
    <w:bookmarkStart w:name="z1221" w:id="1209"/>
    <w:p>
      <w:pPr>
        <w:spacing w:after="0"/>
        <w:ind w:left="0"/>
        <w:jc w:val="both"/>
      </w:pPr>
      <w:r>
        <w:rPr>
          <w:rFonts w:ascii="Times New Roman"/>
          <w:b w:val="false"/>
          <w:i w:val="false"/>
          <w:color w:val="000000"/>
          <w:sz w:val="28"/>
        </w:rPr>
        <w:t>
      эмульсиялы және фоторезисторлы шыны пластиналарға арналған экспонирлеу және фотоөңдеу режимдерін таңдау;</w:t>
      </w:r>
    </w:p>
    <w:bookmarkEnd w:id="1209"/>
    <w:bookmarkStart w:name="z1222" w:id="1210"/>
    <w:p>
      <w:pPr>
        <w:spacing w:after="0"/>
        <w:ind w:left="0"/>
        <w:jc w:val="both"/>
      </w:pPr>
      <w:r>
        <w:rPr>
          <w:rFonts w:ascii="Times New Roman"/>
          <w:b w:val="false"/>
          <w:i w:val="false"/>
          <w:color w:val="000000"/>
          <w:sz w:val="28"/>
        </w:rPr>
        <w:t>
      байланысты фотографиялық басу;</w:t>
      </w:r>
    </w:p>
    <w:bookmarkEnd w:id="1210"/>
    <w:bookmarkStart w:name="z1223" w:id="1211"/>
    <w:p>
      <w:pPr>
        <w:spacing w:after="0"/>
        <w:ind w:left="0"/>
        <w:jc w:val="both"/>
      </w:pPr>
      <w:r>
        <w:rPr>
          <w:rFonts w:ascii="Times New Roman"/>
          <w:b w:val="false"/>
          <w:i w:val="false"/>
          <w:color w:val="000000"/>
          <w:sz w:val="28"/>
        </w:rPr>
        <w:t>
      жұмыс түпнұсқасынан фотошаблондарды қайта басу;</w:t>
      </w:r>
    </w:p>
    <w:bookmarkEnd w:id="1211"/>
    <w:bookmarkStart w:name="z1224" w:id="1212"/>
    <w:p>
      <w:pPr>
        <w:spacing w:after="0"/>
        <w:ind w:left="0"/>
        <w:jc w:val="both"/>
      </w:pPr>
      <w:r>
        <w:rPr>
          <w:rFonts w:ascii="Times New Roman"/>
          <w:b w:val="false"/>
          <w:i w:val="false"/>
          <w:color w:val="000000"/>
          <w:sz w:val="28"/>
        </w:rPr>
        <w:t>
      бейнелі генераторларда, фотокамераларда және фотоштамптарда сынамалы және тестік түсірімдердің сапасын бағалау;</w:t>
      </w:r>
    </w:p>
    <w:bookmarkEnd w:id="1212"/>
    <w:bookmarkStart w:name="z1225" w:id="1213"/>
    <w:p>
      <w:pPr>
        <w:spacing w:after="0"/>
        <w:ind w:left="0"/>
        <w:jc w:val="both"/>
      </w:pPr>
      <w:r>
        <w:rPr>
          <w:rFonts w:ascii="Times New Roman"/>
          <w:b w:val="false"/>
          <w:i w:val="false"/>
          <w:color w:val="000000"/>
          <w:sz w:val="28"/>
        </w:rPr>
        <w:t>
      фотоқабатты өңдеу үшін ерітінді әзірлеу.</w:t>
      </w:r>
    </w:p>
    <w:bookmarkEnd w:id="1213"/>
    <w:bookmarkStart w:name="z1226" w:id="1214"/>
    <w:p>
      <w:pPr>
        <w:spacing w:after="0"/>
        <w:ind w:left="0"/>
        <w:jc w:val="both"/>
      </w:pPr>
      <w:r>
        <w:rPr>
          <w:rFonts w:ascii="Times New Roman"/>
          <w:b w:val="false"/>
          <w:i w:val="false"/>
          <w:color w:val="000000"/>
          <w:sz w:val="28"/>
        </w:rPr>
        <w:t>
      186. Білуге тиіс:</w:t>
      </w:r>
    </w:p>
    <w:bookmarkEnd w:id="1214"/>
    <w:bookmarkStart w:name="z1227" w:id="1215"/>
    <w:p>
      <w:pPr>
        <w:spacing w:after="0"/>
        <w:ind w:left="0"/>
        <w:jc w:val="both"/>
      </w:pPr>
      <w:r>
        <w:rPr>
          <w:rFonts w:ascii="Times New Roman"/>
          <w:b w:val="false"/>
          <w:i w:val="false"/>
          <w:color w:val="000000"/>
          <w:sz w:val="28"/>
        </w:rPr>
        <w:t>
      қызмет көрсетілетін жабдықтың құрылғысы;</w:t>
      </w:r>
    </w:p>
    <w:bookmarkEnd w:id="1215"/>
    <w:bookmarkStart w:name="z1228" w:id="1216"/>
    <w:p>
      <w:pPr>
        <w:spacing w:after="0"/>
        <w:ind w:left="0"/>
        <w:jc w:val="both"/>
      </w:pPr>
      <w:r>
        <w:rPr>
          <w:rFonts w:ascii="Times New Roman"/>
          <w:b w:val="false"/>
          <w:i w:val="false"/>
          <w:color w:val="000000"/>
          <w:sz w:val="28"/>
        </w:rPr>
        <w:t xml:space="preserve">
      баптау тәсілдері және қолдану принципі; </w:t>
      </w:r>
    </w:p>
    <w:bookmarkEnd w:id="1216"/>
    <w:bookmarkStart w:name="z1229" w:id="1217"/>
    <w:p>
      <w:pPr>
        <w:spacing w:after="0"/>
        <w:ind w:left="0"/>
        <w:jc w:val="both"/>
      </w:pPr>
      <w:r>
        <w:rPr>
          <w:rFonts w:ascii="Times New Roman"/>
          <w:b w:val="false"/>
          <w:i w:val="false"/>
          <w:color w:val="000000"/>
          <w:sz w:val="28"/>
        </w:rPr>
        <w:t>
      экспонирлеу, айқындау және фиксациялау режимдері;</w:t>
      </w:r>
    </w:p>
    <w:bookmarkEnd w:id="1217"/>
    <w:bookmarkStart w:name="z1230" w:id="1218"/>
    <w:p>
      <w:pPr>
        <w:spacing w:after="0"/>
        <w:ind w:left="0"/>
        <w:jc w:val="both"/>
      </w:pPr>
      <w:r>
        <w:rPr>
          <w:rFonts w:ascii="Times New Roman"/>
          <w:b w:val="false"/>
          <w:i w:val="false"/>
          <w:color w:val="000000"/>
          <w:sz w:val="28"/>
        </w:rPr>
        <w:t>
      фотохимия, оптика, фотолитография негіздері;</w:t>
      </w:r>
    </w:p>
    <w:bookmarkEnd w:id="1218"/>
    <w:bookmarkStart w:name="z1231" w:id="1219"/>
    <w:p>
      <w:pPr>
        <w:spacing w:after="0"/>
        <w:ind w:left="0"/>
        <w:jc w:val="both"/>
      </w:pPr>
      <w:r>
        <w:rPr>
          <w:rFonts w:ascii="Times New Roman"/>
          <w:b w:val="false"/>
          <w:i w:val="false"/>
          <w:color w:val="000000"/>
          <w:sz w:val="28"/>
        </w:rPr>
        <w:t>
      жабдықтың жұмысын тексеру әдістері мен тәсілдері.</w:t>
      </w:r>
    </w:p>
    <w:bookmarkEnd w:id="1219"/>
    <w:bookmarkStart w:name="z1232" w:id="1220"/>
    <w:p>
      <w:pPr>
        <w:spacing w:after="0"/>
        <w:ind w:left="0"/>
        <w:jc w:val="both"/>
      </w:pPr>
      <w:r>
        <w:rPr>
          <w:rFonts w:ascii="Times New Roman"/>
          <w:b w:val="false"/>
          <w:i w:val="false"/>
          <w:color w:val="000000"/>
          <w:sz w:val="28"/>
        </w:rPr>
        <w:t>
      187. Жұмыс үлгілері:</w:t>
      </w:r>
    </w:p>
    <w:bookmarkEnd w:id="1220"/>
    <w:bookmarkStart w:name="z1233" w:id="1221"/>
    <w:p>
      <w:pPr>
        <w:spacing w:after="0"/>
        <w:ind w:left="0"/>
        <w:jc w:val="both"/>
      </w:pPr>
      <w:r>
        <w:rPr>
          <w:rFonts w:ascii="Times New Roman"/>
          <w:b w:val="false"/>
          <w:i w:val="false"/>
          <w:color w:val="000000"/>
          <w:sz w:val="28"/>
        </w:rPr>
        <w:t xml:space="preserve">
      1) диэлектрик-металл-жартылай өткізгіш және шағын интегралды тәсімдер – эмульсиялы және металдандырылған аралық түрнұсқаларды әзірлеу; </w:t>
      </w:r>
    </w:p>
    <w:bookmarkEnd w:id="1221"/>
    <w:bookmarkStart w:name="z1234" w:id="1222"/>
    <w:p>
      <w:pPr>
        <w:spacing w:after="0"/>
        <w:ind w:left="0"/>
        <w:jc w:val="both"/>
      </w:pPr>
      <w:r>
        <w:rPr>
          <w:rFonts w:ascii="Times New Roman"/>
          <w:b w:val="false"/>
          <w:i w:val="false"/>
          <w:color w:val="000000"/>
          <w:sz w:val="28"/>
        </w:rPr>
        <w:t>
      металдандырылған эталонды фотошаблонды әзірлеу;</w:t>
      </w:r>
    </w:p>
    <w:bookmarkEnd w:id="1222"/>
    <w:bookmarkStart w:name="z1235" w:id="1223"/>
    <w:p>
      <w:pPr>
        <w:spacing w:after="0"/>
        <w:ind w:left="0"/>
        <w:jc w:val="both"/>
      </w:pPr>
      <w:r>
        <w:rPr>
          <w:rFonts w:ascii="Times New Roman"/>
          <w:b w:val="false"/>
          <w:i w:val="false"/>
          <w:color w:val="000000"/>
          <w:sz w:val="28"/>
        </w:rPr>
        <w:t>
      2) пленкалы фотошаблондар - белоктардан әзірлеу;</w:t>
      </w:r>
    </w:p>
    <w:bookmarkEnd w:id="1223"/>
    <w:bookmarkStart w:name="z1236" w:id="1224"/>
    <w:p>
      <w:pPr>
        <w:spacing w:after="0"/>
        <w:ind w:left="0"/>
        <w:jc w:val="both"/>
      </w:pPr>
      <w:r>
        <w:rPr>
          <w:rFonts w:ascii="Times New Roman"/>
          <w:b w:val="false"/>
          <w:i w:val="false"/>
          <w:color w:val="000000"/>
          <w:sz w:val="28"/>
        </w:rPr>
        <w:t>
      3) біржақты баспалық платалардың фотошаблондары - әзірлеу;</w:t>
      </w:r>
    </w:p>
    <w:bookmarkEnd w:id="1224"/>
    <w:bookmarkStart w:name="z1237" w:id="1225"/>
    <w:p>
      <w:pPr>
        <w:spacing w:after="0"/>
        <w:ind w:left="0"/>
        <w:jc w:val="both"/>
      </w:pPr>
      <w:r>
        <w:rPr>
          <w:rFonts w:ascii="Times New Roman"/>
          <w:b w:val="false"/>
          <w:i w:val="false"/>
          <w:color w:val="000000"/>
          <w:sz w:val="28"/>
        </w:rPr>
        <w:t>
      4) фотопластиналар – құрғақ коллодион эмульсиясының негізінде айқындау;</w:t>
      </w:r>
    </w:p>
    <w:bookmarkEnd w:id="1225"/>
    <w:bookmarkStart w:name="z1238" w:id="1226"/>
    <w:p>
      <w:pPr>
        <w:spacing w:after="0"/>
        <w:ind w:left="0"/>
        <w:jc w:val="both"/>
      </w:pPr>
      <w:r>
        <w:rPr>
          <w:rFonts w:ascii="Times New Roman"/>
          <w:b w:val="false"/>
          <w:i w:val="false"/>
          <w:color w:val="000000"/>
          <w:sz w:val="28"/>
        </w:rPr>
        <w:t>
      5) штрихті негативтер – фотоқағазда байланысты басу.</w:t>
      </w:r>
    </w:p>
    <w:bookmarkEnd w:id="1226"/>
    <w:bookmarkStart w:name="z1239" w:id="1227"/>
    <w:p>
      <w:pPr>
        <w:spacing w:after="0"/>
        <w:ind w:left="0"/>
        <w:jc w:val="left"/>
      </w:pPr>
      <w:r>
        <w:rPr>
          <w:rFonts w:ascii="Times New Roman"/>
          <w:b/>
          <w:i w:val="false"/>
          <w:color w:val="000000"/>
        </w:rPr>
        <w:t xml:space="preserve"> 58-параграф. Прецизионды фотолитография фотографы, 4-разряд</w:t>
      </w:r>
    </w:p>
    <w:bookmarkEnd w:id="1227"/>
    <w:bookmarkStart w:name="z1240" w:id="1228"/>
    <w:p>
      <w:pPr>
        <w:spacing w:after="0"/>
        <w:ind w:left="0"/>
        <w:jc w:val="both"/>
      </w:pPr>
      <w:r>
        <w:rPr>
          <w:rFonts w:ascii="Times New Roman"/>
          <w:b w:val="false"/>
          <w:i w:val="false"/>
          <w:color w:val="000000"/>
          <w:sz w:val="28"/>
        </w:rPr>
        <w:t>
      188. Жұмыс сипаттамасы:</w:t>
      </w:r>
    </w:p>
    <w:bookmarkEnd w:id="1228"/>
    <w:bookmarkStart w:name="z1241" w:id="1229"/>
    <w:p>
      <w:pPr>
        <w:spacing w:after="0"/>
        <w:ind w:left="0"/>
        <w:jc w:val="both"/>
      </w:pPr>
      <w:r>
        <w:rPr>
          <w:rFonts w:ascii="Times New Roman"/>
          <w:b w:val="false"/>
          <w:i w:val="false"/>
          <w:color w:val="000000"/>
          <w:sz w:val="28"/>
        </w:rPr>
        <w:t>
      түрлі жабдықтарда орташа күрделіктегі эмульсионды, металдандырылған аралық түпнұсқаларды әзірлеу;</w:t>
      </w:r>
    </w:p>
    <w:bookmarkEnd w:id="1229"/>
    <w:bookmarkStart w:name="z1242" w:id="1230"/>
    <w:p>
      <w:pPr>
        <w:spacing w:after="0"/>
        <w:ind w:left="0"/>
        <w:jc w:val="both"/>
      </w:pPr>
      <w:r>
        <w:rPr>
          <w:rFonts w:ascii="Times New Roman"/>
          <w:b w:val="false"/>
          <w:i w:val="false"/>
          <w:color w:val="000000"/>
          <w:sz w:val="28"/>
        </w:rPr>
        <w:t>
      мультипликацияға орташа күрделіктегі металдандырылған аралық түпнұсқалар дайындау;</w:t>
      </w:r>
    </w:p>
    <w:bookmarkEnd w:id="1230"/>
    <w:bookmarkStart w:name="z1243" w:id="1231"/>
    <w:p>
      <w:pPr>
        <w:spacing w:after="0"/>
        <w:ind w:left="0"/>
        <w:jc w:val="both"/>
      </w:pPr>
      <w:r>
        <w:rPr>
          <w:rFonts w:ascii="Times New Roman"/>
          <w:b w:val="false"/>
          <w:i w:val="false"/>
          <w:color w:val="000000"/>
          <w:sz w:val="28"/>
        </w:rPr>
        <w:t>
      екіжақты баспа платаларының пленкалы фотошаблондарды әзірлеу;</w:t>
      </w:r>
    </w:p>
    <w:bookmarkEnd w:id="1231"/>
    <w:bookmarkStart w:name="z1244" w:id="1232"/>
    <w:p>
      <w:pPr>
        <w:spacing w:after="0"/>
        <w:ind w:left="0"/>
        <w:jc w:val="both"/>
      </w:pPr>
      <w:r>
        <w:rPr>
          <w:rFonts w:ascii="Times New Roman"/>
          <w:b w:val="false"/>
          <w:i w:val="false"/>
          <w:color w:val="000000"/>
          <w:sz w:val="28"/>
        </w:rPr>
        <w:t>
      фотокамерада ± 50 дәлдікпен пленкалы фотошаблондардың мультипликациясы; аралық түпнұсқалар мен фотошаблондарды әзірлеуде фотопластиналарды немесе фоторезисторлы пластиналарды өңдеу режимдері таңдау;</w:t>
      </w:r>
    </w:p>
    <w:bookmarkEnd w:id="1232"/>
    <w:bookmarkStart w:name="z1245" w:id="1233"/>
    <w:p>
      <w:pPr>
        <w:spacing w:after="0"/>
        <w:ind w:left="0"/>
        <w:jc w:val="both"/>
      </w:pPr>
      <w:r>
        <w:rPr>
          <w:rFonts w:ascii="Times New Roman"/>
          <w:b w:val="false"/>
          <w:i w:val="false"/>
          <w:color w:val="000000"/>
          <w:sz w:val="28"/>
        </w:rPr>
        <w:t>
      күрделі емес фотошаблондар алуға арналған құрылғылар мен оптика таңдау және теңшеу;</w:t>
      </w:r>
    </w:p>
    <w:bookmarkEnd w:id="1233"/>
    <w:bookmarkStart w:name="z1246" w:id="1234"/>
    <w:p>
      <w:pPr>
        <w:spacing w:after="0"/>
        <w:ind w:left="0"/>
        <w:jc w:val="both"/>
      </w:pPr>
      <w:r>
        <w:rPr>
          <w:rFonts w:ascii="Times New Roman"/>
          <w:b w:val="false"/>
          <w:i w:val="false"/>
          <w:color w:val="000000"/>
          <w:sz w:val="28"/>
        </w:rPr>
        <w:t>
      микроскоптың көмегімен фотошаблондардың өлшемдерін өлшеу; хромдалған шыны пластиналарға арналған айқындағыштар мен өңдегіштер таңдау.</w:t>
      </w:r>
    </w:p>
    <w:bookmarkEnd w:id="1234"/>
    <w:bookmarkStart w:name="z1247" w:id="1235"/>
    <w:p>
      <w:pPr>
        <w:spacing w:after="0"/>
        <w:ind w:left="0"/>
        <w:jc w:val="both"/>
      </w:pPr>
      <w:r>
        <w:rPr>
          <w:rFonts w:ascii="Times New Roman"/>
          <w:b w:val="false"/>
          <w:i w:val="false"/>
          <w:color w:val="000000"/>
          <w:sz w:val="28"/>
        </w:rPr>
        <w:t>
      189. Білуге тиіс:</w:t>
      </w:r>
    </w:p>
    <w:bookmarkEnd w:id="1235"/>
    <w:bookmarkStart w:name="z1248" w:id="1236"/>
    <w:p>
      <w:pPr>
        <w:spacing w:after="0"/>
        <w:ind w:left="0"/>
        <w:jc w:val="both"/>
      </w:pPr>
      <w:r>
        <w:rPr>
          <w:rFonts w:ascii="Times New Roman"/>
          <w:b w:val="false"/>
          <w:i w:val="false"/>
          <w:color w:val="000000"/>
          <w:sz w:val="28"/>
        </w:rPr>
        <w:t>
      қолданылатын жабдықтың құрылғысы және жабдықты теңшеу әдістері; фотоматериалдарды өңдеуде пайда болатын фотохимиялық процестер (эмульсиялар, резистілер);</w:t>
      </w:r>
    </w:p>
    <w:bookmarkEnd w:id="1236"/>
    <w:bookmarkStart w:name="z1249" w:id="1237"/>
    <w:p>
      <w:pPr>
        <w:spacing w:after="0"/>
        <w:ind w:left="0"/>
        <w:jc w:val="both"/>
      </w:pPr>
      <w:r>
        <w:rPr>
          <w:rFonts w:ascii="Times New Roman"/>
          <w:b w:val="false"/>
          <w:i w:val="false"/>
          <w:color w:val="000000"/>
          <w:sz w:val="28"/>
        </w:rPr>
        <w:t>
      химикаттардың қасиеті және фотоөңдеу процесінде олардың рөлі;</w:t>
      </w:r>
    </w:p>
    <w:bookmarkEnd w:id="1237"/>
    <w:bookmarkStart w:name="z1250" w:id="1238"/>
    <w:p>
      <w:pPr>
        <w:spacing w:after="0"/>
        <w:ind w:left="0"/>
        <w:jc w:val="both"/>
      </w:pPr>
      <w:r>
        <w:rPr>
          <w:rFonts w:ascii="Times New Roman"/>
          <w:b w:val="false"/>
          <w:i w:val="false"/>
          <w:color w:val="000000"/>
          <w:sz w:val="28"/>
        </w:rPr>
        <w:t>
      фотоматериалдардың қасиеті, сипаттамасы (жарық сезгіштігі, түйірлігі, қабілеті, вуаль, бейнелеу қарама-қарсылығы, фотографиялық ені);</w:t>
      </w:r>
    </w:p>
    <w:bookmarkEnd w:id="1238"/>
    <w:bookmarkStart w:name="z1251" w:id="1239"/>
    <w:p>
      <w:pPr>
        <w:spacing w:after="0"/>
        <w:ind w:left="0"/>
        <w:jc w:val="both"/>
      </w:pPr>
      <w:r>
        <w:rPr>
          <w:rFonts w:ascii="Times New Roman"/>
          <w:b w:val="false"/>
          <w:i w:val="false"/>
          <w:color w:val="000000"/>
          <w:sz w:val="28"/>
        </w:rPr>
        <w:t>
      фотолитографиялық процесін, режимдерді түзету жөніндегі жалпы ұғымдарды;</w:t>
      </w:r>
    </w:p>
    <w:bookmarkEnd w:id="1239"/>
    <w:bookmarkStart w:name="z1252" w:id="1240"/>
    <w:p>
      <w:pPr>
        <w:spacing w:after="0"/>
        <w:ind w:left="0"/>
        <w:jc w:val="both"/>
      </w:pPr>
      <w:r>
        <w:rPr>
          <w:rFonts w:ascii="Times New Roman"/>
          <w:b w:val="false"/>
          <w:i w:val="false"/>
          <w:color w:val="000000"/>
          <w:sz w:val="28"/>
        </w:rPr>
        <w:t>
      микроскоптармен жұмыс істеу принципі.</w:t>
      </w:r>
    </w:p>
    <w:bookmarkEnd w:id="1240"/>
    <w:bookmarkStart w:name="z1253" w:id="1241"/>
    <w:p>
      <w:pPr>
        <w:spacing w:after="0"/>
        <w:ind w:left="0"/>
        <w:jc w:val="both"/>
      </w:pPr>
      <w:r>
        <w:rPr>
          <w:rFonts w:ascii="Times New Roman"/>
          <w:b w:val="false"/>
          <w:i w:val="false"/>
          <w:color w:val="000000"/>
          <w:sz w:val="28"/>
        </w:rPr>
        <w:t>
      190. Жұмыс үлгілері:</w:t>
      </w:r>
    </w:p>
    <w:bookmarkEnd w:id="1241"/>
    <w:bookmarkStart w:name="z1254" w:id="1242"/>
    <w:p>
      <w:pPr>
        <w:spacing w:after="0"/>
        <w:ind w:left="0"/>
        <w:jc w:val="both"/>
      </w:pPr>
      <w:r>
        <w:rPr>
          <w:rFonts w:ascii="Times New Roman"/>
          <w:b w:val="false"/>
          <w:i w:val="false"/>
          <w:color w:val="000000"/>
          <w:sz w:val="28"/>
        </w:rPr>
        <w:t>
      1) екіжақты түпнұсқалар – фотоаппараттың өлшемдерін теңшеу, фотографиялау;</w:t>
      </w:r>
    </w:p>
    <w:bookmarkEnd w:id="1242"/>
    <w:bookmarkStart w:name="z1255" w:id="1243"/>
    <w:p>
      <w:pPr>
        <w:spacing w:after="0"/>
        <w:ind w:left="0"/>
        <w:jc w:val="both"/>
      </w:pPr>
      <w:r>
        <w:rPr>
          <w:rFonts w:ascii="Times New Roman"/>
          <w:b w:val="false"/>
          <w:i w:val="false"/>
          <w:color w:val="000000"/>
          <w:sz w:val="28"/>
        </w:rPr>
        <w:t>
      2) орташа интегралды схема, өте жоғары жиілік бұйымдары (орташа интегралды тәсімдер және жоғары жиіліктегі бұйымдар);</w:t>
      </w:r>
    </w:p>
    <w:bookmarkEnd w:id="1243"/>
    <w:bookmarkStart w:name="z1256" w:id="1244"/>
    <w:p>
      <w:pPr>
        <w:spacing w:after="0"/>
        <w:ind w:left="0"/>
        <w:jc w:val="both"/>
      </w:pPr>
      <w:r>
        <w:rPr>
          <w:rFonts w:ascii="Times New Roman"/>
          <w:b w:val="false"/>
          <w:i w:val="false"/>
          <w:color w:val="000000"/>
          <w:sz w:val="28"/>
        </w:rPr>
        <w:t>
      фотошаблонды дайындамаларды экспресс-бақылауды жүргізу, эмульсиялы және металдандырылған аралық түпнұсқаларды әзірлеу; металдандырылған аралық түпнұсқаларды мультипликацияға дайындау; эмульсиялы металдандырылған фотошаблондарды әзірлеу;</w:t>
      </w:r>
    </w:p>
    <w:bookmarkEnd w:id="1244"/>
    <w:bookmarkStart w:name="z1257" w:id="1245"/>
    <w:p>
      <w:pPr>
        <w:spacing w:after="0"/>
        <w:ind w:left="0"/>
        <w:jc w:val="both"/>
      </w:pPr>
      <w:r>
        <w:rPr>
          <w:rFonts w:ascii="Times New Roman"/>
          <w:b w:val="false"/>
          <w:i w:val="false"/>
          <w:color w:val="000000"/>
          <w:sz w:val="28"/>
        </w:rPr>
        <w:t>
      жарамсыз аралық түпнұсқаларды және ретушердағы фотошаблондарды түзету;</w:t>
      </w:r>
    </w:p>
    <w:bookmarkEnd w:id="1245"/>
    <w:bookmarkStart w:name="z1258" w:id="1246"/>
    <w:p>
      <w:pPr>
        <w:spacing w:after="0"/>
        <w:ind w:left="0"/>
        <w:jc w:val="both"/>
      </w:pPr>
      <w:r>
        <w:rPr>
          <w:rFonts w:ascii="Times New Roman"/>
          <w:b w:val="false"/>
          <w:i w:val="false"/>
          <w:color w:val="000000"/>
          <w:sz w:val="28"/>
        </w:rPr>
        <w:t>
      3) мультипликациялық пленкалы фотошаблон - әзірлеу.</w:t>
      </w:r>
    </w:p>
    <w:bookmarkEnd w:id="1246"/>
    <w:bookmarkStart w:name="z1259" w:id="1247"/>
    <w:p>
      <w:pPr>
        <w:spacing w:after="0"/>
        <w:ind w:left="0"/>
        <w:jc w:val="left"/>
      </w:pPr>
      <w:r>
        <w:rPr>
          <w:rFonts w:ascii="Times New Roman"/>
          <w:b/>
          <w:i w:val="false"/>
          <w:color w:val="000000"/>
        </w:rPr>
        <w:t xml:space="preserve"> 59-параграф. Прецизионды фотолитография фотографы, 5-разряд</w:t>
      </w:r>
    </w:p>
    <w:bookmarkEnd w:id="1247"/>
    <w:bookmarkStart w:name="z1260" w:id="1248"/>
    <w:p>
      <w:pPr>
        <w:spacing w:after="0"/>
        <w:ind w:left="0"/>
        <w:jc w:val="both"/>
      </w:pPr>
      <w:r>
        <w:rPr>
          <w:rFonts w:ascii="Times New Roman"/>
          <w:b w:val="false"/>
          <w:i w:val="false"/>
          <w:color w:val="000000"/>
          <w:sz w:val="28"/>
        </w:rPr>
        <w:t>
      191. Жұмыс сипаттамасы.</w:t>
      </w:r>
    </w:p>
    <w:bookmarkEnd w:id="1248"/>
    <w:bookmarkStart w:name="z1261" w:id="1249"/>
    <w:p>
      <w:pPr>
        <w:spacing w:after="0"/>
        <w:ind w:left="0"/>
        <w:jc w:val="both"/>
      </w:pPr>
      <w:r>
        <w:rPr>
          <w:rFonts w:ascii="Times New Roman"/>
          <w:b w:val="false"/>
          <w:i w:val="false"/>
          <w:color w:val="000000"/>
          <w:sz w:val="28"/>
        </w:rPr>
        <w:t>
      эмульсиялы, металдандырылған аралық түпнұсқаларды және фотошаблондарды әзірлеу;</w:t>
      </w:r>
    </w:p>
    <w:bookmarkEnd w:id="1249"/>
    <w:bookmarkStart w:name="z1262" w:id="1250"/>
    <w:p>
      <w:pPr>
        <w:spacing w:after="0"/>
        <w:ind w:left="0"/>
        <w:jc w:val="both"/>
      </w:pPr>
      <w:r>
        <w:rPr>
          <w:rFonts w:ascii="Times New Roman"/>
          <w:b w:val="false"/>
          <w:i w:val="false"/>
          <w:color w:val="000000"/>
          <w:sz w:val="28"/>
        </w:rPr>
        <w:t>
      20 микрометрге дейін ауыстыру дәлдігімен мультипликациялау әдісімен пленкалы "НЭЧ" фотошаблондарын және шықпалы рамкаларды әзірлеу;</w:t>
      </w:r>
    </w:p>
    <w:bookmarkEnd w:id="1250"/>
    <w:bookmarkStart w:name="z1263" w:id="1251"/>
    <w:p>
      <w:pPr>
        <w:spacing w:after="0"/>
        <w:ind w:left="0"/>
        <w:jc w:val="both"/>
      </w:pPr>
      <w:r>
        <w:rPr>
          <w:rFonts w:ascii="Times New Roman"/>
          <w:b w:val="false"/>
          <w:i w:val="false"/>
          <w:color w:val="000000"/>
          <w:sz w:val="28"/>
        </w:rPr>
        <w:t>
      көпқабатты баспалы платаларды, фоттшаблондар әзірлеу;</w:t>
      </w:r>
    </w:p>
    <w:bookmarkEnd w:id="1251"/>
    <w:bookmarkStart w:name="z1264" w:id="1252"/>
    <w:p>
      <w:pPr>
        <w:spacing w:after="0"/>
        <w:ind w:left="0"/>
        <w:jc w:val="both"/>
      </w:pPr>
      <w:r>
        <w:rPr>
          <w:rFonts w:ascii="Times New Roman"/>
          <w:b w:val="false"/>
          <w:i w:val="false"/>
          <w:color w:val="000000"/>
          <w:sz w:val="28"/>
        </w:rPr>
        <w:t>
      өңдеу режимін таңдау;</w:t>
      </w:r>
    </w:p>
    <w:bookmarkEnd w:id="1252"/>
    <w:bookmarkStart w:name="z1265" w:id="1253"/>
    <w:p>
      <w:pPr>
        <w:spacing w:after="0"/>
        <w:ind w:left="0"/>
        <w:jc w:val="both"/>
      </w:pPr>
      <w:r>
        <w:rPr>
          <w:rFonts w:ascii="Times New Roman"/>
          <w:b w:val="false"/>
          <w:i w:val="false"/>
          <w:color w:val="000000"/>
          <w:sz w:val="28"/>
        </w:rPr>
        <w:t>
      фотошаблондарды өңдеу жөніндегі фотоматериалдарды өңдеу және технологиялық операциялар жүргізу әдісін таңдау;</w:t>
      </w:r>
    </w:p>
    <w:bookmarkEnd w:id="1253"/>
    <w:bookmarkStart w:name="z1266" w:id="1254"/>
    <w:p>
      <w:pPr>
        <w:spacing w:after="0"/>
        <w:ind w:left="0"/>
        <w:jc w:val="both"/>
      </w:pPr>
      <w:r>
        <w:rPr>
          <w:rFonts w:ascii="Times New Roman"/>
          <w:b w:val="false"/>
          <w:i w:val="false"/>
          <w:color w:val="000000"/>
          <w:sz w:val="28"/>
        </w:rPr>
        <w:t>
      құрылғыларды теңшеу, оптика таңдау, ерекше дәл шаблондарды әзірлеуге фотоматериалдарды іріктеу;</w:t>
      </w:r>
    </w:p>
    <w:bookmarkEnd w:id="1254"/>
    <w:bookmarkStart w:name="z1267" w:id="1255"/>
    <w:p>
      <w:pPr>
        <w:spacing w:after="0"/>
        <w:ind w:left="0"/>
        <w:jc w:val="both"/>
      </w:pPr>
      <w:r>
        <w:rPr>
          <w:rFonts w:ascii="Times New Roman"/>
          <w:b w:val="false"/>
          <w:i w:val="false"/>
          <w:color w:val="000000"/>
          <w:sz w:val="28"/>
        </w:rPr>
        <w:t>
      бейнелеу генераторында эмульсиялық және металдандырылған аралық түпнұсқаларды іске қосу бағдарламаларын жасау;</w:t>
      </w:r>
    </w:p>
    <w:bookmarkEnd w:id="1255"/>
    <w:bookmarkStart w:name="z1268" w:id="1256"/>
    <w:p>
      <w:pPr>
        <w:spacing w:after="0"/>
        <w:ind w:left="0"/>
        <w:jc w:val="both"/>
      </w:pPr>
      <w:r>
        <w:rPr>
          <w:rFonts w:ascii="Times New Roman"/>
          <w:b w:val="false"/>
          <w:i w:val="false"/>
          <w:color w:val="000000"/>
          <w:sz w:val="28"/>
        </w:rPr>
        <w:t>
      фотоштампта металдандырылған аралық түпнұсқаларды басып шығаруға бағдарламаларды есептеу;</w:t>
      </w:r>
    </w:p>
    <w:bookmarkEnd w:id="1256"/>
    <w:bookmarkStart w:name="z1269" w:id="1257"/>
    <w:p>
      <w:pPr>
        <w:spacing w:after="0"/>
        <w:ind w:left="0"/>
        <w:jc w:val="both"/>
      </w:pPr>
      <w:r>
        <w:rPr>
          <w:rFonts w:ascii="Times New Roman"/>
          <w:b w:val="false"/>
          <w:i w:val="false"/>
          <w:color w:val="000000"/>
          <w:sz w:val="28"/>
        </w:rPr>
        <w:t>
      микроскоптың көмегімен өлшемдер жүргізу;</w:t>
      </w:r>
    </w:p>
    <w:bookmarkEnd w:id="1257"/>
    <w:bookmarkStart w:name="z1270" w:id="1258"/>
    <w:p>
      <w:pPr>
        <w:spacing w:after="0"/>
        <w:ind w:left="0"/>
        <w:jc w:val="both"/>
      </w:pPr>
      <w:r>
        <w:rPr>
          <w:rFonts w:ascii="Times New Roman"/>
          <w:b w:val="false"/>
          <w:i w:val="false"/>
          <w:color w:val="000000"/>
          <w:sz w:val="28"/>
        </w:rPr>
        <w:t>
      фотошаблонда жекелеген элементтерді түзету.</w:t>
      </w:r>
    </w:p>
    <w:bookmarkEnd w:id="1258"/>
    <w:bookmarkStart w:name="z1271" w:id="1259"/>
    <w:p>
      <w:pPr>
        <w:spacing w:after="0"/>
        <w:ind w:left="0"/>
        <w:jc w:val="both"/>
      </w:pPr>
      <w:r>
        <w:rPr>
          <w:rFonts w:ascii="Times New Roman"/>
          <w:b w:val="false"/>
          <w:i w:val="false"/>
          <w:color w:val="000000"/>
          <w:sz w:val="28"/>
        </w:rPr>
        <w:t>
      192. Білуге тиіс:</w:t>
      </w:r>
    </w:p>
    <w:bookmarkEnd w:id="1259"/>
    <w:bookmarkStart w:name="z1272" w:id="1260"/>
    <w:p>
      <w:pPr>
        <w:spacing w:after="0"/>
        <w:ind w:left="0"/>
        <w:jc w:val="both"/>
      </w:pPr>
      <w:r>
        <w:rPr>
          <w:rFonts w:ascii="Times New Roman"/>
          <w:b w:val="false"/>
          <w:i w:val="false"/>
          <w:color w:val="000000"/>
          <w:sz w:val="28"/>
        </w:rPr>
        <w:t>
      қызмет көрсетілетін жабдықтың түрлі модельдерінің құрылғысы және дәлдігін тексеру тәсілдері;</w:t>
      </w:r>
    </w:p>
    <w:bookmarkEnd w:id="1260"/>
    <w:bookmarkStart w:name="z1273" w:id="1261"/>
    <w:p>
      <w:pPr>
        <w:spacing w:after="0"/>
        <w:ind w:left="0"/>
        <w:jc w:val="both"/>
      </w:pPr>
      <w:r>
        <w:rPr>
          <w:rFonts w:ascii="Times New Roman"/>
          <w:b w:val="false"/>
          <w:i w:val="false"/>
          <w:color w:val="000000"/>
          <w:sz w:val="28"/>
        </w:rPr>
        <w:t>
      фотографиялық өңдеу режимдері;</w:t>
      </w:r>
    </w:p>
    <w:bookmarkEnd w:id="1261"/>
    <w:bookmarkStart w:name="z1274" w:id="1262"/>
    <w:p>
      <w:pPr>
        <w:spacing w:after="0"/>
        <w:ind w:left="0"/>
        <w:jc w:val="both"/>
      </w:pPr>
      <w:r>
        <w:rPr>
          <w:rFonts w:ascii="Times New Roman"/>
          <w:b w:val="false"/>
          <w:i w:val="false"/>
          <w:color w:val="000000"/>
          <w:sz w:val="28"/>
        </w:rPr>
        <w:t>
      бейнелеу генераторларының, фотоштамптар жұмысының беріктігін бағалау критерийлері, бар ауытқуларды жоюдың ықтимал шаралары;</w:t>
      </w:r>
    </w:p>
    <w:bookmarkEnd w:id="1262"/>
    <w:bookmarkStart w:name="z1275" w:id="1263"/>
    <w:p>
      <w:pPr>
        <w:spacing w:after="0"/>
        <w:ind w:left="0"/>
        <w:jc w:val="both"/>
      </w:pPr>
      <w:r>
        <w:rPr>
          <w:rFonts w:ascii="Times New Roman"/>
          <w:b w:val="false"/>
          <w:i w:val="false"/>
          <w:color w:val="000000"/>
          <w:sz w:val="28"/>
        </w:rPr>
        <w:t>
      фотожиынтықты құрылғыларда бейнелерді алуда пайдаланылатын сканирлеу әдістеріің сипаттамасы;</w:t>
      </w:r>
    </w:p>
    <w:bookmarkEnd w:id="1263"/>
    <w:bookmarkStart w:name="z1276" w:id="1264"/>
    <w:p>
      <w:pPr>
        <w:spacing w:after="0"/>
        <w:ind w:left="0"/>
        <w:jc w:val="both"/>
      </w:pPr>
      <w:r>
        <w:rPr>
          <w:rFonts w:ascii="Times New Roman"/>
          <w:b w:val="false"/>
          <w:i w:val="false"/>
          <w:color w:val="000000"/>
          <w:sz w:val="28"/>
        </w:rPr>
        <w:t>
      бейнелеу генераторларын математикалық қамтамасыз ету;</w:t>
      </w:r>
    </w:p>
    <w:bookmarkEnd w:id="1264"/>
    <w:bookmarkStart w:name="z1277" w:id="1265"/>
    <w:p>
      <w:pPr>
        <w:spacing w:after="0"/>
        <w:ind w:left="0"/>
        <w:jc w:val="both"/>
      </w:pPr>
      <w:r>
        <w:rPr>
          <w:rFonts w:ascii="Times New Roman"/>
          <w:b w:val="false"/>
          <w:i w:val="false"/>
          <w:color w:val="000000"/>
          <w:sz w:val="28"/>
        </w:rPr>
        <w:t>
      оптикалық жүйелердегі бейнелердің ақаулықтары;</w:t>
      </w:r>
    </w:p>
    <w:bookmarkEnd w:id="1265"/>
    <w:bookmarkStart w:name="z1278" w:id="1266"/>
    <w:p>
      <w:pPr>
        <w:spacing w:after="0"/>
        <w:ind w:left="0"/>
        <w:jc w:val="both"/>
      </w:pPr>
      <w:r>
        <w:rPr>
          <w:rFonts w:ascii="Times New Roman"/>
          <w:b w:val="false"/>
          <w:i w:val="false"/>
          <w:color w:val="000000"/>
          <w:sz w:val="28"/>
        </w:rPr>
        <w:t>
      жарамсыздықтың ықтимал түрлері және оларды жою әдістері;</w:t>
      </w:r>
    </w:p>
    <w:bookmarkEnd w:id="1266"/>
    <w:bookmarkStart w:name="z1279" w:id="1267"/>
    <w:p>
      <w:pPr>
        <w:spacing w:after="0"/>
        <w:ind w:left="0"/>
        <w:jc w:val="both"/>
      </w:pPr>
      <w:r>
        <w:rPr>
          <w:rFonts w:ascii="Times New Roman"/>
          <w:b w:val="false"/>
          <w:i w:val="false"/>
          <w:color w:val="000000"/>
          <w:sz w:val="28"/>
        </w:rPr>
        <w:t xml:space="preserve">
      әзірленетін бұйымдардың техникалық талаптары және құжаттамасы. </w:t>
      </w:r>
    </w:p>
    <w:bookmarkEnd w:id="1267"/>
    <w:bookmarkStart w:name="z1280" w:id="1268"/>
    <w:p>
      <w:pPr>
        <w:spacing w:after="0"/>
        <w:ind w:left="0"/>
        <w:jc w:val="both"/>
      </w:pPr>
      <w:r>
        <w:rPr>
          <w:rFonts w:ascii="Times New Roman"/>
          <w:b w:val="false"/>
          <w:i w:val="false"/>
          <w:color w:val="000000"/>
          <w:sz w:val="28"/>
        </w:rPr>
        <w:t>
      193. Жұмыс үлгілері:</w:t>
      </w:r>
    </w:p>
    <w:bookmarkEnd w:id="1268"/>
    <w:bookmarkStart w:name="z1281" w:id="1269"/>
    <w:p>
      <w:pPr>
        <w:spacing w:after="0"/>
        <w:ind w:left="0"/>
        <w:jc w:val="both"/>
      </w:pPr>
      <w:r>
        <w:rPr>
          <w:rFonts w:ascii="Times New Roman"/>
          <w:b w:val="false"/>
          <w:i w:val="false"/>
          <w:color w:val="000000"/>
          <w:sz w:val="28"/>
        </w:rPr>
        <w:t>
      1) жартылай тонды аппаратура, тораптар, байланыс аспаптарының бөлшектері – фотосуреттерді байланысты басып шығару, техникалық құжаттамаға фотографиялау;</w:t>
      </w:r>
    </w:p>
    <w:bookmarkEnd w:id="1269"/>
    <w:bookmarkStart w:name="z1282" w:id="1270"/>
    <w:p>
      <w:pPr>
        <w:spacing w:after="0"/>
        <w:ind w:left="0"/>
        <w:jc w:val="both"/>
      </w:pPr>
      <w:r>
        <w:rPr>
          <w:rFonts w:ascii="Times New Roman"/>
          <w:b w:val="false"/>
          <w:i w:val="false"/>
          <w:color w:val="000000"/>
          <w:sz w:val="28"/>
        </w:rPr>
        <w:t>
      2) платалардың штамптарда өңдеуге жататын топтық фотошаблондары - әзірлеу;</w:t>
      </w:r>
    </w:p>
    <w:bookmarkEnd w:id="1270"/>
    <w:bookmarkStart w:name="z1283" w:id="1271"/>
    <w:p>
      <w:pPr>
        <w:spacing w:after="0"/>
        <w:ind w:left="0"/>
        <w:jc w:val="both"/>
      </w:pPr>
      <w:r>
        <w:rPr>
          <w:rFonts w:ascii="Times New Roman"/>
          <w:b w:val="false"/>
          <w:i w:val="false"/>
          <w:color w:val="000000"/>
          <w:sz w:val="28"/>
        </w:rPr>
        <w:t>
      3) үлкен интегралды схемалар,қосымша үлкен интегралды схемалар бұйымдарының металдандырылған эталонды фотошаблондары - әзірлеу;</w:t>
      </w:r>
    </w:p>
    <w:bookmarkEnd w:id="1271"/>
    <w:bookmarkStart w:name="z1284" w:id="1272"/>
    <w:p>
      <w:pPr>
        <w:spacing w:after="0"/>
        <w:ind w:left="0"/>
        <w:jc w:val="both"/>
      </w:pPr>
      <w:r>
        <w:rPr>
          <w:rFonts w:ascii="Times New Roman"/>
          <w:b w:val="false"/>
          <w:i w:val="false"/>
          <w:color w:val="000000"/>
          <w:sz w:val="28"/>
        </w:rPr>
        <w:t>
      4) фотопластиналар мен фотопленкаларда жартылай тонды негативтер - өңдеу;</w:t>
      </w:r>
    </w:p>
    <w:bookmarkEnd w:id="1272"/>
    <w:bookmarkStart w:name="z1285" w:id="1273"/>
    <w:p>
      <w:pPr>
        <w:spacing w:after="0"/>
        <w:ind w:left="0"/>
        <w:jc w:val="both"/>
      </w:pPr>
      <w:r>
        <w:rPr>
          <w:rFonts w:ascii="Times New Roman"/>
          <w:b w:val="false"/>
          <w:i w:val="false"/>
          <w:color w:val="000000"/>
          <w:sz w:val="28"/>
        </w:rPr>
        <w:t>
      5) күрделі, эмульсиялы, металдандырылған, пленкалы аралық түпнұсқалар мен фотошаблондар – конструкторлық құжаттаманың талаптарына сәйкес әзірлеу және сапасын бақылау;</w:t>
      </w:r>
    </w:p>
    <w:bookmarkEnd w:id="1273"/>
    <w:bookmarkStart w:name="z1286" w:id="1274"/>
    <w:p>
      <w:pPr>
        <w:spacing w:after="0"/>
        <w:ind w:left="0"/>
        <w:jc w:val="both"/>
      </w:pPr>
      <w:r>
        <w:rPr>
          <w:rFonts w:ascii="Times New Roman"/>
          <w:b w:val="false"/>
          <w:i w:val="false"/>
          <w:color w:val="000000"/>
          <w:sz w:val="28"/>
        </w:rPr>
        <w:t>
      6) телевизионды сынама кестелер - дәлдіктің ІІ сыныбы бойынша жұмыс негативтері мен позитивтерін әзірлеу.</w:t>
      </w:r>
    </w:p>
    <w:bookmarkEnd w:id="1274"/>
    <w:bookmarkStart w:name="z1287" w:id="1275"/>
    <w:p>
      <w:pPr>
        <w:spacing w:after="0"/>
        <w:ind w:left="0"/>
        <w:jc w:val="left"/>
      </w:pPr>
      <w:r>
        <w:rPr>
          <w:rFonts w:ascii="Times New Roman"/>
          <w:b/>
          <w:i w:val="false"/>
          <w:color w:val="000000"/>
        </w:rPr>
        <w:t xml:space="preserve"> 60-параграф. Прецизионды фотолитография фотографы, 6-разряд</w:t>
      </w:r>
    </w:p>
    <w:bookmarkEnd w:id="1275"/>
    <w:bookmarkStart w:name="z1288" w:id="1276"/>
    <w:p>
      <w:pPr>
        <w:spacing w:after="0"/>
        <w:ind w:left="0"/>
        <w:jc w:val="both"/>
      </w:pPr>
      <w:r>
        <w:rPr>
          <w:rFonts w:ascii="Times New Roman"/>
          <w:b w:val="false"/>
          <w:i w:val="false"/>
          <w:color w:val="000000"/>
          <w:sz w:val="28"/>
        </w:rPr>
        <w:t>
      194. Жұмыс сипаттамасы:</w:t>
      </w:r>
    </w:p>
    <w:bookmarkEnd w:id="1276"/>
    <w:bookmarkStart w:name="z1289" w:id="1277"/>
    <w:p>
      <w:pPr>
        <w:spacing w:after="0"/>
        <w:ind w:left="0"/>
        <w:jc w:val="both"/>
      </w:pPr>
      <w:r>
        <w:rPr>
          <w:rFonts w:ascii="Times New Roman"/>
          <w:b w:val="false"/>
          <w:i w:val="false"/>
          <w:color w:val="000000"/>
          <w:sz w:val="28"/>
        </w:rPr>
        <w:t>
      күрделі фотошаблондар, эмульсиялы, металдандырылған, пленкалы аралық түпнұсқалар әзірлеу;</w:t>
      </w:r>
    </w:p>
    <w:bookmarkEnd w:id="1277"/>
    <w:bookmarkStart w:name="z1290" w:id="1278"/>
    <w:p>
      <w:pPr>
        <w:spacing w:after="0"/>
        <w:ind w:left="0"/>
        <w:jc w:val="both"/>
      </w:pPr>
      <w:r>
        <w:rPr>
          <w:rFonts w:ascii="Times New Roman"/>
          <w:b w:val="false"/>
          <w:i w:val="false"/>
          <w:color w:val="000000"/>
          <w:sz w:val="28"/>
        </w:rPr>
        <w:t>
      қажетті аппаратура, әзірлеу режимін, бақылау-өлшеу аспабын, жарық сезгіш материалдар мен химикаттарды өз бетінше таңдау;</w:t>
      </w:r>
    </w:p>
    <w:bookmarkEnd w:id="1278"/>
    <w:bookmarkStart w:name="z1291" w:id="1279"/>
    <w:p>
      <w:pPr>
        <w:spacing w:after="0"/>
        <w:ind w:left="0"/>
        <w:jc w:val="both"/>
      </w:pPr>
      <w:r>
        <w:rPr>
          <w:rFonts w:ascii="Times New Roman"/>
          <w:b w:val="false"/>
          <w:i w:val="false"/>
          <w:color w:val="000000"/>
          <w:sz w:val="28"/>
        </w:rPr>
        <w:t>
      дәлдіктің берілген сыныбы шегінде геометриялық нысандарды сақтай отырып шағын құрылымдық, негативтік, диапозитивтік және позитивтік бейнелерді алу үшін фотохимиялық және фотолитографиялық режимді айқындау және түзету.</w:t>
      </w:r>
    </w:p>
    <w:bookmarkEnd w:id="1279"/>
    <w:bookmarkStart w:name="z1292" w:id="1280"/>
    <w:p>
      <w:pPr>
        <w:spacing w:after="0"/>
        <w:ind w:left="0"/>
        <w:jc w:val="both"/>
      </w:pPr>
      <w:r>
        <w:rPr>
          <w:rFonts w:ascii="Times New Roman"/>
          <w:b w:val="false"/>
          <w:i w:val="false"/>
          <w:color w:val="000000"/>
          <w:sz w:val="28"/>
        </w:rPr>
        <w:t>
      195. Білуге тиіс:</w:t>
      </w:r>
    </w:p>
    <w:bookmarkEnd w:id="1280"/>
    <w:bookmarkStart w:name="z1293" w:id="1281"/>
    <w:p>
      <w:pPr>
        <w:spacing w:after="0"/>
        <w:ind w:left="0"/>
        <w:jc w:val="both"/>
      </w:pPr>
      <w:r>
        <w:rPr>
          <w:rFonts w:ascii="Times New Roman"/>
          <w:b w:val="false"/>
          <w:i w:val="false"/>
          <w:color w:val="000000"/>
          <w:sz w:val="28"/>
        </w:rPr>
        <w:t>
      барлық үлгідегі прецизионды фотокамералардың құрылғысы, жұмыс істеу принципі, тексерудің тәсілдері мен тәртібі;</w:t>
      </w:r>
    </w:p>
    <w:bookmarkEnd w:id="1281"/>
    <w:bookmarkStart w:name="z1294" w:id="1282"/>
    <w:p>
      <w:pPr>
        <w:spacing w:after="0"/>
        <w:ind w:left="0"/>
        <w:jc w:val="both"/>
      </w:pPr>
      <w:r>
        <w:rPr>
          <w:rFonts w:ascii="Times New Roman"/>
          <w:b w:val="false"/>
          <w:i w:val="false"/>
          <w:color w:val="000000"/>
          <w:sz w:val="28"/>
        </w:rPr>
        <w:t>
      презиционды фотолитография негіздері;</w:t>
      </w:r>
    </w:p>
    <w:bookmarkEnd w:id="1282"/>
    <w:bookmarkStart w:name="z1295" w:id="1283"/>
    <w:p>
      <w:pPr>
        <w:spacing w:after="0"/>
        <w:ind w:left="0"/>
        <w:jc w:val="both"/>
      </w:pPr>
      <w:r>
        <w:rPr>
          <w:rFonts w:ascii="Times New Roman"/>
          <w:b w:val="false"/>
          <w:i w:val="false"/>
          <w:color w:val="000000"/>
          <w:sz w:val="28"/>
        </w:rPr>
        <w:t xml:space="preserve">
      бақылау-өлшеу аспаптары мен жарық техникалық аппаратура және аспаптардың қызметі, құрылғысы және пайдалану тәртібі; </w:t>
      </w:r>
    </w:p>
    <w:bookmarkEnd w:id="1283"/>
    <w:bookmarkStart w:name="z1296" w:id="1284"/>
    <w:p>
      <w:pPr>
        <w:spacing w:after="0"/>
        <w:ind w:left="0"/>
        <w:jc w:val="both"/>
      </w:pPr>
      <w:r>
        <w:rPr>
          <w:rFonts w:ascii="Times New Roman"/>
          <w:b w:val="false"/>
          <w:i w:val="false"/>
          <w:color w:val="000000"/>
          <w:sz w:val="28"/>
        </w:rPr>
        <w:t>
      фотохимиялық процеске арналған ерітіндінің рецептурасы;</w:t>
      </w:r>
    </w:p>
    <w:bookmarkEnd w:id="1284"/>
    <w:bookmarkStart w:name="z1297" w:id="1285"/>
    <w:p>
      <w:pPr>
        <w:spacing w:after="0"/>
        <w:ind w:left="0"/>
        <w:jc w:val="both"/>
      </w:pPr>
      <w:r>
        <w:rPr>
          <w:rFonts w:ascii="Times New Roman"/>
          <w:b w:val="false"/>
          <w:i w:val="false"/>
          <w:color w:val="000000"/>
          <w:sz w:val="28"/>
        </w:rPr>
        <w:t>
      фотолитографиялық және фотохимиялық өңдеу режимдері.</w:t>
      </w:r>
    </w:p>
    <w:bookmarkEnd w:id="1285"/>
    <w:bookmarkStart w:name="z1298" w:id="1286"/>
    <w:p>
      <w:pPr>
        <w:spacing w:after="0"/>
        <w:ind w:left="0"/>
        <w:jc w:val="both"/>
      </w:pPr>
      <w:r>
        <w:rPr>
          <w:rFonts w:ascii="Times New Roman"/>
          <w:b w:val="false"/>
          <w:i w:val="false"/>
          <w:color w:val="000000"/>
          <w:sz w:val="28"/>
        </w:rPr>
        <w:t>
      196. Техникалық және кәсіптік (арнайы орта, кәсіптік орта) білім талап етіледі.</w:t>
      </w:r>
    </w:p>
    <w:bookmarkEnd w:id="1286"/>
    <w:bookmarkStart w:name="z1299" w:id="1287"/>
    <w:p>
      <w:pPr>
        <w:spacing w:after="0"/>
        <w:ind w:left="0"/>
        <w:jc w:val="both"/>
      </w:pPr>
      <w:r>
        <w:rPr>
          <w:rFonts w:ascii="Times New Roman"/>
          <w:b w:val="false"/>
          <w:i w:val="false"/>
          <w:color w:val="000000"/>
          <w:sz w:val="28"/>
        </w:rPr>
        <w:t>
      197. Жұмыс үлгілері:</w:t>
      </w:r>
    </w:p>
    <w:bookmarkEnd w:id="1287"/>
    <w:bookmarkStart w:name="z1300" w:id="1288"/>
    <w:p>
      <w:pPr>
        <w:spacing w:after="0"/>
        <w:ind w:left="0"/>
        <w:jc w:val="both"/>
      </w:pPr>
      <w:r>
        <w:rPr>
          <w:rFonts w:ascii="Times New Roman"/>
          <w:b w:val="false"/>
          <w:i w:val="false"/>
          <w:color w:val="000000"/>
          <w:sz w:val="28"/>
        </w:rPr>
        <w:t>
      1) түрлі күрделіктегі бұйымдардың металдандырылған аралық түпнұсқалары – экспресс-бақылау жүргізу, мультипликацияға дайындау;</w:t>
      </w:r>
    </w:p>
    <w:bookmarkEnd w:id="1288"/>
    <w:bookmarkStart w:name="z1301" w:id="1289"/>
    <w:p>
      <w:pPr>
        <w:spacing w:after="0"/>
        <w:ind w:left="0"/>
        <w:jc w:val="both"/>
      </w:pPr>
      <w:r>
        <w:rPr>
          <w:rFonts w:ascii="Times New Roman"/>
          <w:b w:val="false"/>
          <w:i w:val="false"/>
          <w:color w:val="000000"/>
          <w:sz w:val="28"/>
        </w:rPr>
        <w:t>
      2) телевизиялық сынама кестелер – дәлдіктің 1 сыныбы бойынша жұмыс негативтерін әзірлеу;</w:t>
      </w:r>
    </w:p>
    <w:bookmarkEnd w:id="1289"/>
    <w:bookmarkStart w:name="z1302" w:id="1290"/>
    <w:p>
      <w:pPr>
        <w:spacing w:after="0"/>
        <w:ind w:left="0"/>
        <w:jc w:val="both"/>
      </w:pPr>
      <w:r>
        <w:rPr>
          <w:rFonts w:ascii="Times New Roman"/>
          <w:b w:val="false"/>
          <w:i w:val="false"/>
          <w:color w:val="000000"/>
          <w:sz w:val="28"/>
        </w:rPr>
        <w:t>
      3) қатты тәсімдер – жұмыс алаңы бойынша 100 модульден асырып көбейте отырып, ауыстырылатын фотошаблондардың жиынтығын әзірлеу;</w:t>
      </w:r>
    </w:p>
    <w:bookmarkEnd w:id="1290"/>
    <w:bookmarkStart w:name="z1303" w:id="1291"/>
    <w:p>
      <w:pPr>
        <w:spacing w:after="0"/>
        <w:ind w:left="0"/>
        <w:jc w:val="both"/>
      </w:pPr>
      <w:r>
        <w:rPr>
          <w:rFonts w:ascii="Times New Roman"/>
          <w:b w:val="false"/>
          <w:i w:val="false"/>
          <w:color w:val="000000"/>
          <w:sz w:val="28"/>
        </w:rPr>
        <w:t>
      4) пленкалы фотошаблондар – түрлі фотошаблондарды пайдалана отырып дайындаудың толық циклы; фотоқағаздың түрлі үлгілеріндегі техникалық фотографиялар әзірлеу.</w:t>
      </w:r>
    </w:p>
    <w:bookmarkEnd w:id="1291"/>
    <w:bookmarkStart w:name="z1304" w:id="1292"/>
    <w:p>
      <w:pPr>
        <w:spacing w:after="0"/>
        <w:ind w:left="0"/>
        <w:jc w:val="left"/>
      </w:pPr>
      <w:r>
        <w:rPr>
          <w:rFonts w:ascii="Times New Roman"/>
          <w:b/>
          <w:i w:val="false"/>
          <w:color w:val="000000"/>
        </w:rPr>
        <w:t xml:space="preserve"> 61-параграф. Прецизионды фотолитография эмульсиялаушысы, 2-разряд</w:t>
      </w:r>
    </w:p>
    <w:bookmarkEnd w:id="1292"/>
    <w:bookmarkStart w:name="z1305" w:id="1293"/>
    <w:p>
      <w:pPr>
        <w:spacing w:after="0"/>
        <w:ind w:left="0"/>
        <w:jc w:val="both"/>
      </w:pPr>
      <w:r>
        <w:rPr>
          <w:rFonts w:ascii="Times New Roman"/>
          <w:b w:val="false"/>
          <w:i w:val="false"/>
          <w:color w:val="000000"/>
          <w:sz w:val="28"/>
        </w:rPr>
        <w:t>
      198. Жұмыс сипаттамасы:</w:t>
      </w:r>
    </w:p>
    <w:bookmarkEnd w:id="1293"/>
    <w:bookmarkStart w:name="z1306" w:id="1294"/>
    <w:p>
      <w:pPr>
        <w:spacing w:after="0"/>
        <w:ind w:left="0"/>
        <w:jc w:val="both"/>
      </w:pPr>
      <w:r>
        <w:rPr>
          <w:rFonts w:ascii="Times New Roman"/>
          <w:b w:val="false"/>
          <w:i w:val="false"/>
          <w:color w:val="000000"/>
          <w:sz w:val="28"/>
        </w:rPr>
        <w:t>
      түрлі ерітінділер дайындау;</w:t>
      </w:r>
    </w:p>
    <w:bookmarkEnd w:id="1294"/>
    <w:bookmarkStart w:name="z1307" w:id="1295"/>
    <w:p>
      <w:pPr>
        <w:spacing w:after="0"/>
        <w:ind w:left="0"/>
        <w:jc w:val="both"/>
      </w:pPr>
      <w:r>
        <w:rPr>
          <w:rFonts w:ascii="Times New Roman"/>
          <w:b w:val="false"/>
          <w:i w:val="false"/>
          <w:color w:val="000000"/>
          <w:sz w:val="28"/>
        </w:rPr>
        <w:t>
      әйнектерді ластанудан тазарту;</w:t>
      </w:r>
    </w:p>
    <w:bookmarkEnd w:id="1295"/>
    <w:bookmarkStart w:name="z1308" w:id="1296"/>
    <w:p>
      <w:pPr>
        <w:spacing w:after="0"/>
        <w:ind w:left="0"/>
        <w:jc w:val="both"/>
      </w:pPr>
      <w:r>
        <w:rPr>
          <w:rFonts w:ascii="Times New Roman"/>
          <w:b w:val="false"/>
          <w:i w:val="false"/>
          <w:color w:val="000000"/>
          <w:sz w:val="28"/>
        </w:rPr>
        <w:t>
      түрлі сүзгілер арқылы ерітінділерді фильтрлеу;</w:t>
      </w:r>
    </w:p>
    <w:bookmarkEnd w:id="1296"/>
    <w:bookmarkStart w:name="z1309" w:id="1297"/>
    <w:p>
      <w:pPr>
        <w:spacing w:after="0"/>
        <w:ind w:left="0"/>
        <w:jc w:val="both"/>
      </w:pPr>
      <w:r>
        <w:rPr>
          <w:rFonts w:ascii="Times New Roman"/>
          <w:b w:val="false"/>
          <w:i w:val="false"/>
          <w:color w:val="000000"/>
          <w:sz w:val="28"/>
        </w:rPr>
        <w:t>
      желатин ерітіндісін дайындау;</w:t>
      </w:r>
    </w:p>
    <w:bookmarkEnd w:id="1297"/>
    <w:bookmarkStart w:name="z1310" w:id="1298"/>
    <w:p>
      <w:pPr>
        <w:spacing w:after="0"/>
        <w:ind w:left="0"/>
        <w:jc w:val="both"/>
      </w:pPr>
      <w:r>
        <w:rPr>
          <w:rFonts w:ascii="Times New Roman"/>
          <w:b w:val="false"/>
          <w:i w:val="false"/>
          <w:color w:val="000000"/>
          <w:sz w:val="28"/>
        </w:rPr>
        <w:t>
      жоғары талап қойылмаған әйнектің шағын бөліктеріне эмульсия жағу;</w:t>
      </w:r>
    </w:p>
    <w:bookmarkEnd w:id="1298"/>
    <w:bookmarkStart w:name="z1311" w:id="1299"/>
    <w:p>
      <w:pPr>
        <w:spacing w:after="0"/>
        <w:ind w:left="0"/>
        <w:jc w:val="both"/>
      </w:pPr>
      <w:r>
        <w:rPr>
          <w:rFonts w:ascii="Times New Roman"/>
          <w:b w:val="false"/>
          <w:i w:val="false"/>
          <w:color w:val="000000"/>
          <w:sz w:val="28"/>
        </w:rPr>
        <w:t>
      шаю бұлауларының жұмыс режимдері орнату.</w:t>
      </w:r>
    </w:p>
    <w:bookmarkEnd w:id="1299"/>
    <w:bookmarkStart w:name="z1312" w:id="1300"/>
    <w:p>
      <w:pPr>
        <w:spacing w:after="0"/>
        <w:ind w:left="0"/>
        <w:jc w:val="both"/>
      </w:pPr>
      <w:r>
        <w:rPr>
          <w:rFonts w:ascii="Times New Roman"/>
          <w:b w:val="false"/>
          <w:i w:val="false"/>
          <w:color w:val="000000"/>
          <w:sz w:val="28"/>
        </w:rPr>
        <w:t>
      199. Білуге тиіс:</w:t>
      </w:r>
    </w:p>
    <w:bookmarkEnd w:id="1300"/>
    <w:bookmarkStart w:name="z1313" w:id="1301"/>
    <w:p>
      <w:pPr>
        <w:spacing w:after="0"/>
        <w:ind w:left="0"/>
        <w:jc w:val="both"/>
      </w:pPr>
      <w:r>
        <w:rPr>
          <w:rFonts w:ascii="Times New Roman"/>
          <w:b w:val="false"/>
          <w:i w:val="false"/>
          <w:color w:val="000000"/>
          <w:sz w:val="28"/>
        </w:rPr>
        <w:t>
      кептіру шкафтарының центрифугасының қызметі және пайдалану тәртібі;</w:t>
      </w:r>
    </w:p>
    <w:bookmarkEnd w:id="1301"/>
    <w:bookmarkStart w:name="z1314" w:id="1302"/>
    <w:p>
      <w:pPr>
        <w:spacing w:after="0"/>
        <w:ind w:left="0"/>
        <w:jc w:val="both"/>
      </w:pPr>
      <w:r>
        <w:rPr>
          <w:rFonts w:ascii="Times New Roman"/>
          <w:b w:val="false"/>
          <w:i w:val="false"/>
          <w:color w:val="000000"/>
          <w:sz w:val="28"/>
        </w:rPr>
        <w:t>
      эмульсияны ұстаудың тәртібі;</w:t>
      </w:r>
    </w:p>
    <w:bookmarkEnd w:id="1302"/>
    <w:bookmarkStart w:name="z1315" w:id="1303"/>
    <w:p>
      <w:pPr>
        <w:spacing w:after="0"/>
        <w:ind w:left="0"/>
        <w:jc w:val="both"/>
      </w:pPr>
      <w:r>
        <w:rPr>
          <w:rFonts w:ascii="Times New Roman"/>
          <w:b w:val="false"/>
          <w:i w:val="false"/>
          <w:color w:val="000000"/>
          <w:sz w:val="28"/>
        </w:rPr>
        <w:t>
      жиектеріне қойылатын талаптар;</w:t>
      </w:r>
    </w:p>
    <w:bookmarkEnd w:id="1303"/>
    <w:bookmarkStart w:name="z1316" w:id="1304"/>
    <w:p>
      <w:pPr>
        <w:spacing w:after="0"/>
        <w:ind w:left="0"/>
        <w:jc w:val="both"/>
      </w:pPr>
      <w:r>
        <w:rPr>
          <w:rFonts w:ascii="Times New Roman"/>
          <w:b w:val="false"/>
          <w:i w:val="false"/>
          <w:color w:val="000000"/>
          <w:sz w:val="28"/>
        </w:rPr>
        <w:t>
      қышқылдар мен сілтілермен жұмыс істеу тәртібі.</w:t>
      </w:r>
    </w:p>
    <w:bookmarkEnd w:id="1304"/>
    <w:bookmarkStart w:name="z1317" w:id="1305"/>
    <w:p>
      <w:pPr>
        <w:spacing w:after="0"/>
        <w:ind w:left="0"/>
        <w:jc w:val="left"/>
      </w:pPr>
      <w:r>
        <w:rPr>
          <w:rFonts w:ascii="Times New Roman"/>
          <w:b/>
          <w:i w:val="false"/>
          <w:color w:val="000000"/>
        </w:rPr>
        <w:t xml:space="preserve"> 62-параграф. Прецизионды фотолитография эмульсиялаушысы, 3-разряд</w:t>
      </w:r>
    </w:p>
    <w:bookmarkEnd w:id="1305"/>
    <w:bookmarkStart w:name="z1318" w:id="1306"/>
    <w:p>
      <w:pPr>
        <w:spacing w:after="0"/>
        <w:ind w:left="0"/>
        <w:jc w:val="both"/>
      </w:pPr>
      <w:r>
        <w:rPr>
          <w:rFonts w:ascii="Times New Roman"/>
          <w:b w:val="false"/>
          <w:i w:val="false"/>
          <w:color w:val="000000"/>
          <w:sz w:val="28"/>
        </w:rPr>
        <w:t>
      200. Жұмыс сипаттамасы:</w:t>
      </w:r>
    </w:p>
    <w:bookmarkEnd w:id="1306"/>
    <w:bookmarkStart w:name="z1319" w:id="1307"/>
    <w:p>
      <w:pPr>
        <w:spacing w:after="0"/>
        <w:ind w:left="0"/>
        <w:jc w:val="both"/>
      </w:pPr>
      <w:r>
        <w:rPr>
          <w:rFonts w:ascii="Times New Roman"/>
          <w:b w:val="false"/>
          <w:i w:val="false"/>
          <w:color w:val="000000"/>
          <w:sz w:val="28"/>
        </w:rPr>
        <w:t>
      түрлі ерітінділерді дайындау;</w:t>
      </w:r>
    </w:p>
    <w:bookmarkEnd w:id="1307"/>
    <w:bookmarkStart w:name="z1320" w:id="1308"/>
    <w:p>
      <w:pPr>
        <w:spacing w:after="0"/>
        <w:ind w:left="0"/>
        <w:jc w:val="both"/>
      </w:pPr>
      <w:r>
        <w:rPr>
          <w:rFonts w:ascii="Times New Roman"/>
          <w:b w:val="false"/>
          <w:i w:val="false"/>
          <w:color w:val="000000"/>
          <w:sz w:val="28"/>
        </w:rPr>
        <w:t>
      әйнектің жылтыратылған бетіне қабатты және эмульсияны жағу;</w:t>
      </w:r>
    </w:p>
    <w:bookmarkEnd w:id="1308"/>
    <w:bookmarkStart w:name="z1321" w:id="1309"/>
    <w:p>
      <w:pPr>
        <w:spacing w:after="0"/>
        <w:ind w:left="0"/>
        <w:jc w:val="both"/>
      </w:pPr>
      <w:r>
        <w:rPr>
          <w:rFonts w:ascii="Times New Roman"/>
          <w:b w:val="false"/>
          <w:i w:val="false"/>
          <w:color w:val="000000"/>
          <w:sz w:val="28"/>
        </w:rPr>
        <w:t>
      фотошаблондарды дайындауға жарамды жоғары қабілетті эмульсиялар миллиметрге 700 жол әзірлеу;</w:t>
      </w:r>
    </w:p>
    <w:bookmarkEnd w:id="1309"/>
    <w:bookmarkStart w:name="z1322" w:id="1310"/>
    <w:p>
      <w:pPr>
        <w:spacing w:after="0"/>
        <w:ind w:left="0"/>
        <w:jc w:val="both"/>
      </w:pPr>
      <w:r>
        <w:rPr>
          <w:rFonts w:ascii="Times New Roman"/>
          <w:b w:val="false"/>
          <w:i w:val="false"/>
          <w:color w:val="000000"/>
          <w:sz w:val="28"/>
        </w:rPr>
        <w:t>
      эмульсияны салқындату және кептіру.</w:t>
      </w:r>
    </w:p>
    <w:bookmarkEnd w:id="1310"/>
    <w:bookmarkStart w:name="z1323" w:id="1311"/>
    <w:p>
      <w:pPr>
        <w:spacing w:after="0"/>
        <w:ind w:left="0"/>
        <w:jc w:val="both"/>
      </w:pPr>
      <w:r>
        <w:rPr>
          <w:rFonts w:ascii="Times New Roman"/>
          <w:b w:val="false"/>
          <w:i w:val="false"/>
          <w:color w:val="000000"/>
          <w:sz w:val="28"/>
        </w:rPr>
        <w:t>
      201. Білуге тиіс:</w:t>
      </w:r>
    </w:p>
    <w:bookmarkEnd w:id="1311"/>
    <w:bookmarkStart w:name="z1324" w:id="1312"/>
    <w:p>
      <w:pPr>
        <w:spacing w:after="0"/>
        <w:ind w:left="0"/>
        <w:jc w:val="both"/>
      </w:pPr>
      <w:r>
        <w:rPr>
          <w:rFonts w:ascii="Times New Roman"/>
          <w:b w:val="false"/>
          <w:i w:val="false"/>
          <w:color w:val="000000"/>
          <w:sz w:val="28"/>
        </w:rPr>
        <w:t>
      арнайы тоңазытқыштардың, кептіру шкафтарының, центрифугалардың және арнайы суару құрылғыларының құрылымдары мен пайдалану ережелерін;</w:t>
      </w:r>
    </w:p>
    <w:bookmarkEnd w:id="1312"/>
    <w:bookmarkStart w:name="z1325" w:id="1313"/>
    <w:p>
      <w:pPr>
        <w:spacing w:after="0"/>
        <w:ind w:left="0"/>
        <w:jc w:val="both"/>
      </w:pPr>
      <w:r>
        <w:rPr>
          <w:rFonts w:ascii="Times New Roman"/>
          <w:b w:val="false"/>
          <w:i w:val="false"/>
          <w:color w:val="000000"/>
          <w:sz w:val="28"/>
        </w:rPr>
        <w:t>
      эмульсияларды өңдеудің технологиялық және температуралық режимдері;</w:t>
      </w:r>
    </w:p>
    <w:bookmarkEnd w:id="1313"/>
    <w:bookmarkStart w:name="z1326" w:id="1314"/>
    <w:p>
      <w:pPr>
        <w:spacing w:after="0"/>
        <w:ind w:left="0"/>
        <w:jc w:val="both"/>
      </w:pPr>
      <w:r>
        <w:rPr>
          <w:rFonts w:ascii="Times New Roman"/>
          <w:b w:val="false"/>
          <w:i w:val="false"/>
          <w:color w:val="000000"/>
          <w:sz w:val="28"/>
        </w:rPr>
        <w:t>
      эмульсия мен қабатына қойылатын негізгі талаптар;</w:t>
      </w:r>
    </w:p>
    <w:bookmarkEnd w:id="1314"/>
    <w:bookmarkStart w:name="z1327" w:id="1315"/>
    <w:p>
      <w:pPr>
        <w:spacing w:after="0"/>
        <w:ind w:left="0"/>
        <w:jc w:val="both"/>
      </w:pPr>
      <w:r>
        <w:rPr>
          <w:rFonts w:ascii="Times New Roman"/>
          <w:b w:val="false"/>
          <w:i w:val="false"/>
          <w:color w:val="000000"/>
          <w:sz w:val="28"/>
        </w:rPr>
        <w:t>
      концентрацияланған қышқылдар мен сілтілермен жұмыс істеу тәртібі.</w:t>
      </w:r>
    </w:p>
    <w:bookmarkEnd w:id="1315"/>
    <w:bookmarkStart w:name="z1328" w:id="1316"/>
    <w:p>
      <w:pPr>
        <w:spacing w:after="0"/>
        <w:ind w:left="0"/>
        <w:jc w:val="left"/>
      </w:pPr>
      <w:r>
        <w:rPr>
          <w:rFonts w:ascii="Times New Roman"/>
          <w:b/>
          <w:i w:val="false"/>
          <w:color w:val="000000"/>
        </w:rPr>
        <w:t xml:space="preserve"> 63-параграф. Прецизионды фотолитография эмульсиялаушысы, 4-разряд</w:t>
      </w:r>
    </w:p>
    <w:bookmarkEnd w:id="1316"/>
    <w:bookmarkStart w:name="z1329" w:id="1317"/>
    <w:p>
      <w:pPr>
        <w:spacing w:after="0"/>
        <w:ind w:left="0"/>
        <w:jc w:val="both"/>
      </w:pPr>
      <w:r>
        <w:rPr>
          <w:rFonts w:ascii="Times New Roman"/>
          <w:b w:val="false"/>
          <w:i w:val="false"/>
          <w:color w:val="000000"/>
          <w:sz w:val="28"/>
        </w:rPr>
        <w:t>
      202. Жұмыс сипаттамасы:</w:t>
      </w:r>
    </w:p>
    <w:bookmarkEnd w:id="1317"/>
    <w:bookmarkStart w:name="z1330" w:id="1318"/>
    <w:p>
      <w:pPr>
        <w:spacing w:after="0"/>
        <w:ind w:left="0"/>
        <w:jc w:val="both"/>
      </w:pPr>
      <w:r>
        <w:rPr>
          <w:rFonts w:ascii="Times New Roman"/>
          <w:b w:val="false"/>
          <w:i w:val="false"/>
          <w:color w:val="000000"/>
          <w:sz w:val="28"/>
        </w:rPr>
        <w:t>
      әйнектің жылтыратылған бетіне белгілі қалыңдықта эмульсия жағу;</w:t>
      </w:r>
    </w:p>
    <w:bookmarkEnd w:id="1318"/>
    <w:bookmarkStart w:name="z1331" w:id="1319"/>
    <w:p>
      <w:pPr>
        <w:spacing w:after="0"/>
        <w:ind w:left="0"/>
        <w:jc w:val="both"/>
      </w:pPr>
      <w:r>
        <w:rPr>
          <w:rFonts w:ascii="Times New Roman"/>
          <w:b w:val="false"/>
          <w:i w:val="false"/>
          <w:color w:val="000000"/>
          <w:sz w:val="28"/>
        </w:rPr>
        <w:t>
      коллоксилинді дайындау және кептіру;</w:t>
      </w:r>
    </w:p>
    <w:bookmarkEnd w:id="1319"/>
    <w:bookmarkStart w:name="z1332" w:id="1320"/>
    <w:p>
      <w:pPr>
        <w:spacing w:after="0"/>
        <w:ind w:left="0"/>
        <w:jc w:val="both"/>
      </w:pPr>
      <w:r>
        <w:rPr>
          <w:rFonts w:ascii="Times New Roman"/>
          <w:b w:val="false"/>
          <w:i w:val="false"/>
          <w:color w:val="000000"/>
          <w:sz w:val="28"/>
        </w:rPr>
        <w:t>
      шешу қабілеті миллиметрге 800-1000 жол құрғақ коллодион негізінде фотопластиналар даярлау;</w:t>
      </w:r>
    </w:p>
    <w:bookmarkEnd w:id="1320"/>
    <w:bookmarkStart w:name="z1333" w:id="1321"/>
    <w:p>
      <w:pPr>
        <w:spacing w:after="0"/>
        <w:ind w:left="0"/>
        <w:jc w:val="both"/>
      </w:pPr>
      <w:r>
        <w:rPr>
          <w:rFonts w:ascii="Times New Roman"/>
          <w:b w:val="false"/>
          <w:i w:val="false"/>
          <w:color w:val="000000"/>
          <w:sz w:val="28"/>
        </w:rPr>
        <w:t>
      сутегі-метрде өлшеумен байланысты жұмыстарды орындау;</w:t>
      </w:r>
    </w:p>
    <w:bookmarkEnd w:id="1321"/>
    <w:bookmarkStart w:name="z1334" w:id="1322"/>
    <w:p>
      <w:pPr>
        <w:spacing w:after="0"/>
        <w:ind w:left="0"/>
        <w:jc w:val="both"/>
      </w:pPr>
      <w:r>
        <w:rPr>
          <w:rFonts w:ascii="Times New Roman"/>
          <w:b w:val="false"/>
          <w:i w:val="false"/>
          <w:color w:val="000000"/>
          <w:sz w:val="28"/>
        </w:rPr>
        <w:t>
      ерітінділерді, дистилденген және деиондалған судың сапасын тексеру.</w:t>
      </w:r>
    </w:p>
    <w:bookmarkEnd w:id="1322"/>
    <w:bookmarkStart w:name="z1335" w:id="1323"/>
    <w:p>
      <w:pPr>
        <w:spacing w:after="0"/>
        <w:ind w:left="0"/>
        <w:jc w:val="both"/>
      </w:pPr>
      <w:r>
        <w:rPr>
          <w:rFonts w:ascii="Times New Roman"/>
          <w:b w:val="false"/>
          <w:i w:val="false"/>
          <w:color w:val="000000"/>
          <w:sz w:val="28"/>
        </w:rPr>
        <w:t>
      203. Білуге тиіс:</w:t>
      </w:r>
    </w:p>
    <w:bookmarkEnd w:id="1323"/>
    <w:bookmarkStart w:name="z1336" w:id="1324"/>
    <w:p>
      <w:pPr>
        <w:spacing w:after="0"/>
        <w:ind w:left="0"/>
        <w:jc w:val="both"/>
      </w:pPr>
      <w:r>
        <w:rPr>
          <w:rFonts w:ascii="Times New Roman"/>
          <w:b w:val="false"/>
          <w:i w:val="false"/>
          <w:color w:val="000000"/>
          <w:sz w:val="28"/>
        </w:rPr>
        <w:t>
      ерітінділер даярлау мен пластиналарді суаруға арналған қажетті барлық құрылғылардың құрылымы мен пайдалану ережелері;</w:t>
      </w:r>
    </w:p>
    <w:bookmarkEnd w:id="1324"/>
    <w:bookmarkStart w:name="z1337" w:id="1325"/>
    <w:p>
      <w:pPr>
        <w:spacing w:after="0"/>
        <w:ind w:left="0"/>
        <w:jc w:val="both"/>
      </w:pPr>
      <w:r>
        <w:rPr>
          <w:rFonts w:ascii="Times New Roman"/>
          <w:b w:val="false"/>
          <w:i w:val="false"/>
          <w:color w:val="000000"/>
          <w:sz w:val="28"/>
        </w:rPr>
        <w:t xml:space="preserve">
      ерітінділердің қасиеттері, фотопластиналардың сапасы; </w:t>
      </w:r>
    </w:p>
    <w:bookmarkEnd w:id="1325"/>
    <w:bookmarkStart w:name="z1338" w:id="1326"/>
    <w:p>
      <w:pPr>
        <w:spacing w:after="0"/>
        <w:ind w:left="0"/>
        <w:jc w:val="both"/>
      </w:pPr>
      <w:r>
        <w:rPr>
          <w:rFonts w:ascii="Times New Roman"/>
          <w:b w:val="false"/>
          <w:i w:val="false"/>
          <w:color w:val="000000"/>
          <w:sz w:val="28"/>
        </w:rPr>
        <w:t>
      эмульсияға қойылатын талаптар.</w:t>
      </w:r>
    </w:p>
    <w:bookmarkEnd w:id="1326"/>
    <w:bookmarkStart w:name="z1339" w:id="1327"/>
    <w:p>
      <w:pPr>
        <w:spacing w:after="0"/>
        <w:ind w:left="0"/>
        <w:jc w:val="left"/>
      </w:pPr>
      <w:r>
        <w:rPr>
          <w:rFonts w:ascii="Times New Roman"/>
          <w:b/>
          <w:i w:val="false"/>
          <w:color w:val="000000"/>
        </w:rPr>
        <w:t xml:space="preserve"> 64-параграф. Рекураторлар мен салқындату жүйесіе қызмет көрсету жөніндегі аппаратшы, 5-разряд</w:t>
      </w:r>
    </w:p>
    <w:bookmarkEnd w:id="1327"/>
    <w:bookmarkStart w:name="z1340" w:id="1328"/>
    <w:p>
      <w:pPr>
        <w:spacing w:after="0"/>
        <w:ind w:left="0"/>
        <w:jc w:val="both"/>
      </w:pPr>
      <w:r>
        <w:rPr>
          <w:rFonts w:ascii="Times New Roman"/>
          <w:b w:val="false"/>
          <w:i w:val="false"/>
          <w:color w:val="000000"/>
          <w:sz w:val="28"/>
        </w:rPr>
        <w:t>
      204. Жұмыс сипаттамасы:</w:t>
      </w:r>
    </w:p>
    <w:bookmarkEnd w:id="1328"/>
    <w:bookmarkStart w:name="z1341" w:id="1329"/>
    <w:p>
      <w:pPr>
        <w:spacing w:after="0"/>
        <w:ind w:left="0"/>
        <w:jc w:val="both"/>
      </w:pPr>
      <w:r>
        <w:rPr>
          <w:rFonts w:ascii="Times New Roman"/>
          <w:b w:val="false"/>
          <w:i w:val="false"/>
          <w:color w:val="000000"/>
          <w:sz w:val="28"/>
        </w:rPr>
        <w:t>
      материалдарды кептіруге баратын циклондық пеш және ауаны жылытуға арналған қайталама ауаны жылыту процесін жүргізу;</w:t>
      </w:r>
    </w:p>
    <w:bookmarkEnd w:id="1329"/>
    <w:bookmarkStart w:name="z1342" w:id="1330"/>
    <w:p>
      <w:pPr>
        <w:spacing w:after="0"/>
        <w:ind w:left="0"/>
        <w:jc w:val="both"/>
      </w:pPr>
      <w:r>
        <w:rPr>
          <w:rFonts w:ascii="Times New Roman"/>
          <w:b w:val="false"/>
          <w:i w:val="false"/>
          <w:color w:val="000000"/>
          <w:sz w:val="28"/>
        </w:rPr>
        <w:t>
      газ тракты аппараттарының тізбегінде температураны реттеу;</w:t>
      </w:r>
    </w:p>
    <w:bookmarkEnd w:id="1330"/>
    <w:bookmarkStart w:name="z1343" w:id="1331"/>
    <w:p>
      <w:pPr>
        <w:spacing w:after="0"/>
        <w:ind w:left="0"/>
        <w:jc w:val="both"/>
      </w:pPr>
      <w:r>
        <w:rPr>
          <w:rFonts w:ascii="Times New Roman"/>
          <w:b w:val="false"/>
          <w:i w:val="false"/>
          <w:color w:val="000000"/>
          <w:sz w:val="28"/>
        </w:rPr>
        <w:t>
      сынама алу;</w:t>
      </w:r>
    </w:p>
    <w:bookmarkEnd w:id="1331"/>
    <w:bookmarkStart w:name="z1344" w:id="1332"/>
    <w:p>
      <w:pPr>
        <w:spacing w:after="0"/>
        <w:ind w:left="0"/>
        <w:jc w:val="both"/>
      </w:pPr>
      <w:r>
        <w:rPr>
          <w:rFonts w:ascii="Times New Roman"/>
          <w:b w:val="false"/>
          <w:i w:val="false"/>
          <w:color w:val="000000"/>
          <w:sz w:val="28"/>
        </w:rPr>
        <w:t>
      аппараттардың монометриялық және температуралық режимдері және ірі возгондардың шығуын, суды салқындататын жыланшаларға және кессондарға судың келуін қадағалау;</w:t>
      </w:r>
    </w:p>
    <w:bookmarkEnd w:id="1332"/>
    <w:bookmarkStart w:name="z1345" w:id="1333"/>
    <w:p>
      <w:pPr>
        <w:spacing w:after="0"/>
        <w:ind w:left="0"/>
        <w:jc w:val="both"/>
      </w:pPr>
      <w:r>
        <w:rPr>
          <w:rFonts w:ascii="Times New Roman"/>
          <w:b w:val="false"/>
          <w:i w:val="false"/>
          <w:color w:val="000000"/>
          <w:sz w:val="28"/>
        </w:rPr>
        <w:t>
      газ құбырларын қайта қосу;</w:t>
      </w:r>
    </w:p>
    <w:bookmarkEnd w:id="1333"/>
    <w:bookmarkStart w:name="z1346" w:id="1334"/>
    <w:p>
      <w:pPr>
        <w:spacing w:after="0"/>
        <w:ind w:left="0"/>
        <w:jc w:val="both"/>
      </w:pPr>
      <w:r>
        <w:rPr>
          <w:rFonts w:ascii="Times New Roman"/>
          <w:b w:val="false"/>
          <w:i w:val="false"/>
          <w:color w:val="000000"/>
          <w:sz w:val="28"/>
        </w:rPr>
        <w:t>
      аппараттарға қонған тозаңдарды түсіру;</w:t>
      </w:r>
    </w:p>
    <w:bookmarkEnd w:id="1334"/>
    <w:bookmarkStart w:name="z1347" w:id="1335"/>
    <w:p>
      <w:pPr>
        <w:spacing w:after="0"/>
        <w:ind w:left="0"/>
        <w:jc w:val="both"/>
      </w:pPr>
      <w:r>
        <w:rPr>
          <w:rFonts w:ascii="Times New Roman"/>
          <w:b w:val="false"/>
          <w:i w:val="false"/>
          <w:color w:val="000000"/>
          <w:sz w:val="28"/>
        </w:rPr>
        <w:t>
      газ құбырларын және жабдықтардың суды салқындататын беттеріне отырған материалдардан тазарту;</w:t>
      </w:r>
    </w:p>
    <w:bookmarkEnd w:id="1335"/>
    <w:bookmarkStart w:name="z1348" w:id="1336"/>
    <w:p>
      <w:pPr>
        <w:spacing w:after="0"/>
        <w:ind w:left="0"/>
        <w:jc w:val="both"/>
      </w:pPr>
      <w:r>
        <w:rPr>
          <w:rFonts w:ascii="Times New Roman"/>
          <w:b w:val="false"/>
          <w:i w:val="false"/>
          <w:color w:val="000000"/>
          <w:sz w:val="28"/>
        </w:rPr>
        <w:t>
      рекуператор бытыра тазартқышқа, бекіткіш және шығарғыш жапқыштарға, ысырмаларға және басқа жабдықтарға қызмет көрсету, оларды жөндеуге қатысу;</w:t>
      </w:r>
    </w:p>
    <w:bookmarkEnd w:id="1336"/>
    <w:bookmarkStart w:name="z1349" w:id="1337"/>
    <w:p>
      <w:pPr>
        <w:spacing w:after="0"/>
        <w:ind w:left="0"/>
        <w:jc w:val="both"/>
      </w:pPr>
      <w:r>
        <w:rPr>
          <w:rFonts w:ascii="Times New Roman"/>
          <w:b w:val="false"/>
          <w:i w:val="false"/>
          <w:color w:val="000000"/>
          <w:sz w:val="28"/>
        </w:rPr>
        <w:t>
      газды форсункамен шашу жолымен салқындату;</w:t>
      </w:r>
    </w:p>
    <w:bookmarkEnd w:id="1337"/>
    <w:bookmarkStart w:name="z1350" w:id="1338"/>
    <w:p>
      <w:pPr>
        <w:spacing w:after="0"/>
        <w:ind w:left="0"/>
        <w:jc w:val="both"/>
      </w:pPr>
      <w:r>
        <w:rPr>
          <w:rFonts w:ascii="Times New Roman"/>
          <w:b w:val="false"/>
          <w:i w:val="false"/>
          <w:color w:val="000000"/>
          <w:sz w:val="28"/>
        </w:rPr>
        <w:t>
      материалдарды дымқылдату және ыдысқа салу.</w:t>
      </w:r>
    </w:p>
    <w:bookmarkEnd w:id="1338"/>
    <w:bookmarkStart w:name="z1351" w:id="1339"/>
    <w:p>
      <w:pPr>
        <w:spacing w:after="0"/>
        <w:ind w:left="0"/>
        <w:jc w:val="both"/>
      </w:pPr>
      <w:r>
        <w:rPr>
          <w:rFonts w:ascii="Times New Roman"/>
          <w:b w:val="false"/>
          <w:i w:val="false"/>
          <w:color w:val="000000"/>
          <w:sz w:val="28"/>
        </w:rPr>
        <w:t>
      205. Білуге тиіс:</w:t>
      </w:r>
    </w:p>
    <w:bookmarkEnd w:id="1339"/>
    <w:bookmarkStart w:name="z1352" w:id="1340"/>
    <w:p>
      <w:pPr>
        <w:spacing w:after="0"/>
        <w:ind w:left="0"/>
        <w:jc w:val="both"/>
      </w:pPr>
      <w:r>
        <w:rPr>
          <w:rFonts w:ascii="Times New Roman"/>
          <w:b w:val="false"/>
          <w:i w:val="false"/>
          <w:color w:val="000000"/>
          <w:sz w:val="28"/>
        </w:rPr>
        <w:t>
      аппараттардың, шығарылатын механизмдердің және өзгеде қызмет көрсетілетін жабдықтардың құрылғысы, олардың қызметі және өзара әсер етуі;</w:t>
      </w:r>
    </w:p>
    <w:bookmarkEnd w:id="1340"/>
    <w:bookmarkStart w:name="z1353" w:id="1341"/>
    <w:p>
      <w:pPr>
        <w:spacing w:after="0"/>
        <w:ind w:left="0"/>
        <w:jc w:val="both"/>
      </w:pPr>
      <w:r>
        <w:rPr>
          <w:rFonts w:ascii="Times New Roman"/>
          <w:b w:val="false"/>
          <w:i w:val="false"/>
          <w:color w:val="000000"/>
          <w:sz w:val="28"/>
        </w:rPr>
        <w:t>
      газ тарту және температурасының цехтағы барлық газ жолының жұмыс режиміне әсері;</w:t>
      </w:r>
    </w:p>
    <w:bookmarkEnd w:id="1341"/>
    <w:bookmarkStart w:name="z1354" w:id="1342"/>
    <w:p>
      <w:pPr>
        <w:spacing w:after="0"/>
        <w:ind w:left="0"/>
        <w:jc w:val="both"/>
      </w:pPr>
      <w:r>
        <w:rPr>
          <w:rFonts w:ascii="Times New Roman"/>
          <w:b w:val="false"/>
          <w:i w:val="false"/>
          <w:color w:val="000000"/>
          <w:sz w:val="28"/>
        </w:rPr>
        <w:t>
      газ, ауа және су коммуникациялары схемасы;</w:t>
      </w:r>
    </w:p>
    <w:bookmarkEnd w:id="1342"/>
    <w:bookmarkStart w:name="z1355" w:id="1343"/>
    <w:p>
      <w:pPr>
        <w:spacing w:after="0"/>
        <w:ind w:left="0"/>
        <w:jc w:val="both"/>
      </w:pPr>
      <w:r>
        <w:rPr>
          <w:rFonts w:ascii="Times New Roman"/>
          <w:b w:val="false"/>
          <w:i w:val="false"/>
          <w:color w:val="000000"/>
          <w:sz w:val="28"/>
        </w:rPr>
        <w:t>
      газдың құрамы;</w:t>
      </w:r>
    </w:p>
    <w:bookmarkEnd w:id="1343"/>
    <w:bookmarkStart w:name="z1356" w:id="1344"/>
    <w:p>
      <w:pPr>
        <w:spacing w:after="0"/>
        <w:ind w:left="0"/>
        <w:jc w:val="both"/>
      </w:pPr>
      <w:r>
        <w:rPr>
          <w:rFonts w:ascii="Times New Roman"/>
          <w:b w:val="false"/>
          <w:i w:val="false"/>
          <w:color w:val="000000"/>
          <w:sz w:val="28"/>
        </w:rPr>
        <w:t>
      возгондар мен шикізаттың түрлері және негізгі қасиеті;</w:t>
      </w:r>
    </w:p>
    <w:bookmarkEnd w:id="1344"/>
    <w:bookmarkStart w:name="z1357" w:id="1345"/>
    <w:p>
      <w:pPr>
        <w:spacing w:after="0"/>
        <w:ind w:left="0"/>
        <w:jc w:val="both"/>
      </w:pPr>
      <w:r>
        <w:rPr>
          <w:rFonts w:ascii="Times New Roman"/>
          <w:b w:val="false"/>
          <w:i w:val="false"/>
          <w:color w:val="000000"/>
          <w:sz w:val="28"/>
        </w:rPr>
        <w:t>
      аппараттарға қызмет көрсетуге қойылатын талаптар.</w:t>
      </w:r>
    </w:p>
    <w:bookmarkEnd w:id="1345"/>
    <w:bookmarkStart w:name="z1358" w:id="1346"/>
    <w:p>
      <w:pPr>
        <w:spacing w:after="0"/>
        <w:ind w:left="0"/>
        <w:jc w:val="both"/>
      </w:pPr>
      <w:r>
        <w:rPr>
          <w:rFonts w:ascii="Times New Roman"/>
          <w:b w:val="false"/>
          <w:i w:val="false"/>
          <w:color w:val="000000"/>
          <w:sz w:val="28"/>
        </w:rPr>
        <w:t>
      Жоғарылау білікті аппаратшының басшылығымен жұмыс орындауда – 4-разряд.</w:t>
      </w:r>
    </w:p>
    <w:bookmarkEnd w:id="1346"/>
    <w:bookmarkStart w:name="z1359" w:id="1347"/>
    <w:p>
      <w:pPr>
        <w:spacing w:after="0"/>
        <w:ind w:left="0"/>
        <w:jc w:val="left"/>
      </w:pPr>
      <w:r>
        <w:rPr>
          <w:rFonts w:ascii="Times New Roman"/>
          <w:b/>
          <w:i w:val="false"/>
          <w:color w:val="000000"/>
        </w:rPr>
        <w:t xml:space="preserve"> 65 - параграф. Терможалғаулар операторы, 3-разряд</w:t>
      </w:r>
    </w:p>
    <w:bookmarkEnd w:id="1347"/>
    <w:bookmarkStart w:name="z1360" w:id="1348"/>
    <w:p>
      <w:pPr>
        <w:spacing w:after="0"/>
        <w:ind w:left="0"/>
        <w:jc w:val="both"/>
      </w:pPr>
      <w:r>
        <w:rPr>
          <w:rFonts w:ascii="Times New Roman"/>
          <w:b w:val="false"/>
          <w:i w:val="false"/>
          <w:color w:val="000000"/>
          <w:sz w:val="28"/>
        </w:rPr>
        <w:t>
      206. Жұмыс сипаттамасы:</w:t>
      </w:r>
    </w:p>
    <w:bookmarkEnd w:id="1348"/>
    <w:bookmarkStart w:name="z1361" w:id="1349"/>
    <w:p>
      <w:pPr>
        <w:spacing w:after="0"/>
        <w:ind w:left="0"/>
        <w:jc w:val="both"/>
      </w:pPr>
      <w:r>
        <w:rPr>
          <w:rFonts w:ascii="Times New Roman"/>
          <w:b w:val="false"/>
          <w:i w:val="false"/>
          <w:color w:val="000000"/>
          <w:sz w:val="28"/>
        </w:rPr>
        <w:t>
      сутегі, азот, сондай-ақ тотықтыру ортасында жартылай өткізгіш аспаптарының түрлі бөлшектері мен тораптарын дәнекерлеу процесін жүргізу;</w:t>
      </w:r>
    </w:p>
    <w:bookmarkEnd w:id="1349"/>
    <w:bookmarkStart w:name="z1362" w:id="1350"/>
    <w:p>
      <w:pPr>
        <w:spacing w:after="0"/>
        <w:ind w:left="0"/>
        <w:jc w:val="both"/>
      </w:pPr>
      <w:r>
        <w:rPr>
          <w:rFonts w:ascii="Times New Roman"/>
          <w:b w:val="false"/>
          <w:i w:val="false"/>
          <w:color w:val="000000"/>
          <w:sz w:val="28"/>
        </w:rPr>
        <w:t>
      сутекті пештерге (қалпақты, конвейерлі, қозғаушы және өзгеде) қызмет көрсету;</w:t>
      </w:r>
    </w:p>
    <w:bookmarkEnd w:id="1350"/>
    <w:bookmarkStart w:name="z1363" w:id="1351"/>
    <w:p>
      <w:pPr>
        <w:spacing w:after="0"/>
        <w:ind w:left="0"/>
        <w:jc w:val="both"/>
      </w:pPr>
      <w:r>
        <w:rPr>
          <w:rFonts w:ascii="Times New Roman"/>
          <w:b w:val="false"/>
          <w:i w:val="false"/>
          <w:color w:val="000000"/>
          <w:sz w:val="28"/>
        </w:rPr>
        <w:t>
      дәнекерлеуді және басқа жылу жағдайларын бақылау (жану, жандыру және өзгеде);</w:t>
      </w:r>
    </w:p>
    <w:bookmarkEnd w:id="1351"/>
    <w:bookmarkStart w:name="z1364" w:id="1352"/>
    <w:p>
      <w:pPr>
        <w:spacing w:after="0"/>
        <w:ind w:left="0"/>
        <w:jc w:val="both"/>
      </w:pPr>
      <w:r>
        <w:rPr>
          <w:rFonts w:ascii="Times New Roman"/>
          <w:b w:val="false"/>
          <w:i w:val="false"/>
          <w:color w:val="000000"/>
          <w:sz w:val="28"/>
        </w:rPr>
        <w:t>
      температураны, газ режимдері және пештегі конвейер таспаның жылдамдығын реттеу;</w:t>
      </w:r>
    </w:p>
    <w:bookmarkEnd w:id="1352"/>
    <w:bookmarkStart w:name="z1365" w:id="1353"/>
    <w:p>
      <w:pPr>
        <w:spacing w:after="0"/>
        <w:ind w:left="0"/>
        <w:jc w:val="both"/>
      </w:pPr>
      <w:r>
        <w:rPr>
          <w:rFonts w:ascii="Times New Roman"/>
          <w:b w:val="false"/>
          <w:i w:val="false"/>
          <w:color w:val="000000"/>
          <w:sz w:val="28"/>
        </w:rPr>
        <w:t>
      сутекті пештерде бөлшектерді күйдіру.</w:t>
      </w:r>
    </w:p>
    <w:bookmarkEnd w:id="1353"/>
    <w:bookmarkStart w:name="z1366" w:id="1354"/>
    <w:p>
      <w:pPr>
        <w:spacing w:after="0"/>
        <w:ind w:left="0"/>
        <w:jc w:val="both"/>
      </w:pPr>
      <w:r>
        <w:rPr>
          <w:rFonts w:ascii="Times New Roman"/>
          <w:b w:val="false"/>
          <w:i w:val="false"/>
          <w:color w:val="000000"/>
          <w:sz w:val="28"/>
        </w:rPr>
        <w:t>
      207. Білуге тиіс:</w:t>
      </w:r>
    </w:p>
    <w:bookmarkEnd w:id="1354"/>
    <w:bookmarkStart w:name="z1367" w:id="1355"/>
    <w:p>
      <w:pPr>
        <w:spacing w:after="0"/>
        <w:ind w:left="0"/>
        <w:jc w:val="both"/>
      </w:pPr>
      <w:r>
        <w:rPr>
          <w:rFonts w:ascii="Times New Roman"/>
          <w:b w:val="false"/>
          <w:i w:val="false"/>
          <w:color w:val="000000"/>
          <w:sz w:val="28"/>
        </w:rPr>
        <w:t>
      қызмет көрсетілетін жабдықта жұмыс істеу тәртібі, баптау тәсілдері;</w:t>
      </w:r>
    </w:p>
    <w:bookmarkEnd w:id="1355"/>
    <w:bookmarkStart w:name="z1368" w:id="1356"/>
    <w:p>
      <w:pPr>
        <w:spacing w:after="0"/>
        <w:ind w:left="0"/>
        <w:jc w:val="both"/>
      </w:pPr>
      <w:r>
        <w:rPr>
          <w:rFonts w:ascii="Times New Roman"/>
          <w:b w:val="false"/>
          <w:i w:val="false"/>
          <w:color w:val="000000"/>
          <w:sz w:val="28"/>
        </w:rPr>
        <w:t>
      орындалатын жұмыс шегінде электр техникасы және вакуумды техниканың негізгі заңдары;</w:t>
      </w:r>
    </w:p>
    <w:bookmarkEnd w:id="1356"/>
    <w:bookmarkStart w:name="z1369" w:id="1357"/>
    <w:p>
      <w:pPr>
        <w:spacing w:after="0"/>
        <w:ind w:left="0"/>
        <w:jc w:val="both"/>
      </w:pPr>
      <w:r>
        <w:rPr>
          <w:rFonts w:ascii="Times New Roman"/>
          <w:b w:val="false"/>
          <w:i w:val="false"/>
          <w:color w:val="000000"/>
          <w:sz w:val="28"/>
        </w:rPr>
        <w:t>
      газ құрғату дәрежесін бақылау процесі;</w:t>
      </w:r>
    </w:p>
    <w:bookmarkEnd w:id="1357"/>
    <w:bookmarkStart w:name="z1370" w:id="1358"/>
    <w:p>
      <w:pPr>
        <w:spacing w:after="0"/>
        <w:ind w:left="0"/>
        <w:jc w:val="both"/>
      </w:pPr>
      <w:r>
        <w:rPr>
          <w:rFonts w:ascii="Times New Roman"/>
          <w:b w:val="false"/>
          <w:i w:val="false"/>
          <w:color w:val="000000"/>
          <w:sz w:val="28"/>
        </w:rPr>
        <w:t>
      шығарылатын өнімнің сапасына қойылатын талаптар.</w:t>
      </w:r>
    </w:p>
    <w:bookmarkEnd w:id="1358"/>
    <w:bookmarkStart w:name="z1371" w:id="1359"/>
    <w:p>
      <w:pPr>
        <w:spacing w:after="0"/>
        <w:ind w:left="0"/>
        <w:jc w:val="both"/>
      </w:pPr>
      <w:r>
        <w:rPr>
          <w:rFonts w:ascii="Times New Roman"/>
          <w:b w:val="false"/>
          <w:i w:val="false"/>
          <w:color w:val="000000"/>
          <w:sz w:val="28"/>
        </w:rPr>
        <w:t>
      208. Жұмыс үлгілері:</w:t>
      </w:r>
    </w:p>
    <w:bookmarkEnd w:id="1359"/>
    <w:bookmarkStart w:name="z1372" w:id="1360"/>
    <w:p>
      <w:pPr>
        <w:spacing w:after="0"/>
        <w:ind w:left="0"/>
        <w:jc w:val="both"/>
      </w:pPr>
      <w:r>
        <w:rPr>
          <w:rFonts w:ascii="Times New Roman"/>
          <w:b w:val="false"/>
          <w:i w:val="false"/>
          <w:color w:val="000000"/>
          <w:sz w:val="28"/>
        </w:rPr>
        <w:t>
      1) арматура - сутек пешінде дәнекерлеу;</w:t>
      </w:r>
    </w:p>
    <w:bookmarkEnd w:id="1360"/>
    <w:bookmarkStart w:name="z1373" w:id="1361"/>
    <w:p>
      <w:pPr>
        <w:spacing w:after="0"/>
        <w:ind w:left="0"/>
        <w:jc w:val="both"/>
      </w:pPr>
      <w:r>
        <w:rPr>
          <w:rFonts w:ascii="Times New Roman"/>
          <w:b w:val="false"/>
          <w:i w:val="false"/>
          <w:color w:val="000000"/>
          <w:sz w:val="28"/>
        </w:rPr>
        <w:t>
      2) диодтар - пеште герметизациялау;</w:t>
      </w:r>
    </w:p>
    <w:bookmarkEnd w:id="1361"/>
    <w:bookmarkStart w:name="z1374" w:id="1362"/>
    <w:p>
      <w:pPr>
        <w:spacing w:after="0"/>
        <w:ind w:left="0"/>
        <w:jc w:val="both"/>
      </w:pPr>
      <w:r>
        <w:rPr>
          <w:rFonts w:ascii="Times New Roman"/>
          <w:b w:val="false"/>
          <w:i w:val="false"/>
          <w:color w:val="000000"/>
          <w:sz w:val="28"/>
        </w:rPr>
        <w:t>
      3) оқшаулағыштар - жоғары температуралы дәнекермен мыс фланецке дәнекерлеу;</w:t>
      </w:r>
    </w:p>
    <w:bookmarkEnd w:id="1362"/>
    <w:bookmarkStart w:name="z1375" w:id="1363"/>
    <w:p>
      <w:pPr>
        <w:spacing w:after="0"/>
        <w:ind w:left="0"/>
        <w:jc w:val="both"/>
      </w:pPr>
      <w:r>
        <w:rPr>
          <w:rFonts w:ascii="Times New Roman"/>
          <w:b w:val="false"/>
          <w:i w:val="false"/>
          <w:color w:val="000000"/>
          <w:sz w:val="28"/>
        </w:rPr>
        <w:t>
      4) оқшаулағыштар – ковар түтікке мыс шықпаларды дәнекерлеу;</w:t>
      </w:r>
    </w:p>
    <w:bookmarkEnd w:id="1363"/>
    <w:bookmarkStart w:name="z1376" w:id="1364"/>
    <w:p>
      <w:pPr>
        <w:spacing w:after="0"/>
        <w:ind w:left="0"/>
        <w:jc w:val="both"/>
      </w:pPr>
      <w:r>
        <w:rPr>
          <w:rFonts w:ascii="Times New Roman"/>
          <w:b w:val="false"/>
          <w:i w:val="false"/>
          <w:color w:val="000000"/>
          <w:sz w:val="28"/>
        </w:rPr>
        <w:t>
      5) кристаллдар, кристалл ұстағыштар – етегіне дәнекерлеу;</w:t>
      </w:r>
    </w:p>
    <w:bookmarkEnd w:id="1364"/>
    <w:bookmarkStart w:name="z1377" w:id="1365"/>
    <w:p>
      <w:pPr>
        <w:spacing w:after="0"/>
        <w:ind w:left="0"/>
        <w:jc w:val="both"/>
      </w:pPr>
      <w:r>
        <w:rPr>
          <w:rFonts w:ascii="Times New Roman"/>
          <w:b w:val="false"/>
          <w:i w:val="false"/>
          <w:color w:val="000000"/>
          <w:sz w:val="28"/>
        </w:rPr>
        <w:t>
      6) микротәсімдерге арналған тұғыр – сутекті және азот ортадағы пештерде желімдеу;</w:t>
      </w:r>
    </w:p>
    <w:bookmarkEnd w:id="1365"/>
    <w:bookmarkStart w:name="z1378" w:id="1366"/>
    <w:p>
      <w:pPr>
        <w:spacing w:after="0"/>
        <w:ind w:left="0"/>
        <w:jc w:val="both"/>
      </w:pPr>
      <w:r>
        <w:rPr>
          <w:rFonts w:ascii="Times New Roman"/>
          <w:b w:val="false"/>
          <w:i w:val="false"/>
          <w:color w:val="000000"/>
          <w:sz w:val="28"/>
        </w:rPr>
        <w:t>
      7) өтпелер – ұстағышқа дәнекерлеу;</w:t>
      </w:r>
    </w:p>
    <w:bookmarkEnd w:id="1366"/>
    <w:bookmarkStart w:name="z1379" w:id="1367"/>
    <w:p>
      <w:pPr>
        <w:spacing w:after="0"/>
        <w:ind w:left="0"/>
        <w:jc w:val="both"/>
      </w:pPr>
      <w:r>
        <w:rPr>
          <w:rFonts w:ascii="Times New Roman"/>
          <w:b w:val="false"/>
          <w:i w:val="false"/>
          <w:color w:val="000000"/>
          <w:sz w:val="28"/>
        </w:rPr>
        <w:t>
      8) жартылай өткізгіш аспаптар – коллектор мен эммитер электродтарын балқыту;</w:t>
      </w:r>
    </w:p>
    <w:bookmarkEnd w:id="1367"/>
    <w:bookmarkStart w:name="z1380" w:id="1368"/>
    <w:p>
      <w:pPr>
        <w:spacing w:after="0"/>
        <w:ind w:left="0"/>
        <w:jc w:val="both"/>
      </w:pPr>
      <w:r>
        <w:rPr>
          <w:rFonts w:ascii="Times New Roman"/>
          <w:b w:val="false"/>
          <w:i w:val="false"/>
          <w:color w:val="000000"/>
          <w:sz w:val="28"/>
        </w:rPr>
        <w:t>
      коллектор мен эммитер шықпаларды балқыту;</w:t>
      </w:r>
    </w:p>
    <w:bookmarkEnd w:id="1368"/>
    <w:bookmarkStart w:name="z1381" w:id="1369"/>
    <w:p>
      <w:pPr>
        <w:spacing w:after="0"/>
        <w:ind w:left="0"/>
        <w:jc w:val="both"/>
      </w:pPr>
      <w:r>
        <w:rPr>
          <w:rFonts w:ascii="Times New Roman"/>
          <w:b w:val="false"/>
          <w:i w:val="false"/>
          <w:color w:val="000000"/>
          <w:sz w:val="28"/>
        </w:rPr>
        <w:t>
      кристалдарды балқыту;</w:t>
      </w:r>
    </w:p>
    <w:bookmarkEnd w:id="1369"/>
    <w:bookmarkStart w:name="z1382" w:id="1370"/>
    <w:p>
      <w:pPr>
        <w:spacing w:after="0"/>
        <w:ind w:left="0"/>
        <w:jc w:val="both"/>
      </w:pPr>
      <w:r>
        <w:rPr>
          <w:rFonts w:ascii="Times New Roman"/>
          <w:b w:val="false"/>
          <w:i w:val="false"/>
          <w:color w:val="000000"/>
          <w:sz w:val="28"/>
        </w:rPr>
        <w:t>
      никель күйдіру;</w:t>
      </w:r>
    </w:p>
    <w:bookmarkEnd w:id="1370"/>
    <w:bookmarkStart w:name="z1383" w:id="1371"/>
    <w:p>
      <w:pPr>
        <w:spacing w:after="0"/>
        <w:ind w:left="0"/>
        <w:jc w:val="both"/>
      </w:pPr>
      <w:r>
        <w:rPr>
          <w:rFonts w:ascii="Times New Roman"/>
          <w:b w:val="false"/>
          <w:i w:val="false"/>
          <w:color w:val="000000"/>
          <w:sz w:val="28"/>
        </w:rPr>
        <w:t>
      конвейерлі және қалпақты пештерде сутек ортасында жұмсақ және қатты дәнекерлерді пайдалана отырып жартылай өткізгіш аспаптардың бөлшектері мен тораптарын дәнекерлеу;</w:t>
      </w:r>
    </w:p>
    <w:bookmarkEnd w:id="1371"/>
    <w:bookmarkStart w:name="z1384" w:id="1372"/>
    <w:p>
      <w:pPr>
        <w:spacing w:after="0"/>
        <w:ind w:left="0"/>
        <w:jc w:val="both"/>
      </w:pPr>
      <w:r>
        <w:rPr>
          <w:rFonts w:ascii="Times New Roman"/>
          <w:b w:val="false"/>
          <w:i w:val="false"/>
          <w:color w:val="000000"/>
          <w:sz w:val="28"/>
        </w:rPr>
        <w:t>
      9) қадалықтар, шықпалар, тұғырлар, бөлшектер – күйдіру.</w:t>
      </w:r>
    </w:p>
    <w:bookmarkEnd w:id="1372"/>
    <w:bookmarkStart w:name="z1385" w:id="1373"/>
    <w:p>
      <w:pPr>
        <w:spacing w:after="0"/>
        <w:ind w:left="0"/>
        <w:jc w:val="left"/>
      </w:pPr>
      <w:r>
        <w:rPr>
          <w:rFonts w:ascii="Times New Roman"/>
          <w:b/>
          <w:i w:val="false"/>
          <w:color w:val="000000"/>
        </w:rPr>
        <w:t xml:space="preserve"> 66-параграф. Терможалғаулар операторы, 4-разряд</w:t>
      </w:r>
    </w:p>
    <w:bookmarkEnd w:id="1373"/>
    <w:bookmarkStart w:name="z1386" w:id="1374"/>
    <w:p>
      <w:pPr>
        <w:spacing w:after="0"/>
        <w:ind w:left="0"/>
        <w:jc w:val="both"/>
      </w:pPr>
      <w:r>
        <w:rPr>
          <w:rFonts w:ascii="Times New Roman"/>
          <w:b w:val="false"/>
          <w:i w:val="false"/>
          <w:color w:val="000000"/>
          <w:sz w:val="28"/>
        </w:rPr>
        <w:t>
      209. Жұмыс сипаттамасы:</w:t>
      </w:r>
    </w:p>
    <w:bookmarkEnd w:id="1374"/>
    <w:bookmarkStart w:name="z1387" w:id="1375"/>
    <w:p>
      <w:pPr>
        <w:spacing w:after="0"/>
        <w:ind w:left="0"/>
        <w:jc w:val="both"/>
      </w:pPr>
      <w:r>
        <w:rPr>
          <w:rFonts w:ascii="Times New Roman"/>
          <w:b w:val="false"/>
          <w:i w:val="false"/>
          <w:color w:val="000000"/>
          <w:sz w:val="28"/>
        </w:rPr>
        <w:t>
      дәнекерлеу процестерін жүргізу;</w:t>
      </w:r>
    </w:p>
    <w:bookmarkEnd w:id="1375"/>
    <w:bookmarkStart w:name="z1388" w:id="1376"/>
    <w:p>
      <w:pPr>
        <w:spacing w:after="0"/>
        <w:ind w:left="0"/>
        <w:jc w:val="both"/>
      </w:pPr>
      <w:r>
        <w:rPr>
          <w:rFonts w:ascii="Times New Roman"/>
          <w:b w:val="false"/>
          <w:i w:val="false"/>
          <w:color w:val="000000"/>
          <w:sz w:val="28"/>
        </w:rPr>
        <w:t>
      сутегі пештерінде (қалақты, конвейерлі және өзгеде) өздігінше қызмет көрсету;</w:t>
      </w:r>
    </w:p>
    <w:bookmarkEnd w:id="1376"/>
    <w:bookmarkStart w:name="z1389" w:id="1377"/>
    <w:p>
      <w:pPr>
        <w:spacing w:after="0"/>
        <w:ind w:left="0"/>
        <w:jc w:val="both"/>
      </w:pPr>
      <w:r>
        <w:rPr>
          <w:rFonts w:ascii="Times New Roman"/>
          <w:b w:val="false"/>
          <w:i w:val="false"/>
          <w:color w:val="000000"/>
          <w:sz w:val="28"/>
        </w:rPr>
        <w:t>
      аймақтар бойынша температураны бөлу сызығын өлшеу;</w:t>
      </w:r>
    </w:p>
    <w:bookmarkEnd w:id="1377"/>
    <w:bookmarkStart w:name="z1390" w:id="1378"/>
    <w:p>
      <w:pPr>
        <w:spacing w:after="0"/>
        <w:ind w:left="0"/>
        <w:jc w:val="both"/>
      </w:pPr>
      <w:r>
        <w:rPr>
          <w:rFonts w:ascii="Times New Roman"/>
          <w:b w:val="false"/>
          <w:i w:val="false"/>
          <w:color w:val="000000"/>
          <w:sz w:val="28"/>
        </w:rPr>
        <w:t>
      дәнекерлеу режимдері түзету;</w:t>
      </w:r>
    </w:p>
    <w:bookmarkEnd w:id="1378"/>
    <w:bookmarkStart w:name="z1391" w:id="1379"/>
    <w:p>
      <w:pPr>
        <w:spacing w:after="0"/>
        <w:ind w:left="0"/>
        <w:jc w:val="both"/>
      </w:pPr>
      <w:r>
        <w:rPr>
          <w:rFonts w:ascii="Times New Roman"/>
          <w:b w:val="false"/>
          <w:i w:val="false"/>
          <w:color w:val="000000"/>
          <w:sz w:val="28"/>
        </w:rPr>
        <w:t>
      дәнекерлеу және вакуумды дәнекерлеу сапасын тексеру.</w:t>
      </w:r>
    </w:p>
    <w:bookmarkEnd w:id="1379"/>
    <w:bookmarkStart w:name="z1392" w:id="1380"/>
    <w:p>
      <w:pPr>
        <w:spacing w:after="0"/>
        <w:ind w:left="0"/>
        <w:jc w:val="both"/>
      </w:pPr>
      <w:r>
        <w:rPr>
          <w:rFonts w:ascii="Times New Roman"/>
          <w:b w:val="false"/>
          <w:i w:val="false"/>
          <w:color w:val="000000"/>
          <w:sz w:val="28"/>
        </w:rPr>
        <w:t>
      210. Білуге тиіс:</w:t>
      </w:r>
    </w:p>
    <w:bookmarkEnd w:id="1380"/>
    <w:bookmarkStart w:name="z1393" w:id="1381"/>
    <w:p>
      <w:pPr>
        <w:spacing w:after="0"/>
        <w:ind w:left="0"/>
        <w:jc w:val="both"/>
      </w:pPr>
      <w:r>
        <w:rPr>
          <w:rFonts w:ascii="Times New Roman"/>
          <w:b w:val="false"/>
          <w:i w:val="false"/>
          <w:color w:val="000000"/>
          <w:sz w:val="28"/>
        </w:rPr>
        <w:t>
      түрлі модельдердің жабдықтарының құрылғысы, қызмет көрсетілетін жабдықты баптау және дәлдігін тексеру тәртібі;</w:t>
      </w:r>
    </w:p>
    <w:bookmarkEnd w:id="1381"/>
    <w:bookmarkStart w:name="z1394" w:id="1382"/>
    <w:p>
      <w:pPr>
        <w:spacing w:after="0"/>
        <w:ind w:left="0"/>
        <w:jc w:val="both"/>
      </w:pPr>
      <w:r>
        <w:rPr>
          <w:rFonts w:ascii="Times New Roman"/>
          <w:b w:val="false"/>
          <w:i w:val="false"/>
          <w:color w:val="000000"/>
          <w:sz w:val="28"/>
        </w:rPr>
        <w:t>
      бақылау-өлшеу аспаптарының құрылғысы, қызметі және қолдану шарттары;</w:t>
      </w:r>
    </w:p>
    <w:bookmarkEnd w:id="1382"/>
    <w:bookmarkStart w:name="z1395" w:id="1383"/>
    <w:p>
      <w:pPr>
        <w:spacing w:after="0"/>
        <w:ind w:left="0"/>
        <w:jc w:val="both"/>
      </w:pPr>
      <w:r>
        <w:rPr>
          <w:rFonts w:ascii="Times New Roman"/>
          <w:b w:val="false"/>
          <w:i w:val="false"/>
          <w:color w:val="000000"/>
          <w:sz w:val="28"/>
        </w:rPr>
        <w:t xml:space="preserve">
      дәнекерлеу процестерінің қызметі; </w:t>
      </w:r>
    </w:p>
    <w:bookmarkEnd w:id="1383"/>
    <w:bookmarkStart w:name="z1396" w:id="1384"/>
    <w:p>
      <w:pPr>
        <w:spacing w:after="0"/>
        <w:ind w:left="0"/>
        <w:jc w:val="both"/>
      </w:pPr>
      <w:r>
        <w:rPr>
          <w:rFonts w:ascii="Times New Roman"/>
          <w:b w:val="false"/>
          <w:i w:val="false"/>
          <w:color w:val="000000"/>
          <w:sz w:val="28"/>
        </w:rPr>
        <w:t xml:space="preserve">
      газға қойылатын талаптар; </w:t>
      </w:r>
    </w:p>
    <w:bookmarkEnd w:id="1384"/>
    <w:bookmarkStart w:name="z1397" w:id="1385"/>
    <w:p>
      <w:pPr>
        <w:spacing w:after="0"/>
        <w:ind w:left="0"/>
        <w:jc w:val="both"/>
      </w:pPr>
      <w:r>
        <w:rPr>
          <w:rFonts w:ascii="Times New Roman"/>
          <w:b w:val="false"/>
          <w:i w:val="false"/>
          <w:color w:val="000000"/>
          <w:sz w:val="28"/>
        </w:rPr>
        <w:t>
      вакуумды техника және электр техникасы негіздері.</w:t>
      </w:r>
    </w:p>
    <w:bookmarkEnd w:id="1385"/>
    <w:bookmarkStart w:name="z1398" w:id="1386"/>
    <w:p>
      <w:pPr>
        <w:spacing w:after="0"/>
        <w:ind w:left="0"/>
        <w:jc w:val="both"/>
      </w:pPr>
      <w:r>
        <w:rPr>
          <w:rFonts w:ascii="Times New Roman"/>
          <w:b w:val="false"/>
          <w:i w:val="false"/>
          <w:color w:val="000000"/>
          <w:sz w:val="28"/>
        </w:rPr>
        <w:t>
      211. Жұмыс үлгілері:</w:t>
      </w:r>
    </w:p>
    <w:bookmarkEnd w:id="1386"/>
    <w:bookmarkStart w:name="z1399" w:id="1387"/>
    <w:p>
      <w:pPr>
        <w:spacing w:after="0"/>
        <w:ind w:left="0"/>
        <w:jc w:val="both"/>
      </w:pPr>
      <w:r>
        <w:rPr>
          <w:rFonts w:ascii="Times New Roman"/>
          <w:b w:val="false"/>
          <w:i w:val="false"/>
          <w:color w:val="000000"/>
          <w:sz w:val="28"/>
        </w:rPr>
        <w:t>
      1) баллондар - сутекті пештерде жентектеу;</w:t>
      </w:r>
    </w:p>
    <w:bookmarkEnd w:id="1387"/>
    <w:bookmarkStart w:name="z1400" w:id="1388"/>
    <w:p>
      <w:pPr>
        <w:spacing w:after="0"/>
        <w:ind w:left="0"/>
        <w:jc w:val="both"/>
      </w:pPr>
      <w:r>
        <w:rPr>
          <w:rFonts w:ascii="Times New Roman"/>
          <w:b w:val="false"/>
          <w:i w:val="false"/>
          <w:color w:val="000000"/>
          <w:sz w:val="28"/>
        </w:rPr>
        <w:t>
      2) моншақтар – балқыту;</w:t>
      </w:r>
    </w:p>
    <w:bookmarkEnd w:id="1388"/>
    <w:bookmarkStart w:name="z1401" w:id="1389"/>
    <w:p>
      <w:pPr>
        <w:spacing w:after="0"/>
        <w:ind w:left="0"/>
        <w:jc w:val="both"/>
      </w:pPr>
      <w:r>
        <w:rPr>
          <w:rFonts w:ascii="Times New Roman"/>
          <w:b w:val="false"/>
          <w:i w:val="false"/>
          <w:color w:val="000000"/>
          <w:sz w:val="28"/>
        </w:rPr>
        <w:t>
      3) коллекторлы дискі - флюстің көмегімен, дәнекерлегіш пастаның дәнекерлеу;</w:t>
      </w:r>
    </w:p>
    <w:bookmarkEnd w:id="1389"/>
    <w:bookmarkStart w:name="z1402" w:id="1390"/>
    <w:p>
      <w:pPr>
        <w:spacing w:after="0"/>
        <w:ind w:left="0"/>
        <w:jc w:val="both"/>
      </w:pPr>
      <w:r>
        <w:rPr>
          <w:rFonts w:ascii="Times New Roman"/>
          <w:b w:val="false"/>
          <w:i w:val="false"/>
          <w:color w:val="000000"/>
          <w:sz w:val="28"/>
        </w:rPr>
        <w:t>
      4) жартылай өткізгіш аспаптардың оқшаулағыштары – сутекті пештерде жентектеу;</w:t>
      </w:r>
    </w:p>
    <w:bookmarkEnd w:id="1390"/>
    <w:bookmarkStart w:name="z1403" w:id="1391"/>
    <w:p>
      <w:pPr>
        <w:spacing w:after="0"/>
        <w:ind w:left="0"/>
        <w:jc w:val="both"/>
      </w:pPr>
      <w:r>
        <w:rPr>
          <w:rFonts w:ascii="Times New Roman"/>
          <w:b w:val="false"/>
          <w:i w:val="false"/>
          <w:color w:val="000000"/>
          <w:sz w:val="28"/>
        </w:rPr>
        <w:t>
      5) шликерлі құю әдісімен алынған аспаптардың корпустары – жентектеу;</w:t>
      </w:r>
    </w:p>
    <w:bookmarkEnd w:id="1391"/>
    <w:bookmarkStart w:name="z1404" w:id="1392"/>
    <w:p>
      <w:pPr>
        <w:spacing w:after="0"/>
        <w:ind w:left="0"/>
        <w:jc w:val="both"/>
      </w:pPr>
      <w:r>
        <w:rPr>
          <w:rFonts w:ascii="Times New Roman"/>
          <w:b w:val="false"/>
          <w:i w:val="false"/>
          <w:color w:val="000000"/>
          <w:sz w:val="28"/>
        </w:rPr>
        <w:t>
      6) жартылай өткізгіш аспаптар – арматура дәнекерлеу, пластиналарға электродтарды балқыту;</w:t>
      </w:r>
    </w:p>
    <w:bookmarkEnd w:id="1392"/>
    <w:bookmarkStart w:name="z1405" w:id="1393"/>
    <w:p>
      <w:pPr>
        <w:spacing w:after="0"/>
        <w:ind w:left="0"/>
        <w:jc w:val="both"/>
      </w:pPr>
      <w:r>
        <w:rPr>
          <w:rFonts w:ascii="Times New Roman"/>
          <w:b w:val="false"/>
          <w:i w:val="false"/>
          <w:color w:val="000000"/>
          <w:sz w:val="28"/>
        </w:rPr>
        <w:t>
      7) жартылай өткізгіш аспаптар – азот атмосферасында және тотықтыру ортасында конвейер немесе силитті пештерде металды шыныны вакуумды тығыздалған қоспалар алу;</w:t>
      </w:r>
    </w:p>
    <w:bookmarkEnd w:id="1393"/>
    <w:bookmarkStart w:name="z1406" w:id="1394"/>
    <w:p>
      <w:pPr>
        <w:spacing w:after="0"/>
        <w:ind w:left="0"/>
        <w:jc w:val="both"/>
      </w:pPr>
      <w:r>
        <w:rPr>
          <w:rFonts w:ascii="Times New Roman"/>
          <w:b w:val="false"/>
          <w:i w:val="false"/>
          <w:color w:val="000000"/>
          <w:sz w:val="28"/>
        </w:rPr>
        <w:t>
      8) термокомпенсаторлар – жентектеу;</w:t>
      </w:r>
    </w:p>
    <w:bookmarkEnd w:id="1394"/>
    <w:bookmarkStart w:name="z1407" w:id="1395"/>
    <w:p>
      <w:pPr>
        <w:spacing w:after="0"/>
        <w:ind w:left="0"/>
        <w:jc w:val="both"/>
      </w:pPr>
      <w:r>
        <w:rPr>
          <w:rFonts w:ascii="Times New Roman"/>
          <w:b w:val="false"/>
          <w:i w:val="false"/>
          <w:color w:val="000000"/>
          <w:sz w:val="28"/>
        </w:rPr>
        <w:t>
      9) түпшелер, тұғырлар, тіреу, итергіштер - шыныны металға дәнекерлеу.</w:t>
      </w:r>
    </w:p>
    <w:bookmarkEnd w:id="1395"/>
    <w:bookmarkStart w:name="z1408" w:id="1396"/>
    <w:p>
      <w:pPr>
        <w:spacing w:after="0"/>
        <w:ind w:left="0"/>
        <w:jc w:val="left"/>
      </w:pPr>
      <w:r>
        <w:rPr>
          <w:rFonts w:ascii="Times New Roman"/>
          <w:b/>
          <w:i w:val="false"/>
          <w:color w:val="000000"/>
        </w:rPr>
        <w:t xml:space="preserve"> 67-параграф. Циклон құрылғыларды балқытушы, 5-разряд</w:t>
      </w:r>
    </w:p>
    <w:bookmarkEnd w:id="1396"/>
    <w:bookmarkStart w:name="z1409" w:id="1397"/>
    <w:p>
      <w:pPr>
        <w:spacing w:after="0"/>
        <w:ind w:left="0"/>
        <w:jc w:val="both"/>
      </w:pPr>
      <w:r>
        <w:rPr>
          <w:rFonts w:ascii="Times New Roman"/>
          <w:b w:val="false"/>
          <w:i w:val="false"/>
          <w:color w:val="000000"/>
          <w:sz w:val="28"/>
        </w:rPr>
        <w:t>
      212. Жұмыс сипаттамасы:</w:t>
      </w:r>
    </w:p>
    <w:bookmarkEnd w:id="1397"/>
    <w:bookmarkStart w:name="z1410" w:id="1398"/>
    <w:p>
      <w:pPr>
        <w:spacing w:after="0"/>
        <w:ind w:left="0"/>
        <w:jc w:val="both"/>
      </w:pPr>
      <w:r>
        <w:rPr>
          <w:rFonts w:ascii="Times New Roman"/>
          <w:b w:val="false"/>
          <w:i w:val="false"/>
          <w:color w:val="000000"/>
          <w:sz w:val="28"/>
        </w:rPr>
        <w:t>
      күл, қалпына келтіргіш көмір және өзгеде шикіқұрамның компоненттерін тиеу;</w:t>
      </w:r>
    </w:p>
    <w:bookmarkEnd w:id="1398"/>
    <w:bookmarkStart w:name="z1411" w:id="1399"/>
    <w:p>
      <w:pPr>
        <w:spacing w:after="0"/>
        <w:ind w:left="0"/>
        <w:jc w:val="both"/>
      </w:pPr>
      <w:r>
        <w:rPr>
          <w:rFonts w:ascii="Times New Roman"/>
          <w:b w:val="false"/>
          <w:i w:val="false"/>
          <w:color w:val="000000"/>
          <w:sz w:val="28"/>
        </w:rPr>
        <w:t>
      жаңғыштың, ауаның және температураның түсуін реттеу;</w:t>
      </w:r>
    </w:p>
    <w:bookmarkEnd w:id="1399"/>
    <w:bookmarkStart w:name="z1412" w:id="1400"/>
    <w:p>
      <w:pPr>
        <w:spacing w:after="0"/>
        <w:ind w:left="0"/>
        <w:jc w:val="both"/>
      </w:pPr>
      <w:r>
        <w:rPr>
          <w:rFonts w:ascii="Times New Roman"/>
          <w:b w:val="false"/>
          <w:i w:val="false"/>
          <w:color w:val="000000"/>
          <w:sz w:val="28"/>
        </w:rPr>
        <w:t>
      бұлаудың, балқытылған массаның, күмбездердің, жинақтау қабырғасының жағдайын, пеш, форсункалардың, желобтардың, шықпа тесіктердің, жұмыс алаңшаларының, аспаптың жарамдылығы жағдайын және материалдардың бар-жоқтығын тексеру;</w:t>
      </w:r>
    </w:p>
    <w:bookmarkEnd w:id="1400"/>
    <w:bookmarkStart w:name="z1413" w:id="1401"/>
    <w:p>
      <w:pPr>
        <w:spacing w:after="0"/>
        <w:ind w:left="0"/>
        <w:jc w:val="both"/>
      </w:pPr>
      <w:r>
        <w:rPr>
          <w:rFonts w:ascii="Times New Roman"/>
          <w:b w:val="false"/>
          <w:i w:val="false"/>
          <w:color w:val="000000"/>
          <w:sz w:val="28"/>
        </w:rPr>
        <w:t>
      тиеу механизмдерін, салмақ өлшегіштерді және көлік құралдарын басқару;</w:t>
      </w:r>
    </w:p>
    <w:bookmarkEnd w:id="1401"/>
    <w:bookmarkStart w:name="z1414" w:id="1402"/>
    <w:p>
      <w:pPr>
        <w:spacing w:after="0"/>
        <w:ind w:left="0"/>
        <w:jc w:val="both"/>
      </w:pPr>
      <w:r>
        <w:rPr>
          <w:rFonts w:ascii="Times New Roman"/>
          <w:b w:val="false"/>
          <w:i w:val="false"/>
          <w:color w:val="000000"/>
          <w:sz w:val="28"/>
        </w:rPr>
        <w:t>
      сынама алу;</w:t>
      </w:r>
    </w:p>
    <w:bookmarkEnd w:id="1402"/>
    <w:bookmarkStart w:name="z1415" w:id="1403"/>
    <w:p>
      <w:pPr>
        <w:spacing w:after="0"/>
        <w:ind w:left="0"/>
        <w:jc w:val="both"/>
      </w:pPr>
      <w:r>
        <w:rPr>
          <w:rFonts w:ascii="Times New Roman"/>
          <w:b w:val="false"/>
          <w:i w:val="false"/>
          <w:color w:val="000000"/>
          <w:sz w:val="28"/>
        </w:rPr>
        <w:t>
      шықпа тесіктерді ашу және жабу;</w:t>
      </w:r>
    </w:p>
    <w:bookmarkEnd w:id="1403"/>
    <w:bookmarkStart w:name="z1416" w:id="1404"/>
    <w:p>
      <w:pPr>
        <w:spacing w:after="0"/>
        <w:ind w:left="0"/>
        <w:jc w:val="both"/>
      </w:pPr>
      <w:r>
        <w:rPr>
          <w:rFonts w:ascii="Times New Roman"/>
          <w:b w:val="false"/>
          <w:i w:val="false"/>
          <w:color w:val="000000"/>
          <w:sz w:val="28"/>
        </w:rPr>
        <w:t>
      құрылғыларға, қосалқы жабдықтарға қызмет көрсету және оларды жөндеуге қатысу;</w:t>
      </w:r>
    </w:p>
    <w:bookmarkEnd w:id="1404"/>
    <w:bookmarkStart w:name="z1417" w:id="1405"/>
    <w:p>
      <w:pPr>
        <w:spacing w:after="0"/>
        <w:ind w:left="0"/>
        <w:jc w:val="both"/>
      </w:pPr>
      <w:r>
        <w:rPr>
          <w:rFonts w:ascii="Times New Roman"/>
          <w:b w:val="false"/>
          <w:i w:val="false"/>
          <w:color w:val="000000"/>
          <w:sz w:val="28"/>
        </w:rPr>
        <w:t>
      жоғарылау білікті балқытушының басшылығымен циклондық құрылғыда шикіқұрамды балқыту процесін жүргізу.</w:t>
      </w:r>
    </w:p>
    <w:bookmarkEnd w:id="1405"/>
    <w:bookmarkStart w:name="z1418" w:id="1406"/>
    <w:p>
      <w:pPr>
        <w:spacing w:after="0"/>
        <w:ind w:left="0"/>
        <w:jc w:val="both"/>
      </w:pPr>
      <w:r>
        <w:rPr>
          <w:rFonts w:ascii="Times New Roman"/>
          <w:b w:val="false"/>
          <w:i w:val="false"/>
          <w:color w:val="000000"/>
          <w:sz w:val="28"/>
        </w:rPr>
        <w:t>
      213. Білуге тиіс:</w:t>
      </w:r>
    </w:p>
    <w:bookmarkEnd w:id="1406"/>
    <w:bookmarkStart w:name="z1419" w:id="1407"/>
    <w:p>
      <w:pPr>
        <w:spacing w:after="0"/>
        <w:ind w:left="0"/>
        <w:jc w:val="both"/>
      </w:pPr>
      <w:r>
        <w:rPr>
          <w:rFonts w:ascii="Times New Roman"/>
          <w:b w:val="false"/>
          <w:i w:val="false"/>
          <w:color w:val="000000"/>
          <w:sz w:val="28"/>
        </w:rPr>
        <w:t>
      шикізаттың, материалдардың, шикіқұрамның, отқа төзімді материалдар мен балқыту өнімдерінің техникалық шарттары және сапасына қойылатын талаптар;</w:t>
      </w:r>
    </w:p>
    <w:bookmarkEnd w:id="1407"/>
    <w:bookmarkStart w:name="z1420" w:id="1408"/>
    <w:p>
      <w:pPr>
        <w:spacing w:after="0"/>
        <w:ind w:left="0"/>
        <w:jc w:val="both"/>
      </w:pPr>
      <w:r>
        <w:rPr>
          <w:rFonts w:ascii="Times New Roman"/>
          <w:b w:val="false"/>
          <w:i w:val="false"/>
          <w:color w:val="000000"/>
          <w:sz w:val="28"/>
        </w:rPr>
        <w:t>
      жұмсалған бункерлердің және өзгеде тиеу құрылғыларының орналасуы және сыйымдылығы;</w:t>
      </w:r>
    </w:p>
    <w:bookmarkEnd w:id="1408"/>
    <w:bookmarkStart w:name="z1421" w:id="1409"/>
    <w:p>
      <w:pPr>
        <w:spacing w:after="0"/>
        <w:ind w:left="0"/>
        <w:jc w:val="both"/>
      </w:pPr>
      <w:r>
        <w:rPr>
          <w:rFonts w:ascii="Times New Roman"/>
          <w:b w:val="false"/>
          <w:i w:val="false"/>
          <w:color w:val="000000"/>
          <w:sz w:val="28"/>
        </w:rPr>
        <w:t>
      жабдықтардың шекті жүктемесі;</w:t>
      </w:r>
    </w:p>
    <w:bookmarkEnd w:id="1409"/>
    <w:bookmarkStart w:name="z1422" w:id="1410"/>
    <w:p>
      <w:pPr>
        <w:spacing w:after="0"/>
        <w:ind w:left="0"/>
        <w:jc w:val="both"/>
      </w:pPr>
      <w:r>
        <w:rPr>
          <w:rFonts w:ascii="Times New Roman"/>
          <w:b w:val="false"/>
          <w:i w:val="false"/>
          <w:color w:val="000000"/>
          <w:sz w:val="28"/>
        </w:rPr>
        <w:t>
      жылу, ауа және су коммуникациялары мен газ шығындарының тәсімдері;</w:t>
      </w:r>
    </w:p>
    <w:bookmarkEnd w:id="1410"/>
    <w:bookmarkStart w:name="z1423" w:id="1411"/>
    <w:p>
      <w:pPr>
        <w:spacing w:after="0"/>
        <w:ind w:left="0"/>
        <w:jc w:val="both"/>
      </w:pPr>
      <w:r>
        <w:rPr>
          <w:rFonts w:ascii="Times New Roman"/>
          <w:b w:val="false"/>
          <w:i w:val="false"/>
          <w:color w:val="000000"/>
          <w:sz w:val="28"/>
        </w:rPr>
        <w:t>
      газ құрамы;</w:t>
      </w:r>
    </w:p>
    <w:bookmarkEnd w:id="1411"/>
    <w:bookmarkStart w:name="z1424" w:id="1412"/>
    <w:p>
      <w:pPr>
        <w:spacing w:after="0"/>
        <w:ind w:left="0"/>
        <w:jc w:val="both"/>
      </w:pPr>
      <w:r>
        <w:rPr>
          <w:rFonts w:ascii="Times New Roman"/>
          <w:b w:val="false"/>
          <w:i w:val="false"/>
          <w:color w:val="000000"/>
          <w:sz w:val="28"/>
        </w:rPr>
        <w:t>
      құрылғылардың өнімділігіне әсер ететін факторларды;</w:t>
      </w:r>
    </w:p>
    <w:bookmarkEnd w:id="1412"/>
    <w:bookmarkStart w:name="z1425" w:id="1413"/>
    <w:p>
      <w:pPr>
        <w:spacing w:after="0"/>
        <w:ind w:left="0"/>
        <w:jc w:val="both"/>
      </w:pPr>
      <w:r>
        <w:rPr>
          <w:rFonts w:ascii="Times New Roman"/>
          <w:b w:val="false"/>
          <w:i w:val="false"/>
          <w:color w:val="000000"/>
          <w:sz w:val="28"/>
        </w:rPr>
        <w:t>
      аударылған қождардағы металлды алып тастау және мазмұны;</w:t>
      </w:r>
    </w:p>
    <w:bookmarkEnd w:id="1413"/>
    <w:bookmarkStart w:name="z1426" w:id="1414"/>
    <w:p>
      <w:pPr>
        <w:spacing w:after="0"/>
        <w:ind w:left="0"/>
        <w:jc w:val="both"/>
      </w:pPr>
      <w:r>
        <w:rPr>
          <w:rFonts w:ascii="Times New Roman"/>
          <w:b w:val="false"/>
          <w:i w:val="false"/>
          <w:color w:val="000000"/>
          <w:sz w:val="28"/>
        </w:rPr>
        <w:t xml:space="preserve">
      отынның түрлері және негізгі қасиеттері; </w:t>
      </w:r>
    </w:p>
    <w:bookmarkEnd w:id="1414"/>
    <w:bookmarkStart w:name="z1427" w:id="1415"/>
    <w:p>
      <w:pPr>
        <w:spacing w:after="0"/>
        <w:ind w:left="0"/>
        <w:jc w:val="both"/>
      </w:pPr>
      <w:r>
        <w:rPr>
          <w:rFonts w:ascii="Times New Roman"/>
          <w:b w:val="false"/>
          <w:i w:val="false"/>
          <w:color w:val="000000"/>
          <w:sz w:val="28"/>
        </w:rPr>
        <w:t>
      шартты дабыл қаққышты.</w:t>
      </w:r>
    </w:p>
    <w:bookmarkEnd w:id="1415"/>
    <w:bookmarkStart w:name="z1428" w:id="1416"/>
    <w:p>
      <w:pPr>
        <w:spacing w:after="0"/>
        <w:ind w:left="0"/>
        <w:jc w:val="both"/>
      </w:pPr>
      <w:r>
        <w:rPr>
          <w:rFonts w:ascii="Times New Roman"/>
          <w:b w:val="false"/>
          <w:i w:val="false"/>
          <w:color w:val="000000"/>
          <w:sz w:val="28"/>
        </w:rPr>
        <w:t>
      214. Жоғарылау білікті балқытушымен бірлесіп циклон құрылғыда шикіқұрамды балқыту процесіне қатысу – 4 - разряд.</w:t>
      </w:r>
    </w:p>
    <w:bookmarkEnd w:id="1416"/>
    <w:bookmarkStart w:name="z1429" w:id="1417"/>
    <w:p>
      <w:pPr>
        <w:spacing w:after="0"/>
        <w:ind w:left="0"/>
        <w:jc w:val="left"/>
      </w:pPr>
      <w:r>
        <w:rPr>
          <w:rFonts w:ascii="Times New Roman"/>
          <w:b/>
          <w:i w:val="false"/>
          <w:color w:val="000000"/>
        </w:rPr>
        <w:t xml:space="preserve"> 68-параграф. Циклон құрылғыларды балқытушы, 6-разряд</w:t>
      </w:r>
    </w:p>
    <w:bookmarkEnd w:id="1417"/>
    <w:bookmarkStart w:name="z1430" w:id="1418"/>
    <w:p>
      <w:pPr>
        <w:spacing w:after="0"/>
        <w:ind w:left="0"/>
        <w:jc w:val="both"/>
      </w:pPr>
      <w:r>
        <w:rPr>
          <w:rFonts w:ascii="Times New Roman"/>
          <w:b w:val="false"/>
          <w:i w:val="false"/>
          <w:color w:val="000000"/>
          <w:sz w:val="28"/>
        </w:rPr>
        <w:t>
      215. Жұмыс сипаттамасы:</w:t>
      </w:r>
    </w:p>
    <w:bookmarkEnd w:id="1418"/>
    <w:bookmarkStart w:name="z1431" w:id="1419"/>
    <w:p>
      <w:pPr>
        <w:spacing w:after="0"/>
        <w:ind w:left="0"/>
        <w:jc w:val="both"/>
      </w:pPr>
      <w:r>
        <w:rPr>
          <w:rFonts w:ascii="Times New Roman"/>
          <w:b w:val="false"/>
          <w:i w:val="false"/>
          <w:color w:val="000000"/>
          <w:sz w:val="28"/>
        </w:rPr>
        <w:t>
      циклон құрылғыда шикіқұрамды балқыту процесіне қатысу;</w:t>
      </w:r>
    </w:p>
    <w:bookmarkEnd w:id="1419"/>
    <w:bookmarkStart w:name="z1432" w:id="1420"/>
    <w:p>
      <w:pPr>
        <w:spacing w:after="0"/>
        <w:ind w:left="0"/>
        <w:jc w:val="both"/>
      </w:pPr>
      <w:r>
        <w:rPr>
          <w:rFonts w:ascii="Times New Roman"/>
          <w:b w:val="false"/>
          <w:i w:val="false"/>
          <w:color w:val="000000"/>
          <w:sz w:val="28"/>
        </w:rPr>
        <w:t>
      көмір уату, шығын бункерлеріне жылу және шикізат беруді, оған қажетті қорды, технологиялық нұсқаулықтар мен режимді карталардың дұрыс орындалуын, құрылғыларға судың, отынның, ауаның баруын, жабдықтың, желдеткіштің, механизмдердің, соратын газдың жағдайын қадағалау;</w:t>
      </w:r>
    </w:p>
    <w:bookmarkEnd w:id="1420"/>
    <w:bookmarkStart w:name="z1433" w:id="1421"/>
    <w:p>
      <w:pPr>
        <w:spacing w:after="0"/>
        <w:ind w:left="0"/>
        <w:jc w:val="both"/>
      </w:pPr>
      <w:r>
        <w:rPr>
          <w:rFonts w:ascii="Times New Roman"/>
          <w:b w:val="false"/>
          <w:i w:val="false"/>
          <w:color w:val="000000"/>
          <w:sz w:val="28"/>
        </w:rPr>
        <w:t>
      аспаптар көрсеткіштерінің дұрыстығын, жинағыштардың және шығатын ауаның температурасын тексеру;</w:t>
      </w:r>
    </w:p>
    <w:bookmarkEnd w:id="1421"/>
    <w:bookmarkStart w:name="z1434" w:id="1422"/>
    <w:p>
      <w:pPr>
        <w:spacing w:after="0"/>
        <w:ind w:left="0"/>
        <w:jc w:val="both"/>
      </w:pPr>
      <w:r>
        <w:rPr>
          <w:rFonts w:ascii="Times New Roman"/>
          <w:b w:val="false"/>
          <w:i w:val="false"/>
          <w:color w:val="000000"/>
          <w:sz w:val="28"/>
        </w:rPr>
        <w:t>
      техникалық құжаттаманы, өнімнің шығарылымын есептеуді жүргізу;</w:t>
      </w:r>
    </w:p>
    <w:bookmarkEnd w:id="1422"/>
    <w:bookmarkStart w:name="z1435" w:id="1423"/>
    <w:p>
      <w:pPr>
        <w:spacing w:after="0"/>
        <w:ind w:left="0"/>
        <w:jc w:val="both"/>
      </w:pPr>
      <w:r>
        <w:rPr>
          <w:rFonts w:ascii="Times New Roman"/>
          <w:b w:val="false"/>
          <w:i w:val="false"/>
          <w:color w:val="000000"/>
          <w:sz w:val="28"/>
        </w:rPr>
        <w:t>
      қызмет көрсетілетін жабдықтың жұмысындағы ақаулықтарын анықтау және жою.</w:t>
      </w:r>
    </w:p>
    <w:bookmarkEnd w:id="1423"/>
    <w:bookmarkStart w:name="z1436" w:id="1424"/>
    <w:p>
      <w:pPr>
        <w:spacing w:after="0"/>
        <w:ind w:left="0"/>
        <w:jc w:val="both"/>
      </w:pPr>
      <w:r>
        <w:rPr>
          <w:rFonts w:ascii="Times New Roman"/>
          <w:b w:val="false"/>
          <w:i w:val="false"/>
          <w:color w:val="000000"/>
          <w:sz w:val="28"/>
        </w:rPr>
        <w:t>
      216. Білуге тиіс:</w:t>
      </w:r>
    </w:p>
    <w:bookmarkEnd w:id="1424"/>
    <w:bookmarkStart w:name="z1437" w:id="1425"/>
    <w:p>
      <w:pPr>
        <w:spacing w:after="0"/>
        <w:ind w:left="0"/>
        <w:jc w:val="both"/>
      </w:pPr>
      <w:r>
        <w:rPr>
          <w:rFonts w:ascii="Times New Roman"/>
          <w:b w:val="false"/>
          <w:i w:val="false"/>
          <w:color w:val="000000"/>
          <w:sz w:val="28"/>
        </w:rPr>
        <w:t>
      құрылғылардың құрылымдық ерекшеліктері;</w:t>
      </w:r>
    </w:p>
    <w:bookmarkEnd w:id="1425"/>
    <w:bookmarkStart w:name="z1438" w:id="1426"/>
    <w:p>
      <w:pPr>
        <w:spacing w:after="0"/>
        <w:ind w:left="0"/>
        <w:jc w:val="both"/>
      </w:pPr>
      <w:r>
        <w:rPr>
          <w:rFonts w:ascii="Times New Roman"/>
          <w:b w:val="false"/>
          <w:i w:val="false"/>
          <w:color w:val="000000"/>
          <w:sz w:val="28"/>
        </w:rPr>
        <w:t>
      шикіқұрамның, қалпына келтіргіштің және температураның химиялық құрамының циклондық құрылғыдағы шикіқұрамды балқытуда германийді пироселекциялау процесіне әсерінің мәні;</w:t>
      </w:r>
    </w:p>
    <w:bookmarkEnd w:id="1426"/>
    <w:bookmarkStart w:name="z1439" w:id="1427"/>
    <w:p>
      <w:pPr>
        <w:spacing w:after="0"/>
        <w:ind w:left="0"/>
        <w:jc w:val="both"/>
      </w:pPr>
      <w:r>
        <w:rPr>
          <w:rFonts w:ascii="Times New Roman"/>
          <w:b w:val="false"/>
          <w:i w:val="false"/>
          <w:color w:val="000000"/>
          <w:sz w:val="28"/>
        </w:rPr>
        <w:t>
      германийді газдық фазаға толықтай аудару мақсатында өндірістік процестің барысына әсер ету тәсілдері;</w:t>
      </w:r>
    </w:p>
    <w:bookmarkEnd w:id="1427"/>
    <w:bookmarkStart w:name="z1440" w:id="1428"/>
    <w:p>
      <w:pPr>
        <w:spacing w:after="0"/>
        <w:ind w:left="0"/>
        <w:jc w:val="both"/>
      </w:pPr>
      <w:r>
        <w:rPr>
          <w:rFonts w:ascii="Times New Roman"/>
          <w:b w:val="false"/>
          <w:i w:val="false"/>
          <w:color w:val="000000"/>
          <w:sz w:val="28"/>
        </w:rPr>
        <w:t>
      қолданылатын шикізаттар мен материалдардың қасиеттері;</w:t>
      </w:r>
    </w:p>
    <w:bookmarkEnd w:id="1428"/>
    <w:bookmarkStart w:name="z1441" w:id="1429"/>
    <w:p>
      <w:pPr>
        <w:spacing w:after="0"/>
        <w:ind w:left="0"/>
        <w:jc w:val="both"/>
      </w:pPr>
      <w:r>
        <w:rPr>
          <w:rFonts w:ascii="Times New Roman"/>
          <w:b w:val="false"/>
          <w:i w:val="false"/>
          <w:color w:val="000000"/>
          <w:sz w:val="28"/>
        </w:rPr>
        <w:t>
      шикіқұрамның және балқыту өнімдерінің құрамы;</w:t>
      </w:r>
    </w:p>
    <w:bookmarkEnd w:id="1429"/>
    <w:bookmarkStart w:name="z1442" w:id="1430"/>
    <w:p>
      <w:pPr>
        <w:spacing w:after="0"/>
        <w:ind w:left="0"/>
        <w:jc w:val="both"/>
      </w:pPr>
      <w:r>
        <w:rPr>
          <w:rFonts w:ascii="Times New Roman"/>
          <w:b w:val="false"/>
          <w:i w:val="false"/>
          <w:color w:val="000000"/>
          <w:sz w:val="28"/>
        </w:rPr>
        <w:t>
      физика, химия және жылу техникасы негіздері.</w:t>
      </w:r>
    </w:p>
    <w:bookmarkEnd w:id="1430"/>
    <w:bookmarkStart w:name="z1443" w:id="1431"/>
    <w:p>
      <w:pPr>
        <w:spacing w:after="0"/>
        <w:ind w:left="0"/>
        <w:jc w:val="left"/>
      </w:pPr>
      <w:r>
        <w:rPr>
          <w:rFonts w:ascii="Times New Roman"/>
          <w:b/>
          <w:i w:val="false"/>
          <w:color w:val="000000"/>
        </w:rPr>
        <w:t xml:space="preserve"> 69-параграф. Элионды процестердің операторы, 4-разряд</w:t>
      </w:r>
    </w:p>
    <w:bookmarkEnd w:id="1431"/>
    <w:bookmarkStart w:name="z1444" w:id="1432"/>
    <w:p>
      <w:pPr>
        <w:spacing w:after="0"/>
        <w:ind w:left="0"/>
        <w:jc w:val="both"/>
      </w:pPr>
      <w:r>
        <w:rPr>
          <w:rFonts w:ascii="Times New Roman"/>
          <w:b w:val="false"/>
          <w:i w:val="false"/>
          <w:color w:val="000000"/>
          <w:sz w:val="28"/>
        </w:rPr>
        <w:t>
      217. Жұмыс сипаттамасы:</w:t>
      </w:r>
    </w:p>
    <w:bookmarkEnd w:id="1432"/>
    <w:bookmarkStart w:name="z1445" w:id="1433"/>
    <w:p>
      <w:pPr>
        <w:spacing w:after="0"/>
        <w:ind w:left="0"/>
        <w:jc w:val="both"/>
      </w:pPr>
      <w:r>
        <w:rPr>
          <w:rFonts w:ascii="Times New Roman"/>
          <w:b w:val="false"/>
          <w:i w:val="false"/>
          <w:color w:val="000000"/>
          <w:sz w:val="28"/>
        </w:rPr>
        <w:t>
      мамандандырылған үлгідегі құрылғыларда өңдеудің (қоспалау, микрофрезирлеу, микродәнекерлеу, кесу, электронды-тесік өтпелер жасау) элионды процестерін жүргізу;</w:t>
      </w:r>
    </w:p>
    <w:bookmarkEnd w:id="1433"/>
    <w:bookmarkStart w:name="z1446" w:id="1434"/>
    <w:p>
      <w:pPr>
        <w:spacing w:after="0"/>
        <w:ind w:left="0"/>
        <w:jc w:val="both"/>
      </w:pPr>
      <w:r>
        <w:rPr>
          <w:rFonts w:ascii="Times New Roman"/>
          <w:b w:val="false"/>
          <w:i w:val="false"/>
          <w:color w:val="000000"/>
          <w:sz w:val="28"/>
        </w:rPr>
        <w:t>
      өңдеу процесінің құрылғыларын дайындау, форвакуумды сорғыларды іске қосу;</w:t>
      </w:r>
    </w:p>
    <w:bookmarkEnd w:id="1434"/>
    <w:bookmarkStart w:name="z1447" w:id="1435"/>
    <w:p>
      <w:pPr>
        <w:spacing w:after="0"/>
        <w:ind w:left="0"/>
        <w:jc w:val="both"/>
      </w:pPr>
      <w:r>
        <w:rPr>
          <w:rFonts w:ascii="Times New Roman"/>
          <w:b w:val="false"/>
          <w:i w:val="false"/>
          <w:color w:val="000000"/>
          <w:sz w:val="28"/>
        </w:rPr>
        <w:t>
      жұмыс режиміне жоғары вакуумды агрегаттардың шықпасы, қосалқы электр жабдықты іске қосу;</w:t>
      </w:r>
    </w:p>
    <w:bookmarkEnd w:id="1435"/>
    <w:bookmarkStart w:name="z1448" w:id="1436"/>
    <w:p>
      <w:pPr>
        <w:spacing w:after="0"/>
        <w:ind w:left="0"/>
        <w:jc w:val="both"/>
      </w:pPr>
      <w:r>
        <w:rPr>
          <w:rFonts w:ascii="Times New Roman"/>
          <w:b w:val="false"/>
          <w:i w:val="false"/>
          <w:color w:val="000000"/>
          <w:sz w:val="28"/>
        </w:rPr>
        <w:t>
      қабылдағыш құрылғылар өңделетін материалмен (пластиналармен) контейнерді тиеу;</w:t>
      </w:r>
    </w:p>
    <w:bookmarkEnd w:id="1436"/>
    <w:bookmarkStart w:name="z1449" w:id="1437"/>
    <w:p>
      <w:pPr>
        <w:spacing w:after="0"/>
        <w:ind w:left="0"/>
        <w:jc w:val="both"/>
      </w:pPr>
      <w:r>
        <w:rPr>
          <w:rFonts w:ascii="Times New Roman"/>
          <w:b w:val="false"/>
          <w:i w:val="false"/>
          <w:color w:val="000000"/>
          <w:sz w:val="28"/>
        </w:rPr>
        <w:t>
      ионды көздерді дайындау және іске қосу;</w:t>
      </w:r>
    </w:p>
    <w:bookmarkEnd w:id="1437"/>
    <w:bookmarkStart w:name="z1450" w:id="1438"/>
    <w:p>
      <w:pPr>
        <w:spacing w:after="0"/>
        <w:ind w:left="0"/>
        <w:jc w:val="both"/>
      </w:pPr>
      <w:r>
        <w:rPr>
          <w:rFonts w:ascii="Times New Roman"/>
          <w:b w:val="false"/>
          <w:i w:val="false"/>
          <w:color w:val="000000"/>
          <w:sz w:val="28"/>
        </w:rPr>
        <w:t>
      бақылау-өлшеу аспаптарының көмегімен жабдықтардың жұмысын бақылау және өңдеудің берілген режимін ұстап отыру;</w:t>
      </w:r>
    </w:p>
    <w:bookmarkEnd w:id="1438"/>
    <w:bookmarkStart w:name="z1451" w:id="1439"/>
    <w:p>
      <w:pPr>
        <w:spacing w:after="0"/>
        <w:ind w:left="0"/>
        <w:jc w:val="both"/>
      </w:pPr>
      <w:r>
        <w:rPr>
          <w:rFonts w:ascii="Times New Roman"/>
          <w:b w:val="false"/>
          <w:i w:val="false"/>
          <w:color w:val="000000"/>
          <w:sz w:val="28"/>
        </w:rPr>
        <w:t>
      жұмыс журналын жүргізу;</w:t>
      </w:r>
    </w:p>
    <w:bookmarkEnd w:id="1439"/>
    <w:bookmarkStart w:name="z1452" w:id="1440"/>
    <w:p>
      <w:pPr>
        <w:spacing w:after="0"/>
        <w:ind w:left="0"/>
        <w:jc w:val="both"/>
      </w:pPr>
      <w:r>
        <w:rPr>
          <w:rFonts w:ascii="Times New Roman"/>
          <w:b w:val="false"/>
          <w:i w:val="false"/>
          <w:color w:val="000000"/>
          <w:sz w:val="28"/>
        </w:rPr>
        <w:t>
      жоғарылау білікті оператордың басшылығымен құрылғының жекелеген құрылғыларды техникалық жарамдылық күйінде ұстау.</w:t>
      </w:r>
    </w:p>
    <w:bookmarkEnd w:id="1440"/>
    <w:bookmarkStart w:name="z1453" w:id="1441"/>
    <w:p>
      <w:pPr>
        <w:spacing w:after="0"/>
        <w:ind w:left="0"/>
        <w:jc w:val="both"/>
      </w:pPr>
      <w:r>
        <w:rPr>
          <w:rFonts w:ascii="Times New Roman"/>
          <w:b w:val="false"/>
          <w:i w:val="false"/>
          <w:color w:val="000000"/>
          <w:sz w:val="28"/>
        </w:rPr>
        <w:t>
      218. Білуге тиіс:</w:t>
      </w:r>
    </w:p>
    <w:bookmarkEnd w:id="1441"/>
    <w:bookmarkStart w:name="z1454" w:id="1442"/>
    <w:p>
      <w:pPr>
        <w:spacing w:after="0"/>
        <w:ind w:left="0"/>
        <w:jc w:val="both"/>
      </w:pPr>
      <w:r>
        <w:rPr>
          <w:rFonts w:ascii="Times New Roman"/>
          <w:b w:val="false"/>
          <w:i w:val="false"/>
          <w:color w:val="000000"/>
          <w:sz w:val="28"/>
        </w:rPr>
        <w:t>
      мамандандырылған үлгідегі құрылғылардың құрылымы, қолдану принципі және қызмет көрсету тәртібі;</w:t>
      </w:r>
    </w:p>
    <w:bookmarkEnd w:id="1442"/>
    <w:bookmarkStart w:name="z1455" w:id="1443"/>
    <w:p>
      <w:pPr>
        <w:spacing w:after="0"/>
        <w:ind w:left="0"/>
        <w:jc w:val="both"/>
      </w:pPr>
      <w:r>
        <w:rPr>
          <w:rFonts w:ascii="Times New Roman"/>
          <w:b w:val="false"/>
          <w:i w:val="false"/>
          <w:color w:val="000000"/>
          <w:sz w:val="28"/>
        </w:rPr>
        <w:t>
      орындалатын жұмыс шегінде электр техникасының негізгі заңдары мен вакуумды техниканың негіздері;</w:t>
      </w:r>
    </w:p>
    <w:bookmarkEnd w:id="1443"/>
    <w:bookmarkStart w:name="z1456" w:id="1444"/>
    <w:p>
      <w:pPr>
        <w:spacing w:after="0"/>
        <w:ind w:left="0"/>
        <w:jc w:val="both"/>
      </w:pPr>
      <w:r>
        <w:rPr>
          <w:rFonts w:ascii="Times New Roman"/>
          <w:b w:val="false"/>
          <w:i w:val="false"/>
          <w:color w:val="000000"/>
          <w:sz w:val="28"/>
        </w:rPr>
        <w:t>
      жоғары вольтты жабдықтың жұмыс ерекшеліктері;</w:t>
      </w:r>
    </w:p>
    <w:bookmarkEnd w:id="1444"/>
    <w:bookmarkStart w:name="z1457" w:id="1445"/>
    <w:p>
      <w:pPr>
        <w:spacing w:after="0"/>
        <w:ind w:left="0"/>
        <w:jc w:val="both"/>
      </w:pPr>
      <w:r>
        <w:rPr>
          <w:rFonts w:ascii="Times New Roman"/>
          <w:b w:val="false"/>
          <w:i w:val="false"/>
          <w:color w:val="000000"/>
          <w:sz w:val="28"/>
        </w:rPr>
        <w:t>
      өңдеудің элионды процесін және құрылғыдағы вакуум жүйесі бақылаудың тәсілдері мен әдістері;</w:t>
      </w:r>
    </w:p>
    <w:bookmarkEnd w:id="1445"/>
    <w:bookmarkStart w:name="z1458" w:id="1446"/>
    <w:p>
      <w:pPr>
        <w:spacing w:after="0"/>
        <w:ind w:left="0"/>
        <w:jc w:val="both"/>
      </w:pPr>
      <w:r>
        <w:rPr>
          <w:rFonts w:ascii="Times New Roman"/>
          <w:b w:val="false"/>
          <w:i w:val="false"/>
          <w:color w:val="000000"/>
          <w:sz w:val="28"/>
        </w:rPr>
        <w:t>
      құрылғыны пайдалану жөніндегі нұсқаулық, соларға тән ақаулықтар және оларды жою әдістері.</w:t>
      </w:r>
    </w:p>
    <w:bookmarkEnd w:id="1446"/>
    <w:bookmarkStart w:name="z1459" w:id="1447"/>
    <w:p>
      <w:pPr>
        <w:spacing w:after="0"/>
        <w:ind w:left="0"/>
        <w:jc w:val="left"/>
      </w:pPr>
      <w:r>
        <w:rPr>
          <w:rFonts w:ascii="Times New Roman"/>
          <w:b/>
          <w:i w:val="false"/>
          <w:color w:val="000000"/>
        </w:rPr>
        <w:t xml:space="preserve"> 70-параграф. Элионды процестердің операторы, 5-разряд</w:t>
      </w:r>
    </w:p>
    <w:bookmarkEnd w:id="1447"/>
    <w:bookmarkStart w:name="z1460" w:id="1448"/>
    <w:p>
      <w:pPr>
        <w:spacing w:after="0"/>
        <w:ind w:left="0"/>
        <w:jc w:val="both"/>
      </w:pPr>
      <w:r>
        <w:rPr>
          <w:rFonts w:ascii="Times New Roman"/>
          <w:b w:val="false"/>
          <w:i w:val="false"/>
          <w:color w:val="000000"/>
          <w:sz w:val="28"/>
        </w:rPr>
        <w:t>
      219. Жұмыс сипаттамасы:</w:t>
      </w:r>
    </w:p>
    <w:bookmarkEnd w:id="1448"/>
    <w:bookmarkStart w:name="z1461" w:id="1449"/>
    <w:p>
      <w:pPr>
        <w:spacing w:after="0"/>
        <w:ind w:left="0"/>
        <w:jc w:val="both"/>
      </w:pPr>
      <w:r>
        <w:rPr>
          <w:rFonts w:ascii="Times New Roman"/>
          <w:b w:val="false"/>
          <w:i w:val="false"/>
          <w:color w:val="000000"/>
          <w:sz w:val="28"/>
        </w:rPr>
        <w:t>
      әмбебап үлгідегі құрылғыларда және бағдарламалық басқарылатын құрылғыларда өңдеудің элионды процесін (қоспалау, микрофрезерлеу, микродәнекерлеу, кесу, электронды-тесік өтпелер және өзгеде жасау) жүргізу;</w:t>
      </w:r>
    </w:p>
    <w:bookmarkEnd w:id="1449"/>
    <w:bookmarkStart w:name="z1462" w:id="1450"/>
    <w:p>
      <w:pPr>
        <w:spacing w:after="0"/>
        <w:ind w:left="0"/>
        <w:jc w:val="both"/>
      </w:pPr>
      <w:r>
        <w:rPr>
          <w:rFonts w:ascii="Times New Roman"/>
          <w:b w:val="false"/>
          <w:i w:val="false"/>
          <w:color w:val="000000"/>
          <w:sz w:val="28"/>
        </w:rPr>
        <w:t>
      берілген технологиялық режимге құрылғыны теңшеу;</w:t>
      </w:r>
    </w:p>
    <w:bookmarkEnd w:id="1450"/>
    <w:bookmarkStart w:name="z1463" w:id="1451"/>
    <w:p>
      <w:pPr>
        <w:spacing w:after="0"/>
        <w:ind w:left="0"/>
        <w:jc w:val="both"/>
      </w:pPr>
      <w:r>
        <w:rPr>
          <w:rFonts w:ascii="Times New Roman"/>
          <w:b w:val="false"/>
          <w:i w:val="false"/>
          <w:color w:val="000000"/>
          <w:sz w:val="28"/>
        </w:rPr>
        <w:t>
      вакуумда ағатын жерлердің көлемін анықтау, айқындау және жою;</w:t>
      </w:r>
    </w:p>
    <w:bookmarkEnd w:id="1451"/>
    <w:bookmarkStart w:name="z1464" w:id="1452"/>
    <w:p>
      <w:pPr>
        <w:spacing w:after="0"/>
        <w:ind w:left="0"/>
        <w:jc w:val="both"/>
      </w:pPr>
      <w:r>
        <w:rPr>
          <w:rFonts w:ascii="Times New Roman"/>
          <w:b w:val="false"/>
          <w:i w:val="false"/>
          <w:color w:val="000000"/>
          <w:sz w:val="28"/>
        </w:rPr>
        <w:t>
      құрылғылардың түрлі күрделіктегі тораптары мен механизмдерін жөндеу және баптау.</w:t>
      </w:r>
    </w:p>
    <w:bookmarkEnd w:id="1452"/>
    <w:bookmarkStart w:name="z1465" w:id="1453"/>
    <w:p>
      <w:pPr>
        <w:spacing w:after="0"/>
        <w:ind w:left="0"/>
        <w:jc w:val="both"/>
      </w:pPr>
      <w:r>
        <w:rPr>
          <w:rFonts w:ascii="Times New Roman"/>
          <w:b w:val="false"/>
          <w:i w:val="false"/>
          <w:color w:val="000000"/>
          <w:sz w:val="28"/>
        </w:rPr>
        <w:t>
      220. Білуге тиіс:</w:t>
      </w:r>
    </w:p>
    <w:bookmarkEnd w:id="1453"/>
    <w:bookmarkStart w:name="z1466" w:id="1454"/>
    <w:p>
      <w:pPr>
        <w:spacing w:after="0"/>
        <w:ind w:left="0"/>
        <w:jc w:val="both"/>
      </w:pPr>
      <w:r>
        <w:rPr>
          <w:rFonts w:ascii="Times New Roman"/>
          <w:b w:val="false"/>
          <w:i w:val="false"/>
          <w:color w:val="000000"/>
          <w:sz w:val="28"/>
        </w:rPr>
        <w:t>
      әмбебап үлгідегі құрылғылардың кинематикалық және электрлік схемаларын;</w:t>
      </w:r>
    </w:p>
    <w:bookmarkEnd w:id="1454"/>
    <w:bookmarkStart w:name="z1467" w:id="1455"/>
    <w:p>
      <w:pPr>
        <w:spacing w:after="0"/>
        <w:ind w:left="0"/>
        <w:jc w:val="both"/>
      </w:pPr>
      <w:r>
        <w:rPr>
          <w:rFonts w:ascii="Times New Roman"/>
          <w:b w:val="false"/>
          <w:i w:val="false"/>
          <w:color w:val="000000"/>
          <w:sz w:val="28"/>
        </w:rPr>
        <w:t>
      бақылау-өлшеу аспаптарының қызметі және құрылымы;</w:t>
      </w:r>
    </w:p>
    <w:bookmarkEnd w:id="1455"/>
    <w:bookmarkStart w:name="z1468" w:id="1456"/>
    <w:p>
      <w:pPr>
        <w:spacing w:after="0"/>
        <w:ind w:left="0"/>
        <w:jc w:val="both"/>
      </w:pPr>
      <w:r>
        <w:rPr>
          <w:rFonts w:ascii="Times New Roman"/>
          <w:b w:val="false"/>
          <w:i w:val="false"/>
          <w:color w:val="000000"/>
          <w:sz w:val="28"/>
        </w:rPr>
        <w:t>
      берілген режимге құрылғыларды теңшеу әдістері мен тәртібі;</w:t>
      </w:r>
    </w:p>
    <w:bookmarkEnd w:id="1456"/>
    <w:bookmarkStart w:name="z1469" w:id="1457"/>
    <w:p>
      <w:pPr>
        <w:spacing w:after="0"/>
        <w:ind w:left="0"/>
        <w:jc w:val="both"/>
      </w:pPr>
      <w:r>
        <w:rPr>
          <w:rFonts w:ascii="Times New Roman"/>
          <w:b w:val="false"/>
          <w:i w:val="false"/>
          <w:color w:val="000000"/>
          <w:sz w:val="28"/>
        </w:rPr>
        <w:t>
      өңдеу процесін бақылауға арналған аспаптарды теңшеу тәртібі;</w:t>
      </w:r>
    </w:p>
    <w:bookmarkEnd w:id="1457"/>
    <w:bookmarkStart w:name="z1470" w:id="1458"/>
    <w:p>
      <w:pPr>
        <w:spacing w:after="0"/>
        <w:ind w:left="0"/>
        <w:jc w:val="both"/>
      </w:pPr>
      <w:r>
        <w:rPr>
          <w:rFonts w:ascii="Times New Roman"/>
          <w:b w:val="false"/>
          <w:i w:val="false"/>
          <w:color w:val="000000"/>
          <w:sz w:val="28"/>
        </w:rPr>
        <w:t>
      технологиялық процесті басқаруға арналған есептеу машинасына ақпарат дайындау және енгізу әдістері;</w:t>
      </w:r>
    </w:p>
    <w:bookmarkEnd w:id="1458"/>
    <w:bookmarkStart w:name="z1471" w:id="1459"/>
    <w:p>
      <w:pPr>
        <w:spacing w:after="0"/>
        <w:ind w:left="0"/>
        <w:jc w:val="both"/>
      </w:pPr>
      <w:r>
        <w:rPr>
          <w:rFonts w:ascii="Times New Roman"/>
          <w:b w:val="false"/>
          <w:i w:val="false"/>
          <w:color w:val="000000"/>
          <w:sz w:val="28"/>
        </w:rPr>
        <w:t>
      құрылғылардың жұмыс процесіндегі ақаулықтарды жою тәсілдері;</w:t>
      </w:r>
    </w:p>
    <w:bookmarkEnd w:id="1459"/>
    <w:bookmarkStart w:name="z1472" w:id="1460"/>
    <w:p>
      <w:pPr>
        <w:spacing w:after="0"/>
        <w:ind w:left="0"/>
        <w:jc w:val="both"/>
      </w:pPr>
      <w:r>
        <w:rPr>
          <w:rFonts w:ascii="Times New Roman"/>
          <w:b w:val="false"/>
          <w:i w:val="false"/>
          <w:color w:val="000000"/>
          <w:sz w:val="28"/>
        </w:rPr>
        <w:t>
      электр техникасымен вакуумды техника негіздері.</w:t>
      </w:r>
    </w:p>
    <w:bookmarkEnd w:id="1460"/>
    <w:bookmarkStart w:name="z1473" w:id="1461"/>
    <w:p>
      <w:pPr>
        <w:spacing w:after="0"/>
        <w:ind w:left="0"/>
        <w:jc w:val="left"/>
      </w:pPr>
      <w:r>
        <w:rPr>
          <w:rFonts w:ascii="Times New Roman"/>
          <w:b/>
          <w:i w:val="false"/>
          <w:color w:val="000000"/>
        </w:rPr>
        <w:t xml:space="preserve"> 71-параграф. Элионды процестердің операторы, 6-разряд</w:t>
      </w:r>
    </w:p>
    <w:bookmarkEnd w:id="1461"/>
    <w:bookmarkStart w:name="z1474" w:id="1462"/>
    <w:p>
      <w:pPr>
        <w:spacing w:after="0"/>
        <w:ind w:left="0"/>
        <w:jc w:val="both"/>
      </w:pPr>
      <w:r>
        <w:rPr>
          <w:rFonts w:ascii="Times New Roman"/>
          <w:b w:val="false"/>
          <w:i w:val="false"/>
          <w:color w:val="000000"/>
          <w:sz w:val="28"/>
        </w:rPr>
        <w:t>
      221. Жұмыс сипаттамасы:</w:t>
      </w:r>
    </w:p>
    <w:bookmarkEnd w:id="1462"/>
    <w:bookmarkStart w:name="z1475" w:id="1463"/>
    <w:p>
      <w:pPr>
        <w:spacing w:after="0"/>
        <w:ind w:left="0"/>
        <w:jc w:val="both"/>
      </w:pPr>
      <w:r>
        <w:rPr>
          <w:rFonts w:ascii="Times New Roman"/>
          <w:b w:val="false"/>
          <w:i w:val="false"/>
          <w:color w:val="000000"/>
          <w:sz w:val="28"/>
        </w:rPr>
        <w:t>
      экспериментальды және тәжірибелік құрылғыларда өңдеудің (қоспалау, микрофрезерлеу, микродәнекерлеу, кесу, электронды-тесік өтпелер жасау) элионды процестерін жүргізу;</w:t>
      </w:r>
    </w:p>
    <w:bookmarkEnd w:id="1463"/>
    <w:bookmarkStart w:name="z1476" w:id="1464"/>
    <w:p>
      <w:pPr>
        <w:spacing w:after="0"/>
        <w:ind w:left="0"/>
        <w:jc w:val="both"/>
      </w:pPr>
      <w:r>
        <w:rPr>
          <w:rFonts w:ascii="Times New Roman"/>
          <w:b w:val="false"/>
          <w:i w:val="false"/>
          <w:color w:val="000000"/>
          <w:sz w:val="28"/>
        </w:rPr>
        <w:t>
      өңдеудің түрлі жұмыс режимдеріе технологиялық режимді таңдау және бұру (басқару) жүйесі теңшеу;</w:t>
      </w:r>
    </w:p>
    <w:bookmarkEnd w:id="1464"/>
    <w:bookmarkStart w:name="z1477" w:id="1465"/>
    <w:p>
      <w:pPr>
        <w:spacing w:after="0"/>
        <w:ind w:left="0"/>
        <w:jc w:val="both"/>
      </w:pPr>
      <w:r>
        <w:rPr>
          <w:rFonts w:ascii="Times New Roman"/>
          <w:b w:val="false"/>
          <w:i w:val="false"/>
          <w:color w:val="000000"/>
          <w:sz w:val="28"/>
        </w:rPr>
        <w:t>
      өңдеудің берілген режимдеріен ауытқу себептері айқындау және оларды жою;</w:t>
      </w:r>
    </w:p>
    <w:bookmarkEnd w:id="1465"/>
    <w:bookmarkStart w:name="z1478" w:id="1466"/>
    <w:p>
      <w:pPr>
        <w:spacing w:after="0"/>
        <w:ind w:left="0"/>
        <w:jc w:val="both"/>
      </w:pPr>
      <w:r>
        <w:rPr>
          <w:rFonts w:ascii="Times New Roman"/>
          <w:b w:val="false"/>
          <w:i w:val="false"/>
          <w:color w:val="000000"/>
          <w:sz w:val="28"/>
        </w:rPr>
        <w:t>
      түрлі үлгідегі күрделі тораптар мен механизмдерді жөндеу және баптау;</w:t>
      </w:r>
    </w:p>
    <w:bookmarkEnd w:id="1466"/>
    <w:bookmarkStart w:name="z1479" w:id="1467"/>
    <w:p>
      <w:pPr>
        <w:spacing w:after="0"/>
        <w:ind w:left="0"/>
        <w:jc w:val="both"/>
      </w:pPr>
      <w:r>
        <w:rPr>
          <w:rFonts w:ascii="Times New Roman"/>
          <w:b w:val="false"/>
          <w:i w:val="false"/>
          <w:color w:val="000000"/>
          <w:sz w:val="28"/>
        </w:rPr>
        <w:t>
      төмендеу разрядтағы операторлардың жұмысын басқару.</w:t>
      </w:r>
    </w:p>
    <w:bookmarkEnd w:id="1467"/>
    <w:bookmarkStart w:name="z1480" w:id="1468"/>
    <w:p>
      <w:pPr>
        <w:spacing w:after="0"/>
        <w:ind w:left="0"/>
        <w:jc w:val="both"/>
      </w:pPr>
      <w:r>
        <w:rPr>
          <w:rFonts w:ascii="Times New Roman"/>
          <w:b w:val="false"/>
          <w:i w:val="false"/>
          <w:color w:val="000000"/>
          <w:sz w:val="28"/>
        </w:rPr>
        <w:t>
      222. Білуге тиіс:</w:t>
      </w:r>
    </w:p>
    <w:bookmarkEnd w:id="1468"/>
    <w:bookmarkStart w:name="z1481" w:id="1469"/>
    <w:p>
      <w:pPr>
        <w:spacing w:after="0"/>
        <w:ind w:left="0"/>
        <w:jc w:val="both"/>
      </w:pPr>
      <w:r>
        <w:rPr>
          <w:rFonts w:ascii="Times New Roman"/>
          <w:b w:val="false"/>
          <w:i w:val="false"/>
          <w:color w:val="000000"/>
          <w:sz w:val="28"/>
        </w:rPr>
        <w:t>
      түрлі үлгідегі құрылғылардың құрылымы, тексеру және теңшеу тәртібі және оларды пайдалану ерекшеліктері;</w:t>
      </w:r>
    </w:p>
    <w:bookmarkEnd w:id="1469"/>
    <w:bookmarkStart w:name="z1482" w:id="1470"/>
    <w:p>
      <w:pPr>
        <w:spacing w:after="0"/>
        <w:ind w:left="0"/>
        <w:jc w:val="both"/>
      </w:pPr>
      <w:r>
        <w:rPr>
          <w:rFonts w:ascii="Times New Roman"/>
          <w:b w:val="false"/>
          <w:i w:val="false"/>
          <w:color w:val="000000"/>
          <w:sz w:val="28"/>
        </w:rPr>
        <w:t>
      өңдеудің элионды процестерінің физикалық негіздері;</w:t>
      </w:r>
    </w:p>
    <w:bookmarkEnd w:id="1470"/>
    <w:bookmarkStart w:name="z1483" w:id="1471"/>
    <w:p>
      <w:pPr>
        <w:spacing w:after="0"/>
        <w:ind w:left="0"/>
        <w:jc w:val="both"/>
      </w:pPr>
      <w:r>
        <w:rPr>
          <w:rFonts w:ascii="Times New Roman"/>
          <w:b w:val="false"/>
          <w:i w:val="false"/>
          <w:color w:val="000000"/>
          <w:sz w:val="28"/>
        </w:rPr>
        <w:t>
      құрылғылардың жұмысындағы оңтайлы режимдері таңдау тәртібі.</w:t>
      </w:r>
    </w:p>
    <w:bookmarkEnd w:id="1471"/>
    <w:bookmarkStart w:name="z1484" w:id="1472"/>
    <w:p>
      <w:pPr>
        <w:spacing w:after="0"/>
        <w:ind w:left="0"/>
        <w:jc w:val="both"/>
      </w:pPr>
      <w:r>
        <w:rPr>
          <w:rFonts w:ascii="Times New Roman"/>
          <w:b w:val="false"/>
          <w:i w:val="false"/>
          <w:color w:val="000000"/>
          <w:sz w:val="28"/>
        </w:rPr>
        <w:t>
      223. Техникалық және кәсіптік (арнайы орта, кәсіптік орта) білім талап етіледі.</w:t>
      </w:r>
    </w:p>
    <w:bookmarkEnd w:id="1472"/>
    <w:bookmarkStart w:name="z1485" w:id="1473"/>
    <w:p>
      <w:pPr>
        <w:spacing w:after="0"/>
        <w:ind w:left="0"/>
        <w:jc w:val="left"/>
      </w:pPr>
      <w:r>
        <w:rPr>
          <w:rFonts w:ascii="Times New Roman"/>
          <w:b/>
          <w:i w:val="false"/>
          <w:color w:val="000000"/>
        </w:rPr>
        <w:t xml:space="preserve"> 72-параграф. Эпитаксиалды қабаттарды ұзарту жөніндегі оператор, 3-разряд</w:t>
      </w:r>
    </w:p>
    <w:bookmarkEnd w:id="1473"/>
    <w:bookmarkStart w:name="z1486" w:id="1474"/>
    <w:p>
      <w:pPr>
        <w:spacing w:after="0"/>
        <w:ind w:left="0"/>
        <w:jc w:val="both"/>
      </w:pPr>
      <w:r>
        <w:rPr>
          <w:rFonts w:ascii="Times New Roman"/>
          <w:b w:val="false"/>
          <w:i w:val="false"/>
          <w:color w:val="000000"/>
          <w:sz w:val="28"/>
        </w:rPr>
        <w:t>
      224. Жұмыс сипаттамасы:</w:t>
      </w:r>
    </w:p>
    <w:bookmarkEnd w:id="1474"/>
    <w:bookmarkStart w:name="z1487" w:id="1475"/>
    <w:p>
      <w:pPr>
        <w:spacing w:after="0"/>
        <w:ind w:left="0"/>
        <w:jc w:val="both"/>
      </w:pPr>
      <w:r>
        <w:rPr>
          <w:rFonts w:ascii="Times New Roman"/>
          <w:b w:val="false"/>
          <w:i w:val="false"/>
          <w:color w:val="000000"/>
          <w:sz w:val="28"/>
        </w:rPr>
        <w:t>
      эпитаксиалды ұзарту құрылғыларында белгілі параметрлермен эпитаксиалды, поликристалды, диэлектрлік, металл қабаттарды ұзарту процесін жүргізу;</w:t>
      </w:r>
    </w:p>
    <w:bookmarkEnd w:id="1475"/>
    <w:bookmarkStart w:name="z1488" w:id="1476"/>
    <w:p>
      <w:pPr>
        <w:spacing w:after="0"/>
        <w:ind w:left="0"/>
        <w:jc w:val="both"/>
      </w:pPr>
      <w:r>
        <w:rPr>
          <w:rFonts w:ascii="Times New Roman"/>
          <w:b w:val="false"/>
          <w:i w:val="false"/>
          <w:color w:val="000000"/>
          <w:sz w:val="28"/>
        </w:rPr>
        <w:t>
      жабдықты жұмысқа дайындау, жабдықтың герметикалығын тексеру, жиектерін тиеу және түсіру;</w:t>
      </w:r>
    </w:p>
    <w:bookmarkEnd w:id="1476"/>
    <w:bookmarkStart w:name="z1489" w:id="1477"/>
    <w:p>
      <w:pPr>
        <w:spacing w:after="0"/>
        <w:ind w:left="0"/>
        <w:jc w:val="both"/>
      </w:pPr>
      <w:r>
        <w:rPr>
          <w:rFonts w:ascii="Times New Roman"/>
          <w:b w:val="false"/>
          <w:i w:val="false"/>
          <w:color w:val="000000"/>
          <w:sz w:val="28"/>
        </w:rPr>
        <w:t>
      ұзарту процесі режимін бақылау және түзету;</w:t>
      </w:r>
    </w:p>
    <w:bookmarkEnd w:id="1477"/>
    <w:bookmarkStart w:name="z1490" w:id="1478"/>
    <w:p>
      <w:pPr>
        <w:spacing w:after="0"/>
        <w:ind w:left="0"/>
        <w:jc w:val="both"/>
      </w:pPr>
      <w:r>
        <w:rPr>
          <w:rFonts w:ascii="Times New Roman"/>
          <w:b w:val="false"/>
          <w:i w:val="false"/>
          <w:color w:val="000000"/>
          <w:sz w:val="28"/>
        </w:rPr>
        <w:t>
      қолданылатын жиектердің, материалдардың сапасын тексеру;</w:t>
      </w:r>
    </w:p>
    <w:bookmarkEnd w:id="1478"/>
    <w:bookmarkStart w:name="z1491" w:id="1479"/>
    <w:p>
      <w:pPr>
        <w:spacing w:after="0"/>
        <w:ind w:left="0"/>
        <w:jc w:val="both"/>
      </w:pPr>
      <w:r>
        <w:rPr>
          <w:rFonts w:ascii="Times New Roman"/>
          <w:b w:val="false"/>
          <w:i w:val="false"/>
          <w:color w:val="000000"/>
          <w:sz w:val="28"/>
        </w:rPr>
        <w:t>
      газбен өңдеу процесін жүргізу;</w:t>
      </w:r>
    </w:p>
    <w:bookmarkEnd w:id="1479"/>
    <w:bookmarkStart w:name="z1492" w:id="1480"/>
    <w:p>
      <w:pPr>
        <w:spacing w:after="0"/>
        <w:ind w:left="0"/>
        <w:jc w:val="both"/>
      </w:pPr>
      <w:r>
        <w:rPr>
          <w:rFonts w:ascii="Times New Roman"/>
          <w:b w:val="false"/>
          <w:i w:val="false"/>
          <w:color w:val="000000"/>
          <w:sz w:val="28"/>
        </w:rPr>
        <w:t>
      оптикалық пирометр температурасын өлшеу;</w:t>
      </w:r>
    </w:p>
    <w:bookmarkEnd w:id="1480"/>
    <w:bookmarkStart w:name="z1493" w:id="1481"/>
    <w:p>
      <w:pPr>
        <w:spacing w:after="0"/>
        <w:ind w:left="0"/>
        <w:jc w:val="both"/>
      </w:pPr>
      <w:r>
        <w:rPr>
          <w:rFonts w:ascii="Times New Roman"/>
          <w:b w:val="false"/>
          <w:i w:val="false"/>
          <w:color w:val="000000"/>
          <w:sz w:val="28"/>
        </w:rPr>
        <w:t>
      кремний хлориді булағыштарға май құю;</w:t>
      </w:r>
    </w:p>
    <w:bookmarkEnd w:id="1481"/>
    <w:bookmarkStart w:name="z1494" w:id="1482"/>
    <w:p>
      <w:pPr>
        <w:spacing w:after="0"/>
        <w:ind w:left="0"/>
        <w:jc w:val="both"/>
      </w:pPr>
      <w:r>
        <w:rPr>
          <w:rFonts w:ascii="Times New Roman"/>
          <w:b w:val="false"/>
          <w:i w:val="false"/>
          <w:color w:val="000000"/>
          <w:sz w:val="28"/>
        </w:rPr>
        <w:t>
      түрлі үлгідегі жабдықтардағы кварцты жарақтарды шешу және орнату;</w:t>
      </w:r>
    </w:p>
    <w:bookmarkEnd w:id="1482"/>
    <w:bookmarkStart w:name="z1495" w:id="1483"/>
    <w:p>
      <w:pPr>
        <w:spacing w:after="0"/>
        <w:ind w:left="0"/>
        <w:jc w:val="both"/>
      </w:pPr>
      <w:r>
        <w:rPr>
          <w:rFonts w:ascii="Times New Roman"/>
          <w:b w:val="false"/>
          <w:i w:val="false"/>
          <w:color w:val="000000"/>
          <w:sz w:val="28"/>
        </w:rPr>
        <w:t>
      газ жүйесі алдын-алу;</w:t>
      </w:r>
    </w:p>
    <w:bookmarkEnd w:id="1483"/>
    <w:bookmarkStart w:name="z1496" w:id="1484"/>
    <w:p>
      <w:pPr>
        <w:spacing w:after="0"/>
        <w:ind w:left="0"/>
        <w:jc w:val="both"/>
      </w:pPr>
      <w:r>
        <w:rPr>
          <w:rFonts w:ascii="Times New Roman"/>
          <w:b w:val="false"/>
          <w:i w:val="false"/>
          <w:color w:val="000000"/>
          <w:sz w:val="28"/>
        </w:rPr>
        <w:t>
      баллондарды ауыстыру.</w:t>
      </w:r>
    </w:p>
    <w:bookmarkEnd w:id="1484"/>
    <w:bookmarkStart w:name="z1497" w:id="1485"/>
    <w:p>
      <w:pPr>
        <w:spacing w:after="0"/>
        <w:ind w:left="0"/>
        <w:jc w:val="both"/>
      </w:pPr>
      <w:r>
        <w:rPr>
          <w:rFonts w:ascii="Times New Roman"/>
          <w:b w:val="false"/>
          <w:i w:val="false"/>
          <w:color w:val="000000"/>
          <w:sz w:val="28"/>
        </w:rPr>
        <w:t>
      225. Білуге тиіс:</w:t>
      </w:r>
    </w:p>
    <w:bookmarkEnd w:id="1485"/>
    <w:bookmarkStart w:name="z1498" w:id="1486"/>
    <w:p>
      <w:pPr>
        <w:spacing w:after="0"/>
        <w:ind w:left="0"/>
        <w:jc w:val="both"/>
      </w:pPr>
      <w:r>
        <w:rPr>
          <w:rFonts w:ascii="Times New Roman"/>
          <w:b w:val="false"/>
          <w:i w:val="false"/>
          <w:color w:val="000000"/>
          <w:sz w:val="28"/>
        </w:rPr>
        <w:t>
      маңызды бөліктердің құрылғысы, эпитаксиалды ұзарту құрылғыларының және бақылау-өлшеу аспаптарының қолдану принципі;</w:t>
      </w:r>
    </w:p>
    <w:bookmarkEnd w:id="1486"/>
    <w:bookmarkStart w:name="z1499" w:id="1487"/>
    <w:p>
      <w:pPr>
        <w:spacing w:after="0"/>
        <w:ind w:left="0"/>
        <w:jc w:val="both"/>
      </w:pPr>
      <w:r>
        <w:rPr>
          <w:rFonts w:ascii="Times New Roman"/>
          <w:b w:val="false"/>
          <w:i w:val="false"/>
          <w:color w:val="000000"/>
          <w:sz w:val="28"/>
        </w:rPr>
        <w:t>
      эпитаксиалды, поликристалды, диэлектрлік және металл қабаттарды ұзартуда қолданылатын химикаттардың қасиеті;</w:t>
      </w:r>
    </w:p>
    <w:bookmarkEnd w:id="1487"/>
    <w:bookmarkStart w:name="z1500" w:id="1488"/>
    <w:p>
      <w:pPr>
        <w:spacing w:after="0"/>
        <w:ind w:left="0"/>
        <w:jc w:val="both"/>
      </w:pPr>
      <w:r>
        <w:rPr>
          <w:rFonts w:ascii="Times New Roman"/>
          <w:b w:val="false"/>
          <w:i w:val="false"/>
          <w:color w:val="000000"/>
          <w:sz w:val="28"/>
        </w:rPr>
        <w:t>
      ұзарту процесінде жиектерінің бетінде болатын реакцияларды;</w:t>
      </w:r>
    </w:p>
    <w:bookmarkEnd w:id="1488"/>
    <w:bookmarkStart w:name="z1501" w:id="1489"/>
    <w:p>
      <w:pPr>
        <w:spacing w:after="0"/>
        <w:ind w:left="0"/>
        <w:jc w:val="both"/>
      </w:pPr>
      <w:r>
        <w:rPr>
          <w:rFonts w:ascii="Times New Roman"/>
          <w:b w:val="false"/>
          <w:i w:val="false"/>
          <w:color w:val="000000"/>
          <w:sz w:val="28"/>
        </w:rPr>
        <w:t>
      эпитаксиалды, поликристалды, диэлектрлік және металл қабаттардың сапасына қоспалардың әсері;</w:t>
      </w:r>
    </w:p>
    <w:bookmarkEnd w:id="1489"/>
    <w:bookmarkStart w:name="z1502" w:id="1490"/>
    <w:p>
      <w:pPr>
        <w:spacing w:after="0"/>
        <w:ind w:left="0"/>
        <w:jc w:val="both"/>
      </w:pPr>
      <w:r>
        <w:rPr>
          <w:rFonts w:ascii="Times New Roman"/>
          <w:b w:val="false"/>
          <w:i w:val="false"/>
          <w:color w:val="000000"/>
          <w:sz w:val="28"/>
        </w:rPr>
        <w:t>
      ротаметрлерді градуирлеу тәсілдері;</w:t>
      </w:r>
    </w:p>
    <w:bookmarkEnd w:id="1490"/>
    <w:bookmarkStart w:name="z1503" w:id="1491"/>
    <w:p>
      <w:pPr>
        <w:spacing w:after="0"/>
        <w:ind w:left="0"/>
        <w:jc w:val="both"/>
      </w:pPr>
      <w:r>
        <w:rPr>
          <w:rFonts w:ascii="Times New Roman"/>
          <w:b w:val="false"/>
          <w:i w:val="false"/>
          <w:color w:val="000000"/>
          <w:sz w:val="28"/>
        </w:rPr>
        <w:t>
      булағыштарды ұзарту, реакторды салқындату процесінің температурасын өлшеу және реттеу әдістері;</w:t>
      </w:r>
    </w:p>
    <w:bookmarkEnd w:id="1491"/>
    <w:bookmarkStart w:name="z1504" w:id="1492"/>
    <w:p>
      <w:pPr>
        <w:spacing w:after="0"/>
        <w:ind w:left="0"/>
        <w:jc w:val="both"/>
      </w:pPr>
      <w:r>
        <w:rPr>
          <w:rFonts w:ascii="Times New Roman"/>
          <w:b w:val="false"/>
          <w:i w:val="false"/>
          <w:color w:val="000000"/>
          <w:sz w:val="28"/>
        </w:rPr>
        <w:t>
      баллондармен, магистральді газдармен және газ қоспалармен жұмыс істеу тәртібі.</w:t>
      </w:r>
    </w:p>
    <w:bookmarkEnd w:id="1492"/>
    <w:bookmarkStart w:name="z1505" w:id="1493"/>
    <w:p>
      <w:pPr>
        <w:spacing w:after="0"/>
        <w:ind w:left="0"/>
        <w:jc w:val="both"/>
      </w:pPr>
      <w:r>
        <w:rPr>
          <w:rFonts w:ascii="Times New Roman"/>
          <w:b w:val="false"/>
          <w:i w:val="false"/>
          <w:color w:val="000000"/>
          <w:sz w:val="28"/>
        </w:rPr>
        <w:t>
      226. Жұмыс үлгілері:</w:t>
      </w:r>
    </w:p>
    <w:bookmarkEnd w:id="1493"/>
    <w:bookmarkStart w:name="z1506" w:id="1494"/>
    <w:p>
      <w:pPr>
        <w:spacing w:after="0"/>
        <w:ind w:left="0"/>
        <w:jc w:val="both"/>
      </w:pPr>
      <w:r>
        <w:rPr>
          <w:rFonts w:ascii="Times New Roman"/>
          <w:b w:val="false"/>
          <w:i w:val="false"/>
          <w:color w:val="000000"/>
          <w:sz w:val="28"/>
        </w:rPr>
        <w:t>
      эпитаксиалды, поликристалды, диэлектрлік, металл қабаттар - бір қабатты құрылымды ұзарту.</w:t>
      </w:r>
    </w:p>
    <w:bookmarkEnd w:id="1494"/>
    <w:bookmarkStart w:name="z1507" w:id="1495"/>
    <w:p>
      <w:pPr>
        <w:spacing w:after="0"/>
        <w:ind w:left="0"/>
        <w:jc w:val="left"/>
      </w:pPr>
      <w:r>
        <w:rPr>
          <w:rFonts w:ascii="Times New Roman"/>
          <w:b/>
          <w:i w:val="false"/>
          <w:color w:val="000000"/>
        </w:rPr>
        <w:t xml:space="preserve"> 73-параграф. Эпитаксиалды қабаттарды ұзарту жөніндегі оператор, 4-разряд</w:t>
      </w:r>
    </w:p>
    <w:bookmarkEnd w:id="1495"/>
    <w:bookmarkStart w:name="z1508" w:id="1496"/>
    <w:p>
      <w:pPr>
        <w:spacing w:after="0"/>
        <w:ind w:left="0"/>
        <w:jc w:val="both"/>
      </w:pPr>
      <w:r>
        <w:rPr>
          <w:rFonts w:ascii="Times New Roman"/>
          <w:b w:val="false"/>
          <w:i w:val="false"/>
          <w:color w:val="000000"/>
          <w:sz w:val="28"/>
        </w:rPr>
        <w:t>
      227. Жұмыс сипаттамасы:</w:t>
      </w:r>
    </w:p>
    <w:bookmarkEnd w:id="1496"/>
    <w:bookmarkStart w:name="z1509" w:id="1497"/>
    <w:p>
      <w:pPr>
        <w:spacing w:after="0"/>
        <w:ind w:left="0"/>
        <w:jc w:val="both"/>
      </w:pPr>
      <w:r>
        <w:rPr>
          <w:rFonts w:ascii="Times New Roman"/>
          <w:b w:val="false"/>
          <w:i w:val="false"/>
          <w:color w:val="000000"/>
          <w:sz w:val="28"/>
        </w:rPr>
        <w:t>
      барлық үлгідегі эпитаксиалды, поликристалды, диэлектрлік, металл қабаттарды ұзарту процесін жүргізу;</w:t>
      </w:r>
    </w:p>
    <w:bookmarkEnd w:id="1497"/>
    <w:bookmarkStart w:name="z1510" w:id="1498"/>
    <w:p>
      <w:pPr>
        <w:spacing w:after="0"/>
        <w:ind w:left="0"/>
        <w:jc w:val="both"/>
      </w:pPr>
      <w:r>
        <w:rPr>
          <w:rFonts w:ascii="Times New Roman"/>
          <w:b w:val="false"/>
          <w:i w:val="false"/>
          <w:color w:val="000000"/>
          <w:sz w:val="28"/>
        </w:rPr>
        <w:t>
      бақылау процесінің нәтижелері бойынша ұзарту процесін түзету;</w:t>
      </w:r>
    </w:p>
    <w:bookmarkEnd w:id="1498"/>
    <w:bookmarkStart w:name="z1511" w:id="1499"/>
    <w:p>
      <w:pPr>
        <w:spacing w:after="0"/>
        <w:ind w:left="0"/>
        <w:jc w:val="both"/>
      </w:pPr>
      <w:r>
        <w:rPr>
          <w:rFonts w:ascii="Times New Roman"/>
          <w:b w:val="false"/>
          <w:i w:val="false"/>
          <w:color w:val="000000"/>
          <w:sz w:val="28"/>
        </w:rPr>
        <w:t>
      питаксиалды, поликристалды, диэлектрлік, металл қабаттарды ұзарту жылдамдығын есептеу;</w:t>
      </w:r>
    </w:p>
    <w:bookmarkEnd w:id="1499"/>
    <w:bookmarkStart w:name="z1512" w:id="1500"/>
    <w:p>
      <w:pPr>
        <w:spacing w:after="0"/>
        <w:ind w:left="0"/>
        <w:jc w:val="both"/>
      </w:pPr>
      <w:r>
        <w:rPr>
          <w:rFonts w:ascii="Times New Roman"/>
          <w:b w:val="false"/>
          <w:i w:val="false"/>
          <w:color w:val="000000"/>
          <w:sz w:val="28"/>
        </w:rPr>
        <w:t>
      қоспаланатын қосындының концентрациясын есептеу;</w:t>
      </w:r>
    </w:p>
    <w:bookmarkEnd w:id="1500"/>
    <w:bookmarkStart w:name="z1513" w:id="1501"/>
    <w:p>
      <w:pPr>
        <w:spacing w:after="0"/>
        <w:ind w:left="0"/>
        <w:jc w:val="both"/>
      </w:pPr>
      <w:r>
        <w:rPr>
          <w:rFonts w:ascii="Times New Roman"/>
          <w:b w:val="false"/>
          <w:i w:val="false"/>
          <w:color w:val="000000"/>
          <w:sz w:val="28"/>
        </w:rPr>
        <w:t>
      графитті қыздырғыштарды (пьедесталдарды) карбидтеу;</w:t>
      </w:r>
    </w:p>
    <w:bookmarkEnd w:id="1501"/>
    <w:bookmarkStart w:name="z1514" w:id="1502"/>
    <w:p>
      <w:pPr>
        <w:spacing w:after="0"/>
        <w:ind w:left="0"/>
        <w:jc w:val="both"/>
      </w:pPr>
      <w:r>
        <w:rPr>
          <w:rFonts w:ascii="Times New Roman"/>
          <w:b w:val="false"/>
          <w:i w:val="false"/>
          <w:color w:val="000000"/>
          <w:sz w:val="28"/>
        </w:rPr>
        <w:t>
      қоспаланған қосындылардың белгілі концентрацияларының кремний хлориді ерітінділерін әзірлеу;</w:t>
      </w:r>
    </w:p>
    <w:bookmarkEnd w:id="1502"/>
    <w:bookmarkStart w:name="z1515" w:id="1503"/>
    <w:p>
      <w:pPr>
        <w:spacing w:after="0"/>
        <w:ind w:left="0"/>
        <w:jc w:val="both"/>
      </w:pPr>
      <w:r>
        <w:rPr>
          <w:rFonts w:ascii="Times New Roman"/>
          <w:b w:val="false"/>
          <w:i w:val="false"/>
          <w:color w:val="000000"/>
          <w:sz w:val="28"/>
        </w:rPr>
        <w:t>
      құрылғылардағы ақауларды айқындау.</w:t>
      </w:r>
    </w:p>
    <w:bookmarkEnd w:id="1503"/>
    <w:bookmarkStart w:name="z1516" w:id="1504"/>
    <w:p>
      <w:pPr>
        <w:spacing w:after="0"/>
        <w:ind w:left="0"/>
        <w:jc w:val="both"/>
      </w:pPr>
      <w:r>
        <w:rPr>
          <w:rFonts w:ascii="Times New Roman"/>
          <w:b w:val="false"/>
          <w:i w:val="false"/>
          <w:color w:val="000000"/>
          <w:sz w:val="28"/>
        </w:rPr>
        <w:t>
      228. Білуге тиіс:</w:t>
      </w:r>
    </w:p>
    <w:bookmarkEnd w:id="1504"/>
    <w:bookmarkStart w:name="z1517" w:id="1505"/>
    <w:p>
      <w:pPr>
        <w:spacing w:after="0"/>
        <w:ind w:left="0"/>
        <w:jc w:val="both"/>
      </w:pPr>
      <w:r>
        <w:rPr>
          <w:rFonts w:ascii="Times New Roman"/>
          <w:b w:val="false"/>
          <w:i w:val="false"/>
          <w:color w:val="000000"/>
          <w:sz w:val="28"/>
        </w:rPr>
        <w:t>
      түрлі үлгідегі жабдықтардың құрылғысы және баптау тәсілдері;</w:t>
      </w:r>
    </w:p>
    <w:bookmarkEnd w:id="1505"/>
    <w:bookmarkStart w:name="z1518" w:id="1506"/>
    <w:p>
      <w:pPr>
        <w:spacing w:after="0"/>
        <w:ind w:left="0"/>
        <w:jc w:val="both"/>
      </w:pPr>
      <w:r>
        <w:rPr>
          <w:rFonts w:ascii="Times New Roman"/>
          <w:b w:val="false"/>
          <w:i w:val="false"/>
          <w:color w:val="000000"/>
          <w:sz w:val="28"/>
        </w:rPr>
        <w:t>
      эпитаксиалды, поликристалды, диэлектрлік, металл қабаттарды ұзарту әдістері және олардың қасиеттері;</w:t>
      </w:r>
    </w:p>
    <w:bookmarkEnd w:id="1506"/>
    <w:bookmarkStart w:name="z1519" w:id="1507"/>
    <w:p>
      <w:pPr>
        <w:spacing w:after="0"/>
        <w:ind w:left="0"/>
        <w:jc w:val="both"/>
      </w:pPr>
      <w:r>
        <w:rPr>
          <w:rFonts w:ascii="Times New Roman"/>
          <w:b w:val="false"/>
          <w:i w:val="false"/>
          <w:color w:val="000000"/>
          <w:sz w:val="28"/>
        </w:rPr>
        <w:t>
      жартылай өткізгішті материалдардың қасиеті;</w:t>
      </w:r>
    </w:p>
    <w:bookmarkEnd w:id="1507"/>
    <w:bookmarkStart w:name="z1520" w:id="1508"/>
    <w:p>
      <w:pPr>
        <w:spacing w:after="0"/>
        <w:ind w:left="0"/>
        <w:jc w:val="both"/>
      </w:pPr>
      <w:r>
        <w:rPr>
          <w:rFonts w:ascii="Times New Roman"/>
          <w:b w:val="false"/>
          <w:i w:val="false"/>
          <w:color w:val="000000"/>
          <w:sz w:val="28"/>
        </w:rPr>
        <w:t>
      газдың қасиеті;</w:t>
      </w:r>
    </w:p>
    <w:bookmarkEnd w:id="1508"/>
    <w:bookmarkStart w:name="z1521" w:id="1509"/>
    <w:p>
      <w:pPr>
        <w:spacing w:after="0"/>
        <w:ind w:left="0"/>
        <w:jc w:val="both"/>
      </w:pPr>
      <w:r>
        <w:rPr>
          <w:rFonts w:ascii="Times New Roman"/>
          <w:b w:val="false"/>
          <w:i w:val="false"/>
          <w:color w:val="000000"/>
          <w:sz w:val="28"/>
        </w:rPr>
        <w:t>
      эпитаксиалды, поликристалды, диэлектрлік, металл құрылымдардың негізгі электр физикалық және құрылымдық параметрлерін өлшеу әдістері;</w:t>
      </w:r>
    </w:p>
    <w:bookmarkEnd w:id="1509"/>
    <w:bookmarkStart w:name="z1522" w:id="1510"/>
    <w:p>
      <w:pPr>
        <w:spacing w:after="0"/>
        <w:ind w:left="0"/>
        <w:jc w:val="both"/>
      </w:pPr>
      <w:r>
        <w:rPr>
          <w:rFonts w:ascii="Times New Roman"/>
          <w:b w:val="false"/>
          <w:i w:val="false"/>
          <w:color w:val="000000"/>
          <w:sz w:val="28"/>
        </w:rPr>
        <w:t>
      газ бөлу және сумен салқындату жүйесі бақылауға арналған аспаптардың қызметі және қолдану шарттары;</w:t>
      </w:r>
    </w:p>
    <w:bookmarkEnd w:id="1510"/>
    <w:bookmarkStart w:name="z1523" w:id="1511"/>
    <w:p>
      <w:pPr>
        <w:spacing w:after="0"/>
        <w:ind w:left="0"/>
        <w:jc w:val="both"/>
      </w:pPr>
      <w:r>
        <w:rPr>
          <w:rFonts w:ascii="Times New Roman"/>
          <w:b w:val="false"/>
          <w:i w:val="false"/>
          <w:color w:val="000000"/>
          <w:sz w:val="28"/>
        </w:rPr>
        <w:t>
      эпитаксиалды құрылымдардың, эпитаксиалды, поликристалды, диэлектрлік, металл қабаттардың параметрлеріне қоспаланатын қосындылардың концентрациясының әсері;</w:t>
      </w:r>
    </w:p>
    <w:bookmarkEnd w:id="1511"/>
    <w:bookmarkStart w:name="z1524" w:id="1512"/>
    <w:p>
      <w:pPr>
        <w:spacing w:after="0"/>
        <w:ind w:left="0"/>
        <w:jc w:val="both"/>
      </w:pPr>
      <w:r>
        <w:rPr>
          <w:rFonts w:ascii="Times New Roman"/>
          <w:b w:val="false"/>
          <w:i w:val="false"/>
          <w:color w:val="000000"/>
          <w:sz w:val="28"/>
        </w:rPr>
        <w:t>
      орындалатын жұмыс шеңберінде электр техника негіздері.</w:t>
      </w:r>
    </w:p>
    <w:bookmarkEnd w:id="1512"/>
    <w:bookmarkStart w:name="z1525" w:id="1513"/>
    <w:p>
      <w:pPr>
        <w:spacing w:after="0"/>
        <w:ind w:left="0"/>
        <w:jc w:val="both"/>
      </w:pPr>
      <w:r>
        <w:rPr>
          <w:rFonts w:ascii="Times New Roman"/>
          <w:b w:val="false"/>
          <w:i w:val="false"/>
          <w:color w:val="000000"/>
          <w:sz w:val="28"/>
        </w:rPr>
        <w:t>
      229. Жұмыс үлгілері:</w:t>
      </w:r>
    </w:p>
    <w:bookmarkEnd w:id="1513"/>
    <w:bookmarkStart w:name="z1526" w:id="1514"/>
    <w:p>
      <w:pPr>
        <w:spacing w:after="0"/>
        <w:ind w:left="0"/>
        <w:jc w:val="both"/>
      </w:pPr>
      <w:r>
        <w:rPr>
          <w:rFonts w:ascii="Times New Roman"/>
          <w:b w:val="false"/>
          <w:i w:val="false"/>
          <w:color w:val="000000"/>
          <w:sz w:val="28"/>
        </w:rPr>
        <w:t>
      эпитаксиалды, поликристалды, диэлектрлік, металл қабаттар – жасырын қабатты құрылымдарды ұзарту.</w:t>
      </w:r>
    </w:p>
    <w:bookmarkEnd w:id="1514"/>
    <w:bookmarkStart w:name="z1527" w:id="1515"/>
    <w:p>
      <w:pPr>
        <w:spacing w:after="0"/>
        <w:ind w:left="0"/>
        <w:jc w:val="left"/>
      </w:pPr>
      <w:r>
        <w:rPr>
          <w:rFonts w:ascii="Times New Roman"/>
          <w:b/>
          <w:i w:val="false"/>
          <w:color w:val="000000"/>
        </w:rPr>
        <w:t xml:space="preserve"> 74-параграф. Эпитаксиалды қабаттарды ұзарту жөніндегі оператор, 5-разряд</w:t>
      </w:r>
    </w:p>
    <w:bookmarkEnd w:id="1515"/>
    <w:bookmarkStart w:name="z1528" w:id="1516"/>
    <w:p>
      <w:pPr>
        <w:spacing w:after="0"/>
        <w:ind w:left="0"/>
        <w:jc w:val="both"/>
      </w:pPr>
      <w:r>
        <w:rPr>
          <w:rFonts w:ascii="Times New Roman"/>
          <w:b w:val="false"/>
          <w:i w:val="false"/>
          <w:color w:val="000000"/>
          <w:sz w:val="28"/>
        </w:rPr>
        <w:t>
      230. Жұмыс сипаттамасы:</w:t>
      </w:r>
    </w:p>
    <w:bookmarkEnd w:id="1516"/>
    <w:bookmarkStart w:name="z1529" w:id="1517"/>
    <w:p>
      <w:pPr>
        <w:spacing w:after="0"/>
        <w:ind w:left="0"/>
        <w:jc w:val="both"/>
      </w:pPr>
      <w:r>
        <w:rPr>
          <w:rFonts w:ascii="Times New Roman"/>
          <w:b w:val="false"/>
          <w:i w:val="false"/>
          <w:color w:val="000000"/>
          <w:sz w:val="28"/>
        </w:rPr>
        <w:t>
      көп қабатты эпитаксиалды құрылымдарды, диэлектрлік қабаттарды ұзарту процестерін жүргізу;</w:t>
      </w:r>
    </w:p>
    <w:bookmarkEnd w:id="1517"/>
    <w:bookmarkStart w:name="z1530" w:id="1518"/>
    <w:p>
      <w:pPr>
        <w:spacing w:after="0"/>
        <w:ind w:left="0"/>
        <w:jc w:val="both"/>
      </w:pPr>
      <w:r>
        <w:rPr>
          <w:rFonts w:ascii="Times New Roman"/>
          <w:b w:val="false"/>
          <w:i w:val="false"/>
          <w:color w:val="000000"/>
          <w:sz w:val="28"/>
        </w:rPr>
        <w:t>
      аса жіңішке поликристалды, диэлектрлік, металл қабаттарды ұзарту;</w:t>
      </w:r>
    </w:p>
    <w:bookmarkEnd w:id="1518"/>
    <w:bookmarkStart w:name="z1531" w:id="1519"/>
    <w:p>
      <w:pPr>
        <w:spacing w:after="0"/>
        <w:ind w:left="0"/>
        <w:jc w:val="both"/>
      </w:pPr>
      <w:r>
        <w:rPr>
          <w:rFonts w:ascii="Times New Roman"/>
          <w:b w:val="false"/>
          <w:i w:val="false"/>
          <w:color w:val="000000"/>
          <w:sz w:val="28"/>
        </w:rPr>
        <w:t xml:space="preserve">
      түрлі әдістермен қабаттардың параметрлерінің шашырағанын жою; </w:t>
      </w:r>
    </w:p>
    <w:bookmarkEnd w:id="1519"/>
    <w:bookmarkStart w:name="z1532" w:id="1520"/>
    <w:p>
      <w:pPr>
        <w:spacing w:after="0"/>
        <w:ind w:left="0"/>
        <w:jc w:val="both"/>
      </w:pPr>
      <w:r>
        <w:rPr>
          <w:rFonts w:ascii="Times New Roman"/>
          <w:b w:val="false"/>
          <w:i w:val="false"/>
          <w:color w:val="000000"/>
          <w:sz w:val="28"/>
        </w:rPr>
        <w:t>
      жоғары жиілікті транзисторлар -қыздыруды пайдаланатын құрылғылардағы температуралық режим бойынша стакандарды ауыстыру және индукторларды теңшеу;</w:t>
      </w:r>
    </w:p>
    <w:bookmarkEnd w:id="1520"/>
    <w:bookmarkStart w:name="z1533" w:id="1521"/>
    <w:p>
      <w:pPr>
        <w:spacing w:after="0"/>
        <w:ind w:left="0"/>
        <w:jc w:val="both"/>
      </w:pPr>
      <w:r>
        <w:rPr>
          <w:rFonts w:ascii="Times New Roman"/>
          <w:b w:val="false"/>
          <w:i w:val="false"/>
          <w:color w:val="000000"/>
          <w:sz w:val="28"/>
        </w:rPr>
        <w:t>
      инфрақызыл және қыздырудың өзгеде түрлерін қолданатын құрылғыларда процестің температуралық режимін теңшеу;</w:t>
      </w:r>
    </w:p>
    <w:bookmarkEnd w:id="1521"/>
    <w:bookmarkStart w:name="z1534" w:id="1522"/>
    <w:p>
      <w:pPr>
        <w:spacing w:after="0"/>
        <w:ind w:left="0"/>
        <w:jc w:val="both"/>
      </w:pPr>
      <w:r>
        <w:rPr>
          <w:rFonts w:ascii="Times New Roman"/>
          <w:b w:val="false"/>
          <w:i w:val="false"/>
          <w:color w:val="000000"/>
          <w:sz w:val="28"/>
        </w:rPr>
        <w:t>
      технологиялық процесті электронды басқару жүйесіің режимін жасау.</w:t>
      </w:r>
    </w:p>
    <w:bookmarkEnd w:id="1522"/>
    <w:bookmarkStart w:name="z1535" w:id="1523"/>
    <w:p>
      <w:pPr>
        <w:spacing w:after="0"/>
        <w:ind w:left="0"/>
        <w:jc w:val="both"/>
      </w:pPr>
      <w:r>
        <w:rPr>
          <w:rFonts w:ascii="Times New Roman"/>
          <w:b w:val="false"/>
          <w:i w:val="false"/>
          <w:color w:val="000000"/>
          <w:sz w:val="28"/>
        </w:rPr>
        <w:t>
      231. Білуге тиіс:</w:t>
      </w:r>
    </w:p>
    <w:bookmarkEnd w:id="1523"/>
    <w:bookmarkStart w:name="z1536" w:id="1524"/>
    <w:p>
      <w:pPr>
        <w:spacing w:after="0"/>
        <w:ind w:left="0"/>
        <w:jc w:val="both"/>
      </w:pPr>
      <w:r>
        <w:rPr>
          <w:rFonts w:ascii="Times New Roman"/>
          <w:b w:val="false"/>
          <w:i w:val="false"/>
          <w:color w:val="000000"/>
          <w:sz w:val="28"/>
        </w:rPr>
        <w:t xml:space="preserve">
      қызмет көрсетілетін жабдықтың электрлік және газ тәсімдерін, оны тексерудің тәсілдері; </w:t>
      </w:r>
    </w:p>
    <w:bookmarkEnd w:id="1524"/>
    <w:bookmarkStart w:name="z1537" w:id="1525"/>
    <w:p>
      <w:pPr>
        <w:spacing w:after="0"/>
        <w:ind w:left="0"/>
        <w:jc w:val="both"/>
      </w:pPr>
      <w:r>
        <w:rPr>
          <w:rFonts w:ascii="Times New Roman"/>
          <w:b w:val="false"/>
          <w:i w:val="false"/>
          <w:color w:val="000000"/>
          <w:sz w:val="28"/>
        </w:rPr>
        <w:t>
      негізгі ақаулықтар және оларды жоюдың әдістері;</w:t>
      </w:r>
    </w:p>
    <w:bookmarkEnd w:id="1525"/>
    <w:bookmarkStart w:name="z1538" w:id="1526"/>
    <w:p>
      <w:pPr>
        <w:spacing w:after="0"/>
        <w:ind w:left="0"/>
        <w:jc w:val="both"/>
      </w:pPr>
      <w:r>
        <w:rPr>
          <w:rFonts w:ascii="Times New Roman"/>
          <w:b w:val="false"/>
          <w:i w:val="false"/>
          <w:color w:val="000000"/>
          <w:sz w:val="28"/>
        </w:rPr>
        <w:t>
      күрделі және көп қабатты эпитаксиалды құрылымдарды, поликристалды, диэлектрлік, металл қабаттарды алу процесінің режимі және жүргізу тәртібі;</w:t>
      </w:r>
    </w:p>
    <w:bookmarkEnd w:id="1526"/>
    <w:bookmarkStart w:name="z1539" w:id="1527"/>
    <w:p>
      <w:pPr>
        <w:spacing w:after="0"/>
        <w:ind w:left="0"/>
        <w:jc w:val="both"/>
      </w:pPr>
      <w:r>
        <w:rPr>
          <w:rFonts w:ascii="Times New Roman"/>
          <w:b w:val="false"/>
          <w:i w:val="false"/>
          <w:color w:val="000000"/>
          <w:sz w:val="28"/>
        </w:rPr>
        <w:t>
      процесті бақылауға арналған аспаптарды теңшеу және реттеу тәртібі;</w:t>
      </w:r>
    </w:p>
    <w:bookmarkEnd w:id="1527"/>
    <w:bookmarkStart w:name="z1540" w:id="1528"/>
    <w:p>
      <w:pPr>
        <w:spacing w:after="0"/>
        <w:ind w:left="0"/>
        <w:jc w:val="both"/>
      </w:pPr>
      <w:r>
        <w:rPr>
          <w:rFonts w:ascii="Times New Roman"/>
          <w:b w:val="false"/>
          <w:i w:val="false"/>
          <w:color w:val="000000"/>
          <w:sz w:val="28"/>
        </w:rPr>
        <w:t>
      эпитаксиалды ұзарту процесі теориясының негіздері;</w:t>
      </w:r>
    </w:p>
    <w:bookmarkEnd w:id="1528"/>
    <w:bookmarkStart w:name="z1541" w:id="1529"/>
    <w:p>
      <w:pPr>
        <w:spacing w:after="0"/>
        <w:ind w:left="0"/>
        <w:jc w:val="both"/>
      </w:pPr>
      <w:r>
        <w:rPr>
          <w:rFonts w:ascii="Times New Roman"/>
          <w:b w:val="false"/>
          <w:i w:val="false"/>
          <w:color w:val="000000"/>
          <w:sz w:val="28"/>
        </w:rPr>
        <w:t>
      технологиялық процесті басқарудың электронды жүйесімен жұмыс істеу тәртібі.</w:t>
      </w:r>
    </w:p>
    <w:bookmarkEnd w:id="1529"/>
    <w:bookmarkStart w:name="z1542" w:id="1530"/>
    <w:p>
      <w:pPr>
        <w:spacing w:after="0"/>
        <w:ind w:left="0"/>
        <w:jc w:val="both"/>
      </w:pPr>
      <w:r>
        <w:rPr>
          <w:rFonts w:ascii="Times New Roman"/>
          <w:b w:val="false"/>
          <w:i w:val="false"/>
          <w:color w:val="000000"/>
          <w:sz w:val="28"/>
        </w:rPr>
        <w:t>
      232. Техникалық және кәсіптік (арнайы орта, кәсіптік орта) білім талап етіледі.</w:t>
      </w:r>
    </w:p>
    <w:bookmarkEnd w:id="1530"/>
    <w:bookmarkStart w:name="z1543" w:id="1531"/>
    <w:p>
      <w:pPr>
        <w:spacing w:after="0"/>
        <w:ind w:left="0"/>
        <w:jc w:val="both"/>
      </w:pPr>
      <w:r>
        <w:rPr>
          <w:rFonts w:ascii="Times New Roman"/>
          <w:b w:val="false"/>
          <w:i w:val="false"/>
          <w:color w:val="000000"/>
          <w:sz w:val="28"/>
        </w:rPr>
        <w:t>
      233. Жұмыс үлгілері:</w:t>
      </w:r>
    </w:p>
    <w:bookmarkEnd w:id="1531"/>
    <w:bookmarkStart w:name="z1544" w:id="1532"/>
    <w:p>
      <w:pPr>
        <w:spacing w:after="0"/>
        <w:ind w:left="0"/>
        <w:jc w:val="both"/>
      </w:pPr>
      <w:r>
        <w:rPr>
          <w:rFonts w:ascii="Times New Roman"/>
          <w:b w:val="false"/>
          <w:i w:val="false"/>
          <w:color w:val="000000"/>
          <w:sz w:val="28"/>
        </w:rPr>
        <w:t>
      1) көп қабатты эпитаксиалды құрылымдар - берілген параметрлермен ұзарту;</w:t>
      </w:r>
    </w:p>
    <w:bookmarkEnd w:id="1532"/>
    <w:bookmarkStart w:name="z1545" w:id="1533"/>
    <w:p>
      <w:pPr>
        <w:spacing w:after="0"/>
        <w:ind w:left="0"/>
        <w:jc w:val="both"/>
      </w:pPr>
      <w:r>
        <w:rPr>
          <w:rFonts w:ascii="Times New Roman"/>
          <w:b w:val="false"/>
          <w:i w:val="false"/>
          <w:color w:val="000000"/>
          <w:sz w:val="28"/>
        </w:rPr>
        <w:t>
      2) көп қабатты құрылым диэлектрик- жартылай өткізгіш - ұзарту;</w:t>
      </w:r>
    </w:p>
    <w:bookmarkEnd w:id="1533"/>
    <w:bookmarkStart w:name="z1546" w:id="1534"/>
    <w:p>
      <w:pPr>
        <w:spacing w:after="0"/>
        <w:ind w:left="0"/>
        <w:jc w:val="both"/>
      </w:pPr>
      <w:r>
        <w:rPr>
          <w:rFonts w:ascii="Times New Roman"/>
          <w:b w:val="false"/>
          <w:i w:val="false"/>
          <w:color w:val="000000"/>
          <w:sz w:val="28"/>
        </w:rPr>
        <w:t>
      3) жұқа эпитаксиалды қабаттар - ұзарту.</w:t>
      </w:r>
    </w:p>
    <w:bookmarkEnd w:id="1534"/>
    <w:bookmarkStart w:name="z1547" w:id="1535"/>
    <w:p>
      <w:pPr>
        <w:spacing w:after="0"/>
        <w:ind w:left="0"/>
        <w:jc w:val="left"/>
      </w:pPr>
      <w:r>
        <w:rPr>
          <w:rFonts w:ascii="Times New Roman"/>
          <w:b/>
          <w:i w:val="false"/>
          <w:color w:val="000000"/>
        </w:rPr>
        <w:t xml:space="preserve"> 75-параграф. Эпитаксиалды қабаттарды ұзарту жөніндегі оператор, 6-разряд</w:t>
      </w:r>
    </w:p>
    <w:bookmarkEnd w:id="1535"/>
    <w:bookmarkStart w:name="z1548" w:id="1536"/>
    <w:p>
      <w:pPr>
        <w:spacing w:after="0"/>
        <w:ind w:left="0"/>
        <w:jc w:val="both"/>
      </w:pPr>
      <w:r>
        <w:rPr>
          <w:rFonts w:ascii="Times New Roman"/>
          <w:b w:val="false"/>
          <w:i w:val="false"/>
          <w:color w:val="000000"/>
          <w:sz w:val="28"/>
        </w:rPr>
        <w:t>
      234. Жұмыс сипаттамасы:</w:t>
      </w:r>
    </w:p>
    <w:bookmarkEnd w:id="1536"/>
    <w:bookmarkStart w:name="z1549" w:id="1537"/>
    <w:p>
      <w:pPr>
        <w:spacing w:after="0"/>
        <w:ind w:left="0"/>
        <w:jc w:val="both"/>
      </w:pPr>
      <w:r>
        <w:rPr>
          <w:rFonts w:ascii="Times New Roman"/>
          <w:b w:val="false"/>
          <w:i w:val="false"/>
          <w:color w:val="000000"/>
          <w:sz w:val="28"/>
        </w:rPr>
        <w:t>
      түрлі үлгідегі жабдықтарда кез келген қызметтегі эпитаксиалды, поликристалды, диэлектрлік, металл қабатты алу процесін өз бетінше жүргізу;</w:t>
      </w:r>
    </w:p>
    <w:bookmarkEnd w:id="1537"/>
    <w:bookmarkStart w:name="z1550" w:id="1538"/>
    <w:p>
      <w:pPr>
        <w:spacing w:after="0"/>
        <w:ind w:left="0"/>
        <w:jc w:val="both"/>
      </w:pPr>
      <w:r>
        <w:rPr>
          <w:rFonts w:ascii="Times New Roman"/>
          <w:b w:val="false"/>
          <w:i w:val="false"/>
          <w:color w:val="000000"/>
          <w:sz w:val="28"/>
        </w:rPr>
        <w:t>
      плазмадан жасалған процестерді, газ тәрізді, сұйықтық және қатты көздерді пайдалана отырып процестерді жүргізу;</w:t>
      </w:r>
    </w:p>
    <w:bookmarkEnd w:id="1538"/>
    <w:bookmarkStart w:name="z1551" w:id="1539"/>
    <w:p>
      <w:pPr>
        <w:spacing w:after="0"/>
        <w:ind w:left="0"/>
        <w:jc w:val="both"/>
      </w:pPr>
      <w:r>
        <w:rPr>
          <w:rFonts w:ascii="Times New Roman"/>
          <w:b w:val="false"/>
          <w:i w:val="false"/>
          <w:color w:val="000000"/>
          <w:sz w:val="28"/>
        </w:rPr>
        <w:t>
      қабаттарды ұзарту жөніндегі эксперименталды және тәжірибелік жұмыстарды жүргізу;</w:t>
      </w:r>
    </w:p>
    <w:bookmarkEnd w:id="1539"/>
    <w:bookmarkStart w:name="z1552" w:id="1540"/>
    <w:p>
      <w:pPr>
        <w:spacing w:after="0"/>
        <w:ind w:left="0"/>
        <w:jc w:val="both"/>
      </w:pPr>
      <w:r>
        <w:rPr>
          <w:rFonts w:ascii="Times New Roman"/>
          <w:b w:val="false"/>
          <w:i w:val="false"/>
          <w:color w:val="000000"/>
          <w:sz w:val="28"/>
        </w:rPr>
        <w:t>
      жұмыс процесіндегі режимдерді өз бетінше түзету;</w:t>
      </w:r>
    </w:p>
    <w:bookmarkEnd w:id="1540"/>
    <w:bookmarkStart w:name="z1553" w:id="1541"/>
    <w:p>
      <w:pPr>
        <w:spacing w:after="0"/>
        <w:ind w:left="0"/>
        <w:jc w:val="both"/>
      </w:pPr>
      <w:r>
        <w:rPr>
          <w:rFonts w:ascii="Times New Roman"/>
          <w:b w:val="false"/>
          <w:i w:val="false"/>
          <w:color w:val="000000"/>
          <w:sz w:val="28"/>
        </w:rPr>
        <w:t>
      қоспаланатын қосындылардың концентрациясын есептеу, бу мен газ ағынының жылдамдығын, режимдердің температурасын есептеу;</w:t>
      </w:r>
    </w:p>
    <w:bookmarkEnd w:id="1541"/>
    <w:bookmarkStart w:name="z1554" w:id="1542"/>
    <w:p>
      <w:pPr>
        <w:spacing w:after="0"/>
        <w:ind w:left="0"/>
        <w:jc w:val="both"/>
      </w:pPr>
      <w:r>
        <w:rPr>
          <w:rFonts w:ascii="Times New Roman"/>
          <w:b w:val="false"/>
          <w:i w:val="false"/>
          <w:color w:val="000000"/>
          <w:sz w:val="28"/>
        </w:rPr>
        <w:t>
      технологиялық процестерді басқарудың электронды жүйесіде режим беру және түзету.</w:t>
      </w:r>
    </w:p>
    <w:bookmarkEnd w:id="1542"/>
    <w:bookmarkStart w:name="z1555" w:id="1543"/>
    <w:p>
      <w:pPr>
        <w:spacing w:after="0"/>
        <w:ind w:left="0"/>
        <w:jc w:val="both"/>
      </w:pPr>
      <w:r>
        <w:rPr>
          <w:rFonts w:ascii="Times New Roman"/>
          <w:b w:val="false"/>
          <w:i w:val="false"/>
          <w:color w:val="000000"/>
          <w:sz w:val="28"/>
        </w:rPr>
        <w:t>
      235. Білуге тиіс:</w:t>
      </w:r>
    </w:p>
    <w:bookmarkEnd w:id="1543"/>
    <w:bookmarkStart w:name="z1556" w:id="1544"/>
    <w:p>
      <w:pPr>
        <w:spacing w:after="0"/>
        <w:ind w:left="0"/>
        <w:jc w:val="both"/>
      </w:pPr>
      <w:r>
        <w:rPr>
          <w:rFonts w:ascii="Times New Roman"/>
          <w:b w:val="false"/>
          <w:i w:val="false"/>
          <w:color w:val="000000"/>
          <w:sz w:val="28"/>
        </w:rPr>
        <w:t>
      түрлі үлгідегі жабдықтардың құрылымы, баптау тәсілдері мен тәртібі;</w:t>
      </w:r>
    </w:p>
    <w:bookmarkEnd w:id="1544"/>
    <w:bookmarkStart w:name="z1557" w:id="1545"/>
    <w:p>
      <w:pPr>
        <w:spacing w:after="0"/>
        <w:ind w:left="0"/>
        <w:jc w:val="both"/>
      </w:pPr>
      <w:r>
        <w:rPr>
          <w:rFonts w:ascii="Times New Roman"/>
          <w:b w:val="false"/>
          <w:i w:val="false"/>
          <w:color w:val="000000"/>
          <w:sz w:val="28"/>
        </w:rPr>
        <w:t>
      технологиялық процесті басқарудың электронды жүйесімен жұмыс істеу тәртібі;</w:t>
      </w:r>
    </w:p>
    <w:bookmarkEnd w:id="1545"/>
    <w:bookmarkStart w:name="z1558" w:id="1546"/>
    <w:p>
      <w:pPr>
        <w:spacing w:after="0"/>
        <w:ind w:left="0"/>
        <w:jc w:val="both"/>
      </w:pPr>
      <w:r>
        <w:rPr>
          <w:rFonts w:ascii="Times New Roman"/>
          <w:b w:val="false"/>
          <w:i w:val="false"/>
          <w:color w:val="000000"/>
          <w:sz w:val="28"/>
        </w:rPr>
        <w:t xml:space="preserve">
      жартылай өткізгішті материалдарды прецизионды өңдеу әдістері; </w:t>
      </w:r>
    </w:p>
    <w:bookmarkEnd w:id="1546"/>
    <w:bookmarkStart w:name="z1559" w:id="1547"/>
    <w:p>
      <w:pPr>
        <w:spacing w:after="0"/>
        <w:ind w:left="0"/>
        <w:jc w:val="both"/>
      </w:pPr>
      <w:r>
        <w:rPr>
          <w:rFonts w:ascii="Times New Roman"/>
          <w:b w:val="false"/>
          <w:i w:val="false"/>
          <w:color w:val="000000"/>
          <w:sz w:val="28"/>
        </w:rPr>
        <w:t>
      қоспаланатын қосындылардың концентрациясын есептеу әдістері;</w:t>
      </w:r>
    </w:p>
    <w:bookmarkEnd w:id="1547"/>
    <w:bookmarkStart w:name="z1560" w:id="1548"/>
    <w:p>
      <w:pPr>
        <w:spacing w:after="0"/>
        <w:ind w:left="0"/>
        <w:jc w:val="both"/>
      </w:pPr>
      <w:r>
        <w:rPr>
          <w:rFonts w:ascii="Times New Roman"/>
          <w:b w:val="false"/>
          <w:i w:val="false"/>
          <w:color w:val="000000"/>
          <w:sz w:val="28"/>
        </w:rPr>
        <w:t>
      эпитаксиалды, поликристалды, диэлектрлік, металл қабаттарды араластыру және ұзарту процесінің ерекшеліктері;</w:t>
      </w:r>
    </w:p>
    <w:bookmarkEnd w:id="1548"/>
    <w:bookmarkStart w:name="z1561" w:id="1549"/>
    <w:p>
      <w:pPr>
        <w:spacing w:after="0"/>
        <w:ind w:left="0"/>
        <w:jc w:val="both"/>
      </w:pPr>
      <w:r>
        <w:rPr>
          <w:rFonts w:ascii="Times New Roman"/>
          <w:b w:val="false"/>
          <w:i w:val="false"/>
          <w:color w:val="000000"/>
          <w:sz w:val="28"/>
        </w:rPr>
        <w:t>
      жартылай өткізгіш аспаптардың және эпитаксиалды құрылым негізіндегі қатты тәсімдердің құрылымдары;</w:t>
      </w:r>
    </w:p>
    <w:bookmarkEnd w:id="1549"/>
    <w:bookmarkStart w:name="z1562" w:id="1550"/>
    <w:p>
      <w:pPr>
        <w:spacing w:after="0"/>
        <w:ind w:left="0"/>
        <w:jc w:val="both"/>
      </w:pPr>
      <w:r>
        <w:rPr>
          <w:rFonts w:ascii="Times New Roman"/>
          <w:b w:val="false"/>
          <w:i w:val="false"/>
          <w:color w:val="000000"/>
          <w:sz w:val="28"/>
        </w:rPr>
        <w:t>
      жартылай өткізгіштер теориясының негіздері;</w:t>
      </w:r>
    </w:p>
    <w:bookmarkEnd w:id="1550"/>
    <w:bookmarkStart w:name="z1563" w:id="1551"/>
    <w:p>
      <w:pPr>
        <w:spacing w:after="0"/>
        <w:ind w:left="0"/>
        <w:jc w:val="both"/>
      </w:pPr>
      <w:r>
        <w:rPr>
          <w:rFonts w:ascii="Times New Roman"/>
          <w:b w:val="false"/>
          <w:i w:val="false"/>
          <w:color w:val="000000"/>
          <w:sz w:val="28"/>
        </w:rPr>
        <w:t>
      ұзартудың технологиялық процестерінің химиялық негіздері.</w:t>
      </w:r>
    </w:p>
    <w:bookmarkEnd w:id="1551"/>
    <w:bookmarkStart w:name="z1564" w:id="1552"/>
    <w:p>
      <w:pPr>
        <w:spacing w:after="0"/>
        <w:ind w:left="0"/>
        <w:jc w:val="both"/>
      </w:pPr>
      <w:r>
        <w:rPr>
          <w:rFonts w:ascii="Times New Roman"/>
          <w:b w:val="false"/>
          <w:i w:val="false"/>
          <w:color w:val="000000"/>
          <w:sz w:val="28"/>
        </w:rPr>
        <w:t>
      236. Техникалық және кәсіптік (арнайы орта, кәсіптік орта) білім талап етіледі.</w:t>
      </w:r>
    </w:p>
    <w:bookmarkEnd w:id="1552"/>
    <w:bookmarkStart w:name="z1565" w:id="1553"/>
    <w:p>
      <w:pPr>
        <w:spacing w:after="0"/>
        <w:ind w:left="0"/>
        <w:jc w:val="both"/>
      </w:pPr>
      <w:r>
        <w:rPr>
          <w:rFonts w:ascii="Times New Roman"/>
          <w:b w:val="false"/>
          <w:i w:val="false"/>
          <w:color w:val="000000"/>
          <w:sz w:val="28"/>
        </w:rPr>
        <w:t>
      237. Жұмыс үлгілері:</w:t>
      </w:r>
    </w:p>
    <w:bookmarkEnd w:id="1553"/>
    <w:bookmarkStart w:name="z1566" w:id="1554"/>
    <w:p>
      <w:pPr>
        <w:spacing w:after="0"/>
        <w:ind w:left="0"/>
        <w:jc w:val="both"/>
      </w:pPr>
      <w:r>
        <w:rPr>
          <w:rFonts w:ascii="Times New Roman"/>
          <w:b w:val="false"/>
          <w:i w:val="false"/>
          <w:color w:val="000000"/>
          <w:sz w:val="28"/>
        </w:rPr>
        <w:t>
      1) көп қабатты эпитаксиалды құрылымдары - берілген түрлі параметрлермен ұзарту;</w:t>
      </w:r>
    </w:p>
    <w:bookmarkEnd w:id="1554"/>
    <w:bookmarkStart w:name="z1567" w:id="1555"/>
    <w:p>
      <w:pPr>
        <w:spacing w:after="0"/>
        <w:ind w:left="0"/>
        <w:jc w:val="both"/>
      </w:pPr>
      <w:r>
        <w:rPr>
          <w:rFonts w:ascii="Times New Roman"/>
          <w:b w:val="false"/>
          <w:i w:val="false"/>
          <w:color w:val="000000"/>
          <w:sz w:val="28"/>
        </w:rPr>
        <w:t>
      2) локалды эпитаксия - ұзарту.</w:t>
      </w:r>
    </w:p>
    <w:bookmarkEnd w:id="1555"/>
    <w:bookmarkStart w:name="z1568" w:id="1556"/>
    <w:p>
      <w:pPr>
        <w:spacing w:after="0"/>
        <w:ind w:left="0"/>
        <w:jc w:val="left"/>
      </w:pPr>
      <w:r>
        <w:rPr>
          <w:rFonts w:ascii="Times New Roman"/>
          <w:b/>
          <w:i w:val="false"/>
          <w:color w:val="000000"/>
        </w:rPr>
        <w:t xml:space="preserve"> 3-тарау. Пьезотехника өндірісі жұмыстарына арналған разрядтар бойынша жұмысшы кәсіптерінің тарифтік-біліктілік сипаттамалары</w:t>
      </w:r>
    </w:p>
    <w:bookmarkEnd w:id="1556"/>
    <w:bookmarkStart w:name="z1569" w:id="1557"/>
    <w:p>
      <w:pPr>
        <w:spacing w:after="0"/>
        <w:ind w:left="0"/>
        <w:jc w:val="left"/>
      </w:pPr>
      <w:r>
        <w:rPr>
          <w:rFonts w:ascii="Times New Roman"/>
          <w:b/>
          <w:i w:val="false"/>
          <w:color w:val="000000"/>
        </w:rPr>
        <w:t xml:space="preserve"> 1-параграф. Автоклавты зарядтаушы, 1-разряд</w:t>
      </w:r>
    </w:p>
    <w:bookmarkEnd w:id="1557"/>
    <w:bookmarkStart w:name="z1570" w:id="1558"/>
    <w:p>
      <w:pPr>
        <w:spacing w:after="0"/>
        <w:ind w:left="0"/>
        <w:jc w:val="both"/>
      </w:pPr>
      <w:r>
        <w:rPr>
          <w:rFonts w:ascii="Times New Roman"/>
          <w:b w:val="false"/>
          <w:i w:val="false"/>
          <w:color w:val="000000"/>
          <w:sz w:val="28"/>
        </w:rPr>
        <w:t>
      238. Жұмыс сипаттамасы:</w:t>
      </w:r>
    </w:p>
    <w:bookmarkEnd w:id="1558"/>
    <w:bookmarkStart w:name="z1571" w:id="1559"/>
    <w:p>
      <w:pPr>
        <w:spacing w:after="0"/>
        <w:ind w:left="0"/>
        <w:jc w:val="both"/>
      </w:pPr>
      <w:r>
        <w:rPr>
          <w:rFonts w:ascii="Times New Roman"/>
          <w:b w:val="false"/>
          <w:i w:val="false"/>
          <w:color w:val="000000"/>
          <w:sz w:val="28"/>
        </w:rPr>
        <w:t>
      кварц кесектерін күбілер мен бактарда шаю;</w:t>
      </w:r>
    </w:p>
    <w:bookmarkEnd w:id="1559"/>
    <w:bookmarkStart w:name="z1572" w:id="1560"/>
    <w:p>
      <w:pPr>
        <w:spacing w:after="0"/>
        <w:ind w:left="0"/>
        <w:jc w:val="both"/>
      </w:pPr>
      <w:r>
        <w:rPr>
          <w:rFonts w:ascii="Times New Roman"/>
          <w:b w:val="false"/>
          <w:i w:val="false"/>
          <w:color w:val="000000"/>
          <w:sz w:val="28"/>
        </w:rPr>
        <w:t>
      бөгде қоспалары бар шикіқұрамды сұрыптау және кварцты іріктеу және басқа материалдарды қосу;</w:t>
      </w:r>
    </w:p>
    <w:bookmarkEnd w:id="1560"/>
    <w:bookmarkStart w:name="z1573" w:id="1561"/>
    <w:p>
      <w:pPr>
        <w:spacing w:after="0"/>
        <w:ind w:left="0"/>
        <w:jc w:val="both"/>
      </w:pPr>
      <w:r>
        <w:rPr>
          <w:rFonts w:ascii="Times New Roman"/>
          <w:b w:val="false"/>
          <w:i w:val="false"/>
          <w:color w:val="000000"/>
          <w:sz w:val="28"/>
        </w:rPr>
        <w:t>
      таңбалау пластиналары мен биркаларды рамкаға ілу;</w:t>
      </w:r>
    </w:p>
    <w:bookmarkEnd w:id="1561"/>
    <w:bookmarkStart w:name="z1574" w:id="1562"/>
    <w:p>
      <w:pPr>
        <w:spacing w:after="0"/>
        <w:ind w:left="0"/>
        <w:jc w:val="both"/>
      </w:pPr>
      <w:r>
        <w:rPr>
          <w:rFonts w:ascii="Times New Roman"/>
          <w:b w:val="false"/>
          <w:i w:val="false"/>
          <w:color w:val="000000"/>
          <w:sz w:val="28"/>
        </w:rPr>
        <w:t>
      рамкаларды контейнерлерге орнату;</w:t>
      </w:r>
    </w:p>
    <w:bookmarkEnd w:id="1562"/>
    <w:bookmarkStart w:name="z1575" w:id="1563"/>
    <w:p>
      <w:pPr>
        <w:spacing w:after="0"/>
        <w:ind w:left="0"/>
        <w:jc w:val="both"/>
      </w:pPr>
      <w:r>
        <w:rPr>
          <w:rFonts w:ascii="Times New Roman"/>
          <w:b w:val="false"/>
          <w:i w:val="false"/>
          <w:color w:val="000000"/>
          <w:sz w:val="28"/>
        </w:rPr>
        <w:t>
      кристалдарды шаю және кептіру;</w:t>
      </w:r>
    </w:p>
    <w:bookmarkEnd w:id="1563"/>
    <w:bookmarkStart w:name="z1576" w:id="1564"/>
    <w:p>
      <w:pPr>
        <w:spacing w:after="0"/>
        <w:ind w:left="0"/>
        <w:jc w:val="both"/>
      </w:pPr>
      <w:r>
        <w:rPr>
          <w:rFonts w:ascii="Times New Roman"/>
          <w:b w:val="false"/>
          <w:i w:val="false"/>
          <w:color w:val="000000"/>
          <w:sz w:val="28"/>
        </w:rPr>
        <w:t>
      кристалдар мен реактивтерді техникалық таразыларда өлшеу;</w:t>
      </w:r>
    </w:p>
    <w:bookmarkEnd w:id="1564"/>
    <w:bookmarkStart w:name="z1577" w:id="1565"/>
    <w:p>
      <w:pPr>
        <w:spacing w:after="0"/>
        <w:ind w:left="0"/>
        <w:jc w:val="both"/>
      </w:pPr>
      <w:r>
        <w:rPr>
          <w:rFonts w:ascii="Times New Roman"/>
          <w:b w:val="false"/>
          <w:i w:val="false"/>
          <w:color w:val="000000"/>
          <w:sz w:val="28"/>
        </w:rPr>
        <w:t>
      бактың тазартылған сумен толуын бақылау.</w:t>
      </w:r>
    </w:p>
    <w:bookmarkEnd w:id="1565"/>
    <w:bookmarkStart w:name="z1578" w:id="1566"/>
    <w:p>
      <w:pPr>
        <w:spacing w:after="0"/>
        <w:ind w:left="0"/>
        <w:jc w:val="both"/>
      </w:pPr>
      <w:r>
        <w:rPr>
          <w:rFonts w:ascii="Times New Roman"/>
          <w:b w:val="false"/>
          <w:i w:val="false"/>
          <w:color w:val="000000"/>
          <w:sz w:val="28"/>
        </w:rPr>
        <w:t>
      239. Білуге тиіс:</w:t>
      </w:r>
    </w:p>
    <w:bookmarkEnd w:id="1566"/>
    <w:bookmarkStart w:name="z1579" w:id="1567"/>
    <w:p>
      <w:pPr>
        <w:spacing w:after="0"/>
        <w:ind w:left="0"/>
        <w:jc w:val="both"/>
      </w:pPr>
      <w:r>
        <w:rPr>
          <w:rFonts w:ascii="Times New Roman"/>
          <w:b w:val="false"/>
          <w:i w:val="false"/>
          <w:color w:val="000000"/>
          <w:sz w:val="28"/>
        </w:rPr>
        <w:t>
      кварц пен кристалдарды тазарту, шаю және іріктеу тәсілдері;</w:t>
      </w:r>
    </w:p>
    <w:bookmarkEnd w:id="1567"/>
    <w:bookmarkStart w:name="z1580" w:id="1568"/>
    <w:p>
      <w:pPr>
        <w:spacing w:after="0"/>
        <w:ind w:left="0"/>
        <w:jc w:val="both"/>
      </w:pPr>
      <w:r>
        <w:rPr>
          <w:rFonts w:ascii="Times New Roman"/>
          <w:b w:val="false"/>
          <w:i w:val="false"/>
          <w:color w:val="000000"/>
          <w:sz w:val="28"/>
        </w:rPr>
        <w:t>
      таңбалау пластиналарын рамкаларға ілу және оларды контейнерлерге орнату тәртібі;</w:t>
      </w:r>
    </w:p>
    <w:bookmarkEnd w:id="1568"/>
    <w:bookmarkStart w:name="z1581" w:id="1569"/>
    <w:p>
      <w:pPr>
        <w:spacing w:after="0"/>
        <w:ind w:left="0"/>
        <w:jc w:val="both"/>
      </w:pPr>
      <w:r>
        <w:rPr>
          <w:rFonts w:ascii="Times New Roman"/>
          <w:b w:val="false"/>
          <w:i w:val="false"/>
          <w:color w:val="000000"/>
          <w:sz w:val="28"/>
        </w:rPr>
        <w:t>
      кристалдар мен реактивтерді техникалық таразыларда өлшеуді;</w:t>
      </w:r>
    </w:p>
    <w:bookmarkEnd w:id="1569"/>
    <w:bookmarkStart w:name="z1582" w:id="1570"/>
    <w:p>
      <w:pPr>
        <w:spacing w:after="0"/>
        <w:ind w:left="0"/>
        <w:jc w:val="both"/>
      </w:pPr>
      <w:r>
        <w:rPr>
          <w:rFonts w:ascii="Times New Roman"/>
          <w:b w:val="false"/>
          <w:i w:val="false"/>
          <w:color w:val="000000"/>
          <w:sz w:val="28"/>
        </w:rPr>
        <w:t>
      бакты тазартылған сумен толтыру тәртібі;</w:t>
      </w:r>
    </w:p>
    <w:bookmarkEnd w:id="1570"/>
    <w:bookmarkStart w:name="z1583" w:id="1571"/>
    <w:p>
      <w:pPr>
        <w:spacing w:after="0"/>
        <w:ind w:left="0"/>
        <w:jc w:val="both"/>
      </w:pPr>
      <w:r>
        <w:rPr>
          <w:rFonts w:ascii="Times New Roman"/>
          <w:b w:val="false"/>
          <w:i w:val="false"/>
          <w:color w:val="000000"/>
          <w:sz w:val="28"/>
        </w:rPr>
        <w:t>
      шикіқұрамға және таңбалау пластиналарына қойылатын қолданыстағы нұсқаулықтар мен стандарттардың талаптары.</w:t>
      </w:r>
    </w:p>
    <w:bookmarkEnd w:id="1571"/>
    <w:bookmarkStart w:name="z1584" w:id="1572"/>
    <w:p>
      <w:pPr>
        <w:spacing w:after="0"/>
        <w:ind w:left="0"/>
        <w:jc w:val="left"/>
      </w:pPr>
      <w:r>
        <w:rPr>
          <w:rFonts w:ascii="Times New Roman"/>
          <w:b/>
          <w:i w:val="false"/>
          <w:color w:val="000000"/>
        </w:rPr>
        <w:t xml:space="preserve"> 2-параграф. Автоклавты зарядтаушы, 2-разряд</w:t>
      </w:r>
    </w:p>
    <w:bookmarkEnd w:id="1572"/>
    <w:bookmarkStart w:name="z1585" w:id="1573"/>
    <w:p>
      <w:pPr>
        <w:spacing w:after="0"/>
        <w:ind w:left="0"/>
        <w:jc w:val="both"/>
      </w:pPr>
      <w:r>
        <w:rPr>
          <w:rFonts w:ascii="Times New Roman"/>
          <w:b w:val="false"/>
          <w:i w:val="false"/>
          <w:color w:val="000000"/>
          <w:sz w:val="28"/>
        </w:rPr>
        <w:t>
      240. Жұмыс сипаттамасы:</w:t>
      </w:r>
    </w:p>
    <w:bookmarkEnd w:id="1573"/>
    <w:bookmarkStart w:name="z1586" w:id="1574"/>
    <w:p>
      <w:pPr>
        <w:spacing w:after="0"/>
        <w:ind w:left="0"/>
        <w:jc w:val="both"/>
      </w:pPr>
      <w:r>
        <w:rPr>
          <w:rFonts w:ascii="Times New Roman"/>
          <w:b w:val="false"/>
          <w:i w:val="false"/>
          <w:color w:val="000000"/>
          <w:sz w:val="28"/>
        </w:rPr>
        <w:t>
      шикіқұрам дайындау (електерде, жуғыштарда, кен аршитын көлікте сұрыптау);</w:t>
      </w:r>
    </w:p>
    <w:bookmarkEnd w:id="1574"/>
    <w:bookmarkStart w:name="z1587" w:id="1575"/>
    <w:p>
      <w:pPr>
        <w:spacing w:after="0"/>
        <w:ind w:left="0"/>
        <w:jc w:val="both"/>
      </w:pPr>
      <w:r>
        <w:rPr>
          <w:rFonts w:ascii="Times New Roman"/>
          <w:b w:val="false"/>
          <w:i w:val="false"/>
          <w:color w:val="000000"/>
          <w:sz w:val="28"/>
        </w:rPr>
        <w:t>
      шикіқұрамды кәрзеңкелерге тиеу және оны өлшеу;</w:t>
      </w:r>
    </w:p>
    <w:bookmarkEnd w:id="1575"/>
    <w:bookmarkStart w:name="z1588" w:id="1576"/>
    <w:p>
      <w:pPr>
        <w:spacing w:after="0"/>
        <w:ind w:left="0"/>
        <w:jc w:val="both"/>
      </w:pPr>
      <w:r>
        <w:rPr>
          <w:rFonts w:ascii="Times New Roman"/>
          <w:b w:val="false"/>
          <w:i w:val="false"/>
          <w:color w:val="000000"/>
          <w:sz w:val="28"/>
        </w:rPr>
        <w:t>
      шикіқұрамды кәрзеңкелер мен рамкаларды немесе таңбалау пластиналарымен контейнерлерді автоклавтарға орнатуды бақылау;</w:t>
      </w:r>
    </w:p>
    <w:bookmarkEnd w:id="1576"/>
    <w:bookmarkStart w:name="z1589" w:id="1577"/>
    <w:p>
      <w:pPr>
        <w:spacing w:after="0"/>
        <w:ind w:left="0"/>
        <w:jc w:val="both"/>
      </w:pPr>
      <w:r>
        <w:rPr>
          <w:rFonts w:ascii="Times New Roman"/>
          <w:b w:val="false"/>
          <w:i w:val="false"/>
          <w:color w:val="000000"/>
          <w:sz w:val="28"/>
        </w:rPr>
        <w:t>
      түрлі үлгідегі таңбалау рамкалары мен автоклавтарды іріктеу;</w:t>
      </w:r>
    </w:p>
    <w:bookmarkEnd w:id="1577"/>
    <w:bookmarkStart w:name="z1590" w:id="1578"/>
    <w:p>
      <w:pPr>
        <w:spacing w:after="0"/>
        <w:ind w:left="0"/>
        <w:jc w:val="both"/>
      </w:pPr>
      <w:r>
        <w:rPr>
          <w:rFonts w:ascii="Times New Roman"/>
          <w:b w:val="false"/>
          <w:i w:val="false"/>
          <w:color w:val="000000"/>
          <w:sz w:val="28"/>
        </w:rPr>
        <w:t>
      циклді таңбалаудың орта ұзындығын айқындау;</w:t>
      </w:r>
    </w:p>
    <w:bookmarkEnd w:id="1578"/>
    <w:bookmarkStart w:name="z1591" w:id="1579"/>
    <w:p>
      <w:pPr>
        <w:spacing w:after="0"/>
        <w:ind w:left="0"/>
        <w:jc w:val="both"/>
      </w:pPr>
      <w:r>
        <w:rPr>
          <w:rFonts w:ascii="Times New Roman"/>
          <w:b w:val="false"/>
          <w:i w:val="false"/>
          <w:color w:val="000000"/>
          <w:sz w:val="28"/>
        </w:rPr>
        <w:t>
      бүркеудің жалпы ауданын айқындау;</w:t>
      </w:r>
    </w:p>
    <w:bookmarkEnd w:id="1579"/>
    <w:bookmarkStart w:name="z1592" w:id="1580"/>
    <w:p>
      <w:pPr>
        <w:spacing w:after="0"/>
        <w:ind w:left="0"/>
        <w:jc w:val="both"/>
      </w:pPr>
      <w:r>
        <w:rPr>
          <w:rFonts w:ascii="Times New Roman"/>
          <w:b w:val="false"/>
          <w:i w:val="false"/>
          <w:color w:val="000000"/>
          <w:sz w:val="28"/>
        </w:rPr>
        <w:t>
      ерітіндінің берілген консистенциясын әзірлеу және оны қысым багына құю;</w:t>
      </w:r>
    </w:p>
    <w:bookmarkEnd w:id="1580"/>
    <w:bookmarkStart w:name="z1593" w:id="1581"/>
    <w:p>
      <w:pPr>
        <w:spacing w:after="0"/>
        <w:ind w:left="0"/>
        <w:jc w:val="both"/>
      </w:pPr>
      <w:r>
        <w:rPr>
          <w:rFonts w:ascii="Times New Roman"/>
          <w:b w:val="false"/>
          <w:i w:val="false"/>
          <w:color w:val="000000"/>
          <w:sz w:val="28"/>
        </w:rPr>
        <w:t>
      ион немесе жылу алмастыру аппаратында тазартылған су алу;</w:t>
      </w:r>
    </w:p>
    <w:bookmarkEnd w:id="1581"/>
    <w:bookmarkStart w:name="z1594" w:id="1582"/>
    <w:p>
      <w:pPr>
        <w:spacing w:after="0"/>
        <w:ind w:left="0"/>
        <w:jc w:val="both"/>
      </w:pPr>
      <w:r>
        <w:rPr>
          <w:rFonts w:ascii="Times New Roman"/>
          <w:b w:val="false"/>
          <w:i w:val="false"/>
          <w:color w:val="000000"/>
          <w:sz w:val="28"/>
        </w:rPr>
        <w:t>
      шаюға арналған тазартылған сумен автоклавты толтыру;</w:t>
      </w:r>
    </w:p>
    <w:bookmarkEnd w:id="1582"/>
    <w:bookmarkStart w:name="z1595" w:id="1583"/>
    <w:p>
      <w:pPr>
        <w:spacing w:after="0"/>
        <w:ind w:left="0"/>
        <w:jc w:val="both"/>
      </w:pPr>
      <w:r>
        <w:rPr>
          <w:rFonts w:ascii="Times New Roman"/>
          <w:b w:val="false"/>
          <w:i w:val="false"/>
          <w:color w:val="000000"/>
          <w:sz w:val="28"/>
        </w:rPr>
        <w:t>
      кристалдарды рамкадан алу.</w:t>
      </w:r>
    </w:p>
    <w:bookmarkEnd w:id="1583"/>
    <w:bookmarkStart w:name="z1596" w:id="1584"/>
    <w:p>
      <w:pPr>
        <w:spacing w:after="0"/>
        <w:ind w:left="0"/>
        <w:jc w:val="both"/>
      </w:pPr>
      <w:r>
        <w:rPr>
          <w:rFonts w:ascii="Times New Roman"/>
          <w:b w:val="false"/>
          <w:i w:val="false"/>
          <w:color w:val="000000"/>
          <w:sz w:val="28"/>
        </w:rPr>
        <w:t>
      241. Білуге тиіс:</w:t>
      </w:r>
    </w:p>
    <w:bookmarkEnd w:id="1584"/>
    <w:bookmarkStart w:name="z1597" w:id="1585"/>
    <w:p>
      <w:pPr>
        <w:spacing w:after="0"/>
        <w:ind w:left="0"/>
        <w:jc w:val="both"/>
      </w:pPr>
      <w:r>
        <w:rPr>
          <w:rFonts w:ascii="Times New Roman"/>
          <w:b w:val="false"/>
          <w:i w:val="false"/>
          <w:color w:val="000000"/>
          <w:sz w:val="28"/>
        </w:rPr>
        <w:t xml:space="preserve">
      автоклавтарда кварц кристалдарын өсіру технологиялық процесінің негіздері; </w:t>
      </w:r>
    </w:p>
    <w:bookmarkEnd w:id="1585"/>
    <w:bookmarkStart w:name="z1598" w:id="1586"/>
    <w:p>
      <w:pPr>
        <w:spacing w:after="0"/>
        <w:ind w:left="0"/>
        <w:jc w:val="both"/>
      </w:pPr>
      <w:r>
        <w:rPr>
          <w:rFonts w:ascii="Times New Roman"/>
          <w:b w:val="false"/>
          <w:i w:val="false"/>
          <w:color w:val="000000"/>
          <w:sz w:val="28"/>
        </w:rPr>
        <w:t xml:space="preserve">
      кварц кристалдарының негізгі физикалық және химиялық қасиеттері; </w:t>
      </w:r>
    </w:p>
    <w:bookmarkEnd w:id="1586"/>
    <w:bookmarkStart w:name="z1599" w:id="1587"/>
    <w:p>
      <w:pPr>
        <w:spacing w:after="0"/>
        <w:ind w:left="0"/>
        <w:jc w:val="both"/>
      </w:pPr>
      <w:r>
        <w:rPr>
          <w:rFonts w:ascii="Times New Roman"/>
          <w:b w:val="false"/>
          <w:i w:val="false"/>
          <w:color w:val="000000"/>
          <w:sz w:val="28"/>
        </w:rPr>
        <w:t>
      шикіқұрамды дайындау және тиеу тәртібі;</w:t>
      </w:r>
    </w:p>
    <w:bookmarkEnd w:id="1587"/>
    <w:bookmarkStart w:name="z1600" w:id="1588"/>
    <w:p>
      <w:pPr>
        <w:spacing w:after="0"/>
        <w:ind w:left="0"/>
        <w:jc w:val="both"/>
      </w:pPr>
      <w:r>
        <w:rPr>
          <w:rFonts w:ascii="Times New Roman"/>
          <w:b w:val="false"/>
          <w:i w:val="false"/>
          <w:color w:val="000000"/>
          <w:sz w:val="28"/>
        </w:rPr>
        <w:t xml:space="preserve">
      берілген концентрацияда тазартылған су және ерітінді дайындау әдістері; </w:t>
      </w:r>
    </w:p>
    <w:bookmarkEnd w:id="1588"/>
    <w:bookmarkStart w:name="z1601" w:id="1589"/>
    <w:p>
      <w:pPr>
        <w:spacing w:after="0"/>
        <w:ind w:left="0"/>
        <w:jc w:val="both"/>
      </w:pPr>
      <w:r>
        <w:rPr>
          <w:rFonts w:ascii="Times New Roman"/>
          <w:b w:val="false"/>
          <w:i w:val="false"/>
          <w:color w:val="000000"/>
          <w:sz w:val="28"/>
        </w:rPr>
        <w:t>
      кристалл өсіруге арналған шикіқұрамға қойылатын техникалық талаптар;</w:t>
      </w:r>
    </w:p>
    <w:bookmarkEnd w:id="1589"/>
    <w:bookmarkStart w:name="z1602" w:id="1590"/>
    <w:p>
      <w:pPr>
        <w:spacing w:after="0"/>
        <w:ind w:left="0"/>
        <w:jc w:val="both"/>
      </w:pPr>
      <w:r>
        <w:rPr>
          <w:rFonts w:ascii="Times New Roman"/>
          <w:b w:val="false"/>
          <w:i w:val="false"/>
          <w:color w:val="000000"/>
          <w:sz w:val="28"/>
        </w:rPr>
        <w:t>
      шаюға арналған автоклавтарға су құю тәсілдері;</w:t>
      </w:r>
    </w:p>
    <w:bookmarkEnd w:id="1590"/>
    <w:bookmarkStart w:name="z1603" w:id="1591"/>
    <w:p>
      <w:pPr>
        <w:spacing w:after="0"/>
        <w:ind w:left="0"/>
        <w:jc w:val="both"/>
      </w:pPr>
      <w:r>
        <w:rPr>
          <w:rFonts w:ascii="Times New Roman"/>
          <w:b w:val="false"/>
          <w:i w:val="false"/>
          <w:color w:val="000000"/>
          <w:sz w:val="28"/>
        </w:rPr>
        <w:t>
      рамкаларды шешу және кристалдарды алу тәртібі;</w:t>
      </w:r>
    </w:p>
    <w:bookmarkEnd w:id="1591"/>
    <w:bookmarkStart w:name="z1604" w:id="1592"/>
    <w:p>
      <w:pPr>
        <w:spacing w:after="0"/>
        <w:ind w:left="0"/>
        <w:jc w:val="both"/>
      </w:pPr>
      <w:r>
        <w:rPr>
          <w:rFonts w:ascii="Times New Roman"/>
          <w:b w:val="false"/>
          <w:i w:val="false"/>
          <w:color w:val="000000"/>
          <w:sz w:val="28"/>
        </w:rPr>
        <w:t>
      түрлі үлгідегі таңбалау рамкаларына қойылатын талаптар;</w:t>
      </w:r>
    </w:p>
    <w:bookmarkEnd w:id="1592"/>
    <w:bookmarkStart w:name="z1605" w:id="1593"/>
    <w:p>
      <w:pPr>
        <w:spacing w:after="0"/>
        <w:ind w:left="0"/>
        <w:jc w:val="both"/>
      </w:pPr>
      <w:r>
        <w:rPr>
          <w:rFonts w:ascii="Times New Roman"/>
          <w:b w:val="false"/>
          <w:i w:val="false"/>
          <w:color w:val="000000"/>
          <w:sz w:val="28"/>
        </w:rPr>
        <w:t>
      жалпы таңбалау алаңын калибрлеу және айқындау тәртібі.</w:t>
      </w:r>
    </w:p>
    <w:bookmarkEnd w:id="1593"/>
    <w:bookmarkStart w:name="z1606" w:id="1594"/>
    <w:p>
      <w:pPr>
        <w:spacing w:after="0"/>
        <w:ind w:left="0"/>
        <w:jc w:val="left"/>
      </w:pPr>
      <w:r>
        <w:rPr>
          <w:rFonts w:ascii="Times New Roman"/>
          <w:b/>
          <w:i w:val="false"/>
          <w:color w:val="000000"/>
        </w:rPr>
        <w:t xml:space="preserve"> 3-параграф. Автоклавты зарядтаушы, 3-разряд</w:t>
      </w:r>
    </w:p>
    <w:bookmarkEnd w:id="1594"/>
    <w:bookmarkStart w:name="z1607" w:id="1595"/>
    <w:p>
      <w:pPr>
        <w:spacing w:after="0"/>
        <w:ind w:left="0"/>
        <w:jc w:val="both"/>
      </w:pPr>
      <w:r>
        <w:rPr>
          <w:rFonts w:ascii="Times New Roman"/>
          <w:b w:val="false"/>
          <w:i w:val="false"/>
          <w:color w:val="000000"/>
          <w:sz w:val="28"/>
        </w:rPr>
        <w:t>
      242. Жұмыс сипаттамасы:</w:t>
      </w:r>
    </w:p>
    <w:bookmarkEnd w:id="1595"/>
    <w:bookmarkStart w:name="z1608" w:id="1596"/>
    <w:p>
      <w:pPr>
        <w:spacing w:after="0"/>
        <w:ind w:left="0"/>
        <w:jc w:val="both"/>
      </w:pPr>
      <w:r>
        <w:rPr>
          <w:rFonts w:ascii="Times New Roman"/>
          <w:b w:val="false"/>
          <w:i w:val="false"/>
          <w:color w:val="000000"/>
          <w:sz w:val="28"/>
        </w:rPr>
        <w:t>
      автоклавтарды зарядтау;</w:t>
      </w:r>
    </w:p>
    <w:bookmarkEnd w:id="1596"/>
    <w:bookmarkStart w:name="z1609" w:id="1597"/>
    <w:p>
      <w:pPr>
        <w:spacing w:after="0"/>
        <w:ind w:left="0"/>
        <w:jc w:val="both"/>
      </w:pPr>
      <w:r>
        <w:rPr>
          <w:rFonts w:ascii="Times New Roman"/>
          <w:b w:val="false"/>
          <w:i w:val="false"/>
          <w:color w:val="000000"/>
          <w:sz w:val="28"/>
        </w:rPr>
        <w:t>
      берілген рецептура және концентрацияда ерітінді даярлауға арналған реактивтердің санын есептеу;</w:t>
      </w:r>
    </w:p>
    <w:bookmarkEnd w:id="1597"/>
    <w:bookmarkStart w:name="z1610" w:id="1598"/>
    <w:p>
      <w:pPr>
        <w:spacing w:after="0"/>
        <w:ind w:left="0"/>
        <w:jc w:val="both"/>
      </w:pPr>
      <w:r>
        <w:rPr>
          <w:rFonts w:ascii="Times New Roman"/>
          <w:b w:val="false"/>
          <w:i w:val="false"/>
          <w:color w:val="000000"/>
          <w:sz w:val="28"/>
        </w:rPr>
        <w:t>
      ерітіндінің концентрациясын айқындау және оны берілген көлемге дейін жеткізу;</w:t>
      </w:r>
    </w:p>
    <w:bookmarkEnd w:id="1598"/>
    <w:bookmarkStart w:name="z1611" w:id="1599"/>
    <w:p>
      <w:pPr>
        <w:spacing w:after="0"/>
        <w:ind w:left="0"/>
        <w:jc w:val="both"/>
      </w:pPr>
      <w:r>
        <w:rPr>
          <w:rFonts w:ascii="Times New Roman"/>
          <w:b w:val="false"/>
          <w:i w:val="false"/>
          <w:color w:val="000000"/>
          <w:sz w:val="28"/>
        </w:rPr>
        <w:t>
      ерітінділерден сынама алу;</w:t>
      </w:r>
    </w:p>
    <w:bookmarkEnd w:id="1599"/>
    <w:bookmarkStart w:name="z1612" w:id="1600"/>
    <w:p>
      <w:pPr>
        <w:spacing w:after="0"/>
        <w:ind w:left="0"/>
        <w:jc w:val="both"/>
      </w:pPr>
      <w:r>
        <w:rPr>
          <w:rFonts w:ascii="Times New Roman"/>
          <w:b w:val="false"/>
          <w:i w:val="false"/>
          <w:color w:val="000000"/>
          <w:sz w:val="28"/>
        </w:rPr>
        <w:t>
      берілген коэффициентке сәйкес ерітіндіні автоклавпен толтыру;</w:t>
      </w:r>
    </w:p>
    <w:bookmarkEnd w:id="1600"/>
    <w:bookmarkStart w:name="z1613" w:id="1601"/>
    <w:p>
      <w:pPr>
        <w:spacing w:after="0"/>
        <w:ind w:left="0"/>
        <w:jc w:val="both"/>
      </w:pPr>
      <w:r>
        <w:rPr>
          <w:rFonts w:ascii="Times New Roman"/>
          <w:b w:val="false"/>
          <w:i w:val="false"/>
          <w:color w:val="000000"/>
          <w:sz w:val="28"/>
        </w:rPr>
        <w:t>
      қатты фаза деңгейін өлшеу;</w:t>
      </w:r>
    </w:p>
    <w:bookmarkEnd w:id="1601"/>
    <w:bookmarkStart w:name="z1614" w:id="1602"/>
    <w:p>
      <w:pPr>
        <w:spacing w:after="0"/>
        <w:ind w:left="0"/>
        <w:jc w:val="both"/>
      </w:pPr>
      <w:r>
        <w:rPr>
          <w:rFonts w:ascii="Times New Roman"/>
          <w:b w:val="false"/>
          <w:i w:val="false"/>
          <w:color w:val="000000"/>
          <w:sz w:val="28"/>
        </w:rPr>
        <w:t>
      таңбалары бар сақиналар жиынтығын іріктеу және оларды контейнерде құрастыру;</w:t>
      </w:r>
    </w:p>
    <w:bookmarkEnd w:id="1602"/>
    <w:bookmarkStart w:name="z1615" w:id="1603"/>
    <w:p>
      <w:pPr>
        <w:spacing w:after="0"/>
        <w:ind w:left="0"/>
        <w:jc w:val="both"/>
      </w:pPr>
      <w:r>
        <w:rPr>
          <w:rFonts w:ascii="Times New Roman"/>
          <w:b w:val="false"/>
          <w:i w:val="false"/>
          <w:color w:val="000000"/>
          <w:sz w:val="28"/>
        </w:rPr>
        <w:t>
      автоклавтың өсу камерасы көлемін айқындау, таңбалау үлгілері мен түрлерін айқындау;</w:t>
      </w:r>
    </w:p>
    <w:bookmarkEnd w:id="1603"/>
    <w:bookmarkStart w:name="z1616" w:id="1604"/>
    <w:p>
      <w:pPr>
        <w:spacing w:after="0"/>
        <w:ind w:left="0"/>
        <w:jc w:val="both"/>
      </w:pPr>
      <w:r>
        <w:rPr>
          <w:rFonts w:ascii="Times New Roman"/>
          <w:b w:val="false"/>
          <w:i w:val="false"/>
          <w:color w:val="000000"/>
          <w:sz w:val="28"/>
        </w:rPr>
        <w:t>
      кристалдардың өсу ерекшеліктерін ескере отырып контейнерде таңбалауды алмастыру;</w:t>
      </w:r>
    </w:p>
    <w:bookmarkEnd w:id="1604"/>
    <w:bookmarkStart w:name="z1617" w:id="1605"/>
    <w:p>
      <w:pPr>
        <w:spacing w:after="0"/>
        <w:ind w:left="0"/>
        <w:jc w:val="both"/>
      </w:pPr>
      <w:r>
        <w:rPr>
          <w:rFonts w:ascii="Times New Roman"/>
          <w:b w:val="false"/>
          <w:i w:val="false"/>
          <w:color w:val="000000"/>
          <w:sz w:val="28"/>
        </w:rPr>
        <w:t>
      автоклавтағы таңбалау пластиналарының салмағын, санын және жалпы аумағын айқындау;</w:t>
      </w:r>
    </w:p>
    <w:bookmarkEnd w:id="1605"/>
    <w:bookmarkStart w:name="z1618" w:id="1606"/>
    <w:p>
      <w:pPr>
        <w:spacing w:after="0"/>
        <w:ind w:left="0"/>
        <w:jc w:val="both"/>
      </w:pPr>
      <w:r>
        <w:rPr>
          <w:rFonts w:ascii="Times New Roman"/>
          <w:b w:val="false"/>
          <w:i w:val="false"/>
          <w:color w:val="000000"/>
          <w:sz w:val="28"/>
        </w:rPr>
        <w:t>
      автоклавты берілген деңгейге дейін ерітіндімен толтыру;</w:t>
      </w:r>
    </w:p>
    <w:bookmarkEnd w:id="1606"/>
    <w:bookmarkStart w:name="z1619" w:id="1607"/>
    <w:p>
      <w:pPr>
        <w:spacing w:after="0"/>
        <w:ind w:left="0"/>
        <w:jc w:val="both"/>
      </w:pPr>
      <w:r>
        <w:rPr>
          <w:rFonts w:ascii="Times New Roman"/>
          <w:b w:val="false"/>
          <w:i w:val="false"/>
          <w:color w:val="000000"/>
          <w:sz w:val="28"/>
        </w:rPr>
        <w:t>
      барлық өлшеулерді журналға тіркеу;</w:t>
      </w:r>
    </w:p>
    <w:bookmarkEnd w:id="1607"/>
    <w:bookmarkStart w:name="z1620" w:id="1608"/>
    <w:p>
      <w:pPr>
        <w:spacing w:after="0"/>
        <w:ind w:left="0"/>
        <w:jc w:val="both"/>
      </w:pPr>
      <w:r>
        <w:rPr>
          <w:rFonts w:ascii="Times New Roman"/>
          <w:b w:val="false"/>
          <w:i w:val="false"/>
          <w:color w:val="000000"/>
          <w:sz w:val="28"/>
        </w:rPr>
        <w:t>
      қорытынды кристалдарды қарапайым суреттеу.</w:t>
      </w:r>
    </w:p>
    <w:bookmarkEnd w:id="1608"/>
    <w:bookmarkStart w:name="z1621" w:id="1609"/>
    <w:p>
      <w:pPr>
        <w:spacing w:after="0"/>
        <w:ind w:left="0"/>
        <w:jc w:val="both"/>
      </w:pPr>
      <w:r>
        <w:rPr>
          <w:rFonts w:ascii="Times New Roman"/>
          <w:b w:val="false"/>
          <w:i w:val="false"/>
          <w:color w:val="000000"/>
          <w:sz w:val="28"/>
        </w:rPr>
        <w:t>
      243. Білуге тиіс:</w:t>
      </w:r>
    </w:p>
    <w:bookmarkEnd w:id="1609"/>
    <w:bookmarkStart w:name="z1622" w:id="1610"/>
    <w:p>
      <w:pPr>
        <w:spacing w:after="0"/>
        <w:ind w:left="0"/>
        <w:jc w:val="both"/>
      </w:pPr>
      <w:r>
        <w:rPr>
          <w:rFonts w:ascii="Times New Roman"/>
          <w:b w:val="false"/>
          <w:i w:val="false"/>
          <w:color w:val="000000"/>
          <w:sz w:val="28"/>
        </w:rPr>
        <w:t>
      автоклавты ерітіндімен толтыру тәсілдері және автоклавтың еркін көлемін есептеу, кристалдардың қалыңдығы мен өсу жылдамдығын өлшеу әдістері, оларды рамкалардан алуды;</w:t>
      </w:r>
    </w:p>
    <w:bookmarkEnd w:id="1610"/>
    <w:bookmarkStart w:name="z1623" w:id="1611"/>
    <w:p>
      <w:pPr>
        <w:spacing w:after="0"/>
        <w:ind w:left="0"/>
        <w:jc w:val="both"/>
      </w:pPr>
      <w:r>
        <w:rPr>
          <w:rFonts w:ascii="Times New Roman"/>
          <w:b w:val="false"/>
          <w:i w:val="false"/>
          <w:color w:val="000000"/>
          <w:sz w:val="28"/>
        </w:rPr>
        <w:t>
      қорытынды кристалдарды суреттеу тәртібі, айналған қатты фазаның қабатының деңгейін өлшеу және қалыңдығын айқындау тәсілдері;</w:t>
      </w:r>
    </w:p>
    <w:bookmarkEnd w:id="1611"/>
    <w:bookmarkStart w:name="z1624" w:id="1612"/>
    <w:p>
      <w:pPr>
        <w:spacing w:after="0"/>
        <w:ind w:left="0"/>
        <w:jc w:val="both"/>
      </w:pPr>
      <w:r>
        <w:rPr>
          <w:rFonts w:ascii="Times New Roman"/>
          <w:b w:val="false"/>
          <w:i w:val="false"/>
          <w:color w:val="000000"/>
          <w:sz w:val="28"/>
        </w:rPr>
        <w:t xml:space="preserve">
      ерітінділердің құрамы, физикалық және химиялық қасиеттері; </w:t>
      </w:r>
    </w:p>
    <w:bookmarkEnd w:id="1612"/>
    <w:bookmarkStart w:name="z1625" w:id="1613"/>
    <w:p>
      <w:pPr>
        <w:spacing w:after="0"/>
        <w:ind w:left="0"/>
        <w:jc w:val="both"/>
      </w:pPr>
      <w:r>
        <w:rPr>
          <w:rFonts w:ascii="Times New Roman"/>
          <w:b w:val="false"/>
          <w:i w:val="false"/>
          <w:color w:val="000000"/>
          <w:sz w:val="28"/>
        </w:rPr>
        <w:t>
      ерітінділердің концентрациясын айқындаудың түрлі тәсілдері (молярлы, нормалық, пайыздық және өзгеде);</w:t>
      </w:r>
    </w:p>
    <w:bookmarkEnd w:id="1613"/>
    <w:bookmarkStart w:name="z1626" w:id="1614"/>
    <w:p>
      <w:pPr>
        <w:spacing w:after="0"/>
        <w:ind w:left="0"/>
        <w:jc w:val="both"/>
      </w:pPr>
      <w:r>
        <w:rPr>
          <w:rFonts w:ascii="Times New Roman"/>
          <w:b w:val="false"/>
          <w:i w:val="false"/>
          <w:color w:val="000000"/>
          <w:sz w:val="28"/>
        </w:rPr>
        <w:t>
      берілген рецептура бойынша реактивтердің санын есептеу тәртібі;</w:t>
      </w:r>
    </w:p>
    <w:bookmarkEnd w:id="1614"/>
    <w:bookmarkStart w:name="z1627" w:id="1615"/>
    <w:p>
      <w:pPr>
        <w:spacing w:after="0"/>
        <w:ind w:left="0"/>
        <w:jc w:val="both"/>
      </w:pPr>
      <w:r>
        <w:rPr>
          <w:rFonts w:ascii="Times New Roman"/>
          <w:b w:val="false"/>
          <w:i w:val="false"/>
          <w:color w:val="000000"/>
          <w:sz w:val="28"/>
        </w:rPr>
        <w:t xml:space="preserve">
      реактивтерді әзірлеу және сақтау тәсілдері; </w:t>
      </w:r>
    </w:p>
    <w:bookmarkEnd w:id="1615"/>
    <w:bookmarkStart w:name="z1628" w:id="1616"/>
    <w:p>
      <w:pPr>
        <w:spacing w:after="0"/>
        <w:ind w:left="0"/>
        <w:jc w:val="both"/>
      </w:pPr>
      <w:r>
        <w:rPr>
          <w:rFonts w:ascii="Times New Roman"/>
          <w:b w:val="false"/>
          <w:i w:val="false"/>
          <w:color w:val="000000"/>
          <w:sz w:val="28"/>
        </w:rPr>
        <w:t>
      ерітінділердің концентрациясын айқындау және оны берілген көлемге дейін жеткізуді;</w:t>
      </w:r>
    </w:p>
    <w:bookmarkEnd w:id="1616"/>
    <w:bookmarkStart w:name="z1629" w:id="1617"/>
    <w:p>
      <w:pPr>
        <w:spacing w:after="0"/>
        <w:ind w:left="0"/>
        <w:jc w:val="both"/>
      </w:pPr>
      <w:r>
        <w:rPr>
          <w:rFonts w:ascii="Times New Roman"/>
          <w:b w:val="false"/>
          <w:i w:val="false"/>
          <w:color w:val="000000"/>
          <w:sz w:val="28"/>
        </w:rPr>
        <w:t>
      реактивтер және химикаттарды ұстау тәртібі;</w:t>
      </w:r>
    </w:p>
    <w:bookmarkEnd w:id="1617"/>
    <w:bookmarkStart w:name="z1630" w:id="1618"/>
    <w:p>
      <w:pPr>
        <w:spacing w:after="0"/>
        <w:ind w:left="0"/>
        <w:jc w:val="both"/>
      </w:pPr>
      <w:r>
        <w:rPr>
          <w:rFonts w:ascii="Times New Roman"/>
          <w:b w:val="false"/>
          <w:i w:val="false"/>
          <w:color w:val="000000"/>
          <w:sz w:val="28"/>
        </w:rPr>
        <w:t>
      өсу камерасының көлемін айқындау әдістері;</w:t>
      </w:r>
    </w:p>
    <w:bookmarkEnd w:id="1618"/>
    <w:bookmarkStart w:name="z1631" w:id="1619"/>
    <w:p>
      <w:pPr>
        <w:spacing w:after="0"/>
        <w:ind w:left="0"/>
        <w:jc w:val="both"/>
      </w:pPr>
      <w:r>
        <w:rPr>
          <w:rFonts w:ascii="Times New Roman"/>
          <w:b w:val="false"/>
          <w:i w:val="false"/>
          <w:color w:val="000000"/>
          <w:sz w:val="28"/>
        </w:rPr>
        <w:t>
      кристалдарды түрлі үлгідегі таңбалауларда және автоклавта таңбалау орнына байланысты өсіруді;</w:t>
      </w:r>
    </w:p>
    <w:bookmarkEnd w:id="1619"/>
    <w:bookmarkStart w:name="z1632" w:id="1620"/>
    <w:p>
      <w:pPr>
        <w:spacing w:after="0"/>
        <w:ind w:left="0"/>
        <w:jc w:val="both"/>
      </w:pPr>
      <w:r>
        <w:rPr>
          <w:rFonts w:ascii="Times New Roman"/>
          <w:b w:val="false"/>
          <w:i w:val="false"/>
          <w:color w:val="000000"/>
          <w:sz w:val="28"/>
        </w:rPr>
        <w:t xml:space="preserve">
      құрастыруда таңбалаудың салмағы; </w:t>
      </w:r>
    </w:p>
    <w:bookmarkEnd w:id="1620"/>
    <w:bookmarkStart w:name="z1633" w:id="1621"/>
    <w:p>
      <w:pPr>
        <w:spacing w:after="0"/>
        <w:ind w:left="0"/>
        <w:jc w:val="both"/>
      </w:pPr>
      <w:r>
        <w:rPr>
          <w:rFonts w:ascii="Times New Roman"/>
          <w:b w:val="false"/>
          <w:i w:val="false"/>
          <w:color w:val="000000"/>
          <w:sz w:val="28"/>
        </w:rPr>
        <w:t>
      аумағын және санын айқындаудың тәртібі;</w:t>
      </w:r>
    </w:p>
    <w:bookmarkEnd w:id="1621"/>
    <w:bookmarkStart w:name="z1634" w:id="1622"/>
    <w:p>
      <w:pPr>
        <w:spacing w:after="0"/>
        <w:ind w:left="0"/>
        <w:jc w:val="both"/>
      </w:pPr>
      <w:r>
        <w:rPr>
          <w:rFonts w:ascii="Times New Roman"/>
          <w:b w:val="false"/>
          <w:i w:val="false"/>
          <w:color w:val="000000"/>
          <w:sz w:val="28"/>
        </w:rPr>
        <w:t>
      автоклавты зарядтауға қойылатын техникалы талаптар;</w:t>
      </w:r>
    </w:p>
    <w:bookmarkEnd w:id="1622"/>
    <w:bookmarkStart w:name="z1635" w:id="1623"/>
    <w:p>
      <w:pPr>
        <w:spacing w:after="0"/>
        <w:ind w:left="0"/>
        <w:jc w:val="both"/>
      </w:pPr>
      <w:r>
        <w:rPr>
          <w:rFonts w:ascii="Times New Roman"/>
          <w:b w:val="false"/>
          <w:i w:val="false"/>
          <w:color w:val="000000"/>
          <w:sz w:val="28"/>
        </w:rPr>
        <w:t>
      орындалатын жұмыс көлемінде химия бойынша негізгі мәліметтерді;</w:t>
      </w:r>
    </w:p>
    <w:bookmarkEnd w:id="1623"/>
    <w:bookmarkStart w:name="z1636" w:id="1624"/>
    <w:p>
      <w:pPr>
        <w:spacing w:after="0"/>
        <w:ind w:left="0"/>
        <w:jc w:val="both"/>
      </w:pPr>
      <w:r>
        <w:rPr>
          <w:rFonts w:ascii="Times New Roman"/>
          <w:b w:val="false"/>
          <w:i w:val="false"/>
          <w:color w:val="000000"/>
          <w:sz w:val="28"/>
        </w:rPr>
        <w:t>
      есептік және техникалық құжаттаманы жүргізу тәртібі.</w:t>
      </w:r>
    </w:p>
    <w:bookmarkEnd w:id="1624"/>
    <w:bookmarkStart w:name="z1637" w:id="1625"/>
    <w:p>
      <w:pPr>
        <w:spacing w:after="0"/>
        <w:ind w:left="0"/>
        <w:jc w:val="left"/>
      </w:pPr>
      <w:r>
        <w:rPr>
          <w:rFonts w:ascii="Times New Roman"/>
          <w:b/>
          <w:i w:val="false"/>
          <w:color w:val="000000"/>
        </w:rPr>
        <w:t xml:space="preserve"> 4-параграф. Автоклавты зарядтаушы, 4-разряд</w:t>
      </w:r>
    </w:p>
    <w:bookmarkEnd w:id="1625"/>
    <w:bookmarkStart w:name="z1638" w:id="1626"/>
    <w:p>
      <w:pPr>
        <w:spacing w:after="0"/>
        <w:ind w:left="0"/>
        <w:jc w:val="both"/>
      </w:pPr>
      <w:r>
        <w:rPr>
          <w:rFonts w:ascii="Times New Roman"/>
          <w:b w:val="false"/>
          <w:i w:val="false"/>
          <w:color w:val="000000"/>
          <w:sz w:val="28"/>
        </w:rPr>
        <w:t>
      244. Жұмыс сипаттамасы:</w:t>
      </w:r>
    </w:p>
    <w:bookmarkEnd w:id="1626"/>
    <w:bookmarkStart w:name="z1639" w:id="1627"/>
    <w:p>
      <w:pPr>
        <w:spacing w:after="0"/>
        <w:ind w:left="0"/>
        <w:jc w:val="both"/>
      </w:pPr>
      <w:r>
        <w:rPr>
          <w:rFonts w:ascii="Times New Roman"/>
          <w:b w:val="false"/>
          <w:i w:val="false"/>
          <w:color w:val="000000"/>
          <w:sz w:val="28"/>
        </w:rPr>
        <w:t>
      жоғары қысымдағы тәжірибелі автоклавтарды зарядтау;</w:t>
      </w:r>
    </w:p>
    <w:bookmarkEnd w:id="1627"/>
    <w:bookmarkStart w:name="z1640" w:id="1628"/>
    <w:p>
      <w:pPr>
        <w:spacing w:after="0"/>
        <w:ind w:left="0"/>
        <w:jc w:val="both"/>
      </w:pPr>
      <w:r>
        <w:rPr>
          <w:rFonts w:ascii="Times New Roman"/>
          <w:b w:val="false"/>
          <w:i w:val="false"/>
          <w:color w:val="000000"/>
          <w:sz w:val="28"/>
        </w:rPr>
        <w:t>
      берілген рецептура және концентрацияға жұмыс ерітіндісін әзірлеу жөніндегі ағындық желілерге қызмет көрсету;</w:t>
      </w:r>
    </w:p>
    <w:bookmarkEnd w:id="1628"/>
    <w:bookmarkStart w:name="z1641" w:id="1629"/>
    <w:p>
      <w:pPr>
        <w:spacing w:after="0"/>
        <w:ind w:left="0"/>
        <w:jc w:val="both"/>
      </w:pPr>
      <w:r>
        <w:rPr>
          <w:rFonts w:ascii="Times New Roman"/>
          <w:b w:val="false"/>
          <w:i w:val="false"/>
          <w:color w:val="000000"/>
          <w:sz w:val="28"/>
        </w:rPr>
        <w:t>
      тәжірибелік тапсырыстарды орындауға арналған таңбаларды ілу және қажетті есептерді жүргізу;</w:t>
      </w:r>
    </w:p>
    <w:bookmarkEnd w:id="1629"/>
    <w:bookmarkStart w:name="z1642" w:id="1630"/>
    <w:p>
      <w:pPr>
        <w:spacing w:after="0"/>
        <w:ind w:left="0"/>
        <w:jc w:val="both"/>
      </w:pPr>
      <w:r>
        <w:rPr>
          <w:rFonts w:ascii="Times New Roman"/>
          <w:b w:val="false"/>
          <w:i w:val="false"/>
          <w:color w:val="000000"/>
          <w:sz w:val="28"/>
        </w:rPr>
        <w:t>
      "± Х" бағдарын сақтай отырып таңбалау пластиналарын сақиналарға ілу;</w:t>
      </w:r>
    </w:p>
    <w:bookmarkEnd w:id="1630"/>
    <w:bookmarkStart w:name="z1643" w:id="1631"/>
    <w:p>
      <w:pPr>
        <w:spacing w:after="0"/>
        <w:ind w:left="0"/>
        <w:jc w:val="both"/>
      </w:pPr>
      <w:r>
        <w:rPr>
          <w:rFonts w:ascii="Times New Roman"/>
          <w:b w:val="false"/>
          <w:i w:val="false"/>
          <w:color w:val="000000"/>
          <w:sz w:val="28"/>
        </w:rPr>
        <w:t xml:space="preserve">
       өсірілген блоктарды алу және байқау, берілген өлшемдерден түрлі ауытқуларды анықтау; </w:t>
      </w:r>
    </w:p>
    <w:bookmarkEnd w:id="1631"/>
    <w:bookmarkStart w:name="z1644" w:id="1632"/>
    <w:p>
      <w:pPr>
        <w:spacing w:after="0"/>
        <w:ind w:left="0"/>
        <w:jc w:val="both"/>
      </w:pPr>
      <w:r>
        <w:rPr>
          <w:rFonts w:ascii="Times New Roman"/>
          <w:b w:val="false"/>
          <w:i w:val="false"/>
          <w:color w:val="000000"/>
          <w:sz w:val="28"/>
        </w:rPr>
        <w:t>
      ± 0,5 миллиметрге дейін дәлдікпен кристалдар мен блоктардың қалыңдығын өлшеу;</w:t>
      </w:r>
    </w:p>
    <w:bookmarkEnd w:id="1632"/>
    <w:bookmarkStart w:name="z1645" w:id="1633"/>
    <w:p>
      <w:pPr>
        <w:spacing w:after="0"/>
        <w:ind w:left="0"/>
        <w:jc w:val="both"/>
      </w:pPr>
      <w:r>
        <w:rPr>
          <w:rFonts w:ascii="Times New Roman"/>
          <w:b w:val="false"/>
          <w:i w:val="false"/>
          <w:color w:val="000000"/>
          <w:sz w:val="28"/>
        </w:rPr>
        <w:t>
      кристалдар мен блоктарда кристалдарды түрлендіру және қосуларды айқындау;</w:t>
      </w:r>
    </w:p>
    <w:bookmarkEnd w:id="1633"/>
    <w:bookmarkStart w:name="z1646" w:id="1634"/>
    <w:p>
      <w:pPr>
        <w:spacing w:after="0"/>
        <w:ind w:left="0"/>
        <w:jc w:val="both"/>
      </w:pPr>
      <w:r>
        <w:rPr>
          <w:rFonts w:ascii="Times New Roman"/>
          <w:b w:val="false"/>
          <w:i w:val="false"/>
          <w:color w:val="000000"/>
          <w:sz w:val="28"/>
        </w:rPr>
        <w:t>
      тиісті техникалық құжаттаманы рәсімдей отырып шикізаттың барлық түрін орау.</w:t>
      </w:r>
    </w:p>
    <w:bookmarkEnd w:id="1634"/>
    <w:bookmarkStart w:name="z1647" w:id="1635"/>
    <w:p>
      <w:pPr>
        <w:spacing w:after="0"/>
        <w:ind w:left="0"/>
        <w:jc w:val="both"/>
      </w:pPr>
      <w:r>
        <w:rPr>
          <w:rFonts w:ascii="Times New Roman"/>
          <w:b w:val="false"/>
          <w:i w:val="false"/>
          <w:color w:val="000000"/>
          <w:sz w:val="28"/>
        </w:rPr>
        <w:t>
      245. Білуге тиіс:</w:t>
      </w:r>
    </w:p>
    <w:bookmarkEnd w:id="1635"/>
    <w:bookmarkStart w:name="z1648" w:id="1636"/>
    <w:p>
      <w:pPr>
        <w:spacing w:after="0"/>
        <w:ind w:left="0"/>
        <w:jc w:val="both"/>
      </w:pPr>
      <w:r>
        <w:rPr>
          <w:rFonts w:ascii="Times New Roman"/>
          <w:b w:val="false"/>
          <w:i w:val="false"/>
          <w:color w:val="000000"/>
          <w:sz w:val="28"/>
        </w:rPr>
        <w:t>
      кварцты кристалдар туралы негізгі мәліметтерін (құрылымы, кристаллографиялық осьтердің бағыты);</w:t>
      </w:r>
    </w:p>
    <w:bookmarkEnd w:id="1636"/>
    <w:bookmarkStart w:name="z1649" w:id="1637"/>
    <w:p>
      <w:pPr>
        <w:spacing w:after="0"/>
        <w:ind w:left="0"/>
        <w:jc w:val="both"/>
      </w:pPr>
      <w:r>
        <w:rPr>
          <w:rFonts w:ascii="Times New Roman"/>
          <w:b w:val="false"/>
          <w:i w:val="false"/>
          <w:color w:val="000000"/>
          <w:sz w:val="28"/>
        </w:rPr>
        <w:t>
      кристалдардың түрленуін айқындау тәсілдері;</w:t>
      </w:r>
    </w:p>
    <w:bookmarkEnd w:id="1637"/>
    <w:bookmarkStart w:name="z1650" w:id="1638"/>
    <w:p>
      <w:pPr>
        <w:spacing w:after="0"/>
        <w:ind w:left="0"/>
        <w:jc w:val="both"/>
      </w:pPr>
      <w:r>
        <w:rPr>
          <w:rFonts w:ascii="Times New Roman"/>
          <w:b w:val="false"/>
          <w:i w:val="false"/>
          <w:color w:val="000000"/>
          <w:sz w:val="28"/>
        </w:rPr>
        <w:t>
      кристалдардағы қосулардың санын айқындау тәсілдері;</w:t>
      </w:r>
    </w:p>
    <w:bookmarkEnd w:id="1638"/>
    <w:bookmarkStart w:name="z1651" w:id="1639"/>
    <w:p>
      <w:pPr>
        <w:spacing w:after="0"/>
        <w:ind w:left="0"/>
        <w:jc w:val="both"/>
      </w:pPr>
      <w:r>
        <w:rPr>
          <w:rFonts w:ascii="Times New Roman"/>
          <w:b w:val="false"/>
          <w:i w:val="false"/>
          <w:color w:val="000000"/>
          <w:sz w:val="28"/>
        </w:rPr>
        <w:t>
      жұмыс ерітіндісін әзірлеу жөніндегі ағынды желілерге қызмет көрсетудің схемасы; кристалдарды өлшеу, қарау және ілуден кейін журналдарда құжаттаманы ресімдеу тәртібі;</w:t>
      </w:r>
    </w:p>
    <w:bookmarkEnd w:id="1639"/>
    <w:bookmarkStart w:name="z1652" w:id="1640"/>
    <w:p>
      <w:pPr>
        <w:spacing w:after="0"/>
        <w:ind w:left="0"/>
        <w:jc w:val="both"/>
      </w:pPr>
      <w:r>
        <w:rPr>
          <w:rFonts w:ascii="Times New Roman"/>
          <w:b w:val="false"/>
          <w:i w:val="false"/>
          <w:color w:val="000000"/>
          <w:sz w:val="28"/>
        </w:rPr>
        <w:t xml:space="preserve">
      блоктар мен кристалдардың ақауларын айқындау әдістері; </w:t>
      </w:r>
    </w:p>
    <w:bookmarkEnd w:id="1640"/>
    <w:bookmarkStart w:name="z1653" w:id="1641"/>
    <w:p>
      <w:pPr>
        <w:spacing w:after="0"/>
        <w:ind w:left="0"/>
        <w:jc w:val="both"/>
      </w:pPr>
      <w:r>
        <w:rPr>
          <w:rFonts w:ascii="Times New Roman"/>
          <w:b w:val="false"/>
          <w:i w:val="false"/>
          <w:color w:val="000000"/>
          <w:sz w:val="28"/>
        </w:rPr>
        <w:t>
      кристалдар мен блоктарды алу және байқау жөніндегі техникалық талаптар.</w:t>
      </w:r>
    </w:p>
    <w:bookmarkEnd w:id="1641"/>
    <w:bookmarkStart w:name="z1654" w:id="1642"/>
    <w:p>
      <w:pPr>
        <w:spacing w:after="0"/>
        <w:ind w:left="0"/>
        <w:jc w:val="left"/>
      </w:pPr>
      <w:r>
        <w:rPr>
          <w:rFonts w:ascii="Times New Roman"/>
          <w:b/>
          <w:i w:val="false"/>
          <w:color w:val="000000"/>
        </w:rPr>
        <w:t xml:space="preserve"> 5-параграф. Нығыздаушы слесарь, 2-разряд</w:t>
      </w:r>
    </w:p>
    <w:bookmarkEnd w:id="1642"/>
    <w:bookmarkStart w:name="z1655" w:id="1643"/>
    <w:p>
      <w:pPr>
        <w:spacing w:after="0"/>
        <w:ind w:left="0"/>
        <w:jc w:val="both"/>
      </w:pPr>
      <w:r>
        <w:rPr>
          <w:rFonts w:ascii="Times New Roman"/>
          <w:b w:val="false"/>
          <w:i w:val="false"/>
          <w:color w:val="000000"/>
          <w:sz w:val="28"/>
        </w:rPr>
        <w:t>
      246. Жұмыс сипаттамасы:</w:t>
      </w:r>
    </w:p>
    <w:bookmarkEnd w:id="1643"/>
    <w:bookmarkStart w:name="z1656" w:id="1644"/>
    <w:p>
      <w:pPr>
        <w:spacing w:after="0"/>
        <w:ind w:left="0"/>
        <w:jc w:val="both"/>
      </w:pPr>
      <w:r>
        <w:rPr>
          <w:rFonts w:ascii="Times New Roman"/>
          <w:b w:val="false"/>
          <w:i w:val="false"/>
          <w:color w:val="000000"/>
          <w:sz w:val="28"/>
        </w:rPr>
        <w:t>
      ыдыстарды зарядтау жөніндегі дайындық жұмыстарын орындау;</w:t>
      </w:r>
    </w:p>
    <w:bookmarkEnd w:id="1644"/>
    <w:bookmarkStart w:name="z1657" w:id="1645"/>
    <w:p>
      <w:pPr>
        <w:spacing w:after="0"/>
        <w:ind w:left="0"/>
        <w:jc w:val="both"/>
      </w:pPr>
      <w:r>
        <w:rPr>
          <w:rFonts w:ascii="Times New Roman"/>
          <w:b w:val="false"/>
          <w:i w:val="false"/>
          <w:color w:val="000000"/>
          <w:sz w:val="28"/>
        </w:rPr>
        <w:t>
      ыдыстар мен олардың ішкі құрылыстарын тазалау;</w:t>
      </w:r>
    </w:p>
    <w:bookmarkEnd w:id="1645"/>
    <w:bookmarkStart w:name="z1658" w:id="1646"/>
    <w:p>
      <w:pPr>
        <w:spacing w:after="0"/>
        <w:ind w:left="0"/>
        <w:jc w:val="both"/>
      </w:pPr>
      <w:r>
        <w:rPr>
          <w:rFonts w:ascii="Times New Roman"/>
          <w:b w:val="false"/>
          <w:i w:val="false"/>
          <w:color w:val="000000"/>
          <w:sz w:val="28"/>
        </w:rPr>
        <w:t>
      циклдар аяқталғаннан кейін ыдыстарды шаю;</w:t>
      </w:r>
    </w:p>
    <w:bookmarkEnd w:id="1646"/>
    <w:bookmarkStart w:name="z1659" w:id="1647"/>
    <w:p>
      <w:pPr>
        <w:spacing w:after="0"/>
        <w:ind w:left="0"/>
        <w:jc w:val="both"/>
      </w:pPr>
      <w:r>
        <w:rPr>
          <w:rFonts w:ascii="Times New Roman"/>
          <w:b w:val="false"/>
          <w:i w:val="false"/>
          <w:color w:val="000000"/>
          <w:sz w:val="28"/>
        </w:rPr>
        <w:t>
      кәрзеңкелерді, контейнерлерді немесе бір жақты рамкаларды орнату;</w:t>
      </w:r>
    </w:p>
    <w:bookmarkEnd w:id="1647"/>
    <w:bookmarkStart w:name="z1660" w:id="1648"/>
    <w:p>
      <w:pPr>
        <w:spacing w:after="0"/>
        <w:ind w:left="0"/>
        <w:jc w:val="both"/>
      </w:pPr>
      <w:r>
        <w:rPr>
          <w:rFonts w:ascii="Times New Roman"/>
          <w:b w:val="false"/>
          <w:i w:val="false"/>
          <w:color w:val="000000"/>
          <w:sz w:val="28"/>
        </w:rPr>
        <w:t>
      даяр өнімді ыдыстар шығару және тасымалдау;</w:t>
      </w:r>
    </w:p>
    <w:bookmarkEnd w:id="1648"/>
    <w:bookmarkStart w:name="z1661" w:id="1649"/>
    <w:p>
      <w:pPr>
        <w:spacing w:after="0"/>
        <w:ind w:left="0"/>
        <w:jc w:val="both"/>
      </w:pPr>
      <w:r>
        <w:rPr>
          <w:rFonts w:ascii="Times New Roman"/>
          <w:b w:val="false"/>
          <w:i w:val="false"/>
          <w:color w:val="000000"/>
          <w:sz w:val="28"/>
        </w:rPr>
        <w:t>
      қақпақтарды монтаждау және демонтаждауда тетіктерге қызмет көрсету жөніндегі қосалқы жұмыстар;</w:t>
      </w:r>
    </w:p>
    <w:bookmarkEnd w:id="1649"/>
    <w:bookmarkStart w:name="z1662" w:id="1650"/>
    <w:p>
      <w:pPr>
        <w:spacing w:after="0"/>
        <w:ind w:left="0"/>
        <w:jc w:val="both"/>
      </w:pPr>
      <w:r>
        <w:rPr>
          <w:rFonts w:ascii="Times New Roman"/>
          <w:b w:val="false"/>
          <w:i w:val="false"/>
          <w:color w:val="000000"/>
          <w:sz w:val="28"/>
        </w:rPr>
        <w:t>
      ыдыстарды жабуда және ашуда өзге қосымша жұмыстарды орындау.</w:t>
      </w:r>
    </w:p>
    <w:bookmarkEnd w:id="1650"/>
    <w:bookmarkStart w:name="z1663" w:id="1651"/>
    <w:p>
      <w:pPr>
        <w:spacing w:after="0"/>
        <w:ind w:left="0"/>
        <w:jc w:val="both"/>
      </w:pPr>
      <w:r>
        <w:rPr>
          <w:rFonts w:ascii="Times New Roman"/>
          <w:b w:val="false"/>
          <w:i w:val="false"/>
          <w:color w:val="000000"/>
          <w:sz w:val="28"/>
        </w:rPr>
        <w:t>
      247. Білуге тиіс:</w:t>
      </w:r>
    </w:p>
    <w:bookmarkEnd w:id="1651"/>
    <w:bookmarkStart w:name="z1664" w:id="1652"/>
    <w:p>
      <w:pPr>
        <w:spacing w:after="0"/>
        <w:ind w:left="0"/>
        <w:jc w:val="both"/>
      </w:pPr>
      <w:r>
        <w:rPr>
          <w:rFonts w:ascii="Times New Roman"/>
          <w:b w:val="false"/>
          <w:i w:val="false"/>
          <w:color w:val="000000"/>
          <w:sz w:val="28"/>
        </w:rPr>
        <w:t>
      қызмет көрсетілетін жабдықтың маңызды бөліктерінің атауы және қызметі, қолдану принципі;</w:t>
      </w:r>
    </w:p>
    <w:bookmarkEnd w:id="1652"/>
    <w:bookmarkStart w:name="z1665" w:id="1653"/>
    <w:p>
      <w:pPr>
        <w:spacing w:after="0"/>
        <w:ind w:left="0"/>
        <w:jc w:val="both"/>
      </w:pPr>
      <w:r>
        <w:rPr>
          <w:rFonts w:ascii="Times New Roman"/>
          <w:b w:val="false"/>
          <w:i w:val="false"/>
          <w:color w:val="000000"/>
          <w:sz w:val="28"/>
        </w:rPr>
        <w:t xml:space="preserve">
      автоклавтардың құрылғысы; </w:t>
      </w:r>
    </w:p>
    <w:bookmarkEnd w:id="1653"/>
    <w:bookmarkStart w:name="z1666" w:id="1654"/>
    <w:p>
      <w:pPr>
        <w:spacing w:after="0"/>
        <w:ind w:left="0"/>
        <w:jc w:val="both"/>
      </w:pPr>
      <w:r>
        <w:rPr>
          <w:rFonts w:ascii="Times New Roman"/>
          <w:b w:val="false"/>
          <w:i w:val="false"/>
          <w:color w:val="000000"/>
          <w:sz w:val="28"/>
        </w:rPr>
        <w:t>
      жабдықты қалдық өнімдерден тазарту және ыдыстарды шаю тәсілдері;</w:t>
      </w:r>
    </w:p>
    <w:bookmarkEnd w:id="1654"/>
    <w:bookmarkStart w:name="z1667" w:id="1655"/>
    <w:p>
      <w:pPr>
        <w:spacing w:after="0"/>
        <w:ind w:left="0"/>
        <w:jc w:val="both"/>
      </w:pPr>
      <w:r>
        <w:rPr>
          <w:rFonts w:ascii="Times New Roman"/>
          <w:b w:val="false"/>
          <w:i w:val="false"/>
          <w:color w:val="000000"/>
          <w:sz w:val="28"/>
        </w:rPr>
        <w:t>
      жұмыс құралы;</w:t>
      </w:r>
    </w:p>
    <w:bookmarkEnd w:id="1655"/>
    <w:bookmarkStart w:name="z1668" w:id="1656"/>
    <w:p>
      <w:pPr>
        <w:spacing w:after="0"/>
        <w:ind w:left="0"/>
        <w:jc w:val="both"/>
      </w:pPr>
      <w:r>
        <w:rPr>
          <w:rFonts w:ascii="Times New Roman"/>
          <w:b w:val="false"/>
          <w:i w:val="false"/>
          <w:color w:val="000000"/>
          <w:sz w:val="28"/>
        </w:rPr>
        <w:t>
      слесарлық істің негіздері.</w:t>
      </w:r>
    </w:p>
    <w:bookmarkEnd w:id="1656"/>
    <w:bookmarkStart w:name="z1669" w:id="1657"/>
    <w:p>
      <w:pPr>
        <w:spacing w:after="0"/>
        <w:ind w:left="0"/>
        <w:jc w:val="left"/>
      </w:pPr>
      <w:r>
        <w:rPr>
          <w:rFonts w:ascii="Times New Roman"/>
          <w:b/>
          <w:i w:val="false"/>
          <w:color w:val="000000"/>
        </w:rPr>
        <w:t xml:space="preserve"> 6-параграф. Нығыздаушы слесарь, 3-разряд</w:t>
      </w:r>
    </w:p>
    <w:bookmarkEnd w:id="1657"/>
    <w:bookmarkStart w:name="z1670" w:id="1658"/>
    <w:p>
      <w:pPr>
        <w:spacing w:after="0"/>
        <w:ind w:left="0"/>
        <w:jc w:val="both"/>
      </w:pPr>
      <w:r>
        <w:rPr>
          <w:rFonts w:ascii="Times New Roman"/>
          <w:b w:val="false"/>
          <w:i w:val="false"/>
          <w:color w:val="000000"/>
          <w:sz w:val="28"/>
        </w:rPr>
        <w:t>
      248. Жұмыс сипаттамасы:</w:t>
      </w:r>
    </w:p>
    <w:bookmarkEnd w:id="1658"/>
    <w:bookmarkStart w:name="z1671" w:id="1659"/>
    <w:p>
      <w:pPr>
        <w:spacing w:after="0"/>
        <w:ind w:left="0"/>
        <w:jc w:val="both"/>
      </w:pPr>
      <w:r>
        <w:rPr>
          <w:rFonts w:ascii="Times New Roman"/>
          <w:b w:val="false"/>
          <w:i w:val="false"/>
          <w:color w:val="000000"/>
          <w:sz w:val="28"/>
        </w:rPr>
        <w:t>
      жоғары қысымдағы ыдыстарды гидравликалық сынау;</w:t>
      </w:r>
    </w:p>
    <w:bookmarkEnd w:id="1659"/>
    <w:bookmarkStart w:name="z1672" w:id="1660"/>
    <w:p>
      <w:pPr>
        <w:spacing w:after="0"/>
        <w:ind w:left="0"/>
        <w:jc w:val="both"/>
      </w:pPr>
      <w:r>
        <w:rPr>
          <w:rFonts w:ascii="Times New Roman"/>
          <w:b w:val="false"/>
          <w:i w:val="false"/>
          <w:color w:val="000000"/>
          <w:sz w:val="28"/>
        </w:rPr>
        <w:t>
      қақпақтарды құрастыру және бөлшектеу, жоғары қысымдағы ыдыстардың жылу оқшаулағышын бөлшектеу және тазарту;</w:t>
      </w:r>
    </w:p>
    <w:bookmarkEnd w:id="1660"/>
    <w:bookmarkStart w:name="z1673" w:id="1661"/>
    <w:p>
      <w:pPr>
        <w:spacing w:after="0"/>
        <w:ind w:left="0"/>
        <w:jc w:val="both"/>
      </w:pPr>
      <w:r>
        <w:rPr>
          <w:rFonts w:ascii="Times New Roman"/>
          <w:b w:val="false"/>
          <w:i w:val="false"/>
          <w:color w:val="000000"/>
          <w:sz w:val="28"/>
        </w:rPr>
        <w:t>
      жиынтықты арматура мен бақылау-өлшеу аспаптарды орнату;</w:t>
      </w:r>
    </w:p>
    <w:bookmarkEnd w:id="1661"/>
    <w:bookmarkStart w:name="z1674" w:id="1662"/>
    <w:p>
      <w:pPr>
        <w:spacing w:after="0"/>
        <w:ind w:left="0"/>
        <w:jc w:val="both"/>
      </w:pPr>
      <w:r>
        <w:rPr>
          <w:rFonts w:ascii="Times New Roman"/>
          <w:b w:val="false"/>
          <w:i w:val="false"/>
          <w:color w:val="000000"/>
          <w:sz w:val="28"/>
        </w:rPr>
        <w:t>
       жоғары қысымдағы ыдыстардың ішкі құрылысын монтаждау және демонтаждау;</w:t>
      </w:r>
    </w:p>
    <w:bookmarkEnd w:id="1662"/>
    <w:bookmarkStart w:name="z1675" w:id="1663"/>
    <w:p>
      <w:pPr>
        <w:spacing w:after="0"/>
        <w:ind w:left="0"/>
        <w:jc w:val="both"/>
      </w:pPr>
      <w:r>
        <w:rPr>
          <w:rFonts w:ascii="Times New Roman"/>
          <w:b w:val="false"/>
          <w:i w:val="false"/>
          <w:color w:val="000000"/>
          <w:sz w:val="28"/>
        </w:rPr>
        <w:t>
      жиынтықты арматура мен бақылау-өлшеу аспаптарды демонтаждау;</w:t>
      </w:r>
    </w:p>
    <w:bookmarkEnd w:id="1663"/>
    <w:bookmarkStart w:name="z1676" w:id="1664"/>
    <w:p>
      <w:pPr>
        <w:spacing w:after="0"/>
        <w:ind w:left="0"/>
        <w:jc w:val="both"/>
      </w:pPr>
      <w:r>
        <w:rPr>
          <w:rFonts w:ascii="Times New Roman"/>
          <w:b w:val="false"/>
          <w:i w:val="false"/>
          <w:color w:val="000000"/>
          <w:sz w:val="28"/>
        </w:rPr>
        <w:t>
      жоғары қысымдағы аппараттарды зарядтау және зарядтан алу.</w:t>
      </w:r>
    </w:p>
    <w:bookmarkEnd w:id="1664"/>
    <w:bookmarkStart w:name="z1677" w:id="1665"/>
    <w:p>
      <w:pPr>
        <w:spacing w:after="0"/>
        <w:ind w:left="0"/>
        <w:jc w:val="both"/>
      </w:pPr>
      <w:r>
        <w:rPr>
          <w:rFonts w:ascii="Times New Roman"/>
          <w:b w:val="false"/>
          <w:i w:val="false"/>
          <w:color w:val="000000"/>
          <w:sz w:val="28"/>
        </w:rPr>
        <w:t>
      249. Білуге тиіс:</w:t>
      </w:r>
    </w:p>
    <w:bookmarkEnd w:id="1665"/>
    <w:bookmarkStart w:name="z1678" w:id="1666"/>
    <w:p>
      <w:pPr>
        <w:spacing w:after="0"/>
        <w:ind w:left="0"/>
        <w:jc w:val="both"/>
      </w:pPr>
      <w:r>
        <w:rPr>
          <w:rFonts w:ascii="Times New Roman"/>
          <w:b w:val="false"/>
          <w:i w:val="false"/>
          <w:color w:val="000000"/>
          <w:sz w:val="28"/>
        </w:rPr>
        <w:t>
      қызмет көрсетілетін автоклавтардың құрылымы және баптау тәсілдері;</w:t>
      </w:r>
    </w:p>
    <w:bookmarkEnd w:id="1666"/>
    <w:bookmarkStart w:name="z1679" w:id="1667"/>
    <w:p>
      <w:pPr>
        <w:spacing w:after="0"/>
        <w:ind w:left="0"/>
        <w:jc w:val="both"/>
      </w:pPr>
      <w:r>
        <w:rPr>
          <w:rFonts w:ascii="Times New Roman"/>
          <w:b w:val="false"/>
          <w:i w:val="false"/>
          <w:color w:val="000000"/>
          <w:sz w:val="28"/>
        </w:rPr>
        <w:t xml:space="preserve">
      жоғары қысымдағы ыдыстарды гидравликалық сынау тәртібі; </w:t>
      </w:r>
    </w:p>
    <w:bookmarkEnd w:id="1667"/>
    <w:bookmarkStart w:name="z1680" w:id="1668"/>
    <w:p>
      <w:pPr>
        <w:spacing w:after="0"/>
        <w:ind w:left="0"/>
        <w:jc w:val="both"/>
      </w:pPr>
      <w:r>
        <w:rPr>
          <w:rFonts w:ascii="Times New Roman"/>
          <w:b w:val="false"/>
          <w:i w:val="false"/>
          <w:color w:val="000000"/>
          <w:sz w:val="28"/>
        </w:rPr>
        <w:t xml:space="preserve">
      ыдыстардағы ақаулықтарды жою тәсілдері; </w:t>
      </w:r>
    </w:p>
    <w:bookmarkEnd w:id="1668"/>
    <w:bookmarkStart w:name="z1681" w:id="1669"/>
    <w:p>
      <w:pPr>
        <w:spacing w:after="0"/>
        <w:ind w:left="0"/>
        <w:jc w:val="both"/>
      </w:pPr>
      <w:r>
        <w:rPr>
          <w:rFonts w:ascii="Times New Roman"/>
          <w:b w:val="false"/>
          <w:i w:val="false"/>
          <w:color w:val="000000"/>
          <w:sz w:val="28"/>
        </w:rPr>
        <w:t xml:space="preserve">
      зарядтаудан алдын ыдыстарға қойылатын талаптар; </w:t>
      </w:r>
    </w:p>
    <w:bookmarkEnd w:id="1669"/>
    <w:bookmarkStart w:name="z1682" w:id="1670"/>
    <w:p>
      <w:pPr>
        <w:spacing w:after="0"/>
        <w:ind w:left="0"/>
        <w:jc w:val="both"/>
      </w:pPr>
      <w:r>
        <w:rPr>
          <w:rFonts w:ascii="Times New Roman"/>
          <w:b w:val="false"/>
          <w:i w:val="false"/>
          <w:color w:val="000000"/>
          <w:sz w:val="28"/>
        </w:rPr>
        <w:t>
      жоғары қысымдағы ыдыстарды тығыздығын монтаждау тәсілдері мен тәртібі;</w:t>
      </w:r>
    </w:p>
    <w:bookmarkEnd w:id="1670"/>
    <w:bookmarkStart w:name="z1683" w:id="1671"/>
    <w:p>
      <w:pPr>
        <w:spacing w:after="0"/>
        <w:ind w:left="0"/>
        <w:jc w:val="both"/>
      </w:pPr>
      <w:r>
        <w:rPr>
          <w:rFonts w:ascii="Times New Roman"/>
          <w:b w:val="false"/>
          <w:i w:val="false"/>
          <w:color w:val="000000"/>
          <w:sz w:val="28"/>
        </w:rPr>
        <w:t>
      ыдыстарды ашуға және жабу жұмыстарына қажетті бақылау-өлшеу аспабы;</w:t>
      </w:r>
    </w:p>
    <w:bookmarkEnd w:id="1671"/>
    <w:bookmarkStart w:name="z1684" w:id="1672"/>
    <w:p>
      <w:pPr>
        <w:spacing w:after="0"/>
        <w:ind w:left="0"/>
        <w:jc w:val="both"/>
      </w:pPr>
      <w:r>
        <w:rPr>
          <w:rFonts w:ascii="Times New Roman"/>
          <w:b w:val="false"/>
          <w:i w:val="false"/>
          <w:color w:val="000000"/>
          <w:sz w:val="28"/>
        </w:rPr>
        <w:t>
      қақпақты құрастыру және бөлшектеу, бөлшектеу жүйесі құрастыру, термобу карманын түсіру тәсілдері;</w:t>
      </w:r>
    </w:p>
    <w:bookmarkEnd w:id="1672"/>
    <w:bookmarkStart w:name="z1685" w:id="1673"/>
    <w:p>
      <w:pPr>
        <w:spacing w:after="0"/>
        <w:ind w:left="0"/>
        <w:jc w:val="both"/>
      </w:pPr>
      <w:r>
        <w:rPr>
          <w:rFonts w:ascii="Times New Roman"/>
          <w:b w:val="false"/>
          <w:i w:val="false"/>
          <w:color w:val="000000"/>
          <w:sz w:val="28"/>
        </w:rPr>
        <w:t>
      орындалатын жұмыс көлемінде физика негіздері.</w:t>
      </w:r>
    </w:p>
    <w:bookmarkEnd w:id="1673"/>
    <w:bookmarkStart w:name="z1686" w:id="1674"/>
    <w:p>
      <w:pPr>
        <w:spacing w:after="0"/>
        <w:ind w:left="0"/>
        <w:jc w:val="left"/>
      </w:pPr>
      <w:r>
        <w:rPr>
          <w:rFonts w:ascii="Times New Roman"/>
          <w:b/>
          <w:i w:val="false"/>
          <w:color w:val="000000"/>
        </w:rPr>
        <w:t xml:space="preserve"> 7-параграф. Нығыздаушы слесарь, 4-разряд</w:t>
      </w:r>
    </w:p>
    <w:bookmarkEnd w:id="1674"/>
    <w:bookmarkStart w:name="z1687" w:id="1675"/>
    <w:p>
      <w:pPr>
        <w:spacing w:after="0"/>
        <w:ind w:left="0"/>
        <w:jc w:val="both"/>
      </w:pPr>
      <w:r>
        <w:rPr>
          <w:rFonts w:ascii="Times New Roman"/>
          <w:b w:val="false"/>
          <w:i w:val="false"/>
          <w:color w:val="000000"/>
          <w:sz w:val="28"/>
        </w:rPr>
        <w:t>
      250. Жұмыс сипаттамасы:</w:t>
      </w:r>
    </w:p>
    <w:bookmarkEnd w:id="1675"/>
    <w:bookmarkStart w:name="z1688" w:id="1676"/>
    <w:p>
      <w:pPr>
        <w:spacing w:after="0"/>
        <w:ind w:left="0"/>
        <w:jc w:val="both"/>
      </w:pPr>
      <w:r>
        <w:rPr>
          <w:rFonts w:ascii="Times New Roman"/>
          <w:b w:val="false"/>
          <w:i w:val="false"/>
          <w:color w:val="000000"/>
          <w:sz w:val="28"/>
        </w:rPr>
        <w:t>
      жоғары қысымдағы автоклавтарды сығымдау;</w:t>
      </w:r>
    </w:p>
    <w:bookmarkEnd w:id="1676"/>
    <w:bookmarkStart w:name="z1689" w:id="1677"/>
    <w:p>
      <w:pPr>
        <w:spacing w:after="0"/>
        <w:ind w:left="0"/>
        <w:jc w:val="both"/>
      </w:pPr>
      <w:r>
        <w:rPr>
          <w:rFonts w:ascii="Times New Roman"/>
          <w:b w:val="false"/>
          <w:i w:val="false"/>
          <w:color w:val="000000"/>
          <w:sz w:val="28"/>
        </w:rPr>
        <w:t>
      жабын бөлшектерін байқау және одан әрі пайдалану мүмкіндіктерін айқындау;</w:t>
      </w:r>
    </w:p>
    <w:bookmarkEnd w:id="1677"/>
    <w:bookmarkStart w:name="z1690" w:id="1678"/>
    <w:p>
      <w:pPr>
        <w:spacing w:after="0"/>
        <w:ind w:left="0"/>
        <w:jc w:val="both"/>
      </w:pPr>
      <w:r>
        <w:rPr>
          <w:rFonts w:ascii="Times New Roman"/>
          <w:b w:val="false"/>
          <w:i w:val="false"/>
          <w:color w:val="000000"/>
          <w:sz w:val="28"/>
        </w:rPr>
        <w:t>
      манометриялық жүйені құрастыру;</w:t>
      </w:r>
    </w:p>
    <w:bookmarkEnd w:id="1678"/>
    <w:bookmarkStart w:name="z1691" w:id="1679"/>
    <w:p>
      <w:pPr>
        <w:spacing w:after="0"/>
        <w:ind w:left="0"/>
        <w:jc w:val="both"/>
      </w:pPr>
      <w:r>
        <w:rPr>
          <w:rFonts w:ascii="Times New Roman"/>
          <w:b w:val="false"/>
          <w:i w:val="false"/>
          <w:color w:val="000000"/>
          <w:sz w:val="28"/>
        </w:rPr>
        <w:t>
      штуцермен моанометр орнату және бөлшектеу жүйесі монтаждау;</w:t>
      </w:r>
    </w:p>
    <w:bookmarkEnd w:id="1679"/>
    <w:bookmarkStart w:name="z1692" w:id="1680"/>
    <w:p>
      <w:pPr>
        <w:spacing w:after="0"/>
        <w:ind w:left="0"/>
        <w:jc w:val="both"/>
      </w:pPr>
      <w:r>
        <w:rPr>
          <w:rFonts w:ascii="Times New Roman"/>
          <w:b w:val="false"/>
          <w:i w:val="false"/>
          <w:color w:val="000000"/>
          <w:sz w:val="28"/>
        </w:rPr>
        <w:t>
      автоклав қақпағын қорытынды және түпкілікті құрастыру;</w:t>
      </w:r>
    </w:p>
    <w:bookmarkEnd w:id="1680"/>
    <w:bookmarkStart w:name="z1693" w:id="1681"/>
    <w:p>
      <w:pPr>
        <w:spacing w:after="0"/>
        <w:ind w:left="0"/>
        <w:jc w:val="both"/>
      </w:pPr>
      <w:r>
        <w:rPr>
          <w:rFonts w:ascii="Times New Roman"/>
          <w:b w:val="false"/>
          <w:i w:val="false"/>
          <w:color w:val="000000"/>
          <w:sz w:val="28"/>
        </w:rPr>
        <w:t>
      втоклавтардың герметикалық жабылуын айқыдауға арналған обтюраторларды қорытынды қаусыру;</w:t>
      </w:r>
    </w:p>
    <w:bookmarkEnd w:id="1681"/>
    <w:bookmarkStart w:name="z1694" w:id="1682"/>
    <w:p>
      <w:pPr>
        <w:spacing w:after="0"/>
        <w:ind w:left="0"/>
        <w:jc w:val="both"/>
      </w:pPr>
      <w:r>
        <w:rPr>
          <w:rFonts w:ascii="Times New Roman"/>
          <w:b w:val="false"/>
          <w:i w:val="false"/>
          <w:color w:val="000000"/>
          <w:sz w:val="28"/>
        </w:rPr>
        <w:t>
      термобу кармандарының конустарын ысқылау және автоклавтар фланецтерінде манометрлі үштіктерді орнату;</w:t>
      </w:r>
    </w:p>
    <w:bookmarkEnd w:id="1682"/>
    <w:bookmarkStart w:name="z1695" w:id="1683"/>
    <w:p>
      <w:pPr>
        <w:spacing w:after="0"/>
        <w:ind w:left="0"/>
        <w:jc w:val="both"/>
      </w:pPr>
      <w:r>
        <w:rPr>
          <w:rFonts w:ascii="Times New Roman"/>
          <w:b w:val="false"/>
          <w:i w:val="false"/>
          <w:color w:val="000000"/>
          <w:sz w:val="28"/>
        </w:rPr>
        <w:t>
      автоклавтарды бітеуіштерінің барлық түрін және коммуникацияларын монтаждау;</w:t>
      </w:r>
    </w:p>
    <w:bookmarkEnd w:id="1683"/>
    <w:bookmarkStart w:name="z1696" w:id="1684"/>
    <w:p>
      <w:pPr>
        <w:spacing w:after="0"/>
        <w:ind w:left="0"/>
        <w:jc w:val="both"/>
      </w:pPr>
      <w:r>
        <w:rPr>
          <w:rFonts w:ascii="Times New Roman"/>
          <w:b w:val="false"/>
          <w:i w:val="false"/>
          <w:color w:val="000000"/>
          <w:sz w:val="28"/>
        </w:rPr>
        <w:t>
      автоклавтарды гидравликалық сығымдау;</w:t>
      </w:r>
    </w:p>
    <w:bookmarkEnd w:id="1684"/>
    <w:bookmarkStart w:name="z1697" w:id="1685"/>
    <w:p>
      <w:pPr>
        <w:spacing w:after="0"/>
        <w:ind w:left="0"/>
        <w:jc w:val="both"/>
      </w:pPr>
      <w:r>
        <w:rPr>
          <w:rFonts w:ascii="Times New Roman"/>
          <w:b w:val="false"/>
          <w:i w:val="false"/>
          <w:color w:val="000000"/>
          <w:sz w:val="28"/>
        </w:rPr>
        <w:t>
      автоклавтардағы қысымды бәсеңдету;</w:t>
      </w:r>
    </w:p>
    <w:bookmarkEnd w:id="1685"/>
    <w:bookmarkStart w:name="z1698" w:id="1686"/>
    <w:p>
      <w:pPr>
        <w:spacing w:after="0"/>
        <w:ind w:left="0"/>
        <w:jc w:val="both"/>
      </w:pPr>
      <w:r>
        <w:rPr>
          <w:rFonts w:ascii="Times New Roman"/>
          <w:b w:val="false"/>
          <w:i w:val="false"/>
          <w:color w:val="000000"/>
          <w:sz w:val="28"/>
        </w:rPr>
        <w:t>
      жоғары қысымдағы гидравликалық компрессорға қызмет көрсету;</w:t>
      </w:r>
    </w:p>
    <w:bookmarkEnd w:id="1686"/>
    <w:bookmarkStart w:name="z1699" w:id="1687"/>
    <w:p>
      <w:pPr>
        <w:spacing w:after="0"/>
        <w:ind w:left="0"/>
        <w:jc w:val="both"/>
      </w:pPr>
      <w:r>
        <w:rPr>
          <w:rFonts w:ascii="Times New Roman"/>
          <w:b w:val="false"/>
          <w:i w:val="false"/>
          <w:color w:val="000000"/>
          <w:sz w:val="28"/>
        </w:rPr>
        <w:t>
      қатты фазаны жойып, ішкі электр қыздырғыштарды ауыстыру.</w:t>
      </w:r>
    </w:p>
    <w:bookmarkEnd w:id="1687"/>
    <w:bookmarkStart w:name="z1700" w:id="1688"/>
    <w:p>
      <w:pPr>
        <w:spacing w:after="0"/>
        <w:ind w:left="0"/>
        <w:jc w:val="both"/>
      </w:pPr>
      <w:r>
        <w:rPr>
          <w:rFonts w:ascii="Times New Roman"/>
          <w:b w:val="false"/>
          <w:i w:val="false"/>
          <w:color w:val="000000"/>
          <w:sz w:val="28"/>
        </w:rPr>
        <w:t>
      251. Білуге тиіс:</w:t>
      </w:r>
    </w:p>
    <w:bookmarkEnd w:id="1688"/>
    <w:bookmarkStart w:name="z1701" w:id="1689"/>
    <w:p>
      <w:pPr>
        <w:spacing w:after="0"/>
        <w:ind w:left="0"/>
        <w:jc w:val="both"/>
      </w:pPr>
      <w:r>
        <w:rPr>
          <w:rFonts w:ascii="Times New Roman"/>
          <w:b w:val="false"/>
          <w:i w:val="false"/>
          <w:color w:val="000000"/>
          <w:sz w:val="28"/>
        </w:rPr>
        <w:t>
      түрлі модельдердегі жабдықтың құрылғысы, қызмет көрсетілетін жабдықтың кинематикасы, электрлік схемасы, баптау тәртібі;</w:t>
      </w:r>
    </w:p>
    <w:bookmarkEnd w:id="1689"/>
    <w:bookmarkStart w:name="z1702" w:id="1690"/>
    <w:p>
      <w:pPr>
        <w:spacing w:after="0"/>
        <w:ind w:left="0"/>
        <w:jc w:val="both"/>
      </w:pPr>
      <w:r>
        <w:rPr>
          <w:rFonts w:ascii="Times New Roman"/>
          <w:b w:val="false"/>
          <w:i w:val="false"/>
          <w:color w:val="000000"/>
          <w:sz w:val="28"/>
        </w:rPr>
        <w:t>
      бекіткіштің бөлшектерін одан әрі олардың жарамдығын айқындау мақсатында байқау тәртібі;</w:t>
      </w:r>
    </w:p>
    <w:bookmarkEnd w:id="1690"/>
    <w:bookmarkStart w:name="z1703" w:id="1691"/>
    <w:p>
      <w:pPr>
        <w:spacing w:after="0"/>
        <w:ind w:left="0"/>
        <w:jc w:val="both"/>
      </w:pPr>
      <w:r>
        <w:rPr>
          <w:rFonts w:ascii="Times New Roman"/>
          <w:b w:val="false"/>
          <w:i w:val="false"/>
          <w:color w:val="000000"/>
          <w:sz w:val="28"/>
        </w:rPr>
        <w:t>
      бекіткіштің, автоклав коммуникациялары мен барлық бекіткіштердің манометриялық және бәсеңдету жүйесі құрастыру және монтаждау тәсілдері;</w:t>
      </w:r>
    </w:p>
    <w:bookmarkEnd w:id="1691"/>
    <w:bookmarkStart w:name="z1704" w:id="1692"/>
    <w:p>
      <w:pPr>
        <w:spacing w:after="0"/>
        <w:ind w:left="0"/>
        <w:jc w:val="both"/>
      </w:pPr>
      <w:r>
        <w:rPr>
          <w:rFonts w:ascii="Times New Roman"/>
          <w:b w:val="false"/>
          <w:i w:val="false"/>
          <w:color w:val="000000"/>
          <w:sz w:val="28"/>
        </w:rPr>
        <w:t>
      обтюраторларды қаусыру, конустарды ысқылау, автоклавтардың гидравликалық сығымдау әдістері.</w:t>
      </w:r>
    </w:p>
    <w:bookmarkEnd w:id="1692"/>
    <w:bookmarkStart w:name="z1705" w:id="1693"/>
    <w:p>
      <w:pPr>
        <w:spacing w:after="0"/>
        <w:ind w:left="0"/>
        <w:jc w:val="left"/>
      </w:pPr>
      <w:r>
        <w:rPr>
          <w:rFonts w:ascii="Times New Roman"/>
          <w:b/>
          <w:i w:val="false"/>
          <w:color w:val="000000"/>
        </w:rPr>
        <w:t xml:space="preserve"> 8-параграф. Нығыздаушы слесарь, 5-разряд</w:t>
      </w:r>
    </w:p>
    <w:bookmarkEnd w:id="1693"/>
    <w:bookmarkStart w:name="z1706" w:id="1694"/>
    <w:p>
      <w:pPr>
        <w:spacing w:after="0"/>
        <w:ind w:left="0"/>
        <w:jc w:val="both"/>
      </w:pPr>
      <w:r>
        <w:rPr>
          <w:rFonts w:ascii="Times New Roman"/>
          <w:b w:val="false"/>
          <w:i w:val="false"/>
          <w:color w:val="000000"/>
          <w:sz w:val="28"/>
        </w:rPr>
        <w:t>
      252. Жұмыс сипаттамасы:</w:t>
      </w:r>
    </w:p>
    <w:bookmarkEnd w:id="1694"/>
    <w:bookmarkStart w:name="z1707" w:id="1695"/>
    <w:p>
      <w:pPr>
        <w:spacing w:after="0"/>
        <w:ind w:left="0"/>
        <w:jc w:val="both"/>
      </w:pPr>
      <w:r>
        <w:rPr>
          <w:rFonts w:ascii="Times New Roman"/>
          <w:b w:val="false"/>
          <w:i w:val="false"/>
          <w:color w:val="000000"/>
          <w:sz w:val="28"/>
        </w:rPr>
        <w:t>
      обтюраторларды жоғары қысымдағы ыдыстарға дайындау және қақпақтарының бөлшектерін жөндеу;</w:t>
      </w:r>
    </w:p>
    <w:bookmarkEnd w:id="1695"/>
    <w:bookmarkStart w:name="z1708" w:id="1696"/>
    <w:p>
      <w:pPr>
        <w:spacing w:after="0"/>
        <w:ind w:left="0"/>
        <w:jc w:val="both"/>
      </w:pPr>
      <w:r>
        <w:rPr>
          <w:rFonts w:ascii="Times New Roman"/>
          <w:b w:val="false"/>
          <w:i w:val="false"/>
          <w:color w:val="000000"/>
          <w:sz w:val="28"/>
        </w:rPr>
        <w:t>
      қатты фазаларды тазартып және тығыздағыш бетінің кедір-бұдырлығын 0,16 микрометрге дейін жеткізіп төменгі қыздыру элементтерін ауыстыру;</w:t>
      </w:r>
    </w:p>
    <w:bookmarkEnd w:id="1696"/>
    <w:bookmarkStart w:name="z1709" w:id="1697"/>
    <w:p>
      <w:pPr>
        <w:spacing w:after="0"/>
        <w:ind w:left="0"/>
        <w:jc w:val="both"/>
      </w:pPr>
      <w:r>
        <w:rPr>
          <w:rFonts w:ascii="Times New Roman"/>
          <w:b w:val="false"/>
          <w:i w:val="false"/>
          <w:color w:val="000000"/>
          <w:sz w:val="28"/>
        </w:rPr>
        <w:t>
      барлық түрдегі автоклавтарды жөндеу және гидравликалық сынау жүргізу;</w:t>
      </w:r>
    </w:p>
    <w:bookmarkEnd w:id="1697"/>
    <w:bookmarkStart w:name="z1710" w:id="1698"/>
    <w:p>
      <w:pPr>
        <w:spacing w:after="0"/>
        <w:ind w:left="0"/>
        <w:jc w:val="both"/>
      </w:pPr>
      <w:r>
        <w:rPr>
          <w:rFonts w:ascii="Times New Roman"/>
          <w:b w:val="false"/>
          <w:i w:val="false"/>
          <w:color w:val="000000"/>
          <w:sz w:val="28"/>
        </w:rPr>
        <w:t>
      циклдағы ыдыстардың манометрін (жоғары температура, қысым) ауыстыру;</w:t>
      </w:r>
    </w:p>
    <w:bookmarkEnd w:id="1698"/>
    <w:bookmarkStart w:name="z1711" w:id="1699"/>
    <w:p>
      <w:pPr>
        <w:spacing w:after="0"/>
        <w:ind w:left="0"/>
        <w:jc w:val="both"/>
      </w:pPr>
      <w:r>
        <w:rPr>
          <w:rFonts w:ascii="Times New Roman"/>
          <w:b w:val="false"/>
          <w:i w:val="false"/>
          <w:color w:val="000000"/>
          <w:sz w:val="28"/>
        </w:rPr>
        <w:t>
      күрделі тораптар мен бөлшектерді қалпына келтіру және ауыстыру;</w:t>
      </w:r>
    </w:p>
    <w:bookmarkEnd w:id="1699"/>
    <w:bookmarkStart w:name="z1712" w:id="1700"/>
    <w:p>
      <w:pPr>
        <w:spacing w:after="0"/>
        <w:ind w:left="0"/>
        <w:jc w:val="both"/>
      </w:pPr>
      <w:r>
        <w:rPr>
          <w:rFonts w:ascii="Times New Roman"/>
          <w:b w:val="false"/>
          <w:i w:val="false"/>
          <w:color w:val="000000"/>
          <w:sz w:val="28"/>
        </w:rPr>
        <w:t>
      жоғары қысымдағы аппаратты ашу, жабу, манометриялық жүйені монтаждау және демонтаждау, жоғары қысымдықтағы ыдыстарды сығымдау және өңдеу;</w:t>
      </w:r>
    </w:p>
    <w:bookmarkEnd w:id="1700"/>
    <w:bookmarkStart w:name="z1713" w:id="1701"/>
    <w:p>
      <w:pPr>
        <w:spacing w:after="0"/>
        <w:ind w:left="0"/>
        <w:jc w:val="both"/>
      </w:pPr>
      <w:r>
        <w:rPr>
          <w:rFonts w:ascii="Times New Roman"/>
          <w:b w:val="false"/>
          <w:i w:val="false"/>
          <w:color w:val="000000"/>
          <w:sz w:val="28"/>
        </w:rPr>
        <w:t>
      жабдықты пайдалану кезіндегі ақаулықтарды дефектоскопия әдісімен, автоклавтардағы ішкі және сыртқы жіктерді өңдеу және металдаумен анықтау және жою;</w:t>
      </w:r>
    </w:p>
    <w:bookmarkEnd w:id="1701"/>
    <w:bookmarkStart w:name="z1714" w:id="1702"/>
    <w:p>
      <w:pPr>
        <w:spacing w:after="0"/>
        <w:ind w:left="0"/>
        <w:jc w:val="both"/>
      </w:pPr>
      <w:r>
        <w:rPr>
          <w:rFonts w:ascii="Times New Roman"/>
          <w:b w:val="false"/>
          <w:i w:val="false"/>
          <w:color w:val="000000"/>
          <w:sz w:val="28"/>
        </w:rPr>
        <w:t>
      жөнделген жабдықтың дәлдігін тексеру, жүктеме арқылы сынау және тапсыру.</w:t>
      </w:r>
    </w:p>
    <w:bookmarkEnd w:id="1702"/>
    <w:bookmarkStart w:name="z1715" w:id="1703"/>
    <w:p>
      <w:pPr>
        <w:spacing w:after="0"/>
        <w:ind w:left="0"/>
        <w:jc w:val="both"/>
      </w:pPr>
      <w:r>
        <w:rPr>
          <w:rFonts w:ascii="Times New Roman"/>
          <w:b w:val="false"/>
          <w:i w:val="false"/>
          <w:color w:val="000000"/>
          <w:sz w:val="28"/>
        </w:rPr>
        <w:t>
      253. Білуге тиіс:</w:t>
      </w:r>
    </w:p>
    <w:bookmarkEnd w:id="1703"/>
    <w:bookmarkStart w:name="z1716" w:id="1704"/>
    <w:p>
      <w:pPr>
        <w:spacing w:after="0"/>
        <w:ind w:left="0"/>
        <w:jc w:val="both"/>
      </w:pPr>
      <w:r>
        <w:rPr>
          <w:rFonts w:ascii="Times New Roman"/>
          <w:b w:val="false"/>
          <w:i w:val="false"/>
          <w:color w:val="000000"/>
          <w:sz w:val="28"/>
        </w:rPr>
        <w:t>
      жоғары қысымдағы автоклавтардың жұмыс принципі;</w:t>
      </w:r>
    </w:p>
    <w:bookmarkEnd w:id="1704"/>
    <w:bookmarkStart w:name="z1717" w:id="1705"/>
    <w:p>
      <w:pPr>
        <w:spacing w:after="0"/>
        <w:ind w:left="0"/>
        <w:jc w:val="both"/>
      </w:pPr>
      <w:r>
        <w:rPr>
          <w:rFonts w:ascii="Times New Roman"/>
          <w:b w:val="false"/>
          <w:i w:val="false"/>
          <w:color w:val="000000"/>
          <w:sz w:val="28"/>
        </w:rPr>
        <w:t>
      жөнделген күрделі жабдықтың құрылымдық ерекшеліктері мен құрылымы;</w:t>
      </w:r>
    </w:p>
    <w:bookmarkEnd w:id="1705"/>
    <w:bookmarkStart w:name="z1718" w:id="1706"/>
    <w:p>
      <w:pPr>
        <w:spacing w:after="0"/>
        <w:ind w:left="0"/>
        <w:jc w:val="both"/>
      </w:pPr>
      <w:r>
        <w:rPr>
          <w:rFonts w:ascii="Times New Roman"/>
          <w:b w:val="false"/>
          <w:i w:val="false"/>
          <w:color w:val="000000"/>
          <w:sz w:val="28"/>
        </w:rPr>
        <w:t>
      жөнделген жабдықты жөндеу, құрастыру және монтаждау, дәлдігін тексеру және сынау әдістері;</w:t>
      </w:r>
    </w:p>
    <w:bookmarkEnd w:id="1706"/>
    <w:bookmarkStart w:name="z1719" w:id="1707"/>
    <w:p>
      <w:pPr>
        <w:spacing w:after="0"/>
        <w:ind w:left="0"/>
        <w:jc w:val="both"/>
      </w:pPr>
      <w:r>
        <w:rPr>
          <w:rFonts w:ascii="Times New Roman"/>
          <w:b w:val="false"/>
          <w:i w:val="false"/>
          <w:color w:val="000000"/>
          <w:sz w:val="28"/>
        </w:rPr>
        <w:t>
      қысымда жұмыс істейтін ыдыстардың құрылу және қауіпсіз пайдалану тәртібі;</w:t>
      </w:r>
    </w:p>
    <w:bookmarkEnd w:id="1707"/>
    <w:bookmarkStart w:name="z1720" w:id="1708"/>
    <w:p>
      <w:pPr>
        <w:spacing w:after="0"/>
        <w:ind w:left="0"/>
        <w:jc w:val="both"/>
      </w:pPr>
      <w:r>
        <w:rPr>
          <w:rFonts w:ascii="Times New Roman"/>
          <w:b w:val="false"/>
          <w:i w:val="false"/>
          <w:color w:val="000000"/>
          <w:sz w:val="28"/>
        </w:rPr>
        <w:t>
      күрделі жабдықты жөндеудің қойылатын техникалық шарттары, сынау және тапсыруды;</w:t>
      </w:r>
    </w:p>
    <w:bookmarkEnd w:id="1708"/>
    <w:bookmarkStart w:name="z1721" w:id="1709"/>
    <w:p>
      <w:pPr>
        <w:spacing w:after="0"/>
        <w:ind w:left="0"/>
        <w:jc w:val="both"/>
      </w:pPr>
      <w:r>
        <w:rPr>
          <w:rFonts w:ascii="Times New Roman"/>
          <w:b w:val="false"/>
          <w:i w:val="false"/>
          <w:color w:val="000000"/>
          <w:sz w:val="28"/>
        </w:rPr>
        <w:t>
      металдау, дефектоскопия және өңдеу әдістерімен ақауларды айқындау теориясы;</w:t>
      </w:r>
    </w:p>
    <w:bookmarkEnd w:id="1709"/>
    <w:bookmarkStart w:name="z1722" w:id="1710"/>
    <w:p>
      <w:pPr>
        <w:spacing w:after="0"/>
        <w:ind w:left="0"/>
        <w:jc w:val="both"/>
      </w:pPr>
      <w:r>
        <w:rPr>
          <w:rFonts w:ascii="Times New Roman"/>
          <w:b w:val="false"/>
          <w:i w:val="false"/>
          <w:color w:val="000000"/>
          <w:sz w:val="28"/>
        </w:rPr>
        <w:t>
      орындалатын жұмыс көлемінде теоретикалық механика курсы.</w:t>
      </w:r>
    </w:p>
    <w:bookmarkEnd w:id="1710"/>
    <w:bookmarkStart w:name="z1723" w:id="1711"/>
    <w:p>
      <w:pPr>
        <w:spacing w:after="0"/>
        <w:ind w:left="0"/>
        <w:jc w:val="left"/>
      </w:pPr>
      <w:r>
        <w:rPr>
          <w:rFonts w:ascii="Times New Roman"/>
          <w:b/>
          <w:i w:val="false"/>
          <w:color w:val="000000"/>
        </w:rPr>
        <w:t xml:space="preserve"> 9-параграф. Полярлаушы, 3-разряд</w:t>
      </w:r>
    </w:p>
    <w:bookmarkEnd w:id="1711"/>
    <w:bookmarkStart w:name="z1724" w:id="1712"/>
    <w:p>
      <w:pPr>
        <w:spacing w:after="0"/>
        <w:ind w:left="0"/>
        <w:jc w:val="both"/>
      </w:pPr>
      <w:r>
        <w:rPr>
          <w:rFonts w:ascii="Times New Roman"/>
          <w:b w:val="false"/>
          <w:i w:val="false"/>
          <w:color w:val="000000"/>
          <w:sz w:val="28"/>
        </w:rPr>
        <w:t>
      254. Жұмыс сипаттамасы:</w:t>
      </w:r>
    </w:p>
    <w:bookmarkEnd w:id="1712"/>
    <w:bookmarkStart w:name="z1725" w:id="1713"/>
    <w:p>
      <w:pPr>
        <w:spacing w:after="0"/>
        <w:ind w:left="0"/>
        <w:jc w:val="both"/>
      </w:pPr>
      <w:r>
        <w:rPr>
          <w:rFonts w:ascii="Times New Roman"/>
          <w:b w:val="false"/>
          <w:i w:val="false"/>
          <w:color w:val="000000"/>
          <w:sz w:val="28"/>
        </w:rPr>
        <w:t>
      арнайы полярлау құрылғысыда тегістелген пьезоқыш бұйымдарды полярлау процесін жүргізу;</w:t>
      </w:r>
    </w:p>
    <w:bookmarkEnd w:id="1713"/>
    <w:bookmarkStart w:name="z1726" w:id="1714"/>
    <w:p>
      <w:pPr>
        <w:spacing w:after="0"/>
        <w:ind w:left="0"/>
        <w:jc w:val="both"/>
      </w:pPr>
      <w:r>
        <w:rPr>
          <w:rFonts w:ascii="Times New Roman"/>
          <w:b w:val="false"/>
          <w:i w:val="false"/>
          <w:color w:val="000000"/>
          <w:sz w:val="28"/>
        </w:rPr>
        <w:t>
      қысымды құрылғыларда күйдірілген пьезоқыш дайындамаларын шаю және бекіту;</w:t>
      </w:r>
    </w:p>
    <w:bookmarkEnd w:id="1714"/>
    <w:bookmarkStart w:name="z1727" w:id="1715"/>
    <w:p>
      <w:pPr>
        <w:spacing w:after="0"/>
        <w:ind w:left="0"/>
        <w:jc w:val="both"/>
      </w:pPr>
      <w:r>
        <w:rPr>
          <w:rFonts w:ascii="Times New Roman"/>
          <w:b w:val="false"/>
          <w:i w:val="false"/>
          <w:color w:val="000000"/>
          <w:sz w:val="28"/>
        </w:rPr>
        <w:t>
      полярланған құрылғыны автоблоктауды және қосылу дұрыстығын тексеру;</w:t>
      </w:r>
    </w:p>
    <w:bookmarkEnd w:id="1715"/>
    <w:bookmarkStart w:name="z1728" w:id="1716"/>
    <w:p>
      <w:pPr>
        <w:spacing w:after="0"/>
        <w:ind w:left="0"/>
        <w:jc w:val="both"/>
      </w:pPr>
      <w:r>
        <w:rPr>
          <w:rFonts w:ascii="Times New Roman"/>
          <w:b w:val="false"/>
          <w:i w:val="false"/>
          <w:color w:val="000000"/>
          <w:sz w:val="28"/>
        </w:rPr>
        <w:t>
      пьезоэлементтер дайындамаларын полярлауға дайындау;</w:t>
      </w:r>
    </w:p>
    <w:bookmarkEnd w:id="1716"/>
    <w:bookmarkStart w:name="z1729" w:id="1717"/>
    <w:p>
      <w:pPr>
        <w:spacing w:after="0"/>
        <w:ind w:left="0"/>
        <w:jc w:val="both"/>
      </w:pPr>
      <w:r>
        <w:rPr>
          <w:rFonts w:ascii="Times New Roman"/>
          <w:b w:val="false"/>
          <w:i w:val="false"/>
          <w:color w:val="000000"/>
          <w:sz w:val="28"/>
        </w:rPr>
        <w:t>
      пьезоэлементтерді жүктеу және түсіру;</w:t>
      </w:r>
    </w:p>
    <w:bookmarkEnd w:id="1717"/>
    <w:bookmarkStart w:name="z1730" w:id="1718"/>
    <w:p>
      <w:pPr>
        <w:spacing w:after="0"/>
        <w:ind w:left="0"/>
        <w:jc w:val="both"/>
      </w:pPr>
      <w:r>
        <w:rPr>
          <w:rFonts w:ascii="Times New Roman"/>
          <w:b w:val="false"/>
          <w:i w:val="false"/>
          <w:color w:val="000000"/>
          <w:sz w:val="28"/>
        </w:rPr>
        <w:t>
      полярлау температурасын бақылау, статистикалық вольтметр бойынша кернеулікті айқындау;</w:t>
      </w:r>
    </w:p>
    <w:bookmarkEnd w:id="1718"/>
    <w:bookmarkStart w:name="z1731" w:id="1719"/>
    <w:p>
      <w:pPr>
        <w:spacing w:after="0"/>
        <w:ind w:left="0"/>
        <w:jc w:val="both"/>
      </w:pPr>
      <w:r>
        <w:rPr>
          <w:rFonts w:ascii="Times New Roman"/>
          <w:b w:val="false"/>
          <w:i w:val="false"/>
          <w:color w:val="000000"/>
          <w:sz w:val="28"/>
        </w:rPr>
        <w:t>
      полярланған құрылғының разрядталуын тексеру;</w:t>
      </w:r>
    </w:p>
    <w:bookmarkEnd w:id="1719"/>
    <w:bookmarkStart w:name="z1732" w:id="1720"/>
    <w:p>
      <w:pPr>
        <w:spacing w:after="0"/>
        <w:ind w:left="0"/>
        <w:jc w:val="both"/>
      </w:pPr>
      <w:r>
        <w:rPr>
          <w:rFonts w:ascii="Times New Roman"/>
          <w:b w:val="false"/>
          <w:i w:val="false"/>
          <w:color w:val="000000"/>
          <w:sz w:val="28"/>
        </w:rPr>
        <w:t>
      камераларды тазалау және жұмыс сұйықтығын ауыстыру.</w:t>
      </w:r>
    </w:p>
    <w:bookmarkEnd w:id="1720"/>
    <w:bookmarkStart w:name="z1733" w:id="1721"/>
    <w:p>
      <w:pPr>
        <w:spacing w:after="0"/>
        <w:ind w:left="0"/>
        <w:jc w:val="both"/>
      </w:pPr>
      <w:r>
        <w:rPr>
          <w:rFonts w:ascii="Times New Roman"/>
          <w:b w:val="false"/>
          <w:i w:val="false"/>
          <w:color w:val="000000"/>
          <w:sz w:val="28"/>
        </w:rPr>
        <w:t>
      255. Білуге тиіс:</w:t>
      </w:r>
    </w:p>
    <w:bookmarkEnd w:id="1721"/>
    <w:bookmarkStart w:name="z1734" w:id="1722"/>
    <w:p>
      <w:pPr>
        <w:spacing w:after="0"/>
        <w:ind w:left="0"/>
        <w:jc w:val="both"/>
      </w:pPr>
      <w:r>
        <w:rPr>
          <w:rFonts w:ascii="Times New Roman"/>
          <w:b w:val="false"/>
          <w:i w:val="false"/>
          <w:color w:val="000000"/>
          <w:sz w:val="28"/>
        </w:rPr>
        <w:t>
      пьезоқыш бұйымдарды полярлау принципі мен тәсілдері;</w:t>
      </w:r>
    </w:p>
    <w:bookmarkEnd w:id="1722"/>
    <w:bookmarkStart w:name="z1735" w:id="1723"/>
    <w:p>
      <w:pPr>
        <w:spacing w:after="0"/>
        <w:ind w:left="0"/>
        <w:jc w:val="both"/>
      </w:pPr>
      <w:r>
        <w:rPr>
          <w:rFonts w:ascii="Times New Roman"/>
          <w:b w:val="false"/>
          <w:i w:val="false"/>
          <w:color w:val="000000"/>
          <w:sz w:val="28"/>
        </w:rPr>
        <w:t>
      полярлау құрылғысыың, оның бақылау-өлшеу аспаптары мен құрылғыларының құрылымы;</w:t>
      </w:r>
    </w:p>
    <w:bookmarkEnd w:id="1723"/>
    <w:bookmarkStart w:name="z1736" w:id="1724"/>
    <w:p>
      <w:pPr>
        <w:spacing w:after="0"/>
        <w:ind w:left="0"/>
        <w:jc w:val="both"/>
      </w:pPr>
      <w:r>
        <w:rPr>
          <w:rFonts w:ascii="Times New Roman"/>
          <w:b w:val="false"/>
          <w:i w:val="false"/>
          <w:color w:val="000000"/>
          <w:sz w:val="28"/>
        </w:rPr>
        <w:t>
      полярлау құрылғысыың авто блокталуын және іске қосылуының дұрыстығын тексеру әдістері;</w:t>
      </w:r>
    </w:p>
    <w:bookmarkEnd w:id="1724"/>
    <w:bookmarkStart w:name="z1737" w:id="1725"/>
    <w:p>
      <w:pPr>
        <w:spacing w:after="0"/>
        <w:ind w:left="0"/>
        <w:jc w:val="both"/>
      </w:pPr>
      <w:r>
        <w:rPr>
          <w:rFonts w:ascii="Times New Roman"/>
          <w:b w:val="false"/>
          <w:i w:val="false"/>
          <w:color w:val="000000"/>
          <w:sz w:val="28"/>
        </w:rPr>
        <w:t>
      кернеулікті айқындау және разрядталуын тексеру тәсілдері;</w:t>
      </w:r>
    </w:p>
    <w:bookmarkEnd w:id="1725"/>
    <w:bookmarkStart w:name="z1738" w:id="1726"/>
    <w:p>
      <w:pPr>
        <w:spacing w:after="0"/>
        <w:ind w:left="0"/>
        <w:jc w:val="both"/>
      </w:pPr>
      <w:r>
        <w:rPr>
          <w:rFonts w:ascii="Times New Roman"/>
          <w:b w:val="false"/>
          <w:i w:val="false"/>
          <w:color w:val="000000"/>
          <w:sz w:val="28"/>
        </w:rPr>
        <w:t>
      пьезоқышты полярлауға қойылатын талаптар.</w:t>
      </w:r>
    </w:p>
    <w:bookmarkEnd w:id="1726"/>
    <w:bookmarkStart w:name="z1739" w:id="1727"/>
    <w:p>
      <w:pPr>
        <w:spacing w:after="0"/>
        <w:ind w:left="0"/>
        <w:jc w:val="both"/>
      </w:pPr>
      <w:r>
        <w:rPr>
          <w:rFonts w:ascii="Times New Roman"/>
          <w:b w:val="false"/>
          <w:i w:val="false"/>
          <w:color w:val="000000"/>
          <w:sz w:val="28"/>
        </w:rPr>
        <w:t>
      256. Жұмыс үлгілері:</w:t>
      </w:r>
    </w:p>
    <w:bookmarkEnd w:id="1727"/>
    <w:bookmarkStart w:name="z1740" w:id="1728"/>
    <w:p>
      <w:pPr>
        <w:spacing w:after="0"/>
        <w:ind w:left="0"/>
        <w:jc w:val="both"/>
      </w:pPr>
      <w:r>
        <w:rPr>
          <w:rFonts w:ascii="Times New Roman"/>
          <w:b w:val="false"/>
          <w:i w:val="false"/>
          <w:color w:val="000000"/>
          <w:sz w:val="28"/>
        </w:rPr>
        <w:t>
      1) тұтату құрылғысыа арналған пьезоқыш цилиндрлер – полярлау процесін жүргізу;</w:t>
      </w:r>
    </w:p>
    <w:bookmarkEnd w:id="1728"/>
    <w:bookmarkStart w:name="z1741" w:id="1729"/>
    <w:p>
      <w:pPr>
        <w:spacing w:after="0"/>
        <w:ind w:left="0"/>
        <w:jc w:val="both"/>
      </w:pPr>
      <w:r>
        <w:rPr>
          <w:rFonts w:ascii="Times New Roman"/>
          <w:b w:val="false"/>
          <w:i w:val="false"/>
          <w:color w:val="000000"/>
          <w:sz w:val="28"/>
        </w:rPr>
        <w:t>
      2) "ТБК-3" немесе "ЦТБС-3" материалдарынан жасалған призматикалық элементтер – полярлау процесін жүргізу.</w:t>
      </w:r>
    </w:p>
    <w:bookmarkEnd w:id="1729"/>
    <w:bookmarkStart w:name="z1742" w:id="1730"/>
    <w:p>
      <w:pPr>
        <w:spacing w:after="0"/>
        <w:ind w:left="0"/>
        <w:jc w:val="left"/>
      </w:pPr>
      <w:r>
        <w:rPr>
          <w:rFonts w:ascii="Times New Roman"/>
          <w:b/>
          <w:i w:val="false"/>
          <w:color w:val="000000"/>
        </w:rPr>
        <w:t xml:space="preserve"> 10-параграф. Полярлаушы, 4-разряд</w:t>
      </w:r>
    </w:p>
    <w:bookmarkEnd w:id="1730"/>
    <w:bookmarkStart w:name="z1743" w:id="1731"/>
    <w:p>
      <w:pPr>
        <w:spacing w:after="0"/>
        <w:ind w:left="0"/>
        <w:jc w:val="both"/>
      </w:pPr>
      <w:r>
        <w:rPr>
          <w:rFonts w:ascii="Times New Roman"/>
          <w:b w:val="false"/>
          <w:i w:val="false"/>
          <w:color w:val="000000"/>
          <w:sz w:val="28"/>
        </w:rPr>
        <w:t>
      257. Жұмыс сипаттамасы:</w:t>
      </w:r>
    </w:p>
    <w:bookmarkEnd w:id="1731"/>
    <w:bookmarkStart w:name="z1744" w:id="1732"/>
    <w:p>
      <w:pPr>
        <w:spacing w:after="0"/>
        <w:ind w:left="0"/>
        <w:jc w:val="both"/>
      </w:pPr>
      <w:r>
        <w:rPr>
          <w:rFonts w:ascii="Times New Roman"/>
          <w:b w:val="false"/>
          <w:i w:val="false"/>
          <w:color w:val="000000"/>
          <w:sz w:val="28"/>
        </w:rPr>
        <w:t>
      полярлау конвейерлерінде, жартылай автоматтары мен автоматтарында жоғары вольтты полярлау құрылғысыда түрлі мақсаттағы және конфигурациядағы пьезоқыш бұйымдарды полярлау процесін жүргізу;</w:t>
      </w:r>
    </w:p>
    <w:bookmarkEnd w:id="1732"/>
    <w:bookmarkStart w:name="z1745" w:id="1733"/>
    <w:p>
      <w:pPr>
        <w:spacing w:after="0"/>
        <w:ind w:left="0"/>
        <w:jc w:val="both"/>
      </w:pPr>
      <w:r>
        <w:rPr>
          <w:rFonts w:ascii="Times New Roman"/>
          <w:b w:val="false"/>
          <w:i w:val="false"/>
          <w:color w:val="000000"/>
          <w:sz w:val="28"/>
        </w:rPr>
        <w:t>
      полярлау құрылғысыың автоматика блогына полярланатын пьезоэлементтердің бастапқы және талап етілетін параметрлерін құрастыру және енгізу;</w:t>
      </w:r>
    </w:p>
    <w:bookmarkEnd w:id="1733"/>
    <w:bookmarkStart w:name="z1746" w:id="1734"/>
    <w:p>
      <w:pPr>
        <w:spacing w:after="0"/>
        <w:ind w:left="0"/>
        <w:jc w:val="both"/>
      </w:pPr>
      <w:r>
        <w:rPr>
          <w:rFonts w:ascii="Times New Roman"/>
          <w:b w:val="false"/>
          <w:i w:val="false"/>
          <w:color w:val="000000"/>
          <w:sz w:val="28"/>
        </w:rPr>
        <w:t>
      қорғаныс құрылғыларындағы дайындамаларды орнату кезінде қосымша кедергілерді есептеу және іске қосу;</w:t>
      </w:r>
    </w:p>
    <w:bookmarkEnd w:id="1734"/>
    <w:bookmarkStart w:name="z1747" w:id="1735"/>
    <w:p>
      <w:pPr>
        <w:spacing w:after="0"/>
        <w:ind w:left="0"/>
        <w:jc w:val="both"/>
      </w:pPr>
      <w:r>
        <w:rPr>
          <w:rFonts w:ascii="Times New Roman"/>
          <w:b w:val="false"/>
          <w:i w:val="false"/>
          <w:color w:val="000000"/>
          <w:sz w:val="28"/>
        </w:rPr>
        <w:t>
      күш вольтметрлер мен термореттеу аспаптары арқылы конвейер желілерінің секциялары бойынша полярлаудың берілген режимін қолдау;</w:t>
      </w:r>
    </w:p>
    <w:bookmarkEnd w:id="1735"/>
    <w:bookmarkStart w:name="z1748" w:id="1736"/>
    <w:p>
      <w:pPr>
        <w:spacing w:after="0"/>
        <w:ind w:left="0"/>
        <w:jc w:val="both"/>
      </w:pPr>
      <w:r>
        <w:rPr>
          <w:rFonts w:ascii="Times New Roman"/>
          <w:b w:val="false"/>
          <w:i w:val="false"/>
          <w:color w:val="000000"/>
          <w:sz w:val="28"/>
        </w:rPr>
        <w:t>
       желілерді жерге қосу, блоктау құралдарының және жүйесіің жағдайын тексеру;</w:t>
      </w:r>
    </w:p>
    <w:bookmarkEnd w:id="1736"/>
    <w:bookmarkStart w:name="z1749" w:id="1737"/>
    <w:p>
      <w:pPr>
        <w:spacing w:after="0"/>
        <w:ind w:left="0"/>
        <w:jc w:val="both"/>
      </w:pPr>
      <w:r>
        <w:rPr>
          <w:rFonts w:ascii="Times New Roman"/>
          <w:b w:val="false"/>
          <w:i w:val="false"/>
          <w:color w:val="000000"/>
          <w:sz w:val="28"/>
        </w:rPr>
        <w:t>
      полярлау режимдері бақылау;</w:t>
      </w:r>
    </w:p>
    <w:bookmarkEnd w:id="1737"/>
    <w:bookmarkStart w:name="z1750" w:id="1738"/>
    <w:p>
      <w:pPr>
        <w:spacing w:after="0"/>
        <w:ind w:left="0"/>
        <w:jc w:val="both"/>
      </w:pPr>
      <w:r>
        <w:rPr>
          <w:rFonts w:ascii="Times New Roman"/>
          <w:b w:val="false"/>
          <w:i w:val="false"/>
          <w:color w:val="000000"/>
          <w:sz w:val="28"/>
        </w:rPr>
        <w:t>
      сыртқы түрі бойынша пьезоэлементтерді тексеру.</w:t>
      </w:r>
    </w:p>
    <w:bookmarkEnd w:id="1738"/>
    <w:bookmarkStart w:name="z1751" w:id="1739"/>
    <w:p>
      <w:pPr>
        <w:spacing w:after="0"/>
        <w:ind w:left="0"/>
        <w:jc w:val="both"/>
      </w:pPr>
      <w:r>
        <w:rPr>
          <w:rFonts w:ascii="Times New Roman"/>
          <w:b w:val="false"/>
          <w:i w:val="false"/>
          <w:color w:val="000000"/>
          <w:sz w:val="28"/>
        </w:rPr>
        <w:t>
      258. Білуге тиіс:</w:t>
      </w:r>
    </w:p>
    <w:bookmarkEnd w:id="1739"/>
    <w:bookmarkStart w:name="z1752" w:id="1740"/>
    <w:p>
      <w:pPr>
        <w:spacing w:after="0"/>
        <w:ind w:left="0"/>
        <w:jc w:val="both"/>
      </w:pPr>
      <w:r>
        <w:rPr>
          <w:rFonts w:ascii="Times New Roman"/>
          <w:b w:val="false"/>
          <w:i w:val="false"/>
          <w:color w:val="000000"/>
          <w:sz w:val="28"/>
        </w:rPr>
        <w:t>
      қызмет көрсетілетін жабдықтың құрылысы, жұмыс істеу принципі және пайдалану тәртібі;</w:t>
      </w:r>
    </w:p>
    <w:bookmarkEnd w:id="1740"/>
    <w:bookmarkStart w:name="z1753" w:id="1741"/>
    <w:p>
      <w:pPr>
        <w:spacing w:after="0"/>
        <w:ind w:left="0"/>
        <w:jc w:val="both"/>
      </w:pPr>
      <w:r>
        <w:rPr>
          <w:rFonts w:ascii="Times New Roman"/>
          <w:b w:val="false"/>
          <w:i w:val="false"/>
          <w:color w:val="000000"/>
          <w:sz w:val="28"/>
        </w:rPr>
        <w:t>
      бақылау-өлшеу аспаптарының қызметі;</w:t>
      </w:r>
    </w:p>
    <w:bookmarkEnd w:id="1741"/>
    <w:bookmarkStart w:name="z1754" w:id="1742"/>
    <w:p>
      <w:pPr>
        <w:spacing w:after="0"/>
        <w:ind w:left="0"/>
        <w:jc w:val="both"/>
      </w:pPr>
      <w:r>
        <w:rPr>
          <w:rFonts w:ascii="Times New Roman"/>
          <w:b w:val="false"/>
          <w:i w:val="false"/>
          <w:color w:val="000000"/>
          <w:sz w:val="28"/>
        </w:rPr>
        <w:t>
      полярлаудың конвейерлік желілерін автоблоктауды және іске қосудың дұрыстығын тексеру әдістері;</w:t>
      </w:r>
    </w:p>
    <w:bookmarkEnd w:id="1742"/>
    <w:bookmarkStart w:name="z1755" w:id="1743"/>
    <w:p>
      <w:pPr>
        <w:spacing w:after="0"/>
        <w:ind w:left="0"/>
        <w:jc w:val="both"/>
      </w:pPr>
      <w:r>
        <w:rPr>
          <w:rFonts w:ascii="Times New Roman"/>
          <w:b w:val="false"/>
          <w:i w:val="false"/>
          <w:color w:val="000000"/>
          <w:sz w:val="28"/>
        </w:rPr>
        <w:t>
      полярлаудың технологиялық процесі;</w:t>
      </w:r>
    </w:p>
    <w:bookmarkEnd w:id="1743"/>
    <w:bookmarkStart w:name="z1756" w:id="1744"/>
    <w:p>
      <w:pPr>
        <w:spacing w:after="0"/>
        <w:ind w:left="0"/>
        <w:jc w:val="both"/>
      </w:pPr>
      <w:r>
        <w:rPr>
          <w:rFonts w:ascii="Times New Roman"/>
          <w:b w:val="false"/>
          <w:i w:val="false"/>
          <w:color w:val="000000"/>
          <w:sz w:val="28"/>
        </w:rPr>
        <w:t>
      полярланатын бұйымдарға қойылатын талаптар;</w:t>
      </w:r>
    </w:p>
    <w:bookmarkEnd w:id="1744"/>
    <w:bookmarkStart w:name="z1757" w:id="1745"/>
    <w:p>
      <w:pPr>
        <w:spacing w:after="0"/>
        <w:ind w:left="0"/>
        <w:jc w:val="both"/>
      </w:pPr>
      <w:r>
        <w:rPr>
          <w:rFonts w:ascii="Times New Roman"/>
          <w:b w:val="false"/>
          <w:i w:val="false"/>
          <w:color w:val="000000"/>
          <w:sz w:val="28"/>
        </w:rPr>
        <w:t>
      полярланған бұйымдарды полярлауды айқындау тәсілдері;</w:t>
      </w:r>
    </w:p>
    <w:bookmarkEnd w:id="1745"/>
    <w:bookmarkStart w:name="z1758" w:id="1746"/>
    <w:p>
      <w:pPr>
        <w:spacing w:after="0"/>
        <w:ind w:left="0"/>
        <w:jc w:val="both"/>
      </w:pPr>
      <w:r>
        <w:rPr>
          <w:rFonts w:ascii="Times New Roman"/>
          <w:b w:val="false"/>
          <w:i w:val="false"/>
          <w:color w:val="000000"/>
          <w:sz w:val="28"/>
        </w:rPr>
        <w:t>
      полярлануды бағалау тәсілдері;</w:t>
      </w:r>
    </w:p>
    <w:bookmarkEnd w:id="1746"/>
    <w:bookmarkStart w:name="z1759" w:id="1747"/>
    <w:p>
      <w:pPr>
        <w:spacing w:after="0"/>
        <w:ind w:left="0"/>
        <w:jc w:val="both"/>
      </w:pPr>
      <w:r>
        <w:rPr>
          <w:rFonts w:ascii="Times New Roman"/>
          <w:b w:val="false"/>
          <w:i w:val="false"/>
          <w:color w:val="000000"/>
          <w:sz w:val="28"/>
        </w:rPr>
        <w:t>
      шығарылатын өнімнің қызметі.</w:t>
      </w:r>
    </w:p>
    <w:bookmarkEnd w:id="1747"/>
    <w:bookmarkStart w:name="z1760" w:id="1748"/>
    <w:p>
      <w:pPr>
        <w:spacing w:after="0"/>
        <w:ind w:left="0"/>
        <w:jc w:val="both"/>
      </w:pPr>
      <w:r>
        <w:rPr>
          <w:rFonts w:ascii="Times New Roman"/>
          <w:b w:val="false"/>
          <w:i w:val="false"/>
          <w:color w:val="000000"/>
          <w:sz w:val="28"/>
        </w:rPr>
        <w:t>
      259. Жұмыс үлгілері:</w:t>
      </w:r>
    </w:p>
    <w:bookmarkEnd w:id="1748"/>
    <w:bookmarkStart w:name="z1761" w:id="1749"/>
    <w:p>
      <w:pPr>
        <w:spacing w:after="0"/>
        <w:ind w:left="0"/>
        <w:jc w:val="both"/>
      </w:pPr>
      <w:r>
        <w:rPr>
          <w:rFonts w:ascii="Times New Roman"/>
          <w:b w:val="false"/>
          <w:i w:val="false"/>
          <w:color w:val="000000"/>
          <w:sz w:val="28"/>
        </w:rPr>
        <w:t>
      1) пьезоқыш дискілер - конвейерлік үлгідегі құрылғыларда полярлау;</w:t>
      </w:r>
    </w:p>
    <w:bookmarkEnd w:id="1749"/>
    <w:bookmarkStart w:name="z1762" w:id="1750"/>
    <w:p>
      <w:pPr>
        <w:spacing w:after="0"/>
        <w:ind w:left="0"/>
        <w:jc w:val="both"/>
      </w:pPr>
      <w:r>
        <w:rPr>
          <w:rFonts w:ascii="Times New Roman"/>
          <w:b w:val="false"/>
          <w:i w:val="false"/>
          <w:color w:val="000000"/>
          <w:sz w:val="28"/>
        </w:rPr>
        <w:t>
      2) сүзуге арналған пьезоқыш резонаторлар - конвейерлік үлгідегі құрылғыларда және импульстік құрылғыларда полярлау;</w:t>
      </w:r>
    </w:p>
    <w:bookmarkEnd w:id="1750"/>
    <w:bookmarkStart w:name="z1763" w:id="1751"/>
    <w:p>
      <w:pPr>
        <w:spacing w:after="0"/>
        <w:ind w:left="0"/>
        <w:jc w:val="both"/>
      </w:pPr>
      <w:r>
        <w:rPr>
          <w:rFonts w:ascii="Times New Roman"/>
          <w:b w:val="false"/>
          <w:i w:val="false"/>
          <w:color w:val="000000"/>
          <w:sz w:val="28"/>
        </w:rPr>
        <w:t>
      3) түтікті пьезоэлементтер - жартылай автоматта полярлау.</w:t>
      </w:r>
    </w:p>
    <w:bookmarkEnd w:id="1751"/>
    <w:bookmarkStart w:name="z1764" w:id="1752"/>
    <w:p>
      <w:pPr>
        <w:spacing w:after="0"/>
        <w:ind w:left="0"/>
        <w:jc w:val="left"/>
      </w:pPr>
      <w:r>
        <w:rPr>
          <w:rFonts w:ascii="Times New Roman"/>
          <w:b/>
          <w:i w:val="false"/>
          <w:color w:val="000000"/>
        </w:rPr>
        <w:t xml:space="preserve"> 11-параграф. Пьезокварцты кристалдарды өсіру жөніндегі оператор, 2-разряд</w:t>
      </w:r>
    </w:p>
    <w:bookmarkEnd w:id="1752"/>
    <w:bookmarkStart w:name="z1765" w:id="1753"/>
    <w:p>
      <w:pPr>
        <w:spacing w:after="0"/>
        <w:ind w:left="0"/>
        <w:jc w:val="both"/>
      </w:pPr>
      <w:r>
        <w:rPr>
          <w:rFonts w:ascii="Times New Roman"/>
          <w:b w:val="false"/>
          <w:i w:val="false"/>
          <w:color w:val="000000"/>
          <w:sz w:val="28"/>
        </w:rPr>
        <w:t>
      260. Жұмыс сипаттамасы:</w:t>
      </w:r>
    </w:p>
    <w:bookmarkEnd w:id="1753"/>
    <w:bookmarkStart w:name="z1766" w:id="1754"/>
    <w:p>
      <w:pPr>
        <w:spacing w:after="0"/>
        <w:ind w:left="0"/>
        <w:jc w:val="both"/>
      </w:pPr>
      <w:r>
        <w:rPr>
          <w:rFonts w:ascii="Times New Roman"/>
          <w:b w:val="false"/>
          <w:i w:val="false"/>
          <w:color w:val="000000"/>
          <w:sz w:val="28"/>
        </w:rPr>
        <w:t>
      жоғары разрядты оператордың басшылығымен үлгілік автоклавтарда пьезокварц кристалдарын өсіру;</w:t>
      </w:r>
    </w:p>
    <w:bookmarkEnd w:id="1754"/>
    <w:bookmarkStart w:name="z1767" w:id="1755"/>
    <w:p>
      <w:pPr>
        <w:spacing w:after="0"/>
        <w:ind w:left="0"/>
        <w:jc w:val="both"/>
      </w:pPr>
      <w:r>
        <w:rPr>
          <w:rFonts w:ascii="Times New Roman"/>
          <w:b w:val="false"/>
          <w:i w:val="false"/>
          <w:color w:val="000000"/>
          <w:sz w:val="28"/>
        </w:rPr>
        <w:t>
      автоклавтардағы қысымды және температураны кезеңімен өлшеу;</w:t>
      </w:r>
    </w:p>
    <w:bookmarkEnd w:id="1755"/>
    <w:bookmarkStart w:name="z1768" w:id="1756"/>
    <w:p>
      <w:pPr>
        <w:spacing w:after="0"/>
        <w:ind w:left="0"/>
        <w:jc w:val="both"/>
      </w:pPr>
      <w:r>
        <w:rPr>
          <w:rFonts w:ascii="Times New Roman"/>
          <w:b w:val="false"/>
          <w:i w:val="false"/>
          <w:color w:val="000000"/>
          <w:sz w:val="28"/>
        </w:rPr>
        <w:t>
      жоғары разрядты оператордың нұсқауы бойынша жылу оқшаулауды реттеу;</w:t>
      </w:r>
    </w:p>
    <w:bookmarkEnd w:id="1756"/>
    <w:bookmarkStart w:name="z1769" w:id="1757"/>
    <w:p>
      <w:pPr>
        <w:spacing w:after="0"/>
        <w:ind w:left="0"/>
        <w:jc w:val="both"/>
      </w:pPr>
      <w:r>
        <w:rPr>
          <w:rFonts w:ascii="Times New Roman"/>
          <w:b w:val="false"/>
          <w:i w:val="false"/>
          <w:color w:val="000000"/>
          <w:sz w:val="28"/>
        </w:rPr>
        <w:t>
      манометрлердің, электро және термоөлшегіш аспаптардың көрсеткіштерін журналға тіркеу.</w:t>
      </w:r>
    </w:p>
    <w:bookmarkEnd w:id="1757"/>
    <w:bookmarkStart w:name="z1770" w:id="1758"/>
    <w:p>
      <w:pPr>
        <w:spacing w:after="0"/>
        <w:ind w:left="0"/>
        <w:jc w:val="both"/>
      </w:pPr>
      <w:r>
        <w:rPr>
          <w:rFonts w:ascii="Times New Roman"/>
          <w:b w:val="false"/>
          <w:i w:val="false"/>
          <w:color w:val="000000"/>
          <w:sz w:val="28"/>
        </w:rPr>
        <w:t>
      261. Білуге тиіс:</w:t>
      </w:r>
    </w:p>
    <w:bookmarkEnd w:id="1758"/>
    <w:bookmarkStart w:name="z1771" w:id="1759"/>
    <w:p>
      <w:pPr>
        <w:spacing w:after="0"/>
        <w:ind w:left="0"/>
        <w:jc w:val="both"/>
      </w:pPr>
      <w:r>
        <w:rPr>
          <w:rFonts w:ascii="Times New Roman"/>
          <w:b w:val="false"/>
          <w:i w:val="false"/>
          <w:color w:val="000000"/>
          <w:sz w:val="28"/>
        </w:rPr>
        <w:t>
      автоклавтардағы пьезокварц кристалдарын өсіру процесінің негізін;</w:t>
      </w:r>
    </w:p>
    <w:bookmarkEnd w:id="1759"/>
    <w:bookmarkStart w:name="z1772" w:id="1760"/>
    <w:p>
      <w:pPr>
        <w:spacing w:after="0"/>
        <w:ind w:left="0"/>
        <w:jc w:val="both"/>
      </w:pPr>
      <w:r>
        <w:rPr>
          <w:rFonts w:ascii="Times New Roman"/>
          <w:b w:val="false"/>
          <w:i w:val="false"/>
          <w:color w:val="000000"/>
          <w:sz w:val="28"/>
        </w:rPr>
        <w:t>
      жылу оқшаулауды реттеу тәртібі;</w:t>
      </w:r>
    </w:p>
    <w:bookmarkEnd w:id="1760"/>
    <w:bookmarkStart w:name="z1773" w:id="1761"/>
    <w:p>
      <w:pPr>
        <w:spacing w:after="0"/>
        <w:ind w:left="0"/>
        <w:jc w:val="both"/>
      </w:pPr>
      <w:r>
        <w:rPr>
          <w:rFonts w:ascii="Times New Roman"/>
          <w:b w:val="false"/>
          <w:i w:val="false"/>
          <w:color w:val="000000"/>
          <w:sz w:val="28"/>
        </w:rPr>
        <w:t>
      бақылау-өлшеу аспабының көрсеткіштерін журналға жазу тәртібі;</w:t>
      </w:r>
    </w:p>
    <w:bookmarkEnd w:id="1761"/>
    <w:bookmarkStart w:name="z1774" w:id="1762"/>
    <w:p>
      <w:pPr>
        <w:spacing w:after="0"/>
        <w:ind w:left="0"/>
        <w:jc w:val="both"/>
      </w:pPr>
      <w:r>
        <w:rPr>
          <w:rFonts w:ascii="Times New Roman"/>
          <w:b w:val="false"/>
          <w:i w:val="false"/>
          <w:color w:val="000000"/>
          <w:sz w:val="28"/>
        </w:rPr>
        <w:t>
      орындалатын жұмыс шеңберінде электр техникасы негіздері.</w:t>
      </w:r>
    </w:p>
    <w:bookmarkEnd w:id="1762"/>
    <w:bookmarkStart w:name="z1775" w:id="1763"/>
    <w:p>
      <w:pPr>
        <w:spacing w:after="0"/>
        <w:ind w:left="0"/>
        <w:jc w:val="left"/>
      </w:pPr>
      <w:r>
        <w:rPr>
          <w:rFonts w:ascii="Times New Roman"/>
          <w:b/>
          <w:i w:val="false"/>
          <w:color w:val="000000"/>
        </w:rPr>
        <w:t xml:space="preserve"> 12-параграф. Пьезокварцты кристалдарды өсіру жөніндегі оператор, 3-разряд</w:t>
      </w:r>
    </w:p>
    <w:bookmarkEnd w:id="1763"/>
    <w:bookmarkStart w:name="z1776" w:id="1764"/>
    <w:p>
      <w:pPr>
        <w:spacing w:after="0"/>
        <w:ind w:left="0"/>
        <w:jc w:val="both"/>
      </w:pPr>
      <w:r>
        <w:rPr>
          <w:rFonts w:ascii="Times New Roman"/>
          <w:b w:val="false"/>
          <w:i w:val="false"/>
          <w:color w:val="000000"/>
          <w:sz w:val="28"/>
        </w:rPr>
        <w:t>
      262. Жұмыс сипаттамасы:</w:t>
      </w:r>
    </w:p>
    <w:bookmarkEnd w:id="1764"/>
    <w:bookmarkStart w:name="z1777" w:id="1765"/>
    <w:p>
      <w:pPr>
        <w:spacing w:after="0"/>
        <w:ind w:left="0"/>
        <w:jc w:val="both"/>
      </w:pPr>
      <w:r>
        <w:rPr>
          <w:rFonts w:ascii="Times New Roman"/>
          <w:b w:val="false"/>
          <w:i w:val="false"/>
          <w:color w:val="000000"/>
          <w:sz w:val="28"/>
        </w:rPr>
        <w:t>
      үлгілік автоклавтарда пьезокварц кристалдарын дербес өсіру;</w:t>
      </w:r>
    </w:p>
    <w:bookmarkEnd w:id="1765"/>
    <w:bookmarkStart w:name="z1778" w:id="1766"/>
    <w:p>
      <w:pPr>
        <w:spacing w:after="0"/>
        <w:ind w:left="0"/>
        <w:jc w:val="both"/>
      </w:pPr>
      <w:r>
        <w:rPr>
          <w:rFonts w:ascii="Times New Roman"/>
          <w:b w:val="false"/>
          <w:i w:val="false"/>
          <w:color w:val="000000"/>
          <w:sz w:val="28"/>
        </w:rPr>
        <w:t>
      тәулігіне және орта тәуліктік қуаттылық көлеміне қабырғалары бойынша, температураның орташа көлемі бойынша температураның градиентін, өзгеруін есептеу;</w:t>
      </w:r>
    </w:p>
    <w:bookmarkEnd w:id="1766"/>
    <w:bookmarkStart w:name="z1779" w:id="1767"/>
    <w:p>
      <w:pPr>
        <w:spacing w:after="0"/>
        <w:ind w:left="0"/>
        <w:jc w:val="both"/>
      </w:pPr>
      <w:r>
        <w:rPr>
          <w:rFonts w:ascii="Times New Roman"/>
          <w:b w:val="false"/>
          <w:i w:val="false"/>
          <w:color w:val="000000"/>
          <w:sz w:val="28"/>
        </w:rPr>
        <w:t>
      аспаптардың көрсеткіштерін, автоматтандыру тәсімдерін, автоклавтардың дабыл қағу және электрмен қоректендіру көрсеткіштерін бақылау.</w:t>
      </w:r>
    </w:p>
    <w:bookmarkEnd w:id="1767"/>
    <w:bookmarkStart w:name="z1780" w:id="1768"/>
    <w:p>
      <w:pPr>
        <w:spacing w:after="0"/>
        <w:ind w:left="0"/>
        <w:jc w:val="both"/>
      </w:pPr>
      <w:r>
        <w:rPr>
          <w:rFonts w:ascii="Times New Roman"/>
          <w:b w:val="false"/>
          <w:i w:val="false"/>
          <w:color w:val="000000"/>
          <w:sz w:val="28"/>
        </w:rPr>
        <w:t>
      263. Білуге тиіс:</w:t>
      </w:r>
    </w:p>
    <w:bookmarkEnd w:id="1768"/>
    <w:bookmarkStart w:name="z1781" w:id="1769"/>
    <w:p>
      <w:pPr>
        <w:spacing w:after="0"/>
        <w:ind w:left="0"/>
        <w:jc w:val="both"/>
      </w:pPr>
      <w:r>
        <w:rPr>
          <w:rFonts w:ascii="Times New Roman"/>
          <w:b w:val="false"/>
          <w:i w:val="false"/>
          <w:color w:val="000000"/>
          <w:sz w:val="28"/>
        </w:rPr>
        <w:t>
      қызмет көрсетілетін жабдықтың құрылымы және баптау тәсілдері;</w:t>
      </w:r>
    </w:p>
    <w:bookmarkEnd w:id="1769"/>
    <w:bookmarkStart w:name="z1782" w:id="1770"/>
    <w:p>
      <w:pPr>
        <w:spacing w:after="0"/>
        <w:ind w:left="0"/>
        <w:jc w:val="both"/>
      </w:pPr>
      <w:r>
        <w:rPr>
          <w:rFonts w:ascii="Times New Roman"/>
          <w:b w:val="false"/>
          <w:i w:val="false"/>
          <w:color w:val="000000"/>
          <w:sz w:val="28"/>
        </w:rPr>
        <w:t>
      градиенттерді, температураның орташа өлшемін және қуаттылығын есептеу тәртібі, автоклавтардың автоматика, дабыл қағу және электрмен қоректену қалыбын тексеру әдістері;</w:t>
      </w:r>
    </w:p>
    <w:bookmarkEnd w:id="1770"/>
    <w:bookmarkStart w:name="z1783" w:id="1771"/>
    <w:p>
      <w:pPr>
        <w:spacing w:after="0"/>
        <w:ind w:left="0"/>
        <w:jc w:val="both"/>
      </w:pPr>
      <w:r>
        <w:rPr>
          <w:rFonts w:ascii="Times New Roman"/>
          <w:b w:val="false"/>
          <w:i w:val="false"/>
          <w:color w:val="000000"/>
          <w:sz w:val="28"/>
        </w:rPr>
        <w:t>
      пьезокварцты өсіру кезінде қолданылатын бақылау-өлшеу аспаптарының қызметі;</w:t>
      </w:r>
    </w:p>
    <w:bookmarkEnd w:id="1771"/>
    <w:bookmarkStart w:name="z1784" w:id="1772"/>
    <w:p>
      <w:pPr>
        <w:spacing w:after="0"/>
        <w:ind w:left="0"/>
        <w:jc w:val="both"/>
      </w:pPr>
      <w:r>
        <w:rPr>
          <w:rFonts w:ascii="Times New Roman"/>
          <w:b w:val="false"/>
          <w:i w:val="false"/>
          <w:color w:val="000000"/>
          <w:sz w:val="28"/>
        </w:rPr>
        <w:t>
      жұмыс істеу принципі және техникалық пайдалану тәртібі;</w:t>
      </w:r>
    </w:p>
    <w:bookmarkEnd w:id="1772"/>
    <w:bookmarkStart w:name="z1785" w:id="1773"/>
    <w:p>
      <w:pPr>
        <w:spacing w:after="0"/>
        <w:ind w:left="0"/>
        <w:jc w:val="both"/>
      </w:pPr>
      <w:r>
        <w:rPr>
          <w:rFonts w:ascii="Times New Roman"/>
          <w:b w:val="false"/>
          <w:i w:val="false"/>
          <w:color w:val="000000"/>
          <w:sz w:val="28"/>
        </w:rPr>
        <w:t>
      өлшеу аспаптарының қателіктерінің мәні;</w:t>
      </w:r>
    </w:p>
    <w:bookmarkEnd w:id="1773"/>
    <w:bookmarkStart w:name="z1786" w:id="1774"/>
    <w:p>
      <w:pPr>
        <w:spacing w:after="0"/>
        <w:ind w:left="0"/>
        <w:jc w:val="both"/>
      </w:pPr>
      <w:r>
        <w:rPr>
          <w:rFonts w:ascii="Times New Roman"/>
          <w:b w:val="false"/>
          <w:i w:val="false"/>
          <w:color w:val="000000"/>
          <w:sz w:val="28"/>
        </w:rPr>
        <w:t>
      орындалатын жұмыс шегіндегі электротехника негіздері.</w:t>
      </w:r>
    </w:p>
    <w:bookmarkEnd w:id="1774"/>
    <w:bookmarkStart w:name="z1787" w:id="1775"/>
    <w:p>
      <w:pPr>
        <w:spacing w:after="0"/>
        <w:ind w:left="0"/>
        <w:jc w:val="left"/>
      </w:pPr>
      <w:r>
        <w:rPr>
          <w:rFonts w:ascii="Times New Roman"/>
          <w:b/>
          <w:i w:val="false"/>
          <w:color w:val="000000"/>
        </w:rPr>
        <w:t xml:space="preserve"> 13-параграф. Пьезокварцты кристалдарды өсіру жөніндегі оператор, 4-разряд</w:t>
      </w:r>
    </w:p>
    <w:bookmarkEnd w:id="1775"/>
    <w:bookmarkStart w:name="z1788" w:id="1776"/>
    <w:p>
      <w:pPr>
        <w:spacing w:after="0"/>
        <w:ind w:left="0"/>
        <w:jc w:val="both"/>
      </w:pPr>
      <w:r>
        <w:rPr>
          <w:rFonts w:ascii="Times New Roman"/>
          <w:b w:val="false"/>
          <w:i w:val="false"/>
          <w:color w:val="000000"/>
          <w:sz w:val="28"/>
        </w:rPr>
        <w:t>
      264. Жұмыс сипаттамасы:</w:t>
      </w:r>
    </w:p>
    <w:bookmarkEnd w:id="1776"/>
    <w:bookmarkStart w:name="z1789" w:id="1777"/>
    <w:p>
      <w:pPr>
        <w:spacing w:after="0"/>
        <w:ind w:left="0"/>
        <w:jc w:val="both"/>
      </w:pPr>
      <w:r>
        <w:rPr>
          <w:rFonts w:ascii="Times New Roman"/>
          <w:b w:val="false"/>
          <w:i w:val="false"/>
          <w:color w:val="000000"/>
          <w:sz w:val="28"/>
        </w:rPr>
        <w:t>
      жоғары қысымдағы тәжірибелік автоклавтарда пьезокварц кристалдарын өсіру;</w:t>
      </w:r>
    </w:p>
    <w:bookmarkEnd w:id="1777"/>
    <w:bookmarkStart w:name="z1790" w:id="1778"/>
    <w:p>
      <w:pPr>
        <w:spacing w:after="0"/>
        <w:ind w:left="0"/>
        <w:jc w:val="both"/>
      </w:pPr>
      <w:r>
        <w:rPr>
          <w:rFonts w:ascii="Times New Roman"/>
          <w:b w:val="false"/>
          <w:i w:val="false"/>
          <w:color w:val="000000"/>
          <w:sz w:val="28"/>
        </w:rPr>
        <w:t>
      өсіру режимдері реттеу;</w:t>
      </w:r>
    </w:p>
    <w:bookmarkEnd w:id="1778"/>
    <w:bookmarkStart w:name="z1791" w:id="1779"/>
    <w:p>
      <w:pPr>
        <w:spacing w:after="0"/>
        <w:ind w:left="0"/>
        <w:jc w:val="both"/>
      </w:pPr>
      <w:r>
        <w:rPr>
          <w:rFonts w:ascii="Times New Roman"/>
          <w:b w:val="false"/>
          <w:i w:val="false"/>
          <w:color w:val="000000"/>
          <w:sz w:val="28"/>
        </w:rPr>
        <w:t>
      автоклавтардың реттеп орау кернеулігін реттеу;</w:t>
      </w:r>
    </w:p>
    <w:bookmarkEnd w:id="1779"/>
    <w:bookmarkStart w:name="z1792" w:id="1780"/>
    <w:p>
      <w:pPr>
        <w:spacing w:after="0"/>
        <w:ind w:left="0"/>
        <w:jc w:val="both"/>
      </w:pPr>
      <w:r>
        <w:rPr>
          <w:rFonts w:ascii="Times New Roman"/>
          <w:b w:val="false"/>
          <w:i w:val="false"/>
          <w:color w:val="000000"/>
          <w:sz w:val="28"/>
        </w:rPr>
        <w:t>
      автоклавтардағы электр қыздыру, электр өлшеу, автоматика және дабыл қағу тізбегін оларды режимге қосу және ажырату кезінде тексеру, іске қосу және ажырату;</w:t>
      </w:r>
    </w:p>
    <w:bookmarkEnd w:id="1780"/>
    <w:bookmarkStart w:name="z1793" w:id="1781"/>
    <w:p>
      <w:pPr>
        <w:spacing w:after="0"/>
        <w:ind w:left="0"/>
        <w:jc w:val="both"/>
      </w:pPr>
      <w:r>
        <w:rPr>
          <w:rFonts w:ascii="Times New Roman"/>
          <w:b w:val="false"/>
          <w:i w:val="false"/>
          <w:color w:val="000000"/>
          <w:sz w:val="28"/>
        </w:rPr>
        <w:t>
      автоклавтардағы электрмен және термоөлшеу аспаптары мен манометрлердің көрсеткіштерін қадағалау;</w:t>
      </w:r>
    </w:p>
    <w:bookmarkEnd w:id="1781"/>
    <w:bookmarkStart w:name="z1794" w:id="1782"/>
    <w:p>
      <w:pPr>
        <w:spacing w:after="0"/>
        <w:ind w:left="0"/>
        <w:jc w:val="both"/>
      </w:pPr>
      <w:r>
        <w:rPr>
          <w:rFonts w:ascii="Times New Roman"/>
          <w:b w:val="false"/>
          <w:i w:val="false"/>
          <w:color w:val="000000"/>
          <w:sz w:val="28"/>
        </w:rPr>
        <w:t>
      автоклавтардың температуралық режимін өлшеу және оларды журналға тіркеу;</w:t>
      </w:r>
    </w:p>
    <w:bookmarkEnd w:id="1782"/>
    <w:bookmarkStart w:name="z1795" w:id="1783"/>
    <w:p>
      <w:pPr>
        <w:spacing w:after="0"/>
        <w:ind w:left="0"/>
        <w:jc w:val="both"/>
      </w:pPr>
      <w:r>
        <w:rPr>
          <w:rFonts w:ascii="Times New Roman"/>
          <w:b w:val="false"/>
          <w:i w:val="false"/>
          <w:color w:val="000000"/>
          <w:sz w:val="28"/>
        </w:rPr>
        <w:t>
      автоклавтарды жұмыс режимін техникалық құжаттарға енгізу;</w:t>
      </w:r>
    </w:p>
    <w:bookmarkEnd w:id="1783"/>
    <w:bookmarkStart w:name="z1796" w:id="1784"/>
    <w:p>
      <w:pPr>
        <w:spacing w:after="0"/>
        <w:ind w:left="0"/>
        <w:jc w:val="both"/>
      </w:pPr>
      <w:r>
        <w:rPr>
          <w:rFonts w:ascii="Times New Roman"/>
          <w:b w:val="false"/>
          <w:i w:val="false"/>
          <w:color w:val="000000"/>
          <w:sz w:val="28"/>
        </w:rPr>
        <w:t>
      автоклавтарды жұмыс режиміне қосу жөніндегі қуаттылық мөлшерін есептеу;</w:t>
      </w:r>
    </w:p>
    <w:bookmarkEnd w:id="1784"/>
    <w:bookmarkStart w:name="z1797" w:id="1785"/>
    <w:p>
      <w:pPr>
        <w:spacing w:after="0"/>
        <w:ind w:left="0"/>
        <w:jc w:val="both"/>
      </w:pPr>
      <w:r>
        <w:rPr>
          <w:rFonts w:ascii="Times New Roman"/>
          <w:b w:val="false"/>
          <w:i w:val="false"/>
          <w:color w:val="000000"/>
          <w:sz w:val="28"/>
        </w:rPr>
        <w:t>
      тәсімдердегі ұсақ ақаулықтарды жою.</w:t>
      </w:r>
    </w:p>
    <w:bookmarkEnd w:id="1785"/>
    <w:bookmarkStart w:name="z1798" w:id="1786"/>
    <w:p>
      <w:pPr>
        <w:spacing w:after="0"/>
        <w:ind w:left="0"/>
        <w:jc w:val="both"/>
      </w:pPr>
      <w:r>
        <w:rPr>
          <w:rFonts w:ascii="Times New Roman"/>
          <w:b w:val="false"/>
          <w:i w:val="false"/>
          <w:color w:val="000000"/>
          <w:sz w:val="28"/>
        </w:rPr>
        <w:t>
      265. Білуге тиіс:</w:t>
      </w:r>
    </w:p>
    <w:bookmarkEnd w:id="1786"/>
    <w:bookmarkStart w:name="z1799" w:id="1787"/>
    <w:p>
      <w:pPr>
        <w:spacing w:after="0"/>
        <w:ind w:left="0"/>
        <w:jc w:val="both"/>
      </w:pPr>
      <w:r>
        <w:rPr>
          <w:rFonts w:ascii="Times New Roman"/>
          <w:b w:val="false"/>
          <w:i w:val="false"/>
          <w:color w:val="000000"/>
          <w:sz w:val="28"/>
        </w:rPr>
        <w:t>
      автоклавтардың құрылымы, конструкциясы, оларға орнатылған аппаратураның дәлдігін тексерудің тәсілдері мен тәртібі;</w:t>
      </w:r>
    </w:p>
    <w:bookmarkEnd w:id="1787"/>
    <w:bookmarkStart w:name="z1800" w:id="1788"/>
    <w:p>
      <w:pPr>
        <w:spacing w:after="0"/>
        <w:ind w:left="0"/>
        <w:jc w:val="both"/>
      </w:pPr>
      <w:r>
        <w:rPr>
          <w:rFonts w:ascii="Times New Roman"/>
          <w:b w:val="false"/>
          <w:i w:val="false"/>
          <w:color w:val="000000"/>
          <w:sz w:val="28"/>
        </w:rPr>
        <w:t>
      автоклав қыздырғыштарының орналасуы және негізгі мәліметтері;</w:t>
      </w:r>
    </w:p>
    <w:bookmarkEnd w:id="1788"/>
    <w:bookmarkStart w:name="z1801" w:id="1789"/>
    <w:p>
      <w:pPr>
        <w:spacing w:after="0"/>
        <w:ind w:left="0"/>
        <w:jc w:val="both"/>
      </w:pPr>
      <w:r>
        <w:rPr>
          <w:rFonts w:ascii="Times New Roman"/>
          <w:b w:val="false"/>
          <w:i w:val="false"/>
          <w:color w:val="000000"/>
          <w:sz w:val="28"/>
        </w:rPr>
        <w:t>
      пъезокварцты өсіруде қолданылатын электр күшті жабдықтың қызметі және техникалық пайдалану тәртібі;</w:t>
      </w:r>
    </w:p>
    <w:bookmarkEnd w:id="1789"/>
    <w:bookmarkStart w:name="z1802" w:id="1790"/>
    <w:p>
      <w:pPr>
        <w:spacing w:after="0"/>
        <w:ind w:left="0"/>
        <w:jc w:val="both"/>
      </w:pPr>
      <w:r>
        <w:rPr>
          <w:rFonts w:ascii="Times New Roman"/>
          <w:b w:val="false"/>
          <w:i w:val="false"/>
          <w:color w:val="000000"/>
          <w:sz w:val="28"/>
        </w:rPr>
        <w:t>
      температуралық режимді және кернеулікті реттеу әдістері;</w:t>
      </w:r>
    </w:p>
    <w:bookmarkEnd w:id="1790"/>
    <w:bookmarkStart w:name="z1803" w:id="1791"/>
    <w:p>
      <w:pPr>
        <w:spacing w:after="0"/>
        <w:ind w:left="0"/>
        <w:jc w:val="both"/>
      </w:pPr>
      <w:r>
        <w:rPr>
          <w:rFonts w:ascii="Times New Roman"/>
          <w:b w:val="false"/>
          <w:i w:val="false"/>
          <w:color w:val="000000"/>
          <w:sz w:val="28"/>
        </w:rPr>
        <w:t>
      жылу беру, оқшаулау, жылу, электр және қысым өлшеу туралы негізгі ұғымдарды;</w:t>
      </w:r>
    </w:p>
    <w:bookmarkEnd w:id="1791"/>
    <w:bookmarkStart w:name="z1804" w:id="1792"/>
    <w:p>
      <w:pPr>
        <w:spacing w:after="0"/>
        <w:ind w:left="0"/>
        <w:jc w:val="both"/>
      </w:pPr>
      <w:r>
        <w:rPr>
          <w:rFonts w:ascii="Times New Roman"/>
          <w:b w:val="false"/>
          <w:i w:val="false"/>
          <w:color w:val="000000"/>
          <w:sz w:val="28"/>
        </w:rPr>
        <w:t>
      жылу оқшаулау материалдарының қасиеті;</w:t>
      </w:r>
    </w:p>
    <w:bookmarkEnd w:id="1792"/>
    <w:bookmarkStart w:name="z1805" w:id="1793"/>
    <w:p>
      <w:pPr>
        <w:spacing w:after="0"/>
        <w:ind w:left="0"/>
        <w:jc w:val="both"/>
      </w:pPr>
      <w:r>
        <w:rPr>
          <w:rFonts w:ascii="Times New Roman"/>
          <w:b w:val="false"/>
          <w:i w:val="false"/>
          <w:color w:val="000000"/>
          <w:sz w:val="28"/>
        </w:rPr>
        <w:t>
      автоматика, дабыл қағу, автоклавтың термоөлшеу тәсімдері;</w:t>
      </w:r>
    </w:p>
    <w:bookmarkEnd w:id="1793"/>
    <w:bookmarkStart w:name="z1806" w:id="1794"/>
    <w:p>
      <w:pPr>
        <w:spacing w:after="0"/>
        <w:ind w:left="0"/>
        <w:jc w:val="both"/>
      </w:pPr>
      <w:r>
        <w:rPr>
          <w:rFonts w:ascii="Times New Roman"/>
          <w:b w:val="false"/>
          <w:i w:val="false"/>
          <w:color w:val="000000"/>
          <w:sz w:val="28"/>
        </w:rPr>
        <w:t>
      электрмен қыздыру, электрмен өлшеу, автоматика және дабыл қағу тізбегін тексеру әдістері;</w:t>
      </w:r>
    </w:p>
    <w:bookmarkEnd w:id="1794"/>
    <w:bookmarkStart w:name="z1807" w:id="1795"/>
    <w:p>
      <w:pPr>
        <w:spacing w:after="0"/>
        <w:ind w:left="0"/>
        <w:jc w:val="both"/>
      </w:pPr>
      <w:r>
        <w:rPr>
          <w:rFonts w:ascii="Times New Roman"/>
          <w:b w:val="false"/>
          <w:i w:val="false"/>
          <w:color w:val="000000"/>
          <w:sz w:val="28"/>
        </w:rPr>
        <w:t>
      автоклавтарды жұмыстың берілген режиміне қосу және одан шығару тәртібі;</w:t>
      </w:r>
    </w:p>
    <w:bookmarkEnd w:id="1795"/>
    <w:bookmarkStart w:name="z1808" w:id="1796"/>
    <w:p>
      <w:pPr>
        <w:spacing w:after="0"/>
        <w:ind w:left="0"/>
        <w:jc w:val="both"/>
      </w:pPr>
      <w:r>
        <w:rPr>
          <w:rFonts w:ascii="Times New Roman"/>
          <w:b w:val="false"/>
          <w:i w:val="false"/>
          <w:color w:val="000000"/>
          <w:sz w:val="28"/>
        </w:rPr>
        <w:t>
      автоклавтарда берілген температураны және қыздыру қуаттылығын есептеу және температуралық режимдерді өлшеу әдістері;</w:t>
      </w:r>
    </w:p>
    <w:bookmarkEnd w:id="1796"/>
    <w:bookmarkStart w:name="z1809" w:id="1797"/>
    <w:p>
      <w:pPr>
        <w:spacing w:after="0"/>
        <w:ind w:left="0"/>
        <w:jc w:val="both"/>
      </w:pPr>
      <w:r>
        <w:rPr>
          <w:rFonts w:ascii="Times New Roman"/>
          <w:b w:val="false"/>
          <w:i w:val="false"/>
          <w:color w:val="000000"/>
          <w:sz w:val="28"/>
        </w:rPr>
        <w:t>
      кварц кристалдары туралы негізгі мәліметтері;</w:t>
      </w:r>
    </w:p>
    <w:bookmarkEnd w:id="1797"/>
    <w:bookmarkStart w:name="z1810" w:id="1798"/>
    <w:p>
      <w:pPr>
        <w:spacing w:after="0"/>
        <w:ind w:left="0"/>
        <w:jc w:val="both"/>
      </w:pPr>
      <w:r>
        <w:rPr>
          <w:rFonts w:ascii="Times New Roman"/>
          <w:b w:val="false"/>
          <w:i w:val="false"/>
          <w:color w:val="000000"/>
          <w:sz w:val="28"/>
        </w:rPr>
        <w:t>
      кристалл өсіру процесінің технологиялық құжаттамасын жүргізу тәртібі;</w:t>
      </w:r>
    </w:p>
    <w:bookmarkEnd w:id="1798"/>
    <w:bookmarkStart w:name="z1811" w:id="1799"/>
    <w:p>
      <w:pPr>
        <w:spacing w:after="0"/>
        <w:ind w:left="0"/>
        <w:jc w:val="both"/>
      </w:pPr>
      <w:r>
        <w:rPr>
          <w:rFonts w:ascii="Times New Roman"/>
          <w:b w:val="false"/>
          <w:i w:val="false"/>
          <w:color w:val="000000"/>
          <w:sz w:val="28"/>
        </w:rPr>
        <w:t>
      орындалатын жұмыс көлемінде электротехника негіздері.</w:t>
      </w:r>
    </w:p>
    <w:bookmarkEnd w:id="1799"/>
    <w:bookmarkStart w:name="z1812" w:id="1800"/>
    <w:p>
      <w:pPr>
        <w:spacing w:after="0"/>
        <w:ind w:left="0"/>
        <w:jc w:val="left"/>
      </w:pPr>
      <w:r>
        <w:rPr>
          <w:rFonts w:ascii="Times New Roman"/>
          <w:b/>
          <w:i w:val="false"/>
          <w:color w:val="000000"/>
        </w:rPr>
        <w:t xml:space="preserve"> 14-параграф. Пьезокварцты кристалдарды өсіру жөніндегі оператор, 5-разряд</w:t>
      </w:r>
    </w:p>
    <w:bookmarkEnd w:id="1800"/>
    <w:bookmarkStart w:name="z1813" w:id="1801"/>
    <w:p>
      <w:pPr>
        <w:spacing w:after="0"/>
        <w:ind w:left="0"/>
        <w:jc w:val="both"/>
      </w:pPr>
      <w:r>
        <w:rPr>
          <w:rFonts w:ascii="Times New Roman"/>
          <w:b w:val="false"/>
          <w:i w:val="false"/>
          <w:color w:val="000000"/>
          <w:sz w:val="28"/>
        </w:rPr>
        <w:t>
      266. Жұмыс сипаттамасы:</w:t>
      </w:r>
    </w:p>
    <w:bookmarkEnd w:id="1801"/>
    <w:bookmarkStart w:name="z1814" w:id="1802"/>
    <w:p>
      <w:pPr>
        <w:spacing w:after="0"/>
        <w:ind w:left="0"/>
        <w:jc w:val="both"/>
      </w:pPr>
      <w:r>
        <w:rPr>
          <w:rFonts w:ascii="Times New Roman"/>
          <w:b w:val="false"/>
          <w:i w:val="false"/>
          <w:color w:val="000000"/>
          <w:sz w:val="28"/>
        </w:rPr>
        <w:t>
      жоғары қысымдағы тәжірибелік автоклавтарда пьезокварц кристалдарын өсіру;</w:t>
      </w:r>
    </w:p>
    <w:bookmarkEnd w:id="1802"/>
    <w:bookmarkStart w:name="z1815" w:id="1803"/>
    <w:p>
      <w:pPr>
        <w:spacing w:after="0"/>
        <w:ind w:left="0"/>
        <w:jc w:val="both"/>
      </w:pPr>
      <w:r>
        <w:rPr>
          <w:rFonts w:ascii="Times New Roman"/>
          <w:b w:val="false"/>
          <w:i w:val="false"/>
          <w:color w:val="000000"/>
          <w:sz w:val="28"/>
        </w:rPr>
        <w:t>
      технологиялық процесс режимін бақылау;</w:t>
      </w:r>
    </w:p>
    <w:bookmarkEnd w:id="1803"/>
    <w:bookmarkStart w:name="z1816" w:id="1804"/>
    <w:p>
      <w:pPr>
        <w:spacing w:after="0"/>
        <w:ind w:left="0"/>
        <w:jc w:val="both"/>
      </w:pPr>
      <w:r>
        <w:rPr>
          <w:rFonts w:ascii="Times New Roman"/>
          <w:b w:val="false"/>
          <w:i w:val="false"/>
          <w:color w:val="000000"/>
          <w:sz w:val="28"/>
        </w:rPr>
        <w:t>
      автоклавтарды өсу режиміне қосу және тәжірибелік циклді жүргізу кезінде өсу режимінен шығару;</w:t>
      </w:r>
    </w:p>
    <w:bookmarkEnd w:id="1804"/>
    <w:bookmarkStart w:name="z1817" w:id="1805"/>
    <w:p>
      <w:pPr>
        <w:spacing w:after="0"/>
        <w:ind w:left="0"/>
        <w:jc w:val="both"/>
      </w:pPr>
      <w:r>
        <w:rPr>
          <w:rFonts w:ascii="Times New Roman"/>
          <w:b w:val="false"/>
          <w:i w:val="false"/>
          <w:color w:val="000000"/>
          <w:sz w:val="28"/>
        </w:rPr>
        <w:t>
      жоғары қысымдағы тәжірибелік автоклавтарды өсу режиміне қосу және өсу режимінен ажырату кестесін құрау және түзету, кристалдарды өсіру процестеріндегі технологиялық режимдерді түзету, экспериментті деректерді өңдеу, сериялық емес (тәжірибелік) циклдардағы жоғары қысымды тәжірибелік автоклавтарда пьезокварц кристалдарын өсірудің статистикалық деректері бойынша кестелер түзу;</w:t>
      </w:r>
    </w:p>
    <w:bookmarkEnd w:id="1805"/>
    <w:bookmarkStart w:name="z1818" w:id="1806"/>
    <w:p>
      <w:pPr>
        <w:spacing w:after="0"/>
        <w:ind w:left="0"/>
        <w:jc w:val="both"/>
      </w:pPr>
      <w:r>
        <w:rPr>
          <w:rFonts w:ascii="Times New Roman"/>
          <w:b w:val="false"/>
          <w:i w:val="false"/>
          <w:color w:val="000000"/>
          <w:sz w:val="28"/>
        </w:rPr>
        <w:t>
       өте жоғары қысымдағы тәжірибелік аппараттарда "Щ-31" жоғары жиіліктегі арнайы құрылғыларда қорытынды өлшеу жүргізу;</w:t>
      </w:r>
    </w:p>
    <w:bookmarkEnd w:id="1806"/>
    <w:bookmarkStart w:name="z1819" w:id="1807"/>
    <w:p>
      <w:pPr>
        <w:spacing w:after="0"/>
        <w:ind w:left="0"/>
        <w:jc w:val="both"/>
      </w:pPr>
      <w:r>
        <w:rPr>
          <w:rFonts w:ascii="Times New Roman"/>
          <w:b w:val="false"/>
          <w:i w:val="false"/>
          <w:color w:val="000000"/>
          <w:sz w:val="28"/>
        </w:rPr>
        <w:t>
      өте жоғары қысымдағы тәжірибелік аппараттарға арналған көпнүктелік электронды құрылғыларға қызмет көрсету;</w:t>
      </w:r>
    </w:p>
    <w:bookmarkEnd w:id="1807"/>
    <w:bookmarkStart w:name="z1820" w:id="1808"/>
    <w:p>
      <w:pPr>
        <w:spacing w:after="0"/>
        <w:ind w:left="0"/>
        <w:jc w:val="both"/>
      </w:pPr>
      <w:r>
        <w:rPr>
          <w:rFonts w:ascii="Times New Roman"/>
          <w:b w:val="false"/>
          <w:i w:val="false"/>
          <w:color w:val="000000"/>
          <w:sz w:val="28"/>
        </w:rPr>
        <w:t>
      төмендеу разрядтағы операторларды жұмысқа үйрету және басшылық жасау.</w:t>
      </w:r>
    </w:p>
    <w:bookmarkEnd w:id="1808"/>
    <w:bookmarkStart w:name="z1821" w:id="1809"/>
    <w:p>
      <w:pPr>
        <w:spacing w:after="0"/>
        <w:ind w:left="0"/>
        <w:jc w:val="both"/>
      </w:pPr>
      <w:r>
        <w:rPr>
          <w:rFonts w:ascii="Times New Roman"/>
          <w:b w:val="false"/>
          <w:i w:val="false"/>
          <w:color w:val="000000"/>
          <w:sz w:val="28"/>
        </w:rPr>
        <w:t>
      267. Білуге тиіс:</w:t>
      </w:r>
    </w:p>
    <w:bookmarkEnd w:id="1809"/>
    <w:bookmarkStart w:name="z1822" w:id="1810"/>
    <w:p>
      <w:pPr>
        <w:spacing w:after="0"/>
        <w:ind w:left="0"/>
        <w:jc w:val="both"/>
      </w:pPr>
      <w:r>
        <w:rPr>
          <w:rFonts w:ascii="Times New Roman"/>
          <w:b w:val="false"/>
          <w:i w:val="false"/>
          <w:color w:val="000000"/>
          <w:sz w:val="28"/>
        </w:rPr>
        <w:t>
      өте жоғары қысымдағы тәжірибелік автоклав құрылымы;</w:t>
      </w:r>
    </w:p>
    <w:bookmarkEnd w:id="1810"/>
    <w:bookmarkStart w:name="z1823" w:id="1811"/>
    <w:p>
      <w:pPr>
        <w:spacing w:after="0"/>
        <w:ind w:left="0"/>
        <w:jc w:val="both"/>
      </w:pPr>
      <w:r>
        <w:rPr>
          <w:rFonts w:ascii="Times New Roman"/>
          <w:b w:val="false"/>
          <w:i w:val="false"/>
          <w:color w:val="000000"/>
          <w:sz w:val="28"/>
        </w:rPr>
        <w:t xml:space="preserve">
      көпнүктелі тәжірибелік электронды құрылғылардың құрылымы; </w:t>
      </w:r>
    </w:p>
    <w:bookmarkEnd w:id="1811"/>
    <w:bookmarkStart w:name="z1824" w:id="1812"/>
    <w:p>
      <w:pPr>
        <w:spacing w:after="0"/>
        <w:ind w:left="0"/>
        <w:jc w:val="both"/>
      </w:pPr>
      <w:r>
        <w:rPr>
          <w:rFonts w:ascii="Times New Roman"/>
          <w:b w:val="false"/>
          <w:i w:val="false"/>
          <w:color w:val="000000"/>
          <w:sz w:val="28"/>
        </w:rPr>
        <w:t>
      тәжірибелік электронды құрылғылардың тәсімдері;</w:t>
      </w:r>
    </w:p>
    <w:bookmarkEnd w:id="1812"/>
    <w:bookmarkStart w:name="z1825" w:id="1813"/>
    <w:p>
      <w:pPr>
        <w:spacing w:after="0"/>
        <w:ind w:left="0"/>
        <w:jc w:val="both"/>
      </w:pPr>
      <w:r>
        <w:rPr>
          <w:rFonts w:ascii="Times New Roman"/>
          <w:b w:val="false"/>
          <w:i w:val="false"/>
          <w:color w:val="000000"/>
          <w:sz w:val="28"/>
        </w:rPr>
        <w:t>
      орындалатын жұмыс көлемінде электротехника, электроника, жылу техникасының негіздері;</w:t>
      </w:r>
    </w:p>
    <w:bookmarkEnd w:id="1813"/>
    <w:bookmarkStart w:name="z1826" w:id="1814"/>
    <w:p>
      <w:pPr>
        <w:spacing w:after="0"/>
        <w:ind w:left="0"/>
        <w:jc w:val="both"/>
      </w:pPr>
      <w:r>
        <w:rPr>
          <w:rFonts w:ascii="Times New Roman"/>
          <w:b w:val="false"/>
          <w:i w:val="false"/>
          <w:color w:val="000000"/>
          <w:sz w:val="28"/>
        </w:rPr>
        <w:t>
      тәжірибелік автоклавтарда пьезокварц және оның түрлерін өсіру әдістері;</w:t>
      </w:r>
    </w:p>
    <w:bookmarkEnd w:id="1814"/>
    <w:bookmarkStart w:name="z1827" w:id="1815"/>
    <w:p>
      <w:pPr>
        <w:spacing w:after="0"/>
        <w:ind w:left="0"/>
        <w:jc w:val="both"/>
      </w:pPr>
      <w:r>
        <w:rPr>
          <w:rFonts w:ascii="Times New Roman"/>
          <w:b w:val="false"/>
          <w:i w:val="false"/>
          <w:color w:val="000000"/>
          <w:sz w:val="28"/>
        </w:rPr>
        <w:t>
      кварц кристалдарының және оның түрлерінің негізгі қасиеттері;</w:t>
      </w:r>
    </w:p>
    <w:bookmarkEnd w:id="1815"/>
    <w:bookmarkStart w:name="z1828" w:id="1816"/>
    <w:p>
      <w:pPr>
        <w:spacing w:after="0"/>
        <w:ind w:left="0"/>
        <w:jc w:val="both"/>
      </w:pPr>
      <w:r>
        <w:rPr>
          <w:rFonts w:ascii="Times New Roman"/>
          <w:b w:val="false"/>
          <w:i w:val="false"/>
          <w:color w:val="000000"/>
          <w:sz w:val="28"/>
        </w:rPr>
        <w:t>
      қорытынды бақылауға арналған потенциометриялық құрылғының құрылымы;</w:t>
      </w:r>
    </w:p>
    <w:bookmarkEnd w:id="1816"/>
    <w:bookmarkStart w:name="z1829" w:id="1817"/>
    <w:p>
      <w:pPr>
        <w:spacing w:after="0"/>
        <w:ind w:left="0"/>
        <w:jc w:val="both"/>
      </w:pPr>
      <w:r>
        <w:rPr>
          <w:rFonts w:ascii="Times New Roman"/>
          <w:b w:val="false"/>
          <w:i w:val="false"/>
          <w:color w:val="000000"/>
          <w:sz w:val="28"/>
        </w:rPr>
        <w:t>
      төмендеу разрядтағы жұмысшыларды оқытудың теориялық негіздері.</w:t>
      </w:r>
    </w:p>
    <w:bookmarkEnd w:id="1817"/>
    <w:bookmarkStart w:name="z1830" w:id="1818"/>
    <w:p>
      <w:pPr>
        <w:spacing w:after="0"/>
        <w:ind w:left="0"/>
        <w:jc w:val="left"/>
      </w:pPr>
      <w:r>
        <w:rPr>
          <w:rFonts w:ascii="Times New Roman"/>
          <w:b/>
          <w:i w:val="false"/>
          <w:color w:val="000000"/>
        </w:rPr>
        <w:t xml:space="preserve"> 15-параграф. Пьезокварцты пластиналар мен кристалдарды тегістеуші, 2-разряд</w:t>
      </w:r>
    </w:p>
    <w:bookmarkEnd w:id="1818"/>
    <w:bookmarkStart w:name="z1831" w:id="1819"/>
    <w:p>
      <w:pPr>
        <w:spacing w:after="0"/>
        <w:ind w:left="0"/>
        <w:jc w:val="both"/>
      </w:pPr>
      <w:r>
        <w:rPr>
          <w:rFonts w:ascii="Times New Roman"/>
          <w:b w:val="false"/>
          <w:i w:val="false"/>
          <w:color w:val="000000"/>
          <w:sz w:val="28"/>
        </w:rPr>
        <w:t>
      268. Жұмыс сипаттамасы:</w:t>
      </w:r>
    </w:p>
    <w:bookmarkEnd w:id="1819"/>
    <w:bookmarkStart w:name="z1832" w:id="1820"/>
    <w:p>
      <w:pPr>
        <w:spacing w:after="0"/>
        <w:ind w:left="0"/>
        <w:jc w:val="both"/>
      </w:pPr>
      <w:r>
        <w:rPr>
          <w:rFonts w:ascii="Times New Roman"/>
          <w:b w:val="false"/>
          <w:i w:val="false"/>
          <w:color w:val="000000"/>
          <w:sz w:val="28"/>
        </w:rPr>
        <w:t>
      пьезокварц пластиналары мен кристалдарының қырларын айналып тұратын планшайбада алдын ала тегістеу;</w:t>
      </w:r>
    </w:p>
    <w:bookmarkEnd w:id="1820"/>
    <w:bookmarkStart w:name="z1833" w:id="1821"/>
    <w:p>
      <w:pPr>
        <w:spacing w:after="0"/>
        <w:ind w:left="0"/>
        <w:jc w:val="both"/>
      </w:pPr>
      <w:r>
        <w:rPr>
          <w:rFonts w:ascii="Times New Roman"/>
          <w:b w:val="false"/>
          <w:i w:val="false"/>
          <w:color w:val="000000"/>
          <w:sz w:val="28"/>
        </w:rPr>
        <w:t>
      микрометрдің көмегімен жақтардың параллельдігін сақтай отырып және өлшемдерін тексере отырып планетарлық және эксцентрикті жазық тегістеу станоктарында контурлары бойынша оларды ірі тегістеу;</w:t>
      </w:r>
    </w:p>
    <w:bookmarkEnd w:id="1821"/>
    <w:bookmarkStart w:name="z1834" w:id="1822"/>
    <w:p>
      <w:pPr>
        <w:spacing w:after="0"/>
        <w:ind w:left="0"/>
        <w:jc w:val="both"/>
      </w:pPr>
      <w:r>
        <w:rPr>
          <w:rFonts w:ascii="Times New Roman"/>
          <w:b w:val="false"/>
          <w:i w:val="false"/>
          <w:color w:val="000000"/>
          <w:sz w:val="28"/>
        </w:rPr>
        <w:t>
      тегістеу режимін айқындау;</w:t>
      </w:r>
    </w:p>
    <w:bookmarkEnd w:id="1822"/>
    <w:bookmarkStart w:name="z1835" w:id="1823"/>
    <w:p>
      <w:pPr>
        <w:spacing w:after="0"/>
        <w:ind w:left="0"/>
        <w:jc w:val="both"/>
      </w:pPr>
      <w:r>
        <w:rPr>
          <w:rFonts w:ascii="Times New Roman"/>
          <w:b w:val="false"/>
          <w:i w:val="false"/>
          <w:color w:val="000000"/>
          <w:sz w:val="28"/>
        </w:rPr>
        <w:t>
      пластиналарды платаларға желімдеу және тегістеуге арналған табанға пластиналарды жапсыру;</w:t>
      </w:r>
    </w:p>
    <w:bookmarkEnd w:id="1823"/>
    <w:bookmarkStart w:name="z1836" w:id="1824"/>
    <w:p>
      <w:pPr>
        <w:spacing w:after="0"/>
        <w:ind w:left="0"/>
        <w:jc w:val="both"/>
      </w:pPr>
      <w:r>
        <w:rPr>
          <w:rFonts w:ascii="Times New Roman"/>
          <w:b w:val="false"/>
          <w:i w:val="false"/>
          <w:color w:val="000000"/>
          <w:sz w:val="28"/>
        </w:rPr>
        <w:t>
      пластиналарды кассеталарға отырғызу, желімдеу, бензинмен шаю және оларды мастикадан тазарту;</w:t>
      </w:r>
    </w:p>
    <w:bookmarkEnd w:id="1824"/>
    <w:bookmarkStart w:name="z1837" w:id="1825"/>
    <w:p>
      <w:pPr>
        <w:spacing w:after="0"/>
        <w:ind w:left="0"/>
        <w:jc w:val="both"/>
      </w:pPr>
      <w:r>
        <w:rPr>
          <w:rFonts w:ascii="Times New Roman"/>
          <w:b w:val="false"/>
          <w:i w:val="false"/>
          <w:color w:val="000000"/>
          <w:sz w:val="28"/>
        </w:rPr>
        <w:t>
      жұмыс процесінде тегістеу станоктарын теңшеу және реттеу;</w:t>
      </w:r>
    </w:p>
    <w:bookmarkEnd w:id="1825"/>
    <w:bookmarkStart w:name="z1838" w:id="1826"/>
    <w:p>
      <w:pPr>
        <w:spacing w:after="0"/>
        <w:ind w:left="0"/>
        <w:jc w:val="both"/>
      </w:pPr>
      <w:r>
        <w:rPr>
          <w:rFonts w:ascii="Times New Roman"/>
          <w:b w:val="false"/>
          <w:i w:val="false"/>
          <w:color w:val="000000"/>
          <w:sz w:val="28"/>
        </w:rPr>
        <w:t>
      тегістеу станоктарын тазалау және майлау;</w:t>
      </w:r>
    </w:p>
    <w:bookmarkEnd w:id="1826"/>
    <w:bookmarkStart w:name="z1839" w:id="1827"/>
    <w:p>
      <w:pPr>
        <w:spacing w:after="0"/>
        <w:ind w:left="0"/>
        <w:jc w:val="both"/>
      </w:pPr>
      <w:r>
        <w:rPr>
          <w:rFonts w:ascii="Times New Roman"/>
          <w:b w:val="false"/>
          <w:i w:val="false"/>
          <w:color w:val="000000"/>
          <w:sz w:val="28"/>
        </w:rPr>
        <w:t>
      тегістейтін шайбаны тексеру және қысу.</w:t>
      </w:r>
    </w:p>
    <w:bookmarkEnd w:id="1827"/>
    <w:bookmarkStart w:name="z1840" w:id="1828"/>
    <w:p>
      <w:pPr>
        <w:spacing w:after="0"/>
        <w:ind w:left="0"/>
        <w:jc w:val="both"/>
      </w:pPr>
      <w:r>
        <w:rPr>
          <w:rFonts w:ascii="Times New Roman"/>
          <w:b w:val="false"/>
          <w:i w:val="false"/>
          <w:color w:val="000000"/>
          <w:sz w:val="28"/>
        </w:rPr>
        <w:t>
      269. Білуге тиіс:</w:t>
      </w:r>
    </w:p>
    <w:bookmarkEnd w:id="1828"/>
    <w:bookmarkStart w:name="z1841" w:id="1829"/>
    <w:p>
      <w:pPr>
        <w:spacing w:after="0"/>
        <w:ind w:left="0"/>
        <w:jc w:val="both"/>
      </w:pPr>
      <w:r>
        <w:rPr>
          <w:rFonts w:ascii="Times New Roman"/>
          <w:b w:val="false"/>
          <w:i w:val="false"/>
          <w:color w:val="000000"/>
          <w:sz w:val="28"/>
        </w:rPr>
        <w:t>
      қызмет көрсетілетін жабдықтың маңызды бөлшектерінің атауы, қызметі және қолданыс принципі;</w:t>
      </w:r>
    </w:p>
    <w:bookmarkEnd w:id="1829"/>
    <w:bookmarkStart w:name="z1842" w:id="1830"/>
    <w:p>
      <w:pPr>
        <w:spacing w:after="0"/>
        <w:ind w:left="0"/>
        <w:jc w:val="both"/>
      </w:pPr>
      <w:r>
        <w:rPr>
          <w:rFonts w:ascii="Times New Roman"/>
          <w:b w:val="false"/>
          <w:i w:val="false"/>
          <w:color w:val="000000"/>
          <w:sz w:val="28"/>
        </w:rPr>
        <w:t>
      пьезокварцты тегістеу тәсілдері мен тегістеу кезінде операциялардың кезектілігі;</w:t>
      </w:r>
    </w:p>
    <w:bookmarkEnd w:id="1830"/>
    <w:bookmarkStart w:name="z1843" w:id="1831"/>
    <w:p>
      <w:pPr>
        <w:spacing w:after="0"/>
        <w:ind w:left="0"/>
        <w:jc w:val="both"/>
      </w:pPr>
      <w:r>
        <w:rPr>
          <w:rFonts w:ascii="Times New Roman"/>
          <w:b w:val="false"/>
          <w:i w:val="false"/>
          <w:color w:val="000000"/>
          <w:sz w:val="28"/>
        </w:rPr>
        <w:t>
      пьезокварц пластиналарын тегістеуге қойылатын талаптар;</w:t>
      </w:r>
    </w:p>
    <w:bookmarkEnd w:id="1831"/>
    <w:bookmarkStart w:name="z1844" w:id="1832"/>
    <w:p>
      <w:pPr>
        <w:spacing w:after="0"/>
        <w:ind w:left="0"/>
        <w:jc w:val="both"/>
      </w:pPr>
      <w:r>
        <w:rPr>
          <w:rFonts w:ascii="Times New Roman"/>
          <w:b w:val="false"/>
          <w:i w:val="false"/>
          <w:color w:val="000000"/>
          <w:sz w:val="28"/>
        </w:rPr>
        <w:t xml:space="preserve">
      тегістеу станоктарында теңшеу, реттеу және майлау тәсілдері; </w:t>
      </w:r>
    </w:p>
    <w:bookmarkEnd w:id="1832"/>
    <w:bookmarkStart w:name="z1845" w:id="1833"/>
    <w:p>
      <w:pPr>
        <w:spacing w:after="0"/>
        <w:ind w:left="0"/>
        <w:jc w:val="both"/>
      </w:pPr>
      <w:r>
        <w:rPr>
          <w:rFonts w:ascii="Times New Roman"/>
          <w:b w:val="false"/>
          <w:i w:val="false"/>
          <w:color w:val="000000"/>
          <w:sz w:val="28"/>
        </w:rPr>
        <w:t xml:space="preserve">
      тегістейтін шайбаны тексеру және қысу тәсілдері; </w:t>
      </w:r>
    </w:p>
    <w:bookmarkEnd w:id="1833"/>
    <w:bookmarkStart w:name="z1846" w:id="1834"/>
    <w:p>
      <w:pPr>
        <w:spacing w:after="0"/>
        <w:ind w:left="0"/>
        <w:jc w:val="both"/>
      </w:pPr>
      <w:r>
        <w:rPr>
          <w:rFonts w:ascii="Times New Roman"/>
          <w:b w:val="false"/>
          <w:i w:val="false"/>
          <w:color w:val="000000"/>
          <w:sz w:val="28"/>
        </w:rPr>
        <w:t>
      пьезокварцтың тегістейтін пластиналарын тексеру тәсілдері, пластиналардың қалыптар мен өлшемдері;</w:t>
      </w:r>
    </w:p>
    <w:bookmarkEnd w:id="1834"/>
    <w:bookmarkStart w:name="z1847" w:id="1835"/>
    <w:p>
      <w:pPr>
        <w:spacing w:after="0"/>
        <w:ind w:left="0"/>
        <w:jc w:val="both"/>
      </w:pPr>
      <w:r>
        <w:rPr>
          <w:rFonts w:ascii="Times New Roman"/>
          <w:b w:val="false"/>
          <w:i w:val="false"/>
          <w:color w:val="000000"/>
          <w:sz w:val="28"/>
        </w:rPr>
        <w:t>
      пластиналарды табанға желімдеу немесе кассеталарға қалау тәсілдері;</w:t>
      </w:r>
    </w:p>
    <w:bookmarkEnd w:id="1835"/>
    <w:bookmarkStart w:name="z1848" w:id="1836"/>
    <w:p>
      <w:pPr>
        <w:spacing w:after="0"/>
        <w:ind w:left="0"/>
        <w:jc w:val="both"/>
      </w:pPr>
      <w:r>
        <w:rPr>
          <w:rFonts w:ascii="Times New Roman"/>
          <w:b w:val="false"/>
          <w:i w:val="false"/>
          <w:color w:val="000000"/>
          <w:sz w:val="28"/>
        </w:rPr>
        <w:t>
      пластиналардың табандарын желімдеу және шаю тәртібі;</w:t>
      </w:r>
    </w:p>
    <w:bookmarkEnd w:id="1836"/>
    <w:bookmarkStart w:name="z1849" w:id="1837"/>
    <w:p>
      <w:pPr>
        <w:spacing w:after="0"/>
        <w:ind w:left="0"/>
        <w:jc w:val="both"/>
      </w:pPr>
      <w:r>
        <w:rPr>
          <w:rFonts w:ascii="Times New Roman"/>
          <w:b w:val="false"/>
          <w:i w:val="false"/>
          <w:color w:val="000000"/>
          <w:sz w:val="28"/>
        </w:rPr>
        <w:t>
      пластиналарды платаларға желімдеу тәртібі, пластиналарды желімдеуге арналған мастиканың құрамы;</w:t>
      </w:r>
    </w:p>
    <w:bookmarkEnd w:id="1837"/>
    <w:bookmarkStart w:name="z1850" w:id="1838"/>
    <w:p>
      <w:pPr>
        <w:spacing w:after="0"/>
        <w:ind w:left="0"/>
        <w:jc w:val="both"/>
      </w:pPr>
      <w:r>
        <w:rPr>
          <w:rFonts w:ascii="Times New Roman"/>
          <w:b w:val="false"/>
          <w:i w:val="false"/>
          <w:color w:val="000000"/>
          <w:sz w:val="28"/>
        </w:rPr>
        <w:t>
      шайбаның жұмыс бетін шыны сызғышпен тексеру әдістері;</w:t>
      </w:r>
    </w:p>
    <w:bookmarkEnd w:id="1838"/>
    <w:bookmarkStart w:name="z1851" w:id="1839"/>
    <w:p>
      <w:pPr>
        <w:spacing w:after="0"/>
        <w:ind w:left="0"/>
        <w:jc w:val="both"/>
      </w:pPr>
      <w:r>
        <w:rPr>
          <w:rFonts w:ascii="Times New Roman"/>
          <w:b w:val="false"/>
          <w:i w:val="false"/>
          <w:color w:val="000000"/>
          <w:sz w:val="28"/>
        </w:rPr>
        <w:t>
      бақылау-өлшеу аспаптарының қызметі мен қолданылуы;</w:t>
      </w:r>
    </w:p>
    <w:bookmarkEnd w:id="1839"/>
    <w:bookmarkStart w:name="z1852" w:id="1840"/>
    <w:p>
      <w:pPr>
        <w:spacing w:after="0"/>
        <w:ind w:left="0"/>
        <w:jc w:val="both"/>
      </w:pPr>
      <w:r>
        <w:rPr>
          <w:rFonts w:ascii="Times New Roman"/>
          <w:b w:val="false"/>
          <w:i w:val="false"/>
          <w:color w:val="000000"/>
          <w:sz w:val="28"/>
        </w:rPr>
        <w:t>
      абразивтік ұнтақтардың маркалары мен қызметі;</w:t>
      </w:r>
    </w:p>
    <w:bookmarkEnd w:id="1840"/>
    <w:bookmarkStart w:name="z1853" w:id="1841"/>
    <w:p>
      <w:pPr>
        <w:spacing w:after="0"/>
        <w:ind w:left="0"/>
        <w:jc w:val="both"/>
      </w:pPr>
      <w:r>
        <w:rPr>
          <w:rFonts w:ascii="Times New Roman"/>
          <w:b w:val="false"/>
          <w:i w:val="false"/>
          <w:color w:val="000000"/>
          <w:sz w:val="28"/>
        </w:rPr>
        <w:t>
      пьезокварцтың қасиеттері;</w:t>
      </w:r>
    </w:p>
    <w:bookmarkEnd w:id="1841"/>
    <w:bookmarkStart w:name="z1854" w:id="1842"/>
    <w:p>
      <w:pPr>
        <w:spacing w:after="0"/>
        <w:ind w:left="0"/>
        <w:jc w:val="both"/>
      </w:pPr>
      <w:r>
        <w:rPr>
          <w:rFonts w:ascii="Times New Roman"/>
          <w:b w:val="false"/>
          <w:i w:val="false"/>
          <w:color w:val="000000"/>
          <w:sz w:val="28"/>
        </w:rPr>
        <w:t>
      орындалатын жұмыс көлемінде кварц кристаллография негіздері.</w:t>
      </w:r>
    </w:p>
    <w:bookmarkEnd w:id="1842"/>
    <w:bookmarkStart w:name="z1855" w:id="1843"/>
    <w:p>
      <w:pPr>
        <w:spacing w:after="0"/>
        <w:ind w:left="0"/>
        <w:jc w:val="both"/>
      </w:pPr>
      <w:r>
        <w:rPr>
          <w:rFonts w:ascii="Times New Roman"/>
          <w:b w:val="false"/>
          <w:i w:val="false"/>
          <w:color w:val="000000"/>
          <w:sz w:val="28"/>
        </w:rPr>
        <w:t>
      270. Жұмыс үлгілері:</w:t>
      </w:r>
    </w:p>
    <w:bookmarkEnd w:id="1843"/>
    <w:bookmarkStart w:name="z1856" w:id="1844"/>
    <w:p>
      <w:pPr>
        <w:spacing w:after="0"/>
        <w:ind w:left="0"/>
        <w:jc w:val="both"/>
      </w:pPr>
      <w:r>
        <w:rPr>
          <w:rFonts w:ascii="Times New Roman"/>
          <w:b w:val="false"/>
          <w:i w:val="false"/>
          <w:color w:val="000000"/>
          <w:sz w:val="28"/>
        </w:rPr>
        <w:t>
      1) мәтін контуры - 0,1- 0,03 миллиметрге дейінгі дәлдікпен ірі өңдеу;</w:t>
      </w:r>
    </w:p>
    <w:bookmarkEnd w:id="1844"/>
    <w:bookmarkStart w:name="z1857" w:id="1845"/>
    <w:p>
      <w:pPr>
        <w:spacing w:after="0"/>
        <w:ind w:left="0"/>
        <w:jc w:val="both"/>
      </w:pPr>
      <w:r>
        <w:rPr>
          <w:rFonts w:ascii="Times New Roman"/>
          <w:b w:val="false"/>
          <w:i w:val="false"/>
          <w:color w:val="000000"/>
          <w:sz w:val="28"/>
        </w:rPr>
        <w:t xml:space="preserve">
      дайындамаларды пакетке желімдеу; </w:t>
      </w:r>
    </w:p>
    <w:bookmarkEnd w:id="1845"/>
    <w:bookmarkStart w:name="z1858" w:id="1846"/>
    <w:p>
      <w:pPr>
        <w:spacing w:after="0"/>
        <w:ind w:left="0"/>
        <w:jc w:val="both"/>
      </w:pPr>
      <w:r>
        <w:rPr>
          <w:rFonts w:ascii="Times New Roman"/>
          <w:b w:val="false"/>
          <w:i w:val="false"/>
          <w:color w:val="000000"/>
          <w:sz w:val="28"/>
        </w:rPr>
        <w:t>
      фаскаларды жағу;</w:t>
      </w:r>
    </w:p>
    <w:bookmarkEnd w:id="1846"/>
    <w:bookmarkStart w:name="z1859" w:id="1847"/>
    <w:p>
      <w:pPr>
        <w:spacing w:after="0"/>
        <w:ind w:left="0"/>
        <w:jc w:val="both"/>
      </w:pPr>
      <w:r>
        <w:rPr>
          <w:rFonts w:ascii="Times New Roman"/>
          <w:b w:val="false"/>
          <w:i w:val="false"/>
          <w:color w:val="000000"/>
          <w:sz w:val="28"/>
        </w:rPr>
        <w:t>
      дайындамаларды колодкаларға желімдеу;</w:t>
      </w:r>
    </w:p>
    <w:bookmarkEnd w:id="1847"/>
    <w:bookmarkStart w:name="z1860" w:id="1848"/>
    <w:p>
      <w:pPr>
        <w:spacing w:after="0"/>
        <w:ind w:left="0"/>
        <w:jc w:val="both"/>
      </w:pPr>
      <w:r>
        <w:rPr>
          <w:rFonts w:ascii="Times New Roman"/>
          <w:b w:val="false"/>
          <w:i w:val="false"/>
          <w:color w:val="000000"/>
          <w:sz w:val="28"/>
        </w:rPr>
        <w:t>
      2) пьезокварцты пластиналар – планетарлық жазық тегістейтін станоктарда ± 0,01 миллиметр шекті жазықтық бойынша тегістеу.</w:t>
      </w:r>
    </w:p>
    <w:bookmarkEnd w:id="1848"/>
    <w:bookmarkStart w:name="z1861" w:id="1849"/>
    <w:p>
      <w:pPr>
        <w:spacing w:after="0"/>
        <w:ind w:left="0"/>
        <w:jc w:val="left"/>
      </w:pPr>
      <w:r>
        <w:rPr>
          <w:rFonts w:ascii="Times New Roman"/>
          <w:b/>
          <w:i w:val="false"/>
          <w:color w:val="000000"/>
        </w:rPr>
        <w:t xml:space="preserve"> 16-параграф. Пьезокварцты пластиналар мен кристалдарды тегістеуші, 3-разряд</w:t>
      </w:r>
    </w:p>
    <w:bookmarkEnd w:id="1849"/>
    <w:bookmarkStart w:name="z1862" w:id="1850"/>
    <w:p>
      <w:pPr>
        <w:spacing w:after="0"/>
        <w:ind w:left="0"/>
        <w:jc w:val="both"/>
      </w:pPr>
      <w:r>
        <w:rPr>
          <w:rFonts w:ascii="Times New Roman"/>
          <w:b w:val="false"/>
          <w:i w:val="false"/>
          <w:color w:val="000000"/>
          <w:sz w:val="28"/>
        </w:rPr>
        <w:t>
      271. Жұмыс сипаттамасы:</w:t>
      </w:r>
    </w:p>
    <w:bookmarkEnd w:id="1850"/>
    <w:bookmarkStart w:name="z1863" w:id="1851"/>
    <w:p>
      <w:pPr>
        <w:spacing w:after="0"/>
        <w:ind w:left="0"/>
        <w:jc w:val="both"/>
      </w:pPr>
      <w:r>
        <w:rPr>
          <w:rFonts w:ascii="Times New Roman"/>
          <w:b w:val="false"/>
          <w:i w:val="false"/>
          <w:color w:val="000000"/>
          <w:sz w:val="28"/>
        </w:rPr>
        <w:t>
      қалыңдығы 0,3 миллиметрден жоғары пластиналарды және қалыңдығы ± 0,005 миллиметр және контуры бойынша ± 0,01 миллиметр шекті сақтай отырып берілген өлшемдер бойынша айналып тұратын планшайбада кристалдарды тегістеу;</w:t>
      </w:r>
    </w:p>
    <w:bookmarkEnd w:id="1851"/>
    <w:bookmarkStart w:name="z1864" w:id="1852"/>
    <w:p>
      <w:pPr>
        <w:spacing w:after="0"/>
        <w:ind w:left="0"/>
        <w:jc w:val="both"/>
      </w:pPr>
      <w:r>
        <w:rPr>
          <w:rFonts w:ascii="Times New Roman"/>
          <w:b w:val="false"/>
          <w:i w:val="false"/>
          <w:color w:val="000000"/>
          <w:sz w:val="28"/>
        </w:rPr>
        <w:t>
      шаблон және бұрыш өлшегіш бойынша бұрыштарды бақылай отырып айналып тұратын планшайбада қалыңдығы 0,25-тен 1 миллиметрге дейінгі тікбұрышты кесу пьезокварцты пластиналардың фаскаларын тегістеу;</w:t>
      </w:r>
    </w:p>
    <w:bookmarkEnd w:id="1852"/>
    <w:bookmarkStart w:name="z1865" w:id="1853"/>
    <w:p>
      <w:pPr>
        <w:spacing w:after="0"/>
        <w:ind w:left="0"/>
        <w:jc w:val="both"/>
      </w:pPr>
      <w:r>
        <w:rPr>
          <w:rFonts w:ascii="Times New Roman"/>
          <w:b w:val="false"/>
          <w:i w:val="false"/>
          <w:color w:val="000000"/>
          <w:sz w:val="28"/>
        </w:rPr>
        <w:t>
      белгіленген шектерді сақтай отырып, жиілік өлшегіш (қалыңдығы бойынша) аппаратура арқылы жиілікті бақылай контуры және жазықтығы бойынша планетарлық және эксцентрикті тегістеу станоктарында пьезокварцты пластиналарды тегістеу;</w:t>
      </w:r>
    </w:p>
    <w:bookmarkEnd w:id="1853"/>
    <w:bookmarkStart w:name="z1866" w:id="1854"/>
    <w:p>
      <w:pPr>
        <w:spacing w:after="0"/>
        <w:ind w:left="0"/>
        <w:jc w:val="both"/>
      </w:pPr>
      <w:r>
        <w:rPr>
          <w:rFonts w:ascii="Times New Roman"/>
          <w:b w:val="false"/>
          <w:i w:val="false"/>
          <w:color w:val="000000"/>
          <w:sz w:val="28"/>
        </w:rPr>
        <w:t>
      арнайы құрылғыларда пластиналардың кесу сызығын түзету және пьезокварц блоктарын жазық тегістейтін станоктарда ±0,01 миллиметр дәлдікпен тегістеу;</w:t>
      </w:r>
    </w:p>
    <w:bookmarkEnd w:id="1854"/>
    <w:bookmarkStart w:name="z1867" w:id="1855"/>
    <w:p>
      <w:pPr>
        <w:spacing w:after="0"/>
        <w:ind w:left="0"/>
        <w:jc w:val="both"/>
      </w:pPr>
      <w:r>
        <w:rPr>
          <w:rFonts w:ascii="Times New Roman"/>
          <w:b w:val="false"/>
          <w:i w:val="false"/>
          <w:color w:val="000000"/>
          <w:sz w:val="28"/>
        </w:rPr>
        <w:t>
      микрометр көмегімен пластиналардың қалыңдығын бақылау;</w:t>
      </w:r>
    </w:p>
    <w:bookmarkEnd w:id="1855"/>
    <w:bookmarkStart w:name="z1868" w:id="1856"/>
    <w:p>
      <w:pPr>
        <w:spacing w:after="0"/>
        <w:ind w:left="0"/>
        <w:jc w:val="both"/>
      </w:pPr>
      <w:r>
        <w:rPr>
          <w:rFonts w:ascii="Times New Roman"/>
          <w:b w:val="false"/>
          <w:i w:val="false"/>
          <w:color w:val="000000"/>
          <w:sz w:val="28"/>
        </w:rPr>
        <w:t>
      шайбаның жұмыс жазықтығын тексеру және қысу;</w:t>
      </w:r>
    </w:p>
    <w:bookmarkEnd w:id="1856"/>
    <w:bookmarkStart w:name="z1869" w:id="1857"/>
    <w:p>
      <w:pPr>
        <w:spacing w:after="0"/>
        <w:ind w:left="0"/>
        <w:jc w:val="both"/>
      </w:pPr>
      <w:r>
        <w:rPr>
          <w:rFonts w:ascii="Times New Roman"/>
          <w:b w:val="false"/>
          <w:i w:val="false"/>
          <w:color w:val="000000"/>
          <w:sz w:val="28"/>
        </w:rPr>
        <w:t>
      радиоөлшегіш аппаратураны градуирлеудің дұрыстығын оның жұмыс процесінде тексеру;</w:t>
      </w:r>
    </w:p>
    <w:bookmarkEnd w:id="1857"/>
    <w:bookmarkStart w:name="z1870" w:id="1858"/>
    <w:p>
      <w:pPr>
        <w:spacing w:after="0"/>
        <w:ind w:left="0"/>
        <w:jc w:val="both"/>
      </w:pPr>
      <w:r>
        <w:rPr>
          <w:rFonts w:ascii="Times New Roman"/>
          <w:b w:val="false"/>
          <w:i w:val="false"/>
          <w:color w:val="000000"/>
          <w:sz w:val="28"/>
        </w:rPr>
        <w:t>
      қолданылатын радиоаппаратураны берілген жиілікте теңшеу;</w:t>
      </w:r>
    </w:p>
    <w:bookmarkEnd w:id="1858"/>
    <w:bookmarkStart w:name="z1871" w:id="1859"/>
    <w:p>
      <w:pPr>
        <w:spacing w:after="0"/>
        <w:ind w:left="0"/>
        <w:jc w:val="both"/>
      </w:pPr>
      <w:r>
        <w:rPr>
          <w:rFonts w:ascii="Times New Roman"/>
          <w:b w:val="false"/>
          <w:i w:val="false"/>
          <w:color w:val="000000"/>
          <w:sz w:val="28"/>
        </w:rPr>
        <w:t>
      абразивтік ұнтақтарды оның жұмыс түріне қарай даярлау.</w:t>
      </w:r>
    </w:p>
    <w:bookmarkEnd w:id="1859"/>
    <w:bookmarkStart w:name="z1872" w:id="1860"/>
    <w:p>
      <w:pPr>
        <w:spacing w:after="0"/>
        <w:ind w:left="0"/>
        <w:jc w:val="both"/>
      </w:pPr>
      <w:r>
        <w:rPr>
          <w:rFonts w:ascii="Times New Roman"/>
          <w:b w:val="false"/>
          <w:i w:val="false"/>
          <w:color w:val="000000"/>
          <w:sz w:val="28"/>
        </w:rPr>
        <w:t>
      272. Білуге тиіс:</w:t>
      </w:r>
    </w:p>
    <w:bookmarkEnd w:id="1860"/>
    <w:bookmarkStart w:name="z1873" w:id="1861"/>
    <w:p>
      <w:pPr>
        <w:spacing w:after="0"/>
        <w:ind w:left="0"/>
        <w:jc w:val="both"/>
      </w:pPr>
      <w:r>
        <w:rPr>
          <w:rFonts w:ascii="Times New Roman"/>
          <w:b w:val="false"/>
          <w:i w:val="false"/>
          <w:color w:val="000000"/>
          <w:sz w:val="28"/>
        </w:rPr>
        <w:t>
      қызмет көрсетілетін жабдықтың құрылымы және баптау тәсілдері;</w:t>
      </w:r>
    </w:p>
    <w:bookmarkEnd w:id="1861"/>
    <w:bookmarkStart w:name="z1874" w:id="1862"/>
    <w:p>
      <w:pPr>
        <w:spacing w:after="0"/>
        <w:ind w:left="0"/>
        <w:jc w:val="both"/>
      </w:pPr>
      <w:r>
        <w:rPr>
          <w:rFonts w:ascii="Times New Roman"/>
          <w:b w:val="false"/>
          <w:i w:val="false"/>
          <w:color w:val="000000"/>
          <w:sz w:val="28"/>
        </w:rPr>
        <w:t>
      айналып тұратын планшайбада және станоктарда пьезокварцты тегістеу тәсілдері;</w:t>
      </w:r>
    </w:p>
    <w:bookmarkEnd w:id="1862"/>
    <w:bookmarkStart w:name="z1875" w:id="1863"/>
    <w:p>
      <w:pPr>
        <w:spacing w:after="0"/>
        <w:ind w:left="0"/>
        <w:jc w:val="both"/>
      </w:pPr>
      <w:r>
        <w:rPr>
          <w:rFonts w:ascii="Times New Roman"/>
          <w:b w:val="false"/>
          <w:i w:val="false"/>
          <w:color w:val="000000"/>
          <w:sz w:val="28"/>
        </w:rPr>
        <w:t>
      айналып тұратын планшайбаның және жазық тегістейтін станоктардың жұмыс істеу принципі;</w:t>
      </w:r>
    </w:p>
    <w:bookmarkEnd w:id="1863"/>
    <w:bookmarkStart w:name="z1876" w:id="1864"/>
    <w:p>
      <w:pPr>
        <w:spacing w:after="0"/>
        <w:ind w:left="0"/>
        <w:jc w:val="both"/>
      </w:pPr>
      <w:r>
        <w:rPr>
          <w:rFonts w:ascii="Times New Roman"/>
          <w:b w:val="false"/>
          <w:i w:val="false"/>
          <w:color w:val="000000"/>
          <w:sz w:val="28"/>
        </w:rPr>
        <w:t>
      радиоөлшегіш аппаратураның жұмыс істеу принципі;</w:t>
      </w:r>
    </w:p>
    <w:bookmarkEnd w:id="1864"/>
    <w:bookmarkStart w:name="z1877" w:id="1865"/>
    <w:p>
      <w:pPr>
        <w:spacing w:after="0"/>
        <w:ind w:left="0"/>
        <w:jc w:val="both"/>
      </w:pPr>
      <w:r>
        <w:rPr>
          <w:rFonts w:ascii="Times New Roman"/>
          <w:b w:val="false"/>
          <w:i w:val="false"/>
          <w:color w:val="000000"/>
          <w:sz w:val="28"/>
        </w:rPr>
        <w:t>
      бақылау-өлшеу аспаптарының қызметі мен қолданылуы;</w:t>
      </w:r>
    </w:p>
    <w:bookmarkEnd w:id="1865"/>
    <w:bookmarkStart w:name="z1878" w:id="1866"/>
    <w:p>
      <w:pPr>
        <w:spacing w:after="0"/>
        <w:ind w:left="0"/>
        <w:jc w:val="both"/>
      </w:pPr>
      <w:r>
        <w:rPr>
          <w:rFonts w:ascii="Times New Roman"/>
          <w:b w:val="false"/>
          <w:i w:val="false"/>
          <w:color w:val="000000"/>
          <w:sz w:val="28"/>
        </w:rPr>
        <w:t>
      пластиналардың қалыптары мен өлшемдері;</w:t>
      </w:r>
    </w:p>
    <w:bookmarkEnd w:id="1866"/>
    <w:bookmarkStart w:name="z1879" w:id="1867"/>
    <w:p>
      <w:pPr>
        <w:spacing w:after="0"/>
        <w:ind w:left="0"/>
        <w:jc w:val="both"/>
      </w:pPr>
      <w:r>
        <w:rPr>
          <w:rFonts w:ascii="Times New Roman"/>
          <w:b w:val="false"/>
          <w:i w:val="false"/>
          <w:color w:val="000000"/>
          <w:sz w:val="28"/>
        </w:rPr>
        <w:t>
      шайбаның жұмыс жазықтығын қысу тәсілдері мен тәртібі;</w:t>
      </w:r>
    </w:p>
    <w:bookmarkEnd w:id="1867"/>
    <w:bookmarkStart w:name="z1880" w:id="1868"/>
    <w:p>
      <w:pPr>
        <w:spacing w:after="0"/>
        <w:ind w:left="0"/>
        <w:jc w:val="both"/>
      </w:pPr>
      <w:r>
        <w:rPr>
          <w:rFonts w:ascii="Times New Roman"/>
          <w:b w:val="false"/>
          <w:i w:val="false"/>
          <w:color w:val="000000"/>
          <w:sz w:val="28"/>
        </w:rPr>
        <w:t>
      пьезокварцты пластиналарды желімдеу және жабыстыруға арналған мастикалардың рецептурасы мен әзірлеу процесі;</w:t>
      </w:r>
    </w:p>
    <w:bookmarkEnd w:id="1868"/>
    <w:bookmarkStart w:name="z1881" w:id="1869"/>
    <w:p>
      <w:pPr>
        <w:spacing w:after="0"/>
        <w:ind w:left="0"/>
        <w:jc w:val="both"/>
      </w:pPr>
      <w:r>
        <w:rPr>
          <w:rFonts w:ascii="Times New Roman"/>
          <w:b w:val="false"/>
          <w:i w:val="false"/>
          <w:color w:val="000000"/>
          <w:sz w:val="28"/>
        </w:rPr>
        <w:t>
      абразивтік ұнтақтарды әзірлеу және қалпына келтіру тәсілдері;</w:t>
      </w:r>
    </w:p>
    <w:bookmarkEnd w:id="1869"/>
    <w:bookmarkStart w:name="z1882" w:id="1870"/>
    <w:p>
      <w:pPr>
        <w:spacing w:after="0"/>
        <w:ind w:left="0"/>
        <w:jc w:val="both"/>
      </w:pPr>
      <w:r>
        <w:rPr>
          <w:rFonts w:ascii="Times New Roman"/>
          <w:b w:val="false"/>
          <w:i w:val="false"/>
          <w:color w:val="000000"/>
          <w:sz w:val="28"/>
        </w:rPr>
        <w:t>
      тегістеу пластиналарын тексеру тәсілдері.</w:t>
      </w:r>
    </w:p>
    <w:bookmarkEnd w:id="1870"/>
    <w:bookmarkStart w:name="z1883" w:id="1871"/>
    <w:p>
      <w:pPr>
        <w:spacing w:after="0"/>
        <w:ind w:left="0"/>
        <w:jc w:val="both"/>
      </w:pPr>
      <w:r>
        <w:rPr>
          <w:rFonts w:ascii="Times New Roman"/>
          <w:b w:val="false"/>
          <w:i w:val="false"/>
          <w:color w:val="000000"/>
          <w:sz w:val="28"/>
        </w:rPr>
        <w:t>
      273. Жұмыс үлгілері:</w:t>
      </w:r>
    </w:p>
    <w:bookmarkEnd w:id="1871"/>
    <w:bookmarkStart w:name="z1884" w:id="1872"/>
    <w:p>
      <w:pPr>
        <w:spacing w:after="0"/>
        <w:ind w:left="0"/>
        <w:jc w:val="both"/>
      </w:pPr>
      <w:r>
        <w:rPr>
          <w:rFonts w:ascii="Times New Roman"/>
          <w:b w:val="false"/>
          <w:i w:val="false"/>
          <w:color w:val="000000"/>
          <w:sz w:val="28"/>
        </w:rPr>
        <w:t>
      1) қалыптар - ± 0,001 миллиметр дәлдікке жеткізу;</w:t>
      </w:r>
    </w:p>
    <w:bookmarkEnd w:id="1872"/>
    <w:bookmarkStart w:name="z1885" w:id="1873"/>
    <w:p>
      <w:pPr>
        <w:spacing w:after="0"/>
        <w:ind w:left="0"/>
        <w:jc w:val="both"/>
      </w:pPr>
      <w:r>
        <w:rPr>
          <w:rFonts w:ascii="Times New Roman"/>
          <w:b w:val="false"/>
          <w:i w:val="false"/>
          <w:color w:val="000000"/>
          <w:sz w:val="28"/>
        </w:rPr>
        <w:t>
      2) қалыңдығы 0,04 - 0,5 миллиметр пьезокварц пластиналары - жиілігі бойынша отырғызуы ± 0,005 миллиметр дәлдікпен, генераторда қалыңдығы бойынша бақылай отырып және жиілікті өлшеп тегістеу;</w:t>
      </w:r>
    </w:p>
    <w:bookmarkEnd w:id="1873"/>
    <w:bookmarkStart w:name="z1886" w:id="1874"/>
    <w:p>
      <w:pPr>
        <w:spacing w:after="0"/>
        <w:ind w:left="0"/>
        <w:jc w:val="both"/>
      </w:pPr>
      <w:r>
        <w:rPr>
          <w:rFonts w:ascii="Times New Roman"/>
          <w:b w:val="false"/>
          <w:i w:val="false"/>
          <w:color w:val="000000"/>
          <w:sz w:val="28"/>
        </w:rPr>
        <w:t>
      3) қалыңдығы 0,2 - 0,5 миллиметр, диаметрі 5,6 миллиметр пьезокварц пластиналары - - ± 0,01 миллиметр дәлдікпен контур бойынша тегістеу;</w:t>
      </w:r>
    </w:p>
    <w:bookmarkEnd w:id="1874"/>
    <w:bookmarkStart w:name="z1887" w:id="1875"/>
    <w:p>
      <w:pPr>
        <w:spacing w:after="0"/>
        <w:ind w:left="0"/>
        <w:jc w:val="both"/>
      </w:pPr>
      <w:r>
        <w:rPr>
          <w:rFonts w:ascii="Times New Roman"/>
          <w:b w:val="false"/>
          <w:i w:val="false"/>
          <w:color w:val="000000"/>
          <w:sz w:val="28"/>
        </w:rPr>
        <w:t>
      4) қалыңдығы 0,32 миллиметр пьезокварц пластиналары - микрометр бойынша қалыңдығын бақылай отырып айналып тұратын планшайбада қолмен ±0,01 миллиметр дәлдікпен және ± 0,005 миллиметр қалыңдықпен контур бойынша тегістеу;</w:t>
      </w:r>
    </w:p>
    <w:bookmarkEnd w:id="1875"/>
    <w:bookmarkStart w:name="z1888" w:id="1876"/>
    <w:p>
      <w:pPr>
        <w:spacing w:after="0"/>
        <w:ind w:left="0"/>
        <w:jc w:val="both"/>
      </w:pPr>
      <w:r>
        <w:rPr>
          <w:rFonts w:ascii="Times New Roman"/>
          <w:b w:val="false"/>
          <w:i w:val="false"/>
          <w:color w:val="000000"/>
          <w:sz w:val="28"/>
        </w:rPr>
        <w:t>
      5) қалыңдығы 0,5 миллиметр пьезокварц пластиналары - айналып тұратын планшайбада ± 0,01 миллиметр шекте контуры бойынша барлық жазықтықта тегістеу;</w:t>
      </w:r>
    </w:p>
    <w:bookmarkEnd w:id="1876"/>
    <w:bookmarkStart w:name="z1889" w:id="1877"/>
    <w:p>
      <w:pPr>
        <w:spacing w:after="0"/>
        <w:ind w:left="0"/>
        <w:jc w:val="both"/>
      </w:pPr>
      <w:r>
        <w:rPr>
          <w:rFonts w:ascii="Times New Roman"/>
          <w:b w:val="false"/>
          <w:i w:val="false"/>
          <w:color w:val="000000"/>
          <w:sz w:val="28"/>
        </w:rPr>
        <w:t>
      6) қалыңдығы 0,4 миллиметр пьезокварц пластиналары - айналып тұратын планшайбада фаскаларды тегістеу;</w:t>
      </w:r>
    </w:p>
    <w:bookmarkEnd w:id="1877"/>
    <w:bookmarkStart w:name="z1890" w:id="1878"/>
    <w:p>
      <w:pPr>
        <w:spacing w:after="0"/>
        <w:ind w:left="0"/>
        <w:jc w:val="both"/>
      </w:pPr>
      <w:r>
        <w:rPr>
          <w:rFonts w:ascii="Times New Roman"/>
          <w:b w:val="false"/>
          <w:i w:val="false"/>
          <w:color w:val="000000"/>
          <w:sz w:val="28"/>
        </w:rPr>
        <w:t>
      7) қалыңдығы 0,35 миллиметр пьезокварц пластиналары - ±0,01 миллиметр шекте планетарлық жазық тегістеу станоктарында контуры және жазықтығы бойынша тегістеу.</w:t>
      </w:r>
    </w:p>
    <w:bookmarkEnd w:id="1878"/>
    <w:bookmarkStart w:name="z1891" w:id="1879"/>
    <w:p>
      <w:pPr>
        <w:spacing w:after="0"/>
        <w:ind w:left="0"/>
        <w:jc w:val="left"/>
      </w:pPr>
      <w:r>
        <w:rPr>
          <w:rFonts w:ascii="Times New Roman"/>
          <w:b/>
          <w:i w:val="false"/>
          <w:color w:val="000000"/>
        </w:rPr>
        <w:t xml:space="preserve"> 17-параграф. Пьезокварцты пластиналар мен кристалдарды тегістеуші, 4-разряд</w:t>
      </w:r>
    </w:p>
    <w:bookmarkEnd w:id="1879"/>
    <w:bookmarkStart w:name="z1892" w:id="1880"/>
    <w:p>
      <w:pPr>
        <w:spacing w:after="0"/>
        <w:ind w:left="0"/>
        <w:jc w:val="both"/>
      </w:pPr>
      <w:r>
        <w:rPr>
          <w:rFonts w:ascii="Times New Roman"/>
          <w:b w:val="false"/>
          <w:i w:val="false"/>
          <w:color w:val="000000"/>
          <w:sz w:val="28"/>
        </w:rPr>
        <w:t>
      274. Жұмыс сипаттамасы:</w:t>
      </w:r>
    </w:p>
    <w:bookmarkEnd w:id="1880"/>
    <w:bookmarkStart w:name="z1893" w:id="1881"/>
    <w:p>
      <w:pPr>
        <w:spacing w:after="0"/>
        <w:ind w:left="0"/>
        <w:jc w:val="both"/>
      </w:pPr>
      <w:r>
        <w:rPr>
          <w:rFonts w:ascii="Times New Roman"/>
          <w:b w:val="false"/>
          <w:i w:val="false"/>
          <w:color w:val="000000"/>
          <w:sz w:val="28"/>
        </w:rPr>
        <w:t>
      қалыңдығы бойынша ± 0,002 миллиметр контуры бойынша ±0,01 миллиметр шекті сақтай отырып барлық жазықтық және контур бойынша қалыңдығы 0,2 - 0,3 миллиметр пластиналардың айналып тұратын планшайбасында тегістеу;</w:t>
      </w:r>
    </w:p>
    <w:bookmarkEnd w:id="1881"/>
    <w:bookmarkStart w:name="z1894" w:id="1882"/>
    <w:p>
      <w:pPr>
        <w:spacing w:after="0"/>
        <w:ind w:left="0"/>
        <w:jc w:val="both"/>
      </w:pPr>
      <w:r>
        <w:rPr>
          <w:rFonts w:ascii="Times New Roman"/>
          <w:b w:val="false"/>
          <w:i w:val="false"/>
          <w:color w:val="000000"/>
          <w:sz w:val="28"/>
        </w:rPr>
        <w:t>
      шабон, бұрыш өлшегіш және аспапты микроскоп бойынша бұрыштарын бақылай отырып планшайбада қалыңдығы 0,1 - 0,25 миллиметр түрлі кесетін пьезкварцты пластиналардың фаскаларын тегістеу;</w:t>
      </w:r>
    </w:p>
    <w:bookmarkEnd w:id="1882"/>
    <w:bookmarkStart w:name="z1895" w:id="1883"/>
    <w:p>
      <w:pPr>
        <w:spacing w:after="0"/>
        <w:ind w:left="0"/>
        <w:jc w:val="both"/>
      </w:pPr>
      <w:r>
        <w:rPr>
          <w:rFonts w:ascii="Times New Roman"/>
          <w:b w:val="false"/>
          <w:i w:val="false"/>
          <w:color w:val="000000"/>
          <w:sz w:val="28"/>
        </w:rPr>
        <w:t>
      берілген бұрыш бойынша шаблондағы пластиналардың жиынтығын желімдеу;</w:t>
      </w:r>
    </w:p>
    <w:bookmarkEnd w:id="1883"/>
    <w:bookmarkStart w:name="z1896" w:id="1884"/>
    <w:p>
      <w:pPr>
        <w:spacing w:after="0"/>
        <w:ind w:left="0"/>
        <w:jc w:val="both"/>
      </w:pPr>
      <w:r>
        <w:rPr>
          <w:rFonts w:ascii="Times New Roman"/>
          <w:b w:val="false"/>
          <w:i w:val="false"/>
          <w:color w:val="000000"/>
          <w:sz w:val="28"/>
        </w:rPr>
        <w:t>
      аралық тегістеуге арналған белгіленген шекті сақтай отырып жиілік өлшегіш радиоаппаратура арқылы жиілікті (қалыңдығы бойынша) бақылау планетарлық және эксцентрикті жазық тегістеу станоктарында пьезокварц пластиналардың қалыңдығын 0,3 миллиметр және одан да жұқа етіп тегістеу және жеткізу;</w:t>
      </w:r>
    </w:p>
    <w:bookmarkEnd w:id="1884"/>
    <w:bookmarkStart w:name="z1897" w:id="1885"/>
    <w:p>
      <w:pPr>
        <w:spacing w:after="0"/>
        <w:ind w:left="0"/>
        <w:jc w:val="both"/>
      </w:pPr>
      <w:r>
        <w:rPr>
          <w:rFonts w:ascii="Times New Roman"/>
          <w:b w:val="false"/>
          <w:i w:val="false"/>
          <w:color w:val="000000"/>
          <w:sz w:val="28"/>
        </w:rPr>
        <w:t>
      аяқпен келтіру жылтырату станоктарында немесе 8-9 квалитеттер бойынша оптикалық байланысқа отырғызатын жартылай автомат станоктарында орташа күрделіктегі түрлі конфигурациялы пьезокварцты пластиналарды өңдеу;</w:t>
      </w:r>
    </w:p>
    <w:bookmarkEnd w:id="1885"/>
    <w:bookmarkStart w:name="z1898" w:id="1886"/>
    <w:p>
      <w:pPr>
        <w:spacing w:after="0"/>
        <w:ind w:left="0"/>
        <w:jc w:val="both"/>
      </w:pPr>
      <w:r>
        <w:rPr>
          <w:rFonts w:ascii="Times New Roman"/>
          <w:b w:val="false"/>
          <w:i w:val="false"/>
          <w:color w:val="000000"/>
          <w:sz w:val="28"/>
        </w:rPr>
        <w:t>
      миниметрдің көмегімен пластиналардың қалыңдығын бақылау;</w:t>
      </w:r>
    </w:p>
    <w:bookmarkEnd w:id="1886"/>
    <w:bookmarkStart w:name="z1899" w:id="1887"/>
    <w:p>
      <w:pPr>
        <w:spacing w:after="0"/>
        <w:ind w:left="0"/>
        <w:jc w:val="both"/>
      </w:pPr>
      <w:r>
        <w:rPr>
          <w:rFonts w:ascii="Times New Roman"/>
          <w:b w:val="false"/>
          <w:i w:val="false"/>
          <w:color w:val="000000"/>
          <w:sz w:val="28"/>
        </w:rPr>
        <w:t>
      тегістеу және жылтыратудың дұрыс режимін орнату;</w:t>
      </w:r>
    </w:p>
    <w:bookmarkEnd w:id="1887"/>
    <w:bookmarkStart w:name="z1900" w:id="1888"/>
    <w:p>
      <w:pPr>
        <w:spacing w:after="0"/>
        <w:ind w:left="0"/>
        <w:jc w:val="both"/>
      </w:pPr>
      <w:r>
        <w:rPr>
          <w:rFonts w:ascii="Times New Roman"/>
          <w:b w:val="false"/>
          <w:i w:val="false"/>
          <w:color w:val="000000"/>
          <w:sz w:val="28"/>
        </w:rPr>
        <w:t>
      жұмыс процесінде қолданылатын жабдықты теңшеу және реттеу.</w:t>
      </w:r>
    </w:p>
    <w:bookmarkEnd w:id="1888"/>
    <w:bookmarkStart w:name="z1901" w:id="1889"/>
    <w:p>
      <w:pPr>
        <w:spacing w:after="0"/>
        <w:ind w:left="0"/>
        <w:jc w:val="both"/>
      </w:pPr>
      <w:r>
        <w:rPr>
          <w:rFonts w:ascii="Times New Roman"/>
          <w:b w:val="false"/>
          <w:i w:val="false"/>
          <w:color w:val="000000"/>
          <w:sz w:val="28"/>
        </w:rPr>
        <w:t>
      275. Білуге тиіс:</w:t>
      </w:r>
    </w:p>
    <w:bookmarkEnd w:id="1889"/>
    <w:bookmarkStart w:name="z1902" w:id="1890"/>
    <w:p>
      <w:pPr>
        <w:spacing w:after="0"/>
        <w:ind w:left="0"/>
        <w:jc w:val="both"/>
      </w:pPr>
      <w:r>
        <w:rPr>
          <w:rFonts w:ascii="Times New Roman"/>
          <w:b w:val="false"/>
          <w:i w:val="false"/>
          <w:color w:val="000000"/>
          <w:sz w:val="28"/>
        </w:rPr>
        <w:t>
      жылтырату станоктарының қызметі, құрылымы, кинематикасы, электрлік тәсімдері мен теңшеу тәртібі;</w:t>
      </w:r>
    </w:p>
    <w:bookmarkEnd w:id="1890"/>
    <w:bookmarkStart w:name="z1903" w:id="1891"/>
    <w:p>
      <w:pPr>
        <w:spacing w:after="0"/>
        <w:ind w:left="0"/>
        <w:jc w:val="both"/>
      </w:pPr>
      <w:r>
        <w:rPr>
          <w:rFonts w:ascii="Times New Roman"/>
          <w:b w:val="false"/>
          <w:i w:val="false"/>
          <w:color w:val="000000"/>
          <w:sz w:val="28"/>
        </w:rPr>
        <w:t>
      бақылау-өлшеу аспаптары мен радиоөлшегіш аппаратураның қызметі және қолданылуы;</w:t>
      </w:r>
    </w:p>
    <w:bookmarkEnd w:id="1891"/>
    <w:bookmarkStart w:name="z1904" w:id="1892"/>
    <w:p>
      <w:pPr>
        <w:spacing w:after="0"/>
        <w:ind w:left="0"/>
        <w:jc w:val="both"/>
      </w:pPr>
      <w:r>
        <w:rPr>
          <w:rFonts w:ascii="Times New Roman"/>
          <w:b w:val="false"/>
          <w:i w:val="false"/>
          <w:color w:val="000000"/>
          <w:sz w:val="28"/>
        </w:rPr>
        <w:t>
      жабдықты теңшеу және реттеу тәсілдері;</w:t>
      </w:r>
    </w:p>
    <w:bookmarkEnd w:id="1892"/>
    <w:bookmarkStart w:name="z1905" w:id="1893"/>
    <w:p>
      <w:pPr>
        <w:spacing w:after="0"/>
        <w:ind w:left="0"/>
        <w:jc w:val="both"/>
      </w:pPr>
      <w:r>
        <w:rPr>
          <w:rFonts w:ascii="Times New Roman"/>
          <w:b w:val="false"/>
          <w:i w:val="false"/>
          <w:color w:val="000000"/>
          <w:sz w:val="28"/>
        </w:rPr>
        <w:t>
      пьезокварцтың технологиялық және механикалық қасиеттері;</w:t>
      </w:r>
    </w:p>
    <w:bookmarkEnd w:id="1893"/>
    <w:bookmarkStart w:name="z1906" w:id="1894"/>
    <w:p>
      <w:pPr>
        <w:spacing w:after="0"/>
        <w:ind w:left="0"/>
        <w:jc w:val="both"/>
      </w:pPr>
      <w:r>
        <w:rPr>
          <w:rFonts w:ascii="Times New Roman"/>
          <w:b w:val="false"/>
          <w:i w:val="false"/>
          <w:color w:val="000000"/>
          <w:sz w:val="28"/>
        </w:rPr>
        <w:t>
      пьезокварцты пластиналардың электрлік параметрлеріне фаскалардың түрлі бұрыштарының әсер ету сипаты;</w:t>
      </w:r>
    </w:p>
    <w:bookmarkEnd w:id="1894"/>
    <w:bookmarkStart w:name="z1907" w:id="1895"/>
    <w:p>
      <w:pPr>
        <w:spacing w:after="0"/>
        <w:ind w:left="0"/>
        <w:jc w:val="both"/>
      </w:pPr>
      <w:r>
        <w:rPr>
          <w:rFonts w:ascii="Times New Roman"/>
          <w:b w:val="false"/>
          <w:i w:val="false"/>
          <w:color w:val="000000"/>
          <w:sz w:val="28"/>
        </w:rPr>
        <w:t>
      жылтыратқыш ұнтақтардың, абразивтік пасталардың қызметі, желімдеу және жылтырату шайырларының таңбалары және әзірлеу процесін;</w:t>
      </w:r>
    </w:p>
    <w:bookmarkEnd w:id="1895"/>
    <w:bookmarkStart w:name="z1908" w:id="1896"/>
    <w:p>
      <w:pPr>
        <w:spacing w:after="0"/>
        <w:ind w:left="0"/>
        <w:jc w:val="both"/>
      </w:pPr>
      <w:r>
        <w:rPr>
          <w:rFonts w:ascii="Times New Roman"/>
          <w:b w:val="false"/>
          <w:i w:val="false"/>
          <w:color w:val="000000"/>
          <w:sz w:val="28"/>
        </w:rPr>
        <w:t>
      кедір-бұдырлық квалитеттері мен параметрлерін;</w:t>
      </w:r>
    </w:p>
    <w:bookmarkEnd w:id="1896"/>
    <w:bookmarkStart w:name="z1909" w:id="1897"/>
    <w:p>
      <w:pPr>
        <w:spacing w:after="0"/>
        <w:ind w:left="0"/>
        <w:jc w:val="both"/>
      </w:pPr>
      <w:r>
        <w:rPr>
          <w:rFonts w:ascii="Times New Roman"/>
          <w:b w:val="false"/>
          <w:i w:val="false"/>
          <w:color w:val="000000"/>
          <w:sz w:val="28"/>
        </w:rPr>
        <w:t>
      жылтыратылған платиналарды сақтау тәсілдері;</w:t>
      </w:r>
    </w:p>
    <w:bookmarkEnd w:id="1897"/>
    <w:bookmarkStart w:name="z1910" w:id="1898"/>
    <w:p>
      <w:pPr>
        <w:spacing w:after="0"/>
        <w:ind w:left="0"/>
        <w:jc w:val="both"/>
      </w:pPr>
      <w:r>
        <w:rPr>
          <w:rFonts w:ascii="Times New Roman"/>
          <w:b w:val="false"/>
          <w:i w:val="false"/>
          <w:color w:val="000000"/>
          <w:sz w:val="28"/>
        </w:rPr>
        <w:t>
      жылтыратылған пластиналарға қойылатын талаптар;</w:t>
      </w:r>
    </w:p>
    <w:bookmarkEnd w:id="1898"/>
    <w:bookmarkStart w:name="z1911" w:id="1899"/>
    <w:p>
      <w:pPr>
        <w:spacing w:after="0"/>
        <w:ind w:left="0"/>
        <w:jc w:val="both"/>
      </w:pPr>
      <w:r>
        <w:rPr>
          <w:rFonts w:ascii="Times New Roman"/>
          <w:b w:val="false"/>
          <w:i w:val="false"/>
          <w:color w:val="000000"/>
          <w:sz w:val="28"/>
        </w:rPr>
        <w:t>
      олардың сапасын тексеру тәсілдері.</w:t>
      </w:r>
    </w:p>
    <w:bookmarkEnd w:id="1899"/>
    <w:bookmarkStart w:name="z1912" w:id="1900"/>
    <w:p>
      <w:pPr>
        <w:spacing w:after="0"/>
        <w:ind w:left="0"/>
        <w:jc w:val="both"/>
      </w:pPr>
      <w:r>
        <w:rPr>
          <w:rFonts w:ascii="Times New Roman"/>
          <w:b w:val="false"/>
          <w:i w:val="false"/>
          <w:color w:val="000000"/>
          <w:sz w:val="28"/>
        </w:rPr>
        <w:t>
      276. Жұмыс үлгілері:</w:t>
      </w:r>
    </w:p>
    <w:bookmarkEnd w:id="1900"/>
    <w:bookmarkStart w:name="z1913" w:id="1901"/>
    <w:p>
      <w:pPr>
        <w:spacing w:after="0"/>
        <w:ind w:left="0"/>
        <w:jc w:val="both"/>
      </w:pPr>
      <w:r>
        <w:rPr>
          <w:rFonts w:ascii="Times New Roman"/>
          <w:b w:val="false"/>
          <w:i w:val="false"/>
          <w:color w:val="000000"/>
          <w:sz w:val="28"/>
        </w:rPr>
        <w:t>
      1) қалыңдығы 0,3 миллиметр пьезокварцты пластиналар - ± 0,002 миллиметр қалыңдық және ± 0,01 миллиметр контур бойынша шекпен жазықтығы және контуры бойынша тегістеу және жеткізу;</w:t>
      </w:r>
    </w:p>
    <w:bookmarkEnd w:id="1901"/>
    <w:bookmarkStart w:name="z1914" w:id="1902"/>
    <w:p>
      <w:pPr>
        <w:spacing w:after="0"/>
        <w:ind w:left="0"/>
        <w:jc w:val="both"/>
      </w:pPr>
      <w:r>
        <w:rPr>
          <w:rFonts w:ascii="Times New Roman"/>
          <w:b w:val="false"/>
          <w:i w:val="false"/>
          <w:color w:val="000000"/>
          <w:sz w:val="28"/>
        </w:rPr>
        <w:t>
      2) қалыңдығы 0,2 миллиметр пьезокварцты пластиналар – шаблондарды қолданбай фаскаларды тегістеу;</w:t>
      </w:r>
    </w:p>
    <w:bookmarkEnd w:id="1902"/>
    <w:bookmarkStart w:name="z1915" w:id="1903"/>
    <w:p>
      <w:pPr>
        <w:spacing w:after="0"/>
        <w:ind w:left="0"/>
        <w:jc w:val="both"/>
      </w:pPr>
      <w:r>
        <w:rPr>
          <w:rFonts w:ascii="Times New Roman"/>
          <w:b w:val="false"/>
          <w:i w:val="false"/>
          <w:color w:val="000000"/>
          <w:sz w:val="28"/>
        </w:rPr>
        <w:t>
      3) қалыңдығы 0,3 миллиметр пьезокварцты пластиналар – шаблонда желімдей отырып берілген бұрыш бойынша фаскаларды тегістеу;</w:t>
      </w:r>
    </w:p>
    <w:bookmarkEnd w:id="1903"/>
    <w:bookmarkStart w:name="z1916" w:id="1904"/>
    <w:p>
      <w:pPr>
        <w:spacing w:after="0"/>
        <w:ind w:left="0"/>
        <w:jc w:val="both"/>
      </w:pPr>
      <w:r>
        <w:rPr>
          <w:rFonts w:ascii="Times New Roman"/>
          <w:b w:val="false"/>
          <w:i w:val="false"/>
          <w:color w:val="000000"/>
          <w:sz w:val="28"/>
        </w:rPr>
        <w:t>
      4) қалыңдығы 0,28 миллиметр пьезокварцты пластиналар – радиоқабылдағыш арқылы берілген қалыңдық бойынша жиілікті сақтай және берілген шекті сақтай отырып планетарлық станокта жұқалап тегістеу;</w:t>
      </w:r>
    </w:p>
    <w:bookmarkEnd w:id="1904"/>
    <w:bookmarkStart w:name="z1917" w:id="1905"/>
    <w:p>
      <w:pPr>
        <w:spacing w:after="0"/>
        <w:ind w:left="0"/>
        <w:jc w:val="both"/>
      </w:pPr>
      <w:r>
        <w:rPr>
          <w:rFonts w:ascii="Times New Roman"/>
          <w:b w:val="false"/>
          <w:i w:val="false"/>
          <w:color w:val="000000"/>
          <w:sz w:val="28"/>
        </w:rPr>
        <w:t>
      5) қалыңдығы 0,2 - 0,3 миллиметр сферикалық пьезокварцты пластиналар – жиілігін отырғызып, қиығынан және қалыңдығы бойынша бақылап, генератордағы жиілікті өлшей отырып қолмен тегістеу (контур бойынша ± 0,01 миллиметр шекте және қалыңдығы бойынша 0,002 миллиметр);</w:t>
      </w:r>
    </w:p>
    <w:bookmarkEnd w:id="1905"/>
    <w:bookmarkStart w:name="z1918" w:id="1906"/>
    <w:p>
      <w:pPr>
        <w:spacing w:after="0"/>
        <w:ind w:left="0"/>
        <w:jc w:val="both"/>
      </w:pPr>
      <w:r>
        <w:rPr>
          <w:rFonts w:ascii="Times New Roman"/>
          <w:b w:val="false"/>
          <w:i w:val="false"/>
          <w:color w:val="000000"/>
          <w:sz w:val="28"/>
        </w:rPr>
        <w:t>
      6) қалыңдығы 0,04-03 миллиметр пьезокварцты пластиналар – жиілікте отырғызып, генератордың қалыңдығы бойынша бақылап және өлшеп тегістеу және (полиритпен) жылтырату.</w:t>
      </w:r>
    </w:p>
    <w:bookmarkEnd w:id="1906"/>
    <w:bookmarkStart w:name="z1919" w:id="1907"/>
    <w:p>
      <w:pPr>
        <w:spacing w:after="0"/>
        <w:ind w:left="0"/>
        <w:jc w:val="left"/>
      </w:pPr>
      <w:r>
        <w:rPr>
          <w:rFonts w:ascii="Times New Roman"/>
          <w:b/>
          <w:i w:val="false"/>
          <w:color w:val="000000"/>
        </w:rPr>
        <w:t xml:space="preserve"> 18-параграф. Пьезокварцты пластиналар мен кристалдарды тегістеуші, 5-разряд</w:t>
      </w:r>
    </w:p>
    <w:bookmarkEnd w:id="1907"/>
    <w:bookmarkStart w:name="z1920" w:id="1908"/>
    <w:p>
      <w:pPr>
        <w:spacing w:after="0"/>
        <w:ind w:left="0"/>
        <w:jc w:val="both"/>
      </w:pPr>
      <w:r>
        <w:rPr>
          <w:rFonts w:ascii="Times New Roman"/>
          <w:b w:val="false"/>
          <w:i w:val="false"/>
          <w:color w:val="000000"/>
          <w:sz w:val="28"/>
        </w:rPr>
        <w:t>
      277. Жұмыс сипаттамасы:</w:t>
      </w:r>
    </w:p>
    <w:bookmarkEnd w:id="1908"/>
    <w:bookmarkStart w:name="z1921" w:id="1909"/>
    <w:p>
      <w:pPr>
        <w:spacing w:after="0"/>
        <w:ind w:left="0"/>
        <w:jc w:val="both"/>
      </w:pPr>
      <w:r>
        <w:rPr>
          <w:rFonts w:ascii="Times New Roman"/>
          <w:b w:val="false"/>
          <w:i w:val="false"/>
          <w:color w:val="000000"/>
          <w:sz w:val="28"/>
        </w:rPr>
        <w:t>
      түрлі үлгідегі тегістеу станоктарында, "ЧПУ" станоктарына қоса алғанда, пьезокварцты пластиналарды тегістеу және жеткізу;</w:t>
      </w:r>
    </w:p>
    <w:bookmarkEnd w:id="1909"/>
    <w:bookmarkStart w:name="z1922" w:id="1910"/>
    <w:p>
      <w:pPr>
        <w:spacing w:after="0"/>
        <w:ind w:left="0"/>
        <w:jc w:val="both"/>
      </w:pPr>
      <w:r>
        <w:rPr>
          <w:rFonts w:ascii="Times New Roman"/>
          <w:b w:val="false"/>
          <w:i w:val="false"/>
          <w:color w:val="000000"/>
          <w:sz w:val="28"/>
        </w:rPr>
        <w:t>
      радиоаппаратура арқылы жиілікті бақылай және қалыңдығы бойынша ± 0,001 миллиметр және контуры бойынша ± 0,005 миллиметр шектерді сақтай отырып, айналып тұратын планшайбаларда, планетарлық және эксцентрикті жазық тегістеу станоктарында қалыңдығы 0,2 миллиметр пьезокварцты пластиналарды жеткізу;</w:t>
      </w:r>
    </w:p>
    <w:bookmarkEnd w:id="1910"/>
    <w:bookmarkStart w:name="z1923" w:id="1911"/>
    <w:p>
      <w:pPr>
        <w:spacing w:after="0"/>
        <w:ind w:left="0"/>
        <w:jc w:val="both"/>
      </w:pPr>
      <w:r>
        <w:rPr>
          <w:rFonts w:ascii="Times New Roman"/>
          <w:b w:val="false"/>
          <w:i w:val="false"/>
          <w:color w:val="000000"/>
          <w:sz w:val="28"/>
        </w:rPr>
        <w:t>
      түрлі кескіндердегі, конфигурациялы және қалыңдықтағы пьезокварцты пластиналардың фаскаларын тегістеу;</w:t>
      </w:r>
    </w:p>
    <w:bookmarkEnd w:id="1911"/>
    <w:bookmarkStart w:name="z1924" w:id="1912"/>
    <w:p>
      <w:pPr>
        <w:spacing w:after="0"/>
        <w:ind w:left="0"/>
        <w:jc w:val="both"/>
      </w:pPr>
      <w:r>
        <w:rPr>
          <w:rFonts w:ascii="Times New Roman"/>
          <w:b w:val="false"/>
          <w:i w:val="false"/>
          <w:color w:val="000000"/>
          <w:sz w:val="28"/>
        </w:rPr>
        <w:t>
      түрлі конфигурациялы, күрделіктегі және өлшемдегі пьезокварцты пластиналарды аяқпен жеткізу жылтырату станоктарында немесе 6-7 квалитеттер бойынша оптикалық байланысқа отырғызатын жартылай автомат станоктарда жылтырату станоктарында жылтырату арқылы өңдеу;</w:t>
      </w:r>
    </w:p>
    <w:bookmarkEnd w:id="1912"/>
    <w:bookmarkStart w:name="z1925" w:id="1913"/>
    <w:p>
      <w:pPr>
        <w:spacing w:after="0"/>
        <w:ind w:left="0"/>
        <w:jc w:val="both"/>
      </w:pPr>
      <w:r>
        <w:rPr>
          <w:rFonts w:ascii="Times New Roman"/>
          <w:b w:val="false"/>
          <w:i w:val="false"/>
          <w:color w:val="000000"/>
          <w:sz w:val="28"/>
        </w:rPr>
        <w:t>
      диаметрі 80 миллиметрге дейінгі эталонды және таңбалы шынылар әзірлеу;</w:t>
      </w:r>
    </w:p>
    <w:bookmarkEnd w:id="1913"/>
    <w:bookmarkStart w:name="z1926" w:id="1914"/>
    <w:p>
      <w:pPr>
        <w:spacing w:after="0"/>
        <w:ind w:left="0"/>
        <w:jc w:val="both"/>
      </w:pPr>
      <w:r>
        <w:rPr>
          <w:rFonts w:ascii="Times New Roman"/>
          <w:b w:val="false"/>
          <w:i w:val="false"/>
          <w:color w:val="000000"/>
          <w:sz w:val="28"/>
        </w:rPr>
        <w:t>
      пьезокварцты пластиналардың жиілігін жиілік өлшегіш аппаратура арқылы бақылау;</w:t>
      </w:r>
    </w:p>
    <w:bookmarkEnd w:id="1914"/>
    <w:bookmarkStart w:name="z1927" w:id="1915"/>
    <w:p>
      <w:pPr>
        <w:spacing w:after="0"/>
        <w:ind w:left="0"/>
        <w:jc w:val="both"/>
      </w:pPr>
      <w:r>
        <w:rPr>
          <w:rFonts w:ascii="Times New Roman"/>
          <w:b w:val="false"/>
          <w:i w:val="false"/>
          <w:color w:val="000000"/>
          <w:sz w:val="28"/>
        </w:rPr>
        <w:t>
      станокты ағымдағы жөндеу.</w:t>
      </w:r>
    </w:p>
    <w:bookmarkEnd w:id="1915"/>
    <w:bookmarkStart w:name="z1928" w:id="1916"/>
    <w:p>
      <w:pPr>
        <w:spacing w:after="0"/>
        <w:ind w:left="0"/>
        <w:jc w:val="both"/>
      </w:pPr>
      <w:r>
        <w:rPr>
          <w:rFonts w:ascii="Times New Roman"/>
          <w:b w:val="false"/>
          <w:i w:val="false"/>
          <w:color w:val="000000"/>
          <w:sz w:val="28"/>
        </w:rPr>
        <w:t>
      278. Білуге тиіс:</w:t>
      </w:r>
    </w:p>
    <w:bookmarkEnd w:id="1916"/>
    <w:bookmarkStart w:name="z1929" w:id="1917"/>
    <w:p>
      <w:pPr>
        <w:spacing w:after="0"/>
        <w:ind w:left="0"/>
        <w:jc w:val="both"/>
      </w:pPr>
      <w:r>
        <w:rPr>
          <w:rFonts w:ascii="Times New Roman"/>
          <w:b w:val="false"/>
          <w:i w:val="false"/>
          <w:color w:val="000000"/>
          <w:sz w:val="28"/>
        </w:rPr>
        <w:t>
      жабдықтардың түрлі модельдерінің кинематикасын, электрлік тәсімдерін және дәлдігін тексеру тәсілдері;</w:t>
      </w:r>
    </w:p>
    <w:bookmarkEnd w:id="1917"/>
    <w:bookmarkStart w:name="z1930" w:id="1918"/>
    <w:p>
      <w:pPr>
        <w:spacing w:after="0"/>
        <w:ind w:left="0"/>
        <w:jc w:val="both"/>
      </w:pPr>
      <w:r>
        <w:rPr>
          <w:rFonts w:ascii="Times New Roman"/>
          <w:b w:val="false"/>
          <w:i w:val="false"/>
          <w:color w:val="000000"/>
          <w:sz w:val="28"/>
        </w:rPr>
        <w:t>
      қызмет көрсетілетін жабдықтың құрылымы;</w:t>
      </w:r>
    </w:p>
    <w:bookmarkEnd w:id="1918"/>
    <w:bookmarkStart w:name="z1931" w:id="1919"/>
    <w:p>
      <w:pPr>
        <w:spacing w:after="0"/>
        <w:ind w:left="0"/>
        <w:jc w:val="both"/>
      </w:pPr>
      <w:r>
        <w:rPr>
          <w:rFonts w:ascii="Times New Roman"/>
          <w:b w:val="false"/>
          <w:i w:val="false"/>
          <w:color w:val="000000"/>
          <w:sz w:val="28"/>
        </w:rPr>
        <w:t>
      сферикалық шыны аяқтарды тексеру әдістері мен тәртібі;</w:t>
      </w:r>
    </w:p>
    <w:bookmarkEnd w:id="1919"/>
    <w:bookmarkStart w:name="z1932" w:id="1920"/>
    <w:p>
      <w:pPr>
        <w:spacing w:after="0"/>
        <w:ind w:left="0"/>
        <w:jc w:val="both"/>
      </w:pPr>
      <w:r>
        <w:rPr>
          <w:rFonts w:ascii="Times New Roman"/>
          <w:b w:val="false"/>
          <w:i w:val="false"/>
          <w:color w:val="000000"/>
          <w:sz w:val="28"/>
        </w:rPr>
        <w:t>
      жиілікті бақылау әдістері;</w:t>
      </w:r>
    </w:p>
    <w:bookmarkEnd w:id="1920"/>
    <w:bookmarkStart w:name="z1933" w:id="1921"/>
    <w:p>
      <w:pPr>
        <w:spacing w:after="0"/>
        <w:ind w:left="0"/>
        <w:jc w:val="both"/>
      </w:pPr>
      <w:r>
        <w:rPr>
          <w:rFonts w:ascii="Times New Roman"/>
          <w:b w:val="false"/>
          <w:i w:val="false"/>
          <w:color w:val="000000"/>
          <w:sz w:val="28"/>
        </w:rPr>
        <w:t>
      фаскалардың бұрыштарын есептеу тәсілдері;</w:t>
      </w:r>
    </w:p>
    <w:bookmarkEnd w:id="1921"/>
    <w:bookmarkStart w:name="z1934" w:id="1922"/>
    <w:p>
      <w:pPr>
        <w:spacing w:after="0"/>
        <w:ind w:left="0"/>
        <w:jc w:val="both"/>
      </w:pPr>
      <w:r>
        <w:rPr>
          <w:rFonts w:ascii="Times New Roman"/>
          <w:b w:val="false"/>
          <w:i w:val="false"/>
          <w:color w:val="000000"/>
          <w:sz w:val="28"/>
        </w:rPr>
        <w:t>
      эталондық және таңбалы шыныларды әзірлеу тәсілдері.</w:t>
      </w:r>
    </w:p>
    <w:bookmarkEnd w:id="1922"/>
    <w:bookmarkStart w:name="z1935" w:id="1923"/>
    <w:p>
      <w:pPr>
        <w:spacing w:after="0"/>
        <w:ind w:left="0"/>
        <w:jc w:val="both"/>
      </w:pPr>
      <w:r>
        <w:rPr>
          <w:rFonts w:ascii="Times New Roman"/>
          <w:b w:val="false"/>
          <w:i w:val="false"/>
          <w:color w:val="000000"/>
          <w:sz w:val="28"/>
        </w:rPr>
        <w:t>
      279. Жұмыс үлгілері:</w:t>
      </w:r>
    </w:p>
    <w:bookmarkEnd w:id="1923"/>
    <w:bookmarkStart w:name="z1936" w:id="1924"/>
    <w:p>
      <w:pPr>
        <w:spacing w:after="0"/>
        <w:ind w:left="0"/>
        <w:jc w:val="both"/>
      </w:pPr>
      <w:r>
        <w:rPr>
          <w:rFonts w:ascii="Times New Roman"/>
          <w:b w:val="false"/>
          <w:i w:val="false"/>
          <w:color w:val="000000"/>
          <w:sz w:val="28"/>
        </w:rPr>
        <w:t>
      1) қалыңдығы 0,15 миллиметр пьезокварцты пластиналар – айналып тұратын планшайбада қалыңдығы бойынша ± 0,001 миллиметр және контуры бойынша ± 0,005 миллиметр шегімен тегістеу және жеткізу;</w:t>
      </w:r>
    </w:p>
    <w:bookmarkEnd w:id="1924"/>
    <w:bookmarkStart w:name="z1937" w:id="1925"/>
    <w:p>
      <w:pPr>
        <w:spacing w:after="0"/>
        <w:ind w:left="0"/>
        <w:jc w:val="both"/>
      </w:pPr>
      <w:r>
        <w:rPr>
          <w:rFonts w:ascii="Times New Roman"/>
          <w:b w:val="false"/>
          <w:i w:val="false"/>
          <w:color w:val="000000"/>
          <w:sz w:val="28"/>
        </w:rPr>
        <w:t>
      2) қалыңдығы 100 микрометр пьезокварцты пластиналар – жұқалап тегістеу және жылтырату.</w:t>
      </w:r>
    </w:p>
    <w:bookmarkEnd w:id="1925"/>
    <w:bookmarkStart w:name="z1938" w:id="1926"/>
    <w:p>
      <w:pPr>
        <w:spacing w:after="0"/>
        <w:ind w:left="0"/>
        <w:jc w:val="left"/>
      </w:pPr>
      <w:r>
        <w:rPr>
          <w:rFonts w:ascii="Times New Roman"/>
          <w:b/>
          <w:i w:val="false"/>
          <w:color w:val="000000"/>
        </w:rPr>
        <w:t xml:space="preserve"> 19-параграф. Пьезокварцты пластиналар мен кристалдарды тегістеуші, 6-разряд</w:t>
      </w:r>
    </w:p>
    <w:bookmarkEnd w:id="1926"/>
    <w:bookmarkStart w:name="z1939" w:id="1927"/>
    <w:p>
      <w:pPr>
        <w:spacing w:after="0"/>
        <w:ind w:left="0"/>
        <w:jc w:val="both"/>
      </w:pPr>
      <w:r>
        <w:rPr>
          <w:rFonts w:ascii="Times New Roman"/>
          <w:b w:val="false"/>
          <w:i w:val="false"/>
          <w:color w:val="000000"/>
          <w:sz w:val="28"/>
        </w:rPr>
        <w:t>
      280. Жұмыс сипаттамасы:</w:t>
      </w:r>
    </w:p>
    <w:bookmarkEnd w:id="1927"/>
    <w:bookmarkStart w:name="z1940" w:id="1928"/>
    <w:p>
      <w:pPr>
        <w:spacing w:after="0"/>
        <w:ind w:left="0"/>
        <w:jc w:val="both"/>
      </w:pPr>
      <w:r>
        <w:rPr>
          <w:rFonts w:ascii="Times New Roman"/>
          <w:b w:val="false"/>
          <w:i w:val="false"/>
          <w:color w:val="000000"/>
          <w:sz w:val="28"/>
        </w:rPr>
        <w:t>
      1-4 квалитеттер бойынша рұқсат етілетін алаңда түрлі күрделіктегі пьезокварцты пластиналардыб сондай-ақ 1-4 квалитеттер бойынша оптикалық байланысқа отырғызып сферикалық бетті пластиналарды тегістеу, жылтырату;</w:t>
      </w:r>
    </w:p>
    <w:bookmarkEnd w:id="1928"/>
    <w:bookmarkStart w:name="z1941" w:id="1929"/>
    <w:p>
      <w:pPr>
        <w:spacing w:after="0"/>
        <w:ind w:left="0"/>
        <w:jc w:val="both"/>
      </w:pPr>
      <w:r>
        <w:rPr>
          <w:rFonts w:ascii="Times New Roman"/>
          <w:b w:val="false"/>
          <w:i w:val="false"/>
          <w:color w:val="000000"/>
          <w:sz w:val="28"/>
        </w:rPr>
        <w:t>
      рұқсат етілген шектің шеңберінде: сына түрлілік және параллельдікке - 0,0001 миллиметр;</w:t>
      </w:r>
    </w:p>
    <w:bookmarkEnd w:id="1929"/>
    <w:bookmarkStart w:name="z1942" w:id="1930"/>
    <w:p>
      <w:pPr>
        <w:spacing w:after="0"/>
        <w:ind w:left="0"/>
        <w:jc w:val="both"/>
      </w:pPr>
      <w:r>
        <w:rPr>
          <w:rFonts w:ascii="Times New Roman"/>
          <w:b w:val="false"/>
          <w:i w:val="false"/>
          <w:color w:val="000000"/>
          <w:sz w:val="28"/>
        </w:rPr>
        <w:t>
      бетінің сапасына – 0,1- 0,05 сақина;</w:t>
      </w:r>
    </w:p>
    <w:bookmarkEnd w:id="1930"/>
    <w:bookmarkStart w:name="z1943" w:id="1931"/>
    <w:p>
      <w:pPr>
        <w:spacing w:after="0"/>
        <w:ind w:left="0"/>
        <w:jc w:val="both"/>
      </w:pPr>
      <w:r>
        <w:rPr>
          <w:rFonts w:ascii="Times New Roman"/>
          <w:b w:val="false"/>
          <w:i w:val="false"/>
          <w:color w:val="000000"/>
          <w:sz w:val="28"/>
        </w:rPr>
        <w:t>
      100 Герц шекті жиіліктің 2 оптикалық сыныбы бойынша пластиналардың тәжірибелік үлгілерін әзірлеу;</w:t>
      </w:r>
    </w:p>
    <w:bookmarkEnd w:id="1931"/>
    <w:bookmarkStart w:name="z1944" w:id="1932"/>
    <w:p>
      <w:pPr>
        <w:spacing w:after="0"/>
        <w:ind w:left="0"/>
        <w:jc w:val="both"/>
      </w:pPr>
      <w:r>
        <w:rPr>
          <w:rFonts w:ascii="Times New Roman"/>
          <w:b w:val="false"/>
          <w:i w:val="false"/>
          <w:color w:val="000000"/>
          <w:sz w:val="28"/>
        </w:rPr>
        <w:t>
      техникалық шарттары бойынша пластиналардың тәжірибелік үлгілерін құрастыру, эталондау және түпкілікті тапсыру;</w:t>
      </w:r>
    </w:p>
    <w:bookmarkEnd w:id="1932"/>
    <w:bookmarkStart w:name="z1945" w:id="1933"/>
    <w:p>
      <w:pPr>
        <w:spacing w:after="0"/>
        <w:ind w:left="0"/>
        <w:jc w:val="both"/>
      </w:pPr>
      <w:r>
        <w:rPr>
          <w:rFonts w:ascii="Times New Roman"/>
          <w:b w:val="false"/>
          <w:i w:val="false"/>
          <w:color w:val="000000"/>
          <w:sz w:val="28"/>
        </w:rPr>
        <w:t>
      кварцты резонаторлардың тәжірибелік үлгілерін әзірлеуге қатысу; күрделі оптикалық аспаптар арқылы пьезокварцты пластиналарды қорытынды өлшеу;</w:t>
      </w:r>
    </w:p>
    <w:bookmarkEnd w:id="1933"/>
    <w:bookmarkStart w:name="z1946" w:id="1934"/>
    <w:p>
      <w:pPr>
        <w:spacing w:after="0"/>
        <w:ind w:left="0"/>
        <w:jc w:val="both"/>
      </w:pPr>
      <w:r>
        <w:rPr>
          <w:rFonts w:ascii="Times New Roman"/>
          <w:b w:val="false"/>
          <w:i w:val="false"/>
          <w:color w:val="000000"/>
          <w:sz w:val="28"/>
        </w:rPr>
        <w:t>
      тегістеуге және қорытынды өлшеулерде қолданылатын оптикалық-механикалық жабдықты күрделі баптау және күрделі жөндеуге қатысу.</w:t>
      </w:r>
    </w:p>
    <w:bookmarkEnd w:id="1934"/>
    <w:bookmarkStart w:name="z1947" w:id="1935"/>
    <w:p>
      <w:pPr>
        <w:spacing w:after="0"/>
        <w:ind w:left="0"/>
        <w:jc w:val="both"/>
      </w:pPr>
      <w:r>
        <w:rPr>
          <w:rFonts w:ascii="Times New Roman"/>
          <w:b w:val="false"/>
          <w:i w:val="false"/>
          <w:color w:val="000000"/>
          <w:sz w:val="28"/>
        </w:rPr>
        <w:t>
      281. Білуге тиіс:</w:t>
      </w:r>
    </w:p>
    <w:bookmarkEnd w:id="1935"/>
    <w:bookmarkStart w:name="z1948" w:id="1936"/>
    <w:p>
      <w:pPr>
        <w:spacing w:after="0"/>
        <w:ind w:left="0"/>
        <w:jc w:val="both"/>
      </w:pPr>
      <w:r>
        <w:rPr>
          <w:rFonts w:ascii="Times New Roman"/>
          <w:b w:val="false"/>
          <w:i w:val="false"/>
          <w:color w:val="000000"/>
          <w:sz w:val="28"/>
        </w:rPr>
        <w:t>
      оптикалық-механикалық жабдықтар мен құрылғыларды, сондай-ақ пластиналарды үлкен дәлдік шегінде тегістеуде қолданылатын, түрлі бақылау-өлшеу аспаптары мен құрылғыларды пайдалана отырып түрлі қалындықтағы пьезокварцты пластиналарды, сферикалық бетті пластиналарды тегістеу процессі;</w:t>
      </w:r>
    </w:p>
    <w:bookmarkEnd w:id="1936"/>
    <w:bookmarkStart w:name="z1949" w:id="1937"/>
    <w:p>
      <w:pPr>
        <w:spacing w:after="0"/>
        <w:ind w:left="0"/>
        <w:jc w:val="both"/>
      </w:pPr>
      <w:r>
        <w:rPr>
          <w:rFonts w:ascii="Times New Roman"/>
          <w:b w:val="false"/>
          <w:i w:val="false"/>
          <w:color w:val="000000"/>
          <w:sz w:val="28"/>
        </w:rPr>
        <w:t>
      эталондар мен пьезорезонаторларға (тәжірибелік үлгілерді) арналған пьезокварцты пластиналарды, сондай-ақ түрлі конфигурациялы пластиналарды толықтай әзірлеу тәсілдері;</w:t>
      </w:r>
    </w:p>
    <w:bookmarkEnd w:id="1937"/>
    <w:bookmarkStart w:name="z1950" w:id="1938"/>
    <w:p>
      <w:pPr>
        <w:spacing w:after="0"/>
        <w:ind w:left="0"/>
        <w:jc w:val="both"/>
      </w:pPr>
      <w:r>
        <w:rPr>
          <w:rFonts w:ascii="Times New Roman"/>
          <w:b w:val="false"/>
          <w:i w:val="false"/>
          <w:color w:val="000000"/>
          <w:sz w:val="28"/>
        </w:rPr>
        <w:t>
      пьезокварцты пластиналардың жиілігін қалындығы және қалыбына байланысты теориялық есептері;</w:t>
      </w:r>
    </w:p>
    <w:bookmarkEnd w:id="1938"/>
    <w:bookmarkStart w:name="z1951" w:id="1939"/>
    <w:p>
      <w:pPr>
        <w:spacing w:after="0"/>
        <w:ind w:left="0"/>
        <w:jc w:val="both"/>
      </w:pPr>
      <w:r>
        <w:rPr>
          <w:rFonts w:ascii="Times New Roman"/>
          <w:b w:val="false"/>
          <w:i w:val="false"/>
          <w:color w:val="000000"/>
          <w:sz w:val="28"/>
        </w:rPr>
        <w:t>
      жабдықтар мен құрылғылары баптау тәртібі;</w:t>
      </w:r>
    </w:p>
    <w:bookmarkEnd w:id="1939"/>
    <w:bookmarkStart w:name="z1952" w:id="1940"/>
    <w:p>
      <w:pPr>
        <w:spacing w:after="0"/>
        <w:ind w:left="0"/>
        <w:jc w:val="both"/>
      </w:pPr>
      <w:r>
        <w:rPr>
          <w:rFonts w:ascii="Times New Roman"/>
          <w:b w:val="false"/>
          <w:i w:val="false"/>
          <w:color w:val="000000"/>
          <w:sz w:val="28"/>
        </w:rPr>
        <w:t>
      орындалатын жұмыстың шеңберінде оптика және радиомеханика негіздері;</w:t>
      </w:r>
    </w:p>
    <w:bookmarkEnd w:id="1940"/>
    <w:bookmarkStart w:name="z1953" w:id="1941"/>
    <w:p>
      <w:pPr>
        <w:spacing w:after="0"/>
        <w:ind w:left="0"/>
        <w:jc w:val="both"/>
      </w:pPr>
      <w:r>
        <w:rPr>
          <w:rFonts w:ascii="Times New Roman"/>
          <w:b w:val="false"/>
          <w:i w:val="false"/>
          <w:color w:val="000000"/>
          <w:sz w:val="28"/>
        </w:rPr>
        <w:t>
      өңделетін пластиналардың сапасын арттыру тәсілдері.</w:t>
      </w:r>
    </w:p>
    <w:bookmarkEnd w:id="1941"/>
    <w:bookmarkStart w:name="z1954" w:id="1942"/>
    <w:p>
      <w:pPr>
        <w:spacing w:after="0"/>
        <w:ind w:left="0"/>
        <w:jc w:val="both"/>
      </w:pPr>
      <w:r>
        <w:rPr>
          <w:rFonts w:ascii="Times New Roman"/>
          <w:b w:val="false"/>
          <w:i w:val="false"/>
          <w:color w:val="000000"/>
          <w:sz w:val="28"/>
        </w:rPr>
        <w:t>
      282. Жұмыс үлгілері:</w:t>
      </w:r>
    </w:p>
    <w:bookmarkEnd w:id="1942"/>
    <w:bookmarkStart w:name="z1955" w:id="1943"/>
    <w:p>
      <w:pPr>
        <w:spacing w:after="0"/>
        <w:ind w:left="0"/>
        <w:jc w:val="both"/>
      </w:pPr>
      <w:r>
        <w:rPr>
          <w:rFonts w:ascii="Times New Roman"/>
          <w:b w:val="false"/>
          <w:i w:val="false"/>
          <w:color w:val="000000"/>
          <w:sz w:val="28"/>
        </w:rPr>
        <w:t>
      сферикалық бетімен пьезокварцты пластиналар-тәжірибелік үлгілерді әзірлеу.</w:t>
      </w:r>
    </w:p>
    <w:bookmarkEnd w:id="1943"/>
    <w:bookmarkStart w:name="z1956" w:id="1944"/>
    <w:p>
      <w:pPr>
        <w:spacing w:after="0"/>
        <w:ind w:left="0"/>
        <w:jc w:val="left"/>
      </w:pPr>
      <w:r>
        <w:rPr>
          <w:rFonts w:ascii="Times New Roman"/>
          <w:b/>
          <w:i w:val="false"/>
          <w:color w:val="000000"/>
        </w:rPr>
        <w:t xml:space="preserve"> 20-параграф. Пьезокварцты шикізатты таңбалаушы, 3-разряд</w:t>
      </w:r>
    </w:p>
    <w:bookmarkEnd w:id="1944"/>
    <w:bookmarkStart w:name="z1957" w:id="1945"/>
    <w:p>
      <w:pPr>
        <w:spacing w:after="0"/>
        <w:ind w:left="0"/>
        <w:jc w:val="both"/>
      </w:pPr>
      <w:r>
        <w:rPr>
          <w:rFonts w:ascii="Times New Roman"/>
          <w:b w:val="false"/>
          <w:i w:val="false"/>
          <w:color w:val="000000"/>
          <w:sz w:val="28"/>
        </w:rPr>
        <w:t>
      283. Жұмыс сипаттамасы:</w:t>
      </w:r>
    </w:p>
    <w:bookmarkEnd w:id="1945"/>
    <w:bookmarkStart w:name="z1958" w:id="1946"/>
    <w:p>
      <w:pPr>
        <w:spacing w:after="0"/>
        <w:ind w:left="0"/>
        <w:jc w:val="both"/>
      </w:pPr>
      <w:r>
        <w:rPr>
          <w:rFonts w:ascii="Times New Roman"/>
          <w:b w:val="false"/>
          <w:i w:val="false"/>
          <w:color w:val="000000"/>
          <w:sz w:val="28"/>
        </w:rPr>
        <w:t>
      пьезокварцтың кристалдарын, галькаларын, блоктары мен дайындамаларын кесудің берілген бұрышына таңбалау;</w:t>
      </w:r>
    </w:p>
    <w:bookmarkEnd w:id="1946"/>
    <w:bookmarkStart w:name="z1959" w:id="1947"/>
    <w:p>
      <w:pPr>
        <w:spacing w:after="0"/>
        <w:ind w:left="0"/>
        <w:jc w:val="both"/>
      </w:pPr>
      <w:r>
        <w:rPr>
          <w:rFonts w:ascii="Times New Roman"/>
          <w:b w:val="false"/>
          <w:i w:val="false"/>
          <w:color w:val="000000"/>
          <w:sz w:val="28"/>
        </w:rPr>
        <w:t>
      пластыларға, блоктарға және секцияларға кристалдарды таңбалау;</w:t>
      </w:r>
    </w:p>
    <w:bookmarkEnd w:id="1947"/>
    <w:bookmarkStart w:name="z1960" w:id="1948"/>
    <w:p>
      <w:pPr>
        <w:spacing w:after="0"/>
        <w:ind w:left="0"/>
        <w:jc w:val="both"/>
      </w:pPr>
      <w:r>
        <w:rPr>
          <w:rFonts w:ascii="Times New Roman"/>
          <w:b w:val="false"/>
          <w:i w:val="false"/>
          <w:color w:val="000000"/>
          <w:sz w:val="28"/>
        </w:rPr>
        <w:t>
      кесу станоктарында кесуге арналған секцияларды пластиналарға таңбалау;</w:t>
      </w:r>
    </w:p>
    <w:bookmarkEnd w:id="1948"/>
    <w:bookmarkStart w:name="z1961" w:id="1949"/>
    <w:p>
      <w:pPr>
        <w:spacing w:after="0"/>
        <w:ind w:left="0"/>
        <w:jc w:val="both"/>
      </w:pPr>
      <w:r>
        <w:rPr>
          <w:rFonts w:ascii="Times New Roman"/>
          <w:b w:val="false"/>
          <w:i w:val="false"/>
          <w:color w:val="000000"/>
          <w:sz w:val="28"/>
        </w:rPr>
        <w:t>
      кристалдарды нүктелік жарық көзінен өңдеуді байқау әдісімен жазықтық бойынша бағдарлау;</w:t>
      </w:r>
    </w:p>
    <w:bookmarkEnd w:id="1949"/>
    <w:bookmarkStart w:name="z1962" w:id="1950"/>
    <w:p>
      <w:pPr>
        <w:spacing w:after="0"/>
        <w:ind w:left="0"/>
        <w:jc w:val="both"/>
      </w:pPr>
      <w:r>
        <w:rPr>
          <w:rFonts w:ascii="Times New Roman"/>
          <w:b w:val="false"/>
          <w:i w:val="false"/>
          <w:color w:val="000000"/>
          <w:sz w:val="28"/>
        </w:rPr>
        <w:t>
      астериоскоптың, полярископтың және басқа аспаптардың көмегімен "Z" осі бойынша кристалдарды, галькаларды, блоктарды және пластарды бағдарлау.</w:t>
      </w:r>
    </w:p>
    <w:bookmarkEnd w:id="1950"/>
    <w:bookmarkStart w:name="z1963" w:id="1951"/>
    <w:p>
      <w:pPr>
        <w:spacing w:after="0"/>
        <w:ind w:left="0"/>
        <w:jc w:val="both"/>
      </w:pPr>
      <w:r>
        <w:rPr>
          <w:rFonts w:ascii="Times New Roman"/>
          <w:b w:val="false"/>
          <w:i w:val="false"/>
          <w:color w:val="000000"/>
          <w:sz w:val="28"/>
        </w:rPr>
        <w:t>
      284. Білуге тиіс:</w:t>
      </w:r>
    </w:p>
    <w:bookmarkEnd w:id="1951"/>
    <w:bookmarkStart w:name="z1964" w:id="1952"/>
    <w:p>
      <w:pPr>
        <w:spacing w:after="0"/>
        <w:ind w:left="0"/>
        <w:jc w:val="both"/>
      </w:pPr>
      <w:r>
        <w:rPr>
          <w:rFonts w:ascii="Times New Roman"/>
          <w:b w:val="false"/>
          <w:i w:val="false"/>
          <w:color w:val="000000"/>
          <w:sz w:val="28"/>
        </w:rPr>
        <w:t>
      қызмет көрсететін жабдықтың құрылғысы, қолдану принципі және баптау тәсілдері;</w:t>
      </w:r>
    </w:p>
    <w:bookmarkEnd w:id="1952"/>
    <w:bookmarkStart w:name="z1965" w:id="1953"/>
    <w:p>
      <w:pPr>
        <w:spacing w:after="0"/>
        <w:ind w:left="0"/>
        <w:jc w:val="both"/>
      </w:pPr>
      <w:r>
        <w:rPr>
          <w:rFonts w:ascii="Times New Roman"/>
          <w:b w:val="false"/>
          <w:i w:val="false"/>
          <w:color w:val="000000"/>
          <w:sz w:val="28"/>
        </w:rPr>
        <w:t>
      аспаптар мен құрылғылардың көмегімен кесудің берілген бұрышы бойынша кристалдарды, галькаларды және пьезокварц дайындамаларды таңбалау, морфологиялық белгілер бойынша кварцты шикізатты таңбалау, сондай-ақ пластиналарға секцияларды таңбалау тәсілдері мен әдістері;</w:t>
      </w:r>
    </w:p>
    <w:bookmarkEnd w:id="1953"/>
    <w:bookmarkStart w:name="z1966" w:id="1954"/>
    <w:p>
      <w:pPr>
        <w:spacing w:after="0"/>
        <w:ind w:left="0"/>
        <w:jc w:val="both"/>
      </w:pPr>
      <w:r>
        <w:rPr>
          <w:rFonts w:ascii="Times New Roman"/>
          <w:b w:val="false"/>
          <w:i w:val="false"/>
          <w:color w:val="000000"/>
          <w:sz w:val="28"/>
        </w:rPr>
        <w:t>
      кристалдарды таңбалау және бағдарлау кезінде қолданылатын жабдықты (полярископ, микроскоп, астериоскоп және өзгеде) бақылау - өлшеу аспаптарды жұмыс уақытында пайдалану тәртібі;</w:t>
      </w:r>
    </w:p>
    <w:bookmarkEnd w:id="1954"/>
    <w:bookmarkStart w:name="z1967" w:id="1955"/>
    <w:p>
      <w:pPr>
        <w:spacing w:after="0"/>
        <w:ind w:left="0"/>
        <w:jc w:val="both"/>
      </w:pPr>
      <w:r>
        <w:rPr>
          <w:rFonts w:ascii="Times New Roman"/>
          <w:b w:val="false"/>
          <w:i w:val="false"/>
          <w:color w:val="000000"/>
          <w:sz w:val="28"/>
        </w:rPr>
        <w:t>
      пьезокварцтың қасиеттері және оларды таңбалау және бағдарлауда оларды ұстау тәртібі;</w:t>
      </w:r>
    </w:p>
    <w:bookmarkEnd w:id="1955"/>
    <w:bookmarkStart w:name="z1968" w:id="1956"/>
    <w:p>
      <w:pPr>
        <w:spacing w:after="0"/>
        <w:ind w:left="0"/>
        <w:jc w:val="both"/>
      </w:pPr>
      <w:r>
        <w:rPr>
          <w:rFonts w:ascii="Times New Roman"/>
          <w:b w:val="false"/>
          <w:i w:val="false"/>
          <w:color w:val="000000"/>
          <w:sz w:val="28"/>
        </w:rPr>
        <w:t xml:space="preserve">
      кесу туралы негізгі мәліметтер мен кристаллографиялық осьтерді айқындау тәсілдері; </w:t>
      </w:r>
    </w:p>
    <w:bookmarkEnd w:id="1956"/>
    <w:bookmarkStart w:name="z1969" w:id="1957"/>
    <w:p>
      <w:pPr>
        <w:spacing w:after="0"/>
        <w:ind w:left="0"/>
        <w:jc w:val="both"/>
      </w:pPr>
      <w:r>
        <w:rPr>
          <w:rFonts w:ascii="Times New Roman"/>
          <w:b w:val="false"/>
          <w:i w:val="false"/>
          <w:color w:val="000000"/>
          <w:sz w:val="28"/>
        </w:rPr>
        <w:t>
      пьезокварцты өңдеу әдіптері.</w:t>
      </w:r>
    </w:p>
    <w:bookmarkEnd w:id="1957"/>
    <w:bookmarkStart w:name="z1970" w:id="1958"/>
    <w:p>
      <w:pPr>
        <w:spacing w:after="0"/>
        <w:ind w:left="0"/>
        <w:jc w:val="left"/>
      </w:pPr>
      <w:r>
        <w:rPr>
          <w:rFonts w:ascii="Times New Roman"/>
          <w:b/>
          <w:i w:val="false"/>
          <w:color w:val="000000"/>
        </w:rPr>
        <w:t xml:space="preserve"> 21-параграф. Пьезокварцты шикізатты таңбалаушы, 4-разряд</w:t>
      </w:r>
    </w:p>
    <w:bookmarkEnd w:id="1958"/>
    <w:bookmarkStart w:name="z1971" w:id="1959"/>
    <w:p>
      <w:pPr>
        <w:spacing w:after="0"/>
        <w:ind w:left="0"/>
        <w:jc w:val="both"/>
      </w:pPr>
      <w:r>
        <w:rPr>
          <w:rFonts w:ascii="Times New Roman"/>
          <w:b w:val="false"/>
          <w:i w:val="false"/>
          <w:color w:val="000000"/>
          <w:sz w:val="28"/>
        </w:rPr>
        <w:t>
      285. Жұмыс сипаттамасы:</w:t>
      </w:r>
    </w:p>
    <w:bookmarkEnd w:id="1959"/>
    <w:bookmarkStart w:name="z1972" w:id="1960"/>
    <w:p>
      <w:pPr>
        <w:spacing w:after="0"/>
        <w:ind w:left="0"/>
        <w:jc w:val="both"/>
      </w:pPr>
      <w:r>
        <w:rPr>
          <w:rFonts w:ascii="Times New Roman"/>
          <w:b w:val="false"/>
          <w:i w:val="false"/>
          <w:color w:val="000000"/>
          <w:sz w:val="28"/>
        </w:rPr>
        <w:t>
       арнайы аспаптарды, құралдарды және құрылғыларды пайдаланып кесудің барлық түріне арналған пьезокварц кристалдарын, галькаларын, блоктарын және дайындамаларын таңбалау;</w:t>
      </w:r>
    </w:p>
    <w:bookmarkEnd w:id="1960"/>
    <w:bookmarkStart w:name="z1973" w:id="1961"/>
    <w:p>
      <w:pPr>
        <w:spacing w:after="0"/>
        <w:ind w:left="0"/>
        <w:jc w:val="both"/>
      </w:pPr>
      <w:r>
        <w:rPr>
          <w:rFonts w:ascii="Times New Roman"/>
          <w:b w:val="false"/>
          <w:i w:val="false"/>
          <w:color w:val="000000"/>
          <w:sz w:val="28"/>
        </w:rPr>
        <w:t>
      секцияларды эталондық бұйымдарға және тәжірибелік үлгілерге арналған пластиналарға таңбалау;</w:t>
      </w:r>
    </w:p>
    <w:bookmarkEnd w:id="1961"/>
    <w:bookmarkStart w:name="z1974" w:id="1962"/>
    <w:p>
      <w:pPr>
        <w:spacing w:after="0"/>
        <w:ind w:left="0"/>
        <w:jc w:val="both"/>
      </w:pPr>
      <w:r>
        <w:rPr>
          <w:rFonts w:ascii="Times New Roman"/>
          <w:b w:val="false"/>
          <w:i w:val="false"/>
          <w:color w:val="000000"/>
          <w:sz w:val="28"/>
        </w:rPr>
        <w:t>
      күрделі аспаптарды және аппараттарды пайдаланып кез келген жазықтықта және осьтер бойынша кристалдарды, галькаларды және блоктарды бағдарлау.</w:t>
      </w:r>
    </w:p>
    <w:bookmarkEnd w:id="1962"/>
    <w:bookmarkStart w:name="z1975" w:id="1963"/>
    <w:p>
      <w:pPr>
        <w:spacing w:after="0"/>
        <w:ind w:left="0"/>
        <w:jc w:val="both"/>
      </w:pPr>
      <w:r>
        <w:rPr>
          <w:rFonts w:ascii="Times New Roman"/>
          <w:b w:val="false"/>
          <w:i w:val="false"/>
          <w:color w:val="000000"/>
          <w:sz w:val="28"/>
        </w:rPr>
        <w:t>
      286. Білуге тиіс:</w:t>
      </w:r>
    </w:p>
    <w:bookmarkEnd w:id="1963"/>
    <w:bookmarkStart w:name="z1976" w:id="1964"/>
    <w:p>
      <w:pPr>
        <w:spacing w:after="0"/>
        <w:ind w:left="0"/>
        <w:jc w:val="both"/>
      </w:pPr>
      <w:r>
        <w:rPr>
          <w:rFonts w:ascii="Times New Roman"/>
          <w:b w:val="false"/>
          <w:i w:val="false"/>
          <w:color w:val="000000"/>
          <w:sz w:val="28"/>
        </w:rPr>
        <w:t>
      қызмет көрсетілетін жабдықтың құрылғысы, кинематикасы, электрлік схемасы, баптау және дәлдігін тексеру тәртібі;</w:t>
      </w:r>
    </w:p>
    <w:bookmarkEnd w:id="1964"/>
    <w:bookmarkStart w:name="z1977" w:id="1965"/>
    <w:p>
      <w:pPr>
        <w:spacing w:after="0"/>
        <w:ind w:left="0"/>
        <w:jc w:val="both"/>
      </w:pPr>
      <w:r>
        <w:rPr>
          <w:rFonts w:ascii="Times New Roman"/>
          <w:b w:val="false"/>
          <w:i w:val="false"/>
          <w:color w:val="000000"/>
          <w:sz w:val="28"/>
        </w:rPr>
        <w:t>
      кез келген кесуге арналған кристалдарды, галькаларды, блоктарды және дайындамаларды таңбалау, сондай-ақ эталонды бұйымдар мен тәжірибелік үлгілерге арналған дайындамаларды таңбалау тәсілдері мен әдістері;</w:t>
      </w:r>
    </w:p>
    <w:bookmarkEnd w:id="1965"/>
    <w:bookmarkStart w:name="z1978" w:id="1966"/>
    <w:p>
      <w:pPr>
        <w:spacing w:after="0"/>
        <w:ind w:left="0"/>
        <w:jc w:val="both"/>
      </w:pPr>
      <w:r>
        <w:rPr>
          <w:rFonts w:ascii="Times New Roman"/>
          <w:b w:val="false"/>
          <w:i w:val="false"/>
          <w:color w:val="000000"/>
          <w:sz w:val="28"/>
        </w:rPr>
        <w:t xml:space="preserve">
      кез келген жазықтық және ось бойынша кристалдарды бағдарлау тәсілдері мен әдістері; </w:t>
      </w:r>
    </w:p>
    <w:bookmarkEnd w:id="1966"/>
    <w:bookmarkStart w:name="z1979" w:id="1967"/>
    <w:p>
      <w:pPr>
        <w:spacing w:after="0"/>
        <w:ind w:left="0"/>
        <w:jc w:val="both"/>
      </w:pPr>
      <w:r>
        <w:rPr>
          <w:rFonts w:ascii="Times New Roman"/>
          <w:b w:val="false"/>
          <w:i w:val="false"/>
          <w:color w:val="000000"/>
          <w:sz w:val="28"/>
        </w:rPr>
        <w:t>
      таңбалау және бағдарлау кезінде қолданылатын жабдық, айлабұйым, аспап (полярландырылған микроскоп, коноскоп, ортоскоп және өзгеде);</w:t>
      </w:r>
    </w:p>
    <w:bookmarkEnd w:id="1967"/>
    <w:bookmarkStart w:name="z1980" w:id="1968"/>
    <w:p>
      <w:pPr>
        <w:spacing w:after="0"/>
        <w:ind w:left="0"/>
        <w:jc w:val="both"/>
      </w:pPr>
      <w:r>
        <w:rPr>
          <w:rFonts w:ascii="Times New Roman"/>
          <w:b w:val="false"/>
          <w:i w:val="false"/>
          <w:color w:val="000000"/>
          <w:sz w:val="28"/>
        </w:rPr>
        <w:t>
      пьезокварцтың пьезоэлектрлік және механикалық қасиеттері;</w:t>
      </w:r>
    </w:p>
    <w:bookmarkEnd w:id="1968"/>
    <w:bookmarkStart w:name="z1981" w:id="1969"/>
    <w:p>
      <w:pPr>
        <w:spacing w:after="0"/>
        <w:ind w:left="0"/>
        <w:jc w:val="both"/>
      </w:pPr>
      <w:r>
        <w:rPr>
          <w:rFonts w:ascii="Times New Roman"/>
          <w:b w:val="false"/>
          <w:i w:val="false"/>
          <w:color w:val="000000"/>
          <w:sz w:val="28"/>
        </w:rPr>
        <w:t>
      пьезокварцтың ақаулары және оларды байқау тәсілдері.</w:t>
      </w:r>
    </w:p>
    <w:bookmarkEnd w:id="1969"/>
    <w:bookmarkStart w:name="z1982" w:id="1970"/>
    <w:p>
      <w:pPr>
        <w:spacing w:after="0"/>
        <w:ind w:left="0"/>
        <w:jc w:val="left"/>
      </w:pPr>
      <w:r>
        <w:rPr>
          <w:rFonts w:ascii="Times New Roman"/>
          <w:b/>
          <w:i w:val="false"/>
          <w:color w:val="000000"/>
        </w:rPr>
        <w:t xml:space="preserve"> 22-параграф. Пьезокварцты шикізатты таңбалаушы, 5-разряд</w:t>
      </w:r>
    </w:p>
    <w:bookmarkEnd w:id="1970"/>
    <w:bookmarkStart w:name="z1983" w:id="1971"/>
    <w:p>
      <w:pPr>
        <w:spacing w:after="0"/>
        <w:ind w:left="0"/>
        <w:jc w:val="both"/>
      </w:pPr>
      <w:r>
        <w:rPr>
          <w:rFonts w:ascii="Times New Roman"/>
          <w:b w:val="false"/>
          <w:i w:val="false"/>
          <w:color w:val="000000"/>
          <w:sz w:val="28"/>
        </w:rPr>
        <w:t>
      287. Жұмыс сипаттамасы:</w:t>
      </w:r>
    </w:p>
    <w:bookmarkEnd w:id="1971"/>
    <w:bookmarkStart w:name="z1984" w:id="1972"/>
    <w:p>
      <w:pPr>
        <w:spacing w:after="0"/>
        <w:ind w:left="0"/>
        <w:jc w:val="both"/>
      </w:pPr>
      <w:r>
        <w:rPr>
          <w:rFonts w:ascii="Times New Roman"/>
          <w:b w:val="false"/>
          <w:i w:val="false"/>
          <w:color w:val="000000"/>
          <w:sz w:val="28"/>
        </w:rPr>
        <w:t>
      тікелей, қиялай және екіжақты кесуге кристалдарды, галькаларды және жасанды кристалдарды таңбалау;</w:t>
      </w:r>
    </w:p>
    <w:bookmarkEnd w:id="1972"/>
    <w:bookmarkStart w:name="z1985" w:id="1973"/>
    <w:p>
      <w:pPr>
        <w:spacing w:after="0"/>
        <w:ind w:left="0"/>
        <w:jc w:val="both"/>
      </w:pPr>
      <w:r>
        <w:rPr>
          <w:rFonts w:ascii="Times New Roman"/>
          <w:b w:val="false"/>
          <w:i w:val="false"/>
          <w:color w:val="000000"/>
          <w:sz w:val="28"/>
        </w:rPr>
        <w:t>
      кварцты шикізатты сыныптау және оны оңтайлы пайдалануды есепке ала отырып шикізатты бөлу;</w:t>
      </w:r>
    </w:p>
    <w:bookmarkEnd w:id="1973"/>
    <w:bookmarkStart w:name="z1986" w:id="1974"/>
    <w:p>
      <w:pPr>
        <w:spacing w:after="0"/>
        <w:ind w:left="0"/>
        <w:jc w:val="both"/>
      </w:pPr>
      <w:r>
        <w:rPr>
          <w:rFonts w:ascii="Times New Roman"/>
          <w:b w:val="false"/>
          <w:i w:val="false"/>
          <w:color w:val="000000"/>
          <w:sz w:val="28"/>
        </w:rPr>
        <w:t>
      кристалдарды екі жақты қиялай кесуге өтпелі блоктарды таңбалау;</w:t>
      </w:r>
    </w:p>
    <w:bookmarkEnd w:id="1974"/>
    <w:bookmarkStart w:name="z1987" w:id="1975"/>
    <w:p>
      <w:pPr>
        <w:spacing w:after="0"/>
        <w:ind w:left="0"/>
        <w:jc w:val="both"/>
      </w:pPr>
      <w:r>
        <w:rPr>
          <w:rFonts w:ascii="Times New Roman"/>
          <w:b w:val="false"/>
          <w:i w:val="false"/>
          <w:color w:val="000000"/>
          <w:sz w:val="28"/>
        </w:rPr>
        <w:t>
      кристаллографиялық осьтер және кесудің полярлығын айқындау.</w:t>
      </w:r>
    </w:p>
    <w:bookmarkEnd w:id="1975"/>
    <w:bookmarkStart w:name="z1988" w:id="1976"/>
    <w:p>
      <w:pPr>
        <w:spacing w:after="0"/>
        <w:ind w:left="0"/>
        <w:jc w:val="both"/>
      </w:pPr>
      <w:r>
        <w:rPr>
          <w:rFonts w:ascii="Times New Roman"/>
          <w:b w:val="false"/>
          <w:i w:val="false"/>
          <w:color w:val="000000"/>
          <w:sz w:val="28"/>
        </w:rPr>
        <w:t>
      288. Білуге тиіс:</w:t>
      </w:r>
    </w:p>
    <w:bookmarkEnd w:id="1976"/>
    <w:bookmarkStart w:name="z1989" w:id="1977"/>
    <w:p>
      <w:pPr>
        <w:spacing w:after="0"/>
        <w:ind w:left="0"/>
        <w:jc w:val="both"/>
      </w:pPr>
      <w:r>
        <w:rPr>
          <w:rFonts w:ascii="Times New Roman"/>
          <w:b w:val="false"/>
          <w:i w:val="false"/>
          <w:color w:val="000000"/>
          <w:sz w:val="28"/>
        </w:rPr>
        <w:t>
      кварцты бағдарлауда қолданылатын жабдықтар мен аспаптардың кинематикасы, электрлік тәсімдері мен тексерудің тәсілдері;</w:t>
      </w:r>
    </w:p>
    <w:bookmarkEnd w:id="1977"/>
    <w:bookmarkStart w:name="z1990" w:id="1978"/>
    <w:p>
      <w:pPr>
        <w:spacing w:after="0"/>
        <w:ind w:left="0"/>
        <w:jc w:val="both"/>
      </w:pPr>
      <w:r>
        <w:rPr>
          <w:rFonts w:ascii="Times New Roman"/>
          <w:b w:val="false"/>
          <w:i w:val="false"/>
          <w:color w:val="000000"/>
          <w:sz w:val="28"/>
        </w:rPr>
        <w:t>
      сыртқы белгілері бойынша кристалдың монокристалдық учаскелерін айқындау әдістері;</w:t>
      </w:r>
    </w:p>
    <w:bookmarkEnd w:id="1978"/>
    <w:bookmarkStart w:name="z1991" w:id="1979"/>
    <w:p>
      <w:pPr>
        <w:spacing w:after="0"/>
        <w:ind w:left="0"/>
        <w:jc w:val="both"/>
      </w:pPr>
      <w:r>
        <w:rPr>
          <w:rFonts w:ascii="Times New Roman"/>
          <w:b w:val="false"/>
          <w:i w:val="false"/>
          <w:color w:val="000000"/>
          <w:sz w:val="28"/>
        </w:rPr>
        <w:t xml:space="preserve">
      фигурастеризм және соққы рентген сәулелерін пайдалана отырып кристалдарды, блоктарды және дайындамаларды бағдарлау әдістері; </w:t>
      </w:r>
    </w:p>
    <w:bookmarkEnd w:id="1979"/>
    <w:bookmarkStart w:name="z1992" w:id="1980"/>
    <w:p>
      <w:pPr>
        <w:spacing w:after="0"/>
        <w:ind w:left="0"/>
        <w:jc w:val="both"/>
      </w:pPr>
      <w:r>
        <w:rPr>
          <w:rFonts w:ascii="Times New Roman"/>
          <w:b w:val="false"/>
          <w:i w:val="false"/>
          <w:color w:val="000000"/>
          <w:sz w:val="28"/>
        </w:rPr>
        <w:t xml:space="preserve">
      рентген құрылғылардың есептік бұрыштарын есептеу әдістемесі; </w:t>
      </w:r>
    </w:p>
    <w:bookmarkEnd w:id="1980"/>
    <w:bookmarkStart w:name="z1993" w:id="1981"/>
    <w:p>
      <w:pPr>
        <w:spacing w:after="0"/>
        <w:ind w:left="0"/>
        <w:jc w:val="both"/>
      </w:pPr>
      <w:r>
        <w:rPr>
          <w:rFonts w:ascii="Times New Roman"/>
          <w:b w:val="false"/>
          <w:i w:val="false"/>
          <w:color w:val="000000"/>
          <w:sz w:val="28"/>
        </w:rPr>
        <w:t xml:space="preserve">
      өңдеудің технологиялық әдіптері; </w:t>
      </w:r>
    </w:p>
    <w:bookmarkEnd w:id="1981"/>
    <w:bookmarkStart w:name="z1994" w:id="1982"/>
    <w:p>
      <w:pPr>
        <w:spacing w:after="0"/>
        <w:ind w:left="0"/>
        <w:jc w:val="both"/>
      </w:pPr>
      <w:r>
        <w:rPr>
          <w:rFonts w:ascii="Times New Roman"/>
          <w:b w:val="false"/>
          <w:i w:val="false"/>
          <w:color w:val="000000"/>
          <w:sz w:val="28"/>
        </w:rPr>
        <w:t>
      түрлі модельдегі кесу станоктарындағы жұмыс сипаттамасы;</w:t>
      </w:r>
    </w:p>
    <w:bookmarkEnd w:id="1982"/>
    <w:bookmarkStart w:name="z1995" w:id="1983"/>
    <w:p>
      <w:pPr>
        <w:spacing w:after="0"/>
        <w:ind w:left="0"/>
        <w:jc w:val="both"/>
      </w:pPr>
      <w:r>
        <w:rPr>
          <w:rFonts w:ascii="Times New Roman"/>
          <w:b w:val="false"/>
          <w:i w:val="false"/>
          <w:color w:val="000000"/>
          <w:sz w:val="28"/>
        </w:rPr>
        <w:t xml:space="preserve">
      түрлі кесу белгілері; </w:t>
      </w:r>
    </w:p>
    <w:bookmarkEnd w:id="1983"/>
    <w:bookmarkStart w:name="z1996" w:id="1984"/>
    <w:p>
      <w:pPr>
        <w:spacing w:after="0"/>
        <w:ind w:left="0"/>
        <w:jc w:val="both"/>
      </w:pPr>
      <w:r>
        <w:rPr>
          <w:rFonts w:ascii="Times New Roman"/>
          <w:b w:val="false"/>
          <w:i w:val="false"/>
          <w:color w:val="000000"/>
          <w:sz w:val="28"/>
        </w:rPr>
        <w:t>
      орындалатын жұмыс көлемінде кристаллография туралы қарапайым мәліметтері.</w:t>
      </w:r>
    </w:p>
    <w:bookmarkEnd w:id="1984"/>
    <w:bookmarkStart w:name="z1997" w:id="1985"/>
    <w:p>
      <w:pPr>
        <w:spacing w:after="0"/>
        <w:ind w:left="0"/>
        <w:jc w:val="left"/>
      </w:pPr>
      <w:r>
        <w:rPr>
          <w:rFonts w:ascii="Times New Roman"/>
          <w:b/>
          <w:i w:val="false"/>
          <w:color w:val="000000"/>
        </w:rPr>
        <w:t xml:space="preserve"> 23-параграф. Суда еритін кристалдарды аралап кесуші, 2-разряд</w:t>
      </w:r>
    </w:p>
    <w:bookmarkEnd w:id="1985"/>
    <w:bookmarkStart w:name="z1998" w:id="1986"/>
    <w:p>
      <w:pPr>
        <w:spacing w:after="0"/>
        <w:ind w:left="0"/>
        <w:jc w:val="both"/>
      </w:pPr>
      <w:r>
        <w:rPr>
          <w:rFonts w:ascii="Times New Roman"/>
          <w:b w:val="false"/>
          <w:i w:val="false"/>
          <w:color w:val="000000"/>
          <w:sz w:val="28"/>
        </w:rPr>
        <w:t>
      289. Жұмыс сипаттамасы:</w:t>
      </w:r>
    </w:p>
    <w:bookmarkEnd w:id="1986"/>
    <w:bookmarkStart w:name="z1999" w:id="1987"/>
    <w:p>
      <w:pPr>
        <w:spacing w:after="0"/>
        <w:ind w:left="0"/>
        <w:jc w:val="both"/>
      </w:pPr>
      <w:r>
        <w:rPr>
          <w:rFonts w:ascii="Times New Roman"/>
          <w:b w:val="false"/>
          <w:i w:val="false"/>
          <w:color w:val="000000"/>
          <w:sz w:val="28"/>
        </w:rPr>
        <w:t>
      қалыңдығы ± 0,1 миллиметр шекті көп және біржіпті машиналарда суда еритін кристалдарды, блоктарды және пластыларды аралау;</w:t>
      </w:r>
    </w:p>
    <w:bookmarkEnd w:id="1987"/>
    <w:bookmarkStart w:name="z2000" w:id="1988"/>
    <w:p>
      <w:pPr>
        <w:spacing w:after="0"/>
        <w:ind w:left="0"/>
        <w:jc w:val="both"/>
      </w:pPr>
      <w:r>
        <w:rPr>
          <w:rFonts w:ascii="Times New Roman"/>
          <w:b w:val="false"/>
          <w:i w:val="false"/>
          <w:color w:val="000000"/>
          <w:sz w:val="28"/>
        </w:rPr>
        <w:t>
      таңбалауға арналған пластиналарды кристалдарға аралап кесу;</w:t>
      </w:r>
    </w:p>
    <w:bookmarkEnd w:id="1988"/>
    <w:bookmarkStart w:name="z2001" w:id="1989"/>
    <w:p>
      <w:pPr>
        <w:spacing w:after="0"/>
        <w:ind w:left="0"/>
        <w:jc w:val="both"/>
      </w:pPr>
      <w:r>
        <w:rPr>
          <w:rFonts w:ascii="Times New Roman"/>
          <w:b w:val="false"/>
          <w:i w:val="false"/>
          <w:color w:val="000000"/>
          <w:sz w:val="28"/>
        </w:rPr>
        <w:t>
      түрлі бағдардағы пластылар мен блоктарға суда еритін кристалдарды белгілеу;</w:t>
      </w:r>
    </w:p>
    <w:bookmarkEnd w:id="1989"/>
    <w:bookmarkStart w:name="z2002" w:id="1990"/>
    <w:p>
      <w:pPr>
        <w:spacing w:after="0"/>
        <w:ind w:left="0"/>
        <w:jc w:val="both"/>
      </w:pPr>
      <w:r>
        <w:rPr>
          <w:rFonts w:ascii="Times New Roman"/>
          <w:b w:val="false"/>
          <w:i w:val="false"/>
          <w:color w:val="000000"/>
          <w:sz w:val="28"/>
        </w:rPr>
        <w:t>
      сегнет тұзды немесе аммоний фосфаты кристалдарын балқытылған сегнет тұзымен кристалл ұстағышқа желімдеу;</w:t>
      </w:r>
    </w:p>
    <w:bookmarkEnd w:id="1990"/>
    <w:bookmarkStart w:name="z2003" w:id="1991"/>
    <w:p>
      <w:pPr>
        <w:spacing w:after="0"/>
        <w:ind w:left="0"/>
        <w:jc w:val="both"/>
      </w:pPr>
      <w:r>
        <w:rPr>
          <w:rFonts w:ascii="Times New Roman"/>
          <w:b w:val="false"/>
          <w:i w:val="false"/>
          <w:color w:val="000000"/>
          <w:sz w:val="28"/>
        </w:rPr>
        <w:t>
      кристалдарды, блоктарды және пластыларды көп және біржіпті машинаға орнату;</w:t>
      </w:r>
    </w:p>
    <w:bookmarkEnd w:id="1991"/>
    <w:bookmarkStart w:name="z2004" w:id="1992"/>
    <w:p>
      <w:pPr>
        <w:spacing w:after="0"/>
        <w:ind w:left="0"/>
        <w:jc w:val="both"/>
      </w:pPr>
      <w:r>
        <w:rPr>
          <w:rFonts w:ascii="Times New Roman"/>
          <w:b w:val="false"/>
          <w:i w:val="false"/>
          <w:color w:val="000000"/>
          <w:sz w:val="28"/>
        </w:rPr>
        <w:t>
      арнайы құрылғылар арқылы кристалдарды машинада қырларына қатысты бағдарлау;</w:t>
      </w:r>
    </w:p>
    <w:bookmarkEnd w:id="1992"/>
    <w:bookmarkStart w:name="z2005" w:id="1993"/>
    <w:p>
      <w:pPr>
        <w:spacing w:after="0"/>
        <w:ind w:left="0"/>
        <w:jc w:val="both"/>
      </w:pPr>
      <w:r>
        <w:rPr>
          <w:rFonts w:ascii="Times New Roman"/>
          <w:b w:val="false"/>
          <w:i w:val="false"/>
          <w:color w:val="000000"/>
          <w:sz w:val="28"/>
        </w:rPr>
        <w:t>
      кесу жіптерін желімдеу және оларды машиналарға орнату;</w:t>
      </w:r>
    </w:p>
    <w:bookmarkEnd w:id="1993"/>
    <w:bookmarkStart w:name="z2006" w:id="1994"/>
    <w:p>
      <w:pPr>
        <w:spacing w:after="0"/>
        <w:ind w:left="0"/>
        <w:jc w:val="both"/>
      </w:pPr>
      <w:r>
        <w:rPr>
          <w:rFonts w:ascii="Times New Roman"/>
          <w:b w:val="false"/>
          <w:i w:val="false"/>
          <w:color w:val="000000"/>
          <w:sz w:val="28"/>
        </w:rPr>
        <w:t>
      кесу жібін сулау үшін суды қыздыру және ауыстыру;</w:t>
      </w:r>
    </w:p>
    <w:bookmarkEnd w:id="1994"/>
    <w:bookmarkStart w:name="z2007" w:id="1995"/>
    <w:p>
      <w:pPr>
        <w:spacing w:after="0"/>
        <w:ind w:left="0"/>
        <w:jc w:val="both"/>
      </w:pPr>
      <w:r>
        <w:rPr>
          <w:rFonts w:ascii="Times New Roman"/>
          <w:b w:val="false"/>
          <w:i w:val="false"/>
          <w:color w:val="000000"/>
          <w:sz w:val="28"/>
        </w:rPr>
        <w:t>
      жіптегі артық суды алуға арналған кеуек резинаны ауыстыру;</w:t>
      </w:r>
    </w:p>
    <w:bookmarkEnd w:id="1995"/>
    <w:bookmarkStart w:name="z2008" w:id="1996"/>
    <w:p>
      <w:pPr>
        <w:spacing w:after="0"/>
        <w:ind w:left="0"/>
        <w:jc w:val="both"/>
      </w:pPr>
      <w:r>
        <w:rPr>
          <w:rFonts w:ascii="Times New Roman"/>
          <w:b w:val="false"/>
          <w:i w:val="false"/>
          <w:color w:val="000000"/>
          <w:sz w:val="28"/>
        </w:rPr>
        <w:t>
      арақтары мен роликтерін ауыстыру;</w:t>
      </w:r>
    </w:p>
    <w:bookmarkEnd w:id="1996"/>
    <w:bookmarkStart w:name="z2009" w:id="1997"/>
    <w:p>
      <w:pPr>
        <w:spacing w:after="0"/>
        <w:ind w:left="0"/>
        <w:jc w:val="both"/>
      </w:pPr>
      <w:r>
        <w:rPr>
          <w:rFonts w:ascii="Times New Roman"/>
          <w:b w:val="false"/>
          <w:i w:val="false"/>
          <w:color w:val="000000"/>
          <w:sz w:val="28"/>
        </w:rPr>
        <w:t>
      машиналарды тазалау және майлау;</w:t>
      </w:r>
    </w:p>
    <w:bookmarkEnd w:id="1997"/>
    <w:bookmarkStart w:name="z2010" w:id="1998"/>
    <w:p>
      <w:pPr>
        <w:spacing w:after="0"/>
        <w:ind w:left="0"/>
        <w:jc w:val="both"/>
      </w:pPr>
      <w:r>
        <w:rPr>
          <w:rFonts w:ascii="Times New Roman"/>
          <w:b w:val="false"/>
          <w:i w:val="false"/>
          <w:color w:val="000000"/>
          <w:sz w:val="28"/>
        </w:rPr>
        <w:t>
      сегнет тұзы кристалдары мен ерітінділерінің қалдықтарын жинау.</w:t>
      </w:r>
    </w:p>
    <w:bookmarkEnd w:id="1998"/>
    <w:bookmarkStart w:name="z2011" w:id="1999"/>
    <w:p>
      <w:pPr>
        <w:spacing w:after="0"/>
        <w:ind w:left="0"/>
        <w:jc w:val="both"/>
      </w:pPr>
      <w:r>
        <w:rPr>
          <w:rFonts w:ascii="Times New Roman"/>
          <w:b w:val="false"/>
          <w:i w:val="false"/>
          <w:color w:val="000000"/>
          <w:sz w:val="28"/>
        </w:rPr>
        <w:t>
      290. Білуге тиіс:</w:t>
      </w:r>
    </w:p>
    <w:bookmarkEnd w:id="1999"/>
    <w:bookmarkStart w:name="z2012" w:id="2000"/>
    <w:p>
      <w:pPr>
        <w:spacing w:after="0"/>
        <w:ind w:left="0"/>
        <w:jc w:val="both"/>
      </w:pPr>
      <w:r>
        <w:rPr>
          <w:rFonts w:ascii="Times New Roman"/>
          <w:b w:val="false"/>
          <w:i w:val="false"/>
          <w:color w:val="000000"/>
          <w:sz w:val="28"/>
        </w:rPr>
        <w:t>
      қызмет көрсетілетін жабдықты қолдану принципін;</w:t>
      </w:r>
    </w:p>
    <w:bookmarkEnd w:id="2000"/>
    <w:bookmarkStart w:name="z2013" w:id="2001"/>
    <w:p>
      <w:pPr>
        <w:spacing w:after="0"/>
        <w:ind w:left="0"/>
        <w:jc w:val="both"/>
      </w:pPr>
      <w:r>
        <w:rPr>
          <w:rFonts w:ascii="Times New Roman"/>
          <w:b w:val="false"/>
          <w:i w:val="false"/>
          <w:color w:val="000000"/>
          <w:sz w:val="28"/>
        </w:rPr>
        <w:t>
      суда еритін кристалдарды аралау процесін;</w:t>
      </w:r>
    </w:p>
    <w:bookmarkEnd w:id="2001"/>
    <w:bookmarkStart w:name="z2014" w:id="2002"/>
    <w:p>
      <w:pPr>
        <w:spacing w:after="0"/>
        <w:ind w:left="0"/>
        <w:jc w:val="both"/>
      </w:pPr>
      <w:r>
        <w:rPr>
          <w:rFonts w:ascii="Times New Roman"/>
          <w:b w:val="false"/>
          <w:i w:val="false"/>
          <w:color w:val="000000"/>
          <w:sz w:val="28"/>
        </w:rPr>
        <w:t>
      бақылау-өлшеу аспаптарының қызметі мен қолдану принципін;</w:t>
      </w:r>
    </w:p>
    <w:bookmarkEnd w:id="2002"/>
    <w:bookmarkStart w:name="z2015" w:id="2003"/>
    <w:p>
      <w:pPr>
        <w:spacing w:after="0"/>
        <w:ind w:left="0"/>
        <w:jc w:val="both"/>
      </w:pPr>
      <w:r>
        <w:rPr>
          <w:rFonts w:ascii="Times New Roman"/>
          <w:b w:val="false"/>
          <w:i w:val="false"/>
          <w:color w:val="000000"/>
          <w:sz w:val="28"/>
        </w:rPr>
        <w:t>
      кристалдарды ұстау және оларды сақтау тәртібі;</w:t>
      </w:r>
    </w:p>
    <w:bookmarkEnd w:id="2003"/>
    <w:bookmarkStart w:name="z2016" w:id="2004"/>
    <w:p>
      <w:pPr>
        <w:spacing w:after="0"/>
        <w:ind w:left="0"/>
        <w:jc w:val="both"/>
      </w:pPr>
      <w:r>
        <w:rPr>
          <w:rFonts w:ascii="Times New Roman"/>
          <w:b w:val="false"/>
          <w:i w:val="false"/>
          <w:color w:val="000000"/>
          <w:sz w:val="28"/>
        </w:rPr>
        <w:t>
      суда еритін кристалдардың негізгі қасиеттері;</w:t>
      </w:r>
    </w:p>
    <w:bookmarkEnd w:id="2004"/>
    <w:bookmarkStart w:name="z2017" w:id="2005"/>
    <w:p>
      <w:pPr>
        <w:spacing w:after="0"/>
        <w:ind w:left="0"/>
        <w:jc w:val="both"/>
      </w:pPr>
      <w:r>
        <w:rPr>
          <w:rFonts w:ascii="Times New Roman"/>
          <w:b w:val="false"/>
          <w:i w:val="false"/>
          <w:color w:val="000000"/>
          <w:sz w:val="28"/>
        </w:rPr>
        <w:t>
      кристалдар мен кристалл осьтердің қызметі және қырларының орналасуын;</w:t>
      </w:r>
    </w:p>
    <w:bookmarkEnd w:id="2005"/>
    <w:bookmarkStart w:name="z2018" w:id="2006"/>
    <w:p>
      <w:pPr>
        <w:spacing w:after="0"/>
        <w:ind w:left="0"/>
        <w:jc w:val="both"/>
      </w:pPr>
      <w:r>
        <w:rPr>
          <w:rFonts w:ascii="Times New Roman"/>
          <w:b w:val="false"/>
          <w:i w:val="false"/>
          <w:color w:val="000000"/>
          <w:sz w:val="28"/>
        </w:rPr>
        <w:t>
      кристалдың қырлары арасындағы бұрыштарды;</w:t>
      </w:r>
    </w:p>
    <w:bookmarkEnd w:id="2006"/>
    <w:bookmarkStart w:name="z2019" w:id="2007"/>
    <w:p>
      <w:pPr>
        <w:spacing w:after="0"/>
        <w:ind w:left="0"/>
        <w:jc w:val="both"/>
      </w:pPr>
      <w:r>
        <w:rPr>
          <w:rFonts w:ascii="Times New Roman"/>
          <w:b w:val="false"/>
          <w:i w:val="false"/>
          <w:color w:val="000000"/>
          <w:sz w:val="28"/>
        </w:rPr>
        <w:t>
      кристалдардың қырлары мен осьтеріне қатысты барынша қарапайым кесулерді бағдарлау және белгілеу әдістері;</w:t>
      </w:r>
    </w:p>
    <w:bookmarkEnd w:id="2007"/>
    <w:bookmarkStart w:name="z2020" w:id="2008"/>
    <w:p>
      <w:pPr>
        <w:spacing w:after="0"/>
        <w:ind w:left="0"/>
        <w:jc w:val="both"/>
      </w:pPr>
      <w:r>
        <w:rPr>
          <w:rFonts w:ascii="Times New Roman"/>
          <w:b w:val="false"/>
          <w:i w:val="false"/>
          <w:color w:val="000000"/>
          <w:sz w:val="28"/>
        </w:rPr>
        <w:t>
      суда еритін кристалдарды аралауға қойылатын талаптар;</w:t>
      </w:r>
    </w:p>
    <w:bookmarkEnd w:id="2008"/>
    <w:bookmarkStart w:name="z2021" w:id="2009"/>
    <w:p>
      <w:pPr>
        <w:spacing w:after="0"/>
        <w:ind w:left="0"/>
        <w:jc w:val="both"/>
      </w:pPr>
      <w:r>
        <w:rPr>
          <w:rFonts w:ascii="Times New Roman"/>
          <w:b w:val="false"/>
          <w:i w:val="false"/>
          <w:color w:val="000000"/>
          <w:sz w:val="28"/>
        </w:rPr>
        <w:t>
      әдіпке және шегі туралы негізгі мәліметтерді.</w:t>
      </w:r>
    </w:p>
    <w:bookmarkEnd w:id="2009"/>
    <w:bookmarkStart w:name="z2022" w:id="2010"/>
    <w:p>
      <w:pPr>
        <w:spacing w:after="0"/>
        <w:ind w:left="0"/>
        <w:jc w:val="both"/>
      </w:pPr>
      <w:r>
        <w:rPr>
          <w:rFonts w:ascii="Times New Roman"/>
          <w:b w:val="false"/>
          <w:i w:val="false"/>
          <w:color w:val="000000"/>
          <w:sz w:val="28"/>
        </w:rPr>
        <w:t>
      291. Жұмыс үлгілері:</w:t>
      </w:r>
    </w:p>
    <w:bookmarkEnd w:id="2010"/>
    <w:bookmarkStart w:name="z2023" w:id="2011"/>
    <w:p>
      <w:pPr>
        <w:spacing w:after="0"/>
        <w:ind w:left="0"/>
        <w:jc w:val="both"/>
      </w:pPr>
      <w:r>
        <w:rPr>
          <w:rFonts w:ascii="Times New Roman"/>
          <w:b w:val="false"/>
          <w:i w:val="false"/>
          <w:color w:val="000000"/>
          <w:sz w:val="28"/>
        </w:rPr>
        <w:t>
      1) суда еритін кристалдардың блоктары – кесу бұрышы бойынша ± 40 минут және қалыңдығы бойынша ± 0,1 миллиметр шегінде пластиналарды аралап кесу;</w:t>
      </w:r>
    </w:p>
    <w:bookmarkEnd w:id="2011"/>
    <w:bookmarkStart w:name="z2024" w:id="2012"/>
    <w:p>
      <w:pPr>
        <w:spacing w:after="0"/>
        <w:ind w:left="0"/>
        <w:jc w:val="both"/>
      </w:pPr>
      <w:r>
        <w:rPr>
          <w:rFonts w:ascii="Times New Roman"/>
          <w:b w:val="false"/>
          <w:i w:val="false"/>
          <w:color w:val="000000"/>
          <w:sz w:val="28"/>
        </w:rPr>
        <w:t>
      2) суда еритін кристалдар - ± 10 шекпен 450 кесу бұрышты көпжіпті машинада аралап кесу;</w:t>
      </w:r>
    </w:p>
    <w:bookmarkEnd w:id="2012"/>
    <w:bookmarkStart w:name="z2025" w:id="2013"/>
    <w:p>
      <w:pPr>
        <w:spacing w:after="0"/>
        <w:ind w:left="0"/>
        <w:jc w:val="both"/>
      </w:pPr>
      <w:r>
        <w:rPr>
          <w:rFonts w:ascii="Times New Roman"/>
          <w:b w:val="false"/>
          <w:i w:val="false"/>
          <w:color w:val="000000"/>
          <w:sz w:val="28"/>
        </w:rPr>
        <w:t>
      3) сегнет тұз кристалдары - ± 20 шекпен көпжіпті машинада аралап кесу.</w:t>
      </w:r>
    </w:p>
    <w:bookmarkEnd w:id="2013"/>
    <w:bookmarkStart w:name="z2026" w:id="2014"/>
    <w:p>
      <w:pPr>
        <w:spacing w:after="0"/>
        <w:ind w:left="0"/>
        <w:jc w:val="left"/>
      </w:pPr>
      <w:r>
        <w:rPr>
          <w:rFonts w:ascii="Times New Roman"/>
          <w:b/>
          <w:i w:val="false"/>
          <w:color w:val="000000"/>
        </w:rPr>
        <w:t xml:space="preserve"> 24-параграф. Суда еритін кристалдарды аралап кесуші, 3-разряд</w:t>
      </w:r>
    </w:p>
    <w:bookmarkEnd w:id="2014"/>
    <w:bookmarkStart w:name="z2027" w:id="2015"/>
    <w:p>
      <w:pPr>
        <w:spacing w:after="0"/>
        <w:ind w:left="0"/>
        <w:jc w:val="both"/>
      </w:pPr>
      <w:r>
        <w:rPr>
          <w:rFonts w:ascii="Times New Roman"/>
          <w:b w:val="false"/>
          <w:i w:val="false"/>
          <w:color w:val="000000"/>
          <w:sz w:val="28"/>
        </w:rPr>
        <w:t>
      292. Жұмыс сипаттамасы:</w:t>
      </w:r>
    </w:p>
    <w:bookmarkEnd w:id="2015"/>
    <w:bookmarkStart w:name="z2028" w:id="2016"/>
    <w:p>
      <w:pPr>
        <w:spacing w:after="0"/>
        <w:ind w:left="0"/>
        <w:jc w:val="both"/>
      </w:pPr>
      <w:r>
        <w:rPr>
          <w:rFonts w:ascii="Times New Roman"/>
          <w:b w:val="false"/>
          <w:i w:val="false"/>
          <w:color w:val="000000"/>
          <w:sz w:val="28"/>
        </w:rPr>
        <w:t>
      күрделі кесулер бойынша "Z" кесу көп және біржіпті машиналарда пластиналар мен блоктарға кристалдар мен палстыларды аралып кесу;</w:t>
      </w:r>
    </w:p>
    <w:bookmarkEnd w:id="2016"/>
    <w:bookmarkStart w:name="z2029" w:id="2017"/>
    <w:p>
      <w:pPr>
        <w:spacing w:after="0"/>
        <w:ind w:left="0"/>
        <w:jc w:val="both"/>
      </w:pPr>
      <w:r>
        <w:rPr>
          <w:rFonts w:ascii="Times New Roman"/>
          <w:b w:val="false"/>
          <w:i w:val="false"/>
          <w:color w:val="000000"/>
          <w:sz w:val="28"/>
        </w:rPr>
        <w:t>
      кесу бұрышы бойынша ± 30 минут қалыңдығы бойынша ± 0,05 миллиметр шекте пластиналарға көпжіпті машиналарда тегістелген блоктарды аралап кесу;</w:t>
      </w:r>
    </w:p>
    <w:bookmarkEnd w:id="2017"/>
    <w:bookmarkStart w:name="z2030" w:id="2018"/>
    <w:p>
      <w:pPr>
        <w:spacing w:after="0"/>
        <w:ind w:left="0"/>
        <w:jc w:val="both"/>
      </w:pPr>
      <w:r>
        <w:rPr>
          <w:rFonts w:ascii="Times New Roman"/>
          <w:b w:val="false"/>
          <w:i w:val="false"/>
          <w:color w:val="000000"/>
          <w:sz w:val="28"/>
        </w:rPr>
        <w:t>
      барлық кесу бойынша дөңгелек қалыптағы дайындамаларды аралап кесу;</w:t>
      </w:r>
    </w:p>
    <w:bookmarkEnd w:id="2018"/>
    <w:bookmarkStart w:name="z2031" w:id="2019"/>
    <w:p>
      <w:pPr>
        <w:spacing w:after="0"/>
        <w:ind w:left="0"/>
        <w:jc w:val="both"/>
      </w:pPr>
      <w:r>
        <w:rPr>
          <w:rFonts w:ascii="Times New Roman"/>
          <w:b w:val="false"/>
          <w:i w:val="false"/>
          <w:color w:val="000000"/>
          <w:sz w:val="28"/>
        </w:rPr>
        <w:t>
      біржіпті машинада пластыларды аралау.</w:t>
      </w:r>
    </w:p>
    <w:bookmarkEnd w:id="2019"/>
    <w:bookmarkStart w:name="z2032" w:id="2020"/>
    <w:p>
      <w:pPr>
        <w:spacing w:after="0"/>
        <w:ind w:left="0"/>
        <w:jc w:val="both"/>
      </w:pPr>
      <w:r>
        <w:rPr>
          <w:rFonts w:ascii="Times New Roman"/>
          <w:b w:val="false"/>
          <w:i w:val="false"/>
          <w:color w:val="000000"/>
          <w:sz w:val="28"/>
        </w:rPr>
        <w:t>
      293. Білуге тиіс:</w:t>
      </w:r>
    </w:p>
    <w:bookmarkEnd w:id="2020"/>
    <w:bookmarkStart w:name="z2033" w:id="2021"/>
    <w:p>
      <w:pPr>
        <w:spacing w:after="0"/>
        <w:ind w:left="0"/>
        <w:jc w:val="both"/>
      </w:pPr>
      <w:r>
        <w:rPr>
          <w:rFonts w:ascii="Times New Roman"/>
          <w:b w:val="false"/>
          <w:i w:val="false"/>
          <w:color w:val="000000"/>
          <w:sz w:val="28"/>
        </w:rPr>
        <w:t>
      аралап кескіш машиналардың құрылғысы;</w:t>
      </w:r>
    </w:p>
    <w:bookmarkEnd w:id="2021"/>
    <w:bookmarkStart w:name="z2034" w:id="2022"/>
    <w:p>
      <w:pPr>
        <w:spacing w:after="0"/>
        <w:ind w:left="0"/>
        <w:jc w:val="both"/>
      </w:pPr>
      <w:r>
        <w:rPr>
          <w:rFonts w:ascii="Times New Roman"/>
          <w:b w:val="false"/>
          <w:i w:val="false"/>
          <w:color w:val="000000"/>
          <w:sz w:val="28"/>
        </w:rPr>
        <w:t>
      кристалдардың қырлары және осьтеріне қатысты барлық кесулерді бағдарлау және белгілеу әдістері;</w:t>
      </w:r>
    </w:p>
    <w:bookmarkEnd w:id="2022"/>
    <w:bookmarkStart w:name="z2035" w:id="2023"/>
    <w:p>
      <w:pPr>
        <w:spacing w:after="0"/>
        <w:ind w:left="0"/>
        <w:jc w:val="both"/>
      </w:pPr>
      <w:r>
        <w:rPr>
          <w:rFonts w:ascii="Times New Roman"/>
          <w:b w:val="false"/>
          <w:i w:val="false"/>
          <w:color w:val="000000"/>
          <w:sz w:val="28"/>
        </w:rPr>
        <w:t>
      аралап кескіш машинаны баптау тәсілдері;</w:t>
      </w:r>
    </w:p>
    <w:bookmarkEnd w:id="2023"/>
    <w:bookmarkStart w:name="z2036" w:id="2024"/>
    <w:p>
      <w:pPr>
        <w:spacing w:after="0"/>
        <w:ind w:left="0"/>
        <w:jc w:val="both"/>
      </w:pPr>
      <w:r>
        <w:rPr>
          <w:rFonts w:ascii="Times New Roman"/>
          <w:b w:val="false"/>
          <w:i w:val="false"/>
          <w:color w:val="000000"/>
          <w:sz w:val="28"/>
        </w:rPr>
        <w:t>
      әмбебап және арнайы құрылғылардың құрылғысы;</w:t>
      </w:r>
    </w:p>
    <w:bookmarkEnd w:id="2024"/>
    <w:bookmarkStart w:name="z2037" w:id="2025"/>
    <w:p>
      <w:pPr>
        <w:spacing w:after="0"/>
        <w:ind w:left="0"/>
        <w:jc w:val="both"/>
      </w:pPr>
      <w:r>
        <w:rPr>
          <w:rFonts w:ascii="Times New Roman"/>
          <w:b w:val="false"/>
          <w:i w:val="false"/>
          <w:color w:val="000000"/>
          <w:sz w:val="28"/>
        </w:rPr>
        <w:t>
      суда еритін кристалдардың негізгі физикалық және химиялық қасиеттері.</w:t>
      </w:r>
    </w:p>
    <w:bookmarkEnd w:id="2025"/>
    <w:bookmarkStart w:name="z2038" w:id="2026"/>
    <w:p>
      <w:pPr>
        <w:spacing w:after="0"/>
        <w:ind w:left="0"/>
        <w:jc w:val="left"/>
      </w:pPr>
      <w:r>
        <w:rPr>
          <w:rFonts w:ascii="Times New Roman"/>
          <w:b/>
          <w:i w:val="false"/>
          <w:color w:val="000000"/>
        </w:rPr>
        <w:t xml:space="preserve"> 25-параграф. Суда еритін кристалдарды тегістеуші, 1-разряд</w:t>
      </w:r>
    </w:p>
    <w:bookmarkEnd w:id="2026"/>
    <w:bookmarkStart w:name="z2039" w:id="2027"/>
    <w:p>
      <w:pPr>
        <w:spacing w:after="0"/>
        <w:ind w:left="0"/>
        <w:jc w:val="both"/>
      </w:pPr>
      <w:r>
        <w:rPr>
          <w:rFonts w:ascii="Times New Roman"/>
          <w:b w:val="false"/>
          <w:i w:val="false"/>
          <w:color w:val="000000"/>
          <w:sz w:val="28"/>
        </w:rPr>
        <w:t>
      294. Жұмыс сипаттамасы:</w:t>
      </w:r>
    </w:p>
    <w:bookmarkEnd w:id="2027"/>
    <w:bookmarkStart w:name="z2040" w:id="2028"/>
    <w:p>
      <w:pPr>
        <w:spacing w:after="0"/>
        <w:ind w:left="0"/>
        <w:jc w:val="both"/>
      </w:pPr>
      <w:r>
        <w:rPr>
          <w:rFonts w:ascii="Times New Roman"/>
          <w:b w:val="false"/>
          <w:i w:val="false"/>
          <w:color w:val="000000"/>
          <w:sz w:val="28"/>
        </w:rPr>
        <w:t>
      суда еритін кристалдардың пластиналарының жазықтығын қалыңдығы бойынша 0,05 миллиметрге дейінгі дәлдікпен индикаторда қолмен және құрылғылармен ылғал төсемде тегістеу;</w:t>
      </w:r>
    </w:p>
    <w:bookmarkEnd w:id="2028"/>
    <w:bookmarkStart w:name="z2041" w:id="2029"/>
    <w:p>
      <w:pPr>
        <w:spacing w:after="0"/>
        <w:ind w:left="0"/>
        <w:jc w:val="both"/>
      </w:pPr>
      <w:r>
        <w:rPr>
          <w:rFonts w:ascii="Times New Roman"/>
          <w:b w:val="false"/>
          <w:i w:val="false"/>
          <w:color w:val="000000"/>
          <w:sz w:val="28"/>
        </w:rPr>
        <w:t>
      төсемді ыстық суы бар бакта сулау;</w:t>
      </w:r>
    </w:p>
    <w:bookmarkEnd w:id="2029"/>
    <w:bookmarkStart w:name="z2042" w:id="2030"/>
    <w:p>
      <w:pPr>
        <w:spacing w:after="0"/>
        <w:ind w:left="0"/>
        <w:jc w:val="both"/>
      </w:pPr>
      <w:r>
        <w:rPr>
          <w:rFonts w:ascii="Times New Roman"/>
          <w:b w:val="false"/>
          <w:i w:val="false"/>
          <w:color w:val="000000"/>
          <w:sz w:val="28"/>
        </w:rPr>
        <w:t>
      пластиналарды кондукторға қалау;</w:t>
      </w:r>
    </w:p>
    <w:bookmarkEnd w:id="2030"/>
    <w:bookmarkStart w:name="z2043" w:id="2031"/>
    <w:p>
      <w:pPr>
        <w:spacing w:after="0"/>
        <w:ind w:left="0"/>
        <w:jc w:val="both"/>
      </w:pPr>
      <w:r>
        <w:rPr>
          <w:rFonts w:ascii="Times New Roman"/>
          <w:b w:val="false"/>
          <w:i w:val="false"/>
          <w:color w:val="000000"/>
          <w:sz w:val="28"/>
        </w:rPr>
        <w:t>
      ± 0,1 миллиметр дәлдікпен ылғал төсемде қолмен контур бойынша пластиналарды алдын ала және түпкілікті өңдеу;</w:t>
      </w:r>
    </w:p>
    <w:bookmarkEnd w:id="2031"/>
    <w:bookmarkStart w:name="z2044" w:id="2032"/>
    <w:p>
      <w:pPr>
        <w:spacing w:after="0"/>
        <w:ind w:left="0"/>
        <w:jc w:val="both"/>
      </w:pPr>
      <w:r>
        <w:rPr>
          <w:rFonts w:ascii="Times New Roman"/>
          <w:b w:val="false"/>
          <w:i w:val="false"/>
          <w:color w:val="000000"/>
          <w:sz w:val="28"/>
        </w:rPr>
        <w:t>
      кондуктордан пластиналарды іріктеу;</w:t>
      </w:r>
    </w:p>
    <w:bookmarkEnd w:id="2032"/>
    <w:bookmarkStart w:name="z2045" w:id="2033"/>
    <w:p>
      <w:pPr>
        <w:spacing w:after="0"/>
        <w:ind w:left="0"/>
        <w:jc w:val="both"/>
      </w:pPr>
      <w:r>
        <w:rPr>
          <w:rFonts w:ascii="Times New Roman"/>
          <w:b w:val="false"/>
          <w:i w:val="false"/>
          <w:color w:val="000000"/>
          <w:sz w:val="28"/>
        </w:rPr>
        <w:t>
      оларды ылғал шүберекпен ысқылау;</w:t>
      </w:r>
    </w:p>
    <w:bookmarkEnd w:id="2033"/>
    <w:bookmarkStart w:name="z2046" w:id="2034"/>
    <w:p>
      <w:pPr>
        <w:spacing w:after="0"/>
        <w:ind w:left="0"/>
        <w:jc w:val="both"/>
      </w:pPr>
      <w:r>
        <w:rPr>
          <w:rFonts w:ascii="Times New Roman"/>
          <w:b w:val="false"/>
          <w:i w:val="false"/>
          <w:color w:val="000000"/>
          <w:sz w:val="28"/>
        </w:rPr>
        <w:t>
      пластиналардың өлшемін және контурын микрометрмен тексеру.</w:t>
      </w:r>
    </w:p>
    <w:bookmarkEnd w:id="2034"/>
    <w:bookmarkStart w:name="z2047" w:id="2035"/>
    <w:p>
      <w:pPr>
        <w:spacing w:after="0"/>
        <w:ind w:left="0"/>
        <w:jc w:val="both"/>
      </w:pPr>
      <w:r>
        <w:rPr>
          <w:rFonts w:ascii="Times New Roman"/>
          <w:b w:val="false"/>
          <w:i w:val="false"/>
          <w:color w:val="000000"/>
          <w:sz w:val="28"/>
        </w:rPr>
        <w:t>
      295. Білуге тиіс:</w:t>
      </w:r>
    </w:p>
    <w:bookmarkEnd w:id="2035"/>
    <w:bookmarkStart w:name="z2048" w:id="2036"/>
    <w:p>
      <w:pPr>
        <w:spacing w:after="0"/>
        <w:ind w:left="0"/>
        <w:jc w:val="both"/>
      </w:pPr>
      <w:r>
        <w:rPr>
          <w:rFonts w:ascii="Times New Roman"/>
          <w:b w:val="false"/>
          <w:i w:val="false"/>
          <w:color w:val="000000"/>
          <w:sz w:val="28"/>
        </w:rPr>
        <w:t xml:space="preserve">
      қызмет көрсетілетін жабдықтың құрылымы туралы негізгі мәліметтер, оның маңызды бөлшектерінің атауы және қызметі; </w:t>
      </w:r>
    </w:p>
    <w:bookmarkEnd w:id="2036"/>
    <w:bookmarkStart w:name="z2049" w:id="2037"/>
    <w:p>
      <w:pPr>
        <w:spacing w:after="0"/>
        <w:ind w:left="0"/>
        <w:jc w:val="both"/>
      </w:pPr>
      <w:r>
        <w:rPr>
          <w:rFonts w:ascii="Times New Roman"/>
          <w:b w:val="false"/>
          <w:i w:val="false"/>
          <w:color w:val="000000"/>
          <w:sz w:val="28"/>
        </w:rPr>
        <w:t>
      өлшеу аспаптары мен өңдеу төсемдерінің қызметі мен қолданылуы;</w:t>
      </w:r>
    </w:p>
    <w:bookmarkEnd w:id="2037"/>
    <w:bookmarkStart w:name="z2050" w:id="2038"/>
    <w:p>
      <w:pPr>
        <w:spacing w:after="0"/>
        <w:ind w:left="0"/>
        <w:jc w:val="both"/>
      </w:pPr>
      <w:r>
        <w:rPr>
          <w:rFonts w:ascii="Times New Roman"/>
          <w:b w:val="false"/>
          <w:i w:val="false"/>
          <w:color w:val="000000"/>
          <w:sz w:val="28"/>
        </w:rPr>
        <w:t>
      кристалл пластиналарды өңдеу дәлдігіне қойылатын талаптар; кристалдардан жасалған бөлшектерді сегнет тұзымен өңдеу желілері туралы негізгі мәліметтері;</w:t>
      </w:r>
    </w:p>
    <w:bookmarkEnd w:id="2038"/>
    <w:bookmarkStart w:name="z2051" w:id="2039"/>
    <w:p>
      <w:pPr>
        <w:spacing w:after="0"/>
        <w:ind w:left="0"/>
        <w:jc w:val="both"/>
      </w:pPr>
      <w:r>
        <w:rPr>
          <w:rFonts w:ascii="Times New Roman"/>
          <w:b w:val="false"/>
          <w:i w:val="false"/>
          <w:color w:val="000000"/>
          <w:sz w:val="28"/>
        </w:rPr>
        <w:t xml:space="preserve">
      суда еритін кристалдардың негізгі қасиеттері; </w:t>
      </w:r>
    </w:p>
    <w:bookmarkEnd w:id="2039"/>
    <w:bookmarkStart w:name="z2052" w:id="2040"/>
    <w:p>
      <w:pPr>
        <w:spacing w:after="0"/>
        <w:ind w:left="0"/>
        <w:jc w:val="both"/>
      </w:pPr>
      <w:r>
        <w:rPr>
          <w:rFonts w:ascii="Times New Roman"/>
          <w:b w:val="false"/>
          <w:i w:val="false"/>
          <w:color w:val="000000"/>
          <w:sz w:val="28"/>
        </w:rPr>
        <w:t>
      кристалдардың ақаулары.</w:t>
      </w:r>
    </w:p>
    <w:bookmarkEnd w:id="2040"/>
    <w:bookmarkStart w:name="z2053" w:id="2041"/>
    <w:p>
      <w:pPr>
        <w:spacing w:after="0"/>
        <w:ind w:left="0"/>
        <w:jc w:val="left"/>
      </w:pPr>
      <w:r>
        <w:rPr>
          <w:rFonts w:ascii="Times New Roman"/>
          <w:b/>
          <w:i w:val="false"/>
          <w:color w:val="000000"/>
        </w:rPr>
        <w:t xml:space="preserve"> 26-параграф. Суда еритін кристалдарды тегістеуші, 2-разряд</w:t>
      </w:r>
    </w:p>
    <w:bookmarkEnd w:id="2041"/>
    <w:bookmarkStart w:name="z2054" w:id="2042"/>
    <w:p>
      <w:pPr>
        <w:spacing w:after="0"/>
        <w:ind w:left="0"/>
        <w:jc w:val="both"/>
      </w:pPr>
      <w:r>
        <w:rPr>
          <w:rFonts w:ascii="Times New Roman"/>
          <w:b w:val="false"/>
          <w:i w:val="false"/>
          <w:color w:val="000000"/>
          <w:sz w:val="28"/>
        </w:rPr>
        <w:t>
      296. Жұмыс сипаттамасы:</w:t>
      </w:r>
    </w:p>
    <w:bookmarkEnd w:id="2042"/>
    <w:bookmarkStart w:name="z2055" w:id="2043"/>
    <w:p>
      <w:pPr>
        <w:spacing w:after="0"/>
        <w:ind w:left="0"/>
        <w:jc w:val="both"/>
      </w:pPr>
      <w:r>
        <w:rPr>
          <w:rFonts w:ascii="Times New Roman"/>
          <w:b w:val="false"/>
          <w:i w:val="false"/>
          <w:color w:val="000000"/>
          <w:sz w:val="28"/>
        </w:rPr>
        <w:t>
       арнайы тегістеу станоктарында қолмен немесе ұзындық өлшемдерімен (жақтарының параллельдігін сақтай отырып және өлшемдерін микрометрмен тексеріп) құрылғыларда қалыңдығы бойынша ± 0,01 миллиметр шекте суда еритін кристалдардың пластиналарын ірі тегістеу;</w:t>
      </w:r>
    </w:p>
    <w:bookmarkEnd w:id="2043"/>
    <w:bookmarkStart w:name="z2056" w:id="2044"/>
    <w:p>
      <w:pPr>
        <w:spacing w:after="0"/>
        <w:ind w:left="0"/>
        <w:jc w:val="both"/>
      </w:pPr>
      <w:r>
        <w:rPr>
          <w:rFonts w:ascii="Times New Roman"/>
          <w:b w:val="false"/>
          <w:i w:val="false"/>
          <w:color w:val="000000"/>
          <w:sz w:val="28"/>
        </w:rPr>
        <w:t>
      толық қалыптағы кристалл қырын бұрыштамаға тегістеу;</w:t>
      </w:r>
    </w:p>
    <w:bookmarkEnd w:id="2044"/>
    <w:bookmarkStart w:name="z2057" w:id="2045"/>
    <w:p>
      <w:pPr>
        <w:spacing w:after="0"/>
        <w:ind w:left="0"/>
        <w:jc w:val="both"/>
      </w:pPr>
      <w:r>
        <w:rPr>
          <w:rFonts w:ascii="Times New Roman"/>
          <w:b w:val="false"/>
          <w:i w:val="false"/>
          <w:color w:val="000000"/>
          <w:sz w:val="28"/>
        </w:rPr>
        <w:t>
      суда еритін кристалдарды тегістеу;</w:t>
      </w:r>
    </w:p>
    <w:bookmarkEnd w:id="2045"/>
    <w:bookmarkStart w:name="z2058" w:id="2046"/>
    <w:p>
      <w:pPr>
        <w:spacing w:after="0"/>
        <w:ind w:left="0"/>
        <w:jc w:val="both"/>
      </w:pPr>
      <w:r>
        <w:rPr>
          <w:rFonts w:ascii="Times New Roman"/>
          <w:b w:val="false"/>
          <w:i w:val="false"/>
          <w:color w:val="000000"/>
          <w:sz w:val="28"/>
        </w:rPr>
        <w:t>
      пластиналардың беттерін ылғал төсемде ± 0,01 миллиметрге дейінгі дәлдікте индикаторы бар құрылғыларда және қолмен өңдеу;</w:t>
      </w:r>
    </w:p>
    <w:bookmarkEnd w:id="2046"/>
    <w:bookmarkStart w:name="z2059" w:id="2047"/>
    <w:p>
      <w:pPr>
        <w:spacing w:after="0"/>
        <w:ind w:left="0"/>
        <w:jc w:val="both"/>
      </w:pPr>
      <w:r>
        <w:rPr>
          <w:rFonts w:ascii="Times New Roman"/>
          <w:b w:val="false"/>
          <w:i w:val="false"/>
          <w:color w:val="000000"/>
          <w:sz w:val="28"/>
        </w:rPr>
        <w:t>
      фаскаларын шешу;</w:t>
      </w:r>
    </w:p>
    <w:bookmarkEnd w:id="2047"/>
    <w:bookmarkStart w:name="z2060" w:id="2048"/>
    <w:p>
      <w:pPr>
        <w:spacing w:after="0"/>
        <w:ind w:left="0"/>
        <w:jc w:val="both"/>
      </w:pPr>
      <w:r>
        <w:rPr>
          <w:rFonts w:ascii="Times New Roman"/>
          <w:b w:val="false"/>
          <w:i w:val="false"/>
          <w:color w:val="000000"/>
          <w:sz w:val="28"/>
        </w:rPr>
        <w:t>
      тегістеу шынысы мен шыны ысқылау плиталарының беттерін тексеру және ысқылау (тегістеу);</w:t>
      </w:r>
    </w:p>
    <w:bookmarkEnd w:id="2048"/>
    <w:bookmarkStart w:name="z2061" w:id="2049"/>
    <w:p>
      <w:pPr>
        <w:spacing w:after="0"/>
        <w:ind w:left="0"/>
        <w:jc w:val="both"/>
      </w:pPr>
      <w:r>
        <w:rPr>
          <w:rFonts w:ascii="Times New Roman"/>
          <w:b w:val="false"/>
          <w:i w:val="false"/>
          <w:color w:val="000000"/>
          <w:sz w:val="28"/>
        </w:rPr>
        <w:t>
      тегістеудің дұрыс режимін орнату;</w:t>
      </w:r>
    </w:p>
    <w:bookmarkEnd w:id="2049"/>
    <w:bookmarkStart w:name="z2062" w:id="2050"/>
    <w:p>
      <w:pPr>
        <w:spacing w:after="0"/>
        <w:ind w:left="0"/>
        <w:jc w:val="both"/>
      </w:pPr>
      <w:r>
        <w:rPr>
          <w:rFonts w:ascii="Times New Roman"/>
          <w:b w:val="false"/>
          <w:i w:val="false"/>
          <w:color w:val="000000"/>
          <w:sz w:val="28"/>
        </w:rPr>
        <w:t>
      пластиналарды матамен ысқылау;</w:t>
      </w:r>
    </w:p>
    <w:bookmarkEnd w:id="2050"/>
    <w:bookmarkStart w:name="z2063" w:id="2051"/>
    <w:p>
      <w:pPr>
        <w:spacing w:after="0"/>
        <w:ind w:left="0"/>
        <w:jc w:val="both"/>
      </w:pPr>
      <w:r>
        <w:rPr>
          <w:rFonts w:ascii="Times New Roman"/>
          <w:b w:val="false"/>
          <w:i w:val="false"/>
          <w:color w:val="000000"/>
          <w:sz w:val="28"/>
        </w:rPr>
        <w:t>
      тегістеу станоктарын жұмыс процесінде теңшеу және реттеу, оларды тазалау және майлау.</w:t>
      </w:r>
    </w:p>
    <w:bookmarkEnd w:id="2051"/>
    <w:bookmarkStart w:name="z2064" w:id="2052"/>
    <w:p>
      <w:pPr>
        <w:spacing w:after="0"/>
        <w:ind w:left="0"/>
        <w:jc w:val="both"/>
      </w:pPr>
      <w:r>
        <w:rPr>
          <w:rFonts w:ascii="Times New Roman"/>
          <w:b w:val="false"/>
          <w:i w:val="false"/>
          <w:color w:val="000000"/>
          <w:sz w:val="28"/>
        </w:rPr>
        <w:t>
      297. Білуге тиіс:</w:t>
      </w:r>
    </w:p>
    <w:bookmarkEnd w:id="2052"/>
    <w:bookmarkStart w:name="z2065" w:id="2053"/>
    <w:p>
      <w:pPr>
        <w:spacing w:after="0"/>
        <w:ind w:left="0"/>
        <w:jc w:val="both"/>
      </w:pPr>
      <w:r>
        <w:rPr>
          <w:rFonts w:ascii="Times New Roman"/>
          <w:b w:val="false"/>
          <w:i w:val="false"/>
          <w:color w:val="000000"/>
          <w:sz w:val="28"/>
        </w:rPr>
        <w:t>
      қызмет көрсетілетін жабдықты қолдану принципі;</w:t>
      </w:r>
    </w:p>
    <w:bookmarkEnd w:id="2053"/>
    <w:bookmarkStart w:name="z2066" w:id="2054"/>
    <w:p>
      <w:pPr>
        <w:spacing w:after="0"/>
        <w:ind w:left="0"/>
        <w:jc w:val="both"/>
      </w:pPr>
      <w:r>
        <w:rPr>
          <w:rFonts w:ascii="Times New Roman"/>
          <w:b w:val="false"/>
          <w:i w:val="false"/>
          <w:color w:val="000000"/>
          <w:sz w:val="28"/>
        </w:rPr>
        <w:t xml:space="preserve">
      тегістеу станоктарының құрылысы; </w:t>
      </w:r>
    </w:p>
    <w:bookmarkEnd w:id="2054"/>
    <w:bookmarkStart w:name="z2067" w:id="2055"/>
    <w:p>
      <w:pPr>
        <w:spacing w:after="0"/>
        <w:ind w:left="0"/>
        <w:jc w:val="both"/>
      </w:pPr>
      <w:r>
        <w:rPr>
          <w:rFonts w:ascii="Times New Roman"/>
          <w:b w:val="false"/>
          <w:i w:val="false"/>
          <w:color w:val="000000"/>
          <w:sz w:val="28"/>
        </w:rPr>
        <w:t>
      пластиналарды тегістеу тәсілдері және тегістеу кезіндегі операциялардың кезектілігі;</w:t>
      </w:r>
    </w:p>
    <w:bookmarkEnd w:id="2055"/>
    <w:bookmarkStart w:name="z2068" w:id="2056"/>
    <w:p>
      <w:pPr>
        <w:spacing w:after="0"/>
        <w:ind w:left="0"/>
        <w:jc w:val="both"/>
      </w:pPr>
      <w:r>
        <w:rPr>
          <w:rFonts w:ascii="Times New Roman"/>
          <w:b w:val="false"/>
          <w:i w:val="false"/>
          <w:color w:val="000000"/>
          <w:sz w:val="28"/>
        </w:rPr>
        <w:t>
      бақылау-өлшеу аспаптарының қызметі және қолданылуы;</w:t>
      </w:r>
    </w:p>
    <w:bookmarkEnd w:id="2056"/>
    <w:bookmarkStart w:name="z2069" w:id="2057"/>
    <w:p>
      <w:pPr>
        <w:spacing w:after="0"/>
        <w:ind w:left="0"/>
        <w:jc w:val="both"/>
      </w:pPr>
      <w:r>
        <w:rPr>
          <w:rFonts w:ascii="Times New Roman"/>
          <w:b w:val="false"/>
          <w:i w:val="false"/>
          <w:color w:val="000000"/>
          <w:sz w:val="28"/>
        </w:rPr>
        <w:t>
      пластиналардың қалыптары және өлшемдері;</w:t>
      </w:r>
    </w:p>
    <w:bookmarkEnd w:id="2057"/>
    <w:bookmarkStart w:name="z2070" w:id="2058"/>
    <w:p>
      <w:pPr>
        <w:spacing w:after="0"/>
        <w:ind w:left="0"/>
        <w:jc w:val="both"/>
      </w:pPr>
      <w:r>
        <w:rPr>
          <w:rFonts w:ascii="Times New Roman"/>
          <w:b w:val="false"/>
          <w:i w:val="false"/>
          <w:color w:val="000000"/>
          <w:sz w:val="28"/>
        </w:rPr>
        <w:t>
      суда еритін кристалдарды тегістеуге арналған құрылғылардың құрылысы;</w:t>
      </w:r>
    </w:p>
    <w:bookmarkEnd w:id="2058"/>
    <w:bookmarkStart w:name="z2071" w:id="2059"/>
    <w:p>
      <w:pPr>
        <w:spacing w:after="0"/>
        <w:ind w:left="0"/>
        <w:jc w:val="both"/>
      </w:pPr>
      <w:r>
        <w:rPr>
          <w:rFonts w:ascii="Times New Roman"/>
          <w:b w:val="false"/>
          <w:i w:val="false"/>
          <w:color w:val="000000"/>
          <w:sz w:val="28"/>
        </w:rPr>
        <w:t>
      тегістеу шынысы және ысқылау плиткаларын тексеру және ысқылау әдістері;</w:t>
      </w:r>
    </w:p>
    <w:bookmarkEnd w:id="2059"/>
    <w:bookmarkStart w:name="z2072" w:id="2060"/>
    <w:p>
      <w:pPr>
        <w:spacing w:after="0"/>
        <w:ind w:left="0"/>
        <w:jc w:val="both"/>
      </w:pPr>
      <w:r>
        <w:rPr>
          <w:rFonts w:ascii="Times New Roman"/>
          <w:b w:val="false"/>
          <w:i w:val="false"/>
          <w:color w:val="000000"/>
          <w:sz w:val="28"/>
        </w:rPr>
        <w:t>
      тегістеу станоктарын теңшеу, реттеу және майлау тәсілдері;</w:t>
      </w:r>
    </w:p>
    <w:bookmarkEnd w:id="2060"/>
    <w:bookmarkStart w:name="z2073" w:id="2061"/>
    <w:p>
      <w:pPr>
        <w:spacing w:after="0"/>
        <w:ind w:left="0"/>
        <w:jc w:val="both"/>
      </w:pPr>
      <w:r>
        <w:rPr>
          <w:rFonts w:ascii="Times New Roman"/>
          <w:b w:val="false"/>
          <w:i w:val="false"/>
          <w:color w:val="000000"/>
          <w:sz w:val="28"/>
        </w:rPr>
        <w:t>
      тегістеу пластиналарын тексеру тәсілдері;</w:t>
      </w:r>
    </w:p>
    <w:bookmarkEnd w:id="2061"/>
    <w:bookmarkStart w:name="z2074" w:id="2062"/>
    <w:p>
      <w:pPr>
        <w:spacing w:after="0"/>
        <w:ind w:left="0"/>
        <w:jc w:val="both"/>
      </w:pPr>
      <w:r>
        <w:rPr>
          <w:rFonts w:ascii="Times New Roman"/>
          <w:b w:val="false"/>
          <w:i w:val="false"/>
          <w:color w:val="000000"/>
          <w:sz w:val="28"/>
        </w:rPr>
        <w:t>
      суда еритін кристалдардың механикалық және химиялық қасиеттері;</w:t>
      </w:r>
    </w:p>
    <w:bookmarkEnd w:id="2062"/>
    <w:bookmarkStart w:name="z2075" w:id="2063"/>
    <w:p>
      <w:pPr>
        <w:spacing w:after="0"/>
        <w:ind w:left="0"/>
        <w:jc w:val="both"/>
      </w:pPr>
      <w:r>
        <w:rPr>
          <w:rFonts w:ascii="Times New Roman"/>
          <w:b w:val="false"/>
          <w:i w:val="false"/>
          <w:color w:val="000000"/>
          <w:sz w:val="28"/>
        </w:rPr>
        <w:t>
      шыны ысқылау плиткаларының маркалары және қызметі.</w:t>
      </w:r>
    </w:p>
    <w:bookmarkEnd w:id="2063"/>
    <w:bookmarkStart w:name="z2076" w:id="2064"/>
    <w:p>
      <w:pPr>
        <w:spacing w:after="0"/>
        <w:ind w:left="0"/>
        <w:jc w:val="left"/>
      </w:pPr>
      <w:r>
        <w:rPr>
          <w:rFonts w:ascii="Times New Roman"/>
          <w:b/>
          <w:i w:val="false"/>
          <w:color w:val="000000"/>
        </w:rPr>
        <w:t xml:space="preserve"> 27-параграф. Суда еритін кристалдарды тегістеуші, 3-разряд</w:t>
      </w:r>
    </w:p>
    <w:bookmarkEnd w:id="2064"/>
    <w:bookmarkStart w:name="z2077" w:id="2065"/>
    <w:p>
      <w:pPr>
        <w:spacing w:after="0"/>
        <w:ind w:left="0"/>
        <w:jc w:val="both"/>
      </w:pPr>
      <w:r>
        <w:rPr>
          <w:rFonts w:ascii="Times New Roman"/>
          <w:b w:val="false"/>
          <w:i w:val="false"/>
          <w:color w:val="000000"/>
          <w:sz w:val="28"/>
        </w:rPr>
        <w:t>
      298. Жұмыс сипаттамасы:</w:t>
      </w:r>
    </w:p>
    <w:bookmarkEnd w:id="2065"/>
    <w:bookmarkStart w:name="z2078" w:id="2066"/>
    <w:p>
      <w:pPr>
        <w:spacing w:after="0"/>
        <w:ind w:left="0"/>
        <w:jc w:val="both"/>
      </w:pPr>
      <w:r>
        <w:rPr>
          <w:rFonts w:ascii="Times New Roman"/>
          <w:b w:val="false"/>
          <w:i w:val="false"/>
          <w:color w:val="000000"/>
          <w:sz w:val="28"/>
        </w:rPr>
        <w:t>
      оптиметрмен және микрометрмен өлшемдерін тексере отырып, арнайы тегістеу станоктарында немесе қолмен қалыңдығы бойынша ± 0,003 миллиметр және бетінің параллельдігі бойынша ± 0,01 шекте жібітілген микротегістеу ұнтақтарымен суда еритін кристалдардың пластиналарын тегістеу;</w:t>
      </w:r>
    </w:p>
    <w:bookmarkEnd w:id="2066"/>
    <w:bookmarkStart w:name="z2079" w:id="2067"/>
    <w:p>
      <w:pPr>
        <w:spacing w:after="0"/>
        <w:ind w:left="0"/>
        <w:jc w:val="both"/>
      </w:pPr>
      <w:r>
        <w:rPr>
          <w:rFonts w:ascii="Times New Roman"/>
          <w:b w:val="false"/>
          <w:i w:val="false"/>
          <w:color w:val="000000"/>
          <w:sz w:val="28"/>
        </w:rPr>
        <w:t>
      блоктарды микрометрмен өлшей отырып ± 0,01 миллиметр қалыңдығы бойынша шекте бұрышқа тегістеу;</w:t>
      </w:r>
    </w:p>
    <w:bookmarkEnd w:id="2067"/>
    <w:bookmarkStart w:name="z2080" w:id="2068"/>
    <w:p>
      <w:pPr>
        <w:spacing w:after="0"/>
        <w:ind w:left="0"/>
        <w:jc w:val="both"/>
      </w:pPr>
      <w:r>
        <w:rPr>
          <w:rFonts w:ascii="Times New Roman"/>
          <w:b w:val="false"/>
          <w:i w:val="false"/>
          <w:color w:val="000000"/>
          <w:sz w:val="28"/>
        </w:rPr>
        <w:t>
      пластиналарды ылғал төсемде бұрышын, оптиметрмен және микрометрмен өлшеп, ± 0,01 миллиметр шекте өңдеу;</w:t>
      </w:r>
    </w:p>
    <w:bookmarkEnd w:id="2068"/>
    <w:bookmarkStart w:name="z2081" w:id="2069"/>
    <w:p>
      <w:pPr>
        <w:spacing w:after="0"/>
        <w:ind w:left="0"/>
        <w:jc w:val="both"/>
      </w:pPr>
      <w:r>
        <w:rPr>
          <w:rFonts w:ascii="Times New Roman"/>
          <w:b w:val="false"/>
          <w:i w:val="false"/>
          <w:color w:val="000000"/>
          <w:sz w:val="28"/>
        </w:rPr>
        <w:t>
      суда еритін кристалдардың блоктарының кесіктерін шыны ысқылау плитасында суланған тегістеу ұнтағымен керосинмен қалыңдығы және биіктігі бойынша 0,5-тен 0,1 миллиметрге дейінгі және бетінің жазықтығы бойынша 0,03 миллиметр шекте тегістеу;</w:t>
      </w:r>
    </w:p>
    <w:bookmarkEnd w:id="2069"/>
    <w:bookmarkStart w:name="z2082" w:id="2070"/>
    <w:p>
      <w:pPr>
        <w:spacing w:after="0"/>
        <w:ind w:left="0"/>
        <w:jc w:val="both"/>
      </w:pPr>
      <w:r>
        <w:rPr>
          <w:rFonts w:ascii="Times New Roman"/>
          <w:b w:val="false"/>
          <w:i w:val="false"/>
          <w:color w:val="000000"/>
          <w:sz w:val="28"/>
        </w:rPr>
        <w:t>
      ысқылау плитасындағы фаскаларды шешу;</w:t>
      </w:r>
    </w:p>
    <w:bookmarkEnd w:id="2070"/>
    <w:bookmarkStart w:name="z2083" w:id="2071"/>
    <w:p>
      <w:pPr>
        <w:spacing w:after="0"/>
        <w:ind w:left="0"/>
        <w:jc w:val="both"/>
      </w:pPr>
      <w:r>
        <w:rPr>
          <w:rFonts w:ascii="Times New Roman"/>
          <w:b w:val="false"/>
          <w:i w:val="false"/>
          <w:color w:val="000000"/>
          <w:sz w:val="28"/>
        </w:rPr>
        <w:t>
      сегнет тұздарынан жасалған пьезопакеттерді жеткізу;</w:t>
      </w:r>
    </w:p>
    <w:bookmarkEnd w:id="2071"/>
    <w:bookmarkStart w:name="z2084" w:id="2072"/>
    <w:p>
      <w:pPr>
        <w:spacing w:after="0"/>
        <w:ind w:left="0"/>
        <w:jc w:val="both"/>
      </w:pPr>
      <w:r>
        <w:rPr>
          <w:rFonts w:ascii="Times New Roman"/>
          <w:b w:val="false"/>
          <w:i w:val="false"/>
          <w:color w:val="000000"/>
          <w:sz w:val="28"/>
        </w:rPr>
        <w:t>
      пакеттерді бұрыштықпен, микрометрмен, микрокатормен тексеру;</w:t>
      </w:r>
    </w:p>
    <w:bookmarkEnd w:id="2072"/>
    <w:bookmarkStart w:name="z2085" w:id="2073"/>
    <w:p>
      <w:pPr>
        <w:spacing w:after="0"/>
        <w:ind w:left="0"/>
        <w:jc w:val="both"/>
      </w:pPr>
      <w:r>
        <w:rPr>
          <w:rFonts w:ascii="Times New Roman"/>
          <w:b w:val="false"/>
          <w:i w:val="false"/>
          <w:color w:val="000000"/>
          <w:sz w:val="28"/>
        </w:rPr>
        <w:t>
      қаптамалы жұқа күмісті пьезопакеттердің бетін металдау;</w:t>
      </w:r>
    </w:p>
    <w:bookmarkEnd w:id="2073"/>
    <w:bookmarkStart w:name="z2086" w:id="2074"/>
    <w:p>
      <w:pPr>
        <w:spacing w:after="0"/>
        <w:ind w:left="0"/>
        <w:jc w:val="both"/>
      </w:pPr>
      <w:r>
        <w:rPr>
          <w:rFonts w:ascii="Times New Roman"/>
          <w:b w:val="false"/>
          <w:i w:val="false"/>
          <w:color w:val="000000"/>
          <w:sz w:val="28"/>
        </w:rPr>
        <w:t>
      металдағаннан кейін пьезопакеттердің бетін фольгамен желімдеу;</w:t>
      </w:r>
    </w:p>
    <w:bookmarkEnd w:id="2074"/>
    <w:bookmarkStart w:name="z2087" w:id="2075"/>
    <w:p>
      <w:pPr>
        <w:spacing w:after="0"/>
        <w:ind w:left="0"/>
        <w:jc w:val="both"/>
      </w:pPr>
      <w:r>
        <w:rPr>
          <w:rFonts w:ascii="Times New Roman"/>
          <w:b w:val="false"/>
          <w:i w:val="false"/>
          <w:color w:val="000000"/>
          <w:sz w:val="28"/>
        </w:rPr>
        <w:t>
      нөмірлер ілу;</w:t>
      </w:r>
    </w:p>
    <w:bookmarkEnd w:id="2075"/>
    <w:bookmarkStart w:name="z2088" w:id="2076"/>
    <w:p>
      <w:pPr>
        <w:spacing w:after="0"/>
        <w:ind w:left="0"/>
        <w:jc w:val="both"/>
      </w:pPr>
      <w:r>
        <w:rPr>
          <w:rFonts w:ascii="Times New Roman"/>
          <w:b w:val="false"/>
          <w:i w:val="false"/>
          <w:color w:val="000000"/>
          <w:sz w:val="28"/>
        </w:rPr>
        <w:t>
      пластиналарды керосинмен шаю және матамен ысқылау;</w:t>
      </w:r>
    </w:p>
    <w:bookmarkEnd w:id="2076"/>
    <w:bookmarkStart w:name="z2089" w:id="2077"/>
    <w:p>
      <w:pPr>
        <w:spacing w:after="0"/>
        <w:ind w:left="0"/>
        <w:jc w:val="both"/>
      </w:pPr>
      <w:r>
        <w:rPr>
          <w:rFonts w:ascii="Times New Roman"/>
          <w:b w:val="false"/>
          <w:i w:val="false"/>
          <w:color w:val="000000"/>
          <w:sz w:val="28"/>
        </w:rPr>
        <w:t>
      шыны ысқылау плиталарын тегістеу.</w:t>
      </w:r>
    </w:p>
    <w:bookmarkEnd w:id="2077"/>
    <w:bookmarkStart w:name="z2090" w:id="2078"/>
    <w:p>
      <w:pPr>
        <w:spacing w:after="0"/>
        <w:ind w:left="0"/>
        <w:jc w:val="both"/>
      </w:pPr>
      <w:r>
        <w:rPr>
          <w:rFonts w:ascii="Times New Roman"/>
          <w:b w:val="false"/>
          <w:i w:val="false"/>
          <w:color w:val="000000"/>
          <w:sz w:val="28"/>
        </w:rPr>
        <w:t>
      299. Білуге тиіс:</w:t>
      </w:r>
    </w:p>
    <w:bookmarkEnd w:id="2078"/>
    <w:bookmarkStart w:name="z2091" w:id="2079"/>
    <w:p>
      <w:pPr>
        <w:spacing w:after="0"/>
        <w:ind w:left="0"/>
        <w:jc w:val="both"/>
      </w:pPr>
      <w:r>
        <w:rPr>
          <w:rFonts w:ascii="Times New Roman"/>
          <w:b w:val="false"/>
          <w:i w:val="false"/>
          <w:color w:val="000000"/>
          <w:sz w:val="28"/>
        </w:rPr>
        <w:t xml:space="preserve">
      қызмет көрсетілетін жабдықтың құрылғысы және баптау тәсілдері; </w:t>
      </w:r>
    </w:p>
    <w:bookmarkEnd w:id="2079"/>
    <w:bookmarkStart w:name="z2092" w:id="2080"/>
    <w:p>
      <w:pPr>
        <w:spacing w:after="0"/>
        <w:ind w:left="0"/>
        <w:jc w:val="both"/>
      </w:pPr>
      <w:r>
        <w:rPr>
          <w:rFonts w:ascii="Times New Roman"/>
          <w:b w:val="false"/>
          <w:i w:val="false"/>
          <w:color w:val="000000"/>
          <w:sz w:val="28"/>
        </w:rPr>
        <w:t>
      пьезопакеттерді тегістеу әдістері, фаскаларды шешу және пьезопакеттерді жеткізу тәсілдері;</w:t>
      </w:r>
    </w:p>
    <w:bookmarkEnd w:id="2080"/>
    <w:bookmarkStart w:name="z2093" w:id="2081"/>
    <w:p>
      <w:pPr>
        <w:spacing w:after="0"/>
        <w:ind w:left="0"/>
        <w:jc w:val="both"/>
      </w:pPr>
      <w:r>
        <w:rPr>
          <w:rFonts w:ascii="Times New Roman"/>
          <w:b w:val="false"/>
          <w:i w:val="false"/>
          <w:color w:val="000000"/>
          <w:sz w:val="28"/>
        </w:rPr>
        <w:t xml:space="preserve">
      ылғал төсемде пластиналарды өңдеу әдістері; </w:t>
      </w:r>
    </w:p>
    <w:bookmarkEnd w:id="2081"/>
    <w:bookmarkStart w:name="z2094" w:id="2082"/>
    <w:p>
      <w:pPr>
        <w:spacing w:after="0"/>
        <w:ind w:left="0"/>
        <w:jc w:val="both"/>
      </w:pPr>
      <w:r>
        <w:rPr>
          <w:rFonts w:ascii="Times New Roman"/>
          <w:b w:val="false"/>
          <w:i w:val="false"/>
          <w:color w:val="000000"/>
          <w:sz w:val="28"/>
        </w:rPr>
        <w:t>
      бақылау-өлшеу аспаптарын қолдану тәсілдері мен қызметі;</w:t>
      </w:r>
    </w:p>
    <w:bookmarkEnd w:id="2082"/>
    <w:bookmarkStart w:name="z2095" w:id="2083"/>
    <w:p>
      <w:pPr>
        <w:spacing w:after="0"/>
        <w:ind w:left="0"/>
        <w:jc w:val="both"/>
      </w:pPr>
      <w:r>
        <w:rPr>
          <w:rFonts w:ascii="Times New Roman"/>
          <w:b w:val="false"/>
          <w:i w:val="false"/>
          <w:color w:val="000000"/>
          <w:sz w:val="28"/>
        </w:rPr>
        <w:t>
      пьезопакеттердің қалыптары мен өлшемдері;</w:t>
      </w:r>
    </w:p>
    <w:bookmarkEnd w:id="2083"/>
    <w:bookmarkStart w:name="z2096" w:id="2084"/>
    <w:p>
      <w:pPr>
        <w:spacing w:after="0"/>
        <w:ind w:left="0"/>
        <w:jc w:val="both"/>
      </w:pPr>
      <w:r>
        <w:rPr>
          <w:rFonts w:ascii="Times New Roman"/>
          <w:b w:val="false"/>
          <w:i w:val="false"/>
          <w:color w:val="000000"/>
          <w:sz w:val="28"/>
        </w:rPr>
        <w:t>
      электродтарды дәнекерлеу, қаптамалы күміспен бетін металдау әдістері;</w:t>
      </w:r>
    </w:p>
    <w:bookmarkEnd w:id="2084"/>
    <w:bookmarkStart w:name="z2097" w:id="2085"/>
    <w:p>
      <w:pPr>
        <w:spacing w:after="0"/>
        <w:ind w:left="0"/>
        <w:jc w:val="both"/>
      </w:pPr>
      <w:r>
        <w:rPr>
          <w:rFonts w:ascii="Times New Roman"/>
          <w:b w:val="false"/>
          <w:i w:val="false"/>
          <w:color w:val="000000"/>
          <w:sz w:val="28"/>
        </w:rPr>
        <w:t>
      пьезопакеттерді тегістеуге қойылатын талаптар;</w:t>
      </w:r>
    </w:p>
    <w:bookmarkEnd w:id="2085"/>
    <w:bookmarkStart w:name="z2098" w:id="2086"/>
    <w:p>
      <w:pPr>
        <w:spacing w:after="0"/>
        <w:ind w:left="0"/>
        <w:jc w:val="both"/>
      </w:pPr>
      <w:r>
        <w:rPr>
          <w:rFonts w:ascii="Times New Roman"/>
          <w:b w:val="false"/>
          <w:i w:val="false"/>
          <w:color w:val="000000"/>
          <w:sz w:val="28"/>
        </w:rPr>
        <w:t>
      тегістеу пакеттерін тексеру тәсілдері.</w:t>
      </w:r>
    </w:p>
    <w:bookmarkEnd w:id="2086"/>
    <w:bookmarkStart w:name="z2099" w:id="2087"/>
    <w:p>
      <w:pPr>
        <w:spacing w:after="0"/>
        <w:ind w:left="0"/>
        <w:jc w:val="left"/>
      </w:pPr>
      <w:r>
        <w:rPr>
          <w:rFonts w:ascii="Times New Roman"/>
          <w:b/>
          <w:i w:val="false"/>
          <w:color w:val="000000"/>
        </w:rPr>
        <w:t xml:space="preserve"> 4-тарау. Радиобөлшектер өндірісі жұмыстарына арналған разрядтар бойынша жұмысшы кәсіптерінің тарифтік-біліктілік сипаттамалары</w:t>
      </w:r>
    </w:p>
    <w:bookmarkEnd w:id="2087"/>
    <w:bookmarkStart w:name="z2100" w:id="2088"/>
    <w:p>
      <w:pPr>
        <w:spacing w:after="0"/>
        <w:ind w:left="0"/>
        <w:jc w:val="left"/>
      </w:pPr>
      <w:r>
        <w:rPr>
          <w:rFonts w:ascii="Times New Roman"/>
          <w:b/>
          <w:i w:val="false"/>
          <w:color w:val="000000"/>
        </w:rPr>
        <w:t xml:space="preserve"> 1-параграф. Анодтарды қалыптаушы, 3-разряд</w:t>
      </w:r>
    </w:p>
    <w:bookmarkEnd w:id="2088"/>
    <w:bookmarkStart w:name="z2101" w:id="2089"/>
    <w:p>
      <w:pPr>
        <w:spacing w:after="0"/>
        <w:ind w:left="0"/>
        <w:jc w:val="both"/>
      </w:pPr>
      <w:r>
        <w:rPr>
          <w:rFonts w:ascii="Times New Roman"/>
          <w:b w:val="false"/>
          <w:i w:val="false"/>
          <w:color w:val="000000"/>
          <w:sz w:val="28"/>
        </w:rPr>
        <w:t>
      300. Жұмыс сипаттамасы:</w:t>
      </w:r>
    </w:p>
    <w:bookmarkEnd w:id="2089"/>
    <w:bookmarkStart w:name="z2102" w:id="2090"/>
    <w:p>
      <w:pPr>
        <w:spacing w:after="0"/>
        <w:ind w:left="0"/>
        <w:jc w:val="both"/>
      </w:pPr>
      <w:r>
        <w:rPr>
          <w:rFonts w:ascii="Times New Roman"/>
          <w:b w:val="false"/>
          <w:i w:val="false"/>
          <w:color w:val="000000"/>
          <w:sz w:val="28"/>
        </w:rPr>
        <w:t>
      тантал және оксидті-жартылай өткізгіш алюминий конденсаторлардың анодтарын электр химиялық қалыптау;</w:t>
      </w:r>
    </w:p>
    <w:bookmarkEnd w:id="2090"/>
    <w:bookmarkStart w:name="z2103" w:id="2091"/>
    <w:p>
      <w:pPr>
        <w:spacing w:after="0"/>
        <w:ind w:left="0"/>
        <w:jc w:val="both"/>
      </w:pPr>
      <w:r>
        <w:rPr>
          <w:rFonts w:ascii="Times New Roman"/>
          <w:b w:val="false"/>
          <w:i w:val="false"/>
          <w:color w:val="000000"/>
          <w:sz w:val="28"/>
        </w:rPr>
        <w:t>
      электролитті дайындау және астауларға құю;</w:t>
      </w:r>
    </w:p>
    <w:bookmarkEnd w:id="2091"/>
    <w:bookmarkStart w:name="z2104" w:id="2092"/>
    <w:p>
      <w:pPr>
        <w:spacing w:after="0"/>
        <w:ind w:left="0"/>
        <w:jc w:val="both"/>
      </w:pPr>
      <w:r>
        <w:rPr>
          <w:rFonts w:ascii="Times New Roman"/>
          <w:b w:val="false"/>
          <w:i w:val="false"/>
          <w:color w:val="000000"/>
          <w:sz w:val="28"/>
        </w:rPr>
        <w:t>
      кернеуді реттеу және астауға жіберу;</w:t>
      </w:r>
    </w:p>
    <w:bookmarkEnd w:id="2092"/>
    <w:bookmarkStart w:name="z2105" w:id="2093"/>
    <w:p>
      <w:pPr>
        <w:spacing w:after="0"/>
        <w:ind w:left="0"/>
        <w:jc w:val="both"/>
      </w:pPr>
      <w:r>
        <w:rPr>
          <w:rFonts w:ascii="Times New Roman"/>
          <w:b w:val="false"/>
          <w:i w:val="false"/>
          <w:color w:val="000000"/>
          <w:sz w:val="28"/>
        </w:rPr>
        <w:t>
      электролиттің температурасын бақылау;</w:t>
      </w:r>
    </w:p>
    <w:bookmarkEnd w:id="2093"/>
    <w:bookmarkStart w:name="z2106" w:id="2094"/>
    <w:p>
      <w:pPr>
        <w:spacing w:after="0"/>
        <w:ind w:left="0"/>
        <w:jc w:val="both"/>
      </w:pPr>
      <w:r>
        <w:rPr>
          <w:rFonts w:ascii="Times New Roman"/>
          <w:b w:val="false"/>
          <w:i w:val="false"/>
          <w:color w:val="000000"/>
          <w:sz w:val="28"/>
        </w:rPr>
        <w:t>
      электролит ортасының реакциясын әмбебап индикатор қағаздың көмегімен тексеру.</w:t>
      </w:r>
    </w:p>
    <w:bookmarkEnd w:id="2094"/>
    <w:bookmarkStart w:name="z2107" w:id="2095"/>
    <w:p>
      <w:pPr>
        <w:spacing w:after="0"/>
        <w:ind w:left="0"/>
        <w:jc w:val="both"/>
      </w:pPr>
      <w:r>
        <w:rPr>
          <w:rFonts w:ascii="Times New Roman"/>
          <w:b w:val="false"/>
          <w:i w:val="false"/>
          <w:color w:val="000000"/>
          <w:sz w:val="28"/>
        </w:rPr>
        <w:t>
      301. Білуге тиіс:</w:t>
      </w:r>
    </w:p>
    <w:bookmarkEnd w:id="2095"/>
    <w:bookmarkStart w:name="z2108" w:id="2096"/>
    <w:p>
      <w:pPr>
        <w:spacing w:after="0"/>
        <w:ind w:left="0"/>
        <w:jc w:val="both"/>
      </w:pPr>
      <w:r>
        <w:rPr>
          <w:rFonts w:ascii="Times New Roman"/>
          <w:b w:val="false"/>
          <w:i w:val="false"/>
          <w:color w:val="000000"/>
          <w:sz w:val="28"/>
        </w:rPr>
        <w:t>
      қызмет көрсетілетін жабдықтың құрылысы мен баптау тәртібі;</w:t>
      </w:r>
    </w:p>
    <w:bookmarkEnd w:id="2096"/>
    <w:bookmarkStart w:name="z2109" w:id="2097"/>
    <w:p>
      <w:pPr>
        <w:spacing w:after="0"/>
        <w:ind w:left="0"/>
        <w:jc w:val="both"/>
      </w:pPr>
      <w:r>
        <w:rPr>
          <w:rFonts w:ascii="Times New Roman"/>
          <w:b w:val="false"/>
          <w:i w:val="false"/>
          <w:color w:val="000000"/>
          <w:sz w:val="28"/>
        </w:rPr>
        <w:t>
      аспаптары бар басқару агрегаттары мен қалқандарын іске қосудың электр схемасы, кернеуді реттеу тәртібі;</w:t>
      </w:r>
    </w:p>
    <w:bookmarkEnd w:id="2097"/>
    <w:bookmarkStart w:name="z2110" w:id="2098"/>
    <w:p>
      <w:pPr>
        <w:spacing w:after="0"/>
        <w:ind w:left="0"/>
        <w:jc w:val="both"/>
      </w:pPr>
      <w:r>
        <w:rPr>
          <w:rFonts w:ascii="Times New Roman"/>
          <w:b w:val="false"/>
          <w:i w:val="false"/>
          <w:color w:val="000000"/>
          <w:sz w:val="28"/>
        </w:rPr>
        <w:t>
      қалыптау электролиттерінің құрамы, дайындау және түзету тәсілдері;</w:t>
      </w:r>
    </w:p>
    <w:bookmarkEnd w:id="2098"/>
    <w:bookmarkStart w:name="z2111" w:id="2099"/>
    <w:p>
      <w:pPr>
        <w:spacing w:after="0"/>
        <w:ind w:left="0"/>
        <w:jc w:val="both"/>
      </w:pPr>
      <w:r>
        <w:rPr>
          <w:rFonts w:ascii="Times New Roman"/>
          <w:b w:val="false"/>
          <w:i w:val="false"/>
          <w:color w:val="000000"/>
          <w:sz w:val="28"/>
        </w:rPr>
        <w:t>
      қалыпталған анодтың техникалық сипаттамасы;</w:t>
      </w:r>
    </w:p>
    <w:bookmarkEnd w:id="2099"/>
    <w:bookmarkStart w:name="z2112" w:id="2100"/>
    <w:p>
      <w:pPr>
        <w:spacing w:after="0"/>
        <w:ind w:left="0"/>
        <w:jc w:val="both"/>
      </w:pPr>
      <w:r>
        <w:rPr>
          <w:rFonts w:ascii="Times New Roman"/>
          <w:b w:val="false"/>
          <w:i w:val="false"/>
          <w:color w:val="000000"/>
          <w:sz w:val="28"/>
        </w:rPr>
        <w:t>
      қалыптау кернеуінің кестесі;</w:t>
      </w:r>
    </w:p>
    <w:bookmarkEnd w:id="2100"/>
    <w:bookmarkStart w:name="z2113" w:id="2101"/>
    <w:p>
      <w:pPr>
        <w:spacing w:after="0"/>
        <w:ind w:left="0"/>
        <w:jc w:val="both"/>
      </w:pPr>
      <w:r>
        <w:rPr>
          <w:rFonts w:ascii="Times New Roman"/>
          <w:b w:val="false"/>
          <w:i w:val="false"/>
          <w:color w:val="000000"/>
          <w:sz w:val="28"/>
        </w:rPr>
        <w:t>
      қалыптау режимдері.</w:t>
      </w:r>
    </w:p>
    <w:bookmarkEnd w:id="2101"/>
    <w:bookmarkStart w:name="z2114" w:id="2102"/>
    <w:p>
      <w:pPr>
        <w:spacing w:after="0"/>
        <w:ind w:left="0"/>
        <w:jc w:val="both"/>
      </w:pPr>
      <w:r>
        <w:rPr>
          <w:rFonts w:ascii="Times New Roman"/>
          <w:b w:val="false"/>
          <w:i w:val="false"/>
          <w:color w:val="000000"/>
          <w:sz w:val="28"/>
        </w:rPr>
        <w:t>
      302. Жұмыс үлгілері:</w:t>
      </w:r>
    </w:p>
    <w:bookmarkEnd w:id="2102"/>
    <w:bookmarkStart w:name="z2115" w:id="2103"/>
    <w:p>
      <w:pPr>
        <w:spacing w:after="0"/>
        <w:ind w:left="0"/>
        <w:jc w:val="both"/>
      </w:pPr>
      <w:r>
        <w:rPr>
          <w:rFonts w:ascii="Times New Roman"/>
          <w:b w:val="false"/>
          <w:i w:val="false"/>
          <w:color w:val="000000"/>
          <w:sz w:val="28"/>
        </w:rPr>
        <w:t>
      оксидті - жартылай өткізгіш тантал, оксидті-жартылай өткізгіш алюминий, электролиттік тантал конденсаторлар – анодты қалыптау құрылғыларында қалыптау және электролитті дайындау.</w:t>
      </w:r>
    </w:p>
    <w:bookmarkEnd w:id="2103"/>
    <w:bookmarkStart w:name="z2116" w:id="2104"/>
    <w:p>
      <w:pPr>
        <w:spacing w:after="0"/>
        <w:ind w:left="0"/>
        <w:jc w:val="left"/>
      </w:pPr>
      <w:r>
        <w:rPr>
          <w:rFonts w:ascii="Times New Roman"/>
          <w:b/>
          <w:i w:val="false"/>
          <w:color w:val="000000"/>
        </w:rPr>
        <w:t xml:space="preserve"> 2-параграф. Аппаратшы, 2-разряд</w:t>
      </w:r>
    </w:p>
    <w:bookmarkEnd w:id="2104"/>
    <w:bookmarkStart w:name="z2117" w:id="2105"/>
    <w:p>
      <w:pPr>
        <w:spacing w:after="0"/>
        <w:ind w:left="0"/>
        <w:jc w:val="both"/>
      </w:pPr>
      <w:r>
        <w:rPr>
          <w:rFonts w:ascii="Times New Roman"/>
          <w:b w:val="false"/>
          <w:i w:val="false"/>
          <w:color w:val="000000"/>
          <w:sz w:val="28"/>
        </w:rPr>
        <w:t>
      303. Жұмыс сипаттамасы:</w:t>
      </w:r>
    </w:p>
    <w:bookmarkEnd w:id="2105"/>
    <w:bookmarkStart w:name="z2118" w:id="2106"/>
    <w:p>
      <w:pPr>
        <w:spacing w:after="0"/>
        <w:ind w:left="0"/>
        <w:jc w:val="both"/>
      </w:pPr>
      <w:r>
        <w:rPr>
          <w:rFonts w:ascii="Times New Roman"/>
          <w:b w:val="false"/>
          <w:i w:val="false"/>
          <w:color w:val="000000"/>
          <w:sz w:val="28"/>
        </w:rPr>
        <w:t>
      химиялық-сумен тазалау процессін жүргізу, суды дайындаушы құрылғыға және конденсатты тазалау аппараттарына, тұндырғыштарға, сатураторларға, катионит құрылғыларға, жалпы өнімділігі сағатына 100 тонна деаэраторларға қызмет көрсету;</w:t>
      </w:r>
    </w:p>
    <w:bookmarkEnd w:id="2106"/>
    <w:bookmarkStart w:name="z2119" w:id="2107"/>
    <w:p>
      <w:pPr>
        <w:spacing w:after="0"/>
        <w:ind w:left="0"/>
        <w:jc w:val="both"/>
      </w:pPr>
      <w:r>
        <w:rPr>
          <w:rFonts w:ascii="Times New Roman"/>
          <w:b w:val="false"/>
          <w:i w:val="false"/>
          <w:color w:val="000000"/>
          <w:sz w:val="28"/>
        </w:rPr>
        <w:t>
      суды термохимиялық жұмсарту;</w:t>
      </w:r>
    </w:p>
    <w:bookmarkEnd w:id="2107"/>
    <w:bookmarkStart w:name="z2120" w:id="2108"/>
    <w:p>
      <w:pPr>
        <w:spacing w:after="0"/>
        <w:ind w:left="0"/>
        <w:jc w:val="both"/>
      </w:pPr>
      <w:r>
        <w:rPr>
          <w:rFonts w:ascii="Times New Roman"/>
          <w:b w:val="false"/>
          <w:i w:val="false"/>
          <w:color w:val="000000"/>
          <w:sz w:val="28"/>
        </w:rPr>
        <w:t>
      аппаратура өнімділігін реттеу, оны зарядтау және үрлеу;</w:t>
      </w:r>
    </w:p>
    <w:bookmarkEnd w:id="2108"/>
    <w:bookmarkStart w:name="z2121" w:id="2109"/>
    <w:p>
      <w:pPr>
        <w:spacing w:after="0"/>
        <w:ind w:left="0"/>
        <w:jc w:val="both"/>
      </w:pPr>
      <w:r>
        <w:rPr>
          <w:rFonts w:ascii="Times New Roman"/>
          <w:b w:val="false"/>
          <w:i w:val="false"/>
          <w:color w:val="000000"/>
          <w:sz w:val="28"/>
        </w:rPr>
        <w:t>
      химиялық бақылау және талдау жүргізу;</w:t>
      </w:r>
    </w:p>
    <w:bookmarkEnd w:id="2109"/>
    <w:bookmarkStart w:name="z2122" w:id="2110"/>
    <w:p>
      <w:pPr>
        <w:spacing w:after="0"/>
        <w:ind w:left="0"/>
        <w:jc w:val="both"/>
      </w:pPr>
      <w:r>
        <w:rPr>
          <w:rFonts w:ascii="Times New Roman"/>
          <w:b w:val="false"/>
          <w:i w:val="false"/>
          <w:color w:val="000000"/>
          <w:sz w:val="28"/>
        </w:rPr>
        <w:t>
      реагенттерді регенерациялау, аппаратураны тазалау және жуу;</w:t>
      </w:r>
    </w:p>
    <w:bookmarkEnd w:id="2110"/>
    <w:bookmarkStart w:name="z2123" w:id="2111"/>
    <w:p>
      <w:pPr>
        <w:spacing w:after="0"/>
        <w:ind w:left="0"/>
        <w:jc w:val="both"/>
      </w:pPr>
      <w:r>
        <w:rPr>
          <w:rFonts w:ascii="Times New Roman"/>
          <w:b w:val="false"/>
          <w:i w:val="false"/>
          <w:color w:val="000000"/>
          <w:sz w:val="28"/>
        </w:rPr>
        <w:t>
      сорғыларды іске қосу және тоқтату;</w:t>
      </w:r>
    </w:p>
    <w:bookmarkEnd w:id="2111"/>
    <w:bookmarkStart w:name="z2124" w:id="2112"/>
    <w:p>
      <w:pPr>
        <w:spacing w:after="0"/>
        <w:ind w:left="0"/>
        <w:jc w:val="both"/>
      </w:pPr>
      <w:r>
        <w:rPr>
          <w:rFonts w:ascii="Times New Roman"/>
          <w:b w:val="false"/>
          <w:i w:val="false"/>
          <w:color w:val="000000"/>
          <w:sz w:val="28"/>
        </w:rPr>
        <w:t>
      бақылау-өлшеу аспаптарының көрсеткіштерін бақылау;</w:t>
      </w:r>
    </w:p>
    <w:bookmarkEnd w:id="2112"/>
    <w:bookmarkStart w:name="z2125" w:id="2113"/>
    <w:p>
      <w:pPr>
        <w:spacing w:after="0"/>
        <w:ind w:left="0"/>
        <w:jc w:val="both"/>
      </w:pPr>
      <w:r>
        <w:rPr>
          <w:rFonts w:ascii="Times New Roman"/>
          <w:b w:val="false"/>
          <w:i w:val="false"/>
          <w:color w:val="000000"/>
          <w:sz w:val="28"/>
        </w:rPr>
        <w:t>
      реактивтерді өлшеу және дайындау;</w:t>
      </w:r>
    </w:p>
    <w:bookmarkEnd w:id="2113"/>
    <w:bookmarkStart w:name="z2126" w:id="2114"/>
    <w:p>
      <w:pPr>
        <w:spacing w:after="0"/>
        <w:ind w:left="0"/>
        <w:jc w:val="both"/>
      </w:pPr>
      <w:r>
        <w:rPr>
          <w:rFonts w:ascii="Times New Roman"/>
          <w:b w:val="false"/>
          <w:i w:val="false"/>
          <w:color w:val="000000"/>
          <w:sz w:val="28"/>
        </w:rPr>
        <w:t>
      химиялық тазартылған судың кермектігін, сілтілігін және өзгеде сапа көрсеткіштерін айқындау.</w:t>
      </w:r>
    </w:p>
    <w:bookmarkEnd w:id="2114"/>
    <w:bookmarkStart w:name="z2127" w:id="2115"/>
    <w:p>
      <w:pPr>
        <w:spacing w:after="0"/>
        <w:ind w:left="0"/>
        <w:jc w:val="both"/>
      </w:pPr>
      <w:r>
        <w:rPr>
          <w:rFonts w:ascii="Times New Roman"/>
          <w:b w:val="false"/>
          <w:i w:val="false"/>
          <w:color w:val="000000"/>
          <w:sz w:val="28"/>
        </w:rPr>
        <w:t>
      304. Білуге тиіс:</w:t>
      </w:r>
    </w:p>
    <w:bookmarkEnd w:id="2115"/>
    <w:bookmarkStart w:name="z2128" w:id="2116"/>
    <w:p>
      <w:pPr>
        <w:spacing w:after="0"/>
        <w:ind w:left="0"/>
        <w:jc w:val="both"/>
      </w:pPr>
      <w:r>
        <w:rPr>
          <w:rFonts w:ascii="Times New Roman"/>
          <w:b w:val="false"/>
          <w:i w:val="false"/>
          <w:color w:val="000000"/>
          <w:sz w:val="28"/>
        </w:rPr>
        <w:t>
      ауыз суды мөлдірлету, жұмсарту, пассивтендіру және қышқылдандыру негізгі химиялық процестері;</w:t>
      </w:r>
    </w:p>
    <w:bookmarkEnd w:id="2116"/>
    <w:bookmarkStart w:name="z2129" w:id="2117"/>
    <w:p>
      <w:pPr>
        <w:spacing w:after="0"/>
        <w:ind w:left="0"/>
        <w:jc w:val="both"/>
      </w:pPr>
      <w:r>
        <w:rPr>
          <w:rFonts w:ascii="Times New Roman"/>
          <w:b w:val="false"/>
          <w:i w:val="false"/>
          <w:color w:val="000000"/>
          <w:sz w:val="28"/>
        </w:rPr>
        <w:t>
      суды тазалау схемасы, сүзгілердің, қыздырғыштардың, мөлшерлеуіштердің, сорғылардың, деаэраторлардың, сатураторлардың, тұндырғыштар мен өзгеде аппараттардың құрылысы және жұмыс тәртібі;</w:t>
      </w:r>
    </w:p>
    <w:bookmarkEnd w:id="2117"/>
    <w:bookmarkStart w:name="z2130" w:id="2118"/>
    <w:p>
      <w:pPr>
        <w:spacing w:after="0"/>
        <w:ind w:left="0"/>
        <w:jc w:val="both"/>
      </w:pPr>
      <w:r>
        <w:rPr>
          <w:rFonts w:ascii="Times New Roman"/>
          <w:b w:val="false"/>
          <w:i w:val="false"/>
          <w:color w:val="000000"/>
          <w:sz w:val="28"/>
        </w:rPr>
        <w:t>
      химиялық-сумен тазалау процессінде қолданылатын химиялық реагенттер мен реактивтердің атауы мен мақсаты;</w:t>
      </w:r>
    </w:p>
    <w:bookmarkEnd w:id="2118"/>
    <w:bookmarkStart w:name="z2131" w:id="2119"/>
    <w:p>
      <w:pPr>
        <w:spacing w:after="0"/>
        <w:ind w:left="0"/>
        <w:jc w:val="both"/>
      </w:pPr>
      <w:r>
        <w:rPr>
          <w:rFonts w:ascii="Times New Roman"/>
          <w:b w:val="false"/>
          <w:i w:val="false"/>
          <w:color w:val="000000"/>
          <w:sz w:val="28"/>
        </w:rPr>
        <w:t>
      сүзгілерді регенерациялау тәртібі;</w:t>
      </w:r>
    </w:p>
    <w:bookmarkEnd w:id="2119"/>
    <w:bookmarkStart w:name="z2132" w:id="2120"/>
    <w:p>
      <w:pPr>
        <w:spacing w:after="0"/>
        <w:ind w:left="0"/>
        <w:jc w:val="both"/>
      </w:pPr>
      <w:r>
        <w:rPr>
          <w:rFonts w:ascii="Times New Roman"/>
          <w:b w:val="false"/>
          <w:i w:val="false"/>
          <w:color w:val="000000"/>
          <w:sz w:val="28"/>
        </w:rPr>
        <w:t>
      бақылау-өлшеу аспаптарының мақсаты мен қолданылу шарттары.</w:t>
      </w:r>
    </w:p>
    <w:bookmarkEnd w:id="2120"/>
    <w:bookmarkStart w:name="z2133" w:id="2121"/>
    <w:p>
      <w:pPr>
        <w:spacing w:after="0"/>
        <w:ind w:left="0"/>
        <w:jc w:val="left"/>
      </w:pPr>
      <w:r>
        <w:rPr>
          <w:rFonts w:ascii="Times New Roman"/>
          <w:b/>
          <w:i w:val="false"/>
          <w:color w:val="000000"/>
        </w:rPr>
        <w:t xml:space="preserve"> 3-параграф. Аппаратшы, 3-разряд</w:t>
      </w:r>
    </w:p>
    <w:bookmarkEnd w:id="2121"/>
    <w:bookmarkStart w:name="z2134" w:id="2122"/>
    <w:p>
      <w:pPr>
        <w:spacing w:after="0"/>
        <w:ind w:left="0"/>
        <w:jc w:val="both"/>
      </w:pPr>
      <w:r>
        <w:rPr>
          <w:rFonts w:ascii="Times New Roman"/>
          <w:b w:val="false"/>
          <w:i w:val="false"/>
          <w:color w:val="000000"/>
          <w:sz w:val="28"/>
        </w:rPr>
        <w:t>
      305. Жұмыс сипаттамасы:</w:t>
      </w:r>
    </w:p>
    <w:bookmarkEnd w:id="2122"/>
    <w:bookmarkStart w:name="z2135" w:id="2123"/>
    <w:p>
      <w:pPr>
        <w:spacing w:after="0"/>
        <w:ind w:left="0"/>
        <w:jc w:val="both"/>
      </w:pPr>
      <w:r>
        <w:rPr>
          <w:rFonts w:ascii="Times New Roman"/>
          <w:b w:val="false"/>
          <w:i w:val="false"/>
          <w:color w:val="000000"/>
          <w:sz w:val="28"/>
        </w:rPr>
        <w:t>
      селен және висмутты алюминий табақтарына вакуум аппараттарда тозаңдандыру;</w:t>
      </w:r>
    </w:p>
    <w:bookmarkEnd w:id="2123"/>
    <w:bookmarkStart w:name="z2136" w:id="2124"/>
    <w:p>
      <w:pPr>
        <w:spacing w:after="0"/>
        <w:ind w:left="0"/>
        <w:jc w:val="both"/>
      </w:pPr>
      <w:r>
        <w:rPr>
          <w:rFonts w:ascii="Times New Roman"/>
          <w:b w:val="false"/>
          <w:i w:val="false"/>
          <w:color w:val="000000"/>
          <w:sz w:val="28"/>
        </w:rPr>
        <w:t>
      кадмийді селен түзеткіш материалдар элементтерінің дайындамаларына жағу;</w:t>
      </w:r>
    </w:p>
    <w:bookmarkEnd w:id="2124"/>
    <w:bookmarkStart w:name="z2137" w:id="2125"/>
    <w:p>
      <w:pPr>
        <w:spacing w:after="0"/>
        <w:ind w:left="0"/>
        <w:jc w:val="both"/>
      </w:pPr>
      <w:r>
        <w:rPr>
          <w:rFonts w:ascii="Times New Roman"/>
          <w:b w:val="false"/>
          <w:i w:val="false"/>
          <w:color w:val="000000"/>
          <w:sz w:val="28"/>
        </w:rPr>
        <w:t>
      орамадағы фольганы висмуттендіру;</w:t>
      </w:r>
    </w:p>
    <w:bookmarkEnd w:id="2125"/>
    <w:bookmarkStart w:name="z2138" w:id="2126"/>
    <w:p>
      <w:pPr>
        <w:spacing w:after="0"/>
        <w:ind w:left="0"/>
        <w:jc w:val="both"/>
      </w:pPr>
      <w:r>
        <w:rPr>
          <w:rFonts w:ascii="Times New Roman"/>
          <w:b w:val="false"/>
          <w:i w:val="false"/>
          <w:color w:val="000000"/>
          <w:sz w:val="28"/>
        </w:rPr>
        <w:t>
      вакуум құрылғыларға ауаның кіретін жерін арнайы құралдың көмегімен анықтау;</w:t>
      </w:r>
    </w:p>
    <w:bookmarkEnd w:id="2126"/>
    <w:bookmarkStart w:name="z2139" w:id="2127"/>
    <w:p>
      <w:pPr>
        <w:spacing w:after="0"/>
        <w:ind w:left="0"/>
        <w:jc w:val="both"/>
      </w:pPr>
      <w:r>
        <w:rPr>
          <w:rFonts w:ascii="Times New Roman"/>
          <w:b w:val="false"/>
          <w:i w:val="false"/>
          <w:color w:val="000000"/>
          <w:sz w:val="28"/>
        </w:rPr>
        <w:t>
      селен, висмут, кадмийдің жағылу сапасын сыртқы түрі бойынша айқындау.</w:t>
      </w:r>
    </w:p>
    <w:bookmarkEnd w:id="2127"/>
    <w:bookmarkStart w:name="z2140" w:id="2128"/>
    <w:p>
      <w:pPr>
        <w:spacing w:after="0"/>
        <w:ind w:left="0"/>
        <w:jc w:val="both"/>
      </w:pPr>
      <w:r>
        <w:rPr>
          <w:rFonts w:ascii="Times New Roman"/>
          <w:b w:val="false"/>
          <w:i w:val="false"/>
          <w:color w:val="000000"/>
          <w:sz w:val="28"/>
        </w:rPr>
        <w:t>
      306. Білуге тиіс:</w:t>
      </w:r>
    </w:p>
    <w:bookmarkEnd w:id="2128"/>
    <w:bookmarkStart w:name="z2141" w:id="2129"/>
    <w:p>
      <w:pPr>
        <w:spacing w:after="0"/>
        <w:ind w:left="0"/>
        <w:jc w:val="both"/>
      </w:pPr>
      <w:r>
        <w:rPr>
          <w:rFonts w:ascii="Times New Roman"/>
          <w:b w:val="false"/>
          <w:i w:val="false"/>
          <w:color w:val="000000"/>
          <w:sz w:val="28"/>
        </w:rPr>
        <w:t>
      вакуум құрылғылары мен кадмий, висмут, селен қабаттарын жағуға арналған аппараттардың құрылысы және жұмыс тәртібі;</w:t>
      </w:r>
    </w:p>
    <w:bookmarkEnd w:id="2129"/>
    <w:bookmarkStart w:name="z2142" w:id="2130"/>
    <w:p>
      <w:pPr>
        <w:spacing w:after="0"/>
        <w:ind w:left="0"/>
        <w:jc w:val="both"/>
      </w:pPr>
      <w:r>
        <w:rPr>
          <w:rFonts w:ascii="Times New Roman"/>
          <w:b w:val="false"/>
          <w:i w:val="false"/>
          <w:color w:val="000000"/>
          <w:sz w:val="28"/>
        </w:rPr>
        <w:t>
      вакуум құрылғыларының жұмыс тәртібі және басқару пульттерінің құрылысы;</w:t>
      </w:r>
    </w:p>
    <w:bookmarkEnd w:id="2130"/>
    <w:bookmarkStart w:name="z2143" w:id="2131"/>
    <w:p>
      <w:pPr>
        <w:spacing w:after="0"/>
        <w:ind w:left="0"/>
        <w:jc w:val="both"/>
      </w:pPr>
      <w:r>
        <w:rPr>
          <w:rFonts w:ascii="Times New Roman"/>
          <w:b w:val="false"/>
          <w:i w:val="false"/>
          <w:color w:val="000000"/>
          <w:sz w:val="28"/>
        </w:rPr>
        <w:t>
      вакуум құрылғылары мен аппараттарды жұмысқа дайындауды;</w:t>
      </w:r>
    </w:p>
    <w:bookmarkEnd w:id="2131"/>
    <w:bookmarkStart w:name="z2144" w:id="2132"/>
    <w:p>
      <w:pPr>
        <w:spacing w:after="0"/>
        <w:ind w:left="0"/>
        <w:jc w:val="both"/>
      </w:pPr>
      <w:r>
        <w:rPr>
          <w:rFonts w:ascii="Times New Roman"/>
          <w:b w:val="false"/>
          <w:i w:val="false"/>
          <w:color w:val="000000"/>
          <w:sz w:val="28"/>
        </w:rPr>
        <w:t>
      ағынды анықтағыш пен бақылау-өлшеу аспаптарының жұмыс тәртібі;</w:t>
      </w:r>
    </w:p>
    <w:bookmarkEnd w:id="2132"/>
    <w:bookmarkStart w:name="z2145" w:id="2133"/>
    <w:p>
      <w:pPr>
        <w:spacing w:after="0"/>
        <w:ind w:left="0"/>
        <w:jc w:val="both"/>
      </w:pPr>
      <w:r>
        <w:rPr>
          <w:rFonts w:ascii="Times New Roman"/>
          <w:b w:val="false"/>
          <w:i w:val="false"/>
          <w:color w:val="000000"/>
          <w:sz w:val="28"/>
        </w:rPr>
        <w:t>
      вакуум жүйесіің герметикалығын тексеру тәртібі, буландырғышты жұмысқа дайындау және оны вакуум құрылғысыа бекіту тәсілдері.</w:t>
      </w:r>
    </w:p>
    <w:bookmarkEnd w:id="2133"/>
    <w:bookmarkStart w:name="z2146" w:id="2134"/>
    <w:p>
      <w:pPr>
        <w:spacing w:after="0"/>
        <w:ind w:left="0"/>
        <w:jc w:val="left"/>
      </w:pPr>
      <w:r>
        <w:rPr>
          <w:rFonts w:ascii="Times New Roman"/>
          <w:b/>
          <w:i w:val="false"/>
          <w:color w:val="000000"/>
        </w:rPr>
        <w:t xml:space="preserve"> 4-параграф. Аппаратшы, 4-разряд</w:t>
      </w:r>
    </w:p>
    <w:bookmarkEnd w:id="2134"/>
    <w:bookmarkStart w:name="z2147" w:id="2135"/>
    <w:p>
      <w:pPr>
        <w:spacing w:after="0"/>
        <w:ind w:left="0"/>
        <w:jc w:val="both"/>
      </w:pPr>
      <w:r>
        <w:rPr>
          <w:rFonts w:ascii="Times New Roman"/>
          <w:b w:val="false"/>
          <w:i w:val="false"/>
          <w:color w:val="000000"/>
          <w:sz w:val="28"/>
        </w:rPr>
        <w:t>
      307. Жұмыс сипаттамасы:</w:t>
      </w:r>
    </w:p>
    <w:bookmarkEnd w:id="2135"/>
    <w:bookmarkStart w:name="z2148" w:id="2136"/>
    <w:p>
      <w:pPr>
        <w:spacing w:after="0"/>
        <w:ind w:left="0"/>
        <w:jc w:val="both"/>
      </w:pPr>
      <w:r>
        <w:rPr>
          <w:rFonts w:ascii="Times New Roman"/>
          <w:b w:val="false"/>
          <w:i w:val="false"/>
          <w:color w:val="000000"/>
          <w:sz w:val="28"/>
        </w:rPr>
        <w:t>
      селен түзеткіш материалдар элементтерінің дайындамаларын жоғары вольтті, вакуум құрылғыларында кадмийлендіру процессін жүргізу;</w:t>
      </w:r>
    </w:p>
    <w:bookmarkEnd w:id="2136"/>
    <w:bookmarkStart w:name="z2149" w:id="2137"/>
    <w:p>
      <w:pPr>
        <w:spacing w:after="0"/>
        <w:ind w:left="0"/>
        <w:jc w:val="both"/>
      </w:pPr>
      <w:r>
        <w:rPr>
          <w:rFonts w:ascii="Times New Roman"/>
          <w:b w:val="false"/>
          <w:i w:val="false"/>
          <w:color w:val="000000"/>
          <w:sz w:val="28"/>
        </w:rPr>
        <w:t>
      жоғары вольтті құрылғыларын кадмийлендіру үшін жұмысқа дайындау және оған дайындамаларды салу.</w:t>
      </w:r>
    </w:p>
    <w:bookmarkEnd w:id="2137"/>
    <w:bookmarkStart w:name="z2150" w:id="2138"/>
    <w:p>
      <w:pPr>
        <w:spacing w:after="0"/>
        <w:ind w:left="0"/>
        <w:jc w:val="both"/>
      </w:pPr>
      <w:r>
        <w:rPr>
          <w:rFonts w:ascii="Times New Roman"/>
          <w:b w:val="false"/>
          <w:i w:val="false"/>
          <w:color w:val="000000"/>
          <w:sz w:val="28"/>
        </w:rPr>
        <w:t>
      308. Білуге тиіс:</w:t>
      </w:r>
    </w:p>
    <w:bookmarkEnd w:id="2138"/>
    <w:bookmarkStart w:name="z2151" w:id="2139"/>
    <w:p>
      <w:pPr>
        <w:spacing w:after="0"/>
        <w:ind w:left="0"/>
        <w:jc w:val="both"/>
      </w:pPr>
      <w:r>
        <w:rPr>
          <w:rFonts w:ascii="Times New Roman"/>
          <w:b w:val="false"/>
          <w:i w:val="false"/>
          <w:color w:val="000000"/>
          <w:sz w:val="28"/>
        </w:rPr>
        <w:t>
      селен элементтерінің дайындамаларын кадмийлендіруге арналған жоғары вольтті вакуум құрылғыларының құрылысы және жұмыс тәртібі;</w:t>
      </w:r>
    </w:p>
    <w:bookmarkEnd w:id="2139"/>
    <w:bookmarkStart w:name="z2152" w:id="2140"/>
    <w:p>
      <w:pPr>
        <w:spacing w:after="0"/>
        <w:ind w:left="0"/>
        <w:jc w:val="both"/>
      </w:pPr>
      <w:r>
        <w:rPr>
          <w:rFonts w:ascii="Times New Roman"/>
          <w:b w:val="false"/>
          <w:i w:val="false"/>
          <w:color w:val="000000"/>
          <w:sz w:val="28"/>
        </w:rPr>
        <w:t>
      кинематика, электр және вакуум схемалары;</w:t>
      </w:r>
    </w:p>
    <w:bookmarkEnd w:id="2140"/>
    <w:bookmarkStart w:name="z2153" w:id="2141"/>
    <w:p>
      <w:pPr>
        <w:spacing w:after="0"/>
        <w:ind w:left="0"/>
        <w:jc w:val="both"/>
      </w:pPr>
      <w:r>
        <w:rPr>
          <w:rFonts w:ascii="Times New Roman"/>
          <w:b w:val="false"/>
          <w:i w:val="false"/>
          <w:color w:val="000000"/>
          <w:sz w:val="28"/>
        </w:rPr>
        <w:t>
      қызмет көрсетілетін жабдықты баптау және дәлдігін тексеру тәртібі;</w:t>
      </w:r>
    </w:p>
    <w:bookmarkEnd w:id="2141"/>
    <w:bookmarkStart w:name="z2154" w:id="2142"/>
    <w:p>
      <w:pPr>
        <w:spacing w:after="0"/>
        <w:ind w:left="0"/>
        <w:jc w:val="both"/>
      </w:pPr>
      <w:r>
        <w:rPr>
          <w:rFonts w:ascii="Times New Roman"/>
          <w:b w:val="false"/>
          <w:i w:val="false"/>
          <w:color w:val="000000"/>
          <w:sz w:val="28"/>
        </w:rPr>
        <w:t>
      бақылау-өлшеу аспаптарының құрылысы, мақсаты және қолданылу шарттары; селен түзеткіш элементтерге арналған шақтамалар жүйесі.</w:t>
      </w:r>
    </w:p>
    <w:bookmarkEnd w:id="2142"/>
    <w:bookmarkStart w:name="z2155" w:id="2143"/>
    <w:p>
      <w:pPr>
        <w:spacing w:after="0"/>
        <w:ind w:left="0"/>
        <w:jc w:val="left"/>
      </w:pPr>
      <w:r>
        <w:rPr>
          <w:rFonts w:ascii="Times New Roman"/>
          <w:b/>
          <w:i w:val="false"/>
          <w:color w:val="000000"/>
        </w:rPr>
        <w:t xml:space="preserve"> 5-параграф. Аппаратшы, 5-разряд</w:t>
      </w:r>
    </w:p>
    <w:bookmarkEnd w:id="2143"/>
    <w:bookmarkStart w:name="z2156" w:id="2144"/>
    <w:p>
      <w:pPr>
        <w:spacing w:after="0"/>
        <w:ind w:left="0"/>
        <w:jc w:val="both"/>
      </w:pPr>
      <w:r>
        <w:rPr>
          <w:rFonts w:ascii="Times New Roman"/>
          <w:b w:val="false"/>
          <w:i w:val="false"/>
          <w:color w:val="000000"/>
          <w:sz w:val="28"/>
        </w:rPr>
        <w:t>
      309. Жұмыс сипаттамасы:</w:t>
      </w:r>
    </w:p>
    <w:bookmarkEnd w:id="2144"/>
    <w:bookmarkStart w:name="z2157" w:id="2145"/>
    <w:p>
      <w:pPr>
        <w:spacing w:after="0"/>
        <w:ind w:left="0"/>
        <w:jc w:val="both"/>
      </w:pPr>
      <w:r>
        <w:rPr>
          <w:rFonts w:ascii="Times New Roman"/>
          <w:b w:val="false"/>
          <w:i w:val="false"/>
          <w:color w:val="000000"/>
          <w:sz w:val="28"/>
        </w:rPr>
        <w:t>
      түзеткіш элементтердің дайындамаларына селен, висмут, кадмийді үздіксіз жағу процессін жүргізу;</w:t>
      </w:r>
    </w:p>
    <w:bookmarkEnd w:id="2145"/>
    <w:bookmarkStart w:name="z2158" w:id="2146"/>
    <w:p>
      <w:pPr>
        <w:spacing w:after="0"/>
        <w:ind w:left="0"/>
        <w:jc w:val="both"/>
      </w:pPr>
      <w:r>
        <w:rPr>
          <w:rFonts w:ascii="Times New Roman"/>
          <w:b w:val="false"/>
          <w:i w:val="false"/>
          <w:color w:val="000000"/>
          <w:sz w:val="28"/>
        </w:rPr>
        <w:t>
      түзеткіш элементтер өндірісінде әртүрлі жақпаларды үздіксіз жағуға арналған қоректендіргіш пульттер мен автомат желідегі өзгеде тетіктердегі электронды термореттегіштерді баптау және реттеу;</w:t>
      </w:r>
    </w:p>
    <w:bookmarkEnd w:id="2146"/>
    <w:bookmarkStart w:name="z2159" w:id="2147"/>
    <w:p>
      <w:pPr>
        <w:spacing w:after="0"/>
        <w:ind w:left="0"/>
        <w:jc w:val="both"/>
      </w:pPr>
      <w:r>
        <w:rPr>
          <w:rFonts w:ascii="Times New Roman"/>
          <w:b w:val="false"/>
          <w:i w:val="false"/>
          <w:color w:val="000000"/>
          <w:sz w:val="28"/>
        </w:rPr>
        <w:t>
      вакуум аппараттары мен жоғары вольтті құрылғылардағы ақаулықтарды анықтау және жою.</w:t>
      </w:r>
    </w:p>
    <w:bookmarkEnd w:id="2147"/>
    <w:bookmarkStart w:name="z2160" w:id="2148"/>
    <w:p>
      <w:pPr>
        <w:spacing w:after="0"/>
        <w:ind w:left="0"/>
        <w:jc w:val="both"/>
      </w:pPr>
      <w:r>
        <w:rPr>
          <w:rFonts w:ascii="Times New Roman"/>
          <w:b w:val="false"/>
          <w:i w:val="false"/>
          <w:color w:val="000000"/>
          <w:sz w:val="28"/>
        </w:rPr>
        <w:t>
      310. Білуге тиіс:</w:t>
      </w:r>
    </w:p>
    <w:bookmarkEnd w:id="2148"/>
    <w:bookmarkStart w:name="z2161" w:id="2149"/>
    <w:p>
      <w:pPr>
        <w:spacing w:after="0"/>
        <w:ind w:left="0"/>
        <w:jc w:val="both"/>
      </w:pPr>
      <w:r>
        <w:rPr>
          <w:rFonts w:ascii="Times New Roman"/>
          <w:b w:val="false"/>
          <w:i w:val="false"/>
          <w:color w:val="000000"/>
          <w:sz w:val="28"/>
        </w:rPr>
        <w:t>
      кинематика, электр және вакуум схемалары және дайындамаларға селен, висмут, кадмийді үздіксіз жағудың вакуум және автомат тізбектердің дәлдігін тексеру тәсілдері;</w:t>
      </w:r>
    </w:p>
    <w:bookmarkEnd w:id="2149"/>
    <w:bookmarkStart w:name="z2162" w:id="2150"/>
    <w:p>
      <w:pPr>
        <w:spacing w:after="0"/>
        <w:ind w:left="0"/>
        <w:jc w:val="both"/>
      </w:pPr>
      <w:r>
        <w:rPr>
          <w:rFonts w:ascii="Times New Roman"/>
          <w:b w:val="false"/>
          <w:i w:val="false"/>
          <w:color w:val="000000"/>
          <w:sz w:val="28"/>
        </w:rPr>
        <w:t>
      вакуум аппараттарының ақаулықтарының себебі және оларды жою тәсілдері;</w:t>
      </w:r>
    </w:p>
    <w:bookmarkEnd w:id="2150"/>
    <w:bookmarkStart w:name="z2163" w:id="2151"/>
    <w:p>
      <w:pPr>
        <w:spacing w:after="0"/>
        <w:ind w:left="0"/>
        <w:jc w:val="both"/>
      </w:pPr>
      <w:r>
        <w:rPr>
          <w:rFonts w:ascii="Times New Roman"/>
          <w:b w:val="false"/>
          <w:i w:val="false"/>
          <w:color w:val="000000"/>
          <w:sz w:val="28"/>
        </w:rPr>
        <w:t>
      түзеткіш элементтерді қаптау процессінің режимін айқындау тәртібі;</w:t>
      </w:r>
    </w:p>
    <w:bookmarkEnd w:id="2151"/>
    <w:bookmarkStart w:name="z2164" w:id="2152"/>
    <w:p>
      <w:pPr>
        <w:spacing w:after="0"/>
        <w:ind w:left="0"/>
        <w:jc w:val="both"/>
      </w:pPr>
      <w:r>
        <w:rPr>
          <w:rFonts w:ascii="Times New Roman"/>
          <w:b w:val="false"/>
          <w:i w:val="false"/>
          <w:color w:val="000000"/>
          <w:sz w:val="28"/>
        </w:rPr>
        <w:t>
      бақылау-өлшеу аспаптарын баптау және реттеу тәртібі;</w:t>
      </w:r>
    </w:p>
    <w:bookmarkEnd w:id="2152"/>
    <w:bookmarkStart w:name="z2165" w:id="2153"/>
    <w:p>
      <w:pPr>
        <w:spacing w:after="0"/>
        <w:ind w:left="0"/>
        <w:jc w:val="both"/>
      </w:pPr>
      <w:r>
        <w:rPr>
          <w:rFonts w:ascii="Times New Roman"/>
          <w:b w:val="false"/>
          <w:i w:val="false"/>
          <w:color w:val="000000"/>
          <w:sz w:val="28"/>
        </w:rPr>
        <w:t>
      вакуум техникасы мен пленкалы жабынның физикасын қолдану негіздері.</w:t>
      </w:r>
    </w:p>
    <w:bookmarkEnd w:id="2153"/>
    <w:bookmarkStart w:name="z2166" w:id="2154"/>
    <w:p>
      <w:pPr>
        <w:spacing w:after="0"/>
        <w:ind w:left="0"/>
        <w:jc w:val="left"/>
      </w:pPr>
      <w:r>
        <w:rPr>
          <w:rFonts w:ascii="Times New Roman"/>
          <w:b/>
          <w:i w:val="false"/>
          <w:color w:val="000000"/>
        </w:rPr>
        <w:t xml:space="preserve"> 6-параграф. Аппаратшы, 6-разряд</w:t>
      </w:r>
    </w:p>
    <w:bookmarkEnd w:id="2154"/>
    <w:bookmarkStart w:name="z2167" w:id="2155"/>
    <w:p>
      <w:pPr>
        <w:spacing w:after="0"/>
        <w:ind w:left="0"/>
        <w:jc w:val="both"/>
      </w:pPr>
      <w:r>
        <w:rPr>
          <w:rFonts w:ascii="Times New Roman"/>
          <w:b w:val="false"/>
          <w:i w:val="false"/>
          <w:color w:val="000000"/>
          <w:sz w:val="28"/>
        </w:rPr>
        <w:t>
      311. Жұмыс сипаттамасы:</w:t>
      </w:r>
    </w:p>
    <w:bookmarkEnd w:id="2155"/>
    <w:bookmarkStart w:name="z2168" w:id="2156"/>
    <w:p>
      <w:pPr>
        <w:spacing w:after="0"/>
        <w:ind w:left="0"/>
        <w:jc w:val="both"/>
      </w:pPr>
      <w:r>
        <w:rPr>
          <w:rFonts w:ascii="Times New Roman"/>
          <w:b w:val="false"/>
          <w:i w:val="false"/>
          <w:color w:val="000000"/>
          <w:sz w:val="28"/>
        </w:rPr>
        <w:t>
      селен түзеткіш элементтерінің дайындамаларына селен, висмут, теллур, кадмий, таллийді көп қозғалтқышты синхронды және автоматты жетегі бар, қысым деңгейлестіргіш типті агрегаттардың автомат тізбектерінде үздіксіз жағу процессін жүргізу,қоректендіргіш пульттердегі электронды термореттегіштерді баптау және реттеу;</w:t>
      </w:r>
    </w:p>
    <w:bookmarkEnd w:id="2156"/>
    <w:bookmarkStart w:name="z2169" w:id="2157"/>
    <w:p>
      <w:pPr>
        <w:spacing w:after="0"/>
        <w:ind w:left="0"/>
        <w:jc w:val="both"/>
      </w:pPr>
      <w:r>
        <w:rPr>
          <w:rFonts w:ascii="Times New Roman"/>
          <w:b w:val="false"/>
          <w:i w:val="false"/>
          <w:color w:val="000000"/>
          <w:sz w:val="28"/>
        </w:rPr>
        <w:t>
      автомат тізбектерді басқару пульті арқылы баптау және басқару;</w:t>
      </w:r>
    </w:p>
    <w:bookmarkEnd w:id="2157"/>
    <w:bookmarkStart w:name="z2170" w:id="2158"/>
    <w:p>
      <w:pPr>
        <w:spacing w:after="0"/>
        <w:ind w:left="0"/>
        <w:jc w:val="both"/>
      </w:pPr>
      <w:r>
        <w:rPr>
          <w:rFonts w:ascii="Times New Roman"/>
          <w:b w:val="false"/>
          <w:i w:val="false"/>
          <w:color w:val="000000"/>
          <w:sz w:val="28"/>
        </w:rPr>
        <w:t>
      үздіксіз қаптайтын автомат тізбектің жекелеген тораптары мен тетіктерін баптау;</w:t>
      </w:r>
    </w:p>
    <w:bookmarkEnd w:id="2158"/>
    <w:bookmarkStart w:name="z2171" w:id="2159"/>
    <w:p>
      <w:pPr>
        <w:spacing w:after="0"/>
        <w:ind w:left="0"/>
        <w:jc w:val="both"/>
      </w:pPr>
      <w:r>
        <w:rPr>
          <w:rFonts w:ascii="Times New Roman"/>
          <w:b w:val="false"/>
          <w:i w:val="false"/>
          <w:color w:val="000000"/>
          <w:sz w:val="28"/>
        </w:rPr>
        <w:t>
      түзеткіш элементтер өндірісінде пленка қабаттардың қалыңдығын реттеу;</w:t>
      </w:r>
    </w:p>
    <w:bookmarkEnd w:id="2159"/>
    <w:bookmarkStart w:name="z2172" w:id="2160"/>
    <w:p>
      <w:pPr>
        <w:spacing w:after="0"/>
        <w:ind w:left="0"/>
        <w:jc w:val="both"/>
      </w:pPr>
      <w:r>
        <w:rPr>
          <w:rFonts w:ascii="Times New Roman"/>
          <w:b w:val="false"/>
          <w:i w:val="false"/>
          <w:color w:val="000000"/>
          <w:sz w:val="28"/>
        </w:rPr>
        <w:t>
      312. Білуге тиіс:</w:t>
      </w:r>
    </w:p>
    <w:bookmarkEnd w:id="2160"/>
    <w:bookmarkStart w:name="z2173" w:id="2161"/>
    <w:p>
      <w:pPr>
        <w:spacing w:after="0"/>
        <w:ind w:left="0"/>
        <w:jc w:val="both"/>
      </w:pPr>
      <w:r>
        <w:rPr>
          <w:rFonts w:ascii="Times New Roman"/>
          <w:b w:val="false"/>
          <w:i w:val="false"/>
          <w:color w:val="000000"/>
          <w:sz w:val="28"/>
        </w:rPr>
        <w:t>
      синхронды және автоматты жетегі бар, лекті көп шпиндельді тізбектердің кинематикасы, электр және вакуум схемалары;</w:t>
      </w:r>
    </w:p>
    <w:bookmarkEnd w:id="2161"/>
    <w:bookmarkStart w:name="z2174" w:id="2162"/>
    <w:p>
      <w:pPr>
        <w:spacing w:after="0"/>
        <w:ind w:left="0"/>
        <w:jc w:val="both"/>
      </w:pPr>
      <w:r>
        <w:rPr>
          <w:rFonts w:ascii="Times New Roman"/>
          <w:b w:val="false"/>
          <w:i w:val="false"/>
          <w:color w:val="000000"/>
          <w:sz w:val="28"/>
        </w:rPr>
        <w:t>
      электрониканы қолдана отырып, күрделі электр схемаларды шығару, баптау және реттеу әдістері;</w:t>
      </w:r>
    </w:p>
    <w:bookmarkEnd w:id="2162"/>
    <w:bookmarkStart w:name="z2175" w:id="2163"/>
    <w:p>
      <w:pPr>
        <w:spacing w:after="0"/>
        <w:ind w:left="0"/>
        <w:jc w:val="both"/>
      </w:pPr>
      <w:r>
        <w:rPr>
          <w:rFonts w:ascii="Times New Roman"/>
          <w:b w:val="false"/>
          <w:i w:val="false"/>
          <w:color w:val="000000"/>
          <w:sz w:val="28"/>
        </w:rPr>
        <w:t>
      автоматты қашықтықтан басқарудың электр схемалары;</w:t>
      </w:r>
    </w:p>
    <w:bookmarkEnd w:id="2163"/>
    <w:bookmarkStart w:name="z2176" w:id="2164"/>
    <w:p>
      <w:pPr>
        <w:spacing w:after="0"/>
        <w:ind w:left="0"/>
        <w:jc w:val="both"/>
      </w:pPr>
      <w:r>
        <w:rPr>
          <w:rFonts w:ascii="Times New Roman"/>
          <w:b w:val="false"/>
          <w:i w:val="false"/>
          <w:color w:val="000000"/>
          <w:sz w:val="28"/>
        </w:rPr>
        <w:t>
      жеке жұмыс режимінде (автоматты және қол) күрделі басқару схемалары бар электр жетектері;</w:t>
      </w:r>
    </w:p>
    <w:bookmarkEnd w:id="2164"/>
    <w:bookmarkStart w:name="z2177" w:id="2165"/>
    <w:p>
      <w:pPr>
        <w:spacing w:after="0"/>
        <w:ind w:left="0"/>
        <w:jc w:val="both"/>
      </w:pPr>
      <w:r>
        <w:rPr>
          <w:rFonts w:ascii="Times New Roman"/>
          <w:b w:val="false"/>
          <w:i w:val="false"/>
          <w:color w:val="000000"/>
          <w:sz w:val="28"/>
        </w:rPr>
        <w:t>
      түзеткіш элементтерді қаптау процессін жүргізудің режимін айқындау тәртібі; бақылау-өлшеу құралдарын баптау және реттеу тәртібі;</w:t>
      </w:r>
    </w:p>
    <w:bookmarkEnd w:id="2165"/>
    <w:bookmarkStart w:name="z2178" w:id="2166"/>
    <w:p>
      <w:pPr>
        <w:spacing w:after="0"/>
        <w:ind w:left="0"/>
        <w:jc w:val="both"/>
      </w:pPr>
      <w:r>
        <w:rPr>
          <w:rFonts w:ascii="Times New Roman"/>
          <w:b w:val="false"/>
          <w:i w:val="false"/>
          <w:color w:val="000000"/>
          <w:sz w:val="28"/>
        </w:rPr>
        <w:t>
      вакуумды техниканың қолданылу негіздері;</w:t>
      </w:r>
    </w:p>
    <w:bookmarkEnd w:id="2166"/>
    <w:bookmarkStart w:name="z2179" w:id="2167"/>
    <w:p>
      <w:pPr>
        <w:spacing w:after="0"/>
        <w:ind w:left="0"/>
        <w:jc w:val="both"/>
      </w:pPr>
      <w:r>
        <w:rPr>
          <w:rFonts w:ascii="Times New Roman"/>
          <w:b w:val="false"/>
          <w:i w:val="false"/>
          <w:color w:val="000000"/>
          <w:sz w:val="28"/>
        </w:rPr>
        <w:t>
      жартылай өткізгіштер физикасы теориясының негіздері;</w:t>
      </w:r>
    </w:p>
    <w:bookmarkEnd w:id="2167"/>
    <w:bookmarkStart w:name="z2180" w:id="2168"/>
    <w:p>
      <w:pPr>
        <w:spacing w:after="0"/>
        <w:ind w:left="0"/>
        <w:jc w:val="both"/>
      </w:pPr>
      <w:r>
        <w:rPr>
          <w:rFonts w:ascii="Times New Roman"/>
          <w:b w:val="false"/>
          <w:i w:val="false"/>
          <w:color w:val="000000"/>
          <w:sz w:val="28"/>
        </w:rPr>
        <w:t>
      селен түзеткіштер өндірісіндегі материалдардың химиялық қасиеттері.</w:t>
      </w:r>
    </w:p>
    <w:bookmarkEnd w:id="2168"/>
    <w:bookmarkStart w:name="z2181" w:id="2169"/>
    <w:p>
      <w:pPr>
        <w:spacing w:after="0"/>
        <w:ind w:left="0"/>
        <w:jc w:val="left"/>
      </w:pPr>
      <w:r>
        <w:rPr>
          <w:rFonts w:ascii="Times New Roman"/>
          <w:b/>
          <w:i w:val="false"/>
          <w:color w:val="000000"/>
        </w:rPr>
        <w:t xml:space="preserve"> 7-параграф. Вакуум қабаттарын сынаушы, 2-разряд</w:t>
      </w:r>
    </w:p>
    <w:bookmarkEnd w:id="2169"/>
    <w:bookmarkStart w:name="z2182" w:id="2170"/>
    <w:p>
      <w:pPr>
        <w:spacing w:after="0"/>
        <w:ind w:left="0"/>
        <w:jc w:val="both"/>
      </w:pPr>
      <w:r>
        <w:rPr>
          <w:rFonts w:ascii="Times New Roman"/>
          <w:b w:val="false"/>
          <w:i w:val="false"/>
          <w:color w:val="000000"/>
          <w:sz w:val="28"/>
        </w:rPr>
        <w:t>
      313. Жұмыс сипаттамасы:</w:t>
      </w:r>
    </w:p>
    <w:bookmarkEnd w:id="2170"/>
    <w:bookmarkStart w:name="z2183" w:id="2171"/>
    <w:p>
      <w:pPr>
        <w:spacing w:after="0"/>
        <w:ind w:left="0"/>
        <w:jc w:val="both"/>
      </w:pPr>
      <w:r>
        <w:rPr>
          <w:rFonts w:ascii="Times New Roman"/>
          <w:b w:val="false"/>
          <w:i w:val="false"/>
          <w:color w:val="000000"/>
          <w:sz w:val="28"/>
        </w:rPr>
        <w:t>
      селен, кадмий және өзгеде материалдардың салмағын талдаушы таразыда анықтау;</w:t>
      </w:r>
    </w:p>
    <w:bookmarkEnd w:id="2171"/>
    <w:bookmarkStart w:name="z2184" w:id="2172"/>
    <w:p>
      <w:pPr>
        <w:spacing w:after="0"/>
        <w:ind w:left="0"/>
        <w:jc w:val="both"/>
      </w:pPr>
      <w:r>
        <w:rPr>
          <w:rFonts w:ascii="Times New Roman"/>
          <w:b w:val="false"/>
          <w:i w:val="false"/>
          <w:color w:val="000000"/>
          <w:sz w:val="28"/>
        </w:rPr>
        <w:t>
      кесте бойынша вакуум қабаттарының қалыңдығын айқындау;</w:t>
      </w:r>
    </w:p>
    <w:bookmarkEnd w:id="2172"/>
    <w:bookmarkStart w:name="z2185" w:id="2173"/>
    <w:p>
      <w:pPr>
        <w:spacing w:after="0"/>
        <w:ind w:left="0"/>
        <w:jc w:val="both"/>
      </w:pPr>
      <w:r>
        <w:rPr>
          <w:rFonts w:ascii="Times New Roman"/>
          <w:b w:val="false"/>
          <w:i w:val="false"/>
          <w:color w:val="000000"/>
          <w:sz w:val="28"/>
        </w:rPr>
        <w:t>
      бақылаудың негізінде режимдерге қажетті түзету жасау.</w:t>
      </w:r>
    </w:p>
    <w:bookmarkEnd w:id="2173"/>
    <w:bookmarkStart w:name="z2186" w:id="2174"/>
    <w:p>
      <w:pPr>
        <w:spacing w:after="0"/>
        <w:ind w:left="0"/>
        <w:jc w:val="both"/>
      </w:pPr>
      <w:r>
        <w:rPr>
          <w:rFonts w:ascii="Times New Roman"/>
          <w:b w:val="false"/>
          <w:i w:val="false"/>
          <w:color w:val="000000"/>
          <w:sz w:val="28"/>
        </w:rPr>
        <w:t>
      314. Білуге тиіс:</w:t>
      </w:r>
    </w:p>
    <w:bookmarkEnd w:id="2174"/>
    <w:bookmarkStart w:name="z2187" w:id="2175"/>
    <w:p>
      <w:pPr>
        <w:spacing w:after="0"/>
        <w:ind w:left="0"/>
        <w:jc w:val="both"/>
      </w:pPr>
      <w:r>
        <w:rPr>
          <w:rFonts w:ascii="Times New Roman"/>
          <w:b w:val="false"/>
          <w:i w:val="false"/>
          <w:color w:val="000000"/>
          <w:sz w:val="28"/>
        </w:rPr>
        <w:t>
      бақылау-өлшеу құралдары мен аспаптарының мақсаты және қолданылу шарттары; пленка қабаттардың шақтамасының көлемі туралы негізгі мәліметтер;</w:t>
      </w:r>
    </w:p>
    <w:bookmarkEnd w:id="2175"/>
    <w:bookmarkStart w:name="z2188" w:id="2176"/>
    <w:p>
      <w:pPr>
        <w:spacing w:after="0"/>
        <w:ind w:left="0"/>
        <w:jc w:val="both"/>
      </w:pPr>
      <w:r>
        <w:rPr>
          <w:rFonts w:ascii="Times New Roman"/>
          <w:b w:val="false"/>
          <w:i w:val="false"/>
          <w:color w:val="000000"/>
          <w:sz w:val="28"/>
        </w:rPr>
        <w:t>
      жартылай өткізгіш түзеткіштердің квалитеттері;</w:t>
      </w:r>
    </w:p>
    <w:bookmarkEnd w:id="2176"/>
    <w:bookmarkStart w:name="z2189" w:id="2177"/>
    <w:p>
      <w:pPr>
        <w:spacing w:after="0"/>
        <w:ind w:left="0"/>
        <w:jc w:val="both"/>
      </w:pPr>
      <w:r>
        <w:rPr>
          <w:rFonts w:ascii="Times New Roman"/>
          <w:b w:val="false"/>
          <w:i w:val="false"/>
          <w:color w:val="000000"/>
          <w:sz w:val="28"/>
        </w:rPr>
        <w:t>
      кадмий, висмут, селен жағу операцияларының мақсаты;</w:t>
      </w:r>
    </w:p>
    <w:bookmarkEnd w:id="2177"/>
    <w:bookmarkStart w:name="z2190" w:id="2178"/>
    <w:p>
      <w:pPr>
        <w:spacing w:after="0"/>
        <w:ind w:left="0"/>
        <w:jc w:val="both"/>
      </w:pPr>
      <w:r>
        <w:rPr>
          <w:rFonts w:ascii="Times New Roman"/>
          <w:b w:val="false"/>
          <w:i w:val="false"/>
          <w:color w:val="000000"/>
          <w:sz w:val="28"/>
        </w:rPr>
        <w:t>
      қолданылатын материалдардың негізгі қасиеттері.</w:t>
      </w:r>
    </w:p>
    <w:bookmarkEnd w:id="2178"/>
    <w:bookmarkStart w:name="z2191" w:id="2179"/>
    <w:p>
      <w:pPr>
        <w:spacing w:after="0"/>
        <w:ind w:left="0"/>
        <w:jc w:val="left"/>
      </w:pPr>
      <w:r>
        <w:rPr>
          <w:rFonts w:ascii="Times New Roman"/>
          <w:b/>
          <w:i w:val="false"/>
          <w:color w:val="000000"/>
        </w:rPr>
        <w:t xml:space="preserve"> 8-параграф. Вакуум қабаттарын сынаушы, 3-разряд</w:t>
      </w:r>
    </w:p>
    <w:bookmarkEnd w:id="2179"/>
    <w:bookmarkStart w:name="z2192" w:id="2180"/>
    <w:p>
      <w:pPr>
        <w:spacing w:after="0"/>
        <w:ind w:left="0"/>
        <w:jc w:val="both"/>
      </w:pPr>
      <w:r>
        <w:rPr>
          <w:rFonts w:ascii="Times New Roman"/>
          <w:b w:val="false"/>
          <w:i w:val="false"/>
          <w:color w:val="000000"/>
          <w:sz w:val="28"/>
        </w:rPr>
        <w:t>
      315. Жұмыс сипаттамасы:</w:t>
      </w:r>
    </w:p>
    <w:bookmarkEnd w:id="2180"/>
    <w:bookmarkStart w:name="z2193" w:id="2181"/>
    <w:p>
      <w:pPr>
        <w:spacing w:after="0"/>
        <w:ind w:left="0"/>
        <w:jc w:val="both"/>
      </w:pPr>
      <w:r>
        <w:rPr>
          <w:rFonts w:ascii="Times New Roman"/>
          <w:b w:val="false"/>
          <w:i w:val="false"/>
          <w:color w:val="000000"/>
          <w:sz w:val="28"/>
        </w:rPr>
        <w:t>
      кадмий, висмут, селенді қаптағаннан кейін салмағын вакуумда бақылау;</w:t>
      </w:r>
    </w:p>
    <w:bookmarkEnd w:id="2181"/>
    <w:bookmarkStart w:name="z2194" w:id="2182"/>
    <w:p>
      <w:pPr>
        <w:spacing w:after="0"/>
        <w:ind w:left="0"/>
        <w:jc w:val="both"/>
      </w:pPr>
      <w:r>
        <w:rPr>
          <w:rFonts w:ascii="Times New Roman"/>
          <w:b w:val="false"/>
          <w:i w:val="false"/>
          <w:color w:val="000000"/>
          <w:sz w:val="28"/>
        </w:rPr>
        <w:t>
      селен элементтердің электр өлшемдерін өлшеу;</w:t>
      </w:r>
    </w:p>
    <w:bookmarkEnd w:id="2182"/>
    <w:bookmarkStart w:name="z2195" w:id="2183"/>
    <w:p>
      <w:pPr>
        <w:spacing w:after="0"/>
        <w:ind w:left="0"/>
        <w:jc w:val="both"/>
      </w:pPr>
      <w:r>
        <w:rPr>
          <w:rFonts w:ascii="Times New Roman"/>
          <w:b w:val="false"/>
          <w:i w:val="false"/>
          <w:color w:val="000000"/>
          <w:sz w:val="28"/>
        </w:rPr>
        <w:t>
      вакуумда селен, висмут, кадмийдің катод тозаңдандырғыштарын вакуумда жағу бойынша жекелеген технологиялық режимдерді өлшеу негізінде түзету;</w:t>
      </w:r>
    </w:p>
    <w:bookmarkEnd w:id="2183"/>
    <w:bookmarkStart w:name="z2196" w:id="2184"/>
    <w:p>
      <w:pPr>
        <w:spacing w:after="0"/>
        <w:ind w:left="0"/>
        <w:jc w:val="both"/>
      </w:pPr>
      <w:r>
        <w:rPr>
          <w:rFonts w:ascii="Times New Roman"/>
          <w:b w:val="false"/>
          <w:i w:val="false"/>
          <w:color w:val="000000"/>
          <w:sz w:val="28"/>
        </w:rPr>
        <w:t>
      вакуум қабаттың қалыңдығын есептеу және салмағына байланысты ол бойынша кесте жасау.</w:t>
      </w:r>
    </w:p>
    <w:bookmarkEnd w:id="2184"/>
    <w:bookmarkStart w:name="z2197" w:id="2185"/>
    <w:p>
      <w:pPr>
        <w:spacing w:after="0"/>
        <w:ind w:left="0"/>
        <w:jc w:val="both"/>
      </w:pPr>
      <w:r>
        <w:rPr>
          <w:rFonts w:ascii="Times New Roman"/>
          <w:b w:val="false"/>
          <w:i w:val="false"/>
          <w:color w:val="000000"/>
          <w:sz w:val="28"/>
        </w:rPr>
        <w:t>
      316. Білуге тиіс:</w:t>
      </w:r>
    </w:p>
    <w:bookmarkEnd w:id="2185"/>
    <w:bookmarkStart w:name="z2198" w:id="2186"/>
    <w:p>
      <w:pPr>
        <w:spacing w:after="0"/>
        <w:ind w:left="0"/>
        <w:jc w:val="both"/>
      </w:pPr>
      <w:r>
        <w:rPr>
          <w:rFonts w:ascii="Times New Roman"/>
          <w:b w:val="false"/>
          <w:i w:val="false"/>
          <w:color w:val="000000"/>
          <w:sz w:val="28"/>
        </w:rPr>
        <w:t>
      селен түзеткіш элементтерге қойылатын техникалық шарттары; технологиялық цикл бойынша өңдеудің негізгі түрлері;</w:t>
      </w:r>
    </w:p>
    <w:bookmarkEnd w:id="2186"/>
    <w:bookmarkStart w:name="z2199" w:id="2187"/>
    <w:p>
      <w:pPr>
        <w:spacing w:after="0"/>
        <w:ind w:left="0"/>
        <w:jc w:val="both"/>
      </w:pPr>
      <w:r>
        <w:rPr>
          <w:rFonts w:ascii="Times New Roman"/>
          <w:b w:val="false"/>
          <w:i w:val="false"/>
          <w:color w:val="000000"/>
          <w:sz w:val="28"/>
        </w:rPr>
        <w:t>
      селен элементтерін сынау және тексеру тәсілдері;</w:t>
      </w:r>
    </w:p>
    <w:bookmarkEnd w:id="2187"/>
    <w:bookmarkStart w:name="z2200" w:id="2188"/>
    <w:p>
      <w:pPr>
        <w:spacing w:after="0"/>
        <w:ind w:left="0"/>
        <w:jc w:val="both"/>
      </w:pPr>
      <w:r>
        <w:rPr>
          <w:rFonts w:ascii="Times New Roman"/>
          <w:b w:val="false"/>
          <w:i w:val="false"/>
          <w:color w:val="000000"/>
          <w:sz w:val="28"/>
        </w:rPr>
        <w:t>
      бақылау- өлшеу құралдары мен аспаптарының құрылысы;</w:t>
      </w:r>
    </w:p>
    <w:bookmarkEnd w:id="2188"/>
    <w:bookmarkStart w:name="z2201" w:id="2189"/>
    <w:p>
      <w:pPr>
        <w:spacing w:after="0"/>
        <w:ind w:left="0"/>
        <w:jc w:val="both"/>
      </w:pPr>
      <w:r>
        <w:rPr>
          <w:rFonts w:ascii="Times New Roman"/>
          <w:b w:val="false"/>
          <w:i w:val="false"/>
          <w:color w:val="000000"/>
          <w:sz w:val="28"/>
        </w:rPr>
        <w:t>
      салмақ ауырлығын өлшеу нәтижесі бойынша және селен, висмут, кадмийдің осы партиясына арналған электр өлшемдерін өлшеу бойынша вакуум қабаттарының режимін түзету тәртібі.</w:t>
      </w:r>
    </w:p>
    <w:bookmarkEnd w:id="2189"/>
    <w:bookmarkStart w:name="z2202" w:id="2190"/>
    <w:p>
      <w:pPr>
        <w:spacing w:after="0"/>
        <w:ind w:left="0"/>
        <w:jc w:val="left"/>
      </w:pPr>
      <w:r>
        <w:rPr>
          <w:rFonts w:ascii="Times New Roman"/>
          <w:b/>
          <w:i w:val="false"/>
          <w:color w:val="000000"/>
        </w:rPr>
        <w:t xml:space="preserve"> 9-параграф. Вакуум қабаттарын сынаушы, 4-разряд</w:t>
      </w:r>
    </w:p>
    <w:bookmarkEnd w:id="2190"/>
    <w:bookmarkStart w:name="z2203" w:id="2191"/>
    <w:p>
      <w:pPr>
        <w:spacing w:after="0"/>
        <w:ind w:left="0"/>
        <w:jc w:val="both"/>
      </w:pPr>
      <w:r>
        <w:rPr>
          <w:rFonts w:ascii="Times New Roman"/>
          <w:b w:val="false"/>
          <w:i w:val="false"/>
          <w:color w:val="000000"/>
          <w:sz w:val="28"/>
        </w:rPr>
        <w:t>
      317. Жұмыс сипаттамасы:</w:t>
      </w:r>
    </w:p>
    <w:bookmarkEnd w:id="2191"/>
    <w:bookmarkStart w:name="z2204" w:id="2192"/>
    <w:p>
      <w:pPr>
        <w:spacing w:after="0"/>
        <w:ind w:left="0"/>
        <w:jc w:val="both"/>
      </w:pPr>
      <w:r>
        <w:rPr>
          <w:rFonts w:ascii="Times New Roman"/>
          <w:b w:val="false"/>
          <w:i w:val="false"/>
          <w:color w:val="000000"/>
          <w:sz w:val="28"/>
        </w:rPr>
        <w:t>
      спектральді талдау нәтижесі бойынша селен сапасын айқындау; селен элементтерін жасау үшін спектральді және химиялық талдау нәтижесі бойынша селен партиясын оларға қойылатын талаптарға байланысты іріктеу;</w:t>
      </w:r>
    </w:p>
    <w:bookmarkEnd w:id="2192"/>
    <w:bookmarkStart w:name="z2205" w:id="2193"/>
    <w:p>
      <w:pPr>
        <w:spacing w:after="0"/>
        <w:ind w:left="0"/>
        <w:jc w:val="both"/>
      </w:pPr>
      <w:r>
        <w:rPr>
          <w:rFonts w:ascii="Times New Roman"/>
          <w:b w:val="false"/>
          <w:i w:val="false"/>
          <w:color w:val="000000"/>
          <w:sz w:val="28"/>
        </w:rPr>
        <w:t>
      селен партиясының жекелеген технологиялық режимдері бойынша ұсыным беру және олардың селен элементтерінің соңғы партиясын жасау процессінде орындалуын бақылау.</w:t>
      </w:r>
    </w:p>
    <w:bookmarkEnd w:id="2193"/>
    <w:bookmarkStart w:name="z2206" w:id="2194"/>
    <w:p>
      <w:pPr>
        <w:spacing w:after="0"/>
        <w:ind w:left="0"/>
        <w:jc w:val="both"/>
      </w:pPr>
      <w:r>
        <w:rPr>
          <w:rFonts w:ascii="Times New Roman"/>
          <w:b w:val="false"/>
          <w:i w:val="false"/>
          <w:color w:val="000000"/>
          <w:sz w:val="28"/>
        </w:rPr>
        <w:t>
      318. Білуге тиіс:</w:t>
      </w:r>
    </w:p>
    <w:bookmarkEnd w:id="2194"/>
    <w:bookmarkStart w:name="z2207" w:id="2195"/>
    <w:p>
      <w:pPr>
        <w:spacing w:after="0"/>
        <w:ind w:left="0"/>
        <w:jc w:val="both"/>
      </w:pPr>
      <w:r>
        <w:rPr>
          <w:rFonts w:ascii="Times New Roman"/>
          <w:b w:val="false"/>
          <w:i w:val="false"/>
          <w:color w:val="000000"/>
          <w:sz w:val="28"/>
        </w:rPr>
        <w:t>
      селен мен висмуттың вакуумда катодтық тозаңдандырылу, термикалық булануы құрылғысыың құрылысы, электр және вакуумдық схемасы, дәлдігін баптау және тексеру тәртібі;</w:t>
      </w:r>
    </w:p>
    <w:bookmarkEnd w:id="2195"/>
    <w:bookmarkStart w:name="z2208" w:id="2196"/>
    <w:p>
      <w:pPr>
        <w:spacing w:after="0"/>
        <w:ind w:left="0"/>
        <w:jc w:val="both"/>
      </w:pPr>
      <w:r>
        <w:rPr>
          <w:rFonts w:ascii="Times New Roman"/>
          <w:b w:val="false"/>
          <w:i w:val="false"/>
          <w:color w:val="000000"/>
          <w:sz w:val="28"/>
        </w:rPr>
        <w:t>
      селеннің химиялық қасиеттері және жекелеген қоспалардың селен элементтерінің электр өлшемдеріне тигізетін әсері;</w:t>
      </w:r>
    </w:p>
    <w:bookmarkEnd w:id="2196"/>
    <w:bookmarkStart w:name="z2209" w:id="2197"/>
    <w:p>
      <w:pPr>
        <w:spacing w:after="0"/>
        <w:ind w:left="0"/>
        <w:jc w:val="both"/>
      </w:pPr>
      <w:r>
        <w:rPr>
          <w:rFonts w:ascii="Times New Roman"/>
          <w:b w:val="false"/>
          <w:i w:val="false"/>
          <w:color w:val="000000"/>
          <w:sz w:val="28"/>
        </w:rPr>
        <w:t>
      бақылау-өлшеу аспаптарының құрылысы, мақсаты мен қолданылу шарттары; бұйымдарға қойылатын техникалық талаптар.</w:t>
      </w:r>
    </w:p>
    <w:bookmarkEnd w:id="2197"/>
    <w:bookmarkStart w:name="z2210" w:id="2198"/>
    <w:p>
      <w:pPr>
        <w:spacing w:after="0"/>
        <w:ind w:left="0"/>
        <w:jc w:val="left"/>
      </w:pPr>
      <w:r>
        <w:rPr>
          <w:rFonts w:ascii="Times New Roman"/>
          <w:b/>
          <w:i w:val="false"/>
          <w:color w:val="000000"/>
        </w:rPr>
        <w:t xml:space="preserve"> 10-параграф. Дайындаушы, 2-разряд</w:t>
      </w:r>
    </w:p>
    <w:bookmarkEnd w:id="2198"/>
    <w:bookmarkStart w:name="z2211" w:id="2199"/>
    <w:p>
      <w:pPr>
        <w:spacing w:after="0"/>
        <w:ind w:left="0"/>
        <w:jc w:val="both"/>
      </w:pPr>
      <w:r>
        <w:rPr>
          <w:rFonts w:ascii="Times New Roman"/>
          <w:b w:val="false"/>
          <w:i w:val="false"/>
          <w:color w:val="000000"/>
          <w:sz w:val="28"/>
        </w:rPr>
        <w:t>
      319. Жұмыс сипаттамасы:</w:t>
      </w:r>
    </w:p>
    <w:bookmarkEnd w:id="2199"/>
    <w:bookmarkStart w:name="z2212" w:id="2200"/>
    <w:p>
      <w:pPr>
        <w:spacing w:after="0"/>
        <w:ind w:left="0"/>
        <w:jc w:val="both"/>
      </w:pPr>
      <w:r>
        <w:rPr>
          <w:rFonts w:ascii="Times New Roman"/>
          <w:b w:val="false"/>
          <w:i w:val="false"/>
          <w:color w:val="000000"/>
          <w:sz w:val="28"/>
        </w:rPr>
        <w:t>
      фольганы, қағазды, резинаны, жібекті, сымды, триацетат пленканы, шыны лакты матаны, полихлорвинилден, кембриктен және өзгеде материалдардан жасалған оқшаулау түтіктерін белгіленген өлшемдер бойынша станоктарды, пышақ пен қайшыны қолдана отырып қолмен кесу;</w:t>
      </w:r>
    </w:p>
    <w:bookmarkEnd w:id="2200"/>
    <w:bookmarkStart w:name="z2213" w:id="2201"/>
    <w:p>
      <w:pPr>
        <w:spacing w:after="0"/>
        <w:ind w:left="0"/>
        <w:jc w:val="both"/>
      </w:pPr>
      <w:r>
        <w:rPr>
          <w:rFonts w:ascii="Times New Roman"/>
          <w:b w:val="false"/>
          <w:i w:val="false"/>
          <w:color w:val="000000"/>
          <w:sz w:val="28"/>
        </w:rPr>
        <w:t>
      бөлшектердің дайындамаларын автоматтар мен жартылай автоматтарда тілу, тесу, тазалау, жазу;</w:t>
      </w:r>
    </w:p>
    <w:bookmarkEnd w:id="2201"/>
    <w:bookmarkStart w:name="z2214" w:id="2202"/>
    <w:p>
      <w:pPr>
        <w:spacing w:after="0"/>
        <w:ind w:left="0"/>
        <w:jc w:val="both"/>
      </w:pPr>
      <w:r>
        <w:rPr>
          <w:rFonts w:ascii="Times New Roman"/>
          <w:b w:val="false"/>
          <w:i w:val="false"/>
          <w:color w:val="000000"/>
          <w:sz w:val="28"/>
        </w:rPr>
        <w:t>
      орамаларды, орауыштарды, материал бухталарын автоматтарда, жартылай автоматтарда, станокта немесе қол құрылғысыда орнату және бекіту;</w:t>
      </w:r>
    </w:p>
    <w:bookmarkEnd w:id="2202"/>
    <w:bookmarkStart w:name="z2215" w:id="2203"/>
    <w:p>
      <w:pPr>
        <w:spacing w:after="0"/>
        <w:ind w:left="0"/>
        <w:jc w:val="both"/>
      </w:pPr>
      <w:r>
        <w:rPr>
          <w:rFonts w:ascii="Times New Roman"/>
          <w:b w:val="false"/>
          <w:i w:val="false"/>
          <w:color w:val="000000"/>
          <w:sz w:val="28"/>
        </w:rPr>
        <w:t>
      дайындамаларды кезең-кезеңмен бақылау өлшемдерін алу, сапасыз дайындамаларды анықтау.</w:t>
      </w:r>
    </w:p>
    <w:bookmarkEnd w:id="2203"/>
    <w:bookmarkStart w:name="z2216" w:id="2204"/>
    <w:p>
      <w:pPr>
        <w:spacing w:after="0"/>
        <w:ind w:left="0"/>
        <w:jc w:val="both"/>
      </w:pPr>
      <w:r>
        <w:rPr>
          <w:rFonts w:ascii="Times New Roman"/>
          <w:b w:val="false"/>
          <w:i w:val="false"/>
          <w:color w:val="000000"/>
          <w:sz w:val="28"/>
        </w:rPr>
        <w:t>
      320. Білуге тиіс:</w:t>
      </w:r>
    </w:p>
    <w:bookmarkEnd w:id="2204"/>
    <w:bookmarkStart w:name="z2217" w:id="2205"/>
    <w:p>
      <w:pPr>
        <w:spacing w:after="0"/>
        <w:ind w:left="0"/>
        <w:jc w:val="both"/>
      </w:pPr>
      <w:r>
        <w:rPr>
          <w:rFonts w:ascii="Times New Roman"/>
          <w:b w:val="false"/>
          <w:i w:val="false"/>
          <w:color w:val="000000"/>
          <w:sz w:val="28"/>
        </w:rPr>
        <w:t>
      қызмет көрсетілетін жабдықтың, әмбебап және арнайы құрылғылардың мен бақылау-өлшеу құралдарының, кесу және белгілеу құралдарының мақсатын,жұмыс тәртібі және қолданылу шарттары;</w:t>
      </w:r>
    </w:p>
    <w:bookmarkEnd w:id="2205"/>
    <w:bookmarkStart w:name="z2218" w:id="2206"/>
    <w:p>
      <w:pPr>
        <w:spacing w:after="0"/>
        <w:ind w:left="0"/>
        <w:jc w:val="both"/>
      </w:pPr>
      <w:r>
        <w:rPr>
          <w:rFonts w:ascii="Times New Roman"/>
          <w:b w:val="false"/>
          <w:i w:val="false"/>
          <w:color w:val="000000"/>
          <w:sz w:val="28"/>
        </w:rPr>
        <w:t>
      шақтамалар мен орнату жүйесі;</w:t>
      </w:r>
    </w:p>
    <w:bookmarkEnd w:id="2206"/>
    <w:bookmarkStart w:name="z2219" w:id="2207"/>
    <w:p>
      <w:pPr>
        <w:spacing w:after="0"/>
        <w:ind w:left="0"/>
        <w:jc w:val="both"/>
      </w:pPr>
      <w:r>
        <w:rPr>
          <w:rFonts w:ascii="Times New Roman"/>
          <w:b w:val="false"/>
          <w:i w:val="false"/>
          <w:color w:val="000000"/>
          <w:sz w:val="28"/>
        </w:rPr>
        <w:t>
      квалитеттер мен кедір-бұдырлық өлшемдері;</w:t>
      </w:r>
    </w:p>
    <w:bookmarkEnd w:id="2207"/>
    <w:bookmarkStart w:name="z2220" w:id="2208"/>
    <w:p>
      <w:pPr>
        <w:spacing w:after="0"/>
        <w:ind w:left="0"/>
        <w:jc w:val="both"/>
      </w:pPr>
      <w:r>
        <w:rPr>
          <w:rFonts w:ascii="Times New Roman"/>
          <w:b w:val="false"/>
          <w:i w:val="false"/>
          <w:color w:val="000000"/>
          <w:sz w:val="28"/>
        </w:rPr>
        <w:t>
      пішу кестесі;</w:t>
      </w:r>
    </w:p>
    <w:bookmarkEnd w:id="2208"/>
    <w:bookmarkStart w:name="z2221" w:id="2209"/>
    <w:p>
      <w:pPr>
        <w:spacing w:after="0"/>
        <w:ind w:left="0"/>
        <w:jc w:val="both"/>
      </w:pPr>
      <w:r>
        <w:rPr>
          <w:rFonts w:ascii="Times New Roman"/>
          <w:b w:val="false"/>
          <w:i w:val="false"/>
          <w:color w:val="000000"/>
          <w:sz w:val="28"/>
        </w:rPr>
        <w:t>
      дайындамалардың түрлері, өлшемдерін, өңделетін материалдардың механикалық қасиеттері;</w:t>
      </w:r>
    </w:p>
    <w:bookmarkEnd w:id="2209"/>
    <w:bookmarkStart w:name="z2222" w:id="2210"/>
    <w:p>
      <w:pPr>
        <w:spacing w:after="0"/>
        <w:ind w:left="0"/>
        <w:jc w:val="both"/>
      </w:pPr>
      <w:r>
        <w:rPr>
          <w:rFonts w:ascii="Times New Roman"/>
          <w:b w:val="false"/>
          <w:i w:val="false"/>
          <w:color w:val="000000"/>
          <w:sz w:val="28"/>
        </w:rPr>
        <w:t>
      қолмен кесу, жаншу тәртібі мен тәсілдері.</w:t>
      </w:r>
    </w:p>
    <w:bookmarkEnd w:id="2210"/>
    <w:bookmarkStart w:name="z2223" w:id="2211"/>
    <w:p>
      <w:pPr>
        <w:spacing w:after="0"/>
        <w:ind w:left="0"/>
        <w:jc w:val="both"/>
      </w:pPr>
      <w:r>
        <w:rPr>
          <w:rFonts w:ascii="Times New Roman"/>
          <w:b w:val="false"/>
          <w:i w:val="false"/>
          <w:color w:val="000000"/>
          <w:sz w:val="28"/>
        </w:rPr>
        <w:t>
      321. Жұмыс үлгілері:</w:t>
      </w:r>
    </w:p>
    <w:bookmarkEnd w:id="2211"/>
    <w:bookmarkStart w:name="z2224" w:id="2212"/>
    <w:p>
      <w:pPr>
        <w:spacing w:after="0"/>
        <w:ind w:left="0"/>
        <w:jc w:val="both"/>
      </w:pPr>
      <w:r>
        <w:rPr>
          <w:rFonts w:ascii="Times New Roman"/>
          <w:b w:val="false"/>
          <w:i w:val="false"/>
          <w:color w:val="000000"/>
          <w:sz w:val="28"/>
        </w:rPr>
        <w:t>
      1) қағаз - шашақтандыру;</w:t>
      </w:r>
    </w:p>
    <w:bookmarkEnd w:id="2212"/>
    <w:bookmarkStart w:name="z2225" w:id="2213"/>
    <w:p>
      <w:pPr>
        <w:spacing w:after="0"/>
        <w:ind w:left="0"/>
        <w:jc w:val="both"/>
      </w:pPr>
      <w:r>
        <w:rPr>
          <w:rFonts w:ascii="Times New Roman"/>
          <w:b w:val="false"/>
          <w:i w:val="false"/>
          <w:color w:val="000000"/>
          <w:sz w:val="28"/>
        </w:rPr>
        <w:t>
      2) қағаз бен картон – дайындамаларға кесу;</w:t>
      </w:r>
    </w:p>
    <w:bookmarkEnd w:id="2213"/>
    <w:bookmarkStart w:name="z2226" w:id="2214"/>
    <w:p>
      <w:pPr>
        <w:spacing w:after="0"/>
        <w:ind w:left="0"/>
        <w:jc w:val="both"/>
      </w:pPr>
      <w:r>
        <w:rPr>
          <w:rFonts w:ascii="Times New Roman"/>
          <w:b w:val="false"/>
          <w:i w:val="false"/>
          <w:color w:val="000000"/>
          <w:sz w:val="28"/>
        </w:rPr>
        <w:t>
      3) кабельді қағаз, лакты мата - "Папшер" қайшысымен қию;</w:t>
      </w:r>
    </w:p>
    <w:bookmarkEnd w:id="2214"/>
    <w:bookmarkStart w:name="z2227" w:id="2215"/>
    <w:p>
      <w:pPr>
        <w:spacing w:after="0"/>
        <w:ind w:left="0"/>
        <w:jc w:val="both"/>
      </w:pPr>
      <w:r>
        <w:rPr>
          <w:rFonts w:ascii="Times New Roman"/>
          <w:b w:val="false"/>
          <w:i w:val="false"/>
          <w:color w:val="000000"/>
          <w:sz w:val="28"/>
        </w:rPr>
        <w:t>
      4) қағаз жапсырмалар, оксид конденсаторларға арналған анод фольгадан жасалған шықпалар – станоктар мен құрылғыларда кесу;</w:t>
      </w:r>
    </w:p>
    <w:bookmarkEnd w:id="2215"/>
    <w:bookmarkStart w:name="z2228" w:id="2216"/>
    <w:p>
      <w:pPr>
        <w:spacing w:after="0"/>
        <w:ind w:left="0"/>
        <w:jc w:val="both"/>
      </w:pPr>
      <w:r>
        <w:rPr>
          <w:rFonts w:ascii="Times New Roman"/>
          <w:b w:val="false"/>
          <w:i w:val="false"/>
          <w:color w:val="000000"/>
          <w:sz w:val="28"/>
        </w:rPr>
        <w:t>
      5) шағын ауқымды қағаз және пленкалы конденсаторларға арналған сым шықпалар - автоматтарда және құрылғылы автоматтарда жасау;</w:t>
      </w:r>
    </w:p>
    <w:bookmarkEnd w:id="2216"/>
    <w:bookmarkStart w:name="z2229" w:id="2217"/>
    <w:p>
      <w:pPr>
        <w:spacing w:after="0"/>
        <w:ind w:left="0"/>
        <w:jc w:val="both"/>
      </w:pPr>
      <w:r>
        <w:rPr>
          <w:rFonts w:ascii="Times New Roman"/>
          <w:b w:val="false"/>
          <w:i w:val="false"/>
          <w:color w:val="000000"/>
          <w:sz w:val="28"/>
        </w:rPr>
        <w:t>
      6) фольгадан жасалған дайындамалар – қол ролигімен жаншу;</w:t>
      </w:r>
    </w:p>
    <w:bookmarkEnd w:id="2217"/>
    <w:bookmarkStart w:name="z2230" w:id="2218"/>
    <w:p>
      <w:pPr>
        <w:spacing w:after="0"/>
        <w:ind w:left="0"/>
        <w:jc w:val="both"/>
      </w:pPr>
      <w:r>
        <w:rPr>
          <w:rFonts w:ascii="Times New Roman"/>
          <w:b w:val="false"/>
          <w:i w:val="false"/>
          <w:color w:val="000000"/>
          <w:sz w:val="28"/>
        </w:rPr>
        <w:t>
      7) қыш дискілі конденсаторлар – екі шықпаны өлшеммен кесу;</w:t>
      </w:r>
    </w:p>
    <w:bookmarkEnd w:id="2218"/>
    <w:bookmarkStart w:name="z2231" w:id="2219"/>
    <w:p>
      <w:pPr>
        <w:spacing w:after="0"/>
        <w:ind w:left="0"/>
        <w:jc w:val="both"/>
      </w:pPr>
      <w:r>
        <w:rPr>
          <w:rFonts w:ascii="Times New Roman"/>
          <w:b w:val="false"/>
          <w:i w:val="false"/>
          <w:color w:val="000000"/>
          <w:sz w:val="28"/>
        </w:rPr>
        <w:t>
      8) конденсаторлар – бөлшектердің дайындамаларын арнайы автоматтарда, жартылай автоматтарда немесе станоктарда жасау;</w:t>
      </w:r>
    </w:p>
    <w:bookmarkEnd w:id="2219"/>
    <w:bookmarkStart w:name="z2232" w:id="2220"/>
    <w:p>
      <w:pPr>
        <w:spacing w:after="0"/>
        <w:ind w:left="0"/>
        <w:jc w:val="both"/>
      </w:pPr>
      <w:r>
        <w:rPr>
          <w:rFonts w:ascii="Times New Roman"/>
          <w:b w:val="false"/>
          <w:i w:val="false"/>
          <w:color w:val="000000"/>
          <w:sz w:val="28"/>
        </w:rPr>
        <w:t>
      9) конденсаторлар – құрамында металлы бар массаны жағу үшін фетр ершиктерін жасау;</w:t>
      </w:r>
    </w:p>
    <w:bookmarkEnd w:id="2220"/>
    <w:bookmarkStart w:name="z2233" w:id="2221"/>
    <w:p>
      <w:pPr>
        <w:spacing w:after="0"/>
        <w:ind w:left="0"/>
        <w:jc w:val="both"/>
      </w:pPr>
      <w:r>
        <w:rPr>
          <w:rFonts w:ascii="Times New Roman"/>
          <w:b w:val="false"/>
          <w:i w:val="false"/>
          <w:color w:val="000000"/>
          <w:sz w:val="28"/>
        </w:rPr>
        <w:t>
      10) шыны конденсаторлар – шыны пленкаларға кесу;</w:t>
      </w:r>
    </w:p>
    <w:bookmarkEnd w:id="2221"/>
    <w:bookmarkStart w:name="z2234" w:id="2222"/>
    <w:p>
      <w:pPr>
        <w:spacing w:after="0"/>
        <w:ind w:left="0"/>
        <w:jc w:val="both"/>
      </w:pPr>
      <w:r>
        <w:rPr>
          <w:rFonts w:ascii="Times New Roman"/>
          <w:b w:val="false"/>
          <w:i w:val="false"/>
          <w:color w:val="000000"/>
          <w:sz w:val="28"/>
        </w:rPr>
        <w:t>
      11) трансформаторларға арналған табақтар - кабель қағаздан жасалған таспаны бекіту;</w:t>
      </w:r>
    </w:p>
    <w:bookmarkEnd w:id="2222"/>
    <w:bookmarkStart w:name="z2235" w:id="2223"/>
    <w:p>
      <w:pPr>
        <w:spacing w:after="0"/>
        <w:ind w:left="0"/>
        <w:jc w:val="both"/>
      </w:pPr>
      <w:r>
        <w:rPr>
          <w:rFonts w:ascii="Times New Roman"/>
          <w:b w:val="false"/>
          <w:i w:val="false"/>
          <w:color w:val="000000"/>
          <w:sz w:val="28"/>
        </w:rPr>
        <w:t>
      12) металданған және металданбаған пленка, конденсаторлық қағаз, фольга, кабельді қағаз дәне конденсаторларға арналған жібек – тығырық кескіш машиналарда кесу;</w:t>
      </w:r>
    </w:p>
    <w:bookmarkEnd w:id="2223"/>
    <w:bookmarkStart w:name="z2236" w:id="2224"/>
    <w:p>
      <w:pPr>
        <w:spacing w:after="0"/>
        <w:ind w:left="0"/>
        <w:jc w:val="both"/>
      </w:pPr>
      <w:r>
        <w:rPr>
          <w:rFonts w:ascii="Times New Roman"/>
          <w:b w:val="false"/>
          <w:i w:val="false"/>
          <w:color w:val="000000"/>
          <w:sz w:val="28"/>
        </w:rPr>
        <w:t>
      13) "Посол" типті интегралды гибрид микросхемалар – желім пленкадан жасалған дайындамаларды жасау;</w:t>
      </w:r>
    </w:p>
    <w:bookmarkEnd w:id="2224"/>
    <w:bookmarkStart w:name="z2237" w:id="2225"/>
    <w:p>
      <w:pPr>
        <w:spacing w:after="0"/>
        <w:ind w:left="0"/>
        <w:jc w:val="both"/>
      </w:pPr>
      <w:r>
        <w:rPr>
          <w:rFonts w:ascii="Times New Roman"/>
          <w:b w:val="false"/>
          <w:i w:val="false"/>
          <w:color w:val="000000"/>
          <w:sz w:val="28"/>
        </w:rPr>
        <w:t>
      14) электролит конденсаторлардың анод пластиналары – қолмен дайындау;</w:t>
      </w:r>
    </w:p>
    <w:bookmarkEnd w:id="2225"/>
    <w:bookmarkStart w:name="z2238" w:id="2226"/>
    <w:p>
      <w:pPr>
        <w:spacing w:after="0"/>
        <w:ind w:left="0"/>
        <w:jc w:val="both"/>
      </w:pPr>
      <w:r>
        <w:rPr>
          <w:rFonts w:ascii="Times New Roman"/>
          <w:b w:val="false"/>
          <w:i w:val="false"/>
          <w:color w:val="000000"/>
          <w:sz w:val="28"/>
        </w:rPr>
        <w:t>
      15) қыш пленка - жолақ етіп кесу;</w:t>
      </w:r>
    </w:p>
    <w:bookmarkEnd w:id="2226"/>
    <w:bookmarkStart w:name="z2239" w:id="2227"/>
    <w:p>
      <w:pPr>
        <w:spacing w:after="0"/>
        <w:ind w:left="0"/>
        <w:jc w:val="both"/>
      </w:pPr>
      <w:r>
        <w:rPr>
          <w:rFonts w:ascii="Times New Roman"/>
          <w:b w:val="false"/>
          <w:i w:val="false"/>
          <w:color w:val="000000"/>
          <w:sz w:val="28"/>
        </w:rPr>
        <w:t>
      16) сым - орау және тегістеу;</w:t>
      </w:r>
    </w:p>
    <w:bookmarkEnd w:id="2227"/>
    <w:bookmarkStart w:name="z2240" w:id="2228"/>
    <w:p>
      <w:pPr>
        <w:spacing w:after="0"/>
        <w:ind w:left="0"/>
        <w:jc w:val="both"/>
      </w:pPr>
      <w:r>
        <w:rPr>
          <w:rFonts w:ascii="Times New Roman"/>
          <w:b w:val="false"/>
          <w:i w:val="false"/>
          <w:color w:val="000000"/>
          <w:sz w:val="28"/>
        </w:rPr>
        <w:t>
      17) магнитпен басқарылатын контактілерге арналған сым - токарлық станокта белгілі бір диаметрге дейін арнайы құрылғыда калибрлеу;</w:t>
      </w:r>
    </w:p>
    <w:bookmarkEnd w:id="2228"/>
    <w:bookmarkStart w:name="z2241" w:id="2229"/>
    <w:p>
      <w:pPr>
        <w:spacing w:after="0"/>
        <w:ind w:left="0"/>
        <w:jc w:val="both"/>
      </w:pPr>
      <w:r>
        <w:rPr>
          <w:rFonts w:ascii="Times New Roman"/>
          <w:b w:val="false"/>
          <w:i w:val="false"/>
          <w:color w:val="000000"/>
          <w:sz w:val="28"/>
        </w:rPr>
        <w:t>
      18) трансформаторларға арналған оқшаулауыш төсемдер – сызба бойынша кесу;</w:t>
      </w:r>
    </w:p>
    <w:bookmarkEnd w:id="2229"/>
    <w:bookmarkStart w:name="z2242" w:id="2230"/>
    <w:p>
      <w:pPr>
        <w:spacing w:after="0"/>
        <w:ind w:left="0"/>
        <w:jc w:val="both"/>
      </w:pPr>
      <w:r>
        <w:rPr>
          <w:rFonts w:ascii="Times New Roman"/>
          <w:b w:val="false"/>
          <w:i w:val="false"/>
          <w:color w:val="000000"/>
          <w:sz w:val="28"/>
        </w:rPr>
        <w:t>
      19) лакты матадан, қағаздан, картоннан, гетинакстан жасалған төсемдер - кесу;</w:t>
      </w:r>
    </w:p>
    <w:bookmarkEnd w:id="2230"/>
    <w:bookmarkStart w:name="z2243" w:id="2231"/>
    <w:p>
      <w:pPr>
        <w:spacing w:after="0"/>
        <w:ind w:left="0"/>
        <w:jc w:val="both"/>
      </w:pPr>
      <w:r>
        <w:rPr>
          <w:rFonts w:ascii="Times New Roman"/>
          <w:b w:val="false"/>
          <w:i w:val="false"/>
          <w:color w:val="000000"/>
          <w:sz w:val="28"/>
        </w:rPr>
        <w:t>
      20) жұмсақ икемді сым - трансформаторлар мен дроссельдерге арналған шықпаларды кесу және қалайылау;</w:t>
      </w:r>
    </w:p>
    <w:bookmarkEnd w:id="2231"/>
    <w:bookmarkStart w:name="z2244" w:id="2232"/>
    <w:p>
      <w:pPr>
        <w:spacing w:after="0"/>
        <w:ind w:left="0"/>
        <w:jc w:val="both"/>
      </w:pPr>
      <w:r>
        <w:rPr>
          <w:rFonts w:ascii="Times New Roman"/>
          <w:b w:val="false"/>
          <w:i w:val="false"/>
          <w:color w:val="000000"/>
          <w:sz w:val="28"/>
        </w:rPr>
        <w:t>
      21) өткізгіштер - қолмен белгілі бір ұзындыққа кесу және оқшаулауышты құрылғыда тазалау;</w:t>
      </w:r>
    </w:p>
    <w:bookmarkEnd w:id="2232"/>
    <w:bookmarkStart w:name="z2245" w:id="2233"/>
    <w:p>
      <w:pPr>
        <w:spacing w:after="0"/>
        <w:ind w:left="0"/>
        <w:jc w:val="both"/>
      </w:pPr>
      <w:r>
        <w:rPr>
          <w:rFonts w:ascii="Times New Roman"/>
          <w:b w:val="false"/>
          <w:i w:val="false"/>
          <w:color w:val="000000"/>
          <w:sz w:val="28"/>
        </w:rPr>
        <w:t>
      22) "КИМ", "КВМ" типті тұрақты резисторлар - шықпаларды тегістеу;</w:t>
      </w:r>
    </w:p>
    <w:bookmarkEnd w:id="2233"/>
    <w:bookmarkStart w:name="z2246" w:id="2234"/>
    <w:p>
      <w:pPr>
        <w:spacing w:after="0"/>
        <w:ind w:left="0"/>
        <w:jc w:val="both"/>
      </w:pPr>
      <w:r>
        <w:rPr>
          <w:rFonts w:ascii="Times New Roman"/>
          <w:b w:val="false"/>
          <w:i w:val="false"/>
          <w:color w:val="000000"/>
          <w:sz w:val="28"/>
        </w:rPr>
        <w:t>
      23) жіп композициялық резисторлар - өлшемдерін реттей отырып, станокта кесу;</w:t>
      </w:r>
    </w:p>
    <w:bookmarkEnd w:id="2234"/>
    <w:bookmarkStart w:name="z2247" w:id="2235"/>
    <w:p>
      <w:pPr>
        <w:spacing w:after="0"/>
        <w:ind w:left="0"/>
        <w:jc w:val="both"/>
      </w:pPr>
      <w:r>
        <w:rPr>
          <w:rFonts w:ascii="Times New Roman"/>
          <w:b w:val="false"/>
          <w:i w:val="false"/>
          <w:color w:val="000000"/>
          <w:sz w:val="28"/>
        </w:rPr>
        <w:t>
      24) сым күміс - кесу;</w:t>
      </w:r>
    </w:p>
    <w:bookmarkEnd w:id="2235"/>
    <w:bookmarkStart w:name="z2248" w:id="2236"/>
    <w:p>
      <w:pPr>
        <w:spacing w:after="0"/>
        <w:ind w:left="0"/>
        <w:jc w:val="both"/>
      </w:pPr>
      <w:r>
        <w:rPr>
          <w:rFonts w:ascii="Times New Roman"/>
          <w:b w:val="false"/>
          <w:i w:val="false"/>
          <w:color w:val="000000"/>
          <w:sz w:val="28"/>
        </w:rPr>
        <w:t>
      25) транзисторлар – кесу, шықпаларды қолмен және құрылғыларда кесу;</w:t>
      </w:r>
    </w:p>
    <w:bookmarkEnd w:id="2236"/>
    <w:bookmarkStart w:name="z2249" w:id="2237"/>
    <w:p>
      <w:pPr>
        <w:spacing w:after="0"/>
        <w:ind w:left="0"/>
        <w:jc w:val="both"/>
      </w:pPr>
      <w:r>
        <w:rPr>
          <w:rFonts w:ascii="Times New Roman"/>
          <w:b w:val="false"/>
          <w:i w:val="false"/>
          <w:color w:val="000000"/>
          <w:sz w:val="28"/>
        </w:rPr>
        <w:t>
      26) күшті трансформаторлар - хлорвинил түтіктерін қолмен және станоктарда кесу;</w:t>
      </w:r>
    </w:p>
    <w:bookmarkEnd w:id="2237"/>
    <w:bookmarkStart w:name="z2250" w:id="2238"/>
    <w:p>
      <w:pPr>
        <w:spacing w:after="0"/>
        <w:ind w:left="0"/>
        <w:jc w:val="both"/>
      </w:pPr>
      <w:r>
        <w:rPr>
          <w:rFonts w:ascii="Times New Roman"/>
          <w:b w:val="false"/>
          <w:i w:val="false"/>
          <w:color w:val="000000"/>
          <w:sz w:val="28"/>
        </w:rPr>
        <w:t>
      станокта қағазды шашақтау;</w:t>
      </w:r>
    </w:p>
    <w:bookmarkEnd w:id="2238"/>
    <w:bookmarkStart w:name="z2251" w:id="2239"/>
    <w:p>
      <w:pPr>
        <w:spacing w:after="0"/>
        <w:ind w:left="0"/>
        <w:jc w:val="both"/>
      </w:pPr>
      <w:r>
        <w:rPr>
          <w:rFonts w:ascii="Times New Roman"/>
          <w:b w:val="false"/>
          <w:i w:val="false"/>
          <w:color w:val="000000"/>
          <w:sz w:val="28"/>
        </w:rPr>
        <w:t>
      сымды қосымша ұштарға дайындау;</w:t>
      </w:r>
    </w:p>
    <w:bookmarkEnd w:id="2239"/>
    <w:bookmarkStart w:name="z2252" w:id="2240"/>
    <w:p>
      <w:pPr>
        <w:spacing w:after="0"/>
        <w:ind w:left="0"/>
        <w:jc w:val="both"/>
      </w:pPr>
      <w:r>
        <w:rPr>
          <w:rFonts w:ascii="Times New Roman"/>
          <w:b w:val="false"/>
          <w:i w:val="false"/>
          <w:color w:val="000000"/>
          <w:sz w:val="28"/>
        </w:rPr>
        <w:t>
      27) слюда конденсаторларға арналған фольга – дайындау, қолмен кесу;</w:t>
      </w:r>
    </w:p>
    <w:bookmarkEnd w:id="2240"/>
    <w:bookmarkStart w:name="z2253" w:id="2241"/>
    <w:p>
      <w:pPr>
        <w:spacing w:after="0"/>
        <w:ind w:left="0"/>
        <w:jc w:val="both"/>
      </w:pPr>
      <w:r>
        <w:rPr>
          <w:rFonts w:ascii="Times New Roman"/>
          <w:b w:val="false"/>
          <w:i w:val="false"/>
          <w:color w:val="000000"/>
          <w:sz w:val="28"/>
        </w:rPr>
        <w:t>
      28) оксид конденсаторларға арналған анод фольга - қағаз кескіш ролик автоматтарда бойлатып кесу;</w:t>
      </w:r>
    </w:p>
    <w:bookmarkEnd w:id="2241"/>
    <w:bookmarkStart w:name="z2254" w:id="2242"/>
    <w:p>
      <w:pPr>
        <w:spacing w:after="0"/>
        <w:ind w:left="0"/>
        <w:jc w:val="both"/>
      </w:pPr>
      <w:r>
        <w:rPr>
          <w:rFonts w:ascii="Times New Roman"/>
          <w:b w:val="false"/>
          <w:i w:val="false"/>
          <w:color w:val="000000"/>
          <w:sz w:val="28"/>
        </w:rPr>
        <w:t>
      29) шпульдер – орауыштарға автоматтарда кесу.</w:t>
      </w:r>
    </w:p>
    <w:bookmarkEnd w:id="2242"/>
    <w:bookmarkStart w:name="z2255" w:id="2243"/>
    <w:p>
      <w:pPr>
        <w:spacing w:after="0"/>
        <w:ind w:left="0"/>
        <w:jc w:val="left"/>
      </w:pPr>
      <w:r>
        <w:rPr>
          <w:rFonts w:ascii="Times New Roman"/>
          <w:b/>
          <w:i w:val="false"/>
          <w:color w:val="000000"/>
        </w:rPr>
        <w:t xml:space="preserve"> 11-параграф. Дайындаушы, 3-разряд</w:t>
      </w:r>
    </w:p>
    <w:bookmarkEnd w:id="2243"/>
    <w:bookmarkStart w:name="z2256" w:id="2244"/>
    <w:p>
      <w:pPr>
        <w:spacing w:after="0"/>
        <w:ind w:left="0"/>
        <w:jc w:val="both"/>
      </w:pPr>
      <w:r>
        <w:rPr>
          <w:rFonts w:ascii="Times New Roman"/>
          <w:b w:val="false"/>
          <w:i w:val="false"/>
          <w:color w:val="000000"/>
          <w:sz w:val="28"/>
        </w:rPr>
        <w:t>
      322. Жұмыс сипаттамасы:</w:t>
      </w:r>
    </w:p>
    <w:bookmarkEnd w:id="2244"/>
    <w:bookmarkStart w:name="z2257" w:id="2245"/>
    <w:p>
      <w:pPr>
        <w:spacing w:after="0"/>
        <w:ind w:left="0"/>
        <w:jc w:val="both"/>
      </w:pPr>
      <w:r>
        <w:rPr>
          <w:rFonts w:ascii="Times New Roman"/>
          <w:b w:val="false"/>
          <w:i w:val="false"/>
          <w:color w:val="000000"/>
          <w:sz w:val="28"/>
        </w:rPr>
        <w:t>
      қағаз орамаларды, пленкаларды, фольганы бойлап кесу станоктарында кесу; барлық типті конденсаторлар мен шыны оқшаулауыштарға арналған дайындамаларды кесе отырып және жабдықты белгіленген өлшемдерге баптай отырып, арнайы автоматтарда, жартылай автоматтарда, станоктарда, нығыздауыш машиналарда кесу арқылы жасау;</w:t>
      </w:r>
    </w:p>
    <w:bookmarkEnd w:id="2245"/>
    <w:bookmarkStart w:name="z2258" w:id="2246"/>
    <w:p>
      <w:pPr>
        <w:spacing w:after="0"/>
        <w:ind w:left="0"/>
        <w:jc w:val="both"/>
      </w:pPr>
      <w:r>
        <w:rPr>
          <w:rFonts w:ascii="Times New Roman"/>
          <w:b w:val="false"/>
          <w:i w:val="false"/>
          <w:color w:val="000000"/>
          <w:sz w:val="28"/>
        </w:rPr>
        <w:t>
      күміс қаңылтырларлы туннельді пештерде күйдіру;</w:t>
      </w:r>
    </w:p>
    <w:bookmarkEnd w:id="2246"/>
    <w:bookmarkStart w:name="z2259" w:id="2247"/>
    <w:p>
      <w:pPr>
        <w:spacing w:after="0"/>
        <w:ind w:left="0"/>
        <w:jc w:val="both"/>
      </w:pPr>
      <w:r>
        <w:rPr>
          <w:rFonts w:ascii="Times New Roman"/>
          <w:b w:val="false"/>
          <w:i w:val="false"/>
          <w:color w:val="000000"/>
          <w:sz w:val="28"/>
        </w:rPr>
        <w:t>
      қаңылтырларды жазу және майсыздандыру;</w:t>
      </w:r>
    </w:p>
    <w:bookmarkEnd w:id="2247"/>
    <w:bookmarkStart w:name="z2260" w:id="2248"/>
    <w:p>
      <w:pPr>
        <w:spacing w:after="0"/>
        <w:ind w:left="0"/>
        <w:jc w:val="both"/>
      </w:pPr>
      <w:r>
        <w:rPr>
          <w:rFonts w:ascii="Times New Roman"/>
          <w:b w:val="false"/>
          <w:i w:val="false"/>
          <w:color w:val="000000"/>
          <w:sz w:val="28"/>
        </w:rPr>
        <w:t>
      кесуден кейін жарамсыз ету, жолақтарын жазу және кейіннен арнайы құрылғыларда орамаларға орай отырып, таспаға жабыстыру;</w:t>
      </w:r>
    </w:p>
    <w:bookmarkEnd w:id="2248"/>
    <w:bookmarkStart w:name="z2261" w:id="2249"/>
    <w:p>
      <w:pPr>
        <w:spacing w:after="0"/>
        <w:ind w:left="0"/>
        <w:jc w:val="both"/>
      </w:pPr>
      <w:r>
        <w:rPr>
          <w:rFonts w:ascii="Times New Roman"/>
          <w:b w:val="false"/>
          <w:i w:val="false"/>
          <w:color w:val="000000"/>
          <w:sz w:val="28"/>
        </w:rPr>
        <w:t>
      қыш конденсаторларға күміс жалатуға арналған трафареттерді жасау;</w:t>
      </w:r>
    </w:p>
    <w:bookmarkEnd w:id="2249"/>
    <w:bookmarkStart w:name="z2262" w:id="2250"/>
    <w:p>
      <w:pPr>
        <w:spacing w:after="0"/>
        <w:ind w:left="0"/>
        <w:jc w:val="both"/>
      </w:pPr>
      <w:r>
        <w:rPr>
          <w:rFonts w:ascii="Times New Roman"/>
          <w:b w:val="false"/>
          <w:i w:val="false"/>
          <w:color w:val="000000"/>
          <w:sz w:val="28"/>
        </w:rPr>
        <w:t>
      алюминий фольганы крацтеу;</w:t>
      </w:r>
    </w:p>
    <w:bookmarkEnd w:id="2250"/>
    <w:bookmarkStart w:name="z2263" w:id="2251"/>
    <w:p>
      <w:pPr>
        <w:spacing w:after="0"/>
        <w:ind w:left="0"/>
        <w:jc w:val="both"/>
      </w:pPr>
      <w:r>
        <w:rPr>
          <w:rFonts w:ascii="Times New Roman"/>
          <w:b w:val="false"/>
          <w:i w:val="false"/>
          <w:color w:val="000000"/>
          <w:sz w:val="28"/>
        </w:rPr>
        <w:t>
      қыш конденсаторларға арналған дайындамаларды арнайы станоктарда кесу әдісімен жасау;</w:t>
      </w:r>
    </w:p>
    <w:bookmarkEnd w:id="2251"/>
    <w:bookmarkStart w:name="z2264" w:id="2252"/>
    <w:p>
      <w:pPr>
        <w:spacing w:after="0"/>
        <w:ind w:left="0"/>
        <w:jc w:val="both"/>
      </w:pPr>
      <w:r>
        <w:rPr>
          <w:rFonts w:ascii="Times New Roman"/>
          <w:b w:val="false"/>
          <w:i w:val="false"/>
          <w:color w:val="000000"/>
          <w:sz w:val="28"/>
        </w:rPr>
        <w:t>
      сым дәнекерді станокта немесе қолмен орай отырып, сақиналар, тік төртбұрыштар, және өзгеде пішіндерді жасау;</w:t>
      </w:r>
    </w:p>
    <w:bookmarkEnd w:id="2252"/>
    <w:bookmarkStart w:name="z2265" w:id="2253"/>
    <w:p>
      <w:pPr>
        <w:spacing w:after="0"/>
        <w:ind w:left="0"/>
        <w:jc w:val="both"/>
      </w:pPr>
      <w:r>
        <w:rPr>
          <w:rFonts w:ascii="Times New Roman"/>
          <w:b w:val="false"/>
          <w:i w:val="false"/>
          <w:color w:val="000000"/>
          <w:sz w:val="28"/>
        </w:rPr>
        <w:t>
      қажетті құралдарды, қалыптар мен құрылғыларды іріктеу;</w:t>
      </w:r>
    </w:p>
    <w:bookmarkEnd w:id="2253"/>
    <w:bookmarkStart w:name="z2266" w:id="2254"/>
    <w:p>
      <w:pPr>
        <w:spacing w:after="0"/>
        <w:ind w:left="0"/>
        <w:jc w:val="both"/>
      </w:pPr>
      <w:r>
        <w:rPr>
          <w:rFonts w:ascii="Times New Roman"/>
          <w:b w:val="false"/>
          <w:i w:val="false"/>
          <w:color w:val="000000"/>
          <w:sz w:val="28"/>
        </w:rPr>
        <w:t>
      жабдықты дайындау және баптау;</w:t>
      </w:r>
    </w:p>
    <w:bookmarkEnd w:id="2254"/>
    <w:bookmarkStart w:name="z2267" w:id="2255"/>
    <w:p>
      <w:pPr>
        <w:spacing w:after="0"/>
        <w:ind w:left="0"/>
        <w:jc w:val="both"/>
      </w:pPr>
      <w:r>
        <w:rPr>
          <w:rFonts w:ascii="Times New Roman"/>
          <w:b w:val="false"/>
          <w:i w:val="false"/>
          <w:color w:val="000000"/>
          <w:sz w:val="28"/>
        </w:rPr>
        <w:t>
      бөлшектердің сызбалар мен нормаларға сәйкестігін тексеру.</w:t>
      </w:r>
    </w:p>
    <w:bookmarkEnd w:id="2255"/>
    <w:bookmarkStart w:name="z2268" w:id="2256"/>
    <w:p>
      <w:pPr>
        <w:spacing w:after="0"/>
        <w:ind w:left="0"/>
        <w:jc w:val="both"/>
      </w:pPr>
      <w:r>
        <w:rPr>
          <w:rFonts w:ascii="Times New Roman"/>
          <w:b w:val="false"/>
          <w:i w:val="false"/>
          <w:color w:val="000000"/>
          <w:sz w:val="28"/>
        </w:rPr>
        <w:t>
      323. Білуге тиіс:</w:t>
      </w:r>
    </w:p>
    <w:bookmarkEnd w:id="2256"/>
    <w:bookmarkStart w:name="z2269" w:id="2257"/>
    <w:p>
      <w:pPr>
        <w:spacing w:after="0"/>
        <w:ind w:left="0"/>
        <w:jc w:val="both"/>
      </w:pPr>
      <w:r>
        <w:rPr>
          <w:rFonts w:ascii="Times New Roman"/>
          <w:b w:val="false"/>
          <w:i w:val="false"/>
          <w:color w:val="000000"/>
          <w:sz w:val="28"/>
        </w:rPr>
        <w:t>
      қызмет көрсетілетін жабдықтың құрылысы мен баптау тәсілдері;</w:t>
      </w:r>
    </w:p>
    <w:bookmarkEnd w:id="2257"/>
    <w:bookmarkStart w:name="z2270" w:id="2258"/>
    <w:p>
      <w:pPr>
        <w:spacing w:after="0"/>
        <w:ind w:left="0"/>
        <w:jc w:val="both"/>
      </w:pPr>
      <w:r>
        <w:rPr>
          <w:rFonts w:ascii="Times New Roman"/>
          <w:b w:val="false"/>
          <w:i w:val="false"/>
          <w:color w:val="000000"/>
          <w:sz w:val="28"/>
        </w:rPr>
        <w:t>
      таноктарды, машиналарды, автоматтар мен жартылай автоматтарды баптау тәсілдері;</w:t>
      </w:r>
    </w:p>
    <w:bookmarkEnd w:id="2258"/>
    <w:bookmarkStart w:name="z2271" w:id="2259"/>
    <w:p>
      <w:pPr>
        <w:spacing w:after="0"/>
        <w:ind w:left="0"/>
        <w:jc w:val="both"/>
      </w:pPr>
      <w:r>
        <w:rPr>
          <w:rFonts w:ascii="Times New Roman"/>
          <w:b w:val="false"/>
          <w:i w:val="false"/>
          <w:color w:val="000000"/>
          <w:sz w:val="28"/>
        </w:rPr>
        <w:t>
      өңделетін материалдардың (фольга, конденсаторлық және кабельді қағаз, текстолит, пресс-шпан, мыс сым және өзгеде) негізгі қасиеттері;</w:t>
      </w:r>
    </w:p>
    <w:bookmarkEnd w:id="2259"/>
    <w:bookmarkStart w:name="z2272" w:id="2260"/>
    <w:p>
      <w:pPr>
        <w:spacing w:after="0"/>
        <w:ind w:left="0"/>
        <w:jc w:val="both"/>
      </w:pPr>
      <w:r>
        <w:rPr>
          <w:rFonts w:ascii="Times New Roman"/>
          <w:b w:val="false"/>
          <w:i w:val="false"/>
          <w:color w:val="000000"/>
          <w:sz w:val="28"/>
        </w:rPr>
        <w:t>
      кесу құралының кесу қасиеттері мен геометриясын;</w:t>
      </w:r>
    </w:p>
    <w:bookmarkEnd w:id="2260"/>
    <w:bookmarkStart w:name="z2273" w:id="2261"/>
    <w:p>
      <w:pPr>
        <w:spacing w:after="0"/>
        <w:ind w:left="0"/>
        <w:jc w:val="both"/>
      </w:pPr>
      <w:r>
        <w:rPr>
          <w:rFonts w:ascii="Times New Roman"/>
          <w:b w:val="false"/>
          <w:i w:val="false"/>
          <w:color w:val="000000"/>
          <w:sz w:val="28"/>
        </w:rPr>
        <w:t>
       белгілеу және өлшеу құралдарының (микрометр, штангенциркуль, шаблон) мақсаты және қолданылу шарттары.</w:t>
      </w:r>
    </w:p>
    <w:bookmarkEnd w:id="2261"/>
    <w:bookmarkStart w:name="z2274" w:id="2262"/>
    <w:p>
      <w:pPr>
        <w:spacing w:after="0"/>
        <w:ind w:left="0"/>
        <w:jc w:val="both"/>
      </w:pPr>
      <w:r>
        <w:rPr>
          <w:rFonts w:ascii="Times New Roman"/>
          <w:b w:val="false"/>
          <w:i w:val="false"/>
          <w:color w:val="000000"/>
          <w:sz w:val="28"/>
        </w:rPr>
        <w:t>
      324. Жұмыс үлгілері:</w:t>
      </w:r>
    </w:p>
    <w:bookmarkEnd w:id="2262"/>
    <w:bookmarkStart w:name="z2275" w:id="2263"/>
    <w:p>
      <w:pPr>
        <w:spacing w:after="0"/>
        <w:ind w:left="0"/>
        <w:jc w:val="both"/>
      </w:pPr>
      <w:r>
        <w:rPr>
          <w:rFonts w:ascii="Times New Roman"/>
          <w:b w:val="false"/>
          <w:i w:val="false"/>
          <w:color w:val="000000"/>
          <w:sz w:val="28"/>
        </w:rPr>
        <w:t>
      1) конденсаторлардың барлық типтеріне арналған таспалы және сым шықпалар – жартылай автоматта немесе станокта кесу және жаншу;</w:t>
      </w:r>
    </w:p>
    <w:bookmarkEnd w:id="2263"/>
    <w:bookmarkStart w:name="z2276" w:id="2264"/>
    <w:p>
      <w:pPr>
        <w:spacing w:after="0"/>
        <w:ind w:left="0"/>
        <w:jc w:val="both"/>
      </w:pPr>
      <w:r>
        <w:rPr>
          <w:rFonts w:ascii="Times New Roman"/>
          <w:b w:val="false"/>
          <w:i w:val="false"/>
          <w:color w:val="000000"/>
          <w:sz w:val="28"/>
        </w:rPr>
        <w:t>
      2) қағаз конденсаторларға арналған картонажды түтіктерден жасалған гильзалар – түтік кескіш станокта кесу;</w:t>
      </w:r>
    </w:p>
    <w:bookmarkEnd w:id="2264"/>
    <w:bookmarkStart w:name="z2277" w:id="2265"/>
    <w:p>
      <w:pPr>
        <w:spacing w:after="0"/>
        <w:ind w:left="0"/>
        <w:jc w:val="both"/>
      </w:pPr>
      <w:r>
        <w:rPr>
          <w:rFonts w:ascii="Times New Roman"/>
          <w:b w:val="false"/>
          <w:i w:val="false"/>
          <w:color w:val="000000"/>
          <w:sz w:val="28"/>
        </w:rPr>
        <w:t>
      3) трансформаторлар мен дроссельдерге арналған шыны тордан жасалған қағаз гильзалар – арнайы станокта орау, өлшемдерімен кесу;</w:t>
      </w:r>
    </w:p>
    <w:bookmarkEnd w:id="2265"/>
    <w:bookmarkStart w:name="z2278" w:id="2266"/>
    <w:p>
      <w:pPr>
        <w:spacing w:after="0"/>
        <w:ind w:left="0"/>
        <w:jc w:val="both"/>
      </w:pPr>
      <w:r>
        <w:rPr>
          <w:rFonts w:ascii="Times New Roman"/>
          <w:b w:val="false"/>
          <w:i w:val="false"/>
          <w:color w:val="000000"/>
          <w:sz w:val="28"/>
        </w:rPr>
        <w:t>
      4) шыны оқшаулауыштарға арналған темір-никель және ковар түтіктерден жасалған дайындамалар - арнайы станоктарда немесе жартылай автоматтарда кесу;</w:t>
      </w:r>
    </w:p>
    <w:bookmarkEnd w:id="2266"/>
    <w:bookmarkStart w:name="z2279" w:id="2267"/>
    <w:p>
      <w:pPr>
        <w:spacing w:after="0"/>
        <w:ind w:left="0"/>
        <w:jc w:val="both"/>
      </w:pPr>
      <w:r>
        <w:rPr>
          <w:rFonts w:ascii="Times New Roman"/>
          <w:b w:val="false"/>
          <w:i w:val="false"/>
          <w:color w:val="000000"/>
          <w:sz w:val="28"/>
        </w:rPr>
        <w:t>
      5) селен дайындамалар - селен мен кадмийді жағуға арналған бекіткіш;</w:t>
      </w:r>
    </w:p>
    <w:bookmarkEnd w:id="2267"/>
    <w:bookmarkStart w:name="z2280" w:id="2268"/>
    <w:p>
      <w:pPr>
        <w:spacing w:after="0"/>
        <w:ind w:left="0"/>
        <w:jc w:val="both"/>
      </w:pPr>
      <w:r>
        <w:rPr>
          <w:rFonts w:ascii="Times New Roman"/>
          <w:b w:val="false"/>
          <w:i w:val="false"/>
          <w:color w:val="000000"/>
          <w:sz w:val="28"/>
        </w:rPr>
        <w:t>
      үгіту және қалыптан алу;</w:t>
      </w:r>
    </w:p>
    <w:bookmarkEnd w:id="2268"/>
    <w:bookmarkStart w:name="z2281" w:id="2269"/>
    <w:p>
      <w:pPr>
        <w:spacing w:after="0"/>
        <w:ind w:left="0"/>
        <w:jc w:val="both"/>
      </w:pPr>
      <w:r>
        <w:rPr>
          <w:rFonts w:ascii="Times New Roman"/>
          <w:b w:val="false"/>
          <w:i w:val="false"/>
          <w:color w:val="000000"/>
          <w:sz w:val="28"/>
        </w:rPr>
        <w:t>
      6) қыш конденсаторларға арналған дайындамалар - жасау және автоматтарда құндақтарға құрастыру;</w:t>
      </w:r>
    </w:p>
    <w:bookmarkEnd w:id="2269"/>
    <w:bookmarkStart w:name="z2282" w:id="2270"/>
    <w:p>
      <w:pPr>
        <w:spacing w:after="0"/>
        <w:ind w:left="0"/>
        <w:jc w:val="both"/>
      </w:pPr>
      <w:r>
        <w:rPr>
          <w:rFonts w:ascii="Times New Roman"/>
          <w:b w:val="false"/>
          <w:i w:val="false"/>
          <w:color w:val="000000"/>
          <w:sz w:val="28"/>
        </w:rPr>
        <w:t>
      7) қыш конденсаторларға арналған пленкадан жасалған дайындамалар - кесу және шабу;</w:t>
      </w:r>
    </w:p>
    <w:bookmarkEnd w:id="2270"/>
    <w:bookmarkStart w:name="z2283" w:id="2271"/>
    <w:p>
      <w:pPr>
        <w:spacing w:after="0"/>
        <w:ind w:left="0"/>
        <w:jc w:val="both"/>
      </w:pPr>
      <w:r>
        <w:rPr>
          <w:rFonts w:ascii="Times New Roman"/>
          <w:b w:val="false"/>
          <w:i w:val="false"/>
          <w:color w:val="000000"/>
          <w:sz w:val="28"/>
        </w:rPr>
        <w:t>
      8) сұйық кристалл индикаторлар - поляроид (жарық сүзгілерін) кесу және жасау;</w:t>
      </w:r>
    </w:p>
    <w:bookmarkEnd w:id="2271"/>
    <w:bookmarkStart w:name="z2284" w:id="2272"/>
    <w:p>
      <w:pPr>
        <w:spacing w:after="0"/>
        <w:ind w:left="0"/>
        <w:jc w:val="both"/>
      </w:pPr>
      <w:r>
        <w:rPr>
          <w:rFonts w:ascii="Times New Roman"/>
          <w:b w:val="false"/>
          <w:i w:val="false"/>
          <w:color w:val="000000"/>
          <w:sz w:val="28"/>
        </w:rPr>
        <w:t>
      9) трансформаторлардың орауыштары – секцияларға кесу;</w:t>
      </w:r>
    </w:p>
    <w:bookmarkEnd w:id="2272"/>
    <w:bookmarkStart w:name="z2285" w:id="2273"/>
    <w:p>
      <w:pPr>
        <w:spacing w:after="0"/>
        <w:ind w:left="0"/>
        <w:jc w:val="both"/>
      </w:pPr>
      <w:r>
        <w:rPr>
          <w:rFonts w:ascii="Times New Roman"/>
          <w:b w:val="false"/>
          <w:i w:val="false"/>
          <w:color w:val="000000"/>
          <w:sz w:val="28"/>
        </w:rPr>
        <w:t>
      10) сақиналар (диаметрі 0,6-2 миллиметр) – орау және кесу;</w:t>
      </w:r>
    </w:p>
    <w:bookmarkEnd w:id="2273"/>
    <w:bookmarkStart w:name="z2286" w:id="2274"/>
    <w:p>
      <w:pPr>
        <w:spacing w:after="0"/>
        <w:ind w:left="0"/>
        <w:jc w:val="both"/>
      </w:pPr>
      <w:r>
        <w:rPr>
          <w:rFonts w:ascii="Times New Roman"/>
          <w:b w:val="false"/>
          <w:i w:val="false"/>
          <w:color w:val="000000"/>
          <w:sz w:val="28"/>
        </w:rPr>
        <w:t>
      11) "Малютка" типті бұйымдарға арналған магнит өткізгіш - орау;</w:t>
      </w:r>
    </w:p>
    <w:bookmarkEnd w:id="2274"/>
    <w:bookmarkStart w:name="z2287" w:id="2275"/>
    <w:p>
      <w:pPr>
        <w:spacing w:after="0"/>
        <w:ind w:left="0"/>
        <w:jc w:val="both"/>
      </w:pPr>
      <w:r>
        <w:rPr>
          <w:rFonts w:ascii="Times New Roman"/>
          <w:b w:val="false"/>
          <w:i w:val="false"/>
          <w:color w:val="000000"/>
          <w:sz w:val="28"/>
        </w:rPr>
        <w:t>
      12) магнит өткізгіштер – полиэтилентерефталат пленкасымен оқшаулау;</w:t>
      </w:r>
    </w:p>
    <w:bookmarkEnd w:id="2275"/>
    <w:bookmarkStart w:name="z2288" w:id="2276"/>
    <w:p>
      <w:pPr>
        <w:spacing w:after="0"/>
        <w:ind w:left="0"/>
        <w:jc w:val="both"/>
      </w:pPr>
      <w:r>
        <w:rPr>
          <w:rFonts w:ascii="Times New Roman"/>
          <w:b w:val="false"/>
          <w:i w:val="false"/>
          <w:color w:val="000000"/>
          <w:sz w:val="28"/>
        </w:rPr>
        <w:t>
      13) оксид конденсаторларға арналған анод пластиналар – пластиналарды кесуге арналған станоктарда дайындау;</w:t>
      </w:r>
    </w:p>
    <w:bookmarkEnd w:id="2276"/>
    <w:bookmarkStart w:name="z2289" w:id="2277"/>
    <w:p>
      <w:pPr>
        <w:spacing w:after="0"/>
        <w:ind w:left="0"/>
        <w:jc w:val="both"/>
      </w:pPr>
      <w:r>
        <w:rPr>
          <w:rFonts w:ascii="Times New Roman"/>
          <w:b w:val="false"/>
          <w:i w:val="false"/>
          <w:color w:val="000000"/>
          <w:sz w:val="28"/>
        </w:rPr>
        <w:t>
      14) слюда пластиналар – күміс тозаңды діріл стендінде бір уақытта себе отырып кесу;</w:t>
      </w:r>
    </w:p>
    <w:bookmarkEnd w:id="2277"/>
    <w:bookmarkStart w:name="z2290" w:id="2278"/>
    <w:p>
      <w:pPr>
        <w:spacing w:after="0"/>
        <w:ind w:left="0"/>
        <w:jc w:val="both"/>
      </w:pPr>
      <w:r>
        <w:rPr>
          <w:rFonts w:ascii="Times New Roman"/>
          <w:b w:val="false"/>
          <w:i w:val="false"/>
          <w:color w:val="000000"/>
          <w:sz w:val="28"/>
        </w:rPr>
        <w:t>
      15) қағаз және пленкалы конденсаторларға арналған орама қағаздан жасалған төсемдер, орауыштар, пленка мен картон қаптамалар - "Артас" типті автоматта кесу;</w:t>
      </w:r>
    </w:p>
    <w:bookmarkEnd w:id="2278"/>
    <w:bookmarkStart w:name="z2291" w:id="2279"/>
    <w:p>
      <w:pPr>
        <w:spacing w:after="0"/>
        <w:ind w:left="0"/>
        <w:jc w:val="both"/>
      </w:pPr>
      <w:r>
        <w:rPr>
          <w:rFonts w:ascii="Times New Roman"/>
          <w:b w:val="false"/>
          <w:i w:val="false"/>
          <w:color w:val="000000"/>
          <w:sz w:val="28"/>
        </w:rPr>
        <w:t>
      16) фольгадан жасалған төсем - шабу;</w:t>
      </w:r>
    </w:p>
    <w:bookmarkEnd w:id="2279"/>
    <w:bookmarkStart w:name="z2292" w:id="2280"/>
    <w:p>
      <w:pPr>
        <w:spacing w:after="0"/>
        <w:ind w:left="0"/>
        <w:jc w:val="both"/>
      </w:pPr>
      <w:r>
        <w:rPr>
          <w:rFonts w:ascii="Times New Roman"/>
          <w:b w:val="false"/>
          <w:i w:val="false"/>
          <w:color w:val="000000"/>
          <w:sz w:val="28"/>
        </w:rPr>
        <w:t>
      17) сымдар - автоматта тілу;</w:t>
      </w:r>
    </w:p>
    <w:bookmarkEnd w:id="2280"/>
    <w:bookmarkStart w:name="z2293" w:id="2281"/>
    <w:p>
      <w:pPr>
        <w:spacing w:after="0"/>
        <w:ind w:left="0"/>
        <w:jc w:val="both"/>
      </w:pPr>
      <w:r>
        <w:rPr>
          <w:rFonts w:ascii="Times New Roman"/>
          <w:b w:val="false"/>
          <w:i w:val="false"/>
          <w:color w:val="000000"/>
          <w:sz w:val="28"/>
        </w:rPr>
        <w:t>
      18) сым күміс - кесу;</w:t>
      </w:r>
    </w:p>
    <w:bookmarkEnd w:id="2281"/>
    <w:bookmarkStart w:name="z2294" w:id="2282"/>
    <w:p>
      <w:pPr>
        <w:spacing w:after="0"/>
        <w:ind w:left="0"/>
        <w:jc w:val="both"/>
      </w:pPr>
      <w:r>
        <w:rPr>
          <w:rFonts w:ascii="Times New Roman"/>
          <w:b w:val="false"/>
          <w:i w:val="false"/>
          <w:color w:val="000000"/>
          <w:sz w:val="28"/>
        </w:rPr>
        <w:t>
      19) қағаз цилиндр конденсаторларға арналған алюминий түтіктер – көп дискілі аяқтары бар станоктарда кесу;</w:t>
      </w:r>
    </w:p>
    <w:bookmarkEnd w:id="2282"/>
    <w:bookmarkStart w:name="z2295" w:id="2283"/>
    <w:p>
      <w:pPr>
        <w:spacing w:after="0"/>
        <w:ind w:left="0"/>
        <w:jc w:val="both"/>
      </w:pPr>
      <w:r>
        <w:rPr>
          <w:rFonts w:ascii="Times New Roman"/>
          <w:b w:val="false"/>
          <w:i w:val="false"/>
          <w:color w:val="000000"/>
          <w:sz w:val="28"/>
        </w:rPr>
        <w:t>
      20) шыны оқшаулауыштарға арналған шыны термометриялық түтіктер - шыны кесу станогында кесу;</w:t>
      </w:r>
    </w:p>
    <w:bookmarkEnd w:id="2283"/>
    <w:bookmarkStart w:name="z2296" w:id="2284"/>
    <w:p>
      <w:pPr>
        <w:spacing w:after="0"/>
        <w:ind w:left="0"/>
        <w:jc w:val="both"/>
      </w:pPr>
      <w:r>
        <w:rPr>
          <w:rFonts w:ascii="Times New Roman"/>
          <w:b w:val="false"/>
          <w:i w:val="false"/>
          <w:color w:val="000000"/>
          <w:sz w:val="28"/>
        </w:rPr>
        <w:t>
      21) қағаз конденсаторларға арналған орама фольгадан жасалған жалаушалар – дайындамаларды автоматта кесу;</w:t>
      </w:r>
    </w:p>
    <w:bookmarkEnd w:id="2284"/>
    <w:bookmarkStart w:name="z2297" w:id="2285"/>
    <w:p>
      <w:pPr>
        <w:spacing w:after="0"/>
        <w:ind w:left="0"/>
        <w:jc w:val="both"/>
      </w:pPr>
      <w:r>
        <w:rPr>
          <w:rFonts w:ascii="Times New Roman"/>
          <w:b w:val="false"/>
          <w:i w:val="false"/>
          <w:color w:val="000000"/>
          <w:sz w:val="28"/>
        </w:rPr>
        <w:t>
      22) алюминий фольга – металл щеткамен крацтеу станогында крацтеу;</w:t>
      </w:r>
    </w:p>
    <w:bookmarkEnd w:id="2285"/>
    <w:bookmarkStart w:name="z2298" w:id="2286"/>
    <w:p>
      <w:pPr>
        <w:spacing w:after="0"/>
        <w:ind w:left="0"/>
        <w:jc w:val="both"/>
      </w:pPr>
      <w:r>
        <w:rPr>
          <w:rFonts w:ascii="Times New Roman"/>
          <w:b w:val="false"/>
          <w:i w:val="false"/>
          <w:color w:val="000000"/>
          <w:sz w:val="28"/>
        </w:rPr>
        <w:t>
      23) фольга - трансформаторлардың экрандарына арналған дайындамаларды автоматтарда кесу;</w:t>
      </w:r>
    </w:p>
    <w:bookmarkEnd w:id="2286"/>
    <w:bookmarkStart w:name="z2299" w:id="2287"/>
    <w:p>
      <w:pPr>
        <w:spacing w:after="0"/>
        <w:ind w:left="0"/>
        <w:jc w:val="both"/>
      </w:pPr>
      <w:r>
        <w:rPr>
          <w:rFonts w:ascii="Times New Roman"/>
          <w:b w:val="false"/>
          <w:i w:val="false"/>
          <w:color w:val="000000"/>
          <w:sz w:val="28"/>
        </w:rPr>
        <w:t>
      24) трансформаторлардың этикеткалары - машинада 0,25, - 0,5 миллиметр шақтамамен кесу;</w:t>
      </w:r>
    </w:p>
    <w:bookmarkEnd w:id="2287"/>
    <w:bookmarkStart w:name="z2300" w:id="2288"/>
    <w:p>
      <w:pPr>
        <w:spacing w:after="0"/>
        <w:ind w:left="0"/>
        <w:jc w:val="both"/>
      </w:pPr>
      <w:r>
        <w:rPr>
          <w:rFonts w:ascii="Times New Roman"/>
          <w:b w:val="false"/>
          <w:i w:val="false"/>
          <w:color w:val="000000"/>
          <w:sz w:val="28"/>
        </w:rPr>
        <w:t>
      25) жібек, фольга, пленка, қағаз - бойлап кесу станоктарында, автоматтарда, жартылай автоматтарда.</w:t>
      </w:r>
    </w:p>
    <w:bookmarkEnd w:id="2288"/>
    <w:bookmarkStart w:name="z2301" w:id="2289"/>
    <w:p>
      <w:pPr>
        <w:spacing w:after="0"/>
        <w:ind w:left="0"/>
        <w:jc w:val="left"/>
      </w:pPr>
      <w:r>
        <w:rPr>
          <w:rFonts w:ascii="Times New Roman"/>
          <w:b/>
          <w:i w:val="false"/>
          <w:color w:val="000000"/>
        </w:rPr>
        <w:t xml:space="preserve"> 12-параграф. Ерітінділер мен қоспаларды дайындаушы, 1-разряд</w:t>
      </w:r>
    </w:p>
    <w:bookmarkEnd w:id="2289"/>
    <w:bookmarkStart w:name="z2302" w:id="2290"/>
    <w:p>
      <w:pPr>
        <w:spacing w:after="0"/>
        <w:ind w:left="0"/>
        <w:jc w:val="both"/>
      </w:pPr>
      <w:r>
        <w:rPr>
          <w:rFonts w:ascii="Times New Roman"/>
          <w:b w:val="false"/>
          <w:i w:val="false"/>
          <w:color w:val="000000"/>
          <w:sz w:val="28"/>
        </w:rPr>
        <w:t>
      325. Жұмыс сипаттамасы:</w:t>
      </w:r>
    </w:p>
    <w:bookmarkEnd w:id="2290"/>
    <w:bookmarkStart w:name="z2303" w:id="2291"/>
    <w:p>
      <w:pPr>
        <w:spacing w:after="0"/>
        <w:ind w:left="0"/>
        <w:jc w:val="both"/>
      </w:pPr>
      <w:r>
        <w:rPr>
          <w:rFonts w:ascii="Times New Roman"/>
          <w:b w:val="false"/>
          <w:i w:val="false"/>
          <w:color w:val="000000"/>
          <w:sz w:val="28"/>
        </w:rPr>
        <w:t>
      қоспалар мен ерітінділерге арналған бастапқы материалдарды дайындау (тазалау, ұнтақтау, тарту, кептіру, қыздыру, елеу);</w:t>
      </w:r>
    </w:p>
    <w:bookmarkEnd w:id="2291"/>
    <w:bookmarkStart w:name="z2304" w:id="2292"/>
    <w:p>
      <w:pPr>
        <w:spacing w:after="0"/>
        <w:ind w:left="0"/>
        <w:jc w:val="both"/>
      </w:pPr>
      <w:r>
        <w:rPr>
          <w:rFonts w:ascii="Times New Roman"/>
          <w:b w:val="false"/>
          <w:i w:val="false"/>
          <w:color w:val="000000"/>
          <w:sz w:val="28"/>
        </w:rPr>
        <w:t>
      өлшеу және компоненттерді араластыру;</w:t>
      </w:r>
    </w:p>
    <w:bookmarkEnd w:id="2292"/>
    <w:bookmarkStart w:name="z2305" w:id="2293"/>
    <w:p>
      <w:pPr>
        <w:spacing w:after="0"/>
        <w:ind w:left="0"/>
        <w:jc w:val="both"/>
      </w:pPr>
      <w:r>
        <w:rPr>
          <w:rFonts w:ascii="Times New Roman"/>
          <w:b w:val="false"/>
          <w:i w:val="false"/>
          <w:color w:val="000000"/>
          <w:sz w:val="28"/>
        </w:rPr>
        <w:t>
      белгіленген рецептура бойынша қарапайым ерітінділер мен қоспалар жасау;</w:t>
      </w:r>
    </w:p>
    <w:bookmarkEnd w:id="2293"/>
    <w:bookmarkStart w:name="z2306" w:id="2294"/>
    <w:p>
      <w:pPr>
        <w:spacing w:after="0"/>
        <w:ind w:left="0"/>
        <w:jc w:val="both"/>
      </w:pPr>
      <w:r>
        <w:rPr>
          <w:rFonts w:ascii="Times New Roman"/>
          <w:b w:val="false"/>
          <w:i w:val="false"/>
          <w:color w:val="000000"/>
          <w:sz w:val="28"/>
        </w:rPr>
        <w:t>
      флюс пен желімді электр плитада пісіру;</w:t>
      </w:r>
    </w:p>
    <w:bookmarkEnd w:id="2294"/>
    <w:bookmarkStart w:name="z2307" w:id="2295"/>
    <w:p>
      <w:pPr>
        <w:spacing w:after="0"/>
        <w:ind w:left="0"/>
        <w:jc w:val="both"/>
      </w:pPr>
      <w:r>
        <w:rPr>
          <w:rFonts w:ascii="Times New Roman"/>
          <w:b w:val="false"/>
          <w:i w:val="false"/>
          <w:color w:val="000000"/>
          <w:sz w:val="28"/>
        </w:rPr>
        <w:t>
      сүзгі, електердің көмегімен ерітіндіні сүзу.</w:t>
      </w:r>
    </w:p>
    <w:bookmarkEnd w:id="2295"/>
    <w:bookmarkStart w:name="z2308" w:id="2296"/>
    <w:p>
      <w:pPr>
        <w:spacing w:after="0"/>
        <w:ind w:left="0"/>
        <w:jc w:val="both"/>
      </w:pPr>
      <w:r>
        <w:rPr>
          <w:rFonts w:ascii="Times New Roman"/>
          <w:b w:val="false"/>
          <w:i w:val="false"/>
          <w:color w:val="000000"/>
          <w:sz w:val="28"/>
        </w:rPr>
        <w:t>
      326. Білуге тиіс:</w:t>
      </w:r>
    </w:p>
    <w:bookmarkEnd w:id="2296"/>
    <w:bookmarkStart w:name="z2309" w:id="2297"/>
    <w:p>
      <w:pPr>
        <w:spacing w:after="0"/>
        <w:ind w:left="0"/>
        <w:jc w:val="both"/>
      </w:pPr>
      <w:r>
        <w:rPr>
          <w:rFonts w:ascii="Times New Roman"/>
          <w:b w:val="false"/>
          <w:i w:val="false"/>
          <w:color w:val="000000"/>
          <w:sz w:val="28"/>
        </w:rPr>
        <w:t>
      қызмет көрсетілетін жабдықтың (діріл және бу диірменнің, механикалық електің және өзгеде ұнтақтау тетіктерінің) құрылысы;</w:t>
      </w:r>
    </w:p>
    <w:bookmarkEnd w:id="2297"/>
    <w:bookmarkStart w:name="z2310" w:id="2298"/>
    <w:p>
      <w:pPr>
        <w:spacing w:after="0"/>
        <w:ind w:left="0"/>
        <w:jc w:val="both"/>
      </w:pPr>
      <w:r>
        <w:rPr>
          <w:rFonts w:ascii="Times New Roman"/>
          <w:b w:val="false"/>
          <w:i w:val="false"/>
          <w:color w:val="000000"/>
          <w:sz w:val="28"/>
        </w:rPr>
        <w:t>
      ерітінділер мен қоспалар жасауға арналған қарапайым құрылғылардың, бақылау-өлшеу аспаптарының мақсаты мен қолданылу шарттары;</w:t>
      </w:r>
    </w:p>
    <w:bookmarkEnd w:id="2298"/>
    <w:bookmarkStart w:name="z2311" w:id="2299"/>
    <w:p>
      <w:pPr>
        <w:spacing w:after="0"/>
        <w:ind w:left="0"/>
        <w:jc w:val="both"/>
      </w:pPr>
      <w:r>
        <w:rPr>
          <w:rFonts w:ascii="Times New Roman"/>
          <w:b w:val="false"/>
          <w:i w:val="false"/>
          <w:color w:val="000000"/>
          <w:sz w:val="28"/>
        </w:rPr>
        <w:t>
      бастапқы материалдардың атауы мен маркасы;</w:t>
      </w:r>
    </w:p>
    <w:bookmarkEnd w:id="2299"/>
    <w:bookmarkStart w:name="z2312" w:id="2300"/>
    <w:p>
      <w:pPr>
        <w:spacing w:after="0"/>
        <w:ind w:left="0"/>
        <w:jc w:val="both"/>
      </w:pPr>
      <w:r>
        <w:rPr>
          <w:rFonts w:ascii="Times New Roman"/>
          <w:b w:val="false"/>
          <w:i w:val="false"/>
          <w:color w:val="000000"/>
          <w:sz w:val="28"/>
        </w:rPr>
        <w:t>
      дайындалатын ерітінділер мен қоспалардың мақсаты және оларды белгіленген рецептура бойынша дайындау тәртібі.</w:t>
      </w:r>
    </w:p>
    <w:bookmarkEnd w:id="2300"/>
    <w:bookmarkStart w:name="z2313" w:id="2301"/>
    <w:p>
      <w:pPr>
        <w:spacing w:after="0"/>
        <w:ind w:left="0"/>
        <w:jc w:val="both"/>
      </w:pPr>
      <w:r>
        <w:rPr>
          <w:rFonts w:ascii="Times New Roman"/>
          <w:b w:val="false"/>
          <w:i w:val="false"/>
          <w:color w:val="000000"/>
          <w:sz w:val="28"/>
        </w:rPr>
        <w:t>
      327. Жұмыс үлгілері:</w:t>
      </w:r>
    </w:p>
    <w:bookmarkEnd w:id="2301"/>
    <w:bookmarkStart w:name="z2314" w:id="2302"/>
    <w:p>
      <w:pPr>
        <w:spacing w:after="0"/>
        <w:ind w:left="0"/>
        <w:jc w:val="both"/>
      </w:pPr>
      <w:r>
        <w:rPr>
          <w:rFonts w:ascii="Times New Roman"/>
          <w:b w:val="false"/>
          <w:i w:val="false"/>
          <w:color w:val="000000"/>
          <w:sz w:val="28"/>
        </w:rPr>
        <w:t>
      1) феррит қоспа – кептіру, үгіту, ұнтақтау;</w:t>
      </w:r>
    </w:p>
    <w:bookmarkEnd w:id="2302"/>
    <w:bookmarkStart w:name="z2315" w:id="2303"/>
    <w:p>
      <w:pPr>
        <w:spacing w:after="0"/>
        <w:ind w:left="0"/>
        <w:jc w:val="both"/>
      </w:pPr>
      <w:r>
        <w:rPr>
          <w:rFonts w:ascii="Times New Roman"/>
          <w:b w:val="false"/>
          <w:i w:val="false"/>
          <w:color w:val="000000"/>
          <w:sz w:val="28"/>
        </w:rPr>
        <w:t>
      2) май канифоль флюстер мен конденсаторлар мен резисторларға арналған желімдер - пісіру;</w:t>
      </w:r>
    </w:p>
    <w:bookmarkEnd w:id="2303"/>
    <w:bookmarkStart w:name="z2316" w:id="2304"/>
    <w:p>
      <w:pPr>
        <w:spacing w:after="0"/>
        <w:ind w:left="0"/>
        <w:jc w:val="both"/>
      </w:pPr>
      <w:r>
        <w:rPr>
          <w:rFonts w:ascii="Times New Roman"/>
          <w:b w:val="false"/>
          <w:i w:val="false"/>
          <w:color w:val="000000"/>
          <w:sz w:val="28"/>
        </w:rPr>
        <w:t>
      3) барлық типті конденсаторлар мен резисторларды лактауға арналған эмаль мен цапонлактар – дайындау;</w:t>
      </w:r>
    </w:p>
    <w:bookmarkEnd w:id="2304"/>
    <w:bookmarkStart w:name="z2317" w:id="2305"/>
    <w:p>
      <w:pPr>
        <w:spacing w:after="0"/>
        <w:ind w:left="0"/>
        <w:jc w:val="both"/>
      </w:pPr>
      <w:r>
        <w:rPr>
          <w:rFonts w:ascii="Times New Roman"/>
          <w:b w:val="false"/>
          <w:i w:val="false"/>
          <w:color w:val="000000"/>
          <w:sz w:val="28"/>
        </w:rPr>
        <w:t>
      4) гайкаларды бояуға арналған эмаль - дайындау.</w:t>
      </w:r>
    </w:p>
    <w:bookmarkEnd w:id="2305"/>
    <w:bookmarkStart w:name="z2318" w:id="2306"/>
    <w:p>
      <w:pPr>
        <w:spacing w:after="0"/>
        <w:ind w:left="0"/>
        <w:jc w:val="left"/>
      </w:pPr>
      <w:r>
        <w:rPr>
          <w:rFonts w:ascii="Times New Roman"/>
          <w:b/>
          <w:i w:val="false"/>
          <w:color w:val="000000"/>
        </w:rPr>
        <w:t xml:space="preserve"> 13-параграф. Ерітінділер мен қоспаларды дайындаушы, 2-разряд</w:t>
      </w:r>
    </w:p>
    <w:bookmarkEnd w:id="2306"/>
    <w:bookmarkStart w:name="z2319" w:id="2307"/>
    <w:p>
      <w:pPr>
        <w:spacing w:after="0"/>
        <w:ind w:left="0"/>
        <w:jc w:val="both"/>
      </w:pPr>
      <w:r>
        <w:rPr>
          <w:rFonts w:ascii="Times New Roman"/>
          <w:b w:val="false"/>
          <w:i w:val="false"/>
          <w:color w:val="000000"/>
          <w:sz w:val="28"/>
        </w:rPr>
        <w:t>
      328. Жұмыс сипаттамасы:</w:t>
      </w:r>
    </w:p>
    <w:bookmarkEnd w:id="2307"/>
    <w:bookmarkStart w:name="z2320" w:id="2308"/>
    <w:p>
      <w:pPr>
        <w:spacing w:after="0"/>
        <w:ind w:left="0"/>
        <w:jc w:val="both"/>
      </w:pPr>
      <w:r>
        <w:rPr>
          <w:rFonts w:ascii="Times New Roman"/>
          <w:b w:val="false"/>
          <w:i w:val="false"/>
          <w:color w:val="000000"/>
          <w:sz w:val="28"/>
        </w:rPr>
        <w:t>
      белгіленген рецептура бойынша этилцеллюлоза лагын, эпоксидті шайыр композициясын, күміс жүзгіндер мен тоқ өткізгіш массаны дайындау;</w:t>
      </w:r>
    </w:p>
    <w:bookmarkEnd w:id="2308"/>
    <w:bookmarkStart w:name="z2321" w:id="2309"/>
    <w:p>
      <w:pPr>
        <w:spacing w:after="0"/>
        <w:ind w:left="0"/>
        <w:jc w:val="both"/>
      </w:pPr>
      <w:r>
        <w:rPr>
          <w:rFonts w:ascii="Times New Roman"/>
          <w:b w:val="false"/>
          <w:i w:val="false"/>
          <w:color w:val="000000"/>
          <w:sz w:val="28"/>
        </w:rPr>
        <w:t>
      фольганы өңдеу және қалыпқа келтіруге арналған ерітіндіні дайындау;</w:t>
      </w:r>
    </w:p>
    <w:bookmarkEnd w:id="2309"/>
    <w:bookmarkStart w:name="z2322" w:id="2310"/>
    <w:p>
      <w:pPr>
        <w:spacing w:after="0"/>
        <w:ind w:left="0"/>
        <w:jc w:val="both"/>
      </w:pPr>
      <w:r>
        <w:rPr>
          <w:rFonts w:ascii="Times New Roman"/>
          <w:b w:val="false"/>
          <w:i w:val="false"/>
          <w:color w:val="000000"/>
          <w:sz w:val="28"/>
        </w:rPr>
        <w:t>
      қыш бөлшектерді қысыммен ыстық құюға арналған құю массасын (шликерді) дайындау;</w:t>
      </w:r>
    </w:p>
    <w:bookmarkEnd w:id="2310"/>
    <w:bookmarkStart w:name="z2323" w:id="2311"/>
    <w:p>
      <w:pPr>
        <w:spacing w:after="0"/>
        <w:ind w:left="0"/>
        <w:jc w:val="both"/>
      </w:pPr>
      <w:r>
        <w:rPr>
          <w:rFonts w:ascii="Times New Roman"/>
          <w:b w:val="false"/>
          <w:i w:val="false"/>
          <w:color w:val="000000"/>
          <w:sz w:val="28"/>
        </w:rPr>
        <w:t>
      қалыптаушы массаны қолмен және үгіту құрылғыларында дайындау;</w:t>
      </w:r>
    </w:p>
    <w:bookmarkEnd w:id="2311"/>
    <w:bookmarkStart w:name="z2324" w:id="2312"/>
    <w:p>
      <w:pPr>
        <w:spacing w:after="0"/>
        <w:ind w:left="0"/>
        <w:jc w:val="both"/>
      </w:pPr>
      <w:r>
        <w:rPr>
          <w:rFonts w:ascii="Times New Roman"/>
          <w:b w:val="false"/>
          <w:i w:val="false"/>
          <w:color w:val="000000"/>
          <w:sz w:val="28"/>
        </w:rPr>
        <w:t>
      қызмет көрсетілетін жабдықты (дөңгелек диірменді, шликер араластырғышты, кептіру құрылғысы және өзгеде) жұмысқа дайындау;</w:t>
      </w:r>
    </w:p>
    <w:bookmarkEnd w:id="2312"/>
    <w:bookmarkStart w:name="z2325" w:id="2313"/>
    <w:p>
      <w:pPr>
        <w:spacing w:after="0"/>
        <w:ind w:left="0"/>
        <w:jc w:val="both"/>
      </w:pPr>
      <w:r>
        <w:rPr>
          <w:rFonts w:ascii="Times New Roman"/>
          <w:b w:val="false"/>
          <w:i w:val="false"/>
          <w:color w:val="000000"/>
          <w:sz w:val="28"/>
        </w:rPr>
        <w:t>
      компоненттерді салу, араластыру және пісіру;</w:t>
      </w:r>
    </w:p>
    <w:bookmarkEnd w:id="2313"/>
    <w:bookmarkStart w:name="z2326" w:id="2314"/>
    <w:p>
      <w:pPr>
        <w:spacing w:after="0"/>
        <w:ind w:left="0"/>
        <w:jc w:val="both"/>
      </w:pPr>
      <w:r>
        <w:rPr>
          <w:rFonts w:ascii="Times New Roman"/>
          <w:b w:val="false"/>
          <w:i w:val="false"/>
          <w:color w:val="000000"/>
          <w:sz w:val="28"/>
        </w:rPr>
        <w:t>
      жабдықтың жұмысын бақылау;</w:t>
      </w:r>
    </w:p>
    <w:bookmarkEnd w:id="2314"/>
    <w:bookmarkStart w:name="z2327" w:id="2315"/>
    <w:p>
      <w:pPr>
        <w:spacing w:after="0"/>
        <w:ind w:left="0"/>
        <w:jc w:val="both"/>
      </w:pPr>
      <w:r>
        <w:rPr>
          <w:rFonts w:ascii="Times New Roman"/>
          <w:b w:val="false"/>
          <w:i w:val="false"/>
          <w:color w:val="000000"/>
          <w:sz w:val="28"/>
        </w:rPr>
        <w:t>
      дайындалған қоспаны түсіру және оны сақтауға дайындау;</w:t>
      </w:r>
    </w:p>
    <w:bookmarkEnd w:id="2315"/>
    <w:bookmarkStart w:name="z2328" w:id="2316"/>
    <w:p>
      <w:pPr>
        <w:spacing w:after="0"/>
        <w:ind w:left="0"/>
        <w:jc w:val="both"/>
      </w:pPr>
      <w:r>
        <w:rPr>
          <w:rFonts w:ascii="Times New Roman"/>
          <w:b w:val="false"/>
          <w:i w:val="false"/>
          <w:color w:val="000000"/>
          <w:sz w:val="28"/>
        </w:rPr>
        <w:t>
      бастапқы материалдың тұтқырлығын тұтқыр өлшеуіштің көмегімен тексеру және оны түзету;</w:t>
      </w:r>
    </w:p>
    <w:bookmarkEnd w:id="2316"/>
    <w:bookmarkStart w:name="z2329" w:id="2317"/>
    <w:p>
      <w:pPr>
        <w:spacing w:after="0"/>
        <w:ind w:left="0"/>
        <w:jc w:val="both"/>
      </w:pPr>
      <w:r>
        <w:rPr>
          <w:rFonts w:ascii="Times New Roman"/>
          <w:b w:val="false"/>
          <w:i w:val="false"/>
          <w:color w:val="000000"/>
          <w:sz w:val="28"/>
        </w:rPr>
        <w:t>
      қарапайым сүзгілерді дайындау және ерітінділерді сүзу.</w:t>
      </w:r>
    </w:p>
    <w:bookmarkEnd w:id="2317"/>
    <w:bookmarkStart w:name="z2330" w:id="2318"/>
    <w:p>
      <w:pPr>
        <w:spacing w:after="0"/>
        <w:ind w:left="0"/>
        <w:jc w:val="both"/>
      </w:pPr>
      <w:r>
        <w:rPr>
          <w:rFonts w:ascii="Times New Roman"/>
          <w:b w:val="false"/>
          <w:i w:val="false"/>
          <w:color w:val="000000"/>
          <w:sz w:val="28"/>
        </w:rPr>
        <w:t>
      329. Білуге тиіс:</w:t>
      </w:r>
    </w:p>
    <w:bookmarkEnd w:id="2318"/>
    <w:bookmarkStart w:name="z2331" w:id="2319"/>
    <w:p>
      <w:pPr>
        <w:spacing w:after="0"/>
        <w:ind w:left="0"/>
        <w:jc w:val="both"/>
      </w:pPr>
      <w:r>
        <w:rPr>
          <w:rFonts w:ascii="Times New Roman"/>
          <w:b w:val="false"/>
          <w:i w:val="false"/>
          <w:color w:val="000000"/>
          <w:sz w:val="28"/>
        </w:rPr>
        <w:t>
      қызмет көрсетілетін жабдықтың маңызды бөлшектерінің атауы мен мақсаты және жұмыс тәртібі;</w:t>
      </w:r>
    </w:p>
    <w:bookmarkEnd w:id="2319"/>
    <w:bookmarkStart w:name="z2332" w:id="2320"/>
    <w:p>
      <w:pPr>
        <w:spacing w:after="0"/>
        <w:ind w:left="0"/>
        <w:jc w:val="both"/>
      </w:pPr>
      <w:r>
        <w:rPr>
          <w:rFonts w:ascii="Times New Roman"/>
          <w:b w:val="false"/>
          <w:i w:val="false"/>
          <w:color w:val="000000"/>
          <w:sz w:val="28"/>
        </w:rPr>
        <w:t>
      арнайы құрылғылар мен бақылау-өлшеу аспаптарының мақсаты және қолданылу шарттары;</w:t>
      </w:r>
    </w:p>
    <w:bookmarkEnd w:id="2320"/>
    <w:bookmarkStart w:name="z2333" w:id="2321"/>
    <w:p>
      <w:pPr>
        <w:spacing w:after="0"/>
        <w:ind w:left="0"/>
        <w:jc w:val="both"/>
      </w:pPr>
      <w:r>
        <w:rPr>
          <w:rFonts w:ascii="Times New Roman"/>
          <w:b w:val="false"/>
          <w:i w:val="false"/>
          <w:color w:val="000000"/>
          <w:sz w:val="28"/>
        </w:rPr>
        <w:t>
      ерітінділерді, қоспаларды, тоқ өткізгіш және құю массасын дайындау тәртібі мен режимдері;</w:t>
      </w:r>
    </w:p>
    <w:bookmarkEnd w:id="2321"/>
    <w:bookmarkStart w:name="z2334" w:id="2322"/>
    <w:p>
      <w:pPr>
        <w:spacing w:after="0"/>
        <w:ind w:left="0"/>
        <w:jc w:val="both"/>
      </w:pPr>
      <w:r>
        <w:rPr>
          <w:rFonts w:ascii="Times New Roman"/>
          <w:b w:val="false"/>
          <w:i w:val="false"/>
          <w:color w:val="000000"/>
          <w:sz w:val="28"/>
        </w:rPr>
        <w:t>
      оларды жасау рецептіне кіретін материалдардың негізгі қасиеттері;</w:t>
      </w:r>
    </w:p>
    <w:bookmarkEnd w:id="2322"/>
    <w:bookmarkStart w:name="z2335" w:id="2323"/>
    <w:p>
      <w:pPr>
        <w:spacing w:after="0"/>
        <w:ind w:left="0"/>
        <w:jc w:val="both"/>
      </w:pPr>
      <w:r>
        <w:rPr>
          <w:rFonts w:ascii="Times New Roman"/>
          <w:b w:val="false"/>
          <w:i w:val="false"/>
          <w:color w:val="000000"/>
          <w:sz w:val="28"/>
        </w:rPr>
        <w:t>
      жекелеген компоненттер мен дайын қоспаларды сақтау тәртібі.</w:t>
      </w:r>
    </w:p>
    <w:bookmarkEnd w:id="2323"/>
    <w:bookmarkStart w:name="z2336" w:id="2324"/>
    <w:p>
      <w:pPr>
        <w:spacing w:after="0"/>
        <w:ind w:left="0"/>
        <w:jc w:val="both"/>
      </w:pPr>
      <w:r>
        <w:rPr>
          <w:rFonts w:ascii="Times New Roman"/>
          <w:b w:val="false"/>
          <w:i w:val="false"/>
          <w:color w:val="000000"/>
          <w:sz w:val="28"/>
        </w:rPr>
        <w:t>
      330. Жұмыс үлгілері:</w:t>
      </w:r>
    </w:p>
    <w:bookmarkEnd w:id="2324"/>
    <w:bookmarkStart w:name="z2337" w:id="2325"/>
    <w:p>
      <w:pPr>
        <w:spacing w:after="0"/>
        <w:ind w:left="0"/>
        <w:jc w:val="both"/>
      </w:pPr>
      <w:r>
        <w:rPr>
          <w:rFonts w:ascii="Times New Roman"/>
          <w:b w:val="false"/>
          <w:i w:val="false"/>
          <w:color w:val="000000"/>
          <w:sz w:val="28"/>
        </w:rPr>
        <w:t>
      1) эпоксидті шайыр негізіндегі желімдер, компаундтар, бояулар, лактар - дайындау;</w:t>
      </w:r>
    </w:p>
    <w:bookmarkEnd w:id="2325"/>
    <w:bookmarkStart w:name="z2338" w:id="2326"/>
    <w:p>
      <w:pPr>
        <w:spacing w:after="0"/>
        <w:ind w:left="0"/>
        <w:jc w:val="both"/>
      </w:pPr>
      <w:r>
        <w:rPr>
          <w:rFonts w:ascii="Times New Roman"/>
          <w:b w:val="false"/>
          <w:i w:val="false"/>
          <w:color w:val="000000"/>
          <w:sz w:val="28"/>
        </w:rPr>
        <w:t>
      2) барлық типті металл қағаз конденсаторларға арналған этилцеллюлозалық лактар - лак қоспалауыштардың көмегімен дайындау;</w:t>
      </w:r>
    </w:p>
    <w:bookmarkEnd w:id="2326"/>
    <w:bookmarkStart w:name="z2339" w:id="2327"/>
    <w:p>
      <w:pPr>
        <w:spacing w:after="0"/>
        <w:ind w:left="0"/>
        <w:jc w:val="both"/>
      </w:pPr>
      <w:r>
        <w:rPr>
          <w:rFonts w:ascii="Times New Roman"/>
          <w:b w:val="false"/>
          <w:i w:val="false"/>
          <w:color w:val="000000"/>
          <w:sz w:val="28"/>
        </w:rPr>
        <w:t>
      3) пломбылау мастикасы, каучуктың негізінде жасалған желімдер - дайындау;</w:t>
      </w:r>
    </w:p>
    <w:bookmarkEnd w:id="2327"/>
    <w:bookmarkStart w:name="z2340" w:id="2328"/>
    <w:p>
      <w:pPr>
        <w:spacing w:after="0"/>
        <w:ind w:left="0"/>
        <w:jc w:val="both"/>
      </w:pPr>
      <w:r>
        <w:rPr>
          <w:rFonts w:ascii="Times New Roman"/>
          <w:b w:val="false"/>
          <w:i w:val="false"/>
          <w:color w:val="000000"/>
          <w:sz w:val="28"/>
        </w:rPr>
        <w:t>
      4) құю көбік герметигі, таңбалау бояуы, флюстер - дайындау;</w:t>
      </w:r>
    </w:p>
    <w:bookmarkEnd w:id="2328"/>
    <w:bookmarkStart w:name="z2341" w:id="2329"/>
    <w:p>
      <w:pPr>
        <w:spacing w:after="0"/>
        <w:ind w:left="0"/>
        <w:jc w:val="both"/>
      </w:pPr>
      <w:r>
        <w:rPr>
          <w:rFonts w:ascii="Times New Roman"/>
          <w:b w:val="false"/>
          <w:i w:val="false"/>
          <w:color w:val="000000"/>
          <w:sz w:val="28"/>
        </w:rPr>
        <w:t>
      5) инфрақызыл сәулелену тақташаларын жасауға арналған ерітінді - дайындау, буданы енгізу;</w:t>
      </w:r>
    </w:p>
    <w:bookmarkEnd w:id="2329"/>
    <w:bookmarkStart w:name="z2342" w:id="2330"/>
    <w:p>
      <w:pPr>
        <w:spacing w:after="0"/>
        <w:ind w:left="0"/>
        <w:jc w:val="both"/>
      </w:pPr>
      <w:r>
        <w:rPr>
          <w:rFonts w:ascii="Times New Roman"/>
          <w:b w:val="false"/>
          <w:i w:val="false"/>
          <w:color w:val="000000"/>
          <w:sz w:val="28"/>
        </w:rPr>
        <w:t>
      6) тұз ерітіндісі - дайындау, мөлшерлеу;</w:t>
      </w:r>
    </w:p>
    <w:bookmarkEnd w:id="2330"/>
    <w:bookmarkStart w:name="z2343" w:id="2331"/>
    <w:p>
      <w:pPr>
        <w:spacing w:after="0"/>
        <w:ind w:left="0"/>
        <w:jc w:val="both"/>
      </w:pPr>
      <w:r>
        <w:rPr>
          <w:rFonts w:ascii="Times New Roman"/>
          <w:b w:val="false"/>
          <w:i w:val="false"/>
          <w:color w:val="000000"/>
          <w:sz w:val="28"/>
        </w:rPr>
        <w:t>
      7) каучук ерітіндісі - дайындау ерітіндінің тұтқырлығын айқындау;</w:t>
      </w:r>
    </w:p>
    <w:bookmarkEnd w:id="2331"/>
    <w:bookmarkStart w:name="z2344" w:id="2332"/>
    <w:p>
      <w:pPr>
        <w:spacing w:after="0"/>
        <w:ind w:left="0"/>
        <w:jc w:val="both"/>
      </w:pPr>
      <w:r>
        <w:rPr>
          <w:rFonts w:ascii="Times New Roman"/>
          <w:b w:val="false"/>
          <w:i w:val="false"/>
          <w:color w:val="000000"/>
          <w:sz w:val="28"/>
        </w:rPr>
        <w:t>
      8) резисторларға арналған жүзгіндер – дөңгелек немесе діріл диірменін, құндақты немесе силит пешті қолдана отырып дайындау;</w:t>
      </w:r>
    </w:p>
    <w:bookmarkEnd w:id="2332"/>
    <w:bookmarkStart w:name="z2345" w:id="2333"/>
    <w:p>
      <w:pPr>
        <w:spacing w:after="0"/>
        <w:ind w:left="0"/>
        <w:jc w:val="both"/>
      </w:pPr>
      <w:r>
        <w:rPr>
          <w:rFonts w:ascii="Times New Roman"/>
          <w:b w:val="false"/>
          <w:i w:val="false"/>
          <w:color w:val="000000"/>
          <w:sz w:val="28"/>
        </w:rPr>
        <w:t>
      9) тұрақты және айнымалы сым емес резисторларға арналған жүзгіндер - дайындау;</w:t>
      </w:r>
    </w:p>
    <w:bookmarkEnd w:id="2333"/>
    <w:bookmarkStart w:name="z2346" w:id="2334"/>
    <w:p>
      <w:pPr>
        <w:spacing w:after="0"/>
        <w:ind w:left="0"/>
        <w:jc w:val="both"/>
      </w:pPr>
      <w:r>
        <w:rPr>
          <w:rFonts w:ascii="Times New Roman"/>
          <w:b w:val="false"/>
          <w:i w:val="false"/>
          <w:color w:val="000000"/>
          <w:sz w:val="28"/>
        </w:rPr>
        <w:t>
      10) тік желілі сипаттамасы бар радиоэлементтерге арналған күміс жүзгіндер - дайындау;</w:t>
      </w:r>
    </w:p>
    <w:bookmarkEnd w:id="2334"/>
    <w:bookmarkStart w:name="z2347" w:id="2335"/>
    <w:p>
      <w:pPr>
        <w:spacing w:after="0"/>
        <w:ind w:left="0"/>
        <w:jc w:val="both"/>
      </w:pPr>
      <w:r>
        <w:rPr>
          <w:rFonts w:ascii="Times New Roman"/>
          <w:b w:val="false"/>
          <w:i w:val="false"/>
          <w:color w:val="000000"/>
          <w:sz w:val="28"/>
        </w:rPr>
        <w:t>
      11) тантал және ниобий ұнтақтар – шикіқұрамдау, ұсақ фракцияларды алып тастау, буданы енгізе отырып нығыздауға дайындау;</w:t>
      </w:r>
    </w:p>
    <w:bookmarkEnd w:id="2335"/>
    <w:bookmarkStart w:name="z2348" w:id="2336"/>
    <w:p>
      <w:pPr>
        <w:spacing w:after="0"/>
        <w:ind w:left="0"/>
        <w:jc w:val="both"/>
      </w:pPr>
      <w:r>
        <w:rPr>
          <w:rFonts w:ascii="Times New Roman"/>
          <w:b w:val="false"/>
          <w:i w:val="false"/>
          <w:color w:val="000000"/>
          <w:sz w:val="28"/>
        </w:rPr>
        <w:t>
      12) феррит ұнтақ – жүгіртпелер мен механикалық араластырғыштарды қолдана отырып дайындау;</w:t>
      </w:r>
    </w:p>
    <w:bookmarkEnd w:id="2336"/>
    <w:bookmarkStart w:name="z2349" w:id="2337"/>
    <w:p>
      <w:pPr>
        <w:spacing w:after="0"/>
        <w:ind w:left="0"/>
        <w:jc w:val="both"/>
      </w:pPr>
      <w:r>
        <w:rPr>
          <w:rFonts w:ascii="Times New Roman"/>
          <w:b w:val="false"/>
          <w:i w:val="false"/>
          <w:color w:val="000000"/>
          <w:sz w:val="28"/>
        </w:rPr>
        <w:t>
      13) цеалит қоспа - дайындау;</w:t>
      </w:r>
    </w:p>
    <w:bookmarkEnd w:id="2337"/>
    <w:bookmarkStart w:name="z2350" w:id="2338"/>
    <w:p>
      <w:pPr>
        <w:spacing w:after="0"/>
        <w:ind w:left="0"/>
        <w:jc w:val="both"/>
      </w:pPr>
      <w:r>
        <w:rPr>
          <w:rFonts w:ascii="Times New Roman"/>
          <w:b w:val="false"/>
          <w:i w:val="false"/>
          <w:color w:val="000000"/>
          <w:sz w:val="28"/>
        </w:rPr>
        <w:t>
      14) "СК" массасынан жасалған № 1 шликер - дайындау;</w:t>
      </w:r>
    </w:p>
    <w:bookmarkEnd w:id="2338"/>
    <w:bookmarkStart w:name="z2351" w:id="2339"/>
    <w:p>
      <w:pPr>
        <w:spacing w:after="0"/>
        <w:ind w:left="0"/>
        <w:jc w:val="both"/>
      </w:pPr>
      <w:r>
        <w:rPr>
          <w:rFonts w:ascii="Times New Roman"/>
          <w:b w:val="false"/>
          <w:i w:val="false"/>
          <w:color w:val="000000"/>
          <w:sz w:val="28"/>
        </w:rPr>
        <w:t>
      15) марганец-цинк ферриттерге арналған шликер - дайындау;</w:t>
      </w:r>
    </w:p>
    <w:bookmarkEnd w:id="2339"/>
    <w:bookmarkStart w:name="z2352" w:id="2340"/>
    <w:p>
      <w:pPr>
        <w:spacing w:after="0"/>
        <w:ind w:left="0"/>
        <w:jc w:val="both"/>
      </w:pPr>
      <w:r>
        <w:rPr>
          <w:rFonts w:ascii="Times New Roman"/>
          <w:b w:val="false"/>
          <w:i w:val="false"/>
          <w:color w:val="000000"/>
          <w:sz w:val="28"/>
        </w:rPr>
        <w:t>
      16) стеатит массадан жасалған шликер- дайындау;</w:t>
      </w:r>
    </w:p>
    <w:bookmarkEnd w:id="2340"/>
    <w:bookmarkStart w:name="z2353" w:id="2341"/>
    <w:p>
      <w:pPr>
        <w:spacing w:after="0"/>
        <w:ind w:left="0"/>
        <w:jc w:val="both"/>
      </w:pPr>
      <w:r>
        <w:rPr>
          <w:rFonts w:ascii="Times New Roman"/>
          <w:b w:val="false"/>
          <w:i w:val="false"/>
          <w:color w:val="000000"/>
          <w:sz w:val="28"/>
        </w:rPr>
        <w:t>
      17) қыш конденсаторлар мен резисторларға арналған эмальдар мен лактар - дайындау;</w:t>
      </w:r>
    </w:p>
    <w:bookmarkEnd w:id="2341"/>
    <w:bookmarkStart w:name="z2354" w:id="2342"/>
    <w:p>
      <w:pPr>
        <w:spacing w:after="0"/>
        <w:ind w:left="0"/>
        <w:jc w:val="both"/>
      </w:pPr>
      <w:r>
        <w:rPr>
          <w:rFonts w:ascii="Times New Roman"/>
          <w:b w:val="false"/>
          <w:i w:val="false"/>
          <w:color w:val="000000"/>
          <w:sz w:val="28"/>
        </w:rPr>
        <w:t>
      18) барлық типті түтік резисторларға арналған эмальдар – дөңгелек диірменде балқыту және ұнтақтау;</w:t>
      </w:r>
    </w:p>
    <w:bookmarkEnd w:id="2342"/>
    <w:bookmarkStart w:name="z2355" w:id="2343"/>
    <w:p>
      <w:pPr>
        <w:spacing w:after="0"/>
        <w:ind w:left="0"/>
        <w:jc w:val="both"/>
      </w:pPr>
      <w:r>
        <w:rPr>
          <w:rFonts w:ascii="Times New Roman"/>
          <w:b w:val="false"/>
          <w:i w:val="false"/>
          <w:color w:val="000000"/>
          <w:sz w:val="28"/>
        </w:rPr>
        <w:t>
      19) конденсаторлар мен резисторларға арналған эпоксикомпозиция - дайындау.</w:t>
      </w:r>
    </w:p>
    <w:bookmarkEnd w:id="2343"/>
    <w:bookmarkStart w:name="z2356" w:id="2344"/>
    <w:p>
      <w:pPr>
        <w:spacing w:after="0"/>
        <w:ind w:left="0"/>
        <w:jc w:val="left"/>
      </w:pPr>
      <w:r>
        <w:rPr>
          <w:rFonts w:ascii="Times New Roman"/>
          <w:b/>
          <w:i w:val="false"/>
          <w:color w:val="000000"/>
        </w:rPr>
        <w:t xml:space="preserve"> 14-параграф. Ерітінділер мен қоспаларды дайындаушы, 3-разряд</w:t>
      </w:r>
    </w:p>
    <w:bookmarkEnd w:id="2344"/>
    <w:bookmarkStart w:name="z2357" w:id="2345"/>
    <w:p>
      <w:pPr>
        <w:spacing w:after="0"/>
        <w:ind w:left="0"/>
        <w:jc w:val="both"/>
      </w:pPr>
      <w:r>
        <w:rPr>
          <w:rFonts w:ascii="Times New Roman"/>
          <w:b w:val="false"/>
          <w:i w:val="false"/>
          <w:color w:val="000000"/>
          <w:sz w:val="28"/>
        </w:rPr>
        <w:t>
      331. Жұмыс сипаттамасы:</w:t>
      </w:r>
    </w:p>
    <w:bookmarkEnd w:id="2345"/>
    <w:bookmarkStart w:name="z2358" w:id="2346"/>
    <w:p>
      <w:pPr>
        <w:spacing w:after="0"/>
        <w:ind w:left="0"/>
        <w:jc w:val="both"/>
      </w:pPr>
      <w:r>
        <w:rPr>
          <w:rFonts w:ascii="Times New Roman"/>
          <w:b w:val="false"/>
          <w:i w:val="false"/>
          <w:color w:val="000000"/>
          <w:sz w:val="28"/>
        </w:rPr>
        <w:t>
      күрделілігі орташа ерітінділер мен қоспаны дайындау;</w:t>
      </w:r>
    </w:p>
    <w:bookmarkEnd w:id="2346"/>
    <w:bookmarkStart w:name="z2359" w:id="2347"/>
    <w:p>
      <w:pPr>
        <w:spacing w:after="0"/>
        <w:ind w:left="0"/>
        <w:jc w:val="both"/>
      </w:pPr>
      <w:r>
        <w:rPr>
          <w:rFonts w:ascii="Times New Roman"/>
          <w:b w:val="false"/>
          <w:i w:val="false"/>
          <w:color w:val="000000"/>
          <w:sz w:val="28"/>
        </w:rPr>
        <w:t>
      тұрақты және айнымалы сым емес резисторларға арналған төмен омды және жоғары омды тоқ өткізгіш массаны белгіленген рецептура бойынша жасау, "СК-1" массасынан құю массасын (шликерді) дайындау;</w:t>
      </w:r>
    </w:p>
    <w:bookmarkEnd w:id="2347"/>
    <w:bookmarkStart w:name="z2360" w:id="2348"/>
    <w:p>
      <w:pPr>
        <w:spacing w:after="0"/>
        <w:ind w:left="0"/>
        <w:jc w:val="both"/>
      </w:pPr>
      <w:r>
        <w:rPr>
          <w:rFonts w:ascii="Times New Roman"/>
          <w:b w:val="false"/>
          <w:i w:val="false"/>
          <w:color w:val="000000"/>
          <w:sz w:val="28"/>
        </w:rPr>
        <w:t>
      қоспалауыштар мен вакуум нығыздауыштарда қалыптау массасын дайындау;</w:t>
      </w:r>
    </w:p>
    <w:bookmarkEnd w:id="2348"/>
    <w:bookmarkStart w:name="z2361" w:id="2349"/>
    <w:p>
      <w:pPr>
        <w:spacing w:after="0"/>
        <w:ind w:left="0"/>
        <w:jc w:val="both"/>
      </w:pPr>
      <w:r>
        <w:rPr>
          <w:rFonts w:ascii="Times New Roman"/>
          <w:b w:val="false"/>
          <w:i w:val="false"/>
          <w:color w:val="000000"/>
          <w:sz w:val="28"/>
        </w:rPr>
        <w:t>
      электролиттерді, сондай-ақ конденсаторлар мен резисторларға күміс жалату, палладийлеу және молибдендеу пастасын дайындау;</w:t>
      </w:r>
    </w:p>
    <w:bookmarkEnd w:id="2349"/>
    <w:bookmarkStart w:name="z2362" w:id="2350"/>
    <w:p>
      <w:pPr>
        <w:spacing w:after="0"/>
        <w:ind w:left="0"/>
        <w:jc w:val="both"/>
      </w:pPr>
      <w:r>
        <w:rPr>
          <w:rFonts w:ascii="Times New Roman"/>
          <w:b w:val="false"/>
          <w:i w:val="false"/>
          <w:color w:val="000000"/>
          <w:sz w:val="28"/>
        </w:rPr>
        <w:t>
      біркелкі консистенциялы жұмыс электролитін дайындау;</w:t>
      </w:r>
    </w:p>
    <w:bookmarkEnd w:id="2350"/>
    <w:bookmarkStart w:name="z2363" w:id="2351"/>
    <w:p>
      <w:pPr>
        <w:spacing w:after="0"/>
        <w:ind w:left="0"/>
        <w:jc w:val="both"/>
      </w:pPr>
      <w:r>
        <w:rPr>
          <w:rFonts w:ascii="Times New Roman"/>
          <w:b w:val="false"/>
          <w:i w:val="false"/>
          <w:color w:val="000000"/>
          <w:sz w:val="28"/>
        </w:rPr>
        <w:t>
      азот қышқылды күмісті, көмірқышқыл марганецті, азот қышқылды марганецті дайындау;</w:t>
      </w:r>
    </w:p>
    <w:bookmarkEnd w:id="2351"/>
    <w:bookmarkStart w:name="z2364" w:id="2352"/>
    <w:p>
      <w:pPr>
        <w:spacing w:after="0"/>
        <w:ind w:left="0"/>
        <w:jc w:val="both"/>
      </w:pPr>
      <w:r>
        <w:rPr>
          <w:rFonts w:ascii="Times New Roman"/>
          <w:b w:val="false"/>
          <w:i w:val="false"/>
          <w:color w:val="000000"/>
          <w:sz w:val="28"/>
        </w:rPr>
        <w:t>
      будаларды дайындау;</w:t>
      </w:r>
    </w:p>
    <w:bookmarkEnd w:id="2352"/>
    <w:bookmarkStart w:name="z2365" w:id="2353"/>
    <w:p>
      <w:pPr>
        <w:spacing w:after="0"/>
        <w:ind w:left="0"/>
        <w:jc w:val="both"/>
      </w:pPr>
      <w:r>
        <w:rPr>
          <w:rFonts w:ascii="Times New Roman"/>
          <w:b w:val="false"/>
          <w:i w:val="false"/>
          <w:color w:val="000000"/>
          <w:sz w:val="28"/>
        </w:rPr>
        <w:t>
      қоспаның, ерітіндінің даярлығын айқындау; олардың физикалық және электр өлшемдерін тексеру;</w:t>
      </w:r>
    </w:p>
    <w:bookmarkEnd w:id="2353"/>
    <w:bookmarkStart w:name="z2366" w:id="2354"/>
    <w:p>
      <w:pPr>
        <w:spacing w:after="0"/>
        <w:ind w:left="0"/>
        <w:jc w:val="both"/>
      </w:pPr>
      <w:r>
        <w:rPr>
          <w:rFonts w:ascii="Times New Roman"/>
          <w:b w:val="false"/>
          <w:i w:val="false"/>
          <w:color w:val="000000"/>
          <w:sz w:val="28"/>
        </w:rPr>
        <w:t>
      белгіленген номиналға қажетті рецептураны таңдау;</w:t>
      </w:r>
    </w:p>
    <w:bookmarkEnd w:id="2354"/>
    <w:bookmarkStart w:name="z2367" w:id="2355"/>
    <w:p>
      <w:pPr>
        <w:spacing w:after="0"/>
        <w:ind w:left="0"/>
        <w:jc w:val="both"/>
      </w:pPr>
      <w:r>
        <w:rPr>
          <w:rFonts w:ascii="Times New Roman"/>
          <w:b w:val="false"/>
          <w:i w:val="false"/>
          <w:color w:val="000000"/>
          <w:sz w:val="28"/>
        </w:rPr>
        <w:t>
      аспаптың көмегімен салыстырмалы кедергіні өлшеу;</w:t>
      </w:r>
    </w:p>
    <w:bookmarkEnd w:id="2355"/>
    <w:bookmarkStart w:name="z2368" w:id="2356"/>
    <w:p>
      <w:pPr>
        <w:spacing w:after="0"/>
        <w:ind w:left="0"/>
        <w:jc w:val="both"/>
      </w:pPr>
      <w:r>
        <w:rPr>
          <w:rFonts w:ascii="Times New Roman"/>
          <w:b w:val="false"/>
          <w:i w:val="false"/>
          <w:color w:val="000000"/>
          <w:sz w:val="28"/>
        </w:rPr>
        <w:t>
      материалдарды ылғалдандыру және кептіру;</w:t>
      </w:r>
    </w:p>
    <w:bookmarkEnd w:id="2356"/>
    <w:bookmarkStart w:name="z2369" w:id="2357"/>
    <w:p>
      <w:pPr>
        <w:spacing w:after="0"/>
        <w:ind w:left="0"/>
        <w:jc w:val="both"/>
      </w:pPr>
      <w:r>
        <w:rPr>
          <w:rFonts w:ascii="Times New Roman"/>
          <w:b w:val="false"/>
          <w:i w:val="false"/>
          <w:color w:val="000000"/>
          <w:sz w:val="28"/>
        </w:rPr>
        <w:t>
      ілмектің технологиялық нұсқаулық рецепті бойынша есебі, оны 0,01 грамм дейінгі дәлдікпен өлшеу;</w:t>
      </w:r>
    </w:p>
    <w:bookmarkEnd w:id="2357"/>
    <w:bookmarkStart w:name="z2370" w:id="2358"/>
    <w:p>
      <w:pPr>
        <w:spacing w:after="0"/>
        <w:ind w:left="0"/>
        <w:jc w:val="both"/>
      </w:pPr>
      <w:r>
        <w:rPr>
          <w:rFonts w:ascii="Times New Roman"/>
          <w:b w:val="false"/>
          <w:i w:val="false"/>
          <w:color w:val="000000"/>
          <w:sz w:val="28"/>
        </w:rPr>
        <w:t>
      қолданылатын жабдықты баптау және реттеу.</w:t>
      </w:r>
    </w:p>
    <w:bookmarkEnd w:id="2358"/>
    <w:bookmarkStart w:name="z2371" w:id="2359"/>
    <w:p>
      <w:pPr>
        <w:spacing w:after="0"/>
        <w:ind w:left="0"/>
        <w:jc w:val="both"/>
      </w:pPr>
      <w:r>
        <w:rPr>
          <w:rFonts w:ascii="Times New Roman"/>
          <w:b w:val="false"/>
          <w:i w:val="false"/>
          <w:color w:val="000000"/>
          <w:sz w:val="28"/>
        </w:rPr>
        <w:t>
      332. Білуге тиіс:</w:t>
      </w:r>
    </w:p>
    <w:bookmarkEnd w:id="2359"/>
    <w:bookmarkStart w:name="z2372" w:id="2360"/>
    <w:p>
      <w:pPr>
        <w:spacing w:after="0"/>
        <w:ind w:left="0"/>
        <w:jc w:val="both"/>
      </w:pPr>
      <w:r>
        <w:rPr>
          <w:rFonts w:ascii="Times New Roman"/>
          <w:b w:val="false"/>
          <w:i w:val="false"/>
          <w:color w:val="000000"/>
          <w:sz w:val="28"/>
        </w:rPr>
        <w:t>
      арнайы жабдықтардың, құрылғылар мен бақылау-өлшеу аспаптарының құрылысы, баптау және реттеу тәсілдері;</w:t>
      </w:r>
    </w:p>
    <w:bookmarkEnd w:id="2360"/>
    <w:bookmarkStart w:name="z2373" w:id="2361"/>
    <w:p>
      <w:pPr>
        <w:spacing w:after="0"/>
        <w:ind w:left="0"/>
        <w:jc w:val="both"/>
      </w:pPr>
      <w:r>
        <w:rPr>
          <w:rFonts w:ascii="Times New Roman"/>
          <w:b w:val="false"/>
          <w:i w:val="false"/>
          <w:color w:val="000000"/>
          <w:sz w:val="28"/>
        </w:rPr>
        <w:t>
      бастапқы материалдардың құрамы мен негізгі қасиеттері;</w:t>
      </w:r>
    </w:p>
    <w:bookmarkEnd w:id="2361"/>
    <w:bookmarkStart w:name="z2374" w:id="2362"/>
    <w:p>
      <w:pPr>
        <w:spacing w:after="0"/>
        <w:ind w:left="0"/>
        <w:jc w:val="both"/>
      </w:pPr>
      <w:r>
        <w:rPr>
          <w:rFonts w:ascii="Times New Roman"/>
          <w:b w:val="false"/>
          <w:i w:val="false"/>
          <w:color w:val="000000"/>
          <w:sz w:val="28"/>
        </w:rPr>
        <w:t>
      бірінші сыныпты таразыны пайдалану тәртібі;</w:t>
      </w:r>
    </w:p>
    <w:bookmarkEnd w:id="2362"/>
    <w:bookmarkStart w:name="z2375" w:id="2363"/>
    <w:p>
      <w:pPr>
        <w:spacing w:after="0"/>
        <w:ind w:left="0"/>
        <w:jc w:val="both"/>
      </w:pPr>
      <w:r>
        <w:rPr>
          <w:rFonts w:ascii="Times New Roman"/>
          <w:b w:val="false"/>
          <w:i w:val="false"/>
          <w:color w:val="000000"/>
          <w:sz w:val="28"/>
        </w:rPr>
        <w:t>
      дайын қоспаны сипаттайтын негізгі электр және физикалық қасиеттері;</w:t>
      </w:r>
    </w:p>
    <w:bookmarkEnd w:id="2363"/>
    <w:bookmarkStart w:name="z2376" w:id="2364"/>
    <w:p>
      <w:pPr>
        <w:spacing w:after="0"/>
        <w:ind w:left="0"/>
        <w:jc w:val="both"/>
      </w:pPr>
      <w:r>
        <w:rPr>
          <w:rFonts w:ascii="Times New Roman"/>
          <w:b w:val="false"/>
          <w:i w:val="false"/>
          <w:color w:val="000000"/>
          <w:sz w:val="28"/>
        </w:rPr>
        <w:t>
      массалар, қоспалардың, массалардың жарамдылығын айқындау тәсілдері;</w:t>
      </w:r>
    </w:p>
    <w:bookmarkEnd w:id="2364"/>
    <w:bookmarkStart w:name="z2377" w:id="2365"/>
    <w:p>
      <w:pPr>
        <w:spacing w:after="0"/>
        <w:ind w:left="0"/>
        <w:jc w:val="both"/>
      </w:pPr>
      <w:r>
        <w:rPr>
          <w:rFonts w:ascii="Times New Roman"/>
          <w:b w:val="false"/>
          <w:i w:val="false"/>
          <w:color w:val="000000"/>
          <w:sz w:val="28"/>
        </w:rPr>
        <w:t>
      материалдардың ақаулықтарын анықтау тәсілдері.</w:t>
      </w:r>
    </w:p>
    <w:bookmarkEnd w:id="2365"/>
    <w:bookmarkStart w:name="z2378" w:id="2366"/>
    <w:p>
      <w:pPr>
        <w:spacing w:after="0"/>
        <w:ind w:left="0"/>
        <w:jc w:val="both"/>
      </w:pPr>
      <w:r>
        <w:rPr>
          <w:rFonts w:ascii="Times New Roman"/>
          <w:b w:val="false"/>
          <w:i w:val="false"/>
          <w:color w:val="000000"/>
          <w:sz w:val="28"/>
        </w:rPr>
        <w:t>
      333. Жұмыс үлгілері:</w:t>
      </w:r>
    </w:p>
    <w:bookmarkEnd w:id="2366"/>
    <w:bookmarkStart w:name="z2379" w:id="2367"/>
    <w:p>
      <w:pPr>
        <w:spacing w:after="0"/>
        <w:ind w:left="0"/>
        <w:jc w:val="both"/>
      </w:pPr>
      <w:r>
        <w:rPr>
          <w:rFonts w:ascii="Times New Roman"/>
          <w:b w:val="false"/>
          <w:i w:val="false"/>
          <w:color w:val="000000"/>
          <w:sz w:val="28"/>
        </w:rPr>
        <w:t>
      1) қыш пленканы құюға арналған гранулат және автоматтандыру әдісімен интеграл схемалардың металл қыш корпустарын нығыздауға арналған гранулат - дайындау және алюминий ұнтағымен қаптау;</w:t>
      </w:r>
    </w:p>
    <w:bookmarkEnd w:id="2367"/>
    <w:bookmarkStart w:name="z2380" w:id="2368"/>
    <w:p>
      <w:pPr>
        <w:spacing w:after="0"/>
        <w:ind w:left="0"/>
        <w:jc w:val="both"/>
      </w:pPr>
      <w:r>
        <w:rPr>
          <w:rFonts w:ascii="Times New Roman"/>
          <w:b w:val="false"/>
          <w:i w:val="false"/>
          <w:color w:val="000000"/>
          <w:sz w:val="28"/>
        </w:rPr>
        <w:t>
      2) лакты күйе және графит жүзгіндер, мыстауға арналған күкірт қышқыл электролит - дайындау;</w:t>
      </w:r>
    </w:p>
    <w:bookmarkEnd w:id="2368"/>
    <w:bookmarkStart w:name="z2381" w:id="2369"/>
    <w:p>
      <w:pPr>
        <w:spacing w:after="0"/>
        <w:ind w:left="0"/>
        <w:jc w:val="both"/>
      </w:pPr>
      <w:r>
        <w:rPr>
          <w:rFonts w:ascii="Times New Roman"/>
          <w:b w:val="false"/>
          <w:i w:val="false"/>
          <w:color w:val="000000"/>
          <w:sz w:val="28"/>
        </w:rPr>
        <w:t>
      3) паста тәрізді және сұйық күйдегі тоқ өткізгіш масса, форстерит және цирконий қос тотығынан жасалған массалар - дайындау және олардың жарамдылығын айқындау;</w:t>
      </w:r>
    </w:p>
    <w:bookmarkEnd w:id="2369"/>
    <w:bookmarkStart w:name="z2382" w:id="2370"/>
    <w:p>
      <w:pPr>
        <w:spacing w:after="0"/>
        <w:ind w:left="0"/>
        <w:jc w:val="both"/>
      </w:pPr>
      <w:r>
        <w:rPr>
          <w:rFonts w:ascii="Times New Roman"/>
          <w:b w:val="false"/>
          <w:i w:val="false"/>
          <w:color w:val="000000"/>
          <w:sz w:val="28"/>
        </w:rPr>
        <w:t>
      4) резисторлар мен конденсаторларды металдауға арналған пасталар - дайындау;</w:t>
      </w:r>
    </w:p>
    <w:bookmarkEnd w:id="2370"/>
    <w:bookmarkStart w:name="z2383" w:id="2371"/>
    <w:p>
      <w:pPr>
        <w:spacing w:after="0"/>
        <w:ind w:left="0"/>
        <w:jc w:val="both"/>
      </w:pPr>
      <w:r>
        <w:rPr>
          <w:rFonts w:ascii="Times New Roman"/>
          <w:b w:val="false"/>
          <w:i w:val="false"/>
          <w:color w:val="000000"/>
          <w:sz w:val="28"/>
        </w:rPr>
        <w:t>
      5) палладийлеу мен никельдеуге, каучук пен органикалық ерітінділерден қыш массаны құюға арналған ерітінділер - дайындау;</w:t>
      </w:r>
    </w:p>
    <w:bookmarkEnd w:id="2371"/>
    <w:bookmarkStart w:name="z2384" w:id="2372"/>
    <w:p>
      <w:pPr>
        <w:spacing w:after="0"/>
        <w:ind w:left="0"/>
        <w:jc w:val="both"/>
      </w:pPr>
      <w:r>
        <w:rPr>
          <w:rFonts w:ascii="Times New Roman"/>
          <w:b w:val="false"/>
          <w:i w:val="false"/>
          <w:color w:val="000000"/>
          <w:sz w:val="28"/>
        </w:rPr>
        <w:t>
      6) фото өткізгіш қабаттарды тозаңдандыруға арналған химиялық қоспалар - дайындау және кейіннен өңдеу;</w:t>
      </w:r>
    </w:p>
    <w:bookmarkEnd w:id="2372"/>
    <w:bookmarkStart w:name="z2385" w:id="2373"/>
    <w:p>
      <w:pPr>
        <w:spacing w:after="0"/>
        <w:ind w:left="0"/>
        <w:jc w:val="both"/>
      </w:pPr>
      <w:r>
        <w:rPr>
          <w:rFonts w:ascii="Times New Roman"/>
          <w:b w:val="false"/>
          <w:i w:val="false"/>
          <w:color w:val="000000"/>
          <w:sz w:val="28"/>
        </w:rPr>
        <w:t>
      7) күміс жүзгіндер - дайындау және электр өткізгіштігін тексеру;</w:t>
      </w:r>
    </w:p>
    <w:bookmarkEnd w:id="2373"/>
    <w:bookmarkStart w:name="z2386" w:id="2374"/>
    <w:p>
      <w:pPr>
        <w:spacing w:after="0"/>
        <w:ind w:left="0"/>
        <w:jc w:val="both"/>
      </w:pPr>
      <w:r>
        <w:rPr>
          <w:rFonts w:ascii="Times New Roman"/>
          <w:b w:val="false"/>
          <w:i w:val="false"/>
          <w:color w:val="000000"/>
          <w:sz w:val="28"/>
        </w:rPr>
        <w:t>
      8) магнит өткізгіштерге, конденсаторларды қаптауға арналған жүзгіндер - дөңгелек немесе діріл диірменін, құндақты немесе силит пешті қолдана отырып дайындау;</w:t>
      </w:r>
    </w:p>
    <w:bookmarkEnd w:id="2374"/>
    <w:bookmarkStart w:name="z2387" w:id="2375"/>
    <w:p>
      <w:pPr>
        <w:spacing w:after="0"/>
        <w:ind w:left="0"/>
        <w:jc w:val="both"/>
      </w:pPr>
      <w:r>
        <w:rPr>
          <w:rFonts w:ascii="Times New Roman"/>
          <w:b w:val="false"/>
          <w:i w:val="false"/>
          <w:color w:val="000000"/>
          <w:sz w:val="28"/>
        </w:rPr>
        <w:t>
      9) феррит қоспалар – бастапқы компоненттерді орташалау;</w:t>
      </w:r>
    </w:p>
    <w:bookmarkEnd w:id="2375"/>
    <w:bookmarkStart w:name="z2388" w:id="2376"/>
    <w:p>
      <w:pPr>
        <w:spacing w:after="0"/>
        <w:ind w:left="0"/>
        <w:jc w:val="both"/>
      </w:pPr>
      <w:r>
        <w:rPr>
          <w:rFonts w:ascii="Times New Roman"/>
          <w:b w:val="false"/>
          <w:i w:val="false"/>
          <w:color w:val="000000"/>
          <w:sz w:val="28"/>
        </w:rPr>
        <w:t>
      орталаудан кейін кесектерді күйдіру;</w:t>
      </w:r>
    </w:p>
    <w:bookmarkEnd w:id="2376"/>
    <w:bookmarkStart w:name="z2389" w:id="2377"/>
    <w:p>
      <w:pPr>
        <w:spacing w:after="0"/>
        <w:ind w:left="0"/>
        <w:jc w:val="both"/>
      </w:pPr>
      <w:r>
        <w:rPr>
          <w:rFonts w:ascii="Times New Roman"/>
          <w:b w:val="false"/>
          <w:i w:val="false"/>
          <w:color w:val="000000"/>
          <w:sz w:val="28"/>
        </w:rPr>
        <w:t>
      10) қалың қабатты интеграл гибрид микросхемаларды қалыптауға арналған флюстер - дайындау;</w:t>
      </w:r>
    </w:p>
    <w:bookmarkEnd w:id="2377"/>
    <w:bookmarkStart w:name="z2390" w:id="2378"/>
    <w:p>
      <w:pPr>
        <w:spacing w:after="0"/>
        <w:ind w:left="0"/>
        <w:jc w:val="both"/>
      </w:pPr>
      <w:r>
        <w:rPr>
          <w:rFonts w:ascii="Times New Roman"/>
          <w:b w:val="false"/>
          <w:i w:val="false"/>
          <w:color w:val="000000"/>
          <w:sz w:val="28"/>
        </w:rPr>
        <w:t>
      11) "СК" және "ВК-94-1" массасынан жасалған шликер - дайындау;</w:t>
      </w:r>
    </w:p>
    <w:bookmarkEnd w:id="2378"/>
    <w:bookmarkStart w:name="z2391" w:id="2379"/>
    <w:p>
      <w:pPr>
        <w:spacing w:after="0"/>
        <w:ind w:left="0"/>
        <w:jc w:val="both"/>
      </w:pPr>
      <w:r>
        <w:rPr>
          <w:rFonts w:ascii="Times New Roman"/>
          <w:b w:val="false"/>
          <w:i w:val="false"/>
          <w:color w:val="000000"/>
          <w:sz w:val="28"/>
        </w:rPr>
        <w:t>
      12) форстерит массадан жасалған шликер - дайындау;</w:t>
      </w:r>
    </w:p>
    <w:bookmarkEnd w:id="2379"/>
    <w:bookmarkStart w:name="z2392" w:id="2380"/>
    <w:p>
      <w:pPr>
        <w:spacing w:after="0"/>
        <w:ind w:left="0"/>
        <w:jc w:val="both"/>
      </w:pPr>
      <w:r>
        <w:rPr>
          <w:rFonts w:ascii="Times New Roman"/>
          <w:b w:val="false"/>
          <w:i w:val="false"/>
          <w:color w:val="000000"/>
          <w:sz w:val="28"/>
        </w:rPr>
        <w:t>
      13) қыш пленка мен шыны пленканы құюға арналған поливинилбутераль немесе акрил жалғастырғыштарының органикалық байланысы негізіндегі минерал құрам (алюминий тотығы, көмір қышқыл кальций, циркон, тальк, каолин, шыны, гранулат) мен ерітінділерден (трихлорэтилен, толуол, этил спирті, бензин және өзгеде) тұратын шликер - дайындау;</w:t>
      </w:r>
    </w:p>
    <w:bookmarkEnd w:id="2380"/>
    <w:bookmarkStart w:name="z2393" w:id="2381"/>
    <w:p>
      <w:pPr>
        <w:spacing w:after="0"/>
        <w:ind w:left="0"/>
        <w:jc w:val="both"/>
      </w:pPr>
      <w:r>
        <w:rPr>
          <w:rFonts w:ascii="Times New Roman"/>
          <w:b w:val="false"/>
          <w:i w:val="false"/>
          <w:color w:val="000000"/>
          <w:sz w:val="28"/>
        </w:rPr>
        <w:t>
      14) оксид конденсаторларға арналған электролит - дайындау.</w:t>
      </w:r>
    </w:p>
    <w:bookmarkEnd w:id="2381"/>
    <w:bookmarkStart w:name="z2394" w:id="2382"/>
    <w:p>
      <w:pPr>
        <w:spacing w:after="0"/>
        <w:ind w:left="0"/>
        <w:jc w:val="left"/>
      </w:pPr>
      <w:r>
        <w:rPr>
          <w:rFonts w:ascii="Times New Roman"/>
          <w:b/>
          <w:i w:val="false"/>
          <w:color w:val="000000"/>
        </w:rPr>
        <w:t xml:space="preserve"> 15-параграф. Ерітінділер мен қоспаларды дайындаушы, 4-разряд</w:t>
      </w:r>
    </w:p>
    <w:bookmarkEnd w:id="2382"/>
    <w:bookmarkStart w:name="z2395" w:id="2383"/>
    <w:p>
      <w:pPr>
        <w:spacing w:after="0"/>
        <w:ind w:left="0"/>
        <w:jc w:val="both"/>
      </w:pPr>
      <w:r>
        <w:rPr>
          <w:rFonts w:ascii="Times New Roman"/>
          <w:b w:val="false"/>
          <w:i w:val="false"/>
          <w:color w:val="000000"/>
          <w:sz w:val="28"/>
        </w:rPr>
        <w:t>
      334. Жұмыс сипаттамасы:</w:t>
      </w:r>
    </w:p>
    <w:bookmarkEnd w:id="2383"/>
    <w:bookmarkStart w:name="z2396" w:id="2384"/>
    <w:p>
      <w:pPr>
        <w:spacing w:after="0"/>
        <w:ind w:left="0"/>
        <w:jc w:val="both"/>
      </w:pPr>
      <w:r>
        <w:rPr>
          <w:rFonts w:ascii="Times New Roman"/>
          <w:b w:val="false"/>
          <w:i w:val="false"/>
          <w:color w:val="000000"/>
          <w:sz w:val="28"/>
        </w:rPr>
        <w:t>
      әртүрлі типті жабдықтарда күрделі ерітінділер мен қоспаларды дайындау;</w:t>
      </w:r>
    </w:p>
    <w:bookmarkEnd w:id="2384"/>
    <w:bookmarkStart w:name="z2397" w:id="2385"/>
    <w:p>
      <w:pPr>
        <w:spacing w:after="0"/>
        <w:ind w:left="0"/>
        <w:jc w:val="both"/>
      </w:pPr>
      <w:r>
        <w:rPr>
          <w:rFonts w:ascii="Times New Roman"/>
          <w:b w:val="false"/>
          <w:i w:val="false"/>
          <w:color w:val="000000"/>
          <w:sz w:val="28"/>
        </w:rPr>
        <w:t>
      әртүрлі маркалы қыш және алунд массалардан, арнайы және эксперименталды массалардан қалыптау және құю массасын (шликерді) дайындау;</w:t>
      </w:r>
    </w:p>
    <w:bookmarkEnd w:id="2385"/>
    <w:bookmarkStart w:name="z2398" w:id="2386"/>
    <w:p>
      <w:pPr>
        <w:spacing w:after="0"/>
        <w:ind w:left="0"/>
        <w:jc w:val="both"/>
      </w:pPr>
      <w:r>
        <w:rPr>
          <w:rFonts w:ascii="Times New Roman"/>
          <w:b w:val="false"/>
          <w:i w:val="false"/>
          <w:color w:val="000000"/>
          <w:sz w:val="28"/>
        </w:rPr>
        <w:t>
      әртүрлі салыстырмалы кедергісі бар тоқ өткізгіш массаны дайындау;</w:t>
      </w:r>
    </w:p>
    <w:bookmarkEnd w:id="2386"/>
    <w:bookmarkStart w:name="z2399" w:id="2387"/>
    <w:p>
      <w:pPr>
        <w:spacing w:after="0"/>
        <w:ind w:left="0"/>
        <w:jc w:val="both"/>
      </w:pPr>
      <w:r>
        <w:rPr>
          <w:rFonts w:ascii="Times New Roman"/>
          <w:b w:val="false"/>
          <w:i w:val="false"/>
          <w:color w:val="000000"/>
          <w:sz w:val="28"/>
        </w:rPr>
        <w:t>
      алынатын материалдың тазалығын аралық бақылау арқылы ұнтақ тәрізді молекулярлық күміс пен өзгеде материалдарды алу;</w:t>
      </w:r>
    </w:p>
    <w:bookmarkEnd w:id="2387"/>
    <w:bookmarkStart w:name="z2400" w:id="2388"/>
    <w:p>
      <w:pPr>
        <w:spacing w:after="0"/>
        <w:ind w:left="0"/>
        <w:jc w:val="both"/>
      </w:pPr>
      <w:r>
        <w:rPr>
          <w:rFonts w:ascii="Times New Roman"/>
          <w:b w:val="false"/>
          <w:i w:val="false"/>
          <w:color w:val="000000"/>
          <w:sz w:val="28"/>
        </w:rPr>
        <w:t>
      төмен температуралық дәнекерді дайындау;</w:t>
      </w:r>
    </w:p>
    <w:bookmarkEnd w:id="2388"/>
    <w:bookmarkStart w:name="z2401" w:id="2389"/>
    <w:p>
      <w:pPr>
        <w:spacing w:after="0"/>
        <w:ind w:left="0"/>
        <w:jc w:val="both"/>
      </w:pPr>
      <w:r>
        <w:rPr>
          <w:rFonts w:ascii="Times New Roman"/>
          <w:b w:val="false"/>
          <w:i w:val="false"/>
          <w:color w:val="000000"/>
          <w:sz w:val="28"/>
        </w:rPr>
        <w:t>
      қоспаларды толықтырғышы бар диоксинді шайырлар - 5 немесе диоксидті шайырлар 6 слюдасынан дайындау;</w:t>
      </w:r>
    </w:p>
    <w:bookmarkEnd w:id="2389"/>
    <w:bookmarkStart w:name="z2402" w:id="2390"/>
    <w:p>
      <w:pPr>
        <w:spacing w:after="0"/>
        <w:ind w:left="0"/>
        <w:jc w:val="both"/>
      </w:pPr>
      <w:r>
        <w:rPr>
          <w:rFonts w:ascii="Times New Roman"/>
          <w:b w:val="false"/>
          <w:i w:val="false"/>
          <w:color w:val="000000"/>
          <w:sz w:val="28"/>
        </w:rPr>
        <w:t>
      ұнтақ пен буданы дайындау;</w:t>
      </w:r>
    </w:p>
    <w:bookmarkEnd w:id="2390"/>
    <w:bookmarkStart w:name="z2403" w:id="2391"/>
    <w:p>
      <w:pPr>
        <w:spacing w:after="0"/>
        <w:ind w:left="0"/>
        <w:jc w:val="both"/>
      </w:pPr>
      <w:r>
        <w:rPr>
          <w:rFonts w:ascii="Times New Roman"/>
          <w:b w:val="false"/>
          <w:i w:val="false"/>
          <w:color w:val="000000"/>
          <w:sz w:val="28"/>
        </w:rPr>
        <w:t>
      салынатын компоненттердің санын рецептураға сәйкес қолданылатын жабдыққа байланысты есептеу;</w:t>
      </w:r>
    </w:p>
    <w:bookmarkEnd w:id="2391"/>
    <w:bookmarkStart w:name="z2404" w:id="2392"/>
    <w:p>
      <w:pPr>
        <w:spacing w:after="0"/>
        <w:ind w:left="0"/>
        <w:jc w:val="both"/>
      </w:pPr>
      <w:r>
        <w:rPr>
          <w:rFonts w:ascii="Times New Roman"/>
          <w:b w:val="false"/>
          <w:i w:val="false"/>
          <w:color w:val="000000"/>
          <w:sz w:val="28"/>
        </w:rPr>
        <w:t>
      рецептураны қажетті тұтқырлықты алу мақсатында қоршаған ортаның температурасына байланысты түзету;</w:t>
      </w:r>
    </w:p>
    <w:bookmarkEnd w:id="2392"/>
    <w:bookmarkStart w:name="z2405" w:id="2393"/>
    <w:p>
      <w:pPr>
        <w:spacing w:after="0"/>
        <w:ind w:left="0"/>
        <w:jc w:val="both"/>
      </w:pPr>
      <w:r>
        <w:rPr>
          <w:rFonts w:ascii="Times New Roman"/>
          <w:b w:val="false"/>
          <w:i w:val="false"/>
          <w:color w:val="000000"/>
          <w:sz w:val="28"/>
        </w:rPr>
        <w:t>
      бастапқы материалдардың салыстырмалы кедергісін анықтау;</w:t>
      </w:r>
    </w:p>
    <w:bookmarkEnd w:id="2393"/>
    <w:bookmarkStart w:name="z2406" w:id="2394"/>
    <w:p>
      <w:pPr>
        <w:spacing w:after="0"/>
        <w:ind w:left="0"/>
        <w:jc w:val="both"/>
      </w:pPr>
      <w:r>
        <w:rPr>
          <w:rFonts w:ascii="Times New Roman"/>
          <w:b w:val="false"/>
          <w:i w:val="false"/>
          <w:color w:val="000000"/>
          <w:sz w:val="28"/>
        </w:rPr>
        <w:t>
      массаның сапасын бақылау-өлшеу құралдары мен аспаптарының көмегімен айқындау;</w:t>
      </w:r>
    </w:p>
    <w:bookmarkEnd w:id="2394"/>
    <w:bookmarkStart w:name="z2407" w:id="2395"/>
    <w:p>
      <w:pPr>
        <w:spacing w:after="0"/>
        <w:ind w:left="0"/>
        <w:jc w:val="both"/>
      </w:pPr>
      <w:r>
        <w:rPr>
          <w:rFonts w:ascii="Times New Roman"/>
          <w:b w:val="false"/>
          <w:i w:val="false"/>
          <w:color w:val="000000"/>
          <w:sz w:val="28"/>
        </w:rPr>
        <w:t>
      контактол рецептурасы қажетті: күмістік пайыздық мөлшерін, тұтқырлықты, "ЭП-96" лагындағы құрғақ қалдық пайызына байланысты бірігу күші мен салыстырмалы кедергіні алу мақсатында есептеу;</w:t>
      </w:r>
    </w:p>
    <w:bookmarkEnd w:id="2395"/>
    <w:bookmarkStart w:name="z2408" w:id="2396"/>
    <w:p>
      <w:pPr>
        <w:spacing w:after="0"/>
        <w:ind w:left="0"/>
        <w:jc w:val="both"/>
      </w:pPr>
      <w:r>
        <w:rPr>
          <w:rFonts w:ascii="Times New Roman"/>
          <w:b w:val="false"/>
          <w:i w:val="false"/>
          <w:color w:val="000000"/>
          <w:sz w:val="28"/>
        </w:rPr>
        <w:t>
      қатайтқышы бар ілмекті белгіленген рецептура бойынша дайындау.</w:t>
      </w:r>
    </w:p>
    <w:bookmarkEnd w:id="2396"/>
    <w:bookmarkStart w:name="z2409" w:id="2397"/>
    <w:p>
      <w:pPr>
        <w:spacing w:after="0"/>
        <w:ind w:left="0"/>
        <w:jc w:val="both"/>
      </w:pPr>
      <w:r>
        <w:rPr>
          <w:rFonts w:ascii="Times New Roman"/>
          <w:b w:val="false"/>
          <w:i w:val="false"/>
          <w:color w:val="000000"/>
          <w:sz w:val="28"/>
        </w:rPr>
        <w:t>
      335. Білуге тиіс:</w:t>
      </w:r>
    </w:p>
    <w:bookmarkEnd w:id="2397"/>
    <w:bookmarkStart w:name="z2410" w:id="2398"/>
    <w:p>
      <w:pPr>
        <w:spacing w:after="0"/>
        <w:ind w:left="0"/>
        <w:jc w:val="both"/>
      </w:pPr>
      <w:r>
        <w:rPr>
          <w:rFonts w:ascii="Times New Roman"/>
          <w:b w:val="false"/>
          <w:i w:val="false"/>
          <w:color w:val="000000"/>
          <w:sz w:val="28"/>
        </w:rPr>
        <w:t>
      жабдықтың құрылысы және баптау тәртібі;</w:t>
      </w:r>
    </w:p>
    <w:bookmarkEnd w:id="2398"/>
    <w:bookmarkStart w:name="z2411" w:id="2399"/>
    <w:p>
      <w:pPr>
        <w:spacing w:after="0"/>
        <w:ind w:left="0"/>
        <w:jc w:val="both"/>
      </w:pPr>
      <w:r>
        <w:rPr>
          <w:rFonts w:ascii="Times New Roman"/>
          <w:b w:val="false"/>
          <w:i w:val="false"/>
          <w:color w:val="000000"/>
          <w:sz w:val="28"/>
        </w:rPr>
        <w:t>
      бақылау-өлшеу аспаптары мен құралдарының құрылысы, мақсаты және қолданылу шарттары;</w:t>
      </w:r>
    </w:p>
    <w:bookmarkEnd w:id="2399"/>
    <w:bookmarkStart w:name="z2412" w:id="2400"/>
    <w:p>
      <w:pPr>
        <w:spacing w:after="0"/>
        <w:ind w:left="0"/>
        <w:jc w:val="both"/>
      </w:pPr>
      <w:r>
        <w:rPr>
          <w:rFonts w:ascii="Times New Roman"/>
          <w:b w:val="false"/>
          <w:i w:val="false"/>
          <w:color w:val="000000"/>
          <w:sz w:val="28"/>
        </w:rPr>
        <w:t>
      компоненттердің құрамын саны мен сапасы бойынша есептеу тәртібін;</w:t>
      </w:r>
    </w:p>
    <w:bookmarkEnd w:id="2400"/>
    <w:bookmarkStart w:name="z2413" w:id="2401"/>
    <w:p>
      <w:pPr>
        <w:spacing w:after="0"/>
        <w:ind w:left="0"/>
        <w:jc w:val="both"/>
      </w:pPr>
      <w:r>
        <w:rPr>
          <w:rFonts w:ascii="Times New Roman"/>
          <w:b w:val="false"/>
          <w:i w:val="false"/>
          <w:color w:val="000000"/>
          <w:sz w:val="28"/>
        </w:rPr>
        <w:t>
      реактивтердің химиялық қасиеттері;</w:t>
      </w:r>
    </w:p>
    <w:bookmarkEnd w:id="2401"/>
    <w:bookmarkStart w:name="z2414" w:id="2402"/>
    <w:p>
      <w:pPr>
        <w:spacing w:after="0"/>
        <w:ind w:left="0"/>
        <w:jc w:val="both"/>
      </w:pPr>
      <w:r>
        <w:rPr>
          <w:rFonts w:ascii="Times New Roman"/>
          <w:b w:val="false"/>
          <w:i w:val="false"/>
          <w:color w:val="000000"/>
          <w:sz w:val="28"/>
        </w:rPr>
        <w:t>
      пасталардың тұтқырлығын, электр өткізгіштігін бақылау әдістері;</w:t>
      </w:r>
    </w:p>
    <w:bookmarkEnd w:id="2402"/>
    <w:bookmarkStart w:name="z2415" w:id="2403"/>
    <w:p>
      <w:pPr>
        <w:spacing w:after="0"/>
        <w:ind w:left="0"/>
        <w:jc w:val="both"/>
      </w:pPr>
      <w:r>
        <w:rPr>
          <w:rFonts w:ascii="Times New Roman"/>
          <w:b w:val="false"/>
          <w:i w:val="false"/>
          <w:color w:val="000000"/>
          <w:sz w:val="28"/>
        </w:rPr>
        <w:t>
      бастапқы материалдардың салыстырмалы кедергісін айқындау әдістері;</w:t>
      </w:r>
    </w:p>
    <w:bookmarkEnd w:id="2403"/>
    <w:bookmarkStart w:name="z2416" w:id="2404"/>
    <w:p>
      <w:pPr>
        <w:spacing w:after="0"/>
        <w:ind w:left="0"/>
        <w:jc w:val="both"/>
      </w:pPr>
      <w:r>
        <w:rPr>
          <w:rFonts w:ascii="Times New Roman"/>
          <w:b w:val="false"/>
          <w:i w:val="false"/>
          <w:color w:val="000000"/>
          <w:sz w:val="28"/>
        </w:rPr>
        <w:t>
      ұнтақ материалдарды тартуды бақылау әдістері;</w:t>
      </w:r>
    </w:p>
    <w:bookmarkEnd w:id="2404"/>
    <w:bookmarkStart w:name="z2417" w:id="2405"/>
    <w:p>
      <w:pPr>
        <w:spacing w:after="0"/>
        <w:ind w:left="0"/>
        <w:jc w:val="both"/>
      </w:pPr>
      <w:r>
        <w:rPr>
          <w:rFonts w:ascii="Times New Roman"/>
          <w:b w:val="false"/>
          <w:i w:val="false"/>
          <w:color w:val="000000"/>
          <w:sz w:val="28"/>
        </w:rPr>
        <w:t>
      дайын өнімнің сапалық көрсеткіштерінен шекті ауытқуларды.</w:t>
      </w:r>
    </w:p>
    <w:bookmarkEnd w:id="2405"/>
    <w:bookmarkStart w:name="z2418" w:id="2406"/>
    <w:p>
      <w:pPr>
        <w:spacing w:after="0"/>
        <w:ind w:left="0"/>
        <w:jc w:val="both"/>
      </w:pPr>
      <w:r>
        <w:rPr>
          <w:rFonts w:ascii="Times New Roman"/>
          <w:b w:val="false"/>
          <w:i w:val="false"/>
          <w:color w:val="000000"/>
          <w:sz w:val="28"/>
        </w:rPr>
        <w:t>
      336. Жұмыс үлгілері:</w:t>
      </w:r>
    </w:p>
    <w:bookmarkEnd w:id="2406"/>
    <w:bookmarkStart w:name="z2419" w:id="2407"/>
    <w:p>
      <w:pPr>
        <w:spacing w:after="0"/>
        <w:ind w:left="0"/>
        <w:jc w:val="both"/>
      </w:pPr>
      <w:r>
        <w:rPr>
          <w:rFonts w:ascii="Times New Roman"/>
          <w:b w:val="false"/>
          <w:i w:val="false"/>
          <w:color w:val="000000"/>
          <w:sz w:val="28"/>
        </w:rPr>
        <w:t>
      1) көп компонентті полиэфирлік, эпоксидті компаундтер - дайындау;</w:t>
      </w:r>
    </w:p>
    <w:bookmarkEnd w:id="2407"/>
    <w:bookmarkStart w:name="z2420" w:id="2408"/>
    <w:p>
      <w:pPr>
        <w:spacing w:after="0"/>
        <w:ind w:left="0"/>
        <w:jc w:val="both"/>
      </w:pPr>
      <w:r>
        <w:rPr>
          <w:rFonts w:ascii="Times New Roman"/>
          <w:b w:val="false"/>
          <w:i w:val="false"/>
          <w:color w:val="000000"/>
          <w:sz w:val="28"/>
        </w:rPr>
        <w:t>
      2) "М-7" құю массасы - дайындау;</w:t>
      </w:r>
    </w:p>
    <w:bookmarkEnd w:id="2408"/>
    <w:bookmarkStart w:name="z2421" w:id="2409"/>
    <w:p>
      <w:pPr>
        <w:spacing w:after="0"/>
        <w:ind w:left="0"/>
        <w:jc w:val="both"/>
      </w:pPr>
      <w:r>
        <w:rPr>
          <w:rFonts w:ascii="Times New Roman"/>
          <w:b w:val="false"/>
          <w:i w:val="false"/>
          <w:color w:val="000000"/>
          <w:sz w:val="28"/>
        </w:rPr>
        <w:t>
      3) ұнтақ тәрізді күйдегі тоқ өткізгіш масса - ауқымды резисторларға арналған рецептураны жасау;</w:t>
      </w:r>
    </w:p>
    <w:bookmarkEnd w:id="2409"/>
    <w:bookmarkStart w:name="z2422" w:id="2410"/>
    <w:p>
      <w:pPr>
        <w:spacing w:after="0"/>
        <w:ind w:left="0"/>
        <w:jc w:val="both"/>
      </w:pPr>
      <w:r>
        <w:rPr>
          <w:rFonts w:ascii="Times New Roman"/>
          <w:b w:val="false"/>
          <w:i w:val="false"/>
          <w:color w:val="000000"/>
          <w:sz w:val="28"/>
        </w:rPr>
        <w:t>
      4) шықпаларға күміс жалатуға арналған паста - дайындау;</w:t>
      </w:r>
    </w:p>
    <w:bookmarkEnd w:id="2410"/>
    <w:bookmarkStart w:name="z2423" w:id="2411"/>
    <w:p>
      <w:pPr>
        <w:spacing w:after="0"/>
        <w:ind w:left="0"/>
        <w:jc w:val="both"/>
      </w:pPr>
      <w:r>
        <w:rPr>
          <w:rFonts w:ascii="Times New Roman"/>
          <w:b w:val="false"/>
          <w:i w:val="false"/>
          <w:color w:val="000000"/>
          <w:sz w:val="28"/>
        </w:rPr>
        <w:t>
      5) микромодуль бұйымдарының шықпаларына күміс жалатуға арналған ланолин паста - дайындау;</w:t>
      </w:r>
    </w:p>
    <w:bookmarkEnd w:id="2411"/>
    <w:bookmarkStart w:name="z2424" w:id="2412"/>
    <w:p>
      <w:pPr>
        <w:spacing w:after="0"/>
        <w:ind w:left="0"/>
        <w:jc w:val="both"/>
      </w:pPr>
      <w:r>
        <w:rPr>
          <w:rFonts w:ascii="Times New Roman"/>
          <w:b w:val="false"/>
          <w:i w:val="false"/>
          <w:color w:val="000000"/>
          <w:sz w:val="28"/>
        </w:rPr>
        <w:t>
      6) қарайтылған платина, палладий, ұсақ дисперсті күміс – тұндыру;</w:t>
      </w:r>
    </w:p>
    <w:bookmarkEnd w:id="2412"/>
    <w:bookmarkStart w:name="z2425" w:id="2413"/>
    <w:p>
      <w:pPr>
        <w:spacing w:after="0"/>
        <w:ind w:left="0"/>
        <w:jc w:val="both"/>
      </w:pPr>
      <w:r>
        <w:rPr>
          <w:rFonts w:ascii="Times New Roman"/>
          <w:b w:val="false"/>
          <w:i w:val="false"/>
          <w:color w:val="000000"/>
          <w:sz w:val="28"/>
        </w:rPr>
        <w:t>
      7) алтын жалатуға арналған ерітінді - дайындау;</w:t>
      </w:r>
    </w:p>
    <w:bookmarkEnd w:id="2413"/>
    <w:bookmarkStart w:name="z2426" w:id="2414"/>
    <w:p>
      <w:pPr>
        <w:spacing w:after="0"/>
        <w:ind w:left="0"/>
        <w:jc w:val="both"/>
      </w:pPr>
      <w:r>
        <w:rPr>
          <w:rFonts w:ascii="Times New Roman"/>
          <w:b w:val="false"/>
          <w:i w:val="false"/>
          <w:color w:val="000000"/>
          <w:sz w:val="28"/>
        </w:rPr>
        <w:t>
      8) поливинил спирті - дайындау;</w:t>
      </w:r>
    </w:p>
    <w:bookmarkEnd w:id="2414"/>
    <w:bookmarkStart w:name="z2427" w:id="2415"/>
    <w:p>
      <w:pPr>
        <w:spacing w:after="0"/>
        <w:ind w:left="0"/>
        <w:jc w:val="both"/>
      </w:pPr>
      <w:r>
        <w:rPr>
          <w:rFonts w:ascii="Times New Roman"/>
          <w:b w:val="false"/>
          <w:i w:val="false"/>
          <w:color w:val="000000"/>
          <w:sz w:val="28"/>
        </w:rPr>
        <w:t>
      9) "СП", "ВК" және "ТК" типті тік желілі тік "А" резисторларына арналған жүзгіндер - дайындау;</w:t>
      </w:r>
    </w:p>
    <w:bookmarkEnd w:id="2415"/>
    <w:bookmarkStart w:name="z2428" w:id="2416"/>
    <w:p>
      <w:pPr>
        <w:spacing w:after="0"/>
        <w:ind w:left="0"/>
        <w:jc w:val="both"/>
      </w:pPr>
      <w:r>
        <w:rPr>
          <w:rFonts w:ascii="Times New Roman"/>
          <w:b w:val="false"/>
          <w:i w:val="false"/>
          <w:color w:val="000000"/>
          <w:sz w:val="28"/>
        </w:rPr>
        <w:t>
      10) белгіленген номинал бойынша "Б" және "В" қисықтарына арналған жүзгіндер - дайындау;</w:t>
      </w:r>
    </w:p>
    <w:bookmarkEnd w:id="2416"/>
    <w:bookmarkStart w:name="z2429" w:id="2417"/>
    <w:p>
      <w:pPr>
        <w:spacing w:after="0"/>
        <w:ind w:left="0"/>
        <w:jc w:val="both"/>
      </w:pPr>
      <w:r>
        <w:rPr>
          <w:rFonts w:ascii="Times New Roman"/>
          <w:b w:val="false"/>
          <w:i w:val="false"/>
          <w:color w:val="000000"/>
          <w:sz w:val="28"/>
        </w:rPr>
        <w:t xml:space="preserve">
      11) феррит масса – нығыздауыш ұнтақты тарту; </w:t>
      </w:r>
    </w:p>
    <w:bookmarkEnd w:id="2417"/>
    <w:bookmarkStart w:name="z2430" w:id="2418"/>
    <w:p>
      <w:pPr>
        <w:spacing w:after="0"/>
        <w:ind w:left="0"/>
        <w:jc w:val="both"/>
      </w:pPr>
      <w:r>
        <w:rPr>
          <w:rFonts w:ascii="Times New Roman"/>
          <w:b w:val="false"/>
          <w:i w:val="false"/>
          <w:color w:val="000000"/>
          <w:sz w:val="28"/>
        </w:rPr>
        <w:t>
      ұнтақ пен буданы дайындау;</w:t>
      </w:r>
    </w:p>
    <w:bookmarkEnd w:id="2418"/>
    <w:bookmarkStart w:name="z2431" w:id="2419"/>
    <w:p>
      <w:pPr>
        <w:spacing w:after="0"/>
        <w:ind w:left="0"/>
        <w:jc w:val="both"/>
      </w:pPr>
      <w:r>
        <w:rPr>
          <w:rFonts w:ascii="Times New Roman"/>
          <w:b w:val="false"/>
          <w:i w:val="false"/>
          <w:color w:val="000000"/>
          <w:sz w:val="28"/>
        </w:rPr>
        <w:t>
      толық тұнбаны тексеру;</w:t>
      </w:r>
    </w:p>
    <w:bookmarkEnd w:id="2419"/>
    <w:bookmarkStart w:name="z2432" w:id="2420"/>
    <w:p>
      <w:pPr>
        <w:spacing w:after="0"/>
        <w:ind w:left="0"/>
        <w:jc w:val="both"/>
      </w:pPr>
      <w:r>
        <w:rPr>
          <w:rFonts w:ascii="Times New Roman"/>
          <w:b w:val="false"/>
          <w:i w:val="false"/>
          <w:color w:val="000000"/>
          <w:sz w:val="28"/>
        </w:rPr>
        <w:t>
      12) платалар мен маскалардың дайындамасын қаптауға арналған эмульсия дайындау.</w:t>
      </w:r>
    </w:p>
    <w:bookmarkEnd w:id="2420"/>
    <w:bookmarkStart w:name="z2433" w:id="2421"/>
    <w:p>
      <w:pPr>
        <w:spacing w:after="0"/>
        <w:ind w:left="0"/>
        <w:jc w:val="left"/>
      </w:pPr>
      <w:r>
        <w:rPr>
          <w:rFonts w:ascii="Times New Roman"/>
          <w:b/>
          <w:i w:val="false"/>
          <w:color w:val="000000"/>
        </w:rPr>
        <w:t xml:space="preserve"> 16-параграф. Жағушы оператор, 2-разряд</w:t>
      </w:r>
    </w:p>
    <w:bookmarkEnd w:id="2421"/>
    <w:bookmarkStart w:name="z2434" w:id="2422"/>
    <w:p>
      <w:pPr>
        <w:spacing w:after="0"/>
        <w:ind w:left="0"/>
        <w:jc w:val="both"/>
      </w:pPr>
      <w:r>
        <w:rPr>
          <w:rFonts w:ascii="Times New Roman"/>
          <w:b w:val="false"/>
          <w:i w:val="false"/>
          <w:color w:val="000000"/>
          <w:sz w:val="28"/>
        </w:rPr>
        <w:t>
      337. Жұмыс сипаттамасы:</w:t>
      </w:r>
    </w:p>
    <w:bookmarkEnd w:id="2422"/>
    <w:bookmarkStart w:name="z2435" w:id="2423"/>
    <w:p>
      <w:pPr>
        <w:spacing w:after="0"/>
        <w:ind w:left="0"/>
        <w:jc w:val="both"/>
      </w:pPr>
      <w:r>
        <w:rPr>
          <w:rFonts w:ascii="Times New Roman"/>
          <w:b w:val="false"/>
          <w:i w:val="false"/>
          <w:color w:val="000000"/>
          <w:sz w:val="28"/>
        </w:rPr>
        <w:t>
      тік желілі тәуелді айнымалы резисторлардың тоқ өткізгіш элементтерін алу үшін гетинакс жолақтарын арнайы агрегатта жүзгіндермен қаптау;</w:t>
      </w:r>
    </w:p>
    <w:bookmarkEnd w:id="2423"/>
    <w:bookmarkStart w:name="z2436" w:id="2424"/>
    <w:p>
      <w:pPr>
        <w:spacing w:after="0"/>
        <w:ind w:left="0"/>
        <w:jc w:val="both"/>
      </w:pPr>
      <w:r>
        <w:rPr>
          <w:rFonts w:ascii="Times New Roman"/>
          <w:b w:val="false"/>
          <w:i w:val="false"/>
          <w:color w:val="000000"/>
          <w:sz w:val="28"/>
        </w:rPr>
        <w:t>
      қаптау процессін реттеу;</w:t>
      </w:r>
    </w:p>
    <w:bookmarkEnd w:id="2424"/>
    <w:bookmarkStart w:name="z2437" w:id="2425"/>
    <w:p>
      <w:pPr>
        <w:spacing w:after="0"/>
        <w:ind w:left="0"/>
        <w:jc w:val="both"/>
      </w:pPr>
      <w:r>
        <w:rPr>
          <w:rFonts w:ascii="Times New Roman"/>
          <w:b w:val="false"/>
          <w:i w:val="false"/>
          <w:color w:val="000000"/>
          <w:sz w:val="28"/>
        </w:rPr>
        <w:t>
      бапталған аспаптардың көмегімен ом кедергісінің ауқымын анықтау, тоқ өткізгіш элементтерінің ұштарына жаққышпен (қолмен) күміс жүзгін қабатын жағу;</w:t>
      </w:r>
    </w:p>
    <w:bookmarkEnd w:id="2425"/>
    <w:bookmarkStart w:name="z2438" w:id="2426"/>
    <w:p>
      <w:pPr>
        <w:spacing w:after="0"/>
        <w:ind w:left="0"/>
        <w:jc w:val="both"/>
      </w:pPr>
      <w:r>
        <w:rPr>
          <w:rFonts w:ascii="Times New Roman"/>
          <w:b w:val="false"/>
          <w:i w:val="false"/>
          <w:color w:val="000000"/>
          <w:sz w:val="28"/>
        </w:rPr>
        <w:t>
      қыш өзектерді батырып алу арқылы жүзгінмен қаптау;</w:t>
      </w:r>
    </w:p>
    <w:bookmarkEnd w:id="2426"/>
    <w:bookmarkStart w:name="z2439" w:id="2427"/>
    <w:p>
      <w:pPr>
        <w:spacing w:after="0"/>
        <w:ind w:left="0"/>
        <w:jc w:val="both"/>
      </w:pPr>
      <w:r>
        <w:rPr>
          <w:rFonts w:ascii="Times New Roman"/>
          <w:b w:val="false"/>
          <w:i w:val="false"/>
          <w:color w:val="000000"/>
          <w:sz w:val="28"/>
        </w:rPr>
        <w:t>
      қажетті тұтқырлықты каолин ерітіндісі мен эмаль дайындау;</w:t>
      </w:r>
    </w:p>
    <w:bookmarkEnd w:id="2427"/>
    <w:bookmarkStart w:name="z2440" w:id="2428"/>
    <w:p>
      <w:pPr>
        <w:spacing w:after="0"/>
        <w:ind w:left="0"/>
        <w:jc w:val="both"/>
      </w:pPr>
      <w:r>
        <w:rPr>
          <w:rFonts w:ascii="Times New Roman"/>
          <w:b w:val="false"/>
          <w:i w:val="false"/>
          <w:color w:val="000000"/>
          <w:sz w:val="28"/>
        </w:rPr>
        <w:t>
      резисторлардың терезесін суға төзімді эмальданған сым тазалау.</w:t>
      </w:r>
    </w:p>
    <w:bookmarkEnd w:id="2428"/>
    <w:bookmarkStart w:name="z2441" w:id="2429"/>
    <w:p>
      <w:pPr>
        <w:spacing w:after="0"/>
        <w:ind w:left="0"/>
        <w:jc w:val="both"/>
      </w:pPr>
      <w:r>
        <w:rPr>
          <w:rFonts w:ascii="Times New Roman"/>
          <w:b w:val="false"/>
          <w:i w:val="false"/>
          <w:color w:val="000000"/>
          <w:sz w:val="28"/>
        </w:rPr>
        <w:t>
      338. Білуге тиіс:</w:t>
      </w:r>
    </w:p>
    <w:bookmarkEnd w:id="2429"/>
    <w:bookmarkStart w:name="z2442" w:id="2430"/>
    <w:p>
      <w:pPr>
        <w:spacing w:after="0"/>
        <w:ind w:left="0"/>
        <w:jc w:val="both"/>
      </w:pPr>
      <w:r>
        <w:rPr>
          <w:rFonts w:ascii="Times New Roman"/>
          <w:b w:val="false"/>
          <w:i w:val="false"/>
          <w:color w:val="000000"/>
          <w:sz w:val="28"/>
        </w:rPr>
        <w:t>
      қызмет көрсетілетін жабдықтың маңызды бөлшектерінің атауы мен мақсаты және жұмыс тәртібі;</w:t>
      </w:r>
    </w:p>
    <w:bookmarkEnd w:id="2430"/>
    <w:bookmarkStart w:name="z2443" w:id="2431"/>
    <w:p>
      <w:pPr>
        <w:spacing w:after="0"/>
        <w:ind w:left="0"/>
        <w:jc w:val="both"/>
      </w:pPr>
      <w:r>
        <w:rPr>
          <w:rFonts w:ascii="Times New Roman"/>
          <w:b w:val="false"/>
          <w:i w:val="false"/>
          <w:color w:val="000000"/>
          <w:sz w:val="28"/>
        </w:rPr>
        <w:t>
      арнайы құрылғылар мен бақылау-өлшеу құралдары мен аспаптарының мақсаты мен қолданылу шарттары;</w:t>
      </w:r>
    </w:p>
    <w:bookmarkEnd w:id="2431"/>
    <w:bookmarkStart w:name="z2444" w:id="2432"/>
    <w:p>
      <w:pPr>
        <w:spacing w:after="0"/>
        <w:ind w:left="0"/>
        <w:jc w:val="both"/>
      </w:pPr>
      <w:r>
        <w:rPr>
          <w:rFonts w:ascii="Times New Roman"/>
          <w:b w:val="false"/>
          <w:i w:val="false"/>
          <w:color w:val="000000"/>
          <w:sz w:val="28"/>
        </w:rPr>
        <w:t>
      айнымалы резисторлардың тоқ өткізгіш қабатын конвейерлік пеште термоөңдеу тәртібі;</w:t>
      </w:r>
    </w:p>
    <w:bookmarkEnd w:id="2432"/>
    <w:bookmarkStart w:name="z2445" w:id="2433"/>
    <w:p>
      <w:pPr>
        <w:spacing w:after="0"/>
        <w:ind w:left="0"/>
        <w:jc w:val="both"/>
      </w:pPr>
      <w:r>
        <w:rPr>
          <w:rFonts w:ascii="Times New Roman"/>
          <w:b w:val="false"/>
          <w:i w:val="false"/>
          <w:color w:val="000000"/>
          <w:sz w:val="28"/>
        </w:rPr>
        <w:t>
      кептіру шкафтарының жұмыс режимдері;</w:t>
      </w:r>
    </w:p>
    <w:bookmarkEnd w:id="2433"/>
    <w:bookmarkStart w:name="z2446" w:id="2434"/>
    <w:p>
      <w:pPr>
        <w:spacing w:after="0"/>
        <w:ind w:left="0"/>
        <w:jc w:val="both"/>
      </w:pPr>
      <w:r>
        <w:rPr>
          <w:rFonts w:ascii="Times New Roman"/>
          <w:b w:val="false"/>
          <w:i w:val="false"/>
          <w:color w:val="000000"/>
          <w:sz w:val="28"/>
        </w:rPr>
        <w:t>
      қолданылатын пасталардың, лактар мен желімдеуші құрамдардың атауы мен негізгі қасиеттері;</w:t>
      </w:r>
    </w:p>
    <w:bookmarkEnd w:id="2434"/>
    <w:bookmarkStart w:name="z2447" w:id="2435"/>
    <w:p>
      <w:pPr>
        <w:spacing w:after="0"/>
        <w:ind w:left="0"/>
        <w:jc w:val="both"/>
      </w:pPr>
      <w:r>
        <w:rPr>
          <w:rFonts w:ascii="Times New Roman"/>
          <w:b w:val="false"/>
          <w:i w:val="false"/>
          <w:color w:val="000000"/>
          <w:sz w:val="28"/>
        </w:rPr>
        <w:t>
      контактілі қабаттың кедергі ауқымын омметрмен және кедергі көпірлерінде өлшеу тәртібі.</w:t>
      </w:r>
    </w:p>
    <w:bookmarkEnd w:id="2435"/>
    <w:bookmarkStart w:name="z2448" w:id="2436"/>
    <w:p>
      <w:pPr>
        <w:spacing w:after="0"/>
        <w:ind w:left="0"/>
        <w:jc w:val="left"/>
      </w:pPr>
      <w:r>
        <w:rPr>
          <w:rFonts w:ascii="Times New Roman"/>
          <w:b/>
          <w:i w:val="false"/>
          <w:color w:val="000000"/>
        </w:rPr>
        <w:t xml:space="preserve"> 17-параграф. Жағушы оператор, 3-разряд</w:t>
      </w:r>
    </w:p>
    <w:bookmarkEnd w:id="2436"/>
    <w:bookmarkStart w:name="z2449" w:id="2437"/>
    <w:p>
      <w:pPr>
        <w:spacing w:after="0"/>
        <w:ind w:left="0"/>
        <w:jc w:val="both"/>
      </w:pPr>
      <w:r>
        <w:rPr>
          <w:rFonts w:ascii="Times New Roman"/>
          <w:b w:val="false"/>
          <w:i w:val="false"/>
          <w:color w:val="000000"/>
          <w:sz w:val="28"/>
        </w:rPr>
        <w:t>
      339. Жұмыс сипаттамасы:</w:t>
      </w:r>
    </w:p>
    <w:bookmarkEnd w:id="2437"/>
    <w:bookmarkStart w:name="z2450" w:id="2438"/>
    <w:p>
      <w:pPr>
        <w:spacing w:after="0"/>
        <w:ind w:left="0"/>
        <w:jc w:val="both"/>
      </w:pPr>
      <w:r>
        <w:rPr>
          <w:rFonts w:ascii="Times New Roman"/>
          <w:b w:val="false"/>
          <w:i w:val="false"/>
          <w:color w:val="000000"/>
          <w:sz w:val="28"/>
        </w:rPr>
        <w:t>
      тоқ өткізгіш жүзгінді гетинакс жолақтарға, шыны жіп пен микроплаталарға автомат жабдықта резисторлар кедергісінің номинал ауқымын қамтамасыз ете отырып, жағу;</w:t>
      </w:r>
    </w:p>
    <w:bookmarkEnd w:id="2438"/>
    <w:bookmarkStart w:name="z2451" w:id="2439"/>
    <w:p>
      <w:pPr>
        <w:spacing w:after="0"/>
        <w:ind w:left="0"/>
        <w:jc w:val="both"/>
      </w:pPr>
      <w:r>
        <w:rPr>
          <w:rFonts w:ascii="Times New Roman"/>
          <w:b w:val="false"/>
          <w:i w:val="false"/>
          <w:color w:val="000000"/>
          <w:sz w:val="28"/>
        </w:rPr>
        <w:t>
      тоқ өткізгіш қабатты полимерлеу және дайындамаларды кесу;</w:t>
      </w:r>
    </w:p>
    <w:bookmarkEnd w:id="2439"/>
    <w:bookmarkStart w:name="z2452" w:id="2440"/>
    <w:p>
      <w:pPr>
        <w:spacing w:after="0"/>
        <w:ind w:left="0"/>
        <w:jc w:val="both"/>
      </w:pPr>
      <w:r>
        <w:rPr>
          <w:rFonts w:ascii="Times New Roman"/>
          <w:b w:val="false"/>
          <w:i w:val="false"/>
          <w:color w:val="000000"/>
          <w:sz w:val="28"/>
        </w:rPr>
        <w:t>
      алтын электродтарға (пластиналарға) қолмен жаққышпен күміс паста жағу;</w:t>
      </w:r>
    </w:p>
    <w:bookmarkEnd w:id="2440"/>
    <w:bookmarkStart w:name="z2453" w:id="2441"/>
    <w:p>
      <w:pPr>
        <w:spacing w:after="0"/>
        <w:ind w:left="0"/>
        <w:jc w:val="both"/>
      </w:pPr>
      <w:r>
        <w:rPr>
          <w:rFonts w:ascii="Times New Roman"/>
          <w:b w:val="false"/>
          <w:i w:val="false"/>
          <w:color w:val="000000"/>
          <w:sz w:val="28"/>
        </w:rPr>
        <w:t>
      пастадағы күмісті қалпына келтіру;</w:t>
      </w:r>
    </w:p>
    <w:bookmarkEnd w:id="2441"/>
    <w:bookmarkStart w:name="z2454" w:id="2442"/>
    <w:p>
      <w:pPr>
        <w:spacing w:after="0"/>
        <w:ind w:left="0"/>
        <w:jc w:val="both"/>
      </w:pPr>
      <w:r>
        <w:rPr>
          <w:rFonts w:ascii="Times New Roman"/>
          <w:b w:val="false"/>
          <w:i w:val="false"/>
          <w:color w:val="000000"/>
          <w:sz w:val="28"/>
        </w:rPr>
        <w:t>
      жүзгіндерді кедергі ауқымының белгіленген номиналына дайындау;</w:t>
      </w:r>
    </w:p>
    <w:bookmarkEnd w:id="2442"/>
    <w:bookmarkStart w:name="z2455" w:id="2443"/>
    <w:p>
      <w:pPr>
        <w:spacing w:after="0"/>
        <w:ind w:left="0"/>
        <w:jc w:val="both"/>
      </w:pPr>
      <w:r>
        <w:rPr>
          <w:rFonts w:ascii="Times New Roman"/>
          <w:b w:val="false"/>
          <w:i w:val="false"/>
          <w:color w:val="000000"/>
          <w:sz w:val="28"/>
        </w:rPr>
        <w:t>
      сынақ өлшемдерінің негізінде жүзгін құрамын түзету;</w:t>
      </w:r>
    </w:p>
    <w:bookmarkEnd w:id="2443"/>
    <w:bookmarkStart w:name="z2456" w:id="2444"/>
    <w:p>
      <w:pPr>
        <w:spacing w:after="0"/>
        <w:ind w:left="0"/>
        <w:jc w:val="both"/>
      </w:pPr>
      <w:r>
        <w:rPr>
          <w:rFonts w:ascii="Times New Roman"/>
          <w:b w:val="false"/>
          <w:i w:val="false"/>
          <w:color w:val="000000"/>
          <w:sz w:val="28"/>
        </w:rPr>
        <w:t>
      тоқ өткізгіш қабатты жағу процессін және полимерлеу камераларының режимін реттеу;</w:t>
      </w:r>
    </w:p>
    <w:bookmarkEnd w:id="2444"/>
    <w:bookmarkStart w:name="z2457" w:id="2445"/>
    <w:p>
      <w:pPr>
        <w:spacing w:after="0"/>
        <w:ind w:left="0"/>
        <w:jc w:val="both"/>
      </w:pPr>
      <w:r>
        <w:rPr>
          <w:rFonts w:ascii="Times New Roman"/>
          <w:b w:val="false"/>
          <w:i w:val="false"/>
          <w:color w:val="000000"/>
          <w:sz w:val="28"/>
        </w:rPr>
        <w:t>
      электр кедергісінің ауқымын омметрмен өлшеу.</w:t>
      </w:r>
    </w:p>
    <w:bookmarkEnd w:id="2445"/>
    <w:bookmarkStart w:name="z2458" w:id="2446"/>
    <w:p>
      <w:pPr>
        <w:spacing w:after="0"/>
        <w:ind w:left="0"/>
        <w:jc w:val="both"/>
      </w:pPr>
      <w:r>
        <w:rPr>
          <w:rFonts w:ascii="Times New Roman"/>
          <w:b w:val="false"/>
          <w:i w:val="false"/>
          <w:color w:val="000000"/>
          <w:sz w:val="28"/>
        </w:rPr>
        <w:t>
      340. Білуге тиіс:</w:t>
      </w:r>
    </w:p>
    <w:bookmarkEnd w:id="2446"/>
    <w:bookmarkStart w:name="z2459" w:id="2447"/>
    <w:p>
      <w:pPr>
        <w:spacing w:after="0"/>
        <w:ind w:left="0"/>
        <w:jc w:val="both"/>
      </w:pPr>
      <w:r>
        <w:rPr>
          <w:rFonts w:ascii="Times New Roman"/>
          <w:b w:val="false"/>
          <w:i w:val="false"/>
          <w:color w:val="000000"/>
          <w:sz w:val="28"/>
        </w:rPr>
        <w:t>
      қызмет көрсетілетін жабдықтың құрылысы мен баптау тәсілдері;</w:t>
      </w:r>
    </w:p>
    <w:bookmarkEnd w:id="2447"/>
    <w:bookmarkStart w:name="z2460" w:id="2448"/>
    <w:p>
      <w:pPr>
        <w:spacing w:after="0"/>
        <w:ind w:left="0"/>
        <w:jc w:val="both"/>
      </w:pPr>
      <w:r>
        <w:rPr>
          <w:rFonts w:ascii="Times New Roman"/>
          <w:b w:val="false"/>
          <w:i w:val="false"/>
          <w:color w:val="000000"/>
          <w:sz w:val="28"/>
        </w:rPr>
        <w:t>
      арнайы құрылғылар мен бақылау-өлшеу аспаптарының құрылысын;</w:t>
      </w:r>
    </w:p>
    <w:bookmarkEnd w:id="2448"/>
    <w:bookmarkStart w:name="z2461" w:id="2449"/>
    <w:p>
      <w:pPr>
        <w:spacing w:after="0"/>
        <w:ind w:left="0"/>
        <w:jc w:val="both"/>
      </w:pPr>
      <w:r>
        <w:rPr>
          <w:rFonts w:ascii="Times New Roman"/>
          <w:b w:val="false"/>
          <w:i w:val="false"/>
          <w:color w:val="000000"/>
          <w:sz w:val="28"/>
        </w:rPr>
        <w:t>
      тоқ өткізгіш жүзгіндерді жағу үшін конвейерлік пештердің, кептіру шкафтары мен агрегаттардың жұмыс режимін белгілеу тәртібі;</w:t>
      </w:r>
    </w:p>
    <w:bookmarkEnd w:id="2449"/>
    <w:bookmarkStart w:name="z2462" w:id="2450"/>
    <w:p>
      <w:pPr>
        <w:spacing w:after="0"/>
        <w:ind w:left="0"/>
        <w:jc w:val="both"/>
      </w:pPr>
      <w:r>
        <w:rPr>
          <w:rFonts w:ascii="Times New Roman"/>
          <w:b w:val="false"/>
          <w:i w:val="false"/>
          <w:color w:val="000000"/>
          <w:sz w:val="28"/>
        </w:rPr>
        <w:t>
      сым емес резисторлардың электр ауқымын омметрмен және осциллографта өлшеу тәртібі және қисықтардың түрлері және олардың құрылымы;</w:t>
      </w:r>
    </w:p>
    <w:bookmarkEnd w:id="2450"/>
    <w:bookmarkStart w:name="z2463" w:id="2451"/>
    <w:p>
      <w:pPr>
        <w:spacing w:after="0"/>
        <w:ind w:left="0"/>
        <w:jc w:val="both"/>
      </w:pPr>
      <w:r>
        <w:rPr>
          <w:rFonts w:ascii="Times New Roman"/>
          <w:b w:val="false"/>
          <w:i w:val="false"/>
          <w:color w:val="000000"/>
          <w:sz w:val="28"/>
        </w:rPr>
        <w:t>
       жағылған қабаттың қалыңдығы мен біркелкілігінің ом кедергісінің ауқымы мен қисық түріне әсер ету сипаты;</w:t>
      </w:r>
    </w:p>
    <w:bookmarkEnd w:id="2451"/>
    <w:bookmarkStart w:name="z2464" w:id="2452"/>
    <w:p>
      <w:pPr>
        <w:spacing w:after="0"/>
        <w:ind w:left="0"/>
        <w:jc w:val="both"/>
      </w:pPr>
      <w:r>
        <w:rPr>
          <w:rFonts w:ascii="Times New Roman"/>
          <w:b w:val="false"/>
          <w:i w:val="false"/>
          <w:color w:val="000000"/>
          <w:sz w:val="28"/>
        </w:rPr>
        <w:t>
       тоқ өткізгіш массаның құрамы мен қасиеттері және оны түзетуді;</w:t>
      </w:r>
    </w:p>
    <w:bookmarkEnd w:id="2452"/>
    <w:bookmarkStart w:name="z2465" w:id="2453"/>
    <w:p>
      <w:pPr>
        <w:spacing w:after="0"/>
        <w:ind w:left="0"/>
        <w:jc w:val="both"/>
      </w:pPr>
      <w:r>
        <w:rPr>
          <w:rFonts w:ascii="Times New Roman"/>
          <w:b w:val="false"/>
          <w:i w:val="false"/>
          <w:color w:val="000000"/>
          <w:sz w:val="28"/>
        </w:rPr>
        <w:t>
       шыны жіптердің нөмірлерін.</w:t>
      </w:r>
    </w:p>
    <w:bookmarkEnd w:id="2453"/>
    <w:bookmarkStart w:name="z2466" w:id="2454"/>
    <w:p>
      <w:pPr>
        <w:spacing w:after="0"/>
        <w:ind w:left="0"/>
        <w:jc w:val="both"/>
      </w:pPr>
      <w:r>
        <w:rPr>
          <w:rFonts w:ascii="Times New Roman"/>
          <w:b w:val="false"/>
          <w:i w:val="false"/>
          <w:color w:val="000000"/>
          <w:sz w:val="28"/>
        </w:rPr>
        <w:t>
      341. Жұмыс үлгілері:</w:t>
      </w:r>
    </w:p>
    <w:bookmarkEnd w:id="2454"/>
    <w:bookmarkStart w:name="z2467" w:id="2455"/>
    <w:p>
      <w:pPr>
        <w:spacing w:after="0"/>
        <w:ind w:left="0"/>
        <w:jc w:val="both"/>
      </w:pPr>
      <w:r>
        <w:rPr>
          <w:rFonts w:ascii="Times New Roman"/>
          <w:b w:val="false"/>
          <w:i w:val="false"/>
          <w:color w:val="000000"/>
          <w:sz w:val="28"/>
        </w:rPr>
        <w:t>
      1) балқымалы сақтандырғыштар - полимерлеу;</w:t>
      </w:r>
    </w:p>
    <w:bookmarkEnd w:id="2455"/>
    <w:bookmarkStart w:name="z2468" w:id="2456"/>
    <w:p>
      <w:pPr>
        <w:spacing w:after="0"/>
        <w:ind w:left="0"/>
        <w:jc w:val="both"/>
      </w:pPr>
      <w:r>
        <w:rPr>
          <w:rFonts w:ascii="Times New Roman"/>
          <w:b w:val="false"/>
          <w:i w:val="false"/>
          <w:color w:val="000000"/>
          <w:sz w:val="28"/>
        </w:rPr>
        <w:t>
      2) "СЗ-4" сым емес резисторлар - тоқ өткізгіш қабатты автоматта микроплаталарға жағу;</w:t>
      </w:r>
    </w:p>
    <w:bookmarkEnd w:id="2456"/>
    <w:bookmarkStart w:name="z2469" w:id="2457"/>
    <w:p>
      <w:pPr>
        <w:spacing w:after="0"/>
        <w:ind w:left="0"/>
        <w:jc w:val="both"/>
      </w:pPr>
      <w:r>
        <w:rPr>
          <w:rFonts w:ascii="Times New Roman"/>
          <w:b w:val="false"/>
          <w:i w:val="false"/>
          <w:color w:val="000000"/>
          <w:sz w:val="28"/>
        </w:rPr>
        <w:t>
      3) "СЗ-3" сым емес композициялық резисторлар – жартылай автомат құрылғыда жасау;</w:t>
      </w:r>
    </w:p>
    <w:bookmarkEnd w:id="2457"/>
    <w:bookmarkStart w:name="z2470" w:id="2458"/>
    <w:p>
      <w:pPr>
        <w:spacing w:after="0"/>
        <w:ind w:left="0"/>
        <w:jc w:val="both"/>
      </w:pPr>
      <w:r>
        <w:rPr>
          <w:rFonts w:ascii="Times New Roman"/>
          <w:b w:val="false"/>
          <w:i w:val="false"/>
          <w:color w:val="000000"/>
          <w:sz w:val="28"/>
        </w:rPr>
        <w:t>
      4) сым емес резисторлар тоқ өткізгіш элементтері – жүзгіндерді арнайы агрегаттарда жағу.</w:t>
      </w:r>
    </w:p>
    <w:bookmarkEnd w:id="2458"/>
    <w:bookmarkStart w:name="z2471" w:id="2459"/>
    <w:p>
      <w:pPr>
        <w:spacing w:after="0"/>
        <w:ind w:left="0"/>
        <w:jc w:val="left"/>
      </w:pPr>
      <w:r>
        <w:rPr>
          <w:rFonts w:ascii="Times New Roman"/>
          <w:b/>
          <w:i w:val="false"/>
          <w:color w:val="000000"/>
        </w:rPr>
        <w:t xml:space="preserve"> 18-параграф. Желімдеуші-нығыздаушы, 2-разряд</w:t>
      </w:r>
    </w:p>
    <w:bookmarkEnd w:id="2459"/>
    <w:bookmarkStart w:name="z2472" w:id="2460"/>
    <w:p>
      <w:pPr>
        <w:spacing w:after="0"/>
        <w:ind w:left="0"/>
        <w:jc w:val="both"/>
      </w:pPr>
      <w:r>
        <w:rPr>
          <w:rFonts w:ascii="Times New Roman"/>
          <w:b w:val="false"/>
          <w:i w:val="false"/>
          <w:color w:val="000000"/>
          <w:sz w:val="28"/>
        </w:rPr>
        <w:t>
      342. Жұмыс сипаттамасы:</w:t>
      </w:r>
    </w:p>
    <w:bookmarkEnd w:id="2460"/>
    <w:bookmarkStart w:name="z2473" w:id="2461"/>
    <w:p>
      <w:pPr>
        <w:spacing w:after="0"/>
        <w:ind w:left="0"/>
        <w:jc w:val="both"/>
      </w:pPr>
      <w:r>
        <w:rPr>
          <w:rFonts w:ascii="Times New Roman"/>
          <w:b w:val="false"/>
          <w:i w:val="false"/>
          <w:color w:val="000000"/>
          <w:sz w:val="28"/>
        </w:rPr>
        <w:t>
      қағаз төсеме мен алюминий фольганы селен элементтерге жабыстыру;</w:t>
      </w:r>
    </w:p>
    <w:bookmarkEnd w:id="2461"/>
    <w:bookmarkStart w:name="z2474" w:id="2462"/>
    <w:p>
      <w:pPr>
        <w:spacing w:after="0"/>
        <w:ind w:left="0"/>
        <w:jc w:val="both"/>
      </w:pPr>
      <w:r>
        <w:rPr>
          <w:rFonts w:ascii="Times New Roman"/>
          <w:b w:val="false"/>
          <w:i w:val="false"/>
          <w:color w:val="000000"/>
          <w:sz w:val="28"/>
        </w:rPr>
        <w:t>
      әртүрлі элементтерді қол нығыздауышының көмегімен жабыстыру және нығыздау;</w:t>
      </w:r>
    </w:p>
    <w:bookmarkEnd w:id="2462"/>
    <w:bookmarkStart w:name="z2475" w:id="2463"/>
    <w:p>
      <w:pPr>
        <w:spacing w:after="0"/>
        <w:ind w:left="0"/>
        <w:jc w:val="both"/>
      </w:pPr>
      <w:r>
        <w:rPr>
          <w:rFonts w:ascii="Times New Roman"/>
          <w:b w:val="false"/>
          <w:i w:val="false"/>
          <w:color w:val="000000"/>
          <w:sz w:val="28"/>
        </w:rPr>
        <w:t>
      желімделген селен элементтерін плитадан алып, ыдыстарға салу;</w:t>
      </w:r>
    </w:p>
    <w:bookmarkEnd w:id="2463"/>
    <w:bookmarkStart w:name="z2476" w:id="2464"/>
    <w:p>
      <w:pPr>
        <w:spacing w:after="0"/>
        <w:ind w:left="0"/>
        <w:jc w:val="both"/>
      </w:pPr>
      <w:r>
        <w:rPr>
          <w:rFonts w:ascii="Times New Roman"/>
          <w:b w:val="false"/>
          <w:i w:val="false"/>
          <w:color w:val="000000"/>
          <w:sz w:val="28"/>
        </w:rPr>
        <w:t>
      нығыздауыштың жұмыс бөлігін тазалау;</w:t>
      </w:r>
    </w:p>
    <w:bookmarkEnd w:id="2464"/>
    <w:bookmarkStart w:name="z2477" w:id="2465"/>
    <w:p>
      <w:pPr>
        <w:spacing w:after="0"/>
        <w:ind w:left="0"/>
        <w:jc w:val="both"/>
      </w:pPr>
      <w:r>
        <w:rPr>
          <w:rFonts w:ascii="Times New Roman"/>
          <w:b w:val="false"/>
          <w:i w:val="false"/>
          <w:color w:val="000000"/>
          <w:sz w:val="28"/>
        </w:rPr>
        <w:t>
      кабельді қағаздан жасалған оқшаулауыш түтіктерді түтік орағыш станокта орау және казеин желіммен жабыстыру;</w:t>
      </w:r>
    </w:p>
    <w:bookmarkEnd w:id="2465"/>
    <w:bookmarkStart w:name="z2478" w:id="2466"/>
    <w:p>
      <w:pPr>
        <w:spacing w:after="0"/>
        <w:ind w:left="0"/>
        <w:jc w:val="both"/>
      </w:pPr>
      <w:r>
        <w:rPr>
          <w:rFonts w:ascii="Times New Roman"/>
          <w:b w:val="false"/>
          <w:i w:val="false"/>
          <w:color w:val="000000"/>
          <w:sz w:val="28"/>
        </w:rPr>
        <w:t>
      түтікті арнайы станокта кесу;</w:t>
      </w:r>
    </w:p>
    <w:bookmarkEnd w:id="2466"/>
    <w:bookmarkStart w:name="z2479" w:id="2467"/>
    <w:p>
      <w:pPr>
        <w:spacing w:after="0"/>
        <w:ind w:left="0"/>
        <w:jc w:val="both"/>
      </w:pPr>
      <w:r>
        <w:rPr>
          <w:rFonts w:ascii="Times New Roman"/>
          <w:b w:val="false"/>
          <w:i w:val="false"/>
          <w:color w:val="000000"/>
          <w:sz w:val="28"/>
        </w:rPr>
        <w:t>
      станокты оқшаулауыш түтікті орау және кесу үшін баптау;</w:t>
      </w:r>
    </w:p>
    <w:bookmarkEnd w:id="2467"/>
    <w:bookmarkStart w:name="z2480" w:id="2468"/>
    <w:p>
      <w:pPr>
        <w:spacing w:after="0"/>
        <w:ind w:left="0"/>
        <w:jc w:val="both"/>
      </w:pPr>
      <w:r>
        <w:rPr>
          <w:rFonts w:ascii="Times New Roman"/>
          <w:b w:val="false"/>
          <w:i w:val="false"/>
          <w:color w:val="000000"/>
          <w:sz w:val="28"/>
        </w:rPr>
        <w:t>
      триацетат пленкадан жасалған түтікті орау және жабыстыру;</w:t>
      </w:r>
    </w:p>
    <w:bookmarkEnd w:id="2468"/>
    <w:bookmarkStart w:name="z2481" w:id="2469"/>
    <w:p>
      <w:pPr>
        <w:spacing w:after="0"/>
        <w:ind w:left="0"/>
        <w:jc w:val="both"/>
      </w:pPr>
      <w:r>
        <w:rPr>
          <w:rFonts w:ascii="Times New Roman"/>
          <w:b w:val="false"/>
          <w:i w:val="false"/>
          <w:color w:val="000000"/>
          <w:sz w:val="28"/>
        </w:rPr>
        <w:t>
      хлороформ қоса отырып триацетат пленкадан желім дайындау;</w:t>
      </w:r>
    </w:p>
    <w:bookmarkEnd w:id="2469"/>
    <w:bookmarkStart w:name="z2482" w:id="2470"/>
    <w:p>
      <w:pPr>
        <w:spacing w:after="0"/>
        <w:ind w:left="0"/>
        <w:jc w:val="both"/>
      </w:pPr>
      <w:r>
        <w:rPr>
          <w:rFonts w:ascii="Times New Roman"/>
          <w:b w:val="false"/>
          <w:i w:val="false"/>
          <w:color w:val="000000"/>
          <w:sz w:val="28"/>
        </w:rPr>
        <w:t>
      термостатта кептіру.</w:t>
      </w:r>
    </w:p>
    <w:bookmarkEnd w:id="2470"/>
    <w:bookmarkStart w:name="z2483" w:id="2471"/>
    <w:p>
      <w:pPr>
        <w:spacing w:after="0"/>
        <w:ind w:left="0"/>
        <w:jc w:val="both"/>
      </w:pPr>
      <w:r>
        <w:rPr>
          <w:rFonts w:ascii="Times New Roman"/>
          <w:b w:val="false"/>
          <w:i w:val="false"/>
          <w:color w:val="000000"/>
          <w:sz w:val="28"/>
        </w:rPr>
        <w:t>
      343. Білуге тиіс:</w:t>
      </w:r>
    </w:p>
    <w:bookmarkEnd w:id="2471"/>
    <w:bookmarkStart w:name="z2484" w:id="2472"/>
    <w:p>
      <w:pPr>
        <w:spacing w:after="0"/>
        <w:ind w:left="0"/>
        <w:jc w:val="both"/>
      </w:pPr>
      <w:r>
        <w:rPr>
          <w:rFonts w:ascii="Times New Roman"/>
          <w:b w:val="false"/>
          <w:i w:val="false"/>
          <w:color w:val="000000"/>
          <w:sz w:val="28"/>
        </w:rPr>
        <w:t>
      селен элементтерін жабыстыру және нығыздауға арналған қол нығыздауыштың құрылысы;</w:t>
      </w:r>
    </w:p>
    <w:bookmarkEnd w:id="2472"/>
    <w:bookmarkStart w:name="z2485" w:id="2473"/>
    <w:p>
      <w:pPr>
        <w:spacing w:after="0"/>
        <w:ind w:left="0"/>
        <w:jc w:val="both"/>
      </w:pPr>
      <w:r>
        <w:rPr>
          <w:rFonts w:ascii="Times New Roman"/>
          <w:b w:val="false"/>
          <w:i w:val="false"/>
          <w:color w:val="000000"/>
          <w:sz w:val="28"/>
        </w:rPr>
        <w:t>
      ұстау уақытын қол нығыздауышының жұмыс бетінің ластануының селен элементтерінің сапасына тигізетін әсерінің сипаты;</w:t>
      </w:r>
    </w:p>
    <w:bookmarkEnd w:id="2473"/>
    <w:bookmarkStart w:name="z2486" w:id="2474"/>
    <w:p>
      <w:pPr>
        <w:spacing w:after="0"/>
        <w:ind w:left="0"/>
        <w:jc w:val="both"/>
      </w:pPr>
      <w:r>
        <w:rPr>
          <w:rFonts w:ascii="Times New Roman"/>
          <w:b w:val="false"/>
          <w:i w:val="false"/>
          <w:color w:val="000000"/>
          <w:sz w:val="28"/>
        </w:rPr>
        <w:t>
      түтік орағыш станок пен түтікті кесуге арналған станоктың құрылысы, жұмыс және баптау тәртібі;</w:t>
      </w:r>
    </w:p>
    <w:bookmarkEnd w:id="2474"/>
    <w:bookmarkStart w:name="z2487" w:id="2475"/>
    <w:p>
      <w:pPr>
        <w:spacing w:after="0"/>
        <w:ind w:left="0"/>
        <w:jc w:val="both"/>
      </w:pPr>
      <w:r>
        <w:rPr>
          <w:rFonts w:ascii="Times New Roman"/>
          <w:b w:val="false"/>
          <w:i w:val="false"/>
          <w:color w:val="000000"/>
          <w:sz w:val="28"/>
        </w:rPr>
        <w:t>
      триацетат қабаттан жасалған түтіктерді орау және жабыстыру тәртібі; термостаттың құрылысы және жұмыс тәртібі;</w:t>
      </w:r>
    </w:p>
    <w:bookmarkEnd w:id="2475"/>
    <w:bookmarkStart w:name="z2488" w:id="2476"/>
    <w:p>
      <w:pPr>
        <w:spacing w:after="0"/>
        <w:ind w:left="0"/>
        <w:jc w:val="both"/>
      </w:pPr>
      <w:r>
        <w:rPr>
          <w:rFonts w:ascii="Times New Roman"/>
          <w:b w:val="false"/>
          <w:i w:val="false"/>
          <w:color w:val="000000"/>
          <w:sz w:val="28"/>
        </w:rPr>
        <w:t>
      триацетат желімін дайындау тәртібі.</w:t>
      </w:r>
    </w:p>
    <w:bookmarkEnd w:id="2476"/>
    <w:bookmarkStart w:name="z2489" w:id="2477"/>
    <w:p>
      <w:pPr>
        <w:spacing w:after="0"/>
        <w:ind w:left="0"/>
        <w:jc w:val="both"/>
      </w:pPr>
      <w:r>
        <w:rPr>
          <w:rFonts w:ascii="Times New Roman"/>
          <w:b w:val="false"/>
          <w:i w:val="false"/>
          <w:color w:val="000000"/>
          <w:sz w:val="28"/>
        </w:rPr>
        <w:t>
      344. Жұмыс үлгілері:</w:t>
      </w:r>
    </w:p>
    <w:bookmarkEnd w:id="2477"/>
    <w:bookmarkStart w:name="z2490" w:id="2478"/>
    <w:p>
      <w:pPr>
        <w:spacing w:after="0"/>
        <w:ind w:left="0"/>
        <w:jc w:val="both"/>
      </w:pPr>
      <w:r>
        <w:rPr>
          <w:rFonts w:ascii="Times New Roman"/>
          <w:b w:val="false"/>
          <w:i w:val="false"/>
          <w:color w:val="000000"/>
          <w:sz w:val="28"/>
        </w:rPr>
        <w:t>
      1) гетинакстан, текстолиттен, шыны текстолиттен жасалған панельдер, төсемдер – бетінің жылтырының бұзылуы және жабыстыру;</w:t>
      </w:r>
    </w:p>
    <w:bookmarkEnd w:id="2478"/>
    <w:bookmarkStart w:name="z2491" w:id="2479"/>
    <w:p>
      <w:pPr>
        <w:spacing w:after="0"/>
        <w:ind w:left="0"/>
        <w:jc w:val="both"/>
      </w:pPr>
      <w:r>
        <w:rPr>
          <w:rFonts w:ascii="Times New Roman"/>
          <w:b w:val="false"/>
          <w:i w:val="false"/>
          <w:color w:val="000000"/>
          <w:sz w:val="28"/>
        </w:rPr>
        <w:t>
      2) кабельді қағаздан және триацетат қабықтан жасалған оқшаулауыш түтіктер – жабыстыру.</w:t>
      </w:r>
    </w:p>
    <w:bookmarkEnd w:id="2479"/>
    <w:bookmarkStart w:name="z2492" w:id="2480"/>
    <w:p>
      <w:pPr>
        <w:spacing w:after="0"/>
        <w:ind w:left="0"/>
        <w:jc w:val="left"/>
      </w:pPr>
      <w:r>
        <w:rPr>
          <w:rFonts w:ascii="Times New Roman"/>
          <w:b/>
          <w:i w:val="false"/>
          <w:color w:val="000000"/>
        </w:rPr>
        <w:t xml:space="preserve"> 19-параграф. Желімдеуші-нығыздаушы, 3-разряд</w:t>
      </w:r>
    </w:p>
    <w:bookmarkEnd w:id="2480"/>
    <w:bookmarkStart w:name="z2493" w:id="2481"/>
    <w:p>
      <w:pPr>
        <w:spacing w:after="0"/>
        <w:ind w:left="0"/>
        <w:jc w:val="both"/>
      </w:pPr>
      <w:r>
        <w:rPr>
          <w:rFonts w:ascii="Times New Roman"/>
          <w:b w:val="false"/>
          <w:i w:val="false"/>
          <w:color w:val="000000"/>
          <w:sz w:val="28"/>
        </w:rPr>
        <w:t>
      345. Жұмыс сипаттамасы:</w:t>
      </w:r>
    </w:p>
    <w:bookmarkEnd w:id="2481"/>
    <w:bookmarkStart w:name="z2494" w:id="2482"/>
    <w:p>
      <w:pPr>
        <w:spacing w:after="0"/>
        <w:ind w:left="0"/>
        <w:jc w:val="both"/>
      </w:pPr>
      <w:r>
        <w:rPr>
          <w:rFonts w:ascii="Times New Roman"/>
          <w:b w:val="false"/>
          <w:i w:val="false"/>
          <w:color w:val="000000"/>
          <w:sz w:val="28"/>
        </w:rPr>
        <w:t>
      селен элементке қағаз төсемдер мен алюминий фольганы жартылай автоматта жабыстыру;</w:t>
      </w:r>
    </w:p>
    <w:bookmarkEnd w:id="2482"/>
    <w:bookmarkStart w:name="z2495" w:id="2483"/>
    <w:p>
      <w:pPr>
        <w:spacing w:after="0"/>
        <w:ind w:left="0"/>
        <w:jc w:val="both"/>
      </w:pPr>
      <w:r>
        <w:rPr>
          <w:rFonts w:ascii="Times New Roman"/>
          <w:b w:val="false"/>
          <w:i w:val="false"/>
          <w:color w:val="000000"/>
          <w:sz w:val="28"/>
        </w:rPr>
        <w:t>
      әртүрлі элементтерді жабыстыру және нығыздау;</w:t>
      </w:r>
    </w:p>
    <w:bookmarkEnd w:id="2483"/>
    <w:bookmarkStart w:name="z2496" w:id="2484"/>
    <w:p>
      <w:pPr>
        <w:spacing w:after="0"/>
        <w:ind w:left="0"/>
        <w:jc w:val="both"/>
      </w:pPr>
      <w:r>
        <w:rPr>
          <w:rFonts w:ascii="Times New Roman"/>
          <w:b w:val="false"/>
          <w:i w:val="false"/>
          <w:color w:val="000000"/>
          <w:sz w:val="28"/>
        </w:rPr>
        <w:t>
      жабыстырылған селен элементтерін жартылай автоматтан алу және ыдыстарға салу;</w:t>
      </w:r>
    </w:p>
    <w:bookmarkEnd w:id="2484"/>
    <w:bookmarkStart w:name="z2497" w:id="2485"/>
    <w:p>
      <w:pPr>
        <w:spacing w:after="0"/>
        <w:ind w:left="0"/>
        <w:jc w:val="both"/>
      </w:pPr>
      <w:r>
        <w:rPr>
          <w:rFonts w:ascii="Times New Roman"/>
          <w:b w:val="false"/>
          <w:i w:val="false"/>
          <w:color w:val="000000"/>
          <w:sz w:val="28"/>
        </w:rPr>
        <w:t>
      жартылай автоматты тазалау және азын-аулақ ақаулықтарын жою.</w:t>
      </w:r>
    </w:p>
    <w:bookmarkEnd w:id="2485"/>
    <w:bookmarkStart w:name="z2498" w:id="2486"/>
    <w:p>
      <w:pPr>
        <w:spacing w:after="0"/>
        <w:ind w:left="0"/>
        <w:jc w:val="both"/>
      </w:pPr>
      <w:r>
        <w:rPr>
          <w:rFonts w:ascii="Times New Roman"/>
          <w:b w:val="false"/>
          <w:i w:val="false"/>
          <w:color w:val="000000"/>
          <w:sz w:val="28"/>
        </w:rPr>
        <w:t>
      346. Білуге тиіс:</w:t>
      </w:r>
    </w:p>
    <w:bookmarkEnd w:id="2486"/>
    <w:bookmarkStart w:name="z2499" w:id="2487"/>
    <w:p>
      <w:pPr>
        <w:spacing w:after="0"/>
        <w:ind w:left="0"/>
        <w:jc w:val="both"/>
      </w:pPr>
      <w:r>
        <w:rPr>
          <w:rFonts w:ascii="Times New Roman"/>
          <w:b w:val="false"/>
          <w:i w:val="false"/>
          <w:color w:val="000000"/>
          <w:sz w:val="28"/>
        </w:rPr>
        <w:t>
       селен элементтерін жабыстыру және нығыздауға арналған жартылай автоматтардың құрылысы және баптау тәсілдері;</w:t>
      </w:r>
    </w:p>
    <w:bookmarkEnd w:id="2487"/>
    <w:bookmarkStart w:name="z2500" w:id="2488"/>
    <w:p>
      <w:pPr>
        <w:spacing w:after="0"/>
        <w:ind w:left="0"/>
        <w:jc w:val="both"/>
      </w:pPr>
      <w:r>
        <w:rPr>
          <w:rFonts w:ascii="Times New Roman"/>
          <w:b w:val="false"/>
          <w:i w:val="false"/>
          <w:color w:val="000000"/>
          <w:sz w:val="28"/>
        </w:rPr>
        <w:t>
      іске қосу құрылғыларын пайдалану тәртібі;</w:t>
      </w:r>
    </w:p>
    <w:bookmarkEnd w:id="2488"/>
    <w:bookmarkStart w:name="z2501" w:id="2489"/>
    <w:p>
      <w:pPr>
        <w:spacing w:after="0"/>
        <w:ind w:left="0"/>
        <w:jc w:val="both"/>
      </w:pPr>
      <w:r>
        <w:rPr>
          <w:rFonts w:ascii="Times New Roman"/>
          <w:b w:val="false"/>
          <w:i w:val="false"/>
          <w:color w:val="000000"/>
          <w:sz w:val="28"/>
        </w:rPr>
        <w:t>
      жартылай автоматтардың жұмыс бетінің ластануының селен элементтерінің сапасына тигізетін әсерінің сипаты;</w:t>
      </w:r>
    </w:p>
    <w:bookmarkEnd w:id="2489"/>
    <w:bookmarkStart w:name="z2502" w:id="2490"/>
    <w:p>
      <w:pPr>
        <w:spacing w:after="0"/>
        <w:ind w:left="0"/>
        <w:jc w:val="both"/>
      </w:pPr>
      <w:r>
        <w:rPr>
          <w:rFonts w:ascii="Times New Roman"/>
          <w:b w:val="false"/>
          <w:i w:val="false"/>
          <w:color w:val="000000"/>
          <w:sz w:val="28"/>
        </w:rPr>
        <w:t>
      бақылау-өлшеу аспаптары мен құралдарының құрылысы;</w:t>
      </w:r>
    </w:p>
    <w:bookmarkEnd w:id="2490"/>
    <w:bookmarkStart w:name="z2503" w:id="2491"/>
    <w:p>
      <w:pPr>
        <w:spacing w:after="0"/>
        <w:ind w:left="0"/>
        <w:jc w:val="both"/>
      </w:pPr>
      <w:r>
        <w:rPr>
          <w:rFonts w:ascii="Times New Roman"/>
          <w:b w:val="false"/>
          <w:i w:val="false"/>
          <w:color w:val="000000"/>
          <w:sz w:val="28"/>
        </w:rPr>
        <w:t>
      қызмет көрсетілетін жабдықтың жұмыс режимін реттеу тәртібі;</w:t>
      </w:r>
    </w:p>
    <w:bookmarkEnd w:id="2491"/>
    <w:bookmarkStart w:name="z2504" w:id="2492"/>
    <w:p>
      <w:pPr>
        <w:spacing w:after="0"/>
        <w:ind w:left="0"/>
        <w:jc w:val="both"/>
      </w:pPr>
      <w:r>
        <w:rPr>
          <w:rFonts w:ascii="Times New Roman"/>
          <w:b w:val="false"/>
          <w:i w:val="false"/>
          <w:color w:val="000000"/>
          <w:sz w:val="28"/>
        </w:rPr>
        <w:t>
      өңделетін бұйымдардың өлшемдеріндегі шекті ауытқуларды;</w:t>
      </w:r>
    </w:p>
    <w:bookmarkEnd w:id="2492"/>
    <w:bookmarkStart w:name="z2505" w:id="2493"/>
    <w:p>
      <w:pPr>
        <w:spacing w:after="0"/>
        <w:ind w:left="0"/>
        <w:jc w:val="both"/>
      </w:pPr>
      <w:r>
        <w:rPr>
          <w:rFonts w:ascii="Times New Roman"/>
          <w:b w:val="false"/>
          <w:i w:val="false"/>
          <w:color w:val="000000"/>
          <w:sz w:val="28"/>
        </w:rPr>
        <w:t>
      өңделетін материалдардың негізгі қасиеттері.</w:t>
      </w:r>
    </w:p>
    <w:bookmarkEnd w:id="2493"/>
    <w:bookmarkStart w:name="z2506" w:id="2494"/>
    <w:p>
      <w:pPr>
        <w:spacing w:after="0"/>
        <w:ind w:left="0"/>
        <w:jc w:val="left"/>
      </w:pPr>
      <w:r>
        <w:rPr>
          <w:rFonts w:ascii="Times New Roman"/>
          <w:b/>
          <w:i w:val="false"/>
          <w:color w:val="000000"/>
        </w:rPr>
        <w:t xml:space="preserve"> 20-параграф. Катализаторшы, 2-разряд</w:t>
      </w:r>
    </w:p>
    <w:bookmarkEnd w:id="2494"/>
    <w:bookmarkStart w:name="z2507" w:id="2495"/>
    <w:p>
      <w:pPr>
        <w:spacing w:after="0"/>
        <w:ind w:left="0"/>
        <w:jc w:val="both"/>
      </w:pPr>
      <w:r>
        <w:rPr>
          <w:rFonts w:ascii="Times New Roman"/>
          <w:b w:val="false"/>
          <w:i w:val="false"/>
          <w:color w:val="000000"/>
          <w:sz w:val="28"/>
        </w:rPr>
        <w:t>
      347. Жұмыс сипаттамасы:</w:t>
      </w:r>
    </w:p>
    <w:bookmarkEnd w:id="2495"/>
    <w:bookmarkStart w:name="z2508" w:id="2496"/>
    <w:p>
      <w:pPr>
        <w:spacing w:after="0"/>
        <w:ind w:left="0"/>
        <w:jc w:val="both"/>
      </w:pPr>
      <w:r>
        <w:rPr>
          <w:rFonts w:ascii="Times New Roman"/>
          <w:b w:val="false"/>
          <w:i w:val="false"/>
          <w:color w:val="000000"/>
          <w:sz w:val="28"/>
        </w:rPr>
        <w:t>
      металл алюминийдің жұқа қабатын белгі түрінде қолмен немесе жартылай автоматта жағуға арналған құралдарды, құрылғылар мен жабдықтарды дайындау;</w:t>
      </w:r>
    </w:p>
    <w:bookmarkEnd w:id="2496"/>
    <w:bookmarkStart w:name="z2509" w:id="2497"/>
    <w:p>
      <w:pPr>
        <w:spacing w:after="0"/>
        <w:ind w:left="0"/>
        <w:jc w:val="both"/>
      </w:pPr>
      <w:r>
        <w:rPr>
          <w:rFonts w:ascii="Times New Roman"/>
          <w:b w:val="false"/>
          <w:i w:val="false"/>
          <w:color w:val="000000"/>
          <w:sz w:val="28"/>
        </w:rPr>
        <w:t>
      бөлшектерді (микроплаталарды) металдандыру ақаулығы бойынша көзбен шолып және лупаны қолдана отырып іріктеу.</w:t>
      </w:r>
    </w:p>
    <w:bookmarkEnd w:id="2497"/>
    <w:bookmarkStart w:name="z2510" w:id="2498"/>
    <w:p>
      <w:pPr>
        <w:spacing w:after="0"/>
        <w:ind w:left="0"/>
        <w:jc w:val="both"/>
      </w:pPr>
      <w:r>
        <w:rPr>
          <w:rFonts w:ascii="Times New Roman"/>
          <w:b w:val="false"/>
          <w:i w:val="false"/>
          <w:color w:val="000000"/>
          <w:sz w:val="28"/>
        </w:rPr>
        <w:t>
      348. Білуге тиіс:</w:t>
      </w:r>
    </w:p>
    <w:bookmarkEnd w:id="2498"/>
    <w:bookmarkStart w:name="z2511" w:id="2499"/>
    <w:p>
      <w:pPr>
        <w:spacing w:after="0"/>
        <w:ind w:left="0"/>
        <w:jc w:val="both"/>
      </w:pPr>
      <w:r>
        <w:rPr>
          <w:rFonts w:ascii="Times New Roman"/>
          <w:b w:val="false"/>
          <w:i w:val="false"/>
          <w:color w:val="000000"/>
          <w:sz w:val="28"/>
        </w:rPr>
        <w:t>
      қызмет көрсетілетін жартылай автоматтар бөлшектерінің мақсаты және жұмыс тәртібі;</w:t>
      </w:r>
    </w:p>
    <w:bookmarkEnd w:id="2499"/>
    <w:bookmarkStart w:name="z2512" w:id="2500"/>
    <w:p>
      <w:pPr>
        <w:spacing w:after="0"/>
        <w:ind w:left="0"/>
        <w:jc w:val="both"/>
      </w:pPr>
      <w:r>
        <w:rPr>
          <w:rFonts w:ascii="Times New Roman"/>
          <w:b w:val="false"/>
          <w:i w:val="false"/>
          <w:color w:val="000000"/>
          <w:sz w:val="28"/>
        </w:rPr>
        <w:t>
      бақылау-өлшеу құралдары мен аспаптарының мақсаты және қолданылу шарттары;</w:t>
      </w:r>
    </w:p>
    <w:bookmarkEnd w:id="2500"/>
    <w:bookmarkStart w:name="z2513" w:id="2501"/>
    <w:p>
      <w:pPr>
        <w:spacing w:after="0"/>
        <w:ind w:left="0"/>
        <w:jc w:val="both"/>
      </w:pPr>
      <w:r>
        <w:rPr>
          <w:rFonts w:ascii="Times New Roman"/>
          <w:b w:val="false"/>
          <w:i w:val="false"/>
          <w:color w:val="000000"/>
          <w:sz w:val="28"/>
        </w:rPr>
        <w:t>
      қолданылатын материалдардың негізгі қасиеттері;</w:t>
      </w:r>
    </w:p>
    <w:bookmarkEnd w:id="2501"/>
    <w:bookmarkStart w:name="z2514" w:id="2502"/>
    <w:p>
      <w:pPr>
        <w:spacing w:after="0"/>
        <w:ind w:left="0"/>
        <w:jc w:val="both"/>
      </w:pPr>
      <w:r>
        <w:rPr>
          <w:rFonts w:ascii="Times New Roman"/>
          <w:b w:val="false"/>
          <w:i w:val="false"/>
          <w:color w:val="000000"/>
          <w:sz w:val="28"/>
        </w:rPr>
        <w:t>
      металдандырылған бөлшектердің негізгі ақаулықтары және олардың шақтамасы;</w:t>
      </w:r>
    </w:p>
    <w:bookmarkEnd w:id="2502"/>
    <w:bookmarkStart w:name="z2515" w:id="2503"/>
    <w:p>
      <w:pPr>
        <w:spacing w:after="0"/>
        <w:ind w:left="0"/>
        <w:jc w:val="both"/>
      </w:pPr>
      <w:r>
        <w:rPr>
          <w:rFonts w:ascii="Times New Roman"/>
          <w:b w:val="false"/>
          <w:i w:val="false"/>
          <w:color w:val="000000"/>
          <w:sz w:val="28"/>
        </w:rPr>
        <w:t>
      микроплаталарды химиялық никельдеу және қалайылауды катализациялау процессі.</w:t>
      </w:r>
    </w:p>
    <w:bookmarkEnd w:id="2503"/>
    <w:bookmarkStart w:name="z2516" w:id="2504"/>
    <w:p>
      <w:pPr>
        <w:spacing w:after="0"/>
        <w:ind w:left="0"/>
        <w:jc w:val="both"/>
      </w:pPr>
      <w:r>
        <w:rPr>
          <w:rFonts w:ascii="Times New Roman"/>
          <w:b w:val="false"/>
          <w:i w:val="false"/>
          <w:color w:val="000000"/>
          <w:sz w:val="28"/>
        </w:rPr>
        <w:t>
      349. Жұмыс үлгілері:</w:t>
      </w:r>
    </w:p>
    <w:bookmarkEnd w:id="2504"/>
    <w:bookmarkStart w:name="z2517" w:id="2505"/>
    <w:p>
      <w:pPr>
        <w:spacing w:after="0"/>
        <w:ind w:left="0"/>
        <w:jc w:val="both"/>
      </w:pPr>
      <w:r>
        <w:rPr>
          <w:rFonts w:ascii="Times New Roman"/>
          <w:b w:val="false"/>
          <w:i w:val="false"/>
          <w:color w:val="000000"/>
          <w:sz w:val="28"/>
        </w:rPr>
        <w:t>
      барлық типті микроплаталар - катализация.</w:t>
      </w:r>
    </w:p>
    <w:bookmarkEnd w:id="2505"/>
    <w:bookmarkStart w:name="z2518" w:id="2506"/>
    <w:p>
      <w:pPr>
        <w:spacing w:after="0"/>
        <w:ind w:left="0"/>
        <w:jc w:val="left"/>
      </w:pPr>
      <w:r>
        <w:rPr>
          <w:rFonts w:ascii="Times New Roman"/>
          <w:b/>
          <w:i w:val="false"/>
          <w:color w:val="000000"/>
        </w:rPr>
        <w:t xml:space="preserve"> 21-параграф. Кесуші оператор, 2-разряд</w:t>
      </w:r>
    </w:p>
    <w:bookmarkEnd w:id="2506"/>
    <w:bookmarkStart w:name="z2519" w:id="2507"/>
    <w:p>
      <w:pPr>
        <w:spacing w:after="0"/>
        <w:ind w:left="0"/>
        <w:jc w:val="both"/>
      </w:pPr>
      <w:r>
        <w:rPr>
          <w:rFonts w:ascii="Times New Roman"/>
          <w:b w:val="false"/>
          <w:i w:val="false"/>
          <w:color w:val="000000"/>
          <w:sz w:val="28"/>
        </w:rPr>
        <w:t>
      350. Жұмыс сипаттамасы:</w:t>
      </w:r>
    </w:p>
    <w:bookmarkEnd w:id="2507"/>
    <w:bookmarkStart w:name="z2520" w:id="2508"/>
    <w:p>
      <w:pPr>
        <w:spacing w:after="0"/>
        <w:ind w:left="0"/>
        <w:jc w:val="both"/>
      </w:pPr>
      <w:r>
        <w:rPr>
          <w:rFonts w:ascii="Times New Roman"/>
          <w:b w:val="false"/>
          <w:i w:val="false"/>
          <w:color w:val="000000"/>
          <w:sz w:val="28"/>
        </w:rPr>
        <w:t>
      спираль ойықтарын металданған және көміртектелген қыш негіздерге белгіленген номинал бойынша 6-9 квалитеттері бойынша шақтаманы сақтай отырып, кесу станоктарында, автоматтар мен автомат желілерде кесу процессін жүргізу; құрылғыларды кесудің белгілі бір қадамына орнату;</w:t>
      </w:r>
    </w:p>
    <w:bookmarkEnd w:id="2508"/>
    <w:bookmarkStart w:name="z2521" w:id="2509"/>
    <w:p>
      <w:pPr>
        <w:spacing w:after="0"/>
        <w:ind w:left="0"/>
        <w:jc w:val="both"/>
      </w:pPr>
      <w:r>
        <w:rPr>
          <w:rFonts w:ascii="Times New Roman"/>
          <w:b w:val="false"/>
          <w:i w:val="false"/>
          <w:color w:val="000000"/>
          <w:sz w:val="28"/>
        </w:rPr>
        <w:t>
      бапталған аспапта белгіленген номиналдан ауытқушылықты анықтау; автоматты тазалау және кесу цангалары мен контактілі топты спиртпен сүрту; металданған және көміртектелген қыш негіздерді автомат бункеріне себу.</w:t>
      </w:r>
    </w:p>
    <w:bookmarkEnd w:id="2509"/>
    <w:bookmarkStart w:name="z2522" w:id="2510"/>
    <w:p>
      <w:pPr>
        <w:spacing w:after="0"/>
        <w:ind w:left="0"/>
        <w:jc w:val="both"/>
      </w:pPr>
      <w:r>
        <w:rPr>
          <w:rFonts w:ascii="Times New Roman"/>
          <w:b w:val="false"/>
          <w:i w:val="false"/>
          <w:color w:val="000000"/>
          <w:sz w:val="28"/>
        </w:rPr>
        <w:t>
      351. Білуге тиіс:</w:t>
      </w:r>
    </w:p>
    <w:bookmarkEnd w:id="2510"/>
    <w:bookmarkStart w:name="z2523" w:id="2511"/>
    <w:p>
      <w:pPr>
        <w:spacing w:after="0"/>
        <w:ind w:left="0"/>
        <w:jc w:val="both"/>
      </w:pPr>
      <w:r>
        <w:rPr>
          <w:rFonts w:ascii="Times New Roman"/>
          <w:b w:val="false"/>
          <w:i w:val="false"/>
          <w:color w:val="000000"/>
          <w:sz w:val="28"/>
        </w:rPr>
        <w:t>
      қызмет көрсетілетін жабдықтың маңызды бөлшектерінің атауы мен мақсаты және жұмыс тәртібі;</w:t>
      </w:r>
    </w:p>
    <w:bookmarkEnd w:id="2511"/>
    <w:bookmarkStart w:name="z2524" w:id="2512"/>
    <w:p>
      <w:pPr>
        <w:spacing w:after="0"/>
        <w:ind w:left="0"/>
        <w:jc w:val="both"/>
      </w:pPr>
      <w:r>
        <w:rPr>
          <w:rFonts w:ascii="Times New Roman"/>
          <w:b w:val="false"/>
          <w:i w:val="false"/>
          <w:color w:val="000000"/>
          <w:sz w:val="28"/>
        </w:rPr>
        <w:t>
      арнайы құрылғылар мен бақылау-өлшеу құралдары мен аспаптарының мақсаты мен қолданылу шарттары;</w:t>
      </w:r>
    </w:p>
    <w:bookmarkEnd w:id="2512"/>
    <w:bookmarkStart w:name="z2525" w:id="2513"/>
    <w:p>
      <w:pPr>
        <w:spacing w:after="0"/>
        <w:ind w:left="0"/>
        <w:jc w:val="both"/>
      </w:pPr>
      <w:r>
        <w:rPr>
          <w:rFonts w:ascii="Times New Roman"/>
          <w:b w:val="false"/>
          <w:i w:val="false"/>
          <w:color w:val="000000"/>
          <w:sz w:val="28"/>
        </w:rPr>
        <w:t>
      резисторлардың ом кедергісінің ауқымын өлшеу тәртібі;</w:t>
      </w:r>
    </w:p>
    <w:bookmarkEnd w:id="2513"/>
    <w:bookmarkStart w:name="z2526" w:id="2514"/>
    <w:p>
      <w:pPr>
        <w:spacing w:after="0"/>
        <w:ind w:left="0"/>
        <w:jc w:val="both"/>
      </w:pPr>
      <w:r>
        <w:rPr>
          <w:rFonts w:ascii="Times New Roman"/>
          <w:b w:val="false"/>
          <w:i w:val="false"/>
          <w:color w:val="000000"/>
          <w:sz w:val="28"/>
        </w:rPr>
        <w:t>
      кесу құралының (қыш дискілердің) мақсаты, қайрау және орнату тәртібі;</w:t>
      </w:r>
    </w:p>
    <w:bookmarkEnd w:id="2514"/>
    <w:bookmarkStart w:name="z2527" w:id="2515"/>
    <w:p>
      <w:pPr>
        <w:spacing w:after="0"/>
        <w:ind w:left="0"/>
        <w:jc w:val="both"/>
      </w:pPr>
      <w:r>
        <w:rPr>
          <w:rFonts w:ascii="Times New Roman"/>
          <w:b w:val="false"/>
          <w:i w:val="false"/>
          <w:color w:val="000000"/>
          <w:sz w:val="28"/>
        </w:rPr>
        <w:t>
      қыш пен оған жағылған тоқ өткізгіш өрістің негізгі қасиеттері.</w:t>
      </w:r>
    </w:p>
    <w:bookmarkEnd w:id="2515"/>
    <w:bookmarkStart w:name="z2528" w:id="2516"/>
    <w:p>
      <w:pPr>
        <w:spacing w:after="0"/>
        <w:ind w:left="0"/>
        <w:jc w:val="left"/>
      </w:pPr>
      <w:r>
        <w:rPr>
          <w:rFonts w:ascii="Times New Roman"/>
          <w:b/>
          <w:i w:val="false"/>
          <w:color w:val="000000"/>
        </w:rPr>
        <w:t xml:space="preserve"> 22-параграф. Кесуші оператор, 3-разряд</w:t>
      </w:r>
    </w:p>
    <w:bookmarkEnd w:id="2516"/>
    <w:bookmarkStart w:name="z2529" w:id="2517"/>
    <w:p>
      <w:pPr>
        <w:spacing w:after="0"/>
        <w:ind w:left="0"/>
        <w:jc w:val="both"/>
      </w:pPr>
      <w:r>
        <w:rPr>
          <w:rFonts w:ascii="Times New Roman"/>
          <w:b w:val="false"/>
          <w:i w:val="false"/>
          <w:color w:val="000000"/>
          <w:sz w:val="28"/>
        </w:rPr>
        <w:t>
      352. Жұмыс сипаттамасы:</w:t>
      </w:r>
    </w:p>
    <w:bookmarkEnd w:id="2517"/>
    <w:bookmarkStart w:name="z2530" w:id="2518"/>
    <w:p>
      <w:pPr>
        <w:spacing w:after="0"/>
        <w:ind w:left="0"/>
        <w:jc w:val="both"/>
      </w:pPr>
      <w:r>
        <w:rPr>
          <w:rFonts w:ascii="Times New Roman"/>
          <w:b w:val="false"/>
          <w:i w:val="false"/>
          <w:color w:val="000000"/>
          <w:sz w:val="28"/>
        </w:rPr>
        <w:t>
      спираль ойықтарын металданған және көміртектелген қыш негіздерге белгіленген номинал бойынша 5-6 квалитеттері бойынша шақтаманы сақтай отырып, станоктарда, жартылай автоматтарда, автоматтар мен автомат желілерде, бағдарламамен басқарылатын автоматтарда кесу процессін жүргізу;</w:t>
      </w:r>
    </w:p>
    <w:bookmarkEnd w:id="2518"/>
    <w:bookmarkStart w:name="z2531" w:id="2519"/>
    <w:p>
      <w:pPr>
        <w:spacing w:after="0"/>
        <w:ind w:left="0"/>
        <w:jc w:val="both"/>
      </w:pPr>
      <w:r>
        <w:rPr>
          <w:rFonts w:ascii="Times New Roman"/>
          <w:b w:val="false"/>
          <w:i w:val="false"/>
          <w:color w:val="000000"/>
          <w:sz w:val="28"/>
        </w:rPr>
        <w:t>
      белгіленген номиналды кесуге арналған бастапқы топты кесте бойынша анықтау;</w:t>
      </w:r>
    </w:p>
    <w:bookmarkEnd w:id="2519"/>
    <w:bookmarkStart w:name="z2532" w:id="2520"/>
    <w:p>
      <w:pPr>
        <w:spacing w:after="0"/>
        <w:ind w:left="0"/>
        <w:jc w:val="both"/>
      </w:pPr>
      <w:r>
        <w:rPr>
          <w:rFonts w:ascii="Times New Roman"/>
          <w:b w:val="false"/>
          <w:i w:val="false"/>
          <w:color w:val="000000"/>
          <w:sz w:val="28"/>
        </w:rPr>
        <w:t>
      тегістеу дөңгелектерін кезең-кезеңмен қайрау;</w:t>
      </w:r>
    </w:p>
    <w:bookmarkEnd w:id="2520"/>
    <w:bookmarkStart w:name="z2533" w:id="2521"/>
    <w:p>
      <w:pPr>
        <w:spacing w:after="0"/>
        <w:ind w:left="0"/>
        <w:jc w:val="both"/>
      </w:pPr>
      <w:r>
        <w:rPr>
          <w:rFonts w:ascii="Times New Roman"/>
          <w:b w:val="false"/>
          <w:i w:val="false"/>
          <w:color w:val="000000"/>
          <w:sz w:val="28"/>
        </w:rPr>
        <w:t>
      аспаптардың көрсеткіштері бойынша таңдамалы бақылау өлшемдерін алу;</w:t>
      </w:r>
    </w:p>
    <w:bookmarkEnd w:id="2521"/>
    <w:bookmarkStart w:name="z2534" w:id="2522"/>
    <w:p>
      <w:pPr>
        <w:spacing w:after="0"/>
        <w:ind w:left="0"/>
        <w:jc w:val="both"/>
      </w:pPr>
      <w:r>
        <w:rPr>
          <w:rFonts w:ascii="Times New Roman"/>
          <w:b w:val="false"/>
          <w:i w:val="false"/>
          <w:color w:val="000000"/>
          <w:sz w:val="28"/>
        </w:rPr>
        <w:t>
      кесу ақаулықтарын сыртқы түрі бойынша анықтау және қызмет көрсетілетін жабдықтың жекелеген тораптарын жұмыс барысында баптау.</w:t>
      </w:r>
    </w:p>
    <w:bookmarkEnd w:id="2522"/>
    <w:bookmarkStart w:name="z2535" w:id="2523"/>
    <w:p>
      <w:pPr>
        <w:spacing w:after="0"/>
        <w:ind w:left="0"/>
        <w:jc w:val="both"/>
      </w:pPr>
      <w:r>
        <w:rPr>
          <w:rFonts w:ascii="Times New Roman"/>
          <w:b w:val="false"/>
          <w:i w:val="false"/>
          <w:color w:val="000000"/>
          <w:sz w:val="28"/>
        </w:rPr>
        <w:t>
      353. Білуге тиіс:</w:t>
      </w:r>
    </w:p>
    <w:bookmarkEnd w:id="2523"/>
    <w:bookmarkStart w:name="z2536" w:id="2524"/>
    <w:p>
      <w:pPr>
        <w:spacing w:after="0"/>
        <w:ind w:left="0"/>
        <w:jc w:val="both"/>
      </w:pPr>
      <w:r>
        <w:rPr>
          <w:rFonts w:ascii="Times New Roman"/>
          <w:b w:val="false"/>
          <w:i w:val="false"/>
          <w:color w:val="000000"/>
          <w:sz w:val="28"/>
        </w:rPr>
        <w:t>
      қызмет көрсетілетін жабдықтың құрылысы және оның жекелеген тораптары мен тетіктерін баптау тәсілдері;</w:t>
      </w:r>
    </w:p>
    <w:bookmarkEnd w:id="2524"/>
    <w:bookmarkStart w:name="z2537" w:id="2525"/>
    <w:p>
      <w:pPr>
        <w:spacing w:after="0"/>
        <w:ind w:left="0"/>
        <w:jc w:val="both"/>
      </w:pPr>
      <w:r>
        <w:rPr>
          <w:rFonts w:ascii="Times New Roman"/>
          <w:b w:val="false"/>
          <w:i w:val="false"/>
          <w:color w:val="000000"/>
          <w:sz w:val="28"/>
        </w:rPr>
        <w:t>
      арнайы құрылғылар мен бақылау-өлшеу құралдары мен аспаптарының құрылысы;</w:t>
      </w:r>
    </w:p>
    <w:bookmarkEnd w:id="2525"/>
    <w:bookmarkStart w:name="z2538" w:id="2526"/>
    <w:p>
      <w:pPr>
        <w:spacing w:after="0"/>
        <w:ind w:left="0"/>
        <w:jc w:val="both"/>
      </w:pPr>
      <w:r>
        <w:rPr>
          <w:rFonts w:ascii="Times New Roman"/>
          <w:b w:val="false"/>
          <w:i w:val="false"/>
          <w:color w:val="000000"/>
          <w:sz w:val="28"/>
        </w:rPr>
        <w:t>
      кесілетін бұйымдардың ом кедергісінің ауқымы;</w:t>
      </w:r>
    </w:p>
    <w:bookmarkEnd w:id="2526"/>
    <w:bookmarkStart w:name="z2539" w:id="2527"/>
    <w:p>
      <w:pPr>
        <w:spacing w:after="0"/>
        <w:ind w:left="0"/>
        <w:jc w:val="both"/>
      </w:pPr>
      <w:r>
        <w:rPr>
          <w:rFonts w:ascii="Times New Roman"/>
          <w:b w:val="false"/>
          <w:i w:val="false"/>
          <w:color w:val="000000"/>
          <w:sz w:val="28"/>
        </w:rPr>
        <w:t>
      белгіленген номиналды спираль ойықтарын кесу бойынша кестені пайдалану тәртібі;</w:t>
      </w:r>
    </w:p>
    <w:bookmarkEnd w:id="2527"/>
    <w:bookmarkStart w:name="z2540" w:id="2528"/>
    <w:p>
      <w:pPr>
        <w:spacing w:after="0"/>
        <w:ind w:left="0"/>
        <w:jc w:val="both"/>
      </w:pPr>
      <w:r>
        <w:rPr>
          <w:rFonts w:ascii="Times New Roman"/>
          <w:b w:val="false"/>
          <w:i w:val="false"/>
          <w:color w:val="000000"/>
          <w:sz w:val="28"/>
        </w:rPr>
        <w:t>
      кедір-бұдырлық шақтамасы, квалитеттері мен өлшемдері;</w:t>
      </w:r>
    </w:p>
    <w:bookmarkEnd w:id="2528"/>
    <w:bookmarkStart w:name="z2541" w:id="2529"/>
    <w:p>
      <w:pPr>
        <w:spacing w:after="0"/>
        <w:ind w:left="0"/>
        <w:jc w:val="both"/>
      </w:pPr>
      <w:r>
        <w:rPr>
          <w:rFonts w:ascii="Times New Roman"/>
          <w:b w:val="false"/>
          <w:i w:val="false"/>
          <w:color w:val="000000"/>
          <w:sz w:val="28"/>
        </w:rPr>
        <w:t>
      өңделетін материалдардың негізгі қасиеттері;</w:t>
      </w:r>
    </w:p>
    <w:bookmarkEnd w:id="2529"/>
    <w:bookmarkStart w:name="z2542" w:id="2530"/>
    <w:p>
      <w:pPr>
        <w:spacing w:after="0"/>
        <w:ind w:left="0"/>
        <w:jc w:val="both"/>
      </w:pPr>
      <w:r>
        <w:rPr>
          <w:rFonts w:ascii="Times New Roman"/>
          <w:b w:val="false"/>
          <w:i w:val="false"/>
          <w:color w:val="000000"/>
          <w:sz w:val="28"/>
        </w:rPr>
        <w:t>
      ақаулық түрлері.</w:t>
      </w:r>
    </w:p>
    <w:bookmarkEnd w:id="2530"/>
    <w:bookmarkStart w:name="z2543" w:id="2531"/>
    <w:p>
      <w:pPr>
        <w:spacing w:after="0"/>
        <w:ind w:left="0"/>
        <w:jc w:val="left"/>
      </w:pPr>
      <w:r>
        <w:rPr>
          <w:rFonts w:ascii="Times New Roman"/>
          <w:b/>
          <w:i w:val="false"/>
          <w:color w:val="000000"/>
        </w:rPr>
        <w:t xml:space="preserve"> 23-параграф. Кесуші оператор, 4-разряд</w:t>
      </w:r>
    </w:p>
    <w:bookmarkEnd w:id="2531"/>
    <w:bookmarkStart w:name="z2544" w:id="2532"/>
    <w:p>
      <w:pPr>
        <w:spacing w:after="0"/>
        <w:ind w:left="0"/>
        <w:jc w:val="both"/>
      </w:pPr>
      <w:r>
        <w:rPr>
          <w:rFonts w:ascii="Times New Roman"/>
          <w:b w:val="false"/>
          <w:i w:val="false"/>
          <w:color w:val="000000"/>
          <w:sz w:val="28"/>
        </w:rPr>
        <w:t>
      354. Жұмыс сипаттамасы:</w:t>
      </w:r>
    </w:p>
    <w:bookmarkEnd w:id="2532"/>
    <w:bookmarkStart w:name="z2545" w:id="2533"/>
    <w:p>
      <w:pPr>
        <w:spacing w:after="0"/>
        <w:ind w:left="0"/>
        <w:jc w:val="both"/>
      </w:pPr>
      <w:r>
        <w:rPr>
          <w:rFonts w:ascii="Times New Roman"/>
          <w:b w:val="false"/>
          <w:i w:val="false"/>
          <w:color w:val="000000"/>
          <w:sz w:val="28"/>
        </w:rPr>
        <w:t>
      спираль ойықтарын металданған және көміртектелген қыш негіздерге ені 0,07-0,1 миллиметр спиральді оқшаулаушы тілігінің лазер сәулесін қалыптастыру жолымен лазерлік кесу автоматтарда кесу процессін жүргізу;</w:t>
      </w:r>
    </w:p>
    <w:bookmarkEnd w:id="2533"/>
    <w:bookmarkStart w:name="z2546" w:id="2534"/>
    <w:p>
      <w:pPr>
        <w:spacing w:after="0"/>
        <w:ind w:left="0"/>
        <w:jc w:val="both"/>
      </w:pPr>
      <w:r>
        <w:rPr>
          <w:rFonts w:ascii="Times New Roman"/>
          <w:b w:val="false"/>
          <w:i w:val="false"/>
          <w:color w:val="000000"/>
          <w:sz w:val="28"/>
        </w:rPr>
        <w:t>
      қажетті номиналды, қажетті кернеуді, технологиялық процеске сәйкес үрлеу тоғы күшінің нақты мәнін белгілеу;</w:t>
      </w:r>
    </w:p>
    <w:bookmarkEnd w:id="2534"/>
    <w:bookmarkStart w:name="z2547" w:id="2535"/>
    <w:p>
      <w:pPr>
        <w:spacing w:after="0"/>
        <w:ind w:left="0"/>
        <w:jc w:val="both"/>
      </w:pPr>
      <w:r>
        <w:rPr>
          <w:rFonts w:ascii="Times New Roman"/>
          <w:b w:val="false"/>
          <w:i w:val="false"/>
          <w:color w:val="000000"/>
          <w:sz w:val="28"/>
        </w:rPr>
        <w:t>
      лазер сәулесін оптикалық жүйенің көмегімен мерзімдік фокустеу;</w:t>
      </w:r>
    </w:p>
    <w:bookmarkEnd w:id="2535"/>
    <w:bookmarkStart w:name="z2548" w:id="2536"/>
    <w:p>
      <w:pPr>
        <w:spacing w:after="0"/>
        <w:ind w:left="0"/>
        <w:jc w:val="both"/>
      </w:pPr>
      <w:r>
        <w:rPr>
          <w:rFonts w:ascii="Times New Roman"/>
          <w:b w:val="false"/>
          <w:i w:val="false"/>
          <w:color w:val="000000"/>
          <w:sz w:val="28"/>
        </w:rPr>
        <w:t>
      аспаптардың көрсеткіштері бойынша таңдамалы бақылау өлшемдерін алу;</w:t>
      </w:r>
    </w:p>
    <w:bookmarkEnd w:id="2536"/>
    <w:bookmarkStart w:name="z2549" w:id="2537"/>
    <w:p>
      <w:pPr>
        <w:spacing w:after="0"/>
        <w:ind w:left="0"/>
        <w:jc w:val="both"/>
      </w:pPr>
      <w:r>
        <w:rPr>
          <w:rFonts w:ascii="Times New Roman"/>
          <w:b w:val="false"/>
          <w:i w:val="false"/>
          <w:color w:val="000000"/>
          <w:sz w:val="28"/>
        </w:rPr>
        <w:t>
      кесудің технологиялық процессін баптаудың сапасы мен дәлдігі бойынша реттеу.</w:t>
      </w:r>
    </w:p>
    <w:bookmarkEnd w:id="2537"/>
    <w:bookmarkStart w:name="z2550" w:id="2538"/>
    <w:p>
      <w:pPr>
        <w:spacing w:after="0"/>
        <w:ind w:left="0"/>
        <w:jc w:val="both"/>
      </w:pPr>
      <w:r>
        <w:rPr>
          <w:rFonts w:ascii="Times New Roman"/>
          <w:b w:val="false"/>
          <w:i w:val="false"/>
          <w:color w:val="000000"/>
          <w:sz w:val="28"/>
        </w:rPr>
        <w:t>
      355. Білуге тиіс:</w:t>
      </w:r>
    </w:p>
    <w:bookmarkEnd w:id="2538"/>
    <w:bookmarkStart w:name="z2551" w:id="2539"/>
    <w:p>
      <w:pPr>
        <w:spacing w:after="0"/>
        <w:ind w:left="0"/>
        <w:jc w:val="both"/>
      </w:pPr>
      <w:r>
        <w:rPr>
          <w:rFonts w:ascii="Times New Roman"/>
          <w:b w:val="false"/>
          <w:i w:val="false"/>
          <w:color w:val="000000"/>
          <w:sz w:val="28"/>
        </w:rPr>
        <w:t>
      қызмет көрсетілетін жабдықтың құрылысы;</w:t>
      </w:r>
    </w:p>
    <w:bookmarkEnd w:id="2539"/>
    <w:bookmarkStart w:name="z2552" w:id="2540"/>
    <w:p>
      <w:pPr>
        <w:spacing w:after="0"/>
        <w:ind w:left="0"/>
        <w:jc w:val="both"/>
      </w:pPr>
      <w:r>
        <w:rPr>
          <w:rFonts w:ascii="Times New Roman"/>
          <w:b w:val="false"/>
          <w:i w:val="false"/>
          <w:color w:val="000000"/>
          <w:sz w:val="28"/>
        </w:rPr>
        <w:t>
      үздіксіз қызмет ету лазерінің сәуле таратушысының және оптикалық генераторының құрылысы;</w:t>
      </w:r>
    </w:p>
    <w:bookmarkEnd w:id="2540"/>
    <w:bookmarkStart w:name="z2553" w:id="2541"/>
    <w:p>
      <w:pPr>
        <w:spacing w:after="0"/>
        <w:ind w:left="0"/>
        <w:jc w:val="both"/>
      </w:pPr>
      <w:r>
        <w:rPr>
          <w:rFonts w:ascii="Times New Roman"/>
          <w:b w:val="false"/>
          <w:i w:val="false"/>
          <w:color w:val="000000"/>
          <w:sz w:val="28"/>
        </w:rPr>
        <w:t>
      арнайы құрылғылар мен бақылау-өлшеу құралдарының мақсаты мен қолданылу шарттары;</w:t>
      </w:r>
    </w:p>
    <w:bookmarkEnd w:id="2541"/>
    <w:bookmarkStart w:name="z2554" w:id="2542"/>
    <w:p>
      <w:pPr>
        <w:spacing w:after="0"/>
        <w:ind w:left="0"/>
        <w:jc w:val="both"/>
      </w:pPr>
      <w:r>
        <w:rPr>
          <w:rFonts w:ascii="Times New Roman"/>
          <w:b w:val="false"/>
          <w:i w:val="false"/>
          <w:color w:val="000000"/>
          <w:sz w:val="28"/>
        </w:rPr>
        <w:t>
      ақаулықтардың түрлері және оларды жою тәсілдері;</w:t>
      </w:r>
    </w:p>
    <w:bookmarkEnd w:id="2542"/>
    <w:bookmarkStart w:name="z2555" w:id="2543"/>
    <w:p>
      <w:pPr>
        <w:spacing w:after="0"/>
        <w:ind w:left="0"/>
        <w:jc w:val="both"/>
      </w:pPr>
      <w:r>
        <w:rPr>
          <w:rFonts w:ascii="Times New Roman"/>
          <w:b w:val="false"/>
          <w:i w:val="false"/>
          <w:color w:val="000000"/>
          <w:sz w:val="28"/>
        </w:rPr>
        <w:t>
      кесудің технологиялық процессін реттеу тәртібі.</w:t>
      </w:r>
    </w:p>
    <w:bookmarkEnd w:id="2543"/>
    <w:bookmarkStart w:name="z2556" w:id="2544"/>
    <w:p>
      <w:pPr>
        <w:spacing w:after="0"/>
        <w:ind w:left="0"/>
        <w:jc w:val="left"/>
      </w:pPr>
      <w:r>
        <w:rPr>
          <w:rFonts w:ascii="Times New Roman"/>
          <w:b/>
          <w:i w:val="false"/>
          <w:color w:val="000000"/>
        </w:rPr>
        <w:t xml:space="preserve"> 24-параграф. Купрокс және селен түзеткіштердің термисті, 1-разряд</w:t>
      </w:r>
    </w:p>
    <w:bookmarkEnd w:id="2544"/>
    <w:bookmarkStart w:name="z2557" w:id="2545"/>
    <w:p>
      <w:pPr>
        <w:spacing w:after="0"/>
        <w:ind w:left="0"/>
        <w:jc w:val="both"/>
      </w:pPr>
      <w:r>
        <w:rPr>
          <w:rFonts w:ascii="Times New Roman"/>
          <w:b w:val="false"/>
          <w:i w:val="false"/>
          <w:color w:val="000000"/>
          <w:sz w:val="28"/>
        </w:rPr>
        <w:t>
      356. Жұмыс сипаттамасы:</w:t>
      </w:r>
    </w:p>
    <w:bookmarkEnd w:id="2545"/>
    <w:bookmarkStart w:name="z2558" w:id="2546"/>
    <w:p>
      <w:pPr>
        <w:spacing w:after="0"/>
        <w:ind w:left="0"/>
        <w:jc w:val="both"/>
      </w:pPr>
      <w:r>
        <w:rPr>
          <w:rFonts w:ascii="Times New Roman"/>
          <w:b w:val="false"/>
          <w:i w:val="false"/>
          <w:color w:val="000000"/>
          <w:sz w:val="28"/>
        </w:rPr>
        <w:t>
      купрокс түзеткіштерге арналған мыс дайындамаларды (платалар мен шайбалар) термоөңдеуге дайындау;</w:t>
      </w:r>
    </w:p>
    <w:bookmarkEnd w:id="2546"/>
    <w:bookmarkStart w:name="z2559" w:id="2547"/>
    <w:p>
      <w:pPr>
        <w:spacing w:after="0"/>
        <w:ind w:left="0"/>
        <w:jc w:val="both"/>
      </w:pPr>
      <w:r>
        <w:rPr>
          <w:rFonts w:ascii="Times New Roman"/>
          <w:b w:val="false"/>
          <w:i w:val="false"/>
          <w:color w:val="000000"/>
          <w:sz w:val="28"/>
        </w:rPr>
        <w:t>
      мыс дайындамаларды термоөңдеуге арналған құрылғыларға ілу;</w:t>
      </w:r>
    </w:p>
    <w:bookmarkEnd w:id="2547"/>
    <w:bookmarkStart w:name="z2560" w:id="2548"/>
    <w:p>
      <w:pPr>
        <w:spacing w:after="0"/>
        <w:ind w:left="0"/>
        <w:jc w:val="both"/>
      </w:pPr>
      <w:r>
        <w:rPr>
          <w:rFonts w:ascii="Times New Roman"/>
          <w:b w:val="false"/>
          <w:i w:val="false"/>
          <w:color w:val="000000"/>
          <w:sz w:val="28"/>
        </w:rPr>
        <w:t>
      құрылғыларға алу және салу кезінде оларға дайындамаларды іле отырып, электр пештерге қызмет көрсету;</w:t>
      </w:r>
    </w:p>
    <w:bookmarkEnd w:id="2548"/>
    <w:bookmarkStart w:name="z2561" w:id="2549"/>
    <w:p>
      <w:pPr>
        <w:spacing w:after="0"/>
        <w:ind w:left="0"/>
        <w:jc w:val="both"/>
      </w:pPr>
      <w:r>
        <w:rPr>
          <w:rFonts w:ascii="Times New Roman"/>
          <w:b w:val="false"/>
          <w:i w:val="false"/>
          <w:color w:val="000000"/>
          <w:sz w:val="28"/>
        </w:rPr>
        <w:t>
      термоөңделген дайындамаларды кептіргіш шкафта кептіру.</w:t>
      </w:r>
    </w:p>
    <w:bookmarkEnd w:id="2549"/>
    <w:bookmarkStart w:name="z2562" w:id="2550"/>
    <w:p>
      <w:pPr>
        <w:spacing w:after="0"/>
        <w:ind w:left="0"/>
        <w:jc w:val="both"/>
      </w:pPr>
      <w:r>
        <w:rPr>
          <w:rFonts w:ascii="Times New Roman"/>
          <w:b w:val="false"/>
          <w:i w:val="false"/>
          <w:color w:val="000000"/>
          <w:sz w:val="28"/>
        </w:rPr>
        <w:t>
      357. Білуге тиіс:</w:t>
      </w:r>
    </w:p>
    <w:bookmarkEnd w:id="2550"/>
    <w:bookmarkStart w:name="z2563" w:id="2551"/>
    <w:p>
      <w:pPr>
        <w:spacing w:after="0"/>
        <w:ind w:left="0"/>
        <w:jc w:val="both"/>
      </w:pPr>
      <w:r>
        <w:rPr>
          <w:rFonts w:ascii="Times New Roman"/>
          <w:b w:val="false"/>
          <w:i w:val="false"/>
          <w:color w:val="000000"/>
          <w:sz w:val="28"/>
        </w:rPr>
        <w:t>
      қызмет көрсетілетін жабдықтың құрылысы;</w:t>
      </w:r>
    </w:p>
    <w:bookmarkEnd w:id="2551"/>
    <w:bookmarkStart w:name="z2564" w:id="2552"/>
    <w:p>
      <w:pPr>
        <w:spacing w:after="0"/>
        <w:ind w:left="0"/>
        <w:jc w:val="both"/>
      </w:pPr>
      <w:r>
        <w:rPr>
          <w:rFonts w:ascii="Times New Roman"/>
          <w:b w:val="false"/>
          <w:i w:val="false"/>
          <w:color w:val="000000"/>
          <w:sz w:val="28"/>
        </w:rPr>
        <w:t>
      оның маңызды бөлшектерінің атауы мен мақсаты;</w:t>
      </w:r>
    </w:p>
    <w:bookmarkEnd w:id="2552"/>
    <w:bookmarkStart w:name="z2565" w:id="2553"/>
    <w:p>
      <w:pPr>
        <w:spacing w:after="0"/>
        <w:ind w:left="0"/>
        <w:jc w:val="both"/>
      </w:pPr>
      <w:r>
        <w:rPr>
          <w:rFonts w:ascii="Times New Roman"/>
          <w:b w:val="false"/>
          <w:i w:val="false"/>
          <w:color w:val="000000"/>
          <w:sz w:val="28"/>
        </w:rPr>
        <w:t>
      арнайы құрылғылар мен бақылау-өлшеу аспаптарының мақсаты және қолданылу шарттары;</w:t>
      </w:r>
    </w:p>
    <w:bookmarkEnd w:id="2553"/>
    <w:bookmarkStart w:name="z2566" w:id="2554"/>
    <w:p>
      <w:pPr>
        <w:spacing w:after="0"/>
        <w:ind w:left="0"/>
        <w:jc w:val="both"/>
      </w:pPr>
      <w:r>
        <w:rPr>
          <w:rFonts w:ascii="Times New Roman"/>
          <w:b w:val="false"/>
          <w:i w:val="false"/>
          <w:color w:val="000000"/>
          <w:sz w:val="28"/>
        </w:rPr>
        <w:t>
      өңделетін материалдардың атауы мен таңбалануы;</w:t>
      </w:r>
    </w:p>
    <w:bookmarkEnd w:id="2554"/>
    <w:bookmarkStart w:name="z2567" w:id="2555"/>
    <w:p>
      <w:pPr>
        <w:spacing w:after="0"/>
        <w:ind w:left="0"/>
        <w:jc w:val="both"/>
      </w:pPr>
      <w:r>
        <w:rPr>
          <w:rFonts w:ascii="Times New Roman"/>
          <w:b w:val="false"/>
          <w:i w:val="false"/>
          <w:color w:val="000000"/>
          <w:sz w:val="28"/>
        </w:rPr>
        <w:t>
      құрылғыларға купрокс түзеткіштердің дайындамаларын термоөңдеу үшін ілуді.</w:t>
      </w:r>
    </w:p>
    <w:bookmarkEnd w:id="2555"/>
    <w:bookmarkStart w:name="z2568" w:id="2556"/>
    <w:p>
      <w:pPr>
        <w:spacing w:after="0"/>
        <w:ind w:left="0"/>
        <w:jc w:val="left"/>
      </w:pPr>
      <w:r>
        <w:rPr>
          <w:rFonts w:ascii="Times New Roman"/>
          <w:b/>
          <w:i w:val="false"/>
          <w:color w:val="000000"/>
        </w:rPr>
        <w:t xml:space="preserve"> 25-параграф. Купрокс және селен түзеткіштердің термисті, 2-разряд</w:t>
      </w:r>
    </w:p>
    <w:bookmarkEnd w:id="2556"/>
    <w:bookmarkStart w:name="z2569" w:id="2557"/>
    <w:p>
      <w:pPr>
        <w:spacing w:after="0"/>
        <w:ind w:left="0"/>
        <w:jc w:val="both"/>
      </w:pPr>
      <w:r>
        <w:rPr>
          <w:rFonts w:ascii="Times New Roman"/>
          <w:b w:val="false"/>
          <w:i w:val="false"/>
          <w:color w:val="000000"/>
          <w:sz w:val="28"/>
        </w:rPr>
        <w:t>
      358. Жұмыс сипаттамасы:</w:t>
      </w:r>
    </w:p>
    <w:bookmarkEnd w:id="2557"/>
    <w:bookmarkStart w:name="z2570" w:id="2558"/>
    <w:p>
      <w:pPr>
        <w:spacing w:after="0"/>
        <w:ind w:left="0"/>
        <w:jc w:val="both"/>
      </w:pPr>
      <w:r>
        <w:rPr>
          <w:rFonts w:ascii="Times New Roman"/>
          <w:b w:val="false"/>
          <w:i w:val="false"/>
          <w:color w:val="000000"/>
          <w:sz w:val="28"/>
        </w:rPr>
        <w:t>
      селен түзеткіштерге арналған алюминий табақтарын газсыздандыру және электр пештерінде термоөңдеу процессін жүргізу;</w:t>
      </w:r>
    </w:p>
    <w:bookmarkEnd w:id="2558"/>
    <w:bookmarkStart w:name="z2571" w:id="2559"/>
    <w:p>
      <w:pPr>
        <w:spacing w:after="0"/>
        <w:ind w:left="0"/>
        <w:jc w:val="both"/>
      </w:pPr>
      <w:r>
        <w:rPr>
          <w:rFonts w:ascii="Times New Roman"/>
          <w:b w:val="false"/>
          <w:i w:val="false"/>
          <w:color w:val="000000"/>
          <w:sz w:val="28"/>
        </w:rPr>
        <w:t>
      контейнерге алюминий табақтарын толтырып салу және оны пешке орнату;</w:t>
      </w:r>
    </w:p>
    <w:bookmarkEnd w:id="2559"/>
    <w:bookmarkStart w:name="z2572" w:id="2560"/>
    <w:p>
      <w:pPr>
        <w:spacing w:after="0"/>
        <w:ind w:left="0"/>
        <w:jc w:val="both"/>
      </w:pPr>
      <w:r>
        <w:rPr>
          <w:rFonts w:ascii="Times New Roman"/>
          <w:b w:val="false"/>
          <w:i w:val="false"/>
          <w:color w:val="000000"/>
          <w:sz w:val="28"/>
        </w:rPr>
        <w:t>
      электр пештің температурасын термореттеуішпен реттеу.</w:t>
      </w:r>
    </w:p>
    <w:bookmarkEnd w:id="2560"/>
    <w:bookmarkStart w:name="z2573" w:id="2561"/>
    <w:p>
      <w:pPr>
        <w:spacing w:after="0"/>
        <w:ind w:left="0"/>
        <w:jc w:val="both"/>
      </w:pPr>
      <w:r>
        <w:rPr>
          <w:rFonts w:ascii="Times New Roman"/>
          <w:b w:val="false"/>
          <w:i w:val="false"/>
          <w:color w:val="000000"/>
          <w:sz w:val="28"/>
        </w:rPr>
        <w:t>
      359. Білуге тиіс:</w:t>
      </w:r>
    </w:p>
    <w:bookmarkEnd w:id="2561"/>
    <w:bookmarkStart w:name="z2574" w:id="2562"/>
    <w:p>
      <w:pPr>
        <w:spacing w:after="0"/>
        <w:ind w:left="0"/>
        <w:jc w:val="both"/>
      </w:pPr>
      <w:r>
        <w:rPr>
          <w:rFonts w:ascii="Times New Roman"/>
          <w:b w:val="false"/>
          <w:i w:val="false"/>
          <w:color w:val="000000"/>
          <w:sz w:val="28"/>
        </w:rPr>
        <w:t>
      қызмет көрсетілетін жабдықтың жұмыс тәртібі;</w:t>
      </w:r>
    </w:p>
    <w:bookmarkEnd w:id="2562"/>
    <w:bookmarkStart w:name="z2575" w:id="2563"/>
    <w:p>
      <w:pPr>
        <w:spacing w:after="0"/>
        <w:ind w:left="0"/>
        <w:jc w:val="both"/>
      </w:pPr>
      <w:r>
        <w:rPr>
          <w:rFonts w:ascii="Times New Roman"/>
          <w:b w:val="false"/>
          <w:i w:val="false"/>
          <w:color w:val="000000"/>
          <w:sz w:val="28"/>
        </w:rPr>
        <w:t>
      алюминий табақтарын газсыздандыру және электр пештерінде термоөңдеу режимі;</w:t>
      </w:r>
    </w:p>
    <w:bookmarkEnd w:id="2563"/>
    <w:bookmarkStart w:name="z2576" w:id="2564"/>
    <w:p>
      <w:pPr>
        <w:spacing w:after="0"/>
        <w:ind w:left="0"/>
        <w:jc w:val="both"/>
      </w:pPr>
      <w:r>
        <w:rPr>
          <w:rFonts w:ascii="Times New Roman"/>
          <w:b w:val="false"/>
          <w:i w:val="false"/>
          <w:color w:val="000000"/>
          <w:sz w:val="28"/>
        </w:rPr>
        <w:t>
      бақылау-өлшеу және реттеу аспаптарының мақсаты және қолданылу шарттары;</w:t>
      </w:r>
    </w:p>
    <w:bookmarkEnd w:id="2564"/>
    <w:bookmarkStart w:name="z2577" w:id="2565"/>
    <w:p>
      <w:pPr>
        <w:spacing w:after="0"/>
        <w:ind w:left="0"/>
        <w:jc w:val="both"/>
      </w:pPr>
      <w:r>
        <w:rPr>
          <w:rFonts w:ascii="Times New Roman"/>
          <w:b w:val="false"/>
          <w:i w:val="false"/>
          <w:color w:val="000000"/>
          <w:sz w:val="28"/>
        </w:rPr>
        <w:t>
      термоөңделген табақтарды кейінгі операцияларға арнап орналастыру тәртібі;</w:t>
      </w:r>
    </w:p>
    <w:bookmarkEnd w:id="2565"/>
    <w:bookmarkStart w:name="z2578" w:id="2566"/>
    <w:p>
      <w:pPr>
        <w:spacing w:after="0"/>
        <w:ind w:left="0"/>
        <w:jc w:val="both"/>
      </w:pPr>
      <w:r>
        <w:rPr>
          <w:rFonts w:ascii="Times New Roman"/>
          <w:b w:val="false"/>
          <w:i w:val="false"/>
          <w:color w:val="000000"/>
          <w:sz w:val="28"/>
        </w:rPr>
        <w:t>
      өңделетін материалдардың негізгі қасиеттері;</w:t>
      </w:r>
    </w:p>
    <w:bookmarkEnd w:id="2566"/>
    <w:bookmarkStart w:name="z2579" w:id="2567"/>
    <w:p>
      <w:pPr>
        <w:spacing w:after="0"/>
        <w:ind w:left="0"/>
        <w:jc w:val="both"/>
      </w:pPr>
      <w:r>
        <w:rPr>
          <w:rFonts w:ascii="Times New Roman"/>
          <w:b w:val="false"/>
          <w:i w:val="false"/>
          <w:color w:val="000000"/>
          <w:sz w:val="28"/>
        </w:rPr>
        <w:t>
      металды термиялық өңдеудің негіздері.</w:t>
      </w:r>
    </w:p>
    <w:bookmarkEnd w:id="2567"/>
    <w:bookmarkStart w:name="z2580" w:id="2568"/>
    <w:p>
      <w:pPr>
        <w:spacing w:after="0"/>
        <w:ind w:left="0"/>
        <w:jc w:val="left"/>
      </w:pPr>
      <w:r>
        <w:rPr>
          <w:rFonts w:ascii="Times New Roman"/>
          <w:b/>
          <w:i w:val="false"/>
          <w:color w:val="000000"/>
        </w:rPr>
        <w:t xml:space="preserve"> 26-параграф. Купрокс және селен түзеткіштердің термисті, 3-разряд</w:t>
      </w:r>
    </w:p>
    <w:bookmarkEnd w:id="2568"/>
    <w:bookmarkStart w:name="z2581" w:id="2569"/>
    <w:p>
      <w:pPr>
        <w:spacing w:after="0"/>
        <w:ind w:left="0"/>
        <w:jc w:val="both"/>
      </w:pPr>
      <w:r>
        <w:rPr>
          <w:rFonts w:ascii="Times New Roman"/>
          <w:b w:val="false"/>
          <w:i w:val="false"/>
          <w:color w:val="000000"/>
          <w:sz w:val="28"/>
        </w:rPr>
        <w:t>
      360. Жұмыс сипаттамасы:</w:t>
      </w:r>
    </w:p>
    <w:bookmarkEnd w:id="2569"/>
    <w:bookmarkStart w:name="z2582" w:id="2570"/>
    <w:p>
      <w:pPr>
        <w:spacing w:after="0"/>
        <w:ind w:left="0"/>
        <w:jc w:val="both"/>
      </w:pPr>
      <w:r>
        <w:rPr>
          <w:rFonts w:ascii="Times New Roman"/>
          <w:b w:val="false"/>
          <w:i w:val="false"/>
          <w:color w:val="000000"/>
          <w:sz w:val="28"/>
        </w:rPr>
        <w:t>
      ірі және ұсақ купрокс түзеткіш элементтерін қуаты 35 және 15 килловат электр пештерінде термоөңдеу процессін жүргізу;</w:t>
      </w:r>
    </w:p>
    <w:bookmarkEnd w:id="2570"/>
    <w:bookmarkStart w:name="z2583" w:id="2571"/>
    <w:p>
      <w:pPr>
        <w:spacing w:after="0"/>
        <w:ind w:left="0"/>
        <w:jc w:val="both"/>
      </w:pPr>
      <w:r>
        <w:rPr>
          <w:rFonts w:ascii="Times New Roman"/>
          <w:b w:val="false"/>
          <w:i w:val="false"/>
          <w:color w:val="000000"/>
          <w:sz w:val="28"/>
        </w:rPr>
        <w:t>
      жарық сезгіш элементтерді өңдеу;</w:t>
      </w:r>
    </w:p>
    <w:bookmarkEnd w:id="2571"/>
    <w:bookmarkStart w:name="z2584" w:id="2572"/>
    <w:p>
      <w:pPr>
        <w:spacing w:after="0"/>
        <w:ind w:left="0"/>
        <w:jc w:val="both"/>
      </w:pPr>
      <w:r>
        <w:rPr>
          <w:rFonts w:ascii="Times New Roman"/>
          <w:b w:val="false"/>
          <w:i w:val="false"/>
          <w:color w:val="000000"/>
          <w:sz w:val="28"/>
        </w:rPr>
        <w:t>
      элементтерді шынықтырғыш астауда шынықтыру;</w:t>
      </w:r>
    </w:p>
    <w:bookmarkEnd w:id="2572"/>
    <w:bookmarkStart w:name="z2585" w:id="2573"/>
    <w:p>
      <w:pPr>
        <w:spacing w:after="0"/>
        <w:ind w:left="0"/>
        <w:jc w:val="both"/>
      </w:pPr>
      <w:r>
        <w:rPr>
          <w:rFonts w:ascii="Times New Roman"/>
          <w:b w:val="false"/>
          <w:i w:val="false"/>
          <w:color w:val="000000"/>
          <w:sz w:val="28"/>
        </w:rPr>
        <w:t>
      ілінген платалары мен шайбалары бар, сондай-ақ таблеткалар төселген құрылғыларды электр пештеріне салу және оннан шығару.</w:t>
      </w:r>
    </w:p>
    <w:bookmarkEnd w:id="2573"/>
    <w:bookmarkStart w:name="z2586" w:id="2574"/>
    <w:p>
      <w:pPr>
        <w:spacing w:after="0"/>
        <w:ind w:left="0"/>
        <w:jc w:val="both"/>
      </w:pPr>
      <w:r>
        <w:rPr>
          <w:rFonts w:ascii="Times New Roman"/>
          <w:b w:val="false"/>
          <w:i w:val="false"/>
          <w:color w:val="000000"/>
          <w:sz w:val="28"/>
        </w:rPr>
        <w:t>
      361. Білуге тиіс:</w:t>
      </w:r>
    </w:p>
    <w:bookmarkEnd w:id="2574"/>
    <w:bookmarkStart w:name="z2587" w:id="2575"/>
    <w:p>
      <w:pPr>
        <w:spacing w:after="0"/>
        <w:ind w:left="0"/>
        <w:jc w:val="both"/>
      </w:pPr>
      <w:r>
        <w:rPr>
          <w:rFonts w:ascii="Times New Roman"/>
          <w:b w:val="false"/>
          <w:i w:val="false"/>
          <w:color w:val="000000"/>
          <w:sz w:val="28"/>
        </w:rPr>
        <w:t>
      купрокс түзеткіш элементтерін термоөңдеуге арналған қуаты 35 және 15 килловатт электр пештерінің құрылысы;</w:t>
      </w:r>
    </w:p>
    <w:bookmarkEnd w:id="2575"/>
    <w:bookmarkStart w:name="z2588" w:id="2576"/>
    <w:p>
      <w:pPr>
        <w:spacing w:after="0"/>
        <w:ind w:left="0"/>
        <w:jc w:val="both"/>
      </w:pPr>
      <w:r>
        <w:rPr>
          <w:rFonts w:ascii="Times New Roman"/>
          <w:b w:val="false"/>
          <w:i w:val="false"/>
          <w:color w:val="000000"/>
          <w:sz w:val="28"/>
        </w:rPr>
        <w:t>
      ірі және ұсақ купрокс түзеткіш элементтерін термоөңдеу режимі;</w:t>
      </w:r>
    </w:p>
    <w:bookmarkEnd w:id="2576"/>
    <w:bookmarkStart w:name="z2589" w:id="2577"/>
    <w:p>
      <w:pPr>
        <w:spacing w:after="0"/>
        <w:ind w:left="0"/>
        <w:jc w:val="both"/>
      </w:pPr>
      <w:r>
        <w:rPr>
          <w:rFonts w:ascii="Times New Roman"/>
          <w:b w:val="false"/>
          <w:i w:val="false"/>
          <w:color w:val="000000"/>
          <w:sz w:val="28"/>
        </w:rPr>
        <w:t>
      купрокс түзеткіш элементтерінің негізгі қасиеттері, олардың сапасына температура мен пеште ұстау уақытының әсер ету сипаты;</w:t>
      </w:r>
    </w:p>
    <w:bookmarkEnd w:id="2577"/>
    <w:bookmarkStart w:name="z2590" w:id="2578"/>
    <w:p>
      <w:pPr>
        <w:spacing w:after="0"/>
        <w:ind w:left="0"/>
        <w:jc w:val="both"/>
      </w:pPr>
      <w:r>
        <w:rPr>
          <w:rFonts w:ascii="Times New Roman"/>
          <w:b w:val="false"/>
          <w:i w:val="false"/>
          <w:color w:val="000000"/>
          <w:sz w:val="28"/>
        </w:rPr>
        <w:t>
      фотоэлементтерді термоөңдеу режимі, олардың негізгі қасиеттері, термоөңдеу сипатының олардың өлшемдеріне әсер ету сипаты;</w:t>
      </w:r>
    </w:p>
    <w:bookmarkEnd w:id="2578"/>
    <w:bookmarkStart w:name="z2591" w:id="2579"/>
    <w:p>
      <w:pPr>
        <w:spacing w:after="0"/>
        <w:ind w:left="0"/>
        <w:jc w:val="both"/>
      </w:pPr>
      <w:r>
        <w:rPr>
          <w:rFonts w:ascii="Times New Roman"/>
          <w:b w:val="false"/>
          <w:i w:val="false"/>
          <w:color w:val="000000"/>
          <w:sz w:val="28"/>
        </w:rPr>
        <w:t>
      әмбебап және арнайы құрылғылардың, бақылау - өлшеу аспаптарының құрылысы.</w:t>
      </w:r>
    </w:p>
    <w:bookmarkEnd w:id="2579"/>
    <w:bookmarkStart w:name="z2592" w:id="2580"/>
    <w:p>
      <w:pPr>
        <w:spacing w:after="0"/>
        <w:ind w:left="0"/>
        <w:jc w:val="left"/>
      </w:pPr>
      <w:r>
        <w:rPr>
          <w:rFonts w:ascii="Times New Roman"/>
          <w:b/>
          <w:i w:val="false"/>
          <w:color w:val="000000"/>
        </w:rPr>
        <w:t xml:space="preserve"> 27-параграф. Купрокс және селен түзеткіштердің термисті, 4-разряд</w:t>
      </w:r>
    </w:p>
    <w:bookmarkEnd w:id="2580"/>
    <w:bookmarkStart w:name="z2593" w:id="2581"/>
    <w:p>
      <w:pPr>
        <w:spacing w:after="0"/>
        <w:ind w:left="0"/>
        <w:jc w:val="both"/>
      </w:pPr>
      <w:r>
        <w:rPr>
          <w:rFonts w:ascii="Times New Roman"/>
          <w:b w:val="false"/>
          <w:i w:val="false"/>
          <w:color w:val="000000"/>
          <w:sz w:val="28"/>
        </w:rPr>
        <w:t>
      362. Жұмыс сипаттамасы:</w:t>
      </w:r>
    </w:p>
    <w:bookmarkEnd w:id="2581"/>
    <w:bookmarkStart w:name="z2594" w:id="2582"/>
    <w:p>
      <w:pPr>
        <w:spacing w:after="0"/>
        <w:ind w:left="0"/>
        <w:jc w:val="both"/>
      </w:pPr>
      <w:r>
        <w:rPr>
          <w:rFonts w:ascii="Times New Roman"/>
          <w:b w:val="false"/>
          <w:i w:val="false"/>
          <w:color w:val="000000"/>
          <w:sz w:val="28"/>
        </w:rPr>
        <w:t>
      әртүрлі купрокс түзеткіш элементтерін электр пештерінде термоөңдеу процессін жүргізу;</w:t>
      </w:r>
    </w:p>
    <w:bookmarkEnd w:id="2582"/>
    <w:bookmarkStart w:name="z2595" w:id="2583"/>
    <w:p>
      <w:pPr>
        <w:spacing w:after="0"/>
        <w:ind w:left="0"/>
        <w:jc w:val="both"/>
      </w:pPr>
      <w:r>
        <w:rPr>
          <w:rFonts w:ascii="Times New Roman"/>
          <w:b w:val="false"/>
          <w:i w:val="false"/>
          <w:color w:val="000000"/>
          <w:sz w:val="28"/>
        </w:rPr>
        <w:t>
      купрокс түзеткіш элементтерін термоөңдеуге арналған электр пештерінің температурасын қоршаған ортаның температурасына байланысты анықтамалық кестелер бойынша анықтау;</w:t>
      </w:r>
    </w:p>
    <w:bookmarkEnd w:id="2583"/>
    <w:bookmarkStart w:name="z2596" w:id="2584"/>
    <w:p>
      <w:pPr>
        <w:spacing w:after="0"/>
        <w:ind w:left="0"/>
        <w:jc w:val="both"/>
      </w:pPr>
      <w:r>
        <w:rPr>
          <w:rFonts w:ascii="Times New Roman"/>
          <w:b w:val="false"/>
          <w:i w:val="false"/>
          <w:color w:val="000000"/>
          <w:sz w:val="28"/>
        </w:rPr>
        <w:t>
      электр пештерінің ақаулықтарын анықтау және азын-аулақ ақаулықтарын жою.</w:t>
      </w:r>
    </w:p>
    <w:bookmarkEnd w:id="2584"/>
    <w:bookmarkStart w:name="z2597" w:id="2585"/>
    <w:p>
      <w:pPr>
        <w:spacing w:after="0"/>
        <w:ind w:left="0"/>
        <w:jc w:val="both"/>
      </w:pPr>
      <w:r>
        <w:rPr>
          <w:rFonts w:ascii="Times New Roman"/>
          <w:b w:val="false"/>
          <w:i w:val="false"/>
          <w:color w:val="000000"/>
          <w:sz w:val="28"/>
        </w:rPr>
        <w:t>
      363. Білуге тиіс:</w:t>
      </w:r>
    </w:p>
    <w:bookmarkEnd w:id="2585"/>
    <w:bookmarkStart w:name="z2598" w:id="2586"/>
    <w:p>
      <w:pPr>
        <w:spacing w:after="0"/>
        <w:ind w:left="0"/>
        <w:jc w:val="both"/>
      </w:pPr>
      <w:r>
        <w:rPr>
          <w:rFonts w:ascii="Times New Roman"/>
          <w:b w:val="false"/>
          <w:i w:val="false"/>
          <w:color w:val="000000"/>
          <w:sz w:val="28"/>
        </w:rPr>
        <w:t>
      купрокс түзеткіш элементтерін термоөңдеуге арналған қуаты әртүрлі электр пештерінің құрылысы, электр схемасы және баптау тәсілдері;</w:t>
      </w:r>
    </w:p>
    <w:bookmarkEnd w:id="2586"/>
    <w:bookmarkStart w:name="z2599" w:id="2587"/>
    <w:p>
      <w:pPr>
        <w:spacing w:after="0"/>
        <w:ind w:left="0"/>
        <w:jc w:val="both"/>
      </w:pPr>
      <w:r>
        <w:rPr>
          <w:rFonts w:ascii="Times New Roman"/>
          <w:b w:val="false"/>
          <w:i w:val="false"/>
          <w:color w:val="000000"/>
          <w:sz w:val="28"/>
        </w:rPr>
        <w:t>
      электр пештерінің температурасын қоршаған ортаның температурасына байланысты қайта есептеуге арналған кестелерді пайдалану тәртібі;</w:t>
      </w:r>
    </w:p>
    <w:bookmarkEnd w:id="2587"/>
    <w:bookmarkStart w:name="z2600" w:id="2588"/>
    <w:p>
      <w:pPr>
        <w:spacing w:after="0"/>
        <w:ind w:left="0"/>
        <w:jc w:val="both"/>
      </w:pPr>
      <w:r>
        <w:rPr>
          <w:rFonts w:ascii="Times New Roman"/>
          <w:b w:val="false"/>
          <w:i w:val="false"/>
          <w:color w:val="000000"/>
          <w:sz w:val="28"/>
        </w:rPr>
        <w:t>
      бақылау-өлшеу аспаптарының құрылысы, мақсаты мен қолданылу шарттары; электротехника және термоөңдеу негіздері.</w:t>
      </w:r>
    </w:p>
    <w:bookmarkEnd w:id="2588"/>
    <w:bookmarkStart w:name="z2601" w:id="2589"/>
    <w:p>
      <w:pPr>
        <w:spacing w:after="0"/>
        <w:ind w:left="0"/>
        <w:jc w:val="left"/>
      </w:pPr>
      <w:r>
        <w:rPr>
          <w:rFonts w:ascii="Times New Roman"/>
          <w:b/>
          <w:i w:val="false"/>
          <w:color w:val="000000"/>
        </w:rPr>
        <w:t xml:space="preserve"> 28-параграф. Купрокс түзеткіш элементтерін өңдеуші, 3-разряд</w:t>
      </w:r>
    </w:p>
    <w:bookmarkEnd w:id="2589"/>
    <w:bookmarkStart w:name="z2602" w:id="2590"/>
    <w:p>
      <w:pPr>
        <w:spacing w:after="0"/>
        <w:ind w:left="0"/>
        <w:jc w:val="both"/>
      </w:pPr>
      <w:r>
        <w:rPr>
          <w:rFonts w:ascii="Times New Roman"/>
          <w:b w:val="false"/>
          <w:i w:val="false"/>
          <w:color w:val="000000"/>
          <w:sz w:val="28"/>
        </w:rPr>
        <w:t>
      364. Жұмыс сипаттамасы:</w:t>
      </w:r>
    </w:p>
    <w:bookmarkEnd w:id="2590"/>
    <w:bookmarkStart w:name="z2603" w:id="2591"/>
    <w:p>
      <w:pPr>
        <w:spacing w:after="0"/>
        <w:ind w:left="0"/>
        <w:jc w:val="both"/>
      </w:pPr>
      <w:r>
        <w:rPr>
          <w:rFonts w:ascii="Times New Roman"/>
          <w:b w:val="false"/>
          <w:i w:val="false"/>
          <w:color w:val="000000"/>
          <w:sz w:val="28"/>
        </w:rPr>
        <w:t>
      купрокс элементтерінің тотықты қабатын құрылғыларды қолмен ерітіндіге мыстың тотықты қабатын алғанға дейін батырып ұстау әдісі арқылы химиялық өңдеу;</w:t>
      </w:r>
    </w:p>
    <w:bookmarkEnd w:id="2591"/>
    <w:bookmarkStart w:name="z2604" w:id="2592"/>
    <w:p>
      <w:pPr>
        <w:spacing w:after="0"/>
        <w:ind w:left="0"/>
        <w:jc w:val="both"/>
      </w:pPr>
      <w:r>
        <w:rPr>
          <w:rFonts w:ascii="Times New Roman"/>
          <w:b w:val="false"/>
          <w:i w:val="false"/>
          <w:color w:val="000000"/>
          <w:sz w:val="28"/>
        </w:rPr>
        <w:t>
      астаудың температурасын контактілі термометрді пайдалана отырып түзету;</w:t>
      </w:r>
    </w:p>
    <w:bookmarkEnd w:id="2592"/>
    <w:bookmarkStart w:name="z2605" w:id="2593"/>
    <w:p>
      <w:pPr>
        <w:spacing w:after="0"/>
        <w:ind w:left="0"/>
        <w:jc w:val="both"/>
      </w:pPr>
      <w:r>
        <w:rPr>
          <w:rFonts w:ascii="Times New Roman"/>
          <w:b w:val="false"/>
          <w:i w:val="false"/>
          <w:color w:val="000000"/>
          <w:sz w:val="28"/>
        </w:rPr>
        <w:t>
      астау ерітіндісінің салыстырмалы салмағын ареометрмен анықтау және астау мен бөлменің жарықтандырылуын люксметрмен анықтау;</w:t>
      </w:r>
    </w:p>
    <w:bookmarkEnd w:id="2593"/>
    <w:bookmarkStart w:name="z2606" w:id="2594"/>
    <w:p>
      <w:pPr>
        <w:spacing w:after="0"/>
        <w:ind w:left="0"/>
        <w:jc w:val="both"/>
      </w:pPr>
      <w:r>
        <w:rPr>
          <w:rFonts w:ascii="Times New Roman"/>
          <w:b w:val="false"/>
          <w:i w:val="false"/>
          <w:color w:val="000000"/>
          <w:sz w:val="28"/>
        </w:rPr>
        <w:t>
      элементтерді астауда ұстау уақытын секундомер бойынша белгіленген режим бойынша түзету;</w:t>
      </w:r>
    </w:p>
    <w:bookmarkEnd w:id="2594"/>
    <w:bookmarkStart w:name="z2607" w:id="2595"/>
    <w:p>
      <w:pPr>
        <w:spacing w:after="0"/>
        <w:ind w:left="0"/>
        <w:jc w:val="both"/>
      </w:pPr>
      <w:r>
        <w:rPr>
          <w:rFonts w:ascii="Times New Roman"/>
          <w:b w:val="false"/>
          <w:i w:val="false"/>
          <w:color w:val="000000"/>
          <w:sz w:val="28"/>
        </w:rPr>
        <w:t>
      белгіленген концентрациялы өңдеуші ерітінділер мен қышқылдарды дайындау және оларды түзету.</w:t>
      </w:r>
    </w:p>
    <w:bookmarkEnd w:id="2595"/>
    <w:bookmarkStart w:name="z2608" w:id="2596"/>
    <w:p>
      <w:pPr>
        <w:spacing w:after="0"/>
        <w:ind w:left="0"/>
        <w:jc w:val="both"/>
      </w:pPr>
      <w:r>
        <w:rPr>
          <w:rFonts w:ascii="Times New Roman"/>
          <w:b w:val="false"/>
          <w:i w:val="false"/>
          <w:color w:val="000000"/>
          <w:sz w:val="28"/>
        </w:rPr>
        <w:t>
      365. Білуге тиіс:</w:t>
      </w:r>
    </w:p>
    <w:bookmarkEnd w:id="2596"/>
    <w:bookmarkStart w:name="z2609" w:id="2597"/>
    <w:p>
      <w:pPr>
        <w:spacing w:after="0"/>
        <w:ind w:left="0"/>
        <w:jc w:val="both"/>
      </w:pPr>
      <w:r>
        <w:rPr>
          <w:rFonts w:ascii="Times New Roman"/>
          <w:b w:val="false"/>
          <w:i w:val="false"/>
          <w:color w:val="000000"/>
          <w:sz w:val="28"/>
        </w:rPr>
        <w:t>
      купрокс түзеткіш элементтерін химиялық өңдеу режимі;</w:t>
      </w:r>
    </w:p>
    <w:bookmarkEnd w:id="2597"/>
    <w:bookmarkStart w:name="z2610" w:id="2598"/>
    <w:p>
      <w:pPr>
        <w:spacing w:after="0"/>
        <w:ind w:left="0"/>
        <w:jc w:val="both"/>
      </w:pPr>
      <w:r>
        <w:rPr>
          <w:rFonts w:ascii="Times New Roman"/>
          <w:b w:val="false"/>
          <w:i w:val="false"/>
          <w:color w:val="000000"/>
          <w:sz w:val="28"/>
        </w:rPr>
        <w:t>
      купрокс түзеткіштердің негізгі қасиеттері;</w:t>
      </w:r>
    </w:p>
    <w:bookmarkEnd w:id="2598"/>
    <w:bookmarkStart w:name="z2611" w:id="2599"/>
    <w:p>
      <w:pPr>
        <w:spacing w:after="0"/>
        <w:ind w:left="0"/>
        <w:jc w:val="both"/>
      </w:pPr>
      <w:r>
        <w:rPr>
          <w:rFonts w:ascii="Times New Roman"/>
          <w:b w:val="false"/>
          <w:i w:val="false"/>
          <w:color w:val="000000"/>
          <w:sz w:val="28"/>
        </w:rPr>
        <w:t>
      астау температурасын реттеуіштердің құрылысы мен жұмыс тәртібі;</w:t>
      </w:r>
    </w:p>
    <w:bookmarkEnd w:id="2599"/>
    <w:bookmarkStart w:name="z2612" w:id="2600"/>
    <w:p>
      <w:pPr>
        <w:spacing w:after="0"/>
        <w:ind w:left="0"/>
        <w:jc w:val="both"/>
      </w:pPr>
      <w:r>
        <w:rPr>
          <w:rFonts w:ascii="Times New Roman"/>
          <w:b w:val="false"/>
          <w:i w:val="false"/>
          <w:color w:val="000000"/>
          <w:sz w:val="28"/>
        </w:rPr>
        <w:t>
      купрокс элементтеріне ерітінділердің жай-күйі, астаудың температурасы мен жарықтандырылу дәрежесінің тигізетін әсері;</w:t>
      </w:r>
    </w:p>
    <w:bookmarkEnd w:id="2600"/>
    <w:bookmarkStart w:name="z2613" w:id="2601"/>
    <w:p>
      <w:pPr>
        <w:spacing w:after="0"/>
        <w:ind w:left="0"/>
        <w:jc w:val="both"/>
      </w:pPr>
      <w:r>
        <w:rPr>
          <w:rFonts w:ascii="Times New Roman"/>
          <w:b w:val="false"/>
          <w:i w:val="false"/>
          <w:color w:val="000000"/>
          <w:sz w:val="28"/>
        </w:rPr>
        <w:t>
      өңдеу кезінде қолданылатын қышқылдардың химиялық қасиеттері, олардың өңделетін бетке тигізетін әсері.</w:t>
      </w:r>
    </w:p>
    <w:bookmarkEnd w:id="2601"/>
    <w:bookmarkStart w:name="z2614" w:id="2602"/>
    <w:p>
      <w:pPr>
        <w:spacing w:after="0"/>
        <w:ind w:left="0"/>
        <w:jc w:val="both"/>
      </w:pPr>
      <w:r>
        <w:rPr>
          <w:rFonts w:ascii="Times New Roman"/>
          <w:b w:val="false"/>
          <w:i w:val="false"/>
          <w:color w:val="000000"/>
          <w:sz w:val="28"/>
        </w:rPr>
        <w:t>
      366. Жұмыс үлгілері:</w:t>
      </w:r>
    </w:p>
    <w:bookmarkEnd w:id="2602"/>
    <w:bookmarkStart w:name="z2615" w:id="2603"/>
    <w:p>
      <w:pPr>
        <w:spacing w:after="0"/>
        <w:ind w:left="0"/>
        <w:jc w:val="both"/>
      </w:pPr>
      <w:r>
        <w:rPr>
          <w:rFonts w:ascii="Times New Roman"/>
          <w:b w:val="false"/>
          <w:i w:val="false"/>
          <w:color w:val="000000"/>
          <w:sz w:val="28"/>
        </w:rPr>
        <w:t>
      1) ерітіндінің салыстырмалы салмағын тексеру;</w:t>
      </w:r>
    </w:p>
    <w:bookmarkEnd w:id="2603"/>
    <w:bookmarkStart w:name="z2616" w:id="2604"/>
    <w:p>
      <w:pPr>
        <w:spacing w:after="0"/>
        <w:ind w:left="0"/>
        <w:jc w:val="both"/>
      </w:pPr>
      <w:r>
        <w:rPr>
          <w:rFonts w:ascii="Times New Roman"/>
          <w:b w:val="false"/>
          <w:i w:val="false"/>
          <w:color w:val="000000"/>
          <w:sz w:val="28"/>
        </w:rPr>
        <w:t>
      2) астау құрамын жасау және түзету;</w:t>
      </w:r>
    </w:p>
    <w:bookmarkEnd w:id="2604"/>
    <w:bookmarkStart w:name="z2617" w:id="2605"/>
    <w:p>
      <w:pPr>
        <w:spacing w:after="0"/>
        <w:ind w:left="0"/>
        <w:jc w:val="both"/>
      </w:pPr>
      <w:r>
        <w:rPr>
          <w:rFonts w:ascii="Times New Roman"/>
          <w:b w:val="false"/>
          <w:i w:val="false"/>
          <w:color w:val="000000"/>
          <w:sz w:val="28"/>
        </w:rPr>
        <w:t>
      3) купрокс элементтерін құрылғыларда өңдеу.</w:t>
      </w:r>
    </w:p>
    <w:bookmarkEnd w:id="2605"/>
    <w:bookmarkStart w:name="z2618" w:id="2606"/>
    <w:p>
      <w:pPr>
        <w:spacing w:after="0"/>
        <w:ind w:left="0"/>
        <w:jc w:val="left"/>
      </w:pPr>
      <w:r>
        <w:rPr>
          <w:rFonts w:ascii="Times New Roman"/>
          <w:b/>
          <w:i w:val="false"/>
          <w:color w:val="000000"/>
        </w:rPr>
        <w:t xml:space="preserve"> 29-параграф. Күкіртті қалпына келтіру жөніндегі аппаратшы, 2-разряд</w:t>
      </w:r>
    </w:p>
    <w:bookmarkEnd w:id="2606"/>
    <w:bookmarkStart w:name="z2619" w:id="2607"/>
    <w:p>
      <w:pPr>
        <w:spacing w:after="0"/>
        <w:ind w:left="0"/>
        <w:jc w:val="both"/>
      </w:pPr>
      <w:r>
        <w:rPr>
          <w:rFonts w:ascii="Times New Roman"/>
          <w:b w:val="false"/>
          <w:i w:val="false"/>
          <w:color w:val="000000"/>
          <w:sz w:val="28"/>
        </w:rPr>
        <w:t>
      367. Жұмыс сипаттамасы:</w:t>
      </w:r>
    </w:p>
    <w:bookmarkEnd w:id="2607"/>
    <w:bookmarkStart w:name="z2620" w:id="2608"/>
    <w:p>
      <w:pPr>
        <w:spacing w:after="0"/>
        <w:ind w:left="0"/>
        <w:jc w:val="both"/>
      </w:pPr>
      <w:r>
        <w:rPr>
          <w:rFonts w:ascii="Times New Roman"/>
          <w:b w:val="false"/>
          <w:i w:val="false"/>
          <w:color w:val="000000"/>
          <w:sz w:val="28"/>
        </w:rPr>
        <w:t>
      өңделген күкіртті тазалау және қалпына келтіру процессін жүргізу;</w:t>
      </w:r>
    </w:p>
    <w:bookmarkEnd w:id="2608"/>
    <w:bookmarkStart w:name="z2621" w:id="2609"/>
    <w:p>
      <w:pPr>
        <w:spacing w:after="0"/>
        <w:ind w:left="0"/>
        <w:jc w:val="both"/>
      </w:pPr>
      <w:r>
        <w:rPr>
          <w:rFonts w:ascii="Times New Roman"/>
          <w:b w:val="false"/>
          <w:i w:val="false"/>
          <w:color w:val="000000"/>
          <w:sz w:val="28"/>
        </w:rPr>
        <w:t>
      күкіртті айдау аппаратына салу;</w:t>
      </w:r>
    </w:p>
    <w:bookmarkEnd w:id="2609"/>
    <w:bookmarkStart w:name="z2622" w:id="2610"/>
    <w:p>
      <w:pPr>
        <w:spacing w:after="0"/>
        <w:ind w:left="0"/>
        <w:jc w:val="both"/>
      </w:pPr>
      <w:r>
        <w:rPr>
          <w:rFonts w:ascii="Times New Roman"/>
          <w:b w:val="false"/>
          <w:i w:val="false"/>
          <w:color w:val="000000"/>
          <w:sz w:val="28"/>
        </w:rPr>
        <w:t>
      таза күкіртті жуу және кептіру;</w:t>
      </w:r>
    </w:p>
    <w:bookmarkEnd w:id="2610"/>
    <w:bookmarkStart w:name="z2623" w:id="2611"/>
    <w:p>
      <w:pPr>
        <w:spacing w:after="0"/>
        <w:ind w:left="0"/>
        <w:jc w:val="both"/>
      </w:pPr>
      <w:r>
        <w:rPr>
          <w:rFonts w:ascii="Times New Roman"/>
          <w:b w:val="false"/>
          <w:i w:val="false"/>
          <w:color w:val="000000"/>
          <w:sz w:val="28"/>
        </w:rPr>
        <w:t>
      бірінші фракцияны екіншісінен бөлу;</w:t>
      </w:r>
    </w:p>
    <w:bookmarkEnd w:id="2611"/>
    <w:bookmarkStart w:name="z2624" w:id="2612"/>
    <w:p>
      <w:pPr>
        <w:spacing w:after="0"/>
        <w:ind w:left="0"/>
        <w:jc w:val="both"/>
      </w:pPr>
      <w:r>
        <w:rPr>
          <w:rFonts w:ascii="Times New Roman"/>
          <w:b w:val="false"/>
          <w:i w:val="false"/>
          <w:color w:val="000000"/>
          <w:sz w:val="28"/>
        </w:rPr>
        <w:t>
      айдау аппаратын тазалау және ондағы азын-аулақ ақаулықтарды жою.</w:t>
      </w:r>
    </w:p>
    <w:bookmarkEnd w:id="2612"/>
    <w:bookmarkStart w:name="z2625" w:id="2613"/>
    <w:p>
      <w:pPr>
        <w:spacing w:after="0"/>
        <w:ind w:left="0"/>
        <w:jc w:val="both"/>
      </w:pPr>
      <w:r>
        <w:rPr>
          <w:rFonts w:ascii="Times New Roman"/>
          <w:b w:val="false"/>
          <w:i w:val="false"/>
          <w:color w:val="000000"/>
          <w:sz w:val="28"/>
        </w:rPr>
        <w:t>
      368. Білуге тиіс</w:t>
      </w:r>
    </w:p>
    <w:bookmarkEnd w:id="2613"/>
    <w:bookmarkStart w:name="z2626" w:id="2614"/>
    <w:p>
      <w:pPr>
        <w:spacing w:after="0"/>
        <w:ind w:left="0"/>
        <w:jc w:val="both"/>
      </w:pPr>
      <w:r>
        <w:rPr>
          <w:rFonts w:ascii="Times New Roman"/>
          <w:b w:val="false"/>
          <w:i w:val="false"/>
          <w:color w:val="000000"/>
          <w:sz w:val="28"/>
        </w:rPr>
        <w:t>
      күкіртті тазалау және қалпына келтіруге арналған айдау аппаратының құрылысы және жұмыс тәртібі;</w:t>
      </w:r>
    </w:p>
    <w:bookmarkEnd w:id="2614"/>
    <w:bookmarkStart w:name="z2627" w:id="2615"/>
    <w:p>
      <w:pPr>
        <w:spacing w:after="0"/>
        <w:ind w:left="0"/>
        <w:jc w:val="both"/>
      </w:pPr>
      <w:r>
        <w:rPr>
          <w:rFonts w:ascii="Times New Roman"/>
          <w:b w:val="false"/>
          <w:i w:val="false"/>
          <w:color w:val="000000"/>
          <w:sz w:val="28"/>
        </w:rPr>
        <w:t>
      күкіртті айдау және тазалау режимдері;</w:t>
      </w:r>
    </w:p>
    <w:bookmarkEnd w:id="2615"/>
    <w:bookmarkStart w:name="z2628" w:id="2616"/>
    <w:p>
      <w:pPr>
        <w:spacing w:after="0"/>
        <w:ind w:left="0"/>
        <w:jc w:val="both"/>
      </w:pPr>
      <w:r>
        <w:rPr>
          <w:rFonts w:ascii="Times New Roman"/>
          <w:b w:val="false"/>
          <w:i w:val="false"/>
          <w:color w:val="000000"/>
          <w:sz w:val="28"/>
        </w:rPr>
        <w:t>
      күкіртті айдаудың жылу режимін реттеу тәсілдері;</w:t>
      </w:r>
    </w:p>
    <w:bookmarkEnd w:id="2616"/>
    <w:bookmarkStart w:name="z2629" w:id="2617"/>
    <w:p>
      <w:pPr>
        <w:spacing w:after="0"/>
        <w:ind w:left="0"/>
        <w:jc w:val="both"/>
      </w:pPr>
      <w:r>
        <w:rPr>
          <w:rFonts w:ascii="Times New Roman"/>
          <w:b w:val="false"/>
          <w:i w:val="false"/>
          <w:color w:val="000000"/>
          <w:sz w:val="28"/>
        </w:rPr>
        <w:t>
      бірінші фракцияның екінші фракциядан айырмашылығы;</w:t>
      </w:r>
    </w:p>
    <w:bookmarkEnd w:id="2617"/>
    <w:bookmarkStart w:name="z2630" w:id="2618"/>
    <w:p>
      <w:pPr>
        <w:spacing w:after="0"/>
        <w:ind w:left="0"/>
        <w:jc w:val="both"/>
      </w:pPr>
      <w:r>
        <w:rPr>
          <w:rFonts w:ascii="Times New Roman"/>
          <w:b w:val="false"/>
          <w:i w:val="false"/>
          <w:color w:val="000000"/>
          <w:sz w:val="28"/>
        </w:rPr>
        <w:t>
      күкірт жанған кезде оны сөндіру тәсілдері;</w:t>
      </w:r>
    </w:p>
    <w:bookmarkEnd w:id="2618"/>
    <w:bookmarkStart w:name="z2631" w:id="2619"/>
    <w:p>
      <w:pPr>
        <w:spacing w:after="0"/>
        <w:ind w:left="0"/>
        <w:jc w:val="both"/>
      </w:pPr>
      <w:r>
        <w:rPr>
          <w:rFonts w:ascii="Times New Roman"/>
          <w:b w:val="false"/>
          <w:i w:val="false"/>
          <w:color w:val="000000"/>
          <w:sz w:val="28"/>
        </w:rPr>
        <w:t>
      күкірт сапасын айқындау тәсілдері.</w:t>
      </w:r>
    </w:p>
    <w:bookmarkEnd w:id="2619"/>
    <w:bookmarkStart w:name="z2632" w:id="2620"/>
    <w:p>
      <w:pPr>
        <w:spacing w:after="0"/>
        <w:ind w:left="0"/>
        <w:jc w:val="left"/>
      </w:pPr>
      <w:r>
        <w:rPr>
          <w:rFonts w:ascii="Times New Roman"/>
          <w:b/>
          <w:i w:val="false"/>
          <w:color w:val="000000"/>
        </w:rPr>
        <w:t xml:space="preserve"> 30-параграф. Күкірттіендіруші-аппаратшы, 2-разряд</w:t>
      </w:r>
    </w:p>
    <w:bookmarkEnd w:id="2620"/>
    <w:bookmarkStart w:name="z2633" w:id="2621"/>
    <w:p>
      <w:pPr>
        <w:spacing w:after="0"/>
        <w:ind w:left="0"/>
        <w:jc w:val="both"/>
      </w:pPr>
      <w:r>
        <w:rPr>
          <w:rFonts w:ascii="Times New Roman"/>
          <w:b w:val="false"/>
          <w:i w:val="false"/>
          <w:color w:val="000000"/>
          <w:sz w:val="28"/>
        </w:rPr>
        <w:t>
      369. Жұмыс сипаттамасы:</w:t>
      </w:r>
    </w:p>
    <w:bookmarkEnd w:id="2621"/>
    <w:bookmarkStart w:name="z2634" w:id="2622"/>
    <w:p>
      <w:pPr>
        <w:spacing w:after="0"/>
        <w:ind w:left="0"/>
        <w:jc w:val="both"/>
      </w:pPr>
      <w:r>
        <w:rPr>
          <w:rFonts w:ascii="Times New Roman"/>
          <w:b w:val="false"/>
          <w:i w:val="false"/>
          <w:color w:val="000000"/>
          <w:sz w:val="28"/>
        </w:rPr>
        <w:t>
      селен элементтерін автоматтарда немесе жартылай автоматтарда күкірттендіру процессін жүргізу;</w:t>
      </w:r>
    </w:p>
    <w:bookmarkEnd w:id="2622"/>
    <w:bookmarkStart w:name="z2635" w:id="2623"/>
    <w:p>
      <w:pPr>
        <w:spacing w:after="0"/>
        <w:ind w:left="0"/>
        <w:jc w:val="both"/>
      </w:pPr>
      <w:r>
        <w:rPr>
          <w:rFonts w:ascii="Times New Roman"/>
          <w:b w:val="false"/>
          <w:i w:val="false"/>
          <w:color w:val="000000"/>
          <w:sz w:val="28"/>
        </w:rPr>
        <w:t>
      автоматтар мен жартылай автоматтарға күкірт салу және өңделген күкіртті арнайы ыдысқа ағызу.</w:t>
      </w:r>
    </w:p>
    <w:bookmarkEnd w:id="2623"/>
    <w:bookmarkStart w:name="z2636" w:id="2624"/>
    <w:p>
      <w:pPr>
        <w:spacing w:after="0"/>
        <w:ind w:left="0"/>
        <w:jc w:val="both"/>
      </w:pPr>
      <w:r>
        <w:rPr>
          <w:rFonts w:ascii="Times New Roman"/>
          <w:b w:val="false"/>
          <w:i w:val="false"/>
          <w:color w:val="000000"/>
          <w:sz w:val="28"/>
        </w:rPr>
        <w:t>
      370. Білуге тиіс:</w:t>
      </w:r>
    </w:p>
    <w:bookmarkEnd w:id="2624"/>
    <w:bookmarkStart w:name="z2637" w:id="2625"/>
    <w:p>
      <w:pPr>
        <w:spacing w:after="0"/>
        <w:ind w:left="0"/>
        <w:jc w:val="both"/>
      </w:pPr>
      <w:r>
        <w:rPr>
          <w:rFonts w:ascii="Times New Roman"/>
          <w:b w:val="false"/>
          <w:i w:val="false"/>
          <w:color w:val="000000"/>
          <w:sz w:val="28"/>
        </w:rPr>
        <w:t>
      селен элементтерін күкірттендіруге арналған басқару пульттерінің, автоматтар мен жартылай автоматтардың маңызды бөлшектерінің атауы мен мақсаты және жұмыс тәртібі;</w:t>
      </w:r>
    </w:p>
    <w:bookmarkEnd w:id="2625"/>
    <w:bookmarkStart w:name="z2638" w:id="2626"/>
    <w:p>
      <w:pPr>
        <w:spacing w:after="0"/>
        <w:ind w:left="0"/>
        <w:jc w:val="both"/>
      </w:pPr>
      <w:r>
        <w:rPr>
          <w:rFonts w:ascii="Times New Roman"/>
          <w:b w:val="false"/>
          <w:i w:val="false"/>
          <w:color w:val="000000"/>
          <w:sz w:val="28"/>
        </w:rPr>
        <w:t>
      бақылау-өлшеу аспаптары және олардың мақсаты;</w:t>
      </w:r>
    </w:p>
    <w:bookmarkEnd w:id="2626"/>
    <w:bookmarkStart w:name="z2639" w:id="2627"/>
    <w:p>
      <w:pPr>
        <w:spacing w:after="0"/>
        <w:ind w:left="0"/>
        <w:jc w:val="both"/>
      </w:pPr>
      <w:r>
        <w:rPr>
          <w:rFonts w:ascii="Times New Roman"/>
          <w:b w:val="false"/>
          <w:i w:val="false"/>
          <w:color w:val="000000"/>
          <w:sz w:val="28"/>
        </w:rPr>
        <w:t>
      температура мен уақыттың күкірттендіру сапасына әсер ету сипаты;</w:t>
      </w:r>
    </w:p>
    <w:bookmarkEnd w:id="2627"/>
    <w:bookmarkStart w:name="z2640" w:id="2628"/>
    <w:p>
      <w:pPr>
        <w:spacing w:after="0"/>
        <w:ind w:left="0"/>
        <w:jc w:val="both"/>
      </w:pPr>
      <w:r>
        <w:rPr>
          <w:rFonts w:ascii="Times New Roman"/>
          <w:b w:val="false"/>
          <w:i w:val="false"/>
          <w:color w:val="000000"/>
          <w:sz w:val="28"/>
        </w:rPr>
        <w:t>
      күкірттендіру үшін қолданылатын күкірттің негізгі қасиеттері;</w:t>
      </w:r>
    </w:p>
    <w:bookmarkEnd w:id="2628"/>
    <w:bookmarkStart w:name="z2641" w:id="2629"/>
    <w:p>
      <w:pPr>
        <w:spacing w:after="0"/>
        <w:ind w:left="0"/>
        <w:jc w:val="both"/>
      </w:pPr>
      <w:r>
        <w:rPr>
          <w:rFonts w:ascii="Times New Roman"/>
          <w:b w:val="false"/>
          <w:i w:val="false"/>
          <w:color w:val="000000"/>
          <w:sz w:val="28"/>
        </w:rPr>
        <w:t>
      селен элементтерін күкірттендіруден кейін орналастыру тәртібі.</w:t>
      </w:r>
    </w:p>
    <w:bookmarkEnd w:id="2629"/>
    <w:bookmarkStart w:name="z2642" w:id="2630"/>
    <w:p>
      <w:pPr>
        <w:spacing w:after="0"/>
        <w:ind w:left="0"/>
        <w:jc w:val="left"/>
      </w:pPr>
      <w:r>
        <w:rPr>
          <w:rFonts w:ascii="Times New Roman"/>
          <w:b/>
          <w:i w:val="false"/>
          <w:color w:val="000000"/>
        </w:rPr>
        <w:t xml:space="preserve"> 31-параграф. Күкірттендіруші-аппаратшы, 3-разряд</w:t>
      </w:r>
    </w:p>
    <w:bookmarkEnd w:id="2630"/>
    <w:bookmarkStart w:name="z2643" w:id="2631"/>
    <w:p>
      <w:pPr>
        <w:spacing w:after="0"/>
        <w:ind w:left="0"/>
        <w:jc w:val="both"/>
      </w:pPr>
      <w:r>
        <w:rPr>
          <w:rFonts w:ascii="Times New Roman"/>
          <w:b w:val="false"/>
          <w:i w:val="false"/>
          <w:color w:val="000000"/>
          <w:sz w:val="28"/>
        </w:rPr>
        <w:t>
      371. Жұмыс сипаттамасы:</w:t>
      </w:r>
    </w:p>
    <w:bookmarkEnd w:id="2631"/>
    <w:bookmarkStart w:name="z2644" w:id="2632"/>
    <w:p>
      <w:pPr>
        <w:spacing w:after="0"/>
        <w:ind w:left="0"/>
        <w:jc w:val="both"/>
      </w:pPr>
      <w:r>
        <w:rPr>
          <w:rFonts w:ascii="Times New Roman"/>
          <w:b w:val="false"/>
          <w:i w:val="false"/>
          <w:color w:val="000000"/>
          <w:sz w:val="28"/>
        </w:rPr>
        <w:t>
      өлшемдері әртүрлі селен элементтерін күкірттендіру кезінде температура мен уақыт режимін белгілеу және реттеу;</w:t>
      </w:r>
    </w:p>
    <w:bookmarkEnd w:id="2632"/>
    <w:bookmarkStart w:name="z2645" w:id="2633"/>
    <w:p>
      <w:pPr>
        <w:spacing w:after="0"/>
        <w:ind w:left="0"/>
        <w:jc w:val="both"/>
      </w:pPr>
      <w:r>
        <w:rPr>
          <w:rFonts w:ascii="Times New Roman"/>
          <w:b w:val="false"/>
          <w:i w:val="false"/>
          <w:color w:val="000000"/>
          <w:sz w:val="28"/>
        </w:rPr>
        <w:t>
      автоматтарды қайта баптау;</w:t>
      </w:r>
    </w:p>
    <w:bookmarkEnd w:id="2633"/>
    <w:bookmarkStart w:name="z2646" w:id="2634"/>
    <w:p>
      <w:pPr>
        <w:spacing w:after="0"/>
        <w:ind w:left="0"/>
        <w:jc w:val="both"/>
      </w:pPr>
      <w:r>
        <w:rPr>
          <w:rFonts w:ascii="Times New Roman"/>
          <w:b w:val="false"/>
          <w:i w:val="false"/>
          <w:color w:val="000000"/>
          <w:sz w:val="28"/>
        </w:rPr>
        <w:t>
      электр өлшемдерін өлшеу үшін сынақ партиясын іріктеу.</w:t>
      </w:r>
    </w:p>
    <w:bookmarkEnd w:id="2634"/>
    <w:bookmarkStart w:name="z2647" w:id="2635"/>
    <w:p>
      <w:pPr>
        <w:spacing w:after="0"/>
        <w:ind w:left="0"/>
        <w:jc w:val="both"/>
      </w:pPr>
      <w:r>
        <w:rPr>
          <w:rFonts w:ascii="Times New Roman"/>
          <w:b w:val="false"/>
          <w:i w:val="false"/>
          <w:color w:val="000000"/>
          <w:sz w:val="28"/>
        </w:rPr>
        <w:t>
      372. Білуге тиіс:</w:t>
      </w:r>
    </w:p>
    <w:bookmarkEnd w:id="2635"/>
    <w:bookmarkStart w:name="z2648" w:id="2636"/>
    <w:p>
      <w:pPr>
        <w:spacing w:after="0"/>
        <w:ind w:left="0"/>
        <w:jc w:val="both"/>
      </w:pPr>
      <w:r>
        <w:rPr>
          <w:rFonts w:ascii="Times New Roman"/>
          <w:b w:val="false"/>
          <w:i w:val="false"/>
          <w:color w:val="000000"/>
          <w:sz w:val="28"/>
        </w:rPr>
        <w:t>
      селен элементтерін күкірттендіруге арналған автоматтар мен жартылай автоматтардың құрылысы мен баптау тәсілдері, оларды қайта баптау тәртібі;</w:t>
      </w:r>
    </w:p>
    <w:bookmarkEnd w:id="2636"/>
    <w:bookmarkStart w:name="z2649" w:id="2637"/>
    <w:p>
      <w:pPr>
        <w:spacing w:after="0"/>
        <w:ind w:left="0"/>
        <w:jc w:val="both"/>
      </w:pPr>
      <w:r>
        <w:rPr>
          <w:rFonts w:ascii="Times New Roman"/>
          <w:b w:val="false"/>
          <w:i w:val="false"/>
          <w:color w:val="000000"/>
          <w:sz w:val="28"/>
        </w:rPr>
        <w:t>
      электр өлшемдерін өлшеу үшін сынақ партиясын іріктеу тәртібі.</w:t>
      </w:r>
    </w:p>
    <w:bookmarkEnd w:id="2637"/>
    <w:bookmarkStart w:name="z2650" w:id="2638"/>
    <w:p>
      <w:pPr>
        <w:spacing w:after="0"/>
        <w:ind w:left="0"/>
        <w:jc w:val="left"/>
      </w:pPr>
      <w:r>
        <w:rPr>
          <w:rFonts w:ascii="Times New Roman"/>
          <w:b/>
          <w:i w:val="false"/>
          <w:color w:val="000000"/>
        </w:rPr>
        <w:t xml:space="preserve"> 32-параграф. Қыш пленканы жаныштаушы, 1-разряд</w:t>
      </w:r>
    </w:p>
    <w:bookmarkEnd w:id="2638"/>
    <w:bookmarkStart w:name="z2651" w:id="2639"/>
    <w:p>
      <w:pPr>
        <w:spacing w:after="0"/>
        <w:ind w:left="0"/>
        <w:jc w:val="both"/>
      </w:pPr>
      <w:r>
        <w:rPr>
          <w:rFonts w:ascii="Times New Roman"/>
          <w:b w:val="false"/>
          <w:i w:val="false"/>
          <w:color w:val="000000"/>
          <w:sz w:val="28"/>
        </w:rPr>
        <w:t>
      373. Жұмыс сипаттамасы:</w:t>
      </w:r>
    </w:p>
    <w:bookmarkEnd w:id="2639"/>
    <w:bookmarkStart w:name="z2652" w:id="2640"/>
    <w:p>
      <w:pPr>
        <w:spacing w:after="0"/>
        <w:ind w:left="0"/>
        <w:jc w:val="both"/>
      </w:pPr>
      <w:r>
        <w:rPr>
          <w:rFonts w:ascii="Times New Roman"/>
          <w:b w:val="false"/>
          <w:i w:val="false"/>
          <w:color w:val="000000"/>
          <w:sz w:val="28"/>
        </w:rPr>
        <w:t>
      қыш пленканы белгіленген қалыңдық бойынша кептіру, икемділігі мен тығыздығын арттыру мақсатында жаншу;</w:t>
      </w:r>
    </w:p>
    <w:bookmarkEnd w:id="2640"/>
    <w:bookmarkStart w:name="z2653" w:id="2641"/>
    <w:p>
      <w:pPr>
        <w:spacing w:after="0"/>
        <w:ind w:left="0"/>
        <w:jc w:val="both"/>
      </w:pPr>
      <w:r>
        <w:rPr>
          <w:rFonts w:ascii="Times New Roman"/>
          <w:b w:val="false"/>
          <w:i w:val="false"/>
          <w:color w:val="000000"/>
          <w:sz w:val="28"/>
        </w:rPr>
        <w:t>
      қарапайым жаншымаларды шебердің басшылығымен баптау;</w:t>
      </w:r>
    </w:p>
    <w:bookmarkEnd w:id="2641"/>
    <w:bookmarkStart w:name="z2654" w:id="2642"/>
    <w:p>
      <w:pPr>
        <w:spacing w:after="0"/>
        <w:ind w:left="0"/>
        <w:jc w:val="both"/>
      </w:pPr>
      <w:r>
        <w:rPr>
          <w:rFonts w:ascii="Times New Roman"/>
          <w:b w:val="false"/>
          <w:i w:val="false"/>
          <w:color w:val="000000"/>
          <w:sz w:val="28"/>
        </w:rPr>
        <w:t>
      жаншыманың температурасы мен қысымын реттеу;</w:t>
      </w:r>
    </w:p>
    <w:bookmarkEnd w:id="2642"/>
    <w:bookmarkStart w:name="z2655" w:id="2643"/>
    <w:p>
      <w:pPr>
        <w:spacing w:after="0"/>
        <w:ind w:left="0"/>
        <w:jc w:val="both"/>
      </w:pPr>
      <w:r>
        <w:rPr>
          <w:rFonts w:ascii="Times New Roman"/>
          <w:b w:val="false"/>
          <w:i w:val="false"/>
          <w:color w:val="000000"/>
          <w:sz w:val="28"/>
        </w:rPr>
        <w:t>
      пленканың сапасын сыртқы түрі бойынша анықтау;</w:t>
      </w:r>
    </w:p>
    <w:bookmarkEnd w:id="2643"/>
    <w:bookmarkStart w:name="z2656" w:id="2644"/>
    <w:p>
      <w:pPr>
        <w:spacing w:after="0"/>
        <w:ind w:left="0"/>
        <w:jc w:val="both"/>
      </w:pPr>
      <w:r>
        <w:rPr>
          <w:rFonts w:ascii="Times New Roman"/>
          <w:b w:val="false"/>
          <w:i w:val="false"/>
          <w:color w:val="000000"/>
          <w:sz w:val="28"/>
        </w:rPr>
        <w:t>
      органикалық будалы қыш жүзгінді дайындау.</w:t>
      </w:r>
    </w:p>
    <w:bookmarkEnd w:id="2644"/>
    <w:bookmarkStart w:name="z2657" w:id="2645"/>
    <w:p>
      <w:pPr>
        <w:spacing w:after="0"/>
        <w:ind w:left="0"/>
        <w:jc w:val="both"/>
      </w:pPr>
      <w:r>
        <w:rPr>
          <w:rFonts w:ascii="Times New Roman"/>
          <w:b w:val="false"/>
          <w:i w:val="false"/>
          <w:color w:val="000000"/>
          <w:sz w:val="28"/>
        </w:rPr>
        <w:t>
      374. Білуге тиіс:</w:t>
      </w:r>
    </w:p>
    <w:bookmarkEnd w:id="2645"/>
    <w:bookmarkStart w:name="z2658" w:id="2646"/>
    <w:p>
      <w:pPr>
        <w:spacing w:after="0"/>
        <w:ind w:left="0"/>
        <w:jc w:val="both"/>
      </w:pPr>
      <w:r>
        <w:rPr>
          <w:rFonts w:ascii="Times New Roman"/>
          <w:b w:val="false"/>
          <w:i w:val="false"/>
          <w:color w:val="000000"/>
          <w:sz w:val="28"/>
        </w:rPr>
        <w:t>
      қызмет көрсетілетін жабдықтың құрылысы туралы негізгі мәліметтер, оның маңызды бөлшектерінің атауы мен мақсаты;</w:t>
      </w:r>
    </w:p>
    <w:bookmarkEnd w:id="2646"/>
    <w:bookmarkStart w:name="z2659" w:id="2647"/>
    <w:p>
      <w:pPr>
        <w:spacing w:after="0"/>
        <w:ind w:left="0"/>
        <w:jc w:val="both"/>
      </w:pPr>
      <w:r>
        <w:rPr>
          <w:rFonts w:ascii="Times New Roman"/>
          <w:b w:val="false"/>
          <w:i w:val="false"/>
          <w:color w:val="000000"/>
          <w:sz w:val="28"/>
        </w:rPr>
        <w:t>
      құрылғылар мен бақылау-өлшеу құралдарының мақсаты мен қолданылу шарттары; өңделетін материалдардың атауы мен таңбалануы;</w:t>
      </w:r>
    </w:p>
    <w:bookmarkEnd w:id="2647"/>
    <w:bookmarkStart w:name="z2660" w:id="2648"/>
    <w:p>
      <w:pPr>
        <w:spacing w:after="0"/>
        <w:ind w:left="0"/>
        <w:jc w:val="both"/>
      </w:pPr>
      <w:r>
        <w:rPr>
          <w:rFonts w:ascii="Times New Roman"/>
          <w:b w:val="false"/>
          <w:i w:val="false"/>
          <w:color w:val="000000"/>
          <w:sz w:val="28"/>
        </w:rPr>
        <w:t>
      қыш пленкаға қойылатын негізгі талаптар;</w:t>
      </w:r>
    </w:p>
    <w:bookmarkEnd w:id="2648"/>
    <w:bookmarkStart w:name="z2661" w:id="2649"/>
    <w:p>
      <w:pPr>
        <w:spacing w:after="0"/>
        <w:ind w:left="0"/>
        <w:jc w:val="both"/>
      </w:pPr>
      <w:r>
        <w:rPr>
          <w:rFonts w:ascii="Times New Roman"/>
          <w:b w:val="false"/>
          <w:i w:val="false"/>
          <w:color w:val="000000"/>
          <w:sz w:val="28"/>
        </w:rPr>
        <w:t>
      өңделетін материалдар өлшемінің шақтамасы.</w:t>
      </w:r>
    </w:p>
    <w:bookmarkEnd w:id="2649"/>
    <w:bookmarkStart w:name="z2662" w:id="2650"/>
    <w:p>
      <w:pPr>
        <w:spacing w:after="0"/>
        <w:ind w:left="0"/>
        <w:jc w:val="left"/>
      </w:pPr>
      <w:r>
        <w:rPr>
          <w:rFonts w:ascii="Times New Roman"/>
          <w:b/>
          <w:i w:val="false"/>
          <w:color w:val="000000"/>
        </w:rPr>
        <w:t xml:space="preserve"> 33-параграф. Қыш пленканы жаныштаушы, 2-разряд</w:t>
      </w:r>
    </w:p>
    <w:bookmarkEnd w:id="2650"/>
    <w:bookmarkStart w:name="z2663" w:id="2651"/>
    <w:p>
      <w:pPr>
        <w:spacing w:after="0"/>
        <w:ind w:left="0"/>
        <w:jc w:val="both"/>
      </w:pPr>
      <w:r>
        <w:rPr>
          <w:rFonts w:ascii="Times New Roman"/>
          <w:b w:val="false"/>
          <w:i w:val="false"/>
          <w:color w:val="000000"/>
          <w:sz w:val="28"/>
        </w:rPr>
        <w:t>
      375. Жұмыс сипаттамасы:</w:t>
      </w:r>
    </w:p>
    <w:bookmarkEnd w:id="2651"/>
    <w:bookmarkStart w:name="z2664" w:id="2652"/>
    <w:p>
      <w:pPr>
        <w:spacing w:after="0"/>
        <w:ind w:left="0"/>
        <w:jc w:val="both"/>
      </w:pPr>
      <w:r>
        <w:rPr>
          <w:rFonts w:ascii="Times New Roman"/>
          <w:b w:val="false"/>
          <w:i w:val="false"/>
          <w:color w:val="000000"/>
          <w:sz w:val="28"/>
        </w:rPr>
        <w:t>
      қыш пленканы белгіленген қалыңдыққа пленка бетінің шақтамасы мен тік қалпын қамтамасыз ете отырып жаншу;</w:t>
      </w:r>
    </w:p>
    <w:bookmarkEnd w:id="2652"/>
    <w:bookmarkStart w:name="z2665" w:id="2653"/>
    <w:p>
      <w:pPr>
        <w:spacing w:after="0"/>
        <w:ind w:left="0"/>
        <w:jc w:val="both"/>
      </w:pPr>
      <w:r>
        <w:rPr>
          <w:rFonts w:ascii="Times New Roman"/>
          <w:b w:val="false"/>
          <w:i w:val="false"/>
          <w:color w:val="000000"/>
          <w:sz w:val="28"/>
        </w:rPr>
        <w:t>
      жаншымаларды пленканың белгіленген қалыңдығына баптау;</w:t>
      </w:r>
    </w:p>
    <w:bookmarkEnd w:id="2653"/>
    <w:bookmarkStart w:name="z2666" w:id="2654"/>
    <w:p>
      <w:pPr>
        <w:spacing w:after="0"/>
        <w:ind w:left="0"/>
        <w:jc w:val="both"/>
      </w:pPr>
      <w:r>
        <w:rPr>
          <w:rFonts w:ascii="Times New Roman"/>
          <w:b w:val="false"/>
          <w:i w:val="false"/>
          <w:color w:val="000000"/>
          <w:sz w:val="28"/>
        </w:rPr>
        <w:t>
      жаншыманың температурасы мен қысымын пленканы жазу барысында аспаптар бойынша реттеу.</w:t>
      </w:r>
    </w:p>
    <w:bookmarkEnd w:id="2654"/>
    <w:bookmarkStart w:name="z2667" w:id="2655"/>
    <w:p>
      <w:pPr>
        <w:spacing w:after="0"/>
        <w:ind w:left="0"/>
        <w:jc w:val="both"/>
      </w:pPr>
      <w:r>
        <w:rPr>
          <w:rFonts w:ascii="Times New Roman"/>
          <w:b w:val="false"/>
          <w:i w:val="false"/>
          <w:color w:val="000000"/>
          <w:sz w:val="28"/>
        </w:rPr>
        <w:t>
      376. Білуге тиіс:</w:t>
      </w:r>
    </w:p>
    <w:bookmarkEnd w:id="2655"/>
    <w:bookmarkStart w:name="z2668" w:id="2656"/>
    <w:p>
      <w:pPr>
        <w:spacing w:after="0"/>
        <w:ind w:left="0"/>
        <w:jc w:val="both"/>
      </w:pPr>
      <w:r>
        <w:rPr>
          <w:rFonts w:ascii="Times New Roman"/>
          <w:b w:val="false"/>
          <w:i w:val="false"/>
          <w:color w:val="000000"/>
          <w:sz w:val="28"/>
        </w:rPr>
        <w:t>
      қызмет көрсетілетін жабдықтың жұмыс тәртібі;</w:t>
      </w:r>
    </w:p>
    <w:bookmarkEnd w:id="2656"/>
    <w:bookmarkStart w:name="z2669" w:id="2657"/>
    <w:p>
      <w:pPr>
        <w:spacing w:after="0"/>
        <w:ind w:left="0"/>
        <w:jc w:val="both"/>
      </w:pPr>
      <w:r>
        <w:rPr>
          <w:rFonts w:ascii="Times New Roman"/>
          <w:b w:val="false"/>
          <w:i w:val="false"/>
          <w:color w:val="000000"/>
          <w:sz w:val="28"/>
        </w:rPr>
        <w:t>
      бақылау-өлшеу құралдары (штангенциркуль, микрометр, индикатор, щуп) және температура мен қысымды өлшеуге және реттеуге арналған аспаптардың мақсаты мен қолданылу шарттары;</w:t>
      </w:r>
    </w:p>
    <w:bookmarkEnd w:id="2657"/>
    <w:bookmarkStart w:name="z2670" w:id="2658"/>
    <w:p>
      <w:pPr>
        <w:spacing w:after="0"/>
        <w:ind w:left="0"/>
        <w:jc w:val="both"/>
      </w:pPr>
      <w:r>
        <w:rPr>
          <w:rFonts w:ascii="Times New Roman"/>
          <w:b w:val="false"/>
          <w:i w:val="false"/>
          <w:color w:val="000000"/>
          <w:sz w:val="28"/>
        </w:rPr>
        <w:t>
      шақтама жүйесі;</w:t>
      </w:r>
    </w:p>
    <w:bookmarkEnd w:id="2658"/>
    <w:bookmarkStart w:name="z2671" w:id="2659"/>
    <w:p>
      <w:pPr>
        <w:spacing w:after="0"/>
        <w:ind w:left="0"/>
        <w:jc w:val="both"/>
      </w:pPr>
      <w:r>
        <w:rPr>
          <w:rFonts w:ascii="Times New Roman"/>
          <w:b w:val="false"/>
          <w:i w:val="false"/>
          <w:color w:val="000000"/>
          <w:sz w:val="28"/>
        </w:rPr>
        <w:t>
      квалитеттер мен кедір - бұдырлық өлшемдері;</w:t>
      </w:r>
    </w:p>
    <w:bookmarkEnd w:id="2659"/>
    <w:bookmarkStart w:name="z2672" w:id="2660"/>
    <w:p>
      <w:pPr>
        <w:spacing w:after="0"/>
        <w:ind w:left="0"/>
        <w:jc w:val="both"/>
      </w:pPr>
      <w:r>
        <w:rPr>
          <w:rFonts w:ascii="Times New Roman"/>
          <w:b w:val="false"/>
          <w:i w:val="false"/>
          <w:color w:val="000000"/>
          <w:sz w:val="28"/>
        </w:rPr>
        <w:t>
      өңделетін материалдардың негізгі механикалық қасиеттері.</w:t>
      </w:r>
    </w:p>
    <w:bookmarkEnd w:id="2660"/>
    <w:bookmarkStart w:name="z2673" w:id="2661"/>
    <w:p>
      <w:pPr>
        <w:spacing w:after="0"/>
        <w:ind w:left="0"/>
        <w:jc w:val="both"/>
      </w:pPr>
      <w:r>
        <w:rPr>
          <w:rFonts w:ascii="Times New Roman"/>
          <w:b w:val="false"/>
          <w:i w:val="false"/>
          <w:color w:val="000000"/>
          <w:sz w:val="28"/>
        </w:rPr>
        <w:t>
      377. Жұмыс үлгілері:</w:t>
      </w:r>
    </w:p>
    <w:bookmarkEnd w:id="2661"/>
    <w:bookmarkStart w:name="z2674" w:id="2662"/>
    <w:p>
      <w:pPr>
        <w:spacing w:after="0"/>
        <w:ind w:left="0"/>
        <w:jc w:val="both"/>
      </w:pPr>
      <w:r>
        <w:rPr>
          <w:rFonts w:ascii="Times New Roman"/>
          <w:b w:val="false"/>
          <w:i w:val="false"/>
          <w:color w:val="000000"/>
          <w:sz w:val="28"/>
        </w:rPr>
        <w:t>
      қыш пленка - жаншу.</w:t>
      </w:r>
    </w:p>
    <w:bookmarkEnd w:id="2662"/>
    <w:bookmarkStart w:name="z2675" w:id="2663"/>
    <w:p>
      <w:pPr>
        <w:spacing w:after="0"/>
        <w:ind w:left="0"/>
        <w:jc w:val="left"/>
      </w:pPr>
      <w:r>
        <w:rPr>
          <w:rFonts w:ascii="Times New Roman"/>
          <w:b/>
          <w:i w:val="false"/>
          <w:color w:val="000000"/>
        </w:rPr>
        <w:t xml:space="preserve"> 34-параграф. Қыш пленканы жаныштаушы, 3-разряд</w:t>
      </w:r>
    </w:p>
    <w:bookmarkEnd w:id="2663"/>
    <w:bookmarkStart w:name="z2676" w:id="2664"/>
    <w:p>
      <w:pPr>
        <w:spacing w:after="0"/>
        <w:ind w:left="0"/>
        <w:jc w:val="both"/>
      </w:pPr>
      <w:r>
        <w:rPr>
          <w:rFonts w:ascii="Times New Roman"/>
          <w:b w:val="false"/>
          <w:i w:val="false"/>
          <w:color w:val="000000"/>
          <w:sz w:val="28"/>
        </w:rPr>
        <w:t>
      378. Жұмыс сипаттамасы:</w:t>
      </w:r>
    </w:p>
    <w:bookmarkEnd w:id="2664"/>
    <w:bookmarkStart w:name="z2677" w:id="2665"/>
    <w:p>
      <w:pPr>
        <w:spacing w:after="0"/>
        <w:ind w:left="0"/>
        <w:jc w:val="both"/>
      </w:pPr>
      <w:r>
        <w:rPr>
          <w:rFonts w:ascii="Times New Roman"/>
          <w:b w:val="false"/>
          <w:i w:val="false"/>
          <w:color w:val="000000"/>
          <w:sz w:val="28"/>
        </w:rPr>
        <w:t>
      әртүрлі құрамды қыш материалдардан жасалған пленканы жаншу;</w:t>
      </w:r>
    </w:p>
    <w:bookmarkEnd w:id="2665"/>
    <w:bookmarkStart w:name="z2678" w:id="2666"/>
    <w:p>
      <w:pPr>
        <w:spacing w:after="0"/>
        <w:ind w:left="0"/>
        <w:jc w:val="both"/>
      </w:pPr>
      <w:r>
        <w:rPr>
          <w:rFonts w:ascii="Times New Roman"/>
          <w:b w:val="false"/>
          <w:i w:val="false"/>
          <w:color w:val="000000"/>
          <w:sz w:val="28"/>
        </w:rPr>
        <w:t>
      пленканы кесуге арналған пышақты орната отырып және жаншу режимін таңдай отырып жаншымаларды белгіленген өлшемге баптау;</w:t>
      </w:r>
    </w:p>
    <w:bookmarkEnd w:id="2666"/>
    <w:bookmarkStart w:name="z2679" w:id="2667"/>
    <w:p>
      <w:pPr>
        <w:spacing w:after="0"/>
        <w:ind w:left="0"/>
        <w:jc w:val="both"/>
      </w:pPr>
      <w:r>
        <w:rPr>
          <w:rFonts w:ascii="Times New Roman"/>
          <w:b w:val="false"/>
          <w:i w:val="false"/>
          <w:color w:val="000000"/>
          <w:sz w:val="28"/>
        </w:rPr>
        <w:t>
      компоненттерінің концентрациясы әртүрлі органикалық буданың құрамын іріктеу және дайындау;</w:t>
      </w:r>
    </w:p>
    <w:bookmarkEnd w:id="2667"/>
    <w:bookmarkStart w:name="z2680" w:id="2668"/>
    <w:p>
      <w:pPr>
        <w:spacing w:after="0"/>
        <w:ind w:left="0"/>
        <w:jc w:val="both"/>
      </w:pPr>
      <w:r>
        <w:rPr>
          <w:rFonts w:ascii="Times New Roman"/>
          <w:b w:val="false"/>
          <w:i w:val="false"/>
          <w:color w:val="000000"/>
          <w:sz w:val="28"/>
        </w:rPr>
        <w:t>
      жанышталған қыш пленкаларды орнату коэффициентін анықтау;</w:t>
      </w:r>
    </w:p>
    <w:bookmarkEnd w:id="2668"/>
    <w:bookmarkStart w:name="z2681" w:id="2669"/>
    <w:p>
      <w:pPr>
        <w:spacing w:after="0"/>
        <w:ind w:left="0"/>
        <w:jc w:val="both"/>
      </w:pPr>
      <w:r>
        <w:rPr>
          <w:rFonts w:ascii="Times New Roman"/>
          <w:b w:val="false"/>
          <w:i w:val="false"/>
          <w:color w:val="000000"/>
          <w:sz w:val="28"/>
        </w:rPr>
        <w:t>
      белгіленген өлшемді дайындамаларды алу үшін шабу штамптарын таңдау;</w:t>
      </w:r>
    </w:p>
    <w:bookmarkEnd w:id="2669"/>
    <w:bookmarkStart w:name="z2682" w:id="2670"/>
    <w:p>
      <w:pPr>
        <w:spacing w:after="0"/>
        <w:ind w:left="0"/>
        <w:jc w:val="both"/>
      </w:pPr>
      <w:r>
        <w:rPr>
          <w:rFonts w:ascii="Times New Roman"/>
          <w:b w:val="false"/>
          <w:i w:val="false"/>
          <w:color w:val="000000"/>
          <w:sz w:val="28"/>
        </w:rPr>
        <w:t>
      пленкаларды шақтамалы топтарға жарамсыз ету.</w:t>
      </w:r>
    </w:p>
    <w:bookmarkEnd w:id="2670"/>
    <w:bookmarkStart w:name="z2683" w:id="2671"/>
    <w:p>
      <w:pPr>
        <w:spacing w:after="0"/>
        <w:ind w:left="0"/>
        <w:jc w:val="both"/>
      </w:pPr>
      <w:r>
        <w:rPr>
          <w:rFonts w:ascii="Times New Roman"/>
          <w:b w:val="false"/>
          <w:i w:val="false"/>
          <w:color w:val="000000"/>
          <w:sz w:val="28"/>
        </w:rPr>
        <w:t>
      379. Білуге тиіс:</w:t>
      </w:r>
    </w:p>
    <w:bookmarkEnd w:id="2671"/>
    <w:bookmarkStart w:name="z2684" w:id="2672"/>
    <w:p>
      <w:pPr>
        <w:spacing w:after="0"/>
        <w:ind w:left="0"/>
        <w:jc w:val="both"/>
      </w:pPr>
      <w:r>
        <w:rPr>
          <w:rFonts w:ascii="Times New Roman"/>
          <w:b w:val="false"/>
          <w:i w:val="false"/>
          <w:color w:val="000000"/>
          <w:sz w:val="28"/>
        </w:rPr>
        <w:t>
      қызмет көрсетілетін жабдықтың құрылысы мен баптау тәртібі;</w:t>
      </w:r>
    </w:p>
    <w:bookmarkEnd w:id="2672"/>
    <w:bookmarkStart w:name="z2685" w:id="2673"/>
    <w:p>
      <w:pPr>
        <w:spacing w:after="0"/>
        <w:ind w:left="0"/>
        <w:jc w:val="both"/>
      </w:pPr>
      <w:r>
        <w:rPr>
          <w:rFonts w:ascii="Times New Roman"/>
          <w:b w:val="false"/>
          <w:i w:val="false"/>
          <w:color w:val="000000"/>
          <w:sz w:val="28"/>
        </w:rPr>
        <w:t>
      арнайы құрылғылардың, бақылау-өлшеу құралдары мен аспаптарының құрылысы;</w:t>
      </w:r>
    </w:p>
    <w:bookmarkEnd w:id="2673"/>
    <w:bookmarkStart w:name="z2686" w:id="2674"/>
    <w:p>
      <w:pPr>
        <w:spacing w:after="0"/>
        <w:ind w:left="0"/>
        <w:jc w:val="both"/>
      </w:pPr>
      <w:r>
        <w:rPr>
          <w:rFonts w:ascii="Times New Roman"/>
          <w:b w:val="false"/>
          <w:i w:val="false"/>
          <w:color w:val="000000"/>
          <w:sz w:val="28"/>
        </w:rPr>
        <w:t>
      қыш пленка мен буданың құрамдас бөліктерінің құрамы мен рецептурасы;</w:t>
      </w:r>
    </w:p>
    <w:bookmarkEnd w:id="2674"/>
    <w:bookmarkStart w:name="z2687" w:id="2675"/>
    <w:p>
      <w:pPr>
        <w:spacing w:after="0"/>
        <w:ind w:left="0"/>
        <w:jc w:val="both"/>
      </w:pPr>
      <w:r>
        <w:rPr>
          <w:rFonts w:ascii="Times New Roman"/>
          <w:b w:val="false"/>
          <w:i w:val="false"/>
          <w:color w:val="000000"/>
          <w:sz w:val="28"/>
        </w:rPr>
        <w:t>
      орнату коэффициентін анықтау тәсілдері;</w:t>
      </w:r>
    </w:p>
    <w:bookmarkEnd w:id="2675"/>
    <w:bookmarkStart w:name="z2688" w:id="2676"/>
    <w:p>
      <w:pPr>
        <w:spacing w:after="0"/>
        <w:ind w:left="0"/>
        <w:jc w:val="both"/>
      </w:pPr>
      <w:r>
        <w:rPr>
          <w:rFonts w:ascii="Times New Roman"/>
          <w:b w:val="false"/>
          <w:i w:val="false"/>
          <w:color w:val="000000"/>
          <w:sz w:val="28"/>
        </w:rPr>
        <w:t>
      қыш пленканың жаншудан және күйдіруден кейінгі қасиеттері;</w:t>
      </w:r>
    </w:p>
    <w:bookmarkEnd w:id="2676"/>
    <w:bookmarkStart w:name="z2689" w:id="2677"/>
    <w:p>
      <w:pPr>
        <w:spacing w:after="0"/>
        <w:ind w:left="0"/>
        <w:jc w:val="both"/>
      </w:pPr>
      <w:r>
        <w:rPr>
          <w:rFonts w:ascii="Times New Roman"/>
          <w:b w:val="false"/>
          <w:i w:val="false"/>
          <w:color w:val="000000"/>
          <w:sz w:val="28"/>
        </w:rPr>
        <w:t>
      жанышталған қыш бұйымдардың техникалық шарттары мен сызбалары.</w:t>
      </w:r>
    </w:p>
    <w:bookmarkEnd w:id="2677"/>
    <w:bookmarkStart w:name="z2690" w:id="2678"/>
    <w:p>
      <w:pPr>
        <w:spacing w:after="0"/>
        <w:ind w:left="0"/>
        <w:jc w:val="both"/>
      </w:pPr>
      <w:r>
        <w:rPr>
          <w:rFonts w:ascii="Times New Roman"/>
          <w:b w:val="false"/>
          <w:i w:val="false"/>
          <w:color w:val="000000"/>
          <w:sz w:val="28"/>
        </w:rPr>
        <w:t>
      380. Жұмыс үлгілері:</w:t>
      </w:r>
    </w:p>
    <w:bookmarkEnd w:id="2678"/>
    <w:bookmarkStart w:name="z2691" w:id="2679"/>
    <w:p>
      <w:pPr>
        <w:spacing w:after="0"/>
        <w:ind w:left="0"/>
        <w:jc w:val="both"/>
      </w:pPr>
      <w:r>
        <w:rPr>
          <w:rFonts w:ascii="Times New Roman"/>
          <w:b w:val="false"/>
          <w:i w:val="false"/>
          <w:color w:val="000000"/>
          <w:sz w:val="28"/>
        </w:rPr>
        <w:t>
      1) қыш дайындамалар - органикалық буданы дайындау;</w:t>
      </w:r>
    </w:p>
    <w:bookmarkEnd w:id="2679"/>
    <w:bookmarkStart w:name="z2692" w:id="2680"/>
    <w:p>
      <w:pPr>
        <w:spacing w:after="0"/>
        <w:ind w:left="0"/>
        <w:jc w:val="both"/>
      </w:pPr>
      <w:r>
        <w:rPr>
          <w:rFonts w:ascii="Times New Roman"/>
          <w:b w:val="false"/>
          <w:i w:val="false"/>
          <w:color w:val="000000"/>
          <w:sz w:val="28"/>
        </w:rPr>
        <w:t>
      2) қыш пленка – қыздырылған каландрда жаншу;</w:t>
      </w:r>
    </w:p>
    <w:bookmarkEnd w:id="2680"/>
    <w:bookmarkStart w:name="z2693" w:id="2681"/>
    <w:p>
      <w:pPr>
        <w:spacing w:after="0"/>
        <w:ind w:left="0"/>
        <w:jc w:val="both"/>
      </w:pPr>
      <w:r>
        <w:rPr>
          <w:rFonts w:ascii="Times New Roman"/>
          <w:b w:val="false"/>
          <w:i w:val="false"/>
          <w:color w:val="000000"/>
          <w:sz w:val="28"/>
        </w:rPr>
        <w:t>
      өлшемі бойынша илемдеу;</w:t>
      </w:r>
    </w:p>
    <w:bookmarkEnd w:id="2681"/>
    <w:bookmarkStart w:name="z2694" w:id="2682"/>
    <w:p>
      <w:pPr>
        <w:spacing w:after="0"/>
        <w:ind w:left="0"/>
        <w:jc w:val="both"/>
      </w:pPr>
      <w:r>
        <w:rPr>
          <w:rFonts w:ascii="Times New Roman"/>
          <w:b w:val="false"/>
          <w:i w:val="false"/>
          <w:color w:val="000000"/>
          <w:sz w:val="28"/>
        </w:rPr>
        <w:t>
      3) қалыңдығы 80 микрометр жұқа каучук негізіндегі қыш пленка - қыздырусыз жаншу;</w:t>
      </w:r>
    </w:p>
    <w:bookmarkEnd w:id="2682"/>
    <w:bookmarkStart w:name="z2695" w:id="2683"/>
    <w:p>
      <w:pPr>
        <w:spacing w:after="0"/>
        <w:ind w:left="0"/>
        <w:jc w:val="both"/>
      </w:pPr>
      <w:r>
        <w:rPr>
          <w:rFonts w:ascii="Times New Roman"/>
          <w:b w:val="false"/>
          <w:i w:val="false"/>
          <w:color w:val="000000"/>
          <w:sz w:val="28"/>
        </w:rPr>
        <w:t>
      4) қалыңдығы 160 микрометр қалың каучук негізіндегі қыш пленка - қыздырусыз жаншу;</w:t>
      </w:r>
    </w:p>
    <w:bookmarkEnd w:id="2683"/>
    <w:bookmarkStart w:name="z2696" w:id="2684"/>
    <w:p>
      <w:pPr>
        <w:spacing w:after="0"/>
        <w:ind w:left="0"/>
        <w:jc w:val="both"/>
      </w:pPr>
      <w:r>
        <w:rPr>
          <w:rFonts w:ascii="Times New Roman"/>
          <w:b w:val="false"/>
          <w:i w:val="false"/>
          <w:color w:val="000000"/>
          <w:sz w:val="28"/>
        </w:rPr>
        <w:t>
      5) қалыңдығы 1-2 миллиметр тантал пленка – қыздырылған жаныштамаларда жаншу.</w:t>
      </w:r>
    </w:p>
    <w:bookmarkEnd w:id="2684"/>
    <w:bookmarkStart w:name="z2697" w:id="2685"/>
    <w:p>
      <w:pPr>
        <w:spacing w:after="0"/>
        <w:ind w:left="0"/>
        <w:jc w:val="left"/>
      </w:pPr>
      <w:r>
        <w:rPr>
          <w:rFonts w:ascii="Times New Roman"/>
          <w:b/>
          <w:i w:val="false"/>
          <w:color w:val="000000"/>
        </w:rPr>
        <w:t xml:space="preserve"> 35-параграф. Магнит өткізгіштері ораушы, 3-разряд</w:t>
      </w:r>
    </w:p>
    <w:bookmarkEnd w:id="2685"/>
    <w:bookmarkStart w:name="z2698" w:id="2686"/>
    <w:p>
      <w:pPr>
        <w:spacing w:after="0"/>
        <w:ind w:left="0"/>
        <w:jc w:val="both"/>
      </w:pPr>
      <w:r>
        <w:rPr>
          <w:rFonts w:ascii="Times New Roman"/>
          <w:b w:val="false"/>
          <w:i w:val="false"/>
          <w:color w:val="000000"/>
          <w:sz w:val="28"/>
        </w:rPr>
        <w:t>
      381. Жұмыс сипаттамасы:</w:t>
      </w:r>
    </w:p>
    <w:bookmarkEnd w:id="2686"/>
    <w:bookmarkStart w:name="z2699" w:id="2687"/>
    <w:p>
      <w:pPr>
        <w:spacing w:after="0"/>
        <w:ind w:left="0"/>
        <w:jc w:val="both"/>
      </w:pPr>
      <w:r>
        <w:rPr>
          <w:rFonts w:ascii="Times New Roman"/>
          <w:b w:val="false"/>
          <w:i w:val="false"/>
          <w:color w:val="000000"/>
          <w:sz w:val="28"/>
        </w:rPr>
        <w:t>
      әртүрлі типті және көлемі әртүрлі, электр техникалық болаттан жасалған, белгіленген ен бойынша кесілген және бір жағына эмаль жағылған магнит өткізгіш дайындамаларды орау;</w:t>
      </w:r>
    </w:p>
    <w:bookmarkEnd w:id="2687"/>
    <w:bookmarkStart w:name="z2700" w:id="2688"/>
    <w:p>
      <w:pPr>
        <w:spacing w:after="0"/>
        <w:ind w:left="0"/>
        <w:jc w:val="both"/>
      </w:pPr>
      <w:r>
        <w:rPr>
          <w:rFonts w:ascii="Times New Roman"/>
          <w:b w:val="false"/>
          <w:i w:val="false"/>
          <w:color w:val="000000"/>
          <w:sz w:val="28"/>
        </w:rPr>
        <w:t>
      жартылай автоматты магнит өткізгіштің дайындамаларының белгіленген қалыңдығына реттеу;</w:t>
      </w:r>
    </w:p>
    <w:bookmarkEnd w:id="2688"/>
    <w:bookmarkStart w:name="z2701" w:id="2689"/>
    <w:p>
      <w:pPr>
        <w:spacing w:after="0"/>
        <w:ind w:left="0"/>
        <w:jc w:val="both"/>
      </w:pPr>
      <w:r>
        <w:rPr>
          <w:rFonts w:ascii="Times New Roman"/>
          <w:b w:val="false"/>
          <w:i w:val="false"/>
          <w:color w:val="000000"/>
          <w:sz w:val="28"/>
        </w:rPr>
        <w:t>
      таспаға жағылған эмаль қабатының қалыңдығын өлшеу құралымен тексеру.</w:t>
      </w:r>
    </w:p>
    <w:bookmarkEnd w:id="2689"/>
    <w:bookmarkStart w:name="z2702" w:id="2690"/>
    <w:p>
      <w:pPr>
        <w:spacing w:after="0"/>
        <w:ind w:left="0"/>
        <w:jc w:val="both"/>
      </w:pPr>
      <w:r>
        <w:rPr>
          <w:rFonts w:ascii="Times New Roman"/>
          <w:b w:val="false"/>
          <w:i w:val="false"/>
          <w:color w:val="000000"/>
          <w:sz w:val="28"/>
        </w:rPr>
        <w:t>
      382. Білуге тиіс:</w:t>
      </w:r>
    </w:p>
    <w:bookmarkEnd w:id="2690"/>
    <w:bookmarkStart w:name="z2703" w:id="2691"/>
    <w:p>
      <w:pPr>
        <w:spacing w:after="0"/>
        <w:ind w:left="0"/>
        <w:jc w:val="both"/>
      </w:pPr>
      <w:r>
        <w:rPr>
          <w:rFonts w:ascii="Times New Roman"/>
          <w:b w:val="false"/>
          <w:i w:val="false"/>
          <w:color w:val="000000"/>
          <w:sz w:val="28"/>
        </w:rPr>
        <w:t>
      қызмет көрсетілетін жабдықтардың құрылысы, жұмыс тәртібі және баптау тәсілдері;</w:t>
      </w:r>
    </w:p>
    <w:bookmarkEnd w:id="2691"/>
    <w:bookmarkStart w:name="z2704" w:id="2692"/>
    <w:p>
      <w:pPr>
        <w:spacing w:after="0"/>
        <w:ind w:left="0"/>
        <w:jc w:val="both"/>
      </w:pPr>
      <w:r>
        <w:rPr>
          <w:rFonts w:ascii="Times New Roman"/>
          <w:b w:val="false"/>
          <w:i w:val="false"/>
          <w:color w:val="000000"/>
          <w:sz w:val="28"/>
        </w:rPr>
        <w:t>
      әмбебап және арнайы құрылғылардың, бақылау-өлшеу құралдары мен аспаптарының мақсаты және қолданылу шарттары;</w:t>
      </w:r>
    </w:p>
    <w:bookmarkEnd w:id="2692"/>
    <w:bookmarkStart w:name="z2705" w:id="2693"/>
    <w:p>
      <w:pPr>
        <w:spacing w:after="0"/>
        <w:ind w:left="0"/>
        <w:jc w:val="both"/>
      </w:pPr>
      <w:r>
        <w:rPr>
          <w:rFonts w:ascii="Times New Roman"/>
          <w:b w:val="false"/>
          <w:i w:val="false"/>
          <w:color w:val="000000"/>
          <w:sz w:val="28"/>
        </w:rPr>
        <w:t>
      магнит өткізгіштерді магнит қасиеттері бойынша, көлемінің сызбаға сәйкестігі бойынша, салмағы мен ом кедергісі бойынша тексеру әдістері;</w:t>
      </w:r>
    </w:p>
    <w:bookmarkEnd w:id="2693"/>
    <w:bookmarkStart w:name="z2706" w:id="2694"/>
    <w:p>
      <w:pPr>
        <w:spacing w:after="0"/>
        <w:ind w:left="0"/>
        <w:jc w:val="both"/>
      </w:pPr>
      <w:r>
        <w:rPr>
          <w:rFonts w:ascii="Times New Roman"/>
          <w:b w:val="false"/>
          <w:i w:val="false"/>
          <w:color w:val="000000"/>
          <w:sz w:val="28"/>
        </w:rPr>
        <w:t>
      электр техникалық болат және оқшаулау материалдарының негізгі қасиеттері және олардың маркасы.</w:t>
      </w:r>
    </w:p>
    <w:bookmarkEnd w:id="2694"/>
    <w:bookmarkStart w:name="z2707" w:id="2695"/>
    <w:p>
      <w:pPr>
        <w:spacing w:after="0"/>
        <w:ind w:left="0"/>
        <w:jc w:val="both"/>
      </w:pPr>
      <w:r>
        <w:rPr>
          <w:rFonts w:ascii="Times New Roman"/>
          <w:b w:val="false"/>
          <w:i w:val="false"/>
          <w:color w:val="000000"/>
          <w:sz w:val="28"/>
        </w:rPr>
        <w:t>
      383. Жұмыс үлгілері:</w:t>
      </w:r>
    </w:p>
    <w:bookmarkEnd w:id="2695"/>
    <w:bookmarkStart w:name="z2708" w:id="2696"/>
    <w:p>
      <w:pPr>
        <w:spacing w:after="0"/>
        <w:ind w:left="0"/>
        <w:jc w:val="both"/>
      </w:pPr>
      <w:r>
        <w:rPr>
          <w:rFonts w:ascii="Times New Roman"/>
          <w:b w:val="false"/>
          <w:i w:val="false"/>
          <w:color w:val="000000"/>
          <w:sz w:val="28"/>
        </w:rPr>
        <w:t>
      1) орау автоматы – белгіленген өлшемге реттеу және баптау;</w:t>
      </w:r>
    </w:p>
    <w:bookmarkEnd w:id="2696"/>
    <w:bookmarkStart w:name="z2709" w:id="2697"/>
    <w:p>
      <w:pPr>
        <w:spacing w:after="0"/>
        <w:ind w:left="0"/>
        <w:jc w:val="both"/>
      </w:pPr>
      <w:r>
        <w:rPr>
          <w:rFonts w:ascii="Times New Roman"/>
          <w:b w:val="false"/>
          <w:i w:val="false"/>
          <w:color w:val="000000"/>
          <w:sz w:val="28"/>
        </w:rPr>
        <w:t>
      2) 0-тәрізді барлық өлшемді магнит өткізгіштер - токарлық станокта орау және дәнекерлеу.</w:t>
      </w:r>
    </w:p>
    <w:bookmarkEnd w:id="2697"/>
    <w:bookmarkStart w:name="z2710" w:id="2698"/>
    <w:p>
      <w:pPr>
        <w:spacing w:after="0"/>
        <w:ind w:left="0"/>
        <w:jc w:val="left"/>
      </w:pPr>
      <w:r>
        <w:rPr>
          <w:rFonts w:ascii="Times New Roman"/>
          <w:b/>
          <w:i w:val="false"/>
          <w:color w:val="000000"/>
        </w:rPr>
        <w:t xml:space="preserve"> 36-параграф. Магнит өткізгіштері ораушы, 4-разряд</w:t>
      </w:r>
    </w:p>
    <w:bookmarkEnd w:id="2698"/>
    <w:bookmarkStart w:name="z2711" w:id="2699"/>
    <w:p>
      <w:pPr>
        <w:spacing w:after="0"/>
        <w:ind w:left="0"/>
        <w:jc w:val="both"/>
      </w:pPr>
      <w:r>
        <w:rPr>
          <w:rFonts w:ascii="Times New Roman"/>
          <w:b w:val="false"/>
          <w:i w:val="false"/>
          <w:color w:val="000000"/>
          <w:sz w:val="28"/>
        </w:rPr>
        <w:t>
      384. Жұмыс сипаттамасы:</w:t>
      </w:r>
    </w:p>
    <w:bookmarkEnd w:id="2699"/>
    <w:bookmarkStart w:name="z2712" w:id="2700"/>
    <w:p>
      <w:pPr>
        <w:spacing w:after="0"/>
        <w:ind w:left="0"/>
        <w:jc w:val="both"/>
      </w:pPr>
      <w:r>
        <w:rPr>
          <w:rFonts w:ascii="Times New Roman"/>
          <w:b w:val="false"/>
          <w:i w:val="false"/>
          <w:color w:val="000000"/>
          <w:sz w:val="28"/>
        </w:rPr>
        <w:t>
      таспасының қалыңдығы 0,01 және ені 0,7..2,0 миллиметр пермаллой магнит жұмсақ балқымалардан жасалған сақина, таспа магнит өткізгіштерді орау;</w:t>
      </w:r>
    </w:p>
    <w:bookmarkEnd w:id="2700"/>
    <w:bookmarkStart w:name="z2713" w:id="2701"/>
    <w:p>
      <w:pPr>
        <w:spacing w:after="0"/>
        <w:ind w:left="0"/>
        <w:jc w:val="both"/>
      </w:pPr>
      <w:r>
        <w:rPr>
          <w:rFonts w:ascii="Times New Roman"/>
          <w:b w:val="false"/>
          <w:i w:val="false"/>
          <w:color w:val="000000"/>
          <w:sz w:val="28"/>
        </w:rPr>
        <w:t>
      электр техникалық болаттан жасалған қалыңдығы 0,35 миллиметр және ені 5...80 миллиметр магнит өткізгіштерді 11 квалитет бойынша бір немесе бірден екі қабат етіп орау;</w:t>
      </w:r>
    </w:p>
    <w:bookmarkEnd w:id="2701"/>
    <w:bookmarkStart w:name="z2714" w:id="2702"/>
    <w:p>
      <w:pPr>
        <w:spacing w:after="0"/>
        <w:ind w:left="0"/>
        <w:jc w:val="both"/>
      </w:pPr>
      <w:r>
        <w:rPr>
          <w:rFonts w:ascii="Times New Roman"/>
          <w:b w:val="false"/>
          <w:i w:val="false"/>
          <w:color w:val="000000"/>
          <w:sz w:val="28"/>
        </w:rPr>
        <w:t>
      магнит өткізгіштерді ұсақ сериялы және жекелеген өндіріс жағдайында автоматта және жартылай автоматта орау;</w:t>
      </w:r>
    </w:p>
    <w:bookmarkEnd w:id="2702"/>
    <w:bookmarkStart w:name="z2715" w:id="2703"/>
    <w:p>
      <w:pPr>
        <w:spacing w:after="0"/>
        <w:ind w:left="0"/>
        <w:jc w:val="both"/>
      </w:pPr>
      <w:r>
        <w:rPr>
          <w:rFonts w:ascii="Times New Roman"/>
          <w:b w:val="false"/>
          <w:i w:val="false"/>
          <w:color w:val="000000"/>
          <w:sz w:val="28"/>
        </w:rPr>
        <w:t>
      автоматты және жартылай автоматты ораудың белгіленген қалыңдығы мен үлгі өлшемдерге реттеу;</w:t>
      </w:r>
    </w:p>
    <w:bookmarkEnd w:id="2703"/>
    <w:bookmarkStart w:name="z2716" w:id="2704"/>
    <w:p>
      <w:pPr>
        <w:spacing w:after="0"/>
        <w:ind w:left="0"/>
        <w:jc w:val="both"/>
      </w:pPr>
      <w:r>
        <w:rPr>
          <w:rFonts w:ascii="Times New Roman"/>
          <w:b w:val="false"/>
          <w:i w:val="false"/>
          <w:color w:val="000000"/>
          <w:sz w:val="28"/>
        </w:rPr>
        <w:t>
      шектеу және керу құрылғысы баптау;</w:t>
      </w:r>
    </w:p>
    <w:bookmarkEnd w:id="2704"/>
    <w:bookmarkStart w:name="z2717" w:id="2705"/>
    <w:p>
      <w:pPr>
        <w:spacing w:after="0"/>
        <w:ind w:left="0"/>
        <w:jc w:val="both"/>
      </w:pPr>
      <w:r>
        <w:rPr>
          <w:rFonts w:ascii="Times New Roman"/>
          <w:b w:val="false"/>
          <w:i w:val="false"/>
          <w:color w:val="000000"/>
          <w:sz w:val="28"/>
        </w:rPr>
        <w:t>
      соңғы орамды контактілі дәнекерлеу және орау агрегатының дәнекерлеу торабын баптау;</w:t>
      </w:r>
    </w:p>
    <w:bookmarkEnd w:id="2705"/>
    <w:bookmarkStart w:name="z2718" w:id="2706"/>
    <w:p>
      <w:pPr>
        <w:spacing w:after="0"/>
        <w:ind w:left="0"/>
        <w:jc w:val="both"/>
      </w:pPr>
      <w:r>
        <w:rPr>
          <w:rFonts w:ascii="Times New Roman"/>
          <w:b w:val="false"/>
          <w:i w:val="false"/>
          <w:color w:val="000000"/>
          <w:sz w:val="28"/>
        </w:rPr>
        <w:t>
      күрделігі 2 топ арнайы технологиялық жабдықты реттеу.</w:t>
      </w:r>
    </w:p>
    <w:bookmarkEnd w:id="2706"/>
    <w:bookmarkStart w:name="z2719" w:id="2707"/>
    <w:p>
      <w:pPr>
        <w:spacing w:after="0"/>
        <w:ind w:left="0"/>
        <w:jc w:val="both"/>
      </w:pPr>
      <w:r>
        <w:rPr>
          <w:rFonts w:ascii="Times New Roman"/>
          <w:b w:val="false"/>
          <w:i w:val="false"/>
          <w:color w:val="000000"/>
          <w:sz w:val="28"/>
        </w:rPr>
        <w:t>
      385. Білуге тиіс:</w:t>
      </w:r>
    </w:p>
    <w:bookmarkEnd w:id="2707"/>
    <w:bookmarkStart w:name="z2720" w:id="2708"/>
    <w:p>
      <w:pPr>
        <w:spacing w:after="0"/>
        <w:ind w:left="0"/>
        <w:jc w:val="both"/>
      </w:pPr>
      <w:r>
        <w:rPr>
          <w:rFonts w:ascii="Times New Roman"/>
          <w:b w:val="false"/>
          <w:i w:val="false"/>
          <w:color w:val="000000"/>
          <w:sz w:val="28"/>
        </w:rPr>
        <w:t>
      орау агрегаттары тораптарының мақсаты, құрылысы және жұмыс тәртібі;</w:t>
      </w:r>
    </w:p>
    <w:bookmarkEnd w:id="2708"/>
    <w:bookmarkStart w:name="z2721" w:id="2709"/>
    <w:p>
      <w:pPr>
        <w:spacing w:after="0"/>
        <w:ind w:left="0"/>
        <w:jc w:val="both"/>
      </w:pPr>
      <w:r>
        <w:rPr>
          <w:rFonts w:ascii="Times New Roman"/>
          <w:b w:val="false"/>
          <w:i w:val="false"/>
          <w:color w:val="000000"/>
          <w:sz w:val="28"/>
        </w:rPr>
        <w:t>
      қызмет көрсетілетін жабдықты әртүрлі үлгі өлшемдерге баптау және қайта баптау тәсілдері;</w:t>
      </w:r>
    </w:p>
    <w:bookmarkEnd w:id="2709"/>
    <w:bookmarkStart w:name="z2722" w:id="2710"/>
    <w:p>
      <w:pPr>
        <w:spacing w:after="0"/>
        <w:ind w:left="0"/>
        <w:jc w:val="both"/>
      </w:pPr>
      <w:r>
        <w:rPr>
          <w:rFonts w:ascii="Times New Roman"/>
          <w:b w:val="false"/>
          <w:i w:val="false"/>
          <w:color w:val="000000"/>
          <w:sz w:val="28"/>
        </w:rPr>
        <w:t>
      электр техникалық болатты дәнекерлеу шарттары мен тәсілдері;</w:t>
      </w:r>
    </w:p>
    <w:bookmarkEnd w:id="2710"/>
    <w:bookmarkStart w:name="z2723" w:id="2711"/>
    <w:p>
      <w:pPr>
        <w:spacing w:after="0"/>
        <w:ind w:left="0"/>
        <w:jc w:val="both"/>
      </w:pPr>
      <w:r>
        <w:rPr>
          <w:rFonts w:ascii="Times New Roman"/>
          <w:b w:val="false"/>
          <w:i w:val="false"/>
          <w:color w:val="000000"/>
          <w:sz w:val="28"/>
        </w:rPr>
        <w:t>
      құрылғылар мен бақылау-өлшеу аспаптары мен құралдарының құрылысы, жұмыс тәртібі;</w:t>
      </w:r>
    </w:p>
    <w:bookmarkEnd w:id="2711"/>
    <w:bookmarkStart w:name="z2724" w:id="2712"/>
    <w:p>
      <w:pPr>
        <w:spacing w:after="0"/>
        <w:ind w:left="0"/>
        <w:jc w:val="both"/>
      </w:pPr>
      <w:r>
        <w:rPr>
          <w:rFonts w:ascii="Times New Roman"/>
          <w:b w:val="false"/>
          <w:i w:val="false"/>
          <w:color w:val="000000"/>
          <w:sz w:val="28"/>
        </w:rPr>
        <w:t>
      электр техникалық болат пен оқшаулау материалдарының негізгі қасиеттері;</w:t>
      </w:r>
    </w:p>
    <w:bookmarkEnd w:id="2712"/>
    <w:bookmarkStart w:name="z2725" w:id="2713"/>
    <w:p>
      <w:pPr>
        <w:spacing w:after="0"/>
        <w:ind w:left="0"/>
        <w:jc w:val="both"/>
      </w:pPr>
      <w:r>
        <w:rPr>
          <w:rFonts w:ascii="Times New Roman"/>
          <w:b w:val="false"/>
          <w:i w:val="false"/>
          <w:color w:val="000000"/>
          <w:sz w:val="28"/>
        </w:rPr>
        <w:t>
      магнит өткізгіштерді электр магнит қасиеттері, ом кедергісі, ауқымды өлшемі бойынша тексеру әдістері;</w:t>
      </w:r>
    </w:p>
    <w:bookmarkEnd w:id="2713"/>
    <w:bookmarkStart w:name="z2726" w:id="2714"/>
    <w:p>
      <w:pPr>
        <w:spacing w:after="0"/>
        <w:ind w:left="0"/>
        <w:jc w:val="both"/>
      </w:pPr>
      <w:r>
        <w:rPr>
          <w:rFonts w:ascii="Times New Roman"/>
          <w:b w:val="false"/>
          <w:i w:val="false"/>
          <w:color w:val="000000"/>
          <w:sz w:val="28"/>
        </w:rPr>
        <w:t>
      магнит өткізгіштегі сызбаларды оқуды;</w:t>
      </w:r>
    </w:p>
    <w:bookmarkEnd w:id="2714"/>
    <w:bookmarkStart w:name="z2727" w:id="2715"/>
    <w:p>
      <w:pPr>
        <w:spacing w:after="0"/>
        <w:ind w:left="0"/>
        <w:jc w:val="both"/>
      </w:pPr>
      <w:r>
        <w:rPr>
          <w:rFonts w:ascii="Times New Roman"/>
          <w:b w:val="false"/>
          <w:i w:val="false"/>
          <w:color w:val="000000"/>
          <w:sz w:val="28"/>
        </w:rPr>
        <w:t>
      орындалатын жұмыс көлеміндегі электр және радиотехника негіздері.</w:t>
      </w:r>
    </w:p>
    <w:bookmarkEnd w:id="2715"/>
    <w:bookmarkStart w:name="z2728" w:id="2716"/>
    <w:p>
      <w:pPr>
        <w:spacing w:after="0"/>
        <w:ind w:left="0"/>
        <w:jc w:val="left"/>
      </w:pPr>
      <w:r>
        <w:rPr>
          <w:rFonts w:ascii="Times New Roman"/>
          <w:b/>
          <w:i w:val="false"/>
          <w:color w:val="000000"/>
        </w:rPr>
        <w:t xml:space="preserve"> 37-параграф. Магнит өткізгіштері ораушы, 5-разряд</w:t>
      </w:r>
    </w:p>
    <w:bookmarkEnd w:id="2716"/>
    <w:bookmarkStart w:name="z2729" w:id="2717"/>
    <w:p>
      <w:pPr>
        <w:spacing w:after="0"/>
        <w:ind w:left="0"/>
        <w:jc w:val="both"/>
      </w:pPr>
      <w:r>
        <w:rPr>
          <w:rFonts w:ascii="Times New Roman"/>
          <w:b w:val="false"/>
          <w:i w:val="false"/>
          <w:color w:val="000000"/>
          <w:sz w:val="28"/>
        </w:rPr>
        <w:t>
      386. Жұмыс сипаттамасы:</w:t>
      </w:r>
    </w:p>
    <w:bookmarkEnd w:id="2717"/>
    <w:bookmarkStart w:name="z2730" w:id="2718"/>
    <w:p>
      <w:pPr>
        <w:spacing w:after="0"/>
        <w:ind w:left="0"/>
        <w:jc w:val="both"/>
      </w:pPr>
      <w:r>
        <w:rPr>
          <w:rFonts w:ascii="Times New Roman"/>
          <w:b w:val="false"/>
          <w:i w:val="false"/>
          <w:color w:val="000000"/>
          <w:sz w:val="28"/>
        </w:rPr>
        <w:t>
      таспасының қалыңдығы 0,003 миллиметр және ені 1,5...2,5 миллиметр пермаллой магнит жұмсақ балқымалардан жасалған сақина, таспа магнит өткізгіштерді орау;</w:t>
      </w:r>
    </w:p>
    <w:bookmarkEnd w:id="2718"/>
    <w:bookmarkStart w:name="z2731" w:id="2719"/>
    <w:p>
      <w:pPr>
        <w:spacing w:after="0"/>
        <w:ind w:left="0"/>
        <w:jc w:val="both"/>
      </w:pPr>
      <w:r>
        <w:rPr>
          <w:rFonts w:ascii="Times New Roman"/>
          <w:b w:val="false"/>
          <w:i w:val="false"/>
          <w:color w:val="000000"/>
          <w:sz w:val="28"/>
        </w:rPr>
        <w:t>
      электр техникалық болаттан жасалған қалыңдығы 0,05...0,15 миллиметр және ені 5...80 миллиметр магнит өткізгіштерді 8 - 9 квалитет бойынша орау;</w:t>
      </w:r>
    </w:p>
    <w:bookmarkEnd w:id="2719"/>
    <w:bookmarkStart w:name="z2732" w:id="2720"/>
    <w:p>
      <w:pPr>
        <w:spacing w:after="0"/>
        <w:ind w:left="0"/>
        <w:jc w:val="both"/>
      </w:pPr>
      <w:r>
        <w:rPr>
          <w:rFonts w:ascii="Times New Roman"/>
          <w:b w:val="false"/>
          <w:i w:val="false"/>
          <w:color w:val="000000"/>
          <w:sz w:val="28"/>
        </w:rPr>
        <w:t>
      эксперименталды аса күрделі және тәжірибелік үлгілерді орау;</w:t>
      </w:r>
    </w:p>
    <w:bookmarkEnd w:id="2720"/>
    <w:bookmarkStart w:name="z2733" w:id="2721"/>
    <w:p>
      <w:pPr>
        <w:spacing w:after="0"/>
        <w:ind w:left="0"/>
        <w:jc w:val="both"/>
      </w:pPr>
      <w:r>
        <w:rPr>
          <w:rFonts w:ascii="Times New Roman"/>
          <w:b w:val="false"/>
          <w:i w:val="false"/>
          <w:color w:val="000000"/>
          <w:sz w:val="28"/>
        </w:rPr>
        <w:t>
      арнайы құрылғысы бар автоматты және жартылай автоматты, токарлық станоктарды жұмыстың белгіленген режиміне реттеу;</w:t>
      </w:r>
    </w:p>
    <w:bookmarkEnd w:id="2721"/>
    <w:bookmarkStart w:name="z2734" w:id="2722"/>
    <w:p>
      <w:pPr>
        <w:spacing w:after="0"/>
        <w:ind w:left="0"/>
        <w:jc w:val="both"/>
      </w:pPr>
      <w:r>
        <w:rPr>
          <w:rFonts w:ascii="Times New Roman"/>
          <w:b w:val="false"/>
          <w:i w:val="false"/>
          <w:color w:val="000000"/>
          <w:sz w:val="28"/>
        </w:rPr>
        <w:t>
      соңғы орамды контактілі дәнекерлеу;</w:t>
      </w:r>
    </w:p>
    <w:bookmarkEnd w:id="2722"/>
    <w:bookmarkStart w:name="z2735" w:id="2723"/>
    <w:p>
      <w:pPr>
        <w:spacing w:after="0"/>
        <w:ind w:left="0"/>
        <w:jc w:val="both"/>
      </w:pPr>
      <w:r>
        <w:rPr>
          <w:rFonts w:ascii="Times New Roman"/>
          <w:b w:val="false"/>
          <w:i w:val="false"/>
          <w:color w:val="000000"/>
          <w:sz w:val="28"/>
        </w:rPr>
        <w:t>
      қызмет көрсетілетін жабдықты баптау;</w:t>
      </w:r>
    </w:p>
    <w:bookmarkEnd w:id="2723"/>
    <w:bookmarkStart w:name="z2736" w:id="2724"/>
    <w:p>
      <w:pPr>
        <w:spacing w:after="0"/>
        <w:ind w:left="0"/>
        <w:jc w:val="both"/>
      </w:pPr>
      <w:r>
        <w:rPr>
          <w:rFonts w:ascii="Times New Roman"/>
          <w:b w:val="false"/>
          <w:i w:val="false"/>
          <w:color w:val="000000"/>
          <w:sz w:val="28"/>
        </w:rPr>
        <w:t>
      магнит өткізгіштерді орау кезінде ақаулықтарды анықтау және жою;</w:t>
      </w:r>
    </w:p>
    <w:bookmarkEnd w:id="2724"/>
    <w:bookmarkStart w:name="z2737" w:id="2725"/>
    <w:p>
      <w:pPr>
        <w:spacing w:after="0"/>
        <w:ind w:left="0"/>
        <w:jc w:val="both"/>
      </w:pPr>
      <w:r>
        <w:rPr>
          <w:rFonts w:ascii="Times New Roman"/>
          <w:b w:val="false"/>
          <w:i w:val="false"/>
          <w:color w:val="000000"/>
          <w:sz w:val="28"/>
        </w:rPr>
        <w:t>
      оралған дайындамалардың сапасын бақылау.</w:t>
      </w:r>
    </w:p>
    <w:bookmarkEnd w:id="2725"/>
    <w:bookmarkStart w:name="z2738" w:id="2726"/>
    <w:p>
      <w:pPr>
        <w:spacing w:after="0"/>
        <w:ind w:left="0"/>
        <w:jc w:val="both"/>
      </w:pPr>
      <w:r>
        <w:rPr>
          <w:rFonts w:ascii="Times New Roman"/>
          <w:b w:val="false"/>
          <w:i w:val="false"/>
          <w:color w:val="000000"/>
          <w:sz w:val="28"/>
        </w:rPr>
        <w:t>
      387. Білуге тиіс:</w:t>
      </w:r>
    </w:p>
    <w:bookmarkEnd w:id="2726"/>
    <w:bookmarkStart w:name="z2739" w:id="2727"/>
    <w:p>
      <w:pPr>
        <w:spacing w:after="0"/>
        <w:ind w:left="0"/>
        <w:jc w:val="both"/>
      </w:pPr>
      <w:r>
        <w:rPr>
          <w:rFonts w:ascii="Times New Roman"/>
          <w:b w:val="false"/>
          <w:i w:val="false"/>
          <w:color w:val="000000"/>
          <w:sz w:val="28"/>
        </w:rPr>
        <w:t>
      орау агрегаттарының мақсаты, құрылысы мен жұмыс тәртібі;</w:t>
      </w:r>
    </w:p>
    <w:bookmarkEnd w:id="2727"/>
    <w:bookmarkStart w:name="z2740" w:id="2728"/>
    <w:p>
      <w:pPr>
        <w:spacing w:after="0"/>
        <w:ind w:left="0"/>
        <w:jc w:val="both"/>
      </w:pPr>
      <w:r>
        <w:rPr>
          <w:rFonts w:ascii="Times New Roman"/>
          <w:b w:val="false"/>
          <w:i w:val="false"/>
          <w:color w:val="000000"/>
          <w:sz w:val="28"/>
        </w:rPr>
        <w:t>
      қызмет көрсетілетін жабдықтар мен қолданылатын құрылғыларды жөндеу және баптау тәсілдері;</w:t>
      </w:r>
    </w:p>
    <w:bookmarkEnd w:id="2728"/>
    <w:bookmarkStart w:name="z2741" w:id="2729"/>
    <w:p>
      <w:pPr>
        <w:spacing w:after="0"/>
        <w:ind w:left="0"/>
        <w:jc w:val="both"/>
      </w:pPr>
      <w:r>
        <w:rPr>
          <w:rFonts w:ascii="Times New Roman"/>
          <w:b w:val="false"/>
          <w:i w:val="false"/>
          <w:color w:val="000000"/>
          <w:sz w:val="28"/>
        </w:rPr>
        <w:t>
      құрылғылар мен бақылау-өлшеу аспаптары мен құралдарының құрылысы;</w:t>
      </w:r>
    </w:p>
    <w:bookmarkEnd w:id="2729"/>
    <w:bookmarkStart w:name="z2742" w:id="2730"/>
    <w:p>
      <w:pPr>
        <w:spacing w:after="0"/>
        <w:ind w:left="0"/>
        <w:jc w:val="both"/>
      </w:pPr>
      <w:r>
        <w:rPr>
          <w:rFonts w:ascii="Times New Roman"/>
          <w:b w:val="false"/>
          <w:i w:val="false"/>
          <w:color w:val="000000"/>
          <w:sz w:val="28"/>
        </w:rPr>
        <w:t>
      электротехникалық болат және оқшаулау материалдарының түрлері мен қасиеттері;</w:t>
      </w:r>
    </w:p>
    <w:bookmarkEnd w:id="2730"/>
    <w:bookmarkStart w:name="z2743" w:id="2731"/>
    <w:p>
      <w:pPr>
        <w:spacing w:after="0"/>
        <w:ind w:left="0"/>
        <w:jc w:val="both"/>
      </w:pPr>
      <w:r>
        <w:rPr>
          <w:rFonts w:ascii="Times New Roman"/>
          <w:b w:val="false"/>
          <w:i w:val="false"/>
          <w:color w:val="000000"/>
          <w:sz w:val="28"/>
        </w:rPr>
        <w:t>
      электр техникалық болатты дәнекерлеу шарттары мен тәсілдері;</w:t>
      </w:r>
    </w:p>
    <w:bookmarkEnd w:id="2731"/>
    <w:bookmarkStart w:name="z2744" w:id="2732"/>
    <w:p>
      <w:pPr>
        <w:spacing w:after="0"/>
        <w:ind w:left="0"/>
        <w:jc w:val="both"/>
      </w:pPr>
      <w:r>
        <w:rPr>
          <w:rFonts w:ascii="Times New Roman"/>
          <w:b w:val="false"/>
          <w:i w:val="false"/>
          <w:color w:val="000000"/>
          <w:sz w:val="28"/>
        </w:rPr>
        <w:t>
      магнит өткізгіштерді тексеру әдістері;</w:t>
      </w:r>
    </w:p>
    <w:bookmarkEnd w:id="2732"/>
    <w:bookmarkStart w:name="z2745" w:id="2733"/>
    <w:p>
      <w:pPr>
        <w:spacing w:after="0"/>
        <w:ind w:left="0"/>
        <w:jc w:val="both"/>
      </w:pPr>
      <w:r>
        <w:rPr>
          <w:rFonts w:ascii="Times New Roman"/>
          <w:b w:val="false"/>
          <w:i w:val="false"/>
          <w:color w:val="000000"/>
          <w:sz w:val="28"/>
        </w:rPr>
        <w:t>
      орындалатын жұмыс ауқымында электр және радиотехника негіздері;</w:t>
      </w:r>
    </w:p>
    <w:bookmarkEnd w:id="2733"/>
    <w:bookmarkStart w:name="z2746" w:id="2734"/>
    <w:p>
      <w:pPr>
        <w:spacing w:after="0"/>
        <w:ind w:left="0"/>
        <w:jc w:val="both"/>
      </w:pPr>
      <w:r>
        <w:rPr>
          <w:rFonts w:ascii="Times New Roman"/>
          <w:b w:val="false"/>
          <w:i w:val="false"/>
          <w:color w:val="000000"/>
          <w:sz w:val="28"/>
        </w:rPr>
        <w:t>
      шақтама жүйесі;</w:t>
      </w:r>
    </w:p>
    <w:bookmarkEnd w:id="2734"/>
    <w:bookmarkStart w:name="z2747" w:id="2735"/>
    <w:p>
      <w:pPr>
        <w:spacing w:after="0"/>
        <w:ind w:left="0"/>
        <w:jc w:val="both"/>
      </w:pPr>
      <w:r>
        <w:rPr>
          <w:rFonts w:ascii="Times New Roman"/>
          <w:b w:val="false"/>
          <w:i w:val="false"/>
          <w:color w:val="000000"/>
          <w:sz w:val="28"/>
        </w:rPr>
        <w:t>
      кедір - бұдырлық квалитеттері мен өлшемдері.</w:t>
      </w:r>
    </w:p>
    <w:bookmarkEnd w:id="2735"/>
    <w:bookmarkStart w:name="z2748" w:id="2736"/>
    <w:p>
      <w:pPr>
        <w:spacing w:after="0"/>
        <w:ind w:left="0"/>
        <w:jc w:val="left"/>
      </w:pPr>
      <w:r>
        <w:rPr>
          <w:rFonts w:ascii="Times New Roman"/>
          <w:b/>
          <w:i w:val="false"/>
          <w:color w:val="000000"/>
        </w:rPr>
        <w:t xml:space="preserve"> 38-параграф. Нафталин пештердің термисті, 2-разряд</w:t>
      </w:r>
    </w:p>
    <w:bookmarkEnd w:id="2736"/>
    <w:bookmarkStart w:name="z2749" w:id="2737"/>
    <w:p>
      <w:pPr>
        <w:spacing w:after="0"/>
        <w:ind w:left="0"/>
        <w:jc w:val="both"/>
      </w:pPr>
      <w:r>
        <w:rPr>
          <w:rFonts w:ascii="Times New Roman"/>
          <w:b w:val="false"/>
          <w:i w:val="false"/>
          <w:color w:val="000000"/>
          <w:sz w:val="28"/>
        </w:rPr>
        <w:t>
      388. Жұмыс сипаттамасы:</w:t>
      </w:r>
    </w:p>
    <w:bookmarkEnd w:id="2737"/>
    <w:bookmarkStart w:name="z2750" w:id="2738"/>
    <w:p>
      <w:pPr>
        <w:spacing w:after="0"/>
        <w:ind w:left="0"/>
        <w:jc w:val="both"/>
      </w:pPr>
      <w:r>
        <w:rPr>
          <w:rFonts w:ascii="Times New Roman"/>
          <w:b w:val="false"/>
          <w:i w:val="false"/>
          <w:color w:val="000000"/>
          <w:sz w:val="28"/>
        </w:rPr>
        <w:t>
      селен элементтерін нафталин пештерде қайта термоөңдеу процессін жүргізу;</w:t>
      </w:r>
    </w:p>
    <w:bookmarkEnd w:id="2738"/>
    <w:bookmarkStart w:name="z2751" w:id="2739"/>
    <w:p>
      <w:pPr>
        <w:spacing w:after="0"/>
        <w:ind w:left="0"/>
        <w:jc w:val="both"/>
      </w:pPr>
      <w:r>
        <w:rPr>
          <w:rFonts w:ascii="Times New Roman"/>
          <w:b w:val="false"/>
          <w:i w:val="false"/>
          <w:color w:val="000000"/>
          <w:sz w:val="28"/>
        </w:rPr>
        <w:t>
      селен элементтерін пештің конвейерлік таспасына орнату және оларды алу;</w:t>
      </w:r>
    </w:p>
    <w:bookmarkEnd w:id="2739"/>
    <w:bookmarkStart w:name="z2752" w:id="2740"/>
    <w:p>
      <w:pPr>
        <w:spacing w:after="0"/>
        <w:ind w:left="0"/>
        <w:jc w:val="both"/>
      </w:pPr>
      <w:r>
        <w:rPr>
          <w:rFonts w:ascii="Times New Roman"/>
          <w:b w:val="false"/>
          <w:i w:val="false"/>
          <w:color w:val="000000"/>
          <w:sz w:val="28"/>
        </w:rPr>
        <w:t>
      селен элементтерін кейінгі операциялар үшін орналастыру.</w:t>
      </w:r>
    </w:p>
    <w:bookmarkEnd w:id="2740"/>
    <w:bookmarkStart w:name="z2753" w:id="2741"/>
    <w:p>
      <w:pPr>
        <w:spacing w:after="0"/>
        <w:ind w:left="0"/>
        <w:jc w:val="both"/>
      </w:pPr>
      <w:r>
        <w:rPr>
          <w:rFonts w:ascii="Times New Roman"/>
          <w:b w:val="false"/>
          <w:i w:val="false"/>
          <w:color w:val="000000"/>
          <w:sz w:val="28"/>
        </w:rPr>
        <w:t>
      389. Білуге тиіс:</w:t>
      </w:r>
    </w:p>
    <w:bookmarkEnd w:id="2741"/>
    <w:bookmarkStart w:name="z2754" w:id="2742"/>
    <w:p>
      <w:pPr>
        <w:spacing w:after="0"/>
        <w:ind w:left="0"/>
        <w:jc w:val="both"/>
      </w:pPr>
      <w:r>
        <w:rPr>
          <w:rFonts w:ascii="Times New Roman"/>
          <w:b w:val="false"/>
          <w:i w:val="false"/>
          <w:color w:val="000000"/>
          <w:sz w:val="28"/>
        </w:rPr>
        <w:t>
      қызмет көрсетілетін жабдықтардың құрылысы;</w:t>
      </w:r>
    </w:p>
    <w:bookmarkEnd w:id="2742"/>
    <w:bookmarkStart w:name="z2755" w:id="2743"/>
    <w:p>
      <w:pPr>
        <w:spacing w:after="0"/>
        <w:ind w:left="0"/>
        <w:jc w:val="both"/>
      </w:pPr>
      <w:r>
        <w:rPr>
          <w:rFonts w:ascii="Times New Roman"/>
          <w:b w:val="false"/>
          <w:i w:val="false"/>
          <w:color w:val="000000"/>
          <w:sz w:val="28"/>
        </w:rPr>
        <w:t>
      селен элементтерін қайта термоөңдеу режимі;</w:t>
      </w:r>
    </w:p>
    <w:bookmarkEnd w:id="2743"/>
    <w:bookmarkStart w:name="z2756" w:id="2744"/>
    <w:p>
      <w:pPr>
        <w:spacing w:after="0"/>
        <w:ind w:left="0"/>
        <w:jc w:val="both"/>
      </w:pPr>
      <w:r>
        <w:rPr>
          <w:rFonts w:ascii="Times New Roman"/>
          <w:b w:val="false"/>
          <w:i w:val="false"/>
          <w:color w:val="000000"/>
          <w:sz w:val="28"/>
        </w:rPr>
        <w:t>
      селен элементтерін нафталин пештің конвейерлік таспасына орнату тәртібі;</w:t>
      </w:r>
    </w:p>
    <w:bookmarkEnd w:id="2744"/>
    <w:bookmarkStart w:name="z2757" w:id="2745"/>
    <w:p>
      <w:pPr>
        <w:spacing w:after="0"/>
        <w:ind w:left="0"/>
        <w:jc w:val="both"/>
      </w:pPr>
      <w:r>
        <w:rPr>
          <w:rFonts w:ascii="Times New Roman"/>
          <w:b w:val="false"/>
          <w:i w:val="false"/>
          <w:color w:val="000000"/>
          <w:sz w:val="28"/>
        </w:rPr>
        <w:t>
      кристалдандырудың мақсаты және оған температура мен уақыттың әсер ету сипаты;</w:t>
      </w:r>
    </w:p>
    <w:bookmarkEnd w:id="2745"/>
    <w:bookmarkStart w:name="z2758" w:id="2746"/>
    <w:p>
      <w:pPr>
        <w:spacing w:after="0"/>
        <w:ind w:left="0"/>
        <w:jc w:val="both"/>
      </w:pPr>
      <w:r>
        <w:rPr>
          <w:rFonts w:ascii="Times New Roman"/>
          <w:b w:val="false"/>
          <w:i w:val="false"/>
          <w:color w:val="000000"/>
          <w:sz w:val="28"/>
        </w:rPr>
        <w:t>
      селен мен нафталинді балқыту температурасы;</w:t>
      </w:r>
    </w:p>
    <w:bookmarkEnd w:id="2746"/>
    <w:bookmarkStart w:name="z2759" w:id="2747"/>
    <w:p>
      <w:pPr>
        <w:spacing w:after="0"/>
        <w:ind w:left="0"/>
        <w:jc w:val="both"/>
      </w:pPr>
      <w:r>
        <w:rPr>
          <w:rFonts w:ascii="Times New Roman"/>
          <w:b w:val="false"/>
          <w:i w:val="false"/>
          <w:color w:val="000000"/>
          <w:sz w:val="28"/>
        </w:rPr>
        <w:t>
      бақылау-өлшеу және реттеу аспаптарының (контактілі термометр, термореттегіш) мақсаты және олардың қолданылу шарттары.</w:t>
      </w:r>
    </w:p>
    <w:bookmarkEnd w:id="2747"/>
    <w:bookmarkStart w:name="z2760" w:id="2748"/>
    <w:p>
      <w:pPr>
        <w:spacing w:after="0"/>
        <w:ind w:left="0"/>
        <w:jc w:val="left"/>
      </w:pPr>
      <w:r>
        <w:rPr>
          <w:rFonts w:ascii="Times New Roman"/>
          <w:b/>
          <w:i w:val="false"/>
          <w:color w:val="000000"/>
        </w:rPr>
        <w:t xml:space="preserve"> 39-параграф. Оқшаулауыштарды дәнекерлеуші, 2-разряд</w:t>
      </w:r>
    </w:p>
    <w:bookmarkEnd w:id="2748"/>
    <w:bookmarkStart w:name="z2761" w:id="2749"/>
    <w:p>
      <w:pPr>
        <w:spacing w:after="0"/>
        <w:ind w:left="0"/>
        <w:jc w:val="both"/>
      </w:pPr>
      <w:r>
        <w:rPr>
          <w:rFonts w:ascii="Times New Roman"/>
          <w:b w:val="false"/>
          <w:i w:val="false"/>
          <w:color w:val="000000"/>
          <w:sz w:val="28"/>
        </w:rPr>
        <w:t>
      390. Жұмыс сипаттамасы:</w:t>
      </w:r>
    </w:p>
    <w:bookmarkEnd w:id="2749"/>
    <w:bookmarkStart w:name="z2762" w:id="2750"/>
    <w:p>
      <w:pPr>
        <w:spacing w:after="0"/>
        <w:ind w:left="0"/>
        <w:jc w:val="both"/>
      </w:pPr>
      <w:r>
        <w:rPr>
          <w:rFonts w:ascii="Times New Roman"/>
          <w:b w:val="false"/>
          <w:i w:val="false"/>
          <w:color w:val="000000"/>
          <w:sz w:val="28"/>
        </w:rPr>
        <w:t>
      оқшаулауыштардың капрон корпустарын дәнекерлеу жартылай автоматында дәнекерлеу;</w:t>
      </w:r>
    </w:p>
    <w:bookmarkEnd w:id="2750"/>
    <w:bookmarkStart w:name="z2763" w:id="2751"/>
    <w:p>
      <w:pPr>
        <w:spacing w:after="0"/>
        <w:ind w:left="0"/>
        <w:jc w:val="both"/>
      </w:pPr>
      <w:r>
        <w:rPr>
          <w:rFonts w:ascii="Times New Roman"/>
          <w:b w:val="false"/>
          <w:i w:val="false"/>
          <w:color w:val="000000"/>
          <w:sz w:val="28"/>
        </w:rPr>
        <w:t>
      қабыршақтарды электр дәнекерлеуішпен дәнекерлеу;</w:t>
      </w:r>
    </w:p>
    <w:bookmarkEnd w:id="2751"/>
    <w:bookmarkStart w:name="z2764" w:id="2752"/>
    <w:p>
      <w:pPr>
        <w:spacing w:after="0"/>
        <w:ind w:left="0"/>
        <w:jc w:val="both"/>
      </w:pPr>
      <w:r>
        <w:rPr>
          <w:rFonts w:ascii="Times New Roman"/>
          <w:b w:val="false"/>
          <w:i w:val="false"/>
          <w:color w:val="000000"/>
          <w:sz w:val="28"/>
        </w:rPr>
        <w:t>
      қыздыру элементтерінің температурасын реттеу;</w:t>
      </w:r>
    </w:p>
    <w:bookmarkEnd w:id="2752"/>
    <w:bookmarkStart w:name="z2765" w:id="2753"/>
    <w:p>
      <w:pPr>
        <w:spacing w:after="0"/>
        <w:ind w:left="0"/>
        <w:jc w:val="both"/>
      </w:pPr>
      <w:r>
        <w:rPr>
          <w:rFonts w:ascii="Times New Roman"/>
          <w:b w:val="false"/>
          <w:i w:val="false"/>
          <w:color w:val="000000"/>
          <w:sz w:val="28"/>
        </w:rPr>
        <w:t>
      дәнекерлеу жартылай автоматын баптау;</w:t>
      </w:r>
    </w:p>
    <w:bookmarkEnd w:id="2753"/>
    <w:bookmarkStart w:name="z2766" w:id="2754"/>
    <w:p>
      <w:pPr>
        <w:spacing w:after="0"/>
        <w:ind w:left="0"/>
        <w:jc w:val="both"/>
      </w:pPr>
      <w:r>
        <w:rPr>
          <w:rFonts w:ascii="Times New Roman"/>
          <w:b w:val="false"/>
          <w:i w:val="false"/>
          <w:color w:val="000000"/>
          <w:sz w:val="28"/>
        </w:rPr>
        <w:t>
      капронның шыққан жерлерін пышақпен кесіп тастау;</w:t>
      </w:r>
    </w:p>
    <w:bookmarkEnd w:id="2754"/>
    <w:bookmarkStart w:name="z2767" w:id="2755"/>
    <w:p>
      <w:pPr>
        <w:spacing w:after="0"/>
        <w:ind w:left="0"/>
        <w:jc w:val="both"/>
      </w:pPr>
      <w:r>
        <w:rPr>
          <w:rFonts w:ascii="Times New Roman"/>
          <w:b w:val="false"/>
          <w:i w:val="false"/>
          <w:color w:val="000000"/>
          <w:sz w:val="28"/>
        </w:rPr>
        <w:t>
      металл арматуралы шыны дайындамаларды көп шпиндельді дәнекерлеу жартылай автоматтары мен автоматтарда дәнекерлеу;</w:t>
      </w:r>
    </w:p>
    <w:bookmarkEnd w:id="2755"/>
    <w:bookmarkStart w:name="z2768" w:id="2756"/>
    <w:p>
      <w:pPr>
        <w:spacing w:after="0"/>
        <w:ind w:left="0"/>
        <w:jc w:val="both"/>
      </w:pPr>
      <w:r>
        <w:rPr>
          <w:rFonts w:ascii="Times New Roman"/>
          <w:b w:val="false"/>
          <w:i w:val="false"/>
          <w:color w:val="000000"/>
          <w:sz w:val="28"/>
        </w:rPr>
        <w:t>
      металл арматуралы қыш оқшаулауыштарды шынымен құндақты пештерде дәнекерлеу;</w:t>
      </w:r>
    </w:p>
    <w:bookmarkEnd w:id="2756"/>
    <w:bookmarkStart w:name="z2769" w:id="2757"/>
    <w:p>
      <w:pPr>
        <w:spacing w:after="0"/>
        <w:ind w:left="0"/>
        <w:jc w:val="both"/>
      </w:pPr>
      <w:r>
        <w:rPr>
          <w:rFonts w:ascii="Times New Roman"/>
          <w:b w:val="false"/>
          <w:i w:val="false"/>
          <w:color w:val="000000"/>
          <w:sz w:val="28"/>
        </w:rPr>
        <w:t>
      жартылай автоматтың ұяшықтарына шпиндель орнату және істен шыққандарын ауыстыру;</w:t>
      </w:r>
    </w:p>
    <w:bookmarkEnd w:id="2757"/>
    <w:bookmarkStart w:name="z2770" w:id="2758"/>
    <w:p>
      <w:pPr>
        <w:spacing w:after="0"/>
        <w:ind w:left="0"/>
        <w:jc w:val="both"/>
      </w:pPr>
      <w:r>
        <w:rPr>
          <w:rFonts w:ascii="Times New Roman"/>
          <w:b w:val="false"/>
          <w:i w:val="false"/>
          <w:color w:val="000000"/>
          <w:sz w:val="28"/>
        </w:rPr>
        <w:t>
      көп шпиндельді дәнекерлеу жартылай автоматтарына дайындамалар мен арматура толтыру және оны баптау;</w:t>
      </w:r>
    </w:p>
    <w:bookmarkEnd w:id="2758"/>
    <w:bookmarkStart w:name="z2771" w:id="2759"/>
    <w:p>
      <w:pPr>
        <w:spacing w:after="0"/>
        <w:ind w:left="0"/>
        <w:jc w:val="both"/>
      </w:pPr>
      <w:r>
        <w:rPr>
          <w:rFonts w:ascii="Times New Roman"/>
          <w:b w:val="false"/>
          <w:i w:val="false"/>
          <w:color w:val="000000"/>
          <w:sz w:val="28"/>
        </w:rPr>
        <w:t>
      металл шайбаларды қыш оқшаулауыштарға термостатта кептіре отырып жабыстыру;</w:t>
      </w:r>
    </w:p>
    <w:bookmarkEnd w:id="2759"/>
    <w:bookmarkStart w:name="z2772" w:id="2760"/>
    <w:p>
      <w:pPr>
        <w:spacing w:after="0"/>
        <w:ind w:left="0"/>
        <w:jc w:val="both"/>
      </w:pPr>
      <w:r>
        <w:rPr>
          <w:rFonts w:ascii="Times New Roman"/>
          <w:b w:val="false"/>
          <w:i w:val="false"/>
          <w:color w:val="000000"/>
          <w:sz w:val="28"/>
        </w:rPr>
        <w:t>
      оқшаулауыштардың өлшемдері мен олардың сапасын мерзімдік тексеру.</w:t>
      </w:r>
    </w:p>
    <w:bookmarkEnd w:id="2760"/>
    <w:bookmarkStart w:name="z2773" w:id="2761"/>
    <w:p>
      <w:pPr>
        <w:spacing w:after="0"/>
        <w:ind w:left="0"/>
        <w:jc w:val="both"/>
      </w:pPr>
      <w:r>
        <w:rPr>
          <w:rFonts w:ascii="Times New Roman"/>
          <w:b w:val="false"/>
          <w:i w:val="false"/>
          <w:color w:val="000000"/>
          <w:sz w:val="28"/>
        </w:rPr>
        <w:t>
      391. Білуге тиіс:</w:t>
      </w:r>
    </w:p>
    <w:bookmarkEnd w:id="2761"/>
    <w:bookmarkStart w:name="z2774" w:id="2762"/>
    <w:p>
      <w:pPr>
        <w:spacing w:after="0"/>
        <w:ind w:left="0"/>
        <w:jc w:val="both"/>
      </w:pPr>
      <w:r>
        <w:rPr>
          <w:rFonts w:ascii="Times New Roman"/>
          <w:b w:val="false"/>
          <w:i w:val="false"/>
          <w:color w:val="000000"/>
          <w:sz w:val="28"/>
        </w:rPr>
        <w:t>
      қызмет көрсетілетін жабдықтың маңызды бөлшектерінің атауы мен мақсаты және жұмыс тәртібі;</w:t>
      </w:r>
    </w:p>
    <w:bookmarkEnd w:id="2762"/>
    <w:bookmarkStart w:name="z2775" w:id="2763"/>
    <w:p>
      <w:pPr>
        <w:spacing w:after="0"/>
        <w:ind w:left="0"/>
        <w:jc w:val="both"/>
      </w:pPr>
      <w:r>
        <w:rPr>
          <w:rFonts w:ascii="Times New Roman"/>
          <w:b w:val="false"/>
          <w:i w:val="false"/>
          <w:color w:val="000000"/>
          <w:sz w:val="28"/>
        </w:rPr>
        <w:t>
      арнайы құрылғылар мен бақылау-өлшеу аспаптарының мақсаты мен қолданылу шарттары;</w:t>
      </w:r>
    </w:p>
    <w:bookmarkEnd w:id="2763"/>
    <w:bookmarkStart w:name="z2776" w:id="2764"/>
    <w:p>
      <w:pPr>
        <w:spacing w:after="0"/>
        <w:ind w:left="0"/>
        <w:jc w:val="both"/>
      </w:pPr>
      <w:r>
        <w:rPr>
          <w:rFonts w:ascii="Times New Roman"/>
          <w:b w:val="false"/>
          <w:i w:val="false"/>
          <w:color w:val="000000"/>
          <w:sz w:val="28"/>
        </w:rPr>
        <w:t>
      капрон мен шынының қасиеттері және балқыту температурасы;</w:t>
      </w:r>
    </w:p>
    <w:bookmarkEnd w:id="2764"/>
    <w:bookmarkStart w:name="z2777" w:id="2765"/>
    <w:p>
      <w:pPr>
        <w:spacing w:after="0"/>
        <w:ind w:left="0"/>
        <w:jc w:val="both"/>
      </w:pPr>
      <w:r>
        <w:rPr>
          <w:rFonts w:ascii="Times New Roman"/>
          <w:b w:val="false"/>
          <w:i w:val="false"/>
          <w:color w:val="000000"/>
          <w:sz w:val="28"/>
        </w:rPr>
        <w:t>
      алып-салмалы және онсыз көп шпиндельді дәнекерлеу жартылай автоматтарында жұмыс істеу тәртібі;</w:t>
      </w:r>
    </w:p>
    <w:bookmarkEnd w:id="2765"/>
    <w:bookmarkStart w:name="z2778" w:id="2766"/>
    <w:p>
      <w:pPr>
        <w:spacing w:after="0"/>
        <w:ind w:left="0"/>
        <w:jc w:val="both"/>
      </w:pPr>
      <w:r>
        <w:rPr>
          <w:rFonts w:ascii="Times New Roman"/>
          <w:b w:val="false"/>
          <w:i w:val="false"/>
          <w:color w:val="000000"/>
          <w:sz w:val="28"/>
        </w:rPr>
        <w:t>
      дәнекерленетін бөлшектердің механикалық қасиеттері олардың ақаулықтарын анықтау тәсілдері, шыны немесе қышты металмен дәнекерлеу режимі;</w:t>
      </w:r>
    </w:p>
    <w:bookmarkEnd w:id="2766"/>
    <w:bookmarkStart w:name="z2779" w:id="2767"/>
    <w:p>
      <w:pPr>
        <w:spacing w:after="0"/>
        <w:ind w:left="0"/>
        <w:jc w:val="both"/>
      </w:pPr>
      <w:r>
        <w:rPr>
          <w:rFonts w:ascii="Times New Roman"/>
          <w:b w:val="false"/>
          <w:i w:val="false"/>
          <w:color w:val="000000"/>
          <w:sz w:val="28"/>
        </w:rPr>
        <w:t>
      жалынды реттеу тәсілдері;</w:t>
      </w:r>
    </w:p>
    <w:bookmarkEnd w:id="2767"/>
    <w:bookmarkStart w:name="z2780" w:id="2768"/>
    <w:p>
      <w:pPr>
        <w:spacing w:after="0"/>
        <w:ind w:left="0"/>
        <w:jc w:val="both"/>
      </w:pPr>
      <w:r>
        <w:rPr>
          <w:rFonts w:ascii="Times New Roman"/>
          <w:b w:val="false"/>
          <w:i w:val="false"/>
          <w:color w:val="000000"/>
          <w:sz w:val="28"/>
        </w:rPr>
        <w:t>
      дәнекерленген оқшаулауыштардың жарамдылығын сыртқы түрі бойынша анықтау және олардың өлшемдерін шаблон бойынша тексеру тәсілдері.</w:t>
      </w:r>
    </w:p>
    <w:bookmarkEnd w:id="2768"/>
    <w:bookmarkStart w:name="z2781" w:id="2769"/>
    <w:p>
      <w:pPr>
        <w:spacing w:after="0"/>
        <w:ind w:left="0"/>
        <w:jc w:val="both"/>
      </w:pPr>
      <w:r>
        <w:rPr>
          <w:rFonts w:ascii="Times New Roman"/>
          <w:b w:val="false"/>
          <w:i w:val="false"/>
          <w:color w:val="000000"/>
          <w:sz w:val="28"/>
        </w:rPr>
        <w:t>
      392. Жұмыс үлгілері:</w:t>
      </w:r>
    </w:p>
    <w:bookmarkEnd w:id="2769"/>
    <w:bookmarkStart w:name="z2782" w:id="2770"/>
    <w:p>
      <w:pPr>
        <w:spacing w:after="0"/>
        <w:ind w:left="0"/>
        <w:jc w:val="both"/>
      </w:pPr>
      <w:r>
        <w:rPr>
          <w:rFonts w:ascii="Times New Roman"/>
          <w:b w:val="false"/>
          <w:i w:val="false"/>
          <w:color w:val="000000"/>
          <w:sz w:val="28"/>
        </w:rPr>
        <w:t>
      1) күрделілігі әртүрлі шыны өтпелі оқшаулауыштар - көп шпиндельді дәнекерлеу жартылай автоматтарында дәнекерлеу;</w:t>
      </w:r>
    </w:p>
    <w:bookmarkEnd w:id="2770"/>
    <w:bookmarkStart w:name="z2783" w:id="2771"/>
    <w:p>
      <w:pPr>
        <w:spacing w:after="0"/>
        <w:ind w:left="0"/>
        <w:jc w:val="both"/>
      </w:pPr>
      <w:r>
        <w:rPr>
          <w:rFonts w:ascii="Times New Roman"/>
          <w:b w:val="false"/>
          <w:i w:val="false"/>
          <w:color w:val="000000"/>
          <w:sz w:val="28"/>
        </w:rPr>
        <w:t>
      2) жоғары вольтті конденсаторларға арналған қыш оқшаулауыштар - металл арматуралы шыныны құндақты пештерде және көлденең дәнекерлеу станоктарында дәнекерлеу;</w:t>
      </w:r>
    </w:p>
    <w:bookmarkEnd w:id="2771"/>
    <w:bookmarkStart w:name="z2784" w:id="2772"/>
    <w:p>
      <w:pPr>
        <w:spacing w:after="0"/>
        <w:ind w:left="0"/>
        <w:jc w:val="both"/>
      </w:pPr>
      <w:r>
        <w:rPr>
          <w:rFonts w:ascii="Times New Roman"/>
          <w:b w:val="false"/>
          <w:i w:val="false"/>
          <w:color w:val="000000"/>
          <w:sz w:val="28"/>
        </w:rPr>
        <w:t>
      3) капрон өткізгіш блоктардың корпустары, пьезосүзгілердің корпустары - жартылай автоматтарында дәнекерлеу.</w:t>
      </w:r>
    </w:p>
    <w:bookmarkEnd w:id="2772"/>
    <w:bookmarkStart w:name="z2785" w:id="2773"/>
    <w:p>
      <w:pPr>
        <w:spacing w:after="0"/>
        <w:ind w:left="0"/>
        <w:jc w:val="left"/>
      </w:pPr>
      <w:r>
        <w:rPr>
          <w:rFonts w:ascii="Times New Roman"/>
          <w:b/>
          <w:i w:val="false"/>
          <w:color w:val="000000"/>
        </w:rPr>
        <w:t xml:space="preserve"> 40-параграф. Оқшаулауыштарды дәнекерлеуші, 3-разряд</w:t>
      </w:r>
    </w:p>
    <w:bookmarkEnd w:id="2773"/>
    <w:bookmarkStart w:name="z2786" w:id="2774"/>
    <w:p>
      <w:pPr>
        <w:spacing w:after="0"/>
        <w:ind w:left="0"/>
        <w:jc w:val="both"/>
      </w:pPr>
      <w:r>
        <w:rPr>
          <w:rFonts w:ascii="Times New Roman"/>
          <w:b w:val="false"/>
          <w:i w:val="false"/>
          <w:color w:val="000000"/>
          <w:sz w:val="28"/>
        </w:rPr>
        <w:t>
      393. Жұмыс сипаттамасы:</w:t>
      </w:r>
    </w:p>
    <w:bookmarkEnd w:id="2774"/>
    <w:bookmarkStart w:name="z2787" w:id="2775"/>
    <w:p>
      <w:pPr>
        <w:spacing w:after="0"/>
        <w:ind w:left="0"/>
        <w:jc w:val="both"/>
      </w:pPr>
      <w:r>
        <w:rPr>
          <w:rFonts w:ascii="Times New Roman"/>
          <w:b w:val="false"/>
          <w:i w:val="false"/>
          <w:color w:val="000000"/>
          <w:sz w:val="28"/>
        </w:rPr>
        <w:t>
      металл арматуралы шыны және қыш дайындамаларды көп шпиндельді станоктарда дәнекерлеу;</w:t>
      </w:r>
    </w:p>
    <w:bookmarkEnd w:id="2775"/>
    <w:bookmarkStart w:name="z2788" w:id="2776"/>
    <w:p>
      <w:pPr>
        <w:spacing w:after="0"/>
        <w:ind w:left="0"/>
        <w:jc w:val="both"/>
      </w:pPr>
      <w:r>
        <w:rPr>
          <w:rFonts w:ascii="Times New Roman"/>
          <w:b w:val="false"/>
          <w:i w:val="false"/>
          <w:color w:val="000000"/>
          <w:sz w:val="28"/>
        </w:rPr>
        <w:t>
      газ шілтердің отын газ бен ауа жіберу арнасы арқылы реттеу;</w:t>
      </w:r>
    </w:p>
    <w:bookmarkEnd w:id="2776"/>
    <w:bookmarkStart w:name="z2789" w:id="2777"/>
    <w:p>
      <w:pPr>
        <w:spacing w:after="0"/>
        <w:ind w:left="0"/>
        <w:jc w:val="both"/>
      </w:pPr>
      <w:r>
        <w:rPr>
          <w:rFonts w:ascii="Times New Roman"/>
          <w:b w:val="false"/>
          <w:i w:val="false"/>
          <w:color w:val="000000"/>
          <w:sz w:val="28"/>
        </w:rPr>
        <w:t>
      шайбадағы шыныны алдын ала нығыздау;</w:t>
      </w:r>
    </w:p>
    <w:bookmarkEnd w:id="2777"/>
    <w:bookmarkStart w:name="z2790" w:id="2778"/>
    <w:p>
      <w:pPr>
        <w:spacing w:after="0"/>
        <w:ind w:left="0"/>
        <w:jc w:val="both"/>
      </w:pPr>
      <w:r>
        <w:rPr>
          <w:rFonts w:ascii="Times New Roman"/>
          <w:b w:val="false"/>
          <w:i w:val="false"/>
          <w:color w:val="000000"/>
          <w:sz w:val="28"/>
        </w:rPr>
        <w:t>
      түтігі бар шыныны дәнекерлеу;</w:t>
      </w:r>
    </w:p>
    <w:bookmarkEnd w:id="2778"/>
    <w:bookmarkStart w:name="z2791" w:id="2779"/>
    <w:p>
      <w:pPr>
        <w:spacing w:after="0"/>
        <w:ind w:left="0"/>
        <w:jc w:val="both"/>
      </w:pPr>
      <w:r>
        <w:rPr>
          <w:rFonts w:ascii="Times New Roman"/>
          <w:b w:val="false"/>
          <w:i w:val="false"/>
          <w:color w:val="000000"/>
          <w:sz w:val="28"/>
        </w:rPr>
        <w:t>
      түтіктің айналасын шынымен қаптау және оқшаулауыштың жоғарғы бөлігін нығыздау;</w:t>
      </w:r>
    </w:p>
    <w:bookmarkEnd w:id="2779"/>
    <w:bookmarkStart w:name="z2792" w:id="2780"/>
    <w:p>
      <w:pPr>
        <w:spacing w:after="0"/>
        <w:ind w:left="0"/>
        <w:jc w:val="both"/>
      </w:pPr>
      <w:r>
        <w:rPr>
          <w:rFonts w:ascii="Times New Roman"/>
          <w:b w:val="false"/>
          <w:i w:val="false"/>
          <w:color w:val="000000"/>
          <w:sz w:val="28"/>
        </w:rPr>
        <w:t>
       шайбалы шыныны дәнекерлеу және оқшаулауыштың түбін шілтер отының тиісті бағыты бойынша ресімдеу;</w:t>
      </w:r>
    </w:p>
    <w:bookmarkEnd w:id="2780"/>
    <w:bookmarkStart w:name="z2793" w:id="2781"/>
    <w:p>
      <w:pPr>
        <w:spacing w:after="0"/>
        <w:ind w:left="0"/>
        <w:jc w:val="both"/>
      </w:pPr>
      <w:r>
        <w:rPr>
          <w:rFonts w:ascii="Times New Roman"/>
          <w:b w:val="false"/>
          <w:i w:val="false"/>
          <w:color w:val="000000"/>
          <w:sz w:val="28"/>
        </w:rPr>
        <w:t>
       жоғары вольтті оқшаулауыштарды көлденең дәнекерлеу станоктарында құрастыру.</w:t>
      </w:r>
    </w:p>
    <w:bookmarkEnd w:id="2781"/>
    <w:bookmarkStart w:name="z2794" w:id="2782"/>
    <w:p>
      <w:pPr>
        <w:spacing w:after="0"/>
        <w:ind w:left="0"/>
        <w:jc w:val="both"/>
      </w:pPr>
      <w:r>
        <w:rPr>
          <w:rFonts w:ascii="Times New Roman"/>
          <w:b w:val="false"/>
          <w:i w:val="false"/>
          <w:color w:val="000000"/>
          <w:sz w:val="28"/>
        </w:rPr>
        <w:t>
      394. Білуге тиіс:</w:t>
      </w:r>
    </w:p>
    <w:bookmarkEnd w:id="2782"/>
    <w:bookmarkStart w:name="z2795" w:id="2783"/>
    <w:p>
      <w:pPr>
        <w:spacing w:after="0"/>
        <w:ind w:left="0"/>
        <w:jc w:val="both"/>
      </w:pPr>
      <w:r>
        <w:rPr>
          <w:rFonts w:ascii="Times New Roman"/>
          <w:b w:val="false"/>
          <w:i w:val="false"/>
          <w:color w:val="000000"/>
          <w:sz w:val="28"/>
        </w:rPr>
        <w:t>
      көп шпиндельді дәнекерлеу станоктарының құрылысы және баптау тәсілдері;</w:t>
      </w:r>
    </w:p>
    <w:bookmarkEnd w:id="2783"/>
    <w:bookmarkStart w:name="z2796" w:id="2784"/>
    <w:p>
      <w:pPr>
        <w:spacing w:after="0"/>
        <w:ind w:left="0"/>
        <w:jc w:val="both"/>
      </w:pPr>
      <w:r>
        <w:rPr>
          <w:rFonts w:ascii="Times New Roman"/>
          <w:b w:val="false"/>
          <w:i w:val="false"/>
          <w:color w:val="000000"/>
          <w:sz w:val="28"/>
        </w:rPr>
        <w:t>
      арнайы құрылғылар мен бақылау-өлшеу құралдары мен аспаптарының құрылысы;</w:t>
      </w:r>
    </w:p>
    <w:bookmarkEnd w:id="2784"/>
    <w:bookmarkStart w:name="z2797" w:id="2785"/>
    <w:p>
      <w:pPr>
        <w:spacing w:after="0"/>
        <w:ind w:left="0"/>
        <w:jc w:val="both"/>
      </w:pPr>
      <w:r>
        <w:rPr>
          <w:rFonts w:ascii="Times New Roman"/>
          <w:b w:val="false"/>
          <w:i w:val="false"/>
          <w:color w:val="000000"/>
          <w:sz w:val="28"/>
        </w:rPr>
        <w:t>
      дәнекерлеу процессінде бөлшектерді орнату және алу тәртібі;</w:t>
      </w:r>
    </w:p>
    <w:bookmarkEnd w:id="2785"/>
    <w:bookmarkStart w:name="z2798" w:id="2786"/>
    <w:p>
      <w:pPr>
        <w:spacing w:after="0"/>
        <w:ind w:left="0"/>
        <w:jc w:val="both"/>
      </w:pPr>
      <w:r>
        <w:rPr>
          <w:rFonts w:ascii="Times New Roman"/>
          <w:b w:val="false"/>
          <w:i w:val="false"/>
          <w:color w:val="000000"/>
          <w:sz w:val="28"/>
        </w:rPr>
        <w:t>
      металл арматуралы шыны және қыш дайындамалардың режимдері;</w:t>
      </w:r>
    </w:p>
    <w:bookmarkEnd w:id="2786"/>
    <w:bookmarkStart w:name="z2799" w:id="2787"/>
    <w:p>
      <w:pPr>
        <w:spacing w:after="0"/>
        <w:ind w:left="0"/>
        <w:jc w:val="both"/>
      </w:pPr>
      <w:r>
        <w:rPr>
          <w:rFonts w:ascii="Times New Roman"/>
          <w:b w:val="false"/>
          <w:i w:val="false"/>
          <w:color w:val="000000"/>
          <w:sz w:val="28"/>
        </w:rPr>
        <w:t>
      әртүрлі маркалы шынының механикалық қасиеттері және оны дәнекерлеу кезіндегі қыздыру температурасы.</w:t>
      </w:r>
    </w:p>
    <w:bookmarkEnd w:id="2787"/>
    <w:bookmarkStart w:name="z2800" w:id="2788"/>
    <w:p>
      <w:pPr>
        <w:spacing w:after="0"/>
        <w:ind w:left="0"/>
        <w:jc w:val="both"/>
      </w:pPr>
      <w:r>
        <w:rPr>
          <w:rFonts w:ascii="Times New Roman"/>
          <w:b w:val="false"/>
          <w:i w:val="false"/>
          <w:color w:val="000000"/>
          <w:sz w:val="28"/>
        </w:rPr>
        <w:t>
      395. Жұмыс үлгілері:</w:t>
      </w:r>
    </w:p>
    <w:bookmarkEnd w:id="2788"/>
    <w:bookmarkStart w:name="z2801" w:id="2789"/>
    <w:p>
      <w:pPr>
        <w:spacing w:after="0"/>
        <w:ind w:left="0"/>
        <w:jc w:val="both"/>
      </w:pPr>
      <w:r>
        <w:rPr>
          <w:rFonts w:ascii="Times New Roman"/>
          <w:b w:val="false"/>
          <w:i w:val="false"/>
          <w:color w:val="000000"/>
          <w:sz w:val="28"/>
        </w:rPr>
        <w:t>
      күрделілігі әртүрлі шыны, өтпелі, қыш оқшаулауыштар - көлденең дәнекерлеу станоктарында және көп шпиндельді жартылай автоматтарда дәнекерлеу.</w:t>
      </w:r>
    </w:p>
    <w:bookmarkEnd w:id="2789"/>
    <w:bookmarkStart w:name="z2802" w:id="2790"/>
    <w:p>
      <w:pPr>
        <w:spacing w:after="0"/>
        <w:ind w:left="0"/>
        <w:jc w:val="left"/>
      </w:pPr>
      <w:r>
        <w:rPr>
          <w:rFonts w:ascii="Times New Roman"/>
          <w:b/>
          <w:i w:val="false"/>
          <w:color w:val="000000"/>
        </w:rPr>
        <w:t xml:space="preserve"> 41-параграф. Полимерлеуші, 2-разряд</w:t>
      </w:r>
    </w:p>
    <w:bookmarkEnd w:id="2790"/>
    <w:bookmarkStart w:name="z2803" w:id="2791"/>
    <w:p>
      <w:pPr>
        <w:spacing w:after="0"/>
        <w:ind w:left="0"/>
        <w:jc w:val="both"/>
      </w:pPr>
      <w:r>
        <w:rPr>
          <w:rFonts w:ascii="Times New Roman"/>
          <w:b w:val="false"/>
          <w:i w:val="false"/>
          <w:color w:val="000000"/>
          <w:sz w:val="28"/>
        </w:rPr>
        <w:t>
      396. Жұмыс сипаттамасы:</w:t>
      </w:r>
    </w:p>
    <w:bookmarkEnd w:id="2791"/>
    <w:bookmarkStart w:name="z2804" w:id="2792"/>
    <w:p>
      <w:pPr>
        <w:spacing w:after="0"/>
        <w:ind w:left="0"/>
        <w:jc w:val="both"/>
      </w:pPr>
      <w:r>
        <w:rPr>
          <w:rFonts w:ascii="Times New Roman"/>
          <w:b w:val="false"/>
          <w:i w:val="false"/>
          <w:color w:val="000000"/>
          <w:sz w:val="28"/>
        </w:rPr>
        <w:t>
      конденсаторларды бір камералы және үш камералы термостаттарда, арнайы конвейерлік құрылғыларда белгіленген жұмыс режимін сақтай отырып, полимерлеу (пісіру);</w:t>
      </w:r>
    </w:p>
    <w:bookmarkEnd w:id="2792"/>
    <w:bookmarkStart w:name="z2805" w:id="2793"/>
    <w:p>
      <w:pPr>
        <w:spacing w:after="0"/>
        <w:ind w:left="0"/>
        <w:jc w:val="both"/>
      </w:pPr>
      <w:r>
        <w:rPr>
          <w:rFonts w:ascii="Times New Roman"/>
          <w:b w:val="false"/>
          <w:i w:val="false"/>
          <w:color w:val="000000"/>
          <w:sz w:val="28"/>
        </w:rPr>
        <w:t>
      пленкалы конденсаторлардың секцияларын пісіру;</w:t>
      </w:r>
    </w:p>
    <w:bookmarkEnd w:id="2793"/>
    <w:bookmarkStart w:name="z2806" w:id="2794"/>
    <w:p>
      <w:pPr>
        <w:spacing w:after="0"/>
        <w:ind w:left="0"/>
        <w:jc w:val="both"/>
      </w:pPr>
      <w:r>
        <w:rPr>
          <w:rFonts w:ascii="Times New Roman"/>
          <w:b w:val="false"/>
          <w:i w:val="false"/>
          <w:color w:val="000000"/>
          <w:sz w:val="28"/>
        </w:rPr>
        <w:t>
      конденсаторлардың белгіленген пішінін қамтамасыз ететін арнайы құрылғылардың қолданылуы;</w:t>
      </w:r>
    </w:p>
    <w:bookmarkEnd w:id="2794"/>
    <w:bookmarkStart w:name="z2807" w:id="2795"/>
    <w:p>
      <w:pPr>
        <w:spacing w:after="0"/>
        <w:ind w:left="0"/>
        <w:jc w:val="both"/>
      </w:pPr>
      <w:r>
        <w:rPr>
          <w:rFonts w:ascii="Times New Roman"/>
          <w:b w:val="false"/>
          <w:i w:val="false"/>
          <w:color w:val="000000"/>
          <w:sz w:val="28"/>
        </w:rPr>
        <w:t>
      конденсаторларды арнайы құрылғылар мен тигельдерге салу, содан кейін термостаттар мен пештерге салу;</w:t>
      </w:r>
    </w:p>
    <w:bookmarkEnd w:id="2795"/>
    <w:bookmarkStart w:name="z2808" w:id="2796"/>
    <w:p>
      <w:pPr>
        <w:spacing w:after="0"/>
        <w:ind w:left="0"/>
        <w:jc w:val="both"/>
      </w:pPr>
      <w:r>
        <w:rPr>
          <w:rFonts w:ascii="Times New Roman"/>
          <w:b w:val="false"/>
          <w:i w:val="false"/>
          <w:color w:val="000000"/>
          <w:sz w:val="28"/>
        </w:rPr>
        <w:t>
      бұйымдарды пісіргеннен кейін шаблонның көмегімен тексеру;</w:t>
      </w:r>
    </w:p>
    <w:bookmarkEnd w:id="2796"/>
    <w:bookmarkStart w:name="z2809" w:id="2797"/>
    <w:p>
      <w:pPr>
        <w:spacing w:after="0"/>
        <w:ind w:left="0"/>
        <w:jc w:val="both"/>
      </w:pPr>
      <w:r>
        <w:rPr>
          <w:rFonts w:ascii="Times New Roman"/>
          <w:b w:val="false"/>
          <w:i w:val="false"/>
          <w:color w:val="000000"/>
          <w:sz w:val="28"/>
        </w:rPr>
        <w:t>
      шықпалардың оралуын және пісу сапасын тексеру.</w:t>
      </w:r>
    </w:p>
    <w:bookmarkEnd w:id="2797"/>
    <w:bookmarkStart w:name="z2810" w:id="2798"/>
    <w:p>
      <w:pPr>
        <w:spacing w:after="0"/>
        <w:ind w:left="0"/>
        <w:jc w:val="both"/>
      </w:pPr>
      <w:r>
        <w:rPr>
          <w:rFonts w:ascii="Times New Roman"/>
          <w:b w:val="false"/>
          <w:i w:val="false"/>
          <w:color w:val="000000"/>
          <w:sz w:val="28"/>
        </w:rPr>
        <w:t>
      397. Білуге тиіс:</w:t>
      </w:r>
    </w:p>
    <w:bookmarkEnd w:id="2798"/>
    <w:bookmarkStart w:name="z2811" w:id="2799"/>
    <w:p>
      <w:pPr>
        <w:spacing w:after="0"/>
        <w:ind w:left="0"/>
        <w:jc w:val="both"/>
      </w:pPr>
      <w:r>
        <w:rPr>
          <w:rFonts w:ascii="Times New Roman"/>
          <w:b w:val="false"/>
          <w:i w:val="false"/>
          <w:color w:val="000000"/>
          <w:sz w:val="28"/>
        </w:rPr>
        <w:t>
      қызмет көрсетілетін жабдықтың маңызды бөлшектерінің атауы мен мақсаты және жұмыс тәртібі;</w:t>
      </w:r>
    </w:p>
    <w:bookmarkEnd w:id="2799"/>
    <w:bookmarkStart w:name="z2812" w:id="2800"/>
    <w:p>
      <w:pPr>
        <w:spacing w:after="0"/>
        <w:ind w:left="0"/>
        <w:jc w:val="both"/>
      </w:pPr>
      <w:r>
        <w:rPr>
          <w:rFonts w:ascii="Times New Roman"/>
          <w:b w:val="false"/>
          <w:i w:val="false"/>
          <w:color w:val="000000"/>
          <w:sz w:val="28"/>
        </w:rPr>
        <w:t>
      әмбебап және арнайы құрылғыларының, бақылау-өлшеу құралдары мен аспаптарының мақсаты мен қолданылу шарттары;</w:t>
      </w:r>
    </w:p>
    <w:bookmarkEnd w:id="2800"/>
    <w:bookmarkStart w:name="z2813" w:id="2801"/>
    <w:p>
      <w:pPr>
        <w:spacing w:after="0"/>
        <w:ind w:left="0"/>
        <w:jc w:val="both"/>
      </w:pPr>
      <w:r>
        <w:rPr>
          <w:rFonts w:ascii="Times New Roman"/>
          <w:b w:val="false"/>
          <w:i w:val="false"/>
          <w:color w:val="000000"/>
          <w:sz w:val="28"/>
        </w:rPr>
        <w:t>
      белгіленген режимдерді реттеу тәсілдері;</w:t>
      </w:r>
    </w:p>
    <w:bookmarkEnd w:id="2801"/>
    <w:bookmarkStart w:name="z2814" w:id="2802"/>
    <w:p>
      <w:pPr>
        <w:spacing w:after="0"/>
        <w:ind w:left="0"/>
        <w:jc w:val="both"/>
      </w:pPr>
      <w:r>
        <w:rPr>
          <w:rFonts w:ascii="Times New Roman"/>
          <w:b w:val="false"/>
          <w:i w:val="false"/>
          <w:color w:val="000000"/>
          <w:sz w:val="28"/>
        </w:rPr>
        <w:t>
      полимерлеу процессінің нақты және сапалы жүргізілуіне қойылатын негізгі талаптар;</w:t>
      </w:r>
    </w:p>
    <w:bookmarkEnd w:id="2802"/>
    <w:bookmarkStart w:name="z2815" w:id="2803"/>
    <w:p>
      <w:pPr>
        <w:spacing w:after="0"/>
        <w:ind w:left="0"/>
        <w:jc w:val="both"/>
      </w:pPr>
      <w:r>
        <w:rPr>
          <w:rFonts w:ascii="Times New Roman"/>
          <w:b w:val="false"/>
          <w:i w:val="false"/>
          <w:color w:val="000000"/>
          <w:sz w:val="28"/>
        </w:rPr>
        <w:t>
      пленка мен эпоксидті шайырдың мақсаты мен негізгі қасиеттері.</w:t>
      </w:r>
    </w:p>
    <w:bookmarkEnd w:id="2803"/>
    <w:bookmarkStart w:name="z2816" w:id="2804"/>
    <w:p>
      <w:pPr>
        <w:spacing w:after="0"/>
        <w:ind w:left="0"/>
        <w:jc w:val="both"/>
      </w:pPr>
      <w:r>
        <w:rPr>
          <w:rFonts w:ascii="Times New Roman"/>
          <w:b w:val="false"/>
          <w:i w:val="false"/>
          <w:color w:val="000000"/>
          <w:sz w:val="28"/>
        </w:rPr>
        <w:t>
      398. Жұмыс үлгілері:</w:t>
      </w:r>
    </w:p>
    <w:bookmarkEnd w:id="2804"/>
    <w:bookmarkStart w:name="z2817" w:id="2805"/>
    <w:p>
      <w:pPr>
        <w:spacing w:after="0"/>
        <w:ind w:left="0"/>
        <w:jc w:val="both"/>
      </w:pPr>
      <w:r>
        <w:rPr>
          <w:rFonts w:ascii="Times New Roman"/>
          <w:b w:val="false"/>
          <w:i w:val="false"/>
          <w:color w:val="000000"/>
          <w:sz w:val="28"/>
        </w:rPr>
        <w:t>
      пленкалы конденсаторлардың секциялары - термостатта пісіру.</w:t>
      </w:r>
    </w:p>
    <w:bookmarkEnd w:id="2805"/>
    <w:bookmarkStart w:name="z2818" w:id="2806"/>
    <w:p>
      <w:pPr>
        <w:spacing w:after="0"/>
        <w:ind w:left="0"/>
        <w:jc w:val="left"/>
      </w:pPr>
      <w:r>
        <w:rPr>
          <w:rFonts w:ascii="Times New Roman"/>
          <w:b/>
          <w:i w:val="false"/>
          <w:color w:val="000000"/>
        </w:rPr>
        <w:t xml:space="preserve"> 42-параграф. Полимерлеуші, 3-разряд</w:t>
      </w:r>
    </w:p>
    <w:bookmarkEnd w:id="2806"/>
    <w:bookmarkStart w:name="z2819" w:id="2807"/>
    <w:p>
      <w:pPr>
        <w:spacing w:after="0"/>
        <w:ind w:left="0"/>
        <w:jc w:val="both"/>
      </w:pPr>
      <w:r>
        <w:rPr>
          <w:rFonts w:ascii="Times New Roman"/>
          <w:b w:val="false"/>
          <w:i w:val="false"/>
          <w:color w:val="000000"/>
          <w:sz w:val="28"/>
        </w:rPr>
        <w:t>
      399. Жұмыс сипаттамасы:</w:t>
      </w:r>
    </w:p>
    <w:bookmarkEnd w:id="2807"/>
    <w:bookmarkStart w:name="z2820" w:id="2808"/>
    <w:p>
      <w:pPr>
        <w:spacing w:after="0"/>
        <w:ind w:left="0"/>
        <w:jc w:val="both"/>
      </w:pPr>
      <w:r>
        <w:rPr>
          <w:rFonts w:ascii="Times New Roman"/>
          <w:b w:val="false"/>
          <w:i w:val="false"/>
          <w:color w:val="000000"/>
          <w:sz w:val="28"/>
        </w:rPr>
        <w:t>
      анодтардың жоғары температуралы вакуум пештерінде пісу процессін жүргізу;</w:t>
      </w:r>
    </w:p>
    <w:bookmarkEnd w:id="2808"/>
    <w:bookmarkStart w:name="z2821" w:id="2809"/>
    <w:p>
      <w:pPr>
        <w:spacing w:after="0"/>
        <w:ind w:left="0"/>
        <w:jc w:val="both"/>
      </w:pPr>
      <w:r>
        <w:rPr>
          <w:rFonts w:ascii="Times New Roman"/>
          <w:b w:val="false"/>
          <w:i w:val="false"/>
          <w:color w:val="000000"/>
          <w:sz w:val="28"/>
        </w:rPr>
        <w:t>
      тантал анодтарды тигельдерге салу;</w:t>
      </w:r>
    </w:p>
    <w:bookmarkEnd w:id="2809"/>
    <w:bookmarkStart w:name="z2822" w:id="2810"/>
    <w:p>
      <w:pPr>
        <w:spacing w:after="0"/>
        <w:ind w:left="0"/>
        <w:jc w:val="both"/>
      </w:pPr>
      <w:r>
        <w:rPr>
          <w:rFonts w:ascii="Times New Roman"/>
          <w:b w:val="false"/>
          <w:i w:val="false"/>
          <w:color w:val="000000"/>
          <w:sz w:val="28"/>
        </w:rPr>
        <w:t>
      тигельдерді ілмектерге орнату және оларды пешке салу;</w:t>
      </w:r>
    </w:p>
    <w:bookmarkEnd w:id="2810"/>
    <w:bookmarkStart w:name="z2823" w:id="2811"/>
    <w:p>
      <w:pPr>
        <w:spacing w:after="0"/>
        <w:ind w:left="0"/>
        <w:jc w:val="both"/>
      </w:pPr>
      <w:r>
        <w:rPr>
          <w:rFonts w:ascii="Times New Roman"/>
          <w:b w:val="false"/>
          <w:i w:val="false"/>
          <w:color w:val="000000"/>
          <w:sz w:val="28"/>
        </w:rPr>
        <w:t>
      камерада вакуум жасау;</w:t>
      </w:r>
    </w:p>
    <w:bookmarkEnd w:id="2811"/>
    <w:bookmarkStart w:name="z2824" w:id="2812"/>
    <w:p>
      <w:pPr>
        <w:spacing w:after="0"/>
        <w:ind w:left="0"/>
        <w:jc w:val="both"/>
      </w:pPr>
      <w:r>
        <w:rPr>
          <w:rFonts w:ascii="Times New Roman"/>
          <w:b w:val="false"/>
          <w:i w:val="false"/>
          <w:color w:val="000000"/>
          <w:sz w:val="28"/>
        </w:rPr>
        <w:t>
      пештің температурасын реттеу.</w:t>
      </w:r>
    </w:p>
    <w:bookmarkEnd w:id="2812"/>
    <w:bookmarkStart w:name="z2825" w:id="2813"/>
    <w:p>
      <w:pPr>
        <w:spacing w:after="0"/>
        <w:ind w:left="0"/>
        <w:jc w:val="both"/>
      </w:pPr>
      <w:r>
        <w:rPr>
          <w:rFonts w:ascii="Times New Roman"/>
          <w:b w:val="false"/>
          <w:i w:val="false"/>
          <w:color w:val="000000"/>
          <w:sz w:val="28"/>
        </w:rPr>
        <w:t>
      400. Білуге тиіс:</w:t>
      </w:r>
    </w:p>
    <w:bookmarkEnd w:id="2813"/>
    <w:bookmarkStart w:name="z2826" w:id="2814"/>
    <w:p>
      <w:pPr>
        <w:spacing w:after="0"/>
        <w:ind w:left="0"/>
        <w:jc w:val="both"/>
      </w:pPr>
      <w:r>
        <w:rPr>
          <w:rFonts w:ascii="Times New Roman"/>
          <w:b w:val="false"/>
          <w:i w:val="false"/>
          <w:color w:val="000000"/>
          <w:sz w:val="28"/>
        </w:rPr>
        <w:t>
      қызмет көрсетілетін жабдықтың құрылысы мен баптау тәсілдері;</w:t>
      </w:r>
    </w:p>
    <w:bookmarkEnd w:id="2814"/>
    <w:bookmarkStart w:name="z2827" w:id="2815"/>
    <w:p>
      <w:pPr>
        <w:spacing w:after="0"/>
        <w:ind w:left="0"/>
        <w:jc w:val="both"/>
      </w:pPr>
      <w:r>
        <w:rPr>
          <w:rFonts w:ascii="Times New Roman"/>
          <w:b w:val="false"/>
          <w:i w:val="false"/>
          <w:color w:val="000000"/>
          <w:sz w:val="28"/>
        </w:rPr>
        <w:t>
      арнайы құрылғылар мен бақылау-өлшеу аспаптарының құрылысы;</w:t>
      </w:r>
    </w:p>
    <w:bookmarkEnd w:id="2815"/>
    <w:bookmarkStart w:name="z2828" w:id="2816"/>
    <w:p>
      <w:pPr>
        <w:spacing w:after="0"/>
        <w:ind w:left="0"/>
        <w:jc w:val="both"/>
      </w:pPr>
      <w:r>
        <w:rPr>
          <w:rFonts w:ascii="Times New Roman"/>
          <w:b w:val="false"/>
          <w:i w:val="false"/>
          <w:color w:val="000000"/>
          <w:sz w:val="28"/>
        </w:rPr>
        <w:t>
      жабдықтарға өңделетін материалдарды салу және шығару тәртібі;</w:t>
      </w:r>
    </w:p>
    <w:bookmarkEnd w:id="2816"/>
    <w:bookmarkStart w:name="z2829" w:id="2817"/>
    <w:p>
      <w:pPr>
        <w:spacing w:after="0"/>
        <w:ind w:left="0"/>
        <w:jc w:val="both"/>
      </w:pPr>
      <w:r>
        <w:rPr>
          <w:rFonts w:ascii="Times New Roman"/>
          <w:b w:val="false"/>
          <w:i w:val="false"/>
          <w:color w:val="000000"/>
          <w:sz w:val="28"/>
        </w:rPr>
        <w:t>
      пісіру режимдері;</w:t>
      </w:r>
    </w:p>
    <w:bookmarkEnd w:id="2817"/>
    <w:bookmarkStart w:name="z2830" w:id="2818"/>
    <w:p>
      <w:pPr>
        <w:spacing w:after="0"/>
        <w:ind w:left="0"/>
        <w:jc w:val="both"/>
      </w:pPr>
      <w:r>
        <w:rPr>
          <w:rFonts w:ascii="Times New Roman"/>
          <w:b w:val="false"/>
          <w:i w:val="false"/>
          <w:color w:val="000000"/>
          <w:sz w:val="28"/>
        </w:rPr>
        <w:t>
      өңделетін бұйымдар материалдарының негізгі қасиеттері;</w:t>
      </w:r>
    </w:p>
    <w:bookmarkEnd w:id="2818"/>
    <w:bookmarkStart w:name="z2831" w:id="2819"/>
    <w:p>
      <w:pPr>
        <w:spacing w:after="0"/>
        <w:ind w:left="0"/>
        <w:jc w:val="both"/>
      </w:pPr>
      <w:r>
        <w:rPr>
          <w:rFonts w:ascii="Times New Roman"/>
          <w:b w:val="false"/>
          <w:i w:val="false"/>
          <w:color w:val="000000"/>
          <w:sz w:val="28"/>
        </w:rPr>
        <w:t>
      өңделетін материалдардың белгіленген өлшемдерінің ауытқу шақтамасы;</w:t>
      </w:r>
    </w:p>
    <w:bookmarkEnd w:id="2819"/>
    <w:bookmarkStart w:name="z2832" w:id="2820"/>
    <w:p>
      <w:pPr>
        <w:spacing w:after="0"/>
        <w:ind w:left="0"/>
        <w:jc w:val="both"/>
      </w:pPr>
      <w:r>
        <w:rPr>
          <w:rFonts w:ascii="Times New Roman"/>
          <w:b w:val="false"/>
          <w:i w:val="false"/>
          <w:color w:val="000000"/>
          <w:sz w:val="28"/>
        </w:rPr>
        <w:t>
      бұйымдардың даярлығын айқындау және олардың сапасын тексеру.</w:t>
      </w:r>
    </w:p>
    <w:bookmarkEnd w:id="2820"/>
    <w:bookmarkStart w:name="z2833" w:id="2821"/>
    <w:p>
      <w:pPr>
        <w:spacing w:after="0"/>
        <w:ind w:left="0"/>
        <w:jc w:val="both"/>
      </w:pPr>
      <w:r>
        <w:rPr>
          <w:rFonts w:ascii="Times New Roman"/>
          <w:b w:val="false"/>
          <w:i w:val="false"/>
          <w:color w:val="000000"/>
          <w:sz w:val="28"/>
        </w:rPr>
        <w:t>
      401. Жұмыс үлгілері:</w:t>
      </w:r>
    </w:p>
    <w:bookmarkEnd w:id="2821"/>
    <w:bookmarkStart w:name="z2834" w:id="2822"/>
    <w:p>
      <w:pPr>
        <w:spacing w:after="0"/>
        <w:ind w:left="0"/>
        <w:jc w:val="both"/>
      </w:pPr>
      <w:r>
        <w:rPr>
          <w:rFonts w:ascii="Times New Roman"/>
          <w:b w:val="false"/>
          <w:i w:val="false"/>
          <w:color w:val="000000"/>
          <w:sz w:val="28"/>
        </w:rPr>
        <w:t>
      оксид конденсаторлардың анодтары – жоғары температуралы вакуум пештерінде пісіру.</w:t>
      </w:r>
    </w:p>
    <w:bookmarkEnd w:id="2822"/>
    <w:bookmarkStart w:name="z2835" w:id="2823"/>
    <w:p>
      <w:pPr>
        <w:spacing w:after="0"/>
        <w:ind w:left="0"/>
        <w:jc w:val="left"/>
      </w:pPr>
      <w:r>
        <w:rPr>
          <w:rFonts w:ascii="Times New Roman"/>
          <w:b/>
          <w:i w:val="false"/>
          <w:color w:val="000000"/>
        </w:rPr>
        <w:t xml:space="preserve"> 43-параграф. Радиобөлшектерді дәнекерлеуші, 1-разряд</w:t>
      </w:r>
    </w:p>
    <w:bookmarkEnd w:id="2823"/>
    <w:bookmarkStart w:name="z2836" w:id="2824"/>
    <w:p>
      <w:pPr>
        <w:spacing w:after="0"/>
        <w:ind w:left="0"/>
        <w:jc w:val="both"/>
      </w:pPr>
      <w:r>
        <w:rPr>
          <w:rFonts w:ascii="Times New Roman"/>
          <w:b w:val="false"/>
          <w:i w:val="false"/>
          <w:color w:val="000000"/>
          <w:sz w:val="28"/>
        </w:rPr>
        <w:t>
      402. Жұмыс сипаттамасы:</w:t>
      </w:r>
    </w:p>
    <w:bookmarkEnd w:id="2824"/>
    <w:bookmarkStart w:name="z2837" w:id="2825"/>
    <w:p>
      <w:pPr>
        <w:spacing w:after="0"/>
        <w:ind w:left="0"/>
        <w:jc w:val="both"/>
      </w:pPr>
      <w:r>
        <w:rPr>
          <w:rFonts w:ascii="Times New Roman"/>
          <w:b w:val="false"/>
          <w:i w:val="false"/>
          <w:color w:val="000000"/>
          <w:sz w:val="28"/>
        </w:rPr>
        <w:t>
      конденсаторлар мен резисторларды қолмен электр дәнекерлеуішпен немесе тигельмен дәнекерлеу және қалайылау;</w:t>
      </w:r>
    </w:p>
    <w:bookmarkEnd w:id="2825"/>
    <w:bookmarkStart w:name="z2838" w:id="2826"/>
    <w:p>
      <w:pPr>
        <w:spacing w:after="0"/>
        <w:ind w:left="0"/>
        <w:jc w:val="both"/>
      </w:pPr>
      <w:r>
        <w:rPr>
          <w:rFonts w:ascii="Times New Roman"/>
          <w:b w:val="false"/>
          <w:i w:val="false"/>
          <w:color w:val="000000"/>
          <w:sz w:val="28"/>
        </w:rPr>
        <w:t>
      дәнекерлеуіштің температурасын немесе тигельдегі дәнекерді реттеу;</w:t>
      </w:r>
    </w:p>
    <w:bookmarkEnd w:id="2826"/>
    <w:bookmarkStart w:name="z2839" w:id="2827"/>
    <w:p>
      <w:pPr>
        <w:spacing w:after="0"/>
        <w:ind w:left="0"/>
        <w:jc w:val="both"/>
      </w:pPr>
      <w:r>
        <w:rPr>
          <w:rFonts w:ascii="Times New Roman"/>
          <w:b w:val="false"/>
          <w:i w:val="false"/>
          <w:color w:val="000000"/>
          <w:sz w:val="28"/>
        </w:rPr>
        <w:t>
      жұмыстарды біркелкі дәнекер мен флюсті қолдана отырып орындау;</w:t>
      </w:r>
    </w:p>
    <w:bookmarkEnd w:id="2827"/>
    <w:bookmarkStart w:name="z2840" w:id="2828"/>
    <w:p>
      <w:pPr>
        <w:spacing w:after="0"/>
        <w:ind w:left="0"/>
        <w:jc w:val="both"/>
      </w:pPr>
      <w:r>
        <w:rPr>
          <w:rFonts w:ascii="Times New Roman"/>
          <w:b w:val="false"/>
          <w:i w:val="false"/>
          <w:color w:val="000000"/>
          <w:sz w:val="28"/>
        </w:rPr>
        <w:t>
      шықпаларды батырып алу әдісі арқылы қалайылау;</w:t>
      </w:r>
    </w:p>
    <w:bookmarkEnd w:id="2828"/>
    <w:bookmarkStart w:name="z2841" w:id="2829"/>
    <w:p>
      <w:pPr>
        <w:spacing w:after="0"/>
        <w:ind w:left="0"/>
        <w:jc w:val="both"/>
      </w:pPr>
      <w:r>
        <w:rPr>
          <w:rFonts w:ascii="Times New Roman"/>
          <w:b w:val="false"/>
          <w:i w:val="false"/>
          <w:color w:val="000000"/>
          <w:sz w:val="28"/>
        </w:rPr>
        <w:t>
      тұтас біркелкі қабатты қамтамасыз ете отырып, бөлшектерді қолмен қалайылау.</w:t>
      </w:r>
    </w:p>
    <w:bookmarkEnd w:id="2829"/>
    <w:bookmarkStart w:name="z2842" w:id="2830"/>
    <w:p>
      <w:pPr>
        <w:spacing w:after="0"/>
        <w:ind w:left="0"/>
        <w:jc w:val="both"/>
      </w:pPr>
      <w:r>
        <w:rPr>
          <w:rFonts w:ascii="Times New Roman"/>
          <w:b w:val="false"/>
          <w:i w:val="false"/>
          <w:color w:val="000000"/>
          <w:sz w:val="28"/>
        </w:rPr>
        <w:t>
      403. Білуге тиіс:</w:t>
      </w:r>
    </w:p>
    <w:bookmarkEnd w:id="2830"/>
    <w:bookmarkStart w:name="z2843" w:id="2831"/>
    <w:p>
      <w:pPr>
        <w:spacing w:after="0"/>
        <w:ind w:left="0"/>
        <w:jc w:val="both"/>
      </w:pPr>
      <w:r>
        <w:rPr>
          <w:rFonts w:ascii="Times New Roman"/>
          <w:b w:val="false"/>
          <w:i w:val="false"/>
          <w:color w:val="000000"/>
          <w:sz w:val="28"/>
        </w:rPr>
        <w:t>
      дәнекер мен флюстің мақсаты мен қасиеттері;</w:t>
      </w:r>
    </w:p>
    <w:bookmarkEnd w:id="2831"/>
    <w:bookmarkStart w:name="z2844" w:id="2832"/>
    <w:p>
      <w:pPr>
        <w:spacing w:after="0"/>
        <w:ind w:left="0"/>
        <w:jc w:val="both"/>
      </w:pPr>
      <w:r>
        <w:rPr>
          <w:rFonts w:ascii="Times New Roman"/>
          <w:b w:val="false"/>
          <w:i w:val="false"/>
          <w:color w:val="000000"/>
          <w:sz w:val="28"/>
        </w:rPr>
        <w:t>
      электр дәнекерлеуіш, автотрансформатор, реостаттың құрылысы және қолданылу шарттары;</w:t>
      </w:r>
    </w:p>
    <w:bookmarkEnd w:id="2832"/>
    <w:bookmarkStart w:name="z2845" w:id="2833"/>
    <w:p>
      <w:pPr>
        <w:spacing w:after="0"/>
        <w:ind w:left="0"/>
        <w:jc w:val="both"/>
      </w:pPr>
      <w:r>
        <w:rPr>
          <w:rFonts w:ascii="Times New Roman"/>
          <w:b w:val="false"/>
          <w:i w:val="false"/>
          <w:color w:val="000000"/>
          <w:sz w:val="28"/>
        </w:rPr>
        <w:t>
      бұйымдарды қалайылау тәсілдері;</w:t>
      </w:r>
    </w:p>
    <w:bookmarkEnd w:id="2833"/>
    <w:bookmarkStart w:name="z2846" w:id="2834"/>
    <w:p>
      <w:pPr>
        <w:spacing w:after="0"/>
        <w:ind w:left="0"/>
        <w:jc w:val="both"/>
      </w:pPr>
      <w:r>
        <w:rPr>
          <w:rFonts w:ascii="Times New Roman"/>
          <w:b w:val="false"/>
          <w:i w:val="false"/>
          <w:color w:val="000000"/>
          <w:sz w:val="28"/>
        </w:rPr>
        <w:t>
      қолданылатын материалдардың атауы және таңбалануы.</w:t>
      </w:r>
    </w:p>
    <w:bookmarkEnd w:id="2834"/>
    <w:bookmarkStart w:name="z2847" w:id="2835"/>
    <w:p>
      <w:pPr>
        <w:spacing w:after="0"/>
        <w:ind w:left="0"/>
        <w:jc w:val="both"/>
      </w:pPr>
      <w:r>
        <w:rPr>
          <w:rFonts w:ascii="Times New Roman"/>
          <w:b w:val="false"/>
          <w:i w:val="false"/>
          <w:color w:val="000000"/>
          <w:sz w:val="28"/>
        </w:rPr>
        <w:t>
      404. Жұмыс үлгілері:</w:t>
      </w:r>
    </w:p>
    <w:bookmarkEnd w:id="2835"/>
    <w:bookmarkStart w:name="z2848" w:id="2836"/>
    <w:p>
      <w:pPr>
        <w:spacing w:after="0"/>
        <w:ind w:left="0"/>
        <w:jc w:val="both"/>
      </w:pPr>
      <w:r>
        <w:rPr>
          <w:rFonts w:ascii="Times New Roman"/>
          <w:b w:val="false"/>
          <w:i w:val="false"/>
          <w:color w:val="000000"/>
          <w:sz w:val="28"/>
        </w:rPr>
        <w:t>
      1) икемді шықпалар – ұштарын қалайылау;</w:t>
      </w:r>
    </w:p>
    <w:bookmarkEnd w:id="2836"/>
    <w:bookmarkStart w:name="z2849" w:id="2837"/>
    <w:p>
      <w:pPr>
        <w:spacing w:after="0"/>
        <w:ind w:left="0"/>
        <w:jc w:val="both"/>
      </w:pPr>
      <w:r>
        <w:rPr>
          <w:rFonts w:ascii="Times New Roman"/>
          <w:b w:val="false"/>
          <w:i w:val="false"/>
          <w:color w:val="000000"/>
          <w:sz w:val="28"/>
        </w:rPr>
        <w:t>
      2) "ТРН-200" бұйымының ұстағыштары – дәнекерлер мен сымдардың қалдықтарынан дәнекерлеуішпен тазалау;</w:t>
      </w:r>
    </w:p>
    <w:bookmarkEnd w:id="2837"/>
    <w:bookmarkStart w:name="z2850" w:id="2838"/>
    <w:p>
      <w:pPr>
        <w:spacing w:after="0"/>
        <w:ind w:left="0"/>
        <w:jc w:val="both"/>
      </w:pPr>
      <w:r>
        <w:rPr>
          <w:rFonts w:ascii="Times New Roman"/>
          <w:b w:val="false"/>
          <w:i w:val="false"/>
          <w:color w:val="000000"/>
          <w:sz w:val="28"/>
        </w:rPr>
        <w:t>
      3) конденсаторлар – шықпаларын қалайылау;</w:t>
      </w:r>
    </w:p>
    <w:bookmarkEnd w:id="2838"/>
    <w:bookmarkStart w:name="z2851" w:id="2839"/>
    <w:p>
      <w:pPr>
        <w:spacing w:after="0"/>
        <w:ind w:left="0"/>
        <w:jc w:val="both"/>
      </w:pPr>
      <w:r>
        <w:rPr>
          <w:rFonts w:ascii="Times New Roman"/>
          <w:b w:val="false"/>
          <w:i w:val="false"/>
          <w:color w:val="000000"/>
          <w:sz w:val="28"/>
        </w:rPr>
        <w:t>
      4) желпуіш сына, оқшаулауыштар, платалар, адыр және өзгеде бөлшектер – қалайылау;</w:t>
      </w:r>
    </w:p>
    <w:bookmarkEnd w:id="2839"/>
    <w:bookmarkStart w:name="z2852" w:id="2840"/>
    <w:p>
      <w:pPr>
        <w:spacing w:after="0"/>
        <w:ind w:left="0"/>
        <w:jc w:val="both"/>
      </w:pPr>
      <w:r>
        <w:rPr>
          <w:rFonts w:ascii="Times New Roman"/>
          <w:b w:val="false"/>
          <w:i w:val="false"/>
          <w:color w:val="000000"/>
          <w:sz w:val="28"/>
        </w:rPr>
        <w:t>
       5) шам панельдер – тойтарманы дәнекерлеу.</w:t>
      </w:r>
    </w:p>
    <w:bookmarkEnd w:id="2840"/>
    <w:bookmarkStart w:name="z2853" w:id="2841"/>
    <w:p>
      <w:pPr>
        <w:spacing w:after="0"/>
        <w:ind w:left="0"/>
        <w:jc w:val="left"/>
      </w:pPr>
      <w:r>
        <w:rPr>
          <w:rFonts w:ascii="Times New Roman"/>
          <w:b/>
          <w:i w:val="false"/>
          <w:color w:val="000000"/>
        </w:rPr>
        <w:t xml:space="preserve"> 44-параграф. Радиобөлшектерді дәнекерлеуші, 2-разряд</w:t>
      </w:r>
    </w:p>
    <w:bookmarkEnd w:id="2841"/>
    <w:bookmarkStart w:name="z2854" w:id="2842"/>
    <w:p>
      <w:pPr>
        <w:spacing w:after="0"/>
        <w:ind w:left="0"/>
        <w:jc w:val="both"/>
      </w:pPr>
      <w:r>
        <w:rPr>
          <w:rFonts w:ascii="Times New Roman"/>
          <w:b w:val="false"/>
          <w:i w:val="false"/>
          <w:color w:val="000000"/>
          <w:sz w:val="28"/>
        </w:rPr>
        <w:t>
      405. Жұмыс сипаттамасы:</w:t>
      </w:r>
    </w:p>
    <w:bookmarkEnd w:id="2842"/>
    <w:bookmarkStart w:name="z2855" w:id="2843"/>
    <w:p>
      <w:pPr>
        <w:spacing w:after="0"/>
        <w:ind w:left="0"/>
        <w:jc w:val="both"/>
      </w:pPr>
      <w:r>
        <w:rPr>
          <w:rFonts w:ascii="Times New Roman"/>
          <w:b w:val="false"/>
          <w:i w:val="false"/>
          <w:color w:val="000000"/>
          <w:sz w:val="28"/>
        </w:rPr>
        <w:t>
      конденсаторлар, резисторлардың, микроплаталардың, қондырма қыштың, әртүрлі трансформаторлар мен дроссельдердің бөлшектерін қарапайым электр дәнекерлермен және электрмен қыздырылатын ваннадағы және автоматтағы арнайы құрылымды электр дәнекерімен дәнекерлеу және қалайылау;</w:t>
      </w:r>
    </w:p>
    <w:bookmarkEnd w:id="2843"/>
    <w:bookmarkStart w:name="z2856" w:id="2844"/>
    <w:p>
      <w:pPr>
        <w:spacing w:after="0"/>
        <w:ind w:left="0"/>
        <w:jc w:val="both"/>
      </w:pPr>
      <w:r>
        <w:rPr>
          <w:rFonts w:ascii="Times New Roman"/>
          <w:b w:val="false"/>
          <w:i w:val="false"/>
          <w:color w:val="000000"/>
          <w:sz w:val="28"/>
        </w:rPr>
        <w:t>
      конвейерлік электр пештердің конденсаторларының бөлшектерін дәнекерлеу;</w:t>
      </w:r>
    </w:p>
    <w:bookmarkEnd w:id="2844"/>
    <w:bookmarkStart w:name="z2857" w:id="2845"/>
    <w:p>
      <w:pPr>
        <w:spacing w:after="0"/>
        <w:ind w:left="0"/>
        <w:jc w:val="both"/>
      </w:pPr>
      <w:r>
        <w:rPr>
          <w:rFonts w:ascii="Times New Roman"/>
          <w:b w:val="false"/>
          <w:i w:val="false"/>
          <w:color w:val="000000"/>
          <w:sz w:val="28"/>
        </w:rPr>
        <w:t>
      конденсаторлардың, шыны резисторлар мен конденсаторларға арналған қыш түтіктердің бөлшектерін арнайы құрылғыда қалайылау;</w:t>
      </w:r>
    </w:p>
    <w:bookmarkEnd w:id="2845"/>
    <w:bookmarkStart w:name="z2858" w:id="2846"/>
    <w:p>
      <w:pPr>
        <w:spacing w:after="0"/>
        <w:ind w:left="0"/>
        <w:jc w:val="both"/>
      </w:pPr>
      <w:r>
        <w:rPr>
          <w:rFonts w:ascii="Times New Roman"/>
          <w:b w:val="false"/>
          <w:i w:val="false"/>
          <w:color w:val="000000"/>
          <w:sz w:val="28"/>
        </w:rPr>
        <w:t>
      дірілпинцеттің көмегімен микроплаталардың пазаларын ваннада құрамында күмісі бар дәнекермен қалайылау;</w:t>
      </w:r>
    </w:p>
    <w:bookmarkEnd w:id="2846"/>
    <w:bookmarkStart w:name="z2859" w:id="2847"/>
    <w:p>
      <w:pPr>
        <w:spacing w:after="0"/>
        <w:ind w:left="0"/>
        <w:jc w:val="both"/>
      </w:pPr>
      <w:r>
        <w:rPr>
          <w:rFonts w:ascii="Times New Roman"/>
          <w:b w:val="false"/>
          <w:i w:val="false"/>
          <w:color w:val="000000"/>
          <w:sz w:val="28"/>
        </w:rPr>
        <w:t>
      дірілпинцеттің тербеліс амплитудасы мен дәнекер температурасын реттеу;</w:t>
      </w:r>
    </w:p>
    <w:bookmarkEnd w:id="2847"/>
    <w:bookmarkStart w:name="z2860" w:id="2848"/>
    <w:p>
      <w:pPr>
        <w:spacing w:after="0"/>
        <w:ind w:left="0"/>
        <w:jc w:val="both"/>
      </w:pPr>
      <w:r>
        <w:rPr>
          <w:rFonts w:ascii="Times New Roman"/>
          <w:b w:val="false"/>
          <w:i w:val="false"/>
          <w:color w:val="000000"/>
          <w:sz w:val="28"/>
        </w:rPr>
        <w:t>
      электр плитаның, электр ваннаның, термостаттың температурасын реттеу;</w:t>
      </w:r>
    </w:p>
    <w:bookmarkEnd w:id="2848"/>
    <w:bookmarkStart w:name="z2861" w:id="2849"/>
    <w:p>
      <w:pPr>
        <w:spacing w:after="0"/>
        <w:ind w:left="0"/>
        <w:jc w:val="both"/>
      </w:pPr>
      <w:r>
        <w:rPr>
          <w:rFonts w:ascii="Times New Roman"/>
          <w:b w:val="false"/>
          <w:i w:val="false"/>
          <w:color w:val="000000"/>
          <w:sz w:val="28"/>
        </w:rPr>
        <w:t>
      қалайылау және дәнекерлеу сапасын көзбен шолып және өлшеу құралының көмегімен тексеру;</w:t>
      </w:r>
    </w:p>
    <w:bookmarkEnd w:id="2849"/>
    <w:bookmarkStart w:name="z2862" w:id="2850"/>
    <w:p>
      <w:pPr>
        <w:spacing w:after="0"/>
        <w:ind w:left="0"/>
        <w:jc w:val="both"/>
      </w:pPr>
      <w:r>
        <w:rPr>
          <w:rFonts w:ascii="Times New Roman"/>
          <w:b w:val="false"/>
          <w:i w:val="false"/>
          <w:color w:val="000000"/>
          <w:sz w:val="28"/>
        </w:rPr>
        <w:t>
      дәнекердің қышпен механикалық бірігуін тексеру;</w:t>
      </w:r>
    </w:p>
    <w:bookmarkEnd w:id="2850"/>
    <w:bookmarkStart w:name="z2863" w:id="2851"/>
    <w:p>
      <w:pPr>
        <w:spacing w:after="0"/>
        <w:ind w:left="0"/>
        <w:jc w:val="both"/>
      </w:pPr>
      <w:r>
        <w:rPr>
          <w:rFonts w:ascii="Times New Roman"/>
          <w:b w:val="false"/>
          <w:i w:val="false"/>
          <w:color w:val="000000"/>
          <w:sz w:val="28"/>
        </w:rPr>
        <w:t>
      бұйымдарды қалайылауға арналған құрылғыны баптау;</w:t>
      </w:r>
    </w:p>
    <w:bookmarkEnd w:id="2851"/>
    <w:bookmarkStart w:name="z2864" w:id="2852"/>
    <w:p>
      <w:pPr>
        <w:spacing w:after="0"/>
        <w:ind w:left="0"/>
        <w:jc w:val="both"/>
      </w:pPr>
      <w:r>
        <w:rPr>
          <w:rFonts w:ascii="Times New Roman"/>
          <w:b w:val="false"/>
          <w:i w:val="false"/>
          <w:color w:val="000000"/>
          <w:sz w:val="28"/>
        </w:rPr>
        <w:t>
      электрмен жылытылатын астауда платина шықпаларды орау және қызмет көрсету.</w:t>
      </w:r>
    </w:p>
    <w:bookmarkEnd w:id="2852"/>
    <w:bookmarkStart w:name="z2865" w:id="2853"/>
    <w:p>
      <w:pPr>
        <w:spacing w:after="0"/>
        <w:ind w:left="0"/>
        <w:jc w:val="both"/>
      </w:pPr>
      <w:r>
        <w:rPr>
          <w:rFonts w:ascii="Times New Roman"/>
          <w:b w:val="false"/>
          <w:i w:val="false"/>
          <w:color w:val="000000"/>
          <w:sz w:val="28"/>
        </w:rPr>
        <w:t>
      406. Білуге тиіс:</w:t>
      </w:r>
    </w:p>
    <w:bookmarkEnd w:id="2853"/>
    <w:bookmarkStart w:name="z2866" w:id="2854"/>
    <w:p>
      <w:pPr>
        <w:spacing w:after="0"/>
        <w:ind w:left="0"/>
        <w:jc w:val="both"/>
      </w:pPr>
      <w:r>
        <w:rPr>
          <w:rFonts w:ascii="Times New Roman"/>
          <w:b w:val="false"/>
          <w:i w:val="false"/>
          <w:color w:val="000000"/>
          <w:sz w:val="28"/>
        </w:rPr>
        <w:t>
      қызмет көрсетілетін жабдықтың (конвейерлік пеш) маңызды бөлшектерінің атауы мен мақсаты және жұмыс тәртібі;</w:t>
      </w:r>
    </w:p>
    <w:bookmarkEnd w:id="2854"/>
    <w:bookmarkStart w:name="z2867" w:id="2855"/>
    <w:p>
      <w:pPr>
        <w:spacing w:after="0"/>
        <w:ind w:left="0"/>
        <w:jc w:val="both"/>
      </w:pPr>
      <w:r>
        <w:rPr>
          <w:rFonts w:ascii="Times New Roman"/>
          <w:b w:val="false"/>
          <w:i w:val="false"/>
          <w:color w:val="000000"/>
          <w:sz w:val="28"/>
        </w:rPr>
        <w:t>
      әмбебап және арнайы құрылғылардың, дәнекерлеу және қалайылау процестерін бақылауға және реттеуге арналған күрделілігі орташа аспаптардың (терморегулятор, автотрансформатор, термогальванометр, термометр және өзгеде) мақсаты және қолданылу шарттары;</w:t>
      </w:r>
    </w:p>
    <w:bookmarkEnd w:id="2855"/>
    <w:bookmarkStart w:name="z2868" w:id="2856"/>
    <w:p>
      <w:pPr>
        <w:spacing w:after="0"/>
        <w:ind w:left="0"/>
        <w:jc w:val="both"/>
      </w:pPr>
      <w:r>
        <w:rPr>
          <w:rFonts w:ascii="Times New Roman"/>
          <w:b w:val="false"/>
          <w:i w:val="false"/>
          <w:color w:val="000000"/>
          <w:sz w:val="28"/>
        </w:rPr>
        <w:t>
      бақылау-өлшеу құралдарының (микрометр, шекті тойтармалар, калибрлер және өзгеде) мақсаты және қолданылу шарттары;</w:t>
      </w:r>
    </w:p>
    <w:bookmarkEnd w:id="2856"/>
    <w:bookmarkStart w:name="z2869" w:id="2857"/>
    <w:p>
      <w:pPr>
        <w:spacing w:after="0"/>
        <w:ind w:left="0"/>
        <w:jc w:val="both"/>
      </w:pPr>
      <w:r>
        <w:rPr>
          <w:rFonts w:ascii="Times New Roman"/>
          <w:b w:val="false"/>
          <w:i w:val="false"/>
          <w:color w:val="000000"/>
          <w:sz w:val="28"/>
        </w:rPr>
        <w:t>
      дәнекерлер мен флюстердің атауы мен маркасы және олардың рецептурасы;</w:t>
      </w:r>
    </w:p>
    <w:bookmarkEnd w:id="2857"/>
    <w:bookmarkStart w:name="z2870" w:id="2858"/>
    <w:p>
      <w:pPr>
        <w:spacing w:after="0"/>
        <w:ind w:left="0"/>
        <w:jc w:val="both"/>
      </w:pPr>
      <w:r>
        <w:rPr>
          <w:rFonts w:ascii="Times New Roman"/>
          <w:b w:val="false"/>
          <w:i w:val="false"/>
          <w:color w:val="000000"/>
          <w:sz w:val="28"/>
        </w:rPr>
        <w:t>
      дәнекерлеу және қалайылау режимдері;</w:t>
      </w:r>
    </w:p>
    <w:bookmarkEnd w:id="2858"/>
    <w:bookmarkStart w:name="z2871" w:id="2859"/>
    <w:p>
      <w:pPr>
        <w:spacing w:after="0"/>
        <w:ind w:left="0"/>
        <w:jc w:val="both"/>
      </w:pPr>
      <w:r>
        <w:rPr>
          <w:rFonts w:ascii="Times New Roman"/>
          <w:b w:val="false"/>
          <w:i w:val="false"/>
          <w:color w:val="000000"/>
          <w:sz w:val="28"/>
        </w:rPr>
        <w:t>
      діріл пинцетінің тербеліс амплитудасын реттеу әдістемесі.</w:t>
      </w:r>
    </w:p>
    <w:bookmarkEnd w:id="2859"/>
    <w:bookmarkStart w:name="z2872" w:id="2860"/>
    <w:p>
      <w:pPr>
        <w:spacing w:after="0"/>
        <w:ind w:left="0"/>
        <w:jc w:val="both"/>
      </w:pPr>
      <w:r>
        <w:rPr>
          <w:rFonts w:ascii="Times New Roman"/>
          <w:b w:val="false"/>
          <w:i w:val="false"/>
          <w:color w:val="000000"/>
          <w:sz w:val="28"/>
        </w:rPr>
        <w:t>
      407. Жұмыс үлгілері:</w:t>
      </w:r>
    </w:p>
    <w:bookmarkEnd w:id="2860"/>
    <w:bookmarkStart w:name="z2873" w:id="2861"/>
    <w:p>
      <w:pPr>
        <w:spacing w:after="0"/>
        <w:ind w:left="0"/>
        <w:jc w:val="both"/>
      </w:pPr>
      <w:r>
        <w:rPr>
          <w:rFonts w:ascii="Times New Roman"/>
          <w:b w:val="false"/>
          <w:i w:val="false"/>
          <w:color w:val="000000"/>
          <w:sz w:val="28"/>
        </w:rPr>
        <w:t>
      1) өткізгіш блоктар – блок негіздеріе 3 - 6 шықпаны бірден автоматта дәнекерлеу;</w:t>
      </w:r>
    </w:p>
    <w:bookmarkEnd w:id="2861"/>
    <w:bookmarkStart w:name="z2874" w:id="2862"/>
    <w:p>
      <w:pPr>
        <w:spacing w:after="0"/>
        <w:ind w:left="0"/>
        <w:jc w:val="both"/>
      </w:pPr>
      <w:r>
        <w:rPr>
          <w:rFonts w:ascii="Times New Roman"/>
          <w:b w:val="false"/>
          <w:i w:val="false"/>
          <w:color w:val="000000"/>
          <w:sz w:val="28"/>
        </w:rPr>
        <w:t>
      2) түзеткіштердің шықпасы – аралықтары мен шиналарды дәнекерлеу;</w:t>
      </w:r>
    </w:p>
    <w:bookmarkEnd w:id="2862"/>
    <w:bookmarkStart w:name="z2875" w:id="2863"/>
    <w:p>
      <w:pPr>
        <w:spacing w:after="0"/>
        <w:ind w:left="0"/>
        <w:jc w:val="both"/>
      </w:pPr>
      <w:r>
        <w:rPr>
          <w:rFonts w:ascii="Times New Roman"/>
          <w:b w:val="false"/>
          <w:i w:val="false"/>
          <w:color w:val="000000"/>
          <w:sz w:val="28"/>
        </w:rPr>
        <w:t>
      3) платина шықпалар – орау және қалайылау;</w:t>
      </w:r>
    </w:p>
    <w:bookmarkEnd w:id="2863"/>
    <w:bookmarkStart w:name="z2876" w:id="2864"/>
    <w:p>
      <w:pPr>
        <w:spacing w:after="0"/>
        <w:ind w:left="0"/>
        <w:jc w:val="both"/>
      </w:pPr>
      <w:r>
        <w:rPr>
          <w:rFonts w:ascii="Times New Roman"/>
          <w:b w:val="false"/>
          <w:i w:val="false"/>
          <w:color w:val="000000"/>
          <w:sz w:val="28"/>
        </w:rPr>
        <w:t>
      4) контактілі шықпалар және қыш конденсаторлардың негіздері – электр дәнекерлеуішпен дәнекерлеу;</w:t>
      </w:r>
    </w:p>
    <w:bookmarkEnd w:id="2864"/>
    <w:bookmarkStart w:name="z2877" w:id="2865"/>
    <w:p>
      <w:pPr>
        <w:spacing w:after="0"/>
        <w:ind w:left="0"/>
        <w:jc w:val="both"/>
      </w:pPr>
      <w:r>
        <w:rPr>
          <w:rFonts w:ascii="Times New Roman"/>
          <w:b w:val="false"/>
          <w:i w:val="false"/>
          <w:color w:val="000000"/>
          <w:sz w:val="28"/>
        </w:rPr>
        <w:t>
       5) герметикаланған қағаз конденсаторлардың икемді шықпалары – жапсырмасына дәнекерлеу;</w:t>
      </w:r>
    </w:p>
    <w:bookmarkEnd w:id="2865"/>
    <w:bookmarkStart w:name="z2878" w:id="2866"/>
    <w:p>
      <w:pPr>
        <w:spacing w:after="0"/>
        <w:ind w:left="0"/>
        <w:jc w:val="both"/>
      </w:pPr>
      <w:r>
        <w:rPr>
          <w:rFonts w:ascii="Times New Roman"/>
          <w:b w:val="false"/>
          <w:i w:val="false"/>
          <w:color w:val="000000"/>
          <w:sz w:val="28"/>
        </w:rPr>
        <w:t>
       6) контактілі шықпалар және әртүрлі қыш конденсаторлардың тығындары – электр дәнекерлеуішпен дәнекерлеу;</w:t>
      </w:r>
    </w:p>
    <w:bookmarkEnd w:id="2866"/>
    <w:bookmarkStart w:name="z2879" w:id="2867"/>
    <w:p>
      <w:pPr>
        <w:spacing w:after="0"/>
        <w:ind w:left="0"/>
        <w:jc w:val="both"/>
      </w:pPr>
      <w:r>
        <w:rPr>
          <w:rFonts w:ascii="Times New Roman"/>
          <w:b w:val="false"/>
          <w:i w:val="false"/>
          <w:color w:val="000000"/>
          <w:sz w:val="28"/>
        </w:rPr>
        <w:t>
      7) электр жетегі типті конденсаторларға (ультрадыбыстық) арналған алюминий шықпалар – қалайылау;</w:t>
      </w:r>
    </w:p>
    <w:bookmarkEnd w:id="2867"/>
    <w:bookmarkStart w:name="z2880" w:id="2868"/>
    <w:p>
      <w:pPr>
        <w:spacing w:after="0"/>
        <w:ind w:left="0"/>
        <w:jc w:val="both"/>
      </w:pPr>
      <w:r>
        <w:rPr>
          <w:rFonts w:ascii="Times New Roman"/>
          <w:b w:val="false"/>
          <w:i w:val="false"/>
          <w:color w:val="000000"/>
          <w:sz w:val="28"/>
        </w:rPr>
        <w:t>
      8) сым, қағаз өткізгіш, арнайы конденсаторлардың шықпалары – балқытылған дәнекер құйылған астауға батырып алу арқылы секцияларға дәнекерлеу;</w:t>
      </w:r>
    </w:p>
    <w:bookmarkEnd w:id="2868"/>
    <w:bookmarkStart w:name="z2881" w:id="2869"/>
    <w:p>
      <w:pPr>
        <w:spacing w:after="0"/>
        <w:ind w:left="0"/>
        <w:jc w:val="both"/>
      </w:pPr>
      <w:r>
        <w:rPr>
          <w:rFonts w:ascii="Times New Roman"/>
          <w:b w:val="false"/>
          <w:i w:val="false"/>
          <w:color w:val="000000"/>
          <w:sz w:val="28"/>
        </w:rPr>
        <w:t>
      9) әртүрлі арнайы спираль конденсаторлардың сым шықпалары – секцияға және секция пакеттеріне электр дәнекерлеуішпен дәнекерлеу;</w:t>
      </w:r>
    </w:p>
    <w:bookmarkEnd w:id="2869"/>
    <w:bookmarkStart w:name="z2882" w:id="2870"/>
    <w:p>
      <w:pPr>
        <w:spacing w:after="0"/>
        <w:ind w:left="0"/>
        <w:jc w:val="both"/>
      </w:pPr>
      <w:r>
        <w:rPr>
          <w:rFonts w:ascii="Times New Roman"/>
          <w:b w:val="false"/>
          <w:i w:val="false"/>
          <w:color w:val="000000"/>
          <w:sz w:val="28"/>
        </w:rPr>
        <w:t>
      10) шыны оқшаулауыштар – корпусқа дәнекерлеу;</w:t>
      </w:r>
    </w:p>
    <w:bookmarkEnd w:id="2870"/>
    <w:bookmarkStart w:name="z2883" w:id="2871"/>
    <w:p>
      <w:pPr>
        <w:spacing w:after="0"/>
        <w:ind w:left="0"/>
        <w:jc w:val="both"/>
      </w:pPr>
      <w:r>
        <w:rPr>
          <w:rFonts w:ascii="Times New Roman"/>
          <w:b w:val="false"/>
          <w:i w:val="false"/>
          <w:color w:val="000000"/>
          <w:sz w:val="28"/>
        </w:rPr>
        <w:t>
      11) қыш оқшаулауыштар – жоғары жиілікті құрылғыларда қақпақтарға дәнекерлеу;</w:t>
      </w:r>
    </w:p>
    <w:bookmarkEnd w:id="2871"/>
    <w:bookmarkStart w:name="z2884" w:id="2872"/>
    <w:p>
      <w:pPr>
        <w:spacing w:after="0"/>
        <w:ind w:left="0"/>
        <w:jc w:val="both"/>
      </w:pPr>
      <w:r>
        <w:rPr>
          <w:rFonts w:ascii="Times New Roman"/>
          <w:b w:val="false"/>
          <w:i w:val="false"/>
          <w:color w:val="000000"/>
          <w:sz w:val="28"/>
        </w:rPr>
        <w:t>
      12) өтпелі және шынымен нығыздалған оқшаулауыштар – артық дәнекерді центрифугаларда алып тастай отырып, төсеніштерде қалайылау;</w:t>
      </w:r>
    </w:p>
    <w:bookmarkEnd w:id="2872"/>
    <w:bookmarkStart w:name="z2885" w:id="2873"/>
    <w:p>
      <w:pPr>
        <w:spacing w:after="0"/>
        <w:ind w:left="0"/>
        <w:jc w:val="both"/>
      </w:pPr>
      <w:r>
        <w:rPr>
          <w:rFonts w:ascii="Times New Roman"/>
          <w:b w:val="false"/>
          <w:i w:val="false"/>
          <w:color w:val="000000"/>
          <w:sz w:val="28"/>
        </w:rPr>
        <w:t>
      13) шыны және қыш оқшаулауыштар – конвейерлік туннельді электр пештерде әртүрлі типті қағаз, металл қағаз және электролит конденсаторлардың қақпақтарына, түбіне және корпустарына дәнекерлеу;</w:t>
      </w:r>
    </w:p>
    <w:bookmarkEnd w:id="2873"/>
    <w:bookmarkStart w:name="z2886" w:id="2874"/>
    <w:p>
      <w:pPr>
        <w:spacing w:after="0"/>
        <w:ind w:left="0"/>
        <w:jc w:val="both"/>
      </w:pPr>
      <w:r>
        <w:rPr>
          <w:rFonts w:ascii="Times New Roman"/>
          <w:b w:val="false"/>
          <w:i w:val="false"/>
          <w:color w:val="000000"/>
          <w:sz w:val="28"/>
        </w:rPr>
        <w:t>
      14) қыш конденсаторлар – дәнекерлеу;</w:t>
      </w:r>
    </w:p>
    <w:bookmarkEnd w:id="2874"/>
    <w:bookmarkStart w:name="z2887" w:id="2875"/>
    <w:p>
      <w:pPr>
        <w:spacing w:after="0"/>
        <w:ind w:left="0"/>
        <w:jc w:val="both"/>
      </w:pPr>
      <w:r>
        <w:rPr>
          <w:rFonts w:ascii="Times New Roman"/>
          <w:b w:val="false"/>
          <w:i w:val="false"/>
          <w:color w:val="000000"/>
          <w:sz w:val="28"/>
        </w:rPr>
        <w:t>
      15) "ТРН-200" типті бұйымдар – шықпаларын платаға дәнекерлеу;</w:t>
      </w:r>
    </w:p>
    <w:bookmarkEnd w:id="2875"/>
    <w:bookmarkStart w:name="z2888" w:id="2876"/>
    <w:p>
      <w:pPr>
        <w:spacing w:after="0"/>
        <w:ind w:left="0"/>
        <w:jc w:val="both"/>
      </w:pPr>
      <w:r>
        <w:rPr>
          <w:rFonts w:ascii="Times New Roman"/>
          <w:b w:val="false"/>
          <w:i w:val="false"/>
          <w:color w:val="000000"/>
          <w:sz w:val="28"/>
        </w:rPr>
        <w:t>
      16) конденсаторлар – дайындамалар мен бөлшектерді қалайылау;</w:t>
      </w:r>
    </w:p>
    <w:bookmarkEnd w:id="2876"/>
    <w:bookmarkStart w:name="z2889" w:id="2877"/>
    <w:p>
      <w:pPr>
        <w:spacing w:after="0"/>
        <w:ind w:left="0"/>
        <w:jc w:val="both"/>
      </w:pPr>
      <w:r>
        <w:rPr>
          <w:rFonts w:ascii="Times New Roman"/>
          <w:b w:val="false"/>
          <w:i w:val="false"/>
          <w:color w:val="000000"/>
          <w:sz w:val="28"/>
        </w:rPr>
        <w:t>
      17) әртүрлі типті қыш конденсаторлар – дайындамаларды пеште қыздыра отырып және әртүрлі құрылғыларды қолдана отырып, батырып алу әдісімен электр дәнекерлеуішпен дәнекерлеу;</w:t>
      </w:r>
    </w:p>
    <w:bookmarkEnd w:id="2877"/>
    <w:bookmarkStart w:name="z2890" w:id="2878"/>
    <w:p>
      <w:pPr>
        <w:spacing w:after="0"/>
        <w:ind w:left="0"/>
        <w:jc w:val="both"/>
      </w:pPr>
      <w:r>
        <w:rPr>
          <w:rFonts w:ascii="Times New Roman"/>
          <w:b w:val="false"/>
          <w:i w:val="false"/>
          <w:color w:val="000000"/>
          <w:sz w:val="28"/>
        </w:rPr>
        <w:t>
      18) жоғары вольтті қыш конденсаторлар – конвейерлік пештің құндақтағы шықпаларын дәнекерлеу;</w:t>
      </w:r>
    </w:p>
    <w:bookmarkEnd w:id="2878"/>
    <w:bookmarkStart w:name="z2891" w:id="2879"/>
    <w:p>
      <w:pPr>
        <w:spacing w:after="0"/>
        <w:ind w:left="0"/>
        <w:jc w:val="both"/>
      </w:pPr>
      <w:r>
        <w:rPr>
          <w:rFonts w:ascii="Times New Roman"/>
          <w:b w:val="false"/>
          <w:i w:val="false"/>
          <w:color w:val="000000"/>
          <w:sz w:val="28"/>
        </w:rPr>
        <w:t>
      19) әртүрлі типті қағаз және металл қағаз конденсаторлардың қақпақтары – арнайы қысу құрылғысы қолдана отырып, электр дәнекерлеуішпен корпусына дәнекерлеу;</w:t>
      </w:r>
    </w:p>
    <w:bookmarkEnd w:id="2879"/>
    <w:bookmarkStart w:name="z2892" w:id="2880"/>
    <w:p>
      <w:pPr>
        <w:spacing w:after="0"/>
        <w:ind w:left="0"/>
        <w:jc w:val="both"/>
      </w:pPr>
      <w:r>
        <w:rPr>
          <w:rFonts w:ascii="Times New Roman"/>
          <w:b w:val="false"/>
          <w:i w:val="false"/>
          <w:color w:val="000000"/>
          <w:sz w:val="28"/>
        </w:rPr>
        <w:t>
      20) әртүрлі типті контактілі қағаз және металл қағаз конденсаторлардың табақтары – электр дәнекерлеуішпен оқшаулауыштардың түтіктеріне дәнекерлеу;</w:t>
      </w:r>
    </w:p>
    <w:bookmarkEnd w:id="2880"/>
    <w:bookmarkStart w:name="z2893" w:id="2881"/>
    <w:p>
      <w:pPr>
        <w:spacing w:after="0"/>
        <w:ind w:left="0"/>
        <w:jc w:val="both"/>
      </w:pPr>
      <w:r>
        <w:rPr>
          <w:rFonts w:ascii="Times New Roman"/>
          <w:b w:val="false"/>
          <w:i w:val="false"/>
          <w:color w:val="000000"/>
          <w:sz w:val="28"/>
        </w:rPr>
        <w:t>
      21) оксид конденсаторлардың катод табақтары – электр дәнекерлеуішпен шықпаларына дәнекерлеу;</w:t>
      </w:r>
    </w:p>
    <w:bookmarkEnd w:id="2881"/>
    <w:bookmarkStart w:name="z2894" w:id="2882"/>
    <w:p>
      <w:pPr>
        <w:spacing w:after="0"/>
        <w:ind w:left="0"/>
        <w:jc w:val="both"/>
      </w:pPr>
      <w:r>
        <w:rPr>
          <w:rFonts w:ascii="Times New Roman"/>
          <w:b w:val="false"/>
          <w:i w:val="false"/>
          <w:color w:val="000000"/>
          <w:sz w:val="28"/>
        </w:rPr>
        <w:t>
      22) микроплаталар – сұлбасы бойынша қалайылау және шықпаларды қалайылау;</w:t>
      </w:r>
    </w:p>
    <w:bookmarkEnd w:id="2882"/>
    <w:bookmarkStart w:name="z2895" w:id="2883"/>
    <w:p>
      <w:pPr>
        <w:spacing w:after="0"/>
        <w:ind w:left="0"/>
        <w:jc w:val="both"/>
      </w:pPr>
      <w:r>
        <w:rPr>
          <w:rFonts w:ascii="Times New Roman"/>
          <w:b w:val="false"/>
          <w:i w:val="false"/>
          <w:color w:val="000000"/>
          <w:sz w:val="28"/>
        </w:rPr>
        <w:t>
      23) микрожинақтар – конденсаторларды бөгеттеріне монтаждау (бөгеттерге алдын ала қызмет көрсете отырып, электр дәнекерлеуішпен корпусына дәнекерлеу);</w:t>
      </w:r>
    </w:p>
    <w:bookmarkEnd w:id="2883"/>
    <w:bookmarkStart w:name="z2896" w:id="2884"/>
    <w:p>
      <w:pPr>
        <w:spacing w:after="0"/>
        <w:ind w:left="0"/>
        <w:jc w:val="both"/>
      </w:pPr>
      <w:r>
        <w:rPr>
          <w:rFonts w:ascii="Times New Roman"/>
          <w:b w:val="false"/>
          <w:i w:val="false"/>
          <w:color w:val="000000"/>
          <w:sz w:val="28"/>
        </w:rPr>
        <w:t>
      24) микротрансформаторлар – шықпаларды қадалықтарға дәнекерлеу;</w:t>
      </w:r>
    </w:p>
    <w:bookmarkEnd w:id="2884"/>
    <w:bookmarkStart w:name="z2897" w:id="2885"/>
    <w:p>
      <w:pPr>
        <w:spacing w:after="0"/>
        <w:ind w:left="0"/>
        <w:jc w:val="both"/>
      </w:pPr>
      <w:r>
        <w:rPr>
          <w:rFonts w:ascii="Times New Roman"/>
          <w:b w:val="false"/>
          <w:i w:val="false"/>
          <w:color w:val="000000"/>
          <w:sz w:val="28"/>
        </w:rPr>
        <w:t xml:space="preserve">
      25) платада жинақталған аяқтарды монтаждау және шықпалардың дәнекерін платада қопару; </w:t>
      </w:r>
    </w:p>
    <w:bookmarkEnd w:id="2885"/>
    <w:bookmarkStart w:name="z2898" w:id="2886"/>
    <w:p>
      <w:pPr>
        <w:spacing w:after="0"/>
        <w:ind w:left="0"/>
        <w:jc w:val="both"/>
      </w:pPr>
      <w:r>
        <w:rPr>
          <w:rFonts w:ascii="Times New Roman"/>
          <w:b w:val="false"/>
          <w:i w:val="false"/>
          <w:color w:val="000000"/>
          <w:sz w:val="28"/>
        </w:rPr>
        <w:t>
      аяқтардың шықпаларына қолмен қалайымен қызмет көрсету;</w:t>
      </w:r>
    </w:p>
    <w:bookmarkEnd w:id="2886"/>
    <w:bookmarkStart w:name="z2899" w:id="2887"/>
    <w:p>
      <w:pPr>
        <w:spacing w:after="0"/>
        <w:ind w:left="0"/>
        <w:jc w:val="both"/>
      </w:pPr>
      <w:r>
        <w:rPr>
          <w:rFonts w:ascii="Times New Roman"/>
          <w:b w:val="false"/>
          <w:i w:val="false"/>
          <w:color w:val="000000"/>
          <w:sz w:val="28"/>
        </w:rPr>
        <w:t>
      26) шыны эмаль конденсаторлардың қыспақтары – термостатта алдын ала қыздыра отырып, балқытылған дәнекер құйылған астауға батыру арқылы дәнекерлеу;</w:t>
      </w:r>
    </w:p>
    <w:bookmarkEnd w:id="2887"/>
    <w:bookmarkStart w:name="z2900" w:id="2888"/>
    <w:p>
      <w:pPr>
        <w:spacing w:after="0"/>
        <w:ind w:left="0"/>
        <w:jc w:val="both"/>
      </w:pPr>
      <w:r>
        <w:rPr>
          <w:rFonts w:ascii="Times New Roman"/>
          <w:b w:val="false"/>
          <w:i w:val="false"/>
          <w:color w:val="000000"/>
          <w:sz w:val="28"/>
        </w:rPr>
        <w:t>
      27) әртүрлі типті қағаз конденсаторлардың корпустарындағы сіңдіру (құю) саңылаушалары – электр дәнекерлеуішпен дәнекерлеу;</w:t>
      </w:r>
    </w:p>
    <w:bookmarkEnd w:id="2888"/>
    <w:bookmarkStart w:name="z2901" w:id="2889"/>
    <w:p>
      <w:pPr>
        <w:spacing w:after="0"/>
        <w:ind w:left="0"/>
        <w:jc w:val="both"/>
      </w:pPr>
      <w:r>
        <w:rPr>
          <w:rFonts w:ascii="Times New Roman"/>
          <w:b w:val="false"/>
          <w:i w:val="false"/>
          <w:color w:val="000000"/>
          <w:sz w:val="28"/>
        </w:rPr>
        <w:t>
      28) роторлар мен статорлардың, жанаса салынған ауа конденсаторлардың пакеттері – біркелкі дәнекер құйылған астауда дәнекерлеу;</w:t>
      </w:r>
    </w:p>
    <w:bookmarkEnd w:id="2889"/>
    <w:bookmarkStart w:name="z2902" w:id="2890"/>
    <w:p>
      <w:pPr>
        <w:spacing w:after="0"/>
        <w:ind w:left="0"/>
        <w:jc w:val="both"/>
      </w:pPr>
      <w:r>
        <w:rPr>
          <w:rFonts w:ascii="Times New Roman"/>
          <w:b w:val="false"/>
          <w:i w:val="false"/>
          <w:color w:val="000000"/>
          <w:sz w:val="28"/>
        </w:rPr>
        <w:t>
      29) сақтандырғыштар – ендірмені қалпақшаға балқымамен дәнекерлеу;</w:t>
      </w:r>
    </w:p>
    <w:bookmarkEnd w:id="2890"/>
    <w:bookmarkStart w:name="z2903" w:id="2891"/>
    <w:p>
      <w:pPr>
        <w:spacing w:after="0"/>
        <w:ind w:left="0"/>
        <w:jc w:val="both"/>
      </w:pPr>
      <w:r>
        <w:rPr>
          <w:rFonts w:ascii="Times New Roman"/>
          <w:b w:val="false"/>
          <w:i w:val="false"/>
          <w:color w:val="000000"/>
          <w:sz w:val="28"/>
        </w:rPr>
        <w:t>
      30) шыныланған резисторлар – арнайы құрылғыда қызмет көрсету;</w:t>
      </w:r>
    </w:p>
    <w:bookmarkEnd w:id="2891"/>
    <w:bookmarkStart w:name="z2904" w:id="2892"/>
    <w:p>
      <w:pPr>
        <w:spacing w:after="0"/>
        <w:ind w:left="0"/>
        <w:jc w:val="both"/>
      </w:pPr>
      <w:r>
        <w:rPr>
          <w:rFonts w:ascii="Times New Roman"/>
          <w:b w:val="false"/>
          <w:i w:val="false"/>
          <w:color w:val="000000"/>
          <w:sz w:val="28"/>
        </w:rPr>
        <w:t>
      31) резисторлар – жинақтау кезінде электр дәнекерлеуішпен дәнекерлеу;</w:t>
      </w:r>
    </w:p>
    <w:bookmarkEnd w:id="2892"/>
    <w:bookmarkStart w:name="z2905" w:id="2893"/>
    <w:p>
      <w:pPr>
        <w:spacing w:after="0"/>
        <w:ind w:left="0"/>
        <w:jc w:val="both"/>
      </w:pPr>
      <w:r>
        <w:rPr>
          <w:rFonts w:ascii="Times New Roman"/>
          <w:b w:val="false"/>
          <w:i w:val="false"/>
          <w:color w:val="000000"/>
          <w:sz w:val="28"/>
        </w:rPr>
        <w:t>
      32) пленкалы резисторлар – жартылай жиынтықтарды бір уақытта жинақтай отырып электр дәнекерлеуішпен дәнекерлеу;</w:t>
      </w:r>
    </w:p>
    <w:bookmarkEnd w:id="2893"/>
    <w:bookmarkStart w:name="z2906" w:id="2894"/>
    <w:p>
      <w:pPr>
        <w:spacing w:after="0"/>
        <w:ind w:left="0"/>
        <w:jc w:val="both"/>
      </w:pPr>
      <w:r>
        <w:rPr>
          <w:rFonts w:ascii="Times New Roman"/>
          <w:b w:val="false"/>
          <w:i w:val="false"/>
          <w:color w:val="000000"/>
          <w:sz w:val="28"/>
        </w:rPr>
        <w:t>
      33) герметикаланған өтпелі қағаз конденсаторлардың секциялары – электр дәнекерлеуішпен өзегіне дәнекерлеу;</w:t>
      </w:r>
    </w:p>
    <w:bookmarkEnd w:id="2894"/>
    <w:bookmarkStart w:name="z2907" w:id="2895"/>
    <w:p>
      <w:pPr>
        <w:spacing w:after="0"/>
        <w:ind w:left="0"/>
        <w:jc w:val="both"/>
      </w:pPr>
      <w:r>
        <w:rPr>
          <w:rFonts w:ascii="Times New Roman"/>
          <w:b w:val="false"/>
          <w:i w:val="false"/>
          <w:color w:val="000000"/>
          <w:sz w:val="28"/>
        </w:rPr>
        <w:t>
      34) күшті трансформаторлар – шықпаларын табақтарына дәнекерлеу;</w:t>
      </w:r>
    </w:p>
    <w:bookmarkEnd w:id="2895"/>
    <w:bookmarkStart w:name="z2908" w:id="2896"/>
    <w:p>
      <w:pPr>
        <w:spacing w:after="0"/>
        <w:ind w:left="0"/>
        <w:jc w:val="both"/>
      </w:pPr>
      <w:r>
        <w:rPr>
          <w:rFonts w:ascii="Times New Roman"/>
          <w:b w:val="false"/>
          <w:i w:val="false"/>
          <w:color w:val="000000"/>
          <w:sz w:val="28"/>
        </w:rPr>
        <w:t>
      35) "КБГИ", "КМГ", "СТМ" және "ОЖО" түтіктер – қалайылау;</w:t>
      </w:r>
    </w:p>
    <w:bookmarkEnd w:id="2896"/>
    <w:bookmarkStart w:name="z2909" w:id="2897"/>
    <w:p>
      <w:pPr>
        <w:spacing w:after="0"/>
        <w:ind w:left="0"/>
        <w:jc w:val="both"/>
      </w:pPr>
      <w:r>
        <w:rPr>
          <w:rFonts w:ascii="Times New Roman"/>
          <w:b w:val="false"/>
          <w:i w:val="false"/>
          <w:color w:val="000000"/>
          <w:sz w:val="28"/>
        </w:rPr>
        <w:t>
      36) қондырма қыш – қалайылау.</w:t>
      </w:r>
    </w:p>
    <w:bookmarkEnd w:id="2897"/>
    <w:bookmarkStart w:name="z2910" w:id="2898"/>
    <w:p>
      <w:pPr>
        <w:spacing w:after="0"/>
        <w:ind w:left="0"/>
        <w:jc w:val="left"/>
      </w:pPr>
      <w:r>
        <w:rPr>
          <w:rFonts w:ascii="Times New Roman"/>
          <w:b/>
          <w:i w:val="false"/>
          <w:color w:val="000000"/>
        </w:rPr>
        <w:t xml:space="preserve"> 45-параграф. Радиобөлшектерді дәнекерлеуші, 3-разряд</w:t>
      </w:r>
    </w:p>
    <w:bookmarkEnd w:id="2898"/>
    <w:bookmarkStart w:name="z2911" w:id="2899"/>
    <w:p>
      <w:pPr>
        <w:spacing w:after="0"/>
        <w:ind w:left="0"/>
        <w:jc w:val="both"/>
      </w:pPr>
      <w:r>
        <w:rPr>
          <w:rFonts w:ascii="Times New Roman"/>
          <w:b w:val="false"/>
          <w:i w:val="false"/>
          <w:color w:val="000000"/>
          <w:sz w:val="28"/>
        </w:rPr>
        <w:t>
      408. Жұмыс сипаттамасы:</w:t>
      </w:r>
    </w:p>
    <w:bookmarkEnd w:id="2899"/>
    <w:bookmarkStart w:name="z2912" w:id="2900"/>
    <w:p>
      <w:pPr>
        <w:spacing w:after="0"/>
        <w:ind w:left="0"/>
        <w:jc w:val="both"/>
      </w:pPr>
      <w:r>
        <w:rPr>
          <w:rFonts w:ascii="Times New Roman"/>
          <w:b w:val="false"/>
          <w:i w:val="false"/>
          <w:color w:val="000000"/>
          <w:sz w:val="28"/>
        </w:rPr>
        <w:t>
      жоғары жиілікті құрылғыда және арнайы жартылай автоматта дәнекерлеу және қалайылау;</w:t>
      </w:r>
    </w:p>
    <w:bookmarkEnd w:id="2900"/>
    <w:bookmarkStart w:name="z2913" w:id="2901"/>
    <w:p>
      <w:pPr>
        <w:spacing w:after="0"/>
        <w:ind w:left="0"/>
        <w:jc w:val="both"/>
      </w:pPr>
      <w:r>
        <w:rPr>
          <w:rFonts w:ascii="Times New Roman"/>
          <w:b w:val="false"/>
          <w:i w:val="false"/>
          <w:color w:val="000000"/>
          <w:sz w:val="28"/>
        </w:rPr>
        <w:t>
      құрылғыны өздігінен баптау;</w:t>
      </w:r>
    </w:p>
    <w:bookmarkEnd w:id="2901"/>
    <w:bookmarkStart w:name="z2914" w:id="2902"/>
    <w:p>
      <w:pPr>
        <w:spacing w:after="0"/>
        <w:ind w:left="0"/>
        <w:jc w:val="both"/>
      </w:pPr>
      <w:r>
        <w:rPr>
          <w:rFonts w:ascii="Times New Roman"/>
          <w:b w:val="false"/>
          <w:i w:val="false"/>
          <w:color w:val="000000"/>
          <w:sz w:val="28"/>
        </w:rPr>
        <w:t>
      бұйымның сапасын тексере отырып, индуктордың орналасуын салыстырып және реттей отырып сынама дәнекерлеу;</w:t>
      </w:r>
    </w:p>
    <w:bookmarkEnd w:id="2902"/>
    <w:bookmarkStart w:name="z2915" w:id="2903"/>
    <w:p>
      <w:pPr>
        <w:spacing w:after="0"/>
        <w:ind w:left="0"/>
        <w:jc w:val="both"/>
      </w:pPr>
      <w:r>
        <w:rPr>
          <w:rFonts w:ascii="Times New Roman"/>
          <w:b w:val="false"/>
          <w:i w:val="false"/>
          <w:color w:val="000000"/>
          <w:sz w:val="28"/>
        </w:rPr>
        <w:t>
      радиобөлшектерді арнайы автоматта немесе қолмен дәнекерлеу әдісі арқылы, тораптың берік герметикалығын қамтамасыз ете отырып жинақтау;</w:t>
      </w:r>
    </w:p>
    <w:bookmarkEnd w:id="2903"/>
    <w:bookmarkStart w:name="z2916" w:id="2904"/>
    <w:p>
      <w:pPr>
        <w:spacing w:after="0"/>
        <w:ind w:left="0"/>
        <w:jc w:val="both"/>
      </w:pPr>
      <w:r>
        <w:rPr>
          <w:rFonts w:ascii="Times New Roman"/>
          <w:b w:val="false"/>
          <w:i w:val="false"/>
          <w:color w:val="000000"/>
          <w:sz w:val="28"/>
        </w:rPr>
        <w:t>
      терморезисторларды микроскоппен қарап микроплаталарға дәнекерлеу;</w:t>
      </w:r>
    </w:p>
    <w:bookmarkEnd w:id="2904"/>
    <w:bookmarkStart w:name="z2917" w:id="2905"/>
    <w:p>
      <w:pPr>
        <w:spacing w:after="0"/>
        <w:ind w:left="0"/>
        <w:jc w:val="both"/>
      </w:pPr>
      <w:r>
        <w:rPr>
          <w:rFonts w:ascii="Times New Roman"/>
          <w:b w:val="false"/>
          <w:i w:val="false"/>
          <w:color w:val="000000"/>
          <w:sz w:val="28"/>
        </w:rPr>
        <w:t>
      дәнекерлеу автоматын тазалау және майлау;</w:t>
      </w:r>
    </w:p>
    <w:bookmarkEnd w:id="2905"/>
    <w:bookmarkStart w:name="z2918" w:id="2906"/>
    <w:p>
      <w:pPr>
        <w:spacing w:after="0"/>
        <w:ind w:left="0"/>
        <w:jc w:val="both"/>
      </w:pPr>
      <w:r>
        <w:rPr>
          <w:rFonts w:ascii="Times New Roman"/>
          <w:b w:val="false"/>
          <w:i w:val="false"/>
          <w:color w:val="000000"/>
          <w:sz w:val="28"/>
        </w:rPr>
        <w:t>
      герметикаланған түзеткіштер мен конденсаторларды электр дәнекерлеуішпен дәнекерлеу;</w:t>
      </w:r>
    </w:p>
    <w:bookmarkEnd w:id="2906"/>
    <w:bookmarkStart w:name="z2919" w:id="2907"/>
    <w:p>
      <w:pPr>
        <w:spacing w:after="0"/>
        <w:ind w:left="0"/>
        <w:jc w:val="both"/>
      </w:pPr>
      <w:r>
        <w:rPr>
          <w:rFonts w:ascii="Times New Roman"/>
          <w:b w:val="false"/>
          <w:i w:val="false"/>
          <w:color w:val="000000"/>
          <w:sz w:val="28"/>
        </w:rPr>
        <w:t>
      дәнекерлеу мен қалайылауға арналған флюстерді дайындау;</w:t>
      </w:r>
    </w:p>
    <w:bookmarkEnd w:id="2907"/>
    <w:bookmarkStart w:name="z2920" w:id="2908"/>
    <w:p>
      <w:pPr>
        <w:spacing w:after="0"/>
        <w:ind w:left="0"/>
        <w:jc w:val="both"/>
      </w:pPr>
      <w:r>
        <w:rPr>
          <w:rFonts w:ascii="Times New Roman"/>
          <w:b w:val="false"/>
          <w:i w:val="false"/>
          <w:color w:val="000000"/>
          <w:sz w:val="28"/>
        </w:rPr>
        <w:t>
      дәнекерлеу сапасын көзбен шолып және микроскоппен қарап тексеру, дәнекерлеу торабының беріктігін жару машинасында тексеру;</w:t>
      </w:r>
    </w:p>
    <w:bookmarkEnd w:id="2908"/>
    <w:bookmarkStart w:name="z2921" w:id="2909"/>
    <w:p>
      <w:pPr>
        <w:spacing w:after="0"/>
        <w:ind w:left="0"/>
        <w:jc w:val="both"/>
      </w:pPr>
      <w:r>
        <w:rPr>
          <w:rFonts w:ascii="Times New Roman"/>
          <w:b w:val="false"/>
          <w:i w:val="false"/>
          <w:color w:val="000000"/>
          <w:sz w:val="28"/>
        </w:rPr>
        <w:t>
      409. Білуге тиіс:</w:t>
      </w:r>
    </w:p>
    <w:bookmarkEnd w:id="2909"/>
    <w:bookmarkStart w:name="z2922" w:id="2910"/>
    <w:p>
      <w:pPr>
        <w:spacing w:after="0"/>
        <w:ind w:left="0"/>
        <w:jc w:val="both"/>
      </w:pPr>
      <w:r>
        <w:rPr>
          <w:rFonts w:ascii="Times New Roman"/>
          <w:b w:val="false"/>
          <w:i w:val="false"/>
          <w:color w:val="000000"/>
          <w:sz w:val="28"/>
        </w:rPr>
        <w:t>
      қызмет көрсетілетін жабдықтың (дәнекерлеу автоматы, жоғары жиілікті құрылғы) жұмыс тәртібі, құрылысы және баптау тәсілдері;</w:t>
      </w:r>
    </w:p>
    <w:bookmarkEnd w:id="2910"/>
    <w:bookmarkStart w:name="z2923" w:id="2911"/>
    <w:p>
      <w:pPr>
        <w:spacing w:after="0"/>
        <w:ind w:left="0"/>
        <w:jc w:val="both"/>
      </w:pPr>
      <w:r>
        <w:rPr>
          <w:rFonts w:ascii="Times New Roman"/>
          <w:b w:val="false"/>
          <w:i w:val="false"/>
          <w:color w:val="000000"/>
          <w:sz w:val="28"/>
        </w:rPr>
        <w:t>
      әмбебап және арнайы құрылғылардың, бақылау-өлшеу құралдарының, дәнекерлеу және қалайылау процестерін бақылауға және реттеуге арналған аспаптардың құрылысы;</w:t>
      </w:r>
    </w:p>
    <w:bookmarkEnd w:id="2911"/>
    <w:bookmarkStart w:name="z2924" w:id="2912"/>
    <w:p>
      <w:pPr>
        <w:spacing w:after="0"/>
        <w:ind w:left="0"/>
        <w:jc w:val="both"/>
      </w:pPr>
      <w:r>
        <w:rPr>
          <w:rFonts w:ascii="Times New Roman"/>
          <w:b w:val="false"/>
          <w:i w:val="false"/>
          <w:color w:val="000000"/>
          <w:sz w:val="28"/>
        </w:rPr>
        <w:t>
      микродәнекерлеуіштердің мақсаты және қолданылу шарттары;</w:t>
      </w:r>
    </w:p>
    <w:bookmarkEnd w:id="2912"/>
    <w:bookmarkStart w:name="z2925" w:id="2913"/>
    <w:p>
      <w:pPr>
        <w:spacing w:after="0"/>
        <w:ind w:left="0"/>
        <w:jc w:val="both"/>
      </w:pPr>
      <w:r>
        <w:rPr>
          <w:rFonts w:ascii="Times New Roman"/>
          <w:b w:val="false"/>
          <w:i w:val="false"/>
          <w:color w:val="000000"/>
          <w:sz w:val="28"/>
        </w:rPr>
        <w:t>
      өңделетін бұйымдардың номенклатурасы мен сипаттамалық ерекшеліктері;</w:t>
      </w:r>
    </w:p>
    <w:bookmarkEnd w:id="2913"/>
    <w:bookmarkStart w:name="z2926" w:id="2914"/>
    <w:p>
      <w:pPr>
        <w:spacing w:after="0"/>
        <w:ind w:left="0"/>
        <w:jc w:val="both"/>
      </w:pPr>
      <w:r>
        <w:rPr>
          <w:rFonts w:ascii="Times New Roman"/>
          <w:b w:val="false"/>
          <w:i w:val="false"/>
          <w:color w:val="000000"/>
          <w:sz w:val="28"/>
        </w:rPr>
        <w:t>
      герметикаланған бұйымдарды дәнекерлеу тәсілдері мен жолдары;</w:t>
      </w:r>
    </w:p>
    <w:bookmarkEnd w:id="2914"/>
    <w:bookmarkStart w:name="z2927" w:id="2915"/>
    <w:p>
      <w:pPr>
        <w:spacing w:after="0"/>
        <w:ind w:left="0"/>
        <w:jc w:val="both"/>
      </w:pPr>
      <w:r>
        <w:rPr>
          <w:rFonts w:ascii="Times New Roman"/>
          <w:b w:val="false"/>
          <w:i w:val="false"/>
          <w:color w:val="000000"/>
          <w:sz w:val="28"/>
        </w:rPr>
        <w:t>
      қалайылау және дәнекерлеу сапасын тексеру тәсілдері;</w:t>
      </w:r>
    </w:p>
    <w:bookmarkEnd w:id="2915"/>
    <w:bookmarkStart w:name="z2928" w:id="2916"/>
    <w:p>
      <w:pPr>
        <w:spacing w:after="0"/>
        <w:ind w:left="0"/>
        <w:jc w:val="both"/>
      </w:pPr>
      <w:r>
        <w:rPr>
          <w:rFonts w:ascii="Times New Roman"/>
          <w:b w:val="false"/>
          <w:i w:val="false"/>
          <w:color w:val="000000"/>
          <w:sz w:val="28"/>
        </w:rPr>
        <w:t>
      қалайыланатын және дәнекерленетін бұйымдар материалдарының қасиеттері.</w:t>
      </w:r>
    </w:p>
    <w:bookmarkEnd w:id="2916"/>
    <w:bookmarkStart w:name="z2929" w:id="2917"/>
    <w:p>
      <w:pPr>
        <w:spacing w:after="0"/>
        <w:ind w:left="0"/>
        <w:jc w:val="both"/>
      </w:pPr>
      <w:r>
        <w:rPr>
          <w:rFonts w:ascii="Times New Roman"/>
          <w:b w:val="false"/>
          <w:i w:val="false"/>
          <w:color w:val="000000"/>
          <w:sz w:val="28"/>
        </w:rPr>
        <w:t>
      410. Жұмыс үлгілері:</w:t>
      </w:r>
    </w:p>
    <w:bookmarkEnd w:id="2917"/>
    <w:bookmarkStart w:name="z2930" w:id="2918"/>
    <w:p>
      <w:pPr>
        <w:spacing w:after="0"/>
        <w:ind w:left="0"/>
        <w:jc w:val="both"/>
      </w:pPr>
      <w:r>
        <w:rPr>
          <w:rFonts w:ascii="Times New Roman"/>
          <w:b w:val="false"/>
          <w:i w:val="false"/>
          <w:color w:val="000000"/>
          <w:sz w:val="28"/>
        </w:rPr>
        <w:t>
      1) жартылай өткізгіш аспаптардың арматурасы – аяғына дәнекерлеу;</w:t>
      </w:r>
    </w:p>
    <w:bookmarkEnd w:id="2918"/>
    <w:bookmarkStart w:name="z2931" w:id="2919"/>
    <w:p>
      <w:pPr>
        <w:spacing w:after="0"/>
        <w:ind w:left="0"/>
        <w:jc w:val="both"/>
      </w:pPr>
      <w:r>
        <w:rPr>
          <w:rFonts w:ascii="Times New Roman"/>
          <w:b w:val="false"/>
          <w:i w:val="false"/>
          <w:color w:val="000000"/>
          <w:sz w:val="28"/>
        </w:rPr>
        <w:t>
      2) шықпалар, пьезоэлементтер мен ультрадыбыстық кешіктіру сызықтары дыбыс өткізгіштер – шықпаларды әнекерлеу;</w:t>
      </w:r>
    </w:p>
    <w:bookmarkEnd w:id="2919"/>
    <w:bookmarkStart w:name="z2932" w:id="2920"/>
    <w:p>
      <w:pPr>
        <w:spacing w:after="0"/>
        <w:ind w:left="0"/>
        <w:jc w:val="both"/>
      </w:pPr>
      <w:r>
        <w:rPr>
          <w:rFonts w:ascii="Times New Roman"/>
          <w:b w:val="false"/>
          <w:i w:val="false"/>
          <w:color w:val="000000"/>
          <w:sz w:val="28"/>
        </w:rPr>
        <w:t>
      пьезоэлементтерді дыбыс өткізгіштерге дәнекерлеу;</w:t>
      </w:r>
    </w:p>
    <w:bookmarkEnd w:id="2920"/>
    <w:bookmarkStart w:name="z2933" w:id="2921"/>
    <w:p>
      <w:pPr>
        <w:spacing w:after="0"/>
        <w:ind w:left="0"/>
        <w:jc w:val="both"/>
      </w:pPr>
      <w:r>
        <w:rPr>
          <w:rFonts w:ascii="Times New Roman"/>
          <w:b w:val="false"/>
          <w:i w:val="false"/>
          <w:color w:val="000000"/>
          <w:sz w:val="28"/>
        </w:rPr>
        <w:t>
      ультрадыбыстық кешіктіру сызықтары қызмет көрсету;</w:t>
      </w:r>
    </w:p>
    <w:bookmarkEnd w:id="2921"/>
    <w:bookmarkStart w:name="z2934" w:id="2922"/>
    <w:p>
      <w:pPr>
        <w:spacing w:after="0"/>
        <w:ind w:left="0"/>
        <w:jc w:val="both"/>
      </w:pPr>
      <w:r>
        <w:rPr>
          <w:rFonts w:ascii="Times New Roman"/>
          <w:b w:val="false"/>
          <w:i w:val="false"/>
          <w:color w:val="000000"/>
          <w:sz w:val="28"/>
        </w:rPr>
        <w:t>
      3) арнайы түзеткіштердің шықпалары – бөгеттер мен шиналарды дәнекерлеу;</w:t>
      </w:r>
    </w:p>
    <w:bookmarkEnd w:id="2922"/>
    <w:bookmarkStart w:name="z2935" w:id="2923"/>
    <w:p>
      <w:pPr>
        <w:spacing w:after="0"/>
        <w:ind w:left="0"/>
        <w:jc w:val="both"/>
      </w:pPr>
      <w:r>
        <w:rPr>
          <w:rFonts w:ascii="Times New Roman"/>
          <w:b w:val="false"/>
          <w:i w:val="false"/>
          <w:color w:val="000000"/>
          <w:sz w:val="28"/>
        </w:rPr>
        <w:t>
      4) герметикаланған түзеткіштер – дәнекерлеу;</w:t>
      </w:r>
    </w:p>
    <w:bookmarkEnd w:id="2923"/>
    <w:bookmarkStart w:name="z2936" w:id="2924"/>
    <w:p>
      <w:pPr>
        <w:spacing w:after="0"/>
        <w:ind w:left="0"/>
        <w:jc w:val="both"/>
      </w:pPr>
      <w:r>
        <w:rPr>
          <w:rFonts w:ascii="Times New Roman"/>
          <w:b w:val="false"/>
          <w:i w:val="false"/>
          <w:color w:val="000000"/>
          <w:sz w:val="28"/>
        </w:rPr>
        <w:t>
      5) барлық типті және түрлі конденсаторлар мен резисторлар – шықпаларды жинақтау және жартылай автоматтарда, автоматтарда және жоғары жиілікті құрылғыларда дәнекерлеу;</w:t>
      </w:r>
    </w:p>
    <w:bookmarkEnd w:id="2924"/>
    <w:bookmarkStart w:name="z2937" w:id="2925"/>
    <w:p>
      <w:pPr>
        <w:spacing w:after="0"/>
        <w:ind w:left="0"/>
        <w:jc w:val="both"/>
      </w:pPr>
      <w:r>
        <w:rPr>
          <w:rFonts w:ascii="Times New Roman"/>
          <w:b w:val="false"/>
          <w:i w:val="false"/>
          <w:color w:val="000000"/>
          <w:sz w:val="28"/>
        </w:rPr>
        <w:t>
      6) барлық типті және түрлі конденсаторлар – герметикалығын қамтамасыз ете отырып, дәнекерлеуішпен дәнекерлеу және конвейерлік құралы бар жоғары жиілікті құрылғыларда дәнекерлеу;</w:t>
      </w:r>
    </w:p>
    <w:bookmarkEnd w:id="2925"/>
    <w:bookmarkStart w:name="z2938" w:id="2926"/>
    <w:p>
      <w:pPr>
        <w:spacing w:after="0"/>
        <w:ind w:left="0"/>
        <w:jc w:val="both"/>
      </w:pPr>
      <w:r>
        <w:rPr>
          <w:rFonts w:ascii="Times New Roman"/>
          <w:b w:val="false"/>
          <w:i w:val="false"/>
          <w:color w:val="000000"/>
          <w:sz w:val="28"/>
        </w:rPr>
        <w:t>
      7) оксидті-жартылай өткізгіш конденсаторлар – бөлшектерді арнайы дәнекерлеу және шынықтыру жартылай автоматында дәнекерлеу;</w:t>
      </w:r>
    </w:p>
    <w:bookmarkEnd w:id="2926"/>
    <w:bookmarkStart w:name="z2939" w:id="2927"/>
    <w:p>
      <w:pPr>
        <w:spacing w:after="0"/>
        <w:ind w:left="0"/>
        <w:jc w:val="both"/>
      </w:pPr>
      <w:r>
        <w:rPr>
          <w:rFonts w:ascii="Times New Roman"/>
          <w:b w:val="false"/>
          <w:i w:val="false"/>
          <w:color w:val="000000"/>
          <w:sz w:val="28"/>
        </w:rPr>
        <w:t>
      8) ферриттегі контактілі жады элементтері – рамкада дәнекерлеу;</w:t>
      </w:r>
    </w:p>
    <w:bookmarkEnd w:id="2927"/>
    <w:bookmarkStart w:name="z2940" w:id="2928"/>
    <w:p>
      <w:pPr>
        <w:spacing w:after="0"/>
        <w:ind w:left="0"/>
        <w:jc w:val="both"/>
      </w:pPr>
      <w:r>
        <w:rPr>
          <w:rFonts w:ascii="Times New Roman"/>
          <w:b w:val="false"/>
          <w:i w:val="false"/>
          <w:color w:val="000000"/>
          <w:sz w:val="28"/>
        </w:rPr>
        <w:t>
      9) коллекторлық диск – флюстің, дәнекерлеу пастасының көмегімен электр плитада дәнекерлеу;</w:t>
      </w:r>
    </w:p>
    <w:bookmarkEnd w:id="2928"/>
    <w:bookmarkStart w:name="z2941" w:id="2929"/>
    <w:p>
      <w:pPr>
        <w:spacing w:after="0"/>
        <w:ind w:left="0"/>
        <w:jc w:val="both"/>
      </w:pPr>
      <w:r>
        <w:rPr>
          <w:rFonts w:ascii="Times New Roman"/>
          <w:b w:val="false"/>
          <w:i w:val="false"/>
          <w:color w:val="000000"/>
          <w:sz w:val="28"/>
        </w:rPr>
        <w:t>
      10) корпус – ниппельдерді дәнекерлеу;</w:t>
      </w:r>
    </w:p>
    <w:bookmarkEnd w:id="2929"/>
    <w:bookmarkStart w:name="z2942" w:id="2930"/>
    <w:p>
      <w:pPr>
        <w:spacing w:after="0"/>
        <w:ind w:left="0"/>
        <w:jc w:val="both"/>
      </w:pPr>
      <w:r>
        <w:rPr>
          <w:rFonts w:ascii="Times New Roman"/>
          <w:b w:val="false"/>
          <w:i w:val="false"/>
          <w:color w:val="000000"/>
          <w:sz w:val="28"/>
        </w:rPr>
        <w:t>
      11) кристалл – кристал ұстағыштың кесектеріне дәнекерлеу;</w:t>
      </w:r>
    </w:p>
    <w:bookmarkEnd w:id="2930"/>
    <w:bookmarkStart w:name="z2943" w:id="2931"/>
    <w:p>
      <w:pPr>
        <w:spacing w:after="0"/>
        <w:ind w:left="0"/>
        <w:jc w:val="both"/>
      </w:pPr>
      <w:r>
        <w:rPr>
          <w:rFonts w:ascii="Times New Roman"/>
          <w:b w:val="false"/>
          <w:i w:val="false"/>
          <w:color w:val="000000"/>
          <w:sz w:val="28"/>
        </w:rPr>
        <w:t>
      12) кристалл ұстағыштар – өткелдерді дәнекерлеу;</w:t>
      </w:r>
    </w:p>
    <w:bookmarkEnd w:id="2931"/>
    <w:bookmarkStart w:name="z2944" w:id="2932"/>
    <w:p>
      <w:pPr>
        <w:spacing w:after="0"/>
        <w:ind w:left="0"/>
        <w:jc w:val="both"/>
      </w:pPr>
      <w:r>
        <w:rPr>
          <w:rFonts w:ascii="Times New Roman"/>
          <w:b w:val="false"/>
          <w:i w:val="false"/>
          <w:color w:val="000000"/>
          <w:sz w:val="28"/>
        </w:rPr>
        <w:t>
      13) микроплаталар – күрделі пішінді дәнекерлеуішпен және қорғасын дәнекермен автоматта қалайылау;</w:t>
      </w:r>
    </w:p>
    <w:bookmarkEnd w:id="2932"/>
    <w:bookmarkStart w:name="z2945" w:id="2933"/>
    <w:p>
      <w:pPr>
        <w:spacing w:after="0"/>
        <w:ind w:left="0"/>
        <w:jc w:val="both"/>
      </w:pPr>
      <w:r>
        <w:rPr>
          <w:rFonts w:ascii="Times New Roman"/>
          <w:b w:val="false"/>
          <w:i w:val="false"/>
          <w:color w:val="000000"/>
          <w:sz w:val="28"/>
        </w:rPr>
        <w:t>
      14) микрорезисторлар – жылу бұра отырып, платалардың дәнекерін қопару;</w:t>
      </w:r>
    </w:p>
    <w:bookmarkEnd w:id="2933"/>
    <w:bookmarkStart w:name="z2946" w:id="2934"/>
    <w:p>
      <w:pPr>
        <w:spacing w:after="0"/>
        <w:ind w:left="0"/>
        <w:jc w:val="both"/>
      </w:pPr>
      <w:r>
        <w:rPr>
          <w:rFonts w:ascii="Times New Roman"/>
          <w:b w:val="false"/>
          <w:i w:val="false"/>
          <w:color w:val="000000"/>
          <w:sz w:val="28"/>
        </w:rPr>
        <w:t>
      15) бітеу ниппельдер – кристалды дәнекерлеу;</w:t>
      </w:r>
    </w:p>
    <w:bookmarkEnd w:id="2934"/>
    <w:bookmarkStart w:name="z2947" w:id="2935"/>
    <w:p>
      <w:pPr>
        <w:spacing w:after="0"/>
        <w:ind w:left="0"/>
        <w:jc w:val="both"/>
      </w:pPr>
      <w:r>
        <w:rPr>
          <w:rFonts w:ascii="Times New Roman"/>
          <w:b w:val="false"/>
          <w:i w:val="false"/>
          <w:color w:val="000000"/>
          <w:sz w:val="28"/>
        </w:rPr>
        <w:t>
      16) октальді аяқтар – негізіне дәнекерлеу;</w:t>
      </w:r>
    </w:p>
    <w:bookmarkEnd w:id="2935"/>
    <w:bookmarkStart w:name="z2948" w:id="2936"/>
    <w:p>
      <w:pPr>
        <w:spacing w:after="0"/>
        <w:ind w:left="0"/>
        <w:jc w:val="both"/>
      </w:pPr>
      <w:r>
        <w:rPr>
          <w:rFonts w:ascii="Times New Roman"/>
          <w:b w:val="false"/>
          <w:i w:val="false"/>
          <w:color w:val="000000"/>
          <w:sz w:val="28"/>
        </w:rPr>
        <w:t>
      17) атаулы және диаметрі 0,04-0,08 миллиметр разрядтауыш орамалар – ұштарын қалайылау;</w:t>
      </w:r>
    </w:p>
    <w:bookmarkEnd w:id="2936"/>
    <w:bookmarkStart w:name="z2949" w:id="2937"/>
    <w:p>
      <w:pPr>
        <w:spacing w:after="0"/>
        <w:ind w:left="0"/>
        <w:jc w:val="both"/>
      </w:pPr>
      <w:r>
        <w:rPr>
          <w:rFonts w:ascii="Times New Roman"/>
          <w:b w:val="false"/>
          <w:i w:val="false"/>
          <w:color w:val="000000"/>
          <w:sz w:val="28"/>
        </w:rPr>
        <w:t>
      18) орамалар – 0,5-0,8 миллиметр қадаммен негіздері ламельдегі дәнекерді қопару;</w:t>
      </w:r>
    </w:p>
    <w:bookmarkEnd w:id="2937"/>
    <w:bookmarkStart w:name="z2950" w:id="2938"/>
    <w:p>
      <w:pPr>
        <w:spacing w:after="0"/>
        <w:ind w:left="0"/>
        <w:jc w:val="both"/>
      </w:pPr>
      <w:r>
        <w:rPr>
          <w:rFonts w:ascii="Times New Roman"/>
          <w:b w:val="false"/>
          <w:i w:val="false"/>
          <w:color w:val="000000"/>
          <w:sz w:val="28"/>
        </w:rPr>
        <w:t>
      19) жартылай өткізгіш аспаптар – базалық және эмиттерлік шықпаларды дәнекерлеу;</w:t>
      </w:r>
    </w:p>
    <w:bookmarkEnd w:id="2938"/>
    <w:bookmarkStart w:name="z2951" w:id="2939"/>
    <w:p>
      <w:pPr>
        <w:spacing w:after="0"/>
        <w:ind w:left="0"/>
        <w:jc w:val="both"/>
      </w:pPr>
      <w:r>
        <w:rPr>
          <w:rFonts w:ascii="Times New Roman"/>
          <w:b w:val="false"/>
          <w:i w:val="false"/>
          <w:color w:val="000000"/>
          <w:sz w:val="28"/>
        </w:rPr>
        <w:t>
      20) пьезорезонаторлар – дәнекерлеу әдісімен герметикалау;</w:t>
      </w:r>
    </w:p>
    <w:bookmarkEnd w:id="2939"/>
    <w:bookmarkStart w:name="z2952" w:id="2940"/>
    <w:p>
      <w:pPr>
        <w:spacing w:after="0"/>
        <w:ind w:left="0"/>
        <w:jc w:val="both"/>
      </w:pPr>
      <w:r>
        <w:rPr>
          <w:rFonts w:ascii="Times New Roman"/>
          <w:b w:val="false"/>
          <w:i w:val="false"/>
          <w:color w:val="000000"/>
          <w:sz w:val="28"/>
        </w:rPr>
        <w:t>
      21) резонаторлар – жікті дәнекерлеуішпен дәнекерлеу, азот толтыру, цуклевканы дәнекерлеу;</w:t>
      </w:r>
    </w:p>
    <w:bookmarkEnd w:id="2940"/>
    <w:bookmarkStart w:name="z2953" w:id="2941"/>
    <w:p>
      <w:pPr>
        <w:spacing w:after="0"/>
        <w:ind w:left="0"/>
        <w:jc w:val="both"/>
      </w:pPr>
      <w:r>
        <w:rPr>
          <w:rFonts w:ascii="Times New Roman"/>
          <w:b w:val="false"/>
          <w:i w:val="false"/>
          <w:color w:val="000000"/>
          <w:sz w:val="28"/>
        </w:rPr>
        <w:t>
      22) терморезисторлар – микроплаталарға дәнекерлеу;</w:t>
      </w:r>
    </w:p>
    <w:bookmarkEnd w:id="2941"/>
    <w:bookmarkStart w:name="z2954" w:id="2942"/>
    <w:p>
      <w:pPr>
        <w:spacing w:after="0"/>
        <w:ind w:left="0"/>
        <w:jc w:val="both"/>
      </w:pPr>
      <w:r>
        <w:rPr>
          <w:rFonts w:ascii="Times New Roman"/>
          <w:b w:val="false"/>
          <w:i w:val="false"/>
          <w:color w:val="000000"/>
          <w:sz w:val="28"/>
        </w:rPr>
        <w:t xml:space="preserve">
      23) шыны оқшаулауыштың түтігі – жағалы шықпаны дәнекерлеу; </w:t>
      </w:r>
    </w:p>
    <w:bookmarkEnd w:id="2942"/>
    <w:bookmarkStart w:name="z2955" w:id="2943"/>
    <w:p>
      <w:pPr>
        <w:spacing w:after="0"/>
        <w:ind w:left="0"/>
        <w:jc w:val="both"/>
      </w:pPr>
      <w:r>
        <w:rPr>
          <w:rFonts w:ascii="Times New Roman"/>
          <w:b w:val="false"/>
          <w:i w:val="false"/>
          <w:color w:val="000000"/>
          <w:sz w:val="28"/>
        </w:rPr>
        <w:t>
      24) шлейфтер – қыш қалыптарға дәнекерін қопару;</w:t>
      </w:r>
    </w:p>
    <w:bookmarkEnd w:id="2943"/>
    <w:bookmarkStart w:name="z2956" w:id="2944"/>
    <w:p>
      <w:pPr>
        <w:spacing w:after="0"/>
        <w:ind w:left="0"/>
        <w:jc w:val="both"/>
      </w:pPr>
      <w:r>
        <w:rPr>
          <w:rFonts w:ascii="Times New Roman"/>
          <w:b w:val="false"/>
          <w:i w:val="false"/>
          <w:color w:val="000000"/>
          <w:sz w:val="28"/>
        </w:rPr>
        <w:t>
      25) электрод – шықпаларын дәнекерлеу;</w:t>
      </w:r>
    </w:p>
    <w:bookmarkEnd w:id="2944"/>
    <w:bookmarkStart w:name="z2957" w:id="2945"/>
    <w:p>
      <w:pPr>
        <w:spacing w:after="0"/>
        <w:ind w:left="0"/>
        <w:jc w:val="both"/>
      </w:pPr>
      <w:r>
        <w:rPr>
          <w:rFonts w:ascii="Times New Roman"/>
          <w:b w:val="false"/>
          <w:i w:val="false"/>
          <w:color w:val="000000"/>
          <w:sz w:val="28"/>
        </w:rPr>
        <w:t>
      26) ферриттегі жады элементтері – рамадағы контактілерді дәнекерлеу.</w:t>
      </w:r>
    </w:p>
    <w:bookmarkEnd w:id="2945"/>
    <w:bookmarkStart w:name="z2958" w:id="2946"/>
    <w:p>
      <w:pPr>
        <w:spacing w:after="0"/>
        <w:ind w:left="0"/>
        <w:jc w:val="left"/>
      </w:pPr>
      <w:r>
        <w:rPr>
          <w:rFonts w:ascii="Times New Roman"/>
          <w:b/>
          <w:i w:val="false"/>
          <w:color w:val="000000"/>
        </w:rPr>
        <w:t xml:space="preserve"> 46-параграф. Радиобөлшектерді құрастырушы, 1-разряд</w:t>
      </w:r>
    </w:p>
    <w:bookmarkEnd w:id="2946"/>
    <w:bookmarkStart w:name="z2959" w:id="2947"/>
    <w:p>
      <w:pPr>
        <w:spacing w:after="0"/>
        <w:ind w:left="0"/>
        <w:jc w:val="both"/>
      </w:pPr>
      <w:r>
        <w:rPr>
          <w:rFonts w:ascii="Times New Roman"/>
          <w:b w:val="false"/>
          <w:i w:val="false"/>
          <w:color w:val="000000"/>
          <w:sz w:val="28"/>
        </w:rPr>
        <w:t>
      411. Жұмыс сипаттамасы:</w:t>
      </w:r>
    </w:p>
    <w:bookmarkEnd w:id="2947"/>
    <w:bookmarkStart w:name="z2960" w:id="2948"/>
    <w:p>
      <w:pPr>
        <w:spacing w:after="0"/>
        <w:ind w:left="0"/>
        <w:jc w:val="both"/>
      </w:pPr>
      <w:r>
        <w:rPr>
          <w:rFonts w:ascii="Times New Roman"/>
          <w:b w:val="false"/>
          <w:i w:val="false"/>
          <w:color w:val="000000"/>
          <w:sz w:val="28"/>
        </w:rPr>
        <w:t>
      конденсаторларға, резисторларға, балқымалы сақтандырғыштарға және өзгеде радиобөлшектерге арналған қарапайым бөлшектер мен тораптарды қолмен құрастыру;</w:t>
      </w:r>
    </w:p>
    <w:bookmarkEnd w:id="2948"/>
    <w:bookmarkStart w:name="z2961" w:id="2949"/>
    <w:p>
      <w:pPr>
        <w:spacing w:after="0"/>
        <w:ind w:left="0"/>
        <w:jc w:val="both"/>
      </w:pPr>
      <w:r>
        <w:rPr>
          <w:rFonts w:ascii="Times New Roman"/>
          <w:b w:val="false"/>
          <w:i w:val="false"/>
          <w:color w:val="000000"/>
          <w:sz w:val="28"/>
        </w:rPr>
        <w:t>
      қарапайым құрастыру жұмыстарын орындау:</w:t>
      </w:r>
    </w:p>
    <w:bookmarkEnd w:id="2949"/>
    <w:bookmarkStart w:name="z2962" w:id="2950"/>
    <w:p>
      <w:pPr>
        <w:spacing w:after="0"/>
        <w:ind w:left="0"/>
        <w:jc w:val="both"/>
      </w:pPr>
      <w:r>
        <w:rPr>
          <w:rFonts w:ascii="Times New Roman"/>
          <w:b w:val="false"/>
          <w:i w:val="false"/>
          <w:color w:val="000000"/>
          <w:sz w:val="28"/>
        </w:rPr>
        <w:t>
      саңылауларды тесу, штифтілерді орнату, электр жалғамалардың корпустарына тығындарды бұрау;</w:t>
      </w:r>
    </w:p>
    <w:bookmarkEnd w:id="2950"/>
    <w:bookmarkStart w:name="z2963" w:id="2951"/>
    <w:p>
      <w:pPr>
        <w:spacing w:after="0"/>
        <w:ind w:left="0"/>
        <w:jc w:val="both"/>
      </w:pPr>
      <w:r>
        <w:rPr>
          <w:rFonts w:ascii="Times New Roman"/>
          <w:b w:val="false"/>
          <w:i w:val="false"/>
          <w:color w:val="000000"/>
          <w:sz w:val="28"/>
        </w:rPr>
        <w:t>
      желімдеуші құрамды дайындау;</w:t>
      </w:r>
    </w:p>
    <w:bookmarkEnd w:id="2951"/>
    <w:bookmarkStart w:name="z2964" w:id="2952"/>
    <w:p>
      <w:pPr>
        <w:spacing w:after="0"/>
        <w:ind w:left="0"/>
        <w:jc w:val="both"/>
      </w:pPr>
      <w:r>
        <w:rPr>
          <w:rFonts w:ascii="Times New Roman"/>
          <w:b w:val="false"/>
          <w:i w:val="false"/>
          <w:color w:val="000000"/>
          <w:sz w:val="28"/>
        </w:rPr>
        <w:t>
      бөлшектерді қопсыту және дәнекерлеу;</w:t>
      </w:r>
    </w:p>
    <w:bookmarkEnd w:id="2952"/>
    <w:bookmarkStart w:name="z2965" w:id="2953"/>
    <w:p>
      <w:pPr>
        <w:spacing w:after="0"/>
        <w:ind w:left="0"/>
        <w:jc w:val="both"/>
      </w:pPr>
      <w:r>
        <w:rPr>
          <w:rFonts w:ascii="Times New Roman"/>
          <w:b w:val="false"/>
          <w:i w:val="false"/>
          <w:color w:val="000000"/>
          <w:sz w:val="28"/>
        </w:rPr>
        <w:t>
      ең үлкен және ең кіші сыйымдылыққа жанаса салынатын конденсаторларды бұрау және қолмен орнату;</w:t>
      </w:r>
    </w:p>
    <w:bookmarkEnd w:id="2953"/>
    <w:bookmarkStart w:name="z2966" w:id="2954"/>
    <w:p>
      <w:pPr>
        <w:spacing w:after="0"/>
        <w:ind w:left="0"/>
        <w:jc w:val="both"/>
      </w:pPr>
      <w:r>
        <w:rPr>
          <w:rFonts w:ascii="Times New Roman"/>
          <w:b w:val="false"/>
          <w:i w:val="false"/>
          <w:color w:val="000000"/>
          <w:sz w:val="28"/>
        </w:rPr>
        <w:t>
      құрылғыларды, қарапайым құрастырмалы және өлшеу құралдарын жұмысқа дайындау;</w:t>
      </w:r>
    </w:p>
    <w:bookmarkEnd w:id="2954"/>
    <w:bookmarkStart w:name="z2967" w:id="2955"/>
    <w:p>
      <w:pPr>
        <w:spacing w:after="0"/>
        <w:ind w:left="0"/>
        <w:jc w:val="both"/>
      </w:pPr>
      <w:r>
        <w:rPr>
          <w:rFonts w:ascii="Times New Roman"/>
          <w:b w:val="false"/>
          <w:i w:val="false"/>
          <w:color w:val="000000"/>
          <w:sz w:val="28"/>
        </w:rPr>
        <w:t>
      қадалықтың контактілерін ыстық суда және спиртті бензин қоспада жуу.</w:t>
      </w:r>
    </w:p>
    <w:bookmarkEnd w:id="2955"/>
    <w:bookmarkStart w:name="z2968" w:id="2956"/>
    <w:p>
      <w:pPr>
        <w:spacing w:after="0"/>
        <w:ind w:left="0"/>
        <w:jc w:val="both"/>
      </w:pPr>
      <w:r>
        <w:rPr>
          <w:rFonts w:ascii="Times New Roman"/>
          <w:b w:val="false"/>
          <w:i w:val="false"/>
          <w:color w:val="000000"/>
          <w:sz w:val="28"/>
        </w:rPr>
        <w:t>
      412. Білуге тиіс:</w:t>
      </w:r>
    </w:p>
    <w:bookmarkEnd w:id="2956"/>
    <w:bookmarkStart w:name="z2969" w:id="2957"/>
    <w:p>
      <w:pPr>
        <w:spacing w:after="0"/>
        <w:ind w:left="0"/>
        <w:jc w:val="both"/>
      </w:pPr>
      <w:r>
        <w:rPr>
          <w:rFonts w:ascii="Times New Roman"/>
          <w:b w:val="false"/>
          <w:i w:val="false"/>
          <w:color w:val="000000"/>
          <w:sz w:val="28"/>
        </w:rPr>
        <w:t>
      қызмет көрсетілетін жабдықтың құрылысы;</w:t>
      </w:r>
    </w:p>
    <w:bookmarkEnd w:id="2957"/>
    <w:bookmarkStart w:name="z2970" w:id="2958"/>
    <w:p>
      <w:pPr>
        <w:spacing w:after="0"/>
        <w:ind w:left="0"/>
        <w:jc w:val="both"/>
      </w:pPr>
      <w:r>
        <w:rPr>
          <w:rFonts w:ascii="Times New Roman"/>
          <w:b w:val="false"/>
          <w:i w:val="false"/>
          <w:color w:val="000000"/>
          <w:sz w:val="28"/>
        </w:rPr>
        <w:t>
      құрылғылардың, құрастырмалы және өлшеу құралдарының мақсаты мен қолданылу шарттары;</w:t>
      </w:r>
    </w:p>
    <w:bookmarkEnd w:id="2958"/>
    <w:bookmarkStart w:name="z2971" w:id="2959"/>
    <w:p>
      <w:pPr>
        <w:spacing w:after="0"/>
        <w:ind w:left="0"/>
        <w:jc w:val="both"/>
      </w:pPr>
      <w:r>
        <w:rPr>
          <w:rFonts w:ascii="Times New Roman"/>
          <w:b w:val="false"/>
          <w:i w:val="false"/>
          <w:color w:val="000000"/>
          <w:sz w:val="28"/>
        </w:rPr>
        <w:t>
      конденсаторлардың, резисторлардың, сақтандырғыштар мен электр жалғамалардың түрлері мен мақсаты;</w:t>
      </w:r>
    </w:p>
    <w:bookmarkEnd w:id="2959"/>
    <w:bookmarkStart w:name="z2972" w:id="2960"/>
    <w:p>
      <w:pPr>
        <w:spacing w:after="0"/>
        <w:ind w:left="0"/>
        <w:jc w:val="both"/>
      </w:pPr>
      <w:r>
        <w:rPr>
          <w:rFonts w:ascii="Times New Roman"/>
          <w:b w:val="false"/>
          <w:i w:val="false"/>
          <w:color w:val="000000"/>
          <w:sz w:val="28"/>
        </w:rPr>
        <w:t>
      қолданылатын материалдардың атауы мен таңбалануы;</w:t>
      </w:r>
    </w:p>
    <w:bookmarkEnd w:id="2960"/>
    <w:bookmarkStart w:name="z2973" w:id="2961"/>
    <w:p>
      <w:pPr>
        <w:spacing w:after="0"/>
        <w:ind w:left="0"/>
        <w:jc w:val="both"/>
      </w:pPr>
      <w:r>
        <w:rPr>
          <w:rFonts w:ascii="Times New Roman"/>
          <w:b w:val="false"/>
          <w:i w:val="false"/>
          <w:color w:val="000000"/>
          <w:sz w:val="28"/>
        </w:rPr>
        <w:t>
      жинаққа кіретін бөлшектердің атауы мен мақсаты;</w:t>
      </w:r>
    </w:p>
    <w:bookmarkEnd w:id="2961"/>
    <w:bookmarkStart w:name="z2974" w:id="2962"/>
    <w:p>
      <w:pPr>
        <w:spacing w:after="0"/>
        <w:ind w:left="0"/>
        <w:jc w:val="both"/>
      </w:pPr>
      <w:r>
        <w:rPr>
          <w:rFonts w:ascii="Times New Roman"/>
          <w:b w:val="false"/>
          <w:i w:val="false"/>
          <w:color w:val="000000"/>
          <w:sz w:val="28"/>
        </w:rPr>
        <w:t>
      құрастыруға арналған құрам және желімдеуші құрамды дайындауды.</w:t>
      </w:r>
    </w:p>
    <w:bookmarkEnd w:id="2962"/>
    <w:bookmarkStart w:name="z2975" w:id="2963"/>
    <w:p>
      <w:pPr>
        <w:spacing w:after="0"/>
        <w:ind w:left="0"/>
        <w:jc w:val="both"/>
      </w:pPr>
      <w:r>
        <w:rPr>
          <w:rFonts w:ascii="Times New Roman"/>
          <w:b w:val="false"/>
          <w:i w:val="false"/>
          <w:color w:val="000000"/>
          <w:sz w:val="28"/>
        </w:rPr>
        <w:t>
      413. Жұмыс үлгілері:</w:t>
      </w:r>
    </w:p>
    <w:bookmarkEnd w:id="2963"/>
    <w:bookmarkStart w:name="z2976" w:id="2964"/>
    <w:p>
      <w:pPr>
        <w:spacing w:after="0"/>
        <w:ind w:left="0"/>
        <w:jc w:val="both"/>
      </w:pPr>
      <w:r>
        <w:rPr>
          <w:rFonts w:ascii="Times New Roman"/>
          <w:b w:val="false"/>
          <w:i w:val="false"/>
          <w:color w:val="000000"/>
          <w:sz w:val="28"/>
        </w:rPr>
        <w:t>
      1) тантал конденсаторлардың анод шықпалары – сурет салу;</w:t>
      </w:r>
    </w:p>
    <w:bookmarkEnd w:id="2964"/>
    <w:bookmarkStart w:name="z2977" w:id="2965"/>
    <w:p>
      <w:pPr>
        <w:spacing w:after="0"/>
        <w:ind w:left="0"/>
        <w:jc w:val="both"/>
      </w:pPr>
      <w:r>
        <w:rPr>
          <w:rFonts w:ascii="Times New Roman"/>
          <w:b w:val="false"/>
          <w:i w:val="false"/>
          <w:color w:val="000000"/>
          <w:sz w:val="28"/>
        </w:rPr>
        <w:t>
      2) әртүрлі типті қағаз және металл қағаз конденсаторлардың сым шықпалары – бүгу және қолмен кесу;</w:t>
      </w:r>
    </w:p>
    <w:bookmarkEnd w:id="2965"/>
    <w:bookmarkStart w:name="z2978" w:id="2966"/>
    <w:p>
      <w:pPr>
        <w:spacing w:after="0"/>
        <w:ind w:left="0"/>
        <w:jc w:val="both"/>
      </w:pPr>
      <w:r>
        <w:rPr>
          <w:rFonts w:ascii="Times New Roman"/>
          <w:b w:val="false"/>
          <w:i w:val="false"/>
          <w:color w:val="000000"/>
          <w:sz w:val="28"/>
        </w:rPr>
        <w:t>
      3) әртүрлі типті қағаз конденсаторлардың секцияларының жалаушалы шықпалары – қолмен жасау;</w:t>
      </w:r>
    </w:p>
    <w:bookmarkEnd w:id="2966"/>
    <w:bookmarkStart w:name="z2979" w:id="2967"/>
    <w:p>
      <w:pPr>
        <w:spacing w:after="0"/>
        <w:ind w:left="0"/>
        <w:jc w:val="both"/>
      </w:pPr>
      <w:r>
        <w:rPr>
          <w:rFonts w:ascii="Times New Roman"/>
          <w:b w:val="false"/>
          <w:i w:val="false"/>
          <w:color w:val="000000"/>
          <w:sz w:val="28"/>
        </w:rPr>
        <w:t>
      4) цилиндр корпустағы герметикаланған қағаз конденсаторлардың шықпалары – құрылғыда немесе станокта тегістеу;</w:t>
      </w:r>
    </w:p>
    <w:bookmarkEnd w:id="2967"/>
    <w:bookmarkStart w:name="z2980" w:id="2968"/>
    <w:p>
      <w:pPr>
        <w:spacing w:after="0"/>
        <w:ind w:left="0"/>
        <w:jc w:val="both"/>
      </w:pPr>
      <w:r>
        <w:rPr>
          <w:rFonts w:ascii="Times New Roman"/>
          <w:b w:val="false"/>
          <w:i w:val="false"/>
          <w:color w:val="000000"/>
          <w:sz w:val="28"/>
        </w:rPr>
        <w:t>
      5) әртүрлі типті қағаз конденсаторлардың секцияларының жалаушалы шықпалары – құрылғыда бұрау;</w:t>
      </w:r>
    </w:p>
    <w:bookmarkEnd w:id="2968"/>
    <w:bookmarkStart w:name="z2981" w:id="2969"/>
    <w:p>
      <w:pPr>
        <w:spacing w:after="0"/>
        <w:ind w:left="0"/>
        <w:jc w:val="both"/>
      </w:pPr>
      <w:r>
        <w:rPr>
          <w:rFonts w:ascii="Times New Roman"/>
          <w:b w:val="false"/>
          <w:i w:val="false"/>
          <w:color w:val="000000"/>
          <w:sz w:val="28"/>
        </w:rPr>
        <w:t>
      6) бекіту гайкалары - қағаз және оксид конденсаторлардың өзегіне бұрап кигізу;</w:t>
      </w:r>
    </w:p>
    <w:bookmarkEnd w:id="2969"/>
    <w:bookmarkStart w:name="z2982" w:id="2970"/>
    <w:p>
      <w:pPr>
        <w:spacing w:after="0"/>
        <w:ind w:left="0"/>
        <w:jc w:val="both"/>
      </w:pPr>
      <w:r>
        <w:rPr>
          <w:rFonts w:ascii="Times New Roman"/>
          <w:b w:val="false"/>
          <w:i w:val="false"/>
          <w:color w:val="000000"/>
          <w:sz w:val="28"/>
        </w:rPr>
        <w:t>
      7) қағаз, металл қағаз, слюда, герметикаланған конденсаторлар – оқшаулауышы мен дәнекерлеу сақинасы бар қақпақтарды (қолмен) құрастыру;</w:t>
      </w:r>
    </w:p>
    <w:bookmarkEnd w:id="2970"/>
    <w:bookmarkStart w:name="z2983" w:id="2971"/>
    <w:p>
      <w:pPr>
        <w:spacing w:after="0"/>
        <w:ind w:left="0"/>
        <w:jc w:val="both"/>
      </w:pPr>
      <w:r>
        <w:rPr>
          <w:rFonts w:ascii="Times New Roman"/>
          <w:b w:val="false"/>
          <w:i w:val="false"/>
          <w:color w:val="000000"/>
          <w:sz w:val="28"/>
        </w:rPr>
        <w:t>
      8) айнымалы конденсаторлар - ең үлкен және ең кіші сыйымдылыққа бұрап кигізу орнату;</w:t>
      </w:r>
    </w:p>
    <w:bookmarkEnd w:id="2971"/>
    <w:bookmarkStart w:name="z2984" w:id="2972"/>
    <w:p>
      <w:pPr>
        <w:spacing w:after="0"/>
        <w:ind w:left="0"/>
        <w:jc w:val="both"/>
      </w:pPr>
      <w:r>
        <w:rPr>
          <w:rFonts w:ascii="Times New Roman"/>
          <w:b w:val="false"/>
          <w:i w:val="false"/>
          <w:color w:val="000000"/>
          <w:sz w:val="28"/>
        </w:rPr>
        <w:t>
      9) қыш конденсаторлар - гайкаларды, контргайкаларды бұрап кигізу;</w:t>
      </w:r>
    </w:p>
    <w:bookmarkEnd w:id="2972"/>
    <w:bookmarkStart w:name="z2985" w:id="2973"/>
    <w:p>
      <w:pPr>
        <w:spacing w:after="0"/>
        <w:ind w:left="0"/>
        <w:jc w:val="both"/>
      </w:pPr>
      <w:r>
        <w:rPr>
          <w:rFonts w:ascii="Times New Roman"/>
          <w:b w:val="false"/>
          <w:i w:val="false"/>
          <w:color w:val="000000"/>
          <w:sz w:val="28"/>
        </w:rPr>
        <w:t>
      10) қыш, жанастырыла салынған конденсаторлар – қақпағы бар қалпақшаны кигізу;</w:t>
      </w:r>
    </w:p>
    <w:bookmarkEnd w:id="2973"/>
    <w:bookmarkStart w:name="z2986" w:id="2974"/>
    <w:p>
      <w:pPr>
        <w:spacing w:after="0"/>
        <w:ind w:left="0"/>
        <w:jc w:val="both"/>
      </w:pPr>
      <w:r>
        <w:rPr>
          <w:rFonts w:ascii="Times New Roman"/>
          <w:b w:val="false"/>
          <w:i w:val="false"/>
          <w:color w:val="000000"/>
          <w:sz w:val="28"/>
        </w:rPr>
        <w:t>
      11) қағаз, пленкалы, құрастырылған конденсаторлардың металл тік бұрышты корпустардағы оқшаулауыш табақтар – түтіктерге қолмен кигізу;</w:t>
      </w:r>
    </w:p>
    <w:bookmarkEnd w:id="2974"/>
    <w:bookmarkStart w:name="z2987" w:id="2975"/>
    <w:p>
      <w:pPr>
        <w:spacing w:after="0"/>
        <w:ind w:left="0"/>
        <w:jc w:val="both"/>
      </w:pPr>
      <w:r>
        <w:rPr>
          <w:rFonts w:ascii="Times New Roman"/>
          <w:b w:val="false"/>
          <w:i w:val="false"/>
          <w:color w:val="000000"/>
          <w:sz w:val="28"/>
        </w:rPr>
        <w:t>
      12) шыны сақтандырғыштар - құрастыру;</w:t>
      </w:r>
    </w:p>
    <w:bookmarkEnd w:id="2975"/>
    <w:bookmarkStart w:name="z2988" w:id="2976"/>
    <w:p>
      <w:pPr>
        <w:spacing w:after="0"/>
        <w:ind w:left="0"/>
        <w:jc w:val="both"/>
      </w:pPr>
      <w:r>
        <w:rPr>
          <w:rFonts w:ascii="Times New Roman"/>
          <w:b w:val="false"/>
          <w:i w:val="false"/>
          <w:color w:val="000000"/>
          <w:sz w:val="28"/>
        </w:rPr>
        <w:t>
      13) оксид конденсаторларға арналған секциялар – қолмен қағазбен немесе лакты матамен орау.</w:t>
      </w:r>
    </w:p>
    <w:bookmarkEnd w:id="2976"/>
    <w:bookmarkStart w:name="z2989" w:id="2977"/>
    <w:p>
      <w:pPr>
        <w:spacing w:after="0"/>
        <w:ind w:left="0"/>
        <w:jc w:val="left"/>
      </w:pPr>
      <w:r>
        <w:rPr>
          <w:rFonts w:ascii="Times New Roman"/>
          <w:b/>
          <w:i w:val="false"/>
          <w:color w:val="000000"/>
        </w:rPr>
        <w:t xml:space="preserve"> 47-параграф. Радиобөлшектерді құрастырушы, 2-разряд</w:t>
      </w:r>
    </w:p>
    <w:bookmarkEnd w:id="2977"/>
    <w:bookmarkStart w:name="z2990" w:id="2978"/>
    <w:p>
      <w:pPr>
        <w:spacing w:after="0"/>
        <w:ind w:left="0"/>
        <w:jc w:val="both"/>
      </w:pPr>
      <w:r>
        <w:rPr>
          <w:rFonts w:ascii="Times New Roman"/>
          <w:b w:val="false"/>
          <w:i w:val="false"/>
          <w:color w:val="000000"/>
          <w:sz w:val="28"/>
        </w:rPr>
        <w:t>
      414. Жұмыс сипаттамасы:</w:t>
      </w:r>
    </w:p>
    <w:bookmarkEnd w:id="2978"/>
    <w:bookmarkStart w:name="z2991" w:id="2979"/>
    <w:p>
      <w:pPr>
        <w:spacing w:after="0"/>
        <w:ind w:left="0"/>
        <w:jc w:val="both"/>
      </w:pPr>
      <w:r>
        <w:rPr>
          <w:rFonts w:ascii="Times New Roman"/>
          <w:b w:val="false"/>
          <w:i w:val="false"/>
          <w:color w:val="000000"/>
          <w:sz w:val="28"/>
        </w:rPr>
        <w:t>
      қарапайым конденсаторларды, резисторларды, балқымалы сақтандырғыштарды және өзгеде радиобөлшектерді монтаждау беріктігі және контактілеу беріктігін қамтамасыз ете отырып, жартылай автоматтарда, құрылғыларда қолмен құрастыру;</w:t>
      </w:r>
    </w:p>
    <w:bookmarkEnd w:id="2979"/>
    <w:bookmarkStart w:name="z2992" w:id="2980"/>
    <w:p>
      <w:pPr>
        <w:spacing w:after="0"/>
        <w:ind w:left="0"/>
        <w:jc w:val="both"/>
      </w:pPr>
      <w:r>
        <w:rPr>
          <w:rFonts w:ascii="Times New Roman"/>
          <w:b w:val="false"/>
          <w:i w:val="false"/>
          <w:color w:val="000000"/>
          <w:sz w:val="28"/>
        </w:rPr>
        <w:t>
      сақтандырғыштарға арналған қалпақтарды үңгілеу;</w:t>
      </w:r>
    </w:p>
    <w:bookmarkEnd w:id="2980"/>
    <w:bookmarkStart w:name="z2993" w:id="2981"/>
    <w:p>
      <w:pPr>
        <w:spacing w:after="0"/>
        <w:ind w:left="0"/>
        <w:jc w:val="both"/>
      </w:pPr>
      <w:r>
        <w:rPr>
          <w:rFonts w:ascii="Times New Roman"/>
          <w:b w:val="false"/>
          <w:i w:val="false"/>
          <w:color w:val="000000"/>
          <w:sz w:val="28"/>
        </w:rPr>
        <w:t>
      контактілердің ұштарын құрылғыларда бүгу және бұру;</w:t>
      </w:r>
    </w:p>
    <w:bookmarkEnd w:id="2981"/>
    <w:bookmarkStart w:name="z2994" w:id="2982"/>
    <w:p>
      <w:pPr>
        <w:spacing w:after="0"/>
        <w:ind w:left="0"/>
        <w:jc w:val="both"/>
      </w:pPr>
      <w:r>
        <w:rPr>
          <w:rFonts w:ascii="Times New Roman"/>
          <w:b w:val="false"/>
          <w:i w:val="false"/>
          <w:color w:val="000000"/>
          <w:sz w:val="28"/>
        </w:rPr>
        <w:t>
      қысу корпусын құрастыру;</w:t>
      </w:r>
    </w:p>
    <w:bookmarkEnd w:id="2982"/>
    <w:bookmarkStart w:name="z2995" w:id="2983"/>
    <w:p>
      <w:pPr>
        <w:spacing w:after="0"/>
        <w:ind w:left="0"/>
        <w:jc w:val="both"/>
      </w:pPr>
      <w:r>
        <w:rPr>
          <w:rFonts w:ascii="Times New Roman"/>
          <w:b w:val="false"/>
          <w:i w:val="false"/>
          <w:color w:val="000000"/>
          <w:sz w:val="28"/>
        </w:rPr>
        <w:t>
      шыны қыш түтіктің арнасын тоқ өткізгіш композициямен толтыру және шықпаларды орнату (қолмен);</w:t>
      </w:r>
    </w:p>
    <w:bookmarkEnd w:id="2983"/>
    <w:bookmarkStart w:name="z2996" w:id="2984"/>
    <w:p>
      <w:pPr>
        <w:spacing w:after="0"/>
        <w:ind w:left="0"/>
        <w:jc w:val="both"/>
      </w:pPr>
      <w:r>
        <w:rPr>
          <w:rFonts w:ascii="Times New Roman"/>
          <w:b w:val="false"/>
          <w:i w:val="false"/>
          <w:color w:val="000000"/>
          <w:sz w:val="28"/>
        </w:rPr>
        <w:t>
      сыйымдылығы бойынша іріктеу және конденсаторлардың секцияларының блоктарын біріктіру;</w:t>
      </w:r>
    </w:p>
    <w:bookmarkEnd w:id="2984"/>
    <w:bookmarkStart w:name="z2997" w:id="2985"/>
    <w:p>
      <w:pPr>
        <w:spacing w:after="0"/>
        <w:ind w:left="0"/>
        <w:jc w:val="both"/>
      </w:pPr>
      <w:r>
        <w:rPr>
          <w:rFonts w:ascii="Times New Roman"/>
          <w:b w:val="false"/>
          <w:i w:val="false"/>
          <w:color w:val="000000"/>
          <w:sz w:val="28"/>
        </w:rPr>
        <w:t>
      роторларды, статорларды, жанаса салынған конденсаторларды сызба бойынша белгілеу;</w:t>
      </w:r>
    </w:p>
    <w:bookmarkEnd w:id="2985"/>
    <w:bookmarkStart w:name="z2998" w:id="2986"/>
    <w:p>
      <w:pPr>
        <w:spacing w:after="0"/>
        <w:ind w:left="0"/>
        <w:jc w:val="both"/>
      </w:pPr>
      <w:r>
        <w:rPr>
          <w:rFonts w:ascii="Times New Roman"/>
          <w:b w:val="false"/>
          <w:i w:val="false"/>
          <w:color w:val="000000"/>
          <w:sz w:val="28"/>
        </w:rPr>
        <w:t>
      радиобөлшектерді электр аспаптарда номиналы бойынша тексеру, электр өлшемдерін бақылау-өлшеу аспаптарында бақылаулы өлшеу;</w:t>
      </w:r>
    </w:p>
    <w:bookmarkEnd w:id="2986"/>
    <w:bookmarkStart w:name="z2999" w:id="2987"/>
    <w:p>
      <w:pPr>
        <w:spacing w:after="0"/>
        <w:ind w:left="0"/>
        <w:jc w:val="both"/>
      </w:pPr>
      <w:r>
        <w:rPr>
          <w:rFonts w:ascii="Times New Roman"/>
          <w:b w:val="false"/>
          <w:i w:val="false"/>
          <w:color w:val="000000"/>
          <w:sz w:val="28"/>
        </w:rPr>
        <w:t>
      құрастыру кезінде қолданылатын жабдықтар мен аспаптарды баптау;</w:t>
      </w:r>
    </w:p>
    <w:bookmarkEnd w:id="2987"/>
    <w:bookmarkStart w:name="z3000" w:id="2988"/>
    <w:p>
      <w:pPr>
        <w:spacing w:after="0"/>
        <w:ind w:left="0"/>
        <w:jc w:val="both"/>
      </w:pPr>
      <w:r>
        <w:rPr>
          <w:rFonts w:ascii="Times New Roman"/>
          <w:b w:val="false"/>
          <w:i w:val="false"/>
          <w:color w:val="000000"/>
          <w:sz w:val="28"/>
        </w:rPr>
        <w:t>
      дайындамалар мен бұйымдардың ақаулықтарын сыртқы түрі бойынша анықтау.</w:t>
      </w:r>
    </w:p>
    <w:bookmarkEnd w:id="2988"/>
    <w:bookmarkStart w:name="z3001" w:id="2989"/>
    <w:p>
      <w:pPr>
        <w:spacing w:after="0"/>
        <w:ind w:left="0"/>
        <w:jc w:val="both"/>
      </w:pPr>
      <w:r>
        <w:rPr>
          <w:rFonts w:ascii="Times New Roman"/>
          <w:b w:val="false"/>
          <w:i w:val="false"/>
          <w:color w:val="000000"/>
          <w:sz w:val="28"/>
        </w:rPr>
        <w:t>
      415. Білуге тиіс:</w:t>
      </w:r>
    </w:p>
    <w:bookmarkEnd w:id="2989"/>
    <w:bookmarkStart w:name="z3002" w:id="2990"/>
    <w:p>
      <w:pPr>
        <w:spacing w:after="0"/>
        <w:ind w:left="0"/>
        <w:jc w:val="both"/>
      </w:pPr>
      <w:r>
        <w:rPr>
          <w:rFonts w:ascii="Times New Roman"/>
          <w:b w:val="false"/>
          <w:i w:val="false"/>
          <w:color w:val="000000"/>
          <w:sz w:val="28"/>
        </w:rPr>
        <w:t>
      құрастыру кезінде қолданылатын жабдықтың маңызды бөлшектерінің атауы мен мақсаты және жұмыс тәртібі;</w:t>
      </w:r>
    </w:p>
    <w:bookmarkEnd w:id="2990"/>
    <w:bookmarkStart w:name="z3003" w:id="2991"/>
    <w:p>
      <w:pPr>
        <w:spacing w:after="0"/>
        <w:ind w:left="0"/>
        <w:jc w:val="both"/>
      </w:pPr>
      <w:r>
        <w:rPr>
          <w:rFonts w:ascii="Times New Roman"/>
          <w:b w:val="false"/>
          <w:i w:val="false"/>
          <w:color w:val="000000"/>
          <w:sz w:val="28"/>
        </w:rPr>
        <w:t>
      әмбебап және арнайы құрылғылардың, бақылау-өлшеу және құрастыру құралдарының, электр өлшемдерін өлшеуге арналған аспаптардың мақсаты мен қолданылу шарттары;</w:t>
      </w:r>
    </w:p>
    <w:bookmarkEnd w:id="2991"/>
    <w:bookmarkStart w:name="z3004" w:id="2992"/>
    <w:p>
      <w:pPr>
        <w:spacing w:after="0"/>
        <w:ind w:left="0"/>
        <w:jc w:val="both"/>
      </w:pPr>
      <w:r>
        <w:rPr>
          <w:rFonts w:ascii="Times New Roman"/>
          <w:b w:val="false"/>
          <w:i w:val="false"/>
          <w:color w:val="000000"/>
          <w:sz w:val="28"/>
        </w:rPr>
        <w:t>
      құрастырылатын бұйымдардың номенклатурасы, оларға қойылатын техникалық талаптар;</w:t>
      </w:r>
    </w:p>
    <w:bookmarkEnd w:id="2992"/>
    <w:bookmarkStart w:name="z3005" w:id="2993"/>
    <w:p>
      <w:pPr>
        <w:spacing w:after="0"/>
        <w:ind w:left="0"/>
        <w:jc w:val="both"/>
      </w:pPr>
      <w:r>
        <w:rPr>
          <w:rFonts w:ascii="Times New Roman"/>
          <w:b w:val="false"/>
          <w:i w:val="false"/>
          <w:color w:val="000000"/>
          <w:sz w:val="28"/>
        </w:rPr>
        <w:t>
      радиобөлшектердің электр өлшемдері олардың сызбалар мен схемалардағы шартты белгіленуі;</w:t>
      </w:r>
    </w:p>
    <w:bookmarkEnd w:id="2993"/>
    <w:bookmarkStart w:name="z3006" w:id="2994"/>
    <w:p>
      <w:pPr>
        <w:spacing w:after="0"/>
        <w:ind w:left="0"/>
        <w:jc w:val="both"/>
      </w:pPr>
      <w:r>
        <w:rPr>
          <w:rFonts w:ascii="Times New Roman"/>
          <w:b w:val="false"/>
          <w:i w:val="false"/>
          <w:color w:val="000000"/>
          <w:sz w:val="28"/>
        </w:rPr>
        <w:t>
      құрастырылатын бұйымдар өлшемдерінің белгіленген номинал мәндерінен шекті ауытқушылықтары.</w:t>
      </w:r>
    </w:p>
    <w:bookmarkEnd w:id="2994"/>
    <w:bookmarkStart w:name="z3007" w:id="2995"/>
    <w:p>
      <w:pPr>
        <w:spacing w:after="0"/>
        <w:ind w:left="0"/>
        <w:jc w:val="both"/>
      </w:pPr>
      <w:r>
        <w:rPr>
          <w:rFonts w:ascii="Times New Roman"/>
          <w:b w:val="false"/>
          <w:i w:val="false"/>
          <w:color w:val="000000"/>
          <w:sz w:val="28"/>
        </w:rPr>
        <w:t>
      416. Жұмыс үлгілері:</w:t>
      </w:r>
    </w:p>
    <w:bookmarkEnd w:id="2995"/>
    <w:bookmarkStart w:name="z3008" w:id="2996"/>
    <w:p>
      <w:pPr>
        <w:spacing w:after="0"/>
        <w:ind w:left="0"/>
        <w:jc w:val="both"/>
      </w:pPr>
      <w:r>
        <w:rPr>
          <w:rFonts w:ascii="Times New Roman"/>
          <w:b w:val="false"/>
          <w:i w:val="false"/>
          <w:color w:val="000000"/>
          <w:sz w:val="28"/>
        </w:rPr>
        <w:t>
      1) слюда конденсаторлар блоктарының арматурасы – қол нығыздауышының және тойтармаларды ашуға арналған құрылғылардың көмегімен құрастыру;</w:t>
      </w:r>
    </w:p>
    <w:bookmarkEnd w:id="2996"/>
    <w:bookmarkStart w:name="z3009" w:id="2997"/>
    <w:p>
      <w:pPr>
        <w:spacing w:after="0"/>
        <w:ind w:left="0"/>
        <w:jc w:val="both"/>
      </w:pPr>
      <w:r>
        <w:rPr>
          <w:rFonts w:ascii="Times New Roman"/>
          <w:b w:val="false"/>
          <w:i w:val="false"/>
          <w:color w:val="000000"/>
          <w:sz w:val="28"/>
        </w:rPr>
        <w:t>
      2) оксид конденсаторлардың анод шықпалары - эксцентрикті нығыздауыштарды қолдана отырып, салқын дәнекерлеу әдісі арқылы анодпен бекіту; </w:t>
      </w:r>
    </w:p>
    <w:bookmarkEnd w:id="2997"/>
    <w:bookmarkStart w:name="z3010" w:id="2998"/>
    <w:p>
      <w:pPr>
        <w:spacing w:after="0"/>
        <w:ind w:left="0"/>
        <w:jc w:val="both"/>
      </w:pPr>
      <w:r>
        <w:rPr>
          <w:rFonts w:ascii="Times New Roman"/>
          <w:b w:val="false"/>
          <w:i w:val="false"/>
          <w:color w:val="000000"/>
          <w:sz w:val="28"/>
        </w:rPr>
        <w:t>
      3) тығындар, осьтер, тойтарма – бедерін алу, қопару және механикалық, электр және пневматикалық құрылғылар мен станоктарда қысу;</w:t>
      </w:r>
    </w:p>
    <w:bookmarkEnd w:id="2998"/>
    <w:bookmarkStart w:name="z3011" w:id="2999"/>
    <w:p>
      <w:pPr>
        <w:spacing w:after="0"/>
        <w:ind w:left="0"/>
        <w:jc w:val="both"/>
      </w:pPr>
      <w:r>
        <w:rPr>
          <w:rFonts w:ascii="Times New Roman"/>
          <w:b w:val="false"/>
          <w:i w:val="false"/>
          <w:color w:val="000000"/>
          <w:sz w:val="28"/>
        </w:rPr>
        <w:t>
      4) тантал және ниобий конденсаторлардың шықпалары - тегістеу;</w:t>
      </w:r>
    </w:p>
    <w:bookmarkEnd w:id="2999"/>
    <w:bookmarkStart w:name="z3012" w:id="3000"/>
    <w:p>
      <w:pPr>
        <w:spacing w:after="0"/>
        <w:ind w:left="0"/>
        <w:jc w:val="both"/>
      </w:pPr>
      <w:r>
        <w:rPr>
          <w:rFonts w:ascii="Times New Roman"/>
          <w:b w:val="false"/>
          <w:i w:val="false"/>
          <w:color w:val="000000"/>
          <w:sz w:val="28"/>
        </w:rPr>
        <w:t>
      5) әртүрлі типті қағаз конденсаторлар – әр операция сайын және толық қолмен құрастыру;</w:t>
      </w:r>
    </w:p>
    <w:bookmarkEnd w:id="3000"/>
    <w:bookmarkStart w:name="z3013" w:id="3001"/>
    <w:p>
      <w:pPr>
        <w:spacing w:after="0"/>
        <w:ind w:left="0"/>
        <w:jc w:val="both"/>
      </w:pPr>
      <w:r>
        <w:rPr>
          <w:rFonts w:ascii="Times New Roman"/>
          <w:b w:val="false"/>
          <w:i w:val="false"/>
          <w:color w:val="000000"/>
          <w:sz w:val="28"/>
        </w:rPr>
        <w:t>
      6) әртүрлі типті конденсаторлар – лек желілерде қолмен құрастыру;</w:t>
      </w:r>
    </w:p>
    <w:bookmarkEnd w:id="3001"/>
    <w:bookmarkStart w:name="z3014" w:id="3002"/>
    <w:p>
      <w:pPr>
        <w:spacing w:after="0"/>
        <w:ind w:left="0"/>
        <w:jc w:val="both"/>
      </w:pPr>
      <w:r>
        <w:rPr>
          <w:rFonts w:ascii="Times New Roman"/>
          <w:b w:val="false"/>
          <w:i w:val="false"/>
          <w:color w:val="000000"/>
          <w:sz w:val="28"/>
        </w:rPr>
        <w:t>
      7) пленкалы, аралас құрастырылған, оксид конденсаторлар – нығыздауыштар мен бекіту станоктарын қолдана отырып, әр операция сайын құрастыру;</w:t>
      </w:r>
    </w:p>
    <w:bookmarkEnd w:id="3002"/>
    <w:bookmarkStart w:name="z3015" w:id="3003"/>
    <w:p>
      <w:pPr>
        <w:spacing w:after="0"/>
        <w:ind w:left="0"/>
        <w:jc w:val="both"/>
      </w:pPr>
      <w:r>
        <w:rPr>
          <w:rFonts w:ascii="Times New Roman"/>
          <w:b w:val="false"/>
          <w:i w:val="false"/>
          <w:color w:val="000000"/>
          <w:sz w:val="28"/>
        </w:rPr>
        <w:t>
      8) жоғары вольтті қыш конденсаторлар – құрылғыларды қолдана отырып қолмен арматуралау;</w:t>
      </w:r>
    </w:p>
    <w:bookmarkEnd w:id="3003"/>
    <w:bookmarkStart w:name="z3016" w:id="3004"/>
    <w:p>
      <w:pPr>
        <w:spacing w:after="0"/>
        <w:ind w:left="0"/>
        <w:jc w:val="both"/>
      </w:pPr>
      <w:r>
        <w:rPr>
          <w:rFonts w:ascii="Times New Roman"/>
          <w:b w:val="false"/>
          <w:i w:val="false"/>
          <w:color w:val="000000"/>
          <w:sz w:val="28"/>
        </w:rPr>
        <w:t>
      9) қыш, шыны қыш конденсаторлар - құрастыру;</w:t>
      </w:r>
    </w:p>
    <w:bookmarkEnd w:id="3004"/>
    <w:bookmarkStart w:name="z3017" w:id="3005"/>
    <w:p>
      <w:pPr>
        <w:spacing w:after="0"/>
        <w:ind w:left="0"/>
        <w:jc w:val="both"/>
      </w:pPr>
      <w:r>
        <w:rPr>
          <w:rFonts w:ascii="Times New Roman"/>
          <w:b w:val="false"/>
          <w:i w:val="false"/>
          <w:color w:val="000000"/>
          <w:sz w:val="28"/>
        </w:rPr>
        <w:t>
      10) тантал конденсаторлар – мөлшерлеу құрылғысыда электролитті корпусқа құю;</w:t>
      </w:r>
    </w:p>
    <w:bookmarkEnd w:id="3005"/>
    <w:bookmarkStart w:name="z3018" w:id="3006"/>
    <w:p>
      <w:pPr>
        <w:spacing w:after="0"/>
        <w:ind w:left="0"/>
        <w:jc w:val="both"/>
      </w:pPr>
      <w:r>
        <w:rPr>
          <w:rFonts w:ascii="Times New Roman"/>
          <w:b w:val="false"/>
          <w:i w:val="false"/>
          <w:color w:val="000000"/>
          <w:sz w:val="28"/>
        </w:rPr>
        <w:t>
      11) шам панельдер - құрастыру;</w:t>
      </w:r>
    </w:p>
    <w:bookmarkEnd w:id="3006"/>
    <w:bookmarkStart w:name="z3019" w:id="3007"/>
    <w:p>
      <w:pPr>
        <w:spacing w:after="0"/>
        <w:ind w:left="0"/>
        <w:jc w:val="both"/>
      </w:pPr>
      <w:r>
        <w:rPr>
          <w:rFonts w:ascii="Times New Roman"/>
          <w:b w:val="false"/>
          <w:i w:val="false"/>
          <w:color w:val="000000"/>
          <w:sz w:val="28"/>
        </w:rPr>
        <w:t xml:space="preserve">
      12) слюда конденсаторлардың пакеттері – шаблондар мен өлшеу құралдарын қолдана отырып, корпусқа қолмен құрастыру; қол станоктарын, пневматикалық аяқ нығыздауыштарын немесе арнайы машиналарды қолдана отырып қаусыру; </w:t>
      </w:r>
    </w:p>
    <w:bookmarkEnd w:id="3007"/>
    <w:bookmarkStart w:name="z3020" w:id="3008"/>
    <w:p>
      <w:pPr>
        <w:spacing w:after="0"/>
        <w:ind w:left="0"/>
        <w:jc w:val="both"/>
      </w:pPr>
      <w:r>
        <w:rPr>
          <w:rFonts w:ascii="Times New Roman"/>
          <w:b w:val="false"/>
          <w:i w:val="false"/>
          <w:color w:val="000000"/>
          <w:sz w:val="28"/>
        </w:rPr>
        <w:t>
      сыйымдылығын өлшей отырып және қоршау санын реттей отырып қолмен немесе жартылай автоматтарда құрастыру;</w:t>
      </w:r>
    </w:p>
    <w:bookmarkEnd w:id="3008"/>
    <w:bookmarkStart w:name="z3021" w:id="3009"/>
    <w:p>
      <w:pPr>
        <w:spacing w:after="0"/>
        <w:ind w:left="0"/>
        <w:jc w:val="both"/>
      </w:pPr>
      <w:r>
        <w:rPr>
          <w:rFonts w:ascii="Times New Roman"/>
          <w:b w:val="false"/>
          <w:i w:val="false"/>
          <w:color w:val="000000"/>
          <w:sz w:val="28"/>
        </w:rPr>
        <w:t>
      13) вакуумды конденсаторлардың пакеттері - тойтару;</w:t>
      </w:r>
    </w:p>
    <w:bookmarkEnd w:id="3009"/>
    <w:bookmarkStart w:name="z3022" w:id="3010"/>
    <w:p>
      <w:pPr>
        <w:spacing w:after="0"/>
        <w:ind w:left="0"/>
        <w:jc w:val="both"/>
      </w:pPr>
      <w:r>
        <w:rPr>
          <w:rFonts w:ascii="Times New Roman"/>
          <w:b w:val="false"/>
          <w:i w:val="false"/>
          <w:color w:val="000000"/>
          <w:sz w:val="28"/>
        </w:rPr>
        <w:t>
      14) қыш сақтандырғыштар - құрастыру;</w:t>
      </w:r>
    </w:p>
    <w:bookmarkEnd w:id="3010"/>
    <w:bookmarkStart w:name="z3023" w:id="3011"/>
    <w:p>
      <w:pPr>
        <w:spacing w:after="0"/>
        <w:ind w:left="0"/>
        <w:jc w:val="both"/>
      </w:pPr>
      <w:r>
        <w:rPr>
          <w:rFonts w:ascii="Times New Roman"/>
          <w:b w:val="false"/>
          <w:i w:val="false"/>
          <w:color w:val="000000"/>
          <w:sz w:val="28"/>
        </w:rPr>
        <w:t xml:space="preserve">
      15) резисторлар - автоматтарда, жартылай автоматтарда және агрегаттарда шықпаларымен арматуралау; </w:t>
      </w:r>
    </w:p>
    <w:bookmarkEnd w:id="3011"/>
    <w:bookmarkStart w:name="z3024" w:id="3012"/>
    <w:p>
      <w:pPr>
        <w:spacing w:after="0"/>
        <w:ind w:left="0"/>
        <w:jc w:val="both"/>
      </w:pPr>
      <w:r>
        <w:rPr>
          <w:rFonts w:ascii="Times New Roman"/>
          <w:b w:val="false"/>
          <w:i w:val="false"/>
          <w:color w:val="000000"/>
          <w:sz w:val="28"/>
        </w:rPr>
        <w:t xml:space="preserve">
      электр өлшеу аспаптарында номинал топтары бойынша калибрін алу; жаппай өндіріс жағдайында құрастыру; </w:t>
      </w:r>
    </w:p>
    <w:bookmarkEnd w:id="3012"/>
    <w:bookmarkStart w:name="z3025" w:id="3013"/>
    <w:p>
      <w:pPr>
        <w:spacing w:after="0"/>
        <w:ind w:left="0"/>
        <w:jc w:val="both"/>
      </w:pPr>
      <w:r>
        <w:rPr>
          <w:rFonts w:ascii="Times New Roman"/>
          <w:b w:val="false"/>
          <w:i w:val="false"/>
          <w:color w:val="000000"/>
          <w:sz w:val="28"/>
        </w:rPr>
        <w:t>
      электр төзімділігін тексеру;</w:t>
      </w:r>
    </w:p>
    <w:bookmarkEnd w:id="3013"/>
    <w:bookmarkStart w:name="z3026" w:id="3014"/>
    <w:p>
      <w:pPr>
        <w:spacing w:after="0"/>
        <w:ind w:left="0"/>
        <w:jc w:val="both"/>
      </w:pPr>
      <w:r>
        <w:rPr>
          <w:rFonts w:ascii="Times New Roman"/>
          <w:b w:val="false"/>
          <w:i w:val="false"/>
          <w:color w:val="000000"/>
          <w:sz w:val="28"/>
        </w:rPr>
        <w:t>
      16) тоқ өткізгіш элементтер – өткізгіш блоктардың негіздеріе жабыстыру;</w:t>
      </w:r>
    </w:p>
    <w:bookmarkEnd w:id="3014"/>
    <w:bookmarkStart w:name="z3027" w:id="3015"/>
    <w:p>
      <w:pPr>
        <w:spacing w:after="0"/>
        <w:ind w:left="0"/>
        <w:jc w:val="both"/>
      </w:pPr>
      <w:r>
        <w:rPr>
          <w:rFonts w:ascii="Times New Roman"/>
          <w:b w:val="false"/>
          <w:i w:val="false"/>
          <w:color w:val="000000"/>
          <w:sz w:val="28"/>
        </w:rPr>
        <w:t>
      17) төмен жиілікті электр жалғамалар, халықтық тұтыну тауарлары (бейнемагнитофондардың есептеуіштері және өзгеде) - құрастыру.</w:t>
      </w:r>
    </w:p>
    <w:bookmarkEnd w:id="3015"/>
    <w:bookmarkStart w:name="z3028" w:id="3016"/>
    <w:p>
      <w:pPr>
        <w:spacing w:after="0"/>
        <w:ind w:left="0"/>
        <w:jc w:val="left"/>
      </w:pPr>
      <w:r>
        <w:rPr>
          <w:rFonts w:ascii="Times New Roman"/>
          <w:b/>
          <w:i w:val="false"/>
          <w:color w:val="000000"/>
        </w:rPr>
        <w:t xml:space="preserve"> 48-параграф. Радиобөлшектерді құрастырушы, 3-разряд</w:t>
      </w:r>
    </w:p>
    <w:bookmarkEnd w:id="3016"/>
    <w:bookmarkStart w:name="z3029" w:id="3017"/>
    <w:p>
      <w:pPr>
        <w:spacing w:after="0"/>
        <w:ind w:left="0"/>
        <w:jc w:val="both"/>
      </w:pPr>
      <w:r>
        <w:rPr>
          <w:rFonts w:ascii="Times New Roman"/>
          <w:b w:val="false"/>
          <w:i w:val="false"/>
          <w:color w:val="000000"/>
          <w:sz w:val="28"/>
        </w:rPr>
        <w:t>
      417. Жұмыс сипаттамасы:</w:t>
      </w:r>
    </w:p>
    <w:bookmarkEnd w:id="3017"/>
    <w:bookmarkStart w:name="z3030" w:id="3018"/>
    <w:p>
      <w:pPr>
        <w:spacing w:after="0"/>
        <w:ind w:left="0"/>
        <w:jc w:val="both"/>
      </w:pPr>
      <w:r>
        <w:rPr>
          <w:rFonts w:ascii="Times New Roman"/>
          <w:b w:val="false"/>
          <w:i w:val="false"/>
          <w:color w:val="000000"/>
          <w:sz w:val="28"/>
        </w:rPr>
        <w:t>
      күрделі конденсаторларды, резисторларды, балқымалы сақтандырғыштарды, электр жалғамаларды және өзгеде радиобөлшектерді құрылғыларды қолдана отырып, жартылай автоматтарда және құрастыру автоматтарында қолмен құрастыру;</w:t>
      </w:r>
    </w:p>
    <w:bookmarkEnd w:id="3018"/>
    <w:bookmarkStart w:name="z3031" w:id="3019"/>
    <w:p>
      <w:pPr>
        <w:spacing w:after="0"/>
        <w:ind w:left="0"/>
        <w:jc w:val="both"/>
      </w:pPr>
      <w:r>
        <w:rPr>
          <w:rFonts w:ascii="Times New Roman"/>
          <w:b w:val="false"/>
          <w:i w:val="false"/>
          <w:color w:val="000000"/>
          <w:sz w:val="28"/>
        </w:rPr>
        <w:t>
      конденсаторлардың пакеттерін жартылай автоматтарда қаусыру;</w:t>
      </w:r>
    </w:p>
    <w:bookmarkEnd w:id="3019"/>
    <w:bookmarkStart w:name="z3032" w:id="3020"/>
    <w:p>
      <w:pPr>
        <w:spacing w:after="0"/>
        <w:ind w:left="0"/>
        <w:jc w:val="both"/>
      </w:pPr>
      <w:r>
        <w:rPr>
          <w:rFonts w:ascii="Times New Roman"/>
          <w:b w:val="false"/>
          <w:i w:val="false"/>
          <w:color w:val="000000"/>
          <w:sz w:val="28"/>
        </w:rPr>
        <w:t>
      әртүрлі диаметрлі жалғауыштардың ұяшықтарын арнайы механикаландырылған құрылғыларда, жартылай автоматтар мен автоматтарында қаусыру;</w:t>
      </w:r>
    </w:p>
    <w:bookmarkEnd w:id="3020"/>
    <w:bookmarkStart w:name="z3033" w:id="3021"/>
    <w:p>
      <w:pPr>
        <w:spacing w:after="0"/>
        <w:ind w:left="0"/>
        <w:jc w:val="both"/>
      </w:pPr>
      <w:r>
        <w:rPr>
          <w:rFonts w:ascii="Times New Roman"/>
          <w:b w:val="false"/>
          <w:i w:val="false"/>
          <w:color w:val="000000"/>
          <w:sz w:val="28"/>
        </w:rPr>
        <w:t>
      жартылай автоматтарды толтыру және есептеуіштерді белгіленген сыйымдылыққа құрастыру схемасына сәйкес баптау;</w:t>
      </w:r>
    </w:p>
    <w:bookmarkEnd w:id="3021"/>
    <w:bookmarkStart w:name="z3034" w:id="3022"/>
    <w:p>
      <w:pPr>
        <w:spacing w:after="0"/>
        <w:ind w:left="0"/>
        <w:jc w:val="both"/>
      </w:pPr>
      <w:r>
        <w:rPr>
          <w:rFonts w:ascii="Times New Roman"/>
          <w:b w:val="false"/>
          <w:i w:val="false"/>
          <w:color w:val="000000"/>
          <w:sz w:val="28"/>
        </w:rPr>
        <w:t>
      шыны жүзгіндерді жағу әдісімен терморезисторлар мен ковар тостағандарды шынылау;</w:t>
      </w:r>
    </w:p>
    <w:bookmarkEnd w:id="3022"/>
    <w:bookmarkStart w:name="z3035" w:id="3023"/>
    <w:p>
      <w:pPr>
        <w:spacing w:after="0"/>
        <w:ind w:left="0"/>
        <w:jc w:val="both"/>
      </w:pPr>
      <w:r>
        <w:rPr>
          <w:rFonts w:ascii="Times New Roman"/>
          <w:b w:val="false"/>
          <w:i w:val="false"/>
          <w:color w:val="000000"/>
          <w:sz w:val="28"/>
        </w:rPr>
        <w:t>
      қапталған тостағандарды қыш қалыптарға салу, селит пештерде пісіру;</w:t>
      </w:r>
    </w:p>
    <w:bookmarkEnd w:id="3023"/>
    <w:bookmarkStart w:name="z3036" w:id="3024"/>
    <w:p>
      <w:pPr>
        <w:spacing w:after="0"/>
        <w:ind w:left="0"/>
        <w:jc w:val="both"/>
      </w:pPr>
      <w:r>
        <w:rPr>
          <w:rFonts w:ascii="Times New Roman"/>
          <w:b w:val="false"/>
          <w:i w:val="false"/>
          <w:color w:val="000000"/>
          <w:sz w:val="28"/>
        </w:rPr>
        <w:t>
      терморезисторларды шыны корпустарда пісіру, траверстерді дәлдеп дәнекерлеу станогында дәнекерлеу;</w:t>
      </w:r>
    </w:p>
    <w:bookmarkEnd w:id="3024"/>
    <w:bookmarkStart w:name="z3037" w:id="3025"/>
    <w:p>
      <w:pPr>
        <w:spacing w:after="0"/>
        <w:ind w:left="0"/>
        <w:jc w:val="both"/>
      </w:pPr>
      <w:r>
        <w:rPr>
          <w:rFonts w:ascii="Times New Roman"/>
          <w:b w:val="false"/>
          <w:i w:val="false"/>
          <w:color w:val="000000"/>
          <w:sz w:val="28"/>
        </w:rPr>
        <w:t>
      құрастырылатын радиобөлшектердің электр өлшемдерін аспаптардың көмегімен өлшеу және тексеру;</w:t>
      </w:r>
    </w:p>
    <w:bookmarkEnd w:id="3025"/>
    <w:bookmarkStart w:name="z3038" w:id="3026"/>
    <w:p>
      <w:pPr>
        <w:spacing w:after="0"/>
        <w:ind w:left="0"/>
        <w:jc w:val="both"/>
      </w:pPr>
      <w:r>
        <w:rPr>
          <w:rFonts w:ascii="Times New Roman"/>
          <w:b w:val="false"/>
          <w:i w:val="false"/>
          <w:color w:val="000000"/>
          <w:sz w:val="28"/>
        </w:rPr>
        <w:t>
      электр өлшеу аспаптарын өлшеу процессінде баптау және реттеу;</w:t>
      </w:r>
    </w:p>
    <w:bookmarkEnd w:id="3026"/>
    <w:bookmarkStart w:name="z3039" w:id="3027"/>
    <w:p>
      <w:pPr>
        <w:spacing w:after="0"/>
        <w:ind w:left="0"/>
        <w:jc w:val="both"/>
      </w:pPr>
      <w:r>
        <w:rPr>
          <w:rFonts w:ascii="Times New Roman"/>
          <w:b w:val="false"/>
          <w:i w:val="false"/>
          <w:color w:val="000000"/>
          <w:sz w:val="28"/>
        </w:rPr>
        <w:t>
      қарсылықтың температуралық коэффициенті тексеру, "ЭДС" шуылдарын шуыл өлшеуіштерде өлшеу.</w:t>
      </w:r>
    </w:p>
    <w:bookmarkEnd w:id="3027"/>
    <w:bookmarkStart w:name="z3040" w:id="3028"/>
    <w:p>
      <w:pPr>
        <w:spacing w:after="0"/>
        <w:ind w:left="0"/>
        <w:jc w:val="both"/>
      </w:pPr>
      <w:r>
        <w:rPr>
          <w:rFonts w:ascii="Times New Roman"/>
          <w:b w:val="false"/>
          <w:i w:val="false"/>
          <w:color w:val="000000"/>
          <w:sz w:val="28"/>
        </w:rPr>
        <w:t>
      418. Білуге тиіс:</w:t>
      </w:r>
    </w:p>
    <w:bookmarkEnd w:id="3028"/>
    <w:bookmarkStart w:name="z3041" w:id="3029"/>
    <w:p>
      <w:pPr>
        <w:spacing w:after="0"/>
        <w:ind w:left="0"/>
        <w:jc w:val="both"/>
      </w:pPr>
      <w:r>
        <w:rPr>
          <w:rFonts w:ascii="Times New Roman"/>
          <w:b w:val="false"/>
          <w:i w:val="false"/>
          <w:color w:val="000000"/>
          <w:sz w:val="28"/>
        </w:rPr>
        <w:t>
      құрастыру автоматтары мен агрегаттарының құрылысы, басқару жүйесі, баптау тәртібі;</w:t>
      </w:r>
    </w:p>
    <w:bookmarkEnd w:id="3029"/>
    <w:bookmarkStart w:name="z3042" w:id="3030"/>
    <w:p>
      <w:pPr>
        <w:spacing w:after="0"/>
        <w:ind w:left="0"/>
        <w:jc w:val="both"/>
      </w:pPr>
      <w:r>
        <w:rPr>
          <w:rFonts w:ascii="Times New Roman"/>
          <w:b w:val="false"/>
          <w:i w:val="false"/>
          <w:color w:val="000000"/>
          <w:sz w:val="28"/>
        </w:rPr>
        <w:t>
      бақылау-өлшеу аспаптарының құрылысы мен қолданылу шарттары және олармен жұмыс істеу әдістері;</w:t>
      </w:r>
    </w:p>
    <w:bookmarkEnd w:id="3030"/>
    <w:bookmarkStart w:name="z3043" w:id="3031"/>
    <w:p>
      <w:pPr>
        <w:spacing w:after="0"/>
        <w:ind w:left="0"/>
        <w:jc w:val="both"/>
      </w:pPr>
      <w:r>
        <w:rPr>
          <w:rFonts w:ascii="Times New Roman"/>
          <w:b w:val="false"/>
          <w:i w:val="false"/>
          <w:color w:val="000000"/>
          <w:sz w:val="28"/>
        </w:rPr>
        <w:t>
      белгіленген номиналға қиыстырып келтірудің электр өлшемдерін өлшеу әдістері;</w:t>
      </w:r>
    </w:p>
    <w:bookmarkEnd w:id="3031"/>
    <w:bookmarkStart w:name="z3044" w:id="3032"/>
    <w:p>
      <w:pPr>
        <w:spacing w:after="0"/>
        <w:ind w:left="0"/>
        <w:jc w:val="both"/>
      </w:pPr>
      <w:r>
        <w:rPr>
          <w:rFonts w:ascii="Times New Roman"/>
          <w:b w:val="false"/>
          <w:i w:val="false"/>
          <w:color w:val="000000"/>
          <w:sz w:val="28"/>
        </w:rPr>
        <w:t>
      ақаулықтардың түрлері және оларды жою шаралары;</w:t>
      </w:r>
    </w:p>
    <w:bookmarkEnd w:id="3032"/>
    <w:bookmarkStart w:name="z3045" w:id="3033"/>
    <w:p>
      <w:pPr>
        <w:spacing w:after="0"/>
        <w:ind w:left="0"/>
        <w:jc w:val="both"/>
      </w:pPr>
      <w:r>
        <w:rPr>
          <w:rFonts w:ascii="Times New Roman"/>
          <w:b w:val="false"/>
          <w:i w:val="false"/>
          <w:color w:val="000000"/>
          <w:sz w:val="28"/>
        </w:rPr>
        <w:t>
      электр және радиотехника негіздері.</w:t>
      </w:r>
    </w:p>
    <w:bookmarkEnd w:id="3033"/>
    <w:bookmarkStart w:name="z3046" w:id="3034"/>
    <w:p>
      <w:pPr>
        <w:spacing w:after="0"/>
        <w:ind w:left="0"/>
        <w:jc w:val="both"/>
      </w:pPr>
      <w:r>
        <w:rPr>
          <w:rFonts w:ascii="Times New Roman"/>
          <w:b w:val="false"/>
          <w:i w:val="false"/>
          <w:color w:val="000000"/>
          <w:sz w:val="28"/>
        </w:rPr>
        <w:t>
      419. Жұмыс үлгілері:</w:t>
      </w:r>
    </w:p>
    <w:bookmarkEnd w:id="3034"/>
    <w:bookmarkStart w:name="z3047" w:id="3035"/>
    <w:p>
      <w:pPr>
        <w:spacing w:after="0"/>
        <w:ind w:left="0"/>
        <w:jc w:val="both"/>
      </w:pPr>
      <w:r>
        <w:rPr>
          <w:rFonts w:ascii="Times New Roman"/>
          <w:b w:val="false"/>
          <w:i w:val="false"/>
          <w:color w:val="000000"/>
          <w:sz w:val="28"/>
        </w:rPr>
        <w:t>
      1) басұштарының кірмелері (балқымалар) - магниттік-импульсті құрылғылардың импульстік өрісінің қысымын қолдана отырып құрастыру;</w:t>
      </w:r>
    </w:p>
    <w:bookmarkEnd w:id="3035"/>
    <w:bookmarkStart w:name="z3048" w:id="3036"/>
    <w:p>
      <w:pPr>
        <w:spacing w:after="0"/>
        <w:ind w:left="0"/>
        <w:jc w:val="both"/>
      </w:pPr>
      <w:r>
        <w:rPr>
          <w:rFonts w:ascii="Times New Roman"/>
          <w:b w:val="false"/>
          <w:i w:val="false"/>
          <w:color w:val="000000"/>
          <w:sz w:val="28"/>
        </w:rPr>
        <w:t>
      2) диаметрі 1,0...12 миллиметр электр жалғамалардың ұяшықтары – қаусыру және тармақталудың күшеюін бақылау;</w:t>
      </w:r>
    </w:p>
    <w:bookmarkEnd w:id="3036"/>
    <w:bookmarkStart w:name="z3049" w:id="3037"/>
    <w:p>
      <w:pPr>
        <w:spacing w:after="0"/>
        <w:ind w:left="0"/>
        <w:jc w:val="both"/>
      </w:pPr>
      <w:r>
        <w:rPr>
          <w:rFonts w:ascii="Times New Roman"/>
          <w:b w:val="false"/>
          <w:i w:val="false"/>
          <w:color w:val="000000"/>
          <w:sz w:val="28"/>
        </w:rPr>
        <w:t>
      3) шағын ауқымды конденсаторлар - электр өлшемдерін тексере отырып және төсемдердің санын реттей отырып, корпусқа қолмен және автомат желілерде құрастыру;</w:t>
      </w:r>
    </w:p>
    <w:bookmarkEnd w:id="3037"/>
    <w:bookmarkStart w:name="z3050" w:id="3038"/>
    <w:p>
      <w:pPr>
        <w:spacing w:after="0"/>
        <w:ind w:left="0"/>
        <w:jc w:val="both"/>
      </w:pPr>
      <w:r>
        <w:rPr>
          <w:rFonts w:ascii="Times New Roman"/>
          <w:b w:val="false"/>
          <w:i w:val="false"/>
          <w:color w:val="000000"/>
          <w:sz w:val="28"/>
        </w:rPr>
        <w:t>
      4) жанаса орналасқан қыш конденсаторлар - электр өлшемдерін өлшей отырып және номиналдар бойынша іріктей отырып, қолмен және жартылай автоматта құрастыру;</w:t>
      </w:r>
    </w:p>
    <w:bookmarkEnd w:id="3038"/>
    <w:bookmarkStart w:name="z3051" w:id="3039"/>
    <w:p>
      <w:pPr>
        <w:spacing w:after="0"/>
        <w:ind w:left="0"/>
        <w:jc w:val="both"/>
      </w:pPr>
      <w:r>
        <w:rPr>
          <w:rFonts w:ascii="Times New Roman"/>
          <w:b w:val="false"/>
          <w:i w:val="false"/>
          <w:color w:val="000000"/>
          <w:sz w:val="28"/>
        </w:rPr>
        <w:t>
      5) конденсаторлар - автомат желілерде әр операция сайын құрастыру;</w:t>
      </w:r>
    </w:p>
    <w:bookmarkEnd w:id="3039"/>
    <w:bookmarkStart w:name="z3052" w:id="3040"/>
    <w:p>
      <w:pPr>
        <w:spacing w:after="0"/>
        <w:ind w:left="0"/>
        <w:jc w:val="both"/>
      </w:pPr>
      <w:r>
        <w:rPr>
          <w:rFonts w:ascii="Times New Roman"/>
          <w:b w:val="false"/>
          <w:i w:val="false"/>
          <w:color w:val="000000"/>
          <w:sz w:val="28"/>
        </w:rPr>
        <w:t>
      жартылай автоматта құрастыру;</w:t>
      </w:r>
    </w:p>
    <w:bookmarkEnd w:id="3040"/>
    <w:bookmarkStart w:name="z3053" w:id="3041"/>
    <w:p>
      <w:pPr>
        <w:spacing w:after="0"/>
        <w:ind w:left="0"/>
        <w:jc w:val="both"/>
      </w:pPr>
      <w:r>
        <w:rPr>
          <w:rFonts w:ascii="Times New Roman"/>
          <w:b w:val="false"/>
          <w:i w:val="false"/>
          <w:color w:val="000000"/>
          <w:sz w:val="28"/>
        </w:rPr>
        <w:t>
      6) қыш конденсаторлар – шықпаларды электронды блоктары бар жартылай автоматта жабыстыру;</w:t>
      </w:r>
    </w:p>
    <w:bookmarkEnd w:id="3041"/>
    <w:bookmarkStart w:name="z3054" w:id="3042"/>
    <w:p>
      <w:pPr>
        <w:spacing w:after="0"/>
        <w:ind w:left="0"/>
        <w:jc w:val="both"/>
      </w:pPr>
      <w:r>
        <w:rPr>
          <w:rFonts w:ascii="Times New Roman"/>
          <w:b w:val="false"/>
          <w:i w:val="false"/>
          <w:color w:val="000000"/>
          <w:sz w:val="28"/>
        </w:rPr>
        <w:t>
      7) арнайы конденсаторлар – қолмен және жартылай автоматтарда құрастыру;</w:t>
      </w:r>
    </w:p>
    <w:bookmarkEnd w:id="3042"/>
    <w:bookmarkStart w:name="z3055" w:id="3043"/>
    <w:p>
      <w:pPr>
        <w:spacing w:after="0"/>
        <w:ind w:left="0"/>
        <w:jc w:val="both"/>
      </w:pPr>
      <w:r>
        <w:rPr>
          <w:rFonts w:ascii="Times New Roman"/>
          <w:b w:val="false"/>
          <w:i w:val="false"/>
          <w:color w:val="000000"/>
          <w:sz w:val="28"/>
        </w:rPr>
        <w:t>
      8) шыны пленкалы, шыны қыш және монолит конденсаторлардың пакеттері – арнайы жартылай автоматтарда құрастыру;</w:t>
      </w:r>
    </w:p>
    <w:bookmarkEnd w:id="3043"/>
    <w:bookmarkStart w:name="z3056" w:id="3044"/>
    <w:p>
      <w:pPr>
        <w:spacing w:after="0"/>
        <w:ind w:left="0"/>
        <w:jc w:val="both"/>
      </w:pPr>
      <w:r>
        <w:rPr>
          <w:rFonts w:ascii="Times New Roman"/>
          <w:b w:val="false"/>
          <w:i w:val="false"/>
          <w:color w:val="000000"/>
          <w:sz w:val="28"/>
        </w:rPr>
        <w:t>
      9) диапазондарды ауыстырып қосқыштар – ауыстырып қосқыштарды реттеу және алдыңғы құрастырудың ақаулықтарын жою;</w:t>
      </w:r>
    </w:p>
    <w:bookmarkEnd w:id="3044"/>
    <w:bookmarkStart w:name="z3057" w:id="3045"/>
    <w:p>
      <w:pPr>
        <w:spacing w:after="0"/>
        <w:ind w:left="0"/>
        <w:jc w:val="both"/>
      </w:pPr>
      <w:r>
        <w:rPr>
          <w:rFonts w:ascii="Times New Roman"/>
          <w:b w:val="false"/>
          <w:i w:val="false"/>
          <w:color w:val="000000"/>
          <w:sz w:val="28"/>
        </w:rPr>
        <w:t>
      10) шыны немесе қыш корпустардың сақтандырғыштары - арматуралай отырып құрастыру;</w:t>
      </w:r>
    </w:p>
    <w:bookmarkEnd w:id="3045"/>
    <w:bookmarkStart w:name="z3058" w:id="3046"/>
    <w:p>
      <w:pPr>
        <w:spacing w:after="0"/>
        <w:ind w:left="0"/>
        <w:jc w:val="both"/>
      </w:pPr>
      <w:r>
        <w:rPr>
          <w:rFonts w:ascii="Times New Roman"/>
          <w:b w:val="false"/>
          <w:i w:val="false"/>
          <w:color w:val="000000"/>
          <w:sz w:val="28"/>
        </w:rPr>
        <w:t>
      11) резисторлар – автоматтар мен автомат желілердің агрегаттарының көмегімен құрастыру;</w:t>
      </w:r>
    </w:p>
    <w:bookmarkEnd w:id="3046"/>
    <w:bookmarkStart w:name="z3059" w:id="3047"/>
    <w:p>
      <w:pPr>
        <w:spacing w:after="0"/>
        <w:ind w:left="0"/>
        <w:jc w:val="both"/>
      </w:pPr>
      <w:r>
        <w:rPr>
          <w:rFonts w:ascii="Times New Roman"/>
          <w:b w:val="false"/>
          <w:i w:val="false"/>
          <w:color w:val="000000"/>
          <w:sz w:val="28"/>
        </w:rPr>
        <w:t>
      12) шағын ауқымды және дәлме-дәл резисторлар - құрастыру;</w:t>
      </w:r>
    </w:p>
    <w:bookmarkEnd w:id="3047"/>
    <w:bookmarkStart w:name="z3060" w:id="3048"/>
    <w:p>
      <w:pPr>
        <w:spacing w:after="0"/>
        <w:ind w:left="0"/>
        <w:jc w:val="both"/>
      </w:pPr>
      <w:r>
        <w:rPr>
          <w:rFonts w:ascii="Times New Roman"/>
          <w:b w:val="false"/>
          <w:i w:val="false"/>
          <w:color w:val="000000"/>
          <w:sz w:val="28"/>
        </w:rPr>
        <w:t>
      13) айнымалы резисторлар - осциллографта қисық бойынша тексеру;</w:t>
      </w:r>
    </w:p>
    <w:bookmarkEnd w:id="3048"/>
    <w:bookmarkStart w:name="z3061" w:id="3049"/>
    <w:p>
      <w:pPr>
        <w:spacing w:after="0"/>
        <w:ind w:left="0"/>
        <w:jc w:val="both"/>
      </w:pPr>
      <w:r>
        <w:rPr>
          <w:rFonts w:ascii="Times New Roman"/>
          <w:b w:val="false"/>
          <w:i w:val="false"/>
          <w:color w:val="000000"/>
          <w:sz w:val="28"/>
        </w:rPr>
        <w:t>
      14) пленкалы резисторлар – арматуралау автоматтарында құрастыру;</w:t>
      </w:r>
    </w:p>
    <w:bookmarkEnd w:id="3049"/>
    <w:bookmarkStart w:name="z3062" w:id="3050"/>
    <w:p>
      <w:pPr>
        <w:spacing w:after="0"/>
        <w:ind w:left="0"/>
        <w:jc w:val="both"/>
      </w:pPr>
      <w:r>
        <w:rPr>
          <w:rFonts w:ascii="Times New Roman"/>
          <w:b w:val="false"/>
          <w:i w:val="false"/>
          <w:color w:val="000000"/>
          <w:sz w:val="28"/>
        </w:rPr>
        <w:t>
      15) аса қуатты сумен тұрақты салқындатылатын резисторлар - құрастыру;</w:t>
      </w:r>
    </w:p>
    <w:bookmarkEnd w:id="3050"/>
    <w:bookmarkStart w:name="z3063" w:id="3051"/>
    <w:p>
      <w:pPr>
        <w:spacing w:after="0"/>
        <w:ind w:left="0"/>
        <w:jc w:val="both"/>
      </w:pPr>
      <w:r>
        <w:rPr>
          <w:rFonts w:ascii="Times New Roman"/>
          <w:b w:val="false"/>
          <w:i w:val="false"/>
          <w:color w:val="000000"/>
          <w:sz w:val="28"/>
        </w:rPr>
        <w:t>
      16) шыныланған резисторлар, мөлшері 0,5 миллиметр аспайтын терморезисторлар - шыны корпустарға пісіру;</w:t>
      </w:r>
    </w:p>
    <w:bookmarkEnd w:id="3051"/>
    <w:bookmarkStart w:name="z3064" w:id="3052"/>
    <w:p>
      <w:pPr>
        <w:spacing w:after="0"/>
        <w:ind w:left="0"/>
        <w:jc w:val="both"/>
      </w:pPr>
      <w:r>
        <w:rPr>
          <w:rFonts w:ascii="Times New Roman"/>
          <w:b w:val="false"/>
          <w:i w:val="false"/>
          <w:color w:val="000000"/>
          <w:sz w:val="28"/>
        </w:rPr>
        <w:t>
      17) торлар, мөлшерқада, конденсаторлардың бөлшектері мен тораптары – дәнекерлеу жартылай автоматтары мен автоматтарын қолдана отырып құрастыру;</w:t>
      </w:r>
    </w:p>
    <w:bookmarkEnd w:id="3052"/>
    <w:bookmarkStart w:name="z3065" w:id="3053"/>
    <w:p>
      <w:pPr>
        <w:spacing w:after="0"/>
        <w:ind w:left="0"/>
        <w:jc w:val="both"/>
      </w:pPr>
      <w:r>
        <w:rPr>
          <w:rFonts w:ascii="Times New Roman"/>
          <w:b w:val="false"/>
          <w:i w:val="false"/>
          <w:color w:val="000000"/>
          <w:sz w:val="28"/>
        </w:rPr>
        <w:t>
      18) "ГРПМ", "РПМ" электр жалғамалар, аметист және өзгеде - құрастыру.</w:t>
      </w:r>
    </w:p>
    <w:bookmarkEnd w:id="3053"/>
    <w:bookmarkStart w:name="z3066" w:id="3054"/>
    <w:p>
      <w:pPr>
        <w:spacing w:after="0"/>
        <w:ind w:left="0"/>
        <w:jc w:val="left"/>
      </w:pPr>
      <w:r>
        <w:rPr>
          <w:rFonts w:ascii="Times New Roman"/>
          <w:b/>
          <w:i w:val="false"/>
          <w:color w:val="000000"/>
        </w:rPr>
        <w:t xml:space="preserve"> 49-параграф. Радиобөлшектерді құрастырушы, 4-разряд</w:t>
      </w:r>
    </w:p>
    <w:bookmarkEnd w:id="3054"/>
    <w:bookmarkStart w:name="z3067" w:id="3055"/>
    <w:p>
      <w:pPr>
        <w:spacing w:after="0"/>
        <w:ind w:left="0"/>
        <w:jc w:val="both"/>
      </w:pPr>
      <w:r>
        <w:rPr>
          <w:rFonts w:ascii="Times New Roman"/>
          <w:b w:val="false"/>
          <w:i w:val="false"/>
          <w:color w:val="000000"/>
          <w:sz w:val="28"/>
        </w:rPr>
        <w:t>
      420. Жұмыс сипаттамасы:</w:t>
      </w:r>
    </w:p>
    <w:bookmarkEnd w:id="3055"/>
    <w:bookmarkStart w:name="z3068" w:id="3056"/>
    <w:p>
      <w:pPr>
        <w:spacing w:after="0"/>
        <w:ind w:left="0"/>
        <w:jc w:val="both"/>
      </w:pPr>
      <w:r>
        <w:rPr>
          <w:rFonts w:ascii="Times New Roman"/>
          <w:b w:val="false"/>
          <w:i w:val="false"/>
          <w:color w:val="000000"/>
          <w:sz w:val="28"/>
        </w:rPr>
        <w:t>
      күрделі және шағын ауқымды конденсаторларды, резисторларды, электр жалғамалар мен өзгеде радиобөлшектерді, сондай-ақ қуатты резисторларды және оның жекелеген тораптарын автоматта, жартылай автоматтарда және күрделі құрылғылар мен құралдарды қолдана отырып, қолмен құрастыру;</w:t>
      </w:r>
    </w:p>
    <w:bookmarkEnd w:id="3056"/>
    <w:bookmarkStart w:name="z3069" w:id="3057"/>
    <w:p>
      <w:pPr>
        <w:spacing w:after="0"/>
        <w:ind w:left="0"/>
        <w:jc w:val="both"/>
      </w:pPr>
      <w:r>
        <w:rPr>
          <w:rFonts w:ascii="Times New Roman"/>
          <w:b w:val="false"/>
          <w:i w:val="false"/>
          <w:color w:val="000000"/>
          <w:sz w:val="28"/>
        </w:rPr>
        <w:t>
      екіден астам секциясы бар сыйымдылығы айнымалы конденсатолардың бөлшектерін қиыстырып келтіре отырып толық құрастыру;</w:t>
      </w:r>
    </w:p>
    <w:bookmarkEnd w:id="3057"/>
    <w:bookmarkStart w:name="z3070" w:id="3058"/>
    <w:p>
      <w:pPr>
        <w:spacing w:after="0"/>
        <w:ind w:left="0"/>
        <w:jc w:val="both"/>
      </w:pPr>
      <w:r>
        <w:rPr>
          <w:rFonts w:ascii="Times New Roman"/>
          <w:b w:val="false"/>
          <w:i w:val="false"/>
          <w:color w:val="000000"/>
          <w:sz w:val="28"/>
        </w:rPr>
        <w:t>
      пластиналарды тегістеу және іріктеу;</w:t>
      </w:r>
    </w:p>
    <w:bookmarkEnd w:id="3058"/>
    <w:bookmarkStart w:name="z3071" w:id="3059"/>
    <w:p>
      <w:pPr>
        <w:spacing w:after="0"/>
        <w:ind w:left="0"/>
        <w:jc w:val="both"/>
      </w:pPr>
      <w:r>
        <w:rPr>
          <w:rFonts w:ascii="Times New Roman"/>
          <w:b w:val="false"/>
          <w:i w:val="false"/>
          <w:color w:val="000000"/>
          <w:sz w:val="28"/>
        </w:rPr>
        <w:t>
      секциялардың статорлары мен роторларын дәнекерлей отырып құрастыру;</w:t>
      </w:r>
    </w:p>
    <w:bookmarkEnd w:id="3059"/>
    <w:bookmarkStart w:name="z3072" w:id="3060"/>
    <w:p>
      <w:pPr>
        <w:spacing w:after="0"/>
        <w:ind w:left="0"/>
        <w:jc w:val="both"/>
      </w:pPr>
      <w:r>
        <w:rPr>
          <w:rFonts w:ascii="Times New Roman"/>
          <w:b w:val="false"/>
          <w:i w:val="false"/>
          <w:color w:val="000000"/>
          <w:sz w:val="28"/>
        </w:rPr>
        <w:t>
      күрделі конденсатор-блоктарды саңылаулары мен сыйымдылық ауқымын реттей отырып жалпы құрастыру;</w:t>
      </w:r>
    </w:p>
    <w:bookmarkEnd w:id="3060"/>
    <w:bookmarkStart w:name="z3073" w:id="3061"/>
    <w:p>
      <w:pPr>
        <w:spacing w:after="0"/>
        <w:ind w:left="0"/>
        <w:jc w:val="both"/>
      </w:pPr>
      <w:r>
        <w:rPr>
          <w:rFonts w:ascii="Times New Roman"/>
          <w:b w:val="false"/>
          <w:i w:val="false"/>
          <w:color w:val="000000"/>
          <w:sz w:val="28"/>
        </w:rPr>
        <w:t>
      электр және геометриялық өлшемдерді бақылау-өлшеу аспаптарында белгіленген жоғары дәлдікті номиналға келтіре отырып тексеру және өлшеу;</w:t>
      </w:r>
    </w:p>
    <w:bookmarkEnd w:id="3061"/>
    <w:bookmarkStart w:name="z3074" w:id="3062"/>
    <w:p>
      <w:pPr>
        <w:spacing w:after="0"/>
        <w:ind w:left="0"/>
        <w:jc w:val="both"/>
      </w:pPr>
      <w:r>
        <w:rPr>
          <w:rFonts w:ascii="Times New Roman"/>
          <w:b w:val="false"/>
          <w:i w:val="false"/>
          <w:color w:val="000000"/>
          <w:sz w:val="28"/>
        </w:rPr>
        <w:t>
       жабдықтарды, аспаптар мен құрылғыларды жұмыс барысында баптау;</w:t>
      </w:r>
    </w:p>
    <w:bookmarkEnd w:id="3062"/>
    <w:bookmarkStart w:name="z3075" w:id="3063"/>
    <w:p>
      <w:pPr>
        <w:spacing w:after="0"/>
        <w:ind w:left="0"/>
        <w:jc w:val="both"/>
      </w:pPr>
      <w:r>
        <w:rPr>
          <w:rFonts w:ascii="Times New Roman"/>
          <w:b w:val="false"/>
          <w:i w:val="false"/>
          <w:color w:val="000000"/>
          <w:sz w:val="28"/>
        </w:rPr>
        <w:t>
      құрастырмалы құрылғыларды жасау;</w:t>
      </w:r>
    </w:p>
    <w:bookmarkEnd w:id="3063"/>
    <w:bookmarkStart w:name="z3076" w:id="3064"/>
    <w:p>
      <w:pPr>
        <w:spacing w:after="0"/>
        <w:ind w:left="0"/>
        <w:jc w:val="both"/>
      </w:pPr>
      <w:r>
        <w:rPr>
          <w:rFonts w:ascii="Times New Roman"/>
          <w:b w:val="false"/>
          <w:i w:val="false"/>
          <w:color w:val="000000"/>
          <w:sz w:val="28"/>
        </w:rPr>
        <w:t>
      құрастыру жұмыстарының жүйелілігін айқындау;</w:t>
      </w:r>
    </w:p>
    <w:bookmarkEnd w:id="3064"/>
    <w:bookmarkStart w:name="z3077" w:id="3065"/>
    <w:p>
      <w:pPr>
        <w:spacing w:after="0"/>
        <w:ind w:left="0"/>
        <w:jc w:val="both"/>
      </w:pPr>
      <w:r>
        <w:rPr>
          <w:rFonts w:ascii="Times New Roman"/>
          <w:b w:val="false"/>
          <w:i w:val="false"/>
          <w:color w:val="000000"/>
          <w:sz w:val="28"/>
        </w:rPr>
        <w:t>
      дайындамалардың, бұйымдардың, материалдар мен компоненттердің ақаулықтарын сыртқы түрі бойынша және аспаптардың көмегімен айқындау.</w:t>
      </w:r>
    </w:p>
    <w:bookmarkEnd w:id="3065"/>
    <w:bookmarkStart w:name="z3078" w:id="3066"/>
    <w:p>
      <w:pPr>
        <w:spacing w:after="0"/>
        <w:ind w:left="0"/>
        <w:jc w:val="both"/>
      </w:pPr>
      <w:r>
        <w:rPr>
          <w:rFonts w:ascii="Times New Roman"/>
          <w:b w:val="false"/>
          <w:i w:val="false"/>
          <w:color w:val="000000"/>
          <w:sz w:val="28"/>
        </w:rPr>
        <w:t>
      421. Білуге тиіс:</w:t>
      </w:r>
    </w:p>
    <w:bookmarkEnd w:id="3066"/>
    <w:bookmarkStart w:name="z3079" w:id="3067"/>
    <w:p>
      <w:pPr>
        <w:spacing w:after="0"/>
        <w:ind w:left="0"/>
        <w:jc w:val="both"/>
      </w:pPr>
      <w:r>
        <w:rPr>
          <w:rFonts w:ascii="Times New Roman"/>
          <w:b w:val="false"/>
          <w:i w:val="false"/>
          <w:color w:val="000000"/>
          <w:sz w:val="28"/>
        </w:rPr>
        <w:t>
      қызмет көрсетілетін жабдықтың жұмыс тәртібі және баптау тәсілдері;</w:t>
      </w:r>
    </w:p>
    <w:bookmarkEnd w:id="3067"/>
    <w:bookmarkStart w:name="z3080" w:id="3068"/>
    <w:p>
      <w:pPr>
        <w:spacing w:after="0"/>
        <w:ind w:left="0"/>
        <w:jc w:val="both"/>
      </w:pPr>
      <w:r>
        <w:rPr>
          <w:rFonts w:ascii="Times New Roman"/>
          <w:b w:val="false"/>
          <w:i w:val="false"/>
          <w:color w:val="000000"/>
          <w:sz w:val="28"/>
        </w:rPr>
        <w:t>
      бақылау-өлшеу құралдары мен аспаптарының мақсаты, құрылысы мен қолданылу шарттары;</w:t>
      </w:r>
    </w:p>
    <w:bookmarkEnd w:id="3068"/>
    <w:bookmarkStart w:name="z3081" w:id="3069"/>
    <w:p>
      <w:pPr>
        <w:spacing w:after="0"/>
        <w:ind w:left="0"/>
        <w:jc w:val="both"/>
      </w:pPr>
      <w:r>
        <w:rPr>
          <w:rFonts w:ascii="Times New Roman"/>
          <w:b w:val="false"/>
          <w:i w:val="false"/>
          <w:color w:val="000000"/>
          <w:sz w:val="28"/>
        </w:rPr>
        <w:t>
      арнайы және әмбебап құрылғылардың құрылымы;</w:t>
      </w:r>
    </w:p>
    <w:bookmarkEnd w:id="3069"/>
    <w:bookmarkStart w:name="z3082" w:id="3070"/>
    <w:p>
      <w:pPr>
        <w:spacing w:after="0"/>
        <w:ind w:left="0"/>
        <w:jc w:val="both"/>
      </w:pPr>
      <w:r>
        <w:rPr>
          <w:rFonts w:ascii="Times New Roman"/>
          <w:b w:val="false"/>
          <w:i w:val="false"/>
          <w:color w:val="000000"/>
          <w:sz w:val="28"/>
        </w:rPr>
        <w:t>
      құрастыру технологиясы;</w:t>
      </w:r>
    </w:p>
    <w:bookmarkEnd w:id="3070"/>
    <w:bookmarkStart w:name="z3083" w:id="3071"/>
    <w:p>
      <w:pPr>
        <w:spacing w:after="0"/>
        <w:ind w:left="0"/>
        <w:jc w:val="both"/>
      </w:pPr>
      <w:r>
        <w:rPr>
          <w:rFonts w:ascii="Times New Roman"/>
          <w:b w:val="false"/>
          <w:i w:val="false"/>
          <w:color w:val="000000"/>
          <w:sz w:val="28"/>
        </w:rPr>
        <w:t>
      радиобөлшектер мен оның тораптарының мақсаты мен қолданылуы;</w:t>
      </w:r>
    </w:p>
    <w:bookmarkEnd w:id="3071"/>
    <w:bookmarkStart w:name="z3084" w:id="3072"/>
    <w:p>
      <w:pPr>
        <w:spacing w:after="0"/>
        <w:ind w:left="0"/>
        <w:jc w:val="both"/>
      </w:pPr>
      <w:r>
        <w:rPr>
          <w:rFonts w:ascii="Times New Roman"/>
          <w:b w:val="false"/>
          <w:i w:val="false"/>
          <w:color w:val="000000"/>
          <w:sz w:val="28"/>
        </w:rPr>
        <w:t>
      қолданылатын материалдар мен компоненттері;</w:t>
      </w:r>
    </w:p>
    <w:bookmarkEnd w:id="3072"/>
    <w:bookmarkStart w:name="z3085" w:id="3073"/>
    <w:p>
      <w:pPr>
        <w:spacing w:after="0"/>
        <w:ind w:left="0"/>
        <w:jc w:val="both"/>
      </w:pPr>
      <w:r>
        <w:rPr>
          <w:rFonts w:ascii="Times New Roman"/>
          <w:b w:val="false"/>
          <w:i w:val="false"/>
          <w:color w:val="000000"/>
          <w:sz w:val="28"/>
        </w:rPr>
        <w:t xml:space="preserve">
      ақаулық түрлері, квалитеттерді; </w:t>
      </w:r>
    </w:p>
    <w:bookmarkEnd w:id="3073"/>
    <w:bookmarkStart w:name="z3086" w:id="3074"/>
    <w:p>
      <w:pPr>
        <w:spacing w:after="0"/>
        <w:ind w:left="0"/>
        <w:jc w:val="both"/>
      </w:pPr>
      <w:r>
        <w:rPr>
          <w:rFonts w:ascii="Times New Roman"/>
          <w:b w:val="false"/>
          <w:i w:val="false"/>
          <w:color w:val="000000"/>
          <w:sz w:val="28"/>
        </w:rPr>
        <w:t>
      белгіленген жұмыстарды орындау үшін формулалар мен кестелер бойынша есептеуді;</w:t>
      </w:r>
    </w:p>
    <w:bookmarkEnd w:id="3074"/>
    <w:bookmarkStart w:name="z3087" w:id="3075"/>
    <w:p>
      <w:pPr>
        <w:spacing w:after="0"/>
        <w:ind w:left="0"/>
        <w:jc w:val="both"/>
      </w:pPr>
      <w:r>
        <w:rPr>
          <w:rFonts w:ascii="Times New Roman"/>
          <w:b w:val="false"/>
          <w:i w:val="false"/>
          <w:color w:val="000000"/>
          <w:sz w:val="28"/>
        </w:rPr>
        <w:t>
      орындалатын жұмысқа қатысты металдар мен электр техникасы технологиясының негіздері.</w:t>
      </w:r>
    </w:p>
    <w:bookmarkEnd w:id="3075"/>
    <w:bookmarkStart w:name="z3088" w:id="3076"/>
    <w:p>
      <w:pPr>
        <w:spacing w:after="0"/>
        <w:ind w:left="0"/>
        <w:jc w:val="both"/>
      </w:pPr>
      <w:r>
        <w:rPr>
          <w:rFonts w:ascii="Times New Roman"/>
          <w:b w:val="false"/>
          <w:i w:val="false"/>
          <w:color w:val="000000"/>
          <w:sz w:val="28"/>
        </w:rPr>
        <w:t>
      422. Жұмыс үлгілері:</w:t>
      </w:r>
    </w:p>
    <w:bookmarkEnd w:id="3076"/>
    <w:bookmarkStart w:name="z3089" w:id="3077"/>
    <w:p>
      <w:pPr>
        <w:spacing w:after="0"/>
        <w:ind w:left="0"/>
        <w:jc w:val="both"/>
      </w:pPr>
      <w:r>
        <w:rPr>
          <w:rFonts w:ascii="Times New Roman"/>
          <w:b w:val="false"/>
          <w:i w:val="false"/>
          <w:color w:val="000000"/>
          <w:sz w:val="28"/>
        </w:rPr>
        <w:t>
      1) айнымалы сыйымдылықты, бұрама типті конденсаторлардың блоктары (төрт секциялы) - құрастыру;</w:t>
      </w:r>
    </w:p>
    <w:bookmarkEnd w:id="3077"/>
    <w:bookmarkStart w:name="z3090" w:id="3078"/>
    <w:p>
      <w:pPr>
        <w:spacing w:after="0"/>
        <w:ind w:left="0"/>
        <w:jc w:val="both"/>
      </w:pPr>
      <w:r>
        <w:rPr>
          <w:rFonts w:ascii="Times New Roman"/>
          <w:b w:val="false"/>
          <w:i w:val="false"/>
          <w:color w:val="000000"/>
          <w:sz w:val="28"/>
        </w:rPr>
        <w:t>
      2) әртүрлі типті айнымалы сыйымдылықты конденсаторлар - құрастыру;</w:t>
      </w:r>
    </w:p>
    <w:bookmarkEnd w:id="3078"/>
    <w:bookmarkStart w:name="z3091" w:id="3079"/>
    <w:p>
      <w:pPr>
        <w:spacing w:after="0"/>
        <w:ind w:left="0"/>
        <w:jc w:val="both"/>
      </w:pPr>
      <w:r>
        <w:rPr>
          <w:rFonts w:ascii="Times New Roman"/>
          <w:b w:val="false"/>
          <w:i w:val="false"/>
          <w:color w:val="000000"/>
          <w:sz w:val="28"/>
        </w:rPr>
        <w:t>
      3) конденсаторлар, резисторлар және өзгеде шағын ауқымды бөлшектер - аспаптарда жоғары дәлдікті электр өлшемдерін тексере отырып және өлшемдері (номиналдары) бойынша іріктей отырып қолмен құрастыру;</w:t>
      </w:r>
    </w:p>
    <w:bookmarkEnd w:id="3079"/>
    <w:bookmarkStart w:name="z3092" w:id="3080"/>
    <w:p>
      <w:pPr>
        <w:spacing w:after="0"/>
        <w:ind w:left="0"/>
        <w:jc w:val="both"/>
      </w:pPr>
      <w:r>
        <w:rPr>
          <w:rFonts w:ascii="Times New Roman"/>
          <w:b w:val="false"/>
          <w:i w:val="false"/>
          <w:color w:val="000000"/>
          <w:sz w:val="28"/>
        </w:rPr>
        <w:t>
      аспаптарда жоғары дәлдікті электр өлшемдерін тексере отырып және өлшемдері (номиналдары) бойынша іріктей отырып автоматтарда (жартылай автоматтарда) құрастыру;</w:t>
      </w:r>
    </w:p>
    <w:bookmarkEnd w:id="3080"/>
    <w:bookmarkStart w:name="z3093" w:id="3081"/>
    <w:p>
      <w:pPr>
        <w:spacing w:after="0"/>
        <w:ind w:left="0"/>
        <w:jc w:val="both"/>
      </w:pPr>
      <w:r>
        <w:rPr>
          <w:rFonts w:ascii="Times New Roman"/>
          <w:b w:val="false"/>
          <w:i w:val="false"/>
          <w:color w:val="000000"/>
          <w:sz w:val="28"/>
        </w:rPr>
        <w:t>
      4) арнайы радиобөлшектер – қолмен немесе автоматтарда және жартылай автоматтарда құрастыру;</w:t>
      </w:r>
    </w:p>
    <w:bookmarkEnd w:id="3081"/>
    <w:bookmarkStart w:name="z3094" w:id="3082"/>
    <w:p>
      <w:pPr>
        <w:spacing w:after="0"/>
        <w:ind w:left="0"/>
        <w:jc w:val="both"/>
      </w:pPr>
      <w:r>
        <w:rPr>
          <w:rFonts w:ascii="Times New Roman"/>
          <w:b w:val="false"/>
          <w:i w:val="false"/>
          <w:color w:val="000000"/>
          <w:sz w:val="28"/>
        </w:rPr>
        <w:t>
      5) конденсаторлар, резисторлар мен өзгеде радиобөлшектерге арналған тораптармен бөлшектер – күрделі құрылғылар мен құралдарды қолдана отырып, механикалық жабдықта әр операция сайын құрастыру;</w:t>
      </w:r>
    </w:p>
    <w:bookmarkEnd w:id="3082"/>
    <w:bookmarkStart w:name="z3095" w:id="3083"/>
    <w:p>
      <w:pPr>
        <w:spacing w:after="0"/>
        <w:ind w:left="0"/>
        <w:jc w:val="both"/>
      </w:pPr>
      <w:r>
        <w:rPr>
          <w:rFonts w:ascii="Times New Roman"/>
          <w:b w:val="false"/>
          <w:i w:val="false"/>
          <w:color w:val="000000"/>
          <w:sz w:val="28"/>
        </w:rPr>
        <w:t xml:space="preserve">
      6) күрделі құрылымды электржалғамалар - контактілі қысымды реттеу тораптарын құрастыру; </w:t>
      </w:r>
    </w:p>
    <w:bookmarkEnd w:id="3083"/>
    <w:bookmarkStart w:name="z3096" w:id="3084"/>
    <w:p>
      <w:pPr>
        <w:spacing w:after="0"/>
        <w:ind w:left="0"/>
        <w:jc w:val="both"/>
      </w:pPr>
      <w:r>
        <w:rPr>
          <w:rFonts w:ascii="Times New Roman"/>
          <w:b w:val="false"/>
          <w:i w:val="false"/>
          <w:color w:val="000000"/>
          <w:sz w:val="28"/>
        </w:rPr>
        <w:t>
      "РППМ 27" типті электржалғамалардың экрандарын орнату және бекіту.</w:t>
      </w:r>
    </w:p>
    <w:bookmarkEnd w:id="3084"/>
    <w:bookmarkStart w:name="z3097" w:id="3085"/>
    <w:p>
      <w:pPr>
        <w:spacing w:after="0"/>
        <w:ind w:left="0"/>
        <w:jc w:val="left"/>
      </w:pPr>
      <w:r>
        <w:rPr>
          <w:rFonts w:ascii="Times New Roman"/>
          <w:b/>
          <w:i w:val="false"/>
          <w:color w:val="000000"/>
        </w:rPr>
        <w:t xml:space="preserve"> 50-параграф. Радиобөлшектерді шынықтырушы, 1-разряд</w:t>
      </w:r>
    </w:p>
    <w:bookmarkEnd w:id="3085"/>
    <w:bookmarkStart w:name="z3098" w:id="3086"/>
    <w:p>
      <w:pPr>
        <w:spacing w:after="0"/>
        <w:ind w:left="0"/>
        <w:jc w:val="both"/>
      </w:pPr>
      <w:r>
        <w:rPr>
          <w:rFonts w:ascii="Times New Roman"/>
          <w:b w:val="false"/>
          <w:i w:val="false"/>
          <w:color w:val="000000"/>
          <w:sz w:val="28"/>
        </w:rPr>
        <w:t>
      423. Жұмыс сипаттамасы:</w:t>
      </w:r>
    </w:p>
    <w:bookmarkEnd w:id="3086"/>
    <w:bookmarkStart w:name="z3099" w:id="3087"/>
    <w:p>
      <w:pPr>
        <w:spacing w:after="0"/>
        <w:ind w:left="0"/>
        <w:jc w:val="both"/>
      </w:pPr>
      <w:r>
        <w:rPr>
          <w:rFonts w:ascii="Times New Roman"/>
          <w:b w:val="false"/>
          <w:i w:val="false"/>
          <w:color w:val="000000"/>
          <w:sz w:val="28"/>
        </w:rPr>
        <w:t>
      кернеумен шынықтыру үшін конденсаторлы секцияларды стенділерге орнату;</w:t>
      </w:r>
    </w:p>
    <w:bookmarkEnd w:id="3087"/>
    <w:bookmarkStart w:name="z3100" w:id="3088"/>
    <w:p>
      <w:pPr>
        <w:spacing w:after="0"/>
        <w:ind w:left="0"/>
        <w:jc w:val="both"/>
      </w:pPr>
      <w:r>
        <w:rPr>
          <w:rFonts w:ascii="Times New Roman"/>
          <w:b w:val="false"/>
          <w:i w:val="false"/>
          <w:color w:val="000000"/>
          <w:sz w:val="28"/>
        </w:rPr>
        <w:t>
      конденсаторларға арналған резисторлар мен слюда пластиналарды термостаттарда термошынықтыру;</w:t>
      </w:r>
    </w:p>
    <w:bookmarkEnd w:id="3088"/>
    <w:bookmarkStart w:name="z3101" w:id="3089"/>
    <w:p>
      <w:pPr>
        <w:spacing w:after="0"/>
        <w:ind w:left="0"/>
        <w:jc w:val="both"/>
      </w:pPr>
      <w:r>
        <w:rPr>
          <w:rFonts w:ascii="Times New Roman"/>
          <w:b w:val="false"/>
          <w:i w:val="false"/>
          <w:color w:val="000000"/>
          <w:sz w:val="28"/>
        </w:rPr>
        <w:t>
      бұйымдарды стенділердің қысқыштарына қосу;</w:t>
      </w:r>
    </w:p>
    <w:bookmarkEnd w:id="3089"/>
    <w:bookmarkStart w:name="z3102" w:id="3090"/>
    <w:p>
      <w:pPr>
        <w:spacing w:after="0"/>
        <w:ind w:left="0"/>
        <w:jc w:val="both"/>
      </w:pPr>
      <w:r>
        <w:rPr>
          <w:rFonts w:ascii="Times New Roman"/>
          <w:b w:val="false"/>
          <w:i w:val="false"/>
          <w:color w:val="000000"/>
          <w:sz w:val="28"/>
        </w:rPr>
        <w:t>
      бұйымдарды құндақтарға және құндақ стенділерге орнату;</w:t>
      </w:r>
    </w:p>
    <w:bookmarkEnd w:id="3090"/>
    <w:bookmarkStart w:name="z3103" w:id="3091"/>
    <w:p>
      <w:pPr>
        <w:spacing w:after="0"/>
        <w:ind w:left="0"/>
        <w:jc w:val="both"/>
      </w:pPr>
      <w:r>
        <w:rPr>
          <w:rFonts w:ascii="Times New Roman"/>
          <w:b w:val="false"/>
          <w:i w:val="false"/>
          <w:color w:val="000000"/>
          <w:sz w:val="28"/>
        </w:rPr>
        <w:t>
      бұйымдардың полюстерінің өткізгіштерімен орау;</w:t>
      </w:r>
    </w:p>
    <w:bookmarkEnd w:id="3091"/>
    <w:bookmarkStart w:name="z3104" w:id="3092"/>
    <w:p>
      <w:pPr>
        <w:spacing w:after="0"/>
        <w:ind w:left="0"/>
        <w:jc w:val="both"/>
      </w:pPr>
      <w:r>
        <w:rPr>
          <w:rFonts w:ascii="Times New Roman"/>
          <w:b w:val="false"/>
          <w:i w:val="false"/>
          <w:color w:val="000000"/>
          <w:sz w:val="28"/>
        </w:rPr>
        <w:t>
      қысқа тұйықталған бұйымдарды ажырату және алу;</w:t>
      </w:r>
    </w:p>
    <w:bookmarkEnd w:id="3092"/>
    <w:bookmarkStart w:name="z3105" w:id="3093"/>
    <w:p>
      <w:pPr>
        <w:spacing w:after="0"/>
        <w:ind w:left="0"/>
        <w:jc w:val="both"/>
      </w:pPr>
      <w:r>
        <w:rPr>
          <w:rFonts w:ascii="Times New Roman"/>
          <w:b w:val="false"/>
          <w:i w:val="false"/>
          <w:color w:val="000000"/>
          <w:sz w:val="28"/>
        </w:rPr>
        <w:t>
      термостаттарға резисторларды немесе күміс жалатылған слюда пластиналарды салу;</w:t>
      </w:r>
    </w:p>
    <w:bookmarkEnd w:id="3093"/>
    <w:bookmarkStart w:name="z3106" w:id="3094"/>
    <w:p>
      <w:pPr>
        <w:spacing w:after="0"/>
        <w:ind w:left="0"/>
        <w:jc w:val="both"/>
      </w:pPr>
      <w:r>
        <w:rPr>
          <w:rFonts w:ascii="Times New Roman"/>
          <w:b w:val="false"/>
          <w:i w:val="false"/>
          <w:color w:val="000000"/>
          <w:sz w:val="28"/>
        </w:rPr>
        <w:t>
      температураны белгіленген шегіне жеткізу және оны бақылау;</w:t>
      </w:r>
    </w:p>
    <w:bookmarkEnd w:id="3094"/>
    <w:bookmarkStart w:name="z3107" w:id="3095"/>
    <w:p>
      <w:pPr>
        <w:spacing w:after="0"/>
        <w:ind w:left="0"/>
        <w:jc w:val="both"/>
      </w:pPr>
      <w:r>
        <w:rPr>
          <w:rFonts w:ascii="Times New Roman"/>
          <w:b w:val="false"/>
          <w:i w:val="false"/>
          <w:color w:val="000000"/>
          <w:sz w:val="28"/>
        </w:rPr>
        <w:t>
      бөлшектерді термостатта белгіленген уақыт бойы ұстап тұру.</w:t>
      </w:r>
    </w:p>
    <w:bookmarkEnd w:id="3095"/>
    <w:bookmarkStart w:name="z3108" w:id="3096"/>
    <w:p>
      <w:pPr>
        <w:spacing w:after="0"/>
        <w:ind w:left="0"/>
        <w:jc w:val="both"/>
      </w:pPr>
      <w:r>
        <w:rPr>
          <w:rFonts w:ascii="Times New Roman"/>
          <w:b w:val="false"/>
          <w:i w:val="false"/>
          <w:color w:val="000000"/>
          <w:sz w:val="28"/>
        </w:rPr>
        <w:t>
      424. Білуге тиіс:</w:t>
      </w:r>
    </w:p>
    <w:bookmarkEnd w:id="3096"/>
    <w:bookmarkStart w:name="z3109" w:id="3097"/>
    <w:p>
      <w:pPr>
        <w:spacing w:after="0"/>
        <w:ind w:left="0"/>
        <w:jc w:val="both"/>
      </w:pPr>
      <w:r>
        <w:rPr>
          <w:rFonts w:ascii="Times New Roman"/>
          <w:b w:val="false"/>
          <w:i w:val="false"/>
          <w:color w:val="000000"/>
          <w:sz w:val="28"/>
        </w:rPr>
        <w:t>
      қызмет көрсетілетін жабдықтың құрылысы, оның маңызды бөлшектерінің атауы мен мақсаты;</w:t>
      </w:r>
    </w:p>
    <w:bookmarkEnd w:id="3097"/>
    <w:bookmarkStart w:name="z3110" w:id="3098"/>
    <w:p>
      <w:pPr>
        <w:spacing w:after="0"/>
        <w:ind w:left="0"/>
        <w:jc w:val="both"/>
      </w:pPr>
      <w:r>
        <w:rPr>
          <w:rFonts w:ascii="Times New Roman"/>
          <w:b w:val="false"/>
          <w:i w:val="false"/>
          <w:color w:val="000000"/>
          <w:sz w:val="28"/>
        </w:rPr>
        <w:t>
      бақылау-өлшеу аспаптарының мақсаты мен қолданылу шарттары;</w:t>
      </w:r>
    </w:p>
    <w:bookmarkEnd w:id="3098"/>
    <w:bookmarkStart w:name="z3111" w:id="3099"/>
    <w:p>
      <w:pPr>
        <w:spacing w:after="0"/>
        <w:ind w:left="0"/>
        <w:jc w:val="both"/>
      </w:pPr>
      <w:r>
        <w:rPr>
          <w:rFonts w:ascii="Times New Roman"/>
          <w:b w:val="false"/>
          <w:i w:val="false"/>
          <w:color w:val="000000"/>
          <w:sz w:val="28"/>
        </w:rPr>
        <w:t>
      термошынықтыру режимдері және оны реттеу тәртібі;</w:t>
      </w:r>
    </w:p>
    <w:bookmarkEnd w:id="3099"/>
    <w:bookmarkStart w:name="z3112" w:id="3100"/>
    <w:p>
      <w:pPr>
        <w:spacing w:after="0"/>
        <w:ind w:left="0"/>
        <w:jc w:val="both"/>
      </w:pPr>
      <w:r>
        <w:rPr>
          <w:rFonts w:ascii="Times New Roman"/>
          <w:b w:val="false"/>
          <w:i w:val="false"/>
          <w:color w:val="000000"/>
          <w:sz w:val="28"/>
        </w:rPr>
        <w:t>
      бұйымдарды шынықтыру процессінде монтаждау және бөлшектеу тәсілдері;</w:t>
      </w:r>
    </w:p>
    <w:bookmarkEnd w:id="3100"/>
    <w:bookmarkStart w:name="z3113" w:id="3101"/>
    <w:p>
      <w:pPr>
        <w:spacing w:after="0"/>
        <w:ind w:left="0"/>
        <w:jc w:val="both"/>
      </w:pPr>
      <w:r>
        <w:rPr>
          <w:rFonts w:ascii="Times New Roman"/>
          <w:b w:val="false"/>
          <w:i w:val="false"/>
          <w:color w:val="000000"/>
          <w:sz w:val="28"/>
        </w:rPr>
        <w:t>
      шынықтырылатын бұйымдардың негізгі электр сипаттамалары мен ауқымы.</w:t>
      </w:r>
    </w:p>
    <w:bookmarkEnd w:id="3101"/>
    <w:bookmarkStart w:name="z3114" w:id="3102"/>
    <w:p>
      <w:pPr>
        <w:spacing w:after="0"/>
        <w:ind w:left="0"/>
        <w:jc w:val="both"/>
      </w:pPr>
      <w:r>
        <w:rPr>
          <w:rFonts w:ascii="Times New Roman"/>
          <w:b w:val="false"/>
          <w:i w:val="false"/>
          <w:color w:val="000000"/>
          <w:sz w:val="28"/>
        </w:rPr>
        <w:t>
      425. Жұмыс үлгілері:</w:t>
      </w:r>
    </w:p>
    <w:bookmarkEnd w:id="3102"/>
    <w:bookmarkStart w:name="z3115" w:id="3103"/>
    <w:p>
      <w:pPr>
        <w:spacing w:after="0"/>
        <w:ind w:left="0"/>
        <w:jc w:val="both"/>
      </w:pPr>
      <w:r>
        <w:rPr>
          <w:rFonts w:ascii="Times New Roman"/>
          <w:b w:val="false"/>
          <w:i w:val="false"/>
          <w:color w:val="000000"/>
          <w:sz w:val="28"/>
        </w:rPr>
        <w:t>
      1) төмен вольтті конденсаторлар төмен омды резисторлар - шынықтыру;</w:t>
      </w:r>
    </w:p>
    <w:bookmarkEnd w:id="3103"/>
    <w:bookmarkStart w:name="z3116" w:id="3104"/>
    <w:p>
      <w:pPr>
        <w:spacing w:after="0"/>
        <w:ind w:left="0"/>
        <w:jc w:val="both"/>
      </w:pPr>
      <w:r>
        <w:rPr>
          <w:rFonts w:ascii="Times New Roman"/>
          <w:b w:val="false"/>
          <w:i w:val="false"/>
          <w:color w:val="000000"/>
          <w:sz w:val="28"/>
        </w:rPr>
        <w:t>
      2) тұрақты сым, пленкалы резисторлар - термостатта термошынықтыру;</w:t>
      </w:r>
    </w:p>
    <w:bookmarkEnd w:id="3104"/>
    <w:bookmarkStart w:name="z3117" w:id="3105"/>
    <w:p>
      <w:pPr>
        <w:spacing w:after="0"/>
        <w:ind w:left="0"/>
        <w:jc w:val="both"/>
      </w:pPr>
      <w:r>
        <w:rPr>
          <w:rFonts w:ascii="Times New Roman"/>
          <w:b w:val="false"/>
          <w:i w:val="false"/>
          <w:color w:val="000000"/>
          <w:sz w:val="28"/>
        </w:rPr>
        <w:t>
      3) слюда нығыздалған конденсаторларға арналған күміс слюда - термостатта термошынықтыру;</w:t>
      </w:r>
    </w:p>
    <w:bookmarkEnd w:id="3105"/>
    <w:bookmarkStart w:name="z3118" w:id="3106"/>
    <w:p>
      <w:pPr>
        <w:spacing w:after="0"/>
        <w:ind w:left="0"/>
        <w:jc w:val="both"/>
      </w:pPr>
      <w:r>
        <w:rPr>
          <w:rFonts w:ascii="Times New Roman"/>
          <w:b w:val="false"/>
          <w:i w:val="false"/>
          <w:color w:val="000000"/>
          <w:sz w:val="28"/>
        </w:rPr>
        <w:t>
      4) секциялар мен әртүрлі типті оксид конденсаторлар - құндақтарға немесе құндақ стенділерге монтаждау және бөлшектеу.</w:t>
      </w:r>
    </w:p>
    <w:bookmarkEnd w:id="3106"/>
    <w:bookmarkStart w:name="z3119" w:id="3107"/>
    <w:p>
      <w:pPr>
        <w:spacing w:after="0"/>
        <w:ind w:left="0"/>
        <w:jc w:val="left"/>
      </w:pPr>
      <w:r>
        <w:rPr>
          <w:rFonts w:ascii="Times New Roman"/>
          <w:b/>
          <w:i w:val="false"/>
          <w:color w:val="000000"/>
        </w:rPr>
        <w:t xml:space="preserve"> 51-параграф. Радиобөлшектерді шынықтырушы, 2-разряд</w:t>
      </w:r>
    </w:p>
    <w:bookmarkEnd w:id="3107"/>
    <w:bookmarkStart w:name="z3120" w:id="3108"/>
    <w:p>
      <w:pPr>
        <w:spacing w:after="0"/>
        <w:ind w:left="0"/>
        <w:jc w:val="both"/>
      </w:pPr>
      <w:r>
        <w:rPr>
          <w:rFonts w:ascii="Times New Roman"/>
          <w:b w:val="false"/>
          <w:i w:val="false"/>
          <w:color w:val="000000"/>
          <w:sz w:val="28"/>
        </w:rPr>
        <w:t>
      426. Жұмыс сипаттамасы:</w:t>
      </w:r>
    </w:p>
    <w:bookmarkEnd w:id="3108"/>
    <w:bookmarkStart w:name="z3121" w:id="3109"/>
    <w:p>
      <w:pPr>
        <w:spacing w:after="0"/>
        <w:ind w:left="0"/>
        <w:jc w:val="both"/>
      </w:pPr>
      <w:r>
        <w:rPr>
          <w:rFonts w:ascii="Times New Roman"/>
          <w:b w:val="false"/>
          <w:i w:val="false"/>
          <w:color w:val="000000"/>
          <w:sz w:val="28"/>
        </w:rPr>
        <w:t>
      конденсаторлар секцияларын арнайы автоматтарда, жартылай автоматтарда электр шынықтыру;</w:t>
      </w:r>
    </w:p>
    <w:bookmarkEnd w:id="3109"/>
    <w:bookmarkStart w:name="z3122" w:id="3110"/>
    <w:p>
      <w:pPr>
        <w:spacing w:after="0"/>
        <w:ind w:left="0"/>
        <w:jc w:val="both"/>
      </w:pPr>
      <w:r>
        <w:rPr>
          <w:rFonts w:ascii="Times New Roman"/>
          <w:b w:val="false"/>
          <w:i w:val="false"/>
          <w:color w:val="000000"/>
          <w:sz w:val="28"/>
        </w:rPr>
        <w:t>
      шынықтырылуға тиіс секциялардың биіктігі бойынша автоматтар мен жартылай автоматтардың дискілерінің арасындағы қашықтығын реттеу;</w:t>
      </w:r>
    </w:p>
    <w:bookmarkEnd w:id="3110"/>
    <w:bookmarkStart w:name="z3123" w:id="3111"/>
    <w:p>
      <w:pPr>
        <w:spacing w:after="0"/>
        <w:ind w:left="0"/>
        <w:jc w:val="both"/>
      </w:pPr>
      <w:r>
        <w:rPr>
          <w:rFonts w:ascii="Times New Roman"/>
          <w:b w:val="false"/>
          <w:i w:val="false"/>
          <w:color w:val="000000"/>
          <w:sz w:val="28"/>
        </w:rPr>
        <w:t>
      секцияларды автоматтар мен жартылай автоматтардың контактісіне орнату; вольтметр мен реттеуші аппаратураның көмегімен қысқыштағы, құндақтардағы кернеуді тексеру;</w:t>
      </w:r>
    </w:p>
    <w:bookmarkEnd w:id="3111"/>
    <w:bookmarkStart w:name="z3124" w:id="3112"/>
    <w:p>
      <w:pPr>
        <w:spacing w:after="0"/>
        <w:ind w:left="0"/>
        <w:jc w:val="both"/>
      </w:pPr>
      <w:r>
        <w:rPr>
          <w:rFonts w:ascii="Times New Roman"/>
          <w:b w:val="false"/>
          <w:i w:val="false"/>
          <w:color w:val="000000"/>
          <w:sz w:val="28"/>
        </w:rPr>
        <w:t>
      тасымалдаушы құрылғыларды қосу және оның қозғалысына қажетті жылдамдықты белгілеу;</w:t>
      </w:r>
    </w:p>
    <w:bookmarkEnd w:id="3112"/>
    <w:bookmarkStart w:name="z3125" w:id="3113"/>
    <w:p>
      <w:pPr>
        <w:spacing w:after="0"/>
        <w:ind w:left="0"/>
        <w:jc w:val="both"/>
      </w:pPr>
      <w:r>
        <w:rPr>
          <w:rFonts w:ascii="Times New Roman"/>
          <w:b w:val="false"/>
          <w:i w:val="false"/>
          <w:color w:val="000000"/>
          <w:sz w:val="28"/>
        </w:rPr>
        <w:t>
      бұйымдарды белгіленген уақыт бойы кернеуде ұстап тұру;</w:t>
      </w:r>
    </w:p>
    <w:bookmarkEnd w:id="3113"/>
    <w:bookmarkStart w:name="z3126" w:id="3114"/>
    <w:p>
      <w:pPr>
        <w:spacing w:after="0"/>
        <w:ind w:left="0"/>
        <w:jc w:val="both"/>
      </w:pPr>
      <w:r>
        <w:rPr>
          <w:rFonts w:ascii="Times New Roman"/>
          <w:b w:val="false"/>
          <w:i w:val="false"/>
          <w:color w:val="000000"/>
          <w:sz w:val="28"/>
        </w:rPr>
        <w:t>
      кернеуді алу және бұйымды разрядтау.</w:t>
      </w:r>
    </w:p>
    <w:bookmarkEnd w:id="3114"/>
    <w:bookmarkStart w:name="z3127" w:id="3115"/>
    <w:p>
      <w:pPr>
        <w:spacing w:after="0"/>
        <w:ind w:left="0"/>
        <w:jc w:val="both"/>
      </w:pPr>
      <w:r>
        <w:rPr>
          <w:rFonts w:ascii="Times New Roman"/>
          <w:b w:val="false"/>
          <w:i w:val="false"/>
          <w:color w:val="000000"/>
          <w:sz w:val="28"/>
        </w:rPr>
        <w:t>
      427. Білуге тиіс:</w:t>
      </w:r>
    </w:p>
    <w:bookmarkEnd w:id="3115"/>
    <w:bookmarkStart w:name="z3128" w:id="3116"/>
    <w:p>
      <w:pPr>
        <w:spacing w:after="0"/>
        <w:ind w:left="0"/>
        <w:jc w:val="both"/>
      </w:pPr>
      <w:r>
        <w:rPr>
          <w:rFonts w:ascii="Times New Roman"/>
          <w:b w:val="false"/>
          <w:i w:val="false"/>
          <w:color w:val="000000"/>
          <w:sz w:val="28"/>
        </w:rPr>
        <w:t>
      қызмет көрсетілетін автоматтар мен жартылай автоматтардың жұмыс тәртібі; кернеуді іріктеу және шынықтыру стенділерде жұмыс істеу тәртібі;</w:t>
      </w:r>
    </w:p>
    <w:bookmarkEnd w:id="3116"/>
    <w:bookmarkStart w:name="z3129" w:id="3117"/>
    <w:p>
      <w:pPr>
        <w:spacing w:after="0"/>
        <w:ind w:left="0"/>
        <w:jc w:val="both"/>
      </w:pPr>
      <w:r>
        <w:rPr>
          <w:rFonts w:ascii="Times New Roman"/>
          <w:b w:val="false"/>
          <w:i w:val="false"/>
          <w:color w:val="000000"/>
          <w:sz w:val="28"/>
        </w:rPr>
        <w:t>
      конденсаторлық секцияларды автоматтар мен жартылай автоматтарда шынықтыру режимдері;</w:t>
      </w:r>
    </w:p>
    <w:bookmarkEnd w:id="3117"/>
    <w:bookmarkStart w:name="z3130" w:id="3118"/>
    <w:p>
      <w:pPr>
        <w:spacing w:after="0"/>
        <w:ind w:left="0"/>
        <w:jc w:val="both"/>
      </w:pPr>
      <w:r>
        <w:rPr>
          <w:rFonts w:ascii="Times New Roman"/>
          <w:b w:val="false"/>
          <w:i w:val="false"/>
          <w:color w:val="000000"/>
          <w:sz w:val="28"/>
        </w:rPr>
        <w:t>
      шынықтыру кернеуі мәндерінің және радиобөлшектердің әрбір номиналына арналған шынықтыру ұзақтығының кестелері;</w:t>
      </w:r>
    </w:p>
    <w:bookmarkEnd w:id="3118"/>
    <w:bookmarkStart w:name="z3131" w:id="3119"/>
    <w:p>
      <w:pPr>
        <w:spacing w:after="0"/>
        <w:ind w:left="0"/>
        <w:jc w:val="both"/>
      </w:pPr>
      <w:r>
        <w:rPr>
          <w:rFonts w:ascii="Times New Roman"/>
          <w:b w:val="false"/>
          <w:i w:val="false"/>
          <w:color w:val="000000"/>
          <w:sz w:val="28"/>
        </w:rPr>
        <w:t>
      кернеуді өлшеу және реттеуге арналған аспаптар мен аппаратураның мақсаты мен қолданылу шарттары.</w:t>
      </w:r>
    </w:p>
    <w:bookmarkEnd w:id="3119"/>
    <w:bookmarkStart w:name="z3132" w:id="3120"/>
    <w:p>
      <w:pPr>
        <w:spacing w:after="0"/>
        <w:ind w:left="0"/>
        <w:jc w:val="both"/>
      </w:pPr>
      <w:r>
        <w:rPr>
          <w:rFonts w:ascii="Times New Roman"/>
          <w:b w:val="false"/>
          <w:i w:val="false"/>
          <w:color w:val="000000"/>
          <w:sz w:val="28"/>
        </w:rPr>
        <w:t>
      428. Жұмыс үлгілері:</w:t>
      </w:r>
    </w:p>
    <w:bookmarkEnd w:id="3120"/>
    <w:bookmarkStart w:name="z3133" w:id="3121"/>
    <w:p>
      <w:pPr>
        <w:spacing w:after="0"/>
        <w:ind w:left="0"/>
        <w:jc w:val="both"/>
      </w:pPr>
      <w:r>
        <w:rPr>
          <w:rFonts w:ascii="Times New Roman"/>
          <w:b w:val="false"/>
          <w:i w:val="false"/>
          <w:color w:val="000000"/>
          <w:sz w:val="28"/>
        </w:rPr>
        <w:t>
      1) резисторлар – сериялық және жаппай өндірісте стенділерде кернеумен шынықтыру;</w:t>
      </w:r>
    </w:p>
    <w:bookmarkEnd w:id="3121"/>
    <w:bookmarkStart w:name="z3134" w:id="3122"/>
    <w:p>
      <w:pPr>
        <w:spacing w:after="0"/>
        <w:ind w:left="0"/>
        <w:jc w:val="both"/>
      </w:pPr>
      <w:r>
        <w:rPr>
          <w:rFonts w:ascii="Times New Roman"/>
          <w:b w:val="false"/>
          <w:i w:val="false"/>
          <w:color w:val="000000"/>
          <w:sz w:val="28"/>
        </w:rPr>
        <w:t>
      2) әртүрлі типті металл қағаз конденсаторлардың секциялары - жартылай автомат жабдықта кернеумен шынықтыру;</w:t>
      </w:r>
    </w:p>
    <w:bookmarkEnd w:id="3122"/>
    <w:bookmarkStart w:name="z3135" w:id="3123"/>
    <w:p>
      <w:pPr>
        <w:spacing w:after="0"/>
        <w:ind w:left="0"/>
        <w:jc w:val="both"/>
      </w:pPr>
      <w:r>
        <w:rPr>
          <w:rFonts w:ascii="Times New Roman"/>
          <w:b w:val="false"/>
          <w:i w:val="false"/>
          <w:color w:val="000000"/>
          <w:sz w:val="28"/>
        </w:rPr>
        <w:t>
      3) әртүрлі типті металл қағаз конденсаторлардың секциялары - автоматта электр шынықтыру;</w:t>
      </w:r>
    </w:p>
    <w:bookmarkEnd w:id="3123"/>
    <w:bookmarkStart w:name="z3136" w:id="3124"/>
    <w:p>
      <w:pPr>
        <w:spacing w:after="0"/>
        <w:ind w:left="0"/>
        <w:jc w:val="both"/>
      </w:pPr>
      <w:r>
        <w:rPr>
          <w:rFonts w:ascii="Times New Roman"/>
          <w:b w:val="false"/>
          <w:i w:val="false"/>
          <w:color w:val="000000"/>
          <w:sz w:val="28"/>
        </w:rPr>
        <w:t>
      4) әртүрлі типті металл қағаз конденсаторлардың секциялары - шынықтыру қалыптары бар тесу құрылғысыда электр шынықтыру;</w:t>
      </w:r>
    </w:p>
    <w:bookmarkEnd w:id="3124"/>
    <w:bookmarkStart w:name="z3137" w:id="3125"/>
    <w:p>
      <w:pPr>
        <w:spacing w:after="0"/>
        <w:ind w:left="0"/>
        <w:jc w:val="both"/>
      </w:pPr>
      <w:r>
        <w:rPr>
          <w:rFonts w:ascii="Times New Roman"/>
          <w:b w:val="false"/>
          <w:i w:val="false"/>
          <w:color w:val="000000"/>
          <w:sz w:val="28"/>
        </w:rPr>
        <w:t>
      5) слюда конденсаторларға слюда күміс - туннельді пештерде термошынықтыру.</w:t>
      </w:r>
    </w:p>
    <w:bookmarkEnd w:id="3125"/>
    <w:bookmarkStart w:name="z3138" w:id="3126"/>
    <w:p>
      <w:pPr>
        <w:spacing w:after="0"/>
        <w:ind w:left="0"/>
        <w:jc w:val="left"/>
      </w:pPr>
      <w:r>
        <w:rPr>
          <w:rFonts w:ascii="Times New Roman"/>
          <w:b/>
          <w:i w:val="false"/>
          <w:color w:val="000000"/>
        </w:rPr>
        <w:t xml:space="preserve"> 52-параграф. Радиобөлшектерді шынықтырушы, 3-разряд</w:t>
      </w:r>
    </w:p>
    <w:bookmarkEnd w:id="3126"/>
    <w:bookmarkStart w:name="z3139" w:id="3127"/>
    <w:p>
      <w:pPr>
        <w:spacing w:after="0"/>
        <w:ind w:left="0"/>
        <w:jc w:val="both"/>
      </w:pPr>
      <w:r>
        <w:rPr>
          <w:rFonts w:ascii="Times New Roman"/>
          <w:b w:val="false"/>
          <w:i w:val="false"/>
          <w:color w:val="000000"/>
          <w:sz w:val="28"/>
        </w:rPr>
        <w:t>
      429. Жұмыс сипаттамасы:</w:t>
      </w:r>
    </w:p>
    <w:bookmarkEnd w:id="3127"/>
    <w:bookmarkStart w:name="z3140" w:id="3128"/>
    <w:p>
      <w:pPr>
        <w:spacing w:after="0"/>
        <w:ind w:left="0"/>
        <w:jc w:val="both"/>
      </w:pPr>
      <w:r>
        <w:rPr>
          <w:rFonts w:ascii="Times New Roman"/>
          <w:b w:val="false"/>
          <w:i w:val="false"/>
          <w:color w:val="000000"/>
          <w:sz w:val="28"/>
        </w:rPr>
        <w:t>
      конденсаторлар мен резисторлардың секцияларын арнайы шынықтыру стенділері мен автоматтарда, өлшеу аспаптарын қолдана отырып және стенділерді белгіленген режимге баптай отырып электр шынықтыру;</w:t>
      </w:r>
    </w:p>
    <w:bookmarkEnd w:id="3128"/>
    <w:bookmarkStart w:name="z3141" w:id="3129"/>
    <w:p>
      <w:pPr>
        <w:spacing w:after="0"/>
        <w:ind w:left="0"/>
        <w:jc w:val="both"/>
      </w:pPr>
      <w:r>
        <w:rPr>
          <w:rFonts w:ascii="Times New Roman"/>
          <w:b w:val="false"/>
          <w:i w:val="false"/>
          <w:color w:val="000000"/>
          <w:sz w:val="28"/>
        </w:rPr>
        <w:t>
      шынықтыру кернеуін қосу және осы номинал үшін белгіленген ауқымға дейін жеткізу;</w:t>
      </w:r>
    </w:p>
    <w:bookmarkEnd w:id="3129"/>
    <w:bookmarkStart w:name="z3142" w:id="3130"/>
    <w:p>
      <w:pPr>
        <w:spacing w:after="0"/>
        <w:ind w:left="0"/>
        <w:jc w:val="both"/>
      </w:pPr>
      <w:r>
        <w:rPr>
          <w:rFonts w:ascii="Times New Roman"/>
          <w:b w:val="false"/>
          <w:i w:val="false"/>
          <w:color w:val="000000"/>
          <w:sz w:val="28"/>
        </w:rPr>
        <w:t>
       бұйымдарды белгіленген уақыт бойы шынықтыру және термоэлектрлік шынықтыру;</w:t>
      </w:r>
    </w:p>
    <w:bookmarkEnd w:id="3130"/>
    <w:bookmarkStart w:name="z3143" w:id="3131"/>
    <w:p>
      <w:pPr>
        <w:spacing w:after="0"/>
        <w:ind w:left="0"/>
        <w:jc w:val="both"/>
      </w:pPr>
      <w:r>
        <w:rPr>
          <w:rFonts w:ascii="Times New Roman"/>
          <w:b w:val="false"/>
          <w:i w:val="false"/>
          <w:color w:val="000000"/>
          <w:sz w:val="28"/>
        </w:rPr>
        <w:t>
      істен шыққан бұйымдарды анықтау және алып тастау;</w:t>
      </w:r>
    </w:p>
    <w:bookmarkEnd w:id="3131"/>
    <w:bookmarkStart w:name="z3144" w:id="3132"/>
    <w:p>
      <w:pPr>
        <w:spacing w:after="0"/>
        <w:ind w:left="0"/>
        <w:jc w:val="both"/>
      </w:pPr>
      <w:r>
        <w:rPr>
          <w:rFonts w:ascii="Times New Roman"/>
          <w:b w:val="false"/>
          <w:i w:val="false"/>
          <w:color w:val="000000"/>
          <w:sz w:val="28"/>
        </w:rPr>
        <w:t>
      конденсаторлардан тоқтың кетуін өлшеу көпірінің көмегімен іріктеп тексеру; стенділердегі ұсақ ақаулықтарды жою;</w:t>
      </w:r>
    </w:p>
    <w:bookmarkEnd w:id="3132"/>
    <w:bookmarkStart w:name="z3145" w:id="3133"/>
    <w:p>
      <w:pPr>
        <w:spacing w:after="0"/>
        <w:ind w:left="0"/>
        <w:jc w:val="both"/>
      </w:pPr>
      <w:r>
        <w:rPr>
          <w:rFonts w:ascii="Times New Roman"/>
          <w:b w:val="false"/>
          <w:i w:val="false"/>
          <w:color w:val="000000"/>
          <w:sz w:val="28"/>
        </w:rPr>
        <w:t>
      бұйымның әрбір партиясына төлқұжат толтыру.</w:t>
      </w:r>
    </w:p>
    <w:bookmarkEnd w:id="3133"/>
    <w:bookmarkStart w:name="z3146" w:id="3134"/>
    <w:p>
      <w:pPr>
        <w:spacing w:after="0"/>
        <w:ind w:left="0"/>
        <w:jc w:val="both"/>
      </w:pPr>
      <w:r>
        <w:rPr>
          <w:rFonts w:ascii="Times New Roman"/>
          <w:b w:val="false"/>
          <w:i w:val="false"/>
          <w:color w:val="000000"/>
          <w:sz w:val="28"/>
        </w:rPr>
        <w:t>
      430. Білуге тиіс:</w:t>
      </w:r>
    </w:p>
    <w:bookmarkEnd w:id="3134"/>
    <w:bookmarkStart w:name="z3147" w:id="3135"/>
    <w:p>
      <w:pPr>
        <w:spacing w:after="0"/>
        <w:ind w:left="0"/>
        <w:jc w:val="both"/>
      </w:pPr>
      <w:r>
        <w:rPr>
          <w:rFonts w:ascii="Times New Roman"/>
          <w:b w:val="false"/>
          <w:i w:val="false"/>
          <w:color w:val="000000"/>
          <w:sz w:val="28"/>
        </w:rPr>
        <w:t>
      шынықтыру стенділерінің, реттеуші аппаратураның және бақылау-өлшеу аспаптарының құрылысы, электрмен жабдықтау жүйесі;</w:t>
      </w:r>
    </w:p>
    <w:bookmarkEnd w:id="3135"/>
    <w:bookmarkStart w:name="z3148" w:id="3136"/>
    <w:p>
      <w:pPr>
        <w:spacing w:after="0"/>
        <w:ind w:left="0"/>
        <w:jc w:val="both"/>
      </w:pPr>
      <w:r>
        <w:rPr>
          <w:rFonts w:ascii="Times New Roman"/>
          <w:b w:val="false"/>
          <w:i w:val="false"/>
          <w:color w:val="000000"/>
          <w:sz w:val="28"/>
        </w:rPr>
        <w:t>
      бұйымдарды стенділерде шынықтыру режимі (кернеуі, ұзақтығы, температурасы);</w:t>
      </w:r>
    </w:p>
    <w:bookmarkEnd w:id="3136"/>
    <w:bookmarkStart w:name="z3149" w:id="3137"/>
    <w:p>
      <w:pPr>
        <w:spacing w:after="0"/>
        <w:ind w:left="0"/>
        <w:jc w:val="both"/>
      </w:pPr>
      <w:r>
        <w:rPr>
          <w:rFonts w:ascii="Times New Roman"/>
          <w:b w:val="false"/>
          <w:i w:val="false"/>
          <w:color w:val="000000"/>
          <w:sz w:val="28"/>
        </w:rPr>
        <w:t>
      жоғары вольтті құрылғыларда, тұрақты тоқ генераторларында және тұрақты тоқ түзеткіштерінде жұмыс істеу тәртібі;</w:t>
      </w:r>
    </w:p>
    <w:bookmarkEnd w:id="3137"/>
    <w:bookmarkStart w:name="z3150" w:id="3138"/>
    <w:p>
      <w:pPr>
        <w:spacing w:after="0"/>
        <w:ind w:left="0"/>
        <w:jc w:val="both"/>
      </w:pPr>
      <w:r>
        <w:rPr>
          <w:rFonts w:ascii="Times New Roman"/>
          <w:b w:val="false"/>
          <w:i w:val="false"/>
          <w:color w:val="000000"/>
          <w:sz w:val="28"/>
        </w:rPr>
        <w:t>
      бұйымдардың электр өлшемдерін өлшеу тәсілдері.</w:t>
      </w:r>
    </w:p>
    <w:bookmarkEnd w:id="3138"/>
    <w:bookmarkStart w:name="z3151" w:id="3139"/>
    <w:p>
      <w:pPr>
        <w:spacing w:after="0"/>
        <w:ind w:left="0"/>
        <w:jc w:val="both"/>
      </w:pPr>
      <w:r>
        <w:rPr>
          <w:rFonts w:ascii="Times New Roman"/>
          <w:b w:val="false"/>
          <w:i w:val="false"/>
          <w:color w:val="000000"/>
          <w:sz w:val="28"/>
        </w:rPr>
        <w:t>
      431. Жұмыс үлгілері:</w:t>
      </w:r>
    </w:p>
    <w:bookmarkEnd w:id="3139"/>
    <w:bookmarkStart w:name="z3152" w:id="3140"/>
    <w:p>
      <w:pPr>
        <w:spacing w:after="0"/>
        <w:ind w:left="0"/>
        <w:jc w:val="both"/>
      </w:pPr>
      <w:r>
        <w:rPr>
          <w:rFonts w:ascii="Times New Roman"/>
          <w:b w:val="false"/>
          <w:i w:val="false"/>
          <w:color w:val="000000"/>
          <w:sz w:val="28"/>
        </w:rPr>
        <w:t>
      1) оксид конденсаторлар - шынықтыру;</w:t>
      </w:r>
    </w:p>
    <w:bookmarkEnd w:id="3140"/>
    <w:bookmarkStart w:name="z3153" w:id="3141"/>
    <w:p>
      <w:pPr>
        <w:spacing w:after="0"/>
        <w:ind w:left="0"/>
        <w:jc w:val="both"/>
      </w:pPr>
      <w:r>
        <w:rPr>
          <w:rFonts w:ascii="Times New Roman"/>
          <w:b w:val="false"/>
          <w:i w:val="false"/>
          <w:color w:val="000000"/>
          <w:sz w:val="28"/>
        </w:rPr>
        <w:t>
      2) микромодульді конденсаторлар - шынықтыру;</w:t>
      </w:r>
    </w:p>
    <w:bookmarkEnd w:id="3141"/>
    <w:bookmarkStart w:name="z3154" w:id="3142"/>
    <w:p>
      <w:pPr>
        <w:spacing w:after="0"/>
        <w:ind w:left="0"/>
        <w:jc w:val="both"/>
      </w:pPr>
      <w:r>
        <w:rPr>
          <w:rFonts w:ascii="Times New Roman"/>
          <w:b w:val="false"/>
          <w:i w:val="false"/>
          <w:color w:val="000000"/>
          <w:sz w:val="28"/>
        </w:rPr>
        <w:t>
      3) жұқа қабатты резисторлар, конденсаторлар – шынықтыру;</w:t>
      </w:r>
    </w:p>
    <w:bookmarkEnd w:id="3142"/>
    <w:bookmarkStart w:name="z3155" w:id="3143"/>
    <w:p>
      <w:pPr>
        <w:spacing w:after="0"/>
        <w:ind w:left="0"/>
        <w:jc w:val="both"/>
      </w:pPr>
      <w:r>
        <w:rPr>
          <w:rFonts w:ascii="Times New Roman"/>
          <w:b w:val="false"/>
          <w:i w:val="false"/>
          <w:color w:val="000000"/>
          <w:sz w:val="28"/>
        </w:rPr>
        <w:t>
      4) резисторлар – арнайы стенділерде шынықтыру;</w:t>
      </w:r>
    </w:p>
    <w:bookmarkEnd w:id="3143"/>
    <w:bookmarkStart w:name="z3156" w:id="3144"/>
    <w:p>
      <w:pPr>
        <w:spacing w:after="0"/>
        <w:ind w:left="0"/>
        <w:jc w:val="both"/>
      </w:pPr>
      <w:r>
        <w:rPr>
          <w:rFonts w:ascii="Times New Roman"/>
          <w:b w:val="false"/>
          <w:i w:val="false"/>
          <w:color w:val="000000"/>
          <w:sz w:val="28"/>
        </w:rPr>
        <w:t>
      5) оксид конденсаторлардың секциялары - шынықтыру;</w:t>
      </w:r>
    </w:p>
    <w:bookmarkEnd w:id="3144"/>
    <w:bookmarkStart w:name="z3157" w:id="3145"/>
    <w:p>
      <w:pPr>
        <w:spacing w:after="0"/>
        <w:ind w:left="0"/>
        <w:jc w:val="both"/>
      </w:pPr>
      <w:r>
        <w:rPr>
          <w:rFonts w:ascii="Times New Roman"/>
          <w:b w:val="false"/>
          <w:i w:val="false"/>
          <w:color w:val="000000"/>
          <w:sz w:val="28"/>
        </w:rPr>
        <w:t>
      6) пленкалы және сым кедергілер - автоматтарда шынықтыру.</w:t>
      </w:r>
    </w:p>
    <w:bookmarkEnd w:id="3145"/>
    <w:bookmarkStart w:name="z3158" w:id="3146"/>
    <w:p>
      <w:pPr>
        <w:spacing w:after="0"/>
        <w:ind w:left="0"/>
        <w:jc w:val="left"/>
      </w:pPr>
      <w:r>
        <w:rPr>
          <w:rFonts w:ascii="Times New Roman"/>
          <w:b/>
          <w:i w:val="false"/>
          <w:color w:val="000000"/>
        </w:rPr>
        <w:t xml:space="preserve"> 53-параграф. Радиоқыш және феррит құюшы, 2-разряд</w:t>
      </w:r>
    </w:p>
    <w:bookmarkEnd w:id="3146"/>
    <w:bookmarkStart w:name="z3159" w:id="3147"/>
    <w:p>
      <w:pPr>
        <w:spacing w:after="0"/>
        <w:ind w:left="0"/>
        <w:jc w:val="both"/>
      </w:pPr>
      <w:r>
        <w:rPr>
          <w:rFonts w:ascii="Times New Roman"/>
          <w:b w:val="false"/>
          <w:i w:val="false"/>
          <w:color w:val="000000"/>
          <w:sz w:val="28"/>
        </w:rPr>
        <w:t>
      432. Жұмыс сипаттамасы:</w:t>
      </w:r>
    </w:p>
    <w:bookmarkEnd w:id="3147"/>
    <w:bookmarkStart w:name="z3160" w:id="3148"/>
    <w:p>
      <w:pPr>
        <w:spacing w:after="0"/>
        <w:ind w:left="0"/>
        <w:jc w:val="both"/>
      </w:pPr>
      <w:r>
        <w:rPr>
          <w:rFonts w:ascii="Times New Roman"/>
          <w:b w:val="false"/>
          <w:i w:val="false"/>
          <w:color w:val="000000"/>
          <w:sz w:val="28"/>
        </w:rPr>
        <w:t>
      қарапайым конфигурациялы бөлшектерді қалыптарға құю;</w:t>
      </w:r>
    </w:p>
    <w:bookmarkEnd w:id="3148"/>
    <w:bookmarkStart w:name="z3161" w:id="3149"/>
    <w:p>
      <w:pPr>
        <w:spacing w:after="0"/>
        <w:ind w:left="0"/>
        <w:jc w:val="both"/>
      </w:pPr>
      <w:r>
        <w:rPr>
          <w:rFonts w:ascii="Times New Roman"/>
          <w:b w:val="false"/>
          <w:i w:val="false"/>
          <w:color w:val="000000"/>
          <w:sz w:val="28"/>
        </w:rPr>
        <w:t>
      күрделілігі әртүрлі термопласттардан жасалған бөлшектерді құю құрылғысыда немесе жартылай автоматта қысым астында гипс және металл қалыптарда құю;</w:t>
      </w:r>
    </w:p>
    <w:bookmarkEnd w:id="3149"/>
    <w:bookmarkStart w:name="z3162" w:id="3150"/>
    <w:p>
      <w:pPr>
        <w:spacing w:after="0"/>
        <w:ind w:left="0"/>
        <w:jc w:val="both"/>
      </w:pPr>
      <w:r>
        <w:rPr>
          <w:rFonts w:ascii="Times New Roman"/>
          <w:b w:val="false"/>
          <w:i w:val="false"/>
          <w:color w:val="000000"/>
          <w:sz w:val="28"/>
        </w:rPr>
        <w:t>
      қалыңдығы 100 микрометр артық радиоқыш пленканы құю;</w:t>
      </w:r>
    </w:p>
    <w:bookmarkEnd w:id="3150"/>
    <w:bookmarkStart w:name="z3163" w:id="3151"/>
    <w:p>
      <w:pPr>
        <w:spacing w:after="0"/>
        <w:ind w:left="0"/>
        <w:jc w:val="both"/>
      </w:pPr>
      <w:r>
        <w:rPr>
          <w:rFonts w:ascii="Times New Roman"/>
          <w:b w:val="false"/>
          <w:i w:val="false"/>
          <w:color w:val="000000"/>
          <w:sz w:val="28"/>
        </w:rPr>
        <w:t>
      пленканың қалыңдығын өлшеу және оны қалыңдығы бойынша бақылау;</w:t>
      </w:r>
    </w:p>
    <w:bookmarkEnd w:id="3151"/>
    <w:bookmarkStart w:name="z3164" w:id="3152"/>
    <w:p>
      <w:pPr>
        <w:spacing w:after="0"/>
        <w:ind w:left="0"/>
        <w:jc w:val="both"/>
      </w:pPr>
      <w:r>
        <w:rPr>
          <w:rFonts w:ascii="Times New Roman"/>
          <w:b w:val="false"/>
          <w:i w:val="false"/>
          <w:color w:val="000000"/>
          <w:sz w:val="28"/>
        </w:rPr>
        <w:t>
      кептіру, ағын суда суыту;</w:t>
      </w:r>
    </w:p>
    <w:bookmarkEnd w:id="3152"/>
    <w:bookmarkStart w:name="z3165" w:id="3153"/>
    <w:p>
      <w:pPr>
        <w:spacing w:after="0"/>
        <w:ind w:left="0"/>
        <w:jc w:val="both"/>
      </w:pPr>
      <w:r>
        <w:rPr>
          <w:rFonts w:ascii="Times New Roman"/>
          <w:b w:val="false"/>
          <w:i w:val="false"/>
          <w:color w:val="000000"/>
          <w:sz w:val="28"/>
        </w:rPr>
        <w:t>
      құйылған бөлшектерді кептіру;</w:t>
      </w:r>
    </w:p>
    <w:bookmarkEnd w:id="3153"/>
    <w:bookmarkStart w:name="z3166" w:id="3154"/>
    <w:p>
      <w:pPr>
        <w:spacing w:after="0"/>
        <w:ind w:left="0"/>
        <w:jc w:val="both"/>
      </w:pPr>
      <w:r>
        <w:rPr>
          <w:rFonts w:ascii="Times New Roman"/>
          <w:b w:val="false"/>
          <w:i w:val="false"/>
          <w:color w:val="000000"/>
          <w:sz w:val="28"/>
        </w:rPr>
        <w:t>
      шликердің құюға жарамдылығын анықтау;</w:t>
      </w:r>
    </w:p>
    <w:bookmarkEnd w:id="3154"/>
    <w:bookmarkStart w:name="z3167" w:id="3155"/>
    <w:p>
      <w:pPr>
        <w:spacing w:after="0"/>
        <w:ind w:left="0"/>
        <w:jc w:val="both"/>
      </w:pPr>
      <w:r>
        <w:rPr>
          <w:rFonts w:ascii="Times New Roman"/>
          <w:b w:val="false"/>
          <w:i w:val="false"/>
          <w:color w:val="000000"/>
          <w:sz w:val="28"/>
        </w:rPr>
        <w:t>
      термостатта немесе шликер араластырғышта қыздыру және шликерді құю құрылғысыа құю;</w:t>
      </w:r>
    </w:p>
    <w:bookmarkEnd w:id="3155"/>
    <w:bookmarkStart w:name="z3168" w:id="3156"/>
    <w:p>
      <w:pPr>
        <w:spacing w:after="0"/>
        <w:ind w:left="0"/>
        <w:jc w:val="both"/>
      </w:pPr>
      <w:r>
        <w:rPr>
          <w:rFonts w:ascii="Times New Roman"/>
          <w:b w:val="false"/>
          <w:i w:val="false"/>
          <w:color w:val="000000"/>
          <w:sz w:val="28"/>
        </w:rPr>
        <w:t>
      фильераны баптау және пленканы құюға арналған құю машинасын баптау;</w:t>
      </w:r>
    </w:p>
    <w:bookmarkEnd w:id="3156"/>
    <w:bookmarkStart w:name="z3169" w:id="3157"/>
    <w:p>
      <w:pPr>
        <w:spacing w:after="0"/>
        <w:ind w:left="0"/>
        <w:jc w:val="both"/>
      </w:pPr>
      <w:r>
        <w:rPr>
          <w:rFonts w:ascii="Times New Roman"/>
          <w:b w:val="false"/>
          <w:i w:val="false"/>
          <w:color w:val="000000"/>
          <w:sz w:val="28"/>
        </w:rPr>
        <w:t>
      сорғыны реттеу (полиэтилен таспаны құю машинасының жұмыс бетімен бірге).</w:t>
      </w:r>
    </w:p>
    <w:bookmarkEnd w:id="3157"/>
    <w:bookmarkStart w:name="z3170" w:id="3158"/>
    <w:p>
      <w:pPr>
        <w:spacing w:after="0"/>
        <w:ind w:left="0"/>
        <w:jc w:val="both"/>
      </w:pPr>
      <w:r>
        <w:rPr>
          <w:rFonts w:ascii="Times New Roman"/>
          <w:b w:val="false"/>
          <w:i w:val="false"/>
          <w:color w:val="000000"/>
          <w:sz w:val="28"/>
        </w:rPr>
        <w:t>
      433. Білуге тиіс:</w:t>
      </w:r>
    </w:p>
    <w:bookmarkEnd w:id="3158"/>
    <w:bookmarkStart w:name="z3171" w:id="3159"/>
    <w:p>
      <w:pPr>
        <w:spacing w:after="0"/>
        <w:ind w:left="0"/>
        <w:jc w:val="both"/>
      </w:pPr>
      <w:r>
        <w:rPr>
          <w:rFonts w:ascii="Times New Roman"/>
          <w:b w:val="false"/>
          <w:i w:val="false"/>
          <w:color w:val="000000"/>
          <w:sz w:val="28"/>
        </w:rPr>
        <w:t>
      қызмет көрсетілетін жабдықтың маңызды бөлшектерінің атауы мен мақсаты және жұмыс тәртібі;</w:t>
      </w:r>
    </w:p>
    <w:bookmarkEnd w:id="3159"/>
    <w:bookmarkStart w:name="z3172" w:id="3160"/>
    <w:p>
      <w:pPr>
        <w:spacing w:after="0"/>
        <w:ind w:left="0"/>
        <w:jc w:val="both"/>
      </w:pPr>
      <w:r>
        <w:rPr>
          <w:rFonts w:ascii="Times New Roman"/>
          <w:b w:val="false"/>
          <w:i w:val="false"/>
          <w:color w:val="000000"/>
          <w:sz w:val="28"/>
        </w:rPr>
        <w:t>
      күрделілігі орташа арнайы құрылғылар мен бақылау-өлшеу құралдарының мақсаты мен қолданылу шарттары;</w:t>
      </w:r>
    </w:p>
    <w:bookmarkEnd w:id="3160"/>
    <w:bookmarkStart w:name="z3173" w:id="3161"/>
    <w:p>
      <w:pPr>
        <w:spacing w:after="0"/>
        <w:ind w:left="0"/>
        <w:jc w:val="both"/>
      </w:pPr>
      <w:r>
        <w:rPr>
          <w:rFonts w:ascii="Times New Roman"/>
          <w:b w:val="false"/>
          <w:i w:val="false"/>
          <w:color w:val="000000"/>
          <w:sz w:val="28"/>
        </w:rPr>
        <w:t>
      қыш бөлшектерді қарапайым құрылымды қалыптарға құю тәсілдері;</w:t>
      </w:r>
    </w:p>
    <w:bookmarkEnd w:id="3161"/>
    <w:bookmarkStart w:name="z3174" w:id="3162"/>
    <w:p>
      <w:pPr>
        <w:spacing w:after="0"/>
        <w:ind w:left="0"/>
        <w:jc w:val="both"/>
      </w:pPr>
      <w:r>
        <w:rPr>
          <w:rFonts w:ascii="Times New Roman"/>
          <w:b w:val="false"/>
          <w:i w:val="false"/>
          <w:color w:val="000000"/>
          <w:sz w:val="28"/>
        </w:rPr>
        <w:t>
      қойылатын бөлшектердің атауы, мақсаты мен таңбалануын; шликер мен капронды дайындау және олардың құю қасиеттері анықтау тәсілдері;</w:t>
      </w:r>
    </w:p>
    <w:bookmarkEnd w:id="3162"/>
    <w:bookmarkStart w:name="z3175" w:id="3163"/>
    <w:p>
      <w:pPr>
        <w:spacing w:after="0"/>
        <w:ind w:left="0"/>
        <w:jc w:val="both"/>
      </w:pPr>
      <w:r>
        <w:rPr>
          <w:rFonts w:ascii="Times New Roman"/>
          <w:b w:val="false"/>
          <w:i w:val="false"/>
          <w:color w:val="000000"/>
          <w:sz w:val="28"/>
        </w:rPr>
        <w:t>
      капрон мен құю шликерінің мақсаты мен қасиеттері;</w:t>
      </w:r>
    </w:p>
    <w:bookmarkEnd w:id="3163"/>
    <w:bookmarkStart w:name="z3176" w:id="3164"/>
    <w:p>
      <w:pPr>
        <w:spacing w:after="0"/>
        <w:ind w:left="0"/>
        <w:jc w:val="both"/>
      </w:pPr>
      <w:r>
        <w:rPr>
          <w:rFonts w:ascii="Times New Roman"/>
          <w:b w:val="false"/>
          <w:i w:val="false"/>
          <w:color w:val="000000"/>
          <w:sz w:val="28"/>
        </w:rPr>
        <w:t>
      шликердің, капронның, гипс және металл қалыптардың температурасының бөлшектердің сапасына ықпалының сипатын;</w:t>
      </w:r>
    </w:p>
    <w:bookmarkEnd w:id="3164"/>
    <w:bookmarkStart w:name="z3177" w:id="3165"/>
    <w:p>
      <w:pPr>
        <w:spacing w:after="0"/>
        <w:ind w:left="0"/>
        <w:jc w:val="both"/>
      </w:pPr>
      <w:r>
        <w:rPr>
          <w:rFonts w:ascii="Times New Roman"/>
          <w:b w:val="false"/>
          <w:i w:val="false"/>
          <w:color w:val="000000"/>
          <w:sz w:val="28"/>
        </w:rPr>
        <w:t>
      кептіру, суыту тәртібі және құйылған бөлшектер мен гипс қалыптарды кептіру режимдері.</w:t>
      </w:r>
    </w:p>
    <w:bookmarkEnd w:id="3165"/>
    <w:bookmarkStart w:name="z3178" w:id="3166"/>
    <w:p>
      <w:pPr>
        <w:spacing w:after="0"/>
        <w:ind w:left="0"/>
        <w:jc w:val="both"/>
      </w:pPr>
      <w:r>
        <w:rPr>
          <w:rFonts w:ascii="Times New Roman"/>
          <w:b w:val="false"/>
          <w:i w:val="false"/>
          <w:color w:val="000000"/>
          <w:sz w:val="28"/>
        </w:rPr>
        <w:t>
      434. Жұмыс үлгілері:</w:t>
      </w:r>
    </w:p>
    <w:bookmarkEnd w:id="3166"/>
    <w:bookmarkStart w:name="z3179" w:id="3167"/>
    <w:p>
      <w:pPr>
        <w:spacing w:after="0"/>
        <w:ind w:left="0"/>
        <w:jc w:val="both"/>
      </w:pPr>
      <w:r>
        <w:rPr>
          <w:rFonts w:ascii="Times New Roman"/>
          <w:b w:val="false"/>
          <w:i w:val="false"/>
          <w:color w:val="000000"/>
          <w:sz w:val="28"/>
        </w:rPr>
        <w:t>
      1) қалың қабатты дискілер, тығындар және өзгеде қарапайым күрделі емес конфигурациялы бөлшектер - құю;</w:t>
      </w:r>
    </w:p>
    <w:bookmarkEnd w:id="3167"/>
    <w:bookmarkStart w:name="z3180" w:id="3168"/>
    <w:p>
      <w:pPr>
        <w:spacing w:after="0"/>
        <w:ind w:left="0"/>
        <w:jc w:val="both"/>
      </w:pPr>
      <w:r>
        <w:rPr>
          <w:rFonts w:ascii="Times New Roman"/>
          <w:b w:val="false"/>
          <w:i w:val="false"/>
          <w:color w:val="000000"/>
          <w:sz w:val="28"/>
        </w:rPr>
        <w:t>
      2) мөлшері "17 х 14 х 18" цилиндр қалыпты дайындамалар - құю машинасында құю;</w:t>
      </w:r>
    </w:p>
    <w:bookmarkEnd w:id="3168"/>
    <w:bookmarkStart w:name="z3181" w:id="3169"/>
    <w:p>
      <w:pPr>
        <w:spacing w:after="0"/>
        <w:ind w:left="0"/>
        <w:jc w:val="both"/>
      </w:pPr>
      <w:r>
        <w:rPr>
          <w:rFonts w:ascii="Times New Roman"/>
          <w:b w:val="false"/>
          <w:i w:val="false"/>
          <w:color w:val="000000"/>
          <w:sz w:val="28"/>
        </w:rPr>
        <w:t>
      3) коррозия процестерінің көрсеткіштері оқшаулауыштар, "ОЖО" жапсырмасы бар плата - құю;</w:t>
      </w:r>
    </w:p>
    <w:bookmarkEnd w:id="3169"/>
    <w:bookmarkStart w:name="z3182" w:id="3170"/>
    <w:p>
      <w:pPr>
        <w:spacing w:after="0"/>
        <w:ind w:left="0"/>
        <w:jc w:val="both"/>
      </w:pPr>
      <w:r>
        <w:rPr>
          <w:rFonts w:ascii="Times New Roman"/>
          <w:b w:val="false"/>
          <w:i w:val="false"/>
          <w:color w:val="000000"/>
          <w:sz w:val="28"/>
        </w:rPr>
        <w:t>
      4) шамішілік бекітуге арналған қарапайым оқшаулауыштар - құю;</w:t>
      </w:r>
    </w:p>
    <w:bookmarkEnd w:id="3170"/>
    <w:bookmarkStart w:name="z3183" w:id="3171"/>
    <w:p>
      <w:pPr>
        <w:spacing w:after="0"/>
        <w:ind w:left="0"/>
        <w:jc w:val="both"/>
      </w:pPr>
      <w:r>
        <w:rPr>
          <w:rFonts w:ascii="Times New Roman"/>
          <w:b w:val="false"/>
          <w:i w:val="false"/>
          <w:color w:val="000000"/>
          <w:sz w:val="28"/>
        </w:rPr>
        <w:t>
      5) орауыштың, корпустың қаңқасы – қыш массасынан құю құрылғысыда қысым астында құю;</w:t>
      </w:r>
    </w:p>
    <w:bookmarkEnd w:id="3171"/>
    <w:bookmarkStart w:name="z3184" w:id="3172"/>
    <w:p>
      <w:pPr>
        <w:spacing w:after="0"/>
        <w:ind w:left="0"/>
        <w:jc w:val="both"/>
      </w:pPr>
      <w:r>
        <w:rPr>
          <w:rFonts w:ascii="Times New Roman"/>
          <w:b w:val="false"/>
          <w:i w:val="false"/>
          <w:color w:val="000000"/>
          <w:sz w:val="28"/>
        </w:rPr>
        <w:t>
      6) тоналды арна жиілігі қалпақшалары – бір орынды құю қалыбында қысым астында құю;</w:t>
      </w:r>
    </w:p>
    <w:bookmarkEnd w:id="3172"/>
    <w:bookmarkStart w:name="z3185" w:id="3173"/>
    <w:p>
      <w:pPr>
        <w:spacing w:after="0"/>
        <w:ind w:left="0"/>
        <w:jc w:val="both"/>
      </w:pPr>
      <w:r>
        <w:rPr>
          <w:rFonts w:ascii="Times New Roman"/>
          <w:b w:val="false"/>
          <w:i w:val="false"/>
          <w:color w:val="000000"/>
          <w:sz w:val="28"/>
        </w:rPr>
        <w:t>
      7) карбонил темір мен балқымалардың негізіндегі магнитодиэлектриктер - шликерді құю құрылғыларында құю;</w:t>
      </w:r>
    </w:p>
    <w:bookmarkEnd w:id="3173"/>
    <w:bookmarkStart w:name="z3186" w:id="3174"/>
    <w:p>
      <w:pPr>
        <w:spacing w:after="0"/>
        <w:ind w:left="0"/>
        <w:jc w:val="both"/>
      </w:pPr>
      <w:r>
        <w:rPr>
          <w:rFonts w:ascii="Times New Roman"/>
          <w:b w:val="false"/>
          <w:i w:val="false"/>
          <w:color w:val="000000"/>
          <w:sz w:val="28"/>
        </w:rPr>
        <w:t>
      8) қалыңдығы 100 микрометр астам қыш пленка - құю;</w:t>
      </w:r>
    </w:p>
    <w:bookmarkEnd w:id="3174"/>
    <w:bookmarkStart w:name="z3187" w:id="3175"/>
    <w:p>
      <w:pPr>
        <w:spacing w:after="0"/>
        <w:ind w:left="0"/>
        <w:jc w:val="both"/>
      </w:pPr>
      <w:r>
        <w:rPr>
          <w:rFonts w:ascii="Times New Roman"/>
          <w:b w:val="false"/>
          <w:i w:val="false"/>
          <w:color w:val="000000"/>
          <w:sz w:val="28"/>
        </w:rPr>
        <w:t>
      9) қалыңдығы 140 микрометр аспайтын каучук негізіндегі шыны қыш пленкалар - құю;</w:t>
      </w:r>
    </w:p>
    <w:bookmarkEnd w:id="3175"/>
    <w:bookmarkStart w:name="z3188" w:id="3176"/>
    <w:p>
      <w:pPr>
        <w:spacing w:after="0"/>
        <w:ind w:left="0"/>
        <w:jc w:val="both"/>
      </w:pPr>
      <w:r>
        <w:rPr>
          <w:rFonts w:ascii="Times New Roman"/>
          <w:b w:val="false"/>
          <w:i w:val="false"/>
          <w:color w:val="000000"/>
          <w:sz w:val="28"/>
        </w:rPr>
        <w:t>
      10) қыш пленка, поливинилбутераль немесе акрил байланыстырғыш негізіндегі қалыңдығы 100 микрометр астам шыны пленка - "стронций 90" радиобелсенді элементі бар радиометрмен жабдықталған импорт жабдықта құю;</w:t>
      </w:r>
    </w:p>
    <w:bookmarkEnd w:id="3176"/>
    <w:bookmarkStart w:name="z3189" w:id="3177"/>
    <w:p>
      <w:pPr>
        <w:spacing w:after="0"/>
        <w:ind w:left="0"/>
        <w:jc w:val="both"/>
      </w:pPr>
      <w:r>
        <w:rPr>
          <w:rFonts w:ascii="Times New Roman"/>
          <w:b w:val="false"/>
          <w:i w:val="false"/>
          <w:color w:val="000000"/>
          <w:sz w:val="28"/>
        </w:rPr>
        <w:t>
      11) шайбалар, пластиналар, күрделі емес қалыпты бөлшектер - құю.</w:t>
      </w:r>
    </w:p>
    <w:bookmarkEnd w:id="3177"/>
    <w:bookmarkStart w:name="z3190" w:id="3178"/>
    <w:p>
      <w:pPr>
        <w:spacing w:after="0"/>
        <w:ind w:left="0"/>
        <w:jc w:val="left"/>
      </w:pPr>
      <w:r>
        <w:rPr>
          <w:rFonts w:ascii="Times New Roman"/>
          <w:b/>
          <w:i w:val="false"/>
          <w:color w:val="000000"/>
        </w:rPr>
        <w:t xml:space="preserve"> 54-параграф. Радиоқыш және феррит құюшы, 3-разряд</w:t>
      </w:r>
    </w:p>
    <w:bookmarkEnd w:id="3178"/>
    <w:bookmarkStart w:name="z3191" w:id="3179"/>
    <w:p>
      <w:pPr>
        <w:spacing w:after="0"/>
        <w:ind w:left="0"/>
        <w:jc w:val="both"/>
      </w:pPr>
      <w:r>
        <w:rPr>
          <w:rFonts w:ascii="Times New Roman"/>
          <w:b w:val="false"/>
          <w:i w:val="false"/>
          <w:color w:val="000000"/>
          <w:sz w:val="28"/>
        </w:rPr>
        <w:t>
      435. Жұмыс сипаттамасы:</w:t>
      </w:r>
    </w:p>
    <w:bookmarkEnd w:id="3179"/>
    <w:bookmarkStart w:name="z3192" w:id="3180"/>
    <w:p>
      <w:pPr>
        <w:spacing w:after="0"/>
        <w:ind w:left="0"/>
        <w:jc w:val="both"/>
      </w:pPr>
      <w:r>
        <w:rPr>
          <w:rFonts w:ascii="Times New Roman"/>
          <w:b w:val="false"/>
          <w:i w:val="false"/>
          <w:color w:val="000000"/>
          <w:sz w:val="28"/>
        </w:rPr>
        <w:t>
      күрделілігі орташа бөлшектер мен бұйымдарды: қаңқаларды, шам панельдерді, төсемдерді, оқшаулауыштарды және өзгеде құю құрылғыларында құю;</w:t>
      </w:r>
    </w:p>
    <w:bookmarkEnd w:id="3180"/>
    <w:bookmarkStart w:name="z3193" w:id="3181"/>
    <w:p>
      <w:pPr>
        <w:spacing w:after="0"/>
        <w:ind w:left="0"/>
        <w:jc w:val="both"/>
      </w:pPr>
      <w:r>
        <w:rPr>
          <w:rFonts w:ascii="Times New Roman"/>
          <w:b w:val="false"/>
          <w:i w:val="false"/>
          <w:color w:val="000000"/>
          <w:sz w:val="28"/>
        </w:rPr>
        <w:t>
      бөлшектерді гипс қалыптары мен ауқымды күрделі металл құрылымдарда құю;</w:t>
      </w:r>
    </w:p>
    <w:bookmarkEnd w:id="3181"/>
    <w:bookmarkStart w:name="z3194" w:id="3182"/>
    <w:p>
      <w:pPr>
        <w:spacing w:after="0"/>
        <w:ind w:left="0"/>
        <w:jc w:val="both"/>
      </w:pPr>
      <w:r>
        <w:rPr>
          <w:rFonts w:ascii="Times New Roman"/>
          <w:b w:val="false"/>
          <w:i w:val="false"/>
          <w:color w:val="000000"/>
          <w:sz w:val="28"/>
        </w:rPr>
        <w:t>
      қыш таспаны құю;</w:t>
      </w:r>
    </w:p>
    <w:bookmarkEnd w:id="3182"/>
    <w:bookmarkStart w:name="z3195" w:id="3183"/>
    <w:p>
      <w:pPr>
        <w:spacing w:after="0"/>
        <w:ind w:left="0"/>
        <w:jc w:val="both"/>
      </w:pPr>
      <w:r>
        <w:rPr>
          <w:rFonts w:ascii="Times New Roman"/>
          <w:b w:val="false"/>
          <w:i w:val="false"/>
          <w:color w:val="000000"/>
          <w:sz w:val="28"/>
        </w:rPr>
        <w:t>
      құйылатын бұйымдардың сапасын тексеру;</w:t>
      </w:r>
    </w:p>
    <w:bookmarkEnd w:id="3183"/>
    <w:bookmarkStart w:name="z3196" w:id="3184"/>
    <w:p>
      <w:pPr>
        <w:spacing w:after="0"/>
        <w:ind w:left="0"/>
        <w:jc w:val="both"/>
      </w:pPr>
      <w:r>
        <w:rPr>
          <w:rFonts w:ascii="Times New Roman"/>
          <w:b w:val="false"/>
          <w:i w:val="false"/>
          <w:color w:val="000000"/>
          <w:sz w:val="28"/>
        </w:rPr>
        <w:t>
      каучук негізді қыш пленканы құю;</w:t>
      </w:r>
    </w:p>
    <w:bookmarkEnd w:id="3184"/>
    <w:bookmarkStart w:name="z3197" w:id="3185"/>
    <w:p>
      <w:pPr>
        <w:spacing w:after="0"/>
        <w:ind w:left="0"/>
        <w:jc w:val="both"/>
      </w:pPr>
      <w:r>
        <w:rPr>
          <w:rFonts w:ascii="Times New Roman"/>
          <w:b w:val="false"/>
          <w:i w:val="false"/>
          <w:color w:val="000000"/>
          <w:sz w:val="28"/>
        </w:rPr>
        <w:t>
      шликер сапасын тексеру;</w:t>
      </w:r>
    </w:p>
    <w:bookmarkEnd w:id="3185"/>
    <w:bookmarkStart w:name="z3198" w:id="3186"/>
    <w:p>
      <w:pPr>
        <w:spacing w:after="0"/>
        <w:ind w:left="0"/>
        <w:jc w:val="both"/>
      </w:pPr>
      <w:r>
        <w:rPr>
          <w:rFonts w:ascii="Times New Roman"/>
          <w:b w:val="false"/>
          <w:i w:val="false"/>
          <w:color w:val="000000"/>
          <w:sz w:val="28"/>
        </w:rPr>
        <w:t>
      құю құрылғыларын баптау, реттеу;</w:t>
      </w:r>
    </w:p>
    <w:bookmarkEnd w:id="3186"/>
    <w:bookmarkStart w:name="z3199" w:id="3187"/>
    <w:p>
      <w:pPr>
        <w:spacing w:after="0"/>
        <w:ind w:left="0"/>
        <w:jc w:val="both"/>
      </w:pPr>
      <w:r>
        <w:rPr>
          <w:rFonts w:ascii="Times New Roman"/>
          <w:b w:val="false"/>
          <w:i w:val="false"/>
          <w:color w:val="000000"/>
          <w:sz w:val="28"/>
        </w:rPr>
        <w:t>
      құю режимін қысым астында реттеу.</w:t>
      </w:r>
    </w:p>
    <w:bookmarkEnd w:id="3187"/>
    <w:bookmarkStart w:name="z3200" w:id="3188"/>
    <w:p>
      <w:pPr>
        <w:spacing w:after="0"/>
        <w:ind w:left="0"/>
        <w:jc w:val="both"/>
      </w:pPr>
      <w:r>
        <w:rPr>
          <w:rFonts w:ascii="Times New Roman"/>
          <w:b w:val="false"/>
          <w:i w:val="false"/>
          <w:color w:val="000000"/>
          <w:sz w:val="28"/>
        </w:rPr>
        <w:t>
      436. Білуге тиіс:</w:t>
      </w:r>
    </w:p>
    <w:bookmarkEnd w:id="3188"/>
    <w:bookmarkStart w:name="z3201" w:id="3189"/>
    <w:p>
      <w:pPr>
        <w:spacing w:after="0"/>
        <w:ind w:left="0"/>
        <w:jc w:val="both"/>
      </w:pPr>
      <w:r>
        <w:rPr>
          <w:rFonts w:ascii="Times New Roman"/>
          <w:b w:val="false"/>
          <w:i w:val="false"/>
          <w:color w:val="000000"/>
          <w:sz w:val="28"/>
        </w:rPr>
        <w:t>
      құю құрылғыларының, оның ішінде қыш пленканы жасауға арналған импорт жабдықтардың құрылысы, жұмыс тәртібі және баптау тәртібі;</w:t>
      </w:r>
    </w:p>
    <w:bookmarkEnd w:id="3189"/>
    <w:bookmarkStart w:name="z3202" w:id="3190"/>
    <w:p>
      <w:pPr>
        <w:spacing w:after="0"/>
        <w:ind w:left="0"/>
        <w:jc w:val="both"/>
      </w:pPr>
      <w:r>
        <w:rPr>
          <w:rFonts w:ascii="Times New Roman"/>
          <w:b w:val="false"/>
          <w:i w:val="false"/>
          <w:color w:val="000000"/>
          <w:sz w:val="28"/>
        </w:rPr>
        <w:t>
      қыш пленка мен қыш дайындамаларды кептіру режимдері және температурасы;</w:t>
      </w:r>
    </w:p>
    <w:bookmarkEnd w:id="3190"/>
    <w:bookmarkStart w:name="z3203" w:id="3191"/>
    <w:p>
      <w:pPr>
        <w:spacing w:after="0"/>
        <w:ind w:left="0"/>
        <w:jc w:val="both"/>
      </w:pPr>
      <w:r>
        <w:rPr>
          <w:rFonts w:ascii="Times New Roman"/>
          <w:b w:val="false"/>
          <w:i w:val="false"/>
          <w:color w:val="000000"/>
          <w:sz w:val="28"/>
        </w:rPr>
        <w:t>
      құю құрылғыларының ауа қысымын реттеу тәртібі;</w:t>
      </w:r>
    </w:p>
    <w:bookmarkEnd w:id="3191"/>
    <w:bookmarkStart w:name="z3204" w:id="3192"/>
    <w:p>
      <w:pPr>
        <w:spacing w:after="0"/>
        <w:ind w:left="0"/>
        <w:jc w:val="both"/>
      </w:pPr>
      <w:r>
        <w:rPr>
          <w:rFonts w:ascii="Times New Roman"/>
          <w:b w:val="false"/>
          <w:i w:val="false"/>
          <w:color w:val="000000"/>
          <w:sz w:val="28"/>
        </w:rPr>
        <w:t>
      ұнтақ пен бұйымдарды құюға арналған құю шликерін тарту ұсақтығын;</w:t>
      </w:r>
    </w:p>
    <w:bookmarkEnd w:id="3192"/>
    <w:bookmarkStart w:name="z3205" w:id="3193"/>
    <w:p>
      <w:pPr>
        <w:spacing w:after="0"/>
        <w:ind w:left="0"/>
        <w:jc w:val="both"/>
      </w:pPr>
      <w:r>
        <w:rPr>
          <w:rFonts w:ascii="Times New Roman"/>
          <w:b w:val="false"/>
          <w:i w:val="false"/>
          <w:color w:val="000000"/>
          <w:sz w:val="28"/>
        </w:rPr>
        <w:t>
      әртүрлі маркалы ферриттердің бұйымдарын құюдың температуралық режимдері;</w:t>
      </w:r>
    </w:p>
    <w:bookmarkEnd w:id="3193"/>
    <w:bookmarkStart w:name="z3206" w:id="3194"/>
    <w:p>
      <w:pPr>
        <w:spacing w:after="0"/>
        <w:ind w:left="0"/>
        <w:jc w:val="both"/>
      </w:pPr>
      <w:r>
        <w:rPr>
          <w:rFonts w:ascii="Times New Roman"/>
          <w:b w:val="false"/>
          <w:i w:val="false"/>
          <w:color w:val="000000"/>
          <w:sz w:val="28"/>
        </w:rPr>
        <w:t>
      буда саны, буданың әртүрлі компоненттерінің мақсаты;</w:t>
      </w:r>
    </w:p>
    <w:bookmarkEnd w:id="3194"/>
    <w:bookmarkStart w:name="z3207" w:id="3195"/>
    <w:p>
      <w:pPr>
        <w:spacing w:after="0"/>
        <w:ind w:left="0"/>
        <w:jc w:val="both"/>
      </w:pPr>
      <w:r>
        <w:rPr>
          <w:rFonts w:ascii="Times New Roman"/>
          <w:b w:val="false"/>
          <w:i w:val="false"/>
          <w:color w:val="000000"/>
          <w:sz w:val="28"/>
        </w:rPr>
        <w:t>
      қыш конденсаторларға арналған пленканы қалыптау және илемдеу режимдері.</w:t>
      </w:r>
    </w:p>
    <w:bookmarkEnd w:id="3195"/>
    <w:bookmarkStart w:name="z3208" w:id="3196"/>
    <w:p>
      <w:pPr>
        <w:spacing w:after="0"/>
        <w:ind w:left="0"/>
        <w:jc w:val="both"/>
      </w:pPr>
      <w:r>
        <w:rPr>
          <w:rFonts w:ascii="Times New Roman"/>
          <w:b w:val="false"/>
          <w:i w:val="false"/>
          <w:color w:val="000000"/>
          <w:sz w:val="28"/>
        </w:rPr>
        <w:t>
      437. Жұмыс үлгілері:</w:t>
      </w:r>
    </w:p>
    <w:bookmarkEnd w:id="3196"/>
    <w:bookmarkStart w:name="z3209" w:id="3197"/>
    <w:p>
      <w:pPr>
        <w:spacing w:after="0"/>
        <w:ind w:left="0"/>
        <w:jc w:val="both"/>
      </w:pPr>
      <w:r>
        <w:rPr>
          <w:rFonts w:ascii="Times New Roman"/>
          <w:b w:val="false"/>
          <w:i w:val="false"/>
          <w:color w:val="000000"/>
          <w:sz w:val="28"/>
        </w:rPr>
        <w:t>
      1) қабат қалыңдығы, тығын түрі әртүрлі конус қалпақ типті әртүрлі конфигурациялы бөлшектер, стакандар, сақиналар, бұранда беті бар өте шағын бөлшектер – құю;</w:t>
      </w:r>
    </w:p>
    <w:bookmarkEnd w:id="3197"/>
    <w:bookmarkStart w:name="z3210" w:id="3198"/>
    <w:p>
      <w:pPr>
        <w:spacing w:after="0"/>
        <w:ind w:left="0"/>
        <w:jc w:val="both"/>
      </w:pPr>
      <w:r>
        <w:rPr>
          <w:rFonts w:ascii="Times New Roman"/>
          <w:b w:val="false"/>
          <w:i w:val="false"/>
          <w:color w:val="000000"/>
          <w:sz w:val="28"/>
        </w:rPr>
        <w:t>
      2) қалыңдығы 0,2-0,3 миллиметр дайындамалар - құю және пленканы жаншу;</w:t>
      </w:r>
    </w:p>
    <w:bookmarkEnd w:id="3198"/>
    <w:bookmarkStart w:name="z3211" w:id="3199"/>
    <w:p>
      <w:pPr>
        <w:spacing w:after="0"/>
        <w:ind w:left="0"/>
        <w:jc w:val="both"/>
      </w:pPr>
      <w:r>
        <w:rPr>
          <w:rFonts w:ascii="Times New Roman"/>
          <w:b w:val="false"/>
          <w:i w:val="false"/>
          <w:color w:val="000000"/>
          <w:sz w:val="28"/>
        </w:rPr>
        <w:t>
      3) катодты қыздырғыш тораптарға арналған қыш оқшаулауыштар - құю;</w:t>
      </w:r>
    </w:p>
    <w:bookmarkEnd w:id="3199"/>
    <w:bookmarkStart w:name="z3212" w:id="3200"/>
    <w:p>
      <w:pPr>
        <w:spacing w:after="0"/>
        <w:ind w:left="0"/>
        <w:jc w:val="both"/>
      </w:pPr>
      <w:r>
        <w:rPr>
          <w:rFonts w:ascii="Times New Roman"/>
          <w:b w:val="false"/>
          <w:i w:val="false"/>
          <w:color w:val="000000"/>
          <w:sz w:val="28"/>
        </w:rPr>
        <w:t>
      4) күрделі конфигурациялы, саңылауларының саны көп, жұқа қабатты бөлшектер - термопластикалық шликерден құю;</w:t>
      </w:r>
    </w:p>
    <w:bookmarkEnd w:id="3200"/>
    <w:bookmarkStart w:name="z3213" w:id="3201"/>
    <w:p>
      <w:pPr>
        <w:spacing w:after="0"/>
        <w:ind w:left="0"/>
        <w:jc w:val="both"/>
      </w:pPr>
      <w:r>
        <w:rPr>
          <w:rFonts w:ascii="Times New Roman"/>
          <w:b w:val="false"/>
          <w:i w:val="false"/>
          <w:color w:val="000000"/>
          <w:sz w:val="28"/>
        </w:rPr>
        <w:t>
      5) қабысу саны аз, қабат қалыңдығы 0,3 - 1,0 миллиметр артық микроқабылдағыштардың корпусы - құю;</w:t>
      </w:r>
    </w:p>
    <w:bookmarkEnd w:id="3201"/>
    <w:bookmarkStart w:name="z3214" w:id="3202"/>
    <w:p>
      <w:pPr>
        <w:spacing w:after="0"/>
        <w:ind w:left="0"/>
        <w:jc w:val="both"/>
      </w:pPr>
      <w:r>
        <w:rPr>
          <w:rFonts w:ascii="Times New Roman"/>
          <w:b w:val="false"/>
          <w:i w:val="false"/>
          <w:color w:val="000000"/>
          <w:sz w:val="28"/>
        </w:rPr>
        <w:t>
      6) қыш резисторлардың негіздері - құю;</w:t>
      </w:r>
    </w:p>
    <w:bookmarkEnd w:id="3202"/>
    <w:bookmarkStart w:name="z3215" w:id="3203"/>
    <w:p>
      <w:pPr>
        <w:spacing w:after="0"/>
        <w:ind w:left="0"/>
        <w:jc w:val="both"/>
      </w:pPr>
      <w:r>
        <w:rPr>
          <w:rFonts w:ascii="Times New Roman"/>
          <w:b w:val="false"/>
          <w:i w:val="false"/>
          <w:color w:val="000000"/>
          <w:sz w:val="28"/>
        </w:rPr>
        <w:t>
      7) ауыстырып қосқыштың платалары, қаңқалар, вариометрлердің роторлары мен статорлары – бөлшектерді қыш массадан қысым астында құю;</w:t>
      </w:r>
    </w:p>
    <w:bookmarkEnd w:id="3203"/>
    <w:bookmarkStart w:name="z3216" w:id="3204"/>
    <w:p>
      <w:pPr>
        <w:spacing w:after="0"/>
        <w:ind w:left="0"/>
        <w:jc w:val="both"/>
      </w:pPr>
      <w:r>
        <w:rPr>
          <w:rFonts w:ascii="Times New Roman"/>
          <w:b w:val="false"/>
          <w:i w:val="false"/>
          <w:color w:val="000000"/>
          <w:sz w:val="28"/>
        </w:rPr>
        <w:t>
      8) конденсаторларға арналған қыш пленка - құю;</w:t>
      </w:r>
    </w:p>
    <w:bookmarkEnd w:id="3204"/>
    <w:bookmarkStart w:name="z3217" w:id="3205"/>
    <w:p>
      <w:pPr>
        <w:spacing w:after="0"/>
        <w:ind w:left="0"/>
        <w:jc w:val="both"/>
      </w:pPr>
      <w:r>
        <w:rPr>
          <w:rFonts w:ascii="Times New Roman"/>
          <w:b w:val="false"/>
          <w:i w:val="false"/>
          <w:color w:val="000000"/>
          <w:sz w:val="28"/>
        </w:rPr>
        <w:t>
      9) металл қыш корпустарға арналған қалыңдығы 0,15 - 0,22 миллиметр пленка - құю;</w:t>
      </w:r>
    </w:p>
    <w:bookmarkEnd w:id="3205"/>
    <w:bookmarkStart w:name="z3218" w:id="3206"/>
    <w:p>
      <w:pPr>
        <w:spacing w:after="0"/>
        <w:ind w:left="0"/>
        <w:jc w:val="both"/>
      </w:pPr>
      <w:r>
        <w:rPr>
          <w:rFonts w:ascii="Times New Roman"/>
          <w:b w:val="false"/>
          <w:i w:val="false"/>
          <w:color w:val="000000"/>
          <w:sz w:val="28"/>
        </w:rPr>
        <w:t>
      10) мөлшері әртүрлі сопло - құю;</w:t>
      </w:r>
    </w:p>
    <w:bookmarkEnd w:id="3206"/>
    <w:bookmarkStart w:name="z3219" w:id="3207"/>
    <w:p>
      <w:pPr>
        <w:spacing w:after="0"/>
        <w:ind w:left="0"/>
        <w:jc w:val="both"/>
      </w:pPr>
      <w:r>
        <w:rPr>
          <w:rFonts w:ascii="Times New Roman"/>
          <w:b w:val="false"/>
          <w:i w:val="false"/>
          <w:color w:val="000000"/>
          <w:sz w:val="28"/>
        </w:rPr>
        <w:t>
      11) қырлы стакандар, қалпақтар, цилиндр бөлшектер – құю.</w:t>
      </w:r>
    </w:p>
    <w:bookmarkEnd w:id="3207"/>
    <w:bookmarkStart w:name="z3220" w:id="3208"/>
    <w:p>
      <w:pPr>
        <w:spacing w:after="0"/>
        <w:ind w:left="0"/>
        <w:jc w:val="left"/>
      </w:pPr>
      <w:r>
        <w:rPr>
          <w:rFonts w:ascii="Times New Roman"/>
          <w:b/>
          <w:i w:val="false"/>
          <w:color w:val="000000"/>
        </w:rPr>
        <w:t xml:space="preserve"> 55-параграф. Радиоқыш және феррит құюшы, 4-разряд</w:t>
      </w:r>
    </w:p>
    <w:bookmarkEnd w:id="3208"/>
    <w:bookmarkStart w:name="z3221" w:id="3209"/>
    <w:p>
      <w:pPr>
        <w:spacing w:after="0"/>
        <w:ind w:left="0"/>
        <w:jc w:val="both"/>
      </w:pPr>
      <w:r>
        <w:rPr>
          <w:rFonts w:ascii="Times New Roman"/>
          <w:b w:val="false"/>
          <w:i w:val="false"/>
          <w:color w:val="000000"/>
          <w:sz w:val="28"/>
        </w:rPr>
        <w:t>
      438. Жұмыс сипаттамасы:</w:t>
      </w:r>
    </w:p>
    <w:bookmarkEnd w:id="3209"/>
    <w:bookmarkStart w:name="z3222" w:id="3210"/>
    <w:p>
      <w:pPr>
        <w:spacing w:after="0"/>
        <w:ind w:left="0"/>
        <w:jc w:val="both"/>
      </w:pPr>
      <w:r>
        <w:rPr>
          <w:rFonts w:ascii="Times New Roman"/>
          <w:b w:val="false"/>
          <w:i w:val="false"/>
          <w:color w:val="000000"/>
          <w:sz w:val="28"/>
        </w:rPr>
        <w:t>
      күрделі пішінді бұйымдарды құю автоматтары мен жартылай автоматтарда, стационар және қол қалыптарда құю;</w:t>
      </w:r>
    </w:p>
    <w:bookmarkEnd w:id="3210"/>
    <w:bookmarkStart w:name="z3223" w:id="3211"/>
    <w:p>
      <w:pPr>
        <w:spacing w:after="0"/>
        <w:ind w:left="0"/>
        <w:jc w:val="both"/>
      </w:pPr>
      <w:r>
        <w:rPr>
          <w:rFonts w:ascii="Times New Roman"/>
          <w:b w:val="false"/>
          <w:i w:val="false"/>
          <w:color w:val="000000"/>
          <w:sz w:val="28"/>
        </w:rPr>
        <w:t>
      көп орынды қалыптарда құю, шликер дайындау процессін басқару;</w:t>
      </w:r>
    </w:p>
    <w:bookmarkEnd w:id="3211"/>
    <w:bookmarkStart w:name="z3224" w:id="3212"/>
    <w:p>
      <w:pPr>
        <w:spacing w:after="0"/>
        <w:ind w:left="0"/>
        <w:jc w:val="both"/>
      </w:pPr>
      <w:r>
        <w:rPr>
          <w:rFonts w:ascii="Times New Roman"/>
          <w:b w:val="false"/>
          <w:i w:val="false"/>
          <w:color w:val="000000"/>
          <w:sz w:val="28"/>
        </w:rPr>
        <w:t>
      шликердің құю қабілетін және құюға арналған ұнтақтың дисперстілігін айқындау;</w:t>
      </w:r>
    </w:p>
    <w:bookmarkEnd w:id="3212"/>
    <w:bookmarkStart w:name="z3225" w:id="3213"/>
    <w:p>
      <w:pPr>
        <w:spacing w:after="0"/>
        <w:ind w:left="0"/>
        <w:jc w:val="both"/>
      </w:pPr>
      <w:r>
        <w:rPr>
          <w:rFonts w:ascii="Times New Roman"/>
          <w:b w:val="false"/>
          <w:i w:val="false"/>
          <w:color w:val="000000"/>
          <w:sz w:val="28"/>
        </w:rPr>
        <w:t>
      поливинилбутераль негізінде қыш пленканы құю;</w:t>
      </w:r>
    </w:p>
    <w:bookmarkEnd w:id="3213"/>
    <w:bookmarkStart w:name="z3226" w:id="3214"/>
    <w:p>
      <w:pPr>
        <w:spacing w:after="0"/>
        <w:ind w:left="0"/>
        <w:jc w:val="both"/>
      </w:pPr>
      <w:r>
        <w:rPr>
          <w:rFonts w:ascii="Times New Roman"/>
          <w:b w:val="false"/>
          <w:i w:val="false"/>
          <w:color w:val="000000"/>
          <w:sz w:val="28"/>
        </w:rPr>
        <w:t>
      геометриялық өлшемдерді проекторда және құралдық микроскопта тексеру;</w:t>
      </w:r>
    </w:p>
    <w:bookmarkEnd w:id="3214"/>
    <w:bookmarkStart w:name="z3227" w:id="3215"/>
    <w:p>
      <w:pPr>
        <w:spacing w:after="0"/>
        <w:ind w:left="0"/>
        <w:jc w:val="both"/>
      </w:pPr>
      <w:r>
        <w:rPr>
          <w:rFonts w:ascii="Times New Roman"/>
          <w:b w:val="false"/>
          <w:i w:val="false"/>
          <w:color w:val="000000"/>
          <w:sz w:val="28"/>
        </w:rPr>
        <w:t>
      индикатормен және микрометрмен жұмыс істеу.</w:t>
      </w:r>
    </w:p>
    <w:bookmarkEnd w:id="3215"/>
    <w:bookmarkStart w:name="z3228" w:id="3216"/>
    <w:p>
      <w:pPr>
        <w:spacing w:after="0"/>
        <w:ind w:left="0"/>
        <w:jc w:val="both"/>
      </w:pPr>
      <w:r>
        <w:rPr>
          <w:rFonts w:ascii="Times New Roman"/>
          <w:b w:val="false"/>
          <w:i w:val="false"/>
          <w:color w:val="000000"/>
          <w:sz w:val="28"/>
        </w:rPr>
        <w:t>
      439. Білуге тиіс:</w:t>
      </w:r>
    </w:p>
    <w:bookmarkEnd w:id="3216"/>
    <w:bookmarkStart w:name="z3229" w:id="3217"/>
    <w:p>
      <w:pPr>
        <w:spacing w:after="0"/>
        <w:ind w:left="0"/>
        <w:jc w:val="both"/>
      </w:pPr>
      <w:r>
        <w:rPr>
          <w:rFonts w:ascii="Times New Roman"/>
          <w:b w:val="false"/>
          <w:i w:val="false"/>
          <w:color w:val="000000"/>
          <w:sz w:val="28"/>
        </w:rPr>
        <w:t>
      әртүрлі модельді құю жабдықтарының құрылысы;</w:t>
      </w:r>
    </w:p>
    <w:bookmarkEnd w:id="3217"/>
    <w:bookmarkStart w:name="z3230" w:id="3218"/>
    <w:p>
      <w:pPr>
        <w:spacing w:after="0"/>
        <w:ind w:left="0"/>
        <w:jc w:val="both"/>
      </w:pPr>
      <w:r>
        <w:rPr>
          <w:rFonts w:ascii="Times New Roman"/>
          <w:b w:val="false"/>
          <w:i w:val="false"/>
          <w:color w:val="000000"/>
          <w:sz w:val="28"/>
        </w:rPr>
        <w:t>
      қызмет көрсетілетін жабдықтың кинематикасы, электр схемасы, дәлдігін баптау және реттеу тәртібі;</w:t>
      </w:r>
    </w:p>
    <w:bookmarkEnd w:id="3218"/>
    <w:bookmarkStart w:name="z3231" w:id="3219"/>
    <w:p>
      <w:pPr>
        <w:spacing w:after="0"/>
        <w:ind w:left="0"/>
        <w:jc w:val="both"/>
      </w:pPr>
      <w:r>
        <w:rPr>
          <w:rFonts w:ascii="Times New Roman"/>
          <w:b w:val="false"/>
          <w:i w:val="false"/>
          <w:color w:val="000000"/>
          <w:sz w:val="28"/>
        </w:rPr>
        <w:t>
      бақылау-өлшеу құралдары мен аспаптарының құрылысы, мақсаты мен қолданылу шарттары;</w:t>
      </w:r>
    </w:p>
    <w:bookmarkEnd w:id="3219"/>
    <w:bookmarkStart w:name="z3232" w:id="3220"/>
    <w:p>
      <w:pPr>
        <w:spacing w:after="0"/>
        <w:ind w:left="0"/>
        <w:jc w:val="both"/>
      </w:pPr>
      <w:r>
        <w:rPr>
          <w:rFonts w:ascii="Times New Roman"/>
          <w:b w:val="false"/>
          <w:i w:val="false"/>
          <w:color w:val="000000"/>
          <w:sz w:val="28"/>
        </w:rPr>
        <w:t>
      әмбебап және арнайы құрылғылардың құрылымы;</w:t>
      </w:r>
    </w:p>
    <w:bookmarkEnd w:id="3220"/>
    <w:bookmarkStart w:name="z3233" w:id="3221"/>
    <w:p>
      <w:pPr>
        <w:spacing w:after="0"/>
        <w:ind w:left="0"/>
        <w:jc w:val="both"/>
      </w:pPr>
      <w:r>
        <w:rPr>
          <w:rFonts w:ascii="Times New Roman"/>
          <w:b w:val="false"/>
          <w:i w:val="false"/>
          <w:color w:val="000000"/>
          <w:sz w:val="28"/>
        </w:rPr>
        <w:t>
      шақтама және орнату жүйесі;</w:t>
      </w:r>
    </w:p>
    <w:bookmarkEnd w:id="3221"/>
    <w:bookmarkStart w:name="z3234" w:id="3222"/>
    <w:p>
      <w:pPr>
        <w:spacing w:after="0"/>
        <w:ind w:left="0"/>
        <w:jc w:val="both"/>
      </w:pPr>
      <w:r>
        <w:rPr>
          <w:rFonts w:ascii="Times New Roman"/>
          <w:b w:val="false"/>
          <w:i w:val="false"/>
          <w:color w:val="000000"/>
          <w:sz w:val="28"/>
        </w:rPr>
        <w:t>
      квалитеттер мен кедір-бұдырлық өлшемдері.</w:t>
      </w:r>
    </w:p>
    <w:bookmarkEnd w:id="3222"/>
    <w:bookmarkStart w:name="z3235" w:id="3223"/>
    <w:p>
      <w:pPr>
        <w:spacing w:after="0"/>
        <w:ind w:left="0"/>
        <w:jc w:val="both"/>
      </w:pPr>
      <w:r>
        <w:rPr>
          <w:rFonts w:ascii="Times New Roman"/>
          <w:b w:val="false"/>
          <w:i w:val="false"/>
          <w:color w:val="000000"/>
          <w:sz w:val="28"/>
        </w:rPr>
        <w:t>
      440. Жұмыс үлгілері:</w:t>
      </w:r>
    </w:p>
    <w:bookmarkEnd w:id="3223"/>
    <w:bookmarkStart w:name="z3236" w:id="3224"/>
    <w:p>
      <w:pPr>
        <w:spacing w:after="0"/>
        <w:ind w:left="0"/>
        <w:jc w:val="both"/>
      </w:pPr>
      <w:r>
        <w:rPr>
          <w:rFonts w:ascii="Times New Roman"/>
          <w:b w:val="false"/>
          <w:i w:val="false"/>
          <w:color w:val="000000"/>
          <w:sz w:val="28"/>
        </w:rPr>
        <w:t>
      1) саңылауының диаметрі 0,1-0,5 миллиметр әртүрлі пішінді бөлшектер - құю;</w:t>
      </w:r>
    </w:p>
    <w:bookmarkEnd w:id="3224"/>
    <w:bookmarkStart w:name="z3237" w:id="3225"/>
    <w:p>
      <w:pPr>
        <w:spacing w:after="0"/>
        <w:ind w:left="0"/>
        <w:jc w:val="both"/>
      </w:pPr>
      <w:r>
        <w:rPr>
          <w:rFonts w:ascii="Times New Roman"/>
          <w:b w:val="false"/>
          <w:i w:val="false"/>
          <w:color w:val="000000"/>
          <w:sz w:val="28"/>
        </w:rPr>
        <w:t>
      2) электр вакуум аспаптардың қаптамасына арналған аса берік 4 - 100 миллиметр қыш бөлшектер - құю;</w:t>
      </w:r>
    </w:p>
    <w:bookmarkEnd w:id="3225"/>
    <w:bookmarkStart w:name="z3238" w:id="3226"/>
    <w:p>
      <w:pPr>
        <w:spacing w:after="0"/>
        <w:ind w:left="0"/>
        <w:jc w:val="both"/>
      </w:pPr>
      <w:r>
        <w:rPr>
          <w:rFonts w:ascii="Times New Roman"/>
          <w:b w:val="false"/>
          <w:i w:val="false"/>
          <w:color w:val="000000"/>
          <w:sz w:val="28"/>
        </w:rPr>
        <w:t>
      3) стандарт емес, мемлекеттік талапқа сәйкес келмейтін, жекелеген элементтерін құрылымдық ресімдеуде ауытқушылықтары, оның ішінде саңылауларының орналасу симметриясыздығы, саңылауларының арасындағы қабаттардың сәйкессіздігі, бөлшек биіктігінің оның диаметріне қатынасының сәйкессіздігі бар бөлшектер - құю құрылғыларында құю;</w:t>
      </w:r>
    </w:p>
    <w:bookmarkEnd w:id="3226"/>
    <w:bookmarkStart w:name="z3239" w:id="3227"/>
    <w:p>
      <w:pPr>
        <w:spacing w:after="0"/>
        <w:ind w:left="0"/>
        <w:jc w:val="both"/>
      </w:pPr>
      <w:r>
        <w:rPr>
          <w:rFonts w:ascii="Times New Roman"/>
          <w:b w:val="false"/>
          <w:i w:val="false"/>
          <w:color w:val="000000"/>
          <w:sz w:val="28"/>
        </w:rPr>
        <w:t>
      4) микроплаталар дайындамасы - құю;</w:t>
      </w:r>
    </w:p>
    <w:bookmarkEnd w:id="3227"/>
    <w:bookmarkStart w:name="z3240" w:id="3228"/>
    <w:p>
      <w:pPr>
        <w:spacing w:after="0"/>
        <w:ind w:left="0"/>
        <w:jc w:val="both"/>
      </w:pPr>
      <w:r>
        <w:rPr>
          <w:rFonts w:ascii="Times New Roman"/>
          <w:b w:val="false"/>
          <w:i w:val="false"/>
          <w:color w:val="000000"/>
          <w:sz w:val="28"/>
        </w:rPr>
        <w:t>
      5) сфералық қалып дайындамалары - құю автоматтарында құю;</w:t>
      </w:r>
    </w:p>
    <w:bookmarkEnd w:id="3228"/>
    <w:bookmarkStart w:name="z3241" w:id="3229"/>
    <w:p>
      <w:pPr>
        <w:spacing w:after="0"/>
        <w:ind w:left="0"/>
        <w:jc w:val="both"/>
      </w:pPr>
      <w:r>
        <w:rPr>
          <w:rFonts w:ascii="Times New Roman"/>
          <w:b w:val="false"/>
          <w:i w:val="false"/>
          <w:color w:val="000000"/>
          <w:sz w:val="28"/>
        </w:rPr>
        <w:t>
      6) диаметрі 250 миллиметр, Н-150 миллиметр қырлы оқшаулауыш - құю;</w:t>
      </w:r>
    </w:p>
    <w:bookmarkEnd w:id="3229"/>
    <w:bookmarkStart w:name="z3242" w:id="3230"/>
    <w:p>
      <w:pPr>
        <w:spacing w:after="0"/>
        <w:ind w:left="0"/>
        <w:jc w:val="both"/>
      </w:pPr>
      <w:r>
        <w:rPr>
          <w:rFonts w:ascii="Times New Roman"/>
          <w:b w:val="false"/>
          <w:i w:val="false"/>
          <w:color w:val="000000"/>
          <w:sz w:val="28"/>
        </w:rPr>
        <w:t>
      7) диаметрі 250 миллиметр, Н-300 миллиметр сақина - құю;</w:t>
      </w:r>
    </w:p>
    <w:bookmarkEnd w:id="3230"/>
    <w:bookmarkStart w:name="z3243" w:id="3231"/>
    <w:p>
      <w:pPr>
        <w:spacing w:after="0"/>
        <w:ind w:left="0"/>
        <w:jc w:val="both"/>
      </w:pPr>
      <w:r>
        <w:rPr>
          <w:rFonts w:ascii="Times New Roman"/>
          <w:b w:val="false"/>
          <w:i w:val="false"/>
          <w:color w:val="000000"/>
          <w:sz w:val="28"/>
        </w:rPr>
        <w:t>
      8) қабырғасы жұқа (0,3-1,0 миллиметр) және қабысу саны көп микроқабылдағыштың корпусы - құю;</w:t>
      </w:r>
    </w:p>
    <w:bookmarkEnd w:id="3231"/>
    <w:bookmarkStart w:name="z3244" w:id="3232"/>
    <w:p>
      <w:pPr>
        <w:spacing w:after="0"/>
        <w:ind w:left="0"/>
        <w:jc w:val="both"/>
      </w:pPr>
      <w:r>
        <w:rPr>
          <w:rFonts w:ascii="Times New Roman"/>
          <w:b w:val="false"/>
          <w:i w:val="false"/>
          <w:color w:val="000000"/>
          <w:sz w:val="28"/>
        </w:rPr>
        <w:t>
      9) қабырғасы жұқа және қабысу саны көп кардиографтың корпусы - құю;</w:t>
      </w:r>
    </w:p>
    <w:bookmarkEnd w:id="3232"/>
    <w:bookmarkStart w:name="z3245" w:id="3233"/>
    <w:p>
      <w:pPr>
        <w:spacing w:after="0"/>
        <w:ind w:left="0"/>
        <w:jc w:val="both"/>
      </w:pPr>
      <w:r>
        <w:rPr>
          <w:rFonts w:ascii="Times New Roman"/>
          <w:b w:val="false"/>
          <w:i w:val="false"/>
          <w:color w:val="000000"/>
          <w:sz w:val="28"/>
        </w:rPr>
        <w:t>
      10) карбонил темір мен балқымалардың негізіндегі магнитодиэлектриктер - құю құрылғысыда аса күрделі бөлшектерді шликерден құю;</w:t>
      </w:r>
    </w:p>
    <w:bookmarkEnd w:id="3233"/>
    <w:bookmarkStart w:name="z3246" w:id="3234"/>
    <w:p>
      <w:pPr>
        <w:spacing w:after="0"/>
        <w:ind w:left="0"/>
        <w:jc w:val="both"/>
      </w:pPr>
      <w:r>
        <w:rPr>
          <w:rFonts w:ascii="Times New Roman"/>
          <w:b w:val="false"/>
          <w:i w:val="false"/>
          <w:color w:val="000000"/>
          <w:sz w:val="28"/>
        </w:rPr>
        <w:t>
      11) қалыңдығы 40 микрометр астам және құрамында металл бар, поливинилбутераль негізіндегі қалыңдығы 10 микрометр астам қыш пленка - құю құрылғыларында құю;</w:t>
      </w:r>
    </w:p>
    <w:bookmarkEnd w:id="3234"/>
    <w:bookmarkStart w:name="z3247" w:id="3235"/>
    <w:p>
      <w:pPr>
        <w:spacing w:after="0"/>
        <w:ind w:left="0"/>
        <w:jc w:val="both"/>
      </w:pPr>
      <w:r>
        <w:rPr>
          <w:rFonts w:ascii="Times New Roman"/>
          <w:b w:val="false"/>
          <w:i w:val="false"/>
          <w:color w:val="000000"/>
          <w:sz w:val="28"/>
        </w:rPr>
        <w:t>
      12) түтіктер, өзектер, күрделі қалыпты дискілер - құю;</w:t>
      </w:r>
    </w:p>
    <w:bookmarkEnd w:id="3235"/>
    <w:bookmarkStart w:name="z3248" w:id="3236"/>
    <w:p>
      <w:pPr>
        <w:spacing w:after="0"/>
        <w:ind w:left="0"/>
        <w:jc w:val="both"/>
      </w:pPr>
      <w:r>
        <w:rPr>
          <w:rFonts w:ascii="Times New Roman"/>
          <w:b w:val="false"/>
          <w:i w:val="false"/>
          <w:color w:val="000000"/>
          <w:sz w:val="28"/>
        </w:rPr>
        <w:t>
      13) жұқа қабатты, саңылауларының саны көп күрделі пішінді феррит бөлшектер - құю автоматтарында құю;</w:t>
      </w:r>
    </w:p>
    <w:bookmarkEnd w:id="3236"/>
    <w:bookmarkStart w:name="z3249" w:id="3237"/>
    <w:p>
      <w:pPr>
        <w:spacing w:after="0"/>
        <w:ind w:left="0"/>
        <w:jc w:val="both"/>
      </w:pPr>
      <w:r>
        <w:rPr>
          <w:rFonts w:ascii="Times New Roman"/>
          <w:b w:val="false"/>
          <w:i w:val="false"/>
          <w:color w:val="000000"/>
          <w:sz w:val="28"/>
        </w:rPr>
        <w:t>
      14) диаметрі 190 миллиметр, Н-716 миллиметр цилиндрлер - құю;</w:t>
      </w:r>
    </w:p>
    <w:bookmarkEnd w:id="3237"/>
    <w:bookmarkStart w:name="z3250" w:id="3238"/>
    <w:p>
      <w:pPr>
        <w:spacing w:after="0"/>
        <w:ind w:left="0"/>
        <w:jc w:val="both"/>
      </w:pPr>
      <w:r>
        <w:rPr>
          <w:rFonts w:ascii="Times New Roman"/>
          <w:b w:val="false"/>
          <w:i w:val="false"/>
          <w:color w:val="000000"/>
          <w:sz w:val="28"/>
        </w:rPr>
        <w:t>
      15) энергияның жоғары жиілікті шықпаларына арналған шайбалар - құю.</w:t>
      </w:r>
    </w:p>
    <w:bookmarkEnd w:id="3238"/>
    <w:bookmarkStart w:name="z3251" w:id="3239"/>
    <w:p>
      <w:pPr>
        <w:spacing w:after="0"/>
        <w:ind w:left="0"/>
        <w:jc w:val="left"/>
      </w:pPr>
      <w:r>
        <w:rPr>
          <w:rFonts w:ascii="Times New Roman"/>
          <w:b/>
          <w:i w:val="false"/>
          <w:color w:val="000000"/>
        </w:rPr>
        <w:t xml:space="preserve"> 56-параграф. Радиоқыш және феррит құюшы, 5-разряд</w:t>
      </w:r>
    </w:p>
    <w:bookmarkEnd w:id="3239"/>
    <w:bookmarkStart w:name="z3252" w:id="3240"/>
    <w:p>
      <w:pPr>
        <w:spacing w:after="0"/>
        <w:ind w:left="0"/>
        <w:jc w:val="both"/>
      </w:pPr>
      <w:r>
        <w:rPr>
          <w:rFonts w:ascii="Times New Roman"/>
          <w:b w:val="false"/>
          <w:i w:val="false"/>
          <w:color w:val="000000"/>
          <w:sz w:val="28"/>
        </w:rPr>
        <w:t>
      441. Жұмыс сипаттамасы:</w:t>
      </w:r>
    </w:p>
    <w:bookmarkEnd w:id="3240"/>
    <w:bookmarkStart w:name="z3253" w:id="3241"/>
    <w:p>
      <w:pPr>
        <w:spacing w:after="0"/>
        <w:ind w:left="0"/>
        <w:jc w:val="both"/>
      </w:pPr>
      <w:r>
        <w:rPr>
          <w:rFonts w:ascii="Times New Roman"/>
          <w:b w:val="false"/>
          <w:i w:val="false"/>
          <w:color w:val="000000"/>
          <w:sz w:val="28"/>
        </w:rPr>
        <w:t>
      күрделі пішінді бұйымдарды құю автоматтары мен жартылай автоматтарда құю;</w:t>
      </w:r>
    </w:p>
    <w:bookmarkEnd w:id="3241"/>
    <w:bookmarkStart w:name="z3254" w:id="3242"/>
    <w:p>
      <w:pPr>
        <w:spacing w:after="0"/>
        <w:ind w:left="0"/>
        <w:jc w:val="both"/>
      </w:pPr>
      <w:r>
        <w:rPr>
          <w:rFonts w:ascii="Times New Roman"/>
          <w:b w:val="false"/>
          <w:i w:val="false"/>
          <w:color w:val="000000"/>
          <w:sz w:val="28"/>
        </w:rPr>
        <w:t>
      поливинилбутераль, полимер композициялы материалдардың негізіндегі қыш және металл пленкаларды құю;</w:t>
      </w:r>
    </w:p>
    <w:bookmarkEnd w:id="3242"/>
    <w:bookmarkStart w:name="z3255" w:id="3243"/>
    <w:p>
      <w:pPr>
        <w:spacing w:after="0"/>
        <w:ind w:left="0"/>
        <w:jc w:val="both"/>
      </w:pPr>
      <w:r>
        <w:rPr>
          <w:rFonts w:ascii="Times New Roman"/>
          <w:b w:val="false"/>
          <w:i w:val="false"/>
          <w:color w:val="000000"/>
          <w:sz w:val="28"/>
        </w:rPr>
        <w:t>
      құю сапасын тексеру;</w:t>
      </w:r>
    </w:p>
    <w:bookmarkEnd w:id="3243"/>
    <w:bookmarkStart w:name="z3256" w:id="3244"/>
    <w:p>
      <w:pPr>
        <w:spacing w:after="0"/>
        <w:ind w:left="0"/>
        <w:jc w:val="both"/>
      </w:pPr>
      <w:r>
        <w:rPr>
          <w:rFonts w:ascii="Times New Roman"/>
          <w:b w:val="false"/>
          <w:i w:val="false"/>
          <w:color w:val="000000"/>
          <w:sz w:val="28"/>
        </w:rPr>
        <w:t>
      пленканы төсенішінен арнайы станокта ажырату;</w:t>
      </w:r>
    </w:p>
    <w:bookmarkEnd w:id="3244"/>
    <w:bookmarkStart w:name="z3257" w:id="3245"/>
    <w:p>
      <w:pPr>
        <w:spacing w:after="0"/>
        <w:ind w:left="0"/>
        <w:jc w:val="both"/>
      </w:pPr>
      <w:r>
        <w:rPr>
          <w:rFonts w:ascii="Times New Roman"/>
          <w:b w:val="false"/>
          <w:i w:val="false"/>
          <w:color w:val="000000"/>
          <w:sz w:val="28"/>
        </w:rPr>
        <w:t>
      пленканың белгіленген қалыңдығынан ауытқушылықты контактісіз өлшеуге арналған радиоизотоп датчикпен жұмыс істеу.</w:t>
      </w:r>
    </w:p>
    <w:bookmarkEnd w:id="3245"/>
    <w:bookmarkStart w:name="z3258" w:id="3246"/>
    <w:p>
      <w:pPr>
        <w:spacing w:after="0"/>
        <w:ind w:left="0"/>
        <w:jc w:val="both"/>
      </w:pPr>
      <w:r>
        <w:rPr>
          <w:rFonts w:ascii="Times New Roman"/>
          <w:b w:val="false"/>
          <w:i w:val="false"/>
          <w:color w:val="000000"/>
          <w:sz w:val="28"/>
        </w:rPr>
        <w:t>
      442. Білуге тиіс:</w:t>
      </w:r>
    </w:p>
    <w:bookmarkEnd w:id="3246"/>
    <w:bookmarkStart w:name="z3259" w:id="3247"/>
    <w:p>
      <w:pPr>
        <w:spacing w:after="0"/>
        <w:ind w:left="0"/>
        <w:jc w:val="both"/>
      </w:pPr>
      <w:r>
        <w:rPr>
          <w:rFonts w:ascii="Times New Roman"/>
          <w:b w:val="false"/>
          <w:i w:val="false"/>
          <w:color w:val="000000"/>
          <w:sz w:val="28"/>
        </w:rPr>
        <w:t>
      әртүрлі модельді құю жабдықтарының құрылысын;</w:t>
      </w:r>
    </w:p>
    <w:bookmarkEnd w:id="3247"/>
    <w:bookmarkStart w:name="z3260" w:id="3248"/>
    <w:p>
      <w:pPr>
        <w:spacing w:after="0"/>
        <w:ind w:left="0"/>
        <w:jc w:val="both"/>
      </w:pPr>
      <w:r>
        <w:rPr>
          <w:rFonts w:ascii="Times New Roman"/>
          <w:b w:val="false"/>
          <w:i w:val="false"/>
          <w:color w:val="000000"/>
          <w:sz w:val="28"/>
        </w:rPr>
        <w:t>
      қызмет көрсетілетін жабдықтың кинематикалық және электр схемасы, дәлдігін баптау және реттеу тәртібі;</w:t>
      </w:r>
    </w:p>
    <w:bookmarkEnd w:id="3248"/>
    <w:bookmarkStart w:name="z3261" w:id="3249"/>
    <w:p>
      <w:pPr>
        <w:spacing w:after="0"/>
        <w:ind w:left="0"/>
        <w:jc w:val="both"/>
      </w:pPr>
      <w:r>
        <w:rPr>
          <w:rFonts w:ascii="Times New Roman"/>
          <w:b w:val="false"/>
          <w:i w:val="false"/>
          <w:color w:val="000000"/>
          <w:sz w:val="28"/>
        </w:rPr>
        <w:t>
      пленканы төсенішінен ажыратуға арналған станоктың құрылысы, жұмыс тәртібі және баптау тәсілдері;</w:t>
      </w:r>
    </w:p>
    <w:bookmarkEnd w:id="3249"/>
    <w:bookmarkStart w:name="z3262" w:id="3250"/>
    <w:p>
      <w:pPr>
        <w:spacing w:after="0"/>
        <w:ind w:left="0"/>
        <w:jc w:val="both"/>
      </w:pPr>
      <w:r>
        <w:rPr>
          <w:rFonts w:ascii="Times New Roman"/>
          <w:b w:val="false"/>
          <w:i w:val="false"/>
          <w:color w:val="000000"/>
          <w:sz w:val="28"/>
        </w:rPr>
        <w:t>
      бақылау-өлшеу құралдары мен аспаптарының құрылысы, мақсаты мен пайдалану шарттары.</w:t>
      </w:r>
    </w:p>
    <w:bookmarkEnd w:id="3250"/>
    <w:bookmarkStart w:name="z3263" w:id="3251"/>
    <w:p>
      <w:pPr>
        <w:spacing w:after="0"/>
        <w:ind w:left="0"/>
        <w:jc w:val="both"/>
      </w:pPr>
      <w:r>
        <w:rPr>
          <w:rFonts w:ascii="Times New Roman"/>
          <w:b w:val="false"/>
          <w:i w:val="false"/>
          <w:color w:val="000000"/>
          <w:sz w:val="28"/>
        </w:rPr>
        <w:t>
      443. Жұмыс үлгілері:</w:t>
      </w:r>
    </w:p>
    <w:bookmarkEnd w:id="3251"/>
    <w:bookmarkStart w:name="z3264" w:id="3252"/>
    <w:p>
      <w:pPr>
        <w:spacing w:after="0"/>
        <w:ind w:left="0"/>
        <w:jc w:val="both"/>
      </w:pPr>
      <w:r>
        <w:rPr>
          <w:rFonts w:ascii="Times New Roman"/>
          <w:b w:val="false"/>
          <w:i w:val="false"/>
          <w:color w:val="000000"/>
          <w:sz w:val="28"/>
        </w:rPr>
        <w:t>
      поливинилбутераль негізіндегі пленкалар: қалыңдығы 40 микрометр аз қыш пленка, қалыңдығы 10 микрометр кем металл пленка - құю.</w:t>
      </w:r>
    </w:p>
    <w:bookmarkEnd w:id="3252"/>
    <w:bookmarkStart w:name="z3265" w:id="3253"/>
    <w:p>
      <w:pPr>
        <w:spacing w:after="0"/>
        <w:ind w:left="0"/>
        <w:jc w:val="left"/>
      </w:pPr>
      <w:r>
        <w:rPr>
          <w:rFonts w:ascii="Times New Roman"/>
          <w:b/>
          <w:i w:val="false"/>
          <w:color w:val="000000"/>
        </w:rPr>
        <w:t xml:space="preserve"> 57-параграф. Радиоқышты қалыптаушы, 2-разряд</w:t>
      </w:r>
    </w:p>
    <w:bookmarkEnd w:id="3253"/>
    <w:bookmarkStart w:name="z3266" w:id="3254"/>
    <w:p>
      <w:pPr>
        <w:spacing w:after="0"/>
        <w:ind w:left="0"/>
        <w:jc w:val="both"/>
      </w:pPr>
      <w:r>
        <w:rPr>
          <w:rFonts w:ascii="Times New Roman"/>
          <w:b w:val="false"/>
          <w:i w:val="false"/>
          <w:color w:val="000000"/>
          <w:sz w:val="28"/>
        </w:rPr>
        <w:t>
      444. Жұмыс сипаттамасы:</w:t>
      </w:r>
    </w:p>
    <w:bookmarkEnd w:id="3254"/>
    <w:bookmarkStart w:name="z3267" w:id="3255"/>
    <w:p>
      <w:pPr>
        <w:spacing w:after="0"/>
        <w:ind w:left="0"/>
        <w:jc w:val="both"/>
      </w:pPr>
      <w:r>
        <w:rPr>
          <w:rFonts w:ascii="Times New Roman"/>
          <w:b w:val="false"/>
          <w:i w:val="false"/>
          <w:color w:val="000000"/>
          <w:sz w:val="28"/>
        </w:rPr>
        <w:t>
      шикізат пен материалдарды дайындау;</w:t>
      </w:r>
    </w:p>
    <w:bookmarkEnd w:id="3255"/>
    <w:bookmarkStart w:name="z3268" w:id="3256"/>
    <w:p>
      <w:pPr>
        <w:spacing w:after="0"/>
        <w:ind w:left="0"/>
        <w:jc w:val="both"/>
      </w:pPr>
      <w:r>
        <w:rPr>
          <w:rFonts w:ascii="Times New Roman"/>
          <w:b w:val="false"/>
          <w:i w:val="false"/>
          <w:color w:val="000000"/>
          <w:sz w:val="28"/>
        </w:rPr>
        <w:t>
      механикалық желіге біріктірілген жабдықтарда (диірмен, кептіргіш барабан, мөлшерлегіш, араластырғыш) капсель массасын дайындау;</w:t>
      </w:r>
    </w:p>
    <w:bookmarkEnd w:id="3256"/>
    <w:bookmarkStart w:name="z3269" w:id="3257"/>
    <w:p>
      <w:pPr>
        <w:spacing w:after="0"/>
        <w:ind w:left="0"/>
        <w:jc w:val="both"/>
      </w:pPr>
      <w:r>
        <w:rPr>
          <w:rFonts w:ascii="Times New Roman"/>
          <w:b w:val="false"/>
          <w:i w:val="false"/>
          <w:color w:val="000000"/>
          <w:sz w:val="28"/>
        </w:rPr>
        <w:t>
      нығыздау үшін нығыздауыш қалыптарды таңдау;</w:t>
      </w:r>
    </w:p>
    <w:bookmarkEnd w:id="3257"/>
    <w:bookmarkStart w:name="z3270" w:id="3258"/>
    <w:p>
      <w:pPr>
        <w:spacing w:after="0"/>
        <w:ind w:left="0"/>
        <w:jc w:val="both"/>
      </w:pPr>
      <w:r>
        <w:rPr>
          <w:rFonts w:ascii="Times New Roman"/>
          <w:b w:val="false"/>
          <w:i w:val="false"/>
          <w:color w:val="000000"/>
          <w:sz w:val="28"/>
        </w:rPr>
        <w:t>
      капсельдер мен плиталарды гидравликалық нығыздауыштарда 100 киллограмнан баса отырып нығыздау;</w:t>
      </w:r>
    </w:p>
    <w:bookmarkEnd w:id="3258"/>
    <w:bookmarkStart w:name="z3271" w:id="3259"/>
    <w:p>
      <w:pPr>
        <w:spacing w:after="0"/>
        <w:ind w:left="0"/>
        <w:jc w:val="both"/>
      </w:pPr>
      <w:r>
        <w:rPr>
          <w:rFonts w:ascii="Times New Roman"/>
          <w:b w:val="false"/>
          <w:i w:val="false"/>
          <w:color w:val="000000"/>
          <w:sz w:val="28"/>
        </w:rPr>
        <w:t>
      әртүрлі отқа төзгіштерді нығыздауыштар мен қалыптау станоктарында нығыздау және қалыптау;</w:t>
      </w:r>
    </w:p>
    <w:bookmarkEnd w:id="3259"/>
    <w:bookmarkStart w:name="z3272" w:id="3260"/>
    <w:p>
      <w:pPr>
        <w:spacing w:after="0"/>
        <w:ind w:left="0"/>
        <w:jc w:val="both"/>
      </w:pPr>
      <w:r>
        <w:rPr>
          <w:rFonts w:ascii="Times New Roman"/>
          <w:b w:val="false"/>
          <w:i w:val="false"/>
          <w:color w:val="000000"/>
          <w:sz w:val="28"/>
        </w:rPr>
        <w:t>
      матрицалар мен пуансондарды майлау.</w:t>
      </w:r>
    </w:p>
    <w:bookmarkEnd w:id="3260"/>
    <w:bookmarkStart w:name="z3273" w:id="3261"/>
    <w:p>
      <w:pPr>
        <w:spacing w:after="0"/>
        <w:ind w:left="0"/>
        <w:jc w:val="both"/>
      </w:pPr>
      <w:r>
        <w:rPr>
          <w:rFonts w:ascii="Times New Roman"/>
          <w:b w:val="false"/>
          <w:i w:val="false"/>
          <w:color w:val="000000"/>
          <w:sz w:val="28"/>
        </w:rPr>
        <w:t>
      445. Білуге тиіс:</w:t>
      </w:r>
    </w:p>
    <w:bookmarkEnd w:id="3261"/>
    <w:bookmarkStart w:name="z3274" w:id="3262"/>
    <w:p>
      <w:pPr>
        <w:spacing w:after="0"/>
        <w:ind w:left="0"/>
        <w:jc w:val="both"/>
      </w:pPr>
      <w:r>
        <w:rPr>
          <w:rFonts w:ascii="Times New Roman"/>
          <w:b w:val="false"/>
          <w:i w:val="false"/>
          <w:color w:val="000000"/>
          <w:sz w:val="28"/>
        </w:rPr>
        <w:t>
      қызмет көрсетілетін жабдықтың (механикалық тізбектердің, гидравликалық нығыздауыштардың) маңызды бөлшектерінің атауы, мақсаты және жұмыс тәртібі;</w:t>
      </w:r>
    </w:p>
    <w:bookmarkEnd w:id="3262"/>
    <w:bookmarkStart w:name="z3275" w:id="3263"/>
    <w:p>
      <w:pPr>
        <w:spacing w:after="0"/>
        <w:ind w:left="0"/>
        <w:jc w:val="both"/>
      </w:pPr>
      <w:r>
        <w:rPr>
          <w:rFonts w:ascii="Times New Roman"/>
          <w:b w:val="false"/>
          <w:i w:val="false"/>
          <w:color w:val="000000"/>
          <w:sz w:val="28"/>
        </w:rPr>
        <w:t>
      әмбебап және арнайы құрылғылардың, бақылау-өлшеу құралдарының мақсаты және қолданылу шарттары;</w:t>
      </w:r>
    </w:p>
    <w:bookmarkEnd w:id="3263"/>
    <w:bookmarkStart w:name="z3276" w:id="3264"/>
    <w:p>
      <w:pPr>
        <w:spacing w:after="0"/>
        <w:ind w:left="0"/>
        <w:jc w:val="both"/>
      </w:pPr>
      <w:r>
        <w:rPr>
          <w:rFonts w:ascii="Times New Roman"/>
          <w:b w:val="false"/>
          <w:i w:val="false"/>
          <w:color w:val="000000"/>
          <w:sz w:val="28"/>
        </w:rPr>
        <w:t>
      шикізат түрлері және олардың қасиеттері;</w:t>
      </w:r>
    </w:p>
    <w:bookmarkEnd w:id="3264"/>
    <w:bookmarkStart w:name="z3277" w:id="3265"/>
    <w:p>
      <w:pPr>
        <w:spacing w:after="0"/>
        <w:ind w:left="0"/>
        <w:jc w:val="both"/>
      </w:pPr>
      <w:r>
        <w:rPr>
          <w:rFonts w:ascii="Times New Roman"/>
          <w:b w:val="false"/>
          <w:i w:val="false"/>
          <w:color w:val="000000"/>
          <w:sz w:val="28"/>
        </w:rPr>
        <w:t>
      шикізатты ағын желілі қоспалауыштар мен агрегаттарға салу және мөлшерлеу тәртібі;</w:t>
      </w:r>
    </w:p>
    <w:bookmarkEnd w:id="3265"/>
    <w:bookmarkStart w:name="z3278" w:id="3266"/>
    <w:p>
      <w:pPr>
        <w:spacing w:after="0"/>
        <w:ind w:left="0"/>
        <w:jc w:val="both"/>
      </w:pPr>
      <w:r>
        <w:rPr>
          <w:rFonts w:ascii="Times New Roman"/>
          <w:b w:val="false"/>
          <w:i w:val="false"/>
          <w:color w:val="000000"/>
          <w:sz w:val="28"/>
        </w:rPr>
        <w:t>
      нығыздауыштың басу ауқымы және нығыздау ұзақтығы.</w:t>
      </w:r>
    </w:p>
    <w:bookmarkEnd w:id="3266"/>
    <w:bookmarkStart w:name="z3279" w:id="3267"/>
    <w:p>
      <w:pPr>
        <w:spacing w:after="0"/>
        <w:ind w:left="0"/>
        <w:jc w:val="both"/>
      </w:pPr>
      <w:r>
        <w:rPr>
          <w:rFonts w:ascii="Times New Roman"/>
          <w:b w:val="false"/>
          <w:i w:val="false"/>
          <w:color w:val="000000"/>
          <w:sz w:val="28"/>
        </w:rPr>
        <w:t>
      446. Жұмыс үлгілері:</w:t>
      </w:r>
    </w:p>
    <w:bookmarkEnd w:id="3267"/>
    <w:bookmarkStart w:name="z3280" w:id="3268"/>
    <w:p>
      <w:pPr>
        <w:spacing w:after="0"/>
        <w:ind w:left="0"/>
        <w:jc w:val="both"/>
      </w:pPr>
      <w:r>
        <w:rPr>
          <w:rFonts w:ascii="Times New Roman"/>
          <w:b w:val="false"/>
          <w:i w:val="false"/>
          <w:color w:val="000000"/>
          <w:sz w:val="28"/>
        </w:rPr>
        <w:t>
      1) шыныдан пісірілген қыш құмыра - разряды анағұрлым жоғары қалыптаушымен бірлесе отырып өңдеу;</w:t>
      </w:r>
    </w:p>
    <w:bookmarkEnd w:id="3268"/>
    <w:bookmarkStart w:name="z3281" w:id="3269"/>
    <w:p>
      <w:pPr>
        <w:spacing w:after="0"/>
        <w:ind w:left="0"/>
        <w:jc w:val="both"/>
      </w:pPr>
      <w:r>
        <w:rPr>
          <w:rFonts w:ascii="Times New Roman"/>
          <w:b w:val="false"/>
          <w:i w:val="false"/>
          <w:color w:val="000000"/>
          <w:sz w:val="28"/>
        </w:rPr>
        <w:t>
      2) қыш массадан жасалған күрделі емес бөлшектер - қалыптау;</w:t>
      </w:r>
    </w:p>
    <w:bookmarkEnd w:id="3269"/>
    <w:bookmarkStart w:name="z3282" w:id="3270"/>
    <w:p>
      <w:pPr>
        <w:spacing w:after="0"/>
        <w:ind w:left="0"/>
        <w:jc w:val="both"/>
      </w:pPr>
      <w:r>
        <w:rPr>
          <w:rFonts w:ascii="Times New Roman"/>
          <w:b w:val="false"/>
          <w:i w:val="false"/>
          <w:color w:val="000000"/>
          <w:sz w:val="28"/>
        </w:rPr>
        <w:t>
      3) капсельдер, төсемдер, қақпақтар, плиталар, қораптар, науашалар - гидронығыздауыштарда нығыздау;</w:t>
      </w:r>
    </w:p>
    <w:bookmarkEnd w:id="3270"/>
    <w:bookmarkStart w:name="z3283" w:id="3271"/>
    <w:p>
      <w:pPr>
        <w:spacing w:after="0"/>
        <w:ind w:left="0"/>
        <w:jc w:val="both"/>
      </w:pPr>
      <w:r>
        <w:rPr>
          <w:rFonts w:ascii="Times New Roman"/>
          <w:b w:val="false"/>
          <w:i w:val="false"/>
          <w:color w:val="000000"/>
          <w:sz w:val="28"/>
        </w:rPr>
        <w:t>
      4) кухтер, дуплеждер, ұсақ беріліс - қалыптау;</w:t>
      </w:r>
    </w:p>
    <w:bookmarkEnd w:id="3271"/>
    <w:bookmarkStart w:name="z3284" w:id="3272"/>
    <w:p>
      <w:pPr>
        <w:spacing w:after="0"/>
        <w:ind w:left="0"/>
        <w:jc w:val="both"/>
      </w:pPr>
      <w:r>
        <w:rPr>
          <w:rFonts w:ascii="Times New Roman"/>
          <w:b w:val="false"/>
          <w:i w:val="false"/>
          <w:color w:val="000000"/>
          <w:sz w:val="28"/>
        </w:rPr>
        <w:t>
      5) шыныдан пісірілген қыш құмыра жасау үшін қажетті масса- елек арқылы елеу және басу кезінде қалыпқа себу.</w:t>
      </w:r>
    </w:p>
    <w:bookmarkEnd w:id="3272"/>
    <w:bookmarkStart w:name="z3285" w:id="3273"/>
    <w:p>
      <w:pPr>
        <w:spacing w:after="0"/>
        <w:ind w:left="0"/>
        <w:jc w:val="left"/>
      </w:pPr>
      <w:r>
        <w:rPr>
          <w:rFonts w:ascii="Times New Roman"/>
          <w:b/>
          <w:i w:val="false"/>
          <w:color w:val="000000"/>
        </w:rPr>
        <w:t xml:space="preserve"> 58-параграф. Радиоқышты қалыптаушы, 3-разряд</w:t>
      </w:r>
    </w:p>
    <w:bookmarkEnd w:id="3273"/>
    <w:bookmarkStart w:name="z3286" w:id="3274"/>
    <w:p>
      <w:pPr>
        <w:spacing w:after="0"/>
        <w:ind w:left="0"/>
        <w:jc w:val="both"/>
      </w:pPr>
      <w:r>
        <w:rPr>
          <w:rFonts w:ascii="Times New Roman"/>
          <w:b w:val="false"/>
          <w:i w:val="false"/>
          <w:color w:val="000000"/>
          <w:sz w:val="28"/>
        </w:rPr>
        <w:t>
      447. Жұмыс сипаттамасы:</w:t>
      </w:r>
    </w:p>
    <w:bookmarkEnd w:id="3274"/>
    <w:bookmarkStart w:name="z3287" w:id="3275"/>
    <w:p>
      <w:pPr>
        <w:spacing w:after="0"/>
        <w:ind w:left="0"/>
        <w:jc w:val="both"/>
      </w:pPr>
      <w:r>
        <w:rPr>
          <w:rFonts w:ascii="Times New Roman"/>
          <w:b w:val="false"/>
          <w:i w:val="false"/>
          <w:color w:val="000000"/>
          <w:sz w:val="28"/>
        </w:rPr>
        <w:t>
      гипстен кап, қалыптар, күрделілігі орташа ажыратпа қалыптар мен кеспелтектерді құю;</w:t>
      </w:r>
    </w:p>
    <w:bookmarkEnd w:id="3275"/>
    <w:bookmarkStart w:name="z3288" w:id="3276"/>
    <w:p>
      <w:pPr>
        <w:spacing w:after="0"/>
        <w:ind w:left="0"/>
        <w:jc w:val="both"/>
      </w:pPr>
      <w:r>
        <w:rPr>
          <w:rFonts w:ascii="Times New Roman"/>
          <w:b w:val="false"/>
          <w:i w:val="false"/>
          <w:color w:val="000000"/>
          <w:sz w:val="28"/>
        </w:rPr>
        <w:t>
      әртүрлі пішінді жұқа қабатты бөлшектерді гипс қалыптарда құю;</w:t>
      </w:r>
    </w:p>
    <w:bookmarkEnd w:id="3276"/>
    <w:bookmarkStart w:name="z3289" w:id="3277"/>
    <w:p>
      <w:pPr>
        <w:spacing w:after="0"/>
        <w:ind w:left="0"/>
        <w:jc w:val="both"/>
      </w:pPr>
      <w:r>
        <w:rPr>
          <w:rFonts w:ascii="Times New Roman"/>
          <w:b w:val="false"/>
          <w:i w:val="false"/>
          <w:color w:val="000000"/>
          <w:sz w:val="28"/>
        </w:rPr>
        <w:t>
      гипс ерітіндісін дайындау;</w:t>
      </w:r>
    </w:p>
    <w:bookmarkEnd w:id="3277"/>
    <w:bookmarkStart w:name="z3290" w:id="3278"/>
    <w:p>
      <w:pPr>
        <w:spacing w:after="0"/>
        <w:ind w:left="0"/>
        <w:jc w:val="both"/>
      </w:pPr>
      <w:r>
        <w:rPr>
          <w:rFonts w:ascii="Times New Roman"/>
          <w:b w:val="false"/>
          <w:i w:val="false"/>
          <w:color w:val="000000"/>
          <w:sz w:val="28"/>
        </w:rPr>
        <w:t>
      гипс кеспелтектерін қалыптау машинасымен қалып өлшеміне дәлме-дәл келтіре отырып түзету;</w:t>
      </w:r>
    </w:p>
    <w:bookmarkEnd w:id="3278"/>
    <w:bookmarkStart w:name="z3291" w:id="3279"/>
    <w:p>
      <w:pPr>
        <w:spacing w:after="0"/>
        <w:ind w:left="0"/>
        <w:jc w:val="both"/>
      </w:pPr>
      <w:r>
        <w:rPr>
          <w:rFonts w:ascii="Times New Roman"/>
          <w:b w:val="false"/>
          <w:i w:val="false"/>
          <w:color w:val="000000"/>
          <w:sz w:val="28"/>
        </w:rPr>
        <w:t>
      шаблондарды үлгі бойынша орнату және оларды қалыптау машиналарында бекіту;</w:t>
      </w:r>
    </w:p>
    <w:bookmarkEnd w:id="3279"/>
    <w:bookmarkStart w:name="z3292" w:id="3280"/>
    <w:p>
      <w:pPr>
        <w:spacing w:after="0"/>
        <w:ind w:left="0"/>
        <w:jc w:val="both"/>
      </w:pPr>
      <w:r>
        <w:rPr>
          <w:rFonts w:ascii="Times New Roman"/>
          <w:b w:val="false"/>
          <w:i w:val="false"/>
          <w:color w:val="000000"/>
          <w:sz w:val="28"/>
        </w:rPr>
        <w:t>
      ішкі саңылауы бар гипс қалыптау кеспелтектерін орналастыру беріктігін және оларды орталықтау дұрыстығын айқындау;</w:t>
      </w:r>
    </w:p>
    <w:bookmarkEnd w:id="3280"/>
    <w:bookmarkStart w:name="z3293" w:id="3281"/>
    <w:p>
      <w:pPr>
        <w:spacing w:after="0"/>
        <w:ind w:left="0"/>
        <w:jc w:val="both"/>
      </w:pPr>
      <w:r>
        <w:rPr>
          <w:rFonts w:ascii="Times New Roman"/>
          <w:b w:val="false"/>
          <w:i w:val="false"/>
          <w:color w:val="000000"/>
          <w:sz w:val="28"/>
        </w:rPr>
        <w:t>
      қалыптар мен шаблондардың кейін пайдалануға жарамдылығын айқындау;</w:t>
      </w:r>
    </w:p>
    <w:bookmarkEnd w:id="3281"/>
    <w:bookmarkStart w:name="z3294" w:id="3282"/>
    <w:p>
      <w:pPr>
        <w:spacing w:after="0"/>
        <w:ind w:left="0"/>
        <w:jc w:val="both"/>
      </w:pPr>
      <w:r>
        <w:rPr>
          <w:rFonts w:ascii="Times New Roman"/>
          <w:b w:val="false"/>
          <w:i w:val="false"/>
          <w:color w:val="000000"/>
          <w:sz w:val="28"/>
        </w:rPr>
        <w:t>
      ірі көлемді және күрделі пішінді капсельдерді қалыптау және нығыздау;</w:t>
      </w:r>
    </w:p>
    <w:bookmarkEnd w:id="3282"/>
    <w:bookmarkStart w:name="z3295" w:id="3283"/>
    <w:p>
      <w:pPr>
        <w:spacing w:after="0"/>
        <w:ind w:left="0"/>
        <w:jc w:val="both"/>
      </w:pPr>
      <w:r>
        <w:rPr>
          <w:rFonts w:ascii="Times New Roman"/>
          <w:b w:val="false"/>
          <w:i w:val="false"/>
          <w:color w:val="000000"/>
          <w:sz w:val="28"/>
        </w:rPr>
        <w:t>
      капсель массасын дайындау жөніндегі механикаландырылған тізбекке қызмет көрсету және баптау.</w:t>
      </w:r>
    </w:p>
    <w:bookmarkEnd w:id="3283"/>
    <w:bookmarkStart w:name="z3296" w:id="3284"/>
    <w:p>
      <w:pPr>
        <w:spacing w:after="0"/>
        <w:ind w:left="0"/>
        <w:jc w:val="both"/>
      </w:pPr>
      <w:r>
        <w:rPr>
          <w:rFonts w:ascii="Times New Roman"/>
          <w:b w:val="false"/>
          <w:i w:val="false"/>
          <w:color w:val="000000"/>
          <w:sz w:val="28"/>
        </w:rPr>
        <w:t>
      448. Білуге тиіс:</w:t>
      </w:r>
    </w:p>
    <w:bookmarkEnd w:id="3284"/>
    <w:bookmarkStart w:name="z3297" w:id="3285"/>
    <w:p>
      <w:pPr>
        <w:spacing w:after="0"/>
        <w:ind w:left="0"/>
        <w:jc w:val="both"/>
      </w:pPr>
      <w:r>
        <w:rPr>
          <w:rFonts w:ascii="Times New Roman"/>
          <w:b w:val="false"/>
          <w:i w:val="false"/>
          <w:color w:val="000000"/>
          <w:sz w:val="28"/>
        </w:rPr>
        <w:t>
      капсель массасын дайындау жөніндегі механикаландырылған тізбектің құрылысы және баптау тәсілдері;</w:t>
      </w:r>
    </w:p>
    <w:bookmarkEnd w:id="3285"/>
    <w:bookmarkStart w:name="z3298" w:id="3286"/>
    <w:p>
      <w:pPr>
        <w:spacing w:after="0"/>
        <w:ind w:left="0"/>
        <w:jc w:val="both"/>
      </w:pPr>
      <w:r>
        <w:rPr>
          <w:rFonts w:ascii="Times New Roman"/>
          <w:b w:val="false"/>
          <w:i w:val="false"/>
          <w:color w:val="000000"/>
          <w:sz w:val="28"/>
        </w:rPr>
        <w:t>
      шаблондарды орнату және бекіту, гипс кеспелтектерін өлшем бойынша келтіру тәртібі;</w:t>
      </w:r>
    </w:p>
    <w:bookmarkEnd w:id="3286"/>
    <w:bookmarkStart w:name="z3299" w:id="3287"/>
    <w:p>
      <w:pPr>
        <w:spacing w:after="0"/>
        <w:ind w:left="0"/>
        <w:jc w:val="both"/>
      </w:pPr>
      <w:r>
        <w:rPr>
          <w:rFonts w:ascii="Times New Roman"/>
          <w:b w:val="false"/>
          <w:i w:val="false"/>
          <w:color w:val="000000"/>
          <w:sz w:val="28"/>
        </w:rPr>
        <w:t>
      қыш массаның құрамы мен қалыптаушы қасиеттері (ылғалдығы, тұтқырлығы, түйіршіктігі);</w:t>
      </w:r>
    </w:p>
    <w:bookmarkEnd w:id="3287"/>
    <w:bookmarkStart w:name="z3300" w:id="3288"/>
    <w:p>
      <w:pPr>
        <w:spacing w:after="0"/>
        <w:ind w:left="0"/>
        <w:jc w:val="both"/>
      </w:pPr>
      <w:r>
        <w:rPr>
          <w:rFonts w:ascii="Times New Roman"/>
          <w:b w:val="false"/>
          <w:i w:val="false"/>
          <w:color w:val="000000"/>
          <w:sz w:val="28"/>
        </w:rPr>
        <w:t>
      гипс құймаларын: каптарды, қалыптар мен күрделілігі орташа ажыратпа қалыптарды қабылдау, сондай-ақ қыш массадан күрделі бұйымдарды жасау тәсілдері;</w:t>
      </w:r>
    </w:p>
    <w:bookmarkEnd w:id="3288"/>
    <w:bookmarkStart w:name="z3301" w:id="3289"/>
    <w:p>
      <w:pPr>
        <w:spacing w:after="0"/>
        <w:ind w:left="0"/>
        <w:jc w:val="both"/>
      </w:pPr>
      <w:r>
        <w:rPr>
          <w:rFonts w:ascii="Times New Roman"/>
          <w:b w:val="false"/>
          <w:i w:val="false"/>
          <w:color w:val="000000"/>
          <w:sz w:val="28"/>
        </w:rPr>
        <w:t>
      гипс ерітіндісін дайындау тәсілдері;</w:t>
      </w:r>
    </w:p>
    <w:bookmarkEnd w:id="3289"/>
    <w:bookmarkStart w:name="z3302" w:id="3290"/>
    <w:p>
      <w:pPr>
        <w:spacing w:after="0"/>
        <w:ind w:left="0"/>
        <w:jc w:val="both"/>
      </w:pPr>
      <w:r>
        <w:rPr>
          <w:rFonts w:ascii="Times New Roman"/>
          <w:b w:val="false"/>
          <w:i w:val="false"/>
          <w:color w:val="000000"/>
          <w:sz w:val="28"/>
        </w:rPr>
        <w:t>
      гипс кеспелтектерінің мақсаты;</w:t>
      </w:r>
    </w:p>
    <w:bookmarkEnd w:id="3290"/>
    <w:bookmarkStart w:name="z3303" w:id="3291"/>
    <w:p>
      <w:pPr>
        <w:spacing w:after="0"/>
        <w:ind w:left="0"/>
        <w:jc w:val="both"/>
      </w:pPr>
      <w:r>
        <w:rPr>
          <w:rFonts w:ascii="Times New Roman"/>
          <w:b w:val="false"/>
          <w:i w:val="false"/>
          <w:color w:val="000000"/>
          <w:sz w:val="28"/>
        </w:rPr>
        <w:t>
      гисптен қалыптарды құю кезінде ақаулықтардың пайда болу себептері.</w:t>
      </w:r>
    </w:p>
    <w:bookmarkEnd w:id="3291"/>
    <w:bookmarkStart w:name="z3304" w:id="3292"/>
    <w:p>
      <w:pPr>
        <w:spacing w:after="0"/>
        <w:ind w:left="0"/>
        <w:jc w:val="both"/>
      </w:pPr>
      <w:r>
        <w:rPr>
          <w:rFonts w:ascii="Times New Roman"/>
          <w:b w:val="false"/>
          <w:i w:val="false"/>
          <w:color w:val="000000"/>
          <w:sz w:val="28"/>
        </w:rPr>
        <w:t>
      449. Жұмыс үлгілері:</w:t>
      </w:r>
    </w:p>
    <w:bookmarkEnd w:id="3292"/>
    <w:bookmarkStart w:name="z3305" w:id="3293"/>
    <w:p>
      <w:pPr>
        <w:spacing w:after="0"/>
        <w:ind w:left="0"/>
        <w:jc w:val="both"/>
      </w:pPr>
      <w:r>
        <w:rPr>
          <w:rFonts w:ascii="Times New Roman"/>
          <w:b w:val="false"/>
          <w:i w:val="false"/>
          <w:color w:val="000000"/>
          <w:sz w:val="28"/>
        </w:rPr>
        <w:t>
      1) білеулер, лерге арналған қабырғалық тақташалар - дайындамаларды белгілеу және өлшемдерді сызба бойынша келтіре отырып өңдеу;</w:t>
      </w:r>
    </w:p>
    <w:bookmarkEnd w:id="3293"/>
    <w:bookmarkStart w:name="z3306" w:id="3294"/>
    <w:p>
      <w:pPr>
        <w:spacing w:after="0"/>
        <w:ind w:left="0"/>
        <w:jc w:val="both"/>
      </w:pPr>
      <w:r>
        <w:rPr>
          <w:rFonts w:ascii="Times New Roman"/>
          <w:b w:val="false"/>
          <w:i w:val="false"/>
          <w:color w:val="000000"/>
          <w:sz w:val="28"/>
        </w:rPr>
        <w:t>
      2) қалыптауға арналған гипс кескен дөңбек - құю, түзету, орталықтау және өлшемге келтіру;</w:t>
      </w:r>
    </w:p>
    <w:bookmarkEnd w:id="3294"/>
    <w:bookmarkStart w:name="z3307" w:id="3295"/>
    <w:p>
      <w:pPr>
        <w:spacing w:after="0"/>
        <w:ind w:left="0"/>
        <w:jc w:val="both"/>
      </w:pPr>
      <w:r>
        <w:rPr>
          <w:rFonts w:ascii="Times New Roman"/>
          <w:b w:val="false"/>
          <w:i w:val="false"/>
          <w:color w:val="000000"/>
          <w:sz w:val="28"/>
        </w:rPr>
        <w:t>
      3) науалар, тақташалар, қалқалағыштар, капсельдер – жиналмалы қалыптарда жасау;</w:t>
      </w:r>
    </w:p>
    <w:bookmarkEnd w:id="3295"/>
    <w:bookmarkStart w:name="z3308" w:id="3296"/>
    <w:p>
      <w:pPr>
        <w:spacing w:after="0"/>
        <w:ind w:left="0"/>
        <w:jc w:val="both"/>
      </w:pPr>
      <w:r>
        <w:rPr>
          <w:rFonts w:ascii="Times New Roman"/>
          <w:b w:val="false"/>
          <w:i w:val="false"/>
          <w:color w:val="000000"/>
          <w:sz w:val="28"/>
        </w:rPr>
        <w:t>
      4) дөңгелек және сопақ, ірі және кедір-бұдыр оқшаулауыштар, сыртқы диаметрі бойынша бұрандасы бар жұқа қабатты түтіктер – қыш массадан әртүрлі гипс қалыптарда жабыстырып жасау;</w:t>
      </w:r>
    </w:p>
    <w:bookmarkEnd w:id="3296"/>
    <w:bookmarkStart w:name="z3309" w:id="3297"/>
    <w:p>
      <w:pPr>
        <w:spacing w:after="0"/>
        <w:ind w:left="0"/>
        <w:jc w:val="both"/>
      </w:pPr>
      <w:r>
        <w:rPr>
          <w:rFonts w:ascii="Times New Roman"/>
          <w:b w:val="false"/>
          <w:i w:val="false"/>
          <w:color w:val="000000"/>
          <w:sz w:val="28"/>
        </w:rPr>
        <w:t>
      5) беті кедір-бұдыр диаметрі 200 миллиметр қалып, ұзындығы 25 миллиметр және диаметрі 10 миллиметр конус оқшаулауыштар - гипс қалыптарда қалыптау;</w:t>
      </w:r>
    </w:p>
    <w:bookmarkEnd w:id="3297"/>
    <w:bookmarkStart w:name="z3310" w:id="3298"/>
    <w:p>
      <w:pPr>
        <w:spacing w:after="0"/>
        <w:ind w:left="0"/>
        <w:jc w:val="both"/>
      </w:pPr>
      <w:r>
        <w:rPr>
          <w:rFonts w:ascii="Times New Roman"/>
          <w:b w:val="false"/>
          <w:i w:val="false"/>
          <w:color w:val="000000"/>
          <w:sz w:val="28"/>
        </w:rPr>
        <w:t>
      6) алунд құндақ – қолмен қалыптау, кептіру және белгіленген өлшемдерге дейін жеткізу;</w:t>
      </w:r>
    </w:p>
    <w:bookmarkEnd w:id="3298"/>
    <w:bookmarkStart w:name="z3311" w:id="3299"/>
    <w:p>
      <w:pPr>
        <w:spacing w:after="0"/>
        <w:ind w:left="0"/>
        <w:jc w:val="both"/>
      </w:pPr>
      <w:r>
        <w:rPr>
          <w:rFonts w:ascii="Times New Roman"/>
          <w:b w:val="false"/>
          <w:i w:val="false"/>
          <w:color w:val="000000"/>
          <w:sz w:val="28"/>
        </w:rPr>
        <w:t>
      7) радиобөлшектерді күйдіруге арналған отқа төзгіштер - автомат желілерде жасау;</w:t>
      </w:r>
    </w:p>
    <w:bookmarkEnd w:id="3299"/>
    <w:bookmarkStart w:name="z3312" w:id="3300"/>
    <w:p>
      <w:pPr>
        <w:spacing w:after="0"/>
        <w:ind w:left="0"/>
        <w:jc w:val="both"/>
      </w:pPr>
      <w:r>
        <w:rPr>
          <w:rFonts w:ascii="Times New Roman"/>
          <w:b w:val="false"/>
          <w:i w:val="false"/>
          <w:color w:val="000000"/>
          <w:sz w:val="28"/>
        </w:rPr>
        <w:t>
      8) бөлшектердегі саңылаулар – шаблон бойынша ою;</w:t>
      </w:r>
    </w:p>
    <w:bookmarkEnd w:id="3300"/>
    <w:bookmarkStart w:name="z3313" w:id="3301"/>
    <w:p>
      <w:pPr>
        <w:spacing w:after="0"/>
        <w:ind w:left="0"/>
        <w:jc w:val="both"/>
      </w:pPr>
      <w:r>
        <w:rPr>
          <w:rFonts w:ascii="Times New Roman"/>
          <w:b w:val="false"/>
          <w:i w:val="false"/>
          <w:color w:val="000000"/>
          <w:sz w:val="28"/>
        </w:rPr>
        <w:t>
      9) диаметрі 17-70 , ұзындығы 1 метр дейінгі алунд түтік - жасау;</w:t>
      </w:r>
    </w:p>
    <w:bookmarkEnd w:id="3301"/>
    <w:bookmarkStart w:name="z3314" w:id="3302"/>
    <w:p>
      <w:pPr>
        <w:spacing w:after="0"/>
        <w:ind w:left="0"/>
        <w:jc w:val="both"/>
      </w:pPr>
      <w:r>
        <w:rPr>
          <w:rFonts w:ascii="Times New Roman"/>
          <w:b w:val="false"/>
          <w:i w:val="false"/>
          <w:color w:val="000000"/>
          <w:sz w:val="28"/>
        </w:rPr>
        <w:t>
      10) радиофарфордан жасалған цилиндр бөлшектерді қалыптауға арналған гипс қалыптар – қалыптау стаканы мен қыш құюшы дөңгелекте жасау;</w:t>
      </w:r>
    </w:p>
    <w:bookmarkEnd w:id="3302"/>
    <w:bookmarkStart w:name="z3315" w:id="3303"/>
    <w:p>
      <w:pPr>
        <w:spacing w:after="0"/>
        <w:ind w:left="0"/>
        <w:jc w:val="both"/>
      </w:pPr>
      <w:r>
        <w:rPr>
          <w:rFonts w:ascii="Times New Roman"/>
          <w:b w:val="false"/>
          <w:i w:val="false"/>
          <w:color w:val="000000"/>
          <w:sz w:val="28"/>
        </w:rPr>
        <w:t>
      11) қыш массадан жасалған кедір-бұдыр оқшаулауыштарды қалыптауға арналған құрастырмалы қалыптар - гипстен құю.</w:t>
      </w:r>
    </w:p>
    <w:bookmarkEnd w:id="3303"/>
    <w:bookmarkStart w:name="z3316" w:id="3304"/>
    <w:p>
      <w:pPr>
        <w:spacing w:after="0"/>
        <w:ind w:left="0"/>
        <w:jc w:val="left"/>
      </w:pPr>
      <w:r>
        <w:rPr>
          <w:rFonts w:ascii="Times New Roman"/>
          <w:b/>
          <w:i w:val="false"/>
          <w:color w:val="000000"/>
        </w:rPr>
        <w:t xml:space="preserve"> 59-параграф. Радиоқышты қалыптаушы, 4-разряд</w:t>
      </w:r>
    </w:p>
    <w:bookmarkEnd w:id="3304"/>
    <w:bookmarkStart w:name="z3317" w:id="3305"/>
    <w:p>
      <w:pPr>
        <w:spacing w:after="0"/>
        <w:ind w:left="0"/>
        <w:jc w:val="both"/>
      </w:pPr>
      <w:r>
        <w:rPr>
          <w:rFonts w:ascii="Times New Roman"/>
          <w:b w:val="false"/>
          <w:i w:val="false"/>
          <w:color w:val="000000"/>
          <w:sz w:val="28"/>
        </w:rPr>
        <w:t>
       450. Жұмыс сипаттамасы:</w:t>
      </w:r>
    </w:p>
    <w:bookmarkEnd w:id="3305"/>
    <w:bookmarkStart w:name="z3318" w:id="3306"/>
    <w:p>
      <w:pPr>
        <w:spacing w:after="0"/>
        <w:ind w:left="0"/>
        <w:jc w:val="both"/>
      </w:pPr>
      <w:r>
        <w:rPr>
          <w:rFonts w:ascii="Times New Roman"/>
          <w:b w:val="false"/>
          <w:i w:val="false"/>
          <w:color w:val="000000"/>
          <w:sz w:val="28"/>
        </w:rPr>
        <w:t>
      күрделі пішінді кап, қалып, және ажыратпа қалыптардың гипстерінен құю;</w:t>
      </w:r>
    </w:p>
    <w:bookmarkEnd w:id="3306"/>
    <w:bookmarkStart w:name="z3319" w:id="3307"/>
    <w:p>
      <w:pPr>
        <w:spacing w:after="0"/>
        <w:ind w:left="0"/>
        <w:jc w:val="both"/>
      </w:pPr>
      <w:r>
        <w:rPr>
          <w:rFonts w:ascii="Times New Roman"/>
          <w:b w:val="false"/>
          <w:i w:val="false"/>
          <w:color w:val="000000"/>
          <w:sz w:val="28"/>
        </w:rPr>
        <w:t>
      күрделі гипс қалыптарда автоматтарда, қалыптаушы шпиндельді машинада және қыш құю дөңгелегінде қыштан бұйымдар қалыптау;</w:t>
      </w:r>
    </w:p>
    <w:bookmarkEnd w:id="3307"/>
    <w:bookmarkStart w:name="z3320" w:id="3308"/>
    <w:p>
      <w:pPr>
        <w:spacing w:after="0"/>
        <w:ind w:left="0"/>
        <w:jc w:val="both"/>
      </w:pPr>
      <w:r>
        <w:rPr>
          <w:rFonts w:ascii="Times New Roman"/>
          <w:b w:val="false"/>
          <w:i w:val="false"/>
          <w:color w:val="000000"/>
          <w:sz w:val="28"/>
        </w:rPr>
        <w:t>
       қалыптау үшін әртүрлі қыш массаларды дайындау;</w:t>
      </w:r>
    </w:p>
    <w:bookmarkEnd w:id="3308"/>
    <w:bookmarkStart w:name="z3321" w:id="3309"/>
    <w:p>
      <w:pPr>
        <w:spacing w:after="0"/>
        <w:ind w:left="0"/>
        <w:jc w:val="both"/>
      </w:pPr>
      <w:r>
        <w:rPr>
          <w:rFonts w:ascii="Times New Roman"/>
          <w:b w:val="false"/>
          <w:i w:val="false"/>
          <w:color w:val="000000"/>
          <w:sz w:val="28"/>
        </w:rPr>
        <w:t>
      бөлшектердің ылғалдылығы дәрежесін күйдіруге дейін және күйдіруден кейін шөгуге дейін анықтау;</w:t>
      </w:r>
    </w:p>
    <w:bookmarkEnd w:id="3309"/>
    <w:bookmarkStart w:name="z3322" w:id="3310"/>
    <w:p>
      <w:pPr>
        <w:spacing w:after="0"/>
        <w:ind w:left="0"/>
        <w:jc w:val="both"/>
      </w:pPr>
      <w:r>
        <w:rPr>
          <w:rFonts w:ascii="Times New Roman"/>
          <w:b w:val="false"/>
          <w:i w:val="false"/>
          <w:color w:val="000000"/>
          <w:sz w:val="28"/>
        </w:rPr>
        <w:t>
      қалыптау машинасы мен қыштау дөңгелегінің жұмысқа жарамдылығы мен дайындығын тексеру.</w:t>
      </w:r>
    </w:p>
    <w:bookmarkEnd w:id="3310"/>
    <w:bookmarkStart w:name="z3323" w:id="3311"/>
    <w:p>
      <w:pPr>
        <w:spacing w:after="0"/>
        <w:ind w:left="0"/>
        <w:jc w:val="both"/>
      </w:pPr>
      <w:r>
        <w:rPr>
          <w:rFonts w:ascii="Times New Roman"/>
          <w:b w:val="false"/>
          <w:i w:val="false"/>
          <w:color w:val="000000"/>
          <w:sz w:val="28"/>
        </w:rPr>
        <w:t>
      451. Білуге тиіс:</w:t>
      </w:r>
    </w:p>
    <w:bookmarkEnd w:id="3311"/>
    <w:bookmarkStart w:name="z3324" w:id="3312"/>
    <w:p>
      <w:pPr>
        <w:spacing w:after="0"/>
        <w:ind w:left="0"/>
        <w:jc w:val="both"/>
      </w:pPr>
      <w:r>
        <w:rPr>
          <w:rFonts w:ascii="Times New Roman"/>
          <w:b w:val="false"/>
          <w:i w:val="false"/>
          <w:color w:val="000000"/>
          <w:sz w:val="28"/>
        </w:rPr>
        <w:t>
      қыш бөлшектерді қалыптауға арналған автоматтар мен жартылай автоматтардың құрылысы;</w:t>
      </w:r>
    </w:p>
    <w:bookmarkEnd w:id="3312"/>
    <w:bookmarkStart w:name="z3325" w:id="3313"/>
    <w:p>
      <w:pPr>
        <w:spacing w:after="0"/>
        <w:ind w:left="0"/>
        <w:jc w:val="both"/>
      </w:pPr>
      <w:r>
        <w:rPr>
          <w:rFonts w:ascii="Times New Roman"/>
          <w:b w:val="false"/>
          <w:i w:val="false"/>
          <w:color w:val="000000"/>
          <w:sz w:val="28"/>
        </w:rPr>
        <w:t>
      қалыптауға арналған әртүрлі қыш массаны дайындау рецептурасы және тәсілдері;</w:t>
      </w:r>
    </w:p>
    <w:bookmarkEnd w:id="3313"/>
    <w:bookmarkStart w:name="z3326" w:id="3314"/>
    <w:p>
      <w:pPr>
        <w:spacing w:after="0"/>
        <w:ind w:left="0"/>
        <w:jc w:val="both"/>
      </w:pPr>
      <w:r>
        <w:rPr>
          <w:rFonts w:ascii="Times New Roman"/>
          <w:b w:val="false"/>
          <w:i w:val="false"/>
          <w:color w:val="000000"/>
          <w:sz w:val="28"/>
        </w:rPr>
        <w:t>
      гипс қасиеттеріің оны құюдан кейін ұстау ұзақтығына тәуелділігі;</w:t>
      </w:r>
    </w:p>
    <w:bookmarkEnd w:id="3314"/>
    <w:bookmarkStart w:name="z3327" w:id="3315"/>
    <w:p>
      <w:pPr>
        <w:spacing w:after="0"/>
        <w:ind w:left="0"/>
        <w:jc w:val="both"/>
      </w:pPr>
      <w:r>
        <w:rPr>
          <w:rFonts w:ascii="Times New Roman"/>
          <w:b w:val="false"/>
          <w:i w:val="false"/>
          <w:color w:val="000000"/>
          <w:sz w:val="28"/>
        </w:rPr>
        <w:t>
      гипстен кап, қап және күрделі пішінді ажырату қалыптарын құю тәсілдері;</w:t>
      </w:r>
    </w:p>
    <w:bookmarkEnd w:id="3315"/>
    <w:bookmarkStart w:name="z3328" w:id="3316"/>
    <w:p>
      <w:pPr>
        <w:spacing w:after="0"/>
        <w:ind w:left="0"/>
        <w:jc w:val="both"/>
      </w:pPr>
      <w:r>
        <w:rPr>
          <w:rFonts w:ascii="Times New Roman"/>
          <w:b w:val="false"/>
          <w:i w:val="false"/>
          <w:color w:val="000000"/>
          <w:sz w:val="28"/>
        </w:rPr>
        <w:t>
      күрделі гипс қалыптарында қыштан бұйым қалыптау тәсілдері;</w:t>
      </w:r>
    </w:p>
    <w:bookmarkEnd w:id="3316"/>
    <w:bookmarkStart w:name="z3329" w:id="3317"/>
    <w:p>
      <w:pPr>
        <w:spacing w:after="0"/>
        <w:ind w:left="0"/>
        <w:jc w:val="both"/>
      </w:pPr>
      <w:r>
        <w:rPr>
          <w:rFonts w:ascii="Times New Roman"/>
          <w:b w:val="false"/>
          <w:i w:val="false"/>
          <w:color w:val="000000"/>
          <w:sz w:val="28"/>
        </w:rPr>
        <w:t>
      бөлшектердің кебу және шөгу дәрежесі.</w:t>
      </w:r>
    </w:p>
    <w:bookmarkEnd w:id="3317"/>
    <w:bookmarkStart w:name="z3330" w:id="3318"/>
    <w:p>
      <w:pPr>
        <w:spacing w:after="0"/>
        <w:ind w:left="0"/>
        <w:jc w:val="both"/>
      </w:pPr>
      <w:r>
        <w:rPr>
          <w:rFonts w:ascii="Times New Roman"/>
          <w:b w:val="false"/>
          <w:i w:val="false"/>
          <w:color w:val="000000"/>
          <w:sz w:val="28"/>
        </w:rPr>
        <w:t>
      452. Жұмыс үлгілері:</w:t>
      </w:r>
    </w:p>
    <w:bookmarkEnd w:id="3318"/>
    <w:bookmarkStart w:name="z3331" w:id="3319"/>
    <w:p>
      <w:pPr>
        <w:spacing w:after="0"/>
        <w:ind w:left="0"/>
        <w:jc w:val="both"/>
      </w:pPr>
      <w:r>
        <w:rPr>
          <w:rFonts w:ascii="Times New Roman"/>
          <w:b w:val="false"/>
          <w:i w:val="false"/>
          <w:color w:val="000000"/>
          <w:sz w:val="28"/>
        </w:rPr>
        <w:t>
      1) фасонды бөрене, мундштуктер - жасау;</w:t>
      </w:r>
    </w:p>
    <w:bookmarkEnd w:id="3319"/>
    <w:bookmarkStart w:name="z3332" w:id="3320"/>
    <w:p>
      <w:pPr>
        <w:spacing w:after="0"/>
        <w:ind w:left="0"/>
        <w:jc w:val="both"/>
      </w:pPr>
      <w:r>
        <w:rPr>
          <w:rFonts w:ascii="Times New Roman"/>
          <w:b w:val="false"/>
          <w:i w:val="false"/>
          <w:color w:val="000000"/>
          <w:sz w:val="28"/>
        </w:rPr>
        <w:t>
      2) ілмекті оқшаулауыштар - ажыратушы қалыпта қалыптау;</w:t>
      </w:r>
    </w:p>
    <w:bookmarkEnd w:id="3320"/>
    <w:bookmarkStart w:name="z3333" w:id="3321"/>
    <w:p>
      <w:pPr>
        <w:spacing w:after="0"/>
        <w:ind w:left="0"/>
        <w:jc w:val="both"/>
      </w:pPr>
      <w:r>
        <w:rPr>
          <w:rFonts w:ascii="Times New Roman"/>
          <w:b w:val="false"/>
          <w:i w:val="false"/>
          <w:color w:val="000000"/>
          <w:sz w:val="28"/>
        </w:rPr>
        <w:t>
      3) радиофарфордан жасалған шөгінді оқшаулауыштар – күрделі ажыратпа қалыптарда бұранда белгілермен қалыптау;</w:t>
      </w:r>
    </w:p>
    <w:bookmarkEnd w:id="3321"/>
    <w:bookmarkStart w:name="z3334" w:id="3322"/>
    <w:p>
      <w:pPr>
        <w:spacing w:after="0"/>
        <w:ind w:left="0"/>
        <w:jc w:val="both"/>
      </w:pPr>
      <w:r>
        <w:rPr>
          <w:rFonts w:ascii="Times New Roman"/>
          <w:b w:val="false"/>
          <w:i w:val="false"/>
          <w:color w:val="000000"/>
          <w:sz w:val="28"/>
        </w:rPr>
        <w:t>
      4) қаптар және күрделі пішінді бұйымдарды құюға арналған қалыптар (оқшаулауыштар, күрделі бұранда белгілері бар қаңқалар) – гипстен құю;</w:t>
      </w:r>
    </w:p>
    <w:bookmarkEnd w:id="3322"/>
    <w:bookmarkStart w:name="z3335" w:id="3323"/>
    <w:p>
      <w:pPr>
        <w:spacing w:after="0"/>
        <w:ind w:left="0"/>
        <w:jc w:val="both"/>
      </w:pPr>
      <w:r>
        <w:rPr>
          <w:rFonts w:ascii="Times New Roman"/>
          <w:b w:val="false"/>
          <w:i w:val="false"/>
          <w:color w:val="000000"/>
          <w:sz w:val="28"/>
        </w:rPr>
        <w:t>
      5) құндақтар, құндақтардың қондырмалары – қолмен қалыптау;</w:t>
      </w:r>
    </w:p>
    <w:bookmarkEnd w:id="3323"/>
    <w:bookmarkStart w:name="z3336" w:id="3324"/>
    <w:p>
      <w:pPr>
        <w:spacing w:after="0"/>
        <w:ind w:left="0"/>
        <w:jc w:val="both"/>
      </w:pPr>
      <w:r>
        <w:rPr>
          <w:rFonts w:ascii="Times New Roman"/>
          <w:b w:val="false"/>
          <w:i w:val="false"/>
          <w:color w:val="000000"/>
          <w:sz w:val="28"/>
        </w:rPr>
        <w:t>
      6) алунд көп арналы түтіктер - қалыптастыру және өңдеу.</w:t>
      </w:r>
    </w:p>
    <w:bookmarkEnd w:id="3324"/>
    <w:bookmarkStart w:name="z3337" w:id="3325"/>
    <w:p>
      <w:pPr>
        <w:spacing w:after="0"/>
        <w:ind w:left="0"/>
        <w:jc w:val="left"/>
      </w:pPr>
      <w:r>
        <w:rPr>
          <w:rFonts w:ascii="Times New Roman"/>
          <w:b/>
          <w:i w:val="false"/>
          <w:color w:val="000000"/>
        </w:rPr>
        <w:t xml:space="preserve"> 60-параграф. Радиоқышты қалыптаушы, 5-разряд</w:t>
      </w:r>
    </w:p>
    <w:bookmarkEnd w:id="3325"/>
    <w:bookmarkStart w:name="z3338" w:id="3326"/>
    <w:p>
      <w:pPr>
        <w:spacing w:after="0"/>
        <w:ind w:left="0"/>
        <w:jc w:val="both"/>
      </w:pPr>
      <w:r>
        <w:rPr>
          <w:rFonts w:ascii="Times New Roman"/>
          <w:b w:val="false"/>
          <w:i w:val="false"/>
          <w:color w:val="000000"/>
          <w:sz w:val="28"/>
        </w:rPr>
        <w:t>
      453. Жұмыс сипаттамасы:</w:t>
      </w:r>
    </w:p>
    <w:bookmarkEnd w:id="3326"/>
    <w:bookmarkStart w:name="z3339" w:id="3327"/>
    <w:p>
      <w:pPr>
        <w:spacing w:after="0"/>
        <w:ind w:left="0"/>
        <w:jc w:val="both"/>
      </w:pPr>
      <w:r>
        <w:rPr>
          <w:rFonts w:ascii="Times New Roman"/>
          <w:b w:val="false"/>
          <w:i w:val="false"/>
          <w:color w:val="000000"/>
          <w:sz w:val="28"/>
        </w:rPr>
        <w:t xml:space="preserve">
      күрделілігі әртүрлі қыш бұйымдарын, шыны ыдыстар мен сыйымдылығы әртүрлі боттарды қолмен және қалыптар арқылы жасау; </w:t>
      </w:r>
    </w:p>
    <w:bookmarkEnd w:id="3327"/>
    <w:bookmarkStart w:name="z3340" w:id="3328"/>
    <w:p>
      <w:pPr>
        <w:spacing w:after="0"/>
        <w:ind w:left="0"/>
        <w:jc w:val="both"/>
      </w:pPr>
      <w:r>
        <w:rPr>
          <w:rFonts w:ascii="Times New Roman"/>
          <w:b w:val="false"/>
          <w:i w:val="false"/>
          <w:color w:val="000000"/>
          <w:sz w:val="28"/>
        </w:rPr>
        <w:t>
      қалыптау материалының сыртқы түрі бойынша жарамдылығын анықтау;</w:t>
      </w:r>
    </w:p>
    <w:bookmarkEnd w:id="3328"/>
    <w:bookmarkStart w:name="z3341" w:id="3329"/>
    <w:p>
      <w:pPr>
        <w:spacing w:after="0"/>
        <w:ind w:left="0"/>
        <w:jc w:val="both"/>
      </w:pPr>
      <w:r>
        <w:rPr>
          <w:rFonts w:ascii="Times New Roman"/>
          <w:b w:val="false"/>
          <w:i w:val="false"/>
          <w:color w:val="000000"/>
          <w:sz w:val="28"/>
        </w:rPr>
        <w:t>
      қолмен және қалыптарда қалыптау;</w:t>
      </w:r>
    </w:p>
    <w:bookmarkEnd w:id="3329"/>
    <w:bookmarkStart w:name="z3342" w:id="3330"/>
    <w:p>
      <w:pPr>
        <w:spacing w:after="0"/>
        <w:ind w:left="0"/>
        <w:jc w:val="both"/>
      </w:pPr>
      <w:r>
        <w:rPr>
          <w:rFonts w:ascii="Times New Roman"/>
          <w:b w:val="false"/>
          <w:i w:val="false"/>
          <w:color w:val="000000"/>
          <w:sz w:val="28"/>
        </w:rPr>
        <w:t>
      қалыпталған бұйымдарды өңдеу.</w:t>
      </w:r>
    </w:p>
    <w:bookmarkEnd w:id="3330"/>
    <w:bookmarkStart w:name="z3343" w:id="3331"/>
    <w:p>
      <w:pPr>
        <w:spacing w:after="0"/>
        <w:ind w:left="0"/>
        <w:jc w:val="both"/>
      </w:pPr>
      <w:r>
        <w:rPr>
          <w:rFonts w:ascii="Times New Roman"/>
          <w:b w:val="false"/>
          <w:i w:val="false"/>
          <w:color w:val="000000"/>
          <w:sz w:val="28"/>
        </w:rPr>
        <w:t>
      454. Білуге тиіс:</w:t>
      </w:r>
    </w:p>
    <w:bookmarkEnd w:id="3331"/>
    <w:bookmarkStart w:name="z3344" w:id="3332"/>
    <w:p>
      <w:pPr>
        <w:spacing w:after="0"/>
        <w:ind w:left="0"/>
        <w:jc w:val="both"/>
      </w:pPr>
      <w:r>
        <w:rPr>
          <w:rFonts w:ascii="Times New Roman"/>
          <w:b w:val="false"/>
          <w:i w:val="false"/>
          <w:color w:val="000000"/>
          <w:sz w:val="28"/>
        </w:rPr>
        <w:t>
      қызмет көрсетілетін жабдықтың құрылысы, кинематикасы және электр схемасы;</w:t>
      </w:r>
    </w:p>
    <w:bookmarkEnd w:id="3332"/>
    <w:bookmarkStart w:name="z3345" w:id="3333"/>
    <w:p>
      <w:pPr>
        <w:spacing w:after="0"/>
        <w:ind w:left="0"/>
        <w:jc w:val="both"/>
      </w:pPr>
      <w:r>
        <w:rPr>
          <w:rFonts w:ascii="Times New Roman"/>
          <w:b w:val="false"/>
          <w:i w:val="false"/>
          <w:color w:val="000000"/>
          <w:sz w:val="28"/>
        </w:rPr>
        <w:t>
      ірі бұйымдарды қолмен жасау тәртібі;</w:t>
      </w:r>
    </w:p>
    <w:bookmarkEnd w:id="3333"/>
    <w:bookmarkStart w:name="z3346" w:id="3334"/>
    <w:p>
      <w:pPr>
        <w:spacing w:after="0"/>
        <w:ind w:left="0"/>
        <w:jc w:val="both"/>
      </w:pPr>
      <w:r>
        <w:rPr>
          <w:rFonts w:ascii="Times New Roman"/>
          <w:b w:val="false"/>
          <w:i w:val="false"/>
          <w:color w:val="000000"/>
          <w:sz w:val="28"/>
        </w:rPr>
        <w:t>
      бақылау-өлшеу құралдарын баптау және реттеу тәртібі;</w:t>
      </w:r>
    </w:p>
    <w:bookmarkEnd w:id="3334"/>
    <w:bookmarkStart w:name="z3347" w:id="3335"/>
    <w:p>
      <w:pPr>
        <w:spacing w:after="0"/>
        <w:ind w:left="0"/>
        <w:jc w:val="both"/>
      </w:pPr>
      <w:r>
        <w:rPr>
          <w:rFonts w:ascii="Times New Roman"/>
          <w:b w:val="false"/>
          <w:i w:val="false"/>
          <w:color w:val="000000"/>
          <w:sz w:val="28"/>
        </w:rPr>
        <w:t>
      күрделі бөлшектерді бекіту және салыстыру тәсілдері;</w:t>
      </w:r>
    </w:p>
    <w:bookmarkEnd w:id="3335"/>
    <w:bookmarkStart w:name="z3348" w:id="3336"/>
    <w:p>
      <w:pPr>
        <w:spacing w:after="0"/>
        <w:ind w:left="0"/>
        <w:jc w:val="both"/>
      </w:pPr>
      <w:r>
        <w:rPr>
          <w:rFonts w:ascii="Times New Roman"/>
          <w:b w:val="false"/>
          <w:i w:val="false"/>
          <w:color w:val="000000"/>
          <w:sz w:val="28"/>
        </w:rPr>
        <w:t>
      қалыптау-қыштау процессінің теориялық негіздері.</w:t>
      </w:r>
    </w:p>
    <w:bookmarkEnd w:id="3336"/>
    <w:bookmarkStart w:name="z3349" w:id="3337"/>
    <w:p>
      <w:pPr>
        <w:spacing w:after="0"/>
        <w:ind w:left="0"/>
        <w:jc w:val="left"/>
      </w:pPr>
      <w:r>
        <w:rPr>
          <w:rFonts w:ascii="Times New Roman"/>
          <w:b/>
          <w:i w:val="false"/>
          <w:color w:val="000000"/>
        </w:rPr>
        <w:t xml:space="preserve"> 61-параграф. Радиоқышты өңдеуші, 2-разряд</w:t>
      </w:r>
    </w:p>
    <w:bookmarkEnd w:id="3337"/>
    <w:bookmarkStart w:name="z3350" w:id="3338"/>
    <w:p>
      <w:pPr>
        <w:spacing w:after="0"/>
        <w:ind w:left="0"/>
        <w:jc w:val="both"/>
      </w:pPr>
      <w:r>
        <w:rPr>
          <w:rFonts w:ascii="Times New Roman"/>
          <w:b w:val="false"/>
          <w:i w:val="false"/>
          <w:color w:val="000000"/>
          <w:sz w:val="28"/>
        </w:rPr>
        <w:t>
      455. Жұмыс сипаттамасы:</w:t>
      </w:r>
    </w:p>
    <w:bookmarkEnd w:id="3338"/>
    <w:bookmarkStart w:name="z3351" w:id="3339"/>
    <w:p>
      <w:pPr>
        <w:spacing w:after="0"/>
        <w:ind w:left="0"/>
        <w:jc w:val="both"/>
      </w:pPr>
      <w:r>
        <w:rPr>
          <w:rFonts w:ascii="Times New Roman"/>
          <w:b w:val="false"/>
          <w:i w:val="false"/>
          <w:color w:val="000000"/>
          <w:sz w:val="28"/>
        </w:rPr>
        <w:t>
      бөлшектер мен бұйымдарды технологиялық нұсқаулықтарға сәйкес өңдеу, майсыздандыру және дистилденген суда жуу;</w:t>
      </w:r>
    </w:p>
    <w:bookmarkEnd w:id="3339"/>
    <w:bookmarkStart w:name="z3352" w:id="3340"/>
    <w:p>
      <w:pPr>
        <w:spacing w:after="0"/>
        <w:ind w:left="0"/>
        <w:jc w:val="both"/>
      </w:pPr>
      <w:r>
        <w:rPr>
          <w:rFonts w:ascii="Times New Roman"/>
          <w:b w:val="false"/>
          <w:i w:val="false"/>
          <w:color w:val="000000"/>
          <w:sz w:val="28"/>
        </w:rPr>
        <w:t>
      өңдеу процессін бақылау;</w:t>
      </w:r>
    </w:p>
    <w:bookmarkEnd w:id="3340"/>
    <w:bookmarkStart w:name="z3353" w:id="3341"/>
    <w:p>
      <w:pPr>
        <w:spacing w:after="0"/>
        <w:ind w:left="0"/>
        <w:jc w:val="both"/>
      </w:pPr>
      <w:r>
        <w:rPr>
          <w:rFonts w:ascii="Times New Roman"/>
          <w:b w:val="false"/>
          <w:i w:val="false"/>
          <w:color w:val="000000"/>
          <w:sz w:val="28"/>
        </w:rPr>
        <w:t>
      майсыздандыру үшін ерітінді дайындау;</w:t>
      </w:r>
    </w:p>
    <w:bookmarkEnd w:id="3341"/>
    <w:bookmarkStart w:name="z3354" w:id="3342"/>
    <w:p>
      <w:pPr>
        <w:spacing w:after="0"/>
        <w:ind w:left="0"/>
        <w:jc w:val="both"/>
      </w:pPr>
      <w:r>
        <w:rPr>
          <w:rFonts w:ascii="Times New Roman"/>
          <w:b w:val="false"/>
          <w:i w:val="false"/>
          <w:color w:val="000000"/>
          <w:sz w:val="28"/>
        </w:rPr>
        <w:t>
      өңдеу процессін белгіленген режим бойынша реттеу;</w:t>
      </w:r>
    </w:p>
    <w:bookmarkEnd w:id="3342"/>
    <w:bookmarkStart w:name="z3355" w:id="3343"/>
    <w:p>
      <w:pPr>
        <w:spacing w:after="0"/>
        <w:ind w:left="0"/>
        <w:jc w:val="both"/>
      </w:pPr>
      <w:r>
        <w:rPr>
          <w:rFonts w:ascii="Times New Roman"/>
          <w:b w:val="false"/>
          <w:i w:val="false"/>
          <w:color w:val="000000"/>
          <w:sz w:val="28"/>
        </w:rPr>
        <w:t>
      өңдеу сапасын өлшеу құралының көмегімен айқындау;</w:t>
      </w:r>
    </w:p>
    <w:bookmarkEnd w:id="3343"/>
    <w:bookmarkStart w:name="z3356" w:id="3344"/>
    <w:p>
      <w:pPr>
        <w:spacing w:after="0"/>
        <w:ind w:left="0"/>
        <w:jc w:val="both"/>
      </w:pPr>
      <w:r>
        <w:rPr>
          <w:rFonts w:ascii="Times New Roman"/>
          <w:b w:val="false"/>
          <w:i w:val="false"/>
          <w:color w:val="000000"/>
          <w:sz w:val="28"/>
        </w:rPr>
        <w:t>
      бөлшектерді кептіру.</w:t>
      </w:r>
    </w:p>
    <w:bookmarkEnd w:id="3344"/>
    <w:bookmarkStart w:name="z3357" w:id="3345"/>
    <w:p>
      <w:pPr>
        <w:spacing w:after="0"/>
        <w:ind w:left="0"/>
        <w:jc w:val="both"/>
      </w:pPr>
      <w:r>
        <w:rPr>
          <w:rFonts w:ascii="Times New Roman"/>
          <w:b w:val="false"/>
          <w:i w:val="false"/>
          <w:color w:val="000000"/>
          <w:sz w:val="28"/>
        </w:rPr>
        <w:t>
      456. Білуге тиіс:</w:t>
      </w:r>
    </w:p>
    <w:bookmarkEnd w:id="3345"/>
    <w:bookmarkStart w:name="z3358" w:id="3346"/>
    <w:p>
      <w:pPr>
        <w:spacing w:after="0"/>
        <w:ind w:left="0"/>
        <w:jc w:val="both"/>
      </w:pPr>
      <w:r>
        <w:rPr>
          <w:rFonts w:ascii="Times New Roman"/>
          <w:b w:val="false"/>
          <w:i w:val="false"/>
          <w:color w:val="000000"/>
          <w:sz w:val="28"/>
        </w:rPr>
        <w:t>
      қызмет көрсетілетін жабдықтардың маңызды бөлшектерінің атауы мен мақсаты және жұмыс тәртібі;</w:t>
      </w:r>
    </w:p>
    <w:bookmarkEnd w:id="3346"/>
    <w:bookmarkStart w:name="z3359" w:id="3347"/>
    <w:p>
      <w:pPr>
        <w:spacing w:after="0"/>
        <w:ind w:left="0"/>
        <w:jc w:val="both"/>
      </w:pPr>
      <w:r>
        <w:rPr>
          <w:rFonts w:ascii="Times New Roman"/>
          <w:b w:val="false"/>
          <w:i w:val="false"/>
          <w:color w:val="000000"/>
          <w:sz w:val="28"/>
        </w:rPr>
        <w:t>
      бақылау-өлшеу аспаптарының мақсаты және қолданылу шарттары;</w:t>
      </w:r>
    </w:p>
    <w:bookmarkEnd w:id="3347"/>
    <w:bookmarkStart w:name="z3360" w:id="3348"/>
    <w:p>
      <w:pPr>
        <w:spacing w:after="0"/>
        <w:ind w:left="0"/>
        <w:jc w:val="both"/>
      </w:pPr>
      <w:r>
        <w:rPr>
          <w:rFonts w:ascii="Times New Roman"/>
          <w:b w:val="false"/>
          <w:i w:val="false"/>
          <w:color w:val="000000"/>
          <w:sz w:val="28"/>
        </w:rPr>
        <w:t>
      бөлшектерді өңдеу, майсыздандыру және тазалаудың технологиялық процестерінің негізі;</w:t>
      </w:r>
    </w:p>
    <w:bookmarkEnd w:id="3348"/>
    <w:bookmarkStart w:name="z3361" w:id="3349"/>
    <w:p>
      <w:pPr>
        <w:spacing w:after="0"/>
        <w:ind w:left="0"/>
        <w:jc w:val="both"/>
      </w:pPr>
      <w:r>
        <w:rPr>
          <w:rFonts w:ascii="Times New Roman"/>
          <w:b w:val="false"/>
          <w:i w:val="false"/>
          <w:color w:val="000000"/>
          <w:sz w:val="28"/>
        </w:rPr>
        <w:t>
      қыш бөлшектерді өңдеуге дейін және өңдеуден кейін механикалық тазалау және суда жуу тәсілдері.</w:t>
      </w:r>
    </w:p>
    <w:bookmarkEnd w:id="3349"/>
    <w:bookmarkStart w:name="z3362" w:id="3350"/>
    <w:p>
      <w:pPr>
        <w:spacing w:after="0"/>
        <w:ind w:left="0"/>
        <w:jc w:val="left"/>
      </w:pPr>
      <w:r>
        <w:rPr>
          <w:rFonts w:ascii="Times New Roman"/>
          <w:b/>
          <w:i w:val="false"/>
          <w:color w:val="000000"/>
        </w:rPr>
        <w:t xml:space="preserve"> 62-параграф. Радиоқышты өңдеуші, 3-разряд</w:t>
      </w:r>
    </w:p>
    <w:bookmarkEnd w:id="3350"/>
    <w:bookmarkStart w:name="z3363" w:id="3351"/>
    <w:p>
      <w:pPr>
        <w:spacing w:after="0"/>
        <w:ind w:left="0"/>
        <w:jc w:val="both"/>
      </w:pPr>
      <w:r>
        <w:rPr>
          <w:rFonts w:ascii="Times New Roman"/>
          <w:b w:val="false"/>
          <w:i w:val="false"/>
          <w:color w:val="000000"/>
          <w:sz w:val="28"/>
        </w:rPr>
        <w:t>
      457. Жұмыс сипаттамасы:</w:t>
      </w:r>
    </w:p>
    <w:bookmarkEnd w:id="3351"/>
    <w:bookmarkStart w:name="z3364" w:id="3352"/>
    <w:p>
      <w:pPr>
        <w:spacing w:after="0"/>
        <w:ind w:left="0"/>
        <w:jc w:val="both"/>
      </w:pPr>
      <w:r>
        <w:rPr>
          <w:rFonts w:ascii="Times New Roman"/>
          <w:b w:val="false"/>
          <w:i w:val="false"/>
          <w:color w:val="000000"/>
          <w:sz w:val="28"/>
        </w:rPr>
        <w:t>
      қыш бұйымдар мен бөлшектерді балқыту қышқылында және өзгеде қышқылдар мен ерітінділерде өңдеу;</w:t>
      </w:r>
    </w:p>
    <w:bookmarkEnd w:id="3352"/>
    <w:bookmarkStart w:name="z3365" w:id="3353"/>
    <w:p>
      <w:pPr>
        <w:spacing w:after="0"/>
        <w:ind w:left="0"/>
        <w:jc w:val="both"/>
      </w:pPr>
      <w:r>
        <w:rPr>
          <w:rFonts w:ascii="Times New Roman"/>
          <w:b w:val="false"/>
          <w:i w:val="false"/>
          <w:color w:val="000000"/>
          <w:sz w:val="28"/>
        </w:rPr>
        <w:t>
      күмістен жасалған бұйымдарды азот қышқылында өңдеу;</w:t>
      </w:r>
    </w:p>
    <w:bookmarkEnd w:id="3353"/>
    <w:bookmarkStart w:name="z3366" w:id="3354"/>
    <w:p>
      <w:pPr>
        <w:spacing w:after="0"/>
        <w:ind w:left="0"/>
        <w:jc w:val="both"/>
      </w:pPr>
      <w:r>
        <w:rPr>
          <w:rFonts w:ascii="Times New Roman"/>
          <w:b w:val="false"/>
          <w:i w:val="false"/>
          <w:color w:val="000000"/>
          <w:sz w:val="28"/>
        </w:rPr>
        <w:t>
      бөлшектерді технологиялық нұсқаулыққа сәйкес майсыздандыру, бейтараптандыру, кептіру жуу және сүрту;</w:t>
      </w:r>
    </w:p>
    <w:bookmarkEnd w:id="3354"/>
    <w:bookmarkStart w:name="z3367" w:id="3355"/>
    <w:p>
      <w:pPr>
        <w:spacing w:after="0"/>
        <w:ind w:left="0"/>
        <w:jc w:val="both"/>
      </w:pPr>
      <w:r>
        <w:rPr>
          <w:rFonts w:ascii="Times New Roman"/>
          <w:b w:val="false"/>
          <w:i w:val="false"/>
          <w:color w:val="000000"/>
          <w:sz w:val="28"/>
        </w:rPr>
        <w:t>
      астауларды бұйымдарды қышқыл мен сілтіде өңдеу үшін дайындау;</w:t>
      </w:r>
    </w:p>
    <w:bookmarkEnd w:id="3355"/>
    <w:bookmarkStart w:name="z3368" w:id="3356"/>
    <w:p>
      <w:pPr>
        <w:spacing w:after="0"/>
        <w:ind w:left="0"/>
        <w:jc w:val="both"/>
      </w:pPr>
      <w:r>
        <w:rPr>
          <w:rFonts w:ascii="Times New Roman"/>
          <w:b w:val="false"/>
          <w:i w:val="false"/>
          <w:color w:val="000000"/>
          <w:sz w:val="28"/>
        </w:rPr>
        <w:t>
      орындалатын өңдеу түрлеріне арналған электролиттер мен ерітінділерді дайындау;</w:t>
      </w:r>
    </w:p>
    <w:bookmarkEnd w:id="3356"/>
    <w:bookmarkStart w:name="z3369" w:id="3357"/>
    <w:p>
      <w:pPr>
        <w:spacing w:after="0"/>
        <w:ind w:left="0"/>
        <w:jc w:val="both"/>
      </w:pPr>
      <w:r>
        <w:rPr>
          <w:rFonts w:ascii="Times New Roman"/>
          <w:b w:val="false"/>
          <w:i w:val="false"/>
          <w:color w:val="000000"/>
          <w:sz w:val="28"/>
        </w:rPr>
        <w:t>
      электролиттерді сүзгіден өткізу;</w:t>
      </w:r>
    </w:p>
    <w:bookmarkEnd w:id="3357"/>
    <w:bookmarkStart w:name="z3370" w:id="3358"/>
    <w:p>
      <w:pPr>
        <w:spacing w:after="0"/>
        <w:ind w:left="0"/>
        <w:jc w:val="both"/>
      </w:pPr>
      <w:r>
        <w:rPr>
          <w:rFonts w:ascii="Times New Roman"/>
          <w:b w:val="false"/>
          <w:i w:val="false"/>
          <w:color w:val="000000"/>
          <w:sz w:val="28"/>
        </w:rPr>
        <w:t>
      өңделген электролиттер мен ерітінділерді бейтараптандыру және регенерациялау;</w:t>
      </w:r>
    </w:p>
    <w:bookmarkEnd w:id="3358"/>
    <w:bookmarkStart w:name="z3371" w:id="3359"/>
    <w:p>
      <w:pPr>
        <w:spacing w:after="0"/>
        <w:ind w:left="0"/>
        <w:jc w:val="both"/>
      </w:pPr>
      <w:r>
        <w:rPr>
          <w:rFonts w:ascii="Times New Roman"/>
          <w:b w:val="false"/>
          <w:i w:val="false"/>
          <w:color w:val="000000"/>
          <w:sz w:val="28"/>
        </w:rPr>
        <w:t>
      өңдеу, жуу және кептіруде қолданылатын жабдықтар мен құрылғыларға қызмет көрсету.</w:t>
      </w:r>
    </w:p>
    <w:bookmarkEnd w:id="3359"/>
    <w:bookmarkStart w:name="z3372" w:id="3360"/>
    <w:p>
      <w:pPr>
        <w:spacing w:after="0"/>
        <w:ind w:left="0"/>
        <w:jc w:val="both"/>
      </w:pPr>
      <w:r>
        <w:rPr>
          <w:rFonts w:ascii="Times New Roman"/>
          <w:b w:val="false"/>
          <w:i w:val="false"/>
          <w:color w:val="000000"/>
          <w:sz w:val="28"/>
        </w:rPr>
        <w:t>
      458. Білуге тиіс:</w:t>
      </w:r>
    </w:p>
    <w:bookmarkEnd w:id="3360"/>
    <w:bookmarkStart w:name="z3373" w:id="3361"/>
    <w:p>
      <w:pPr>
        <w:spacing w:after="0"/>
        <w:ind w:left="0"/>
        <w:jc w:val="both"/>
      </w:pPr>
      <w:r>
        <w:rPr>
          <w:rFonts w:ascii="Times New Roman"/>
          <w:b w:val="false"/>
          <w:i w:val="false"/>
          <w:color w:val="000000"/>
          <w:sz w:val="28"/>
        </w:rPr>
        <w:t>
      бұйымдарды өңдеу, жуу және кептіруде қолданылатын жабдықтардың құрылысы мен жұмыс тәртібі;</w:t>
      </w:r>
    </w:p>
    <w:bookmarkEnd w:id="3361"/>
    <w:bookmarkStart w:name="z3374" w:id="3362"/>
    <w:p>
      <w:pPr>
        <w:spacing w:after="0"/>
        <w:ind w:left="0"/>
        <w:jc w:val="both"/>
      </w:pPr>
      <w:r>
        <w:rPr>
          <w:rFonts w:ascii="Times New Roman"/>
          <w:b w:val="false"/>
          <w:i w:val="false"/>
          <w:color w:val="000000"/>
          <w:sz w:val="28"/>
        </w:rPr>
        <w:t>
      бақылау-өлшеу құралдарының құрылысы;</w:t>
      </w:r>
    </w:p>
    <w:bookmarkEnd w:id="3362"/>
    <w:bookmarkStart w:name="z3375" w:id="3363"/>
    <w:p>
      <w:pPr>
        <w:spacing w:after="0"/>
        <w:ind w:left="0"/>
        <w:jc w:val="both"/>
      </w:pPr>
      <w:r>
        <w:rPr>
          <w:rFonts w:ascii="Times New Roman"/>
          <w:b w:val="false"/>
          <w:i w:val="false"/>
          <w:color w:val="000000"/>
          <w:sz w:val="28"/>
        </w:rPr>
        <w:t>
      өңдеу астаушасын дайындау тәртібі және қыш бұйымдар мен бөлшектерді әртүрлі қышқылдар мен ерітінділерде өңдеуді;</w:t>
      </w:r>
    </w:p>
    <w:bookmarkEnd w:id="3363"/>
    <w:bookmarkStart w:name="z3376" w:id="3364"/>
    <w:p>
      <w:pPr>
        <w:spacing w:after="0"/>
        <w:ind w:left="0"/>
        <w:jc w:val="both"/>
      </w:pPr>
      <w:r>
        <w:rPr>
          <w:rFonts w:ascii="Times New Roman"/>
          <w:b w:val="false"/>
          <w:i w:val="false"/>
          <w:color w:val="000000"/>
          <w:sz w:val="28"/>
        </w:rPr>
        <w:t>
      қышқылдар мен сілтілердің химиялық және физикалық қасиеттері;</w:t>
      </w:r>
    </w:p>
    <w:bookmarkEnd w:id="3364"/>
    <w:bookmarkStart w:name="z3377" w:id="3365"/>
    <w:p>
      <w:pPr>
        <w:spacing w:after="0"/>
        <w:ind w:left="0"/>
        <w:jc w:val="both"/>
      </w:pPr>
      <w:r>
        <w:rPr>
          <w:rFonts w:ascii="Times New Roman"/>
          <w:b w:val="false"/>
          <w:i w:val="false"/>
          <w:color w:val="000000"/>
          <w:sz w:val="28"/>
        </w:rPr>
        <w:t>
      өңдеуші және майсыздандырушы ерітінділердің құрамы мен қасиеттері.</w:t>
      </w:r>
    </w:p>
    <w:bookmarkEnd w:id="3365"/>
    <w:bookmarkStart w:name="z3378" w:id="3366"/>
    <w:p>
      <w:pPr>
        <w:spacing w:after="0"/>
        <w:ind w:left="0"/>
        <w:jc w:val="left"/>
      </w:pPr>
      <w:r>
        <w:rPr>
          <w:rFonts w:ascii="Times New Roman"/>
          <w:b/>
          <w:i w:val="false"/>
          <w:color w:val="000000"/>
        </w:rPr>
        <w:t xml:space="preserve"> 63-параграф. Радиоқышты, пьезоқышты және ферриттерді күйдіруші, 2-разряд</w:t>
      </w:r>
    </w:p>
    <w:bookmarkEnd w:id="3366"/>
    <w:bookmarkStart w:name="z3379" w:id="3367"/>
    <w:p>
      <w:pPr>
        <w:spacing w:after="0"/>
        <w:ind w:left="0"/>
        <w:jc w:val="both"/>
      </w:pPr>
      <w:r>
        <w:rPr>
          <w:rFonts w:ascii="Times New Roman"/>
          <w:b w:val="false"/>
          <w:i w:val="false"/>
          <w:color w:val="000000"/>
          <w:sz w:val="28"/>
        </w:rPr>
        <w:t>
      459. Жұмыс сипаттамасы:</w:t>
      </w:r>
    </w:p>
    <w:bookmarkEnd w:id="3367"/>
    <w:bookmarkStart w:name="z3380" w:id="3368"/>
    <w:p>
      <w:pPr>
        <w:spacing w:after="0"/>
        <w:ind w:left="0"/>
        <w:jc w:val="both"/>
      </w:pPr>
      <w:r>
        <w:rPr>
          <w:rFonts w:ascii="Times New Roman"/>
          <w:b w:val="false"/>
          <w:i w:val="false"/>
          <w:color w:val="000000"/>
          <w:sz w:val="28"/>
        </w:rPr>
        <w:t>
      феррит және қыш массалар мен бұйымдарды әртүрлі типті пештерде күйдіру, шынықтыру;</w:t>
      </w:r>
    </w:p>
    <w:bookmarkEnd w:id="3368"/>
    <w:bookmarkStart w:name="z3381" w:id="3369"/>
    <w:p>
      <w:pPr>
        <w:spacing w:after="0"/>
        <w:ind w:left="0"/>
        <w:jc w:val="both"/>
      </w:pPr>
      <w:r>
        <w:rPr>
          <w:rFonts w:ascii="Times New Roman"/>
          <w:b w:val="false"/>
          <w:i w:val="false"/>
          <w:color w:val="000000"/>
          <w:sz w:val="28"/>
        </w:rPr>
        <w:t>
      пьезоқыш материалдарды электр және газ пештерде синтездеу;</w:t>
      </w:r>
    </w:p>
    <w:bookmarkEnd w:id="3369"/>
    <w:bookmarkStart w:name="z3382" w:id="3370"/>
    <w:p>
      <w:pPr>
        <w:spacing w:after="0"/>
        <w:ind w:left="0"/>
        <w:jc w:val="both"/>
      </w:pPr>
      <w:r>
        <w:rPr>
          <w:rFonts w:ascii="Times New Roman"/>
          <w:b w:val="false"/>
          <w:i w:val="false"/>
          <w:color w:val="000000"/>
          <w:sz w:val="28"/>
        </w:rPr>
        <w:t>
      электр пештердің плиталарына пьезоэлементтерді дайындай отырып таралар толтыру;</w:t>
      </w:r>
    </w:p>
    <w:bookmarkEnd w:id="3370"/>
    <w:bookmarkStart w:name="z3383" w:id="3371"/>
    <w:p>
      <w:pPr>
        <w:spacing w:after="0"/>
        <w:ind w:left="0"/>
        <w:jc w:val="both"/>
      </w:pPr>
      <w:r>
        <w:rPr>
          <w:rFonts w:ascii="Times New Roman"/>
          <w:b w:val="false"/>
          <w:i w:val="false"/>
          <w:color w:val="000000"/>
          <w:sz w:val="28"/>
        </w:rPr>
        <w:t>
      күмісті күйдіру;</w:t>
      </w:r>
    </w:p>
    <w:bookmarkEnd w:id="3371"/>
    <w:bookmarkStart w:name="z3384" w:id="3372"/>
    <w:p>
      <w:pPr>
        <w:spacing w:after="0"/>
        <w:ind w:left="0"/>
        <w:jc w:val="both"/>
      </w:pPr>
      <w:r>
        <w:rPr>
          <w:rFonts w:ascii="Times New Roman"/>
          <w:b w:val="false"/>
          <w:i w:val="false"/>
          <w:color w:val="000000"/>
          <w:sz w:val="28"/>
        </w:rPr>
        <w:t>
      металдандырылған және көміртектелген қыш дайындамаларды электр пештерде шынықтыру;</w:t>
      </w:r>
    </w:p>
    <w:bookmarkEnd w:id="3372"/>
    <w:bookmarkStart w:name="z3385" w:id="3373"/>
    <w:p>
      <w:pPr>
        <w:spacing w:after="0"/>
        <w:ind w:left="0"/>
        <w:jc w:val="both"/>
      </w:pPr>
      <w:r>
        <w:rPr>
          <w:rFonts w:ascii="Times New Roman"/>
          <w:b w:val="false"/>
          <w:i w:val="false"/>
          <w:color w:val="000000"/>
          <w:sz w:val="28"/>
        </w:rPr>
        <w:t>
      күмісті қышқа, шыны эмаль таблеткаларға және пьезоэлемент дайындамаларына күйдіру;</w:t>
      </w:r>
    </w:p>
    <w:bookmarkEnd w:id="3373"/>
    <w:bookmarkStart w:name="z3386" w:id="3374"/>
    <w:p>
      <w:pPr>
        <w:spacing w:after="0"/>
        <w:ind w:left="0"/>
        <w:jc w:val="both"/>
      </w:pPr>
      <w:r>
        <w:rPr>
          <w:rFonts w:ascii="Times New Roman"/>
          <w:b w:val="false"/>
          <w:i w:val="false"/>
          <w:color w:val="000000"/>
          <w:sz w:val="28"/>
        </w:rPr>
        <w:t>
      палладий пастасын әртүрлі жоғары температуралы электр пештерде күміс корпустарға күйдіру;</w:t>
      </w:r>
    </w:p>
    <w:bookmarkEnd w:id="3374"/>
    <w:bookmarkStart w:name="z3387" w:id="3375"/>
    <w:p>
      <w:pPr>
        <w:spacing w:after="0"/>
        <w:ind w:left="0"/>
        <w:jc w:val="both"/>
      </w:pPr>
      <w:r>
        <w:rPr>
          <w:rFonts w:ascii="Times New Roman"/>
          <w:b w:val="false"/>
          <w:i w:val="false"/>
          <w:color w:val="000000"/>
          <w:sz w:val="28"/>
        </w:rPr>
        <w:t>
      жылтыратпаны күйдіру;</w:t>
      </w:r>
    </w:p>
    <w:bookmarkEnd w:id="3375"/>
    <w:bookmarkStart w:name="z3388" w:id="3376"/>
    <w:p>
      <w:pPr>
        <w:spacing w:after="0"/>
        <w:ind w:left="0"/>
        <w:jc w:val="both"/>
      </w:pPr>
      <w:r>
        <w:rPr>
          <w:rFonts w:ascii="Times New Roman"/>
          <w:b w:val="false"/>
          <w:i w:val="false"/>
          <w:color w:val="000000"/>
          <w:sz w:val="28"/>
        </w:rPr>
        <w:t>
      процесс барысын бақылау-өлшеу аспаптары арқылы бақылау;</w:t>
      </w:r>
    </w:p>
    <w:bookmarkEnd w:id="3376"/>
    <w:bookmarkStart w:name="z3389" w:id="3377"/>
    <w:p>
      <w:pPr>
        <w:spacing w:after="0"/>
        <w:ind w:left="0"/>
        <w:jc w:val="both"/>
      </w:pPr>
      <w:r>
        <w:rPr>
          <w:rFonts w:ascii="Times New Roman"/>
          <w:b w:val="false"/>
          <w:i w:val="false"/>
          <w:color w:val="000000"/>
          <w:sz w:val="28"/>
        </w:rPr>
        <w:t>
      бұйымдарды түсіру;</w:t>
      </w:r>
    </w:p>
    <w:bookmarkEnd w:id="3377"/>
    <w:bookmarkStart w:name="z3390" w:id="3378"/>
    <w:p>
      <w:pPr>
        <w:spacing w:after="0"/>
        <w:ind w:left="0"/>
        <w:jc w:val="both"/>
      </w:pPr>
      <w:r>
        <w:rPr>
          <w:rFonts w:ascii="Times New Roman"/>
          <w:b w:val="false"/>
          <w:i w:val="false"/>
          <w:color w:val="000000"/>
          <w:sz w:val="28"/>
        </w:rPr>
        <w:t>
      күмістің жымдасу, күю, бұйымның, масса мен бөлшектердің шынығу сапасын сыртқы түрі бойынша тексеру.</w:t>
      </w:r>
    </w:p>
    <w:bookmarkEnd w:id="3378"/>
    <w:bookmarkStart w:name="z3391" w:id="3379"/>
    <w:p>
      <w:pPr>
        <w:spacing w:after="0"/>
        <w:ind w:left="0"/>
        <w:jc w:val="both"/>
      </w:pPr>
      <w:r>
        <w:rPr>
          <w:rFonts w:ascii="Times New Roman"/>
          <w:b w:val="false"/>
          <w:i w:val="false"/>
          <w:color w:val="000000"/>
          <w:sz w:val="28"/>
        </w:rPr>
        <w:t>
      460. Білуге тиіс:</w:t>
      </w:r>
    </w:p>
    <w:bookmarkEnd w:id="3379"/>
    <w:bookmarkStart w:name="z3392" w:id="3380"/>
    <w:p>
      <w:pPr>
        <w:spacing w:after="0"/>
        <w:ind w:left="0"/>
        <w:jc w:val="both"/>
      </w:pPr>
      <w:r>
        <w:rPr>
          <w:rFonts w:ascii="Times New Roman"/>
          <w:b w:val="false"/>
          <w:i w:val="false"/>
          <w:color w:val="000000"/>
          <w:sz w:val="28"/>
        </w:rPr>
        <w:t>
      қызмет көрсетілетін жоғары температуралы электр және конвейерлік пештердің негізгі бөлшектерінің атауы мен мақсаты және жұмыс тәртібі;</w:t>
      </w:r>
    </w:p>
    <w:bookmarkEnd w:id="3380"/>
    <w:bookmarkStart w:name="z3393" w:id="3381"/>
    <w:p>
      <w:pPr>
        <w:spacing w:after="0"/>
        <w:ind w:left="0"/>
        <w:jc w:val="both"/>
      </w:pPr>
      <w:r>
        <w:rPr>
          <w:rFonts w:ascii="Times New Roman"/>
          <w:b w:val="false"/>
          <w:i w:val="false"/>
          <w:color w:val="000000"/>
          <w:sz w:val="28"/>
        </w:rPr>
        <w:t>
      қыш, феррит, шыны эмаль және пьезоқыш масса мен бұйымдардың және олардан жасалған бұйымдардың қасиеттері;</w:t>
      </w:r>
    </w:p>
    <w:bookmarkEnd w:id="3381"/>
    <w:bookmarkStart w:name="z3394" w:id="3382"/>
    <w:p>
      <w:pPr>
        <w:spacing w:after="0"/>
        <w:ind w:left="0"/>
        <w:jc w:val="both"/>
      </w:pPr>
      <w:r>
        <w:rPr>
          <w:rFonts w:ascii="Times New Roman"/>
          <w:b w:val="false"/>
          <w:i w:val="false"/>
          <w:color w:val="000000"/>
          <w:sz w:val="28"/>
        </w:rPr>
        <w:t>
      дайын бұйымдар мен массаларды сақтау тәртібі;</w:t>
      </w:r>
    </w:p>
    <w:bookmarkEnd w:id="3382"/>
    <w:bookmarkStart w:name="z3395" w:id="3383"/>
    <w:p>
      <w:pPr>
        <w:spacing w:after="0"/>
        <w:ind w:left="0"/>
        <w:jc w:val="both"/>
      </w:pPr>
      <w:r>
        <w:rPr>
          <w:rFonts w:ascii="Times New Roman"/>
          <w:b w:val="false"/>
          <w:i w:val="false"/>
          <w:color w:val="000000"/>
          <w:sz w:val="28"/>
        </w:rPr>
        <w:t>
      пештің қызу температурасын өлшеуге және автореттеуге арналған аспаптардың мақсаты және қолданылу шарттары;</w:t>
      </w:r>
    </w:p>
    <w:bookmarkEnd w:id="3383"/>
    <w:bookmarkStart w:name="z3396" w:id="3384"/>
    <w:p>
      <w:pPr>
        <w:spacing w:after="0"/>
        <w:ind w:left="0"/>
        <w:jc w:val="both"/>
      </w:pPr>
      <w:r>
        <w:rPr>
          <w:rFonts w:ascii="Times New Roman"/>
          <w:b w:val="false"/>
          <w:i w:val="false"/>
          <w:color w:val="000000"/>
          <w:sz w:val="28"/>
        </w:rPr>
        <w:t>
      электр пештеріне әртүрлі бөлшектер мен массаларды салу және оларды шығару тәртібі;</w:t>
      </w:r>
    </w:p>
    <w:bookmarkEnd w:id="3384"/>
    <w:bookmarkStart w:name="z3397" w:id="3385"/>
    <w:p>
      <w:pPr>
        <w:spacing w:after="0"/>
        <w:ind w:left="0"/>
        <w:jc w:val="both"/>
      </w:pPr>
      <w:r>
        <w:rPr>
          <w:rFonts w:ascii="Times New Roman"/>
          <w:b w:val="false"/>
          <w:i w:val="false"/>
          <w:color w:val="000000"/>
          <w:sz w:val="28"/>
        </w:rPr>
        <w:t>
      күмісті шынықтыру және электр пештерде қышқа күйдіру режимі;</w:t>
      </w:r>
    </w:p>
    <w:bookmarkEnd w:id="3385"/>
    <w:bookmarkStart w:name="z3398" w:id="3386"/>
    <w:p>
      <w:pPr>
        <w:spacing w:after="0"/>
        <w:ind w:left="0"/>
        <w:jc w:val="both"/>
      </w:pPr>
      <w:r>
        <w:rPr>
          <w:rFonts w:ascii="Times New Roman"/>
          <w:b w:val="false"/>
          <w:i w:val="false"/>
          <w:color w:val="000000"/>
          <w:sz w:val="28"/>
        </w:rPr>
        <w:t>
      өңделетін материалдардың қасиеттері.</w:t>
      </w:r>
    </w:p>
    <w:bookmarkEnd w:id="3386"/>
    <w:bookmarkStart w:name="z3399" w:id="3387"/>
    <w:p>
      <w:pPr>
        <w:spacing w:after="0"/>
        <w:ind w:left="0"/>
        <w:jc w:val="both"/>
      </w:pPr>
      <w:r>
        <w:rPr>
          <w:rFonts w:ascii="Times New Roman"/>
          <w:b w:val="false"/>
          <w:i w:val="false"/>
          <w:color w:val="000000"/>
          <w:sz w:val="28"/>
        </w:rPr>
        <w:t>
      461. Жұмыс үлгілері:</w:t>
      </w:r>
    </w:p>
    <w:bookmarkEnd w:id="3387"/>
    <w:bookmarkStart w:name="z3400" w:id="3388"/>
    <w:p>
      <w:pPr>
        <w:spacing w:after="0"/>
        <w:ind w:left="0"/>
        <w:jc w:val="both"/>
      </w:pPr>
      <w:r>
        <w:rPr>
          <w:rFonts w:ascii="Times New Roman"/>
          <w:b w:val="false"/>
          <w:i w:val="false"/>
          <w:color w:val="000000"/>
          <w:sz w:val="28"/>
        </w:rPr>
        <w:t>
      1) пьезоқыш материалдардың шикіқұрамдарының брикеттері – электр пештерінде синтездеу;</w:t>
      </w:r>
    </w:p>
    <w:bookmarkEnd w:id="3388"/>
    <w:bookmarkStart w:name="z3401" w:id="3389"/>
    <w:p>
      <w:pPr>
        <w:spacing w:after="0"/>
        <w:ind w:left="0"/>
        <w:jc w:val="both"/>
      </w:pPr>
      <w:r>
        <w:rPr>
          <w:rFonts w:ascii="Times New Roman"/>
          <w:b w:val="false"/>
          <w:i w:val="false"/>
          <w:color w:val="000000"/>
          <w:sz w:val="28"/>
        </w:rPr>
        <w:t>
      2) тығындар – жылтыратпаны электр пештерде күйдіру;</w:t>
      </w:r>
    </w:p>
    <w:bookmarkEnd w:id="3389"/>
    <w:bookmarkStart w:name="z3402" w:id="3390"/>
    <w:p>
      <w:pPr>
        <w:spacing w:after="0"/>
        <w:ind w:left="0"/>
        <w:jc w:val="both"/>
      </w:pPr>
      <w:r>
        <w:rPr>
          <w:rFonts w:ascii="Times New Roman"/>
          <w:b w:val="false"/>
          <w:i w:val="false"/>
          <w:color w:val="000000"/>
          <w:sz w:val="28"/>
        </w:rPr>
        <w:t>
      3) жанастырыла салынған конденсаторлардың бөлшектері - конвейерлік пеште тегістеуден кейін шынықтыру;</w:t>
      </w:r>
    </w:p>
    <w:bookmarkEnd w:id="3390"/>
    <w:bookmarkStart w:name="z3403" w:id="3391"/>
    <w:p>
      <w:pPr>
        <w:spacing w:after="0"/>
        <w:ind w:left="0"/>
        <w:jc w:val="both"/>
      </w:pPr>
      <w:r>
        <w:rPr>
          <w:rFonts w:ascii="Times New Roman"/>
          <w:b w:val="false"/>
          <w:i w:val="false"/>
          <w:color w:val="000000"/>
          <w:sz w:val="28"/>
        </w:rPr>
        <w:t>
      4) цилиндр және қорап пішінді пьезоқыш дайындамалар - күйдіру;</w:t>
      </w:r>
    </w:p>
    <w:bookmarkEnd w:id="3391"/>
    <w:bookmarkStart w:name="z3404" w:id="3392"/>
    <w:p>
      <w:pPr>
        <w:spacing w:after="0"/>
        <w:ind w:left="0"/>
        <w:jc w:val="both"/>
      </w:pPr>
      <w:r>
        <w:rPr>
          <w:rFonts w:ascii="Times New Roman"/>
          <w:b w:val="false"/>
          <w:i w:val="false"/>
          <w:color w:val="000000"/>
          <w:sz w:val="28"/>
        </w:rPr>
        <w:t>
      5) жылтыратпа оқшаулауыштар - конвейерлік электр пештерінде күйдіру;</w:t>
      </w:r>
    </w:p>
    <w:bookmarkEnd w:id="3392"/>
    <w:bookmarkStart w:name="z3405" w:id="3393"/>
    <w:p>
      <w:pPr>
        <w:spacing w:after="0"/>
        <w:ind w:left="0"/>
        <w:jc w:val="both"/>
      </w:pPr>
      <w:r>
        <w:rPr>
          <w:rFonts w:ascii="Times New Roman"/>
          <w:b w:val="false"/>
          <w:i w:val="false"/>
          <w:color w:val="000000"/>
          <w:sz w:val="28"/>
        </w:rPr>
        <w:t>
      6) коррозия процестерінің көрсеткіштері оқшаулауыштары – күмісті конвейерлік пештерде күйдіру;</w:t>
      </w:r>
    </w:p>
    <w:bookmarkEnd w:id="3393"/>
    <w:bookmarkStart w:name="z3406" w:id="3394"/>
    <w:p>
      <w:pPr>
        <w:spacing w:after="0"/>
        <w:ind w:left="0"/>
        <w:jc w:val="both"/>
      </w:pPr>
      <w:r>
        <w:rPr>
          <w:rFonts w:ascii="Times New Roman"/>
          <w:b w:val="false"/>
          <w:i w:val="false"/>
          <w:color w:val="000000"/>
          <w:sz w:val="28"/>
        </w:rPr>
        <w:t>
      7) қыш конденсаторлардың дайындамалары - күмісті конвейерлік пештерде күйдіру;</w:t>
      </w:r>
    </w:p>
    <w:bookmarkEnd w:id="3394"/>
    <w:bookmarkStart w:name="z3407" w:id="3395"/>
    <w:p>
      <w:pPr>
        <w:spacing w:after="0"/>
        <w:ind w:left="0"/>
        <w:jc w:val="both"/>
      </w:pPr>
      <w:r>
        <w:rPr>
          <w:rFonts w:ascii="Times New Roman"/>
          <w:b w:val="false"/>
          <w:i w:val="false"/>
          <w:color w:val="000000"/>
          <w:sz w:val="28"/>
        </w:rPr>
        <w:t>
      8) магнитодиэлектриктер - вакуум пештерде түпкілікті күйдіру;</w:t>
      </w:r>
    </w:p>
    <w:bookmarkEnd w:id="3395"/>
    <w:bookmarkStart w:name="z3408" w:id="3396"/>
    <w:p>
      <w:pPr>
        <w:spacing w:after="0"/>
        <w:ind w:left="0"/>
        <w:jc w:val="both"/>
      </w:pPr>
      <w:r>
        <w:rPr>
          <w:rFonts w:ascii="Times New Roman"/>
          <w:b w:val="false"/>
          <w:i w:val="false"/>
          <w:color w:val="000000"/>
          <w:sz w:val="28"/>
        </w:rPr>
        <w:t>
      9) "Тротил" типті интеграл гибрид микросхемалар – белсенді элементті платаларды конвейерлік пеште өңдеу;</w:t>
      </w:r>
    </w:p>
    <w:bookmarkEnd w:id="3396"/>
    <w:bookmarkStart w:name="z3409" w:id="3397"/>
    <w:p>
      <w:pPr>
        <w:spacing w:after="0"/>
        <w:ind w:left="0"/>
        <w:jc w:val="both"/>
      </w:pPr>
      <w:r>
        <w:rPr>
          <w:rFonts w:ascii="Times New Roman"/>
          <w:b w:val="false"/>
          <w:i w:val="false"/>
          <w:color w:val="000000"/>
          <w:sz w:val="28"/>
        </w:rPr>
        <w:t>
      10) шикіқұрам брикеттерін әртүрлі типті пештерде күйдіру;</w:t>
      </w:r>
    </w:p>
    <w:bookmarkEnd w:id="3397"/>
    <w:bookmarkStart w:name="z3410" w:id="3398"/>
    <w:p>
      <w:pPr>
        <w:spacing w:after="0"/>
        <w:ind w:left="0"/>
        <w:jc w:val="both"/>
      </w:pPr>
      <w:r>
        <w:rPr>
          <w:rFonts w:ascii="Times New Roman"/>
          <w:b w:val="false"/>
          <w:i w:val="false"/>
          <w:color w:val="000000"/>
          <w:sz w:val="28"/>
        </w:rPr>
        <w:t>
      11) аяқтың негізі – электр пештерде күйдіру;</w:t>
      </w:r>
    </w:p>
    <w:bookmarkEnd w:id="3398"/>
    <w:bookmarkStart w:name="z3411" w:id="3399"/>
    <w:p>
      <w:pPr>
        <w:spacing w:after="0"/>
        <w:ind w:left="0"/>
        <w:jc w:val="both"/>
      </w:pPr>
      <w:r>
        <w:rPr>
          <w:rFonts w:ascii="Times New Roman"/>
          <w:b w:val="false"/>
          <w:i w:val="false"/>
          <w:color w:val="000000"/>
          <w:sz w:val="28"/>
        </w:rPr>
        <w:t>
      12) түбі, науаша, сопло плитасы, шарлар және өзгеде - күйдіру;</w:t>
      </w:r>
    </w:p>
    <w:bookmarkEnd w:id="3399"/>
    <w:bookmarkStart w:name="z3412" w:id="3400"/>
    <w:p>
      <w:pPr>
        <w:spacing w:after="0"/>
        <w:ind w:left="0"/>
        <w:jc w:val="both"/>
      </w:pPr>
      <w:r>
        <w:rPr>
          <w:rFonts w:ascii="Times New Roman"/>
          <w:b w:val="false"/>
          <w:i w:val="false"/>
          <w:color w:val="000000"/>
          <w:sz w:val="28"/>
        </w:rPr>
        <w:t>
      13) пьезоэлектрлік керамика арналған пластиналар - күмісті конвейерлік пештерде күйдіру;</w:t>
      </w:r>
    </w:p>
    <w:bookmarkEnd w:id="3400"/>
    <w:bookmarkStart w:name="z3413" w:id="3401"/>
    <w:p>
      <w:pPr>
        <w:spacing w:after="0"/>
        <w:ind w:left="0"/>
        <w:jc w:val="both"/>
      </w:pPr>
      <w:r>
        <w:rPr>
          <w:rFonts w:ascii="Times New Roman"/>
          <w:b w:val="false"/>
          <w:i w:val="false"/>
          <w:color w:val="000000"/>
          <w:sz w:val="28"/>
        </w:rPr>
        <w:t>
      14) платалардың роторлары, статорлар – электр пештерінде тегістеуден кейін шынықтыру;</w:t>
      </w:r>
    </w:p>
    <w:bookmarkEnd w:id="3401"/>
    <w:bookmarkStart w:name="z3414" w:id="3402"/>
    <w:p>
      <w:pPr>
        <w:spacing w:after="0"/>
        <w:ind w:left="0"/>
        <w:jc w:val="both"/>
      </w:pPr>
      <w:r>
        <w:rPr>
          <w:rFonts w:ascii="Times New Roman"/>
          <w:b w:val="false"/>
          <w:i w:val="false"/>
          <w:color w:val="000000"/>
          <w:sz w:val="28"/>
        </w:rPr>
        <w:t>
      15) никель-цинк раструбтар - пісіру;</w:t>
      </w:r>
    </w:p>
    <w:bookmarkEnd w:id="3402"/>
    <w:bookmarkStart w:name="z3415" w:id="3403"/>
    <w:p>
      <w:pPr>
        <w:spacing w:after="0"/>
        <w:ind w:left="0"/>
        <w:jc w:val="both"/>
      </w:pPr>
      <w:r>
        <w:rPr>
          <w:rFonts w:ascii="Times New Roman"/>
          <w:b w:val="false"/>
          <w:i w:val="false"/>
          <w:color w:val="000000"/>
          <w:sz w:val="28"/>
        </w:rPr>
        <w:t>
      16) тікбұрышты гистерезис циклі ферриттер, оның ішінде өзектер, сақиналар - никель-цинк, магнитострикциялы, "БИ" - түтікті ферриттер – шикіқұрамды, брикеттерді күйдіру, вакуум пештерде пісіру.</w:t>
      </w:r>
    </w:p>
    <w:bookmarkEnd w:id="3403"/>
    <w:bookmarkStart w:name="z3416" w:id="3404"/>
    <w:p>
      <w:pPr>
        <w:spacing w:after="0"/>
        <w:ind w:left="0"/>
        <w:jc w:val="left"/>
      </w:pPr>
      <w:r>
        <w:rPr>
          <w:rFonts w:ascii="Times New Roman"/>
          <w:b/>
          <w:i w:val="false"/>
          <w:color w:val="000000"/>
        </w:rPr>
        <w:t xml:space="preserve"> 64-параграф. Радиоқышты, пьезоқышты және ферриттерді күйдіруші, 3-разряд</w:t>
      </w:r>
    </w:p>
    <w:bookmarkEnd w:id="3404"/>
    <w:bookmarkStart w:name="z3417" w:id="3405"/>
    <w:p>
      <w:pPr>
        <w:spacing w:after="0"/>
        <w:ind w:left="0"/>
        <w:jc w:val="both"/>
      </w:pPr>
      <w:r>
        <w:rPr>
          <w:rFonts w:ascii="Times New Roman"/>
          <w:b w:val="false"/>
          <w:i w:val="false"/>
          <w:color w:val="000000"/>
          <w:sz w:val="28"/>
        </w:rPr>
        <w:t>
      462. Жұмыс сипаттамасы:</w:t>
      </w:r>
    </w:p>
    <w:bookmarkEnd w:id="3405"/>
    <w:bookmarkStart w:name="z3418" w:id="3406"/>
    <w:p>
      <w:pPr>
        <w:spacing w:after="0"/>
        <w:ind w:left="0"/>
        <w:jc w:val="both"/>
      </w:pPr>
      <w:r>
        <w:rPr>
          <w:rFonts w:ascii="Times New Roman"/>
          <w:b w:val="false"/>
          <w:i w:val="false"/>
          <w:color w:val="000000"/>
          <w:sz w:val="28"/>
        </w:rPr>
        <w:t>
      әртүрлі қыш, феррит, шыны эмаль массалардан жасалған бөлшектер мен пьезоқыш дайындамаларды электр пештерінде күйдіру режимдері сақтай отырып кәдеге жаратып күйдіру;</w:t>
      </w:r>
    </w:p>
    <w:bookmarkEnd w:id="3406"/>
    <w:bookmarkStart w:name="z3419" w:id="3407"/>
    <w:p>
      <w:pPr>
        <w:spacing w:after="0"/>
        <w:ind w:left="0"/>
        <w:jc w:val="both"/>
      </w:pPr>
      <w:r>
        <w:rPr>
          <w:rFonts w:ascii="Times New Roman"/>
          <w:b w:val="false"/>
          <w:i w:val="false"/>
          <w:color w:val="000000"/>
          <w:sz w:val="28"/>
        </w:rPr>
        <w:t>
      пьезоэлементтердің дайындамаларын жинақтау;</w:t>
      </w:r>
    </w:p>
    <w:bookmarkEnd w:id="3407"/>
    <w:bookmarkStart w:name="z3420" w:id="3408"/>
    <w:p>
      <w:pPr>
        <w:spacing w:after="0"/>
        <w:ind w:left="0"/>
        <w:jc w:val="both"/>
      </w:pPr>
      <w:r>
        <w:rPr>
          <w:rFonts w:ascii="Times New Roman"/>
          <w:b w:val="false"/>
          <w:i w:val="false"/>
          <w:color w:val="000000"/>
          <w:sz w:val="28"/>
        </w:rPr>
        <w:t>
      күйдіру сапасын сыртқы түріне қарап тексеру (нашар және қатты кәдеге жарату, көпіршік, жарықтар);</w:t>
      </w:r>
    </w:p>
    <w:bookmarkEnd w:id="3408"/>
    <w:bookmarkStart w:name="z3421" w:id="3409"/>
    <w:p>
      <w:pPr>
        <w:spacing w:after="0"/>
        <w:ind w:left="0"/>
        <w:jc w:val="both"/>
      </w:pPr>
      <w:r>
        <w:rPr>
          <w:rFonts w:ascii="Times New Roman"/>
          <w:b w:val="false"/>
          <w:i w:val="false"/>
          <w:color w:val="000000"/>
          <w:sz w:val="28"/>
        </w:rPr>
        <w:t>
      шикізат материалдары мен жентектерді электр пештерде күйдіру;</w:t>
      </w:r>
    </w:p>
    <w:bookmarkEnd w:id="3409"/>
    <w:bookmarkStart w:name="z3422" w:id="3410"/>
    <w:p>
      <w:pPr>
        <w:spacing w:after="0"/>
        <w:ind w:left="0"/>
        <w:jc w:val="both"/>
      </w:pPr>
      <w:r>
        <w:rPr>
          <w:rFonts w:ascii="Times New Roman"/>
          <w:b w:val="false"/>
          <w:i w:val="false"/>
          <w:color w:val="000000"/>
          <w:sz w:val="28"/>
        </w:rPr>
        <w:t>
      бөлшектерді тегістеуден кейін мазут пештерде шынықтыру;</w:t>
      </w:r>
    </w:p>
    <w:bookmarkEnd w:id="3410"/>
    <w:bookmarkStart w:name="z3423" w:id="3411"/>
    <w:p>
      <w:pPr>
        <w:spacing w:after="0"/>
        <w:ind w:left="0"/>
        <w:jc w:val="both"/>
      </w:pPr>
      <w:r>
        <w:rPr>
          <w:rFonts w:ascii="Times New Roman"/>
          <w:b w:val="false"/>
          <w:i w:val="false"/>
          <w:color w:val="000000"/>
          <w:sz w:val="28"/>
        </w:rPr>
        <w:t>
      электр пештерінде түпкілікті күйдіру процессін жүргізу;</w:t>
      </w:r>
    </w:p>
    <w:bookmarkEnd w:id="3411"/>
    <w:bookmarkStart w:name="z3424" w:id="3412"/>
    <w:p>
      <w:pPr>
        <w:spacing w:after="0"/>
        <w:ind w:left="0"/>
        <w:jc w:val="both"/>
      </w:pPr>
      <w:r>
        <w:rPr>
          <w:rFonts w:ascii="Times New Roman"/>
          <w:b w:val="false"/>
          <w:i w:val="false"/>
          <w:color w:val="000000"/>
          <w:sz w:val="28"/>
        </w:rPr>
        <w:t>
      бөлшектерді күйдіру сапасы бойынша іріктеу, әртүрлі массадан жасалған бөлшектердің өлшемдерін шаблондармен тексеру.</w:t>
      </w:r>
    </w:p>
    <w:bookmarkEnd w:id="3412"/>
    <w:bookmarkStart w:name="z3425" w:id="3413"/>
    <w:p>
      <w:pPr>
        <w:spacing w:after="0"/>
        <w:ind w:left="0"/>
        <w:jc w:val="both"/>
      </w:pPr>
      <w:r>
        <w:rPr>
          <w:rFonts w:ascii="Times New Roman"/>
          <w:b w:val="false"/>
          <w:i w:val="false"/>
          <w:color w:val="000000"/>
          <w:sz w:val="28"/>
        </w:rPr>
        <w:t>
      463. Білуге тиіс:</w:t>
      </w:r>
    </w:p>
    <w:bookmarkEnd w:id="3413"/>
    <w:bookmarkStart w:name="z3426" w:id="3414"/>
    <w:p>
      <w:pPr>
        <w:spacing w:after="0"/>
        <w:ind w:left="0"/>
        <w:jc w:val="both"/>
      </w:pPr>
      <w:r>
        <w:rPr>
          <w:rFonts w:ascii="Times New Roman"/>
          <w:b w:val="false"/>
          <w:i w:val="false"/>
          <w:color w:val="000000"/>
          <w:sz w:val="28"/>
        </w:rPr>
        <w:t>
      электр туннельдердің (бір, екі және үш арналы), камералы, құндақты және мазут пештердің құрылысы және температуралық режимдері реттеу тәсілдері;</w:t>
      </w:r>
    </w:p>
    <w:bookmarkEnd w:id="3414"/>
    <w:bookmarkStart w:name="z3427" w:id="3415"/>
    <w:p>
      <w:pPr>
        <w:spacing w:after="0"/>
        <w:ind w:left="0"/>
        <w:jc w:val="both"/>
      </w:pPr>
      <w:r>
        <w:rPr>
          <w:rFonts w:ascii="Times New Roman"/>
          <w:b w:val="false"/>
          <w:i w:val="false"/>
          <w:color w:val="000000"/>
          <w:sz w:val="28"/>
        </w:rPr>
        <w:t>
      әмбебап және арнайы құрылғылардың, бақылау-өлшеу аспаптарының құрылысы;</w:t>
      </w:r>
    </w:p>
    <w:bookmarkEnd w:id="3415"/>
    <w:bookmarkStart w:name="z3428" w:id="3416"/>
    <w:p>
      <w:pPr>
        <w:spacing w:after="0"/>
        <w:ind w:left="0"/>
        <w:jc w:val="both"/>
      </w:pPr>
      <w:r>
        <w:rPr>
          <w:rFonts w:ascii="Times New Roman"/>
          <w:b w:val="false"/>
          <w:i w:val="false"/>
          <w:color w:val="000000"/>
          <w:sz w:val="28"/>
        </w:rPr>
        <w:t>
      әртүрлі массалардан жасалған кәдеге жаратып күйдіру режимі;</w:t>
      </w:r>
    </w:p>
    <w:bookmarkEnd w:id="3416"/>
    <w:bookmarkStart w:name="z3429" w:id="3417"/>
    <w:p>
      <w:pPr>
        <w:spacing w:after="0"/>
        <w:ind w:left="0"/>
        <w:jc w:val="both"/>
      </w:pPr>
      <w:r>
        <w:rPr>
          <w:rFonts w:ascii="Times New Roman"/>
          <w:b w:val="false"/>
          <w:i w:val="false"/>
          <w:color w:val="000000"/>
          <w:sz w:val="28"/>
        </w:rPr>
        <w:t>
      қыш, феррит, шыныэмаль және пьезоқыш массалардың құрамы мен негізгі қасиеттері.</w:t>
      </w:r>
    </w:p>
    <w:bookmarkEnd w:id="3417"/>
    <w:bookmarkStart w:name="z3430" w:id="3418"/>
    <w:p>
      <w:pPr>
        <w:spacing w:after="0"/>
        <w:ind w:left="0"/>
        <w:jc w:val="both"/>
      </w:pPr>
      <w:r>
        <w:rPr>
          <w:rFonts w:ascii="Times New Roman"/>
          <w:b w:val="false"/>
          <w:i w:val="false"/>
          <w:color w:val="000000"/>
          <w:sz w:val="28"/>
        </w:rPr>
        <w:t>
      464. Жұмыс үлгілері:</w:t>
      </w:r>
    </w:p>
    <w:bookmarkEnd w:id="3418"/>
    <w:bookmarkStart w:name="z3431" w:id="3419"/>
    <w:p>
      <w:pPr>
        <w:spacing w:after="0"/>
        <w:ind w:left="0"/>
        <w:jc w:val="both"/>
      </w:pPr>
      <w:r>
        <w:rPr>
          <w:rFonts w:ascii="Times New Roman"/>
          <w:b w:val="false"/>
          <w:i w:val="false"/>
          <w:color w:val="000000"/>
          <w:sz w:val="28"/>
        </w:rPr>
        <w:t>
      1) металдандырылған пастаны бериллий тотығынан жасалған қышқа күйдіру;</w:t>
      </w:r>
    </w:p>
    <w:bookmarkEnd w:id="3419"/>
    <w:bookmarkStart w:name="z3432" w:id="3420"/>
    <w:p>
      <w:pPr>
        <w:spacing w:after="0"/>
        <w:ind w:left="0"/>
        <w:jc w:val="both"/>
      </w:pPr>
      <w:r>
        <w:rPr>
          <w:rFonts w:ascii="Times New Roman"/>
          <w:b w:val="false"/>
          <w:i w:val="false"/>
          <w:color w:val="000000"/>
          <w:sz w:val="28"/>
        </w:rPr>
        <w:t>
      2) молибденді үздіксіз қызмет ететін, 1000 градус Цельсия температура кезінде газ ортасы (сутегі, азот) бақыланатын итергіш электр пештерінде молибден қышқылынан қалпына келтіру;</w:t>
      </w:r>
    </w:p>
    <w:bookmarkEnd w:id="3420"/>
    <w:bookmarkStart w:name="z3433" w:id="3421"/>
    <w:p>
      <w:pPr>
        <w:spacing w:after="0"/>
        <w:ind w:left="0"/>
        <w:jc w:val="both"/>
      </w:pPr>
      <w:r>
        <w:rPr>
          <w:rFonts w:ascii="Times New Roman"/>
          <w:b w:val="false"/>
          <w:i w:val="false"/>
          <w:color w:val="000000"/>
          <w:sz w:val="28"/>
        </w:rPr>
        <w:t>
      3) тығындар – электр пештерінде кәдеге жаратып күйдіру;</w:t>
      </w:r>
    </w:p>
    <w:bookmarkEnd w:id="3421"/>
    <w:bookmarkStart w:name="z3434" w:id="3422"/>
    <w:p>
      <w:pPr>
        <w:spacing w:after="0"/>
        <w:ind w:left="0"/>
        <w:jc w:val="both"/>
      </w:pPr>
      <w:r>
        <w:rPr>
          <w:rFonts w:ascii="Times New Roman"/>
          <w:b w:val="false"/>
          <w:i w:val="false"/>
          <w:color w:val="000000"/>
          <w:sz w:val="28"/>
        </w:rPr>
        <w:t>
      4) стеатиттен жасалған бөлшектер - күйдіру;</w:t>
      </w:r>
    </w:p>
    <w:bookmarkEnd w:id="3422"/>
    <w:bookmarkStart w:name="z3435" w:id="3423"/>
    <w:p>
      <w:pPr>
        <w:spacing w:after="0"/>
        <w:ind w:left="0"/>
        <w:jc w:val="both"/>
      </w:pPr>
      <w:r>
        <w:rPr>
          <w:rFonts w:ascii="Times New Roman"/>
          <w:b w:val="false"/>
          <w:i w:val="false"/>
          <w:color w:val="000000"/>
          <w:sz w:val="28"/>
        </w:rPr>
        <w:t>
      5) радиоқыш және сегнет қыш бөлшектер - күйдіру;</w:t>
      </w:r>
    </w:p>
    <w:bookmarkEnd w:id="3423"/>
    <w:bookmarkStart w:name="z3436" w:id="3424"/>
    <w:p>
      <w:pPr>
        <w:spacing w:after="0"/>
        <w:ind w:left="0"/>
        <w:jc w:val="both"/>
      </w:pPr>
      <w:r>
        <w:rPr>
          <w:rFonts w:ascii="Times New Roman"/>
          <w:b w:val="false"/>
          <w:i w:val="false"/>
          <w:color w:val="000000"/>
          <w:sz w:val="28"/>
        </w:rPr>
        <w:t>
      6) нығыздау әдісі арқылы жасалған интеграл схемалардың металл қыш корпустарының бөлшектері (алдын ала "Вистра" типті туннель газ пештерінде күйдірілген) - металдар мен балқымалардың ұсақ дисперсті ұнтақтарынан жасалған металдандырылған пасталарды 1320 градус Цельсия ± 10 градус Цельсия температура кезінде газ ортасы (сутегі, азот) бақыланатын итергіш электр пештерінде күйдіру;</w:t>
      </w:r>
    </w:p>
    <w:bookmarkEnd w:id="3424"/>
    <w:bookmarkStart w:name="z3437" w:id="3425"/>
    <w:p>
      <w:pPr>
        <w:spacing w:after="0"/>
        <w:ind w:left="0"/>
        <w:jc w:val="both"/>
      </w:pPr>
      <w:r>
        <w:rPr>
          <w:rFonts w:ascii="Times New Roman"/>
          <w:b w:val="false"/>
          <w:i w:val="false"/>
          <w:color w:val="000000"/>
          <w:sz w:val="28"/>
        </w:rPr>
        <w:t>
      7) нығыздау әдісі арқылы жасалған интеграл схемалардың металл қыш корпустарының бөлшектері – шыны пленкамен 120 градус Цельсия ± 10 градус Цельсия температура кезінде газ ортасы (сутегі, азот) бақыланатын итергіш электр пештерінде дәнекерлеу;</w:t>
      </w:r>
    </w:p>
    <w:bookmarkEnd w:id="3425"/>
    <w:bookmarkStart w:name="z3438" w:id="3426"/>
    <w:p>
      <w:pPr>
        <w:spacing w:after="0"/>
        <w:ind w:left="0"/>
        <w:jc w:val="both"/>
      </w:pPr>
      <w:r>
        <w:rPr>
          <w:rFonts w:ascii="Times New Roman"/>
          <w:b w:val="false"/>
          <w:i w:val="false"/>
          <w:color w:val="000000"/>
          <w:sz w:val="28"/>
        </w:rPr>
        <w:t>
      8) интеграл схемалардың металл қыш корпустарының бөлшектері – "ПСР-72" қатты дәнекерімен дәнекерлеу және шықпаларды 850 градус Цельсия ± 10 градус Цельсия температура кезінде газ ортасы (сутегі, азот) бақыланатын конвейерлік электр пештерінде дәнекерлеу;</w:t>
      </w:r>
    </w:p>
    <w:bookmarkEnd w:id="3426"/>
    <w:bookmarkStart w:name="z3439" w:id="3427"/>
    <w:p>
      <w:pPr>
        <w:spacing w:after="0"/>
        <w:ind w:left="0"/>
        <w:jc w:val="both"/>
      </w:pPr>
      <w:r>
        <w:rPr>
          <w:rFonts w:ascii="Times New Roman"/>
          <w:b w:val="false"/>
          <w:i w:val="false"/>
          <w:color w:val="000000"/>
          <w:sz w:val="28"/>
        </w:rPr>
        <w:t>
      9) интеграл схемалардың металл қыш корпустарының бөлшектері - металдандырылған пасталар мен металдар мен балқымалардың ұсақ дисперсті ұнтақтарын 450 градус Цельсия ± 10 градус Цельсия температура кезінде ауа ортасы бар конвейерлік электр пештерінде кептіру;</w:t>
      </w:r>
    </w:p>
    <w:bookmarkEnd w:id="3427"/>
    <w:bookmarkStart w:name="z3440" w:id="3428"/>
    <w:p>
      <w:pPr>
        <w:spacing w:after="0"/>
        <w:ind w:left="0"/>
        <w:jc w:val="both"/>
      </w:pPr>
      <w:r>
        <w:rPr>
          <w:rFonts w:ascii="Times New Roman"/>
          <w:b w:val="false"/>
          <w:i w:val="false"/>
          <w:color w:val="000000"/>
          <w:sz w:val="28"/>
        </w:rPr>
        <w:t>
      10) құйылған пьезоқыш дайындамалар – жербалшықты қайта өңдеп күйдіру үшін салу;</w:t>
      </w:r>
    </w:p>
    <w:bookmarkEnd w:id="3428"/>
    <w:bookmarkStart w:name="z3441" w:id="3429"/>
    <w:p>
      <w:pPr>
        <w:spacing w:after="0"/>
        <w:ind w:left="0"/>
        <w:jc w:val="both"/>
      </w:pPr>
      <w:r>
        <w:rPr>
          <w:rFonts w:ascii="Times New Roman"/>
          <w:b w:val="false"/>
          <w:i w:val="false"/>
          <w:color w:val="000000"/>
          <w:sz w:val="28"/>
        </w:rPr>
        <w:t>
      11) "Призма" және "диск" типті пьезоэлементтердің дайындамалары - никель пакеттерге салу, күйдіру, күйдіргеннен кейін жинақтау;</w:t>
      </w:r>
    </w:p>
    <w:bookmarkEnd w:id="3429"/>
    <w:bookmarkStart w:name="z3442" w:id="3430"/>
    <w:p>
      <w:pPr>
        <w:spacing w:after="0"/>
        <w:ind w:left="0"/>
        <w:jc w:val="both"/>
      </w:pPr>
      <w:r>
        <w:rPr>
          <w:rFonts w:ascii="Times New Roman"/>
          <w:b w:val="false"/>
          <w:i w:val="false"/>
          <w:color w:val="000000"/>
          <w:sz w:val="28"/>
        </w:rPr>
        <w:t>
      12) "сақина", "шайба", "толық цилиндр" типті дайындамалар – күмісті конвейерлік пештерде күйдіру;</w:t>
      </w:r>
    </w:p>
    <w:bookmarkEnd w:id="3430"/>
    <w:bookmarkStart w:name="z3443" w:id="3431"/>
    <w:p>
      <w:pPr>
        <w:spacing w:after="0"/>
        <w:ind w:left="0"/>
        <w:jc w:val="both"/>
      </w:pPr>
      <w:r>
        <w:rPr>
          <w:rFonts w:ascii="Times New Roman"/>
          <w:b w:val="false"/>
          <w:i w:val="false"/>
          <w:color w:val="000000"/>
          <w:sz w:val="28"/>
        </w:rPr>
        <w:t>
      13) қосымша үлкен интегралды схемалар корпустарына арналған оқшаулауыштар – күйдіру;</w:t>
      </w:r>
    </w:p>
    <w:bookmarkEnd w:id="3431"/>
    <w:bookmarkStart w:name="z3444" w:id="3432"/>
    <w:p>
      <w:pPr>
        <w:spacing w:after="0"/>
        <w:ind w:left="0"/>
        <w:jc w:val="both"/>
      </w:pPr>
      <w:r>
        <w:rPr>
          <w:rFonts w:ascii="Times New Roman"/>
          <w:b w:val="false"/>
          <w:i w:val="false"/>
          <w:color w:val="000000"/>
          <w:sz w:val="28"/>
        </w:rPr>
        <w:t>
      14) коррозия процестерінің көрсеткіштері оқшаулауыштары –кәдеге жарату үшін электр пештерінде күйдіру;</w:t>
      </w:r>
    </w:p>
    <w:bookmarkEnd w:id="3432"/>
    <w:bookmarkStart w:name="z3445" w:id="3433"/>
    <w:p>
      <w:pPr>
        <w:spacing w:after="0"/>
        <w:ind w:left="0"/>
        <w:jc w:val="both"/>
      </w:pPr>
      <w:r>
        <w:rPr>
          <w:rFonts w:ascii="Times New Roman"/>
          <w:b w:val="false"/>
          <w:i w:val="false"/>
          <w:color w:val="000000"/>
          <w:sz w:val="28"/>
        </w:rPr>
        <w:t>
      15) шамот массаларынан жасалған капсельдер мен плиткалар - күйдіру;</w:t>
      </w:r>
    </w:p>
    <w:bookmarkEnd w:id="3433"/>
    <w:bookmarkStart w:name="z3446" w:id="3434"/>
    <w:p>
      <w:pPr>
        <w:spacing w:after="0"/>
        <w:ind w:left="0"/>
        <w:jc w:val="both"/>
      </w:pPr>
      <w:r>
        <w:rPr>
          <w:rFonts w:ascii="Times New Roman"/>
          <w:b w:val="false"/>
          <w:i w:val="false"/>
          <w:color w:val="000000"/>
          <w:sz w:val="28"/>
        </w:rPr>
        <w:t>
      16) қыш дискілі конденсаторлар - күмісті конвейерлік пештерде күйдіру;</w:t>
      </w:r>
    </w:p>
    <w:bookmarkEnd w:id="3434"/>
    <w:bookmarkStart w:name="z3447" w:id="3435"/>
    <w:p>
      <w:pPr>
        <w:spacing w:after="0"/>
        <w:ind w:left="0"/>
        <w:jc w:val="both"/>
      </w:pPr>
      <w:r>
        <w:rPr>
          <w:rFonts w:ascii="Times New Roman"/>
          <w:b w:val="false"/>
          <w:i w:val="false"/>
          <w:color w:val="000000"/>
          <w:sz w:val="28"/>
        </w:rPr>
        <w:t>
      17) магнитодиэлектриктер - күйдіру в вакуум пештерде, инертті орталы пештерде, оттекті пештерде түпкілікті күйдіру;</w:t>
      </w:r>
    </w:p>
    <w:bookmarkEnd w:id="3435"/>
    <w:bookmarkStart w:name="z3448" w:id="3436"/>
    <w:p>
      <w:pPr>
        <w:spacing w:after="0"/>
        <w:ind w:left="0"/>
        <w:jc w:val="both"/>
      </w:pPr>
      <w:r>
        <w:rPr>
          <w:rFonts w:ascii="Times New Roman"/>
          <w:b w:val="false"/>
          <w:i w:val="false"/>
          <w:color w:val="000000"/>
          <w:sz w:val="28"/>
        </w:rPr>
        <w:t>
      18) микроплаталар – 1380 градус Цельсия температура кезінде электр пештеріде тегістеуден кейін тесу;</w:t>
      </w:r>
    </w:p>
    <w:bookmarkEnd w:id="3436"/>
    <w:bookmarkStart w:name="z3449" w:id="3437"/>
    <w:p>
      <w:pPr>
        <w:spacing w:after="0"/>
        <w:ind w:left="0"/>
        <w:jc w:val="both"/>
      </w:pPr>
      <w:r>
        <w:rPr>
          <w:rFonts w:ascii="Times New Roman"/>
          <w:b w:val="false"/>
          <w:i w:val="false"/>
          <w:color w:val="000000"/>
          <w:sz w:val="28"/>
        </w:rPr>
        <w:t>
      19) панельдер – электр пештерде кәдеге жарату үшін күйдіру;</w:t>
      </w:r>
    </w:p>
    <w:bookmarkEnd w:id="3437"/>
    <w:bookmarkStart w:name="z3450" w:id="3438"/>
    <w:p>
      <w:pPr>
        <w:spacing w:after="0"/>
        <w:ind w:left="0"/>
        <w:jc w:val="both"/>
      </w:pPr>
      <w:r>
        <w:rPr>
          <w:rFonts w:ascii="Times New Roman"/>
          <w:b w:val="false"/>
          <w:i w:val="false"/>
          <w:color w:val="000000"/>
          <w:sz w:val="28"/>
        </w:rPr>
        <w:t>
      20) радио және жарықтандырғыш шамдардың (сақиналары, тығындары) ішкі арматурасына арналған радиоқыш - күйдіру;</w:t>
      </w:r>
    </w:p>
    <w:bookmarkEnd w:id="3438"/>
    <w:bookmarkStart w:name="z3451" w:id="3439"/>
    <w:p>
      <w:pPr>
        <w:spacing w:after="0"/>
        <w:ind w:left="0"/>
        <w:jc w:val="both"/>
      </w:pPr>
      <w:r>
        <w:rPr>
          <w:rFonts w:ascii="Times New Roman"/>
          <w:b w:val="false"/>
          <w:i w:val="false"/>
          <w:color w:val="000000"/>
          <w:sz w:val="28"/>
        </w:rPr>
        <w:t>
      21) ауыстырып қосқыш роторлары мен платалары - тегістеуден кейін мазут пештерде шынықтыру;</w:t>
      </w:r>
    </w:p>
    <w:bookmarkEnd w:id="3439"/>
    <w:bookmarkStart w:name="z3452" w:id="3440"/>
    <w:p>
      <w:pPr>
        <w:spacing w:after="0"/>
        <w:ind w:left="0"/>
        <w:jc w:val="both"/>
      </w:pPr>
      <w:r>
        <w:rPr>
          <w:rFonts w:ascii="Times New Roman"/>
          <w:b w:val="false"/>
          <w:i w:val="false"/>
          <w:color w:val="000000"/>
          <w:sz w:val="28"/>
        </w:rPr>
        <w:t>
      22) молекулалық кинетикалық теория статорлары – электр пештерінде кәдеге асыру үшін күйдіру;</w:t>
      </w:r>
    </w:p>
    <w:bookmarkEnd w:id="3440"/>
    <w:bookmarkStart w:name="z3453" w:id="3441"/>
    <w:p>
      <w:pPr>
        <w:spacing w:after="0"/>
        <w:ind w:left="0"/>
        <w:jc w:val="both"/>
      </w:pPr>
      <w:r>
        <w:rPr>
          <w:rFonts w:ascii="Times New Roman"/>
          <w:b w:val="false"/>
          <w:i w:val="false"/>
          <w:color w:val="000000"/>
          <w:sz w:val="28"/>
        </w:rPr>
        <w:t>
      23) металлы бар шыны қыш композициялар - будасын күйдіру;</w:t>
      </w:r>
    </w:p>
    <w:bookmarkEnd w:id="3441"/>
    <w:bookmarkStart w:name="z3454" w:id="3442"/>
    <w:p>
      <w:pPr>
        <w:spacing w:after="0"/>
        <w:ind w:left="0"/>
        <w:jc w:val="both"/>
      </w:pPr>
      <w:r>
        <w:rPr>
          <w:rFonts w:ascii="Times New Roman"/>
          <w:b w:val="false"/>
          <w:i w:val="false"/>
          <w:color w:val="000000"/>
          <w:sz w:val="28"/>
        </w:rPr>
        <w:t>
      24) шикізат материалдары және жентектер – күйдіру;</w:t>
      </w:r>
    </w:p>
    <w:bookmarkEnd w:id="3442"/>
    <w:bookmarkStart w:name="z3455" w:id="3443"/>
    <w:p>
      <w:pPr>
        <w:spacing w:after="0"/>
        <w:ind w:left="0"/>
        <w:jc w:val="both"/>
      </w:pPr>
      <w:r>
        <w:rPr>
          <w:rFonts w:ascii="Times New Roman"/>
          <w:b w:val="false"/>
          <w:i w:val="false"/>
          <w:color w:val="000000"/>
          <w:sz w:val="28"/>
        </w:rPr>
        <w:t>
      25) әртүрлі пішінді феррит бұйымдар - түпкілікті күйдіру (ауа және оттегі ортасында).</w:t>
      </w:r>
    </w:p>
    <w:bookmarkEnd w:id="3443"/>
    <w:bookmarkStart w:name="z3456" w:id="3444"/>
    <w:p>
      <w:pPr>
        <w:spacing w:after="0"/>
        <w:ind w:left="0"/>
        <w:jc w:val="left"/>
      </w:pPr>
      <w:r>
        <w:rPr>
          <w:rFonts w:ascii="Times New Roman"/>
          <w:b/>
          <w:i w:val="false"/>
          <w:color w:val="000000"/>
        </w:rPr>
        <w:t xml:space="preserve"> 65 -параграф. Радиоқышты, пьезоқышты және ферриттерді күйдіруші, 4-разряд</w:t>
      </w:r>
    </w:p>
    <w:bookmarkEnd w:id="3444"/>
    <w:bookmarkStart w:name="z3457" w:id="3445"/>
    <w:p>
      <w:pPr>
        <w:spacing w:after="0"/>
        <w:ind w:left="0"/>
        <w:jc w:val="both"/>
      </w:pPr>
      <w:r>
        <w:rPr>
          <w:rFonts w:ascii="Times New Roman"/>
          <w:b w:val="false"/>
          <w:i w:val="false"/>
          <w:color w:val="000000"/>
          <w:sz w:val="28"/>
        </w:rPr>
        <w:t>
      465. Жұмыс сипаттамасы:</w:t>
      </w:r>
    </w:p>
    <w:bookmarkEnd w:id="3445"/>
    <w:bookmarkStart w:name="z3458" w:id="3446"/>
    <w:p>
      <w:pPr>
        <w:spacing w:after="0"/>
        <w:ind w:left="0"/>
        <w:jc w:val="both"/>
      </w:pPr>
      <w:r>
        <w:rPr>
          <w:rFonts w:ascii="Times New Roman"/>
          <w:b w:val="false"/>
          <w:i w:val="false"/>
          <w:color w:val="000000"/>
          <w:sz w:val="28"/>
        </w:rPr>
        <w:t>
      қыш, феррит, шыны эмаль массалардан жасалған бөлшектерді және пьезозлементтердің дайындамаларын жоғары температуралы, бағдарламалық және автомат құрылғысы бар әртүрлі типті электр пештерінде, күйдіру режимдері сақтай отырып және реттей отырып түпкілікті күйдіру;</w:t>
      </w:r>
    </w:p>
    <w:bookmarkEnd w:id="3446"/>
    <w:bookmarkStart w:name="z3459" w:id="3447"/>
    <w:p>
      <w:pPr>
        <w:spacing w:after="0"/>
        <w:ind w:left="0"/>
        <w:jc w:val="both"/>
      </w:pPr>
      <w:r>
        <w:rPr>
          <w:rFonts w:ascii="Times New Roman"/>
          <w:b w:val="false"/>
          <w:i w:val="false"/>
          <w:color w:val="000000"/>
          <w:sz w:val="28"/>
        </w:rPr>
        <w:t>
      термоөңдеудің және металдандырылған және көміртектелген қыш дайындамаларды электр пештерінде шынықтырудың тиімді режимін таңдау;</w:t>
      </w:r>
    </w:p>
    <w:bookmarkEnd w:id="3447"/>
    <w:bookmarkStart w:name="z3460" w:id="3448"/>
    <w:p>
      <w:pPr>
        <w:spacing w:after="0"/>
        <w:ind w:left="0"/>
        <w:jc w:val="both"/>
      </w:pPr>
      <w:r>
        <w:rPr>
          <w:rFonts w:ascii="Times New Roman"/>
          <w:b w:val="false"/>
          <w:i w:val="false"/>
          <w:color w:val="000000"/>
          <w:sz w:val="28"/>
        </w:rPr>
        <w:t>
      процесс барысын бақылау және температуралық режимдерді бақылау;</w:t>
      </w:r>
    </w:p>
    <w:bookmarkEnd w:id="3448"/>
    <w:bookmarkStart w:name="z3461" w:id="3449"/>
    <w:p>
      <w:pPr>
        <w:spacing w:after="0"/>
        <w:ind w:left="0"/>
        <w:jc w:val="both"/>
      </w:pPr>
      <w:r>
        <w:rPr>
          <w:rFonts w:ascii="Times New Roman"/>
          <w:b w:val="false"/>
          <w:i w:val="false"/>
          <w:color w:val="000000"/>
          <w:sz w:val="28"/>
        </w:rPr>
        <w:t>
      вагонеткаларға шикіқұрам брикеттері бар никель пакеттерін салу және түсіру;</w:t>
      </w:r>
    </w:p>
    <w:bookmarkEnd w:id="3449"/>
    <w:bookmarkStart w:name="z3462" w:id="3450"/>
    <w:p>
      <w:pPr>
        <w:spacing w:after="0"/>
        <w:ind w:left="0"/>
        <w:jc w:val="both"/>
      </w:pPr>
      <w:r>
        <w:rPr>
          <w:rFonts w:ascii="Times New Roman"/>
          <w:b w:val="false"/>
          <w:i w:val="false"/>
          <w:color w:val="000000"/>
          <w:sz w:val="28"/>
        </w:rPr>
        <w:t>
      әртүрлі массалардан жасалған бөлшектерді мазутты-туннель және электр пештерінде, күйдіру режимдері сақтай отырып кәдеге асыру үшін күйдіру;</w:t>
      </w:r>
    </w:p>
    <w:bookmarkEnd w:id="3450"/>
    <w:bookmarkStart w:name="z3463" w:id="3451"/>
    <w:p>
      <w:pPr>
        <w:spacing w:after="0"/>
        <w:ind w:left="0"/>
        <w:jc w:val="both"/>
      </w:pPr>
      <w:r>
        <w:rPr>
          <w:rFonts w:ascii="Times New Roman"/>
          <w:b w:val="false"/>
          <w:i w:val="false"/>
          <w:color w:val="000000"/>
          <w:sz w:val="28"/>
        </w:rPr>
        <w:t>
      шикізат материалдары мен жентектерді үздіксіз жұмыс істейтін жалынды пештерде күйдіру;</w:t>
      </w:r>
    </w:p>
    <w:bookmarkEnd w:id="3451"/>
    <w:bookmarkStart w:name="z3464" w:id="3452"/>
    <w:p>
      <w:pPr>
        <w:spacing w:after="0"/>
        <w:ind w:left="0"/>
        <w:jc w:val="both"/>
      </w:pPr>
      <w:r>
        <w:rPr>
          <w:rFonts w:ascii="Times New Roman"/>
          <w:b w:val="false"/>
          <w:i w:val="false"/>
          <w:color w:val="000000"/>
          <w:sz w:val="28"/>
        </w:rPr>
        <w:t>
      электр пештері мен бақылау-өлшеу аппаратурасының жұмысқа жарамдылығын тексеру.</w:t>
      </w:r>
    </w:p>
    <w:bookmarkEnd w:id="3452"/>
    <w:bookmarkStart w:name="z3465" w:id="3453"/>
    <w:p>
      <w:pPr>
        <w:spacing w:after="0"/>
        <w:ind w:left="0"/>
        <w:jc w:val="both"/>
      </w:pPr>
      <w:r>
        <w:rPr>
          <w:rFonts w:ascii="Times New Roman"/>
          <w:b w:val="false"/>
          <w:i w:val="false"/>
          <w:color w:val="000000"/>
          <w:sz w:val="28"/>
        </w:rPr>
        <w:t>
      466. Білуге тиіс:</w:t>
      </w:r>
    </w:p>
    <w:bookmarkEnd w:id="3453"/>
    <w:bookmarkStart w:name="z3466" w:id="3454"/>
    <w:p>
      <w:pPr>
        <w:spacing w:after="0"/>
        <w:ind w:left="0"/>
        <w:jc w:val="both"/>
      </w:pPr>
      <w:r>
        <w:rPr>
          <w:rFonts w:ascii="Times New Roman"/>
          <w:b w:val="false"/>
          <w:i w:val="false"/>
          <w:color w:val="000000"/>
          <w:sz w:val="28"/>
        </w:rPr>
        <w:t>
      жоғары температуралы электр пештердің, туннельді (бір, екі және үш арналы), камералы, құндақты пештердің және олардың автоматты құрылғыларының құрылысы;</w:t>
      </w:r>
    </w:p>
    <w:bookmarkEnd w:id="3454"/>
    <w:bookmarkStart w:name="z3467" w:id="3455"/>
    <w:p>
      <w:pPr>
        <w:spacing w:after="0"/>
        <w:ind w:left="0"/>
        <w:jc w:val="both"/>
      </w:pPr>
      <w:r>
        <w:rPr>
          <w:rFonts w:ascii="Times New Roman"/>
          <w:b w:val="false"/>
          <w:i w:val="false"/>
          <w:color w:val="000000"/>
          <w:sz w:val="28"/>
        </w:rPr>
        <w:t>
      электр пештері мен бақылау-өлшеу аппаратурасының жұмысқа жарамдылығын тексеру тәртібі;</w:t>
      </w:r>
    </w:p>
    <w:bookmarkEnd w:id="3455"/>
    <w:bookmarkStart w:name="z3468" w:id="3456"/>
    <w:p>
      <w:pPr>
        <w:spacing w:after="0"/>
        <w:ind w:left="0"/>
        <w:jc w:val="both"/>
      </w:pPr>
      <w:r>
        <w:rPr>
          <w:rFonts w:ascii="Times New Roman"/>
          <w:b w:val="false"/>
          <w:i w:val="false"/>
          <w:color w:val="000000"/>
          <w:sz w:val="28"/>
        </w:rPr>
        <w:t>
      температураны өлшеуге және пештің қызуын реттеуге арналған аспаптардың құрылысы және жұмыс істеу тәртібі;</w:t>
      </w:r>
    </w:p>
    <w:bookmarkEnd w:id="3456"/>
    <w:bookmarkStart w:name="z3469" w:id="3457"/>
    <w:p>
      <w:pPr>
        <w:spacing w:after="0"/>
        <w:ind w:left="0"/>
        <w:jc w:val="both"/>
      </w:pPr>
      <w:r>
        <w:rPr>
          <w:rFonts w:ascii="Times New Roman"/>
          <w:b w:val="false"/>
          <w:i w:val="false"/>
          <w:color w:val="000000"/>
          <w:sz w:val="28"/>
        </w:rPr>
        <w:t>
      электротехника негіздері;</w:t>
      </w:r>
    </w:p>
    <w:bookmarkEnd w:id="3457"/>
    <w:bookmarkStart w:name="z3470" w:id="3458"/>
    <w:p>
      <w:pPr>
        <w:spacing w:after="0"/>
        <w:ind w:left="0"/>
        <w:jc w:val="both"/>
      </w:pPr>
      <w:r>
        <w:rPr>
          <w:rFonts w:ascii="Times New Roman"/>
          <w:b w:val="false"/>
          <w:i w:val="false"/>
          <w:color w:val="000000"/>
          <w:sz w:val="28"/>
        </w:rPr>
        <w:t>
      туннельді-мазут пештердің құрылысы және жұмыс режимі;</w:t>
      </w:r>
    </w:p>
    <w:bookmarkEnd w:id="3458"/>
    <w:bookmarkStart w:name="z3471" w:id="3459"/>
    <w:p>
      <w:pPr>
        <w:spacing w:after="0"/>
        <w:ind w:left="0"/>
        <w:jc w:val="both"/>
      </w:pPr>
      <w:r>
        <w:rPr>
          <w:rFonts w:ascii="Times New Roman"/>
          <w:b w:val="false"/>
          <w:i w:val="false"/>
          <w:color w:val="000000"/>
          <w:sz w:val="28"/>
        </w:rPr>
        <w:t>
      бұйымдарды түпкілікті және кәдеге асырып күйдіру режимі;</w:t>
      </w:r>
    </w:p>
    <w:bookmarkEnd w:id="3459"/>
    <w:bookmarkStart w:name="z3472" w:id="3460"/>
    <w:p>
      <w:pPr>
        <w:spacing w:after="0"/>
        <w:ind w:left="0"/>
        <w:jc w:val="both"/>
      </w:pPr>
      <w:r>
        <w:rPr>
          <w:rFonts w:ascii="Times New Roman"/>
          <w:b w:val="false"/>
          <w:i w:val="false"/>
          <w:color w:val="000000"/>
          <w:sz w:val="28"/>
        </w:rPr>
        <w:t>
      электр пештерінің газ ортасы және олардың күйдірілетін бұйымдар мен бөлшектердің сапасына тигізетін әсері;</w:t>
      </w:r>
    </w:p>
    <w:bookmarkEnd w:id="3460"/>
    <w:bookmarkStart w:name="z3473" w:id="3461"/>
    <w:p>
      <w:pPr>
        <w:spacing w:after="0"/>
        <w:ind w:left="0"/>
        <w:jc w:val="both"/>
      </w:pPr>
      <w:r>
        <w:rPr>
          <w:rFonts w:ascii="Times New Roman"/>
          <w:b w:val="false"/>
          <w:i w:val="false"/>
          <w:color w:val="000000"/>
          <w:sz w:val="28"/>
        </w:rPr>
        <w:t>
      пьезоэлемент дайындамаларын түпкілікті күйдіру режимі;</w:t>
      </w:r>
    </w:p>
    <w:bookmarkEnd w:id="3461"/>
    <w:bookmarkStart w:name="z3474" w:id="3462"/>
    <w:p>
      <w:pPr>
        <w:spacing w:after="0"/>
        <w:ind w:left="0"/>
        <w:jc w:val="both"/>
      </w:pPr>
      <w:r>
        <w:rPr>
          <w:rFonts w:ascii="Times New Roman"/>
          <w:b w:val="false"/>
          <w:i w:val="false"/>
          <w:color w:val="000000"/>
          <w:sz w:val="28"/>
        </w:rPr>
        <w:t>
      вагонеткаларға пакеттерді орнату схемасы;</w:t>
      </w:r>
    </w:p>
    <w:bookmarkEnd w:id="3462"/>
    <w:bookmarkStart w:name="z3475" w:id="3463"/>
    <w:p>
      <w:pPr>
        <w:spacing w:after="0"/>
        <w:ind w:left="0"/>
        <w:jc w:val="both"/>
      </w:pPr>
      <w:r>
        <w:rPr>
          <w:rFonts w:ascii="Times New Roman"/>
          <w:b w:val="false"/>
          <w:i w:val="false"/>
          <w:color w:val="000000"/>
          <w:sz w:val="28"/>
        </w:rPr>
        <w:t>
      феррит бұйымдардың магнит өлшемдерін тексеру әдістері.</w:t>
      </w:r>
    </w:p>
    <w:bookmarkEnd w:id="3463"/>
    <w:bookmarkStart w:name="z3476" w:id="3464"/>
    <w:p>
      <w:pPr>
        <w:spacing w:after="0"/>
        <w:ind w:left="0"/>
        <w:jc w:val="both"/>
      </w:pPr>
      <w:r>
        <w:rPr>
          <w:rFonts w:ascii="Times New Roman"/>
          <w:b w:val="false"/>
          <w:i w:val="false"/>
          <w:color w:val="000000"/>
          <w:sz w:val="28"/>
        </w:rPr>
        <w:t>
      467. Жұмыс үлгілері:</w:t>
      </w:r>
    </w:p>
    <w:bookmarkEnd w:id="3464"/>
    <w:bookmarkStart w:name="z3477" w:id="3465"/>
    <w:p>
      <w:pPr>
        <w:spacing w:after="0"/>
        <w:ind w:left="0"/>
        <w:jc w:val="both"/>
      </w:pPr>
      <w:r>
        <w:rPr>
          <w:rFonts w:ascii="Times New Roman"/>
          <w:b w:val="false"/>
          <w:i w:val="false"/>
          <w:color w:val="000000"/>
          <w:sz w:val="28"/>
        </w:rPr>
        <w:t>
      1) марганец-цинк өзекшелерді пісіру кезінде футерлерді вакуумдеу;</w:t>
      </w:r>
    </w:p>
    <w:bookmarkEnd w:id="3465"/>
    <w:bookmarkStart w:name="z3478" w:id="3466"/>
    <w:p>
      <w:pPr>
        <w:spacing w:after="0"/>
        <w:ind w:left="0"/>
        <w:jc w:val="both"/>
      </w:pPr>
      <w:r>
        <w:rPr>
          <w:rFonts w:ascii="Times New Roman"/>
          <w:b w:val="false"/>
          <w:i w:val="false"/>
          <w:color w:val="000000"/>
          <w:sz w:val="28"/>
        </w:rPr>
        <w:t>
      2) қыш бөлшектер мен бұйымдар - күйдіру;</w:t>
      </w:r>
    </w:p>
    <w:bookmarkEnd w:id="3466"/>
    <w:bookmarkStart w:name="z3479" w:id="3467"/>
    <w:p>
      <w:pPr>
        <w:spacing w:after="0"/>
        <w:ind w:left="0"/>
        <w:jc w:val="both"/>
      </w:pPr>
      <w:r>
        <w:rPr>
          <w:rFonts w:ascii="Times New Roman"/>
          <w:b w:val="false"/>
          <w:i w:val="false"/>
          <w:color w:val="000000"/>
          <w:sz w:val="28"/>
        </w:rPr>
        <w:t>
      3) стеатит және форстерит қыш массадан жасалған бөлшектер - күйдіру;</w:t>
      </w:r>
    </w:p>
    <w:bookmarkEnd w:id="3467"/>
    <w:bookmarkStart w:name="z3480" w:id="3468"/>
    <w:p>
      <w:pPr>
        <w:spacing w:after="0"/>
        <w:ind w:left="0"/>
        <w:jc w:val="both"/>
      </w:pPr>
      <w:r>
        <w:rPr>
          <w:rFonts w:ascii="Times New Roman"/>
          <w:b w:val="false"/>
          <w:i w:val="false"/>
          <w:color w:val="000000"/>
          <w:sz w:val="28"/>
        </w:rPr>
        <w:t>
      4) сегнетоқыштан жасалған бөлшектер - күйдіру;</w:t>
      </w:r>
    </w:p>
    <w:bookmarkEnd w:id="3468"/>
    <w:bookmarkStart w:name="z3481" w:id="3469"/>
    <w:p>
      <w:pPr>
        <w:spacing w:after="0"/>
        <w:ind w:left="0"/>
        <w:jc w:val="both"/>
      </w:pPr>
      <w:r>
        <w:rPr>
          <w:rFonts w:ascii="Times New Roman"/>
          <w:b w:val="false"/>
          <w:i w:val="false"/>
          <w:color w:val="000000"/>
          <w:sz w:val="28"/>
        </w:rPr>
        <w:t>
      5) қыш бөлшектер - капсельдерге және қыш науашаларға салу; алдын ала күйдіру;</w:t>
      </w:r>
    </w:p>
    <w:bookmarkEnd w:id="3469"/>
    <w:bookmarkStart w:name="z3482" w:id="3470"/>
    <w:p>
      <w:pPr>
        <w:spacing w:after="0"/>
        <w:ind w:left="0"/>
        <w:jc w:val="both"/>
      </w:pPr>
      <w:r>
        <w:rPr>
          <w:rFonts w:ascii="Times New Roman"/>
          <w:b w:val="false"/>
          <w:i w:val="false"/>
          <w:color w:val="000000"/>
          <w:sz w:val="28"/>
        </w:rPr>
        <w:t>
      6) ультрафарфордан жасалған бөлшектер – кәдеге жарату үшін және түпкілікті күйдіру;</w:t>
      </w:r>
    </w:p>
    <w:bookmarkEnd w:id="3470"/>
    <w:bookmarkStart w:name="z3483" w:id="3471"/>
    <w:p>
      <w:pPr>
        <w:spacing w:after="0"/>
        <w:ind w:left="0"/>
        <w:jc w:val="both"/>
      </w:pPr>
      <w:r>
        <w:rPr>
          <w:rFonts w:ascii="Times New Roman"/>
          <w:b w:val="false"/>
          <w:i w:val="false"/>
          <w:color w:val="000000"/>
          <w:sz w:val="28"/>
        </w:rPr>
        <w:t>
      7) форстерит және жоғары жербалшық ("22 х С" типі) қыш массадан жасалған бөлшектер - қалпына келтіруші ортада күйдіру;</w:t>
      </w:r>
    </w:p>
    <w:bookmarkEnd w:id="3471"/>
    <w:bookmarkStart w:name="z3484" w:id="3472"/>
    <w:p>
      <w:pPr>
        <w:spacing w:after="0"/>
        <w:ind w:left="0"/>
        <w:jc w:val="both"/>
      </w:pPr>
      <w:r>
        <w:rPr>
          <w:rFonts w:ascii="Times New Roman"/>
          <w:b w:val="false"/>
          <w:i w:val="false"/>
          <w:color w:val="000000"/>
          <w:sz w:val="28"/>
        </w:rPr>
        <w:t>
      8) қыш пленкадан жасалған интеграл схемалардың металл қыш корпустарының бөлшектері - металдар мен балқымалардың ұсақ дисперсті ұнтақтарынан жасалған металдандырылған пасталарды мен 1560 градус Цельсия ± 10 градус Цельсия температура кезінде басқарылатын газ ортасы бар үздіксіз жұмыс істейтін электр пештерінде күйдіру;</w:t>
      </w:r>
    </w:p>
    <w:bookmarkEnd w:id="3472"/>
    <w:bookmarkStart w:name="z3485" w:id="3473"/>
    <w:p>
      <w:pPr>
        <w:spacing w:after="0"/>
        <w:ind w:left="0"/>
        <w:jc w:val="both"/>
      </w:pPr>
      <w:r>
        <w:rPr>
          <w:rFonts w:ascii="Times New Roman"/>
          <w:b w:val="false"/>
          <w:i w:val="false"/>
          <w:color w:val="000000"/>
          <w:sz w:val="28"/>
        </w:rPr>
        <w:t>
      9) эмальденген ковар бөлшектер - конвейерлік электр пештерінде балқыту;</w:t>
      </w:r>
    </w:p>
    <w:bookmarkEnd w:id="3473"/>
    <w:bookmarkStart w:name="z3486" w:id="3474"/>
    <w:p>
      <w:pPr>
        <w:spacing w:after="0"/>
        <w:ind w:left="0"/>
        <w:jc w:val="both"/>
      </w:pPr>
      <w:r>
        <w:rPr>
          <w:rFonts w:ascii="Times New Roman"/>
          <w:b w:val="false"/>
          <w:i w:val="false"/>
          <w:color w:val="000000"/>
          <w:sz w:val="28"/>
        </w:rPr>
        <w:t>
      10) қыш дайындамалар - күмісті туннель пеште күйдіру;</w:t>
      </w:r>
    </w:p>
    <w:bookmarkEnd w:id="3474"/>
    <w:bookmarkStart w:name="z3487" w:id="3475"/>
    <w:p>
      <w:pPr>
        <w:spacing w:after="0"/>
        <w:ind w:left="0"/>
        <w:jc w:val="both"/>
      </w:pPr>
      <w:r>
        <w:rPr>
          <w:rFonts w:ascii="Times New Roman"/>
          <w:b w:val="false"/>
          <w:i w:val="false"/>
          <w:color w:val="000000"/>
          <w:sz w:val="28"/>
        </w:rPr>
        <w:t>
      11) металдандырылған және көміртектелген қыш дайындамалар - шынықтыру;</w:t>
      </w:r>
    </w:p>
    <w:bookmarkEnd w:id="3475"/>
    <w:bookmarkStart w:name="z3488" w:id="3476"/>
    <w:p>
      <w:pPr>
        <w:spacing w:after="0"/>
        <w:ind w:left="0"/>
        <w:jc w:val="both"/>
      </w:pPr>
      <w:r>
        <w:rPr>
          <w:rFonts w:ascii="Times New Roman"/>
          <w:b w:val="false"/>
          <w:i w:val="false"/>
          <w:color w:val="000000"/>
          <w:sz w:val="28"/>
        </w:rPr>
        <w:t>
      12) қыш конденсаторлардың дайындамалары – 1320 градус Цельсия ± 20 градус Цельсия температурада туннельді силит пештерде күйдіру;</w:t>
      </w:r>
    </w:p>
    <w:bookmarkEnd w:id="3476"/>
    <w:bookmarkStart w:name="z3489" w:id="3477"/>
    <w:p>
      <w:pPr>
        <w:spacing w:after="0"/>
        <w:ind w:left="0"/>
        <w:jc w:val="both"/>
      </w:pPr>
      <w:r>
        <w:rPr>
          <w:rFonts w:ascii="Times New Roman"/>
          <w:b w:val="false"/>
          <w:i w:val="false"/>
          <w:color w:val="000000"/>
          <w:sz w:val="28"/>
        </w:rPr>
        <w:t>
      13) пьезоқыш құйылған сфера пішінді дайындамалар – отқа салу, күйдіру;</w:t>
      </w:r>
    </w:p>
    <w:bookmarkEnd w:id="3477"/>
    <w:bookmarkStart w:name="z3490" w:id="3478"/>
    <w:p>
      <w:pPr>
        <w:spacing w:after="0"/>
        <w:ind w:left="0"/>
        <w:jc w:val="both"/>
      </w:pPr>
      <w:r>
        <w:rPr>
          <w:rFonts w:ascii="Times New Roman"/>
          <w:b w:val="false"/>
          <w:i w:val="false"/>
          <w:color w:val="000000"/>
          <w:sz w:val="28"/>
        </w:rPr>
        <w:t>
      14) әртүрлі пішінді феррит бұйымдар – бейтарап орталы пештерде түпкілікті күйдіру;</w:t>
      </w:r>
    </w:p>
    <w:bookmarkEnd w:id="3478"/>
    <w:bookmarkStart w:name="z3491" w:id="3479"/>
    <w:p>
      <w:pPr>
        <w:spacing w:after="0"/>
        <w:ind w:left="0"/>
        <w:jc w:val="both"/>
      </w:pPr>
      <w:r>
        <w:rPr>
          <w:rFonts w:ascii="Times New Roman"/>
          <w:b w:val="false"/>
          <w:i w:val="false"/>
          <w:color w:val="000000"/>
          <w:sz w:val="28"/>
        </w:rPr>
        <w:t>
      15) барлық типті қыш конденсаторлар - түпкілікті күйдіру;</w:t>
      </w:r>
    </w:p>
    <w:bookmarkEnd w:id="3479"/>
    <w:bookmarkStart w:name="z3492" w:id="3480"/>
    <w:p>
      <w:pPr>
        <w:spacing w:after="0"/>
        <w:ind w:left="0"/>
        <w:jc w:val="both"/>
      </w:pPr>
      <w:r>
        <w:rPr>
          <w:rFonts w:ascii="Times New Roman"/>
          <w:b w:val="false"/>
          <w:i w:val="false"/>
          <w:color w:val="000000"/>
          <w:sz w:val="28"/>
        </w:rPr>
        <w:t>
      16) қыш радио және арнайы шамдарға арналған ішкі арматураның вакуум тығыз қабаты бар қыш - күйдіру;</w:t>
      </w:r>
    </w:p>
    <w:bookmarkEnd w:id="3480"/>
    <w:bookmarkStart w:name="z3493" w:id="3481"/>
    <w:p>
      <w:pPr>
        <w:spacing w:after="0"/>
        <w:ind w:left="0"/>
        <w:jc w:val="both"/>
      </w:pPr>
      <w:r>
        <w:rPr>
          <w:rFonts w:ascii="Times New Roman"/>
          <w:b w:val="false"/>
          <w:i w:val="false"/>
          <w:color w:val="000000"/>
          <w:sz w:val="28"/>
        </w:rPr>
        <w:t>
      17) "22 х С" типті қыш – қалпына келтіргіш күйдіру;</w:t>
      </w:r>
    </w:p>
    <w:bookmarkEnd w:id="3481"/>
    <w:bookmarkStart w:name="z3494" w:id="3482"/>
    <w:p>
      <w:pPr>
        <w:spacing w:after="0"/>
        <w:ind w:left="0"/>
        <w:jc w:val="both"/>
      </w:pPr>
      <w:r>
        <w:rPr>
          <w:rFonts w:ascii="Times New Roman"/>
          <w:b w:val="false"/>
          <w:i w:val="false"/>
          <w:color w:val="000000"/>
          <w:sz w:val="28"/>
        </w:rPr>
        <w:t>
      18) қыш массаны дайындауға арналған материалдар - күйдіру;</w:t>
      </w:r>
    </w:p>
    <w:bookmarkEnd w:id="3482"/>
    <w:bookmarkStart w:name="z3495" w:id="3483"/>
    <w:p>
      <w:pPr>
        <w:spacing w:after="0"/>
        <w:ind w:left="0"/>
        <w:jc w:val="both"/>
      </w:pPr>
      <w:r>
        <w:rPr>
          <w:rFonts w:ascii="Times New Roman"/>
          <w:b w:val="false"/>
          <w:i w:val="false"/>
          <w:color w:val="000000"/>
          <w:sz w:val="28"/>
        </w:rPr>
        <w:t>
      19) магнитодизлектриктер - вакуум пештерде, инертті орталық пештерде, оттекті пештерде және үздіксіз жұмыс істейтін пештерде түпкілікті күйдіру;</w:t>
      </w:r>
    </w:p>
    <w:bookmarkEnd w:id="3483"/>
    <w:bookmarkStart w:name="z3496" w:id="3484"/>
    <w:p>
      <w:pPr>
        <w:spacing w:after="0"/>
        <w:ind w:left="0"/>
        <w:jc w:val="both"/>
      </w:pPr>
      <w:r>
        <w:rPr>
          <w:rFonts w:ascii="Times New Roman"/>
          <w:b w:val="false"/>
          <w:i w:val="false"/>
          <w:color w:val="000000"/>
          <w:sz w:val="28"/>
        </w:rPr>
        <w:t>
      20) резисторлардың металл пленкалы негіздері – электр пештерде шынықтыру;</w:t>
      </w:r>
    </w:p>
    <w:bookmarkEnd w:id="3484"/>
    <w:bookmarkStart w:name="z3497" w:id="3485"/>
    <w:p>
      <w:pPr>
        <w:spacing w:after="0"/>
        <w:ind w:left="0"/>
        <w:jc w:val="both"/>
      </w:pPr>
      <w:r>
        <w:rPr>
          <w:rFonts w:ascii="Times New Roman"/>
          <w:b w:val="false"/>
          <w:i w:val="false"/>
          <w:color w:val="000000"/>
          <w:sz w:val="28"/>
        </w:rPr>
        <w:t>
      шынықтыру режимін таңдау;</w:t>
      </w:r>
    </w:p>
    <w:bookmarkEnd w:id="3485"/>
    <w:bookmarkStart w:name="z3498" w:id="3486"/>
    <w:p>
      <w:pPr>
        <w:spacing w:after="0"/>
        <w:ind w:left="0"/>
        <w:jc w:val="both"/>
      </w:pPr>
      <w:r>
        <w:rPr>
          <w:rFonts w:ascii="Times New Roman"/>
          <w:b w:val="false"/>
          <w:i w:val="false"/>
          <w:color w:val="000000"/>
          <w:sz w:val="28"/>
        </w:rPr>
        <w:t>
      21) шыны қышы бар металл тораптар - түпкілікті күйдіру;</w:t>
      </w:r>
    </w:p>
    <w:bookmarkEnd w:id="3486"/>
    <w:bookmarkStart w:name="z3499" w:id="3487"/>
    <w:p>
      <w:pPr>
        <w:spacing w:after="0"/>
        <w:ind w:left="0"/>
        <w:jc w:val="both"/>
      </w:pPr>
      <w:r>
        <w:rPr>
          <w:rFonts w:ascii="Times New Roman"/>
          <w:b w:val="false"/>
          <w:i w:val="false"/>
          <w:color w:val="000000"/>
          <w:sz w:val="28"/>
        </w:rPr>
        <w:t>
      22) алунд құндақ - күйдіру;</w:t>
      </w:r>
    </w:p>
    <w:bookmarkEnd w:id="3487"/>
    <w:bookmarkStart w:name="z3500" w:id="3488"/>
    <w:p>
      <w:pPr>
        <w:spacing w:after="0"/>
        <w:ind w:left="0"/>
        <w:jc w:val="both"/>
      </w:pPr>
      <w:r>
        <w:rPr>
          <w:rFonts w:ascii="Times New Roman"/>
          <w:b w:val="false"/>
          <w:i w:val="false"/>
          <w:color w:val="000000"/>
          <w:sz w:val="28"/>
        </w:rPr>
        <w:t>
      23) жүзгіндерді үздіксіз жұмыс істейтін, айналмалы жалынды пештерде күйдіру;</w:t>
      </w:r>
    </w:p>
    <w:bookmarkEnd w:id="3488"/>
    <w:bookmarkStart w:name="z3501" w:id="3489"/>
    <w:p>
      <w:pPr>
        <w:spacing w:after="0"/>
        <w:ind w:left="0"/>
        <w:jc w:val="both"/>
      </w:pPr>
      <w:r>
        <w:rPr>
          <w:rFonts w:ascii="Times New Roman"/>
          <w:b w:val="false"/>
          <w:i w:val="false"/>
          <w:color w:val="000000"/>
          <w:sz w:val="28"/>
        </w:rPr>
        <w:t>
      24) барий магниттері мен никель-цинк бұйымдарын күйдіру;</w:t>
      </w:r>
    </w:p>
    <w:bookmarkEnd w:id="3489"/>
    <w:bookmarkStart w:name="z3502" w:id="3490"/>
    <w:p>
      <w:pPr>
        <w:spacing w:after="0"/>
        <w:ind w:left="0"/>
        <w:jc w:val="both"/>
      </w:pPr>
      <w:r>
        <w:rPr>
          <w:rFonts w:ascii="Times New Roman"/>
          <w:b w:val="false"/>
          <w:i w:val="false"/>
          <w:color w:val="000000"/>
          <w:sz w:val="28"/>
        </w:rPr>
        <w:t>
      25) "ПЛ-1К", "2К", бағдарламаланатын логикалық контроллер панельдері, үстіңгі және төменгі қалыптар - туннельді-мазут пештерде кәдеге жарату үшін күйдіру;</w:t>
      </w:r>
    </w:p>
    <w:bookmarkEnd w:id="3490"/>
    <w:bookmarkStart w:name="z3503" w:id="3491"/>
    <w:p>
      <w:pPr>
        <w:spacing w:after="0"/>
        <w:ind w:left="0"/>
        <w:jc w:val="both"/>
      </w:pPr>
      <w:r>
        <w:rPr>
          <w:rFonts w:ascii="Times New Roman"/>
          <w:b w:val="false"/>
          <w:i w:val="false"/>
          <w:color w:val="000000"/>
          <w:sz w:val="28"/>
        </w:rPr>
        <w:t>
      26) ауыстырып қосқыштардың панельдері - туннельді-мазут пештерде кәдеге жарату үшін күйдіру;</w:t>
      </w:r>
    </w:p>
    <w:bookmarkEnd w:id="3491"/>
    <w:bookmarkStart w:name="z3504" w:id="3492"/>
    <w:p>
      <w:pPr>
        <w:spacing w:after="0"/>
        <w:ind w:left="0"/>
        <w:jc w:val="both"/>
      </w:pPr>
      <w:r>
        <w:rPr>
          <w:rFonts w:ascii="Times New Roman"/>
          <w:b w:val="false"/>
          <w:i w:val="false"/>
          <w:color w:val="000000"/>
          <w:sz w:val="28"/>
        </w:rPr>
        <w:t>
      27) бағдарламаланатын логикалық контроллер "ПЛ-1К", "2К" панельдері – электр пештерде түпкілікті күйдіру;</w:t>
      </w:r>
    </w:p>
    <w:bookmarkEnd w:id="3492"/>
    <w:bookmarkStart w:name="z3505" w:id="3493"/>
    <w:p>
      <w:pPr>
        <w:spacing w:after="0"/>
        <w:ind w:left="0"/>
        <w:jc w:val="both"/>
      </w:pPr>
      <w:r>
        <w:rPr>
          <w:rFonts w:ascii="Times New Roman"/>
          <w:b w:val="false"/>
          <w:i w:val="false"/>
          <w:color w:val="000000"/>
          <w:sz w:val="28"/>
        </w:rPr>
        <w:t>
      28) ауыстырып қосқыштардың платалары - электр пештерде түпкілікті күйдіру;</w:t>
      </w:r>
    </w:p>
    <w:bookmarkEnd w:id="3493"/>
    <w:bookmarkStart w:name="z3506" w:id="3494"/>
    <w:p>
      <w:pPr>
        <w:spacing w:after="0"/>
        <w:ind w:left="0"/>
        <w:jc w:val="both"/>
      </w:pPr>
      <w:r>
        <w:rPr>
          <w:rFonts w:ascii="Times New Roman"/>
          <w:b w:val="false"/>
          <w:i w:val="false"/>
          <w:color w:val="000000"/>
          <w:sz w:val="28"/>
        </w:rPr>
        <w:t>
      29) қыш пленкадан жасалған дәлме-дәл уақыттың электронды аспаптарының қыш платалары – 1560 градус Цельсия ± 10 градус Цельсия температура кезінде газ ортасы (сутегі, азот) бақыланатын үздіксіз жұмыс істейтін электр пештерде күйдіру;</w:t>
      </w:r>
    </w:p>
    <w:bookmarkEnd w:id="3494"/>
    <w:bookmarkStart w:name="z3507" w:id="3495"/>
    <w:p>
      <w:pPr>
        <w:spacing w:after="0"/>
        <w:ind w:left="0"/>
        <w:jc w:val="both"/>
      </w:pPr>
      <w:r>
        <w:rPr>
          <w:rFonts w:ascii="Times New Roman"/>
          <w:b w:val="false"/>
          <w:i w:val="false"/>
          <w:color w:val="000000"/>
          <w:sz w:val="28"/>
        </w:rPr>
        <w:t>
      30) металдандырылған резисторлардың пленка негіздері – электр пештерде шынықтыру режимін таңдай отырып шынықтыру;</w:t>
      </w:r>
    </w:p>
    <w:bookmarkEnd w:id="3495"/>
    <w:bookmarkStart w:name="z3508" w:id="3496"/>
    <w:p>
      <w:pPr>
        <w:spacing w:after="0"/>
        <w:ind w:left="0"/>
        <w:jc w:val="both"/>
      </w:pPr>
      <w:r>
        <w:rPr>
          <w:rFonts w:ascii="Times New Roman"/>
          <w:b w:val="false"/>
          <w:i w:val="false"/>
          <w:color w:val="000000"/>
          <w:sz w:val="28"/>
        </w:rPr>
        <w:t>
      31) пленкалы резисторлар - күйдіру;</w:t>
      </w:r>
    </w:p>
    <w:bookmarkEnd w:id="3496"/>
    <w:bookmarkStart w:name="z3509" w:id="3497"/>
    <w:p>
      <w:pPr>
        <w:spacing w:after="0"/>
        <w:ind w:left="0"/>
        <w:jc w:val="both"/>
      </w:pPr>
      <w:r>
        <w:rPr>
          <w:rFonts w:ascii="Times New Roman"/>
          <w:b w:val="false"/>
          <w:i w:val="false"/>
          <w:color w:val="000000"/>
          <w:sz w:val="28"/>
        </w:rPr>
        <w:t>
      32) картоп жинайтын комбайн- 2,3 роторлары - электр пештерде түпкілікті күйдіру;</w:t>
      </w:r>
    </w:p>
    <w:bookmarkEnd w:id="3497"/>
    <w:bookmarkStart w:name="z3510" w:id="3498"/>
    <w:p>
      <w:pPr>
        <w:spacing w:after="0"/>
        <w:ind w:left="0"/>
        <w:jc w:val="both"/>
      </w:pPr>
      <w:r>
        <w:rPr>
          <w:rFonts w:ascii="Times New Roman"/>
          <w:b w:val="false"/>
          <w:i w:val="false"/>
          <w:color w:val="000000"/>
          <w:sz w:val="28"/>
        </w:rPr>
        <w:t>
      33) күміс корпустар - палладий пастасын күйдіру;</w:t>
      </w:r>
    </w:p>
    <w:bookmarkEnd w:id="3498"/>
    <w:bookmarkStart w:name="z3511" w:id="3499"/>
    <w:p>
      <w:pPr>
        <w:spacing w:after="0"/>
        <w:ind w:left="0"/>
        <w:jc w:val="both"/>
      </w:pPr>
      <w:r>
        <w:rPr>
          <w:rFonts w:ascii="Times New Roman"/>
          <w:b w:val="false"/>
          <w:i w:val="false"/>
          <w:color w:val="000000"/>
          <w:sz w:val="28"/>
        </w:rPr>
        <w:t>
      34) "ММКТ" статорлары - электр пештерде түпкілікті күйдіру;</w:t>
      </w:r>
    </w:p>
    <w:bookmarkEnd w:id="3499"/>
    <w:bookmarkStart w:name="z3512" w:id="3500"/>
    <w:p>
      <w:pPr>
        <w:spacing w:after="0"/>
        <w:ind w:left="0"/>
        <w:jc w:val="both"/>
      </w:pPr>
      <w:r>
        <w:rPr>
          <w:rFonts w:ascii="Times New Roman"/>
          <w:b w:val="false"/>
          <w:i w:val="false"/>
          <w:color w:val="000000"/>
          <w:sz w:val="28"/>
        </w:rPr>
        <w:t>
      "КПКМ", "КПК-1", картоп жинайтын комбайн - 2,3 статорлары - туннельді-мазут пештерде кәдеге жарату үшін күйдіру;</w:t>
      </w:r>
    </w:p>
    <w:bookmarkEnd w:id="3500"/>
    <w:bookmarkStart w:name="z3513" w:id="3501"/>
    <w:p>
      <w:pPr>
        <w:spacing w:after="0"/>
        <w:ind w:left="0"/>
        <w:jc w:val="both"/>
      </w:pPr>
      <w:r>
        <w:rPr>
          <w:rFonts w:ascii="Times New Roman"/>
          <w:b w:val="false"/>
          <w:i w:val="false"/>
          <w:color w:val="000000"/>
          <w:sz w:val="28"/>
        </w:rPr>
        <w:t>
      35) әртүрлі пішінді марганец-цинк ферриттер - электр пештерде түпкілікті күйдіру;</w:t>
      </w:r>
    </w:p>
    <w:bookmarkEnd w:id="3501"/>
    <w:bookmarkStart w:name="z3514" w:id="3502"/>
    <w:p>
      <w:pPr>
        <w:spacing w:after="0"/>
        <w:ind w:left="0"/>
        <w:jc w:val="both"/>
      </w:pPr>
      <w:r>
        <w:rPr>
          <w:rFonts w:ascii="Times New Roman"/>
          <w:b w:val="false"/>
          <w:i w:val="false"/>
          <w:color w:val="000000"/>
          <w:sz w:val="28"/>
        </w:rPr>
        <w:t>
      36) өте жоғары жиілік аспаптарына арналған ферриттер - температурасы автоматты түрде басқарылатын жоғары температуралы камералық пештерде күйдіру;</w:t>
      </w:r>
    </w:p>
    <w:bookmarkEnd w:id="3502"/>
    <w:bookmarkStart w:name="z3515" w:id="3503"/>
    <w:p>
      <w:pPr>
        <w:spacing w:after="0"/>
        <w:ind w:left="0"/>
        <w:jc w:val="both"/>
      </w:pPr>
      <w:r>
        <w:rPr>
          <w:rFonts w:ascii="Times New Roman"/>
          <w:b w:val="false"/>
          <w:i w:val="false"/>
          <w:color w:val="000000"/>
          <w:sz w:val="28"/>
        </w:rPr>
        <w:t>
      37) тікбұрышты гистерезис циклі ферриттері – кейіннен шынықтыра отырып вакуумды-оттекті ортада күйдіру;</w:t>
      </w:r>
    </w:p>
    <w:bookmarkEnd w:id="3503"/>
    <w:bookmarkStart w:name="z3516" w:id="3504"/>
    <w:p>
      <w:pPr>
        <w:spacing w:after="0"/>
        <w:ind w:left="0"/>
        <w:jc w:val="both"/>
      </w:pPr>
      <w:r>
        <w:rPr>
          <w:rFonts w:ascii="Times New Roman"/>
          <w:b w:val="false"/>
          <w:i w:val="false"/>
          <w:color w:val="000000"/>
          <w:sz w:val="28"/>
        </w:rPr>
        <w:t>
      38) тікбұрышты гистерезис циклі ферриттері, магнитострикционды ферриттер – іріктеу және камералық, туннельді, құндақты, үздіксіз жұмыс істейтін электр пештерде және оттекті вакуум пештерде түпкілікті күйдіру.</w:t>
      </w:r>
    </w:p>
    <w:bookmarkEnd w:id="3504"/>
    <w:bookmarkStart w:name="z3517" w:id="3505"/>
    <w:p>
      <w:pPr>
        <w:spacing w:after="0"/>
        <w:ind w:left="0"/>
        <w:jc w:val="left"/>
      </w:pPr>
      <w:r>
        <w:rPr>
          <w:rFonts w:ascii="Times New Roman"/>
          <w:b/>
          <w:i w:val="false"/>
          <w:color w:val="000000"/>
        </w:rPr>
        <w:t xml:space="preserve"> 66-параграф. Радиоқышты, пьезоқышты және ферриттерді күйдіруші, 5-разряд</w:t>
      </w:r>
    </w:p>
    <w:bookmarkEnd w:id="3505"/>
    <w:bookmarkStart w:name="z3518" w:id="3506"/>
    <w:p>
      <w:pPr>
        <w:spacing w:after="0"/>
        <w:ind w:left="0"/>
        <w:jc w:val="both"/>
      </w:pPr>
      <w:r>
        <w:rPr>
          <w:rFonts w:ascii="Times New Roman"/>
          <w:b w:val="false"/>
          <w:i w:val="false"/>
          <w:color w:val="000000"/>
          <w:sz w:val="28"/>
        </w:rPr>
        <w:t>
      468. Жұмыс сипаттамасы:</w:t>
      </w:r>
    </w:p>
    <w:bookmarkEnd w:id="3506"/>
    <w:bookmarkStart w:name="z3519" w:id="3507"/>
    <w:p>
      <w:pPr>
        <w:spacing w:after="0"/>
        <w:ind w:left="0"/>
        <w:jc w:val="both"/>
      </w:pPr>
      <w:r>
        <w:rPr>
          <w:rFonts w:ascii="Times New Roman"/>
          <w:b w:val="false"/>
          <w:i w:val="false"/>
          <w:color w:val="000000"/>
          <w:sz w:val="28"/>
        </w:rPr>
        <w:t>
      радиоқыш, пьезоқыш, феррит және шыны эмаль массалардан жасалған әртүрлі бөлшектерді үздіксіз жұмыс істейтін жалынды пештерде, туннельді-мазут, сутекті және кәдеге жарату үшін күйдіру пештерінде, кезең-кезеңмен жұмыс істейтін көріктерде, сондай-ақ бағдарламалық автомат құрылғылары бар электр пештерінде түпкілікті күйдіру процессін жүргізу;</w:t>
      </w:r>
    </w:p>
    <w:bookmarkEnd w:id="3507"/>
    <w:bookmarkStart w:name="z3520" w:id="3508"/>
    <w:p>
      <w:pPr>
        <w:spacing w:after="0"/>
        <w:ind w:left="0"/>
        <w:jc w:val="both"/>
      </w:pPr>
      <w:r>
        <w:rPr>
          <w:rFonts w:ascii="Times New Roman"/>
          <w:b w:val="false"/>
          <w:i w:val="false"/>
          <w:color w:val="000000"/>
          <w:sz w:val="28"/>
        </w:rPr>
        <w:t>
      көріктер мен бақылау-өлшеу аппаратурасының жұмысқа жарамдылығын тексеру;</w:t>
      </w:r>
    </w:p>
    <w:bookmarkEnd w:id="3508"/>
    <w:bookmarkStart w:name="z3521" w:id="3509"/>
    <w:p>
      <w:pPr>
        <w:spacing w:after="0"/>
        <w:ind w:left="0"/>
        <w:jc w:val="both"/>
      </w:pPr>
      <w:r>
        <w:rPr>
          <w:rFonts w:ascii="Times New Roman"/>
          <w:b w:val="false"/>
          <w:i w:val="false"/>
          <w:color w:val="000000"/>
          <w:sz w:val="28"/>
        </w:rPr>
        <w:t>
      бөлшектердің күйдірілу дәрежесін сынамалар бойынша анықтау, пісірілу сапасын бақылау-өлшеу аспаптарында тексеру;</w:t>
      </w:r>
    </w:p>
    <w:bookmarkEnd w:id="3509"/>
    <w:bookmarkStart w:name="z3522" w:id="3510"/>
    <w:p>
      <w:pPr>
        <w:spacing w:after="0"/>
        <w:ind w:left="0"/>
        <w:jc w:val="both"/>
      </w:pPr>
      <w:r>
        <w:rPr>
          <w:rFonts w:ascii="Times New Roman"/>
          <w:b w:val="false"/>
          <w:i w:val="false"/>
          <w:color w:val="000000"/>
          <w:sz w:val="28"/>
        </w:rPr>
        <w:t>
      жанама қыздыратын айналмалы пештерде ылғал технологиялық схема бойынша газдың көмегімен ферриттендіру технологиялық процессін жүргізу;</w:t>
      </w:r>
    </w:p>
    <w:bookmarkEnd w:id="3510"/>
    <w:bookmarkStart w:name="z3523" w:id="3511"/>
    <w:p>
      <w:pPr>
        <w:spacing w:after="0"/>
        <w:ind w:left="0"/>
        <w:jc w:val="both"/>
      </w:pPr>
      <w:r>
        <w:rPr>
          <w:rFonts w:ascii="Times New Roman"/>
          <w:b w:val="false"/>
          <w:i w:val="false"/>
          <w:color w:val="000000"/>
          <w:sz w:val="28"/>
        </w:rPr>
        <w:t>
      жүзгіндерді пешке салу және оларды пештің жұмыс істейтін бетіне таратып бөлу;</w:t>
      </w:r>
    </w:p>
    <w:bookmarkEnd w:id="3511"/>
    <w:bookmarkStart w:name="z3524" w:id="3512"/>
    <w:p>
      <w:pPr>
        <w:spacing w:after="0"/>
        <w:ind w:left="0"/>
        <w:jc w:val="both"/>
      </w:pPr>
      <w:r>
        <w:rPr>
          <w:rFonts w:ascii="Times New Roman"/>
          <w:b w:val="false"/>
          <w:i w:val="false"/>
          <w:color w:val="000000"/>
          <w:sz w:val="28"/>
        </w:rPr>
        <w:t>
      жүзгіндердің пешке жіберілуінің температуралық-желдеткіш режимін реттеу;</w:t>
      </w:r>
    </w:p>
    <w:bookmarkEnd w:id="3512"/>
    <w:bookmarkStart w:name="z3525" w:id="3513"/>
    <w:p>
      <w:pPr>
        <w:spacing w:after="0"/>
        <w:ind w:left="0"/>
        <w:jc w:val="both"/>
      </w:pPr>
      <w:r>
        <w:rPr>
          <w:rFonts w:ascii="Times New Roman"/>
          <w:b w:val="false"/>
          <w:i w:val="false"/>
          <w:color w:val="000000"/>
          <w:sz w:val="28"/>
        </w:rPr>
        <w:t>
      разрядталуын реттеу;</w:t>
      </w:r>
    </w:p>
    <w:bookmarkEnd w:id="3513"/>
    <w:bookmarkStart w:name="z3526" w:id="3514"/>
    <w:p>
      <w:pPr>
        <w:spacing w:after="0"/>
        <w:ind w:left="0"/>
        <w:jc w:val="both"/>
      </w:pPr>
      <w:r>
        <w:rPr>
          <w:rFonts w:ascii="Times New Roman"/>
          <w:b w:val="false"/>
          <w:i w:val="false"/>
          <w:color w:val="000000"/>
          <w:sz w:val="28"/>
        </w:rPr>
        <w:t>
      құрылғыны нұсқаулыққа сәйкес үнемі тексеру;</w:t>
      </w:r>
    </w:p>
    <w:bookmarkEnd w:id="3514"/>
    <w:bookmarkStart w:name="z3527" w:id="3515"/>
    <w:p>
      <w:pPr>
        <w:spacing w:after="0"/>
        <w:ind w:left="0"/>
        <w:jc w:val="both"/>
      </w:pPr>
      <w:r>
        <w:rPr>
          <w:rFonts w:ascii="Times New Roman"/>
          <w:b w:val="false"/>
          <w:i w:val="false"/>
          <w:color w:val="000000"/>
          <w:sz w:val="28"/>
        </w:rPr>
        <w:t>
      реторт қабырғаларын қақтан тазалау;</w:t>
      </w:r>
    </w:p>
    <w:bookmarkEnd w:id="3515"/>
    <w:bookmarkStart w:name="z3528" w:id="3516"/>
    <w:p>
      <w:pPr>
        <w:spacing w:after="0"/>
        <w:ind w:left="0"/>
        <w:jc w:val="both"/>
      </w:pPr>
      <w:r>
        <w:rPr>
          <w:rFonts w:ascii="Times New Roman"/>
          <w:b w:val="false"/>
          <w:i w:val="false"/>
          <w:color w:val="000000"/>
          <w:sz w:val="28"/>
        </w:rPr>
        <w:t>
      процестің аяқталуын сынамаларды іріктеудің көмегімен айқындау;</w:t>
      </w:r>
    </w:p>
    <w:bookmarkEnd w:id="3516"/>
    <w:bookmarkStart w:name="z3529" w:id="3517"/>
    <w:p>
      <w:pPr>
        <w:spacing w:after="0"/>
        <w:ind w:left="0"/>
        <w:jc w:val="both"/>
      </w:pPr>
      <w:r>
        <w:rPr>
          <w:rFonts w:ascii="Times New Roman"/>
          <w:b w:val="false"/>
          <w:i w:val="false"/>
          <w:color w:val="000000"/>
          <w:sz w:val="28"/>
        </w:rPr>
        <w:t>
      өнім сапасы мен бақылау-өлшеу аспаптарының көрсеткіштері, талдау және көзбен шолып бақылау нәтижелері бойынша технологиялық регламенттің сақталуын бақылау;</w:t>
      </w:r>
    </w:p>
    <w:bookmarkEnd w:id="3517"/>
    <w:bookmarkStart w:name="z3530" w:id="3518"/>
    <w:p>
      <w:pPr>
        <w:spacing w:after="0"/>
        <w:ind w:left="0"/>
        <w:jc w:val="both"/>
      </w:pPr>
      <w:r>
        <w:rPr>
          <w:rFonts w:ascii="Times New Roman"/>
          <w:b w:val="false"/>
          <w:i w:val="false"/>
          <w:color w:val="000000"/>
          <w:sz w:val="28"/>
        </w:rPr>
        <w:t>
      қалыпты технологиялық процестен ауытқу себептеріің алдын алу және жою;</w:t>
      </w:r>
    </w:p>
    <w:bookmarkEnd w:id="3518"/>
    <w:bookmarkStart w:name="z3531" w:id="3519"/>
    <w:p>
      <w:pPr>
        <w:spacing w:after="0"/>
        <w:ind w:left="0"/>
        <w:jc w:val="both"/>
      </w:pPr>
      <w:r>
        <w:rPr>
          <w:rFonts w:ascii="Times New Roman"/>
          <w:b w:val="false"/>
          <w:i w:val="false"/>
          <w:color w:val="000000"/>
          <w:sz w:val="28"/>
        </w:rPr>
        <w:t>
      жүзгіндерді жіберіп тұратын мөлшерлеуші сорғыларға қызмет көрсету;</w:t>
      </w:r>
    </w:p>
    <w:bookmarkEnd w:id="3519"/>
    <w:bookmarkStart w:name="z3532" w:id="3520"/>
    <w:p>
      <w:pPr>
        <w:spacing w:after="0"/>
        <w:ind w:left="0"/>
        <w:jc w:val="both"/>
      </w:pPr>
      <w:r>
        <w:rPr>
          <w:rFonts w:ascii="Times New Roman"/>
          <w:b w:val="false"/>
          <w:i w:val="false"/>
          <w:color w:val="000000"/>
          <w:sz w:val="28"/>
        </w:rPr>
        <w:t>
      жүзгіндерге кіретін компоненттерді ұнтақтау, оларды химиялық құрамы бойынша түзету;</w:t>
      </w:r>
    </w:p>
    <w:bookmarkEnd w:id="3520"/>
    <w:bookmarkStart w:name="z3533" w:id="3521"/>
    <w:p>
      <w:pPr>
        <w:spacing w:after="0"/>
        <w:ind w:left="0"/>
        <w:jc w:val="both"/>
      </w:pPr>
      <w:r>
        <w:rPr>
          <w:rFonts w:ascii="Times New Roman"/>
          <w:b w:val="false"/>
          <w:i w:val="false"/>
          <w:color w:val="000000"/>
          <w:sz w:val="28"/>
        </w:rPr>
        <w:t>
      журналға жазу;</w:t>
      </w:r>
    </w:p>
    <w:bookmarkEnd w:id="3521"/>
    <w:bookmarkStart w:name="z3534" w:id="3522"/>
    <w:p>
      <w:pPr>
        <w:spacing w:after="0"/>
        <w:ind w:left="0"/>
        <w:jc w:val="both"/>
      </w:pPr>
      <w:r>
        <w:rPr>
          <w:rFonts w:ascii="Times New Roman"/>
          <w:b w:val="false"/>
          <w:i w:val="false"/>
          <w:color w:val="000000"/>
          <w:sz w:val="28"/>
        </w:rPr>
        <w:t>
      жабдықты жөндеуге дайындау, жөнделгеннен кейін қабылдау.</w:t>
      </w:r>
    </w:p>
    <w:bookmarkEnd w:id="3522"/>
    <w:bookmarkStart w:name="z3535" w:id="3523"/>
    <w:p>
      <w:pPr>
        <w:spacing w:after="0"/>
        <w:ind w:left="0"/>
        <w:jc w:val="both"/>
      </w:pPr>
      <w:r>
        <w:rPr>
          <w:rFonts w:ascii="Times New Roman"/>
          <w:b w:val="false"/>
          <w:i w:val="false"/>
          <w:color w:val="000000"/>
          <w:sz w:val="28"/>
        </w:rPr>
        <w:t>
      469. Білуге тиіс:</w:t>
      </w:r>
    </w:p>
    <w:bookmarkEnd w:id="3523"/>
    <w:bookmarkStart w:name="z3536" w:id="3524"/>
    <w:p>
      <w:pPr>
        <w:spacing w:after="0"/>
        <w:ind w:left="0"/>
        <w:jc w:val="both"/>
      </w:pPr>
      <w:r>
        <w:rPr>
          <w:rFonts w:ascii="Times New Roman"/>
          <w:b w:val="false"/>
          <w:i w:val="false"/>
          <w:color w:val="000000"/>
          <w:sz w:val="28"/>
        </w:rPr>
        <w:t>
      жалынды пештердің, туннельді-мазут және үздіксіз жұмыс істейтін сутекті пештердің, сондай-ақ жоғары жиілікті қышты кәдеге жарату үшін күйдіруге арналған көріктердің құрылымы және жұмыс істеу тәртібі;</w:t>
      </w:r>
    </w:p>
    <w:bookmarkEnd w:id="3524"/>
    <w:bookmarkStart w:name="z3537" w:id="3525"/>
    <w:p>
      <w:pPr>
        <w:spacing w:after="0"/>
        <w:ind w:left="0"/>
        <w:jc w:val="both"/>
      </w:pPr>
      <w:r>
        <w:rPr>
          <w:rFonts w:ascii="Times New Roman"/>
          <w:b w:val="false"/>
          <w:i w:val="false"/>
          <w:color w:val="000000"/>
          <w:sz w:val="28"/>
        </w:rPr>
        <w:t>
      газ өткізгіштердің, пешкөмейлердің, пеш оттығының орналасуы;</w:t>
      </w:r>
    </w:p>
    <w:bookmarkEnd w:id="3525"/>
    <w:bookmarkStart w:name="z3538" w:id="3526"/>
    <w:p>
      <w:pPr>
        <w:spacing w:after="0"/>
        <w:ind w:left="0"/>
        <w:jc w:val="both"/>
      </w:pPr>
      <w:r>
        <w:rPr>
          <w:rFonts w:ascii="Times New Roman"/>
          <w:b w:val="false"/>
          <w:i w:val="false"/>
          <w:color w:val="000000"/>
          <w:sz w:val="28"/>
        </w:rPr>
        <w:t>
      бақылау-өлшеу аспаптарының (термопараның, гальванометрдің, тартуды өлшеуіштің) мақсаты және құрылысы;</w:t>
      </w:r>
    </w:p>
    <w:bookmarkEnd w:id="3526"/>
    <w:bookmarkStart w:name="z3539" w:id="3527"/>
    <w:p>
      <w:pPr>
        <w:spacing w:after="0"/>
        <w:ind w:left="0"/>
        <w:jc w:val="both"/>
      </w:pPr>
      <w:r>
        <w:rPr>
          <w:rFonts w:ascii="Times New Roman"/>
          <w:b w:val="false"/>
          <w:i w:val="false"/>
          <w:color w:val="000000"/>
          <w:sz w:val="28"/>
        </w:rPr>
        <w:t>
      әртүрлі радиоқыш, пьезоқыш, феррит және шыны эмаль массаларға арналған күйдіру аймақтары;</w:t>
      </w:r>
    </w:p>
    <w:bookmarkEnd w:id="3527"/>
    <w:bookmarkStart w:name="z3540" w:id="3528"/>
    <w:p>
      <w:pPr>
        <w:spacing w:after="0"/>
        <w:ind w:left="0"/>
        <w:jc w:val="both"/>
      </w:pPr>
      <w:r>
        <w:rPr>
          <w:rFonts w:ascii="Times New Roman"/>
          <w:b w:val="false"/>
          <w:i w:val="false"/>
          <w:color w:val="000000"/>
          <w:sz w:val="28"/>
        </w:rPr>
        <w:t>
      күйдірудің әртүрлі кезеңдерінің мәні; қыш массаларға арналған техникалық қызмет;</w:t>
      </w:r>
    </w:p>
    <w:bookmarkEnd w:id="3528"/>
    <w:bookmarkStart w:name="z3541" w:id="3529"/>
    <w:p>
      <w:pPr>
        <w:spacing w:after="0"/>
        <w:ind w:left="0"/>
        <w:jc w:val="both"/>
      </w:pPr>
      <w:r>
        <w:rPr>
          <w:rFonts w:ascii="Times New Roman"/>
          <w:b w:val="false"/>
          <w:i w:val="false"/>
          <w:color w:val="000000"/>
          <w:sz w:val="28"/>
        </w:rPr>
        <w:t>
      әртүрлі қыш массалардан және жоғары жиілікті қыштан жасалған бөлшектерді жалынды және туннельді-мазут пештерде күйдіру тәсілдері мен режимі;</w:t>
      </w:r>
    </w:p>
    <w:bookmarkEnd w:id="3529"/>
    <w:bookmarkStart w:name="z3542" w:id="3530"/>
    <w:p>
      <w:pPr>
        <w:spacing w:after="0"/>
        <w:ind w:left="0"/>
        <w:jc w:val="both"/>
      </w:pPr>
      <w:r>
        <w:rPr>
          <w:rFonts w:ascii="Times New Roman"/>
          <w:b w:val="false"/>
          <w:i w:val="false"/>
          <w:color w:val="000000"/>
          <w:sz w:val="28"/>
        </w:rPr>
        <w:t>
      көріктердің газ ортасы және оның күйдірілетін бөлшектер мен бұйымдарға тигізетін әсері;</w:t>
      </w:r>
    </w:p>
    <w:bookmarkEnd w:id="3530"/>
    <w:bookmarkStart w:name="z3543" w:id="3531"/>
    <w:p>
      <w:pPr>
        <w:spacing w:after="0"/>
        <w:ind w:left="0"/>
        <w:jc w:val="both"/>
      </w:pPr>
      <w:r>
        <w:rPr>
          <w:rFonts w:ascii="Times New Roman"/>
          <w:b w:val="false"/>
          <w:i w:val="false"/>
          <w:color w:val="000000"/>
          <w:sz w:val="28"/>
        </w:rPr>
        <w:t>
      бастапқы компоненттерден жасалған жүзгіндерді тікелей күйдіретін айналмалы пештерде күйдіру арқылы барий, стронций және барий-стронций ферриттерін алудың және пеште синтезделген шикіқұрамнан жүзгіндерді дайындаудың технологиялық процессін жүргізу тәсілдері;</w:t>
      </w:r>
    </w:p>
    <w:bookmarkEnd w:id="3531"/>
    <w:bookmarkStart w:name="z3544" w:id="3532"/>
    <w:p>
      <w:pPr>
        <w:spacing w:after="0"/>
        <w:ind w:left="0"/>
        <w:jc w:val="both"/>
      </w:pPr>
      <w:r>
        <w:rPr>
          <w:rFonts w:ascii="Times New Roman"/>
          <w:b w:val="false"/>
          <w:i w:val="false"/>
          <w:color w:val="000000"/>
          <w:sz w:val="28"/>
        </w:rPr>
        <w:t>
      температуралық режимді сақтау, пештің айналу жылдамдығын, жүзгіндердің пешке жіберілу жылдамдығын, күйдірілген өнімнің сапасын, шикіқұрамның тарту үшін шар диірменге жіберілуін, жүзгіндердің беті мен ылғалдылығының салыстырмалылығын реттеу және бақылау тәртібі.</w:t>
      </w:r>
    </w:p>
    <w:bookmarkEnd w:id="3532"/>
    <w:bookmarkStart w:name="z3545" w:id="3533"/>
    <w:p>
      <w:pPr>
        <w:spacing w:after="0"/>
        <w:ind w:left="0"/>
        <w:jc w:val="both"/>
      </w:pPr>
      <w:r>
        <w:rPr>
          <w:rFonts w:ascii="Times New Roman"/>
          <w:b w:val="false"/>
          <w:i w:val="false"/>
          <w:color w:val="000000"/>
          <w:sz w:val="28"/>
        </w:rPr>
        <w:t>
      470. Жұмыс үлгілері:</w:t>
      </w:r>
    </w:p>
    <w:bookmarkEnd w:id="3533"/>
    <w:bookmarkStart w:name="z3546" w:id="3534"/>
    <w:p>
      <w:pPr>
        <w:spacing w:after="0"/>
        <w:ind w:left="0"/>
        <w:jc w:val="both"/>
      </w:pPr>
      <w:r>
        <w:rPr>
          <w:rFonts w:ascii="Times New Roman"/>
          <w:b w:val="false"/>
          <w:i w:val="false"/>
          <w:color w:val="000000"/>
          <w:sz w:val="28"/>
        </w:rPr>
        <w:t>
      1) әртүрлі қыш массадан жасалған бөлшектер – үздіксіз жұмыс істейтін жалынды пештерде және әртүрлі құрылымды көріктерде түпкілікті күйдіру;</w:t>
      </w:r>
    </w:p>
    <w:bookmarkEnd w:id="3534"/>
    <w:bookmarkStart w:name="z3547" w:id="3535"/>
    <w:p>
      <w:pPr>
        <w:spacing w:after="0"/>
        <w:ind w:left="0"/>
        <w:jc w:val="both"/>
      </w:pPr>
      <w:r>
        <w:rPr>
          <w:rFonts w:ascii="Times New Roman"/>
          <w:b w:val="false"/>
          <w:i w:val="false"/>
          <w:color w:val="000000"/>
          <w:sz w:val="28"/>
        </w:rPr>
        <w:t>
      2) конденсаторлардың қыш бөлшектері - үздіксіз жұмыс істейтін жалынды пештерде түпкілікті күйдіру;</w:t>
      </w:r>
    </w:p>
    <w:bookmarkEnd w:id="3535"/>
    <w:bookmarkStart w:name="z3548" w:id="3536"/>
    <w:p>
      <w:pPr>
        <w:spacing w:after="0"/>
        <w:ind w:left="0"/>
        <w:jc w:val="both"/>
      </w:pPr>
      <w:r>
        <w:rPr>
          <w:rFonts w:ascii="Times New Roman"/>
          <w:b w:val="false"/>
          <w:i w:val="false"/>
          <w:color w:val="000000"/>
          <w:sz w:val="28"/>
        </w:rPr>
        <w:t>
      3) пластикалық қыштан жасалған бөлшектер - күйдіру;</w:t>
      </w:r>
    </w:p>
    <w:bookmarkEnd w:id="3536"/>
    <w:bookmarkStart w:name="z3549" w:id="3537"/>
    <w:p>
      <w:pPr>
        <w:spacing w:after="0"/>
        <w:ind w:left="0"/>
        <w:jc w:val="both"/>
      </w:pPr>
      <w:r>
        <w:rPr>
          <w:rFonts w:ascii="Times New Roman"/>
          <w:b w:val="false"/>
          <w:i w:val="false"/>
          <w:color w:val="000000"/>
          <w:sz w:val="28"/>
        </w:rPr>
        <w:t>
      4) жоғары жиілікті қыштан жасалған бөлшектер – көріктерде түпкілікті күйдіру;</w:t>
      </w:r>
    </w:p>
    <w:bookmarkEnd w:id="3537"/>
    <w:bookmarkStart w:name="z3550" w:id="3538"/>
    <w:p>
      <w:pPr>
        <w:spacing w:after="0"/>
        <w:ind w:left="0"/>
        <w:jc w:val="both"/>
      </w:pPr>
      <w:r>
        <w:rPr>
          <w:rFonts w:ascii="Times New Roman"/>
          <w:b w:val="false"/>
          <w:i w:val="false"/>
          <w:color w:val="000000"/>
          <w:sz w:val="28"/>
        </w:rPr>
        <w:t>
      5) феррит бөлшектер – автоматты түрде басқарылатын пештерде түпкілікті күйдіру;</w:t>
      </w:r>
    </w:p>
    <w:bookmarkEnd w:id="3538"/>
    <w:bookmarkStart w:name="z3551" w:id="3539"/>
    <w:p>
      <w:pPr>
        <w:spacing w:after="0"/>
        <w:ind w:left="0"/>
        <w:jc w:val="both"/>
      </w:pPr>
      <w:r>
        <w:rPr>
          <w:rFonts w:ascii="Times New Roman"/>
          <w:b w:val="false"/>
          <w:i w:val="false"/>
          <w:color w:val="000000"/>
          <w:sz w:val="28"/>
        </w:rPr>
        <w:t>
      6) интегралды схемалардың метал қыш корпустарының бөлшектері, нығыздау әдісі арқылы жасалған қыш бомзалар 1750 градус Цельсия ± 10 градус Цельсия кезінде "Вистра" типті үздіксіз жұмыс істейтін в туннельді газ пештерде күйдіру;</w:t>
      </w:r>
    </w:p>
    <w:bookmarkEnd w:id="3539"/>
    <w:bookmarkStart w:name="z3552" w:id="3540"/>
    <w:p>
      <w:pPr>
        <w:spacing w:after="0"/>
        <w:ind w:left="0"/>
        <w:jc w:val="both"/>
      </w:pPr>
      <w:r>
        <w:rPr>
          <w:rFonts w:ascii="Times New Roman"/>
          <w:b w:val="false"/>
          <w:i w:val="false"/>
          <w:color w:val="000000"/>
          <w:sz w:val="28"/>
        </w:rPr>
        <w:t>
      7) вакуум тығыз қабаттардың және "22ХС" және "А-995" типті қыштан жасалған энергия шықпаларының бөлшектері - күйдіру;</w:t>
      </w:r>
    </w:p>
    <w:bookmarkEnd w:id="3540"/>
    <w:bookmarkStart w:name="z3553" w:id="3541"/>
    <w:p>
      <w:pPr>
        <w:spacing w:after="0"/>
        <w:ind w:left="0"/>
        <w:jc w:val="both"/>
      </w:pPr>
      <w:r>
        <w:rPr>
          <w:rFonts w:ascii="Times New Roman"/>
          <w:b w:val="false"/>
          <w:i w:val="false"/>
          <w:color w:val="000000"/>
          <w:sz w:val="28"/>
        </w:rPr>
        <w:t>
      8) "КТ-ЗО" қыштан жасалған аспаптардың бөлшектері - күйдіру;</w:t>
      </w:r>
    </w:p>
    <w:bookmarkEnd w:id="3541"/>
    <w:bookmarkStart w:name="z3554" w:id="3542"/>
    <w:p>
      <w:pPr>
        <w:spacing w:after="0"/>
        <w:ind w:left="0"/>
        <w:jc w:val="both"/>
      </w:pPr>
      <w:r>
        <w:rPr>
          <w:rFonts w:ascii="Times New Roman"/>
          <w:b w:val="false"/>
          <w:i w:val="false"/>
          <w:color w:val="000000"/>
          <w:sz w:val="28"/>
        </w:rPr>
        <w:t>
      9) кез келген пішінді пьезоқыш дайындамалар - туннельді, камералық және құндақты пештерде күйдіру;</w:t>
      </w:r>
    </w:p>
    <w:bookmarkEnd w:id="3542"/>
    <w:bookmarkStart w:name="z3555" w:id="3543"/>
    <w:p>
      <w:pPr>
        <w:spacing w:after="0"/>
        <w:ind w:left="0"/>
        <w:jc w:val="both"/>
      </w:pPr>
      <w:r>
        <w:rPr>
          <w:rFonts w:ascii="Times New Roman"/>
          <w:b w:val="false"/>
          <w:i w:val="false"/>
          <w:color w:val="000000"/>
          <w:sz w:val="28"/>
        </w:rPr>
        <w:t>
      10) барий ферриттерінен жасалған бұйымдар – "Днепр", "Сименс", "Драга" типті автоматты басқарылатын пештерде түпкілікті күйдіру;</w:t>
      </w:r>
    </w:p>
    <w:bookmarkEnd w:id="3543"/>
    <w:bookmarkStart w:name="z3556" w:id="3544"/>
    <w:p>
      <w:pPr>
        <w:spacing w:after="0"/>
        <w:ind w:left="0"/>
        <w:jc w:val="both"/>
      </w:pPr>
      <w:r>
        <w:rPr>
          <w:rFonts w:ascii="Times New Roman"/>
          <w:b w:val="false"/>
          <w:i w:val="false"/>
          <w:color w:val="000000"/>
          <w:sz w:val="28"/>
        </w:rPr>
        <w:t>
      11) стеатиттен жасалған бұйымдар - туннельді-мазут пештерде түпкілікті күйдіру;</w:t>
      </w:r>
    </w:p>
    <w:bookmarkEnd w:id="3544"/>
    <w:bookmarkStart w:name="z3557" w:id="3545"/>
    <w:p>
      <w:pPr>
        <w:spacing w:after="0"/>
        <w:ind w:left="0"/>
        <w:jc w:val="both"/>
      </w:pPr>
      <w:r>
        <w:rPr>
          <w:rFonts w:ascii="Times New Roman"/>
          <w:b w:val="false"/>
          <w:i w:val="false"/>
          <w:color w:val="000000"/>
          <w:sz w:val="28"/>
        </w:rPr>
        <w:t>
      12) қыш, феррит және шыны эмаль массалардан жасалған бұйымдар мен бөлшектер - әртүрлі құрылымды көріктерде кәдеге жарату үшін күйдіру;</w:t>
      </w:r>
    </w:p>
    <w:bookmarkEnd w:id="3545"/>
    <w:bookmarkStart w:name="z3558" w:id="3546"/>
    <w:p>
      <w:pPr>
        <w:spacing w:after="0"/>
        <w:ind w:left="0"/>
        <w:jc w:val="both"/>
      </w:pPr>
      <w:r>
        <w:rPr>
          <w:rFonts w:ascii="Times New Roman"/>
          <w:b w:val="false"/>
          <w:i w:val="false"/>
          <w:color w:val="000000"/>
          <w:sz w:val="28"/>
        </w:rPr>
        <w:t>
      13) өте берік бұйымдар – вакуумда пісіру;</w:t>
      </w:r>
    </w:p>
    <w:bookmarkEnd w:id="3546"/>
    <w:bookmarkStart w:name="z3559" w:id="3547"/>
    <w:p>
      <w:pPr>
        <w:spacing w:after="0"/>
        <w:ind w:left="0"/>
        <w:jc w:val="both"/>
      </w:pPr>
      <w:r>
        <w:rPr>
          <w:rFonts w:ascii="Times New Roman"/>
          <w:b w:val="false"/>
          <w:i w:val="false"/>
          <w:color w:val="000000"/>
          <w:sz w:val="28"/>
        </w:rPr>
        <w:t>
      14) оқшаулауыштар, панельдер, корпустар, роторлар, платалар, қаңқалар - көріктерде кәдеге жарату үшін күйдіру;</w:t>
      </w:r>
    </w:p>
    <w:bookmarkEnd w:id="3547"/>
    <w:bookmarkStart w:name="z3560" w:id="3548"/>
    <w:p>
      <w:pPr>
        <w:spacing w:after="0"/>
        <w:ind w:left="0"/>
        <w:jc w:val="both"/>
      </w:pPr>
      <w:r>
        <w:rPr>
          <w:rFonts w:ascii="Times New Roman"/>
          <w:b w:val="false"/>
          <w:i w:val="false"/>
          <w:color w:val="000000"/>
          <w:sz w:val="28"/>
        </w:rPr>
        <w:t>
      15) әртүрлі пішінді ірі көлемді бұйымдар мен бөлшектер - күйдіру;</w:t>
      </w:r>
    </w:p>
    <w:bookmarkEnd w:id="3548"/>
    <w:bookmarkStart w:name="z3561" w:id="3549"/>
    <w:p>
      <w:pPr>
        <w:spacing w:after="0"/>
        <w:ind w:left="0"/>
        <w:jc w:val="both"/>
      </w:pPr>
      <w:r>
        <w:rPr>
          <w:rFonts w:ascii="Times New Roman"/>
          <w:b w:val="false"/>
          <w:i w:val="false"/>
          <w:color w:val="000000"/>
          <w:sz w:val="28"/>
        </w:rPr>
        <w:t>
      16) жербалшықтығы жоғары, ұсақ кеуекті қыш - күйдіру;</w:t>
      </w:r>
    </w:p>
    <w:bookmarkEnd w:id="3549"/>
    <w:bookmarkStart w:name="z3562" w:id="3550"/>
    <w:p>
      <w:pPr>
        <w:spacing w:after="0"/>
        <w:ind w:left="0"/>
        <w:jc w:val="both"/>
      </w:pPr>
      <w:r>
        <w:rPr>
          <w:rFonts w:ascii="Times New Roman"/>
          <w:b w:val="false"/>
          <w:i w:val="false"/>
          <w:color w:val="000000"/>
          <w:sz w:val="28"/>
        </w:rPr>
        <w:t>
      17) қыш өзектер мен түтіктер - туннельді-газ пештерде түпкілікті күйдіру;</w:t>
      </w:r>
    </w:p>
    <w:bookmarkEnd w:id="3550"/>
    <w:bookmarkStart w:name="z3563" w:id="3551"/>
    <w:p>
      <w:pPr>
        <w:spacing w:after="0"/>
        <w:ind w:left="0"/>
        <w:jc w:val="both"/>
      </w:pPr>
      <w:r>
        <w:rPr>
          <w:rFonts w:ascii="Times New Roman"/>
          <w:b w:val="false"/>
          <w:i w:val="false"/>
          <w:color w:val="000000"/>
          <w:sz w:val="28"/>
        </w:rPr>
        <w:t>
      18) конус-пироскоп – іріктеу және "Вистра" типті үздіксіз жұмыс істейтін туннельді-газ пештерге орнату;</w:t>
      </w:r>
    </w:p>
    <w:bookmarkEnd w:id="3551"/>
    <w:bookmarkStart w:name="z3564" w:id="3552"/>
    <w:p>
      <w:pPr>
        <w:spacing w:after="0"/>
        <w:ind w:left="0"/>
        <w:jc w:val="both"/>
      </w:pPr>
      <w:r>
        <w:rPr>
          <w:rFonts w:ascii="Times New Roman"/>
          <w:b w:val="false"/>
          <w:i w:val="false"/>
          <w:color w:val="000000"/>
          <w:sz w:val="28"/>
        </w:rPr>
        <w:t>
      19) зегер корпустары – іріктеу және туннельді-мазут пештерге орнату;</w:t>
      </w:r>
    </w:p>
    <w:bookmarkEnd w:id="3552"/>
    <w:bookmarkStart w:name="z3565" w:id="3553"/>
    <w:p>
      <w:pPr>
        <w:spacing w:after="0"/>
        <w:ind w:left="0"/>
        <w:jc w:val="both"/>
      </w:pPr>
      <w:r>
        <w:rPr>
          <w:rFonts w:ascii="Times New Roman"/>
          <w:b w:val="false"/>
          <w:i w:val="false"/>
          <w:color w:val="000000"/>
          <w:sz w:val="28"/>
        </w:rPr>
        <w:t>
      20) микроплаталар – пасталарды сутекті пештерде күйдіру; көріктерде, жоғары температуралы аммиакты пештерде түпкілікті күйдіру;</w:t>
      </w:r>
    </w:p>
    <w:bookmarkEnd w:id="3553"/>
    <w:bookmarkStart w:name="z3566" w:id="3554"/>
    <w:p>
      <w:pPr>
        <w:spacing w:after="0"/>
        <w:ind w:left="0"/>
        <w:jc w:val="both"/>
      </w:pPr>
      <w:r>
        <w:rPr>
          <w:rFonts w:ascii="Times New Roman"/>
          <w:b w:val="false"/>
          <w:i w:val="false"/>
          <w:color w:val="000000"/>
          <w:sz w:val="28"/>
        </w:rPr>
        <w:t>
      21) шикізат материалдары және жентектер – көріктерде түпкілікті күйдіру;</w:t>
      </w:r>
    </w:p>
    <w:bookmarkEnd w:id="3554"/>
    <w:bookmarkStart w:name="z3567" w:id="3555"/>
    <w:p>
      <w:pPr>
        <w:spacing w:after="0"/>
        <w:ind w:left="0"/>
        <w:jc w:val="both"/>
      </w:pPr>
      <w:r>
        <w:rPr>
          <w:rFonts w:ascii="Times New Roman"/>
          <w:b w:val="false"/>
          <w:i w:val="false"/>
          <w:color w:val="000000"/>
          <w:sz w:val="28"/>
        </w:rPr>
        <w:t>
      22) вакуум тығыз қыштан жасалған металл қыш корпустардың платалары - үздіксіз жұмыс істейтін сутекті пештерде түпкілікті күйдіру.</w:t>
      </w:r>
    </w:p>
    <w:bookmarkEnd w:id="3555"/>
    <w:bookmarkStart w:name="z3568" w:id="3556"/>
    <w:p>
      <w:pPr>
        <w:spacing w:after="0"/>
        <w:ind w:left="0"/>
        <w:jc w:val="left"/>
      </w:pPr>
      <w:r>
        <w:rPr>
          <w:rFonts w:ascii="Times New Roman"/>
          <w:b/>
          <w:i w:val="false"/>
          <w:color w:val="000000"/>
        </w:rPr>
        <w:t xml:space="preserve"> 67-параграф. Резисторларды эмальдеуші, 2-разряд</w:t>
      </w:r>
    </w:p>
    <w:bookmarkEnd w:id="3556"/>
    <w:bookmarkStart w:name="z3569" w:id="3557"/>
    <w:p>
      <w:pPr>
        <w:spacing w:after="0"/>
        <w:ind w:left="0"/>
        <w:jc w:val="both"/>
      </w:pPr>
      <w:r>
        <w:rPr>
          <w:rFonts w:ascii="Times New Roman"/>
          <w:b w:val="false"/>
          <w:i w:val="false"/>
          <w:color w:val="000000"/>
          <w:sz w:val="28"/>
        </w:rPr>
        <w:t>
      471. Жұмыс сипаттамасы:</w:t>
      </w:r>
    </w:p>
    <w:bookmarkEnd w:id="3557"/>
    <w:bookmarkStart w:name="z3570" w:id="3558"/>
    <w:p>
      <w:pPr>
        <w:spacing w:after="0"/>
        <w:ind w:left="0"/>
        <w:jc w:val="both"/>
      </w:pPr>
      <w:r>
        <w:rPr>
          <w:rFonts w:ascii="Times New Roman"/>
          <w:b w:val="false"/>
          <w:i w:val="false"/>
          <w:color w:val="000000"/>
          <w:sz w:val="28"/>
        </w:rPr>
        <w:t>
      орау сымының диаметрі әртүрлі түтікті сым резисторларды дайындалған жабдықта эмальдеу;</w:t>
      </w:r>
    </w:p>
    <w:bookmarkEnd w:id="3558"/>
    <w:bookmarkStart w:name="z3571" w:id="3559"/>
    <w:p>
      <w:pPr>
        <w:spacing w:after="0"/>
        <w:ind w:left="0"/>
        <w:jc w:val="both"/>
      </w:pPr>
      <w:r>
        <w:rPr>
          <w:rFonts w:ascii="Times New Roman"/>
          <w:b w:val="false"/>
          <w:i w:val="false"/>
          <w:color w:val="000000"/>
          <w:sz w:val="28"/>
        </w:rPr>
        <w:t>
       өзектерді резистор түтігінің диаметрі бойынша іріктеу;</w:t>
      </w:r>
    </w:p>
    <w:bookmarkEnd w:id="3559"/>
    <w:bookmarkStart w:name="z3572" w:id="3560"/>
    <w:p>
      <w:pPr>
        <w:spacing w:after="0"/>
        <w:ind w:left="0"/>
        <w:jc w:val="both"/>
      </w:pPr>
      <w:r>
        <w:rPr>
          <w:rFonts w:ascii="Times New Roman"/>
          <w:b w:val="false"/>
          <w:i w:val="false"/>
          <w:color w:val="000000"/>
          <w:sz w:val="28"/>
        </w:rPr>
        <w:t>
       ұнтақтың ұсақтығын және эмаль ұнтағының ылғалдылығын анықтау.</w:t>
      </w:r>
    </w:p>
    <w:bookmarkEnd w:id="3560"/>
    <w:bookmarkStart w:name="z3573" w:id="3561"/>
    <w:p>
      <w:pPr>
        <w:spacing w:after="0"/>
        <w:ind w:left="0"/>
        <w:jc w:val="both"/>
      </w:pPr>
      <w:r>
        <w:rPr>
          <w:rFonts w:ascii="Times New Roman"/>
          <w:b w:val="false"/>
          <w:i w:val="false"/>
          <w:color w:val="000000"/>
          <w:sz w:val="28"/>
        </w:rPr>
        <w:t>
      472. Білуге тиіс:</w:t>
      </w:r>
    </w:p>
    <w:bookmarkEnd w:id="3561"/>
    <w:bookmarkStart w:name="z3574" w:id="3562"/>
    <w:p>
      <w:pPr>
        <w:spacing w:after="0"/>
        <w:ind w:left="0"/>
        <w:jc w:val="both"/>
      </w:pPr>
      <w:r>
        <w:rPr>
          <w:rFonts w:ascii="Times New Roman"/>
          <w:b w:val="false"/>
          <w:i w:val="false"/>
          <w:color w:val="000000"/>
          <w:sz w:val="28"/>
        </w:rPr>
        <w:t>
      эмальденген пештердің, құндақтардың, бақылау-өлшеу аспаптарының және эмальдеу кезінде қолданылатын жұмыс құралдарының атауы мен мақсаты;</w:t>
      </w:r>
    </w:p>
    <w:bookmarkEnd w:id="3562"/>
    <w:bookmarkStart w:name="z3575" w:id="3563"/>
    <w:p>
      <w:pPr>
        <w:spacing w:after="0"/>
        <w:ind w:left="0"/>
        <w:jc w:val="both"/>
      </w:pPr>
      <w:r>
        <w:rPr>
          <w:rFonts w:ascii="Times New Roman"/>
          <w:b w:val="false"/>
          <w:i w:val="false"/>
          <w:color w:val="000000"/>
          <w:sz w:val="28"/>
        </w:rPr>
        <w:t>
      ұнтақты ылғалдылығының эмальдің балқуына әсері;</w:t>
      </w:r>
    </w:p>
    <w:bookmarkEnd w:id="3563"/>
    <w:bookmarkStart w:name="z3576" w:id="3564"/>
    <w:p>
      <w:pPr>
        <w:spacing w:after="0"/>
        <w:ind w:left="0"/>
        <w:jc w:val="both"/>
      </w:pPr>
      <w:r>
        <w:rPr>
          <w:rFonts w:ascii="Times New Roman"/>
          <w:b w:val="false"/>
          <w:i w:val="false"/>
          <w:color w:val="000000"/>
          <w:sz w:val="28"/>
        </w:rPr>
        <w:t>
      эмальденетін бұйымдарды электр пештерінде температураға байланысты ұстау уақыты;</w:t>
      </w:r>
    </w:p>
    <w:bookmarkEnd w:id="3564"/>
    <w:bookmarkStart w:name="z3577" w:id="3565"/>
    <w:p>
      <w:pPr>
        <w:spacing w:after="0"/>
        <w:ind w:left="0"/>
        <w:jc w:val="both"/>
      </w:pPr>
      <w:r>
        <w:rPr>
          <w:rFonts w:ascii="Times New Roman"/>
          <w:b w:val="false"/>
          <w:i w:val="false"/>
          <w:color w:val="000000"/>
          <w:sz w:val="28"/>
        </w:rPr>
        <w:t>
      эмаль ұнтағын балқыту температурасы.</w:t>
      </w:r>
    </w:p>
    <w:bookmarkEnd w:id="3565"/>
    <w:bookmarkStart w:name="z3578" w:id="3566"/>
    <w:p>
      <w:pPr>
        <w:spacing w:after="0"/>
        <w:ind w:left="0"/>
        <w:jc w:val="both"/>
      </w:pPr>
      <w:r>
        <w:rPr>
          <w:rFonts w:ascii="Times New Roman"/>
          <w:b w:val="false"/>
          <w:i w:val="false"/>
          <w:color w:val="000000"/>
          <w:sz w:val="28"/>
        </w:rPr>
        <w:t>
      473. Жұмыс үлгілері:</w:t>
      </w:r>
    </w:p>
    <w:bookmarkEnd w:id="3566"/>
    <w:bookmarkStart w:name="z3579" w:id="3567"/>
    <w:p>
      <w:pPr>
        <w:spacing w:after="0"/>
        <w:ind w:left="0"/>
        <w:jc w:val="both"/>
      </w:pPr>
      <w:r>
        <w:rPr>
          <w:rFonts w:ascii="Times New Roman"/>
          <w:b w:val="false"/>
          <w:i w:val="false"/>
          <w:color w:val="000000"/>
          <w:sz w:val="28"/>
        </w:rPr>
        <w:t>
       1) диаметрі 30 миллиметр, ұзындығы 180 миллиметр түтікті резисторлар – эмальдеу;</w:t>
      </w:r>
    </w:p>
    <w:bookmarkEnd w:id="3567"/>
    <w:bookmarkStart w:name="z3580" w:id="3568"/>
    <w:p>
      <w:pPr>
        <w:spacing w:after="0"/>
        <w:ind w:left="0"/>
        <w:jc w:val="both"/>
      </w:pPr>
      <w:r>
        <w:rPr>
          <w:rFonts w:ascii="Times New Roman"/>
          <w:b w:val="false"/>
          <w:i w:val="false"/>
          <w:color w:val="000000"/>
          <w:sz w:val="28"/>
        </w:rPr>
        <w:t>
      2) эмальдер – ұнтақ ұсақтығы мен балқыту дәрежесі бойынша жарамдылығын айқындау.</w:t>
      </w:r>
    </w:p>
    <w:bookmarkEnd w:id="3568"/>
    <w:bookmarkStart w:name="z3581" w:id="3569"/>
    <w:p>
      <w:pPr>
        <w:spacing w:after="0"/>
        <w:ind w:left="0"/>
        <w:jc w:val="left"/>
      </w:pPr>
      <w:r>
        <w:rPr>
          <w:rFonts w:ascii="Times New Roman"/>
          <w:b/>
          <w:i w:val="false"/>
          <w:color w:val="000000"/>
        </w:rPr>
        <w:t xml:space="preserve"> 68-параграф. Резисторларды эмальдеуші, 3-разряд</w:t>
      </w:r>
    </w:p>
    <w:bookmarkEnd w:id="3569"/>
    <w:bookmarkStart w:name="z3582" w:id="3570"/>
    <w:p>
      <w:pPr>
        <w:spacing w:after="0"/>
        <w:ind w:left="0"/>
        <w:jc w:val="both"/>
      </w:pPr>
      <w:r>
        <w:rPr>
          <w:rFonts w:ascii="Times New Roman"/>
          <w:b w:val="false"/>
          <w:i w:val="false"/>
          <w:color w:val="000000"/>
          <w:sz w:val="28"/>
        </w:rPr>
        <w:t>
      474. Жұмыс сипаттамасы:</w:t>
      </w:r>
    </w:p>
    <w:bookmarkEnd w:id="3570"/>
    <w:bookmarkStart w:name="z3583" w:id="3571"/>
    <w:p>
      <w:pPr>
        <w:spacing w:after="0"/>
        <w:ind w:left="0"/>
        <w:jc w:val="both"/>
      </w:pPr>
      <w:r>
        <w:rPr>
          <w:rFonts w:ascii="Times New Roman"/>
          <w:b w:val="false"/>
          <w:i w:val="false"/>
          <w:color w:val="000000"/>
          <w:sz w:val="28"/>
        </w:rPr>
        <w:t>
      түтікті сым және шыныланған резисторларды электр эмальдеу пештері мен құндақтарының температурасын өздігінен реттей отырып және қыш түтіктердің, шыны резисторлардың мөлшері мен қалыңдығына және эмальдің балқу дәрежесіне байланысты эмальдеу;</w:t>
      </w:r>
    </w:p>
    <w:bookmarkEnd w:id="3571"/>
    <w:bookmarkStart w:name="z3584" w:id="3572"/>
    <w:p>
      <w:pPr>
        <w:spacing w:after="0"/>
        <w:ind w:left="0"/>
        <w:jc w:val="both"/>
      </w:pPr>
      <w:r>
        <w:rPr>
          <w:rFonts w:ascii="Times New Roman"/>
          <w:b w:val="false"/>
          <w:i w:val="false"/>
          <w:color w:val="000000"/>
          <w:sz w:val="28"/>
        </w:rPr>
        <w:t>
      475. Білуге тиіс:</w:t>
      </w:r>
    </w:p>
    <w:bookmarkEnd w:id="3572"/>
    <w:bookmarkStart w:name="z3585" w:id="3573"/>
    <w:p>
      <w:pPr>
        <w:spacing w:after="0"/>
        <w:ind w:left="0"/>
        <w:jc w:val="both"/>
      </w:pPr>
      <w:r>
        <w:rPr>
          <w:rFonts w:ascii="Times New Roman"/>
          <w:b w:val="false"/>
          <w:i w:val="false"/>
          <w:color w:val="000000"/>
          <w:sz w:val="28"/>
        </w:rPr>
        <w:t>
      электр пештері мен құндақтарының (алдын ала қыздырылатын бір орынды және көп орынды) құрылысы мен жұмыс тәртібі;</w:t>
      </w:r>
    </w:p>
    <w:bookmarkEnd w:id="3573"/>
    <w:bookmarkStart w:name="z3586" w:id="3574"/>
    <w:p>
      <w:pPr>
        <w:spacing w:after="0"/>
        <w:ind w:left="0"/>
        <w:jc w:val="both"/>
      </w:pPr>
      <w:r>
        <w:rPr>
          <w:rFonts w:ascii="Times New Roman"/>
          <w:b w:val="false"/>
          <w:i w:val="false"/>
          <w:color w:val="000000"/>
          <w:sz w:val="28"/>
        </w:rPr>
        <w:t>
      қоршаған орта температурасының эмаль қабатына әсері;</w:t>
      </w:r>
    </w:p>
    <w:bookmarkEnd w:id="3574"/>
    <w:bookmarkStart w:name="z3587" w:id="3575"/>
    <w:p>
      <w:pPr>
        <w:spacing w:after="0"/>
        <w:ind w:left="0"/>
        <w:jc w:val="both"/>
      </w:pPr>
      <w:r>
        <w:rPr>
          <w:rFonts w:ascii="Times New Roman"/>
          <w:b w:val="false"/>
          <w:i w:val="false"/>
          <w:color w:val="000000"/>
          <w:sz w:val="28"/>
        </w:rPr>
        <w:t>
      бақылау-өлшеу аспаптарының мақсаты мен қолданылу шарттары;</w:t>
      </w:r>
    </w:p>
    <w:bookmarkEnd w:id="3575"/>
    <w:bookmarkStart w:name="z3588" w:id="3576"/>
    <w:p>
      <w:pPr>
        <w:spacing w:after="0"/>
        <w:ind w:left="0"/>
        <w:jc w:val="both"/>
      </w:pPr>
      <w:r>
        <w:rPr>
          <w:rFonts w:ascii="Times New Roman"/>
          <w:b w:val="false"/>
          <w:i w:val="false"/>
          <w:color w:val="000000"/>
          <w:sz w:val="28"/>
        </w:rPr>
        <w:t>
      эмаль қабаттың төзімділігін айқындау тәсілдері;</w:t>
      </w:r>
    </w:p>
    <w:bookmarkEnd w:id="3576"/>
    <w:bookmarkStart w:name="z3589" w:id="3577"/>
    <w:p>
      <w:pPr>
        <w:spacing w:after="0"/>
        <w:ind w:left="0"/>
        <w:jc w:val="both"/>
      </w:pPr>
      <w:r>
        <w:rPr>
          <w:rFonts w:ascii="Times New Roman"/>
          <w:b w:val="false"/>
          <w:i w:val="false"/>
          <w:color w:val="000000"/>
          <w:sz w:val="28"/>
        </w:rPr>
        <w:t>
      қолданылатын материалдардың негізгі қасиеттері.</w:t>
      </w:r>
    </w:p>
    <w:bookmarkEnd w:id="3577"/>
    <w:bookmarkStart w:name="z3590" w:id="3578"/>
    <w:p>
      <w:pPr>
        <w:spacing w:after="0"/>
        <w:ind w:left="0"/>
        <w:jc w:val="both"/>
      </w:pPr>
      <w:r>
        <w:rPr>
          <w:rFonts w:ascii="Times New Roman"/>
          <w:b w:val="false"/>
          <w:i w:val="false"/>
          <w:color w:val="000000"/>
          <w:sz w:val="28"/>
        </w:rPr>
        <w:t>
      476. Жұмыс үлгілері:</w:t>
      </w:r>
    </w:p>
    <w:bookmarkEnd w:id="3578"/>
    <w:bookmarkStart w:name="z3591" w:id="3579"/>
    <w:p>
      <w:pPr>
        <w:spacing w:after="0"/>
        <w:ind w:left="0"/>
        <w:jc w:val="both"/>
      </w:pPr>
      <w:r>
        <w:rPr>
          <w:rFonts w:ascii="Times New Roman"/>
          <w:b w:val="false"/>
          <w:i w:val="false"/>
          <w:color w:val="000000"/>
          <w:sz w:val="28"/>
        </w:rPr>
        <w:t>
      диаметрі 25 миллиметр, ұзындығы 60 миллиметр түтікті резисторлар - эмальдеу.</w:t>
      </w:r>
    </w:p>
    <w:bookmarkEnd w:id="3579"/>
    <w:bookmarkStart w:name="z3592" w:id="3580"/>
    <w:p>
      <w:pPr>
        <w:spacing w:after="0"/>
        <w:ind w:left="0"/>
        <w:jc w:val="left"/>
      </w:pPr>
      <w:r>
        <w:rPr>
          <w:rFonts w:ascii="Times New Roman"/>
          <w:b/>
          <w:i w:val="false"/>
          <w:color w:val="000000"/>
        </w:rPr>
        <w:t xml:space="preserve"> 69-параграф. Резисторларды эмальдеуші, 4-разряд</w:t>
      </w:r>
    </w:p>
    <w:bookmarkEnd w:id="3580"/>
    <w:bookmarkStart w:name="z3593" w:id="3581"/>
    <w:p>
      <w:pPr>
        <w:spacing w:after="0"/>
        <w:ind w:left="0"/>
        <w:jc w:val="both"/>
      </w:pPr>
      <w:r>
        <w:rPr>
          <w:rFonts w:ascii="Times New Roman"/>
          <w:b w:val="false"/>
          <w:i w:val="false"/>
          <w:color w:val="000000"/>
          <w:sz w:val="28"/>
        </w:rPr>
        <w:t>
      477. Жұмыс сипаттамасы:</w:t>
      </w:r>
    </w:p>
    <w:bookmarkEnd w:id="3581"/>
    <w:bookmarkStart w:name="z3594" w:id="3582"/>
    <w:p>
      <w:pPr>
        <w:spacing w:after="0"/>
        <w:ind w:left="0"/>
        <w:jc w:val="both"/>
      </w:pPr>
      <w:r>
        <w:rPr>
          <w:rFonts w:ascii="Times New Roman"/>
          <w:b w:val="false"/>
          <w:i w:val="false"/>
          <w:color w:val="000000"/>
          <w:sz w:val="28"/>
        </w:rPr>
        <w:t>
      шыныланған, секциялы, реттелетін тегіс резисторларды, потенциометрлерді және өзгеде күрделі пішінді бұйымдарды пирометрді, гальванометр мен термобуды пайдалана отырып эмальдеу.</w:t>
      </w:r>
    </w:p>
    <w:bookmarkEnd w:id="3582"/>
    <w:bookmarkStart w:name="z3595" w:id="3583"/>
    <w:p>
      <w:pPr>
        <w:spacing w:after="0"/>
        <w:ind w:left="0"/>
        <w:jc w:val="both"/>
      </w:pPr>
      <w:r>
        <w:rPr>
          <w:rFonts w:ascii="Times New Roman"/>
          <w:b w:val="false"/>
          <w:i w:val="false"/>
          <w:color w:val="000000"/>
          <w:sz w:val="28"/>
        </w:rPr>
        <w:t>
      478. Білуге тиіс:</w:t>
      </w:r>
    </w:p>
    <w:bookmarkEnd w:id="3583"/>
    <w:bookmarkStart w:name="z3596" w:id="3584"/>
    <w:p>
      <w:pPr>
        <w:spacing w:after="0"/>
        <w:ind w:left="0"/>
        <w:jc w:val="both"/>
      </w:pPr>
      <w:r>
        <w:rPr>
          <w:rFonts w:ascii="Times New Roman"/>
          <w:b w:val="false"/>
          <w:i w:val="false"/>
          <w:color w:val="000000"/>
          <w:sz w:val="28"/>
        </w:rPr>
        <w:t>
      резисторларды эмальдеуге арналған жабдықтардың құрылысын;</w:t>
      </w:r>
    </w:p>
    <w:bookmarkEnd w:id="3584"/>
    <w:bookmarkStart w:name="z3597" w:id="3585"/>
    <w:p>
      <w:pPr>
        <w:spacing w:after="0"/>
        <w:ind w:left="0"/>
        <w:jc w:val="both"/>
      </w:pPr>
      <w:r>
        <w:rPr>
          <w:rFonts w:ascii="Times New Roman"/>
          <w:b w:val="false"/>
          <w:i w:val="false"/>
          <w:color w:val="000000"/>
          <w:sz w:val="28"/>
        </w:rPr>
        <w:t>
      жабдықтардың электр схемасы, баптау және тексеру тәртібі;</w:t>
      </w:r>
    </w:p>
    <w:bookmarkEnd w:id="3585"/>
    <w:bookmarkStart w:name="z3598" w:id="3586"/>
    <w:p>
      <w:pPr>
        <w:spacing w:after="0"/>
        <w:ind w:left="0"/>
        <w:jc w:val="both"/>
      </w:pPr>
      <w:r>
        <w:rPr>
          <w:rFonts w:ascii="Times New Roman"/>
          <w:b w:val="false"/>
          <w:i w:val="false"/>
          <w:color w:val="000000"/>
          <w:sz w:val="28"/>
        </w:rPr>
        <w:t>
      бақылау-өлшеу аспаптарының құрылысы, мақсаты мен қолданылу шарттары;</w:t>
      </w:r>
    </w:p>
    <w:bookmarkEnd w:id="3586"/>
    <w:bookmarkStart w:name="z3599" w:id="3587"/>
    <w:p>
      <w:pPr>
        <w:spacing w:after="0"/>
        <w:ind w:left="0"/>
        <w:jc w:val="both"/>
      </w:pPr>
      <w:r>
        <w:rPr>
          <w:rFonts w:ascii="Times New Roman"/>
          <w:b w:val="false"/>
          <w:i w:val="false"/>
          <w:color w:val="000000"/>
          <w:sz w:val="28"/>
        </w:rPr>
        <w:t>
      эмальдеудің анағұрлым тиімді режимін айқындау тәртібі;</w:t>
      </w:r>
    </w:p>
    <w:bookmarkEnd w:id="3587"/>
    <w:bookmarkStart w:name="z3600" w:id="3588"/>
    <w:p>
      <w:pPr>
        <w:spacing w:after="0"/>
        <w:ind w:left="0"/>
        <w:jc w:val="both"/>
      </w:pPr>
      <w:r>
        <w:rPr>
          <w:rFonts w:ascii="Times New Roman"/>
          <w:b w:val="false"/>
          <w:i w:val="false"/>
          <w:color w:val="000000"/>
          <w:sz w:val="28"/>
        </w:rPr>
        <w:t>
      термиялық процестердіің теориялық негіздері.</w:t>
      </w:r>
    </w:p>
    <w:bookmarkEnd w:id="3588"/>
    <w:bookmarkStart w:name="z3601" w:id="3589"/>
    <w:p>
      <w:pPr>
        <w:spacing w:after="0"/>
        <w:ind w:left="0"/>
        <w:jc w:val="both"/>
      </w:pPr>
      <w:r>
        <w:rPr>
          <w:rFonts w:ascii="Times New Roman"/>
          <w:b w:val="false"/>
          <w:i w:val="false"/>
          <w:color w:val="000000"/>
          <w:sz w:val="28"/>
        </w:rPr>
        <w:t>
      479. Жұмыс үлгілері:</w:t>
      </w:r>
    </w:p>
    <w:bookmarkEnd w:id="3589"/>
    <w:bookmarkStart w:name="z3602" w:id="3590"/>
    <w:p>
      <w:pPr>
        <w:spacing w:after="0"/>
        <w:ind w:left="0"/>
        <w:jc w:val="both"/>
      </w:pPr>
      <w:r>
        <w:rPr>
          <w:rFonts w:ascii="Times New Roman"/>
          <w:b w:val="false"/>
          <w:i w:val="false"/>
          <w:color w:val="000000"/>
          <w:sz w:val="28"/>
        </w:rPr>
        <w:t>
      шыныланған, тегіс резисторлар - эмальдеу.</w:t>
      </w:r>
    </w:p>
    <w:bookmarkEnd w:id="3590"/>
    <w:bookmarkStart w:name="z3603" w:id="3591"/>
    <w:p>
      <w:pPr>
        <w:spacing w:after="0"/>
        <w:ind w:left="0"/>
        <w:jc w:val="left"/>
      </w:pPr>
      <w:r>
        <w:rPr>
          <w:rFonts w:ascii="Times New Roman"/>
          <w:b/>
          <w:i w:val="false"/>
          <w:color w:val="000000"/>
        </w:rPr>
        <w:t xml:space="preserve"> 70-параграф. Селен өндірісін сынаушы, 2-разряд</w:t>
      </w:r>
    </w:p>
    <w:bookmarkEnd w:id="3591"/>
    <w:bookmarkStart w:name="z3604" w:id="3592"/>
    <w:p>
      <w:pPr>
        <w:spacing w:after="0"/>
        <w:ind w:left="0"/>
        <w:jc w:val="both"/>
      </w:pPr>
      <w:r>
        <w:rPr>
          <w:rFonts w:ascii="Times New Roman"/>
          <w:b w:val="false"/>
          <w:i w:val="false"/>
          <w:color w:val="000000"/>
          <w:sz w:val="28"/>
        </w:rPr>
        <w:t>
      480. Жұмыс сипаттамасы:</w:t>
      </w:r>
    </w:p>
    <w:bookmarkEnd w:id="3592"/>
    <w:bookmarkStart w:name="z3605" w:id="3593"/>
    <w:p>
      <w:pPr>
        <w:spacing w:after="0"/>
        <w:ind w:left="0"/>
        <w:jc w:val="both"/>
      </w:pPr>
      <w:r>
        <w:rPr>
          <w:rFonts w:ascii="Times New Roman"/>
          <w:b w:val="false"/>
          <w:i w:val="false"/>
          <w:color w:val="000000"/>
          <w:sz w:val="28"/>
        </w:rPr>
        <w:t>
      селен элементтерден жасалған түзеткіштерді қарапайым сынау схемаларының сұлбасы мен сызбалары бойынша құрастыру;</w:t>
      </w:r>
    </w:p>
    <w:bookmarkEnd w:id="3593"/>
    <w:bookmarkStart w:name="z3606" w:id="3594"/>
    <w:p>
      <w:pPr>
        <w:spacing w:after="0"/>
        <w:ind w:left="0"/>
        <w:jc w:val="both"/>
      </w:pPr>
      <w:r>
        <w:rPr>
          <w:rFonts w:ascii="Times New Roman"/>
          <w:b w:val="false"/>
          <w:i w:val="false"/>
          <w:color w:val="000000"/>
          <w:sz w:val="28"/>
        </w:rPr>
        <w:t>
      түзеткіштерге олардың электр өлшемдері бойынша бақылау өлшемдерін жасау;</w:t>
      </w:r>
    </w:p>
    <w:bookmarkEnd w:id="3594"/>
    <w:bookmarkStart w:name="z3607" w:id="3595"/>
    <w:p>
      <w:pPr>
        <w:spacing w:after="0"/>
        <w:ind w:left="0"/>
        <w:jc w:val="both"/>
      </w:pPr>
      <w:r>
        <w:rPr>
          <w:rFonts w:ascii="Times New Roman"/>
          <w:b w:val="false"/>
          <w:i w:val="false"/>
          <w:color w:val="000000"/>
          <w:sz w:val="28"/>
        </w:rPr>
        <w:t>
      электр элементтерін оқшаулау сапасын тексеру;</w:t>
      </w:r>
    </w:p>
    <w:bookmarkEnd w:id="3595"/>
    <w:bookmarkStart w:name="z3608" w:id="3596"/>
    <w:p>
      <w:pPr>
        <w:spacing w:after="0"/>
        <w:ind w:left="0"/>
        <w:jc w:val="both"/>
      </w:pPr>
      <w:r>
        <w:rPr>
          <w:rFonts w:ascii="Times New Roman"/>
          <w:b w:val="false"/>
          <w:i w:val="false"/>
          <w:color w:val="000000"/>
          <w:sz w:val="28"/>
        </w:rPr>
        <w:t>
      селен элементтері мен селен түзеткіштерінің ылғалдығына олардың электр сипаттамаларына бақылай отырып климаттық сынақ жүргізу;</w:t>
      </w:r>
    </w:p>
    <w:bookmarkEnd w:id="3596"/>
    <w:bookmarkStart w:name="z3609" w:id="3597"/>
    <w:p>
      <w:pPr>
        <w:spacing w:after="0"/>
        <w:ind w:left="0"/>
        <w:jc w:val="both"/>
      </w:pPr>
      <w:r>
        <w:rPr>
          <w:rFonts w:ascii="Times New Roman"/>
          <w:b w:val="false"/>
          <w:i w:val="false"/>
          <w:color w:val="000000"/>
          <w:sz w:val="28"/>
        </w:rPr>
        <w:t>
      электр элементтерін лакпен, эмальмен және өзгеде электр оқшаулауыш компаундтармен оқшаулау;</w:t>
      </w:r>
    </w:p>
    <w:bookmarkEnd w:id="3597"/>
    <w:bookmarkStart w:name="z3610" w:id="3598"/>
    <w:p>
      <w:pPr>
        <w:spacing w:after="0"/>
        <w:ind w:left="0"/>
        <w:jc w:val="both"/>
      </w:pPr>
      <w:r>
        <w:rPr>
          <w:rFonts w:ascii="Times New Roman"/>
          <w:b w:val="false"/>
          <w:i w:val="false"/>
          <w:color w:val="000000"/>
          <w:sz w:val="28"/>
        </w:rPr>
        <w:t>
      төмен вольтті трансформаторларға қарапайым сынақ жүргізу;</w:t>
      </w:r>
    </w:p>
    <w:bookmarkEnd w:id="3598"/>
    <w:bookmarkStart w:name="z3611" w:id="3599"/>
    <w:p>
      <w:pPr>
        <w:spacing w:after="0"/>
        <w:ind w:left="0"/>
        <w:jc w:val="both"/>
      </w:pPr>
      <w:r>
        <w:rPr>
          <w:rFonts w:ascii="Times New Roman"/>
          <w:b w:val="false"/>
          <w:i w:val="false"/>
          <w:color w:val="000000"/>
          <w:sz w:val="28"/>
        </w:rPr>
        <w:t>
      оқшауланған электр элементтерін бақылаулы сынау;</w:t>
      </w:r>
    </w:p>
    <w:bookmarkEnd w:id="3599"/>
    <w:bookmarkStart w:name="z3612" w:id="3600"/>
    <w:p>
      <w:pPr>
        <w:spacing w:after="0"/>
        <w:ind w:left="0"/>
        <w:jc w:val="both"/>
      </w:pPr>
      <w:r>
        <w:rPr>
          <w:rFonts w:ascii="Times New Roman"/>
          <w:b w:val="false"/>
          <w:i w:val="false"/>
          <w:color w:val="000000"/>
          <w:sz w:val="28"/>
        </w:rPr>
        <w:t>
      трансформаторлардың орауыштарындағы қысқа тұйықталған орамдарды тексеру;</w:t>
      </w:r>
    </w:p>
    <w:bookmarkEnd w:id="3600"/>
    <w:bookmarkStart w:name="z3613" w:id="3601"/>
    <w:p>
      <w:pPr>
        <w:spacing w:after="0"/>
        <w:ind w:left="0"/>
        <w:jc w:val="both"/>
      </w:pPr>
      <w:r>
        <w:rPr>
          <w:rFonts w:ascii="Times New Roman"/>
          <w:b w:val="false"/>
          <w:i w:val="false"/>
          <w:color w:val="000000"/>
          <w:sz w:val="28"/>
        </w:rPr>
        <w:t>
      селен элементтері мен селен түзеткіштердің механикалық қасиеттері созылуын, соққы жүктемесін, дірілін, майысуын сынау арқылы тексеру;</w:t>
      </w:r>
    </w:p>
    <w:bookmarkEnd w:id="3601"/>
    <w:bookmarkStart w:name="z3614" w:id="3602"/>
    <w:p>
      <w:pPr>
        <w:spacing w:after="0"/>
        <w:ind w:left="0"/>
        <w:jc w:val="both"/>
      </w:pPr>
      <w:r>
        <w:rPr>
          <w:rFonts w:ascii="Times New Roman"/>
          <w:b w:val="false"/>
          <w:i w:val="false"/>
          <w:color w:val="000000"/>
          <w:sz w:val="28"/>
        </w:rPr>
        <w:t>
      сынау үшін үлгілерді жасау кезінде температуралық режимдерді жүргізу;</w:t>
      </w:r>
    </w:p>
    <w:bookmarkEnd w:id="3602"/>
    <w:bookmarkStart w:name="z3615" w:id="3603"/>
    <w:p>
      <w:pPr>
        <w:spacing w:after="0"/>
        <w:ind w:left="0"/>
        <w:jc w:val="both"/>
      </w:pPr>
      <w:r>
        <w:rPr>
          <w:rFonts w:ascii="Times New Roman"/>
          <w:b w:val="false"/>
          <w:i w:val="false"/>
          <w:color w:val="000000"/>
          <w:sz w:val="28"/>
        </w:rPr>
        <w:t>
      селен элементтерін электр өлшемдері бойынша таңдау, сынақ нәтижелерін тіркеу.</w:t>
      </w:r>
    </w:p>
    <w:bookmarkEnd w:id="3603"/>
    <w:bookmarkStart w:name="z3616" w:id="3604"/>
    <w:p>
      <w:pPr>
        <w:spacing w:after="0"/>
        <w:ind w:left="0"/>
        <w:jc w:val="both"/>
      </w:pPr>
      <w:r>
        <w:rPr>
          <w:rFonts w:ascii="Times New Roman"/>
          <w:b w:val="false"/>
          <w:i w:val="false"/>
          <w:color w:val="000000"/>
          <w:sz w:val="28"/>
        </w:rPr>
        <w:t>
      481. Білуге тиіс:</w:t>
      </w:r>
    </w:p>
    <w:bookmarkEnd w:id="3604"/>
    <w:bookmarkStart w:name="z3617" w:id="3605"/>
    <w:p>
      <w:pPr>
        <w:spacing w:after="0"/>
        <w:ind w:left="0"/>
        <w:jc w:val="both"/>
      </w:pPr>
      <w:r>
        <w:rPr>
          <w:rFonts w:ascii="Times New Roman"/>
          <w:b w:val="false"/>
          <w:i w:val="false"/>
          <w:color w:val="000000"/>
          <w:sz w:val="28"/>
        </w:rPr>
        <w:t>
      электротехниканың негізгі заңдары;</w:t>
      </w:r>
    </w:p>
    <w:bookmarkEnd w:id="3605"/>
    <w:bookmarkStart w:name="z3618" w:id="3606"/>
    <w:p>
      <w:pPr>
        <w:spacing w:after="0"/>
        <w:ind w:left="0"/>
        <w:jc w:val="both"/>
      </w:pPr>
      <w:r>
        <w:rPr>
          <w:rFonts w:ascii="Times New Roman"/>
          <w:b w:val="false"/>
          <w:i w:val="false"/>
          <w:color w:val="000000"/>
          <w:sz w:val="28"/>
        </w:rPr>
        <w:t>
      трансформаторлардың, өлшеу аспаптарының құрылысы мен мақсаты;</w:t>
      </w:r>
    </w:p>
    <w:bookmarkEnd w:id="3606"/>
    <w:bookmarkStart w:name="z3619" w:id="3607"/>
    <w:p>
      <w:pPr>
        <w:spacing w:after="0"/>
        <w:ind w:left="0"/>
        <w:jc w:val="both"/>
      </w:pPr>
      <w:r>
        <w:rPr>
          <w:rFonts w:ascii="Times New Roman"/>
          <w:b w:val="false"/>
          <w:i w:val="false"/>
          <w:color w:val="000000"/>
          <w:sz w:val="28"/>
        </w:rPr>
        <w:t>
      төменгі вольтті жабдықтарға сынақ жүргізу тәртібі;</w:t>
      </w:r>
    </w:p>
    <w:bookmarkEnd w:id="3607"/>
    <w:bookmarkStart w:name="z3620" w:id="3608"/>
    <w:p>
      <w:pPr>
        <w:spacing w:after="0"/>
        <w:ind w:left="0"/>
        <w:jc w:val="both"/>
      </w:pPr>
      <w:r>
        <w:rPr>
          <w:rFonts w:ascii="Times New Roman"/>
          <w:b w:val="false"/>
          <w:i w:val="false"/>
          <w:color w:val="000000"/>
          <w:sz w:val="28"/>
        </w:rPr>
        <w:t>
      автоклавтар мен барокамераларды, вакуум-сіңдіргіш құрылғыларды, гидравликалық нығыздауыштарды және өзгеде лабораториялық-сынақ жабдықтарын пайдалану тәртібі;</w:t>
      </w:r>
    </w:p>
    <w:bookmarkEnd w:id="3608"/>
    <w:bookmarkStart w:name="z3621" w:id="3609"/>
    <w:p>
      <w:pPr>
        <w:spacing w:after="0"/>
        <w:ind w:left="0"/>
        <w:jc w:val="both"/>
      </w:pPr>
      <w:r>
        <w:rPr>
          <w:rFonts w:ascii="Times New Roman"/>
          <w:b w:val="false"/>
          <w:i w:val="false"/>
          <w:color w:val="000000"/>
          <w:sz w:val="28"/>
        </w:rPr>
        <w:t>
      айнымалы тоқты түзету схемалары туралы, түзеткіштердің түрлері туралы негізгі түсініктерді;</w:t>
      </w:r>
    </w:p>
    <w:bookmarkEnd w:id="3609"/>
    <w:bookmarkStart w:name="z3622" w:id="3610"/>
    <w:p>
      <w:pPr>
        <w:spacing w:after="0"/>
        <w:ind w:left="0"/>
        <w:jc w:val="both"/>
      </w:pPr>
      <w:r>
        <w:rPr>
          <w:rFonts w:ascii="Times New Roman"/>
          <w:b w:val="false"/>
          <w:i w:val="false"/>
          <w:color w:val="000000"/>
          <w:sz w:val="28"/>
        </w:rPr>
        <w:t>
      айнымалы және тұрақты тоқ табиғаты, түзеткіштердің жұмыс тәртібі;</w:t>
      </w:r>
    </w:p>
    <w:bookmarkEnd w:id="3610"/>
    <w:bookmarkStart w:name="z3623" w:id="3611"/>
    <w:p>
      <w:pPr>
        <w:spacing w:after="0"/>
        <w:ind w:left="0"/>
        <w:jc w:val="both"/>
      </w:pPr>
      <w:r>
        <w:rPr>
          <w:rFonts w:ascii="Times New Roman"/>
          <w:b w:val="false"/>
          <w:i w:val="false"/>
          <w:color w:val="000000"/>
          <w:sz w:val="28"/>
        </w:rPr>
        <w:t>
      өлшеу аспаптарының атауын, мақсаты және қолданылу шарттары, олардың квалитеттері;</w:t>
      </w:r>
    </w:p>
    <w:bookmarkEnd w:id="3611"/>
    <w:bookmarkStart w:name="z3624" w:id="3612"/>
    <w:p>
      <w:pPr>
        <w:spacing w:after="0"/>
        <w:ind w:left="0"/>
        <w:jc w:val="both"/>
      </w:pPr>
      <w:r>
        <w:rPr>
          <w:rFonts w:ascii="Times New Roman"/>
          <w:b w:val="false"/>
          <w:i w:val="false"/>
          <w:color w:val="000000"/>
          <w:sz w:val="28"/>
        </w:rPr>
        <w:t>
      механикалық сынақ әдістемесі, үлгілерді механикалық сынауға арналған құрылғылардың жұмыс тәртібі.</w:t>
      </w:r>
    </w:p>
    <w:bookmarkEnd w:id="3612"/>
    <w:bookmarkStart w:name="z3625" w:id="3613"/>
    <w:p>
      <w:pPr>
        <w:spacing w:after="0"/>
        <w:ind w:left="0"/>
        <w:jc w:val="left"/>
      </w:pPr>
      <w:r>
        <w:rPr>
          <w:rFonts w:ascii="Times New Roman"/>
          <w:b/>
          <w:i w:val="false"/>
          <w:color w:val="000000"/>
        </w:rPr>
        <w:t xml:space="preserve"> 71-параграф. Селен өндірісін сынаушы, 3-разряд</w:t>
      </w:r>
    </w:p>
    <w:bookmarkEnd w:id="3613"/>
    <w:bookmarkStart w:name="z3626" w:id="3614"/>
    <w:p>
      <w:pPr>
        <w:spacing w:after="0"/>
        <w:ind w:left="0"/>
        <w:jc w:val="both"/>
      </w:pPr>
      <w:r>
        <w:rPr>
          <w:rFonts w:ascii="Times New Roman"/>
          <w:b w:val="false"/>
          <w:i w:val="false"/>
          <w:color w:val="000000"/>
          <w:sz w:val="28"/>
        </w:rPr>
        <w:t>
      482. Жұмыс сипаттамасы:</w:t>
      </w:r>
    </w:p>
    <w:bookmarkEnd w:id="3614"/>
    <w:bookmarkStart w:name="z3627" w:id="3615"/>
    <w:p>
      <w:pPr>
        <w:spacing w:after="0"/>
        <w:ind w:left="0"/>
        <w:jc w:val="both"/>
      </w:pPr>
      <w:r>
        <w:rPr>
          <w:rFonts w:ascii="Times New Roman"/>
          <w:b w:val="false"/>
          <w:i w:val="false"/>
          <w:color w:val="000000"/>
          <w:sz w:val="28"/>
        </w:rPr>
        <w:t>
      температуралық сынақтарды, тоқтың көп жүктемесіне беріктігіне сынақ, селен элементтерінің қызмет ету мерзімі мен беріктігіне сынақ жүргізу;</w:t>
      </w:r>
    </w:p>
    <w:bookmarkEnd w:id="3615"/>
    <w:bookmarkStart w:name="z3628" w:id="3616"/>
    <w:p>
      <w:pPr>
        <w:spacing w:after="0"/>
        <w:ind w:left="0"/>
        <w:jc w:val="both"/>
      </w:pPr>
      <w:r>
        <w:rPr>
          <w:rFonts w:ascii="Times New Roman"/>
          <w:b w:val="false"/>
          <w:i w:val="false"/>
          <w:color w:val="000000"/>
          <w:sz w:val="28"/>
        </w:rPr>
        <w:t>
      селен элементтерін сақтау және қалыптауға сынақ жүргізу;</w:t>
      </w:r>
    </w:p>
    <w:bookmarkEnd w:id="3616"/>
    <w:bookmarkStart w:name="z3629" w:id="3617"/>
    <w:p>
      <w:pPr>
        <w:spacing w:after="0"/>
        <w:ind w:left="0"/>
        <w:jc w:val="both"/>
      </w:pPr>
      <w:r>
        <w:rPr>
          <w:rFonts w:ascii="Times New Roman"/>
          <w:b w:val="false"/>
          <w:i w:val="false"/>
          <w:color w:val="000000"/>
          <w:sz w:val="28"/>
        </w:rPr>
        <w:t>
      аспаптардың жүйесі өлшенетін өлшеміне байланысты іріктеу, аспаптың қажетті сыныбын іріктеу;</w:t>
      </w:r>
    </w:p>
    <w:bookmarkEnd w:id="3617"/>
    <w:bookmarkStart w:name="z3630" w:id="3618"/>
    <w:p>
      <w:pPr>
        <w:spacing w:after="0"/>
        <w:ind w:left="0"/>
        <w:jc w:val="both"/>
      </w:pPr>
      <w:r>
        <w:rPr>
          <w:rFonts w:ascii="Times New Roman"/>
          <w:b w:val="false"/>
          <w:i w:val="false"/>
          <w:color w:val="000000"/>
          <w:sz w:val="28"/>
        </w:rPr>
        <w:t>
      селен элементтері мен түзеткіштерді өлшеу схемаларын құрастыру;</w:t>
      </w:r>
    </w:p>
    <w:bookmarkEnd w:id="3618"/>
    <w:bookmarkStart w:name="z3631" w:id="3619"/>
    <w:p>
      <w:pPr>
        <w:spacing w:after="0"/>
        <w:ind w:left="0"/>
        <w:jc w:val="both"/>
      </w:pPr>
      <w:r>
        <w:rPr>
          <w:rFonts w:ascii="Times New Roman"/>
          <w:b w:val="false"/>
          <w:i w:val="false"/>
          <w:color w:val="000000"/>
          <w:sz w:val="28"/>
        </w:rPr>
        <w:t>
      түзеткіштердің әртүрлі схемаларын сынау кезінде қажетті есептерді жасау;</w:t>
      </w:r>
    </w:p>
    <w:bookmarkEnd w:id="3619"/>
    <w:bookmarkStart w:name="z3632" w:id="3620"/>
    <w:p>
      <w:pPr>
        <w:spacing w:after="0"/>
        <w:ind w:left="0"/>
        <w:jc w:val="both"/>
      </w:pPr>
      <w:r>
        <w:rPr>
          <w:rFonts w:ascii="Times New Roman"/>
          <w:b w:val="false"/>
          <w:i w:val="false"/>
          <w:color w:val="000000"/>
          <w:sz w:val="28"/>
        </w:rPr>
        <w:t>
      сынақ нысандарындағы ақаулықтарды анықтау және оларды жою.</w:t>
      </w:r>
    </w:p>
    <w:bookmarkEnd w:id="3620"/>
    <w:bookmarkStart w:name="z3633" w:id="3621"/>
    <w:p>
      <w:pPr>
        <w:spacing w:after="0"/>
        <w:ind w:left="0"/>
        <w:jc w:val="both"/>
      </w:pPr>
      <w:r>
        <w:rPr>
          <w:rFonts w:ascii="Times New Roman"/>
          <w:b w:val="false"/>
          <w:i w:val="false"/>
          <w:color w:val="000000"/>
          <w:sz w:val="28"/>
        </w:rPr>
        <w:t>
      483. Білуге тиіс:</w:t>
      </w:r>
    </w:p>
    <w:bookmarkEnd w:id="3621"/>
    <w:bookmarkStart w:name="z3634" w:id="3622"/>
    <w:p>
      <w:pPr>
        <w:spacing w:after="0"/>
        <w:ind w:left="0"/>
        <w:jc w:val="both"/>
      </w:pPr>
      <w:r>
        <w:rPr>
          <w:rFonts w:ascii="Times New Roman"/>
          <w:b w:val="false"/>
          <w:i w:val="false"/>
          <w:color w:val="000000"/>
          <w:sz w:val="28"/>
        </w:rPr>
        <w:t>
      сынақ әдістемесі бойынша есеп формулалары, мемлекеттік талаптар;</w:t>
      </w:r>
    </w:p>
    <w:bookmarkEnd w:id="3622"/>
    <w:bookmarkStart w:name="z3635" w:id="3623"/>
    <w:p>
      <w:pPr>
        <w:spacing w:after="0"/>
        <w:ind w:left="0"/>
        <w:jc w:val="both"/>
      </w:pPr>
      <w:r>
        <w:rPr>
          <w:rFonts w:ascii="Times New Roman"/>
          <w:b w:val="false"/>
          <w:i w:val="false"/>
          <w:color w:val="000000"/>
          <w:sz w:val="28"/>
        </w:rPr>
        <w:t>
      қолданылатын өлшеу аспаптары мен жабдықтарының техникалық сипаттамалары және өлшеу техникасы;</w:t>
      </w:r>
    </w:p>
    <w:bookmarkEnd w:id="3623"/>
    <w:bookmarkStart w:name="z3636" w:id="3624"/>
    <w:p>
      <w:pPr>
        <w:spacing w:after="0"/>
        <w:ind w:left="0"/>
        <w:jc w:val="both"/>
      </w:pPr>
      <w:r>
        <w:rPr>
          <w:rFonts w:ascii="Times New Roman"/>
          <w:b w:val="false"/>
          <w:i w:val="false"/>
          <w:color w:val="000000"/>
          <w:sz w:val="28"/>
        </w:rPr>
        <w:t>
      температураны өлшеуге арналған аспаптармен (термопарамен және өзгеде) жұмыс істеу тәртібі;</w:t>
      </w:r>
    </w:p>
    <w:bookmarkEnd w:id="3624"/>
    <w:bookmarkStart w:name="z3637" w:id="3625"/>
    <w:p>
      <w:pPr>
        <w:spacing w:after="0"/>
        <w:ind w:left="0"/>
        <w:jc w:val="both"/>
      </w:pPr>
      <w:r>
        <w:rPr>
          <w:rFonts w:ascii="Times New Roman"/>
          <w:b w:val="false"/>
          <w:i w:val="false"/>
          <w:color w:val="000000"/>
          <w:sz w:val="28"/>
        </w:rPr>
        <w:t>
      әртүрлі сериялы селен элементтерінің негізгі айырмашылықтары;</w:t>
      </w:r>
    </w:p>
    <w:bookmarkEnd w:id="3625"/>
    <w:bookmarkStart w:name="z3638" w:id="3626"/>
    <w:p>
      <w:pPr>
        <w:spacing w:after="0"/>
        <w:ind w:left="0"/>
        <w:jc w:val="both"/>
      </w:pPr>
      <w:r>
        <w:rPr>
          <w:rFonts w:ascii="Times New Roman"/>
          <w:b w:val="false"/>
          <w:i w:val="false"/>
          <w:color w:val="000000"/>
          <w:sz w:val="28"/>
        </w:rPr>
        <w:t>
      селен түзеткіштердің сипаттамасы;</w:t>
      </w:r>
    </w:p>
    <w:bookmarkEnd w:id="3626"/>
    <w:bookmarkStart w:name="z3639" w:id="3627"/>
    <w:p>
      <w:pPr>
        <w:spacing w:after="0"/>
        <w:ind w:left="0"/>
        <w:jc w:val="both"/>
      </w:pPr>
      <w:r>
        <w:rPr>
          <w:rFonts w:ascii="Times New Roman"/>
          <w:b w:val="false"/>
          <w:i w:val="false"/>
          <w:color w:val="000000"/>
          <w:sz w:val="28"/>
        </w:rPr>
        <w:t>
      электр өлшеу аспаптарының жүйесі;</w:t>
      </w:r>
    </w:p>
    <w:bookmarkEnd w:id="3627"/>
    <w:bookmarkStart w:name="z3640" w:id="3628"/>
    <w:p>
      <w:pPr>
        <w:spacing w:after="0"/>
        <w:ind w:left="0"/>
        <w:jc w:val="both"/>
      </w:pPr>
      <w:r>
        <w:rPr>
          <w:rFonts w:ascii="Times New Roman"/>
          <w:b w:val="false"/>
          <w:i w:val="false"/>
          <w:color w:val="000000"/>
          <w:sz w:val="28"/>
        </w:rPr>
        <w:t>
      аспаптың өлшеу қателіктерін бағалай тәсілдері;</w:t>
      </w:r>
    </w:p>
    <w:bookmarkEnd w:id="3628"/>
    <w:bookmarkStart w:name="z3641" w:id="3629"/>
    <w:p>
      <w:pPr>
        <w:spacing w:after="0"/>
        <w:ind w:left="0"/>
        <w:jc w:val="both"/>
      </w:pPr>
      <w:r>
        <w:rPr>
          <w:rFonts w:ascii="Times New Roman"/>
          <w:b w:val="false"/>
          <w:i w:val="false"/>
          <w:color w:val="000000"/>
          <w:sz w:val="28"/>
        </w:rPr>
        <w:t>
      селен түзеткіштерге қойылатын жалпы техникалық шарттар;</w:t>
      </w:r>
    </w:p>
    <w:bookmarkEnd w:id="3629"/>
    <w:bookmarkStart w:name="z3642" w:id="3630"/>
    <w:p>
      <w:pPr>
        <w:spacing w:after="0"/>
        <w:ind w:left="0"/>
        <w:jc w:val="both"/>
      </w:pPr>
      <w:r>
        <w:rPr>
          <w:rFonts w:ascii="Times New Roman"/>
          <w:b w:val="false"/>
          <w:i w:val="false"/>
          <w:color w:val="000000"/>
          <w:sz w:val="28"/>
        </w:rPr>
        <w:t>
      селен түзеткіштердің германий және кремний түзеткіштерден негізгі айырмашылықтары;</w:t>
      </w:r>
    </w:p>
    <w:bookmarkEnd w:id="3630"/>
    <w:bookmarkStart w:name="z3643" w:id="3631"/>
    <w:p>
      <w:pPr>
        <w:spacing w:after="0"/>
        <w:ind w:left="0"/>
        <w:jc w:val="both"/>
      </w:pPr>
      <w:r>
        <w:rPr>
          <w:rFonts w:ascii="Times New Roman"/>
          <w:b w:val="false"/>
          <w:i w:val="false"/>
          <w:color w:val="000000"/>
          <w:sz w:val="28"/>
        </w:rPr>
        <w:t>
      2-3 разрядты слесарь-электр монтаждаушы біліктілігінің деңгейіндегі электр слесарлық іс;</w:t>
      </w:r>
    </w:p>
    <w:bookmarkEnd w:id="3631"/>
    <w:bookmarkStart w:name="z3644" w:id="3632"/>
    <w:p>
      <w:pPr>
        <w:spacing w:after="0"/>
        <w:ind w:left="0"/>
        <w:jc w:val="both"/>
      </w:pPr>
      <w:r>
        <w:rPr>
          <w:rFonts w:ascii="Times New Roman"/>
          <w:b w:val="false"/>
          <w:i w:val="false"/>
          <w:color w:val="000000"/>
          <w:sz w:val="28"/>
        </w:rPr>
        <w:t>
      селен түзеткіштердің жұмыс тәртібі және кезең-кезеңмен сынақ жүргізудің жүйелілігі.</w:t>
      </w:r>
    </w:p>
    <w:bookmarkEnd w:id="3632"/>
    <w:bookmarkStart w:name="z3645" w:id="3633"/>
    <w:p>
      <w:pPr>
        <w:spacing w:after="0"/>
        <w:ind w:left="0"/>
        <w:jc w:val="left"/>
      </w:pPr>
      <w:r>
        <w:rPr>
          <w:rFonts w:ascii="Times New Roman"/>
          <w:b/>
          <w:i w:val="false"/>
          <w:color w:val="000000"/>
        </w:rPr>
        <w:t xml:space="preserve"> 72-параграф. Селен өндірісін сынаушы, 4-разряд</w:t>
      </w:r>
    </w:p>
    <w:bookmarkEnd w:id="3633"/>
    <w:bookmarkStart w:name="z3646" w:id="3634"/>
    <w:p>
      <w:pPr>
        <w:spacing w:after="0"/>
        <w:ind w:left="0"/>
        <w:jc w:val="both"/>
      </w:pPr>
      <w:r>
        <w:rPr>
          <w:rFonts w:ascii="Times New Roman"/>
          <w:b w:val="false"/>
          <w:i w:val="false"/>
          <w:color w:val="000000"/>
          <w:sz w:val="28"/>
        </w:rPr>
        <w:t>
      484. Жұмыс сипаттамасы:</w:t>
      </w:r>
    </w:p>
    <w:bookmarkEnd w:id="3634"/>
    <w:bookmarkStart w:name="z3647" w:id="3635"/>
    <w:p>
      <w:pPr>
        <w:spacing w:after="0"/>
        <w:ind w:left="0"/>
        <w:jc w:val="both"/>
      </w:pPr>
      <w:r>
        <w:rPr>
          <w:rFonts w:ascii="Times New Roman"/>
          <w:b w:val="false"/>
          <w:i w:val="false"/>
          <w:color w:val="000000"/>
          <w:sz w:val="28"/>
        </w:rPr>
        <w:t>
      әртүрлі электромеханикалық аспаптар мен электронды тораптарды тексеру, баптау және тапсыру;</w:t>
      </w:r>
    </w:p>
    <w:bookmarkEnd w:id="3635"/>
    <w:bookmarkStart w:name="z3648" w:id="3636"/>
    <w:p>
      <w:pPr>
        <w:spacing w:after="0"/>
        <w:ind w:left="0"/>
        <w:jc w:val="both"/>
      </w:pPr>
      <w:r>
        <w:rPr>
          <w:rFonts w:ascii="Times New Roman"/>
          <w:b w:val="false"/>
          <w:i w:val="false"/>
          <w:color w:val="000000"/>
          <w:sz w:val="28"/>
        </w:rPr>
        <w:t>
      аспаптардың негізгі өлшемдерін әртүрлі климаттық жағдайларда тексеру;</w:t>
      </w:r>
    </w:p>
    <w:bookmarkEnd w:id="3636"/>
    <w:bookmarkStart w:name="z3649" w:id="3637"/>
    <w:p>
      <w:pPr>
        <w:spacing w:after="0"/>
        <w:ind w:left="0"/>
        <w:jc w:val="both"/>
      </w:pPr>
      <w:r>
        <w:rPr>
          <w:rFonts w:ascii="Times New Roman"/>
          <w:b w:val="false"/>
          <w:i w:val="false"/>
          <w:color w:val="000000"/>
          <w:sz w:val="28"/>
        </w:rPr>
        <w:t>
      күрделілігі орташа электронды тораптарды түзету және баптау;</w:t>
      </w:r>
    </w:p>
    <w:bookmarkEnd w:id="3637"/>
    <w:bookmarkStart w:name="z3650" w:id="3638"/>
    <w:p>
      <w:pPr>
        <w:spacing w:after="0"/>
        <w:ind w:left="0"/>
        <w:jc w:val="both"/>
      </w:pPr>
      <w:r>
        <w:rPr>
          <w:rFonts w:ascii="Times New Roman"/>
          <w:b w:val="false"/>
          <w:i w:val="false"/>
          <w:color w:val="000000"/>
          <w:sz w:val="28"/>
        </w:rPr>
        <w:t>
      жоғары вольтті электр жабдықтарды сынау;</w:t>
      </w:r>
    </w:p>
    <w:bookmarkEnd w:id="3638"/>
    <w:bookmarkStart w:name="z3651" w:id="3639"/>
    <w:p>
      <w:pPr>
        <w:spacing w:after="0"/>
        <w:ind w:left="0"/>
        <w:jc w:val="both"/>
      </w:pPr>
      <w:r>
        <w:rPr>
          <w:rFonts w:ascii="Times New Roman"/>
          <w:b w:val="false"/>
          <w:i w:val="false"/>
          <w:color w:val="000000"/>
          <w:sz w:val="28"/>
        </w:rPr>
        <w:t>
      түзеткіштердің жиілік сипаттарына сынақ жүргізу, қолданылу мерзіміне, беріктігі мен сақталуына жүргізілген сынақтың деректерін өңдеу;</w:t>
      </w:r>
    </w:p>
    <w:bookmarkEnd w:id="3639"/>
    <w:bookmarkStart w:name="z3652" w:id="3640"/>
    <w:p>
      <w:pPr>
        <w:spacing w:after="0"/>
        <w:ind w:left="0"/>
        <w:jc w:val="both"/>
      </w:pPr>
      <w:r>
        <w:rPr>
          <w:rFonts w:ascii="Times New Roman"/>
          <w:b w:val="false"/>
          <w:i w:val="false"/>
          <w:color w:val="000000"/>
          <w:sz w:val="28"/>
        </w:rPr>
        <w:t>
      бұйымдардың тропикалық нұсқаларына толық көлемде климаттық сынақ жүргізу;</w:t>
      </w:r>
    </w:p>
    <w:bookmarkEnd w:id="3640"/>
    <w:bookmarkStart w:name="z3653" w:id="3641"/>
    <w:p>
      <w:pPr>
        <w:spacing w:after="0"/>
        <w:ind w:left="0"/>
        <w:jc w:val="both"/>
      </w:pPr>
      <w:r>
        <w:rPr>
          <w:rFonts w:ascii="Times New Roman"/>
          <w:b w:val="false"/>
          <w:i w:val="false"/>
          <w:color w:val="000000"/>
          <w:sz w:val="28"/>
        </w:rPr>
        <w:t>
      өлшемнің осы түріне арналған бір типті тиімді аспапты таңдау;</w:t>
      </w:r>
    </w:p>
    <w:bookmarkEnd w:id="3641"/>
    <w:bookmarkStart w:name="z3654" w:id="3642"/>
    <w:p>
      <w:pPr>
        <w:spacing w:after="0"/>
        <w:ind w:left="0"/>
        <w:jc w:val="both"/>
      </w:pPr>
      <w:r>
        <w:rPr>
          <w:rFonts w:ascii="Times New Roman"/>
          <w:b w:val="false"/>
          <w:i w:val="false"/>
          <w:color w:val="000000"/>
          <w:sz w:val="28"/>
        </w:rPr>
        <w:t>
      вакуум камералары мен нығыздау жабдықтарын баптау және реттеу;</w:t>
      </w:r>
    </w:p>
    <w:bookmarkEnd w:id="3642"/>
    <w:bookmarkStart w:name="z3655" w:id="3643"/>
    <w:p>
      <w:pPr>
        <w:spacing w:after="0"/>
        <w:ind w:left="0"/>
        <w:jc w:val="both"/>
      </w:pPr>
      <w:r>
        <w:rPr>
          <w:rFonts w:ascii="Times New Roman"/>
          <w:b w:val="false"/>
          <w:i w:val="false"/>
          <w:color w:val="000000"/>
          <w:sz w:val="28"/>
        </w:rPr>
        <w:t>
      монтаждау және жөндеу жұмыстарын орындау.</w:t>
      </w:r>
    </w:p>
    <w:bookmarkEnd w:id="3643"/>
    <w:bookmarkStart w:name="z3656" w:id="3644"/>
    <w:p>
      <w:pPr>
        <w:spacing w:after="0"/>
        <w:ind w:left="0"/>
        <w:jc w:val="both"/>
      </w:pPr>
      <w:r>
        <w:rPr>
          <w:rFonts w:ascii="Times New Roman"/>
          <w:b w:val="false"/>
          <w:i w:val="false"/>
          <w:color w:val="000000"/>
          <w:sz w:val="28"/>
        </w:rPr>
        <w:t>
      485. Білуге тиіс:</w:t>
      </w:r>
    </w:p>
    <w:bookmarkEnd w:id="3644"/>
    <w:bookmarkStart w:name="z3657" w:id="3645"/>
    <w:p>
      <w:pPr>
        <w:spacing w:after="0"/>
        <w:ind w:left="0"/>
        <w:jc w:val="both"/>
      </w:pPr>
      <w:r>
        <w:rPr>
          <w:rFonts w:ascii="Times New Roman"/>
          <w:b w:val="false"/>
          <w:i w:val="false"/>
          <w:color w:val="000000"/>
          <w:sz w:val="28"/>
        </w:rPr>
        <w:t>
      қызмет көрсетілетіне жабдықтың электр және радиотехникалық схемасы;</w:t>
      </w:r>
    </w:p>
    <w:bookmarkEnd w:id="3645"/>
    <w:bookmarkStart w:name="z3658" w:id="3646"/>
    <w:p>
      <w:pPr>
        <w:spacing w:after="0"/>
        <w:ind w:left="0"/>
        <w:jc w:val="both"/>
      </w:pPr>
      <w:r>
        <w:rPr>
          <w:rFonts w:ascii="Times New Roman"/>
          <w:b w:val="false"/>
          <w:i w:val="false"/>
          <w:color w:val="000000"/>
          <w:sz w:val="28"/>
        </w:rPr>
        <w:t>
      айнымалы тоқты түзетудің күрделі схемаларының жұмыс тәртібі;</w:t>
      </w:r>
    </w:p>
    <w:bookmarkEnd w:id="3646"/>
    <w:bookmarkStart w:name="z3659" w:id="3647"/>
    <w:p>
      <w:pPr>
        <w:spacing w:after="0"/>
        <w:ind w:left="0"/>
        <w:jc w:val="both"/>
      </w:pPr>
      <w:r>
        <w:rPr>
          <w:rFonts w:ascii="Times New Roman"/>
          <w:b w:val="false"/>
          <w:i w:val="false"/>
          <w:color w:val="000000"/>
          <w:sz w:val="28"/>
        </w:rPr>
        <w:t>
      бұйымның өлшемдеріне жүргізілген өлшеудің қателіктерін бағалау әдістері;</w:t>
      </w:r>
    </w:p>
    <w:bookmarkEnd w:id="3647"/>
    <w:bookmarkStart w:name="z3660" w:id="3648"/>
    <w:p>
      <w:pPr>
        <w:spacing w:after="0"/>
        <w:ind w:left="0"/>
        <w:jc w:val="both"/>
      </w:pPr>
      <w:r>
        <w:rPr>
          <w:rFonts w:ascii="Times New Roman"/>
          <w:b w:val="false"/>
          <w:i w:val="false"/>
          <w:color w:val="000000"/>
          <w:sz w:val="28"/>
        </w:rPr>
        <w:t>
      әртүрлі сериялы селен элементтерінің технологиялық ерекшеліктері;</w:t>
      </w:r>
    </w:p>
    <w:bookmarkEnd w:id="3648"/>
    <w:bookmarkStart w:name="z3661" w:id="3649"/>
    <w:p>
      <w:pPr>
        <w:spacing w:after="0"/>
        <w:ind w:left="0"/>
        <w:jc w:val="both"/>
      </w:pPr>
      <w:r>
        <w:rPr>
          <w:rFonts w:ascii="Times New Roman"/>
          <w:b w:val="false"/>
          <w:i w:val="false"/>
          <w:color w:val="000000"/>
          <w:sz w:val="28"/>
        </w:rPr>
        <w:t>
      барлық сериялы селен элементтеріне қойылатын техникалық шарттар;</w:t>
      </w:r>
    </w:p>
    <w:bookmarkEnd w:id="3649"/>
    <w:bookmarkStart w:name="z3662" w:id="3650"/>
    <w:p>
      <w:pPr>
        <w:spacing w:after="0"/>
        <w:ind w:left="0"/>
        <w:jc w:val="both"/>
      </w:pPr>
      <w:r>
        <w:rPr>
          <w:rFonts w:ascii="Times New Roman"/>
          <w:b w:val="false"/>
          <w:i w:val="false"/>
          <w:color w:val="000000"/>
          <w:sz w:val="28"/>
        </w:rPr>
        <w:t>
      әртүрлі технология бойынша жасалған селен элементтерінің айырма ерекшеліктері;</w:t>
      </w:r>
    </w:p>
    <w:bookmarkEnd w:id="3650"/>
    <w:bookmarkStart w:name="z3663" w:id="3651"/>
    <w:p>
      <w:pPr>
        <w:spacing w:after="0"/>
        <w:ind w:left="0"/>
        <w:jc w:val="both"/>
      </w:pPr>
      <w:r>
        <w:rPr>
          <w:rFonts w:ascii="Times New Roman"/>
          <w:b w:val="false"/>
          <w:i w:val="false"/>
          <w:color w:val="000000"/>
          <w:sz w:val="28"/>
        </w:rPr>
        <w:t>
      жекелеген электр элементтерінің беріктігі туралы түсінікті;</w:t>
      </w:r>
    </w:p>
    <w:bookmarkEnd w:id="3651"/>
    <w:bookmarkStart w:name="z3664" w:id="3652"/>
    <w:p>
      <w:pPr>
        <w:spacing w:after="0"/>
        <w:ind w:left="0"/>
        <w:jc w:val="both"/>
      </w:pPr>
      <w:r>
        <w:rPr>
          <w:rFonts w:ascii="Times New Roman"/>
          <w:b w:val="false"/>
          <w:i w:val="false"/>
          <w:color w:val="000000"/>
          <w:sz w:val="28"/>
        </w:rPr>
        <w:t>
      селен өндірісінің өлшеу жабдығы;</w:t>
      </w:r>
    </w:p>
    <w:bookmarkEnd w:id="3652"/>
    <w:bookmarkStart w:name="z3665" w:id="3653"/>
    <w:p>
      <w:pPr>
        <w:spacing w:after="0"/>
        <w:ind w:left="0"/>
        <w:jc w:val="both"/>
      </w:pPr>
      <w:r>
        <w:rPr>
          <w:rFonts w:ascii="Times New Roman"/>
          <w:b w:val="false"/>
          <w:i w:val="false"/>
          <w:color w:val="000000"/>
          <w:sz w:val="28"/>
        </w:rPr>
        <w:t>
      бақылау-өлшеу аспаптарының құрылысы, мақсаты мен қолданылу шарттар;</w:t>
      </w:r>
    </w:p>
    <w:bookmarkEnd w:id="3653"/>
    <w:bookmarkStart w:name="z3666" w:id="3654"/>
    <w:p>
      <w:pPr>
        <w:spacing w:after="0"/>
        <w:ind w:left="0"/>
        <w:jc w:val="both"/>
      </w:pPr>
      <w:r>
        <w:rPr>
          <w:rFonts w:ascii="Times New Roman"/>
          <w:b w:val="false"/>
          <w:i w:val="false"/>
          <w:color w:val="000000"/>
          <w:sz w:val="28"/>
        </w:rPr>
        <w:t>
      жартылай өткізгіш элементтер базасындағы электр түзеткіштер өндірісінің технологиясы негіздері.</w:t>
      </w:r>
    </w:p>
    <w:bookmarkEnd w:id="3654"/>
    <w:bookmarkStart w:name="z3667" w:id="3655"/>
    <w:p>
      <w:pPr>
        <w:spacing w:after="0"/>
        <w:ind w:left="0"/>
        <w:jc w:val="left"/>
      </w:pPr>
      <w:r>
        <w:rPr>
          <w:rFonts w:ascii="Times New Roman"/>
          <w:b/>
          <w:i w:val="false"/>
          <w:color w:val="000000"/>
        </w:rPr>
        <w:t xml:space="preserve"> 73-параграф. Селен өндірісін сынаушы, 5-разряд</w:t>
      </w:r>
    </w:p>
    <w:bookmarkEnd w:id="3655"/>
    <w:bookmarkStart w:name="z3668" w:id="3656"/>
    <w:p>
      <w:pPr>
        <w:spacing w:after="0"/>
        <w:ind w:left="0"/>
        <w:jc w:val="both"/>
      </w:pPr>
      <w:r>
        <w:rPr>
          <w:rFonts w:ascii="Times New Roman"/>
          <w:b w:val="false"/>
          <w:i w:val="false"/>
          <w:color w:val="000000"/>
          <w:sz w:val="28"/>
        </w:rPr>
        <w:t>
      486. Жұмыс сипаттамасы:</w:t>
      </w:r>
    </w:p>
    <w:bookmarkEnd w:id="3656"/>
    <w:bookmarkStart w:name="z3669" w:id="3657"/>
    <w:p>
      <w:pPr>
        <w:spacing w:after="0"/>
        <w:ind w:left="0"/>
        <w:jc w:val="both"/>
      </w:pPr>
      <w:r>
        <w:rPr>
          <w:rFonts w:ascii="Times New Roman"/>
          <w:b w:val="false"/>
          <w:i w:val="false"/>
          <w:color w:val="000000"/>
          <w:sz w:val="28"/>
        </w:rPr>
        <w:t>
      күрделі құрылымды электр жабдықтары мен электр аппаратурасының күрделі сынақтарының схемаларын толық құрастыру;</w:t>
      </w:r>
    </w:p>
    <w:bookmarkEnd w:id="3657"/>
    <w:bookmarkStart w:name="z3670" w:id="3658"/>
    <w:p>
      <w:pPr>
        <w:spacing w:after="0"/>
        <w:ind w:left="0"/>
        <w:jc w:val="both"/>
      </w:pPr>
      <w:r>
        <w:rPr>
          <w:rFonts w:ascii="Times New Roman"/>
          <w:b w:val="false"/>
          <w:i w:val="false"/>
          <w:color w:val="000000"/>
          <w:sz w:val="28"/>
        </w:rPr>
        <w:t>
      селен өндірісінің технологиялық жабдығының жұмысын сынау және тексеру, сипаттамасы алу;</w:t>
      </w:r>
    </w:p>
    <w:bookmarkEnd w:id="3658"/>
    <w:bookmarkStart w:name="z3671" w:id="3659"/>
    <w:p>
      <w:pPr>
        <w:spacing w:after="0"/>
        <w:ind w:left="0"/>
        <w:jc w:val="both"/>
      </w:pPr>
      <w:r>
        <w:rPr>
          <w:rFonts w:ascii="Times New Roman"/>
          <w:b w:val="false"/>
          <w:i w:val="false"/>
          <w:color w:val="000000"/>
          <w:sz w:val="28"/>
        </w:rPr>
        <w:t>
      жоғары вольтті жабдықтар мен кернеуі жоғары трансформаторларды сынау;</w:t>
      </w:r>
    </w:p>
    <w:bookmarkEnd w:id="3659"/>
    <w:bookmarkStart w:name="z3672" w:id="3660"/>
    <w:p>
      <w:pPr>
        <w:spacing w:after="0"/>
        <w:ind w:left="0"/>
        <w:jc w:val="both"/>
      </w:pPr>
      <w:r>
        <w:rPr>
          <w:rFonts w:ascii="Times New Roman"/>
          <w:b w:val="false"/>
          <w:i w:val="false"/>
          <w:color w:val="000000"/>
          <w:sz w:val="28"/>
        </w:rPr>
        <w:t>
      электронды аппаратура тораптарын тексеру, баптау және сынау;</w:t>
      </w:r>
    </w:p>
    <w:bookmarkEnd w:id="3660"/>
    <w:bookmarkStart w:name="z3673" w:id="3661"/>
    <w:p>
      <w:pPr>
        <w:spacing w:after="0"/>
        <w:ind w:left="0"/>
        <w:jc w:val="both"/>
      </w:pPr>
      <w:r>
        <w:rPr>
          <w:rFonts w:ascii="Times New Roman"/>
          <w:b w:val="false"/>
          <w:i w:val="false"/>
          <w:color w:val="000000"/>
          <w:sz w:val="28"/>
        </w:rPr>
        <w:t>
      жабдықтар мен аппаратураны құрастыру және жөндеу бойынша жұмыстарды орындау.</w:t>
      </w:r>
    </w:p>
    <w:bookmarkEnd w:id="3661"/>
    <w:bookmarkStart w:name="z3674" w:id="3662"/>
    <w:p>
      <w:pPr>
        <w:spacing w:after="0"/>
        <w:ind w:left="0"/>
        <w:jc w:val="both"/>
      </w:pPr>
      <w:r>
        <w:rPr>
          <w:rFonts w:ascii="Times New Roman"/>
          <w:b w:val="false"/>
          <w:i w:val="false"/>
          <w:color w:val="000000"/>
          <w:sz w:val="28"/>
        </w:rPr>
        <w:t>
      487. Білуге тиіс:</w:t>
      </w:r>
    </w:p>
    <w:bookmarkEnd w:id="3662"/>
    <w:bookmarkStart w:name="z3675" w:id="3663"/>
    <w:p>
      <w:pPr>
        <w:spacing w:after="0"/>
        <w:ind w:left="0"/>
        <w:jc w:val="both"/>
      </w:pPr>
      <w:r>
        <w:rPr>
          <w:rFonts w:ascii="Times New Roman"/>
          <w:b w:val="false"/>
          <w:i w:val="false"/>
          <w:color w:val="000000"/>
          <w:sz w:val="28"/>
        </w:rPr>
        <w:t>
      сынақ станциясының немесе лабораториясының толық электр схемасы, сынауға арналған күрделі өнеркәсіптік құрылғылардың өлшем схемалары және селен өндірісінің арнайы жабдықтарын;</w:t>
      </w:r>
    </w:p>
    <w:bookmarkEnd w:id="3663"/>
    <w:bookmarkStart w:name="z3676" w:id="3664"/>
    <w:p>
      <w:pPr>
        <w:spacing w:after="0"/>
        <w:ind w:left="0"/>
        <w:jc w:val="both"/>
      </w:pPr>
      <w:r>
        <w:rPr>
          <w:rFonts w:ascii="Times New Roman"/>
          <w:b w:val="false"/>
          <w:i w:val="false"/>
          <w:color w:val="000000"/>
          <w:sz w:val="28"/>
        </w:rPr>
        <w:t>
      электротехника және радиотехника негіздері.</w:t>
      </w:r>
    </w:p>
    <w:bookmarkEnd w:id="3664"/>
    <w:bookmarkStart w:name="z3677" w:id="3665"/>
    <w:p>
      <w:pPr>
        <w:spacing w:after="0"/>
        <w:ind w:left="0"/>
        <w:jc w:val="both"/>
      </w:pPr>
      <w:r>
        <w:rPr>
          <w:rFonts w:ascii="Times New Roman"/>
          <w:b w:val="false"/>
          <w:i w:val="false"/>
          <w:color w:val="000000"/>
          <w:sz w:val="28"/>
        </w:rPr>
        <w:t>
      488. Техникалық және кәсіптік (арнайы орта, кәсіптік орта) білім талап етіледі.</w:t>
      </w:r>
    </w:p>
    <w:bookmarkEnd w:id="3665"/>
    <w:bookmarkStart w:name="z3678" w:id="3666"/>
    <w:p>
      <w:pPr>
        <w:spacing w:after="0"/>
        <w:ind w:left="0"/>
        <w:jc w:val="left"/>
      </w:pPr>
      <w:r>
        <w:rPr>
          <w:rFonts w:ascii="Times New Roman"/>
          <w:b/>
          <w:i w:val="false"/>
          <w:color w:val="000000"/>
        </w:rPr>
        <w:t xml:space="preserve"> 74-параграф. Селен түзеткіштерді монтаждаушы, 2-разряд</w:t>
      </w:r>
    </w:p>
    <w:bookmarkEnd w:id="3666"/>
    <w:bookmarkStart w:name="z3679" w:id="3667"/>
    <w:p>
      <w:pPr>
        <w:spacing w:after="0"/>
        <w:ind w:left="0"/>
        <w:jc w:val="both"/>
      </w:pPr>
      <w:r>
        <w:rPr>
          <w:rFonts w:ascii="Times New Roman"/>
          <w:b w:val="false"/>
          <w:i w:val="false"/>
          <w:color w:val="000000"/>
          <w:sz w:val="28"/>
        </w:rPr>
        <w:t>
      489. Жұмыс сипаттамасы:</w:t>
      </w:r>
    </w:p>
    <w:bookmarkEnd w:id="3667"/>
    <w:bookmarkStart w:name="z3680" w:id="3668"/>
    <w:p>
      <w:pPr>
        <w:spacing w:after="0"/>
        <w:ind w:left="0"/>
        <w:jc w:val="both"/>
      </w:pPr>
      <w:r>
        <w:rPr>
          <w:rFonts w:ascii="Times New Roman"/>
          <w:b w:val="false"/>
          <w:i w:val="false"/>
          <w:color w:val="000000"/>
          <w:sz w:val="28"/>
        </w:rPr>
        <w:t>
      селен түзеткіштерді монтаждау және дәнекерлеу;</w:t>
      </w:r>
    </w:p>
    <w:bookmarkEnd w:id="3668"/>
    <w:bookmarkStart w:name="z3681" w:id="3669"/>
    <w:p>
      <w:pPr>
        <w:spacing w:after="0"/>
        <w:ind w:left="0"/>
        <w:jc w:val="both"/>
      </w:pPr>
      <w:r>
        <w:rPr>
          <w:rFonts w:ascii="Times New Roman"/>
          <w:b w:val="false"/>
          <w:i w:val="false"/>
          <w:color w:val="000000"/>
          <w:sz w:val="28"/>
        </w:rPr>
        <w:t>
      аралықтар мен линоксин түтіктерін өлшемі бойынша кесу;</w:t>
      </w:r>
    </w:p>
    <w:bookmarkEnd w:id="3669"/>
    <w:bookmarkStart w:name="z3682" w:id="3670"/>
    <w:p>
      <w:pPr>
        <w:spacing w:after="0"/>
        <w:ind w:left="0"/>
        <w:jc w:val="both"/>
      </w:pPr>
      <w:r>
        <w:rPr>
          <w:rFonts w:ascii="Times New Roman"/>
          <w:b w:val="false"/>
          <w:i w:val="false"/>
          <w:color w:val="000000"/>
          <w:sz w:val="28"/>
        </w:rPr>
        <w:t>
      панелі бар октальді аяқты қажетті өлшемдерді сақтай отырып монтаждау және дәнекерлеу;</w:t>
      </w:r>
    </w:p>
    <w:bookmarkEnd w:id="3670"/>
    <w:bookmarkStart w:name="z3683" w:id="3671"/>
    <w:p>
      <w:pPr>
        <w:spacing w:after="0"/>
        <w:ind w:left="0"/>
        <w:jc w:val="both"/>
      </w:pPr>
      <w:r>
        <w:rPr>
          <w:rFonts w:ascii="Times New Roman"/>
          <w:b w:val="false"/>
          <w:i w:val="false"/>
          <w:color w:val="000000"/>
          <w:sz w:val="28"/>
        </w:rPr>
        <w:t>
      қосылған жерлерді майсыздандыру және қалайылау;</w:t>
      </w:r>
    </w:p>
    <w:bookmarkEnd w:id="3671"/>
    <w:bookmarkStart w:name="z3684" w:id="3672"/>
    <w:p>
      <w:pPr>
        <w:spacing w:after="0"/>
        <w:ind w:left="0"/>
        <w:jc w:val="both"/>
      </w:pPr>
      <w:r>
        <w:rPr>
          <w:rFonts w:ascii="Times New Roman"/>
          <w:b w:val="false"/>
          <w:i w:val="false"/>
          <w:color w:val="000000"/>
          <w:sz w:val="28"/>
        </w:rPr>
        <w:t>
      түзеткіштердің тораптары мен бөлшектеріндегі түрлі ақаулықтарды жою.</w:t>
      </w:r>
    </w:p>
    <w:bookmarkEnd w:id="3672"/>
    <w:bookmarkStart w:name="z3685" w:id="3673"/>
    <w:p>
      <w:pPr>
        <w:spacing w:after="0"/>
        <w:ind w:left="0"/>
        <w:jc w:val="both"/>
      </w:pPr>
      <w:r>
        <w:rPr>
          <w:rFonts w:ascii="Times New Roman"/>
          <w:b w:val="false"/>
          <w:i w:val="false"/>
          <w:color w:val="000000"/>
          <w:sz w:val="28"/>
        </w:rPr>
        <w:t>
      490. Білуге тиіс:</w:t>
      </w:r>
    </w:p>
    <w:bookmarkEnd w:id="3673"/>
    <w:bookmarkStart w:name="z3686" w:id="3674"/>
    <w:p>
      <w:pPr>
        <w:spacing w:after="0"/>
        <w:ind w:left="0"/>
        <w:jc w:val="both"/>
      </w:pPr>
      <w:r>
        <w:rPr>
          <w:rFonts w:ascii="Times New Roman"/>
          <w:b w:val="false"/>
          <w:i w:val="false"/>
          <w:color w:val="000000"/>
          <w:sz w:val="28"/>
        </w:rPr>
        <w:t>
      түзеткіштерді монтаждау схемалары;</w:t>
      </w:r>
    </w:p>
    <w:bookmarkEnd w:id="3674"/>
    <w:bookmarkStart w:name="z3687" w:id="3675"/>
    <w:p>
      <w:pPr>
        <w:spacing w:after="0"/>
        <w:ind w:left="0"/>
        <w:jc w:val="both"/>
      </w:pPr>
      <w:r>
        <w:rPr>
          <w:rFonts w:ascii="Times New Roman"/>
          <w:b w:val="false"/>
          <w:i w:val="false"/>
          <w:color w:val="000000"/>
          <w:sz w:val="28"/>
        </w:rPr>
        <w:t>
      селен түзеткіштерді жасау технологиясы жөніндегі қысқаша мәліметтерді;</w:t>
      </w:r>
    </w:p>
    <w:bookmarkEnd w:id="3675"/>
    <w:bookmarkStart w:name="z3688" w:id="3676"/>
    <w:p>
      <w:pPr>
        <w:spacing w:after="0"/>
        <w:ind w:left="0"/>
        <w:jc w:val="both"/>
      </w:pPr>
      <w:r>
        <w:rPr>
          <w:rFonts w:ascii="Times New Roman"/>
          <w:b w:val="false"/>
          <w:i w:val="false"/>
          <w:color w:val="000000"/>
          <w:sz w:val="28"/>
        </w:rPr>
        <w:t>
      дәнекерлеуге арналған әртүрлі құрылғылар мен аспаптарды (электр дәнекерлегіш, пинцет, қысқыш, тұғырлар және өзгеде) пайдалану тәртібі;</w:t>
      </w:r>
    </w:p>
    <w:bookmarkEnd w:id="3676"/>
    <w:bookmarkStart w:name="z3689" w:id="3677"/>
    <w:p>
      <w:pPr>
        <w:spacing w:after="0"/>
        <w:ind w:left="0"/>
        <w:jc w:val="both"/>
      </w:pPr>
      <w:r>
        <w:rPr>
          <w:rFonts w:ascii="Times New Roman"/>
          <w:b w:val="false"/>
          <w:i w:val="false"/>
          <w:color w:val="000000"/>
          <w:sz w:val="28"/>
        </w:rPr>
        <w:t>
      дәнекерлердің маркасы, флюстердің мақсаты;</w:t>
      </w:r>
    </w:p>
    <w:bookmarkEnd w:id="3677"/>
    <w:bookmarkStart w:name="z3690" w:id="3678"/>
    <w:p>
      <w:pPr>
        <w:spacing w:after="0"/>
        <w:ind w:left="0"/>
        <w:jc w:val="both"/>
      </w:pPr>
      <w:r>
        <w:rPr>
          <w:rFonts w:ascii="Times New Roman"/>
          <w:b w:val="false"/>
          <w:i w:val="false"/>
          <w:color w:val="000000"/>
          <w:sz w:val="28"/>
        </w:rPr>
        <w:t>
      селен түзеткіштерді монтаждау және дәнекерлеудің негізгі тәсілдері.</w:t>
      </w:r>
    </w:p>
    <w:bookmarkEnd w:id="3678"/>
    <w:bookmarkStart w:name="z3691" w:id="3679"/>
    <w:p>
      <w:pPr>
        <w:spacing w:after="0"/>
        <w:ind w:left="0"/>
        <w:jc w:val="both"/>
      </w:pPr>
      <w:r>
        <w:rPr>
          <w:rFonts w:ascii="Times New Roman"/>
          <w:b w:val="false"/>
          <w:i w:val="false"/>
          <w:color w:val="000000"/>
          <w:sz w:val="28"/>
        </w:rPr>
        <w:t>
      491. Жұмыс үлгілері:</w:t>
      </w:r>
    </w:p>
    <w:bookmarkEnd w:id="3679"/>
    <w:bookmarkStart w:name="z3692" w:id="3680"/>
    <w:p>
      <w:pPr>
        <w:spacing w:after="0"/>
        <w:ind w:left="0"/>
        <w:jc w:val="both"/>
      </w:pPr>
      <w:r>
        <w:rPr>
          <w:rFonts w:ascii="Times New Roman"/>
          <w:b w:val="false"/>
          <w:i w:val="false"/>
          <w:color w:val="000000"/>
          <w:sz w:val="28"/>
        </w:rPr>
        <w:t>
      1) дәнекерлеу орны - майсыздандыру және қалайылау;</w:t>
      </w:r>
    </w:p>
    <w:bookmarkEnd w:id="3680"/>
    <w:bookmarkStart w:name="z3693" w:id="3681"/>
    <w:p>
      <w:pPr>
        <w:spacing w:after="0"/>
        <w:ind w:left="0"/>
        <w:jc w:val="both"/>
      </w:pPr>
      <w:r>
        <w:rPr>
          <w:rFonts w:ascii="Times New Roman"/>
          <w:b w:val="false"/>
          <w:i w:val="false"/>
          <w:color w:val="000000"/>
          <w:sz w:val="28"/>
        </w:rPr>
        <w:t>
      2) қалқаны бар октальді аяқты - монтаждау;</w:t>
      </w:r>
    </w:p>
    <w:bookmarkEnd w:id="3681"/>
    <w:bookmarkStart w:name="z3694" w:id="3682"/>
    <w:p>
      <w:pPr>
        <w:spacing w:after="0"/>
        <w:ind w:left="0"/>
        <w:jc w:val="both"/>
      </w:pPr>
      <w:r>
        <w:rPr>
          <w:rFonts w:ascii="Times New Roman"/>
          <w:b w:val="false"/>
          <w:i w:val="false"/>
          <w:color w:val="000000"/>
          <w:sz w:val="28"/>
        </w:rPr>
        <w:t>
      3) панель – монтаждау және дәнекерлеу;</w:t>
      </w:r>
    </w:p>
    <w:bookmarkEnd w:id="3682"/>
    <w:bookmarkStart w:name="z3695" w:id="3683"/>
    <w:p>
      <w:pPr>
        <w:spacing w:after="0"/>
        <w:ind w:left="0"/>
        <w:jc w:val="both"/>
      </w:pPr>
      <w:r>
        <w:rPr>
          <w:rFonts w:ascii="Times New Roman"/>
          <w:b w:val="false"/>
          <w:i w:val="false"/>
          <w:color w:val="000000"/>
          <w:sz w:val="28"/>
        </w:rPr>
        <w:t>
      4) сым, линоксин түтіктер - өлшемі бойынша кесу.</w:t>
      </w:r>
    </w:p>
    <w:bookmarkEnd w:id="3683"/>
    <w:bookmarkStart w:name="z3696" w:id="3684"/>
    <w:p>
      <w:pPr>
        <w:spacing w:after="0"/>
        <w:ind w:left="0"/>
        <w:jc w:val="left"/>
      </w:pPr>
      <w:r>
        <w:rPr>
          <w:rFonts w:ascii="Times New Roman"/>
          <w:b/>
          <w:i w:val="false"/>
          <w:color w:val="000000"/>
        </w:rPr>
        <w:t xml:space="preserve"> 75-параграф. Селен түзеткіштерді монтаждаушы, 3-разряд</w:t>
      </w:r>
    </w:p>
    <w:bookmarkEnd w:id="3684"/>
    <w:bookmarkStart w:name="z3697" w:id="3685"/>
    <w:p>
      <w:pPr>
        <w:spacing w:after="0"/>
        <w:ind w:left="0"/>
        <w:jc w:val="both"/>
      </w:pPr>
      <w:r>
        <w:rPr>
          <w:rFonts w:ascii="Times New Roman"/>
          <w:b w:val="false"/>
          <w:i w:val="false"/>
          <w:color w:val="000000"/>
          <w:sz w:val="28"/>
        </w:rPr>
        <w:t>
      492. Жұмыс сипаттамасы:</w:t>
      </w:r>
    </w:p>
    <w:bookmarkEnd w:id="3685"/>
    <w:bookmarkStart w:name="z3698" w:id="3686"/>
    <w:p>
      <w:pPr>
        <w:spacing w:after="0"/>
        <w:ind w:left="0"/>
        <w:jc w:val="both"/>
      </w:pPr>
      <w:r>
        <w:rPr>
          <w:rFonts w:ascii="Times New Roman"/>
          <w:b w:val="false"/>
          <w:i w:val="false"/>
          <w:color w:val="000000"/>
          <w:sz w:val="28"/>
        </w:rPr>
        <w:t>
      арнайы құрылымды селен түзеткіштерді монтаждау және дәнекерлеу; селен бағаналарын қағидаттық схемалар бойынша негізіне монтаждау және октальді аяқ шықпаларының ұштарын селен түзеткіштердің аралықтарымен сызбаға сәйкес қосу;</w:t>
      </w:r>
    </w:p>
    <w:bookmarkEnd w:id="3686"/>
    <w:bookmarkStart w:name="z3699" w:id="3687"/>
    <w:p>
      <w:pPr>
        <w:spacing w:after="0"/>
        <w:ind w:left="0"/>
        <w:jc w:val="both"/>
      </w:pPr>
      <w:r>
        <w:rPr>
          <w:rFonts w:ascii="Times New Roman"/>
          <w:b w:val="false"/>
          <w:i w:val="false"/>
          <w:color w:val="000000"/>
          <w:sz w:val="28"/>
        </w:rPr>
        <w:t>
      қосылған жерлерін дәнекерлеу.</w:t>
      </w:r>
    </w:p>
    <w:bookmarkEnd w:id="3687"/>
    <w:bookmarkStart w:name="z3700" w:id="3688"/>
    <w:p>
      <w:pPr>
        <w:spacing w:after="0"/>
        <w:ind w:left="0"/>
        <w:jc w:val="both"/>
      </w:pPr>
      <w:r>
        <w:rPr>
          <w:rFonts w:ascii="Times New Roman"/>
          <w:b w:val="false"/>
          <w:i w:val="false"/>
          <w:color w:val="000000"/>
          <w:sz w:val="28"/>
        </w:rPr>
        <w:t>
      493. Білуге тиіс:</w:t>
      </w:r>
    </w:p>
    <w:bookmarkEnd w:id="3688"/>
    <w:bookmarkStart w:name="z3701" w:id="3689"/>
    <w:p>
      <w:pPr>
        <w:spacing w:after="0"/>
        <w:ind w:left="0"/>
        <w:jc w:val="both"/>
      </w:pPr>
      <w:r>
        <w:rPr>
          <w:rFonts w:ascii="Times New Roman"/>
          <w:b w:val="false"/>
          <w:i w:val="false"/>
          <w:color w:val="000000"/>
          <w:sz w:val="28"/>
        </w:rPr>
        <w:t>
      түзеткіштерді қағидаттық және монтаждау схемалары бойынша монтаждау тәсілдері;</w:t>
      </w:r>
    </w:p>
    <w:bookmarkEnd w:id="3689"/>
    <w:bookmarkStart w:name="z3702" w:id="3690"/>
    <w:p>
      <w:pPr>
        <w:spacing w:after="0"/>
        <w:ind w:left="0"/>
        <w:jc w:val="both"/>
      </w:pPr>
      <w:r>
        <w:rPr>
          <w:rFonts w:ascii="Times New Roman"/>
          <w:b w:val="false"/>
          <w:i w:val="false"/>
          <w:color w:val="000000"/>
          <w:sz w:val="28"/>
        </w:rPr>
        <w:t>
      монтаждаудың тиімді жүйелілігін таңдау тәртібі;</w:t>
      </w:r>
    </w:p>
    <w:bookmarkEnd w:id="3690"/>
    <w:bookmarkStart w:name="z3703" w:id="3691"/>
    <w:p>
      <w:pPr>
        <w:spacing w:after="0"/>
        <w:ind w:left="0"/>
        <w:jc w:val="both"/>
      </w:pPr>
      <w:r>
        <w:rPr>
          <w:rFonts w:ascii="Times New Roman"/>
          <w:b w:val="false"/>
          <w:i w:val="false"/>
          <w:color w:val="000000"/>
          <w:sz w:val="28"/>
        </w:rPr>
        <w:t>
      дәнекерлеуге арналған әртүрлі құрылғылар мен құралдардың құрылысын, мақсаты және қолданылу шарттары;</w:t>
      </w:r>
    </w:p>
    <w:bookmarkEnd w:id="3691"/>
    <w:bookmarkStart w:name="z3704" w:id="3692"/>
    <w:p>
      <w:pPr>
        <w:spacing w:after="0"/>
        <w:ind w:left="0"/>
        <w:jc w:val="both"/>
      </w:pPr>
      <w:r>
        <w:rPr>
          <w:rFonts w:ascii="Times New Roman"/>
          <w:b w:val="false"/>
          <w:i w:val="false"/>
          <w:color w:val="000000"/>
          <w:sz w:val="28"/>
        </w:rPr>
        <w:t>
      дәнекерлердің негізгі қасиеттері;</w:t>
      </w:r>
    </w:p>
    <w:bookmarkEnd w:id="3692"/>
    <w:bookmarkStart w:name="z3705" w:id="3693"/>
    <w:p>
      <w:pPr>
        <w:spacing w:after="0"/>
        <w:ind w:left="0"/>
        <w:jc w:val="both"/>
      </w:pPr>
      <w:r>
        <w:rPr>
          <w:rFonts w:ascii="Times New Roman"/>
          <w:b w:val="false"/>
          <w:i w:val="false"/>
          <w:color w:val="000000"/>
          <w:sz w:val="28"/>
        </w:rPr>
        <w:t>
      флюстердің мақсаты;</w:t>
      </w:r>
    </w:p>
    <w:bookmarkEnd w:id="3693"/>
    <w:bookmarkStart w:name="z3706" w:id="3694"/>
    <w:p>
      <w:pPr>
        <w:spacing w:after="0"/>
        <w:ind w:left="0"/>
        <w:jc w:val="both"/>
      </w:pPr>
      <w:r>
        <w:rPr>
          <w:rFonts w:ascii="Times New Roman"/>
          <w:b w:val="false"/>
          <w:i w:val="false"/>
          <w:color w:val="000000"/>
          <w:sz w:val="28"/>
        </w:rPr>
        <w:t>
      селен түзеткіштердің мақсаты және қолданылуы;</w:t>
      </w:r>
    </w:p>
    <w:bookmarkEnd w:id="3694"/>
    <w:bookmarkStart w:name="z3707" w:id="3695"/>
    <w:p>
      <w:pPr>
        <w:spacing w:after="0"/>
        <w:ind w:left="0"/>
        <w:jc w:val="both"/>
      </w:pPr>
      <w:r>
        <w:rPr>
          <w:rFonts w:ascii="Times New Roman"/>
          <w:b w:val="false"/>
          <w:i w:val="false"/>
          <w:color w:val="000000"/>
          <w:sz w:val="28"/>
        </w:rPr>
        <w:t>
      электротехниканың негізгі заңдары мен ауқымы;</w:t>
      </w:r>
    </w:p>
    <w:bookmarkEnd w:id="3695"/>
    <w:bookmarkStart w:name="z3708" w:id="3696"/>
    <w:p>
      <w:pPr>
        <w:spacing w:after="0"/>
        <w:ind w:left="0"/>
        <w:jc w:val="both"/>
      </w:pPr>
      <w:r>
        <w:rPr>
          <w:rFonts w:ascii="Times New Roman"/>
          <w:b w:val="false"/>
          <w:i w:val="false"/>
          <w:color w:val="000000"/>
          <w:sz w:val="28"/>
        </w:rPr>
        <w:t>
      сызбалар мен схемаларды оқу тәртібі.</w:t>
      </w:r>
    </w:p>
    <w:bookmarkEnd w:id="3696"/>
    <w:bookmarkStart w:name="z3709" w:id="3697"/>
    <w:p>
      <w:pPr>
        <w:spacing w:after="0"/>
        <w:ind w:left="0"/>
        <w:jc w:val="both"/>
      </w:pPr>
      <w:r>
        <w:rPr>
          <w:rFonts w:ascii="Times New Roman"/>
          <w:b w:val="false"/>
          <w:i w:val="false"/>
          <w:color w:val="000000"/>
          <w:sz w:val="28"/>
        </w:rPr>
        <w:t>
      494. Жұмыс үлгілері:</w:t>
      </w:r>
    </w:p>
    <w:bookmarkEnd w:id="3697"/>
    <w:bookmarkStart w:name="z3710" w:id="3698"/>
    <w:p>
      <w:pPr>
        <w:spacing w:after="0"/>
        <w:ind w:left="0"/>
        <w:jc w:val="both"/>
      </w:pPr>
      <w:r>
        <w:rPr>
          <w:rFonts w:ascii="Times New Roman"/>
          <w:b w:val="false"/>
          <w:i w:val="false"/>
          <w:color w:val="000000"/>
          <w:sz w:val="28"/>
        </w:rPr>
        <w:t>
      1) арнайы құрылымды бұйымдар - монтаждау;</w:t>
      </w:r>
    </w:p>
    <w:bookmarkEnd w:id="3698"/>
    <w:bookmarkStart w:name="z3711" w:id="3699"/>
    <w:p>
      <w:pPr>
        <w:spacing w:after="0"/>
        <w:ind w:left="0"/>
        <w:jc w:val="both"/>
      </w:pPr>
      <w:r>
        <w:rPr>
          <w:rFonts w:ascii="Times New Roman"/>
          <w:b w:val="false"/>
          <w:i w:val="false"/>
          <w:color w:val="000000"/>
          <w:sz w:val="28"/>
        </w:rPr>
        <w:t>
      2) дәнекерлеу орны - майсыздандыру;</w:t>
      </w:r>
    </w:p>
    <w:bookmarkEnd w:id="3699"/>
    <w:bookmarkStart w:name="z3712" w:id="3700"/>
    <w:p>
      <w:pPr>
        <w:spacing w:after="0"/>
        <w:ind w:left="0"/>
        <w:jc w:val="both"/>
      </w:pPr>
      <w:r>
        <w:rPr>
          <w:rFonts w:ascii="Times New Roman"/>
          <w:b w:val="false"/>
          <w:i w:val="false"/>
          <w:color w:val="000000"/>
          <w:sz w:val="28"/>
        </w:rPr>
        <w:t>
      3) окталь аяқтың шықпалармен қосылысқан жері – дәнекерлеу;</w:t>
      </w:r>
    </w:p>
    <w:bookmarkEnd w:id="3700"/>
    <w:bookmarkStart w:name="z3713" w:id="3701"/>
    <w:p>
      <w:pPr>
        <w:spacing w:after="0"/>
        <w:ind w:left="0"/>
        <w:jc w:val="both"/>
      </w:pPr>
      <w:r>
        <w:rPr>
          <w:rFonts w:ascii="Times New Roman"/>
          <w:b w:val="false"/>
          <w:i w:val="false"/>
          <w:color w:val="000000"/>
          <w:sz w:val="28"/>
        </w:rPr>
        <w:t>
      4) қалқаланған окталь аяқты монтаждау;</w:t>
      </w:r>
    </w:p>
    <w:bookmarkEnd w:id="3701"/>
    <w:bookmarkStart w:name="z3714" w:id="3702"/>
    <w:p>
      <w:pPr>
        <w:spacing w:after="0"/>
        <w:ind w:left="0"/>
        <w:jc w:val="both"/>
      </w:pPr>
      <w:r>
        <w:rPr>
          <w:rFonts w:ascii="Times New Roman"/>
          <w:b w:val="false"/>
          <w:i w:val="false"/>
          <w:color w:val="000000"/>
          <w:sz w:val="28"/>
        </w:rPr>
        <w:t>
      5) түзеткіштердің негіздері – монтаждау және дәнекерлеу;</w:t>
      </w:r>
    </w:p>
    <w:bookmarkEnd w:id="3702"/>
    <w:bookmarkStart w:name="z3715" w:id="3703"/>
    <w:p>
      <w:pPr>
        <w:spacing w:after="0"/>
        <w:ind w:left="0"/>
        <w:jc w:val="both"/>
      </w:pPr>
      <w:r>
        <w:rPr>
          <w:rFonts w:ascii="Times New Roman"/>
          <w:b w:val="false"/>
          <w:i w:val="false"/>
          <w:color w:val="000000"/>
          <w:sz w:val="28"/>
        </w:rPr>
        <w:t>
      6) түзеткіш корпусы бар негіздер - монтаждау және дәнекерлеу.</w:t>
      </w:r>
    </w:p>
    <w:bookmarkEnd w:id="3703"/>
    <w:bookmarkStart w:name="z3716" w:id="3704"/>
    <w:p>
      <w:pPr>
        <w:spacing w:after="0"/>
        <w:ind w:left="0"/>
        <w:jc w:val="left"/>
      </w:pPr>
      <w:r>
        <w:rPr>
          <w:rFonts w:ascii="Times New Roman"/>
          <w:b/>
          <w:i w:val="false"/>
          <w:color w:val="000000"/>
        </w:rPr>
        <w:t xml:space="preserve"> 76-параграф. Селен элементтерін қалыптаушы, 2-разряд</w:t>
      </w:r>
    </w:p>
    <w:bookmarkEnd w:id="3704"/>
    <w:bookmarkStart w:name="z3717" w:id="3705"/>
    <w:p>
      <w:pPr>
        <w:spacing w:after="0"/>
        <w:ind w:left="0"/>
        <w:jc w:val="both"/>
      </w:pPr>
      <w:r>
        <w:rPr>
          <w:rFonts w:ascii="Times New Roman"/>
          <w:b w:val="false"/>
          <w:i w:val="false"/>
          <w:color w:val="000000"/>
          <w:sz w:val="28"/>
        </w:rPr>
        <w:t>
      495. Жұмыс сипаттамасы:</w:t>
      </w:r>
    </w:p>
    <w:bookmarkEnd w:id="3705"/>
    <w:bookmarkStart w:name="z3718" w:id="3706"/>
    <w:p>
      <w:pPr>
        <w:spacing w:after="0"/>
        <w:ind w:left="0"/>
        <w:jc w:val="both"/>
      </w:pPr>
      <w:r>
        <w:rPr>
          <w:rFonts w:ascii="Times New Roman"/>
          <w:b w:val="false"/>
          <w:i w:val="false"/>
          <w:color w:val="000000"/>
          <w:sz w:val="28"/>
        </w:rPr>
        <w:t>
      селен элементтері мен түзеткіштерді тік қалыптау стенділерінде, сумен суыта отырып қалыптау процессін жүргізу;</w:t>
      </w:r>
    </w:p>
    <w:bookmarkEnd w:id="3706"/>
    <w:bookmarkStart w:name="z3719" w:id="3707"/>
    <w:p>
      <w:pPr>
        <w:spacing w:after="0"/>
        <w:ind w:left="0"/>
        <w:jc w:val="both"/>
      </w:pPr>
      <w:r>
        <w:rPr>
          <w:rFonts w:ascii="Times New Roman"/>
          <w:b w:val="false"/>
          <w:i w:val="false"/>
          <w:color w:val="000000"/>
          <w:sz w:val="28"/>
        </w:rPr>
        <w:t>
      қалыптау стенділеріне салу және одан шығару;</w:t>
      </w:r>
    </w:p>
    <w:bookmarkEnd w:id="3707"/>
    <w:bookmarkStart w:name="z3720" w:id="3708"/>
    <w:p>
      <w:pPr>
        <w:spacing w:after="0"/>
        <w:ind w:left="0"/>
        <w:jc w:val="both"/>
      </w:pPr>
      <w:r>
        <w:rPr>
          <w:rFonts w:ascii="Times New Roman"/>
          <w:b w:val="false"/>
          <w:i w:val="false"/>
          <w:color w:val="000000"/>
          <w:sz w:val="28"/>
        </w:rPr>
        <w:t>
      селен элементтері мен түзеткіштерді қалыптау сапасын электр өлшемдерін өлшеу нәтижесі бойынша анықтау.</w:t>
      </w:r>
    </w:p>
    <w:bookmarkEnd w:id="3708"/>
    <w:bookmarkStart w:name="z3721" w:id="3709"/>
    <w:p>
      <w:pPr>
        <w:spacing w:after="0"/>
        <w:ind w:left="0"/>
        <w:jc w:val="both"/>
      </w:pPr>
      <w:r>
        <w:rPr>
          <w:rFonts w:ascii="Times New Roman"/>
          <w:b w:val="false"/>
          <w:i w:val="false"/>
          <w:color w:val="000000"/>
          <w:sz w:val="28"/>
        </w:rPr>
        <w:t>
      496. Білуге тиіс:</w:t>
      </w:r>
    </w:p>
    <w:bookmarkEnd w:id="3709"/>
    <w:bookmarkStart w:name="z3722" w:id="3710"/>
    <w:p>
      <w:pPr>
        <w:spacing w:after="0"/>
        <w:ind w:left="0"/>
        <w:jc w:val="both"/>
      </w:pPr>
      <w:r>
        <w:rPr>
          <w:rFonts w:ascii="Times New Roman"/>
          <w:b w:val="false"/>
          <w:i w:val="false"/>
          <w:color w:val="000000"/>
          <w:sz w:val="28"/>
        </w:rPr>
        <w:t>
      қызмет көрсетілетін жабдықтардың жұмыс тәртібі, құрылысын;</w:t>
      </w:r>
    </w:p>
    <w:bookmarkEnd w:id="3710"/>
    <w:bookmarkStart w:name="z3723" w:id="3711"/>
    <w:p>
      <w:pPr>
        <w:spacing w:after="0"/>
        <w:ind w:left="0"/>
        <w:jc w:val="both"/>
      </w:pPr>
      <w:r>
        <w:rPr>
          <w:rFonts w:ascii="Times New Roman"/>
          <w:b w:val="false"/>
          <w:i w:val="false"/>
          <w:color w:val="000000"/>
          <w:sz w:val="28"/>
        </w:rPr>
        <w:t>
      арнайы құрылғылар мен бақылау-өлшеу аспаптарының (амперметр, вольтметр, секундомер) мақсаты мен қолданылу шарттары;</w:t>
      </w:r>
    </w:p>
    <w:bookmarkEnd w:id="3711"/>
    <w:bookmarkStart w:name="z3724" w:id="3712"/>
    <w:p>
      <w:pPr>
        <w:spacing w:after="0"/>
        <w:ind w:left="0"/>
        <w:jc w:val="both"/>
      </w:pPr>
      <w:r>
        <w:rPr>
          <w:rFonts w:ascii="Times New Roman"/>
          <w:b w:val="false"/>
          <w:i w:val="false"/>
          <w:color w:val="000000"/>
          <w:sz w:val="28"/>
        </w:rPr>
        <w:t>
      селен элементтері мен түзеткіштерді қалыптау режимі;</w:t>
      </w:r>
    </w:p>
    <w:bookmarkEnd w:id="3712"/>
    <w:bookmarkStart w:name="z3725" w:id="3713"/>
    <w:p>
      <w:pPr>
        <w:spacing w:after="0"/>
        <w:ind w:left="0"/>
        <w:jc w:val="both"/>
      </w:pPr>
      <w:r>
        <w:rPr>
          <w:rFonts w:ascii="Times New Roman"/>
          <w:b w:val="false"/>
          <w:i w:val="false"/>
          <w:color w:val="000000"/>
          <w:sz w:val="28"/>
        </w:rPr>
        <w:t>
      қалыптауға кернеудің, тоқ күшінің, қалыптау ұзақтығының, суыту және тұрақтандырудың әсер ету сипаты;</w:t>
      </w:r>
    </w:p>
    <w:bookmarkEnd w:id="3713"/>
    <w:bookmarkStart w:name="z3726" w:id="3714"/>
    <w:p>
      <w:pPr>
        <w:spacing w:after="0"/>
        <w:ind w:left="0"/>
        <w:jc w:val="both"/>
      </w:pPr>
      <w:r>
        <w:rPr>
          <w:rFonts w:ascii="Times New Roman"/>
          <w:b w:val="false"/>
          <w:i w:val="false"/>
          <w:color w:val="000000"/>
          <w:sz w:val="28"/>
        </w:rPr>
        <w:t>
      селен элементтерінің негізгі қасиеттері;</w:t>
      </w:r>
    </w:p>
    <w:bookmarkEnd w:id="3714"/>
    <w:bookmarkStart w:name="z3727" w:id="3715"/>
    <w:p>
      <w:pPr>
        <w:spacing w:after="0"/>
        <w:ind w:left="0"/>
        <w:jc w:val="both"/>
      </w:pPr>
      <w:r>
        <w:rPr>
          <w:rFonts w:ascii="Times New Roman"/>
          <w:b w:val="false"/>
          <w:i w:val="false"/>
          <w:color w:val="000000"/>
          <w:sz w:val="28"/>
        </w:rPr>
        <w:t>
      электр сорғылардың жұмыс тәртібі, жоғарғы плитаның сууының рециркуляция жүйесі;</w:t>
      </w:r>
    </w:p>
    <w:bookmarkEnd w:id="3715"/>
    <w:bookmarkStart w:name="z3728" w:id="3716"/>
    <w:p>
      <w:pPr>
        <w:spacing w:after="0"/>
        <w:ind w:left="0"/>
        <w:jc w:val="both"/>
      </w:pPr>
      <w:r>
        <w:rPr>
          <w:rFonts w:ascii="Times New Roman"/>
          <w:b w:val="false"/>
          <w:i w:val="false"/>
          <w:color w:val="000000"/>
          <w:sz w:val="28"/>
        </w:rPr>
        <w:t>
      өңделетін материалдардың негізгі қасиеттері.</w:t>
      </w:r>
    </w:p>
    <w:bookmarkEnd w:id="3716"/>
    <w:bookmarkStart w:name="z3729" w:id="3717"/>
    <w:p>
      <w:pPr>
        <w:spacing w:after="0"/>
        <w:ind w:left="0"/>
        <w:jc w:val="both"/>
      </w:pPr>
      <w:r>
        <w:rPr>
          <w:rFonts w:ascii="Times New Roman"/>
          <w:b w:val="false"/>
          <w:i w:val="false"/>
          <w:color w:val="000000"/>
          <w:sz w:val="28"/>
        </w:rPr>
        <w:t>
      497. Жұмыс үлгілері:</w:t>
      </w:r>
    </w:p>
    <w:bookmarkEnd w:id="3717"/>
    <w:bookmarkStart w:name="z3730" w:id="3718"/>
    <w:p>
      <w:pPr>
        <w:spacing w:after="0"/>
        <w:ind w:left="0"/>
        <w:jc w:val="both"/>
      </w:pPr>
      <w:r>
        <w:rPr>
          <w:rFonts w:ascii="Times New Roman"/>
          <w:b w:val="false"/>
          <w:i w:val="false"/>
          <w:color w:val="000000"/>
          <w:sz w:val="28"/>
        </w:rPr>
        <w:t>
      селен элементтері – құндаққа орналастыру;</w:t>
      </w:r>
    </w:p>
    <w:bookmarkEnd w:id="3718"/>
    <w:bookmarkStart w:name="z3731" w:id="3719"/>
    <w:p>
      <w:pPr>
        <w:spacing w:after="0"/>
        <w:ind w:left="0"/>
        <w:jc w:val="both"/>
      </w:pPr>
      <w:r>
        <w:rPr>
          <w:rFonts w:ascii="Times New Roman"/>
          <w:b w:val="false"/>
          <w:i w:val="false"/>
          <w:color w:val="000000"/>
          <w:sz w:val="28"/>
        </w:rPr>
        <w:t xml:space="preserve">
      стендіні зарядтау; </w:t>
      </w:r>
    </w:p>
    <w:bookmarkEnd w:id="3719"/>
    <w:bookmarkStart w:name="z3732" w:id="3720"/>
    <w:p>
      <w:pPr>
        <w:spacing w:after="0"/>
        <w:ind w:left="0"/>
        <w:jc w:val="both"/>
      </w:pPr>
      <w:r>
        <w:rPr>
          <w:rFonts w:ascii="Times New Roman"/>
          <w:b w:val="false"/>
          <w:i w:val="false"/>
          <w:color w:val="000000"/>
          <w:sz w:val="28"/>
        </w:rPr>
        <w:t>
      қалыптау режимін таңдау.</w:t>
      </w:r>
    </w:p>
    <w:bookmarkEnd w:id="3720"/>
    <w:bookmarkStart w:name="z3733" w:id="3721"/>
    <w:p>
      <w:pPr>
        <w:spacing w:after="0"/>
        <w:ind w:left="0"/>
        <w:jc w:val="left"/>
      </w:pPr>
      <w:r>
        <w:rPr>
          <w:rFonts w:ascii="Times New Roman"/>
          <w:b/>
          <w:i w:val="false"/>
          <w:color w:val="000000"/>
        </w:rPr>
        <w:t xml:space="preserve"> 77-параграф. Селен элементтерін қалыптаушы, 3-разряд</w:t>
      </w:r>
    </w:p>
    <w:bookmarkEnd w:id="3721"/>
    <w:bookmarkStart w:name="z3734" w:id="3722"/>
    <w:p>
      <w:pPr>
        <w:spacing w:after="0"/>
        <w:ind w:left="0"/>
        <w:jc w:val="both"/>
      </w:pPr>
      <w:r>
        <w:rPr>
          <w:rFonts w:ascii="Times New Roman"/>
          <w:b w:val="false"/>
          <w:i w:val="false"/>
          <w:color w:val="000000"/>
          <w:sz w:val="28"/>
        </w:rPr>
        <w:t>
      498. Жұмыс сипаттамасы:</w:t>
      </w:r>
    </w:p>
    <w:bookmarkEnd w:id="3722"/>
    <w:bookmarkStart w:name="z3735" w:id="3723"/>
    <w:p>
      <w:pPr>
        <w:spacing w:after="0"/>
        <w:ind w:left="0"/>
        <w:jc w:val="both"/>
      </w:pPr>
      <w:r>
        <w:rPr>
          <w:rFonts w:ascii="Times New Roman"/>
          <w:b w:val="false"/>
          <w:i w:val="false"/>
          <w:color w:val="000000"/>
          <w:sz w:val="28"/>
        </w:rPr>
        <w:t>
      селен элементтері мен түзеткіштерді қанықтыру дроссельдерін магниттендірудің тиімді режимін өздігінен таңдай отырып қалыптау процессін жүргізу;</w:t>
      </w:r>
    </w:p>
    <w:bookmarkEnd w:id="3723"/>
    <w:bookmarkStart w:name="z3736" w:id="3724"/>
    <w:p>
      <w:pPr>
        <w:spacing w:after="0"/>
        <w:ind w:left="0"/>
        <w:jc w:val="both"/>
      </w:pPr>
      <w:r>
        <w:rPr>
          <w:rFonts w:ascii="Times New Roman"/>
          <w:b w:val="false"/>
          <w:i w:val="false"/>
          <w:color w:val="000000"/>
          <w:sz w:val="28"/>
        </w:rPr>
        <w:t>
      қалыптау кернеуінің қажетті көлемін қалыптауға берілген элементтердің сапасына байланысты таңдау және орнату.</w:t>
      </w:r>
    </w:p>
    <w:bookmarkEnd w:id="3724"/>
    <w:bookmarkStart w:name="z3737" w:id="3725"/>
    <w:p>
      <w:pPr>
        <w:spacing w:after="0"/>
        <w:ind w:left="0"/>
        <w:jc w:val="both"/>
      </w:pPr>
      <w:r>
        <w:rPr>
          <w:rFonts w:ascii="Times New Roman"/>
          <w:b w:val="false"/>
          <w:i w:val="false"/>
          <w:color w:val="000000"/>
          <w:sz w:val="28"/>
        </w:rPr>
        <w:t>
      499. Білуге тиіс:</w:t>
      </w:r>
    </w:p>
    <w:bookmarkEnd w:id="3725"/>
    <w:bookmarkStart w:name="z3738" w:id="3726"/>
    <w:p>
      <w:pPr>
        <w:spacing w:after="0"/>
        <w:ind w:left="0"/>
        <w:jc w:val="both"/>
      </w:pPr>
      <w:r>
        <w:rPr>
          <w:rFonts w:ascii="Times New Roman"/>
          <w:b w:val="false"/>
          <w:i w:val="false"/>
          <w:color w:val="000000"/>
          <w:sz w:val="28"/>
        </w:rPr>
        <w:t>
      қызмет көрсетілетін жабдықтың құрылысы және баптау тәсілдері;</w:t>
      </w:r>
    </w:p>
    <w:bookmarkEnd w:id="3726"/>
    <w:bookmarkStart w:name="z3739" w:id="3727"/>
    <w:p>
      <w:pPr>
        <w:spacing w:after="0"/>
        <w:ind w:left="0"/>
        <w:jc w:val="both"/>
      </w:pPr>
      <w:r>
        <w:rPr>
          <w:rFonts w:ascii="Times New Roman"/>
          <w:b w:val="false"/>
          <w:i w:val="false"/>
          <w:color w:val="000000"/>
          <w:sz w:val="28"/>
        </w:rPr>
        <w:t>
      блоктаушы және іске қосу аппаратураның құрылысы;</w:t>
      </w:r>
    </w:p>
    <w:bookmarkEnd w:id="3727"/>
    <w:bookmarkStart w:name="z3740" w:id="3728"/>
    <w:p>
      <w:pPr>
        <w:spacing w:after="0"/>
        <w:ind w:left="0"/>
        <w:jc w:val="both"/>
      </w:pPr>
      <w:r>
        <w:rPr>
          <w:rFonts w:ascii="Times New Roman"/>
          <w:b w:val="false"/>
          <w:i w:val="false"/>
          <w:color w:val="000000"/>
          <w:sz w:val="28"/>
        </w:rPr>
        <w:t>
      арнайы құрылғылар мен бақылау-өлшеу аспаптарының құрылысы;</w:t>
      </w:r>
    </w:p>
    <w:bookmarkEnd w:id="3728"/>
    <w:bookmarkStart w:name="z3741" w:id="3729"/>
    <w:p>
      <w:pPr>
        <w:spacing w:after="0"/>
        <w:ind w:left="0"/>
        <w:jc w:val="both"/>
      </w:pPr>
      <w:r>
        <w:rPr>
          <w:rFonts w:ascii="Times New Roman"/>
          <w:b w:val="false"/>
          <w:i w:val="false"/>
          <w:color w:val="000000"/>
          <w:sz w:val="28"/>
        </w:rPr>
        <w:t>
      қалыпталатын бұйымдардың электр өлшемдерінің шекті көлемі;</w:t>
      </w:r>
    </w:p>
    <w:bookmarkEnd w:id="3729"/>
    <w:bookmarkStart w:name="z3742" w:id="3730"/>
    <w:p>
      <w:pPr>
        <w:spacing w:after="0"/>
        <w:ind w:left="0"/>
        <w:jc w:val="both"/>
      </w:pPr>
      <w:r>
        <w:rPr>
          <w:rFonts w:ascii="Times New Roman"/>
          <w:b w:val="false"/>
          <w:i w:val="false"/>
          <w:color w:val="000000"/>
          <w:sz w:val="28"/>
        </w:rPr>
        <w:t>
      электротехниканың негізгі заңдары.</w:t>
      </w:r>
    </w:p>
    <w:bookmarkEnd w:id="3730"/>
    <w:bookmarkStart w:name="z3743" w:id="3731"/>
    <w:p>
      <w:pPr>
        <w:spacing w:after="0"/>
        <w:ind w:left="0"/>
        <w:jc w:val="left"/>
      </w:pPr>
      <w:r>
        <w:rPr>
          <w:rFonts w:ascii="Times New Roman"/>
          <w:b/>
          <w:i w:val="false"/>
          <w:color w:val="000000"/>
        </w:rPr>
        <w:t xml:space="preserve"> 78-параграф. Селен элементтерін қалыптаушы, 4-разряд</w:t>
      </w:r>
    </w:p>
    <w:bookmarkEnd w:id="3731"/>
    <w:bookmarkStart w:name="z3744" w:id="3732"/>
    <w:p>
      <w:pPr>
        <w:spacing w:after="0"/>
        <w:ind w:left="0"/>
        <w:jc w:val="both"/>
      </w:pPr>
      <w:r>
        <w:rPr>
          <w:rFonts w:ascii="Times New Roman"/>
          <w:b w:val="false"/>
          <w:i w:val="false"/>
          <w:color w:val="000000"/>
          <w:sz w:val="28"/>
        </w:rPr>
        <w:t>
      500. Жұмыс сипаттамасы:</w:t>
      </w:r>
    </w:p>
    <w:bookmarkEnd w:id="3732"/>
    <w:bookmarkStart w:name="z3745" w:id="3733"/>
    <w:p>
      <w:pPr>
        <w:spacing w:after="0"/>
        <w:ind w:left="0"/>
        <w:jc w:val="both"/>
      </w:pPr>
      <w:r>
        <w:rPr>
          <w:rFonts w:ascii="Times New Roman"/>
          <w:b w:val="false"/>
          <w:i w:val="false"/>
          <w:color w:val="000000"/>
          <w:sz w:val="28"/>
        </w:rPr>
        <w:t>
      селен элементтерін сумен және ауамен суытылатын, қалыптауда қолданылатын әртүрлі электр схемалары бар қалыптау стенділерінде қалыптау;</w:t>
      </w:r>
    </w:p>
    <w:bookmarkEnd w:id="3733"/>
    <w:bookmarkStart w:name="z3746" w:id="3734"/>
    <w:p>
      <w:pPr>
        <w:spacing w:after="0"/>
        <w:ind w:left="0"/>
        <w:jc w:val="both"/>
      </w:pPr>
      <w:r>
        <w:rPr>
          <w:rFonts w:ascii="Times New Roman"/>
          <w:b w:val="false"/>
          <w:i w:val="false"/>
          <w:color w:val="000000"/>
          <w:sz w:val="28"/>
        </w:rPr>
        <w:t>
      тұрақты тоқта қалыптау және жоғары вольтті қарқынды қалыптау;</w:t>
      </w:r>
    </w:p>
    <w:bookmarkEnd w:id="3734"/>
    <w:bookmarkStart w:name="z3747" w:id="3735"/>
    <w:p>
      <w:pPr>
        <w:spacing w:after="0"/>
        <w:ind w:left="0"/>
        <w:jc w:val="both"/>
      </w:pPr>
      <w:r>
        <w:rPr>
          <w:rFonts w:ascii="Times New Roman"/>
          <w:b w:val="false"/>
          <w:i w:val="false"/>
          <w:color w:val="000000"/>
          <w:sz w:val="28"/>
        </w:rPr>
        <w:t>
      қарсы қосу схемасы бар қалыптау стенділерінде қалыптау кернеуі мен қалыптау уақытының тиімді режимін өздігінен таңдау;</w:t>
      </w:r>
    </w:p>
    <w:bookmarkEnd w:id="3735"/>
    <w:bookmarkStart w:name="z3748" w:id="3736"/>
    <w:p>
      <w:pPr>
        <w:spacing w:after="0"/>
        <w:ind w:left="0"/>
        <w:jc w:val="both"/>
      </w:pPr>
      <w:r>
        <w:rPr>
          <w:rFonts w:ascii="Times New Roman"/>
          <w:b w:val="false"/>
          <w:i w:val="false"/>
          <w:color w:val="000000"/>
          <w:sz w:val="28"/>
        </w:rPr>
        <w:t>
      қанықтыру дроссельдерін магниттендіру жүйесі реттеу, импульстік қалыптауға арналған импульстердің жоғары кернеу блогын басқару;</w:t>
      </w:r>
    </w:p>
    <w:bookmarkEnd w:id="3736"/>
    <w:bookmarkStart w:name="z3749" w:id="3737"/>
    <w:p>
      <w:pPr>
        <w:spacing w:after="0"/>
        <w:ind w:left="0"/>
        <w:jc w:val="both"/>
      </w:pPr>
      <w:r>
        <w:rPr>
          <w:rFonts w:ascii="Times New Roman"/>
          <w:b w:val="false"/>
          <w:i w:val="false"/>
          <w:color w:val="000000"/>
          <w:sz w:val="28"/>
        </w:rPr>
        <w:t>
      стенділерді селен элементтерімен зарядтау және разрядтау;</w:t>
      </w:r>
    </w:p>
    <w:bookmarkEnd w:id="3737"/>
    <w:bookmarkStart w:name="z3750" w:id="3738"/>
    <w:p>
      <w:pPr>
        <w:spacing w:after="0"/>
        <w:ind w:left="0"/>
        <w:jc w:val="both"/>
      </w:pPr>
      <w:r>
        <w:rPr>
          <w:rFonts w:ascii="Times New Roman"/>
          <w:b w:val="false"/>
          <w:i w:val="false"/>
          <w:color w:val="000000"/>
          <w:sz w:val="28"/>
        </w:rPr>
        <w:t>
      келетін тоқ пен кернеуді бақылаушы аспаптардың көрсеткіштерін бақылау.</w:t>
      </w:r>
    </w:p>
    <w:bookmarkEnd w:id="3738"/>
    <w:bookmarkStart w:name="z3751" w:id="3739"/>
    <w:p>
      <w:pPr>
        <w:spacing w:after="0"/>
        <w:ind w:left="0"/>
        <w:jc w:val="both"/>
      </w:pPr>
      <w:r>
        <w:rPr>
          <w:rFonts w:ascii="Times New Roman"/>
          <w:b w:val="false"/>
          <w:i w:val="false"/>
          <w:color w:val="000000"/>
          <w:sz w:val="28"/>
        </w:rPr>
        <w:t>
      501. Білуге тиіс:</w:t>
      </w:r>
    </w:p>
    <w:bookmarkEnd w:id="3739"/>
    <w:bookmarkStart w:name="z3752" w:id="3740"/>
    <w:p>
      <w:pPr>
        <w:spacing w:after="0"/>
        <w:ind w:left="0"/>
        <w:jc w:val="both"/>
      </w:pPr>
      <w:r>
        <w:rPr>
          <w:rFonts w:ascii="Times New Roman"/>
          <w:b w:val="false"/>
          <w:i w:val="false"/>
          <w:color w:val="000000"/>
          <w:sz w:val="28"/>
        </w:rPr>
        <w:t>
      қызмет көрсетілетін жабдықтың құрылысы және баптау тәсілдері;</w:t>
      </w:r>
    </w:p>
    <w:bookmarkEnd w:id="3740"/>
    <w:bookmarkStart w:name="z3753" w:id="3741"/>
    <w:p>
      <w:pPr>
        <w:spacing w:after="0"/>
        <w:ind w:left="0"/>
        <w:jc w:val="both"/>
      </w:pPr>
      <w:r>
        <w:rPr>
          <w:rFonts w:ascii="Times New Roman"/>
          <w:b w:val="false"/>
          <w:i w:val="false"/>
          <w:color w:val="000000"/>
          <w:sz w:val="28"/>
        </w:rPr>
        <w:t>
      блоктаушы және іске қосу аппаратураның құрылысы;</w:t>
      </w:r>
    </w:p>
    <w:bookmarkEnd w:id="3741"/>
    <w:bookmarkStart w:name="z3754" w:id="3742"/>
    <w:p>
      <w:pPr>
        <w:spacing w:after="0"/>
        <w:ind w:left="0"/>
        <w:jc w:val="both"/>
      </w:pPr>
      <w:r>
        <w:rPr>
          <w:rFonts w:ascii="Times New Roman"/>
          <w:b w:val="false"/>
          <w:i w:val="false"/>
          <w:color w:val="000000"/>
          <w:sz w:val="28"/>
        </w:rPr>
        <w:t>
      жоғары вольтті көздің, уақыт релесінің, бақылау-өлшеу аспаптарының құрылысы;</w:t>
      </w:r>
    </w:p>
    <w:bookmarkEnd w:id="3742"/>
    <w:bookmarkStart w:name="z3755" w:id="3743"/>
    <w:p>
      <w:pPr>
        <w:spacing w:after="0"/>
        <w:ind w:left="0"/>
        <w:jc w:val="both"/>
      </w:pPr>
      <w:r>
        <w:rPr>
          <w:rFonts w:ascii="Times New Roman"/>
          <w:b w:val="false"/>
          <w:i w:val="false"/>
          <w:color w:val="000000"/>
          <w:sz w:val="28"/>
        </w:rPr>
        <w:t>
      әртүрлі көлемді түзеткіш элементтерге арналған қалыптау схемалары;</w:t>
      </w:r>
    </w:p>
    <w:bookmarkEnd w:id="3743"/>
    <w:bookmarkStart w:name="z3756" w:id="3744"/>
    <w:p>
      <w:pPr>
        <w:spacing w:after="0"/>
        <w:ind w:left="0"/>
        <w:jc w:val="both"/>
      </w:pPr>
      <w:r>
        <w:rPr>
          <w:rFonts w:ascii="Times New Roman"/>
          <w:b w:val="false"/>
          <w:i w:val="false"/>
          <w:color w:val="000000"/>
          <w:sz w:val="28"/>
        </w:rPr>
        <w:t>
      қалыпталатын селен элементтерінің электр өлшемдерінің шекті көлемі;</w:t>
      </w:r>
    </w:p>
    <w:bookmarkEnd w:id="3744"/>
    <w:bookmarkStart w:name="z3757" w:id="3745"/>
    <w:p>
      <w:pPr>
        <w:spacing w:after="0"/>
        <w:ind w:left="0"/>
        <w:jc w:val="both"/>
      </w:pPr>
      <w:r>
        <w:rPr>
          <w:rFonts w:ascii="Times New Roman"/>
          <w:b w:val="false"/>
          <w:i w:val="false"/>
          <w:color w:val="000000"/>
          <w:sz w:val="28"/>
        </w:rPr>
        <w:t>
      селен элементтерін физикалық электр қалыптау процессі;</w:t>
      </w:r>
    </w:p>
    <w:bookmarkEnd w:id="3745"/>
    <w:bookmarkStart w:name="z3758" w:id="3746"/>
    <w:p>
      <w:pPr>
        <w:spacing w:after="0"/>
        <w:ind w:left="0"/>
        <w:jc w:val="both"/>
      </w:pPr>
      <w:r>
        <w:rPr>
          <w:rFonts w:ascii="Times New Roman"/>
          <w:b w:val="false"/>
          <w:i w:val="false"/>
          <w:color w:val="000000"/>
          <w:sz w:val="28"/>
        </w:rPr>
        <w:t>
      электротехниканың негізгі заңдары;</w:t>
      </w:r>
    </w:p>
    <w:bookmarkEnd w:id="3746"/>
    <w:bookmarkStart w:name="z3759" w:id="3747"/>
    <w:p>
      <w:pPr>
        <w:spacing w:after="0"/>
        <w:ind w:left="0"/>
        <w:jc w:val="both"/>
      </w:pPr>
      <w:r>
        <w:rPr>
          <w:rFonts w:ascii="Times New Roman"/>
          <w:b w:val="false"/>
          <w:i w:val="false"/>
          <w:color w:val="000000"/>
          <w:sz w:val="28"/>
        </w:rPr>
        <w:t>
      уақыттың, температуралық режимнің, электр жүктеменің және олардың сипаттарының түзеткіш элементтердің электр өлшемдеріне тигізетін әсері.</w:t>
      </w:r>
    </w:p>
    <w:bookmarkEnd w:id="3747"/>
    <w:bookmarkStart w:name="z3760" w:id="3748"/>
    <w:p>
      <w:pPr>
        <w:spacing w:after="0"/>
        <w:ind w:left="0"/>
        <w:jc w:val="left"/>
      </w:pPr>
      <w:r>
        <w:rPr>
          <w:rFonts w:ascii="Times New Roman"/>
          <w:b/>
          <w:i w:val="false"/>
          <w:color w:val="000000"/>
        </w:rPr>
        <w:t xml:space="preserve"> 79-параграф. Селенді қалпына келтіру жөніндегі аппаратшы, 2-разряд</w:t>
      </w:r>
    </w:p>
    <w:bookmarkEnd w:id="3748"/>
    <w:bookmarkStart w:name="z3761" w:id="3749"/>
    <w:p>
      <w:pPr>
        <w:spacing w:after="0"/>
        <w:ind w:left="0"/>
        <w:jc w:val="both"/>
      </w:pPr>
      <w:r>
        <w:rPr>
          <w:rFonts w:ascii="Times New Roman"/>
          <w:b w:val="false"/>
          <w:i w:val="false"/>
          <w:color w:val="000000"/>
          <w:sz w:val="28"/>
        </w:rPr>
        <w:t>
      502. Жұмыс сипаттамасы:</w:t>
      </w:r>
    </w:p>
    <w:bookmarkEnd w:id="3749"/>
    <w:bookmarkStart w:name="z3762" w:id="3750"/>
    <w:p>
      <w:pPr>
        <w:spacing w:after="0"/>
        <w:ind w:left="0"/>
        <w:jc w:val="both"/>
      </w:pPr>
      <w:r>
        <w:rPr>
          <w:rFonts w:ascii="Times New Roman"/>
          <w:b w:val="false"/>
          <w:i w:val="false"/>
          <w:color w:val="000000"/>
          <w:sz w:val="28"/>
        </w:rPr>
        <w:t>
      селенді балқытушы аппараттарда балқыту процессін жүргізу;</w:t>
      </w:r>
    </w:p>
    <w:bookmarkEnd w:id="3750"/>
    <w:bookmarkStart w:name="z3763" w:id="3751"/>
    <w:p>
      <w:pPr>
        <w:spacing w:after="0"/>
        <w:ind w:left="0"/>
        <w:jc w:val="both"/>
      </w:pPr>
      <w:r>
        <w:rPr>
          <w:rFonts w:ascii="Times New Roman"/>
          <w:b w:val="false"/>
          <w:i w:val="false"/>
          <w:color w:val="000000"/>
          <w:sz w:val="28"/>
        </w:rPr>
        <w:t>
      селені бар қалыптарды дайындау және бөлшектеу;</w:t>
      </w:r>
    </w:p>
    <w:bookmarkEnd w:id="3751"/>
    <w:bookmarkStart w:name="z3764" w:id="3752"/>
    <w:p>
      <w:pPr>
        <w:spacing w:after="0"/>
        <w:ind w:left="0"/>
        <w:jc w:val="both"/>
      </w:pPr>
      <w:r>
        <w:rPr>
          <w:rFonts w:ascii="Times New Roman"/>
          <w:b w:val="false"/>
          <w:i w:val="false"/>
          <w:color w:val="000000"/>
          <w:sz w:val="28"/>
        </w:rPr>
        <w:t>
       айдау аппараттарын тазалау;</w:t>
      </w:r>
    </w:p>
    <w:bookmarkEnd w:id="3752"/>
    <w:bookmarkStart w:name="z3765" w:id="3753"/>
    <w:p>
      <w:pPr>
        <w:spacing w:after="0"/>
        <w:ind w:left="0"/>
        <w:jc w:val="both"/>
      </w:pPr>
      <w:r>
        <w:rPr>
          <w:rFonts w:ascii="Times New Roman"/>
          <w:b w:val="false"/>
          <w:i w:val="false"/>
          <w:color w:val="000000"/>
          <w:sz w:val="28"/>
        </w:rPr>
        <w:t>
      реакциялық астауда селенді қалдықтардан алу процессін жүргізу;</w:t>
      </w:r>
    </w:p>
    <w:bookmarkEnd w:id="3753"/>
    <w:bookmarkStart w:name="z3766" w:id="3754"/>
    <w:p>
      <w:pPr>
        <w:spacing w:after="0"/>
        <w:ind w:left="0"/>
        <w:jc w:val="both"/>
      </w:pPr>
      <w:r>
        <w:rPr>
          <w:rFonts w:ascii="Times New Roman"/>
          <w:b w:val="false"/>
          <w:i w:val="false"/>
          <w:color w:val="000000"/>
          <w:sz w:val="28"/>
        </w:rPr>
        <w:t>
      бақылау орындарынан сынамаларды құрамында селеннің болуын анықтау үшін іріктеу.</w:t>
      </w:r>
    </w:p>
    <w:bookmarkEnd w:id="3754"/>
    <w:bookmarkStart w:name="z3767" w:id="3755"/>
    <w:p>
      <w:pPr>
        <w:spacing w:after="0"/>
        <w:ind w:left="0"/>
        <w:jc w:val="both"/>
      </w:pPr>
      <w:r>
        <w:rPr>
          <w:rFonts w:ascii="Times New Roman"/>
          <w:b w:val="false"/>
          <w:i w:val="false"/>
          <w:color w:val="000000"/>
          <w:sz w:val="28"/>
        </w:rPr>
        <w:t>
      503. Білуге тиіс:</w:t>
      </w:r>
    </w:p>
    <w:bookmarkEnd w:id="3755"/>
    <w:bookmarkStart w:name="z3768" w:id="3756"/>
    <w:p>
      <w:pPr>
        <w:spacing w:after="0"/>
        <w:ind w:left="0"/>
        <w:jc w:val="both"/>
      </w:pPr>
      <w:r>
        <w:rPr>
          <w:rFonts w:ascii="Times New Roman"/>
          <w:b w:val="false"/>
          <w:i w:val="false"/>
          <w:color w:val="000000"/>
          <w:sz w:val="28"/>
        </w:rPr>
        <w:t>
      балқытушы аппараттардың маңызды бөлшектерінің атауы мен мақсаты және жұмыс тәртібі;</w:t>
      </w:r>
    </w:p>
    <w:bookmarkEnd w:id="3756"/>
    <w:bookmarkStart w:name="z3769" w:id="3757"/>
    <w:p>
      <w:pPr>
        <w:spacing w:after="0"/>
        <w:ind w:left="0"/>
        <w:jc w:val="both"/>
      </w:pPr>
      <w:r>
        <w:rPr>
          <w:rFonts w:ascii="Times New Roman"/>
          <w:b w:val="false"/>
          <w:i w:val="false"/>
          <w:color w:val="000000"/>
          <w:sz w:val="28"/>
        </w:rPr>
        <w:t>
      бақылау-өлшеу аспаптарының мақсаты мен қолданылу шарттары;</w:t>
      </w:r>
    </w:p>
    <w:bookmarkEnd w:id="3757"/>
    <w:bookmarkStart w:name="z3770" w:id="3758"/>
    <w:p>
      <w:pPr>
        <w:spacing w:after="0"/>
        <w:ind w:left="0"/>
        <w:jc w:val="both"/>
      </w:pPr>
      <w:r>
        <w:rPr>
          <w:rFonts w:ascii="Times New Roman"/>
          <w:b w:val="false"/>
          <w:i w:val="false"/>
          <w:color w:val="000000"/>
          <w:sz w:val="28"/>
        </w:rPr>
        <w:t>
      селен, натрий сульфаты, күкірт қышқылының негізгі физикалық-химиялық қасиеттері және оларды сақтау тәртібі.</w:t>
      </w:r>
    </w:p>
    <w:bookmarkEnd w:id="3758"/>
    <w:bookmarkStart w:name="z3771" w:id="3759"/>
    <w:p>
      <w:pPr>
        <w:spacing w:after="0"/>
        <w:ind w:left="0"/>
        <w:jc w:val="left"/>
      </w:pPr>
      <w:r>
        <w:rPr>
          <w:rFonts w:ascii="Times New Roman"/>
          <w:b/>
          <w:i w:val="false"/>
          <w:color w:val="000000"/>
        </w:rPr>
        <w:t xml:space="preserve"> 80-параграф. Селенді қалпына келтіру жөніндегі аппаратшы, 3-разряд</w:t>
      </w:r>
    </w:p>
    <w:bookmarkEnd w:id="3759"/>
    <w:bookmarkStart w:name="z3772" w:id="3760"/>
    <w:p>
      <w:pPr>
        <w:spacing w:after="0"/>
        <w:ind w:left="0"/>
        <w:jc w:val="both"/>
      </w:pPr>
      <w:r>
        <w:rPr>
          <w:rFonts w:ascii="Times New Roman"/>
          <w:b w:val="false"/>
          <w:i w:val="false"/>
          <w:color w:val="000000"/>
          <w:sz w:val="28"/>
        </w:rPr>
        <w:t>
      504. Жұмыс сипаттамасы:</w:t>
      </w:r>
    </w:p>
    <w:bookmarkEnd w:id="3760"/>
    <w:bookmarkStart w:name="z3773" w:id="3761"/>
    <w:p>
      <w:pPr>
        <w:spacing w:after="0"/>
        <w:ind w:left="0"/>
        <w:jc w:val="both"/>
      </w:pPr>
      <w:r>
        <w:rPr>
          <w:rFonts w:ascii="Times New Roman"/>
          <w:b w:val="false"/>
          <w:i w:val="false"/>
          <w:color w:val="000000"/>
          <w:sz w:val="28"/>
        </w:rPr>
        <w:t>
      селенді вакуумдық қалпына келтіру, екінші сортты грат селенді реакторда еріту;</w:t>
      </w:r>
    </w:p>
    <w:bookmarkEnd w:id="3761"/>
    <w:bookmarkStart w:name="z3774" w:id="3762"/>
    <w:p>
      <w:pPr>
        <w:spacing w:after="0"/>
        <w:ind w:left="0"/>
        <w:jc w:val="both"/>
      </w:pPr>
      <w:r>
        <w:rPr>
          <w:rFonts w:ascii="Times New Roman"/>
          <w:b w:val="false"/>
          <w:i w:val="false"/>
          <w:color w:val="000000"/>
          <w:sz w:val="28"/>
        </w:rPr>
        <w:t>
      селенді молекулярлық тазалау құрылғысыда тазалау процессін жүргізу;</w:t>
      </w:r>
    </w:p>
    <w:bookmarkEnd w:id="3762"/>
    <w:bookmarkStart w:name="z3775" w:id="3763"/>
    <w:p>
      <w:pPr>
        <w:spacing w:after="0"/>
        <w:ind w:left="0"/>
        <w:jc w:val="both"/>
      </w:pPr>
      <w:r>
        <w:rPr>
          <w:rFonts w:ascii="Times New Roman"/>
          <w:b w:val="false"/>
          <w:i w:val="false"/>
          <w:color w:val="000000"/>
          <w:sz w:val="28"/>
        </w:rPr>
        <w:t>
      тұндырылған селенді кристаллизатор мен бейтараптандырғыштан алу.</w:t>
      </w:r>
    </w:p>
    <w:bookmarkEnd w:id="3763"/>
    <w:bookmarkStart w:name="z3776" w:id="3764"/>
    <w:p>
      <w:pPr>
        <w:spacing w:after="0"/>
        <w:ind w:left="0"/>
        <w:jc w:val="both"/>
      </w:pPr>
      <w:r>
        <w:rPr>
          <w:rFonts w:ascii="Times New Roman"/>
          <w:b w:val="false"/>
          <w:i w:val="false"/>
          <w:color w:val="000000"/>
          <w:sz w:val="28"/>
        </w:rPr>
        <w:t>
      505. Білуге тиіс:</w:t>
      </w:r>
    </w:p>
    <w:bookmarkEnd w:id="3764"/>
    <w:bookmarkStart w:name="z3777" w:id="3765"/>
    <w:p>
      <w:pPr>
        <w:spacing w:after="0"/>
        <w:ind w:left="0"/>
        <w:jc w:val="both"/>
      </w:pPr>
      <w:r>
        <w:rPr>
          <w:rFonts w:ascii="Times New Roman"/>
          <w:b w:val="false"/>
          <w:i w:val="false"/>
          <w:color w:val="000000"/>
          <w:sz w:val="28"/>
        </w:rPr>
        <w:t>
      селенді айдауға арналған аппараттың, реакциялық астауларды реактордың және селен мен өзгеде жартылай өткізгіш материалдарды тазалау жөніндегі аппараттардың құрылысы және баптау тәсілдері;</w:t>
      </w:r>
    </w:p>
    <w:bookmarkEnd w:id="3765"/>
    <w:bookmarkStart w:name="z3778" w:id="3766"/>
    <w:p>
      <w:pPr>
        <w:spacing w:after="0"/>
        <w:ind w:left="0"/>
        <w:jc w:val="both"/>
      </w:pPr>
      <w:r>
        <w:rPr>
          <w:rFonts w:ascii="Times New Roman"/>
          <w:b w:val="false"/>
          <w:i w:val="false"/>
          <w:color w:val="000000"/>
          <w:sz w:val="28"/>
        </w:rPr>
        <w:t>
      қалпына келтірілген селеннің сапасын айқындау тәсілдері;</w:t>
      </w:r>
    </w:p>
    <w:bookmarkEnd w:id="3766"/>
    <w:bookmarkStart w:name="z3779" w:id="3767"/>
    <w:p>
      <w:pPr>
        <w:spacing w:after="0"/>
        <w:ind w:left="0"/>
        <w:jc w:val="both"/>
      </w:pPr>
      <w:r>
        <w:rPr>
          <w:rFonts w:ascii="Times New Roman"/>
          <w:b w:val="false"/>
          <w:i w:val="false"/>
          <w:color w:val="000000"/>
          <w:sz w:val="28"/>
        </w:rPr>
        <w:t>
      каустика содасының, күкірт қышқылының, натрий бисульфатының, күкірт қышқыл газының, пергидрольдің қасиеттері;</w:t>
      </w:r>
    </w:p>
    <w:bookmarkEnd w:id="3767"/>
    <w:bookmarkStart w:name="z3780" w:id="3768"/>
    <w:p>
      <w:pPr>
        <w:spacing w:after="0"/>
        <w:ind w:left="0"/>
        <w:jc w:val="both"/>
      </w:pPr>
      <w:r>
        <w:rPr>
          <w:rFonts w:ascii="Times New Roman"/>
          <w:b w:val="false"/>
          <w:i w:val="false"/>
          <w:color w:val="000000"/>
          <w:sz w:val="28"/>
        </w:rPr>
        <w:t>
      бақылау-өлшеу аспаптарының құрылысы, мақсаты мен қолданылу шарттары.</w:t>
      </w:r>
    </w:p>
    <w:bookmarkEnd w:id="3768"/>
    <w:bookmarkStart w:name="z3781" w:id="3769"/>
    <w:p>
      <w:pPr>
        <w:spacing w:after="0"/>
        <w:ind w:left="0"/>
        <w:jc w:val="left"/>
      </w:pPr>
      <w:r>
        <w:rPr>
          <w:rFonts w:ascii="Times New Roman"/>
          <w:b/>
          <w:i w:val="false"/>
          <w:color w:val="000000"/>
        </w:rPr>
        <w:t xml:space="preserve"> 81-параграф. Селенді қалпына келтіру жөніндегі аппаратшы, 4-разряд</w:t>
      </w:r>
    </w:p>
    <w:bookmarkEnd w:id="3769"/>
    <w:bookmarkStart w:name="z3782" w:id="3770"/>
    <w:p>
      <w:pPr>
        <w:spacing w:after="0"/>
        <w:ind w:left="0"/>
        <w:jc w:val="both"/>
      </w:pPr>
      <w:r>
        <w:rPr>
          <w:rFonts w:ascii="Times New Roman"/>
          <w:b w:val="false"/>
          <w:i w:val="false"/>
          <w:color w:val="000000"/>
          <w:sz w:val="28"/>
        </w:rPr>
        <w:t>
      506. Жұмыс сипаттамасы:</w:t>
      </w:r>
    </w:p>
    <w:bookmarkEnd w:id="3770"/>
    <w:bookmarkStart w:name="z3783" w:id="3771"/>
    <w:p>
      <w:pPr>
        <w:spacing w:after="0"/>
        <w:ind w:left="0"/>
        <w:jc w:val="both"/>
      </w:pPr>
      <w:r>
        <w:rPr>
          <w:rFonts w:ascii="Times New Roman"/>
          <w:b w:val="false"/>
          <w:i w:val="false"/>
          <w:color w:val="000000"/>
          <w:sz w:val="28"/>
        </w:rPr>
        <w:t>
      селен мен өзгеде жартылай өткізгіш материалдарды жоғары вакуум аппараттарында тазалау үшін іріктеу;</w:t>
      </w:r>
    </w:p>
    <w:bookmarkEnd w:id="3771"/>
    <w:bookmarkStart w:name="z3784" w:id="3772"/>
    <w:p>
      <w:pPr>
        <w:spacing w:after="0"/>
        <w:ind w:left="0"/>
        <w:jc w:val="both"/>
      </w:pPr>
      <w:r>
        <w:rPr>
          <w:rFonts w:ascii="Times New Roman"/>
          <w:b w:val="false"/>
          <w:i w:val="false"/>
          <w:color w:val="000000"/>
          <w:sz w:val="28"/>
        </w:rPr>
        <w:t>
      қоректендіргіш пульттердегі электр термореттегіштерді баптау және реттеу; жоғары вакуум аппараттарындағы ақаулықтардың себептері айқындау және оларды жою.</w:t>
      </w:r>
    </w:p>
    <w:bookmarkEnd w:id="3772"/>
    <w:bookmarkStart w:name="z3785" w:id="3773"/>
    <w:p>
      <w:pPr>
        <w:spacing w:after="0"/>
        <w:ind w:left="0"/>
        <w:jc w:val="both"/>
      </w:pPr>
      <w:r>
        <w:rPr>
          <w:rFonts w:ascii="Times New Roman"/>
          <w:b w:val="false"/>
          <w:i w:val="false"/>
          <w:color w:val="000000"/>
          <w:sz w:val="28"/>
        </w:rPr>
        <w:t>
      507. Білуге тиіс:</w:t>
      </w:r>
    </w:p>
    <w:bookmarkEnd w:id="3773"/>
    <w:bookmarkStart w:name="z3786" w:id="3774"/>
    <w:p>
      <w:pPr>
        <w:spacing w:after="0"/>
        <w:ind w:left="0"/>
        <w:jc w:val="both"/>
      </w:pPr>
      <w:r>
        <w:rPr>
          <w:rFonts w:ascii="Times New Roman"/>
          <w:b w:val="false"/>
          <w:i w:val="false"/>
          <w:color w:val="000000"/>
          <w:sz w:val="28"/>
        </w:rPr>
        <w:t>
      жартылай өткізгіш материалдарды тазалауға арналған әртүрлі модельді вакуум аппараттарының құрылысы;</w:t>
      </w:r>
    </w:p>
    <w:bookmarkEnd w:id="3774"/>
    <w:bookmarkStart w:name="z3787" w:id="3775"/>
    <w:p>
      <w:pPr>
        <w:spacing w:after="0"/>
        <w:ind w:left="0"/>
        <w:jc w:val="both"/>
      </w:pPr>
      <w:r>
        <w:rPr>
          <w:rFonts w:ascii="Times New Roman"/>
          <w:b w:val="false"/>
          <w:i w:val="false"/>
          <w:color w:val="000000"/>
          <w:sz w:val="28"/>
        </w:rPr>
        <w:t>
      электр және вакуум схемасы;</w:t>
      </w:r>
    </w:p>
    <w:bookmarkEnd w:id="3775"/>
    <w:bookmarkStart w:name="z3788" w:id="3776"/>
    <w:p>
      <w:pPr>
        <w:spacing w:after="0"/>
        <w:ind w:left="0"/>
        <w:jc w:val="both"/>
      </w:pPr>
      <w:r>
        <w:rPr>
          <w:rFonts w:ascii="Times New Roman"/>
          <w:b w:val="false"/>
          <w:i w:val="false"/>
          <w:color w:val="000000"/>
          <w:sz w:val="28"/>
        </w:rPr>
        <w:t>
      қызмет көрсетілетін жабдықты баптау және дәлдігін тексеру тәртібі;</w:t>
      </w:r>
    </w:p>
    <w:bookmarkEnd w:id="3776"/>
    <w:bookmarkStart w:name="z3789" w:id="3777"/>
    <w:p>
      <w:pPr>
        <w:spacing w:after="0"/>
        <w:ind w:left="0"/>
        <w:jc w:val="both"/>
      </w:pPr>
      <w:r>
        <w:rPr>
          <w:rFonts w:ascii="Times New Roman"/>
          <w:b w:val="false"/>
          <w:i w:val="false"/>
          <w:color w:val="000000"/>
          <w:sz w:val="28"/>
        </w:rPr>
        <w:t>
      бақылау-өлшеу аспаптарының құрылысы, мақсаты мен қолданылу шарттары;</w:t>
      </w:r>
    </w:p>
    <w:bookmarkEnd w:id="3777"/>
    <w:bookmarkStart w:name="z3790" w:id="3778"/>
    <w:p>
      <w:pPr>
        <w:spacing w:after="0"/>
        <w:ind w:left="0"/>
        <w:jc w:val="both"/>
      </w:pPr>
      <w:r>
        <w:rPr>
          <w:rFonts w:ascii="Times New Roman"/>
          <w:b w:val="false"/>
          <w:i w:val="false"/>
          <w:color w:val="000000"/>
          <w:sz w:val="28"/>
        </w:rPr>
        <w:t>
      аппараттар ақаулықтарының себептері және оларды жою тәсілдері;</w:t>
      </w:r>
    </w:p>
    <w:bookmarkEnd w:id="3778"/>
    <w:bookmarkStart w:name="z3791" w:id="3779"/>
    <w:p>
      <w:pPr>
        <w:spacing w:after="0"/>
        <w:ind w:left="0"/>
        <w:jc w:val="both"/>
      </w:pPr>
      <w:r>
        <w:rPr>
          <w:rFonts w:ascii="Times New Roman"/>
          <w:b w:val="false"/>
          <w:i w:val="false"/>
          <w:color w:val="000000"/>
          <w:sz w:val="28"/>
        </w:rPr>
        <w:t>
      тазартылған селен мен өзгеде жартылай өткізгіш материалдардың сапасын айқындау тәсілдері.</w:t>
      </w:r>
    </w:p>
    <w:bookmarkEnd w:id="3779"/>
    <w:bookmarkStart w:name="z3792" w:id="3780"/>
    <w:p>
      <w:pPr>
        <w:spacing w:after="0"/>
        <w:ind w:left="0"/>
        <w:jc w:val="left"/>
      </w:pPr>
      <w:r>
        <w:rPr>
          <w:rFonts w:ascii="Times New Roman"/>
          <w:b/>
          <w:i w:val="false"/>
          <w:color w:val="000000"/>
        </w:rPr>
        <w:t xml:space="preserve"> 82-параграф. Селенді пісіруші, 2-разряд</w:t>
      </w:r>
    </w:p>
    <w:bookmarkEnd w:id="3780"/>
    <w:bookmarkStart w:name="z3793" w:id="3781"/>
    <w:p>
      <w:pPr>
        <w:spacing w:after="0"/>
        <w:ind w:left="0"/>
        <w:jc w:val="both"/>
      </w:pPr>
      <w:r>
        <w:rPr>
          <w:rFonts w:ascii="Times New Roman"/>
          <w:b w:val="false"/>
          <w:i w:val="false"/>
          <w:color w:val="000000"/>
          <w:sz w:val="28"/>
        </w:rPr>
        <w:t>
      508. Жұмыс сипаттамасы:</w:t>
      </w:r>
    </w:p>
    <w:bookmarkEnd w:id="3781"/>
    <w:bookmarkStart w:name="z3794" w:id="3782"/>
    <w:p>
      <w:pPr>
        <w:spacing w:after="0"/>
        <w:ind w:left="0"/>
        <w:jc w:val="both"/>
      </w:pPr>
      <w:r>
        <w:rPr>
          <w:rFonts w:ascii="Times New Roman"/>
          <w:b w:val="false"/>
          <w:i w:val="false"/>
          <w:color w:val="000000"/>
          <w:sz w:val="28"/>
        </w:rPr>
        <w:t>
      өндірістік селенді пісіру;</w:t>
      </w:r>
    </w:p>
    <w:bookmarkEnd w:id="3782"/>
    <w:bookmarkStart w:name="z3795" w:id="3783"/>
    <w:p>
      <w:pPr>
        <w:spacing w:after="0"/>
        <w:ind w:left="0"/>
        <w:jc w:val="both"/>
      </w:pPr>
      <w:r>
        <w:rPr>
          <w:rFonts w:ascii="Times New Roman"/>
          <w:b w:val="false"/>
          <w:i w:val="false"/>
          <w:color w:val="000000"/>
          <w:sz w:val="28"/>
        </w:rPr>
        <w:t>
      пісірілген селенді қалыптарға құю және селені бар қалыптарды бөлу;</w:t>
      </w:r>
    </w:p>
    <w:bookmarkEnd w:id="3783"/>
    <w:bookmarkStart w:name="z3796" w:id="3784"/>
    <w:p>
      <w:pPr>
        <w:spacing w:after="0"/>
        <w:ind w:left="0"/>
        <w:jc w:val="both"/>
      </w:pPr>
      <w:r>
        <w:rPr>
          <w:rFonts w:ascii="Times New Roman"/>
          <w:b w:val="false"/>
          <w:i w:val="false"/>
          <w:color w:val="000000"/>
          <w:sz w:val="28"/>
        </w:rPr>
        <w:t>
      дәнекерлеу аппаратын жұмысқа дайындау.</w:t>
      </w:r>
    </w:p>
    <w:bookmarkEnd w:id="3784"/>
    <w:bookmarkStart w:name="z3797" w:id="3785"/>
    <w:p>
      <w:pPr>
        <w:spacing w:after="0"/>
        <w:ind w:left="0"/>
        <w:jc w:val="both"/>
      </w:pPr>
      <w:r>
        <w:rPr>
          <w:rFonts w:ascii="Times New Roman"/>
          <w:b w:val="false"/>
          <w:i w:val="false"/>
          <w:color w:val="000000"/>
          <w:sz w:val="28"/>
        </w:rPr>
        <w:t>
      509. Білуге тиіс:</w:t>
      </w:r>
    </w:p>
    <w:bookmarkEnd w:id="3785"/>
    <w:bookmarkStart w:name="z3798" w:id="3786"/>
    <w:p>
      <w:pPr>
        <w:spacing w:after="0"/>
        <w:ind w:left="0"/>
        <w:jc w:val="both"/>
      </w:pPr>
      <w:r>
        <w:rPr>
          <w:rFonts w:ascii="Times New Roman"/>
          <w:b w:val="false"/>
          <w:i w:val="false"/>
          <w:color w:val="000000"/>
          <w:sz w:val="28"/>
        </w:rPr>
        <w:t>
      пісіру аппараты мен тарту диірмендерінің жұмыс тәртібі;</w:t>
      </w:r>
    </w:p>
    <w:bookmarkEnd w:id="3786"/>
    <w:bookmarkStart w:name="z3799" w:id="3787"/>
    <w:p>
      <w:pPr>
        <w:spacing w:after="0"/>
        <w:ind w:left="0"/>
        <w:jc w:val="both"/>
      </w:pPr>
      <w:r>
        <w:rPr>
          <w:rFonts w:ascii="Times New Roman"/>
          <w:b w:val="false"/>
          <w:i w:val="false"/>
          <w:color w:val="000000"/>
          <w:sz w:val="28"/>
        </w:rPr>
        <w:t>
      селенді пісіру режимі;</w:t>
      </w:r>
    </w:p>
    <w:bookmarkEnd w:id="3787"/>
    <w:bookmarkStart w:name="z3800" w:id="3788"/>
    <w:p>
      <w:pPr>
        <w:spacing w:after="0"/>
        <w:ind w:left="0"/>
        <w:jc w:val="both"/>
      </w:pPr>
      <w:r>
        <w:rPr>
          <w:rFonts w:ascii="Times New Roman"/>
          <w:b w:val="false"/>
          <w:i w:val="false"/>
          <w:color w:val="000000"/>
          <w:sz w:val="28"/>
        </w:rPr>
        <w:t>
      тұнба материалдар мен селенді сақтау тәртібі;</w:t>
      </w:r>
    </w:p>
    <w:bookmarkEnd w:id="3788"/>
    <w:bookmarkStart w:name="z3801" w:id="3789"/>
    <w:p>
      <w:pPr>
        <w:spacing w:after="0"/>
        <w:ind w:left="0"/>
        <w:jc w:val="both"/>
      </w:pPr>
      <w:r>
        <w:rPr>
          <w:rFonts w:ascii="Times New Roman"/>
          <w:b w:val="false"/>
          <w:i w:val="false"/>
          <w:color w:val="000000"/>
          <w:sz w:val="28"/>
        </w:rPr>
        <w:t>
      талдаушы таразылар мен техникалық термометрлердің мақсаты мен қолданылу шарттары.</w:t>
      </w:r>
    </w:p>
    <w:bookmarkEnd w:id="3789"/>
    <w:bookmarkStart w:name="z3802" w:id="3790"/>
    <w:p>
      <w:pPr>
        <w:spacing w:after="0"/>
        <w:ind w:left="0"/>
        <w:jc w:val="left"/>
      </w:pPr>
      <w:r>
        <w:rPr>
          <w:rFonts w:ascii="Times New Roman"/>
          <w:b/>
          <w:i w:val="false"/>
          <w:color w:val="000000"/>
        </w:rPr>
        <w:t xml:space="preserve"> 83-параграф. Селенді пісіруші, 3-разряд</w:t>
      </w:r>
    </w:p>
    <w:bookmarkEnd w:id="3790"/>
    <w:bookmarkStart w:name="z3803" w:id="3791"/>
    <w:p>
      <w:pPr>
        <w:spacing w:after="0"/>
        <w:ind w:left="0"/>
        <w:jc w:val="both"/>
      </w:pPr>
      <w:r>
        <w:rPr>
          <w:rFonts w:ascii="Times New Roman"/>
          <w:b w:val="false"/>
          <w:i w:val="false"/>
          <w:color w:val="000000"/>
          <w:sz w:val="28"/>
        </w:rPr>
        <w:t>
      510. Жұмыс сипаттамасы:</w:t>
      </w:r>
    </w:p>
    <w:bookmarkEnd w:id="3791"/>
    <w:bookmarkStart w:name="z3804" w:id="3792"/>
    <w:p>
      <w:pPr>
        <w:spacing w:after="0"/>
        <w:ind w:left="0"/>
        <w:jc w:val="both"/>
      </w:pPr>
      <w:r>
        <w:rPr>
          <w:rFonts w:ascii="Times New Roman"/>
          <w:b w:val="false"/>
          <w:i w:val="false"/>
          <w:color w:val="000000"/>
          <w:sz w:val="28"/>
        </w:rPr>
        <w:t>
      тұнба селенді пісіру аппаратында және арнайы ыдыста пісіру;</w:t>
      </w:r>
    </w:p>
    <w:bookmarkEnd w:id="3792"/>
    <w:bookmarkStart w:name="z3805" w:id="3793"/>
    <w:p>
      <w:pPr>
        <w:spacing w:after="0"/>
        <w:ind w:left="0"/>
        <w:jc w:val="both"/>
      </w:pPr>
      <w:r>
        <w:rPr>
          <w:rFonts w:ascii="Times New Roman"/>
          <w:b w:val="false"/>
          <w:i w:val="false"/>
          <w:color w:val="000000"/>
          <w:sz w:val="28"/>
        </w:rPr>
        <w:t>
      селен сынамасын талдау үшін іріктеу;</w:t>
      </w:r>
    </w:p>
    <w:bookmarkEnd w:id="3793"/>
    <w:bookmarkStart w:name="z3806" w:id="3794"/>
    <w:p>
      <w:pPr>
        <w:spacing w:after="0"/>
        <w:ind w:left="0"/>
        <w:jc w:val="both"/>
      </w:pPr>
      <w:r>
        <w:rPr>
          <w:rFonts w:ascii="Times New Roman"/>
          <w:b w:val="false"/>
          <w:i w:val="false"/>
          <w:color w:val="000000"/>
          <w:sz w:val="28"/>
        </w:rPr>
        <w:t>
      пісірілген селенді қалыптарға құю және селені бар қалыптарды іріктеу.</w:t>
      </w:r>
    </w:p>
    <w:bookmarkEnd w:id="3794"/>
    <w:bookmarkStart w:name="z3807" w:id="3795"/>
    <w:p>
      <w:pPr>
        <w:spacing w:after="0"/>
        <w:ind w:left="0"/>
        <w:jc w:val="both"/>
      </w:pPr>
      <w:r>
        <w:rPr>
          <w:rFonts w:ascii="Times New Roman"/>
          <w:b w:val="false"/>
          <w:i w:val="false"/>
          <w:color w:val="000000"/>
          <w:sz w:val="28"/>
        </w:rPr>
        <w:t>
      511. Білуге тиіс:</w:t>
      </w:r>
    </w:p>
    <w:bookmarkEnd w:id="3795"/>
    <w:bookmarkStart w:name="z3808" w:id="3796"/>
    <w:p>
      <w:pPr>
        <w:spacing w:after="0"/>
        <w:ind w:left="0"/>
        <w:jc w:val="both"/>
      </w:pPr>
      <w:r>
        <w:rPr>
          <w:rFonts w:ascii="Times New Roman"/>
          <w:b w:val="false"/>
          <w:i w:val="false"/>
          <w:color w:val="000000"/>
          <w:sz w:val="28"/>
        </w:rPr>
        <w:t>
      қызмет көрсетілетін жабдықтың құрылысы және баптау тәсілдері;</w:t>
      </w:r>
    </w:p>
    <w:bookmarkEnd w:id="3796"/>
    <w:bookmarkStart w:name="z3809" w:id="3797"/>
    <w:p>
      <w:pPr>
        <w:spacing w:after="0"/>
        <w:ind w:left="0"/>
        <w:jc w:val="both"/>
      </w:pPr>
      <w:r>
        <w:rPr>
          <w:rFonts w:ascii="Times New Roman"/>
          <w:b w:val="false"/>
          <w:i w:val="false"/>
          <w:color w:val="000000"/>
          <w:sz w:val="28"/>
        </w:rPr>
        <w:t>
      селенді пісіру рецептурасы мен режимі;</w:t>
      </w:r>
    </w:p>
    <w:bookmarkEnd w:id="3797"/>
    <w:bookmarkStart w:name="z3810" w:id="3798"/>
    <w:p>
      <w:pPr>
        <w:spacing w:after="0"/>
        <w:ind w:left="0"/>
        <w:jc w:val="both"/>
      </w:pPr>
      <w:r>
        <w:rPr>
          <w:rFonts w:ascii="Times New Roman"/>
          <w:b w:val="false"/>
          <w:i w:val="false"/>
          <w:color w:val="000000"/>
          <w:sz w:val="28"/>
        </w:rPr>
        <w:t>
      талдаушы таразылар мен техникалық термометрлердің құрылысы;</w:t>
      </w:r>
    </w:p>
    <w:bookmarkEnd w:id="3798"/>
    <w:bookmarkStart w:name="z3811" w:id="3799"/>
    <w:p>
      <w:pPr>
        <w:spacing w:after="0"/>
        <w:ind w:left="0"/>
        <w:jc w:val="both"/>
      </w:pPr>
      <w:r>
        <w:rPr>
          <w:rFonts w:ascii="Times New Roman"/>
          <w:b w:val="false"/>
          <w:i w:val="false"/>
          <w:color w:val="000000"/>
          <w:sz w:val="28"/>
        </w:rPr>
        <w:t>
      тұнба материалдар мен селеннің негізгі физикалық және химиялық қасиеттері;</w:t>
      </w:r>
    </w:p>
    <w:bookmarkEnd w:id="3799"/>
    <w:bookmarkStart w:name="z3812" w:id="3800"/>
    <w:p>
      <w:pPr>
        <w:spacing w:after="0"/>
        <w:ind w:left="0"/>
        <w:jc w:val="both"/>
      </w:pPr>
      <w:r>
        <w:rPr>
          <w:rFonts w:ascii="Times New Roman"/>
          <w:b w:val="false"/>
          <w:i w:val="false"/>
          <w:color w:val="000000"/>
          <w:sz w:val="28"/>
        </w:rPr>
        <w:t>
      өндірістік селеннің сапасын айқындау тәртібі.</w:t>
      </w:r>
    </w:p>
    <w:bookmarkEnd w:id="3800"/>
    <w:bookmarkStart w:name="z3813" w:id="3801"/>
    <w:p>
      <w:pPr>
        <w:spacing w:after="0"/>
        <w:ind w:left="0"/>
        <w:jc w:val="left"/>
      </w:pPr>
      <w:r>
        <w:rPr>
          <w:rFonts w:ascii="Times New Roman"/>
          <w:b/>
          <w:i w:val="false"/>
          <w:color w:val="000000"/>
        </w:rPr>
        <w:t xml:space="preserve"> 84-параграф. Селенді пісіруші, 4-разряд</w:t>
      </w:r>
    </w:p>
    <w:bookmarkEnd w:id="3801"/>
    <w:bookmarkStart w:name="z3814" w:id="3802"/>
    <w:p>
      <w:pPr>
        <w:spacing w:after="0"/>
        <w:ind w:left="0"/>
        <w:jc w:val="both"/>
      </w:pPr>
      <w:r>
        <w:rPr>
          <w:rFonts w:ascii="Times New Roman"/>
          <w:b w:val="false"/>
          <w:i w:val="false"/>
          <w:color w:val="000000"/>
          <w:sz w:val="28"/>
        </w:rPr>
        <w:t>
      512. Жұмыс сипаттамасы:</w:t>
      </w:r>
    </w:p>
    <w:bookmarkEnd w:id="3802"/>
    <w:bookmarkStart w:name="z3815" w:id="3803"/>
    <w:p>
      <w:pPr>
        <w:spacing w:after="0"/>
        <w:ind w:left="0"/>
        <w:jc w:val="both"/>
      </w:pPr>
      <w:r>
        <w:rPr>
          <w:rFonts w:ascii="Times New Roman"/>
          <w:b w:val="false"/>
          <w:i w:val="false"/>
          <w:color w:val="000000"/>
          <w:sz w:val="28"/>
        </w:rPr>
        <w:t>
      сұйық бром мен селеннен бромды селен дайындау;</w:t>
      </w:r>
    </w:p>
    <w:bookmarkEnd w:id="3803"/>
    <w:bookmarkStart w:name="z3816" w:id="3804"/>
    <w:p>
      <w:pPr>
        <w:spacing w:after="0"/>
        <w:ind w:left="0"/>
        <w:jc w:val="both"/>
      </w:pPr>
      <w:r>
        <w:rPr>
          <w:rFonts w:ascii="Times New Roman"/>
          <w:b w:val="false"/>
          <w:i w:val="false"/>
          <w:color w:val="000000"/>
          <w:sz w:val="28"/>
        </w:rPr>
        <w:t>
      селенді элементтердің әртүрлі серияларына химиялық құрамы бойынша таңдау.</w:t>
      </w:r>
    </w:p>
    <w:bookmarkEnd w:id="3804"/>
    <w:bookmarkStart w:name="z3817" w:id="3805"/>
    <w:p>
      <w:pPr>
        <w:spacing w:after="0"/>
        <w:ind w:left="0"/>
        <w:jc w:val="both"/>
      </w:pPr>
      <w:r>
        <w:rPr>
          <w:rFonts w:ascii="Times New Roman"/>
          <w:b w:val="false"/>
          <w:i w:val="false"/>
          <w:color w:val="000000"/>
          <w:sz w:val="28"/>
        </w:rPr>
        <w:t>
      513. Білуге тиіс:</w:t>
      </w:r>
    </w:p>
    <w:bookmarkEnd w:id="3805"/>
    <w:bookmarkStart w:name="z3818" w:id="3806"/>
    <w:p>
      <w:pPr>
        <w:spacing w:after="0"/>
        <w:ind w:left="0"/>
        <w:jc w:val="both"/>
      </w:pPr>
      <w:r>
        <w:rPr>
          <w:rFonts w:ascii="Times New Roman"/>
          <w:b w:val="false"/>
          <w:i w:val="false"/>
          <w:color w:val="000000"/>
          <w:sz w:val="28"/>
        </w:rPr>
        <w:t>
      селенді пісіруге арналған жабдықтың құрылысы;</w:t>
      </w:r>
    </w:p>
    <w:bookmarkEnd w:id="3806"/>
    <w:bookmarkStart w:name="z3819" w:id="3807"/>
    <w:p>
      <w:pPr>
        <w:spacing w:after="0"/>
        <w:ind w:left="0"/>
        <w:jc w:val="both"/>
      </w:pPr>
      <w:r>
        <w:rPr>
          <w:rFonts w:ascii="Times New Roman"/>
          <w:b w:val="false"/>
          <w:i w:val="false"/>
          <w:color w:val="000000"/>
          <w:sz w:val="28"/>
        </w:rPr>
        <w:t>
      қызмет көрсетілетін жабдықты баптау және дәлдігін тексеру тәртібі;</w:t>
      </w:r>
    </w:p>
    <w:bookmarkEnd w:id="3807"/>
    <w:bookmarkStart w:name="z3820" w:id="3808"/>
    <w:p>
      <w:pPr>
        <w:spacing w:after="0"/>
        <w:ind w:left="0"/>
        <w:jc w:val="both"/>
      </w:pPr>
      <w:r>
        <w:rPr>
          <w:rFonts w:ascii="Times New Roman"/>
          <w:b w:val="false"/>
          <w:i w:val="false"/>
          <w:color w:val="000000"/>
          <w:sz w:val="28"/>
        </w:rPr>
        <w:t>
      бақылау-өлшеу аспаптарының құрылысы, мақсаты және қолданылу шарттары;</w:t>
      </w:r>
    </w:p>
    <w:bookmarkEnd w:id="3808"/>
    <w:bookmarkStart w:name="z3821" w:id="3809"/>
    <w:p>
      <w:pPr>
        <w:spacing w:after="0"/>
        <w:ind w:left="0"/>
        <w:jc w:val="both"/>
      </w:pPr>
      <w:r>
        <w:rPr>
          <w:rFonts w:ascii="Times New Roman"/>
          <w:b w:val="false"/>
          <w:i w:val="false"/>
          <w:color w:val="000000"/>
          <w:sz w:val="28"/>
        </w:rPr>
        <w:t>
      өндірістік және тұндырылған селеннің сапасын айқындау тәртібі;</w:t>
      </w:r>
    </w:p>
    <w:bookmarkEnd w:id="3809"/>
    <w:bookmarkStart w:name="z3822" w:id="3810"/>
    <w:p>
      <w:pPr>
        <w:spacing w:after="0"/>
        <w:ind w:left="0"/>
        <w:jc w:val="both"/>
      </w:pPr>
      <w:r>
        <w:rPr>
          <w:rFonts w:ascii="Times New Roman"/>
          <w:b w:val="false"/>
          <w:i w:val="false"/>
          <w:color w:val="000000"/>
          <w:sz w:val="28"/>
        </w:rPr>
        <w:t>
      селен құрамындағы қоспалардың әртүрлі серияда түзеткіш элементтердің электр өлшемдеріне тигізетін әсері.</w:t>
      </w:r>
    </w:p>
    <w:bookmarkEnd w:id="3810"/>
    <w:bookmarkStart w:name="z3823" w:id="3811"/>
    <w:p>
      <w:pPr>
        <w:spacing w:after="0"/>
        <w:ind w:left="0"/>
        <w:jc w:val="left"/>
      </w:pPr>
      <w:r>
        <w:rPr>
          <w:rFonts w:ascii="Times New Roman"/>
          <w:b/>
          <w:i w:val="false"/>
          <w:color w:val="000000"/>
        </w:rPr>
        <w:t xml:space="preserve"> 85-параграф. Тазалаушы, 1-разряд</w:t>
      </w:r>
    </w:p>
    <w:bookmarkEnd w:id="3811"/>
    <w:bookmarkStart w:name="z3824" w:id="3812"/>
    <w:p>
      <w:pPr>
        <w:spacing w:after="0"/>
        <w:ind w:left="0"/>
        <w:jc w:val="both"/>
      </w:pPr>
      <w:r>
        <w:rPr>
          <w:rFonts w:ascii="Times New Roman"/>
          <w:b w:val="false"/>
          <w:i w:val="false"/>
          <w:color w:val="000000"/>
          <w:sz w:val="28"/>
        </w:rPr>
        <w:t>
      514. Жұмыс сипаттамасы:</w:t>
      </w:r>
    </w:p>
    <w:bookmarkEnd w:id="3812"/>
    <w:bookmarkStart w:name="z3825" w:id="3813"/>
    <w:p>
      <w:pPr>
        <w:spacing w:after="0"/>
        <w:ind w:left="0"/>
        <w:jc w:val="both"/>
      </w:pPr>
      <w:r>
        <w:rPr>
          <w:rFonts w:ascii="Times New Roman"/>
          <w:b w:val="false"/>
          <w:i w:val="false"/>
          <w:color w:val="000000"/>
          <w:sz w:val="28"/>
        </w:rPr>
        <w:t>
      конденсаторларды, резисторларды және өзгеде бөлшектерді қолмен (пышақтың, зімпара қағаздың көмегімен) тазалау;</w:t>
      </w:r>
    </w:p>
    <w:bookmarkEnd w:id="3813"/>
    <w:bookmarkStart w:name="z3826" w:id="3814"/>
    <w:p>
      <w:pPr>
        <w:spacing w:after="0"/>
        <w:ind w:left="0"/>
        <w:jc w:val="both"/>
      </w:pPr>
      <w:r>
        <w:rPr>
          <w:rFonts w:ascii="Times New Roman"/>
          <w:b w:val="false"/>
          <w:i w:val="false"/>
          <w:color w:val="000000"/>
          <w:sz w:val="28"/>
        </w:rPr>
        <w:t>
      селен элементінің жоғарғы және төменгі электродтарын селен және висмут қағынан тазалау;</w:t>
      </w:r>
    </w:p>
    <w:bookmarkEnd w:id="3814"/>
    <w:bookmarkStart w:name="z3827" w:id="3815"/>
    <w:p>
      <w:pPr>
        <w:spacing w:after="0"/>
        <w:ind w:left="0"/>
        <w:jc w:val="both"/>
      </w:pPr>
      <w:r>
        <w:rPr>
          <w:rFonts w:ascii="Times New Roman"/>
          <w:b w:val="false"/>
          <w:i w:val="false"/>
          <w:color w:val="000000"/>
          <w:sz w:val="28"/>
        </w:rPr>
        <w:t>
      конденсаторларды үгіндіде, жуғыш бензинде тазалау;</w:t>
      </w:r>
    </w:p>
    <w:bookmarkEnd w:id="3815"/>
    <w:bookmarkStart w:name="z3828" w:id="3816"/>
    <w:p>
      <w:pPr>
        <w:spacing w:after="0"/>
        <w:ind w:left="0"/>
        <w:jc w:val="both"/>
      </w:pPr>
      <w:r>
        <w:rPr>
          <w:rFonts w:ascii="Times New Roman"/>
          <w:b w:val="false"/>
          <w:i w:val="false"/>
          <w:color w:val="000000"/>
          <w:sz w:val="28"/>
        </w:rPr>
        <w:t>
      конденсаторларды шайырдан ыстық трансформатор майында тазалау;</w:t>
      </w:r>
    </w:p>
    <w:bookmarkEnd w:id="3816"/>
    <w:bookmarkStart w:name="z3829" w:id="3817"/>
    <w:p>
      <w:pPr>
        <w:spacing w:after="0"/>
        <w:ind w:left="0"/>
        <w:jc w:val="both"/>
      </w:pPr>
      <w:r>
        <w:rPr>
          <w:rFonts w:ascii="Times New Roman"/>
          <w:b w:val="false"/>
          <w:i w:val="false"/>
          <w:color w:val="000000"/>
          <w:sz w:val="28"/>
        </w:rPr>
        <w:t>
      ауа үрлеу және еріткішпен жуу;</w:t>
      </w:r>
    </w:p>
    <w:bookmarkEnd w:id="3817"/>
    <w:bookmarkStart w:name="z3830" w:id="3818"/>
    <w:p>
      <w:pPr>
        <w:spacing w:after="0"/>
        <w:ind w:left="0"/>
        <w:jc w:val="both"/>
      </w:pPr>
      <w:r>
        <w:rPr>
          <w:rFonts w:ascii="Times New Roman"/>
          <w:b w:val="false"/>
          <w:i w:val="false"/>
          <w:color w:val="000000"/>
          <w:sz w:val="28"/>
        </w:rPr>
        <w:t>
      сапасын көзбен шолып тексеру.</w:t>
      </w:r>
    </w:p>
    <w:bookmarkEnd w:id="3818"/>
    <w:bookmarkStart w:name="z3831" w:id="3819"/>
    <w:p>
      <w:pPr>
        <w:spacing w:after="0"/>
        <w:ind w:left="0"/>
        <w:jc w:val="both"/>
      </w:pPr>
      <w:r>
        <w:rPr>
          <w:rFonts w:ascii="Times New Roman"/>
          <w:b w:val="false"/>
          <w:i w:val="false"/>
          <w:color w:val="000000"/>
          <w:sz w:val="28"/>
        </w:rPr>
        <w:t>
      515. Білуге тиіс:</w:t>
      </w:r>
    </w:p>
    <w:bookmarkEnd w:id="3819"/>
    <w:bookmarkStart w:name="z3832" w:id="3820"/>
    <w:p>
      <w:pPr>
        <w:spacing w:after="0"/>
        <w:ind w:left="0"/>
        <w:jc w:val="both"/>
      </w:pPr>
      <w:r>
        <w:rPr>
          <w:rFonts w:ascii="Times New Roman"/>
          <w:b w:val="false"/>
          <w:i w:val="false"/>
          <w:color w:val="000000"/>
          <w:sz w:val="28"/>
        </w:rPr>
        <w:t>
      бақылау-өлшеу құралдарының мақсаты қолданылу шарттары;</w:t>
      </w:r>
    </w:p>
    <w:bookmarkEnd w:id="3820"/>
    <w:bookmarkStart w:name="z3833" w:id="3821"/>
    <w:p>
      <w:pPr>
        <w:spacing w:after="0"/>
        <w:ind w:left="0"/>
        <w:jc w:val="both"/>
      </w:pPr>
      <w:r>
        <w:rPr>
          <w:rFonts w:ascii="Times New Roman"/>
          <w:b w:val="false"/>
          <w:i w:val="false"/>
          <w:color w:val="000000"/>
          <w:sz w:val="28"/>
        </w:rPr>
        <w:t>
      өңделетін бөлшектердің атауы және олардың таңбалануы;</w:t>
      </w:r>
    </w:p>
    <w:bookmarkEnd w:id="3821"/>
    <w:bookmarkStart w:name="z3834" w:id="3822"/>
    <w:p>
      <w:pPr>
        <w:spacing w:after="0"/>
        <w:ind w:left="0"/>
        <w:jc w:val="both"/>
      </w:pPr>
      <w:r>
        <w:rPr>
          <w:rFonts w:ascii="Times New Roman"/>
          <w:b w:val="false"/>
          <w:i w:val="false"/>
          <w:color w:val="000000"/>
          <w:sz w:val="28"/>
        </w:rPr>
        <w:t>
      қолданылатын материалдар мен сұйықтықтың атауы;</w:t>
      </w:r>
    </w:p>
    <w:bookmarkEnd w:id="3822"/>
    <w:bookmarkStart w:name="z3835" w:id="3823"/>
    <w:p>
      <w:pPr>
        <w:spacing w:after="0"/>
        <w:ind w:left="0"/>
        <w:jc w:val="both"/>
      </w:pPr>
      <w:r>
        <w:rPr>
          <w:rFonts w:ascii="Times New Roman"/>
          <w:b w:val="false"/>
          <w:i w:val="false"/>
          <w:color w:val="000000"/>
          <w:sz w:val="28"/>
        </w:rPr>
        <w:t>
      конденсаторларды, резисторларды, селен элементтері мен оқшаулау материалдарынан жасалған өзгеде бөлшектерді тазалаудың тиімді тәсілдері мен әдістері, оларды тазалау кезінде қолдануды.</w:t>
      </w:r>
    </w:p>
    <w:bookmarkEnd w:id="3823"/>
    <w:bookmarkStart w:name="z3836" w:id="3824"/>
    <w:p>
      <w:pPr>
        <w:spacing w:after="0"/>
        <w:ind w:left="0"/>
        <w:jc w:val="both"/>
      </w:pPr>
      <w:r>
        <w:rPr>
          <w:rFonts w:ascii="Times New Roman"/>
          <w:b w:val="false"/>
          <w:i w:val="false"/>
          <w:color w:val="000000"/>
          <w:sz w:val="28"/>
        </w:rPr>
        <w:t>
      516. Жұмыс үлгілері:</w:t>
      </w:r>
    </w:p>
    <w:bookmarkEnd w:id="3824"/>
    <w:bookmarkStart w:name="z3837" w:id="3825"/>
    <w:p>
      <w:pPr>
        <w:spacing w:after="0"/>
        <w:ind w:left="0"/>
        <w:jc w:val="both"/>
      </w:pPr>
      <w:r>
        <w:rPr>
          <w:rFonts w:ascii="Times New Roman"/>
          <w:b w:val="false"/>
          <w:i w:val="false"/>
          <w:color w:val="000000"/>
          <w:sz w:val="28"/>
        </w:rPr>
        <w:t>
      1) әртүрлі пластмассалардан жасалған тығындар, корпустар, шайбалар – нығыздаудан кейін тазалау;</w:t>
      </w:r>
    </w:p>
    <w:bookmarkEnd w:id="3825"/>
    <w:bookmarkStart w:name="z3838" w:id="3826"/>
    <w:p>
      <w:pPr>
        <w:spacing w:after="0"/>
        <w:ind w:left="0"/>
        <w:jc w:val="both"/>
      </w:pPr>
      <w:r>
        <w:rPr>
          <w:rFonts w:ascii="Times New Roman"/>
          <w:b w:val="false"/>
          <w:i w:val="false"/>
          <w:color w:val="000000"/>
          <w:sz w:val="28"/>
        </w:rPr>
        <w:t>
      2) радиоқыш бөлшектер - қысылған ауамен тазалау;</w:t>
      </w:r>
    </w:p>
    <w:bookmarkEnd w:id="3826"/>
    <w:bookmarkStart w:name="z3839" w:id="3827"/>
    <w:p>
      <w:pPr>
        <w:spacing w:after="0"/>
        <w:ind w:left="0"/>
        <w:jc w:val="both"/>
      </w:pPr>
      <w:r>
        <w:rPr>
          <w:rFonts w:ascii="Times New Roman"/>
          <w:b w:val="false"/>
          <w:i w:val="false"/>
          <w:color w:val="000000"/>
          <w:sz w:val="28"/>
        </w:rPr>
        <w:t>
      3) қыш бөлшектер – құмның көмегімен тазалау;</w:t>
      </w:r>
    </w:p>
    <w:bookmarkEnd w:id="3827"/>
    <w:bookmarkStart w:name="z3840" w:id="3828"/>
    <w:p>
      <w:pPr>
        <w:spacing w:after="0"/>
        <w:ind w:left="0"/>
        <w:jc w:val="both"/>
      </w:pPr>
      <w:r>
        <w:rPr>
          <w:rFonts w:ascii="Times New Roman"/>
          <w:b w:val="false"/>
          <w:i w:val="false"/>
          <w:color w:val="000000"/>
          <w:sz w:val="28"/>
        </w:rPr>
        <w:t>
      4) оқшаулауыштар, қаңқа - қиынжиегін алу;</w:t>
      </w:r>
    </w:p>
    <w:bookmarkEnd w:id="3828"/>
    <w:bookmarkStart w:name="z3841" w:id="3829"/>
    <w:p>
      <w:pPr>
        <w:spacing w:after="0"/>
        <w:ind w:left="0"/>
        <w:jc w:val="both"/>
      </w:pPr>
      <w:r>
        <w:rPr>
          <w:rFonts w:ascii="Times New Roman"/>
          <w:b w:val="false"/>
          <w:i w:val="false"/>
          <w:color w:val="000000"/>
          <w:sz w:val="28"/>
        </w:rPr>
        <w:t>
      5) қыш бұйымдар – бетіндегі бүршіктерін және сырылған жерлерді салфеткамен тазалау;</w:t>
      </w:r>
    </w:p>
    <w:bookmarkEnd w:id="3829"/>
    <w:bookmarkStart w:name="z3842" w:id="3830"/>
    <w:p>
      <w:pPr>
        <w:spacing w:after="0"/>
        <w:ind w:left="0"/>
        <w:jc w:val="both"/>
      </w:pPr>
      <w:r>
        <w:rPr>
          <w:rFonts w:ascii="Times New Roman"/>
          <w:b w:val="false"/>
          <w:i w:val="false"/>
          <w:color w:val="000000"/>
          <w:sz w:val="28"/>
        </w:rPr>
        <w:t>
      ылғал салфеткамен сүрту;</w:t>
      </w:r>
    </w:p>
    <w:bookmarkEnd w:id="3830"/>
    <w:bookmarkStart w:name="z3843" w:id="3831"/>
    <w:p>
      <w:pPr>
        <w:spacing w:after="0"/>
        <w:ind w:left="0"/>
        <w:jc w:val="both"/>
      </w:pPr>
      <w:r>
        <w:rPr>
          <w:rFonts w:ascii="Times New Roman"/>
          <w:b w:val="false"/>
          <w:i w:val="false"/>
          <w:color w:val="000000"/>
          <w:sz w:val="28"/>
        </w:rPr>
        <w:t>
      6) оксидті-жартылай өткізгіш конденсаторлар – анод шықпаларын қолмен тазалау;</w:t>
      </w:r>
    </w:p>
    <w:bookmarkEnd w:id="3831"/>
    <w:bookmarkStart w:name="z3844" w:id="3832"/>
    <w:p>
      <w:pPr>
        <w:spacing w:after="0"/>
        <w:ind w:left="0"/>
        <w:jc w:val="both"/>
      </w:pPr>
      <w:r>
        <w:rPr>
          <w:rFonts w:ascii="Times New Roman"/>
          <w:b w:val="false"/>
          <w:i w:val="false"/>
          <w:color w:val="000000"/>
          <w:sz w:val="28"/>
        </w:rPr>
        <w:t>
      тантал, ниобий және болат рамаларды түзету және күйдіру;</w:t>
      </w:r>
    </w:p>
    <w:bookmarkEnd w:id="3832"/>
    <w:bookmarkStart w:name="z3845" w:id="3833"/>
    <w:p>
      <w:pPr>
        <w:spacing w:after="0"/>
        <w:ind w:left="0"/>
        <w:jc w:val="both"/>
      </w:pPr>
      <w:r>
        <w:rPr>
          <w:rFonts w:ascii="Times New Roman"/>
          <w:b w:val="false"/>
          <w:i w:val="false"/>
          <w:color w:val="000000"/>
          <w:sz w:val="28"/>
        </w:rPr>
        <w:t>
      7) резисторлардың корпусы - қысылған ауамен тазалау;</w:t>
      </w:r>
    </w:p>
    <w:bookmarkEnd w:id="3833"/>
    <w:bookmarkStart w:name="z3846" w:id="3834"/>
    <w:p>
      <w:pPr>
        <w:spacing w:after="0"/>
        <w:ind w:left="0"/>
        <w:jc w:val="both"/>
      </w:pPr>
      <w:r>
        <w:rPr>
          <w:rFonts w:ascii="Times New Roman"/>
          <w:b w:val="false"/>
          <w:i w:val="false"/>
          <w:color w:val="000000"/>
          <w:sz w:val="28"/>
        </w:rPr>
        <w:t>
      8) "К-15-4" өткізгіш блоктардың, пьезосүзгілердің корпусы – алдын ала термостатта қыздыра отырып, пышақпен тазалау;</w:t>
      </w:r>
    </w:p>
    <w:bookmarkEnd w:id="3834"/>
    <w:bookmarkStart w:name="z3847" w:id="3835"/>
    <w:p>
      <w:pPr>
        <w:spacing w:after="0"/>
        <w:ind w:left="0"/>
        <w:jc w:val="both"/>
      </w:pPr>
      <w:r>
        <w:rPr>
          <w:rFonts w:ascii="Times New Roman"/>
          <w:b w:val="false"/>
          <w:i w:val="false"/>
          <w:color w:val="000000"/>
          <w:sz w:val="28"/>
        </w:rPr>
        <w:t>
      9) герметикаланған өтпелі қағаз конденсаторлар – церезиннен тазалау;</w:t>
      </w:r>
    </w:p>
    <w:bookmarkEnd w:id="3835"/>
    <w:bookmarkStart w:name="z3848" w:id="3836"/>
    <w:p>
      <w:pPr>
        <w:spacing w:after="0"/>
        <w:ind w:left="0"/>
        <w:jc w:val="both"/>
      </w:pPr>
      <w:r>
        <w:rPr>
          <w:rFonts w:ascii="Times New Roman"/>
          <w:b w:val="false"/>
          <w:i w:val="false"/>
          <w:color w:val="000000"/>
          <w:sz w:val="28"/>
        </w:rPr>
        <w:t>
      10) жапсарлас конденсаторлар – осьтегі қақты тазалау; осьтегі қалайының ағындыларын қолмен тазалау;</w:t>
      </w:r>
    </w:p>
    <w:bookmarkEnd w:id="3836"/>
    <w:bookmarkStart w:name="z3849" w:id="3837"/>
    <w:p>
      <w:pPr>
        <w:spacing w:after="0"/>
        <w:ind w:left="0"/>
        <w:jc w:val="both"/>
      </w:pPr>
      <w:r>
        <w:rPr>
          <w:rFonts w:ascii="Times New Roman"/>
          <w:b w:val="false"/>
          <w:i w:val="false"/>
          <w:color w:val="000000"/>
          <w:sz w:val="28"/>
        </w:rPr>
        <w:t>
      11) платы – еріткішпен, жуғыш ұнтақпен және сумен жуу;</w:t>
      </w:r>
    </w:p>
    <w:bookmarkEnd w:id="3837"/>
    <w:bookmarkStart w:name="z3850" w:id="3838"/>
    <w:p>
      <w:pPr>
        <w:spacing w:after="0"/>
        <w:ind w:left="0"/>
        <w:jc w:val="both"/>
      </w:pPr>
      <w:r>
        <w:rPr>
          <w:rFonts w:ascii="Times New Roman"/>
          <w:b w:val="false"/>
          <w:i w:val="false"/>
          <w:color w:val="000000"/>
          <w:sz w:val="28"/>
        </w:rPr>
        <w:t>
      12) өткізгіш - спиральда күйдіру әдісімен эмальді тазалау; эмальді тегістеу қабатымен алу;</w:t>
      </w:r>
    </w:p>
    <w:bookmarkEnd w:id="3838"/>
    <w:bookmarkStart w:name="z3851" w:id="3839"/>
    <w:p>
      <w:pPr>
        <w:spacing w:after="0"/>
        <w:ind w:left="0"/>
        <w:jc w:val="both"/>
      </w:pPr>
      <w:r>
        <w:rPr>
          <w:rFonts w:ascii="Times New Roman"/>
          <w:b w:val="false"/>
          <w:i w:val="false"/>
          <w:color w:val="000000"/>
          <w:sz w:val="28"/>
        </w:rPr>
        <w:t>
      13) резина төсеніштер, тығындар – кенерегін алу;</w:t>
      </w:r>
    </w:p>
    <w:bookmarkEnd w:id="3839"/>
    <w:bookmarkStart w:name="z3852" w:id="3840"/>
    <w:p>
      <w:pPr>
        <w:spacing w:after="0"/>
        <w:ind w:left="0"/>
        <w:jc w:val="both"/>
      </w:pPr>
      <w:r>
        <w:rPr>
          <w:rFonts w:ascii="Times New Roman"/>
          <w:b w:val="false"/>
          <w:i w:val="false"/>
          <w:color w:val="000000"/>
          <w:sz w:val="28"/>
        </w:rPr>
        <w:t>
      14) эмальденген ылғалға төзімді сым резисторлар - дәнекерлеуден кейін артық жерлерін алу;</w:t>
      </w:r>
    </w:p>
    <w:bookmarkEnd w:id="3840"/>
    <w:bookmarkStart w:name="z3853" w:id="3841"/>
    <w:p>
      <w:pPr>
        <w:spacing w:after="0"/>
        <w:ind w:left="0"/>
        <w:jc w:val="both"/>
      </w:pPr>
      <w:r>
        <w:rPr>
          <w:rFonts w:ascii="Times New Roman"/>
          <w:b w:val="false"/>
          <w:i w:val="false"/>
          <w:color w:val="000000"/>
          <w:sz w:val="28"/>
        </w:rPr>
        <w:t>
      15) статорлар мен роторлар –нығыздағанннан кейін қолмен тазалау;</w:t>
      </w:r>
    </w:p>
    <w:bookmarkEnd w:id="3841"/>
    <w:bookmarkStart w:name="z3854" w:id="3842"/>
    <w:p>
      <w:pPr>
        <w:spacing w:after="0"/>
        <w:ind w:left="0"/>
        <w:jc w:val="both"/>
      </w:pPr>
      <w:r>
        <w:rPr>
          <w:rFonts w:ascii="Times New Roman"/>
          <w:b w:val="false"/>
          <w:i w:val="false"/>
          <w:color w:val="000000"/>
          <w:sz w:val="28"/>
        </w:rPr>
        <w:t>
      16) трансформаторлар – табақшаларды сылағаннан кейін тазалау;</w:t>
      </w:r>
    </w:p>
    <w:bookmarkEnd w:id="3842"/>
    <w:bookmarkStart w:name="z3855" w:id="3843"/>
    <w:p>
      <w:pPr>
        <w:spacing w:after="0"/>
        <w:ind w:left="0"/>
        <w:jc w:val="both"/>
      </w:pPr>
      <w:r>
        <w:rPr>
          <w:rFonts w:ascii="Times New Roman"/>
          <w:b w:val="false"/>
          <w:i w:val="false"/>
          <w:color w:val="000000"/>
          <w:sz w:val="28"/>
        </w:rPr>
        <w:t>
      17) трансформаторлар мен дроссельдер – бұранда саңылауын қорғаныш компаундтан тазалау;</w:t>
      </w:r>
    </w:p>
    <w:bookmarkEnd w:id="3843"/>
    <w:bookmarkStart w:name="z3856" w:id="3844"/>
    <w:p>
      <w:pPr>
        <w:spacing w:after="0"/>
        <w:ind w:left="0"/>
        <w:jc w:val="both"/>
      </w:pPr>
      <w:r>
        <w:rPr>
          <w:rFonts w:ascii="Times New Roman"/>
          <w:b w:val="false"/>
          <w:i w:val="false"/>
          <w:color w:val="000000"/>
          <w:sz w:val="28"/>
        </w:rPr>
        <w:t>
      18) шайбалар, төсеніштер, тіреу – зімпара қағазбен тазалау;</w:t>
      </w:r>
    </w:p>
    <w:bookmarkEnd w:id="3844"/>
    <w:bookmarkStart w:name="z3857" w:id="3845"/>
    <w:p>
      <w:pPr>
        <w:spacing w:after="0"/>
        <w:ind w:left="0"/>
        <w:jc w:val="both"/>
      </w:pPr>
      <w:r>
        <w:rPr>
          <w:rFonts w:ascii="Times New Roman"/>
          <w:b w:val="false"/>
          <w:i w:val="false"/>
          <w:color w:val="000000"/>
          <w:sz w:val="28"/>
        </w:rPr>
        <w:t>
      19) селен түзеткіш элементтер –селен қағын төменгі электродтан тазалау;</w:t>
      </w:r>
    </w:p>
    <w:bookmarkEnd w:id="3845"/>
    <w:bookmarkStart w:name="z3858" w:id="3846"/>
    <w:p>
      <w:pPr>
        <w:spacing w:after="0"/>
        <w:ind w:left="0"/>
        <w:jc w:val="both"/>
      </w:pPr>
      <w:r>
        <w:rPr>
          <w:rFonts w:ascii="Times New Roman"/>
          <w:b w:val="false"/>
          <w:i w:val="false"/>
          <w:color w:val="000000"/>
          <w:sz w:val="28"/>
        </w:rPr>
        <w:t>
      висмут қағын жоғарғы электродтан тазалау.</w:t>
      </w:r>
    </w:p>
    <w:bookmarkEnd w:id="3846"/>
    <w:bookmarkStart w:name="z3859" w:id="3847"/>
    <w:p>
      <w:pPr>
        <w:spacing w:after="0"/>
        <w:ind w:left="0"/>
        <w:jc w:val="left"/>
      </w:pPr>
      <w:r>
        <w:rPr>
          <w:rFonts w:ascii="Times New Roman"/>
          <w:b/>
          <w:i w:val="false"/>
          <w:color w:val="000000"/>
        </w:rPr>
        <w:t xml:space="preserve"> 86-параграф. Тазалаушы, 2-разряд</w:t>
      </w:r>
    </w:p>
    <w:bookmarkEnd w:id="3847"/>
    <w:bookmarkStart w:name="z3860" w:id="3848"/>
    <w:p>
      <w:pPr>
        <w:spacing w:after="0"/>
        <w:ind w:left="0"/>
        <w:jc w:val="both"/>
      </w:pPr>
      <w:r>
        <w:rPr>
          <w:rFonts w:ascii="Times New Roman"/>
          <w:b w:val="false"/>
          <w:i w:val="false"/>
          <w:color w:val="000000"/>
          <w:sz w:val="28"/>
        </w:rPr>
        <w:t>
      517. Жұмыс сипаттамасы:</w:t>
      </w:r>
    </w:p>
    <w:bookmarkEnd w:id="3848"/>
    <w:bookmarkStart w:name="z3861" w:id="3849"/>
    <w:p>
      <w:pPr>
        <w:spacing w:after="0"/>
        <w:ind w:left="0"/>
        <w:jc w:val="both"/>
      </w:pPr>
      <w:r>
        <w:rPr>
          <w:rFonts w:ascii="Times New Roman"/>
          <w:b w:val="false"/>
          <w:i w:val="false"/>
          <w:color w:val="000000"/>
          <w:sz w:val="28"/>
        </w:rPr>
        <w:t>
      жинақталған конденсаторларды, резисторларды, селен элементтері мен оқшаулағыш материалдардан жасалған өзгеде бұйымдар мен бөлшектерді құрылғыларды (абразивті дөңгелегі бар тегістеу станогын, кенерегін тазалауға және алуға арналған жартылай автомат, құм бүріккіш аппарат, металл щетка, токарьлық станок немесе щеткасы бар механикаландырылған құрылғыны) қолдана отырып жабдықтарда тазалау;</w:t>
      </w:r>
    </w:p>
    <w:bookmarkEnd w:id="3849"/>
    <w:bookmarkStart w:name="z3862" w:id="3850"/>
    <w:p>
      <w:pPr>
        <w:spacing w:after="0"/>
        <w:ind w:left="0"/>
        <w:jc w:val="both"/>
      </w:pPr>
      <w:r>
        <w:rPr>
          <w:rFonts w:ascii="Times New Roman"/>
          <w:b w:val="false"/>
          <w:i w:val="false"/>
          <w:color w:val="000000"/>
          <w:sz w:val="28"/>
        </w:rPr>
        <w:t>
      бөлшектер мен бұйымдардың көлемін қарапайым өлшеу құралдарының (тұтқаның, штангенциркульдің) көмегімен тексеру;</w:t>
      </w:r>
    </w:p>
    <w:bookmarkEnd w:id="3850"/>
    <w:bookmarkStart w:name="z3863" w:id="3851"/>
    <w:p>
      <w:pPr>
        <w:spacing w:after="0"/>
        <w:ind w:left="0"/>
        <w:jc w:val="both"/>
      </w:pPr>
      <w:r>
        <w:rPr>
          <w:rFonts w:ascii="Times New Roman"/>
          <w:b w:val="false"/>
          <w:i w:val="false"/>
          <w:color w:val="000000"/>
          <w:sz w:val="28"/>
        </w:rPr>
        <w:t>
      бұйымды алдын ала қыздыра отырып тазалау;</w:t>
      </w:r>
    </w:p>
    <w:bookmarkEnd w:id="3851"/>
    <w:bookmarkStart w:name="z3864" w:id="3852"/>
    <w:p>
      <w:pPr>
        <w:spacing w:after="0"/>
        <w:ind w:left="0"/>
        <w:jc w:val="both"/>
      </w:pPr>
      <w:r>
        <w:rPr>
          <w:rFonts w:ascii="Times New Roman"/>
          <w:b w:val="false"/>
          <w:i w:val="false"/>
          <w:color w:val="000000"/>
          <w:sz w:val="28"/>
        </w:rPr>
        <w:t>
      оксидті-жартылай өткізгіш конденсаторлар анодтарының шықпаларын химиялық өңдеуге арналған ерітінді дайындау;</w:t>
      </w:r>
    </w:p>
    <w:bookmarkEnd w:id="3852"/>
    <w:bookmarkStart w:name="z3865" w:id="3853"/>
    <w:p>
      <w:pPr>
        <w:spacing w:after="0"/>
        <w:ind w:left="0"/>
        <w:jc w:val="both"/>
      </w:pPr>
      <w:r>
        <w:rPr>
          <w:rFonts w:ascii="Times New Roman"/>
          <w:b w:val="false"/>
          <w:i w:val="false"/>
          <w:color w:val="000000"/>
          <w:sz w:val="28"/>
        </w:rPr>
        <w:t>
      марганец қостотығының өскіндерін пинцеттің көмегімен механикалық тазалау;</w:t>
      </w:r>
    </w:p>
    <w:bookmarkEnd w:id="3853"/>
    <w:bookmarkStart w:name="z3866" w:id="3854"/>
    <w:p>
      <w:pPr>
        <w:spacing w:after="0"/>
        <w:ind w:left="0"/>
        <w:jc w:val="both"/>
      </w:pPr>
      <w:r>
        <w:rPr>
          <w:rFonts w:ascii="Times New Roman"/>
          <w:b w:val="false"/>
          <w:i w:val="false"/>
          <w:color w:val="000000"/>
          <w:sz w:val="28"/>
        </w:rPr>
        <w:t>
      анодты құрылғыға орнату;</w:t>
      </w:r>
    </w:p>
    <w:bookmarkEnd w:id="3854"/>
    <w:bookmarkStart w:name="z3867" w:id="3855"/>
    <w:p>
      <w:pPr>
        <w:spacing w:after="0"/>
        <w:ind w:left="0"/>
        <w:jc w:val="both"/>
      </w:pPr>
      <w:r>
        <w:rPr>
          <w:rFonts w:ascii="Times New Roman"/>
          <w:b w:val="false"/>
          <w:i w:val="false"/>
          <w:color w:val="000000"/>
          <w:sz w:val="28"/>
        </w:rPr>
        <w:t>
      анодты марганец қостотығы толық ерігенге дейін жұмыс қоспасында өңдеу;</w:t>
      </w:r>
    </w:p>
    <w:bookmarkEnd w:id="3855"/>
    <w:bookmarkStart w:name="z3868" w:id="3856"/>
    <w:p>
      <w:pPr>
        <w:spacing w:after="0"/>
        <w:ind w:left="0"/>
        <w:jc w:val="both"/>
      </w:pPr>
      <w:r>
        <w:rPr>
          <w:rFonts w:ascii="Times New Roman"/>
          <w:b w:val="false"/>
          <w:i w:val="false"/>
          <w:color w:val="000000"/>
          <w:sz w:val="28"/>
        </w:rPr>
        <w:t>
      шықпаларды өңделу дәрежесіне қарай тексеру;</w:t>
      </w:r>
    </w:p>
    <w:bookmarkEnd w:id="3856"/>
    <w:bookmarkStart w:name="z3869" w:id="3857"/>
    <w:p>
      <w:pPr>
        <w:spacing w:after="0"/>
        <w:ind w:left="0"/>
        <w:jc w:val="both"/>
      </w:pPr>
      <w:r>
        <w:rPr>
          <w:rFonts w:ascii="Times New Roman"/>
          <w:b w:val="false"/>
          <w:i w:val="false"/>
          <w:color w:val="000000"/>
          <w:sz w:val="28"/>
        </w:rPr>
        <w:t>
      орама шықпасын құмырысқа қышқылында тазалау;</w:t>
      </w:r>
    </w:p>
    <w:bookmarkEnd w:id="3857"/>
    <w:bookmarkStart w:name="z3870" w:id="3858"/>
    <w:p>
      <w:pPr>
        <w:spacing w:after="0"/>
        <w:ind w:left="0"/>
        <w:jc w:val="both"/>
      </w:pPr>
      <w:r>
        <w:rPr>
          <w:rFonts w:ascii="Times New Roman"/>
          <w:b w:val="false"/>
          <w:i w:val="false"/>
          <w:color w:val="000000"/>
          <w:sz w:val="28"/>
        </w:rPr>
        <w:t>
      талшықты ораманы шықпасын өңдеуден кейін терімен тазалау.</w:t>
      </w:r>
    </w:p>
    <w:bookmarkEnd w:id="3858"/>
    <w:bookmarkStart w:name="z3871" w:id="3859"/>
    <w:p>
      <w:pPr>
        <w:spacing w:after="0"/>
        <w:ind w:left="0"/>
        <w:jc w:val="both"/>
      </w:pPr>
      <w:r>
        <w:rPr>
          <w:rFonts w:ascii="Times New Roman"/>
          <w:b w:val="false"/>
          <w:i w:val="false"/>
          <w:color w:val="000000"/>
          <w:sz w:val="28"/>
        </w:rPr>
        <w:t>
      518. Білуге тиіс:</w:t>
      </w:r>
    </w:p>
    <w:bookmarkEnd w:id="3859"/>
    <w:bookmarkStart w:name="z3872" w:id="3860"/>
    <w:p>
      <w:pPr>
        <w:spacing w:after="0"/>
        <w:ind w:left="0"/>
        <w:jc w:val="both"/>
      </w:pPr>
      <w:r>
        <w:rPr>
          <w:rFonts w:ascii="Times New Roman"/>
          <w:b w:val="false"/>
          <w:i w:val="false"/>
          <w:color w:val="000000"/>
          <w:sz w:val="28"/>
        </w:rPr>
        <w:t>
      конденсаторларды, резисторларды, селен элементтері мен өзгеде бұйымдар мен бөлшектерді тазалауға арналған әртүрлі құрылғылар мен аспаптардың жұмыс тәртібі, оларда жұмыс істеу тәртібі;</w:t>
      </w:r>
    </w:p>
    <w:bookmarkEnd w:id="3860"/>
    <w:bookmarkStart w:name="z3873" w:id="3861"/>
    <w:p>
      <w:pPr>
        <w:spacing w:after="0"/>
        <w:ind w:left="0"/>
        <w:jc w:val="both"/>
      </w:pPr>
      <w:r>
        <w:rPr>
          <w:rFonts w:ascii="Times New Roman"/>
          <w:b w:val="false"/>
          <w:i w:val="false"/>
          <w:color w:val="000000"/>
          <w:sz w:val="28"/>
        </w:rPr>
        <w:t>
      өлшеу құралдарының мақсаты және қолданылу шарттары;</w:t>
      </w:r>
    </w:p>
    <w:bookmarkEnd w:id="3861"/>
    <w:bookmarkStart w:name="z3874" w:id="3862"/>
    <w:p>
      <w:pPr>
        <w:spacing w:after="0"/>
        <w:ind w:left="0"/>
        <w:jc w:val="both"/>
      </w:pPr>
      <w:r>
        <w:rPr>
          <w:rFonts w:ascii="Times New Roman"/>
          <w:b w:val="false"/>
          <w:i w:val="false"/>
          <w:color w:val="000000"/>
          <w:sz w:val="28"/>
        </w:rPr>
        <w:t>
      тез жанатын материалдардың от алу температурасы;</w:t>
      </w:r>
    </w:p>
    <w:bookmarkEnd w:id="3862"/>
    <w:bookmarkStart w:name="z3875" w:id="3863"/>
    <w:p>
      <w:pPr>
        <w:spacing w:after="0"/>
        <w:ind w:left="0"/>
        <w:jc w:val="both"/>
      </w:pPr>
      <w:r>
        <w:rPr>
          <w:rFonts w:ascii="Times New Roman"/>
          <w:b w:val="false"/>
          <w:i w:val="false"/>
          <w:color w:val="000000"/>
          <w:sz w:val="28"/>
        </w:rPr>
        <w:t>
      үрлеуге арналған құрылғының құрылысы мен жұмыс істеу тәртібі;</w:t>
      </w:r>
    </w:p>
    <w:bookmarkEnd w:id="3863"/>
    <w:bookmarkStart w:name="z3876" w:id="3864"/>
    <w:p>
      <w:pPr>
        <w:spacing w:after="0"/>
        <w:ind w:left="0"/>
        <w:jc w:val="both"/>
      </w:pPr>
      <w:r>
        <w:rPr>
          <w:rFonts w:ascii="Times New Roman"/>
          <w:b w:val="false"/>
          <w:i w:val="false"/>
          <w:color w:val="000000"/>
          <w:sz w:val="28"/>
        </w:rPr>
        <w:t>
      әртүрлі бөлшектерді үрлеуге арналған ауа қысымының ауқымы;</w:t>
      </w:r>
    </w:p>
    <w:bookmarkEnd w:id="3864"/>
    <w:bookmarkStart w:name="z3877" w:id="3865"/>
    <w:p>
      <w:pPr>
        <w:spacing w:after="0"/>
        <w:ind w:left="0"/>
        <w:jc w:val="both"/>
      </w:pPr>
      <w:r>
        <w:rPr>
          <w:rFonts w:ascii="Times New Roman"/>
          <w:b w:val="false"/>
          <w:i w:val="false"/>
          <w:color w:val="000000"/>
          <w:sz w:val="28"/>
        </w:rPr>
        <w:t>
      өңделетін бетке қойылатын талаптар;</w:t>
      </w:r>
    </w:p>
    <w:bookmarkEnd w:id="3865"/>
    <w:bookmarkStart w:name="z3878" w:id="3866"/>
    <w:p>
      <w:pPr>
        <w:spacing w:after="0"/>
        <w:ind w:left="0"/>
        <w:jc w:val="both"/>
      </w:pPr>
      <w:r>
        <w:rPr>
          <w:rFonts w:ascii="Times New Roman"/>
          <w:b w:val="false"/>
          <w:i w:val="false"/>
          <w:color w:val="000000"/>
          <w:sz w:val="28"/>
        </w:rPr>
        <w:t>
      өңделетін бөлшектердің номенклатурасы мен үлгі өлшемдері;</w:t>
      </w:r>
    </w:p>
    <w:bookmarkEnd w:id="3866"/>
    <w:bookmarkStart w:name="z3879" w:id="3867"/>
    <w:p>
      <w:pPr>
        <w:spacing w:after="0"/>
        <w:ind w:left="0"/>
        <w:jc w:val="both"/>
      </w:pPr>
      <w:r>
        <w:rPr>
          <w:rFonts w:ascii="Times New Roman"/>
          <w:b w:val="false"/>
          <w:i w:val="false"/>
          <w:color w:val="000000"/>
          <w:sz w:val="28"/>
        </w:rPr>
        <w:t>
      өңделетін материалдардың негізгі механикалық қасиеттері.</w:t>
      </w:r>
    </w:p>
    <w:bookmarkEnd w:id="3867"/>
    <w:bookmarkStart w:name="z3880" w:id="3868"/>
    <w:p>
      <w:pPr>
        <w:spacing w:after="0"/>
        <w:ind w:left="0"/>
        <w:jc w:val="both"/>
      </w:pPr>
      <w:r>
        <w:rPr>
          <w:rFonts w:ascii="Times New Roman"/>
          <w:b w:val="false"/>
          <w:i w:val="false"/>
          <w:color w:val="000000"/>
          <w:sz w:val="28"/>
        </w:rPr>
        <w:t>
      519. Жұмыс үлгілері:</w:t>
      </w:r>
    </w:p>
    <w:bookmarkEnd w:id="3868"/>
    <w:bookmarkStart w:name="z3881" w:id="3869"/>
    <w:p>
      <w:pPr>
        <w:spacing w:after="0"/>
        <w:ind w:left="0"/>
        <w:jc w:val="both"/>
      </w:pPr>
      <w:r>
        <w:rPr>
          <w:rFonts w:ascii="Times New Roman"/>
          <w:b w:val="false"/>
          <w:i w:val="false"/>
          <w:color w:val="000000"/>
          <w:sz w:val="28"/>
        </w:rPr>
        <w:t>
      1) оксид жартылай өткізгіш конденсаторлардың аноды - марганец өскіндерін пинцеттің көмегімен механикалық тазалау;</w:t>
      </w:r>
    </w:p>
    <w:bookmarkEnd w:id="3869"/>
    <w:bookmarkStart w:name="z3882" w:id="3870"/>
    <w:p>
      <w:pPr>
        <w:spacing w:after="0"/>
        <w:ind w:left="0"/>
        <w:jc w:val="both"/>
      </w:pPr>
      <w:r>
        <w:rPr>
          <w:rFonts w:ascii="Times New Roman"/>
          <w:b w:val="false"/>
          <w:i w:val="false"/>
          <w:color w:val="000000"/>
          <w:sz w:val="28"/>
        </w:rPr>
        <w:t>
      2) диаметрі 0,06 бастап 0,25 миллиметр дейін трансформаторлар мен дроссельдер орауышының шықпалары – қолмен тазалау;</w:t>
      </w:r>
    </w:p>
    <w:bookmarkEnd w:id="3870"/>
    <w:bookmarkStart w:name="z3883" w:id="3871"/>
    <w:p>
      <w:pPr>
        <w:spacing w:after="0"/>
        <w:ind w:left="0"/>
        <w:jc w:val="both"/>
      </w:pPr>
      <w:r>
        <w:rPr>
          <w:rFonts w:ascii="Times New Roman"/>
          <w:b w:val="false"/>
          <w:i w:val="false"/>
          <w:color w:val="000000"/>
          <w:sz w:val="28"/>
        </w:rPr>
        <w:t>
       3) селен түзеткіштер – шықпаларын тазалау;</w:t>
      </w:r>
    </w:p>
    <w:bookmarkEnd w:id="3871"/>
    <w:bookmarkStart w:name="z3884" w:id="3872"/>
    <w:p>
      <w:pPr>
        <w:spacing w:after="0"/>
        <w:ind w:left="0"/>
        <w:jc w:val="both"/>
      </w:pPr>
      <w:r>
        <w:rPr>
          <w:rFonts w:ascii="Times New Roman"/>
          <w:b w:val="false"/>
          <w:i w:val="false"/>
          <w:color w:val="000000"/>
          <w:sz w:val="28"/>
        </w:rPr>
        <w:t>
      4) әртүрлі пластмассадан жасалған бөлшектер – кенерегін, бүршіктерін, құймаларын алу;</w:t>
      </w:r>
    </w:p>
    <w:bookmarkEnd w:id="3872"/>
    <w:bookmarkStart w:name="z3885" w:id="3873"/>
    <w:p>
      <w:pPr>
        <w:spacing w:after="0"/>
        <w:ind w:left="0"/>
        <w:jc w:val="both"/>
      </w:pPr>
      <w:r>
        <w:rPr>
          <w:rFonts w:ascii="Times New Roman"/>
          <w:b w:val="false"/>
          <w:i w:val="false"/>
          <w:color w:val="000000"/>
          <w:sz w:val="28"/>
        </w:rPr>
        <w:t>
      5) электр вакуум аспаптарына арналған қыш бөлшектер - құюдан, нығыздаудан және алдын ала күйдіруден кейін тазалау;</w:t>
      </w:r>
    </w:p>
    <w:bookmarkEnd w:id="3873"/>
    <w:bookmarkStart w:name="z3886" w:id="3874"/>
    <w:p>
      <w:pPr>
        <w:spacing w:after="0"/>
        <w:ind w:left="0"/>
        <w:jc w:val="both"/>
      </w:pPr>
      <w:r>
        <w:rPr>
          <w:rFonts w:ascii="Times New Roman"/>
          <w:b w:val="false"/>
          <w:i w:val="false"/>
          <w:color w:val="000000"/>
          <w:sz w:val="28"/>
        </w:rPr>
        <w:t>
      6) трансформаторлар мен дроссельдердің бөлшектері - кенерегін, бүршіктерін, құймаларын алу;</w:t>
      </w:r>
    </w:p>
    <w:bookmarkEnd w:id="3874"/>
    <w:bookmarkStart w:name="z3887" w:id="3875"/>
    <w:p>
      <w:pPr>
        <w:spacing w:after="0"/>
        <w:ind w:left="0"/>
        <w:jc w:val="both"/>
      </w:pPr>
      <w:r>
        <w:rPr>
          <w:rFonts w:ascii="Times New Roman"/>
          <w:b w:val="false"/>
          <w:i w:val="false"/>
          <w:color w:val="000000"/>
          <w:sz w:val="28"/>
        </w:rPr>
        <w:t>
      7) қағаз, металл-қағаз конденсаторлардың бөлшектері - үгіндіде және жуғыш бензинде тазалау;</w:t>
      </w:r>
    </w:p>
    <w:bookmarkEnd w:id="3875"/>
    <w:bookmarkStart w:name="z3888" w:id="3876"/>
    <w:p>
      <w:pPr>
        <w:spacing w:after="0"/>
        <w:ind w:left="0"/>
        <w:jc w:val="both"/>
      </w:pPr>
      <w:r>
        <w:rPr>
          <w:rFonts w:ascii="Times New Roman"/>
          <w:b w:val="false"/>
          <w:i w:val="false"/>
          <w:color w:val="000000"/>
          <w:sz w:val="28"/>
        </w:rPr>
        <w:t>
      8) радиоқыш бөлшектер – құймаларды станокта кесу дискілерімен кесу;</w:t>
      </w:r>
    </w:p>
    <w:bookmarkEnd w:id="3876"/>
    <w:bookmarkStart w:name="z3889" w:id="3877"/>
    <w:p>
      <w:pPr>
        <w:spacing w:after="0"/>
        <w:ind w:left="0"/>
        <w:jc w:val="both"/>
      </w:pPr>
      <w:r>
        <w:rPr>
          <w:rFonts w:ascii="Times New Roman"/>
          <w:b w:val="false"/>
          <w:i w:val="false"/>
          <w:color w:val="000000"/>
          <w:sz w:val="28"/>
        </w:rPr>
        <w:t>
      9) "Габарит" типті бұйымдар – табақшаларын лак пен бояудан тазалау;</w:t>
      </w:r>
    </w:p>
    <w:bookmarkEnd w:id="3877"/>
    <w:bookmarkStart w:name="z3890" w:id="3878"/>
    <w:p>
      <w:pPr>
        <w:spacing w:after="0"/>
        <w:ind w:left="0"/>
        <w:jc w:val="both"/>
      </w:pPr>
      <w:r>
        <w:rPr>
          <w:rFonts w:ascii="Times New Roman"/>
          <w:b w:val="false"/>
          <w:i w:val="false"/>
          <w:color w:val="000000"/>
          <w:sz w:val="28"/>
        </w:rPr>
        <w:t>
      10) қаңқасы, оқшаулауыштар, панельдер, негіздер, экрандар – арнайы құралдарды пайдалана отырып, қолмен тазалау;</w:t>
      </w:r>
    </w:p>
    <w:bookmarkEnd w:id="3878"/>
    <w:bookmarkStart w:name="z3891" w:id="3879"/>
    <w:p>
      <w:pPr>
        <w:spacing w:after="0"/>
        <w:ind w:left="0"/>
        <w:jc w:val="both"/>
      </w:pPr>
      <w:r>
        <w:rPr>
          <w:rFonts w:ascii="Times New Roman"/>
          <w:b w:val="false"/>
          <w:i w:val="false"/>
          <w:color w:val="000000"/>
          <w:sz w:val="28"/>
        </w:rPr>
        <w:t>
      11) нығыздалған, қағаз, нығыздалған шағын көлемді конденсаторлар - кенерегін жартылай автоматтың көмегімен және қолмен алу;</w:t>
      </w:r>
    </w:p>
    <w:bookmarkEnd w:id="3879"/>
    <w:bookmarkStart w:name="z3892" w:id="3880"/>
    <w:p>
      <w:pPr>
        <w:spacing w:after="0"/>
        <w:ind w:left="0"/>
        <w:jc w:val="both"/>
      </w:pPr>
      <w:r>
        <w:rPr>
          <w:rFonts w:ascii="Times New Roman"/>
          <w:b w:val="false"/>
          <w:i w:val="false"/>
          <w:color w:val="000000"/>
          <w:sz w:val="28"/>
        </w:rPr>
        <w:t>
      12) оксидті жартылай өткізгіш конденсаторлар - анод шықпаларын химиялық өңдеу;</w:t>
      </w:r>
    </w:p>
    <w:bookmarkEnd w:id="3880"/>
    <w:bookmarkStart w:name="z3893" w:id="3881"/>
    <w:p>
      <w:pPr>
        <w:spacing w:after="0"/>
        <w:ind w:left="0"/>
        <w:jc w:val="both"/>
      </w:pPr>
      <w:r>
        <w:rPr>
          <w:rFonts w:ascii="Times New Roman"/>
          <w:b w:val="false"/>
          <w:i w:val="false"/>
          <w:color w:val="000000"/>
          <w:sz w:val="28"/>
        </w:rPr>
        <w:t>
      13) оксидті жартылай өткізгіш конденсаторлар - шықпаларын механикалық тазалау;</w:t>
      </w:r>
    </w:p>
    <w:bookmarkEnd w:id="3881"/>
    <w:bookmarkStart w:name="z3894" w:id="3882"/>
    <w:p>
      <w:pPr>
        <w:spacing w:after="0"/>
        <w:ind w:left="0"/>
        <w:jc w:val="both"/>
      </w:pPr>
      <w:r>
        <w:rPr>
          <w:rFonts w:ascii="Times New Roman"/>
          <w:b w:val="false"/>
          <w:i w:val="false"/>
          <w:color w:val="000000"/>
          <w:sz w:val="28"/>
        </w:rPr>
        <w:t xml:space="preserve">
      14) катодтар - жартылай автоматта электрофорез әдісімен жағылған оксид қабатын тазалау; </w:t>
      </w:r>
    </w:p>
    <w:bookmarkEnd w:id="3882"/>
    <w:bookmarkStart w:name="z3895" w:id="3883"/>
    <w:p>
      <w:pPr>
        <w:spacing w:after="0"/>
        <w:ind w:left="0"/>
        <w:jc w:val="both"/>
      </w:pPr>
      <w:r>
        <w:rPr>
          <w:rFonts w:ascii="Times New Roman"/>
          <w:b w:val="false"/>
          <w:i w:val="false"/>
          <w:color w:val="000000"/>
          <w:sz w:val="28"/>
        </w:rPr>
        <w:t>
      катодты бүрмелерге салу;</w:t>
      </w:r>
    </w:p>
    <w:bookmarkEnd w:id="3883"/>
    <w:bookmarkStart w:name="z3896" w:id="3884"/>
    <w:p>
      <w:pPr>
        <w:spacing w:after="0"/>
        <w:ind w:left="0"/>
        <w:jc w:val="both"/>
      </w:pPr>
      <w:r>
        <w:rPr>
          <w:rFonts w:ascii="Times New Roman"/>
          <w:b w:val="false"/>
          <w:i w:val="false"/>
          <w:color w:val="000000"/>
          <w:sz w:val="28"/>
        </w:rPr>
        <w:t>
      15) қыш - молибден-марганец пастасын жаққаннан кейін тазалау;</w:t>
      </w:r>
    </w:p>
    <w:bookmarkEnd w:id="3884"/>
    <w:bookmarkStart w:name="z3897" w:id="3885"/>
    <w:p>
      <w:pPr>
        <w:spacing w:after="0"/>
        <w:ind w:left="0"/>
        <w:jc w:val="both"/>
      </w:pPr>
      <w:r>
        <w:rPr>
          <w:rFonts w:ascii="Times New Roman"/>
          <w:b w:val="false"/>
          <w:i w:val="false"/>
          <w:color w:val="000000"/>
          <w:sz w:val="28"/>
        </w:rPr>
        <w:t>
      16) "ШР", "ШРН", "СШР", "ШРНГ" бұйымдарының корпусы – белдеуін, бұрандасын, фланецтерін анод қабаттан крацтеу арқылы тазалау;</w:t>
      </w:r>
    </w:p>
    <w:bookmarkEnd w:id="3885"/>
    <w:bookmarkStart w:name="z3898" w:id="3886"/>
    <w:p>
      <w:pPr>
        <w:spacing w:after="0"/>
        <w:ind w:left="0"/>
        <w:jc w:val="both"/>
      </w:pPr>
      <w:r>
        <w:rPr>
          <w:rFonts w:ascii="Times New Roman"/>
          <w:b w:val="false"/>
          <w:i w:val="false"/>
          <w:color w:val="000000"/>
          <w:sz w:val="28"/>
        </w:rPr>
        <w:t>
      17) компаунд құйылған микрожинақтар – бөгеттердің шығыңқы бөліктерін механикалық кесу, шықпаларды арнайы құрылғымен кесу, микрожинақтардың құймаларын кесу;</w:t>
      </w:r>
    </w:p>
    <w:bookmarkEnd w:id="3886"/>
    <w:bookmarkStart w:name="z3899" w:id="3887"/>
    <w:p>
      <w:pPr>
        <w:spacing w:after="0"/>
        <w:ind w:left="0"/>
        <w:jc w:val="both"/>
      </w:pPr>
      <w:r>
        <w:rPr>
          <w:rFonts w:ascii="Times New Roman"/>
          <w:b w:val="false"/>
          <w:i w:val="false"/>
          <w:color w:val="000000"/>
          <w:sz w:val="28"/>
        </w:rPr>
        <w:t>
      18) микрожинақтар, қоладан құйылған конденсаторы бар бөгеттер – кейіннен тазалай отырып, кейіннен тазалай отырып, құрылғыда саңылау тесу;</w:t>
      </w:r>
    </w:p>
    <w:bookmarkEnd w:id="3887"/>
    <w:bookmarkStart w:name="z3900" w:id="3888"/>
    <w:p>
      <w:pPr>
        <w:spacing w:after="0"/>
        <w:ind w:left="0"/>
        <w:jc w:val="both"/>
      </w:pPr>
      <w:r>
        <w:rPr>
          <w:rFonts w:ascii="Times New Roman"/>
          <w:b w:val="false"/>
          <w:i w:val="false"/>
          <w:color w:val="000000"/>
          <w:sz w:val="28"/>
        </w:rPr>
        <w:t>
      19) микросхемалар – кенеректі қолмен тазалау;</w:t>
      </w:r>
    </w:p>
    <w:bookmarkEnd w:id="3888"/>
    <w:bookmarkStart w:name="z3901" w:id="3889"/>
    <w:p>
      <w:pPr>
        <w:spacing w:after="0"/>
        <w:ind w:left="0"/>
        <w:jc w:val="both"/>
      </w:pPr>
      <w:r>
        <w:rPr>
          <w:rFonts w:ascii="Times New Roman"/>
          <w:b w:val="false"/>
          <w:i w:val="false"/>
          <w:color w:val="000000"/>
          <w:sz w:val="28"/>
        </w:rPr>
        <w:t xml:space="preserve">
      20) "СП" типті пластмасса резисторлардың негізі - кенеректі, бүршіктерді тазалау; </w:t>
      </w:r>
    </w:p>
    <w:bookmarkEnd w:id="3889"/>
    <w:bookmarkStart w:name="z3902" w:id="3890"/>
    <w:p>
      <w:pPr>
        <w:spacing w:after="0"/>
        <w:ind w:left="0"/>
        <w:jc w:val="both"/>
      </w:pPr>
      <w:r>
        <w:rPr>
          <w:rFonts w:ascii="Times New Roman"/>
          <w:b w:val="false"/>
          <w:i w:val="false"/>
          <w:color w:val="000000"/>
          <w:sz w:val="28"/>
        </w:rPr>
        <w:t>
      бұрғылау станогында немесе жартылай автоматта саңылау ұңғылау;</w:t>
      </w:r>
    </w:p>
    <w:bookmarkEnd w:id="3890"/>
    <w:bookmarkStart w:name="z3903" w:id="3891"/>
    <w:p>
      <w:pPr>
        <w:spacing w:after="0"/>
        <w:ind w:left="0"/>
        <w:jc w:val="both"/>
      </w:pPr>
      <w:r>
        <w:rPr>
          <w:rFonts w:ascii="Times New Roman"/>
          <w:b w:val="false"/>
          <w:i w:val="false"/>
          <w:color w:val="000000"/>
          <w:sz w:val="28"/>
        </w:rPr>
        <w:t>
      21) шикі және күйдірілген күйдегі платалар – құймаларды кесу;</w:t>
      </w:r>
    </w:p>
    <w:bookmarkEnd w:id="3891"/>
    <w:bookmarkStart w:name="z3904" w:id="3892"/>
    <w:p>
      <w:pPr>
        <w:spacing w:after="0"/>
        <w:ind w:left="0"/>
        <w:jc w:val="both"/>
      </w:pPr>
      <w:r>
        <w:rPr>
          <w:rFonts w:ascii="Times New Roman"/>
          <w:b w:val="false"/>
          <w:i w:val="false"/>
          <w:color w:val="000000"/>
          <w:sz w:val="28"/>
        </w:rPr>
        <w:t>
      саңылауларды қыл шөткемен тазалау;</w:t>
      </w:r>
    </w:p>
    <w:bookmarkEnd w:id="3892"/>
    <w:bookmarkStart w:name="z3905" w:id="3893"/>
    <w:p>
      <w:pPr>
        <w:spacing w:after="0"/>
        <w:ind w:left="0"/>
        <w:jc w:val="both"/>
      </w:pPr>
      <w:r>
        <w:rPr>
          <w:rFonts w:ascii="Times New Roman"/>
          <w:b w:val="false"/>
          <w:i w:val="false"/>
          <w:color w:val="000000"/>
          <w:sz w:val="28"/>
        </w:rPr>
        <w:t>
      22) бұрыштама фланец, тостаған тәріздес келтеқұбыр - белдеуін, бұрандасын, фланецтерін анод қабаттан крацтеу арқылы тазалау;</w:t>
      </w:r>
    </w:p>
    <w:bookmarkEnd w:id="3893"/>
    <w:bookmarkStart w:name="z3906" w:id="3894"/>
    <w:p>
      <w:pPr>
        <w:spacing w:after="0"/>
        <w:ind w:left="0"/>
        <w:jc w:val="both"/>
      </w:pPr>
      <w:r>
        <w:rPr>
          <w:rFonts w:ascii="Times New Roman"/>
          <w:b w:val="false"/>
          <w:i w:val="false"/>
          <w:color w:val="000000"/>
          <w:sz w:val="28"/>
        </w:rPr>
        <w:t>
      23) платалар – мысты алу;</w:t>
      </w:r>
    </w:p>
    <w:bookmarkEnd w:id="3894"/>
    <w:bookmarkStart w:name="z3907" w:id="3895"/>
    <w:p>
      <w:pPr>
        <w:spacing w:after="0"/>
        <w:ind w:left="0"/>
        <w:jc w:val="both"/>
      </w:pPr>
      <w:r>
        <w:rPr>
          <w:rFonts w:ascii="Times New Roman"/>
          <w:b w:val="false"/>
          <w:i w:val="false"/>
          <w:color w:val="000000"/>
          <w:sz w:val="28"/>
        </w:rPr>
        <w:t>
      крацтеу;</w:t>
      </w:r>
    </w:p>
    <w:bookmarkEnd w:id="3895"/>
    <w:bookmarkStart w:name="z3908" w:id="3896"/>
    <w:p>
      <w:pPr>
        <w:spacing w:after="0"/>
        <w:ind w:left="0"/>
        <w:jc w:val="both"/>
      </w:pPr>
      <w:r>
        <w:rPr>
          <w:rFonts w:ascii="Times New Roman"/>
          <w:b w:val="false"/>
          <w:i w:val="false"/>
          <w:color w:val="000000"/>
          <w:sz w:val="28"/>
        </w:rPr>
        <w:t>
       24) эмальданған жоғары берік сымдар маркалы сымдар – оқшаулауышты құмырсқа қышқылында алу;</w:t>
      </w:r>
    </w:p>
    <w:bookmarkEnd w:id="3896"/>
    <w:bookmarkStart w:name="z3909" w:id="3897"/>
    <w:p>
      <w:pPr>
        <w:spacing w:after="0"/>
        <w:ind w:left="0"/>
        <w:jc w:val="both"/>
      </w:pPr>
      <w:r>
        <w:rPr>
          <w:rFonts w:ascii="Times New Roman"/>
          <w:b w:val="false"/>
          <w:i w:val="false"/>
          <w:color w:val="000000"/>
          <w:sz w:val="28"/>
        </w:rPr>
        <w:t>
      25) эмальденген тұрақты сым резисторлар - тегістеу станогында тазалау;</w:t>
      </w:r>
    </w:p>
    <w:bookmarkEnd w:id="3897"/>
    <w:bookmarkStart w:name="z3910" w:id="3898"/>
    <w:p>
      <w:pPr>
        <w:spacing w:after="0"/>
        <w:ind w:left="0"/>
        <w:jc w:val="both"/>
      </w:pPr>
      <w:r>
        <w:rPr>
          <w:rFonts w:ascii="Times New Roman"/>
          <w:b w:val="false"/>
          <w:i w:val="false"/>
          <w:color w:val="000000"/>
          <w:sz w:val="28"/>
        </w:rPr>
        <w:t>
      26) сым емес тұрақты, композициялы, лакталған резисторлар - өзекшелерін жүзгіндердің қаптауынан тазалау;</w:t>
      </w:r>
    </w:p>
    <w:bookmarkEnd w:id="3898"/>
    <w:bookmarkStart w:name="z3911" w:id="3899"/>
    <w:p>
      <w:pPr>
        <w:spacing w:after="0"/>
        <w:ind w:left="0"/>
        <w:jc w:val="both"/>
      </w:pPr>
      <w:r>
        <w:rPr>
          <w:rFonts w:ascii="Times New Roman"/>
          <w:b w:val="false"/>
          <w:i w:val="false"/>
          <w:color w:val="000000"/>
          <w:sz w:val="28"/>
        </w:rPr>
        <w:t>
       27) пленкалы резисторлар - гратты станокта тазалау;</w:t>
      </w:r>
    </w:p>
    <w:bookmarkEnd w:id="3899"/>
    <w:bookmarkStart w:name="z3912" w:id="3900"/>
    <w:p>
      <w:pPr>
        <w:spacing w:after="0"/>
        <w:ind w:left="0"/>
        <w:jc w:val="both"/>
      </w:pPr>
      <w:r>
        <w:rPr>
          <w:rFonts w:ascii="Times New Roman"/>
          <w:b w:val="false"/>
          <w:i w:val="false"/>
          <w:color w:val="000000"/>
          <w:sz w:val="28"/>
        </w:rPr>
        <w:t>
      28) шыны эмаль конденсаторлардың таблеткалары – кесіктерін арнайы машинада тазалау;</w:t>
      </w:r>
    </w:p>
    <w:bookmarkEnd w:id="3900"/>
    <w:bookmarkStart w:name="z3913" w:id="3901"/>
    <w:p>
      <w:pPr>
        <w:spacing w:after="0"/>
        <w:ind w:left="0"/>
        <w:jc w:val="both"/>
      </w:pPr>
      <w:r>
        <w:rPr>
          <w:rFonts w:ascii="Times New Roman"/>
          <w:b w:val="false"/>
          <w:i w:val="false"/>
          <w:color w:val="000000"/>
          <w:sz w:val="28"/>
        </w:rPr>
        <w:t>
      29) металл қалыптар – құю үшін бөлшектеу және тазалау;</w:t>
      </w:r>
    </w:p>
    <w:bookmarkEnd w:id="3901"/>
    <w:bookmarkStart w:name="z3914" w:id="3902"/>
    <w:p>
      <w:pPr>
        <w:spacing w:after="0"/>
        <w:ind w:left="0"/>
        <w:jc w:val="both"/>
      </w:pPr>
      <w:r>
        <w:rPr>
          <w:rFonts w:ascii="Times New Roman"/>
          <w:b w:val="false"/>
          <w:i w:val="false"/>
          <w:color w:val="000000"/>
          <w:sz w:val="28"/>
        </w:rPr>
        <w:t>
      30) селен түзеткіш элементтер - селен элементтердің кесектеріндегі селен қақты механикаландырылған құрылғыда тазалау.</w:t>
      </w:r>
    </w:p>
    <w:bookmarkEnd w:id="3902"/>
    <w:bookmarkStart w:name="z3915" w:id="3903"/>
    <w:p>
      <w:pPr>
        <w:spacing w:after="0"/>
        <w:ind w:left="0"/>
        <w:jc w:val="left"/>
      </w:pPr>
      <w:r>
        <w:rPr>
          <w:rFonts w:ascii="Times New Roman"/>
          <w:b/>
          <w:i w:val="false"/>
          <w:color w:val="000000"/>
        </w:rPr>
        <w:t xml:space="preserve"> 87-параграф. Тазалаушы, 3-разряд</w:t>
      </w:r>
    </w:p>
    <w:bookmarkEnd w:id="3903"/>
    <w:bookmarkStart w:name="z3916" w:id="3904"/>
    <w:p>
      <w:pPr>
        <w:spacing w:after="0"/>
        <w:ind w:left="0"/>
        <w:jc w:val="both"/>
      </w:pPr>
      <w:r>
        <w:rPr>
          <w:rFonts w:ascii="Times New Roman"/>
          <w:b w:val="false"/>
          <w:i w:val="false"/>
          <w:color w:val="000000"/>
          <w:sz w:val="28"/>
        </w:rPr>
        <w:t>
      520. Жұмыс сипаттамасы:</w:t>
      </w:r>
    </w:p>
    <w:bookmarkEnd w:id="3904"/>
    <w:bookmarkStart w:name="z3917" w:id="3905"/>
    <w:p>
      <w:pPr>
        <w:spacing w:after="0"/>
        <w:ind w:left="0"/>
        <w:jc w:val="both"/>
      </w:pPr>
      <w:r>
        <w:rPr>
          <w:rFonts w:ascii="Times New Roman"/>
          <w:b w:val="false"/>
          <w:i w:val="false"/>
          <w:color w:val="000000"/>
          <w:sz w:val="28"/>
        </w:rPr>
        <w:t>
      бағалы металмен қапталған металл арматураны 9-11 квалитеттер бойынша өлшемдерді қамтамасыз ете отырып тазалау;</w:t>
      </w:r>
    </w:p>
    <w:bookmarkEnd w:id="3905"/>
    <w:bookmarkStart w:name="z3918" w:id="3906"/>
    <w:p>
      <w:pPr>
        <w:spacing w:after="0"/>
        <w:ind w:left="0"/>
        <w:jc w:val="both"/>
      </w:pPr>
      <w:r>
        <w:rPr>
          <w:rFonts w:ascii="Times New Roman"/>
          <w:b w:val="false"/>
          <w:i w:val="false"/>
          <w:color w:val="000000"/>
          <w:sz w:val="28"/>
        </w:rPr>
        <w:t>
      саңылауларды бұрғылау және үңгілеу;</w:t>
      </w:r>
    </w:p>
    <w:bookmarkEnd w:id="3906"/>
    <w:bookmarkStart w:name="z3919" w:id="3907"/>
    <w:p>
      <w:pPr>
        <w:spacing w:after="0"/>
        <w:ind w:left="0"/>
        <w:jc w:val="both"/>
      </w:pPr>
      <w:r>
        <w:rPr>
          <w:rFonts w:ascii="Times New Roman"/>
          <w:b w:val="false"/>
          <w:i w:val="false"/>
          <w:color w:val="000000"/>
          <w:sz w:val="28"/>
        </w:rPr>
        <w:t>
      конденсаторлар секциясын дәнекер қағынан контактілі қабатты жаққаннан кейін және кесектеріндегі бүршіктерін алғаннан кейін тазалау;</w:t>
      </w:r>
    </w:p>
    <w:bookmarkEnd w:id="3907"/>
    <w:bookmarkStart w:name="z3920" w:id="3908"/>
    <w:p>
      <w:pPr>
        <w:spacing w:after="0"/>
        <w:ind w:left="0"/>
        <w:jc w:val="both"/>
      </w:pPr>
      <w:r>
        <w:rPr>
          <w:rFonts w:ascii="Times New Roman"/>
          <w:b w:val="false"/>
          <w:i w:val="false"/>
          <w:color w:val="000000"/>
          <w:sz w:val="28"/>
        </w:rPr>
        <w:t>
      әртүрлі пластмассадан жасалған кенерегін, бүршіктерін құймаларын алу.</w:t>
      </w:r>
    </w:p>
    <w:bookmarkEnd w:id="3908"/>
    <w:bookmarkStart w:name="z3921" w:id="3909"/>
    <w:p>
      <w:pPr>
        <w:spacing w:after="0"/>
        <w:ind w:left="0"/>
        <w:jc w:val="both"/>
      </w:pPr>
      <w:r>
        <w:rPr>
          <w:rFonts w:ascii="Times New Roman"/>
          <w:b w:val="false"/>
          <w:i w:val="false"/>
          <w:color w:val="000000"/>
          <w:sz w:val="28"/>
        </w:rPr>
        <w:t>
      521. Білуге тиіс:</w:t>
      </w:r>
    </w:p>
    <w:bookmarkEnd w:id="3909"/>
    <w:bookmarkStart w:name="z3922" w:id="3910"/>
    <w:p>
      <w:pPr>
        <w:spacing w:after="0"/>
        <w:ind w:left="0"/>
        <w:jc w:val="both"/>
      </w:pPr>
      <w:r>
        <w:rPr>
          <w:rFonts w:ascii="Times New Roman"/>
          <w:b w:val="false"/>
          <w:i w:val="false"/>
          <w:color w:val="000000"/>
          <w:sz w:val="28"/>
        </w:rPr>
        <w:t>
      қызмет көрсетілетін жабдықтың құрылысы және баптау тәсілдері;</w:t>
      </w:r>
    </w:p>
    <w:bookmarkEnd w:id="3910"/>
    <w:bookmarkStart w:name="z3923" w:id="3911"/>
    <w:p>
      <w:pPr>
        <w:spacing w:after="0"/>
        <w:ind w:left="0"/>
        <w:jc w:val="both"/>
      </w:pPr>
      <w:r>
        <w:rPr>
          <w:rFonts w:ascii="Times New Roman"/>
          <w:b w:val="false"/>
          <w:i w:val="false"/>
          <w:color w:val="000000"/>
          <w:sz w:val="28"/>
        </w:rPr>
        <w:t>
      бағалы металмен қапталған металл арматуралы әртүрлі пластмассадан жасалған бөлшектерді тазалау тәсілдері мен әдістері;</w:t>
      </w:r>
    </w:p>
    <w:bookmarkEnd w:id="3911"/>
    <w:bookmarkStart w:name="z3924" w:id="3912"/>
    <w:p>
      <w:pPr>
        <w:spacing w:after="0"/>
        <w:ind w:left="0"/>
        <w:jc w:val="both"/>
      </w:pPr>
      <w:r>
        <w:rPr>
          <w:rFonts w:ascii="Times New Roman"/>
          <w:b w:val="false"/>
          <w:i w:val="false"/>
          <w:color w:val="000000"/>
          <w:sz w:val="28"/>
        </w:rPr>
        <w:t>
      әмбебап және арнайы құрылғылардың, бақылау-өлшеу құралдарының құрылысы; пластмассадан жасалған бөлшектерді бұрғылау режимі;</w:t>
      </w:r>
    </w:p>
    <w:bookmarkEnd w:id="3912"/>
    <w:bookmarkStart w:name="z3925" w:id="3913"/>
    <w:p>
      <w:pPr>
        <w:spacing w:after="0"/>
        <w:ind w:left="0"/>
        <w:jc w:val="both"/>
      </w:pPr>
      <w:r>
        <w:rPr>
          <w:rFonts w:ascii="Times New Roman"/>
          <w:b w:val="false"/>
          <w:i w:val="false"/>
          <w:color w:val="000000"/>
          <w:sz w:val="28"/>
        </w:rPr>
        <w:t>
      арнайы кесу құралын (бұрғыны, үңгіні, үңгішті, шаржыны) қайрау геометриясы мен тәсілдері, шақтамасы, қондырмасы, кедір-бұдырлық квалитеттері мен өлшемдері;</w:t>
      </w:r>
    </w:p>
    <w:bookmarkEnd w:id="3913"/>
    <w:bookmarkStart w:name="z3926" w:id="3914"/>
    <w:p>
      <w:pPr>
        <w:spacing w:after="0"/>
        <w:ind w:left="0"/>
        <w:jc w:val="both"/>
      </w:pPr>
      <w:r>
        <w:rPr>
          <w:rFonts w:ascii="Times New Roman"/>
          <w:b w:val="false"/>
          <w:i w:val="false"/>
          <w:color w:val="000000"/>
          <w:sz w:val="28"/>
        </w:rPr>
        <w:t>
      өңделетін материалдардың негізгі қасиеттері.</w:t>
      </w:r>
    </w:p>
    <w:bookmarkEnd w:id="3914"/>
    <w:bookmarkStart w:name="z3927" w:id="3915"/>
    <w:p>
      <w:pPr>
        <w:spacing w:after="0"/>
        <w:ind w:left="0"/>
        <w:jc w:val="both"/>
      </w:pPr>
      <w:r>
        <w:rPr>
          <w:rFonts w:ascii="Times New Roman"/>
          <w:b w:val="false"/>
          <w:i w:val="false"/>
          <w:color w:val="000000"/>
          <w:sz w:val="28"/>
        </w:rPr>
        <w:t>
      522. Жұмыс үлгілері:</w:t>
      </w:r>
    </w:p>
    <w:bookmarkEnd w:id="3915"/>
    <w:bookmarkStart w:name="z3928" w:id="3916"/>
    <w:p>
      <w:pPr>
        <w:spacing w:after="0"/>
        <w:ind w:left="0"/>
        <w:jc w:val="both"/>
      </w:pPr>
      <w:r>
        <w:rPr>
          <w:rFonts w:ascii="Times New Roman"/>
          <w:b w:val="false"/>
          <w:i w:val="false"/>
          <w:color w:val="000000"/>
          <w:sz w:val="28"/>
        </w:rPr>
        <w:t>
      1) тантал және ниобий аноды, молибден шықпалар, мыс тор, радиаторлар, электр вакуум аспаптар – құм бүркіп өңдеу;</w:t>
      </w:r>
    </w:p>
    <w:bookmarkEnd w:id="3916"/>
    <w:bookmarkStart w:name="z3929" w:id="3917"/>
    <w:p>
      <w:pPr>
        <w:spacing w:after="0"/>
        <w:ind w:left="0"/>
        <w:jc w:val="both"/>
      </w:pPr>
      <w:r>
        <w:rPr>
          <w:rFonts w:ascii="Times New Roman"/>
          <w:b w:val="false"/>
          <w:i w:val="false"/>
          <w:color w:val="000000"/>
          <w:sz w:val="28"/>
        </w:rPr>
        <w:t>
      2) барлы диаметрлі трансформаторлар мен дроссельдердің орауыштарының шықпасы - химиялық тәсілмен тазалау;</w:t>
      </w:r>
    </w:p>
    <w:bookmarkEnd w:id="3917"/>
    <w:bookmarkStart w:name="z3930" w:id="3918"/>
    <w:p>
      <w:pPr>
        <w:spacing w:after="0"/>
        <w:ind w:left="0"/>
        <w:jc w:val="both"/>
      </w:pPr>
      <w:r>
        <w:rPr>
          <w:rFonts w:ascii="Times New Roman"/>
          <w:b w:val="false"/>
          <w:i w:val="false"/>
          <w:color w:val="000000"/>
          <w:sz w:val="28"/>
        </w:rPr>
        <w:t>
      3) электронды пернетақта санайтын машина қоректендіргіш блогына арналған бөлшектер – кенерегін, бүршіктерін, құймаларын алу;</w:t>
      </w:r>
    </w:p>
    <w:bookmarkEnd w:id="3918"/>
    <w:bookmarkStart w:name="z3931" w:id="3919"/>
    <w:p>
      <w:pPr>
        <w:spacing w:after="0"/>
        <w:ind w:left="0"/>
        <w:jc w:val="both"/>
      </w:pPr>
      <w:r>
        <w:rPr>
          <w:rFonts w:ascii="Times New Roman"/>
          <w:b w:val="false"/>
          <w:i w:val="false"/>
          <w:color w:val="000000"/>
          <w:sz w:val="28"/>
        </w:rPr>
        <w:t>
      4) кристалл ұстағыштар – қалайылау және кедір-бұдырлықты салудан кейін тотық қабатын алу;</w:t>
      </w:r>
    </w:p>
    <w:bookmarkEnd w:id="3919"/>
    <w:bookmarkStart w:name="z3932" w:id="3920"/>
    <w:p>
      <w:pPr>
        <w:spacing w:after="0"/>
        <w:ind w:left="0"/>
        <w:jc w:val="both"/>
      </w:pPr>
      <w:r>
        <w:rPr>
          <w:rFonts w:ascii="Times New Roman"/>
          <w:b w:val="false"/>
          <w:i w:val="false"/>
          <w:color w:val="000000"/>
          <w:sz w:val="28"/>
        </w:rPr>
        <w:t>
      5) электр техникалық болаттан жасалған (t = 0,08 - 0,35 миллиметр) магнит өткізгіштер - бүршіктерін алу;</w:t>
      </w:r>
    </w:p>
    <w:bookmarkEnd w:id="3920"/>
    <w:bookmarkStart w:name="z3933" w:id="3921"/>
    <w:p>
      <w:pPr>
        <w:spacing w:after="0"/>
        <w:ind w:left="0"/>
        <w:jc w:val="both"/>
      </w:pPr>
      <w:r>
        <w:rPr>
          <w:rFonts w:ascii="Times New Roman"/>
          <w:b w:val="false"/>
          <w:i w:val="false"/>
          <w:color w:val="000000"/>
          <w:sz w:val="28"/>
        </w:rPr>
        <w:t>
      6) әртүрлі пластмассадан жасалған дәлдігі 9-11 квалитет бөлшектерді нығыздаудан кейін өңдеу;</w:t>
      </w:r>
    </w:p>
    <w:bookmarkEnd w:id="3921"/>
    <w:bookmarkStart w:name="z3934" w:id="3922"/>
    <w:p>
      <w:pPr>
        <w:spacing w:after="0"/>
        <w:ind w:left="0"/>
        <w:jc w:val="both"/>
      </w:pPr>
      <w:r>
        <w:rPr>
          <w:rFonts w:ascii="Times New Roman"/>
          <w:b w:val="false"/>
          <w:i w:val="false"/>
          <w:color w:val="000000"/>
          <w:sz w:val="28"/>
        </w:rPr>
        <w:t>
      7) резинадан жасалған нығыздау сақиналарын өңдеу;</w:t>
      </w:r>
    </w:p>
    <w:bookmarkEnd w:id="3922"/>
    <w:bookmarkStart w:name="z3935" w:id="3923"/>
    <w:p>
      <w:pPr>
        <w:spacing w:after="0"/>
        <w:ind w:left="0"/>
        <w:jc w:val="both"/>
      </w:pPr>
      <w:r>
        <w:rPr>
          <w:rFonts w:ascii="Times New Roman"/>
          <w:b w:val="false"/>
          <w:i w:val="false"/>
          <w:color w:val="000000"/>
          <w:sz w:val="28"/>
        </w:rPr>
        <w:t>
      8) нығыздағыш арматуралары бар бөлшектерді өңдеу;</w:t>
      </w:r>
    </w:p>
    <w:bookmarkEnd w:id="3923"/>
    <w:bookmarkStart w:name="z3936" w:id="3924"/>
    <w:p>
      <w:pPr>
        <w:spacing w:after="0"/>
        <w:ind w:left="0"/>
        <w:jc w:val="both"/>
      </w:pPr>
      <w:r>
        <w:rPr>
          <w:rFonts w:ascii="Times New Roman"/>
          <w:b w:val="false"/>
          <w:i w:val="false"/>
          <w:color w:val="000000"/>
          <w:sz w:val="28"/>
        </w:rPr>
        <w:t>
      9) платалар - өткізгіштерді кесу;</w:t>
      </w:r>
    </w:p>
    <w:bookmarkEnd w:id="3924"/>
    <w:bookmarkStart w:name="z3937" w:id="3925"/>
    <w:p>
      <w:pPr>
        <w:spacing w:after="0"/>
        <w:ind w:left="0"/>
        <w:jc w:val="both"/>
      </w:pPr>
      <w:r>
        <w:rPr>
          <w:rFonts w:ascii="Times New Roman"/>
          <w:b w:val="false"/>
          <w:i w:val="false"/>
          <w:color w:val="000000"/>
          <w:sz w:val="28"/>
        </w:rPr>
        <w:t>
      10) магнитпен басқарылатын контактілердің түйіспелері - гальваникалық қаптамадан кейін станокта тазалау;</w:t>
      </w:r>
    </w:p>
    <w:bookmarkEnd w:id="3925"/>
    <w:bookmarkStart w:name="z3938" w:id="3926"/>
    <w:p>
      <w:pPr>
        <w:spacing w:after="0"/>
        <w:ind w:left="0"/>
        <w:jc w:val="both"/>
      </w:pPr>
      <w:r>
        <w:rPr>
          <w:rFonts w:ascii="Times New Roman"/>
          <w:b w:val="false"/>
          <w:i w:val="false"/>
          <w:color w:val="000000"/>
          <w:sz w:val="28"/>
        </w:rPr>
        <w:t>
      11) интеграл схемалар – корпустағы қосалқы бөгеттерді механикалық тәсілмен алып тастау.</w:t>
      </w:r>
    </w:p>
    <w:bookmarkEnd w:id="3926"/>
    <w:bookmarkStart w:name="z3939" w:id="3927"/>
    <w:p>
      <w:pPr>
        <w:spacing w:after="0"/>
        <w:ind w:left="0"/>
        <w:jc w:val="left"/>
      </w:pPr>
      <w:r>
        <w:rPr>
          <w:rFonts w:ascii="Times New Roman"/>
          <w:b/>
          <w:i w:val="false"/>
          <w:color w:val="000000"/>
        </w:rPr>
        <w:t xml:space="preserve"> 88-параграф. Тазалаушы, 4-разряд</w:t>
      </w:r>
    </w:p>
    <w:bookmarkEnd w:id="3927"/>
    <w:bookmarkStart w:name="z3940" w:id="3928"/>
    <w:p>
      <w:pPr>
        <w:spacing w:after="0"/>
        <w:ind w:left="0"/>
        <w:jc w:val="both"/>
      </w:pPr>
      <w:r>
        <w:rPr>
          <w:rFonts w:ascii="Times New Roman"/>
          <w:b w:val="false"/>
          <w:i w:val="false"/>
          <w:color w:val="000000"/>
          <w:sz w:val="28"/>
        </w:rPr>
        <w:t>
      523. Жұмыс сипаттамасы:</w:t>
      </w:r>
    </w:p>
    <w:bookmarkEnd w:id="3928"/>
    <w:bookmarkStart w:name="z3941" w:id="3929"/>
    <w:p>
      <w:pPr>
        <w:spacing w:after="0"/>
        <w:ind w:left="0"/>
        <w:jc w:val="both"/>
      </w:pPr>
      <w:r>
        <w:rPr>
          <w:rFonts w:ascii="Times New Roman"/>
          <w:b w:val="false"/>
          <w:i w:val="false"/>
          <w:color w:val="000000"/>
          <w:sz w:val="28"/>
        </w:rPr>
        <w:t>
      ерекше қабылдау шарттары бар аса күрделі гибрид-пленкалы схемаларға арналған жұқа қабатты, арматураланған, өте кішкентай жинақтаушы импульсті микротрансформаторлардың блоктарын тазалау (металл арматураны тазалау, қиынжиегін алу, үшкір жиектерін абразив құралдармен жұмырлау, саңылаудағы пленкаларды бұрғымен алу және ойықтардағы пленкаларды алу);</w:t>
      </w:r>
    </w:p>
    <w:bookmarkEnd w:id="3929"/>
    <w:bookmarkStart w:name="z3942" w:id="3930"/>
    <w:p>
      <w:pPr>
        <w:spacing w:after="0"/>
        <w:ind w:left="0"/>
        <w:jc w:val="both"/>
      </w:pPr>
      <w:r>
        <w:rPr>
          <w:rFonts w:ascii="Times New Roman"/>
          <w:b w:val="false"/>
          <w:i w:val="false"/>
          <w:color w:val="000000"/>
          <w:sz w:val="28"/>
        </w:rPr>
        <w:t>
      тазалаудан кейін нығыздау бөлшектерінің сапасын көзбен шолып бақылау және геометриялық өлшемдерін бақылау.</w:t>
      </w:r>
    </w:p>
    <w:bookmarkEnd w:id="3930"/>
    <w:bookmarkStart w:name="z3943" w:id="3931"/>
    <w:p>
      <w:pPr>
        <w:spacing w:after="0"/>
        <w:ind w:left="0"/>
        <w:jc w:val="both"/>
      </w:pPr>
      <w:r>
        <w:rPr>
          <w:rFonts w:ascii="Times New Roman"/>
          <w:b w:val="false"/>
          <w:i w:val="false"/>
          <w:color w:val="000000"/>
          <w:sz w:val="28"/>
        </w:rPr>
        <w:t>
      524. Білуге тиіс:</w:t>
      </w:r>
    </w:p>
    <w:bookmarkEnd w:id="3931"/>
    <w:bookmarkStart w:name="z3944" w:id="3932"/>
    <w:p>
      <w:pPr>
        <w:spacing w:after="0"/>
        <w:ind w:left="0"/>
        <w:jc w:val="both"/>
      </w:pPr>
      <w:r>
        <w:rPr>
          <w:rFonts w:ascii="Times New Roman"/>
          <w:b w:val="false"/>
          <w:i w:val="false"/>
          <w:color w:val="000000"/>
          <w:sz w:val="28"/>
        </w:rPr>
        <w:t>
      қызмет көрсетілетін жабдықтың құрылысы және баптау тәсілдері, сынамалы іске қосу, құрылғыларды сызба талаптарына сәйкес арматураны 12 - 13 квалитеттен кем емес шақтамамен бүгу және кесудің қажетті өлшемдеріне баптау;</w:t>
      </w:r>
    </w:p>
    <w:bookmarkEnd w:id="3932"/>
    <w:bookmarkStart w:name="z3945" w:id="3933"/>
    <w:p>
      <w:pPr>
        <w:spacing w:after="0"/>
        <w:ind w:left="0"/>
        <w:jc w:val="both"/>
      </w:pPr>
      <w:r>
        <w:rPr>
          <w:rFonts w:ascii="Times New Roman"/>
          <w:b w:val="false"/>
          <w:i w:val="false"/>
          <w:color w:val="000000"/>
          <w:sz w:val="28"/>
        </w:rPr>
        <w:t>
      металл арматурасы бар пластмассадан жасалған бөлшектерді тазалау тәсілдері мен әдістері;</w:t>
      </w:r>
    </w:p>
    <w:bookmarkEnd w:id="3933"/>
    <w:bookmarkStart w:name="z3946" w:id="3934"/>
    <w:p>
      <w:pPr>
        <w:spacing w:after="0"/>
        <w:ind w:left="0"/>
        <w:jc w:val="both"/>
      </w:pPr>
      <w:r>
        <w:rPr>
          <w:rFonts w:ascii="Times New Roman"/>
          <w:b w:val="false"/>
          <w:i w:val="false"/>
          <w:color w:val="000000"/>
          <w:sz w:val="28"/>
        </w:rPr>
        <w:t>
      әмбебап және арнайы құрылғылардың, бақылау-өлшеу құралдарының құрылысы, пластмассадан жасалған бөлшектерді бұрғылау режимі;</w:t>
      </w:r>
    </w:p>
    <w:bookmarkEnd w:id="3934"/>
    <w:bookmarkStart w:name="z3947" w:id="3935"/>
    <w:p>
      <w:pPr>
        <w:spacing w:after="0"/>
        <w:ind w:left="0"/>
        <w:jc w:val="both"/>
      </w:pPr>
      <w:r>
        <w:rPr>
          <w:rFonts w:ascii="Times New Roman"/>
          <w:b w:val="false"/>
          <w:i w:val="false"/>
          <w:color w:val="000000"/>
          <w:sz w:val="28"/>
        </w:rPr>
        <w:t>
      арнайы кесу құралын қайрау геометриясы мен тәсілдері;</w:t>
      </w:r>
    </w:p>
    <w:bookmarkEnd w:id="3935"/>
    <w:bookmarkStart w:name="z3948" w:id="3936"/>
    <w:p>
      <w:pPr>
        <w:spacing w:after="0"/>
        <w:ind w:left="0"/>
        <w:jc w:val="both"/>
      </w:pPr>
      <w:r>
        <w:rPr>
          <w:rFonts w:ascii="Times New Roman"/>
          <w:b w:val="false"/>
          <w:i w:val="false"/>
          <w:color w:val="000000"/>
          <w:sz w:val="28"/>
        </w:rPr>
        <w:t>
      шақтамасы, қондырмасы, кедір-бұдырлық квалитеттері мен өлшемдері;</w:t>
      </w:r>
    </w:p>
    <w:bookmarkEnd w:id="3936"/>
    <w:bookmarkStart w:name="z3949" w:id="3937"/>
    <w:p>
      <w:pPr>
        <w:spacing w:after="0"/>
        <w:ind w:left="0"/>
        <w:jc w:val="both"/>
      </w:pPr>
      <w:r>
        <w:rPr>
          <w:rFonts w:ascii="Times New Roman"/>
          <w:b w:val="false"/>
          <w:i w:val="false"/>
          <w:color w:val="000000"/>
          <w:sz w:val="28"/>
        </w:rPr>
        <w:t>
      өңделетін материалдардың негізгі қасиеттері;</w:t>
      </w:r>
    </w:p>
    <w:bookmarkEnd w:id="3937"/>
    <w:bookmarkStart w:name="z3950" w:id="3938"/>
    <w:p>
      <w:pPr>
        <w:spacing w:after="0"/>
        <w:ind w:left="0"/>
        <w:jc w:val="both"/>
      </w:pPr>
      <w:r>
        <w:rPr>
          <w:rFonts w:ascii="Times New Roman"/>
          <w:b w:val="false"/>
          <w:i w:val="false"/>
          <w:color w:val="000000"/>
          <w:sz w:val="28"/>
        </w:rPr>
        <w:t>
      тазалау кезіндегі ақаулықтардың түрлері мен олардың алдын алу бойынша шаралар.</w:t>
      </w:r>
    </w:p>
    <w:bookmarkEnd w:id="3938"/>
    <w:bookmarkStart w:name="z3951" w:id="3939"/>
    <w:p>
      <w:pPr>
        <w:spacing w:after="0"/>
        <w:ind w:left="0"/>
        <w:jc w:val="both"/>
      </w:pPr>
      <w:r>
        <w:rPr>
          <w:rFonts w:ascii="Times New Roman"/>
          <w:b w:val="false"/>
          <w:i w:val="false"/>
          <w:color w:val="000000"/>
          <w:sz w:val="28"/>
        </w:rPr>
        <w:t>
      525. Жұмыс үлгілері:</w:t>
      </w:r>
    </w:p>
    <w:bookmarkEnd w:id="3939"/>
    <w:bookmarkStart w:name="z3952" w:id="3940"/>
    <w:p>
      <w:pPr>
        <w:spacing w:after="0"/>
        <w:ind w:left="0"/>
        <w:jc w:val="both"/>
      </w:pPr>
      <w:r>
        <w:rPr>
          <w:rFonts w:ascii="Times New Roman"/>
          <w:b w:val="false"/>
          <w:i w:val="false"/>
          <w:color w:val="000000"/>
          <w:sz w:val="28"/>
        </w:rPr>
        <w:t>
      1) ерекше жасалған "МРН", "ГРПМ" оқшаулауыштар – тазалау;</w:t>
      </w:r>
    </w:p>
    <w:bookmarkEnd w:id="3940"/>
    <w:bookmarkStart w:name="z3953" w:id="3941"/>
    <w:p>
      <w:pPr>
        <w:spacing w:after="0"/>
        <w:ind w:left="0"/>
        <w:jc w:val="both"/>
      </w:pPr>
      <w:r>
        <w:rPr>
          <w:rFonts w:ascii="Times New Roman"/>
          <w:b w:val="false"/>
          <w:i w:val="false"/>
          <w:color w:val="000000"/>
          <w:sz w:val="28"/>
        </w:rPr>
        <w:t>
      2) күрделілігі әртүрлі жұқа қабатты, өте кішкентай, арматураланған (24 белгіге дейін) жинақтаушы импульсті микротрансформаторларға арналған және гибрид-пленкалы схемаларға арналған импульсті микротрансформаторлардың блоктарына арналған бөлшектер – тазалау.</w:t>
      </w:r>
    </w:p>
    <w:bookmarkEnd w:id="3941"/>
    <w:bookmarkStart w:name="z3954" w:id="3942"/>
    <w:p>
      <w:pPr>
        <w:spacing w:after="0"/>
        <w:ind w:left="0"/>
        <w:jc w:val="left"/>
      </w:pPr>
      <w:r>
        <w:rPr>
          <w:rFonts w:ascii="Times New Roman"/>
          <w:b/>
          <w:i w:val="false"/>
          <w:color w:val="000000"/>
        </w:rPr>
        <w:t xml:space="preserve"> 89-параграф. Түзеткіштерді дәнекерлеуші, 3-разряд</w:t>
      </w:r>
    </w:p>
    <w:bookmarkEnd w:id="3942"/>
    <w:bookmarkStart w:name="z3955" w:id="3943"/>
    <w:p>
      <w:pPr>
        <w:spacing w:after="0"/>
        <w:ind w:left="0"/>
        <w:jc w:val="both"/>
      </w:pPr>
      <w:r>
        <w:rPr>
          <w:rFonts w:ascii="Times New Roman"/>
          <w:b w:val="false"/>
          <w:i w:val="false"/>
          <w:color w:val="000000"/>
          <w:sz w:val="28"/>
        </w:rPr>
        <w:t>
      526. Жұмыс сипаттамасы:</w:t>
      </w:r>
    </w:p>
    <w:bookmarkEnd w:id="3943"/>
    <w:bookmarkStart w:name="z3956" w:id="3944"/>
    <w:p>
      <w:pPr>
        <w:spacing w:after="0"/>
        <w:ind w:left="0"/>
        <w:jc w:val="both"/>
      </w:pPr>
      <w:r>
        <w:rPr>
          <w:rFonts w:ascii="Times New Roman"/>
          <w:b w:val="false"/>
          <w:i w:val="false"/>
          <w:color w:val="000000"/>
          <w:sz w:val="28"/>
        </w:rPr>
        <w:t>
      селен түзеткіштердің күрделі бөлшектері мен тораптарын "МТП-75-11" типті электр дәнекерлеу машинасында, қажетті режимді таңдап және орната отырып электрлік дәнекерлеу;</w:t>
      </w:r>
    </w:p>
    <w:bookmarkEnd w:id="3944"/>
    <w:bookmarkStart w:name="z3957" w:id="3945"/>
    <w:p>
      <w:pPr>
        <w:spacing w:after="0"/>
        <w:ind w:left="0"/>
        <w:jc w:val="both"/>
      </w:pPr>
      <w:r>
        <w:rPr>
          <w:rFonts w:ascii="Times New Roman"/>
          <w:b w:val="false"/>
          <w:i w:val="false"/>
          <w:color w:val="000000"/>
          <w:sz w:val="28"/>
        </w:rPr>
        <w:t>
      дәнекерленген тораптардың беріктігі мен герметикалығын тексеру;</w:t>
      </w:r>
    </w:p>
    <w:bookmarkEnd w:id="3945"/>
    <w:bookmarkStart w:name="z3958" w:id="3946"/>
    <w:p>
      <w:pPr>
        <w:spacing w:after="0"/>
        <w:ind w:left="0"/>
        <w:jc w:val="both"/>
      </w:pPr>
      <w:r>
        <w:rPr>
          <w:rFonts w:ascii="Times New Roman"/>
          <w:b w:val="false"/>
          <w:i w:val="false"/>
          <w:color w:val="000000"/>
          <w:sz w:val="28"/>
        </w:rPr>
        <w:t>
      электр дәнекерлеу машинасын баптау.</w:t>
      </w:r>
    </w:p>
    <w:bookmarkEnd w:id="3946"/>
    <w:bookmarkStart w:name="z3959" w:id="3947"/>
    <w:p>
      <w:pPr>
        <w:spacing w:after="0"/>
        <w:ind w:left="0"/>
        <w:jc w:val="both"/>
      </w:pPr>
      <w:r>
        <w:rPr>
          <w:rFonts w:ascii="Times New Roman"/>
          <w:b w:val="false"/>
          <w:i w:val="false"/>
          <w:color w:val="000000"/>
          <w:sz w:val="28"/>
        </w:rPr>
        <w:t>
      527. Білуге тиіс:</w:t>
      </w:r>
    </w:p>
    <w:bookmarkEnd w:id="3947"/>
    <w:bookmarkStart w:name="z3960" w:id="3948"/>
    <w:p>
      <w:pPr>
        <w:spacing w:after="0"/>
        <w:ind w:left="0"/>
        <w:jc w:val="both"/>
      </w:pPr>
      <w:r>
        <w:rPr>
          <w:rFonts w:ascii="Times New Roman"/>
          <w:b w:val="false"/>
          <w:i w:val="false"/>
          <w:color w:val="000000"/>
          <w:sz w:val="28"/>
        </w:rPr>
        <w:t>
      дәнекерлеу машинасының құрылысы мен жұмыс тәртібі;</w:t>
      </w:r>
    </w:p>
    <w:bookmarkEnd w:id="3948"/>
    <w:bookmarkStart w:name="z3961" w:id="3949"/>
    <w:p>
      <w:pPr>
        <w:spacing w:after="0"/>
        <w:ind w:left="0"/>
        <w:jc w:val="both"/>
      </w:pPr>
      <w:r>
        <w:rPr>
          <w:rFonts w:ascii="Times New Roman"/>
          <w:b w:val="false"/>
          <w:i w:val="false"/>
          <w:color w:val="000000"/>
          <w:sz w:val="28"/>
        </w:rPr>
        <w:t>
      селен түзеткіштер тораптарының монтаждарын қабылдау;</w:t>
      </w:r>
    </w:p>
    <w:bookmarkEnd w:id="3949"/>
    <w:bookmarkStart w:name="z3962" w:id="3950"/>
    <w:p>
      <w:pPr>
        <w:spacing w:after="0"/>
        <w:ind w:left="0"/>
        <w:jc w:val="both"/>
      </w:pPr>
      <w:r>
        <w:rPr>
          <w:rFonts w:ascii="Times New Roman"/>
          <w:b w:val="false"/>
          <w:i w:val="false"/>
          <w:color w:val="000000"/>
          <w:sz w:val="28"/>
        </w:rPr>
        <w:t>
      электр дәнекерлеу бойынша негізгі мәліметтері;</w:t>
      </w:r>
    </w:p>
    <w:bookmarkEnd w:id="3950"/>
    <w:bookmarkStart w:name="z3963" w:id="3951"/>
    <w:p>
      <w:pPr>
        <w:spacing w:after="0"/>
        <w:ind w:left="0"/>
        <w:jc w:val="both"/>
      </w:pPr>
      <w:r>
        <w:rPr>
          <w:rFonts w:ascii="Times New Roman"/>
          <w:b w:val="false"/>
          <w:i w:val="false"/>
          <w:color w:val="000000"/>
          <w:sz w:val="28"/>
        </w:rPr>
        <w:t>
      дәнекерленген қоспалардың түрлері мен мақсаты;</w:t>
      </w:r>
    </w:p>
    <w:bookmarkEnd w:id="3951"/>
    <w:bookmarkStart w:name="z3964" w:id="3952"/>
    <w:p>
      <w:pPr>
        <w:spacing w:after="0"/>
        <w:ind w:left="0"/>
        <w:jc w:val="both"/>
      </w:pPr>
      <w:r>
        <w:rPr>
          <w:rFonts w:ascii="Times New Roman"/>
          <w:b w:val="false"/>
          <w:i w:val="false"/>
          <w:color w:val="000000"/>
          <w:sz w:val="28"/>
        </w:rPr>
        <w:t>
      дәнекерленген қоспалардың сапасына қойылатын талаптар;</w:t>
      </w:r>
    </w:p>
    <w:bookmarkEnd w:id="3952"/>
    <w:bookmarkStart w:name="z3965" w:id="3953"/>
    <w:p>
      <w:pPr>
        <w:spacing w:after="0"/>
        <w:ind w:left="0"/>
        <w:jc w:val="both"/>
      </w:pPr>
      <w:r>
        <w:rPr>
          <w:rFonts w:ascii="Times New Roman"/>
          <w:b w:val="false"/>
          <w:i w:val="false"/>
          <w:color w:val="000000"/>
          <w:sz w:val="28"/>
        </w:rPr>
        <w:t>
      бақылау-өлшеу аспаптарының құрылысы.</w:t>
      </w:r>
    </w:p>
    <w:bookmarkEnd w:id="3953"/>
    <w:bookmarkStart w:name="z3966" w:id="3954"/>
    <w:p>
      <w:pPr>
        <w:spacing w:after="0"/>
        <w:ind w:left="0"/>
        <w:jc w:val="both"/>
      </w:pPr>
      <w:r>
        <w:rPr>
          <w:rFonts w:ascii="Times New Roman"/>
          <w:b w:val="false"/>
          <w:i w:val="false"/>
          <w:color w:val="000000"/>
          <w:sz w:val="28"/>
        </w:rPr>
        <w:t>
      528. Жұмыс үлгілері:</w:t>
      </w:r>
    </w:p>
    <w:bookmarkEnd w:id="3954"/>
    <w:bookmarkStart w:name="z3967" w:id="3955"/>
    <w:p>
      <w:pPr>
        <w:spacing w:after="0"/>
        <w:ind w:left="0"/>
        <w:jc w:val="both"/>
      </w:pPr>
      <w:r>
        <w:rPr>
          <w:rFonts w:ascii="Times New Roman"/>
          <w:b w:val="false"/>
          <w:i w:val="false"/>
          <w:color w:val="000000"/>
          <w:sz w:val="28"/>
        </w:rPr>
        <w:t>
      1) корпус – табанымен дәнекерлеу;</w:t>
      </w:r>
    </w:p>
    <w:bookmarkEnd w:id="3955"/>
    <w:bookmarkStart w:name="z3968" w:id="3956"/>
    <w:p>
      <w:pPr>
        <w:spacing w:after="0"/>
        <w:ind w:left="0"/>
        <w:jc w:val="both"/>
      </w:pPr>
      <w:r>
        <w:rPr>
          <w:rFonts w:ascii="Times New Roman"/>
          <w:b w:val="false"/>
          <w:i w:val="false"/>
          <w:color w:val="000000"/>
          <w:sz w:val="28"/>
        </w:rPr>
        <w:t>
      2) негіз – сақинасымен дәнекерлеу.</w:t>
      </w:r>
    </w:p>
    <w:bookmarkEnd w:id="3956"/>
    <w:bookmarkStart w:name="z3969" w:id="3957"/>
    <w:p>
      <w:pPr>
        <w:spacing w:after="0"/>
        <w:ind w:left="0"/>
        <w:jc w:val="left"/>
      </w:pPr>
      <w:r>
        <w:rPr>
          <w:rFonts w:ascii="Times New Roman"/>
          <w:b/>
          <w:i w:val="false"/>
          <w:color w:val="000000"/>
        </w:rPr>
        <w:t xml:space="preserve"> 90-параграф. Түзеткіштерді дәнекерлеуші, 4-разряд</w:t>
      </w:r>
    </w:p>
    <w:bookmarkEnd w:id="3957"/>
    <w:bookmarkStart w:name="z3970" w:id="3958"/>
    <w:p>
      <w:pPr>
        <w:spacing w:after="0"/>
        <w:ind w:left="0"/>
        <w:jc w:val="both"/>
      </w:pPr>
      <w:r>
        <w:rPr>
          <w:rFonts w:ascii="Times New Roman"/>
          <w:b w:val="false"/>
          <w:i w:val="false"/>
          <w:color w:val="000000"/>
          <w:sz w:val="28"/>
        </w:rPr>
        <w:t>
      529. Жұмыс сипаттамасы:</w:t>
      </w:r>
    </w:p>
    <w:bookmarkEnd w:id="3958"/>
    <w:bookmarkStart w:name="z3971" w:id="3959"/>
    <w:p>
      <w:pPr>
        <w:spacing w:after="0"/>
        <w:ind w:left="0"/>
        <w:jc w:val="both"/>
      </w:pPr>
      <w:r>
        <w:rPr>
          <w:rFonts w:ascii="Times New Roman"/>
          <w:b w:val="false"/>
          <w:i w:val="false"/>
          <w:color w:val="000000"/>
          <w:sz w:val="28"/>
        </w:rPr>
        <w:t>
      арнайы құрылымды селен түзеткіштердің күрделі бөлшектері мен тораптарын "МТМПК-350-1", "МРПК - 600-1" типті электр дәнекерлеу машинасында дәнекерлеу;</w:t>
      </w:r>
    </w:p>
    <w:bookmarkEnd w:id="3959"/>
    <w:bookmarkStart w:name="z3972" w:id="3960"/>
    <w:p>
      <w:pPr>
        <w:spacing w:after="0"/>
        <w:ind w:left="0"/>
        <w:jc w:val="both"/>
      </w:pPr>
      <w:r>
        <w:rPr>
          <w:rFonts w:ascii="Times New Roman"/>
          <w:b w:val="false"/>
          <w:i w:val="false"/>
          <w:color w:val="000000"/>
          <w:sz w:val="28"/>
        </w:rPr>
        <w:t>
      дәнекерлеу үшін қажетті режимдерді белгілеу және таңдау (қыздыру, импульс уақыты мен жиілігі);</w:t>
      </w:r>
    </w:p>
    <w:bookmarkEnd w:id="3960"/>
    <w:bookmarkStart w:name="z3973" w:id="3961"/>
    <w:p>
      <w:pPr>
        <w:spacing w:after="0"/>
        <w:ind w:left="0"/>
        <w:jc w:val="both"/>
      </w:pPr>
      <w:r>
        <w:rPr>
          <w:rFonts w:ascii="Times New Roman"/>
          <w:b w:val="false"/>
          <w:i w:val="false"/>
          <w:color w:val="000000"/>
          <w:sz w:val="28"/>
        </w:rPr>
        <w:t>
      дәнекерлеу сапасын механикалық сынақпен тексеру.</w:t>
      </w:r>
    </w:p>
    <w:bookmarkEnd w:id="3961"/>
    <w:bookmarkStart w:name="z3974" w:id="3962"/>
    <w:p>
      <w:pPr>
        <w:spacing w:after="0"/>
        <w:ind w:left="0"/>
        <w:jc w:val="both"/>
      </w:pPr>
      <w:r>
        <w:rPr>
          <w:rFonts w:ascii="Times New Roman"/>
          <w:b w:val="false"/>
          <w:i w:val="false"/>
          <w:color w:val="000000"/>
          <w:sz w:val="28"/>
        </w:rPr>
        <w:t>
      530. Білуге тиіс:</w:t>
      </w:r>
    </w:p>
    <w:bookmarkEnd w:id="3962"/>
    <w:bookmarkStart w:name="z3975" w:id="3963"/>
    <w:p>
      <w:pPr>
        <w:spacing w:after="0"/>
        <w:ind w:left="0"/>
        <w:jc w:val="both"/>
      </w:pPr>
      <w:r>
        <w:rPr>
          <w:rFonts w:ascii="Times New Roman"/>
          <w:b w:val="false"/>
          <w:i w:val="false"/>
          <w:color w:val="000000"/>
          <w:sz w:val="28"/>
        </w:rPr>
        <w:t>
      "МТМПК-350-1", "МРПК-600-1" типті дәнекерлеу машиналарының құрылысы, электр схемасы, баптау және дәлдігін тексеру тәртібі;</w:t>
      </w:r>
    </w:p>
    <w:bookmarkEnd w:id="3963"/>
    <w:bookmarkStart w:name="z3976" w:id="3964"/>
    <w:p>
      <w:pPr>
        <w:spacing w:after="0"/>
        <w:ind w:left="0"/>
        <w:jc w:val="both"/>
      </w:pPr>
      <w:r>
        <w:rPr>
          <w:rFonts w:ascii="Times New Roman"/>
          <w:b w:val="false"/>
          <w:i w:val="false"/>
          <w:color w:val="000000"/>
          <w:sz w:val="28"/>
        </w:rPr>
        <w:t>
      арнайы құрылымды герметикаланған селен түзеткіштердің тораптарын монтаждауды қабылдау;</w:t>
      </w:r>
    </w:p>
    <w:bookmarkEnd w:id="3964"/>
    <w:bookmarkStart w:name="z3977" w:id="3965"/>
    <w:p>
      <w:pPr>
        <w:spacing w:after="0"/>
        <w:ind w:left="0"/>
        <w:jc w:val="both"/>
      </w:pPr>
      <w:r>
        <w:rPr>
          <w:rFonts w:ascii="Times New Roman"/>
          <w:b w:val="false"/>
          <w:i w:val="false"/>
          <w:color w:val="000000"/>
          <w:sz w:val="28"/>
        </w:rPr>
        <w:t>
      электротехника бойынша негізгі мәліметтері;</w:t>
      </w:r>
    </w:p>
    <w:bookmarkEnd w:id="3965"/>
    <w:bookmarkStart w:name="z3978" w:id="3966"/>
    <w:p>
      <w:pPr>
        <w:spacing w:after="0"/>
        <w:ind w:left="0"/>
        <w:jc w:val="both"/>
      </w:pPr>
      <w:r>
        <w:rPr>
          <w:rFonts w:ascii="Times New Roman"/>
          <w:b w:val="false"/>
          <w:i w:val="false"/>
          <w:color w:val="000000"/>
          <w:sz w:val="28"/>
        </w:rPr>
        <w:t>
      дәнекерленетін тораптар мен бұйымдардың мақсаты;</w:t>
      </w:r>
    </w:p>
    <w:bookmarkEnd w:id="3966"/>
    <w:bookmarkStart w:name="z3979" w:id="3967"/>
    <w:p>
      <w:pPr>
        <w:spacing w:after="0"/>
        <w:ind w:left="0"/>
        <w:jc w:val="both"/>
      </w:pPr>
      <w:r>
        <w:rPr>
          <w:rFonts w:ascii="Times New Roman"/>
          <w:b w:val="false"/>
          <w:i w:val="false"/>
          <w:color w:val="000000"/>
          <w:sz w:val="28"/>
        </w:rPr>
        <w:t>
      қарапайым қоспалардың беріктігінің мәні;</w:t>
      </w:r>
    </w:p>
    <w:bookmarkEnd w:id="3967"/>
    <w:bookmarkStart w:name="z3980" w:id="3968"/>
    <w:p>
      <w:pPr>
        <w:spacing w:after="0"/>
        <w:ind w:left="0"/>
        <w:jc w:val="both"/>
      </w:pPr>
      <w:r>
        <w:rPr>
          <w:rFonts w:ascii="Times New Roman"/>
          <w:b w:val="false"/>
          <w:i w:val="false"/>
          <w:color w:val="000000"/>
          <w:sz w:val="28"/>
        </w:rPr>
        <w:t>
      дәнекер сапасын анықтау әдістемесі;</w:t>
      </w:r>
    </w:p>
    <w:bookmarkEnd w:id="3968"/>
    <w:bookmarkStart w:name="z3981" w:id="3969"/>
    <w:p>
      <w:pPr>
        <w:spacing w:after="0"/>
        <w:ind w:left="0"/>
        <w:jc w:val="both"/>
      </w:pPr>
      <w:r>
        <w:rPr>
          <w:rFonts w:ascii="Times New Roman"/>
          <w:b w:val="false"/>
          <w:i w:val="false"/>
          <w:color w:val="000000"/>
          <w:sz w:val="28"/>
        </w:rPr>
        <w:t>
      бақылау-өлшеу аспаптарының құрылысы, мақсаты және қолданылу шарттар.</w:t>
      </w:r>
    </w:p>
    <w:bookmarkEnd w:id="3969"/>
    <w:bookmarkStart w:name="z3982" w:id="3970"/>
    <w:p>
      <w:pPr>
        <w:spacing w:after="0"/>
        <w:ind w:left="0"/>
        <w:jc w:val="both"/>
      </w:pPr>
      <w:r>
        <w:rPr>
          <w:rFonts w:ascii="Times New Roman"/>
          <w:b w:val="false"/>
          <w:i w:val="false"/>
          <w:color w:val="000000"/>
          <w:sz w:val="28"/>
        </w:rPr>
        <w:t>
      531. Жұмыс үлгілері:</w:t>
      </w:r>
    </w:p>
    <w:bookmarkEnd w:id="3970"/>
    <w:bookmarkStart w:name="z3983" w:id="3971"/>
    <w:p>
      <w:pPr>
        <w:spacing w:after="0"/>
        <w:ind w:left="0"/>
        <w:jc w:val="both"/>
      </w:pPr>
      <w:r>
        <w:rPr>
          <w:rFonts w:ascii="Times New Roman"/>
          <w:b w:val="false"/>
          <w:i w:val="false"/>
          <w:color w:val="000000"/>
          <w:sz w:val="28"/>
        </w:rPr>
        <w:t>
      1) негіз - октальді аяқпен және сақинасымен дәнекерлеу;</w:t>
      </w:r>
    </w:p>
    <w:bookmarkEnd w:id="3971"/>
    <w:bookmarkStart w:name="z3984" w:id="3972"/>
    <w:p>
      <w:pPr>
        <w:spacing w:after="0"/>
        <w:ind w:left="0"/>
        <w:jc w:val="both"/>
      </w:pPr>
      <w:r>
        <w:rPr>
          <w:rFonts w:ascii="Times New Roman"/>
          <w:b w:val="false"/>
          <w:i w:val="false"/>
          <w:color w:val="000000"/>
          <w:sz w:val="28"/>
        </w:rPr>
        <w:t>
      2) селен түзеткіштер - окталь аяқпен дәнекерлеу.</w:t>
      </w:r>
    </w:p>
    <w:bookmarkEnd w:id="3972"/>
    <w:bookmarkStart w:name="z3985" w:id="3973"/>
    <w:p>
      <w:pPr>
        <w:spacing w:after="0"/>
        <w:ind w:left="0"/>
        <w:jc w:val="left"/>
      </w:pPr>
      <w:r>
        <w:rPr>
          <w:rFonts w:ascii="Times New Roman"/>
          <w:b/>
          <w:i w:val="false"/>
          <w:color w:val="000000"/>
        </w:rPr>
        <w:t xml:space="preserve"> 91-параграф. Түзеткіштерді құрастырушы, 2-разряд</w:t>
      </w:r>
    </w:p>
    <w:bookmarkEnd w:id="3973"/>
    <w:bookmarkStart w:name="z3986" w:id="3974"/>
    <w:p>
      <w:pPr>
        <w:spacing w:after="0"/>
        <w:ind w:left="0"/>
        <w:jc w:val="both"/>
      </w:pPr>
      <w:r>
        <w:rPr>
          <w:rFonts w:ascii="Times New Roman"/>
          <w:b w:val="false"/>
          <w:i w:val="false"/>
          <w:color w:val="000000"/>
          <w:sz w:val="28"/>
        </w:rPr>
        <w:t>
      532. Жұмыс сипаттамасы:</w:t>
      </w:r>
    </w:p>
    <w:bookmarkEnd w:id="3974"/>
    <w:bookmarkStart w:name="z3987" w:id="3975"/>
    <w:p>
      <w:pPr>
        <w:spacing w:after="0"/>
        <w:ind w:left="0"/>
        <w:jc w:val="both"/>
      </w:pPr>
      <w:r>
        <w:rPr>
          <w:rFonts w:ascii="Times New Roman"/>
          <w:b w:val="false"/>
          <w:i w:val="false"/>
          <w:color w:val="000000"/>
          <w:sz w:val="28"/>
        </w:rPr>
        <w:t>
      түзеткіштерді жұмыс сызбаларына сәйкес құрастыруға арналған бөлшектерді, бұйымдар мен тораптарды дайындау және жинақтау;</w:t>
      </w:r>
    </w:p>
    <w:bookmarkEnd w:id="3975"/>
    <w:bookmarkStart w:name="z3988" w:id="3976"/>
    <w:p>
      <w:pPr>
        <w:spacing w:after="0"/>
        <w:ind w:left="0"/>
        <w:jc w:val="both"/>
      </w:pPr>
      <w:r>
        <w:rPr>
          <w:rFonts w:ascii="Times New Roman"/>
          <w:b w:val="false"/>
          <w:i w:val="false"/>
          <w:color w:val="000000"/>
          <w:sz w:val="28"/>
        </w:rPr>
        <w:t>
      бөлшектердің құрастыруға дайын екендігін сыртқы түрі бойынша анықтау;</w:t>
      </w:r>
    </w:p>
    <w:bookmarkEnd w:id="3976"/>
    <w:bookmarkStart w:name="z3989" w:id="3977"/>
    <w:p>
      <w:pPr>
        <w:spacing w:after="0"/>
        <w:ind w:left="0"/>
        <w:jc w:val="both"/>
      </w:pPr>
      <w:r>
        <w:rPr>
          <w:rFonts w:ascii="Times New Roman"/>
          <w:b w:val="false"/>
          <w:i w:val="false"/>
          <w:color w:val="000000"/>
          <w:sz w:val="28"/>
        </w:rPr>
        <w:t>
      "ВКВ" типті купрокс түзеткіштерді арнайы құрылғыларды қолдана отырып құрастыру;</w:t>
      </w:r>
    </w:p>
    <w:bookmarkEnd w:id="3977"/>
    <w:bookmarkStart w:name="z3990" w:id="3978"/>
    <w:p>
      <w:pPr>
        <w:spacing w:after="0"/>
        <w:ind w:left="0"/>
        <w:jc w:val="both"/>
      </w:pPr>
      <w:r>
        <w:rPr>
          <w:rFonts w:ascii="Times New Roman"/>
          <w:b w:val="false"/>
          <w:i w:val="false"/>
          <w:color w:val="000000"/>
          <w:sz w:val="28"/>
        </w:rPr>
        <w:t>
      түзеткіштердің кесектерін станокта жаншу;</w:t>
      </w:r>
    </w:p>
    <w:bookmarkEnd w:id="3978"/>
    <w:bookmarkStart w:name="z3991" w:id="3979"/>
    <w:p>
      <w:pPr>
        <w:spacing w:after="0"/>
        <w:ind w:left="0"/>
        <w:jc w:val="both"/>
      </w:pPr>
      <w:r>
        <w:rPr>
          <w:rFonts w:ascii="Times New Roman"/>
          <w:b w:val="false"/>
          <w:i w:val="false"/>
          <w:color w:val="000000"/>
          <w:sz w:val="28"/>
        </w:rPr>
        <w:t>
      триацетат қабатқа арналған корпустарды дайындау;</w:t>
      </w:r>
    </w:p>
    <w:bookmarkEnd w:id="3979"/>
    <w:bookmarkStart w:name="z3992" w:id="3980"/>
    <w:p>
      <w:pPr>
        <w:spacing w:after="0"/>
        <w:ind w:left="0"/>
        <w:jc w:val="both"/>
      </w:pPr>
      <w:r>
        <w:rPr>
          <w:rFonts w:ascii="Times New Roman"/>
          <w:b w:val="false"/>
          <w:i w:val="false"/>
          <w:color w:val="000000"/>
          <w:sz w:val="28"/>
        </w:rPr>
        <w:t>
      таблетка элементтерін пленкадан жасалған корпустарға құрастыру;</w:t>
      </w:r>
    </w:p>
    <w:bookmarkEnd w:id="3980"/>
    <w:bookmarkStart w:name="z3993" w:id="3981"/>
    <w:p>
      <w:pPr>
        <w:spacing w:after="0"/>
        <w:ind w:left="0"/>
        <w:jc w:val="both"/>
      </w:pPr>
      <w:r>
        <w:rPr>
          <w:rFonts w:ascii="Times New Roman"/>
          <w:b w:val="false"/>
          <w:i w:val="false"/>
          <w:color w:val="000000"/>
          <w:sz w:val="28"/>
        </w:rPr>
        <w:t>
      қалқаланған окталь аяқты қажетті өлшемдерді сақтай отырып құрастыру және дәнекерлеу;</w:t>
      </w:r>
    </w:p>
    <w:bookmarkEnd w:id="3981"/>
    <w:bookmarkStart w:name="z3994" w:id="3982"/>
    <w:p>
      <w:pPr>
        <w:spacing w:after="0"/>
        <w:ind w:left="0"/>
        <w:jc w:val="both"/>
      </w:pPr>
      <w:r>
        <w:rPr>
          <w:rFonts w:ascii="Times New Roman"/>
          <w:b w:val="false"/>
          <w:i w:val="false"/>
          <w:color w:val="000000"/>
          <w:sz w:val="28"/>
        </w:rPr>
        <w:t>
      сырланбаған селен түзеткіштерді конвейерлік тізбектен кергіш түйрегішпен алу және оларды түрлері бойынша бөлу, церезинмен тазалау;</w:t>
      </w:r>
    </w:p>
    <w:bookmarkEnd w:id="3982"/>
    <w:bookmarkStart w:name="z3995" w:id="3983"/>
    <w:p>
      <w:pPr>
        <w:spacing w:after="0"/>
        <w:ind w:left="0"/>
        <w:jc w:val="both"/>
      </w:pPr>
      <w:r>
        <w:rPr>
          <w:rFonts w:ascii="Times New Roman"/>
          <w:b w:val="false"/>
          <w:i w:val="false"/>
          <w:color w:val="000000"/>
          <w:sz w:val="28"/>
        </w:rPr>
        <w:t>
      құрастырудың дұрыстығын пультпен тексеру.</w:t>
      </w:r>
    </w:p>
    <w:bookmarkEnd w:id="3983"/>
    <w:bookmarkStart w:name="z3996" w:id="3984"/>
    <w:p>
      <w:pPr>
        <w:spacing w:after="0"/>
        <w:ind w:left="0"/>
        <w:jc w:val="both"/>
      </w:pPr>
      <w:r>
        <w:rPr>
          <w:rFonts w:ascii="Times New Roman"/>
          <w:b w:val="false"/>
          <w:i w:val="false"/>
          <w:color w:val="000000"/>
          <w:sz w:val="28"/>
        </w:rPr>
        <w:t>
      533. Білуге тиіс:</w:t>
      </w:r>
    </w:p>
    <w:bookmarkEnd w:id="3984"/>
    <w:bookmarkStart w:name="z3997" w:id="3985"/>
    <w:p>
      <w:pPr>
        <w:spacing w:after="0"/>
        <w:ind w:left="0"/>
        <w:jc w:val="both"/>
      </w:pPr>
      <w:r>
        <w:rPr>
          <w:rFonts w:ascii="Times New Roman"/>
          <w:b w:val="false"/>
          <w:i w:val="false"/>
          <w:color w:val="000000"/>
          <w:sz w:val="28"/>
        </w:rPr>
        <w:t>
      қызмет көрсетілетін жабдықтың маңызды бөлшектерінің атауы мен мақсаты және жұмыс тәртібі;</w:t>
      </w:r>
    </w:p>
    <w:bookmarkEnd w:id="3985"/>
    <w:bookmarkStart w:name="z3998" w:id="3986"/>
    <w:p>
      <w:pPr>
        <w:spacing w:after="0"/>
        <w:ind w:left="0"/>
        <w:jc w:val="both"/>
      </w:pPr>
      <w:r>
        <w:rPr>
          <w:rFonts w:ascii="Times New Roman"/>
          <w:b w:val="false"/>
          <w:i w:val="false"/>
          <w:color w:val="000000"/>
          <w:sz w:val="28"/>
        </w:rPr>
        <w:t>
      арнайы құрылғылардың, бақылау-өлшеу құралдары мен аспаптарының атауы және қолданылу шарттары;</w:t>
      </w:r>
    </w:p>
    <w:bookmarkEnd w:id="3986"/>
    <w:bookmarkStart w:name="z3999" w:id="3987"/>
    <w:p>
      <w:pPr>
        <w:spacing w:after="0"/>
        <w:ind w:left="0"/>
        <w:jc w:val="both"/>
      </w:pPr>
      <w:r>
        <w:rPr>
          <w:rFonts w:ascii="Times New Roman"/>
          <w:b w:val="false"/>
          <w:i w:val="false"/>
          <w:color w:val="000000"/>
          <w:sz w:val="28"/>
        </w:rPr>
        <w:t>
      түзеткіштердің құрастырма және электр схемасы;</w:t>
      </w:r>
    </w:p>
    <w:bookmarkEnd w:id="3987"/>
    <w:bookmarkStart w:name="z4000" w:id="3988"/>
    <w:p>
      <w:pPr>
        <w:spacing w:after="0"/>
        <w:ind w:left="0"/>
        <w:jc w:val="both"/>
      </w:pPr>
      <w:r>
        <w:rPr>
          <w:rFonts w:ascii="Times New Roman"/>
          <w:b w:val="false"/>
          <w:i w:val="false"/>
          <w:color w:val="000000"/>
          <w:sz w:val="28"/>
        </w:rPr>
        <w:t>
      құрастыру кезінде қолданылатын материалдар мен бөлшектердің атауы және негізгі қасиеттері;</w:t>
      </w:r>
    </w:p>
    <w:bookmarkEnd w:id="3988"/>
    <w:bookmarkStart w:name="z4001" w:id="3989"/>
    <w:p>
      <w:pPr>
        <w:spacing w:after="0"/>
        <w:ind w:left="0"/>
        <w:jc w:val="both"/>
      </w:pPr>
      <w:r>
        <w:rPr>
          <w:rFonts w:ascii="Times New Roman"/>
          <w:b w:val="false"/>
          <w:i w:val="false"/>
          <w:color w:val="000000"/>
          <w:sz w:val="28"/>
        </w:rPr>
        <w:t>
      түзеткіштерді жасау технологиясы жөнінде қысқашы мәліметтер және оларды сақтау тәртібі.</w:t>
      </w:r>
    </w:p>
    <w:bookmarkEnd w:id="3989"/>
    <w:bookmarkStart w:name="z4002" w:id="3990"/>
    <w:p>
      <w:pPr>
        <w:spacing w:after="0"/>
        <w:ind w:left="0"/>
        <w:jc w:val="left"/>
      </w:pPr>
      <w:r>
        <w:rPr>
          <w:rFonts w:ascii="Times New Roman"/>
          <w:b/>
          <w:i w:val="false"/>
          <w:color w:val="000000"/>
        </w:rPr>
        <w:t xml:space="preserve"> 92-параграф. Түзеткіштерді құрастырушы, 3-разряд</w:t>
      </w:r>
    </w:p>
    <w:bookmarkEnd w:id="3990"/>
    <w:bookmarkStart w:name="z4003" w:id="3991"/>
    <w:p>
      <w:pPr>
        <w:spacing w:after="0"/>
        <w:ind w:left="0"/>
        <w:jc w:val="both"/>
      </w:pPr>
      <w:r>
        <w:rPr>
          <w:rFonts w:ascii="Times New Roman"/>
          <w:b w:val="false"/>
          <w:i w:val="false"/>
          <w:color w:val="000000"/>
          <w:sz w:val="28"/>
        </w:rPr>
        <w:t>
      534. Жұмыс сипаттамасы:</w:t>
      </w:r>
    </w:p>
    <w:bookmarkEnd w:id="3991"/>
    <w:bookmarkStart w:name="z4004" w:id="3992"/>
    <w:p>
      <w:pPr>
        <w:spacing w:after="0"/>
        <w:ind w:left="0"/>
        <w:jc w:val="both"/>
      </w:pPr>
      <w:r>
        <w:rPr>
          <w:rFonts w:ascii="Times New Roman"/>
          <w:b w:val="false"/>
          <w:i w:val="false"/>
          <w:color w:val="000000"/>
          <w:sz w:val="28"/>
        </w:rPr>
        <w:t>
      модуляторлық түзеткіштер мен арнайы мақсаттағы ұсақ түзеткіштерді құрастыру;</w:t>
      </w:r>
    </w:p>
    <w:bookmarkEnd w:id="3992"/>
    <w:bookmarkStart w:name="z4005" w:id="3993"/>
    <w:p>
      <w:pPr>
        <w:spacing w:after="0"/>
        <w:ind w:left="0"/>
        <w:jc w:val="both"/>
      </w:pPr>
      <w:r>
        <w:rPr>
          <w:rFonts w:ascii="Times New Roman"/>
          <w:b w:val="false"/>
          <w:i w:val="false"/>
          <w:color w:val="000000"/>
          <w:sz w:val="28"/>
        </w:rPr>
        <w:t>
       модуляторларды герметикаландыру;</w:t>
      </w:r>
    </w:p>
    <w:bookmarkEnd w:id="3993"/>
    <w:bookmarkStart w:name="z4006" w:id="3994"/>
    <w:p>
      <w:pPr>
        <w:spacing w:after="0"/>
        <w:ind w:left="0"/>
        <w:jc w:val="both"/>
      </w:pPr>
      <w:r>
        <w:rPr>
          <w:rFonts w:ascii="Times New Roman"/>
          <w:b w:val="false"/>
          <w:i w:val="false"/>
          <w:color w:val="000000"/>
          <w:sz w:val="28"/>
        </w:rPr>
        <w:t>
       селен түзеткіштердің герметикаландырылған пакетті, таблеткалы, арнайы құрылымдарын сызбалар бойынша олырдың құрылымын ескере отырып құрастыру және дәнекерлеу;</w:t>
      </w:r>
    </w:p>
    <w:bookmarkEnd w:id="3994"/>
    <w:bookmarkStart w:name="z4007" w:id="3995"/>
    <w:p>
      <w:pPr>
        <w:spacing w:after="0"/>
        <w:ind w:left="0"/>
        <w:jc w:val="both"/>
      </w:pPr>
      <w:r>
        <w:rPr>
          <w:rFonts w:ascii="Times New Roman"/>
          <w:b w:val="false"/>
          <w:i w:val="false"/>
          <w:color w:val="000000"/>
          <w:sz w:val="28"/>
        </w:rPr>
        <w:t>
      ашық құрылымды түзеткіштерді кергіш түйреуіште құрастыру;</w:t>
      </w:r>
    </w:p>
    <w:bookmarkEnd w:id="3995"/>
    <w:bookmarkStart w:name="z4008" w:id="3996"/>
    <w:p>
      <w:pPr>
        <w:spacing w:after="0"/>
        <w:ind w:left="0"/>
        <w:jc w:val="both"/>
      </w:pPr>
      <w:r>
        <w:rPr>
          <w:rFonts w:ascii="Times New Roman"/>
          <w:b w:val="false"/>
          <w:i w:val="false"/>
          <w:color w:val="000000"/>
          <w:sz w:val="28"/>
        </w:rPr>
        <w:t>
      аралықтарды негізіне қағидаттық электр схемасы бойынша құрастыру және дәнекерлеу;</w:t>
      </w:r>
    </w:p>
    <w:bookmarkEnd w:id="3996"/>
    <w:bookmarkStart w:name="z4009" w:id="3997"/>
    <w:p>
      <w:pPr>
        <w:spacing w:after="0"/>
        <w:ind w:left="0"/>
        <w:jc w:val="both"/>
      </w:pPr>
      <w:r>
        <w:rPr>
          <w:rFonts w:ascii="Times New Roman"/>
          <w:b w:val="false"/>
          <w:i w:val="false"/>
          <w:color w:val="000000"/>
          <w:sz w:val="28"/>
        </w:rPr>
        <w:t>
      шықпаларды механикалық біріктіру және қосылыс жерлерін дәнекерлеу;</w:t>
      </w:r>
    </w:p>
    <w:bookmarkEnd w:id="3997"/>
    <w:bookmarkStart w:name="z4010" w:id="3998"/>
    <w:p>
      <w:pPr>
        <w:spacing w:after="0"/>
        <w:ind w:left="0"/>
        <w:jc w:val="both"/>
      </w:pPr>
      <w:r>
        <w:rPr>
          <w:rFonts w:ascii="Times New Roman"/>
          <w:b w:val="false"/>
          <w:i w:val="false"/>
          <w:color w:val="000000"/>
          <w:sz w:val="28"/>
        </w:rPr>
        <w:t>
      түзеткіштердің негізгі электр өлшемдерін өлшеу пультінде тексеру.</w:t>
      </w:r>
    </w:p>
    <w:bookmarkEnd w:id="3998"/>
    <w:bookmarkStart w:name="z4011" w:id="3999"/>
    <w:p>
      <w:pPr>
        <w:spacing w:after="0"/>
        <w:ind w:left="0"/>
        <w:jc w:val="both"/>
      </w:pPr>
      <w:r>
        <w:rPr>
          <w:rFonts w:ascii="Times New Roman"/>
          <w:b w:val="false"/>
          <w:i w:val="false"/>
          <w:color w:val="000000"/>
          <w:sz w:val="28"/>
        </w:rPr>
        <w:t>
      535. Білуге тиіс:</w:t>
      </w:r>
    </w:p>
    <w:bookmarkEnd w:id="3999"/>
    <w:bookmarkStart w:name="z4012" w:id="4000"/>
    <w:p>
      <w:pPr>
        <w:spacing w:after="0"/>
        <w:ind w:left="0"/>
        <w:jc w:val="both"/>
      </w:pPr>
      <w:r>
        <w:rPr>
          <w:rFonts w:ascii="Times New Roman"/>
          <w:b w:val="false"/>
          <w:i w:val="false"/>
          <w:color w:val="000000"/>
          <w:sz w:val="28"/>
        </w:rPr>
        <w:t>
      қызмет көрсетілетін жабдықтың құрылысы мен баптау тәсілдері;</w:t>
      </w:r>
    </w:p>
    <w:bookmarkEnd w:id="4000"/>
    <w:bookmarkStart w:name="z4013" w:id="4001"/>
    <w:p>
      <w:pPr>
        <w:spacing w:after="0"/>
        <w:ind w:left="0"/>
        <w:jc w:val="both"/>
      </w:pPr>
      <w:r>
        <w:rPr>
          <w:rFonts w:ascii="Times New Roman"/>
          <w:b w:val="false"/>
          <w:i w:val="false"/>
          <w:color w:val="000000"/>
          <w:sz w:val="28"/>
        </w:rPr>
        <w:t>
      құрастыру кезінде қолданылатын арнайы құрылғылар мен бақылау-өлшеу құралдарының құрылысы;</w:t>
      </w:r>
    </w:p>
    <w:bookmarkEnd w:id="4001"/>
    <w:bookmarkStart w:name="z4014" w:id="4002"/>
    <w:p>
      <w:pPr>
        <w:spacing w:after="0"/>
        <w:ind w:left="0"/>
        <w:jc w:val="both"/>
      </w:pPr>
      <w:r>
        <w:rPr>
          <w:rFonts w:ascii="Times New Roman"/>
          <w:b w:val="false"/>
          <w:i w:val="false"/>
          <w:color w:val="000000"/>
          <w:sz w:val="28"/>
        </w:rPr>
        <w:t>
      құрастыру тәртібі, түзеткіштердің мақсаты және олардың негізгі электр өлшемдерін тексеру тәртібі;</w:t>
      </w:r>
    </w:p>
    <w:bookmarkEnd w:id="4002"/>
    <w:bookmarkStart w:name="z4015" w:id="4003"/>
    <w:p>
      <w:pPr>
        <w:spacing w:after="0"/>
        <w:ind w:left="0"/>
        <w:jc w:val="both"/>
      </w:pPr>
      <w:r>
        <w:rPr>
          <w:rFonts w:ascii="Times New Roman"/>
          <w:b w:val="false"/>
          <w:i w:val="false"/>
          <w:color w:val="000000"/>
          <w:sz w:val="28"/>
        </w:rPr>
        <w:t>
      түзеткіштердің электр схемалары;</w:t>
      </w:r>
    </w:p>
    <w:bookmarkEnd w:id="4003"/>
    <w:bookmarkStart w:name="z4016" w:id="4004"/>
    <w:p>
      <w:pPr>
        <w:spacing w:after="0"/>
        <w:ind w:left="0"/>
        <w:jc w:val="both"/>
      </w:pPr>
      <w:r>
        <w:rPr>
          <w:rFonts w:ascii="Times New Roman"/>
          <w:b w:val="false"/>
          <w:i w:val="false"/>
          <w:color w:val="000000"/>
          <w:sz w:val="28"/>
        </w:rPr>
        <w:t>
      герметикаландыру үшін құю массасын дайындаудың рецептурасы мен тәртібі;</w:t>
      </w:r>
    </w:p>
    <w:bookmarkEnd w:id="4004"/>
    <w:bookmarkStart w:name="z4017" w:id="4005"/>
    <w:p>
      <w:pPr>
        <w:spacing w:after="0"/>
        <w:ind w:left="0"/>
        <w:jc w:val="both"/>
      </w:pPr>
      <w:r>
        <w:rPr>
          <w:rFonts w:ascii="Times New Roman"/>
          <w:b w:val="false"/>
          <w:i w:val="false"/>
          <w:color w:val="000000"/>
          <w:sz w:val="28"/>
        </w:rPr>
        <w:t>
      селен элементтерін сыныптарға, топтарға, шағын сыныптар мен шағын топтарға жіктеуді;</w:t>
      </w:r>
    </w:p>
    <w:bookmarkEnd w:id="4005"/>
    <w:bookmarkStart w:name="z4018" w:id="4006"/>
    <w:p>
      <w:pPr>
        <w:spacing w:after="0"/>
        <w:ind w:left="0"/>
        <w:jc w:val="both"/>
      </w:pPr>
      <w:r>
        <w:rPr>
          <w:rFonts w:ascii="Times New Roman"/>
          <w:b w:val="false"/>
          <w:i w:val="false"/>
          <w:color w:val="000000"/>
          <w:sz w:val="28"/>
        </w:rPr>
        <w:t>
      түзеткіштерді жасау технологиясы жөнінде қысқашы мәліметтері.</w:t>
      </w:r>
    </w:p>
    <w:bookmarkEnd w:id="4006"/>
    <w:bookmarkStart w:name="z4019" w:id="4007"/>
    <w:p>
      <w:pPr>
        <w:spacing w:after="0"/>
        <w:ind w:left="0"/>
        <w:jc w:val="both"/>
      </w:pPr>
      <w:r>
        <w:rPr>
          <w:rFonts w:ascii="Times New Roman"/>
          <w:b w:val="false"/>
          <w:i w:val="false"/>
          <w:color w:val="000000"/>
          <w:sz w:val="28"/>
        </w:rPr>
        <w:t>
      536. Жұмыс үлгілері:</w:t>
      </w:r>
    </w:p>
    <w:bookmarkEnd w:id="4007"/>
    <w:bookmarkStart w:name="z4020" w:id="4008"/>
    <w:p>
      <w:pPr>
        <w:spacing w:after="0"/>
        <w:ind w:left="0"/>
        <w:jc w:val="both"/>
      </w:pPr>
      <w:r>
        <w:rPr>
          <w:rFonts w:ascii="Times New Roman"/>
          <w:b w:val="false"/>
          <w:i w:val="false"/>
          <w:color w:val="000000"/>
          <w:sz w:val="28"/>
        </w:rPr>
        <w:t>
      1) түзеткіш блоктар - құрастыру;</w:t>
      </w:r>
    </w:p>
    <w:bookmarkEnd w:id="4008"/>
    <w:bookmarkStart w:name="z4021" w:id="4009"/>
    <w:p>
      <w:pPr>
        <w:spacing w:after="0"/>
        <w:ind w:left="0"/>
        <w:jc w:val="both"/>
      </w:pPr>
      <w:r>
        <w:rPr>
          <w:rFonts w:ascii="Times New Roman"/>
          <w:b w:val="false"/>
          <w:i w:val="false"/>
          <w:color w:val="000000"/>
          <w:sz w:val="28"/>
        </w:rPr>
        <w:t xml:space="preserve">
      2) панельдер – қалайы – қорғасын маркалы – 61 монтаждау және дәнекерлеу; </w:t>
      </w:r>
    </w:p>
    <w:bookmarkEnd w:id="4009"/>
    <w:bookmarkStart w:name="z4022" w:id="4010"/>
    <w:p>
      <w:pPr>
        <w:spacing w:after="0"/>
        <w:ind w:left="0"/>
        <w:jc w:val="both"/>
      </w:pPr>
      <w:r>
        <w:rPr>
          <w:rFonts w:ascii="Times New Roman"/>
          <w:b w:val="false"/>
          <w:i w:val="false"/>
          <w:color w:val="000000"/>
          <w:sz w:val="28"/>
        </w:rPr>
        <w:t>
      люфтіні көзбен шолып бақылау;</w:t>
      </w:r>
    </w:p>
    <w:bookmarkEnd w:id="4010"/>
    <w:bookmarkStart w:name="z4023" w:id="4011"/>
    <w:p>
      <w:pPr>
        <w:spacing w:after="0"/>
        <w:ind w:left="0"/>
        <w:jc w:val="both"/>
      </w:pPr>
      <w:r>
        <w:rPr>
          <w:rFonts w:ascii="Times New Roman"/>
          <w:b w:val="false"/>
          <w:i w:val="false"/>
          <w:color w:val="000000"/>
          <w:sz w:val="28"/>
        </w:rPr>
        <w:t>
      3) негізі бар селен бағаналар - монтаждау;</w:t>
      </w:r>
    </w:p>
    <w:bookmarkEnd w:id="4011"/>
    <w:bookmarkStart w:name="z4024" w:id="4012"/>
    <w:p>
      <w:pPr>
        <w:spacing w:after="0"/>
        <w:ind w:left="0"/>
        <w:jc w:val="both"/>
      </w:pPr>
      <w:r>
        <w:rPr>
          <w:rFonts w:ascii="Times New Roman"/>
          <w:b w:val="false"/>
          <w:i w:val="false"/>
          <w:color w:val="000000"/>
          <w:sz w:val="28"/>
        </w:rPr>
        <w:t>
      4) селен таблеткалар - корпустарға алу;</w:t>
      </w:r>
    </w:p>
    <w:bookmarkEnd w:id="4012"/>
    <w:bookmarkStart w:name="z4025" w:id="4013"/>
    <w:p>
      <w:pPr>
        <w:spacing w:after="0"/>
        <w:ind w:left="0"/>
        <w:jc w:val="both"/>
      </w:pPr>
      <w:r>
        <w:rPr>
          <w:rFonts w:ascii="Times New Roman"/>
          <w:b w:val="false"/>
          <w:i w:val="false"/>
          <w:color w:val="000000"/>
          <w:sz w:val="28"/>
        </w:rPr>
        <w:t>
      5) дөңгелек және төрт бұрыш пішінді селен элементтер – керме түйреуішке алу.</w:t>
      </w:r>
    </w:p>
    <w:bookmarkEnd w:id="4013"/>
    <w:bookmarkStart w:name="z4026" w:id="4014"/>
    <w:p>
      <w:pPr>
        <w:spacing w:after="0"/>
        <w:ind w:left="0"/>
        <w:jc w:val="left"/>
      </w:pPr>
      <w:r>
        <w:rPr>
          <w:rFonts w:ascii="Times New Roman"/>
          <w:b/>
          <w:i w:val="false"/>
          <w:color w:val="000000"/>
        </w:rPr>
        <w:t xml:space="preserve"> 93-параграф. Ферриттердегі жады элементтерін монтаждаушы, 2-разряд</w:t>
      </w:r>
    </w:p>
    <w:bookmarkEnd w:id="4014"/>
    <w:bookmarkStart w:name="z4027" w:id="4015"/>
    <w:p>
      <w:pPr>
        <w:spacing w:after="0"/>
        <w:ind w:left="0"/>
        <w:jc w:val="both"/>
      </w:pPr>
      <w:r>
        <w:rPr>
          <w:rFonts w:ascii="Times New Roman"/>
          <w:b w:val="false"/>
          <w:i w:val="false"/>
          <w:color w:val="000000"/>
          <w:sz w:val="28"/>
        </w:rPr>
        <w:t>
      537. Жұмыс сипаттамасы:</w:t>
      </w:r>
    </w:p>
    <w:bookmarkEnd w:id="4015"/>
    <w:bookmarkStart w:name="z4028" w:id="4016"/>
    <w:p>
      <w:pPr>
        <w:spacing w:after="0"/>
        <w:ind w:left="0"/>
        <w:jc w:val="both"/>
      </w:pPr>
      <w:r>
        <w:rPr>
          <w:rFonts w:ascii="Times New Roman"/>
          <w:b w:val="false"/>
          <w:i w:val="false"/>
          <w:color w:val="000000"/>
          <w:sz w:val="28"/>
        </w:rPr>
        <w:t>
      сыйымдылығы 2050 санға дейінгі жады элементтерінің сымдары мен жалғамаларын толық бітей отырып, монтаждау схемасы және сызба бойынша монтаждау және дәнекерін қопару;</w:t>
      </w:r>
    </w:p>
    <w:bookmarkEnd w:id="4016"/>
    <w:bookmarkStart w:name="z4029" w:id="4017"/>
    <w:p>
      <w:pPr>
        <w:spacing w:after="0"/>
        <w:ind w:left="0"/>
        <w:jc w:val="both"/>
      </w:pPr>
      <w:r>
        <w:rPr>
          <w:rFonts w:ascii="Times New Roman"/>
          <w:b w:val="false"/>
          <w:i w:val="false"/>
          <w:color w:val="000000"/>
          <w:sz w:val="28"/>
        </w:rPr>
        <w:t>
      монтаждалатын схемалардың жүйелілігін орнату;</w:t>
      </w:r>
    </w:p>
    <w:bookmarkEnd w:id="4017"/>
    <w:bookmarkStart w:name="z4030" w:id="4018"/>
    <w:p>
      <w:pPr>
        <w:spacing w:after="0"/>
        <w:ind w:left="0"/>
        <w:jc w:val="both"/>
      </w:pPr>
      <w:r>
        <w:rPr>
          <w:rFonts w:ascii="Times New Roman"/>
          <w:b w:val="false"/>
          <w:i w:val="false"/>
          <w:color w:val="000000"/>
          <w:sz w:val="28"/>
        </w:rPr>
        <w:t>
      феррит өзекшелерді диаметрі 0,8 миллиметр және одан жоғары маскаларға салу;</w:t>
      </w:r>
    </w:p>
    <w:bookmarkEnd w:id="4018"/>
    <w:bookmarkStart w:name="z4031" w:id="4019"/>
    <w:p>
      <w:pPr>
        <w:spacing w:after="0"/>
        <w:ind w:left="0"/>
        <w:jc w:val="both"/>
      </w:pPr>
      <w:r>
        <w:rPr>
          <w:rFonts w:ascii="Times New Roman"/>
          <w:b w:val="false"/>
          <w:i w:val="false"/>
          <w:color w:val="000000"/>
          <w:sz w:val="28"/>
        </w:rPr>
        <w:t>
      цилиндр магнитті-пленкалы ақпарат тасымалдағыштардың жады элементтерін монтаждау: кенепті станокта тоқу, тоқылған кенептерді монтаждау және құрастыру, монтаждалған сымдарды кесу және ұштарын қалайылау, ширатпа жасау, диод матрицалардың шықпаларын қалайылау, қалыптау және кесу;</w:t>
      </w:r>
    </w:p>
    <w:bookmarkEnd w:id="4019"/>
    <w:bookmarkStart w:name="z4032" w:id="4020"/>
    <w:p>
      <w:pPr>
        <w:spacing w:after="0"/>
        <w:ind w:left="0"/>
        <w:jc w:val="both"/>
      </w:pPr>
      <w:r>
        <w:rPr>
          <w:rFonts w:ascii="Times New Roman"/>
          <w:b w:val="false"/>
          <w:i w:val="false"/>
          <w:color w:val="000000"/>
          <w:sz w:val="28"/>
        </w:rPr>
        <w:t>
      монтаждау процессінде бөлшектерді қарапайым орнату және бекіту;</w:t>
      </w:r>
    </w:p>
    <w:bookmarkEnd w:id="4020"/>
    <w:bookmarkStart w:name="z4033" w:id="4021"/>
    <w:p>
      <w:pPr>
        <w:spacing w:after="0"/>
        <w:ind w:left="0"/>
        <w:jc w:val="both"/>
      </w:pPr>
      <w:r>
        <w:rPr>
          <w:rFonts w:ascii="Times New Roman"/>
          <w:b w:val="false"/>
          <w:i w:val="false"/>
          <w:color w:val="000000"/>
          <w:sz w:val="28"/>
        </w:rPr>
        <w:t>
      электр өлшеу аспаптарын қолдана отырып, күрделі емес схемаларды өлшеу;</w:t>
      </w:r>
    </w:p>
    <w:bookmarkEnd w:id="4021"/>
    <w:bookmarkStart w:name="z4034" w:id="4022"/>
    <w:p>
      <w:pPr>
        <w:spacing w:after="0"/>
        <w:ind w:left="0"/>
        <w:jc w:val="both"/>
      </w:pPr>
      <w:r>
        <w:rPr>
          <w:rFonts w:ascii="Times New Roman"/>
          <w:b w:val="false"/>
          <w:i w:val="false"/>
          <w:color w:val="000000"/>
          <w:sz w:val="28"/>
        </w:rPr>
        <w:t>
      сымдардың оқшаулауышын сынау.</w:t>
      </w:r>
    </w:p>
    <w:bookmarkEnd w:id="4022"/>
    <w:bookmarkStart w:name="z4035" w:id="4023"/>
    <w:p>
      <w:pPr>
        <w:spacing w:after="0"/>
        <w:ind w:left="0"/>
        <w:jc w:val="both"/>
      </w:pPr>
      <w:r>
        <w:rPr>
          <w:rFonts w:ascii="Times New Roman"/>
          <w:b w:val="false"/>
          <w:i w:val="false"/>
          <w:color w:val="000000"/>
          <w:sz w:val="28"/>
        </w:rPr>
        <w:t>
      538. Білуге тиіс:</w:t>
      </w:r>
    </w:p>
    <w:bookmarkEnd w:id="4023"/>
    <w:bookmarkStart w:name="z4036" w:id="4024"/>
    <w:p>
      <w:pPr>
        <w:spacing w:after="0"/>
        <w:ind w:left="0"/>
        <w:jc w:val="both"/>
      </w:pPr>
      <w:r>
        <w:rPr>
          <w:rFonts w:ascii="Times New Roman"/>
          <w:b w:val="false"/>
          <w:i w:val="false"/>
          <w:color w:val="000000"/>
          <w:sz w:val="28"/>
        </w:rPr>
        <w:t>
      монтаждалатын жады элементтерінің жұмыс тәртібі және оны монтаждау тәсілдері;</w:t>
      </w:r>
    </w:p>
    <w:bookmarkEnd w:id="4024"/>
    <w:bookmarkStart w:name="z4037" w:id="4025"/>
    <w:p>
      <w:pPr>
        <w:spacing w:after="0"/>
        <w:ind w:left="0"/>
        <w:jc w:val="both"/>
      </w:pPr>
      <w:r>
        <w:rPr>
          <w:rFonts w:ascii="Times New Roman"/>
          <w:b w:val="false"/>
          <w:i w:val="false"/>
          <w:color w:val="000000"/>
          <w:sz w:val="28"/>
        </w:rPr>
        <w:t>
      бұйымдарды әртүрлі диаметрлі сыммен операциялық монтаждау;</w:t>
      </w:r>
    </w:p>
    <w:bookmarkEnd w:id="4025"/>
    <w:bookmarkStart w:name="z4038" w:id="4026"/>
    <w:p>
      <w:pPr>
        <w:spacing w:after="0"/>
        <w:ind w:left="0"/>
        <w:jc w:val="both"/>
      </w:pPr>
      <w:r>
        <w:rPr>
          <w:rFonts w:ascii="Times New Roman"/>
          <w:b w:val="false"/>
          <w:i w:val="false"/>
          <w:color w:val="000000"/>
          <w:sz w:val="28"/>
        </w:rPr>
        <w:t>
      кенепті тоқуға арналған станоктың жұмыс тәртібі;</w:t>
      </w:r>
    </w:p>
    <w:bookmarkEnd w:id="4026"/>
    <w:bookmarkStart w:name="z4039" w:id="4027"/>
    <w:p>
      <w:pPr>
        <w:spacing w:after="0"/>
        <w:ind w:left="0"/>
        <w:jc w:val="both"/>
      </w:pPr>
      <w:r>
        <w:rPr>
          <w:rFonts w:ascii="Times New Roman"/>
          <w:b w:val="false"/>
          <w:i w:val="false"/>
          <w:color w:val="000000"/>
          <w:sz w:val="28"/>
        </w:rPr>
        <w:t>
      монтаждалатын схемаларды қағу әдісімен өлшеу;</w:t>
      </w:r>
    </w:p>
    <w:bookmarkEnd w:id="4027"/>
    <w:bookmarkStart w:name="z4040" w:id="4028"/>
    <w:p>
      <w:pPr>
        <w:spacing w:after="0"/>
        <w:ind w:left="0"/>
        <w:jc w:val="both"/>
      </w:pPr>
      <w:r>
        <w:rPr>
          <w:rFonts w:ascii="Times New Roman"/>
          <w:b w:val="false"/>
          <w:i w:val="false"/>
          <w:color w:val="000000"/>
          <w:sz w:val="28"/>
        </w:rPr>
        <w:t>
      жады элементтерін монтаждау схемасының жалпы түрінде белгілеу шарттар;</w:t>
      </w:r>
    </w:p>
    <w:bookmarkEnd w:id="4028"/>
    <w:bookmarkStart w:name="z4041" w:id="4029"/>
    <w:p>
      <w:pPr>
        <w:spacing w:after="0"/>
        <w:ind w:left="0"/>
        <w:jc w:val="both"/>
      </w:pPr>
      <w:r>
        <w:rPr>
          <w:rFonts w:ascii="Times New Roman"/>
          <w:b w:val="false"/>
          <w:i w:val="false"/>
          <w:color w:val="000000"/>
          <w:sz w:val="28"/>
        </w:rPr>
        <w:t>
      монтаждалатын элементтерді тексеру үшін бақылау-өлшеу желісіне қосу әдістері;</w:t>
      </w:r>
    </w:p>
    <w:bookmarkEnd w:id="4029"/>
    <w:bookmarkStart w:name="z4042" w:id="4030"/>
    <w:p>
      <w:pPr>
        <w:spacing w:after="0"/>
        <w:ind w:left="0"/>
        <w:jc w:val="both"/>
      </w:pPr>
      <w:r>
        <w:rPr>
          <w:rFonts w:ascii="Times New Roman"/>
          <w:b w:val="false"/>
          <w:i w:val="false"/>
          <w:color w:val="000000"/>
          <w:sz w:val="28"/>
        </w:rPr>
        <w:t>
      қысқа тұйықталулар мен жарықтарды, сондай-ақ сымдар мен элементтердің оқшаулау кедергісінің ауқымын тексеруге қызмет ететін электр өлшеу аспаптарының мақсаты және оларды қолдану шарттары сымдарды дәнекерлеу кезінде қолданылатын флюстер мен дәнекерлердің мақсаты мен қолданылуы;</w:t>
      </w:r>
    </w:p>
    <w:bookmarkEnd w:id="4030"/>
    <w:bookmarkStart w:name="z4043" w:id="4031"/>
    <w:p>
      <w:pPr>
        <w:spacing w:after="0"/>
        <w:ind w:left="0"/>
        <w:jc w:val="both"/>
      </w:pPr>
      <w:r>
        <w:rPr>
          <w:rFonts w:ascii="Times New Roman"/>
          <w:b w:val="false"/>
          <w:i w:val="false"/>
          <w:color w:val="000000"/>
          <w:sz w:val="28"/>
        </w:rPr>
        <w:t>
      дәнекерлеу тәсілдері және оған қойылатын талаптар;</w:t>
      </w:r>
    </w:p>
    <w:bookmarkEnd w:id="4031"/>
    <w:bookmarkStart w:name="z4044" w:id="4032"/>
    <w:p>
      <w:pPr>
        <w:spacing w:after="0"/>
        <w:ind w:left="0"/>
        <w:jc w:val="both"/>
      </w:pPr>
      <w:r>
        <w:rPr>
          <w:rFonts w:ascii="Times New Roman"/>
          <w:b w:val="false"/>
          <w:i w:val="false"/>
          <w:color w:val="000000"/>
          <w:sz w:val="28"/>
        </w:rPr>
        <w:t>
      монтаждау сымдарын ширатпаларға бөлшектеу тәсілдері;</w:t>
      </w:r>
    </w:p>
    <w:bookmarkEnd w:id="4032"/>
    <w:bookmarkStart w:name="z4045" w:id="4033"/>
    <w:p>
      <w:pPr>
        <w:spacing w:after="0"/>
        <w:ind w:left="0"/>
        <w:jc w:val="both"/>
      </w:pPr>
      <w:r>
        <w:rPr>
          <w:rFonts w:ascii="Times New Roman"/>
          <w:b w:val="false"/>
          <w:i w:val="false"/>
          <w:color w:val="000000"/>
          <w:sz w:val="28"/>
        </w:rPr>
        <w:t>
      ширатпаны электр өлшеу аспаптарының көмегімен жасау дұрыстығын тексеру әдістері;</w:t>
      </w:r>
    </w:p>
    <w:bookmarkEnd w:id="4033"/>
    <w:bookmarkStart w:name="z4046" w:id="4034"/>
    <w:p>
      <w:pPr>
        <w:spacing w:after="0"/>
        <w:ind w:left="0"/>
        <w:jc w:val="both"/>
      </w:pPr>
      <w:r>
        <w:rPr>
          <w:rFonts w:ascii="Times New Roman"/>
          <w:b w:val="false"/>
          <w:i w:val="false"/>
          <w:color w:val="000000"/>
          <w:sz w:val="28"/>
        </w:rPr>
        <w:t>
      электр техникасы бойынша жалпы мәліметтерін.</w:t>
      </w:r>
    </w:p>
    <w:bookmarkEnd w:id="4034"/>
    <w:bookmarkStart w:name="z4047" w:id="4035"/>
    <w:p>
      <w:pPr>
        <w:spacing w:after="0"/>
        <w:ind w:left="0"/>
        <w:jc w:val="both"/>
      </w:pPr>
      <w:r>
        <w:rPr>
          <w:rFonts w:ascii="Times New Roman"/>
          <w:b w:val="false"/>
          <w:i w:val="false"/>
          <w:color w:val="000000"/>
          <w:sz w:val="28"/>
        </w:rPr>
        <w:t>
      539. Жұмыс үлгілері:</w:t>
      </w:r>
    </w:p>
    <w:bookmarkEnd w:id="4035"/>
    <w:bookmarkStart w:name="z4048" w:id="4036"/>
    <w:p>
      <w:pPr>
        <w:spacing w:after="0"/>
        <w:ind w:left="0"/>
        <w:jc w:val="both"/>
      </w:pPr>
      <w:r>
        <w:rPr>
          <w:rFonts w:ascii="Times New Roman"/>
          <w:b w:val="false"/>
          <w:i w:val="false"/>
          <w:color w:val="000000"/>
          <w:sz w:val="28"/>
        </w:rPr>
        <w:t>
      1) схемалық кабельдер – 16 - 50 дәнекерін қопара отырып монтаждау - контактілі планкалар;</w:t>
      </w:r>
    </w:p>
    <w:bookmarkEnd w:id="4036"/>
    <w:bookmarkStart w:name="z4049" w:id="4037"/>
    <w:p>
      <w:pPr>
        <w:spacing w:after="0"/>
        <w:ind w:left="0"/>
        <w:jc w:val="both"/>
      </w:pPr>
      <w:r>
        <w:rPr>
          <w:rFonts w:ascii="Times New Roman"/>
          <w:b w:val="false"/>
          <w:i w:val="false"/>
          <w:color w:val="000000"/>
          <w:sz w:val="28"/>
        </w:rPr>
        <w:t>
      2) импульсті трансформаторлар – орау, монтаждау;</w:t>
      </w:r>
    </w:p>
    <w:bookmarkEnd w:id="4037"/>
    <w:bookmarkStart w:name="z4050" w:id="4038"/>
    <w:p>
      <w:pPr>
        <w:spacing w:after="0"/>
        <w:ind w:left="0"/>
        <w:jc w:val="both"/>
      </w:pPr>
      <w:r>
        <w:rPr>
          <w:rFonts w:ascii="Times New Roman"/>
          <w:b w:val="false"/>
          <w:i w:val="false"/>
          <w:color w:val="000000"/>
          <w:sz w:val="28"/>
        </w:rPr>
        <w:t>
      3) импульсті трансформаторлар және диодтар – монтаждау және дәнекерлеу;</w:t>
      </w:r>
    </w:p>
    <w:bookmarkEnd w:id="4038"/>
    <w:bookmarkStart w:name="z4051" w:id="4039"/>
    <w:p>
      <w:pPr>
        <w:spacing w:after="0"/>
        <w:ind w:left="0"/>
        <w:jc w:val="both"/>
      </w:pPr>
      <w:r>
        <w:rPr>
          <w:rFonts w:ascii="Times New Roman"/>
          <w:b w:val="false"/>
          <w:i w:val="false"/>
          <w:color w:val="000000"/>
          <w:sz w:val="28"/>
        </w:rPr>
        <w:t>
      4) сыйымдылығы күрделілігі орташа 2050 санға дейінгі ферриттегі жады элементтері - монтаждау және дәнекерлеу.</w:t>
      </w:r>
    </w:p>
    <w:bookmarkEnd w:id="4039"/>
    <w:bookmarkStart w:name="z4052" w:id="4040"/>
    <w:p>
      <w:pPr>
        <w:spacing w:after="0"/>
        <w:ind w:left="0"/>
        <w:jc w:val="left"/>
      </w:pPr>
      <w:r>
        <w:rPr>
          <w:rFonts w:ascii="Times New Roman"/>
          <w:b/>
          <w:i w:val="false"/>
          <w:color w:val="000000"/>
        </w:rPr>
        <w:t xml:space="preserve"> 94-параграф. Ферриттердегі жады элементтерін монтаждаушы, 3-разряд</w:t>
      </w:r>
    </w:p>
    <w:bookmarkEnd w:id="4040"/>
    <w:bookmarkStart w:name="z4053" w:id="4041"/>
    <w:p>
      <w:pPr>
        <w:spacing w:after="0"/>
        <w:ind w:left="0"/>
        <w:jc w:val="both"/>
      </w:pPr>
      <w:r>
        <w:rPr>
          <w:rFonts w:ascii="Times New Roman"/>
          <w:b w:val="false"/>
          <w:i w:val="false"/>
          <w:color w:val="000000"/>
          <w:sz w:val="28"/>
        </w:rPr>
        <w:t>
      540. Жұмыс сипаттамасы:</w:t>
      </w:r>
    </w:p>
    <w:bookmarkEnd w:id="4041"/>
    <w:bookmarkStart w:name="z4054" w:id="4042"/>
    <w:p>
      <w:pPr>
        <w:spacing w:after="0"/>
        <w:ind w:left="0"/>
        <w:jc w:val="both"/>
      </w:pPr>
      <w:r>
        <w:rPr>
          <w:rFonts w:ascii="Times New Roman"/>
          <w:b w:val="false"/>
          <w:i w:val="false"/>
          <w:color w:val="000000"/>
          <w:sz w:val="28"/>
        </w:rPr>
        <w:t>
      сыйымдылығы 4000 санға дейінгі жады элементтерін монтаждау және дәнекерін қопару;</w:t>
      </w:r>
    </w:p>
    <w:bookmarkEnd w:id="4042"/>
    <w:bookmarkStart w:name="z4055" w:id="4043"/>
    <w:p>
      <w:pPr>
        <w:spacing w:after="0"/>
        <w:ind w:left="0"/>
        <w:jc w:val="both"/>
      </w:pPr>
      <w:r>
        <w:rPr>
          <w:rFonts w:ascii="Times New Roman"/>
          <w:b w:val="false"/>
          <w:i w:val="false"/>
          <w:color w:val="000000"/>
          <w:sz w:val="28"/>
        </w:rPr>
        <w:t>
      феррит өзекшелерді диаметрі 0,5 бастап 0,8 миллиметрге дейінгі маскаларға толтыру;</w:t>
      </w:r>
    </w:p>
    <w:bookmarkEnd w:id="4043"/>
    <w:bookmarkStart w:name="z4056" w:id="4044"/>
    <w:p>
      <w:pPr>
        <w:spacing w:after="0"/>
        <w:ind w:left="0"/>
        <w:jc w:val="both"/>
      </w:pPr>
      <w:r>
        <w:rPr>
          <w:rFonts w:ascii="Times New Roman"/>
          <w:b w:val="false"/>
          <w:i w:val="false"/>
          <w:color w:val="000000"/>
          <w:sz w:val="28"/>
        </w:rPr>
        <w:t>
      цилиндр магнитті-пленкалы ақпарат тасымалдағыштардың жады элементтерін монтаждау: кенепті тоқу, тоқылған кенепті блоктарды монтаждау және құрастыру, ширатпа жасау, ширатпаны монтаждау, диод матрицалардың шықпаларын монтаждау, ақпарат тасымалдағыштарды топтық дәнекерлеу, ақпарат тасымалдағыштарды ауыстыру және блокты бөлшектеу;</w:t>
      </w:r>
    </w:p>
    <w:bookmarkEnd w:id="4044"/>
    <w:bookmarkStart w:name="z4057" w:id="4045"/>
    <w:p>
      <w:pPr>
        <w:spacing w:after="0"/>
        <w:ind w:left="0"/>
        <w:jc w:val="both"/>
      </w:pPr>
      <w:r>
        <w:rPr>
          <w:rFonts w:ascii="Times New Roman"/>
          <w:b w:val="false"/>
          <w:i w:val="false"/>
          <w:color w:val="000000"/>
          <w:sz w:val="28"/>
        </w:rPr>
        <w:t>
       қарапайым сынақ үлгілерді қағидаттық схема бойынша, әртүрлі құрастыру жұмыстарын орындай отырып монтаждау;</w:t>
      </w:r>
    </w:p>
    <w:bookmarkEnd w:id="4045"/>
    <w:bookmarkStart w:name="z4058" w:id="4046"/>
    <w:p>
      <w:pPr>
        <w:spacing w:after="0"/>
        <w:ind w:left="0"/>
        <w:jc w:val="both"/>
      </w:pPr>
      <w:r>
        <w:rPr>
          <w:rFonts w:ascii="Times New Roman"/>
          <w:b w:val="false"/>
          <w:i w:val="false"/>
          <w:color w:val="000000"/>
          <w:sz w:val="28"/>
        </w:rPr>
        <w:t>
       монтаждау схемасы бойынша қарапайым схемалар мен күрделілігі орташа схемаларды байланыстыруға арналған шаблондарды жасау;</w:t>
      </w:r>
    </w:p>
    <w:bookmarkEnd w:id="4046"/>
    <w:bookmarkStart w:name="z4059" w:id="4047"/>
    <w:p>
      <w:pPr>
        <w:spacing w:after="0"/>
        <w:ind w:left="0"/>
        <w:jc w:val="both"/>
      </w:pPr>
      <w:r>
        <w:rPr>
          <w:rFonts w:ascii="Times New Roman"/>
          <w:b w:val="false"/>
          <w:i w:val="false"/>
          <w:color w:val="000000"/>
          <w:sz w:val="28"/>
        </w:rPr>
        <w:t>
      монтаждау кезінде әртүрлі ақаулықтарды анықтау, ақауланған жерлерін анықтау және оларды жою;</w:t>
      </w:r>
    </w:p>
    <w:bookmarkEnd w:id="4047"/>
    <w:bookmarkStart w:name="z4060" w:id="4048"/>
    <w:p>
      <w:pPr>
        <w:spacing w:after="0"/>
        <w:ind w:left="0"/>
        <w:jc w:val="both"/>
      </w:pPr>
      <w:r>
        <w:rPr>
          <w:rFonts w:ascii="Times New Roman"/>
          <w:b w:val="false"/>
          <w:i w:val="false"/>
          <w:color w:val="000000"/>
          <w:sz w:val="28"/>
        </w:rPr>
        <w:t>
      бұйымдарды бөлшектермен монтаждау схемалары бойынша жинақтау.</w:t>
      </w:r>
    </w:p>
    <w:bookmarkEnd w:id="4048"/>
    <w:bookmarkStart w:name="z4061" w:id="4049"/>
    <w:p>
      <w:pPr>
        <w:spacing w:after="0"/>
        <w:ind w:left="0"/>
        <w:jc w:val="both"/>
      </w:pPr>
      <w:r>
        <w:rPr>
          <w:rFonts w:ascii="Times New Roman"/>
          <w:b w:val="false"/>
          <w:i w:val="false"/>
          <w:color w:val="000000"/>
          <w:sz w:val="28"/>
        </w:rPr>
        <w:t>
      541. Білуге тиіс:</w:t>
      </w:r>
    </w:p>
    <w:bookmarkEnd w:id="4049"/>
    <w:bookmarkStart w:name="z4062" w:id="4050"/>
    <w:p>
      <w:pPr>
        <w:spacing w:after="0"/>
        <w:ind w:left="0"/>
        <w:jc w:val="both"/>
      </w:pPr>
      <w:r>
        <w:rPr>
          <w:rFonts w:ascii="Times New Roman"/>
          <w:b w:val="false"/>
          <w:i w:val="false"/>
          <w:color w:val="000000"/>
          <w:sz w:val="28"/>
        </w:rPr>
        <w:t>
      режимді жады элементтерінің мақсаты, құрылысы және жұмыс тәртібі, оларды монтаждау тәсілдері;</w:t>
      </w:r>
    </w:p>
    <w:bookmarkEnd w:id="4050"/>
    <w:bookmarkStart w:name="z4063" w:id="4051"/>
    <w:p>
      <w:pPr>
        <w:spacing w:after="0"/>
        <w:ind w:left="0"/>
        <w:jc w:val="both"/>
      </w:pPr>
      <w:r>
        <w:rPr>
          <w:rFonts w:ascii="Times New Roman"/>
          <w:b w:val="false"/>
          <w:i w:val="false"/>
          <w:color w:val="000000"/>
          <w:sz w:val="28"/>
        </w:rPr>
        <w:t>
      монтаждауға арналған құралдар мен құрылғылардың атауы, мақсаты және қолданылу шарттары;</w:t>
      </w:r>
    </w:p>
    <w:bookmarkEnd w:id="4051"/>
    <w:bookmarkStart w:name="z4064" w:id="4052"/>
    <w:p>
      <w:pPr>
        <w:spacing w:after="0"/>
        <w:ind w:left="0"/>
        <w:jc w:val="both"/>
      </w:pPr>
      <w:r>
        <w:rPr>
          <w:rFonts w:ascii="Times New Roman"/>
          <w:b w:val="false"/>
          <w:i w:val="false"/>
          <w:color w:val="000000"/>
          <w:sz w:val="28"/>
        </w:rPr>
        <w:t>
      бөлшектерді орнату тәртібі, оларды монтаждау жүйелілігі;</w:t>
      </w:r>
    </w:p>
    <w:bookmarkEnd w:id="4052"/>
    <w:bookmarkStart w:name="z4065" w:id="4053"/>
    <w:p>
      <w:pPr>
        <w:spacing w:after="0"/>
        <w:ind w:left="0"/>
        <w:jc w:val="both"/>
      </w:pPr>
      <w:r>
        <w:rPr>
          <w:rFonts w:ascii="Times New Roman"/>
          <w:b w:val="false"/>
          <w:i w:val="false"/>
          <w:color w:val="000000"/>
          <w:sz w:val="28"/>
        </w:rPr>
        <w:t>
      бақылау-өлшеу аспаптарының құрылысы;</w:t>
      </w:r>
    </w:p>
    <w:bookmarkEnd w:id="4053"/>
    <w:bookmarkStart w:name="z4066" w:id="4054"/>
    <w:p>
      <w:pPr>
        <w:spacing w:after="0"/>
        <w:ind w:left="0"/>
        <w:jc w:val="both"/>
      </w:pPr>
      <w:r>
        <w:rPr>
          <w:rFonts w:ascii="Times New Roman"/>
          <w:b w:val="false"/>
          <w:i w:val="false"/>
          <w:color w:val="000000"/>
          <w:sz w:val="28"/>
        </w:rPr>
        <w:t>
      бұйымдарды бөлшектермен монтаждау схемалары бойынша жинақтау тәртібі; кенепті тоқуға арналған станоктың жұмыс тәртібі;</w:t>
      </w:r>
    </w:p>
    <w:bookmarkEnd w:id="4054"/>
    <w:bookmarkStart w:name="z4067" w:id="4055"/>
    <w:p>
      <w:pPr>
        <w:spacing w:after="0"/>
        <w:ind w:left="0"/>
        <w:jc w:val="both"/>
      </w:pPr>
      <w:r>
        <w:rPr>
          <w:rFonts w:ascii="Times New Roman"/>
          <w:b w:val="false"/>
          <w:i w:val="false"/>
          <w:color w:val="000000"/>
          <w:sz w:val="28"/>
        </w:rPr>
        <w:t>
      сымдарды тарту тәртібі;</w:t>
      </w:r>
    </w:p>
    <w:bookmarkEnd w:id="4055"/>
    <w:bookmarkStart w:name="z4068" w:id="4056"/>
    <w:p>
      <w:pPr>
        <w:spacing w:after="0"/>
        <w:ind w:left="0"/>
        <w:jc w:val="both"/>
      </w:pPr>
      <w:r>
        <w:rPr>
          <w:rFonts w:ascii="Times New Roman"/>
          <w:b w:val="false"/>
          <w:i w:val="false"/>
          <w:color w:val="000000"/>
          <w:sz w:val="28"/>
        </w:rPr>
        <w:t>
      күрделілігі орташа платаларды, блоктарды сыңғырлату әдістері;</w:t>
      </w:r>
    </w:p>
    <w:bookmarkEnd w:id="4056"/>
    <w:bookmarkStart w:name="z4069" w:id="4057"/>
    <w:p>
      <w:pPr>
        <w:spacing w:after="0"/>
        <w:ind w:left="0"/>
        <w:jc w:val="both"/>
      </w:pPr>
      <w:r>
        <w:rPr>
          <w:rFonts w:ascii="Times New Roman"/>
          <w:b w:val="false"/>
          <w:i w:val="false"/>
          <w:color w:val="000000"/>
          <w:sz w:val="28"/>
        </w:rPr>
        <w:t>
      қолданылатын материалдардың атауы, таңбалануы және негізгі қасиеттері;</w:t>
      </w:r>
    </w:p>
    <w:bookmarkEnd w:id="4057"/>
    <w:bookmarkStart w:name="z4070" w:id="4058"/>
    <w:p>
      <w:pPr>
        <w:spacing w:after="0"/>
        <w:ind w:left="0"/>
        <w:jc w:val="both"/>
      </w:pPr>
      <w:r>
        <w:rPr>
          <w:rFonts w:ascii="Times New Roman"/>
          <w:b w:val="false"/>
          <w:i w:val="false"/>
          <w:color w:val="000000"/>
          <w:sz w:val="28"/>
        </w:rPr>
        <w:t>
      электр техникасының негіздері.</w:t>
      </w:r>
    </w:p>
    <w:bookmarkEnd w:id="4058"/>
    <w:bookmarkStart w:name="z4071" w:id="4059"/>
    <w:p>
      <w:pPr>
        <w:spacing w:after="0"/>
        <w:ind w:left="0"/>
        <w:jc w:val="both"/>
      </w:pPr>
      <w:r>
        <w:rPr>
          <w:rFonts w:ascii="Times New Roman"/>
          <w:b w:val="false"/>
          <w:i w:val="false"/>
          <w:color w:val="000000"/>
          <w:sz w:val="28"/>
        </w:rPr>
        <w:t>
      542. Жұмыс үлгілері:</w:t>
      </w:r>
    </w:p>
    <w:bookmarkEnd w:id="4059"/>
    <w:bookmarkStart w:name="z4072" w:id="4060"/>
    <w:p>
      <w:pPr>
        <w:spacing w:after="0"/>
        <w:ind w:left="0"/>
        <w:jc w:val="both"/>
      </w:pPr>
      <w:r>
        <w:rPr>
          <w:rFonts w:ascii="Times New Roman"/>
          <w:b w:val="false"/>
          <w:i w:val="false"/>
          <w:color w:val="000000"/>
          <w:sz w:val="28"/>
        </w:rPr>
        <w:t>
      1) арнайы аппаратура – күрделілігі орташа блоктарды монтаждау;</w:t>
      </w:r>
    </w:p>
    <w:bookmarkEnd w:id="4060"/>
    <w:bookmarkStart w:name="z4073" w:id="4061"/>
    <w:p>
      <w:pPr>
        <w:spacing w:after="0"/>
        <w:ind w:left="0"/>
        <w:jc w:val="both"/>
      </w:pPr>
      <w:r>
        <w:rPr>
          <w:rFonts w:ascii="Times New Roman"/>
          <w:b w:val="false"/>
          <w:i w:val="false"/>
          <w:color w:val="000000"/>
          <w:sz w:val="28"/>
        </w:rPr>
        <w:t>
      2) сыйымдылығы 4000 санға дейінгі күрделі бұйымдардың жады элементтері - монтаждау және дәнекерін қопару;</w:t>
      </w:r>
    </w:p>
    <w:bookmarkEnd w:id="4061"/>
    <w:bookmarkStart w:name="z4074" w:id="4062"/>
    <w:p>
      <w:pPr>
        <w:spacing w:after="0"/>
        <w:ind w:left="0"/>
        <w:jc w:val="both"/>
      </w:pPr>
      <w:r>
        <w:rPr>
          <w:rFonts w:ascii="Times New Roman"/>
          <w:b w:val="false"/>
          <w:i w:val="false"/>
          <w:color w:val="000000"/>
          <w:sz w:val="28"/>
        </w:rPr>
        <w:t>
      3) жады элементтері - монтажын ақаулықтарын жоя отырып тексеру.</w:t>
      </w:r>
    </w:p>
    <w:bookmarkEnd w:id="4062"/>
    <w:bookmarkStart w:name="z4075" w:id="4063"/>
    <w:p>
      <w:pPr>
        <w:spacing w:after="0"/>
        <w:ind w:left="0"/>
        <w:jc w:val="left"/>
      </w:pPr>
      <w:r>
        <w:rPr>
          <w:rFonts w:ascii="Times New Roman"/>
          <w:b/>
          <w:i w:val="false"/>
          <w:color w:val="000000"/>
        </w:rPr>
        <w:t xml:space="preserve"> 95-параграф. Ферриттердегі жады элементтерін монтаждаушы, 4-разряд</w:t>
      </w:r>
    </w:p>
    <w:bookmarkEnd w:id="4063"/>
    <w:bookmarkStart w:name="z4076" w:id="4064"/>
    <w:p>
      <w:pPr>
        <w:spacing w:after="0"/>
        <w:ind w:left="0"/>
        <w:jc w:val="both"/>
      </w:pPr>
      <w:r>
        <w:rPr>
          <w:rFonts w:ascii="Times New Roman"/>
          <w:b w:val="false"/>
          <w:i w:val="false"/>
          <w:color w:val="000000"/>
          <w:sz w:val="28"/>
        </w:rPr>
        <w:t>
      543. Жұмыс сипаттамасы:</w:t>
      </w:r>
    </w:p>
    <w:bookmarkEnd w:id="4064"/>
    <w:bookmarkStart w:name="z4077" w:id="4065"/>
    <w:p>
      <w:pPr>
        <w:spacing w:after="0"/>
        <w:ind w:left="0"/>
        <w:jc w:val="both"/>
      </w:pPr>
      <w:r>
        <w:rPr>
          <w:rFonts w:ascii="Times New Roman"/>
          <w:b w:val="false"/>
          <w:i w:val="false"/>
          <w:color w:val="000000"/>
          <w:sz w:val="28"/>
        </w:rPr>
        <w:t>
      сыйымдылығы 4000 саннан астам жады элементтерін монтаждау және дәнекерін қопару.</w:t>
      </w:r>
    </w:p>
    <w:bookmarkEnd w:id="4065"/>
    <w:bookmarkStart w:name="z4078" w:id="4066"/>
    <w:p>
      <w:pPr>
        <w:spacing w:after="0"/>
        <w:ind w:left="0"/>
        <w:jc w:val="both"/>
      </w:pPr>
      <w:r>
        <w:rPr>
          <w:rFonts w:ascii="Times New Roman"/>
          <w:b w:val="false"/>
          <w:i w:val="false"/>
          <w:color w:val="000000"/>
          <w:sz w:val="28"/>
        </w:rPr>
        <w:t>
      жадының кубтары мен блоктарын өте күрделі электр схемалар бойынша монтаждау;</w:t>
      </w:r>
    </w:p>
    <w:bookmarkEnd w:id="4066"/>
    <w:bookmarkStart w:name="z4079" w:id="4067"/>
    <w:p>
      <w:pPr>
        <w:spacing w:after="0"/>
        <w:ind w:left="0"/>
        <w:jc w:val="both"/>
      </w:pPr>
      <w:r>
        <w:rPr>
          <w:rFonts w:ascii="Times New Roman"/>
          <w:b w:val="false"/>
          <w:i w:val="false"/>
          <w:color w:val="000000"/>
          <w:sz w:val="28"/>
        </w:rPr>
        <w:t>
      жады элементтерін циллиндр магнитті-пленкалы ақпарат тасымалдағыштарда монтаждау: ширатпаларды монтаждау, ширатпаларды электр схемалар бойынша шаблондарды қолдана отырып тоқу, ақпарат тасымалдағыштарды ауыстыру және модульді бөлшектеу, модульдің техникалық жағдайы бойынша разрядтауыш және атаулы тізбектердің үзілген жерлері мен қысқа тұйықталудың болмауын тексеру;</w:t>
      </w:r>
    </w:p>
    <w:bookmarkEnd w:id="4067"/>
    <w:bookmarkStart w:name="z4080" w:id="4068"/>
    <w:p>
      <w:pPr>
        <w:spacing w:after="0"/>
        <w:ind w:left="0"/>
        <w:jc w:val="both"/>
      </w:pPr>
      <w:r>
        <w:rPr>
          <w:rFonts w:ascii="Times New Roman"/>
          <w:b w:val="false"/>
          <w:i w:val="false"/>
          <w:color w:val="000000"/>
          <w:sz w:val="28"/>
        </w:rPr>
        <w:t>
      қағидаттық схемалар бойынша қарапайым схемалар мен орташа күрделі схемаларды тоқуға арналған шаблондарды жасау;</w:t>
      </w:r>
    </w:p>
    <w:bookmarkEnd w:id="4068"/>
    <w:bookmarkStart w:name="z4081" w:id="4069"/>
    <w:p>
      <w:pPr>
        <w:spacing w:after="0"/>
        <w:ind w:left="0"/>
        <w:jc w:val="both"/>
      </w:pPr>
      <w:r>
        <w:rPr>
          <w:rFonts w:ascii="Times New Roman"/>
          <w:b w:val="false"/>
          <w:i w:val="false"/>
          <w:color w:val="000000"/>
          <w:sz w:val="28"/>
        </w:rPr>
        <w:t>
      ақаулықтарды анықтау және оларды жою.</w:t>
      </w:r>
    </w:p>
    <w:bookmarkEnd w:id="4069"/>
    <w:bookmarkStart w:name="z4082" w:id="4070"/>
    <w:p>
      <w:pPr>
        <w:spacing w:after="0"/>
        <w:ind w:left="0"/>
        <w:jc w:val="both"/>
      </w:pPr>
      <w:r>
        <w:rPr>
          <w:rFonts w:ascii="Times New Roman"/>
          <w:b w:val="false"/>
          <w:i w:val="false"/>
          <w:color w:val="000000"/>
          <w:sz w:val="28"/>
        </w:rPr>
        <w:t>
      544. Білуге тиіс:</w:t>
      </w:r>
    </w:p>
    <w:bookmarkEnd w:id="4070"/>
    <w:bookmarkStart w:name="z4083" w:id="4071"/>
    <w:p>
      <w:pPr>
        <w:spacing w:after="0"/>
        <w:ind w:left="0"/>
        <w:jc w:val="both"/>
      </w:pPr>
      <w:r>
        <w:rPr>
          <w:rFonts w:ascii="Times New Roman"/>
          <w:b w:val="false"/>
          <w:i w:val="false"/>
          <w:color w:val="000000"/>
          <w:sz w:val="28"/>
        </w:rPr>
        <w:t>
      арнайы құрылғылардың, бақылау-өлшеу аспаптарының құрылысы, мақсаты және қолданылу шарттары, жадының кубтары мен блоктарын монтаждау тәртібі;</w:t>
      </w:r>
    </w:p>
    <w:bookmarkEnd w:id="4071"/>
    <w:bookmarkStart w:name="z4084" w:id="4072"/>
    <w:p>
      <w:pPr>
        <w:spacing w:after="0"/>
        <w:ind w:left="0"/>
        <w:jc w:val="both"/>
      </w:pPr>
      <w:r>
        <w:rPr>
          <w:rFonts w:ascii="Times New Roman"/>
          <w:b w:val="false"/>
          <w:i w:val="false"/>
          <w:color w:val="000000"/>
          <w:sz w:val="28"/>
        </w:rPr>
        <w:t>
      монтаждау кезінде бөлшектердің орналасуының негізгі тәртібі;</w:t>
      </w:r>
    </w:p>
    <w:bookmarkEnd w:id="4072"/>
    <w:bookmarkStart w:name="z4085" w:id="4073"/>
    <w:p>
      <w:pPr>
        <w:spacing w:after="0"/>
        <w:ind w:left="0"/>
        <w:jc w:val="both"/>
      </w:pPr>
      <w:r>
        <w:rPr>
          <w:rFonts w:ascii="Times New Roman"/>
          <w:b w:val="false"/>
          <w:i w:val="false"/>
          <w:color w:val="000000"/>
          <w:sz w:val="28"/>
        </w:rPr>
        <w:t>
      бөлшектерді монтаждалатын бұйымдардың белгіленген өлшемдерін қамтамасыз ететін шақтамасы мен дәлдік сыныбы бойынша іріктеу тәртібі; онтаждалған бұйымдардың тоқ өткізгіштігін негізгі электр өлшемдері бойынша тексеру әдіс-тәсілдері;</w:t>
      </w:r>
    </w:p>
    <w:bookmarkEnd w:id="4073"/>
    <w:bookmarkStart w:name="z4086" w:id="4074"/>
    <w:p>
      <w:pPr>
        <w:spacing w:after="0"/>
        <w:ind w:left="0"/>
        <w:jc w:val="both"/>
      </w:pPr>
      <w:r>
        <w:rPr>
          <w:rFonts w:ascii="Times New Roman"/>
          <w:b w:val="false"/>
          <w:i w:val="false"/>
          <w:color w:val="000000"/>
          <w:sz w:val="28"/>
        </w:rPr>
        <w:t>
      қолданылатын материалдардың мақсаты мен қасиеттері;</w:t>
      </w:r>
    </w:p>
    <w:bookmarkEnd w:id="4074"/>
    <w:bookmarkStart w:name="z4087" w:id="4075"/>
    <w:p>
      <w:pPr>
        <w:spacing w:after="0"/>
        <w:ind w:left="0"/>
        <w:jc w:val="both"/>
      </w:pPr>
      <w:r>
        <w:rPr>
          <w:rFonts w:ascii="Times New Roman"/>
          <w:b w:val="false"/>
          <w:i w:val="false"/>
          <w:color w:val="000000"/>
          <w:sz w:val="28"/>
        </w:rPr>
        <w:t>
      монтаждау сымдарының мақсаты, олардың маркасы, пайдалану және сақтау тәртібі, оларды дәнекерлеу тәсілдері мен әдістері;</w:t>
      </w:r>
    </w:p>
    <w:bookmarkEnd w:id="4075"/>
    <w:bookmarkStart w:name="z4088" w:id="4076"/>
    <w:p>
      <w:pPr>
        <w:spacing w:after="0"/>
        <w:ind w:left="0"/>
        <w:jc w:val="both"/>
      </w:pPr>
      <w:r>
        <w:rPr>
          <w:rFonts w:ascii="Times New Roman"/>
          <w:b w:val="false"/>
          <w:i w:val="false"/>
          <w:color w:val="000000"/>
          <w:sz w:val="28"/>
        </w:rPr>
        <w:t>
      орындалатын жұмыс ауқымында электротехника және радиотехника негіздері.</w:t>
      </w:r>
    </w:p>
    <w:bookmarkEnd w:id="4076"/>
    <w:bookmarkStart w:name="z4089" w:id="4077"/>
    <w:p>
      <w:pPr>
        <w:spacing w:after="0"/>
        <w:ind w:left="0"/>
        <w:jc w:val="both"/>
      </w:pPr>
      <w:r>
        <w:rPr>
          <w:rFonts w:ascii="Times New Roman"/>
          <w:b w:val="false"/>
          <w:i w:val="false"/>
          <w:color w:val="000000"/>
          <w:sz w:val="28"/>
        </w:rPr>
        <w:t>
      545. Жұмыс үлгілері:</w:t>
      </w:r>
    </w:p>
    <w:bookmarkEnd w:id="4077"/>
    <w:bookmarkStart w:name="z4090" w:id="4078"/>
    <w:p>
      <w:pPr>
        <w:spacing w:after="0"/>
        <w:ind w:left="0"/>
        <w:jc w:val="both"/>
      </w:pPr>
      <w:r>
        <w:rPr>
          <w:rFonts w:ascii="Times New Roman"/>
          <w:b w:val="false"/>
          <w:i w:val="false"/>
          <w:color w:val="000000"/>
          <w:sz w:val="28"/>
        </w:rPr>
        <w:t>
      1) арнайы аппаратура - күрделілігі әртүрлі құрылғыларды монтаждау;</w:t>
      </w:r>
    </w:p>
    <w:bookmarkEnd w:id="4078"/>
    <w:bookmarkStart w:name="z4091" w:id="4079"/>
    <w:p>
      <w:pPr>
        <w:spacing w:after="0"/>
        <w:ind w:left="0"/>
        <w:jc w:val="both"/>
      </w:pPr>
      <w:r>
        <w:rPr>
          <w:rFonts w:ascii="Times New Roman"/>
          <w:b w:val="false"/>
          <w:i w:val="false"/>
          <w:color w:val="000000"/>
          <w:sz w:val="28"/>
        </w:rPr>
        <w:t>
      2) жады кубтары - құрастыру, монтаждау және дәнекерін қопару;</w:t>
      </w:r>
    </w:p>
    <w:bookmarkEnd w:id="4079"/>
    <w:bookmarkStart w:name="z4092" w:id="4080"/>
    <w:p>
      <w:pPr>
        <w:spacing w:after="0"/>
        <w:ind w:left="0"/>
        <w:jc w:val="both"/>
      </w:pPr>
      <w:r>
        <w:rPr>
          <w:rFonts w:ascii="Times New Roman"/>
          <w:b w:val="false"/>
          <w:i w:val="false"/>
          <w:color w:val="000000"/>
          <w:sz w:val="28"/>
        </w:rPr>
        <w:t>
      3) сыйымдылығы 4000 санынан астам жады элементтері - монтаждау және дәнекерін қопару;</w:t>
      </w:r>
    </w:p>
    <w:bookmarkEnd w:id="4080"/>
    <w:bookmarkStart w:name="z4093" w:id="4081"/>
    <w:p>
      <w:pPr>
        <w:spacing w:after="0"/>
        <w:ind w:left="0"/>
        <w:jc w:val="both"/>
      </w:pPr>
      <w:r>
        <w:rPr>
          <w:rFonts w:ascii="Times New Roman"/>
          <w:b w:val="false"/>
          <w:i w:val="false"/>
          <w:color w:val="000000"/>
          <w:sz w:val="28"/>
        </w:rPr>
        <w:t>
      4) жады элементтері – жады элементтері мен кубтарының ақаулықтарын жоя отырып монтажды тексеру.</w:t>
      </w:r>
    </w:p>
    <w:bookmarkEnd w:id="4081"/>
    <w:bookmarkStart w:name="z4094" w:id="4082"/>
    <w:p>
      <w:pPr>
        <w:spacing w:after="0"/>
        <w:ind w:left="0"/>
        <w:jc w:val="left"/>
      </w:pPr>
      <w:r>
        <w:rPr>
          <w:rFonts w:ascii="Times New Roman"/>
          <w:b/>
          <w:i w:val="false"/>
          <w:color w:val="000000"/>
        </w:rPr>
        <w:t xml:space="preserve"> 96-параграф. Ферриттердегі жады элементтерін монтаждаушы, 5-разряд</w:t>
      </w:r>
    </w:p>
    <w:bookmarkEnd w:id="4082"/>
    <w:bookmarkStart w:name="z4095" w:id="4083"/>
    <w:p>
      <w:pPr>
        <w:spacing w:after="0"/>
        <w:ind w:left="0"/>
        <w:jc w:val="both"/>
      </w:pPr>
      <w:r>
        <w:rPr>
          <w:rFonts w:ascii="Times New Roman"/>
          <w:b w:val="false"/>
          <w:i w:val="false"/>
          <w:color w:val="000000"/>
          <w:sz w:val="28"/>
        </w:rPr>
        <w:t>
      546. Жұмыс сипаттамасы:</w:t>
      </w:r>
    </w:p>
    <w:bookmarkEnd w:id="4083"/>
    <w:bookmarkStart w:name="z4096" w:id="4084"/>
    <w:p>
      <w:pPr>
        <w:spacing w:after="0"/>
        <w:ind w:left="0"/>
        <w:jc w:val="both"/>
      </w:pPr>
      <w:r>
        <w:rPr>
          <w:rFonts w:ascii="Times New Roman"/>
          <w:b w:val="false"/>
          <w:i w:val="false"/>
          <w:color w:val="000000"/>
          <w:sz w:val="28"/>
        </w:rPr>
        <w:t>
      монтаждау тығыздығы 200 санынан бастап жоғары жады элементтерін, диаметрі 0,6 бастап 0,53 миллиметрге дейінгі (дәнекерлеу қадамы 0,5 миллиметрден бастап 1 миллиметрге дейін) феррит өзекшелерді монтаждау және дәнекерін қопару;</w:t>
      </w:r>
    </w:p>
    <w:bookmarkEnd w:id="4084"/>
    <w:bookmarkStart w:name="z4097" w:id="4085"/>
    <w:p>
      <w:pPr>
        <w:spacing w:after="0"/>
        <w:ind w:left="0"/>
        <w:jc w:val="both"/>
      </w:pPr>
      <w:r>
        <w:rPr>
          <w:rFonts w:ascii="Times New Roman"/>
          <w:b w:val="false"/>
          <w:i w:val="false"/>
          <w:color w:val="000000"/>
          <w:sz w:val="28"/>
        </w:rPr>
        <w:t>
      жады кубтарын, блоктары мен толықтырғыштарды монтаждау, ширатпаларды өте күрделі электр схемалары бойынша тоқу;</w:t>
      </w:r>
    </w:p>
    <w:bookmarkEnd w:id="4085"/>
    <w:bookmarkStart w:name="z4098" w:id="4086"/>
    <w:p>
      <w:pPr>
        <w:spacing w:after="0"/>
        <w:ind w:left="0"/>
        <w:jc w:val="both"/>
      </w:pPr>
      <w:r>
        <w:rPr>
          <w:rFonts w:ascii="Times New Roman"/>
          <w:b w:val="false"/>
          <w:i w:val="false"/>
          <w:color w:val="000000"/>
          <w:sz w:val="28"/>
        </w:rPr>
        <w:t>
       жады элементтерін циллиндр магнитті-пленкалы ақпарат тасымалдағыштарда монтаждау: диод матрицалы платаларды монтаждау, ширатпаларды электр схемалар бойынша шаблондарды қолдана отырып тоқу, ақпарат тасымалдағыштарды ауыстыру және модульді бөлшектеу, өрілген кенептің блоктарын монтаждау және құрастыру, ақпарат тасымалдағыштарды топтап дәнекерлеу, модульді бөлшектеу;</w:t>
      </w:r>
    </w:p>
    <w:bookmarkEnd w:id="4086"/>
    <w:bookmarkStart w:name="z4099" w:id="4087"/>
    <w:p>
      <w:pPr>
        <w:spacing w:after="0"/>
        <w:ind w:left="0"/>
        <w:jc w:val="both"/>
      </w:pPr>
      <w:r>
        <w:rPr>
          <w:rFonts w:ascii="Times New Roman"/>
          <w:b w:val="false"/>
          <w:i w:val="false"/>
          <w:color w:val="000000"/>
          <w:sz w:val="28"/>
        </w:rPr>
        <w:t>
      разрядтауыш және атаулы тізбектердің үзілген жерлері мен қысқа тұйықталудың болмауын тексеру;</w:t>
      </w:r>
    </w:p>
    <w:bookmarkEnd w:id="4087"/>
    <w:bookmarkStart w:name="z4100" w:id="4088"/>
    <w:p>
      <w:pPr>
        <w:spacing w:after="0"/>
        <w:ind w:left="0"/>
        <w:jc w:val="both"/>
      </w:pPr>
      <w:r>
        <w:rPr>
          <w:rFonts w:ascii="Times New Roman"/>
          <w:b w:val="false"/>
          <w:i w:val="false"/>
          <w:color w:val="000000"/>
          <w:sz w:val="28"/>
        </w:rPr>
        <w:t>
      жады кубтарында, блоктары мен толықтырғыштарда ақаулықтардың болмауын электр өлшеу аспаптарының көмегімен тексеру және оларды жою.</w:t>
      </w:r>
    </w:p>
    <w:bookmarkEnd w:id="4088"/>
    <w:bookmarkStart w:name="z4101" w:id="4089"/>
    <w:p>
      <w:pPr>
        <w:spacing w:after="0"/>
        <w:ind w:left="0"/>
        <w:jc w:val="both"/>
      </w:pPr>
      <w:r>
        <w:rPr>
          <w:rFonts w:ascii="Times New Roman"/>
          <w:b w:val="false"/>
          <w:i w:val="false"/>
          <w:color w:val="000000"/>
          <w:sz w:val="28"/>
        </w:rPr>
        <w:t>
      547. Білуге тиіс:</w:t>
      </w:r>
    </w:p>
    <w:bookmarkEnd w:id="4089"/>
    <w:bookmarkStart w:name="z4102" w:id="4090"/>
    <w:p>
      <w:pPr>
        <w:spacing w:after="0"/>
        <w:ind w:left="0"/>
        <w:jc w:val="both"/>
      </w:pPr>
      <w:r>
        <w:rPr>
          <w:rFonts w:ascii="Times New Roman"/>
          <w:b w:val="false"/>
          <w:i w:val="false"/>
          <w:color w:val="000000"/>
          <w:sz w:val="28"/>
        </w:rPr>
        <w:t>
      электр және монтаждау схемаларын;</w:t>
      </w:r>
    </w:p>
    <w:bookmarkEnd w:id="4090"/>
    <w:bookmarkStart w:name="z4103" w:id="4091"/>
    <w:p>
      <w:pPr>
        <w:spacing w:after="0"/>
        <w:ind w:left="0"/>
        <w:jc w:val="both"/>
      </w:pPr>
      <w:r>
        <w:rPr>
          <w:rFonts w:ascii="Times New Roman"/>
          <w:b w:val="false"/>
          <w:i w:val="false"/>
          <w:color w:val="000000"/>
          <w:sz w:val="28"/>
        </w:rPr>
        <w:t>
      ақпарат тасымалдағыштардағы мәртүрлі модульдердің дәлдігін тексеру тәсілдері;</w:t>
      </w:r>
    </w:p>
    <w:bookmarkEnd w:id="4091"/>
    <w:bookmarkStart w:name="z4104" w:id="4092"/>
    <w:p>
      <w:pPr>
        <w:spacing w:after="0"/>
        <w:ind w:left="0"/>
        <w:jc w:val="both"/>
      </w:pPr>
      <w:r>
        <w:rPr>
          <w:rFonts w:ascii="Times New Roman"/>
          <w:b w:val="false"/>
          <w:i w:val="false"/>
          <w:color w:val="000000"/>
          <w:sz w:val="28"/>
        </w:rPr>
        <w:t>
      модульдерді, кубтарды монтаждау әдістері;</w:t>
      </w:r>
    </w:p>
    <w:bookmarkEnd w:id="4092"/>
    <w:bookmarkStart w:name="z4105" w:id="4093"/>
    <w:p>
      <w:pPr>
        <w:spacing w:after="0"/>
        <w:ind w:left="0"/>
        <w:jc w:val="both"/>
      </w:pPr>
      <w:r>
        <w:rPr>
          <w:rFonts w:ascii="Times New Roman"/>
          <w:b w:val="false"/>
          <w:i w:val="false"/>
          <w:color w:val="000000"/>
          <w:sz w:val="28"/>
        </w:rPr>
        <w:t>
      аса күрделі схемалардың электр өлшемдерін өлшеу тәсілдері;</w:t>
      </w:r>
    </w:p>
    <w:bookmarkEnd w:id="4093"/>
    <w:bookmarkStart w:name="z4106" w:id="4094"/>
    <w:p>
      <w:pPr>
        <w:spacing w:after="0"/>
        <w:ind w:left="0"/>
        <w:jc w:val="both"/>
      </w:pPr>
      <w:r>
        <w:rPr>
          <w:rFonts w:ascii="Times New Roman"/>
          <w:b w:val="false"/>
          <w:i w:val="false"/>
          <w:color w:val="000000"/>
          <w:sz w:val="28"/>
        </w:rPr>
        <w:t>
      монтаждау сымдарының мақсаты, олардың маркасы, пайдалану және сақтау шарттары;</w:t>
      </w:r>
    </w:p>
    <w:bookmarkEnd w:id="4094"/>
    <w:bookmarkStart w:name="z4107" w:id="4095"/>
    <w:p>
      <w:pPr>
        <w:spacing w:after="0"/>
        <w:ind w:left="0"/>
        <w:jc w:val="both"/>
      </w:pPr>
      <w:r>
        <w:rPr>
          <w:rFonts w:ascii="Times New Roman"/>
          <w:b w:val="false"/>
          <w:i w:val="false"/>
          <w:color w:val="000000"/>
          <w:sz w:val="28"/>
        </w:rPr>
        <w:t>
      жүргізілген монтаждың құрылымдық құжаттамаға сәйкес дұрыс жүргізілгенін тексеру әдістері;</w:t>
      </w:r>
    </w:p>
    <w:bookmarkEnd w:id="4095"/>
    <w:bookmarkStart w:name="z4108" w:id="4096"/>
    <w:p>
      <w:pPr>
        <w:spacing w:after="0"/>
        <w:ind w:left="0"/>
        <w:jc w:val="both"/>
      </w:pPr>
      <w:r>
        <w:rPr>
          <w:rFonts w:ascii="Times New Roman"/>
          <w:b w:val="false"/>
          <w:i w:val="false"/>
          <w:color w:val="000000"/>
          <w:sz w:val="28"/>
        </w:rPr>
        <w:t>
      жүргізілген монтажды электр өлшеу аспаптарын пайдалана отырып сынау тәртібі мен әдістері;</w:t>
      </w:r>
    </w:p>
    <w:bookmarkEnd w:id="4096"/>
    <w:bookmarkStart w:name="z4109" w:id="4097"/>
    <w:p>
      <w:pPr>
        <w:spacing w:after="0"/>
        <w:ind w:left="0"/>
        <w:jc w:val="both"/>
      </w:pPr>
      <w:r>
        <w:rPr>
          <w:rFonts w:ascii="Times New Roman"/>
          <w:b w:val="false"/>
          <w:i w:val="false"/>
          <w:color w:val="000000"/>
          <w:sz w:val="28"/>
        </w:rPr>
        <w:t>
      бақылау-өлшеу аспаптарының мақсаты және қолданылуы;</w:t>
      </w:r>
    </w:p>
    <w:bookmarkEnd w:id="4097"/>
    <w:bookmarkStart w:name="z4110" w:id="4098"/>
    <w:p>
      <w:pPr>
        <w:spacing w:after="0"/>
        <w:ind w:left="0"/>
        <w:jc w:val="both"/>
      </w:pPr>
      <w:r>
        <w:rPr>
          <w:rFonts w:ascii="Times New Roman"/>
          <w:b w:val="false"/>
          <w:i w:val="false"/>
          <w:color w:val="000000"/>
          <w:sz w:val="28"/>
        </w:rPr>
        <w:t>
      қолданылатын материалдардың мақсаты және қасиеттері;</w:t>
      </w:r>
    </w:p>
    <w:bookmarkEnd w:id="4098"/>
    <w:bookmarkStart w:name="z4111" w:id="4099"/>
    <w:p>
      <w:pPr>
        <w:spacing w:after="0"/>
        <w:ind w:left="0"/>
        <w:jc w:val="both"/>
      </w:pPr>
      <w:r>
        <w:rPr>
          <w:rFonts w:ascii="Times New Roman"/>
          <w:b w:val="false"/>
          <w:i w:val="false"/>
          <w:color w:val="000000"/>
          <w:sz w:val="28"/>
        </w:rPr>
        <w:t>
      лактармен, желіммен, компаундпен, дәнекермен жұмыс істеу тәртібі;</w:t>
      </w:r>
    </w:p>
    <w:bookmarkEnd w:id="4099"/>
    <w:bookmarkStart w:name="z4112" w:id="4100"/>
    <w:p>
      <w:pPr>
        <w:spacing w:after="0"/>
        <w:ind w:left="0"/>
        <w:jc w:val="both"/>
      </w:pPr>
      <w:r>
        <w:rPr>
          <w:rFonts w:ascii="Times New Roman"/>
          <w:b w:val="false"/>
          <w:i w:val="false"/>
          <w:color w:val="000000"/>
          <w:sz w:val="28"/>
        </w:rPr>
        <w:t>
      жады блоктарының, жады кубтарының және толықтырғыштардың ақаулықтары, оларды анықтау және жою тәсілдері.</w:t>
      </w:r>
    </w:p>
    <w:bookmarkEnd w:id="4100"/>
    <w:bookmarkStart w:name="z4113" w:id="4101"/>
    <w:p>
      <w:pPr>
        <w:spacing w:after="0"/>
        <w:ind w:left="0"/>
        <w:jc w:val="both"/>
      </w:pPr>
      <w:r>
        <w:rPr>
          <w:rFonts w:ascii="Times New Roman"/>
          <w:b w:val="false"/>
          <w:i w:val="false"/>
          <w:color w:val="000000"/>
          <w:sz w:val="28"/>
        </w:rPr>
        <w:t>
      548. Жұмыс үлгілері:</w:t>
      </w:r>
    </w:p>
    <w:bookmarkEnd w:id="4101"/>
    <w:bookmarkStart w:name="z4114" w:id="4102"/>
    <w:p>
      <w:pPr>
        <w:spacing w:after="0"/>
        <w:ind w:left="0"/>
        <w:jc w:val="both"/>
      </w:pPr>
      <w:r>
        <w:rPr>
          <w:rFonts w:ascii="Times New Roman"/>
          <w:b w:val="false"/>
          <w:i w:val="false"/>
          <w:color w:val="000000"/>
          <w:sz w:val="28"/>
        </w:rPr>
        <w:t>
      1) толықтырғыштар, жады блоктары, кубтары - күрделілігі әртүрлі электр схемалары бойынша монтаждау және дәнекерін қопару;</w:t>
      </w:r>
    </w:p>
    <w:bookmarkEnd w:id="4102"/>
    <w:bookmarkStart w:name="z4115" w:id="4103"/>
    <w:p>
      <w:pPr>
        <w:spacing w:after="0"/>
        <w:ind w:left="0"/>
        <w:jc w:val="both"/>
      </w:pPr>
      <w:r>
        <w:rPr>
          <w:rFonts w:ascii="Times New Roman"/>
          <w:b w:val="false"/>
          <w:i w:val="false"/>
          <w:color w:val="000000"/>
          <w:sz w:val="28"/>
        </w:rPr>
        <w:t>
      2) ақпарат тасымалдағыштар - топтап дәнекерлеу.</w:t>
      </w:r>
    </w:p>
    <w:bookmarkEnd w:id="4103"/>
    <w:bookmarkStart w:name="z4116" w:id="4104"/>
    <w:p>
      <w:pPr>
        <w:spacing w:after="0"/>
        <w:ind w:left="0"/>
        <w:jc w:val="left"/>
      </w:pPr>
      <w:r>
        <w:rPr>
          <w:rFonts w:ascii="Times New Roman"/>
          <w:b/>
          <w:i w:val="false"/>
          <w:color w:val="000000"/>
        </w:rPr>
        <w:t xml:space="preserve"> 97-параграф. Ферриттердегі жады элементтерін монтаждаушы, 6-разряд</w:t>
      </w:r>
    </w:p>
    <w:bookmarkEnd w:id="4104"/>
    <w:bookmarkStart w:name="z4117" w:id="4105"/>
    <w:p>
      <w:pPr>
        <w:spacing w:after="0"/>
        <w:ind w:left="0"/>
        <w:jc w:val="both"/>
      </w:pPr>
      <w:r>
        <w:rPr>
          <w:rFonts w:ascii="Times New Roman"/>
          <w:b w:val="false"/>
          <w:i w:val="false"/>
          <w:color w:val="000000"/>
          <w:sz w:val="28"/>
        </w:rPr>
        <w:t>
      549. Жұмыс сипаттамасы:</w:t>
      </w:r>
    </w:p>
    <w:bookmarkEnd w:id="4105"/>
    <w:bookmarkStart w:name="z4118" w:id="4106"/>
    <w:p>
      <w:pPr>
        <w:spacing w:after="0"/>
        <w:ind w:left="0"/>
        <w:jc w:val="both"/>
      </w:pPr>
      <w:r>
        <w:rPr>
          <w:rFonts w:ascii="Times New Roman"/>
          <w:b w:val="false"/>
          <w:i w:val="false"/>
          <w:color w:val="000000"/>
          <w:sz w:val="28"/>
        </w:rPr>
        <w:t>
      сынақ және эксперименталды толықтырғыштарды, электронды есептеу машинасы жадысының магнит блоктарын микросымдарды, микроөзекшелер мен микросхемаларды пайдалана отырып монтаждау;</w:t>
      </w:r>
    </w:p>
    <w:bookmarkEnd w:id="4106"/>
    <w:bookmarkStart w:name="z4119" w:id="4107"/>
    <w:p>
      <w:pPr>
        <w:spacing w:after="0"/>
        <w:ind w:left="0"/>
        <w:jc w:val="both"/>
      </w:pPr>
      <w:r>
        <w:rPr>
          <w:rFonts w:ascii="Times New Roman"/>
          <w:b w:val="false"/>
          <w:i w:val="false"/>
          <w:color w:val="000000"/>
          <w:sz w:val="28"/>
        </w:rPr>
        <w:t>
      феррит өрісін қалыптастыру;</w:t>
      </w:r>
    </w:p>
    <w:bookmarkEnd w:id="4107"/>
    <w:bookmarkStart w:name="z4120" w:id="4108"/>
    <w:p>
      <w:pPr>
        <w:spacing w:after="0"/>
        <w:ind w:left="0"/>
        <w:jc w:val="both"/>
      </w:pPr>
      <w:r>
        <w:rPr>
          <w:rFonts w:ascii="Times New Roman"/>
          <w:b w:val="false"/>
          <w:i w:val="false"/>
          <w:color w:val="000000"/>
          <w:sz w:val="28"/>
        </w:rPr>
        <w:t>
      жады элементтерін циллиндр магнитті-пленкалы ақпарат тасымалдағыштарда монтаждау;</w:t>
      </w:r>
    </w:p>
    <w:bookmarkEnd w:id="4108"/>
    <w:bookmarkStart w:name="z4121" w:id="4109"/>
    <w:p>
      <w:pPr>
        <w:spacing w:after="0"/>
        <w:ind w:left="0"/>
        <w:jc w:val="both"/>
      </w:pPr>
      <w:r>
        <w:rPr>
          <w:rFonts w:ascii="Times New Roman"/>
          <w:b w:val="false"/>
          <w:i w:val="false"/>
          <w:color w:val="000000"/>
          <w:sz w:val="28"/>
        </w:rPr>
        <w:t>
      жады модулін құрастыру және монтаждау, модульдің сынақ және эксперименталды үлгілерін монтаждау;</w:t>
      </w:r>
    </w:p>
    <w:bookmarkEnd w:id="4109"/>
    <w:bookmarkStart w:name="z4122" w:id="4110"/>
    <w:p>
      <w:pPr>
        <w:spacing w:after="0"/>
        <w:ind w:left="0"/>
        <w:jc w:val="both"/>
      </w:pPr>
      <w:r>
        <w:rPr>
          <w:rFonts w:ascii="Times New Roman"/>
          <w:b w:val="false"/>
          <w:i w:val="false"/>
          <w:color w:val="000000"/>
          <w:sz w:val="28"/>
        </w:rPr>
        <w:t>
      сынақ үлгілері үшін монтаждау схемасын әзірлеуге қатысу;</w:t>
      </w:r>
    </w:p>
    <w:bookmarkEnd w:id="4110"/>
    <w:bookmarkStart w:name="z4123" w:id="4111"/>
    <w:p>
      <w:pPr>
        <w:spacing w:after="0"/>
        <w:ind w:left="0"/>
        <w:jc w:val="both"/>
      </w:pPr>
      <w:r>
        <w:rPr>
          <w:rFonts w:ascii="Times New Roman"/>
          <w:b w:val="false"/>
          <w:i w:val="false"/>
          <w:color w:val="000000"/>
          <w:sz w:val="28"/>
        </w:rPr>
        <w:t>
      әртүрлі ақаулықтарды анықтау, ақауланған жерлерді белгілеу және оларды блоктар мен модульдердегі жады тораптары мен элементтерін ауыстыра отырып жою;</w:t>
      </w:r>
    </w:p>
    <w:bookmarkEnd w:id="4111"/>
    <w:bookmarkStart w:name="z4124" w:id="4112"/>
    <w:p>
      <w:pPr>
        <w:spacing w:after="0"/>
        <w:ind w:left="0"/>
        <w:jc w:val="both"/>
      </w:pPr>
      <w:r>
        <w:rPr>
          <w:rFonts w:ascii="Times New Roman"/>
          <w:b w:val="false"/>
          <w:i w:val="false"/>
          <w:color w:val="000000"/>
          <w:sz w:val="28"/>
        </w:rPr>
        <w:t>
      монтаждалған толықтырғыштардың, блоктар мен модульдердің үзілген жерлері мен қысқа тұйықталуының болмауын электр өлшеу аспаптарының көмегімен тексеру.</w:t>
      </w:r>
    </w:p>
    <w:bookmarkEnd w:id="4112"/>
    <w:bookmarkStart w:name="z4125" w:id="4113"/>
    <w:p>
      <w:pPr>
        <w:spacing w:after="0"/>
        <w:ind w:left="0"/>
        <w:jc w:val="both"/>
      </w:pPr>
      <w:r>
        <w:rPr>
          <w:rFonts w:ascii="Times New Roman"/>
          <w:b w:val="false"/>
          <w:i w:val="false"/>
          <w:color w:val="000000"/>
          <w:sz w:val="28"/>
        </w:rPr>
        <w:t>
      550. Білуге тиіс:</w:t>
      </w:r>
    </w:p>
    <w:bookmarkEnd w:id="4113"/>
    <w:bookmarkStart w:name="z4126" w:id="4114"/>
    <w:p>
      <w:pPr>
        <w:spacing w:after="0"/>
        <w:ind w:left="0"/>
        <w:jc w:val="both"/>
      </w:pPr>
      <w:r>
        <w:rPr>
          <w:rFonts w:ascii="Times New Roman"/>
          <w:b w:val="false"/>
          <w:i w:val="false"/>
          <w:color w:val="000000"/>
          <w:sz w:val="28"/>
        </w:rPr>
        <w:t>
      электронды есептеу машинасы толықтырғышы модулінің магнит блоктарының сынақ және эксперименталды үлгілерінің құрылымы;</w:t>
      </w:r>
    </w:p>
    <w:bookmarkEnd w:id="4114"/>
    <w:bookmarkStart w:name="z4127" w:id="4115"/>
    <w:p>
      <w:pPr>
        <w:spacing w:after="0"/>
        <w:ind w:left="0"/>
        <w:jc w:val="both"/>
      </w:pPr>
      <w:r>
        <w:rPr>
          <w:rFonts w:ascii="Times New Roman"/>
          <w:b w:val="false"/>
          <w:i w:val="false"/>
          <w:color w:val="000000"/>
          <w:sz w:val="28"/>
        </w:rPr>
        <w:t>
      күрделілігі әртүрлі электр монтаждау схемалары;</w:t>
      </w:r>
    </w:p>
    <w:bookmarkEnd w:id="4115"/>
    <w:bookmarkStart w:name="z4128" w:id="4116"/>
    <w:p>
      <w:pPr>
        <w:spacing w:after="0"/>
        <w:ind w:left="0"/>
        <w:jc w:val="both"/>
      </w:pPr>
      <w:r>
        <w:rPr>
          <w:rFonts w:ascii="Times New Roman"/>
          <w:b w:val="false"/>
          <w:i w:val="false"/>
          <w:color w:val="000000"/>
          <w:sz w:val="28"/>
        </w:rPr>
        <w:t>
      бақылау-өлшеу аспаптарының жұмыс тәртібі және қолданылу шарттары;</w:t>
      </w:r>
    </w:p>
    <w:bookmarkEnd w:id="4116"/>
    <w:bookmarkStart w:name="z4129" w:id="4117"/>
    <w:p>
      <w:pPr>
        <w:spacing w:after="0"/>
        <w:ind w:left="0"/>
        <w:jc w:val="both"/>
      </w:pPr>
      <w:r>
        <w:rPr>
          <w:rFonts w:ascii="Times New Roman"/>
          <w:b w:val="false"/>
          <w:i w:val="false"/>
          <w:color w:val="000000"/>
          <w:sz w:val="28"/>
        </w:rPr>
        <w:t>
      қолданылатын өлшеу құралдарының, стенділердің мақсаты;</w:t>
      </w:r>
    </w:p>
    <w:bookmarkEnd w:id="4117"/>
    <w:bookmarkStart w:name="z4130" w:id="4118"/>
    <w:p>
      <w:pPr>
        <w:spacing w:after="0"/>
        <w:ind w:left="0"/>
        <w:jc w:val="both"/>
      </w:pPr>
      <w:r>
        <w:rPr>
          <w:rFonts w:ascii="Times New Roman"/>
          <w:b w:val="false"/>
          <w:i w:val="false"/>
          <w:color w:val="000000"/>
          <w:sz w:val="28"/>
        </w:rPr>
        <w:t>
      монтаждау тәртібі мен жүйелілігі;</w:t>
      </w:r>
    </w:p>
    <w:bookmarkEnd w:id="4118"/>
    <w:bookmarkStart w:name="z4131" w:id="4119"/>
    <w:p>
      <w:pPr>
        <w:spacing w:after="0"/>
        <w:ind w:left="0"/>
        <w:jc w:val="both"/>
      </w:pPr>
      <w:r>
        <w:rPr>
          <w:rFonts w:ascii="Times New Roman"/>
          <w:b w:val="false"/>
          <w:i w:val="false"/>
          <w:color w:val="000000"/>
          <w:sz w:val="28"/>
        </w:rPr>
        <w:t>
      жүргізілген монтажды барлық өлшемдері бойынша тексеру тәртібі;</w:t>
      </w:r>
    </w:p>
    <w:bookmarkEnd w:id="4119"/>
    <w:bookmarkStart w:name="z4132" w:id="4120"/>
    <w:p>
      <w:pPr>
        <w:spacing w:after="0"/>
        <w:ind w:left="0"/>
        <w:jc w:val="both"/>
      </w:pPr>
      <w:r>
        <w:rPr>
          <w:rFonts w:ascii="Times New Roman"/>
          <w:b w:val="false"/>
          <w:i w:val="false"/>
          <w:color w:val="000000"/>
          <w:sz w:val="28"/>
        </w:rPr>
        <w:t>
      феррит өрісін қалыптастыру технологиясы;</w:t>
      </w:r>
    </w:p>
    <w:bookmarkEnd w:id="4120"/>
    <w:bookmarkStart w:name="z4133" w:id="4121"/>
    <w:p>
      <w:pPr>
        <w:spacing w:after="0"/>
        <w:ind w:left="0"/>
        <w:jc w:val="both"/>
      </w:pPr>
      <w:r>
        <w:rPr>
          <w:rFonts w:ascii="Times New Roman"/>
          <w:b w:val="false"/>
          <w:i w:val="false"/>
          <w:color w:val="000000"/>
          <w:sz w:val="28"/>
        </w:rPr>
        <w:t>
      монтаждың кез келген ақаулық түрін анықтау тәсілдері және оларды жою тәсілдері.</w:t>
      </w:r>
    </w:p>
    <w:bookmarkEnd w:id="4121"/>
    <w:bookmarkStart w:name="z4134" w:id="4122"/>
    <w:p>
      <w:pPr>
        <w:spacing w:after="0"/>
        <w:ind w:left="0"/>
        <w:jc w:val="both"/>
      </w:pPr>
      <w:r>
        <w:rPr>
          <w:rFonts w:ascii="Times New Roman"/>
          <w:b w:val="false"/>
          <w:i w:val="false"/>
          <w:color w:val="000000"/>
          <w:sz w:val="28"/>
        </w:rPr>
        <w:t>
      551. Жұмыс үлгілері:</w:t>
      </w:r>
    </w:p>
    <w:bookmarkEnd w:id="4122"/>
    <w:bookmarkStart w:name="z4135" w:id="4123"/>
    <w:p>
      <w:pPr>
        <w:spacing w:after="0"/>
        <w:ind w:left="0"/>
        <w:jc w:val="both"/>
      </w:pPr>
      <w:r>
        <w:rPr>
          <w:rFonts w:ascii="Times New Roman"/>
          <w:b w:val="false"/>
          <w:i w:val="false"/>
          <w:color w:val="000000"/>
          <w:sz w:val="28"/>
        </w:rPr>
        <w:t>
      1) блоктар, матрицалар, диаметрі 0,4 бастап 0,6 миллиметрге дейінгі феррит өзекшелердегі толықтырғыштар – монтаждау схемасы бойынша монтаждау;</w:t>
      </w:r>
    </w:p>
    <w:bookmarkEnd w:id="4123"/>
    <w:bookmarkStart w:name="z4136" w:id="4124"/>
    <w:p>
      <w:pPr>
        <w:spacing w:after="0"/>
        <w:ind w:left="0"/>
        <w:jc w:val="both"/>
      </w:pPr>
      <w:r>
        <w:rPr>
          <w:rFonts w:ascii="Times New Roman"/>
          <w:b w:val="false"/>
          <w:i w:val="false"/>
          <w:color w:val="000000"/>
          <w:sz w:val="28"/>
        </w:rPr>
        <w:t>
      2) шифрды оқу және күшейткіштердің блоктары – микросхемаларды қолдана отырып монтаждау;</w:t>
      </w:r>
    </w:p>
    <w:bookmarkEnd w:id="4124"/>
    <w:bookmarkStart w:name="z4137" w:id="4125"/>
    <w:p>
      <w:pPr>
        <w:spacing w:after="0"/>
        <w:ind w:left="0"/>
        <w:jc w:val="both"/>
      </w:pPr>
      <w:r>
        <w:rPr>
          <w:rFonts w:ascii="Times New Roman"/>
          <w:b w:val="false"/>
          <w:i w:val="false"/>
          <w:color w:val="000000"/>
          <w:sz w:val="28"/>
        </w:rPr>
        <w:t>
      3) жады модульдері – сынақ үлгілерін монтаждау.</w:t>
      </w:r>
    </w:p>
    <w:bookmarkEnd w:id="4125"/>
    <w:bookmarkStart w:name="z4138" w:id="4126"/>
    <w:p>
      <w:pPr>
        <w:spacing w:after="0"/>
        <w:ind w:left="0"/>
        <w:jc w:val="left"/>
      </w:pPr>
      <w:r>
        <w:rPr>
          <w:rFonts w:ascii="Times New Roman"/>
          <w:b/>
          <w:i w:val="false"/>
          <w:color w:val="000000"/>
        </w:rPr>
        <w:t xml:space="preserve"> 98-параграф. Фольга өңдеуші, 2-разряд</w:t>
      </w:r>
    </w:p>
    <w:bookmarkEnd w:id="4126"/>
    <w:bookmarkStart w:name="z4139" w:id="4127"/>
    <w:p>
      <w:pPr>
        <w:spacing w:after="0"/>
        <w:ind w:left="0"/>
        <w:jc w:val="both"/>
      </w:pPr>
      <w:r>
        <w:rPr>
          <w:rFonts w:ascii="Times New Roman"/>
          <w:b w:val="false"/>
          <w:i w:val="false"/>
          <w:color w:val="000000"/>
          <w:sz w:val="28"/>
        </w:rPr>
        <w:t>
      552. Жұмыс сипаттамасы:</w:t>
      </w:r>
    </w:p>
    <w:bookmarkEnd w:id="4127"/>
    <w:bookmarkStart w:name="z4140" w:id="4128"/>
    <w:p>
      <w:pPr>
        <w:spacing w:after="0"/>
        <w:ind w:left="0"/>
        <w:jc w:val="both"/>
      </w:pPr>
      <w:r>
        <w:rPr>
          <w:rFonts w:ascii="Times New Roman"/>
          <w:b w:val="false"/>
          <w:i w:val="false"/>
          <w:color w:val="000000"/>
          <w:sz w:val="28"/>
        </w:rPr>
        <w:t>
      электролит конденсаторларға арналған фольганы динамикалық өңдеу агрегаттарында электр химиялық өңдеу және майсыздандыру (біліктілігі анағұрлым жоғары жұмысшымен бірге немесе соның бақылауымен);</w:t>
      </w:r>
    </w:p>
    <w:bookmarkEnd w:id="4128"/>
    <w:bookmarkStart w:name="z4141" w:id="4129"/>
    <w:p>
      <w:pPr>
        <w:spacing w:after="0"/>
        <w:ind w:left="0"/>
        <w:jc w:val="both"/>
      </w:pPr>
      <w:r>
        <w:rPr>
          <w:rFonts w:ascii="Times New Roman"/>
          <w:b w:val="false"/>
          <w:i w:val="false"/>
          <w:color w:val="000000"/>
          <w:sz w:val="28"/>
        </w:rPr>
        <w:t>
      агрегатты дайындау және іске қосу;</w:t>
      </w:r>
    </w:p>
    <w:bookmarkEnd w:id="4129"/>
    <w:bookmarkStart w:name="z4142" w:id="4130"/>
    <w:p>
      <w:pPr>
        <w:spacing w:after="0"/>
        <w:ind w:left="0"/>
        <w:jc w:val="both"/>
      </w:pPr>
      <w:r>
        <w:rPr>
          <w:rFonts w:ascii="Times New Roman"/>
          <w:b w:val="false"/>
          <w:i w:val="false"/>
          <w:color w:val="000000"/>
          <w:sz w:val="28"/>
        </w:rPr>
        <w:t>
      орау станогын жұмысқа дайындау;</w:t>
      </w:r>
    </w:p>
    <w:bookmarkEnd w:id="4130"/>
    <w:bookmarkStart w:name="z4143" w:id="4131"/>
    <w:p>
      <w:pPr>
        <w:spacing w:after="0"/>
        <w:ind w:left="0"/>
        <w:jc w:val="both"/>
      </w:pPr>
      <w:r>
        <w:rPr>
          <w:rFonts w:ascii="Times New Roman"/>
          <w:b w:val="false"/>
          <w:i w:val="false"/>
          <w:color w:val="000000"/>
          <w:sz w:val="28"/>
        </w:rPr>
        <w:t>
      фольганы оның керілуін реттей отырып және кептіре отырып орау.</w:t>
      </w:r>
    </w:p>
    <w:bookmarkEnd w:id="4131"/>
    <w:bookmarkStart w:name="z4144" w:id="4132"/>
    <w:p>
      <w:pPr>
        <w:spacing w:after="0"/>
        <w:ind w:left="0"/>
        <w:jc w:val="both"/>
      </w:pPr>
      <w:r>
        <w:rPr>
          <w:rFonts w:ascii="Times New Roman"/>
          <w:b w:val="false"/>
          <w:i w:val="false"/>
          <w:color w:val="000000"/>
          <w:sz w:val="28"/>
        </w:rPr>
        <w:t>
      553. Білуге тиіс:</w:t>
      </w:r>
    </w:p>
    <w:bookmarkEnd w:id="4132"/>
    <w:bookmarkStart w:name="z4145" w:id="4133"/>
    <w:p>
      <w:pPr>
        <w:spacing w:after="0"/>
        <w:ind w:left="0"/>
        <w:jc w:val="both"/>
      </w:pPr>
      <w:r>
        <w:rPr>
          <w:rFonts w:ascii="Times New Roman"/>
          <w:b w:val="false"/>
          <w:i w:val="false"/>
          <w:color w:val="000000"/>
          <w:sz w:val="28"/>
        </w:rPr>
        <w:t>
      динамикалық өңдеу агрегаттарының жуу, кептіру, орау және іске қосу құрылғыларының жұмыс тәртібі, басқару жүйесі мен жұмысқа дайындау тәртібі;</w:t>
      </w:r>
    </w:p>
    <w:bookmarkEnd w:id="4133"/>
    <w:bookmarkStart w:name="z4146" w:id="4134"/>
    <w:p>
      <w:pPr>
        <w:spacing w:after="0"/>
        <w:ind w:left="0"/>
        <w:jc w:val="both"/>
      </w:pPr>
      <w:r>
        <w:rPr>
          <w:rFonts w:ascii="Times New Roman"/>
          <w:b w:val="false"/>
          <w:i w:val="false"/>
          <w:color w:val="000000"/>
          <w:sz w:val="28"/>
        </w:rPr>
        <w:t>
      бақылау-өлшеу аспаптарының мақсаты мен қолданылу шарттары; барлық номиналды өңделген алюминий фольганың техникалық сипаттамасы; өңделетін материалдар мен өңдеу мен майсыздандыруға арналған құрамның негізгі қасиеттері.</w:t>
      </w:r>
    </w:p>
    <w:bookmarkEnd w:id="4134"/>
    <w:bookmarkStart w:name="z4147" w:id="4135"/>
    <w:p>
      <w:pPr>
        <w:spacing w:after="0"/>
        <w:ind w:left="0"/>
        <w:jc w:val="left"/>
      </w:pPr>
      <w:r>
        <w:rPr>
          <w:rFonts w:ascii="Times New Roman"/>
          <w:b/>
          <w:i w:val="false"/>
          <w:color w:val="000000"/>
        </w:rPr>
        <w:t xml:space="preserve"> 99-параграф. Фольга өңдеуші, 3-разряд</w:t>
      </w:r>
    </w:p>
    <w:bookmarkEnd w:id="4135"/>
    <w:bookmarkStart w:name="z4148" w:id="4136"/>
    <w:p>
      <w:pPr>
        <w:spacing w:after="0"/>
        <w:ind w:left="0"/>
        <w:jc w:val="both"/>
      </w:pPr>
      <w:r>
        <w:rPr>
          <w:rFonts w:ascii="Times New Roman"/>
          <w:b w:val="false"/>
          <w:i w:val="false"/>
          <w:color w:val="000000"/>
          <w:sz w:val="28"/>
        </w:rPr>
        <w:t>
      554. Жұмыс сипаттамасы:</w:t>
      </w:r>
    </w:p>
    <w:bookmarkEnd w:id="4136"/>
    <w:bookmarkStart w:name="z4149" w:id="4137"/>
    <w:p>
      <w:pPr>
        <w:spacing w:after="0"/>
        <w:ind w:left="0"/>
        <w:jc w:val="both"/>
      </w:pPr>
      <w:r>
        <w:rPr>
          <w:rFonts w:ascii="Times New Roman"/>
          <w:b w:val="false"/>
          <w:i w:val="false"/>
          <w:color w:val="000000"/>
          <w:sz w:val="28"/>
        </w:rPr>
        <w:t>
      электролит конденсаторларға арналған фольганы динамикалық өңдеу агрегаттарында электр химиялық өңдеу және майсыздандыру;</w:t>
      </w:r>
    </w:p>
    <w:bookmarkEnd w:id="4137"/>
    <w:bookmarkStart w:name="z4150" w:id="4138"/>
    <w:p>
      <w:pPr>
        <w:spacing w:after="0"/>
        <w:ind w:left="0"/>
        <w:jc w:val="both"/>
      </w:pPr>
      <w:r>
        <w:rPr>
          <w:rFonts w:ascii="Times New Roman"/>
          <w:b w:val="false"/>
          <w:i w:val="false"/>
          <w:color w:val="000000"/>
          <w:sz w:val="28"/>
        </w:rPr>
        <w:t>
      фольганың маркасы мен енінің белгіленген үлгі номиналға сәйкестігін тексеру;</w:t>
      </w:r>
    </w:p>
    <w:bookmarkEnd w:id="4138"/>
    <w:bookmarkStart w:name="z4151" w:id="4139"/>
    <w:p>
      <w:pPr>
        <w:spacing w:after="0"/>
        <w:ind w:left="0"/>
        <w:jc w:val="both"/>
      </w:pPr>
      <w:r>
        <w:rPr>
          <w:rFonts w:ascii="Times New Roman"/>
          <w:b w:val="false"/>
          <w:i w:val="false"/>
          <w:color w:val="000000"/>
          <w:sz w:val="28"/>
        </w:rPr>
        <w:t>
      фольга орамасын құрылғыға орнату;</w:t>
      </w:r>
    </w:p>
    <w:bookmarkEnd w:id="4139"/>
    <w:bookmarkStart w:name="z4152" w:id="4140"/>
    <w:p>
      <w:pPr>
        <w:spacing w:after="0"/>
        <w:ind w:left="0"/>
        <w:jc w:val="both"/>
      </w:pPr>
      <w:r>
        <w:rPr>
          <w:rFonts w:ascii="Times New Roman"/>
          <w:b w:val="false"/>
          <w:i w:val="false"/>
          <w:color w:val="000000"/>
          <w:sz w:val="28"/>
        </w:rPr>
        <w:t>
      фольганың үлгісін өңдеу дәрежесіне тексеру;</w:t>
      </w:r>
    </w:p>
    <w:bookmarkEnd w:id="4140"/>
    <w:bookmarkStart w:name="z4153" w:id="4141"/>
    <w:p>
      <w:pPr>
        <w:spacing w:after="0"/>
        <w:ind w:left="0"/>
        <w:jc w:val="both"/>
      </w:pPr>
      <w:r>
        <w:rPr>
          <w:rFonts w:ascii="Times New Roman"/>
          <w:b w:val="false"/>
          <w:i w:val="false"/>
          <w:color w:val="000000"/>
          <w:sz w:val="28"/>
        </w:rPr>
        <w:t>
      фольганың әрбір партиясына арналған өңдеу режимін өңдеудің белгіленген коэффициентіне сәйкес таңдау;</w:t>
      </w:r>
    </w:p>
    <w:bookmarkEnd w:id="4141"/>
    <w:bookmarkStart w:name="z4154" w:id="4142"/>
    <w:p>
      <w:pPr>
        <w:spacing w:after="0"/>
        <w:ind w:left="0"/>
        <w:jc w:val="both"/>
      </w:pPr>
      <w:r>
        <w:rPr>
          <w:rFonts w:ascii="Times New Roman"/>
          <w:b w:val="false"/>
          <w:i w:val="false"/>
          <w:color w:val="000000"/>
          <w:sz w:val="28"/>
        </w:rPr>
        <w:t>
      ерітінділерді бақылау химиялық талдамаларының қорытындысы бойынша түзету;</w:t>
      </w:r>
    </w:p>
    <w:bookmarkEnd w:id="4142"/>
    <w:bookmarkStart w:name="z4155" w:id="4143"/>
    <w:p>
      <w:pPr>
        <w:spacing w:after="0"/>
        <w:ind w:left="0"/>
        <w:jc w:val="both"/>
      </w:pPr>
      <w:r>
        <w:rPr>
          <w:rFonts w:ascii="Times New Roman"/>
          <w:b w:val="false"/>
          <w:i w:val="false"/>
          <w:color w:val="000000"/>
          <w:sz w:val="28"/>
        </w:rPr>
        <w:t>
      анод фольгасын майсыздандыру;</w:t>
      </w:r>
    </w:p>
    <w:bookmarkEnd w:id="4143"/>
    <w:bookmarkStart w:name="z4156" w:id="4144"/>
    <w:p>
      <w:pPr>
        <w:spacing w:after="0"/>
        <w:ind w:left="0"/>
        <w:jc w:val="both"/>
      </w:pPr>
      <w:r>
        <w:rPr>
          <w:rFonts w:ascii="Times New Roman"/>
          <w:b w:val="false"/>
          <w:i w:val="false"/>
          <w:color w:val="000000"/>
          <w:sz w:val="28"/>
        </w:rPr>
        <w:t>
      фольганың қозғалу жылдамдығын астаулар мен валиктер арқылы тексеру.</w:t>
      </w:r>
    </w:p>
    <w:bookmarkEnd w:id="4144"/>
    <w:bookmarkStart w:name="z4157" w:id="4145"/>
    <w:p>
      <w:pPr>
        <w:spacing w:after="0"/>
        <w:ind w:left="0"/>
        <w:jc w:val="both"/>
      </w:pPr>
      <w:r>
        <w:rPr>
          <w:rFonts w:ascii="Times New Roman"/>
          <w:b w:val="false"/>
          <w:i w:val="false"/>
          <w:color w:val="000000"/>
          <w:sz w:val="28"/>
        </w:rPr>
        <w:t>
      555. Білуге тиіс:</w:t>
      </w:r>
    </w:p>
    <w:bookmarkEnd w:id="4145"/>
    <w:bookmarkStart w:name="z4158" w:id="4146"/>
    <w:p>
      <w:pPr>
        <w:spacing w:after="0"/>
        <w:ind w:left="0"/>
        <w:jc w:val="both"/>
      </w:pPr>
      <w:r>
        <w:rPr>
          <w:rFonts w:ascii="Times New Roman"/>
          <w:b w:val="false"/>
          <w:i w:val="false"/>
          <w:color w:val="000000"/>
          <w:sz w:val="28"/>
        </w:rPr>
        <w:t>
      динамикалық өңдеу агрегаттарының құрылысы және баптау тәсілдері; бақылау-өлшеу аспаптарының құрылысы;</w:t>
      </w:r>
    </w:p>
    <w:bookmarkEnd w:id="4146"/>
    <w:bookmarkStart w:name="z4159" w:id="4147"/>
    <w:p>
      <w:pPr>
        <w:spacing w:after="0"/>
        <w:ind w:left="0"/>
        <w:jc w:val="both"/>
      </w:pPr>
      <w:r>
        <w:rPr>
          <w:rFonts w:ascii="Times New Roman"/>
          <w:b w:val="false"/>
          <w:i w:val="false"/>
          <w:color w:val="000000"/>
          <w:sz w:val="28"/>
        </w:rPr>
        <w:t>
      фольганың қозғалу жылдамдығын анықтау тәсілдері;</w:t>
      </w:r>
    </w:p>
    <w:bookmarkEnd w:id="4147"/>
    <w:bookmarkStart w:name="z4160" w:id="4148"/>
    <w:p>
      <w:pPr>
        <w:spacing w:after="0"/>
        <w:ind w:left="0"/>
        <w:jc w:val="both"/>
      </w:pPr>
      <w:r>
        <w:rPr>
          <w:rFonts w:ascii="Times New Roman"/>
          <w:b w:val="false"/>
          <w:i w:val="false"/>
          <w:color w:val="000000"/>
          <w:sz w:val="28"/>
        </w:rPr>
        <w:t>
      фольганы өңдеу режимдері;</w:t>
      </w:r>
    </w:p>
    <w:bookmarkEnd w:id="4148"/>
    <w:bookmarkStart w:name="z4161" w:id="4149"/>
    <w:p>
      <w:pPr>
        <w:spacing w:after="0"/>
        <w:ind w:left="0"/>
        <w:jc w:val="both"/>
      </w:pPr>
      <w:r>
        <w:rPr>
          <w:rFonts w:ascii="Times New Roman"/>
          <w:b w:val="false"/>
          <w:i w:val="false"/>
          <w:color w:val="000000"/>
          <w:sz w:val="28"/>
        </w:rPr>
        <w:t>
      қолданылатын материалдардың (алюминий фольга, тұз, сілті, қышқыл) түрлері мен қасиеттері;</w:t>
      </w:r>
    </w:p>
    <w:bookmarkEnd w:id="4149"/>
    <w:bookmarkStart w:name="z4162" w:id="4150"/>
    <w:p>
      <w:pPr>
        <w:spacing w:after="0"/>
        <w:ind w:left="0"/>
        <w:jc w:val="both"/>
      </w:pPr>
      <w:r>
        <w:rPr>
          <w:rFonts w:ascii="Times New Roman"/>
          <w:b w:val="false"/>
          <w:i w:val="false"/>
          <w:color w:val="000000"/>
          <w:sz w:val="28"/>
        </w:rPr>
        <w:t>
      материалдардың ақаулығын анықтау және ораманың өн бойында өңдеудің біркелкілігін, коррозияның, фольганың жыртылуы мен майысуының алдын алуды қамтамасыз ету тәсілдері;</w:t>
      </w:r>
    </w:p>
    <w:bookmarkEnd w:id="4150"/>
    <w:bookmarkStart w:name="z4163" w:id="4151"/>
    <w:p>
      <w:pPr>
        <w:spacing w:after="0"/>
        <w:ind w:left="0"/>
        <w:jc w:val="both"/>
      </w:pPr>
      <w:r>
        <w:rPr>
          <w:rFonts w:ascii="Times New Roman"/>
          <w:b w:val="false"/>
          <w:i w:val="false"/>
          <w:color w:val="000000"/>
          <w:sz w:val="28"/>
        </w:rPr>
        <w:t>
      электролиттің, сілтілік және қышқыл ерітінділердің рецептурасы, дайындау және түзету тәсілдері;</w:t>
      </w:r>
    </w:p>
    <w:bookmarkEnd w:id="4151"/>
    <w:bookmarkStart w:name="z4164" w:id="4152"/>
    <w:p>
      <w:pPr>
        <w:spacing w:after="0"/>
        <w:ind w:left="0"/>
        <w:jc w:val="both"/>
      </w:pPr>
      <w:r>
        <w:rPr>
          <w:rFonts w:ascii="Times New Roman"/>
          <w:b w:val="false"/>
          <w:i w:val="false"/>
          <w:color w:val="000000"/>
          <w:sz w:val="28"/>
        </w:rPr>
        <w:t>
      өңдеу ванналарынан гидрототықты алып тастау бойынша нұсқаулықты.</w:t>
      </w:r>
    </w:p>
    <w:bookmarkEnd w:id="4152"/>
    <w:bookmarkStart w:name="z4165" w:id="4153"/>
    <w:p>
      <w:pPr>
        <w:spacing w:after="0"/>
        <w:ind w:left="0"/>
        <w:jc w:val="both"/>
      </w:pPr>
      <w:r>
        <w:rPr>
          <w:rFonts w:ascii="Times New Roman"/>
          <w:b w:val="false"/>
          <w:i w:val="false"/>
          <w:color w:val="000000"/>
          <w:sz w:val="28"/>
        </w:rPr>
        <w:t>
      556. Жұмыс үлгілері:</w:t>
      </w:r>
    </w:p>
    <w:bookmarkEnd w:id="4153"/>
    <w:bookmarkStart w:name="z4166" w:id="4154"/>
    <w:p>
      <w:pPr>
        <w:spacing w:after="0"/>
        <w:ind w:left="0"/>
        <w:jc w:val="both"/>
      </w:pPr>
      <w:r>
        <w:rPr>
          <w:rFonts w:ascii="Times New Roman"/>
          <w:b w:val="false"/>
          <w:i w:val="false"/>
          <w:color w:val="000000"/>
          <w:sz w:val="28"/>
        </w:rPr>
        <w:t>
      1) енді фольга – өңдеу агрегаттарын гидрототықтан тазалау;</w:t>
      </w:r>
    </w:p>
    <w:bookmarkEnd w:id="4154"/>
    <w:bookmarkStart w:name="z4167" w:id="4155"/>
    <w:p>
      <w:pPr>
        <w:spacing w:after="0"/>
        <w:ind w:left="0"/>
        <w:jc w:val="both"/>
      </w:pPr>
      <w:r>
        <w:rPr>
          <w:rFonts w:ascii="Times New Roman"/>
          <w:b w:val="false"/>
          <w:i w:val="false"/>
          <w:color w:val="000000"/>
          <w:sz w:val="28"/>
        </w:rPr>
        <w:t>
      2) шағын ауқымды конденсаторларға арналған жұқа форматты фольга - өңдеу.</w:t>
      </w:r>
    </w:p>
    <w:bookmarkEnd w:id="4155"/>
    <w:bookmarkStart w:name="z4168" w:id="4156"/>
    <w:p>
      <w:pPr>
        <w:spacing w:after="0"/>
        <w:ind w:left="0"/>
        <w:jc w:val="left"/>
      </w:pPr>
      <w:r>
        <w:rPr>
          <w:rFonts w:ascii="Times New Roman"/>
          <w:b/>
          <w:i w:val="false"/>
          <w:color w:val="000000"/>
        </w:rPr>
        <w:t xml:space="preserve"> 100-параграф. Фольганы қалыптаушы, 2-разряд</w:t>
      </w:r>
    </w:p>
    <w:bookmarkEnd w:id="4156"/>
    <w:bookmarkStart w:name="z4169" w:id="4157"/>
    <w:p>
      <w:pPr>
        <w:spacing w:after="0"/>
        <w:ind w:left="0"/>
        <w:jc w:val="both"/>
      </w:pPr>
      <w:r>
        <w:rPr>
          <w:rFonts w:ascii="Times New Roman"/>
          <w:b w:val="false"/>
          <w:i w:val="false"/>
          <w:color w:val="000000"/>
          <w:sz w:val="28"/>
        </w:rPr>
        <w:t>
      557. Жұмыс сипаттамасы:</w:t>
      </w:r>
    </w:p>
    <w:bookmarkEnd w:id="4157"/>
    <w:bookmarkStart w:name="z4170" w:id="4158"/>
    <w:p>
      <w:pPr>
        <w:spacing w:after="0"/>
        <w:ind w:left="0"/>
        <w:jc w:val="both"/>
      </w:pPr>
      <w:r>
        <w:rPr>
          <w:rFonts w:ascii="Times New Roman"/>
          <w:b w:val="false"/>
          <w:i w:val="false"/>
          <w:color w:val="000000"/>
          <w:sz w:val="28"/>
        </w:rPr>
        <w:t>
      электролиттік конденсаторларға арналған фольганы динамикалық қалыптау агрегатында электр химиялық қалыптау;</w:t>
      </w:r>
    </w:p>
    <w:bookmarkEnd w:id="4158"/>
    <w:bookmarkStart w:name="z4171" w:id="4159"/>
    <w:p>
      <w:pPr>
        <w:spacing w:after="0"/>
        <w:ind w:left="0"/>
        <w:jc w:val="both"/>
      </w:pPr>
      <w:r>
        <w:rPr>
          <w:rFonts w:ascii="Times New Roman"/>
          <w:b w:val="false"/>
          <w:i w:val="false"/>
          <w:color w:val="000000"/>
          <w:sz w:val="28"/>
        </w:rPr>
        <w:t>
      өңдеу коэффициенті мен фольга енінің конденсатордағы белгіленген үлгі номиналына сәйкестігін тексеру;</w:t>
      </w:r>
    </w:p>
    <w:bookmarkEnd w:id="4159"/>
    <w:bookmarkStart w:name="z4172" w:id="4160"/>
    <w:p>
      <w:pPr>
        <w:spacing w:after="0"/>
        <w:ind w:left="0"/>
        <w:jc w:val="both"/>
      </w:pPr>
      <w:r>
        <w:rPr>
          <w:rFonts w:ascii="Times New Roman"/>
          <w:b w:val="false"/>
          <w:i w:val="false"/>
          <w:color w:val="000000"/>
          <w:sz w:val="28"/>
        </w:rPr>
        <w:t>
      электролитті дайындау және астауларға құю;</w:t>
      </w:r>
    </w:p>
    <w:bookmarkEnd w:id="4160"/>
    <w:bookmarkStart w:name="z4173" w:id="4161"/>
    <w:p>
      <w:pPr>
        <w:spacing w:after="0"/>
        <w:ind w:left="0"/>
        <w:jc w:val="both"/>
      </w:pPr>
      <w:r>
        <w:rPr>
          <w:rFonts w:ascii="Times New Roman"/>
          <w:b w:val="false"/>
          <w:i w:val="false"/>
          <w:color w:val="000000"/>
          <w:sz w:val="28"/>
        </w:rPr>
        <w:t>
      қалыптау агрегатын тазалау және іске қосуға дайындау;</w:t>
      </w:r>
    </w:p>
    <w:bookmarkEnd w:id="4161"/>
    <w:bookmarkStart w:name="z4174" w:id="4162"/>
    <w:p>
      <w:pPr>
        <w:spacing w:after="0"/>
        <w:ind w:left="0"/>
        <w:jc w:val="both"/>
      </w:pPr>
      <w:r>
        <w:rPr>
          <w:rFonts w:ascii="Times New Roman"/>
          <w:b w:val="false"/>
          <w:i w:val="false"/>
          <w:color w:val="000000"/>
          <w:sz w:val="28"/>
        </w:rPr>
        <w:t>
      таспаны астау арқылы тарту;</w:t>
      </w:r>
    </w:p>
    <w:bookmarkEnd w:id="4162"/>
    <w:bookmarkStart w:name="z4175" w:id="4163"/>
    <w:p>
      <w:pPr>
        <w:spacing w:after="0"/>
        <w:ind w:left="0"/>
        <w:jc w:val="both"/>
      </w:pPr>
      <w:r>
        <w:rPr>
          <w:rFonts w:ascii="Times New Roman"/>
          <w:b w:val="false"/>
          <w:i w:val="false"/>
          <w:color w:val="000000"/>
          <w:sz w:val="28"/>
        </w:rPr>
        <w:t>
      фольганы керуді реттеу;</w:t>
      </w:r>
    </w:p>
    <w:bookmarkEnd w:id="4163"/>
    <w:bookmarkStart w:name="z4176" w:id="4164"/>
    <w:p>
      <w:pPr>
        <w:spacing w:after="0"/>
        <w:ind w:left="0"/>
        <w:jc w:val="both"/>
      </w:pPr>
      <w:r>
        <w:rPr>
          <w:rFonts w:ascii="Times New Roman"/>
          <w:b w:val="false"/>
          <w:i w:val="false"/>
          <w:color w:val="000000"/>
          <w:sz w:val="28"/>
        </w:rPr>
        <w:t>
      электролитті түзету.</w:t>
      </w:r>
    </w:p>
    <w:bookmarkEnd w:id="4164"/>
    <w:bookmarkStart w:name="z4177" w:id="4165"/>
    <w:p>
      <w:pPr>
        <w:spacing w:after="0"/>
        <w:ind w:left="0"/>
        <w:jc w:val="both"/>
      </w:pPr>
      <w:r>
        <w:rPr>
          <w:rFonts w:ascii="Times New Roman"/>
          <w:b w:val="false"/>
          <w:i w:val="false"/>
          <w:color w:val="000000"/>
          <w:sz w:val="28"/>
        </w:rPr>
        <w:t>
      558. Білуге тиіс:</w:t>
      </w:r>
    </w:p>
    <w:bookmarkEnd w:id="4165"/>
    <w:bookmarkStart w:name="z4178" w:id="4166"/>
    <w:p>
      <w:pPr>
        <w:spacing w:after="0"/>
        <w:ind w:left="0"/>
        <w:jc w:val="both"/>
      </w:pPr>
      <w:r>
        <w:rPr>
          <w:rFonts w:ascii="Times New Roman"/>
          <w:b w:val="false"/>
          <w:i w:val="false"/>
          <w:color w:val="000000"/>
          <w:sz w:val="28"/>
        </w:rPr>
        <w:t>
      динамикалық қалыптау агрегатының маңызды бөлшектерінің атауы мен мақсаты және жұмыс тәртібі;</w:t>
      </w:r>
    </w:p>
    <w:bookmarkEnd w:id="4166"/>
    <w:bookmarkStart w:name="z4179" w:id="4167"/>
    <w:p>
      <w:pPr>
        <w:spacing w:after="0"/>
        <w:ind w:left="0"/>
        <w:jc w:val="both"/>
      </w:pPr>
      <w:r>
        <w:rPr>
          <w:rFonts w:ascii="Times New Roman"/>
          <w:b w:val="false"/>
          <w:i w:val="false"/>
          <w:color w:val="000000"/>
          <w:sz w:val="28"/>
        </w:rPr>
        <w:t>
      бақылау-өлшеу аспаптарының мақсаты мен қолданылу шарттары;</w:t>
      </w:r>
    </w:p>
    <w:bookmarkEnd w:id="4167"/>
    <w:bookmarkStart w:name="z4180" w:id="4168"/>
    <w:p>
      <w:pPr>
        <w:spacing w:after="0"/>
        <w:ind w:left="0"/>
        <w:jc w:val="both"/>
      </w:pPr>
      <w:r>
        <w:rPr>
          <w:rFonts w:ascii="Times New Roman"/>
          <w:b w:val="false"/>
          <w:i w:val="false"/>
          <w:color w:val="000000"/>
          <w:sz w:val="28"/>
        </w:rPr>
        <w:t>
      фольганың қозғалу жылдамдығын анықтау тәсілдері;</w:t>
      </w:r>
    </w:p>
    <w:bookmarkEnd w:id="4168"/>
    <w:bookmarkStart w:name="z4181" w:id="4169"/>
    <w:p>
      <w:pPr>
        <w:spacing w:after="0"/>
        <w:ind w:left="0"/>
        <w:jc w:val="both"/>
      </w:pPr>
      <w:r>
        <w:rPr>
          <w:rFonts w:ascii="Times New Roman"/>
          <w:b w:val="false"/>
          <w:i w:val="false"/>
          <w:color w:val="000000"/>
          <w:sz w:val="28"/>
        </w:rPr>
        <w:t>
      қалыптау фольгасының барлық номиналдар бойынша техникалық сипаттамасы; қалыптау электролитінің құрамы, дайындау және түзету тәсілдері, қалыптау сапасын тексеру тәсілдері.</w:t>
      </w:r>
    </w:p>
    <w:bookmarkEnd w:id="4169"/>
    <w:bookmarkStart w:name="z4182" w:id="4170"/>
    <w:p>
      <w:pPr>
        <w:spacing w:after="0"/>
        <w:ind w:left="0"/>
        <w:jc w:val="left"/>
      </w:pPr>
      <w:r>
        <w:rPr>
          <w:rFonts w:ascii="Times New Roman"/>
          <w:b/>
          <w:i w:val="false"/>
          <w:color w:val="000000"/>
        </w:rPr>
        <w:t xml:space="preserve"> 101-параграф. Фольганы қалыптаушы, 3-разряд</w:t>
      </w:r>
    </w:p>
    <w:bookmarkEnd w:id="4170"/>
    <w:bookmarkStart w:name="z4183" w:id="4171"/>
    <w:p>
      <w:pPr>
        <w:spacing w:after="0"/>
        <w:ind w:left="0"/>
        <w:jc w:val="both"/>
      </w:pPr>
      <w:r>
        <w:rPr>
          <w:rFonts w:ascii="Times New Roman"/>
          <w:b w:val="false"/>
          <w:i w:val="false"/>
          <w:color w:val="000000"/>
          <w:sz w:val="28"/>
        </w:rPr>
        <w:t>
      559. Жұмыс сипаттамасы:</w:t>
      </w:r>
    </w:p>
    <w:bookmarkEnd w:id="4171"/>
    <w:bookmarkStart w:name="z4184" w:id="4172"/>
    <w:p>
      <w:pPr>
        <w:spacing w:after="0"/>
        <w:ind w:left="0"/>
        <w:jc w:val="both"/>
      </w:pPr>
      <w:r>
        <w:rPr>
          <w:rFonts w:ascii="Times New Roman"/>
          <w:b w:val="false"/>
          <w:i w:val="false"/>
          <w:color w:val="000000"/>
          <w:sz w:val="28"/>
        </w:rPr>
        <w:t>
      барлық типті электролиттік конденсаторларға арналған алюминий фольганы динамикалық қалыптау агрегатында электр химиялық қалыптау;</w:t>
      </w:r>
    </w:p>
    <w:bookmarkEnd w:id="4172"/>
    <w:bookmarkStart w:name="z4185" w:id="4173"/>
    <w:p>
      <w:pPr>
        <w:spacing w:after="0"/>
        <w:ind w:left="0"/>
        <w:jc w:val="both"/>
      </w:pPr>
      <w:r>
        <w:rPr>
          <w:rFonts w:ascii="Times New Roman"/>
          <w:b w:val="false"/>
          <w:i w:val="false"/>
          <w:color w:val="000000"/>
          <w:sz w:val="28"/>
        </w:rPr>
        <w:t>
       кварц астаулардағы генераторлардың жүктемесін бақылау және белгіленген мәндерден ауытқушылықты реттеу;</w:t>
      </w:r>
    </w:p>
    <w:bookmarkEnd w:id="4173"/>
    <w:bookmarkStart w:name="z4186" w:id="4174"/>
    <w:p>
      <w:pPr>
        <w:spacing w:after="0"/>
        <w:ind w:left="0"/>
        <w:jc w:val="both"/>
      </w:pPr>
      <w:r>
        <w:rPr>
          <w:rFonts w:ascii="Times New Roman"/>
          <w:b w:val="false"/>
          <w:i w:val="false"/>
          <w:color w:val="000000"/>
          <w:sz w:val="28"/>
        </w:rPr>
        <w:t>
      қалыптау электролитін химиялық талдау қорытындысы бойынша түзету.</w:t>
      </w:r>
    </w:p>
    <w:bookmarkEnd w:id="4174"/>
    <w:bookmarkStart w:name="z4187" w:id="4175"/>
    <w:p>
      <w:pPr>
        <w:spacing w:after="0"/>
        <w:ind w:left="0"/>
        <w:jc w:val="both"/>
      </w:pPr>
      <w:r>
        <w:rPr>
          <w:rFonts w:ascii="Times New Roman"/>
          <w:b w:val="false"/>
          <w:i w:val="false"/>
          <w:color w:val="000000"/>
          <w:sz w:val="28"/>
        </w:rPr>
        <w:t>
      560. Білуге тиіс:</w:t>
      </w:r>
    </w:p>
    <w:bookmarkEnd w:id="4175"/>
    <w:bookmarkStart w:name="z4188" w:id="4176"/>
    <w:p>
      <w:pPr>
        <w:spacing w:after="0"/>
        <w:ind w:left="0"/>
        <w:jc w:val="both"/>
      </w:pPr>
      <w:r>
        <w:rPr>
          <w:rFonts w:ascii="Times New Roman"/>
          <w:b w:val="false"/>
          <w:i w:val="false"/>
          <w:color w:val="000000"/>
          <w:sz w:val="28"/>
        </w:rPr>
        <w:t>
      қызмет көрсетілетін жабдықтың құрылысы және баптау тәртібі; аспаптары бар басқару агрегаттары мен қалқандарын іске қосудың электр схемасы, кернеуді реттеу тәртібі;</w:t>
      </w:r>
    </w:p>
    <w:bookmarkEnd w:id="4176"/>
    <w:bookmarkStart w:name="z4189" w:id="4177"/>
    <w:p>
      <w:pPr>
        <w:spacing w:after="0"/>
        <w:ind w:left="0"/>
        <w:jc w:val="both"/>
      </w:pPr>
      <w:r>
        <w:rPr>
          <w:rFonts w:ascii="Times New Roman"/>
          <w:b w:val="false"/>
          <w:i w:val="false"/>
          <w:color w:val="000000"/>
          <w:sz w:val="28"/>
        </w:rPr>
        <w:t>
      қалыптау алюминий фольгасының барлық номиналдар бойынша техникалық сипаттамасы, қоспада бақылау химиялық талдамасын жүргізу тәртібі; қалыптау режимдері.</w:t>
      </w:r>
    </w:p>
    <w:bookmarkEnd w:id="4177"/>
    <w:bookmarkStart w:name="z4190" w:id="4178"/>
    <w:p>
      <w:pPr>
        <w:spacing w:after="0"/>
        <w:ind w:left="0"/>
        <w:jc w:val="left"/>
      </w:pPr>
      <w:r>
        <w:rPr>
          <w:rFonts w:ascii="Times New Roman"/>
          <w:b/>
          <w:i w:val="false"/>
          <w:color w:val="000000"/>
        </w:rPr>
        <w:t xml:space="preserve"> 102-параграф. Шоопбалқыма мен висмутты балқытушы, 2-разряд</w:t>
      </w:r>
    </w:p>
    <w:bookmarkEnd w:id="4178"/>
    <w:bookmarkStart w:name="z4191" w:id="4179"/>
    <w:p>
      <w:pPr>
        <w:spacing w:after="0"/>
        <w:ind w:left="0"/>
        <w:jc w:val="both"/>
      </w:pPr>
      <w:r>
        <w:rPr>
          <w:rFonts w:ascii="Times New Roman"/>
          <w:b w:val="false"/>
          <w:i w:val="false"/>
          <w:color w:val="000000"/>
          <w:sz w:val="28"/>
        </w:rPr>
        <w:t>
      561. Жұмыс сипаттамасы:</w:t>
      </w:r>
    </w:p>
    <w:bookmarkEnd w:id="4179"/>
    <w:bookmarkStart w:name="z4192" w:id="4180"/>
    <w:p>
      <w:pPr>
        <w:spacing w:after="0"/>
        <w:ind w:left="0"/>
        <w:jc w:val="both"/>
      </w:pPr>
      <w:r>
        <w:rPr>
          <w:rFonts w:ascii="Times New Roman"/>
          <w:b w:val="false"/>
          <w:i w:val="false"/>
          <w:color w:val="000000"/>
          <w:sz w:val="28"/>
        </w:rPr>
        <w:t>
      өндірістік екі немесе үш компонентті балқымаларды электр пештерінде немесе электр ванналарында пісіру;</w:t>
      </w:r>
    </w:p>
    <w:bookmarkEnd w:id="4180"/>
    <w:bookmarkStart w:name="z4193" w:id="4181"/>
    <w:p>
      <w:pPr>
        <w:spacing w:after="0"/>
        <w:ind w:left="0"/>
        <w:jc w:val="both"/>
      </w:pPr>
      <w:r>
        <w:rPr>
          <w:rFonts w:ascii="Times New Roman"/>
          <w:b w:val="false"/>
          <w:i w:val="false"/>
          <w:color w:val="000000"/>
          <w:sz w:val="28"/>
        </w:rPr>
        <w:t>
      дайын балқыманың белгіленген пайыздық құрамы және компоненттердің кему пайызы бойынша шикіқұрамды есептеу, талдаманы іріктеу.</w:t>
      </w:r>
    </w:p>
    <w:bookmarkEnd w:id="4181"/>
    <w:bookmarkStart w:name="z4194" w:id="4182"/>
    <w:p>
      <w:pPr>
        <w:spacing w:after="0"/>
        <w:ind w:left="0"/>
        <w:jc w:val="both"/>
      </w:pPr>
      <w:r>
        <w:rPr>
          <w:rFonts w:ascii="Times New Roman"/>
          <w:b w:val="false"/>
          <w:i w:val="false"/>
          <w:color w:val="000000"/>
          <w:sz w:val="28"/>
        </w:rPr>
        <w:t>
      562. Білуге тиіс:</w:t>
      </w:r>
    </w:p>
    <w:bookmarkEnd w:id="4182"/>
    <w:bookmarkStart w:name="z4195" w:id="4183"/>
    <w:p>
      <w:pPr>
        <w:spacing w:after="0"/>
        <w:ind w:left="0"/>
        <w:jc w:val="both"/>
      </w:pPr>
      <w:r>
        <w:rPr>
          <w:rFonts w:ascii="Times New Roman"/>
          <w:b w:val="false"/>
          <w:i w:val="false"/>
          <w:color w:val="000000"/>
          <w:sz w:val="28"/>
        </w:rPr>
        <w:t>
      пештер мен астаулардың, реттеуші және бақылаушы аппаратура мен аспаптардың құрылысы;</w:t>
      </w:r>
    </w:p>
    <w:bookmarkEnd w:id="4183"/>
    <w:bookmarkStart w:name="z4196" w:id="4184"/>
    <w:p>
      <w:pPr>
        <w:spacing w:after="0"/>
        <w:ind w:left="0"/>
        <w:jc w:val="both"/>
      </w:pPr>
      <w:r>
        <w:rPr>
          <w:rFonts w:ascii="Times New Roman"/>
          <w:b w:val="false"/>
          <w:i w:val="false"/>
          <w:color w:val="000000"/>
          <w:sz w:val="28"/>
        </w:rPr>
        <w:t>
      өңделетін материалдың атауы мен таңбалануы;</w:t>
      </w:r>
    </w:p>
    <w:bookmarkEnd w:id="4184"/>
    <w:bookmarkStart w:name="z4197" w:id="4185"/>
    <w:p>
      <w:pPr>
        <w:spacing w:after="0"/>
        <w:ind w:left="0"/>
        <w:jc w:val="both"/>
      </w:pPr>
      <w:r>
        <w:rPr>
          <w:rFonts w:ascii="Times New Roman"/>
          <w:b w:val="false"/>
          <w:i w:val="false"/>
          <w:color w:val="000000"/>
          <w:sz w:val="28"/>
        </w:rPr>
        <w:t>
      пісіру режимі;</w:t>
      </w:r>
    </w:p>
    <w:bookmarkEnd w:id="4185"/>
    <w:bookmarkStart w:name="z4198" w:id="4186"/>
    <w:p>
      <w:pPr>
        <w:spacing w:after="0"/>
        <w:ind w:left="0"/>
        <w:jc w:val="both"/>
      </w:pPr>
      <w:r>
        <w:rPr>
          <w:rFonts w:ascii="Times New Roman"/>
          <w:b w:val="false"/>
          <w:i w:val="false"/>
          <w:color w:val="000000"/>
          <w:sz w:val="28"/>
        </w:rPr>
        <w:t>
      балқыманың сапасына қойылатын негізгі талаптар.</w:t>
      </w:r>
    </w:p>
    <w:bookmarkEnd w:id="4186"/>
    <w:bookmarkStart w:name="z4199" w:id="4187"/>
    <w:p>
      <w:pPr>
        <w:spacing w:after="0"/>
        <w:ind w:left="0"/>
        <w:jc w:val="left"/>
      </w:pPr>
      <w:r>
        <w:rPr>
          <w:rFonts w:ascii="Times New Roman"/>
          <w:b/>
          <w:i w:val="false"/>
          <w:color w:val="000000"/>
        </w:rPr>
        <w:t xml:space="preserve"> 103-параграф. Шоопбалқыма мен висмутты балқытушы, 3-разряд</w:t>
      </w:r>
    </w:p>
    <w:bookmarkEnd w:id="4187"/>
    <w:bookmarkStart w:name="z4200" w:id="4188"/>
    <w:p>
      <w:pPr>
        <w:spacing w:after="0"/>
        <w:ind w:left="0"/>
        <w:jc w:val="both"/>
      </w:pPr>
      <w:r>
        <w:rPr>
          <w:rFonts w:ascii="Times New Roman"/>
          <w:b w:val="false"/>
          <w:i w:val="false"/>
          <w:color w:val="000000"/>
          <w:sz w:val="28"/>
        </w:rPr>
        <w:t>
      563. Жұмыс сипаттамасы:</w:t>
      </w:r>
    </w:p>
    <w:bookmarkEnd w:id="4188"/>
    <w:bookmarkStart w:name="z4201" w:id="4189"/>
    <w:p>
      <w:pPr>
        <w:spacing w:after="0"/>
        <w:ind w:left="0"/>
        <w:jc w:val="both"/>
      </w:pPr>
      <w:r>
        <w:rPr>
          <w:rFonts w:ascii="Times New Roman"/>
          <w:b w:val="false"/>
          <w:i w:val="false"/>
          <w:color w:val="000000"/>
          <w:sz w:val="28"/>
        </w:rPr>
        <w:t>
      өндірістік екі немесе үш компонентті, әртүрлі металдардың тұнбасымен қоспаланған балқымаларды пісіру;</w:t>
      </w:r>
    </w:p>
    <w:bookmarkEnd w:id="4189"/>
    <w:bookmarkStart w:name="z4202" w:id="4190"/>
    <w:p>
      <w:pPr>
        <w:spacing w:after="0"/>
        <w:ind w:left="0"/>
        <w:jc w:val="both"/>
      </w:pPr>
      <w:r>
        <w:rPr>
          <w:rFonts w:ascii="Times New Roman"/>
          <w:b w:val="false"/>
          <w:i w:val="false"/>
          <w:color w:val="000000"/>
          <w:sz w:val="28"/>
        </w:rPr>
        <w:t>
      висмут қалдығын электролитпен тазалау;</w:t>
      </w:r>
    </w:p>
    <w:bookmarkEnd w:id="4190"/>
    <w:bookmarkStart w:name="z4203" w:id="4191"/>
    <w:p>
      <w:pPr>
        <w:spacing w:after="0"/>
        <w:ind w:left="0"/>
        <w:jc w:val="both"/>
      </w:pPr>
      <w:r>
        <w:rPr>
          <w:rFonts w:ascii="Times New Roman"/>
          <w:b w:val="false"/>
          <w:i w:val="false"/>
          <w:color w:val="000000"/>
          <w:sz w:val="28"/>
        </w:rPr>
        <w:t>
      тұнбаларды есептеу және дайындау.</w:t>
      </w:r>
    </w:p>
    <w:bookmarkEnd w:id="4191"/>
    <w:bookmarkStart w:name="z4204" w:id="4192"/>
    <w:p>
      <w:pPr>
        <w:spacing w:after="0"/>
        <w:ind w:left="0"/>
        <w:jc w:val="both"/>
      </w:pPr>
      <w:r>
        <w:rPr>
          <w:rFonts w:ascii="Times New Roman"/>
          <w:b w:val="false"/>
          <w:i w:val="false"/>
          <w:color w:val="000000"/>
          <w:sz w:val="28"/>
        </w:rPr>
        <w:t>
      564. Білуге тиіс:</w:t>
      </w:r>
    </w:p>
    <w:bookmarkEnd w:id="4192"/>
    <w:bookmarkStart w:name="z4205" w:id="4193"/>
    <w:p>
      <w:pPr>
        <w:spacing w:after="0"/>
        <w:ind w:left="0"/>
        <w:jc w:val="both"/>
      </w:pPr>
      <w:r>
        <w:rPr>
          <w:rFonts w:ascii="Times New Roman"/>
          <w:b w:val="false"/>
          <w:i w:val="false"/>
          <w:color w:val="000000"/>
          <w:sz w:val="28"/>
        </w:rPr>
        <w:t>
      қызмет көрсетілетін жабдықтың құрылысы мен баптау тәртібі;</w:t>
      </w:r>
    </w:p>
    <w:bookmarkEnd w:id="4193"/>
    <w:bookmarkStart w:name="z4206" w:id="4194"/>
    <w:p>
      <w:pPr>
        <w:spacing w:after="0"/>
        <w:ind w:left="0"/>
        <w:jc w:val="both"/>
      </w:pPr>
      <w:r>
        <w:rPr>
          <w:rFonts w:ascii="Times New Roman"/>
          <w:b w:val="false"/>
          <w:i w:val="false"/>
          <w:color w:val="000000"/>
          <w:sz w:val="28"/>
        </w:rPr>
        <w:t>
      қоспаланған тұнбалардың селен элементтерінің өлшемдеріне тигізетін әсері;</w:t>
      </w:r>
    </w:p>
    <w:bookmarkEnd w:id="4194"/>
    <w:bookmarkStart w:name="z4207" w:id="4195"/>
    <w:p>
      <w:pPr>
        <w:spacing w:after="0"/>
        <w:ind w:left="0"/>
        <w:jc w:val="both"/>
      </w:pPr>
      <w:r>
        <w:rPr>
          <w:rFonts w:ascii="Times New Roman"/>
          <w:b w:val="false"/>
          <w:i w:val="false"/>
          <w:color w:val="000000"/>
          <w:sz w:val="28"/>
        </w:rPr>
        <w:t>
      балқымалардың анағұрлым тиімді құрамы және оларды алу әдісі;</w:t>
      </w:r>
    </w:p>
    <w:bookmarkEnd w:id="4195"/>
    <w:bookmarkStart w:name="z4208" w:id="4196"/>
    <w:p>
      <w:pPr>
        <w:spacing w:after="0"/>
        <w:ind w:left="0"/>
        <w:jc w:val="both"/>
      </w:pPr>
      <w:r>
        <w:rPr>
          <w:rFonts w:ascii="Times New Roman"/>
          <w:b w:val="false"/>
          <w:i w:val="false"/>
          <w:color w:val="000000"/>
          <w:sz w:val="28"/>
        </w:rPr>
        <w:t>
      электролиздеу кезінде қолданылатын тұздардың қасиеттері.</w:t>
      </w:r>
    </w:p>
    <w:bookmarkEnd w:id="4196"/>
    <w:bookmarkStart w:name="z4209" w:id="4197"/>
    <w:p>
      <w:pPr>
        <w:spacing w:after="0"/>
        <w:ind w:left="0"/>
        <w:jc w:val="left"/>
      </w:pPr>
      <w:r>
        <w:rPr>
          <w:rFonts w:ascii="Times New Roman"/>
          <w:b/>
          <w:i w:val="false"/>
          <w:color w:val="000000"/>
        </w:rPr>
        <w:t xml:space="preserve"> 104-параграф. Шоопбалқыма мен висмутты балқытушы, 4-разряд</w:t>
      </w:r>
    </w:p>
    <w:bookmarkEnd w:id="4197"/>
    <w:bookmarkStart w:name="z4210" w:id="4198"/>
    <w:p>
      <w:pPr>
        <w:spacing w:after="0"/>
        <w:ind w:left="0"/>
        <w:jc w:val="both"/>
      </w:pPr>
      <w:r>
        <w:rPr>
          <w:rFonts w:ascii="Times New Roman"/>
          <w:b w:val="false"/>
          <w:i w:val="false"/>
          <w:color w:val="000000"/>
          <w:sz w:val="28"/>
        </w:rPr>
        <w:t>
      565. Жұмыс сипаттамасы:</w:t>
      </w:r>
    </w:p>
    <w:bookmarkEnd w:id="4198"/>
    <w:bookmarkStart w:name="z4211" w:id="4199"/>
    <w:p>
      <w:pPr>
        <w:spacing w:after="0"/>
        <w:ind w:left="0"/>
        <w:jc w:val="both"/>
      </w:pPr>
      <w:r>
        <w:rPr>
          <w:rFonts w:ascii="Times New Roman"/>
          <w:b w:val="false"/>
          <w:i w:val="false"/>
          <w:color w:val="000000"/>
          <w:sz w:val="28"/>
        </w:rPr>
        <w:t>
      түсті металдар мен өндірістік екі, үш және төрт компонентті, әртүрлі металдардың тұнбасымен қоспаланған балқымаларды пісіру;</w:t>
      </w:r>
    </w:p>
    <w:bookmarkEnd w:id="4199"/>
    <w:bookmarkStart w:name="z4212" w:id="4200"/>
    <w:p>
      <w:pPr>
        <w:spacing w:after="0"/>
        <w:ind w:left="0"/>
        <w:jc w:val="both"/>
      </w:pPr>
      <w:r>
        <w:rPr>
          <w:rFonts w:ascii="Times New Roman"/>
          <w:b w:val="false"/>
          <w:i w:val="false"/>
          <w:color w:val="000000"/>
          <w:sz w:val="28"/>
        </w:rPr>
        <w:t>
      астаулар мен электр пештерінің дұрыс толтырылуын қамтамасыз ету;</w:t>
      </w:r>
    </w:p>
    <w:bookmarkEnd w:id="4200"/>
    <w:bookmarkStart w:name="z4213" w:id="4201"/>
    <w:p>
      <w:pPr>
        <w:spacing w:after="0"/>
        <w:ind w:left="0"/>
        <w:jc w:val="both"/>
      </w:pPr>
      <w:r>
        <w:rPr>
          <w:rFonts w:ascii="Times New Roman"/>
          <w:b w:val="false"/>
          <w:i w:val="false"/>
          <w:color w:val="000000"/>
          <w:sz w:val="28"/>
        </w:rPr>
        <w:t>
      балқыту барысын бақылау және технологиялық режимдерді сақтау;</w:t>
      </w:r>
    </w:p>
    <w:bookmarkEnd w:id="4201"/>
    <w:bookmarkStart w:name="z4214" w:id="4202"/>
    <w:p>
      <w:pPr>
        <w:spacing w:after="0"/>
        <w:ind w:left="0"/>
        <w:jc w:val="both"/>
      </w:pPr>
      <w:r>
        <w:rPr>
          <w:rFonts w:ascii="Times New Roman"/>
          <w:b w:val="false"/>
          <w:i w:val="false"/>
          <w:color w:val="000000"/>
          <w:sz w:val="28"/>
        </w:rPr>
        <w:t>
      тұнба және қоспаланған материалдарды есептеу және салу, араластыру, шлакты алу, металл мен балқымаларды металл қалыптарға құю, жабдықтар мен бақылау-өлшеу аспаптарының жағдайын бақылау.</w:t>
      </w:r>
    </w:p>
    <w:bookmarkEnd w:id="4202"/>
    <w:bookmarkStart w:name="z4215" w:id="4203"/>
    <w:p>
      <w:pPr>
        <w:spacing w:after="0"/>
        <w:ind w:left="0"/>
        <w:jc w:val="both"/>
      </w:pPr>
      <w:r>
        <w:rPr>
          <w:rFonts w:ascii="Times New Roman"/>
          <w:b w:val="false"/>
          <w:i w:val="false"/>
          <w:color w:val="000000"/>
          <w:sz w:val="28"/>
        </w:rPr>
        <w:t>
      566. Білуге тиіс:</w:t>
      </w:r>
    </w:p>
    <w:bookmarkEnd w:id="4203"/>
    <w:bookmarkStart w:name="z4216" w:id="4204"/>
    <w:p>
      <w:pPr>
        <w:spacing w:after="0"/>
        <w:ind w:left="0"/>
        <w:jc w:val="both"/>
      </w:pPr>
      <w:r>
        <w:rPr>
          <w:rFonts w:ascii="Times New Roman"/>
          <w:b w:val="false"/>
          <w:i w:val="false"/>
          <w:color w:val="000000"/>
          <w:sz w:val="28"/>
        </w:rPr>
        <w:t>
      қызмет көрсетілетін жабдықтың құрылысы мен баптау тәртібі;</w:t>
      </w:r>
    </w:p>
    <w:bookmarkEnd w:id="4204"/>
    <w:bookmarkStart w:name="z4217" w:id="4205"/>
    <w:p>
      <w:pPr>
        <w:spacing w:after="0"/>
        <w:ind w:left="0"/>
        <w:jc w:val="both"/>
      </w:pPr>
      <w:r>
        <w:rPr>
          <w:rFonts w:ascii="Times New Roman"/>
          <w:b w:val="false"/>
          <w:i w:val="false"/>
          <w:color w:val="000000"/>
          <w:sz w:val="28"/>
        </w:rPr>
        <w:t>
      балқыту, тазалау, пісіру, қоспалау процессі және режимі;</w:t>
      </w:r>
    </w:p>
    <w:bookmarkEnd w:id="4205"/>
    <w:bookmarkStart w:name="z4218" w:id="4206"/>
    <w:p>
      <w:pPr>
        <w:spacing w:after="0"/>
        <w:ind w:left="0"/>
        <w:jc w:val="both"/>
      </w:pPr>
      <w:r>
        <w:rPr>
          <w:rFonts w:ascii="Times New Roman"/>
          <w:b w:val="false"/>
          <w:i w:val="false"/>
          <w:color w:val="000000"/>
          <w:sz w:val="28"/>
        </w:rPr>
        <w:t>
      шикіқұрамның құрамына енетін компоненттердің негізгі физикалық және химиялық қасиеттері;</w:t>
      </w:r>
    </w:p>
    <w:bookmarkEnd w:id="4206"/>
    <w:bookmarkStart w:name="z4219" w:id="4207"/>
    <w:p>
      <w:pPr>
        <w:spacing w:after="0"/>
        <w:ind w:left="0"/>
        <w:jc w:val="both"/>
      </w:pPr>
      <w:r>
        <w:rPr>
          <w:rFonts w:ascii="Times New Roman"/>
          <w:b w:val="false"/>
          <w:i w:val="false"/>
          <w:color w:val="000000"/>
          <w:sz w:val="28"/>
        </w:rPr>
        <w:t>
      балқымалардың анағұрлым тиімді құрамы;</w:t>
      </w:r>
    </w:p>
    <w:bookmarkEnd w:id="4207"/>
    <w:bookmarkStart w:name="z4220" w:id="4208"/>
    <w:p>
      <w:pPr>
        <w:spacing w:after="0"/>
        <w:ind w:left="0"/>
        <w:jc w:val="both"/>
      </w:pPr>
      <w:r>
        <w:rPr>
          <w:rFonts w:ascii="Times New Roman"/>
          <w:b w:val="false"/>
          <w:i w:val="false"/>
          <w:color w:val="000000"/>
          <w:sz w:val="28"/>
        </w:rPr>
        <w:t>
      сұйық металдың ауамен араласуының алдын алу тәсілдері;</w:t>
      </w:r>
    </w:p>
    <w:bookmarkEnd w:id="4208"/>
    <w:bookmarkStart w:name="z4221" w:id="4209"/>
    <w:p>
      <w:pPr>
        <w:spacing w:after="0"/>
        <w:ind w:left="0"/>
        <w:jc w:val="both"/>
      </w:pPr>
      <w:r>
        <w:rPr>
          <w:rFonts w:ascii="Times New Roman"/>
          <w:b w:val="false"/>
          <w:i w:val="false"/>
          <w:color w:val="000000"/>
          <w:sz w:val="28"/>
        </w:rPr>
        <w:t>
      бақылау-өлшеу жабдығының жұмыс тәртібі.</w:t>
      </w:r>
    </w:p>
    <w:bookmarkEnd w:id="4209"/>
    <w:bookmarkStart w:name="z4222" w:id="4210"/>
    <w:p>
      <w:pPr>
        <w:spacing w:after="0"/>
        <w:ind w:left="0"/>
        <w:jc w:val="left"/>
      </w:pPr>
      <w:r>
        <w:rPr>
          <w:rFonts w:ascii="Times New Roman"/>
          <w:b/>
          <w:i w:val="false"/>
          <w:color w:val="000000"/>
        </w:rPr>
        <w:t xml:space="preserve"> 105-параграф. Элементтерді шооптаушы, 3-разряд</w:t>
      </w:r>
    </w:p>
    <w:bookmarkEnd w:id="4210"/>
    <w:bookmarkStart w:name="z4223" w:id="4211"/>
    <w:p>
      <w:pPr>
        <w:spacing w:after="0"/>
        <w:ind w:left="0"/>
        <w:jc w:val="both"/>
      </w:pPr>
      <w:r>
        <w:rPr>
          <w:rFonts w:ascii="Times New Roman"/>
          <w:b w:val="false"/>
          <w:i w:val="false"/>
          <w:color w:val="000000"/>
          <w:sz w:val="28"/>
        </w:rPr>
        <w:t>
      567. Жұмыс сипаттамасы:</w:t>
      </w:r>
    </w:p>
    <w:bookmarkEnd w:id="4211"/>
    <w:bookmarkStart w:name="z4224" w:id="4212"/>
    <w:p>
      <w:pPr>
        <w:spacing w:after="0"/>
        <w:ind w:left="0"/>
        <w:jc w:val="both"/>
      </w:pPr>
      <w:r>
        <w:rPr>
          <w:rFonts w:ascii="Times New Roman"/>
          <w:b w:val="false"/>
          <w:i w:val="false"/>
          <w:color w:val="000000"/>
          <w:sz w:val="28"/>
        </w:rPr>
        <w:t>
      шоопбалқыманы жарық сезгіш элементтерге жағу;</w:t>
      </w:r>
    </w:p>
    <w:bookmarkEnd w:id="4212"/>
    <w:bookmarkStart w:name="z4225" w:id="4213"/>
    <w:p>
      <w:pPr>
        <w:spacing w:after="0"/>
        <w:ind w:left="0"/>
        <w:jc w:val="both"/>
      </w:pPr>
      <w:r>
        <w:rPr>
          <w:rFonts w:ascii="Times New Roman"/>
          <w:b w:val="false"/>
          <w:i w:val="false"/>
          <w:color w:val="000000"/>
          <w:sz w:val="28"/>
        </w:rPr>
        <w:t>
      катод дағын селен дайындамаларға бақылау-өлшеу аспаптары мен реттегіш аппаратураны (амперметр, манометр, вольтметр, термобу, термометр, сору желдеткішінің шибері), сондай-ақ штангенциркульді қолдана отырып, арнайы құрылғыларда жағу;</w:t>
      </w:r>
    </w:p>
    <w:bookmarkEnd w:id="4213"/>
    <w:bookmarkStart w:name="z4226" w:id="4214"/>
    <w:p>
      <w:pPr>
        <w:spacing w:after="0"/>
        <w:ind w:left="0"/>
        <w:jc w:val="both"/>
      </w:pPr>
      <w:r>
        <w:rPr>
          <w:rFonts w:ascii="Times New Roman"/>
          <w:b w:val="false"/>
          <w:i w:val="false"/>
          <w:color w:val="000000"/>
          <w:sz w:val="28"/>
        </w:rPr>
        <w:t>
      жұмыс барысында қыздыру температурасы мен тигельдегі шоопбалқыма, сондай-ақ таза ауа қысымы және оны қыздыру дәрежесін сақтау;</w:t>
      </w:r>
    </w:p>
    <w:bookmarkEnd w:id="4214"/>
    <w:bookmarkStart w:name="z4227" w:id="4215"/>
    <w:p>
      <w:pPr>
        <w:spacing w:after="0"/>
        <w:ind w:left="0"/>
        <w:jc w:val="both"/>
      </w:pPr>
      <w:r>
        <w:rPr>
          <w:rFonts w:ascii="Times New Roman"/>
          <w:b w:val="false"/>
          <w:i w:val="false"/>
          <w:color w:val="000000"/>
          <w:sz w:val="28"/>
        </w:rPr>
        <w:t>
       шоопбалқыманы бүркуге арналған пульверизатор соплосының орналасуын, транспортердің қозғалу, металл тозаңды сору жылдамдығын реттеу.</w:t>
      </w:r>
    </w:p>
    <w:bookmarkEnd w:id="4215"/>
    <w:bookmarkStart w:name="z4228" w:id="4216"/>
    <w:p>
      <w:pPr>
        <w:spacing w:after="0"/>
        <w:ind w:left="0"/>
        <w:jc w:val="both"/>
      </w:pPr>
      <w:r>
        <w:rPr>
          <w:rFonts w:ascii="Times New Roman"/>
          <w:b w:val="false"/>
          <w:i w:val="false"/>
          <w:color w:val="000000"/>
          <w:sz w:val="28"/>
        </w:rPr>
        <w:t>
      568. Білуге тиіс:</w:t>
      </w:r>
    </w:p>
    <w:bookmarkEnd w:id="4216"/>
    <w:bookmarkStart w:name="z4229" w:id="4217"/>
    <w:p>
      <w:pPr>
        <w:spacing w:after="0"/>
        <w:ind w:left="0"/>
        <w:jc w:val="both"/>
      </w:pPr>
      <w:r>
        <w:rPr>
          <w:rFonts w:ascii="Times New Roman"/>
          <w:b w:val="false"/>
          <w:i w:val="false"/>
          <w:color w:val="000000"/>
          <w:sz w:val="28"/>
        </w:rPr>
        <w:t>
      шооптауға арналған құрылғының құрлысы мен баптау тәртібі; бақылау-өлшеу аспаптарының, реттеуші аппаратураның мақсаты және қолданылу шарттары;</w:t>
      </w:r>
    </w:p>
    <w:bookmarkEnd w:id="4217"/>
    <w:bookmarkStart w:name="z4230" w:id="4218"/>
    <w:p>
      <w:pPr>
        <w:spacing w:after="0"/>
        <w:ind w:left="0"/>
        <w:jc w:val="both"/>
      </w:pPr>
      <w:r>
        <w:rPr>
          <w:rFonts w:ascii="Times New Roman"/>
          <w:b w:val="false"/>
          <w:i w:val="false"/>
          <w:color w:val="000000"/>
          <w:sz w:val="28"/>
        </w:rPr>
        <w:t>
      талап етілетін қалыңдықты және бірігу беріктігі бар, ұсақ түйіршікті құрылымды катод дағын жағу тәсілдері;</w:t>
      </w:r>
    </w:p>
    <w:bookmarkEnd w:id="4218"/>
    <w:bookmarkStart w:name="z4231" w:id="4219"/>
    <w:p>
      <w:pPr>
        <w:spacing w:after="0"/>
        <w:ind w:left="0"/>
        <w:jc w:val="both"/>
      </w:pPr>
      <w:r>
        <w:rPr>
          <w:rFonts w:ascii="Times New Roman"/>
          <w:b w:val="false"/>
          <w:i w:val="false"/>
          <w:color w:val="000000"/>
          <w:sz w:val="28"/>
        </w:rPr>
        <w:t xml:space="preserve">
      өңделетін материалдардың негізгі қасиеттері. </w:t>
      </w:r>
    </w:p>
    <w:bookmarkEnd w:id="4219"/>
    <w:bookmarkStart w:name="z4232" w:id="4220"/>
    <w:p>
      <w:pPr>
        <w:spacing w:after="0"/>
        <w:ind w:left="0"/>
        <w:jc w:val="left"/>
      </w:pPr>
      <w:r>
        <w:rPr>
          <w:rFonts w:ascii="Times New Roman"/>
          <w:b/>
          <w:i w:val="false"/>
          <w:color w:val="000000"/>
        </w:rPr>
        <w:t xml:space="preserve"> 106-параграф. Элементтерді шооптаушы, 4-разряд</w:t>
      </w:r>
    </w:p>
    <w:bookmarkEnd w:id="4220"/>
    <w:bookmarkStart w:name="z4233" w:id="4221"/>
    <w:p>
      <w:pPr>
        <w:spacing w:after="0"/>
        <w:ind w:left="0"/>
        <w:jc w:val="both"/>
      </w:pPr>
      <w:r>
        <w:rPr>
          <w:rFonts w:ascii="Times New Roman"/>
          <w:b w:val="false"/>
          <w:i w:val="false"/>
          <w:color w:val="000000"/>
          <w:sz w:val="28"/>
        </w:rPr>
        <w:t>
      569. Жұмыс сипаттамасы:</w:t>
      </w:r>
    </w:p>
    <w:bookmarkEnd w:id="4221"/>
    <w:bookmarkStart w:name="z4234" w:id="4222"/>
    <w:p>
      <w:pPr>
        <w:spacing w:after="0"/>
        <w:ind w:left="0"/>
        <w:jc w:val="both"/>
      </w:pPr>
      <w:r>
        <w:rPr>
          <w:rFonts w:ascii="Times New Roman"/>
          <w:b w:val="false"/>
          <w:i w:val="false"/>
          <w:color w:val="000000"/>
          <w:sz w:val="28"/>
        </w:rPr>
        <w:t>
      катод дағын селен жағылған алюминий қаңылтырларға жартылай автомат немесе автомат агрегатпен бүрку тәсілі арқылы жағу;</w:t>
      </w:r>
    </w:p>
    <w:bookmarkEnd w:id="4222"/>
    <w:bookmarkStart w:name="z4235" w:id="4223"/>
    <w:p>
      <w:pPr>
        <w:spacing w:after="0"/>
        <w:ind w:left="0"/>
        <w:jc w:val="both"/>
      </w:pPr>
      <w:r>
        <w:rPr>
          <w:rFonts w:ascii="Times New Roman"/>
          <w:b w:val="false"/>
          <w:i w:val="false"/>
          <w:color w:val="000000"/>
          <w:sz w:val="28"/>
        </w:rPr>
        <w:t>
      агрегатты жұмысқа дайындау, дайындамаларды салу, балқыма температурасын, конвейерлік таспаның қозғалу жылдамдығын, ауа қысымын реттеу, қабаттың қалыңдығы мен түйіршіктігін анықтау.</w:t>
      </w:r>
    </w:p>
    <w:bookmarkEnd w:id="4223"/>
    <w:bookmarkStart w:name="z4236" w:id="4224"/>
    <w:p>
      <w:pPr>
        <w:spacing w:after="0"/>
        <w:ind w:left="0"/>
        <w:jc w:val="both"/>
      </w:pPr>
      <w:r>
        <w:rPr>
          <w:rFonts w:ascii="Times New Roman"/>
          <w:b w:val="false"/>
          <w:i w:val="false"/>
          <w:color w:val="000000"/>
          <w:sz w:val="28"/>
        </w:rPr>
        <w:t>
      570. Білуге тиіс:</w:t>
      </w:r>
    </w:p>
    <w:bookmarkEnd w:id="4224"/>
    <w:bookmarkStart w:name="z4237" w:id="4225"/>
    <w:p>
      <w:pPr>
        <w:spacing w:after="0"/>
        <w:ind w:left="0"/>
        <w:jc w:val="both"/>
      </w:pPr>
      <w:r>
        <w:rPr>
          <w:rFonts w:ascii="Times New Roman"/>
          <w:b w:val="false"/>
          <w:i w:val="false"/>
          <w:color w:val="000000"/>
          <w:sz w:val="28"/>
        </w:rPr>
        <w:t>
      элементтерді шооптауға арналған жартылай автомат немесе автомат жабдықтардың құрылысы;</w:t>
      </w:r>
    </w:p>
    <w:bookmarkEnd w:id="4225"/>
    <w:bookmarkStart w:name="z4238" w:id="4226"/>
    <w:p>
      <w:pPr>
        <w:spacing w:after="0"/>
        <w:ind w:left="0"/>
        <w:jc w:val="both"/>
      </w:pPr>
      <w:r>
        <w:rPr>
          <w:rFonts w:ascii="Times New Roman"/>
          <w:b w:val="false"/>
          <w:i w:val="false"/>
          <w:color w:val="000000"/>
          <w:sz w:val="28"/>
        </w:rPr>
        <w:t>
      қызмет көрсетілетін жабдықтың кинематикасы, электр схемасы, баптау және дәлдігін тексеру тәртібі;</w:t>
      </w:r>
    </w:p>
    <w:bookmarkEnd w:id="4226"/>
    <w:bookmarkStart w:name="z4239" w:id="4227"/>
    <w:p>
      <w:pPr>
        <w:spacing w:after="0"/>
        <w:ind w:left="0"/>
        <w:jc w:val="both"/>
      </w:pPr>
      <w:r>
        <w:rPr>
          <w:rFonts w:ascii="Times New Roman"/>
          <w:b w:val="false"/>
          <w:i w:val="false"/>
          <w:color w:val="000000"/>
          <w:sz w:val="28"/>
        </w:rPr>
        <w:t>
      бақылау-өлшеу аспаптары мен реттеуші аппаратураның құрылысы, мақсаты және қолданылу шарттары;</w:t>
      </w:r>
    </w:p>
    <w:bookmarkEnd w:id="4227"/>
    <w:bookmarkStart w:name="z4240" w:id="4228"/>
    <w:p>
      <w:pPr>
        <w:spacing w:after="0"/>
        <w:ind w:left="0"/>
        <w:jc w:val="both"/>
      </w:pPr>
      <w:r>
        <w:rPr>
          <w:rFonts w:ascii="Times New Roman"/>
          <w:b w:val="false"/>
          <w:i w:val="false"/>
          <w:color w:val="000000"/>
          <w:sz w:val="28"/>
        </w:rPr>
        <w:t>
      әмбебап және арнайы құрылғылардың құрылымы: өлшеу әдістері.</w:t>
      </w:r>
    </w:p>
    <w:bookmarkEnd w:id="4228"/>
    <w:bookmarkStart w:name="z4241" w:id="4229"/>
    <w:p>
      <w:pPr>
        <w:spacing w:after="0"/>
        <w:ind w:left="0"/>
        <w:jc w:val="left"/>
      </w:pPr>
      <w:r>
        <w:rPr>
          <w:rFonts w:ascii="Times New Roman"/>
          <w:b/>
          <w:i w:val="false"/>
          <w:color w:val="000000"/>
        </w:rPr>
        <w:t xml:space="preserve"> 107-параграф. Элементтерді шооптаушы, 5-разряд</w:t>
      </w:r>
    </w:p>
    <w:bookmarkEnd w:id="4229"/>
    <w:bookmarkStart w:name="z4242" w:id="4230"/>
    <w:p>
      <w:pPr>
        <w:spacing w:after="0"/>
        <w:ind w:left="0"/>
        <w:jc w:val="both"/>
      </w:pPr>
      <w:r>
        <w:rPr>
          <w:rFonts w:ascii="Times New Roman"/>
          <w:b w:val="false"/>
          <w:i w:val="false"/>
          <w:color w:val="000000"/>
          <w:sz w:val="28"/>
        </w:rPr>
        <w:t>
      571. Жұмыс сипаттамасы:</w:t>
      </w:r>
    </w:p>
    <w:bookmarkEnd w:id="4230"/>
    <w:bookmarkStart w:name="z4243" w:id="4231"/>
    <w:p>
      <w:pPr>
        <w:spacing w:after="0"/>
        <w:ind w:left="0"/>
        <w:jc w:val="both"/>
      </w:pPr>
      <w:r>
        <w:rPr>
          <w:rFonts w:ascii="Times New Roman"/>
          <w:b w:val="false"/>
          <w:i w:val="false"/>
          <w:color w:val="000000"/>
          <w:sz w:val="28"/>
        </w:rPr>
        <w:t>
      таллий мен висмут қосылған қалайы-кадмий балқымасының катод дағын селен жағылған алюминий қаңылтырларға конвейерлік типті жартылай автомат немесе автомат агрегатпен бүрку тәсілі арқылы жағу;</w:t>
      </w:r>
    </w:p>
    <w:bookmarkEnd w:id="4231"/>
    <w:bookmarkStart w:name="z4244" w:id="4232"/>
    <w:p>
      <w:pPr>
        <w:spacing w:after="0"/>
        <w:ind w:left="0"/>
        <w:jc w:val="both"/>
      </w:pPr>
      <w:r>
        <w:rPr>
          <w:rFonts w:ascii="Times New Roman"/>
          <w:b w:val="false"/>
          <w:i w:val="false"/>
          <w:color w:val="000000"/>
          <w:sz w:val="28"/>
        </w:rPr>
        <w:t>
      автоматты жұмысқа дайындау: қоректендіргіш пульттегі электронды термореттегіштерді баптау және реттеу;</w:t>
      </w:r>
    </w:p>
    <w:bookmarkEnd w:id="4232"/>
    <w:bookmarkStart w:name="z4245" w:id="4233"/>
    <w:p>
      <w:pPr>
        <w:spacing w:after="0"/>
        <w:ind w:left="0"/>
        <w:jc w:val="both"/>
      </w:pPr>
      <w:r>
        <w:rPr>
          <w:rFonts w:ascii="Times New Roman"/>
          <w:b w:val="false"/>
          <w:i w:val="false"/>
          <w:color w:val="000000"/>
          <w:sz w:val="28"/>
        </w:rPr>
        <w:t>
      жағылған қабаттың қажетті қалыңдығын алу үшін конвейер қозалысының жылдамдығын таңдау;</w:t>
      </w:r>
    </w:p>
    <w:bookmarkEnd w:id="4233"/>
    <w:bookmarkStart w:name="z4246" w:id="4234"/>
    <w:p>
      <w:pPr>
        <w:spacing w:after="0"/>
        <w:ind w:left="0"/>
        <w:jc w:val="both"/>
      </w:pPr>
      <w:r>
        <w:rPr>
          <w:rFonts w:ascii="Times New Roman"/>
          <w:b w:val="false"/>
          <w:i w:val="false"/>
          <w:color w:val="000000"/>
          <w:sz w:val="28"/>
        </w:rPr>
        <w:t>
      бүріккішті баптау және дайындамаларды салу;</w:t>
      </w:r>
    </w:p>
    <w:bookmarkEnd w:id="4234"/>
    <w:bookmarkStart w:name="z4247" w:id="4235"/>
    <w:p>
      <w:pPr>
        <w:spacing w:after="0"/>
        <w:ind w:left="0"/>
        <w:jc w:val="both"/>
      </w:pPr>
      <w:r>
        <w:rPr>
          <w:rFonts w:ascii="Times New Roman"/>
          <w:b w:val="false"/>
          <w:i w:val="false"/>
          <w:color w:val="000000"/>
          <w:sz w:val="28"/>
        </w:rPr>
        <w:t>
      қабаттың сыртқы түрін көзбен шолып бақылау;</w:t>
      </w:r>
    </w:p>
    <w:bookmarkEnd w:id="4235"/>
    <w:bookmarkStart w:name="z4248" w:id="4236"/>
    <w:p>
      <w:pPr>
        <w:spacing w:after="0"/>
        <w:ind w:left="0"/>
        <w:jc w:val="both"/>
      </w:pPr>
      <w:r>
        <w:rPr>
          <w:rFonts w:ascii="Times New Roman"/>
          <w:b w:val="false"/>
          <w:i w:val="false"/>
          <w:color w:val="000000"/>
          <w:sz w:val="28"/>
        </w:rPr>
        <w:t>
      жағылған қабаттың қалыңдығын бақылау-өлшеу аспаптарының көмегімен бақылау.</w:t>
      </w:r>
    </w:p>
    <w:bookmarkEnd w:id="4236"/>
    <w:bookmarkStart w:name="z4249" w:id="4237"/>
    <w:p>
      <w:pPr>
        <w:spacing w:after="0"/>
        <w:ind w:left="0"/>
        <w:jc w:val="both"/>
      </w:pPr>
      <w:r>
        <w:rPr>
          <w:rFonts w:ascii="Times New Roman"/>
          <w:b w:val="false"/>
          <w:i w:val="false"/>
          <w:color w:val="000000"/>
          <w:sz w:val="28"/>
        </w:rPr>
        <w:t>
      572. Білуге тиіс:</w:t>
      </w:r>
    </w:p>
    <w:bookmarkEnd w:id="4237"/>
    <w:bookmarkStart w:name="z4250" w:id="4238"/>
    <w:p>
      <w:pPr>
        <w:spacing w:after="0"/>
        <w:ind w:left="0"/>
        <w:jc w:val="both"/>
      </w:pPr>
      <w:r>
        <w:rPr>
          <w:rFonts w:ascii="Times New Roman"/>
          <w:b w:val="false"/>
          <w:i w:val="false"/>
          <w:color w:val="000000"/>
          <w:sz w:val="28"/>
        </w:rPr>
        <w:t>
      таллий мен висмут қосылған қалайы-кадмий балқымасын жағуға арналған жартылай автомат немесе автомат жабдықтардың құрылысы;</w:t>
      </w:r>
    </w:p>
    <w:bookmarkEnd w:id="4238"/>
    <w:bookmarkStart w:name="z4251" w:id="4239"/>
    <w:p>
      <w:pPr>
        <w:spacing w:after="0"/>
        <w:ind w:left="0"/>
        <w:jc w:val="both"/>
      </w:pPr>
      <w:r>
        <w:rPr>
          <w:rFonts w:ascii="Times New Roman"/>
          <w:b w:val="false"/>
          <w:i w:val="false"/>
          <w:color w:val="000000"/>
          <w:sz w:val="28"/>
        </w:rPr>
        <w:t>
      электронды термореттегіштерді баптау және реттеу әдістері; тиісті қалыңдығы және белгіленген құрылымды бетінің түйіршіктілігі бар балқыманы жағу әдіс-тәсілдері;</w:t>
      </w:r>
    </w:p>
    <w:bookmarkEnd w:id="4239"/>
    <w:bookmarkStart w:name="z4252" w:id="4240"/>
    <w:p>
      <w:pPr>
        <w:spacing w:after="0"/>
        <w:ind w:left="0"/>
        <w:jc w:val="both"/>
      </w:pPr>
      <w:r>
        <w:rPr>
          <w:rFonts w:ascii="Times New Roman"/>
          <w:b w:val="false"/>
          <w:i w:val="false"/>
          <w:color w:val="000000"/>
          <w:sz w:val="28"/>
        </w:rPr>
        <w:t>
      түйіршік құрылысының селен түзеткіштердің сипаттамасыа тигізетін әсері; бақылау-өлшеу аспаптарының мақсаты мен қолданылу шарттары;</w:t>
      </w:r>
    </w:p>
    <w:bookmarkEnd w:id="4240"/>
    <w:bookmarkStart w:name="z4253" w:id="4241"/>
    <w:p>
      <w:pPr>
        <w:spacing w:after="0"/>
        <w:ind w:left="0"/>
        <w:jc w:val="both"/>
      </w:pPr>
      <w:r>
        <w:rPr>
          <w:rFonts w:ascii="Times New Roman"/>
          <w:b w:val="false"/>
          <w:i w:val="false"/>
          <w:color w:val="000000"/>
          <w:sz w:val="28"/>
        </w:rPr>
        <w:t>
      қолданылатын материалдардың негізгі физикалық және химиялық қасиеттері.</w:t>
      </w:r>
    </w:p>
    <w:bookmarkEnd w:id="4241"/>
    <w:bookmarkStart w:name="z4254" w:id="4242"/>
    <w:p>
      <w:pPr>
        <w:spacing w:after="0"/>
        <w:ind w:left="0"/>
        <w:jc w:val="left"/>
      </w:pPr>
      <w:r>
        <w:rPr>
          <w:rFonts w:ascii="Times New Roman"/>
          <w:b/>
          <w:i w:val="false"/>
          <w:color w:val="000000"/>
        </w:rPr>
        <w:t xml:space="preserve"> 5-тарау. Электр вакуум өндірісі жұмыстарына арналған разрядтар бойынша жұмысшы кәсіптерінің тарифтік-біліктілік сипаттамалары</w:t>
      </w:r>
    </w:p>
    <w:bookmarkEnd w:id="4242"/>
    <w:bookmarkStart w:name="z4255" w:id="4243"/>
    <w:p>
      <w:pPr>
        <w:spacing w:after="0"/>
        <w:ind w:left="0"/>
        <w:jc w:val="left"/>
      </w:pPr>
      <w:r>
        <w:rPr>
          <w:rFonts w:ascii="Times New Roman"/>
          <w:b/>
          <w:i w:val="false"/>
          <w:color w:val="000000"/>
        </w:rPr>
        <w:t xml:space="preserve"> 1-параграф. Аквадирлеуші, 3-разряд</w:t>
      </w:r>
    </w:p>
    <w:bookmarkEnd w:id="4243"/>
    <w:bookmarkStart w:name="z4256" w:id="4244"/>
    <w:p>
      <w:pPr>
        <w:spacing w:after="0"/>
        <w:ind w:left="0"/>
        <w:jc w:val="both"/>
      </w:pPr>
      <w:r>
        <w:rPr>
          <w:rFonts w:ascii="Times New Roman"/>
          <w:b w:val="false"/>
          <w:i w:val="false"/>
          <w:color w:val="000000"/>
          <w:sz w:val="28"/>
        </w:rPr>
        <w:t>
      573. Жұмыс сипаттамасы:</w:t>
      </w:r>
    </w:p>
    <w:bookmarkEnd w:id="4244"/>
    <w:bookmarkStart w:name="z4257" w:id="4245"/>
    <w:p>
      <w:pPr>
        <w:spacing w:after="0"/>
        <w:ind w:left="0"/>
        <w:jc w:val="both"/>
      </w:pPr>
      <w:r>
        <w:rPr>
          <w:rFonts w:ascii="Times New Roman"/>
          <w:b w:val="false"/>
          <w:i w:val="false"/>
          <w:color w:val="000000"/>
          <w:sz w:val="28"/>
        </w:rPr>
        <w:t>
      электр вакуум аспаптарының бөлшектері мен тораптарына, оның ішінде әрең жететін жерлерге қолмен және арнайы жабдықтарға, қаптаулардың желілік өлшемін және параметрлерін сақтай отырып, қаптаулар (аквадаг, тотықтар) жағу;</w:t>
      </w:r>
    </w:p>
    <w:bookmarkEnd w:id="4245"/>
    <w:bookmarkStart w:name="z4258" w:id="4246"/>
    <w:p>
      <w:pPr>
        <w:spacing w:after="0"/>
        <w:ind w:left="0"/>
        <w:jc w:val="both"/>
      </w:pPr>
      <w:r>
        <w:rPr>
          <w:rFonts w:ascii="Times New Roman"/>
          <w:b w:val="false"/>
          <w:i w:val="false"/>
          <w:color w:val="000000"/>
          <w:sz w:val="28"/>
        </w:rPr>
        <w:t>
      құрамы мен міндеті бойынша, өлшемдермен өзара байланысқан қаптаулар жағу;</w:t>
      </w:r>
    </w:p>
    <w:bookmarkEnd w:id="4246"/>
    <w:bookmarkStart w:name="z4259" w:id="4247"/>
    <w:p>
      <w:pPr>
        <w:spacing w:after="0"/>
        <w:ind w:left="0"/>
        <w:jc w:val="both"/>
      </w:pPr>
      <w:r>
        <w:rPr>
          <w:rFonts w:ascii="Times New Roman"/>
          <w:b w:val="false"/>
          <w:i w:val="false"/>
          <w:color w:val="000000"/>
          <w:sz w:val="28"/>
        </w:rPr>
        <w:t>
      жаңа технологиялық процестерді әзірлеу кезінде бұйымдарды аквадирлеу жұмыстарын орындау;</w:t>
      </w:r>
    </w:p>
    <w:bookmarkEnd w:id="4247"/>
    <w:bookmarkStart w:name="z4260" w:id="4248"/>
    <w:p>
      <w:pPr>
        <w:spacing w:after="0"/>
        <w:ind w:left="0"/>
        <w:jc w:val="both"/>
      </w:pPr>
      <w:r>
        <w:rPr>
          <w:rFonts w:ascii="Times New Roman"/>
          <w:b w:val="false"/>
          <w:i w:val="false"/>
          <w:color w:val="000000"/>
          <w:sz w:val="28"/>
        </w:rPr>
        <w:t>
      аквадаг суспензиясына арналған кеспектерді жуу;</w:t>
      </w:r>
    </w:p>
    <w:bookmarkEnd w:id="4248"/>
    <w:bookmarkStart w:name="z4261" w:id="4249"/>
    <w:p>
      <w:pPr>
        <w:spacing w:after="0"/>
        <w:ind w:left="0"/>
        <w:jc w:val="both"/>
      </w:pPr>
      <w:r>
        <w:rPr>
          <w:rFonts w:ascii="Times New Roman"/>
          <w:b w:val="false"/>
          <w:i w:val="false"/>
          <w:color w:val="000000"/>
          <w:sz w:val="28"/>
        </w:rPr>
        <w:t>
      суспензияларды кеспектерге құю.</w:t>
      </w:r>
    </w:p>
    <w:bookmarkEnd w:id="4249"/>
    <w:bookmarkStart w:name="z4262" w:id="4250"/>
    <w:p>
      <w:pPr>
        <w:spacing w:after="0"/>
        <w:ind w:left="0"/>
        <w:jc w:val="both"/>
      </w:pPr>
      <w:r>
        <w:rPr>
          <w:rFonts w:ascii="Times New Roman"/>
          <w:b w:val="false"/>
          <w:i w:val="false"/>
          <w:color w:val="000000"/>
          <w:sz w:val="28"/>
        </w:rPr>
        <w:t>
      574. Білуге тиіс:</w:t>
      </w:r>
    </w:p>
    <w:bookmarkEnd w:id="4250"/>
    <w:bookmarkStart w:name="z4263" w:id="4251"/>
    <w:p>
      <w:pPr>
        <w:spacing w:after="0"/>
        <w:ind w:left="0"/>
        <w:jc w:val="both"/>
      </w:pPr>
      <w:r>
        <w:rPr>
          <w:rFonts w:ascii="Times New Roman"/>
          <w:b w:val="false"/>
          <w:i w:val="false"/>
          <w:color w:val="000000"/>
          <w:sz w:val="28"/>
        </w:rPr>
        <w:t>
      күрделі қаптауларды жағу үшін қызмет көрсетілетін қондырғылардың құрылғысы мен баптау тәсілдері;</w:t>
      </w:r>
    </w:p>
    <w:bookmarkEnd w:id="4251"/>
    <w:bookmarkStart w:name="z4264" w:id="4252"/>
    <w:p>
      <w:pPr>
        <w:spacing w:after="0"/>
        <w:ind w:left="0"/>
        <w:jc w:val="both"/>
      </w:pPr>
      <w:r>
        <w:rPr>
          <w:rFonts w:ascii="Times New Roman"/>
          <w:b w:val="false"/>
          <w:i w:val="false"/>
          <w:color w:val="000000"/>
          <w:sz w:val="28"/>
        </w:rPr>
        <w:t>
      қосалқы жабдықтардың, жұмыс құрылғыларын және бақылау-өлшеу аспаптарының құрылғысы;</w:t>
      </w:r>
    </w:p>
    <w:bookmarkEnd w:id="4252"/>
    <w:bookmarkStart w:name="z4265" w:id="4253"/>
    <w:p>
      <w:pPr>
        <w:spacing w:after="0"/>
        <w:ind w:left="0"/>
        <w:jc w:val="both"/>
      </w:pPr>
      <w:r>
        <w:rPr>
          <w:rFonts w:ascii="Times New Roman"/>
          <w:b w:val="false"/>
          <w:i w:val="false"/>
          <w:color w:val="000000"/>
          <w:sz w:val="28"/>
        </w:rPr>
        <w:t>
      аквадирлеу процесі мен режимі;</w:t>
      </w:r>
    </w:p>
    <w:bookmarkEnd w:id="4253"/>
    <w:bookmarkStart w:name="z4266" w:id="4254"/>
    <w:p>
      <w:pPr>
        <w:spacing w:after="0"/>
        <w:ind w:left="0"/>
        <w:jc w:val="both"/>
      </w:pPr>
      <w:r>
        <w:rPr>
          <w:rFonts w:ascii="Times New Roman"/>
          <w:b w:val="false"/>
          <w:i w:val="false"/>
          <w:color w:val="000000"/>
          <w:sz w:val="28"/>
        </w:rPr>
        <w:t>
      қаптауға арналған суспензияның, пасталардың және олардың құрамды бөліктерінің негізгі қасиеттері.</w:t>
      </w:r>
    </w:p>
    <w:bookmarkEnd w:id="4254"/>
    <w:bookmarkStart w:name="z4267" w:id="4255"/>
    <w:p>
      <w:pPr>
        <w:spacing w:after="0"/>
        <w:ind w:left="0"/>
        <w:jc w:val="both"/>
      </w:pPr>
      <w:r>
        <w:rPr>
          <w:rFonts w:ascii="Times New Roman"/>
          <w:b w:val="false"/>
          <w:i w:val="false"/>
          <w:color w:val="000000"/>
          <w:sz w:val="28"/>
        </w:rPr>
        <w:t>
      575. Жұмыс үлгілері:</w:t>
      </w:r>
    </w:p>
    <w:bookmarkEnd w:id="4255"/>
    <w:bookmarkStart w:name="z4268" w:id="4256"/>
    <w:p>
      <w:pPr>
        <w:spacing w:after="0"/>
        <w:ind w:left="0"/>
        <w:jc w:val="both"/>
      </w:pPr>
      <w:r>
        <w:rPr>
          <w:rFonts w:ascii="Times New Roman"/>
          <w:b w:val="false"/>
          <w:i w:val="false"/>
          <w:color w:val="000000"/>
          <w:sz w:val="28"/>
        </w:rPr>
        <w:t>
      1) электрондық-сәулелік түтіктердің колбалары-сылау немесе толтыру әдістерімен баптаудың сыртқы және ішкі кезектелген әрі тұтас қабаттарын қолмен жағу;</w:t>
      </w:r>
    </w:p>
    <w:bookmarkEnd w:id="4256"/>
    <w:bookmarkStart w:name="z4269" w:id="4257"/>
    <w:p>
      <w:pPr>
        <w:spacing w:after="0"/>
        <w:ind w:left="0"/>
        <w:jc w:val="both"/>
      </w:pPr>
      <w:r>
        <w:rPr>
          <w:rFonts w:ascii="Times New Roman"/>
          <w:b w:val="false"/>
          <w:i w:val="false"/>
          <w:color w:val="000000"/>
          <w:sz w:val="28"/>
        </w:rPr>
        <w:t>
      2) жоғары вольтты есептеуіштердің колбалары - ішкі бетіне графит жағу;</w:t>
      </w:r>
    </w:p>
    <w:bookmarkEnd w:id="4257"/>
    <w:bookmarkStart w:name="z4270" w:id="4258"/>
    <w:p>
      <w:pPr>
        <w:spacing w:after="0"/>
        <w:ind w:left="0"/>
        <w:jc w:val="both"/>
      </w:pPr>
      <w:r>
        <w:rPr>
          <w:rFonts w:ascii="Times New Roman"/>
          <w:b w:val="false"/>
          <w:i w:val="false"/>
          <w:color w:val="000000"/>
          <w:sz w:val="28"/>
        </w:rPr>
        <w:t>
      3) теледидарлық кинескоптары - үстіне жағылған жабдыққа бүрку әдісімен сыртқы ток өткізгіш қаптауды жағу;</w:t>
      </w:r>
    </w:p>
    <w:bookmarkEnd w:id="4258"/>
    <w:bookmarkStart w:name="z4271" w:id="4259"/>
    <w:p>
      <w:pPr>
        <w:spacing w:after="0"/>
        <w:ind w:left="0"/>
        <w:jc w:val="both"/>
      </w:pPr>
      <w:r>
        <w:rPr>
          <w:rFonts w:ascii="Times New Roman"/>
          <w:b w:val="false"/>
          <w:i w:val="false"/>
          <w:color w:val="000000"/>
          <w:sz w:val="28"/>
        </w:rPr>
        <w:t>
      4) өте жоғары жиілік -энергиясын жұтқыштар – бүрку әдісімен катодты-графитті препараттар негізіндегі пасталарды қолмен немесе жартылай автоматта жағу;</w:t>
      </w:r>
    </w:p>
    <w:bookmarkEnd w:id="4259"/>
    <w:bookmarkStart w:name="z4272" w:id="4260"/>
    <w:p>
      <w:pPr>
        <w:spacing w:after="0"/>
        <w:ind w:left="0"/>
        <w:jc w:val="both"/>
      </w:pPr>
      <w:r>
        <w:rPr>
          <w:rFonts w:ascii="Times New Roman"/>
          <w:b w:val="false"/>
          <w:i w:val="false"/>
          <w:color w:val="000000"/>
          <w:sz w:val="28"/>
        </w:rPr>
        <w:t>
      5) электрондық - оптикалық аспаптар - сыртқы аквадирлеу немесе жаққышпен немесе бүріккішпен лактау.</w:t>
      </w:r>
    </w:p>
    <w:bookmarkEnd w:id="4260"/>
    <w:bookmarkStart w:name="z4273" w:id="4261"/>
    <w:p>
      <w:pPr>
        <w:spacing w:after="0"/>
        <w:ind w:left="0"/>
        <w:jc w:val="left"/>
      </w:pPr>
      <w:r>
        <w:rPr>
          <w:rFonts w:ascii="Times New Roman"/>
          <w:b/>
          <w:i w:val="false"/>
          <w:color w:val="000000"/>
        </w:rPr>
        <w:t xml:space="preserve"> 2-параграф. Аквадирлеуші, 4-разряд</w:t>
      </w:r>
    </w:p>
    <w:bookmarkEnd w:id="4261"/>
    <w:bookmarkStart w:name="z4274" w:id="4262"/>
    <w:p>
      <w:pPr>
        <w:spacing w:after="0"/>
        <w:ind w:left="0"/>
        <w:jc w:val="both"/>
      </w:pPr>
      <w:r>
        <w:rPr>
          <w:rFonts w:ascii="Times New Roman"/>
          <w:b w:val="false"/>
          <w:i w:val="false"/>
          <w:color w:val="000000"/>
          <w:sz w:val="28"/>
        </w:rPr>
        <w:t>
      576. Жұмыс сипаттамасы:</w:t>
      </w:r>
    </w:p>
    <w:bookmarkEnd w:id="4262"/>
    <w:bookmarkStart w:name="z4275" w:id="4263"/>
    <w:p>
      <w:pPr>
        <w:spacing w:after="0"/>
        <w:ind w:left="0"/>
        <w:jc w:val="both"/>
      </w:pPr>
      <w:r>
        <w:rPr>
          <w:rFonts w:ascii="Times New Roman"/>
          <w:b w:val="false"/>
          <w:i w:val="false"/>
          <w:color w:val="000000"/>
          <w:sz w:val="28"/>
        </w:rPr>
        <w:t>
      арнайы электр вакуум аспаптарына 7-9 квалитетке рұқсат етілген орамааралық қашықтықты қатал сақтай отырып, аквадажды суспензиялардан жасалған күрделі қаптауларды (шиыршық тәрізді) арнайы құрылғылар мен жабдықтарды қолдана отырып қолмен жағу.</w:t>
      </w:r>
    </w:p>
    <w:bookmarkEnd w:id="4263"/>
    <w:bookmarkStart w:name="z4276" w:id="4264"/>
    <w:p>
      <w:pPr>
        <w:spacing w:after="0"/>
        <w:ind w:left="0"/>
        <w:jc w:val="both"/>
      </w:pPr>
      <w:r>
        <w:rPr>
          <w:rFonts w:ascii="Times New Roman"/>
          <w:b w:val="false"/>
          <w:i w:val="false"/>
          <w:color w:val="000000"/>
          <w:sz w:val="28"/>
        </w:rPr>
        <w:t>
      577. Білуге тиіс:</w:t>
      </w:r>
    </w:p>
    <w:bookmarkEnd w:id="4264"/>
    <w:bookmarkStart w:name="z4277" w:id="4265"/>
    <w:p>
      <w:pPr>
        <w:spacing w:after="0"/>
        <w:ind w:left="0"/>
        <w:jc w:val="both"/>
      </w:pPr>
      <w:r>
        <w:rPr>
          <w:rFonts w:ascii="Times New Roman"/>
          <w:b w:val="false"/>
          <w:i w:val="false"/>
          <w:color w:val="000000"/>
          <w:sz w:val="28"/>
        </w:rPr>
        <w:t>
      қызмет көрсетілетін жабдықтар мен жұмыс құрылғыларын баптау тәртібі;</w:t>
      </w:r>
    </w:p>
    <w:bookmarkEnd w:id="4265"/>
    <w:bookmarkStart w:name="z4278" w:id="4266"/>
    <w:p>
      <w:pPr>
        <w:spacing w:after="0"/>
        <w:ind w:left="0"/>
        <w:jc w:val="both"/>
      </w:pPr>
      <w:r>
        <w:rPr>
          <w:rFonts w:ascii="Times New Roman"/>
          <w:b w:val="false"/>
          <w:i w:val="false"/>
          <w:color w:val="000000"/>
          <w:sz w:val="28"/>
        </w:rPr>
        <w:t>
      бақылау-өлшеу аспаптарының құрылғысы, міндетін және қолдану шарттары;</w:t>
      </w:r>
    </w:p>
    <w:bookmarkEnd w:id="4266"/>
    <w:bookmarkStart w:name="z4279" w:id="4267"/>
    <w:p>
      <w:pPr>
        <w:spacing w:after="0"/>
        <w:ind w:left="0"/>
        <w:jc w:val="both"/>
      </w:pPr>
      <w:r>
        <w:rPr>
          <w:rFonts w:ascii="Times New Roman"/>
          <w:b w:val="false"/>
          <w:i w:val="false"/>
          <w:color w:val="000000"/>
          <w:sz w:val="28"/>
        </w:rPr>
        <w:t>
      электр вакуум аспаптары өндірісіндегі химиялық процестер технологиясының негіздері.</w:t>
      </w:r>
    </w:p>
    <w:bookmarkEnd w:id="4267"/>
    <w:bookmarkStart w:name="z4280" w:id="4268"/>
    <w:p>
      <w:pPr>
        <w:spacing w:after="0"/>
        <w:ind w:left="0"/>
        <w:jc w:val="both"/>
      </w:pPr>
      <w:r>
        <w:rPr>
          <w:rFonts w:ascii="Times New Roman"/>
          <w:b w:val="false"/>
          <w:i w:val="false"/>
          <w:color w:val="000000"/>
          <w:sz w:val="28"/>
        </w:rPr>
        <w:t>
      578. Жұмыс үлгілері:</w:t>
      </w:r>
    </w:p>
    <w:bookmarkEnd w:id="4268"/>
    <w:bookmarkStart w:name="z4281" w:id="4269"/>
    <w:p>
      <w:pPr>
        <w:spacing w:after="0"/>
        <w:ind w:left="0"/>
        <w:jc w:val="both"/>
      </w:pPr>
      <w:r>
        <w:rPr>
          <w:rFonts w:ascii="Times New Roman"/>
          <w:b w:val="false"/>
          <w:i w:val="false"/>
          <w:color w:val="000000"/>
          <w:sz w:val="28"/>
        </w:rPr>
        <w:t>
      1) түсті кинескоптар - аквадагты конусқа жағу;</w:t>
      </w:r>
    </w:p>
    <w:bookmarkEnd w:id="4269"/>
    <w:bookmarkStart w:name="z4282" w:id="4270"/>
    <w:p>
      <w:pPr>
        <w:spacing w:after="0"/>
        <w:ind w:left="0"/>
        <w:jc w:val="both"/>
      </w:pPr>
      <w:r>
        <w:rPr>
          <w:rFonts w:ascii="Times New Roman"/>
          <w:b w:val="false"/>
          <w:i w:val="false"/>
          <w:color w:val="000000"/>
          <w:sz w:val="28"/>
        </w:rPr>
        <w:t>
      конус пен мойнақтарға жартылай өткізгіш және өткізгіш қаптауларды жағу;</w:t>
      </w:r>
    </w:p>
    <w:bookmarkEnd w:id="4270"/>
    <w:bookmarkStart w:name="z4283" w:id="4271"/>
    <w:p>
      <w:pPr>
        <w:spacing w:after="0"/>
        <w:ind w:left="0"/>
        <w:jc w:val="both"/>
      </w:pPr>
      <w:r>
        <w:rPr>
          <w:rFonts w:ascii="Times New Roman"/>
          <w:b w:val="false"/>
          <w:i w:val="false"/>
          <w:color w:val="000000"/>
          <w:sz w:val="28"/>
        </w:rPr>
        <w:t>
      2) арнайы мақсаттағы электрондық-сәулелік түтіктердің колбалары - шиыршық тәрізді қаптауларды жағу;</w:t>
      </w:r>
    </w:p>
    <w:bookmarkEnd w:id="4271"/>
    <w:bookmarkStart w:name="z4284" w:id="4272"/>
    <w:p>
      <w:pPr>
        <w:spacing w:after="0"/>
        <w:ind w:left="0"/>
        <w:jc w:val="both"/>
      </w:pPr>
      <w:r>
        <w:rPr>
          <w:rFonts w:ascii="Times New Roman"/>
          <w:b w:val="false"/>
          <w:i w:val="false"/>
          <w:color w:val="000000"/>
          <w:sz w:val="28"/>
        </w:rPr>
        <w:t>
      3) ситаллды өзекшелер – өте жоғары жиілік –энергиясын жұтқыштарды шиыршық ұстағыштарға пиролиз метан әдісімен жағу және өте жоғары жиілілк-энергиясын жұтқыш кедергісін жетілдіру;</w:t>
      </w:r>
    </w:p>
    <w:bookmarkEnd w:id="4272"/>
    <w:bookmarkStart w:name="z4285" w:id="4273"/>
    <w:p>
      <w:pPr>
        <w:spacing w:after="0"/>
        <w:ind w:left="0"/>
        <w:jc w:val="both"/>
      </w:pPr>
      <w:r>
        <w:rPr>
          <w:rFonts w:ascii="Times New Roman"/>
          <w:b w:val="false"/>
          <w:i w:val="false"/>
          <w:color w:val="000000"/>
          <w:sz w:val="28"/>
        </w:rPr>
        <w:t>
      4) кварц түтіктері - бүріккішпен сыртқы аквадирлеу, жылтырату, кедергілерді өлшеу.</w:t>
      </w:r>
    </w:p>
    <w:bookmarkEnd w:id="4273"/>
    <w:bookmarkStart w:name="z4286" w:id="4274"/>
    <w:p>
      <w:pPr>
        <w:spacing w:after="0"/>
        <w:ind w:left="0"/>
        <w:jc w:val="left"/>
      </w:pPr>
      <w:r>
        <w:rPr>
          <w:rFonts w:ascii="Times New Roman"/>
          <w:b/>
          <w:i w:val="false"/>
          <w:color w:val="000000"/>
        </w:rPr>
        <w:t xml:space="preserve"> 3-параграф. Алундирлеуші, 2-разряд</w:t>
      </w:r>
    </w:p>
    <w:bookmarkEnd w:id="4274"/>
    <w:bookmarkStart w:name="z4287" w:id="4275"/>
    <w:p>
      <w:pPr>
        <w:spacing w:after="0"/>
        <w:ind w:left="0"/>
        <w:jc w:val="both"/>
      </w:pPr>
      <w:r>
        <w:rPr>
          <w:rFonts w:ascii="Times New Roman"/>
          <w:b w:val="false"/>
          <w:i w:val="false"/>
          <w:color w:val="000000"/>
          <w:sz w:val="28"/>
        </w:rPr>
        <w:t>
      579. Жұмыс сипаттамасы:</w:t>
      </w:r>
    </w:p>
    <w:bookmarkEnd w:id="4275"/>
    <w:bookmarkStart w:name="z4288" w:id="4276"/>
    <w:p>
      <w:pPr>
        <w:spacing w:after="0"/>
        <w:ind w:left="0"/>
        <w:jc w:val="both"/>
      </w:pPr>
      <w:r>
        <w:rPr>
          <w:rFonts w:ascii="Times New Roman"/>
          <w:b w:val="false"/>
          <w:i w:val="false"/>
          <w:color w:val="000000"/>
          <w:sz w:val="28"/>
        </w:rPr>
        <w:t>
      оқшаулау қаптауларын бүрку, электрофорез, механикалық созу әдісімен жылытқыштар мен сымдарға жағу.</w:t>
      </w:r>
    </w:p>
    <w:bookmarkEnd w:id="4276"/>
    <w:bookmarkStart w:name="z4289" w:id="4277"/>
    <w:p>
      <w:pPr>
        <w:spacing w:after="0"/>
        <w:ind w:left="0"/>
        <w:jc w:val="both"/>
      </w:pPr>
      <w:r>
        <w:rPr>
          <w:rFonts w:ascii="Times New Roman"/>
          <w:b w:val="false"/>
          <w:i w:val="false"/>
          <w:color w:val="000000"/>
          <w:sz w:val="28"/>
        </w:rPr>
        <w:t>
      580. Білуге тиіс:</w:t>
      </w:r>
    </w:p>
    <w:bookmarkEnd w:id="4277"/>
    <w:bookmarkStart w:name="z4290" w:id="4278"/>
    <w:p>
      <w:pPr>
        <w:spacing w:after="0"/>
        <w:ind w:left="0"/>
        <w:jc w:val="both"/>
      </w:pPr>
      <w:r>
        <w:rPr>
          <w:rFonts w:ascii="Times New Roman"/>
          <w:b w:val="false"/>
          <w:i w:val="false"/>
          <w:color w:val="000000"/>
          <w:sz w:val="28"/>
        </w:rPr>
        <w:t>
       қызмет көрсету жабдықтарының маңызды бөліктерінің атауын, міндетін және қызметінің тәртібі;</w:t>
      </w:r>
    </w:p>
    <w:bookmarkEnd w:id="4278"/>
    <w:bookmarkStart w:name="z4291" w:id="4279"/>
    <w:p>
      <w:pPr>
        <w:spacing w:after="0"/>
        <w:ind w:left="0"/>
        <w:jc w:val="both"/>
      </w:pPr>
      <w:r>
        <w:rPr>
          <w:rFonts w:ascii="Times New Roman"/>
          <w:b w:val="false"/>
          <w:i w:val="false"/>
          <w:color w:val="000000"/>
          <w:sz w:val="28"/>
        </w:rPr>
        <w:t>
      едәуір тараған құрылғылар мен бақылау - өлшеу аспаптарының (таразы, лупа, термометр) міндетін және қолдану шарттары;</w:t>
      </w:r>
    </w:p>
    <w:bookmarkEnd w:id="4279"/>
    <w:bookmarkStart w:name="z4292" w:id="4280"/>
    <w:p>
      <w:pPr>
        <w:spacing w:after="0"/>
        <w:ind w:left="0"/>
        <w:jc w:val="both"/>
      </w:pPr>
      <w:r>
        <w:rPr>
          <w:rFonts w:ascii="Times New Roman"/>
          <w:b w:val="false"/>
          <w:i w:val="false"/>
          <w:color w:val="000000"/>
          <w:sz w:val="28"/>
        </w:rPr>
        <w:t>
      қаптау үшін қолданылатын суспензиялардың құрамы мен қасиеттері; жылытқыштардың қаптауларының міндетін және олардың сапасының электр вакуум аспаптардың жұмысына әсері.</w:t>
      </w:r>
    </w:p>
    <w:bookmarkEnd w:id="4280"/>
    <w:bookmarkStart w:name="z4293" w:id="4281"/>
    <w:p>
      <w:pPr>
        <w:spacing w:after="0"/>
        <w:ind w:left="0"/>
        <w:jc w:val="both"/>
      </w:pPr>
      <w:r>
        <w:rPr>
          <w:rFonts w:ascii="Times New Roman"/>
          <w:b w:val="false"/>
          <w:i w:val="false"/>
          <w:color w:val="000000"/>
          <w:sz w:val="28"/>
        </w:rPr>
        <w:t>
      581. Жұмыс үлгілері:</w:t>
      </w:r>
    </w:p>
    <w:bookmarkEnd w:id="4281"/>
    <w:bookmarkStart w:name="z4294" w:id="4282"/>
    <w:p>
      <w:pPr>
        <w:spacing w:after="0"/>
        <w:ind w:left="0"/>
        <w:jc w:val="both"/>
      </w:pPr>
      <w:r>
        <w:rPr>
          <w:rFonts w:ascii="Times New Roman"/>
          <w:b w:val="false"/>
          <w:i w:val="false"/>
          <w:color w:val="000000"/>
          <w:sz w:val="28"/>
        </w:rPr>
        <w:t>
      1) қатпарлы жылытқыштар - электрофорез әдісімен алундирлеу, қалыптау және соңдарын тазалау;</w:t>
      </w:r>
    </w:p>
    <w:bookmarkEnd w:id="4282"/>
    <w:bookmarkStart w:name="z4295" w:id="4283"/>
    <w:p>
      <w:pPr>
        <w:spacing w:after="0"/>
        <w:ind w:left="0"/>
        <w:jc w:val="both"/>
      </w:pPr>
      <w:r>
        <w:rPr>
          <w:rFonts w:ascii="Times New Roman"/>
          <w:b w:val="false"/>
          <w:i w:val="false"/>
          <w:color w:val="000000"/>
          <w:sz w:val="28"/>
        </w:rPr>
        <w:t>
      2) жылытқыштар – автоматта жұмыс істеу кезінде қаптау үшін сынада бекіту; 3) сым – оқшаулау қаптауының өлшемін айқындау.</w:t>
      </w:r>
    </w:p>
    <w:bookmarkEnd w:id="4283"/>
    <w:bookmarkStart w:name="z4296" w:id="4284"/>
    <w:p>
      <w:pPr>
        <w:spacing w:after="0"/>
        <w:ind w:left="0"/>
        <w:jc w:val="left"/>
      </w:pPr>
      <w:r>
        <w:rPr>
          <w:rFonts w:ascii="Times New Roman"/>
          <w:b/>
          <w:i w:val="false"/>
          <w:color w:val="000000"/>
        </w:rPr>
        <w:t xml:space="preserve"> 4-параграф. Алундирлеуші, 3-разряд</w:t>
      </w:r>
    </w:p>
    <w:bookmarkEnd w:id="4284"/>
    <w:bookmarkStart w:name="z4297" w:id="4285"/>
    <w:p>
      <w:pPr>
        <w:spacing w:after="0"/>
        <w:ind w:left="0"/>
        <w:jc w:val="both"/>
      </w:pPr>
      <w:r>
        <w:rPr>
          <w:rFonts w:ascii="Times New Roman"/>
          <w:b w:val="false"/>
          <w:i w:val="false"/>
          <w:color w:val="000000"/>
          <w:sz w:val="28"/>
        </w:rPr>
        <w:t>
      582. Жұмыс сипаттамасы:</w:t>
      </w:r>
    </w:p>
    <w:bookmarkEnd w:id="4285"/>
    <w:bookmarkStart w:name="z4298" w:id="4286"/>
    <w:p>
      <w:pPr>
        <w:spacing w:after="0"/>
        <w:ind w:left="0"/>
        <w:jc w:val="both"/>
      </w:pPr>
      <w:r>
        <w:rPr>
          <w:rFonts w:ascii="Times New Roman"/>
          <w:b w:val="false"/>
          <w:i w:val="false"/>
          <w:color w:val="000000"/>
          <w:sz w:val="28"/>
        </w:rPr>
        <w:t>
      күрделі типті жылытқыштарға қаптаулар жағу;</w:t>
      </w:r>
    </w:p>
    <w:bookmarkEnd w:id="4286"/>
    <w:bookmarkStart w:name="z4299" w:id="4287"/>
    <w:p>
      <w:pPr>
        <w:spacing w:after="0"/>
        <w:ind w:left="0"/>
        <w:jc w:val="both"/>
      </w:pPr>
      <w:r>
        <w:rPr>
          <w:rFonts w:ascii="Times New Roman"/>
          <w:b w:val="false"/>
          <w:i w:val="false"/>
          <w:color w:val="000000"/>
          <w:sz w:val="28"/>
        </w:rPr>
        <w:t>
      көп жылғалы машинадағы сымдарды көп қабатпен қаптау;</w:t>
      </w:r>
    </w:p>
    <w:bookmarkEnd w:id="4287"/>
    <w:bookmarkStart w:name="z4300" w:id="4288"/>
    <w:p>
      <w:pPr>
        <w:spacing w:after="0"/>
        <w:ind w:left="0"/>
        <w:jc w:val="both"/>
      </w:pPr>
      <w:r>
        <w:rPr>
          <w:rFonts w:ascii="Times New Roman"/>
          <w:b w:val="false"/>
          <w:i w:val="false"/>
          <w:color w:val="000000"/>
          <w:sz w:val="28"/>
        </w:rPr>
        <w:t>
      қаптау режимін өзгерту кезінде жабдықтарды реттеу және теңшеу;</w:t>
      </w:r>
    </w:p>
    <w:bookmarkEnd w:id="4288"/>
    <w:bookmarkStart w:name="z4301" w:id="4289"/>
    <w:p>
      <w:pPr>
        <w:spacing w:after="0"/>
        <w:ind w:left="0"/>
        <w:jc w:val="both"/>
      </w:pPr>
      <w:r>
        <w:rPr>
          <w:rFonts w:ascii="Times New Roman"/>
          <w:b w:val="false"/>
          <w:i w:val="false"/>
          <w:color w:val="000000"/>
          <w:sz w:val="28"/>
        </w:rPr>
        <w:t>
      қаптаудың жағдайына қарай пасталар мен суспензияларды түзету.</w:t>
      </w:r>
    </w:p>
    <w:bookmarkEnd w:id="4289"/>
    <w:bookmarkStart w:name="z4302" w:id="4290"/>
    <w:p>
      <w:pPr>
        <w:spacing w:after="0"/>
        <w:ind w:left="0"/>
        <w:jc w:val="both"/>
      </w:pPr>
      <w:r>
        <w:rPr>
          <w:rFonts w:ascii="Times New Roman"/>
          <w:b w:val="false"/>
          <w:i w:val="false"/>
          <w:color w:val="000000"/>
          <w:sz w:val="28"/>
        </w:rPr>
        <w:t>
      583. Білуге тиіс:</w:t>
      </w:r>
    </w:p>
    <w:bookmarkEnd w:id="4290"/>
    <w:bookmarkStart w:name="z4303" w:id="4291"/>
    <w:p>
      <w:pPr>
        <w:spacing w:after="0"/>
        <w:ind w:left="0"/>
        <w:jc w:val="both"/>
      </w:pPr>
      <w:r>
        <w:rPr>
          <w:rFonts w:ascii="Times New Roman"/>
          <w:b w:val="false"/>
          <w:i w:val="false"/>
          <w:color w:val="000000"/>
          <w:sz w:val="28"/>
        </w:rPr>
        <w:t>
      қызмет көрсетілетін жабдықтардың құрылғысы және баптау тәсілдері; арнайы құрылғылардың, бақылау-өлшеу аспаптар мен құралдардың құрылғысы;</w:t>
      </w:r>
    </w:p>
    <w:bookmarkEnd w:id="4291"/>
    <w:bookmarkStart w:name="z4304" w:id="4292"/>
    <w:p>
      <w:pPr>
        <w:spacing w:after="0"/>
        <w:ind w:left="0"/>
        <w:jc w:val="both"/>
      </w:pPr>
      <w:r>
        <w:rPr>
          <w:rFonts w:ascii="Times New Roman"/>
          <w:b w:val="false"/>
          <w:i w:val="false"/>
          <w:color w:val="000000"/>
          <w:sz w:val="28"/>
        </w:rPr>
        <w:t>
      жылытқыштардың түріне (типіне) қарай қаптаулардың режимдері таңдаудың негізгі тәртібі;</w:t>
      </w:r>
    </w:p>
    <w:bookmarkEnd w:id="4292"/>
    <w:bookmarkStart w:name="z4305" w:id="4293"/>
    <w:p>
      <w:pPr>
        <w:spacing w:after="0"/>
        <w:ind w:left="0"/>
        <w:jc w:val="both"/>
      </w:pPr>
      <w:r>
        <w:rPr>
          <w:rFonts w:ascii="Times New Roman"/>
          <w:b w:val="false"/>
          <w:i w:val="false"/>
          <w:color w:val="000000"/>
          <w:sz w:val="28"/>
        </w:rPr>
        <w:t>
      суспензия құрамына сыртқы факторлардың (температура, ылғалдылық) әсері; жұмыстың әртүрлі режимдері кезінде негізгі қасиеттердің өзгеруі.</w:t>
      </w:r>
    </w:p>
    <w:bookmarkEnd w:id="4293"/>
    <w:bookmarkStart w:name="z4306" w:id="4294"/>
    <w:p>
      <w:pPr>
        <w:spacing w:after="0"/>
        <w:ind w:left="0"/>
        <w:jc w:val="both"/>
      </w:pPr>
      <w:r>
        <w:rPr>
          <w:rFonts w:ascii="Times New Roman"/>
          <w:b w:val="false"/>
          <w:i w:val="false"/>
          <w:color w:val="000000"/>
          <w:sz w:val="28"/>
        </w:rPr>
        <w:t>
       584. Жұмыс үлгілері:</w:t>
      </w:r>
    </w:p>
    <w:bookmarkEnd w:id="4294"/>
    <w:bookmarkStart w:name="z4307" w:id="4295"/>
    <w:p>
      <w:pPr>
        <w:spacing w:after="0"/>
        <w:ind w:left="0"/>
        <w:jc w:val="both"/>
      </w:pPr>
      <w:r>
        <w:rPr>
          <w:rFonts w:ascii="Times New Roman"/>
          <w:b w:val="false"/>
          <w:i w:val="false"/>
          <w:color w:val="000000"/>
          <w:sz w:val="28"/>
        </w:rPr>
        <w:t>
      1) көп шлейфті қатпарлы жылытқыштар - электрофорез әдісімен ("қалпақшаларды" майлау) алундирлеу;</w:t>
      </w:r>
    </w:p>
    <w:bookmarkEnd w:id="4295"/>
    <w:bookmarkStart w:name="z4308" w:id="4296"/>
    <w:p>
      <w:pPr>
        <w:spacing w:after="0"/>
        <w:ind w:left="0"/>
        <w:jc w:val="both"/>
      </w:pPr>
      <w:r>
        <w:rPr>
          <w:rFonts w:ascii="Times New Roman"/>
          <w:b w:val="false"/>
          <w:i w:val="false"/>
          <w:color w:val="000000"/>
          <w:sz w:val="28"/>
        </w:rPr>
        <w:t>
      2) көп филярлы, қыш ұстағышқа орамдалған жылытқыштар - кейіннен жылытқыштарының соңын майлаумен оқшаулау массасын жасау;</w:t>
      </w:r>
    </w:p>
    <w:bookmarkEnd w:id="4296"/>
    <w:bookmarkStart w:name="z4309" w:id="4297"/>
    <w:p>
      <w:pPr>
        <w:spacing w:after="0"/>
        <w:ind w:left="0"/>
        <w:jc w:val="both"/>
      </w:pPr>
      <w:r>
        <w:rPr>
          <w:rFonts w:ascii="Times New Roman"/>
          <w:b w:val="false"/>
          <w:i w:val="false"/>
          <w:color w:val="000000"/>
          <w:sz w:val="28"/>
        </w:rPr>
        <w:t>
      3) жылытқыштарға арналған сымдар - көп жылғалы машиналарда бірнеше рет созумен алундпен қаптау.</w:t>
      </w:r>
    </w:p>
    <w:bookmarkEnd w:id="4297"/>
    <w:bookmarkStart w:name="z4310" w:id="4298"/>
    <w:p>
      <w:pPr>
        <w:spacing w:after="0"/>
        <w:ind w:left="0"/>
        <w:jc w:val="left"/>
      </w:pPr>
      <w:r>
        <w:rPr>
          <w:rFonts w:ascii="Times New Roman"/>
          <w:b/>
          <w:i w:val="false"/>
          <w:color w:val="000000"/>
        </w:rPr>
        <w:t xml:space="preserve"> 5-параграф. Алундирлеуші, 4-разряд</w:t>
      </w:r>
    </w:p>
    <w:bookmarkEnd w:id="4298"/>
    <w:bookmarkStart w:name="z4311" w:id="4299"/>
    <w:p>
      <w:pPr>
        <w:spacing w:after="0"/>
        <w:ind w:left="0"/>
        <w:jc w:val="both"/>
      </w:pPr>
      <w:r>
        <w:rPr>
          <w:rFonts w:ascii="Times New Roman"/>
          <w:b w:val="false"/>
          <w:i w:val="false"/>
          <w:color w:val="000000"/>
          <w:sz w:val="28"/>
        </w:rPr>
        <w:t>
      585. Жұмыс сипаттамасы</w:t>
      </w:r>
    </w:p>
    <w:bookmarkEnd w:id="4299"/>
    <w:bookmarkStart w:name="z4312" w:id="4300"/>
    <w:p>
      <w:pPr>
        <w:spacing w:after="0"/>
        <w:ind w:left="0"/>
        <w:jc w:val="both"/>
      </w:pPr>
      <w:r>
        <w:rPr>
          <w:rFonts w:ascii="Times New Roman"/>
          <w:b w:val="false"/>
          <w:i w:val="false"/>
          <w:color w:val="000000"/>
          <w:sz w:val="28"/>
        </w:rPr>
        <w:t>
      тәжірибелі шағын жылытқыштар жасау;</w:t>
      </w:r>
    </w:p>
    <w:bookmarkEnd w:id="4300"/>
    <w:bookmarkStart w:name="z4313" w:id="4301"/>
    <w:p>
      <w:pPr>
        <w:spacing w:after="0"/>
        <w:ind w:left="0"/>
        <w:jc w:val="both"/>
      </w:pPr>
      <w:r>
        <w:rPr>
          <w:rFonts w:ascii="Times New Roman"/>
          <w:b w:val="false"/>
          <w:i w:val="false"/>
          <w:color w:val="000000"/>
          <w:sz w:val="28"/>
        </w:rPr>
        <w:t>
      қалыңдығы 7 квалитет бойынша рұқсат етілген қаптауларды жағу;</w:t>
      </w:r>
    </w:p>
    <w:bookmarkEnd w:id="4301"/>
    <w:bookmarkStart w:name="z4314" w:id="4302"/>
    <w:p>
      <w:pPr>
        <w:spacing w:after="0"/>
        <w:ind w:left="0"/>
        <w:jc w:val="both"/>
      </w:pPr>
      <w:r>
        <w:rPr>
          <w:rFonts w:ascii="Times New Roman"/>
          <w:b w:val="false"/>
          <w:i w:val="false"/>
          <w:color w:val="000000"/>
          <w:sz w:val="28"/>
        </w:rPr>
        <w:t>
      электрофорез әдісімен және бүрку әдісімен жылытқыштарды көп қабатты қаптау;</w:t>
      </w:r>
    </w:p>
    <w:bookmarkEnd w:id="4302"/>
    <w:bookmarkStart w:name="z4315" w:id="4303"/>
    <w:p>
      <w:pPr>
        <w:spacing w:after="0"/>
        <w:ind w:left="0"/>
        <w:jc w:val="both"/>
      </w:pPr>
      <w:r>
        <w:rPr>
          <w:rFonts w:ascii="Times New Roman"/>
          <w:b w:val="false"/>
          <w:i w:val="false"/>
          <w:color w:val="000000"/>
          <w:sz w:val="28"/>
        </w:rPr>
        <w:t>
      қыш ұстағышта жылытқышты орамдау сапасын тексеру және алундирленген жылытқыштардың қалып беріктігін айқындау, омдық кедергіні өлшеу.</w:t>
      </w:r>
    </w:p>
    <w:bookmarkEnd w:id="4303"/>
    <w:bookmarkStart w:name="z4316" w:id="4304"/>
    <w:p>
      <w:pPr>
        <w:spacing w:after="0"/>
        <w:ind w:left="0"/>
        <w:jc w:val="both"/>
      </w:pPr>
      <w:r>
        <w:rPr>
          <w:rFonts w:ascii="Times New Roman"/>
          <w:b w:val="false"/>
          <w:i w:val="false"/>
          <w:color w:val="000000"/>
          <w:sz w:val="28"/>
        </w:rPr>
        <w:t>
      586. Білуге тиіс:</w:t>
      </w:r>
    </w:p>
    <w:bookmarkEnd w:id="4304"/>
    <w:bookmarkStart w:name="z4317" w:id="4305"/>
    <w:p>
      <w:pPr>
        <w:spacing w:after="0"/>
        <w:ind w:left="0"/>
        <w:jc w:val="both"/>
      </w:pPr>
      <w:r>
        <w:rPr>
          <w:rFonts w:ascii="Times New Roman"/>
          <w:b w:val="false"/>
          <w:i w:val="false"/>
          <w:color w:val="000000"/>
          <w:sz w:val="28"/>
        </w:rPr>
        <w:t>
      әртүрлі модельді жабдықтардың құрылғысы;</w:t>
      </w:r>
    </w:p>
    <w:bookmarkEnd w:id="4305"/>
    <w:bookmarkStart w:name="z4318" w:id="4306"/>
    <w:p>
      <w:pPr>
        <w:spacing w:after="0"/>
        <w:ind w:left="0"/>
        <w:jc w:val="both"/>
      </w:pPr>
      <w:r>
        <w:rPr>
          <w:rFonts w:ascii="Times New Roman"/>
          <w:b w:val="false"/>
          <w:i w:val="false"/>
          <w:color w:val="000000"/>
          <w:sz w:val="28"/>
        </w:rPr>
        <w:t>
      қызмет көрсетілетін жабдықтардың дәлдігін баптау және тексеру тәртібі;</w:t>
      </w:r>
    </w:p>
    <w:bookmarkEnd w:id="4306"/>
    <w:bookmarkStart w:name="z4319" w:id="4307"/>
    <w:p>
      <w:pPr>
        <w:spacing w:after="0"/>
        <w:ind w:left="0"/>
        <w:jc w:val="both"/>
      </w:pPr>
      <w:r>
        <w:rPr>
          <w:rFonts w:ascii="Times New Roman"/>
          <w:b w:val="false"/>
          <w:i w:val="false"/>
          <w:color w:val="000000"/>
          <w:sz w:val="28"/>
        </w:rPr>
        <w:t>
      жылытқыштарды жасау кезінде қолданылатын сымдардың қасиеттері; бақылау-өлшеу аспаптарының құрылғысы, міндетін және қолдану шарттары;</w:t>
      </w:r>
    </w:p>
    <w:bookmarkEnd w:id="4307"/>
    <w:bookmarkStart w:name="z4320" w:id="4308"/>
    <w:p>
      <w:pPr>
        <w:spacing w:after="0"/>
        <w:ind w:left="0"/>
        <w:jc w:val="both"/>
      </w:pPr>
      <w:r>
        <w:rPr>
          <w:rFonts w:ascii="Times New Roman"/>
          <w:b w:val="false"/>
          <w:i w:val="false"/>
          <w:color w:val="000000"/>
          <w:sz w:val="28"/>
        </w:rPr>
        <w:t>
      электрофорез процесін жүргізу кезінде қолданылатын электр техникасы мен электр химиясының негізгі заңдары;</w:t>
      </w:r>
    </w:p>
    <w:bookmarkEnd w:id="4308"/>
    <w:bookmarkStart w:name="z4321" w:id="4309"/>
    <w:p>
      <w:pPr>
        <w:spacing w:after="0"/>
        <w:ind w:left="0"/>
        <w:jc w:val="both"/>
      </w:pPr>
      <w:r>
        <w:rPr>
          <w:rFonts w:ascii="Times New Roman"/>
          <w:b w:val="false"/>
          <w:i w:val="false"/>
          <w:color w:val="000000"/>
          <w:sz w:val="28"/>
        </w:rPr>
        <w:t>
      режимдерді іріктеудің негізгі тәртібін, электрофорез процесін реттеу және қапталатын жылытқыштың нысанының күрделігіне қарай қаптау үшін құрамды, суспензия құрамын, сыртқы факторларды (үй - жайдың температурасы, ылғалдылығы) түзету әдісі.</w:t>
      </w:r>
    </w:p>
    <w:bookmarkEnd w:id="4309"/>
    <w:bookmarkStart w:name="z4322" w:id="4310"/>
    <w:p>
      <w:pPr>
        <w:spacing w:after="0"/>
        <w:ind w:left="0"/>
        <w:jc w:val="both"/>
      </w:pPr>
      <w:r>
        <w:rPr>
          <w:rFonts w:ascii="Times New Roman"/>
          <w:b w:val="false"/>
          <w:i w:val="false"/>
          <w:color w:val="000000"/>
          <w:sz w:val="28"/>
        </w:rPr>
        <w:t>
      587. Жұмыс үлгілері:</w:t>
      </w:r>
    </w:p>
    <w:bookmarkEnd w:id="4310"/>
    <w:bookmarkStart w:name="z4323" w:id="4311"/>
    <w:p>
      <w:pPr>
        <w:spacing w:after="0"/>
        <w:ind w:left="0"/>
        <w:jc w:val="both"/>
      </w:pPr>
      <w:r>
        <w:rPr>
          <w:rFonts w:ascii="Times New Roman"/>
          <w:b w:val="false"/>
          <w:i w:val="false"/>
          <w:color w:val="000000"/>
          <w:sz w:val="28"/>
        </w:rPr>
        <w:t>
      1) тілімшелі жылытқыштар - бүрку әдісімен көпқабатты қаптау;</w:t>
      </w:r>
    </w:p>
    <w:bookmarkEnd w:id="4311"/>
    <w:bookmarkStart w:name="z4324" w:id="4312"/>
    <w:p>
      <w:pPr>
        <w:spacing w:after="0"/>
        <w:ind w:left="0"/>
        <w:jc w:val="both"/>
      </w:pPr>
      <w:r>
        <w:rPr>
          <w:rFonts w:ascii="Times New Roman"/>
          <w:b w:val="false"/>
          <w:i w:val="false"/>
          <w:color w:val="000000"/>
          <w:sz w:val="28"/>
        </w:rPr>
        <w:t>
      2) шағын жылытқыштар - қатаң рұқсаты бар катафорез әдісімен көпқабатты қаптау;</w:t>
      </w:r>
    </w:p>
    <w:bookmarkEnd w:id="4312"/>
    <w:bookmarkStart w:name="z4325" w:id="4313"/>
    <w:p>
      <w:pPr>
        <w:spacing w:after="0"/>
        <w:ind w:left="0"/>
        <w:jc w:val="both"/>
      </w:pPr>
      <w:r>
        <w:rPr>
          <w:rFonts w:ascii="Times New Roman"/>
          <w:b w:val="false"/>
          <w:i w:val="false"/>
          <w:color w:val="000000"/>
          <w:sz w:val="28"/>
        </w:rPr>
        <w:t>
      3) орамдары жақын және айналымдар арасындағы қашықтығы бар бифилярлық жылытқыштар - қолмен бүркіп қаптау;</w:t>
      </w:r>
    </w:p>
    <w:bookmarkEnd w:id="4313"/>
    <w:bookmarkStart w:name="z4326" w:id="4314"/>
    <w:p>
      <w:pPr>
        <w:spacing w:after="0"/>
        <w:ind w:left="0"/>
        <w:jc w:val="both"/>
      </w:pPr>
      <w:r>
        <w:rPr>
          <w:rFonts w:ascii="Times New Roman"/>
          <w:b w:val="false"/>
          <w:i w:val="false"/>
          <w:color w:val="000000"/>
          <w:sz w:val="28"/>
        </w:rPr>
        <w:t>
      4) шағын габаритті жылытқыштар: бір филярлы, көп ілмекті, қатпарлы - катафорезді станоктарда алундирлеу;</w:t>
      </w:r>
    </w:p>
    <w:bookmarkEnd w:id="4314"/>
    <w:bookmarkStart w:name="z4327" w:id="4315"/>
    <w:p>
      <w:pPr>
        <w:spacing w:after="0"/>
        <w:ind w:left="0"/>
        <w:jc w:val="both"/>
      </w:pPr>
      <w:r>
        <w:rPr>
          <w:rFonts w:ascii="Times New Roman"/>
          <w:b w:val="false"/>
          <w:i w:val="false"/>
          <w:color w:val="000000"/>
          <w:sz w:val="28"/>
        </w:rPr>
        <w:t>
      5) шиыршықты, бір филярлы, қыш кернге орамдалған жылытқыштар – қыштан шығып тұрған шеттерін оқшаулау пасталарын жаға отырып жасау;</w:t>
      </w:r>
    </w:p>
    <w:bookmarkEnd w:id="4315"/>
    <w:bookmarkStart w:name="z4328" w:id="4316"/>
    <w:p>
      <w:pPr>
        <w:spacing w:after="0"/>
        <w:ind w:left="0"/>
        <w:jc w:val="both"/>
      </w:pPr>
      <w:r>
        <w:rPr>
          <w:rFonts w:ascii="Times New Roman"/>
          <w:b w:val="false"/>
          <w:i w:val="false"/>
          <w:color w:val="000000"/>
          <w:sz w:val="28"/>
        </w:rPr>
        <w:t>
      6) жылытқыштарға арналған сымдар - процесті фотоэлементпен және автоматты реттеу жүйесімен жарақтандырылған көп жылғалы машинада алундпен қаптау.</w:t>
      </w:r>
    </w:p>
    <w:bookmarkEnd w:id="4316"/>
    <w:bookmarkStart w:name="z4329" w:id="4317"/>
    <w:p>
      <w:pPr>
        <w:spacing w:after="0"/>
        <w:ind w:left="0"/>
        <w:jc w:val="left"/>
      </w:pPr>
      <w:r>
        <w:rPr>
          <w:rFonts w:ascii="Times New Roman"/>
          <w:b/>
          <w:i w:val="false"/>
          <w:color w:val="000000"/>
        </w:rPr>
        <w:t xml:space="preserve"> 6-параграф. Алундирлеуші, 5-разряд</w:t>
      </w:r>
    </w:p>
    <w:bookmarkEnd w:id="4317"/>
    <w:bookmarkStart w:name="z4330" w:id="4318"/>
    <w:p>
      <w:pPr>
        <w:spacing w:after="0"/>
        <w:ind w:left="0"/>
        <w:jc w:val="both"/>
      </w:pPr>
      <w:r>
        <w:rPr>
          <w:rFonts w:ascii="Times New Roman"/>
          <w:b w:val="false"/>
          <w:i w:val="false"/>
          <w:color w:val="000000"/>
          <w:sz w:val="28"/>
        </w:rPr>
        <w:t>
      588. Жұмыс сипаттамасы:</w:t>
      </w:r>
    </w:p>
    <w:bookmarkEnd w:id="4318"/>
    <w:bookmarkStart w:name="z4331" w:id="4319"/>
    <w:p>
      <w:pPr>
        <w:spacing w:after="0"/>
        <w:ind w:left="0"/>
        <w:jc w:val="both"/>
      </w:pPr>
      <w:r>
        <w:rPr>
          <w:rFonts w:ascii="Times New Roman"/>
          <w:b w:val="false"/>
          <w:i w:val="false"/>
          <w:color w:val="000000"/>
          <w:sz w:val="28"/>
        </w:rPr>
        <w:t>
      өте жоғары жиілік аспаптарына арналған жоғары температуралы және қатты қайралған шағын өлшемді катод-жылытқыштар үшін жентектелген сфероидизирленген алундтан жасалған оқшаулау массасы және иттрия және алунд тотығының негізінде балқытылған оқшаулау массасы бар жылытқыш тораптарды дайындау;</w:t>
      </w:r>
    </w:p>
    <w:bookmarkEnd w:id="4319"/>
    <w:bookmarkStart w:name="z4332" w:id="4320"/>
    <w:p>
      <w:pPr>
        <w:spacing w:after="0"/>
        <w:ind w:left="0"/>
        <w:jc w:val="both"/>
      </w:pPr>
      <w:r>
        <w:rPr>
          <w:rFonts w:ascii="Times New Roman"/>
          <w:b w:val="false"/>
          <w:i w:val="false"/>
          <w:color w:val="000000"/>
          <w:sz w:val="28"/>
        </w:rPr>
        <w:t>
      кедергінің 1 пайызға дейін шашырату рұқсатымен жылытқыштарды жасау;</w:t>
      </w:r>
    </w:p>
    <w:bookmarkEnd w:id="4320"/>
    <w:bookmarkStart w:name="z4333" w:id="4321"/>
    <w:p>
      <w:pPr>
        <w:spacing w:after="0"/>
        <w:ind w:left="0"/>
        <w:jc w:val="both"/>
      </w:pPr>
      <w:r>
        <w:rPr>
          <w:rFonts w:ascii="Times New Roman"/>
          <w:b w:val="false"/>
          <w:i w:val="false"/>
          <w:color w:val="000000"/>
          <w:sz w:val="28"/>
        </w:rPr>
        <w:t>
      сандық аспаптар мен коммутациялық жабдықтардың көмегімен жылытқыштардың кедергілерін 0,5 пайыз дәлдікпен өлшеу;</w:t>
      </w:r>
    </w:p>
    <w:bookmarkEnd w:id="4321"/>
    <w:bookmarkStart w:name="z4334" w:id="4322"/>
    <w:p>
      <w:pPr>
        <w:spacing w:after="0"/>
        <w:ind w:left="0"/>
        <w:jc w:val="both"/>
      </w:pPr>
      <w:r>
        <w:rPr>
          <w:rFonts w:ascii="Times New Roman"/>
          <w:b w:val="false"/>
          <w:i w:val="false"/>
          <w:color w:val="000000"/>
          <w:sz w:val="28"/>
        </w:rPr>
        <w:t>
      жылытқыштардың кедергілерін оның параметрлерін өлшеу жолымен түзету;</w:t>
      </w:r>
    </w:p>
    <w:bookmarkEnd w:id="4322"/>
    <w:bookmarkStart w:name="z4335" w:id="4323"/>
    <w:p>
      <w:pPr>
        <w:spacing w:after="0"/>
        <w:ind w:left="0"/>
        <w:jc w:val="both"/>
      </w:pPr>
      <w:r>
        <w:rPr>
          <w:rFonts w:ascii="Times New Roman"/>
          <w:b w:val="false"/>
          <w:i w:val="false"/>
          <w:color w:val="000000"/>
          <w:sz w:val="28"/>
        </w:rPr>
        <w:t>
      балқу температурасы бойынша соңғы өнім сапасын өздігінен бақылаумен оқшаулау массасының ұнтағын дайындау;</w:t>
      </w:r>
    </w:p>
    <w:bookmarkEnd w:id="4323"/>
    <w:bookmarkStart w:name="z4336" w:id="4324"/>
    <w:p>
      <w:pPr>
        <w:spacing w:after="0"/>
        <w:ind w:left="0"/>
        <w:jc w:val="both"/>
      </w:pPr>
      <w:r>
        <w:rPr>
          <w:rFonts w:ascii="Times New Roman"/>
          <w:b w:val="false"/>
          <w:i w:val="false"/>
          <w:color w:val="000000"/>
          <w:sz w:val="28"/>
        </w:rPr>
        <w:t>
      құю үшін құрамды дайындау;</w:t>
      </w:r>
    </w:p>
    <w:bookmarkEnd w:id="4324"/>
    <w:bookmarkStart w:name="z4337" w:id="4325"/>
    <w:p>
      <w:pPr>
        <w:spacing w:after="0"/>
        <w:ind w:left="0"/>
        <w:jc w:val="both"/>
      </w:pPr>
      <w:r>
        <w:rPr>
          <w:rFonts w:ascii="Times New Roman"/>
          <w:b w:val="false"/>
          <w:i w:val="false"/>
          <w:color w:val="000000"/>
          <w:sz w:val="28"/>
        </w:rPr>
        <w:t>
      жылытқыштарды құю;</w:t>
      </w:r>
    </w:p>
    <w:bookmarkEnd w:id="4325"/>
    <w:bookmarkStart w:name="z4338" w:id="4326"/>
    <w:p>
      <w:pPr>
        <w:spacing w:after="0"/>
        <w:ind w:left="0"/>
        <w:jc w:val="both"/>
      </w:pPr>
      <w:r>
        <w:rPr>
          <w:rFonts w:ascii="Times New Roman"/>
          <w:b w:val="false"/>
          <w:i w:val="false"/>
          <w:color w:val="000000"/>
          <w:sz w:val="28"/>
        </w:rPr>
        <w:t>
      өздігінен температуралық режимді іріктеумен оқшаулау массасын балқыту (алунд қоспасы бар эвтектика);</w:t>
      </w:r>
    </w:p>
    <w:bookmarkEnd w:id="4326"/>
    <w:bookmarkStart w:name="z4339" w:id="4327"/>
    <w:p>
      <w:pPr>
        <w:spacing w:after="0"/>
        <w:ind w:left="0"/>
        <w:jc w:val="both"/>
      </w:pPr>
      <w:r>
        <w:rPr>
          <w:rFonts w:ascii="Times New Roman"/>
          <w:b w:val="false"/>
          <w:i w:val="false"/>
          <w:color w:val="000000"/>
          <w:sz w:val="28"/>
        </w:rPr>
        <w:t>
      күрделі қалыпты алундирленген жылытқышты (эллиптикалық шиыршықтар) дайындау;</w:t>
      </w:r>
    </w:p>
    <w:bookmarkEnd w:id="4327"/>
    <w:bookmarkStart w:name="z4340" w:id="4328"/>
    <w:p>
      <w:pPr>
        <w:spacing w:after="0"/>
        <w:ind w:left="0"/>
        <w:jc w:val="both"/>
      </w:pPr>
      <w:r>
        <w:rPr>
          <w:rFonts w:ascii="Times New Roman"/>
          <w:b w:val="false"/>
          <w:i w:val="false"/>
          <w:color w:val="000000"/>
          <w:sz w:val="28"/>
        </w:rPr>
        <w:t>
      электрофорездік қаптау үшін пасталар дайындау;</w:t>
      </w:r>
    </w:p>
    <w:bookmarkEnd w:id="4328"/>
    <w:bookmarkStart w:name="z4341" w:id="4329"/>
    <w:p>
      <w:pPr>
        <w:spacing w:after="0"/>
        <w:ind w:left="0"/>
        <w:jc w:val="both"/>
      </w:pPr>
      <w:r>
        <w:rPr>
          <w:rFonts w:ascii="Times New Roman"/>
          <w:b w:val="false"/>
          <w:i w:val="false"/>
          <w:color w:val="000000"/>
          <w:sz w:val="28"/>
        </w:rPr>
        <w:t>
      бастапқы материалдар мен пасталардың электр өткізгіштігін сутегін өлшеу;</w:t>
      </w:r>
    </w:p>
    <w:bookmarkEnd w:id="4329"/>
    <w:bookmarkStart w:name="z4342" w:id="4330"/>
    <w:p>
      <w:pPr>
        <w:spacing w:after="0"/>
        <w:ind w:left="0"/>
        <w:jc w:val="both"/>
      </w:pPr>
      <w:r>
        <w:rPr>
          <w:rFonts w:ascii="Times New Roman"/>
          <w:b w:val="false"/>
          <w:i w:val="false"/>
          <w:color w:val="000000"/>
          <w:sz w:val="28"/>
        </w:rPr>
        <w:t>
      электрофорез әдісімен 0,005 миллиметр кем емес қалыңдық бойынша күрделі қалыпты жылытқыштарға қаптау жағу.</w:t>
      </w:r>
    </w:p>
    <w:bookmarkEnd w:id="4330"/>
    <w:bookmarkStart w:name="z4343" w:id="4331"/>
    <w:p>
      <w:pPr>
        <w:spacing w:after="0"/>
        <w:ind w:left="0"/>
        <w:jc w:val="both"/>
      </w:pPr>
      <w:r>
        <w:rPr>
          <w:rFonts w:ascii="Times New Roman"/>
          <w:b w:val="false"/>
          <w:i w:val="false"/>
          <w:color w:val="000000"/>
          <w:sz w:val="28"/>
        </w:rPr>
        <w:t>
      589. Білуге тиіс:</w:t>
      </w:r>
    </w:p>
    <w:bookmarkEnd w:id="4331"/>
    <w:bookmarkStart w:name="z4344" w:id="4332"/>
    <w:p>
      <w:pPr>
        <w:spacing w:after="0"/>
        <w:ind w:left="0"/>
        <w:jc w:val="both"/>
      </w:pPr>
      <w:r>
        <w:rPr>
          <w:rFonts w:ascii="Times New Roman"/>
          <w:b w:val="false"/>
          <w:i w:val="false"/>
          <w:color w:val="000000"/>
          <w:sz w:val="28"/>
        </w:rPr>
        <w:t>
      жылытқыш тораптарын жасауға арналған жабдықтардың құрылғысы және оны баптау тәсілдері;</w:t>
      </w:r>
    </w:p>
    <w:bookmarkEnd w:id="4332"/>
    <w:bookmarkStart w:name="z4345" w:id="4333"/>
    <w:p>
      <w:pPr>
        <w:spacing w:after="0"/>
        <w:ind w:left="0"/>
        <w:jc w:val="both"/>
      </w:pPr>
      <w:r>
        <w:rPr>
          <w:rFonts w:ascii="Times New Roman"/>
          <w:b w:val="false"/>
          <w:i w:val="false"/>
          <w:color w:val="000000"/>
          <w:sz w:val="28"/>
        </w:rPr>
        <w:t>
      бақылау-өлшеу аппаратураларының құрылғысы, өлшеу шектерін және қателіктерін (электр өткізгішті, қышқылдықты, созылыңқылықты, электрлік кедергілігін өлшеуге арналған аспаптар);</w:t>
      </w:r>
    </w:p>
    <w:bookmarkEnd w:id="4333"/>
    <w:bookmarkStart w:name="z4346" w:id="4334"/>
    <w:p>
      <w:pPr>
        <w:spacing w:after="0"/>
        <w:ind w:left="0"/>
        <w:jc w:val="both"/>
      </w:pPr>
      <w:r>
        <w:rPr>
          <w:rFonts w:ascii="Times New Roman"/>
          <w:b w:val="false"/>
          <w:i w:val="false"/>
          <w:color w:val="000000"/>
          <w:sz w:val="28"/>
        </w:rPr>
        <w:t>
      жылытқыш тораптардың сапасын бақылау тәсілдері;</w:t>
      </w:r>
    </w:p>
    <w:bookmarkEnd w:id="4334"/>
    <w:bookmarkStart w:name="z4347" w:id="4335"/>
    <w:p>
      <w:pPr>
        <w:spacing w:after="0"/>
        <w:ind w:left="0"/>
        <w:jc w:val="both"/>
      </w:pPr>
      <w:r>
        <w:rPr>
          <w:rFonts w:ascii="Times New Roman"/>
          <w:b w:val="false"/>
          <w:i w:val="false"/>
          <w:color w:val="000000"/>
          <w:sz w:val="28"/>
        </w:rPr>
        <w:t>
      рентген-теледидарлық микроскоптың жұмыс тәртібі;</w:t>
      </w:r>
    </w:p>
    <w:bookmarkEnd w:id="4335"/>
    <w:bookmarkStart w:name="z4348" w:id="4336"/>
    <w:p>
      <w:pPr>
        <w:spacing w:after="0"/>
        <w:ind w:left="0"/>
        <w:jc w:val="both"/>
      </w:pPr>
      <w:r>
        <w:rPr>
          <w:rFonts w:ascii="Times New Roman"/>
          <w:b w:val="false"/>
          <w:i w:val="false"/>
          <w:color w:val="000000"/>
          <w:sz w:val="28"/>
        </w:rPr>
        <w:t>
      жылытқыш материалдарды жасау кезінде пайдаланылатын материалдардың физикалық-химиялық қасиеттері;</w:t>
      </w:r>
    </w:p>
    <w:bookmarkEnd w:id="4336"/>
    <w:bookmarkStart w:name="z4349" w:id="4337"/>
    <w:p>
      <w:pPr>
        <w:spacing w:after="0"/>
        <w:ind w:left="0"/>
        <w:jc w:val="both"/>
      </w:pPr>
      <w:r>
        <w:rPr>
          <w:rFonts w:ascii="Times New Roman"/>
          <w:b w:val="false"/>
          <w:i w:val="false"/>
          <w:color w:val="000000"/>
          <w:sz w:val="28"/>
        </w:rPr>
        <w:t>
      электр химияның негізгі заңдарын; ұнтақты материалдарды жентектеу процесстері.</w:t>
      </w:r>
    </w:p>
    <w:bookmarkEnd w:id="4337"/>
    <w:bookmarkStart w:name="z4350" w:id="4338"/>
    <w:p>
      <w:pPr>
        <w:spacing w:after="0"/>
        <w:ind w:left="0"/>
        <w:jc w:val="both"/>
      </w:pPr>
      <w:r>
        <w:rPr>
          <w:rFonts w:ascii="Times New Roman"/>
          <w:b w:val="false"/>
          <w:i w:val="false"/>
          <w:color w:val="000000"/>
          <w:sz w:val="28"/>
        </w:rPr>
        <w:t>
      590. Жұмыс үлгілері:</w:t>
      </w:r>
    </w:p>
    <w:bookmarkEnd w:id="4338"/>
    <w:bookmarkStart w:name="z4351" w:id="4339"/>
    <w:p>
      <w:pPr>
        <w:spacing w:after="0"/>
        <w:ind w:left="0"/>
        <w:jc w:val="both"/>
      </w:pPr>
      <w:r>
        <w:rPr>
          <w:rFonts w:ascii="Times New Roman"/>
          <w:b w:val="false"/>
          <w:i w:val="false"/>
          <w:color w:val="000000"/>
          <w:sz w:val="28"/>
        </w:rPr>
        <w:t>
      1) күрделі қалыпты шағын жылытқыштар - 0,005 миллиметр қалыңдығы және ± 1 пайыз кедергі бойынша шашыраумен алын қаптамасын жағу;</w:t>
      </w:r>
    </w:p>
    <w:bookmarkEnd w:id="4339"/>
    <w:bookmarkStart w:name="z4352" w:id="4340"/>
    <w:p>
      <w:pPr>
        <w:spacing w:after="0"/>
        <w:ind w:left="0"/>
        <w:jc w:val="both"/>
      </w:pPr>
      <w:r>
        <w:rPr>
          <w:rFonts w:ascii="Times New Roman"/>
          <w:b w:val="false"/>
          <w:i w:val="false"/>
          <w:color w:val="000000"/>
          <w:sz w:val="28"/>
        </w:rPr>
        <w:t>
      2) құрастырылған жылытқыштар - қоспаны құю;</w:t>
      </w:r>
    </w:p>
    <w:bookmarkEnd w:id="4340"/>
    <w:bookmarkStart w:name="z4353" w:id="4341"/>
    <w:p>
      <w:pPr>
        <w:spacing w:after="0"/>
        <w:ind w:left="0"/>
        <w:jc w:val="both"/>
      </w:pPr>
      <w:r>
        <w:rPr>
          <w:rFonts w:ascii="Times New Roman"/>
          <w:b w:val="false"/>
          <w:i w:val="false"/>
          <w:color w:val="000000"/>
          <w:sz w:val="28"/>
        </w:rPr>
        <w:t>
      3) жылытқыш тораптар – жентектелген алундтан жасалған оқшау массаларын жағу;</w:t>
      </w:r>
    </w:p>
    <w:bookmarkEnd w:id="4341"/>
    <w:bookmarkStart w:name="z4354" w:id="4342"/>
    <w:p>
      <w:pPr>
        <w:spacing w:after="0"/>
        <w:ind w:left="0"/>
        <w:jc w:val="both"/>
      </w:pPr>
      <w:r>
        <w:rPr>
          <w:rFonts w:ascii="Times New Roman"/>
          <w:b w:val="false"/>
          <w:i w:val="false"/>
          <w:color w:val="000000"/>
          <w:sz w:val="28"/>
        </w:rPr>
        <w:t>
      4) суспензияның бастапқы материалдары – электр өткізгіштігін және қышқылдығын өлшеу.</w:t>
      </w:r>
    </w:p>
    <w:bookmarkEnd w:id="4342"/>
    <w:bookmarkStart w:name="z4355" w:id="4343"/>
    <w:p>
      <w:pPr>
        <w:spacing w:after="0"/>
        <w:ind w:left="0"/>
        <w:jc w:val="left"/>
      </w:pPr>
      <w:r>
        <w:rPr>
          <w:rFonts w:ascii="Times New Roman"/>
          <w:b/>
          <w:i w:val="false"/>
          <w:color w:val="000000"/>
        </w:rPr>
        <w:t xml:space="preserve"> 7-параграф. Аяқтарды штампылаушы, 2-разряд</w:t>
      </w:r>
    </w:p>
    <w:bookmarkEnd w:id="4343"/>
    <w:bookmarkStart w:name="z4356" w:id="4344"/>
    <w:p>
      <w:pPr>
        <w:spacing w:after="0"/>
        <w:ind w:left="0"/>
        <w:jc w:val="both"/>
      </w:pPr>
      <w:r>
        <w:rPr>
          <w:rFonts w:ascii="Times New Roman"/>
          <w:b w:val="false"/>
          <w:i w:val="false"/>
          <w:color w:val="000000"/>
          <w:sz w:val="28"/>
        </w:rPr>
        <w:t>
      591. Жұмыс сипаттамасы:</w:t>
      </w:r>
    </w:p>
    <w:bookmarkEnd w:id="4344"/>
    <w:bookmarkStart w:name="z4357" w:id="4345"/>
    <w:p>
      <w:pPr>
        <w:spacing w:after="0"/>
        <w:ind w:left="0"/>
        <w:jc w:val="both"/>
      </w:pPr>
      <w:r>
        <w:rPr>
          <w:rFonts w:ascii="Times New Roman"/>
          <w:b w:val="false"/>
          <w:i w:val="false"/>
          <w:color w:val="000000"/>
          <w:sz w:val="28"/>
        </w:rPr>
        <w:t>
      бір шпинделді, станоктарда көп позициялы (жартылай автоматты айналмалы үстелде, айналмалы үстелді қолмен бұрау станоктарында, газ шілтерлерін қолмен келтіру станоктарында) аяқтарды штампылаушы;</w:t>
      </w:r>
    </w:p>
    <w:bookmarkEnd w:id="4345"/>
    <w:bookmarkStart w:name="z4358" w:id="4346"/>
    <w:p>
      <w:pPr>
        <w:spacing w:after="0"/>
        <w:ind w:left="0"/>
        <w:jc w:val="both"/>
      </w:pPr>
      <w:r>
        <w:rPr>
          <w:rFonts w:ascii="Times New Roman"/>
          <w:b w:val="false"/>
          <w:i w:val="false"/>
          <w:color w:val="000000"/>
          <w:sz w:val="28"/>
        </w:rPr>
        <w:t>
      қызмет көрсетілетін жабдықтарды баптау;</w:t>
      </w:r>
    </w:p>
    <w:bookmarkEnd w:id="4346"/>
    <w:bookmarkStart w:name="z4359" w:id="4347"/>
    <w:p>
      <w:pPr>
        <w:spacing w:after="0"/>
        <w:ind w:left="0"/>
        <w:jc w:val="both"/>
      </w:pPr>
      <w:r>
        <w:rPr>
          <w:rFonts w:ascii="Times New Roman"/>
          <w:b w:val="false"/>
          <w:i w:val="false"/>
          <w:color w:val="000000"/>
          <w:sz w:val="28"/>
        </w:rPr>
        <w:t>
      газ шілтерлерінің режимін теңшеу.</w:t>
      </w:r>
    </w:p>
    <w:bookmarkEnd w:id="4347"/>
    <w:bookmarkStart w:name="z4360" w:id="4348"/>
    <w:p>
      <w:pPr>
        <w:spacing w:after="0"/>
        <w:ind w:left="0"/>
        <w:jc w:val="both"/>
      </w:pPr>
      <w:r>
        <w:rPr>
          <w:rFonts w:ascii="Times New Roman"/>
          <w:b w:val="false"/>
          <w:i w:val="false"/>
          <w:color w:val="000000"/>
          <w:sz w:val="28"/>
        </w:rPr>
        <w:t>
      592. Білуге тиіс:</w:t>
      </w:r>
    </w:p>
    <w:bookmarkEnd w:id="4348"/>
    <w:bookmarkStart w:name="z4361" w:id="4349"/>
    <w:p>
      <w:pPr>
        <w:spacing w:after="0"/>
        <w:ind w:left="0"/>
        <w:jc w:val="both"/>
      </w:pPr>
      <w:r>
        <w:rPr>
          <w:rFonts w:ascii="Times New Roman"/>
          <w:b w:val="false"/>
          <w:i w:val="false"/>
          <w:color w:val="000000"/>
          <w:sz w:val="28"/>
        </w:rPr>
        <w:t>
      маңызды бөліктердің атауы мен міндетін және қызмет көрсетілетін жабдықтар қызметінің тәртібі;</w:t>
      </w:r>
    </w:p>
    <w:bookmarkEnd w:id="4349"/>
    <w:bookmarkStart w:name="z4362" w:id="4350"/>
    <w:p>
      <w:pPr>
        <w:spacing w:after="0"/>
        <w:ind w:left="0"/>
        <w:jc w:val="both"/>
      </w:pPr>
      <w:r>
        <w:rPr>
          <w:rFonts w:ascii="Times New Roman"/>
          <w:b w:val="false"/>
          <w:i w:val="false"/>
          <w:color w:val="000000"/>
          <w:sz w:val="28"/>
        </w:rPr>
        <w:t>
      газбен жұмыс істеу қауіпсіздігі тәртібі;</w:t>
      </w:r>
    </w:p>
    <w:bookmarkEnd w:id="4350"/>
    <w:bookmarkStart w:name="z4363" w:id="4351"/>
    <w:p>
      <w:pPr>
        <w:spacing w:after="0"/>
        <w:ind w:left="0"/>
        <w:jc w:val="both"/>
      </w:pPr>
      <w:r>
        <w:rPr>
          <w:rFonts w:ascii="Times New Roman"/>
          <w:b w:val="false"/>
          <w:i w:val="false"/>
          <w:color w:val="000000"/>
          <w:sz w:val="28"/>
        </w:rPr>
        <w:t>
      штампылау режимін және аяқтардың сапасын бақылауға арналған бақылау-өлшеу аспаптарының міндеті мен шарттары;</w:t>
      </w:r>
    </w:p>
    <w:bookmarkEnd w:id="4351"/>
    <w:bookmarkStart w:name="z4364" w:id="4352"/>
    <w:p>
      <w:pPr>
        <w:spacing w:after="0"/>
        <w:ind w:left="0"/>
        <w:jc w:val="both"/>
      </w:pPr>
      <w:r>
        <w:rPr>
          <w:rFonts w:ascii="Times New Roman"/>
          <w:b w:val="false"/>
          <w:i w:val="false"/>
          <w:color w:val="000000"/>
          <w:sz w:val="28"/>
        </w:rPr>
        <w:t>
      штампыланған аяқтардың сапасын тексеру тәсілдері;</w:t>
      </w:r>
    </w:p>
    <w:bookmarkEnd w:id="4352"/>
    <w:bookmarkStart w:name="z4365" w:id="4353"/>
    <w:p>
      <w:pPr>
        <w:spacing w:after="0"/>
        <w:ind w:left="0"/>
        <w:jc w:val="both"/>
      </w:pPr>
      <w:r>
        <w:rPr>
          <w:rFonts w:ascii="Times New Roman"/>
          <w:b w:val="false"/>
          <w:i w:val="false"/>
          <w:color w:val="000000"/>
          <w:sz w:val="28"/>
        </w:rPr>
        <w:t>
      өңделетін материалдардың маркаларын, сортын және негізгі қасиеттері.</w:t>
      </w:r>
    </w:p>
    <w:bookmarkEnd w:id="4353"/>
    <w:bookmarkStart w:name="z4366" w:id="4354"/>
    <w:p>
      <w:pPr>
        <w:spacing w:after="0"/>
        <w:ind w:left="0"/>
        <w:jc w:val="both"/>
      </w:pPr>
      <w:r>
        <w:rPr>
          <w:rFonts w:ascii="Times New Roman"/>
          <w:b w:val="false"/>
          <w:i w:val="false"/>
          <w:color w:val="000000"/>
          <w:sz w:val="28"/>
        </w:rPr>
        <w:t>
      593. Жұмыс үлгілері:</w:t>
      </w:r>
    </w:p>
    <w:bookmarkEnd w:id="4354"/>
    <w:bookmarkStart w:name="z4367" w:id="4355"/>
    <w:p>
      <w:pPr>
        <w:spacing w:after="0"/>
        <w:ind w:left="0"/>
        <w:jc w:val="both"/>
      </w:pPr>
      <w:r>
        <w:rPr>
          <w:rFonts w:ascii="Times New Roman"/>
          <w:b w:val="false"/>
          <w:i w:val="false"/>
          <w:color w:val="000000"/>
          <w:sz w:val="28"/>
        </w:rPr>
        <w:t>
      1) тарамды және жазық аяқтар - шыны бөлшектерді автоматты тиеумен көп позициялы жартылай автоматтарда штампылау;</w:t>
      </w:r>
    </w:p>
    <w:bookmarkEnd w:id="4355"/>
    <w:bookmarkStart w:name="z4368" w:id="4356"/>
    <w:p>
      <w:pPr>
        <w:spacing w:after="0"/>
        <w:ind w:left="0"/>
        <w:jc w:val="both"/>
      </w:pPr>
      <w:r>
        <w:rPr>
          <w:rFonts w:ascii="Times New Roman"/>
          <w:b w:val="false"/>
          <w:i w:val="false"/>
          <w:color w:val="000000"/>
          <w:sz w:val="28"/>
        </w:rPr>
        <w:t>
      2) штенгелсіз жазық аяқтар - механикаландырған түсірумен және шықпаларды шығыршықтарға бункерлік тиеумен жартылай штампылау.</w:t>
      </w:r>
    </w:p>
    <w:bookmarkEnd w:id="4356"/>
    <w:bookmarkStart w:name="z4369" w:id="4357"/>
    <w:p>
      <w:pPr>
        <w:spacing w:after="0"/>
        <w:ind w:left="0"/>
        <w:jc w:val="left"/>
      </w:pPr>
      <w:r>
        <w:rPr>
          <w:rFonts w:ascii="Times New Roman"/>
          <w:b/>
          <w:i w:val="false"/>
          <w:color w:val="000000"/>
        </w:rPr>
        <w:t xml:space="preserve"> 8-параграф. Аяқтарды штампылаушы, 3-разряд</w:t>
      </w:r>
    </w:p>
    <w:bookmarkEnd w:id="4357"/>
    <w:bookmarkStart w:name="z4370" w:id="4358"/>
    <w:p>
      <w:pPr>
        <w:spacing w:after="0"/>
        <w:ind w:left="0"/>
        <w:jc w:val="both"/>
      </w:pPr>
      <w:r>
        <w:rPr>
          <w:rFonts w:ascii="Times New Roman"/>
          <w:b w:val="false"/>
          <w:i w:val="false"/>
          <w:color w:val="000000"/>
          <w:sz w:val="28"/>
        </w:rPr>
        <w:t>
      594. Жұмыс сипаттамасы:</w:t>
      </w:r>
    </w:p>
    <w:bookmarkEnd w:id="4358"/>
    <w:bookmarkStart w:name="z4371" w:id="4359"/>
    <w:p>
      <w:pPr>
        <w:spacing w:after="0"/>
        <w:ind w:left="0"/>
        <w:jc w:val="both"/>
      </w:pPr>
      <w:r>
        <w:rPr>
          <w:rFonts w:ascii="Times New Roman"/>
          <w:b w:val="false"/>
          <w:i w:val="false"/>
          <w:color w:val="000000"/>
          <w:sz w:val="28"/>
        </w:rPr>
        <w:t>
      айналмалы үстелді қолмен бұрау машиналарында, процесті өздігімен жүргізетін бір шпиндельді станоктарда, қолмен тиейтін көп позициялы жартылай автоматтарда аяқтарды штампылау;</w:t>
      </w:r>
    </w:p>
    <w:bookmarkEnd w:id="4359"/>
    <w:bookmarkStart w:name="z4372" w:id="4360"/>
    <w:p>
      <w:pPr>
        <w:spacing w:after="0"/>
        <w:ind w:left="0"/>
        <w:jc w:val="both"/>
      </w:pPr>
      <w:r>
        <w:rPr>
          <w:rFonts w:ascii="Times New Roman"/>
          <w:b w:val="false"/>
          <w:i w:val="false"/>
          <w:color w:val="000000"/>
          <w:sz w:val="28"/>
        </w:rPr>
        <w:t>
      штампылаудың жылу режимін теңшеу;</w:t>
      </w:r>
    </w:p>
    <w:bookmarkEnd w:id="4360"/>
    <w:bookmarkStart w:name="z4373" w:id="4361"/>
    <w:p>
      <w:pPr>
        <w:spacing w:after="0"/>
        <w:ind w:left="0"/>
        <w:jc w:val="both"/>
      </w:pPr>
      <w:r>
        <w:rPr>
          <w:rFonts w:ascii="Times New Roman"/>
          <w:b w:val="false"/>
          <w:i w:val="false"/>
          <w:color w:val="000000"/>
          <w:sz w:val="28"/>
        </w:rPr>
        <w:t>
      штампыланған аяқтардың сапасын белгілеу және оларды пештерде күйдіру;</w:t>
      </w:r>
    </w:p>
    <w:bookmarkEnd w:id="4361"/>
    <w:bookmarkStart w:name="z4374" w:id="4362"/>
    <w:p>
      <w:pPr>
        <w:spacing w:after="0"/>
        <w:ind w:left="0"/>
        <w:jc w:val="both"/>
      </w:pPr>
      <w:r>
        <w:rPr>
          <w:rFonts w:ascii="Times New Roman"/>
          <w:b w:val="false"/>
          <w:i w:val="false"/>
          <w:color w:val="000000"/>
          <w:sz w:val="28"/>
        </w:rPr>
        <w:t>
      табанындағы аяқтардың жұлынбауын бақылау бойынша аспаптар мен тіреулер жұмыстарының дұрыстығын қадағалау.</w:t>
      </w:r>
    </w:p>
    <w:bookmarkEnd w:id="4362"/>
    <w:bookmarkStart w:name="z4375" w:id="4363"/>
    <w:p>
      <w:pPr>
        <w:spacing w:after="0"/>
        <w:ind w:left="0"/>
        <w:jc w:val="both"/>
      </w:pPr>
      <w:r>
        <w:rPr>
          <w:rFonts w:ascii="Times New Roman"/>
          <w:b w:val="false"/>
          <w:i w:val="false"/>
          <w:color w:val="000000"/>
          <w:sz w:val="28"/>
        </w:rPr>
        <w:t>
      595. Білуге тиіс:</w:t>
      </w:r>
    </w:p>
    <w:bookmarkEnd w:id="4363"/>
    <w:bookmarkStart w:name="z4376" w:id="4364"/>
    <w:p>
      <w:pPr>
        <w:spacing w:after="0"/>
        <w:ind w:left="0"/>
        <w:jc w:val="both"/>
      </w:pPr>
      <w:r>
        <w:rPr>
          <w:rFonts w:ascii="Times New Roman"/>
          <w:b w:val="false"/>
          <w:i w:val="false"/>
          <w:color w:val="000000"/>
          <w:sz w:val="28"/>
        </w:rPr>
        <w:t>
      аяқтарды штампылау станоктары мен көп позициялы жартылай автоматтардың құрылғысы, жұмыс режимін және қызмет көрсету тәртібі;</w:t>
      </w:r>
    </w:p>
    <w:bookmarkEnd w:id="4364"/>
    <w:bookmarkStart w:name="z4377" w:id="4365"/>
    <w:p>
      <w:pPr>
        <w:spacing w:after="0"/>
        <w:ind w:left="0"/>
        <w:jc w:val="both"/>
      </w:pPr>
      <w:r>
        <w:rPr>
          <w:rFonts w:ascii="Times New Roman"/>
          <w:b w:val="false"/>
          <w:i w:val="false"/>
          <w:color w:val="000000"/>
          <w:sz w:val="28"/>
        </w:rPr>
        <w:t>
      металды шынымен пісірудің негізгі тәртібі;</w:t>
      </w:r>
    </w:p>
    <w:bookmarkEnd w:id="4365"/>
    <w:bookmarkStart w:name="z4378" w:id="4366"/>
    <w:p>
      <w:pPr>
        <w:spacing w:after="0"/>
        <w:ind w:left="0"/>
        <w:jc w:val="both"/>
      </w:pPr>
      <w:r>
        <w:rPr>
          <w:rFonts w:ascii="Times New Roman"/>
          <w:b w:val="false"/>
          <w:i w:val="false"/>
          <w:color w:val="000000"/>
          <w:sz w:val="28"/>
        </w:rPr>
        <w:t>
      аяқтарды шықпалардың жұлынуына бақылау жүйесіің құрылғысы және оның жұмысының дұрыстығын тексеру;</w:t>
      </w:r>
    </w:p>
    <w:bookmarkEnd w:id="4366"/>
    <w:bookmarkStart w:name="z4379" w:id="4367"/>
    <w:p>
      <w:pPr>
        <w:spacing w:after="0"/>
        <w:ind w:left="0"/>
        <w:jc w:val="both"/>
      </w:pPr>
      <w:r>
        <w:rPr>
          <w:rFonts w:ascii="Times New Roman"/>
          <w:b w:val="false"/>
          <w:i w:val="false"/>
          <w:color w:val="000000"/>
          <w:sz w:val="28"/>
        </w:rPr>
        <w:t>
      бақылау-өлшеу аспаптары мен құралдарының құрылғысы (полярископ, индикатор, калибрлер) және оларды реттеу тәртібі;</w:t>
      </w:r>
    </w:p>
    <w:bookmarkEnd w:id="4367"/>
    <w:bookmarkStart w:name="z4380" w:id="4368"/>
    <w:p>
      <w:pPr>
        <w:spacing w:after="0"/>
        <w:ind w:left="0"/>
        <w:jc w:val="both"/>
      </w:pPr>
      <w:r>
        <w:rPr>
          <w:rFonts w:ascii="Times New Roman"/>
          <w:b w:val="false"/>
          <w:i w:val="false"/>
          <w:color w:val="000000"/>
          <w:sz w:val="28"/>
        </w:rPr>
        <w:t>
       аяқтарды штампылау кезіндегі негізгі қасиеттері және материалдарға қойылатын талаптар;</w:t>
      </w:r>
    </w:p>
    <w:bookmarkEnd w:id="4368"/>
    <w:bookmarkStart w:name="z4381" w:id="4369"/>
    <w:p>
      <w:pPr>
        <w:spacing w:after="0"/>
        <w:ind w:left="0"/>
        <w:jc w:val="both"/>
      </w:pPr>
      <w:r>
        <w:rPr>
          <w:rFonts w:ascii="Times New Roman"/>
          <w:b w:val="false"/>
          <w:i w:val="false"/>
          <w:color w:val="000000"/>
          <w:sz w:val="28"/>
        </w:rPr>
        <w:t>
       газдардың қасиеттері.</w:t>
      </w:r>
    </w:p>
    <w:bookmarkEnd w:id="4369"/>
    <w:bookmarkStart w:name="z4382" w:id="4370"/>
    <w:p>
      <w:pPr>
        <w:spacing w:after="0"/>
        <w:ind w:left="0"/>
        <w:jc w:val="both"/>
      </w:pPr>
      <w:r>
        <w:rPr>
          <w:rFonts w:ascii="Times New Roman"/>
          <w:b w:val="false"/>
          <w:i w:val="false"/>
          <w:color w:val="000000"/>
          <w:sz w:val="28"/>
        </w:rPr>
        <w:t>
      596. Жұмыс үлгілері:</w:t>
      </w:r>
    </w:p>
    <w:bookmarkEnd w:id="4370"/>
    <w:bookmarkStart w:name="z4383" w:id="4371"/>
    <w:p>
      <w:pPr>
        <w:spacing w:after="0"/>
        <w:ind w:left="0"/>
        <w:jc w:val="both"/>
      </w:pPr>
      <w:r>
        <w:rPr>
          <w:rFonts w:ascii="Times New Roman"/>
          <w:b w:val="false"/>
          <w:i w:val="false"/>
          <w:color w:val="000000"/>
          <w:sz w:val="28"/>
        </w:rPr>
        <w:t>
      1) "ТГИ1-2500/35" типті шамдар - аяқтарды штампылау;</w:t>
      </w:r>
    </w:p>
    <w:bookmarkEnd w:id="4371"/>
    <w:bookmarkStart w:name="z4384" w:id="4372"/>
    <w:p>
      <w:pPr>
        <w:spacing w:after="0"/>
        <w:ind w:left="0"/>
        <w:jc w:val="both"/>
      </w:pPr>
      <w:r>
        <w:rPr>
          <w:rFonts w:ascii="Times New Roman"/>
          <w:b w:val="false"/>
          <w:i w:val="false"/>
          <w:color w:val="000000"/>
          <w:sz w:val="28"/>
        </w:rPr>
        <w:t>
      2) "ТГИ2-400/16" типті шамдардың тарамды аяқтары - штенгелді қолмен дәнекерлеу станоктарында штампылау;</w:t>
      </w:r>
    </w:p>
    <w:bookmarkEnd w:id="4372"/>
    <w:bookmarkStart w:name="z4385" w:id="4373"/>
    <w:p>
      <w:pPr>
        <w:spacing w:after="0"/>
        <w:ind w:left="0"/>
        <w:jc w:val="both"/>
      </w:pPr>
      <w:r>
        <w:rPr>
          <w:rFonts w:ascii="Times New Roman"/>
          <w:b w:val="false"/>
          <w:i w:val="false"/>
          <w:color w:val="000000"/>
          <w:sz w:val="28"/>
        </w:rPr>
        <w:t>
      3) "ТГИ2/260/12" типті шамдардың үш жапырақты аяқтары - станокта штенгілеумен штампылау;</w:t>
      </w:r>
    </w:p>
    <w:bookmarkEnd w:id="4373"/>
    <w:bookmarkStart w:name="z4386" w:id="4374"/>
    <w:p>
      <w:pPr>
        <w:spacing w:after="0"/>
        <w:ind w:left="0"/>
        <w:jc w:val="both"/>
      </w:pPr>
      <w:r>
        <w:rPr>
          <w:rFonts w:ascii="Times New Roman"/>
          <w:b w:val="false"/>
          <w:i w:val="false"/>
          <w:color w:val="000000"/>
          <w:sz w:val="28"/>
        </w:rPr>
        <w:t>
      4) вольфрамды және коварлы қадалықтары, бекіту элементтері (ситалды және шынылы қыш төлкелері) бар аяқтар - бір шпиндельді станоктарда штампылау;</w:t>
      </w:r>
    </w:p>
    <w:bookmarkEnd w:id="4374"/>
    <w:bookmarkStart w:name="z4387" w:id="4375"/>
    <w:p>
      <w:pPr>
        <w:spacing w:after="0"/>
        <w:ind w:left="0"/>
        <w:jc w:val="both"/>
      </w:pPr>
      <w:r>
        <w:rPr>
          <w:rFonts w:ascii="Times New Roman"/>
          <w:b w:val="false"/>
          <w:i w:val="false"/>
          <w:color w:val="000000"/>
          <w:sz w:val="28"/>
        </w:rPr>
        <w:t>
      5) жетіден кем шықпасы бар астау секілді жазық аяқтар - шықпа мен шығыршықтарды қолмен тиеп, жартылай автоматтарда штампылау;</w:t>
      </w:r>
    </w:p>
    <w:bookmarkEnd w:id="4375"/>
    <w:bookmarkStart w:name="z4388" w:id="4376"/>
    <w:p>
      <w:pPr>
        <w:spacing w:after="0"/>
        <w:ind w:left="0"/>
        <w:jc w:val="both"/>
      </w:pPr>
      <w:r>
        <w:rPr>
          <w:rFonts w:ascii="Times New Roman"/>
          <w:b w:val="false"/>
          <w:i w:val="false"/>
          <w:color w:val="000000"/>
          <w:sz w:val="28"/>
        </w:rPr>
        <w:t>
      6) жоғары вольтты түзеткіштерге арналған тарамды пышақтар - бір шпиндельді станоктарда дайындау;</w:t>
      </w:r>
    </w:p>
    <w:bookmarkEnd w:id="4376"/>
    <w:bookmarkStart w:name="z4389" w:id="4377"/>
    <w:p>
      <w:pPr>
        <w:spacing w:after="0"/>
        <w:ind w:left="0"/>
        <w:jc w:val="both"/>
      </w:pPr>
      <w:r>
        <w:rPr>
          <w:rFonts w:ascii="Times New Roman"/>
          <w:b w:val="false"/>
          <w:i w:val="false"/>
          <w:color w:val="000000"/>
          <w:sz w:val="28"/>
        </w:rPr>
        <w:t>
      7) феррохромды шықпасы бар аяқтар - шықпаны бір шпиндельді станоктарда алдын ала тотықтырумен штампылау;</w:t>
      </w:r>
    </w:p>
    <w:bookmarkEnd w:id="4377"/>
    <w:bookmarkStart w:name="z4390" w:id="4378"/>
    <w:p>
      <w:pPr>
        <w:spacing w:after="0"/>
        <w:ind w:left="0"/>
        <w:jc w:val="both"/>
      </w:pPr>
      <w:r>
        <w:rPr>
          <w:rFonts w:ascii="Times New Roman"/>
          <w:b w:val="false"/>
          <w:i w:val="false"/>
          <w:color w:val="000000"/>
          <w:sz w:val="28"/>
        </w:rPr>
        <w:t>
      8) он киловатты прожекторлы шамдарға арналған аяқтар - үш шпиндельді станоктарда штампылау;</w:t>
      </w:r>
    </w:p>
    <w:bookmarkEnd w:id="4378"/>
    <w:bookmarkStart w:name="z4391" w:id="4379"/>
    <w:p>
      <w:pPr>
        <w:spacing w:after="0"/>
        <w:ind w:left="0"/>
        <w:jc w:val="both"/>
      </w:pPr>
      <w:r>
        <w:rPr>
          <w:rFonts w:ascii="Times New Roman"/>
          <w:b w:val="false"/>
          <w:i w:val="false"/>
          <w:color w:val="000000"/>
          <w:sz w:val="28"/>
        </w:rPr>
        <w:t>
      9) әртүрлі электр вакуумды аспаптарға арналған жазық аяқтар - бір шпиндельді станоктарда штампылау;</w:t>
      </w:r>
    </w:p>
    <w:bookmarkEnd w:id="4379"/>
    <w:bookmarkStart w:name="z4392" w:id="4380"/>
    <w:p>
      <w:pPr>
        <w:spacing w:after="0"/>
        <w:ind w:left="0"/>
        <w:jc w:val="both"/>
      </w:pPr>
      <w:r>
        <w:rPr>
          <w:rFonts w:ascii="Times New Roman"/>
          <w:b w:val="false"/>
          <w:i w:val="false"/>
          <w:color w:val="000000"/>
          <w:sz w:val="28"/>
        </w:rPr>
        <w:t>
      10) тарамды және жазық аяқтар - қолмен тиейтін жартылай автоматтарда штампылау;</w:t>
      </w:r>
    </w:p>
    <w:bookmarkEnd w:id="4380"/>
    <w:bookmarkStart w:name="z4393" w:id="4381"/>
    <w:p>
      <w:pPr>
        <w:spacing w:after="0"/>
        <w:ind w:left="0"/>
        <w:jc w:val="both"/>
      </w:pPr>
      <w:r>
        <w:rPr>
          <w:rFonts w:ascii="Times New Roman"/>
          <w:b w:val="false"/>
          <w:i w:val="false"/>
          <w:color w:val="000000"/>
          <w:sz w:val="28"/>
        </w:rPr>
        <w:t>
      11) арнайы міндеттегі металл сериялы шынылы табан (төлке типтегі) аяқтар - көп позициялы жартылай автоматтарды штампылау;</w:t>
      </w:r>
    </w:p>
    <w:bookmarkEnd w:id="4381"/>
    <w:bookmarkStart w:name="z4394" w:id="4382"/>
    <w:p>
      <w:pPr>
        <w:spacing w:after="0"/>
        <w:ind w:left="0"/>
        <w:jc w:val="both"/>
      </w:pPr>
      <w:r>
        <w:rPr>
          <w:rFonts w:ascii="Times New Roman"/>
          <w:b w:val="false"/>
          <w:i w:val="false"/>
          <w:color w:val="000000"/>
          <w:sz w:val="28"/>
        </w:rPr>
        <w:t>
      12) газразрядты шамдарға арналған тарамды аяқтар - бір шпиндельді қолмен бұру станоктарында штампылау.</w:t>
      </w:r>
    </w:p>
    <w:bookmarkEnd w:id="4382"/>
    <w:bookmarkStart w:name="z4395" w:id="4383"/>
    <w:p>
      <w:pPr>
        <w:spacing w:after="0"/>
        <w:ind w:left="0"/>
        <w:jc w:val="left"/>
      </w:pPr>
      <w:r>
        <w:rPr>
          <w:rFonts w:ascii="Times New Roman"/>
          <w:b/>
          <w:i w:val="false"/>
          <w:color w:val="000000"/>
        </w:rPr>
        <w:t xml:space="preserve"> 9-параграф. Аяқтарды штампылаушы, 4-разряд</w:t>
      </w:r>
    </w:p>
    <w:bookmarkEnd w:id="4383"/>
    <w:bookmarkStart w:name="z4396" w:id="4384"/>
    <w:p>
      <w:pPr>
        <w:spacing w:after="0"/>
        <w:ind w:left="0"/>
        <w:jc w:val="both"/>
      </w:pPr>
      <w:r>
        <w:rPr>
          <w:rFonts w:ascii="Times New Roman"/>
          <w:b w:val="false"/>
          <w:i w:val="false"/>
          <w:color w:val="000000"/>
          <w:sz w:val="28"/>
        </w:rPr>
        <w:t>
      597. Жұмыс сипаттамасы:</w:t>
      </w:r>
    </w:p>
    <w:bookmarkEnd w:id="4384"/>
    <w:bookmarkStart w:name="z4397" w:id="4385"/>
    <w:p>
      <w:pPr>
        <w:spacing w:after="0"/>
        <w:ind w:left="0"/>
        <w:jc w:val="both"/>
      </w:pPr>
      <w:r>
        <w:rPr>
          <w:rFonts w:ascii="Times New Roman"/>
          <w:b w:val="false"/>
          <w:i w:val="false"/>
          <w:color w:val="000000"/>
          <w:sz w:val="28"/>
        </w:rPr>
        <w:t>
      аяқтарды жетіден артық электродтары бар көп позициялы жартылай автоматтарда , электродтарды екі және одан да көп қатарға, тәжірибелі және ұсақ сериялы өндіріс үшін "С-89-8", "С40-1", "С48-2(3)" маркалы жоғары температуралы шынылардан жасалған аяқтарды орналастырумен (механикалық беріктігін арттыру үшін ситаллды шайбаларды қолданумен – шыны) штампылау.</w:t>
      </w:r>
    </w:p>
    <w:bookmarkEnd w:id="4385"/>
    <w:bookmarkStart w:name="z4398" w:id="4386"/>
    <w:p>
      <w:pPr>
        <w:spacing w:after="0"/>
        <w:ind w:left="0"/>
        <w:jc w:val="both"/>
      </w:pPr>
      <w:r>
        <w:rPr>
          <w:rFonts w:ascii="Times New Roman"/>
          <w:b w:val="false"/>
          <w:i w:val="false"/>
          <w:color w:val="000000"/>
          <w:sz w:val="28"/>
        </w:rPr>
        <w:t>
      598. Білуге тиіс:</w:t>
      </w:r>
    </w:p>
    <w:bookmarkEnd w:id="4386"/>
    <w:bookmarkStart w:name="z4399" w:id="4387"/>
    <w:p>
      <w:pPr>
        <w:spacing w:after="0"/>
        <w:ind w:left="0"/>
        <w:jc w:val="both"/>
      </w:pPr>
      <w:r>
        <w:rPr>
          <w:rFonts w:ascii="Times New Roman"/>
          <w:b w:val="false"/>
          <w:i w:val="false"/>
          <w:color w:val="000000"/>
          <w:sz w:val="28"/>
        </w:rPr>
        <w:t>
      қыздырылған шыныны қалыптау шарттары;</w:t>
      </w:r>
    </w:p>
    <w:bookmarkEnd w:id="4387"/>
    <w:bookmarkStart w:name="z4400" w:id="4388"/>
    <w:p>
      <w:pPr>
        <w:spacing w:after="0"/>
        <w:ind w:left="0"/>
        <w:jc w:val="both"/>
      </w:pPr>
      <w:r>
        <w:rPr>
          <w:rFonts w:ascii="Times New Roman"/>
          <w:b w:val="false"/>
          <w:i w:val="false"/>
          <w:color w:val="000000"/>
          <w:sz w:val="28"/>
        </w:rPr>
        <w:t>
      әртүрлі конструкциялы аяқтардың беріктігіне штампылаудың жылы режимінің әсері;</w:t>
      </w:r>
    </w:p>
    <w:bookmarkEnd w:id="4388"/>
    <w:bookmarkStart w:name="z4401" w:id="4389"/>
    <w:p>
      <w:pPr>
        <w:spacing w:after="0"/>
        <w:ind w:left="0"/>
        <w:jc w:val="both"/>
      </w:pPr>
      <w:r>
        <w:rPr>
          <w:rFonts w:ascii="Times New Roman"/>
          <w:b w:val="false"/>
          <w:i w:val="false"/>
          <w:color w:val="000000"/>
          <w:sz w:val="28"/>
        </w:rPr>
        <w:t>
      жоғары температуралы шынылармен жұмыс істеудің ерекшелігі;</w:t>
      </w:r>
    </w:p>
    <w:bookmarkEnd w:id="4389"/>
    <w:bookmarkStart w:name="z4402" w:id="4390"/>
    <w:p>
      <w:pPr>
        <w:spacing w:after="0"/>
        <w:ind w:left="0"/>
        <w:jc w:val="both"/>
      </w:pPr>
      <w:r>
        <w:rPr>
          <w:rFonts w:ascii="Times New Roman"/>
          <w:b w:val="false"/>
          <w:i w:val="false"/>
          <w:color w:val="000000"/>
          <w:sz w:val="28"/>
        </w:rPr>
        <w:t>
      аяқтарды штампылау үшін қызмет көрсететін жабдықтардың құрылғысы, режимін және тәртібі;</w:t>
      </w:r>
    </w:p>
    <w:bookmarkEnd w:id="4390"/>
    <w:bookmarkStart w:name="z4403" w:id="4391"/>
    <w:p>
      <w:pPr>
        <w:spacing w:after="0"/>
        <w:ind w:left="0"/>
        <w:jc w:val="both"/>
      </w:pPr>
      <w:r>
        <w:rPr>
          <w:rFonts w:ascii="Times New Roman"/>
          <w:b w:val="false"/>
          <w:i w:val="false"/>
          <w:color w:val="000000"/>
          <w:sz w:val="28"/>
        </w:rPr>
        <w:t>
      герметикалық дәнекерлікті жасау үшін металл мен шыныға қойылатын негізгі талаптар.</w:t>
      </w:r>
    </w:p>
    <w:bookmarkEnd w:id="4391"/>
    <w:bookmarkStart w:name="z4404" w:id="4392"/>
    <w:p>
      <w:pPr>
        <w:spacing w:after="0"/>
        <w:ind w:left="0"/>
        <w:jc w:val="both"/>
      </w:pPr>
      <w:r>
        <w:rPr>
          <w:rFonts w:ascii="Times New Roman"/>
          <w:b w:val="false"/>
          <w:i w:val="false"/>
          <w:color w:val="000000"/>
          <w:sz w:val="28"/>
        </w:rPr>
        <w:t>
      599. Жұмыс үлгілері:</w:t>
      </w:r>
    </w:p>
    <w:bookmarkEnd w:id="4392"/>
    <w:bookmarkStart w:name="z4405" w:id="4393"/>
    <w:p>
      <w:pPr>
        <w:spacing w:after="0"/>
        <w:ind w:left="0"/>
        <w:jc w:val="both"/>
      </w:pPr>
      <w:r>
        <w:rPr>
          <w:rFonts w:ascii="Times New Roman"/>
          <w:b w:val="false"/>
          <w:i w:val="false"/>
          <w:color w:val="000000"/>
          <w:sz w:val="28"/>
        </w:rPr>
        <w:t>
      1) жетіден артық шықпасы бар электр вакуум аспаптарына арналған вольфрамды, коварлы және молибденді электродтары бар ақтар - штампылау;</w:t>
      </w:r>
    </w:p>
    <w:bookmarkEnd w:id="4393"/>
    <w:bookmarkStart w:name="z4406" w:id="4394"/>
    <w:p>
      <w:pPr>
        <w:spacing w:after="0"/>
        <w:ind w:left="0"/>
        <w:jc w:val="both"/>
      </w:pPr>
      <w:r>
        <w:rPr>
          <w:rFonts w:ascii="Times New Roman"/>
          <w:b w:val="false"/>
          <w:i w:val="false"/>
          <w:color w:val="000000"/>
          <w:sz w:val="28"/>
        </w:rPr>
        <w:t>
      2) енгізулер екі және одан да көп қатарға орналасқан жазық пышақтар - штампылау;</w:t>
      </w:r>
    </w:p>
    <w:bookmarkEnd w:id="4394"/>
    <w:bookmarkStart w:name="z4407" w:id="4395"/>
    <w:p>
      <w:pPr>
        <w:spacing w:after="0"/>
        <w:ind w:left="0"/>
        <w:jc w:val="both"/>
      </w:pPr>
      <w:r>
        <w:rPr>
          <w:rFonts w:ascii="Times New Roman"/>
          <w:b w:val="false"/>
          <w:i w:val="false"/>
          <w:color w:val="000000"/>
          <w:sz w:val="28"/>
        </w:rPr>
        <w:t>
      3) жоғары температуралы шыныдан ("С-48-3" және өзгеде маркалары) жасалған электр вакуум аспаптарына арналған аяқтар - штампылау;</w:t>
      </w:r>
    </w:p>
    <w:bookmarkEnd w:id="4395"/>
    <w:bookmarkStart w:name="z4408" w:id="4396"/>
    <w:p>
      <w:pPr>
        <w:spacing w:after="0"/>
        <w:ind w:left="0"/>
        <w:jc w:val="both"/>
      </w:pPr>
      <w:r>
        <w:rPr>
          <w:rFonts w:ascii="Times New Roman"/>
          <w:b w:val="false"/>
          <w:i w:val="false"/>
          <w:color w:val="000000"/>
          <w:sz w:val="28"/>
        </w:rPr>
        <w:t>
      4) "С-39-2" маркалы сілтісіз шыны шықпамен оралған "С-89-9" (марганец тотығы қосылған қара шыны) шыныдан жасалған жазық аяқтар - бір шпиндельді станоктарда штампылау.</w:t>
      </w:r>
    </w:p>
    <w:bookmarkEnd w:id="4396"/>
    <w:bookmarkStart w:name="z4409" w:id="4397"/>
    <w:p>
      <w:pPr>
        <w:spacing w:after="0"/>
        <w:ind w:left="0"/>
        <w:jc w:val="left"/>
      </w:pPr>
      <w:r>
        <w:rPr>
          <w:rFonts w:ascii="Times New Roman"/>
          <w:b/>
          <w:i w:val="false"/>
          <w:color w:val="000000"/>
        </w:rPr>
        <w:t xml:space="preserve"> 10-параграф. Газ сорғыш қондыру жөніндегі оператор, 2-разряд</w:t>
      </w:r>
    </w:p>
    <w:bookmarkEnd w:id="4397"/>
    <w:bookmarkStart w:name="z4410" w:id="4398"/>
    <w:p>
      <w:pPr>
        <w:spacing w:after="0"/>
        <w:ind w:left="0"/>
        <w:jc w:val="both"/>
      </w:pPr>
      <w:r>
        <w:rPr>
          <w:rFonts w:ascii="Times New Roman"/>
          <w:b w:val="false"/>
          <w:i w:val="false"/>
          <w:color w:val="000000"/>
          <w:sz w:val="28"/>
        </w:rPr>
        <w:t>
      600. Жұмыс сипаттамасы:</w:t>
      </w:r>
    </w:p>
    <w:bookmarkEnd w:id="4398"/>
    <w:bookmarkStart w:name="z4411" w:id="4399"/>
    <w:p>
      <w:pPr>
        <w:spacing w:after="0"/>
        <w:ind w:left="0"/>
        <w:jc w:val="both"/>
      </w:pPr>
      <w:r>
        <w:rPr>
          <w:rFonts w:ascii="Times New Roman"/>
          <w:b w:val="false"/>
          <w:i w:val="false"/>
          <w:color w:val="000000"/>
          <w:sz w:val="28"/>
        </w:rPr>
        <w:t>
      малу, жағу және фонтандау әдістерімен қолмен және арнайы құрылғыларына электро вакуумды аспаптардың ішкі арматуралық бөлшектеріне газ сорғышты қондыру;</w:t>
      </w:r>
    </w:p>
    <w:bookmarkEnd w:id="4399"/>
    <w:bookmarkStart w:name="z4412" w:id="4400"/>
    <w:p>
      <w:pPr>
        <w:spacing w:after="0"/>
        <w:ind w:left="0"/>
        <w:jc w:val="both"/>
      </w:pPr>
      <w:r>
        <w:rPr>
          <w:rFonts w:ascii="Times New Roman"/>
          <w:b w:val="false"/>
          <w:i w:val="false"/>
          <w:color w:val="000000"/>
          <w:sz w:val="28"/>
        </w:rPr>
        <w:t>
      газ сорғышты қондыру үшін бөлшектерді дайындау;</w:t>
      </w:r>
    </w:p>
    <w:bookmarkEnd w:id="4400"/>
    <w:bookmarkStart w:name="z4413" w:id="4401"/>
    <w:p>
      <w:pPr>
        <w:spacing w:after="0"/>
        <w:ind w:left="0"/>
        <w:jc w:val="both"/>
      </w:pPr>
      <w:r>
        <w:rPr>
          <w:rFonts w:ascii="Times New Roman"/>
          <w:b w:val="false"/>
          <w:i w:val="false"/>
          <w:color w:val="000000"/>
          <w:sz w:val="28"/>
        </w:rPr>
        <w:t>
      жабдықты күрделі емес баптау жағдайында түрлі құрылымдағы нығыздағыштарда газ сорғыштарды нығыздау;</w:t>
      </w:r>
    </w:p>
    <w:bookmarkEnd w:id="4401"/>
    <w:bookmarkStart w:name="z4414" w:id="4402"/>
    <w:p>
      <w:pPr>
        <w:spacing w:after="0"/>
        <w:ind w:left="0"/>
        <w:jc w:val="both"/>
      </w:pPr>
      <w:r>
        <w:rPr>
          <w:rFonts w:ascii="Times New Roman"/>
          <w:b w:val="false"/>
          <w:i w:val="false"/>
          <w:color w:val="000000"/>
          <w:sz w:val="28"/>
        </w:rPr>
        <w:t>
      қаптама өлшемін айқындау.</w:t>
      </w:r>
    </w:p>
    <w:bookmarkEnd w:id="4402"/>
    <w:bookmarkStart w:name="z4415" w:id="4403"/>
    <w:p>
      <w:pPr>
        <w:spacing w:after="0"/>
        <w:ind w:left="0"/>
        <w:jc w:val="both"/>
      </w:pPr>
      <w:r>
        <w:rPr>
          <w:rFonts w:ascii="Times New Roman"/>
          <w:b w:val="false"/>
          <w:i w:val="false"/>
          <w:color w:val="000000"/>
          <w:sz w:val="28"/>
        </w:rPr>
        <w:t>
      601. Білуге тиіс:</w:t>
      </w:r>
    </w:p>
    <w:bookmarkEnd w:id="4403"/>
    <w:bookmarkStart w:name="z4416" w:id="4404"/>
    <w:p>
      <w:pPr>
        <w:spacing w:after="0"/>
        <w:ind w:left="0"/>
        <w:jc w:val="both"/>
      </w:pPr>
      <w:r>
        <w:rPr>
          <w:rFonts w:ascii="Times New Roman"/>
          <w:b w:val="false"/>
          <w:i w:val="false"/>
          <w:color w:val="000000"/>
          <w:sz w:val="28"/>
        </w:rPr>
        <w:t>
      қызмет көрсетілетін жабдықтың маңызды бөліктерінің атауы және қызметі;</w:t>
      </w:r>
    </w:p>
    <w:bookmarkEnd w:id="4404"/>
    <w:bookmarkStart w:name="z4417" w:id="4405"/>
    <w:p>
      <w:pPr>
        <w:spacing w:after="0"/>
        <w:ind w:left="0"/>
        <w:jc w:val="both"/>
      </w:pPr>
      <w:r>
        <w:rPr>
          <w:rFonts w:ascii="Times New Roman"/>
          <w:b w:val="false"/>
          <w:i w:val="false"/>
          <w:color w:val="000000"/>
          <w:sz w:val="28"/>
        </w:rPr>
        <w:t>
      процестерді бақылауға арналған газ сорғыш пен аспаптарды қолмен қондыруға арналған құрылғылардың қызметі және қолдану шарттары;</w:t>
      </w:r>
    </w:p>
    <w:bookmarkEnd w:id="4405"/>
    <w:bookmarkStart w:name="z4418" w:id="4406"/>
    <w:p>
      <w:pPr>
        <w:spacing w:after="0"/>
        <w:ind w:left="0"/>
        <w:jc w:val="both"/>
      </w:pPr>
      <w:r>
        <w:rPr>
          <w:rFonts w:ascii="Times New Roman"/>
          <w:b w:val="false"/>
          <w:i w:val="false"/>
          <w:color w:val="000000"/>
          <w:sz w:val="28"/>
        </w:rPr>
        <w:t>
      газ сору құрамы мен олардың құрамдас бөліктерінің негізгі қасиеті және қызметі; электр вакуумды аспаптың жұмысына газ сорғыштың сапасының әсері, қаптама өлшемін айқындау және есептеуді.</w:t>
      </w:r>
    </w:p>
    <w:bookmarkEnd w:id="4406"/>
    <w:bookmarkStart w:name="z4419" w:id="4407"/>
    <w:p>
      <w:pPr>
        <w:spacing w:after="0"/>
        <w:ind w:left="0"/>
        <w:jc w:val="both"/>
      </w:pPr>
      <w:r>
        <w:rPr>
          <w:rFonts w:ascii="Times New Roman"/>
          <w:b w:val="false"/>
          <w:i w:val="false"/>
          <w:color w:val="000000"/>
          <w:sz w:val="28"/>
        </w:rPr>
        <w:t>
      602. Жұмыс үлгілері:</w:t>
      </w:r>
    </w:p>
    <w:bookmarkEnd w:id="4407"/>
    <w:bookmarkStart w:name="z4420" w:id="4408"/>
    <w:p>
      <w:pPr>
        <w:spacing w:after="0"/>
        <w:ind w:left="0"/>
        <w:jc w:val="both"/>
      </w:pPr>
      <w:r>
        <w:rPr>
          <w:rFonts w:ascii="Times New Roman"/>
          <w:b w:val="false"/>
          <w:i w:val="false"/>
          <w:color w:val="000000"/>
          <w:sz w:val="28"/>
        </w:rPr>
        <w:t>
      1) прожекторлық, кинопроекциялық, ұшақтық және арнайы лампаларға арналған газ сорғыш – электрод аяқтарына қондыру және спиральға фонтандық аппаратта жағу;</w:t>
      </w:r>
    </w:p>
    <w:bookmarkEnd w:id="4408"/>
    <w:bookmarkStart w:name="z4421" w:id="4409"/>
    <w:p>
      <w:pPr>
        <w:spacing w:after="0"/>
        <w:ind w:left="0"/>
        <w:jc w:val="both"/>
      </w:pPr>
      <w:r>
        <w:rPr>
          <w:rFonts w:ascii="Times New Roman"/>
          <w:b w:val="false"/>
          <w:i w:val="false"/>
          <w:color w:val="000000"/>
          <w:sz w:val="28"/>
        </w:rPr>
        <w:t>
      2) қосымша газ сорғыш (формиргеттер) – траверске электр вакуумды аспаптардың торын қондыру;</w:t>
      </w:r>
    </w:p>
    <w:bookmarkEnd w:id="4409"/>
    <w:bookmarkStart w:name="z4422" w:id="4410"/>
    <w:p>
      <w:pPr>
        <w:spacing w:after="0"/>
        <w:ind w:left="0"/>
        <w:jc w:val="both"/>
      </w:pPr>
      <w:r>
        <w:rPr>
          <w:rFonts w:ascii="Times New Roman"/>
          <w:b w:val="false"/>
          <w:i w:val="false"/>
          <w:color w:val="000000"/>
          <w:sz w:val="28"/>
        </w:rPr>
        <w:t>
      3) қабылдағыш-күшейткіш лампалардың ішкі арматурасының бөлшектері – қосымша газ сорғыш қондыру;</w:t>
      </w:r>
    </w:p>
    <w:bookmarkEnd w:id="4410"/>
    <w:bookmarkStart w:name="z4423" w:id="4411"/>
    <w:p>
      <w:pPr>
        <w:spacing w:after="0"/>
        <w:ind w:left="0"/>
        <w:jc w:val="both"/>
      </w:pPr>
      <w:r>
        <w:rPr>
          <w:rFonts w:ascii="Times New Roman"/>
          <w:b w:val="false"/>
          <w:i w:val="false"/>
          <w:color w:val="000000"/>
          <w:sz w:val="28"/>
        </w:rPr>
        <w:t>
      4) өте жоғары жиілік аспаптары – препаратты мөлшерлеп қондыру;</w:t>
      </w:r>
    </w:p>
    <w:bookmarkEnd w:id="4411"/>
    <w:bookmarkStart w:name="z4424" w:id="4412"/>
    <w:p>
      <w:pPr>
        <w:spacing w:after="0"/>
        <w:ind w:left="0"/>
        <w:jc w:val="both"/>
      </w:pPr>
      <w:r>
        <w:rPr>
          <w:rFonts w:ascii="Times New Roman"/>
          <w:b w:val="false"/>
          <w:i w:val="false"/>
          <w:color w:val="000000"/>
          <w:sz w:val="28"/>
        </w:rPr>
        <w:t>
      5) металл лампаларға арналған спиральдар – қолмен қондыру.</w:t>
      </w:r>
    </w:p>
    <w:bookmarkEnd w:id="4412"/>
    <w:bookmarkStart w:name="z4425" w:id="4413"/>
    <w:p>
      <w:pPr>
        <w:spacing w:after="0"/>
        <w:ind w:left="0"/>
        <w:jc w:val="left"/>
      </w:pPr>
      <w:r>
        <w:rPr>
          <w:rFonts w:ascii="Times New Roman"/>
          <w:b/>
          <w:i w:val="false"/>
          <w:color w:val="000000"/>
        </w:rPr>
        <w:t xml:space="preserve"> 11-параграф. Газ сорғыш қондыру жөніндегі оператор, 3-разряд</w:t>
      </w:r>
    </w:p>
    <w:bookmarkEnd w:id="4413"/>
    <w:bookmarkStart w:name="z4426" w:id="4414"/>
    <w:p>
      <w:pPr>
        <w:spacing w:after="0"/>
        <w:ind w:left="0"/>
        <w:jc w:val="both"/>
      </w:pPr>
      <w:r>
        <w:rPr>
          <w:rFonts w:ascii="Times New Roman"/>
          <w:b w:val="false"/>
          <w:i w:val="false"/>
          <w:color w:val="000000"/>
          <w:sz w:val="28"/>
        </w:rPr>
        <w:t>
      603. Жұмыс сипаттамасы:</w:t>
      </w:r>
    </w:p>
    <w:bookmarkEnd w:id="4414"/>
    <w:bookmarkStart w:name="z4427" w:id="4415"/>
    <w:p>
      <w:pPr>
        <w:spacing w:after="0"/>
        <w:ind w:left="0"/>
        <w:jc w:val="both"/>
      </w:pPr>
      <w:r>
        <w:rPr>
          <w:rFonts w:ascii="Times New Roman"/>
          <w:b w:val="false"/>
          <w:i w:val="false"/>
          <w:color w:val="000000"/>
          <w:sz w:val="28"/>
        </w:rPr>
        <w:t>
      күрделі конфигурациясы бар электр вакуумды аспаптардың бөлшектеріне (торшалар, анодтар) бүрку және электр форезі әдісімен газ сорғыш қондыру;</w:t>
      </w:r>
    </w:p>
    <w:bookmarkEnd w:id="4415"/>
    <w:bookmarkStart w:name="z4428" w:id="4416"/>
    <w:p>
      <w:pPr>
        <w:spacing w:after="0"/>
        <w:ind w:left="0"/>
        <w:jc w:val="both"/>
      </w:pPr>
      <w:r>
        <w:rPr>
          <w:rFonts w:ascii="Times New Roman"/>
          <w:b w:val="false"/>
          <w:i w:val="false"/>
          <w:color w:val="000000"/>
          <w:sz w:val="28"/>
        </w:rPr>
        <w:t>
      қаптау режимін дербес таңдау;</w:t>
      </w:r>
    </w:p>
    <w:bookmarkEnd w:id="4416"/>
    <w:bookmarkStart w:name="z4429" w:id="4417"/>
    <w:p>
      <w:pPr>
        <w:spacing w:after="0"/>
        <w:ind w:left="0"/>
        <w:jc w:val="both"/>
      </w:pPr>
      <w:r>
        <w:rPr>
          <w:rFonts w:ascii="Times New Roman"/>
          <w:b w:val="false"/>
          <w:i w:val="false"/>
          <w:color w:val="000000"/>
          <w:sz w:val="28"/>
        </w:rPr>
        <w:t>
      жабдықтың жұмыс режимін дербес теңшей отырып реттеу;</w:t>
      </w:r>
    </w:p>
    <w:bookmarkEnd w:id="4417"/>
    <w:bookmarkStart w:name="z4430" w:id="4418"/>
    <w:p>
      <w:pPr>
        <w:spacing w:after="0"/>
        <w:ind w:left="0"/>
        <w:jc w:val="both"/>
      </w:pPr>
      <w:r>
        <w:rPr>
          <w:rFonts w:ascii="Times New Roman"/>
          <w:b w:val="false"/>
          <w:i w:val="false"/>
          <w:color w:val="000000"/>
          <w:sz w:val="28"/>
        </w:rPr>
        <w:t>
      қаптауға арналған құрамды түзету.</w:t>
      </w:r>
    </w:p>
    <w:bookmarkEnd w:id="4418"/>
    <w:bookmarkStart w:name="z4431" w:id="4419"/>
    <w:p>
      <w:pPr>
        <w:spacing w:after="0"/>
        <w:ind w:left="0"/>
        <w:jc w:val="both"/>
      </w:pPr>
      <w:r>
        <w:rPr>
          <w:rFonts w:ascii="Times New Roman"/>
          <w:b w:val="false"/>
          <w:i w:val="false"/>
          <w:color w:val="000000"/>
          <w:sz w:val="28"/>
        </w:rPr>
        <w:t>
      604. Білуге тиіс:</w:t>
      </w:r>
    </w:p>
    <w:bookmarkEnd w:id="4419"/>
    <w:bookmarkStart w:name="z4432" w:id="4420"/>
    <w:p>
      <w:pPr>
        <w:spacing w:after="0"/>
        <w:ind w:left="0"/>
        <w:jc w:val="both"/>
      </w:pPr>
      <w:r>
        <w:rPr>
          <w:rFonts w:ascii="Times New Roman"/>
          <w:b w:val="false"/>
          <w:i w:val="false"/>
          <w:color w:val="000000"/>
          <w:sz w:val="28"/>
        </w:rPr>
        <w:t>
      қызмет көрсетілетін жабдықтың құрылғысы және баптау тәсілдері;</w:t>
      </w:r>
    </w:p>
    <w:bookmarkEnd w:id="4420"/>
    <w:bookmarkStart w:name="z4433" w:id="4421"/>
    <w:p>
      <w:pPr>
        <w:spacing w:after="0"/>
        <w:ind w:left="0"/>
        <w:jc w:val="both"/>
      </w:pPr>
      <w:r>
        <w:rPr>
          <w:rFonts w:ascii="Times New Roman"/>
          <w:b w:val="false"/>
          <w:i w:val="false"/>
          <w:color w:val="000000"/>
          <w:sz w:val="28"/>
        </w:rPr>
        <w:t>
      газ сорғыш қондыру режимін таңдаудың негізгі принциптері;</w:t>
      </w:r>
    </w:p>
    <w:bookmarkEnd w:id="4421"/>
    <w:bookmarkStart w:name="z4434" w:id="4422"/>
    <w:p>
      <w:pPr>
        <w:spacing w:after="0"/>
        <w:ind w:left="0"/>
        <w:jc w:val="both"/>
      </w:pPr>
      <w:r>
        <w:rPr>
          <w:rFonts w:ascii="Times New Roman"/>
          <w:b w:val="false"/>
          <w:i w:val="false"/>
          <w:color w:val="000000"/>
          <w:sz w:val="28"/>
        </w:rPr>
        <w:t>
      электр вакуумды аспаптың жұмыс шарттарыа байланысты газ сорғыштардың түрлі құрамын пайдалану тәртібі, газ сорғыштың өлшемін және қондырудың сыртқы сапасын айқындауға арналған бақылау-өлшеу аспаптарының құрылғысы (лупа, торзионды таразы).</w:t>
      </w:r>
    </w:p>
    <w:bookmarkEnd w:id="4422"/>
    <w:bookmarkStart w:name="z4435" w:id="4423"/>
    <w:p>
      <w:pPr>
        <w:spacing w:after="0"/>
        <w:ind w:left="0"/>
        <w:jc w:val="both"/>
      </w:pPr>
      <w:r>
        <w:rPr>
          <w:rFonts w:ascii="Times New Roman"/>
          <w:b w:val="false"/>
          <w:i w:val="false"/>
          <w:color w:val="000000"/>
          <w:sz w:val="28"/>
        </w:rPr>
        <w:t>
      605. Жұмыс үлгілері:</w:t>
      </w:r>
    </w:p>
    <w:bookmarkEnd w:id="4423"/>
    <w:bookmarkStart w:name="z4436" w:id="4424"/>
    <w:p>
      <w:pPr>
        <w:spacing w:after="0"/>
        <w:ind w:left="0"/>
        <w:jc w:val="both"/>
      </w:pPr>
      <w:r>
        <w:rPr>
          <w:rFonts w:ascii="Times New Roman"/>
          <w:b w:val="false"/>
          <w:i w:val="false"/>
          <w:color w:val="000000"/>
          <w:sz w:val="28"/>
        </w:rPr>
        <w:t>
      1) генераторлы лампалардың ішкі арматура бөлшектері - бүрку әдісімен цирконий, тантал және басқа құрамдар жағу;</w:t>
      </w:r>
    </w:p>
    <w:bookmarkEnd w:id="4424"/>
    <w:bookmarkStart w:name="z4437" w:id="4425"/>
    <w:p>
      <w:pPr>
        <w:spacing w:after="0"/>
        <w:ind w:left="0"/>
        <w:jc w:val="both"/>
      </w:pPr>
      <w:r>
        <w:rPr>
          <w:rFonts w:ascii="Times New Roman"/>
          <w:b w:val="false"/>
          <w:i w:val="false"/>
          <w:color w:val="000000"/>
          <w:sz w:val="28"/>
        </w:rPr>
        <w:t>
      2) қабылдағыш-күшейткіш радиолампалардың ішкі арматура бөлшектері – қаптама бойынша дәл шегімен қосымша газ сорғыш қондыру;</w:t>
      </w:r>
    </w:p>
    <w:bookmarkEnd w:id="4425"/>
    <w:bookmarkStart w:name="z4438" w:id="4426"/>
    <w:p>
      <w:pPr>
        <w:spacing w:after="0"/>
        <w:ind w:left="0"/>
        <w:jc w:val="both"/>
      </w:pPr>
      <w:r>
        <w:rPr>
          <w:rFonts w:ascii="Times New Roman"/>
          <w:b w:val="false"/>
          <w:i w:val="false"/>
          <w:color w:val="000000"/>
          <w:sz w:val="28"/>
        </w:rPr>
        <w:t>
       3) электр вакуумды аспаптардың ішкі арматурасы бөлшектері – электр форез әдісімен графит-цирконий және титан қаптама жағу;</w:t>
      </w:r>
    </w:p>
    <w:bookmarkEnd w:id="4426"/>
    <w:bookmarkStart w:name="z4439" w:id="4427"/>
    <w:p>
      <w:pPr>
        <w:spacing w:after="0"/>
        <w:ind w:left="0"/>
        <w:jc w:val="both"/>
      </w:pPr>
      <w:r>
        <w:rPr>
          <w:rFonts w:ascii="Times New Roman"/>
          <w:b w:val="false"/>
          <w:i w:val="false"/>
          <w:color w:val="000000"/>
          <w:sz w:val="28"/>
        </w:rPr>
        <w:t>
      4) вакуумды сандық индикаторлардың бөлшектері – қаптамасы бойынша дәл шекті қосымша газ сорғыш қондыру.</w:t>
      </w:r>
    </w:p>
    <w:bookmarkEnd w:id="4427"/>
    <w:bookmarkStart w:name="z4440" w:id="4428"/>
    <w:p>
      <w:pPr>
        <w:spacing w:after="0"/>
        <w:ind w:left="0"/>
        <w:jc w:val="left"/>
      </w:pPr>
      <w:r>
        <w:rPr>
          <w:rFonts w:ascii="Times New Roman"/>
          <w:b/>
          <w:i w:val="false"/>
          <w:color w:val="000000"/>
        </w:rPr>
        <w:t xml:space="preserve"> 12-параграф. Газ сорғыш қондыру жөніндегі оператор, 4-разряд</w:t>
      </w:r>
    </w:p>
    <w:bookmarkEnd w:id="4428"/>
    <w:bookmarkStart w:name="z4441" w:id="4429"/>
    <w:p>
      <w:pPr>
        <w:spacing w:after="0"/>
        <w:ind w:left="0"/>
        <w:jc w:val="both"/>
      </w:pPr>
      <w:r>
        <w:rPr>
          <w:rFonts w:ascii="Times New Roman"/>
          <w:b w:val="false"/>
          <w:i w:val="false"/>
          <w:color w:val="000000"/>
          <w:sz w:val="28"/>
        </w:rPr>
        <w:t>
      606. Жұмыс сипаттамасы:</w:t>
      </w:r>
    </w:p>
    <w:bookmarkEnd w:id="4429"/>
    <w:bookmarkStart w:name="z4442" w:id="4430"/>
    <w:p>
      <w:pPr>
        <w:spacing w:after="0"/>
        <w:ind w:left="0"/>
        <w:jc w:val="both"/>
      </w:pPr>
      <w:r>
        <w:rPr>
          <w:rFonts w:ascii="Times New Roman"/>
          <w:b w:val="false"/>
          <w:i w:val="false"/>
          <w:color w:val="000000"/>
          <w:sz w:val="28"/>
        </w:rPr>
        <w:t>
      күрделі титан газ сорғыштар жасау, сыртын қарап және бақылау-өлшеу аспаптарының көмегімен олардың сапасын айқындау;</w:t>
      </w:r>
    </w:p>
    <w:bookmarkEnd w:id="4430"/>
    <w:bookmarkStart w:name="z4443" w:id="4431"/>
    <w:p>
      <w:pPr>
        <w:spacing w:after="0"/>
        <w:ind w:left="0"/>
        <w:jc w:val="both"/>
      </w:pPr>
      <w:r>
        <w:rPr>
          <w:rFonts w:ascii="Times New Roman"/>
          <w:b w:val="false"/>
          <w:i w:val="false"/>
          <w:color w:val="000000"/>
          <w:sz w:val="28"/>
        </w:rPr>
        <w:t>
       түрлі әйгілі әдістермен түрлі конфигурациялы бөлшектерге газ сорғыш қондыру.</w:t>
      </w:r>
    </w:p>
    <w:bookmarkEnd w:id="4431"/>
    <w:bookmarkStart w:name="z4444" w:id="4432"/>
    <w:p>
      <w:pPr>
        <w:spacing w:after="0"/>
        <w:ind w:left="0"/>
        <w:jc w:val="both"/>
      </w:pPr>
      <w:r>
        <w:rPr>
          <w:rFonts w:ascii="Times New Roman"/>
          <w:b w:val="false"/>
          <w:i w:val="false"/>
          <w:color w:val="000000"/>
          <w:sz w:val="28"/>
        </w:rPr>
        <w:t>
      607. Білуге тиіс:</w:t>
      </w:r>
    </w:p>
    <w:bookmarkEnd w:id="4432"/>
    <w:bookmarkStart w:name="z4445" w:id="4433"/>
    <w:p>
      <w:pPr>
        <w:spacing w:after="0"/>
        <w:ind w:left="0"/>
        <w:jc w:val="both"/>
      </w:pPr>
      <w:r>
        <w:rPr>
          <w:rFonts w:ascii="Times New Roman"/>
          <w:b w:val="false"/>
          <w:i w:val="false"/>
          <w:color w:val="000000"/>
          <w:sz w:val="28"/>
        </w:rPr>
        <w:t>
      газ сорғыштарды дайындау және қондыруға арналған жабдықтардың түрлі құрылғыларының құрылымы;</w:t>
      </w:r>
    </w:p>
    <w:bookmarkEnd w:id="4433"/>
    <w:bookmarkStart w:name="z4446" w:id="4434"/>
    <w:p>
      <w:pPr>
        <w:spacing w:after="0"/>
        <w:ind w:left="0"/>
        <w:jc w:val="both"/>
      </w:pPr>
      <w:r>
        <w:rPr>
          <w:rFonts w:ascii="Times New Roman"/>
          <w:b w:val="false"/>
          <w:i w:val="false"/>
          <w:color w:val="000000"/>
          <w:sz w:val="28"/>
        </w:rPr>
        <w:t>
      қызмет көрсетілетін жабдықтың дәлдігін теңшеу және тексеру тәртібі;</w:t>
      </w:r>
    </w:p>
    <w:bookmarkEnd w:id="4434"/>
    <w:bookmarkStart w:name="z4447" w:id="4435"/>
    <w:p>
      <w:pPr>
        <w:spacing w:after="0"/>
        <w:ind w:left="0"/>
        <w:jc w:val="both"/>
      </w:pPr>
      <w:r>
        <w:rPr>
          <w:rFonts w:ascii="Times New Roman"/>
          <w:b w:val="false"/>
          <w:i w:val="false"/>
          <w:color w:val="000000"/>
          <w:sz w:val="28"/>
        </w:rPr>
        <w:t>
      бақылау-өлшеу аспаптарының, вакуум құрылғылардың (маперметрлер, вольтметрлер, вакуумметрлер, пирометрлер) құрылғысы, қызметі және пайдалану шарттары;</w:t>
      </w:r>
    </w:p>
    <w:bookmarkEnd w:id="4435"/>
    <w:bookmarkStart w:name="z4448" w:id="4436"/>
    <w:p>
      <w:pPr>
        <w:spacing w:after="0"/>
        <w:ind w:left="0"/>
        <w:jc w:val="both"/>
      </w:pPr>
      <w:r>
        <w:rPr>
          <w:rFonts w:ascii="Times New Roman"/>
          <w:b w:val="false"/>
          <w:i w:val="false"/>
          <w:color w:val="000000"/>
          <w:sz w:val="28"/>
        </w:rPr>
        <w:t>
      бақылау - өлшеу құралдарының (калибрлері, штангенциркульдер, микрометрлер, проекторлар және өзгеде) бөлшектерін тексеру тәсілдері мен қолдану шарттары;</w:t>
      </w:r>
    </w:p>
    <w:bookmarkEnd w:id="4436"/>
    <w:bookmarkStart w:name="z4449" w:id="4437"/>
    <w:p>
      <w:pPr>
        <w:spacing w:after="0"/>
        <w:ind w:left="0"/>
        <w:jc w:val="both"/>
      </w:pPr>
      <w:r>
        <w:rPr>
          <w:rFonts w:ascii="Times New Roman"/>
          <w:b w:val="false"/>
          <w:i w:val="false"/>
          <w:color w:val="000000"/>
          <w:sz w:val="28"/>
        </w:rPr>
        <w:t>
      орындалатын жұмыс шегіндегі вакуумды техника негіздері.</w:t>
      </w:r>
    </w:p>
    <w:bookmarkEnd w:id="4437"/>
    <w:bookmarkStart w:name="z4450" w:id="4438"/>
    <w:p>
      <w:pPr>
        <w:spacing w:after="0"/>
        <w:ind w:left="0"/>
        <w:jc w:val="left"/>
      </w:pPr>
      <w:r>
        <w:rPr>
          <w:rFonts w:ascii="Times New Roman"/>
          <w:b/>
          <w:i w:val="false"/>
          <w:color w:val="000000"/>
        </w:rPr>
        <w:t xml:space="preserve"> 13-параграф. Газжұтқыш дайындаушы, 2-разряд</w:t>
      </w:r>
    </w:p>
    <w:bookmarkEnd w:id="4438"/>
    <w:bookmarkStart w:name="z4451" w:id="4439"/>
    <w:p>
      <w:pPr>
        <w:spacing w:after="0"/>
        <w:ind w:left="0"/>
        <w:jc w:val="both"/>
      </w:pPr>
      <w:r>
        <w:rPr>
          <w:rFonts w:ascii="Times New Roman"/>
          <w:b w:val="false"/>
          <w:i w:val="false"/>
          <w:color w:val="000000"/>
          <w:sz w:val="28"/>
        </w:rPr>
        <w:t>
      608. Жұмыс сипаттамасы:</w:t>
      </w:r>
    </w:p>
    <w:bookmarkEnd w:id="4439"/>
    <w:bookmarkStart w:name="z4452" w:id="4440"/>
    <w:p>
      <w:pPr>
        <w:spacing w:after="0"/>
        <w:ind w:left="0"/>
        <w:jc w:val="both"/>
      </w:pPr>
      <w:r>
        <w:rPr>
          <w:rFonts w:ascii="Times New Roman"/>
          <w:b w:val="false"/>
          <w:i w:val="false"/>
          <w:color w:val="000000"/>
          <w:sz w:val="28"/>
        </w:rPr>
        <w:t>
      ұсақталған газжұтқыш қорытпаларды және металл ұнтақтарын фракциялар бойынша себу;</w:t>
      </w:r>
    </w:p>
    <w:bookmarkEnd w:id="4440"/>
    <w:bookmarkStart w:name="z4453" w:id="4441"/>
    <w:p>
      <w:pPr>
        <w:spacing w:after="0"/>
        <w:ind w:left="0"/>
        <w:jc w:val="both"/>
      </w:pPr>
      <w:r>
        <w:rPr>
          <w:rFonts w:ascii="Times New Roman"/>
          <w:b w:val="false"/>
          <w:i w:val="false"/>
          <w:color w:val="000000"/>
          <w:sz w:val="28"/>
        </w:rPr>
        <w:t>
      механикалық електерді тиеу және түсіру;</w:t>
      </w:r>
    </w:p>
    <w:bookmarkEnd w:id="4441"/>
    <w:bookmarkStart w:name="z4454" w:id="4442"/>
    <w:p>
      <w:pPr>
        <w:spacing w:after="0"/>
        <w:ind w:left="0"/>
        <w:jc w:val="both"/>
      </w:pPr>
      <w:r>
        <w:rPr>
          <w:rFonts w:ascii="Times New Roman"/>
          <w:b w:val="false"/>
          <w:i w:val="false"/>
          <w:color w:val="000000"/>
          <w:sz w:val="28"/>
        </w:rPr>
        <w:t>
      престелген және жентектелген газжұтқыштарды галтовкалау;</w:t>
      </w:r>
    </w:p>
    <w:bookmarkEnd w:id="4442"/>
    <w:bookmarkStart w:name="z4455" w:id="4443"/>
    <w:p>
      <w:pPr>
        <w:spacing w:after="0"/>
        <w:ind w:left="0"/>
        <w:jc w:val="both"/>
      </w:pPr>
      <w:r>
        <w:rPr>
          <w:rFonts w:ascii="Times New Roman"/>
          <w:b w:val="false"/>
          <w:i w:val="false"/>
          <w:color w:val="000000"/>
          <w:sz w:val="28"/>
        </w:rPr>
        <w:t>
      галтовкалы барабандарды тиеу және түсіру;</w:t>
      </w:r>
    </w:p>
    <w:bookmarkEnd w:id="4443"/>
    <w:bookmarkStart w:name="z4456" w:id="4444"/>
    <w:p>
      <w:pPr>
        <w:spacing w:after="0"/>
        <w:ind w:left="0"/>
        <w:jc w:val="both"/>
      </w:pPr>
      <w:r>
        <w:rPr>
          <w:rFonts w:ascii="Times New Roman"/>
          <w:b w:val="false"/>
          <w:i w:val="false"/>
          <w:color w:val="000000"/>
          <w:sz w:val="28"/>
        </w:rPr>
        <w:t>
      галтовкадан кейін газжұтқыштарды ұнтақтар мен поролоннан айыру;</w:t>
      </w:r>
    </w:p>
    <w:bookmarkEnd w:id="4444"/>
    <w:bookmarkStart w:name="z4457" w:id="4445"/>
    <w:p>
      <w:pPr>
        <w:spacing w:after="0"/>
        <w:ind w:left="0"/>
        <w:jc w:val="both"/>
      </w:pPr>
      <w:r>
        <w:rPr>
          <w:rFonts w:ascii="Times New Roman"/>
          <w:b w:val="false"/>
          <w:i w:val="false"/>
          <w:color w:val="000000"/>
          <w:sz w:val="28"/>
        </w:rPr>
        <w:t>
      өңдеудің сапасы мен тазалығын айқындау;</w:t>
      </w:r>
    </w:p>
    <w:bookmarkEnd w:id="4445"/>
    <w:bookmarkStart w:name="z4458" w:id="4446"/>
    <w:p>
      <w:pPr>
        <w:spacing w:after="0"/>
        <w:ind w:left="0"/>
        <w:jc w:val="both"/>
      </w:pPr>
      <w:r>
        <w:rPr>
          <w:rFonts w:ascii="Times New Roman"/>
          <w:b w:val="false"/>
          <w:i w:val="false"/>
          <w:color w:val="000000"/>
          <w:sz w:val="28"/>
        </w:rPr>
        <w:t>
      газжұтқыштарды өлшеп салу.</w:t>
      </w:r>
    </w:p>
    <w:bookmarkEnd w:id="4446"/>
    <w:bookmarkStart w:name="z4459" w:id="4447"/>
    <w:p>
      <w:pPr>
        <w:spacing w:after="0"/>
        <w:ind w:left="0"/>
        <w:jc w:val="both"/>
      </w:pPr>
      <w:r>
        <w:rPr>
          <w:rFonts w:ascii="Times New Roman"/>
          <w:b w:val="false"/>
          <w:i w:val="false"/>
          <w:color w:val="000000"/>
          <w:sz w:val="28"/>
        </w:rPr>
        <w:t>
      609. Білуге тиіс:</w:t>
      </w:r>
    </w:p>
    <w:bookmarkEnd w:id="4447"/>
    <w:bookmarkStart w:name="z4460" w:id="4448"/>
    <w:p>
      <w:pPr>
        <w:spacing w:after="0"/>
        <w:ind w:left="0"/>
        <w:jc w:val="both"/>
      </w:pPr>
      <w:r>
        <w:rPr>
          <w:rFonts w:ascii="Times New Roman"/>
          <w:b w:val="false"/>
          <w:i w:val="false"/>
          <w:color w:val="000000"/>
          <w:sz w:val="28"/>
        </w:rPr>
        <w:t>
      қызмет көрсетілетін жабдықтар қызметінің тәртіп және жұмыс істеу принципі;</w:t>
      </w:r>
    </w:p>
    <w:bookmarkEnd w:id="4448"/>
    <w:bookmarkStart w:name="z4461" w:id="4449"/>
    <w:p>
      <w:pPr>
        <w:spacing w:after="0"/>
        <w:ind w:left="0"/>
        <w:jc w:val="both"/>
      </w:pPr>
      <w:r>
        <w:rPr>
          <w:rFonts w:ascii="Times New Roman"/>
          <w:b w:val="false"/>
          <w:i w:val="false"/>
          <w:color w:val="000000"/>
          <w:sz w:val="28"/>
        </w:rPr>
        <w:t>
      престелетін және одан әрі өңделетін ұнтақтар фракциясы;</w:t>
      </w:r>
    </w:p>
    <w:bookmarkEnd w:id="4449"/>
    <w:bookmarkStart w:name="z4462" w:id="4450"/>
    <w:p>
      <w:pPr>
        <w:spacing w:after="0"/>
        <w:ind w:left="0"/>
        <w:jc w:val="both"/>
      </w:pPr>
      <w:r>
        <w:rPr>
          <w:rFonts w:ascii="Times New Roman"/>
          <w:b w:val="false"/>
          <w:i w:val="false"/>
          <w:color w:val="000000"/>
          <w:sz w:val="28"/>
        </w:rPr>
        <w:t>
      галтовкалы барабандарда бұйымдарды өңдеу кезінде жіберілетін ақаулықтарды;</w:t>
      </w:r>
    </w:p>
    <w:bookmarkEnd w:id="4450"/>
    <w:bookmarkStart w:name="z4463" w:id="4451"/>
    <w:p>
      <w:pPr>
        <w:spacing w:after="0"/>
        <w:ind w:left="0"/>
        <w:jc w:val="both"/>
      </w:pPr>
      <w:r>
        <w:rPr>
          <w:rFonts w:ascii="Times New Roman"/>
          <w:b w:val="false"/>
          <w:i w:val="false"/>
          <w:color w:val="000000"/>
          <w:sz w:val="28"/>
        </w:rPr>
        <w:t>
      таразылардың құрылғысы және қызметінің тәртібі.</w:t>
      </w:r>
    </w:p>
    <w:bookmarkEnd w:id="4451"/>
    <w:bookmarkStart w:name="z4464" w:id="4452"/>
    <w:p>
      <w:pPr>
        <w:spacing w:after="0"/>
        <w:ind w:left="0"/>
        <w:jc w:val="left"/>
      </w:pPr>
      <w:r>
        <w:rPr>
          <w:rFonts w:ascii="Times New Roman"/>
          <w:b/>
          <w:i w:val="false"/>
          <w:color w:val="000000"/>
        </w:rPr>
        <w:t xml:space="preserve"> 14-параграф. Газжұтқыш дайындаушы, 3-разряд</w:t>
      </w:r>
    </w:p>
    <w:bookmarkEnd w:id="4452"/>
    <w:bookmarkStart w:name="z4465" w:id="4453"/>
    <w:p>
      <w:pPr>
        <w:spacing w:after="0"/>
        <w:ind w:left="0"/>
        <w:jc w:val="both"/>
      </w:pPr>
      <w:r>
        <w:rPr>
          <w:rFonts w:ascii="Times New Roman"/>
          <w:b w:val="false"/>
          <w:i w:val="false"/>
          <w:color w:val="000000"/>
          <w:sz w:val="28"/>
        </w:rPr>
        <w:t>
      610. Жұмыс сипаттамасы:</w:t>
      </w:r>
    </w:p>
    <w:bookmarkEnd w:id="4453"/>
    <w:bookmarkStart w:name="z4466" w:id="4454"/>
    <w:p>
      <w:pPr>
        <w:spacing w:after="0"/>
        <w:ind w:left="0"/>
        <w:jc w:val="both"/>
      </w:pPr>
      <w:r>
        <w:rPr>
          <w:rFonts w:ascii="Times New Roman"/>
          <w:b w:val="false"/>
          <w:i w:val="false"/>
          <w:color w:val="000000"/>
          <w:sz w:val="28"/>
        </w:rPr>
        <w:t>
      берілген рецепт бойынша газжұтқыш құрамдарды дайындау, сыртқы түрі бойынша оның сапасын айқындау, ыдыстарға буып-түю;</w:t>
      </w:r>
    </w:p>
    <w:bookmarkEnd w:id="4454"/>
    <w:bookmarkStart w:name="z4467" w:id="4455"/>
    <w:p>
      <w:pPr>
        <w:spacing w:after="0"/>
        <w:ind w:left="0"/>
        <w:jc w:val="both"/>
      </w:pPr>
      <w:r>
        <w:rPr>
          <w:rFonts w:ascii="Times New Roman"/>
          <w:b w:val="false"/>
          <w:i w:val="false"/>
          <w:color w:val="000000"/>
          <w:sz w:val="28"/>
        </w:rPr>
        <w:t>
      ұстағыштары бар және төсемсіз газжұтқыштарды престеу, газжұтқыштарды кішкене сөрелерге баспалау;</w:t>
      </w:r>
    </w:p>
    <w:bookmarkEnd w:id="4455"/>
    <w:bookmarkStart w:name="z4468" w:id="4456"/>
    <w:p>
      <w:pPr>
        <w:spacing w:after="0"/>
        <w:ind w:left="0"/>
        <w:jc w:val="both"/>
      </w:pPr>
      <w:r>
        <w:rPr>
          <w:rFonts w:ascii="Times New Roman"/>
          <w:b w:val="false"/>
          <w:i w:val="false"/>
          <w:color w:val="000000"/>
          <w:sz w:val="28"/>
        </w:rPr>
        <w:t>
      газжұтқыштардың сапасы мен өлшемін тексеру;</w:t>
      </w:r>
    </w:p>
    <w:bookmarkEnd w:id="4456"/>
    <w:bookmarkStart w:name="z4469" w:id="4457"/>
    <w:p>
      <w:pPr>
        <w:spacing w:after="0"/>
        <w:ind w:left="0"/>
        <w:jc w:val="both"/>
      </w:pPr>
      <w:r>
        <w:rPr>
          <w:rFonts w:ascii="Times New Roman"/>
          <w:b w:val="false"/>
          <w:i w:val="false"/>
          <w:color w:val="000000"/>
          <w:sz w:val="28"/>
        </w:rPr>
        <w:t>
      металды барий мен оның қорытпаларын жасау үшін шихталарды дайындау.</w:t>
      </w:r>
    </w:p>
    <w:bookmarkEnd w:id="4457"/>
    <w:bookmarkStart w:name="z4470" w:id="4458"/>
    <w:p>
      <w:pPr>
        <w:spacing w:after="0"/>
        <w:ind w:left="0"/>
        <w:jc w:val="both"/>
      </w:pPr>
      <w:r>
        <w:rPr>
          <w:rFonts w:ascii="Times New Roman"/>
          <w:b w:val="false"/>
          <w:i w:val="false"/>
          <w:color w:val="000000"/>
          <w:sz w:val="28"/>
        </w:rPr>
        <w:t>
      611. Білуге тиіс:</w:t>
      </w:r>
    </w:p>
    <w:bookmarkEnd w:id="4458"/>
    <w:bookmarkStart w:name="z4471" w:id="4459"/>
    <w:p>
      <w:pPr>
        <w:spacing w:after="0"/>
        <w:ind w:left="0"/>
        <w:jc w:val="both"/>
      </w:pPr>
      <w:r>
        <w:rPr>
          <w:rFonts w:ascii="Times New Roman"/>
          <w:b w:val="false"/>
          <w:i w:val="false"/>
          <w:color w:val="000000"/>
          <w:sz w:val="28"/>
        </w:rPr>
        <w:t>
      газжұтқыш құрамдарды даярлау үшін қызмет көрсететін жабдықтардың құрылғысы және баптау тәртібі;</w:t>
      </w:r>
    </w:p>
    <w:bookmarkEnd w:id="4459"/>
    <w:bookmarkStart w:name="z4472" w:id="4460"/>
    <w:p>
      <w:pPr>
        <w:spacing w:after="0"/>
        <w:ind w:left="0"/>
        <w:jc w:val="both"/>
      </w:pPr>
      <w:r>
        <w:rPr>
          <w:rFonts w:ascii="Times New Roman"/>
          <w:b w:val="false"/>
          <w:i w:val="false"/>
          <w:color w:val="000000"/>
          <w:sz w:val="28"/>
        </w:rPr>
        <w:t>
      рецпетуралық құрамды және газжұтқыштардың қасиетін;</w:t>
      </w:r>
    </w:p>
    <w:bookmarkEnd w:id="4460"/>
    <w:bookmarkStart w:name="z4473" w:id="4461"/>
    <w:p>
      <w:pPr>
        <w:spacing w:after="0"/>
        <w:ind w:left="0"/>
        <w:jc w:val="both"/>
      </w:pPr>
      <w:r>
        <w:rPr>
          <w:rFonts w:ascii="Times New Roman"/>
          <w:b w:val="false"/>
          <w:i w:val="false"/>
          <w:color w:val="000000"/>
          <w:sz w:val="28"/>
        </w:rPr>
        <w:t>
      газжұтқыштардың сапасын бақылау үшін аспаптар мен құралдардың құрылғысы;</w:t>
      </w:r>
    </w:p>
    <w:bookmarkEnd w:id="4461"/>
    <w:bookmarkStart w:name="z4474" w:id="4462"/>
    <w:p>
      <w:pPr>
        <w:spacing w:after="0"/>
        <w:ind w:left="0"/>
        <w:jc w:val="both"/>
      </w:pPr>
      <w:r>
        <w:rPr>
          <w:rFonts w:ascii="Times New Roman"/>
          <w:b w:val="false"/>
          <w:i w:val="false"/>
          <w:color w:val="000000"/>
          <w:sz w:val="28"/>
        </w:rPr>
        <w:t>
      вакуум техникасының негіздері.</w:t>
      </w:r>
    </w:p>
    <w:bookmarkEnd w:id="4462"/>
    <w:bookmarkStart w:name="z4475" w:id="4463"/>
    <w:p>
      <w:pPr>
        <w:spacing w:after="0"/>
        <w:ind w:left="0"/>
        <w:jc w:val="both"/>
      </w:pPr>
      <w:r>
        <w:rPr>
          <w:rFonts w:ascii="Times New Roman"/>
          <w:b w:val="false"/>
          <w:i w:val="false"/>
          <w:color w:val="000000"/>
          <w:sz w:val="28"/>
        </w:rPr>
        <w:t>
      612. Жұмыс үлгілері:</w:t>
      </w:r>
    </w:p>
    <w:bookmarkEnd w:id="4463"/>
    <w:bookmarkStart w:name="z4476" w:id="4464"/>
    <w:p>
      <w:pPr>
        <w:spacing w:after="0"/>
        <w:ind w:left="0"/>
        <w:jc w:val="both"/>
      </w:pPr>
      <w:r>
        <w:rPr>
          <w:rFonts w:ascii="Times New Roman"/>
          <w:b w:val="false"/>
          <w:i w:val="false"/>
          <w:color w:val="000000"/>
          <w:sz w:val="28"/>
        </w:rPr>
        <w:t>
      1) металлды барий - эфирмен тазалау және кесектерге кесу;</w:t>
      </w:r>
    </w:p>
    <w:bookmarkEnd w:id="4464"/>
    <w:bookmarkStart w:name="z4477" w:id="4465"/>
    <w:p>
      <w:pPr>
        <w:spacing w:after="0"/>
        <w:ind w:left="0"/>
        <w:jc w:val="both"/>
      </w:pPr>
      <w:r>
        <w:rPr>
          <w:rFonts w:ascii="Times New Roman"/>
          <w:b w:val="false"/>
          <w:i w:val="false"/>
          <w:color w:val="000000"/>
          <w:sz w:val="28"/>
        </w:rPr>
        <w:t>
      2) ұстағышы, төсемі бар таблеткалы газжұтқыштар - престеу;</w:t>
      </w:r>
    </w:p>
    <w:bookmarkEnd w:id="4465"/>
    <w:bookmarkStart w:name="z4478" w:id="4466"/>
    <w:p>
      <w:pPr>
        <w:spacing w:after="0"/>
        <w:ind w:left="0"/>
        <w:jc w:val="both"/>
      </w:pPr>
      <w:r>
        <w:rPr>
          <w:rFonts w:ascii="Times New Roman"/>
          <w:b w:val="false"/>
          <w:i w:val="false"/>
          <w:color w:val="000000"/>
          <w:sz w:val="28"/>
        </w:rPr>
        <w:t>
      әртүрлі қалыптардың төсемінде баспалау;</w:t>
      </w:r>
    </w:p>
    <w:bookmarkEnd w:id="4466"/>
    <w:bookmarkStart w:name="z4479" w:id="4467"/>
    <w:p>
      <w:pPr>
        <w:spacing w:after="0"/>
        <w:ind w:left="0"/>
        <w:jc w:val="both"/>
      </w:pPr>
      <w:r>
        <w:rPr>
          <w:rFonts w:ascii="Times New Roman"/>
          <w:b w:val="false"/>
          <w:i w:val="false"/>
          <w:color w:val="000000"/>
          <w:sz w:val="28"/>
        </w:rPr>
        <w:t>
      3) газжұтқыш - құрастыру және шыны аяқ пен табақшаға баспалау;</w:t>
      </w:r>
    </w:p>
    <w:bookmarkEnd w:id="4467"/>
    <w:bookmarkStart w:name="z4480" w:id="4468"/>
    <w:p>
      <w:pPr>
        <w:spacing w:after="0"/>
        <w:ind w:left="0"/>
        <w:jc w:val="both"/>
      </w:pPr>
      <w:r>
        <w:rPr>
          <w:rFonts w:ascii="Times New Roman"/>
          <w:b w:val="false"/>
          <w:i w:val="false"/>
          <w:color w:val="000000"/>
          <w:sz w:val="28"/>
        </w:rPr>
        <w:t>
      4) таблеткалы газжұтқыш, құрастырылған - кішкене сөрелерге баспалау және қайнату;</w:t>
      </w:r>
    </w:p>
    <w:bookmarkEnd w:id="4468"/>
    <w:bookmarkStart w:name="z4481" w:id="4469"/>
    <w:p>
      <w:pPr>
        <w:spacing w:after="0"/>
        <w:ind w:left="0"/>
        <w:jc w:val="both"/>
      </w:pPr>
      <w:r>
        <w:rPr>
          <w:rFonts w:ascii="Times New Roman"/>
          <w:b w:val="false"/>
          <w:i w:val="false"/>
          <w:color w:val="000000"/>
          <w:sz w:val="28"/>
        </w:rPr>
        <w:t>
      5) газжұтқыштар жағылған бөлшектер - газ жанарғыларының көмегімен дәнекерлеп, сорып алу посттарында сорып қайнату;</w:t>
      </w:r>
    </w:p>
    <w:bookmarkEnd w:id="4469"/>
    <w:bookmarkStart w:name="z4482" w:id="4470"/>
    <w:p>
      <w:pPr>
        <w:spacing w:after="0"/>
        <w:ind w:left="0"/>
        <w:jc w:val="both"/>
      </w:pPr>
      <w:r>
        <w:rPr>
          <w:rFonts w:ascii="Times New Roman"/>
          <w:b w:val="false"/>
          <w:i w:val="false"/>
          <w:color w:val="000000"/>
          <w:sz w:val="28"/>
        </w:rPr>
        <w:t>
      6) оттегінің көздері - барий тотығымен нихром түтіктерін толтыру және түтік шеттерін қысу;</w:t>
      </w:r>
    </w:p>
    <w:bookmarkEnd w:id="4470"/>
    <w:bookmarkStart w:name="z4483" w:id="4471"/>
    <w:p>
      <w:pPr>
        <w:spacing w:after="0"/>
        <w:ind w:left="0"/>
        <w:jc w:val="both"/>
      </w:pPr>
      <w:r>
        <w:rPr>
          <w:rFonts w:ascii="Times New Roman"/>
          <w:b w:val="false"/>
          <w:i w:val="false"/>
          <w:color w:val="000000"/>
          <w:sz w:val="28"/>
        </w:rPr>
        <w:t>
      7) металл никелі - бөлшектеу, ұсақтау;</w:t>
      </w:r>
    </w:p>
    <w:bookmarkEnd w:id="4471"/>
    <w:bookmarkStart w:name="z4484" w:id="4472"/>
    <w:p>
      <w:pPr>
        <w:spacing w:after="0"/>
        <w:ind w:left="0"/>
        <w:jc w:val="both"/>
      </w:pPr>
      <w:r>
        <w:rPr>
          <w:rFonts w:ascii="Times New Roman"/>
          <w:b w:val="false"/>
          <w:i w:val="false"/>
          <w:color w:val="000000"/>
          <w:sz w:val="28"/>
        </w:rPr>
        <w:t>
      8) барий тотығы - қыздырып отырып алу;</w:t>
      </w:r>
    </w:p>
    <w:bookmarkEnd w:id="4472"/>
    <w:bookmarkStart w:name="z4485" w:id="4473"/>
    <w:p>
      <w:pPr>
        <w:spacing w:after="0"/>
        <w:ind w:left="0"/>
        <w:jc w:val="both"/>
      </w:pPr>
      <w:r>
        <w:rPr>
          <w:rFonts w:ascii="Times New Roman"/>
          <w:b w:val="false"/>
          <w:i w:val="false"/>
          <w:color w:val="000000"/>
          <w:sz w:val="28"/>
        </w:rPr>
        <w:t>
      9) газжұтқышты құрамдар - сыртқы түрі бойынша даярлау және бақылау;</w:t>
      </w:r>
    </w:p>
    <w:bookmarkEnd w:id="4473"/>
    <w:bookmarkStart w:name="z4486" w:id="4474"/>
    <w:p>
      <w:pPr>
        <w:spacing w:after="0"/>
        <w:ind w:left="0"/>
        <w:jc w:val="both"/>
      </w:pPr>
      <w:r>
        <w:rPr>
          <w:rFonts w:ascii="Times New Roman"/>
          <w:b w:val="false"/>
          <w:i w:val="false"/>
          <w:color w:val="000000"/>
          <w:sz w:val="28"/>
        </w:rPr>
        <w:t>
      10) цермиш-металл - бөлшектеу, ұсақтау, ұнтақтарды дайындау.</w:t>
      </w:r>
    </w:p>
    <w:bookmarkEnd w:id="4474"/>
    <w:bookmarkStart w:name="z4487" w:id="4475"/>
    <w:p>
      <w:pPr>
        <w:spacing w:after="0"/>
        <w:ind w:left="0"/>
        <w:jc w:val="left"/>
      </w:pPr>
      <w:r>
        <w:rPr>
          <w:rFonts w:ascii="Times New Roman"/>
          <w:b/>
          <w:i w:val="false"/>
          <w:color w:val="000000"/>
        </w:rPr>
        <w:t xml:space="preserve"> 15-параграф. Газжұтқыш дайындаушы, 4-разряд</w:t>
      </w:r>
    </w:p>
    <w:bookmarkEnd w:id="4475"/>
    <w:bookmarkStart w:name="z4488" w:id="4476"/>
    <w:p>
      <w:pPr>
        <w:spacing w:after="0"/>
        <w:ind w:left="0"/>
        <w:jc w:val="both"/>
      </w:pPr>
      <w:r>
        <w:rPr>
          <w:rFonts w:ascii="Times New Roman"/>
          <w:b w:val="false"/>
          <w:i w:val="false"/>
          <w:color w:val="000000"/>
          <w:sz w:val="28"/>
        </w:rPr>
        <w:t>
      613. Жұмыс сипаттамасы:</w:t>
      </w:r>
    </w:p>
    <w:bookmarkEnd w:id="4476"/>
    <w:bookmarkStart w:name="z4489" w:id="4477"/>
    <w:p>
      <w:pPr>
        <w:spacing w:after="0"/>
        <w:ind w:left="0"/>
        <w:jc w:val="both"/>
      </w:pPr>
      <w:r>
        <w:rPr>
          <w:rFonts w:ascii="Times New Roman"/>
          <w:b w:val="false"/>
          <w:i w:val="false"/>
          <w:color w:val="000000"/>
          <w:sz w:val="28"/>
        </w:rPr>
        <w:t>
      металл барийін және оның қорытпаларын, алюминий қосылған магний қорытпаларын, миш-металл алу;</w:t>
      </w:r>
    </w:p>
    <w:bookmarkEnd w:id="4477"/>
    <w:bookmarkStart w:name="z4490" w:id="4478"/>
    <w:p>
      <w:pPr>
        <w:spacing w:after="0"/>
        <w:ind w:left="0"/>
        <w:jc w:val="both"/>
      </w:pPr>
      <w:r>
        <w:rPr>
          <w:rFonts w:ascii="Times New Roman"/>
          <w:b w:val="false"/>
          <w:i w:val="false"/>
          <w:color w:val="000000"/>
          <w:sz w:val="28"/>
        </w:rPr>
        <w:t>
      газжұтқыш түтіктерді дайындау;</w:t>
      </w:r>
    </w:p>
    <w:bookmarkEnd w:id="4478"/>
    <w:bookmarkStart w:name="z4491" w:id="4479"/>
    <w:p>
      <w:pPr>
        <w:spacing w:after="0"/>
        <w:ind w:left="0"/>
        <w:jc w:val="both"/>
      </w:pPr>
      <w:r>
        <w:rPr>
          <w:rFonts w:ascii="Times New Roman"/>
          <w:b w:val="false"/>
          <w:i w:val="false"/>
          <w:color w:val="000000"/>
          <w:sz w:val="28"/>
        </w:rPr>
        <w:t>
      материалдарды дайындау және барий мен оның қорытпаларын балқыту үшін шихталар дайындау бойынша кешенді жұмыстарды орындау;</w:t>
      </w:r>
    </w:p>
    <w:bookmarkEnd w:id="4479"/>
    <w:bookmarkStart w:name="z4492" w:id="4480"/>
    <w:p>
      <w:pPr>
        <w:spacing w:after="0"/>
        <w:ind w:left="0"/>
        <w:jc w:val="both"/>
      </w:pPr>
      <w:r>
        <w:rPr>
          <w:rFonts w:ascii="Times New Roman"/>
          <w:b w:val="false"/>
          <w:i w:val="false"/>
          <w:color w:val="000000"/>
          <w:sz w:val="28"/>
        </w:rPr>
        <w:t>
      өздігінен барий, оның қорытпалары мен миш-металлдарды вакуумдық балқыту процесін жүргізу және реттеу;</w:t>
      </w:r>
    </w:p>
    <w:bookmarkEnd w:id="4480"/>
    <w:bookmarkStart w:name="z4493" w:id="4481"/>
    <w:p>
      <w:pPr>
        <w:spacing w:after="0"/>
        <w:ind w:left="0"/>
        <w:jc w:val="both"/>
      </w:pPr>
      <w:r>
        <w:rPr>
          <w:rFonts w:ascii="Times New Roman"/>
          <w:b w:val="false"/>
          <w:i w:val="false"/>
          <w:color w:val="000000"/>
          <w:sz w:val="28"/>
        </w:rPr>
        <w:t>
      ұсақ дисперсиялы ұнтақтарды: технологиялық режимдерді ерекше дәл сақталуын талап ететін (улы, жарылғыш және тез тұтанғыш) никель, цирконий, метал цермиші, калий, натрий және цезий хроматтарын кептіру және газсыздандыру процесін жүргізу;</w:t>
      </w:r>
    </w:p>
    <w:bookmarkEnd w:id="4481"/>
    <w:bookmarkStart w:name="z4494" w:id="4482"/>
    <w:p>
      <w:pPr>
        <w:spacing w:after="0"/>
        <w:ind w:left="0"/>
        <w:jc w:val="both"/>
      </w:pPr>
      <w:r>
        <w:rPr>
          <w:rFonts w:ascii="Times New Roman"/>
          <w:b w:val="false"/>
          <w:i w:val="false"/>
          <w:color w:val="000000"/>
          <w:sz w:val="28"/>
        </w:rPr>
        <w:t>
      металл түтіктеріне барий құю және толтыру;</w:t>
      </w:r>
    </w:p>
    <w:bookmarkEnd w:id="4482"/>
    <w:bookmarkStart w:name="z4495" w:id="4483"/>
    <w:p>
      <w:pPr>
        <w:spacing w:after="0"/>
        <w:ind w:left="0"/>
        <w:jc w:val="both"/>
      </w:pPr>
      <w:r>
        <w:rPr>
          <w:rFonts w:ascii="Times New Roman"/>
          <w:b w:val="false"/>
          <w:i w:val="false"/>
          <w:color w:val="000000"/>
          <w:sz w:val="28"/>
        </w:rPr>
        <w:t>
      вакуум құрылғыларына өздігінен қызмет көрсету.</w:t>
      </w:r>
    </w:p>
    <w:bookmarkEnd w:id="4483"/>
    <w:bookmarkStart w:name="z4496" w:id="4484"/>
    <w:p>
      <w:pPr>
        <w:spacing w:after="0"/>
        <w:ind w:left="0"/>
        <w:jc w:val="both"/>
      </w:pPr>
      <w:r>
        <w:rPr>
          <w:rFonts w:ascii="Times New Roman"/>
          <w:b w:val="false"/>
          <w:i w:val="false"/>
          <w:color w:val="000000"/>
          <w:sz w:val="28"/>
        </w:rPr>
        <w:t>
      614. Білуге тиіс:</w:t>
      </w:r>
    </w:p>
    <w:bookmarkEnd w:id="4484"/>
    <w:bookmarkStart w:name="z4497" w:id="4485"/>
    <w:p>
      <w:pPr>
        <w:spacing w:after="0"/>
        <w:ind w:left="0"/>
        <w:jc w:val="both"/>
      </w:pPr>
      <w:r>
        <w:rPr>
          <w:rFonts w:ascii="Times New Roman"/>
          <w:b w:val="false"/>
          <w:i w:val="false"/>
          <w:color w:val="000000"/>
          <w:sz w:val="28"/>
        </w:rPr>
        <w:t>
      газжұтқыштарды жасау жабдықтарының, оның ішінде барийді вакуумдық тозаңдату және түтіктерді толтыру қондырғыларының құрылғысы және баптау тәртібі;</w:t>
      </w:r>
    </w:p>
    <w:bookmarkEnd w:id="4485"/>
    <w:bookmarkStart w:name="z4498" w:id="4486"/>
    <w:p>
      <w:pPr>
        <w:spacing w:after="0"/>
        <w:ind w:left="0"/>
        <w:jc w:val="both"/>
      </w:pPr>
      <w:r>
        <w:rPr>
          <w:rFonts w:ascii="Times New Roman"/>
          <w:b w:val="false"/>
          <w:i w:val="false"/>
          <w:color w:val="000000"/>
          <w:sz w:val="28"/>
        </w:rPr>
        <w:t>
      вакуумды бақылау және түтіктердің бариймен толу тығыздығын белгілеуге арналған күрделі аспаптардың құрылғысы, міндетін және шарттары;</w:t>
      </w:r>
    </w:p>
    <w:bookmarkEnd w:id="4486"/>
    <w:bookmarkStart w:name="z4499" w:id="4487"/>
    <w:p>
      <w:pPr>
        <w:spacing w:after="0"/>
        <w:ind w:left="0"/>
        <w:jc w:val="both"/>
      </w:pPr>
      <w:r>
        <w:rPr>
          <w:rFonts w:ascii="Times New Roman"/>
          <w:b w:val="false"/>
          <w:i w:val="false"/>
          <w:color w:val="000000"/>
          <w:sz w:val="28"/>
        </w:rPr>
        <w:t>
      негізгі және қосалқы материалдардың қасиеті;</w:t>
      </w:r>
    </w:p>
    <w:bookmarkEnd w:id="4487"/>
    <w:bookmarkStart w:name="z4500" w:id="4488"/>
    <w:p>
      <w:pPr>
        <w:spacing w:after="0"/>
        <w:ind w:left="0"/>
        <w:jc w:val="both"/>
      </w:pPr>
      <w:r>
        <w:rPr>
          <w:rFonts w:ascii="Times New Roman"/>
          <w:b w:val="false"/>
          <w:i w:val="false"/>
          <w:color w:val="000000"/>
          <w:sz w:val="28"/>
        </w:rPr>
        <w:t>
      бариймен және оның қосындыларымен жұмыс істеу тәртібі; вакуумдық балқу және бірден булану процестерінің негіздері;</w:t>
      </w:r>
    </w:p>
    <w:bookmarkEnd w:id="4488"/>
    <w:bookmarkStart w:name="z4501" w:id="4489"/>
    <w:p>
      <w:pPr>
        <w:spacing w:after="0"/>
        <w:ind w:left="0"/>
        <w:jc w:val="both"/>
      </w:pPr>
      <w:r>
        <w:rPr>
          <w:rFonts w:ascii="Times New Roman"/>
          <w:b w:val="false"/>
          <w:i w:val="false"/>
          <w:color w:val="000000"/>
          <w:sz w:val="28"/>
        </w:rPr>
        <w:t>
      электр вакуумды аспаптарда қолданылатын газжұтқыштардың міндеті мен түрлері.</w:t>
      </w:r>
    </w:p>
    <w:bookmarkEnd w:id="4489"/>
    <w:bookmarkStart w:name="z4502" w:id="4490"/>
    <w:p>
      <w:pPr>
        <w:spacing w:after="0"/>
        <w:ind w:left="0"/>
        <w:jc w:val="both"/>
      </w:pPr>
      <w:r>
        <w:rPr>
          <w:rFonts w:ascii="Times New Roman"/>
          <w:b w:val="false"/>
          <w:i w:val="false"/>
          <w:color w:val="000000"/>
          <w:sz w:val="28"/>
        </w:rPr>
        <w:t>
      615. Жұмыс үлгілері:</w:t>
      </w:r>
    </w:p>
    <w:bookmarkEnd w:id="4490"/>
    <w:bookmarkStart w:name="z4503" w:id="4491"/>
    <w:p>
      <w:pPr>
        <w:spacing w:after="0"/>
        <w:ind w:left="0"/>
        <w:jc w:val="both"/>
      </w:pPr>
      <w:r>
        <w:rPr>
          <w:rFonts w:ascii="Times New Roman"/>
          <w:b w:val="false"/>
          <w:i w:val="false"/>
          <w:color w:val="000000"/>
          <w:sz w:val="28"/>
        </w:rPr>
        <w:t>
       1) газжұтқыштарға арналған металл барийі - қондырғыда балқыту және бірден буландыру;</w:t>
      </w:r>
    </w:p>
    <w:bookmarkEnd w:id="4491"/>
    <w:bookmarkStart w:name="z4504" w:id="4492"/>
    <w:p>
      <w:pPr>
        <w:spacing w:after="0"/>
        <w:ind w:left="0"/>
        <w:jc w:val="both"/>
      </w:pPr>
      <w:r>
        <w:rPr>
          <w:rFonts w:ascii="Times New Roman"/>
          <w:b w:val="false"/>
          <w:i w:val="false"/>
          <w:color w:val="000000"/>
          <w:sz w:val="28"/>
        </w:rPr>
        <w:t>
      2) түтікті газжұтқыш - дайындаушы;</w:t>
      </w:r>
    </w:p>
    <w:bookmarkEnd w:id="4492"/>
    <w:bookmarkStart w:name="z4505" w:id="4493"/>
    <w:p>
      <w:pPr>
        <w:spacing w:after="0"/>
        <w:ind w:left="0"/>
        <w:jc w:val="both"/>
      </w:pPr>
      <w:r>
        <w:rPr>
          <w:rFonts w:ascii="Times New Roman"/>
          <w:b w:val="false"/>
          <w:i w:val="false"/>
          <w:color w:val="000000"/>
          <w:sz w:val="28"/>
        </w:rPr>
        <w:t>
      3) алюминий қосылған магнийді қорытпалары және миш-металл - балқыту;</w:t>
      </w:r>
    </w:p>
    <w:bookmarkEnd w:id="4493"/>
    <w:bookmarkStart w:name="z4506" w:id="4494"/>
    <w:p>
      <w:pPr>
        <w:spacing w:after="0"/>
        <w:ind w:left="0"/>
        <w:jc w:val="both"/>
      </w:pPr>
      <w:r>
        <w:rPr>
          <w:rFonts w:ascii="Times New Roman"/>
          <w:b w:val="false"/>
          <w:i w:val="false"/>
          <w:color w:val="000000"/>
          <w:sz w:val="28"/>
        </w:rPr>
        <w:t>
      4) цирконий - жентектеу.</w:t>
      </w:r>
    </w:p>
    <w:bookmarkEnd w:id="4494"/>
    <w:bookmarkStart w:name="z4507" w:id="4495"/>
    <w:p>
      <w:pPr>
        <w:spacing w:after="0"/>
        <w:ind w:left="0"/>
        <w:jc w:val="left"/>
      </w:pPr>
      <w:r>
        <w:rPr>
          <w:rFonts w:ascii="Times New Roman"/>
          <w:b/>
          <w:i w:val="false"/>
          <w:color w:val="000000"/>
        </w:rPr>
        <w:t xml:space="preserve"> 16-параграф. Газжұтқыштардың бүріккішші, 3-разряд</w:t>
      </w:r>
    </w:p>
    <w:bookmarkEnd w:id="4495"/>
    <w:bookmarkStart w:name="z4508" w:id="4496"/>
    <w:p>
      <w:pPr>
        <w:spacing w:after="0"/>
        <w:ind w:left="0"/>
        <w:jc w:val="both"/>
      </w:pPr>
      <w:r>
        <w:rPr>
          <w:rFonts w:ascii="Times New Roman"/>
          <w:b w:val="false"/>
          <w:i w:val="false"/>
          <w:color w:val="000000"/>
          <w:sz w:val="28"/>
        </w:rPr>
        <w:t>
      616. Жұмыс сипаттамасы:</w:t>
      </w:r>
    </w:p>
    <w:bookmarkEnd w:id="4496"/>
    <w:bookmarkStart w:name="z4509" w:id="4497"/>
    <w:p>
      <w:pPr>
        <w:spacing w:after="0"/>
        <w:ind w:left="0"/>
        <w:jc w:val="both"/>
      </w:pPr>
      <w:r>
        <w:rPr>
          <w:rFonts w:ascii="Times New Roman"/>
          <w:b w:val="false"/>
          <w:i w:val="false"/>
          <w:color w:val="000000"/>
          <w:sz w:val="28"/>
        </w:rPr>
        <w:t>
      газжұтқыштарды сорып алынған электр вакуум аспаптарында жоғары сапалы индуктордың көмегімен жартылай автоматтарда және қолмен тозаңдату және майсыздандыру;</w:t>
      </w:r>
    </w:p>
    <w:bookmarkEnd w:id="4497"/>
    <w:bookmarkStart w:name="z4510" w:id="4498"/>
    <w:p>
      <w:pPr>
        <w:spacing w:after="0"/>
        <w:ind w:left="0"/>
        <w:jc w:val="both"/>
      </w:pPr>
      <w:r>
        <w:rPr>
          <w:rFonts w:ascii="Times New Roman"/>
          <w:b w:val="false"/>
          <w:i w:val="false"/>
          <w:color w:val="000000"/>
          <w:sz w:val="28"/>
        </w:rPr>
        <w:t>
      геттер айнасын тозаңдату сапасын қадағалау;</w:t>
      </w:r>
    </w:p>
    <w:bookmarkEnd w:id="4498"/>
    <w:bookmarkStart w:name="z4511" w:id="4499"/>
    <w:p>
      <w:pPr>
        <w:spacing w:after="0"/>
        <w:ind w:left="0"/>
        <w:jc w:val="both"/>
      </w:pPr>
      <w:r>
        <w:rPr>
          <w:rFonts w:ascii="Times New Roman"/>
          <w:b w:val="false"/>
          <w:i w:val="false"/>
          <w:color w:val="000000"/>
          <w:sz w:val="28"/>
        </w:rPr>
        <w:t>
      тозаңдату режимін өздігінен реттеу.</w:t>
      </w:r>
    </w:p>
    <w:bookmarkEnd w:id="4499"/>
    <w:bookmarkStart w:name="z4512" w:id="4500"/>
    <w:p>
      <w:pPr>
        <w:spacing w:after="0"/>
        <w:ind w:left="0"/>
        <w:jc w:val="both"/>
      </w:pPr>
      <w:r>
        <w:rPr>
          <w:rFonts w:ascii="Times New Roman"/>
          <w:b w:val="false"/>
          <w:i w:val="false"/>
          <w:color w:val="000000"/>
          <w:sz w:val="28"/>
        </w:rPr>
        <w:t>
      617. Білуге тиіс:</w:t>
      </w:r>
    </w:p>
    <w:bookmarkEnd w:id="4500"/>
    <w:bookmarkStart w:name="z4513" w:id="4501"/>
    <w:p>
      <w:pPr>
        <w:spacing w:after="0"/>
        <w:ind w:left="0"/>
        <w:jc w:val="both"/>
      </w:pPr>
      <w:r>
        <w:rPr>
          <w:rFonts w:ascii="Times New Roman"/>
          <w:b w:val="false"/>
          <w:i w:val="false"/>
          <w:color w:val="000000"/>
          <w:sz w:val="28"/>
        </w:rPr>
        <w:t>
      газжұтқышты тозаңдату үшін құрылғыларды, жартылай автоматты басқару және оны жұмыс режиміне шығару тәртібі мен тәсілдері;</w:t>
      </w:r>
    </w:p>
    <w:bookmarkEnd w:id="4501"/>
    <w:bookmarkStart w:name="z4514" w:id="4502"/>
    <w:p>
      <w:pPr>
        <w:spacing w:after="0"/>
        <w:ind w:left="0"/>
        <w:jc w:val="both"/>
      </w:pPr>
      <w:r>
        <w:rPr>
          <w:rFonts w:ascii="Times New Roman"/>
          <w:b w:val="false"/>
          <w:i w:val="false"/>
          <w:color w:val="000000"/>
          <w:sz w:val="28"/>
        </w:rPr>
        <w:t>
      жоғары жиілікті қондырғылардың жұмыс тәртібі;</w:t>
      </w:r>
    </w:p>
    <w:bookmarkEnd w:id="4502"/>
    <w:bookmarkStart w:name="z4515" w:id="4503"/>
    <w:p>
      <w:pPr>
        <w:spacing w:after="0"/>
        <w:ind w:left="0"/>
        <w:jc w:val="both"/>
      </w:pPr>
      <w:r>
        <w:rPr>
          <w:rFonts w:ascii="Times New Roman"/>
          <w:b w:val="false"/>
          <w:i w:val="false"/>
          <w:color w:val="000000"/>
          <w:sz w:val="28"/>
        </w:rPr>
        <w:t>
      электр вакуум аспаптарын жартылай автоматтарға тиеу және түсіру тәртібі;</w:t>
      </w:r>
    </w:p>
    <w:bookmarkEnd w:id="4503"/>
    <w:bookmarkStart w:name="z4516" w:id="4504"/>
    <w:p>
      <w:pPr>
        <w:spacing w:after="0"/>
        <w:ind w:left="0"/>
        <w:jc w:val="both"/>
      </w:pPr>
      <w:r>
        <w:rPr>
          <w:rFonts w:ascii="Times New Roman"/>
          <w:b w:val="false"/>
          <w:i w:val="false"/>
          <w:color w:val="000000"/>
          <w:sz w:val="28"/>
        </w:rPr>
        <w:t>
      газжұтқышты қолмен тозаңдату тәсілдері;</w:t>
      </w:r>
    </w:p>
    <w:bookmarkEnd w:id="4504"/>
    <w:bookmarkStart w:name="z4517" w:id="4505"/>
    <w:p>
      <w:pPr>
        <w:spacing w:after="0"/>
        <w:ind w:left="0"/>
        <w:jc w:val="both"/>
      </w:pPr>
      <w:r>
        <w:rPr>
          <w:rFonts w:ascii="Times New Roman"/>
          <w:b w:val="false"/>
          <w:i w:val="false"/>
          <w:color w:val="000000"/>
          <w:sz w:val="28"/>
        </w:rPr>
        <w:t>
      газжұытқыштың міндеті мен қасиеттері;</w:t>
      </w:r>
    </w:p>
    <w:bookmarkEnd w:id="4505"/>
    <w:bookmarkStart w:name="z4518" w:id="4506"/>
    <w:p>
      <w:pPr>
        <w:spacing w:after="0"/>
        <w:ind w:left="0"/>
        <w:jc w:val="both"/>
      </w:pPr>
      <w:r>
        <w:rPr>
          <w:rFonts w:ascii="Times New Roman"/>
          <w:b w:val="false"/>
          <w:i w:val="false"/>
          <w:color w:val="000000"/>
          <w:sz w:val="28"/>
        </w:rPr>
        <w:t>
      геттер айнасының сапасына қойылатын талаптар.</w:t>
      </w:r>
    </w:p>
    <w:bookmarkEnd w:id="4506"/>
    <w:bookmarkStart w:name="z4519" w:id="4507"/>
    <w:p>
      <w:pPr>
        <w:spacing w:after="0"/>
        <w:ind w:left="0"/>
        <w:jc w:val="left"/>
      </w:pPr>
      <w:r>
        <w:rPr>
          <w:rFonts w:ascii="Times New Roman"/>
          <w:b/>
          <w:i w:val="false"/>
          <w:color w:val="000000"/>
        </w:rPr>
        <w:t xml:space="preserve"> 17-параграф. Жоғары жиілікті индукторда дәнекерлеуші, 2-разряд</w:t>
      </w:r>
    </w:p>
    <w:bookmarkEnd w:id="4507"/>
    <w:bookmarkStart w:name="z4520" w:id="4508"/>
    <w:p>
      <w:pPr>
        <w:spacing w:after="0"/>
        <w:ind w:left="0"/>
        <w:jc w:val="both"/>
      </w:pPr>
      <w:r>
        <w:rPr>
          <w:rFonts w:ascii="Times New Roman"/>
          <w:b w:val="false"/>
          <w:i w:val="false"/>
          <w:color w:val="000000"/>
          <w:sz w:val="28"/>
        </w:rPr>
        <w:t>
      618. Жұмыс сипаттамасы:</w:t>
      </w:r>
    </w:p>
    <w:bookmarkEnd w:id="4508"/>
    <w:bookmarkStart w:name="z4521" w:id="4509"/>
    <w:p>
      <w:pPr>
        <w:spacing w:after="0"/>
        <w:ind w:left="0"/>
        <w:jc w:val="both"/>
      </w:pPr>
      <w:r>
        <w:rPr>
          <w:rFonts w:ascii="Times New Roman"/>
          <w:b w:val="false"/>
          <w:i w:val="false"/>
          <w:color w:val="000000"/>
          <w:sz w:val="28"/>
        </w:rPr>
        <w:t>
      металл бөлшектер мен күрделілігі әртүрлі тораптарды шынымен кейіннен күйдіре отырып, жоғары жиілікті тоқпен қыздыру арқылы дәнекерлеу;</w:t>
      </w:r>
    </w:p>
    <w:bookmarkEnd w:id="4509"/>
    <w:bookmarkStart w:name="z4522" w:id="4510"/>
    <w:p>
      <w:pPr>
        <w:spacing w:after="0"/>
        <w:ind w:left="0"/>
        <w:jc w:val="both"/>
      </w:pPr>
      <w:r>
        <w:rPr>
          <w:rFonts w:ascii="Times New Roman"/>
          <w:b w:val="false"/>
          <w:i w:val="false"/>
          <w:color w:val="000000"/>
          <w:sz w:val="28"/>
        </w:rPr>
        <w:t>
      штенгельдерді газ шілтермен қыздыра отырып, дәнекерлеу;</w:t>
      </w:r>
    </w:p>
    <w:bookmarkEnd w:id="4510"/>
    <w:bookmarkStart w:name="z4523" w:id="4511"/>
    <w:p>
      <w:pPr>
        <w:spacing w:after="0"/>
        <w:ind w:left="0"/>
        <w:jc w:val="both"/>
      </w:pPr>
      <w:r>
        <w:rPr>
          <w:rFonts w:ascii="Times New Roman"/>
          <w:b w:val="false"/>
          <w:i w:val="false"/>
          <w:color w:val="000000"/>
          <w:sz w:val="28"/>
        </w:rPr>
        <w:t>
      бөлшектерді жоғары жиілікті тоқпен қыздыру арқылы тотықтандыру.</w:t>
      </w:r>
    </w:p>
    <w:bookmarkEnd w:id="4511"/>
    <w:bookmarkStart w:name="z4524" w:id="4512"/>
    <w:p>
      <w:pPr>
        <w:spacing w:after="0"/>
        <w:ind w:left="0"/>
        <w:jc w:val="both"/>
      </w:pPr>
      <w:r>
        <w:rPr>
          <w:rFonts w:ascii="Times New Roman"/>
          <w:b w:val="false"/>
          <w:i w:val="false"/>
          <w:color w:val="000000"/>
          <w:sz w:val="28"/>
        </w:rPr>
        <w:t>
      619. Білуге тиіс:</w:t>
      </w:r>
    </w:p>
    <w:bookmarkEnd w:id="4512"/>
    <w:bookmarkStart w:name="z4525" w:id="4513"/>
    <w:p>
      <w:pPr>
        <w:spacing w:after="0"/>
        <w:ind w:left="0"/>
        <w:jc w:val="both"/>
      </w:pPr>
      <w:r>
        <w:rPr>
          <w:rFonts w:ascii="Times New Roman"/>
          <w:b w:val="false"/>
          <w:i w:val="false"/>
          <w:color w:val="000000"/>
          <w:sz w:val="28"/>
        </w:rPr>
        <w:t>
      жоғары жиілікті генератордың атауы, мақсаты және жұмыс тәртібі; дәнекерленетін бөлшектер мен тораптарды жоғары жиілікті тоқпен қыздыру режимі;</w:t>
      </w:r>
    </w:p>
    <w:bookmarkEnd w:id="4513"/>
    <w:bookmarkStart w:name="z4526" w:id="4514"/>
    <w:p>
      <w:pPr>
        <w:spacing w:after="0"/>
        <w:ind w:left="0"/>
        <w:jc w:val="both"/>
      </w:pPr>
      <w:r>
        <w:rPr>
          <w:rFonts w:ascii="Times New Roman"/>
          <w:b w:val="false"/>
          <w:i w:val="false"/>
          <w:color w:val="000000"/>
          <w:sz w:val="28"/>
        </w:rPr>
        <w:t>
      балқытылатын шыны мен металдың негізгі қасиеттері мен маркалары;</w:t>
      </w:r>
    </w:p>
    <w:bookmarkEnd w:id="4514"/>
    <w:bookmarkStart w:name="z4527" w:id="4515"/>
    <w:p>
      <w:pPr>
        <w:spacing w:after="0"/>
        <w:ind w:left="0"/>
        <w:jc w:val="both"/>
      </w:pPr>
      <w:r>
        <w:rPr>
          <w:rFonts w:ascii="Times New Roman"/>
          <w:b w:val="false"/>
          <w:i w:val="false"/>
          <w:color w:val="000000"/>
          <w:sz w:val="28"/>
        </w:rPr>
        <w:t>
      газ шілтерді пайдалану тәртібі;</w:t>
      </w:r>
    </w:p>
    <w:bookmarkEnd w:id="4515"/>
    <w:bookmarkStart w:name="z4528" w:id="4516"/>
    <w:p>
      <w:pPr>
        <w:spacing w:after="0"/>
        <w:ind w:left="0"/>
        <w:jc w:val="both"/>
      </w:pPr>
      <w:r>
        <w:rPr>
          <w:rFonts w:ascii="Times New Roman"/>
          <w:b w:val="false"/>
          <w:i w:val="false"/>
          <w:color w:val="000000"/>
          <w:sz w:val="28"/>
        </w:rPr>
        <w:t xml:space="preserve">
      шыныны кесу тәртібі. </w:t>
      </w:r>
    </w:p>
    <w:bookmarkEnd w:id="4516"/>
    <w:bookmarkStart w:name="z4529" w:id="4517"/>
    <w:p>
      <w:pPr>
        <w:spacing w:after="0"/>
        <w:ind w:left="0"/>
        <w:jc w:val="left"/>
      </w:pPr>
      <w:r>
        <w:rPr>
          <w:rFonts w:ascii="Times New Roman"/>
          <w:b/>
          <w:i w:val="false"/>
          <w:color w:val="000000"/>
        </w:rPr>
        <w:t xml:space="preserve"> 18-параграф. Жоғары жиілікті индукторда дәнекерлеуші, 3-разряд</w:t>
      </w:r>
    </w:p>
    <w:bookmarkEnd w:id="4517"/>
    <w:bookmarkStart w:name="z4530" w:id="4518"/>
    <w:p>
      <w:pPr>
        <w:spacing w:after="0"/>
        <w:ind w:left="0"/>
        <w:jc w:val="both"/>
      </w:pPr>
      <w:r>
        <w:rPr>
          <w:rFonts w:ascii="Times New Roman"/>
          <w:b w:val="false"/>
          <w:i w:val="false"/>
          <w:color w:val="000000"/>
          <w:sz w:val="28"/>
        </w:rPr>
        <w:t>
      620. Жұмыс сипаттамасы:</w:t>
      </w:r>
    </w:p>
    <w:bookmarkEnd w:id="4518"/>
    <w:bookmarkStart w:name="z4531" w:id="4519"/>
    <w:p>
      <w:pPr>
        <w:spacing w:after="0"/>
        <w:ind w:left="0"/>
        <w:jc w:val="both"/>
      </w:pPr>
      <w:r>
        <w:rPr>
          <w:rFonts w:ascii="Times New Roman"/>
          <w:b w:val="false"/>
          <w:i w:val="false"/>
          <w:color w:val="000000"/>
          <w:sz w:val="28"/>
        </w:rPr>
        <w:t>
      күрделі металл бөлшектерді жоғары жиілікті токтар құрылғыларында, 11-13 квалитеттер бойынша өлшемдерді сақтай отырып, шынымен дәнекерлеу;</w:t>
      </w:r>
    </w:p>
    <w:bookmarkEnd w:id="4519"/>
    <w:bookmarkStart w:name="z4532" w:id="4520"/>
    <w:p>
      <w:pPr>
        <w:spacing w:after="0"/>
        <w:ind w:left="0"/>
        <w:jc w:val="both"/>
      </w:pPr>
      <w:r>
        <w:rPr>
          <w:rFonts w:ascii="Times New Roman"/>
          <w:b w:val="false"/>
          <w:i w:val="false"/>
          <w:color w:val="000000"/>
          <w:sz w:val="28"/>
        </w:rPr>
        <w:t>
      металл штенгельдерді, штуцерлерді шынымен газ шілтердің көмегімен және жоғары жиілікті тоқпен жалпы қыздыру арқылы дәнекерлеу;</w:t>
      </w:r>
    </w:p>
    <w:bookmarkEnd w:id="4520"/>
    <w:bookmarkStart w:name="z4533" w:id="4521"/>
    <w:p>
      <w:pPr>
        <w:spacing w:after="0"/>
        <w:ind w:left="0"/>
        <w:jc w:val="both"/>
      </w:pPr>
      <w:r>
        <w:rPr>
          <w:rFonts w:ascii="Times New Roman"/>
          <w:b w:val="false"/>
          <w:i w:val="false"/>
          <w:color w:val="000000"/>
          <w:sz w:val="28"/>
        </w:rPr>
        <w:t>
      жоғары жиілікті дәнекерлеу режимін, температура мен газ шілтері жалынының формасын реттеу.</w:t>
      </w:r>
    </w:p>
    <w:bookmarkEnd w:id="4521"/>
    <w:bookmarkStart w:name="z4534" w:id="4522"/>
    <w:p>
      <w:pPr>
        <w:spacing w:after="0"/>
        <w:ind w:left="0"/>
        <w:jc w:val="both"/>
      </w:pPr>
      <w:r>
        <w:rPr>
          <w:rFonts w:ascii="Times New Roman"/>
          <w:b w:val="false"/>
          <w:i w:val="false"/>
          <w:color w:val="000000"/>
          <w:sz w:val="28"/>
        </w:rPr>
        <w:t>
      621. Білуге тиіс:</w:t>
      </w:r>
    </w:p>
    <w:bookmarkEnd w:id="4522"/>
    <w:bookmarkStart w:name="z4535" w:id="4523"/>
    <w:p>
      <w:pPr>
        <w:spacing w:after="0"/>
        <w:ind w:left="0"/>
        <w:jc w:val="both"/>
      </w:pPr>
      <w:r>
        <w:rPr>
          <w:rFonts w:ascii="Times New Roman"/>
          <w:b w:val="false"/>
          <w:i w:val="false"/>
          <w:color w:val="000000"/>
          <w:sz w:val="28"/>
        </w:rPr>
        <w:t>
      қызмет көрсетілетін жабдықтың құрылысы және баптау тәсілдері;</w:t>
      </w:r>
    </w:p>
    <w:bookmarkEnd w:id="4523"/>
    <w:bookmarkStart w:name="z4536" w:id="4524"/>
    <w:p>
      <w:pPr>
        <w:spacing w:after="0"/>
        <w:ind w:left="0"/>
        <w:jc w:val="both"/>
      </w:pPr>
      <w:r>
        <w:rPr>
          <w:rFonts w:ascii="Times New Roman"/>
          <w:b w:val="false"/>
          <w:i w:val="false"/>
          <w:color w:val="000000"/>
          <w:sz w:val="28"/>
        </w:rPr>
        <w:t>
      шыныны күйдіру тәсілдері және дәнекерлеу кезіндегі күйдіру режимдері;</w:t>
      </w:r>
    </w:p>
    <w:bookmarkEnd w:id="4524"/>
    <w:bookmarkStart w:name="z4537" w:id="4525"/>
    <w:p>
      <w:pPr>
        <w:spacing w:after="0"/>
        <w:ind w:left="0"/>
        <w:jc w:val="both"/>
      </w:pPr>
      <w:r>
        <w:rPr>
          <w:rFonts w:ascii="Times New Roman"/>
          <w:b w:val="false"/>
          <w:i w:val="false"/>
          <w:color w:val="000000"/>
          <w:sz w:val="28"/>
        </w:rPr>
        <w:t>
      арнайы құрылғылар мен бақылау-өлшеу құралдарының құрылысы;</w:t>
      </w:r>
    </w:p>
    <w:bookmarkEnd w:id="4525"/>
    <w:bookmarkStart w:name="z4538" w:id="4526"/>
    <w:p>
      <w:pPr>
        <w:spacing w:after="0"/>
        <w:ind w:left="0"/>
        <w:jc w:val="both"/>
      </w:pPr>
      <w:r>
        <w:rPr>
          <w:rFonts w:ascii="Times New Roman"/>
          <w:b w:val="false"/>
          <w:i w:val="false"/>
          <w:color w:val="000000"/>
          <w:sz w:val="28"/>
        </w:rPr>
        <w:t>
      вакуум материалдарын электрлік және термоөңдеу негіздері.</w:t>
      </w:r>
    </w:p>
    <w:bookmarkEnd w:id="4526"/>
    <w:bookmarkStart w:name="z4539" w:id="4527"/>
    <w:p>
      <w:pPr>
        <w:spacing w:after="0"/>
        <w:ind w:left="0"/>
        <w:jc w:val="both"/>
      </w:pPr>
      <w:r>
        <w:rPr>
          <w:rFonts w:ascii="Times New Roman"/>
          <w:b w:val="false"/>
          <w:i w:val="false"/>
          <w:color w:val="000000"/>
          <w:sz w:val="28"/>
        </w:rPr>
        <w:t>
      622. Жұмыс үлгілері:</w:t>
      </w:r>
    </w:p>
    <w:bookmarkEnd w:id="4527"/>
    <w:bookmarkStart w:name="z4540" w:id="4528"/>
    <w:p>
      <w:pPr>
        <w:spacing w:after="0"/>
        <w:ind w:left="0"/>
        <w:jc w:val="both"/>
      </w:pPr>
      <w:r>
        <w:rPr>
          <w:rFonts w:ascii="Times New Roman"/>
          <w:b w:val="false"/>
          <w:i w:val="false"/>
          <w:color w:val="000000"/>
          <w:sz w:val="28"/>
        </w:rPr>
        <w:t xml:space="preserve">
      1) электронды оптикалық түрлендіргіштердің корпустары мен өткелдері – шыны сақинасы бар ұстағыш пен ковар сақинаны дәнекерлеу; </w:t>
      </w:r>
    </w:p>
    <w:bookmarkEnd w:id="4528"/>
    <w:bookmarkStart w:name="z4541" w:id="4529"/>
    <w:p>
      <w:pPr>
        <w:spacing w:after="0"/>
        <w:ind w:left="0"/>
        <w:jc w:val="both"/>
      </w:pPr>
      <w:r>
        <w:rPr>
          <w:rFonts w:ascii="Times New Roman"/>
          <w:b w:val="false"/>
          <w:i w:val="false"/>
          <w:color w:val="000000"/>
          <w:sz w:val="28"/>
        </w:rPr>
        <w:t xml:space="preserve">
      2) қаңқасы бар шыны сақинаны дәнекерлеу. </w:t>
      </w:r>
    </w:p>
    <w:bookmarkEnd w:id="4529"/>
    <w:bookmarkStart w:name="z4542" w:id="4530"/>
    <w:p>
      <w:pPr>
        <w:spacing w:after="0"/>
        <w:ind w:left="0"/>
        <w:jc w:val="left"/>
      </w:pPr>
      <w:r>
        <w:rPr>
          <w:rFonts w:ascii="Times New Roman"/>
          <w:b/>
          <w:i w:val="false"/>
          <w:color w:val="000000"/>
        </w:rPr>
        <w:t xml:space="preserve"> 19-параграф. Жоғары жиілікті индукторда дәнекерлеуші, 4-разряд</w:t>
      </w:r>
    </w:p>
    <w:bookmarkEnd w:id="4530"/>
    <w:bookmarkStart w:name="z4543" w:id="4531"/>
    <w:p>
      <w:pPr>
        <w:spacing w:after="0"/>
        <w:ind w:left="0"/>
        <w:jc w:val="both"/>
      </w:pPr>
      <w:r>
        <w:rPr>
          <w:rFonts w:ascii="Times New Roman"/>
          <w:b w:val="false"/>
          <w:i w:val="false"/>
          <w:color w:val="000000"/>
          <w:sz w:val="28"/>
        </w:rPr>
        <w:t>
      623. Жұмыс сипаттамасы:</w:t>
      </w:r>
    </w:p>
    <w:bookmarkEnd w:id="4531"/>
    <w:bookmarkStart w:name="z4544" w:id="4532"/>
    <w:p>
      <w:pPr>
        <w:spacing w:after="0"/>
        <w:ind w:left="0"/>
        <w:jc w:val="both"/>
      </w:pPr>
      <w:r>
        <w:rPr>
          <w:rFonts w:ascii="Times New Roman"/>
          <w:b w:val="false"/>
          <w:i w:val="false"/>
          <w:color w:val="000000"/>
          <w:sz w:val="28"/>
        </w:rPr>
        <w:t>
      күрделі металл бөлшектер мен тораптарды жоғары жиілікті токтар құрылғыларында, 6-10 квалитеттер бойынша өлшемдерді сақтай отырып, шынымен дәнекерлеу;</w:t>
      </w:r>
    </w:p>
    <w:bookmarkEnd w:id="4532"/>
    <w:bookmarkStart w:name="z4545" w:id="4533"/>
    <w:p>
      <w:pPr>
        <w:spacing w:after="0"/>
        <w:ind w:left="0"/>
        <w:jc w:val="both"/>
      </w:pPr>
      <w:r>
        <w:rPr>
          <w:rFonts w:ascii="Times New Roman"/>
          <w:b w:val="false"/>
          <w:i w:val="false"/>
          <w:color w:val="000000"/>
          <w:sz w:val="28"/>
        </w:rPr>
        <w:t>
      шығару және енгізу штуцерлерін, қақпақтарды, басұштар мен тарту штуцерін қаңқаға дәнекерлеу;</w:t>
      </w:r>
    </w:p>
    <w:bookmarkEnd w:id="4533"/>
    <w:bookmarkStart w:name="z4546" w:id="4534"/>
    <w:p>
      <w:pPr>
        <w:spacing w:after="0"/>
        <w:ind w:left="0"/>
        <w:jc w:val="both"/>
      </w:pPr>
      <w:r>
        <w:rPr>
          <w:rFonts w:ascii="Times New Roman"/>
          <w:b w:val="false"/>
          <w:i w:val="false"/>
          <w:color w:val="000000"/>
          <w:sz w:val="28"/>
        </w:rPr>
        <w:t>
      күрделі пішінді және шағын көлемді диафрагмаларды, анодтар мен өзгеде бөлшектерді дәнекерлеу;</w:t>
      </w:r>
    </w:p>
    <w:bookmarkEnd w:id="4534"/>
    <w:bookmarkStart w:name="z4547" w:id="4535"/>
    <w:p>
      <w:pPr>
        <w:spacing w:after="0"/>
        <w:ind w:left="0"/>
        <w:jc w:val="both"/>
      </w:pPr>
      <w:r>
        <w:rPr>
          <w:rFonts w:ascii="Times New Roman"/>
          <w:b w:val="false"/>
          <w:i w:val="false"/>
          <w:color w:val="000000"/>
          <w:sz w:val="28"/>
        </w:rPr>
        <w:t>
       металл ұстауыштарды электр вакуум аспаптардың сыртқы қабатына, дәнекерлеу орнын нақты белгілей отырып дәнекерлеу;</w:t>
      </w:r>
    </w:p>
    <w:bookmarkEnd w:id="4535"/>
    <w:bookmarkStart w:name="z4548" w:id="4536"/>
    <w:p>
      <w:pPr>
        <w:spacing w:after="0"/>
        <w:ind w:left="0"/>
        <w:jc w:val="both"/>
      </w:pPr>
      <w:r>
        <w:rPr>
          <w:rFonts w:ascii="Times New Roman"/>
          <w:b w:val="false"/>
          <w:i w:val="false"/>
          <w:color w:val="000000"/>
          <w:sz w:val="28"/>
        </w:rPr>
        <w:t>
      шыны дискілерді металл колбаларға дәнекерлеу;</w:t>
      </w:r>
    </w:p>
    <w:bookmarkEnd w:id="4536"/>
    <w:bookmarkStart w:name="z4549" w:id="4537"/>
    <w:p>
      <w:pPr>
        <w:spacing w:after="0"/>
        <w:ind w:left="0"/>
        <w:jc w:val="both"/>
      </w:pPr>
      <w:r>
        <w:rPr>
          <w:rFonts w:ascii="Times New Roman"/>
          <w:b w:val="false"/>
          <w:i w:val="false"/>
          <w:color w:val="000000"/>
          <w:sz w:val="28"/>
        </w:rPr>
        <w:t>
      металл бөлшектерді термодиффузиондық дәнекерлеу құрылғыларында қысыммен термодиффузиондық дәнекерлеу;</w:t>
      </w:r>
    </w:p>
    <w:bookmarkEnd w:id="4537"/>
    <w:bookmarkStart w:name="z4550" w:id="4538"/>
    <w:p>
      <w:pPr>
        <w:spacing w:after="0"/>
        <w:ind w:left="0"/>
        <w:jc w:val="both"/>
      </w:pPr>
      <w:r>
        <w:rPr>
          <w:rFonts w:ascii="Times New Roman"/>
          <w:b w:val="false"/>
          <w:i w:val="false"/>
          <w:color w:val="000000"/>
          <w:sz w:val="28"/>
        </w:rPr>
        <w:t>
      никельден және оның балқымаларынан жасалған бөлшектерді жоғары жиілікті тоқпен қыздыру арқылы қысыммен дәнекерлеу;</w:t>
      </w:r>
    </w:p>
    <w:bookmarkEnd w:id="4538"/>
    <w:bookmarkStart w:name="z4551" w:id="4539"/>
    <w:p>
      <w:pPr>
        <w:spacing w:after="0"/>
        <w:ind w:left="0"/>
        <w:jc w:val="both"/>
      </w:pPr>
      <w:r>
        <w:rPr>
          <w:rFonts w:ascii="Times New Roman"/>
          <w:b w:val="false"/>
          <w:i w:val="false"/>
          <w:color w:val="000000"/>
          <w:sz w:val="28"/>
        </w:rPr>
        <w:t>
      дәнекерлеу режимдері өздігінен реттеу;</w:t>
      </w:r>
    </w:p>
    <w:bookmarkEnd w:id="4539"/>
    <w:bookmarkStart w:name="z4552" w:id="4540"/>
    <w:p>
      <w:pPr>
        <w:spacing w:after="0"/>
        <w:ind w:left="0"/>
        <w:jc w:val="both"/>
      </w:pPr>
      <w:r>
        <w:rPr>
          <w:rFonts w:ascii="Times New Roman"/>
          <w:b w:val="false"/>
          <w:i w:val="false"/>
          <w:color w:val="000000"/>
          <w:sz w:val="28"/>
        </w:rPr>
        <w:t>
      құрылғыны баптау.</w:t>
      </w:r>
    </w:p>
    <w:bookmarkEnd w:id="4540"/>
    <w:bookmarkStart w:name="z4553" w:id="4541"/>
    <w:p>
      <w:pPr>
        <w:spacing w:after="0"/>
        <w:ind w:left="0"/>
        <w:jc w:val="both"/>
      </w:pPr>
      <w:r>
        <w:rPr>
          <w:rFonts w:ascii="Times New Roman"/>
          <w:b w:val="false"/>
          <w:i w:val="false"/>
          <w:color w:val="000000"/>
          <w:sz w:val="28"/>
        </w:rPr>
        <w:t>
      624. Білуге тиіс:</w:t>
      </w:r>
    </w:p>
    <w:bookmarkEnd w:id="4541"/>
    <w:bookmarkStart w:name="z4554" w:id="4542"/>
    <w:p>
      <w:pPr>
        <w:spacing w:after="0"/>
        <w:ind w:left="0"/>
        <w:jc w:val="both"/>
      </w:pPr>
      <w:r>
        <w:rPr>
          <w:rFonts w:ascii="Times New Roman"/>
          <w:b w:val="false"/>
          <w:i w:val="false"/>
          <w:color w:val="000000"/>
          <w:sz w:val="28"/>
        </w:rPr>
        <w:t>
      жоғары жиілікті жартылай автомат құрылғылардың құрылысы;</w:t>
      </w:r>
    </w:p>
    <w:bookmarkEnd w:id="4542"/>
    <w:bookmarkStart w:name="z4555" w:id="4543"/>
    <w:p>
      <w:pPr>
        <w:spacing w:after="0"/>
        <w:ind w:left="0"/>
        <w:jc w:val="both"/>
      </w:pPr>
      <w:r>
        <w:rPr>
          <w:rFonts w:ascii="Times New Roman"/>
          <w:b w:val="false"/>
          <w:i w:val="false"/>
          <w:color w:val="000000"/>
          <w:sz w:val="28"/>
        </w:rPr>
        <w:t>
      дәнекерленетін бөлшектер мен тораптарды жоғары жиілікті тоқпен қыздыру режимін айқындау тәртібі;</w:t>
      </w:r>
    </w:p>
    <w:bookmarkEnd w:id="4543"/>
    <w:bookmarkStart w:name="z4556" w:id="4544"/>
    <w:p>
      <w:pPr>
        <w:spacing w:after="0"/>
        <w:ind w:left="0"/>
        <w:jc w:val="both"/>
      </w:pPr>
      <w:r>
        <w:rPr>
          <w:rFonts w:ascii="Times New Roman"/>
          <w:b w:val="false"/>
          <w:i w:val="false"/>
          <w:color w:val="000000"/>
          <w:sz w:val="28"/>
        </w:rPr>
        <w:t>
      температураның, шыны мен металды қыздыру уақытының және қорғаныш ортаның балқыманың сапасы мен қалыбына тигізетін әсері;</w:t>
      </w:r>
    </w:p>
    <w:bookmarkEnd w:id="4544"/>
    <w:bookmarkStart w:name="z4557" w:id="4545"/>
    <w:p>
      <w:pPr>
        <w:spacing w:after="0"/>
        <w:ind w:left="0"/>
        <w:jc w:val="both"/>
      </w:pPr>
      <w:r>
        <w:rPr>
          <w:rFonts w:ascii="Times New Roman"/>
          <w:b w:val="false"/>
          <w:i w:val="false"/>
          <w:color w:val="000000"/>
          <w:sz w:val="28"/>
        </w:rPr>
        <w:t>
      бөлшектер мен тораптарды құрылғыларға салу және орталықтау тәсілдері мен тәртібі;</w:t>
      </w:r>
    </w:p>
    <w:bookmarkEnd w:id="4545"/>
    <w:bookmarkStart w:name="z4558" w:id="4546"/>
    <w:p>
      <w:pPr>
        <w:spacing w:after="0"/>
        <w:ind w:left="0"/>
        <w:jc w:val="both"/>
      </w:pPr>
      <w:r>
        <w:rPr>
          <w:rFonts w:ascii="Times New Roman"/>
          <w:b w:val="false"/>
          <w:i w:val="false"/>
          <w:color w:val="000000"/>
          <w:sz w:val="28"/>
        </w:rPr>
        <w:t>
      бақылау-өлшеу аспаптарының мақсаты және қолданылу шарттары.</w:t>
      </w:r>
    </w:p>
    <w:bookmarkEnd w:id="4546"/>
    <w:bookmarkStart w:name="z4559" w:id="4547"/>
    <w:p>
      <w:pPr>
        <w:spacing w:after="0"/>
        <w:ind w:left="0"/>
        <w:jc w:val="both"/>
      </w:pPr>
      <w:r>
        <w:rPr>
          <w:rFonts w:ascii="Times New Roman"/>
          <w:b w:val="false"/>
          <w:i w:val="false"/>
          <w:color w:val="000000"/>
          <w:sz w:val="28"/>
        </w:rPr>
        <w:t>
      625. Жұмыс үлгілері:</w:t>
      </w:r>
    </w:p>
    <w:bookmarkEnd w:id="4547"/>
    <w:bookmarkStart w:name="z4560" w:id="4548"/>
    <w:p>
      <w:pPr>
        <w:spacing w:after="0"/>
        <w:ind w:left="0"/>
        <w:jc w:val="both"/>
      </w:pPr>
      <w:r>
        <w:rPr>
          <w:rFonts w:ascii="Times New Roman"/>
          <w:b w:val="false"/>
          <w:i w:val="false"/>
          <w:color w:val="000000"/>
          <w:sz w:val="28"/>
        </w:rPr>
        <w:t>
      1) электронды-оптикалық түрлендіргіш - цилиндрді катодпен дәнекерлеу;</w:t>
      </w:r>
    </w:p>
    <w:bookmarkEnd w:id="4548"/>
    <w:bookmarkStart w:name="z4561" w:id="4549"/>
    <w:p>
      <w:pPr>
        <w:spacing w:after="0"/>
        <w:ind w:left="0"/>
        <w:jc w:val="both"/>
      </w:pPr>
      <w:r>
        <w:rPr>
          <w:rFonts w:ascii="Times New Roman"/>
          <w:b w:val="false"/>
          <w:i w:val="false"/>
          <w:color w:val="000000"/>
          <w:sz w:val="28"/>
        </w:rPr>
        <w:t>
      2) арнайы электронды-сәулелі түтіктер – ұстауыштарды стаканға дәнекерлеу, анод шықпасын колбаның түбіне дәнекерлеу;</w:t>
      </w:r>
    </w:p>
    <w:bookmarkEnd w:id="4549"/>
    <w:bookmarkStart w:name="z4562" w:id="4550"/>
    <w:p>
      <w:pPr>
        <w:spacing w:after="0"/>
        <w:ind w:left="0"/>
        <w:jc w:val="both"/>
      </w:pPr>
      <w:r>
        <w:rPr>
          <w:rFonts w:ascii="Times New Roman"/>
          <w:b w:val="false"/>
          <w:i w:val="false"/>
          <w:color w:val="000000"/>
          <w:sz w:val="28"/>
        </w:rPr>
        <w:t>
      3) фотоэлектронды көбейткіш – тегіс шыны мен сақинаны колбаға дәнекерлеу.</w:t>
      </w:r>
    </w:p>
    <w:bookmarkEnd w:id="4550"/>
    <w:bookmarkStart w:name="z4563" w:id="4551"/>
    <w:p>
      <w:pPr>
        <w:spacing w:after="0"/>
        <w:ind w:left="0"/>
        <w:jc w:val="left"/>
      </w:pPr>
      <w:r>
        <w:rPr>
          <w:rFonts w:ascii="Times New Roman"/>
          <w:b/>
          <w:i w:val="false"/>
          <w:color w:val="000000"/>
        </w:rPr>
        <w:t xml:space="preserve"> 20-параграф. Жоғары жиілікті индукторда дәнекерлеуші, 5-разряд</w:t>
      </w:r>
    </w:p>
    <w:bookmarkEnd w:id="4551"/>
    <w:bookmarkStart w:name="z4564" w:id="4552"/>
    <w:p>
      <w:pPr>
        <w:spacing w:after="0"/>
        <w:ind w:left="0"/>
        <w:jc w:val="both"/>
      </w:pPr>
      <w:r>
        <w:rPr>
          <w:rFonts w:ascii="Times New Roman"/>
          <w:b w:val="false"/>
          <w:i w:val="false"/>
          <w:color w:val="000000"/>
          <w:sz w:val="28"/>
        </w:rPr>
        <w:t>
      626. Жұмыс сипаттамасы:</w:t>
      </w:r>
    </w:p>
    <w:bookmarkEnd w:id="4552"/>
    <w:bookmarkStart w:name="z4565" w:id="4553"/>
    <w:p>
      <w:pPr>
        <w:spacing w:after="0"/>
        <w:ind w:left="0"/>
        <w:jc w:val="both"/>
      </w:pPr>
      <w:r>
        <w:rPr>
          <w:rFonts w:ascii="Times New Roman"/>
          <w:b w:val="false"/>
          <w:i w:val="false"/>
          <w:color w:val="000000"/>
          <w:sz w:val="28"/>
        </w:rPr>
        <w:t>
      күрделі пішінді және шағын көлемді металл бөлшектер мен тораптарды (аноды бар "МҚШ" баллондар, "Ш-2А" типті шам, "МҚШ" аспабы, қыздырғыш қолғаптар), сондай-ақ фотоэлектронды көбейткіш күрделі тораптарын жоғары жиілікті дәнекерлеу, дәнекерлеу жігі 3-тен кем емес күрделі металл шыны қабатты дәнекерлеу;</w:t>
      </w:r>
    </w:p>
    <w:bookmarkEnd w:id="4553"/>
    <w:bookmarkStart w:name="z4566" w:id="4554"/>
    <w:p>
      <w:pPr>
        <w:spacing w:after="0"/>
        <w:ind w:left="0"/>
        <w:jc w:val="both"/>
      </w:pPr>
      <w:r>
        <w:rPr>
          <w:rFonts w:ascii="Times New Roman"/>
          <w:b w:val="false"/>
          <w:i w:val="false"/>
          <w:color w:val="000000"/>
          <w:sz w:val="28"/>
        </w:rPr>
        <w:t>
      металл бөлшектерді газ қоспаларда (формиргаз) әртүрлі дәнекерлермен дәнекерлеу;</w:t>
      </w:r>
    </w:p>
    <w:bookmarkEnd w:id="4554"/>
    <w:bookmarkStart w:name="z4567" w:id="4555"/>
    <w:p>
      <w:pPr>
        <w:spacing w:after="0"/>
        <w:ind w:left="0"/>
        <w:jc w:val="both"/>
      </w:pPr>
      <w:r>
        <w:rPr>
          <w:rFonts w:ascii="Times New Roman"/>
          <w:b w:val="false"/>
          <w:i w:val="false"/>
          <w:color w:val="000000"/>
          <w:sz w:val="28"/>
        </w:rPr>
        <w:t>
      баяу балқитын металдардан жасалған бұйымдарды жұқа пленка түріндегі баяу балқитын шыныларға дәнекерлеу;</w:t>
      </w:r>
    </w:p>
    <w:bookmarkEnd w:id="4555"/>
    <w:bookmarkStart w:name="z4568" w:id="4556"/>
    <w:p>
      <w:pPr>
        <w:spacing w:after="0"/>
        <w:ind w:left="0"/>
        <w:jc w:val="both"/>
      </w:pPr>
      <w:r>
        <w:rPr>
          <w:rFonts w:ascii="Times New Roman"/>
          <w:b w:val="false"/>
          <w:i w:val="false"/>
          <w:color w:val="000000"/>
          <w:sz w:val="28"/>
        </w:rPr>
        <w:t>
      жоғары жиілікті генераторларды өздігінен баптау;</w:t>
      </w:r>
    </w:p>
    <w:bookmarkEnd w:id="4556"/>
    <w:bookmarkStart w:name="z4569" w:id="4557"/>
    <w:p>
      <w:pPr>
        <w:spacing w:after="0"/>
        <w:ind w:left="0"/>
        <w:jc w:val="both"/>
      </w:pPr>
      <w:r>
        <w:rPr>
          <w:rFonts w:ascii="Times New Roman"/>
          <w:b w:val="false"/>
          <w:i w:val="false"/>
          <w:color w:val="000000"/>
          <w:sz w:val="28"/>
        </w:rPr>
        <w:t>
      бұйымдарды бөлшектеу.</w:t>
      </w:r>
    </w:p>
    <w:bookmarkEnd w:id="4557"/>
    <w:bookmarkStart w:name="z4570" w:id="4558"/>
    <w:p>
      <w:pPr>
        <w:spacing w:after="0"/>
        <w:ind w:left="0"/>
        <w:jc w:val="both"/>
      </w:pPr>
      <w:r>
        <w:rPr>
          <w:rFonts w:ascii="Times New Roman"/>
          <w:b w:val="false"/>
          <w:i w:val="false"/>
          <w:color w:val="000000"/>
          <w:sz w:val="28"/>
        </w:rPr>
        <w:t>
      627. Білуге тиіс:</w:t>
      </w:r>
    </w:p>
    <w:bookmarkEnd w:id="4558"/>
    <w:bookmarkStart w:name="z4571" w:id="4559"/>
    <w:p>
      <w:pPr>
        <w:spacing w:after="0"/>
        <w:ind w:left="0"/>
        <w:jc w:val="both"/>
      </w:pPr>
      <w:r>
        <w:rPr>
          <w:rFonts w:ascii="Times New Roman"/>
          <w:b w:val="false"/>
          <w:i w:val="false"/>
          <w:color w:val="000000"/>
          <w:sz w:val="28"/>
        </w:rPr>
        <w:t>
      жоғары жиілікті генераторлар мен әртүрлі типті және құрылымды индукторлардың құрылысы;</w:t>
      </w:r>
    </w:p>
    <w:bookmarkEnd w:id="4559"/>
    <w:bookmarkStart w:name="z4572" w:id="4560"/>
    <w:p>
      <w:pPr>
        <w:spacing w:after="0"/>
        <w:ind w:left="0"/>
        <w:jc w:val="both"/>
      </w:pPr>
      <w:r>
        <w:rPr>
          <w:rFonts w:ascii="Times New Roman"/>
          <w:b w:val="false"/>
          <w:i w:val="false"/>
          <w:color w:val="000000"/>
          <w:sz w:val="28"/>
        </w:rPr>
        <w:t>
      металдардың индукциялық қыздырылу процессі;</w:t>
      </w:r>
    </w:p>
    <w:bookmarkEnd w:id="4560"/>
    <w:bookmarkStart w:name="z4573" w:id="4561"/>
    <w:p>
      <w:pPr>
        <w:spacing w:after="0"/>
        <w:ind w:left="0"/>
        <w:jc w:val="both"/>
      </w:pPr>
      <w:r>
        <w:rPr>
          <w:rFonts w:ascii="Times New Roman"/>
          <w:b w:val="false"/>
          <w:i w:val="false"/>
          <w:color w:val="000000"/>
          <w:sz w:val="28"/>
        </w:rPr>
        <w:t>
      әртүрлі маркалы шыны мен металдарға арналған дәнекерлеу режимдері айқындау тәртібі;</w:t>
      </w:r>
    </w:p>
    <w:bookmarkEnd w:id="4561"/>
    <w:bookmarkStart w:name="z4574" w:id="4562"/>
    <w:p>
      <w:pPr>
        <w:spacing w:after="0"/>
        <w:ind w:left="0"/>
        <w:jc w:val="both"/>
      </w:pPr>
      <w:r>
        <w:rPr>
          <w:rFonts w:ascii="Times New Roman"/>
          <w:b w:val="false"/>
          <w:i w:val="false"/>
          <w:color w:val="000000"/>
          <w:sz w:val="28"/>
        </w:rPr>
        <w:t>
      дәнекерлеу кезінде шыны мен металды қыздыру температурасын көзбен жобалап белгілеу тәсілдері;</w:t>
      </w:r>
    </w:p>
    <w:bookmarkEnd w:id="4562"/>
    <w:bookmarkStart w:name="z4575" w:id="4563"/>
    <w:p>
      <w:pPr>
        <w:spacing w:after="0"/>
        <w:ind w:left="0"/>
        <w:jc w:val="both"/>
      </w:pPr>
      <w:r>
        <w:rPr>
          <w:rFonts w:ascii="Times New Roman"/>
          <w:b w:val="false"/>
          <w:i w:val="false"/>
          <w:color w:val="000000"/>
          <w:sz w:val="28"/>
        </w:rPr>
        <w:t>
      дәнекерлеу кезінде қолданылатын дәнекерлердің қасиеттері;</w:t>
      </w:r>
    </w:p>
    <w:bookmarkEnd w:id="4563"/>
    <w:bookmarkStart w:name="z4576" w:id="4564"/>
    <w:p>
      <w:pPr>
        <w:spacing w:after="0"/>
        <w:ind w:left="0"/>
        <w:jc w:val="both"/>
      </w:pPr>
      <w:r>
        <w:rPr>
          <w:rFonts w:ascii="Times New Roman"/>
          <w:b w:val="false"/>
          <w:i w:val="false"/>
          <w:color w:val="000000"/>
          <w:sz w:val="28"/>
        </w:rPr>
        <w:t>
      формиргаздағы қоспалардың дәнекер сапасына тигізетін әсері;</w:t>
      </w:r>
    </w:p>
    <w:bookmarkEnd w:id="4564"/>
    <w:bookmarkStart w:name="z4577" w:id="4565"/>
    <w:p>
      <w:pPr>
        <w:spacing w:after="0"/>
        <w:ind w:left="0"/>
        <w:jc w:val="both"/>
      </w:pPr>
      <w:r>
        <w:rPr>
          <w:rFonts w:ascii="Times New Roman"/>
          <w:b w:val="false"/>
          <w:i w:val="false"/>
          <w:color w:val="000000"/>
          <w:sz w:val="28"/>
        </w:rPr>
        <w:t>
      орындалатын жұмыс көлеміндегі электр және радиотехника негіздері.</w:t>
      </w:r>
    </w:p>
    <w:bookmarkEnd w:id="4565"/>
    <w:bookmarkStart w:name="z4578" w:id="4566"/>
    <w:p>
      <w:pPr>
        <w:spacing w:after="0"/>
        <w:ind w:left="0"/>
        <w:jc w:val="both"/>
      </w:pPr>
      <w:r>
        <w:rPr>
          <w:rFonts w:ascii="Times New Roman"/>
          <w:b w:val="false"/>
          <w:i w:val="false"/>
          <w:color w:val="000000"/>
          <w:sz w:val="28"/>
        </w:rPr>
        <w:t>
      628. Жұмыс үлгілері:</w:t>
      </w:r>
    </w:p>
    <w:bookmarkEnd w:id="4566"/>
    <w:bookmarkStart w:name="z4579" w:id="4567"/>
    <w:p>
      <w:pPr>
        <w:spacing w:after="0"/>
        <w:ind w:left="0"/>
        <w:jc w:val="both"/>
      </w:pPr>
      <w:r>
        <w:rPr>
          <w:rFonts w:ascii="Times New Roman"/>
          <w:b w:val="false"/>
          <w:i w:val="false"/>
          <w:color w:val="000000"/>
          <w:sz w:val="28"/>
        </w:rPr>
        <w:t xml:space="preserve">
      электронды-оптикалық түрлендіргіш - өткелді дәнекерлеу. </w:t>
      </w:r>
    </w:p>
    <w:bookmarkEnd w:id="4567"/>
    <w:bookmarkStart w:name="z4580" w:id="4568"/>
    <w:p>
      <w:pPr>
        <w:spacing w:after="0"/>
        <w:ind w:left="0"/>
        <w:jc w:val="left"/>
      </w:pPr>
      <w:r>
        <w:rPr>
          <w:rFonts w:ascii="Times New Roman"/>
          <w:b/>
          <w:i w:val="false"/>
          <w:color w:val="000000"/>
        </w:rPr>
        <w:t xml:space="preserve"> 21-параграф. Жоғары жиілікті индукторда дәнекерлеуші, 6-разряд</w:t>
      </w:r>
    </w:p>
    <w:bookmarkEnd w:id="4568"/>
    <w:bookmarkStart w:name="z4581" w:id="4569"/>
    <w:p>
      <w:pPr>
        <w:spacing w:after="0"/>
        <w:ind w:left="0"/>
        <w:jc w:val="both"/>
      </w:pPr>
      <w:r>
        <w:rPr>
          <w:rFonts w:ascii="Times New Roman"/>
          <w:b w:val="false"/>
          <w:i w:val="false"/>
          <w:color w:val="000000"/>
          <w:sz w:val="28"/>
        </w:rPr>
        <w:t>
      629. Жұмыс сипаттамасы:</w:t>
      </w:r>
    </w:p>
    <w:bookmarkEnd w:id="4569"/>
    <w:bookmarkStart w:name="z4582" w:id="4570"/>
    <w:p>
      <w:pPr>
        <w:spacing w:after="0"/>
        <w:ind w:left="0"/>
        <w:jc w:val="both"/>
      </w:pPr>
      <w:r>
        <w:rPr>
          <w:rFonts w:ascii="Times New Roman"/>
          <w:b w:val="false"/>
          <w:i w:val="false"/>
          <w:color w:val="000000"/>
          <w:sz w:val="28"/>
        </w:rPr>
        <w:t>
      қуатты және күрделі генератор аспаптар мен өте жоғары жиілік аспаптарды, жіктерінің саны кемінде 5, бір-біріне жақын орналасқан фотоэлементтің электронды құрылғысы аспаптарды жоғары жиілікті дәнекерлеу;</w:t>
      </w:r>
    </w:p>
    <w:bookmarkEnd w:id="4570"/>
    <w:bookmarkStart w:name="z4583" w:id="4571"/>
    <w:p>
      <w:pPr>
        <w:spacing w:after="0"/>
        <w:ind w:left="0"/>
        <w:jc w:val="both"/>
      </w:pPr>
      <w:r>
        <w:rPr>
          <w:rFonts w:ascii="Times New Roman"/>
          <w:b w:val="false"/>
          <w:i w:val="false"/>
          <w:color w:val="000000"/>
          <w:sz w:val="28"/>
        </w:rPr>
        <w:t>
      бөлшектерді, генератор аспаптарды, рентген электронды-оптикалық түрлендіргіштер мен толқын жүгірме шамы аспаптарын әртүрлі маркалы және әртүрлі пішінді жоғары температуралы, желілік кеңею коэффициенті әртүрлі шынылармен жоғары жиілікті дәнекерлеу;</w:t>
      </w:r>
    </w:p>
    <w:bookmarkEnd w:id="4571"/>
    <w:bookmarkStart w:name="z4584" w:id="4572"/>
    <w:p>
      <w:pPr>
        <w:spacing w:after="0"/>
        <w:ind w:left="0"/>
        <w:jc w:val="both"/>
      </w:pPr>
      <w:r>
        <w:rPr>
          <w:rFonts w:ascii="Times New Roman"/>
          <w:b w:val="false"/>
          <w:i w:val="false"/>
          <w:color w:val="000000"/>
          <w:sz w:val="28"/>
        </w:rPr>
        <w:t>
      магнетрондардың сынақ үлгілі анод блоктарын формиргаз атмосферасында шынымен жоғары жиілікті дәнекерлеу;</w:t>
      </w:r>
    </w:p>
    <w:bookmarkEnd w:id="4572"/>
    <w:bookmarkStart w:name="z4585" w:id="4573"/>
    <w:p>
      <w:pPr>
        <w:spacing w:after="0"/>
        <w:ind w:left="0"/>
        <w:jc w:val="both"/>
      </w:pPr>
      <w:r>
        <w:rPr>
          <w:rFonts w:ascii="Times New Roman"/>
          <w:b w:val="false"/>
          <w:i w:val="false"/>
          <w:color w:val="000000"/>
          <w:sz w:val="28"/>
        </w:rPr>
        <w:t>
      формиргазда баяу балқитын дәнекерлермен жоғары жиілікті дәнекерлеу бойынша сынақ жұмыстары;</w:t>
      </w:r>
    </w:p>
    <w:bookmarkEnd w:id="4573"/>
    <w:bookmarkStart w:name="z4586" w:id="4574"/>
    <w:p>
      <w:pPr>
        <w:spacing w:after="0"/>
        <w:ind w:left="0"/>
        <w:jc w:val="both"/>
      </w:pPr>
      <w:r>
        <w:rPr>
          <w:rFonts w:ascii="Times New Roman"/>
          <w:b w:val="false"/>
          <w:i w:val="false"/>
          <w:color w:val="000000"/>
          <w:sz w:val="28"/>
        </w:rPr>
        <w:t>
      дәнекерлеу кезінде баяу балқитын металдардан жасалған бұйымдардың беттерін тотықтандыру және қалпына келтіру режимін өздігінен реттеу.</w:t>
      </w:r>
    </w:p>
    <w:bookmarkEnd w:id="4574"/>
    <w:bookmarkStart w:name="z4587" w:id="4575"/>
    <w:p>
      <w:pPr>
        <w:spacing w:after="0"/>
        <w:ind w:left="0"/>
        <w:jc w:val="both"/>
      </w:pPr>
      <w:r>
        <w:rPr>
          <w:rFonts w:ascii="Times New Roman"/>
          <w:b w:val="false"/>
          <w:i w:val="false"/>
          <w:color w:val="000000"/>
          <w:sz w:val="28"/>
        </w:rPr>
        <w:t>
      630. Білуге тиіс:</w:t>
      </w:r>
    </w:p>
    <w:bookmarkEnd w:id="4575"/>
    <w:bookmarkStart w:name="z4588" w:id="4576"/>
    <w:p>
      <w:pPr>
        <w:spacing w:after="0"/>
        <w:ind w:left="0"/>
        <w:jc w:val="both"/>
      </w:pPr>
      <w:r>
        <w:rPr>
          <w:rFonts w:ascii="Times New Roman"/>
          <w:b w:val="false"/>
          <w:i w:val="false"/>
          <w:color w:val="000000"/>
          <w:sz w:val="28"/>
        </w:rPr>
        <w:t>
      жоғары жиілікті генераторлар мен қуаттылығы мен қолданылу дәрежесі әртүрлі индукторлардың құрылысы;</w:t>
      </w:r>
    </w:p>
    <w:bookmarkEnd w:id="4576"/>
    <w:bookmarkStart w:name="z4589" w:id="4577"/>
    <w:p>
      <w:pPr>
        <w:spacing w:after="0"/>
        <w:ind w:left="0"/>
        <w:jc w:val="both"/>
      </w:pPr>
      <w:r>
        <w:rPr>
          <w:rFonts w:ascii="Times New Roman"/>
          <w:b w:val="false"/>
          <w:i w:val="false"/>
          <w:color w:val="000000"/>
          <w:sz w:val="28"/>
        </w:rPr>
        <w:t>
      дәнекерленетін торап пен дәнекерленетін материалдардың құрылымына байланысты индукторларды таңдау тәртібі;</w:t>
      </w:r>
    </w:p>
    <w:bookmarkEnd w:id="4577"/>
    <w:bookmarkStart w:name="z4590" w:id="4578"/>
    <w:p>
      <w:pPr>
        <w:spacing w:after="0"/>
        <w:ind w:left="0"/>
        <w:jc w:val="both"/>
      </w:pPr>
      <w:r>
        <w:rPr>
          <w:rFonts w:ascii="Times New Roman"/>
          <w:b w:val="false"/>
          <w:i w:val="false"/>
          <w:color w:val="000000"/>
          <w:sz w:val="28"/>
        </w:rPr>
        <w:t>
      сынау жұмыстарын орындау кезінде дәнекерлеу режимін таңдау тәсілдері;</w:t>
      </w:r>
    </w:p>
    <w:bookmarkEnd w:id="4578"/>
    <w:bookmarkStart w:name="z4591" w:id="4579"/>
    <w:p>
      <w:pPr>
        <w:spacing w:after="0"/>
        <w:ind w:left="0"/>
        <w:jc w:val="both"/>
      </w:pPr>
      <w:r>
        <w:rPr>
          <w:rFonts w:ascii="Times New Roman"/>
          <w:b w:val="false"/>
          <w:i w:val="false"/>
          <w:color w:val="000000"/>
          <w:sz w:val="28"/>
        </w:rPr>
        <w:t>
      шыны мен металды дәнекерлеу орындарындағы кернеуді төмендету тәртібі;</w:t>
      </w:r>
    </w:p>
    <w:bookmarkEnd w:id="4579"/>
    <w:bookmarkStart w:name="z4592" w:id="4580"/>
    <w:p>
      <w:pPr>
        <w:spacing w:after="0"/>
        <w:ind w:left="0"/>
        <w:jc w:val="both"/>
      </w:pPr>
      <w:r>
        <w:rPr>
          <w:rFonts w:ascii="Times New Roman"/>
          <w:b w:val="false"/>
          <w:i w:val="false"/>
          <w:color w:val="000000"/>
          <w:sz w:val="28"/>
        </w:rPr>
        <w:t>
      дәнекердің сапасын тексеру әдістемесі;</w:t>
      </w:r>
    </w:p>
    <w:bookmarkEnd w:id="4580"/>
    <w:bookmarkStart w:name="z4593" w:id="4581"/>
    <w:p>
      <w:pPr>
        <w:spacing w:after="0"/>
        <w:ind w:left="0"/>
        <w:jc w:val="both"/>
      </w:pPr>
      <w:r>
        <w:rPr>
          <w:rFonts w:ascii="Times New Roman"/>
          <w:b w:val="false"/>
          <w:i w:val="false"/>
          <w:color w:val="000000"/>
          <w:sz w:val="28"/>
        </w:rPr>
        <w:t>
      вакуум материалдардың химиялық-физикалық қасиеттері;</w:t>
      </w:r>
    </w:p>
    <w:bookmarkEnd w:id="4581"/>
    <w:bookmarkStart w:name="z4594" w:id="4582"/>
    <w:p>
      <w:pPr>
        <w:spacing w:after="0"/>
        <w:ind w:left="0"/>
        <w:jc w:val="both"/>
      </w:pPr>
      <w:r>
        <w:rPr>
          <w:rFonts w:ascii="Times New Roman"/>
          <w:b w:val="false"/>
          <w:i w:val="false"/>
          <w:color w:val="000000"/>
          <w:sz w:val="28"/>
        </w:rPr>
        <w:t>
      вакуумды техника негіздері.</w:t>
      </w:r>
    </w:p>
    <w:bookmarkEnd w:id="4582"/>
    <w:bookmarkStart w:name="z4595" w:id="4583"/>
    <w:p>
      <w:pPr>
        <w:spacing w:after="0"/>
        <w:ind w:left="0"/>
        <w:jc w:val="both"/>
      </w:pPr>
      <w:r>
        <w:rPr>
          <w:rFonts w:ascii="Times New Roman"/>
          <w:b w:val="false"/>
          <w:i w:val="false"/>
          <w:color w:val="000000"/>
          <w:sz w:val="28"/>
        </w:rPr>
        <w:t>
      631. Жұмыс үлгілері:</w:t>
      </w:r>
    </w:p>
    <w:bookmarkEnd w:id="4583"/>
    <w:bookmarkStart w:name="z4596" w:id="4584"/>
    <w:p>
      <w:pPr>
        <w:spacing w:after="0"/>
        <w:ind w:left="0"/>
        <w:jc w:val="both"/>
      </w:pPr>
      <w:r>
        <w:rPr>
          <w:rFonts w:ascii="Times New Roman"/>
          <w:b w:val="false"/>
          <w:i w:val="false"/>
          <w:color w:val="000000"/>
          <w:sz w:val="28"/>
        </w:rPr>
        <w:t>
      1) электронды-оптикалық түрлендіргіш – жоғары жиілікті токтар құрылғыларында корпусты дәнекерлеу;</w:t>
      </w:r>
    </w:p>
    <w:bookmarkEnd w:id="4584"/>
    <w:bookmarkStart w:name="z4597" w:id="4585"/>
    <w:p>
      <w:pPr>
        <w:spacing w:after="0"/>
        <w:ind w:left="0"/>
        <w:jc w:val="both"/>
      </w:pPr>
      <w:r>
        <w:rPr>
          <w:rFonts w:ascii="Times New Roman"/>
          <w:b w:val="false"/>
          <w:i w:val="false"/>
          <w:color w:val="000000"/>
          <w:sz w:val="28"/>
        </w:rPr>
        <w:t>
       2) рентген электронды-оптикалық түрлендіргіш - ковар тоқ өткізгішті шыны қабыққа дәнекерлеу, конусты, экранды металл ернеушені дәнекерлеу.</w:t>
      </w:r>
    </w:p>
    <w:bookmarkEnd w:id="4585"/>
    <w:bookmarkStart w:name="z4598" w:id="4586"/>
    <w:p>
      <w:pPr>
        <w:spacing w:after="0"/>
        <w:ind w:left="0"/>
        <w:jc w:val="left"/>
      </w:pPr>
      <w:r>
        <w:rPr>
          <w:rFonts w:ascii="Times New Roman"/>
          <w:b/>
          <w:i w:val="false"/>
          <w:color w:val="000000"/>
        </w:rPr>
        <w:t xml:space="preserve"> 22-параграф. Карбидтеуші, 3-разряд</w:t>
      </w:r>
    </w:p>
    <w:bookmarkEnd w:id="4586"/>
    <w:bookmarkStart w:name="z4599" w:id="4587"/>
    <w:p>
      <w:pPr>
        <w:spacing w:after="0"/>
        <w:ind w:left="0"/>
        <w:jc w:val="both"/>
      </w:pPr>
      <w:r>
        <w:rPr>
          <w:rFonts w:ascii="Times New Roman"/>
          <w:b w:val="false"/>
          <w:i w:val="false"/>
          <w:color w:val="000000"/>
          <w:sz w:val="28"/>
        </w:rPr>
        <w:t>
      632. Жұмыс сипаттамасы:</w:t>
      </w:r>
    </w:p>
    <w:bookmarkEnd w:id="4587"/>
    <w:bookmarkStart w:name="z4600" w:id="4588"/>
    <w:p>
      <w:pPr>
        <w:spacing w:after="0"/>
        <w:ind w:left="0"/>
        <w:jc w:val="both"/>
      </w:pPr>
      <w:r>
        <w:rPr>
          <w:rFonts w:ascii="Times New Roman"/>
          <w:b w:val="false"/>
          <w:i w:val="false"/>
          <w:color w:val="000000"/>
          <w:sz w:val="28"/>
        </w:rPr>
        <w:t>
      арнайы қондырғыларда немесе вакуум посттарында электр вакуум аспаптарының катодтарын карбидтеу;</w:t>
      </w:r>
    </w:p>
    <w:bookmarkEnd w:id="4588"/>
    <w:bookmarkStart w:name="z4601" w:id="4589"/>
    <w:p>
      <w:pPr>
        <w:spacing w:after="0"/>
        <w:ind w:left="0"/>
        <w:jc w:val="both"/>
      </w:pPr>
      <w:r>
        <w:rPr>
          <w:rFonts w:ascii="Times New Roman"/>
          <w:b w:val="false"/>
          <w:i w:val="false"/>
          <w:color w:val="000000"/>
          <w:sz w:val="28"/>
        </w:rPr>
        <w:t>
      карбидтеу үшін вакуум схемасына, сутегін тазалау мен кептіру және бензол буын мөлшерлеу қондырғыларына қызмет көрсету;</w:t>
      </w:r>
    </w:p>
    <w:bookmarkEnd w:id="4589"/>
    <w:bookmarkStart w:name="z4602" w:id="4590"/>
    <w:p>
      <w:pPr>
        <w:spacing w:after="0"/>
        <w:ind w:left="0"/>
        <w:jc w:val="both"/>
      </w:pPr>
      <w:r>
        <w:rPr>
          <w:rFonts w:ascii="Times New Roman"/>
          <w:b w:val="false"/>
          <w:i w:val="false"/>
          <w:color w:val="000000"/>
          <w:sz w:val="28"/>
        </w:rPr>
        <w:t>
      катод кедергісін тексеру және карбидтеу коэффициентін есептеу.</w:t>
      </w:r>
    </w:p>
    <w:bookmarkEnd w:id="4590"/>
    <w:bookmarkStart w:name="z4603" w:id="4591"/>
    <w:p>
      <w:pPr>
        <w:spacing w:after="0"/>
        <w:ind w:left="0"/>
        <w:jc w:val="both"/>
      </w:pPr>
      <w:r>
        <w:rPr>
          <w:rFonts w:ascii="Times New Roman"/>
          <w:b w:val="false"/>
          <w:i w:val="false"/>
          <w:color w:val="000000"/>
          <w:sz w:val="28"/>
        </w:rPr>
        <w:t>
      633. Білуге тиіс:</w:t>
      </w:r>
    </w:p>
    <w:bookmarkEnd w:id="4591"/>
    <w:bookmarkStart w:name="z4604" w:id="4592"/>
    <w:p>
      <w:pPr>
        <w:spacing w:after="0"/>
        <w:ind w:left="0"/>
        <w:jc w:val="both"/>
      </w:pPr>
      <w:r>
        <w:rPr>
          <w:rFonts w:ascii="Times New Roman"/>
          <w:b w:val="false"/>
          <w:i w:val="false"/>
          <w:color w:val="000000"/>
          <w:sz w:val="28"/>
        </w:rPr>
        <w:t>
      карбидтеуге арналған қондырғылардың құрылғысы және баптау тәсілдері;</w:t>
      </w:r>
    </w:p>
    <w:bookmarkEnd w:id="4592"/>
    <w:bookmarkStart w:name="z4605" w:id="4593"/>
    <w:p>
      <w:pPr>
        <w:spacing w:after="0"/>
        <w:ind w:left="0"/>
        <w:jc w:val="both"/>
      </w:pPr>
      <w:r>
        <w:rPr>
          <w:rFonts w:ascii="Times New Roman"/>
          <w:b w:val="false"/>
          <w:i w:val="false"/>
          <w:color w:val="000000"/>
          <w:sz w:val="28"/>
        </w:rPr>
        <w:t>
      процесті бақылауға арналған аспаптардың (ұшқынды ағын іздестіруші, вакуумметр, амперметр, вольтметр, кедергіні өлшеуге арналған көпір) міндетін, құрылғысы және шарттары;</w:t>
      </w:r>
    </w:p>
    <w:bookmarkEnd w:id="4593"/>
    <w:bookmarkStart w:name="z4606" w:id="4594"/>
    <w:p>
      <w:pPr>
        <w:spacing w:after="0"/>
        <w:ind w:left="0"/>
        <w:jc w:val="both"/>
      </w:pPr>
      <w:r>
        <w:rPr>
          <w:rFonts w:ascii="Times New Roman"/>
          <w:b w:val="false"/>
          <w:i w:val="false"/>
          <w:color w:val="000000"/>
          <w:sz w:val="28"/>
        </w:rPr>
        <w:t>
      сутегімен, бензолмен жұмыс істеу тәртібі;</w:t>
      </w:r>
    </w:p>
    <w:bookmarkEnd w:id="4594"/>
    <w:bookmarkStart w:name="z4607" w:id="4595"/>
    <w:p>
      <w:pPr>
        <w:spacing w:after="0"/>
        <w:ind w:left="0"/>
        <w:jc w:val="both"/>
      </w:pPr>
      <w:r>
        <w:rPr>
          <w:rFonts w:ascii="Times New Roman"/>
          <w:b w:val="false"/>
          <w:i w:val="false"/>
          <w:color w:val="000000"/>
          <w:sz w:val="28"/>
        </w:rPr>
        <w:t>
      карбидтелуге жататын катодтардың типтері;</w:t>
      </w:r>
    </w:p>
    <w:bookmarkEnd w:id="4595"/>
    <w:bookmarkStart w:name="z4608" w:id="4596"/>
    <w:p>
      <w:pPr>
        <w:spacing w:after="0"/>
        <w:ind w:left="0"/>
        <w:jc w:val="both"/>
      </w:pPr>
      <w:r>
        <w:rPr>
          <w:rFonts w:ascii="Times New Roman"/>
          <w:b w:val="false"/>
          <w:i w:val="false"/>
          <w:color w:val="000000"/>
          <w:sz w:val="28"/>
        </w:rPr>
        <w:t>
      карбидтеудің катодқа әсері.</w:t>
      </w:r>
    </w:p>
    <w:bookmarkEnd w:id="4596"/>
    <w:bookmarkStart w:name="z4609" w:id="4597"/>
    <w:p>
      <w:pPr>
        <w:spacing w:after="0"/>
        <w:ind w:left="0"/>
        <w:jc w:val="left"/>
      </w:pPr>
      <w:r>
        <w:rPr>
          <w:rFonts w:ascii="Times New Roman"/>
          <w:b/>
          <w:i w:val="false"/>
          <w:color w:val="000000"/>
        </w:rPr>
        <w:t xml:space="preserve"> 23-параграф. Карбидтеуші, 4-разряд</w:t>
      </w:r>
    </w:p>
    <w:bookmarkEnd w:id="4597"/>
    <w:bookmarkStart w:name="z4610" w:id="4598"/>
    <w:p>
      <w:pPr>
        <w:spacing w:after="0"/>
        <w:ind w:left="0"/>
        <w:jc w:val="both"/>
      </w:pPr>
      <w:r>
        <w:rPr>
          <w:rFonts w:ascii="Times New Roman"/>
          <w:b w:val="false"/>
          <w:i w:val="false"/>
          <w:color w:val="000000"/>
          <w:sz w:val="28"/>
        </w:rPr>
        <w:t>
      634. Жұмыс сипаттамасы:</w:t>
      </w:r>
    </w:p>
    <w:bookmarkEnd w:id="4598"/>
    <w:bookmarkStart w:name="z4611" w:id="4599"/>
    <w:p>
      <w:pPr>
        <w:spacing w:after="0"/>
        <w:ind w:left="0"/>
        <w:jc w:val="both"/>
      </w:pPr>
      <w:r>
        <w:rPr>
          <w:rFonts w:ascii="Times New Roman"/>
          <w:b w:val="false"/>
          <w:i w:val="false"/>
          <w:color w:val="000000"/>
          <w:sz w:val="28"/>
        </w:rPr>
        <w:t>
      арнайы және тәжірибелі қондырғыларда күрделі конструкциялы (шұлықты және өзгеде) катодтарды карбидтеу;</w:t>
      </w:r>
    </w:p>
    <w:bookmarkEnd w:id="4599"/>
    <w:bookmarkStart w:name="z4612" w:id="4600"/>
    <w:p>
      <w:pPr>
        <w:spacing w:after="0"/>
        <w:ind w:left="0"/>
        <w:jc w:val="both"/>
      </w:pPr>
      <w:r>
        <w:rPr>
          <w:rFonts w:ascii="Times New Roman"/>
          <w:b w:val="false"/>
          <w:i w:val="false"/>
          <w:color w:val="000000"/>
          <w:sz w:val="28"/>
        </w:rPr>
        <w:t>
      күрделі вакуумды тәсімдерге және сутегін жұқалап тазалау және кептіру қондырғыларына қызмет көрсету;</w:t>
      </w:r>
    </w:p>
    <w:bookmarkEnd w:id="4600"/>
    <w:bookmarkStart w:name="z4613" w:id="4601"/>
    <w:p>
      <w:pPr>
        <w:spacing w:after="0"/>
        <w:ind w:left="0"/>
        <w:jc w:val="both"/>
      </w:pPr>
      <w:r>
        <w:rPr>
          <w:rFonts w:ascii="Times New Roman"/>
          <w:b w:val="false"/>
          <w:i w:val="false"/>
          <w:color w:val="000000"/>
          <w:sz w:val="28"/>
        </w:rPr>
        <w:t>
      карбидтеудің автоматты процестері бар құрылғыларда жұмыс істеу.</w:t>
      </w:r>
    </w:p>
    <w:bookmarkEnd w:id="4601"/>
    <w:bookmarkStart w:name="z4614" w:id="4602"/>
    <w:p>
      <w:pPr>
        <w:spacing w:after="0"/>
        <w:ind w:left="0"/>
        <w:jc w:val="both"/>
      </w:pPr>
      <w:r>
        <w:rPr>
          <w:rFonts w:ascii="Times New Roman"/>
          <w:b w:val="false"/>
          <w:i w:val="false"/>
          <w:color w:val="000000"/>
          <w:sz w:val="28"/>
        </w:rPr>
        <w:t>
      635. Білуге тиіс:</w:t>
      </w:r>
    </w:p>
    <w:bookmarkEnd w:id="4602"/>
    <w:bookmarkStart w:name="z4615" w:id="4603"/>
    <w:p>
      <w:pPr>
        <w:spacing w:after="0"/>
        <w:ind w:left="0"/>
        <w:jc w:val="both"/>
      </w:pPr>
      <w:r>
        <w:rPr>
          <w:rFonts w:ascii="Times New Roman"/>
          <w:b w:val="false"/>
          <w:i w:val="false"/>
          <w:color w:val="000000"/>
          <w:sz w:val="28"/>
        </w:rPr>
        <w:t>
      әртүрлі вакуумды жүйелермен карбидтеуге арналған әртүрлі моделді қондырғылардың құрылғысы;</w:t>
      </w:r>
    </w:p>
    <w:bookmarkEnd w:id="4603"/>
    <w:bookmarkStart w:name="z4616" w:id="4604"/>
    <w:p>
      <w:pPr>
        <w:spacing w:after="0"/>
        <w:ind w:left="0"/>
        <w:jc w:val="both"/>
      </w:pPr>
      <w:r>
        <w:rPr>
          <w:rFonts w:ascii="Times New Roman"/>
          <w:b w:val="false"/>
          <w:i w:val="false"/>
          <w:color w:val="000000"/>
          <w:sz w:val="28"/>
        </w:rPr>
        <w:t>
      бақылау-өлшеу құралдары мен аспаптарының құрылғысы, міндетін және қолдану шарттары;</w:t>
      </w:r>
    </w:p>
    <w:bookmarkEnd w:id="4604"/>
    <w:bookmarkStart w:name="z4617" w:id="4605"/>
    <w:p>
      <w:pPr>
        <w:spacing w:after="0"/>
        <w:ind w:left="0"/>
        <w:jc w:val="both"/>
      </w:pPr>
      <w:r>
        <w:rPr>
          <w:rFonts w:ascii="Times New Roman"/>
          <w:b w:val="false"/>
          <w:i w:val="false"/>
          <w:color w:val="000000"/>
          <w:sz w:val="28"/>
        </w:rPr>
        <w:t>
      қолданылатын материалдардың, химиялық заттар мен газдардың негізгі қасиеттері;</w:t>
      </w:r>
    </w:p>
    <w:bookmarkEnd w:id="4605"/>
    <w:bookmarkStart w:name="z4618" w:id="4606"/>
    <w:p>
      <w:pPr>
        <w:spacing w:after="0"/>
        <w:ind w:left="0"/>
        <w:jc w:val="both"/>
      </w:pPr>
      <w:r>
        <w:rPr>
          <w:rFonts w:ascii="Times New Roman"/>
          <w:b w:val="false"/>
          <w:i w:val="false"/>
          <w:color w:val="000000"/>
          <w:sz w:val="28"/>
        </w:rPr>
        <w:t>
      вакуумдық техниканың негіздері.</w:t>
      </w:r>
    </w:p>
    <w:bookmarkEnd w:id="4606"/>
    <w:bookmarkStart w:name="z4619" w:id="4607"/>
    <w:p>
      <w:pPr>
        <w:spacing w:after="0"/>
        <w:ind w:left="0"/>
        <w:jc w:val="both"/>
      </w:pPr>
      <w:r>
        <w:rPr>
          <w:rFonts w:ascii="Times New Roman"/>
          <w:b w:val="false"/>
          <w:i w:val="false"/>
          <w:color w:val="000000"/>
          <w:sz w:val="28"/>
        </w:rPr>
        <w:t>
      636. Жұмыс үлгілері:</w:t>
      </w:r>
    </w:p>
    <w:bookmarkEnd w:id="4607"/>
    <w:bookmarkStart w:name="z4620" w:id="4608"/>
    <w:p>
      <w:pPr>
        <w:spacing w:after="0"/>
        <w:ind w:left="0"/>
        <w:jc w:val="both"/>
      </w:pPr>
      <w:r>
        <w:rPr>
          <w:rFonts w:ascii="Times New Roman"/>
          <w:b w:val="false"/>
          <w:i w:val="false"/>
          <w:color w:val="000000"/>
          <w:sz w:val="28"/>
        </w:rPr>
        <w:t>
      металл галогенді шам жазық конструкциялы шұлықты және вольфрамды катодтар – карбидтелген пайызды бақылау үшін шам вольтметрін пайдалана отырып сутегінде және вакуумда карбидтеу.</w:t>
      </w:r>
    </w:p>
    <w:bookmarkEnd w:id="4608"/>
    <w:bookmarkStart w:name="z4621" w:id="4609"/>
    <w:p>
      <w:pPr>
        <w:spacing w:after="0"/>
        <w:ind w:left="0"/>
        <w:jc w:val="left"/>
      </w:pPr>
      <w:r>
        <w:rPr>
          <w:rFonts w:ascii="Times New Roman"/>
          <w:b/>
          <w:i w:val="false"/>
          <w:color w:val="000000"/>
        </w:rPr>
        <w:t xml:space="preserve"> 24-параграф. Карбонизаторшы, 2-разряд</w:t>
      </w:r>
    </w:p>
    <w:bookmarkEnd w:id="4609"/>
    <w:bookmarkStart w:name="z4622" w:id="4610"/>
    <w:p>
      <w:pPr>
        <w:spacing w:after="0"/>
        <w:ind w:left="0"/>
        <w:jc w:val="both"/>
      </w:pPr>
      <w:r>
        <w:rPr>
          <w:rFonts w:ascii="Times New Roman"/>
          <w:b w:val="false"/>
          <w:i w:val="false"/>
          <w:color w:val="000000"/>
          <w:sz w:val="28"/>
        </w:rPr>
        <w:t>
      637. Жұмыс сипаттамасы:</w:t>
      </w:r>
    </w:p>
    <w:bookmarkEnd w:id="4610"/>
    <w:bookmarkStart w:name="z4623" w:id="4611"/>
    <w:p>
      <w:pPr>
        <w:spacing w:after="0"/>
        <w:ind w:left="0"/>
        <w:jc w:val="both"/>
      </w:pPr>
      <w:r>
        <w:rPr>
          <w:rFonts w:ascii="Times New Roman"/>
          <w:b w:val="false"/>
          <w:i w:val="false"/>
          <w:color w:val="000000"/>
          <w:sz w:val="28"/>
        </w:rPr>
        <w:t>
      электр пештерінде метан немесе метан қосылған бензин буларының қоспасы атмосферасында метал бөлшектерін және таспаларды қарайту (газбен қарайту); күйеден тазалау.</w:t>
      </w:r>
    </w:p>
    <w:bookmarkEnd w:id="4611"/>
    <w:bookmarkStart w:name="z4624" w:id="4612"/>
    <w:p>
      <w:pPr>
        <w:spacing w:after="0"/>
        <w:ind w:left="0"/>
        <w:jc w:val="both"/>
      </w:pPr>
      <w:r>
        <w:rPr>
          <w:rFonts w:ascii="Times New Roman"/>
          <w:b w:val="false"/>
          <w:i w:val="false"/>
          <w:color w:val="000000"/>
          <w:sz w:val="28"/>
        </w:rPr>
        <w:t>
      638. Білуге тиіс:</w:t>
      </w:r>
    </w:p>
    <w:bookmarkEnd w:id="4612"/>
    <w:bookmarkStart w:name="z4625" w:id="4613"/>
    <w:p>
      <w:pPr>
        <w:spacing w:after="0"/>
        <w:ind w:left="0"/>
        <w:jc w:val="both"/>
      </w:pPr>
      <w:r>
        <w:rPr>
          <w:rFonts w:ascii="Times New Roman"/>
          <w:b w:val="false"/>
          <w:i w:val="false"/>
          <w:color w:val="000000"/>
          <w:sz w:val="28"/>
        </w:rPr>
        <w:t>
      маңызды бөліктердің атауы мен міндетін және қызмет көрсетілетін, оның ішінде газбен қарайту пештері мен бөлшектің бетін тазалауға арналған станоктардың қызметінің тәртібі;</w:t>
      </w:r>
    </w:p>
    <w:bookmarkEnd w:id="4613"/>
    <w:bookmarkStart w:name="z4626" w:id="4614"/>
    <w:p>
      <w:pPr>
        <w:spacing w:after="0"/>
        <w:ind w:left="0"/>
        <w:jc w:val="both"/>
      </w:pPr>
      <w:r>
        <w:rPr>
          <w:rFonts w:ascii="Times New Roman"/>
          <w:b w:val="false"/>
          <w:i w:val="false"/>
          <w:color w:val="000000"/>
          <w:sz w:val="28"/>
        </w:rPr>
        <w:t>
      бензиннің, метанның негізгі қасиеттері;</w:t>
      </w:r>
    </w:p>
    <w:bookmarkEnd w:id="4614"/>
    <w:bookmarkStart w:name="z4627" w:id="4615"/>
    <w:p>
      <w:pPr>
        <w:spacing w:after="0"/>
        <w:ind w:left="0"/>
        <w:jc w:val="both"/>
      </w:pPr>
      <w:r>
        <w:rPr>
          <w:rFonts w:ascii="Times New Roman"/>
          <w:b w:val="false"/>
          <w:i w:val="false"/>
          <w:color w:val="000000"/>
          <w:sz w:val="28"/>
        </w:rPr>
        <w:t>
      беті қарайған бөлшектерді бақылау үшін қолданылатын аспаптардың міндеті мен шарттары;</w:t>
      </w:r>
    </w:p>
    <w:bookmarkEnd w:id="4615"/>
    <w:bookmarkStart w:name="z4628" w:id="4616"/>
    <w:p>
      <w:pPr>
        <w:spacing w:after="0"/>
        <w:ind w:left="0"/>
        <w:jc w:val="both"/>
      </w:pPr>
      <w:r>
        <w:rPr>
          <w:rFonts w:ascii="Times New Roman"/>
          <w:b w:val="false"/>
          <w:i w:val="false"/>
          <w:color w:val="000000"/>
          <w:sz w:val="28"/>
        </w:rPr>
        <w:t>
      қарайту сапасының электр вакуум жұмысына әсері.</w:t>
      </w:r>
    </w:p>
    <w:bookmarkEnd w:id="4616"/>
    <w:bookmarkStart w:name="z4629" w:id="4617"/>
    <w:p>
      <w:pPr>
        <w:spacing w:after="0"/>
        <w:ind w:left="0"/>
        <w:jc w:val="both"/>
      </w:pPr>
      <w:r>
        <w:rPr>
          <w:rFonts w:ascii="Times New Roman"/>
          <w:b w:val="false"/>
          <w:i w:val="false"/>
          <w:color w:val="000000"/>
          <w:sz w:val="28"/>
        </w:rPr>
        <w:t>
      639. Жұмыс үлгілері:</w:t>
      </w:r>
    </w:p>
    <w:bookmarkEnd w:id="4617"/>
    <w:bookmarkStart w:name="z4630" w:id="4618"/>
    <w:p>
      <w:pPr>
        <w:spacing w:after="0"/>
        <w:ind w:left="0"/>
        <w:jc w:val="both"/>
      </w:pPr>
      <w:r>
        <w:rPr>
          <w:rFonts w:ascii="Times New Roman"/>
          <w:b w:val="false"/>
          <w:i w:val="false"/>
          <w:color w:val="000000"/>
          <w:sz w:val="28"/>
        </w:rPr>
        <w:t>
       әртүрлі конфигурациялы бөлшектер және электр вакуум аспаптарының пластиналары - қарайту және тазалау.</w:t>
      </w:r>
    </w:p>
    <w:bookmarkEnd w:id="4618"/>
    <w:bookmarkStart w:name="z4631" w:id="4619"/>
    <w:p>
      <w:pPr>
        <w:spacing w:after="0"/>
        <w:ind w:left="0"/>
        <w:jc w:val="left"/>
      </w:pPr>
      <w:r>
        <w:rPr>
          <w:rFonts w:ascii="Times New Roman"/>
          <w:b/>
          <w:i w:val="false"/>
          <w:color w:val="000000"/>
        </w:rPr>
        <w:t xml:space="preserve"> 25-параграф. Карбонизаторшы, 3-разряд</w:t>
      </w:r>
    </w:p>
    <w:bookmarkEnd w:id="4619"/>
    <w:bookmarkStart w:name="z4632" w:id="4620"/>
    <w:p>
      <w:pPr>
        <w:spacing w:after="0"/>
        <w:ind w:left="0"/>
        <w:jc w:val="both"/>
      </w:pPr>
      <w:r>
        <w:rPr>
          <w:rFonts w:ascii="Times New Roman"/>
          <w:b w:val="false"/>
          <w:i w:val="false"/>
          <w:color w:val="000000"/>
          <w:sz w:val="28"/>
        </w:rPr>
        <w:t>
      640. Жұмыс сипаттамасы:</w:t>
      </w:r>
    </w:p>
    <w:bookmarkEnd w:id="4620"/>
    <w:bookmarkStart w:name="z4633" w:id="4621"/>
    <w:p>
      <w:pPr>
        <w:spacing w:after="0"/>
        <w:ind w:left="0"/>
        <w:jc w:val="both"/>
      </w:pPr>
      <w:r>
        <w:rPr>
          <w:rFonts w:ascii="Times New Roman"/>
          <w:b w:val="false"/>
          <w:i w:val="false"/>
          <w:color w:val="000000"/>
          <w:sz w:val="28"/>
        </w:rPr>
        <w:t>
      қолмен және арнаулы қондырғыларда бүрку немесе электрофорез әдісімен күрделі бөлшектерді қарайту;</w:t>
      </w:r>
    </w:p>
    <w:bookmarkEnd w:id="4621"/>
    <w:bookmarkStart w:name="z4634" w:id="4622"/>
    <w:p>
      <w:pPr>
        <w:spacing w:after="0"/>
        <w:ind w:left="0"/>
        <w:jc w:val="both"/>
      </w:pPr>
      <w:r>
        <w:rPr>
          <w:rFonts w:ascii="Times New Roman"/>
          <w:b w:val="false"/>
          <w:i w:val="false"/>
          <w:color w:val="000000"/>
          <w:sz w:val="28"/>
        </w:rPr>
        <w:t>
      метан пиролиз процесін жүргізу;</w:t>
      </w:r>
    </w:p>
    <w:bookmarkEnd w:id="4622"/>
    <w:bookmarkStart w:name="z4635" w:id="4623"/>
    <w:p>
      <w:pPr>
        <w:spacing w:after="0"/>
        <w:ind w:left="0"/>
        <w:jc w:val="both"/>
      </w:pPr>
      <w:r>
        <w:rPr>
          <w:rFonts w:ascii="Times New Roman"/>
          <w:b w:val="false"/>
          <w:i w:val="false"/>
          <w:color w:val="000000"/>
          <w:sz w:val="28"/>
        </w:rPr>
        <w:t>
      сыртқы жағдайларға (температура, ылғалдылық) байланысты режимді, суспензия құрамы мен бөлшек типтерін іріктеу.</w:t>
      </w:r>
    </w:p>
    <w:bookmarkEnd w:id="4623"/>
    <w:bookmarkStart w:name="z4636" w:id="4624"/>
    <w:p>
      <w:pPr>
        <w:spacing w:after="0"/>
        <w:ind w:left="0"/>
        <w:jc w:val="both"/>
      </w:pPr>
      <w:r>
        <w:rPr>
          <w:rFonts w:ascii="Times New Roman"/>
          <w:b w:val="false"/>
          <w:i w:val="false"/>
          <w:color w:val="000000"/>
          <w:sz w:val="28"/>
        </w:rPr>
        <w:t>
      641. Білуге тиіс:</w:t>
      </w:r>
    </w:p>
    <w:bookmarkEnd w:id="4624"/>
    <w:bookmarkStart w:name="z4637" w:id="4625"/>
    <w:p>
      <w:pPr>
        <w:spacing w:after="0"/>
        <w:ind w:left="0"/>
        <w:jc w:val="both"/>
      </w:pPr>
      <w:r>
        <w:rPr>
          <w:rFonts w:ascii="Times New Roman"/>
          <w:b w:val="false"/>
          <w:i w:val="false"/>
          <w:color w:val="000000"/>
          <w:sz w:val="28"/>
        </w:rPr>
        <w:t>
      қызмет көрсетілетін жабдықтардың құрылғысы мен баптау тәсілдері;</w:t>
      </w:r>
    </w:p>
    <w:bookmarkEnd w:id="4625"/>
    <w:bookmarkStart w:name="z4638" w:id="4626"/>
    <w:p>
      <w:pPr>
        <w:spacing w:after="0"/>
        <w:ind w:left="0"/>
        <w:jc w:val="both"/>
      </w:pPr>
      <w:r>
        <w:rPr>
          <w:rFonts w:ascii="Times New Roman"/>
          <w:b w:val="false"/>
          <w:i w:val="false"/>
          <w:color w:val="000000"/>
          <w:sz w:val="28"/>
        </w:rPr>
        <w:t>
      қарайту процесін бақылауға арналған аспаптардың (манометр, вольтметр, амперметр, вискозиметр және өзгеде) және метан пиролизінің құрылғысы;</w:t>
      </w:r>
    </w:p>
    <w:bookmarkEnd w:id="4626"/>
    <w:bookmarkStart w:name="z4639" w:id="4627"/>
    <w:p>
      <w:pPr>
        <w:spacing w:after="0"/>
        <w:ind w:left="0"/>
        <w:jc w:val="both"/>
      </w:pPr>
      <w:r>
        <w:rPr>
          <w:rFonts w:ascii="Times New Roman"/>
          <w:b w:val="false"/>
          <w:i w:val="false"/>
          <w:color w:val="000000"/>
          <w:sz w:val="28"/>
        </w:rPr>
        <w:t>
      құрамдар мен массалар рецепттері;</w:t>
      </w:r>
    </w:p>
    <w:bookmarkEnd w:id="4627"/>
    <w:bookmarkStart w:name="z4640" w:id="4628"/>
    <w:p>
      <w:pPr>
        <w:spacing w:after="0"/>
        <w:ind w:left="0"/>
        <w:jc w:val="both"/>
      </w:pPr>
      <w:r>
        <w:rPr>
          <w:rFonts w:ascii="Times New Roman"/>
          <w:b w:val="false"/>
          <w:i w:val="false"/>
          <w:color w:val="000000"/>
          <w:sz w:val="28"/>
        </w:rPr>
        <w:t>
      қажетті созылыңқылыққа дейін массалар мен құрамдарды сұйылту тәсілдері;</w:t>
      </w:r>
    </w:p>
    <w:bookmarkEnd w:id="4628"/>
    <w:bookmarkStart w:name="z4641" w:id="4629"/>
    <w:p>
      <w:pPr>
        <w:spacing w:after="0"/>
        <w:ind w:left="0"/>
        <w:jc w:val="both"/>
      </w:pPr>
      <w:r>
        <w:rPr>
          <w:rFonts w:ascii="Times New Roman"/>
          <w:b w:val="false"/>
          <w:i w:val="false"/>
          <w:color w:val="000000"/>
          <w:sz w:val="28"/>
        </w:rPr>
        <w:t>
      сыртқы жағдайларға (температура, ылғалдылық) байланысты электрофорез процессін және жабылатын бөлшектердің беткі жағдайын реттеу тәсілдері.</w:t>
      </w:r>
    </w:p>
    <w:bookmarkEnd w:id="4629"/>
    <w:bookmarkStart w:name="z4642" w:id="4630"/>
    <w:p>
      <w:pPr>
        <w:spacing w:after="0"/>
        <w:ind w:left="0"/>
        <w:jc w:val="both"/>
      </w:pPr>
      <w:r>
        <w:rPr>
          <w:rFonts w:ascii="Times New Roman"/>
          <w:b w:val="false"/>
          <w:i w:val="false"/>
          <w:color w:val="000000"/>
          <w:sz w:val="28"/>
        </w:rPr>
        <w:t>
      642. Жұмыс үлгілері:</w:t>
      </w:r>
    </w:p>
    <w:bookmarkEnd w:id="4630"/>
    <w:bookmarkStart w:name="z4643" w:id="4631"/>
    <w:p>
      <w:pPr>
        <w:spacing w:after="0"/>
        <w:ind w:left="0"/>
        <w:jc w:val="both"/>
      </w:pPr>
      <w:r>
        <w:rPr>
          <w:rFonts w:ascii="Times New Roman"/>
          <w:b w:val="false"/>
          <w:i w:val="false"/>
          <w:color w:val="000000"/>
          <w:sz w:val="28"/>
        </w:rPr>
        <w:t>
      1) қабылдағыш-күшейткіш шамдардың анодтары - қолмен және жартылай автоматта бүрку әдісімен аквадагпен қарайту;</w:t>
      </w:r>
    </w:p>
    <w:bookmarkEnd w:id="4631"/>
    <w:bookmarkStart w:name="z4644" w:id="4632"/>
    <w:p>
      <w:pPr>
        <w:spacing w:after="0"/>
        <w:ind w:left="0"/>
        <w:jc w:val="both"/>
      </w:pPr>
      <w:r>
        <w:rPr>
          <w:rFonts w:ascii="Times New Roman"/>
          <w:b w:val="false"/>
          <w:i w:val="false"/>
          <w:color w:val="000000"/>
          <w:sz w:val="28"/>
        </w:rPr>
        <w:t>
      2) әртүрлі конфигурациялы бөлшектер қарайту және тазалау;</w:t>
      </w:r>
    </w:p>
    <w:bookmarkEnd w:id="4632"/>
    <w:bookmarkStart w:name="z4645" w:id="4633"/>
    <w:p>
      <w:pPr>
        <w:spacing w:after="0"/>
        <w:ind w:left="0"/>
        <w:jc w:val="both"/>
      </w:pPr>
      <w:r>
        <w:rPr>
          <w:rFonts w:ascii="Times New Roman"/>
          <w:b w:val="false"/>
          <w:i w:val="false"/>
          <w:color w:val="000000"/>
          <w:sz w:val="28"/>
        </w:rPr>
        <w:t>
      3) қабылдағыш-күшейткіш шамдардың торлары – электрофорез әдісімен қарайту.</w:t>
      </w:r>
    </w:p>
    <w:bookmarkEnd w:id="4633"/>
    <w:bookmarkStart w:name="z4646" w:id="4634"/>
    <w:p>
      <w:pPr>
        <w:spacing w:after="0"/>
        <w:ind w:left="0"/>
        <w:jc w:val="left"/>
      </w:pPr>
      <w:r>
        <w:rPr>
          <w:rFonts w:ascii="Times New Roman"/>
          <w:b/>
          <w:i w:val="false"/>
          <w:color w:val="000000"/>
        </w:rPr>
        <w:t xml:space="preserve"> 26-параграф. Карбонизаторшы, 4-разряд</w:t>
      </w:r>
    </w:p>
    <w:bookmarkEnd w:id="4634"/>
    <w:bookmarkStart w:name="z4647" w:id="4635"/>
    <w:p>
      <w:pPr>
        <w:spacing w:after="0"/>
        <w:ind w:left="0"/>
        <w:jc w:val="both"/>
      </w:pPr>
      <w:r>
        <w:rPr>
          <w:rFonts w:ascii="Times New Roman"/>
          <w:b w:val="false"/>
          <w:i w:val="false"/>
          <w:color w:val="000000"/>
          <w:sz w:val="28"/>
        </w:rPr>
        <w:t>
      643. Жұмыс сипаттамасы:</w:t>
      </w:r>
    </w:p>
    <w:bookmarkEnd w:id="4635"/>
    <w:bookmarkStart w:name="z4648" w:id="4636"/>
    <w:p>
      <w:pPr>
        <w:spacing w:after="0"/>
        <w:ind w:left="0"/>
        <w:jc w:val="both"/>
      </w:pPr>
      <w:r>
        <w:rPr>
          <w:rFonts w:ascii="Times New Roman"/>
          <w:b w:val="false"/>
          <w:i w:val="false"/>
          <w:color w:val="000000"/>
          <w:sz w:val="28"/>
        </w:rPr>
        <w:t>
      қатаң шектелген ұзындықпен берілген электрлік кедергімен белгілі учаскеге көміртегі пленкасын жағу процесін өздігінен жүргізу;</w:t>
      </w:r>
    </w:p>
    <w:bookmarkEnd w:id="4636"/>
    <w:bookmarkStart w:name="z4649" w:id="4637"/>
    <w:p>
      <w:pPr>
        <w:spacing w:after="0"/>
        <w:ind w:left="0"/>
        <w:jc w:val="both"/>
      </w:pPr>
      <w:r>
        <w:rPr>
          <w:rFonts w:ascii="Times New Roman"/>
          <w:b w:val="false"/>
          <w:i w:val="false"/>
          <w:color w:val="000000"/>
          <w:sz w:val="28"/>
        </w:rPr>
        <w:t>
      қалпы бойынша жауапты және күрделі бөлшектерге қаптама жағу, номиналға дейін жетілдіру, кедергі шамасын бөлудің күрделі заңымен қаптаманы өлшеу;</w:t>
      </w:r>
    </w:p>
    <w:bookmarkEnd w:id="4637"/>
    <w:bookmarkStart w:name="z4650" w:id="4638"/>
    <w:p>
      <w:pPr>
        <w:spacing w:after="0"/>
        <w:ind w:left="0"/>
        <w:jc w:val="both"/>
      </w:pPr>
      <w:r>
        <w:rPr>
          <w:rFonts w:ascii="Times New Roman"/>
          <w:b w:val="false"/>
          <w:i w:val="false"/>
          <w:color w:val="000000"/>
          <w:sz w:val="28"/>
        </w:rPr>
        <w:t>
      вакуумда буланумен өте жоғары жиілік энергиясын жұтқыштарды жағу;</w:t>
      </w:r>
    </w:p>
    <w:bookmarkEnd w:id="4638"/>
    <w:bookmarkStart w:name="z4651" w:id="4639"/>
    <w:p>
      <w:pPr>
        <w:spacing w:after="0"/>
        <w:ind w:left="0"/>
        <w:jc w:val="both"/>
      </w:pPr>
      <w:r>
        <w:rPr>
          <w:rFonts w:ascii="Times New Roman"/>
          <w:b w:val="false"/>
          <w:i w:val="false"/>
          <w:color w:val="000000"/>
          <w:sz w:val="28"/>
        </w:rPr>
        <w:t>
      арнайы құрылғыда қаптама бойындағы кедергінің таралуын бақылау;</w:t>
      </w:r>
    </w:p>
    <w:bookmarkEnd w:id="4639"/>
    <w:bookmarkStart w:name="z4652" w:id="4640"/>
    <w:p>
      <w:pPr>
        <w:spacing w:after="0"/>
        <w:ind w:left="0"/>
        <w:jc w:val="both"/>
      </w:pPr>
      <w:r>
        <w:rPr>
          <w:rFonts w:ascii="Times New Roman"/>
          <w:b w:val="false"/>
          <w:i w:val="false"/>
          <w:color w:val="000000"/>
          <w:sz w:val="28"/>
        </w:rPr>
        <w:t>
      пролизді қондырғыға қызмет көрсету және аспаптар бойынша бұйымның дайын болғандығын бақылау.</w:t>
      </w:r>
    </w:p>
    <w:bookmarkEnd w:id="4640"/>
    <w:bookmarkStart w:name="z4653" w:id="4641"/>
    <w:p>
      <w:pPr>
        <w:spacing w:after="0"/>
        <w:ind w:left="0"/>
        <w:jc w:val="both"/>
      </w:pPr>
      <w:r>
        <w:rPr>
          <w:rFonts w:ascii="Times New Roman"/>
          <w:b w:val="false"/>
          <w:i w:val="false"/>
          <w:color w:val="000000"/>
          <w:sz w:val="28"/>
        </w:rPr>
        <w:t>
      644. Білуге тиіс:</w:t>
      </w:r>
    </w:p>
    <w:bookmarkEnd w:id="4641"/>
    <w:bookmarkStart w:name="z4654" w:id="4642"/>
    <w:p>
      <w:pPr>
        <w:spacing w:after="0"/>
        <w:ind w:left="0"/>
        <w:jc w:val="both"/>
      </w:pPr>
      <w:r>
        <w:rPr>
          <w:rFonts w:ascii="Times New Roman"/>
          <w:b w:val="false"/>
          <w:i w:val="false"/>
          <w:color w:val="000000"/>
          <w:sz w:val="28"/>
        </w:rPr>
        <w:t>
      пролиз қондырғысының құрылғысы мен оны баптау тәртібі (ток қуатын және газ шығыстарын реттеу, газ өтудің қуаттылығы мен жылдамдығын өлшеу);</w:t>
      </w:r>
    </w:p>
    <w:bookmarkEnd w:id="4642"/>
    <w:bookmarkStart w:name="z4655" w:id="4643"/>
    <w:p>
      <w:pPr>
        <w:spacing w:after="0"/>
        <w:ind w:left="0"/>
        <w:jc w:val="both"/>
      </w:pPr>
      <w:r>
        <w:rPr>
          <w:rFonts w:ascii="Times New Roman"/>
          <w:b w:val="false"/>
          <w:i w:val="false"/>
          <w:color w:val="000000"/>
          <w:sz w:val="28"/>
        </w:rPr>
        <w:t>
      процесті бақылауға арналған күрделі аспаптардың құрылғысы, міндетін және қолдану шарттары (өзі жазатын потенциометр, микроскоп, омметр, ротаметр, ваттметр, амперметр және өзгеде);</w:t>
      </w:r>
    </w:p>
    <w:bookmarkEnd w:id="4643"/>
    <w:bookmarkStart w:name="z4656" w:id="4644"/>
    <w:p>
      <w:pPr>
        <w:spacing w:after="0"/>
        <w:ind w:left="0"/>
        <w:jc w:val="both"/>
      </w:pPr>
      <w:r>
        <w:rPr>
          <w:rFonts w:ascii="Times New Roman"/>
          <w:b w:val="false"/>
          <w:i w:val="false"/>
          <w:color w:val="000000"/>
          <w:sz w:val="28"/>
        </w:rPr>
        <w:t>
      газдардың химиялық құрамына, газдардың температурасына, қоршаған ортаға байланысты газдардың өту жылдамдығын реттеу тәсілдері;</w:t>
      </w:r>
    </w:p>
    <w:bookmarkEnd w:id="4644"/>
    <w:bookmarkStart w:name="z4657" w:id="4645"/>
    <w:p>
      <w:pPr>
        <w:spacing w:after="0"/>
        <w:ind w:left="0"/>
        <w:jc w:val="both"/>
      </w:pPr>
      <w:r>
        <w:rPr>
          <w:rFonts w:ascii="Times New Roman"/>
          <w:b w:val="false"/>
          <w:i w:val="false"/>
          <w:color w:val="000000"/>
          <w:sz w:val="28"/>
        </w:rPr>
        <w:t>
      аталған қондырғы жұмысына жататын пиролиздің физикалық-химиялық процестерін, химия, электр техникалық заңдары;</w:t>
      </w:r>
    </w:p>
    <w:bookmarkEnd w:id="4645"/>
    <w:bookmarkStart w:name="z4658" w:id="4646"/>
    <w:p>
      <w:pPr>
        <w:spacing w:after="0"/>
        <w:ind w:left="0"/>
        <w:jc w:val="both"/>
      </w:pPr>
      <w:r>
        <w:rPr>
          <w:rFonts w:ascii="Times New Roman"/>
          <w:b w:val="false"/>
          <w:i w:val="false"/>
          <w:color w:val="000000"/>
          <w:sz w:val="28"/>
        </w:rPr>
        <w:t>
      қолданылатын материалдардың міндеті мен қасиеттері;</w:t>
      </w:r>
    </w:p>
    <w:bookmarkEnd w:id="4646"/>
    <w:bookmarkStart w:name="z4659" w:id="4647"/>
    <w:p>
      <w:pPr>
        <w:spacing w:after="0"/>
        <w:ind w:left="0"/>
        <w:jc w:val="both"/>
      </w:pPr>
      <w:r>
        <w:rPr>
          <w:rFonts w:ascii="Times New Roman"/>
          <w:b w:val="false"/>
          <w:i w:val="false"/>
          <w:color w:val="000000"/>
          <w:sz w:val="28"/>
        </w:rPr>
        <w:t>
      күрделі қаптауларды жағуға қойылатын талаптар.</w:t>
      </w:r>
    </w:p>
    <w:bookmarkEnd w:id="4647"/>
    <w:bookmarkStart w:name="z4660" w:id="4648"/>
    <w:p>
      <w:pPr>
        <w:spacing w:after="0"/>
        <w:ind w:left="0"/>
        <w:jc w:val="both"/>
      </w:pPr>
      <w:r>
        <w:rPr>
          <w:rFonts w:ascii="Times New Roman"/>
          <w:b w:val="false"/>
          <w:i w:val="false"/>
          <w:color w:val="000000"/>
          <w:sz w:val="28"/>
        </w:rPr>
        <w:t>
      645. Жұмыс үлгілері:</w:t>
      </w:r>
    </w:p>
    <w:bookmarkEnd w:id="4648"/>
    <w:bookmarkStart w:name="z4661" w:id="4649"/>
    <w:p>
      <w:pPr>
        <w:spacing w:after="0"/>
        <w:ind w:left="0"/>
        <w:jc w:val="both"/>
      </w:pPr>
      <w:r>
        <w:rPr>
          <w:rFonts w:ascii="Times New Roman"/>
          <w:b w:val="false"/>
          <w:i w:val="false"/>
          <w:color w:val="000000"/>
          <w:sz w:val="28"/>
        </w:rPr>
        <w:t>
      1) баллондар ақырындату желісімен - қаптама жағу;</w:t>
      </w:r>
    </w:p>
    <w:bookmarkEnd w:id="4649"/>
    <w:bookmarkStart w:name="z4662" w:id="4650"/>
    <w:p>
      <w:pPr>
        <w:spacing w:after="0"/>
        <w:ind w:left="0"/>
        <w:jc w:val="both"/>
      </w:pPr>
      <w:r>
        <w:rPr>
          <w:rFonts w:ascii="Times New Roman"/>
          <w:b w:val="false"/>
          <w:i w:val="false"/>
          <w:color w:val="000000"/>
          <w:sz w:val="28"/>
        </w:rPr>
        <w:t>
      2) күрделі қалыпты энергияны жұтқыштар - қаптама жағу;</w:t>
      </w:r>
    </w:p>
    <w:bookmarkEnd w:id="4650"/>
    <w:bookmarkStart w:name="z4663" w:id="4651"/>
    <w:p>
      <w:pPr>
        <w:spacing w:after="0"/>
        <w:ind w:left="0"/>
        <w:jc w:val="both"/>
      </w:pPr>
      <w:r>
        <w:rPr>
          <w:rFonts w:ascii="Times New Roman"/>
          <w:b w:val="false"/>
          <w:i w:val="false"/>
          <w:color w:val="000000"/>
          <w:sz w:val="28"/>
        </w:rPr>
        <w:t>
      3) өте жоғары жиілік-энергиясын жергілікті жұтқыштар (кварц түтіктері, қыш өзекшелер және өзгеде) - көміртегі пленкасын жағу;</w:t>
      </w:r>
    </w:p>
    <w:bookmarkEnd w:id="4651"/>
    <w:bookmarkStart w:name="z4664" w:id="4652"/>
    <w:p>
      <w:pPr>
        <w:spacing w:after="0"/>
        <w:ind w:left="0"/>
        <w:jc w:val="both"/>
      </w:pPr>
      <w:r>
        <w:rPr>
          <w:rFonts w:ascii="Times New Roman"/>
          <w:b w:val="false"/>
          <w:i w:val="false"/>
          <w:color w:val="000000"/>
          <w:sz w:val="28"/>
        </w:rPr>
        <w:t>
      4) қыш өзекшелер - бериллий тотығынан жасалған қаптамаларды жағу.</w:t>
      </w:r>
    </w:p>
    <w:bookmarkEnd w:id="4652"/>
    <w:bookmarkStart w:name="z4665" w:id="4653"/>
    <w:p>
      <w:pPr>
        <w:spacing w:after="0"/>
        <w:ind w:left="0"/>
        <w:jc w:val="left"/>
      </w:pPr>
      <w:r>
        <w:rPr>
          <w:rFonts w:ascii="Times New Roman"/>
          <w:b/>
          <w:i w:val="false"/>
          <w:color w:val="000000"/>
        </w:rPr>
        <w:t xml:space="preserve"> 27-параграф. Кристалдау пештерінде магнит құюшы, 2-разряд</w:t>
      </w:r>
    </w:p>
    <w:bookmarkEnd w:id="4653"/>
    <w:bookmarkStart w:name="z4666" w:id="4654"/>
    <w:p>
      <w:pPr>
        <w:spacing w:after="0"/>
        <w:ind w:left="0"/>
        <w:jc w:val="both"/>
      </w:pPr>
      <w:r>
        <w:rPr>
          <w:rFonts w:ascii="Times New Roman"/>
          <w:b w:val="false"/>
          <w:i w:val="false"/>
          <w:color w:val="000000"/>
          <w:sz w:val="28"/>
        </w:rPr>
        <w:t>
      646. Жұмыс сипаттамасы:</w:t>
      </w:r>
    </w:p>
    <w:bookmarkEnd w:id="4654"/>
    <w:bookmarkStart w:name="z4667" w:id="4655"/>
    <w:p>
      <w:pPr>
        <w:spacing w:after="0"/>
        <w:ind w:left="0"/>
        <w:jc w:val="both"/>
      </w:pPr>
      <w:r>
        <w:rPr>
          <w:rFonts w:ascii="Times New Roman"/>
          <w:b w:val="false"/>
          <w:i w:val="false"/>
          <w:color w:val="000000"/>
          <w:sz w:val="28"/>
        </w:rPr>
        <w:t>
      сұйық магнит қорытпа қол шөміштен немесе басқа қорытпалардан қабық қалыптарға, құм қалыптарға, құрғақ қалыптар немесе қалыптарға құю;</w:t>
      </w:r>
    </w:p>
    <w:bookmarkEnd w:id="4655"/>
    <w:bookmarkStart w:name="z4668" w:id="4656"/>
    <w:p>
      <w:pPr>
        <w:spacing w:after="0"/>
        <w:ind w:left="0"/>
        <w:jc w:val="both"/>
      </w:pPr>
      <w:r>
        <w:rPr>
          <w:rFonts w:ascii="Times New Roman"/>
          <w:b w:val="false"/>
          <w:i w:val="false"/>
          <w:color w:val="000000"/>
          <w:sz w:val="28"/>
        </w:rPr>
        <w:t>
      отқа төзімді қыш қабықтардың түпкі бөлігін қайрау станогында немесе қолмен қайрау;</w:t>
      </w:r>
    </w:p>
    <w:bookmarkEnd w:id="4656"/>
    <w:bookmarkStart w:name="z4669" w:id="4657"/>
    <w:p>
      <w:pPr>
        <w:spacing w:after="0"/>
        <w:ind w:left="0"/>
        <w:jc w:val="both"/>
      </w:pPr>
      <w:r>
        <w:rPr>
          <w:rFonts w:ascii="Times New Roman"/>
          <w:b w:val="false"/>
          <w:i w:val="false"/>
          <w:color w:val="000000"/>
          <w:sz w:val="28"/>
        </w:rPr>
        <w:t>
      арнайы отқа төзімді саз балшық дайындау;</w:t>
      </w:r>
    </w:p>
    <w:bookmarkEnd w:id="4657"/>
    <w:bookmarkStart w:name="z4670" w:id="4658"/>
    <w:p>
      <w:pPr>
        <w:spacing w:after="0"/>
        <w:ind w:left="0"/>
        <w:jc w:val="both"/>
      </w:pPr>
      <w:r>
        <w:rPr>
          <w:rFonts w:ascii="Times New Roman"/>
          <w:b w:val="false"/>
          <w:i w:val="false"/>
          <w:color w:val="000000"/>
          <w:sz w:val="28"/>
        </w:rPr>
        <w:t>
      тоңазытқышты дайындау және тоңазытқышқа қалыптар орнату;</w:t>
      </w:r>
    </w:p>
    <w:bookmarkEnd w:id="4658"/>
    <w:bookmarkStart w:name="z4671" w:id="4659"/>
    <w:p>
      <w:pPr>
        <w:spacing w:after="0"/>
        <w:ind w:left="0"/>
        <w:jc w:val="both"/>
      </w:pPr>
      <w:r>
        <w:rPr>
          <w:rFonts w:ascii="Times New Roman"/>
          <w:b w:val="false"/>
          <w:i w:val="false"/>
          <w:color w:val="000000"/>
          <w:sz w:val="28"/>
        </w:rPr>
        <w:t>
      шөміштерді құюға дайындау;</w:t>
      </w:r>
    </w:p>
    <w:bookmarkEnd w:id="4659"/>
    <w:bookmarkStart w:name="z4672" w:id="4660"/>
    <w:p>
      <w:pPr>
        <w:spacing w:after="0"/>
        <w:ind w:left="0"/>
        <w:jc w:val="both"/>
      </w:pPr>
      <w:r>
        <w:rPr>
          <w:rFonts w:ascii="Times New Roman"/>
          <w:b w:val="false"/>
          <w:i w:val="false"/>
          <w:color w:val="000000"/>
          <w:sz w:val="28"/>
        </w:rPr>
        <w:t>
      тоңазытқыштан құйылған қалыптарды алу және шынықтырылған құммен толтыру;</w:t>
      </w:r>
    </w:p>
    <w:bookmarkEnd w:id="4660"/>
    <w:bookmarkStart w:name="z4673" w:id="4661"/>
    <w:p>
      <w:pPr>
        <w:spacing w:after="0"/>
        <w:ind w:left="0"/>
        <w:jc w:val="both"/>
      </w:pPr>
      <w:r>
        <w:rPr>
          <w:rFonts w:ascii="Times New Roman"/>
          <w:b w:val="false"/>
          <w:i w:val="false"/>
          <w:color w:val="000000"/>
          <w:sz w:val="28"/>
        </w:rPr>
        <w:t>
      жұмысқа бағытталған кристалдау пештерін дайындау (қарау, тазалау);</w:t>
      </w:r>
    </w:p>
    <w:bookmarkEnd w:id="4661"/>
    <w:bookmarkStart w:name="z4674" w:id="4662"/>
    <w:p>
      <w:pPr>
        <w:spacing w:after="0"/>
        <w:ind w:left="0"/>
        <w:jc w:val="both"/>
      </w:pPr>
      <w:r>
        <w:rPr>
          <w:rFonts w:ascii="Times New Roman"/>
          <w:b w:val="false"/>
          <w:i w:val="false"/>
          <w:color w:val="000000"/>
          <w:sz w:val="28"/>
        </w:rPr>
        <w:t>
      пештің жиынтық саңылауындағы қыш құйғышты алмастыру;</w:t>
      </w:r>
    </w:p>
    <w:bookmarkEnd w:id="4662"/>
    <w:bookmarkStart w:name="z4675" w:id="4663"/>
    <w:p>
      <w:pPr>
        <w:spacing w:after="0"/>
        <w:ind w:left="0"/>
        <w:jc w:val="both"/>
      </w:pPr>
      <w:r>
        <w:rPr>
          <w:rFonts w:ascii="Times New Roman"/>
          <w:b w:val="false"/>
          <w:i w:val="false"/>
          <w:color w:val="000000"/>
          <w:sz w:val="28"/>
        </w:rPr>
        <w:t>
      құйылған қалыптарды ажырату және құймаларды таңбалау;</w:t>
      </w:r>
    </w:p>
    <w:bookmarkEnd w:id="4663"/>
    <w:bookmarkStart w:name="z4676" w:id="4664"/>
    <w:p>
      <w:pPr>
        <w:spacing w:after="0"/>
        <w:ind w:left="0"/>
        <w:jc w:val="both"/>
      </w:pPr>
      <w:r>
        <w:rPr>
          <w:rFonts w:ascii="Times New Roman"/>
          <w:b w:val="false"/>
          <w:i w:val="false"/>
          <w:color w:val="000000"/>
          <w:sz w:val="28"/>
        </w:rPr>
        <w:t>
      жоғары білікті құюшының басшылығымен кристалдауға бағытталған пештерге қарапайым қалыптар құю.</w:t>
      </w:r>
    </w:p>
    <w:bookmarkEnd w:id="4664"/>
    <w:bookmarkStart w:name="z4677" w:id="4665"/>
    <w:p>
      <w:pPr>
        <w:spacing w:after="0"/>
        <w:ind w:left="0"/>
        <w:jc w:val="both"/>
      </w:pPr>
      <w:r>
        <w:rPr>
          <w:rFonts w:ascii="Times New Roman"/>
          <w:b w:val="false"/>
          <w:i w:val="false"/>
          <w:color w:val="000000"/>
          <w:sz w:val="28"/>
        </w:rPr>
        <w:t>
      647. Білуге тиіс:</w:t>
      </w:r>
    </w:p>
    <w:bookmarkEnd w:id="4665"/>
    <w:bookmarkStart w:name="z4678" w:id="4666"/>
    <w:p>
      <w:pPr>
        <w:spacing w:after="0"/>
        <w:ind w:left="0"/>
        <w:jc w:val="both"/>
      </w:pPr>
      <w:r>
        <w:rPr>
          <w:rFonts w:ascii="Times New Roman"/>
          <w:b w:val="false"/>
          <w:i w:val="false"/>
          <w:color w:val="000000"/>
          <w:sz w:val="28"/>
        </w:rPr>
        <w:t>
      кристалдауға бағытталған пештердің құрылымы және оларды пайдалану жөнінде нұсқаулық, кристалдауға бағытталған пештердегі қабық қалыптарын құю тәртібі, сондай-ақ құю алаңдарында басқа қалыптарды құюды;</w:t>
      </w:r>
    </w:p>
    <w:bookmarkEnd w:id="4666"/>
    <w:bookmarkStart w:name="z4679" w:id="4667"/>
    <w:p>
      <w:pPr>
        <w:spacing w:after="0"/>
        <w:ind w:left="0"/>
        <w:jc w:val="both"/>
      </w:pPr>
      <w:r>
        <w:rPr>
          <w:rFonts w:ascii="Times New Roman"/>
          <w:b w:val="false"/>
          <w:i w:val="false"/>
          <w:color w:val="000000"/>
          <w:sz w:val="28"/>
        </w:rPr>
        <w:t>
      қорытпаларды негізгі құю және магнитті сипаттамалары;</w:t>
      </w:r>
    </w:p>
    <w:bookmarkEnd w:id="4667"/>
    <w:bookmarkStart w:name="z4680" w:id="4668"/>
    <w:p>
      <w:pPr>
        <w:spacing w:after="0"/>
        <w:ind w:left="0"/>
        <w:jc w:val="both"/>
      </w:pPr>
      <w:r>
        <w:rPr>
          <w:rFonts w:ascii="Times New Roman"/>
          <w:b w:val="false"/>
          <w:i w:val="false"/>
          <w:color w:val="000000"/>
          <w:sz w:val="28"/>
        </w:rPr>
        <w:t>
      кристалдауға бағытталған пештерде құюға арналған қабық қалыптарын дайындау тәртібі;</w:t>
      </w:r>
    </w:p>
    <w:bookmarkEnd w:id="4668"/>
    <w:bookmarkStart w:name="z4681" w:id="4669"/>
    <w:p>
      <w:pPr>
        <w:spacing w:after="0"/>
        <w:ind w:left="0"/>
        <w:jc w:val="both"/>
      </w:pPr>
      <w:r>
        <w:rPr>
          <w:rFonts w:ascii="Times New Roman"/>
          <w:b w:val="false"/>
          <w:i w:val="false"/>
          <w:color w:val="000000"/>
          <w:sz w:val="28"/>
        </w:rPr>
        <w:t>
      көтергіш-көлік құралдарын пайдалану тәртібі;</w:t>
      </w:r>
    </w:p>
    <w:bookmarkEnd w:id="4669"/>
    <w:bookmarkStart w:name="z4682" w:id="4670"/>
    <w:p>
      <w:pPr>
        <w:spacing w:after="0"/>
        <w:ind w:left="0"/>
        <w:jc w:val="both"/>
      </w:pPr>
      <w:r>
        <w:rPr>
          <w:rFonts w:ascii="Times New Roman"/>
          <w:b w:val="false"/>
          <w:i w:val="false"/>
          <w:color w:val="000000"/>
          <w:sz w:val="28"/>
        </w:rPr>
        <w:t>
      отқа төзімді саздың құрамы мен дайындау тәсілдері, кристалдауға бағытталған пештерде бағана құрылымын алудың негізгі шарттары.</w:t>
      </w:r>
    </w:p>
    <w:bookmarkEnd w:id="4670"/>
    <w:bookmarkStart w:name="z4683" w:id="4671"/>
    <w:p>
      <w:pPr>
        <w:spacing w:after="0"/>
        <w:ind w:left="0"/>
        <w:jc w:val="both"/>
      </w:pPr>
      <w:r>
        <w:rPr>
          <w:rFonts w:ascii="Times New Roman"/>
          <w:b w:val="false"/>
          <w:i w:val="false"/>
          <w:color w:val="000000"/>
          <w:sz w:val="28"/>
        </w:rPr>
        <w:t>
      648. Жұмыс үлгілері:</w:t>
      </w:r>
    </w:p>
    <w:bookmarkEnd w:id="4671"/>
    <w:bookmarkStart w:name="z4684" w:id="4672"/>
    <w:p>
      <w:pPr>
        <w:spacing w:after="0"/>
        <w:ind w:left="0"/>
        <w:jc w:val="both"/>
      </w:pPr>
      <w:r>
        <w:rPr>
          <w:rFonts w:ascii="Times New Roman"/>
          <w:b w:val="false"/>
          <w:i w:val="false"/>
          <w:color w:val="000000"/>
          <w:sz w:val="28"/>
        </w:rPr>
        <w:t>
      1) кесігі 20 артық және биіктігі 200 миллиметрге дейінгі тікбұрышты формадағы магниттер – құю;</w:t>
      </w:r>
    </w:p>
    <w:bookmarkEnd w:id="4672"/>
    <w:bookmarkStart w:name="z4685" w:id="4673"/>
    <w:p>
      <w:pPr>
        <w:spacing w:after="0"/>
        <w:ind w:left="0"/>
        <w:jc w:val="both"/>
      </w:pPr>
      <w:r>
        <w:rPr>
          <w:rFonts w:ascii="Times New Roman"/>
          <w:b w:val="false"/>
          <w:i w:val="false"/>
          <w:color w:val="000000"/>
          <w:sz w:val="28"/>
        </w:rPr>
        <w:t>
      2) кесігі 200 артық және биіктігі 200 миллиметрге дейінгі дөңгелек формадағы магниттер – құю;</w:t>
      </w:r>
    </w:p>
    <w:bookmarkEnd w:id="4673"/>
    <w:bookmarkStart w:name="z4686" w:id="4674"/>
    <w:p>
      <w:pPr>
        <w:spacing w:after="0"/>
        <w:ind w:left="0"/>
        <w:jc w:val="both"/>
      </w:pPr>
      <w:r>
        <w:rPr>
          <w:rFonts w:ascii="Times New Roman"/>
          <w:b w:val="false"/>
          <w:i w:val="false"/>
          <w:color w:val="000000"/>
          <w:sz w:val="28"/>
        </w:rPr>
        <w:t>
      3) кесігі 20 х 30 миллиметр тікбұрышты формадағы магниттер – құю.</w:t>
      </w:r>
    </w:p>
    <w:bookmarkEnd w:id="4674"/>
    <w:bookmarkStart w:name="z4687" w:id="4675"/>
    <w:p>
      <w:pPr>
        <w:spacing w:after="0"/>
        <w:ind w:left="0"/>
        <w:jc w:val="left"/>
      </w:pPr>
      <w:r>
        <w:rPr>
          <w:rFonts w:ascii="Times New Roman"/>
          <w:b/>
          <w:i w:val="false"/>
          <w:color w:val="000000"/>
        </w:rPr>
        <w:t xml:space="preserve"> 28-параграф. Кристалдау пештерінде магнит құюшы, 3-разряд</w:t>
      </w:r>
    </w:p>
    <w:bookmarkEnd w:id="4675"/>
    <w:bookmarkStart w:name="z4688" w:id="4676"/>
    <w:p>
      <w:pPr>
        <w:spacing w:after="0"/>
        <w:ind w:left="0"/>
        <w:jc w:val="both"/>
      </w:pPr>
      <w:r>
        <w:rPr>
          <w:rFonts w:ascii="Times New Roman"/>
          <w:b w:val="false"/>
          <w:i w:val="false"/>
          <w:color w:val="000000"/>
          <w:sz w:val="28"/>
        </w:rPr>
        <w:t>
      649. Жұмыс сипаттамасы:</w:t>
      </w:r>
    </w:p>
    <w:bookmarkEnd w:id="4676"/>
    <w:bookmarkStart w:name="z4689" w:id="4677"/>
    <w:p>
      <w:pPr>
        <w:spacing w:after="0"/>
        <w:ind w:left="0"/>
        <w:jc w:val="both"/>
      </w:pPr>
      <w:r>
        <w:rPr>
          <w:rFonts w:ascii="Times New Roman"/>
          <w:b w:val="false"/>
          <w:i w:val="false"/>
          <w:color w:val="000000"/>
          <w:sz w:val="28"/>
        </w:rPr>
        <w:t>
      кристалдауға бағытталған жұмыс аймағында орнатылған түрлі құю қалыптарына сұйық магнит қорытпаны немесе өзгеде қорытпаларды қол шөміштерімен құю;</w:t>
      </w:r>
    </w:p>
    <w:bookmarkEnd w:id="4677"/>
    <w:bookmarkStart w:name="z4690" w:id="4678"/>
    <w:p>
      <w:pPr>
        <w:spacing w:after="0"/>
        <w:ind w:left="0"/>
        <w:jc w:val="both"/>
      </w:pPr>
      <w:r>
        <w:rPr>
          <w:rFonts w:ascii="Times New Roman"/>
          <w:b w:val="false"/>
          <w:i w:val="false"/>
          <w:color w:val="000000"/>
          <w:sz w:val="28"/>
        </w:rPr>
        <w:t>
      конфигурациясы бойынша күрделі қыш қабаттарын никель қабықтарға қалыптау;</w:t>
      </w:r>
    </w:p>
    <w:bookmarkEnd w:id="4678"/>
    <w:bookmarkStart w:name="z4691" w:id="4679"/>
    <w:p>
      <w:pPr>
        <w:spacing w:after="0"/>
        <w:ind w:left="0"/>
        <w:jc w:val="both"/>
      </w:pPr>
      <w:r>
        <w:rPr>
          <w:rFonts w:ascii="Times New Roman"/>
          <w:b w:val="false"/>
          <w:i w:val="false"/>
          <w:color w:val="000000"/>
          <w:sz w:val="28"/>
        </w:rPr>
        <w:t>
      отқа төзімді балшық немесе бояудың түрлі құрамдарын әзірлеу;</w:t>
      </w:r>
    </w:p>
    <w:bookmarkEnd w:id="4679"/>
    <w:bookmarkStart w:name="z4692" w:id="4680"/>
    <w:p>
      <w:pPr>
        <w:spacing w:after="0"/>
        <w:ind w:left="0"/>
        <w:jc w:val="both"/>
      </w:pPr>
      <w:r>
        <w:rPr>
          <w:rFonts w:ascii="Times New Roman"/>
          <w:b w:val="false"/>
          <w:i w:val="false"/>
          <w:color w:val="000000"/>
          <w:sz w:val="28"/>
        </w:rPr>
        <w:t>
      шөміштерді құюға дайындау және футерлеу;</w:t>
      </w:r>
    </w:p>
    <w:bookmarkEnd w:id="4680"/>
    <w:bookmarkStart w:name="z4693" w:id="4681"/>
    <w:p>
      <w:pPr>
        <w:spacing w:after="0"/>
        <w:ind w:left="0"/>
        <w:jc w:val="both"/>
      </w:pPr>
      <w:r>
        <w:rPr>
          <w:rFonts w:ascii="Times New Roman"/>
          <w:b w:val="false"/>
          <w:i w:val="false"/>
          <w:color w:val="000000"/>
          <w:sz w:val="28"/>
        </w:rPr>
        <w:t>
      құю көлеміне байланысты кристалдауға бағытталған пештерде құйылған қалыптарды ұстау уақытын айқындау;</w:t>
      </w:r>
    </w:p>
    <w:bookmarkEnd w:id="4681"/>
    <w:bookmarkStart w:name="z4694" w:id="4682"/>
    <w:p>
      <w:pPr>
        <w:spacing w:after="0"/>
        <w:ind w:left="0"/>
        <w:jc w:val="both"/>
      </w:pPr>
      <w:r>
        <w:rPr>
          <w:rFonts w:ascii="Times New Roman"/>
          <w:b w:val="false"/>
          <w:i w:val="false"/>
          <w:color w:val="000000"/>
          <w:sz w:val="28"/>
        </w:rPr>
        <w:t>
      құйылған қалыптарды ажырату және кристалдауға бағытталған құюдың түрлі ақауларын айқындау;</w:t>
      </w:r>
    </w:p>
    <w:bookmarkEnd w:id="4682"/>
    <w:bookmarkStart w:name="z4695" w:id="4683"/>
    <w:p>
      <w:pPr>
        <w:spacing w:after="0"/>
        <w:ind w:left="0"/>
        <w:jc w:val="both"/>
      </w:pPr>
      <w:r>
        <w:rPr>
          <w:rFonts w:ascii="Times New Roman"/>
          <w:b w:val="false"/>
          <w:i w:val="false"/>
          <w:color w:val="000000"/>
          <w:sz w:val="28"/>
        </w:rPr>
        <w:t>
      кристалдауға бағытталған пештердің жұмыс аймақтарындағы температурасы мен балқытылған метал температурасын бақылау.</w:t>
      </w:r>
    </w:p>
    <w:bookmarkEnd w:id="4683"/>
    <w:bookmarkStart w:name="z4696" w:id="4684"/>
    <w:p>
      <w:pPr>
        <w:spacing w:after="0"/>
        <w:ind w:left="0"/>
        <w:jc w:val="both"/>
      </w:pPr>
      <w:r>
        <w:rPr>
          <w:rFonts w:ascii="Times New Roman"/>
          <w:b w:val="false"/>
          <w:i w:val="false"/>
          <w:color w:val="000000"/>
          <w:sz w:val="28"/>
        </w:rPr>
        <w:t>
      650. Білуге тиіс:</w:t>
      </w:r>
    </w:p>
    <w:bookmarkEnd w:id="4684"/>
    <w:bookmarkStart w:name="z4697" w:id="4685"/>
    <w:p>
      <w:pPr>
        <w:spacing w:after="0"/>
        <w:ind w:left="0"/>
        <w:jc w:val="both"/>
      </w:pPr>
      <w:r>
        <w:rPr>
          <w:rFonts w:ascii="Times New Roman"/>
          <w:b w:val="false"/>
          <w:i w:val="false"/>
          <w:color w:val="000000"/>
          <w:sz w:val="28"/>
        </w:rPr>
        <w:t>
      кристалдауға бағытталған пештердің құрылымы, тоңазытқыштардың электр схемасын, сондай-ақ су жіберу жүйесі;</w:t>
      </w:r>
    </w:p>
    <w:bookmarkEnd w:id="4685"/>
    <w:bookmarkStart w:name="z4698" w:id="4686"/>
    <w:p>
      <w:pPr>
        <w:spacing w:after="0"/>
        <w:ind w:left="0"/>
        <w:jc w:val="both"/>
      </w:pPr>
      <w:r>
        <w:rPr>
          <w:rFonts w:ascii="Times New Roman"/>
          <w:b w:val="false"/>
          <w:i w:val="false"/>
          <w:color w:val="000000"/>
          <w:sz w:val="28"/>
        </w:rPr>
        <w:t>
      кристалдауға бағытталған пештердегі күрделі құю қалыптарының конфигурациялары бойынша құю тәртібі;</w:t>
      </w:r>
    </w:p>
    <w:bookmarkEnd w:id="4686"/>
    <w:bookmarkStart w:name="z4699" w:id="4687"/>
    <w:p>
      <w:pPr>
        <w:spacing w:after="0"/>
        <w:ind w:left="0"/>
        <w:jc w:val="both"/>
      </w:pPr>
      <w:r>
        <w:rPr>
          <w:rFonts w:ascii="Times New Roman"/>
          <w:b w:val="false"/>
          <w:i w:val="false"/>
          <w:color w:val="000000"/>
          <w:sz w:val="28"/>
        </w:rPr>
        <w:t>
      түрлі мақсаттағы отқа төзімді бояулардың құрамы мен әзірлеу тәсілдері, конфигурациялары бойынша жұқа қабатты немесе күрделі құймалардың бағаналық құрылымын алу шарттары;</w:t>
      </w:r>
    </w:p>
    <w:bookmarkEnd w:id="4687"/>
    <w:bookmarkStart w:name="z4700" w:id="4688"/>
    <w:p>
      <w:pPr>
        <w:spacing w:after="0"/>
        <w:ind w:left="0"/>
        <w:jc w:val="both"/>
      </w:pPr>
      <w:r>
        <w:rPr>
          <w:rFonts w:ascii="Times New Roman"/>
          <w:b w:val="false"/>
          <w:i w:val="false"/>
          <w:color w:val="000000"/>
          <w:sz w:val="28"/>
        </w:rPr>
        <w:t>
      түрлі магнит қорытпа шикіқұрамдарының құрамы;</w:t>
      </w:r>
    </w:p>
    <w:bookmarkEnd w:id="4688"/>
    <w:bookmarkStart w:name="z4701" w:id="4689"/>
    <w:p>
      <w:pPr>
        <w:spacing w:after="0"/>
        <w:ind w:left="0"/>
        <w:jc w:val="both"/>
      </w:pPr>
      <w:r>
        <w:rPr>
          <w:rFonts w:ascii="Times New Roman"/>
          <w:b w:val="false"/>
          <w:i w:val="false"/>
          <w:color w:val="000000"/>
          <w:sz w:val="28"/>
        </w:rPr>
        <w:t>
      қорытпалардың құрамы және таңбалау.</w:t>
      </w:r>
    </w:p>
    <w:bookmarkEnd w:id="4689"/>
    <w:bookmarkStart w:name="z4702" w:id="4690"/>
    <w:p>
      <w:pPr>
        <w:spacing w:after="0"/>
        <w:ind w:left="0"/>
        <w:jc w:val="both"/>
      </w:pPr>
      <w:r>
        <w:rPr>
          <w:rFonts w:ascii="Times New Roman"/>
          <w:b w:val="false"/>
          <w:i w:val="false"/>
          <w:color w:val="000000"/>
          <w:sz w:val="28"/>
        </w:rPr>
        <w:t>
      651. Жұмыс үлгілері:</w:t>
      </w:r>
    </w:p>
    <w:bookmarkEnd w:id="4690"/>
    <w:bookmarkStart w:name="z4703" w:id="4691"/>
    <w:p>
      <w:pPr>
        <w:spacing w:after="0"/>
        <w:ind w:left="0"/>
        <w:jc w:val="both"/>
      </w:pPr>
      <w:r>
        <w:rPr>
          <w:rFonts w:ascii="Times New Roman"/>
          <w:b w:val="false"/>
          <w:i w:val="false"/>
          <w:color w:val="000000"/>
          <w:sz w:val="28"/>
        </w:rPr>
        <w:t>
      1) қабырғасының қалыңдығы 15 миллиметр және биіктігі 50-60 миллиметр бос цилиндрлік магниттер – құю;</w:t>
      </w:r>
    </w:p>
    <w:bookmarkEnd w:id="4691"/>
    <w:bookmarkStart w:name="z4704" w:id="4692"/>
    <w:p>
      <w:pPr>
        <w:spacing w:after="0"/>
        <w:ind w:left="0"/>
        <w:jc w:val="both"/>
      </w:pPr>
      <w:r>
        <w:rPr>
          <w:rFonts w:ascii="Times New Roman"/>
          <w:b w:val="false"/>
          <w:i w:val="false"/>
          <w:color w:val="000000"/>
          <w:sz w:val="28"/>
        </w:rPr>
        <w:t>
      2) қалыңдығы 10-15 миллиметр пластикалық магниттер – құю.</w:t>
      </w:r>
    </w:p>
    <w:bookmarkEnd w:id="4692"/>
    <w:bookmarkStart w:name="z4705" w:id="4693"/>
    <w:p>
      <w:pPr>
        <w:spacing w:after="0"/>
        <w:ind w:left="0"/>
        <w:jc w:val="left"/>
      </w:pPr>
      <w:r>
        <w:rPr>
          <w:rFonts w:ascii="Times New Roman"/>
          <w:b/>
          <w:i w:val="false"/>
          <w:color w:val="000000"/>
        </w:rPr>
        <w:t xml:space="preserve"> 29-параграф. Кристалдау пештерінде магнит құюшы, 4-разряд</w:t>
      </w:r>
    </w:p>
    <w:bookmarkEnd w:id="4693"/>
    <w:bookmarkStart w:name="z4706" w:id="4694"/>
    <w:p>
      <w:pPr>
        <w:spacing w:after="0"/>
        <w:ind w:left="0"/>
        <w:jc w:val="both"/>
      </w:pPr>
      <w:r>
        <w:rPr>
          <w:rFonts w:ascii="Times New Roman"/>
          <w:b w:val="false"/>
          <w:i w:val="false"/>
          <w:color w:val="000000"/>
          <w:sz w:val="28"/>
        </w:rPr>
        <w:t>
      652. Жұмыс сипаттамасы:</w:t>
      </w:r>
    </w:p>
    <w:bookmarkEnd w:id="4694"/>
    <w:bookmarkStart w:name="z4707" w:id="4695"/>
    <w:p>
      <w:pPr>
        <w:spacing w:after="0"/>
        <w:ind w:left="0"/>
        <w:jc w:val="both"/>
      </w:pPr>
      <w:r>
        <w:rPr>
          <w:rFonts w:ascii="Times New Roman"/>
          <w:b w:val="false"/>
          <w:i w:val="false"/>
          <w:color w:val="000000"/>
          <w:sz w:val="28"/>
        </w:rPr>
        <w:t>
      пештердің жұмыс аймағында жоғары температурада кристалдауға бағытталған, сұйық магнит қорытпа немесе басқа қорытпа пештерінде орнатылған құю қалыптарының күрделі конфигурациясына қол шөміштермен құю;</w:t>
      </w:r>
    </w:p>
    <w:bookmarkEnd w:id="4695"/>
    <w:bookmarkStart w:name="z4708" w:id="4696"/>
    <w:p>
      <w:pPr>
        <w:spacing w:after="0"/>
        <w:ind w:left="0"/>
        <w:jc w:val="both"/>
      </w:pPr>
      <w:r>
        <w:rPr>
          <w:rFonts w:ascii="Times New Roman"/>
          <w:b w:val="false"/>
          <w:i w:val="false"/>
          <w:color w:val="000000"/>
          <w:sz w:val="28"/>
        </w:rPr>
        <w:t>
      кіші кесу немесе күрделі конфигурациядағы құймалардың бағытталған құрылымдарын алуға арналған кристалдауға бағытталған пештерін дайындау;</w:t>
      </w:r>
    </w:p>
    <w:bookmarkEnd w:id="4696"/>
    <w:bookmarkStart w:name="z4709" w:id="4697"/>
    <w:p>
      <w:pPr>
        <w:spacing w:after="0"/>
        <w:ind w:left="0"/>
        <w:jc w:val="both"/>
      </w:pPr>
      <w:r>
        <w:rPr>
          <w:rFonts w:ascii="Times New Roman"/>
          <w:b w:val="false"/>
          <w:i w:val="false"/>
          <w:color w:val="000000"/>
          <w:sz w:val="28"/>
        </w:rPr>
        <w:t>
      жоғары температурадағы қорытпаны құюға тоңазытқышты дайындау;</w:t>
      </w:r>
    </w:p>
    <w:bookmarkEnd w:id="4697"/>
    <w:bookmarkStart w:name="z4710" w:id="4698"/>
    <w:p>
      <w:pPr>
        <w:spacing w:after="0"/>
        <w:ind w:left="0"/>
        <w:jc w:val="both"/>
      </w:pPr>
      <w:r>
        <w:rPr>
          <w:rFonts w:ascii="Times New Roman"/>
          <w:b w:val="false"/>
          <w:i w:val="false"/>
          <w:color w:val="000000"/>
          <w:sz w:val="28"/>
        </w:rPr>
        <w:t>
      жоғары магниттік энергиясы бар конфигурациясы бойынша күрделі магниттерді құю режимін бақылау.</w:t>
      </w:r>
    </w:p>
    <w:bookmarkEnd w:id="4698"/>
    <w:bookmarkStart w:name="z4711" w:id="4699"/>
    <w:p>
      <w:pPr>
        <w:spacing w:after="0"/>
        <w:ind w:left="0"/>
        <w:jc w:val="both"/>
      </w:pPr>
      <w:r>
        <w:rPr>
          <w:rFonts w:ascii="Times New Roman"/>
          <w:b w:val="false"/>
          <w:i w:val="false"/>
          <w:color w:val="000000"/>
          <w:sz w:val="28"/>
        </w:rPr>
        <w:t>
      653. Білуге тиіс:</w:t>
      </w:r>
    </w:p>
    <w:bookmarkEnd w:id="4699"/>
    <w:bookmarkStart w:name="z4712" w:id="4700"/>
    <w:p>
      <w:pPr>
        <w:spacing w:after="0"/>
        <w:ind w:left="0"/>
        <w:jc w:val="both"/>
      </w:pPr>
      <w:r>
        <w:rPr>
          <w:rFonts w:ascii="Times New Roman"/>
          <w:b w:val="false"/>
          <w:i w:val="false"/>
          <w:color w:val="000000"/>
          <w:sz w:val="28"/>
        </w:rPr>
        <w:t>
      түрлі құрылымдағы кристалдауға бағытталған пештердің құрылымы және жекелеген тораптардың қызметі, түрлі трансформаторларды пайдаланғанда қыздырғыштарды қосу электр схемасы;</w:t>
      </w:r>
    </w:p>
    <w:bookmarkEnd w:id="4700"/>
    <w:bookmarkStart w:name="z4713" w:id="4701"/>
    <w:p>
      <w:pPr>
        <w:spacing w:after="0"/>
        <w:ind w:left="0"/>
        <w:jc w:val="both"/>
      </w:pPr>
      <w:r>
        <w:rPr>
          <w:rFonts w:ascii="Times New Roman"/>
          <w:b w:val="false"/>
          <w:i w:val="false"/>
          <w:color w:val="000000"/>
          <w:sz w:val="28"/>
        </w:rPr>
        <w:t>
      пештің жұмыс аймағында жоғары температурада күрделі қалыптарды құю температурасы мен жылдамдығы;</w:t>
      </w:r>
    </w:p>
    <w:bookmarkEnd w:id="4701"/>
    <w:bookmarkStart w:name="z4714" w:id="4702"/>
    <w:p>
      <w:pPr>
        <w:spacing w:after="0"/>
        <w:ind w:left="0"/>
        <w:jc w:val="both"/>
      </w:pPr>
      <w:r>
        <w:rPr>
          <w:rFonts w:ascii="Times New Roman"/>
          <w:b w:val="false"/>
          <w:i w:val="false"/>
          <w:color w:val="000000"/>
          <w:sz w:val="28"/>
        </w:rPr>
        <w:t>
      бақылау - өлшеу аспаптарының көмегімен кристалдауға бағытталған пештердегі температураны бақылау әдістері.</w:t>
      </w:r>
    </w:p>
    <w:bookmarkEnd w:id="4702"/>
    <w:bookmarkStart w:name="z4715" w:id="4703"/>
    <w:p>
      <w:pPr>
        <w:spacing w:after="0"/>
        <w:ind w:left="0"/>
        <w:jc w:val="both"/>
      </w:pPr>
      <w:r>
        <w:rPr>
          <w:rFonts w:ascii="Times New Roman"/>
          <w:b w:val="false"/>
          <w:i w:val="false"/>
          <w:color w:val="000000"/>
          <w:sz w:val="28"/>
        </w:rPr>
        <w:t>
      654. Жұмыс үлгілері:</w:t>
      </w:r>
    </w:p>
    <w:bookmarkEnd w:id="4703"/>
    <w:bookmarkStart w:name="z4716" w:id="4704"/>
    <w:p>
      <w:pPr>
        <w:spacing w:after="0"/>
        <w:ind w:left="0"/>
        <w:jc w:val="both"/>
      </w:pPr>
      <w:r>
        <w:rPr>
          <w:rFonts w:ascii="Times New Roman"/>
          <w:b w:val="false"/>
          <w:i w:val="false"/>
          <w:color w:val="000000"/>
          <w:sz w:val="28"/>
        </w:rPr>
        <w:t>
      1) қабырғасының қалыңдығы 15 миллиметрден кем және биіктігі 60 миллиметрден артық цилиндрлік қалып магниттері – құю;</w:t>
      </w:r>
    </w:p>
    <w:bookmarkEnd w:id="4704"/>
    <w:bookmarkStart w:name="z4717" w:id="4705"/>
    <w:p>
      <w:pPr>
        <w:spacing w:after="0"/>
        <w:ind w:left="0"/>
        <w:jc w:val="both"/>
      </w:pPr>
      <w:r>
        <w:rPr>
          <w:rFonts w:ascii="Times New Roman"/>
          <w:b w:val="false"/>
          <w:i w:val="false"/>
          <w:color w:val="000000"/>
          <w:sz w:val="28"/>
        </w:rPr>
        <w:t>
      2) қалыңдығы 100 миллиметрден кем пластикалық қалып магниттері – құю;</w:t>
      </w:r>
    </w:p>
    <w:bookmarkEnd w:id="4705"/>
    <w:bookmarkStart w:name="z4718" w:id="4706"/>
    <w:p>
      <w:pPr>
        <w:spacing w:after="0"/>
        <w:ind w:left="0"/>
        <w:jc w:val="both"/>
      </w:pPr>
      <w:r>
        <w:rPr>
          <w:rFonts w:ascii="Times New Roman"/>
          <w:b w:val="false"/>
          <w:i w:val="false"/>
          <w:color w:val="000000"/>
          <w:sz w:val="28"/>
        </w:rPr>
        <w:t>
      3) кесігі 30 миллиметр -ден кем және биіктігі 200 миллиметрден артық магниттер – құю.</w:t>
      </w:r>
    </w:p>
    <w:bookmarkEnd w:id="4706"/>
    <w:bookmarkStart w:name="z4719" w:id="4707"/>
    <w:p>
      <w:pPr>
        <w:spacing w:after="0"/>
        <w:ind w:left="0"/>
        <w:jc w:val="left"/>
      </w:pPr>
      <w:r>
        <w:rPr>
          <w:rFonts w:ascii="Times New Roman"/>
          <w:b/>
          <w:i w:val="false"/>
          <w:color w:val="000000"/>
        </w:rPr>
        <w:t xml:space="preserve"> 30-параграф. Күйдіруші-вакуумшы, 2-разряд</w:t>
      </w:r>
    </w:p>
    <w:bookmarkEnd w:id="4707"/>
    <w:bookmarkStart w:name="z4720" w:id="4708"/>
    <w:p>
      <w:pPr>
        <w:spacing w:after="0"/>
        <w:ind w:left="0"/>
        <w:jc w:val="both"/>
      </w:pPr>
      <w:r>
        <w:rPr>
          <w:rFonts w:ascii="Times New Roman"/>
          <w:b w:val="false"/>
          <w:i w:val="false"/>
          <w:color w:val="000000"/>
          <w:sz w:val="28"/>
        </w:rPr>
        <w:t>
      655. Жұмыс сипаттамасы:</w:t>
      </w:r>
    </w:p>
    <w:bookmarkEnd w:id="4708"/>
    <w:bookmarkStart w:name="z4721" w:id="4709"/>
    <w:p>
      <w:pPr>
        <w:spacing w:after="0"/>
        <w:ind w:left="0"/>
        <w:jc w:val="both"/>
      </w:pPr>
      <w:r>
        <w:rPr>
          <w:rFonts w:ascii="Times New Roman"/>
          <w:b w:val="false"/>
          <w:i w:val="false"/>
          <w:color w:val="000000"/>
          <w:sz w:val="28"/>
        </w:rPr>
        <w:t>
      түрлі газ атмосферасындағы газ және электр пештердің (сутегі, оттегі және өзгеде) бөлшектері мен тораптарын күйдіру;</w:t>
      </w:r>
    </w:p>
    <w:bookmarkEnd w:id="4709"/>
    <w:bookmarkStart w:name="z4722" w:id="4710"/>
    <w:p>
      <w:pPr>
        <w:spacing w:after="0"/>
        <w:ind w:left="0"/>
        <w:jc w:val="both"/>
      </w:pPr>
      <w:r>
        <w:rPr>
          <w:rFonts w:ascii="Times New Roman"/>
          <w:b w:val="false"/>
          <w:i w:val="false"/>
          <w:color w:val="000000"/>
          <w:sz w:val="28"/>
        </w:rPr>
        <w:t>
      жөнделген жабдықта жұмыс кезінде қаптамалардың бөлшектерін күйдіру;</w:t>
      </w:r>
    </w:p>
    <w:bookmarkEnd w:id="4710"/>
    <w:bookmarkStart w:name="z4723" w:id="4711"/>
    <w:p>
      <w:pPr>
        <w:spacing w:after="0"/>
        <w:ind w:left="0"/>
        <w:jc w:val="both"/>
      </w:pPr>
      <w:r>
        <w:rPr>
          <w:rFonts w:ascii="Times New Roman"/>
          <w:b w:val="false"/>
          <w:i w:val="false"/>
          <w:color w:val="000000"/>
          <w:sz w:val="28"/>
        </w:rPr>
        <w:t>
      сымдарды күйдіру;</w:t>
      </w:r>
    </w:p>
    <w:bookmarkEnd w:id="4711"/>
    <w:bookmarkStart w:name="z4724" w:id="4712"/>
    <w:p>
      <w:pPr>
        <w:spacing w:after="0"/>
        <w:ind w:left="0"/>
        <w:jc w:val="both"/>
      </w:pPr>
      <w:r>
        <w:rPr>
          <w:rFonts w:ascii="Times New Roman"/>
          <w:b w:val="false"/>
          <w:i w:val="false"/>
          <w:color w:val="000000"/>
          <w:sz w:val="28"/>
        </w:rPr>
        <w:t>
      дәнекерлеу элементтерін күйдіру.</w:t>
      </w:r>
    </w:p>
    <w:bookmarkEnd w:id="4712"/>
    <w:bookmarkStart w:name="z4725" w:id="4713"/>
    <w:p>
      <w:pPr>
        <w:spacing w:after="0"/>
        <w:ind w:left="0"/>
        <w:jc w:val="both"/>
      </w:pPr>
      <w:r>
        <w:rPr>
          <w:rFonts w:ascii="Times New Roman"/>
          <w:b w:val="false"/>
          <w:i w:val="false"/>
          <w:color w:val="000000"/>
          <w:sz w:val="28"/>
        </w:rPr>
        <w:t>
      656. Білуге тиіс:</w:t>
      </w:r>
    </w:p>
    <w:bookmarkEnd w:id="4713"/>
    <w:bookmarkStart w:name="z4726" w:id="4714"/>
    <w:p>
      <w:pPr>
        <w:spacing w:after="0"/>
        <w:ind w:left="0"/>
        <w:jc w:val="both"/>
      </w:pPr>
      <w:r>
        <w:rPr>
          <w:rFonts w:ascii="Times New Roman"/>
          <w:b w:val="false"/>
          <w:i w:val="false"/>
          <w:color w:val="000000"/>
          <w:sz w:val="28"/>
        </w:rPr>
        <w:t>
      қызмет көрсетілетін күйдіру пештерінің маңызды бөлшектерінің атаулары, қолдану принципі және қызметі;</w:t>
      </w:r>
    </w:p>
    <w:bookmarkEnd w:id="4714"/>
    <w:bookmarkStart w:name="z4727" w:id="4715"/>
    <w:p>
      <w:pPr>
        <w:spacing w:after="0"/>
        <w:ind w:left="0"/>
        <w:jc w:val="both"/>
      </w:pPr>
      <w:r>
        <w:rPr>
          <w:rFonts w:ascii="Times New Roman"/>
          <w:b w:val="false"/>
          <w:i w:val="false"/>
          <w:color w:val="000000"/>
          <w:sz w:val="28"/>
        </w:rPr>
        <w:t>
      бақылау-өлшеу аспаптарының қызметі және қолдану шарттары, күйдіруді реттеу режимдері;</w:t>
      </w:r>
    </w:p>
    <w:bookmarkEnd w:id="4715"/>
    <w:bookmarkStart w:name="z4728" w:id="4716"/>
    <w:p>
      <w:pPr>
        <w:spacing w:after="0"/>
        <w:ind w:left="0"/>
        <w:jc w:val="both"/>
      </w:pPr>
      <w:r>
        <w:rPr>
          <w:rFonts w:ascii="Times New Roman"/>
          <w:b w:val="false"/>
          <w:i w:val="false"/>
          <w:color w:val="000000"/>
          <w:sz w:val="28"/>
        </w:rPr>
        <w:t>
      күйдірілетін материалдардың негізгі қасиеттері, және оларды күйдірген кезде қасиеттеріің өзгеруі;</w:t>
      </w:r>
    </w:p>
    <w:bookmarkEnd w:id="4716"/>
    <w:bookmarkStart w:name="z4729" w:id="4717"/>
    <w:p>
      <w:pPr>
        <w:spacing w:after="0"/>
        <w:ind w:left="0"/>
        <w:jc w:val="both"/>
      </w:pPr>
      <w:r>
        <w:rPr>
          <w:rFonts w:ascii="Times New Roman"/>
          <w:b w:val="false"/>
          <w:i w:val="false"/>
          <w:color w:val="000000"/>
          <w:sz w:val="28"/>
        </w:rPr>
        <w:t>
      қышқылдандыру және қалпына келтіре күйдіру қызметі;</w:t>
      </w:r>
    </w:p>
    <w:bookmarkEnd w:id="4717"/>
    <w:bookmarkStart w:name="z4730" w:id="4718"/>
    <w:p>
      <w:pPr>
        <w:spacing w:after="0"/>
        <w:ind w:left="0"/>
        <w:jc w:val="both"/>
      </w:pPr>
      <w:r>
        <w:rPr>
          <w:rFonts w:ascii="Times New Roman"/>
          <w:b w:val="false"/>
          <w:i w:val="false"/>
          <w:color w:val="000000"/>
          <w:sz w:val="28"/>
        </w:rPr>
        <w:t>
      қызмет көрсетілетін жабдық жұмысында қауіпсіздікті қамтамасыз ету жөніндегі шараларды.</w:t>
      </w:r>
    </w:p>
    <w:bookmarkEnd w:id="4718"/>
    <w:bookmarkStart w:name="z4731" w:id="4719"/>
    <w:p>
      <w:pPr>
        <w:spacing w:after="0"/>
        <w:ind w:left="0"/>
        <w:jc w:val="both"/>
      </w:pPr>
      <w:r>
        <w:rPr>
          <w:rFonts w:ascii="Times New Roman"/>
          <w:b w:val="false"/>
          <w:i w:val="false"/>
          <w:color w:val="000000"/>
          <w:sz w:val="28"/>
        </w:rPr>
        <w:t>
      657. Жұмыс үлгілері:</w:t>
      </w:r>
    </w:p>
    <w:bookmarkEnd w:id="4719"/>
    <w:bookmarkStart w:name="z4732" w:id="4720"/>
    <w:p>
      <w:pPr>
        <w:spacing w:after="0"/>
        <w:ind w:left="0"/>
        <w:jc w:val="both"/>
      </w:pPr>
      <w:r>
        <w:rPr>
          <w:rFonts w:ascii="Times New Roman"/>
          <w:b w:val="false"/>
          <w:i w:val="false"/>
          <w:color w:val="000000"/>
          <w:sz w:val="28"/>
        </w:rPr>
        <w:t>
      1) металл бөлшектер – қалпына келтіре күйдіру;</w:t>
      </w:r>
    </w:p>
    <w:bookmarkEnd w:id="4720"/>
    <w:bookmarkStart w:name="z4733" w:id="4721"/>
    <w:p>
      <w:pPr>
        <w:spacing w:after="0"/>
        <w:ind w:left="0"/>
        <w:jc w:val="both"/>
      </w:pPr>
      <w:r>
        <w:rPr>
          <w:rFonts w:ascii="Times New Roman"/>
          <w:b w:val="false"/>
          <w:i w:val="false"/>
          <w:color w:val="000000"/>
          <w:sz w:val="28"/>
        </w:rPr>
        <w:t>
      2) бөлшектер мен тораптар – конвейерлі пештерде және сутегі атмосферасында қалпақта күйдіру;</w:t>
      </w:r>
    </w:p>
    <w:bookmarkEnd w:id="4721"/>
    <w:bookmarkStart w:name="z4734" w:id="4722"/>
    <w:p>
      <w:pPr>
        <w:spacing w:after="0"/>
        <w:ind w:left="0"/>
        <w:jc w:val="both"/>
      </w:pPr>
      <w:r>
        <w:rPr>
          <w:rFonts w:ascii="Times New Roman"/>
          <w:b w:val="false"/>
          <w:i w:val="false"/>
          <w:color w:val="000000"/>
          <w:sz w:val="28"/>
        </w:rPr>
        <w:t>
      экрандағы бұралған жұп бөлшектері мен тораптары – вакуумда және сутегі ортасында күйдіру;</w:t>
      </w:r>
    </w:p>
    <w:bookmarkEnd w:id="4722"/>
    <w:bookmarkStart w:name="z4735" w:id="4723"/>
    <w:p>
      <w:pPr>
        <w:spacing w:after="0"/>
        <w:ind w:left="0"/>
        <w:jc w:val="both"/>
      </w:pPr>
      <w:r>
        <w:rPr>
          <w:rFonts w:ascii="Times New Roman"/>
          <w:b w:val="false"/>
          <w:i w:val="false"/>
          <w:color w:val="000000"/>
          <w:sz w:val="28"/>
        </w:rPr>
        <w:t>
      3) металл қыш лампалардың дайындамасы – көлденең түтікшелі пештерде күйдіру;</w:t>
      </w:r>
    </w:p>
    <w:bookmarkEnd w:id="4723"/>
    <w:bookmarkStart w:name="z4736" w:id="4724"/>
    <w:p>
      <w:pPr>
        <w:spacing w:after="0"/>
        <w:ind w:left="0"/>
        <w:jc w:val="both"/>
      </w:pPr>
      <w:r>
        <w:rPr>
          <w:rFonts w:ascii="Times New Roman"/>
          <w:b w:val="false"/>
          <w:i w:val="false"/>
          <w:color w:val="000000"/>
          <w:sz w:val="28"/>
        </w:rPr>
        <w:t>
      4) қарапайым нығыздалған бөлшектердің дайындамалары – күйдіру;</w:t>
      </w:r>
    </w:p>
    <w:bookmarkEnd w:id="4724"/>
    <w:bookmarkStart w:name="z4737" w:id="4725"/>
    <w:p>
      <w:pPr>
        <w:spacing w:after="0"/>
        <w:ind w:left="0"/>
        <w:jc w:val="both"/>
      </w:pPr>
      <w:r>
        <w:rPr>
          <w:rFonts w:ascii="Times New Roman"/>
          <w:b w:val="false"/>
          <w:i w:val="false"/>
          <w:color w:val="000000"/>
          <w:sz w:val="28"/>
        </w:rPr>
        <w:t>
      5) фарфор көпіршелер – муфталық пештерде күйдіру;</w:t>
      </w:r>
    </w:p>
    <w:bookmarkEnd w:id="4725"/>
    <w:bookmarkStart w:name="z4738" w:id="4726"/>
    <w:p>
      <w:pPr>
        <w:spacing w:after="0"/>
        <w:ind w:left="0"/>
        <w:jc w:val="both"/>
      </w:pPr>
      <w:r>
        <w:rPr>
          <w:rFonts w:ascii="Times New Roman"/>
          <w:b w:val="false"/>
          <w:i w:val="false"/>
          <w:color w:val="000000"/>
          <w:sz w:val="28"/>
        </w:rPr>
        <w:t>
      6) кварц пластиналар – жоғары вакуумды, жоғары температуралы күйдіру.</w:t>
      </w:r>
    </w:p>
    <w:bookmarkEnd w:id="4726"/>
    <w:bookmarkStart w:name="z4739" w:id="4727"/>
    <w:p>
      <w:pPr>
        <w:spacing w:after="0"/>
        <w:ind w:left="0"/>
        <w:jc w:val="left"/>
      </w:pPr>
      <w:r>
        <w:rPr>
          <w:rFonts w:ascii="Times New Roman"/>
          <w:b/>
          <w:i w:val="false"/>
          <w:color w:val="000000"/>
        </w:rPr>
        <w:t xml:space="preserve"> 31-параграф. Күйдіруші-вакуумшы, 3-разряд</w:t>
      </w:r>
    </w:p>
    <w:bookmarkEnd w:id="4727"/>
    <w:bookmarkStart w:name="z4740" w:id="4728"/>
    <w:p>
      <w:pPr>
        <w:spacing w:after="0"/>
        <w:ind w:left="0"/>
        <w:jc w:val="both"/>
      </w:pPr>
      <w:r>
        <w:rPr>
          <w:rFonts w:ascii="Times New Roman"/>
          <w:b w:val="false"/>
          <w:i w:val="false"/>
          <w:color w:val="000000"/>
          <w:sz w:val="28"/>
        </w:rPr>
        <w:t>
      658. Жұмыс сипаттамасы:</w:t>
      </w:r>
    </w:p>
    <w:bookmarkEnd w:id="4728"/>
    <w:bookmarkStart w:name="z4741" w:id="4729"/>
    <w:p>
      <w:pPr>
        <w:spacing w:after="0"/>
        <w:ind w:left="0"/>
        <w:jc w:val="both"/>
      </w:pPr>
      <w:r>
        <w:rPr>
          <w:rFonts w:ascii="Times New Roman"/>
          <w:b w:val="false"/>
          <w:i w:val="false"/>
          <w:color w:val="000000"/>
          <w:sz w:val="28"/>
        </w:rPr>
        <w:t>
      жұмыс режимін дербес таңдай отырып пештердегі бөлшектер мен сымдарды күйдіру;</w:t>
      </w:r>
    </w:p>
    <w:bookmarkEnd w:id="4729"/>
    <w:bookmarkStart w:name="z4742" w:id="4730"/>
    <w:p>
      <w:pPr>
        <w:spacing w:after="0"/>
        <w:ind w:left="0"/>
        <w:jc w:val="both"/>
      </w:pPr>
      <w:r>
        <w:rPr>
          <w:rFonts w:ascii="Times New Roman"/>
          <w:b w:val="false"/>
          <w:i w:val="false"/>
          <w:color w:val="000000"/>
          <w:sz w:val="28"/>
        </w:rPr>
        <w:t>
      сутекті және қышқылдау пештерінде және басқа құрылымды пештердегі бөлшектерді күйдіру;</w:t>
      </w:r>
    </w:p>
    <w:bookmarkEnd w:id="4730"/>
    <w:bookmarkStart w:name="z4743" w:id="4731"/>
    <w:p>
      <w:pPr>
        <w:spacing w:after="0"/>
        <w:ind w:left="0"/>
        <w:jc w:val="both"/>
      </w:pPr>
      <w:r>
        <w:rPr>
          <w:rFonts w:ascii="Times New Roman"/>
          <w:b w:val="false"/>
          <w:i w:val="false"/>
          <w:color w:val="000000"/>
          <w:sz w:val="28"/>
        </w:rPr>
        <w:t>
      жоғары жиіліктегі токтардың бөлшектерін вакуумды күйдіру;</w:t>
      </w:r>
    </w:p>
    <w:bookmarkEnd w:id="4731"/>
    <w:bookmarkStart w:name="z4744" w:id="4732"/>
    <w:p>
      <w:pPr>
        <w:spacing w:after="0"/>
        <w:ind w:left="0"/>
        <w:jc w:val="both"/>
      </w:pPr>
      <w:r>
        <w:rPr>
          <w:rFonts w:ascii="Times New Roman"/>
          <w:b w:val="false"/>
          <w:i w:val="false"/>
          <w:color w:val="000000"/>
          <w:sz w:val="28"/>
        </w:rPr>
        <w:t>
      вакуумды-сутекті пештердегі инертті газдардың металл бөлшектерін күйдіру;</w:t>
      </w:r>
    </w:p>
    <w:bookmarkEnd w:id="4732"/>
    <w:bookmarkStart w:name="z4745" w:id="4733"/>
    <w:p>
      <w:pPr>
        <w:spacing w:after="0"/>
        <w:ind w:left="0"/>
        <w:jc w:val="both"/>
      </w:pPr>
      <w:r>
        <w:rPr>
          <w:rFonts w:ascii="Times New Roman"/>
          <w:b w:val="false"/>
          <w:i w:val="false"/>
          <w:color w:val="000000"/>
          <w:sz w:val="28"/>
        </w:rPr>
        <w:t>
      конвейерлік пештерде (лераларда) органикалық пленканы күйдіру;</w:t>
      </w:r>
    </w:p>
    <w:bookmarkEnd w:id="4733"/>
    <w:bookmarkStart w:name="z4746" w:id="4734"/>
    <w:p>
      <w:pPr>
        <w:spacing w:after="0"/>
        <w:ind w:left="0"/>
        <w:jc w:val="both"/>
      </w:pPr>
      <w:r>
        <w:rPr>
          <w:rFonts w:ascii="Times New Roman"/>
          <w:b w:val="false"/>
          <w:i w:val="false"/>
          <w:color w:val="000000"/>
          <w:sz w:val="28"/>
        </w:rPr>
        <w:t>
      операциядан кейінгі ақаулардың түрлері бойынша бақылау, бақылау нәтижелерін рәсімдеу, құжаттаманы жүргізу;</w:t>
      </w:r>
    </w:p>
    <w:bookmarkEnd w:id="4734"/>
    <w:bookmarkStart w:name="z4747" w:id="4735"/>
    <w:p>
      <w:pPr>
        <w:spacing w:after="0"/>
        <w:ind w:left="0"/>
        <w:jc w:val="both"/>
      </w:pPr>
      <w:r>
        <w:rPr>
          <w:rFonts w:ascii="Times New Roman"/>
          <w:b w:val="false"/>
          <w:i w:val="false"/>
          <w:color w:val="000000"/>
          <w:sz w:val="28"/>
        </w:rPr>
        <w:t>
      вакуумды күйдіру құрылғысыа қызмет көрсету және жұмыс режимін бақылау.</w:t>
      </w:r>
    </w:p>
    <w:bookmarkEnd w:id="4735"/>
    <w:bookmarkStart w:name="z4748" w:id="4736"/>
    <w:p>
      <w:pPr>
        <w:spacing w:after="0"/>
        <w:ind w:left="0"/>
        <w:jc w:val="both"/>
      </w:pPr>
      <w:r>
        <w:rPr>
          <w:rFonts w:ascii="Times New Roman"/>
          <w:b w:val="false"/>
          <w:i w:val="false"/>
          <w:color w:val="000000"/>
          <w:sz w:val="28"/>
        </w:rPr>
        <w:t>
      659. Білуге тиіс:</w:t>
      </w:r>
    </w:p>
    <w:bookmarkEnd w:id="4736"/>
    <w:bookmarkStart w:name="z4749" w:id="4737"/>
    <w:p>
      <w:pPr>
        <w:spacing w:after="0"/>
        <w:ind w:left="0"/>
        <w:jc w:val="both"/>
      </w:pPr>
      <w:r>
        <w:rPr>
          <w:rFonts w:ascii="Times New Roman"/>
          <w:b w:val="false"/>
          <w:i w:val="false"/>
          <w:color w:val="000000"/>
          <w:sz w:val="28"/>
        </w:rPr>
        <w:t>
      қызмет көрсетілетін жабдықтың құрылғысы және баптау тәсілдері;</w:t>
      </w:r>
    </w:p>
    <w:bookmarkEnd w:id="4737"/>
    <w:bookmarkStart w:name="z4750" w:id="4738"/>
    <w:p>
      <w:pPr>
        <w:spacing w:after="0"/>
        <w:ind w:left="0"/>
        <w:jc w:val="both"/>
      </w:pPr>
      <w:r>
        <w:rPr>
          <w:rFonts w:ascii="Times New Roman"/>
          <w:b w:val="false"/>
          <w:i w:val="false"/>
          <w:color w:val="000000"/>
          <w:sz w:val="28"/>
        </w:rPr>
        <w:t>
      күйдіру процесінің ерекшеліктері, вакуумды (вакуумметр, ұщқынды ағатын жерді іздегіш), температураны (пирометр, электропотенциометр, гальванометр), пештердің электр деректерін (амперметр және вольтметр) өлшеуге арналған аспаптарды бақылау тәсілдері мен құрылғысы;</w:t>
      </w:r>
    </w:p>
    <w:bookmarkEnd w:id="4738"/>
    <w:bookmarkStart w:name="z4751" w:id="4739"/>
    <w:p>
      <w:pPr>
        <w:spacing w:after="0"/>
        <w:ind w:left="0"/>
        <w:jc w:val="both"/>
      </w:pPr>
      <w:r>
        <w:rPr>
          <w:rFonts w:ascii="Times New Roman"/>
          <w:b w:val="false"/>
          <w:i w:val="false"/>
          <w:color w:val="000000"/>
          <w:sz w:val="28"/>
        </w:rPr>
        <w:t>
      бөлшектерді газсыздандыру және жоғары жиілікте қыздыру процесінің негіздері.</w:t>
      </w:r>
    </w:p>
    <w:bookmarkEnd w:id="4739"/>
    <w:bookmarkStart w:name="z4752" w:id="4740"/>
    <w:p>
      <w:pPr>
        <w:spacing w:after="0"/>
        <w:ind w:left="0"/>
        <w:jc w:val="both"/>
      </w:pPr>
      <w:r>
        <w:rPr>
          <w:rFonts w:ascii="Times New Roman"/>
          <w:b w:val="false"/>
          <w:i w:val="false"/>
          <w:color w:val="000000"/>
          <w:sz w:val="28"/>
        </w:rPr>
        <w:t>
      660. Жұмыс үлгілері:</w:t>
      </w:r>
    </w:p>
    <w:bookmarkEnd w:id="4740"/>
    <w:bookmarkStart w:name="z4753" w:id="4741"/>
    <w:p>
      <w:pPr>
        <w:spacing w:after="0"/>
        <w:ind w:left="0"/>
        <w:jc w:val="both"/>
      </w:pPr>
      <w:r>
        <w:rPr>
          <w:rFonts w:ascii="Times New Roman"/>
          <w:b w:val="false"/>
          <w:i w:val="false"/>
          <w:color w:val="000000"/>
          <w:sz w:val="28"/>
        </w:rPr>
        <w:t>
      1) кеуек титан газ сорғыштар және газ соратын қабаттар – сутекті пештерде жентектеу;</w:t>
      </w:r>
    </w:p>
    <w:bookmarkEnd w:id="4741"/>
    <w:bookmarkStart w:name="z4754" w:id="4742"/>
    <w:p>
      <w:pPr>
        <w:spacing w:after="0"/>
        <w:ind w:left="0"/>
        <w:jc w:val="both"/>
      </w:pPr>
      <w:r>
        <w:rPr>
          <w:rFonts w:ascii="Times New Roman"/>
          <w:b w:val="false"/>
          <w:i w:val="false"/>
          <w:color w:val="000000"/>
          <w:sz w:val="28"/>
        </w:rPr>
        <w:t>
      2) металл, металл қыш, қыш бөлшектер мен тораптар – вакуумды күйдіру;</w:t>
      </w:r>
    </w:p>
    <w:bookmarkEnd w:id="4742"/>
    <w:bookmarkStart w:name="z4755" w:id="4743"/>
    <w:p>
      <w:pPr>
        <w:spacing w:after="0"/>
        <w:ind w:left="0"/>
        <w:jc w:val="both"/>
      </w:pPr>
      <w:r>
        <w:rPr>
          <w:rFonts w:ascii="Times New Roman"/>
          <w:b w:val="false"/>
          <w:i w:val="false"/>
          <w:color w:val="000000"/>
          <w:sz w:val="28"/>
        </w:rPr>
        <w:t>
      3) лампаішілік бөлшектер (анодтар, катодтар, торшалар) – сутекті және конвейерлі пештерде күйдіру;</w:t>
      </w:r>
    </w:p>
    <w:bookmarkEnd w:id="4743"/>
    <w:bookmarkStart w:name="z4756" w:id="4744"/>
    <w:p>
      <w:pPr>
        <w:spacing w:after="0"/>
        <w:ind w:left="0"/>
        <w:jc w:val="both"/>
      </w:pPr>
      <w:r>
        <w:rPr>
          <w:rFonts w:ascii="Times New Roman"/>
          <w:b w:val="false"/>
          <w:i w:val="false"/>
          <w:color w:val="000000"/>
          <w:sz w:val="28"/>
        </w:rPr>
        <w:t>
      4) арнайы ұнтақтардан жасалған металл қабатты бөлшектер мен дайындамалар – вакуумды күйдіру;</w:t>
      </w:r>
    </w:p>
    <w:bookmarkEnd w:id="4744"/>
    <w:bookmarkStart w:name="z4757" w:id="4745"/>
    <w:p>
      <w:pPr>
        <w:spacing w:after="0"/>
        <w:ind w:left="0"/>
        <w:jc w:val="both"/>
      </w:pPr>
      <w:r>
        <w:rPr>
          <w:rFonts w:ascii="Times New Roman"/>
          <w:b w:val="false"/>
          <w:i w:val="false"/>
          <w:color w:val="000000"/>
          <w:sz w:val="28"/>
        </w:rPr>
        <w:t>
      5) шыны мен металлдан дәнекерленген бөлшектер – күйдіру;</w:t>
      </w:r>
    </w:p>
    <w:bookmarkEnd w:id="4745"/>
    <w:bookmarkStart w:name="z4758" w:id="4746"/>
    <w:p>
      <w:pPr>
        <w:spacing w:after="0"/>
        <w:ind w:left="0"/>
        <w:jc w:val="both"/>
      </w:pPr>
      <w:r>
        <w:rPr>
          <w:rFonts w:ascii="Times New Roman"/>
          <w:b w:val="false"/>
          <w:i w:val="false"/>
          <w:color w:val="000000"/>
          <w:sz w:val="28"/>
        </w:rPr>
        <w:t>
      6) графит кассеталар – сутекті пештерде күйдіру;</w:t>
      </w:r>
    </w:p>
    <w:bookmarkEnd w:id="4746"/>
    <w:bookmarkStart w:name="z4759" w:id="4747"/>
    <w:p>
      <w:pPr>
        <w:spacing w:after="0"/>
        <w:ind w:left="0"/>
        <w:jc w:val="both"/>
      </w:pPr>
      <w:r>
        <w:rPr>
          <w:rFonts w:ascii="Times New Roman"/>
          <w:b w:val="false"/>
          <w:i w:val="false"/>
          <w:color w:val="000000"/>
          <w:sz w:val="28"/>
        </w:rPr>
        <w:t>
      7) генератор лампалар катодтары – сутегі атмосферасында токта "формалау";</w:t>
      </w:r>
    </w:p>
    <w:bookmarkEnd w:id="4747"/>
    <w:bookmarkStart w:name="z4760" w:id="4748"/>
    <w:p>
      <w:pPr>
        <w:spacing w:after="0"/>
        <w:ind w:left="0"/>
        <w:jc w:val="both"/>
      </w:pPr>
      <w:r>
        <w:rPr>
          <w:rFonts w:ascii="Times New Roman"/>
          <w:b w:val="false"/>
          <w:i w:val="false"/>
          <w:color w:val="000000"/>
          <w:sz w:val="28"/>
        </w:rPr>
        <w:t>
      8) тотықтырылған катодтар, алундирленген қыздырғыштар – сутекті пештерде термиялық өңдеу;</w:t>
      </w:r>
    </w:p>
    <w:bookmarkEnd w:id="4748"/>
    <w:bookmarkStart w:name="z4761" w:id="4749"/>
    <w:p>
      <w:pPr>
        <w:spacing w:after="0"/>
        <w:ind w:left="0"/>
        <w:jc w:val="both"/>
      </w:pPr>
      <w:r>
        <w:rPr>
          <w:rFonts w:ascii="Times New Roman"/>
          <w:b w:val="false"/>
          <w:i w:val="false"/>
          <w:color w:val="000000"/>
          <w:sz w:val="28"/>
        </w:rPr>
        <w:t>
      9) никель суспензиямен, никель ұнтақпен қапталған катодтар – сутегі атмосферасында күйдіру;</w:t>
      </w:r>
    </w:p>
    <w:bookmarkEnd w:id="4749"/>
    <w:bookmarkStart w:name="z4762" w:id="4750"/>
    <w:p>
      <w:pPr>
        <w:spacing w:after="0"/>
        <w:ind w:left="0"/>
        <w:jc w:val="both"/>
      </w:pPr>
      <w:r>
        <w:rPr>
          <w:rFonts w:ascii="Times New Roman"/>
          <w:b w:val="false"/>
          <w:i w:val="false"/>
          <w:color w:val="000000"/>
          <w:sz w:val="28"/>
        </w:rPr>
        <w:t>
      10) катодты сәулелік түтіктер колбалары – оргпленканы күйдіру;</w:t>
      </w:r>
    </w:p>
    <w:bookmarkEnd w:id="4750"/>
    <w:bookmarkStart w:name="z4763" w:id="4751"/>
    <w:p>
      <w:pPr>
        <w:spacing w:after="0"/>
        <w:ind w:left="0"/>
        <w:jc w:val="both"/>
      </w:pPr>
      <w:r>
        <w:rPr>
          <w:rFonts w:ascii="Times New Roman"/>
          <w:b w:val="false"/>
          <w:i w:val="false"/>
          <w:color w:val="000000"/>
          <w:sz w:val="28"/>
        </w:rPr>
        <w:t>
      11) шыны колбалар – күйдіру;</w:t>
      </w:r>
    </w:p>
    <w:bookmarkEnd w:id="4751"/>
    <w:bookmarkStart w:name="z4764" w:id="4752"/>
    <w:p>
      <w:pPr>
        <w:spacing w:after="0"/>
        <w:ind w:left="0"/>
        <w:jc w:val="both"/>
      </w:pPr>
      <w:r>
        <w:rPr>
          <w:rFonts w:ascii="Times New Roman"/>
          <w:b w:val="false"/>
          <w:i w:val="false"/>
          <w:color w:val="000000"/>
          <w:sz w:val="28"/>
        </w:rPr>
        <w:t>
      12) кристалл ұстағыштар – сутекті пештерде күйдіру;</w:t>
      </w:r>
    </w:p>
    <w:bookmarkEnd w:id="4752"/>
    <w:bookmarkStart w:name="z4765" w:id="4753"/>
    <w:p>
      <w:pPr>
        <w:spacing w:after="0"/>
        <w:ind w:left="0"/>
        <w:jc w:val="both"/>
      </w:pPr>
      <w:r>
        <w:rPr>
          <w:rFonts w:ascii="Times New Roman"/>
          <w:b w:val="false"/>
          <w:i w:val="false"/>
          <w:color w:val="000000"/>
          <w:sz w:val="28"/>
        </w:rPr>
        <w:t>
      13) молибден және вольфрам таспа – күйдіру;</w:t>
      </w:r>
    </w:p>
    <w:bookmarkEnd w:id="4753"/>
    <w:bookmarkStart w:name="z4766" w:id="4754"/>
    <w:p>
      <w:pPr>
        <w:spacing w:after="0"/>
        <w:ind w:left="0"/>
        <w:jc w:val="both"/>
      </w:pPr>
      <w:r>
        <w:rPr>
          <w:rFonts w:ascii="Times New Roman"/>
          <w:b w:val="false"/>
          <w:i w:val="false"/>
          <w:color w:val="000000"/>
          <w:sz w:val="28"/>
        </w:rPr>
        <w:t>
      14) калыпталған металл шыны аяқтар – сутекте күйдіру;</w:t>
      </w:r>
    </w:p>
    <w:bookmarkEnd w:id="4754"/>
    <w:bookmarkStart w:name="z4767" w:id="4755"/>
    <w:p>
      <w:pPr>
        <w:spacing w:after="0"/>
        <w:ind w:left="0"/>
        <w:jc w:val="both"/>
      </w:pPr>
      <w:r>
        <w:rPr>
          <w:rFonts w:ascii="Times New Roman"/>
          <w:b w:val="false"/>
          <w:i w:val="false"/>
          <w:color w:val="000000"/>
          <w:sz w:val="28"/>
        </w:rPr>
        <w:t>
      15) люминофор, органикалық пленка жағылған өткізгіш, жартылай өткізгіш қабатты шыны қабықшалар – күйдіру;</w:t>
      </w:r>
    </w:p>
    <w:bookmarkEnd w:id="4755"/>
    <w:bookmarkStart w:name="z4768" w:id="4756"/>
    <w:p>
      <w:pPr>
        <w:spacing w:after="0"/>
        <w:ind w:left="0"/>
        <w:jc w:val="both"/>
      </w:pPr>
      <w:r>
        <w:rPr>
          <w:rFonts w:ascii="Times New Roman"/>
          <w:b w:val="false"/>
          <w:i w:val="false"/>
          <w:color w:val="000000"/>
          <w:sz w:val="28"/>
        </w:rPr>
        <w:t xml:space="preserve">
      16) слюда пластиналар – муфталы пештердегі оқшаулағыш құрамды жүйелі бекіте отырып электр пештерде күйдіру; </w:t>
      </w:r>
    </w:p>
    <w:bookmarkEnd w:id="4756"/>
    <w:bookmarkStart w:name="z4769" w:id="4757"/>
    <w:p>
      <w:pPr>
        <w:spacing w:after="0"/>
        <w:ind w:left="0"/>
        <w:jc w:val="both"/>
      </w:pPr>
      <w:r>
        <w:rPr>
          <w:rFonts w:ascii="Times New Roman"/>
          <w:b w:val="false"/>
          <w:i w:val="false"/>
          <w:color w:val="000000"/>
          <w:sz w:val="28"/>
        </w:rPr>
        <w:t>
      сандық индикаторлардың слюдалық пластиналары – муфталық пештерде электрмен қыздыра отырып күйдіру;</w:t>
      </w:r>
    </w:p>
    <w:bookmarkEnd w:id="4757"/>
    <w:bookmarkStart w:name="z4770" w:id="4758"/>
    <w:p>
      <w:pPr>
        <w:spacing w:after="0"/>
        <w:ind w:left="0"/>
        <w:jc w:val="both"/>
      </w:pPr>
      <w:r>
        <w:rPr>
          <w:rFonts w:ascii="Times New Roman"/>
          <w:b w:val="false"/>
          <w:i w:val="false"/>
          <w:color w:val="000000"/>
          <w:sz w:val="28"/>
        </w:rPr>
        <w:t>
      17) вольфрам, рений және өзгеде ұнтақтар – күйдіру;</w:t>
      </w:r>
    </w:p>
    <w:bookmarkEnd w:id="4758"/>
    <w:bookmarkStart w:name="z4771" w:id="4759"/>
    <w:p>
      <w:pPr>
        <w:spacing w:after="0"/>
        <w:ind w:left="0"/>
        <w:jc w:val="both"/>
      </w:pPr>
      <w:r>
        <w:rPr>
          <w:rFonts w:ascii="Times New Roman"/>
          <w:b w:val="false"/>
          <w:i w:val="false"/>
          <w:color w:val="000000"/>
          <w:sz w:val="28"/>
        </w:rPr>
        <w:t>
      18) мыс, күміс дәнекерлер – сутекте күйдіру;</w:t>
      </w:r>
    </w:p>
    <w:bookmarkEnd w:id="4759"/>
    <w:bookmarkStart w:name="z4772" w:id="4760"/>
    <w:p>
      <w:pPr>
        <w:spacing w:after="0"/>
        <w:ind w:left="0"/>
        <w:jc w:val="both"/>
      </w:pPr>
      <w:r>
        <w:rPr>
          <w:rFonts w:ascii="Times New Roman"/>
          <w:b w:val="false"/>
          <w:i w:val="false"/>
          <w:color w:val="000000"/>
          <w:sz w:val="28"/>
        </w:rPr>
        <w:t>
      19) призмалар, линзалар, пластиналар – күйдіру;</w:t>
      </w:r>
    </w:p>
    <w:bookmarkEnd w:id="4760"/>
    <w:bookmarkStart w:name="z4773" w:id="4761"/>
    <w:p>
      <w:pPr>
        <w:spacing w:after="0"/>
        <w:ind w:left="0"/>
        <w:jc w:val="both"/>
      </w:pPr>
      <w:r>
        <w:rPr>
          <w:rFonts w:ascii="Times New Roman"/>
          <w:b w:val="false"/>
          <w:i w:val="false"/>
          <w:color w:val="000000"/>
          <w:sz w:val="28"/>
        </w:rPr>
        <w:t>
      20) сымдар мен спиральдар – муфталық пештерде күйдіру;</w:t>
      </w:r>
    </w:p>
    <w:bookmarkEnd w:id="4761"/>
    <w:bookmarkStart w:name="z4774" w:id="4762"/>
    <w:p>
      <w:pPr>
        <w:spacing w:after="0"/>
        <w:ind w:left="0"/>
        <w:jc w:val="both"/>
      </w:pPr>
      <w:r>
        <w:rPr>
          <w:rFonts w:ascii="Times New Roman"/>
          <w:b w:val="false"/>
          <w:i w:val="false"/>
          <w:color w:val="000000"/>
          <w:sz w:val="28"/>
        </w:rPr>
        <w:t>
      21) түрлі-түсті және баяу балқитын металдардан жасалған сымдар – қайта орай отырып күйдіру;</w:t>
      </w:r>
    </w:p>
    <w:bookmarkEnd w:id="4762"/>
    <w:bookmarkStart w:name="z4775" w:id="4763"/>
    <w:p>
      <w:pPr>
        <w:spacing w:after="0"/>
        <w:ind w:left="0"/>
        <w:jc w:val="both"/>
      </w:pPr>
      <w:r>
        <w:rPr>
          <w:rFonts w:ascii="Times New Roman"/>
          <w:b w:val="false"/>
          <w:i w:val="false"/>
          <w:color w:val="000000"/>
          <w:sz w:val="28"/>
        </w:rPr>
        <w:t>
      22) магнитті басқарылатын байланыстарға арналған сымдар мен пружиналар – сутекте күйдіру;</w:t>
      </w:r>
    </w:p>
    <w:bookmarkEnd w:id="4763"/>
    <w:bookmarkStart w:name="z4776" w:id="4764"/>
    <w:p>
      <w:pPr>
        <w:spacing w:after="0"/>
        <w:ind w:left="0"/>
        <w:jc w:val="both"/>
      </w:pPr>
      <w:r>
        <w:rPr>
          <w:rFonts w:ascii="Times New Roman"/>
          <w:b w:val="false"/>
          <w:i w:val="false"/>
          <w:color w:val="000000"/>
          <w:sz w:val="28"/>
        </w:rPr>
        <w:t>
      23) өңдеудің аралық сатыларындағы экрандағы бұралған жұп торшалары – сутекте күйдіру;</w:t>
      </w:r>
    </w:p>
    <w:bookmarkEnd w:id="4764"/>
    <w:bookmarkStart w:name="z4777" w:id="4765"/>
    <w:p>
      <w:pPr>
        <w:spacing w:after="0"/>
        <w:ind w:left="0"/>
        <w:jc w:val="both"/>
      </w:pPr>
      <w:r>
        <w:rPr>
          <w:rFonts w:ascii="Times New Roman"/>
          <w:b w:val="false"/>
          <w:i w:val="false"/>
          <w:color w:val="000000"/>
          <w:sz w:val="28"/>
        </w:rPr>
        <w:t>
      24) спиральдар – қайта орай отырып жоғары температурада күйдіру;</w:t>
      </w:r>
    </w:p>
    <w:bookmarkEnd w:id="4765"/>
    <w:bookmarkStart w:name="z4778" w:id="4766"/>
    <w:p>
      <w:pPr>
        <w:spacing w:after="0"/>
        <w:ind w:left="0"/>
        <w:jc w:val="both"/>
      </w:pPr>
      <w:r>
        <w:rPr>
          <w:rFonts w:ascii="Times New Roman"/>
          <w:b w:val="false"/>
          <w:i w:val="false"/>
          <w:color w:val="000000"/>
          <w:sz w:val="28"/>
        </w:rPr>
        <w:t>
      25) "ЦЭЛТ"-ке арналған "ЭОС" – жоғары жиіліктегі күйдіру;</w:t>
      </w:r>
    </w:p>
    <w:bookmarkEnd w:id="4766"/>
    <w:bookmarkStart w:name="z4779" w:id="4767"/>
    <w:p>
      <w:pPr>
        <w:spacing w:after="0"/>
        <w:ind w:left="0"/>
        <w:jc w:val="both"/>
      </w:pPr>
      <w:r>
        <w:rPr>
          <w:rFonts w:ascii="Times New Roman"/>
          <w:b w:val="false"/>
          <w:i w:val="false"/>
          <w:color w:val="000000"/>
          <w:sz w:val="28"/>
        </w:rPr>
        <w:t>
      26) тантал анодтар – вакуум пештерде жентектеу.</w:t>
      </w:r>
    </w:p>
    <w:bookmarkEnd w:id="4767"/>
    <w:bookmarkStart w:name="z4780" w:id="4768"/>
    <w:p>
      <w:pPr>
        <w:spacing w:after="0"/>
        <w:ind w:left="0"/>
        <w:jc w:val="left"/>
      </w:pPr>
      <w:r>
        <w:rPr>
          <w:rFonts w:ascii="Times New Roman"/>
          <w:b/>
          <w:i w:val="false"/>
          <w:color w:val="000000"/>
        </w:rPr>
        <w:t xml:space="preserve"> 32-параграф. Күйдіруші-вакуумшы, 4-разряд</w:t>
      </w:r>
    </w:p>
    <w:bookmarkEnd w:id="4768"/>
    <w:bookmarkStart w:name="z4781" w:id="4769"/>
    <w:p>
      <w:pPr>
        <w:spacing w:after="0"/>
        <w:ind w:left="0"/>
        <w:jc w:val="both"/>
      </w:pPr>
      <w:r>
        <w:rPr>
          <w:rFonts w:ascii="Times New Roman"/>
          <w:b w:val="false"/>
          <w:i w:val="false"/>
          <w:color w:val="000000"/>
          <w:sz w:val="28"/>
        </w:rPr>
        <w:t>
      661. Жұмыс сипаттамасы:</w:t>
      </w:r>
    </w:p>
    <w:bookmarkEnd w:id="4769"/>
    <w:bookmarkStart w:name="z4782" w:id="4770"/>
    <w:p>
      <w:pPr>
        <w:spacing w:after="0"/>
        <w:ind w:left="0"/>
        <w:jc w:val="both"/>
      </w:pPr>
      <w:r>
        <w:rPr>
          <w:rFonts w:ascii="Times New Roman"/>
          <w:b w:val="false"/>
          <w:i w:val="false"/>
          <w:color w:val="000000"/>
          <w:sz w:val="28"/>
        </w:rPr>
        <w:t>
      сутегі, азот немесе вакуум атмосферасындағы күрделі көпсатылы электр вакуумды тораптарды күйдіру және дәнекерлеу;</w:t>
      </w:r>
    </w:p>
    <w:bookmarkEnd w:id="4770"/>
    <w:bookmarkStart w:name="z4783" w:id="4771"/>
    <w:p>
      <w:pPr>
        <w:spacing w:after="0"/>
        <w:ind w:left="0"/>
        <w:jc w:val="both"/>
      </w:pPr>
      <w:r>
        <w:rPr>
          <w:rFonts w:ascii="Times New Roman"/>
          <w:b w:val="false"/>
          <w:i w:val="false"/>
          <w:color w:val="000000"/>
          <w:sz w:val="28"/>
        </w:rPr>
        <w:t>
      түрлі-түсті кинескоптың электронды-оптикалық жүйесіің электрлік және жоғары жиілікте қыздыра отырып бөлшектері мен тораптарын сутекті және вакуумды пештерде күйдіру;</w:t>
      </w:r>
    </w:p>
    <w:bookmarkEnd w:id="4771"/>
    <w:bookmarkStart w:name="z4784" w:id="4772"/>
    <w:p>
      <w:pPr>
        <w:spacing w:after="0"/>
        <w:ind w:left="0"/>
        <w:jc w:val="both"/>
      </w:pPr>
      <w:r>
        <w:rPr>
          <w:rFonts w:ascii="Times New Roman"/>
          <w:b w:val="false"/>
          <w:i w:val="false"/>
          <w:color w:val="000000"/>
          <w:sz w:val="28"/>
        </w:rPr>
        <w:t>
      температурасы мен уақыты бойынша режимді дербес таңдаумен қымбат тұратын, жоғары температурадағы дәнекерді пайдалана отырып дәнекерлеу процесін жүргізу;</w:t>
      </w:r>
    </w:p>
    <w:bookmarkEnd w:id="4772"/>
    <w:bookmarkStart w:name="z4785" w:id="4773"/>
    <w:p>
      <w:pPr>
        <w:spacing w:after="0"/>
        <w:ind w:left="0"/>
        <w:jc w:val="both"/>
      </w:pPr>
      <w:r>
        <w:rPr>
          <w:rFonts w:ascii="Times New Roman"/>
          <w:b w:val="false"/>
          <w:i w:val="false"/>
          <w:color w:val="000000"/>
          <w:sz w:val="28"/>
        </w:rPr>
        <w:t>
       вакуумды тығыздалған қоспаларды алу мақсатында түрлі материалдардан жасалған бөлшектерден тұратын кең номенклатурадағы экрандағы бұралған жұп тораптарын құрастыру, зарядтау және дәнекерлеу;</w:t>
      </w:r>
    </w:p>
    <w:bookmarkEnd w:id="4773"/>
    <w:bookmarkStart w:name="z4786" w:id="4774"/>
    <w:p>
      <w:pPr>
        <w:spacing w:after="0"/>
        <w:ind w:left="0"/>
        <w:jc w:val="both"/>
      </w:pPr>
      <w:r>
        <w:rPr>
          <w:rFonts w:ascii="Times New Roman"/>
          <w:b w:val="false"/>
          <w:i w:val="false"/>
          <w:color w:val="000000"/>
          <w:sz w:val="28"/>
        </w:rPr>
        <w:t>
      түрлі механикалық қасиеттерді және сыртқы түрін алу мақсатында түрлі режимдегі пештерге қызмет көрсету және үлкен номенклатурада күйдіру;</w:t>
      </w:r>
    </w:p>
    <w:bookmarkEnd w:id="4774"/>
    <w:bookmarkStart w:name="z4787" w:id="4775"/>
    <w:p>
      <w:pPr>
        <w:spacing w:after="0"/>
        <w:ind w:left="0"/>
        <w:jc w:val="both"/>
      </w:pPr>
      <w:r>
        <w:rPr>
          <w:rFonts w:ascii="Times New Roman"/>
          <w:b w:val="false"/>
          <w:i w:val="false"/>
          <w:color w:val="000000"/>
          <w:sz w:val="28"/>
        </w:rPr>
        <w:t>
      бөлшектердің бетінде тотықтау пленкасын алу мақсатында күйдіру процесін жүргізу;</w:t>
      </w:r>
    </w:p>
    <w:bookmarkEnd w:id="4775"/>
    <w:bookmarkStart w:name="z4788" w:id="4776"/>
    <w:p>
      <w:pPr>
        <w:spacing w:after="0"/>
        <w:ind w:left="0"/>
        <w:jc w:val="both"/>
      </w:pPr>
      <w:r>
        <w:rPr>
          <w:rFonts w:ascii="Times New Roman"/>
          <w:b w:val="false"/>
          <w:i w:val="false"/>
          <w:color w:val="000000"/>
          <w:sz w:val="28"/>
        </w:rPr>
        <w:t>
      алынатын дәнекердің, жентектеу қабатының және тотық пленкасын эталон бойынша сапасын бақылау.</w:t>
      </w:r>
    </w:p>
    <w:bookmarkEnd w:id="4776"/>
    <w:bookmarkStart w:name="z4789" w:id="4777"/>
    <w:p>
      <w:pPr>
        <w:spacing w:after="0"/>
        <w:ind w:left="0"/>
        <w:jc w:val="both"/>
      </w:pPr>
      <w:r>
        <w:rPr>
          <w:rFonts w:ascii="Times New Roman"/>
          <w:b w:val="false"/>
          <w:i w:val="false"/>
          <w:color w:val="000000"/>
          <w:sz w:val="28"/>
        </w:rPr>
        <w:t>
      662. Білуге тиіс:</w:t>
      </w:r>
    </w:p>
    <w:bookmarkEnd w:id="4777"/>
    <w:bookmarkStart w:name="z4790" w:id="4778"/>
    <w:p>
      <w:pPr>
        <w:spacing w:after="0"/>
        <w:ind w:left="0"/>
        <w:jc w:val="both"/>
      </w:pPr>
      <w:r>
        <w:rPr>
          <w:rFonts w:ascii="Times New Roman"/>
          <w:b w:val="false"/>
          <w:i w:val="false"/>
          <w:color w:val="000000"/>
          <w:sz w:val="28"/>
        </w:rPr>
        <w:t>
      күйдіру пештерінің түрлі модельдері жабдықтарының құрылғысы; қызмет көрсетілетін жабдықтың таңдалған режиміне теңшеу және баптау тәртібі;</w:t>
      </w:r>
    </w:p>
    <w:bookmarkEnd w:id="4778"/>
    <w:bookmarkStart w:name="z4791" w:id="4779"/>
    <w:p>
      <w:pPr>
        <w:spacing w:after="0"/>
        <w:ind w:left="0"/>
        <w:jc w:val="both"/>
      </w:pPr>
      <w:r>
        <w:rPr>
          <w:rFonts w:ascii="Times New Roman"/>
          <w:b w:val="false"/>
          <w:i w:val="false"/>
          <w:color w:val="000000"/>
          <w:sz w:val="28"/>
        </w:rPr>
        <w:t>
      арнайы құрылғыларды және бақылау-өлшеу аспаптарының құрылғысы, қызметі және пайдалану шарттары;</w:t>
      </w:r>
    </w:p>
    <w:bookmarkEnd w:id="4779"/>
    <w:bookmarkStart w:name="z4792" w:id="4780"/>
    <w:p>
      <w:pPr>
        <w:spacing w:after="0"/>
        <w:ind w:left="0"/>
        <w:jc w:val="both"/>
      </w:pPr>
      <w:r>
        <w:rPr>
          <w:rFonts w:ascii="Times New Roman"/>
          <w:b w:val="false"/>
          <w:i w:val="false"/>
          <w:color w:val="000000"/>
          <w:sz w:val="28"/>
        </w:rPr>
        <w:t>
      дәнекерлеуден алдын тораптарды құрастырудың кезектілігі;</w:t>
      </w:r>
    </w:p>
    <w:bookmarkEnd w:id="4780"/>
    <w:bookmarkStart w:name="z4793" w:id="4781"/>
    <w:p>
      <w:pPr>
        <w:spacing w:after="0"/>
        <w:ind w:left="0"/>
        <w:jc w:val="both"/>
      </w:pPr>
      <w:r>
        <w:rPr>
          <w:rFonts w:ascii="Times New Roman"/>
          <w:b w:val="false"/>
          <w:i w:val="false"/>
          <w:color w:val="000000"/>
          <w:sz w:val="28"/>
        </w:rPr>
        <w:t>
      көп сатылы тораптар мен бөлшектерді дәнекерлеу процесі;</w:t>
      </w:r>
    </w:p>
    <w:bookmarkEnd w:id="4781"/>
    <w:bookmarkStart w:name="z4794" w:id="4782"/>
    <w:p>
      <w:pPr>
        <w:spacing w:after="0"/>
        <w:ind w:left="0"/>
        <w:jc w:val="both"/>
      </w:pPr>
      <w:r>
        <w:rPr>
          <w:rFonts w:ascii="Times New Roman"/>
          <w:b w:val="false"/>
          <w:i w:val="false"/>
          <w:color w:val="000000"/>
          <w:sz w:val="28"/>
        </w:rPr>
        <w:t>
      дәнекерленген тораптар мен бөлшектерге қойылатын талаптар;</w:t>
      </w:r>
    </w:p>
    <w:bookmarkEnd w:id="4782"/>
    <w:bookmarkStart w:name="z4795" w:id="4783"/>
    <w:p>
      <w:pPr>
        <w:spacing w:after="0"/>
        <w:ind w:left="0"/>
        <w:jc w:val="both"/>
      </w:pPr>
      <w:r>
        <w:rPr>
          <w:rFonts w:ascii="Times New Roman"/>
          <w:b w:val="false"/>
          <w:i w:val="false"/>
          <w:color w:val="000000"/>
          <w:sz w:val="28"/>
        </w:rPr>
        <w:t>
      дәнекердің құрылымына әсер ететін себептері;</w:t>
      </w:r>
    </w:p>
    <w:bookmarkEnd w:id="4783"/>
    <w:bookmarkStart w:name="z4796" w:id="4784"/>
    <w:p>
      <w:pPr>
        <w:spacing w:after="0"/>
        <w:ind w:left="0"/>
        <w:jc w:val="both"/>
      </w:pPr>
      <w:r>
        <w:rPr>
          <w:rFonts w:ascii="Times New Roman"/>
          <w:b w:val="false"/>
          <w:i w:val="false"/>
          <w:color w:val="000000"/>
          <w:sz w:val="28"/>
        </w:rPr>
        <w:t>
      қолданылатын газ ортасының физикалық-химиялық және технологиялық қасиеттері;</w:t>
      </w:r>
    </w:p>
    <w:bookmarkEnd w:id="4784"/>
    <w:bookmarkStart w:name="z4797" w:id="4785"/>
    <w:p>
      <w:pPr>
        <w:spacing w:after="0"/>
        <w:ind w:left="0"/>
        <w:jc w:val="both"/>
      </w:pPr>
      <w:r>
        <w:rPr>
          <w:rFonts w:ascii="Times New Roman"/>
          <w:b w:val="false"/>
          <w:i w:val="false"/>
          <w:color w:val="000000"/>
          <w:sz w:val="28"/>
        </w:rPr>
        <w:t>
      өңделетін бөлшектердің материалына оның әсері.</w:t>
      </w:r>
    </w:p>
    <w:bookmarkEnd w:id="4785"/>
    <w:bookmarkStart w:name="z4798" w:id="4786"/>
    <w:p>
      <w:pPr>
        <w:spacing w:after="0"/>
        <w:ind w:left="0"/>
        <w:jc w:val="both"/>
      </w:pPr>
      <w:r>
        <w:rPr>
          <w:rFonts w:ascii="Times New Roman"/>
          <w:b w:val="false"/>
          <w:i w:val="false"/>
          <w:color w:val="000000"/>
          <w:sz w:val="28"/>
        </w:rPr>
        <w:t>
      663. Жұмыс үлгілері:</w:t>
      </w:r>
    </w:p>
    <w:bookmarkEnd w:id="4786"/>
    <w:bookmarkStart w:name="z4799" w:id="4787"/>
    <w:p>
      <w:pPr>
        <w:spacing w:after="0"/>
        <w:ind w:left="0"/>
        <w:jc w:val="both"/>
      </w:pPr>
      <w:r>
        <w:rPr>
          <w:rFonts w:ascii="Times New Roman"/>
          <w:b w:val="false"/>
          <w:i w:val="false"/>
          <w:color w:val="000000"/>
          <w:sz w:val="28"/>
        </w:rPr>
        <w:t>
      1) мыс рентген түтікшелерінің анодтары - графитті нысандарда құрастыру және балқыту;</w:t>
      </w:r>
    </w:p>
    <w:bookmarkEnd w:id="4787"/>
    <w:bookmarkStart w:name="z4800" w:id="4788"/>
    <w:p>
      <w:pPr>
        <w:spacing w:after="0"/>
        <w:ind w:left="0"/>
        <w:jc w:val="both"/>
      </w:pPr>
      <w:r>
        <w:rPr>
          <w:rFonts w:ascii="Times New Roman"/>
          <w:b w:val="false"/>
          <w:i w:val="false"/>
          <w:color w:val="000000"/>
          <w:sz w:val="28"/>
        </w:rPr>
        <w:t>
      2) торий-цирконий маяк сериялы анодтар – жентектеу;</w:t>
      </w:r>
    </w:p>
    <w:bookmarkEnd w:id="4788"/>
    <w:bookmarkStart w:name="z4801" w:id="4789"/>
    <w:p>
      <w:pPr>
        <w:spacing w:after="0"/>
        <w:ind w:left="0"/>
        <w:jc w:val="both"/>
      </w:pPr>
      <w:r>
        <w:rPr>
          <w:rFonts w:ascii="Times New Roman"/>
          <w:b w:val="false"/>
          <w:i w:val="false"/>
          <w:color w:val="000000"/>
          <w:sz w:val="28"/>
        </w:rPr>
        <w:t>
      3) рентген түтікшелердің анодты тораптары – жарақтарды пайдалана отырып құрастыру (зарядтау) және пакетті дәнекерлеу;</w:t>
      </w:r>
    </w:p>
    <w:bookmarkEnd w:id="4789"/>
    <w:bookmarkStart w:name="z4802" w:id="4790"/>
    <w:p>
      <w:pPr>
        <w:spacing w:after="0"/>
        <w:ind w:left="0"/>
        <w:jc w:val="both"/>
      </w:pPr>
      <w:r>
        <w:rPr>
          <w:rFonts w:ascii="Times New Roman"/>
          <w:b w:val="false"/>
          <w:i w:val="false"/>
          <w:color w:val="000000"/>
          <w:sz w:val="28"/>
        </w:rPr>
        <w:t>
      4) рентген түтікшелердің бериллий терезелері – сутекте флюспен және вакуумда белсенді қабатта дәнекерлеу;</w:t>
      </w:r>
    </w:p>
    <w:bookmarkEnd w:id="4790"/>
    <w:bookmarkStart w:name="z4803" w:id="4791"/>
    <w:p>
      <w:pPr>
        <w:spacing w:after="0"/>
        <w:ind w:left="0"/>
        <w:jc w:val="both"/>
      </w:pPr>
      <w:r>
        <w:rPr>
          <w:rFonts w:ascii="Times New Roman"/>
          <w:b w:val="false"/>
          <w:i w:val="false"/>
          <w:color w:val="000000"/>
          <w:sz w:val="28"/>
        </w:rPr>
        <w:t>
      5) кеуек және нығыздалған титаннан жасалған газ сорғыштар, газ сорғыш қабаттар – вакуумда жентектеу;</w:t>
      </w:r>
    </w:p>
    <w:bookmarkEnd w:id="4791"/>
    <w:bookmarkStart w:name="z4804" w:id="4792"/>
    <w:p>
      <w:pPr>
        <w:spacing w:after="0"/>
        <w:ind w:left="0"/>
        <w:jc w:val="both"/>
      </w:pPr>
      <w:r>
        <w:rPr>
          <w:rFonts w:ascii="Times New Roman"/>
          <w:b w:val="false"/>
          <w:i w:val="false"/>
          <w:color w:val="000000"/>
          <w:sz w:val="28"/>
        </w:rPr>
        <w:t>
      6) арнайы жоғары жиіліктегі аспаптардың бөлшектері мен метал тораптары – сутекті пештерде дәнекерлеу және күйдіру.</w:t>
      </w:r>
    </w:p>
    <w:bookmarkEnd w:id="4792"/>
    <w:bookmarkStart w:name="z4805" w:id="4793"/>
    <w:p>
      <w:pPr>
        <w:spacing w:after="0"/>
        <w:ind w:left="0"/>
        <w:jc w:val="left"/>
      </w:pPr>
      <w:r>
        <w:rPr>
          <w:rFonts w:ascii="Times New Roman"/>
          <w:b/>
          <w:i w:val="false"/>
          <w:color w:val="000000"/>
        </w:rPr>
        <w:t xml:space="preserve"> 33-параграф. Күйдіруші-вакуумшы, 5-разряд</w:t>
      </w:r>
    </w:p>
    <w:bookmarkEnd w:id="4793"/>
    <w:bookmarkStart w:name="z4806" w:id="4794"/>
    <w:p>
      <w:pPr>
        <w:spacing w:after="0"/>
        <w:ind w:left="0"/>
        <w:jc w:val="both"/>
      </w:pPr>
      <w:r>
        <w:rPr>
          <w:rFonts w:ascii="Times New Roman"/>
          <w:b w:val="false"/>
          <w:i w:val="false"/>
          <w:color w:val="000000"/>
          <w:sz w:val="28"/>
        </w:rPr>
        <w:t>
      664. Жұмыс сипаттамасы:</w:t>
      </w:r>
    </w:p>
    <w:bookmarkEnd w:id="4794"/>
    <w:bookmarkStart w:name="z4807" w:id="4795"/>
    <w:p>
      <w:pPr>
        <w:spacing w:after="0"/>
        <w:ind w:left="0"/>
        <w:jc w:val="both"/>
      </w:pPr>
      <w:r>
        <w:rPr>
          <w:rFonts w:ascii="Times New Roman"/>
          <w:b w:val="false"/>
          <w:i w:val="false"/>
          <w:color w:val="000000"/>
          <w:sz w:val="28"/>
        </w:rPr>
        <w:t>
      түрлі орталарда: сутекте, дәрмектелген газда, азотта кептіріп және ылғалдап пештерге толықтай қызмет көрсету және түрлі бөлшектерді күйдіру және дәнекерлеу режимдері дербес реттеу;</w:t>
      </w:r>
    </w:p>
    <w:bookmarkEnd w:id="4795"/>
    <w:bookmarkStart w:name="z4808" w:id="4796"/>
    <w:p>
      <w:pPr>
        <w:spacing w:after="0"/>
        <w:ind w:left="0"/>
        <w:jc w:val="both"/>
      </w:pPr>
      <w:r>
        <w:rPr>
          <w:rFonts w:ascii="Times New Roman"/>
          <w:b w:val="false"/>
          <w:i w:val="false"/>
          <w:color w:val="000000"/>
          <w:sz w:val="28"/>
        </w:rPr>
        <w:t>
      түрлі режимдегі бірнеше пештерге бір уақытта қызмет көрсету және бағдарламалық басқарылатын және автоматты жазбалы сутекті пештерге қызмет көрсету;</w:t>
      </w:r>
    </w:p>
    <w:bookmarkEnd w:id="4796"/>
    <w:bookmarkStart w:name="z4809" w:id="4797"/>
    <w:p>
      <w:pPr>
        <w:spacing w:after="0"/>
        <w:ind w:left="0"/>
        <w:jc w:val="both"/>
      </w:pPr>
      <w:r>
        <w:rPr>
          <w:rFonts w:ascii="Times New Roman"/>
          <w:b w:val="false"/>
          <w:i w:val="false"/>
          <w:color w:val="000000"/>
          <w:sz w:val="28"/>
        </w:rPr>
        <w:t>
      бағдарламалық басқарылатын пештерге арналған бағдарламалардың жиынтығы (температура, уақыт);</w:t>
      </w:r>
    </w:p>
    <w:bookmarkEnd w:id="4797"/>
    <w:bookmarkStart w:name="z4810" w:id="4798"/>
    <w:p>
      <w:pPr>
        <w:spacing w:after="0"/>
        <w:ind w:left="0"/>
        <w:jc w:val="both"/>
      </w:pPr>
      <w:r>
        <w:rPr>
          <w:rFonts w:ascii="Times New Roman"/>
          <w:b w:val="false"/>
          <w:i w:val="false"/>
          <w:color w:val="000000"/>
          <w:sz w:val="28"/>
        </w:rPr>
        <w:t>
      берілген бағдарламаның орындалуын тексеру;</w:t>
      </w:r>
    </w:p>
    <w:bookmarkEnd w:id="4798"/>
    <w:bookmarkStart w:name="z4811" w:id="4799"/>
    <w:p>
      <w:pPr>
        <w:spacing w:after="0"/>
        <w:ind w:left="0"/>
        <w:jc w:val="both"/>
      </w:pPr>
      <w:r>
        <w:rPr>
          <w:rFonts w:ascii="Times New Roman"/>
          <w:b w:val="false"/>
          <w:i w:val="false"/>
          <w:color w:val="000000"/>
          <w:sz w:val="28"/>
        </w:rPr>
        <w:t>
      үздіксіз жұмыс істейтін жоғары температуралық қалпақты пештерге қызмет көрсету;</w:t>
      </w:r>
    </w:p>
    <w:bookmarkEnd w:id="4799"/>
    <w:bookmarkStart w:name="z4812" w:id="4800"/>
    <w:p>
      <w:pPr>
        <w:spacing w:after="0"/>
        <w:ind w:left="0"/>
        <w:jc w:val="both"/>
      </w:pPr>
      <w:r>
        <w:rPr>
          <w:rFonts w:ascii="Times New Roman"/>
          <w:b w:val="false"/>
          <w:i w:val="false"/>
          <w:color w:val="000000"/>
          <w:sz w:val="28"/>
        </w:rPr>
        <w:t>
      жоғары жиіліктегі токтағы сутекті пештерінде белсенді құрамдармен (барий, кальций, алюминий, торий тұздарының қоспасы) катодтардың бөлшектерін күйдіру және сіңдіру;</w:t>
      </w:r>
    </w:p>
    <w:bookmarkEnd w:id="4800"/>
    <w:bookmarkStart w:name="z4813" w:id="4801"/>
    <w:p>
      <w:pPr>
        <w:spacing w:after="0"/>
        <w:ind w:left="0"/>
        <w:jc w:val="both"/>
      </w:pPr>
      <w:r>
        <w:rPr>
          <w:rFonts w:ascii="Times New Roman"/>
          <w:b w:val="false"/>
          <w:i w:val="false"/>
          <w:color w:val="000000"/>
          <w:sz w:val="28"/>
        </w:rPr>
        <w:t>
      жоғары температуралық пештерде катодтардың құйылған қыздырғыш тораптарын жентектеу;</w:t>
      </w:r>
    </w:p>
    <w:bookmarkEnd w:id="4801"/>
    <w:bookmarkStart w:name="z4814" w:id="4802"/>
    <w:p>
      <w:pPr>
        <w:spacing w:after="0"/>
        <w:ind w:left="0"/>
        <w:jc w:val="both"/>
      </w:pPr>
      <w:r>
        <w:rPr>
          <w:rFonts w:ascii="Times New Roman"/>
          <w:b w:val="false"/>
          <w:i w:val="false"/>
          <w:color w:val="000000"/>
          <w:sz w:val="28"/>
        </w:rPr>
        <w:t>
      сутек ортасында жоғары миниатюралық тотықты катодтарды жентектеу;</w:t>
      </w:r>
    </w:p>
    <w:bookmarkEnd w:id="4802"/>
    <w:bookmarkStart w:name="z4815" w:id="4803"/>
    <w:p>
      <w:pPr>
        <w:spacing w:after="0"/>
        <w:ind w:left="0"/>
        <w:jc w:val="both"/>
      </w:pPr>
      <w:r>
        <w:rPr>
          <w:rFonts w:ascii="Times New Roman"/>
          <w:b w:val="false"/>
          <w:i w:val="false"/>
          <w:color w:val="000000"/>
          <w:sz w:val="28"/>
        </w:rPr>
        <w:t>
      вакуумды тығыз қоспаларды алу мақсатында құрастырылған жарақтарды, дәнекермен ұстауды және басқа құрастыру жолдарын талап ететін күрделі конфигурациядағы экрандағы бұралған жұп тораптарын жоғары температурада дәнекерлеу;</w:t>
      </w:r>
    </w:p>
    <w:bookmarkEnd w:id="4803"/>
    <w:bookmarkStart w:name="z4816" w:id="4804"/>
    <w:p>
      <w:pPr>
        <w:spacing w:after="0"/>
        <w:ind w:left="0"/>
        <w:jc w:val="both"/>
      </w:pPr>
      <w:r>
        <w:rPr>
          <w:rFonts w:ascii="Times New Roman"/>
          <w:b w:val="false"/>
          <w:i w:val="false"/>
          <w:color w:val="000000"/>
          <w:sz w:val="28"/>
        </w:rPr>
        <w:t>
      диффузионды дәнекерлеумен ауыстырылатын дәнекерлеу процесін жүргізу;</w:t>
      </w:r>
    </w:p>
    <w:bookmarkEnd w:id="4804"/>
    <w:bookmarkStart w:name="z4817" w:id="4805"/>
    <w:p>
      <w:pPr>
        <w:spacing w:after="0"/>
        <w:ind w:left="0"/>
        <w:jc w:val="both"/>
      </w:pPr>
      <w:r>
        <w:rPr>
          <w:rFonts w:ascii="Times New Roman"/>
          <w:b w:val="false"/>
          <w:i w:val="false"/>
          <w:color w:val="000000"/>
          <w:sz w:val="28"/>
        </w:rPr>
        <w:t>
      күйдіру: орау қадамын сақтай отырып молибденнен, нихромнан, вольфрам сымдардан жасалған сымдардан спиральды желілерді;</w:t>
      </w:r>
    </w:p>
    <w:bookmarkEnd w:id="4805"/>
    <w:bookmarkStart w:name="z4818" w:id="4806"/>
    <w:p>
      <w:pPr>
        <w:spacing w:after="0"/>
        <w:ind w:left="0"/>
        <w:jc w:val="both"/>
      </w:pPr>
      <w:r>
        <w:rPr>
          <w:rFonts w:ascii="Times New Roman"/>
          <w:b w:val="false"/>
          <w:i w:val="false"/>
          <w:color w:val="000000"/>
          <w:sz w:val="28"/>
        </w:rPr>
        <w:t>
      геометриялық өлшемдерді сақтай отырып оларды газсыздандыру мақсатында баяулататын шағын құрылымды жүйелерді;</w:t>
      </w:r>
    </w:p>
    <w:bookmarkEnd w:id="4806"/>
    <w:bookmarkStart w:name="z4819" w:id="4807"/>
    <w:p>
      <w:pPr>
        <w:spacing w:after="0"/>
        <w:ind w:left="0"/>
        <w:jc w:val="both"/>
      </w:pPr>
      <w:r>
        <w:rPr>
          <w:rFonts w:ascii="Times New Roman"/>
          <w:b w:val="false"/>
          <w:i w:val="false"/>
          <w:color w:val="000000"/>
          <w:sz w:val="28"/>
        </w:rPr>
        <w:t>
      сериялық емес шығарылымның бөлшектеріне арналған күйдіру режимін таңдау.</w:t>
      </w:r>
    </w:p>
    <w:bookmarkEnd w:id="4807"/>
    <w:bookmarkStart w:name="z4820" w:id="4808"/>
    <w:p>
      <w:pPr>
        <w:spacing w:after="0"/>
        <w:ind w:left="0"/>
        <w:jc w:val="both"/>
      </w:pPr>
      <w:r>
        <w:rPr>
          <w:rFonts w:ascii="Times New Roman"/>
          <w:b w:val="false"/>
          <w:i w:val="false"/>
          <w:color w:val="000000"/>
          <w:sz w:val="28"/>
        </w:rPr>
        <w:t>
      665. Білуге тиіс:</w:t>
      </w:r>
    </w:p>
    <w:bookmarkEnd w:id="4808"/>
    <w:bookmarkStart w:name="z4821" w:id="4809"/>
    <w:p>
      <w:pPr>
        <w:spacing w:after="0"/>
        <w:ind w:left="0"/>
        <w:jc w:val="both"/>
      </w:pPr>
      <w:r>
        <w:rPr>
          <w:rFonts w:ascii="Times New Roman"/>
          <w:b w:val="false"/>
          <w:i w:val="false"/>
          <w:color w:val="000000"/>
          <w:sz w:val="28"/>
        </w:rPr>
        <w:t>
      түрлі ортадағы пештердің құрылғысы мен пайдалану тәртібі;</w:t>
      </w:r>
    </w:p>
    <w:bookmarkEnd w:id="4809"/>
    <w:bookmarkStart w:name="z4822" w:id="4810"/>
    <w:p>
      <w:pPr>
        <w:spacing w:after="0"/>
        <w:ind w:left="0"/>
        <w:jc w:val="both"/>
      </w:pPr>
      <w:r>
        <w:rPr>
          <w:rFonts w:ascii="Times New Roman"/>
          <w:b w:val="false"/>
          <w:i w:val="false"/>
          <w:color w:val="000000"/>
          <w:sz w:val="28"/>
        </w:rPr>
        <w:t>
      бағдарламалық басқарылатын пеш блоктарының құрылғысы және жұмыс істеу принципі;</w:t>
      </w:r>
    </w:p>
    <w:bookmarkEnd w:id="4810"/>
    <w:bookmarkStart w:name="z4823" w:id="4811"/>
    <w:p>
      <w:pPr>
        <w:spacing w:after="0"/>
        <w:ind w:left="0"/>
        <w:jc w:val="both"/>
      </w:pPr>
      <w:r>
        <w:rPr>
          <w:rFonts w:ascii="Times New Roman"/>
          <w:b w:val="false"/>
          <w:i w:val="false"/>
          <w:color w:val="000000"/>
          <w:sz w:val="28"/>
        </w:rPr>
        <w:t>
      үздіксіз жұмыс істейтін жоғары температуралы пештерге қызмет көрсету және пеште жұмыс істеу қауіпсіздігін қамтамасыз ету шаралары;</w:t>
      </w:r>
    </w:p>
    <w:bookmarkEnd w:id="4811"/>
    <w:bookmarkStart w:name="z4824" w:id="4812"/>
    <w:p>
      <w:pPr>
        <w:spacing w:after="0"/>
        <w:ind w:left="0"/>
        <w:jc w:val="both"/>
      </w:pPr>
      <w:r>
        <w:rPr>
          <w:rFonts w:ascii="Times New Roman"/>
          <w:b w:val="false"/>
          <w:i w:val="false"/>
          <w:color w:val="000000"/>
          <w:sz w:val="28"/>
        </w:rPr>
        <w:t>
      пешті жұмысқа қосқанда алунд құбырды баптау режимі;</w:t>
      </w:r>
    </w:p>
    <w:bookmarkEnd w:id="4812"/>
    <w:bookmarkStart w:name="z4825" w:id="4813"/>
    <w:p>
      <w:pPr>
        <w:spacing w:after="0"/>
        <w:ind w:left="0"/>
        <w:jc w:val="both"/>
      </w:pPr>
      <w:r>
        <w:rPr>
          <w:rFonts w:ascii="Times New Roman"/>
          <w:b w:val="false"/>
          <w:i w:val="false"/>
          <w:color w:val="000000"/>
          <w:sz w:val="28"/>
        </w:rPr>
        <w:t>
      жоғары жиіліктегі генераторға қызмет көрсету тәртібі;</w:t>
      </w:r>
    </w:p>
    <w:bookmarkEnd w:id="4813"/>
    <w:bookmarkStart w:name="z4826" w:id="4814"/>
    <w:p>
      <w:pPr>
        <w:spacing w:after="0"/>
        <w:ind w:left="0"/>
        <w:jc w:val="both"/>
      </w:pPr>
      <w:r>
        <w:rPr>
          <w:rFonts w:ascii="Times New Roman"/>
          <w:b w:val="false"/>
          <w:i w:val="false"/>
          <w:color w:val="000000"/>
          <w:sz w:val="28"/>
        </w:rPr>
        <w:t>
      жоғары жиіліктегі токты күйдіру процесінің ерекшеліктері;</w:t>
      </w:r>
    </w:p>
    <w:bookmarkEnd w:id="4814"/>
    <w:bookmarkStart w:name="z4827" w:id="4815"/>
    <w:p>
      <w:pPr>
        <w:spacing w:after="0"/>
        <w:ind w:left="0"/>
        <w:jc w:val="both"/>
      </w:pPr>
      <w:r>
        <w:rPr>
          <w:rFonts w:ascii="Times New Roman"/>
          <w:b w:val="false"/>
          <w:i w:val="false"/>
          <w:color w:val="000000"/>
          <w:sz w:val="28"/>
        </w:rPr>
        <w:t>
      металл қыш қасиетіне жентектеу режимінің әсері;</w:t>
      </w:r>
    </w:p>
    <w:bookmarkEnd w:id="4815"/>
    <w:bookmarkStart w:name="z4828" w:id="4816"/>
    <w:p>
      <w:pPr>
        <w:spacing w:after="0"/>
        <w:ind w:left="0"/>
        <w:jc w:val="both"/>
      </w:pPr>
      <w:r>
        <w:rPr>
          <w:rFonts w:ascii="Times New Roman"/>
          <w:b w:val="false"/>
          <w:i w:val="false"/>
          <w:color w:val="000000"/>
          <w:sz w:val="28"/>
        </w:rPr>
        <w:t>
      түрлі материалдарды жоғары температурада дәнекерлеу ерекшеліктері;</w:t>
      </w:r>
    </w:p>
    <w:bookmarkEnd w:id="4816"/>
    <w:bookmarkStart w:name="z4829" w:id="4817"/>
    <w:p>
      <w:pPr>
        <w:spacing w:after="0"/>
        <w:ind w:left="0"/>
        <w:jc w:val="both"/>
      </w:pPr>
      <w:r>
        <w:rPr>
          <w:rFonts w:ascii="Times New Roman"/>
          <w:b w:val="false"/>
          <w:i w:val="false"/>
          <w:color w:val="000000"/>
          <w:sz w:val="28"/>
        </w:rPr>
        <w:t>
      дәнекерленген қоспалардың сапасына дәнекерлеу режимі параметрлерінің әсері;</w:t>
      </w:r>
    </w:p>
    <w:bookmarkEnd w:id="4817"/>
    <w:bookmarkStart w:name="z4830" w:id="4818"/>
    <w:p>
      <w:pPr>
        <w:spacing w:after="0"/>
        <w:ind w:left="0"/>
        <w:jc w:val="both"/>
      </w:pPr>
      <w:r>
        <w:rPr>
          <w:rFonts w:ascii="Times New Roman"/>
          <w:b w:val="false"/>
          <w:i w:val="false"/>
          <w:color w:val="000000"/>
          <w:sz w:val="28"/>
        </w:rPr>
        <w:t>
      дәнекерленгеннен кейін анықталған тораптар мен аспаптардың ақауларының себептері;</w:t>
      </w:r>
    </w:p>
    <w:bookmarkEnd w:id="4818"/>
    <w:bookmarkStart w:name="z4831" w:id="4819"/>
    <w:p>
      <w:pPr>
        <w:spacing w:after="0"/>
        <w:ind w:left="0"/>
        <w:jc w:val="both"/>
      </w:pPr>
      <w:r>
        <w:rPr>
          <w:rFonts w:ascii="Times New Roman"/>
          <w:b w:val="false"/>
          <w:i w:val="false"/>
          <w:color w:val="000000"/>
          <w:sz w:val="28"/>
        </w:rPr>
        <w:t>
      дәнекерлердің маркалары мен құрамы және олардың сипаттамасы;</w:t>
      </w:r>
    </w:p>
    <w:bookmarkEnd w:id="4819"/>
    <w:bookmarkStart w:name="z4832" w:id="4820"/>
    <w:p>
      <w:pPr>
        <w:spacing w:after="0"/>
        <w:ind w:left="0"/>
        <w:jc w:val="both"/>
      </w:pPr>
      <w:r>
        <w:rPr>
          <w:rFonts w:ascii="Times New Roman"/>
          <w:b w:val="false"/>
          <w:i w:val="false"/>
          <w:color w:val="000000"/>
          <w:sz w:val="28"/>
        </w:rPr>
        <w:t>
      белсенді құрамға сутегі ылғалдығының әсері;</w:t>
      </w:r>
    </w:p>
    <w:bookmarkEnd w:id="4820"/>
    <w:bookmarkStart w:name="z4833" w:id="4821"/>
    <w:p>
      <w:pPr>
        <w:spacing w:after="0"/>
        <w:ind w:left="0"/>
        <w:jc w:val="both"/>
      </w:pPr>
      <w:r>
        <w:rPr>
          <w:rFonts w:ascii="Times New Roman"/>
          <w:b w:val="false"/>
          <w:i w:val="false"/>
          <w:color w:val="000000"/>
          <w:sz w:val="28"/>
        </w:rPr>
        <w:t>
      электровакуумды аспаптардың өндірісінде қолданылатын вольфрамның, молибденнің, никельдің, темір, мыс және олардың қоспаларының физикалық-химиялық және механикалық қасиеті;</w:t>
      </w:r>
    </w:p>
    <w:bookmarkEnd w:id="4821"/>
    <w:bookmarkStart w:name="z4834" w:id="4822"/>
    <w:p>
      <w:pPr>
        <w:spacing w:after="0"/>
        <w:ind w:left="0"/>
        <w:jc w:val="both"/>
      </w:pPr>
      <w:r>
        <w:rPr>
          <w:rFonts w:ascii="Times New Roman"/>
          <w:b w:val="false"/>
          <w:i w:val="false"/>
          <w:color w:val="000000"/>
          <w:sz w:val="28"/>
        </w:rPr>
        <w:t>
      металды күйдіру және тазалауда қолданылатын газдың химиялық және физикалық қасиеті;</w:t>
      </w:r>
    </w:p>
    <w:bookmarkEnd w:id="4822"/>
    <w:bookmarkStart w:name="z4835" w:id="4823"/>
    <w:p>
      <w:pPr>
        <w:spacing w:after="0"/>
        <w:ind w:left="0"/>
        <w:jc w:val="both"/>
      </w:pPr>
      <w:r>
        <w:rPr>
          <w:rFonts w:ascii="Times New Roman"/>
          <w:b w:val="false"/>
          <w:i w:val="false"/>
          <w:color w:val="000000"/>
          <w:sz w:val="28"/>
        </w:rPr>
        <w:t>
      газ тазартқыштардың химиялық және физикалық қасиеттері (алюмогель, селикагель, цеолит);</w:t>
      </w:r>
    </w:p>
    <w:bookmarkEnd w:id="4823"/>
    <w:bookmarkStart w:name="z4836" w:id="4824"/>
    <w:p>
      <w:pPr>
        <w:spacing w:after="0"/>
        <w:ind w:left="0"/>
        <w:jc w:val="both"/>
      </w:pPr>
      <w:r>
        <w:rPr>
          <w:rFonts w:ascii="Times New Roman"/>
          <w:b w:val="false"/>
          <w:i w:val="false"/>
          <w:color w:val="000000"/>
          <w:sz w:val="28"/>
        </w:rPr>
        <w:t>
      температураны бақылау тәсілдері (микропирометр, фотопирометр).</w:t>
      </w:r>
    </w:p>
    <w:bookmarkEnd w:id="4824"/>
    <w:bookmarkStart w:name="z4837" w:id="4825"/>
    <w:p>
      <w:pPr>
        <w:spacing w:after="0"/>
        <w:ind w:left="0"/>
        <w:jc w:val="both"/>
      </w:pPr>
      <w:r>
        <w:rPr>
          <w:rFonts w:ascii="Times New Roman"/>
          <w:b w:val="false"/>
          <w:i w:val="false"/>
          <w:color w:val="000000"/>
          <w:sz w:val="28"/>
        </w:rPr>
        <w:t>
      666. Жұмыс үлгілері:</w:t>
      </w:r>
    </w:p>
    <w:bookmarkEnd w:id="4825"/>
    <w:bookmarkStart w:name="z4838" w:id="4826"/>
    <w:p>
      <w:pPr>
        <w:spacing w:after="0"/>
        <w:ind w:left="0"/>
        <w:jc w:val="both"/>
      </w:pPr>
      <w:r>
        <w:rPr>
          <w:rFonts w:ascii="Times New Roman"/>
          <w:b w:val="false"/>
          <w:i w:val="false"/>
          <w:color w:val="000000"/>
          <w:sz w:val="28"/>
        </w:rPr>
        <w:t>
      1) аралық құбырмен резонаторлы блок – дәнекерлеу;</w:t>
      </w:r>
    </w:p>
    <w:bookmarkEnd w:id="4826"/>
    <w:bookmarkStart w:name="z4839" w:id="4827"/>
    <w:p>
      <w:pPr>
        <w:spacing w:after="0"/>
        <w:ind w:left="0"/>
        <w:jc w:val="both"/>
      </w:pPr>
      <w:r>
        <w:rPr>
          <w:rFonts w:ascii="Times New Roman"/>
          <w:b w:val="false"/>
          <w:i w:val="false"/>
          <w:color w:val="000000"/>
          <w:sz w:val="28"/>
        </w:rPr>
        <w:t>
      2) металл қыш энергия шығару – алтын-мыс дәнекермен дәнекерлеу;</w:t>
      </w:r>
    </w:p>
    <w:bookmarkEnd w:id="4827"/>
    <w:bookmarkStart w:name="z4840" w:id="4828"/>
    <w:p>
      <w:pPr>
        <w:spacing w:after="0"/>
        <w:ind w:left="0"/>
        <w:jc w:val="both"/>
      </w:pPr>
      <w:r>
        <w:rPr>
          <w:rFonts w:ascii="Times New Roman"/>
          <w:b w:val="false"/>
          <w:i w:val="false"/>
          <w:color w:val="000000"/>
          <w:sz w:val="28"/>
        </w:rPr>
        <w:t>
      3) металл қыш бөлшектер – жоғары температурада жентектеудің циклдық тәсілі;</w:t>
      </w:r>
    </w:p>
    <w:bookmarkEnd w:id="4828"/>
    <w:bookmarkStart w:name="z4841" w:id="4829"/>
    <w:p>
      <w:pPr>
        <w:spacing w:after="0"/>
        <w:ind w:left="0"/>
        <w:jc w:val="both"/>
      </w:pPr>
      <w:r>
        <w:rPr>
          <w:rFonts w:ascii="Times New Roman"/>
          <w:b w:val="false"/>
          <w:i w:val="false"/>
          <w:color w:val="000000"/>
          <w:sz w:val="28"/>
        </w:rPr>
        <w:t>
      бағдарламалық басқарылатын пештердегі технологиялық байланысты белсенді ету және алдын ала жентектеу;</w:t>
      </w:r>
    </w:p>
    <w:bookmarkEnd w:id="4829"/>
    <w:bookmarkStart w:name="z4842" w:id="4830"/>
    <w:p>
      <w:pPr>
        <w:spacing w:after="0"/>
        <w:ind w:left="0"/>
        <w:jc w:val="both"/>
      </w:pPr>
      <w:r>
        <w:rPr>
          <w:rFonts w:ascii="Times New Roman"/>
          <w:b w:val="false"/>
          <w:i w:val="false"/>
          <w:color w:val="000000"/>
          <w:sz w:val="28"/>
        </w:rPr>
        <w:t>
      4) күрделі конфигурациялы металл қыш оқшаулағыш – жоғары температуралы дәнекермен дәнекерлеу;</w:t>
      </w:r>
    </w:p>
    <w:bookmarkEnd w:id="4830"/>
    <w:bookmarkStart w:name="z4843" w:id="4831"/>
    <w:p>
      <w:pPr>
        <w:spacing w:after="0"/>
        <w:ind w:left="0"/>
        <w:jc w:val="both"/>
      </w:pPr>
      <w:r>
        <w:rPr>
          <w:rFonts w:ascii="Times New Roman"/>
          <w:b w:val="false"/>
          <w:i w:val="false"/>
          <w:color w:val="000000"/>
          <w:sz w:val="28"/>
        </w:rPr>
        <w:t>
      5) күрделі клистрондар – сутекті пештерде дәнекерлеу;</w:t>
      </w:r>
    </w:p>
    <w:bookmarkEnd w:id="4831"/>
    <w:bookmarkStart w:name="z4844" w:id="4832"/>
    <w:p>
      <w:pPr>
        <w:spacing w:after="0"/>
        <w:ind w:left="0"/>
        <w:jc w:val="both"/>
      </w:pPr>
      <w:r>
        <w:rPr>
          <w:rFonts w:ascii="Times New Roman"/>
          <w:b w:val="false"/>
          <w:i w:val="false"/>
          <w:color w:val="000000"/>
          <w:sz w:val="28"/>
        </w:rPr>
        <w:t>
      6) ұзындығы 450 миллиметрге дейін баяулату желісі – оправкада және оправкасыз қаптай отырып қалыптау және күйдіру, жентектеу; спиральді баяулату желілері – дәнекерлеу;</w:t>
      </w:r>
    </w:p>
    <w:bookmarkEnd w:id="4832"/>
    <w:bookmarkStart w:name="z4845" w:id="4833"/>
    <w:p>
      <w:pPr>
        <w:spacing w:after="0"/>
        <w:ind w:left="0"/>
        <w:jc w:val="both"/>
      </w:pPr>
      <w:r>
        <w:rPr>
          <w:rFonts w:ascii="Times New Roman"/>
          <w:b w:val="false"/>
          <w:i w:val="false"/>
          <w:color w:val="000000"/>
          <w:sz w:val="28"/>
        </w:rPr>
        <w:t>
      7) металл қыш аяқ – жоғары температуралы, күміс дәнекермен дәнекерлеу;</w:t>
      </w:r>
    </w:p>
    <w:bookmarkEnd w:id="4833"/>
    <w:bookmarkStart w:name="z4846" w:id="4834"/>
    <w:p>
      <w:pPr>
        <w:spacing w:after="0"/>
        <w:ind w:left="0"/>
        <w:jc w:val="both"/>
      </w:pPr>
      <w:r>
        <w:rPr>
          <w:rFonts w:ascii="Times New Roman"/>
          <w:b w:val="false"/>
          <w:i w:val="false"/>
          <w:color w:val="000000"/>
          <w:sz w:val="28"/>
        </w:rPr>
        <w:t>
      8) өте жоғары жиілік аспаптар, күрделі тораптар – инертті газдар атмосферасында күйдіру, жоғары температуралы индукторларда шынымен металды дәнекерлеу;</w:t>
      </w:r>
    </w:p>
    <w:bookmarkEnd w:id="4834"/>
    <w:bookmarkStart w:name="z4847" w:id="4835"/>
    <w:p>
      <w:pPr>
        <w:spacing w:after="0"/>
        <w:ind w:left="0"/>
        <w:jc w:val="both"/>
      </w:pPr>
      <w:r>
        <w:rPr>
          <w:rFonts w:ascii="Times New Roman"/>
          <w:b w:val="false"/>
          <w:i w:val="false"/>
          <w:color w:val="000000"/>
          <w:sz w:val="28"/>
        </w:rPr>
        <w:t>
      9) электродтар пакеті – шыны глазурьлармен дәнекерлеу;</w:t>
      </w:r>
    </w:p>
    <w:bookmarkEnd w:id="4835"/>
    <w:bookmarkStart w:name="z4848" w:id="4836"/>
    <w:p>
      <w:pPr>
        <w:spacing w:after="0"/>
        <w:ind w:left="0"/>
        <w:jc w:val="both"/>
      </w:pPr>
      <w:r>
        <w:rPr>
          <w:rFonts w:ascii="Times New Roman"/>
          <w:b w:val="false"/>
          <w:i w:val="false"/>
          <w:color w:val="000000"/>
          <w:sz w:val="28"/>
        </w:rPr>
        <w:t>
      10) 25 микрометр қадаммен 30 микрометр қалыңдықтағы фольгадан баяулататын ұсақ құрылымды жүйелер – газсыздандыру және күйдіру;</w:t>
      </w:r>
    </w:p>
    <w:bookmarkEnd w:id="4836"/>
    <w:bookmarkStart w:name="z4849" w:id="4837"/>
    <w:p>
      <w:pPr>
        <w:spacing w:after="0"/>
        <w:ind w:left="0"/>
        <w:jc w:val="both"/>
      </w:pPr>
      <w:r>
        <w:rPr>
          <w:rFonts w:ascii="Times New Roman"/>
          <w:b w:val="false"/>
          <w:i w:val="false"/>
          <w:color w:val="000000"/>
          <w:sz w:val="28"/>
        </w:rPr>
        <w:t>
      11) рентген түтікшелер – вакуумды, сутекті пештерде және жоғары жиіліктегі токтарда бір уақытта көп сатылық дәнекерлей отырып бөлшектер мен тораптарды құрастыру;</w:t>
      </w:r>
    </w:p>
    <w:bookmarkEnd w:id="4837"/>
    <w:bookmarkStart w:name="z4850" w:id="4838"/>
    <w:p>
      <w:pPr>
        <w:spacing w:after="0"/>
        <w:ind w:left="0"/>
        <w:jc w:val="both"/>
      </w:pPr>
      <w:r>
        <w:rPr>
          <w:rFonts w:ascii="Times New Roman"/>
          <w:b w:val="false"/>
          <w:i w:val="false"/>
          <w:color w:val="000000"/>
          <w:sz w:val="28"/>
        </w:rPr>
        <w:t>
      12) айналып тұратын анодтармен диагностикаға арналған рентген түтікшелер – жоғары температуралы вакуумды пештердегі нысаналарды газсыздандыру;</w:t>
      </w:r>
    </w:p>
    <w:bookmarkEnd w:id="4838"/>
    <w:bookmarkStart w:name="z4851" w:id="4839"/>
    <w:p>
      <w:pPr>
        <w:spacing w:after="0"/>
        <w:ind w:left="0"/>
        <w:jc w:val="both"/>
      </w:pPr>
      <w:r>
        <w:rPr>
          <w:rFonts w:ascii="Times New Roman"/>
          <w:b w:val="false"/>
          <w:i w:val="false"/>
          <w:color w:val="000000"/>
          <w:sz w:val="28"/>
        </w:rPr>
        <w:t>
      13) металл қыш тораптар - алтын-мыс дәнекермен түрлі металдардан құрастыру және дәнекерлеу.</w:t>
      </w:r>
    </w:p>
    <w:bookmarkEnd w:id="4839"/>
    <w:bookmarkStart w:name="z4852" w:id="4840"/>
    <w:p>
      <w:pPr>
        <w:spacing w:after="0"/>
        <w:ind w:left="0"/>
        <w:jc w:val="left"/>
      </w:pPr>
      <w:r>
        <w:rPr>
          <w:rFonts w:ascii="Times New Roman"/>
          <w:b/>
          <w:i w:val="false"/>
          <w:color w:val="000000"/>
        </w:rPr>
        <w:t xml:space="preserve"> 34-параграф. Күңгірттендіруші-вакуумшы, 2-разряд</w:t>
      </w:r>
    </w:p>
    <w:bookmarkEnd w:id="4840"/>
    <w:bookmarkStart w:name="z4853" w:id="4841"/>
    <w:p>
      <w:pPr>
        <w:spacing w:after="0"/>
        <w:ind w:left="0"/>
        <w:jc w:val="both"/>
      </w:pPr>
      <w:r>
        <w:rPr>
          <w:rFonts w:ascii="Times New Roman"/>
          <w:b w:val="false"/>
          <w:i w:val="false"/>
          <w:color w:val="000000"/>
          <w:sz w:val="28"/>
        </w:rPr>
        <w:t>
      667. Жұмыс сипаттамасы:</w:t>
      </w:r>
    </w:p>
    <w:bookmarkEnd w:id="4841"/>
    <w:bookmarkStart w:name="z4854" w:id="4842"/>
    <w:p>
      <w:pPr>
        <w:spacing w:after="0"/>
        <w:ind w:left="0"/>
        <w:jc w:val="both"/>
      </w:pPr>
      <w:r>
        <w:rPr>
          <w:rFonts w:ascii="Times New Roman"/>
          <w:b w:val="false"/>
          <w:i w:val="false"/>
          <w:color w:val="000000"/>
          <w:sz w:val="28"/>
        </w:rPr>
        <w:t>
      айналмалы типтегі машиналарда өңдеу (шынылау) әдісімен шыны бұйымдарын іштей күңгірттендіру;</w:t>
      </w:r>
    </w:p>
    <w:bookmarkEnd w:id="4842"/>
    <w:bookmarkStart w:name="z4855" w:id="4843"/>
    <w:p>
      <w:pPr>
        <w:spacing w:after="0"/>
        <w:ind w:left="0"/>
        <w:jc w:val="both"/>
      </w:pPr>
      <w:r>
        <w:rPr>
          <w:rFonts w:ascii="Times New Roman"/>
          <w:b w:val="false"/>
          <w:i w:val="false"/>
          <w:color w:val="000000"/>
          <w:sz w:val="28"/>
        </w:rPr>
        <w:t>
      машиналарды тиеу және түсіру;</w:t>
      </w:r>
    </w:p>
    <w:bookmarkEnd w:id="4843"/>
    <w:bookmarkStart w:name="z4856" w:id="4844"/>
    <w:p>
      <w:pPr>
        <w:spacing w:after="0"/>
        <w:ind w:left="0"/>
        <w:jc w:val="both"/>
      </w:pPr>
      <w:r>
        <w:rPr>
          <w:rFonts w:ascii="Times New Roman"/>
          <w:b w:val="false"/>
          <w:i w:val="false"/>
          <w:color w:val="000000"/>
          <w:sz w:val="28"/>
        </w:rPr>
        <w:t>
      жабдықтардың жұмыс режимдері реттеу.</w:t>
      </w:r>
    </w:p>
    <w:bookmarkEnd w:id="4844"/>
    <w:bookmarkStart w:name="z4857" w:id="4845"/>
    <w:p>
      <w:pPr>
        <w:spacing w:after="0"/>
        <w:ind w:left="0"/>
        <w:jc w:val="both"/>
      </w:pPr>
      <w:r>
        <w:rPr>
          <w:rFonts w:ascii="Times New Roman"/>
          <w:b w:val="false"/>
          <w:i w:val="false"/>
          <w:color w:val="000000"/>
          <w:sz w:val="28"/>
        </w:rPr>
        <w:t>
      668. Білуге тиіс:</w:t>
      </w:r>
    </w:p>
    <w:bookmarkEnd w:id="4845"/>
    <w:bookmarkStart w:name="z4858" w:id="4846"/>
    <w:p>
      <w:pPr>
        <w:spacing w:after="0"/>
        <w:ind w:left="0"/>
        <w:jc w:val="both"/>
      </w:pPr>
      <w:r>
        <w:rPr>
          <w:rFonts w:ascii="Times New Roman"/>
          <w:b w:val="false"/>
          <w:i w:val="false"/>
          <w:color w:val="000000"/>
          <w:sz w:val="28"/>
        </w:rPr>
        <w:t>
      күңгірттендіру машиналарының маңызды бөліктерінің атауы мен міндетін және қызметінің тәртібі;</w:t>
      </w:r>
    </w:p>
    <w:bookmarkEnd w:id="4846"/>
    <w:bookmarkStart w:name="z4859" w:id="4847"/>
    <w:p>
      <w:pPr>
        <w:spacing w:after="0"/>
        <w:ind w:left="0"/>
        <w:jc w:val="both"/>
      </w:pPr>
      <w:r>
        <w:rPr>
          <w:rFonts w:ascii="Times New Roman"/>
          <w:b w:val="false"/>
          <w:i w:val="false"/>
          <w:color w:val="000000"/>
          <w:sz w:val="28"/>
        </w:rPr>
        <w:t>
      күңгірттендіретін еріткіштердің негізгі қасиеттері мен құрамдарын.</w:t>
      </w:r>
    </w:p>
    <w:bookmarkEnd w:id="4847"/>
    <w:bookmarkStart w:name="z4860" w:id="4848"/>
    <w:p>
      <w:pPr>
        <w:spacing w:after="0"/>
        <w:ind w:left="0"/>
        <w:jc w:val="both"/>
      </w:pPr>
      <w:r>
        <w:rPr>
          <w:rFonts w:ascii="Times New Roman"/>
          <w:b w:val="false"/>
          <w:i w:val="false"/>
          <w:color w:val="000000"/>
          <w:sz w:val="28"/>
        </w:rPr>
        <w:t>
      669. Жұмыс үлгілері:</w:t>
      </w:r>
    </w:p>
    <w:bookmarkEnd w:id="4848"/>
    <w:bookmarkStart w:name="z4861" w:id="4849"/>
    <w:p>
      <w:pPr>
        <w:spacing w:after="0"/>
        <w:ind w:left="0"/>
        <w:jc w:val="both"/>
      </w:pPr>
      <w:r>
        <w:rPr>
          <w:rFonts w:ascii="Times New Roman"/>
          <w:b w:val="false"/>
          <w:i w:val="false"/>
          <w:color w:val="000000"/>
          <w:sz w:val="28"/>
        </w:rPr>
        <w:t>
      жарық беретін колбалар - машинада ішкі бетін күңгірттендіру.</w:t>
      </w:r>
    </w:p>
    <w:bookmarkEnd w:id="4849"/>
    <w:bookmarkStart w:name="z4862" w:id="4850"/>
    <w:p>
      <w:pPr>
        <w:spacing w:after="0"/>
        <w:ind w:left="0"/>
        <w:jc w:val="left"/>
      </w:pPr>
      <w:r>
        <w:rPr>
          <w:rFonts w:ascii="Times New Roman"/>
          <w:b/>
          <w:i w:val="false"/>
          <w:color w:val="000000"/>
        </w:rPr>
        <w:t xml:space="preserve"> 35-параграф. Күңгірттендіруші-вакуумшы, 3-разряд</w:t>
      </w:r>
    </w:p>
    <w:bookmarkEnd w:id="4850"/>
    <w:bookmarkStart w:name="z4863" w:id="4851"/>
    <w:p>
      <w:pPr>
        <w:spacing w:after="0"/>
        <w:ind w:left="0"/>
        <w:jc w:val="both"/>
      </w:pPr>
      <w:r>
        <w:rPr>
          <w:rFonts w:ascii="Times New Roman"/>
          <w:b w:val="false"/>
          <w:i w:val="false"/>
          <w:color w:val="000000"/>
          <w:sz w:val="28"/>
        </w:rPr>
        <w:t>
      670. Жұмыс сипаттамасы:</w:t>
      </w:r>
    </w:p>
    <w:bookmarkEnd w:id="4851"/>
    <w:bookmarkStart w:name="z4864" w:id="4852"/>
    <w:p>
      <w:pPr>
        <w:spacing w:after="0"/>
        <w:ind w:left="0"/>
        <w:jc w:val="both"/>
      </w:pPr>
      <w:r>
        <w:rPr>
          <w:rFonts w:ascii="Times New Roman"/>
          <w:b w:val="false"/>
          <w:i w:val="false"/>
          <w:color w:val="000000"/>
          <w:sz w:val="28"/>
        </w:rPr>
        <w:t>
       шағын оптикалық тығыздықты қамтамасыз етумен арнайы жабдықтарда шыныдан жасалған бұйымдарды күңгірттендіру;</w:t>
      </w:r>
    </w:p>
    <w:bookmarkEnd w:id="4852"/>
    <w:bookmarkStart w:name="z4865" w:id="4853"/>
    <w:p>
      <w:pPr>
        <w:spacing w:after="0"/>
        <w:ind w:left="0"/>
        <w:jc w:val="both"/>
      </w:pPr>
      <w:r>
        <w:rPr>
          <w:rFonts w:ascii="Times New Roman"/>
          <w:b w:val="false"/>
          <w:i w:val="false"/>
          <w:color w:val="000000"/>
          <w:sz w:val="28"/>
        </w:rPr>
        <w:t>
      өңдеу (шынылау) әдісімен қолмен күңгірттендіру;</w:t>
      </w:r>
    </w:p>
    <w:bookmarkEnd w:id="4853"/>
    <w:bookmarkStart w:name="z4866" w:id="4854"/>
    <w:p>
      <w:pPr>
        <w:spacing w:after="0"/>
        <w:ind w:left="0"/>
        <w:jc w:val="both"/>
      </w:pPr>
      <w:r>
        <w:rPr>
          <w:rFonts w:ascii="Times New Roman"/>
          <w:b w:val="false"/>
          <w:i w:val="false"/>
          <w:color w:val="000000"/>
          <w:sz w:val="28"/>
        </w:rPr>
        <w:t>
      шыныланған бөлшектерді жуу.</w:t>
      </w:r>
    </w:p>
    <w:bookmarkEnd w:id="4854"/>
    <w:bookmarkStart w:name="z4867" w:id="4855"/>
    <w:p>
      <w:pPr>
        <w:spacing w:after="0"/>
        <w:ind w:left="0"/>
        <w:jc w:val="both"/>
      </w:pPr>
      <w:r>
        <w:rPr>
          <w:rFonts w:ascii="Times New Roman"/>
          <w:b w:val="false"/>
          <w:i w:val="false"/>
          <w:color w:val="000000"/>
          <w:sz w:val="28"/>
        </w:rPr>
        <w:t>
      671. Білуге тиіс:</w:t>
      </w:r>
    </w:p>
    <w:bookmarkEnd w:id="4855"/>
    <w:bookmarkStart w:name="z4868" w:id="4856"/>
    <w:p>
      <w:pPr>
        <w:spacing w:after="0"/>
        <w:ind w:left="0"/>
        <w:jc w:val="both"/>
      </w:pPr>
      <w:r>
        <w:rPr>
          <w:rFonts w:ascii="Times New Roman"/>
          <w:b w:val="false"/>
          <w:i w:val="false"/>
          <w:color w:val="000000"/>
          <w:sz w:val="28"/>
        </w:rPr>
        <w:t>
      күңгірттендіру процесін жүргізу барысында жабдықтардың құрылғысы және баптау тәсілдері;</w:t>
      </w:r>
    </w:p>
    <w:bookmarkEnd w:id="4856"/>
    <w:bookmarkStart w:name="z4869" w:id="4857"/>
    <w:p>
      <w:pPr>
        <w:spacing w:after="0"/>
        <w:ind w:left="0"/>
        <w:jc w:val="both"/>
      </w:pPr>
      <w:r>
        <w:rPr>
          <w:rFonts w:ascii="Times New Roman"/>
          <w:b w:val="false"/>
          <w:i w:val="false"/>
          <w:color w:val="000000"/>
          <w:sz w:val="28"/>
        </w:rPr>
        <w:t>
      эталон бойынша күңгірттендіру процесін бақылау тәртібі;</w:t>
      </w:r>
    </w:p>
    <w:bookmarkEnd w:id="4857"/>
    <w:bookmarkStart w:name="z4870" w:id="4858"/>
    <w:p>
      <w:pPr>
        <w:spacing w:after="0"/>
        <w:ind w:left="0"/>
        <w:jc w:val="both"/>
      </w:pPr>
      <w:r>
        <w:rPr>
          <w:rFonts w:ascii="Times New Roman"/>
          <w:b w:val="false"/>
          <w:i w:val="false"/>
          <w:color w:val="000000"/>
          <w:sz w:val="28"/>
        </w:rPr>
        <w:t>
      өңделетін материалдардың (бөлшектердің) қасиетін ескере отырып, бұйымдарды күңгірттендіру режимін таңдау.</w:t>
      </w:r>
    </w:p>
    <w:bookmarkEnd w:id="4858"/>
    <w:bookmarkStart w:name="z4871" w:id="4859"/>
    <w:p>
      <w:pPr>
        <w:spacing w:after="0"/>
        <w:ind w:left="0"/>
        <w:jc w:val="both"/>
      </w:pPr>
      <w:r>
        <w:rPr>
          <w:rFonts w:ascii="Times New Roman"/>
          <w:b w:val="false"/>
          <w:i w:val="false"/>
          <w:color w:val="000000"/>
          <w:sz w:val="28"/>
        </w:rPr>
        <w:t>
      672. Жұмыс үлгілері:</w:t>
      </w:r>
    </w:p>
    <w:bookmarkEnd w:id="4859"/>
    <w:bookmarkStart w:name="z4872" w:id="4860"/>
    <w:p>
      <w:pPr>
        <w:spacing w:after="0"/>
        <w:ind w:left="0"/>
        <w:jc w:val="both"/>
      </w:pPr>
      <w:r>
        <w:rPr>
          <w:rFonts w:ascii="Times New Roman"/>
          <w:b w:val="false"/>
          <w:i w:val="false"/>
          <w:color w:val="000000"/>
          <w:sz w:val="28"/>
        </w:rPr>
        <w:t>
      1) кептіргіш шамдардың колбалары - қолмен сыртқы бетін күңгірттендіру;</w:t>
      </w:r>
    </w:p>
    <w:bookmarkEnd w:id="4860"/>
    <w:bookmarkStart w:name="z4873" w:id="4861"/>
    <w:p>
      <w:pPr>
        <w:spacing w:after="0"/>
        <w:ind w:left="0"/>
        <w:jc w:val="both"/>
      </w:pPr>
      <w:r>
        <w:rPr>
          <w:rFonts w:ascii="Times New Roman"/>
          <w:b w:val="false"/>
          <w:i w:val="false"/>
          <w:color w:val="000000"/>
          <w:sz w:val="28"/>
        </w:rPr>
        <w:t>
      2) жарық беретін шамдар - қолмен сыртқы күңгірттендіру;</w:t>
      </w:r>
    </w:p>
    <w:bookmarkEnd w:id="4861"/>
    <w:bookmarkStart w:name="z4874" w:id="4862"/>
    <w:p>
      <w:pPr>
        <w:spacing w:after="0"/>
        <w:ind w:left="0"/>
        <w:jc w:val="both"/>
      </w:pPr>
      <w:r>
        <w:rPr>
          <w:rFonts w:ascii="Times New Roman"/>
          <w:b w:val="false"/>
          <w:i w:val="false"/>
          <w:color w:val="000000"/>
          <w:sz w:val="28"/>
        </w:rPr>
        <w:t>
      3) шағын шамдар - қолмен сыртқы күңгірттендіру.</w:t>
      </w:r>
    </w:p>
    <w:bookmarkEnd w:id="4862"/>
    <w:bookmarkStart w:name="z4875" w:id="4863"/>
    <w:p>
      <w:pPr>
        <w:spacing w:after="0"/>
        <w:ind w:left="0"/>
        <w:jc w:val="left"/>
      </w:pPr>
      <w:r>
        <w:rPr>
          <w:rFonts w:ascii="Times New Roman"/>
          <w:b/>
          <w:i w:val="false"/>
          <w:color w:val="000000"/>
        </w:rPr>
        <w:t xml:space="preserve"> 36-параграф. Қышқыл ерітінділерін қолдана отырып колбаларды жуушы, 2-разряд</w:t>
      </w:r>
    </w:p>
    <w:bookmarkEnd w:id="4863"/>
    <w:bookmarkStart w:name="z4876" w:id="4864"/>
    <w:p>
      <w:pPr>
        <w:spacing w:after="0"/>
        <w:ind w:left="0"/>
        <w:jc w:val="both"/>
      </w:pPr>
      <w:r>
        <w:rPr>
          <w:rFonts w:ascii="Times New Roman"/>
          <w:b w:val="false"/>
          <w:i w:val="false"/>
          <w:color w:val="000000"/>
          <w:sz w:val="28"/>
        </w:rPr>
        <w:t>
      673. Жұмыс сипаттамасы:</w:t>
      </w:r>
    </w:p>
    <w:bookmarkEnd w:id="4864"/>
    <w:bookmarkStart w:name="z4877" w:id="4865"/>
    <w:p>
      <w:pPr>
        <w:spacing w:after="0"/>
        <w:ind w:left="0"/>
        <w:jc w:val="both"/>
      </w:pPr>
      <w:r>
        <w:rPr>
          <w:rFonts w:ascii="Times New Roman"/>
          <w:b w:val="false"/>
          <w:i w:val="false"/>
          <w:color w:val="000000"/>
          <w:sz w:val="28"/>
        </w:rPr>
        <w:t>
      бапталған жуғыш машиналарда және қолмен тазалау, майсыздандыру, өңдеу, жуу және шыны колбаларды және баллондарды кептіру;</w:t>
      </w:r>
    </w:p>
    <w:bookmarkEnd w:id="4865"/>
    <w:bookmarkStart w:name="z4878" w:id="4866"/>
    <w:p>
      <w:pPr>
        <w:spacing w:after="0"/>
        <w:ind w:left="0"/>
        <w:jc w:val="both"/>
      </w:pPr>
      <w:r>
        <w:rPr>
          <w:rFonts w:ascii="Times New Roman"/>
          <w:b w:val="false"/>
          <w:i w:val="false"/>
          <w:color w:val="000000"/>
          <w:sz w:val="28"/>
        </w:rPr>
        <w:t>
      одан әрі өңдеу және қаптауларды (күміс, жартылай өткізгіш қаптамалар, алюминилендірілген) жағу үшін сыртқы және ішкі бетін өңдеу;</w:t>
      </w:r>
    </w:p>
    <w:bookmarkEnd w:id="4866"/>
    <w:bookmarkStart w:name="z4879" w:id="4867"/>
    <w:p>
      <w:pPr>
        <w:spacing w:after="0"/>
        <w:ind w:left="0"/>
        <w:jc w:val="both"/>
      </w:pPr>
      <w:r>
        <w:rPr>
          <w:rFonts w:ascii="Times New Roman"/>
          <w:b w:val="false"/>
          <w:i w:val="false"/>
          <w:color w:val="000000"/>
          <w:sz w:val="28"/>
        </w:rPr>
        <w:t>
      жуу ерітінділерін дайындау.</w:t>
      </w:r>
    </w:p>
    <w:bookmarkEnd w:id="4867"/>
    <w:bookmarkStart w:name="z4880" w:id="4868"/>
    <w:p>
      <w:pPr>
        <w:spacing w:after="0"/>
        <w:ind w:left="0"/>
        <w:jc w:val="both"/>
      </w:pPr>
      <w:r>
        <w:rPr>
          <w:rFonts w:ascii="Times New Roman"/>
          <w:b w:val="false"/>
          <w:i w:val="false"/>
          <w:color w:val="000000"/>
          <w:sz w:val="28"/>
        </w:rPr>
        <w:t>
      674. Білуге тиіс:</w:t>
      </w:r>
    </w:p>
    <w:bookmarkEnd w:id="4868"/>
    <w:bookmarkStart w:name="z4881" w:id="4869"/>
    <w:p>
      <w:pPr>
        <w:spacing w:after="0"/>
        <w:ind w:left="0"/>
        <w:jc w:val="both"/>
      </w:pPr>
      <w:r>
        <w:rPr>
          <w:rFonts w:ascii="Times New Roman"/>
          <w:b w:val="false"/>
          <w:i w:val="false"/>
          <w:color w:val="000000"/>
          <w:sz w:val="28"/>
        </w:rPr>
        <w:t>
      майсыздандыру, жуу, өңдеу мен кептіруге арналған қызмет көрсететін жабдықтар қызметінің тәртібі;</w:t>
      </w:r>
    </w:p>
    <w:bookmarkEnd w:id="4869"/>
    <w:bookmarkStart w:name="z4882" w:id="4870"/>
    <w:p>
      <w:pPr>
        <w:spacing w:after="0"/>
        <w:ind w:left="0"/>
        <w:jc w:val="both"/>
      </w:pPr>
      <w:r>
        <w:rPr>
          <w:rFonts w:ascii="Times New Roman"/>
          <w:b w:val="false"/>
          <w:i w:val="false"/>
          <w:color w:val="000000"/>
          <w:sz w:val="28"/>
        </w:rPr>
        <w:t>
      қолданылатын материалдардың қасиеттері (еріткіштер, қышқылдар, сілтілер);</w:t>
      </w:r>
    </w:p>
    <w:bookmarkEnd w:id="4870"/>
    <w:bookmarkStart w:name="z4883" w:id="4871"/>
    <w:p>
      <w:pPr>
        <w:spacing w:after="0"/>
        <w:ind w:left="0"/>
        <w:jc w:val="both"/>
      </w:pPr>
      <w:r>
        <w:rPr>
          <w:rFonts w:ascii="Times New Roman"/>
          <w:b w:val="false"/>
          <w:i w:val="false"/>
          <w:color w:val="000000"/>
          <w:sz w:val="28"/>
        </w:rPr>
        <w:t>
      өңдейтін және майсыздандыратын құрамдардың негізгі рецепттерін;</w:t>
      </w:r>
    </w:p>
    <w:bookmarkEnd w:id="4871"/>
    <w:bookmarkStart w:name="z4884" w:id="4872"/>
    <w:p>
      <w:pPr>
        <w:spacing w:after="0"/>
        <w:ind w:left="0"/>
        <w:jc w:val="both"/>
      </w:pPr>
      <w:r>
        <w:rPr>
          <w:rFonts w:ascii="Times New Roman"/>
          <w:b w:val="false"/>
          <w:i w:val="false"/>
          <w:color w:val="000000"/>
          <w:sz w:val="28"/>
        </w:rPr>
        <w:t>
      аспаптарды дайындаудың кейінгі технологиялық операциялары үшін тазалау сапасының маңызы.</w:t>
      </w:r>
    </w:p>
    <w:bookmarkEnd w:id="4872"/>
    <w:bookmarkStart w:name="z4885" w:id="4873"/>
    <w:p>
      <w:pPr>
        <w:spacing w:after="0"/>
        <w:ind w:left="0"/>
        <w:jc w:val="both"/>
      </w:pPr>
      <w:r>
        <w:rPr>
          <w:rFonts w:ascii="Times New Roman"/>
          <w:b w:val="false"/>
          <w:i w:val="false"/>
          <w:color w:val="000000"/>
          <w:sz w:val="28"/>
        </w:rPr>
        <w:t>
      675. Жұмыс үлгілері:</w:t>
      </w:r>
    </w:p>
    <w:bookmarkEnd w:id="4873"/>
    <w:bookmarkStart w:name="z4886" w:id="4874"/>
    <w:p>
      <w:pPr>
        <w:spacing w:after="0"/>
        <w:ind w:left="0"/>
        <w:jc w:val="both"/>
      </w:pPr>
      <w:r>
        <w:rPr>
          <w:rFonts w:ascii="Times New Roman"/>
          <w:b w:val="false"/>
          <w:i w:val="false"/>
          <w:color w:val="000000"/>
          <w:sz w:val="28"/>
        </w:rPr>
        <w:t>
      1) электр вакуум аспаптарына арналған колбалар мен баллондар - арнайы жуу ерітінділерінде жуу және әртүрлі қышқылдарда өңдеу;</w:t>
      </w:r>
    </w:p>
    <w:bookmarkEnd w:id="4874"/>
    <w:bookmarkStart w:name="z4887" w:id="4875"/>
    <w:p>
      <w:pPr>
        <w:spacing w:after="0"/>
        <w:ind w:left="0"/>
        <w:jc w:val="both"/>
      </w:pPr>
      <w:r>
        <w:rPr>
          <w:rFonts w:ascii="Times New Roman"/>
          <w:b w:val="false"/>
          <w:i w:val="false"/>
          <w:color w:val="000000"/>
          <w:sz w:val="28"/>
        </w:rPr>
        <w:t>
      2) электр вакуум аспаптарына арналған колбалар - қышқыл, сілте ерітінділерінде және суда жуу; кептіру шкафтары мен пештерінде кептіру;</w:t>
      </w:r>
    </w:p>
    <w:bookmarkEnd w:id="4875"/>
    <w:bookmarkStart w:name="z4888" w:id="4876"/>
    <w:p>
      <w:pPr>
        <w:spacing w:after="0"/>
        <w:ind w:left="0"/>
        <w:jc w:val="both"/>
      </w:pPr>
      <w:r>
        <w:rPr>
          <w:rFonts w:ascii="Times New Roman"/>
          <w:b w:val="false"/>
          <w:i w:val="false"/>
          <w:color w:val="000000"/>
          <w:sz w:val="28"/>
        </w:rPr>
        <w:t>
      3) диаметрі диагоналі бойынша 50 сантиметр дейін электронды-сәулелі түтіктердің қабықшасы - жуу ерітінділерін дайындап, машинада жуу;</w:t>
      </w:r>
    </w:p>
    <w:bookmarkEnd w:id="4876"/>
    <w:bookmarkStart w:name="z4889" w:id="4877"/>
    <w:p>
      <w:pPr>
        <w:spacing w:after="0"/>
        <w:ind w:left="0"/>
        <w:jc w:val="both"/>
      </w:pPr>
      <w:r>
        <w:rPr>
          <w:rFonts w:ascii="Times New Roman"/>
          <w:b w:val="false"/>
          <w:i w:val="false"/>
          <w:color w:val="000000"/>
          <w:sz w:val="28"/>
        </w:rPr>
        <w:t>
      ішкі қаптамаларын (люминофор, алюминий, аквадага) алу.</w:t>
      </w:r>
    </w:p>
    <w:bookmarkEnd w:id="4877"/>
    <w:bookmarkStart w:name="z4890" w:id="4878"/>
    <w:p>
      <w:pPr>
        <w:spacing w:after="0"/>
        <w:ind w:left="0"/>
        <w:jc w:val="left"/>
      </w:pPr>
      <w:r>
        <w:rPr>
          <w:rFonts w:ascii="Times New Roman"/>
          <w:b/>
          <w:i w:val="false"/>
          <w:color w:val="000000"/>
        </w:rPr>
        <w:t xml:space="preserve"> 37-параграф. Қышқыл ерітінділерін қолдана отырып колбаларды жуушы, 3-разряд</w:t>
      </w:r>
    </w:p>
    <w:bookmarkEnd w:id="4878"/>
    <w:bookmarkStart w:name="z4891" w:id="4879"/>
    <w:p>
      <w:pPr>
        <w:spacing w:after="0"/>
        <w:ind w:left="0"/>
        <w:jc w:val="both"/>
      </w:pPr>
      <w:r>
        <w:rPr>
          <w:rFonts w:ascii="Times New Roman"/>
          <w:b w:val="false"/>
          <w:i w:val="false"/>
          <w:color w:val="000000"/>
          <w:sz w:val="28"/>
        </w:rPr>
        <w:t>
      676. Жұмыс сипаттамасы:</w:t>
      </w:r>
    </w:p>
    <w:bookmarkEnd w:id="4879"/>
    <w:bookmarkStart w:name="z4892" w:id="4880"/>
    <w:p>
      <w:pPr>
        <w:spacing w:after="0"/>
        <w:ind w:left="0"/>
        <w:jc w:val="both"/>
      </w:pPr>
      <w:r>
        <w:rPr>
          <w:rFonts w:ascii="Times New Roman"/>
          <w:b w:val="false"/>
          <w:i w:val="false"/>
          <w:color w:val="000000"/>
          <w:sz w:val="28"/>
        </w:rPr>
        <w:t>
      қолмен, жуу машиналарында, дыбысты және ультрадыбысты қондырғыларда колбалар мен ірі габаритті қабыршақтарды тазалау, майсыздандыру, өңдеу, жуу және кептіру;</w:t>
      </w:r>
    </w:p>
    <w:bookmarkEnd w:id="4880"/>
    <w:bookmarkStart w:name="z4893" w:id="4881"/>
    <w:p>
      <w:pPr>
        <w:spacing w:after="0"/>
        <w:ind w:left="0"/>
        <w:jc w:val="both"/>
      </w:pPr>
      <w:r>
        <w:rPr>
          <w:rFonts w:ascii="Times New Roman"/>
          <w:b w:val="false"/>
          <w:i w:val="false"/>
          <w:color w:val="000000"/>
          <w:sz w:val="28"/>
        </w:rPr>
        <w:t>
      процесті өздігінен жүргізу;</w:t>
      </w:r>
    </w:p>
    <w:bookmarkEnd w:id="4881"/>
    <w:bookmarkStart w:name="z4894" w:id="4882"/>
    <w:p>
      <w:pPr>
        <w:spacing w:after="0"/>
        <w:ind w:left="0"/>
        <w:jc w:val="both"/>
      </w:pPr>
      <w:r>
        <w:rPr>
          <w:rFonts w:ascii="Times New Roman"/>
          <w:b w:val="false"/>
          <w:i w:val="false"/>
          <w:color w:val="000000"/>
          <w:sz w:val="28"/>
        </w:rPr>
        <w:t>
      балқитын қышқыл ерітінділерін және әртүрлі концентратты жуу ерітінділерін дайындау.</w:t>
      </w:r>
    </w:p>
    <w:bookmarkEnd w:id="4882"/>
    <w:bookmarkStart w:name="z4895" w:id="4883"/>
    <w:p>
      <w:pPr>
        <w:spacing w:after="0"/>
        <w:ind w:left="0"/>
        <w:jc w:val="both"/>
      </w:pPr>
      <w:r>
        <w:rPr>
          <w:rFonts w:ascii="Times New Roman"/>
          <w:b w:val="false"/>
          <w:i w:val="false"/>
          <w:color w:val="000000"/>
          <w:sz w:val="28"/>
        </w:rPr>
        <w:t>
      677. Білуге тиіс:</w:t>
      </w:r>
    </w:p>
    <w:bookmarkEnd w:id="4883"/>
    <w:bookmarkStart w:name="z4896" w:id="4884"/>
    <w:p>
      <w:pPr>
        <w:spacing w:after="0"/>
        <w:ind w:left="0"/>
        <w:jc w:val="both"/>
      </w:pPr>
      <w:r>
        <w:rPr>
          <w:rFonts w:ascii="Times New Roman"/>
          <w:b w:val="false"/>
          <w:i w:val="false"/>
          <w:color w:val="000000"/>
          <w:sz w:val="28"/>
        </w:rPr>
        <w:t>
      майсыздандыру, жуу, өңдеу мен кептіруге арналған қызмет көрсету жабдықтарының құрылғысы;</w:t>
      </w:r>
    </w:p>
    <w:bookmarkEnd w:id="4884"/>
    <w:bookmarkStart w:name="z4897" w:id="4885"/>
    <w:p>
      <w:pPr>
        <w:spacing w:after="0"/>
        <w:ind w:left="0"/>
        <w:jc w:val="both"/>
      </w:pPr>
      <w:r>
        <w:rPr>
          <w:rFonts w:ascii="Times New Roman"/>
          <w:b w:val="false"/>
          <w:i w:val="false"/>
          <w:color w:val="000000"/>
          <w:sz w:val="28"/>
        </w:rPr>
        <w:t>
      қолданылатын (ерітінділер, қышқылдар, сілтілер) материалдардың қасиеттері;</w:t>
      </w:r>
    </w:p>
    <w:bookmarkEnd w:id="4885"/>
    <w:bookmarkStart w:name="z4898" w:id="4886"/>
    <w:p>
      <w:pPr>
        <w:spacing w:after="0"/>
        <w:ind w:left="0"/>
        <w:jc w:val="both"/>
      </w:pPr>
      <w:r>
        <w:rPr>
          <w:rFonts w:ascii="Times New Roman"/>
          <w:b w:val="false"/>
          <w:i w:val="false"/>
          <w:color w:val="000000"/>
          <w:sz w:val="28"/>
        </w:rPr>
        <w:t>
      тазалау сапасына, экран мен конустың шетжақтарында сынықтардың болмауына қойылатын негізгі талаптар.</w:t>
      </w:r>
    </w:p>
    <w:bookmarkEnd w:id="4886"/>
    <w:bookmarkStart w:name="z4899" w:id="4887"/>
    <w:p>
      <w:pPr>
        <w:spacing w:after="0"/>
        <w:ind w:left="0"/>
        <w:jc w:val="both"/>
      </w:pPr>
      <w:r>
        <w:rPr>
          <w:rFonts w:ascii="Times New Roman"/>
          <w:b w:val="false"/>
          <w:i w:val="false"/>
          <w:color w:val="000000"/>
          <w:sz w:val="28"/>
        </w:rPr>
        <w:t>
      678. Жұмыс үлгілері:</w:t>
      </w:r>
    </w:p>
    <w:bookmarkEnd w:id="4887"/>
    <w:bookmarkStart w:name="z4900" w:id="4888"/>
    <w:p>
      <w:pPr>
        <w:spacing w:after="0"/>
        <w:ind w:left="0"/>
        <w:jc w:val="both"/>
      </w:pPr>
      <w:r>
        <w:rPr>
          <w:rFonts w:ascii="Times New Roman"/>
          <w:b w:val="false"/>
          <w:i w:val="false"/>
          <w:color w:val="000000"/>
          <w:sz w:val="28"/>
        </w:rPr>
        <w:t>
      1) диаметрі диагоналі бойынша 50 сантиметр артық электронды-сәулелі түтіктерге арналған қабыршақтар - жуу ерітінділерін дайындап, машиналарда жуу;</w:t>
      </w:r>
    </w:p>
    <w:bookmarkEnd w:id="4888"/>
    <w:bookmarkStart w:name="z4901" w:id="4889"/>
    <w:p>
      <w:pPr>
        <w:spacing w:after="0"/>
        <w:ind w:left="0"/>
        <w:jc w:val="both"/>
      </w:pPr>
      <w:r>
        <w:rPr>
          <w:rFonts w:ascii="Times New Roman"/>
          <w:b w:val="false"/>
          <w:i w:val="false"/>
          <w:color w:val="000000"/>
          <w:sz w:val="28"/>
        </w:rPr>
        <w:t>
      2) түсті кинескоптарға арналған қабыршақтар - машинада конустар мен экрандарды жеке жуу;</w:t>
      </w:r>
    </w:p>
    <w:bookmarkEnd w:id="4889"/>
    <w:bookmarkStart w:name="z4902" w:id="4890"/>
    <w:p>
      <w:pPr>
        <w:spacing w:after="0"/>
        <w:ind w:left="0"/>
        <w:jc w:val="both"/>
      </w:pPr>
      <w:r>
        <w:rPr>
          <w:rFonts w:ascii="Times New Roman"/>
          <w:b w:val="false"/>
          <w:i w:val="false"/>
          <w:color w:val="000000"/>
          <w:sz w:val="28"/>
        </w:rPr>
        <w:t>
      3) диаметрі диагоналі бойынша 50 сантиметр артық электронды-сәулелі түтіктерге арналған қабыршақтар және қалыпқа келтіру кезінде катодтық сәулелік түтіктері колбаларының қабыршақтары - ішкі қаптамаларды (люминофор, алюминий, аквадаг) алу;</w:t>
      </w:r>
    </w:p>
    <w:bookmarkEnd w:id="4890"/>
    <w:bookmarkStart w:name="z4903" w:id="4891"/>
    <w:p>
      <w:pPr>
        <w:spacing w:after="0"/>
        <w:ind w:left="0"/>
        <w:jc w:val="both"/>
      </w:pPr>
      <w:r>
        <w:rPr>
          <w:rFonts w:ascii="Times New Roman"/>
          <w:b w:val="false"/>
          <w:i w:val="false"/>
          <w:color w:val="000000"/>
          <w:sz w:val="28"/>
        </w:rPr>
        <w:t>
      4) электр вакуум аспаптарына арналған қабыршақтар - өңдеп қолмен жуу;</w:t>
      </w:r>
    </w:p>
    <w:bookmarkEnd w:id="4891"/>
    <w:bookmarkStart w:name="z4904" w:id="4892"/>
    <w:p>
      <w:pPr>
        <w:spacing w:after="0"/>
        <w:ind w:left="0"/>
        <w:jc w:val="both"/>
      </w:pPr>
      <w:r>
        <w:rPr>
          <w:rFonts w:ascii="Times New Roman"/>
          <w:b w:val="false"/>
          <w:i w:val="false"/>
          <w:color w:val="000000"/>
          <w:sz w:val="28"/>
        </w:rPr>
        <w:t>
      5) корпус пен өткелдердің, конустың металл-шынылы тораптары, аяғы бар корпус, түтіктер, электрондық-оптикалық түрлендіргіш цилиндрлер – ультрадыбысты қондырғыларда жуу.</w:t>
      </w:r>
    </w:p>
    <w:bookmarkEnd w:id="4892"/>
    <w:bookmarkStart w:name="z4905" w:id="4893"/>
    <w:p>
      <w:pPr>
        <w:spacing w:after="0"/>
        <w:ind w:left="0"/>
        <w:jc w:val="left"/>
      </w:pPr>
      <w:r>
        <w:rPr>
          <w:rFonts w:ascii="Times New Roman"/>
          <w:b/>
          <w:i w:val="false"/>
          <w:color w:val="000000"/>
        </w:rPr>
        <w:t xml:space="preserve"> 38-параграф. Қышқыл ерітінділерін қолдана отырып колбаларды жуушы, 4-разряд</w:t>
      </w:r>
    </w:p>
    <w:bookmarkEnd w:id="4893"/>
    <w:bookmarkStart w:name="z4906" w:id="4894"/>
    <w:p>
      <w:pPr>
        <w:spacing w:after="0"/>
        <w:ind w:left="0"/>
        <w:jc w:val="both"/>
      </w:pPr>
      <w:r>
        <w:rPr>
          <w:rFonts w:ascii="Times New Roman"/>
          <w:b w:val="false"/>
          <w:i w:val="false"/>
          <w:color w:val="000000"/>
          <w:sz w:val="28"/>
        </w:rPr>
        <w:t>
      679. Жұмыс сипаттамасы:</w:t>
      </w:r>
    </w:p>
    <w:bookmarkEnd w:id="4894"/>
    <w:bookmarkStart w:name="z4907" w:id="4895"/>
    <w:p>
      <w:pPr>
        <w:spacing w:after="0"/>
        <w:ind w:left="0"/>
        <w:jc w:val="both"/>
      </w:pPr>
      <w:r>
        <w:rPr>
          <w:rFonts w:ascii="Times New Roman"/>
          <w:b w:val="false"/>
          <w:i w:val="false"/>
          <w:color w:val="000000"/>
          <w:sz w:val="28"/>
        </w:rPr>
        <w:t>
      жуғыш ерітінділермен және балқитын қышқыл ерітінділерімен күрделі конфигурациялы шыны қабыршақтарды (колбаларды), түсті кинескоптардың экрандары мен конустарын өңдеу;</w:t>
      </w:r>
    </w:p>
    <w:bookmarkEnd w:id="4895"/>
    <w:bookmarkStart w:name="z4908" w:id="4896"/>
    <w:p>
      <w:pPr>
        <w:spacing w:after="0"/>
        <w:ind w:left="0"/>
        <w:jc w:val="both"/>
      </w:pPr>
      <w:r>
        <w:rPr>
          <w:rFonts w:ascii="Times New Roman"/>
          <w:b w:val="false"/>
          <w:i w:val="false"/>
          <w:color w:val="000000"/>
          <w:sz w:val="28"/>
        </w:rPr>
        <w:t>
      әртүрлі маркалы және әртүрлі химиялық тұрақты шыныдан жасалған қабыршақтардың жылтыратылған дискілеріне жоғары талаптар қойып, арнайы жуғыш ерітінділермен талшықты-оптикалық дискілерді, күрделі конфигурациялы фотоэлементтің электрондық құрылғысы шыны және металды-шынылы қабыршақтарды өңдеу;</w:t>
      </w:r>
    </w:p>
    <w:bookmarkEnd w:id="4896"/>
    <w:bookmarkStart w:name="z4909" w:id="4897"/>
    <w:p>
      <w:pPr>
        <w:spacing w:after="0"/>
        <w:ind w:left="0"/>
        <w:jc w:val="both"/>
      </w:pPr>
      <w:r>
        <w:rPr>
          <w:rFonts w:ascii="Times New Roman"/>
          <w:b w:val="false"/>
          <w:i w:val="false"/>
          <w:color w:val="000000"/>
          <w:sz w:val="28"/>
        </w:rPr>
        <w:t>
      ажарланған экран мен конустың шетжақтарын желімдеу, тазалау және жуу; конус пен экранның жиынтығын оларды өңдеу кезінде тексеру;</w:t>
      </w:r>
    </w:p>
    <w:bookmarkEnd w:id="4897"/>
    <w:bookmarkStart w:name="z4910" w:id="4898"/>
    <w:p>
      <w:pPr>
        <w:spacing w:after="0"/>
        <w:ind w:left="0"/>
        <w:jc w:val="both"/>
      </w:pPr>
      <w:r>
        <w:rPr>
          <w:rFonts w:ascii="Times New Roman"/>
          <w:b w:val="false"/>
          <w:i w:val="false"/>
          <w:color w:val="000000"/>
          <w:sz w:val="28"/>
        </w:rPr>
        <w:t>
      экранға түсті люминофорды және конусқа өткізгіш қаптамаларды жағу үшін экран мен конустың ішкі бетінің жуылу сапасын тексеру.</w:t>
      </w:r>
    </w:p>
    <w:bookmarkEnd w:id="4898"/>
    <w:bookmarkStart w:name="z4911" w:id="4899"/>
    <w:p>
      <w:pPr>
        <w:spacing w:after="0"/>
        <w:ind w:left="0"/>
        <w:jc w:val="both"/>
      </w:pPr>
      <w:r>
        <w:rPr>
          <w:rFonts w:ascii="Times New Roman"/>
          <w:b w:val="false"/>
          <w:i w:val="false"/>
          <w:color w:val="000000"/>
          <w:sz w:val="28"/>
        </w:rPr>
        <w:t>
      680. Білуге тиіс:</w:t>
      </w:r>
    </w:p>
    <w:bookmarkEnd w:id="4899"/>
    <w:bookmarkStart w:name="z4912" w:id="4900"/>
    <w:p>
      <w:pPr>
        <w:spacing w:after="0"/>
        <w:ind w:left="0"/>
        <w:jc w:val="both"/>
      </w:pPr>
      <w:r>
        <w:rPr>
          <w:rFonts w:ascii="Times New Roman"/>
          <w:b w:val="false"/>
          <w:i w:val="false"/>
          <w:color w:val="000000"/>
          <w:sz w:val="28"/>
        </w:rPr>
        <w:t>
      жуу операциясының міндетін, желімдеу, майсыздандыру, жуу, өңдеу мен кептіруге арналған әртүрлі моделдегі қызмет көрсетілетін жабдықтардың құрылғысы;</w:t>
      </w:r>
    </w:p>
    <w:bookmarkEnd w:id="4900"/>
    <w:bookmarkStart w:name="z4913" w:id="4901"/>
    <w:p>
      <w:pPr>
        <w:spacing w:after="0"/>
        <w:ind w:left="0"/>
        <w:jc w:val="both"/>
      </w:pPr>
      <w:r>
        <w:rPr>
          <w:rFonts w:ascii="Times New Roman"/>
          <w:b w:val="false"/>
          <w:i w:val="false"/>
          <w:color w:val="000000"/>
          <w:sz w:val="28"/>
        </w:rPr>
        <w:t>
      қолданылатын материалдардың (қышқылдар, ерітінділер, сілтілер) қасиеті;</w:t>
      </w:r>
    </w:p>
    <w:bookmarkEnd w:id="4901"/>
    <w:bookmarkStart w:name="z4914" w:id="4902"/>
    <w:p>
      <w:pPr>
        <w:spacing w:after="0"/>
        <w:ind w:left="0"/>
        <w:jc w:val="both"/>
      </w:pPr>
      <w:r>
        <w:rPr>
          <w:rFonts w:ascii="Times New Roman"/>
          <w:b w:val="false"/>
          <w:i w:val="false"/>
          <w:color w:val="000000"/>
          <w:sz w:val="28"/>
        </w:rPr>
        <w:t>
      балқитын қышқыл концентраттарының өңделетін шыны бұйымдарының сапасына әсері;</w:t>
      </w:r>
    </w:p>
    <w:bookmarkEnd w:id="4902"/>
    <w:bookmarkStart w:name="z4915" w:id="4903"/>
    <w:p>
      <w:pPr>
        <w:spacing w:after="0"/>
        <w:ind w:left="0"/>
        <w:jc w:val="both"/>
      </w:pPr>
      <w:r>
        <w:rPr>
          <w:rFonts w:ascii="Times New Roman"/>
          <w:b w:val="false"/>
          <w:i w:val="false"/>
          <w:color w:val="000000"/>
          <w:sz w:val="28"/>
        </w:rPr>
        <w:t>
      тазалау сапасына, экран мен конустың шетжақтарында сынықтардың болмауына қойылатын негізгі талаптар.</w:t>
      </w:r>
    </w:p>
    <w:bookmarkEnd w:id="4903"/>
    <w:bookmarkStart w:name="z4916" w:id="4904"/>
    <w:p>
      <w:pPr>
        <w:spacing w:after="0"/>
        <w:ind w:left="0"/>
        <w:jc w:val="both"/>
      </w:pPr>
      <w:r>
        <w:rPr>
          <w:rFonts w:ascii="Times New Roman"/>
          <w:b w:val="false"/>
          <w:i w:val="false"/>
          <w:color w:val="000000"/>
          <w:sz w:val="28"/>
        </w:rPr>
        <w:t>
      681. Жұмыс үлгілері:</w:t>
      </w:r>
    </w:p>
    <w:bookmarkEnd w:id="4904"/>
    <w:bookmarkStart w:name="z4917" w:id="4905"/>
    <w:p>
      <w:pPr>
        <w:spacing w:after="0"/>
        <w:ind w:left="0"/>
        <w:jc w:val="both"/>
      </w:pPr>
      <w:r>
        <w:rPr>
          <w:rFonts w:ascii="Times New Roman"/>
          <w:b w:val="false"/>
          <w:i w:val="false"/>
          <w:color w:val="000000"/>
          <w:sz w:val="28"/>
        </w:rPr>
        <w:t>
      1) рентген электрондық-оптикалық түрлендіргіші - колбаның жылтыратылған дискісіне қойылатын арнайы талаптармен металды-шынылы колбалар мен бөлшектерді қолмен жуу;</w:t>
      </w:r>
    </w:p>
    <w:bookmarkEnd w:id="4905"/>
    <w:bookmarkStart w:name="z4918" w:id="4906"/>
    <w:p>
      <w:pPr>
        <w:spacing w:after="0"/>
        <w:ind w:left="0"/>
        <w:jc w:val="both"/>
      </w:pPr>
      <w:r>
        <w:rPr>
          <w:rFonts w:ascii="Times New Roman"/>
          <w:b w:val="false"/>
          <w:i w:val="false"/>
          <w:color w:val="000000"/>
          <w:sz w:val="28"/>
        </w:rPr>
        <w:t>
      2) түсті дисплей кинескоптары - экран мен конустың шетжақтарының дәлдігімен желімдеу, тазалау және жуу.</w:t>
      </w:r>
    </w:p>
    <w:bookmarkEnd w:id="4906"/>
    <w:bookmarkStart w:name="z4919" w:id="4907"/>
    <w:p>
      <w:pPr>
        <w:spacing w:after="0"/>
        <w:ind w:left="0"/>
        <w:jc w:val="left"/>
      </w:pPr>
      <w:r>
        <w:rPr>
          <w:rFonts w:ascii="Times New Roman"/>
          <w:b/>
          <w:i w:val="false"/>
          <w:color w:val="000000"/>
        </w:rPr>
        <w:t xml:space="preserve"> 39-параграф. Люминофоршы-экраншы, 2-разряд</w:t>
      </w:r>
    </w:p>
    <w:bookmarkEnd w:id="4907"/>
    <w:bookmarkStart w:name="z4920" w:id="4908"/>
    <w:p>
      <w:pPr>
        <w:spacing w:after="0"/>
        <w:ind w:left="0"/>
        <w:jc w:val="both"/>
      </w:pPr>
      <w:r>
        <w:rPr>
          <w:rFonts w:ascii="Times New Roman"/>
          <w:b w:val="false"/>
          <w:i w:val="false"/>
          <w:color w:val="000000"/>
          <w:sz w:val="28"/>
        </w:rPr>
        <w:t>
      682. Жұмыс сипаттамасы:</w:t>
      </w:r>
    </w:p>
    <w:bookmarkEnd w:id="4908"/>
    <w:bookmarkStart w:name="z4921" w:id="4909"/>
    <w:p>
      <w:pPr>
        <w:spacing w:after="0"/>
        <w:ind w:left="0"/>
        <w:jc w:val="both"/>
      </w:pPr>
      <w:r>
        <w:rPr>
          <w:rFonts w:ascii="Times New Roman"/>
          <w:b w:val="false"/>
          <w:i w:val="false"/>
          <w:color w:val="000000"/>
          <w:sz w:val="28"/>
        </w:rPr>
        <w:t>
      ерітінділерді автоматты мөлшерлегіші бар бапталған жабдықтарға тұндыру әдісімен люминофорды механикалы және қарапайым конфигурациялы аспаптарға қолмен жағу;</w:t>
      </w:r>
    </w:p>
    <w:bookmarkEnd w:id="4909"/>
    <w:bookmarkStart w:name="z4922" w:id="4910"/>
    <w:p>
      <w:pPr>
        <w:spacing w:after="0"/>
        <w:ind w:left="0"/>
        <w:jc w:val="both"/>
      </w:pPr>
      <w:r>
        <w:rPr>
          <w:rFonts w:ascii="Times New Roman"/>
          <w:b w:val="false"/>
          <w:i w:val="false"/>
          <w:color w:val="000000"/>
          <w:sz w:val="28"/>
        </w:rPr>
        <w:t>
      қондырғыларды тиеу және түсіру, автоматты мөлшерлегіш торабының жұмысын бақылау;</w:t>
      </w:r>
    </w:p>
    <w:bookmarkEnd w:id="4910"/>
    <w:bookmarkStart w:name="z4923" w:id="4911"/>
    <w:p>
      <w:pPr>
        <w:spacing w:after="0"/>
        <w:ind w:left="0"/>
        <w:jc w:val="both"/>
      </w:pPr>
      <w:r>
        <w:rPr>
          <w:rFonts w:ascii="Times New Roman"/>
          <w:b w:val="false"/>
          <w:i w:val="false"/>
          <w:color w:val="000000"/>
          <w:sz w:val="28"/>
        </w:rPr>
        <w:t>
      колбаларға суспензияларды құю әдісімен люминофорларды қолмен жағу;</w:t>
      </w:r>
    </w:p>
    <w:bookmarkEnd w:id="4911"/>
    <w:bookmarkStart w:name="z4924" w:id="4912"/>
    <w:p>
      <w:pPr>
        <w:spacing w:after="0"/>
        <w:ind w:left="0"/>
        <w:jc w:val="both"/>
      </w:pPr>
      <w:r>
        <w:rPr>
          <w:rFonts w:ascii="Times New Roman"/>
          <w:b w:val="false"/>
          <w:i w:val="false"/>
          <w:color w:val="000000"/>
          <w:sz w:val="28"/>
        </w:rPr>
        <w:t>
      кептіру және қабат қалыңдығын және қаптаманың тегістігін тексеру.</w:t>
      </w:r>
    </w:p>
    <w:bookmarkEnd w:id="4912"/>
    <w:bookmarkStart w:name="z4925" w:id="4913"/>
    <w:p>
      <w:pPr>
        <w:spacing w:after="0"/>
        <w:ind w:left="0"/>
        <w:jc w:val="both"/>
      </w:pPr>
      <w:r>
        <w:rPr>
          <w:rFonts w:ascii="Times New Roman"/>
          <w:b w:val="false"/>
          <w:i w:val="false"/>
          <w:color w:val="000000"/>
          <w:sz w:val="28"/>
        </w:rPr>
        <w:t>
      683. Білуге тиіс:</w:t>
      </w:r>
    </w:p>
    <w:bookmarkEnd w:id="4913"/>
    <w:bookmarkStart w:name="z4926" w:id="4914"/>
    <w:p>
      <w:pPr>
        <w:spacing w:after="0"/>
        <w:ind w:left="0"/>
        <w:jc w:val="both"/>
      </w:pPr>
      <w:r>
        <w:rPr>
          <w:rFonts w:ascii="Times New Roman"/>
          <w:b w:val="false"/>
          <w:i w:val="false"/>
          <w:color w:val="000000"/>
          <w:sz w:val="28"/>
        </w:rPr>
        <w:t>
      люминафорларды жағуға арналған маңызды бөліктердің атауы мен міндетін және қызмет көрсететін жабдықтардың тәртібі;</w:t>
      </w:r>
    </w:p>
    <w:bookmarkEnd w:id="4914"/>
    <w:bookmarkStart w:name="z4927" w:id="4915"/>
    <w:p>
      <w:pPr>
        <w:spacing w:after="0"/>
        <w:ind w:left="0"/>
        <w:jc w:val="both"/>
      </w:pPr>
      <w:r>
        <w:rPr>
          <w:rFonts w:ascii="Times New Roman"/>
          <w:b w:val="false"/>
          <w:i w:val="false"/>
          <w:color w:val="000000"/>
          <w:sz w:val="28"/>
        </w:rPr>
        <w:t>
      Қаптаманың қалыңдығын өлшеуге арналған бақылау аспаптардың міндеті мен қолдану шарттары;</w:t>
      </w:r>
    </w:p>
    <w:bookmarkEnd w:id="4915"/>
    <w:bookmarkStart w:name="z4928" w:id="4916"/>
    <w:p>
      <w:pPr>
        <w:spacing w:after="0"/>
        <w:ind w:left="0"/>
        <w:jc w:val="both"/>
      </w:pPr>
      <w:r>
        <w:rPr>
          <w:rFonts w:ascii="Times New Roman"/>
          <w:b w:val="false"/>
          <w:i w:val="false"/>
          <w:color w:val="000000"/>
          <w:sz w:val="28"/>
        </w:rPr>
        <w:t>
      қаптаманы жағуға арналған люминофорлар мен ерітінділердің негізгі қасиеттері;</w:t>
      </w:r>
    </w:p>
    <w:bookmarkEnd w:id="4916"/>
    <w:bookmarkStart w:name="z4929" w:id="4917"/>
    <w:p>
      <w:pPr>
        <w:spacing w:after="0"/>
        <w:ind w:left="0"/>
        <w:jc w:val="both"/>
      </w:pPr>
      <w:r>
        <w:rPr>
          <w:rFonts w:ascii="Times New Roman"/>
          <w:b w:val="false"/>
          <w:i w:val="false"/>
          <w:color w:val="000000"/>
          <w:sz w:val="28"/>
        </w:rPr>
        <w:t>
      суспензияны жасауға арналған негізгі рецепттерді;</w:t>
      </w:r>
    </w:p>
    <w:bookmarkEnd w:id="4917"/>
    <w:bookmarkStart w:name="z4930" w:id="4918"/>
    <w:p>
      <w:pPr>
        <w:spacing w:after="0"/>
        <w:ind w:left="0"/>
        <w:jc w:val="both"/>
      </w:pPr>
      <w:r>
        <w:rPr>
          <w:rFonts w:ascii="Times New Roman"/>
          <w:b w:val="false"/>
          <w:i w:val="false"/>
          <w:color w:val="000000"/>
          <w:sz w:val="28"/>
        </w:rPr>
        <w:t>
      суспензияларды колбаларға қолмен құюдың тәсілдері;</w:t>
      </w:r>
    </w:p>
    <w:bookmarkEnd w:id="4918"/>
    <w:bookmarkStart w:name="z4931" w:id="4919"/>
    <w:p>
      <w:pPr>
        <w:spacing w:after="0"/>
        <w:ind w:left="0"/>
        <w:jc w:val="both"/>
      </w:pPr>
      <w:r>
        <w:rPr>
          <w:rFonts w:ascii="Times New Roman"/>
          <w:b w:val="false"/>
          <w:i w:val="false"/>
          <w:color w:val="000000"/>
          <w:sz w:val="28"/>
        </w:rPr>
        <w:t>
      люминофорлы қаптаманың міндеті.</w:t>
      </w:r>
    </w:p>
    <w:bookmarkEnd w:id="4919"/>
    <w:bookmarkStart w:name="z4932" w:id="4920"/>
    <w:p>
      <w:pPr>
        <w:spacing w:after="0"/>
        <w:ind w:left="0"/>
        <w:jc w:val="both"/>
      </w:pPr>
      <w:r>
        <w:rPr>
          <w:rFonts w:ascii="Times New Roman"/>
          <w:b w:val="false"/>
          <w:i w:val="false"/>
          <w:color w:val="000000"/>
          <w:sz w:val="28"/>
        </w:rPr>
        <w:t>
      684. Жұмыс үлгілері:</w:t>
      </w:r>
    </w:p>
    <w:bookmarkEnd w:id="4920"/>
    <w:bookmarkStart w:name="z4933" w:id="4921"/>
    <w:p>
      <w:pPr>
        <w:spacing w:after="0"/>
        <w:ind w:left="0"/>
        <w:jc w:val="both"/>
      </w:pPr>
      <w:r>
        <w:rPr>
          <w:rFonts w:ascii="Times New Roman"/>
          <w:b w:val="false"/>
          <w:i w:val="false"/>
          <w:color w:val="000000"/>
          <w:sz w:val="28"/>
        </w:rPr>
        <w:t>
      1) сынапты-кварц аспаптарының колбалары - люминофорларды құю әдісімен жағу;</w:t>
      </w:r>
    </w:p>
    <w:bookmarkEnd w:id="4921"/>
    <w:bookmarkStart w:name="z4934" w:id="4922"/>
    <w:p>
      <w:pPr>
        <w:spacing w:after="0"/>
        <w:ind w:left="0"/>
        <w:jc w:val="both"/>
      </w:pPr>
      <w:r>
        <w:rPr>
          <w:rFonts w:ascii="Times New Roman"/>
          <w:b w:val="false"/>
          <w:i w:val="false"/>
          <w:color w:val="000000"/>
          <w:sz w:val="28"/>
        </w:rPr>
        <w:t>
      2) неон аспаптарының колбалары - люминофорларды қолмен жағу;</w:t>
      </w:r>
    </w:p>
    <w:bookmarkEnd w:id="4922"/>
    <w:bookmarkStart w:name="z4935" w:id="4923"/>
    <w:p>
      <w:pPr>
        <w:spacing w:after="0"/>
        <w:ind w:left="0"/>
        <w:jc w:val="both"/>
      </w:pPr>
      <w:r>
        <w:rPr>
          <w:rFonts w:ascii="Times New Roman"/>
          <w:b w:val="false"/>
          <w:i w:val="false"/>
          <w:color w:val="000000"/>
          <w:sz w:val="28"/>
        </w:rPr>
        <w:t>
      3) люминесценциялы аспаптар (түтіктер) - люминофорларды үстіне құю әдісімен жағу;</w:t>
      </w:r>
    </w:p>
    <w:bookmarkEnd w:id="4923"/>
    <w:bookmarkStart w:name="z4936" w:id="4924"/>
    <w:p>
      <w:pPr>
        <w:spacing w:after="0"/>
        <w:ind w:left="0"/>
        <w:jc w:val="both"/>
      </w:pPr>
      <w:r>
        <w:rPr>
          <w:rFonts w:ascii="Times New Roman"/>
          <w:b w:val="false"/>
          <w:i w:val="false"/>
          <w:color w:val="000000"/>
          <w:sz w:val="28"/>
        </w:rPr>
        <w:t>
      4) теледидар кинескоптарының экрандары - люминофорларды қондырғыға тұндыру әдісімен жағу.</w:t>
      </w:r>
    </w:p>
    <w:bookmarkEnd w:id="4924"/>
    <w:bookmarkStart w:name="z4937" w:id="4925"/>
    <w:p>
      <w:pPr>
        <w:spacing w:after="0"/>
        <w:ind w:left="0"/>
        <w:jc w:val="left"/>
      </w:pPr>
      <w:r>
        <w:rPr>
          <w:rFonts w:ascii="Times New Roman"/>
          <w:b/>
          <w:i w:val="false"/>
          <w:color w:val="000000"/>
        </w:rPr>
        <w:t xml:space="preserve"> 40-параграф. Люминофоршы-экраншы, 3-разряд</w:t>
      </w:r>
    </w:p>
    <w:bookmarkEnd w:id="4925"/>
    <w:bookmarkStart w:name="z4938" w:id="4926"/>
    <w:p>
      <w:pPr>
        <w:spacing w:after="0"/>
        <w:ind w:left="0"/>
        <w:jc w:val="both"/>
      </w:pPr>
      <w:r>
        <w:rPr>
          <w:rFonts w:ascii="Times New Roman"/>
          <w:b w:val="false"/>
          <w:i w:val="false"/>
          <w:color w:val="000000"/>
          <w:sz w:val="28"/>
        </w:rPr>
        <w:t>
      685. Жұмыс сипаттамасы:</w:t>
      </w:r>
    </w:p>
    <w:bookmarkEnd w:id="4926"/>
    <w:bookmarkStart w:name="z4939" w:id="4927"/>
    <w:p>
      <w:pPr>
        <w:spacing w:after="0"/>
        <w:ind w:left="0"/>
        <w:jc w:val="both"/>
      </w:pPr>
      <w:r>
        <w:rPr>
          <w:rFonts w:ascii="Times New Roman"/>
          <w:b w:val="false"/>
          <w:i w:val="false"/>
          <w:color w:val="000000"/>
          <w:sz w:val="28"/>
        </w:rPr>
        <w:t>
      жартылай автоматты қаптау мен кептіруде суспензия түтіктеріне қою әдісімен люминофорды түтіктерге механикалы жағу;</w:t>
      </w:r>
    </w:p>
    <w:bookmarkEnd w:id="4927"/>
    <w:bookmarkStart w:name="z4940" w:id="4928"/>
    <w:p>
      <w:pPr>
        <w:spacing w:after="0"/>
        <w:ind w:left="0"/>
        <w:jc w:val="both"/>
      </w:pPr>
      <w:r>
        <w:rPr>
          <w:rFonts w:ascii="Times New Roman"/>
          <w:b w:val="false"/>
          <w:i w:val="false"/>
          <w:color w:val="000000"/>
          <w:sz w:val="28"/>
        </w:rPr>
        <w:t>
      жартылай автоматтарда және автоматтарды катафорез әдісімен люминафор қаптамасын жағу;</w:t>
      </w:r>
    </w:p>
    <w:bookmarkEnd w:id="4928"/>
    <w:bookmarkStart w:name="z4941" w:id="4929"/>
    <w:p>
      <w:pPr>
        <w:spacing w:after="0"/>
        <w:ind w:left="0"/>
        <w:jc w:val="both"/>
      </w:pPr>
      <w:r>
        <w:rPr>
          <w:rFonts w:ascii="Times New Roman"/>
          <w:b w:val="false"/>
          <w:i w:val="false"/>
          <w:color w:val="000000"/>
          <w:sz w:val="28"/>
        </w:rPr>
        <w:t>
      люминафорларды жағу процесін реттеу;</w:t>
      </w:r>
    </w:p>
    <w:bookmarkEnd w:id="4929"/>
    <w:bookmarkStart w:name="z4942" w:id="4930"/>
    <w:p>
      <w:pPr>
        <w:spacing w:after="0"/>
        <w:ind w:left="0"/>
        <w:jc w:val="both"/>
      </w:pPr>
      <w:r>
        <w:rPr>
          <w:rFonts w:ascii="Times New Roman"/>
          <w:b w:val="false"/>
          <w:i w:val="false"/>
          <w:color w:val="000000"/>
          <w:sz w:val="28"/>
        </w:rPr>
        <w:t>
      жартылай автоматтардың жекелеген тораптарын өздігінен бөлшектеу, жуу және құрастыру;</w:t>
      </w:r>
    </w:p>
    <w:bookmarkEnd w:id="4930"/>
    <w:bookmarkStart w:name="z4943" w:id="4931"/>
    <w:p>
      <w:pPr>
        <w:spacing w:after="0"/>
        <w:ind w:left="0"/>
        <w:jc w:val="both"/>
      </w:pPr>
      <w:r>
        <w:rPr>
          <w:rFonts w:ascii="Times New Roman"/>
          <w:b w:val="false"/>
          <w:i w:val="false"/>
          <w:color w:val="000000"/>
          <w:sz w:val="28"/>
        </w:rPr>
        <w:t>
      люминофорларды колбалар (шеңберлі) экранына жағу;</w:t>
      </w:r>
    </w:p>
    <w:bookmarkEnd w:id="4931"/>
    <w:bookmarkStart w:name="z4944" w:id="4932"/>
    <w:p>
      <w:pPr>
        <w:spacing w:after="0"/>
        <w:ind w:left="0"/>
        <w:jc w:val="both"/>
      </w:pPr>
      <w:r>
        <w:rPr>
          <w:rFonts w:ascii="Times New Roman"/>
          <w:b w:val="false"/>
          <w:i w:val="false"/>
          <w:color w:val="000000"/>
          <w:sz w:val="28"/>
        </w:rPr>
        <w:t>
      суспензиялар дайындау, бүрку процесін жүргізу және реттеу;</w:t>
      </w:r>
    </w:p>
    <w:bookmarkEnd w:id="4932"/>
    <w:bookmarkStart w:name="z4945" w:id="4933"/>
    <w:p>
      <w:pPr>
        <w:spacing w:after="0"/>
        <w:ind w:left="0"/>
        <w:jc w:val="both"/>
      </w:pPr>
      <w:r>
        <w:rPr>
          <w:rFonts w:ascii="Times New Roman"/>
          <w:b w:val="false"/>
          <w:i w:val="false"/>
          <w:color w:val="000000"/>
          <w:sz w:val="28"/>
        </w:rPr>
        <w:t>
      еріткіштер мен суспензияларды дайындау, кептіру;</w:t>
      </w:r>
    </w:p>
    <w:bookmarkEnd w:id="4933"/>
    <w:bookmarkStart w:name="z4946" w:id="4934"/>
    <w:p>
      <w:pPr>
        <w:spacing w:after="0"/>
        <w:ind w:left="0"/>
        <w:jc w:val="both"/>
      </w:pPr>
      <w:r>
        <w:rPr>
          <w:rFonts w:ascii="Times New Roman"/>
          <w:b w:val="false"/>
          <w:i w:val="false"/>
          <w:color w:val="000000"/>
          <w:sz w:val="28"/>
        </w:rPr>
        <w:t>
      қапталған жабдықтарда үстіне құю немесе бүрку әдісімен люминофор қаптамаларына органикалық пленкаларды жағу.</w:t>
      </w:r>
    </w:p>
    <w:bookmarkEnd w:id="4934"/>
    <w:bookmarkStart w:name="z4947" w:id="4935"/>
    <w:p>
      <w:pPr>
        <w:spacing w:after="0"/>
        <w:ind w:left="0"/>
        <w:jc w:val="both"/>
      </w:pPr>
      <w:r>
        <w:rPr>
          <w:rFonts w:ascii="Times New Roman"/>
          <w:b w:val="false"/>
          <w:i w:val="false"/>
          <w:color w:val="000000"/>
          <w:sz w:val="28"/>
        </w:rPr>
        <w:t>
      686. Білуге тиіс:</w:t>
      </w:r>
    </w:p>
    <w:bookmarkEnd w:id="4935"/>
    <w:bookmarkStart w:name="z4948" w:id="4936"/>
    <w:p>
      <w:pPr>
        <w:spacing w:after="0"/>
        <w:ind w:left="0"/>
        <w:jc w:val="both"/>
      </w:pPr>
      <w:r>
        <w:rPr>
          <w:rFonts w:ascii="Times New Roman"/>
          <w:b w:val="false"/>
          <w:i w:val="false"/>
          <w:color w:val="000000"/>
          <w:sz w:val="28"/>
        </w:rPr>
        <w:t>
      қызмет көрсетілетін жабдықтардың құрылғысы және баптау тәсілдері;</w:t>
      </w:r>
    </w:p>
    <w:bookmarkEnd w:id="4936"/>
    <w:bookmarkStart w:name="z4949" w:id="4937"/>
    <w:p>
      <w:pPr>
        <w:spacing w:after="0"/>
        <w:ind w:left="0"/>
        <w:jc w:val="both"/>
      </w:pPr>
      <w:r>
        <w:rPr>
          <w:rFonts w:ascii="Times New Roman"/>
          <w:b w:val="false"/>
          <w:i w:val="false"/>
          <w:color w:val="000000"/>
          <w:sz w:val="28"/>
        </w:rPr>
        <w:t>
      жууға дейін және кейін люминофор қаптамасын жағу тораптарын бөлшектеу және құрастыру тәртібі;</w:t>
      </w:r>
    </w:p>
    <w:bookmarkEnd w:id="4937"/>
    <w:bookmarkStart w:name="z4950" w:id="4938"/>
    <w:p>
      <w:pPr>
        <w:spacing w:after="0"/>
        <w:ind w:left="0"/>
        <w:jc w:val="both"/>
      </w:pPr>
      <w:r>
        <w:rPr>
          <w:rFonts w:ascii="Times New Roman"/>
          <w:b w:val="false"/>
          <w:i w:val="false"/>
          <w:color w:val="000000"/>
          <w:sz w:val="28"/>
        </w:rPr>
        <w:t>
       қаптаудың тегістігін, люминофор жүктемесінің шамасы (миллиграмм/шаршы сантиметр) мен қабат қалыңдығын белгілеуге арналған бақылау-өлшеу құралдардың құрылғысы;</w:t>
      </w:r>
    </w:p>
    <w:bookmarkEnd w:id="4938"/>
    <w:bookmarkStart w:name="z4951" w:id="4939"/>
    <w:p>
      <w:pPr>
        <w:spacing w:after="0"/>
        <w:ind w:left="0"/>
        <w:jc w:val="both"/>
      </w:pPr>
      <w:r>
        <w:rPr>
          <w:rFonts w:ascii="Times New Roman"/>
          <w:b w:val="false"/>
          <w:i w:val="false"/>
          <w:color w:val="000000"/>
          <w:sz w:val="28"/>
        </w:rPr>
        <w:t>
      суспензия мен лактардың негізгі рецепттері;</w:t>
      </w:r>
    </w:p>
    <w:bookmarkEnd w:id="4939"/>
    <w:bookmarkStart w:name="z4952" w:id="4940"/>
    <w:p>
      <w:pPr>
        <w:spacing w:after="0"/>
        <w:ind w:left="0"/>
        <w:jc w:val="both"/>
      </w:pPr>
      <w:r>
        <w:rPr>
          <w:rFonts w:ascii="Times New Roman"/>
          <w:b w:val="false"/>
          <w:i w:val="false"/>
          <w:color w:val="000000"/>
          <w:sz w:val="28"/>
        </w:rPr>
        <w:t>
      пленка жасайтын лактардың қасиетін және оның құрамдас бөліктері;</w:t>
      </w:r>
    </w:p>
    <w:bookmarkEnd w:id="4940"/>
    <w:bookmarkStart w:name="z4953" w:id="4941"/>
    <w:p>
      <w:pPr>
        <w:spacing w:after="0"/>
        <w:ind w:left="0"/>
        <w:jc w:val="both"/>
      </w:pPr>
      <w:r>
        <w:rPr>
          <w:rFonts w:ascii="Times New Roman"/>
          <w:b w:val="false"/>
          <w:i w:val="false"/>
          <w:color w:val="000000"/>
          <w:sz w:val="28"/>
        </w:rPr>
        <w:t>
      люминофорлы және пленкалы қаптаулардың міндеті.</w:t>
      </w:r>
    </w:p>
    <w:bookmarkEnd w:id="4941"/>
    <w:bookmarkStart w:name="z4954" w:id="4942"/>
    <w:p>
      <w:pPr>
        <w:spacing w:after="0"/>
        <w:ind w:left="0"/>
        <w:jc w:val="both"/>
      </w:pPr>
      <w:r>
        <w:rPr>
          <w:rFonts w:ascii="Times New Roman"/>
          <w:b w:val="false"/>
          <w:i w:val="false"/>
          <w:color w:val="000000"/>
          <w:sz w:val="28"/>
        </w:rPr>
        <w:t>
      687. Жұмыс үлгілері:</w:t>
      </w:r>
    </w:p>
    <w:bookmarkEnd w:id="4942"/>
    <w:bookmarkStart w:name="z4955" w:id="4943"/>
    <w:p>
      <w:pPr>
        <w:spacing w:after="0"/>
        <w:ind w:left="0"/>
        <w:jc w:val="both"/>
      </w:pPr>
      <w:r>
        <w:rPr>
          <w:rFonts w:ascii="Times New Roman"/>
          <w:b w:val="false"/>
          <w:i w:val="false"/>
          <w:color w:val="000000"/>
          <w:sz w:val="28"/>
        </w:rPr>
        <w:t>
      1) анодты қыш ұстағыш - катафорез станогында люминофорды жағу;</w:t>
      </w:r>
    </w:p>
    <w:bookmarkEnd w:id="4943"/>
    <w:bookmarkStart w:name="z4956" w:id="4944"/>
    <w:p>
      <w:pPr>
        <w:spacing w:after="0"/>
        <w:ind w:left="0"/>
        <w:jc w:val="both"/>
      </w:pPr>
      <w:r>
        <w:rPr>
          <w:rFonts w:ascii="Times New Roman"/>
          <w:b w:val="false"/>
          <w:i w:val="false"/>
          <w:color w:val="000000"/>
          <w:sz w:val="28"/>
        </w:rPr>
        <w:t>
      2) шынылы платтар - люминофорды жағу;</w:t>
      </w:r>
    </w:p>
    <w:bookmarkEnd w:id="4944"/>
    <w:bookmarkStart w:name="z4957" w:id="4945"/>
    <w:p>
      <w:pPr>
        <w:spacing w:after="0"/>
        <w:ind w:left="0"/>
        <w:jc w:val="both"/>
      </w:pPr>
      <w:r>
        <w:rPr>
          <w:rFonts w:ascii="Times New Roman"/>
          <w:b w:val="false"/>
          <w:i w:val="false"/>
          <w:color w:val="000000"/>
          <w:sz w:val="28"/>
        </w:rPr>
        <w:t xml:space="preserve">
      3) теледидар кинескоптарының экрандары - айналмалы машиналарда тұндыру әдісімен люминофорды жағу (люминофорды жағу және кептіру); </w:t>
      </w:r>
    </w:p>
    <w:bookmarkEnd w:id="4945"/>
    <w:bookmarkStart w:name="z4958" w:id="4946"/>
    <w:p>
      <w:pPr>
        <w:spacing w:after="0"/>
        <w:ind w:left="0"/>
        <w:jc w:val="both"/>
      </w:pPr>
      <w:r>
        <w:rPr>
          <w:rFonts w:ascii="Times New Roman"/>
          <w:b w:val="false"/>
          <w:i w:val="false"/>
          <w:color w:val="000000"/>
          <w:sz w:val="28"/>
        </w:rPr>
        <w:t>
      4) электронды-сәулелі түтіктердің экрандары - тұндыру әдісімен қолмен бір қабат люминофор жағу;</w:t>
      </w:r>
    </w:p>
    <w:bookmarkEnd w:id="4946"/>
    <w:bookmarkStart w:name="z4959" w:id="4947"/>
    <w:p>
      <w:pPr>
        <w:spacing w:after="0"/>
        <w:ind w:left="0"/>
        <w:jc w:val="both"/>
      </w:pPr>
      <w:r>
        <w:rPr>
          <w:rFonts w:ascii="Times New Roman"/>
          <w:b w:val="false"/>
          <w:i w:val="false"/>
          <w:color w:val="000000"/>
          <w:sz w:val="28"/>
        </w:rPr>
        <w:t>
      5) өлшемі диагоналі бойынша 50 сантиметрге дейін теледидар кинескоптарының экрандары – алюминирлеу алдында органикалық пленканы жағу;</w:t>
      </w:r>
    </w:p>
    <w:bookmarkEnd w:id="4947"/>
    <w:bookmarkStart w:name="z4960" w:id="4948"/>
    <w:p>
      <w:pPr>
        <w:spacing w:after="0"/>
        <w:ind w:left="0"/>
        <w:jc w:val="both"/>
      </w:pPr>
      <w:r>
        <w:rPr>
          <w:rFonts w:ascii="Times New Roman"/>
          <w:b w:val="false"/>
          <w:i w:val="false"/>
          <w:color w:val="000000"/>
          <w:sz w:val="28"/>
        </w:rPr>
        <w:t>
       6) арнайы электронды - сәулелі түтіктердің (шеңберлі) экрандары – бүрку әдісімен люминофорларды жағу.</w:t>
      </w:r>
    </w:p>
    <w:bookmarkEnd w:id="4948"/>
    <w:bookmarkStart w:name="z4961" w:id="4949"/>
    <w:p>
      <w:pPr>
        <w:spacing w:after="0"/>
        <w:ind w:left="0"/>
        <w:jc w:val="left"/>
      </w:pPr>
      <w:r>
        <w:rPr>
          <w:rFonts w:ascii="Times New Roman"/>
          <w:b/>
          <w:i w:val="false"/>
          <w:color w:val="000000"/>
        </w:rPr>
        <w:t xml:space="preserve"> 41-параграф. Люминофоршы-экраншы, 4-разряд</w:t>
      </w:r>
    </w:p>
    <w:bookmarkEnd w:id="4949"/>
    <w:bookmarkStart w:name="z4962" w:id="4950"/>
    <w:p>
      <w:pPr>
        <w:spacing w:after="0"/>
        <w:ind w:left="0"/>
        <w:jc w:val="both"/>
      </w:pPr>
      <w:r>
        <w:rPr>
          <w:rFonts w:ascii="Times New Roman"/>
          <w:b w:val="false"/>
          <w:i w:val="false"/>
          <w:color w:val="000000"/>
          <w:sz w:val="28"/>
        </w:rPr>
        <w:t>
      688. Жұмыс сипаттамасы:</w:t>
      </w:r>
    </w:p>
    <w:bookmarkEnd w:id="4950"/>
    <w:bookmarkStart w:name="z4963" w:id="4951"/>
    <w:p>
      <w:pPr>
        <w:spacing w:after="0"/>
        <w:ind w:left="0"/>
        <w:jc w:val="both"/>
      </w:pPr>
      <w:r>
        <w:rPr>
          <w:rFonts w:ascii="Times New Roman"/>
          <w:b w:val="false"/>
          <w:i w:val="false"/>
          <w:color w:val="000000"/>
          <w:sz w:val="28"/>
        </w:rPr>
        <w:t>
      бүрку немесе тұндыру әдісімен экран немесе қыш сәулелендіру алаңының бірлігіне қаптама қабатының дәлдік тегістігімен күрделі конфигурациялы колбалар экрандары мен қыш сәулелендіргіштерге люминофорларды жағу;</w:t>
      </w:r>
    </w:p>
    <w:bookmarkEnd w:id="4951"/>
    <w:bookmarkStart w:name="z4964" w:id="4952"/>
    <w:p>
      <w:pPr>
        <w:spacing w:after="0"/>
        <w:ind w:left="0"/>
        <w:jc w:val="both"/>
      </w:pPr>
      <w:r>
        <w:rPr>
          <w:rFonts w:ascii="Times New Roman"/>
          <w:b w:val="false"/>
          <w:i w:val="false"/>
          <w:color w:val="000000"/>
          <w:sz w:val="28"/>
        </w:rPr>
        <w:t>
      күрделі көп қабатты қаптауларды жағу;</w:t>
      </w:r>
    </w:p>
    <w:bookmarkEnd w:id="4952"/>
    <w:bookmarkStart w:name="z4965" w:id="4953"/>
    <w:p>
      <w:pPr>
        <w:spacing w:after="0"/>
        <w:ind w:left="0"/>
        <w:jc w:val="both"/>
      </w:pPr>
      <w:r>
        <w:rPr>
          <w:rFonts w:ascii="Times New Roman"/>
          <w:b w:val="false"/>
          <w:i w:val="false"/>
          <w:color w:val="000000"/>
          <w:sz w:val="28"/>
        </w:rPr>
        <w:t>
      күрделі экрандарға әртүрлі көлемді түйірлермен тез тұнатын суспензияларды жағу үшін режимдерді өздігінен таңдау;</w:t>
      </w:r>
    </w:p>
    <w:bookmarkEnd w:id="4953"/>
    <w:bookmarkStart w:name="z4966" w:id="4954"/>
    <w:p>
      <w:pPr>
        <w:spacing w:after="0"/>
        <w:ind w:left="0"/>
        <w:jc w:val="both"/>
      </w:pPr>
      <w:r>
        <w:rPr>
          <w:rFonts w:ascii="Times New Roman"/>
          <w:b w:val="false"/>
          <w:i w:val="false"/>
          <w:color w:val="000000"/>
          <w:sz w:val="28"/>
        </w:rPr>
        <w:t>
      арнайы жабдықтарда флотация, үстіне құю немесе бүрку әдісімен люминофорды қаптауларға органикалық пленкалар жағу;</w:t>
      </w:r>
    </w:p>
    <w:bookmarkEnd w:id="4954"/>
    <w:bookmarkStart w:name="z4967" w:id="4955"/>
    <w:p>
      <w:pPr>
        <w:spacing w:after="0"/>
        <w:ind w:left="0"/>
        <w:jc w:val="both"/>
      </w:pPr>
      <w:r>
        <w:rPr>
          <w:rFonts w:ascii="Times New Roman"/>
          <w:b w:val="false"/>
          <w:i w:val="false"/>
          <w:color w:val="000000"/>
          <w:sz w:val="28"/>
        </w:rPr>
        <w:t>
      лактардың қасиеттері мен сыртқы жағдайларға байланысты өздігінен лакты іріктеу және процесті реттеу (тамшының таму биіктігін, суды ағызу жылдамдығын іріктеу.</w:t>
      </w:r>
    </w:p>
    <w:bookmarkEnd w:id="4955"/>
    <w:bookmarkStart w:name="z4968" w:id="4956"/>
    <w:p>
      <w:pPr>
        <w:spacing w:after="0"/>
        <w:ind w:left="0"/>
        <w:jc w:val="both"/>
      </w:pPr>
      <w:r>
        <w:rPr>
          <w:rFonts w:ascii="Times New Roman"/>
          <w:b w:val="false"/>
          <w:i w:val="false"/>
          <w:color w:val="000000"/>
          <w:sz w:val="28"/>
        </w:rPr>
        <w:t>
      689. Білуге тиіс:</w:t>
      </w:r>
    </w:p>
    <w:bookmarkEnd w:id="4956"/>
    <w:bookmarkStart w:name="z4969" w:id="4957"/>
    <w:p>
      <w:pPr>
        <w:spacing w:after="0"/>
        <w:ind w:left="0"/>
        <w:jc w:val="both"/>
      </w:pPr>
      <w:r>
        <w:rPr>
          <w:rFonts w:ascii="Times New Roman"/>
          <w:b w:val="false"/>
          <w:i w:val="false"/>
          <w:color w:val="000000"/>
          <w:sz w:val="28"/>
        </w:rPr>
        <w:t>
      люминофорлар мен органикалық пленкаларды жағуға арналған жабдықтардың құрылғысы;</w:t>
      </w:r>
    </w:p>
    <w:bookmarkEnd w:id="4957"/>
    <w:bookmarkStart w:name="z4970" w:id="4958"/>
    <w:p>
      <w:pPr>
        <w:spacing w:after="0"/>
        <w:ind w:left="0"/>
        <w:jc w:val="both"/>
      </w:pPr>
      <w:r>
        <w:rPr>
          <w:rFonts w:ascii="Times New Roman"/>
          <w:b w:val="false"/>
          <w:i w:val="false"/>
          <w:color w:val="000000"/>
          <w:sz w:val="28"/>
        </w:rPr>
        <w:t>
      қызмет көрсетілетін жабдықтарды баптау және оның жекелеген тораптарын реттеу тәртібі;</w:t>
      </w:r>
    </w:p>
    <w:bookmarkEnd w:id="4958"/>
    <w:bookmarkStart w:name="z4971" w:id="4959"/>
    <w:p>
      <w:pPr>
        <w:spacing w:after="0"/>
        <w:ind w:left="0"/>
        <w:jc w:val="both"/>
      </w:pPr>
      <w:r>
        <w:rPr>
          <w:rFonts w:ascii="Times New Roman"/>
          <w:b w:val="false"/>
          <w:i w:val="false"/>
          <w:color w:val="000000"/>
          <w:sz w:val="28"/>
        </w:rPr>
        <w:t>
      қаптауды бақылауға арналған күрделі аспаптардың құрылғысы, міндетін және қолдану шарттары;</w:t>
      </w:r>
    </w:p>
    <w:bookmarkEnd w:id="4959"/>
    <w:bookmarkStart w:name="z4972" w:id="4960"/>
    <w:p>
      <w:pPr>
        <w:spacing w:after="0"/>
        <w:ind w:left="0"/>
        <w:jc w:val="both"/>
      </w:pPr>
      <w:r>
        <w:rPr>
          <w:rFonts w:ascii="Times New Roman"/>
          <w:b w:val="false"/>
          <w:i w:val="false"/>
          <w:color w:val="000000"/>
          <w:sz w:val="28"/>
        </w:rPr>
        <w:t>
      процесті оңтайлы белгілеу шарттары;</w:t>
      </w:r>
    </w:p>
    <w:bookmarkEnd w:id="4960"/>
    <w:bookmarkStart w:name="z4973" w:id="4961"/>
    <w:p>
      <w:pPr>
        <w:spacing w:after="0"/>
        <w:ind w:left="0"/>
        <w:jc w:val="both"/>
      </w:pPr>
      <w:r>
        <w:rPr>
          <w:rFonts w:ascii="Times New Roman"/>
          <w:b w:val="false"/>
          <w:i w:val="false"/>
          <w:color w:val="000000"/>
          <w:sz w:val="28"/>
        </w:rPr>
        <w:t>
      күрделі көп қабатты қаптаулар үшін суспензияның құрамы мен қасиеттері;</w:t>
      </w:r>
    </w:p>
    <w:bookmarkEnd w:id="4961"/>
    <w:bookmarkStart w:name="z4974" w:id="4962"/>
    <w:p>
      <w:pPr>
        <w:spacing w:after="0"/>
        <w:ind w:left="0"/>
        <w:jc w:val="both"/>
      </w:pPr>
      <w:r>
        <w:rPr>
          <w:rFonts w:ascii="Times New Roman"/>
          <w:b w:val="false"/>
          <w:i w:val="false"/>
          <w:color w:val="000000"/>
          <w:sz w:val="28"/>
        </w:rPr>
        <w:t>
      орындалатын жұмыс шегінде химиялық процестердің теориялық негіздері.</w:t>
      </w:r>
    </w:p>
    <w:bookmarkEnd w:id="4962"/>
    <w:bookmarkStart w:name="z4975" w:id="4963"/>
    <w:p>
      <w:pPr>
        <w:spacing w:after="0"/>
        <w:ind w:left="0"/>
        <w:jc w:val="both"/>
      </w:pPr>
      <w:r>
        <w:rPr>
          <w:rFonts w:ascii="Times New Roman"/>
          <w:b w:val="false"/>
          <w:i w:val="false"/>
          <w:color w:val="000000"/>
          <w:sz w:val="28"/>
        </w:rPr>
        <w:t>
      690. Жұмыс үлгілері:</w:t>
      </w:r>
    </w:p>
    <w:bookmarkEnd w:id="4963"/>
    <w:bookmarkStart w:name="z4976" w:id="4964"/>
    <w:p>
      <w:pPr>
        <w:spacing w:after="0"/>
        <w:ind w:left="0"/>
        <w:jc w:val="both"/>
      </w:pPr>
      <w:r>
        <w:rPr>
          <w:rFonts w:ascii="Times New Roman"/>
          <w:b w:val="false"/>
          <w:i w:val="false"/>
          <w:color w:val="000000"/>
          <w:sz w:val="28"/>
        </w:rPr>
        <w:t>
      1) электрондық-оптикалық түрлендіргіштердің шынылы бөлшектері, арнайы қабылдағыш электронды-сәулелік түтіктердің экрандары - люминофорлар мен органикалық пленкаларды жағу;</w:t>
      </w:r>
    </w:p>
    <w:bookmarkEnd w:id="4964"/>
    <w:bookmarkStart w:name="z4977" w:id="4965"/>
    <w:p>
      <w:pPr>
        <w:spacing w:after="0"/>
        <w:ind w:left="0"/>
        <w:jc w:val="both"/>
      </w:pPr>
      <w:r>
        <w:rPr>
          <w:rFonts w:ascii="Times New Roman"/>
          <w:b w:val="false"/>
          <w:i w:val="false"/>
          <w:color w:val="000000"/>
          <w:sz w:val="28"/>
        </w:rPr>
        <w:t>
      2) қыш индикаторлардың сәуле шығарғышы - люминофор жағу;</w:t>
      </w:r>
    </w:p>
    <w:bookmarkEnd w:id="4965"/>
    <w:bookmarkStart w:name="z4978" w:id="4966"/>
    <w:p>
      <w:pPr>
        <w:spacing w:after="0"/>
        <w:ind w:left="0"/>
        <w:jc w:val="both"/>
      </w:pPr>
      <w:r>
        <w:rPr>
          <w:rFonts w:ascii="Times New Roman"/>
          <w:b w:val="false"/>
          <w:i w:val="false"/>
          <w:color w:val="000000"/>
          <w:sz w:val="28"/>
        </w:rPr>
        <w:t>
      3) люминесценциялы индикаторларға арналған анодты платтар - люминофор жағу;</w:t>
      </w:r>
    </w:p>
    <w:bookmarkEnd w:id="4966"/>
    <w:bookmarkStart w:name="z4979" w:id="4967"/>
    <w:p>
      <w:pPr>
        <w:spacing w:after="0"/>
        <w:ind w:left="0"/>
        <w:jc w:val="both"/>
      </w:pPr>
      <w:r>
        <w:rPr>
          <w:rFonts w:ascii="Times New Roman"/>
          <w:b w:val="false"/>
          <w:i w:val="false"/>
          <w:color w:val="000000"/>
          <w:sz w:val="28"/>
        </w:rPr>
        <w:t>
      люминофорды ток өткізгіш жолдардан тазалау;</w:t>
      </w:r>
    </w:p>
    <w:bookmarkEnd w:id="4967"/>
    <w:bookmarkStart w:name="z4980" w:id="4968"/>
    <w:p>
      <w:pPr>
        <w:spacing w:after="0"/>
        <w:ind w:left="0"/>
        <w:jc w:val="both"/>
      </w:pPr>
      <w:r>
        <w:rPr>
          <w:rFonts w:ascii="Times New Roman"/>
          <w:b w:val="false"/>
          <w:i w:val="false"/>
          <w:color w:val="000000"/>
          <w:sz w:val="28"/>
        </w:rPr>
        <w:t>
      4) өлшемі диагоналі бойынша 50 сантиметр артық теледидар кинескоптарының экрандары және барлық өлшемдегі қалпына келтіруші кинескоптардың экрандары - органикалық пленканы жағу;</w:t>
      </w:r>
    </w:p>
    <w:bookmarkEnd w:id="4968"/>
    <w:bookmarkStart w:name="z4981" w:id="4969"/>
    <w:p>
      <w:pPr>
        <w:spacing w:after="0"/>
        <w:ind w:left="0"/>
        <w:jc w:val="both"/>
      </w:pPr>
      <w:r>
        <w:rPr>
          <w:rFonts w:ascii="Times New Roman"/>
          <w:b w:val="false"/>
          <w:i w:val="false"/>
          <w:color w:val="000000"/>
          <w:sz w:val="28"/>
        </w:rPr>
        <w:t>
      5) арнайы электронды-сәулелі түтіктердің әртүрлі конфигурациялы экрандар - бүрку және тұндыру әдісімен люминофорларды жағу;</w:t>
      </w:r>
    </w:p>
    <w:bookmarkEnd w:id="4969"/>
    <w:bookmarkStart w:name="z4982" w:id="4970"/>
    <w:p>
      <w:pPr>
        <w:spacing w:after="0"/>
        <w:ind w:left="0"/>
        <w:jc w:val="both"/>
      </w:pPr>
      <w:r>
        <w:rPr>
          <w:rFonts w:ascii="Times New Roman"/>
          <w:b w:val="false"/>
          <w:i w:val="false"/>
          <w:color w:val="000000"/>
          <w:sz w:val="28"/>
        </w:rPr>
        <w:t>
      6) экрандар - әртүрлі құрамды суспензияларды көп қабатты тозаңдату және әрбір қабатты қатаң температуралық режимді кептіру.</w:t>
      </w:r>
    </w:p>
    <w:bookmarkEnd w:id="4970"/>
    <w:bookmarkStart w:name="z4983" w:id="4971"/>
    <w:p>
      <w:pPr>
        <w:spacing w:after="0"/>
        <w:ind w:left="0"/>
        <w:jc w:val="left"/>
      </w:pPr>
      <w:r>
        <w:rPr>
          <w:rFonts w:ascii="Times New Roman"/>
          <w:b/>
          <w:i w:val="false"/>
          <w:color w:val="000000"/>
        </w:rPr>
        <w:t xml:space="preserve"> 42-параграф. Люминофоршы-экраншы, 5-разряд</w:t>
      </w:r>
    </w:p>
    <w:bookmarkEnd w:id="4971"/>
    <w:bookmarkStart w:name="z4984" w:id="4972"/>
    <w:p>
      <w:pPr>
        <w:spacing w:after="0"/>
        <w:ind w:left="0"/>
        <w:jc w:val="both"/>
      </w:pPr>
      <w:r>
        <w:rPr>
          <w:rFonts w:ascii="Times New Roman"/>
          <w:b w:val="false"/>
          <w:i w:val="false"/>
          <w:color w:val="000000"/>
          <w:sz w:val="28"/>
        </w:rPr>
        <w:t>
      691. Жұмыс сипаттамасы:</w:t>
      </w:r>
    </w:p>
    <w:bookmarkEnd w:id="4972"/>
    <w:bookmarkStart w:name="z4985" w:id="4973"/>
    <w:p>
      <w:pPr>
        <w:spacing w:after="0"/>
        <w:ind w:left="0"/>
        <w:jc w:val="both"/>
      </w:pPr>
      <w:r>
        <w:rPr>
          <w:rFonts w:ascii="Times New Roman"/>
          <w:b w:val="false"/>
          <w:i w:val="false"/>
          <w:color w:val="000000"/>
          <w:sz w:val="28"/>
        </w:rPr>
        <w:t>
      жұмыс алаңын алдын ала арнайы өңдеумен аспаптар экрандарына және қыш сәуле шығарушыларға әртүрлі маркалы люминофорларды жағу;</w:t>
      </w:r>
    </w:p>
    <w:bookmarkEnd w:id="4973"/>
    <w:bookmarkStart w:name="z4986" w:id="4974"/>
    <w:p>
      <w:pPr>
        <w:spacing w:after="0"/>
        <w:ind w:left="0"/>
        <w:jc w:val="both"/>
      </w:pPr>
      <w:r>
        <w:rPr>
          <w:rFonts w:ascii="Times New Roman"/>
          <w:b w:val="false"/>
          <w:i w:val="false"/>
          <w:color w:val="000000"/>
          <w:sz w:val="28"/>
        </w:rPr>
        <w:t>
      үйірткілеу немесе тұндыру және тозаңдату әдісімен түсті люминофордың тұтас қабатын жағу;</w:t>
      </w:r>
    </w:p>
    <w:bookmarkEnd w:id="4974"/>
    <w:bookmarkStart w:name="z4987" w:id="4975"/>
    <w:p>
      <w:pPr>
        <w:spacing w:after="0"/>
        <w:ind w:left="0"/>
        <w:jc w:val="both"/>
      </w:pPr>
      <w:r>
        <w:rPr>
          <w:rFonts w:ascii="Times New Roman"/>
          <w:b w:val="false"/>
          <w:i w:val="false"/>
          <w:color w:val="000000"/>
          <w:sz w:val="28"/>
        </w:rPr>
        <w:t>
      қондырғыларды өздігінен теңшеумен, тиісті маскалар мен растрларды таңдаумен және орнатумен түсті бөлу бойынша люминофорлық қаптауларды фотоэкспонирлеу;</w:t>
      </w:r>
    </w:p>
    <w:bookmarkEnd w:id="4975"/>
    <w:bookmarkStart w:name="z4988" w:id="4976"/>
    <w:p>
      <w:pPr>
        <w:spacing w:after="0"/>
        <w:ind w:left="0"/>
        <w:jc w:val="both"/>
      </w:pPr>
      <w:r>
        <w:rPr>
          <w:rFonts w:ascii="Times New Roman"/>
          <w:b w:val="false"/>
          <w:i w:val="false"/>
          <w:color w:val="000000"/>
          <w:sz w:val="28"/>
        </w:rPr>
        <w:t>
      арнайы қондырғыларда мозайкалы және сызықты экрандарды көрсету;</w:t>
      </w:r>
    </w:p>
    <w:bookmarkEnd w:id="4976"/>
    <w:bookmarkStart w:name="z4989" w:id="4977"/>
    <w:p>
      <w:pPr>
        <w:spacing w:after="0"/>
        <w:ind w:left="0"/>
        <w:jc w:val="both"/>
      </w:pPr>
      <w:r>
        <w:rPr>
          <w:rFonts w:ascii="Times New Roman"/>
          <w:b w:val="false"/>
          <w:i w:val="false"/>
          <w:color w:val="000000"/>
          <w:sz w:val="28"/>
        </w:rPr>
        <w:t>
      сфералық немесе талшықты-оптикалық жазық дискіге тұндыру немесе электрофорез әдісімен жұқа құрылымды қондыру;</w:t>
      </w:r>
    </w:p>
    <w:bookmarkEnd w:id="4977"/>
    <w:bookmarkStart w:name="z4990" w:id="4978"/>
    <w:p>
      <w:pPr>
        <w:spacing w:after="0"/>
        <w:ind w:left="0"/>
        <w:jc w:val="both"/>
      </w:pPr>
      <w:r>
        <w:rPr>
          <w:rFonts w:ascii="Times New Roman"/>
          <w:b w:val="false"/>
          <w:i w:val="false"/>
          <w:color w:val="000000"/>
          <w:sz w:val="28"/>
        </w:rPr>
        <w:t>
      флотация әдісімен сфералық немесе жазық дискінің люминофорлық қабатына және мозайкалы әрі сызықты түсті экрандардың люминофорлық қаптауына органикалық пленканы жағу;</w:t>
      </w:r>
    </w:p>
    <w:bookmarkEnd w:id="4978"/>
    <w:bookmarkStart w:name="z4991" w:id="4979"/>
    <w:p>
      <w:pPr>
        <w:spacing w:after="0"/>
        <w:ind w:left="0"/>
        <w:jc w:val="both"/>
      </w:pPr>
      <w:r>
        <w:rPr>
          <w:rFonts w:ascii="Times New Roman"/>
          <w:b w:val="false"/>
          <w:i w:val="false"/>
          <w:color w:val="000000"/>
          <w:sz w:val="28"/>
        </w:rPr>
        <w:t>
      таңдалған режимге жабдықты реттеу;</w:t>
      </w:r>
    </w:p>
    <w:bookmarkEnd w:id="4979"/>
    <w:bookmarkStart w:name="z4992" w:id="4980"/>
    <w:p>
      <w:pPr>
        <w:spacing w:after="0"/>
        <w:ind w:left="0"/>
        <w:jc w:val="both"/>
      </w:pPr>
      <w:r>
        <w:rPr>
          <w:rFonts w:ascii="Times New Roman"/>
          <w:b w:val="false"/>
          <w:i w:val="false"/>
          <w:color w:val="000000"/>
          <w:sz w:val="28"/>
        </w:rPr>
        <w:t>
      процесті жүргізу барысында қаптау сапасын бақылау;</w:t>
      </w:r>
    </w:p>
    <w:bookmarkEnd w:id="4980"/>
    <w:bookmarkStart w:name="z4993" w:id="4981"/>
    <w:p>
      <w:pPr>
        <w:spacing w:after="0"/>
        <w:ind w:left="0"/>
        <w:jc w:val="both"/>
      </w:pPr>
      <w:r>
        <w:rPr>
          <w:rFonts w:ascii="Times New Roman"/>
          <w:b w:val="false"/>
          <w:i w:val="false"/>
          <w:color w:val="000000"/>
          <w:sz w:val="28"/>
        </w:rPr>
        <w:t>
      экранды кептіру және жартылай күйдіру.</w:t>
      </w:r>
    </w:p>
    <w:bookmarkEnd w:id="4981"/>
    <w:bookmarkStart w:name="z4994" w:id="4982"/>
    <w:p>
      <w:pPr>
        <w:spacing w:after="0"/>
        <w:ind w:left="0"/>
        <w:jc w:val="both"/>
      </w:pPr>
      <w:r>
        <w:rPr>
          <w:rFonts w:ascii="Times New Roman"/>
          <w:b w:val="false"/>
          <w:i w:val="false"/>
          <w:color w:val="000000"/>
          <w:sz w:val="28"/>
        </w:rPr>
        <w:t>
      692. Білуге тиіс:</w:t>
      </w:r>
    </w:p>
    <w:bookmarkEnd w:id="4982"/>
    <w:bookmarkStart w:name="z4995" w:id="4983"/>
    <w:p>
      <w:pPr>
        <w:spacing w:after="0"/>
        <w:ind w:left="0"/>
        <w:jc w:val="both"/>
      </w:pPr>
      <w:r>
        <w:rPr>
          <w:rFonts w:ascii="Times New Roman"/>
          <w:b w:val="false"/>
          <w:i w:val="false"/>
          <w:color w:val="000000"/>
          <w:sz w:val="28"/>
        </w:rPr>
        <w:t>
      түсті люминофорлар мен органикалық пленкаларды жағуға арналған әртүрлі модельді арнайы жабдықтардың кинематикасы мен электр схемасын;</w:t>
      </w:r>
    </w:p>
    <w:bookmarkEnd w:id="4983"/>
    <w:bookmarkStart w:name="z4996" w:id="4984"/>
    <w:p>
      <w:pPr>
        <w:spacing w:after="0"/>
        <w:ind w:left="0"/>
        <w:jc w:val="both"/>
      </w:pPr>
      <w:r>
        <w:rPr>
          <w:rFonts w:ascii="Times New Roman"/>
          <w:b w:val="false"/>
          <w:i w:val="false"/>
          <w:color w:val="000000"/>
          <w:sz w:val="28"/>
        </w:rPr>
        <w:t xml:space="preserve">
      жабдықтардың таңдалған жұмыс режимін тексеру тәсілдері; </w:t>
      </w:r>
    </w:p>
    <w:bookmarkEnd w:id="4984"/>
    <w:bookmarkStart w:name="z4997" w:id="4985"/>
    <w:p>
      <w:pPr>
        <w:spacing w:after="0"/>
        <w:ind w:left="0"/>
        <w:jc w:val="both"/>
      </w:pPr>
      <w:r>
        <w:rPr>
          <w:rFonts w:ascii="Times New Roman"/>
          <w:b w:val="false"/>
          <w:i w:val="false"/>
          <w:color w:val="000000"/>
          <w:sz w:val="28"/>
        </w:rPr>
        <w:t>
      қаптама сапасын тексеру үшін бақылау-өлшеу аспаптарын теңшеу және реттеу;</w:t>
      </w:r>
    </w:p>
    <w:bookmarkEnd w:id="4985"/>
    <w:bookmarkStart w:name="z4998" w:id="4986"/>
    <w:p>
      <w:pPr>
        <w:spacing w:after="0"/>
        <w:ind w:left="0"/>
        <w:jc w:val="both"/>
      </w:pPr>
      <w:r>
        <w:rPr>
          <w:rFonts w:ascii="Times New Roman"/>
          <w:b w:val="false"/>
          <w:i w:val="false"/>
          <w:color w:val="000000"/>
          <w:sz w:val="28"/>
        </w:rPr>
        <w:t>
      люминофорирлаудың физикалық және химиялық процестерінің теориялық негіздері.</w:t>
      </w:r>
    </w:p>
    <w:bookmarkEnd w:id="4986"/>
    <w:bookmarkStart w:name="z4999" w:id="4987"/>
    <w:p>
      <w:pPr>
        <w:spacing w:after="0"/>
        <w:ind w:left="0"/>
        <w:jc w:val="both"/>
      </w:pPr>
      <w:r>
        <w:rPr>
          <w:rFonts w:ascii="Times New Roman"/>
          <w:b w:val="false"/>
          <w:i w:val="false"/>
          <w:color w:val="000000"/>
          <w:sz w:val="28"/>
        </w:rPr>
        <w:t>
      693. Жұмыс үлгілері:</w:t>
      </w:r>
    </w:p>
    <w:bookmarkEnd w:id="4987"/>
    <w:bookmarkStart w:name="z5000" w:id="4988"/>
    <w:p>
      <w:pPr>
        <w:spacing w:after="0"/>
        <w:ind w:left="0"/>
        <w:jc w:val="both"/>
      </w:pPr>
      <w:r>
        <w:rPr>
          <w:rFonts w:ascii="Times New Roman"/>
          <w:b w:val="false"/>
          <w:i w:val="false"/>
          <w:color w:val="000000"/>
          <w:sz w:val="28"/>
        </w:rPr>
        <w:t>
      1) сфералық талшықты-оптикалық дискі - тұндыру әдісімен жұқа шекті экранды қондыру;</w:t>
      </w:r>
    </w:p>
    <w:bookmarkEnd w:id="4988"/>
    <w:bookmarkStart w:name="z5001" w:id="4989"/>
    <w:p>
      <w:pPr>
        <w:spacing w:after="0"/>
        <w:ind w:left="0"/>
        <w:jc w:val="both"/>
      </w:pPr>
      <w:r>
        <w:rPr>
          <w:rFonts w:ascii="Times New Roman"/>
          <w:b w:val="false"/>
          <w:i w:val="false"/>
          <w:color w:val="000000"/>
          <w:sz w:val="28"/>
        </w:rPr>
        <w:t>
      2) "ГЗСИ" әртүрлі конфигурациялы экрандар - трафаретті баспа әдісімен люминофорды жағу;</w:t>
      </w:r>
    </w:p>
    <w:bookmarkEnd w:id="4989"/>
    <w:bookmarkStart w:name="z5002" w:id="4990"/>
    <w:p>
      <w:pPr>
        <w:spacing w:after="0"/>
        <w:ind w:left="0"/>
        <w:jc w:val="both"/>
      </w:pPr>
      <w:r>
        <w:rPr>
          <w:rFonts w:ascii="Times New Roman"/>
          <w:b w:val="false"/>
          <w:i w:val="false"/>
          <w:color w:val="000000"/>
          <w:sz w:val="28"/>
        </w:rPr>
        <w:t>
      3) теледидардың түсті кинескоптарының экрандары – люминофорлық қаптауларды жағу.</w:t>
      </w:r>
    </w:p>
    <w:bookmarkEnd w:id="4990"/>
    <w:bookmarkStart w:name="z5003" w:id="4991"/>
    <w:p>
      <w:pPr>
        <w:spacing w:after="0"/>
        <w:ind w:left="0"/>
        <w:jc w:val="left"/>
      </w:pPr>
      <w:r>
        <w:rPr>
          <w:rFonts w:ascii="Times New Roman"/>
          <w:b/>
          <w:i w:val="false"/>
          <w:color w:val="000000"/>
        </w:rPr>
        <w:t xml:space="preserve"> 43-параграф. Люминофоршы-экраншы, 6-разряд</w:t>
      </w:r>
    </w:p>
    <w:bookmarkEnd w:id="4991"/>
    <w:bookmarkStart w:name="z5004" w:id="4992"/>
    <w:p>
      <w:pPr>
        <w:spacing w:after="0"/>
        <w:ind w:left="0"/>
        <w:jc w:val="both"/>
      </w:pPr>
      <w:r>
        <w:rPr>
          <w:rFonts w:ascii="Times New Roman"/>
          <w:b w:val="false"/>
          <w:i w:val="false"/>
          <w:color w:val="000000"/>
          <w:sz w:val="28"/>
        </w:rPr>
        <w:t>
      694. Жұмыс сипаттамасы:</w:t>
      </w:r>
    </w:p>
    <w:bookmarkEnd w:id="4992"/>
    <w:bookmarkStart w:name="z5005" w:id="4993"/>
    <w:p>
      <w:pPr>
        <w:spacing w:after="0"/>
        <w:ind w:left="0"/>
        <w:jc w:val="both"/>
      </w:pPr>
      <w:r>
        <w:rPr>
          <w:rFonts w:ascii="Times New Roman"/>
          <w:b w:val="false"/>
          <w:i w:val="false"/>
          <w:color w:val="000000"/>
          <w:sz w:val="28"/>
        </w:rPr>
        <w:t>
      күрделі және жаңа әзірленген түсті кинескоптардың экрандарына люминофорлық қаптаулар жағу;</w:t>
      </w:r>
    </w:p>
    <w:bookmarkEnd w:id="4993"/>
    <w:bookmarkStart w:name="z5006" w:id="4994"/>
    <w:p>
      <w:pPr>
        <w:spacing w:after="0"/>
        <w:ind w:left="0"/>
        <w:jc w:val="both"/>
      </w:pPr>
      <w:r>
        <w:rPr>
          <w:rFonts w:ascii="Times New Roman"/>
          <w:b w:val="false"/>
          <w:i w:val="false"/>
          <w:color w:val="000000"/>
          <w:sz w:val="28"/>
        </w:rPr>
        <w:t>
       жабдықтардың жаңа технологиялық режимдері мен жаңа конструктивтік элементтерді өңдеу кезінде әртүрлі эксперименттер жүргізу;</w:t>
      </w:r>
    </w:p>
    <w:bookmarkEnd w:id="4994"/>
    <w:bookmarkStart w:name="z5007" w:id="4995"/>
    <w:p>
      <w:pPr>
        <w:spacing w:after="0"/>
        <w:ind w:left="0"/>
        <w:jc w:val="both"/>
      </w:pPr>
      <w:r>
        <w:rPr>
          <w:rFonts w:ascii="Times New Roman"/>
          <w:b w:val="false"/>
          <w:i w:val="false"/>
          <w:color w:val="000000"/>
          <w:sz w:val="28"/>
        </w:rPr>
        <w:t>
      бақылау-өлшеу аспаптары мен құралдарының көмегімен процестерді жүргізуді тұрақты бақылау;</w:t>
      </w:r>
    </w:p>
    <w:bookmarkEnd w:id="4995"/>
    <w:bookmarkStart w:name="z5008" w:id="4996"/>
    <w:p>
      <w:pPr>
        <w:spacing w:after="0"/>
        <w:ind w:left="0"/>
        <w:jc w:val="both"/>
      </w:pPr>
      <w:r>
        <w:rPr>
          <w:rFonts w:ascii="Times New Roman"/>
          <w:b w:val="false"/>
          <w:i w:val="false"/>
          <w:color w:val="000000"/>
          <w:sz w:val="28"/>
        </w:rPr>
        <w:t>
      микроскоппен немесе бірнеше рет үлкейтетін лупаның көмегімен түсті экранның сапасын бағалау.</w:t>
      </w:r>
    </w:p>
    <w:bookmarkEnd w:id="4996"/>
    <w:bookmarkStart w:name="z5009" w:id="4997"/>
    <w:p>
      <w:pPr>
        <w:spacing w:after="0"/>
        <w:ind w:left="0"/>
        <w:jc w:val="both"/>
      </w:pPr>
      <w:r>
        <w:rPr>
          <w:rFonts w:ascii="Times New Roman"/>
          <w:b w:val="false"/>
          <w:i w:val="false"/>
          <w:color w:val="000000"/>
          <w:sz w:val="28"/>
        </w:rPr>
        <w:t>
      695. Білуге тиіс:</w:t>
      </w:r>
    </w:p>
    <w:bookmarkEnd w:id="4997"/>
    <w:bookmarkStart w:name="z5010" w:id="4998"/>
    <w:p>
      <w:pPr>
        <w:spacing w:after="0"/>
        <w:ind w:left="0"/>
        <w:jc w:val="both"/>
      </w:pPr>
      <w:r>
        <w:rPr>
          <w:rFonts w:ascii="Times New Roman"/>
          <w:b w:val="false"/>
          <w:i w:val="false"/>
          <w:color w:val="000000"/>
          <w:sz w:val="28"/>
        </w:rPr>
        <w:t>
      жабдықтардың құрылғысы, кинематикасын, электр тәсімдерін, дәлдікке тексеру тәртібі және баптау тәсілдері;</w:t>
      </w:r>
    </w:p>
    <w:bookmarkEnd w:id="4998"/>
    <w:bookmarkStart w:name="z5011" w:id="4999"/>
    <w:p>
      <w:pPr>
        <w:spacing w:after="0"/>
        <w:ind w:left="0"/>
        <w:jc w:val="both"/>
      </w:pPr>
      <w:r>
        <w:rPr>
          <w:rFonts w:ascii="Times New Roman"/>
          <w:b w:val="false"/>
          <w:i w:val="false"/>
          <w:color w:val="000000"/>
          <w:sz w:val="28"/>
        </w:rPr>
        <w:t>
      арнайы және әмбебап бақылау-өлшеу құралдарының құрылғысы және дәлдікке тексеру тәртібі;</w:t>
      </w:r>
    </w:p>
    <w:bookmarkEnd w:id="4999"/>
    <w:bookmarkStart w:name="z5012" w:id="5000"/>
    <w:p>
      <w:pPr>
        <w:spacing w:after="0"/>
        <w:ind w:left="0"/>
        <w:jc w:val="both"/>
      </w:pPr>
      <w:r>
        <w:rPr>
          <w:rFonts w:ascii="Times New Roman"/>
          <w:b w:val="false"/>
          <w:i w:val="false"/>
          <w:color w:val="000000"/>
          <w:sz w:val="28"/>
        </w:rPr>
        <w:t>
      кез-келген мақсаттағы және барлық типтегі люминофорлардың рецептуралық құрамы мен қасиеттері;</w:t>
      </w:r>
    </w:p>
    <w:bookmarkEnd w:id="5000"/>
    <w:bookmarkStart w:name="z5013" w:id="5001"/>
    <w:p>
      <w:pPr>
        <w:spacing w:after="0"/>
        <w:ind w:left="0"/>
        <w:jc w:val="both"/>
      </w:pPr>
      <w:r>
        <w:rPr>
          <w:rFonts w:ascii="Times New Roman"/>
          <w:b w:val="false"/>
          <w:i w:val="false"/>
          <w:color w:val="000000"/>
          <w:sz w:val="28"/>
        </w:rPr>
        <w:t>
      люминофорлеудің физикалық-химиялық процестерінің теориясы.</w:t>
      </w:r>
    </w:p>
    <w:bookmarkEnd w:id="5001"/>
    <w:bookmarkStart w:name="z5014" w:id="5002"/>
    <w:p>
      <w:pPr>
        <w:spacing w:after="0"/>
        <w:ind w:left="0"/>
        <w:jc w:val="both"/>
      </w:pPr>
      <w:r>
        <w:rPr>
          <w:rFonts w:ascii="Times New Roman"/>
          <w:b w:val="false"/>
          <w:i w:val="false"/>
          <w:color w:val="000000"/>
          <w:sz w:val="28"/>
        </w:rPr>
        <w:t>
      696. Техникалық және кәсіптік (арнайы орта, кәсіптік орта) білім талап етіледі.</w:t>
      </w:r>
    </w:p>
    <w:bookmarkEnd w:id="5002"/>
    <w:bookmarkStart w:name="z5015" w:id="5003"/>
    <w:p>
      <w:pPr>
        <w:spacing w:after="0"/>
        <w:ind w:left="0"/>
        <w:jc w:val="both"/>
      </w:pPr>
      <w:r>
        <w:rPr>
          <w:rFonts w:ascii="Times New Roman"/>
          <w:b w:val="false"/>
          <w:i w:val="false"/>
          <w:color w:val="000000"/>
          <w:sz w:val="28"/>
        </w:rPr>
        <w:t>
      697. Жұмыс үлгілері:</w:t>
      </w:r>
    </w:p>
    <w:bookmarkEnd w:id="5003"/>
    <w:bookmarkStart w:name="z5016" w:id="5004"/>
    <w:p>
      <w:pPr>
        <w:spacing w:after="0"/>
        <w:ind w:left="0"/>
        <w:jc w:val="both"/>
      </w:pPr>
      <w:r>
        <w:rPr>
          <w:rFonts w:ascii="Times New Roman"/>
          <w:b w:val="false"/>
          <w:i w:val="false"/>
          <w:color w:val="000000"/>
          <w:sz w:val="28"/>
        </w:rPr>
        <w:t>
      түсті дисплейлі кинескоптың экраны - люминофорлық және матрицалық қаптауларды жағу.</w:t>
      </w:r>
    </w:p>
    <w:bookmarkEnd w:id="5004"/>
    <w:bookmarkStart w:name="z5017" w:id="5005"/>
    <w:p>
      <w:pPr>
        <w:spacing w:after="0"/>
        <w:ind w:left="0"/>
        <w:jc w:val="left"/>
      </w:pPr>
      <w:r>
        <w:rPr>
          <w:rFonts w:ascii="Times New Roman"/>
          <w:b/>
          <w:i w:val="false"/>
          <w:color w:val="000000"/>
        </w:rPr>
        <w:t xml:space="preserve"> 44-параграф. Магнезиттеуші-вакуумшы, 2-разряд</w:t>
      </w:r>
    </w:p>
    <w:bookmarkEnd w:id="5005"/>
    <w:bookmarkStart w:name="z5018" w:id="5006"/>
    <w:p>
      <w:pPr>
        <w:spacing w:after="0"/>
        <w:ind w:left="0"/>
        <w:jc w:val="both"/>
      </w:pPr>
      <w:r>
        <w:rPr>
          <w:rFonts w:ascii="Times New Roman"/>
          <w:b w:val="false"/>
          <w:i w:val="false"/>
          <w:color w:val="000000"/>
          <w:sz w:val="28"/>
        </w:rPr>
        <w:t>
      698. Жұмыс сипаттамасы:</w:t>
      </w:r>
    </w:p>
    <w:bookmarkEnd w:id="5006"/>
    <w:bookmarkStart w:name="z5019" w:id="5007"/>
    <w:p>
      <w:pPr>
        <w:spacing w:after="0"/>
        <w:ind w:left="0"/>
        <w:jc w:val="both"/>
      </w:pPr>
      <w:r>
        <w:rPr>
          <w:rFonts w:ascii="Times New Roman"/>
          <w:b w:val="false"/>
          <w:i w:val="false"/>
          <w:color w:val="000000"/>
          <w:sz w:val="28"/>
        </w:rPr>
        <w:t>
      бүрку әдісімен қолмен слюда тілімшелеріне, аяқтарға, қыш бөлшектерге оқшаулау қабатын жағу;</w:t>
      </w:r>
    </w:p>
    <w:bookmarkEnd w:id="5007"/>
    <w:bookmarkStart w:name="z5020" w:id="5008"/>
    <w:p>
      <w:pPr>
        <w:spacing w:after="0"/>
        <w:ind w:left="0"/>
        <w:jc w:val="both"/>
      </w:pPr>
      <w:r>
        <w:rPr>
          <w:rFonts w:ascii="Times New Roman"/>
          <w:b w:val="false"/>
          <w:i w:val="false"/>
          <w:color w:val="000000"/>
          <w:sz w:val="28"/>
        </w:rPr>
        <w:t>
      слюдада оқшаулау қабаттарын бекіту бойынша бір қатар жұмыстарды орындау (қыздыру, тазартылған суға салу, кептіру);</w:t>
      </w:r>
    </w:p>
    <w:bookmarkEnd w:id="5008"/>
    <w:bookmarkStart w:name="z5021" w:id="5009"/>
    <w:p>
      <w:pPr>
        <w:spacing w:after="0"/>
        <w:ind w:left="0"/>
        <w:jc w:val="both"/>
      </w:pPr>
      <w:r>
        <w:rPr>
          <w:rFonts w:ascii="Times New Roman"/>
          <w:b w:val="false"/>
          <w:i w:val="false"/>
          <w:color w:val="000000"/>
          <w:sz w:val="28"/>
        </w:rPr>
        <w:t>
      слюдаларды қалпына келтіру;</w:t>
      </w:r>
    </w:p>
    <w:bookmarkEnd w:id="5009"/>
    <w:bookmarkStart w:name="z5022" w:id="5010"/>
    <w:p>
      <w:pPr>
        <w:spacing w:after="0"/>
        <w:ind w:left="0"/>
        <w:jc w:val="both"/>
      </w:pPr>
      <w:r>
        <w:rPr>
          <w:rFonts w:ascii="Times New Roman"/>
          <w:b w:val="false"/>
          <w:i w:val="false"/>
          <w:color w:val="000000"/>
          <w:sz w:val="28"/>
        </w:rPr>
        <w:t>
      қаптау құрамын түзету;</w:t>
      </w:r>
    </w:p>
    <w:bookmarkEnd w:id="5010"/>
    <w:bookmarkStart w:name="z5023" w:id="5011"/>
    <w:p>
      <w:pPr>
        <w:spacing w:after="0"/>
        <w:ind w:left="0"/>
        <w:jc w:val="both"/>
      </w:pPr>
      <w:r>
        <w:rPr>
          <w:rFonts w:ascii="Times New Roman"/>
          <w:b w:val="false"/>
          <w:i w:val="false"/>
          <w:color w:val="000000"/>
          <w:sz w:val="28"/>
        </w:rPr>
        <w:t>
      жабдықтар кешеніне қызмет көрсету (бүрку қондырғысы, кептіру шкафы, муфель пеші).</w:t>
      </w:r>
    </w:p>
    <w:bookmarkEnd w:id="5011"/>
    <w:bookmarkStart w:name="z5024" w:id="5012"/>
    <w:p>
      <w:pPr>
        <w:spacing w:after="0"/>
        <w:ind w:left="0"/>
        <w:jc w:val="both"/>
      </w:pPr>
      <w:r>
        <w:rPr>
          <w:rFonts w:ascii="Times New Roman"/>
          <w:b w:val="false"/>
          <w:i w:val="false"/>
          <w:color w:val="000000"/>
          <w:sz w:val="28"/>
        </w:rPr>
        <w:t>
      699. Білуге тиіс:</w:t>
      </w:r>
    </w:p>
    <w:bookmarkEnd w:id="5012"/>
    <w:bookmarkStart w:name="z5025" w:id="5013"/>
    <w:p>
      <w:pPr>
        <w:spacing w:after="0"/>
        <w:ind w:left="0"/>
        <w:jc w:val="both"/>
      </w:pPr>
      <w:r>
        <w:rPr>
          <w:rFonts w:ascii="Times New Roman"/>
          <w:b w:val="false"/>
          <w:i w:val="false"/>
          <w:color w:val="000000"/>
          <w:sz w:val="28"/>
        </w:rPr>
        <w:t>
      қыздыруға арналған қызмет көрсетілетін пештердің, кептіру шкафтарының, бүркігіштердің құрылғысы;</w:t>
      </w:r>
    </w:p>
    <w:bookmarkEnd w:id="5013"/>
    <w:bookmarkStart w:name="z5026" w:id="5014"/>
    <w:p>
      <w:pPr>
        <w:spacing w:after="0"/>
        <w:ind w:left="0"/>
        <w:jc w:val="both"/>
      </w:pPr>
      <w:r>
        <w:rPr>
          <w:rFonts w:ascii="Times New Roman"/>
          <w:b w:val="false"/>
          <w:i w:val="false"/>
          <w:color w:val="000000"/>
          <w:sz w:val="28"/>
        </w:rPr>
        <w:t>
      бақылау аспаптарының міндетін және қолдану тәртібі;</w:t>
      </w:r>
    </w:p>
    <w:bookmarkEnd w:id="5014"/>
    <w:bookmarkStart w:name="z5027" w:id="5015"/>
    <w:p>
      <w:pPr>
        <w:spacing w:after="0"/>
        <w:ind w:left="0"/>
        <w:jc w:val="both"/>
      </w:pPr>
      <w:r>
        <w:rPr>
          <w:rFonts w:ascii="Times New Roman"/>
          <w:b w:val="false"/>
          <w:i w:val="false"/>
          <w:color w:val="000000"/>
          <w:sz w:val="28"/>
        </w:rPr>
        <w:t>
      оқшаулау қаптамаларының құрамы мен қасиеттері, олардың аспаптардың қалыпты жұмысына әсерін.</w:t>
      </w:r>
    </w:p>
    <w:bookmarkEnd w:id="5015"/>
    <w:bookmarkStart w:name="z5028" w:id="5016"/>
    <w:p>
      <w:pPr>
        <w:spacing w:after="0"/>
        <w:ind w:left="0"/>
        <w:jc w:val="both"/>
      </w:pPr>
      <w:r>
        <w:rPr>
          <w:rFonts w:ascii="Times New Roman"/>
          <w:b w:val="false"/>
          <w:i w:val="false"/>
          <w:color w:val="000000"/>
          <w:sz w:val="28"/>
        </w:rPr>
        <w:t>
      700. Жұмыс үлгілері:</w:t>
      </w:r>
    </w:p>
    <w:bookmarkEnd w:id="5016"/>
    <w:bookmarkStart w:name="z5029" w:id="5017"/>
    <w:p>
      <w:pPr>
        <w:spacing w:after="0"/>
        <w:ind w:left="0"/>
        <w:jc w:val="both"/>
      </w:pPr>
      <w:r>
        <w:rPr>
          <w:rFonts w:ascii="Times New Roman"/>
          <w:b w:val="false"/>
          <w:i w:val="false"/>
          <w:color w:val="000000"/>
          <w:sz w:val="28"/>
        </w:rPr>
        <w:t>
      электр вакуум аспаптарының слюда тілімшелері, аяқтар және басқа бөлшектер - қолмен магнезиттеуші.</w:t>
      </w:r>
    </w:p>
    <w:bookmarkEnd w:id="5017"/>
    <w:bookmarkStart w:name="z5030" w:id="5018"/>
    <w:p>
      <w:pPr>
        <w:spacing w:after="0"/>
        <w:ind w:left="0"/>
        <w:jc w:val="left"/>
      </w:pPr>
      <w:r>
        <w:rPr>
          <w:rFonts w:ascii="Times New Roman"/>
          <w:b/>
          <w:i w:val="false"/>
          <w:color w:val="000000"/>
        </w:rPr>
        <w:t xml:space="preserve"> 45-параграф. Магнезиттеуші-вакуумшы, 3-разряд</w:t>
      </w:r>
    </w:p>
    <w:bookmarkEnd w:id="5018"/>
    <w:bookmarkStart w:name="z5031" w:id="5019"/>
    <w:p>
      <w:pPr>
        <w:spacing w:after="0"/>
        <w:ind w:left="0"/>
        <w:jc w:val="both"/>
      </w:pPr>
      <w:r>
        <w:rPr>
          <w:rFonts w:ascii="Times New Roman"/>
          <w:b w:val="false"/>
          <w:i w:val="false"/>
          <w:color w:val="000000"/>
          <w:sz w:val="28"/>
        </w:rPr>
        <w:t>
      701. Жұмыс сипаттамасы:</w:t>
      </w:r>
    </w:p>
    <w:bookmarkEnd w:id="5019"/>
    <w:bookmarkStart w:name="z5032" w:id="5020"/>
    <w:p>
      <w:pPr>
        <w:spacing w:after="0"/>
        <w:ind w:left="0"/>
        <w:jc w:val="both"/>
      </w:pPr>
      <w:r>
        <w:rPr>
          <w:rFonts w:ascii="Times New Roman"/>
          <w:b w:val="false"/>
          <w:i w:val="false"/>
          <w:color w:val="000000"/>
          <w:sz w:val="28"/>
        </w:rPr>
        <w:t>
       айналмалы және барабан типтегі жартылай автоматтарда бүрку әдісімен күрделі конфигурациялы слюда тілімшелеріне, аяқтарға, қыш бөлшектерге оқшаулау қабатын жағу;</w:t>
      </w:r>
    </w:p>
    <w:bookmarkEnd w:id="5020"/>
    <w:bookmarkStart w:name="z5033" w:id="5021"/>
    <w:p>
      <w:pPr>
        <w:spacing w:after="0"/>
        <w:ind w:left="0"/>
        <w:jc w:val="both"/>
      </w:pPr>
      <w:r>
        <w:rPr>
          <w:rFonts w:ascii="Times New Roman"/>
          <w:b w:val="false"/>
          <w:i w:val="false"/>
          <w:color w:val="000000"/>
          <w:sz w:val="28"/>
        </w:rPr>
        <w:t>
       слюдада оқшаулау қабаттарын бекіту бойынша жүйелі жұмыстарды орындау (қыздыру, суға салу, кептіру);</w:t>
      </w:r>
    </w:p>
    <w:bookmarkEnd w:id="5021"/>
    <w:bookmarkStart w:name="z5034" w:id="5022"/>
    <w:p>
      <w:pPr>
        <w:spacing w:after="0"/>
        <w:ind w:left="0"/>
        <w:jc w:val="both"/>
      </w:pPr>
      <w:r>
        <w:rPr>
          <w:rFonts w:ascii="Times New Roman"/>
          <w:b w:val="false"/>
          <w:i w:val="false"/>
          <w:color w:val="000000"/>
          <w:sz w:val="28"/>
        </w:rPr>
        <w:t>
      слюдаларды қалпына келтіру;</w:t>
      </w:r>
    </w:p>
    <w:bookmarkEnd w:id="5022"/>
    <w:bookmarkStart w:name="z5035" w:id="5023"/>
    <w:p>
      <w:pPr>
        <w:spacing w:after="0"/>
        <w:ind w:left="0"/>
        <w:jc w:val="both"/>
      </w:pPr>
      <w:r>
        <w:rPr>
          <w:rFonts w:ascii="Times New Roman"/>
          <w:b w:val="false"/>
          <w:i w:val="false"/>
          <w:color w:val="000000"/>
          <w:sz w:val="28"/>
        </w:rPr>
        <w:t>
      қаптау құрамын түзету.</w:t>
      </w:r>
    </w:p>
    <w:bookmarkEnd w:id="5023"/>
    <w:bookmarkStart w:name="z5036" w:id="5024"/>
    <w:p>
      <w:pPr>
        <w:spacing w:after="0"/>
        <w:ind w:left="0"/>
        <w:jc w:val="both"/>
      </w:pPr>
      <w:r>
        <w:rPr>
          <w:rFonts w:ascii="Times New Roman"/>
          <w:b w:val="false"/>
          <w:i w:val="false"/>
          <w:color w:val="000000"/>
          <w:sz w:val="28"/>
        </w:rPr>
        <w:t>
      702. Білуге тиіс:</w:t>
      </w:r>
    </w:p>
    <w:bookmarkEnd w:id="5024"/>
    <w:bookmarkStart w:name="z5037" w:id="5025"/>
    <w:p>
      <w:pPr>
        <w:spacing w:after="0"/>
        <w:ind w:left="0"/>
        <w:jc w:val="both"/>
      </w:pPr>
      <w:r>
        <w:rPr>
          <w:rFonts w:ascii="Times New Roman"/>
          <w:b w:val="false"/>
          <w:i w:val="false"/>
          <w:color w:val="000000"/>
          <w:sz w:val="28"/>
        </w:rPr>
        <w:t>
      қызмет көрсетілетін жартылай автоматтардың, бүріккіштердің құрылғысы;</w:t>
      </w:r>
    </w:p>
    <w:bookmarkEnd w:id="5025"/>
    <w:bookmarkStart w:name="z5038" w:id="5026"/>
    <w:p>
      <w:pPr>
        <w:spacing w:after="0"/>
        <w:ind w:left="0"/>
        <w:jc w:val="both"/>
      </w:pPr>
      <w:r>
        <w:rPr>
          <w:rFonts w:ascii="Times New Roman"/>
          <w:b w:val="false"/>
          <w:i w:val="false"/>
          <w:color w:val="000000"/>
          <w:sz w:val="28"/>
        </w:rPr>
        <w:t>
      қыздыру пештеріне, кептіру шкафтарына қызмет көрсету, күрделі конфигурациялы слюданы қалпына келтіру тәсілдері.</w:t>
      </w:r>
    </w:p>
    <w:bookmarkEnd w:id="5026"/>
    <w:bookmarkStart w:name="z5039" w:id="5027"/>
    <w:p>
      <w:pPr>
        <w:spacing w:after="0"/>
        <w:ind w:left="0"/>
        <w:jc w:val="both"/>
      </w:pPr>
      <w:r>
        <w:rPr>
          <w:rFonts w:ascii="Times New Roman"/>
          <w:b w:val="false"/>
          <w:i w:val="false"/>
          <w:color w:val="000000"/>
          <w:sz w:val="28"/>
        </w:rPr>
        <w:t>
      703. Жұмыс үлгілері:</w:t>
      </w:r>
    </w:p>
    <w:bookmarkEnd w:id="5027"/>
    <w:bookmarkStart w:name="z5040" w:id="5028"/>
    <w:p>
      <w:pPr>
        <w:spacing w:after="0"/>
        <w:ind w:left="0"/>
        <w:jc w:val="both"/>
      </w:pPr>
      <w:r>
        <w:rPr>
          <w:rFonts w:ascii="Times New Roman"/>
          <w:b w:val="false"/>
          <w:i w:val="false"/>
          <w:color w:val="000000"/>
          <w:sz w:val="28"/>
        </w:rPr>
        <w:t>
      металл торлардан жасалған нысана - бүрку әдісімен диэлектрик қабатын жағу.</w:t>
      </w:r>
    </w:p>
    <w:bookmarkEnd w:id="5028"/>
    <w:bookmarkStart w:name="z5041" w:id="5029"/>
    <w:p>
      <w:pPr>
        <w:spacing w:after="0"/>
        <w:ind w:left="0"/>
        <w:jc w:val="left"/>
      </w:pPr>
      <w:r>
        <w:rPr>
          <w:rFonts w:ascii="Times New Roman"/>
          <w:b/>
          <w:i w:val="false"/>
          <w:color w:val="000000"/>
        </w:rPr>
        <w:t xml:space="preserve"> 46-параграф. Магнитті жүйелерді құрастырушы-теңшеуші, 2-разряд</w:t>
      </w:r>
    </w:p>
    <w:bookmarkEnd w:id="5029"/>
    <w:bookmarkStart w:name="z5042" w:id="5030"/>
    <w:p>
      <w:pPr>
        <w:spacing w:after="0"/>
        <w:ind w:left="0"/>
        <w:jc w:val="both"/>
      </w:pPr>
      <w:r>
        <w:rPr>
          <w:rFonts w:ascii="Times New Roman"/>
          <w:b w:val="false"/>
          <w:i w:val="false"/>
          <w:color w:val="000000"/>
          <w:sz w:val="28"/>
        </w:rPr>
        <w:t>
      704. Жұмыс сипаттамасы:</w:t>
      </w:r>
    </w:p>
    <w:bookmarkEnd w:id="5030"/>
    <w:bookmarkStart w:name="z5043" w:id="5031"/>
    <w:p>
      <w:pPr>
        <w:spacing w:after="0"/>
        <w:ind w:left="0"/>
        <w:jc w:val="both"/>
      </w:pPr>
      <w:r>
        <w:rPr>
          <w:rFonts w:ascii="Times New Roman"/>
          <w:b w:val="false"/>
          <w:i w:val="false"/>
          <w:color w:val="000000"/>
          <w:sz w:val="28"/>
        </w:rPr>
        <w:t>
      түрлі қалыптағы магниттерде раковиналарды, сынықтарын және басқа ақауларды бормашинада жою техникалық шарттарға сәйкес өлшемдерін және өңдеу тазалығын сақтай отырып тазарту;</w:t>
      </w:r>
    </w:p>
    <w:bookmarkEnd w:id="5031"/>
    <w:bookmarkStart w:name="z5044" w:id="5032"/>
    <w:p>
      <w:pPr>
        <w:spacing w:after="0"/>
        <w:ind w:left="0"/>
        <w:jc w:val="both"/>
      </w:pPr>
      <w:r>
        <w:rPr>
          <w:rFonts w:ascii="Times New Roman"/>
          <w:b w:val="false"/>
          <w:i w:val="false"/>
          <w:color w:val="000000"/>
          <w:sz w:val="28"/>
        </w:rPr>
        <w:t>
      фаскаларды алу, үшкір қырларын тегістеу.</w:t>
      </w:r>
    </w:p>
    <w:bookmarkEnd w:id="5032"/>
    <w:bookmarkStart w:name="z5045" w:id="5033"/>
    <w:p>
      <w:pPr>
        <w:spacing w:after="0"/>
        <w:ind w:left="0"/>
        <w:jc w:val="both"/>
      </w:pPr>
      <w:r>
        <w:rPr>
          <w:rFonts w:ascii="Times New Roman"/>
          <w:b w:val="false"/>
          <w:i w:val="false"/>
          <w:color w:val="000000"/>
          <w:sz w:val="28"/>
        </w:rPr>
        <w:t>
      705. Білуге тиіс:</w:t>
      </w:r>
    </w:p>
    <w:bookmarkEnd w:id="5033"/>
    <w:bookmarkStart w:name="z5046" w:id="5034"/>
    <w:p>
      <w:pPr>
        <w:spacing w:after="0"/>
        <w:ind w:left="0"/>
        <w:jc w:val="both"/>
      </w:pPr>
      <w:r>
        <w:rPr>
          <w:rFonts w:ascii="Times New Roman"/>
          <w:b w:val="false"/>
          <w:i w:val="false"/>
          <w:color w:val="000000"/>
          <w:sz w:val="28"/>
        </w:rPr>
        <w:t>
      бормашинаның маңызды бөліктерінің атауы, қызметі және қолдану принципі;</w:t>
      </w:r>
    </w:p>
    <w:bookmarkEnd w:id="5034"/>
    <w:bookmarkStart w:name="z5047" w:id="5035"/>
    <w:p>
      <w:pPr>
        <w:spacing w:after="0"/>
        <w:ind w:left="0"/>
        <w:jc w:val="both"/>
      </w:pPr>
      <w:r>
        <w:rPr>
          <w:rFonts w:ascii="Times New Roman"/>
          <w:b w:val="false"/>
          <w:i w:val="false"/>
          <w:color w:val="000000"/>
          <w:sz w:val="28"/>
        </w:rPr>
        <w:t xml:space="preserve">
      магниттік қорытпалардың таңбалары мен негізгі механикалық қасиеті; </w:t>
      </w:r>
    </w:p>
    <w:bookmarkEnd w:id="5035"/>
    <w:bookmarkStart w:name="z5048" w:id="5036"/>
    <w:p>
      <w:pPr>
        <w:spacing w:after="0"/>
        <w:ind w:left="0"/>
        <w:jc w:val="both"/>
      </w:pPr>
      <w:r>
        <w:rPr>
          <w:rFonts w:ascii="Times New Roman"/>
          <w:b w:val="false"/>
          <w:i w:val="false"/>
          <w:color w:val="000000"/>
          <w:sz w:val="28"/>
        </w:rPr>
        <w:t>
      абразивтік құралдар, бақылау-өлшеу аспаптарын пайдалану шарттары;</w:t>
      </w:r>
    </w:p>
    <w:bookmarkEnd w:id="5036"/>
    <w:bookmarkStart w:name="z5049" w:id="5037"/>
    <w:p>
      <w:pPr>
        <w:spacing w:after="0"/>
        <w:ind w:left="0"/>
        <w:jc w:val="both"/>
      </w:pPr>
      <w:r>
        <w:rPr>
          <w:rFonts w:ascii="Times New Roman"/>
          <w:b w:val="false"/>
          <w:i w:val="false"/>
          <w:color w:val="000000"/>
          <w:sz w:val="28"/>
        </w:rPr>
        <w:t>
      қорғалған магниттерді тазартуға қабылдау шарттары.</w:t>
      </w:r>
    </w:p>
    <w:bookmarkEnd w:id="5037"/>
    <w:bookmarkStart w:name="z5050" w:id="5038"/>
    <w:p>
      <w:pPr>
        <w:spacing w:after="0"/>
        <w:ind w:left="0"/>
        <w:jc w:val="both"/>
      </w:pPr>
      <w:r>
        <w:rPr>
          <w:rFonts w:ascii="Times New Roman"/>
          <w:b w:val="false"/>
          <w:i w:val="false"/>
          <w:color w:val="000000"/>
          <w:sz w:val="28"/>
        </w:rPr>
        <w:t>
      706. Жұмыс үлгілері:</w:t>
      </w:r>
    </w:p>
    <w:bookmarkEnd w:id="5038"/>
    <w:bookmarkStart w:name="z5051" w:id="5039"/>
    <w:p>
      <w:pPr>
        <w:spacing w:after="0"/>
        <w:ind w:left="0"/>
        <w:jc w:val="both"/>
      </w:pPr>
      <w:r>
        <w:rPr>
          <w:rFonts w:ascii="Times New Roman"/>
          <w:b w:val="false"/>
          <w:i w:val="false"/>
          <w:color w:val="000000"/>
          <w:sz w:val="28"/>
        </w:rPr>
        <w:t>
      түрлі қалыптағы роторлық және статорлық магниттер - раковиналар мен сынықтарды тазарту, фаскаларын шешу, үшкір қырларын тегістеу.</w:t>
      </w:r>
    </w:p>
    <w:bookmarkEnd w:id="5039"/>
    <w:bookmarkStart w:name="z5052" w:id="5040"/>
    <w:p>
      <w:pPr>
        <w:spacing w:after="0"/>
        <w:ind w:left="0"/>
        <w:jc w:val="left"/>
      </w:pPr>
      <w:r>
        <w:rPr>
          <w:rFonts w:ascii="Times New Roman"/>
          <w:b/>
          <w:i w:val="false"/>
          <w:color w:val="000000"/>
        </w:rPr>
        <w:t xml:space="preserve"> 47-параграф. Магнитті жүйелерді құрастырушы-теңшеуші, 3-разряд</w:t>
      </w:r>
    </w:p>
    <w:bookmarkEnd w:id="5040"/>
    <w:bookmarkStart w:name="z5053" w:id="5041"/>
    <w:p>
      <w:pPr>
        <w:spacing w:after="0"/>
        <w:ind w:left="0"/>
        <w:jc w:val="both"/>
      </w:pPr>
      <w:r>
        <w:rPr>
          <w:rFonts w:ascii="Times New Roman"/>
          <w:b w:val="false"/>
          <w:i w:val="false"/>
          <w:color w:val="000000"/>
          <w:sz w:val="28"/>
        </w:rPr>
        <w:t>
      707. Жұмыс сипаттамасы:</w:t>
      </w:r>
    </w:p>
    <w:bookmarkEnd w:id="5041"/>
    <w:bookmarkStart w:name="z5054" w:id="5042"/>
    <w:p>
      <w:pPr>
        <w:spacing w:after="0"/>
        <w:ind w:left="0"/>
        <w:jc w:val="both"/>
      </w:pPr>
      <w:r>
        <w:rPr>
          <w:rFonts w:ascii="Times New Roman"/>
          <w:b w:val="false"/>
          <w:i w:val="false"/>
          <w:color w:val="000000"/>
          <w:sz w:val="28"/>
        </w:rPr>
        <w:t>
      магнит алаңның кернеулігін өлшеу және сертификатқа сәйкес магниттік қасиеттері бойынша магниттерді құрастыруға іріктеу;</w:t>
      </w:r>
    </w:p>
    <w:bookmarkEnd w:id="5042"/>
    <w:bookmarkStart w:name="z5055" w:id="5043"/>
    <w:p>
      <w:pPr>
        <w:spacing w:after="0"/>
        <w:ind w:left="0"/>
        <w:jc w:val="both"/>
      </w:pPr>
      <w:r>
        <w:rPr>
          <w:rFonts w:ascii="Times New Roman"/>
          <w:b w:val="false"/>
          <w:i w:val="false"/>
          <w:color w:val="000000"/>
          <w:sz w:val="28"/>
        </w:rPr>
        <w:t>
      эпоксидті компауд және силуминді желімдеу және құюға магниттерді, магниттерді секцияларды және оправкаларды дайындау;</w:t>
      </w:r>
    </w:p>
    <w:bookmarkEnd w:id="5043"/>
    <w:bookmarkStart w:name="z5056" w:id="5044"/>
    <w:p>
      <w:pPr>
        <w:spacing w:after="0"/>
        <w:ind w:left="0"/>
        <w:jc w:val="both"/>
      </w:pPr>
      <w:r>
        <w:rPr>
          <w:rFonts w:ascii="Times New Roman"/>
          <w:b w:val="false"/>
          <w:i w:val="false"/>
          <w:color w:val="000000"/>
          <w:sz w:val="28"/>
        </w:rPr>
        <w:t>
      магниттердің жұмыс бетін ацетонмен және бензинмен қайрау, тазарту және майсыздандыру;</w:t>
      </w:r>
    </w:p>
    <w:bookmarkEnd w:id="5044"/>
    <w:bookmarkStart w:name="z5057" w:id="5045"/>
    <w:p>
      <w:pPr>
        <w:spacing w:after="0"/>
        <w:ind w:left="0"/>
        <w:jc w:val="both"/>
      </w:pPr>
      <w:r>
        <w:rPr>
          <w:rFonts w:ascii="Times New Roman"/>
          <w:b w:val="false"/>
          <w:i w:val="false"/>
          <w:color w:val="000000"/>
          <w:sz w:val="28"/>
        </w:rPr>
        <w:t>
       эпоксидті және бакелитті желімдер мен лактарды әзірлеу;</w:t>
      </w:r>
    </w:p>
    <w:bookmarkEnd w:id="5045"/>
    <w:bookmarkStart w:name="z5058" w:id="5046"/>
    <w:p>
      <w:pPr>
        <w:spacing w:after="0"/>
        <w:ind w:left="0"/>
        <w:jc w:val="both"/>
      </w:pPr>
      <w:r>
        <w:rPr>
          <w:rFonts w:ascii="Times New Roman"/>
          <w:b w:val="false"/>
          <w:i w:val="false"/>
          <w:color w:val="000000"/>
          <w:sz w:val="28"/>
        </w:rPr>
        <w:t>
      магниттік секцияларды технологиялық нұсқаулықтар бойынша іріктеу және құрастыру;</w:t>
      </w:r>
    </w:p>
    <w:bookmarkEnd w:id="5046"/>
    <w:bookmarkStart w:name="z5059" w:id="5047"/>
    <w:p>
      <w:pPr>
        <w:spacing w:after="0"/>
        <w:ind w:left="0"/>
        <w:jc w:val="both"/>
      </w:pPr>
      <w:r>
        <w:rPr>
          <w:rFonts w:ascii="Times New Roman"/>
          <w:b w:val="false"/>
          <w:i w:val="false"/>
          <w:color w:val="000000"/>
          <w:sz w:val="28"/>
        </w:rPr>
        <w:t>
      импульсті құрылғыларда циркулярлы әдіспен және индуктивті катушкалар жиынтығымен жүйелерді магниттеу;</w:t>
      </w:r>
    </w:p>
    <w:bookmarkEnd w:id="5047"/>
    <w:bookmarkStart w:name="z5060" w:id="5048"/>
    <w:p>
      <w:pPr>
        <w:spacing w:after="0"/>
        <w:ind w:left="0"/>
        <w:jc w:val="both"/>
      </w:pPr>
      <w:r>
        <w:rPr>
          <w:rFonts w:ascii="Times New Roman"/>
          <w:b w:val="false"/>
          <w:i w:val="false"/>
          <w:color w:val="000000"/>
          <w:sz w:val="28"/>
        </w:rPr>
        <w:t>
      "ФЛ-1" үлгісіндегі тұрақты ток электромагнитіндегі түрлі қалыптар магниттерін магниттеу;</w:t>
      </w:r>
    </w:p>
    <w:bookmarkEnd w:id="5048"/>
    <w:bookmarkStart w:name="z5061" w:id="5049"/>
    <w:p>
      <w:pPr>
        <w:spacing w:after="0"/>
        <w:ind w:left="0"/>
        <w:jc w:val="both"/>
      </w:pPr>
      <w:r>
        <w:rPr>
          <w:rFonts w:ascii="Times New Roman"/>
          <w:b w:val="false"/>
          <w:i w:val="false"/>
          <w:color w:val="000000"/>
          <w:sz w:val="28"/>
        </w:rPr>
        <w:t>
      бұйымдарды электротехникалық стендіде магниттеу;</w:t>
      </w:r>
    </w:p>
    <w:bookmarkEnd w:id="5049"/>
    <w:bookmarkStart w:name="z5062" w:id="5050"/>
    <w:p>
      <w:pPr>
        <w:spacing w:after="0"/>
        <w:ind w:left="0"/>
        <w:jc w:val="both"/>
      </w:pPr>
      <w:r>
        <w:rPr>
          <w:rFonts w:ascii="Times New Roman"/>
          <w:b w:val="false"/>
          <w:i w:val="false"/>
          <w:color w:val="000000"/>
          <w:sz w:val="28"/>
        </w:rPr>
        <w:t>
      бақылау құрылғысыда және милливеберметр көрсеткіштері бойынша алаң кернеулігінің магниттік параметрлерін бақылау;</w:t>
      </w:r>
    </w:p>
    <w:bookmarkEnd w:id="5050"/>
    <w:bookmarkStart w:name="z5063" w:id="5051"/>
    <w:p>
      <w:pPr>
        <w:spacing w:after="0"/>
        <w:ind w:left="0"/>
        <w:jc w:val="both"/>
      </w:pPr>
      <w:r>
        <w:rPr>
          <w:rFonts w:ascii="Times New Roman"/>
          <w:b w:val="false"/>
          <w:i w:val="false"/>
          <w:color w:val="000000"/>
          <w:sz w:val="28"/>
        </w:rPr>
        <w:t>
      "Холл" датчигімен магнитті алаңның кернеулігін бақылау.</w:t>
      </w:r>
    </w:p>
    <w:bookmarkEnd w:id="5051"/>
    <w:bookmarkStart w:name="z5064" w:id="5052"/>
    <w:p>
      <w:pPr>
        <w:spacing w:after="0"/>
        <w:ind w:left="0"/>
        <w:jc w:val="both"/>
      </w:pPr>
      <w:r>
        <w:rPr>
          <w:rFonts w:ascii="Times New Roman"/>
          <w:b w:val="false"/>
          <w:i w:val="false"/>
          <w:color w:val="000000"/>
          <w:sz w:val="28"/>
        </w:rPr>
        <w:t>
      708. Білуге тиіс:</w:t>
      </w:r>
    </w:p>
    <w:bookmarkEnd w:id="5052"/>
    <w:bookmarkStart w:name="z5065" w:id="5053"/>
    <w:p>
      <w:pPr>
        <w:spacing w:after="0"/>
        <w:ind w:left="0"/>
        <w:jc w:val="both"/>
      </w:pPr>
      <w:r>
        <w:rPr>
          <w:rFonts w:ascii="Times New Roman"/>
          <w:b w:val="false"/>
          <w:i w:val="false"/>
          <w:color w:val="000000"/>
          <w:sz w:val="28"/>
        </w:rPr>
        <w:t>
      қызмет көрсетілетін жабдық құрылғысы және баптау тәсілдері (импульсті құрылғы, магнитті қыздыруға арналған және алаң кернеулігінің магниті параметрлерін бақылауға арналған құрылғылар);</w:t>
      </w:r>
    </w:p>
    <w:bookmarkEnd w:id="5053"/>
    <w:bookmarkStart w:name="z5066" w:id="5054"/>
    <w:p>
      <w:pPr>
        <w:spacing w:after="0"/>
        <w:ind w:left="0"/>
        <w:jc w:val="both"/>
      </w:pPr>
      <w:r>
        <w:rPr>
          <w:rFonts w:ascii="Times New Roman"/>
          <w:b w:val="false"/>
          <w:i w:val="false"/>
          <w:color w:val="000000"/>
          <w:sz w:val="28"/>
        </w:rPr>
        <w:t>
      жұмыс және өлшеу аспаптарының атауы, қызметі, құрылымы және қолдану шарттары;</w:t>
      </w:r>
    </w:p>
    <w:bookmarkEnd w:id="5054"/>
    <w:bookmarkStart w:name="z5067" w:id="5055"/>
    <w:p>
      <w:pPr>
        <w:spacing w:after="0"/>
        <w:ind w:left="0"/>
        <w:jc w:val="both"/>
      </w:pPr>
      <w:r>
        <w:rPr>
          <w:rFonts w:ascii="Times New Roman"/>
          <w:b w:val="false"/>
          <w:i w:val="false"/>
          <w:color w:val="000000"/>
          <w:sz w:val="28"/>
        </w:rPr>
        <w:t>
      тұрақты магниттердің және магнит жүйелердің негізгі қасиеті және оларды пайдалану тәртібі, ацетонды, карбинолды, бакелитті желімдер мен лактардың негізгі қасиеттері;</w:t>
      </w:r>
    </w:p>
    <w:bookmarkEnd w:id="5055"/>
    <w:bookmarkStart w:name="z5068" w:id="5056"/>
    <w:p>
      <w:pPr>
        <w:spacing w:after="0"/>
        <w:ind w:left="0"/>
        <w:jc w:val="both"/>
      </w:pPr>
      <w:r>
        <w:rPr>
          <w:rFonts w:ascii="Times New Roman"/>
          <w:b w:val="false"/>
          <w:i w:val="false"/>
          <w:color w:val="000000"/>
          <w:sz w:val="28"/>
        </w:rPr>
        <w:t>
      оларды пайдалану тәртібі мен сақтау шарттары, желімдеудің термиялық және механикалық режимдері;</w:t>
      </w:r>
    </w:p>
    <w:bookmarkEnd w:id="5056"/>
    <w:bookmarkStart w:name="z5069" w:id="5057"/>
    <w:p>
      <w:pPr>
        <w:spacing w:after="0"/>
        <w:ind w:left="0"/>
        <w:jc w:val="both"/>
      </w:pPr>
      <w:r>
        <w:rPr>
          <w:rFonts w:ascii="Times New Roman"/>
          <w:b w:val="false"/>
          <w:i w:val="false"/>
          <w:color w:val="000000"/>
          <w:sz w:val="28"/>
        </w:rPr>
        <w:t>
      магнитті жүйе құрылымы және құрастыру тәртібі;</w:t>
      </w:r>
    </w:p>
    <w:bookmarkEnd w:id="5057"/>
    <w:bookmarkStart w:name="z5070" w:id="5058"/>
    <w:p>
      <w:pPr>
        <w:spacing w:after="0"/>
        <w:ind w:left="0"/>
        <w:jc w:val="both"/>
      </w:pPr>
      <w:r>
        <w:rPr>
          <w:rFonts w:ascii="Times New Roman"/>
          <w:b w:val="false"/>
          <w:i w:val="false"/>
          <w:color w:val="000000"/>
          <w:sz w:val="28"/>
        </w:rPr>
        <w:t>
      магнит алаңның кернеулігінің, қалдық индукцияның, коэцитивті күштің негізгі ұғымдары;</w:t>
      </w:r>
    </w:p>
    <w:bookmarkEnd w:id="5058"/>
    <w:bookmarkStart w:name="z5071" w:id="5059"/>
    <w:p>
      <w:pPr>
        <w:spacing w:after="0"/>
        <w:ind w:left="0"/>
        <w:jc w:val="both"/>
      </w:pPr>
      <w:r>
        <w:rPr>
          <w:rFonts w:ascii="Times New Roman"/>
          <w:b w:val="false"/>
          <w:i w:val="false"/>
          <w:color w:val="000000"/>
          <w:sz w:val="28"/>
        </w:rPr>
        <w:t>
      өлшеу бірліктерін.</w:t>
      </w:r>
    </w:p>
    <w:bookmarkEnd w:id="5059"/>
    <w:bookmarkStart w:name="z5072" w:id="5060"/>
    <w:p>
      <w:pPr>
        <w:spacing w:after="0"/>
        <w:ind w:left="0"/>
        <w:jc w:val="both"/>
      </w:pPr>
      <w:r>
        <w:rPr>
          <w:rFonts w:ascii="Times New Roman"/>
          <w:b w:val="false"/>
          <w:i w:val="false"/>
          <w:color w:val="000000"/>
          <w:sz w:val="28"/>
        </w:rPr>
        <w:t>
      709. Жұмыс үлгілері:</w:t>
      </w:r>
    </w:p>
    <w:bookmarkEnd w:id="5060"/>
    <w:bookmarkStart w:name="z5073" w:id="5061"/>
    <w:p>
      <w:pPr>
        <w:spacing w:after="0"/>
        <w:ind w:left="0"/>
        <w:jc w:val="both"/>
      </w:pPr>
      <w:r>
        <w:rPr>
          <w:rFonts w:ascii="Times New Roman"/>
          <w:b w:val="false"/>
          <w:i w:val="false"/>
          <w:color w:val="000000"/>
          <w:sz w:val="28"/>
        </w:rPr>
        <w:t>
      1) сақиналық және орташа көлемдегі магниттер – секцияға іріктеу;</w:t>
      </w:r>
    </w:p>
    <w:bookmarkEnd w:id="5061"/>
    <w:bookmarkStart w:name="z5074" w:id="5062"/>
    <w:p>
      <w:pPr>
        <w:spacing w:after="0"/>
        <w:ind w:left="0"/>
        <w:jc w:val="both"/>
      </w:pPr>
      <w:r>
        <w:rPr>
          <w:rFonts w:ascii="Times New Roman"/>
          <w:b w:val="false"/>
          <w:i w:val="false"/>
          <w:color w:val="000000"/>
          <w:sz w:val="28"/>
        </w:rPr>
        <w:t xml:space="preserve">
      2) магнитті жүйе – механикалық төзімділікті қамтамасыз ете отырып желімдеу, магниттік параметрлерді бақылау; </w:t>
      </w:r>
    </w:p>
    <w:bookmarkEnd w:id="5062"/>
    <w:bookmarkStart w:name="z5075" w:id="5063"/>
    <w:p>
      <w:pPr>
        <w:spacing w:after="0"/>
        <w:ind w:left="0"/>
        <w:jc w:val="both"/>
      </w:pPr>
      <w:r>
        <w:rPr>
          <w:rFonts w:ascii="Times New Roman"/>
          <w:b w:val="false"/>
          <w:i w:val="false"/>
          <w:color w:val="000000"/>
          <w:sz w:val="28"/>
        </w:rPr>
        <w:t>
      миллевеберметрдің көрсеткіштері бойынша магнитті токтың және алаңның кернеулігі;</w:t>
      </w:r>
    </w:p>
    <w:bookmarkEnd w:id="5063"/>
    <w:bookmarkStart w:name="z5076" w:id="5064"/>
    <w:p>
      <w:pPr>
        <w:spacing w:after="0"/>
        <w:ind w:left="0"/>
        <w:jc w:val="both"/>
      </w:pPr>
      <w:r>
        <w:rPr>
          <w:rFonts w:ascii="Times New Roman"/>
          <w:b w:val="false"/>
          <w:i w:val="false"/>
          <w:color w:val="000000"/>
          <w:sz w:val="28"/>
        </w:rPr>
        <w:t>
      3) магнитті жүйе және секциялар – қаныққанға дейін магниттеу.</w:t>
      </w:r>
    </w:p>
    <w:bookmarkEnd w:id="5064"/>
    <w:bookmarkStart w:name="z5077" w:id="5065"/>
    <w:p>
      <w:pPr>
        <w:spacing w:after="0"/>
        <w:ind w:left="0"/>
        <w:jc w:val="both"/>
      </w:pPr>
      <w:r>
        <w:rPr>
          <w:rFonts w:ascii="Times New Roman"/>
          <w:b w:val="false"/>
          <w:i w:val="false"/>
          <w:color w:val="000000"/>
          <w:sz w:val="28"/>
        </w:rPr>
        <w:t>
      4) электровакуумдық құрылғы – магниттеу.</w:t>
      </w:r>
    </w:p>
    <w:bookmarkEnd w:id="5065"/>
    <w:bookmarkStart w:name="z5078" w:id="5066"/>
    <w:p>
      <w:pPr>
        <w:spacing w:after="0"/>
        <w:ind w:left="0"/>
        <w:jc w:val="left"/>
      </w:pPr>
      <w:r>
        <w:rPr>
          <w:rFonts w:ascii="Times New Roman"/>
          <w:b/>
          <w:i w:val="false"/>
          <w:color w:val="000000"/>
        </w:rPr>
        <w:t xml:space="preserve"> 48-параграф. Магнитті жүйелерді құрастырушы-теңшеуші, 4-разряд</w:t>
      </w:r>
    </w:p>
    <w:bookmarkEnd w:id="5066"/>
    <w:bookmarkStart w:name="z5079" w:id="5067"/>
    <w:p>
      <w:pPr>
        <w:spacing w:after="0"/>
        <w:ind w:left="0"/>
        <w:jc w:val="both"/>
      </w:pPr>
      <w:r>
        <w:rPr>
          <w:rFonts w:ascii="Times New Roman"/>
          <w:b w:val="false"/>
          <w:i w:val="false"/>
          <w:color w:val="000000"/>
          <w:sz w:val="28"/>
        </w:rPr>
        <w:t>
      710. Жұмыс сипаттамасы:</w:t>
      </w:r>
    </w:p>
    <w:bookmarkEnd w:id="5067"/>
    <w:bookmarkStart w:name="z5080" w:id="5068"/>
    <w:p>
      <w:pPr>
        <w:spacing w:after="0"/>
        <w:ind w:left="0"/>
        <w:jc w:val="both"/>
      </w:pPr>
      <w:r>
        <w:rPr>
          <w:rFonts w:ascii="Times New Roman"/>
          <w:b w:val="false"/>
          <w:i w:val="false"/>
          <w:color w:val="000000"/>
          <w:sz w:val="28"/>
        </w:rPr>
        <w:t>
      түрлі бірнеше элементтерден магнитті жүйелер құрастыру;</w:t>
      </w:r>
    </w:p>
    <w:bookmarkEnd w:id="5068"/>
    <w:bookmarkStart w:name="z5081" w:id="5069"/>
    <w:p>
      <w:pPr>
        <w:spacing w:after="0"/>
        <w:ind w:left="0"/>
        <w:jc w:val="both"/>
      </w:pPr>
      <w:r>
        <w:rPr>
          <w:rFonts w:ascii="Times New Roman"/>
          <w:b w:val="false"/>
          <w:i w:val="false"/>
          <w:color w:val="000000"/>
          <w:sz w:val="28"/>
        </w:rPr>
        <w:t>
      көп секциялы жүйелерді магниттеу және тұрақтандыру, магниттік параметрлерді индукциялық датчиктермен және "Холл" түрлендіргіштерімен ("С" және "М" зондтар) бақылау (магнитті индукция және магнитті ағын);</w:t>
      </w:r>
    </w:p>
    <w:bookmarkEnd w:id="5069"/>
    <w:bookmarkStart w:name="z5082" w:id="5070"/>
    <w:p>
      <w:pPr>
        <w:spacing w:after="0"/>
        <w:ind w:left="0"/>
        <w:jc w:val="both"/>
      </w:pPr>
      <w:r>
        <w:rPr>
          <w:rFonts w:ascii="Times New Roman"/>
          <w:b w:val="false"/>
          <w:i w:val="false"/>
          <w:color w:val="000000"/>
          <w:sz w:val="28"/>
        </w:rPr>
        <w:t>
      ағынды теңдестіру мақсатында блок секцияларын ішінара магниттеу; арнайы аспаптар және құрылғылар арқылы магнитті жүйелердің жекелеген элементтерін желімдеу және дәнекерлеу, жүйенің бөлшектері мен тораптарын қиыстыру;</w:t>
      </w:r>
    </w:p>
    <w:bookmarkEnd w:id="5070"/>
    <w:bookmarkStart w:name="z5083" w:id="5071"/>
    <w:p>
      <w:pPr>
        <w:spacing w:after="0"/>
        <w:ind w:left="0"/>
        <w:jc w:val="both"/>
      </w:pPr>
      <w:r>
        <w:rPr>
          <w:rFonts w:ascii="Times New Roman"/>
          <w:b w:val="false"/>
          <w:i w:val="false"/>
          <w:color w:val="000000"/>
          <w:sz w:val="28"/>
        </w:rPr>
        <w:t>
      магнитті жүйе арматурасының бөлшектерін қиыстыру;</w:t>
      </w:r>
    </w:p>
    <w:bookmarkEnd w:id="5071"/>
    <w:bookmarkStart w:name="z5084" w:id="5072"/>
    <w:p>
      <w:pPr>
        <w:spacing w:after="0"/>
        <w:ind w:left="0"/>
        <w:jc w:val="both"/>
      </w:pPr>
      <w:r>
        <w:rPr>
          <w:rFonts w:ascii="Times New Roman"/>
          <w:b w:val="false"/>
          <w:i w:val="false"/>
          <w:color w:val="000000"/>
          <w:sz w:val="28"/>
        </w:rPr>
        <w:t>
      бақылау картасы бойынша жүйе өлшемдерін тексеру;</w:t>
      </w:r>
    </w:p>
    <w:bookmarkEnd w:id="5072"/>
    <w:bookmarkStart w:name="z5085" w:id="5073"/>
    <w:p>
      <w:pPr>
        <w:spacing w:after="0"/>
        <w:ind w:left="0"/>
        <w:jc w:val="both"/>
      </w:pPr>
      <w:r>
        <w:rPr>
          <w:rFonts w:ascii="Times New Roman"/>
          <w:b w:val="false"/>
          <w:i w:val="false"/>
          <w:color w:val="000000"/>
          <w:sz w:val="28"/>
        </w:rPr>
        <w:t>
      өлшемдерді берілген мәніне дейін жеткізу.</w:t>
      </w:r>
    </w:p>
    <w:bookmarkEnd w:id="5073"/>
    <w:bookmarkStart w:name="z5086" w:id="5074"/>
    <w:p>
      <w:pPr>
        <w:spacing w:after="0"/>
        <w:ind w:left="0"/>
        <w:jc w:val="both"/>
      </w:pPr>
      <w:r>
        <w:rPr>
          <w:rFonts w:ascii="Times New Roman"/>
          <w:b w:val="false"/>
          <w:i w:val="false"/>
          <w:color w:val="000000"/>
          <w:sz w:val="28"/>
        </w:rPr>
        <w:t>
      711. Білуге тиіс:</w:t>
      </w:r>
    </w:p>
    <w:bookmarkEnd w:id="5074"/>
    <w:bookmarkStart w:name="z5087" w:id="5075"/>
    <w:p>
      <w:pPr>
        <w:spacing w:after="0"/>
        <w:ind w:left="0"/>
        <w:jc w:val="both"/>
      </w:pPr>
      <w:r>
        <w:rPr>
          <w:rFonts w:ascii="Times New Roman"/>
          <w:b w:val="false"/>
          <w:i w:val="false"/>
          <w:color w:val="000000"/>
          <w:sz w:val="28"/>
        </w:rPr>
        <w:t>
      бақылау - өлшеу аспаптарының құрылымы, қызметі және пайдалану шарттары;</w:t>
      </w:r>
    </w:p>
    <w:bookmarkEnd w:id="5075"/>
    <w:bookmarkStart w:name="z5088" w:id="5076"/>
    <w:p>
      <w:pPr>
        <w:spacing w:after="0"/>
        <w:ind w:left="0"/>
        <w:jc w:val="both"/>
      </w:pPr>
      <w:r>
        <w:rPr>
          <w:rFonts w:ascii="Times New Roman"/>
          <w:b w:val="false"/>
          <w:i w:val="false"/>
          <w:color w:val="000000"/>
          <w:sz w:val="28"/>
        </w:rPr>
        <w:t>
      магнитті жүйенің температуралық сынақтарына арналған құрылғылардың қызметі және принципиальді құрылымы;</w:t>
      </w:r>
    </w:p>
    <w:bookmarkEnd w:id="5076"/>
    <w:bookmarkStart w:name="z5089" w:id="5077"/>
    <w:p>
      <w:pPr>
        <w:spacing w:after="0"/>
        <w:ind w:left="0"/>
        <w:jc w:val="both"/>
      </w:pPr>
      <w:r>
        <w:rPr>
          <w:rFonts w:ascii="Times New Roman"/>
          <w:b w:val="false"/>
          <w:i w:val="false"/>
          <w:color w:val="000000"/>
          <w:sz w:val="28"/>
        </w:rPr>
        <w:t>
      құйылған, өзгертілген, пісірілген материалдардан, төмен көміртекті болат бөлшектерден және ерекше физикалық қасиетті қорытпалардан жасалған магниттерді дәнекерлеу және желімдеу тәртібі және технологиялық режимдері;</w:t>
      </w:r>
    </w:p>
    <w:bookmarkEnd w:id="5077"/>
    <w:bookmarkStart w:name="z5090" w:id="5078"/>
    <w:p>
      <w:pPr>
        <w:spacing w:after="0"/>
        <w:ind w:left="0"/>
        <w:jc w:val="both"/>
      </w:pPr>
      <w:r>
        <w:rPr>
          <w:rFonts w:ascii="Times New Roman"/>
          <w:b w:val="false"/>
          <w:i w:val="false"/>
          <w:color w:val="000000"/>
          <w:sz w:val="28"/>
        </w:rPr>
        <w:t>
      бөлшектерді белгілеу тәсілдері және оларды өңдеу технологиясы;</w:t>
      </w:r>
    </w:p>
    <w:bookmarkEnd w:id="5078"/>
    <w:bookmarkStart w:name="z5091" w:id="5079"/>
    <w:p>
      <w:pPr>
        <w:spacing w:after="0"/>
        <w:ind w:left="0"/>
        <w:jc w:val="both"/>
      </w:pPr>
      <w:r>
        <w:rPr>
          <w:rFonts w:ascii="Times New Roman"/>
          <w:b w:val="false"/>
          <w:i w:val="false"/>
          <w:color w:val="000000"/>
          <w:sz w:val="28"/>
        </w:rPr>
        <w:t>
      жұмыс құралын қайрау және жеткізу тәсілдері;</w:t>
      </w:r>
    </w:p>
    <w:bookmarkEnd w:id="5079"/>
    <w:bookmarkStart w:name="z5092" w:id="5080"/>
    <w:p>
      <w:pPr>
        <w:spacing w:after="0"/>
        <w:ind w:left="0"/>
        <w:jc w:val="both"/>
      </w:pPr>
      <w:r>
        <w:rPr>
          <w:rFonts w:ascii="Times New Roman"/>
          <w:b w:val="false"/>
          <w:i w:val="false"/>
          <w:color w:val="000000"/>
          <w:sz w:val="28"/>
        </w:rPr>
        <w:t>
      рұқсат беру, отырғызу жүйесі;</w:t>
      </w:r>
    </w:p>
    <w:bookmarkEnd w:id="5080"/>
    <w:bookmarkStart w:name="z5093" w:id="5081"/>
    <w:p>
      <w:pPr>
        <w:spacing w:after="0"/>
        <w:ind w:left="0"/>
        <w:jc w:val="both"/>
      </w:pPr>
      <w:r>
        <w:rPr>
          <w:rFonts w:ascii="Times New Roman"/>
          <w:b w:val="false"/>
          <w:i w:val="false"/>
          <w:color w:val="000000"/>
          <w:sz w:val="28"/>
        </w:rPr>
        <w:t>
      кедір-бұдырлық квалитеттері және параметрлері;</w:t>
      </w:r>
    </w:p>
    <w:bookmarkEnd w:id="5081"/>
    <w:bookmarkStart w:name="z5094" w:id="5082"/>
    <w:p>
      <w:pPr>
        <w:spacing w:after="0"/>
        <w:ind w:left="0"/>
        <w:jc w:val="both"/>
      </w:pPr>
      <w:r>
        <w:rPr>
          <w:rFonts w:ascii="Times New Roman"/>
          <w:b w:val="false"/>
          <w:i w:val="false"/>
          <w:color w:val="000000"/>
          <w:sz w:val="28"/>
        </w:rPr>
        <w:t>
      электр техникасының негізгі заңдары.</w:t>
      </w:r>
    </w:p>
    <w:bookmarkEnd w:id="5082"/>
    <w:bookmarkStart w:name="z5095" w:id="5083"/>
    <w:p>
      <w:pPr>
        <w:spacing w:after="0"/>
        <w:ind w:left="0"/>
        <w:jc w:val="both"/>
      </w:pPr>
      <w:r>
        <w:rPr>
          <w:rFonts w:ascii="Times New Roman"/>
          <w:b w:val="false"/>
          <w:i w:val="false"/>
          <w:color w:val="000000"/>
          <w:sz w:val="28"/>
        </w:rPr>
        <w:t>
      712. Жұмыс үлгілері:</w:t>
      </w:r>
    </w:p>
    <w:bookmarkEnd w:id="5083"/>
    <w:bookmarkStart w:name="z5096" w:id="5084"/>
    <w:p>
      <w:pPr>
        <w:spacing w:after="0"/>
        <w:ind w:left="0"/>
        <w:jc w:val="both"/>
      </w:pPr>
      <w:r>
        <w:rPr>
          <w:rFonts w:ascii="Times New Roman"/>
          <w:b w:val="false"/>
          <w:i w:val="false"/>
          <w:color w:val="000000"/>
          <w:sz w:val="28"/>
        </w:rPr>
        <w:t>
      1) магнитті құрастырылған жүйе – түрлі сипаттамадағы материалдардан құрастыру және теңшеу;</w:t>
      </w:r>
    </w:p>
    <w:bookmarkEnd w:id="5084"/>
    <w:bookmarkStart w:name="z5097" w:id="5085"/>
    <w:p>
      <w:pPr>
        <w:spacing w:after="0"/>
        <w:ind w:left="0"/>
        <w:jc w:val="both"/>
      </w:pPr>
      <w:r>
        <w:rPr>
          <w:rFonts w:ascii="Times New Roman"/>
          <w:b w:val="false"/>
          <w:i w:val="false"/>
          <w:color w:val="000000"/>
          <w:sz w:val="28"/>
        </w:rPr>
        <w:t xml:space="preserve">
      2) магнитті жүйе – құрастыру, дәнекерлеу, магниттерді, магнит сымдарды және полюстік ұштарын өз арасында желімдеу, магниттік индукциялардың мәнін магниттеу, тұрақтандыру, түзету және бақылау; </w:t>
      </w:r>
    </w:p>
    <w:bookmarkEnd w:id="5085"/>
    <w:bookmarkStart w:name="z5098" w:id="5086"/>
    <w:p>
      <w:pPr>
        <w:spacing w:after="0"/>
        <w:ind w:left="0"/>
        <w:jc w:val="both"/>
      </w:pPr>
      <w:r>
        <w:rPr>
          <w:rFonts w:ascii="Times New Roman"/>
          <w:b w:val="false"/>
          <w:i w:val="false"/>
          <w:color w:val="000000"/>
          <w:sz w:val="28"/>
        </w:rPr>
        <w:t>
      3) магниттік жүйелер – полюстік ұштарын, магнит сымдарды, өтпелерді, бұғауларын, башмақтарын, қақпақтары, фланецтерін, қабықтары мен бекітілетін қабатты қиыстыру;</w:t>
      </w:r>
    </w:p>
    <w:bookmarkEnd w:id="5086"/>
    <w:bookmarkStart w:name="z5099" w:id="5087"/>
    <w:p>
      <w:pPr>
        <w:spacing w:after="0"/>
        <w:ind w:left="0"/>
        <w:jc w:val="both"/>
      </w:pPr>
      <w:r>
        <w:rPr>
          <w:rFonts w:ascii="Times New Roman"/>
          <w:b w:val="false"/>
          <w:i w:val="false"/>
          <w:color w:val="000000"/>
          <w:sz w:val="28"/>
        </w:rPr>
        <w:t>
      4) пермаллойдан жасалған экрандар – магниттік сипаттамаларды өлшеу.</w:t>
      </w:r>
    </w:p>
    <w:bookmarkEnd w:id="5087"/>
    <w:bookmarkStart w:name="z5100" w:id="5088"/>
    <w:p>
      <w:pPr>
        <w:spacing w:after="0"/>
        <w:ind w:left="0"/>
        <w:jc w:val="left"/>
      </w:pPr>
      <w:r>
        <w:rPr>
          <w:rFonts w:ascii="Times New Roman"/>
          <w:b/>
          <w:i w:val="false"/>
          <w:color w:val="000000"/>
        </w:rPr>
        <w:t xml:space="preserve"> 49-параграф. Магнитті жүйелерді құрастырушы-теңшеуші, 5-разряд</w:t>
      </w:r>
    </w:p>
    <w:bookmarkEnd w:id="5088"/>
    <w:bookmarkStart w:name="z5101" w:id="5089"/>
    <w:p>
      <w:pPr>
        <w:spacing w:after="0"/>
        <w:ind w:left="0"/>
        <w:jc w:val="both"/>
      </w:pPr>
      <w:r>
        <w:rPr>
          <w:rFonts w:ascii="Times New Roman"/>
          <w:b w:val="false"/>
          <w:i w:val="false"/>
          <w:color w:val="000000"/>
          <w:sz w:val="28"/>
        </w:rPr>
        <w:t>
      713. Жұмыс сипаттамасы:</w:t>
      </w:r>
    </w:p>
    <w:bookmarkEnd w:id="5089"/>
    <w:bookmarkStart w:name="z5102" w:id="5090"/>
    <w:p>
      <w:pPr>
        <w:spacing w:after="0"/>
        <w:ind w:left="0"/>
        <w:jc w:val="both"/>
      </w:pPr>
      <w:r>
        <w:rPr>
          <w:rFonts w:ascii="Times New Roman"/>
          <w:b w:val="false"/>
          <w:i w:val="false"/>
          <w:color w:val="000000"/>
          <w:sz w:val="28"/>
        </w:rPr>
        <w:t>
      магниттік индукцияларды барынша біркелкі бөле отырып көп байланысты фокустайтын және басқа жүйелерді құрастыру;</w:t>
      </w:r>
    </w:p>
    <w:bookmarkEnd w:id="5090"/>
    <w:bookmarkStart w:name="z5103" w:id="5091"/>
    <w:p>
      <w:pPr>
        <w:spacing w:after="0"/>
        <w:ind w:left="0"/>
        <w:jc w:val="both"/>
      </w:pPr>
      <w:r>
        <w:rPr>
          <w:rFonts w:ascii="Times New Roman"/>
          <w:b w:val="false"/>
          <w:i w:val="false"/>
          <w:color w:val="000000"/>
          <w:sz w:val="28"/>
        </w:rPr>
        <w:t>
      магниттік индукциялардың берілген бөлу мәнін меңгеру;</w:t>
      </w:r>
    </w:p>
    <w:bookmarkEnd w:id="5091"/>
    <w:bookmarkStart w:name="z5104" w:id="5092"/>
    <w:p>
      <w:pPr>
        <w:spacing w:after="0"/>
        <w:ind w:left="0"/>
        <w:jc w:val="both"/>
      </w:pPr>
      <w:r>
        <w:rPr>
          <w:rFonts w:ascii="Times New Roman"/>
          <w:b w:val="false"/>
          <w:i w:val="false"/>
          <w:color w:val="000000"/>
          <w:sz w:val="28"/>
        </w:rPr>
        <w:t>
      магниттік параметрлерді, магниттік индукциялардың осьтік және радиальды құрамын бақылау;</w:t>
      </w:r>
    </w:p>
    <w:bookmarkEnd w:id="5092"/>
    <w:bookmarkStart w:name="z5105" w:id="5093"/>
    <w:p>
      <w:pPr>
        <w:spacing w:after="0"/>
        <w:ind w:left="0"/>
        <w:jc w:val="both"/>
      </w:pPr>
      <w:r>
        <w:rPr>
          <w:rFonts w:ascii="Times New Roman"/>
          <w:b w:val="false"/>
          <w:i w:val="false"/>
          <w:color w:val="000000"/>
          <w:sz w:val="28"/>
        </w:rPr>
        <w:t>
      жабдық пен аппаратураны (аспаптың, түзету айлабұйымының, термокамераның қоректендіру блогын) теңшеу және реттей отырып, барынша тиімді параметрлер бойынша ток өткізу аспабымен магниттік жүйені түзету;</w:t>
      </w:r>
    </w:p>
    <w:bookmarkEnd w:id="5093"/>
    <w:bookmarkStart w:name="z5106" w:id="5094"/>
    <w:p>
      <w:pPr>
        <w:spacing w:after="0"/>
        <w:ind w:left="0"/>
        <w:jc w:val="both"/>
      </w:pPr>
      <w:r>
        <w:rPr>
          <w:rFonts w:ascii="Times New Roman"/>
          <w:b w:val="false"/>
          <w:i w:val="false"/>
          <w:color w:val="000000"/>
          <w:sz w:val="28"/>
        </w:rPr>
        <w:t>
      магниттердің магнитті параметрлерін жанама бақылау;</w:t>
      </w:r>
    </w:p>
    <w:bookmarkEnd w:id="5094"/>
    <w:bookmarkStart w:name="z5107" w:id="5095"/>
    <w:p>
      <w:pPr>
        <w:spacing w:after="0"/>
        <w:ind w:left="0"/>
        <w:jc w:val="both"/>
      </w:pPr>
      <w:r>
        <w:rPr>
          <w:rFonts w:ascii="Times New Roman"/>
          <w:b w:val="false"/>
          <w:i w:val="false"/>
          <w:color w:val="000000"/>
          <w:sz w:val="28"/>
        </w:rPr>
        <w:t>
      түрлі материалдардан жасалған магниттерден жинақталған құрамалы магниттік жүйені құрастыру, теңшеу және түзету;</w:t>
      </w:r>
    </w:p>
    <w:bookmarkEnd w:id="5095"/>
    <w:bookmarkStart w:name="z5108" w:id="5096"/>
    <w:p>
      <w:pPr>
        <w:spacing w:after="0"/>
        <w:ind w:left="0"/>
        <w:jc w:val="both"/>
      </w:pPr>
      <w:r>
        <w:rPr>
          <w:rFonts w:ascii="Times New Roman"/>
          <w:b w:val="false"/>
          <w:i w:val="false"/>
          <w:color w:val="000000"/>
          <w:sz w:val="28"/>
        </w:rPr>
        <w:t>
      ірі көлемді және салмақты түрлі мақсаттағы күшті магниттік жүйелерді құрастыру және теңшеу;</w:t>
      </w:r>
    </w:p>
    <w:bookmarkEnd w:id="5096"/>
    <w:bookmarkStart w:name="z5109" w:id="5097"/>
    <w:p>
      <w:pPr>
        <w:spacing w:after="0"/>
        <w:ind w:left="0"/>
        <w:jc w:val="both"/>
      </w:pPr>
      <w:r>
        <w:rPr>
          <w:rFonts w:ascii="Times New Roman"/>
          <w:b w:val="false"/>
          <w:i w:val="false"/>
          <w:color w:val="000000"/>
          <w:sz w:val="28"/>
        </w:rPr>
        <w:t>
      магниттік жүйелерді термоөтеу және тұрақтандыру;</w:t>
      </w:r>
    </w:p>
    <w:bookmarkEnd w:id="5097"/>
    <w:bookmarkStart w:name="z5110" w:id="5098"/>
    <w:p>
      <w:pPr>
        <w:spacing w:after="0"/>
        <w:ind w:left="0"/>
        <w:jc w:val="both"/>
      </w:pPr>
      <w:r>
        <w:rPr>
          <w:rFonts w:ascii="Times New Roman"/>
          <w:b w:val="false"/>
          <w:i w:val="false"/>
          <w:color w:val="000000"/>
          <w:sz w:val="28"/>
        </w:rPr>
        <w:t>
      магнитті өлшеу құрылымдарында және стендісінде магнитті жүйенің саңылауы мен аспаптың ток өткізгіштігінің жұмыс көлемінде магнитті индукцияны бөлудің магниттік параметрлерін бақылау;</w:t>
      </w:r>
    </w:p>
    <w:bookmarkEnd w:id="5098"/>
    <w:bookmarkStart w:name="z5111" w:id="5099"/>
    <w:p>
      <w:pPr>
        <w:spacing w:after="0"/>
        <w:ind w:left="0"/>
        <w:jc w:val="both"/>
      </w:pPr>
      <w:r>
        <w:rPr>
          <w:rFonts w:ascii="Times New Roman"/>
          <w:b w:val="false"/>
          <w:i w:val="false"/>
          <w:color w:val="000000"/>
          <w:sz w:val="28"/>
        </w:rPr>
        <w:t>
      магнитті ағынның жүйеде шашырауының сипатын және бөлінуін айқындау; гистерезис ілмегін алу.</w:t>
      </w:r>
    </w:p>
    <w:bookmarkEnd w:id="5099"/>
    <w:bookmarkStart w:name="z5112" w:id="5100"/>
    <w:p>
      <w:pPr>
        <w:spacing w:after="0"/>
        <w:ind w:left="0"/>
        <w:jc w:val="both"/>
      </w:pPr>
      <w:r>
        <w:rPr>
          <w:rFonts w:ascii="Times New Roman"/>
          <w:b w:val="false"/>
          <w:i w:val="false"/>
          <w:color w:val="000000"/>
          <w:sz w:val="28"/>
        </w:rPr>
        <w:t>
      714. Білуге тиіс:</w:t>
      </w:r>
    </w:p>
    <w:bookmarkEnd w:id="5100"/>
    <w:bookmarkStart w:name="z5113" w:id="5101"/>
    <w:p>
      <w:pPr>
        <w:spacing w:after="0"/>
        <w:ind w:left="0"/>
        <w:jc w:val="both"/>
      </w:pPr>
      <w:r>
        <w:rPr>
          <w:rFonts w:ascii="Times New Roman"/>
          <w:b w:val="false"/>
          <w:i w:val="false"/>
          <w:color w:val="000000"/>
          <w:sz w:val="28"/>
        </w:rPr>
        <w:t>
      түзету құрылғылары мен магнит өлшеу аспаптарының қолданылу принципі, құрылымы және қолданылу шегі ("Ш1-1", "Ш1-8", "ЭМ 2-14" , "ЭМ 2-17" үлгідегі);</w:t>
      </w:r>
    </w:p>
    <w:bookmarkEnd w:id="5101"/>
    <w:bookmarkStart w:name="z5114" w:id="5102"/>
    <w:p>
      <w:pPr>
        <w:spacing w:after="0"/>
        <w:ind w:left="0"/>
        <w:jc w:val="both"/>
      </w:pPr>
      <w:r>
        <w:rPr>
          <w:rFonts w:ascii="Times New Roman"/>
          <w:b w:val="false"/>
          <w:i w:val="false"/>
          <w:color w:val="000000"/>
          <w:sz w:val="28"/>
        </w:rPr>
        <w:t>
      магнитті фокустаушы жүйеге қойылатын негізгі талаптар;</w:t>
      </w:r>
    </w:p>
    <w:bookmarkEnd w:id="5102"/>
    <w:bookmarkStart w:name="z5115" w:id="5103"/>
    <w:p>
      <w:pPr>
        <w:spacing w:after="0"/>
        <w:ind w:left="0"/>
        <w:jc w:val="both"/>
      </w:pPr>
      <w:r>
        <w:rPr>
          <w:rFonts w:ascii="Times New Roman"/>
          <w:b w:val="false"/>
          <w:i w:val="false"/>
          <w:color w:val="000000"/>
          <w:sz w:val="28"/>
        </w:rPr>
        <w:t>
      магнитті алаңның "түзеткішінің" қызметі мен қолдану принципі;</w:t>
      </w:r>
    </w:p>
    <w:bookmarkEnd w:id="5103"/>
    <w:bookmarkStart w:name="z5116" w:id="5104"/>
    <w:p>
      <w:pPr>
        <w:spacing w:after="0"/>
        <w:ind w:left="0"/>
        <w:jc w:val="both"/>
      </w:pPr>
      <w:r>
        <w:rPr>
          <w:rFonts w:ascii="Times New Roman"/>
          <w:b w:val="false"/>
          <w:i w:val="false"/>
          <w:color w:val="000000"/>
          <w:sz w:val="28"/>
        </w:rPr>
        <w:t>
      электр техника, магнетизм және радиотехниканың негізгі принципі және заңдары.</w:t>
      </w:r>
    </w:p>
    <w:bookmarkEnd w:id="5104"/>
    <w:bookmarkStart w:name="z5117" w:id="5105"/>
    <w:p>
      <w:pPr>
        <w:spacing w:after="0"/>
        <w:ind w:left="0"/>
        <w:jc w:val="both"/>
      </w:pPr>
      <w:r>
        <w:rPr>
          <w:rFonts w:ascii="Times New Roman"/>
          <w:b w:val="false"/>
          <w:i w:val="false"/>
          <w:color w:val="000000"/>
          <w:sz w:val="28"/>
        </w:rPr>
        <w:t>
      715. Жұмыс үлгілері:</w:t>
      </w:r>
    </w:p>
    <w:bookmarkEnd w:id="5105"/>
    <w:bookmarkStart w:name="z5118" w:id="5106"/>
    <w:p>
      <w:pPr>
        <w:spacing w:after="0"/>
        <w:ind w:left="0"/>
        <w:jc w:val="both"/>
      </w:pPr>
      <w:r>
        <w:rPr>
          <w:rFonts w:ascii="Times New Roman"/>
          <w:b w:val="false"/>
          <w:i w:val="false"/>
          <w:color w:val="000000"/>
          <w:sz w:val="28"/>
        </w:rPr>
        <w:t>
      1) магниттік жүйе – магнитті индукцияның берілген бөлігі мәнін алуға арналған түзеткіштерді құрастыру, теңшеу және магнитті жүйе саңылауының жұмыс көлемінде магнитті индукциялардың мәнін барынша біркелкі бөлуді алу арқылы түзету;</w:t>
      </w:r>
    </w:p>
    <w:bookmarkEnd w:id="5106"/>
    <w:bookmarkStart w:name="z5119" w:id="5107"/>
    <w:p>
      <w:pPr>
        <w:spacing w:after="0"/>
        <w:ind w:left="0"/>
        <w:jc w:val="both"/>
      </w:pPr>
      <w:r>
        <w:rPr>
          <w:rFonts w:ascii="Times New Roman"/>
          <w:b w:val="false"/>
          <w:i w:val="false"/>
          <w:color w:val="000000"/>
          <w:sz w:val="28"/>
        </w:rPr>
        <w:t>
      2) тікбұрышты гистерезис циклі ферриттер: бұзылмаған бірліктер, бұзылған бірліктер сигналының амплитудасын өлшеу;</w:t>
      </w:r>
    </w:p>
    <w:bookmarkEnd w:id="5107"/>
    <w:bookmarkStart w:name="z5120" w:id="5108"/>
    <w:p>
      <w:pPr>
        <w:spacing w:after="0"/>
        <w:ind w:left="0"/>
        <w:jc w:val="both"/>
      </w:pPr>
      <w:r>
        <w:rPr>
          <w:rFonts w:ascii="Times New Roman"/>
          <w:b w:val="false"/>
          <w:i w:val="false"/>
          <w:color w:val="000000"/>
          <w:sz w:val="28"/>
        </w:rPr>
        <w:t>
      балластикалық құрылғыда гистерезис ілмегін шешу;</w:t>
      </w:r>
    </w:p>
    <w:bookmarkEnd w:id="5108"/>
    <w:bookmarkStart w:name="z5121" w:id="5109"/>
    <w:p>
      <w:pPr>
        <w:spacing w:after="0"/>
        <w:ind w:left="0"/>
        <w:jc w:val="both"/>
      </w:pPr>
      <w:r>
        <w:rPr>
          <w:rFonts w:ascii="Times New Roman"/>
          <w:b w:val="false"/>
          <w:i w:val="false"/>
          <w:color w:val="000000"/>
          <w:sz w:val="28"/>
        </w:rPr>
        <w:t>
      қалдық магнит индукцияны өлшеу;</w:t>
      </w:r>
    </w:p>
    <w:bookmarkEnd w:id="5109"/>
    <w:bookmarkStart w:name="z5122" w:id="5110"/>
    <w:p>
      <w:pPr>
        <w:spacing w:after="0"/>
        <w:ind w:left="0"/>
        <w:jc w:val="both"/>
      </w:pPr>
      <w:r>
        <w:rPr>
          <w:rFonts w:ascii="Times New Roman"/>
          <w:b w:val="false"/>
          <w:i w:val="false"/>
          <w:color w:val="000000"/>
          <w:sz w:val="28"/>
        </w:rPr>
        <w:t>
      коэрцитивті күшті және оның температуралық коэффициентін айқындау; "Кюро" нүктесін айқындау.</w:t>
      </w:r>
    </w:p>
    <w:bookmarkEnd w:id="5110"/>
    <w:bookmarkStart w:name="z5123" w:id="5111"/>
    <w:p>
      <w:pPr>
        <w:spacing w:after="0"/>
        <w:ind w:left="0"/>
        <w:jc w:val="left"/>
      </w:pPr>
      <w:r>
        <w:rPr>
          <w:rFonts w:ascii="Times New Roman"/>
          <w:b/>
          <w:i w:val="false"/>
          <w:color w:val="000000"/>
        </w:rPr>
        <w:t xml:space="preserve"> 50-параграф. Магнитті жүйелерді құрастырушы-теңшеуші, 6-разряд</w:t>
      </w:r>
    </w:p>
    <w:bookmarkEnd w:id="5111"/>
    <w:bookmarkStart w:name="z5124" w:id="5112"/>
    <w:p>
      <w:pPr>
        <w:spacing w:after="0"/>
        <w:ind w:left="0"/>
        <w:jc w:val="both"/>
      </w:pPr>
      <w:r>
        <w:rPr>
          <w:rFonts w:ascii="Times New Roman"/>
          <w:b w:val="false"/>
          <w:i w:val="false"/>
          <w:color w:val="000000"/>
          <w:sz w:val="28"/>
        </w:rPr>
        <w:t>
      716. Жұмыс сипаттамасы:</w:t>
      </w:r>
    </w:p>
    <w:bookmarkEnd w:id="5112"/>
    <w:bookmarkStart w:name="z5125" w:id="5113"/>
    <w:p>
      <w:pPr>
        <w:spacing w:after="0"/>
        <w:ind w:left="0"/>
        <w:jc w:val="both"/>
      </w:pPr>
      <w:r>
        <w:rPr>
          <w:rFonts w:ascii="Times New Roman"/>
          <w:b w:val="false"/>
          <w:i w:val="false"/>
          <w:color w:val="000000"/>
          <w:sz w:val="28"/>
        </w:rPr>
        <w:t>
      магнитті индукцияның, экранды, шунтты, термошунтты магниттік жүйелердің және магнитті индукцияның көлемін реттегіштердің берілген мәнін бөле отырып магнитті кезеңді, реверсивті жүйелерді, құрастырылған бір бағыттағы магниттік жүйелерді құрастыру, теңшеу және түзету;</w:t>
      </w:r>
    </w:p>
    <w:bookmarkEnd w:id="5113"/>
    <w:bookmarkStart w:name="z5126" w:id="5114"/>
    <w:p>
      <w:pPr>
        <w:spacing w:after="0"/>
        <w:ind w:left="0"/>
        <w:jc w:val="both"/>
      </w:pPr>
      <w:r>
        <w:rPr>
          <w:rFonts w:ascii="Times New Roman"/>
          <w:b w:val="false"/>
          <w:i w:val="false"/>
          <w:color w:val="000000"/>
          <w:sz w:val="28"/>
        </w:rPr>
        <w:t>
      түрлі магнитті динамикалық аппаратураға арналған күшті магниттік жүйелерді құрастыру, теңшеу;</w:t>
      </w:r>
    </w:p>
    <w:bookmarkEnd w:id="5114"/>
    <w:bookmarkStart w:name="z5127" w:id="5115"/>
    <w:p>
      <w:pPr>
        <w:spacing w:after="0"/>
        <w:ind w:left="0"/>
        <w:jc w:val="both"/>
      </w:pPr>
      <w:r>
        <w:rPr>
          <w:rFonts w:ascii="Times New Roman"/>
          <w:b w:val="false"/>
          <w:i w:val="false"/>
          <w:color w:val="000000"/>
          <w:sz w:val="28"/>
        </w:rPr>
        <w:t>
      "КПУ" - ге арналған магнитті индукцияны аса жоғары біркелкі бөлумен магнитті жүйелерді құрастыру, теңшеу және түзету;</w:t>
      </w:r>
    </w:p>
    <w:bookmarkEnd w:id="5115"/>
    <w:bookmarkStart w:name="z5128" w:id="5116"/>
    <w:p>
      <w:pPr>
        <w:spacing w:after="0"/>
        <w:ind w:left="0"/>
        <w:jc w:val="both"/>
      </w:pPr>
      <w:r>
        <w:rPr>
          <w:rFonts w:ascii="Times New Roman"/>
          <w:b w:val="false"/>
          <w:i w:val="false"/>
          <w:color w:val="000000"/>
          <w:sz w:val="28"/>
        </w:rPr>
        <w:t>
      кескінді экрандар мен ұштарын арқылы магниттік индукцияның аса жоғары біркелкі бөлуімен магнитті жүйелерді меңгеру;</w:t>
      </w:r>
    </w:p>
    <w:bookmarkEnd w:id="5116"/>
    <w:bookmarkStart w:name="z5129" w:id="5117"/>
    <w:p>
      <w:pPr>
        <w:spacing w:after="0"/>
        <w:ind w:left="0"/>
        <w:jc w:val="both"/>
      </w:pPr>
      <w:r>
        <w:rPr>
          <w:rFonts w:ascii="Times New Roman"/>
          <w:b w:val="false"/>
          <w:i w:val="false"/>
          <w:color w:val="000000"/>
          <w:sz w:val="28"/>
        </w:rPr>
        <w:t>
      автоматталған құрылғылардағы магниттік параметрлерді бақылау;</w:t>
      </w:r>
    </w:p>
    <w:bookmarkEnd w:id="5117"/>
    <w:bookmarkStart w:name="z5130" w:id="5118"/>
    <w:p>
      <w:pPr>
        <w:spacing w:after="0"/>
        <w:ind w:left="0"/>
        <w:jc w:val="both"/>
      </w:pPr>
      <w:r>
        <w:rPr>
          <w:rFonts w:ascii="Times New Roman"/>
          <w:b w:val="false"/>
          <w:i w:val="false"/>
          <w:color w:val="000000"/>
          <w:sz w:val="28"/>
        </w:rPr>
        <w:t>
      елілік модельде, "ЭГДА" құрылғысыда және электролитті бұлауда электрлік модельдеу.</w:t>
      </w:r>
    </w:p>
    <w:bookmarkEnd w:id="5118"/>
    <w:bookmarkStart w:name="z5131" w:id="5119"/>
    <w:p>
      <w:pPr>
        <w:spacing w:after="0"/>
        <w:ind w:left="0"/>
        <w:jc w:val="both"/>
      </w:pPr>
      <w:r>
        <w:rPr>
          <w:rFonts w:ascii="Times New Roman"/>
          <w:b w:val="false"/>
          <w:i w:val="false"/>
          <w:color w:val="000000"/>
          <w:sz w:val="28"/>
        </w:rPr>
        <w:t>
      717. Білуге тиіс:</w:t>
      </w:r>
    </w:p>
    <w:bookmarkEnd w:id="5119"/>
    <w:bookmarkStart w:name="z5132" w:id="5120"/>
    <w:p>
      <w:pPr>
        <w:spacing w:after="0"/>
        <w:ind w:left="0"/>
        <w:jc w:val="both"/>
      </w:pPr>
      <w:r>
        <w:rPr>
          <w:rFonts w:ascii="Times New Roman"/>
          <w:b w:val="false"/>
          <w:i w:val="false"/>
          <w:color w:val="000000"/>
          <w:sz w:val="28"/>
        </w:rPr>
        <w:t>
      қызмет көрсетілетін жабдықтың құрылымы, қолдану принципі және құрылымдық ерекшеліктерін ("ЭВ", "ЭГДА" және өзгеде құрылғылар);</w:t>
      </w:r>
    </w:p>
    <w:bookmarkEnd w:id="5120"/>
    <w:bookmarkStart w:name="z5133" w:id="5121"/>
    <w:p>
      <w:pPr>
        <w:spacing w:after="0"/>
        <w:ind w:left="0"/>
        <w:jc w:val="both"/>
      </w:pPr>
      <w:r>
        <w:rPr>
          <w:rFonts w:ascii="Times New Roman"/>
          <w:b w:val="false"/>
          <w:i w:val="false"/>
          <w:color w:val="000000"/>
          <w:sz w:val="28"/>
        </w:rPr>
        <w:t>
      фокустайтын кезеңдік реверсивті құрамалы және динамикалық магниттік жүйелерді қолдану принципі;</w:t>
      </w:r>
    </w:p>
    <w:bookmarkEnd w:id="5121"/>
    <w:bookmarkStart w:name="z5134" w:id="5122"/>
    <w:p>
      <w:pPr>
        <w:spacing w:after="0"/>
        <w:ind w:left="0"/>
        <w:jc w:val="both"/>
      </w:pPr>
      <w:r>
        <w:rPr>
          <w:rFonts w:ascii="Times New Roman"/>
          <w:b w:val="false"/>
          <w:i w:val="false"/>
          <w:color w:val="000000"/>
          <w:sz w:val="28"/>
        </w:rPr>
        <w:t>
      экранды және шунтты магнит жүйелерді ауыстыру тәсімдерін;</w:t>
      </w:r>
    </w:p>
    <w:bookmarkEnd w:id="5122"/>
    <w:bookmarkStart w:name="z5135" w:id="5123"/>
    <w:p>
      <w:pPr>
        <w:spacing w:after="0"/>
        <w:ind w:left="0"/>
        <w:jc w:val="both"/>
      </w:pPr>
      <w:r>
        <w:rPr>
          <w:rFonts w:ascii="Times New Roman"/>
          <w:b w:val="false"/>
          <w:i w:val="false"/>
          <w:color w:val="000000"/>
          <w:sz w:val="28"/>
        </w:rPr>
        <w:t>
      қолданылатын материалдардың физикалық сипаттамасы;</w:t>
      </w:r>
    </w:p>
    <w:bookmarkEnd w:id="5123"/>
    <w:bookmarkStart w:name="z5136" w:id="5124"/>
    <w:p>
      <w:pPr>
        <w:spacing w:after="0"/>
        <w:ind w:left="0"/>
        <w:jc w:val="both"/>
      </w:pPr>
      <w:r>
        <w:rPr>
          <w:rFonts w:ascii="Times New Roman"/>
          <w:b w:val="false"/>
          <w:i w:val="false"/>
          <w:color w:val="000000"/>
          <w:sz w:val="28"/>
        </w:rPr>
        <w:t>
      шунттарды қолдану принципі;</w:t>
      </w:r>
    </w:p>
    <w:bookmarkEnd w:id="5124"/>
    <w:bookmarkStart w:name="z5137" w:id="5125"/>
    <w:p>
      <w:pPr>
        <w:spacing w:after="0"/>
        <w:ind w:left="0"/>
        <w:jc w:val="both"/>
      </w:pPr>
      <w:r>
        <w:rPr>
          <w:rFonts w:ascii="Times New Roman"/>
          <w:b w:val="false"/>
          <w:i w:val="false"/>
          <w:color w:val="000000"/>
          <w:sz w:val="28"/>
        </w:rPr>
        <w:t>
      жоғары магнитті өткізгішті материалдардан армирленген материалдардың, магниттік тізбегін модельдеу негіздері;</w:t>
      </w:r>
    </w:p>
    <w:bookmarkEnd w:id="5125"/>
    <w:bookmarkStart w:name="z5138" w:id="5126"/>
    <w:p>
      <w:pPr>
        <w:spacing w:after="0"/>
        <w:ind w:left="0"/>
        <w:jc w:val="both"/>
      </w:pPr>
      <w:r>
        <w:rPr>
          <w:rFonts w:ascii="Times New Roman"/>
          <w:b w:val="false"/>
          <w:i w:val="false"/>
          <w:color w:val="000000"/>
          <w:sz w:val="28"/>
        </w:rPr>
        <w:t>
      электрлік аналогтармен магнит тізбектерді модельдеу негіздері;</w:t>
      </w:r>
    </w:p>
    <w:bookmarkEnd w:id="5126"/>
    <w:bookmarkStart w:name="z5139" w:id="5127"/>
    <w:p>
      <w:pPr>
        <w:spacing w:after="0"/>
        <w:ind w:left="0"/>
        <w:jc w:val="both"/>
      </w:pPr>
      <w:r>
        <w:rPr>
          <w:rFonts w:ascii="Times New Roman"/>
          <w:b w:val="false"/>
          <w:i w:val="false"/>
          <w:color w:val="000000"/>
          <w:sz w:val="28"/>
        </w:rPr>
        <w:t>
      электротехника, магнетизм, радиотехника негіздері.</w:t>
      </w:r>
    </w:p>
    <w:bookmarkEnd w:id="5127"/>
    <w:bookmarkStart w:name="z5140" w:id="5128"/>
    <w:p>
      <w:pPr>
        <w:spacing w:after="0"/>
        <w:ind w:left="0"/>
        <w:jc w:val="both"/>
      </w:pPr>
      <w:r>
        <w:rPr>
          <w:rFonts w:ascii="Times New Roman"/>
          <w:b w:val="false"/>
          <w:i w:val="false"/>
          <w:color w:val="000000"/>
          <w:sz w:val="28"/>
        </w:rPr>
        <w:t>
      718. Техникалық және кәсіптік (арнайы орта, кәсіптік орта) білім талап етіледі.</w:t>
      </w:r>
    </w:p>
    <w:bookmarkEnd w:id="5128"/>
    <w:bookmarkStart w:name="z5141" w:id="5129"/>
    <w:p>
      <w:pPr>
        <w:spacing w:after="0"/>
        <w:ind w:left="0"/>
        <w:jc w:val="both"/>
      </w:pPr>
      <w:r>
        <w:rPr>
          <w:rFonts w:ascii="Times New Roman"/>
          <w:b w:val="false"/>
          <w:i w:val="false"/>
          <w:color w:val="000000"/>
          <w:sz w:val="28"/>
        </w:rPr>
        <w:t>
      719. Жұмыс үлгілері:</w:t>
      </w:r>
    </w:p>
    <w:bookmarkEnd w:id="5129"/>
    <w:bookmarkStart w:name="z5142" w:id="5130"/>
    <w:p>
      <w:pPr>
        <w:spacing w:after="0"/>
        <w:ind w:left="0"/>
        <w:jc w:val="both"/>
      </w:pPr>
      <w:r>
        <w:rPr>
          <w:rFonts w:ascii="Times New Roman"/>
          <w:b w:val="false"/>
          <w:i w:val="false"/>
          <w:color w:val="000000"/>
          <w:sz w:val="28"/>
        </w:rPr>
        <w:t>
      1) "Тиін тор" үлгісіндегі көп версиялы жүйе – құрастыру, түзету және теңшеу;</w:t>
      </w:r>
    </w:p>
    <w:bookmarkEnd w:id="5130"/>
    <w:bookmarkStart w:name="z5143" w:id="5131"/>
    <w:p>
      <w:pPr>
        <w:spacing w:after="0"/>
        <w:ind w:left="0"/>
        <w:jc w:val="both"/>
      </w:pPr>
      <w:r>
        <w:rPr>
          <w:rFonts w:ascii="Times New Roman"/>
          <w:b w:val="false"/>
          <w:i w:val="false"/>
          <w:color w:val="000000"/>
          <w:sz w:val="28"/>
        </w:rPr>
        <w:t xml:space="preserve">
      2) екі жүрісті шунтты магниттік жүйе – түзету және теңшеу; </w:t>
      </w:r>
    </w:p>
    <w:bookmarkEnd w:id="5131"/>
    <w:bookmarkStart w:name="z5144" w:id="5132"/>
    <w:p>
      <w:pPr>
        <w:spacing w:after="0"/>
        <w:ind w:left="0"/>
        <w:jc w:val="both"/>
      </w:pPr>
      <w:r>
        <w:rPr>
          <w:rFonts w:ascii="Times New Roman"/>
          <w:b w:val="false"/>
          <w:i w:val="false"/>
          <w:color w:val="000000"/>
          <w:sz w:val="28"/>
        </w:rPr>
        <w:t>
      3) эталонды магнитті жүйе – құрастыру.</w:t>
      </w:r>
    </w:p>
    <w:bookmarkEnd w:id="5132"/>
    <w:bookmarkStart w:name="z5145" w:id="5133"/>
    <w:p>
      <w:pPr>
        <w:spacing w:after="0"/>
        <w:ind w:left="0"/>
        <w:jc w:val="left"/>
      </w:pPr>
      <w:r>
        <w:rPr>
          <w:rFonts w:ascii="Times New Roman"/>
          <w:b/>
          <w:i w:val="false"/>
          <w:color w:val="000000"/>
        </w:rPr>
        <w:t xml:space="preserve"> 51-параграф. Магниттік қасиеттерді өлшеуші, 2-разряд</w:t>
      </w:r>
    </w:p>
    <w:bookmarkEnd w:id="5133"/>
    <w:bookmarkStart w:name="z5146" w:id="5134"/>
    <w:p>
      <w:pPr>
        <w:spacing w:after="0"/>
        <w:ind w:left="0"/>
        <w:jc w:val="both"/>
      </w:pPr>
      <w:r>
        <w:rPr>
          <w:rFonts w:ascii="Times New Roman"/>
          <w:b w:val="false"/>
          <w:i w:val="false"/>
          <w:color w:val="000000"/>
          <w:sz w:val="28"/>
        </w:rPr>
        <w:t>
      720. Жұмыс сипаттамасы:</w:t>
      </w:r>
    </w:p>
    <w:bookmarkEnd w:id="5134"/>
    <w:bookmarkStart w:name="z5147" w:id="5135"/>
    <w:p>
      <w:pPr>
        <w:spacing w:after="0"/>
        <w:ind w:left="0"/>
        <w:jc w:val="both"/>
      </w:pPr>
      <w:r>
        <w:rPr>
          <w:rFonts w:ascii="Times New Roman"/>
          <w:b w:val="false"/>
          <w:i w:val="false"/>
          <w:color w:val="000000"/>
          <w:sz w:val="28"/>
        </w:rPr>
        <w:t>
      магнитті қатты материалдардың, магниттердің және қарапайым магнитті жүйелердің үлгілерін өлшеуге дайындау (сыртқы байқау, өлшем орамдарын орау, құрылғыларды таңдау және өзгеде);</w:t>
      </w:r>
    </w:p>
    <w:bookmarkEnd w:id="5135"/>
    <w:bookmarkStart w:name="z5148" w:id="5136"/>
    <w:p>
      <w:pPr>
        <w:spacing w:after="0"/>
        <w:ind w:left="0"/>
        <w:jc w:val="both"/>
      </w:pPr>
      <w:r>
        <w:rPr>
          <w:rFonts w:ascii="Times New Roman"/>
          <w:b w:val="false"/>
          <w:i w:val="false"/>
          <w:color w:val="000000"/>
          <w:sz w:val="28"/>
        </w:rPr>
        <w:t>
      электромагниттердің қоректендіретін тогын және күшті тұздардың соленоидтарын реттеу;</w:t>
      </w:r>
    </w:p>
    <w:bookmarkEnd w:id="5136"/>
    <w:bookmarkStart w:name="z5149" w:id="5137"/>
    <w:p>
      <w:pPr>
        <w:spacing w:after="0"/>
        <w:ind w:left="0"/>
        <w:jc w:val="both"/>
      </w:pPr>
      <w:r>
        <w:rPr>
          <w:rFonts w:ascii="Times New Roman"/>
          <w:b w:val="false"/>
          <w:i w:val="false"/>
          <w:color w:val="000000"/>
          <w:sz w:val="28"/>
        </w:rPr>
        <w:t>
      түсіру әдісімен коэрцитивті күшін өлшеу;</w:t>
      </w:r>
    </w:p>
    <w:bookmarkEnd w:id="5137"/>
    <w:bookmarkStart w:name="z5150" w:id="5138"/>
    <w:p>
      <w:pPr>
        <w:spacing w:after="0"/>
        <w:ind w:left="0"/>
        <w:jc w:val="both"/>
      </w:pPr>
      <w:r>
        <w:rPr>
          <w:rFonts w:ascii="Times New Roman"/>
          <w:b w:val="false"/>
          <w:i w:val="false"/>
          <w:color w:val="000000"/>
          <w:sz w:val="28"/>
        </w:rPr>
        <w:t>
      электр магниттердегі қалдық индукцияны өлшеу;</w:t>
      </w:r>
    </w:p>
    <w:bookmarkEnd w:id="5138"/>
    <w:bookmarkStart w:name="z5151" w:id="5139"/>
    <w:p>
      <w:pPr>
        <w:spacing w:after="0"/>
        <w:ind w:left="0"/>
        <w:jc w:val="both"/>
      </w:pPr>
      <w:r>
        <w:rPr>
          <w:rFonts w:ascii="Times New Roman"/>
          <w:b w:val="false"/>
          <w:i w:val="false"/>
          <w:color w:val="000000"/>
          <w:sz w:val="28"/>
        </w:rPr>
        <w:t>
      магнитті жүйенің жұмыс саңылауындағы магнит нейтралын және магнит индукциясында магнитті ағынды өлшеу;</w:t>
      </w:r>
    </w:p>
    <w:bookmarkEnd w:id="5139"/>
    <w:bookmarkStart w:name="z5152" w:id="5140"/>
    <w:p>
      <w:pPr>
        <w:spacing w:after="0"/>
        <w:ind w:left="0"/>
        <w:jc w:val="both"/>
      </w:pPr>
      <w:r>
        <w:rPr>
          <w:rFonts w:ascii="Times New Roman"/>
          <w:b w:val="false"/>
          <w:i w:val="false"/>
          <w:color w:val="000000"/>
          <w:sz w:val="28"/>
        </w:rPr>
        <w:t>
      индуктивтілік өлшегіштерде бастапқы және салыстырмалы магнит өткізгіштікті өлшеу;</w:t>
      </w:r>
    </w:p>
    <w:bookmarkEnd w:id="5140"/>
    <w:bookmarkStart w:name="z5153" w:id="5141"/>
    <w:p>
      <w:pPr>
        <w:spacing w:after="0"/>
        <w:ind w:left="0"/>
        <w:jc w:val="both"/>
      </w:pPr>
      <w:r>
        <w:rPr>
          <w:rFonts w:ascii="Times New Roman"/>
          <w:b w:val="false"/>
          <w:i w:val="false"/>
          <w:color w:val="000000"/>
          <w:sz w:val="28"/>
        </w:rPr>
        <w:t>
      аспаптар мен құрылғыларды жұмысқа дайындау;</w:t>
      </w:r>
    </w:p>
    <w:bookmarkEnd w:id="5141"/>
    <w:bookmarkStart w:name="z5154" w:id="5142"/>
    <w:p>
      <w:pPr>
        <w:spacing w:after="0"/>
        <w:ind w:left="0"/>
        <w:jc w:val="both"/>
      </w:pPr>
      <w:r>
        <w:rPr>
          <w:rFonts w:ascii="Times New Roman"/>
          <w:b w:val="false"/>
          <w:i w:val="false"/>
          <w:color w:val="000000"/>
          <w:sz w:val="28"/>
        </w:rPr>
        <w:t>
      нәтижелерін жазу және өлшенетін көлемдерді есептеу.</w:t>
      </w:r>
    </w:p>
    <w:bookmarkEnd w:id="5142"/>
    <w:bookmarkStart w:name="z5155" w:id="5143"/>
    <w:p>
      <w:pPr>
        <w:spacing w:after="0"/>
        <w:ind w:left="0"/>
        <w:jc w:val="both"/>
      </w:pPr>
      <w:r>
        <w:rPr>
          <w:rFonts w:ascii="Times New Roman"/>
          <w:b w:val="false"/>
          <w:i w:val="false"/>
          <w:color w:val="000000"/>
          <w:sz w:val="28"/>
        </w:rPr>
        <w:t>
      721. Білуге тиіс:</w:t>
      </w:r>
    </w:p>
    <w:bookmarkEnd w:id="5143"/>
    <w:bookmarkStart w:name="z5156" w:id="5144"/>
    <w:p>
      <w:pPr>
        <w:spacing w:after="0"/>
        <w:ind w:left="0"/>
        <w:jc w:val="both"/>
      </w:pPr>
      <w:r>
        <w:rPr>
          <w:rFonts w:ascii="Times New Roman"/>
          <w:b w:val="false"/>
          <w:i w:val="false"/>
          <w:color w:val="000000"/>
          <w:sz w:val="28"/>
        </w:rPr>
        <w:t>
      магнитті қатты материалдарды, магниттер мен магнитті жүйелердің негізгі магниттік сипаттамасы мен параметрлері;</w:t>
      </w:r>
    </w:p>
    <w:bookmarkEnd w:id="5144"/>
    <w:bookmarkStart w:name="z5157" w:id="5145"/>
    <w:p>
      <w:pPr>
        <w:spacing w:after="0"/>
        <w:ind w:left="0"/>
        <w:jc w:val="both"/>
      </w:pPr>
      <w:r>
        <w:rPr>
          <w:rFonts w:ascii="Times New Roman"/>
          <w:b w:val="false"/>
          <w:i w:val="false"/>
          <w:color w:val="000000"/>
          <w:sz w:val="28"/>
        </w:rPr>
        <w:t>
      қорытпалардың үлгілері;</w:t>
      </w:r>
    </w:p>
    <w:bookmarkEnd w:id="5145"/>
    <w:bookmarkStart w:name="z5158" w:id="5146"/>
    <w:p>
      <w:pPr>
        <w:spacing w:after="0"/>
        <w:ind w:left="0"/>
        <w:jc w:val="both"/>
      </w:pPr>
      <w:r>
        <w:rPr>
          <w:rFonts w:ascii="Times New Roman"/>
          <w:b w:val="false"/>
          <w:i w:val="false"/>
          <w:color w:val="000000"/>
          <w:sz w:val="28"/>
        </w:rPr>
        <w:t>
      қызмет көрсетілетін аспаптар мен құрылғылардың жұмыс принципі;</w:t>
      </w:r>
    </w:p>
    <w:bookmarkEnd w:id="5146"/>
    <w:bookmarkStart w:name="z5159" w:id="5147"/>
    <w:p>
      <w:pPr>
        <w:spacing w:after="0"/>
        <w:ind w:left="0"/>
        <w:jc w:val="both"/>
      </w:pPr>
      <w:r>
        <w:rPr>
          <w:rFonts w:ascii="Times New Roman"/>
          <w:b w:val="false"/>
          <w:i w:val="false"/>
          <w:color w:val="000000"/>
          <w:sz w:val="28"/>
        </w:rPr>
        <w:t>
      өлшеу әдістемесі бойынша нормативтік құжаттардың мазмұны;</w:t>
      </w:r>
    </w:p>
    <w:bookmarkEnd w:id="5147"/>
    <w:bookmarkStart w:name="z5160" w:id="5148"/>
    <w:p>
      <w:pPr>
        <w:spacing w:after="0"/>
        <w:ind w:left="0"/>
        <w:jc w:val="both"/>
      </w:pPr>
      <w:r>
        <w:rPr>
          <w:rFonts w:ascii="Times New Roman"/>
          <w:b w:val="false"/>
          <w:i w:val="false"/>
          <w:color w:val="000000"/>
          <w:sz w:val="28"/>
        </w:rPr>
        <w:t>
      бірліктер жүйесі.</w:t>
      </w:r>
    </w:p>
    <w:bookmarkEnd w:id="5148"/>
    <w:bookmarkStart w:name="z5161" w:id="5149"/>
    <w:p>
      <w:pPr>
        <w:spacing w:after="0"/>
        <w:ind w:left="0"/>
        <w:jc w:val="both"/>
      </w:pPr>
      <w:r>
        <w:rPr>
          <w:rFonts w:ascii="Times New Roman"/>
          <w:b w:val="false"/>
          <w:i w:val="false"/>
          <w:color w:val="000000"/>
          <w:sz w:val="28"/>
        </w:rPr>
        <w:t>
      722. Жұмыс үлгілері:</w:t>
      </w:r>
    </w:p>
    <w:bookmarkEnd w:id="5149"/>
    <w:bookmarkStart w:name="z5162" w:id="5150"/>
    <w:p>
      <w:pPr>
        <w:spacing w:after="0"/>
        <w:ind w:left="0"/>
        <w:jc w:val="both"/>
      </w:pPr>
      <w:r>
        <w:rPr>
          <w:rFonts w:ascii="Times New Roman"/>
          <w:b w:val="false"/>
          <w:i w:val="false"/>
          <w:color w:val="000000"/>
          <w:sz w:val="28"/>
        </w:rPr>
        <w:t>
      1) феррит бұйымдар – бастапқы және салыстырмалы өткізгіштігін өлшеу;</w:t>
      </w:r>
    </w:p>
    <w:bookmarkEnd w:id="5150"/>
    <w:bookmarkStart w:name="z5163" w:id="5151"/>
    <w:p>
      <w:pPr>
        <w:spacing w:after="0"/>
        <w:ind w:left="0"/>
        <w:jc w:val="both"/>
      </w:pPr>
      <w:r>
        <w:rPr>
          <w:rFonts w:ascii="Times New Roman"/>
          <w:b w:val="false"/>
          <w:i w:val="false"/>
          <w:color w:val="000000"/>
          <w:sz w:val="28"/>
        </w:rPr>
        <w:t>
      2) магниттер және қарапайым магнитті жүйелер – "нейтральдегі ағын" параметрлері және жұмыс саңылауында "магнит индукция" бойынша сынақтар жүргізу;</w:t>
      </w:r>
    </w:p>
    <w:bookmarkEnd w:id="5151"/>
    <w:bookmarkStart w:name="z5164" w:id="5152"/>
    <w:p>
      <w:pPr>
        <w:spacing w:after="0"/>
        <w:ind w:left="0"/>
        <w:jc w:val="both"/>
      </w:pPr>
      <w:r>
        <w:rPr>
          <w:rFonts w:ascii="Times New Roman"/>
          <w:b w:val="false"/>
          <w:i w:val="false"/>
          <w:color w:val="000000"/>
          <w:sz w:val="28"/>
        </w:rPr>
        <w:t>
      3) магнитті қатты материалдардың үлгілері – "қалдық индукция" және "коэрцитивтік күш" параметрлері бойынша сынақтар өткізу.</w:t>
      </w:r>
    </w:p>
    <w:bookmarkEnd w:id="5152"/>
    <w:bookmarkStart w:name="z5165" w:id="5153"/>
    <w:p>
      <w:pPr>
        <w:spacing w:after="0"/>
        <w:ind w:left="0"/>
        <w:jc w:val="left"/>
      </w:pPr>
      <w:r>
        <w:rPr>
          <w:rFonts w:ascii="Times New Roman"/>
          <w:b/>
          <w:i w:val="false"/>
          <w:color w:val="000000"/>
        </w:rPr>
        <w:t xml:space="preserve"> 52-параграф. Магниттік қасиеттерді өлшеуші, 3-разряд</w:t>
      </w:r>
    </w:p>
    <w:bookmarkEnd w:id="5153"/>
    <w:bookmarkStart w:name="z5166" w:id="5154"/>
    <w:p>
      <w:pPr>
        <w:spacing w:after="0"/>
        <w:ind w:left="0"/>
        <w:jc w:val="both"/>
      </w:pPr>
      <w:r>
        <w:rPr>
          <w:rFonts w:ascii="Times New Roman"/>
          <w:b w:val="false"/>
          <w:i w:val="false"/>
          <w:color w:val="000000"/>
          <w:sz w:val="28"/>
        </w:rPr>
        <w:t>
      723. Жұмыс сипаттамасы:</w:t>
      </w:r>
    </w:p>
    <w:bookmarkEnd w:id="5154"/>
    <w:bookmarkStart w:name="z5167" w:id="5155"/>
    <w:p>
      <w:pPr>
        <w:spacing w:after="0"/>
        <w:ind w:left="0"/>
        <w:jc w:val="both"/>
      </w:pPr>
      <w:r>
        <w:rPr>
          <w:rFonts w:ascii="Times New Roman"/>
          <w:b w:val="false"/>
          <w:i w:val="false"/>
          <w:color w:val="000000"/>
          <w:sz w:val="28"/>
        </w:rPr>
        <w:t>
      өлшеу катушкалары мен потенциалометрлерді градуирлеу;</w:t>
      </w:r>
    </w:p>
    <w:bookmarkEnd w:id="5155"/>
    <w:bookmarkStart w:name="z5168" w:id="5156"/>
    <w:p>
      <w:pPr>
        <w:spacing w:after="0"/>
        <w:ind w:left="0"/>
        <w:jc w:val="both"/>
      </w:pPr>
      <w:r>
        <w:rPr>
          <w:rFonts w:ascii="Times New Roman"/>
          <w:b w:val="false"/>
          <w:i w:val="false"/>
          <w:color w:val="000000"/>
          <w:sz w:val="28"/>
        </w:rPr>
        <w:t>
      магнитті қатты материалдардың қиялай магнитсіздендіру және қиялай қайтару үлгілерін өлшеу;</w:t>
      </w:r>
    </w:p>
    <w:bookmarkEnd w:id="5156"/>
    <w:bookmarkStart w:name="z5169" w:id="5157"/>
    <w:p>
      <w:pPr>
        <w:spacing w:after="0"/>
        <w:ind w:left="0"/>
        <w:jc w:val="both"/>
      </w:pPr>
      <w:r>
        <w:rPr>
          <w:rFonts w:ascii="Times New Roman"/>
          <w:b w:val="false"/>
          <w:i w:val="false"/>
          <w:color w:val="000000"/>
          <w:sz w:val="28"/>
        </w:rPr>
        <w:t>
      "Холл" және феррозонд датчиктермен жартылай күшті алаң автоматты коэрцитиметрлеріндегі магниттің коэрцитивті күшін өлшеу;</w:t>
      </w:r>
    </w:p>
    <w:bookmarkEnd w:id="5157"/>
    <w:bookmarkStart w:name="z5170" w:id="5158"/>
    <w:p>
      <w:pPr>
        <w:spacing w:after="0"/>
        <w:ind w:left="0"/>
        <w:jc w:val="both"/>
      </w:pPr>
      <w:r>
        <w:rPr>
          <w:rFonts w:ascii="Times New Roman"/>
          <w:b w:val="false"/>
          <w:i w:val="false"/>
          <w:color w:val="000000"/>
          <w:sz w:val="28"/>
        </w:rPr>
        <w:t>
       фотоэлектрлік флюксометрді және "Холл" датчикті аспапты пайдаланып күрделі нысандағы магниттердегі магнит ағындары мен әлеуеттерді өлшеу;</w:t>
      </w:r>
    </w:p>
    <w:bookmarkEnd w:id="5158"/>
    <w:bookmarkStart w:name="z5171" w:id="5159"/>
    <w:p>
      <w:pPr>
        <w:spacing w:after="0"/>
        <w:ind w:left="0"/>
        <w:jc w:val="both"/>
      </w:pPr>
      <w:r>
        <w:rPr>
          <w:rFonts w:ascii="Times New Roman"/>
          <w:b w:val="false"/>
          <w:i w:val="false"/>
          <w:color w:val="000000"/>
          <w:sz w:val="28"/>
        </w:rPr>
        <w:t>
      роторлы, статорлы және оларға ұқсас магнитті жүйелердегі магнит индукцияларды өлшеу;</w:t>
      </w:r>
    </w:p>
    <w:bookmarkEnd w:id="5159"/>
    <w:bookmarkStart w:name="z5172" w:id="5160"/>
    <w:p>
      <w:pPr>
        <w:spacing w:after="0"/>
        <w:ind w:left="0"/>
        <w:jc w:val="both"/>
      </w:pPr>
      <w:r>
        <w:rPr>
          <w:rFonts w:ascii="Times New Roman"/>
          <w:b w:val="false"/>
          <w:i w:val="false"/>
          <w:color w:val="000000"/>
          <w:sz w:val="28"/>
        </w:rPr>
        <w:t>
      өлшеу қатарындағы деректерді өңдеу және орташа арифметикалық және орташа шаршылық қателерін есептеу;</w:t>
      </w:r>
    </w:p>
    <w:bookmarkEnd w:id="5160"/>
    <w:bookmarkStart w:name="z5173" w:id="5161"/>
    <w:p>
      <w:pPr>
        <w:spacing w:after="0"/>
        <w:ind w:left="0"/>
        <w:jc w:val="both"/>
      </w:pPr>
      <w:r>
        <w:rPr>
          <w:rFonts w:ascii="Times New Roman"/>
          <w:b w:val="false"/>
          <w:i w:val="false"/>
          <w:color w:val="000000"/>
          <w:sz w:val="28"/>
        </w:rPr>
        <w:t>
      жұмыс нұсқаулығына сәйкес аспаптардың көрсеткіштері бойынша магнитті күшті желілерді өткізу үшін арнайы оправкадағы құрылғыда сақиналарды магниттеу процесін жүргізу;</w:t>
      </w:r>
    </w:p>
    <w:bookmarkEnd w:id="5161"/>
    <w:bookmarkStart w:name="z5174" w:id="5162"/>
    <w:p>
      <w:pPr>
        <w:spacing w:after="0"/>
        <w:ind w:left="0"/>
        <w:jc w:val="both"/>
      </w:pPr>
      <w:r>
        <w:rPr>
          <w:rFonts w:ascii="Times New Roman"/>
          <w:b w:val="false"/>
          <w:i w:val="false"/>
          <w:color w:val="000000"/>
          <w:sz w:val="28"/>
        </w:rPr>
        <w:t>
      игнитронды салқындату;</w:t>
      </w:r>
    </w:p>
    <w:bookmarkEnd w:id="5162"/>
    <w:bookmarkStart w:name="z5175" w:id="5163"/>
    <w:p>
      <w:pPr>
        <w:spacing w:after="0"/>
        <w:ind w:left="0"/>
        <w:jc w:val="both"/>
      </w:pPr>
      <w:r>
        <w:rPr>
          <w:rFonts w:ascii="Times New Roman"/>
          <w:b w:val="false"/>
          <w:i w:val="false"/>
          <w:color w:val="000000"/>
          <w:sz w:val="28"/>
        </w:rPr>
        <w:t>
      басқару пульты арқылы құрылғы жұмысының режимін қайта қосу;</w:t>
      </w:r>
    </w:p>
    <w:bookmarkEnd w:id="5163"/>
    <w:bookmarkStart w:name="z5176" w:id="5164"/>
    <w:p>
      <w:pPr>
        <w:spacing w:after="0"/>
        <w:ind w:left="0"/>
        <w:jc w:val="both"/>
      </w:pPr>
      <w:r>
        <w:rPr>
          <w:rFonts w:ascii="Times New Roman"/>
          <w:b w:val="false"/>
          <w:i w:val="false"/>
          <w:color w:val="000000"/>
          <w:sz w:val="28"/>
        </w:rPr>
        <w:t>
      сақиналарды магниттеуге дайындығын есту арқылы айқындау;</w:t>
      </w:r>
    </w:p>
    <w:bookmarkEnd w:id="5164"/>
    <w:bookmarkStart w:name="z5177" w:id="5165"/>
    <w:p>
      <w:pPr>
        <w:spacing w:after="0"/>
        <w:ind w:left="0"/>
        <w:jc w:val="both"/>
      </w:pPr>
      <w:r>
        <w:rPr>
          <w:rFonts w:ascii="Times New Roman"/>
          <w:b w:val="false"/>
          <w:i w:val="false"/>
          <w:color w:val="000000"/>
          <w:sz w:val="28"/>
        </w:rPr>
        <w:t>
      феррит бұйымдардың үлгілерін өлшеуге дайындау (өлшеу орамдарын орау, құрылғыларды таңдау және өзгеде), аспаптар мен құрылғыларды теңшеу.</w:t>
      </w:r>
    </w:p>
    <w:bookmarkEnd w:id="5165"/>
    <w:bookmarkStart w:name="z5178" w:id="5166"/>
    <w:p>
      <w:pPr>
        <w:spacing w:after="0"/>
        <w:ind w:left="0"/>
        <w:jc w:val="both"/>
      </w:pPr>
      <w:r>
        <w:rPr>
          <w:rFonts w:ascii="Times New Roman"/>
          <w:b w:val="false"/>
          <w:i w:val="false"/>
          <w:color w:val="000000"/>
          <w:sz w:val="28"/>
        </w:rPr>
        <w:t>
      724. Білуге тиіс:</w:t>
      </w:r>
    </w:p>
    <w:bookmarkEnd w:id="5166"/>
    <w:bookmarkStart w:name="z5179" w:id="5167"/>
    <w:p>
      <w:pPr>
        <w:spacing w:after="0"/>
        <w:ind w:left="0"/>
        <w:jc w:val="both"/>
      </w:pPr>
      <w:r>
        <w:rPr>
          <w:rFonts w:ascii="Times New Roman"/>
          <w:b w:val="false"/>
          <w:i w:val="false"/>
          <w:color w:val="000000"/>
          <w:sz w:val="28"/>
        </w:rPr>
        <w:t>
      феррозондтар мен "Холл" датчиктерінің құрылымы;</w:t>
      </w:r>
    </w:p>
    <w:bookmarkEnd w:id="5167"/>
    <w:bookmarkStart w:name="z5180" w:id="5168"/>
    <w:p>
      <w:pPr>
        <w:spacing w:after="0"/>
        <w:ind w:left="0"/>
        <w:jc w:val="both"/>
      </w:pPr>
      <w:r>
        <w:rPr>
          <w:rFonts w:ascii="Times New Roman"/>
          <w:b w:val="false"/>
          <w:i w:val="false"/>
          <w:color w:val="000000"/>
          <w:sz w:val="28"/>
        </w:rPr>
        <w:t>
      қызмет көрсетілетін аспаптар мен құрылғылардағы қателердің теориялық элементтері, өлшеу қателерінің негізгі көздері;</w:t>
      </w:r>
    </w:p>
    <w:bookmarkEnd w:id="5168"/>
    <w:bookmarkStart w:name="z5181" w:id="5169"/>
    <w:p>
      <w:pPr>
        <w:spacing w:after="0"/>
        <w:ind w:left="0"/>
        <w:jc w:val="both"/>
      </w:pPr>
      <w:r>
        <w:rPr>
          <w:rFonts w:ascii="Times New Roman"/>
          <w:b w:val="false"/>
          <w:i w:val="false"/>
          <w:color w:val="000000"/>
          <w:sz w:val="28"/>
        </w:rPr>
        <w:t>
      магниттік көлем өлшемдерін беру жүйесі;</w:t>
      </w:r>
    </w:p>
    <w:bookmarkEnd w:id="5169"/>
    <w:bookmarkStart w:name="z5182" w:id="5170"/>
    <w:p>
      <w:pPr>
        <w:spacing w:after="0"/>
        <w:ind w:left="0"/>
        <w:jc w:val="both"/>
      </w:pPr>
      <w:r>
        <w:rPr>
          <w:rFonts w:ascii="Times New Roman"/>
          <w:b w:val="false"/>
          <w:i w:val="false"/>
          <w:color w:val="000000"/>
          <w:sz w:val="28"/>
        </w:rPr>
        <w:t>
      резина эластикалық сақиналарды магниттеуге арналған құрылғылардың құрылымы және баптау тәсілдері;</w:t>
      </w:r>
    </w:p>
    <w:bookmarkEnd w:id="5170"/>
    <w:bookmarkStart w:name="z5183" w:id="5171"/>
    <w:p>
      <w:pPr>
        <w:spacing w:after="0"/>
        <w:ind w:left="0"/>
        <w:jc w:val="both"/>
      </w:pPr>
      <w:r>
        <w:rPr>
          <w:rFonts w:ascii="Times New Roman"/>
          <w:b w:val="false"/>
          <w:i w:val="false"/>
          <w:color w:val="000000"/>
          <w:sz w:val="28"/>
        </w:rPr>
        <w:t>
      магниттеу сапасына қойылатын талаптар;</w:t>
      </w:r>
    </w:p>
    <w:bookmarkEnd w:id="5171"/>
    <w:bookmarkStart w:name="z5184" w:id="5172"/>
    <w:p>
      <w:pPr>
        <w:spacing w:after="0"/>
        <w:ind w:left="0"/>
        <w:jc w:val="both"/>
      </w:pPr>
      <w:r>
        <w:rPr>
          <w:rFonts w:ascii="Times New Roman"/>
          <w:b w:val="false"/>
          <w:i w:val="false"/>
          <w:color w:val="000000"/>
          <w:sz w:val="28"/>
        </w:rPr>
        <w:t>
      сақиналарды магниттеу жолдары.</w:t>
      </w:r>
    </w:p>
    <w:bookmarkEnd w:id="5172"/>
    <w:bookmarkStart w:name="z5185" w:id="5173"/>
    <w:p>
      <w:pPr>
        <w:spacing w:after="0"/>
        <w:ind w:left="0"/>
        <w:jc w:val="both"/>
      </w:pPr>
      <w:r>
        <w:rPr>
          <w:rFonts w:ascii="Times New Roman"/>
          <w:b w:val="false"/>
          <w:i w:val="false"/>
          <w:color w:val="000000"/>
          <w:sz w:val="28"/>
        </w:rPr>
        <w:t>
      725. Жұмыс үлгілері:</w:t>
      </w:r>
    </w:p>
    <w:bookmarkEnd w:id="5173"/>
    <w:bookmarkStart w:name="z5186" w:id="5174"/>
    <w:p>
      <w:pPr>
        <w:spacing w:after="0"/>
        <w:ind w:left="0"/>
        <w:jc w:val="both"/>
      </w:pPr>
      <w:r>
        <w:rPr>
          <w:rFonts w:ascii="Times New Roman"/>
          <w:b w:val="false"/>
          <w:i w:val="false"/>
          <w:color w:val="000000"/>
          <w:sz w:val="28"/>
        </w:rPr>
        <w:t>
      1) эластикалық резина сақиналар – магниттеу;</w:t>
      </w:r>
    </w:p>
    <w:bookmarkEnd w:id="5174"/>
    <w:bookmarkStart w:name="z5187" w:id="5175"/>
    <w:p>
      <w:pPr>
        <w:spacing w:after="0"/>
        <w:ind w:left="0"/>
        <w:jc w:val="both"/>
      </w:pPr>
      <w:r>
        <w:rPr>
          <w:rFonts w:ascii="Times New Roman"/>
          <w:b w:val="false"/>
          <w:i w:val="false"/>
          <w:color w:val="000000"/>
          <w:sz w:val="28"/>
        </w:rPr>
        <w:t>
      2) түрлі нысандағы магниттер – магниттік параметрлер бойынша сынақтар өткізу;</w:t>
      </w:r>
    </w:p>
    <w:bookmarkEnd w:id="5175"/>
    <w:bookmarkStart w:name="z5188" w:id="5176"/>
    <w:p>
      <w:pPr>
        <w:spacing w:after="0"/>
        <w:ind w:left="0"/>
        <w:jc w:val="both"/>
      </w:pPr>
      <w:r>
        <w:rPr>
          <w:rFonts w:ascii="Times New Roman"/>
          <w:b w:val="false"/>
          <w:i w:val="false"/>
          <w:color w:val="000000"/>
          <w:sz w:val="28"/>
        </w:rPr>
        <w:t>
      3) магнитті қатты материалдар – параметрлерді өлшеу;</w:t>
      </w:r>
    </w:p>
    <w:bookmarkEnd w:id="5176"/>
    <w:bookmarkStart w:name="z5189" w:id="5177"/>
    <w:p>
      <w:pPr>
        <w:spacing w:after="0"/>
        <w:ind w:left="0"/>
        <w:jc w:val="both"/>
      </w:pPr>
      <w:r>
        <w:rPr>
          <w:rFonts w:ascii="Times New Roman"/>
          <w:b w:val="false"/>
          <w:i w:val="false"/>
          <w:color w:val="000000"/>
          <w:sz w:val="28"/>
        </w:rPr>
        <w:t>
      4) магнитті қатты материалдардың үлгілері – "ВН max" параметрі бойынша сынақ өткізу;</w:t>
      </w:r>
    </w:p>
    <w:bookmarkEnd w:id="5177"/>
    <w:bookmarkStart w:name="z5190" w:id="5178"/>
    <w:p>
      <w:pPr>
        <w:spacing w:after="0"/>
        <w:ind w:left="0"/>
        <w:jc w:val="both"/>
      </w:pPr>
      <w:r>
        <w:rPr>
          <w:rFonts w:ascii="Times New Roman"/>
          <w:b w:val="false"/>
          <w:i w:val="false"/>
          <w:color w:val="000000"/>
          <w:sz w:val="28"/>
        </w:rPr>
        <w:t>
      5) тұрақты магниттік потенциометр – эталонды магнит алаңда өлшеу;</w:t>
      </w:r>
    </w:p>
    <w:bookmarkEnd w:id="5178"/>
    <w:bookmarkStart w:name="z5191" w:id="5179"/>
    <w:p>
      <w:pPr>
        <w:spacing w:after="0"/>
        <w:ind w:left="0"/>
        <w:jc w:val="both"/>
      </w:pPr>
      <w:r>
        <w:rPr>
          <w:rFonts w:ascii="Times New Roman"/>
          <w:b w:val="false"/>
          <w:i w:val="false"/>
          <w:color w:val="000000"/>
          <w:sz w:val="28"/>
        </w:rPr>
        <w:t>
      6) роторлық, статорлық және соларға ұқсас жүйелер – магнитті индукцияның көлемі бойынша сынақ жүргізу.</w:t>
      </w:r>
    </w:p>
    <w:bookmarkEnd w:id="5179"/>
    <w:bookmarkStart w:name="z5192" w:id="5180"/>
    <w:p>
      <w:pPr>
        <w:spacing w:after="0"/>
        <w:ind w:left="0"/>
        <w:jc w:val="left"/>
      </w:pPr>
      <w:r>
        <w:rPr>
          <w:rFonts w:ascii="Times New Roman"/>
          <w:b/>
          <w:i w:val="false"/>
          <w:color w:val="000000"/>
        </w:rPr>
        <w:t xml:space="preserve"> 53-параграф. Магниттік қасиеттерді өлшеуші, 4-разряд</w:t>
      </w:r>
    </w:p>
    <w:bookmarkEnd w:id="5180"/>
    <w:bookmarkStart w:name="z5193" w:id="5181"/>
    <w:p>
      <w:pPr>
        <w:spacing w:after="0"/>
        <w:ind w:left="0"/>
        <w:jc w:val="both"/>
      </w:pPr>
      <w:r>
        <w:rPr>
          <w:rFonts w:ascii="Times New Roman"/>
          <w:b w:val="false"/>
          <w:i w:val="false"/>
          <w:color w:val="000000"/>
          <w:sz w:val="28"/>
        </w:rPr>
        <w:t>
      726. Жұмыс сипаттамасы:</w:t>
      </w:r>
    </w:p>
    <w:bookmarkEnd w:id="5181"/>
    <w:bookmarkStart w:name="z5194" w:id="5182"/>
    <w:p>
      <w:pPr>
        <w:spacing w:after="0"/>
        <w:ind w:left="0"/>
        <w:jc w:val="both"/>
      </w:pPr>
      <w:r>
        <w:rPr>
          <w:rFonts w:ascii="Times New Roman"/>
          <w:b w:val="false"/>
          <w:i w:val="false"/>
          <w:color w:val="000000"/>
          <w:sz w:val="28"/>
        </w:rPr>
        <w:t>
      электромагнитті күшті алаңдар мен реттегіш құрылғыларымен жартылай автоматты құрылымдардағы магнитті қатты материалдар үлгілерінің негізгі сипаттамасы өлшеу;</w:t>
      </w:r>
    </w:p>
    <w:bookmarkEnd w:id="5182"/>
    <w:bookmarkStart w:name="z5195" w:id="5183"/>
    <w:p>
      <w:pPr>
        <w:spacing w:after="0"/>
        <w:ind w:left="0"/>
        <w:jc w:val="both"/>
      </w:pPr>
      <w:r>
        <w:rPr>
          <w:rFonts w:ascii="Times New Roman"/>
          <w:b w:val="false"/>
          <w:i w:val="false"/>
          <w:color w:val="000000"/>
          <w:sz w:val="28"/>
        </w:rPr>
        <w:t>
       механикалық координатты құрылымдар мен "Холл" датчигімен реттейтін аспаптарды қолдана отырып магнитті жүйелердегі магнит алаңның топографиясын өлшеу;</w:t>
      </w:r>
    </w:p>
    <w:bookmarkEnd w:id="5183"/>
    <w:bookmarkStart w:name="z5196" w:id="5184"/>
    <w:p>
      <w:pPr>
        <w:spacing w:after="0"/>
        <w:ind w:left="0"/>
        <w:jc w:val="both"/>
      </w:pPr>
      <w:r>
        <w:rPr>
          <w:rFonts w:ascii="Times New Roman"/>
          <w:b w:val="false"/>
          <w:i w:val="false"/>
          <w:color w:val="000000"/>
          <w:sz w:val="28"/>
        </w:rPr>
        <w:t>
      коэрцитивтік күштің температуралық байланысы мен материал үлгілерінің қанықтық индукциясын өлшеу;</w:t>
      </w:r>
    </w:p>
    <w:bookmarkEnd w:id="5184"/>
    <w:bookmarkStart w:name="z5197" w:id="5185"/>
    <w:p>
      <w:pPr>
        <w:spacing w:after="0"/>
        <w:ind w:left="0"/>
        <w:jc w:val="both"/>
      </w:pPr>
      <w:r>
        <w:rPr>
          <w:rFonts w:ascii="Times New Roman"/>
          <w:b w:val="false"/>
          <w:i w:val="false"/>
          <w:color w:val="000000"/>
          <w:sz w:val="28"/>
        </w:rPr>
        <w:t>
      айналып тұратын сәт әдісімен анизотропия константын өлшеу;</w:t>
      </w:r>
    </w:p>
    <w:bookmarkEnd w:id="5185"/>
    <w:bookmarkStart w:name="z5198" w:id="5186"/>
    <w:p>
      <w:pPr>
        <w:spacing w:after="0"/>
        <w:ind w:left="0"/>
        <w:jc w:val="both"/>
      </w:pPr>
      <w:r>
        <w:rPr>
          <w:rFonts w:ascii="Times New Roman"/>
          <w:b w:val="false"/>
          <w:i w:val="false"/>
          <w:color w:val="000000"/>
          <w:sz w:val="28"/>
        </w:rPr>
        <w:t>
      жылу және суық камераларға орналастырылған статорлық, роторлық және соларға ұқсас магнитті жүйелердегі магниттік индукцияларды өлшеу;</w:t>
      </w:r>
    </w:p>
    <w:bookmarkEnd w:id="5186"/>
    <w:bookmarkStart w:name="z5199" w:id="5187"/>
    <w:p>
      <w:pPr>
        <w:spacing w:after="0"/>
        <w:ind w:left="0"/>
        <w:jc w:val="both"/>
      </w:pPr>
      <w:r>
        <w:rPr>
          <w:rFonts w:ascii="Times New Roman"/>
          <w:b w:val="false"/>
          <w:i w:val="false"/>
          <w:color w:val="000000"/>
          <w:sz w:val="28"/>
        </w:rPr>
        <w:t>
      жүйелер осі бойынша магнитті индукцияны тарату кестесін құру;</w:t>
      </w:r>
    </w:p>
    <w:bookmarkEnd w:id="5187"/>
    <w:bookmarkStart w:name="z5200" w:id="5188"/>
    <w:p>
      <w:pPr>
        <w:spacing w:after="0"/>
        <w:ind w:left="0"/>
        <w:jc w:val="both"/>
      </w:pPr>
      <w:r>
        <w:rPr>
          <w:rFonts w:ascii="Times New Roman"/>
          <w:b w:val="false"/>
          <w:i w:val="false"/>
          <w:color w:val="000000"/>
          <w:sz w:val="28"/>
        </w:rPr>
        <w:t>
      құрылғылар мен коэрцитиметрлердің өлшеудегі қателіктерін айқындау;</w:t>
      </w:r>
    </w:p>
    <w:bookmarkEnd w:id="5188"/>
    <w:bookmarkStart w:name="z5201" w:id="5189"/>
    <w:p>
      <w:pPr>
        <w:spacing w:after="0"/>
        <w:ind w:left="0"/>
        <w:jc w:val="both"/>
      </w:pPr>
      <w:r>
        <w:rPr>
          <w:rFonts w:ascii="Times New Roman"/>
          <w:b w:val="false"/>
          <w:i w:val="false"/>
          <w:color w:val="000000"/>
          <w:sz w:val="28"/>
        </w:rPr>
        <w:t>
      магниттік жүйелерді өлшеуге дайындау;</w:t>
      </w:r>
    </w:p>
    <w:bookmarkEnd w:id="5189"/>
    <w:bookmarkStart w:name="z5202" w:id="5190"/>
    <w:p>
      <w:pPr>
        <w:spacing w:after="0"/>
        <w:ind w:left="0"/>
        <w:jc w:val="both"/>
      </w:pPr>
      <w:r>
        <w:rPr>
          <w:rFonts w:ascii="Times New Roman"/>
          <w:b w:val="false"/>
          <w:i w:val="false"/>
          <w:color w:val="000000"/>
          <w:sz w:val="28"/>
        </w:rPr>
        <w:t>
      электр магниттердің қоректендіру тогы мен күшті алаңдардағы соленоидтарды реттеу.</w:t>
      </w:r>
    </w:p>
    <w:bookmarkEnd w:id="5190"/>
    <w:bookmarkStart w:name="z5203" w:id="5191"/>
    <w:p>
      <w:pPr>
        <w:spacing w:after="0"/>
        <w:ind w:left="0"/>
        <w:jc w:val="both"/>
      </w:pPr>
      <w:r>
        <w:rPr>
          <w:rFonts w:ascii="Times New Roman"/>
          <w:b w:val="false"/>
          <w:i w:val="false"/>
          <w:color w:val="000000"/>
          <w:sz w:val="28"/>
        </w:rPr>
        <w:t>
      727. Білуге тиіс:</w:t>
      </w:r>
    </w:p>
    <w:bookmarkEnd w:id="5191"/>
    <w:bookmarkStart w:name="z5204" w:id="5192"/>
    <w:p>
      <w:pPr>
        <w:spacing w:after="0"/>
        <w:ind w:left="0"/>
        <w:jc w:val="both"/>
      </w:pPr>
      <w:r>
        <w:rPr>
          <w:rFonts w:ascii="Times New Roman"/>
          <w:b w:val="false"/>
          <w:i w:val="false"/>
          <w:color w:val="000000"/>
          <w:sz w:val="28"/>
        </w:rPr>
        <w:t>
      "Холл" датчиктерінің қателіктерін (алаңның, бағдардың, температура әсерінің біркелкі болмауынан);</w:t>
      </w:r>
    </w:p>
    <w:bookmarkEnd w:id="5192"/>
    <w:bookmarkStart w:name="z5205" w:id="5193"/>
    <w:p>
      <w:pPr>
        <w:spacing w:after="0"/>
        <w:ind w:left="0"/>
        <w:jc w:val="both"/>
      </w:pPr>
      <w:r>
        <w:rPr>
          <w:rFonts w:ascii="Times New Roman"/>
          <w:b w:val="false"/>
          <w:i w:val="false"/>
          <w:color w:val="000000"/>
          <w:sz w:val="28"/>
        </w:rPr>
        <w:t>
      магнитті қатты материалдардың коэрцитивті күші мен қалдық индукциясының температуралық коэффициенттерінің кестелік мәні;</w:t>
      </w:r>
    </w:p>
    <w:bookmarkEnd w:id="5193"/>
    <w:bookmarkStart w:name="z5206" w:id="5194"/>
    <w:p>
      <w:pPr>
        <w:spacing w:after="0"/>
        <w:ind w:left="0"/>
        <w:jc w:val="both"/>
      </w:pPr>
      <w:r>
        <w:rPr>
          <w:rFonts w:ascii="Times New Roman"/>
          <w:b w:val="false"/>
          <w:i w:val="false"/>
          <w:color w:val="000000"/>
          <w:sz w:val="28"/>
        </w:rPr>
        <w:t>
      анизотропияның физикалық мағынасы;</w:t>
      </w:r>
    </w:p>
    <w:bookmarkEnd w:id="5194"/>
    <w:bookmarkStart w:name="z5207" w:id="5195"/>
    <w:p>
      <w:pPr>
        <w:spacing w:after="0"/>
        <w:ind w:left="0"/>
        <w:jc w:val="both"/>
      </w:pPr>
      <w:r>
        <w:rPr>
          <w:rFonts w:ascii="Times New Roman"/>
          <w:b w:val="false"/>
          <w:i w:val="false"/>
          <w:color w:val="000000"/>
          <w:sz w:val="28"/>
        </w:rPr>
        <w:t>
      өлшемдер мен үлгілердің бірлігіне қойылатын техникалық талаптар.</w:t>
      </w:r>
    </w:p>
    <w:bookmarkEnd w:id="5195"/>
    <w:bookmarkStart w:name="z5208" w:id="5196"/>
    <w:p>
      <w:pPr>
        <w:spacing w:after="0"/>
        <w:ind w:left="0"/>
        <w:jc w:val="both"/>
      </w:pPr>
      <w:r>
        <w:rPr>
          <w:rFonts w:ascii="Times New Roman"/>
          <w:b w:val="false"/>
          <w:i w:val="false"/>
          <w:color w:val="000000"/>
          <w:sz w:val="28"/>
        </w:rPr>
        <w:t>
      728. Жұмыс үлгілері:</w:t>
      </w:r>
    </w:p>
    <w:bookmarkEnd w:id="5196"/>
    <w:bookmarkStart w:name="z5209" w:id="5197"/>
    <w:p>
      <w:pPr>
        <w:spacing w:after="0"/>
        <w:ind w:left="0"/>
        <w:jc w:val="both"/>
      </w:pPr>
      <w:r>
        <w:rPr>
          <w:rFonts w:ascii="Times New Roman"/>
          <w:b w:val="false"/>
          <w:i w:val="false"/>
          <w:color w:val="000000"/>
          <w:sz w:val="28"/>
        </w:rPr>
        <w:t>
      1) магнит өткізгіш бөлшектері – магниттік сипаттамаларды өлшеуді жүргізу;</w:t>
      </w:r>
    </w:p>
    <w:bookmarkEnd w:id="5197"/>
    <w:bookmarkStart w:name="z5210" w:id="5198"/>
    <w:p>
      <w:pPr>
        <w:spacing w:after="0"/>
        <w:ind w:left="0"/>
        <w:jc w:val="both"/>
      </w:pPr>
      <w:r>
        <w:rPr>
          <w:rFonts w:ascii="Times New Roman"/>
          <w:b w:val="false"/>
          <w:i w:val="false"/>
          <w:color w:val="000000"/>
          <w:sz w:val="28"/>
        </w:rPr>
        <w:t>
      2) "Дон" бұйымдары – "КСз" және бейнелеу коэффициентін өлшеу;</w:t>
      </w:r>
    </w:p>
    <w:bookmarkEnd w:id="5198"/>
    <w:bookmarkStart w:name="z5211" w:id="5199"/>
    <w:p>
      <w:pPr>
        <w:spacing w:after="0"/>
        <w:ind w:left="0"/>
        <w:jc w:val="both"/>
      </w:pPr>
      <w:r>
        <w:rPr>
          <w:rFonts w:ascii="Times New Roman"/>
          <w:b w:val="false"/>
          <w:i w:val="false"/>
          <w:color w:val="000000"/>
          <w:sz w:val="28"/>
        </w:rPr>
        <w:t>
      3) анизотропия константасы – Акулов анизометрінде өлшеу;</w:t>
      </w:r>
    </w:p>
    <w:bookmarkEnd w:id="5199"/>
    <w:bookmarkStart w:name="z5212" w:id="5200"/>
    <w:p>
      <w:pPr>
        <w:spacing w:after="0"/>
        <w:ind w:left="0"/>
        <w:jc w:val="both"/>
      </w:pPr>
      <w:r>
        <w:rPr>
          <w:rFonts w:ascii="Times New Roman"/>
          <w:b w:val="false"/>
          <w:i w:val="false"/>
          <w:color w:val="000000"/>
          <w:sz w:val="28"/>
        </w:rPr>
        <w:t>
      4) тұрақты магниттер мен магнит сақиналар – магниттеу және магнитсіздендіру процесін жүргізу, аспаптарға орнату;</w:t>
      </w:r>
    </w:p>
    <w:bookmarkEnd w:id="5200"/>
    <w:bookmarkStart w:name="z5213" w:id="5201"/>
    <w:p>
      <w:pPr>
        <w:spacing w:after="0"/>
        <w:ind w:left="0"/>
        <w:jc w:val="both"/>
      </w:pPr>
      <w:r>
        <w:rPr>
          <w:rFonts w:ascii="Times New Roman"/>
          <w:b w:val="false"/>
          <w:i w:val="false"/>
          <w:color w:val="000000"/>
          <w:sz w:val="28"/>
        </w:rPr>
        <w:t>
      5) магнитті жүйелер – жұмыс көлемінде ұзына және көлденең магнитті индукцияны құрайтын көлемі бойынша сынақтар жүргізу;</w:t>
      </w:r>
    </w:p>
    <w:bookmarkEnd w:id="5201"/>
    <w:bookmarkStart w:name="z5214" w:id="5202"/>
    <w:p>
      <w:pPr>
        <w:spacing w:after="0"/>
        <w:ind w:left="0"/>
        <w:jc w:val="both"/>
      </w:pPr>
      <w:r>
        <w:rPr>
          <w:rFonts w:ascii="Times New Roman"/>
          <w:b w:val="false"/>
          <w:i w:val="false"/>
          <w:color w:val="000000"/>
          <w:sz w:val="28"/>
        </w:rPr>
        <w:t>
      6) статорлық, роторлық және соған ұқсас магниттік жүйелер – НО; 000;015 нормалі бойынша климаттық сынақтар жүргізу;</w:t>
      </w:r>
    </w:p>
    <w:bookmarkEnd w:id="5202"/>
    <w:bookmarkStart w:name="z5215" w:id="5203"/>
    <w:p>
      <w:pPr>
        <w:spacing w:after="0"/>
        <w:ind w:left="0"/>
        <w:jc w:val="both"/>
      </w:pPr>
      <w:r>
        <w:rPr>
          <w:rFonts w:ascii="Times New Roman"/>
          <w:b w:val="false"/>
          <w:i w:val="false"/>
          <w:color w:val="000000"/>
          <w:sz w:val="28"/>
        </w:rPr>
        <w:t>
      7) үлгілердің магниттік сипаттамасы – "У5022" құрылғысыда өлшеу;</w:t>
      </w:r>
    </w:p>
    <w:bookmarkEnd w:id="5203"/>
    <w:bookmarkStart w:name="z5216" w:id="5204"/>
    <w:p>
      <w:pPr>
        <w:spacing w:after="0"/>
        <w:ind w:left="0"/>
        <w:jc w:val="both"/>
      </w:pPr>
      <w:r>
        <w:rPr>
          <w:rFonts w:ascii="Times New Roman"/>
          <w:b w:val="false"/>
          <w:i w:val="false"/>
          <w:color w:val="000000"/>
          <w:sz w:val="28"/>
        </w:rPr>
        <w:t>
      8) магниттер мен магниттік жүйелер – "ауа саңылауындағы магниттік индукция" параметрі бойынша өлшеу жүргізу;</w:t>
      </w:r>
    </w:p>
    <w:bookmarkEnd w:id="5204"/>
    <w:bookmarkStart w:name="z5217" w:id="5205"/>
    <w:p>
      <w:pPr>
        <w:spacing w:after="0"/>
        <w:ind w:left="0"/>
        <w:jc w:val="both"/>
      </w:pPr>
      <w:r>
        <w:rPr>
          <w:rFonts w:ascii="Times New Roman"/>
          <w:b w:val="false"/>
          <w:i w:val="false"/>
          <w:color w:val="000000"/>
          <w:sz w:val="28"/>
        </w:rPr>
        <w:t>
      9) электр вакуум аспаптар – тұрақты магниттерді магнит алаңында түзету;</w:t>
      </w:r>
    </w:p>
    <w:bookmarkEnd w:id="5205"/>
    <w:bookmarkStart w:name="z5218" w:id="5206"/>
    <w:p>
      <w:pPr>
        <w:spacing w:after="0"/>
        <w:ind w:left="0"/>
        <w:jc w:val="both"/>
      </w:pPr>
      <w:r>
        <w:rPr>
          <w:rFonts w:ascii="Times New Roman"/>
          <w:b w:val="false"/>
          <w:i w:val="false"/>
          <w:color w:val="000000"/>
          <w:sz w:val="28"/>
        </w:rPr>
        <w:t>
      10) эпитаксиалды гранат ферритінің құрылымы – магнитті бір осьті пленкалардың коллапс алаңы мен коэффициенттігін өлшеу.</w:t>
      </w:r>
    </w:p>
    <w:bookmarkEnd w:id="5206"/>
    <w:bookmarkStart w:name="z5219" w:id="5207"/>
    <w:p>
      <w:pPr>
        <w:spacing w:after="0"/>
        <w:ind w:left="0"/>
        <w:jc w:val="left"/>
      </w:pPr>
      <w:r>
        <w:rPr>
          <w:rFonts w:ascii="Times New Roman"/>
          <w:b/>
          <w:i w:val="false"/>
          <w:color w:val="000000"/>
        </w:rPr>
        <w:t xml:space="preserve"> 54-параграф. Магниттік қасиеттерді өлшеуші, 5-разряд</w:t>
      </w:r>
    </w:p>
    <w:bookmarkEnd w:id="5207"/>
    <w:bookmarkStart w:name="z5220" w:id="5208"/>
    <w:p>
      <w:pPr>
        <w:spacing w:after="0"/>
        <w:ind w:left="0"/>
        <w:jc w:val="both"/>
      </w:pPr>
      <w:r>
        <w:rPr>
          <w:rFonts w:ascii="Times New Roman"/>
          <w:b w:val="false"/>
          <w:i w:val="false"/>
          <w:color w:val="000000"/>
          <w:sz w:val="28"/>
        </w:rPr>
        <w:t>
      729. Жұмыс сипаттамасы:</w:t>
      </w:r>
    </w:p>
    <w:bookmarkEnd w:id="5208"/>
    <w:bookmarkStart w:name="z5221" w:id="5209"/>
    <w:p>
      <w:pPr>
        <w:spacing w:after="0"/>
        <w:ind w:left="0"/>
        <w:jc w:val="both"/>
      </w:pPr>
      <w:r>
        <w:rPr>
          <w:rFonts w:ascii="Times New Roman"/>
          <w:b w:val="false"/>
          <w:i w:val="false"/>
          <w:color w:val="000000"/>
          <w:sz w:val="28"/>
        </w:rPr>
        <w:t>
      күшті алаңдағы электромагнит токтарын бағдарламалық реттеуі және реттейтін құрылғысы бар автоматты құрылғыларда магнитті қатты материалдардың үлгілерінің гистерезисі статистикалық ілмегін өлшеу;</w:t>
      </w:r>
    </w:p>
    <w:bookmarkEnd w:id="5209"/>
    <w:bookmarkStart w:name="z5222" w:id="5210"/>
    <w:p>
      <w:pPr>
        <w:spacing w:after="0"/>
        <w:ind w:left="0"/>
        <w:jc w:val="both"/>
      </w:pPr>
      <w:r>
        <w:rPr>
          <w:rFonts w:ascii="Times New Roman"/>
          <w:b w:val="false"/>
          <w:i w:val="false"/>
          <w:color w:val="000000"/>
          <w:sz w:val="28"/>
        </w:rPr>
        <w:t>
      "ЯМР", "ФМР" және "ЭПР" аспаптарын пайдаланып магнит жүйелердегі магнит индукцияларды өлшеу;</w:t>
      </w:r>
    </w:p>
    <w:bookmarkEnd w:id="5210"/>
    <w:bookmarkStart w:name="z5223" w:id="5211"/>
    <w:p>
      <w:pPr>
        <w:spacing w:after="0"/>
        <w:ind w:left="0"/>
        <w:jc w:val="both"/>
      </w:pPr>
      <w:r>
        <w:rPr>
          <w:rFonts w:ascii="Times New Roman"/>
          <w:b w:val="false"/>
          <w:i w:val="false"/>
          <w:color w:val="000000"/>
          <w:sz w:val="28"/>
        </w:rPr>
        <w:t>
      жылу және суық камераларда орналастырылған күрделі магниттік жүйелер магниттік алаңының топографиясын өлшеу;</w:t>
      </w:r>
    </w:p>
    <w:bookmarkEnd w:id="5211"/>
    <w:bookmarkStart w:name="z5224" w:id="5212"/>
    <w:p>
      <w:pPr>
        <w:spacing w:after="0"/>
        <w:ind w:left="0"/>
        <w:jc w:val="both"/>
      </w:pPr>
      <w:r>
        <w:rPr>
          <w:rFonts w:ascii="Times New Roman"/>
          <w:b w:val="false"/>
          <w:i w:val="false"/>
          <w:color w:val="000000"/>
          <w:sz w:val="28"/>
        </w:rPr>
        <w:t>
      магниттеу сызықтары мен үлгілік материалдарды қайтару сызығына температуралық байланысын өлшеу;</w:t>
      </w:r>
    </w:p>
    <w:bookmarkEnd w:id="5212"/>
    <w:bookmarkStart w:name="z5225" w:id="5213"/>
    <w:p>
      <w:pPr>
        <w:spacing w:after="0"/>
        <w:ind w:left="0"/>
        <w:jc w:val="both"/>
      </w:pPr>
      <w:r>
        <w:rPr>
          <w:rFonts w:ascii="Times New Roman"/>
          <w:b w:val="false"/>
          <w:i w:val="false"/>
          <w:color w:val="000000"/>
          <w:sz w:val="28"/>
        </w:rPr>
        <w:t>
      температура диапазонындағы "Холл" датчигімен аспаптарды өлшеу қателіктерін экспериментальды айқындау;</w:t>
      </w:r>
    </w:p>
    <w:bookmarkEnd w:id="5213"/>
    <w:bookmarkStart w:name="z5226" w:id="5214"/>
    <w:p>
      <w:pPr>
        <w:spacing w:after="0"/>
        <w:ind w:left="0"/>
        <w:jc w:val="both"/>
      </w:pPr>
      <w:r>
        <w:rPr>
          <w:rFonts w:ascii="Times New Roman"/>
          <w:b w:val="false"/>
          <w:i w:val="false"/>
          <w:color w:val="000000"/>
          <w:sz w:val="28"/>
        </w:rPr>
        <w:t>
      магнитті қатты және магнитті жұмсақ материалдардың үлгілерін өлшеуге дайындау (геометриялық өлшемдерін алу, магниттеу тогын өлшеу);</w:t>
      </w:r>
    </w:p>
    <w:bookmarkEnd w:id="5214"/>
    <w:bookmarkStart w:name="z5227" w:id="5215"/>
    <w:p>
      <w:pPr>
        <w:spacing w:after="0"/>
        <w:ind w:left="0"/>
        <w:jc w:val="both"/>
      </w:pPr>
      <w:r>
        <w:rPr>
          <w:rFonts w:ascii="Times New Roman"/>
          <w:b w:val="false"/>
          <w:i w:val="false"/>
          <w:color w:val="000000"/>
          <w:sz w:val="28"/>
        </w:rPr>
        <w:t>
      аспапты қосу, "В" және "Н" бойынша масштаб магниттері тогының есептеу мәнін есептегіштер бойынша шығару;</w:t>
      </w:r>
    </w:p>
    <w:bookmarkEnd w:id="5215"/>
    <w:bookmarkStart w:name="z5228" w:id="5216"/>
    <w:p>
      <w:pPr>
        <w:spacing w:after="0"/>
        <w:ind w:left="0"/>
        <w:jc w:val="both"/>
      </w:pPr>
      <w:r>
        <w:rPr>
          <w:rFonts w:ascii="Times New Roman"/>
          <w:b w:val="false"/>
          <w:i w:val="false"/>
          <w:color w:val="000000"/>
          <w:sz w:val="28"/>
        </w:rPr>
        <w:t>
      өлшеу нәтижелерін өңдеу.</w:t>
      </w:r>
    </w:p>
    <w:bookmarkEnd w:id="5216"/>
    <w:bookmarkStart w:name="z5229" w:id="5217"/>
    <w:p>
      <w:pPr>
        <w:spacing w:after="0"/>
        <w:ind w:left="0"/>
        <w:jc w:val="both"/>
      </w:pPr>
      <w:r>
        <w:rPr>
          <w:rFonts w:ascii="Times New Roman"/>
          <w:b w:val="false"/>
          <w:i w:val="false"/>
          <w:color w:val="000000"/>
          <w:sz w:val="28"/>
        </w:rPr>
        <w:t>
      730. Білуге тиіс:</w:t>
      </w:r>
    </w:p>
    <w:bookmarkEnd w:id="5217"/>
    <w:bookmarkStart w:name="z5230" w:id="5218"/>
    <w:p>
      <w:pPr>
        <w:spacing w:after="0"/>
        <w:ind w:left="0"/>
        <w:jc w:val="both"/>
      </w:pPr>
      <w:r>
        <w:rPr>
          <w:rFonts w:ascii="Times New Roman"/>
          <w:b w:val="false"/>
          <w:i w:val="false"/>
          <w:color w:val="000000"/>
          <w:sz w:val="28"/>
        </w:rPr>
        <w:t xml:space="preserve">
      магнитті материалдардың статистикалық сипаттамасы алу шарттары; </w:t>
      </w:r>
    </w:p>
    <w:bookmarkEnd w:id="5218"/>
    <w:bookmarkStart w:name="z5231" w:id="5219"/>
    <w:p>
      <w:pPr>
        <w:spacing w:after="0"/>
        <w:ind w:left="0"/>
        <w:jc w:val="both"/>
      </w:pPr>
      <w:r>
        <w:rPr>
          <w:rFonts w:ascii="Times New Roman"/>
          <w:b w:val="false"/>
          <w:i w:val="false"/>
          <w:color w:val="000000"/>
          <w:sz w:val="28"/>
        </w:rPr>
        <w:t xml:space="preserve">
      "ЯМР", "ФМР" және "ЭПР" датчиктерін қолдану саласы; </w:t>
      </w:r>
    </w:p>
    <w:bookmarkEnd w:id="5219"/>
    <w:bookmarkStart w:name="z5232" w:id="5220"/>
    <w:p>
      <w:pPr>
        <w:spacing w:after="0"/>
        <w:ind w:left="0"/>
        <w:jc w:val="both"/>
      </w:pPr>
      <w:r>
        <w:rPr>
          <w:rFonts w:ascii="Times New Roman"/>
          <w:b w:val="false"/>
          <w:i w:val="false"/>
          <w:color w:val="000000"/>
          <w:sz w:val="28"/>
        </w:rPr>
        <w:t>
      беріктілік теориясының элементтері, мемлекеттік талаптар және деректер анықтамалығы қызметінің нормативтік құжаттары.</w:t>
      </w:r>
    </w:p>
    <w:bookmarkEnd w:id="5220"/>
    <w:bookmarkStart w:name="z5233" w:id="5221"/>
    <w:p>
      <w:pPr>
        <w:spacing w:after="0"/>
        <w:ind w:left="0"/>
        <w:jc w:val="both"/>
      </w:pPr>
      <w:r>
        <w:rPr>
          <w:rFonts w:ascii="Times New Roman"/>
          <w:b w:val="false"/>
          <w:i w:val="false"/>
          <w:color w:val="000000"/>
          <w:sz w:val="28"/>
        </w:rPr>
        <w:t>
      731. Жұмыс үлгілері:</w:t>
      </w:r>
    </w:p>
    <w:bookmarkEnd w:id="5221"/>
    <w:bookmarkStart w:name="z5234" w:id="5222"/>
    <w:p>
      <w:pPr>
        <w:spacing w:after="0"/>
        <w:ind w:left="0"/>
        <w:jc w:val="both"/>
      </w:pPr>
      <w:r>
        <w:rPr>
          <w:rFonts w:ascii="Times New Roman"/>
          <w:b w:val="false"/>
          <w:i w:val="false"/>
          <w:color w:val="000000"/>
          <w:sz w:val="28"/>
        </w:rPr>
        <w:t xml:space="preserve">
      1) магнитті интегралды тәсімдер – пермаллой жұқа магнитті пленкаларының коэффициенттігі мен анизотропия алаңын өлшеу; </w:t>
      </w:r>
    </w:p>
    <w:bookmarkEnd w:id="5222"/>
    <w:bookmarkStart w:name="z5235" w:id="5223"/>
    <w:p>
      <w:pPr>
        <w:spacing w:after="0"/>
        <w:ind w:left="0"/>
        <w:jc w:val="both"/>
      </w:pPr>
      <w:r>
        <w:rPr>
          <w:rFonts w:ascii="Times New Roman"/>
          <w:b w:val="false"/>
          <w:i w:val="false"/>
          <w:color w:val="000000"/>
          <w:sz w:val="28"/>
        </w:rPr>
        <w:t>
      2) магнит жүйелер – "ФМР" аспабының көмегімен магнит алаңының біркелкілігі бойынша сынақтар жүргізу;</w:t>
      </w:r>
    </w:p>
    <w:bookmarkEnd w:id="5223"/>
    <w:bookmarkStart w:name="z5236" w:id="5224"/>
    <w:p>
      <w:pPr>
        <w:spacing w:after="0"/>
        <w:ind w:left="0"/>
        <w:jc w:val="both"/>
      </w:pPr>
      <w:r>
        <w:rPr>
          <w:rFonts w:ascii="Times New Roman"/>
          <w:b w:val="false"/>
          <w:i w:val="false"/>
          <w:color w:val="000000"/>
          <w:sz w:val="28"/>
        </w:rPr>
        <w:t>
      3) "Е11-3" аспаптар – "Е11-2" үлгілік аспабында салыстыру әдісімен тексеру;</w:t>
      </w:r>
    </w:p>
    <w:bookmarkEnd w:id="5224"/>
    <w:bookmarkStart w:name="z5237" w:id="5225"/>
    <w:p>
      <w:pPr>
        <w:spacing w:after="0"/>
        <w:ind w:left="0"/>
        <w:jc w:val="both"/>
      </w:pPr>
      <w:r>
        <w:rPr>
          <w:rFonts w:ascii="Times New Roman"/>
          <w:b w:val="false"/>
          <w:i w:val="false"/>
          <w:color w:val="000000"/>
          <w:sz w:val="28"/>
        </w:rPr>
        <w:t>
      4) күрделі магнит жүйелер - ұзына және көлденең магнитті индукцияны құрайтын көлемді өлшей отырып "НО; 000;15"</w:t>
      </w:r>
    </w:p>
    <w:bookmarkEnd w:id="5225"/>
    <w:bookmarkStart w:name="z5238" w:id="5226"/>
    <w:p>
      <w:pPr>
        <w:spacing w:after="0"/>
        <w:ind w:left="0"/>
        <w:jc w:val="both"/>
      </w:pPr>
      <w:r>
        <w:rPr>
          <w:rFonts w:ascii="Times New Roman"/>
          <w:b w:val="false"/>
          <w:i w:val="false"/>
          <w:color w:val="000000"/>
          <w:sz w:val="28"/>
        </w:rPr>
        <w:t>
      015 нормалі бойынша климаттық сынақтар жүргізу;</w:t>
      </w:r>
    </w:p>
    <w:bookmarkEnd w:id="5226"/>
    <w:bookmarkStart w:name="z5239" w:id="5227"/>
    <w:p>
      <w:pPr>
        <w:spacing w:after="0"/>
        <w:ind w:left="0"/>
        <w:jc w:val="both"/>
      </w:pPr>
      <w:r>
        <w:rPr>
          <w:rFonts w:ascii="Times New Roman"/>
          <w:b w:val="false"/>
          <w:i w:val="false"/>
          <w:color w:val="000000"/>
          <w:sz w:val="28"/>
        </w:rPr>
        <w:t xml:space="preserve">
      5) гистерезис ілмегі үлгілерінің статистикалық параметрлері – "Магинт 11" құрылғысыда өлшеу; </w:t>
      </w:r>
    </w:p>
    <w:bookmarkEnd w:id="5227"/>
    <w:bookmarkStart w:name="z5240" w:id="5228"/>
    <w:p>
      <w:pPr>
        <w:spacing w:after="0"/>
        <w:ind w:left="0"/>
        <w:jc w:val="both"/>
      </w:pPr>
      <w:r>
        <w:rPr>
          <w:rFonts w:ascii="Times New Roman"/>
          <w:b w:val="false"/>
          <w:i w:val="false"/>
          <w:color w:val="000000"/>
          <w:sz w:val="28"/>
        </w:rPr>
        <w:t>
      6) материалдар үлгісінің "ВН max" параметрлерінің температуралық байланыстығы – "Меркурий" құрылғысыда өлшеу.</w:t>
      </w:r>
    </w:p>
    <w:bookmarkEnd w:id="5228"/>
    <w:bookmarkStart w:name="z5241" w:id="5229"/>
    <w:p>
      <w:pPr>
        <w:spacing w:after="0"/>
        <w:ind w:left="0"/>
        <w:jc w:val="left"/>
      </w:pPr>
      <w:r>
        <w:rPr>
          <w:rFonts w:ascii="Times New Roman"/>
          <w:b/>
          <w:i w:val="false"/>
          <w:color w:val="000000"/>
        </w:rPr>
        <w:t xml:space="preserve"> 55-параграф. Магниттік қасиеттерді өлшеуші, 6-разряд</w:t>
      </w:r>
    </w:p>
    <w:bookmarkEnd w:id="5229"/>
    <w:bookmarkStart w:name="z5242" w:id="5230"/>
    <w:p>
      <w:pPr>
        <w:spacing w:after="0"/>
        <w:ind w:left="0"/>
        <w:jc w:val="both"/>
      </w:pPr>
      <w:r>
        <w:rPr>
          <w:rFonts w:ascii="Times New Roman"/>
          <w:b w:val="false"/>
          <w:i w:val="false"/>
          <w:color w:val="000000"/>
          <w:sz w:val="28"/>
        </w:rPr>
        <w:t>
      732. Жұмыс сипаттамасы:</w:t>
      </w:r>
    </w:p>
    <w:bookmarkEnd w:id="5230"/>
    <w:bookmarkStart w:name="z5243" w:id="5231"/>
    <w:p>
      <w:pPr>
        <w:spacing w:after="0"/>
        <w:ind w:left="0"/>
        <w:jc w:val="both"/>
      </w:pPr>
      <w:r>
        <w:rPr>
          <w:rFonts w:ascii="Times New Roman"/>
          <w:b w:val="false"/>
          <w:i w:val="false"/>
          <w:color w:val="000000"/>
          <w:sz w:val="28"/>
        </w:rPr>
        <w:t>
      магнит ағындардың, магниттердің және магниттік жүйелердің, гальваномагниттік және магнитоколориялық эффектілердің, магниттік тұтқырлығының, магнитострикциялардың, "ФМР" және өзгеде тұрақтылығы мен температуралық коэффициенттерін презиционды өлшеу;</w:t>
      </w:r>
    </w:p>
    <w:bookmarkEnd w:id="5231"/>
    <w:bookmarkStart w:name="z5244" w:id="5232"/>
    <w:p>
      <w:pPr>
        <w:spacing w:after="0"/>
        <w:ind w:left="0"/>
        <w:jc w:val="both"/>
      </w:pPr>
      <w:r>
        <w:rPr>
          <w:rFonts w:ascii="Times New Roman"/>
          <w:b w:val="false"/>
          <w:i w:val="false"/>
          <w:color w:val="000000"/>
          <w:sz w:val="28"/>
        </w:rPr>
        <w:t>
      оптикалық-механикалық координаттық құрылғыларды пайдалана отырып күрделі магниттік жүйелердің топографиясын өлшеу;</w:t>
      </w:r>
    </w:p>
    <w:bookmarkEnd w:id="5232"/>
    <w:bookmarkStart w:name="z5245" w:id="5233"/>
    <w:p>
      <w:pPr>
        <w:spacing w:after="0"/>
        <w:ind w:left="0"/>
        <w:jc w:val="both"/>
      </w:pPr>
      <w:r>
        <w:rPr>
          <w:rFonts w:ascii="Times New Roman"/>
          <w:b w:val="false"/>
          <w:i w:val="false"/>
          <w:color w:val="000000"/>
          <w:sz w:val="28"/>
        </w:rPr>
        <w:t>
      негізгі магниттік көлемнің үлгілік және жұмыс шараларын салыстыру, координатты құрылғылардың қателіктерін экспериментальды айқындау.</w:t>
      </w:r>
    </w:p>
    <w:bookmarkEnd w:id="5233"/>
    <w:bookmarkStart w:name="z5246" w:id="5234"/>
    <w:p>
      <w:pPr>
        <w:spacing w:after="0"/>
        <w:ind w:left="0"/>
        <w:jc w:val="both"/>
      </w:pPr>
      <w:r>
        <w:rPr>
          <w:rFonts w:ascii="Times New Roman"/>
          <w:b w:val="false"/>
          <w:i w:val="false"/>
          <w:color w:val="000000"/>
          <w:sz w:val="28"/>
        </w:rPr>
        <w:t>
      733. Білуге тиіс:</w:t>
      </w:r>
    </w:p>
    <w:bookmarkEnd w:id="5234"/>
    <w:bookmarkStart w:name="z5247" w:id="5235"/>
    <w:p>
      <w:pPr>
        <w:spacing w:after="0"/>
        <w:ind w:left="0"/>
        <w:jc w:val="both"/>
      </w:pPr>
      <w:r>
        <w:rPr>
          <w:rFonts w:ascii="Times New Roman"/>
          <w:b w:val="false"/>
          <w:i w:val="false"/>
          <w:color w:val="000000"/>
          <w:sz w:val="28"/>
        </w:rPr>
        <w:t>
      гальваномагниттік, магнитоколориялық және басқа магнитті материалдардың эффектілері туралы негізгі ұғымдарды;</w:t>
      </w:r>
    </w:p>
    <w:bookmarkEnd w:id="5235"/>
    <w:bookmarkStart w:name="z5248" w:id="5236"/>
    <w:p>
      <w:pPr>
        <w:spacing w:after="0"/>
        <w:ind w:left="0"/>
        <w:jc w:val="both"/>
      </w:pPr>
      <w:r>
        <w:rPr>
          <w:rFonts w:ascii="Times New Roman"/>
          <w:b w:val="false"/>
          <w:i w:val="false"/>
          <w:color w:val="000000"/>
          <w:sz w:val="28"/>
        </w:rPr>
        <w:t>
      магниттер мен магниттік жүйелердің магниттік тұрақтылығы коэффициенті мен температуралық коэффициентінің кестелік мәні;</w:t>
      </w:r>
    </w:p>
    <w:bookmarkEnd w:id="5236"/>
    <w:bookmarkStart w:name="z5249" w:id="5237"/>
    <w:p>
      <w:pPr>
        <w:spacing w:after="0"/>
        <w:ind w:left="0"/>
        <w:jc w:val="both"/>
      </w:pPr>
      <w:r>
        <w:rPr>
          <w:rFonts w:ascii="Times New Roman"/>
          <w:b w:val="false"/>
          <w:i w:val="false"/>
          <w:color w:val="000000"/>
          <w:sz w:val="28"/>
        </w:rPr>
        <w:t>
      алмастырулар мен бұрыштарды өлшеудің оптикалық әдістері негіздері;</w:t>
      </w:r>
    </w:p>
    <w:bookmarkEnd w:id="5237"/>
    <w:bookmarkStart w:name="z5250" w:id="5238"/>
    <w:p>
      <w:pPr>
        <w:spacing w:after="0"/>
        <w:ind w:left="0"/>
        <w:jc w:val="both"/>
      </w:pPr>
      <w:r>
        <w:rPr>
          <w:rFonts w:ascii="Times New Roman"/>
          <w:b w:val="false"/>
          <w:i w:val="false"/>
          <w:color w:val="000000"/>
          <w:sz w:val="28"/>
        </w:rPr>
        <w:t>
      магниттік көлемдердің үлгілік шараларының тұрақтылығын қолдау тәртібі.</w:t>
      </w:r>
    </w:p>
    <w:bookmarkEnd w:id="5238"/>
    <w:bookmarkStart w:name="z5251" w:id="5239"/>
    <w:p>
      <w:pPr>
        <w:spacing w:after="0"/>
        <w:ind w:left="0"/>
        <w:jc w:val="both"/>
      </w:pPr>
      <w:r>
        <w:rPr>
          <w:rFonts w:ascii="Times New Roman"/>
          <w:b w:val="false"/>
          <w:i w:val="false"/>
          <w:color w:val="000000"/>
          <w:sz w:val="28"/>
        </w:rPr>
        <w:t>
      734. Техникалық және кәсіптік (арнайы орта, кәсіптік орта) білім талап етіледі.</w:t>
      </w:r>
    </w:p>
    <w:bookmarkEnd w:id="5239"/>
    <w:bookmarkStart w:name="z5252" w:id="5240"/>
    <w:p>
      <w:pPr>
        <w:spacing w:after="0"/>
        <w:ind w:left="0"/>
        <w:jc w:val="both"/>
      </w:pPr>
      <w:r>
        <w:rPr>
          <w:rFonts w:ascii="Times New Roman"/>
          <w:b w:val="false"/>
          <w:i w:val="false"/>
          <w:color w:val="000000"/>
          <w:sz w:val="28"/>
        </w:rPr>
        <w:t>
      735. Жұмыс үлгілері:</w:t>
      </w:r>
    </w:p>
    <w:bookmarkEnd w:id="5240"/>
    <w:bookmarkStart w:name="z5253" w:id="5241"/>
    <w:p>
      <w:pPr>
        <w:spacing w:after="0"/>
        <w:ind w:left="0"/>
        <w:jc w:val="both"/>
      </w:pPr>
      <w:r>
        <w:rPr>
          <w:rFonts w:ascii="Times New Roman"/>
          <w:b w:val="false"/>
          <w:i w:val="false"/>
          <w:color w:val="000000"/>
          <w:sz w:val="28"/>
        </w:rPr>
        <w:t>
      1) магниттер мен магниттер жүйесі – "магнит ағынның температуралық коэффициенті" параметрі бойынша сынақ жүргізу;</w:t>
      </w:r>
    </w:p>
    <w:bookmarkEnd w:id="5241"/>
    <w:bookmarkStart w:name="z5254" w:id="5242"/>
    <w:p>
      <w:pPr>
        <w:spacing w:after="0"/>
        <w:ind w:left="0"/>
        <w:jc w:val="both"/>
      </w:pPr>
      <w:r>
        <w:rPr>
          <w:rFonts w:ascii="Times New Roman"/>
          <w:b w:val="false"/>
          <w:i w:val="false"/>
          <w:color w:val="000000"/>
          <w:sz w:val="28"/>
        </w:rPr>
        <w:t xml:space="preserve">
      2) магниттік интегралды тәсімдер – магнитті резисторлар эффектін өлшеу; </w:t>
      </w:r>
    </w:p>
    <w:bookmarkEnd w:id="5242"/>
    <w:bookmarkStart w:name="z5255" w:id="5243"/>
    <w:p>
      <w:pPr>
        <w:spacing w:after="0"/>
        <w:ind w:left="0"/>
        <w:jc w:val="both"/>
      </w:pPr>
      <w:r>
        <w:rPr>
          <w:rFonts w:ascii="Times New Roman"/>
          <w:b w:val="false"/>
          <w:i w:val="false"/>
          <w:color w:val="000000"/>
          <w:sz w:val="28"/>
        </w:rPr>
        <w:t>
      3) көп камералы термостатқа орналастырылған магнитті қатты материалдардың үлгілерін магниттеу кезіндегі магнитті колориялық эффектілері;</w:t>
      </w:r>
    </w:p>
    <w:bookmarkEnd w:id="5243"/>
    <w:bookmarkStart w:name="z5256" w:id="5244"/>
    <w:p>
      <w:pPr>
        <w:spacing w:after="0"/>
        <w:ind w:left="0"/>
        <w:jc w:val="both"/>
      </w:pPr>
      <w:r>
        <w:rPr>
          <w:rFonts w:ascii="Times New Roman"/>
          <w:b w:val="false"/>
          <w:i w:val="false"/>
          <w:color w:val="000000"/>
          <w:sz w:val="28"/>
        </w:rPr>
        <w:t>
      4) прецизионды магнитті жүйелер – оптикалық-механикалық координаттық құрылғылардың көмегімен ұзына және көлденең магнитті индукцияны құрайтын көлем бойынша сынақтар жүргізу;</w:t>
      </w:r>
    </w:p>
    <w:bookmarkEnd w:id="5244"/>
    <w:bookmarkStart w:name="z5257" w:id="5245"/>
    <w:p>
      <w:pPr>
        <w:spacing w:after="0"/>
        <w:ind w:left="0"/>
        <w:jc w:val="both"/>
      </w:pPr>
      <w:r>
        <w:rPr>
          <w:rFonts w:ascii="Times New Roman"/>
          <w:b w:val="false"/>
          <w:i w:val="false"/>
          <w:color w:val="000000"/>
          <w:sz w:val="28"/>
        </w:rPr>
        <w:t>
      5) механикалық координатты құрылғылар – оптикалық әдіспен тексеру.</w:t>
      </w:r>
    </w:p>
    <w:bookmarkEnd w:id="5245"/>
    <w:bookmarkStart w:name="z5258" w:id="5246"/>
    <w:p>
      <w:pPr>
        <w:spacing w:after="0"/>
        <w:ind w:left="0"/>
        <w:jc w:val="left"/>
      </w:pPr>
      <w:r>
        <w:rPr>
          <w:rFonts w:ascii="Times New Roman"/>
          <w:b/>
          <w:i w:val="false"/>
          <w:color w:val="000000"/>
        </w:rPr>
        <w:t xml:space="preserve"> 56-параграф. Сорушы-вакуумдеуші, 2-разряд</w:t>
      </w:r>
    </w:p>
    <w:bookmarkEnd w:id="5246"/>
    <w:bookmarkStart w:name="z5259" w:id="5247"/>
    <w:p>
      <w:pPr>
        <w:spacing w:after="0"/>
        <w:ind w:left="0"/>
        <w:jc w:val="both"/>
      </w:pPr>
      <w:r>
        <w:rPr>
          <w:rFonts w:ascii="Times New Roman"/>
          <w:b w:val="false"/>
          <w:i w:val="false"/>
          <w:color w:val="000000"/>
          <w:sz w:val="28"/>
        </w:rPr>
        <w:t>
      736. Жұмыс сипаттамасы:</w:t>
      </w:r>
    </w:p>
    <w:bookmarkEnd w:id="5247"/>
    <w:bookmarkStart w:name="z5260" w:id="5248"/>
    <w:p>
      <w:pPr>
        <w:spacing w:after="0"/>
        <w:ind w:left="0"/>
        <w:jc w:val="both"/>
      </w:pPr>
      <w:r>
        <w:rPr>
          <w:rFonts w:ascii="Times New Roman"/>
          <w:b w:val="false"/>
          <w:i w:val="false"/>
          <w:color w:val="000000"/>
          <w:sz w:val="28"/>
        </w:rPr>
        <w:t>
      электр вакуум аспаптарын жартылай автоматтар мен сору посттарында сору;</w:t>
      </w:r>
    </w:p>
    <w:bookmarkEnd w:id="5248"/>
    <w:bookmarkStart w:name="z5261" w:id="5249"/>
    <w:p>
      <w:pPr>
        <w:spacing w:after="0"/>
        <w:ind w:left="0"/>
        <w:jc w:val="both"/>
      </w:pPr>
      <w:r>
        <w:rPr>
          <w:rFonts w:ascii="Times New Roman"/>
          <w:b w:val="false"/>
          <w:i w:val="false"/>
          <w:color w:val="000000"/>
          <w:sz w:val="28"/>
        </w:rPr>
        <w:t>
      сору режимдері бақылау және оларды тіркеу;</w:t>
      </w:r>
    </w:p>
    <w:bookmarkEnd w:id="5249"/>
    <w:bookmarkStart w:name="z5262" w:id="5250"/>
    <w:p>
      <w:pPr>
        <w:spacing w:after="0"/>
        <w:ind w:left="0"/>
        <w:jc w:val="both"/>
      </w:pPr>
      <w:r>
        <w:rPr>
          <w:rFonts w:ascii="Times New Roman"/>
          <w:b w:val="false"/>
          <w:i w:val="false"/>
          <w:color w:val="000000"/>
          <w:sz w:val="28"/>
        </w:rPr>
        <w:t>
      жартылай автоматты дәнекерленген аспаптармен толтыру;</w:t>
      </w:r>
    </w:p>
    <w:bookmarkEnd w:id="5250"/>
    <w:bookmarkStart w:name="z5263" w:id="5251"/>
    <w:p>
      <w:pPr>
        <w:spacing w:after="0"/>
        <w:ind w:left="0"/>
        <w:jc w:val="both"/>
      </w:pPr>
      <w:r>
        <w:rPr>
          <w:rFonts w:ascii="Times New Roman"/>
          <w:b w:val="false"/>
          <w:i w:val="false"/>
          <w:color w:val="000000"/>
          <w:sz w:val="28"/>
        </w:rPr>
        <w:t>
      катодты қыздыру шықпаларын қоректендіргіш желіге қосу;</w:t>
      </w:r>
    </w:p>
    <w:bookmarkEnd w:id="5251"/>
    <w:bookmarkStart w:name="z5264" w:id="5252"/>
    <w:p>
      <w:pPr>
        <w:spacing w:after="0"/>
        <w:ind w:left="0"/>
        <w:jc w:val="both"/>
      </w:pPr>
      <w:r>
        <w:rPr>
          <w:rFonts w:ascii="Times New Roman"/>
          <w:b w:val="false"/>
          <w:i w:val="false"/>
          <w:color w:val="000000"/>
          <w:sz w:val="28"/>
        </w:rPr>
        <w:t>
      ұяшықтарды дәнекерленген штенгельдерден тазалау.</w:t>
      </w:r>
    </w:p>
    <w:bookmarkEnd w:id="5252"/>
    <w:bookmarkStart w:name="z5265" w:id="5253"/>
    <w:p>
      <w:pPr>
        <w:spacing w:after="0"/>
        <w:ind w:left="0"/>
        <w:jc w:val="both"/>
      </w:pPr>
      <w:r>
        <w:rPr>
          <w:rFonts w:ascii="Times New Roman"/>
          <w:b w:val="false"/>
          <w:i w:val="false"/>
          <w:color w:val="000000"/>
          <w:sz w:val="28"/>
        </w:rPr>
        <w:t>
      737. Білуге тиіс:</w:t>
      </w:r>
    </w:p>
    <w:bookmarkEnd w:id="5253"/>
    <w:bookmarkStart w:name="z5266" w:id="5254"/>
    <w:p>
      <w:pPr>
        <w:spacing w:after="0"/>
        <w:ind w:left="0"/>
        <w:jc w:val="both"/>
      </w:pPr>
      <w:r>
        <w:rPr>
          <w:rFonts w:ascii="Times New Roman"/>
          <w:b w:val="false"/>
          <w:i w:val="false"/>
          <w:color w:val="000000"/>
          <w:sz w:val="28"/>
        </w:rPr>
        <w:t>
      қызмет көрсетілетін жабдықтың жұмыс тәртібі, оның негізгі бөлшектерінің атауы және мақсаты;</w:t>
      </w:r>
    </w:p>
    <w:bookmarkEnd w:id="5254"/>
    <w:bookmarkStart w:name="z5267" w:id="5255"/>
    <w:p>
      <w:pPr>
        <w:spacing w:after="0"/>
        <w:ind w:left="0"/>
        <w:jc w:val="both"/>
      </w:pPr>
      <w:r>
        <w:rPr>
          <w:rFonts w:ascii="Times New Roman"/>
          <w:b w:val="false"/>
          <w:i w:val="false"/>
          <w:color w:val="000000"/>
          <w:sz w:val="28"/>
        </w:rPr>
        <w:t>
      бақылау-өлшеу аспаптарының мақсаты мен қолданылу шарттары;</w:t>
      </w:r>
    </w:p>
    <w:bookmarkEnd w:id="5255"/>
    <w:bookmarkStart w:name="z5268" w:id="5256"/>
    <w:p>
      <w:pPr>
        <w:spacing w:after="0"/>
        <w:ind w:left="0"/>
        <w:jc w:val="both"/>
      </w:pPr>
      <w:r>
        <w:rPr>
          <w:rFonts w:ascii="Times New Roman"/>
          <w:b w:val="false"/>
          <w:i w:val="false"/>
          <w:color w:val="000000"/>
          <w:sz w:val="28"/>
        </w:rPr>
        <w:t>
      қол газ шілтерін пайдалану тәртібі;</w:t>
      </w:r>
    </w:p>
    <w:bookmarkEnd w:id="5256"/>
    <w:bookmarkStart w:name="z5269" w:id="5257"/>
    <w:p>
      <w:pPr>
        <w:spacing w:after="0"/>
        <w:ind w:left="0"/>
        <w:jc w:val="both"/>
      </w:pPr>
      <w:r>
        <w:rPr>
          <w:rFonts w:ascii="Times New Roman"/>
          <w:b w:val="false"/>
          <w:i w:val="false"/>
          <w:color w:val="000000"/>
          <w:sz w:val="28"/>
        </w:rPr>
        <w:t>
      өңделетін материалдардың атауы мен негізгі қасиеттері;</w:t>
      </w:r>
    </w:p>
    <w:bookmarkEnd w:id="5257"/>
    <w:bookmarkStart w:name="z5270" w:id="5258"/>
    <w:p>
      <w:pPr>
        <w:spacing w:after="0"/>
        <w:ind w:left="0"/>
        <w:jc w:val="both"/>
      </w:pPr>
      <w:r>
        <w:rPr>
          <w:rFonts w:ascii="Times New Roman"/>
          <w:b w:val="false"/>
          <w:i w:val="false"/>
          <w:color w:val="000000"/>
          <w:sz w:val="28"/>
        </w:rPr>
        <w:t xml:space="preserve">
      тартылатын бұйымдарды вакуумдеу дәрежесін тексеру тәсілдері; </w:t>
      </w:r>
    </w:p>
    <w:bookmarkEnd w:id="5258"/>
    <w:bookmarkStart w:name="z5271" w:id="5259"/>
    <w:p>
      <w:pPr>
        <w:spacing w:after="0"/>
        <w:ind w:left="0"/>
        <w:jc w:val="both"/>
      </w:pPr>
      <w:r>
        <w:rPr>
          <w:rFonts w:ascii="Times New Roman"/>
          <w:b w:val="false"/>
          <w:i w:val="false"/>
          <w:color w:val="000000"/>
          <w:sz w:val="28"/>
        </w:rPr>
        <w:t>
      сору процессінің мақсаты.</w:t>
      </w:r>
    </w:p>
    <w:bookmarkEnd w:id="5259"/>
    <w:bookmarkStart w:name="z5272" w:id="5260"/>
    <w:p>
      <w:pPr>
        <w:spacing w:after="0"/>
        <w:ind w:left="0"/>
        <w:jc w:val="both"/>
      </w:pPr>
      <w:r>
        <w:rPr>
          <w:rFonts w:ascii="Times New Roman"/>
          <w:b w:val="false"/>
          <w:i w:val="false"/>
          <w:color w:val="000000"/>
          <w:sz w:val="28"/>
        </w:rPr>
        <w:t>
      738. Жұмыс үлгілері:</w:t>
      </w:r>
    </w:p>
    <w:bookmarkEnd w:id="5260"/>
    <w:bookmarkStart w:name="z5273" w:id="5261"/>
    <w:p>
      <w:pPr>
        <w:spacing w:after="0"/>
        <w:ind w:left="0"/>
        <w:jc w:val="both"/>
      </w:pPr>
      <w:r>
        <w:rPr>
          <w:rFonts w:ascii="Times New Roman"/>
          <w:b w:val="false"/>
          <w:i w:val="false"/>
          <w:color w:val="000000"/>
          <w:sz w:val="28"/>
        </w:rPr>
        <w:t>
      1) индикаторлық диодтар – жартылай автоматта сору;</w:t>
      </w:r>
    </w:p>
    <w:bookmarkEnd w:id="5261"/>
    <w:bookmarkStart w:name="z5274" w:id="5262"/>
    <w:p>
      <w:pPr>
        <w:spacing w:after="0"/>
        <w:ind w:left="0"/>
        <w:jc w:val="both"/>
      </w:pPr>
      <w:r>
        <w:rPr>
          <w:rFonts w:ascii="Times New Roman"/>
          <w:b w:val="false"/>
          <w:i w:val="false"/>
          <w:color w:val="000000"/>
          <w:sz w:val="28"/>
        </w:rPr>
        <w:t>
      2) қыздыру шамдары, қабылдап күшейткіш шамдар және күрделі емес өте жоғары жиілік аспаптар - жартылай автоматта және сору посттарында сору;</w:t>
      </w:r>
    </w:p>
    <w:bookmarkEnd w:id="5262"/>
    <w:bookmarkStart w:name="z5275" w:id="5263"/>
    <w:p>
      <w:pPr>
        <w:spacing w:after="0"/>
        <w:ind w:left="0"/>
        <w:jc w:val="both"/>
      </w:pPr>
      <w:r>
        <w:rPr>
          <w:rFonts w:ascii="Times New Roman"/>
          <w:b w:val="false"/>
          <w:i w:val="false"/>
          <w:color w:val="000000"/>
          <w:sz w:val="28"/>
        </w:rPr>
        <w:t>
      3) рентген түтіктер – алдын ала сору және посттарда сору.</w:t>
      </w:r>
    </w:p>
    <w:bookmarkEnd w:id="5263"/>
    <w:bookmarkStart w:name="z5276" w:id="5264"/>
    <w:p>
      <w:pPr>
        <w:spacing w:after="0"/>
        <w:ind w:left="0"/>
        <w:jc w:val="left"/>
      </w:pPr>
      <w:r>
        <w:rPr>
          <w:rFonts w:ascii="Times New Roman"/>
          <w:b/>
          <w:i w:val="false"/>
          <w:color w:val="000000"/>
        </w:rPr>
        <w:t xml:space="preserve"> 57-параграф. Сорушы-вакуумдеуші, 3-разряд</w:t>
      </w:r>
    </w:p>
    <w:bookmarkEnd w:id="5264"/>
    <w:bookmarkStart w:name="z5277" w:id="5265"/>
    <w:p>
      <w:pPr>
        <w:spacing w:after="0"/>
        <w:ind w:left="0"/>
        <w:jc w:val="both"/>
      </w:pPr>
      <w:r>
        <w:rPr>
          <w:rFonts w:ascii="Times New Roman"/>
          <w:b w:val="false"/>
          <w:i w:val="false"/>
          <w:color w:val="000000"/>
          <w:sz w:val="28"/>
        </w:rPr>
        <w:t>
      739. Жұмыс сипаттамасы:</w:t>
      </w:r>
    </w:p>
    <w:bookmarkEnd w:id="5265"/>
    <w:bookmarkStart w:name="z5278" w:id="5266"/>
    <w:p>
      <w:pPr>
        <w:spacing w:after="0"/>
        <w:ind w:left="0"/>
        <w:jc w:val="both"/>
      </w:pPr>
      <w:r>
        <w:rPr>
          <w:rFonts w:ascii="Times New Roman"/>
          <w:b w:val="false"/>
          <w:i w:val="false"/>
          <w:color w:val="000000"/>
          <w:sz w:val="28"/>
        </w:rPr>
        <w:t>
      электр вакуум аспаптарын көп позициялы жабдықта және сору посттарда сору;</w:t>
      </w:r>
    </w:p>
    <w:bookmarkEnd w:id="5266"/>
    <w:bookmarkStart w:name="z5279" w:id="5267"/>
    <w:p>
      <w:pPr>
        <w:spacing w:after="0"/>
        <w:ind w:left="0"/>
        <w:jc w:val="both"/>
      </w:pPr>
      <w:r>
        <w:rPr>
          <w:rFonts w:ascii="Times New Roman"/>
          <w:b w:val="false"/>
          <w:i w:val="false"/>
          <w:color w:val="000000"/>
          <w:sz w:val="28"/>
        </w:rPr>
        <w:t>
      ұяшықтарды салу, түпкілікті өңдеу және аспаптарды механикалық және қолмен дәнекерлеу кезінде алып тастау;</w:t>
      </w:r>
    </w:p>
    <w:bookmarkEnd w:id="5267"/>
    <w:bookmarkStart w:name="z5280" w:id="5268"/>
    <w:p>
      <w:pPr>
        <w:spacing w:after="0"/>
        <w:ind w:left="0"/>
        <w:jc w:val="both"/>
      </w:pPr>
      <w:r>
        <w:rPr>
          <w:rFonts w:ascii="Times New Roman"/>
          <w:b w:val="false"/>
          <w:i w:val="false"/>
          <w:color w:val="000000"/>
          <w:sz w:val="28"/>
        </w:rPr>
        <w:t>
      аспаптардың ағып кетуін тексеру, барлық позицияда өңдеу процессін белсенді бақылау;</w:t>
      </w:r>
    </w:p>
    <w:bookmarkEnd w:id="5268"/>
    <w:bookmarkStart w:name="z5281" w:id="5269"/>
    <w:p>
      <w:pPr>
        <w:spacing w:after="0"/>
        <w:ind w:left="0"/>
        <w:jc w:val="both"/>
      </w:pPr>
      <w:r>
        <w:rPr>
          <w:rFonts w:ascii="Times New Roman"/>
          <w:b w:val="false"/>
          <w:i w:val="false"/>
          <w:color w:val="000000"/>
          <w:sz w:val="28"/>
        </w:rPr>
        <w:t>
      ұяшықтарды тазалау;</w:t>
      </w:r>
    </w:p>
    <w:bookmarkEnd w:id="5269"/>
    <w:bookmarkStart w:name="z5282" w:id="5270"/>
    <w:p>
      <w:pPr>
        <w:spacing w:after="0"/>
        <w:ind w:left="0"/>
        <w:jc w:val="both"/>
      </w:pPr>
      <w:r>
        <w:rPr>
          <w:rFonts w:ascii="Times New Roman"/>
          <w:b w:val="false"/>
          <w:i w:val="false"/>
          <w:color w:val="000000"/>
          <w:sz w:val="28"/>
        </w:rPr>
        <w:t>
      қарапайым вакуумдық схемалы тораптар мен бөлшектерді алдын ала соруға арналған сору посттарына қызмет көрсету;</w:t>
      </w:r>
    </w:p>
    <w:bookmarkEnd w:id="5270"/>
    <w:bookmarkStart w:name="z5283" w:id="5271"/>
    <w:p>
      <w:pPr>
        <w:spacing w:after="0"/>
        <w:ind w:left="0"/>
        <w:jc w:val="both"/>
      </w:pPr>
      <w:r>
        <w:rPr>
          <w:rFonts w:ascii="Times New Roman"/>
          <w:b w:val="false"/>
          <w:i w:val="false"/>
          <w:color w:val="000000"/>
          <w:sz w:val="28"/>
        </w:rPr>
        <w:t>
      жабдықтың негізгі тораптарының жұмысын және сорылған бұйымдарды бақылау;</w:t>
      </w:r>
    </w:p>
    <w:bookmarkEnd w:id="5271"/>
    <w:bookmarkStart w:name="z5284" w:id="5272"/>
    <w:p>
      <w:pPr>
        <w:spacing w:after="0"/>
        <w:ind w:left="0"/>
        <w:jc w:val="both"/>
      </w:pPr>
      <w:r>
        <w:rPr>
          <w:rFonts w:ascii="Times New Roman"/>
          <w:b w:val="false"/>
          <w:i w:val="false"/>
          <w:color w:val="000000"/>
          <w:sz w:val="28"/>
        </w:rPr>
        <w:t>
      сору режимдері тіркеу;</w:t>
      </w:r>
    </w:p>
    <w:bookmarkEnd w:id="5272"/>
    <w:bookmarkStart w:name="z5285" w:id="5273"/>
    <w:p>
      <w:pPr>
        <w:spacing w:after="0"/>
        <w:ind w:left="0"/>
        <w:jc w:val="both"/>
      </w:pPr>
      <w:r>
        <w:rPr>
          <w:rFonts w:ascii="Times New Roman"/>
          <w:b w:val="false"/>
          <w:i w:val="false"/>
          <w:color w:val="000000"/>
          <w:sz w:val="28"/>
        </w:rPr>
        <w:t>
      бапталған жабдықта жұмыс істеу.</w:t>
      </w:r>
    </w:p>
    <w:bookmarkEnd w:id="5273"/>
    <w:bookmarkStart w:name="z5286" w:id="5274"/>
    <w:p>
      <w:pPr>
        <w:spacing w:after="0"/>
        <w:ind w:left="0"/>
        <w:jc w:val="both"/>
      </w:pPr>
      <w:r>
        <w:rPr>
          <w:rFonts w:ascii="Times New Roman"/>
          <w:b w:val="false"/>
          <w:i w:val="false"/>
          <w:color w:val="000000"/>
          <w:sz w:val="28"/>
        </w:rPr>
        <w:t>
      740. Білуге тиіс:</w:t>
      </w:r>
    </w:p>
    <w:bookmarkEnd w:id="5274"/>
    <w:bookmarkStart w:name="z5287" w:id="5275"/>
    <w:p>
      <w:pPr>
        <w:spacing w:after="0"/>
        <w:ind w:left="0"/>
        <w:jc w:val="both"/>
      </w:pPr>
      <w:r>
        <w:rPr>
          <w:rFonts w:ascii="Times New Roman"/>
          <w:b w:val="false"/>
          <w:i w:val="false"/>
          <w:color w:val="000000"/>
          <w:sz w:val="28"/>
        </w:rPr>
        <w:t>
      қызмет көрсетілетін жабдықтың құрылысы мен баптау тәсілдері;</w:t>
      </w:r>
    </w:p>
    <w:bookmarkEnd w:id="5275"/>
    <w:bookmarkStart w:name="z5288" w:id="5276"/>
    <w:p>
      <w:pPr>
        <w:spacing w:after="0"/>
        <w:ind w:left="0"/>
        <w:jc w:val="both"/>
      </w:pPr>
      <w:r>
        <w:rPr>
          <w:rFonts w:ascii="Times New Roman"/>
          <w:b w:val="false"/>
          <w:i w:val="false"/>
          <w:color w:val="000000"/>
          <w:sz w:val="28"/>
        </w:rPr>
        <w:t>
      сору посттарын басқару тәртібі;</w:t>
      </w:r>
    </w:p>
    <w:bookmarkEnd w:id="5276"/>
    <w:bookmarkStart w:name="z5289" w:id="5277"/>
    <w:p>
      <w:pPr>
        <w:spacing w:after="0"/>
        <w:ind w:left="0"/>
        <w:jc w:val="both"/>
      </w:pPr>
      <w:r>
        <w:rPr>
          <w:rFonts w:ascii="Times New Roman"/>
          <w:b w:val="false"/>
          <w:i w:val="false"/>
          <w:color w:val="000000"/>
          <w:sz w:val="28"/>
        </w:rPr>
        <w:t>
      жоғары жиілікті индукторларды қолдану тәсілдері;</w:t>
      </w:r>
    </w:p>
    <w:bookmarkEnd w:id="5277"/>
    <w:bookmarkStart w:name="z5290" w:id="5278"/>
    <w:p>
      <w:pPr>
        <w:spacing w:after="0"/>
        <w:ind w:left="0"/>
        <w:jc w:val="both"/>
      </w:pPr>
      <w:r>
        <w:rPr>
          <w:rFonts w:ascii="Times New Roman"/>
          <w:b w:val="false"/>
          <w:i w:val="false"/>
          <w:color w:val="000000"/>
          <w:sz w:val="28"/>
        </w:rPr>
        <w:t>
      негізгі бақылау-өлшеу аспаптарының (микроамперметрлер, амперметрлер, вольтметрлер, газ, су және ауа манометрлері, иондаушы және термобу вакуумметрлері) мақсаты, құрылысы;</w:t>
      </w:r>
    </w:p>
    <w:bookmarkEnd w:id="5278"/>
    <w:bookmarkStart w:name="z5291" w:id="5279"/>
    <w:p>
      <w:pPr>
        <w:spacing w:after="0"/>
        <w:ind w:left="0"/>
        <w:jc w:val="both"/>
      </w:pPr>
      <w:r>
        <w:rPr>
          <w:rFonts w:ascii="Times New Roman"/>
          <w:b w:val="false"/>
          <w:i w:val="false"/>
          <w:color w:val="000000"/>
          <w:sz w:val="28"/>
        </w:rPr>
        <w:t xml:space="preserve">
      соруға түсетін және сорылған аспаптарға қойылатын талаптар; </w:t>
      </w:r>
    </w:p>
    <w:bookmarkEnd w:id="5279"/>
    <w:bookmarkStart w:name="z5292" w:id="5280"/>
    <w:p>
      <w:pPr>
        <w:spacing w:after="0"/>
        <w:ind w:left="0"/>
        <w:jc w:val="both"/>
      </w:pPr>
      <w:r>
        <w:rPr>
          <w:rFonts w:ascii="Times New Roman"/>
          <w:b w:val="false"/>
          <w:i w:val="false"/>
          <w:color w:val="000000"/>
          <w:sz w:val="28"/>
        </w:rPr>
        <w:t>
      сору режимдері;</w:t>
      </w:r>
    </w:p>
    <w:bookmarkEnd w:id="5280"/>
    <w:bookmarkStart w:name="z5293" w:id="5281"/>
    <w:p>
      <w:pPr>
        <w:spacing w:after="0"/>
        <w:ind w:left="0"/>
        <w:jc w:val="both"/>
      </w:pPr>
      <w:r>
        <w:rPr>
          <w:rFonts w:ascii="Times New Roman"/>
          <w:b w:val="false"/>
          <w:i w:val="false"/>
          <w:color w:val="000000"/>
          <w:sz w:val="28"/>
        </w:rPr>
        <w:t>
      жүйеде және аспапта вакуумды тексерудің негізгі тәсілдері;</w:t>
      </w:r>
    </w:p>
    <w:bookmarkEnd w:id="5281"/>
    <w:bookmarkStart w:name="z5294" w:id="5282"/>
    <w:p>
      <w:pPr>
        <w:spacing w:after="0"/>
        <w:ind w:left="0"/>
        <w:jc w:val="both"/>
      </w:pPr>
      <w:r>
        <w:rPr>
          <w:rFonts w:ascii="Times New Roman"/>
          <w:b w:val="false"/>
          <w:i w:val="false"/>
          <w:color w:val="000000"/>
          <w:sz w:val="28"/>
        </w:rPr>
        <w:t>
      шамдардың жануы бойынша вакуумдеу дәрежесін айқындауды;</w:t>
      </w:r>
    </w:p>
    <w:bookmarkEnd w:id="5282"/>
    <w:bookmarkStart w:name="z5295" w:id="5283"/>
    <w:p>
      <w:pPr>
        <w:spacing w:after="0"/>
        <w:ind w:left="0"/>
        <w:jc w:val="both"/>
      </w:pPr>
      <w:r>
        <w:rPr>
          <w:rFonts w:ascii="Times New Roman"/>
          <w:b w:val="false"/>
          <w:i w:val="false"/>
          <w:color w:val="000000"/>
          <w:sz w:val="28"/>
        </w:rPr>
        <w:t>
      жоғары вакуумды алу тәсілдері;</w:t>
      </w:r>
    </w:p>
    <w:bookmarkEnd w:id="5283"/>
    <w:bookmarkStart w:name="z5296" w:id="5284"/>
    <w:p>
      <w:pPr>
        <w:spacing w:after="0"/>
        <w:ind w:left="0"/>
        <w:jc w:val="both"/>
      </w:pPr>
      <w:r>
        <w:rPr>
          <w:rFonts w:ascii="Times New Roman"/>
          <w:b w:val="false"/>
          <w:i w:val="false"/>
          <w:color w:val="000000"/>
          <w:sz w:val="28"/>
        </w:rPr>
        <w:t>
      дәнекерлеу тәсілдері және оған қойылатын талаптар;</w:t>
      </w:r>
    </w:p>
    <w:bookmarkEnd w:id="5284"/>
    <w:bookmarkStart w:name="z5297" w:id="5285"/>
    <w:p>
      <w:pPr>
        <w:spacing w:after="0"/>
        <w:ind w:left="0"/>
        <w:jc w:val="both"/>
      </w:pPr>
      <w:r>
        <w:rPr>
          <w:rFonts w:ascii="Times New Roman"/>
          <w:b w:val="false"/>
          <w:i w:val="false"/>
          <w:color w:val="000000"/>
          <w:sz w:val="28"/>
        </w:rPr>
        <w:t>
      электр техникасы негіздері.</w:t>
      </w:r>
    </w:p>
    <w:bookmarkEnd w:id="5285"/>
    <w:bookmarkStart w:name="z5298" w:id="5286"/>
    <w:p>
      <w:pPr>
        <w:spacing w:after="0"/>
        <w:ind w:left="0"/>
        <w:jc w:val="both"/>
      </w:pPr>
      <w:r>
        <w:rPr>
          <w:rFonts w:ascii="Times New Roman"/>
          <w:b w:val="false"/>
          <w:i w:val="false"/>
          <w:color w:val="000000"/>
          <w:sz w:val="28"/>
        </w:rPr>
        <w:t>
      741. Жұмыс үлгілері:</w:t>
      </w:r>
    </w:p>
    <w:bookmarkEnd w:id="5286"/>
    <w:bookmarkStart w:name="z5299" w:id="5287"/>
    <w:p>
      <w:pPr>
        <w:spacing w:after="0"/>
        <w:ind w:left="0"/>
        <w:jc w:val="both"/>
      </w:pPr>
      <w:r>
        <w:rPr>
          <w:rFonts w:ascii="Times New Roman"/>
          <w:b w:val="false"/>
          <w:i w:val="false"/>
          <w:color w:val="000000"/>
          <w:sz w:val="28"/>
        </w:rPr>
        <w:t>
      1) вакуум аспаптарын ішкі арматуралау – сору процессінде жоғары жиілікті тоқпен қыздыру;</w:t>
      </w:r>
    </w:p>
    <w:bookmarkEnd w:id="5287"/>
    <w:bookmarkStart w:name="z5300" w:id="5288"/>
    <w:p>
      <w:pPr>
        <w:spacing w:after="0"/>
        <w:ind w:left="0"/>
        <w:jc w:val="both"/>
      </w:pPr>
      <w:r>
        <w:rPr>
          <w:rFonts w:ascii="Times New Roman"/>
          <w:b w:val="false"/>
          <w:i w:val="false"/>
          <w:color w:val="000000"/>
          <w:sz w:val="28"/>
        </w:rPr>
        <w:t>
      2) коллекторлар мен шықпалар – вакуумдық тығыздығын сору әдісімен тексеру;</w:t>
      </w:r>
    </w:p>
    <w:bookmarkEnd w:id="5288"/>
    <w:bookmarkStart w:name="z5301" w:id="5289"/>
    <w:p>
      <w:pPr>
        <w:spacing w:after="0"/>
        <w:ind w:left="0"/>
        <w:jc w:val="both"/>
      </w:pPr>
      <w:r>
        <w:rPr>
          <w:rFonts w:ascii="Times New Roman"/>
          <w:b w:val="false"/>
          <w:i w:val="false"/>
          <w:color w:val="000000"/>
          <w:sz w:val="28"/>
        </w:rPr>
        <w:t xml:space="preserve">
      3) генераторлық, металл қыш, титан қыш шамдар, потенциалоскоптар, манометриялық есептеуіштер, фотоэлементтер, электронды оптикалық түрлендіргіштер – постка алдын ала сору; </w:t>
      </w:r>
    </w:p>
    <w:bookmarkEnd w:id="5289"/>
    <w:bookmarkStart w:name="z5302" w:id="5290"/>
    <w:p>
      <w:pPr>
        <w:spacing w:after="0"/>
        <w:ind w:left="0"/>
        <w:jc w:val="both"/>
      </w:pPr>
      <w:r>
        <w:rPr>
          <w:rFonts w:ascii="Times New Roman"/>
          <w:b w:val="false"/>
          <w:i w:val="false"/>
          <w:color w:val="000000"/>
          <w:sz w:val="28"/>
        </w:rPr>
        <w:t>
      сіңіргіштерді газсыздандыру және шамдарды дәнекерлеу;</w:t>
      </w:r>
    </w:p>
    <w:bookmarkEnd w:id="5290"/>
    <w:bookmarkStart w:name="z5303" w:id="5291"/>
    <w:p>
      <w:pPr>
        <w:spacing w:after="0"/>
        <w:ind w:left="0"/>
        <w:jc w:val="both"/>
      </w:pPr>
      <w:r>
        <w:rPr>
          <w:rFonts w:ascii="Times New Roman"/>
          <w:b w:val="false"/>
          <w:i w:val="false"/>
          <w:color w:val="000000"/>
          <w:sz w:val="28"/>
        </w:rPr>
        <w:t>
      4) люминесцентті шамдар – көп позициялы жартылай автоматта сорудан кейін шамдарды дәнекерлеуде;</w:t>
      </w:r>
    </w:p>
    <w:bookmarkEnd w:id="5291"/>
    <w:bookmarkStart w:name="z5304" w:id="5292"/>
    <w:p>
      <w:pPr>
        <w:spacing w:after="0"/>
        <w:ind w:left="0"/>
        <w:jc w:val="both"/>
      </w:pPr>
      <w:r>
        <w:rPr>
          <w:rFonts w:ascii="Times New Roman"/>
          <w:b w:val="false"/>
          <w:i w:val="false"/>
          <w:color w:val="000000"/>
          <w:sz w:val="28"/>
        </w:rPr>
        <w:t>
      5) қабылдап күшейткіш және газ разрядтауыш шамдар - көп позициялы жартылай автоматта сору;</w:t>
      </w:r>
    </w:p>
    <w:bookmarkEnd w:id="5292"/>
    <w:bookmarkStart w:name="z5305" w:id="5293"/>
    <w:p>
      <w:pPr>
        <w:spacing w:after="0"/>
        <w:ind w:left="0"/>
        <w:jc w:val="both"/>
      </w:pPr>
      <w:r>
        <w:rPr>
          <w:rFonts w:ascii="Times New Roman"/>
          <w:b w:val="false"/>
          <w:i w:val="false"/>
          <w:color w:val="000000"/>
          <w:sz w:val="28"/>
        </w:rPr>
        <w:t>
       постта сору;</w:t>
      </w:r>
    </w:p>
    <w:bookmarkEnd w:id="5293"/>
    <w:bookmarkStart w:name="z5306" w:id="5294"/>
    <w:p>
      <w:pPr>
        <w:spacing w:after="0"/>
        <w:ind w:left="0"/>
        <w:jc w:val="both"/>
      </w:pPr>
      <w:r>
        <w:rPr>
          <w:rFonts w:ascii="Times New Roman"/>
          <w:b w:val="false"/>
          <w:i w:val="false"/>
          <w:color w:val="000000"/>
          <w:sz w:val="28"/>
        </w:rPr>
        <w:t>
      6) арнайы жарықтандырғыш шамдар – көп позициялы жартылай автоматта сору және инертті газ толтыру; вакуум мен толықтырғышты салу, алу және бақылау;</w:t>
      </w:r>
    </w:p>
    <w:bookmarkEnd w:id="5294"/>
    <w:bookmarkStart w:name="z5307" w:id="5295"/>
    <w:p>
      <w:pPr>
        <w:spacing w:after="0"/>
        <w:ind w:left="0"/>
        <w:jc w:val="both"/>
      </w:pPr>
      <w:r>
        <w:rPr>
          <w:rFonts w:ascii="Times New Roman"/>
          <w:b w:val="false"/>
          <w:i w:val="false"/>
          <w:color w:val="000000"/>
          <w:sz w:val="28"/>
        </w:rPr>
        <w:t>
      7) қуатты прожекторлық шамдар және және киношамдар – сору және постта толтыру;</w:t>
      </w:r>
    </w:p>
    <w:bookmarkEnd w:id="5295"/>
    <w:bookmarkStart w:name="z5308" w:id="5296"/>
    <w:p>
      <w:pPr>
        <w:spacing w:after="0"/>
        <w:ind w:left="0"/>
        <w:jc w:val="both"/>
      </w:pPr>
      <w:r>
        <w:rPr>
          <w:rFonts w:ascii="Times New Roman"/>
          <w:b w:val="false"/>
          <w:i w:val="false"/>
          <w:color w:val="000000"/>
          <w:sz w:val="28"/>
        </w:rPr>
        <w:t>
      8) "ДРЛ" шамдар - алдын ала және түпкілікті сору;</w:t>
      </w:r>
    </w:p>
    <w:bookmarkEnd w:id="5296"/>
    <w:bookmarkStart w:name="z5309" w:id="5297"/>
    <w:p>
      <w:pPr>
        <w:spacing w:after="0"/>
        <w:ind w:left="0"/>
        <w:jc w:val="both"/>
      </w:pPr>
      <w:r>
        <w:rPr>
          <w:rFonts w:ascii="Times New Roman"/>
          <w:b w:val="false"/>
          <w:i w:val="false"/>
          <w:color w:val="000000"/>
          <w:sz w:val="28"/>
        </w:rPr>
        <w:t>
      9) "КИ" шамдар – сору және йод толтыру;</w:t>
      </w:r>
    </w:p>
    <w:bookmarkEnd w:id="5297"/>
    <w:bookmarkStart w:name="z5310" w:id="5298"/>
    <w:p>
      <w:pPr>
        <w:spacing w:after="0"/>
        <w:ind w:left="0"/>
        <w:jc w:val="both"/>
      </w:pPr>
      <w:r>
        <w:rPr>
          <w:rFonts w:ascii="Times New Roman"/>
          <w:b w:val="false"/>
          <w:i w:val="false"/>
          <w:color w:val="000000"/>
          <w:sz w:val="28"/>
        </w:rPr>
        <w:t>
      10) вакуум аспаптар – сору алдында ауа атмосферасында немесе қорғаныш ортада (азот) қыздыру;</w:t>
      </w:r>
    </w:p>
    <w:bookmarkEnd w:id="5298"/>
    <w:bookmarkStart w:name="z5311" w:id="5299"/>
    <w:p>
      <w:pPr>
        <w:spacing w:after="0"/>
        <w:ind w:left="0"/>
        <w:jc w:val="both"/>
      </w:pPr>
      <w:r>
        <w:rPr>
          <w:rFonts w:ascii="Times New Roman"/>
          <w:b w:val="false"/>
          <w:i w:val="false"/>
          <w:color w:val="000000"/>
          <w:sz w:val="28"/>
        </w:rPr>
        <w:t xml:space="preserve">
      11) екінші буынды электронды оптикалық түрлендіргіштер - бұйымдарды қыздыру; </w:t>
      </w:r>
    </w:p>
    <w:bookmarkEnd w:id="5299"/>
    <w:bookmarkStart w:name="z5312" w:id="5300"/>
    <w:p>
      <w:pPr>
        <w:spacing w:after="0"/>
        <w:ind w:left="0"/>
        <w:jc w:val="both"/>
      </w:pPr>
      <w:r>
        <w:rPr>
          <w:rFonts w:ascii="Times New Roman"/>
          <w:b w:val="false"/>
          <w:i w:val="false"/>
          <w:color w:val="000000"/>
          <w:sz w:val="28"/>
        </w:rPr>
        <w:t>
      бөлшектер мен магнит сорғыны сору постында газсыздандыру;</w:t>
      </w:r>
    </w:p>
    <w:bookmarkEnd w:id="5300"/>
    <w:bookmarkStart w:name="z5313" w:id="5301"/>
    <w:p>
      <w:pPr>
        <w:spacing w:after="0"/>
        <w:ind w:left="0"/>
        <w:jc w:val="both"/>
      </w:pPr>
      <w:r>
        <w:rPr>
          <w:rFonts w:ascii="Times New Roman"/>
          <w:b w:val="false"/>
          <w:i w:val="false"/>
          <w:color w:val="000000"/>
          <w:sz w:val="28"/>
        </w:rPr>
        <w:t xml:space="preserve">
      12) "КВМ" резисторлары - көп позициялы жартылай автоматта сору; </w:t>
      </w:r>
    </w:p>
    <w:bookmarkEnd w:id="5301"/>
    <w:bookmarkStart w:name="z5314" w:id="5302"/>
    <w:p>
      <w:pPr>
        <w:spacing w:after="0"/>
        <w:ind w:left="0"/>
        <w:jc w:val="both"/>
      </w:pPr>
      <w:r>
        <w:rPr>
          <w:rFonts w:ascii="Times New Roman"/>
          <w:b w:val="false"/>
          <w:i w:val="false"/>
          <w:color w:val="000000"/>
          <w:sz w:val="28"/>
        </w:rPr>
        <w:t>
      13) шыны қабат - газсыздандыру;</w:t>
      </w:r>
    </w:p>
    <w:bookmarkEnd w:id="5302"/>
    <w:bookmarkStart w:name="z5315" w:id="5303"/>
    <w:p>
      <w:pPr>
        <w:spacing w:after="0"/>
        <w:ind w:left="0"/>
        <w:jc w:val="both"/>
      </w:pPr>
      <w:r>
        <w:rPr>
          <w:rFonts w:ascii="Times New Roman"/>
          <w:b w:val="false"/>
          <w:i w:val="false"/>
          <w:color w:val="000000"/>
          <w:sz w:val="28"/>
        </w:rPr>
        <w:t>
      14) стационар аноды бар, диагностикаға арналған рентген қарқынды екі электродты түтіктер - посттарда сору.</w:t>
      </w:r>
    </w:p>
    <w:bookmarkEnd w:id="5303"/>
    <w:bookmarkStart w:name="z5316" w:id="5304"/>
    <w:p>
      <w:pPr>
        <w:spacing w:after="0"/>
        <w:ind w:left="0"/>
        <w:jc w:val="left"/>
      </w:pPr>
      <w:r>
        <w:rPr>
          <w:rFonts w:ascii="Times New Roman"/>
          <w:b/>
          <w:i w:val="false"/>
          <w:color w:val="000000"/>
        </w:rPr>
        <w:t xml:space="preserve"> 58-параграф. Сорушы-вакуумдеуші, 4-разряд</w:t>
      </w:r>
    </w:p>
    <w:bookmarkEnd w:id="5304"/>
    <w:bookmarkStart w:name="z5317" w:id="5305"/>
    <w:p>
      <w:pPr>
        <w:spacing w:after="0"/>
        <w:ind w:left="0"/>
        <w:jc w:val="both"/>
      </w:pPr>
      <w:r>
        <w:rPr>
          <w:rFonts w:ascii="Times New Roman"/>
          <w:b w:val="false"/>
          <w:i w:val="false"/>
          <w:color w:val="000000"/>
          <w:sz w:val="28"/>
        </w:rPr>
        <w:t>
      742. Жұмыс сипаттамасы:</w:t>
      </w:r>
    </w:p>
    <w:bookmarkEnd w:id="5305"/>
    <w:bookmarkStart w:name="z5318" w:id="5306"/>
    <w:p>
      <w:pPr>
        <w:spacing w:after="0"/>
        <w:ind w:left="0"/>
        <w:jc w:val="both"/>
      </w:pPr>
      <w:r>
        <w:rPr>
          <w:rFonts w:ascii="Times New Roman"/>
          <w:b w:val="false"/>
          <w:i w:val="false"/>
          <w:color w:val="000000"/>
          <w:sz w:val="28"/>
        </w:rPr>
        <w:t>
      электр вакуум аспаптарын көп позициялы жабдықта, қолмен және автоматты басқарылатын, сору режимі күрделі жоғары вакуумды посттарда сору, сондай-ақ бұйымдарды әр позицияда жеке сорғысы бар жартылай автоматтарда сору;</w:t>
      </w:r>
    </w:p>
    <w:bookmarkEnd w:id="5306"/>
    <w:bookmarkStart w:name="z5319" w:id="5307"/>
    <w:p>
      <w:pPr>
        <w:spacing w:after="0"/>
        <w:ind w:left="0"/>
        <w:jc w:val="both"/>
      </w:pPr>
      <w:r>
        <w:rPr>
          <w:rFonts w:ascii="Times New Roman"/>
          <w:b w:val="false"/>
          <w:i w:val="false"/>
          <w:color w:val="000000"/>
          <w:sz w:val="28"/>
        </w:rPr>
        <w:t>
      аспаптарды газсыздандыру және электронды бомбалай отырып (жандандыру және тозаңдандыру);</w:t>
      </w:r>
    </w:p>
    <w:bookmarkEnd w:id="5307"/>
    <w:bookmarkStart w:name="z5320" w:id="5308"/>
    <w:p>
      <w:pPr>
        <w:spacing w:after="0"/>
        <w:ind w:left="0"/>
        <w:jc w:val="both"/>
      </w:pPr>
      <w:r>
        <w:rPr>
          <w:rFonts w:ascii="Times New Roman"/>
          <w:b w:val="false"/>
          <w:i w:val="false"/>
          <w:color w:val="000000"/>
          <w:sz w:val="28"/>
        </w:rPr>
        <w:t>
      сорылған бұйымдардың сапасын айқындау және сору ақаулықтарын жою;</w:t>
      </w:r>
    </w:p>
    <w:bookmarkEnd w:id="5308"/>
    <w:bookmarkStart w:name="z5321" w:id="5309"/>
    <w:p>
      <w:pPr>
        <w:spacing w:after="0"/>
        <w:ind w:left="0"/>
        <w:jc w:val="both"/>
      </w:pPr>
      <w:r>
        <w:rPr>
          <w:rFonts w:ascii="Times New Roman"/>
          <w:b w:val="false"/>
          <w:i w:val="false"/>
          <w:color w:val="000000"/>
          <w:sz w:val="28"/>
        </w:rPr>
        <w:t>
      газ шілтерді өздігінен баптау және сору режимін реттеу.</w:t>
      </w:r>
    </w:p>
    <w:bookmarkEnd w:id="5309"/>
    <w:bookmarkStart w:name="z5322" w:id="5310"/>
    <w:p>
      <w:pPr>
        <w:spacing w:after="0"/>
        <w:ind w:left="0"/>
        <w:jc w:val="both"/>
      </w:pPr>
      <w:r>
        <w:rPr>
          <w:rFonts w:ascii="Times New Roman"/>
          <w:b w:val="false"/>
          <w:i w:val="false"/>
          <w:color w:val="000000"/>
          <w:sz w:val="28"/>
        </w:rPr>
        <w:t>
      743. Білуге тиіс:</w:t>
      </w:r>
    </w:p>
    <w:bookmarkEnd w:id="5310"/>
    <w:bookmarkStart w:name="z5323" w:id="5311"/>
    <w:p>
      <w:pPr>
        <w:spacing w:after="0"/>
        <w:ind w:left="0"/>
        <w:jc w:val="both"/>
      </w:pPr>
      <w:r>
        <w:rPr>
          <w:rFonts w:ascii="Times New Roman"/>
          <w:b w:val="false"/>
          <w:i w:val="false"/>
          <w:color w:val="000000"/>
          <w:sz w:val="28"/>
        </w:rPr>
        <w:t>
      көп позициялы сору жабдықтары мен посттарының құрылысы, мақсаты мен қызмет көрсету тәртібі;</w:t>
      </w:r>
    </w:p>
    <w:bookmarkEnd w:id="5311"/>
    <w:bookmarkStart w:name="z5324" w:id="5312"/>
    <w:p>
      <w:pPr>
        <w:spacing w:after="0"/>
        <w:ind w:left="0"/>
        <w:jc w:val="both"/>
      </w:pPr>
      <w:r>
        <w:rPr>
          <w:rFonts w:ascii="Times New Roman"/>
          <w:b w:val="false"/>
          <w:i w:val="false"/>
          <w:color w:val="000000"/>
          <w:sz w:val="28"/>
        </w:rPr>
        <w:t>
      жоғары жиілікті генераторлар мен индукторларды пайдалану тәртібі;</w:t>
      </w:r>
    </w:p>
    <w:bookmarkEnd w:id="5312"/>
    <w:bookmarkStart w:name="z5325" w:id="5313"/>
    <w:p>
      <w:pPr>
        <w:spacing w:after="0"/>
        <w:ind w:left="0"/>
        <w:jc w:val="both"/>
      </w:pPr>
      <w:r>
        <w:rPr>
          <w:rFonts w:ascii="Times New Roman"/>
          <w:b w:val="false"/>
          <w:i w:val="false"/>
          <w:color w:val="000000"/>
          <w:sz w:val="28"/>
        </w:rPr>
        <w:t>
      жоғары жиілікті құрылғыларды пайдалану тәртібі, газсыздандыру, сору және жандандыру режимін бақылауға арналған бақылау-өлшеу аспаптарының мақсаты мен қолданылу шарттары;</w:t>
      </w:r>
    </w:p>
    <w:bookmarkEnd w:id="5313"/>
    <w:bookmarkStart w:name="z5326" w:id="5314"/>
    <w:p>
      <w:pPr>
        <w:spacing w:after="0"/>
        <w:ind w:left="0"/>
        <w:jc w:val="both"/>
      </w:pPr>
      <w:r>
        <w:rPr>
          <w:rFonts w:ascii="Times New Roman"/>
          <w:b w:val="false"/>
          <w:i w:val="false"/>
          <w:color w:val="000000"/>
          <w:sz w:val="28"/>
        </w:rPr>
        <w:t>
      катодтарды карбидтеу және сору процессінде аспаптарды шынықтыру, аспаптағы газ қысымын анықтау тәсілі, аспаптағы газ бен сынапты мөлшерлеу тәсілі;</w:t>
      </w:r>
    </w:p>
    <w:bookmarkEnd w:id="5314"/>
    <w:bookmarkStart w:name="z5327" w:id="5315"/>
    <w:p>
      <w:pPr>
        <w:spacing w:after="0"/>
        <w:ind w:left="0"/>
        <w:jc w:val="both"/>
      </w:pPr>
      <w:r>
        <w:rPr>
          <w:rFonts w:ascii="Times New Roman"/>
          <w:b w:val="false"/>
          <w:i w:val="false"/>
          <w:color w:val="000000"/>
          <w:sz w:val="28"/>
        </w:rPr>
        <w:t>
      газ шілтерді пайдалану тәртібі және баптауды;</w:t>
      </w:r>
    </w:p>
    <w:bookmarkEnd w:id="5315"/>
    <w:bookmarkStart w:name="z5328" w:id="5316"/>
    <w:p>
      <w:pPr>
        <w:spacing w:after="0"/>
        <w:ind w:left="0"/>
        <w:jc w:val="both"/>
      </w:pPr>
      <w:r>
        <w:rPr>
          <w:rFonts w:ascii="Times New Roman"/>
          <w:b w:val="false"/>
          <w:i w:val="false"/>
          <w:color w:val="000000"/>
          <w:sz w:val="28"/>
        </w:rPr>
        <w:t>
      сору режимін реттеу тәсілдері;</w:t>
      </w:r>
    </w:p>
    <w:bookmarkEnd w:id="5316"/>
    <w:bookmarkStart w:name="z5329" w:id="5317"/>
    <w:p>
      <w:pPr>
        <w:spacing w:after="0"/>
        <w:ind w:left="0"/>
        <w:jc w:val="both"/>
      </w:pPr>
      <w:r>
        <w:rPr>
          <w:rFonts w:ascii="Times New Roman"/>
          <w:b w:val="false"/>
          <w:i w:val="false"/>
          <w:color w:val="000000"/>
          <w:sz w:val="28"/>
        </w:rPr>
        <w:t>
      жарылыс қаупі бар кинескопты пайдалану тәртібі.</w:t>
      </w:r>
    </w:p>
    <w:bookmarkEnd w:id="5317"/>
    <w:bookmarkStart w:name="z5330" w:id="5318"/>
    <w:p>
      <w:pPr>
        <w:spacing w:after="0"/>
        <w:ind w:left="0"/>
        <w:jc w:val="both"/>
      </w:pPr>
      <w:r>
        <w:rPr>
          <w:rFonts w:ascii="Times New Roman"/>
          <w:b w:val="false"/>
          <w:i w:val="false"/>
          <w:color w:val="000000"/>
          <w:sz w:val="28"/>
        </w:rPr>
        <w:t>
      744. Жұмыс үлгілері:</w:t>
      </w:r>
    </w:p>
    <w:bookmarkEnd w:id="5318"/>
    <w:bookmarkStart w:name="z5331" w:id="5319"/>
    <w:p>
      <w:pPr>
        <w:spacing w:after="0"/>
        <w:ind w:left="0"/>
        <w:jc w:val="both"/>
      </w:pPr>
      <w:r>
        <w:rPr>
          <w:rFonts w:ascii="Times New Roman"/>
          <w:b w:val="false"/>
          <w:i w:val="false"/>
          <w:color w:val="000000"/>
          <w:sz w:val="28"/>
        </w:rPr>
        <w:t>
      1) газ сіңдіргіш (геттер) - жоғары жиілікті тоқпен тозаңдандыру;</w:t>
      </w:r>
    </w:p>
    <w:bookmarkEnd w:id="5319"/>
    <w:bookmarkStart w:name="z5332" w:id="5320"/>
    <w:p>
      <w:pPr>
        <w:spacing w:after="0"/>
        <w:ind w:left="0"/>
        <w:jc w:val="both"/>
      </w:pPr>
      <w:r>
        <w:rPr>
          <w:rFonts w:ascii="Times New Roman"/>
          <w:b w:val="false"/>
          <w:i w:val="false"/>
          <w:color w:val="000000"/>
          <w:sz w:val="28"/>
        </w:rPr>
        <w:t>
      2) диодтар, триодтар, тетродтар – постта сору;</w:t>
      </w:r>
    </w:p>
    <w:bookmarkEnd w:id="5320"/>
    <w:bookmarkStart w:name="z5333" w:id="5321"/>
    <w:p>
      <w:pPr>
        <w:spacing w:after="0"/>
        <w:ind w:left="0"/>
        <w:jc w:val="both"/>
      </w:pPr>
      <w:r>
        <w:rPr>
          <w:rFonts w:ascii="Times New Roman"/>
          <w:b w:val="false"/>
          <w:i w:val="false"/>
          <w:color w:val="000000"/>
          <w:sz w:val="28"/>
        </w:rPr>
        <w:t>
      3) сандық индикаторлар – жартылай автоматта сору;</w:t>
      </w:r>
    </w:p>
    <w:bookmarkEnd w:id="5321"/>
    <w:bookmarkStart w:name="z5334" w:id="5322"/>
    <w:p>
      <w:pPr>
        <w:spacing w:after="0"/>
        <w:ind w:left="0"/>
        <w:jc w:val="both"/>
      </w:pPr>
      <w:r>
        <w:rPr>
          <w:rFonts w:ascii="Times New Roman"/>
          <w:b w:val="false"/>
          <w:i w:val="false"/>
          <w:color w:val="000000"/>
          <w:sz w:val="28"/>
        </w:rPr>
        <w:t>
      4) экран өлшемі 35-50 сантиметр телевизиялық кинескоптар – кинескоптарды регенерациялау кезінде конвейерлік және карусель типті көп позициялы жартылай автоматта, стационарлық сору посттарында сору;</w:t>
      </w:r>
    </w:p>
    <w:bookmarkEnd w:id="5322"/>
    <w:bookmarkStart w:name="z5335" w:id="5323"/>
    <w:p>
      <w:pPr>
        <w:spacing w:after="0"/>
        <w:ind w:left="0"/>
        <w:jc w:val="both"/>
      </w:pPr>
      <w:r>
        <w:rPr>
          <w:rFonts w:ascii="Times New Roman"/>
          <w:b w:val="false"/>
          <w:i w:val="false"/>
          <w:color w:val="000000"/>
          <w:sz w:val="28"/>
        </w:rPr>
        <w:t>
      5) вакуумды тұрақты конденсаторлар – посттарда дәнекерлеу, сору, күйдіру және посттан дәнекерін қопару;</w:t>
      </w:r>
    </w:p>
    <w:bookmarkEnd w:id="5323"/>
    <w:bookmarkStart w:name="z5336" w:id="5324"/>
    <w:p>
      <w:pPr>
        <w:spacing w:after="0"/>
        <w:ind w:left="0"/>
        <w:jc w:val="both"/>
      </w:pPr>
      <w:r>
        <w:rPr>
          <w:rFonts w:ascii="Times New Roman"/>
          <w:b w:val="false"/>
          <w:i w:val="false"/>
          <w:color w:val="000000"/>
          <w:sz w:val="28"/>
        </w:rPr>
        <w:t>
      6) магнитпен басқарылатын түйіспелер - автоматта сору;</w:t>
      </w:r>
    </w:p>
    <w:bookmarkEnd w:id="5324"/>
    <w:bookmarkStart w:name="z5337" w:id="5325"/>
    <w:p>
      <w:pPr>
        <w:spacing w:after="0"/>
        <w:ind w:left="0"/>
        <w:jc w:val="both"/>
      </w:pPr>
      <w:r>
        <w:rPr>
          <w:rFonts w:ascii="Times New Roman"/>
          <w:b w:val="false"/>
          <w:i w:val="false"/>
          <w:color w:val="000000"/>
          <w:sz w:val="28"/>
        </w:rPr>
        <w:t>
      7) газ разрядтауыш доғал және қарқынды шамдар - постта сору;</w:t>
      </w:r>
    </w:p>
    <w:bookmarkEnd w:id="5325"/>
    <w:bookmarkStart w:name="z5338" w:id="5326"/>
    <w:p>
      <w:pPr>
        <w:spacing w:after="0"/>
        <w:ind w:left="0"/>
        <w:jc w:val="both"/>
      </w:pPr>
      <w:r>
        <w:rPr>
          <w:rFonts w:ascii="Times New Roman"/>
          <w:b w:val="false"/>
          <w:i w:val="false"/>
          <w:color w:val="000000"/>
          <w:sz w:val="28"/>
        </w:rPr>
        <w:t>
      8) генераторлық шамдар – жартылай автоматтарда сору;</w:t>
      </w:r>
    </w:p>
    <w:bookmarkEnd w:id="5326"/>
    <w:bookmarkStart w:name="z5339" w:id="5327"/>
    <w:p>
      <w:pPr>
        <w:spacing w:after="0"/>
        <w:ind w:left="0"/>
        <w:jc w:val="both"/>
      </w:pPr>
      <w:r>
        <w:rPr>
          <w:rFonts w:ascii="Times New Roman"/>
          <w:b w:val="false"/>
          <w:i w:val="false"/>
          <w:color w:val="000000"/>
          <w:sz w:val="28"/>
        </w:rPr>
        <w:t>
      9) қуатты металл қыш және титан қыш шамдар - постта сору;</w:t>
      </w:r>
    </w:p>
    <w:bookmarkEnd w:id="5327"/>
    <w:bookmarkStart w:name="z5340" w:id="5328"/>
    <w:p>
      <w:pPr>
        <w:spacing w:after="0"/>
        <w:ind w:left="0"/>
        <w:jc w:val="both"/>
      </w:pPr>
      <w:r>
        <w:rPr>
          <w:rFonts w:ascii="Times New Roman"/>
          <w:b w:val="false"/>
          <w:i w:val="false"/>
          <w:color w:val="000000"/>
          <w:sz w:val="28"/>
        </w:rPr>
        <w:t>
      10) металл қыш және титан қыш шамдар - жартылай автоматтарда, автоматтарда, сору посттарында сору;</w:t>
      </w:r>
    </w:p>
    <w:bookmarkEnd w:id="5328"/>
    <w:bookmarkStart w:name="z5341" w:id="5329"/>
    <w:p>
      <w:pPr>
        <w:spacing w:after="0"/>
        <w:ind w:left="0"/>
        <w:jc w:val="both"/>
      </w:pPr>
      <w:r>
        <w:rPr>
          <w:rFonts w:ascii="Times New Roman"/>
          <w:b w:val="false"/>
          <w:i w:val="false"/>
          <w:color w:val="000000"/>
          <w:sz w:val="28"/>
        </w:rPr>
        <w:t>
      11) өте шағын, қабылдап күшейткіш шамдар – әр позициясында жеке сорғысы бар жартылай автоматтарда сору; өңдеу, газсыздандыру және электронды бомбалаумен сору режимдері үздіксіз бақылау;</w:t>
      </w:r>
    </w:p>
    <w:bookmarkEnd w:id="5329"/>
    <w:bookmarkStart w:name="z5342" w:id="5330"/>
    <w:p>
      <w:pPr>
        <w:spacing w:after="0"/>
        <w:ind w:left="0"/>
        <w:jc w:val="both"/>
      </w:pPr>
      <w:r>
        <w:rPr>
          <w:rFonts w:ascii="Times New Roman"/>
          <w:b w:val="false"/>
          <w:i w:val="false"/>
          <w:color w:val="000000"/>
          <w:sz w:val="28"/>
        </w:rPr>
        <w:t>
      12) криптон шамдар - постта сору;</w:t>
      </w:r>
    </w:p>
    <w:bookmarkEnd w:id="5330"/>
    <w:bookmarkStart w:name="z5343" w:id="5331"/>
    <w:p>
      <w:pPr>
        <w:spacing w:after="0"/>
        <w:ind w:left="0"/>
        <w:jc w:val="both"/>
      </w:pPr>
      <w:r>
        <w:rPr>
          <w:rFonts w:ascii="Times New Roman"/>
          <w:b w:val="false"/>
          <w:i w:val="false"/>
          <w:color w:val="000000"/>
          <w:sz w:val="28"/>
        </w:rPr>
        <w:t>
      13) қарқынды шамдар, строботрондар және доға шамдар - постта сору;</w:t>
      </w:r>
    </w:p>
    <w:bookmarkEnd w:id="5331"/>
    <w:bookmarkStart w:name="z5344" w:id="5332"/>
    <w:p>
      <w:pPr>
        <w:spacing w:after="0"/>
        <w:ind w:left="0"/>
        <w:jc w:val="both"/>
      </w:pPr>
      <w:r>
        <w:rPr>
          <w:rFonts w:ascii="Times New Roman"/>
          <w:b w:val="false"/>
          <w:i w:val="false"/>
          <w:color w:val="000000"/>
          <w:sz w:val="28"/>
        </w:rPr>
        <w:t>
      14) магнетрондар, клистрондар мен өте жоғары жиілік модульдері - жартылай автоматтарда сору;</w:t>
      </w:r>
    </w:p>
    <w:bookmarkEnd w:id="5332"/>
    <w:bookmarkStart w:name="z5345" w:id="5333"/>
    <w:p>
      <w:pPr>
        <w:spacing w:after="0"/>
        <w:ind w:left="0"/>
        <w:jc w:val="both"/>
      </w:pPr>
      <w:r>
        <w:rPr>
          <w:rFonts w:ascii="Times New Roman"/>
          <w:b w:val="false"/>
          <w:i w:val="false"/>
          <w:color w:val="000000"/>
          <w:sz w:val="28"/>
        </w:rPr>
        <w:t>
      15) екінші буынды электронды оптикалық түрлендіргіштер - бұйымдардың блоктарын сору посттарында сору;</w:t>
      </w:r>
    </w:p>
    <w:bookmarkEnd w:id="5333"/>
    <w:bookmarkStart w:name="z5346" w:id="5334"/>
    <w:p>
      <w:pPr>
        <w:spacing w:after="0"/>
        <w:ind w:left="0"/>
        <w:jc w:val="both"/>
      </w:pPr>
      <w:r>
        <w:rPr>
          <w:rFonts w:ascii="Times New Roman"/>
          <w:b w:val="false"/>
          <w:i w:val="false"/>
          <w:color w:val="000000"/>
          <w:sz w:val="28"/>
        </w:rPr>
        <w:t>
      16) фотоэлектронды аспаптар - постта сору;</w:t>
      </w:r>
    </w:p>
    <w:bookmarkEnd w:id="5334"/>
    <w:bookmarkStart w:name="z5347" w:id="5335"/>
    <w:p>
      <w:pPr>
        <w:spacing w:after="0"/>
        <w:ind w:left="0"/>
        <w:jc w:val="both"/>
      </w:pPr>
      <w:r>
        <w:rPr>
          <w:rFonts w:ascii="Times New Roman"/>
          <w:b w:val="false"/>
          <w:i w:val="false"/>
          <w:color w:val="000000"/>
          <w:sz w:val="28"/>
        </w:rPr>
        <w:t>
      17) өте жоғары жиілік және газ разрядтауыш аспаптар - постта және жартылай автоматтарда сору;</w:t>
      </w:r>
    </w:p>
    <w:bookmarkEnd w:id="5335"/>
    <w:bookmarkStart w:name="z5348" w:id="5336"/>
    <w:p>
      <w:pPr>
        <w:spacing w:after="0"/>
        <w:ind w:left="0"/>
        <w:jc w:val="both"/>
      </w:pPr>
      <w:r>
        <w:rPr>
          <w:rFonts w:ascii="Times New Roman"/>
          <w:b w:val="false"/>
          <w:i w:val="false"/>
          <w:color w:val="000000"/>
          <w:sz w:val="28"/>
        </w:rPr>
        <w:t>
      18) "Р-22" типті газ разрядтауыш - постта сору;</w:t>
      </w:r>
    </w:p>
    <w:bookmarkEnd w:id="5336"/>
    <w:bookmarkStart w:name="z5349" w:id="5337"/>
    <w:p>
      <w:pPr>
        <w:spacing w:after="0"/>
        <w:ind w:left="0"/>
        <w:jc w:val="both"/>
      </w:pPr>
      <w:r>
        <w:rPr>
          <w:rFonts w:ascii="Times New Roman"/>
          <w:b w:val="false"/>
          <w:i w:val="false"/>
          <w:color w:val="000000"/>
          <w:sz w:val="28"/>
        </w:rPr>
        <w:t>
      19) өнеркәсіптік жарықтандыру және терапия үшін құрылымдық және спектральді талдауға арналған рубки рентген түтіктер - постта сору;</w:t>
      </w:r>
    </w:p>
    <w:bookmarkEnd w:id="5337"/>
    <w:bookmarkStart w:name="z5350" w:id="5338"/>
    <w:p>
      <w:pPr>
        <w:spacing w:after="0"/>
        <w:ind w:left="0"/>
        <w:jc w:val="both"/>
      </w:pPr>
      <w:r>
        <w:rPr>
          <w:rFonts w:ascii="Times New Roman"/>
          <w:b w:val="false"/>
          <w:i w:val="false"/>
          <w:color w:val="000000"/>
          <w:sz w:val="28"/>
        </w:rPr>
        <w:t>
      20) арнайы электронды сәулелік түтіктер - көп позициялы жартылай автоматта сору;</w:t>
      </w:r>
    </w:p>
    <w:bookmarkEnd w:id="5338"/>
    <w:bookmarkStart w:name="z5351" w:id="5339"/>
    <w:p>
      <w:pPr>
        <w:spacing w:after="0"/>
        <w:ind w:left="0"/>
        <w:jc w:val="both"/>
      </w:pPr>
      <w:r>
        <w:rPr>
          <w:rFonts w:ascii="Times New Roman"/>
          <w:b w:val="false"/>
          <w:i w:val="false"/>
          <w:color w:val="000000"/>
          <w:sz w:val="28"/>
        </w:rPr>
        <w:t>
      21) фотоэлементтер - көп позициялы жартылай автоматта алдын ала сору.</w:t>
      </w:r>
    </w:p>
    <w:bookmarkEnd w:id="5339"/>
    <w:bookmarkStart w:name="z5352" w:id="5340"/>
    <w:p>
      <w:pPr>
        <w:spacing w:after="0"/>
        <w:ind w:left="0"/>
        <w:jc w:val="left"/>
      </w:pPr>
      <w:r>
        <w:rPr>
          <w:rFonts w:ascii="Times New Roman"/>
          <w:b/>
          <w:i w:val="false"/>
          <w:color w:val="000000"/>
        </w:rPr>
        <w:t xml:space="preserve"> 59-параграф. Сорушы-вакуумдеуші, 5-разряд</w:t>
      </w:r>
    </w:p>
    <w:bookmarkEnd w:id="5340"/>
    <w:bookmarkStart w:name="z5353" w:id="5341"/>
    <w:p>
      <w:pPr>
        <w:spacing w:after="0"/>
        <w:ind w:left="0"/>
        <w:jc w:val="both"/>
      </w:pPr>
      <w:r>
        <w:rPr>
          <w:rFonts w:ascii="Times New Roman"/>
          <w:b w:val="false"/>
          <w:i w:val="false"/>
          <w:color w:val="000000"/>
          <w:sz w:val="28"/>
        </w:rPr>
        <w:t>
      745. Жұмыс сипаттамасы: электр вакуум аспаптарын қолмен және автоматты басқарылатын, сору режимі күрделі жоғары вакуумды посттарда және конвейерлік жартылай автомат машиналарда сору;</w:t>
      </w:r>
    </w:p>
    <w:bookmarkEnd w:id="5341"/>
    <w:bookmarkStart w:name="z5354" w:id="5342"/>
    <w:p>
      <w:pPr>
        <w:spacing w:after="0"/>
        <w:ind w:left="0"/>
        <w:jc w:val="both"/>
      </w:pPr>
      <w:r>
        <w:rPr>
          <w:rFonts w:ascii="Times New Roman"/>
          <w:b w:val="false"/>
          <w:i w:val="false"/>
          <w:color w:val="000000"/>
          <w:sz w:val="28"/>
        </w:rPr>
        <w:t>
      өте жоғары жиілік модулінің тораптары мен блоктарын бағдарламамен басқарылатын жартылай автоматтарда сору;</w:t>
      </w:r>
    </w:p>
    <w:bookmarkEnd w:id="5342"/>
    <w:bookmarkStart w:name="z5355" w:id="5343"/>
    <w:p>
      <w:pPr>
        <w:spacing w:after="0"/>
        <w:ind w:left="0"/>
        <w:jc w:val="both"/>
      </w:pPr>
      <w:r>
        <w:rPr>
          <w:rFonts w:ascii="Times New Roman"/>
          <w:b w:val="false"/>
          <w:i w:val="false"/>
          <w:color w:val="000000"/>
          <w:sz w:val="28"/>
        </w:rPr>
        <w:t>
      ультисілтілік фотокатодтары көп каскадты фотоэлектронды көбейткіштердің сору посттарында сору және жандандыру;</w:t>
      </w:r>
    </w:p>
    <w:bookmarkEnd w:id="5343"/>
    <w:bookmarkStart w:name="z5356" w:id="5344"/>
    <w:p>
      <w:pPr>
        <w:spacing w:after="0"/>
        <w:ind w:left="0"/>
        <w:jc w:val="both"/>
      </w:pPr>
      <w:r>
        <w:rPr>
          <w:rFonts w:ascii="Times New Roman"/>
          <w:b w:val="false"/>
          <w:i w:val="false"/>
          <w:color w:val="000000"/>
          <w:sz w:val="28"/>
        </w:rPr>
        <w:t>
      ұзақ өңдеу циклі бар сынақ, күрделі және эксперименталды аспаптарды сору; электродтарын көп дүркін электронды бомбалау, шынықтыру және жандандыру, әртүрлі газды ортада газды өңдеу арқылы, аспаптарға мөлшерлеу, жұқа өткізуші және жандандырушы қабаттар мен пленкаларды тозаңдандыру және оны өңдеу арқылы, шамішілік арматураны тазалауға арналған плазманы көп дүркін жағу арқылы сору процессін жүргізу;</w:t>
      </w:r>
    </w:p>
    <w:bookmarkEnd w:id="5344"/>
    <w:bookmarkStart w:name="z5357" w:id="5345"/>
    <w:p>
      <w:pPr>
        <w:spacing w:after="0"/>
        <w:ind w:left="0"/>
        <w:jc w:val="both"/>
      </w:pPr>
      <w:r>
        <w:rPr>
          <w:rFonts w:ascii="Times New Roman"/>
          <w:b w:val="false"/>
          <w:i w:val="false"/>
          <w:color w:val="000000"/>
          <w:sz w:val="28"/>
        </w:rPr>
        <w:t>
      жартылай автоматты плазма разрядының белгіленген санына баптау кезінде жіберілетін аргон санын айқындау.</w:t>
      </w:r>
    </w:p>
    <w:bookmarkEnd w:id="5345"/>
    <w:bookmarkStart w:name="z5358" w:id="5346"/>
    <w:p>
      <w:pPr>
        <w:spacing w:after="0"/>
        <w:ind w:left="0"/>
        <w:jc w:val="both"/>
      </w:pPr>
      <w:r>
        <w:rPr>
          <w:rFonts w:ascii="Times New Roman"/>
          <w:b w:val="false"/>
          <w:i w:val="false"/>
          <w:color w:val="000000"/>
          <w:sz w:val="28"/>
        </w:rPr>
        <w:t>
      746. Білуге тиіс:</w:t>
      </w:r>
    </w:p>
    <w:bookmarkEnd w:id="5346"/>
    <w:bookmarkStart w:name="z5359" w:id="5347"/>
    <w:p>
      <w:pPr>
        <w:spacing w:after="0"/>
        <w:ind w:left="0"/>
        <w:jc w:val="both"/>
      </w:pPr>
      <w:r>
        <w:rPr>
          <w:rFonts w:ascii="Times New Roman"/>
          <w:b w:val="false"/>
          <w:i w:val="false"/>
          <w:color w:val="000000"/>
          <w:sz w:val="28"/>
        </w:rPr>
        <w:t>
      күрделі вакуумды схемасы бар сору посттарының құрылысы мен мақсаты;</w:t>
      </w:r>
    </w:p>
    <w:bookmarkEnd w:id="5347"/>
    <w:bookmarkStart w:name="z5360" w:id="5348"/>
    <w:p>
      <w:pPr>
        <w:spacing w:after="0"/>
        <w:ind w:left="0"/>
        <w:jc w:val="both"/>
      </w:pPr>
      <w:r>
        <w:rPr>
          <w:rFonts w:ascii="Times New Roman"/>
          <w:b w:val="false"/>
          <w:i w:val="false"/>
          <w:color w:val="000000"/>
          <w:sz w:val="28"/>
        </w:rPr>
        <w:t>
      күрделі сынақ аспаптарын сору режимдері мен тәртібі;</w:t>
      </w:r>
    </w:p>
    <w:bookmarkEnd w:id="5348"/>
    <w:bookmarkStart w:name="z5361" w:id="5349"/>
    <w:p>
      <w:pPr>
        <w:spacing w:after="0"/>
        <w:ind w:left="0"/>
        <w:jc w:val="both"/>
      </w:pPr>
      <w:r>
        <w:rPr>
          <w:rFonts w:ascii="Times New Roman"/>
          <w:b w:val="false"/>
          <w:i w:val="false"/>
          <w:color w:val="000000"/>
          <w:sz w:val="28"/>
        </w:rPr>
        <w:t>
      жұқа пленкаларды электродқа тозаңдандыру тәсілдері және пленкаларды бір электродтан екіншісіне қайта тозаңдандыру тәсілдері;</w:t>
      </w:r>
    </w:p>
    <w:bookmarkEnd w:id="5349"/>
    <w:bookmarkStart w:name="z5362" w:id="5350"/>
    <w:p>
      <w:pPr>
        <w:spacing w:after="0"/>
        <w:ind w:left="0"/>
        <w:jc w:val="both"/>
      </w:pPr>
      <w:r>
        <w:rPr>
          <w:rFonts w:ascii="Times New Roman"/>
          <w:b w:val="false"/>
          <w:i w:val="false"/>
          <w:color w:val="000000"/>
          <w:sz w:val="28"/>
        </w:rPr>
        <w:t>
      технологиялық процестің әрбір кезеңінің мақсаты және олардың кезеңділігі; вакуумдық техника, электр техникасы және шыны үрлеу ісінің негіздері.</w:t>
      </w:r>
    </w:p>
    <w:bookmarkEnd w:id="5350"/>
    <w:bookmarkStart w:name="z5363" w:id="5351"/>
    <w:p>
      <w:pPr>
        <w:spacing w:after="0"/>
        <w:ind w:left="0"/>
        <w:jc w:val="both"/>
      </w:pPr>
      <w:r>
        <w:rPr>
          <w:rFonts w:ascii="Times New Roman"/>
          <w:b w:val="false"/>
          <w:i w:val="false"/>
          <w:color w:val="000000"/>
          <w:sz w:val="28"/>
        </w:rPr>
        <w:t>
      747. Жұмыс үлгілері:</w:t>
      </w:r>
    </w:p>
    <w:bookmarkEnd w:id="5351"/>
    <w:bookmarkStart w:name="z5364" w:id="5352"/>
    <w:p>
      <w:pPr>
        <w:spacing w:after="0"/>
        <w:ind w:left="0"/>
        <w:jc w:val="both"/>
      </w:pPr>
      <w:r>
        <w:rPr>
          <w:rFonts w:ascii="Times New Roman"/>
          <w:b w:val="false"/>
          <w:i w:val="false"/>
          <w:color w:val="000000"/>
          <w:sz w:val="28"/>
        </w:rPr>
        <w:t>
      1) видикондар – посттарда сору;</w:t>
      </w:r>
    </w:p>
    <w:bookmarkEnd w:id="5352"/>
    <w:bookmarkStart w:name="z5365" w:id="5353"/>
    <w:p>
      <w:pPr>
        <w:spacing w:after="0"/>
        <w:ind w:left="0"/>
        <w:jc w:val="both"/>
      </w:pPr>
      <w:r>
        <w:rPr>
          <w:rFonts w:ascii="Times New Roman"/>
          <w:b w:val="false"/>
          <w:i w:val="false"/>
          <w:color w:val="000000"/>
          <w:sz w:val="28"/>
        </w:rPr>
        <w:t>
      2) "ГХ1С" типті газотрон - посттарда сору;</w:t>
      </w:r>
    </w:p>
    <w:bookmarkEnd w:id="5353"/>
    <w:bookmarkStart w:name="z5366" w:id="5354"/>
    <w:p>
      <w:pPr>
        <w:spacing w:after="0"/>
        <w:ind w:left="0"/>
        <w:jc w:val="both"/>
      </w:pPr>
      <w:r>
        <w:rPr>
          <w:rFonts w:ascii="Times New Roman"/>
          <w:b w:val="false"/>
          <w:i w:val="false"/>
          <w:color w:val="000000"/>
          <w:sz w:val="28"/>
        </w:rPr>
        <w:t>
      3) экранының көлемі диагоналі бойынша 50 сантиметр артық телевизиялық, түрлі-түсті кинекскоптар - конвейерлік және карусель типті көпшпиндельді жартылай автоматтарда сору;</w:t>
      </w:r>
    </w:p>
    <w:bookmarkEnd w:id="5354"/>
    <w:bookmarkStart w:name="z5367" w:id="5355"/>
    <w:p>
      <w:pPr>
        <w:spacing w:after="0"/>
        <w:ind w:left="0"/>
        <w:jc w:val="both"/>
      </w:pPr>
      <w:r>
        <w:rPr>
          <w:rFonts w:ascii="Times New Roman"/>
          <w:b w:val="false"/>
          <w:i w:val="false"/>
          <w:color w:val="000000"/>
          <w:sz w:val="28"/>
        </w:rPr>
        <w:t>
      4) проекциялық кинескоптар - посттарда сору;</w:t>
      </w:r>
    </w:p>
    <w:bookmarkEnd w:id="5355"/>
    <w:bookmarkStart w:name="z5368" w:id="5356"/>
    <w:p>
      <w:pPr>
        <w:spacing w:after="0"/>
        <w:ind w:left="0"/>
        <w:jc w:val="both"/>
      </w:pPr>
      <w:r>
        <w:rPr>
          <w:rFonts w:ascii="Times New Roman"/>
          <w:b w:val="false"/>
          <w:i w:val="false"/>
          <w:color w:val="000000"/>
          <w:sz w:val="28"/>
        </w:rPr>
        <w:t>
      5) кинескоптар - регенерациялаудан кейін сору;</w:t>
      </w:r>
    </w:p>
    <w:bookmarkEnd w:id="5356"/>
    <w:bookmarkStart w:name="z5369" w:id="5357"/>
    <w:p>
      <w:pPr>
        <w:spacing w:after="0"/>
        <w:ind w:left="0"/>
        <w:jc w:val="both"/>
      </w:pPr>
      <w:r>
        <w:rPr>
          <w:rFonts w:ascii="Times New Roman"/>
          <w:b w:val="false"/>
          <w:i w:val="false"/>
          <w:color w:val="000000"/>
          <w:sz w:val="28"/>
        </w:rPr>
        <w:t>
      6) вакуумды айнымалы конденсаторлар - сору, сутегінің шіріген разрядымен өңдеу, шынықтыру, күйдіру және посттан ажырату;</w:t>
      </w:r>
    </w:p>
    <w:bookmarkEnd w:id="5357"/>
    <w:bookmarkStart w:name="z5370" w:id="5358"/>
    <w:p>
      <w:pPr>
        <w:spacing w:after="0"/>
        <w:ind w:left="0"/>
        <w:jc w:val="both"/>
      </w:pPr>
      <w:r>
        <w:rPr>
          <w:rFonts w:ascii="Times New Roman"/>
          <w:b w:val="false"/>
          <w:i w:val="false"/>
          <w:color w:val="000000"/>
          <w:sz w:val="28"/>
        </w:rPr>
        <w:t>
      7) магнитпен басқарылатын түйіспелер – процесті газ талдамасы (изотоптық және жалпы бойынша) басқара отырып, посттарда сору;</w:t>
      </w:r>
    </w:p>
    <w:bookmarkEnd w:id="5358"/>
    <w:bookmarkStart w:name="z5371" w:id="5359"/>
    <w:p>
      <w:pPr>
        <w:spacing w:after="0"/>
        <w:ind w:left="0"/>
        <w:jc w:val="both"/>
      </w:pPr>
      <w:r>
        <w:rPr>
          <w:rFonts w:ascii="Times New Roman"/>
          <w:b w:val="false"/>
          <w:i w:val="false"/>
          <w:color w:val="000000"/>
          <w:sz w:val="28"/>
        </w:rPr>
        <w:t>
      8) лазер (оптикалық кванттық генератор) – сору және шынықтыру;</w:t>
      </w:r>
    </w:p>
    <w:bookmarkEnd w:id="5359"/>
    <w:bookmarkStart w:name="z5372" w:id="5360"/>
    <w:p>
      <w:pPr>
        <w:spacing w:after="0"/>
        <w:ind w:left="0"/>
        <w:jc w:val="both"/>
      </w:pPr>
      <w:r>
        <w:rPr>
          <w:rFonts w:ascii="Times New Roman"/>
          <w:b w:val="false"/>
          <w:i w:val="false"/>
          <w:color w:val="000000"/>
          <w:sz w:val="28"/>
        </w:rPr>
        <w:t>
      9) металл және оның галоид қоспалары толтырылатын шамдар - толтырғыштарды мөлшерлі көлемнен разрядтаушы бөлігіне жіберіп айдау;</w:t>
      </w:r>
    </w:p>
    <w:bookmarkEnd w:id="5360"/>
    <w:bookmarkStart w:name="z5373" w:id="5361"/>
    <w:p>
      <w:pPr>
        <w:spacing w:after="0"/>
        <w:ind w:left="0"/>
        <w:jc w:val="both"/>
      </w:pPr>
      <w:r>
        <w:rPr>
          <w:rFonts w:ascii="Times New Roman"/>
          <w:b w:val="false"/>
          <w:i w:val="false"/>
          <w:color w:val="000000"/>
          <w:sz w:val="28"/>
        </w:rPr>
        <w:t>
      10) сутекті шамдар - сору;</w:t>
      </w:r>
    </w:p>
    <w:bookmarkEnd w:id="5361"/>
    <w:bookmarkStart w:name="z5374" w:id="5362"/>
    <w:p>
      <w:pPr>
        <w:spacing w:after="0"/>
        <w:ind w:left="0"/>
        <w:jc w:val="both"/>
      </w:pPr>
      <w:r>
        <w:rPr>
          <w:rFonts w:ascii="Times New Roman"/>
          <w:b w:val="false"/>
          <w:i w:val="false"/>
          <w:color w:val="000000"/>
          <w:sz w:val="28"/>
        </w:rPr>
        <w:t>
      11) көп электродты спектральді шамдар – жоғары вакуумды посттарда катод элементтерін бірнеше дүркін шынықтыра отырып, сору;</w:t>
      </w:r>
    </w:p>
    <w:bookmarkEnd w:id="5362"/>
    <w:bookmarkStart w:name="z5375" w:id="5363"/>
    <w:p>
      <w:pPr>
        <w:spacing w:after="0"/>
        <w:ind w:left="0"/>
        <w:jc w:val="both"/>
      </w:pPr>
      <w:r>
        <w:rPr>
          <w:rFonts w:ascii="Times New Roman"/>
          <w:b w:val="false"/>
          <w:i w:val="false"/>
          <w:color w:val="000000"/>
          <w:sz w:val="28"/>
        </w:rPr>
        <w:t>
      12) ионизациялық түрлендіргіш және шағын орталық шамдар -2 – күйдіру посттарына және сору посттарына арналған дәнекер;</w:t>
      </w:r>
    </w:p>
    <w:bookmarkEnd w:id="5363"/>
    <w:bookmarkStart w:name="z5376" w:id="5364"/>
    <w:p>
      <w:pPr>
        <w:spacing w:after="0"/>
        <w:ind w:left="0"/>
        <w:jc w:val="both"/>
      </w:pPr>
      <w:r>
        <w:rPr>
          <w:rFonts w:ascii="Times New Roman"/>
          <w:b w:val="false"/>
          <w:i w:val="false"/>
          <w:color w:val="000000"/>
          <w:sz w:val="28"/>
        </w:rPr>
        <w:t>
      13) генераторлық шамдар (шыны), игнитрондар, тиратрондар – қол посттарында сору;</w:t>
      </w:r>
    </w:p>
    <w:bookmarkEnd w:id="5364"/>
    <w:bookmarkStart w:name="z5377" w:id="5365"/>
    <w:p>
      <w:pPr>
        <w:spacing w:after="0"/>
        <w:ind w:left="0"/>
        <w:jc w:val="both"/>
      </w:pPr>
      <w:r>
        <w:rPr>
          <w:rFonts w:ascii="Times New Roman"/>
          <w:b w:val="false"/>
          <w:i w:val="false"/>
          <w:color w:val="000000"/>
          <w:sz w:val="28"/>
        </w:rPr>
        <w:t>
      14) потенциалоскоптар - посттарда сору;</w:t>
      </w:r>
    </w:p>
    <w:bookmarkEnd w:id="5365"/>
    <w:bookmarkStart w:name="z5378" w:id="5366"/>
    <w:p>
      <w:pPr>
        <w:spacing w:after="0"/>
        <w:ind w:left="0"/>
        <w:jc w:val="both"/>
      </w:pPr>
      <w:r>
        <w:rPr>
          <w:rFonts w:ascii="Times New Roman"/>
          <w:b w:val="false"/>
          <w:i w:val="false"/>
          <w:color w:val="000000"/>
          <w:sz w:val="28"/>
        </w:rPr>
        <w:t>
      15) күрделі құрылымды электронды-оптикалық түрлендіргіштер - посттарда сору;</w:t>
      </w:r>
    </w:p>
    <w:bookmarkEnd w:id="5366"/>
    <w:bookmarkStart w:name="z5379" w:id="5367"/>
    <w:p>
      <w:pPr>
        <w:spacing w:after="0"/>
        <w:ind w:left="0"/>
        <w:jc w:val="both"/>
      </w:pPr>
      <w:r>
        <w:rPr>
          <w:rFonts w:ascii="Times New Roman"/>
          <w:b w:val="false"/>
          <w:i w:val="false"/>
          <w:color w:val="000000"/>
          <w:sz w:val="28"/>
        </w:rPr>
        <w:t>
      16) екінші кезеңдік электронды-оптикалық түрлендіргіштер – автоматты электронды газсыздандыру құрылғыларында микроарна табақшасы газсыздандыру;</w:t>
      </w:r>
    </w:p>
    <w:bookmarkEnd w:id="5367"/>
    <w:bookmarkStart w:name="z5380" w:id="5368"/>
    <w:p>
      <w:pPr>
        <w:spacing w:after="0"/>
        <w:ind w:left="0"/>
        <w:jc w:val="both"/>
      </w:pPr>
      <w:r>
        <w:rPr>
          <w:rFonts w:ascii="Times New Roman"/>
          <w:b w:val="false"/>
          <w:i w:val="false"/>
          <w:color w:val="000000"/>
          <w:sz w:val="28"/>
        </w:rPr>
        <w:t>
      17) аспаптар мен посттар - вакуумда дәнекерлеу;</w:t>
      </w:r>
    </w:p>
    <w:bookmarkEnd w:id="5368"/>
    <w:bookmarkStart w:name="z5381" w:id="5369"/>
    <w:p>
      <w:pPr>
        <w:spacing w:after="0"/>
        <w:ind w:left="0"/>
        <w:jc w:val="both"/>
      </w:pPr>
      <w:r>
        <w:rPr>
          <w:rFonts w:ascii="Times New Roman"/>
          <w:b w:val="false"/>
          <w:i w:val="false"/>
          <w:color w:val="000000"/>
          <w:sz w:val="28"/>
        </w:rPr>
        <w:t>
      18) "Интеграл" кешенін басқарушы аспаптар - сору;</w:t>
      </w:r>
    </w:p>
    <w:bookmarkEnd w:id="5369"/>
    <w:bookmarkStart w:name="z5382" w:id="5370"/>
    <w:p>
      <w:pPr>
        <w:spacing w:after="0"/>
        <w:ind w:left="0"/>
        <w:jc w:val="both"/>
      </w:pPr>
      <w:r>
        <w:rPr>
          <w:rFonts w:ascii="Times New Roman"/>
          <w:b w:val="false"/>
          <w:i w:val="false"/>
          <w:color w:val="000000"/>
          <w:sz w:val="28"/>
        </w:rPr>
        <w:t>
      19) ерекше сериялы, аса берік фотоэлектрондық аспаптар - бағдарламамен басқарылатын посттарда сору;</w:t>
      </w:r>
    </w:p>
    <w:bookmarkEnd w:id="5370"/>
    <w:bookmarkStart w:name="z5383" w:id="5371"/>
    <w:p>
      <w:pPr>
        <w:spacing w:after="0"/>
        <w:ind w:left="0"/>
        <w:jc w:val="both"/>
      </w:pPr>
      <w:r>
        <w:rPr>
          <w:rFonts w:ascii="Times New Roman"/>
          <w:b w:val="false"/>
          <w:i w:val="false"/>
          <w:color w:val="000000"/>
          <w:sz w:val="28"/>
        </w:rPr>
        <w:t>
      20) скиатрондар - экраны тозаңдандырылған посттарда сору;</w:t>
      </w:r>
    </w:p>
    <w:bookmarkEnd w:id="5371"/>
    <w:bookmarkStart w:name="z5384" w:id="5372"/>
    <w:p>
      <w:pPr>
        <w:spacing w:after="0"/>
        <w:ind w:left="0"/>
        <w:jc w:val="both"/>
      </w:pPr>
      <w:r>
        <w:rPr>
          <w:rFonts w:ascii="Times New Roman"/>
          <w:b w:val="false"/>
          <w:i w:val="false"/>
          <w:color w:val="000000"/>
          <w:sz w:val="28"/>
        </w:rPr>
        <w:t xml:space="preserve">
      21) суперортикондар - посттарда сорып алу; </w:t>
      </w:r>
    </w:p>
    <w:bookmarkEnd w:id="5372"/>
    <w:bookmarkStart w:name="z5385" w:id="5373"/>
    <w:p>
      <w:pPr>
        <w:spacing w:after="0"/>
        <w:ind w:left="0"/>
        <w:jc w:val="both"/>
      </w:pPr>
      <w:r>
        <w:rPr>
          <w:rFonts w:ascii="Times New Roman"/>
          <w:b w:val="false"/>
          <w:i w:val="false"/>
          <w:color w:val="000000"/>
          <w:sz w:val="28"/>
        </w:rPr>
        <w:t xml:space="preserve">
      22) стабилитрондар - сорып алу және жаттығы; </w:t>
      </w:r>
    </w:p>
    <w:bookmarkEnd w:id="5373"/>
    <w:bookmarkStart w:name="z5386" w:id="5374"/>
    <w:p>
      <w:pPr>
        <w:spacing w:after="0"/>
        <w:ind w:left="0"/>
        <w:jc w:val="both"/>
      </w:pPr>
      <w:r>
        <w:rPr>
          <w:rFonts w:ascii="Times New Roman"/>
          <w:b w:val="false"/>
          <w:i w:val="false"/>
          <w:color w:val="000000"/>
          <w:sz w:val="28"/>
        </w:rPr>
        <w:t xml:space="preserve">
      23) оптикалық кванттық генератор түтіктері - сорып алу; </w:t>
      </w:r>
    </w:p>
    <w:bookmarkEnd w:id="5374"/>
    <w:bookmarkStart w:name="z5387" w:id="5375"/>
    <w:p>
      <w:pPr>
        <w:spacing w:after="0"/>
        <w:ind w:left="0"/>
        <w:jc w:val="both"/>
      </w:pPr>
      <w:r>
        <w:rPr>
          <w:rFonts w:ascii="Times New Roman"/>
          <w:b w:val="false"/>
          <w:i w:val="false"/>
          <w:color w:val="000000"/>
          <w:sz w:val="28"/>
        </w:rPr>
        <w:t xml:space="preserve">
      24) айналма аноды бар диагностикаға арналған рентген түтіктері - посттарда сорып алу; </w:t>
      </w:r>
    </w:p>
    <w:bookmarkEnd w:id="5375"/>
    <w:bookmarkStart w:name="z5388" w:id="5376"/>
    <w:p>
      <w:pPr>
        <w:spacing w:after="0"/>
        <w:ind w:left="0"/>
        <w:jc w:val="both"/>
      </w:pPr>
      <w:r>
        <w:rPr>
          <w:rFonts w:ascii="Times New Roman"/>
          <w:b w:val="false"/>
          <w:i w:val="false"/>
          <w:color w:val="000000"/>
          <w:sz w:val="28"/>
        </w:rPr>
        <w:t xml:space="preserve">
      25) шығарылған аноды бар өндірістік жарық түсіруге арналған рентген түтіктері - посттарда сорып алу; </w:t>
      </w:r>
    </w:p>
    <w:bookmarkEnd w:id="5376"/>
    <w:bookmarkStart w:name="z5389" w:id="5377"/>
    <w:p>
      <w:pPr>
        <w:spacing w:after="0"/>
        <w:ind w:left="0"/>
        <w:jc w:val="both"/>
      </w:pPr>
      <w:r>
        <w:rPr>
          <w:rFonts w:ascii="Times New Roman"/>
          <w:b w:val="false"/>
          <w:i w:val="false"/>
          <w:color w:val="000000"/>
          <w:sz w:val="28"/>
        </w:rPr>
        <w:t>
      26) рентген, басқару, импульстік түтіктер - посттарда сорып алу;</w:t>
      </w:r>
    </w:p>
    <w:bookmarkEnd w:id="5377"/>
    <w:bookmarkStart w:name="z5390" w:id="5378"/>
    <w:p>
      <w:pPr>
        <w:spacing w:after="0"/>
        <w:ind w:left="0"/>
        <w:jc w:val="both"/>
      </w:pPr>
      <w:r>
        <w:rPr>
          <w:rFonts w:ascii="Times New Roman"/>
          <w:b w:val="false"/>
          <w:i w:val="false"/>
          <w:color w:val="000000"/>
          <w:sz w:val="28"/>
        </w:rPr>
        <w:t>
      27) өзгеруші өлшеу спекторы бар спектральдық талдауға арналған рентген түтіктері - посттарда сорып алу;</w:t>
      </w:r>
    </w:p>
    <w:bookmarkEnd w:id="5378"/>
    <w:bookmarkStart w:name="z5391" w:id="5379"/>
    <w:p>
      <w:pPr>
        <w:spacing w:after="0"/>
        <w:ind w:left="0"/>
        <w:jc w:val="both"/>
      </w:pPr>
      <w:r>
        <w:rPr>
          <w:rFonts w:ascii="Times New Roman"/>
          <w:b w:val="false"/>
          <w:i w:val="false"/>
          <w:color w:val="000000"/>
          <w:sz w:val="28"/>
        </w:rPr>
        <w:t>
      28) рентген түтіктері - эксперименталды үлгілер посттарында сорып алу;</w:t>
      </w:r>
    </w:p>
    <w:bookmarkEnd w:id="5379"/>
    <w:bookmarkStart w:name="z5392" w:id="5380"/>
    <w:p>
      <w:pPr>
        <w:spacing w:after="0"/>
        <w:ind w:left="0"/>
        <w:jc w:val="both"/>
      </w:pPr>
      <w:r>
        <w:rPr>
          <w:rFonts w:ascii="Times New Roman"/>
          <w:b w:val="false"/>
          <w:i w:val="false"/>
          <w:color w:val="000000"/>
          <w:sz w:val="28"/>
        </w:rPr>
        <w:t>
      29) электр-сәулелі арнайы түтіктер - конвейерлі жартылай автоматты және көп позициялы посттарда сорып алу;</w:t>
      </w:r>
    </w:p>
    <w:bookmarkEnd w:id="5380"/>
    <w:bookmarkStart w:name="z5393" w:id="5381"/>
    <w:p>
      <w:pPr>
        <w:spacing w:after="0"/>
        <w:ind w:left="0"/>
        <w:jc w:val="both"/>
      </w:pPr>
      <w:r>
        <w:rPr>
          <w:rFonts w:ascii="Times New Roman"/>
          <w:b w:val="false"/>
          <w:i w:val="false"/>
          <w:color w:val="000000"/>
          <w:sz w:val="28"/>
        </w:rPr>
        <w:t>
      30) катод тораптары - вакуумдағы ампулаларға орнату;</w:t>
      </w:r>
    </w:p>
    <w:bookmarkEnd w:id="5381"/>
    <w:bookmarkStart w:name="z5394" w:id="5382"/>
    <w:p>
      <w:pPr>
        <w:spacing w:after="0"/>
        <w:ind w:left="0"/>
        <w:jc w:val="both"/>
      </w:pPr>
      <w:r>
        <w:rPr>
          <w:rFonts w:ascii="Times New Roman"/>
          <w:b w:val="false"/>
          <w:i w:val="false"/>
          <w:color w:val="000000"/>
          <w:sz w:val="28"/>
        </w:rPr>
        <w:t>
      31) аспаптардың ішкі электродтары - электрондық бомбалаумен немесе өзге плазмамен өңдеу;</w:t>
      </w:r>
    </w:p>
    <w:bookmarkEnd w:id="5382"/>
    <w:bookmarkStart w:name="z5395" w:id="5383"/>
    <w:p>
      <w:pPr>
        <w:spacing w:after="0"/>
        <w:ind w:left="0"/>
        <w:jc w:val="both"/>
      </w:pPr>
      <w:r>
        <w:rPr>
          <w:rFonts w:ascii="Times New Roman"/>
          <w:b w:val="false"/>
          <w:i w:val="false"/>
          <w:color w:val="000000"/>
          <w:sz w:val="28"/>
        </w:rPr>
        <w:t>
      32) әртүрлі типтегі оптикалық кванттық генератор белсенді элементтері - сорып алу және газ қоспаларымен толтыру.</w:t>
      </w:r>
    </w:p>
    <w:bookmarkEnd w:id="5383"/>
    <w:bookmarkStart w:name="z5396" w:id="5384"/>
    <w:p>
      <w:pPr>
        <w:spacing w:after="0"/>
        <w:ind w:left="0"/>
        <w:jc w:val="left"/>
      </w:pPr>
      <w:r>
        <w:rPr>
          <w:rFonts w:ascii="Times New Roman"/>
          <w:b/>
          <w:i w:val="false"/>
          <w:color w:val="000000"/>
        </w:rPr>
        <w:t xml:space="preserve"> 60-параграф. Сорып алушы-вакуумшы, 6-разряд</w:t>
      </w:r>
    </w:p>
    <w:bookmarkEnd w:id="5384"/>
    <w:bookmarkStart w:name="z5397" w:id="5385"/>
    <w:p>
      <w:pPr>
        <w:spacing w:after="0"/>
        <w:ind w:left="0"/>
        <w:jc w:val="both"/>
      </w:pPr>
      <w:r>
        <w:rPr>
          <w:rFonts w:ascii="Times New Roman"/>
          <w:b w:val="false"/>
          <w:i w:val="false"/>
          <w:color w:val="000000"/>
          <w:sz w:val="28"/>
        </w:rPr>
        <w:t>
      748. Жұмыс сипаттамасы:</w:t>
      </w:r>
    </w:p>
    <w:bookmarkEnd w:id="5385"/>
    <w:bookmarkStart w:name="z5398" w:id="5386"/>
    <w:p>
      <w:pPr>
        <w:spacing w:after="0"/>
        <w:ind w:left="0"/>
        <w:jc w:val="both"/>
      </w:pPr>
      <w:r>
        <w:rPr>
          <w:rFonts w:ascii="Times New Roman"/>
          <w:b w:val="false"/>
          <w:i w:val="false"/>
          <w:color w:val="000000"/>
          <w:sz w:val="28"/>
        </w:rPr>
        <w:t>
      қолмен немесе автоматты басқарумен күрделі вакуумды жүйесі бар вакуумды посттарда күрделі конструкциялы электр вакуумды аспаптарды сорып алу;</w:t>
      </w:r>
    </w:p>
    <w:bookmarkEnd w:id="5386"/>
    <w:bookmarkStart w:name="z5399" w:id="5387"/>
    <w:p>
      <w:pPr>
        <w:spacing w:after="0"/>
        <w:ind w:left="0"/>
        <w:jc w:val="both"/>
      </w:pPr>
      <w:r>
        <w:rPr>
          <w:rFonts w:ascii="Times New Roman"/>
          <w:b w:val="false"/>
          <w:i w:val="false"/>
          <w:color w:val="000000"/>
          <w:sz w:val="28"/>
        </w:rPr>
        <w:t>
      тазалау, дайын аспапта қажетті атмосфераның қалыптасуы, жандандырылған қабаттар мен пленкаларды құру және жаттықтыру мақсатында аспаптардың әртүрлі элементтерін өңдеу процесінің кезектілігін сүйемелдейтін күрделі және эксперименталды аспаптарды сорып алу процесін жүргізу;</w:t>
      </w:r>
    </w:p>
    <w:bookmarkEnd w:id="5387"/>
    <w:bookmarkStart w:name="z5400" w:id="5388"/>
    <w:p>
      <w:pPr>
        <w:spacing w:after="0"/>
        <w:ind w:left="0"/>
        <w:jc w:val="both"/>
      </w:pPr>
      <w:r>
        <w:rPr>
          <w:rFonts w:ascii="Times New Roman"/>
          <w:b w:val="false"/>
          <w:i w:val="false"/>
          <w:color w:val="000000"/>
          <w:sz w:val="28"/>
        </w:rPr>
        <w:t>
      тәжірибесіне сәйкес өңдеу процесін басқаруды сүйемелдейтін сорып алу процесінде аспаптарды өңдеудің әртүрлі түрін үздіксіз бақылау.</w:t>
      </w:r>
    </w:p>
    <w:bookmarkEnd w:id="5388"/>
    <w:bookmarkStart w:name="z5401" w:id="5389"/>
    <w:p>
      <w:pPr>
        <w:spacing w:after="0"/>
        <w:ind w:left="0"/>
        <w:jc w:val="both"/>
      </w:pPr>
      <w:r>
        <w:rPr>
          <w:rFonts w:ascii="Times New Roman"/>
          <w:b w:val="false"/>
          <w:i w:val="false"/>
          <w:color w:val="000000"/>
          <w:sz w:val="28"/>
        </w:rPr>
        <w:t>
      749. Білуге тиіс:</w:t>
      </w:r>
    </w:p>
    <w:bookmarkEnd w:id="5389"/>
    <w:bookmarkStart w:name="z5402" w:id="5390"/>
    <w:p>
      <w:pPr>
        <w:spacing w:after="0"/>
        <w:ind w:left="0"/>
        <w:jc w:val="both"/>
      </w:pPr>
      <w:r>
        <w:rPr>
          <w:rFonts w:ascii="Times New Roman"/>
          <w:b w:val="false"/>
          <w:i w:val="false"/>
          <w:color w:val="000000"/>
          <w:sz w:val="28"/>
        </w:rPr>
        <w:t>
      майсыз вакуумды алу тәсілдері пайдалана отырып, күрделі вакуумды тәсімдері бар сору посттарының құрылғысы мен міндетін;</w:t>
      </w:r>
    </w:p>
    <w:bookmarkEnd w:id="5390"/>
    <w:bookmarkStart w:name="z5403" w:id="5391"/>
    <w:p>
      <w:pPr>
        <w:spacing w:after="0"/>
        <w:ind w:left="0"/>
        <w:jc w:val="both"/>
      </w:pPr>
      <w:r>
        <w:rPr>
          <w:rFonts w:ascii="Times New Roman"/>
          <w:b w:val="false"/>
          <w:i w:val="false"/>
          <w:color w:val="000000"/>
          <w:sz w:val="28"/>
        </w:rPr>
        <w:t>
      масса-спектрометриялық жабдықтармен жұмыс істеудің негізгі тәсілдері;</w:t>
      </w:r>
    </w:p>
    <w:bookmarkEnd w:id="5391"/>
    <w:bookmarkStart w:name="z5404" w:id="5392"/>
    <w:p>
      <w:pPr>
        <w:spacing w:after="0"/>
        <w:ind w:left="0"/>
        <w:jc w:val="both"/>
      </w:pPr>
      <w:r>
        <w:rPr>
          <w:rFonts w:ascii="Times New Roman"/>
          <w:b w:val="false"/>
          <w:i w:val="false"/>
          <w:color w:val="000000"/>
          <w:sz w:val="28"/>
        </w:rPr>
        <w:t>
      күрделі тәжірибелі және эксперименталды аспаптарды сорып алу режимдері мен тәртібі;</w:t>
      </w:r>
    </w:p>
    <w:bookmarkEnd w:id="5392"/>
    <w:bookmarkStart w:name="z5405" w:id="5393"/>
    <w:p>
      <w:pPr>
        <w:spacing w:after="0"/>
        <w:ind w:left="0"/>
        <w:jc w:val="both"/>
      </w:pPr>
      <w:r>
        <w:rPr>
          <w:rFonts w:ascii="Times New Roman"/>
          <w:b w:val="false"/>
          <w:i w:val="false"/>
          <w:color w:val="000000"/>
          <w:sz w:val="28"/>
        </w:rPr>
        <w:t>
      электр техникасының негіздері.</w:t>
      </w:r>
    </w:p>
    <w:bookmarkEnd w:id="5393"/>
    <w:bookmarkStart w:name="z5406" w:id="5394"/>
    <w:p>
      <w:pPr>
        <w:spacing w:after="0"/>
        <w:ind w:left="0"/>
        <w:jc w:val="both"/>
      </w:pPr>
      <w:r>
        <w:rPr>
          <w:rFonts w:ascii="Times New Roman"/>
          <w:b w:val="false"/>
          <w:i w:val="false"/>
          <w:color w:val="000000"/>
          <w:sz w:val="28"/>
        </w:rPr>
        <w:t>
      750. Жұмыс үлгілері:</w:t>
      </w:r>
    </w:p>
    <w:bookmarkEnd w:id="5394"/>
    <w:bookmarkStart w:name="z5407" w:id="5395"/>
    <w:p>
      <w:pPr>
        <w:spacing w:after="0"/>
        <w:ind w:left="0"/>
        <w:jc w:val="both"/>
      </w:pPr>
      <w:r>
        <w:rPr>
          <w:rFonts w:ascii="Times New Roman"/>
          <w:b w:val="false"/>
          <w:i w:val="false"/>
          <w:color w:val="000000"/>
          <w:sz w:val="28"/>
        </w:rPr>
        <w:t>
      1) екінші ұрпақтың электрондық оптикалық түрлендіргіші - сорып алу;</w:t>
      </w:r>
    </w:p>
    <w:bookmarkEnd w:id="5395"/>
    <w:bookmarkStart w:name="z5408" w:id="5396"/>
    <w:p>
      <w:pPr>
        <w:spacing w:after="0"/>
        <w:ind w:left="0"/>
        <w:jc w:val="both"/>
      </w:pPr>
      <w:r>
        <w:rPr>
          <w:rFonts w:ascii="Times New Roman"/>
          <w:b w:val="false"/>
          <w:i w:val="false"/>
          <w:color w:val="000000"/>
          <w:sz w:val="28"/>
        </w:rPr>
        <w:t>
      2) өте жоғары жиілік тәжірибелі және эксперименталды лазерлері мен аспаптары - сорып алу.</w:t>
      </w:r>
    </w:p>
    <w:bookmarkEnd w:id="5396"/>
    <w:bookmarkStart w:name="z5409" w:id="5397"/>
    <w:p>
      <w:pPr>
        <w:spacing w:after="0"/>
        <w:ind w:left="0"/>
        <w:jc w:val="left"/>
      </w:pPr>
      <w:r>
        <w:rPr>
          <w:rFonts w:ascii="Times New Roman"/>
          <w:b/>
          <w:i w:val="false"/>
          <w:color w:val="000000"/>
        </w:rPr>
        <w:t xml:space="preserve"> 61-параграф. Сыртқы арматураны монтаждаушы-орнатушы, 3-разряд</w:t>
      </w:r>
    </w:p>
    <w:bookmarkEnd w:id="5397"/>
    <w:bookmarkStart w:name="z5410" w:id="5398"/>
    <w:p>
      <w:pPr>
        <w:spacing w:after="0"/>
        <w:ind w:left="0"/>
        <w:jc w:val="both"/>
      </w:pPr>
      <w:r>
        <w:rPr>
          <w:rFonts w:ascii="Times New Roman"/>
          <w:b w:val="false"/>
          <w:i w:val="false"/>
          <w:color w:val="000000"/>
          <w:sz w:val="28"/>
        </w:rPr>
        <w:t>
      751. Жұмыс сипаттамасы:</w:t>
      </w:r>
    </w:p>
    <w:bookmarkEnd w:id="5398"/>
    <w:bookmarkStart w:name="z5411" w:id="5399"/>
    <w:p>
      <w:pPr>
        <w:spacing w:after="0"/>
        <w:ind w:left="0"/>
        <w:jc w:val="both"/>
      </w:pPr>
      <w:r>
        <w:rPr>
          <w:rFonts w:ascii="Times New Roman"/>
          <w:b w:val="false"/>
          <w:i w:val="false"/>
          <w:color w:val="000000"/>
          <w:sz w:val="28"/>
        </w:rPr>
        <w:t>
      ақ-қара және түрлі-түсті кинескоптардың сыртқы арматурасын (жарылыстан қорғайтын рамка) жұмыс ерітіндісін дайындай отырып, арнайы құрылғыларда жинақтау, жарылыстан қорғайтын рамканы гипстің немесе күкірттің көмегімен, орталықтауды қамтамасыз етуді және бетінің белгіленген тазалығын қатаң сақтай отырып кинескопка бекіту;</w:t>
      </w:r>
    </w:p>
    <w:bookmarkEnd w:id="5399"/>
    <w:bookmarkStart w:name="z5412" w:id="5400"/>
    <w:p>
      <w:pPr>
        <w:spacing w:after="0"/>
        <w:ind w:left="0"/>
        <w:jc w:val="both"/>
      </w:pPr>
      <w:r>
        <w:rPr>
          <w:rFonts w:ascii="Times New Roman"/>
          <w:b w:val="false"/>
          <w:i w:val="false"/>
          <w:color w:val="000000"/>
          <w:sz w:val="28"/>
        </w:rPr>
        <w:t>
      электр вакуум аспаптарының сыртқы арматурасын монтаждау және бекіту әдісімен бекіту;</w:t>
      </w:r>
    </w:p>
    <w:bookmarkEnd w:id="5400"/>
    <w:bookmarkStart w:name="z5413" w:id="5401"/>
    <w:p>
      <w:pPr>
        <w:spacing w:after="0"/>
        <w:ind w:left="0"/>
        <w:jc w:val="both"/>
      </w:pPr>
      <w:r>
        <w:rPr>
          <w:rFonts w:ascii="Times New Roman"/>
          <w:b w:val="false"/>
          <w:i w:val="false"/>
          <w:color w:val="000000"/>
          <w:sz w:val="28"/>
        </w:rPr>
        <w:t>
      сыртқы арматураның тораптары мен бөлшектерін орталықтау;</w:t>
      </w:r>
    </w:p>
    <w:bookmarkEnd w:id="5401"/>
    <w:bookmarkStart w:name="z5414" w:id="5402"/>
    <w:p>
      <w:pPr>
        <w:spacing w:after="0"/>
        <w:ind w:left="0"/>
        <w:jc w:val="both"/>
      </w:pPr>
      <w:r>
        <w:rPr>
          <w:rFonts w:ascii="Times New Roman"/>
          <w:b w:val="false"/>
          <w:i w:val="false"/>
          <w:color w:val="000000"/>
          <w:sz w:val="28"/>
        </w:rPr>
        <w:t>
      арматураланған тораптар мен бөлшектерді монтаждау және орнату;</w:t>
      </w:r>
    </w:p>
    <w:bookmarkEnd w:id="5402"/>
    <w:bookmarkStart w:name="z5415" w:id="5403"/>
    <w:p>
      <w:pPr>
        <w:spacing w:after="0"/>
        <w:ind w:left="0"/>
        <w:jc w:val="both"/>
      </w:pPr>
      <w:r>
        <w:rPr>
          <w:rFonts w:ascii="Times New Roman"/>
          <w:b w:val="false"/>
          <w:i w:val="false"/>
          <w:color w:val="000000"/>
          <w:sz w:val="28"/>
        </w:rPr>
        <w:t>
      аспаптарды техникалық құжаттамаға сәйкес тазалау;</w:t>
      </w:r>
    </w:p>
    <w:bookmarkEnd w:id="5403"/>
    <w:bookmarkStart w:name="z5416" w:id="5404"/>
    <w:p>
      <w:pPr>
        <w:spacing w:after="0"/>
        <w:ind w:left="0"/>
        <w:jc w:val="both"/>
      </w:pPr>
      <w:r>
        <w:rPr>
          <w:rFonts w:ascii="Times New Roman"/>
          <w:b w:val="false"/>
          <w:i w:val="false"/>
          <w:color w:val="000000"/>
          <w:sz w:val="28"/>
        </w:rPr>
        <w:t>
      ауқымды мөлшерлерді тексеру.</w:t>
      </w:r>
    </w:p>
    <w:bookmarkEnd w:id="5404"/>
    <w:bookmarkStart w:name="z5417" w:id="5405"/>
    <w:p>
      <w:pPr>
        <w:spacing w:after="0"/>
        <w:ind w:left="0"/>
        <w:jc w:val="both"/>
      </w:pPr>
      <w:r>
        <w:rPr>
          <w:rFonts w:ascii="Times New Roman"/>
          <w:b w:val="false"/>
          <w:i w:val="false"/>
          <w:color w:val="000000"/>
          <w:sz w:val="28"/>
        </w:rPr>
        <w:t>
      752. Білуге тиіс:</w:t>
      </w:r>
    </w:p>
    <w:bookmarkEnd w:id="5405"/>
    <w:bookmarkStart w:name="z5418" w:id="5406"/>
    <w:p>
      <w:pPr>
        <w:spacing w:after="0"/>
        <w:ind w:left="0"/>
        <w:jc w:val="both"/>
      </w:pPr>
      <w:r>
        <w:rPr>
          <w:rFonts w:ascii="Times New Roman"/>
          <w:b w:val="false"/>
          <w:i w:val="false"/>
          <w:color w:val="000000"/>
          <w:sz w:val="28"/>
        </w:rPr>
        <w:t>
      қолданылатын құрылғылар мен бақылау-өлшеу құралдарының құрылысы және баптау тәсілдері;</w:t>
      </w:r>
    </w:p>
    <w:bookmarkEnd w:id="5406"/>
    <w:bookmarkStart w:name="z5419" w:id="5407"/>
    <w:p>
      <w:pPr>
        <w:spacing w:after="0"/>
        <w:ind w:left="0"/>
        <w:jc w:val="both"/>
      </w:pPr>
      <w:r>
        <w:rPr>
          <w:rFonts w:ascii="Times New Roman"/>
          <w:b w:val="false"/>
          <w:i w:val="false"/>
          <w:color w:val="000000"/>
          <w:sz w:val="28"/>
        </w:rPr>
        <w:t>
      қолданылатын материалдардың негізгі қасиеттері және олардың сапасына қойылатын талаптар;</w:t>
      </w:r>
    </w:p>
    <w:bookmarkEnd w:id="5407"/>
    <w:bookmarkStart w:name="z5420" w:id="5408"/>
    <w:p>
      <w:pPr>
        <w:spacing w:after="0"/>
        <w:ind w:left="0"/>
        <w:jc w:val="both"/>
      </w:pPr>
      <w:r>
        <w:rPr>
          <w:rFonts w:ascii="Times New Roman"/>
          <w:b w:val="false"/>
          <w:i w:val="false"/>
          <w:color w:val="000000"/>
          <w:sz w:val="28"/>
        </w:rPr>
        <w:t>
      жарылыстан қорғайтын рамканың мақсаты және сыртқы монтаждауды орындаған кезде кинескопты қолдану тәртібі;</w:t>
      </w:r>
    </w:p>
    <w:bookmarkEnd w:id="5408"/>
    <w:bookmarkStart w:name="z5421" w:id="5409"/>
    <w:p>
      <w:pPr>
        <w:spacing w:after="0"/>
        <w:ind w:left="0"/>
        <w:jc w:val="both"/>
      </w:pPr>
      <w:r>
        <w:rPr>
          <w:rFonts w:ascii="Times New Roman"/>
          <w:b w:val="false"/>
          <w:i w:val="false"/>
          <w:color w:val="000000"/>
          <w:sz w:val="28"/>
        </w:rPr>
        <w:t>
      рамканы кинескопқа орнатудың геометриялық өлшемдеріне қойылатын талаптар.</w:t>
      </w:r>
    </w:p>
    <w:bookmarkEnd w:id="5409"/>
    <w:bookmarkStart w:name="z5422" w:id="5410"/>
    <w:p>
      <w:pPr>
        <w:spacing w:after="0"/>
        <w:ind w:left="0"/>
        <w:jc w:val="both"/>
      </w:pPr>
      <w:r>
        <w:rPr>
          <w:rFonts w:ascii="Times New Roman"/>
          <w:b w:val="false"/>
          <w:i w:val="false"/>
          <w:color w:val="000000"/>
          <w:sz w:val="28"/>
        </w:rPr>
        <w:t>
      753. Жұмыс үлгілері:</w:t>
      </w:r>
    </w:p>
    <w:bookmarkEnd w:id="5410"/>
    <w:bookmarkStart w:name="z5423" w:id="5411"/>
    <w:p>
      <w:pPr>
        <w:spacing w:after="0"/>
        <w:ind w:left="0"/>
        <w:jc w:val="both"/>
      </w:pPr>
      <w:r>
        <w:rPr>
          <w:rFonts w:ascii="Times New Roman"/>
          <w:b w:val="false"/>
          <w:i w:val="false"/>
          <w:color w:val="000000"/>
          <w:sz w:val="28"/>
        </w:rPr>
        <w:t>
      1) қуатты генераторлық шамдар – сыртқы шықпаларды, сақиналарды, фланецтерді бекіту;</w:t>
      </w:r>
    </w:p>
    <w:bookmarkEnd w:id="5411"/>
    <w:bookmarkStart w:name="z5424" w:id="5412"/>
    <w:p>
      <w:pPr>
        <w:spacing w:after="0"/>
        <w:ind w:left="0"/>
        <w:jc w:val="both"/>
      </w:pPr>
      <w:r>
        <w:rPr>
          <w:rFonts w:ascii="Times New Roman"/>
          <w:b w:val="false"/>
          <w:i w:val="false"/>
          <w:color w:val="000000"/>
          <w:sz w:val="28"/>
        </w:rPr>
        <w:t>
      2) кинескоп – тегістеу, қысу, сылау және жарылыстан қорғайтын рамканы тазалау; құрсауларды бояу.</w:t>
      </w:r>
    </w:p>
    <w:bookmarkEnd w:id="5412"/>
    <w:bookmarkStart w:name="z5425" w:id="5413"/>
    <w:p>
      <w:pPr>
        <w:spacing w:after="0"/>
        <w:ind w:left="0"/>
        <w:jc w:val="left"/>
      </w:pPr>
      <w:r>
        <w:rPr>
          <w:rFonts w:ascii="Times New Roman"/>
          <w:b/>
          <w:i w:val="false"/>
          <w:color w:val="000000"/>
        </w:rPr>
        <w:t xml:space="preserve"> 62-параграф. Сыртқы арматураны монтаждаушы-орнатушы, 4-разряд</w:t>
      </w:r>
    </w:p>
    <w:bookmarkEnd w:id="5413"/>
    <w:bookmarkStart w:name="z5426" w:id="5414"/>
    <w:p>
      <w:pPr>
        <w:spacing w:after="0"/>
        <w:ind w:left="0"/>
        <w:jc w:val="both"/>
      </w:pPr>
      <w:r>
        <w:rPr>
          <w:rFonts w:ascii="Times New Roman"/>
          <w:b w:val="false"/>
          <w:i w:val="false"/>
          <w:color w:val="000000"/>
          <w:sz w:val="28"/>
        </w:rPr>
        <w:t>
      754. Жұмыс сипаттамасы:</w:t>
      </w:r>
    </w:p>
    <w:bookmarkEnd w:id="5414"/>
    <w:bookmarkStart w:name="z5427" w:id="5415"/>
    <w:p>
      <w:pPr>
        <w:spacing w:after="0"/>
        <w:ind w:left="0"/>
        <w:jc w:val="both"/>
      </w:pPr>
      <w:r>
        <w:rPr>
          <w:rFonts w:ascii="Times New Roman"/>
          <w:b w:val="false"/>
          <w:i w:val="false"/>
          <w:color w:val="000000"/>
          <w:sz w:val="28"/>
        </w:rPr>
        <w:t>
       электр вакуум аспаптарының сыртқы арматурасын монтаждау және дәнекерлеу мен нығыздау әдістері арқылы, сыртқы арматураның бөлшектері мен тораптарын дәлдеп қиыстыру және орталықтау арқылы орнату;</w:t>
      </w:r>
    </w:p>
    <w:bookmarkEnd w:id="5415"/>
    <w:bookmarkStart w:name="z5428" w:id="5416"/>
    <w:p>
      <w:pPr>
        <w:spacing w:after="0"/>
        <w:ind w:left="0"/>
        <w:jc w:val="both"/>
      </w:pPr>
      <w:r>
        <w:rPr>
          <w:rFonts w:ascii="Times New Roman"/>
          <w:b w:val="false"/>
          <w:i w:val="false"/>
          <w:color w:val="000000"/>
          <w:sz w:val="28"/>
        </w:rPr>
        <w:t xml:space="preserve">
      аспаптарға компаунд, эпоксидті шайыр құю; </w:t>
      </w:r>
    </w:p>
    <w:bookmarkEnd w:id="5416"/>
    <w:bookmarkStart w:name="z5429" w:id="5417"/>
    <w:p>
      <w:pPr>
        <w:spacing w:after="0"/>
        <w:ind w:left="0"/>
        <w:jc w:val="both"/>
      </w:pPr>
      <w:r>
        <w:rPr>
          <w:rFonts w:ascii="Times New Roman"/>
          <w:b w:val="false"/>
          <w:i w:val="false"/>
          <w:color w:val="000000"/>
          <w:sz w:val="28"/>
        </w:rPr>
        <w:t>
      резинамен нығыздау;</w:t>
      </w:r>
    </w:p>
    <w:bookmarkEnd w:id="5417"/>
    <w:bookmarkStart w:name="z5430" w:id="5418"/>
    <w:p>
      <w:pPr>
        <w:spacing w:after="0"/>
        <w:ind w:left="0"/>
        <w:jc w:val="both"/>
      </w:pPr>
      <w:r>
        <w:rPr>
          <w:rFonts w:ascii="Times New Roman"/>
          <w:b w:val="false"/>
          <w:i w:val="false"/>
          <w:color w:val="000000"/>
          <w:sz w:val="28"/>
        </w:rPr>
        <w:t xml:space="preserve">
      кернеуді және әртүрлі түйіспе ажыратпаларды жинақтау және ажырату; </w:t>
      </w:r>
    </w:p>
    <w:bookmarkEnd w:id="5418"/>
    <w:bookmarkStart w:name="z5431" w:id="5419"/>
    <w:p>
      <w:pPr>
        <w:spacing w:after="0"/>
        <w:ind w:left="0"/>
        <w:jc w:val="both"/>
      </w:pPr>
      <w:r>
        <w:rPr>
          <w:rFonts w:ascii="Times New Roman"/>
          <w:b w:val="false"/>
          <w:i w:val="false"/>
          <w:color w:val="000000"/>
          <w:sz w:val="28"/>
        </w:rPr>
        <w:t>
      жинақтаушы элементтерді магнит жүйе мен соленоидтерге орнату;</w:t>
      </w:r>
    </w:p>
    <w:bookmarkEnd w:id="5419"/>
    <w:bookmarkStart w:name="z5432" w:id="5420"/>
    <w:p>
      <w:pPr>
        <w:spacing w:after="0"/>
        <w:ind w:left="0"/>
        <w:jc w:val="both"/>
      </w:pPr>
      <w:r>
        <w:rPr>
          <w:rFonts w:ascii="Times New Roman"/>
          <w:b w:val="false"/>
          <w:i w:val="false"/>
          <w:color w:val="000000"/>
          <w:sz w:val="28"/>
        </w:rPr>
        <w:t>
      дайын аспаптарды құм бүріккіш аппаратпен өңдеу;</w:t>
      </w:r>
    </w:p>
    <w:bookmarkEnd w:id="5420"/>
    <w:bookmarkStart w:name="z5433" w:id="5421"/>
    <w:p>
      <w:pPr>
        <w:spacing w:after="0"/>
        <w:ind w:left="0"/>
        <w:jc w:val="both"/>
      </w:pPr>
      <w:r>
        <w:rPr>
          <w:rFonts w:ascii="Times New Roman"/>
          <w:b w:val="false"/>
          <w:i w:val="false"/>
          <w:color w:val="000000"/>
          <w:sz w:val="28"/>
        </w:rPr>
        <w:t>
      құю машиналары мен вакуумдық құрылғыларға қызмет көрсету;</w:t>
      </w:r>
    </w:p>
    <w:bookmarkEnd w:id="5421"/>
    <w:bookmarkStart w:name="z5434" w:id="5422"/>
    <w:p>
      <w:pPr>
        <w:spacing w:after="0"/>
        <w:ind w:left="0"/>
        <w:jc w:val="both"/>
      </w:pPr>
      <w:r>
        <w:rPr>
          <w:rFonts w:ascii="Times New Roman"/>
          <w:b w:val="false"/>
          <w:i w:val="false"/>
          <w:color w:val="000000"/>
          <w:sz w:val="28"/>
        </w:rPr>
        <w:t>
      температуралық режимдерді таңдау және реттеу, оны жинақтауға арналған нығыздауыш қалыптарды таңдау.</w:t>
      </w:r>
    </w:p>
    <w:bookmarkEnd w:id="5422"/>
    <w:bookmarkStart w:name="z5435" w:id="5423"/>
    <w:p>
      <w:pPr>
        <w:spacing w:after="0"/>
        <w:ind w:left="0"/>
        <w:jc w:val="both"/>
      </w:pPr>
      <w:r>
        <w:rPr>
          <w:rFonts w:ascii="Times New Roman"/>
          <w:b w:val="false"/>
          <w:i w:val="false"/>
          <w:color w:val="000000"/>
          <w:sz w:val="28"/>
        </w:rPr>
        <w:t>
      755. Білуге тиіс:</w:t>
      </w:r>
    </w:p>
    <w:bookmarkEnd w:id="5423"/>
    <w:bookmarkStart w:name="z5436" w:id="5424"/>
    <w:p>
      <w:pPr>
        <w:spacing w:after="0"/>
        <w:ind w:left="0"/>
        <w:jc w:val="both"/>
      </w:pPr>
      <w:r>
        <w:rPr>
          <w:rFonts w:ascii="Times New Roman"/>
          <w:b w:val="false"/>
          <w:i w:val="false"/>
          <w:color w:val="000000"/>
          <w:sz w:val="28"/>
        </w:rPr>
        <w:t>
      қызмет көрсететін құю машиналарын, вакуум құрылғыларды, май нығыздауыштарды, жарылыстан қорғайтын таспаны орау станоктарының құрылысын;</w:t>
      </w:r>
    </w:p>
    <w:bookmarkEnd w:id="5424"/>
    <w:bookmarkStart w:name="z5437" w:id="5425"/>
    <w:p>
      <w:pPr>
        <w:spacing w:after="0"/>
        <w:ind w:left="0"/>
        <w:jc w:val="both"/>
      </w:pPr>
      <w:r>
        <w:rPr>
          <w:rFonts w:ascii="Times New Roman"/>
          <w:b w:val="false"/>
          <w:i w:val="false"/>
          <w:color w:val="000000"/>
          <w:sz w:val="28"/>
        </w:rPr>
        <w:t>
      бақылау-өлшеу аспатарының (вакуумметр, манометр, вискозиметр, амперметр, вольтметр) мақсаты мен қолданылу шарттары;</w:t>
      </w:r>
    </w:p>
    <w:bookmarkEnd w:id="5425"/>
    <w:bookmarkStart w:name="z5438" w:id="5426"/>
    <w:p>
      <w:pPr>
        <w:spacing w:after="0"/>
        <w:ind w:left="0"/>
        <w:jc w:val="both"/>
      </w:pPr>
      <w:r>
        <w:rPr>
          <w:rFonts w:ascii="Times New Roman"/>
          <w:b w:val="false"/>
          <w:i w:val="false"/>
          <w:color w:val="000000"/>
          <w:sz w:val="28"/>
        </w:rPr>
        <w:t>
      "1" және "П" класты талдау және техникалық таразыларды орнату және пайдалану тәртібі;</w:t>
      </w:r>
    </w:p>
    <w:bookmarkEnd w:id="5426"/>
    <w:bookmarkStart w:name="z5439" w:id="5427"/>
    <w:p>
      <w:pPr>
        <w:spacing w:after="0"/>
        <w:ind w:left="0"/>
        <w:jc w:val="both"/>
      </w:pPr>
      <w:r>
        <w:rPr>
          <w:rFonts w:ascii="Times New Roman"/>
          <w:b w:val="false"/>
          <w:i w:val="false"/>
          <w:color w:val="000000"/>
          <w:sz w:val="28"/>
        </w:rPr>
        <w:t>
      қолданылатын материалдардың, құю компоненттері мен құрамдарының химиялық және физикалық қасиеттері;</w:t>
      </w:r>
    </w:p>
    <w:bookmarkEnd w:id="5427"/>
    <w:bookmarkStart w:name="z5440" w:id="5428"/>
    <w:p>
      <w:pPr>
        <w:spacing w:after="0"/>
        <w:ind w:left="0"/>
        <w:jc w:val="both"/>
      </w:pPr>
      <w:r>
        <w:rPr>
          <w:rFonts w:ascii="Times New Roman"/>
          <w:b w:val="false"/>
          <w:i w:val="false"/>
          <w:color w:val="000000"/>
          <w:sz w:val="28"/>
        </w:rPr>
        <w:t>
      табиғи газды, азотты, оттегіні пайдалану тәртібі;</w:t>
      </w:r>
    </w:p>
    <w:bookmarkEnd w:id="5428"/>
    <w:bookmarkStart w:name="z5441" w:id="5429"/>
    <w:p>
      <w:pPr>
        <w:spacing w:after="0"/>
        <w:ind w:left="0"/>
        <w:jc w:val="both"/>
      </w:pPr>
      <w:r>
        <w:rPr>
          <w:rFonts w:ascii="Times New Roman"/>
          <w:b w:val="false"/>
          <w:i w:val="false"/>
          <w:color w:val="000000"/>
          <w:sz w:val="28"/>
        </w:rPr>
        <w:t>
      өлшеу құралдары мен жұмыс құрылғыларының құрылысы мен мақсатын.</w:t>
      </w:r>
    </w:p>
    <w:bookmarkEnd w:id="5429"/>
    <w:bookmarkStart w:name="z5442" w:id="5430"/>
    <w:p>
      <w:pPr>
        <w:spacing w:after="0"/>
        <w:ind w:left="0"/>
        <w:jc w:val="both"/>
      </w:pPr>
      <w:r>
        <w:rPr>
          <w:rFonts w:ascii="Times New Roman"/>
          <w:b w:val="false"/>
          <w:i w:val="false"/>
          <w:color w:val="000000"/>
          <w:sz w:val="28"/>
        </w:rPr>
        <w:t>
      756. Жұмыс үлгілері:</w:t>
      </w:r>
    </w:p>
    <w:bookmarkEnd w:id="5430"/>
    <w:bookmarkStart w:name="z5443" w:id="5431"/>
    <w:p>
      <w:pPr>
        <w:spacing w:after="0"/>
        <w:ind w:left="0"/>
        <w:jc w:val="both"/>
      </w:pPr>
      <w:r>
        <w:rPr>
          <w:rFonts w:ascii="Times New Roman"/>
          <w:b w:val="false"/>
          <w:i w:val="false"/>
          <w:color w:val="000000"/>
          <w:sz w:val="28"/>
        </w:rPr>
        <w:t>
      1) аспап арматурасы – элементтерін дәнекерлеу;</w:t>
      </w:r>
    </w:p>
    <w:bookmarkEnd w:id="5431"/>
    <w:bookmarkStart w:name="z5444" w:id="5432"/>
    <w:p>
      <w:pPr>
        <w:spacing w:after="0"/>
        <w:ind w:left="0"/>
        <w:jc w:val="both"/>
      </w:pPr>
      <w:r>
        <w:rPr>
          <w:rFonts w:ascii="Times New Roman"/>
          <w:b w:val="false"/>
          <w:i w:val="false"/>
          <w:color w:val="000000"/>
          <w:sz w:val="28"/>
        </w:rPr>
        <w:t>
      2) күйдіргіштер, қоректендіргіш баусымы - жасау;</w:t>
      </w:r>
    </w:p>
    <w:bookmarkEnd w:id="5432"/>
    <w:bookmarkStart w:name="z5445" w:id="5433"/>
    <w:p>
      <w:pPr>
        <w:spacing w:after="0"/>
        <w:ind w:left="0"/>
        <w:jc w:val="both"/>
      </w:pPr>
      <w:r>
        <w:rPr>
          <w:rFonts w:ascii="Times New Roman"/>
          <w:b w:val="false"/>
          <w:i w:val="false"/>
          <w:color w:val="000000"/>
          <w:sz w:val="28"/>
        </w:rPr>
        <w:t xml:space="preserve">
      3) телевизиялық кинескоптар - жарылыстан қорғау рамасын гидравликалық нығыздауышта нығыздау; </w:t>
      </w:r>
    </w:p>
    <w:bookmarkEnd w:id="5433"/>
    <w:bookmarkStart w:name="z5446" w:id="5434"/>
    <w:p>
      <w:pPr>
        <w:spacing w:after="0"/>
        <w:ind w:left="0"/>
        <w:jc w:val="both"/>
      </w:pPr>
      <w:r>
        <w:rPr>
          <w:rFonts w:ascii="Times New Roman"/>
          <w:b w:val="false"/>
          <w:i w:val="false"/>
          <w:color w:val="000000"/>
          <w:sz w:val="28"/>
        </w:rPr>
        <w:t>
      жарылыстан қорғау таспасын арнайы құралдардың көмегімен құрылғыға орау;</w:t>
      </w:r>
    </w:p>
    <w:bookmarkEnd w:id="5434"/>
    <w:bookmarkStart w:name="z5447" w:id="5435"/>
    <w:p>
      <w:pPr>
        <w:spacing w:after="0"/>
        <w:ind w:left="0"/>
        <w:jc w:val="both"/>
      </w:pPr>
      <w:r>
        <w:rPr>
          <w:rFonts w:ascii="Times New Roman"/>
          <w:b w:val="false"/>
          <w:i w:val="false"/>
          <w:color w:val="000000"/>
          <w:sz w:val="28"/>
        </w:rPr>
        <w:t>
      4) клистрондар – сыртқы контурын бекіту;</w:t>
      </w:r>
    </w:p>
    <w:bookmarkEnd w:id="5435"/>
    <w:bookmarkStart w:name="z5448" w:id="5436"/>
    <w:p>
      <w:pPr>
        <w:spacing w:after="0"/>
        <w:ind w:left="0"/>
        <w:jc w:val="both"/>
      </w:pPr>
      <w:r>
        <w:rPr>
          <w:rFonts w:ascii="Times New Roman"/>
          <w:b w:val="false"/>
          <w:i w:val="false"/>
          <w:color w:val="000000"/>
          <w:sz w:val="28"/>
        </w:rPr>
        <w:t>
      5) магнетрондар - магниттерді орнату;</w:t>
      </w:r>
    </w:p>
    <w:bookmarkEnd w:id="5436"/>
    <w:bookmarkStart w:name="z5449" w:id="5437"/>
    <w:p>
      <w:pPr>
        <w:spacing w:after="0"/>
        <w:ind w:left="0"/>
        <w:jc w:val="both"/>
      </w:pPr>
      <w:r>
        <w:rPr>
          <w:rFonts w:ascii="Times New Roman"/>
          <w:b w:val="false"/>
          <w:i w:val="false"/>
          <w:color w:val="000000"/>
          <w:sz w:val="28"/>
        </w:rPr>
        <w:t>
      6) магнит желілер – тоқ өткізгіш және жылу өткізгіш компаунд құю;</w:t>
      </w:r>
    </w:p>
    <w:bookmarkEnd w:id="5437"/>
    <w:bookmarkStart w:name="z5450" w:id="5438"/>
    <w:p>
      <w:pPr>
        <w:spacing w:after="0"/>
        <w:ind w:left="0"/>
        <w:jc w:val="both"/>
      </w:pPr>
      <w:r>
        <w:rPr>
          <w:rFonts w:ascii="Times New Roman"/>
          <w:b w:val="false"/>
          <w:i w:val="false"/>
          <w:color w:val="000000"/>
          <w:sz w:val="28"/>
        </w:rPr>
        <w:t>
      7) металл қыш аспаптар - соленоидке орнату;</w:t>
      </w:r>
    </w:p>
    <w:bookmarkEnd w:id="5438"/>
    <w:bookmarkStart w:name="z5451" w:id="5439"/>
    <w:p>
      <w:pPr>
        <w:spacing w:after="0"/>
        <w:ind w:left="0"/>
        <w:jc w:val="both"/>
      </w:pPr>
      <w:r>
        <w:rPr>
          <w:rFonts w:ascii="Times New Roman"/>
          <w:b w:val="false"/>
          <w:i w:val="false"/>
          <w:color w:val="000000"/>
          <w:sz w:val="28"/>
        </w:rPr>
        <w:t xml:space="preserve">
      8) өте жоғары жиілік аспаптары - компаунд құю; </w:t>
      </w:r>
    </w:p>
    <w:bookmarkEnd w:id="5439"/>
    <w:bookmarkStart w:name="z5452" w:id="5440"/>
    <w:p>
      <w:pPr>
        <w:spacing w:after="0"/>
        <w:ind w:left="0"/>
        <w:jc w:val="both"/>
      </w:pPr>
      <w:r>
        <w:rPr>
          <w:rFonts w:ascii="Times New Roman"/>
          <w:b w:val="false"/>
          <w:i w:val="false"/>
          <w:color w:val="000000"/>
          <w:sz w:val="28"/>
        </w:rPr>
        <w:t xml:space="preserve">
      толқынжолдар мен радиаторларды дәнекерлеу; </w:t>
      </w:r>
    </w:p>
    <w:bookmarkEnd w:id="5440"/>
    <w:bookmarkStart w:name="z5453" w:id="5441"/>
    <w:p>
      <w:pPr>
        <w:spacing w:after="0"/>
        <w:ind w:left="0"/>
        <w:jc w:val="both"/>
      </w:pPr>
      <w:r>
        <w:rPr>
          <w:rFonts w:ascii="Times New Roman"/>
          <w:b w:val="false"/>
          <w:i w:val="false"/>
          <w:color w:val="000000"/>
          <w:sz w:val="28"/>
        </w:rPr>
        <w:t xml:space="preserve">
      нығыздау; </w:t>
      </w:r>
    </w:p>
    <w:bookmarkEnd w:id="5441"/>
    <w:bookmarkStart w:name="z5454" w:id="5442"/>
    <w:p>
      <w:pPr>
        <w:spacing w:after="0"/>
        <w:ind w:left="0"/>
        <w:jc w:val="both"/>
      </w:pPr>
      <w:r>
        <w:rPr>
          <w:rFonts w:ascii="Times New Roman"/>
          <w:b w:val="false"/>
          <w:i w:val="false"/>
          <w:color w:val="000000"/>
          <w:sz w:val="28"/>
        </w:rPr>
        <w:t>
      конденсаторлық слюданы жинақтау және орнату;</w:t>
      </w:r>
    </w:p>
    <w:bookmarkEnd w:id="5442"/>
    <w:bookmarkStart w:name="z5455" w:id="5443"/>
    <w:p>
      <w:pPr>
        <w:spacing w:after="0"/>
        <w:ind w:left="0"/>
        <w:jc w:val="both"/>
      </w:pPr>
      <w:r>
        <w:rPr>
          <w:rFonts w:ascii="Times New Roman"/>
          <w:b w:val="false"/>
          <w:i w:val="false"/>
          <w:color w:val="000000"/>
          <w:sz w:val="28"/>
        </w:rPr>
        <w:t>
      9) сутекті тиратрондар – радиаторларды дәнекерлеу;</w:t>
      </w:r>
    </w:p>
    <w:bookmarkEnd w:id="5443"/>
    <w:bookmarkStart w:name="z5456" w:id="5444"/>
    <w:p>
      <w:pPr>
        <w:spacing w:after="0"/>
        <w:ind w:left="0"/>
        <w:jc w:val="both"/>
      </w:pPr>
      <w:r>
        <w:rPr>
          <w:rFonts w:ascii="Times New Roman"/>
          <w:b w:val="false"/>
          <w:i w:val="false"/>
          <w:color w:val="000000"/>
          <w:sz w:val="28"/>
        </w:rPr>
        <w:t>
       сыртқы арматураны дәнекерлеу;</w:t>
      </w:r>
    </w:p>
    <w:bookmarkEnd w:id="5444"/>
    <w:bookmarkStart w:name="z5457" w:id="5445"/>
    <w:p>
      <w:pPr>
        <w:spacing w:after="0"/>
        <w:ind w:left="0"/>
        <w:jc w:val="both"/>
      </w:pPr>
      <w:r>
        <w:rPr>
          <w:rFonts w:ascii="Times New Roman"/>
          <w:b w:val="false"/>
          <w:i w:val="false"/>
          <w:color w:val="000000"/>
          <w:sz w:val="28"/>
        </w:rPr>
        <w:t>
      10) атомдық сәулелік түтіктер - электрондық көбейткіштердің бөлгіштерін ажырату.</w:t>
      </w:r>
    </w:p>
    <w:bookmarkEnd w:id="5445"/>
    <w:bookmarkStart w:name="z5458" w:id="5446"/>
    <w:p>
      <w:pPr>
        <w:spacing w:after="0"/>
        <w:ind w:left="0"/>
        <w:jc w:val="left"/>
      </w:pPr>
      <w:r>
        <w:rPr>
          <w:rFonts w:ascii="Times New Roman"/>
          <w:b/>
          <w:i w:val="false"/>
          <w:color w:val="000000"/>
        </w:rPr>
        <w:t xml:space="preserve"> 63-параграф. Сыртқы арматураны монтаждаушы-орнатушы, 5-разряд</w:t>
      </w:r>
    </w:p>
    <w:bookmarkEnd w:id="5446"/>
    <w:bookmarkStart w:name="z5459" w:id="5447"/>
    <w:p>
      <w:pPr>
        <w:spacing w:after="0"/>
        <w:ind w:left="0"/>
        <w:jc w:val="both"/>
      </w:pPr>
      <w:r>
        <w:rPr>
          <w:rFonts w:ascii="Times New Roman"/>
          <w:b w:val="false"/>
          <w:i w:val="false"/>
          <w:color w:val="000000"/>
          <w:sz w:val="28"/>
        </w:rPr>
        <w:t>
      757. Жұмыс сипаттамасы:</w:t>
      </w:r>
    </w:p>
    <w:bookmarkEnd w:id="5447"/>
    <w:bookmarkStart w:name="z5460" w:id="5448"/>
    <w:p>
      <w:pPr>
        <w:spacing w:after="0"/>
        <w:ind w:left="0"/>
        <w:jc w:val="both"/>
      </w:pPr>
      <w:r>
        <w:rPr>
          <w:rFonts w:ascii="Times New Roman"/>
          <w:b w:val="false"/>
          <w:i w:val="false"/>
          <w:color w:val="000000"/>
          <w:sz w:val="28"/>
        </w:rPr>
        <w:t>
      электр вакуум аспаптарының күрделі пішінді сыртқы арматурасын монтаждау және дәнекерлеу, нығыздау, жабыстыру әдістері арқылы схемалар, толқынжолды коксиалды өткелдер, резонаторлар мен шағын көлемді магниттер бойынша орнату;</w:t>
      </w:r>
    </w:p>
    <w:bookmarkEnd w:id="5448"/>
    <w:bookmarkStart w:name="z5461" w:id="5449"/>
    <w:p>
      <w:pPr>
        <w:spacing w:after="0"/>
        <w:ind w:left="0"/>
        <w:jc w:val="both"/>
      </w:pPr>
      <w:r>
        <w:rPr>
          <w:rFonts w:ascii="Times New Roman"/>
          <w:b w:val="false"/>
          <w:i w:val="false"/>
          <w:color w:val="000000"/>
          <w:sz w:val="28"/>
        </w:rPr>
        <w:t>
      жинақталған бұйымдарға, қыздырғыштар мен оптикалық кванттық генератор аспаптарының қоректендіргіш кабельдеріне арналған кернеуді және қоректендіргіш көздерді бөлгіштерді монтаждау және орнату;</w:t>
      </w:r>
    </w:p>
    <w:bookmarkEnd w:id="5449"/>
    <w:bookmarkStart w:name="z5462" w:id="5450"/>
    <w:p>
      <w:pPr>
        <w:spacing w:after="0"/>
        <w:ind w:left="0"/>
        <w:jc w:val="both"/>
      </w:pPr>
      <w:r>
        <w:rPr>
          <w:rFonts w:ascii="Times New Roman"/>
          <w:b w:val="false"/>
          <w:i w:val="false"/>
          <w:color w:val="000000"/>
          <w:sz w:val="28"/>
        </w:rPr>
        <w:t>
      ажыратпалардың дәнекерін қопару және соленоидке монтаждау;</w:t>
      </w:r>
    </w:p>
    <w:bookmarkEnd w:id="5450"/>
    <w:bookmarkStart w:name="z5463" w:id="5451"/>
    <w:p>
      <w:pPr>
        <w:spacing w:after="0"/>
        <w:ind w:left="0"/>
        <w:jc w:val="both"/>
      </w:pPr>
      <w:r>
        <w:rPr>
          <w:rFonts w:ascii="Times New Roman"/>
          <w:b w:val="false"/>
          <w:i w:val="false"/>
          <w:color w:val="000000"/>
          <w:sz w:val="28"/>
        </w:rPr>
        <w:t>
      соленоидтің тұрақты тоқ көпіріне кедергісін бақылау;</w:t>
      </w:r>
    </w:p>
    <w:bookmarkEnd w:id="5451"/>
    <w:bookmarkStart w:name="z5464" w:id="5452"/>
    <w:p>
      <w:pPr>
        <w:spacing w:after="0"/>
        <w:ind w:left="0"/>
        <w:jc w:val="both"/>
      </w:pPr>
      <w:r>
        <w:rPr>
          <w:rFonts w:ascii="Times New Roman"/>
          <w:b w:val="false"/>
          <w:i w:val="false"/>
          <w:color w:val="000000"/>
          <w:sz w:val="28"/>
        </w:rPr>
        <w:t>
      статмомент алу үшін резонаторларды илемдеу;</w:t>
      </w:r>
    </w:p>
    <w:bookmarkEnd w:id="5452"/>
    <w:bookmarkStart w:name="z5465" w:id="5453"/>
    <w:p>
      <w:pPr>
        <w:spacing w:after="0"/>
        <w:ind w:left="0"/>
        <w:jc w:val="both"/>
      </w:pPr>
      <w:r>
        <w:rPr>
          <w:rFonts w:ascii="Times New Roman"/>
          <w:b w:val="false"/>
          <w:i w:val="false"/>
          <w:color w:val="000000"/>
          <w:sz w:val="28"/>
        </w:rPr>
        <w:t>
      жинақтың сапасын, жинақталатын бұйымдардың мөлшері мен өлшемдерін бақылау-өлшеу аспаптарын, құралдарын қолдана отырып тексеру.</w:t>
      </w:r>
    </w:p>
    <w:bookmarkEnd w:id="5453"/>
    <w:bookmarkStart w:name="z5466" w:id="5454"/>
    <w:p>
      <w:pPr>
        <w:spacing w:after="0"/>
        <w:ind w:left="0"/>
        <w:jc w:val="both"/>
      </w:pPr>
      <w:r>
        <w:rPr>
          <w:rFonts w:ascii="Times New Roman"/>
          <w:b w:val="false"/>
          <w:i w:val="false"/>
          <w:color w:val="000000"/>
          <w:sz w:val="28"/>
        </w:rPr>
        <w:t>
      758. Білуге тиіс:</w:t>
      </w:r>
    </w:p>
    <w:bookmarkEnd w:id="5454"/>
    <w:bookmarkStart w:name="z5467" w:id="5455"/>
    <w:p>
      <w:pPr>
        <w:spacing w:after="0"/>
        <w:ind w:left="0"/>
        <w:jc w:val="both"/>
      </w:pPr>
      <w:r>
        <w:rPr>
          <w:rFonts w:ascii="Times New Roman"/>
          <w:b w:val="false"/>
          <w:i w:val="false"/>
          <w:color w:val="000000"/>
          <w:sz w:val="28"/>
        </w:rPr>
        <w:t>
      күрделі аспаптардың арматурасын, жинақтаушы бұйымдарды, толқынжол коаксиалды және келістіруші құрылғыларды монтаждау жүйелілігі мен тәсілдері;</w:t>
      </w:r>
    </w:p>
    <w:bookmarkEnd w:id="5455"/>
    <w:bookmarkStart w:name="z5468" w:id="5456"/>
    <w:p>
      <w:pPr>
        <w:spacing w:after="0"/>
        <w:ind w:left="0"/>
        <w:jc w:val="both"/>
      </w:pPr>
      <w:r>
        <w:rPr>
          <w:rFonts w:ascii="Times New Roman"/>
          <w:b w:val="false"/>
          <w:i w:val="false"/>
          <w:color w:val="000000"/>
          <w:sz w:val="28"/>
        </w:rPr>
        <w:t>
      монтаждау сапасы мен арматураның орналасуының аспаптар өлшемдеріне ықпалын;</w:t>
      </w:r>
    </w:p>
    <w:bookmarkEnd w:id="5456"/>
    <w:bookmarkStart w:name="z5469" w:id="5457"/>
    <w:p>
      <w:pPr>
        <w:spacing w:after="0"/>
        <w:ind w:left="0"/>
        <w:jc w:val="both"/>
      </w:pPr>
      <w:r>
        <w:rPr>
          <w:rFonts w:ascii="Times New Roman"/>
          <w:b w:val="false"/>
          <w:i w:val="false"/>
          <w:color w:val="000000"/>
          <w:sz w:val="28"/>
        </w:rPr>
        <w:t>
      бақылау-өлшеу аспаптарын баптау және реттеу тәртібі;</w:t>
      </w:r>
    </w:p>
    <w:bookmarkEnd w:id="5457"/>
    <w:bookmarkStart w:name="z5470" w:id="5458"/>
    <w:p>
      <w:pPr>
        <w:spacing w:after="0"/>
        <w:ind w:left="0"/>
        <w:jc w:val="both"/>
      </w:pPr>
      <w:r>
        <w:rPr>
          <w:rFonts w:ascii="Times New Roman"/>
          <w:b w:val="false"/>
          <w:i w:val="false"/>
          <w:color w:val="000000"/>
          <w:sz w:val="28"/>
        </w:rPr>
        <w:t>
      қызмет көрсетілетін жабдықтың құрылысын;</w:t>
      </w:r>
    </w:p>
    <w:bookmarkEnd w:id="5458"/>
    <w:bookmarkStart w:name="z5471" w:id="5459"/>
    <w:p>
      <w:pPr>
        <w:spacing w:after="0"/>
        <w:ind w:left="0"/>
        <w:jc w:val="both"/>
      </w:pPr>
      <w:r>
        <w:rPr>
          <w:rFonts w:ascii="Times New Roman"/>
          <w:b w:val="false"/>
          <w:i w:val="false"/>
          <w:color w:val="000000"/>
          <w:sz w:val="28"/>
        </w:rPr>
        <w:t>
      технологиялық жабдықтың құрылысы мен құрылымын;</w:t>
      </w:r>
    </w:p>
    <w:bookmarkEnd w:id="5459"/>
    <w:bookmarkStart w:name="z5472" w:id="5460"/>
    <w:p>
      <w:pPr>
        <w:spacing w:after="0"/>
        <w:ind w:left="0"/>
        <w:jc w:val="both"/>
      </w:pPr>
      <w:r>
        <w:rPr>
          <w:rFonts w:ascii="Times New Roman"/>
          <w:b w:val="false"/>
          <w:i w:val="false"/>
          <w:color w:val="000000"/>
          <w:sz w:val="28"/>
        </w:rPr>
        <w:t>
      электр және радиотехниканың негізгі заңдарын.</w:t>
      </w:r>
    </w:p>
    <w:bookmarkEnd w:id="5460"/>
    <w:bookmarkStart w:name="z5473" w:id="5461"/>
    <w:p>
      <w:pPr>
        <w:spacing w:after="0"/>
        <w:ind w:left="0"/>
        <w:jc w:val="both"/>
      </w:pPr>
      <w:r>
        <w:rPr>
          <w:rFonts w:ascii="Times New Roman"/>
          <w:b w:val="false"/>
          <w:i w:val="false"/>
          <w:color w:val="000000"/>
          <w:sz w:val="28"/>
        </w:rPr>
        <w:t>
      759. Жұмыс үлгілері:</w:t>
      </w:r>
    </w:p>
    <w:bookmarkEnd w:id="5461"/>
    <w:bookmarkStart w:name="z5474" w:id="5462"/>
    <w:p>
      <w:pPr>
        <w:spacing w:after="0"/>
        <w:ind w:left="0"/>
        <w:jc w:val="both"/>
      </w:pPr>
      <w:r>
        <w:rPr>
          <w:rFonts w:ascii="Times New Roman"/>
          <w:b w:val="false"/>
          <w:i w:val="false"/>
          <w:color w:val="000000"/>
          <w:sz w:val="28"/>
        </w:rPr>
        <w:t>
      1) кенеуді бөлгіштер, жинақтаушы бұйымдар, радиоқұрылғылар - дәнекерін қопару, монтаждау, орнату;</w:t>
      </w:r>
    </w:p>
    <w:bookmarkEnd w:id="5462"/>
    <w:bookmarkStart w:name="z5475" w:id="5463"/>
    <w:p>
      <w:pPr>
        <w:spacing w:after="0"/>
        <w:ind w:left="0"/>
        <w:jc w:val="both"/>
      </w:pPr>
      <w:r>
        <w:rPr>
          <w:rFonts w:ascii="Times New Roman"/>
          <w:b w:val="false"/>
          <w:i w:val="false"/>
          <w:color w:val="000000"/>
          <w:sz w:val="28"/>
        </w:rPr>
        <w:t>
      2) аспаптардың бөлшектері мен тораптары – дәнекерлеу, қалайылау, жабыстыру;</w:t>
      </w:r>
    </w:p>
    <w:bookmarkEnd w:id="5463"/>
    <w:bookmarkStart w:name="z5476" w:id="5464"/>
    <w:p>
      <w:pPr>
        <w:spacing w:after="0"/>
        <w:ind w:left="0"/>
        <w:jc w:val="both"/>
      </w:pPr>
      <w:r>
        <w:rPr>
          <w:rFonts w:ascii="Times New Roman"/>
          <w:b w:val="false"/>
          <w:i w:val="false"/>
          <w:color w:val="000000"/>
          <w:sz w:val="28"/>
        </w:rPr>
        <w:t>
      3) күшейткіш және қарқынды клистрондар - герметик құю;</w:t>
      </w:r>
    </w:p>
    <w:bookmarkEnd w:id="5464"/>
    <w:bookmarkStart w:name="z5477" w:id="5465"/>
    <w:p>
      <w:pPr>
        <w:spacing w:after="0"/>
        <w:ind w:left="0"/>
        <w:jc w:val="both"/>
      </w:pPr>
      <w:r>
        <w:rPr>
          <w:rFonts w:ascii="Times New Roman"/>
          <w:b w:val="false"/>
          <w:i w:val="false"/>
          <w:color w:val="000000"/>
          <w:sz w:val="28"/>
        </w:rPr>
        <w:t>
      4) генераторлық, модуляторлық, қарқынды аспаптар - орнату, дәнекерлеу, сыртқы арматураны нығыздау;</w:t>
      </w:r>
    </w:p>
    <w:bookmarkEnd w:id="5465"/>
    <w:bookmarkStart w:name="z5478" w:id="5466"/>
    <w:p>
      <w:pPr>
        <w:spacing w:after="0"/>
        <w:ind w:left="0"/>
        <w:jc w:val="both"/>
      </w:pPr>
      <w:r>
        <w:rPr>
          <w:rFonts w:ascii="Times New Roman"/>
          <w:b w:val="false"/>
          <w:i w:val="false"/>
          <w:color w:val="000000"/>
          <w:sz w:val="28"/>
        </w:rPr>
        <w:t>
      5) өте жоғары жиілік аспаптары - магнит жүйелері мен толқынжолды орнату;</w:t>
      </w:r>
    </w:p>
    <w:bookmarkEnd w:id="5466"/>
    <w:bookmarkStart w:name="z5479" w:id="5467"/>
    <w:p>
      <w:pPr>
        <w:spacing w:after="0"/>
        <w:ind w:left="0"/>
        <w:jc w:val="both"/>
      </w:pPr>
      <w:r>
        <w:rPr>
          <w:rFonts w:ascii="Times New Roman"/>
          <w:b w:val="false"/>
          <w:i w:val="false"/>
          <w:color w:val="000000"/>
          <w:sz w:val="28"/>
        </w:rPr>
        <w:t>
      дәнекерлеуден кейін бөлшекетрдің кемшіліктерін айқындау;</w:t>
      </w:r>
    </w:p>
    <w:bookmarkEnd w:id="5467"/>
    <w:bookmarkStart w:name="z5480" w:id="5468"/>
    <w:p>
      <w:pPr>
        <w:spacing w:after="0"/>
        <w:ind w:left="0"/>
        <w:jc w:val="both"/>
      </w:pPr>
      <w:r>
        <w:rPr>
          <w:rFonts w:ascii="Times New Roman"/>
          <w:b w:val="false"/>
          <w:i w:val="false"/>
          <w:color w:val="000000"/>
          <w:sz w:val="28"/>
        </w:rPr>
        <w:t>
      6) резонаторлар – сору, өте жоғары жиілік өлшемдері бойынша баптау;</w:t>
      </w:r>
    </w:p>
    <w:bookmarkEnd w:id="5468"/>
    <w:bookmarkStart w:name="z5481" w:id="5469"/>
    <w:p>
      <w:pPr>
        <w:spacing w:after="0"/>
        <w:ind w:left="0"/>
        <w:jc w:val="both"/>
      </w:pPr>
      <w:r>
        <w:rPr>
          <w:rFonts w:ascii="Times New Roman"/>
          <w:b w:val="false"/>
          <w:i w:val="false"/>
          <w:color w:val="000000"/>
          <w:sz w:val="28"/>
        </w:rPr>
        <w:t>
      7) келісуші құрылғылар, толқынжол-коаксиалды өткелдер – орнату және бақылау.</w:t>
      </w:r>
    </w:p>
    <w:bookmarkEnd w:id="5469"/>
    <w:bookmarkStart w:name="z5482" w:id="5470"/>
    <w:p>
      <w:pPr>
        <w:spacing w:after="0"/>
        <w:ind w:left="0"/>
        <w:jc w:val="left"/>
      </w:pPr>
      <w:r>
        <w:rPr>
          <w:rFonts w:ascii="Times New Roman"/>
          <w:b/>
          <w:i w:val="false"/>
          <w:color w:val="000000"/>
        </w:rPr>
        <w:t xml:space="preserve"> 64-параграф. Тотықтырушы-вакуумшы, 2-разряд</w:t>
      </w:r>
    </w:p>
    <w:bookmarkEnd w:id="5470"/>
    <w:bookmarkStart w:name="z5483" w:id="5471"/>
    <w:p>
      <w:pPr>
        <w:spacing w:after="0"/>
        <w:ind w:left="0"/>
        <w:jc w:val="both"/>
      </w:pPr>
      <w:r>
        <w:rPr>
          <w:rFonts w:ascii="Times New Roman"/>
          <w:b w:val="false"/>
          <w:i w:val="false"/>
          <w:color w:val="000000"/>
          <w:sz w:val="28"/>
        </w:rPr>
        <w:t>
      760. Жұмыс сипаттамасы:</w:t>
      </w:r>
    </w:p>
    <w:bookmarkEnd w:id="5471"/>
    <w:bookmarkStart w:name="z5484" w:id="5472"/>
    <w:p>
      <w:pPr>
        <w:spacing w:after="0"/>
        <w:ind w:left="0"/>
        <w:jc w:val="both"/>
      </w:pPr>
      <w:r>
        <w:rPr>
          <w:rFonts w:ascii="Times New Roman"/>
          <w:b w:val="false"/>
          <w:i w:val="false"/>
          <w:color w:val="000000"/>
          <w:sz w:val="28"/>
        </w:rPr>
        <w:t>
      катодтарға малтып немесе сылап эмиссиялы қаптамаларды жағу;</w:t>
      </w:r>
    </w:p>
    <w:bookmarkEnd w:id="5472"/>
    <w:bookmarkStart w:name="z5485" w:id="5473"/>
    <w:p>
      <w:pPr>
        <w:spacing w:after="0"/>
        <w:ind w:left="0"/>
        <w:jc w:val="both"/>
      </w:pPr>
      <w:r>
        <w:rPr>
          <w:rFonts w:ascii="Times New Roman"/>
          <w:b w:val="false"/>
          <w:i w:val="false"/>
          <w:color w:val="000000"/>
          <w:sz w:val="28"/>
        </w:rPr>
        <w:t>
      керндермен, катодтарды бүрку әдісімен тотықтыру процесін жүргізу үшін рамаларға орналастыру және оларды қаптаудан кейін арнайы ыдыстарға орналастыру;</w:t>
      </w:r>
    </w:p>
    <w:bookmarkEnd w:id="5473"/>
    <w:bookmarkStart w:name="z5486" w:id="5474"/>
    <w:p>
      <w:pPr>
        <w:spacing w:after="0"/>
        <w:ind w:left="0"/>
        <w:jc w:val="both"/>
      </w:pPr>
      <w:r>
        <w:rPr>
          <w:rFonts w:ascii="Times New Roman"/>
          <w:b w:val="false"/>
          <w:i w:val="false"/>
          <w:color w:val="000000"/>
          <w:sz w:val="28"/>
        </w:rPr>
        <w:t>
      резеңке қабыршақтарды, оларды престеу және алюминаттар мен алюмосиоикаттарды алу үшін бастапқы материалдардың ұнтақтар қоспасымен толтыру;</w:t>
      </w:r>
    </w:p>
    <w:bookmarkEnd w:id="5474"/>
    <w:bookmarkStart w:name="z5487" w:id="5475"/>
    <w:p>
      <w:pPr>
        <w:spacing w:after="0"/>
        <w:ind w:left="0"/>
        <w:jc w:val="both"/>
      </w:pPr>
      <w:r>
        <w:rPr>
          <w:rFonts w:ascii="Times New Roman"/>
          <w:b w:val="false"/>
          <w:i w:val="false"/>
          <w:color w:val="000000"/>
          <w:sz w:val="28"/>
        </w:rPr>
        <w:t>
      қабыршақтардан престелген штабиктарды шығарып алу, штабиктарды жентектеу үшін қайықшаларға орналастыру, резеңке қабыршақтарды вольфрам ұнтағымен толтыру, қабыршақтардан вольфрам ұнтақтарын шығарып алу;</w:t>
      </w:r>
    </w:p>
    <w:bookmarkEnd w:id="5475"/>
    <w:bookmarkStart w:name="z5488" w:id="5476"/>
    <w:p>
      <w:pPr>
        <w:spacing w:after="0"/>
        <w:ind w:left="0"/>
        <w:jc w:val="both"/>
      </w:pPr>
      <w:r>
        <w:rPr>
          <w:rFonts w:ascii="Times New Roman"/>
          <w:b w:val="false"/>
          <w:i w:val="false"/>
          <w:color w:val="000000"/>
          <w:sz w:val="28"/>
        </w:rPr>
        <w:t>
      алюминаттан, алюмосиликат пен вольфрамнан жентектелген штабиктарды шыны ыдыстарға салу немесе шыны ампулаға дәнекерлеу.</w:t>
      </w:r>
    </w:p>
    <w:bookmarkEnd w:id="5476"/>
    <w:bookmarkStart w:name="z5489" w:id="5477"/>
    <w:p>
      <w:pPr>
        <w:spacing w:after="0"/>
        <w:ind w:left="0"/>
        <w:jc w:val="both"/>
      </w:pPr>
      <w:r>
        <w:rPr>
          <w:rFonts w:ascii="Times New Roman"/>
          <w:b w:val="false"/>
          <w:i w:val="false"/>
          <w:color w:val="000000"/>
          <w:sz w:val="28"/>
        </w:rPr>
        <w:t>
      761. Білуге тиіс:</w:t>
      </w:r>
    </w:p>
    <w:bookmarkEnd w:id="5477"/>
    <w:bookmarkStart w:name="z5490" w:id="5478"/>
    <w:p>
      <w:pPr>
        <w:spacing w:after="0"/>
        <w:ind w:left="0"/>
        <w:jc w:val="both"/>
      </w:pPr>
      <w:r>
        <w:rPr>
          <w:rFonts w:ascii="Times New Roman"/>
          <w:b w:val="false"/>
          <w:i w:val="false"/>
          <w:color w:val="000000"/>
          <w:sz w:val="28"/>
        </w:rPr>
        <w:t>
      тотықты катодтар қаптамасы үшін суспензиялардың құрамы, кеуекті металл катодтар жасау үшін алюминат пен алюмосиликат құрамдарын;</w:t>
      </w:r>
    </w:p>
    <w:bookmarkEnd w:id="5478"/>
    <w:bookmarkStart w:name="z5491" w:id="5479"/>
    <w:p>
      <w:pPr>
        <w:spacing w:after="0"/>
        <w:ind w:left="0"/>
        <w:jc w:val="both"/>
      </w:pPr>
      <w:r>
        <w:rPr>
          <w:rFonts w:ascii="Times New Roman"/>
          <w:b w:val="false"/>
          <w:i w:val="false"/>
          <w:color w:val="000000"/>
          <w:sz w:val="28"/>
        </w:rPr>
        <w:t>
      тотықты және кеуекті металл катодтар технологиясында қолданылатын барий мен метал ұнтақтары негізіндегі эмиссионды-белсенді қосындылардың құрамын және оларға қойылатын талаптар;</w:t>
      </w:r>
    </w:p>
    <w:bookmarkEnd w:id="5479"/>
    <w:bookmarkStart w:name="z5492" w:id="5480"/>
    <w:p>
      <w:pPr>
        <w:spacing w:after="0"/>
        <w:ind w:left="0"/>
        <w:jc w:val="both"/>
      </w:pPr>
      <w:r>
        <w:rPr>
          <w:rFonts w:ascii="Times New Roman"/>
          <w:b w:val="false"/>
          <w:i w:val="false"/>
          <w:color w:val="000000"/>
          <w:sz w:val="28"/>
        </w:rPr>
        <w:t xml:space="preserve">
      тотықты қаптамаларды жағу, қаптау сапасын бақылау тәсілдері; </w:t>
      </w:r>
    </w:p>
    <w:bookmarkEnd w:id="5480"/>
    <w:bookmarkStart w:name="z5493" w:id="5481"/>
    <w:p>
      <w:pPr>
        <w:spacing w:after="0"/>
        <w:ind w:left="0"/>
        <w:jc w:val="both"/>
      </w:pPr>
      <w:r>
        <w:rPr>
          <w:rFonts w:ascii="Times New Roman"/>
          <w:b w:val="false"/>
          <w:i w:val="false"/>
          <w:color w:val="000000"/>
          <w:sz w:val="28"/>
        </w:rPr>
        <w:t xml:space="preserve">
      ыдыстарға қойылатын талаптар; </w:t>
      </w:r>
    </w:p>
    <w:bookmarkEnd w:id="5481"/>
    <w:bookmarkStart w:name="z5494" w:id="5482"/>
    <w:p>
      <w:pPr>
        <w:spacing w:after="0"/>
        <w:ind w:left="0"/>
        <w:jc w:val="both"/>
      </w:pPr>
      <w:r>
        <w:rPr>
          <w:rFonts w:ascii="Times New Roman"/>
          <w:b w:val="false"/>
          <w:i w:val="false"/>
          <w:color w:val="000000"/>
          <w:sz w:val="28"/>
        </w:rPr>
        <w:t>
      вольфрамды дайындамалардың барий алюмосиликаттары мен алюминаттарын сіңдіру процесін ерекшеліктерін.</w:t>
      </w:r>
    </w:p>
    <w:bookmarkEnd w:id="5482"/>
    <w:bookmarkStart w:name="z5495" w:id="5483"/>
    <w:p>
      <w:pPr>
        <w:spacing w:after="0"/>
        <w:ind w:left="0"/>
        <w:jc w:val="both"/>
      </w:pPr>
      <w:r>
        <w:rPr>
          <w:rFonts w:ascii="Times New Roman"/>
          <w:b w:val="false"/>
          <w:i w:val="false"/>
          <w:color w:val="000000"/>
          <w:sz w:val="28"/>
        </w:rPr>
        <w:t>
      762. Жұмыс үлгілері:</w:t>
      </w:r>
    </w:p>
    <w:bookmarkEnd w:id="5483"/>
    <w:bookmarkStart w:name="z5496" w:id="5484"/>
    <w:p>
      <w:pPr>
        <w:spacing w:after="0"/>
        <w:ind w:left="0"/>
        <w:jc w:val="both"/>
      </w:pPr>
      <w:r>
        <w:rPr>
          <w:rFonts w:ascii="Times New Roman"/>
          <w:b w:val="false"/>
          <w:i w:val="false"/>
          <w:color w:val="000000"/>
          <w:sz w:val="28"/>
        </w:rPr>
        <w:t>
      1) газразрядты шамдардың катодтары - малту әдісімен тотықтыру;</w:t>
      </w:r>
    </w:p>
    <w:bookmarkEnd w:id="5484"/>
    <w:bookmarkStart w:name="z5497" w:id="5485"/>
    <w:p>
      <w:pPr>
        <w:spacing w:after="0"/>
        <w:ind w:left="0"/>
        <w:jc w:val="both"/>
      </w:pPr>
      <w:r>
        <w:rPr>
          <w:rFonts w:ascii="Times New Roman"/>
          <w:b w:val="false"/>
          <w:i w:val="false"/>
          <w:color w:val="000000"/>
          <w:sz w:val="28"/>
        </w:rPr>
        <w:t>
      2) арнайы шамдардың шиыршықтары - сылау әдісімен тотықтыру.</w:t>
      </w:r>
    </w:p>
    <w:bookmarkEnd w:id="5485"/>
    <w:bookmarkStart w:name="z5498" w:id="5486"/>
    <w:p>
      <w:pPr>
        <w:spacing w:after="0"/>
        <w:ind w:left="0"/>
        <w:jc w:val="left"/>
      </w:pPr>
      <w:r>
        <w:rPr>
          <w:rFonts w:ascii="Times New Roman"/>
          <w:b/>
          <w:i w:val="false"/>
          <w:color w:val="000000"/>
        </w:rPr>
        <w:t xml:space="preserve"> 65 - параграф. Тотықтырушы-вакуумшы, 3-разряд</w:t>
      </w:r>
    </w:p>
    <w:bookmarkEnd w:id="5486"/>
    <w:bookmarkStart w:name="z5499" w:id="5487"/>
    <w:p>
      <w:pPr>
        <w:spacing w:after="0"/>
        <w:ind w:left="0"/>
        <w:jc w:val="both"/>
      </w:pPr>
      <w:r>
        <w:rPr>
          <w:rFonts w:ascii="Times New Roman"/>
          <w:b w:val="false"/>
          <w:i w:val="false"/>
          <w:color w:val="000000"/>
          <w:sz w:val="28"/>
        </w:rPr>
        <w:t>
      763. Жұмыс сипаттамасы:</w:t>
      </w:r>
    </w:p>
    <w:bookmarkEnd w:id="5487"/>
    <w:bookmarkStart w:name="z5500" w:id="5488"/>
    <w:p>
      <w:pPr>
        <w:spacing w:after="0"/>
        <w:ind w:left="0"/>
        <w:jc w:val="both"/>
      </w:pPr>
      <w:r>
        <w:rPr>
          <w:rFonts w:ascii="Times New Roman"/>
          <w:b w:val="false"/>
          <w:i w:val="false"/>
          <w:color w:val="000000"/>
          <w:sz w:val="28"/>
        </w:rPr>
        <w:t>
      өздігінен режимді таңдаумен бүрку немесе электрофорез әдісімен катодтарды немесе қылдарды қаптау;</w:t>
      </w:r>
    </w:p>
    <w:bookmarkEnd w:id="5488"/>
    <w:bookmarkStart w:name="z5501" w:id="5489"/>
    <w:p>
      <w:pPr>
        <w:spacing w:after="0"/>
        <w:ind w:left="0"/>
        <w:jc w:val="both"/>
      </w:pPr>
      <w:r>
        <w:rPr>
          <w:rFonts w:ascii="Times New Roman"/>
          <w:b w:val="false"/>
          <w:i w:val="false"/>
          <w:color w:val="000000"/>
          <w:sz w:val="28"/>
        </w:rPr>
        <w:t>
      қаптаудың режимі өзгерген кезде жабдықтарды реттеу және баптау;</w:t>
      </w:r>
    </w:p>
    <w:bookmarkEnd w:id="5489"/>
    <w:bookmarkStart w:name="z5502" w:id="5490"/>
    <w:p>
      <w:pPr>
        <w:spacing w:after="0"/>
        <w:ind w:left="0"/>
        <w:jc w:val="both"/>
      </w:pPr>
      <w:r>
        <w:rPr>
          <w:rFonts w:ascii="Times New Roman"/>
          <w:b w:val="false"/>
          <w:i w:val="false"/>
          <w:color w:val="000000"/>
          <w:sz w:val="28"/>
        </w:rPr>
        <w:t>
      пасталар мен суспензияларды түзету;</w:t>
      </w:r>
    </w:p>
    <w:bookmarkEnd w:id="5490"/>
    <w:bookmarkStart w:name="z5503" w:id="5491"/>
    <w:p>
      <w:pPr>
        <w:spacing w:after="0"/>
        <w:ind w:left="0"/>
        <w:jc w:val="both"/>
      </w:pPr>
      <w:r>
        <w:rPr>
          <w:rFonts w:ascii="Times New Roman"/>
          <w:b w:val="false"/>
          <w:i w:val="false"/>
          <w:color w:val="000000"/>
          <w:sz w:val="28"/>
        </w:rPr>
        <w:t>
      күрделі қаптамаларды жағу;</w:t>
      </w:r>
    </w:p>
    <w:bookmarkEnd w:id="5491"/>
    <w:bookmarkStart w:name="z5504" w:id="5492"/>
    <w:p>
      <w:pPr>
        <w:spacing w:after="0"/>
        <w:ind w:left="0"/>
        <w:jc w:val="both"/>
      </w:pPr>
      <w:r>
        <w:rPr>
          <w:rFonts w:ascii="Times New Roman"/>
          <w:b w:val="false"/>
          <w:i w:val="false"/>
          <w:color w:val="000000"/>
          <w:sz w:val="28"/>
        </w:rPr>
        <w:t>
      өлшеу жолымен тотықтың салмағын айқындау;</w:t>
      </w:r>
    </w:p>
    <w:bookmarkEnd w:id="5492"/>
    <w:bookmarkStart w:name="z5505" w:id="5493"/>
    <w:p>
      <w:pPr>
        <w:spacing w:after="0"/>
        <w:ind w:left="0"/>
        <w:jc w:val="both"/>
      </w:pPr>
      <w:r>
        <w:rPr>
          <w:rFonts w:ascii="Times New Roman"/>
          <w:b w:val="false"/>
          <w:i w:val="false"/>
          <w:color w:val="000000"/>
          <w:sz w:val="28"/>
        </w:rPr>
        <w:t>
      орташа күрделі шағын габаритті металкеуекті катодтарды дайындау;</w:t>
      </w:r>
    </w:p>
    <w:bookmarkEnd w:id="5493"/>
    <w:bookmarkStart w:name="z5506" w:id="5494"/>
    <w:p>
      <w:pPr>
        <w:spacing w:after="0"/>
        <w:ind w:left="0"/>
        <w:jc w:val="both"/>
      </w:pPr>
      <w:r>
        <w:rPr>
          <w:rFonts w:ascii="Times New Roman"/>
          <w:b w:val="false"/>
          <w:i w:val="false"/>
          <w:color w:val="000000"/>
          <w:sz w:val="28"/>
        </w:rPr>
        <w:t>
      барий люминаттарын (алюмосиликаттарын) келіде ұсату және дайындамаларды, катодтар мен белсенді заттарды сіңдіру молибден қайықшаларына орналастыру;</w:t>
      </w:r>
    </w:p>
    <w:bookmarkEnd w:id="5494"/>
    <w:bookmarkStart w:name="z5507" w:id="5495"/>
    <w:p>
      <w:pPr>
        <w:spacing w:after="0"/>
        <w:ind w:left="0"/>
        <w:jc w:val="both"/>
      </w:pPr>
      <w:r>
        <w:rPr>
          <w:rFonts w:ascii="Times New Roman"/>
          <w:b w:val="false"/>
          <w:i w:val="false"/>
          <w:color w:val="000000"/>
          <w:sz w:val="28"/>
        </w:rPr>
        <w:t>
      сіңдірілген дайындамалар мен катодтарды алюминат (алюмосиликат) қалдықтарынан зімпара шеңберінің, құмбүріккіш қондырғылардың, бормашиналардың көмегімен немесе қолмен тазалау.</w:t>
      </w:r>
    </w:p>
    <w:bookmarkEnd w:id="5495"/>
    <w:bookmarkStart w:name="z5508" w:id="5496"/>
    <w:p>
      <w:pPr>
        <w:spacing w:after="0"/>
        <w:ind w:left="0"/>
        <w:jc w:val="both"/>
      </w:pPr>
      <w:r>
        <w:rPr>
          <w:rFonts w:ascii="Times New Roman"/>
          <w:b w:val="false"/>
          <w:i w:val="false"/>
          <w:color w:val="000000"/>
          <w:sz w:val="28"/>
        </w:rPr>
        <w:t>
      764. Білуге тиіс:</w:t>
      </w:r>
    </w:p>
    <w:bookmarkEnd w:id="5496"/>
    <w:bookmarkStart w:name="z5509" w:id="5497"/>
    <w:p>
      <w:pPr>
        <w:spacing w:after="0"/>
        <w:ind w:left="0"/>
        <w:jc w:val="both"/>
      </w:pPr>
      <w:r>
        <w:rPr>
          <w:rFonts w:ascii="Times New Roman"/>
          <w:b w:val="false"/>
          <w:i w:val="false"/>
          <w:color w:val="000000"/>
          <w:sz w:val="28"/>
        </w:rPr>
        <w:t>
      негізгі және қосалқы жабдықтардың құрылғысы, міндеті мен баптау тәсілдері;</w:t>
      </w:r>
    </w:p>
    <w:bookmarkEnd w:id="5497"/>
    <w:bookmarkStart w:name="z5510" w:id="5498"/>
    <w:p>
      <w:pPr>
        <w:spacing w:after="0"/>
        <w:ind w:left="0"/>
        <w:jc w:val="both"/>
      </w:pPr>
      <w:r>
        <w:rPr>
          <w:rFonts w:ascii="Times New Roman"/>
          <w:b w:val="false"/>
          <w:i w:val="false"/>
          <w:color w:val="000000"/>
          <w:sz w:val="28"/>
        </w:rPr>
        <w:t>
      материалдардың негізгі, механикалық, физикалық және химиялық қасиеттері;</w:t>
      </w:r>
    </w:p>
    <w:bookmarkEnd w:id="5498"/>
    <w:bookmarkStart w:name="z5511" w:id="5499"/>
    <w:p>
      <w:pPr>
        <w:spacing w:after="0"/>
        <w:ind w:left="0"/>
        <w:jc w:val="both"/>
      </w:pPr>
      <w:r>
        <w:rPr>
          <w:rFonts w:ascii="Times New Roman"/>
          <w:b w:val="false"/>
          <w:i w:val="false"/>
          <w:color w:val="000000"/>
          <w:sz w:val="28"/>
        </w:rPr>
        <w:t>
      катодтарды қаптаудың әртүрлі тәсілдері;</w:t>
      </w:r>
    </w:p>
    <w:bookmarkEnd w:id="5499"/>
    <w:bookmarkStart w:name="z5512" w:id="5500"/>
    <w:p>
      <w:pPr>
        <w:spacing w:after="0"/>
        <w:ind w:left="0"/>
        <w:jc w:val="both"/>
      </w:pPr>
      <w:r>
        <w:rPr>
          <w:rFonts w:ascii="Times New Roman"/>
          <w:b w:val="false"/>
          <w:i w:val="false"/>
          <w:color w:val="000000"/>
          <w:sz w:val="28"/>
        </w:rPr>
        <w:t>
      бақылау-өлшеу аспаптары қызметінің тәртібін және құрылғысы;</w:t>
      </w:r>
    </w:p>
    <w:bookmarkEnd w:id="5500"/>
    <w:bookmarkStart w:name="z5513" w:id="5501"/>
    <w:p>
      <w:pPr>
        <w:spacing w:after="0"/>
        <w:ind w:left="0"/>
        <w:jc w:val="both"/>
      </w:pPr>
      <w:r>
        <w:rPr>
          <w:rFonts w:ascii="Times New Roman"/>
          <w:b w:val="false"/>
          <w:i w:val="false"/>
          <w:color w:val="000000"/>
          <w:sz w:val="28"/>
        </w:rPr>
        <w:t>
      массалар, суспензиялар, барий алюминаттарын, алюмосиликатарын дайындау тәсілдері;</w:t>
      </w:r>
    </w:p>
    <w:bookmarkEnd w:id="5501"/>
    <w:bookmarkStart w:name="z5514" w:id="5502"/>
    <w:p>
      <w:pPr>
        <w:spacing w:after="0"/>
        <w:ind w:left="0"/>
        <w:jc w:val="both"/>
      </w:pPr>
      <w:r>
        <w:rPr>
          <w:rFonts w:ascii="Times New Roman"/>
          <w:b w:val="false"/>
          <w:i w:val="false"/>
          <w:color w:val="000000"/>
          <w:sz w:val="28"/>
        </w:rPr>
        <w:t>
      талап етілетін қалыңдығы, салмағы кедір-бұдырлығы бар катодтарды алу үшін жұмыс жағдайына қарай тотықтандыру және режимдерді реттеу тәсілдері;</w:t>
      </w:r>
    </w:p>
    <w:bookmarkEnd w:id="5502"/>
    <w:bookmarkStart w:name="z5515" w:id="5503"/>
    <w:p>
      <w:pPr>
        <w:spacing w:after="0"/>
        <w:ind w:left="0"/>
        <w:jc w:val="both"/>
      </w:pPr>
      <w:r>
        <w:rPr>
          <w:rFonts w:ascii="Times New Roman"/>
          <w:b w:val="false"/>
          <w:i w:val="false"/>
          <w:color w:val="000000"/>
          <w:sz w:val="28"/>
        </w:rPr>
        <w:t>
      құмбүріккіш қондырғыларда, бормашиналарда және қолмен вольфрам дайындамалары мен шағын габаритті катодтарды тазалау тәсілдері;</w:t>
      </w:r>
    </w:p>
    <w:bookmarkEnd w:id="5503"/>
    <w:bookmarkStart w:name="z5516" w:id="5504"/>
    <w:p>
      <w:pPr>
        <w:spacing w:after="0"/>
        <w:ind w:left="0"/>
        <w:jc w:val="both"/>
      </w:pPr>
      <w:r>
        <w:rPr>
          <w:rFonts w:ascii="Times New Roman"/>
          <w:b w:val="false"/>
          <w:i w:val="false"/>
          <w:color w:val="000000"/>
          <w:sz w:val="28"/>
        </w:rPr>
        <w:t>
      гидравликалық престе шағын габаритті катодтарды престеу тәсілдері.</w:t>
      </w:r>
    </w:p>
    <w:bookmarkEnd w:id="5504"/>
    <w:bookmarkStart w:name="z5517" w:id="5505"/>
    <w:p>
      <w:pPr>
        <w:spacing w:after="0"/>
        <w:ind w:left="0"/>
        <w:jc w:val="both"/>
      </w:pPr>
      <w:r>
        <w:rPr>
          <w:rFonts w:ascii="Times New Roman"/>
          <w:b w:val="false"/>
          <w:i w:val="false"/>
          <w:color w:val="000000"/>
          <w:sz w:val="28"/>
        </w:rPr>
        <w:t>
      765. Жұмыс үлгілері:</w:t>
      </w:r>
    </w:p>
    <w:bookmarkEnd w:id="5505"/>
    <w:bookmarkStart w:name="z5518" w:id="5506"/>
    <w:p>
      <w:pPr>
        <w:spacing w:after="0"/>
        <w:ind w:left="0"/>
        <w:jc w:val="both"/>
      </w:pPr>
      <w:r>
        <w:rPr>
          <w:rFonts w:ascii="Times New Roman"/>
          <w:b w:val="false"/>
          <w:i w:val="false"/>
          <w:color w:val="000000"/>
          <w:sz w:val="28"/>
        </w:rPr>
        <w:t>
      1) жылыту катодтары - қолмен және автоматта бүрку әдісімен тотықтыру;</w:t>
      </w:r>
    </w:p>
    <w:bookmarkEnd w:id="5506"/>
    <w:bookmarkStart w:name="z5519" w:id="5507"/>
    <w:p>
      <w:pPr>
        <w:spacing w:after="0"/>
        <w:ind w:left="0"/>
        <w:jc w:val="both"/>
      </w:pPr>
      <w:r>
        <w:rPr>
          <w:rFonts w:ascii="Times New Roman"/>
          <w:b w:val="false"/>
          <w:i w:val="false"/>
          <w:color w:val="000000"/>
          <w:sz w:val="28"/>
        </w:rPr>
        <w:t>
      2) газразрядты шамдардың катодтары - катафорез әдісімен тотықтыру;</w:t>
      </w:r>
    </w:p>
    <w:bookmarkEnd w:id="5507"/>
    <w:bookmarkStart w:name="z5520" w:id="5508"/>
    <w:p>
      <w:pPr>
        <w:spacing w:after="0"/>
        <w:ind w:left="0"/>
        <w:jc w:val="both"/>
      </w:pPr>
      <w:r>
        <w:rPr>
          <w:rFonts w:ascii="Times New Roman"/>
          <w:b w:val="false"/>
          <w:i w:val="false"/>
          <w:color w:val="000000"/>
          <w:sz w:val="28"/>
        </w:rPr>
        <w:t>
      3) синтерделген катодтар - никель пасталарымен қаптау;</w:t>
      </w:r>
    </w:p>
    <w:bookmarkEnd w:id="5508"/>
    <w:bookmarkStart w:name="z5521" w:id="5509"/>
    <w:p>
      <w:pPr>
        <w:spacing w:after="0"/>
        <w:ind w:left="0"/>
        <w:jc w:val="both"/>
      </w:pPr>
      <w:r>
        <w:rPr>
          <w:rFonts w:ascii="Times New Roman"/>
          <w:b w:val="false"/>
          <w:i w:val="false"/>
          <w:color w:val="000000"/>
          <w:sz w:val="28"/>
        </w:rPr>
        <w:t>
      4) тік қыздыру катодтарына арналған вольфрамды сым - тотықтыру;</w:t>
      </w:r>
    </w:p>
    <w:bookmarkEnd w:id="5509"/>
    <w:bookmarkStart w:name="z5522" w:id="5510"/>
    <w:p>
      <w:pPr>
        <w:spacing w:after="0"/>
        <w:ind w:left="0"/>
        <w:jc w:val="both"/>
      </w:pPr>
      <w:r>
        <w:rPr>
          <w:rFonts w:ascii="Times New Roman"/>
          <w:b w:val="false"/>
          <w:i w:val="false"/>
          <w:color w:val="000000"/>
          <w:sz w:val="28"/>
        </w:rPr>
        <w:t>
      5) кеуекті металл, шағын габаритті катодтар - гидравликалық престерде престеу;</w:t>
      </w:r>
    </w:p>
    <w:bookmarkEnd w:id="5510"/>
    <w:bookmarkStart w:name="z5523" w:id="5511"/>
    <w:p>
      <w:pPr>
        <w:spacing w:after="0"/>
        <w:ind w:left="0"/>
        <w:jc w:val="both"/>
      </w:pPr>
      <w:r>
        <w:rPr>
          <w:rFonts w:ascii="Times New Roman"/>
          <w:b w:val="false"/>
          <w:i w:val="false"/>
          <w:color w:val="000000"/>
          <w:sz w:val="28"/>
        </w:rPr>
        <w:t>
      6) ірі габаритті кеуекті металл катодтар - вольфрамды массаны дайындау.</w:t>
      </w:r>
    </w:p>
    <w:bookmarkEnd w:id="5511"/>
    <w:bookmarkStart w:name="z5524" w:id="5512"/>
    <w:p>
      <w:pPr>
        <w:spacing w:after="0"/>
        <w:ind w:left="0"/>
        <w:jc w:val="both"/>
      </w:pPr>
      <w:r>
        <w:rPr>
          <w:rFonts w:ascii="Times New Roman"/>
          <w:b w:val="false"/>
          <w:i w:val="false"/>
          <w:color w:val="000000"/>
          <w:sz w:val="28"/>
        </w:rPr>
        <w:t xml:space="preserve">
      . </w:t>
      </w:r>
    </w:p>
    <w:bookmarkEnd w:id="5512"/>
    <w:bookmarkStart w:name="z5525" w:id="5513"/>
    <w:p>
      <w:pPr>
        <w:spacing w:after="0"/>
        <w:ind w:left="0"/>
        <w:jc w:val="left"/>
      </w:pPr>
      <w:r>
        <w:rPr>
          <w:rFonts w:ascii="Times New Roman"/>
          <w:b/>
          <w:i w:val="false"/>
          <w:color w:val="000000"/>
        </w:rPr>
        <w:t xml:space="preserve"> 66-параграф. Тотықтырушы-вакуумшы, 4-разряд</w:t>
      </w:r>
    </w:p>
    <w:bookmarkEnd w:id="5513"/>
    <w:bookmarkStart w:name="z5526" w:id="5514"/>
    <w:p>
      <w:pPr>
        <w:spacing w:after="0"/>
        <w:ind w:left="0"/>
        <w:jc w:val="both"/>
      </w:pPr>
      <w:r>
        <w:rPr>
          <w:rFonts w:ascii="Times New Roman"/>
          <w:b w:val="false"/>
          <w:i w:val="false"/>
          <w:color w:val="000000"/>
          <w:sz w:val="28"/>
        </w:rPr>
        <w:t>
      766. Жұмыс сипаттамасы:</w:t>
      </w:r>
    </w:p>
    <w:bookmarkEnd w:id="5514"/>
    <w:bookmarkStart w:name="z5527" w:id="5515"/>
    <w:p>
      <w:pPr>
        <w:spacing w:after="0"/>
        <w:ind w:left="0"/>
        <w:jc w:val="both"/>
      </w:pPr>
      <w:r>
        <w:rPr>
          <w:rFonts w:ascii="Times New Roman"/>
          <w:b w:val="false"/>
          <w:i w:val="false"/>
          <w:color w:val="000000"/>
          <w:sz w:val="28"/>
        </w:rPr>
        <w:t>
      қаптаманың салмағы мен қалыңдығына шектеулер қойылған күрделі жұмыстарды орындау;</w:t>
      </w:r>
    </w:p>
    <w:bookmarkEnd w:id="5515"/>
    <w:bookmarkStart w:name="z5528" w:id="5516"/>
    <w:p>
      <w:pPr>
        <w:spacing w:after="0"/>
        <w:ind w:left="0"/>
        <w:jc w:val="both"/>
      </w:pPr>
      <w:r>
        <w:rPr>
          <w:rFonts w:ascii="Times New Roman"/>
          <w:b w:val="false"/>
          <w:i w:val="false"/>
          <w:color w:val="000000"/>
          <w:sz w:val="28"/>
        </w:rPr>
        <w:t>
      қаптау үшін режимдер мен құрамдарды таңдау;</w:t>
      </w:r>
    </w:p>
    <w:bookmarkEnd w:id="5516"/>
    <w:bookmarkStart w:name="z5529" w:id="5517"/>
    <w:p>
      <w:pPr>
        <w:spacing w:after="0"/>
        <w:ind w:left="0"/>
        <w:jc w:val="both"/>
      </w:pPr>
      <w:r>
        <w:rPr>
          <w:rFonts w:ascii="Times New Roman"/>
          <w:b w:val="false"/>
          <w:i w:val="false"/>
          <w:color w:val="000000"/>
          <w:sz w:val="28"/>
        </w:rPr>
        <w:t>
      тік қыздыратын арматураланған катодтарын дайындайтын автоматтарға қызмет көрсету;</w:t>
      </w:r>
    </w:p>
    <w:bookmarkEnd w:id="5517"/>
    <w:bookmarkStart w:name="z5530" w:id="5518"/>
    <w:p>
      <w:pPr>
        <w:spacing w:after="0"/>
        <w:ind w:left="0"/>
        <w:jc w:val="both"/>
      </w:pPr>
      <w:r>
        <w:rPr>
          <w:rFonts w:ascii="Times New Roman"/>
          <w:b w:val="false"/>
          <w:i w:val="false"/>
          <w:color w:val="000000"/>
          <w:sz w:val="28"/>
        </w:rPr>
        <w:t>
      катодтарды механикалық дайындау автоматтарының барлық тораптарын баптау;</w:t>
      </w:r>
    </w:p>
    <w:bookmarkEnd w:id="5518"/>
    <w:bookmarkStart w:name="z5531" w:id="5519"/>
    <w:p>
      <w:pPr>
        <w:spacing w:after="0"/>
        <w:ind w:left="0"/>
        <w:jc w:val="both"/>
      </w:pPr>
      <w:r>
        <w:rPr>
          <w:rFonts w:ascii="Times New Roman"/>
          <w:b w:val="false"/>
          <w:i w:val="false"/>
          <w:color w:val="000000"/>
          <w:sz w:val="28"/>
        </w:rPr>
        <w:t>
       бағдарламалық басқарумен катодтарды қаптаудың жартылау автоматтарын теңшеу;</w:t>
      </w:r>
    </w:p>
    <w:bookmarkEnd w:id="5519"/>
    <w:bookmarkStart w:name="z5532" w:id="5520"/>
    <w:p>
      <w:pPr>
        <w:spacing w:after="0"/>
        <w:ind w:left="0"/>
        <w:jc w:val="both"/>
      </w:pPr>
      <w:r>
        <w:rPr>
          <w:rFonts w:ascii="Times New Roman"/>
          <w:b w:val="false"/>
          <w:i w:val="false"/>
          <w:color w:val="000000"/>
          <w:sz w:val="28"/>
        </w:rPr>
        <w:t xml:space="preserve">
      жұқартқыштарды қайнату және тотықтыру; </w:t>
      </w:r>
    </w:p>
    <w:bookmarkEnd w:id="5520"/>
    <w:bookmarkStart w:name="z5533" w:id="5521"/>
    <w:p>
      <w:pPr>
        <w:spacing w:after="0"/>
        <w:ind w:left="0"/>
        <w:jc w:val="both"/>
      </w:pPr>
      <w:r>
        <w:rPr>
          <w:rFonts w:ascii="Times New Roman"/>
          <w:b w:val="false"/>
          <w:i w:val="false"/>
          <w:color w:val="000000"/>
          <w:sz w:val="28"/>
        </w:rPr>
        <w:t>
      қаптау процесін түзету;</w:t>
      </w:r>
    </w:p>
    <w:bookmarkEnd w:id="5521"/>
    <w:bookmarkStart w:name="z5534" w:id="5522"/>
    <w:p>
      <w:pPr>
        <w:spacing w:after="0"/>
        <w:ind w:left="0"/>
        <w:jc w:val="both"/>
      </w:pPr>
      <w:r>
        <w:rPr>
          <w:rFonts w:ascii="Times New Roman"/>
          <w:b w:val="false"/>
          <w:i w:val="false"/>
          <w:color w:val="000000"/>
          <w:sz w:val="28"/>
        </w:rPr>
        <w:t>
      кеуекті металл катодтар үшін әртүрлі пайыздық құрауыштары бар алюминаттардың, алюмосиликаттар эмиссионды-белсенді заттар және басқа заттар дайындау;</w:t>
      </w:r>
    </w:p>
    <w:bookmarkEnd w:id="5522"/>
    <w:bookmarkStart w:name="z5535" w:id="5523"/>
    <w:p>
      <w:pPr>
        <w:spacing w:after="0"/>
        <w:ind w:left="0"/>
        <w:jc w:val="both"/>
      </w:pPr>
      <w:r>
        <w:rPr>
          <w:rFonts w:ascii="Times New Roman"/>
          <w:b w:val="false"/>
          <w:i w:val="false"/>
          <w:color w:val="000000"/>
          <w:sz w:val="28"/>
        </w:rPr>
        <w:t>
      вольфрам дайындамаларының газ өткізгіштігін белгілеу;</w:t>
      </w:r>
    </w:p>
    <w:bookmarkEnd w:id="5523"/>
    <w:bookmarkStart w:name="z5536" w:id="5524"/>
    <w:p>
      <w:pPr>
        <w:spacing w:after="0"/>
        <w:ind w:left="0"/>
        <w:jc w:val="both"/>
      </w:pPr>
      <w:r>
        <w:rPr>
          <w:rFonts w:ascii="Times New Roman"/>
          <w:b w:val="false"/>
          <w:i w:val="false"/>
          <w:color w:val="000000"/>
          <w:sz w:val="28"/>
        </w:rPr>
        <w:t>
      берілген кеуектілік пен шектеулермен вольфрам дайындамаларын престеу режимін өздігінен түзету;</w:t>
      </w:r>
    </w:p>
    <w:bookmarkEnd w:id="5524"/>
    <w:bookmarkStart w:name="z5537" w:id="5525"/>
    <w:p>
      <w:pPr>
        <w:spacing w:after="0"/>
        <w:ind w:left="0"/>
        <w:jc w:val="both"/>
      </w:pPr>
      <w:r>
        <w:rPr>
          <w:rFonts w:ascii="Times New Roman"/>
          <w:b w:val="false"/>
          <w:i w:val="false"/>
          <w:color w:val="000000"/>
          <w:sz w:val="28"/>
        </w:rPr>
        <w:t>
      эмиссионды-белсенді заттарды көмір қышқыл газ атмосферасында өңдеу;</w:t>
      </w:r>
    </w:p>
    <w:bookmarkEnd w:id="5525"/>
    <w:bookmarkStart w:name="z5538" w:id="5526"/>
    <w:p>
      <w:pPr>
        <w:spacing w:after="0"/>
        <w:ind w:left="0"/>
        <w:jc w:val="both"/>
      </w:pPr>
      <w:r>
        <w:rPr>
          <w:rFonts w:ascii="Times New Roman"/>
          <w:b w:val="false"/>
          <w:i w:val="false"/>
          <w:color w:val="000000"/>
          <w:sz w:val="28"/>
        </w:rPr>
        <w:t>
      концентратты дәнекерлеу қондырғысында кеуекті металл катодтарының бөлшектерін құрастыру;</w:t>
      </w:r>
    </w:p>
    <w:bookmarkEnd w:id="5526"/>
    <w:bookmarkStart w:name="z5539" w:id="5527"/>
    <w:p>
      <w:pPr>
        <w:spacing w:after="0"/>
        <w:ind w:left="0"/>
        <w:jc w:val="both"/>
      </w:pPr>
      <w:r>
        <w:rPr>
          <w:rFonts w:ascii="Times New Roman"/>
          <w:b w:val="false"/>
          <w:i w:val="false"/>
          <w:color w:val="000000"/>
          <w:sz w:val="28"/>
        </w:rPr>
        <w:t>
      қондырғылар мен құрылғылардың көмегімен күрделі катодты-жылытқыш тораптарын құрастыру.</w:t>
      </w:r>
    </w:p>
    <w:bookmarkEnd w:id="5527"/>
    <w:bookmarkStart w:name="z5540" w:id="5528"/>
    <w:p>
      <w:pPr>
        <w:spacing w:after="0"/>
        <w:ind w:left="0"/>
        <w:jc w:val="both"/>
      </w:pPr>
      <w:r>
        <w:rPr>
          <w:rFonts w:ascii="Times New Roman"/>
          <w:b w:val="false"/>
          <w:i w:val="false"/>
          <w:color w:val="000000"/>
          <w:sz w:val="28"/>
        </w:rPr>
        <w:t>
      767. Білуге тиіс:</w:t>
      </w:r>
    </w:p>
    <w:bookmarkEnd w:id="5528"/>
    <w:bookmarkStart w:name="z5541" w:id="5529"/>
    <w:p>
      <w:pPr>
        <w:spacing w:after="0"/>
        <w:ind w:left="0"/>
        <w:jc w:val="both"/>
      </w:pPr>
      <w:r>
        <w:rPr>
          <w:rFonts w:ascii="Times New Roman"/>
          <w:b w:val="false"/>
          <w:i w:val="false"/>
          <w:color w:val="000000"/>
          <w:sz w:val="28"/>
        </w:rPr>
        <w:t>
      катодтарды дайындауға арналған автоматтардың құрылғысы және баптау тәртібі;</w:t>
      </w:r>
    </w:p>
    <w:bookmarkEnd w:id="5529"/>
    <w:bookmarkStart w:name="z5542" w:id="5530"/>
    <w:p>
      <w:pPr>
        <w:spacing w:after="0"/>
        <w:ind w:left="0"/>
        <w:jc w:val="both"/>
      </w:pPr>
      <w:r>
        <w:rPr>
          <w:rFonts w:ascii="Times New Roman"/>
          <w:b w:val="false"/>
          <w:i w:val="false"/>
          <w:color w:val="000000"/>
          <w:sz w:val="28"/>
        </w:rPr>
        <w:t>
      эмиссионды-белсенді құрамдарды дайындау және тотық қаптамасын жағу тәртібі, сапасын бақылау;</w:t>
      </w:r>
    </w:p>
    <w:bookmarkEnd w:id="5530"/>
    <w:bookmarkStart w:name="z5543" w:id="5531"/>
    <w:p>
      <w:pPr>
        <w:spacing w:after="0"/>
        <w:ind w:left="0"/>
        <w:jc w:val="both"/>
      </w:pPr>
      <w:r>
        <w:rPr>
          <w:rFonts w:ascii="Times New Roman"/>
          <w:b w:val="false"/>
          <w:i w:val="false"/>
          <w:color w:val="000000"/>
          <w:sz w:val="28"/>
        </w:rPr>
        <w:t>
      кеуекті металл катодтарын және эмиссионды-белсенді заттарды дайындауға арналған жабдықтар мен қондырғылардың құрылғысы;</w:t>
      </w:r>
    </w:p>
    <w:bookmarkEnd w:id="5531"/>
    <w:bookmarkStart w:name="z5544" w:id="5532"/>
    <w:p>
      <w:pPr>
        <w:spacing w:after="0"/>
        <w:ind w:left="0"/>
        <w:jc w:val="both"/>
      </w:pPr>
      <w:r>
        <w:rPr>
          <w:rFonts w:ascii="Times New Roman"/>
          <w:b w:val="false"/>
          <w:i w:val="false"/>
          <w:color w:val="000000"/>
          <w:sz w:val="28"/>
        </w:rPr>
        <w:t>
      вольфрам дайындамалардың кеуектілігін тексеру тәртібі;</w:t>
      </w:r>
    </w:p>
    <w:bookmarkEnd w:id="5532"/>
    <w:bookmarkStart w:name="z5545" w:id="5533"/>
    <w:p>
      <w:pPr>
        <w:spacing w:after="0"/>
        <w:ind w:left="0"/>
        <w:jc w:val="both"/>
      </w:pPr>
      <w:r>
        <w:rPr>
          <w:rFonts w:ascii="Times New Roman"/>
          <w:b w:val="false"/>
          <w:i w:val="false"/>
          <w:color w:val="000000"/>
          <w:sz w:val="28"/>
        </w:rPr>
        <w:t>
      вакуум туралы негізгі түсініктер;</w:t>
      </w:r>
    </w:p>
    <w:bookmarkEnd w:id="5533"/>
    <w:bookmarkStart w:name="z5546" w:id="5534"/>
    <w:p>
      <w:pPr>
        <w:spacing w:after="0"/>
        <w:ind w:left="0"/>
        <w:jc w:val="both"/>
      </w:pPr>
      <w:r>
        <w:rPr>
          <w:rFonts w:ascii="Times New Roman"/>
          <w:b w:val="false"/>
          <w:i w:val="false"/>
          <w:color w:val="000000"/>
          <w:sz w:val="28"/>
        </w:rPr>
        <w:t>
      катод температурасын пирометрмен өлшеу әдістері.</w:t>
      </w:r>
    </w:p>
    <w:bookmarkEnd w:id="5534"/>
    <w:bookmarkStart w:name="z5547" w:id="5535"/>
    <w:p>
      <w:pPr>
        <w:spacing w:after="0"/>
        <w:ind w:left="0"/>
        <w:jc w:val="both"/>
      </w:pPr>
      <w:r>
        <w:rPr>
          <w:rFonts w:ascii="Times New Roman"/>
          <w:b w:val="false"/>
          <w:i w:val="false"/>
          <w:color w:val="000000"/>
          <w:sz w:val="28"/>
        </w:rPr>
        <w:t>
      768. Жұмыс үлгілері:</w:t>
      </w:r>
    </w:p>
    <w:bookmarkEnd w:id="5535"/>
    <w:bookmarkStart w:name="z5548" w:id="5536"/>
    <w:p>
      <w:pPr>
        <w:spacing w:after="0"/>
        <w:ind w:left="0"/>
        <w:jc w:val="both"/>
      </w:pPr>
      <w:r>
        <w:rPr>
          <w:rFonts w:ascii="Times New Roman"/>
          <w:b w:val="false"/>
          <w:i w:val="false"/>
          <w:color w:val="000000"/>
          <w:sz w:val="28"/>
        </w:rPr>
        <w:t>
      1) оксидті тікелей қыздырылған армирленген катодтар – толықтай автоматта дайындау;</w:t>
      </w:r>
    </w:p>
    <w:bookmarkEnd w:id="5536"/>
    <w:bookmarkStart w:name="z5549" w:id="5537"/>
    <w:p>
      <w:pPr>
        <w:spacing w:after="0"/>
        <w:ind w:left="0"/>
        <w:jc w:val="both"/>
      </w:pPr>
      <w:r>
        <w:rPr>
          <w:rFonts w:ascii="Times New Roman"/>
          <w:b w:val="false"/>
          <w:i w:val="false"/>
          <w:color w:val="000000"/>
          <w:sz w:val="28"/>
        </w:rPr>
        <w:t>
      2) беті кеуек катодтар – қылқаламның көмегімен және бүрку әдісімен эмиссиялық қабат түсіру;</w:t>
      </w:r>
    </w:p>
    <w:bookmarkEnd w:id="5537"/>
    <w:bookmarkStart w:name="z5550" w:id="5538"/>
    <w:p>
      <w:pPr>
        <w:spacing w:after="0"/>
        <w:ind w:left="0"/>
        <w:jc w:val="both"/>
      </w:pPr>
      <w:r>
        <w:rPr>
          <w:rFonts w:ascii="Times New Roman"/>
          <w:b w:val="false"/>
          <w:i w:val="false"/>
          <w:color w:val="000000"/>
          <w:sz w:val="28"/>
        </w:rPr>
        <w:t>
      3) синтерирленген катодтар – қатты рұқсат етілетін салмағына және қабатының қалыңдығына қолмен ысқылау әдісімен қаптау;</w:t>
      </w:r>
    </w:p>
    <w:bookmarkEnd w:id="5538"/>
    <w:bookmarkStart w:name="z5551" w:id="5539"/>
    <w:p>
      <w:pPr>
        <w:spacing w:after="0"/>
        <w:ind w:left="0"/>
        <w:jc w:val="both"/>
      </w:pPr>
      <w:r>
        <w:rPr>
          <w:rFonts w:ascii="Times New Roman"/>
          <w:b w:val="false"/>
          <w:i w:val="false"/>
          <w:color w:val="000000"/>
          <w:sz w:val="28"/>
        </w:rPr>
        <w:t>
      4) оксидті катодтар – бүрку әдісімен тығыздап қаптау;</w:t>
      </w:r>
    </w:p>
    <w:bookmarkEnd w:id="5539"/>
    <w:bookmarkStart w:name="z5552" w:id="5540"/>
    <w:p>
      <w:pPr>
        <w:spacing w:after="0"/>
        <w:ind w:left="0"/>
        <w:jc w:val="both"/>
      </w:pPr>
      <w:r>
        <w:rPr>
          <w:rFonts w:ascii="Times New Roman"/>
          <w:b w:val="false"/>
          <w:i w:val="false"/>
          <w:color w:val="000000"/>
          <w:sz w:val="28"/>
        </w:rPr>
        <w:t>
      5) металл кеуек катодтар – вольфрам дайындамалардың кеуектігін және эмиссионды-белсенді заттың салмағын өлшеу әдісімен айқындау;</w:t>
      </w:r>
    </w:p>
    <w:bookmarkEnd w:id="5540"/>
    <w:bookmarkStart w:name="z5553" w:id="5541"/>
    <w:p>
      <w:pPr>
        <w:spacing w:after="0"/>
        <w:ind w:left="0"/>
        <w:jc w:val="both"/>
      </w:pPr>
      <w:r>
        <w:rPr>
          <w:rFonts w:ascii="Times New Roman"/>
          <w:b w:val="false"/>
          <w:i w:val="false"/>
          <w:color w:val="000000"/>
          <w:sz w:val="28"/>
        </w:rPr>
        <w:t>
      6) вольфрам дайындамалар – берілген кеуектілікті нығыздау әдісімен алу.</w:t>
      </w:r>
    </w:p>
    <w:bookmarkEnd w:id="5541"/>
    <w:bookmarkStart w:name="z5554" w:id="5542"/>
    <w:p>
      <w:pPr>
        <w:spacing w:after="0"/>
        <w:ind w:left="0"/>
        <w:jc w:val="left"/>
      </w:pPr>
      <w:r>
        <w:rPr>
          <w:rFonts w:ascii="Times New Roman"/>
          <w:b/>
          <w:i w:val="false"/>
          <w:color w:val="000000"/>
        </w:rPr>
        <w:t xml:space="preserve"> 67-параграф. Тотықтырушы-вакуумшы, 5-разряд</w:t>
      </w:r>
    </w:p>
    <w:bookmarkEnd w:id="5542"/>
    <w:bookmarkStart w:name="z5555" w:id="5543"/>
    <w:p>
      <w:pPr>
        <w:spacing w:after="0"/>
        <w:ind w:left="0"/>
        <w:jc w:val="both"/>
      </w:pPr>
      <w:r>
        <w:rPr>
          <w:rFonts w:ascii="Times New Roman"/>
          <w:b w:val="false"/>
          <w:i w:val="false"/>
          <w:color w:val="000000"/>
          <w:sz w:val="28"/>
        </w:rPr>
        <w:t>
      769. Жұмыс сипаттамасы:</w:t>
      </w:r>
    </w:p>
    <w:bookmarkEnd w:id="5543"/>
    <w:bookmarkStart w:name="z5556" w:id="5544"/>
    <w:p>
      <w:pPr>
        <w:spacing w:after="0"/>
        <w:ind w:left="0"/>
        <w:jc w:val="both"/>
      </w:pPr>
      <w:r>
        <w:rPr>
          <w:rFonts w:ascii="Times New Roman"/>
          <w:b w:val="false"/>
          <w:i w:val="false"/>
          <w:color w:val="000000"/>
          <w:sz w:val="28"/>
        </w:rPr>
        <w:t>
      ток және магнетрондарды жоғарылатылған іріктеумен миниатюралық және жоғары миниатюралық электр вакуумдық аспаптарға, аз шуылды және көп шуылды "ЛБЗ", "ЛОВ", қуатты клистрондарға арналған оксидті және металл кеуекті катодтар жасау;</w:t>
      </w:r>
    </w:p>
    <w:bookmarkEnd w:id="5544"/>
    <w:bookmarkStart w:name="z5557" w:id="5545"/>
    <w:p>
      <w:pPr>
        <w:spacing w:after="0"/>
        <w:ind w:left="0"/>
        <w:jc w:val="both"/>
      </w:pPr>
      <w:r>
        <w:rPr>
          <w:rFonts w:ascii="Times New Roman"/>
          <w:b w:val="false"/>
          <w:i w:val="false"/>
          <w:color w:val="000000"/>
          <w:sz w:val="28"/>
        </w:rPr>
        <w:t>
      рұқсат етілген ± 2 микрометр жабын қалыңдығы бойынша бағдарламалық басқарылатын жартылай автоматтарда оксидті катодты эмиссиялық қабат алу;</w:t>
      </w:r>
    </w:p>
    <w:bookmarkEnd w:id="5545"/>
    <w:bookmarkStart w:name="z5558" w:id="5546"/>
    <w:p>
      <w:pPr>
        <w:spacing w:after="0"/>
        <w:ind w:left="0"/>
        <w:jc w:val="both"/>
      </w:pPr>
      <w:r>
        <w:rPr>
          <w:rFonts w:ascii="Times New Roman"/>
          <w:b w:val="false"/>
          <w:i w:val="false"/>
          <w:color w:val="000000"/>
          <w:sz w:val="28"/>
        </w:rPr>
        <w:t>
      қабаттың құрамын және режимін өз бетінше таңдау;</w:t>
      </w:r>
    </w:p>
    <w:bookmarkEnd w:id="5546"/>
    <w:bookmarkStart w:name="z5559" w:id="5547"/>
    <w:p>
      <w:pPr>
        <w:spacing w:after="0"/>
        <w:ind w:left="0"/>
        <w:jc w:val="both"/>
      </w:pPr>
      <w:r>
        <w:rPr>
          <w:rFonts w:ascii="Times New Roman"/>
          <w:b w:val="false"/>
          <w:i w:val="false"/>
          <w:color w:val="000000"/>
          <w:sz w:val="28"/>
        </w:rPr>
        <w:t>
      рұқсат етілуі бойынша (± 2 микрометр) оправкадағы катодтарды орнатып, отырғызуды өлшей отырып миниатюралық және жоғары миниатюралық экрандағы бұралған жұп катодтарын тотықтауға арналған оправкаларды құрастыру;</w:t>
      </w:r>
    </w:p>
    <w:bookmarkEnd w:id="5547"/>
    <w:bookmarkStart w:name="z5560" w:id="5548"/>
    <w:p>
      <w:pPr>
        <w:spacing w:after="0"/>
        <w:ind w:left="0"/>
        <w:jc w:val="both"/>
      </w:pPr>
      <w:r>
        <w:rPr>
          <w:rFonts w:ascii="Times New Roman"/>
          <w:b w:val="false"/>
          <w:i w:val="false"/>
          <w:color w:val="000000"/>
          <w:sz w:val="28"/>
        </w:rPr>
        <w:t>
      микроскопты, микроманипуляторды, микротокты пайдалана отырып катодтың шеткі бетін кесу және тазарту;</w:t>
      </w:r>
    </w:p>
    <w:bookmarkEnd w:id="5548"/>
    <w:bookmarkStart w:name="z5561" w:id="5549"/>
    <w:p>
      <w:pPr>
        <w:spacing w:after="0"/>
        <w:ind w:left="0"/>
        <w:jc w:val="both"/>
      </w:pPr>
      <w:r>
        <w:rPr>
          <w:rFonts w:ascii="Times New Roman"/>
          <w:b w:val="false"/>
          <w:i w:val="false"/>
          <w:color w:val="000000"/>
          <w:sz w:val="28"/>
        </w:rPr>
        <w:t>
      катодтардың тығыз оксидті қабат атуға арналған тозаңдатқышты теңшеу және бақылау;</w:t>
      </w:r>
    </w:p>
    <w:bookmarkEnd w:id="5549"/>
    <w:bookmarkStart w:name="z5562" w:id="5550"/>
    <w:p>
      <w:pPr>
        <w:spacing w:after="0"/>
        <w:ind w:left="0"/>
        <w:jc w:val="both"/>
      </w:pPr>
      <w:r>
        <w:rPr>
          <w:rFonts w:ascii="Times New Roman"/>
          <w:b w:val="false"/>
          <w:i w:val="false"/>
          <w:color w:val="000000"/>
          <w:sz w:val="28"/>
        </w:rPr>
        <w:t>
      жартылай автоматта катодтарды қаптау бағдарламасын таңдау;</w:t>
      </w:r>
    </w:p>
    <w:bookmarkEnd w:id="5550"/>
    <w:bookmarkStart w:name="z5563" w:id="5551"/>
    <w:p>
      <w:pPr>
        <w:spacing w:after="0"/>
        <w:ind w:left="0"/>
        <w:jc w:val="both"/>
      </w:pPr>
      <w:r>
        <w:rPr>
          <w:rFonts w:ascii="Times New Roman"/>
          <w:b w:val="false"/>
          <w:i w:val="false"/>
          <w:color w:val="000000"/>
          <w:sz w:val="28"/>
        </w:rPr>
        <w:t>
      белсенді заттар компоненттерінің пайыздық мәнін есепке ала отырып арнайы тағайындалған (шағын буландыру, үлкен ток беру, күрделі эмитациялық беті және өзгеде) металл кеуекті катодтар үшін барий негізіндегі эмиссиялық-белсенді заттарды дербес дайындау;</w:t>
      </w:r>
    </w:p>
    <w:bookmarkEnd w:id="5551"/>
    <w:bookmarkStart w:name="z5564" w:id="5552"/>
    <w:p>
      <w:pPr>
        <w:spacing w:after="0"/>
        <w:ind w:left="0"/>
        <w:jc w:val="both"/>
      </w:pPr>
      <w:r>
        <w:rPr>
          <w:rFonts w:ascii="Times New Roman"/>
          <w:b w:val="false"/>
          <w:i w:val="false"/>
          <w:color w:val="000000"/>
          <w:sz w:val="28"/>
        </w:rPr>
        <w:t>
      микроскоппен бақылай отырып даяр кеуек пен эмитациялық дақтың белсенді заттарды дәл мөлшерлеу және берілген мөлшерін ала отырып катодты кеуекті нығыздау;</w:t>
      </w:r>
    </w:p>
    <w:bookmarkEnd w:id="5552"/>
    <w:bookmarkStart w:name="z5565" w:id="5553"/>
    <w:p>
      <w:pPr>
        <w:spacing w:after="0"/>
        <w:ind w:left="0"/>
        <w:jc w:val="both"/>
      </w:pPr>
      <w:r>
        <w:rPr>
          <w:rFonts w:ascii="Times New Roman"/>
          <w:b w:val="false"/>
          <w:i w:val="false"/>
          <w:color w:val="000000"/>
          <w:sz w:val="28"/>
        </w:rPr>
        <w:t>
      микроскопты пайдалана отырып катодтарды орнатып және орнатуды өлшей отырып металл кеуекті катодты оправкаларды құрастыру;</w:t>
      </w:r>
    </w:p>
    <w:bookmarkEnd w:id="5553"/>
    <w:bookmarkStart w:name="z5566" w:id="5554"/>
    <w:p>
      <w:pPr>
        <w:spacing w:after="0"/>
        <w:ind w:left="0"/>
        <w:jc w:val="both"/>
      </w:pPr>
      <w:r>
        <w:rPr>
          <w:rFonts w:ascii="Times New Roman"/>
          <w:b w:val="false"/>
          <w:i w:val="false"/>
          <w:color w:val="000000"/>
          <w:sz w:val="28"/>
        </w:rPr>
        <w:t>
      катодтардың негізгі параметрлерін: ток қызуының қуаттылығын, шекті тығыздығын айқындау;</w:t>
      </w:r>
    </w:p>
    <w:bookmarkEnd w:id="5554"/>
    <w:bookmarkStart w:name="z5567" w:id="5555"/>
    <w:p>
      <w:pPr>
        <w:spacing w:after="0"/>
        <w:ind w:left="0"/>
        <w:jc w:val="both"/>
      </w:pPr>
      <w:r>
        <w:rPr>
          <w:rFonts w:ascii="Times New Roman"/>
          <w:b w:val="false"/>
          <w:i w:val="false"/>
          <w:color w:val="000000"/>
          <w:sz w:val="28"/>
        </w:rPr>
        <w:t>
      қызмет мерзімі процесінде және циклдық сынақтарда катодтың негізгі параметрлерін (пайыздық) өлшеу.</w:t>
      </w:r>
    </w:p>
    <w:bookmarkEnd w:id="5555"/>
    <w:bookmarkStart w:name="z5568" w:id="5556"/>
    <w:p>
      <w:pPr>
        <w:spacing w:after="0"/>
        <w:ind w:left="0"/>
        <w:jc w:val="both"/>
      </w:pPr>
      <w:r>
        <w:rPr>
          <w:rFonts w:ascii="Times New Roman"/>
          <w:b w:val="false"/>
          <w:i w:val="false"/>
          <w:color w:val="000000"/>
          <w:sz w:val="28"/>
        </w:rPr>
        <w:t>
      770. Білуге тиіс</w:t>
      </w:r>
    </w:p>
    <w:bookmarkEnd w:id="5556"/>
    <w:bookmarkStart w:name="z5569" w:id="5557"/>
    <w:p>
      <w:pPr>
        <w:spacing w:after="0"/>
        <w:ind w:left="0"/>
        <w:jc w:val="both"/>
      </w:pPr>
      <w:r>
        <w:rPr>
          <w:rFonts w:ascii="Times New Roman"/>
          <w:b w:val="false"/>
          <w:i w:val="false"/>
          <w:color w:val="000000"/>
          <w:sz w:val="28"/>
        </w:rPr>
        <w:t>
      металл кеуекті катодтарды дайындауға арналған катодтар мен жабдықтарды тотықтыру үшін бағдарламалық басқарумен жартылай автоматтардың құрылғысы және жұмыс режиміне теңшеу әдістері;</w:t>
      </w:r>
    </w:p>
    <w:bookmarkEnd w:id="5557"/>
    <w:bookmarkStart w:name="z5570" w:id="5558"/>
    <w:p>
      <w:pPr>
        <w:spacing w:after="0"/>
        <w:ind w:left="0"/>
        <w:jc w:val="both"/>
      </w:pPr>
      <w:r>
        <w:rPr>
          <w:rFonts w:ascii="Times New Roman"/>
          <w:b w:val="false"/>
          <w:i w:val="false"/>
          <w:color w:val="000000"/>
          <w:sz w:val="28"/>
        </w:rPr>
        <w:t>
      түрлі құрылымдағы тозаңдатқыштардың құрылғысы және жұмыс принципін;</w:t>
      </w:r>
    </w:p>
    <w:bookmarkEnd w:id="5558"/>
    <w:bookmarkStart w:name="z5571" w:id="5559"/>
    <w:p>
      <w:pPr>
        <w:spacing w:after="0"/>
        <w:ind w:left="0"/>
        <w:jc w:val="both"/>
      </w:pPr>
      <w:r>
        <w:rPr>
          <w:rFonts w:ascii="Times New Roman"/>
          <w:b w:val="false"/>
          <w:i w:val="false"/>
          <w:color w:val="000000"/>
          <w:sz w:val="28"/>
        </w:rPr>
        <w:t>
      бақылау-өлшеу аппаратураның құрылғысы, өлшеу және қателіктер шегі, түрлі өлшемдегі цилиндрлік, сфериялық, түтікшелік, эллиптикалық және кеуек оксидті катодтардың тығыздығын және қаптау бағдарламаларын есептеу әдістері, тотықты және металл кеуекті катодтардың жұмыс механизмін;</w:t>
      </w:r>
    </w:p>
    <w:bookmarkEnd w:id="5559"/>
    <w:bookmarkStart w:name="z5572" w:id="5560"/>
    <w:p>
      <w:pPr>
        <w:spacing w:after="0"/>
        <w:ind w:left="0"/>
        <w:jc w:val="both"/>
      </w:pPr>
      <w:r>
        <w:rPr>
          <w:rFonts w:ascii="Times New Roman"/>
          <w:b w:val="false"/>
          <w:i w:val="false"/>
          <w:color w:val="000000"/>
          <w:sz w:val="28"/>
        </w:rPr>
        <w:t>
      электр вакуумды аспаптардың құрылғысы.</w:t>
      </w:r>
    </w:p>
    <w:bookmarkEnd w:id="5560"/>
    <w:bookmarkStart w:name="z5573" w:id="5561"/>
    <w:p>
      <w:pPr>
        <w:spacing w:after="0"/>
        <w:ind w:left="0"/>
        <w:jc w:val="both"/>
      </w:pPr>
      <w:r>
        <w:rPr>
          <w:rFonts w:ascii="Times New Roman"/>
          <w:b w:val="false"/>
          <w:i w:val="false"/>
          <w:color w:val="000000"/>
          <w:sz w:val="28"/>
        </w:rPr>
        <w:t>
      771. Жұмыс үлгілері:</w:t>
      </w:r>
    </w:p>
    <w:bookmarkEnd w:id="5561"/>
    <w:bookmarkStart w:name="z5574" w:id="5562"/>
    <w:p>
      <w:pPr>
        <w:spacing w:after="0"/>
        <w:ind w:left="0"/>
        <w:jc w:val="both"/>
      </w:pPr>
      <w:r>
        <w:rPr>
          <w:rFonts w:ascii="Times New Roman"/>
          <w:b w:val="false"/>
          <w:i w:val="false"/>
          <w:color w:val="000000"/>
          <w:sz w:val="28"/>
        </w:rPr>
        <w:t>
      1) тығыз қабатты "ИВ-З" үлгісіндегі катодтар – дайындау;</w:t>
      </w:r>
    </w:p>
    <w:bookmarkEnd w:id="5562"/>
    <w:bookmarkStart w:name="z5575" w:id="5563"/>
    <w:p>
      <w:pPr>
        <w:spacing w:after="0"/>
        <w:ind w:left="0"/>
        <w:jc w:val="both"/>
      </w:pPr>
      <w:r>
        <w:rPr>
          <w:rFonts w:ascii="Times New Roman"/>
          <w:b w:val="false"/>
          <w:i w:val="false"/>
          <w:color w:val="000000"/>
          <w:sz w:val="28"/>
        </w:rPr>
        <w:t>
      2) жұқа тығыз қабатты және дәл қалыптастырылған жиектерімен тотықты катод – дайындау;</w:t>
      </w:r>
    </w:p>
    <w:bookmarkEnd w:id="5563"/>
    <w:bookmarkStart w:name="z5576" w:id="5564"/>
    <w:p>
      <w:pPr>
        <w:spacing w:after="0"/>
        <w:ind w:left="0"/>
        <w:jc w:val="both"/>
      </w:pPr>
      <w:r>
        <w:rPr>
          <w:rFonts w:ascii="Times New Roman"/>
          <w:b w:val="false"/>
          <w:i w:val="false"/>
          <w:color w:val="000000"/>
          <w:sz w:val="28"/>
        </w:rPr>
        <w:t>
      3) тотықты катодтар керндері – тығыз карбонатты қабаттың құрамы мен бетін дайындау;</w:t>
      </w:r>
    </w:p>
    <w:bookmarkEnd w:id="5564"/>
    <w:bookmarkStart w:name="z5577" w:id="5565"/>
    <w:p>
      <w:pPr>
        <w:spacing w:after="0"/>
        <w:ind w:left="0"/>
        <w:jc w:val="both"/>
      </w:pPr>
      <w:r>
        <w:rPr>
          <w:rFonts w:ascii="Times New Roman"/>
          <w:b w:val="false"/>
          <w:i w:val="false"/>
          <w:color w:val="000000"/>
          <w:sz w:val="28"/>
        </w:rPr>
        <w:t>
      4) металл кеуек миниатюралық катод (эмитациялық дақтың мөлшері 0,07 х 0,3 миллиметр) - әзірлеу.</w:t>
      </w:r>
    </w:p>
    <w:bookmarkEnd w:id="5565"/>
    <w:bookmarkStart w:name="z5578" w:id="5566"/>
    <w:p>
      <w:pPr>
        <w:spacing w:after="0"/>
        <w:ind w:left="0"/>
        <w:jc w:val="left"/>
      </w:pPr>
      <w:r>
        <w:rPr>
          <w:rFonts w:ascii="Times New Roman"/>
          <w:b/>
          <w:i w:val="false"/>
          <w:color w:val="000000"/>
        </w:rPr>
        <w:t xml:space="preserve"> 68-параграф. Түрлі-түсті кинескоптардың маскалары өндірісіндегі дәлме-дәл калибрлеуші, 5-разряд</w:t>
      </w:r>
    </w:p>
    <w:bookmarkEnd w:id="5566"/>
    <w:bookmarkStart w:name="z5579" w:id="5567"/>
    <w:p>
      <w:pPr>
        <w:spacing w:after="0"/>
        <w:ind w:left="0"/>
        <w:jc w:val="both"/>
      </w:pPr>
      <w:r>
        <w:rPr>
          <w:rFonts w:ascii="Times New Roman"/>
          <w:b w:val="false"/>
          <w:i w:val="false"/>
          <w:color w:val="000000"/>
          <w:sz w:val="28"/>
        </w:rPr>
        <w:t>
      772. Жұмыс сипаттамасы:</w:t>
      </w:r>
    </w:p>
    <w:bookmarkEnd w:id="5567"/>
    <w:bookmarkStart w:name="z5580" w:id="5568"/>
    <w:p>
      <w:pPr>
        <w:spacing w:after="0"/>
        <w:ind w:left="0"/>
        <w:jc w:val="both"/>
      </w:pPr>
      <w:r>
        <w:rPr>
          <w:rFonts w:ascii="Times New Roman"/>
          <w:b w:val="false"/>
          <w:i w:val="false"/>
          <w:color w:val="000000"/>
          <w:sz w:val="28"/>
        </w:rPr>
        <w:t>
      масканың диаметрі 0,15 - 0,24 миллиметр саңылауларын бұрғылау және 4-6 квалитеттер және бетінің кедір-бұдырлығы 2,5 - 0,63 микрометр бойынша арнайы құрылғылардың көмегімен қолмен жазу әдісі арқылы калибрлеу;</w:t>
      </w:r>
    </w:p>
    <w:bookmarkEnd w:id="5568"/>
    <w:bookmarkStart w:name="z5581" w:id="5569"/>
    <w:p>
      <w:pPr>
        <w:spacing w:after="0"/>
        <w:ind w:left="0"/>
        <w:jc w:val="both"/>
      </w:pPr>
      <w:r>
        <w:rPr>
          <w:rFonts w:ascii="Times New Roman"/>
          <w:b w:val="false"/>
          <w:i w:val="false"/>
          <w:color w:val="000000"/>
          <w:sz w:val="28"/>
        </w:rPr>
        <w:t>
      саңылауларды микроскоптың көмегімен 40 есе ұлғайта отырып өлшеу; орталықтар арасындағы қашықтық пен перпендикулярлықты дәл сақтай отырып маска саңылаулары осьтерінің параллельдігін қатаң қамтамасыз ету;</w:t>
      </w:r>
    </w:p>
    <w:bookmarkEnd w:id="5569"/>
    <w:bookmarkStart w:name="z5582" w:id="5570"/>
    <w:p>
      <w:pPr>
        <w:spacing w:after="0"/>
        <w:ind w:left="0"/>
        <w:jc w:val="both"/>
      </w:pPr>
      <w:r>
        <w:rPr>
          <w:rFonts w:ascii="Times New Roman"/>
          <w:b w:val="false"/>
          <w:i w:val="false"/>
          <w:color w:val="000000"/>
          <w:sz w:val="28"/>
        </w:rPr>
        <w:t>
      микробұрғыны қайрау және орнату, микроскопты баптау.</w:t>
      </w:r>
    </w:p>
    <w:bookmarkEnd w:id="5570"/>
    <w:bookmarkStart w:name="z5583" w:id="5571"/>
    <w:p>
      <w:pPr>
        <w:spacing w:after="0"/>
        <w:ind w:left="0"/>
        <w:jc w:val="both"/>
      </w:pPr>
      <w:r>
        <w:rPr>
          <w:rFonts w:ascii="Times New Roman"/>
          <w:b w:val="false"/>
          <w:i w:val="false"/>
          <w:color w:val="000000"/>
          <w:sz w:val="28"/>
        </w:rPr>
        <w:t>
      773. Білуге тиіс:</w:t>
      </w:r>
    </w:p>
    <w:bookmarkEnd w:id="5571"/>
    <w:bookmarkStart w:name="z5584" w:id="5572"/>
    <w:p>
      <w:pPr>
        <w:spacing w:after="0"/>
        <w:ind w:left="0"/>
        <w:jc w:val="both"/>
      </w:pPr>
      <w:r>
        <w:rPr>
          <w:rFonts w:ascii="Times New Roman"/>
          <w:b w:val="false"/>
          <w:i w:val="false"/>
          <w:color w:val="000000"/>
          <w:sz w:val="28"/>
        </w:rPr>
        <w:t>
      қызмет көрсетілетін жабдықтың құрылысы және дәлдігін тексеру тәсілдері;</w:t>
      </w:r>
    </w:p>
    <w:bookmarkEnd w:id="5572"/>
    <w:bookmarkStart w:name="z5585" w:id="5573"/>
    <w:p>
      <w:pPr>
        <w:spacing w:after="0"/>
        <w:ind w:left="0"/>
        <w:jc w:val="both"/>
      </w:pPr>
      <w:r>
        <w:rPr>
          <w:rFonts w:ascii="Times New Roman"/>
          <w:b w:val="false"/>
          <w:i w:val="false"/>
          <w:color w:val="000000"/>
          <w:sz w:val="28"/>
        </w:rPr>
        <w:t>
      құрылғылар мен бақылау-өлшеу құралдары мен аспаптарының құрылысы және баптау тәртібі;</w:t>
      </w:r>
    </w:p>
    <w:bookmarkEnd w:id="5573"/>
    <w:bookmarkStart w:name="z5586" w:id="5574"/>
    <w:p>
      <w:pPr>
        <w:spacing w:after="0"/>
        <w:ind w:left="0"/>
        <w:jc w:val="both"/>
      </w:pPr>
      <w:r>
        <w:rPr>
          <w:rFonts w:ascii="Times New Roman"/>
          <w:b w:val="false"/>
          <w:i w:val="false"/>
          <w:color w:val="000000"/>
          <w:sz w:val="28"/>
        </w:rPr>
        <w:t>
      шақтамалар мен қондырғылар жүйесі;</w:t>
      </w:r>
    </w:p>
    <w:bookmarkEnd w:id="5574"/>
    <w:bookmarkStart w:name="z5587" w:id="5575"/>
    <w:p>
      <w:pPr>
        <w:spacing w:after="0"/>
        <w:ind w:left="0"/>
        <w:jc w:val="both"/>
      </w:pPr>
      <w:r>
        <w:rPr>
          <w:rFonts w:ascii="Times New Roman"/>
          <w:b w:val="false"/>
          <w:i w:val="false"/>
          <w:color w:val="000000"/>
          <w:sz w:val="28"/>
        </w:rPr>
        <w:t>
      квалитеттер мен кедір-бұдырлық өлшемдері;</w:t>
      </w:r>
    </w:p>
    <w:bookmarkEnd w:id="5575"/>
    <w:bookmarkStart w:name="z5588" w:id="5576"/>
    <w:p>
      <w:pPr>
        <w:spacing w:after="0"/>
        <w:ind w:left="0"/>
        <w:jc w:val="both"/>
      </w:pPr>
      <w:r>
        <w:rPr>
          <w:rFonts w:ascii="Times New Roman"/>
          <w:b w:val="false"/>
          <w:i w:val="false"/>
          <w:color w:val="000000"/>
          <w:sz w:val="28"/>
        </w:rPr>
        <w:t>
      микробұрғыны қайрау геометриясы мен тәртібі.</w:t>
      </w:r>
    </w:p>
    <w:bookmarkEnd w:id="5576"/>
    <w:bookmarkStart w:name="z5589" w:id="5577"/>
    <w:p>
      <w:pPr>
        <w:spacing w:after="0"/>
        <w:ind w:left="0"/>
        <w:jc w:val="both"/>
      </w:pPr>
      <w:r>
        <w:rPr>
          <w:rFonts w:ascii="Times New Roman"/>
          <w:b w:val="false"/>
          <w:i w:val="false"/>
          <w:color w:val="000000"/>
          <w:sz w:val="28"/>
        </w:rPr>
        <w:t>
      774. Техникалық және кәсіптік (арнайы орта, кәсіптік орта) білім талап етіледі.</w:t>
      </w:r>
    </w:p>
    <w:bookmarkEnd w:id="5577"/>
    <w:bookmarkStart w:name="z5590" w:id="5578"/>
    <w:p>
      <w:pPr>
        <w:spacing w:after="0"/>
        <w:ind w:left="0"/>
        <w:jc w:val="left"/>
      </w:pPr>
      <w:r>
        <w:rPr>
          <w:rFonts w:ascii="Times New Roman"/>
          <w:b/>
          <w:i w:val="false"/>
          <w:color w:val="000000"/>
        </w:rPr>
        <w:t xml:space="preserve"> 69-параграф. Түрлі-түсті кинескоптардың маскалары өндірісіндегі қорғаныш қабат жөніндегі оператор, 4-разряд</w:t>
      </w:r>
    </w:p>
    <w:bookmarkEnd w:id="5578"/>
    <w:bookmarkStart w:name="z5591" w:id="5579"/>
    <w:p>
      <w:pPr>
        <w:spacing w:after="0"/>
        <w:ind w:left="0"/>
        <w:jc w:val="both"/>
      </w:pPr>
      <w:r>
        <w:rPr>
          <w:rFonts w:ascii="Times New Roman"/>
          <w:b w:val="false"/>
          <w:i w:val="false"/>
          <w:color w:val="000000"/>
          <w:sz w:val="28"/>
        </w:rPr>
        <w:t>
      775. Жұмыс сипаттамасы:</w:t>
      </w:r>
    </w:p>
    <w:bookmarkEnd w:id="5579"/>
    <w:bookmarkStart w:name="z5592" w:id="5580"/>
    <w:p>
      <w:pPr>
        <w:spacing w:after="0"/>
        <w:ind w:left="0"/>
        <w:jc w:val="both"/>
      </w:pPr>
      <w:r>
        <w:rPr>
          <w:rFonts w:ascii="Times New Roman"/>
          <w:b w:val="false"/>
          <w:i w:val="false"/>
          <w:color w:val="000000"/>
          <w:sz w:val="28"/>
        </w:rPr>
        <w:t>
      түрлі-түсті кинескоптарға арналған маскалар элементтерінің оптикалық тығыздығын химиялық құрамды (азот қышқылы, азот қышқылды күміс, күкірт қышқылды натрий, мыс купорос және өзгеде) қолдана отырып қарайту әдісімен ұлғайту;</w:t>
      </w:r>
    </w:p>
    <w:bookmarkEnd w:id="5580"/>
    <w:bookmarkStart w:name="z5593" w:id="5581"/>
    <w:p>
      <w:pPr>
        <w:spacing w:after="0"/>
        <w:ind w:left="0"/>
        <w:jc w:val="both"/>
      </w:pPr>
      <w:r>
        <w:rPr>
          <w:rFonts w:ascii="Times New Roman"/>
          <w:b w:val="false"/>
          <w:i w:val="false"/>
          <w:color w:val="000000"/>
          <w:sz w:val="28"/>
        </w:rPr>
        <w:t>
      элементтерді амилацетат лагының қорғаныш қабатымен жабу;</w:t>
      </w:r>
    </w:p>
    <w:bookmarkEnd w:id="5581"/>
    <w:bookmarkStart w:name="z5594" w:id="5582"/>
    <w:p>
      <w:pPr>
        <w:spacing w:after="0"/>
        <w:ind w:left="0"/>
        <w:jc w:val="both"/>
      </w:pPr>
      <w:r>
        <w:rPr>
          <w:rFonts w:ascii="Times New Roman"/>
          <w:b w:val="false"/>
          <w:i w:val="false"/>
          <w:color w:val="000000"/>
          <w:sz w:val="28"/>
        </w:rPr>
        <w:t>
      түс айырғыш маскаларды, түрлі-түсті кинескоптардың торлары мен рамаларын химиялық қарайту;</w:t>
      </w:r>
    </w:p>
    <w:bookmarkEnd w:id="5582"/>
    <w:bookmarkStart w:name="z5595" w:id="5583"/>
    <w:p>
      <w:pPr>
        <w:spacing w:after="0"/>
        <w:ind w:left="0"/>
        <w:jc w:val="both"/>
      </w:pPr>
      <w:r>
        <w:rPr>
          <w:rFonts w:ascii="Times New Roman"/>
          <w:b w:val="false"/>
          <w:i w:val="false"/>
          <w:color w:val="000000"/>
          <w:sz w:val="28"/>
        </w:rPr>
        <w:t>
      маскалар мен рамаларды экзогазда бу термиялық оксидтеу;</w:t>
      </w:r>
    </w:p>
    <w:bookmarkEnd w:id="5583"/>
    <w:bookmarkStart w:name="z5596" w:id="5584"/>
    <w:p>
      <w:pPr>
        <w:spacing w:after="0"/>
        <w:ind w:left="0"/>
        <w:jc w:val="both"/>
      </w:pPr>
      <w:r>
        <w:rPr>
          <w:rFonts w:ascii="Times New Roman"/>
          <w:b w:val="false"/>
          <w:i w:val="false"/>
          <w:color w:val="000000"/>
          <w:sz w:val="28"/>
        </w:rPr>
        <w:t>
      оксидтелген бөлшектерді көзбен шолып тексеру;</w:t>
      </w:r>
    </w:p>
    <w:bookmarkEnd w:id="5584"/>
    <w:bookmarkStart w:name="z5597" w:id="5585"/>
    <w:p>
      <w:pPr>
        <w:spacing w:after="0"/>
        <w:ind w:left="0"/>
        <w:jc w:val="both"/>
      </w:pPr>
      <w:r>
        <w:rPr>
          <w:rFonts w:ascii="Times New Roman"/>
          <w:b w:val="false"/>
          <w:i w:val="false"/>
          <w:color w:val="000000"/>
          <w:sz w:val="28"/>
        </w:rPr>
        <w:t>
      оксидтелген беттің сапасын айқындау үшін маскалар мен рамаларды арнайы ерітіндімен тексеру.</w:t>
      </w:r>
    </w:p>
    <w:bookmarkEnd w:id="5585"/>
    <w:bookmarkStart w:name="z5598" w:id="5586"/>
    <w:p>
      <w:pPr>
        <w:spacing w:after="0"/>
        <w:ind w:left="0"/>
        <w:jc w:val="both"/>
      </w:pPr>
      <w:r>
        <w:rPr>
          <w:rFonts w:ascii="Times New Roman"/>
          <w:b w:val="false"/>
          <w:i w:val="false"/>
          <w:color w:val="000000"/>
          <w:sz w:val="28"/>
        </w:rPr>
        <w:t>
      776. Білуге тиіс:</w:t>
      </w:r>
    </w:p>
    <w:bookmarkEnd w:id="5586"/>
    <w:bookmarkStart w:name="z5599" w:id="5587"/>
    <w:p>
      <w:pPr>
        <w:spacing w:after="0"/>
        <w:ind w:left="0"/>
        <w:jc w:val="both"/>
      </w:pPr>
      <w:r>
        <w:rPr>
          <w:rFonts w:ascii="Times New Roman"/>
          <w:b w:val="false"/>
          <w:i w:val="false"/>
          <w:color w:val="000000"/>
          <w:sz w:val="28"/>
        </w:rPr>
        <w:t xml:space="preserve">
      түрлі - түсті кинескоптардың маскаларының қорғаныш қабаттарына арналған жабдықтардың құрылысы; </w:t>
      </w:r>
    </w:p>
    <w:bookmarkEnd w:id="5587"/>
    <w:bookmarkStart w:name="z5600" w:id="5588"/>
    <w:p>
      <w:pPr>
        <w:spacing w:after="0"/>
        <w:ind w:left="0"/>
        <w:jc w:val="both"/>
      </w:pPr>
      <w:r>
        <w:rPr>
          <w:rFonts w:ascii="Times New Roman"/>
          <w:b w:val="false"/>
          <w:i w:val="false"/>
          <w:color w:val="000000"/>
          <w:sz w:val="28"/>
        </w:rPr>
        <w:t>
      оксидтеу пештерінің құрылысы;</w:t>
      </w:r>
    </w:p>
    <w:bookmarkEnd w:id="5588"/>
    <w:bookmarkStart w:name="z5601" w:id="5589"/>
    <w:p>
      <w:pPr>
        <w:spacing w:after="0"/>
        <w:ind w:left="0"/>
        <w:jc w:val="both"/>
      </w:pPr>
      <w:r>
        <w:rPr>
          <w:rFonts w:ascii="Times New Roman"/>
          <w:b w:val="false"/>
          <w:i w:val="false"/>
          <w:color w:val="000000"/>
          <w:sz w:val="28"/>
        </w:rPr>
        <w:t>
      маскалар мен рамаларды оксидтеудің технологиялық режимдері;</w:t>
      </w:r>
    </w:p>
    <w:bookmarkEnd w:id="5589"/>
    <w:bookmarkStart w:name="z5602" w:id="5590"/>
    <w:p>
      <w:pPr>
        <w:spacing w:after="0"/>
        <w:ind w:left="0"/>
        <w:jc w:val="both"/>
      </w:pPr>
      <w:r>
        <w:rPr>
          <w:rFonts w:ascii="Times New Roman"/>
          <w:b w:val="false"/>
          <w:i w:val="false"/>
          <w:color w:val="000000"/>
          <w:sz w:val="28"/>
        </w:rPr>
        <w:t>
      температураның, будың жұмсалуы мен қысымының өзгеруінің көмегімен оксид қабаттың қалыңдығын өлшеу тәсілдері;</w:t>
      </w:r>
    </w:p>
    <w:bookmarkEnd w:id="5590"/>
    <w:bookmarkStart w:name="z5603" w:id="5591"/>
    <w:p>
      <w:pPr>
        <w:spacing w:after="0"/>
        <w:ind w:left="0"/>
        <w:jc w:val="both"/>
      </w:pPr>
      <w:r>
        <w:rPr>
          <w:rFonts w:ascii="Times New Roman"/>
          <w:b w:val="false"/>
          <w:i w:val="false"/>
          <w:color w:val="000000"/>
          <w:sz w:val="28"/>
        </w:rPr>
        <w:t>
      химиялық құрамдардың көмегімен оптикалық тығыздығы мен элементтерінің ұлғаю тәсілдері және элементтерге қорғаныш қабат жағу әдістері;</w:t>
      </w:r>
    </w:p>
    <w:bookmarkEnd w:id="5591"/>
    <w:bookmarkStart w:name="z5604" w:id="5592"/>
    <w:p>
      <w:pPr>
        <w:spacing w:after="0"/>
        <w:ind w:left="0"/>
        <w:jc w:val="both"/>
      </w:pPr>
      <w:r>
        <w:rPr>
          <w:rFonts w:ascii="Times New Roman"/>
          <w:b w:val="false"/>
          <w:i w:val="false"/>
          <w:color w:val="000000"/>
          <w:sz w:val="28"/>
        </w:rPr>
        <w:t>
      бақылау-өлшеу аспаптарының (денситометр) жұмыс тәртібі, құрылысы мен қолданылу шарттары;</w:t>
      </w:r>
    </w:p>
    <w:bookmarkEnd w:id="5592"/>
    <w:bookmarkStart w:name="z5605" w:id="5593"/>
    <w:p>
      <w:pPr>
        <w:spacing w:after="0"/>
        <w:ind w:left="0"/>
        <w:jc w:val="both"/>
      </w:pPr>
      <w:r>
        <w:rPr>
          <w:rFonts w:ascii="Times New Roman"/>
          <w:b w:val="false"/>
          <w:i w:val="false"/>
          <w:color w:val="000000"/>
          <w:sz w:val="28"/>
        </w:rPr>
        <w:t>
      өңдеу элементтеріне арналған құрамдардың рецептурасы мен химиялық қасиеттері.</w:t>
      </w:r>
    </w:p>
    <w:bookmarkEnd w:id="5593"/>
    <w:bookmarkStart w:name="z5606" w:id="5594"/>
    <w:p>
      <w:pPr>
        <w:spacing w:after="0"/>
        <w:ind w:left="0"/>
        <w:jc w:val="left"/>
      </w:pPr>
      <w:r>
        <w:rPr>
          <w:rFonts w:ascii="Times New Roman"/>
          <w:b/>
          <w:i w:val="false"/>
          <w:color w:val="000000"/>
        </w:rPr>
        <w:t xml:space="preserve"> 70-параграф. Түсті кинескоп өндірісіндегі құрастырушы-монтажшы, 3-разряд</w:t>
      </w:r>
    </w:p>
    <w:bookmarkEnd w:id="5594"/>
    <w:bookmarkStart w:name="z5607" w:id="5595"/>
    <w:p>
      <w:pPr>
        <w:spacing w:after="0"/>
        <w:ind w:left="0"/>
        <w:jc w:val="both"/>
      </w:pPr>
      <w:r>
        <w:rPr>
          <w:rFonts w:ascii="Times New Roman"/>
          <w:b w:val="false"/>
          <w:i w:val="false"/>
          <w:color w:val="000000"/>
          <w:sz w:val="28"/>
        </w:rPr>
        <w:t>
      777. Жұмыс сипаттамасы:</w:t>
      </w:r>
    </w:p>
    <w:bookmarkEnd w:id="5595"/>
    <w:bookmarkStart w:name="z5608" w:id="5596"/>
    <w:p>
      <w:pPr>
        <w:spacing w:after="0"/>
        <w:ind w:left="0"/>
        <w:jc w:val="both"/>
      </w:pPr>
      <w:r>
        <w:rPr>
          <w:rFonts w:ascii="Times New Roman"/>
          <w:b w:val="false"/>
          <w:i w:val="false"/>
          <w:color w:val="000000"/>
          <w:sz w:val="28"/>
        </w:rPr>
        <w:t>
      ұстағыштарды рамаларға дәнекерлеу;</w:t>
      </w:r>
    </w:p>
    <w:bookmarkEnd w:id="5596"/>
    <w:bookmarkStart w:name="z5609" w:id="5597"/>
    <w:p>
      <w:pPr>
        <w:spacing w:after="0"/>
        <w:ind w:left="0"/>
        <w:jc w:val="both"/>
      </w:pPr>
      <w:r>
        <w:rPr>
          <w:rFonts w:ascii="Times New Roman"/>
          <w:b w:val="false"/>
          <w:i w:val="false"/>
          <w:color w:val="000000"/>
          <w:sz w:val="28"/>
        </w:rPr>
        <w:t>
      қондырғыда дайындама массаларын илемдеу;</w:t>
      </w:r>
    </w:p>
    <w:bookmarkEnd w:id="5597"/>
    <w:bookmarkStart w:name="z5610" w:id="5598"/>
    <w:p>
      <w:pPr>
        <w:spacing w:after="0"/>
        <w:ind w:left="0"/>
        <w:jc w:val="both"/>
      </w:pPr>
      <w:r>
        <w:rPr>
          <w:rFonts w:ascii="Times New Roman"/>
          <w:b w:val="false"/>
          <w:i w:val="false"/>
          <w:color w:val="000000"/>
          <w:sz w:val="28"/>
        </w:rPr>
        <w:t>
      рамаға байланыс серіппелері мен алюминий экрандарын дәнекерлеу.</w:t>
      </w:r>
    </w:p>
    <w:bookmarkEnd w:id="5598"/>
    <w:bookmarkStart w:name="z5611" w:id="5599"/>
    <w:p>
      <w:pPr>
        <w:spacing w:after="0"/>
        <w:ind w:left="0"/>
        <w:jc w:val="both"/>
      </w:pPr>
      <w:r>
        <w:rPr>
          <w:rFonts w:ascii="Times New Roman"/>
          <w:b w:val="false"/>
          <w:i w:val="false"/>
          <w:color w:val="000000"/>
          <w:sz w:val="28"/>
        </w:rPr>
        <w:t>
      778. Білуге тиіс:</w:t>
      </w:r>
    </w:p>
    <w:bookmarkEnd w:id="5599"/>
    <w:bookmarkStart w:name="z5612" w:id="5600"/>
    <w:p>
      <w:pPr>
        <w:spacing w:after="0"/>
        <w:ind w:left="0"/>
        <w:jc w:val="both"/>
      </w:pPr>
      <w:r>
        <w:rPr>
          <w:rFonts w:ascii="Times New Roman"/>
          <w:b w:val="false"/>
          <w:i w:val="false"/>
          <w:color w:val="000000"/>
          <w:sz w:val="28"/>
        </w:rPr>
        <w:t>
      экрандық-маскалық тораптарға кіретін қолданылатын жабдықтардың, материалдардың, бөлшектер мен тораптардың құрылғысы мен қызметінің тәртібі.</w:t>
      </w:r>
    </w:p>
    <w:bookmarkEnd w:id="5600"/>
    <w:bookmarkStart w:name="z5613" w:id="5601"/>
    <w:p>
      <w:pPr>
        <w:spacing w:after="0"/>
        <w:ind w:left="0"/>
        <w:jc w:val="left"/>
      </w:pPr>
      <w:r>
        <w:rPr>
          <w:rFonts w:ascii="Times New Roman"/>
          <w:b/>
          <w:i w:val="false"/>
          <w:color w:val="000000"/>
        </w:rPr>
        <w:t xml:space="preserve"> 71-параграф. Түсті кинескоп өндірісіндегі құрастырушы-монтажшы, 4-разряд</w:t>
      </w:r>
    </w:p>
    <w:bookmarkEnd w:id="5601"/>
    <w:bookmarkStart w:name="z5614" w:id="5602"/>
    <w:p>
      <w:pPr>
        <w:spacing w:after="0"/>
        <w:ind w:left="0"/>
        <w:jc w:val="both"/>
      </w:pPr>
      <w:r>
        <w:rPr>
          <w:rFonts w:ascii="Times New Roman"/>
          <w:b w:val="false"/>
          <w:i w:val="false"/>
          <w:color w:val="000000"/>
          <w:sz w:val="28"/>
        </w:rPr>
        <w:t>
      779. Жұмыс сипаттамасы:</w:t>
      </w:r>
    </w:p>
    <w:bookmarkEnd w:id="5602"/>
    <w:bookmarkStart w:name="z5615" w:id="5603"/>
    <w:p>
      <w:pPr>
        <w:spacing w:after="0"/>
        <w:ind w:left="0"/>
        <w:jc w:val="both"/>
      </w:pPr>
      <w:r>
        <w:rPr>
          <w:rFonts w:ascii="Times New Roman"/>
          <w:b w:val="false"/>
          <w:i w:val="false"/>
          <w:color w:val="000000"/>
          <w:sz w:val="28"/>
        </w:rPr>
        <w:t>
       арнайы қондырғыларда бақылаумен түсті бөлгіш маскаларды сферизациялау;</w:t>
      </w:r>
    </w:p>
    <w:bookmarkEnd w:id="5603"/>
    <w:bookmarkStart w:name="z5616" w:id="5604"/>
    <w:p>
      <w:pPr>
        <w:spacing w:after="0"/>
        <w:ind w:left="0"/>
        <w:jc w:val="both"/>
      </w:pPr>
      <w:r>
        <w:rPr>
          <w:rFonts w:ascii="Times New Roman"/>
          <w:b w:val="false"/>
          <w:i w:val="false"/>
          <w:color w:val="000000"/>
          <w:sz w:val="28"/>
        </w:rPr>
        <w:t>
      маска сферасын үлгілермен және арнайы қондырғыларда бақылап, масканы рамаға дәнекерлеу;</w:t>
      </w:r>
    </w:p>
    <w:bookmarkEnd w:id="5604"/>
    <w:bookmarkStart w:name="z5617" w:id="5605"/>
    <w:p>
      <w:pPr>
        <w:spacing w:after="0"/>
        <w:ind w:left="0"/>
        <w:jc w:val="both"/>
      </w:pPr>
      <w:r>
        <w:rPr>
          <w:rFonts w:ascii="Times New Roman"/>
          <w:b w:val="false"/>
          <w:i w:val="false"/>
          <w:color w:val="000000"/>
          <w:sz w:val="28"/>
        </w:rPr>
        <w:t>
      экрандық тораптардың және түсті кинескоп конустарының элементтерін қосымша өңдеу;</w:t>
      </w:r>
    </w:p>
    <w:bookmarkEnd w:id="5605"/>
    <w:bookmarkStart w:name="z5618" w:id="5606"/>
    <w:p>
      <w:pPr>
        <w:spacing w:after="0"/>
        <w:ind w:left="0"/>
        <w:jc w:val="both"/>
      </w:pPr>
      <w:r>
        <w:rPr>
          <w:rFonts w:ascii="Times New Roman"/>
          <w:b w:val="false"/>
          <w:i w:val="false"/>
          <w:color w:val="000000"/>
          <w:sz w:val="28"/>
        </w:rPr>
        <w:t>
      маска рамаларының тораптарын регенерациялау;</w:t>
      </w:r>
    </w:p>
    <w:bookmarkEnd w:id="5606"/>
    <w:bookmarkStart w:name="z5619" w:id="5607"/>
    <w:p>
      <w:pPr>
        <w:spacing w:after="0"/>
        <w:ind w:left="0"/>
        <w:jc w:val="both"/>
      </w:pPr>
      <w:r>
        <w:rPr>
          <w:rFonts w:ascii="Times New Roman"/>
          <w:b w:val="false"/>
          <w:i w:val="false"/>
          <w:color w:val="000000"/>
          <w:sz w:val="28"/>
        </w:rPr>
        <w:t>
      орындалған жұмыстың сапасына бақылау жүргізу.</w:t>
      </w:r>
    </w:p>
    <w:bookmarkEnd w:id="5607"/>
    <w:bookmarkStart w:name="z5620" w:id="5608"/>
    <w:p>
      <w:pPr>
        <w:spacing w:after="0"/>
        <w:ind w:left="0"/>
        <w:jc w:val="both"/>
      </w:pPr>
      <w:r>
        <w:rPr>
          <w:rFonts w:ascii="Times New Roman"/>
          <w:b w:val="false"/>
          <w:i w:val="false"/>
          <w:color w:val="000000"/>
          <w:sz w:val="28"/>
        </w:rPr>
        <w:t>
      780. Білуге тиіс:</w:t>
      </w:r>
    </w:p>
    <w:bookmarkEnd w:id="5608"/>
    <w:bookmarkStart w:name="z5621" w:id="5609"/>
    <w:p>
      <w:pPr>
        <w:spacing w:after="0"/>
        <w:ind w:left="0"/>
        <w:jc w:val="both"/>
      </w:pPr>
      <w:r>
        <w:rPr>
          <w:rFonts w:ascii="Times New Roman"/>
          <w:b w:val="false"/>
          <w:i w:val="false"/>
          <w:color w:val="000000"/>
          <w:sz w:val="28"/>
        </w:rPr>
        <w:t>
      арнайы қондырғылар мен құрылғылардың конструкциясын және дәлдігін тексеру тәртібі;</w:t>
      </w:r>
    </w:p>
    <w:bookmarkEnd w:id="5609"/>
    <w:bookmarkStart w:name="z5622" w:id="5610"/>
    <w:p>
      <w:pPr>
        <w:spacing w:after="0"/>
        <w:ind w:left="0"/>
        <w:jc w:val="both"/>
      </w:pPr>
      <w:r>
        <w:rPr>
          <w:rFonts w:ascii="Times New Roman"/>
          <w:b w:val="false"/>
          <w:i w:val="false"/>
          <w:color w:val="000000"/>
          <w:sz w:val="28"/>
        </w:rPr>
        <w:t>
      материалдардың, бөлшектердің және тораптардың қасиеттері және оларға қойылатын талаптар;</w:t>
      </w:r>
    </w:p>
    <w:bookmarkEnd w:id="5610"/>
    <w:bookmarkStart w:name="z5623" w:id="5611"/>
    <w:p>
      <w:pPr>
        <w:spacing w:after="0"/>
        <w:ind w:left="0"/>
        <w:jc w:val="both"/>
      </w:pPr>
      <w:r>
        <w:rPr>
          <w:rFonts w:ascii="Times New Roman"/>
          <w:b w:val="false"/>
          <w:i w:val="false"/>
          <w:color w:val="000000"/>
          <w:sz w:val="28"/>
        </w:rPr>
        <w:t>
      бақылау-өлшеу аспаптары мен құралдарын қолдану шарттары.</w:t>
      </w:r>
    </w:p>
    <w:bookmarkEnd w:id="5611"/>
    <w:bookmarkStart w:name="z5624" w:id="5612"/>
    <w:p>
      <w:pPr>
        <w:spacing w:after="0"/>
        <w:ind w:left="0"/>
        <w:jc w:val="both"/>
      </w:pPr>
      <w:r>
        <w:rPr>
          <w:rFonts w:ascii="Times New Roman"/>
          <w:b w:val="false"/>
          <w:i w:val="false"/>
          <w:color w:val="000000"/>
          <w:sz w:val="28"/>
        </w:rPr>
        <w:t>
      781. Жұмыс үлгілері:</w:t>
      </w:r>
    </w:p>
    <w:bookmarkEnd w:id="5612"/>
    <w:bookmarkStart w:name="z5625" w:id="5613"/>
    <w:p>
      <w:pPr>
        <w:spacing w:after="0"/>
        <w:ind w:left="0"/>
        <w:jc w:val="both"/>
      </w:pPr>
      <w:r>
        <w:rPr>
          <w:rFonts w:ascii="Times New Roman"/>
          <w:b w:val="false"/>
          <w:i w:val="false"/>
          <w:color w:val="000000"/>
          <w:sz w:val="28"/>
        </w:rPr>
        <w:t>
      1) конустың дайындамаларын – мойнақтардың біліктестігін және перпендикулярлығын бақылау;</w:t>
      </w:r>
    </w:p>
    <w:bookmarkEnd w:id="5613"/>
    <w:bookmarkStart w:name="z5626" w:id="5614"/>
    <w:p>
      <w:pPr>
        <w:spacing w:after="0"/>
        <w:ind w:left="0"/>
        <w:jc w:val="both"/>
      </w:pPr>
      <w:r>
        <w:rPr>
          <w:rFonts w:ascii="Times New Roman"/>
          <w:b w:val="false"/>
          <w:i w:val="false"/>
          <w:color w:val="000000"/>
          <w:sz w:val="28"/>
        </w:rPr>
        <w:t xml:space="preserve">
      2) экранды-маскалық торап – жоғары қысымды ауамен маскаларды үрлеп тазарту; </w:t>
      </w:r>
    </w:p>
    <w:bookmarkEnd w:id="5614"/>
    <w:bookmarkStart w:name="z5627" w:id="5615"/>
    <w:p>
      <w:pPr>
        <w:spacing w:after="0"/>
        <w:ind w:left="0"/>
        <w:jc w:val="both"/>
      </w:pPr>
      <w:r>
        <w:rPr>
          <w:rFonts w:ascii="Times New Roman"/>
          <w:b w:val="false"/>
          <w:i w:val="false"/>
          <w:color w:val="000000"/>
          <w:sz w:val="28"/>
        </w:rPr>
        <w:t>
      арнайы қондырғыларда экранды-маскалық тораптарды дірілді өңдеу.</w:t>
      </w:r>
    </w:p>
    <w:bookmarkEnd w:id="5615"/>
    <w:bookmarkStart w:name="z5628" w:id="5616"/>
    <w:p>
      <w:pPr>
        <w:spacing w:after="0"/>
        <w:ind w:left="0"/>
        <w:jc w:val="left"/>
      </w:pPr>
      <w:r>
        <w:rPr>
          <w:rFonts w:ascii="Times New Roman"/>
          <w:b/>
          <w:i w:val="false"/>
          <w:color w:val="000000"/>
        </w:rPr>
        <w:t xml:space="preserve"> 72-параграф. Түсті кинескоп өндірісіндегі құрастырушы-монтажшы, 5-разряд</w:t>
      </w:r>
    </w:p>
    <w:bookmarkEnd w:id="5616"/>
    <w:bookmarkStart w:name="z5629" w:id="5617"/>
    <w:p>
      <w:pPr>
        <w:spacing w:after="0"/>
        <w:ind w:left="0"/>
        <w:jc w:val="both"/>
      </w:pPr>
      <w:r>
        <w:rPr>
          <w:rFonts w:ascii="Times New Roman"/>
          <w:b w:val="false"/>
          <w:i w:val="false"/>
          <w:color w:val="000000"/>
          <w:sz w:val="28"/>
        </w:rPr>
        <w:t>
      782. Жұмыс сипаттамасы:</w:t>
      </w:r>
    </w:p>
    <w:bookmarkEnd w:id="5617"/>
    <w:bookmarkStart w:name="z5630" w:id="5618"/>
    <w:p>
      <w:pPr>
        <w:spacing w:after="0"/>
        <w:ind w:left="0"/>
        <w:jc w:val="both"/>
      </w:pPr>
      <w:r>
        <w:rPr>
          <w:rFonts w:ascii="Times New Roman"/>
          <w:b w:val="false"/>
          <w:i w:val="false"/>
          <w:color w:val="000000"/>
          <w:sz w:val="28"/>
        </w:rPr>
        <w:t>
      арнайы қондырғыларда және құрылғылардың көмегімен экран торабы мен түсті кинескоптың қабықшасын құрастыру;</w:t>
      </w:r>
    </w:p>
    <w:bookmarkEnd w:id="5618"/>
    <w:bookmarkStart w:name="z5631" w:id="5619"/>
    <w:p>
      <w:pPr>
        <w:spacing w:after="0"/>
        <w:ind w:left="0"/>
        <w:jc w:val="both"/>
      </w:pPr>
      <w:r>
        <w:rPr>
          <w:rFonts w:ascii="Times New Roman"/>
          <w:b w:val="false"/>
          <w:i w:val="false"/>
          <w:color w:val="000000"/>
          <w:sz w:val="28"/>
        </w:rPr>
        <w:t>
      экранның бетіндегі көптеген жерге экран мен маска арасында белгіленген қашықтықты қамтамасыз ету;</w:t>
      </w:r>
    </w:p>
    <w:bookmarkEnd w:id="5619"/>
    <w:bookmarkStart w:name="z5632" w:id="5620"/>
    <w:p>
      <w:pPr>
        <w:spacing w:after="0"/>
        <w:ind w:left="0"/>
        <w:jc w:val="both"/>
      </w:pPr>
      <w:r>
        <w:rPr>
          <w:rFonts w:ascii="Times New Roman"/>
          <w:b w:val="false"/>
          <w:i w:val="false"/>
          <w:color w:val="000000"/>
          <w:sz w:val="28"/>
        </w:rPr>
        <w:t>
      дәнекерлеу үшін арнайы құрылғыда элемент қабықшаларын орнату кезінде экранды конусқа қатысты орталау;</w:t>
      </w:r>
    </w:p>
    <w:bookmarkEnd w:id="5620"/>
    <w:bookmarkStart w:name="z5633" w:id="5621"/>
    <w:p>
      <w:pPr>
        <w:spacing w:after="0"/>
        <w:ind w:left="0"/>
        <w:jc w:val="both"/>
      </w:pPr>
      <w:r>
        <w:rPr>
          <w:rFonts w:ascii="Times New Roman"/>
          <w:b w:val="false"/>
          <w:i w:val="false"/>
          <w:color w:val="000000"/>
          <w:sz w:val="28"/>
        </w:rPr>
        <w:t>
       құрастырылған қабықшаның сапасын, оның ішінде арнайы қондырғылардағы ағыс іздеушінің көмегімен бақылау;</w:t>
      </w:r>
    </w:p>
    <w:bookmarkEnd w:id="5621"/>
    <w:bookmarkStart w:name="z5634" w:id="5622"/>
    <w:p>
      <w:pPr>
        <w:spacing w:after="0"/>
        <w:ind w:left="0"/>
        <w:jc w:val="both"/>
      </w:pPr>
      <w:r>
        <w:rPr>
          <w:rFonts w:ascii="Times New Roman"/>
          <w:b w:val="false"/>
          <w:i w:val="false"/>
          <w:color w:val="000000"/>
          <w:sz w:val="28"/>
        </w:rPr>
        <w:t>
      қабықшаларды дәнекерлейтін термиялық пештерді басқаратын автоматты жабдықтарды бақылау және реттеу.</w:t>
      </w:r>
    </w:p>
    <w:bookmarkEnd w:id="5622"/>
    <w:bookmarkStart w:name="z5635" w:id="5623"/>
    <w:p>
      <w:pPr>
        <w:spacing w:after="0"/>
        <w:ind w:left="0"/>
        <w:jc w:val="both"/>
      </w:pPr>
      <w:r>
        <w:rPr>
          <w:rFonts w:ascii="Times New Roman"/>
          <w:b w:val="false"/>
          <w:i w:val="false"/>
          <w:color w:val="000000"/>
          <w:sz w:val="28"/>
        </w:rPr>
        <w:t>
      783. Білуге тиіс:</w:t>
      </w:r>
    </w:p>
    <w:bookmarkEnd w:id="5623"/>
    <w:bookmarkStart w:name="z5636" w:id="5624"/>
    <w:p>
      <w:pPr>
        <w:spacing w:after="0"/>
        <w:ind w:left="0"/>
        <w:jc w:val="both"/>
      </w:pPr>
      <w:r>
        <w:rPr>
          <w:rFonts w:ascii="Times New Roman"/>
          <w:b w:val="false"/>
          <w:i w:val="false"/>
          <w:color w:val="000000"/>
          <w:sz w:val="28"/>
        </w:rPr>
        <w:t>
      қолданылатын жабдық пен жарақтың конструкциясын, құрылғысы және қызметінің тәртібін;</w:t>
      </w:r>
    </w:p>
    <w:bookmarkEnd w:id="5624"/>
    <w:bookmarkStart w:name="z5637" w:id="5625"/>
    <w:p>
      <w:pPr>
        <w:spacing w:after="0"/>
        <w:ind w:left="0"/>
        <w:jc w:val="both"/>
      </w:pPr>
      <w:r>
        <w:rPr>
          <w:rFonts w:ascii="Times New Roman"/>
          <w:b w:val="false"/>
          <w:i w:val="false"/>
          <w:color w:val="000000"/>
          <w:sz w:val="28"/>
        </w:rPr>
        <w:t>
      қолданылатын материалдардың физикалық қасиеттері;</w:t>
      </w:r>
    </w:p>
    <w:bookmarkEnd w:id="5625"/>
    <w:bookmarkStart w:name="z5638" w:id="5626"/>
    <w:p>
      <w:pPr>
        <w:spacing w:after="0"/>
        <w:ind w:left="0"/>
        <w:jc w:val="both"/>
      </w:pPr>
      <w:r>
        <w:rPr>
          <w:rFonts w:ascii="Times New Roman"/>
          <w:b w:val="false"/>
          <w:i w:val="false"/>
          <w:color w:val="000000"/>
          <w:sz w:val="28"/>
        </w:rPr>
        <w:t>
      құрастырылған тораптар мен қабықшалардың сапасын бағалау өлшемдерін;</w:t>
      </w:r>
    </w:p>
    <w:bookmarkEnd w:id="5626"/>
    <w:bookmarkStart w:name="z5639" w:id="5627"/>
    <w:p>
      <w:pPr>
        <w:spacing w:after="0"/>
        <w:ind w:left="0"/>
        <w:jc w:val="both"/>
      </w:pPr>
      <w:r>
        <w:rPr>
          <w:rFonts w:ascii="Times New Roman"/>
          <w:b w:val="false"/>
          <w:i w:val="false"/>
          <w:color w:val="000000"/>
          <w:sz w:val="28"/>
        </w:rPr>
        <w:t>
      дайындау мен өңдеу процесінде режимдерді бақылау тәсілдері.</w:t>
      </w:r>
    </w:p>
    <w:bookmarkEnd w:id="5627"/>
    <w:bookmarkStart w:name="z5640" w:id="5628"/>
    <w:p>
      <w:pPr>
        <w:spacing w:after="0"/>
        <w:ind w:left="0"/>
        <w:jc w:val="both"/>
      </w:pPr>
      <w:r>
        <w:rPr>
          <w:rFonts w:ascii="Times New Roman"/>
          <w:b w:val="false"/>
          <w:i w:val="false"/>
          <w:color w:val="000000"/>
          <w:sz w:val="28"/>
        </w:rPr>
        <w:t>
      784. Жұмыс үлгілері:</w:t>
      </w:r>
    </w:p>
    <w:bookmarkEnd w:id="5628"/>
    <w:bookmarkStart w:name="z5641" w:id="5629"/>
    <w:p>
      <w:pPr>
        <w:spacing w:after="0"/>
        <w:ind w:left="0"/>
        <w:jc w:val="both"/>
      </w:pPr>
      <w:r>
        <w:rPr>
          <w:rFonts w:ascii="Times New Roman"/>
          <w:b w:val="false"/>
          <w:i w:val="false"/>
          <w:color w:val="000000"/>
          <w:sz w:val="28"/>
        </w:rPr>
        <w:t>
      1) түсті кинескоптың қабықшасы – пештерде экранды конуспен дәнекерлеу;</w:t>
      </w:r>
    </w:p>
    <w:bookmarkEnd w:id="5629"/>
    <w:bookmarkStart w:name="z5642" w:id="5630"/>
    <w:p>
      <w:pPr>
        <w:spacing w:after="0"/>
        <w:ind w:left="0"/>
        <w:jc w:val="both"/>
      </w:pPr>
      <w:r>
        <w:rPr>
          <w:rFonts w:ascii="Times New Roman"/>
          <w:b w:val="false"/>
          <w:i w:val="false"/>
          <w:color w:val="000000"/>
          <w:sz w:val="28"/>
        </w:rPr>
        <w:t>
      жабыстырылған қабықшаның сапасын бақылау;</w:t>
      </w:r>
    </w:p>
    <w:bookmarkEnd w:id="5630"/>
    <w:bookmarkStart w:name="z5643" w:id="5631"/>
    <w:p>
      <w:pPr>
        <w:spacing w:after="0"/>
        <w:ind w:left="0"/>
        <w:jc w:val="both"/>
      </w:pPr>
      <w:r>
        <w:rPr>
          <w:rFonts w:ascii="Times New Roman"/>
          <w:b w:val="false"/>
          <w:i w:val="false"/>
          <w:color w:val="000000"/>
          <w:sz w:val="28"/>
        </w:rPr>
        <w:t>
      2) экран торабы – экран-маска қашықтығын бақылау.</w:t>
      </w:r>
    </w:p>
    <w:bookmarkEnd w:id="5631"/>
    <w:bookmarkStart w:name="z5644" w:id="5632"/>
    <w:p>
      <w:pPr>
        <w:spacing w:after="0"/>
        <w:ind w:left="0"/>
        <w:jc w:val="left"/>
      </w:pPr>
      <w:r>
        <w:rPr>
          <w:rFonts w:ascii="Times New Roman"/>
          <w:b/>
          <w:i w:val="false"/>
          <w:color w:val="000000"/>
        </w:rPr>
        <w:t xml:space="preserve"> 73-параграф. Түсті кинескоп өндірісіндегі құрастырушы-монтажшы, 6-разряд</w:t>
      </w:r>
    </w:p>
    <w:bookmarkEnd w:id="5632"/>
    <w:bookmarkStart w:name="z5645" w:id="5633"/>
    <w:p>
      <w:pPr>
        <w:spacing w:after="0"/>
        <w:ind w:left="0"/>
        <w:jc w:val="both"/>
      </w:pPr>
      <w:r>
        <w:rPr>
          <w:rFonts w:ascii="Times New Roman"/>
          <w:b w:val="false"/>
          <w:i w:val="false"/>
          <w:color w:val="000000"/>
          <w:sz w:val="28"/>
        </w:rPr>
        <w:t>
      785. Жұмыс сипаттамасы:</w:t>
      </w:r>
    </w:p>
    <w:bookmarkEnd w:id="5633"/>
    <w:bookmarkStart w:name="z5646" w:id="5634"/>
    <w:p>
      <w:pPr>
        <w:spacing w:after="0"/>
        <w:ind w:left="0"/>
        <w:jc w:val="both"/>
      </w:pPr>
      <w:r>
        <w:rPr>
          <w:rFonts w:ascii="Times New Roman"/>
          <w:b w:val="false"/>
          <w:i w:val="false"/>
          <w:color w:val="000000"/>
          <w:sz w:val="28"/>
        </w:rPr>
        <w:t>
      тәжірибелі өндіріс жағдайында экран торабын және түсті кинескоп қабықшасын құрастыру;</w:t>
      </w:r>
    </w:p>
    <w:bookmarkEnd w:id="5634"/>
    <w:bookmarkStart w:name="z5647" w:id="5635"/>
    <w:p>
      <w:pPr>
        <w:spacing w:after="0"/>
        <w:ind w:left="0"/>
        <w:jc w:val="both"/>
      </w:pPr>
      <w:r>
        <w:rPr>
          <w:rFonts w:ascii="Times New Roman"/>
          <w:b w:val="false"/>
          <w:i w:val="false"/>
          <w:color w:val="000000"/>
          <w:sz w:val="28"/>
        </w:rPr>
        <w:t>
      арнайы жабдықтарда компланарлық электронды-оптикалық жүйесі бар түсті кинескоптың экранды-маскалық торабын құрастыру;</w:t>
      </w:r>
    </w:p>
    <w:bookmarkEnd w:id="5635"/>
    <w:bookmarkStart w:name="z5648" w:id="5636"/>
    <w:p>
      <w:pPr>
        <w:spacing w:after="0"/>
        <w:ind w:left="0"/>
        <w:jc w:val="both"/>
      </w:pPr>
      <w:r>
        <w:rPr>
          <w:rFonts w:ascii="Times New Roman"/>
          <w:b w:val="false"/>
          <w:i w:val="false"/>
          <w:color w:val="000000"/>
          <w:sz w:val="28"/>
        </w:rPr>
        <w:t>
      пневматикалық тетігі бар қондырғыларда құрастыру процесінде экран мен маска арасындағы белгіленген қашықтықты қамтамасыз ету;</w:t>
      </w:r>
    </w:p>
    <w:bookmarkEnd w:id="5636"/>
    <w:bookmarkStart w:name="z5649" w:id="5637"/>
    <w:p>
      <w:pPr>
        <w:spacing w:after="0"/>
        <w:ind w:left="0"/>
        <w:jc w:val="both"/>
      </w:pPr>
      <w:r>
        <w:rPr>
          <w:rFonts w:ascii="Times New Roman"/>
          <w:b w:val="false"/>
          <w:i w:val="false"/>
          <w:color w:val="000000"/>
          <w:sz w:val="28"/>
        </w:rPr>
        <w:t>
      индукциялық қызмет тәртібіда негізделген қондырғыларды құрастырылған тораптарды бақылау.</w:t>
      </w:r>
    </w:p>
    <w:bookmarkEnd w:id="5637"/>
    <w:bookmarkStart w:name="z5650" w:id="5638"/>
    <w:p>
      <w:pPr>
        <w:spacing w:after="0"/>
        <w:ind w:left="0"/>
        <w:jc w:val="both"/>
      </w:pPr>
      <w:r>
        <w:rPr>
          <w:rFonts w:ascii="Times New Roman"/>
          <w:b w:val="false"/>
          <w:i w:val="false"/>
          <w:color w:val="000000"/>
          <w:sz w:val="28"/>
        </w:rPr>
        <w:t>
      786. Білуге тиіс:</w:t>
      </w:r>
    </w:p>
    <w:bookmarkEnd w:id="5638"/>
    <w:bookmarkStart w:name="z5651" w:id="5639"/>
    <w:p>
      <w:pPr>
        <w:spacing w:after="0"/>
        <w:ind w:left="0"/>
        <w:jc w:val="both"/>
      </w:pPr>
      <w:r>
        <w:rPr>
          <w:rFonts w:ascii="Times New Roman"/>
          <w:b w:val="false"/>
          <w:i w:val="false"/>
          <w:color w:val="000000"/>
          <w:sz w:val="28"/>
        </w:rPr>
        <w:t>
      арнайы технологиялық жабдықтардың конструкциясын және жұмысының режимі;</w:t>
      </w:r>
    </w:p>
    <w:bookmarkEnd w:id="5639"/>
    <w:bookmarkStart w:name="z5652" w:id="5640"/>
    <w:p>
      <w:pPr>
        <w:spacing w:after="0"/>
        <w:ind w:left="0"/>
        <w:jc w:val="both"/>
      </w:pPr>
      <w:r>
        <w:rPr>
          <w:rFonts w:ascii="Times New Roman"/>
          <w:b w:val="false"/>
          <w:i w:val="false"/>
          <w:color w:val="000000"/>
          <w:sz w:val="28"/>
        </w:rPr>
        <w:t>
      экран-маска қашықтығын бақылау үшін пневматикалық тетіктері бар аспаптарды қолдану және теңшеу тәртібі;</w:t>
      </w:r>
    </w:p>
    <w:bookmarkEnd w:id="5640"/>
    <w:bookmarkStart w:name="z5653" w:id="5641"/>
    <w:p>
      <w:pPr>
        <w:spacing w:after="0"/>
        <w:ind w:left="0"/>
        <w:jc w:val="both"/>
      </w:pPr>
      <w:r>
        <w:rPr>
          <w:rFonts w:ascii="Times New Roman"/>
          <w:b w:val="false"/>
          <w:i w:val="false"/>
          <w:color w:val="000000"/>
          <w:sz w:val="28"/>
        </w:rPr>
        <w:t>
      құрастырудың технологиялық процесін жүргізудің тиімді режимін белгілеу тәртібі;</w:t>
      </w:r>
    </w:p>
    <w:bookmarkEnd w:id="5641"/>
    <w:bookmarkStart w:name="z5654" w:id="5642"/>
    <w:p>
      <w:pPr>
        <w:spacing w:after="0"/>
        <w:ind w:left="0"/>
        <w:jc w:val="both"/>
      </w:pPr>
      <w:r>
        <w:rPr>
          <w:rFonts w:ascii="Times New Roman"/>
          <w:b w:val="false"/>
          <w:i w:val="false"/>
          <w:color w:val="000000"/>
          <w:sz w:val="28"/>
        </w:rPr>
        <w:t>
      вакуумды техника және электр вакуум аспаптары өндірісінің технологиясының негіздері.</w:t>
      </w:r>
    </w:p>
    <w:bookmarkEnd w:id="5642"/>
    <w:bookmarkStart w:name="z5655" w:id="5643"/>
    <w:p>
      <w:pPr>
        <w:spacing w:after="0"/>
        <w:ind w:left="0"/>
        <w:jc w:val="both"/>
      </w:pPr>
      <w:r>
        <w:rPr>
          <w:rFonts w:ascii="Times New Roman"/>
          <w:b w:val="false"/>
          <w:i w:val="false"/>
          <w:color w:val="000000"/>
          <w:sz w:val="28"/>
        </w:rPr>
        <w:t>
      787. Техникалық және кәсіптік (арнайы орта, кәсіптік орта) білім талап етіледі.</w:t>
      </w:r>
    </w:p>
    <w:bookmarkEnd w:id="5643"/>
    <w:bookmarkStart w:name="z5656" w:id="5644"/>
    <w:p>
      <w:pPr>
        <w:spacing w:after="0"/>
        <w:ind w:left="0"/>
        <w:jc w:val="both"/>
      </w:pPr>
      <w:r>
        <w:rPr>
          <w:rFonts w:ascii="Times New Roman"/>
          <w:b w:val="false"/>
          <w:i w:val="false"/>
          <w:color w:val="000000"/>
          <w:sz w:val="28"/>
        </w:rPr>
        <w:t>
      788. Жұмыс үлгілері:</w:t>
      </w:r>
    </w:p>
    <w:bookmarkEnd w:id="5644"/>
    <w:bookmarkStart w:name="z5657" w:id="5645"/>
    <w:p>
      <w:pPr>
        <w:spacing w:after="0"/>
        <w:ind w:left="0"/>
        <w:jc w:val="both"/>
      </w:pPr>
      <w:r>
        <w:rPr>
          <w:rFonts w:ascii="Times New Roman"/>
          <w:b w:val="false"/>
          <w:i w:val="false"/>
          <w:color w:val="000000"/>
          <w:sz w:val="28"/>
        </w:rPr>
        <w:t>
      дисплейі бар түсті кинескоп - экранды-маска тораптарын құрастыру және экран-маска қашықтығын белгілеу.</w:t>
      </w:r>
    </w:p>
    <w:bookmarkEnd w:id="5645"/>
    <w:bookmarkStart w:name="z5658" w:id="5646"/>
    <w:p>
      <w:pPr>
        <w:spacing w:after="0"/>
        <w:ind w:left="0"/>
        <w:jc w:val="left"/>
      </w:pPr>
      <w:r>
        <w:rPr>
          <w:rFonts w:ascii="Times New Roman"/>
          <w:b/>
          <w:i w:val="false"/>
          <w:color w:val="000000"/>
        </w:rPr>
        <w:t xml:space="preserve"> 74-параграф. Цоколь құюшы, 2-разряд</w:t>
      </w:r>
    </w:p>
    <w:bookmarkEnd w:id="5646"/>
    <w:bookmarkStart w:name="z5659" w:id="5647"/>
    <w:p>
      <w:pPr>
        <w:spacing w:after="0"/>
        <w:ind w:left="0"/>
        <w:jc w:val="both"/>
      </w:pPr>
      <w:r>
        <w:rPr>
          <w:rFonts w:ascii="Times New Roman"/>
          <w:b w:val="false"/>
          <w:i w:val="false"/>
          <w:color w:val="000000"/>
          <w:sz w:val="28"/>
        </w:rPr>
        <w:t>
      789. Жұмыс сипаттамасы:</w:t>
      </w:r>
    </w:p>
    <w:bookmarkEnd w:id="5647"/>
    <w:bookmarkStart w:name="z5660" w:id="5648"/>
    <w:p>
      <w:pPr>
        <w:spacing w:after="0"/>
        <w:ind w:left="0"/>
        <w:jc w:val="both"/>
      </w:pPr>
      <w:r>
        <w:rPr>
          <w:rFonts w:ascii="Times New Roman"/>
          <w:b w:val="false"/>
          <w:i w:val="false"/>
          <w:color w:val="000000"/>
          <w:sz w:val="28"/>
        </w:rPr>
        <w:t>
      цокольге шыны массасын әртүрлі құрылымды арнайы жабдықта құю;</w:t>
      </w:r>
    </w:p>
    <w:bookmarkEnd w:id="5648"/>
    <w:bookmarkStart w:name="z5661" w:id="5649"/>
    <w:p>
      <w:pPr>
        <w:spacing w:after="0"/>
        <w:ind w:left="0"/>
        <w:jc w:val="both"/>
      </w:pPr>
      <w:r>
        <w:rPr>
          <w:rFonts w:ascii="Times New Roman"/>
          <w:b w:val="false"/>
          <w:i w:val="false"/>
          <w:color w:val="000000"/>
          <w:sz w:val="28"/>
        </w:rPr>
        <w:t>
      шыны массаны әперуге арналған қажетті мөлшерді белгілеу;</w:t>
      </w:r>
    </w:p>
    <w:bookmarkEnd w:id="5649"/>
    <w:bookmarkStart w:name="z5662" w:id="5650"/>
    <w:p>
      <w:pPr>
        <w:spacing w:after="0"/>
        <w:ind w:left="0"/>
        <w:jc w:val="both"/>
      </w:pPr>
      <w:r>
        <w:rPr>
          <w:rFonts w:ascii="Times New Roman"/>
          <w:b w:val="false"/>
          <w:i w:val="false"/>
          <w:color w:val="000000"/>
          <w:sz w:val="28"/>
        </w:rPr>
        <w:t>
      жабдықты өздігінен баптау;</w:t>
      </w:r>
    </w:p>
    <w:bookmarkEnd w:id="5650"/>
    <w:bookmarkStart w:name="z5663" w:id="5651"/>
    <w:p>
      <w:pPr>
        <w:spacing w:after="0"/>
        <w:ind w:left="0"/>
        <w:jc w:val="both"/>
      </w:pPr>
      <w:r>
        <w:rPr>
          <w:rFonts w:ascii="Times New Roman"/>
          <w:b w:val="false"/>
          <w:i w:val="false"/>
          <w:color w:val="000000"/>
          <w:sz w:val="28"/>
        </w:rPr>
        <w:t>
      бөлшектерді жабдықтың жұмыс позициясына жіберілуін реттеу.</w:t>
      </w:r>
    </w:p>
    <w:bookmarkEnd w:id="5651"/>
    <w:bookmarkStart w:name="z5664" w:id="5652"/>
    <w:p>
      <w:pPr>
        <w:spacing w:after="0"/>
        <w:ind w:left="0"/>
        <w:jc w:val="both"/>
      </w:pPr>
      <w:r>
        <w:rPr>
          <w:rFonts w:ascii="Times New Roman"/>
          <w:b w:val="false"/>
          <w:i w:val="false"/>
          <w:color w:val="000000"/>
          <w:sz w:val="28"/>
        </w:rPr>
        <w:t>
      790. Білуге тиіс:</w:t>
      </w:r>
    </w:p>
    <w:bookmarkEnd w:id="5652"/>
    <w:bookmarkStart w:name="z5665" w:id="5653"/>
    <w:p>
      <w:pPr>
        <w:spacing w:after="0"/>
        <w:ind w:left="0"/>
        <w:jc w:val="both"/>
      </w:pPr>
      <w:r>
        <w:rPr>
          <w:rFonts w:ascii="Times New Roman"/>
          <w:b w:val="false"/>
          <w:i w:val="false"/>
          <w:color w:val="000000"/>
          <w:sz w:val="28"/>
        </w:rPr>
        <w:t>
      электр вакуум аспаптарға арналған металл цокольдерге шыны массасын құюға арналған қызмет көрсетілетін жабдықтың жұмыс тәртібі;</w:t>
      </w:r>
    </w:p>
    <w:bookmarkEnd w:id="5653"/>
    <w:bookmarkStart w:name="z5666" w:id="5654"/>
    <w:p>
      <w:pPr>
        <w:spacing w:after="0"/>
        <w:ind w:left="0"/>
        <w:jc w:val="both"/>
      </w:pPr>
      <w:r>
        <w:rPr>
          <w:rFonts w:ascii="Times New Roman"/>
          <w:b w:val="false"/>
          <w:i w:val="false"/>
          <w:color w:val="000000"/>
          <w:sz w:val="28"/>
        </w:rPr>
        <w:t>
      балқытылған шыны массасымен жұмыс істеу тәртібі;</w:t>
      </w:r>
    </w:p>
    <w:bookmarkEnd w:id="5654"/>
    <w:bookmarkStart w:name="z5667" w:id="5655"/>
    <w:p>
      <w:pPr>
        <w:spacing w:after="0"/>
        <w:ind w:left="0"/>
        <w:jc w:val="both"/>
      </w:pPr>
      <w:r>
        <w:rPr>
          <w:rFonts w:ascii="Times New Roman"/>
          <w:b w:val="false"/>
          <w:i w:val="false"/>
          <w:color w:val="000000"/>
          <w:sz w:val="28"/>
        </w:rPr>
        <w:t>
      бақылау-өлшеу құралдарының мақсаты және қолданылу шарттары;</w:t>
      </w:r>
    </w:p>
    <w:bookmarkEnd w:id="5655"/>
    <w:bookmarkStart w:name="z5668" w:id="5656"/>
    <w:p>
      <w:pPr>
        <w:spacing w:after="0"/>
        <w:ind w:left="0"/>
        <w:jc w:val="both"/>
      </w:pPr>
      <w:r>
        <w:rPr>
          <w:rFonts w:ascii="Times New Roman"/>
          <w:b w:val="false"/>
          <w:i w:val="false"/>
          <w:color w:val="000000"/>
          <w:sz w:val="28"/>
        </w:rPr>
        <w:t xml:space="preserve">
      қолданылатын материалдардың негізгі қасиеттері және дайын цокольдердің мақсаты. </w:t>
      </w:r>
    </w:p>
    <w:bookmarkEnd w:id="5656"/>
    <w:bookmarkStart w:name="z5669" w:id="5657"/>
    <w:p>
      <w:pPr>
        <w:spacing w:after="0"/>
        <w:ind w:left="0"/>
        <w:jc w:val="left"/>
      </w:pPr>
      <w:r>
        <w:rPr>
          <w:rFonts w:ascii="Times New Roman"/>
          <w:b/>
          <w:i w:val="false"/>
          <w:color w:val="000000"/>
        </w:rPr>
        <w:t xml:space="preserve"> 75-параграф. Шамдарды күйдіруші, 2-разряд</w:t>
      </w:r>
    </w:p>
    <w:bookmarkEnd w:id="5657"/>
    <w:bookmarkStart w:name="z5670" w:id="5658"/>
    <w:p>
      <w:pPr>
        <w:spacing w:after="0"/>
        <w:ind w:left="0"/>
        <w:jc w:val="both"/>
      </w:pPr>
      <w:r>
        <w:rPr>
          <w:rFonts w:ascii="Times New Roman"/>
          <w:b w:val="false"/>
          <w:i w:val="false"/>
          <w:color w:val="000000"/>
          <w:sz w:val="28"/>
        </w:rPr>
        <w:t>
      791. Жұмыс сипаттамасы:</w:t>
      </w:r>
    </w:p>
    <w:bookmarkEnd w:id="5658"/>
    <w:bookmarkStart w:name="z5671" w:id="5659"/>
    <w:p>
      <w:pPr>
        <w:spacing w:after="0"/>
        <w:ind w:left="0"/>
        <w:jc w:val="both"/>
      </w:pPr>
      <w:r>
        <w:rPr>
          <w:rFonts w:ascii="Times New Roman"/>
          <w:b w:val="false"/>
          <w:i w:val="false"/>
          <w:color w:val="000000"/>
          <w:sz w:val="28"/>
        </w:rPr>
        <w:t>
      шамдарды жартылай автоматта және күйдіру рамаларында белгіленген кернеуде күйдіру;</w:t>
      </w:r>
    </w:p>
    <w:bookmarkEnd w:id="5659"/>
    <w:bookmarkStart w:name="z5672" w:id="5660"/>
    <w:p>
      <w:pPr>
        <w:spacing w:after="0"/>
        <w:ind w:left="0"/>
        <w:jc w:val="both"/>
      </w:pPr>
      <w:r>
        <w:rPr>
          <w:rFonts w:ascii="Times New Roman"/>
          <w:b w:val="false"/>
          <w:i w:val="false"/>
          <w:color w:val="000000"/>
          <w:sz w:val="28"/>
        </w:rPr>
        <w:t>
      күйдірілген шамдарды іріктеу және жіктеу, өлшеу аспаптарының көрсеткіштерін бақылау.</w:t>
      </w:r>
    </w:p>
    <w:bookmarkEnd w:id="5660"/>
    <w:bookmarkStart w:name="z5673" w:id="5661"/>
    <w:p>
      <w:pPr>
        <w:spacing w:after="0"/>
        <w:ind w:left="0"/>
        <w:jc w:val="both"/>
      </w:pPr>
      <w:r>
        <w:rPr>
          <w:rFonts w:ascii="Times New Roman"/>
          <w:b w:val="false"/>
          <w:i w:val="false"/>
          <w:color w:val="000000"/>
          <w:sz w:val="28"/>
        </w:rPr>
        <w:t>
      792. Білуге тиіс:</w:t>
      </w:r>
    </w:p>
    <w:bookmarkEnd w:id="5661"/>
    <w:bookmarkStart w:name="z5674" w:id="5662"/>
    <w:p>
      <w:pPr>
        <w:spacing w:after="0"/>
        <w:ind w:left="0"/>
        <w:jc w:val="both"/>
      </w:pPr>
      <w:r>
        <w:rPr>
          <w:rFonts w:ascii="Times New Roman"/>
          <w:b w:val="false"/>
          <w:i w:val="false"/>
          <w:color w:val="000000"/>
          <w:sz w:val="28"/>
        </w:rPr>
        <w:t>
      маңызды бөлшектердің атауы, мақсаты, қызмет көрсетілетін жабдықтың жұмыс тәртібі;</w:t>
      </w:r>
    </w:p>
    <w:bookmarkEnd w:id="5662"/>
    <w:bookmarkStart w:name="z5675" w:id="5663"/>
    <w:p>
      <w:pPr>
        <w:spacing w:after="0"/>
        <w:ind w:left="0"/>
        <w:jc w:val="both"/>
      </w:pPr>
      <w:r>
        <w:rPr>
          <w:rFonts w:ascii="Times New Roman"/>
          <w:b w:val="false"/>
          <w:i w:val="false"/>
          <w:color w:val="000000"/>
          <w:sz w:val="28"/>
        </w:rPr>
        <w:t>
      өлшеу аспаптарының мақсаты және қолданылу шарттары;</w:t>
      </w:r>
    </w:p>
    <w:bookmarkEnd w:id="5663"/>
    <w:bookmarkStart w:name="z5676" w:id="5664"/>
    <w:p>
      <w:pPr>
        <w:spacing w:after="0"/>
        <w:ind w:left="0"/>
        <w:jc w:val="both"/>
      </w:pPr>
      <w:r>
        <w:rPr>
          <w:rFonts w:ascii="Times New Roman"/>
          <w:b w:val="false"/>
          <w:i w:val="false"/>
          <w:color w:val="000000"/>
          <w:sz w:val="28"/>
        </w:rPr>
        <w:t>
      барлық типті шамдардың мақсаты және оларды күйдіру режимдері.</w:t>
      </w:r>
    </w:p>
    <w:bookmarkEnd w:id="5664"/>
    <w:bookmarkStart w:name="z5677" w:id="5665"/>
    <w:p>
      <w:pPr>
        <w:spacing w:after="0"/>
        <w:ind w:left="0"/>
        <w:jc w:val="both"/>
      </w:pPr>
      <w:r>
        <w:rPr>
          <w:rFonts w:ascii="Times New Roman"/>
          <w:b w:val="false"/>
          <w:i w:val="false"/>
          <w:color w:val="000000"/>
          <w:sz w:val="28"/>
        </w:rPr>
        <w:t>
      793. Жұмыс үлгілері:</w:t>
      </w:r>
    </w:p>
    <w:bookmarkEnd w:id="5665"/>
    <w:bookmarkStart w:name="z5678" w:id="5666"/>
    <w:p>
      <w:pPr>
        <w:spacing w:after="0"/>
        <w:ind w:left="0"/>
        <w:jc w:val="both"/>
      </w:pPr>
      <w:r>
        <w:rPr>
          <w:rFonts w:ascii="Times New Roman"/>
          <w:b w:val="false"/>
          <w:i w:val="false"/>
          <w:color w:val="000000"/>
          <w:sz w:val="28"/>
        </w:rPr>
        <w:t>
      қыздыру шамдары - белгіленген кернеу жағдайында күйдіру.</w:t>
      </w:r>
    </w:p>
    <w:bookmarkEnd w:id="5666"/>
    <w:bookmarkStart w:name="z5679" w:id="5667"/>
    <w:p>
      <w:pPr>
        <w:spacing w:after="0"/>
        <w:ind w:left="0"/>
        <w:jc w:val="left"/>
      </w:pPr>
      <w:r>
        <w:rPr>
          <w:rFonts w:ascii="Times New Roman"/>
          <w:b/>
          <w:i w:val="false"/>
          <w:color w:val="000000"/>
        </w:rPr>
        <w:t xml:space="preserve"> 76-параграф. Шықпаларды дәнекерлеу автоматтарын баптаушы, 4-разряд</w:t>
      </w:r>
    </w:p>
    <w:bookmarkEnd w:id="5667"/>
    <w:bookmarkStart w:name="z5680" w:id="5668"/>
    <w:p>
      <w:pPr>
        <w:spacing w:after="0"/>
        <w:ind w:left="0"/>
        <w:jc w:val="both"/>
      </w:pPr>
      <w:r>
        <w:rPr>
          <w:rFonts w:ascii="Times New Roman"/>
          <w:b w:val="false"/>
          <w:i w:val="false"/>
          <w:color w:val="000000"/>
          <w:sz w:val="28"/>
        </w:rPr>
        <w:t>
      794. Жұмыс сипаттамасы:</w:t>
      </w:r>
    </w:p>
    <w:bookmarkEnd w:id="5668"/>
    <w:bookmarkStart w:name="z5681" w:id="5669"/>
    <w:p>
      <w:pPr>
        <w:spacing w:after="0"/>
        <w:ind w:left="0"/>
        <w:jc w:val="both"/>
      </w:pPr>
      <w:r>
        <w:rPr>
          <w:rFonts w:ascii="Times New Roman"/>
          <w:b w:val="false"/>
          <w:i w:val="false"/>
          <w:color w:val="000000"/>
          <w:sz w:val="28"/>
        </w:rPr>
        <w:t>
      автоматтарды баптау және ағымдағы жөндеу, шықпаларды газ және электр дәнекерлеу;</w:t>
      </w:r>
    </w:p>
    <w:bookmarkEnd w:id="5669"/>
    <w:bookmarkStart w:name="z5682" w:id="5670"/>
    <w:p>
      <w:pPr>
        <w:spacing w:after="0"/>
        <w:ind w:left="0"/>
        <w:jc w:val="both"/>
      </w:pPr>
      <w:r>
        <w:rPr>
          <w:rFonts w:ascii="Times New Roman"/>
          <w:b w:val="false"/>
          <w:i w:val="false"/>
          <w:color w:val="000000"/>
          <w:sz w:val="28"/>
        </w:rPr>
        <w:t>
      автоматтардың тез тозатын жекелеген бөлшектерін майыстыру және жинақтау;</w:t>
      </w:r>
    </w:p>
    <w:bookmarkEnd w:id="5670"/>
    <w:bookmarkStart w:name="z5683" w:id="5671"/>
    <w:p>
      <w:pPr>
        <w:spacing w:after="0"/>
        <w:ind w:left="0"/>
        <w:jc w:val="both"/>
      </w:pPr>
      <w:r>
        <w:rPr>
          <w:rFonts w:ascii="Times New Roman"/>
          <w:b w:val="false"/>
          <w:i w:val="false"/>
          <w:color w:val="000000"/>
          <w:sz w:val="28"/>
        </w:rPr>
        <w:t>
      дәнекер қоспаларының сапасын анықтау;</w:t>
      </w:r>
    </w:p>
    <w:bookmarkEnd w:id="5671"/>
    <w:bookmarkStart w:name="z5684" w:id="5672"/>
    <w:p>
      <w:pPr>
        <w:spacing w:after="0"/>
        <w:ind w:left="0"/>
        <w:jc w:val="both"/>
      </w:pPr>
      <w:r>
        <w:rPr>
          <w:rFonts w:ascii="Times New Roman"/>
          <w:b w:val="false"/>
          <w:i w:val="false"/>
          <w:color w:val="000000"/>
          <w:sz w:val="28"/>
        </w:rPr>
        <w:t>
      әртүрлі диаметрлі және маркалы сымдарды дәнекерлеу кезінде шілтер отының қажетті өткірлігі мен температурасын белгілеу;</w:t>
      </w:r>
    </w:p>
    <w:bookmarkEnd w:id="5672"/>
    <w:bookmarkStart w:name="z5685" w:id="5673"/>
    <w:p>
      <w:pPr>
        <w:spacing w:after="0"/>
        <w:ind w:left="0"/>
        <w:jc w:val="both"/>
      </w:pPr>
      <w:r>
        <w:rPr>
          <w:rFonts w:ascii="Times New Roman"/>
          <w:b w:val="false"/>
          <w:i w:val="false"/>
          <w:color w:val="000000"/>
          <w:sz w:val="28"/>
        </w:rPr>
        <w:t>
      автоматтарды дәнекерлеудің әртүрлі режиміне баптау.</w:t>
      </w:r>
    </w:p>
    <w:bookmarkEnd w:id="5673"/>
    <w:bookmarkStart w:name="z5686" w:id="5674"/>
    <w:p>
      <w:pPr>
        <w:spacing w:after="0"/>
        <w:ind w:left="0"/>
        <w:jc w:val="both"/>
      </w:pPr>
      <w:r>
        <w:rPr>
          <w:rFonts w:ascii="Times New Roman"/>
          <w:b w:val="false"/>
          <w:i w:val="false"/>
          <w:color w:val="000000"/>
          <w:sz w:val="28"/>
        </w:rPr>
        <w:t>
      795. Білуге тиіс:</w:t>
      </w:r>
    </w:p>
    <w:bookmarkEnd w:id="5674"/>
    <w:bookmarkStart w:name="z5687" w:id="5675"/>
    <w:p>
      <w:pPr>
        <w:spacing w:after="0"/>
        <w:ind w:left="0"/>
        <w:jc w:val="both"/>
      </w:pPr>
      <w:r>
        <w:rPr>
          <w:rFonts w:ascii="Times New Roman"/>
          <w:b w:val="false"/>
          <w:i w:val="false"/>
          <w:color w:val="000000"/>
          <w:sz w:val="28"/>
        </w:rPr>
        <w:t>
      шықпаларды газбен дәнекерлеу автоматтарының құрылымы мен жұмыс тәртібі;</w:t>
      </w:r>
    </w:p>
    <w:bookmarkEnd w:id="5675"/>
    <w:bookmarkStart w:name="z5688" w:id="5676"/>
    <w:p>
      <w:pPr>
        <w:spacing w:after="0"/>
        <w:ind w:left="0"/>
        <w:jc w:val="both"/>
      </w:pPr>
      <w:r>
        <w:rPr>
          <w:rFonts w:ascii="Times New Roman"/>
          <w:b w:val="false"/>
          <w:i w:val="false"/>
          <w:color w:val="000000"/>
          <w:sz w:val="28"/>
        </w:rPr>
        <w:t>
      бір сәттік газбен дәнекерлеу тәртібі;</w:t>
      </w:r>
    </w:p>
    <w:bookmarkEnd w:id="5676"/>
    <w:bookmarkStart w:name="z5689" w:id="5677"/>
    <w:p>
      <w:pPr>
        <w:spacing w:after="0"/>
        <w:ind w:left="0"/>
        <w:jc w:val="both"/>
      </w:pPr>
      <w:r>
        <w:rPr>
          <w:rFonts w:ascii="Times New Roman"/>
          <w:b w:val="false"/>
          <w:i w:val="false"/>
          <w:color w:val="000000"/>
          <w:sz w:val="28"/>
        </w:rPr>
        <w:t>
      дәнекерленетін бөлшектердің механикалық және электр қасиеттері;</w:t>
      </w:r>
    </w:p>
    <w:bookmarkEnd w:id="5677"/>
    <w:bookmarkStart w:name="z5690" w:id="5678"/>
    <w:p>
      <w:pPr>
        <w:spacing w:after="0"/>
        <w:ind w:left="0"/>
        <w:jc w:val="both"/>
      </w:pPr>
      <w:r>
        <w:rPr>
          <w:rFonts w:ascii="Times New Roman"/>
          <w:b w:val="false"/>
          <w:i w:val="false"/>
          <w:color w:val="000000"/>
          <w:sz w:val="28"/>
        </w:rPr>
        <w:t>
      буландырғыш газдың атмосферасындағы сымның мақсаты және оны жасытуды;</w:t>
      </w:r>
    </w:p>
    <w:bookmarkEnd w:id="5678"/>
    <w:bookmarkStart w:name="z5691" w:id="5679"/>
    <w:p>
      <w:pPr>
        <w:spacing w:after="0"/>
        <w:ind w:left="0"/>
        <w:jc w:val="both"/>
      </w:pPr>
      <w:r>
        <w:rPr>
          <w:rFonts w:ascii="Times New Roman"/>
          <w:b w:val="false"/>
          <w:i w:val="false"/>
          <w:color w:val="000000"/>
          <w:sz w:val="28"/>
        </w:rPr>
        <w:t>
      қолданылатын газдардың қасиеттері;</w:t>
      </w:r>
    </w:p>
    <w:bookmarkEnd w:id="5679"/>
    <w:bookmarkStart w:name="z5692" w:id="5680"/>
    <w:p>
      <w:pPr>
        <w:spacing w:after="0"/>
        <w:ind w:left="0"/>
        <w:jc w:val="both"/>
      </w:pPr>
      <w:r>
        <w:rPr>
          <w:rFonts w:ascii="Times New Roman"/>
          <w:b w:val="false"/>
          <w:i w:val="false"/>
          <w:color w:val="000000"/>
          <w:sz w:val="28"/>
        </w:rPr>
        <w:t>
      бақылау-өлшеу аспаптарының мақсаты мен қолданылу тәртібі;</w:t>
      </w:r>
    </w:p>
    <w:bookmarkEnd w:id="5680"/>
    <w:bookmarkStart w:name="z5693" w:id="5681"/>
    <w:p>
      <w:pPr>
        <w:spacing w:after="0"/>
        <w:ind w:left="0"/>
        <w:jc w:val="both"/>
      </w:pPr>
      <w:r>
        <w:rPr>
          <w:rFonts w:ascii="Times New Roman"/>
          <w:b w:val="false"/>
          <w:i w:val="false"/>
          <w:color w:val="000000"/>
          <w:sz w:val="28"/>
        </w:rPr>
        <w:t>
      электр техникасының негізгі заңдары.</w:t>
      </w:r>
    </w:p>
    <w:bookmarkEnd w:id="5681"/>
    <w:bookmarkStart w:name="z5694" w:id="5682"/>
    <w:p>
      <w:pPr>
        <w:spacing w:after="0"/>
        <w:ind w:left="0"/>
        <w:jc w:val="both"/>
      </w:pPr>
      <w:r>
        <w:rPr>
          <w:rFonts w:ascii="Times New Roman"/>
          <w:b w:val="false"/>
          <w:i w:val="false"/>
          <w:color w:val="000000"/>
          <w:sz w:val="28"/>
        </w:rPr>
        <w:t>
      796. Жұмыс үлгілері:</w:t>
      </w:r>
    </w:p>
    <w:bookmarkEnd w:id="5682"/>
    <w:bookmarkStart w:name="z5695" w:id="5683"/>
    <w:p>
      <w:pPr>
        <w:spacing w:after="0"/>
        <w:ind w:left="0"/>
        <w:jc w:val="both"/>
      </w:pPr>
      <w:r>
        <w:rPr>
          <w:rFonts w:ascii="Times New Roman"/>
          <w:b w:val="false"/>
          <w:i w:val="false"/>
          <w:color w:val="000000"/>
          <w:sz w:val="28"/>
        </w:rPr>
        <w:t>
      1) шықпаларды газбен дәнекерлеу автоматы – екі буынды шықпаларды жасау кезінде баптау;</w:t>
      </w:r>
    </w:p>
    <w:bookmarkEnd w:id="5683"/>
    <w:bookmarkStart w:name="z5696" w:id="5684"/>
    <w:p>
      <w:pPr>
        <w:spacing w:after="0"/>
        <w:ind w:left="0"/>
        <w:jc w:val="both"/>
      </w:pPr>
      <w:r>
        <w:rPr>
          <w:rFonts w:ascii="Times New Roman"/>
          <w:b w:val="false"/>
          <w:i w:val="false"/>
          <w:color w:val="000000"/>
          <w:sz w:val="28"/>
        </w:rPr>
        <w:t>
      2) шықпаларды газбен қолмен дәнекерлеу машиналары - баптау.</w:t>
      </w:r>
    </w:p>
    <w:bookmarkEnd w:id="5684"/>
    <w:bookmarkStart w:name="z5697" w:id="5685"/>
    <w:p>
      <w:pPr>
        <w:spacing w:after="0"/>
        <w:ind w:left="0"/>
        <w:jc w:val="left"/>
      </w:pPr>
      <w:r>
        <w:rPr>
          <w:rFonts w:ascii="Times New Roman"/>
          <w:b/>
          <w:i w:val="false"/>
          <w:color w:val="000000"/>
        </w:rPr>
        <w:t xml:space="preserve"> 77-параграф. Шықпаларды дәнекерлеу автоматтарын баптаушы, 5-разряд</w:t>
      </w:r>
    </w:p>
    <w:bookmarkEnd w:id="5685"/>
    <w:bookmarkStart w:name="z5698" w:id="5686"/>
    <w:p>
      <w:pPr>
        <w:spacing w:after="0"/>
        <w:ind w:left="0"/>
        <w:jc w:val="both"/>
      </w:pPr>
      <w:r>
        <w:rPr>
          <w:rFonts w:ascii="Times New Roman"/>
          <w:b w:val="false"/>
          <w:i w:val="false"/>
          <w:color w:val="000000"/>
          <w:sz w:val="28"/>
        </w:rPr>
        <w:t>
      797. Жұмыс сипаттамасы:</w:t>
      </w:r>
    </w:p>
    <w:bookmarkEnd w:id="5686"/>
    <w:bookmarkStart w:name="z5699" w:id="5687"/>
    <w:p>
      <w:pPr>
        <w:spacing w:after="0"/>
        <w:ind w:left="0"/>
        <w:jc w:val="both"/>
      </w:pPr>
      <w:r>
        <w:rPr>
          <w:rFonts w:ascii="Times New Roman"/>
          <w:b w:val="false"/>
          <w:i w:val="false"/>
          <w:color w:val="000000"/>
          <w:sz w:val="28"/>
        </w:rPr>
        <w:t>
      газ, электр дәнекерлерді, шықпаларды және кесу автоматтарын, никель буынының газ және электр ажыратпасы бар бұйымдарды баптау және орташа жөндеу;</w:t>
      </w:r>
    </w:p>
    <w:bookmarkEnd w:id="5687"/>
    <w:bookmarkStart w:name="z5700" w:id="5688"/>
    <w:p>
      <w:pPr>
        <w:spacing w:after="0"/>
        <w:ind w:left="0"/>
        <w:jc w:val="both"/>
      </w:pPr>
      <w:r>
        <w:rPr>
          <w:rFonts w:ascii="Times New Roman"/>
          <w:b w:val="false"/>
          <w:i w:val="false"/>
          <w:color w:val="000000"/>
          <w:sz w:val="28"/>
        </w:rPr>
        <w:t>
      автоматтың жекелеген тораптары мен бөлшектерін бөлшектеу, ауыстыру және жинақтау;</w:t>
      </w:r>
    </w:p>
    <w:bookmarkEnd w:id="5688"/>
    <w:bookmarkStart w:name="z5701" w:id="5689"/>
    <w:p>
      <w:pPr>
        <w:spacing w:after="0"/>
        <w:ind w:left="0"/>
        <w:jc w:val="both"/>
      </w:pPr>
      <w:r>
        <w:rPr>
          <w:rFonts w:ascii="Times New Roman"/>
          <w:b w:val="false"/>
          <w:i w:val="false"/>
          <w:color w:val="000000"/>
          <w:sz w:val="28"/>
        </w:rPr>
        <w:t>
      3 - 4 буынды әртүрлі металдардан жасалған шықпаларды соңғы рет дәнекерлеу;</w:t>
      </w:r>
    </w:p>
    <w:bookmarkEnd w:id="5689"/>
    <w:bookmarkStart w:name="z5702" w:id="5690"/>
    <w:p>
      <w:pPr>
        <w:spacing w:after="0"/>
        <w:ind w:left="0"/>
        <w:jc w:val="both"/>
      </w:pPr>
      <w:r>
        <w:rPr>
          <w:rFonts w:ascii="Times New Roman"/>
          <w:b w:val="false"/>
          <w:i w:val="false"/>
          <w:color w:val="000000"/>
          <w:sz w:val="28"/>
        </w:rPr>
        <w:t>
      ақаулы бөлшектердің нобайын жасау;</w:t>
      </w:r>
    </w:p>
    <w:bookmarkEnd w:id="5690"/>
    <w:bookmarkStart w:name="z5703" w:id="5691"/>
    <w:p>
      <w:pPr>
        <w:spacing w:after="0"/>
        <w:ind w:left="0"/>
        <w:jc w:val="both"/>
      </w:pPr>
      <w:r>
        <w:rPr>
          <w:rFonts w:ascii="Times New Roman"/>
          <w:b w:val="false"/>
          <w:i w:val="false"/>
          <w:color w:val="000000"/>
          <w:sz w:val="28"/>
        </w:rPr>
        <w:t>
      ақаулық ведомостерін жасау.</w:t>
      </w:r>
    </w:p>
    <w:bookmarkEnd w:id="5691"/>
    <w:bookmarkStart w:name="z5704" w:id="5692"/>
    <w:p>
      <w:pPr>
        <w:spacing w:after="0"/>
        <w:ind w:left="0"/>
        <w:jc w:val="both"/>
      </w:pPr>
      <w:r>
        <w:rPr>
          <w:rFonts w:ascii="Times New Roman"/>
          <w:b w:val="false"/>
          <w:i w:val="false"/>
          <w:color w:val="000000"/>
          <w:sz w:val="28"/>
        </w:rPr>
        <w:t>
      798. Білуге тиіс:</w:t>
      </w:r>
    </w:p>
    <w:bookmarkEnd w:id="5692"/>
    <w:bookmarkStart w:name="z5705" w:id="5693"/>
    <w:p>
      <w:pPr>
        <w:spacing w:after="0"/>
        <w:ind w:left="0"/>
        <w:jc w:val="both"/>
      </w:pPr>
      <w:r>
        <w:rPr>
          <w:rFonts w:ascii="Times New Roman"/>
          <w:b w:val="false"/>
          <w:i w:val="false"/>
          <w:color w:val="000000"/>
          <w:sz w:val="28"/>
        </w:rPr>
        <w:t>
      шықпаларды газ және электр дәнекерлеу автоматтарының кинематикалық, газ схемалары, құрылымы, жұмыс тәртібі, пайдалану және орташа жөндеу тәртібі;</w:t>
      </w:r>
    </w:p>
    <w:bookmarkEnd w:id="5693"/>
    <w:bookmarkStart w:name="z5706" w:id="5694"/>
    <w:p>
      <w:pPr>
        <w:spacing w:after="0"/>
        <w:ind w:left="0"/>
        <w:jc w:val="both"/>
      </w:pPr>
      <w:r>
        <w:rPr>
          <w:rFonts w:ascii="Times New Roman"/>
          <w:b w:val="false"/>
          <w:i w:val="false"/>
          <w:color w:val="000000"/>
          <w:sz w:val="28"/>
        </w:rPr>
        <w:t>
      электр өлшеу аспаптарының мақсаты мен қолданылу тәртібі;</w:t>
      </w:r>
    </w:p>
    <w:bookmarkEnd w:id="5694"/>
    <w:bookmarkStart w:name="z5707" w:id="5695"/>
    <w:p>
      <w:pPr>
        <w:spacing w:after="0"/>
        <w:ind w:left="0"/>
        <w:jc w:val="both"/>
      </w:pPr>
      <w:r>
        <w:rPr>
          <w:rFonts w:ascii="Times New Roman"/>
          <w:b w:val="false"/>
          <w:i w:val="false"/>
          <w:color w:val="000000"/>
          <w:sz w:val="28"/>
        </w:rPr>
        <w:t>
      тұрақты тоқ генераторының мақсаты мен жұмыс тәртібі;</w:t>
      </w:r>
    </w:p>
    <w:bookmarkEnd w:id="5695"/>
    <w:bookmarkStart w:name="z5708" w:id="5696"/>
    <w:p>
      <w:pPr>
        <w:spacing w:after="0"/>
        <w:ind w:left="0"/>
        <w:jc w:val="both"/>
      </w:pPr>
      <w:r>
        <w:rPr>
          <w:rFonts w:ascii="Times New Roman"/>
          <w:b w:val="false"/>
          <w:i w:val="false"/>
          <w:color w:val="000000"/>
          <w:sz w:val="28"/>
        </w:rPr>
        <w:t>
      оттегі редукторларын пайдалану тәртібі;</w:t>
      </w:r>
    </w:p>
    <w:bookmarkEnd w:id="5696"/>
    <w:bookmarkStart w:name="z5709" w:id="5697"/>
    <w:p>
      <w:pPr>
        <w:spacing w:after="0"/>
        <w:ind w:left="0"/>
        <w:jc w:val="both"/>
      </w:pPr>
      <w:r>
        <w:rPr>
          <w:rFonts w:ascii="Times New Roman"/>
          <w:b w:val="false"/>
          <w:i w:val="false"/>
          <w:color w:val="000000"/>
          <w:sz w:val="28"/>
        </w:rPr>
        <w:t>
      бір сәттік газ және электр дәнекерлеу тәртібі;</w:t>
      </w:r>
    </w:p>
    <w:bookmarkEnd w:id="5697"/>
    <w:bookmarkStart w:name="z5710" w:id="5698"/>
    <w:p>
      <w:pPr>
        <w:spacing w:after="0"/>
        <w:ind w:left="0"/>
        <w:jc w:val="both"/>
      </w:pPr>
      <w:r>
        <w:rPr>
          <w:rFonts w:ascii="Times New Roman"/>
          <w:b w:val="false"/>
          <w:i w:val="false"/>
          <w:color w:val="000000"/>
          <w:sz w:val="28"/>
        </w:rPr>
        <w:t>
      шықпалар буындарының барлық материалдарының қасиеттері, қолданылуы және мақсатын;</w:t>
      </w:r>
    </w:p>
    <w:bookmarkEnd w:id="5698"/>
    <w:bookmarkStart w:name="z5711" w:id="5699"/>
    <w:p>
      <w:pPr>
        <w:spacing w:after="0"/>
        <w:ind w:left="0"/>
        <w:jc w:val="both"/>
      </w:pPr>
      <w:r>
        <w:rPr>
          <w:rFonts w:ascii="Times New Roman"/>
          <w:b w:val="false"/>
          <w:i w:val="false"/>
          <w:color w:val="000000"/>
          <w:sz w:val="28"/>
        </w:rPr>
        <w:t>
      әртүрлі металдары дәнекерлеу режимдері;</w:t>
      </w:r>
    </w:p>
    <w:bookmarkEnd w:id="5699"/>
    <w:bookmarkStart w:name="z5712" w:id="5700"/>
    <w:p>
      <w:pPr>
        <w:spacing w:after="0"/>
        <w:ind w:left="0"/>
        <w:jc w:val="both"/>
      </w:pPr>
      <w:r>
        <w:rPr>
          <w:rFonts w:ascii="Times New Roman"/>
          <w:b w:val="false"/>
          <w:i w:val="false"/>
          <w:color w:val="000000"/>
          <w:sz w:val="28"/>
        </w:rPr>
        <w:t xml:space="preserve">
      электр техникасының негізгі заңдары. </w:t>
      </w:r>
    </w:p>
    <w:bookmarkEnd w:id="5700"/>
    <w:bookmarkStart w:name="z5713" w:id="5701"/>
    <w:p>
      <w:pPr>
        <w:spacing w:after="0"/>
        <w:ind w:left="0"/>
        <w:jc w:val="both"/>
      </w:pPr>
      <w:r>
        <w:rPr>
          <w:rFonts w:ascii="Times New Roman"/>
          <w:b w:val="false"/>
          <w:i w:val="false"/>
          <w:color w:val="000000"/>
          <w:sz w:val="28"/>
        </w:rPr>
        <w:t xml:space="preserve">
      799. Техникалық және кәсіптік (арнайы орта, кәсіптік орта) білім талап етіледі. </w:t>
      </w:r>
    </w:p>
    <w:bookmarkEnd w:id="5701"/>
    <w:bookmarkStart w:name="z5714" w:id="5702"/>
    <w:p>
      <w:pPr>
        <w:spacing w:after="0"/>
        <w:ind w:left="0"/>
        <w:jc w:val="both"/>
      </w:pPr>
      <w:r>
        <w:rPr>
          <w:rFonts w:ascii="Times New Roman"/>
          <w:b w:val="false"/>
          <w:i w:val="false"/>
          <w:color w:val="000000"/>
          <w:sz w:val="28"/>
        </w:rPr>
        <w:t>
      800. Жұмыс үлгілері:</w:t>
      </w:r>
    </w:p>
    <w:bookmarkEnd w:id="5702"/>
    <w:bookmarkStart w:name="z5715" w:id="5703"/>
    <w:p>
      <w:pPr>
        <w:spacing w:after="0"/>
        <w:ind w:left="0"/>
        <w:jc w:val="both"/>
      </w:pPr>
      <w:r>
        <w:rPr>
          <w:rFonts w:ascii="Times New Roman"/>
          <w:b w:val="false"/>
          <w:i w:val="false"/>
          <w:color w:val="000000"/>
          <w:sz w:val="28"/>
        </w:rPr>
        <w:t>
      1) шықпаларды газ және электр дәнекерлеу автоматтары – шықпалардың әртүрлі типтерін баптау және қайта құру;</w:t>
      </w:r>
    </w:p>
    <w:bookmarkEnd w:id="5703"/>
    <w:bookmarkStart w:name="z5716" w:id="5704"/>
    <w:p>
      <w:pPr>
        <w:spacing w:after="0"/>
        <w:ind w:left="0"/>
        <w:jc w:val="both"/>
      </w:pPr>
      <w:r>
        <w:rPr>
          <w:rFonts w:ascii="Times New Roman"/>
          <w:b w:val="false"/>
          <w:i w:val="false"/>
          <w:color w:val="000000"/>
          <w:sz w:val="28"/>
        </w:rPr>
        <w:t>
      2) бұйымдарды жара отырып кесу автоматтары – баптау;</w:t>
      </w:r>
    </w:p>
    <w:bookmarkEnd w:id="5704"/>
    <w:bookmarkStart w:name="z5717" w:id="5705"/>
    <w:p>
      <w:pPr>
        <w:spacing w:after="0"/>
        <w:ind w:left="0"/>
        <w:jc w:val="both"/>
      </w:pPr>
      <w:r>
        <w:rPr>
          <w:rFonts w:ascii="Times New Roman"/>
          <w:b w:val="false"/>
          <w:i w:val="false"/>
          <w:color w:val="000000"/>
          <w:sz w:val="28"/>
        </w:rPr>
        <w:t>
      3) шықпаларды шынылау автоматы – баптау және ағымдағы жөндеу.</w:t>
      </w:r>
    </w:p>
    <w:bookmarkEnd w:id="5705"/>
    <w:bookmarkStart w:name="z5718" w:id="5706"/>
    <w:p>
      <w:pPr>
        <w:spacing w:after="0"/>
        <w:ind w:left="0"/>
        <w:jc w:val="left"/>
      </w:pPr>
      <w:r>
        <w:rPr>
          <w:rFonts w:ascii="Times New Roman"/>
          <w:b/>
          <w:i w:val="false"/>
          <w:color w:val="000000"/>
        </w:rPr>
        <w:t xml:space="preserve"> 78-параграф. Шықпаларды дәнекерлеу автоматтарын баптаушы, 6-разряд</w:t>
      </w:r>
    </w:p>
    <w:bookmarkEnd w:id="5706"/>
    <w:bookmarkStart w:name="z5719" w:id="5707"/>
    <w:p>
      <w:pPr>
        <w:spacing w:after="0"/>
        <w:ind w:left="0"/>
        <w:jc w:val="both"/>
      </w:pPr>
      <w:r>
        <w:rPr>
          <w:rFonts w:ascii="Times New Roman"/>
          <w:b w:val="false"/>
          <w:i w:val="false"/>
          <w:color w:val="000000"/>
          <w:sz w:val="28"/>
        </w:rPr>
        <w:t>
      801. Жұмыс сипаттамасы:</w:t>
      </w:r>
    </w:p>
    <w:bookmarkEnd w:id="5707"/>
    <w:bookmarkStart w:name="z5720" w:id="5708"/>
    <w:p>
      <w:pPr>
        <w:spacing w:after="0"/>
        <w:ind w:left="0"/>
        <w:jc w:val="both"/>
      </w:pPr>
      <w:r>
        <w:rPr>
          <w:rFonts w:ascii="Times New Roman"/>
          <w:b w:val="false"/>
          <w:i w:val="false"/>
          <w:color w:val="000000"/>
          <w:sz w:val="28"/>
        </w:rPr>
        <w:t>
      барлық типті газ дәнекерлеуіш және электр дәнекерлеуіш автоматтарды, сондай-ақ газбен жару тораптары бар шықпаларды электр дәнекерлеу автоматтарын баптау, ағымдағы жөндеу, орташа және күрделі жөндеу;</w:t>
      </w:r>
    </w:p>
    <w:bookmarkEnd w:id="5708"/>
    <w:bookmarkStart w:name="z5721" w:id="5709"/>
    <w:p>
      <w:pPr>
        <w:spacing w:after="0"/>
        <w:ind w:left="0"/>
        <w:jc w:val="both"/>
      </w:pPr>
      <w:r>
        <w:rPr>
          <w:rFonts w:ascii="Times New Roman"/>
          <w:b w:val="false"/>
          <w:i w:val="false"/>
          <w:color w:val="000000"/>
          <w:sz w:val="28"/>
        </w:rPr>
        <w:t>
      сымдардың дәнекерленген қоспаларын, сонымен қатар баяу балқитын металдарды (вольфрам, молибден және түрлі балқымалар: ковар, нихром, "Н47ХВ", "Н47Д5" балқымасы және өзгеде) дәнекерлеу режимі мен дәнекерлеу сапасын айқындау;</w:t>
      </w:r>
    </w:p>
    <w:bookmarkEnd w:id="5709"/>
    <w:bookmarkStart w:name="z5722" w:id="5710"/>
    <w:p>
      <w:pPr>
        <w:spacing w:after="0"/>
        <w:ind w:left="0"/>
        <w:jc w:val="both"/>
      </w:pPr>
      <w:r>
        <w:rPr>
          <w:rFonts w:ascii="Times New Roman"/>
          <w:b w:val="false"/>
          <w:i w:val="false"/>
          <w:color w:val="000000"/>
          <w:sz w:val="28"/>
        </w:rPr>
        <w:t>
      күрделі электр схемаларды есептеу және жөндеу;</w:t>
      </w:r>
    </w:p>
    <w:bookmarkEnd w:id="5710"/>
    <w:bookmarkStart w:name="z5723" w:id="5711"/>
    <w:p>
      <w:pPr>
        <w:spacing w:after="0"/>
        <w:ind w:left="0"/>
        <w:jc w:val="both"/>
      </w:pPr>
      <w:r>
        <w:rPr>
          <w:rFonts w:ascii="Times New Roman"/>
          <w:b w:val="false"/>
          <w:i w:val="false"/>
          <w:color w:val="000000"/>
          <w:sz w:val="28"/>
        </w:rPr>
        <w:t>
      материалдың шөгуін ескере отырып, буындардың өлшемдерін орнату.</w:t>
      </w:r>
    </w:p>
    <w:bookmarkEnd w:id="5711"/>
    <w:bookmarkStart w:name="z5724" w:id="5712"/>
    <w:p>
      <w:pPr>
        <w:spacing w:after="0"/>
        <w:ind w:left="0"/>
        <w:jc w:val="both"/>
      </w:pPr>
      <w:r>
        <w:rPr>
          <w:rFonts w:ascii="Times New Roman"/>
          <w:b w:val="false"/>
          <w:i w:val="false"/>
          <w:color w:val="000000"/>
          <w:sz w:val="28"/>
        </w:rPr>
        <w:t>
      802. Білуге тиіс:</w:t>
      </w:r>
    </w:p>
    <w:bookmarkEnd w:id="5712"/>
    <w:bookmarkStart w:name="z5725" w:id="5713"/>
    <w:p>
      <w:pPr>
        <w:spacing w:after="0"/>
        <w:ind w:left="0"/>
        <w:jc w:val="both"/>
      </w:pPr>
      <w:r>
        <w:rPr>
          <w:rFonts w:ascii="Times New Roman"/>
          <w:b w:val="false"/>
          <w:i w:val="false"/>
          <w:color w:val="000000"/>
          <w:sz w:val="28"/>
        </w:rPr>
        <w:t>
      барлық типті шықпаларды дәнекерлеу автоматтарының кинематикалық, электр және газ схемаларын;</w:t>
      </w:r>
    </w:p>
    <w:bookmarkEnd w:id="5713"/>
    <w:bookmarkStart w:name="z5726" w:id="5714"/>
    <w:p>
      <w:pPr>
        <w:spacing w:after="0"/>
        <w:ind w:left="0"/>
        <w:jc w:val="both"/>
      </w:pPr>
      <w:r>
        <w:rPr>
          <w:rFonts w:ascii="Times New Roman"/>
          <w:b w:val="false"/>
          <w:i w:val="false"/>
          <w:color w:val="000000"/>
          <w:sz w:val="28"/>
        </w:rPr>
        <w:t>
      автоматтың барлық тораптарының өзара байланысын;</w:t>
      </w:r>
    </w:p>
    <w:bookmarkEnd w:id="5714"/>
    <w:bookmarkStart w:name="z5727" w:id="5715"/>
    <w:p>
      <w:pPr>
        <w:spacing w:after="0"/>
        <w:ind w:left="0"/>
        <w:jc w:val="both"/>
      </w:pPr>
      <w:r>
        <w:rPr>
          <w:rFonts w:ascii="Times New Roman"/>
          <w:b w:val="false"/>
          <w:i w:val="false"/>
          <w:color w:val="000000"/>
          <w:sz w:val="28"/>
        </w:rPr>
        <w:t>
      автоматтардың барлық типтеріне кез келген жөндеу жұмыстарын жүргізу тәсілдері; тораптардың, бөлшектердің тозуының алдын алу тәртібі;</w:t>
      </w:r>
    </w:p>
    <w:bookmarkEnd w:id="5715"/>
    <w:bookmarkStart w:name="z5728" w:id="5716"/>
    <w:p>
      <w:pPr>
        <w:spacing w:after="0"/>
        <w:ind w:left="0"/>
        <w:jc w:val="both"/>
      </w:pPr>
      <w:r>
        <w:rPr>
          <w:rFonts w:ascii="Times New Roman"/>
          <w:b w:val="false"/>
          <w:i w:val="false"/>
          <w:color w:val="000000"/>
          <w:sz w:val="28"/>
        </w:rPr>
        <w:t>
      әртүрлі металдарды дәнекерлеуге қажетті режимді таңдау үшін қажетті шарттарды;</w:t>
      </w:r>
    </w:p>
    <w:bookmarkEnd w:id="5716"/>
    <w:bookmarkStart w:name="z5729" w:id="5717"/>
    <w:p>
      <w:pPr>
        <w:spacing w:after="0"/>
        <w:ind w:left="0"/>
        <w:jc w:val="both"/>
      </w:pPr>
      <w:r>
        <w:rPr>
          <w:rFonts w:ascii="Times New Roman"/>
          <w:b w:val="false"/>
          <w:i w:val="false"/>
          <w:color w:val="000000"/>
          <w:sz w:val="28"/>
        </w:rPr>
        <w:t>
      электр және газбен дәнекерлеу, сондай-ақ электр және газбен жару шарттары;</w:t>
      </w:r>
    </w:p>
    <w:bookmarkEnd w:id="5717"/>
    <w:bookmarkStart w:name="z5730" w:id="5718"/>
    <w:p>
      <w:pPr>
        <w:spacing w:after="0"/>
        <w:ind w:left="0"/>
        <w:jc w:val="both"/>
      </w:pPr>
      <w:r>
        <w:rPr>
          <w:rFonts w:ascii="Times New Roman"/>
          <w:b w:val="false"/>
          <w:i w:val="false"/>
          <w:color w:val="000000"/>
          <w:sz w:val="28"/>
        </w:rPr>
        <w:t>
      әртүрлі металдардың дәнекерлік қоспаларын сынау тәртібі;</w:t>
      </w:r>
    </w:p>
    <w:bookmarkEnd w:id="5718"/>
    <w:bookmarkStart w:name="z5731" w:id="5719"/>
    <w:p>
      <w:pPr>
        <w:spacing w:after="0"/>
        <w:ind w:left="0"/>
        <w:jc w:val="both"/>
      </w:pPr>
      <w:r>
        <w:rPr>
          <w:rFonts w:ascii="Times New Roman"/>
          <w:b w:val="false"/>
          <w:i w:val="false"/>
          <w:color w:val="000000"/>
          <w:sz w:val="28"/>
        </w:rPr>
        <w:t>
      сынақ және эксперименталдық үлгілерді жасау кезінде есептеу және режимді орнатуды.</w:t>
      </w:r>
    </w:p>
    <w:bookmarkEnd w:id="5719"/>
    <w:bookmarkStart w:name="z5732" w:id="5720"/>
    <w:p>
      <w:pPr>
        <w:spacing w:after="0"/>
        <w:ind w:left="0"/>
        <w:jc w:val="both"/>
      </w:pPr>
      <w:r>
        <w:rPr>
          <w:rFonts w:ascii="Times New Roman"/>
          <w:b w:val="false"/>
          <w:i w:val="false"/>
          <w:color w:val="000000"/>
          <w:sz w:val="28"/>
        </w:rPr>
        <w:t>
      803. Техникалық және кәсіптік (арнайы орта, кәсіптік орта) білім талап етіледі.</w:t>
      </w:r>
    </w:p>
    <w:bookmarkEnd w:id="5720"/>
    <w:bookmarkStart w:name="z5733" w:id="5721"/>
    <w:p>
      <w:pPr>
        <w:spacing w:after="0"/>
        <w:ind w:left="0"/>
        <w:jc w:val="left"/>
      </w:pPr>
      <w:r>
        <w:rPr>
          <w:rFonts w:ascii="Times New Roman"/>
          <w:b/>
          <w:i w:val="false"/>
          <w:color w:val="000000"/>
        </w:rPr>
        <w:t xml:space="preserve"> 79-параграф. Электр вакуум аспаптарды дәнекерлеуші, 2-разряд</w:t>
      </w:r>
    </w:p>
    <w:bookmarkEnd w:id="5721"/>
    <w:bookmarkStart w:name="z5734" w:id="5722"/>
    <w:p>
      <w:pPr>
        <w:spacing w:after="0"/>
        <w:ind w:left="0"/>
        <w:jc w:val="both"/>
      </w:pPr>
      <w:r>
        <w:rPr>
          <w:rFonts w:ascii="Times New Roman"/>
          <w:b w:val="false"/>
          <w:i w:val="false"/>
          <w:color w:val="000000"/>
          <w:sz w:val="28"/>
        </w:rPr>
        <w:t>
      804. Жұмыс сипаттамасы:</w:t>
      </w:r>
    </w:p>
    <w:bookmarkEnd w:id="5722"/>
    <w:bookmarkStart w:name="z5735" w:id="5723"/>
    <w:p>
      <w:pPr>
        <w:spacing w:after="0"/>
        <w:ind w:left="0"/>
        <w:jc w:val="both"/>
      </w:pPr>
      <w:r>
        <w:rPr>
          <w:rFonts w:ascii="Times New Roman"/>
          <w:b w:val="false"/>
          <w:i w:val="false"/>
          <w:color w:val="000000"/>
          <w:sz w:val="28"/>
        </w:rPr>
        <w:t>
      шағын көлемді радиошамдарды, тиратрондарды және өзгеде осыған ұқсас тегіс аяқты электр вакуум аспаптарын көп шпиндельді жартылай автоматтарда дәнекерлеу;</w:t>
      </w:r>
    </w:p>
    <w:bookmarkEnd w:id="5723"/>
    <w:bookmarkStart w:name="z5736" w:id="5724"/>
    <w:p>
      <w:pPr>
        <w:spacing w:after="0"/>
        <w:ind w:left="0"/>
        <w:jc w:val="both"/>
      </w:pPr>
      <w:r>
        <w:rPr>
          <w:rFonts w:ascii="Times New Roman"/>
          <w:b w:val="false"/>
          <w:i w:val="false"/>
          <w:color w:val="000000"/>
          <w:sz w:val="28"/>
        </w:rPr>
        <w:t>
      аша аяқ шамдарды 3 - разрядты дәнекерлеушімен бірлесе отырып немесе дәнекерленген шамдары автоматты түрде алынатын жабдықта өздігінен дәнекерлеу;</w:t>
      </w:r>
    </w:p>
    <w:bookmarkEnd w:id="5724"/>
    <w:bookmarkStart w:name="z5737" w:id="5725"/>
    <w:p>
      <w:pPr>
        <w:spacing w:after="0"/>
        <w:ind w:left="0"/>
        <w:jc w:val="both"/>
      </w:pPr>
      <w:r>
        <w:rPr>
          <w:rFonts w:ascii="Times New Roman"/>
          <w:b w:val="false"/>
          <w:i w:val="false"/>
          <w:color w:val="000000"/>
          <w:sz w:val="28"/>
        </w:rPr>
        <w:t>
      жартылай автоматтардың шпиндельдерін тазалау және оларға жинақталған аяқтарды толтыру;</w:t>
      </w:r>
    </w:p>
    <w:bookmarkEnd w:id="5725"/>
    <w:bookmarkStart w:name="z5738" w:id="5726"/>
    <w:p>
      <w:pPr>
        <w:spacing w:after="0"/>
        <w:ind w:left="0"/>
        <w:jc w:val="both"/>
      </w:pPr>
      <w:r>
        <w:rPr>
          <w:rFonts w:ascii="Times New Roman"/>
          <w:b w:val="false"/>
          <w:i w:val="false"/>
          <w:color w:val="000000"/>
          <w:sz w:val="28"/>
        </w:rPr>
        <w:t>
      аяқтар мен шамдарды қыздыру және күйдіру пештерін толтыру және босату.</w:t>
      </w:r>
    </w:p>
    <w:bookmarkEnd w:id="5726"/>
    <w:bookmarkStart w:name="z5739" w:id="5727"/>
    <w:p>
      <w:pPr>
        <w:spacing w:after="0"/>
        <w:ind w:left="0"/>
        <w:jc w:val="both"/>
      </w:pPr>
      <w:r>
        <w:rPr>
          <w:rFonts w:ascii="Times New Roman"/>
          <w:b w:val="false"/>
          <w:i w:val="false"/>
          <w:color w:val="000000"/>
          <w:sz w:val="28"/>
        </w:rPr>
        <w:t>
      805. Білуге тиіс:</w:t>
      </w:r>
    </w:p>
    <w:bookmarkEnd w:id="5727"/>
    <w:bookmarkStart w:name="z5740" w:id="5728"/>
    <w:p>
      <w:pPr>
        <w:spacing w:after="0"/>
        <w:ind w:left="0"/>
        <w:jc w:val="both"/>
      </w:pPr>
      <w:r>
        <w:rPr>
          <w:rFonts w:ascii="Times New Roman"/>
          <w:b w:val="false"/>
          <w:i w:val="false"/>
          <w:color w:val="000000"/>
          <w:sz w:val="28"/>
        </w:rPr>
        <w:t>
      дәнекерлеу автоматтары мен жартылай автоматтарының құрылысы және жұмыс тәртібі;</w:t>
      </w:r>
    </w:p>
    <w:bookmarkEnd w:id="5728"/>
    <w:bookmarkStart w:name="z5741" w:id="5729"/>
    <w:p>
      <w:pPr>
        <w:spacing w:after="0"/>
        <w:ind w:left="0"/>
        <w:jc w:val="both"/>
      </w:pPr>
      <w:r>
        <w:rPr>
          <w:rFonts w:ascii="Times New Roman"/>
          <w:b w:val="false"/>
          <w:i w:val="false"/>
          <w:color w:val="000000"/>
          <w:sz w:val="28"/>
        </w:rPr>
        <w:t>
      газ шілтердің құрылысы және дәнекерлеу кезінде жалынды реттеу тәсілдері;</w:t>
      </w:r>
    </w:p>
    <w:bookmarkEnd w:id="5729"/>
    <w:bookmarkStart w:name="z5742" w:id="5730"/>
    <w:p>
      <w:pPr>
        <w:spacing w:after="0"/>
        <w:ind w:left="0"/>
        <w:jc w:val="both"/>
      </w:pPr>
      <w:r>
        <w:rPr>
          <w:rFonts w:ascii="Times New Roman"/>
          <w:b w:val="false"/>
          <w:i w:val="false"/>
          <w:color w:val="000000"/>
          <w:sz w:val="28"/>
        </w:rPr>
        <w:t>
      дәнекерлеу кезінде шыныны отпен өңдеу әдістері мен режимі;</w:t>
      </w:r>
    </w:p>
    <w:bookmarkEnd w:id="5730"/>
    <w:bookmarkStart w:name="z5743" w:id="5731"/>
    <w:p>
      <w:pPr>
        <w:spacing w:after="0"/>
        <w:ind w:left="0"/>
        <w:jc w:val="both"/>
      </w:pPr>
      <w:r>
        <w:rPr>
          <w:rFonts w:ascii="Times New Roman"/>
          <w:b w:val="false"/>
          <w:i w:val="false"/>
          <w:color w:val="000000"/>
          <w:sz w:val="28"/>
        </w:rPr>
        <w:t>
      дәнекерлеу автоматтары мен жартылай автоматтарын аяқтармен (жинақталған) және колбалармен толтыру тәртібі;</w:t>
      </w:r>
    </w:p>
    <w:bookmarkEnd w:id="5731"/>
    <w:bookmarkStart w:name="z5744" w:id="5732"/>
    <w:p>
      <w:pPr>
        <w:spacing w:after="0"/>
        <w:ind w:left="0"/>
        <w:jc w:val="both"/>
      </w:pPr>
      <w:r>
        <w:rPr>
          <w:rFonts w:ascii="Times New Roman"/>
          <w:b w:val="false"/>
          <w:i w:val="false"/>
          <w:color w:val="000000"/>
          <w:sz w:val="28"/>
        </w:rPr>
        <w:t>
      әртүрлі типті шамдардың аяқтары мен колбаларының айырым белгілері.</w:t>
      </w:r>
    </w:p>
    <w:bookmarkEnd w:id="5732"/>
    <w:bookmarkStart w:name="z5745" w:id="5733"/>
    <w:p>
      <w:pPr>
        <w:spacing w:after="0"/>
        <w:ind w:left="0"/>
        <w:jc w:val="both"/>
      </w:pPr>
      <w:r>
        <w:rPr>
          <w:rFonts w:ascii="Times New Roman"/>
          <w:b w:val="false"/>
          <w:i w:val="false"/>
          <w:color w:val="000000"/>
          <w:sz w:val="28"/>
        </w:rPr>
        <w:t>
      806. Жұмыс үлгілері:</w:t>
      </w:r>
    </w:p>
    <w:bookmarkEnd w:id="5733"/>
    <w:bookmarkStart w:name="z5746" w:id="5734"/>
    <w:p>
      <w:pPr>
        <w:spacing w:after="0"/>
        <w:ind w:left="0"/>
        <w:jc w:val="both"/>
      </w:pPr>
      <w:r>
        <w:rPr>
          <w:rFonts w:ascii="Times New Roman"/>
          <w:b w:val="false"/>
          <w:i w:val="false"/>
          <w:color w:val="000000"/>
          <w:sz w:val="28"/>
        </w:rPr>
        <w:t>
      1) колбалар - өлшемі бойынша станокта кесу, аяқтарын дәнекерлеу;</w:t>
      </w:r>
    </w:p>
    <w:bookmarkEnd w:id="5734"/>
    <w:bookmarkStart w:name="z5747" w:id="5735"/>
    <w:p>
      <w:pPr>
        <w:spacing w:after="0"/>
        <w:ind w:left="0"/>
        <w:jc w:val="both"/>
      </w:pPr>
      <w:r>
        <w:rPr>
          <w:rFonts w:ascii="Times New Roman"/>
          <w:b w:val="false"/>
          <w:i w:val="false"/>
          <w:color w:val="000000"/>
          <w:sz w:val="28"/>
        </w:rPr>
        <w:t>
      2) люминесцентті шамдар - дәнекерлеу автоматтарына дәнекерленген түтіктерді автоматты түрде ала отырып толтыру;</w:t>
      </w:r>
    </w:p>
    <w:bookmarkEnd w:id="5735"/>
    <w:bookmarkStart w:name="z5748" w:id="5736"/>
    <w:p>
      <w:pPr>
        <w:spacing w:after="0"/>
        <w:ind w:left="0"/>
        <w:jc w:val="both"/>
      </w:pPr>
      <w:r>
        <w:rPr>
          <w:rFonts w:ascii="Times New Roman"/>
          <w:b w:val="false"/>
          <w:i w:val="false"/>
          <w:color w:val="000000"/>
          <w:sz w:val="28"/>
        </w:rPr>
        <w:t>
      3) шағын көлемді қабылдап-күшейткіш шамдар – көп позициялы жартылай автоматтарда дәнекерлеу;</w:t>
      </w:r>
    </w:p>
    <w:bookmarkEnd w:id="5736"/>
    <w:bookmarkStart w:name="z5749" w:id="5737"/>
    <w:p>
      <w:pPr>
        <w:spacing w:after="0"/>
        <w:ind w:left="0"/>
        <w:jc w:val="both"/>
      </w:pPr>
      <w:r>
        <w:rPr>
          <w:rFonts w:ascii="Times New Roman"/>
          <w:b w:val="false"/>
          <w:i w:val="false"/>
          <w:color w:val="000000"/>
          <w:sz w:val="28"/>
        </w:rPr>
        <w:t>
       4) неон толтырылған газ разрядтауыш шамдар - көп позициялы жартылай автоматтарда дәнекерлеу;</w:t>
      </w:r>
    </w:p>
    <w:bookmarkEnd w:id="5737"/>
    <w:bookmarkStart w:name="z5750" w:id="5738"/>
    <w:p>
      <w:pPr>
        <w:spacing w:after="0"/>
        <w:ind w:left="0"/>
        <w:jc w:val="both"/>
      </w:pPr>
      <w:r>
        <w:rPr>
          <w:rFonts w:ascii="Times New Roman"/>
          <w:b w:val="false"/>
          <w:i w:val="false"/>
          <w:color w:val="000000"/>
          <w:sz w:val="28"/>
        </w:rPr>
        <w:t>
      5) аша және тізбектелген аяқты электр вакуум аспаптар - дәнекерлеу жартылай автоматын монтаждалған аяқтармен және колбалармен толтыру;</w:t>
      </w:r>
    </w:p>
    <w:bookmarkEnd w:id="5738"/>
    <w:bookmarkStart w:name="z5751" w:id="5739"/>
    <w:p>
      <w:pPr>
        <w:spacing w:after="0"/>
        <w:ind w:left="0"/>
        <w:jc w:val="both"/>
      </w:pPr>
      <w:r>
        <w:rPr>
          <w:rFonts w:ascii="Times New Roman"/>
          <w:b w:val="false"/>
          <w:i w:val="false"/>
          <w:color w:val="000000"/>
          <w:sz w:val="28"/>
        </w:rPr>
        <w:t xml:space="preserve">
      6) вакуум резонаторлар – шыны баллондарды газ шілтермен дәнекерлеуге дайындау; </w:t>
      </w:r>
    </w:p>
    <w:bookmarkEnd w:id="5739"/>
    <w:bookmarkStart w:name="z5752" w:id="5740"/>
    <w:p>
      <w:pPr>
        <w:spacing w:after="0"/>
        <w:ind w:left="0"/>
        <w:jc w:val="both"/>
      </w:pPr>
      <w:r>
        <w:rPr>
          <w:rFonts w:ascii="Times New Roman"/>
          <w:b w:val="false"/>
          <w:i w:val="false"/>
          <w:color w:val="000000"/>
          <w:sz w:val="28"/>
        </w:rPr>
        <w:t>
       "Э2" типті резонаторларды газ шілтерде дәнекерлеу;</w:t>
      </w:r>
    </w:p>
    <w:bookmarkEnd w:id="5740"/>
    <w:bookmarkStart w:name="z5753" w:id="5741"/>
    <w:p>
      <w:pPr>
        <w:spacing w:after="0"/>
        <w:ind w:left="0"/>
        <w:jc w:val="both"/>
      </w:pPr>
      <w:r>
        <w:rPr>
          <w:rFonts w:ascii="Times New Roman"/>
          <w:b w:val="false"/>
          <w:i w:val="false"/>
          <w:color w:val="000000"/>
          <w:sz w:val="28"/>
        </w:rPr>
        <w:t xml:space="preserve">
      7) кварц ұстауыштарға арналған шыны түтіктер - дайындау. </w:t>
      </w:r>
    </w:p>
    <w:bookmarkEnd w:id="5741"/>
    <w:bookmarkStart w:name="z5754" w:id="5742"/>
    <w:p>
      <w:pPr>
        <w:spacing w:after="0"/>
        <w:ind w:left="0"/>
        <w:jc w:val="left"/>
      </w:pPr>
      <w:r>
        <w:rPr>
          <w:rFonts w:ascii="Times New Roman"/>
          <w:b/>
          <w:i w:val="false"/>
          <w:color w:val="000000"/>
        </w:rPr>
        <w:t xml:space="preserve"> 80-параграф. Электр вакуум аспаптарды дәнекерлеуші, 3-разряд</w:t>
      </w:r>
    </w:p>
    <w:bookmarkEnd w:id="5742"/>
    <w:bookmarkStart w:name="z5755" w:id="5743"/>
    <w:p>
      <w:pPr>
        <w:spacing w:after="0"/>
        <w:ind w:left="0"/>
        <w:jc w:val="both"/>
      </w:pPr>
      <w:r>
        <w:rPr>
          <w:rFonts w:ascii="Times New Roman"/>
          <w:b w:val="false"/>
          <w:i w:val="false"/>
          <w:color w:val="000000"/>
          <w:sz w:val="28"/>
        </w:rPr>
        <w:t>
      807. Жұмыс сипаттамасы:</w:t>
      </w:r>
    </w:p>
    <w:bookmarkEnd w:id="5743"/>
    <w:bookmarkStart w:name="z5756" w:id="5744"/>
    <w:p>
      <w:pPr>
        <w:spacing w:after="0"/>
        <w:ind w:left="0"/>
        <w:jc w:val="both"/>
      </w:pPr>
      <w:r>
        <w:rPr>
          <w:rFonts w:ascii="Times New Roman"/>
          <w:b w:val="false"/>
          <w:i w:val="false"/>
          <w:color w:val="000000"/>
          <w:sz w:val="28"/>
        </w:rPr>
        <w:t>
      электр вакуум аспаптарын көп позициялы жабдықта дәнекерлеу;</w:t>
      </w:r>
    </w:p>
    <w:bookmarkEnd w:id="5744"/>
    <w:bookmarkStart w:name="z5757" w:id="5745"/>
    <w:p>
      <w:pPr>
        <w:spacing w:after="0"/>
        <w:ind w:left="0"/>
        <w:jc w:val="both"/>
      </w:pPr>
      <w:r>
        <w:rPr>
          <w:rFonts w:ascii="Times New Roman"/>
          <w:b w:val="false"/>
          <w:i w:val="false"/>
          <w:color w:val="000000"/>
          <w:sz w:val="28"/>
        </w:rPr>
        <w:t>
      қолмен басқарылатын станоктарда, айналмалы және қозғалмайтын газ шілтері бар бір шпиндельді станоктарда дәнекерлеу;</w:t>
      </w:r>
    </w:p>
    <w:bookmarkEnd w:id="5745"/>
    <w:bookmarkStart w:name="z5758" w:id="5746"/>
    <w:p>
      <w:pPr>
        <w:spacing w:after="0"/>
        <w:ind w:left="0"/>
        <w:jc w:val="both"/>
      </w:pPr>
      <w:r>
        <w:rPr>
          <w:rFonts w:ascii="Times New Roman"/>
          <w:b w:val="false"/>
          <w:i w:val="false"/>
          <w:color w:val="000000"/>
          <w:sz w:val="28"/>
        </w:rPr>
        <w:t>
      электр пеште қыздыра отырып және күйдіре отырып дәнекерлеу;</w:t>
      </w:r>
    </w:p>
    <w:bookmarkEnd w:id="5746"/>
    <w:bookmarkStart w:name="z5759" w:id="5747"/>
    <w:p>
      <w:pPr>
        <w:spacing w:after="0"/>
        <w:ind w:left="0"/>
        <w:jc w:val="both"/>
      </w:pPr>
      <w:r>
        <w:rPr>
          <w:rFonts w:ascii="Times New Roman"/>
          <w:b w:val="false"/>
          <w:i w:val="false"/>
          <w:color w:val="000000"/>
          <w:sz w:val="28"/>
        </w:rPr>
        <w:t>
      жабдықты өздігінен баптау және дәнекерлеу режимін таңдау;</w:t>
      </w:r>
    </w:p>
    <w:bookmarkEnd w:id="5747"/>
    <w:bookmarkStart w:name="z5760" w:id="5748"/>
    <w:p>
      <w:pPr>
        <w:spacing w:after="0"/>
        <w:ind w:left="0"/>
        <w:jc w:val="both"/>
      </w:pPr>
      <w:r>
        <w:rPr>
          <w:rFonts w:ascii="Times New Roman"/>
          <w:b w:val="false"/>
          <w:i w:val="false"/>
          <w:color w:val="000000"/>
          <w:sz w:val="28"/>
        </w:rPr>
        <w:t>
      дәнекерлеу кезінде шамдарды орталықтау және дәнекерлеу орнын қалыптау;</w:t>
      </w:r>
    </w:p>
    <w:bookmarkEnd w:id="5748"/>
    <w:bookmarkStart w:name="z5761" w:id="5749"/>
    <w:p>
      <w:pPr>
        <w:spacing w:after="0"/>
        <w:ind w:left="0"/>
        <w:jc w:val="both"/>
      </w:pPr>
      <w:r>
        <w:rPr>
          <w:rFonts w:ascii="Times New Roman"/>
          <w:b w:val="false"/>
          <w:i w:val="false"/>
          <w:color w:val="000000"/>
          <w:sz w:val="28"/>
        </w:rPr>
        <w:t>
      шыны және дәнекерлеу сапасын сырттай тексеру арқылы анықтау.</w:t>
      </w:r>
    </w:p>
    <w:bookmarkEnd w:id="5749"/>
    <w:bookmarkStart w:name="z5762" w:id="5750"/>
    <w:p>
      <w:pPr>
        <w:spacing w:after="0"/>
        <w:ind w:left="0"/>
        <w:jc w:val="both"/>
      </w:pPr>
      <w:r>
        <w:rPr>
          <w:rFonts w:ascii="Times New Roman"/>
          <w:b w:val="false"/>
          <w:i w:val="false"/>
          <w:color w:val="000000"/>
          <w:sz w:val="28"/>
        </w:rPr>
        <w:t>
      808. Білуге тиіс:</w:t>
      </w:r>
    </w:p>
    <w:bookmarkEnd w:id="5750"/>
    <w:bookmarkStart w:name="z5763" w:id="5751"/>
    <w:p>
      <w:pPr>
        <w:spacing w:after="0"/>
        <w:ind w:left="0"/>
        <w:jc w:val="both"/>
      </w:pPr>
      <w:r>
        <w:rPr>
          <w:rFonts w:ascii="Times New Roman"/>
          <w:b w:val="false"/>
          <w:i w:val="false"/>
          <w:color w:val="000000"/>
          <w:sz w:val="28"/>
        </w:rPr>
        <w:t>
      дәнекерлеу жабдықтары мен қолданылатын құрылғылардың құрылысы мен баптау тәсілдері;</w:t>
      </w:r>
    </w:p>
    <w:bookmarkEnd w:id="5751"/>
    <w:bookmarkStart w:name="z5764" w:id="5752"/>
    <w:p>
      <w:pPr>
        <w:spacing w:after="0"/>
        <w:ind w:left="0"/>
        <w:jc w:val="both"/>
      </w:pPr>
      <w:r>
        <w:rPr>
          <w:rFonts w:ascii="Times New Roman"/>
          <w:b w:val="false"/>
          <w:i w:val="false"/>
          <w:color w:val="000000"/>
          <w:sz w:val="28"/>
        </w:rPr>
        <w:t>
      шынылардың маркасы, олардың қасиеттері және өңдеудің температуралық режимдері;</w:t>
      </w:r>
    </w:p>
    <w:bookmarkEnd w:id="5752"/>
    <w:bookmarkStart w:name="z5765" w:id="5753"/>
    <w:p>
      <w:pPr>
        <w:spacing w:after="0"/>
        <w:ind w:left="0"/>
        <w:jc w:val="both"/>
      </w:pPr>
      <w:r>
        <w:rPr>
          <w:rFonts w:ascii="Times New Roman"/>
          <w:b w:val="false"/>
          <w:i w:val="false"/>
          <w:color w:val="000000"/>
          <w:sz w:val="28"/>
        </w:rPr>
        <w:t>
      цокольдің типіне сәйкес келетін дәнекерлеу конусының қалыбы;</w:t>
      </w:r>
    </w:p>
    <w:bookmarkEnd w:id="5753"/>
    <w:bookmarkStart w:name="z5766" w:id="5754"/>
    <w:p>
      <w:pPr>
        <w:spacing w:after="0"/>
        <w:ind w:left="0"/>
        <w:jc w:val="both"/>
      </w:pPr>
      <w:r>
        <w:rPr>
          <w:rFonts w:ascii="Times New Roman"/>
          <w:b w:val="false"/>
          <w:i w:val="false"/>
          <w:color w:val="000000"/>
          <w:sz w:val="28"/>
        </w:rPr>
        <w:t>
      полярископты пайдалану тәртібі;</w:t>
      </w:r>
    </w:p>
    <w:bookmarkEnd w:id="5754"/>
    <w:bookmarkStart w:name="z5767" w:id="5755"/>
    <w:p>
      <w:pPr>
        <w:spacing w:after="0"/>
        <w:ind w:left="0"/>
        <w:jc w:val="both"/>
      </w:pPr>
      <w:r>
        <w:rPr>
          <w:rFonts w:ascii="Times New Roman"/>
          <w:b w:val="false"/>
          <w:i w:val="false"/>
          <w:color w:val="000000"/>
          <w:sz w:val="28"/>
        </w:rPr>
        <w:t>
      жанғыш газдың, ауа мен оттегінің берілу тәртібі;</w:t>
      </w:r>
    </w:p>
    <w:bookmarkEnd w:id="5755"/>
    <w:bookmarkStart w:name="z5768" w:id="5756"/>
    <w:p>
      <w:pPr>
        <w:spacing w:after="0"/>
        <w:ind w:left="0"/>
        <w:jc w:val="both"/>
      </w:pPr>
      <w:r>
        <w:rPr>
          <w:rFonts w:ascii="Times New Roman"/>
          <w:b w:val="false"/>
          <w:i w:val="false"/>
          <w:color w:val="000000"/>
          <w:sz w:val="28"/>
        </w:rPr>
        <w:t>
      бұйымдардың белгілі бір типтерін дәнекерлеуге қойылатын талаптар.</w:t>
      </w:r>
    </w:p>
    <w:bookmarkEnd w:id="5756"/>
    <w:bookmarkStart w:name="z5769" w:id="5757"/>
    <w:p>
      <w:pPr>
        <w:spacing w:after="0"/>
        <w:ind w:left="0"/>
        <w:jc w:val="both"/>
      </w:pPr>
      <w:r>
        <w:rPr>
          <w:rFonts w:ascii="Times New Roman"/>
          <w:b w:val="false"/>
          <w:i w:val="false"/>
          <w:color w:val="000000"/>
          <w:sz w:val="28"/>
        </w:rPr>
        <w:t>
      809. Жұмыс үлгілері:</w:t>
      </w:r>
    </w:p>
    <w:bookmarkEnd w:id="5757"/>
    <w:bookmarkStart w:name="z5770" w:id="5758"/>
    <w:p>
      <w:pPr>
        <w:spacing w:after="0"/>
        <w:ind w:left="0"/>
        <w:jc w:val="both"/>
      </w:pPr>
      <w:r>
        <w:rPr>
          <w:rFonts w:ascii="Times New Roman"/>
          <w:b w:val="false"/>
          <w:i w:val="false"/>
          <w:color w:val="000000"/>
          <w:sz w:val="28"/>
        </w:rPr>
        <w:t>
      1) арнайы қыздыру шамдары - көп позициялы жартылай автоматтарда және қолмен басқарылатын станоктарда дәнекерлеу;</w:t>
      </w:r>
    </w:p>
    <w:bookmarkEnd w:id="5758"/>
    <w:bookmarkStart w:name="z5771" w:id="5759"/>
    <w:p>
      <w:pPr>
        <w:spacing w:after="0"/>
        <w:ind w:left="0"/>
        <w:jc w:val="both"/>
      </w:pPr>
      <w:r>
        <w:rPr>
          <w:rFonts w:ascii="Times New Roman"/>
          <w:b w:val="false"/>
          <w:i w:val="false"/>
          <w:color w:val="000000"/>
          <w:sz w:val="28"/>
        </w:rPr>
        <w:t>
      2) шағын неон шамдар - көп позициялы жартылай автоматтарда дәнекерлеу;</w:t>
      </w:r>
    </w:p>
    <w:bookmarkEnd w:id="5759"/>
    <w:bookmarkStart w:name="z5772" w:id="5760"/>
    <w:p>
      <w:pPr>
        <w:spacing w:after="0"/>
        <w:ind w:left="0"/>
        <w:jc w:val="both"/>
      </w:pPr>
      <w:r>
        <w:rPr>
          <w:rFonts w:ascii="Times New Roman"/>
          <w:b w:val="false"/>
          <w:i w:val="false"/>
          <w:color w:val="000000"/>
          <w:sz w:val="28"/>
        </w:rPr>
        <w:t>
      3) шағын, өте шағын және шағын көлемді қабылдап-күшейткіш шамдар - көп позициялы автоматтар мен жартылай автоматтарда алдын ала шыныны күйдіру пештерінде қыздыра отырып дәнекерлеу;</w:t>
      </w:r>
    </w:p>
    <w:bookmarkEnd w:id="5760"/>
    <w:bookmarkStart w:name="z5773" w:id="5761"/>
    <w:p>
      <w:pPr>
        <w:spacing w:after="0"/>
        <w:ind w:left="0"/>
        <w:jc w:val="both"/>
      </w:pPr>
      <w:r>
        <w:rPr>
          <w:rFonts w:ascii="Times New Roman"/>
          <w:b w:val="false"/>
          <w:i w:val="false"/>
          <w:color w:val="000000"/>
          <w:sz w:val="28"/>
        </w:rPr>
        <w:t>
      4) арнайы қыздыру шамдары - механикаландырылған желілерде дәнекерлеу және аяқтарын монтаждауды бақылау;</w:t>
      </w:r>
    </w:p>
    <w:bookmarkEnd w:id="5761"/>
    <w:bookmarkStart w:name="z5774" w:id="5762"/>
    <w:p>
      <w:pPr>
        <w:spacing w:after="0"/>
        <w:ind w:left="0"/>
        <w:jc w:val="both"/>
      </w:pPr>
      <w:r>
        <w:rPr>
          <w:rFonts w:ascii="Times New Roman"/>
          <w:b w:val="false"/>
          <w:i w:val="false"/>
          <w:color w:val="000000"/>
          <w:sz w:val="28"/>
        </w:rPr>
        <w:t>
      5) генератор және қабылдап-күшейткіш шамдар - бір шпиндельді және төрт шпиндельді станоктарда дәнекерлеу;</w:t>
      </w:r>
    </w:p>
    <w:bookmarkEnd w:id="5762"/>
    <w:bookmarkStart w:name="z5775" w:id="5763"/>
    <w:p>
      <w:pPr>
        <w:spacing w:after="0"/>
        <w:ind w:left="0"/>
        <w:jc w:val="both"/>
      </w:pPr>
      <w:r>
        <w:rPr>
          <w:rFonts w:ascii="Times New Roman"/>
          <w:b w:val="false"/>
          <w:i w:val="false"/>
          <w:color w:val="000000"/>
          <w:sz w:val="28"/>
        </w:rPr>
        <w:t>
      6) шағын көлемді люминесцентті шамдар – қолмен басқарылатын станоктарда дәнекерлеу;</w:t>
      </w:r>
    </w:p>
    <w:bookmarkEnd w:id="5763"/>
    <w:bookmarkStart w:name="z5776" w:id="5764"/>
    <w:p>
      <w:pPr>
        <w:spacing w:after="0"/>
        <w:ind w:left="0"/>
        <w:jc w:val="both"/>
      </w:pPr>
      <w:r>
        <w:rPr>
          <w:rFonts w:ascii="Times New Roman"/>
          <w:b w:val="false"/>
          <w:i w:val="false"/>
          <w:color w:val="000000"/>
          <w:sz w:val="28"/>
        </w:rPr>
        <w:t>
      7) доғал сынап шамдар – аяқтарын колбаға бір шпиндельді (тік) дәнекерлеу станогында дәнекерлеу;</w:t>
      </w:r>
    </w:p>
    <w:bookmarkEnd w:id="5764"/>
    <w:bookmarkStart w:name="z5777" w:id="5765"/>
    <w:p>
      <w:pPr>
        <w:spacing w:after="0"/>
        <w:ind w:left="0"/>
        <w:jc w:val="both"/>
      </w:pPr>
      <w:r>
        <w:rPr>
          <w:rFonts w:ascii="Times New Roman"/>
          <w:b w:val="false"/>
          <w:i w:val="false"/>
          <w:color w:val="000000"/>
          <w:sz w:val="28"/>
        </w:rPr>
        <w:t>
      8) генераторлы өте жоғары жиілік шамдар – аяқтарын көп позициялы жартылай автоматтарда дәнекерлеу;</w:t>
      </w:r>
    </w:p>
    <w:bookmarkEnd w:id="5765"/>
    <w:bookmarkStart w:name="z5778" w:id="5766"/>
    <w:p>
      <w:pPr>
        <w:spacing w:after="0"/>
        <w:ind w:left="0"/>
        <w:jc w:val="both"/>
      </w:pPr>
      <w:r>
        <w:rPr>
          <w:rFonts w:ascii="Times New Roman"/>
          <w:b w:val="false"/>
          <w:i w:val="false"/>
          <w:color w:val="000000"/>
          <w:sz w:val="28"/>
        </w:rPr>
        <w:t>
      9) шықпаларының саны 12 дейінгі электр вакуум аспаптар – көлденең және тік станоктарда дәнекерлеу;</w:t>
      </w:r>
    </w:p>
    <w:bookmarkEnd w:id="5766"/>
    <w:bookmarkStart w:name="z5779" w:id="5767"/>
    <w:p>
      <w:pPr>
        <w:spacing w:after="0"/>
        <w:ind w:left="0"/>
        <w:jc w:val="both"/>
      </w:pPr>
      <w:r>
        <w:rPr>
          <w:rFonts w:ascii="Times New Roman"/>
          <w:b w:val="false"/>
          <w:i w:val="false"/>
          <w:color w:val="000000"/>
          <w:sz w:val="28"/>
        </w:rPr>
        <w:t>
      10) өте жоғары жиілік аспаптары – аспаптарды, баллоны бар аяқтарды, коллекторы бар баллонды дәнекерлеу;</w:t>
      </w:r>
    </w:p>
    <w:bookmarkEnd w:id="5767"/>
    <w:bookmarkStart w:name="z5780" w:id="5768"/>
    <w:p>
      <w:pPr>
        <w:spacing w:after="0"/>
        <w:ind w:left="0"/>
        <w:jc w:val="both"/>
      </w:pPr>
      <w:r>
        <w:rPr>
          <w:rFonts w:ascii="Times New Roman"/>
          <w:b w:val="false"/>
          <w:i w:val="false"/>
          <w:color w:val="000000"/>
          <w:sz w:val="28"/>
        </w:rPr>
        <w:t>
      зеңбіректі және баяулату сызығын вакуумды байламдау;</w:t>
      </w:r>
    </w:p>
    <w:bookmarkEnd w:id="5768"/>
    <w:bookmarkStart w:name="z5781" w:id="5769"/>
    <w:p>
      <w:pPr>
        <w:spacing w:after="0"/>
        <w:ind w:left="0"/>
        <w:jc w:val="both"/>
      </w:pPr>
      <w:r>
        <w:rPr>
          <w:rFonts w:ascii="Times New Roman"/>
          <w:b w:val="false"/>
          <w:i w:val="false"/>
          <w:color w:val="000000"/>
          <w:sz w:val="28"/>
        </w:rPr>
        <w:t>
      11) "С-2" типті вакуум резонаторлар - пьезоэлементтерді шағын электродтармен дәнекерлеу;</w:t>
      </w:r>
    </w:p>
    <w:bookmarkEnd w:id="5769"/>
    <w:bookmarkStart w:name="z5782" w:id="5770"/>
    <w:p>
      <w:pPr>
        <w:spacing w:after="0"/>
        <w:ind w:left="0"/>
        <w:jc w:val="both"/>
      </w:pPr>
      <w:r>
        <w:rPr>
          <w:rFonts w:ascii="Times New Roman"/>
          <w:b w:val="false"/>
          <w:i w:val="false"/>
          <w:color w:val="000000"/>
          <w:sz w:val="28"/>
        </w:rPr>
        <w:t>
      12) кварц резонаторлар – тартудан кейін газ шілтермен штенгельдің дәнекерін қопару;</w:t>
      </w:r>
    </w:p>
    <w:bookmarkEnd w:id="5770"/>
    <w:bookmarkStart w:name="z5783" w:id="5771"/>
    <w:p>
      <w:pPr>
        <w:spacing w:after="0"/>
        <w:ind w:left="0"/>
        <w:jc w:val="both"/>
      </w:pPr>
      <w:r>
        <w:rPr>
          <w:rFonts w:ascii="Times New Roman"/>
          <w:b w:val="false"/>
          <w:i w:val="false"/>
          <w:color w:val="000000"/>
          <w:sz w:val="28"/>
        </w:rPr>
        <w:t>
      13) тиратрондар – айналмалы шілтері бар тік дәнекерлеу станогын дәнекерлеу;</w:t>
      </w:r>
    </w:p>
    <w:bookmarkEnd w:id="5771"/>
    <w:bookmarkStart w:name="z5784" w:id="5772"/>
    <w:p>
      <w:pPr>
        <w:spacing w:after="0"/>
        <w:ind w:left="0"/>
        <w:jc w:val="both"/>
      </w:pPr>
      <w:r>
        <w:rPr>
          <w:rFonts w:ascii="Times New Roman"/>
          <w:b w:val="false"/>
          <w:i w:val="false"/>
          <w:color w:val="000000"/>
          <w:sz w:val="28"/>
        </w:rPr>
        <w:t>
      14) электронды-сәулелі түтіктер - бір шпиндельді (тік) дәнекерлеу станогында аяқтарды колбаға дәнекерлеу;</w:t>
      </w:r>
    </w:p>
    <w:bookmarkEnd w:id="5772"/>
    <w:bookmarkStart w:name="z5785" w:id="5773"/>
    <w:p>
      <w:pPr>
        <w:spacing w:after="0"/>
        <w:ind w:left="0"/>
        <w:jc w:val="both"/>
      </w:pPr>
      <w:r>
        <w:rPr>
          <w:rFonts w:ascii="Times New Roman"/>
          <w:b w:val="false"/>
          <w:i w:val="false"/>
          <w:color w:val="000000"/>
          <w:sz w:val="28"/>
        </w:rPr>
        <w:t>
      15) рентген түтіктер – тік дәнекерлеу станогында колбаға жинақталған аяқтарын дәнекерлеу;</w:t>
      </w:r>
    </w:p>
    <w:bookmarkEnd w:id="5773"/>
    <w:bookmarkStart w:name="z5786" w:id="5774"/>
    <w:p>
      <w:pPr>
        <w:spacing w:after="0"/>
        <w:ind w:left="0"/>
        <w:jc w:val="both"/>
      </w:pPr>
      <w:r>
        <w:rPr>
          <w:rFonts w:ascii="Times New Roman"/>
          <w:b w:val="false"/>
          <w:i w:val="false"/>
          <w:color w:val="000000"/>
          <w:sz w:val="28"/>
        </w:rPr>
        <w:t>
      16) фотоэлементтер және манометриялық шамдар – аяқтарын орталықтай отырып көп позициялы жартылай автоматтарда дәнекерлеу.</w:t>
      </w:r>
    </w:p>
    <w:bookmarkEnd w:id="5774"/>
    <w:bookmarkStart w:name="z5787" w:id="5775"/>
    <w:p>
      <w:pPr>
        <w:spacing w:after="0"/>
        <w:ind w:left="0"/>
        <w:jc w:val="left"/>
      </w:pPr>
      <w:r>
        <w:rPr>
          <w:rFonts w:ascii="Times New Roman"/>
          <w:b/>
          <w:i w:val="false"/>
          <w:color w:val="000000"/>
        </w:rPr>
        <w:t xml:space="preserve"> 81-параграф. Электр вакуум аспаптарды дәнекерлеуші, 4-разряд</w:t>
      </w:r>
    </w:p>
    <w:bookmarkEnd w:id="5775"/>
    <w:bookmarkStart w:name="z5788" w:id="5776"/>
    <w:p>
      <w:pPr>
        <w:spacing w:after="0"/>
        <w:ind w:left="0"/>
        <w:jc w:val="both"/>
      </w:pPr>
      <w:r>
        <w:rPr>
          <w:rFonts w:ascii="Times New Roman"/>
          <w:b w:val="false"/>
          <w:i w:val="false"/>
          <w:color w:val="000000"/>
          <w:sz w:val="28"/>
        </w:rPr>
        <w:t>
      810. Жұмыс сипаттамасы:</w:t>
      </w:r>
    </w:p>
    <w:bookmarkEnd w:id="5776"/>
    <w:bookmarkStart w:name="z5789" w:id="5777"/>
    <w:p>
      <w:pPr>
        <w:spacing w:after="0"/>
        <w:ind w:left="0"/>
        <w:jc w:val="both"/>
      </w:pPr>
      <w:r>
        <w:rPr>
          <w:rFonts w:ascii="Times New Roman"/>
          <w:b w:val="false"/>
          <w:i w:val="false"/>
          <w:color w:val="000000"/>
          <w:sz w:val="28"/>
        </w:rPr>
        <w:t>
      электр вакуум аспаптарын көлденең және тік көп шпиндельді станоктарда дәнекерлеу;</w:t>
      </w:r>
    </w:p>
    <w:bookmarkEnd w:id="5777"/>
    <w:bookmarkStart w:name="z5790" w:id="5778"/>
    <w:p>
      <w:pPr>
        <w:spacing w:after="0"/>
        <w:ind w:left="0"/>
        <w:jc w:val="both"/>
      </w:pPr>
      <w:r>
        <w:rPr>
          <w:rFonts w:ascii="Times New Roman"/>
          <w:b w:val="false"/>
          <w:i w:val="false"/>
          <w:color w:val="000000"/>
          <w:sz w:val="28"/>
        </w:rPr>
        <w:t>
      колбасының диаметрі үлкен әртүрлі аспаптарды дәнекерлеу орнында және аяғында көп шықпасымен айналмалы шілтері мен айналмалы шпинделі бар тік дәнекерлеу станогында дәнекерлеу;</w:t>
      </w:r>
    </w:p>
    <w:bookmarkEnd w:id="5778"/>
    <w:bookmarkStart w:name="z5791" w:id="5779"/>
    <w:p>
      <w:pPr>
        <w:spacing w:after="0"/>
        <w:ind w:left="0"/>
        <w:jc w:val="both"/>
      </w:pPr>
      <w:r>
        <w:rPr>
          <w:rFonts w:ascii="Times New Roman"/>
          <w:b w:val="false"/>
          <w:i w:val="false"/>
          <w:color w:val="000000"/>
          <w:sz w:val="28"/>
        </w:rPr>
        <w:t>
      қатты дәнекерді тоқпен дәнекерлеудің аргонды доғал, электр доғал, диффузионды және электронды-сәулелі құрылғылардың көмегімен дәнекерлеу.</w:t>
      </w:r>
    </w:p>
    <w:bookmarkEnd w:id="5779"/>
    <w:bookmarkStart w:name="z5792" w:id="5780"/>
    <w:p>
      <w:pPr>
        <w:spacing w:after="0"/>
        <w:ind w:left="0"/>
        <w:jc w:val="both"/>
      </w:pPr>
      <w:r>
        <w:rPr>
          <w:rFonts w:ascii="Times New Roman"/>
          <w:b w:val="false"/>
          <w:i w:val="false"/>
          <w:color w:val="000000"/>
          <w:sz w:val="28"/>
        </w:rPr>
        <w:t>
      811. Білуге тиіс:</w:t>
      </w:r>
    </w:p>
    <w:bookmarkEnd w:id="5780"/>
    <w:bookmarkStart w:name="z5793" w:id="5781"/>
    <w:p>
      <w:pPr>
        <w:spacing w:after="0"/>
        <w:ind w:left="0"/>
        <w:jc w:val="both"/>
      </w:pPr>
      <w:r>
        <w:rPr>
          <w:rFonts w:ascii="Times New Roman"/>
          <w:b w:val="false"/>
          <w:i w:val="false"/>
          <w:color w:val="000000"/>
          <w:sz w:val="28"/>
        </w:rPr>
        <w:t>
      әртүрлі жүйелі дәнекерлеу станоктарының, сондай-ақ дәнекерлеу кезінде тораптарды бекітуге және орталықтауға арналған құрылғылардың құрылысы және жұмыс тәртібі;</w:t>
      </w:r>
    </w:p>
    <w:bookmarkEnd w:id="5781"/>
    <w:bookmarkStart w:name="z5794" w:id="5782"/>
    <w:p>
      <w:pPr>
        <w:spacing w:after="0"/>
        <w:ind w:left="0"/>
        <w:jc w:val="both"/>
      </w:pPr>
      <w:r>
        <w:rPr>
          <w:rFonts w:ascii="Times New Roman"/>
          <w:b w:val="false"/>
          <w:i w:val="false"/>
          <w:color w:val="000000"/>
          <w:sz w:val="28"/>
        </w:rPr>
        <w:t>
      қатты дәнекерді тоқпен дәнекерлеудің аргонды-доғал, диффузиондық және электронды-сәулелік құрылғылардың жұмыс тәртібі және құрылысы;</w:t>
      </w:r>
    </w:p>
    <w:bookmarkEnd w:id="5782"/>
    <w:bookmarkStart w:name="z5795" w:id="5783"/>
    <w:p>
      <w:pPr>
        <w:spacing w:after="0"/>
        <w:ind w:left="0"/>
        <w:jc w:val="both"/>
      </w:pPr>
      <w:r>
        <w:rPr>
          <w:rFonts w:ascii="Times New Roman"/>
          <w:b w:val="false"/>
          <w:i w:val="false"/>
          <w:color w:val="000000"/>
          <w:sz w:val="28"/>
        </w:rPr>
        <w:t>
      бұйымдарды дәнекерлеу және күйдіру кезінде қолданылатын бақылау-өлшеу аспаптарының құрылысы, мақсаты және қолданылу тәртібі;</w:t>
      </w:r>
    </w:p>
    <w:bookmarkEnd w:id="5783"/>
    <w:bookmarkStart w:name="z5796" w:id="5784"/>
    <w:p>
      <w:pPr>
        <w:spacing w:after="0"/>
        <w:ind w:left="0"/>
        <w:jc w:val="both"/>
      </w:pPr>
      <w:r>
        <w:rPr>
          <w:rFonts w:ascii="Times New Roman"/>
          <w:b w:val="false"/>
          <w:i w:val="false"/>
          <w:color w:val="000000"/>
          <w:sz w:val="28"/>
        </w:rPr>
        <w:t>
      шыныны металмен дәнекерлеудің әдіс - тәсілдері.</w:t>
      </w:r>
    </w:p>
    <w:bookmarkEnd w:id="5784"/>
    <w:bookmarkStart w:name="z5797" w:id="5785"/>
    <w:p>
      <w:pPr>
        <w:spacing w:after="0"/>
        <w:ind w:left="0"/>
        <w:jc w:val="both"/>
      </w:pPr>
      <w:r>
        <w:rPr>
          <w:rFonts w:ascii="Times New Roman"/>
          <w:b w:val="false"/>
          <w:i w:val="false"/>
          <w:color w:val="000000"/>
          <w:sz w:val="28"/>
        </w:rPr>
        <w:t>
      812. Жұмыс үлгілері:</w:t>
      </w:r>
    </w:p>
    <w:bookmarkEnd w:id="5785"/>
    <w:bookmarkStart w:name="z5798" w:id="5786"/>
    <w:p>
      <w:pPr>
        <w:spacing w:after="0"/>
        <w:ind w:left="0"/>
        <w:jc w:val="both"/>
      </w:pPr>
      <w:r>
        <w:rPr>
          <w:rFonts w:ascii="Times New Roman"/>
          <w:b w:val="false"/>
          <w:i w:val="false"/>
          <w:color w:val="000000"/>
          <w:sz w:val="28"/>
        </w:rPr>
        <w:t>
      1) анод шықпалар – азот үрлей отырып, "Пушка" газ шілтерінде баллонмен дәнекерлеу;</w:t>
      </w:r>
    </w:p>
    <w:bookmarkEnd w:id="5786"/>
    <w:bookmarkStart w:name="z5799" w:id="5787"/>
    <w:p>
      <w:pPr>
        <w:spacing w:after="0"/>
        <w:ind w:left="0"/>
        <w:jc w:val="both"/>
      </w:pPr>
      <w:r>
        <w:rPr>
          <w:rFonts w:ascii="Times New Roman"/>
          <w:b w:val="false"/>
          <w:i w:val="false"/>
          <w:color w:val="000000"/>
          <w:sz w:val="28"/>
        </w:rPr>
        <w:t>
      2) "ВГ-237" типті газотрондар;</w:t>
      </w:r>
    </w:p>
    <w:bookmarkEnd w:id="5787"/>
    <w:bookmarkStart w:name="z5800" w:id="5788"/>
    <w:p>
      <w:pPr>
        <w:spacing w:after="0"/>
        <w:ind w:left="0"/>
        <w:jc w:val="both"/>
      </w:pPr>
      <w:r>
        <w:rPr>
          <w:rFonts w:ascii="Times New Roman"/>
          <w:b w:val="false"/>
          <w:i w:val="false"/>
          <w:color w:val="000000"/>
          <w:sz w:val="28"/>
        </w:rPr>
        <w:t>
      "ГМ-100" типті генератор аспаптар;</w:t>
      </w:r>
    </w:p>
    <w:bookmarkEnd w:id="5788"/>
    <w:bookmarkStart w:name="z5801" w:id="5789"/>
    <w:p>
      <w:pPr>
        <w:spacing w:after="0"/>
        <w:ind w:left="0"/>
        <w:jc w:val="both"/>
      </w:pPr>
      <w:r>
        <w:rPr>
          <w:rFonts w:ascii="Times New Roman"/>
          <w:b w:val="false"/>
          <w:i w:val="false"/>
          <w:color w:val="000000"/>
          <w:sz w:val="28"/>
        </w:rPr>
        <w:t>
      "ГК-750";</w:t>
      </w:r>
    </w:p>
    <w:bookmarkEnd w:id="5789"/>
    <w:bookmarkStart w:name="z5802" w:id="5790"/>
    <w:p>
      <w:pPr>
        <w:spacing w:after="0"/>
        <w:ind w:left="0"/>
        <w:jc w:val="both"/>
      </w:pPr>
      <w:r>
        <w:rPr>
          <w:rFonts w:ascii="Times New Roman"/>
          <w:b w:val="false"/>
          <w:i w:val="false"/>
          <w:color w:val="000000"/>
          <w:sz w:val="28"/>
        </w:rPr>
        <w:t>
      "ТР1-6/15", "ТГ1-2/8", "ТГИ-400/16" типті тиратрондар – аспаптарды айналмалы шілтерлері мен шпиндельдері бар тік дәнекерлеу станоктарында дәлме-дәл орталықтай отырып және ауа үрлей отырып дәнекерлеу;</w:t>
      </w:r>
    </w:p>
    <w:bookmarkEnd w:id="5790"/>
    <w:bookmarkStart w:name="z5803" w:id="5791"/>
    <w:p>
      <w:pPr>
        <w:spacing w:after="0"/>
        <w:ind w:left="0"/>
        <w:jc w:val="both"/>
      </w:pPr>
      <w:r>
        <w:rPr>
          <w:rFonts w:ascii="Times New Roman"/>
          <w:b w:val="false"/>
          <w:i w:val="false"/>
          <w:color w:val="000000"/>
          <w:sz w:val="28"/>
        </w:rPr>
        <w:t>
      3) жоғары вольтті кенотрондар – тік станоктарда дәнекерлеу;</w:t>
      </w:r>
    </w:p>
    <w:bookmarkEnd w:id="5791"/>
    <w:bookmarkStart w:name="z5804" w:id="5792"/>
    <w:p>
      <w:pPr>
        <w:spacing w:after="0"/>
        <w:ind w:left="0"/>
        <w:jc w:val="both"/>
      </w:pPr>
      <w:r>
        <w:rPr>
          <w:rFonts w:ascii="Times New Roman"/>
          <w:b w:val="false"/>
          <w:i w:val="false"/>
          <w:color w:val="000000"/>
          <w:sz w:val="28"/>
        </w:rPr>
        <w:t>
      4) ірі ауқымды кинескоптар (экранының көлемінің диагоналі бойынша 50 сантиметр дейінгі) - көп позициялы жартылай автоматтарда өздігінен баптай отырып дәнекерлеу;</w:t>
      </w:r>
    </w:p>
    <w:bookmarkEnd w:id="5792"/>
    <w:bookmarkStart w:name="z5805" w:id="5793"/>
    <w:p>
      <w:pPr>
        <w:spacing w:after="0"/>
        <w:ind w:left="0"/>
        <w:jc w:val="both"/>
      </w:pPr>
      <w:r>
        <w:rPr>
          <w:rFonts w:ascii="Times New Roman"/>
          <w:b w:val="false"/>
          <w:i w:val="false"/>
          <w:color w:val="000000"/>
          <w:sz w:val="28"/>
        </w:rPr>
        <w:t xml:space="preserve">
       5) магнитпен басқарылатын контактілер – құрылғылар мен жартылай автоматтарда инфрақызыл және электротермиялық дәнекерлеу; </w:t>
      </w:r>
    </w:p>
    <w:bookmarkEnd w:id="5793"/>
    <w:bookmarkStart w:name="z5806" w:id="5794"/>
    <w:p>
      <w:pPr>
        <w:spacing w:after="0"/>
        <w:ind w:left="0"/>
        <w:jc w:val="both"/>
      </w:pPr>
      <w:r>
        <w:rPr>
          <w:rFonts w:ascii="Times New Roman"/>
          <w:b w:val="false"/>
          <w:i w:val="false"/>
          <w:color w:val="000000"/>
          <w:sz w:val="28"/>
        </w:rPr>
        <w:t>
      газ шілтерде дәнекерлеу;</w:t>
      </w:r>
    </w:p>
    <w:bookmarkEnd w:id="5794"/>
    <w:bookmarkStart w:name="z5807" w:id="5795"/>
    <w:p>
      <w:pPr>
        <w:spacing w:after="0"/>
        <w:ind w:left="0"/>
        <w:jc w:val="both"/>
      </w:pPr>
      <w:r>
        <w:rPr>
          <w:rFonts w:ascii="Times New Roman"/>
          <w:b w:val="false"/>
          <w:i w:val="false"/>
          <w:color w:val="000000"/>
          <w:sz w:val="28"/>
        </w:rPr>
        <w:t xml:space="preserve">
      6) фара шамдар - коварды шынымен дәнекерлеу; </w:t>
      </w:r>
    </w:p>
    <w:bookmarkEnd w:id="5795"/>
    <w:bookmarkStart w:name="z5808" w:id="5796"/>
    <w:p>
      <w:pPr>
        <w:spacing w:after="0"/>
        <w:ind w:left="0"/>
        <w:jc w:val="both"/>
      </w:pPr>
      <w:r>
        <w:rPr>
          <w:rFonts w:ascii="Times New Roman"/>
          <w:b w:val="false"/>
          <w:i w:val="false"/>
          <w:color w:val="000000"/>
          <w:sz w:val="28"/>
        </w:rPr>
        <w:t>
      тік бір шпиндельді станокта дәнекерлеу;</w:t>
      </w:r>
    </w:p>
    <w:bookmarkEnd w:id="5796"/>
    <w:bookmarkStart w:name="z5809" w:id="5797"/>
    <w:p>
      <w:pPr>
        <w:spacing w:after="0"/>
        <w:ind w:left="0"/>
        <w:jc w:val="both"/>
      </w:pPr>
      <w:r>
        <w:rPr>
          <w:rFonts w:ascii="Times New Roman"/>
          <w:b w:val="false"/>
          <w:i w:val="false"/>
          <w:color w:val="000000"/>
          <w:sz w:val="28"/>
        </w:rPr>
        <w:t>
      7) ерекше сериялы шағын, беріктігі жоғары қабылдап-күшейткіш шамдар - көп позициялы жабдықтарда өздігінен баптай отырып дәнекерлеу;</w:t>
      </w:r>
    </w:p>
    <w:bookmarkEnd w:id="5797"/>
    <w:bookmarkStart w:name="z5810" w:id="5798"/>
    <w:p>
      <w:pPr>
        <w:spacing w:after="0"/>
        <w:ind w:left="0"/>
        <w:jc w:val="both"/>
      </w:pPr>
      <w:r>
        <w:rPr>
          <w:rFonts w:ascii="Times New Roman"/>
          <w:b w:val="false"/>
          <w:i w:val="false"/>
          <w:color w:val="000000"/>
          <w:sz w:val="28"/>
        </w:rPr>
        <w:t>
      8) магнетрондар – аспапты, ұстауышты дроссельмен, катод аяқты басұшпен (катодты орталықтай отырып), катод аяқты экранмен; қыздырғышты траверспен дәнекерлеу;</w:t>
      </w:r>
    </w:p>
    <w:bookmarkEnd w:id="5798"/>
    <w:bookmarkStart w:name="z5811" w:id="5799"/>
    <w:p>
      <w:pPr>
        <w:spacing w:after="0"/>
        <w:ind w:left="0"/>
        <w:jc w:val="both"/>
      </w:pPr>
      <w:r>
        <w:rPr>
          <w:rFonts w:ascii="Times New Roman"/>
          <w:b w:val="false"/>
          <w:i w:val="false"/>
          <w:color w:val="000000"/>
          <w:sz w:val="28"/>
        </w:rPr>
        <w:t>
      9) "ИМ-12" манометрлері – тік станокта үрлей отырып және формиргаз қысымы деңгейін белгілей отырып дәнекерлеу;</w:t>
      </w:r>
    </w:p>
    <w:bookmarkEnd w:id="5799"/>
    <w:bookmarkStart w:name="z5812" w:id="5800"/>
    <w:p>
      <w:pPr>
        <w:spacing w:after="0"/>
        <w:ind w:left="0"/>
        <w:jc w:val="both"/>
      </w:pPr>
      <w:r>
        <w:rPr>
          <w:rFonts w:ascii="Times New Roman"/>
          <w:b w:val="false"/>
          <w:i w:val="false"/>
          <w:color w:val="000000"/>
          <w:sz w:val="28"/>
        </w:rPr>
        <w:t>
      10) баллоны бар аяқ, коллектор – "Пушка" типті шілтерде геттер сорғысын қолмен дәнекерлеу;</w:t>
      </w:r>
    </w:p>
    <w:bookmarkEnd w:id="5800"/>
    <w:bookmarkStart w:name="z5813" w:id="5801"/>
    <w:p>
      <w:pPr>
        <w:spacing w:after="0"/>
        <w:ind w:left="0"/>
        <w:jc w:val="both"/>
      </w:pPr>
      <w:r>
        <w:rPr>
          <w:rFonts w:ascii="Times New Roman"/>
          <w:b w:val="false"/>
          <w:i w:val="false"/>
          <w:color w:val="000000"/>
          <w:sz w:val="28"/>
        </w:rPr>
        <w:t>
      11) бейнелегіш аяқ – азот үрлей отырып "Пушка" типті шілтерде дәнекерлеу;</w:t>
      </w:r>
    </w:p>
    <w:bookmarkEnd w:id="5801"/>
    <w:bookmarkStart w:name="z5814" w:id="5802"/>
    <w:p>
      <w:pPr>
        <w:spacing w:after="0"/>
        <w:ind w:left="0"/>
        <w:jc w:val="both"/>
      </w:pPr>
      <w:r>
        <w:rPr>
          <w:rFonts w:ascii="Times New Roman"/>
          <w:b w:val="false"/>
          <w:i w:val="false"/>
          <w:color w:val="000000"/>
          <w:sz w:val="28"/>
        </w:rPr>
        <w:t>
      12) "ГУ-ЗЗА", "Б", "ГУ-35А", "ГУ-40Б" типті генератор шамдардың аяқтары - конвейерлік және азотты-сутекті электр пештерде дәнекерлеу;</w:t>
      </w:r>
    </w:p>
    <w:bookmarkEnd w:id="5802"/>
    <w:bookmarkStart w:name="z5815" w:id="5803"/>
    <w:p>
      <w:pPr>
        <w:spacing w:after="0"/>
        <w:ind w:left="0"/>
        <w:jc w:val="both"/>
      </w:pPr>
      <w:r>
        <w:rPr>
          <w:rFonts w:ascii="Times New Roman"/>
          <w:b w:val="false"/>
          <w:i w:val="false"/>
          <w:color w:val="000000"/>
          <w:sz w:val="28"/>
        </w:rPr>
        <w:t>
      13) күрделілігі орташа қте жоғары жиілік аспаптары - аргонды доғал құрылғыда дәнекерлеу;</w:t>
      </w:r>
    </w:p>
    <w:bookmarkEnd w:id="5803"/>
    <w:bookmarkStart w:name="z5816" w:id="5804"/>
    <w:p>
      <w:pPr>
        <w:spacing w:after="0"/>
        <w:ind w:left="0"/>
        <w:jc w:val="both"/>
      </w:pPr>
      <w:r>
        <w:rPr>
          <w:rFonts w:ascii="Times New Roman"/>
          <w:b w:val="false"/>
          <w:i w:val="false"/>
          <w:color w:val="000000"/>
          <w:sz w:val="28"/>
        </w:rPr>
        <w:t>
      14) баяу балқитын шыныдан жасалған өте жоғары жиілік аспаптары - "Пушка" типті шілтерде қолмен дәнекерлеу;</w:t>
      </w:r>
    </w:p>
    <w:bookmarkEnd w:id="5804"/>
    <w:bookmarkStart w:name="z5817" w:id="5805"/>
    <w:p>
      <w:pPr>
        <w:spacing w:after="0"/>
        <w:ind w:left="0"/>
        <w:jc w:val="both"/>
      </w:pPr>
      <w:r>
        <w:rPr>
          <w:rFonts w:ascii="Times New Roman"/>
          <w:b w:val="false"/>
          <w:i w:val="false"/>
          <w:color w:val="000000"/>
          <w:sz w:val="28"/>
        </w:rPr>
        <w:t>
       вакуумдық будалау;</w:t>
      </w:r>
    </w:p>
    <w:bookmarkEnd w:id="5805"/>
    <w:bookmarkStart w:name="z5818" w:id="5806"/>
    <w:p>
      <w:pPr>
        <w:spacing w:after="0"/>
        <w:ind w:left="0"/>
        <w:jc w:val="both"/>
      </w:pPr>
      <w:r>
        <w:rPr>
          <w:rFonts w:ascii="Times New Roman"/>
          <w:b w:val="false"/>
          <w:i w:val="false"/>
          <w:color w:val="000000"/>
          <w:sz w:val="28"/>
        </w:rPr>
        <w:t>
      15) өте шағын "ПУЛ" - бір шпиндельді станокта сапаны көзбен шолып бақылай отырып дәнекерлеу;</w:t>
      </w:r>
    </w:p>
    <w:bookmarkEnd w:id="5806"/>
    <w:bookmarkStart w:name="z5819" w:id="5807"/>
    <w:p>
      <w:pPr>
        <w:spacing w:after="0"/>
        <w:ind w:left="0"/>
        <w:jc w:val="both"/>
      </w:pPr>
      <w:r>
        <w:rPr>
          <w:rFonts w:ascii="Times New Roman"/>
          <w:b w:val="false"/>
          <w:i w:val="false"/>
          <w:color w:val="000000"/>
          <w:sz w:val="28"/>
        </w:rPr>
        <w:t>
      16) қуаттылығы орташа генератор аспаптар - 12-шпиндельді жартылай автоматта дәнекерлеу;</w:t>
      </w:r>
    </w:p>
    <w:bookmarkEnd w:id="5807"/>
    <w:bookmarkStart w:name="z5820" w:id="5808"/>
    <w:p>
      <w:pPr>
        <w:spacing w:after="0"/>
        <w:ind w:left="0"/>
        <w:jc w:val="both"/>
      </w:pPr>
      <w:r>
        <w:rPr>
          <w:rFonts w:ascii="Times New Roman"/>
          <w:b w:val="false"/>
          <w:i w:val="false"/>
          <w:color w:val="000000"/>
          <w:sz w:val="28"/>
        </w:rPr>
        <w:t>
      17) потенциалоскоптар – тік дәнекерлеу станоктарында дәнекерлеу;</w:t>
      </w:r>
    </w:p>
    <w:bookmarkEnd w:id="5808"/>
    <w:bookmarkStart w:name="z5821" w:id="5809"/>
    <w:p>
      <w:pPr>
        <w:spacing w:after="0"/>
        <w:ind w:left="0"/>
        <w:jc w:val="both"/>
      </w:pPr>
      <w:r>
        <w:rPr>
          <w:rFonts w:ascii="Times New Roman"/>
          <w:b w:val="false"/>
          <w:i w:val="false"/>
          <w:color w:val="000000"/>
          <w:sz w:val="28"/>
        </w:rPr>
        <w:t>
      18) шықпаларының саны 12-ден астам электр вакуум аспаптар – көлденең және тік станоктарда, жартылай автоматтарды дәнекерлеу;</w:t>
      </w:r>
    </w:p>
    <w:bookmarkEnd w:id="5809"/>
    <w:bookmarkStart w:name="z5822" w:id="5810"/>
    <w:p>
      <w:pPr>
        <w:spacing w:after="0"/>
        <w:ind w:left="0"/>
        <w:jc w:val="both"/>
      </w:pPr>
      <w:r>
        <w:rPr>
          <w:rFonts w:ascii="Times New Roman"/>
          <w:b w:val="false"/>
          <w:i w:val="false"/>
          <w:color w:val="000000"/>
          <w:sz w:val="28"/>
        </w:rPr>
        <w:t>
      19) электронды оптикалық түрлендіргіштер - көлденең және тік станоктарда дәнекерлеу;</w:t>
      </w:r>
    </w:p>
    <w:bookmarkEnd w:id="5810"/>
    <w:bookmarkStart w:name="z5823" w:id="5811"/>
    <w:p>
      <w:pPr>
        <w:spacing w:after="0"/>
        <w:ind w:left="0"/>
        <w:jc w:val="both"/>
      </w:pPr>
      <w:r>
        <w:rPr>
          <w:rFonts w:ascii="Times New Roman"/>
          <w:b w:val="false"/>
          <w:i w:val="false"/>
          <w:color w:val="000000"/>
          <w:sz w:val="28"/>
        </w:rPr>
        <w:t>
      20) вакуум резонаторлар - алюминий электродтары бар пьезоэлементтерді дәнекерлеу;</w:t>
      </w:r>
    </w:p>
    <w:bookmarkEnd w:id="5811"/>
    <w:bookmarkStart w:name="z5824" w:id="5812"/>
    <w:p>
      <w:pPr>
        <w:spacing w:after="0"/>
        <w:ind w:left="0"/>
        <w:jc w:val="both"/>
      </w:pPr>
      <w:r>
        <w:rPr>
          <w:rFonts w:ascii="Times New Roman"/>
          <w:b w:val="false"/>
          <w:i w:val="false"/>
          <w:color w:val="000000"/>
          <w:sz w:val="28"/>
        </w:rPr>
        <w:t>
      21) скиатрондар – тік дәнекерлеу станокта дәнекерлеу орнын күйдіре отырып, тікелей станокта дәнекерлеу;</w:t>
      </w:r>
    </w:p>
    <w:bookmarkEnd w:id="5812"/>
    <w:bookmarkStart w:name="z5825" w:id="5813"/>
    <w:p>
      <w:pPr>
        <w:spacing w:after="0"/>
        <w:ind w:left="0"/>
        <w:jc w:val="both"/>
      </w:pPr>
      <w:r>
        <w:rPr>
          <w:rFonts w:ascii="Times New Roman"/>
          <w:b w:val="false"/>
          <w:i w:val="false"/>
          <w:color w:val="000000"/>
          <w:sz w:val="28"/>
        </w:rPr>
        <w:t>
      22) тиратрондар мен газотрондар - катод аяқ (катодты орталықтай отырып) пен анод аяқты (анод аяқты орталықтай отырып) жүйелі дәнекерлеу;</w:t>
      </w:r>
    </w:p>
    <w:bookmarkEnd w:id="5813"/>
    <w:bookmarkStart w:name="z5826" w:id="5814"/>
    <w:p>
      <w:pPr>
        <w:spacing w:after="0"/>
        <w:ind w:left="0"/>
        <w:jc w:val="both"/>
      </w:pPr>
      <w:r>
        <w:rPr>
          <w:rFonts w:ascii="Times New Roman"/>
          <w:b w:val="false"/>
          <w:i w:val="false"/>
          <w:color w:val="000000"/>
          <w:sz w:val="28"/>
        </w:rPr>
        <w:t>
      23) үлкен және айналмалы анодты рентген түтіктер - колбаға жиналған аяқтарды дәнекерлеу;</w:t>
      </w:r>
    </w:p>
    <w:bookmarkEnd w:id="5814"/>
    <w:bookmarkStart w:name="z5827" w:id="5815"/>
    <w:p>
      <w:pPr>
        <w:spacing w:after="0"/>
        <w:ind w:left="0"/>
        <w:jc w:val="both"/>
      </w:pPr>
      <w:r>
        <w:rPr>
          <w:rFonts w:ascii="Times New Roman"/>
          <w:b w:val="false"/>
          <w:i w:val="false"/>
          <w:color w:val="000000"/>
          <w:sz w:val="28"/>
        </w:rPr>
        <w:t>
      24) электронды-сәулелі түтіктер (көп сәулелі), регенерациядан кейінгі кинескоптар - бір шпиндельді тік дәнекерлеу станогында дәнекерлеу;</w:t>
      </w:r>
    </w:p>
    <w:bookmarkEnd w:id="5815"/>
    <w:bookmarkStart w:name="z5828" w:id="5816"/>
    <w:p>
      <w:pPr>
        <w:spacing w:after="0"/>
        <w:ind w:left="0"/>
        <w:jc w:val="both"/>
      </w:pPr>
      <w:r>
        <w:rPr>
          <w:rFonts w:ascii="Times New Roman"/>
          <w:b w:val="false"/>
          <w:i w:val="false"/>
          <w:color w:val="000000"/>
          <w:sz w:val="28"/>
        </w:rPr>
        <w:t xml:space="preserve">
      25) шыны түтіктер - кварц ұстағыштың шықпаларымен дәнекерлеу. </w:t>
      </w:r>
    </w:p>
    <w:bookmarkEnd w:id="5816"/>
    <w:bookmarkStart w:name="z5829" w:id="5817"/>
    <w:p>
      <w:pPr>
        <w:spacing w:after="0"/>
        <w:ind w:left="0"/>
        <w:jc w:val="left"/>
      </w:pPr>
      <w:r>
        <w:rPr>
          <w:rFonts w:ascii="Times New Roman"/>
          <w:b/>
          <w:i w:val="false"/>
          <w:color w:val="000000"/>
        </w:rPr>
        <w:t xml:space="preserve"> 82-параграф. Электр вакуум аспаптарды дәнекерлеуші, 5-разряд</w:t>
      </w:r>
    </w:p>
    <w:bookmarkEnd w:id="5817"/>
    <w:bookmarkStart w:name="z5830" w:id="5818"/>
    <w:p>
      <w:pPr>
        <w:spacing w:after="0"/>
        <w:ind w:left="0"/>
        <w:jc w:val="both"/>
      </w:pPr>
      <w:r>
        <w:rPr>
          <w:rFonts w:ascii="Times New Roman"/>
          <w:b w:val="false"/>
          <w:i w:val="false"/>
          <w:color w:val="000000"/>
          <w:sz w:val="28"/>
        </w:rPr>
        <w:t>
      813. Жұмыс сипаттамасы:</w:t>
      </w:r>
    </w:p>
    <w:bookmarkEnd w:id="5818"/>
    <w:bookmarkStart w:name="z5831" w:id="5819"/>
    <w:p>
      <w:pPr>
        <w:spacing w:after="0"/>
        <w:ind w:left="0"/>
        <w:jc w:val="both"/>
      </w:pPr>
      <w:r>
        <w:rPr>
          <w:rFonts w:ascii="Times New Roman"/>
          <w:b w:val="false"/>
          <w:i w:val="false"/>
          <w:color w:val="000000"/>
          <w:sz w:val="28"/>
        </w:rPr>
        <w:t>
      дәнекерлеу орны бойынша колбамен дәнекерленген металл құрылымды эксперименталды және сынақ электр вакуум аспаптарын көлденең және тік дәнекерлеу станоктарында және әртүрлі жүйелі газ шілтерді қолдана отырып қолмен дәнекерлеу;</w:t>
      </w:r>
    </w:p>
    <w:bookmarkEnd w:id="5819"/>
    <w:bookmarkStart w:name="z5832" w:id="5820"/>
    <w:p>
      <w:pPr>
        <w:spacing w:after="0"/>
        <w:ind w:left="0"/>
        <w:jc w:val="both"/>
      </w:pPr>
      <w:r>
        <w:rPr>
          <w:rFonts w:ascii="Times New Roman"/>
          <w:b w:val="false"/>
          <w:i w:val="false"/>
          <w:color w:val="000000"/>
          <w:sz w:val="28"/>
        </w:rPr>
        <w:t>
      дәнекерленетін тораптарын күрделі орталықтай отырып және қатаң шақтамамен электрод аралық қашықтықты белгілей отырып аспаптарды дәнекерлеу;</w:t>
      </w:r>
    </w:p>
    <w:bookmarkEnd w:id="5820"/>
    <w:bookmarkStart w:name="z5833" w:id="5821"/>
    <w:p>
      <w:pPr>
        <w:spacing w:after="0"/>
        <w:ind w:left="0"/>
        <w:jc w:val="both"/>
      </w:pPr>
      <w:r>
        <w:rPr>
          <w:rFonts w:ascii="Times New Roman"/>
          <w:b w:val="false"/>
          <w:i w:val="false"/>
          <w:color w:val="000000"/>
          <w:sz w:val="28"/>
        </w:rPr>
        <w:t>
      өте шағын электр вакуум аспаптарды көп позициялы жартылай автоматтарда өздігінен қайта құру арқылы және дәнекерлеу барысында жалын режимін ауыстыра отырып, аспаптардың әртүрлі типтеріне арнап баптау арқылы дәнекерлеу;</w:t>
      </w:r>
    </w:p>
    <w:bookmarkEnd w:id="5821"/>
    <w:bookmarkStart w:name="z5834" w:id="5822"/>
    <w:p>
      <w:pPr>
        <w:spacing w:after="0"/>
        <w:ind w:left="0"/>
        <w:jc w:val="both"/>
      </w:pPr>
      <w:r>
        <w:rPr>
          <w:rFonts w:ascii="Times New Roman"/>
          <w:b w:val="false"/>
          <w:i w:val="false"/>
          <w:color w:val="000000"/>
          <w:sz w:val="28"/>
        </w:rPr>
        <w:t>
      электронды оптикалық жүйені түрлі-түсті кинескоптардың қабығына қатысты арнайы құрылғылардың көмегімен бағдарлау;</w:t>
      </w:r>
    </w:p>
    <w:bookmarkEnd w:id="5822"/>
    <w:bookmarkStart w:name="z5835" w:id="5823"/>
    <w:p>
      <w:pPr>
        <w:spacing w:after="0"/>
        <w:ind w:left="0"/>
        <w:jc w:val="both"/>
      </w:pPr>
      <w:r>
        <w:rPr>
          <w:rFonts w:ascii="Times New Roman"/>
          <w:b w:val="false"/>
          <w:i w:val="false"/>
          <w:color w:val="000000"/>
          <w:sz w:val="28"/>
        </w:rPr>
        <w:t>
      түрлі-түсті кинескоптардың қабығын тегістеуші құймалар бойынша бағдарлау; үш зеңбіректі электронды-оптикалық жүйені қабық осіне қатысты, дәнекерлеу кезінде әртүрлі бақылау-өлшеу аспаптарын қолдана отырып дәл орталықтауды жүзеге асыру;</w:t>
      </w:r>
    </w:p>
    <w:bookmarkEnd w:id="5823"/>
    <w:bookmarkStart w:name="z5836" w:id="5824"/>
    <w:p>
      <w:pPr>
        <w:spacing w:after="0"/>
        <w:ind w:left="0"/>
        <w:jc w:val="both"/>
      </w:pPr>
      <w:r>
        <w:rPr>
          <w:rFonts w:ascii="Times New Roman"/>
          <w:b w:val="false"/>
          <w:i w:val="false"/>
          <w:color w:val="000000"/>
          <w:sz w:val="28"/>
        </w:rPr>
        <w:t>
       күрделі құрылымды тораптарды алдын ала күйдіру.</w:t>
      </w:r>
    </w:p>
    <w:bookmarkEnd w:id="5824"/>
    <w:bookmarkStart w:name="z5837" w:id="5825"/>
    <w:p>
      <w:pPr>
        <w:spacing w:after="0"/>
        <w:ind w:left="0"/>
        <w:jc w:val="both"/>
      </w:pPr>
      <w:r>
        <w:rPr>
          <w:rFonts w:ascii="Times New Roman"/>
          <w:b w:val="false"/>
          <w:i w:val="false"/>
          <w:color w:val="000000"/>
          <w:sz w:val="28"/>
        </w:rPr>
        <w:t>
      814. Білуге тиіс:</w:t>
      </w:r>
    </w:p>
    <w:bookmarkEnd w:id="5825"/>
    <w:bookmarkStart w:name="z5838" w:id="5826"/>
    <w:p>
      <w:pPr>
        <w:spacing w:after="0"/>
        <w:ind w:left="0"/>
        <w:jc w:val="both"/>
      </w:pPr>
      <w:r>
        <w:rPr>
          <w:rFonts w:ascii="Times New Roman"/>
          <w:b w:val="false"/>
          <w:i w:val="false"/>
          <w:color w:val="000000"/>
          <w:sz w:val="28"/>
        </w:rPr>
        <w:t>
      дәнекерлеу станоктарының, жартылай автоматтар мен электр вакуум аспаптарын күрделі және сынамалы дәнекерлеу кезінде қолданылатын құрылғылардың құрылымын;</w:t>
      </w:r>
    </w:p>
    <w:bookmarkEnd w:id="5826"/>
    <w:bookmarkStart w:name="z5839" w:id="5827"/>
    <w:p>
      <w:pPr>
        <w:spacing w:after="0"/>
        <w:ind w:left="0"/>
        <w:jc w:val="both"/>
      </w:pPr>
      <w:r>
        <w:rPr>
          <w:rFonts w:ascii="Times New Roman"/>
          <w:b w:val="false"/>
          <w:i w:val="false"/>
          <w:color w:val="000000"/>
          <w:sz w:val="28"/>
        </w:rPr>
        <w:t>
      талап етілетін электрод аралық қашықтықты сақтау кезінде дәнекерленетін бұйымдарды құрастыру, орталықтау және өлшемдерін тексеру ережелерін;</w:t>
      </w:r>
    </w:p>
    <w:bookmarkEnd w:id="5827"/>
    <w:bookmarkStart w:name="z5840" w:id="5828"/>
    <w:p>
      <w:pPr>
        <w:spacing w:after="0"/>
        <w:ind w:left="0"/>
        <w:jc w:val="both"/>
      </w:pPr>
      <w:r>
        <w:rPr>
          <w:rFonts w:ascii="Times New Roman"/>
          <w:b w:val="false"/>
          <w:i w:val="false"/>
          <w:color w:val="000000"/>
          <w:sz w:val="28"/>
        </w:rPr>
        <w:t>
      әртүрлі маркалы шынылардың қасиеттері және оларды өңдеу режимдері;</w:t>
      </w:r>
    </w:p>
    <w:bookmarkEnd w:id="5828"/>
    <w:bookmarkStart w:name="z5841" w:id="5829"/>
    <w:p>
      <w:pPr>
        <w:spacing w:after="0"/>
        <w:ind w:left="0"/>
        <w:jc w:val="both"/>
      </w:pPr>
      <w:r>
        <w:rPr>
          <w:rFonts w:ascii="Times New Roman"/>
          <w:b w:val="false"/>
          <w:i w:val="false"/>
          <w:color w:val="000000"/>
          <w:sz w:val="28"/>
        </w:rPr>
        <w:t xml:space="preserve">
      әртүрлі маркалы шыныларды металдармен дәнекерлеу тәсілдері; </w:t>
      </w:r>
    </w:p>
    <w:bookmarkEnd w:id="5829"/>
    <w:bookmarkStart w:name="z5842" w:id="5830"/>
    <w:p>
      <w:pPr>
        <w:spacing w:after="0"/>
        <w:ind w:left="0"/>
        <w:jc w:val="both"/>
      </w:pPr>
      <w:r>
        <w:rPr>
          <w:rFonts w:ascii="Times New Roman"/>
          <w:b w:val="false"/>
          <w:i w:val="false"/>
          <w:color w:val="000000"/>
          <w:sz w:val="28"/>
        </w:rPr>
        <w:t>
      дәнекерленетін тораптарды дәнекерлеу сапасын көзбен шолып айқындау әдістері;</w:t>
      </w:r>
    </w:p>
    <w:bookmarkEnd w:id="5830"/>
    <w:bookmarkStart w:name="z5843" w:id="5831"/>
    <w:p>
      <w:pPr>
        <w:spacing w:after="0"/>
        <w:ind w:left="0"/>
        <w:jc w:val="both"/>
      </w:pPr>
      <w:r>
        <w:rPr>
          <w:rFonts w:ascii="Times New Roman"/>
          <w:b w:val="false"/>
          <w:i w:val="false"/>
          <w:color w:val="000000"/>
          <w:sz w:val="28"/>
        </w:rPr>
        <w:t xml:space="preserve">
      жалын режимін баптау тәсілдері; </w:t>
      </w:r>
    </w:p>
    <w:bookmarkEnd w:id="5831"/>
    <w:bookmarkStart w:name="z5844" w:id="5832"/>
    <w:p>
      <w:pPr>
        <w:spacing w:after="0"/>
        <w:ind w:left="0"/>
        <w:jc w:val="both"/>
      </w:pPr>
      <w:r>
        <w:rPr>
          <w:rFonts w:ascii="Times New Roman"/>
          <w:b w:val="false"/>
          <w:i w:val="false"/>
          <w:color w:val="000000"/>
          <w:sz w:val="28"/>
        </w:rPr>
        <w:t>
      шыны мен металдың келісілмеген құймаларын орындау тәсілдері.</w:t>
      </w:r>
    </w:p>
    <w:bookmarkEnd w:id="5832"/>
    <w:bookmarkStart w:name="z5845" w:id="5833"/>
    <w:p>
      <w:pPr>
        <w:spacing w:after="0"/>
        <w:ind w:left="0"/>
        <w:jc w:val="both"/>
      </w:pPr>
      <w:r>
        <w:rPr>
          <w:rFonts w:ascii="Times New Roman"/>
          <w:b w:val="false"/>
          <w:i w:val="false"/>
          <w:color w:val="000000"/>
          <w:sz w:val="28"/>
        </w:rPr>
        <w:t>
      815. Жұмыс үлгілері:</w:t>
      </w:r>
    </w:p>
    <w:bookmarkEnd w:id="5833"/>
    <w:bookmarkStart w:name="z5846" w:id="5834"/>
    <w:p>
      <w:pPr>
        <w:spacing w:after="0"/>
        <w:ind w:left="0"/>
        <w:jc w:val="both"/>
      </w:pPr>
      <w:r>
        <w:rPr>
          <w:rFonts w:ascii="Times New Roman"/>
          <w:b w:val="false"/>
          <w:i w:val="false"/>
          <w:color w:val="000000"/>
          <w:sz w:val="28"/>
        </w:rPr>
        <w:t>
      1) ерекше талап қойылатын және бірнеше шықпасы бар геркондар – арнайы құрылғыларда, автоматтар мен жартылай автоматтарда дәнекерлеу;</w:t>
      </w:r>
    </w:p>
    <w:bookmarkEnd w:id="5834"/>
    <w:bookmarkStart w:name="z5847" w:id="5835"/>
    <w:p>
      <w:pPr>
        <w:spacing w:after="0"/>
        <w:ind w:left="0"/>
        <w:jc w:val="both"/>
      </w:pPr>
      <w:r>
        <w:rPr>
          <w:rFonts w:ascii="Times New Roman"/>
          <w:b w:val="false"/>
          <w:i w:val="false"/>
          <w:color w:val="000000"/>
          <w:sz w:val="28"/>
        </w:rPr>
        <w:t>
      2) арнайы технологиялық жабдықтарға арналған болат бөлшектер – сутекті ортада күміспен және мыспен дәнекерлеу;</w:t>
      </w:r>
    </w:p>
    <w:bookmarkEnd w:id="5835"/>
    <w:bookmarkStart w:name="z5848" w:id="5836"/>
    <w:p>
      <w:pPr>
        <w:spacing w:after="0"/>
        <w:ind w:left="0"/>
        <w:jc w:val="both"/>
      </w:pPr>
      <w:r>
        <w:rPr>
          <w:rFonts w:ascii="Times New Roman"/>
          <w:b w:val="false"/>
          <w:i w:val="false"/>
          <w:color w:val="000000"/>
          <w:sz w:val="28"/>
        </w:rPr>
        <w:t>
      3) "И1-100/1000", "И1-150/1000" типті игнитрондар – көлденең дәнекерлеу станоктарында дәнекерлеу;</w:t>
      </w:r>
    </w:p>
    <w:bookmarkEnd w:id="5836"/>
    <w:bookmarkStart w:name="z5849" w:id="5837"/>
    <w:p>
      <w:pPr>
        <w:spacing w:after="0"/>
        <w:ind w:left="0"/>
        <w:jc w:val="both"/>
      </w:pPr>
      <w:r>
        <w:rPr>
          <w:rFonts w:ascii="Times New Roman"/>
          <w:b w:val="false"/>
          <w:i w:val="false"/>
          <w:color w:val="000000"/>
          <w:sz w:val="28"/>
        </w:rPr>
        <w:t>
      4) клистрондар - катод аяқтарды электрод арасындағы қашықтықты 0,04 миллиметр дейінгі дәлдікпен белгілей отырып және күрделі орталықтай отырып дәнекерлеу; бейнелегішті колбаға, дәл орталықтай отырып және ара қашықтығын 0,1 миллиметр дейінгі дәлдікпен белгілей отырып қолмен "Пушка" типті шілтермен дәнекерлеу;</w:t>
      </w:r>
    </w:p>
    <w:bookmarkEnd w:id="5837"/>
    <w:bookmarkStart w:name="z5850" w:id="5838"/>
    <w:p>
      <w:pPr>
        <w:spacing w:after="0"/>
        <w:ind w:left="0"/>
        <w:jc w:val="both"/>
      </w:pPr>
      <w:r>
        <w:rPr>
          <w:rFonts w:ascii="Times New Roman"/>
          <w:b w:val="false"/>
          <w:i w:val="false"/>
          <w:color w:val="000000"/>
          <w:sz w:val="28"/>
        </w:rPr>
        <w:t>
      5) ірі көлемді кинескоптар (экранның диагоналі бойынша көлемі 50 с сантиметр артық) – станоктар мен жартылай автоматтарда дәнекерлеу;</w:t>
      </w:r>
    </w:p>
    <w:bookmarkEnd w:id="5838"/>
    <w:bookmarkStart w:name="z5851" w:id="5839"/>
    <w:p>
      <w:pPr>
        <w:spacing w:after="0"/>
        <w:ind w:left="0"/>
        <w:jc w:val="both"/>
      </w:pPr>
      <w:r>
        <w:rPr>
          <w:rFonts w:ascii="Times New Roman"/>
          <w:b w:val="false"/>
          <w:i w:val="false"/>
          <w:color w:val="000000"/>
          <w:sz w:val="28"/>
        </w:rPr>
        <w:t>
      6) түрлі-түсті кинескоптар – тегістеу құймалары бойынша қабығын бағдарлау және дәнекерлеу;</w:t>
      </w:r>
    </w:p>
    <w:bookmarkEnd w:id="5839"/>
    <w:bookmarkStart w:name="z5852" w:id="5840"/>
    <w:p>
      <w:pPr>
        <w:spacing w:after="0"/>
        <w:ind w:left="0"/>
        <w:jc w:val="both"/>
      </w:pPr>
      <w:r>
        <w:rPr>
          <w:rFonts w:ascii="Times New Roman"/>
          <w:b w:val="false"/>
          <w:i w:val="false"/>
          <w:color w:val="000000"/>
          <w:sz w:val="28"/>
        </w:rPr>
        <w:t>
      7) электр вакуум конденсаторлар – дәнекерлеу;</w:t>
      </w:r>
    </w:p>
    <w:bookmarkEnd w:id="5840"/>
    <w:bookmarkStart w:name="z5853" w:id="5841"/>
    <w:p>
      <w:pPr>
        <w:spacing w:after="0"/>
        <w:ind w:left="0"/>
        <w:jc w:val="both"/>
      </w:pPr>
      <w:r>
        <w:rPr>
          <w:rFonts w:ascii="Times New Roman"/>
          <w:b w:val="false"/>
          <w:i w:val="false"/>
          <w:color w:val="000000"/>
          <w:sz w:val="28"/>
        </w:rPr>
        <w:t>
      8) "2И-2А", "ГМИ-11", "ГМИ-83" "В" типті генератор шамдар - дәнекерлеу;</w:t>
      </w:r>
    </w:p>
    <w:bookmarkEnd w:id="5841"/>
    <w:bookmarkStart w:name="z5854" w:id="5842"/>
    <w:p>
      <w:pPr>
        <w:spacing w:after="0"/>
        <w:ind w:left="0"/>
        <w:jc w:val="both"/>
      </w:pPr>
      <w:r>
        <w:rPr>
          <w:rFonts w:ascii="Times New Roman"/>
          <w:b w:val="false"/>
          <w:i w:val="false"/>
          <w:color w:val="000000"/>
          <w:sz w:val="28"/>
        </w:rPr>
        <w:t>
      9) электр вакуум, сынамалы, эксперименталды аспаптар – көлденең және тік дәнекерлеу станоктарында қолмен дәнекерлеу;</w:t>
      </w:r>
    </w:p>
    <w:bookmarkEnd w:id="5842"/>
    <w:bookmarkStart w:name="z5855" w:id="5843"/>
    <w:p>
      <w:pPr>
        <w:spacing w:after="0"/>
        <w:ind w:left="0"/>
        <w:jc w:val="both"/>
      </w:pPr>
      <w:r>
        <w:rPr>
          <w:rFonts w:ascii="Times New Roman"/>
          <w:b w:val="false"/>
          <w:i w:val="false"/>
          <w:color w:val="000000"/>
          <w:sz w:val="28"/>
        </w:rPr>
        <w:t>
      10) өте жоғары жиілік аспаптары – тораптар мен аспаптарды инертті газдар атмосферасында дәнекерлеу;</w:t>
      </w:r>
    </w:p>
    <w:bookmarkEnd w:id="5843"/>
    <w:bookmarkStart w:name="z5856" w:id="5844"/>
    <w:p>
      <w:pPr>
        <w:spacing w:after="0"/>
        <w:ind w:left="0"/>
        <w:jc w:val="both"/>
      </w:pPr>
      <w:r>
        <w:rPr>
          <w:rFonts w:ascii="Times New Roman"/>
          <w:b w:val="false"/>
          <w:i w:val="false"/>
          <w:color w:val="000000"/>
          <w:sz w:val="28"/>
        </w:rPr>
        <w:t>
      платинамен электронды сәулелі құрылғыда дәнекерлеу;</w:t>
      </w:r>
    </w:p>
    <w:bookmarkEnd w:id="5844"/>
    <w:bookmarkStart w:name="z5857" w:id="5845"/>
    <w:p>
      <w:pPr>
        <w:spacing w:after="0"/>
        <w:ind w:left="0"/>
        <w:jc w:val="both"/>
      </w:pPr>
      <w:r>
        <w:rPr>
          <w:rFonts w:ascii="Times New Roman"/>
          <w:b w:val="false"/>
          <w:i w:val="false"/>
          <w:color w:val="000000"/>
          <w:sz w:val="28"/>
        </w:rPr>
        <w:t>
      11) кварц резонаторлар - дәнекерлеу;</w:t>
      </w:r>
    </w:p>
    <w:bookmarkEnd w:id="5845"/>
    <w:bookmarkStart w:name="z5858" w:id="5846"/>
    <w:p>
      <w:pPr>
        <w:spacing w:after="0"/>
        <w:ind w:left="0"/>
        <w:jc w:val="both"/>
      </w:pPr>
      <w:r>
        <w:rPr>
          <w:rFonts w:ascii="Times New Roman"/>
          <w:b w:val="false"/>
          <w:i w:val="false"/>
          <w:color w:val="000000"/>
          <w:sz w:val="28"/>
        </w:rPr>
        <w:t>
      12) тиратрондар - көлденең дәнекерлеу станоктарында (катод аяқ) және тік дәнерлеу станоктарында (анод аяқ) орталықтай отырып және азотты үрлей отырып дәнекерлеу;</w:t>
      </w:r>
    </w:p>
    <w:bookmarkEnd w:id="5846"/>
    <w:bookmarkStart w:name="z5859" w:id="5847"/>
    <w:p>
      <w:pPr>
        <w:spacing w:after="0"/>
        <w:ind w:left="0"/>
        <w:jc w:val="both"/>
      </w:pPr>
      <w:r>
        <w:rPr>
          <w:rFonts w:ascii="Times New Roman"/>
          <w:b w:val="false"/>
          <w:i w:val="false"/>
          <w:color w:val="000000"/>
          <w:sz w:val="28"/>
        </w:rPr>
        <w:t>
      13) рентген түтіктер - катод аяқты колбаға бүйірін штенгельдей отырып, тік дәнекерлеу станоктарында дәнекерлеу;</w:t>
      </w:r>
    </w:p>
    <w:bookmarkEnd w:id="5847"/>
    <w:bookmarkStart w:name="z5860" w:id="5848"/>
    <w:p>
      <w:pPr>
        <w:spacing w:after="0"/>
        <w:ind w:left="0"/>
        <w:jc w:val="both"/>
      </w:pPr>
      <w:r>
        <w:rPr>
          <w:rFonts w:ascii="Times New Roman"/>
          <w:b w:val="false"/>
          <w:i w:val="false"/>
          <w:color w:val="000000"/>
          <w:sz w:val="28"/>
        </w:rPr>
        <w:t>
      14) электр вакуум аспаптардың әртүрлі тораптары - әртүрлі бақылау-өлшеу аспаптарын қолдана отырып дәнекерлеу және күйдіру;</w:t>
      </w:r>
    </w:p>
    <w:bookmarkEnd w:id="5848"/>
    <w:bookmarkStart w:name="z5861" w:id="5849"/>
    <w:p>
      <w:pPr>
        <w:spacing w:after="0"/>
        <w:ind w:left="0"/>
        <w:jc w:val="both"/>
      </w:pPr>
      <w:r>
        <w:rPr>
          <w:rFonts w:ascii="Times New Roman"/>
          <w:b w:val="false"/>
          <w:i w:val="false"/>
          <w:color w:val="000000"/>
          <w:sz w:val="28"/>
        </w:rPr>
        <w:t>
      15) "ФЭУ-127" типті фотоэлектронды көбейткіштер - әртүрлі бақылау-өлшеу аспаптарын қолдана отырып дәнекерлеу және күйдіру.</w:t>
      </w:r>
    </w:p>
    <w:bookmarkEnd w:id="5849"/>
    <w:bookmarkStart w:name="z5862" w:id="5850"/>
    <w:p>
      <w:pPr>
        <w:spacing w:after="0"/>
        <w:ind w:left="0"/>
        <w:jc w:val="left"/>
      </w:pPr>
      <w:r>
        <w:rPr>
          <w:rFonts w:ascii="Times New Roman"/>
          <w:b/>
          <w:i w:val="false"/>
          <w:color w:val="000000"/>
        </w:rPr>
        <w:t xml:space="preserve"> 83-параграф. Электр вакуум аспаптарын монтаждаушы, 2-разряд</w:t>
      </w:r>
    </w:p>
    <w:bookmarkEnd w:id="5850"/>
    <w:bookmarkStart w:name="z5863" w:id="5851"/>
    <w:p>
      <w:pPr>
        <w:spacing w:after="0"/>
        <w:ind w:left="0"/>
        <w:jc w:val="both"/>
      </w:pPr>
      <w:r>
        <w:rPr>
          <w:rFonts w:ascii="Times New Roman"/>
          <w:b w:val="false"/>
          <w:i w:val="false"/>
          <w:color w:val="000000"/>
          <w:sz w:val="28"/>
        </w:rPr>
        <w:t>
      816. Жұмыс сипаттамасы:</w:t>
      </w:r>
    </w:p>
    <w:bookmarkEnd w:id="5851"/>
    <w:bookmarkStart w:name="z5864" w:id="5852"/>
    <w:p>
      <w:pPr>
        <w:spacing w:after="0"/>
        <w:ind w:left="0"/>
        <w:jc w:val="both"/>
      </w:pPr>
      <w:r>
        <w:rPr>
          <w:rFonts w:ascii="Times New Roman"/>
          <w:b w:val="false"/>
          <w:i w:val="false"/>
          <w:color w:val="000000"/>
          <w:sz w:val="28"/>
        </w:rPr>
        <w:t>
      аз бөлшектен тұратын электр вакуум аспаптарының қарапайым тораптарын жинақтау және электр дәнекерлеу;</w:t>
      </w:r>
    </w:p>
    <w:bookmarkEnd w:id="5852"/>
    <w:bookmarkStart w:name="z5865" w:id="5853"/>
    <w:p>
      <w:pPr>
        <w:spacing w:after="0"/>
        <w:ind w:left="0"/>
        <w:jc w:val="both"/>
      </w:pPr>
      <w:r>
        <w:rPr>
          <w:rFonts w:ascii="Times New Roman"/>
          <w:b w:val="false"/>
          <w:i w:val="false"/>
          <w:color w:val="000000"/>
          <w:sz w:val="28"/>
        </w:rPr>
        <w:t>
      көп позициялы түйіспе электр дәнекерлеу машиналарында металл қабылдап күшейткіш шамдардың арматурасын дәнекерлеу;</w:t>
      </w:r>
    </w:p>
    <w:bookmarkEnd w:id="5853"/>
    <w:bookmarkStart w:name="z5866" w:id="5854"/>
    <w:p>
      <w:pPr>
        <w:spacing w:after="0"/>
        <w:ind w:left="0"/>
        <w:jc w:val="both"/>
      </w:pPr>
      <w:r>
        <w:rPr>
          <w:rFonts w:ascii="Times New Roman"/>
          <w:b w:val="false"/>
          <w:i w:val="false"/>
          <w:color w:val="000000"/>
          <w:sz w:val="28"/>
        </w:rPr>
        <w:t>
      қарапайым құрылғыларда немесе орындау дәлдігі мен дәнекерлеу мықтылығын қамтамасыз ететін жабдықтарда қолмен жұмыс істеу.</w:t>
      </w:r>
    </w:p>
    <w:bookmarkEnd w:id="5854"/>
    <w:bookmarkStart w:name="z5867" w:id="5855"/>
    <w:p>
      <w:pPr>
        <w:spacing w:after="0"/>
        <w:ind w:left="0"/>
        <w:jc w:val="both"/>
      </w:pPr>
      <w:r>
        <w:rPr>
          <w:rFonts w:ascii="Times New Roman"/>
          <w:b w:val="false"/>
          <w:i w:val="false"/>
          <w:color w:val="000000"/>
          <w:sz w:val="28"/>
        </w:rPr>
        <w:t>
      817. Білуге тиіс:</w:t>
      </w:r>
    </w:p>
    <w:bookmarkEnd w:id="5855"/>
    <w:bookmarkStart w:name="z5868" w:id="5856"/>
    <w:p>
      <w:pPr>
        <w:spacing w:after="0"/>
        <w:ind w:left="0"/>
        <w:jc w:val="both"/>
      </w:pPr>
      <w:r>
        <w:rPr>
          <w:rFonts w:ascii="Times New Roman"/>
          <w:b w:val="false"/>
          <w:i w:val="false"/>
          <w:color w:val="000000"/>
          <w:sz w:val="28"/>
        </w:rPr>
        <w:t>
      қарапайым тораптарды жинақтау тәртібі мен жүйелілігін;</w:t>
      </w:r>
    </w:p>
    <w:bookmarkEnd w:id="5856"/>
    <w:bookmarkStart w:name="z5869" w:id="5857"/>
    <w:p>
      <w:pPr>
        <w:spacing w:after="0"/>
        <w:ind w:left="0"/>
        <w:jc w:val="both"/>
      </w:pPr>
      <w:r>
        <w:rPr>
          <w:rFonts w:ascii="Times New Roman"/>
          <w:b w:val="false"/>
          <w:i w:val="false"/>
          <w:color w:val="000000"/>
          <w:sz w:val="28"/>
        </w:rPr>
        <w:t>
      дәлдеп дәнекерлеу тәсілдері;</w:t>
      </w:r>
    </w:p>
    <w:bookmarkEnd w:id="5857"/>
    <w:bookmarkStart w:name="z5870" w:id="5858"/>
    <w:p>
      <w:pPr>
        <w:spacing w:after="0"/>
        <w:ind w:left="0"/>
        <w:jc w:val="both"/>
      </w:pPr>
      <w:r>
        <w:rPr>
          <w:rFonts w:ascii="Times New Roman"/>
          <w:b w:val="false"/>
          <w:i w:val="false"/>
          <w:color w:val="000000"/>
          <w:sz w:val="28"/>
        </w:rPr>
        <w:t>
      дәнекерлеу жартылай автоматтарының жұмыс тәртібі;</w:t>
      </w:r>
    </w:p>
    <w:bookmarkEnd w:id="5858"/>
    <w:bookmarkStart w:name="z5871" w:id="5859"/>
    <w:p>
      <w:pPr>
        <w:spacing w:after="0"/>
        <w:ind w:left="0"/>
        <w:jc w:val="both"/>
      </w:pPr>
      <w:r>
        <w:rPr>
          <w:rFonts w:ascii="Times New Roman"/>
          <w:b w:val="false"/>
          <w:i w:val="false"/>
          <w:color w:val="000000"/>
          <w:sz w:val="28"/>
        </w:rPr>
        <w:t>
      маңызды бөлшектердің атауы мен мақсаты;</w:t>
      </w:r>
    </w:p>
    <w:bookmarkEnd w:id="5859"/>
    <w:bookmarkStart w:name="z5872" w:id="5860"/>
    <w:p>
      <w:pPr>
        <w:spacing w:after="0"/>
        <w:ind w:left="0"/>
        <w:jc w:val="both"/>
      </w:pPr>
      <w:r>
        <w:rPr>
          <w:rFonts w:ascii="Times New Roman"/>
          <w:b w:val="false"/>
          <w:i w:val="false"/>
          <w:color w:val="000000"/>
          <w:sz w:val="28"/>
        </w:rPr>
        <w:t>
      бақылау-өлшеу құралдарының (калибрлердің, штангенциркульдердің, сызғыштардың, шаблондардың) мақсаты;</w:t>
      </w:r>
    </w:p>
    <w:bookmarkEnd w:id="5860"/>
    <w:bookmarkStart w:name="z5873" w:id="5861"/>
    <w:p>
      <w:pPr>
        <w:spacing w:after="0"/>
        <w:ind w:left="0"/>
        <w:jc w:val="both"/>
      </w:pPr>
      <w:r>
        <w:rPr>
          <w:rFonts w:ascii="Times New Roman"/>
          <w:b w:val="false"/>
          <w:i w:val="false"/>
          <w:color w:val="000000"/>
          <w:sz w:val="28"/>
        </w:rPr>
        <w:t>
      бөлшектер мен тораптардың түрлері мен мақсаты;</w:t>
      </w:r>
    </w:p>
    <w:bookmarkEnd w:id="5861"/>
    <w:bookmarkStart w:name="z5874" w:id="5862"/>
    <w:p>
      <w:pPr>
        <w:spacing w:after="0"/>
        <w:ind w:left="0"/>
        <w:jc w:val="both"/>
      </w:pPr>
      <w:r>
        <w:rPr>
          <w:rFonts w:ascii="Times New Roman"/>
          <w:b w:val="false"/>
          <w:i w:val="false"/>
          <w:color w:val="000000"/>
          <w:sz w:val="28"/>
        </w:rPr>
        <w:t>
      дәнекерлеу режимдері (кернеу, қысым, бұру үстелі мен электродтардың салқындау дәрежесі);</w:t>
      </w:r>
    </w:p>
    <w:bookmarkEnd w:id="5862"/>
    <w:bookmarkStart w:name="z5875" w:id="5863"/>
    <w:p>
      <w:pPr>
        <w:spacing w:after="0"/>
        <w:ind w:left="0"/>
        <w:jc w:val="both"/>
      </w:pPr>
      <w:r>
        <w:rPr>
          <w:rFonts w:ascii="Times New Roman"/>
          <w:b w:val="false"/>
          <w:i w:val="false"/>
          <w:color w:val="000000"/>
          <w:sz w:val="28"/>
        </w:rPr>
        <w:t>
      монтаждауға қойылатын негізгі талаптар;</w:t>
      </w:r>
    </w:p>
    <w:bookmarkEnd w:id="5863"/>
    <w:bookmarkStart w:name="z5876" w:id="5864"/>
    <w:p>
      <w:pPr>
        <w:spacing w:after="0"/>
        <w:ind w:left="0"/>
        <w:jc w:val="both"/>
      </w:pPr>
      <w:r>
        <w:rPr>
          <w:rFonts w:ascii="Times New Roman"/>
          <w:b w:val="false"/>
          <w:i w:val="false"/>
          <w:color w:val="000000"/>
          <w:sz w:val="28"/>
        </w:rPr>
        <w:t>
      орындалатын жұмыс ауқымындағы электр техника және электр дәнекерлеу негіздері.</w:t>
      </w:r>
    </w:p>
    <w:bookmarkEnd w:id="5864"/>
    <w:bookmarkStart w:name="z5877" w:id="5865"/>
    <w:p>
      <w:pPr>
        <w:spacing w:after="0"/>
        <w:ind w:left="0"/>
        <w:jc w:val="both"/>
      </w:pPr>
      <w:r>
        <w:rPr>
          <w:rFonts w:ascii="Times New Roman"/>
          <w:b w:val="false"/>
          <w:i w:val="false"/>
          <w:color w:val="000000"/>
          <w:sz w:val="28"/>
        </w:rPr>
        <w:t>
      818. Жұмыс үлгілері:</w:t>
      </w:r>
    </w:p>
    <w:bookmarkEnd w:id="5865"/>
    <w:bookmarkStart w:name="z5878" w:id="5866"/>
    <w:p>
      <w:pPr>
        <w:spacing w:after="0"/>
        <w:ind w:left="0"/>
        <w:jc w:val="both"/>
      </w:pPr>
      <w:r>
        <w:rPr>
          <w:rFonts w:ascii="Times New Roman"/>
          <w:b w:val="false"/>
          <w:i w:val="false"/>
          <w:color w:val="000000"/>
          <w:sz w:val="28"/>
        </w:rPr>
        <w:t>
      1) жақпасы бар баллон - электрондық-оптикалық жүйені монтаждау (орнату);</w:t>
      </w:r>
    </w:p>
    <w:bookmarkEnd w:id="5866"/>
    <w:bookmarkStart w:name="z5879" w:id="5867"/>
    <w:p>
      <w:pPr>
        <w:spacing w:after="0"/>
        <w:ind w:left="0"/>
        <w:jc w:val="both"/>
      </w:pPr>
      <w:r>
        <w:rPr>
          <w:rFonts w:ascii="Times New Roman"/>
          <w:b w:val="false"/>
          <w:i w:val="false"/>
          <w:color w:val="000000"/>
          <w:sz w:val="28"/>
        </w:rPr>
        <w:t>
      2) тығындар – екі тығынды жинақтау;</w:t>
      </w:r>
    </w:p>
    <w:bookmarkEnd w:id="5867"/>
    <w:bookmarkStart w:name="z5880" w:id="5868"/>
    <w:p>
      <w:pPr>
        <w:spacing w:after="0"/>
        <w:ind w:left="0"/>
        <w:jc w:val="both"/>
      </w:pPr>
      <w:r>
        <w:rPr>
          <w:rFonts w:ascii="Times New Roman"/>
          <w:b w:val="false"/>
          <w:i w:val="false"/>
          <w:color w:val="000000"/>
          <w:sz w:val="28"/>
        </w:rPr>
        <w:t>
      дәлдеп дәнекерлеумен кесекке дәнекерлеу;</w:t>
      </w:r>
    </w:p>
    <w:bookmarkEnd w:id="5868"/>
    <w:bookmarkStart w:name="z5881" w:id="5869"/>
    <w:p>
      <w:pPr>
        <w:spacing w:after="0"/>
        <w:ind w:left="0"/>
        <w:jc w:val="both"/>
      </w:pPr>
      <w:r>
        <w:rPr>
          <w:rFonts w:ascii="Times New Roman"/>
          <w:b w:val="false"/>
          <w:i w:val="false"/>
          <w:color w:val="000000"/>
          <w:sz w:val="28"/>
        </w:rPr>
        <w:t>
      3) катод шықпасы – екі бөлшекті жинақтау, дәлдеп дәнекерлеу;</w:t>
      </w:r>
    </w:p>
    <w:bookmarkEnd w:id="5869"/>
    <w:bookmarkStart w:name="z5882" w:id="5870"/>
    <w:p>
      <w:pPr>
        <w:spacing w:after="0"/>
        <w:ind w:left="0"/>
        <w:jc w:val="both"/>
      </w:pPr>
      <w:r>
        <w:rPr>
          <w:rFonts w:ascii="Times New Roman"/>
          <w:b w:val="false"/>
          <w:i w:val="false"/>
          <w:color w:val="000000"/>
          <w:sz w:val="28"/>
        </w:rPr>
        <w:t>
      4) газ разрядтауыш индикаторлық панельдер – қарапайым тораптарды жасау;</w:t>
      </w:r>
    </w:p>
    <w:bookmarkEnd w:id="5870"/>
    <w:bookmarkStart w:name="z5883" w:id="5871"/>
    <w:p>
      <w:pPr>
        <w:spacing w:after="0"/>
        <w:ind w:left="0"/>
        <w:jc w:val="both"/>
      </w:pPr>
      <w:r>
        <w:rPr>
          <w:rFonts w:ascii="Times New Roman"/>
          <w:b w:val="false"/>
          <w:i w:val="false"/>
          <w:color w:val="000000"/>
          <w:sz w:val="28"/>
        </w:rPr>
        <w:t>
      панельдерді штенгельдеу;</w:t>
      </w:r>
    </w:p>
    <w:bookmarkEnd w:id="5871"/>
    <w:bookmarkStart w:name="z5884" w:id="5872"/>
    <w:p>
      <w:pPr>
        <w:spacing w:after="0"/>
        <w:ind w:left="0"/>
        <w:jc w:val="both"/>
      </w:pPr>
      <w:r>
        <w:rPr>
          <w:rFonts w:ascii="Times New Roman"/>
          <w:b w:val="false"/>
          <w:i w:val="false"/>
          <w:color w:val="000000"/>
          <w:sz w:val="28"/>
        </w:rPr>
        <w:t>
      сынап мөлшерлеуіштерді жинақтау;</w:t>
      </w:r>
    </w:p>
    <w:bookmarkEnd w:id="5872"/>
    <w:bookmarkStart w:name="z5885" w:id="5873"/>
    <w:p>
      <w:pPr>
        <w:spacing w:after="0"/>
        <w:ind w:left="0"/>
        <w:jc w:val="both"/>
      </w:pPr>
      <w:r>
        <w:rPr>
          <w:rFonts w:ascii="Times New Roman"/>
          <w:b w:val="false"/>
          <w:i w:val="false"/>
          <w:color w:val="000000"/>
          <w:sz w:val="28"/>
        </w:rPr>
        <w:t>
      шликер жағу;</w:t>
      </w:r>
    </w:p>
    <w:bookmarkEnd w:id="5873"/>
    <w:bookmarkStart w:name="z5886" w:id="5874"/>
    <w:p>
      <w:pPr>
        <w:spacing w:after="0"/>
        <w:ind w:left="0"/>
        <w:jc w:val="both"/>
      </w:pPr>
      <w:r>
        <w:rPr>
          <w:rFonts w:ascii="Times New Roman"/>
          <w:b w:val="false"/>
          <w:i w:val="false"/>
          <w:color w:val="000000"/>
          <w:sz w:val="28"/>
        </w:rPr>
        <w:t>
      5) ион бейнелегіш диафрагмасы - жинақтау;</w:t>
      </w:r>
    </w:p>
    <w:bookmarkEnd w:id="5874"/>
    <w:bookmarkStart w:name="z5887" w:id="5875"/>
    <w:p>
      <w:pPr>
        <w:spacing w:after="0"/>
        <w:ind w:left="0"/>
        <w:jc w:val="both"/>
      </w:pPr>
      <w:r>
        <w:rPr>
          <w:rFonts w:ascii="Times New Roman"/>
          <w:b w:val="false"/>
          <w:i w:val="false"/>
          <w:color w:val="000000"/>
          <w:sz w:val="28"/>
        </w:rPr>
        <w:t>
      6) оқшаулауыш – қадалығы бар қыш тығынды дәнекерлеуге арналған жылтыратпаны қолдана отырып, жинақтау;</w:t>
      </w:r>
    </w:p>
    <w:bookmarkEnd w:id="5875"/>
    <w:bookmarkStart w:name="z5888" w:id="5876"/>
    <w:p>
      <w:pPr>
        <w:spacing w:after="0"/>
        <w:ind w:left="0"/>
        <w:jc w:val="both"/>
      </w:pPr>
      <w:r>
        <w:rPr>
          <w:rFonts w:ascii="Times New Roman"/>
          <w:b w:val="false"/>
          <w:i w:val="false"/>
          <w:color w:val="000000"/>
          <w:sz w:val="28"/>
        </w:rPr>
        <w:t>
      7) катодтар – жинақталған арматурада қолмен және құрылғыда қопсыту;</w:t>
      </w:r>
    </w:p>
    <w:bookmarkEnd w:id="5876"/>
    <w:bookmarkStart w:name="z5889" w:id="5877"/>
    <w:p>
      <w:pPr>
        <w:spacing w:after="0"/>
        <w:ind w:left="0"/>
        <w:jc w:val="both"/>
      </w:pPr>
      <w:r>
        <w:rPr>
          <w:rFonts w:ascii="Times New Roman"/>
          <w:b w:val="false"/>
          <w:i w:val="false"/>
          <w:color w:val="000000"/>
          <w:sz w:val="28"/>
        </w:rPr>
        <w:t>
      8) телевизиялық кинескоптар, жылдамдатқыш электродтар, бұрышы бар экрандар, модуляторлар – жинақтау және дәнекерлеу;</w:t>
      </w:r>
    </w:p>
    <w:bookmarkEnd w:id="5877"/>
    <w:bookmarkStart w:name="z5890" w:id="5878"/>
    <w:p>
      <w:pPr>
        <w:spacing w:after="0"/>
        <w:ind w:left="0"/>
        <w:jc w:val="both"/>
      </w:pPr>
      <w:r>
        <w:rPr>
          <w:rFonts w:ascii="Times New Roman"/>
          <w:b w:val="false"/>
          <w:i w:val="false"/>
          <w:color w:val="000000"/>
          <w:sz w:val="28"/>
        </w:rPr>
        <w:t>
      9) дәнекер сақинасы, никель таспалар – сызбаға сәйкес өлшемі бойынша жасау;</w:t>
      </w:r>
    </w:p>
    <w:bookmarkEnd w:id="5878"/>
    <w:bookmarkStart w:name="z5891" w:id="5879"/>
    <w:p>
      <w:pPr>
        <w:spacing w:after="0"/>
        <w:ind w:left="0"/>
        <w:jc w:val="both"/>
      </w:pPr>
      <w:r>
        <w:rPr>
          <w:rFonts w:ascii="Times New Roman"/>
          <w:b w:val="false"/>
          <w:i w:val="false"/>
          <w:color w:val="000000"/>
          <w:sz w:val="28"/>
        </w:rPr>
        <w:t>
      10) қыздыру шамы - "қыздыру затын" дәнекерлеу немесе нығыздау;</w:t>
      </w:r>
    </w:p>
    <w:bookmarkEnd w:id="5879"/>
    <w:bookmarkStart w:name="z5892" w:id="5880"/>
    <w:p>
      <w:pPr>
        <w:spacing w:after="0"/>
        <w:ind w:left="0"/>
        <w:jc w:val="both"/>
      </w:pPr>
      <w:r>
        <w:rPr>
          <w:rFonts w:ascii="Times New Roman"/>
          <w:b w:val="false"/>
          <w:i w:val="false"/>
          <w:color w:val="000000"/>
          <w:sz w:val="28"/>
        </w:rPr>
        <w:t>
      11) люминесцентті шамдар – аяқтарын монтаждау; монтаждау-оксидтеу автоматтарына спиральдер мен экрандарды дәнекерлеу;</w:t>
      </w:r>
    </w:p>
    <w:bookmarkEnd w:id="5880"/>
    <w:bookmarkStart w:name="z5893" w:id="5881"/>
    <w:p>
      <w:pPr>
        <w:spacing w:after="0"/>
        <w:ind w:left="0"/>
        <w:jc w:val="both"/>
      </w:pPr>
      <w:r>
        <w:rPr>
          <w:rFonts w:ascii="Times New Roman"/>
          <w:b w:val="false"/>
          <w:i w:val="false"/>
          <w:color w:val="000000"/>
          <w:sz w:val="28"/>
        </w:rPr>
        <w:t>
      12) қарқынды шамдар - газ сіңдіргішті дәнекерлей отырып, катод аяқтарын жинақтау;</w:t>
      </w:r>
    </w:p>
    <w:bookmarkEnd w:id="5881"/>
    <w:bookmarkStart w:name="z5894" w:id="5882"/>
    <w:p>
      <w:pPr>
        <w:spacing w:after="0"/>
        <w:ind w:left="0"/>
        <w:jc w:val="both"/>
      </w:pPr>
      <w:r>
        <w:rPr>
          <w:rFonts w:ascii="Times New Roman"/>
          <w:b w:val="false"/>
          <w:i w:val="false"/>
          <w:color w:val="000000"/>
          <w:sz w:val="28"/>
        </w:rPr>
        <w:t>
      13) шағын және өте шағын шамдар - аяқтарын колбаға салу;</w:t>
      </w:r>
    </w:p>
    <w:bookmarkEnd w:id="5882"/>
    <w:bookmarkStart w:name="z5895" w:id="5883"/>
    <w:p>
      <w:pPr>
        <w:spacing w:after="0"/>
        <w:ind w:left="0"/>
        <w:jc w:val="both"/>
      </w:pPr>
      <w:r>
        <w:rPr>
          <w:rFonts w:ascii="Times New Roman"/>
          <w:b w:val="false"/>
          <w:i w:val="false"/>
          <w:color w:val="000000"/>
          <w:sz w:val="28"/>
        </w:rPr>
        <w:t>
      14) неон доға шам – аяқтарын монтаждау; спиральді қолмен оксидтеу;</w:t>
      </w:r>
    </w:p>
    <w:bookmarkEnd w:id="5883"/>
    <w:bookmarkStart w:name="z5896" w:id="5884"/>
    <w:p>
      <w:pPr>
        <w:spacing w:after="0"/>
        <w:ind w:left="0"/>
        <w:jc w:val="both"/>
      </w:pPr>
      <w:r>
        <w:rPr>
          <w:rFonts w:ascii="Times New Roman"/>
          <w:b w:val="false"/>
          <w:i w:val="false"/>
          <w:color w:val="000000"/>
          <w:sz w:val="28"/>
        </w:rPr>
        <w:t>
      15) сынап-кварц шам – ұстағышты шамға монтаждау;</w:t>
      </w:r>
    </w:p>
    <w:bookmarkEnd w:id="5884"/>
    <w:bookmarkStart w:name="z5897" w:id="5885"/>
    <w:p>
      <w:pPr>
        <w:spacing w:after="0"/>
        <w:ind w:left="0"/>
        <w:jc w:val="both"/>
      </w:pPr>
      <w:r>
        <w:rPr>
          <w:rFonts w:ascii="Times New Roman"/>
          <w:b w:val="false"/>
          <w:i w:val="false"/>
          <w:color w:val="000000"/>
          <w:sz w:val="28"/>
        </w:rPr>
        <w:t>
      16) "6П9" типті шам – таблеткалы газ сіңдіргіші бар баптауышты дәнекерлеу;</w:t>
      </w:r>
    </w:p>
    <w:bookmarkEnd w:id="5885"/>
    <w:bookmarkStart w:name="z5898" w:id="5886"/>
    <w:p>
      <w:pPr>
        <w:spacing w:after="0"/>
        <w:ind w:left="0"/>
        <w:jc w:val="both"/>
      </w:pPr>
      <w:r>
        <w:rPr>
          <w:rFonts w:ascii="Times New Roman"/>
          <w:b w:val="false"/>
          <w:i w:val="false"/>
          <w:color w:val="000000"/>
          <w:sz w:val="28"/>
        </w:rPr>
        <w:t xml:space="preserve">
      17) генератор шамдар: бугельдер, конденсаторлар, сәуле қалыптастырушы пластиналар - жинақтау; </w:t>
      </w:r>
    </w:p>
    <w:bookmarkEnd w:id="5886"/>
    <w:bookmarkStart w:name="z5899" w:id="5887"/>
    <w:p>
      <w:pPr>
        <w:spacing w:after="0"/>
        <w:ind w:left="0"/>
        <w:jc w:val="both"/>
      </w:pPr>
      <w:r>
        <w:rPr>
          <w:rFonts w:ascii="Times New Roman"/>
          <w:b w:val="false"/>
          <w:i w:val="false"/>
          <w:color w:val="000000"/>
          <w:sz w:val="28"/>
        </w:rPr>
        <w:t xml:space="preserve">
      анодтың жартысы - бугель траверстеріне дәнекерлеу; </w:t>
      </w:r>
    </w:p>
    <w:bookmarkEnd w:id="5887"/>
    <w:bookmarkStart w:name="z5900" w:id="5888"/>
    <w:p>
      <w:pPr>
        <w:spacing w:after="0"/>
        <w:ind w:left="0"/>
        <w:jc w:val="both"/>
      </w:pPr>
      <w:r>
        <w:rPr>
          <w:rFonts w:ascii="Times New Roman"/>
          <w:b w:val="false"/>
          <w:i w:val="false"/>
          <w:color w:val="000000"/>
          <w:sz w:val="28"/>
        </w:rPr>
        <w:t xml:space="preserve">
      қыздырғыш катодтардың керндері - жасау; </w:t>
      </w:r>
    </w:p>
    <w:bookmarkEnd w:id="5888"/>
    <w:bookmarkStart w:name="z5901" w:id="5889"/>
    <w:p>
      <w:pPr>
        <w:spacing w:after="0"/>
        <w:ind w:left="0"/>
        <w:jc w:val="both"/>
      </w:pPr>
      <w:r>
        <w:rPr>
          <w:rFonts w:ascii="Times New Roman"/>
          <w:b w:val="false"/>
          <w:i w:val="false"/>
          <w:color w:val="000000"/>
          <w:sz w:val="28"/>
        </w:rPr>
        <w:t xml:space="preserve">
      қыздыру шықпасы – сақиналарды дәнекерлеу және тазалау; </w:t>
      </w:r>
    </w:p>
    <w:bookmarkEnd w:id="5889"/>
    <w:bookmarkStart w:name="z5902" w:id="5890"/>
    <w:p>
      <w:pPr>
        <w:spacing w:after="0"/>
        <w:ind w:left="0"/>
        <w:jc w:val="both"/>
      </w:pPr>
      <w:r>
        <w:rPr>
          <w:rFonts w:ascii="Times New Roman"/>
          <w:b w:val="false"/>
          <w:i w:val="false"/>
          <w:color w:val="000000"/>
          <w:sz w:val="28"/>
        </w:rPr>
        <w:t xml:space="preserve">
      экран – икемді шықпаны жинақтау және дәнекерлеу; </w:t>
      </w:r>
    </w:p>
    <w:bookmarkEnd w:id="5890"/>
    <w:bookmarkStart w:name="z5903" w:id="5891"/>
    <w:p>
      <w:pPr>
        <w:spacing w:after="0"/>
        <w:ind w:left="0"/>
        <w:jc w:val="both"/>
      </w:pPr>
      <w:r>
        <w:rPr>
          <w:rFonts w:ascii="Times New Roman"/>
          <w:b w:val="false"/>
          <w:i w:val="false"/>
          <w:color w:val="000000"/>
          <w:sz w:val="28"/>
        </w:rPr>
        <w:t>
      газ шілтердегі аяқтардың штоктарды орталықтау;</w:t>
      </w:r>
    </w:p>
    <w:bookmarkEnd w:id="5891"/>
    <w:bookmarkStart w:name="z5904" w:id="5892"/>
    <w:p>
      <w:pPr>
        <w:spacing w:after="0"/>
        <w:ind w:left="0"/>
        <w:jc w:val="both"/>
      </w:pPr>
      <w:r>
        <w:rPr>
          <w:rFonts w:ascii="Times New Roman"/>
          <w:b w:val="false"/>
          <w:i w:val="false"/>
          <w:color w:val="000000"/>
          <w:sz w:val="28"/>
        </w:rPr>
        <w:t xml:space="preserve">
      18) қабылдап күшейткіш шамдар: экрандар, анодтар - дәнекерлеу; </w:t>
      </w:r>
    </w:p>
    <w:bookmarkEnd w:id="5892"/>
    <w:bookmarkStart w:name="z5905" w:id="5893"/>
    <w:p>
      <w:pPr>
        <w:spacing w:after="0"/>
        <w:ind w:left="0"/>
        <w:jc w:val="both"/>
      </w:pPr>
      <w:r>
        <w:rPr>
          <w:rFonts w:ascii="Times New Roman"/>
          <w:b w:val="false"/>
          <w:i w:val="false"/>
          <w:color w:val="000000"/>
          <w:sz w:val="28"/>
        </w:rPr>
        <w:t>
      экран – тегіс аяққа дәнекерлеу;</w:t>
      </w:r>
    </w:p>
    <w:bookmarkEnd w:id="5893"/>
    <w:bookmarkStart w:name="z5906" w:id="5894"/>
    <w:p>
      <w:pPr>
        <w:spacing w:after="0"/>
        <w:ind w:left="0"/>
        <w:jc w:val="both"/>
      </w:pPr>
      <w:r>
        <w:rPr>
          <w:rFonts w:ascii="Times New Roman"/>
          <w:b w:val="false"/>
          <w:i w:val="false"/>
          <w:color w:val="000000"/>
          <w:sz w:val="28"/>
        </w:rPr>
        <w:t>
      19) газ разрядтауыш шамдар – ұстағыштар мен шықпаларды монтаждау;</w:t>
      </w:r>
    </w:p>
    <w:bookmarkEnd w:id="5894"/>
    <w:bookmarkStart w:name="z5907" w:id="5895"/>
    <w:p>
      <w:pPr>
        <w:spacing w:after="0"/>
        <w:ind w:left="0"/>
        <w:jc w:val="both"/>
      </w:pPr>
      <w:r>
        <w:rPr>
          <w:rFonts w:ascii="Times New Roman"/>
          <w:b w:val="false"/>
          <w:i w:val="false"/>
          <w:color w:val="000000"/>
          <w:sz w:val="28"/>
        </w:rPr>
        <w:t>
      20) кварц йод шамдары - спиральдерді монтаждау;</w:t>
      </w:r>
    </w:p>
    <w:bookmarkEnd w:id="5895"/>
    <w:bookmarkStart w:name="z5908" w:id="5896"/>
    <w:p>
      <w:pPr>
        <w:spacing w:after="0"/>
        <w:ind w:left="0"/>
        <w:jc w:val="both"/>
      </w:pPr>
      <w:r>
        <w:rPr>
          <w:rFonts w:ascii="Times New Roman"/>
          <w:b w:val="false"/>
          <w:i w:val="false"/>
          <w:color w:val="000000"/>
          <w:sz w:val="28"/>
        </w:rPr>
        <w:t xml:space="preserve">
      21) магнетрондар: аяқтарын жинақтау; </w:t>
      </w:r>
    </w:p>
    <w:bookmarkEnd w:id="5896"/>
    <w:bookmarkStart w:name="z5909" w:id="5897"/>
    <w:p>
      <w:pPr>
        <w:spacing w:after="0"/>
        <w:ind w:left="0"/>
        <w:jc w:val="both"/>
      </w:pPr>
      <w:r>
        <w:rPr>
          <w:rFonts w:ascii="Times New Roman"/>
          <w:b w:val="false"/>
          <w:i w:val="false"/>
          <w:color w:val="000000"/>
          <w:sz w:val="28"/>
        </w:rPr>
        <w:t xml:space="preserve">
      катод керні бар кіргізу түтігін жинақтау; </w:t>
      </w:r>
    </w:p>
    <w:bookmarkEnd w:id="5897"/>
    <w:bookmarkStart w:name="z5910" w:id="5898"/>
    <w:p>
      <w:pPr>
        <w:spacing w:after="0"/>
        <w:ind w:left="0"/>
        <w:jc w:val="both"/>
      </w:pPr>
      <w:r>
        <w:rPr>
          <w:rFonts w:ascii="Times New Roman"/>
          <w:b w:val="false"/>
          <w:i w:val="false"/>
          <w:color w:val="000000"/>
          <w:sz w:val="28"/>
        </w:rPr>
        <w:t>
      қышы бар кіргізу траверсін жинақтау;</w:t>
      </w:r>
    </w:p>
    <w:bookmarkEnd w:id="5898"/>
    <w:bookmarkStart w:name="z5911" w:id="5899"/>
    <w:p>
      <w:pPr>
        <w:spacing w:after="0"/>
        <w:ind w:left="0"/>
        <w:jc w:val="both"/>
      </w:pPr>
      <w:r>
        <w:rPr>
          <w:rFonts w:ascii="Times New Roman"/>
          <w:b w:val="false"/>
          <w:i w:val="false"/>
          <w:color w:val="000000"/>
          <w:sz w:val="28"/>
        </w:rPr>
        <w:t>
      22) металл қыш, анод және катод аяқтар – қалыпта жинақтау;</w:t>
      </w:r>
    </w:p>
    <w:bookmarkEnd w:id="5899"/>
    <w:bookmarkStart w:name="z5912" w:id="5900"/>
    <w:p>
      <w:pPr>
        <w:spacing w:after="0"/>
        <w:ind w:left="0"/>
        <w:jc w:val="both"/>
      </w:pPr>
      <w:r>
        <w:rPr>
          <w:rFonts w:ascii="Times New Roman"/>
          <w:b w:val="false"/>
          <w:i w:val="false"/>
          <w:color w:val="000000"/>
          <w:sz w:val="28"/>
        </w:rPr>
        <w:t>
      23) электронды-оптикалық түрлендіргіш - цоколь мен диафрагмаға дәнекерлей отырып, шықпаны жинақтау;</w:t>
      </w:r>
    </w:p>
    <w:bookmarkEnd w:id="5900"/>
    <w:bookmarkStart w:name="z5913" w:id="5901"/>
    <w:p>
      <w:pPr>
        <w:spacing w:after="0"/>
        <w:ind w:left="0"/>
        <w:jc w:val="both"/>
      </w:pPr>
      <w:r>
        <w:rPr>
          <w:rFonts w:ascii="Times New Roman"/>
          <w:b w:val="false"/>
          <w:i w:val="false"/>
          <w:color w:val="000000"/>
          <w:sz w:val="28"/>
        </w:rPr>
        <w:t xml:space="preserve">
      24) газ разрядтауыш аспаптар (тұрақтандырғыштар) – амортизаторларды жинақтау; </w:t>
      </w:r>
    </w:p>
    <w:bookmarkEnd w:id="5901"/>
    <w:bookmarkStart w:name="z5914" w:id="5902"/>
    <w:p>
      <w:pPr>
        <w:spacing w:after="0"/>
        <w:ind w:left="0"/>
        <w:jc w:val="both"/>
      </w:pPr>
      <w:r>
        <w:rPr>
          <w:rFonts w:ascii="Times New Roman"/>
          <w:b w:val="false"/>
          <w:i w:val="false"/>
          <w:color w:val="000000"/>
          <w:sz w:val="28"/>
        </w:rPr>
        <w:t>
      анодтар мен катодтарды дәнекерлеу;</w:t>
      </w:r>
    </w:p>
    <w:bookmarkEnd w:id="5902"/>
    <w:bookmarkStart w:name="z5915" w:id="5903"/>
    <w:p>
      <w:pPr>
        <w:spacing w:after="0"/>
        <w:ind w:left="0"/>
        <w:jc w:val="both"/>
      </w:pPr>
      <w:r>
        <w:rPr>
          <w:rFonts w:ascii="Times New Roman"/>
          <w:b w:val="false"/>
          <w:i w:val="false"/>
          <w:color w:val="000000"/>
          <w:sz w:val="28"/>
        </w:rPr>
        <w:t xml:space="preserve">
      25) жүгіру толқынының шамдары аспаптары: коллекторды жинақтау; </w:t>
      </w:r>
    </w:p>
    <w:bookmarkEnd w:id="5903"/>
    <w:bookmarkStart w:name="z5916" w:id="5904"/>
    <w:p>
      <w:pPr>
        <w:spacing w:after="0"/>
        <w:ind w:left="0"/>
        <w:jc w:val="both"/>
      </w:pPr>
      <w:r>
        <w:rPr>
          <w:rFonts w:ascii="Times New Roman"/>
          <w:b w:val="false"/>
          <w:i w:val="false"/>
          <w:color w:val="000000"/>
          <w:sz w:val="28"/>
        </w:rPr>
        <w:t xml:space="preserve">
      анодтарды жинақтау; </w:t>
      </w:r>
    </w:p>
    <w:bookmarkEnd w:id="5904"/>
    <w:bookmarkStart w:name="z5917" w:id="5905"/>
    <w:p>
      <w:pPr>
        <w:spacing w:after="0"/>
        <w:ind w:left="0"/>
        <w:jc w:val="both"/>
      </w:pPr>
      <w:r>
        <w:rPr>
          <w:rFonts w:ascii="Times New Roman"/>
          <w:b w:val="false"/>
          <w:i w:val="false"/>
          <w:color w:val="000000"/>
          <w:sz w:val="28"/>
        </w:rPr>
        <w:t>
      қыш шайбаны жинақтау;</w:t>
      </w:r>
    </w:p>
    <w:bookmarkEnd w:id="5905"/>
    <w:bookmarkStart w:name="z5918" w:id="5906"/>
    <w:p>
      <w:pPr>
        <w:spacing w:after="0"/>
        <w:ind w:left="0"/>
        <w:jc w:val="both"/>
      </w:pPr>
      <w:r>
        <w:rPr>
          <w:rFonts w:ascii="Times New Roman"/>
          <w:b w:val="false"/>
          <w:i w:val="false"/>
          <w:color w:val="000000"/>
          <w:sz w:val="28"/>
        </w:rPr>
        <w:t>
      26) металл қыш аспаптар – әртүрлі тораптарды жинақтау;</w:t>
      </w:r>
    </w:p>
    <w:bookmarkEnd w:id="5906"/>
    <w:bookmarkStart w:name="z5919" w:id="5907"/>
    <w:p>
      <w:pPr>
        <w:spacing w:after="0"/>
        <w:ind w:left="0"/>
        <w:jc w:val="both"/>
      </w:pPr>
      <w:r>
        <w:rPr>
          <w:rFonts w:ascii="Times New Roman"/>
          <w:b w:val="false"/>
          <w:i w:val="false"/>
          <w:color w:val="000000"/>
          <w:sz w:val="28"/>
        </w:rPr>
        <w:t>
      27) қарқынды шамдарды жағу электроды – сыртын монтаждау;</w:t>
      </w:r>
    </w:p>
    <w:bookmarkEnd w:id="5907"/>
    <w:bookmarkStart w:name="z5920" w:id="5908"/>
    <w:p>
      <w:pPr>
        <w:spacing w:after="0"/>
        <w:ind w:left="0"/>
        <w:jc w:val="both"/>
      </w:pPr>
      <w:r>
        <w:rPr>
          <w:rFonts w:ascii="Times New Roman"/>
          <w:b w:val="false"/>
          <w:i w:val="false"/>
          <w:color w:val="000000"/>
          <w:sz w:val="28"/>
        </w:rPr>
        <w:t>
      28) фото көбейткіш – сақиналарды пластиналарға дәнекерлеу.</w:t>
      </w:r>
    </w:p>
    <w:bookmarkEnd w:id="5908"/>
    <w:bookmarkStart w:name="z5921" w:id="5909"/>
    <w:p>
      <w:pPr>
        <w:spacing w:after="0"/>
        <w:ind w:left="0"/>
        <w:jc w:val="left"/>
      </w:pPr>
      <w:r>
        <w:rPr>
          <w:rFonts w:ascii="Times New Roman"/>
          <w:b/>
          <w:i w:val="false"/>
          <w:color w:val="000000"/>
        </w:rPr>
        <w:t xml:space="preserve"> 84-параграф. Электр вакуум аспаптарын монтаждаушы, 3-разряд</w:t>
      </w:r>
    </w:p>
    <w:bookmarkEnd w:id="5909"/>
    <w:bookmarkStart w:name="z5922" w:id="5910"/>
    <w:p>
      <w:pPr>
        <w:spacing w:after="0"/>
        <w:ind w:left="0"/>
        <w:jc w:val="both"/>
      </w:pPr>
      <w:r>
        <w:rPr>
          <w:rFonts w:ascii="Times New Roman"/>
          <w:b w:val="false"/>
          <w:i w:val="false"/>
          <w:color w:val="000000"/>
          <w:sz w:val="28"/>
        </w:rPr>
        <w:t>
      819. Жұмыс сипаттамасы:</w:t>
      </w:r>
    </w:p>
    <w:bookmarkEnd w:id="5910"/>
    <w:bookmarkStart w:name="z5923" w:id="5911"/>
    <w:p>
      <w:pPr>
        <w:spacing w:after="0"/>
        <w:ind w:left="0"/>
        <w:jc w:val="both"/>
      </w:pPr>
      <w:r>
        <w:rPr>
          <w:rFonts w:ascii="Times New Roman"/>
          <w:b w:val="false"/>
          <w:i w:val="false"/>
          <w:color w:val="000000"/>
          <w:sz w:val="28"/>
        </w:rPr>
        <w:t>
      күрделілігі әртүрлі тораптарды жинақтау, электр дәнекерлеу және дәнекерлеуге дайындау;</w:t>
      </w:r>
    </w:p>
    <w:bookmarkEnd w:id="5911"/>
    <w:bookmarkStart w:name="z5924" w:id="5912"/>
    <w:p>
      <w:pPr>
        <w:spacing w:after="0"/>
        <w:ind w:left="0"/>
        <w:jc w:val="both"/>
      </w:pPr>
      <w:r>
        <w:rPr>
          <w:rFonts w:ascii="Times New Roman"/>
          <w:b w:val="false"/>
          <w:i w:val="false"/>
          <w:color w:val="000000"/>
          <w:sz w:val="28"/>
        </w:rPr>
        <w:t>
      металл аспаптардың тораптарын қуатты электр дәнекерлеу машиналарында контактілі (бедерлі) дәнекермен дәнекерлеу;</w:t>
      </w:r>
    </w:p>
    <w:bookmarkEnd w:id="5912"/>
    <w:bookmarkStart w:name="z5925" w:id="5913"/>
    <w:p>
      <w:pPr>
        <w:spacing w:after="0"/>
        <w:ind w:left="0"/>
        <w:jc w:val="both"/>
      </w:pPr>
      <w:r>
        <w:rPr>
          <w:rFonts w:ascii="Times New Roman"/>
          <w:b w:val="false"/>
          <w:i w:val="false"/>
          <w:color w:val="000000"/>
          <w:sz w:val="28"/>
        </w:rPr>
        <w:t>
      машинаға дәнекерленетін бөлшектер мен тораптарды салу және дәнекерлеу сапасын бақылау;</w:t>
      </w:r>
    </w:p>
    <w:bookmarkEnd w:id="5913"/>
    <w:bookmarkStart w:name="z5926" w:id="5914"/>
    <w:p>
      <w:pPr>
        <w:spacing w:after="0"/>
        <w:ind w:left="0"/>
        <w:jc w:val="both"/>
      </w:pPr>
      <w:r>
        <w:rPr>
          <w:rFonts w:ascii="Times New Roman"/>
          <w:b w:val="false"/>
          <w:i w:val="false"/>
          <w:color w:val="000000"/>
          <w:sz w:val="28"/>
        </w:rPr>
        <w:t>
      түрі оңай бұзылатын бөлшектер мен қапталған бөлшектерді жинақтау;</w:t>
      </w:r>
    </w:p>
    <w:bookmarkEnd w:id="5914"/>
    <w:bookmarkStart w:name="z5927" w:id="5915"/>
    <w:p>
      <w:pPr>
        <w:spacing w:after="0"/>
        <w:ind w:left="0"/>
        <w:jc w:val="both"/>
      </w:pPr>
      <w:r>
        <w:rPr>
          <w:rFonts w:ascii="Times New Roman"/>
          <w:b w:val="false"/>
          <w:i w:val="false"/>
          <w:color w:val="000000"/>
          <w:sz w:val="28"/>
        </w:rPr>
        <w:t>
      жинақтау кезінде өлшемдерді шамалап келтіре отырып қолмен немесе баптау құрылғысыда жұмыс істеу.</w:t>
      </w:r>
    </w:p>
    <w:bookmarkEnd w:id="5915"/>
    <w:bookmarkStart w:name="z5928" w:id="5916"/>
    <w:p>
      <w:pPr>
        <w:spacing w:after="0"/>
        <w:ind w:left="0"/>
        <w:jc w:val="both"/>
      </w:pPr>
      <w:r>
        <w:rPr>
          <w:rFonts w:ascii="Times New Roman"/>
          <w:b w:val="false"/>
          <w:i w:val="false"/>
          <w:color w:val="000000"/>
          <w:sz w:val="28"/>
        </w:rPr>
        <w:t>
      820. Білуге тиіс:</w:t>
      </w:r>
    </w:p>
    <w:bookmarkEnd w:id="5916"/>
    <w:bookmarkStart w:name="z5929" w:id="5917"/>
    <w:p>
      <w:pPr>
        <w:spacing w:after="0"/>
        <w:ind w:left="0"/>
        <w:jc w:val="both"/>
      </w:pPr>
      <w:r>
        <w:rPr>
          <w:rFonts w:ascii="Times New Roman"/>
          <w:b w:val="false"/>
          <w:i w:val="false"/>
          <w:color w:val="000000"/>
          <w:sz w:val="28"/>
        </w:rPr>
        <w:t>
      монтаждау жабдықтарының, қуатты электр дәнекерлеу машиналарының, құралдары мен құрылғыларының құрылысы, мақсаты және пайдалану тәртібі;</w:t>
      </w:r>
    </w:p>
    <w:bookmarkEnd w:id="5917"/>
    <w:bookmarkStart w:name="z5930" w:id="5918"/>
    <w:p>
      <w:pPr>
        <w:spacing w:after="0"/>
        <w:ind w:left="0"/>
        <w:jc w:val="both"/>
      </w:pPr>
      <w:r>
        <w:rPr>
          <w:rFonts w:ascii="Times New Roman"/>
          <w:b w:val="false"/>
          <w:i w:val="false"/>
          <w:color w:val="000000"/>
          <w:sz w:val="28"/>
        </w:rPr>
        <w:t>
      дәнекерлеу және жинақтау процессін бақылау аспаптарының (манометр, микрометр, осциллограф, проектор және өзгеде) құрылысы, мақсаты мен қолданылу шарттары;</w:t>
      </w:r>
    </w:p>
    <w:bookmarkEnd w:id="5918"/>
    <w:bookmarkStart w:name="z5931" w:id="5919"/>
    <w:p>
      <w:pPr>
        <w:spacing w:after="0"/>
        <w:ind w:left="0"/>
        <w:jc w:val="both"/>
      </w:pPr>
      <w:r>
        <w:rPr>
          <w:rFonts w:ascii="Times New Roman"/>
          <w:b w:val="false"/>
          <w:i w:val="false"/>
          <w:color w:val="000000"/>
          <w:sz w:val="28"/>
        </w:rPr>
        <w:t>
      дәнекерлеу және өзгеде жабдықтардың режимдері реттеу әдістері;</w:t>
      </w:r>
    </w:p>
    <w:bookmarkEnd w:id="5919"/>
    <w:bookmarkStart w:name="z5932" w:id="5920"/>
    <w:p>
      <w:pPr>
        <w:spacing w:after="0"/>
        <w:ind w:left="0"/>
        <w:jc w:val="both"/>
      </w:pPr>
      <w:r>
        <w:rPr>
          <w:rFonts w:ascii="Times New Roman"/>
          <w:b w:val="false"/>
          <w:i w:val="false"/>
          <w:color w:val="000000"/>
          <w:sz w:val="28"/>
        </w:rPr>
        <w:t>
      бөлшектердің біріктірілу беріктігіне қойылатын талаптар;</w:t>
      </w:r>
    </w:p>
    <w:bookmarkEnd w:id="5920"/>
    <w:bookmarkStart w:name="z5933" w:id="5921"/>
    <w:p>
      <w:pPr>
        <w:spacing w:after="0"/>
        <w:ind w:left="0"/>
        <w:jc w:val="both"/>
      </w:pPr>
      <w:r>
        <w:rPr>
          <w:rFonts w:ascii="Times New Roman"/>
          <w:b w:val="false"/>
          <w:i w:val="false"/>
          <w:color w:val="000000"/>
          <w:sz w:val="28"/>
        </w:rPr>
        <w:t>
      торапқа кіретін бөлшектердің мақсаты;</w:t>
      </w:r>
    </w:p>
    <w:bookmarkEnd w:id="5921"/>
    <w:bookmarkStart w:name="z5934" w:id="5922"/>
    <w:p>
      <w:pPr>
        <w:spacing w:after="0"/>
        <w:ind w:left="0"/>
        <w:jc w:val="both"/>
      </w:pPr>
      <w:r>
        <w:rPr>
          <w:rFonts w:ascii="Times New Roman"/>
          <w:b w:val="false"/>
          <w:i w:val="false"/>
          <w:color w:val="000000"/>
          <w:sz w:val="28"/>
        </w:rPr>
        <w:t>
      жинақтау жүйелілігі мен тәртібі;</w:t>
      </w:r>
    </w:p>
    <w:bookmarkEnd w:id="5922"/>
    <w:bookmarkStart w:name="z5935" w:id="5923"/>
    <w:p>
      <w:pPr>
        <w:spacing w:after="0"/>
        <w:ind w:left="0"/>
        <w:jc w:val="both"/>
      </w:pPr>
      <w:r>
        <w:rPr>
          <w:rFonts w:ascii="Times New Roman"/>
          <w:b w:val="false"/>
          <w:i w:val="false"/>
          <w:color w:val="000000"/>
          <w:sz w:val="28"/>
        </w:rPr>
        <w:t>
      монтаждалған торапқа кіретін бөлшектер материалдарының негізгі қасиеттері;</w:t>
      </w:r>
    </w:p>
    <w:bookmarkEnd w:id="5923"/>
    <w:bookmarkStart w:name="z5936" w:id="5924"/>
    <w:p>
      <w:pPr>
        <w:spacing w:after="0"/>
        <w:ind w:left="0"/>
        <w:jc w:val="both"/>
      </w:pPr>
      <w:r>
        <w:rPr>
          <w:rFonts w:ascii="Times New Roman"/>
          <w:b w:val="false"/>
          <w:i w:val="false"/>
          <w:color w:val="000000"/>
          <w:sz w:val="28"/>
        </w:rPr>
        <w:t>
      электр техниканың негізгі заңдары.</w:t>
      </w:r>
    </w:p>
    <w:bookmarkEnd w:id="5924"/>
    <w:bookmarkStart w:name="z5937" w:id="5925"/>
    <w:p>
      <w:pPr>
        <w:spacing w:after="0"/>
        <w:ind w:left="0"/>
        <w:jc w:val="both"/>
      </w:pPr>
      <w:r>
        <w:rPr>
          <w:rFonts w:ascii="Times New Roman"/>
          <w:b w:val="false"/>
          <w:i w:val="false"/>
          <w:color w:val="000000"/>
          <w:sz w:val="28"/>
        </w:rPr>
        <w:t>
      821. Жұмыс үлгілері:</w:t>
      </w:r>
    </w:p>
    <w:bookmarkEnd w:id="5925"/>
    <w:bookmarkStart w:name="z5938" w:id="5926"/>
    <w:p>
      <w:pPr>
        <w:spacing w:after="0"/>
        <w:ind w:left="0"/>
        <w:jc w:val="both"/>
      </w:pPr>
      <w:r>
        <w:rPr>
          <w:rFonts w:ascii="Times New Roman"/>
          <w:b w:val="false"/>
          <w:i w:val="false"/>
          <w:color w:val="000000"/>
          <w:sz w:val="28"/>
        </w:rPr>
        <w:t>
      1) анодтар, катод тораптар мен цилиндр құрылымды генератор шамдардың торлары - жинақтау;</w:t>
      </w:r>
    </w:p>
    <w:bookmarkEnd w:id="5926"/>
    <w:bookmarkStart w:name="z5939" w:id="5927"/>
    <w:p>
      <w:pPr>
        <w:spacing w:after="0"/>
        <w:ind w:left="0"/>
        <w:jc w:val="both"/>
      </w:pPr>
      <w:r>
        <w:rPr>
          <w:rFonts w:ascii="Times New Roman"/>
          <w:b w:val="false"/>
          <w:i w:val="false"/>
          <w:color w:val="000000"/>
          <w:sz w:val="28"/>
        </w:rPr>
        <w:t>
      2) газ сіңдіргіш қабаты бар қарқынды шамдардың цилиндр, модуляторлы анодтары - жинақтау;</w:t>
      </w:r>
    </w:p>
    <w:bookmarkEnd w:id="5927"/>
    <w:bookmarkStart w:name="z5940" w:id="5928"/>
    <w:p>
      <w:pPr>
        <w:spacing w:after="0"/>
        <w:ind w:left="0"/>
        <w:jc w:val="both"/>
      </w:pPr>
      <w:r>
        <w:rPr>
          <w:rFonts w:ascii="Times New Roman"/>
          <w:b w:val="false"/>
          <w:i w:val="false"/>
          <w:color w:val="000000"/>
          <w:sz w:val="28"/>
        </w:rPr>
        <w:t>
      3) шам ішілік арматура - пистондарды қышқа нығыздау; түрі аз бұзылатын катодтарды қопсыту;</w:t>
      </w:r>
    </w:p>
    <w:bookmarkEnd w:id="5928"/>
    <w:bookmarkStart w:name="z5941" w:id="5929"/>
    <w:p>
      <w:pPr>
        <w:spacing w:after="0"/>
        <w:ind w:left="0"/>
        <w:jc w:val="both"/>
      </w:pPr>
      <w:r>
        <w:rPr>
          <w:rFonts w:ascii="Times New Roman"/>
          <w:b w:val="false"/>
          <w:i w:val="false"/>
          <w:color w:val="000000"/>
          <w:sz w:val="28"/>
        </w:rPr>
        <w:t>
      4) арнайы жоғары жиілікті аспап катодының блогы - желілік өлшемдерді дайындау, дәнекерлеу және бақылау;</w:t>
      </w:r>
    </w:p>
    <w:bookmarkEnd w:id="5929"/>
    <w:bookmarkStart w:name="z5942" w:id="5930"/>
    <w:p>
      <w:pPr>
        <w:spacing w:after="0"/>
        <w:ind w:left="0"/>
        <w:jc w:val="both"/>
      </w:pPr>
      <w:r>
        <w:rPr>
          <w:rFonts w:ascii="Times New Roman"/>
          <w:b w:val="false"/>
          <w:i w:val="false"/>
          <w:color w:val="000000"/>
          <w:sz w:val="28"/>
        </w:rPr>
        <w:t>
      5) тығын - тығыны бар қыш дискіні жинақтау; өлшемдерін (жазықтықтың параллельдігі индикатормен тексеріледі) тексеру;</w:t>
      </w:r>
    </w:p>
    <w:bookmarkEnd w:id="5930"/>
    <w:bookmarkStart w:name="z5943" w:id="5931"/>
    <w:p>
      <w:pPr>
        <w:spacing w:after="0"/>
        <w:ind w:left="0"/>
        <w:jc w:val="both"/>
      </w:pPr>
      <w:r>
        <w:rPr>
          <w:rFonts w:ascii="Times New Roman"/>
          <w:b w:val="false"/>
          <w:i w:val="false"/>
          <w:color w:val="000000"/>
          <w:sz w:val="28"/>
        </w:rPr>
        <w:t>
      6) әртүрлі құрылымды газ сіңдіргіштер - жинақтау, электр вакуум аспаптардың арматурасына дәнекерлеу;</w:t>
      </w:r>
    </w:p>
    <w:bookmarkEnd w:id="5931"/>
    <w:bookmarkStart w:name="z5944" w:id="5932"/>
    <w:p>
      <w:pPr>
        <w:spacing w:after="0"/>
        <w:ind w:left="0"/>
        <w:jc w:val="both"/>
      </w:pPr>
      <w:r>
        <w:rPr>
          <w:rFonts w:ascii="Times New Roman"/>
          <w:b w:val="false"/>
          <w:i w:val="false"/>
          <w:color w:val="000000"/>
          <w:sz w:val="28"/>
        </w:rPr>
        <w:t>
      7) газ разрядтауыш индикатор панельдер – тораптарды жасау;</w:t>
      </w:r>
    </w:p>
    <w:bookmarkEnd w:id="5932"/>
    <w:bookmarkStart w:name="z5945" w:id="5933"/>
    <w:p>
      <w:pPr>
        <w:spacing w:after="0"/>
        <w:ind w:left="0"/>
        <w:jc w:val="both"/>
      </w:pPr>
      <w:r>
        <w:rPr>
          <w:rFonts w:ascii="Times New Roman"/>
          <w:b w:val="false"/>
          <w:i w:val="false"/>
          <w:color w:val="000000"/>
          <w:sz w:val="28"/>
        </w:rPr>
        <w:t xml:space="preserve">
      электродтардың сым жүйесі орау; </w:t>
      </w:r>
    </w:p>
    <w:bookmarkEnd w:id="5933"/>
    <w:bookmarkStart w:name="z5946" w:id="5934"/>
    <w:p>
      <w:pPr>
        <w:spacing w:after="0"/>
        <w:ind w:left="0"/>
        <w:jc w:val="both"/>
      </w:pPr>
      <w:r>
        <w:rPr>
          <w:rFonts w:ascii="Times New Roman"/>
          <w:b w:val="false"/>
          <w:i w:val="false"/>
          <w:color w:val="000000"/>
          <w:sz w:val="28"/>
        </w:rPr>
        <w:t>
      қарапайым герметикалаушы сыналарды қалыптастыру;</w:t>
      </w:r>
    </w:p>
    <w:bookmarkEnd w:id="5934"/>
    <w:bookmarkStart w:name="z5947" w:id="5935"/>
    <w:p>
      <w:pPr>
        <w:spacing w:after="0"/>
        <w:ind w:left="0"/>
        <w:jc w:val="both"/>
      </w:pPr>
      <w:r>
        <w:rPr>
          <w:rFonts w:ascii="Times New Roman"/>
          <w:b w:val="false"/>
          <w:i w:val="false"/>
          <w:color w:val="000000"/>
          <w:sz w:val="28"/>
        </w:rPr>
        <w:t>
      8) геркондар – бөлшектерді құндақтарға монтаждау;</w:t>
      </w:r>
    </w:p>
    <w:bookmarkEnd w:id="5935"/>
    <w:bookmarkStart w:name="z5948" w:id="5936"/>
    <w:p>
      <w:pPr>
        <w:spacing w:after="0"/>
        <w:ind w:left="0"/>
        <w:jc w:val="both"/>
      </w:pPr>
      <w:r>
        <w:rPr>
          <w:rFonts w:ascii="Times New Roman"/>
          <w:b w:val="false"/>
          <w:i w:val="false"/>
          <w:color w:val="000000"/>
          <w:sz w:val="28"/>
        </w:rPr>
        <w:t>
      9) температура тетігі - жинақтау және калибрлеу (жұмыс желім қолданылып орындалады);</w:t>
      </w:r>
    </w:p>
    <w:bookmarkEnd w:id="5936"/>
    <w:bookmarkStart w:name="z5949" w:id="5937"/>
    <w:p>
      <w:pPr>
        <w:spacing w:after="0"/>
        <w:ind w:left="0"/>
        <w:jc w:val="both"/>
      </w:pPr>
      <w:r>
        <w:rPr>
          <w:rFonts w:ascii="Times New Roman"/>
          <w:b w:val="false"/>
          <w:i w:val="false"/>
          <w:color w:val="000000"/>
          <w:sz w:val="28"/>
        </w:rPr>
        <w:t>
      10) катод ұстағыш – қалыпта катод ұстағышы бар қыздырғышты жинақтау; надфильдің көмегімен өлшемдерді келтіру;</w:t>
      </w:r>
    </w:p>
    <w:bookmarkEnd w:id="5937"/>
    <w:bookmarkStart w:name="z5950" w:id="5938"/>
    <w:p>
      <w:pPr>
        <w:spacing w:after="0"/>
        <w:ind w:left="0"/>
        <w:jc w:val="both"/>
      </w:pPr>
      <w:r>
        <w:rPr>
          <w:rFonts w:ascii="Times New Roman"/>
          <w:b w:val="false"/>
          <w:i w:val="false"/>
          <w:color w:val="000000"/>
          <w:sz w:val="28"/>
        </w:rPr>
        <w:t>
      11) бөлшектер мен тораптар - эпоксидті шайыр негізді желімді құю; желімді қолмен зімпарамен қыру;</w:t>
      </w:r>
    </w:p>
    <w:bookmarkEnd w:id="5938"/>
    <w:bookmarkStart w:name="z5951" w:id="5939"/>
    <w:p>
      <w:pPr>
        <w:spacing w:after="0"/>
        <w:ind w:left="0"/>
        <w:jc w:val="both"/>
      </w:pPr>
      <w:r>
        <w:rPr>
          <w:rFonts w:ascii="Times New Roman"/>
          <w:b w:val="false"/>
          <w:i w:val="false"/>
          <w:color w:val="000000"/>
          <w:sz w:val="28"/>
        </w:rPr>
        <w:t>
      12) тұтас металдан жасалған игнитрондар - дәнекерлеу;</w:t>
      </w:r>
    </w:p>
    <w:bookmarkEnd w:id="5939"/>
    <w:bookmarkStart w:name="z5952" w:id="5940"/>
    <w:p>
      <w:pPr>
        <w:spacing w:after="0"/>
        <w:ind w:left="0"/>
        <w:jc w:val="both"/>
      </w:pPr>
      <w:r>
        <w:rPr>
          <w:rFonts w:ascii="Times New Roman"/>
          <w:b w:val="false"/>
          <w:i w:val="false"/>
          <w:color w:val="000000"/>
          <w:sz w:val="28"/>
        </w:rPr>
        <w:t>
      13) оқшаулауыштар, шықпалар, траверстер - жинақтау;</w:t>
      </w:r>
    </w:p>
    <w:bookmarkEnd w:id="5940"/>
    <w:bookmarkStart w:name="z5953" w:id="5941"/>
    <w:p>
      <w:pPr>
        <w:spacing w:after="0"/>
        <w:ind w:left="0"/>
        <w:jc w:val="both"/>
      </w:pPr>
      <w:r>
        <w:rPr>
          <w:rFonts w:ascii="Times New Roman"/>
          <w:b w:val="false"/>
          <w:i w:val="false"/>
          <w:color w:val="000000"/>
          <w:sz w:val="28"/>
        </w:rPr>
        <w:t>
      14) "ЦБК-1" типті кенотрондар – қалпақшасын жанши отырып аяқтарын монтаждау;</w:t>
      </w:r>
    </w:p>
    <w:bookmarkEnd w:id="5941"/>
    <w:bookmarkStart w:name="z5954" w:id="5942"/>
    <w:p>
      <w:pPr>
        <w:spacing w:after="0"/>
        <w:ind w:left="0"/>
        <w:jc w:val="both"/>
      </w:pPr>
      <w:r>
        <w:rPr>
          <w:rFonts w:ascii="Times New Roman"/>
          <w:b w:val="false"/>
          <w:i w:val="false"/>
          <w:color w:val="000000"/>
          <w:sz w:val="28"/>
        </w:rPr>
        <w:t>
      15) түрлі-түсті және ақ-қара бейнелі әртүрлі катодтық сәулелік түтіктері арналған катодты-қыздырғыш тораптар - жинақтау;</w:t>
      </w:r>
    </w:p>
    <w:bookmarkEnd w:id="5942"/>
    <w:bookmarkStart w:name="z5955" w:id="5943"/>
    <w:p>
      <w:pPr>
        <w:spacing w:after="0"/>
        <w:ind w:left="0"/>
        <w:jc w:val="both"/>
      </w:pPr>
      <w:r>
        <w:rPr>
          <w:rFonts w:ascii="Times New Roman"/>
          <w:b w:val="false"/>
          <w:i w:val="false"/>
          <w:color w:val="000000"/>
          <w:sz w:val="28"/>
        </w:rPr>
        <w:t>
      16) металлогалогенді шамдар катодтары - электронды сәулелі құрылғыда дәнекерлеуден бұрын арнайы паста жағу;</w:t>
      </w:r>
    </w:p>
    <w:bookmarkEnd w:id="5943"/>
    <w:bookmarkStart w:name="z5956" w:id="5944"/>
    <w:p>
      <w:pPr>
        <w:spacing w:after="0"/>
        <w:ind w:left="0"/>
        <w:jc w:val="both"/>
      </w:pPr>
      <w:r>
        <w:rPr>
          <w:rFonts w:ascii="Times New Roman"/>
          <w:b w:val="false"/>
          <w:i w:val="false"/>
          <w:color w:val="000000"/>
          <w:sz w:val="28"/>
        </w:rPr>
        <w:t>
      17) катодтар - никель таспаға дәнекерлеу;</w:t>
      </w:r>
    </w:p>
    <w:bookmarkEnd w:id="5944"/>
    <w:bookmarkStart w:name="z5957" w:id="5945"/>
    <w:p>
      <w:pPr>
        <w:spacing w:after="0"/>
        <w:ind w:left="0"/>
        <w:jc w:val="both"/>
      </w:pPr>
      <w:r>
        <w:rPr>
          <w:rFonts w:ascii="Times New Roman"/>
          <w:b w:val="false"/>
          <w:i w:val="false"/>
          <w:color w:val="000000"/>
          <w:sz w:val="28"/>
        </w:rPr>
        <w:t>
      18) телевизиялық кинескоптар: электрондық-оптикалық жүйені жинақтау;</w:t>
      </w:r>
    </w:p>
    <w:bookmarkEnd w:id="5945"/>
    <w:bookmarkStart w:name="z5958" w:id="5946"/>
    <w:p>
      <w:pPr>
        <w:spacing w:after="0"/>
        <w:ind w:left="0"/>
        <w:jc w:val="both"/>
      </w:pPr>
      <w:r>
        <w:rPr>
          <w:rFonts w:ascii="Times New Roman"/>
          <w:b w:val="false"/>
          <w:i w:val="false"/>
          <w:color w:val="000000"/>
          <w:sz w:val="28"/>
        </w:rPr>
        <w:t>
       электрондық-оптикалық жүйені аяғына орнату;</w:t>
      </w:r>
    </w:p>
    <w:bookmarkEnd w:id="5946"/>
    <w:bookmarkStart w:name="z5959" w:id="5947"/>
    <w:p>
      <w:pPr>
        <w:spacing w:after="0"/>
        <w:ind w:left="0"/>
        <w:jc w:val="both"/>
      </w:pPr>
      <w:r>
        <w:rPr>
          <w:rFonts w:ascii="Times New Roman"/>
          <w:b w:val="false"/>
          <w:i w:val="false"/>
          <w:color w:val="000000"/>
          <w:sz w:val="28"/>
        </w:rPr>
        <w:t>
      19) қалпақша - кварц пластиналарды іріктеу;</w:t>
      </w:r>
    </w:p>
    <w:bookmarkEnd w:id="5947"/>
    <w:bookmarkStart w:name="z5960" w:id="5948"/>
    <w:p>
      <w:pPr>
        <w:spacing w:after="0"/>
        <w:ind w:left="0"/>
        <w:jc w:val="both"/>
      </w:pPr>
      <w:r>
        <w:rPr>
          <w:rFonts w:ascii="Times New Roman"/>
          <w:b w:val="false"/>
          <w:i w:val="false"/>
          <w:color w:val="000000"/>
          <w:sz w:val="28"/>
        </w:rPr>
        <w:t>
      тораптарды жинақтау;</w:t>
      </w:r>
    </w:p>
    <w:bookmarkEnd w:id="5948"/>
    <w:bookmarkStart w:name="z5961" w:id="5949"/>
    <w:p>
      <w:pPr>
        <w:spacing w:after="0"/>
        <w:ind w:left="0"/>
        <w:jc w:val="both"/>
      </w:pPr>
      <w:r>
        <w:rPr>
          <w:rFonts w:ascii="Times New Roman"/>
          <w:b w:val="false"/>
          <w:i w:val="false"/>
          <w:color w:val="000000"/>
          <w:sz w:val="28"/>
        </w:rPr>
        <w:t>
      20) конденсаторлар - дәнекерлеу;</w:t>
      </w:r>
    </w:p>
    <w:bookmarkEnd w:id="5949"/>
    <w:bookmarkStart w:name="z5962" w:id="5950"/>
    <w:p>
      <w:pPr>
        <w:spacing w:after="0"/>
        <w:ind w:left="0"/>
        <w:jc w:val="both"/>
      </w:pPr>
      <w:r>
        <w:rPr>
          <w:rFonts w:ascii="Times New Roman"/>
          <w:b w:val="false"/>
          <w:i w:val="false"/>
          <w:color w:val="000000"/>
          <w:sz w:val="28"/>
        </w:rPr>
        <w:t>
      вакуум конденсаторлар – тораптарды жинақтау;</w:t>
      </w:r>
    </w:p>
    <w:bookmarkEnd w:id="5950"/>
    <w:bookmarkStart w:name="z5963" w:id="5951"/>
    <w:p>
      <w:pPr>
        <w:spacing w:after="0"/>
        <w:ind w:left="0"/>
        <w:jc w:val="both"/>
      </w:pPr>
      <w:r>
        <w:rPr>
          <w:rFonts w:ascii="Times New Roman"/>
          <w:b w:val="false"/>
          <w:i w:val="false"/>
          <w:color w:val="000000"/>
          <w:sz w:val="28"/>
        </w:rPr>
        <w:t>
      21) корпус – қақпағымен жинақтау;</w:t>
      </w:r>
    </w:p>
    <w:bookmarkEnd w:id="5951"/>
    <w:bookmarkStart w:name="z5964" w:id="5952"/>
    <w:p>
      <w:pPr>
        <w:spacing w:after="0"/>
        <w:ind w:left="0"/>
        <w:jc w:val="both"/>
      </w:pPr>
      <w:r>
        <w:rPr>
          <w:rFonts w:ascii="Times New Roman"/>
          <w:b w:val="false"/>
          <w:i w:val="false"/>
          <w:color w:val="000000"/>
          <w:sz w:val="28"/>
        </w:rPr>
        <w:t>
      вакуумдық дәнекерлеуден кейін "ПТИ-7" ағын өтетін жолды анықтағышпен ағынды тексеру;</w:t>
      </w:r>
    </w:p>
    <w:bookmarkEnd w:id="5952"/>
    <w:bookmarkStart w:name="z5965" w:id="5953"/>
    <w:p>
      <w:pPr>
        <w:spacing w:after="0"/>
        <w:ind w:left="0"/>
        <w:jc w:val="both"/>
      </w:pPr>
      <w:r>
        <w:rPr>
          <w:rFonts w:ascii="Times New Roman"/>
          <w:b w:val="false"/>
          <w:i w:val="false"/>
          <w:color w:val="000000"/>
          <w:sz w:val="28"/>
        </w:rPr>
        <w:t>
      22) манометрлік шамдарға арналған коллектор – ұстағыштарды жасау және коллекторды дәнекерлеу;</w:t>
      </w:r>
    </w:p>
    <w:bookmarkEnd w:id="5953"/>
    <w:bookmarkStart w:name="z5966" w:id="5954"/>
    <w:p>
      <w:pPr>
        <w:spacing w:after="0"/>
        <w:ind w:left="0"/>
        <w:jc w:val="both"/>
      </w:pPr>
      <w:r>
        <w:rPr>
          <w:rFonts w:ascii="Times New Roman"/>
          <w:b w:val="false"/>
          <w:i w:val="false"/>
          <w:color w:val="000000"/>
          <w:sz w:val="28"/>
        </w:rPr>
        <w:t>
      23) қорғаныш қалпақшалары - жабыстыру;</w:t>
      </w:r>
    </w:p>
    <w:bookmarkEnd w:id="5954"/>
    <w:bookmarkStart w:name="z5967" w:id="5955"/>
    <w:p>
      <w:pPr>
        <w:spacing w:after="0"/>
        <w:ind w:left="0"/>
        <w:jc w:val="both"/>
      </w:pPr>
      <w:r>
        <w:rPr>
          <w:rFonts w:ascii="Times New Roman"/>
          <w:b w:val="false"/>
          <w:i w:val="false"/>
          <w:color w:val="000000"/>
          <w:sz w:val="28"/>
        </w:rPr>
        <w:t>
      24) "МҚШ", "ТҚШ" аспаптарына арналған корпустар - жинақтау;</w:t>
      </w:r>
    </w:p>
    <w:bookmarkEnd w:id="5955"/>
    <w:bookmarkStart w:name="z5968" w:id="5956"/>
    <w:p>
      <w:pPr>
        <w:spacing w:after="0"/>
        <w:ind w:left="0"/>
        <w:jc w:val="both"/>
      </w:pPr>
      <w:r>
        <w:rPr>
          <w:rFonts w:ascii="Times New Roman"/>
          <w:b w:val="false"/>
          <w:i w:val="false"/>
          <w:color w:val="000000"/>
          <w:sz w:val="28"/>
        </w:rPr>
        <w:t>
      25) люминесцентті шамдар - спиральдар мен экрандарды дәнекерлеу;</w:t>
      </w:r>
    </w:p>
    <w:bookmarkEnd w:id="5956"/>
    <w:bookmarkStart w:name="z5969" w:id="5957"/>
    <w:p>
      <w:pPr>
        <w:spacing w:after="0"/>
        <w:ind w:left="0"/>
        <w:jc w:val="both"/>
      </w:pPr>
      <w:r>
        <w:rPr>
          <w:rFonts w:ascii="Times New Roman"/>
          <w:b w:val="false"/>
          <w:i w:val="false"/>
          <w:color w:val="000000"/>
          <w:sz w:val="28"/>
        </w:rPr>
        <w:t>
      26) З00 Ватт және одан жоғары көп секциялы "қыздырғыш заты" бар</w:t>
      </w:r>
    </w:p>
    <w:bookmarkEnd w:id="5957"/>
    <w:bookmarkStart w:name="z5970" w:id="5958"/>
    <w:p>
      <w:pPr>
        <w:spacing w:after="0"/>
        <w:ind w:left="0"/>
        <w:jc w:val="both"/>
      </w:pPr>
      <w:r>
        <w:rPr>
          <w:rFonts w:ascii="Times New Roman"/>
          <w:b w:val="false"/>
          <w:i w:val="false"/>
          <w:color w:val="000000"/>
          <w:sz w:val="28"/>
        </w:rPr>
        <w:t>
       прожекторлық қыздыру шамдары - монтаждау;</w:t>
      </w:r>
    </w:p>
    <w:bookmarkEnd w:id="5958"/>
    <w:bookmarkStart w:name="z5971" w:id="5959"/>
    <w:p>
      <w:pPr>
        <w:spacing w:after="0"/>
        <w:ind w:left="0"/>
        <w:jc w:val="both"/>
      </w:pPr>
      <w:r>
        <w:rPr>
          <w:rFonts w:ascii="Times New Roman"/>
          <w:b w:val="false"/>
          <w:i w:val="false"/>
          <w:color w:val="000000"/>
          <w:sz w:val="28"/>
        </w:rPr>
        <w:t>
      27) биплан типті, үш спиральді және өте шағын арнайы шамдар - монтаждау;</w:t>
      </w:r>
    </w:p>
    <w:bookmarkEnd w:id="5959"/>
    <w:bookmarkStart w:name="z5972" w:id="5960"/>
    <w:p>
      <w:pPr>
        <w:spacing w:after="0"/>
        <w:ind w:left="0"/>
        <w:jc w:val="both"/>
      </w:pPr>
      <w:r>
        <w:rPr>
          <w:rFonts w:ascii="Times New Roman"/>
          <w:b w:val="false"/>
          <w:i w:val="false"/>
          <w:color w:val="000000"/>
          <w:sz w:val="28"/>
        </w:rPr>
        <w:t>
      28) ультракүлгін сәулеленуге арналған сынап шамдар - аяқтарын монтаждау және спиральдарын оксидтеу;</w:t>
      </w:r>
    </w:p>
    <w:bookmarkEnd w:id="5960"/>
    <w:bookmarkStart w:name="z5973" w:id="5961"/>
    <w:p>
      <w:pPr>
        <w:spacing w:after="0"/>
        <w:ind w:left="0"/>
        <w:jc w:val="both"/>
      </w:pPr>
      <w:r>
        <w:rPr>
          <w:rFonts w:ascii="Times New Roman"/>
          <w:b w:val="false"/>
          <w:i w:val="false"/>
          <w:color w:val="000000"/>
          <w:sz w:val="28"/>
        </w:rPr>
        <w:t>
      29) өте шағын шамдар – анодты дәнекерлеу;</w:t>
      </w:r>
    </w:p>
    <w:bookmarkEnd w:id="5961"/>
    <w:bookmarkStart w:name="z5974" w:id="5962"/>
    <w:p>
      <w:pPr>
        <w:spacing w:after="0"/>
        <w:ind w:left="0"/>
        <w:jc w:val="both"/>
      </w:pPr>
      <w:r>
        <w:rPr>
          <w:rFonts w:ascii="Times New Roman"/>
          <w:b w:val="false"/>
          <w:i w:val="false"/>
          <w:color w:val="000000"/>
          <w:sz w:val="28"/>
        </w:rPr>
        <w:t xml:space="preserve">
      30) генераторлық шамдар: катод - жинақтау; </w:t>
      </w:r>
    </w:p>
    <w:bookmarkEnd w:id="5962"/>
    <w:bookmarkStart w:name="z5975" w:id="5963"/>
    <w:p>
      <w:pPr>
        <w:spacing w:after="0"/>
        <w:ind w:left="0"/>
        <w:jc w:val="both"/>
      </w:pPr>
      <w:r>
        <w:rPr>
          <w:rFonts w:ascii="Times New Roman"/>
          <w:b w:val="false"/>
          <w:i w:val="false"/>
          <w:color w:val="000000"/>
          <w:sz w:val="28"/>
        </w:rPr>
        <w:t>
      діріл төзімді шамдарға арналған төменгі слюда пластина - жинақтау;</w:t>
      </w:r>
    </w:p>
    <w:bookmarkEnd w:id="5963"/>
    <w:bookmarkStart w:name="z5976" w:id="5964"/>
    <w:p>
      <w:pPr>
        <w:spacing w:after="0"/>
        <w:ind w:left="0"/>
        <w:jc w:val="both"/>
      </w:pPr>
      <w:r>
        <w:rPr>
          <w:rFonts w:ascii="Times New Roman"/>
          <w:b w:val="false"/>
          <w:i w:val="false"/>
          <w:color w:val="000000"/>
          <w:sz w:val="28"/>
        </w:rPr>
        <w:t>
      баяу балқитын металдардан жасалған қаңқалар - жинақтау;</w:t>
      </w:r>
    </w:p>
    <w:bookmarkEnd w:id="5964"/>
    <w:bookmarkStart w:name="z5977" w:id="5965"/>
    <w:p>
      <w:pPr>
        <w:spacing w:after="0"/>
        <w:ind w:left="0"/>
        <w:jc w:val="both"/>
      </w:pPr>
      <w:r>
        <w:rPr>
          <w:rFonts w:ascii="Times New Roman"/>
          <w:b w:val="false"/>
          <w:i w:val="false"/>
          <w:color w:val="000000"/>
          <w:sz w:val="28"/>
        </w:rPr>
        <w:t>
      газ сіңдіргіші бар аяқтарды жинақтау;</w:t>
      </w:r>
    </w:p>
    <w:bookmarkEnd w:id="5965"/>
    <w:bookmarkStart w:name="z5978" w:id="5966"/>
    <w:p>
      <w:pPr>
        <w:spacing w:after="0"/>
        <w:ind w:left="0"/>
        <w:jc w:val="both"/>
      </w:pPr>
      <w:r>
        <w:rPr>
          <w:rFonts w:ascii="Times New Roman"/>
          <w:b w:val="false"/>
          <w:i w:val="false"/>
          <w:color w:val="000000"/>
          <w:sz w:val="28"/>
        </w:rPr>
        <w:t>
      анод бугелін молибденнен жасау;</w:t>
      </w:r>
    </w:p>
    <w:bookmarkEnd w:id="5966"/>
    <w:bookmarkStart w:name="z5979" w:id="5967"/>
    <w:p>
      <w:pPr>
        <w:spacing w:after="0"/>
        <w:ind w:left="0"/>
        <w:jc w:val="both"/>
      </w:pPr>
      <w:r>
        <w:rPr>
          <w:rFonts w:ascii="Times New Roman"/>
          <w:b w:val="false"/>
          <w:i w:val="false"/>
          <w:color w:val="000000"/>
          <w:sz w:val="28"/>
        </w:rPr>
        <w:t>
      31) қабылдап күшейткіш шамдар - пакеттерді ішінара жинақтау;</w:t>
      </w:r>
    </w:p>
    <w:bookmarkEnd w:id="5967"/>
    <w:bookmarkStart w:name="z5980" w:id="5968"/>
    <w:p>
      <w:pPr>
        <w:spacing w:after="0"/>
        <w:ind w:left="0"/>
        <w:jc w:val="both"/>
      </w:pPr>
      <w:r>
        <w:rPr>
          <w:rFonts w:ascii="Times New Roman"/>
          <w:b w:val="false"/>
          <w:i w:val="false"/>
          <w:color w:val="000000"/>
          <w:sz w:val="28"/>
        </w:rPr>
        <w:t>
      32) кварц йод шамдары - спиральді монтаждау;</w:t>
      </w:r>
    </w:p>
    <w:bookmarkEnd w:id="5968"/>
    <w:bookmarkStart w:name="z5981" w:id="5969"/>
    <w:p>
      <w:pPr>
        <w:spacing w:after="0"/>
        <w:ind w:left="0"/>
        <w:jc w:val="both"/>
      </w:pPr>
      <w:r>
        <w:rPr>
          <w:rFonts w:ascii="Times New Roman"/>
          <w:b w:val="false"/>
          <w:i w:val="false"/>
          <w:color w:val="000000"/>
          <w:sz w:val="28"/>
        </w:rPr>
        <w:t>
      33) "НСМ" шамдары - "қыздыру затын" дәнекерлеу;</w:t>
      </w:r>
    </w:p>
    <w:bookmarkEnd w:id="5969"/>
    <w:bookmarkStart w:name="z5982" w:id="5970"/>
    <w:p>
      <w:pPr>
        <w:spacing w:after="0"/>
        <w:ind w:left="0"/>
        <w:jc w:val="both"/>
      </w:pPr>
      <w:r>
        <w:rPr>
          <w:rFonts w:ascii="Times New Roman"/>
          <w:b w:val="false"/>
          <w:i w:val="false"/>
          <w:color w:val="000000"/>
          <w:sz w:val="28"/>
        </w:rPr>
        <w:t>
      34) доғалық сынап және тікелей сынап - кварц шамдары – катодтарды қолмен қалыптау және монтаждау;</w:t>
      </w:r>
    </w:p>
    <w:bookmarkEnd w:id="5970"/>
    <w:bookmarkStart w:name="z5983" w:id="5971"/>
    <w:p>
      <w:pPr>
        <w:spacing w:after="0"/>
        <w:ind w:left="0"/>
        <w:jc w:val="both"/>
      </w:pPr>
      <w:r>
        <w:rPr>
          <w:rFonts w:ascii="Times New Roman"/>
          <w:b w:val="false"/>
          <w:i w:val="false"/>
          <w:color w:val="000000"/>
          <w:sz w:val="28"/>
        </w:rPr>
        <w:t>
      шілтерді жинақтау;</w:t>
      </w:r>
    </w:p>
    <w:bookmarkEnd w:id="5971"/>
    <w:bookmarkStart w:name="z5984" w:id="5972"/>
    <w:p>
      <w:pPr>
        <w:spacing w:after="0"/>
        <w:ind w:left="0"/>
        <w:jc w:val="both"/>
      </w:pPr>
      <w:r>
        <w:rPr>
          <w:rFonts w:ascii="Times New Roman"/>
          <w:b w:val="false"/>
          <w:i w:val="false"/>
          <w:color w:val="000000"/>
          <w:sz w:val="28"/>
        </w:rPr>
        <w:t>
      35) металмен қапталған шамдар - саңылауы, тостағаны және мыс шайбасы бар баллонды дәнекерлеу;</w:t>
      </w:r>
    </w:p>
    <w:bookmarkEnd w:id="5972"/>
    <w:bookmarkStart w:name="z5985" w:id="5973"/>
    <w:p>
      <w:pPr>
        <w:spacing w:after="0"/>
        <w:ind w:left="0"/>
        <w:jc w:val="both"/>
      </w:pPr>
      <w:r>
        <w:rPr>
          <w:rFonts w:ascii="Times New Roman"/>
          <w:b w:val="false"/>
          <w:i w:val="false"/>
          <w:color w:val="000000"/>
          <w:sz w:val="28"/>
        </w:rPr>
        <w:t>
      аяқ шассиін тығынмен дәнекерлеу;</w:t>
      </w:r>
    </w:p>
    <w:bookmarkEnd w:id="5973"/>
    <w:bookmarkStart w:name="z5986" w:id="5974"/>
    <w:p>
      <w:pPr>
        <w:spacing w:after="0"/>
        <w:ind w:left="0"/>
        <w:jc w:val="both"/>
      </w:pPr>
      <w:r>
        <w:rPr>
          <w:rFonts w:ascii="Times New Roman"/>
          <w:b w:val="false"/>
          <w:i w:val="false"/>
          <w:color w:val="000000"/>
          <w:sz w:val="28"/>
        </w:rPr>
        <w:t>
      36) доғал және қарқынды шамдар - фольга шықпасы бар электродтарды жинақтау;</w:t>
      </w:r>
    </w:p>
    <w:bookmarkEnd w:id="5974"/>
    <w:bookmarkStart w:name="z5987" w:id="5975"/>
    <w:p>
      <w:pPr>
        <w:spacing w:after="0"/>
        <w:ind w:left="0"/>
        <w:jc w:val="both"/>
      </w:pPr>
      <w:r>
        <w:rPr>
          <w:rFonts w:ascii="Times New Roman"/>
          <w:b w:val="false"/>
          <w:i w:val="false"/>
          <w:color w:val="000000"/>
          <w:sz w:val="28"/>
        </w:rPr>
        <w:t>
      37) магнетрондар: шамішілік тораптарды дәнекерлеу;</w:t>
      </w:r>
    </w:p>
    <w:bookmarkEnd w:id="5975"/>
    <w:bookmarkStart w:name="z5988" w:id="5976"/>
    <w:p>
      <w:pPr>
        <w:spacing w:after="0"/>
        <w:ind w:left="0"/>
        <w:jc w:val="both"/>
      </w:pPr>
      <w:r>
        <w:rPr>
          <w:rFonts w:ascii="Times New Roman"/>
          <w:b w:val="false"/>
          <w:i w:val="false"/>
          <w:color w:val="000000"/>
          <w:sz w:val="28"/>
        </w:rPr>
        <w:t>
      аяқтарды цилиндрге жинақтау;</w:t>
      </w:r>
    </w:p>
    <w:bookmarkEnd w:id="5976"/>
    <w:bookmarkStart w:name="z5989" w:id="5977"/>
    <w:p>
      <w:pPr>
        <w:spacing w:after="0"/>
        <w:ind w:left="0"/>
        <w:jc w:val="both"/>
      </w:pPr>
      <w:r>
        <w:rPr>
          <w:rFonts w:ascii="Times New Roman"/>
          <w:b w:val="false"/>
          <w:i w:val="false"/>
          <w:color w:val="000000"/>
          <w:sz w:val="28"/>
        </w:rPr>
        <w:t>
      катод аяғы бар қыздырғышты жинақтау;</w:t>
      </w:r>
    </w:p>
    <w:bookmarkEnd w:id="5977"/>
    <w:bookmarkStart w:name="z5990" w:id="5978"/>
    <w:p>
      <w:pPr>
        <w:spacing w:after="0"/>
        <w:ind w:left="0"/>
        <w:jc w:val="both"/>
      </w:pPr>
      <w:r>
        <w:rPr>
          <w:rFonts w:ascii="Times New Roman"/>
          <w:b w:val="false"/>
          <w:i w:val="false"/>
          <w:color w:val="000000"/>
          <w:sz w:val="28"/>
        </w:rPr>
        <w:t>
      ұстағышы бар дроссельді жинақтау;</w:t>
      </w:r>
    </w:p>
    <w:bookmarkEnd w:id="5978"/>
    <w:bookmarkStart w:name="z5991" w:id="5979"/>
    <w:p>
      <w:pPr>
        <w:spacing w:after="0"/>
        <w:ind w:left="0"/>
        <w:jc w:val="both"/>
      </w:pPr>
      <w:r>
        <w:rPr>
          <w:rFonts w:ascii="Times New Roman"/>
          <w:b w:val="false"/>
          <w:i w:val="false"/>
          <w:color w:val="000000"/>
          <w:sz w:val="28"/>
        </w:rPr>
        <w:t>
      баяу балқитын металдардан жасалған манжеттері мен экраны бар цилиндрді жинақтау;</w:t>
      </w:r>
    </w:p>
    <w:bookmarkEnd w:id="5979"/>
    <w:bookmarkStart w:name="z5992" w:id="5980"/>
    <w:p>
      <w:pPr>
        <w:spacing w:after="0"/>
        <w:ind w:left="0"/>
        <w:jc w:val="both"/>
      </w:pPr>
      <w:r>
        <w:rPr>
          <w:rFonts w:ascii="Times New Roman"/>
          <w:b w:val="false"/>
          <w:i w:val="false"/>
          <w:color w:val="000000"/>
          <w:sz w:val="28"/>
        </w:rPr>
        <w:t>
      кіргізу траверсі бар алунд қыздырғыштарды жинақтау және оны катодқа дәнекерлеу;</w:t>
      </w:r>
    </w:p>
    <w:bookmarkEnd w:id="5980"/>
    <w:bookmarkStart w:name="z5993" w:id="5981"/>
    <w:p>
      <w:pPr>
        <w:spacing w:after="0"/>
        <w:ind w:left="0"/>
        <w:jc w:val="both"/>
      </w:pPr>
      <w:r>
        <w:rPr>
          <w:rFonts w:ascii="Times New Roman"/>
          <w:b w:val="false"/>
          <w:i w:val="false"/>
          <w:color w:val="000000"/>
          <w:sz w:val="28"/>
        </w:rPr>
        <w:t>
      38) механотрондар – өзекшесі бар мембрананы роликпен дәнекерлеу;</w:t>
      </w:r>
    </w:p>
    <w:bookmarkEnd w:id="5981"/>
    <w:bookmarkStart w:name="z5994" w:id="5982"/>
    <w:p>
      <w:pPr>
        <w:spacing w:after="0"/>
        <w:ind w:left="0"/>
        <w:jc w:val="both"/>
      </w:pPr>
      <w:r>
        <w:rPr>
          <w:rFonts w:ascii="Times New Roman"/>
          <w:b w:val="false"/>
          <w:i w:val="false"/>
          <w:color w:val="000000"/>
          <w:sz w:val="28"/>
        </w:rPr>
        <w:t>
      39) монодисплейлер - жинақтау;</w:t>
      </w:r>
    </w:p>
    <w:bookmarkEnd w:id="5982"/>
    <w:bookmarkStart w:name="z5995" w:id="5983"/>
    <w:p>
      <w:pPr>
        <w:spacing w:after="0"/>
        <w:ind w:left="0"/>
        <w:jc w:val="both"/>
      </w:pPr>
      <w:r>
        <w:rPr>
          <w:rFonts w:ascii="Times New Roman"/>
          <w:b w:val="false"/>
          <w:i w:val="false"/>
          <w:color w:val="000000"/>
          <w:sz w:val="28"/>
        </w:rPr>
        <w:t>
      40) өте жоғары жиілік модульдері - жинақтау және дәнекерлеу;</w:t>
      </w:r>
    </w:p>
    <w:bookmarkEnd w:id="5983"/>
    <w:bookmarkStart w:name="z5996" w:id="5984"/>
    <w:p>
      <w:pPr>
        <w:spacing w:after="0"/>
        <w:ind w:left="0"/>
        <w:jc w:val="both"/>
      </w:pPr>
      <w:r>
        <w:rPr>
          <w:rFonts w:ascii="Times New Roman"/>
          <w:b w:val="false"/>
          <w:i w:val="false"/>
          <w:color w:val="000000"/>
          <w:sz w:val="28"/>
        </w:rPr>
        <w:t>
      41) модулятор аспаптарға арналған концентрациялық дәнекерлері бар аяқтар - жинақтау және қондырмалардың жинақтауға жарамдылығын айқындау;</w:t>
      </w:r>
    </w:p>
    <w:bookmarkEnd w:id="5984"/>
    <w:bookmarkStart w:name="z5997" w:id="5985"/>
    <w:p>
      <w:pPr>
        <w:spacing w:after="0"/>
        <w:ind w:left="0"/>
        <w:jc w:val="both"/>
      </w:pPr>
      <w:r>
        <w:rPr>
          <w:rFonts w:ascii="Times New Roman"/>
          <w:b w:val="false"/>
          <w:i w:val="false"/>
          <w:color w:val="000000"/>
          <w:sz w:val="28"/>
        </w:rPr>
        <w:t>
      42) металл қыш және титан қыш аяқтар - металл бөлшектерді қиыстырып келтіре отырып және арнайы бекіте отырып жинақтау;</w:t>
      </w:r>
    </w:p>
    <w:bookmarkEnd w:id="5985"/>
    <w:bookmarkStart w:name="z5998" w:id="5986"/>
    <w:p>
      <w:pPr>
        <w:spacing w:after="0"/>
        <w:ind w:left="0"/>
        <w:jc w:val="both"/>
      </w:pPr>
      <w:r>
        <w:rPr>
          <w:rFonts w:ascii="Times New Roman"/>
          <w:b w:val="false"/>
          <w:i w:val="false"/>
          <w:color w:val="000000"/>
          <w:sz w:val="28"/>
        </w:rPr>
        <w:t>
      43) титан сорғылардың аяқтары - жинақтау;</w:t>
      </w:r>
    </w:p>
    <w:bookmarkEnd w:id="5986"/>
    <w:bookmarkStart w:name="z5999" w:id="5987"/>
    <w:p>
      <w:pPr>
        <w:spacing w:after="0"/>
        <w:ind w:left="0"/>
        <w:jc w:val="both"/>
      </w:pPr>
      <w:r>
        <w:rPr>
          <w:rFonts w:ascii="Times New Roman"/>
          <w:b w:val="false"/>
          <w:i w:val="false"/>
          <w:color w:val="000000"/>
          <w:sz w:val="28"/>
        </w:rPr>
        <w:t>
      44) муфталық қосылыстары бар ажыратылмайтын электр оқшаулағыштары сорғылары - жинақтау;</w:t>
      </w:r>
    </w:p>
    <w:bookmarkEnd w:id="5987"/>
    <w:bookmarkStart w:name="z6000" w:id="5988"/>
    <w:p>
      <w:pPr>
        <w:spacing w:after="0"/>
        <w:ind w:left="0"/>
        <w:jc w:val="both"/>
      </w:pPr>
      <w:r>
        <w:rPr>
          <w:rFonts w:ascii="Times New Roman"/>
          <w:b w:val="false"/>
          <w:i w:val="false"/>
          <w:color w:val="000000"/>
          <w:sz w:val="28"/>
        </w:rPr>
        <w:t>
      45) қуатты енгізу және шығару ілмегі - конденсаторды орнату (орнату және дәнекерлеу);</w:t>
      </w:r>
    </w:p>
    <w:bookmarkEnd w:id="5988"/>
    <w:bookmarkStart w:name="z6001" w:id="5989"/>
    <w:p>
      <w:pPr>
        <w:spacing w:after="0"/>
        <w:ind w:left="0"/>
        <w:jc w:val="both"/>
      </w:pPr>
      <w:r>
        <w:rPr>
          <w:rFonts w:ascii="Times New Roman"/>
          <w:b w:val="false"/>
          <w:i w:val="false"/>
          <w:color w:val="000000"/>
          <w:sz w:val="28"/>
        </w:rPr>
        <w:t>
       46) жүгіру толқынының шамдары аспаптары: спиральді жинақтау;</w:t>
      </w:r>
    </w:p>
    <w:bookmarkEnd w:id="5989"/>
    <w:bookmarkStart w:name="z6002" w:id="5990"/>
    <w:p>
      <w:pPr>
        <w:spacing w:after="0"/>
        <w:ind w:left="0"/>
        <w:jc w:val="both"/>
      </w:pPr>
      <w:r>
        <w:rPr>
          <w:rFonts w:ascii="Times New Roman"/>
          <w:b w:val="false"/>
          <w:i w:val="false"/>
          <w:color w:val="000000"/>
          <w:sz w:val="28"/>
        </w:rPr>
        <w:t>
      жерлендіру желісін жинақтау;</w:t>
      </w:r>
    </w:p>
    <w:bookmarkEnd w:id="5990"/>
    <w:bookmarkStart w:name="z6003" w:id="5991"/>
    <w:p>
      <w:pPr>
        <w:spacing w:after="0"/>
        <w:ind w:left="0"/>
        <w:jc w:val="both"/>
      </w:pPr>
      <w:r>
        <w:rPr>
          <w:rFonts w:ascii="Times New Roman"/>
          <w:b w:val="false"/>
          <w:i w:val="false"/>
          <w:color w:val="000000"/>
          <w:sz w:val="28"/>
        </w:rPr>
        <w:t>
      катодты жинақтау;</w:t>
      </w:r>
    </w:p>
    <w:bookmarkEnd w:id="5991"/>
    <w:bookmarkStart w:name="z6004" w:id="5992"/>
    <w:p>
      <w:pPr>
        <w:spacing w:after="0"/>
        <w:ind w:left="0"/>
        <w:jc w:val="both"/>
      </w:pPr>
      <w:r>
        <w:rPr>
          <w:rFonts w:ascii="Times New Roman"/>
          <w:b w:val="false"/>
          <w:i w:val="false"/>
          <w:color w:val="000000"/>
          <w:sz w:val="28"/>
        </w:rPr>
        <w:t>
      қыздырғышты жинақтау;</w:t>
      </w:r>
    </w:p>
    <w:bookmarkEnd w:id="5992"/>
    <w:bookmarkStart w:name="z6005" w:id="5993"/>
    <w:p>
      <w:pPr>
        <w:spacing w:after="0"/>
        <w:ind w:left="0"/>
        <w:jc w:val="both"/>
      </w:pPr>
      <w:r>
        <w:rPr>
          <w:rFonts w:ascii="Times New Roman"/>
          <w:b w:val="false"/>
          <w:i w:val="false"/>
          <w:color w:val="000000"/>
          <w:sz w:val="28"/>
        </w:rPr>
        <w:t>
      47) газ разрядтауыш аспаптар, индикаторлар – пакетті жинақтау;</w:t>
      </w:r>
    </w:p>
    <w:bookmarkEnd w:id="5993"/>
    <w:bookmarkStart w:name="z6006" w:id="5994"/>
    <w:p>
      <w:pPr>
        <w:spacing w:after="0"/>
        <w:ind w:left="0"/>
        <w:jc w:val="both"/>
      </w:pPr>
      <w:r>
        <w:rPr>
          <w:rFonts w:ascii="Times New Roman"/>
          <w:b w:val="false"/>
          <w:i w:val="false"/>
          <w:color w:val="000000"/>
          <w:sz w:val="28"/>
        </w:rPr>
        <w:t>
      48) металл аспаптар - арматурасы бар колбаларды дәнекерлеу;</w:t>
      </w:r>
    </w:p>
    <w:bookmarkEnd w:id="5994"/>
    <w:bookmarkStart w:name="z6007" w:id="5995"/>
    <w:p>
      <w:pPr>
        <w:spacing w:after="0"/>
        <w:ind w:left="0"/>
        <w:jc w:val="both"/>
      </w:pPr>
      <w:r>
        <w:rPr>
          <w:rFonts w:ascii="Times New Roman"/>
          <w:b w:val="false"/>
          <w:i w:val="false"/>
          <w:color w:val="000000"/>
          <w:sz w:val="28"/>
        </w:rPr>
        <w:t>
      49) металл қыш аспаптар – корпусымен жинақталған фланецті жинақтау;</w:t>
      </w:r>
    </w:p>
    <w:bookmarkEnd w:id="5995"/>
    <w:bookmarkStart w:name="z6008" w:id="5996"/>
    <w:p>
      <w:pPr>
        <w:spacing w:after="0"/>
        <w:ind w:left="0"/>
        <w:jc w:val="both"/>
      </w:pPr>
      <w:r>
        <w:rPr>
          <w:rFonts w:ascii="Times New Roman"/>
          <w:b w:val="false"/>
          <w:i w:val="false"/>
          <w:color w:val="000000"/>
          <w:sz w:val="28"/>
        </w:rPr>
        <w:t>
      монтаждау;</w:t>
      </w:r>
    </w:p>
    <w:bookmarkEnd w:id="5996"/>
    <w:bookmarkStart w:name="z6009" w:id="5997"/>
    <w:p>
      <w:pPr>
        <w:spacing w:after="0"/>
        <w:ind w:left="0"/>
        <w:jc w:val="both"/>
      </w:pPr>
      <w:r>
        <w:rPr>
          <w:rFonts w:ascii="Times New Roman"/>
          <w:b w:val="false"/>
          <w:i w:val="false"/>
          <w:color w:val="000000"/>
          <w:sz w:val="28"/>
        </w:rPr>
        <w:t>
      50) неон, газ разрядтауыш аспаптар – аяқтарын жинақтау;</w:t>
      </w:r>
    </w:p>
    <w:bookmarkEnd w:id="5997"/>
    <w:bookmarkStart w:name="z6010" w:id="5998"/>
    <w:p>
      <w:pPr>
        <w:spacing w:after="0"/>
        <w:ind w:left="0"/>
        <w:jc w:val="both"/>
      </w:pPr>
      <w:r>
        <w:rPr>
          <w:rFonts w:ascii="Times New Roman"/>
          <w:b w:val="false"/>
          <w:i w:val="false"/>
          <w:color w:val="000000"/>
          <w:sz w:val="28"/>
        </w:rPr>
        <w:t>
      51) "ГУ-91" типті аспаптар – табақшасы бар серіппені жинақтау және серіппеге қатысты ілмекті орталықтау;</w:t>
      </w:r>
    </w:p>
    <w:bookmarkEnd w:id="5998"/>
    <w:bookmarkStart w:name="z6011" w:id="5999"/>
    <w:p>
      <w:pPr>
        <w:spacing w:after="0"/>
        <w:ind w:left="0"/>
        <w:jc w:val="both"/>
      </w:pPr>
      <w:r>
        <w:rPr>
          <w:rFonts w:ascii="Times New Roman"/>
          <w:b w:val="false"/>
          <w:i w:val="false"/>
          <w:color w:val="000000"/>
          <w:sz w:val="28"/>
        </w:rPr>
        <w:t>
      52) есептеуіштер: анод жіп - жинақтау және колбаға орнату;</w:t>
      </w:r>
    </w:p>
    <w:bookmarkEnd w:id="5999"/>
    <w:bookmarkStart w:name="z6012" w:id="6000"/>
    <w:p>
      <w:pPr>
        <w:spacing w:after="0"/>
        <w:ind w:left="0"/>
        <w:jc w:val="both"/>
      </w:pPr>
      <w:r>
        <w:rPr>
          <w:rFonts w:ascii="Times New Roman"/>
          <w:b w:val="false"/>
          <w:i w:val="false"/>
          <w:color w:val="000000"/>
          <w:sz w:val="28"/>
        </w:rPr>
        <w:t>
      цилиндр - жинақтау және колбаға орнату; катод шықпасы - колба корпусына дәнекерлеу;</w:t>
      </w:r>
    </w:p>
    <w:bookmarkEnd w:id="6000"/>
    <w:bookmarkStart w:name="z6013" w:id="6001"/>
    <w:p>
      <w:pPr>
        <w:spacing w:after="0"/>
        <w:ind w:left="0"/>
        <w:jc w:val="both"/>
      </w:pPr>
      <w:r>
        <w:rPr>
          <w:rFonts w:ascii="Times New Roman"/>
          <w:b w:val="false"/>
          <w:i w:val="false"/>
          <w:color w:val="000000"/>
          <w:sz w:val="28"/>
        </w:rPr>
        <w:t>
      53) фото көбейткіштерге арналған фото электрондық жүйе – монтаждау;</w:t>
      </w:r>
    </w:p>
    <w:bookmarkEnd w:id="6001"/>
    <w:bookmarkStart w:name="z6014" w:id="6002"/>
    <w:p>
      <w:pPr>
        <w:spacing w:after="0"/>
        <w:ind w:left="0"/>
        <w:jc w:val="both"/>
      </w:pPr>
      <w:r>
        <w:rPr>
          <w:rFonts w:ascii="Times New Roman"/>
          <w:b w:val="false"/>
          <w:i w:val="false"/>
          <w:color w:val="000000"/>
          <w:sz w:val="28"/>
        </w:rPr>
        <w:t>
      54) жоғары вольтті қарқынды строботрон - катод аяқтарын жинақтау;</w:t>
      </w:r>
    </w:p>
    <w:bookmarkEnd w:id="6002"/>
    <w:bookmarkStart w:name="z6015" w:id="6003"/>
    <w:p>
      <w:pPr>
        <w:spacing w:after="0"/>
        <w:ind w:left="0"/>
        <w:jc w:val="both"/>
      </w:pPr>
      <w:r>
        <w:rPr>
          <w:rFonts w:ascii="Times New Roman"/>
          <w:b w:val="false"/>
          <w:i w:val="false"/>
          <w:color w:val="000000"/>
          <w:sz w:val="28"/>
        </w:rPr>
        <w:t>
      55) қарқынды сутегі тиратронының басқарушы жүйесі - жинақтау;</w:t>
      </w:r>
    </w:p>
    <w:bookmarkEnd w:id="6003"/>
    <w:bookmarkStart w:name="z6016" w:id="6004"/>
    <w:p>
      <w:pPr>
        <w:spacing w:after="0"/>
        <w:ind w:left="0"/>
        <w:jc w:val="both"/>
      </w:pPr>
      <w:r>
        <w:rPr>
          <w:rFonts w:ascii="Times New Roman"/>
          <w:b w:val="false"/>
          <w:i w:val="false"/>
          <w:color w:val="000000"/>
          <w:sz w:val="28"/>
        </w:rPr>
        <w:t>
      56) траверстер – екі тығыны бар траверстерді жинақтау (тығынның біреуі никель таспамен қысылады және дәлдеп дәнекерлеумен дәнекерленеді);</w:t>
      </w:r>
    </w:p>
    <w:bookmarkEnd w:id="6004"/>
    <w:bookmarkStart w:name="z6017" w:id="6005"/>
    <w:p>
      <w:pPr>
        <w:spacing w:after="0"/>
        <w:ind w:left="0"/>
        <w:jc w:val="both"/>
      </w:pPr>
      <w:r>
        <w:rPr>
          <w:rFonts w:ascii="Times New Roman"/>
          <w:b w:val="false"/>
          <w:i w:val="false"/>
          <w:color w:val="000000"/>
          <w:sz w:val="28"/>
        </w:rPr>
        <w:t>
      57) электрондық-сәулелі түтіктер - арматура тораптарын жинақтау;</w:t>
      </w:r>
    </w:p>
    <w:bookmarkEnd w:id="6005"/>
    <w:bookmarkStart w:name="z6018" w:id="6006"/>
    <w:p>
      <w:pPr>
        <w:spacing w:after="0"/>
        <w:ind w:left="0"/>
        <w:jc w:val="both"/>
      </w:pPr>
      <w:r>
        <w:rPr>
          <w:rFonts w:ascii="Times New Roman"/>
          <w:b w:val="false"/>
          <w:i w:val="false"/>
          <w:color w:val="000000"/>
          <w:sz w:val="28"/>
        </w:rPr>
        <w:t>
      катодты жинақтау;</w:t>
      </w:r>
    </w:p>
    <w:bookmarkEnd w:id="6006"/>
    <w:bookmarkStart w:name="z6019" w:id="6007"/>
    <w:p>
      <w:pPr>
        <w:spacing w:after="0"/>
        <w:ind w:left="0"/>
        <w:jc w:val="both"/>
      </w:pPr>
      <w:r>
        <w:rPr>
          <w:rFonts w:ascii="Times New Roman"/>
          <w:b w:val="false"/>
          <w:i w:val="false"/>
          <w:color w:val="000000"/>
          <w:sz w:val="28"/>
        </w:rPr>
        <w:t>
      катодты электронды-оптикалық жүйеге нығыздау;</w:t>
      </w:r>
    </w:p>
    <w:bookmarkEnd w:id="6007"/>
    <w:bookmarkStart w:name="z6020" w:id="6008"/>
    <w:p>
      <w:pPr>
        <w:spacing w:after="0"/>
        <w:ind w:left="0"/>
        <w:jc w:val="both"/>
      </w:pPr>
      <w:r>
        <w:rPr>
          <w:rFonts w:ascii="Times New Roman"/>
          <w:b w:val="false"/>
          <w:i w:val="false"/>
          <w:color w:val="000000"/>
          <w:sz w:val="28"/>
        </w:rPr>
        <w:t>
      калибрлеу;</w:t>
      </w:r>
    </w:p>
    <w:bookmarkEnd w:id="6008"/>
    <w:bookmarkStart w:name="z6021" w:id="6009"/>
    <w:p>
      <w:pPr>
        <w:spacing w:after="0"/>
        <w:ind w:left="0"/>
        <w:jc w:val="both"/>
      </w:pPr>
      <w:r>
        <w:rPr>
          <w:rFonts w:ascii="Times New Roman"/>
          <w:b w:val="false"/>
          <w:i w:val="false"/>
          <w:color w:val="000000"/>
          <w:sz w:val="28"/>
        </w:rPr>
        <w:t>
      58) жіберу түтіктері - дискіні колбаға индий арқылы байланыстыру;</w:t>
      </w:r>
    </w:p>
    <w:bookmarkEnd w:id="6009"/>
    <w:bookmarkStart w:name="z6022" w:id="6010"/>
    <w:p>
      <w:pPr>
        <w:spacing w:after="0"/>
        <w:ind w:left="0"/>
        <w:jc w:val="both"/>
      </w:pPr>
      <w:r>
        <w:rPr>
          <w:rFonts w:ascii="Times New Roman"/>
          <w:b w:val="false"/>
          <w:i w:val="false"/>
          <w:color w:val="000000"/>
          <w:sz w:val="28"/>
        </w:rPr>
        <w:t>
      59) рентген түтіктер – анод торабын жинақтау;</w:t>
      </w:r>
    </w:p>
    <w:bookmarkEnd w:id="6010"/>
    <w:bookmarkStart w:name="z6023" w:id="6011"/>
    <w:p>
      <w:pPr>
        <w:spacing w:after="0"/>
        <w:ind w:left="0"/>
        <w:jc w:val="both"/>
      </w:pPr>
      <w:r>
        <w:rPr>
          <w:rFonts w:ascii="Times New Roman"/>
          <w:b w:val="false"/>
          <w:i w:val="false"/>
          <w:color w:val="000000"/>
          <w:sz w:val="28"/>
        </w:rPr>
        <w:t>
      қосымша бөлшектерді катодтың аяғына дәнекерлеу;</w:t>
      </w:r>
    </w:p>
    <w:bookmarkEnd w:id="6011"/>
    <w:bookmarkStart w:name="z6024" w:id="6012"/>
    <w:p>
      <w:pPr>
        <w:spacing w:after="0"/>
        <w:ind w:left="0"/>
        <w:jc w:val="both"/>
      </w:pPr>
      <w:r>
        <w:rPr>
          <w:rFonts w:ascii="Times New Roman"/>
          <w:b w:val="false"/>
          <w:i w:val="false"/>
          <w:color w:val="000000"/>
          <w:sz w:val="28"/>
        </w:rPr>
        <w:t>
      60) тиратрондарға арналған тораптар (тор, жағушы электрод, анод, диск) – түйіспелі дәнекерлеу станогында қалыптар мен шаблондарды қолдана отырып жинақтау;</w:t>
      </w:r>
    </w:p>
    <w:bookmarkEnd w:id="6012"/>
    <w:bookmarkStart w:name="z6025" w:id="6013"/>
    <w:p>
      <w:pPr>
        <w:spacing w:after="0"/>
        <w:ind w:left="0"/>
        <w:jc w:val="both"/>
      </w:pPr>
      <w:r>
        <w:rPr>
          <w:rFonts w:ascii="Times New Roman"/>
          <w:b w:val="false"/>
          <w:i w:val="false"/>
          <w:color w:val="000000"/>
          <w:sz w:val="28"/>
        </w:rPr>
        <w:t>
      61) баптау тораптары - жинақтау және дәнекерлеу;</w:t>
      </w:r>
    </w:p>
    <w:bookmarkEnd w:id="6013"/>
    <w:bookmarkStart w:name="z6026" w:id="6014"/>
    <w:p>
      <w:pPr>
        <w:spacing w:after="0"/>
        <w:ind w:left="0"/>
        <w:jc w:val="both"/>
      </w:pPr>
      <w:r>
        <w:rPr>
          <w:rFonts w:ascii="Times New Roman"/>
          <w:b w:val="false"/>
          <w:i w:val="false"/>
          <w:color w:val="000000"/>
          <w:sz w:val="28"/>
        </w:rPr>
        <w:t>
      62) 8 бөлшекке дейінгі модуль тораптар – жинақтау және дәнекерлеу;</w:t>
      </w:r>
    </w:p>
    <w:bookmarkEnd w:id="6014"/>
    <w:bookmarkStart w:name="z6027" w:id="6015"/>
    <w:p>
      <w:pPr>
        <w:spacing w:after="0"/>
        <w:ind w:left="0"/>
        <w:jc w:val="both"/>
      </w:pPr>
      <w:r>
        <w:rPr>
          <w:rFonts w:ascii="Times New Roman"/>
          <w:b w:val="false"/>
          <w:i w:val="false"/>
          <w:color w:val="000000"/>
          <w:sz w:val="28"/>
        </w:rPr>
        <w:t>
      63) фотоэлементтер - монтаждау;</w:t>
      </w:r>
    </w:p>
    <w:bookmarkEnd w:id="6015"/>
    <w:bookmarkStart w:name="z6028" w:id="6016"/>
    <w:p>
      <w:pPr>
        <w:spacing w:after="0"/>
        <w:ind w:left="0"/>
        <w:jc w:val="both"/>
      </w:pPr>
      <w:r>
        <w:rPr>
          <w:rFonts w:ascii="Times New Roman"/>
          <w:b w:val="false"/>
          <w:i w:val="false"/>
          <w:color w:val="000000"/>
          <w:sz w:val="28"/>
        </w:rPr>
        <w:t>
      64) "МҚШ" цокольдері - жинақтау;</w:t>
      </w:r>
    </w:p>
    <w:bookmarkEnd w:id="6016"/>
    <w:bookmarkStart w:name="z6029" w:id="6017"/>
    <w:p>
      <w:pPr>
        <w:spacing w:after="0"/>
        <w:ind w:left="0"/>
        <w:jc w:val="both"/>
      </w:pPr>
      <w:r>
        <w:rPr>
          <w:rFonts w:ascii="Times New Roman"/>
          <w:b w:val="false"/>
          <w:i w:val="false"/>
          <w:color w:val="000000"/>
          <w:sz w:val="28"/>
        </w:rPr>
        <w:t>
      65) штенгель экрандары - дәнекерлеу.</w:t>
      </w:r>
    </w:p>
    <w:bookmarkEnd w:id="6017"/>
    <w:bookmarkStart w:name="z6030" w:id="6018"/>
    <w:p>
      <w:pPr>
        <w:spacing w:after="0"/>
        <w:ind w:left="0"/>
        <w:jc w:val="left"/>
      </w:pPr>
      <w:r>
        <w:rPr>
          <w:rFonts w:ascii="Times New Roman"/>
          <w:b/>
          <w:i w:val="false"/>
          <w:color w:val="000000"/>
        </w:rPr>
        <w:t xml:space="preserve"> 85-параграф. Электр вакуум аспаптарын монтаждаушы, 4-разряд</w:t>
      </w:r>
    </w:p>
    <w:bookmarkEnd w:id="6018"/>
    <w:bookmarkStart w:name="z6031" w:id="6019"/>
    <w:p>
      <w:pPr>
        <w:spacing w:after="0"/>
        <w:ind w:left="0"/>
        <w:jc w:val="both"/>
      </w:pPr>
      <w:r>
        <w:rPr>
          <w:rFonts w:ascii="Times New Roman"/>
          <w:b w:val="false"/>
          <w:i w:val="false"/>
          <w:color w:val="000000"/>
          <w:sz w:val="28"/>
        </w:rPr>
        <w:t>
      822. Жұмыс сипаттамасы:</w:t>
      </w:r>
    </w:p>
    <w:bookmarkEnd w:id="6019"/>
    <w:bookmarkStart w:name="z6032" w:id="6020"/>
    <w:p>
      <w:pPr>
        <w:spacing w:after="0"/>
        <w:ind w:left="0"/>
        <w:jc w:val="both"/>
      </w:pPr>
      <w:r>
        <w:rPr>
          <w:rFonts w:ascii="Times New Roman"/>
          <w:b w:val="false"/>
          <w:i w:val="false"/>
          <w:color w:val="000000"/>
          <w:sz w:val="28"/>
        </w:rPr>
        <w:t>
      аргонды доға, диффузиондық және атомды-сутекті дәнекерлеу аппараттарында электр вакуумдық аспаптардың бөлшектері мен тораптарын вакуумда немесе сутегіде дәнекерлеу;</w:t>
      </w:r>
    </w:p>
    <w:bookmarkEnd w:id="6020"/>
    <w:bookmarkStart w:name="z6033" w:id="6021"/>
    <w:p>
      <w:pPr>
        <w:spacing w:after="0"/>
        <w:ind w:left="0"/>
        <w:jc w:val="both"/>
      </w:pPr>
      <w:r>
        <w:rPr>
          <w:rFonts w:ascii="Times New Roman"/>
          <w:b w:val="false"/>
          <w:i w:val="false"/>
          <w:color w:val="000000"/>
          <w:sz w:val="28"/>
        </w:rPr>
        <w:t>
      бөлшектерінің саны көп, электродтарының арасы жақын күрделі тораптар мен аспаптарды, қажет болған жағдайда құрылғыларды, өлшеу құралдары мен микроскопты қолдана отырып, орталықтап және қиыстырып жинақтау және электр дәнекерлеу;</w:t>
      </w:r>
    </w:p>
    <w:bookmarkEnd w:id="6021"/>
    <w:bookmarkStart w:name="z6034" w:id="6022"/>
    <w:p>
      <w:pPr>
        <w:spacing w:after="0"/>
        <w:ind w:left="0"/>
        <w:jc w:val="both"/>
      </w:pPr>
      <w:r>
        <w:rPr>
          <w:rFonts w:ascii="Times New Roman"/>
          <w:b w:val="false"/>
          <w:i w:val="false"/>
          <w:color w:val="000000"/>
          <w:sz w:val="28"/>
        </w:rPr>
        <w:t>
      баяу дәнекерленетін материалдардан жасалған бөлшектерді дәнекерлеу;</w:t>
      </w:r>
    </w:p>
    <w:bookmarkEnd w:id="6022"/>
    <w:bookmarkStart w:name="z6035" w:id="6023"/>
    <w:p>
      <w:pPr>
        <w:spacing w:after="0"/>
        <w:ind w:left="0"/>
        <w:jc w:val="both"/>
      </w:pPr>
      <w:r>
        <w:rPr>
          <w:rFonts w:ascii="Times New Roman"/>
          <w:b w:val="false"/>
          <w:i w:val="false"/>
          <w:color w:val="000000"/>
          <w:sz w:val="28"/>
        </w:rPr>
        <w:t>
      аргонды доға, диффузиондық және атомды-сутекті дәнекерлеу аппараттарына қызмет көрсету;</w:t>
      </w:r>
    </w:p>
    <w:bookmarkEnd w:id="6023"/>
    <w:bookmarkStart w:name="z6036" w:id="6024"/>
    <w:p>
      <w:pPr>
        <w:spacing w:after="0"/>
        <w:ind w:left="0"/>
        <w:jc w:val="both"/>
      </w:pPr>
      <w:r>
        <w:rPr>
          <w:rFonts w:ascii="Times New Roman"/>
          <w:b w:val="false"/>
          <w:i w:val="false"/>
          <w:color w:val="000000"/>
          <w:sz w:val="28"/>
        </w:rPr>
        <w:t>
      дәнекерлеу контурын копирі және өзгеде құрылғылары бойынша баптау;</w:t>
      </w:r>
    </w:p>
    <w:bookmarkEnd w:id="6024"/>
    <w:bookmarkStart w:name="z6037" w:id="6025"/>
    <w:p>
      <w:pPr>
        <w:spacing w:after="0"/>
        <w:ind w:left="0"/>
        <w:jc w:val="both"/>
      </w:pPr>
      <w:r>
        <w:rPr>
          <w:rFonts w:ascii="Times New Roman"/>
          <w:b w:val="false"/>
          <w:i w:val="false"/>
          <w:color w:val="000000"/>
          <w:sz w:val="28"/>
        </w:rPr>
        <w:t>
      дәнекерлеу режимін реттеу;</w:t>
      </w:r>
    </w:p>
    <w:bookmarkEnd w:id="6025"/>
    <w:bookmarkStart w:name="z6038" w:id="6026"/>
    <w:p>
      <w:pPr>
        <w:spacing w:after="0"/>
        <w:ind w:left="0"/>
        <w:jc w:val="both"/>
      </w:pPr>
      <w:r>
        <w:rPr>
          <w:rFonts w:ascii="Times New Roman"/>
          <w:b w:val="false"/>
          <w:i w:val="false"/>
          <w:color w:val="000000"/>
          <w:sz w:val="28"/>
        </w:rPr>
        <w:t>
      арматуралау және бөлшектер мен тораптарды сызбасы мен бақылау картасы бойынша тексеру;</w:t>
      </w:r>
    </w:p>
    <w:bookmarkEnd w:id="6026"/>
    <w:bookmarkStart w:name="z6039" w:id="6027"/>
    <w:p>
      <w:pPr>
        <w:spacing w:after="0"/>
        <w:ind w:left="0"/>
        <w:jc w:val="both"/>
      </w:pPr>
      <w:r>
        <w:rPr>
          <w:rFonts w:ascii="Times New Roman"/>
          <w:b w:val="false"/>
          <w:i w:val="false"/>
          <w:color w:val="000000"/>
          <w:sz w:val="28"/>
        </w:rPr>
        <w:t>
      аспаптың күрделі тораптарын дәнекерлеуге және күйдіруге жинақтау;</w:t>
      </w:r>
    </w:p>
    <w:bookmarkEnd w:id="6027"/>
    <w:bookmarkStart w:name="z6040" w:id="6028"/>
    <w:p>
      <w:pPr>
        <w:spacing w:after="0"/>
        <w:ind w:left="0"/>
        <w:jc w:val="both"/>
      </w:pPr>
      <w:r>
        <w:rPr>
          <w:rFonts w:ascii="Times New Roman"/>
          <w:b w:val="false"/>
          <w:i w:val="false"/>
          <w:color w:val="000000"/>
          <w:sz w:val="28"/>
        </w:rPr>
        <w:t>
      аспап тораптарын арнайы желіммен бекіту;</w:t>
      </w:r>
    </w:p>
    <w:bookmarkEnd w:id="6028"/>
    <w:bookmarkStart w:name="z6041" w:id="6029"/>
    <w:p>
      <w:pPr>
        <w:spacing w:after="0"/>
        <w:ind w:left="0"/>
        <w:jc w:val="both"/>
      </w:pPr>
      <w:r>
        <w:rPr>
          <w:rFonts w:ascii="Times New Roman"/>
          <w:b w:val="false"/>
          <w:i w:val="false"/>
          <w:color w:val="000000"/>
          <w:sz w:val="28"/>
        </w:rPr>
        <w:t>
      аспаптың бөлшектері мен тораптарын регенерациялау кезінде монтаждау.</w:t>
      </w:r>
    </w:p>
    <w:bookmarkEnd w:id="6029"/>
    <w:bookmarkStart w:name="z6042" w:id="6030"/>
    <w:p>
      <w:pPr>
        <w:spacing w:after="0"/>
        <w:ind w:left="0"/>
        <w:jc w:val="both"/>
      </w:pPr>
      <w:r>
        <w:rPr>
          <w:rFonts w:ascii="Times New Roman"/>
          <w:b w:val="false"/>
          <w:i w:val="false"/>
          <w:color w:val="000000"/>
          <w:sz w:val="28"/>
        </w:rPr>
        <w:t>
      823. Білуге тиіс:</w:t>
      </w:r>
    </w:p>
    <w:bookmarkEnd w:id="6030"/>
    <w:bookmarkStart w:name="z6043" w:id="6031"/>
    <w:p>
      <w:pPr>
        <w:spacing w:after="0"/>
        <w:ind w:left="0"/>
        <w:jc w:val="both"/>
      </w:pPr>
      <w:r>
        <w:rPr>
          <w:rFonts w:ascii="Times New Roman"/>
          <w:b w:val="false"/>
          <w:i w:val="false"/>
          <w:color w:val="000000"/>
          <w:sz w:val="28"/>
        </w:rPr>
        <w:t>
      қызмет көрсетілетін жабдықтың құрылысы, баптау және дәлдігін тексеру тәртібі;</w:t>
      </w:r>
    </w:p>
    <w:bookmarkEnd w:id="6031"/>
    <w:bookmarkStart w:name="z6044" w:id="6032"/>
    <w:p>
      <w:pPr>
        <w:spacing w:after="0"/>
        <w:ind w:left="0"/>
        <w:jc w:val="both"/>
      </w:pPr>
      <w:r>
        <w:rPr>
          <w:rFonts w:ascii="Times New Roman"/>
          <w:b w:val="false"/>
          <w:i w:val="false"/>
          <w:color w:val="000000"/>
          <w:sz w:val="28"/>
        </w:rPr>
        <w:t xml:space="preserve">
      бөлшектер мен тораптарды біріктірудің әртүрлі тәсілдері; </w:t>
      </w:r>
    </w:p>
    <w:bookmarkEnd w:id="6032"/>
    <w:bookmarkStart w:name="z6045" w:id="6033"/>
    <w:p>
      <w:pPr>
        <w:spacing w:after="0"/>
        <w:ind w:left="0"/>
        <w:jc w:val="both"/>
      </w:pPr>
      <w:r>
        <w:rPr>
          <w:rFonts w:ascii="Times New Roman"/>
          <w:b w:val="false"/>
          <w:i w:val="false"/>
          <w:color w:val="000000"/>
          <w:sz w:val="28"/>
        </w:rPr>
        <w:t>
      күрделі тораптарды (аспаптарды) жинақтаудың жүйелілігі мен тәртібі;</w:t>
      </w:r>
    </w:p>
    <w:bookmarkEnd w:id="6033"/>
    <w:bookmarkStart w:name="z6046" w:id="6034"/>
    <w:p>
      <w:pPr>
        <w:spacing w:after="0"/>
        <w:ind w:left="0"/>
        <w:jc w:val="both"/>
      </w:pPr>
      <w:r>
        <w:rPr>
          <w:rFonts w:ascii="Times New Roman"/>
          <w:b w:val="false"/>
          <w:i w:val="false"/>
          <w:color w:val="000000"/>
          <w:sz w:val="28"/>
        </w:rPr>
        <w:t>
      аргонды доға, диффузиондық және атомды-сутекті дәнекерлеу әдістеріің мәнін;</w:t>
      </w:r>
    </w:p>
    <w:bookmarkEnd w:id="6034"/>
    <w:bookmarkStart w:name="z6047" w:id="6035"/>
    <w:p>
      <w:pPr>
        <w:spacing w:after="0"/>
        <w:ind w:left="0"/>
        <w:jc w:val="both"/>
      </w:pPr>
      <w:r>
        <w:rPr>
          <w:rFonts w:ascii="Times New Roman"/>
          <w:b w:val="false"/>
          <w:i w:val="false"/>
          <w:color w:val="000000"/>
          <w:sz w:val="28"/>
        </w:rPr>
        <w:t>
      дәнекерлеу режимі;</w:t>
      </w:r>
    </w:p>
    <w:bookmarkEnd w:id="6035"/>
    <w:bookmarkStart w:name="z6048" w:id="6036"/>
    <w:p>
      <w:pPr>
        <w:spacing w:after="0"/>
        <w:ind w:left="0"/>
        <w:jc w:val="both"/>
      </w:pPr>
      <w:r>
        <w:rPr>
          <w:rFonts w:ascii="Times New Roman"/>
          <w:b w:val="false"/>
          <w:i w:val="false"/>
          <w:color w:val="000000"/>
          <w:sz w:val="28"/>
        </w:rPr>
        <w:t>
      жинақталған тораптардың жақын ара қашықтығын бақылаудың арнайы әдістері;</w:t>
      </w:r>
    </w:p>
    <w:bookmarkEnd w:id="6036"/>
    <w:bookmarkStart w:name="z6049" w:id="6037"/>
    <w:p>
      <w:pPr>
        <w:spacing w:after="0"/>
        <w:ind w:left="0"/>
        <w:jc w:val="both"/>
      </w:pPr>
      <w:r>
        <w:rPr>
          <w:rFonts w:ascii="Times New Roman"/>
          <w:b w:val="false"/>
          <w:i w:val="false"/>
          <w:color w:val="000000"/>
          <w:sz w:val="28"/>
        </w:rPr>
        <w:t>
      бақылауға арналған аспаптардың құрылысы, мақсаты мен қолданылу шарттары;</w:t>
      </w:r>
    </w:p>
    <w:bookmarkEnd w:id="6037"/>
    <w:bookmarkStart w:name="z6050" w:id="6038"/>
    <w:p>
      <w:pPr>
        <w:spacing w:after="0"/>
        <w:ind w:left="0"/>
        <w:jc w:val="both"/>
      </w:pPr>
      <w:r>
        <w:rPr>
          <w:rFonts w:ascii="Times New Roman"/>
          <w:b w:val="false"/>
          <w:i w:val="false"/>
          <w:color w:val="000000"/>
          <w:sz w:val="28"/>
        </w:rPr>
        <w:t>
      белгіленген электродаралық қашықтықты алу үшін бөлшектерді іріктеу (секциялық жинақтау) әдістері;</w:t>
      </w:r>
    </w:p>
    <w:bookmarkEnd w:id="6038"/>
    <w:bookmarkStart w:name="z6051" w:id="6039"/>
    <w:p>
      <w:pPr>
        <w:spacing w:after="0"/>
        <w:ind w:left="0"/>
        <w:jc w:val="both"/>
      </w:pPr>
      <w:r>
        <w:rPr>
          <w:rFonts w:ascii="Times New Roman"/>
          <w:b w:val="false"/>
          <w:i w:val="false"/>
          <w:color w:val="000000"/>
          <w:sz w:val="28"/>
        </w:rPr>
        <w:t>
      ұсақ бөлшектерді орталықтау тәсілдері;</w:t>
      </w:r>
    </w:p>
    <w:bookmarkEnd w:id="6039"/>
    <w:bookmarkStart w:name="z6052" w:id="6040"/>
    <w:p>
      <w:pPr>
        <w:spacing w:after="0"/>
        <w:ind w:left="0"/>
        <w:jc w:val="both"/>
      </w:pPr>
      <w:r>
        <w:rPr>
          <w:rFonts w:ascii="Times New Roman"/>
          <w:b w:val="false"/>
          <w:i w:val="false"/>
          <w:color w:val="000000"/>
          <w:sz w:val="28"/>
        </w:rPr>
        <w:t>
      монтаждалатын аспаптардың жұмысы туралы негізгі мәліметтер, жинақтау сапасының аспаптардың өлшемдеріне әсерін;</w:t>
      </w:r>
    </w:p>
    <w:bookmarkEnd w:id="6040"/>
    <w:bookmarkStart w:name="z6053" w:id="6041"/>
    <w:p>
      <w:pPr>
        <w:spacing w:after="0"/>
        <w:ind w:left="0"/>
        <w:jc w:val="both"/>
      </w:pPr>
      <w:r>
        <w:rPr>
          <w:rFonts w:ascii="Times New Roman"/>
          <w:b w:val="false"/>
          <w:i w:val="false"/>
          <w:color w:val="000000"/>
          <w:sz w:val="28"/>
        </w:rPr>
        <w:t>
      материалдардың қасиеттері және жинақтаушы бөлшектерге қойылатын талаптар;</w:t>
      </w:r>
    </w:p>
    <w:bookmarkEnd w:id="6041"/>
    <w:bookmarkStart w:name="z6054" w:id="6042"/>
    <w:p>
      <w:pPr>
        <w:spacing w:after="0"/>
        <w:ind w:left="0"/>
        <w:jc w:val="both"/>
      </w:pPr>
      <w:r>
        <w:rPr>
          <w:rFonts w:ascii="Times New Roman"/>
          <w:b w:val="false"/>
          <w:i w:val="false"/>
          <w:color w:val="000000"/>
          <w:sz w:val="28"/>
        </w:rPr>
        <w:t>
      номинал өлшемдер және жасалатын тораптардың шақтамасы;</w:t>
      </w:r>
    </w:p>
    <w:bookmarkEnd w:id="6042"/>
    <w:bookmarkStart w:name="z6055" w:id="6043"/>
    <w:p>
      <w:pPr>
        <w:spacing w:after="0"/>
        <w:ind w:left="0"/>
        <w:jc w:val="both"/>
      </w:pPr>
      <w:r>
        <w:rPr>
          <w:rFonts w:ascii="Times New Roman"/>
          <w:b w:val="false"/>
          <w:i w:val="false"/>
          <w:color w:val="000000"/>
          <w:sz w:val="28"/>
        </w:rPr>
        <w:t>
      аспаптарды регенерациялаудың техникалық шаттары және регенерациялаудың технологиялық процессі;</w:t>
      </w:r>
    </w:p>
    <w:bookmarkEnd w:id="6043"/>
    <w:bookmarkStart w:name="z6056" w:id="6044"/>
    <w:p>
      <w:pPr>
        <w:spacing w:after="0"/>
        <w:ind w:left="0"/>
        <w:jc w:val="both"/>
      </w:pPr>
      <w:r>
        <w:rPr>
          <w:rFonts w:ascii="Times New Roman"/>
          <w:b w:val="false"/>
          <w:i w:val="false"/>
          <w:color w:val="000000"/>
          <w:sz w:val="28"/>
        </w:rPr>
        <w:t>
      орындалатын жұмыс ауқымындағы электротехника негіздері.</w:t>
      </w:r>
    </w:p>
    <w:bookmarkEnd w:id="6044"/>
    <w:bookmarkStart w:name="z6057" w:id="6045"/>
    <w:p>
      <w:pPr>
        <w:spacing w:after="0"/>
        <w:ind w:left="0"/>
        <w:jc w:val="both"/>
      </w:pPr>
      <w:r>
        <w:rPr>
          <w:rFonts w:ascii="Times New Roman"/>
          <w:b w:val="false"/>
          <w:i w:val="false"/>
          <w:color w:val="000000"/>
          <w:sz w:val="28"/>
        </w:rPr>
        <w:t>
      824. Жұмыс үлгілері:</w:t>
      </w:r>
    </w:p>
    <w:bookmarkEnd w:id="6045"/>
    <w:bookmarkStart w:name="z6058" w:id="6046"/>
    <w:p>
      <w:pPr>
        <w:spacing w:after="0"/>
        <w:ind w:left="0"/>
        <w:jc w:val="both"/>
      </w:pPr>
      <w:r>
        <w:rPr>
          <w:rFonts w:ascii="Times New Roman"/>
          <w:b w:val="false"/>
          <w:i w:val="false"/>
          <w:color w:val="000000"/>
          <w:sz w:val="28"/>
        </w:rPr>
        <w:t>
      1) баяу балқитын материалдардан жасалған камералық анодтар, анодтар мен өзгеде металл галогенді шамдар тораптары - жинақтау;</w:t>
      </w:r>
    </w:p>
    <w:bookmarkEnd w:id="6046"/>
    <w:bookmarkStart w:name="z6059" w:id="6047"/>
    <w:p>
      <w:pPr>
        <w:spacing w:after="0"/>
        <w:ind w:left="0"/>
        <w:jc w:val="both"/>
      </w:pPr>
      <w:r>
        <w:rPr>
          <w:rFonts w:ascii="Times New Roman"/>
          <w:b w:val="false"/>
          <w:i w:val="false"/>
          <w:color w:val="000000"/>
          <w:sz w:val="28"/>
        </w:rPr>
        <w:t>
      2) жоғары жиілікті блоктар, электродпен біріктіргіштер, штенгельдері бар корпустар, белгілеуіші бар пластиналар - жинақтау;</w:t>
      </w:r>
    </w:p>
    <w:bookmarkEnd w:id="6047"/>
    <w:bookmarkStart w:name="z6060" w:id="6048"/>
    <w:p>
      <w:pPr>
        <w:spacing w:after="0"/>
        <w:ind w:left="0"/>
        <w:jc w:val="both"/>
      </w:pPr>
      <w:r>
        <w:rPr>
          <w:rFonts w:ascii="Times New Roman"/>
          <w:b w:val="false"/>
          <w:i w:val="false"/>
          <w:color w:val="000000"/>
          <w:sz w:val="28"/>
        </w:rPr>
        <w:t>
      3) "МКЛ" катодының блоктары - электродтарды типтері мен арақашықтығын таңдау бойынша орталықтай отырып жинақтау;</w:t>
      </w:r>
    </w:p>
    <w:bookmarkEnd w:id="6048"/>
    <w:bookmarkStart w:name="z6061" w:id="6049"/>
    <w:p>
      <w:pPr>
        <w:spacing w:after="0"/>
        <w:ind w:left="0"/>
        <w:jc w:val="both"/>
      </w:pPr>
      <w:r>
        <w:rPr>
          <w:rFonts w:ascii="Times New Roman"/>
          <w:b w:val="false"/>
          <w:i w:val="false"/>
          <w:color w:val="000000"/>
          <w:sz w:val="28"/>
        </w:rPr>
        <w:t>
      4) "В1-0,1/30", "В1-0,1/40", "В1-0,2/20" типті жоғары вольтті түзеткіштер – катод және анод аяқтарды жинақтау;</w:t>
      </w:r>
    </w:p>
    <w:bookmarkEnd w:id="6049"/>
    <w:bookmarkStart w:name="z6062" w:id="6050"/>
    <w:p>
      <w:pPr>
        <w:spacing w:after="0"/>
        <w:ind w:left="0"/>
        <w:jc w:val="both"/>
      </w:pPr>
      <w:r>
        <w:rPr>
          <w:rFonts w:ascii="Times New Roman"/>
          <w:b w:val="false"/>
          <w:i w:val="false"/>
          <w:color w:val="000000"/>
          <w:sz w:val="28"/>
        </w:rPr>
        <w:t>
      5) икемді, төмен жиілікті шықпалар - арматуралау және дәнекерлеу;</w:t>
      </w:r>
    </w:p>
    <w:bookmarkEnd w:id="6050"/>
    <w:bookmarkStart w:name="z6063" w:id="6051"/>
    <w:p>
      <w:pPr>
        <w:spacing w:after="0"/>
        <w:ind w:left="0"/>
        <w:jc w:val="both"/>
      </w:pPr>
      <w:r>
        <w:rPr>
          <w:rFonts w:ascii="Times New Roman"/>
          <w:b w:val="false"/>
          <w:i w:val="false"/>
          <w:color w:val="000000"/>
          <w:sz w:val="28"/>
        </w:rPr>
        <w:t>
      6) шықпалар – "МСТ-31" маркалы арнайы станокта үйкелеу арқылы дәнекерлеу;</w:t>
      </w:r>
    </w:p>
    <w:bookmarkEnd w:id="6051"/>
    <w:bookmarkStart w:name="z6064" w:id="6052"/>
    <w:p>
      <w:pPr>
        <w:spacing w:after="0"/>
        <w:ind w:left="0"/>
        <w:jc w:val="both"/>
      </w:pPr>
      <w:r>
        <w:rPr>
          <w:rFonts w:ascii="Times New Roman"/>
          <w:b w:val="false"/>
          <w:i w:val="false"/>
          <w:color w:val="000000"/>
          <w:sz w:val="28"/>
        </w:rPr>
        <w:t>
      7) вакуумды ауыстырып қосқыштар - жинақтау және тораптарды дәнекерлеу;</w:t>
      </w:r>
    </w:p>
    <w:bookmarkEnd w:id="6052"/>
    <w:bookmarkStart w:name="z6065" w:id="6053"/>
    <w:p>
      <w:pPr>
        <w:spacing w:after="0"/>
        <w:ind w:left="0"/>
        <w:jc w:val="both"/>
      </w:pPr>
      <w:r>
        <w:rPr>
          <w:rFonts w:ascii="Times New Roman"/>
          <w:b w:val="false"/>
          <w:i w:val="false"/>
          <w:color w:val="000000"/>
          <w:sz w:val="28"/>
        </w:rPr>
        <w:t>
      8) баяу дәнекерленетін материалдардан жасалған газ сіңіргіштер - дәнекерлеу;</w:t>
      </w:r>
    </w:p>
    <w:bookmarkEnd w:id="6053"/>
    <w:bookmarkStart w:name="z6066" w:id="6054"/>
    <w:p>
      <w:pPr>
        <w:spacing w:after="0"/>
        <w:ind w:left="0"/>
        <w:jc w:val="both"/>
      </w:pPr>
      <w:r>
        <w:rPr>
          <w:rFonts w:ascii="Times New Roman"/>
          <w:b w:val="false"/>
          <w:i w:val="false"/>
          <w:color w:val="000000"/>
          <w:sz w:val="28"/>
        </w:rPr>
        <w:t>
      9) декатрондар - жинақтау және аяқтарын монтаждау;</w:t>
      </w:r>
    </w:p>
    <w:bookmarkEnd w:id="6054"/>
    <w:bookmarkStart w:name="z6067" w:id="6055"/>
    <w:p>
      <w:pPr>
        <w:spacing w:after="0"/>
        <w:ind w:left="0"/>
        <w:jc w:val="both"/>
      </w:pPr>
      <w:r>
        <w:rPr>
          <w:rFonts w:ascii="Times New Roman"/>
          <w:b w:val="false"/>
          <w:i w:val="false"/>
          <w:color w:val="000000"/>
          <w:sz w:val="28"/>
        </w:rPr>
        <w:t>
      10) "МПУЛ" бөлшектері – азот ортада контактілі бедерлі дәнекерлеу;</w:t>
      </w:r>
    </w:p>
    <w:bookmarkEnd w:id="6055"/>
    <w:bookmarkStart w:name="z6068" w:id="6056"/>
    <w:p>
      <w:pPr>
        <w:spacing w:after="0"/>
        <w:ind w:left="0"/>
        <w:jc w:val="both"/>
      </w:pPr>
      <w:r>
        <w:rPr>
          <w:rFonts w:ascii="Times New Roman"/>
          <w:b w:val="false"/>
          <w:i w:val="false"/>
          <w:color w:val="000000"/>
          <w:sz w:val="28"/>
        </w:rPr>
        <w:t>
      11) металл бөлшектер - шынымен дәнекерлеу;</w:t>
      </w:r>
    </w:p>
    <w:bookmarkEnd w:id="6056"/>
    <w:bookmarkStart w:name="z6069" w:id="6057"/>
    <w:p>
      <w:pPr>
        <w:spacing w:after="0"/>
        <w:ind w:left="0"/>
        <w:jc w:val="both"/>
      </w:pPr>
      <w:r>
        <w:rPr>
          <w:rFonts w:ascii="Times New Roman"/>
          <w:b w:val="false"/>
          <w:i w:val="false"/>
          <w:color w:val="000000"/>
          <w:sz w:val="28"/>
        </w:rPr>
        <w:t>
      12) бериллий тотығынан жасалған қыш бөлшектер - жинақтау;</w:t>
      </w:r>
    </w:p>
    <w:bookmarkEnd w:id="6057"/>
    <w:bookmarkStart w:name="z6070" w:id="6058"/>
    <w:p>
      <w:pPr>
        <w:spacing w:after="0"/>
        <w:ind w:left="0"/>
        <w:jc w:val="both"/>
      </w:pPr>
      <w:r>
        <w:rPr>
          <w:rFonts w:ascii="Times New Roman"/>
          <w:b w:val="false"/>
          <w:i w:val="false"/>
          <w:color w:val="000000"/>
          <w:sz w:val="28"/>
        </w:rPr>
        <w:t>
      13) катод ұстағыш – сызба бойынша шақтаманы сақтай отырып, бес бөлшектен тұратын дайын торапты (траверсті) жинақтау;</w:t>
      </w:r>
    </w:p>
    <w:bookmarkEnd w:id="6058"/>
    <w:bookmarkStart w:name="z6071" w:id="6059"/>
    <w:p>
      <w:pPr>
        <w:spacing w:after="0"/>
        <w:ind w:left="0"/>
        <w:jc w:val="both"/>
      </w:pPr>
      <w:r>
        <w:rPr>
          <w:rFonts w:ascii="Times New Roman"/>
          <w:b w:val="false"/>
          <w:i w:val="false"/>
          <w:color w:val="000000"/>
          <w:sz w:val="28"/>
        </w:rPr>
        <w:t>
      14) игнитрондар - аргонды доғал дәнекерлеу;</w:t>
      </w:r>
    </w:p>
    <w:bookmarkEnd w:id="6059"/>
    <w:bookmarkStart w:name="z6072" w:id="6060"/>
    <w:p>
      <w:pPr>
        <w:spacing w:after="0"/>
        <w:ind w:left="0"/>
        <w:jc w:val="both"/>
      </w:pPr>
      <w:r>
        <w:rPr>
          <w:rFonts w:ascii="Times New Roman"/>
          <w:b w:val="false"/>
          <w:i w:val="false"/>
          <w:color w:val="000000"/>
          <w:sz w:val="28"/>
        </w:rPr>
        <w:t>
      15) клистрондар – стаканы бар коллекторды дәнекерлеу;</w:t>
      </w:r>
    </w:p>
    <w:bookmarkEnd w:id="6060"/>
    <w:bookmarkStart w:name="z6073" w:id="6061"/>
    <w:p>
      <w:pPr>
        <w:spacing w:after="0"/>
        <w:ind w:left="0"/>
        <w:jc w:val="both"/>
      </w:pPr>
      <w:r>
        <w:rPr>
          <w:rFonts w:ascii="Times New Roman"/>
          <w:b w:val="false"/>
          <w:i w:val="false"/>
          <w:color w:val="000000"/>
          <w:sz w:val="28"/>
        </w:rPr>
        <w:t>
      16) телевизиялық кинескоптар - оптиканы аяқ электродтарымен біріктіру;</w:t>
      </w:r>
    </w:p>
    <w:bookmarkEnd w:id="6061"/>
    <w:bookmarkStart w:name="z6074" w:id="6062"/>
    <w:p>
      <w:pPr>
        <w:spacing w:after="0"/>
        <w:ind w:left="0"/>
        <w:jc w:val="both"/>
      </w:pPr>
      <w:r>
        <w:rPr>
          <w:rFonts w:ascii="Times New Roman"/>
          <w:b w:val="false"/>
          <w:i w:val="false"/>
          <w:color w:val="000000"/>
          <w:sz w:val="28"/>
        </w:rPr>
        <w:t>
      кинескоптарды регенерациялау кезінде тораптарды, бөлшектерді монтаждау;</w:t>
      </w:r>
    </w:p>
    <w:bookmarkEnd w:id="6062"/>
    <w:bookmarkStart w:name="z6075" w:id="6063"/>
    <w:p>
      <w:pPr>
        <w:spacing w:after="0"/>
        <w:ind w:left="0"/>
        <w:jc w:val="both"/>
      </w:pPr>
      <w:r>
        <w:rPr>
          <w:rFonts w:ascii="Times New Roman"/>
          <w:b w:val="false"/>
          <w:i w:val="false"/>
          <w:color w:val="000000"/>
          <w:sz w:val="28"/>
        </w:rPr>
        <w:t>
      17) коллекторлар, аяқтар - жинақтау;</w:t>
      </w:r>
    </w:p>
    <w:bookmarkEnd w:id="6063"/>
    <w:bookmarkStart w:name="z6076" w:id="6064"/>
    <w:p>
      <w:pPr>
        <w:spacing w:after="0"/>
        <w:ind w:left="0"/>
        <w:jc w:val="both"/>
      </w:pPr>
      <w:r>
        <w:rPr>
          <w:rFonts w:ascii="Times New Roman"/>
          <w:b w:val="false"/>
          <w:i w:val="false"/>
          <w:color w:val="000000"/>
          <w:sz w:val="28"/>
        </w:rPr>
        <w:t>
      18) магнитпен басқарылатын контактілер – пісіру алдында монтаждау;</w:t>
      </w:r>
    </w:p>
    <w:bookmarkEnd w:id="6064"/>
    <w:bookmarkStart w:name="z6077" w:id="6065"/>
    <w:p>
      <w:pPr>
        <w:spacing w:after="0"/>
        <w:ind w:left="0"/>
        <w:jc w:val="both"/>
      </w:pPr>
      <w:r>
        <w:rPr>
          <w:rFonts w:ascii="Times New Roman"/>
          <w:b w:val="false"/>
          <w:i w:val="false"/>
          <w:color w:val="000000"/>
          <w:sz w:val="28"/>
        </w:rPr>
        <w:t>
      19) қуаты аз және орташа генераторлық шамдар - тораптарды монтаждау;</w:t>
      </w:r>
    </w:p>
    <w:bookmarkEnd w:id="6065"/>
    <w:bookmarkStart w:name="z6078" w:id="6066"/>
    <w:p>
      <w:pPr>
        <w:spacing w:after="0"/>
        <w:ind w:left="0"/>
        <w:jc w:val="both"/>
      </w:pPr>
      <w:r>
        <w:rPr>
          <w:rFonts w:ascii="Times New Roman"/>
          <w:b w:val="false"/>
          <w:i w:val="false"/>
          <w:color w:val="000000"/>
          <w:sz w:val="28"/>
        </w:rPr>
        <w:t>
      20) саусақшалы қабылдап күшейткіш шамдар шамдар, металл қыш, шыны, металл аспаптар – бөлшектерді дәнекерлей отырып, пакеттерді аяғына орнату;</w:t>
      </w:r>
    </w:p>
    <w:bookmarkEnd w:id="6066"/>
    <w:bookmarkStart w:name="z6079" w:id="6067"/>
    <w:p>
      <w:pPr>
        <w:spacing w:after="0"/>
        <w:ind w:left="0"/>
        <w:jc w:val="both"/>
      </w:pPr>
      <w:r>
        <w:rPr>
          <w:rFonts w:ascii="Times New Roman"/>
          <w:b w:val="false"/>
          <w:i w:val="false"/>
          <w:color w:val="000000"/>
          <w:sz w:val="28"/>
        </w:rPr>
        <w:t>
      толық жинақтау;</w:t>
      </w:r>
    </w:p>
    <w:bookmarkEnd w:id="6067"/>
    <w:bookmarkStart w:name="z6080" w:id="6068"/>
    <w:p>
      <w:pPr>
        <w:spacing w:after="0"/>
        <w:ind w:left="0"/>
        <w:jc w:val="both"/>
      </w:pPr>
      <w:r>
        <w:rPr>
          <w:rFonts w:ascii="Times New Roman"/>
          <w:b w:val="false"/>
          <w:i w:val="false"/>
          <w:color w:val="000000"/>
          <w:sz w:val="28"/>
        </w:rPr>
        <w:t>
      21) қарқынды шамдар – электрод ара қашықтығы аз пакеттерді қолмен жинақтау;</w:t>
      </w:r>
    </w:p>
    <w:bookmarkEnd w:id="6068"/>
    <w:bookmarkStart w:name="z6081" w:id="6069"/>
    <w:p>
      <w:pPr>
        <w:spacing w:after="0"/>
        <w:ind w:left="0"/>
        <w:jc w:val="both"/>
      </w:pPr>
      <w:r>
        <w:rPr>
          <w:rFonts w:ascii="Times New Roman"/>
          <w:b w:val="false"/>
          <w:i w:val="false"/>
          <w:color w:val="000000"/>
          <w:sz w:val="28"/>
        </w:rPr>
        <w:t>
      22) қуатты генераторлық шамдар - қабат саны көп штабельді құрылымды тораптарды дәнекерлеу алдында жинақтау;</w:t>
      </w:r>
    </w:p>
    <w:bookmarkEnd w:id="6069"/>
    <w:bookmarkStart w:name="z6082" w:id="6070"/>
    <w:p>
      <w:pPr>
        <w:spacing w:after="0"/>
        <w:ind w:left="0"/>
        <w:jc w:val="both"/>
      </w:pPr>
      <w:r>
        <w:rPr>
          <w:rFonts w:ascii="Times New Roman"/>
          <w:b w:val="false"/>
          <w:i w:val="false"/>
          <w:color w:val="000000"/>
          <w:sz w:val="28"/>
        </w:rPr>
        <w:t>
      23) беріктігі жоғары және арнайы қыздыру шамдары (өте шағын, көп секциялы, қолмен қиыстырып келтіруді талап ететін тез майысатын бөлшектері (кемінде бес) бар шамдар) - монтаждау;</w:t>
      </w:r>
    </w:p>
    <w:bookmarkEnd w:id="6070"/>
    <w:bookmarkStart w:name="z6083" w:id="6071"/>
    <w:p>
      <w:pPr>
        <w:spacing w:after="0"/>
        <w:ind w:left="0"/>
        <w:jc w:val="both"/>
      </w:pPr>
      <w:r>
        <w:rPr>
          <w:rFonts w:ascii="Times New Roman"/>
          <w:b w:val="false"/>
          <w:i w:val="false"/>
          <w:color w:val="000000"/>
          <w:sz w:val="28"/>
        </w:rPr>
        <w:t>
      24) магнетрондар: қалпақшасы бар анодты жинақтау</w:t>
      </w:r>
    </w:p>
    <w:bookmarkEnd w:id="6071"/>
    <w:bookmarkStart w:name="z6084" w:id="6072"/>
    <w:p>
      <w:pPr>
        <w:spacing w:after="0"/>
        <w:ind w:left="0"/>
        <w:jc w:val="both"/>
      </w:pPr>
      <w:r>
        <w:rPr>
          <w:rFonts w:ascii="Times New Roman"/>
          <w:b w:val="false"/>
          <w:i w:val="false"/>
          <w:color w:val="000000"/>
          <w:sz w:val="28"/>
        </w:rPr>
        <w:t>
      келтеқұбыры мен қабырғалары бар анодты жинақтау;</w:t>
      </w:r>
    </w:p>
    <w:bookmarkEnd w:id="6072"/>
    <w:bookmarkStart w:name="z6085" w:id="6073"/>
    <w:p>
      <w:pPr>
        <w:spacing w:after="0"/>
        <w:ind w:left="0"/>
        <w:jc w:val="both"/>
      </w:pPr>
      <w:r>
        <w:rPr>
          <w:rFonts w:ascii="Times New Roman"/>
          <w:b w:val="false"/>
          <w:i w:val="false"/>
          <w:color w:val="000000"/>
          <w:sz w:val="28"/>
        </w:rPr>
        <w:t>
      полюсті басұшты жинақтау;</w:t>
      </w:r>
    </w:p>
    <w:bookmarkEnd w:id="6073"/>
    <w:bookmarkStart w:name="z6086" w:id="6074"/>
    <w:p>
      <w:pPr>
        <w:spacing w:after="0"/>
        <w:ind w:left="0"/>
        <w:jc w:val="both"/>
      </w:pPr>
      <w:r>
        <w:rPr>
          <w:rFonts w:ascii="Times New Roman"/>
          <w:b w:val="false"/>
          <w:i w:val="false"/>
          <w:color w:val="000000"/>
          <w:sz w:val="28"/>
        </w:rPr>
        <w:t>
      экраны бар аяқтарды жинақтау;</w:t>
      </w:r>
    </w:p>
    <w:bookmarkEnd w:id="6074"/>
    <w:bookmarkStart w:name="z6087" w:id="6075"/>
    <w:p>
      <w:pPr>
        <w:spacing w:after="0"/>
        <w:ind w:left="0"/>
        <w:jc w:val="both"/>
      </w:pPr>
      <w:r>
        <w:rPr>
          <w:rFonts w:ascii="Times New Roman"/>
          <w:b w:val="false"/>
          <w:i w:val="false"/>
          <w:color w:val="000000"/>
          <w:sz w:val="28"/>
        </w:rPr>
        <w:t>
      25) тұрақты магниттер – магниттендіру және аспаптарға орнату;</w:t>
      </w:r>
    </w:p>
    <w:bookmarkEnd w:id="6075"/>
    <w:bookmarkStart w:name="z6088" w:id="6076"/>
    <w:p>
      <w:pPr>
        <w:spacing w:after="0"/>
        <w:ind w:left="0"/>
        <w:jc w:val="both"/>
      </w:pPr>
      <w:r>
        <w:rPr>
          <w:rFonts w:ascii="Times New Roman"/>
          <w:b w:val="false"/>
          <w:i w:val="false"/>
          <w:color w:val="000000"/>
          <w:sz w:val="28"/>
        </w:rPr>
        <w:t>
      26) қайта құру тетігі – құрылғыдағы үш жинақталған торапты (сильфонды шток, корпус, поршень);</w:t>
      </w:r>
    </w:p>
    <w:bookmarkEnd w:id="6076"/>
    <w:bookmarkStart w:name="z6089" w:id="6077"/>
    <w:p>
      <w:pPr>
        <w:spacing w:after="0"/>
        <w:ind w:left="0"/>
        <w:jc w:val="both"/>
      </w:pPr>
      <w:r>
        <w:rPr>
          <w:rFonts w:ascii="Times New Roman"/>
          <w:b w:val="false"/>
          <w:i w:val="false"/>
          <w:color w:val="000000"/>
          <w:sz w:val="28"/>
        </w:rPr>
        <w:t>
      сызбаға сәйкес саңылаулардың мөлшерін тексеру;</w:t>
      </w:r>
    </w:p>
    <w:bookmarkEnd w:id="6077"/>
    <w:bookmarkStart w:name="z6090" w:id="6078"/>
    <w:p>
      <w:pPr>
        <w:spacing w:after="0"/>
        <w:ind w:left="0"/>
        <w:jc w:val="both"/>
      </w:pPr>
      <w:r>
        <w:rPr>
          <w:rFonts w:ascii="Times New Roman"/>
          <w:b w:val="false"/>
          <w:i w:val="false"/>
          <w:color w:val="000000"/>
          <w:sz w:val="28"/>
        </w:rPr>
        <w:t>
      27) механотрондар - анод торабын микроскоппен жинақтау;</w:t>
      </w:r>
    </w:p>
    <w:bookmarkEnd w:id="6078"/>
    <w:bookmarkStart w:name="z6091" w:id="6079"/>
    <w:p>
      <w:pPr>
        <w:spacing w:after="0"/>
        <w:ind w:left="0"/>
        <w:jc w:val="both"/>
      </w:pPr>
      <w:r>
        <w:rPr>
          <w:rFonts w:ascii="Times New Roman"/>
          <w:b w:val="false"/>
          <w:i w:val="false"/>
          <w:color w:val="000000"/>
          <w:sz w:val="28"/>
        </w:rPr>
        <w:t>
       аяқты микроскоппен қарап орнату;</w:t>
      </w:r>
    </w:p>
    <w:bookmarkEnd w:id="6079"/>
    <w:bookmarkStart w:name="z6092" w:id="6080"/>
    <w:p>
      <w:pPr>
        <w:spacing w:after="0"/>
        <w:ind w:left="0"/>
        <w:jc w:val="both"/>
      </w:pPr>
      <w:r>
        <w:rPr>
          <w:rFonts w:ascii="Times New Roman"/>
          <w:b w:val="false"/>
          <w:i w:val="false"/>
          <w:color w:val="000000"/>
          <w:sz w:val="28"/>
        </w:rPr>
        <w:t>
      арматура тораптарын жинақтау;</w:t>
      </w:r>
    </w:p>
    <w:bookmarkEnd w:id="6080"/>
    <w:bookmarkStart w:name="z6093" w:id="6081"/>
    <w:p>
      <w:pPr>
        <w:spacing w:after="0"/>
        <w:ind w:left="0"/>
        <w:jc w:val="both"/>
      </w:pPr>
      <w:r>
        <w:rPr>
          <w:rFonts w:ascii="Times New Roman"/>
          <w:b w:val="false"/>
          <w:i w:val="false"/>
          <w:color w:val="000000"/>
          <w:sz w:val="28"/>
        </w:rPr>
        <w:t>
      28) өте жоғары жиілік модулі – жинақтау және көп бөлшектермен дәнекерлеу;</w:t>
      </w:r>
    </w:p>
    <w:bookmarkEnd w:id="6081"/>
    <w:bookmarkStart w:name="z6094" w:id="6082"/>
    <w:p>
      <w:pPr>
        <w:spacing w:after="0"/>
        <w:ind w:left="0"/>
        <w:jc w:val="both"/>
      </w:pPr>
      <w:r>
        <w:rPr>
          <w:rFonts w:ascii="Times New Roman"/>
          <w:b w:val="false"/>
          <w:i w:val="false"/>
          <w:color w:val="000000"/>
          <w:sz w:val="28"/>
        </w:rPr>
        <w:t>
      баяу дәнекерленетін материалдардан жасалған бөлшектерді дәнекерлеу;</w:t>
      </w:r>
    </w:p>
    <w:bookmarkEnd w:id="6082"/>
    <w:bookmarkStart w:name="z6095" w:id="6083"/>
    <w:p>
      <w:pPr>
        <w:spacing w:after="0"/>
        <w:ind w:left="0"/>
        <w:jc w:val="both"/>
      </w:pPr>
      <w:r>
        <w:rPr>
          <w:rFonts w:ascii="Times New Roman"/>
          <w:b w:val="false"/>
          <w:i w:val="false"/>
          <w:color w:val="000000"/>
          <w:sz w:val="28"/>
        </w:rPr>
        <w:t>
      күрделі тораптарды жинақтау және құрылғылар мен өлшеу құралдарының көмегімен дәнекерлеу, орталықтау;</w:t>
      </w:r>
    </w:p>
    <w:bookmarkEnd w:id="6083"/>
    <w:bookmarkStart w:name="z6096" w:id="6084"/>
    <w:p>
      <w:pPr>
        <w:spacing w:after="0"/>
        <w:ind w:left="0"/>
        <w:jc w:val="both"/>
      </w:pPr>
      <w:r>
        <w:rPr>
          <w:rFonts w:ascii="Times New Roman"/>
          <w:b w:val="false"/>
          <w:i w:val="false"/>
          <w:color w:val="000000"/>
          <w:sz w:val="28"/>
        </w:rPr>
        <w:t>
      29) монодисплейлер - жинақтау;</w:t>
      </w:r>
    </w:p>
    <w:bookmarkEnd w:id="6084"/>
    <w:bookmarkStart w:name="z6097" w:id="6085"/>
    <w:p>
      <w:pPr>
        <w:spacing w:after="0"/>
        <w:ind w:left="0"/>
        <w:jc w:val="both"/>
      </w:pPr>
      <w:r>
        <w:rPr>
          <w:rFonts w:ascii="Times New Roman"/>
          <w:b w:val="false"/>
          <w:i w:val="false"/>
          <w:color w:val="000000"/>
          <w:sz w:val="28"/>
        </w:rPr>
        <w:t>
      30) катод аяқтар – ұстағышы мен қыздырғышы бар кернді жинақтау;</w:t>
      </w:r>
    </w:p>
    <w:bookmarkEnd w:id="6085"/>
    <w:bookmarkStart w:name="z6098" w:id="6086"/>
    <w:p>
      <w:pPr>
        <w:spacing w:after="0"/>
        <w:ind w:left="0"/>
        <w:jc w:val="both"/>
      </w:pPr>
      <w:r>
        <w:rPr>
          <w:rFonts w:ascii="Times New Roman"/>
          <w:b w:val="false"/>
          <w:i w:val="false"/>
          <w:color w:val="000000"/>
          <w:sz w:val="28"/>
        </w:rPr>
        <w:t>
      құю;</w:t>
      </w:r>
    </w:p>
    <w:bookmarkEnd w:id="6086"/>
    <w:bookmarkStart w:name="z6099" w:id="6087"/>
    <w:p>
      <w:pPr>
        <w:spacing w:after="0"/>
        <w:ind w:left="0"/>
        <w:jc w:val="both"/>
      </w:pPr>
      <w:r>
        <w:rPr>
          <w:rFonts w:ascii="Times New Roman"/>
          <w:b w:val="false"/>
          <w:i w:val="false"/>
          <w:color w:val="000000"/>
          <w:sz w:val="28"/>
        </w:rPr>
        <w:t>
      31) металл қыш аяқтар - жинақтау;</w:t>
      </w:r>
    </w:p>
    <w:bookmarkEnd w:id="6087"/>
    <w:bookmarkStart w:name="z6100" w:id="6088"/>
    <w:p>
      <w:pPr>
        <w:spacing w:after="0"/>
        <w:ind w:left="0"/>
        <w:jc w:val="both"/>
      </w:pPr>
      <w:r>
        <w:rPr>
          <w:rFonts w:ascii="Times New Roman"/>
          <w:b w:val="false"/>
          <w:i w:val="false"/>
          <w:color w:val="000000"/>
          <w:sz w:val="28"/>
        </w:rPr>
        <w:t>
      32) потенциалоскоптар – катодты жинақтау;</w:t>
      </w:r>
    </w:p>
    <w:bookmarkEnd w:id="6088"/>
    <w:bookmarkStart w:name="z6101" w:id="6089"/>
    <w:p>
      <w:pPr>
        <w:spacing w:after="0"/>
        <w:ind w:left="0"/>
        <w:jc w:val="both"/>
      </w:pPr>
      <w:r>
        <w:rPr>
          <w:rFonts w:ascii="Times New Roman"/>
          <w:b w:val="false"/>
          <w:i w:val="false"/>
          <w:color w:val="000000"/>
          <w:sz w:val="28"/>
        </w:rPr>
        <w:t>
      арматураны жинақтау;</w:t>
      </w:r>
    </w:p>
    <w:bookmarkEnd w:id="6089"/>
    <w:bookmarkStart w:name="z6102" w:id="6090"/>
    <w:p>
      <w:pPr>
        <w:spacing w:after="0"/>
        <w:ind w:left="0"/>
        <w:jc w:val="both"/>
      </w:pPr>
      <w:r>
        <w:rPr>
          <w:rFonts w:ascii="Times New Roman"/>
          <w:b w:val="false"/>
          <w:i w:val="false"/>
          <w:color w:val="000000"/>
          <w:sz w:val="28"/>
        </w:rPr>
        <w:t>
      катодтық-модуляторлық ара қашықтықты микроскоппен орнату;</w:t>
      </w:r>
    </w:p>
    <w:bookmarkEnd w:id="6090"/>
    <w:bookmarkStart w:name="z6103" w:id="6091"/>
    <w:p>
      <w:pPr>
        <w:spacing w:after="0"/>
        <w:ind w:left="0"/>
        <w:jc w:val="both"/>
      </w:pPr>
      <w:r>
        <w:rPr>
          <w:rFonts w:ascii="Times New Roman"/>
          <w:b w:val="false"/>
          <w:i w:val="false"/>
          <w:color w:val="000000"/>
          <w:sz w:val="28"/>
        </w:rPr>
        <w:t>
      33) полюс – сызба бойынша шақтаманы сақтай отырып тораптарды жинақтау (0,01 миллиметр аспайтын кесекті және радиалды соғыс, 0,01 миллиметр аспайтын осьсіздік);</w:t>
      </w:r>
    </w:p>
    <w:bookmarkEnd w:id="6091"/>
    <w:bookmarkStart w:name="z6104" w:id="6092"/>
    <w:p>
      <w:pPr>
        <w:spacing w:after="0"/>
        <w:ind w:left="0"/>
        <w:jc w:val="both"/>
      </w:pPr>
      <w:r>
        <w:rPr>
          <w:rFonts w:ascii="Times New Roman"/>
          <w:b w:val="false"/>
          <w:i w:val="false"/>
          <w:color w:val="000000"/>
          <w:sz w:val="28"/>
        </w:rPr>
        <w:t>
      34) поршень – торапты жинақтау;</w:t>
      </w:r>
    </w:p>
    <w:bookmarkEnd w:id="6092"/>
    <w:bookmarkStart w:name="z6105" w:id="6093"/>
    <w:p>
      <w:pPr>
        <w:spacing w:after="0"/>
        <w:ind w:left="0"/>
        <w:jc w:val="both"/>
      </w:pPr>
      <w:r>
        <w:rPr>
          <w:rFonts w:ascii="Times New Roman"/>
          <w:b w:val="false"/>
          <w:i w:val="false"/>
          <w:color w:val="000000"/>
          <w:sz w:val="28"/>
        </w:rPr>
        <w:t>
      35) вакуумдық түрлендіргіштер - монтаждау;</w:t>
      </w:r>
    </w:p>
    <w:bookmarkEnd w:id="6093"/>
    <w:bookmarkStart w:name="z6106" w:id="6094"/>
    <w:p>
      <w:pPr>
        <w:spacing w:after="0"/>
        <w:ind w:left="0"/>
        <w:jc w:val="both"/>
      </w:pPr>
      <w:r>
        <w:rPr>
          <w:rFonts w:ascii="Times New Roman"/>
          <w:b w:val="false"/>
          <w:i w:val="false"/>
          <w:color w:val="000000"/>
          <w:sz w:val="28"/>
        </w:rPr>
        <w:t>
      36) электронды оптикалық түрлендіргіш: 0,1 миллиметр дейінгі өлшемге сәйкес келтіре отырып, анод және өту торабын жинақтау;</w:t>
      </w:r>
    </w:p>
    <w:bookmarkEnd w:id="6094"/>
    <w:bookmarkStart w:name="z6107" w:id="6095"/>
    <w:p>
      <w:pPr>
        <w:spacing w:after="0"/>
        <w:ind w:left="0"/>
        <w:jc w:val="both"/>
      </w:pPr>
      <w:r>
        <w:rPr>
          <w:rFonts w:ascii="Times New Roman"/>
          <w:b w:val="false"/>
          <w:i w:val="false"/>
          <w:color w:val="000000"/>
          <w:sz w:val="28"/>
        </w:rPr>
        <w:t>
      күміс, хром, сүрменің буландырғыштарын жинақтау;</w:t>
      </w:r>
    </w:p>
    <w:bookmarkEnd w:id="6095"/>
    <w:bookmarkStart w:name="z6108" w:id="6096"/>
    <w:p>
      <w:pPr>
        <w:spacing w:after="0"/>
        <w:ind w:left="0"/>
        <w:jc w:val="both"/>
      </w:pPr>
      <w:r>
        <w:rPr>
          <w:rFonts w:ascii="Times New Roman"/>
          <w:b w:val="false"/>
          <w:i w:val="false"/>
          <w:color w:val="000000"/>
          <w:sz w:val="28"/>
        </w:rPr>
        <w:t>
      қалпағы бар цилиндрді колбаға орнату;</w:t>
      </w:r>
    </w:p>
    <w:bookmarkEnd w:id="6096"/>
    <w:bookmarkStart w:name="z6109" w:id="6097"/>
    <w:p>
      <w:pPr>
        <w:spacing w:after="0"/>
        <w:ind w:left="0"/>
        <w:jc w:val="both"/>
      </w:pPr>
      <w:r>
        <w:rPr>
          <w:rFonts w:ascii="Times New Roman"/>
          <w:b w:val="false"/>
          <w:i w:val="false"/>
          <w:color w:val="000000"/>
          <w:sz w:val="28"/>
        </w:rPr>
        <w:t>
      экрандарды нығыздау, аралық экрандарды аралықтарға жабыстыру;</w:t>
      </w:r>
    </w:p>
    <w:bookmarkEnd w:id="6097"/>
    <w:bookmarkStart w:name="z6110" w:id="6098"/>
    <w:p>
      <w:pPr>
        <w:spacing w:after="0"/>
        <w:ind w:left="0"/>
        <w:jc w:val="both"/>
      </w:pPr>
      <w:r>
        <w:rPr>
          <w:rFonts w:ascii="Times New Roman"/>
          <w:b w:val="false"/>
          <w:i w:val="false"/>
          <w:color w:val="000000"/>
          <w:sz w:val="28"/>
        </w:rPr>
        <w:t>
      37) газ разрядтауыш аспаптар, газотрондар - катод аяқтарды монтаждау;</w:t>
      </w:r>
    </w:p>
    <w:bookmarkEnd w:id="6098"/>
    <w:bookmarkStart w:name="z6111" w:id="6099"/>
    <w:p>
      <w:pPr>
        <w:spacing w:after="0"/>
        <w:ind w:left="0"/>
        <w:jc w:val="both"/>
      </w:pPr>
      <w:r>
        <w:rPr>
          <w:rFonts w:ascii="Times New Roman"/>
          <w:b w:val="false"/>
          <w:i w:val="false"/>
          <w:color w:val="000000"/>
          <w:sz w:val="28"/>
        </w:rPr>
        <w:t>
      торлы және оқшаулауышы бар экранды жинақтау;</w:t>
      </w:r>
    </w:p>
    <w:bookmarkEnd w:id="6099"/>
    <w:bookmarkStart w:name="z6112" w:id="6100"/>
    <w:p>
      <w:pPr>
        <w:spacing w:after="0"/>
        <w:ind w:left="0"/>
        <w:jc w:val="both"/>
      </w:pPr>
      <w:r>
        <w:rPr>
          <w:rFonts w:ascii="Times New Roman"/>
          <w:b w:val="false"/>
          <w:i w:val="false"/>
          <w:color w:val="000000"/>
          <w:sz w:val="28"/>
        </w:rPr>
        <w:t>
      38) газ разрядтауыш аспаптар - пакетті жинақтау; анод торапты жинақтау; дәнекерлеу;</w:t>
      </w:r>
    </w:p>
    <w:bookmarkEnd w:id="6100"/>
    <w:bookmarkStart w:name="z6113" w:id="6101"/>
    <w:p>
      <w:pPr>
        <w:spacing w:after="0"/>
        <w:ind w:left="0"/>
        <w:jc w:val="both"/>
      </w:pPr>
      <w:r>
        <w:rPr>
          <w:rFonts w:ascii="Times New Roman"/>
          <w:b w:val="false"/>
          <w:i w:val="false"/>
          <w:color w:val="000000"/>
          <w:sz w:val="28"/>
        </w:rPr>
        <w:t>
      39) генераторлық модуляторлы қарқынды аспаптарға арналған алундталмаған қыздырғыштар - жинақтау;</w:t>
      </w:r>
    </w:p>
    <w:bookmarkEnd w:id="6101"/>
    <w:bookmarkStart w:name="z6114" w:id="6102"/>
    <w:p>
      <w:pPr>
        <w:spacing w:after="0"/>
        <w:ind w:left="0"/>
        <w:jc w:val="both"/>
      </w:pPr>
      <w:r>
        <w:rPr>
          <w:rFonts w:ascii="Times New Roman"/>
          <w:b w:val="false"/>
          <w:i w:val="false"/>
          <w:color w:val="000000"/>
          <w:sz w:val="28"/>
        </w:rPr>
        <w:t>
      40) орташа қуатты генератор аспаптар - электродтарды типтері бойынша орталықтау және аралықтарды белгілеу;</w:t>
      </w:r>
    </w:p>
    <w:bookmarkEnd w:id="6102"/>
    <w:bookmarkStart w:name="z6115" w:id="6103"/>
    <w:p>
      <w:pPr>
        <w:spacing w:after="0"/>
        <w:ind w:left="0"/>
        <w:jc w:val="both"/>
      </w:pPr>
      <w:r>
        <w:rPr>
          <w:rFonts w:ascii="Times New Roman"/>
          <w:b w:val="false"/>
          <w:i w:val="false"/>
          <w:color w:val="000000"/>
          <w:sz w:val="28"/>
        </w:rPr>
        <w:t>
      41) генератор аспаптар – оңай бұзылатын шөлке типті сым катодты аяқтарды жинақтау;</w:t>
      </w:r>
    </w:p>
    <w:bookmarkEnd w:id="6103"/>
    <w:bookmarkStart w:name="z6116" w:id="6104"/>
    <w:p>
      <w:pPr>
        <w:spacing w:after="0"/>
        <w:ind w:left="0"/>
        <w:jc w:val="both"/>
      </w:pPr>
      <w:r>
        <w:rPr>
          <w:rFonts w:ascii="Times New Roman"/>
          <w:b w:val="false"/>
          <w:i w:val="false"/>
          <w:color w:val="000000"/>
          <w:sz w:val="28"/>
        </w:rPr>
        <w:t>
      42) жүгіру толқын шамдары типті аспаптар: аяқтарын жинақтау; зеңбіректі жинақтау; аспапты жалпы жинақтау;</w:t>
      </w:r>
    </w:p>
    <w:bookmarkEnd w:id="6104"/>
    <w:bookmarkStart w:name="z6117" w:id="6105"/>
    <w:p>
      <w:pPr>
        <w:spacing w:after="0"/>
        <w:ind w:left="0"/>
        <w:jc w:val="both"/>
      </w:pPr>
      <w:r>
        <w:rPr>
          <w:rFonts w:ascii="Times New Roman"/>
          <w:b w:val="false"/>
          <w:i w:val="false"/>
          <w:color w:val="000000"/>
          <w:sz w:val="28"/>
        </w:rPr>
        <w:t>
      экраны бар электродты жинақтау;</w:t>
      </w:r>
    </w:p>
    <w:bookmarkEnd w:id="6105"/>
    <w:bookmarkStart w:name="z6118" w:id="6106"/>
    <w:p>
      <w:pPr>
        <w:spacing w:after="0"/>
        <w:ind w:left="0"/>
        <w:jc w:val="both"/>
      </w:pPr>
      <w:r>
        <w:rPr>
          <w:rFonts w:ascii="Times New Roman"/>
          <w:b w:val="false"/>
          <w:i w:val="false"/>
          <w:color w:val="000000"/>
          <w:sz w:val="28"/>
        </w:rPr>
        <w:t>
      аспап блогы бар қақпақты дәнекерлеу;</w:t>
      </w:r>
    </w:p>
    <w:bookmarkEnd w:id="6106"/>
    <w:bookmarkStart w:name="z6119" w:id="6107"/>
    <w:p>
      <w:pPr>
        <w:spacing w:after="0"/>
        <w:ind w:left="0"/>
        <w:jc w:val="both"/>
      </w:pPr>
      <w:r>
        <w:rPr>
          <w:rFonts w:ascii="Times New Roman"/>
          <w:b w:val="false"/>
          <w:i w:val="false"/>
          <w:color w:val="000000"/>
          <w:sz w:val="28"/>
        </w:rPr>
        <w:t>
      төмен жиілікті шықпаларды арматуралау;</w:t>
      </w:r>
    </w:p>
    <w:bookmarkEnd w:id="6107"/>
    <w:bookmarkStart w:name="z6120" w:id="6108"/>
    <w:p>
      <w:pPr>
        <w:spacing w:after="0"/>
        <w:ind w:left="0"/>
        <w:jc w:val="both"/>
      </w:pPr>
      <w:r>
        <w:rPr>
          <w:rFonts w:ascii="Times New Roman"/>
          <w:b w:val="false"/>
          <w:i w:val="false"/>
          <w:color w:val="000000"/>
          <w:sz w:val="28"/>
        </w:rPr>
        <w:t>
      43) өте жоғары жиілік аспаптары - электродты микроскопты қолдана отырып жинақтау;</w:t>
      </w:r>
    </w:p>
    <w:bookmarkEnd w:id="6108"/>
    <w:bookmarkStart w:name="z6121" w:id="6109"/>
    <w:p>
      <w:pPr>
        <w:spacing w:after="0"/>
        <w:ind w:left="0"/>
        <w:jc w:val="both"/>
      </w:pPr>
      <w:r>
        <w:rPr>
          <w:rFonts w:ascii="Times New Roman"/>
          <w:b w:val="false"/>
          <w:i w:val="false"/>
          <w:color w:val="000000"/>
          <w:sz w:val="28"/>
        </w:rPr>
        <w:t>
      44) металл қыш аспаптар - аспапқа "электр жақпа" орнату;</w:t>
      </w:r>
    </w:p>
    <w:bookmarkEnd w:id="6109"/>
    <w:bookmarkStart w:name="z6122" w:id="6110"/>
    <w:p>
      <w:pPr>
        <w:spacing w:after="0"/>
        <w:ind w:left="0"/>
        <w:jc w:val="both"/>
      </w:pPr>
      <w:r>
        <w:rPr>
          <w:rFonts w:ascii="Times New Roman"/>
          <w:b w:val="false"/>
          <w:i w:val="false"/>
          <w:color w:val="000000"/>
          <w:sz w:val="28"/>
        </w:rPr>
        <w:t>
      45) разрядтауыштар - катод торабын жинақтау;</w:t>
      </w:r>
    </w:p>
    <w:bookmarkEnd w:id="6110"/>
    <w:bookmarkStart w:name="z6123" w:id="6111"/>
    <w:p>
      <w:pPr>
        <w:spacing w:after="0"/>
        <w:ind w:left="0"/>
        <w:jc w:val="both"/>
      </w:pPr>
      <w:r>
        <w:rPr>
          <w:rFonts w:ascii="Times New Roman"/>
          <w:b w:val="false"/>
          <w:i w:val="false"/>
          <w:color w:val="000000"/>
          <w:sz w:val="28"/>
        </w:rPr>
        <w:t>
      46) өзекшелі тор – жинақтау және дәнекерлеу;</w:t>
      </w:r>
    </w:p>
    <w:bookmarkEnd w:id="6111"/>
    <w:bookmarkStart w:name="z6124" w:id="6112"/>
    <w:p>
      <w:pPr>
        <w:spacing w:after="0"/>
        <w:ind w:left="0"/>
        <w:jc w:val="both"/>
      </w:pPr>
      <w:r>
        <w:rPr>
          <w:rFonts w:ascii="Times New Roman"/>
          <w:b w:val="false"/>
          <w:i w:val="false"/>
          <w:color w:val="000000"/>
          <w:sz w:val="28"/>
        </w:rPr>
        <w:t>
      47) қарқынды строботрондар және доғал шамдар - жинақтау;</w:t>
      </w:r>
    </w:p>
    <w:bookmarkEnd w:id="6112"/>
    <w:bookmarkStart w:name="z6125" w:id="6113"/>
    <w:p>
      <w:pPr>
        <w:spacing w:after="0"/>
        <w:ind w:left="0"/>
        <w:jc w:val="both"/>
      </w:pPr>
      <w:r>
        <w:rPr>
          <w:rFonts w:ascii="Times New Roman"/>
          <w:b w:val="false"/>
          <w:i w:val="false"/>
          <w:color w:val="000000"/>
          <w:sz w:val="28"/>
        </w:rPr>
        <w:t>
      48) термисторлар: жартылай өткізгіш құрамнан микроскоппен қарап жұмыс денелерін жасау;</w:t>
      </w:r>
    </w:p>
    <w:bookmarkEnd w:id="6113"/>
    <w:bookmarkStart w:name="z6126" w:id="6114"/>
    <w:p>
      <w:pPr>
        <w:spacing w:after="0"/>
        <w:ind w:left="0"/>
        <w:jc w:val="both"/>
      </w:pPr>
      <w:r>
        <w:rPr>
          <w:rFonts w:ascii="Times New Roman"/>
          <w:b w:val="false"/>
          <w:i w:val="false"/>
          <w:color w:val="000000"/>
          <w:sz w:val="28"/>
        </w:rPr>
        <w:t>
       тораптарды толық жинақтау және оларды арматурада немесе аяқта микроскопты қолдана отырып монтаждау;</w:t>
      </w:r>
    </w:p>
    <w:bookmarkEnd w:id="6114"/>
    <w:bookmarkStart w:name="z6127" w:id="6115"/>
    <w:p>
      <w:pPr>
        <w:spacing w:after="0"/>
        <w:ind w:left="0"/>
        <w:jc w:val="both"/>
      </w:pPr>
      <w:r>
        <w:rPr>
          <w:rFonts w:ascii="Times New Roman"/>
          <w:b w:val="false"/>
          <w:i w:val="false"/>
          <w:color w:val="000000"/>
          <w:sz w:val="28"/>
        </w:rPr>
        <w:t>
      49) тиратрондар - арматура мен катод аяқтарын жинақтау; сутекті генераторды жинақтау;</w:t>
      </w:r>
    </w:p>
    <w:bookmarkEnd w:id="6115"/>
    <w:bookmarkStart w:name="z6128" w:id="6116"/>
    <w:p>
      <w:pPr>
        <w:spacing w:after="0"/>
        <w:ind w:left="0"/>
        <w:jc w:val="both"/>
      </w:pPr>
      <w:r>
        <w:rPr>
          <w:rFonts w:ascii="Times New Roman"/>
          <w:b w:val="false"/>
          <w:i w:val="false"/>
          <w:color w:val="000000"/>
          <w:sz w:val="28"/>
        </w:rPr>
        <w:t>
      50) арнайы электронды сәулелі түтіктер және түрлі-түсті кинескоп: арматураны шыны оқшаулауышта газ шілтердің жалынында жинақтау;</w:t>
      </w:r>
    </w:p>
    <w:bookmarkEnd w:id="6116"/>
    <w:bookmarkStart w:name="z6129" w:id="6117"/>
    <w:p>
      <w:pPr>
        <w:spacing w:after="0"/>
        <w:ind w:left="0"/>
        <w:jc w:val="both"/>
      </w:pPr>
      <w:r>
        <w:rPr>
          <w:rFonts w:ascii="Times New Roman"/>
          <w:b w:val="false"/>
          <w:i w:val="false"/>
          <w:color w:val="000000"/>
          <w:sz w:val="28"/>
        </w:rPr>
        <w:t>
      электронды оптикалық жүйені жинақтау;</w:t>
      </w:r>
    </w:p>
    <w:bookmarkEnd w:id="6117"/>
    <w:bookmarkStart w:name="z6130" w:id="6118"/>
    <w:p>
      <w:pPr>
        <w:spacing w:after="0"/>
        <w:ind w:left="0"/>
        <w:jc w:val="both"/>
      </w:pPr>
      <w:r>
        <w:rPr>
          <w:rFonts w:ascii="Times New Roman"/>
          <w:b w:val="false"/>
          <w:i w:val="false"/>
          <w:color w:val="000000"/>
          <w:sz w:val="28"/>
        </w:rPr>
        <w:t>
      электронды оптикалық жүйені аяққа орнату;</w:t>
      </w:r>
    </w:p>
    <w:bookmarkEnd w:id="6118"/>
    <w:bookmarkStart w:name="z6131" w:id="6119"/>
    <w:p>
      <w:pPr>
        <w:spacing w:after="0"/>
        <w:ind w:left="0"/>
        <w:jc w:val="both"/>
      </w:pPr>
      <w:r>
        <w:rPr>
          <w:rFonts w:ascii="Times New Roman"/>
          <w:b w:val="false"/>
          <w:i w:val="false"/>
          <w:color w:val="000000"/>
          <w:sz w:val="28"/>
        </w:rPr>
        <w:t>
      электронды оптикалық жүйені аяқ электродтарымен біріктіру;</w:t>
      </w:r>
    </w:p>
    <w:bookmarkEnd w:id="6119"/>
    <w:bookmarkStart w:name="z6132" w:id="6120"/>
    <w:p>
      <w:pPr>
        <w:spacing w:after="0"/>
        <w:ind w:left="0"/>
        <w:jc w:val="both"/>
      </w:pPr>
      <w:r>
        <w:rPr>
          <w:rFonts w:ascii="Times New Roman"/>
          <w:b w:val="false"/>
          <w:i w:val="false"/>
          <w:color w:val="000000"/>
          <w:sz w:val="28"/>
        </w:rPr>
        <w:t>
      электронды оптикалық жүйені газ сіңіргішті дәнекерлей отырып және орталықтап, колбаға орнату;</w:t>
      </w:r>
    </w:p>
    <w:bookmarkEnd w:id="6120"/>
    <w:bookmarkStart w:name="z6133" w:id="6121"/>
    <w:p>
      <w:pPr>
        <w:spacing w:after="0"/>
        <w:ind w:left="0"/>
        <w:jc w:val="both"/>
      </w:pPr>
      <w:r>
        <w:rPr>
          <w:rFonts w:ascii="Times New Roman"/>
          <w:b w:val="false"/>
          <w:i w:val="false"/>
          <w:color w:val="000000"/>
          <w:sz w:val="28"/>
        </w:rPr>
        <w:t>
      корпустарды аргонды доғал дәнекерлеу;</w:t>
      </w:r>
    </w:p>
    <w:bookmarkEnd w:id="6121"/>
    <w:bookmarkStart w:name="z6134" w:id="6122"/>
    <w:p>
      <w:pPr>
        <w:spacing w:after="0"/>
        <w:ind w:left="0"/>
        <w:jc w:val="both"/>
      </w:pPr>
      <w:r>
        <w:rPr>
          <w:rFonts w:ascii="Times New Roman"/>
          <w:b w:val="false"/>
          <w:i w:val="false"/>
          <w:color w:val="000000"/>
          <w:sz w:val="28"/>
        </w:rPr>
        <w:t>
      анодты нысананы диффузиондық дәнекерлеу;</w:t>
      </w:r>
    </w:p>
    <w:bookmarkEnd w:id="6122"/>
    <w:bookmarkStart w:name="z6135" w:id="6123"/>
    <w:p>
      <w:pPr>
        <w:spacing w:after="0"/>
        <w:ind w:left="0"/>
        <w:jc w:val="both"/>
      </w:pPr>
      <w:r>
        <w:rPr>
          <w:rFonts w:ascii="Times New Roman"/>
          <w:b w:val="false"/>
          <w:i w:val="false"/>
          <w:color w:val="000000"/>
          <w:sz w:val="28"/>
        </w:rPr>
        <w:t>
      51) электронды сәулелік түрлі-түсті түтіктер (локация және кинескопқа арналған) – экрандық торапты жинақтау;</w:t>
      </w:r>
    </w:p>
    <w:bookmarkEnd w:id="6123"/>
    <w:bookmarkStart w:name="z6136" w:id="6124"/>
    <w:p>
      <w:pPr>
        <w:spacing w:after="0"/>
        <w:ind w:left="0"/>
        <w:jc w:val="both"/>
      </w:pPr>
      <w:r>
        <w:rPr>
          <w:rFonts w:ascii="Times New Roman"/>
          <w:b w:val="false"/>
          <w:i w:val="false"/>
          <w:color w:val="000000"/>
          <w:sz w:val="28"/>
        </w:rPr>
        <w:t>
      52) оптикалық кванттық генератор түтіктері - анод және катод тораптарын монтаждау;</w:t>
      </w:r>
    </w:p>
    <w:bookmarkEnd w:id="6124"/>
    <w:bookmarkStart w:name="z6137" w:id="6125"/>
    <w:p>
      <w:pPr>
        <w:spacing w:after="0"/>
        <w:ind w:left="0"/>
        <w:jc w:val="both"/>
      </w:pPr>
      <w:r>
        <w:rPr>
          <w:rFonts w:ascii="Times New Roman"/>
          <w:b w:val="false"/>
          <w:i w:val="false"/>
          <w:color w:val="000000"/>
          <w:sz w:val="28"/>
        </w:rPr>
        <w:t>
      53) рентген түтіктер - диагностикаға арналған айналып тұратын аноды бар түтіктердің анод тораптарын жинақтау;</w:t>
      </w:r>
    </w:p>
    <w:bookmarkEnd w:id="6125"/>
    <w:bookmarkStart w:name="z6138" w:id="6126"/>
    <w:p>
      <w:pPr>
        <w:spacing w:after="0"/>
        <w:ind w:left="0"/>
        <w:jc w:val="both"/>
      </w:pPr>
      <w:r>
        <w:rPr>
          <w:rFonts w:ascii="Times New Roman"/>
          <w:b w:val="false"/>
          <w:i w:val="false"/>
          <w:color w:val="000000"/>
          <w:sz w:val="28"/>
        </w:rPr>
        <w:t>
      аяғы бар катод торабын жинақтау;</w:t>
      </w:r>
    </w:p>
    <w:bookmarkEnd w:id="6126"/>
    <w:bookmarkStart w:name="z6139" w:id="6127"/>
    <w:p>
      <w:pPr>
        <w:spacing w:after="0"/>
        <w:ind w:left="0"/>
        <w:jc w:val="both"/>
      </w:pPr>
      <w:r>
        <w:rPr>
          <w:rFonts w:ascii="Times New Roman"/>
          <w:b w:val="false"/>
          <w:i w:val="false"/>
          <w:color w:val="000000"/>
          <w:sz w:val="28"/>
        </w:rPr>
        <w:t>
      54) күрделі модульді тораптар - жинақтау және орталықтай отырып және сегізден астам бөлшектерді үйлестіре отырып электрлік дәнекерлеу;</w:t>
      </w:r>
    </w:p>
    <w:bookmarkEnd w:id="6127"/>
    <w:bookmarkStart w:name="z6140" w:id="6128"/>
    <w:p>
      <w:pPr>
        <w:spacing w:after="0"/>
        <w:ind w:left="0"/>
        <w:jc w:val="both"/>
      </w:pPr>
      <w:r>
        <w:rPr>
          <w:rFonts w:ascii="Times New Roman"/>
          <w:b w:val="false"/>
          <w:i w:val="false"/>
          <w:color w:val="000000"/>
          <w:sz w:val="28"/>
        </w:rPr>
        <w:t>
      55) кіру және шығу тораптары, анодтар, катодтар - монтаждау;</w:t>
      </w:r>
    </w:p>
    <w:bookmarkEnd w:id="6128"/>
    <w:bookmarkStart w:name="z6141" w:id="6129"/>
    <w:p>
      <w:pPr>
        <w:spacing w:after="0"/>
        <w:ind w:left="0"/>
        <w:jc w:val="both"/>
      </w:pPr>
      <w:r>
        <w:rPr>
          <w:rFonts w:ascii="Times New Roman"/>
          <w:b w:val="false"/>
          <w:i w:val="false"/>
          <w:color w:val="000000"/>
          <w:sz w:val="28"/>
        </w:rPr>
        <w:t>
      56) өте шағын тік арналы радио шамдардың тораптары - микроскоппен қарап жинақтау;</w:t>
      </w:r>
    </w:p>
    <w:bookmarkEnd w:id="6129"/>
    <w:bookmarkStart w:name="z6142" w:id="6130"/>
    <w:p>
      <w:pPr>
        <w:spacing w:after="0"/>
        <w:ind w:left="0"/>
        <w:jc w:val="both"/>
      </w:pPr>
      <w:r>
        <w:rPr>
          <w:rFonts w:ascii="Times New Roman"/>
          <w:b w:val="false"/>
          <w:i w:val="false"/>
          <w:color w:val="000000"/>
          <w:sz w:val="28"/>
        </w:rPr>
        <w:t>
      57) ерекше сериялы, беріктігі жоғары экрандағы бұралған жұп арналған тораптар - жинақтау;</w:t>
      </w:r>
    </w:p>
    <w:bookmarkEnd w:id="6130"/>
    <w:bookmarkStart w:name="z6143" w:id="6131"/>
    <w:p>
      <w:pPr>
        <w:spacing w:after="0"/>
        <w:ind w:left="0"/>
        <w:jc w:val="both"/>
      </w:pPr>
      <w:r>
        <w:rPr>
          <w:rFonts w:ascii="Times New Roman"/>
          <w:b w:val="false"/>
          <w:i w:val="false"/>
          <w:color w:val="000000"/>
          <w:sz w:val="28"/>
        </w:rPr>
        <w:t>
      58) тетродтың катод торабы ("МҚШ") – катод корпусын жинақтау;</w:t>
      </w:r>
    </w:p>
    <w:bookmarkEnd w:id="6131"/>
    <w:bookmarkStart w:name="z6144" w:id="6132"/>
    <w:p>
      <w:pPr>
        <w:spacing w:after="0"/>
        <w:ind w:left="0"/>
        <w:jc w:val="both"/>
      </w:pPr>
      <w:r>
        <w:rPr>
          <w:rFonts w:ascii="Times New Roman"/>
          <w:b w:val="false"/>
          <w:i w:val="false"/>
          <w:color w:val="000000"/>
          <w:sz w:val="28"/>
        </w:rPr>
        <w:t>
      59) металл аспаптардың тораптары – азот ортада түйіспелі бедерлі дәнекерлеу;</w:t>
      </w:r>
    </w:p>
    <w:bookmarkEnd w:id="6132"/>
    <w:bookmarkStart w:name="z6145" w:id="6133"/>
    <w:p>
      <w:pPr>
        <w:spacing w:after="0"/>
        <w:ind w:left="0"/>
        <w:jc w:val="both"/>
      </w:pPr>
      <w:r>
        <w:rPr>
          <w:rFonts w:ascii="Times New Roman"/>
          <w:b w:val="false"/>
          <w:i w:val="false"/>
          <w:color w:val="000000"/>
          <w:sz w:val="28"/>
        </w:rPr>
        <w:t>
      60) фото көбейткіш - фокустеуші экранды жинақтау;</w:t>
      </w:r>
    </w:p>
    <w:bookmarkEnd w:id="6133"/>
    <w:bookmarkStart w:name="z6146" w:id="6134"/>
    <w:p>
      <w:pPr>
        <w:spacing w:after="0"/>
        <w:ind w:left="0"/>
        <w:jc w:val="both"/>
      </w:pPr>
      <w:r>
        <w:rPr>
          <w:rFonts w:ascii="Times New Roman"/>
          <w:b w:val="false"/>
          <w:i w:val="false"/>
          <w:color w:val="000000"/>
          <w:sz w:val="28"/>
        </w:rPr>
        <w:t>
      61) сильфонды шток – сызба бойынша шақтама шегінде құрылғыда жинақтау.</w:t>
      </w:r>
    </w:p>
    <w:bookmarkEnd w:id="6134"/>
    <w:bookmarkStart w:name="z6147" w:id="6135"/>
    <w:p>
      <w:pPr>
        <w:spacing w:after="0"/>
        <w:ind w:left="0"/>
        <w:jc w:val="left"/>
      </w:pPr>
      <w:r>
        <w:rPr>
          <w:rFonts w:ascii="Times New Roman"/>
          <w:b/>
          <w:i w:val="false"/>
          <w:color w:val="000000"/>
        </w:rPr>
        <w:t xml:space="preserve"> 86-параграф. Электр вакуум аспаптарын монтаждаушы, 5-разряд</w:t>
      </w:r>
    </w:p>
    <w:bookmarkEnd w:id="6135"/>
    <w:bookmarkStart w:name="z6148" w:id="6136"/>
    <w:p>
      <w:pPr>
        <w:spacing w:after="0"/>
        <w:ind w:left="0"/>
        <w:jc w:val="both"/>
      </w:pPr>
      <w:r>
        <w:rPr>
          <w:rFonts w:ascii="Times New Roman"/>
          <w:b w:val="false"/>
          <w:i w:val="false"/>
          <w:color w:val="000000"/>
          <w:sz w:val="28"/>
        </w:rPr>
        <w:t>
      825. Жұмыс сипаттамасы:</w:t>
      </w:r>
    </w:p>
    <w:bookmarkEnd w:id="6136"/>
    <w:bookmarkStart w:name="z6149" w:id="6137"/>
    <w:p>
      <w:pPr>
        <w:spacing w:after="0"/>
        <w:ind w:left="0"/>
        <w:jc w:val="both"/>
      </w:pPr>
      <w:r>
        <w:rPr>
          <w:rFonts w:ascii="Times New Roman"/>
          <w:b w:val="false"/>
          <w:i w:val="false"/>
          <w:color w:val="000000"/>
          <w:sz w:val="28"/>
        </w:rPr>
        <w:t>
      күрделі тораптар мен аспаптарды жинақтау және дәнекерлеу;</w:t>
      </w:r>
    </w:p>
    <w:bookmarkEnd w:id="6137"/>
    <w:bookmarkStart w:name="z6150" w:id="6138"/>
    <w:p>
      <w:pPr>
        <w:spacing w:after="0"/>
        <w:ind w:left="0"/>
        <w:jc w:val="both"/>
      </w:pPr>
      <w:r>
        <w:rPr>
          <w:rFonts w:ascii="Times New Roman"/>
          <w:b w:val="false"/>
          <w:i w:val="false"/>
          <w:color w:val="000000"/>
          <w:sz w:val="28"/>
        </w:rPr>
        <w:t>
      вакуум аспаптардың бөлшектері мен тораптарын вакуумда феррит концентраттарын қолдана отырып жоғары жиілікті құрылғыда және электронды сәулелік диффузионды және микроплазмалық дәнекерлеу құрылғыларында дәнекерлеу;</w:t>
      </w:r>
    </w:p>
    <w:bookmarkEnd w:id="6138"/>
    <w:bookmarkStart w:name="z6151" w:id="6139"/>
    <w:p>
      <w:pPr>
        <w:spacing w:after="0"/>
        <w:ind w:left="0"/>
        <w:jc w:val="both"/>
      </w:pPr>
      <w:r>
        <w:rPr>
          <w:rFonts w:ascii="Times New Roman"/>
          <w:b w:val="false"/>
          <w:i w:val="false"/>
          <w:color w:val="000000"/>
          <w:sz w:val="28"/>
        </w:rPr>
        <w:t>
      ыстыққа төзімді болаттан жасалған күрделі пішінді бөлшектер мен тораптарды аргонды доғал дәнекерлеу құрылғысыда лантанданған және қапталған вольфрамнан жасалған электродтарды қолдана отырып, қолмен вакуум-тығыздап дәнекерлеу;</w:t>
      </w:r>
    </w:p>
    <w:bookmarkEnd w:id="6139"/>
    <w:bookmarkStart w:name="z6152" w:id="6140"/>
    <w:p>
      <w:pPr>
        <w:spacing w:after="0"/>
        <w:ind w:left="0"/>
        <w:jc w:val="both"/>
      </w:pPr>
      <w:r>
        <w:rPr>
          <w:rFonts w:ascii="Times New Roman"/>
          <w:b w:val="false"/>
          <w:i w:val="false"/>
          <w:color w:val="000000"/>
          <w:sz w:val="28"/>
        </w:rPr>
        <w:t>
      көп электродты өте шағын аспаптарды, ионды-пленкалы көп сәулелі катодтық сәулелік түтіктері, баяулатушы жүйелерді, катодты-қыздырушы тораптар мен магнетрондардың күрделі типтерін жинақтау;</w:t>
      </w:r>
    </w:p>
    <w:bookmarkEnd w:id="6140"/>
    <w:bookmarkStart w:name="z6153" w:id="6141"/>
    <w:p>
      <w:pPr>
        <w:spacing w:after="0"/>
        <w:ind w:left="0"/>
        <w:jc w:val="both"/>
      </w:pPr>
      <w:r>
        <w:rPr>
          <w:rFonts w:ascii="Times New Roman"/>
          <w:b w:val="false"/>
          <w:i w:val="false"/>
          <w:color w:val="000000"/>
          <w:sz w:val="28"/>
        </w:rPr>
        <w:t>
      бірнеше электронды зеңбіректен тұратын аспаптардың электронды-оптикалық жүйесіің тораптарын жинақтау;</w:t>
      </w:r>
    </w:p>
    <w:bookmarkEnd w:id="6141"/>
    <w:bookmarkStart w:name="z6154" w:id="6142"/>
    <w:p>
      <w:pPr>
        <w:spacing w:after="0"/>
        <w:ind w:left="0"/>
        <w:jc w:val="both"/>
      </w:pPr>
      <w:r>
        <w:rPr>
          <w:rFonts w:ascii="Times New Roman"/>
          <w:b w:val="false"/>
          <w:i w:val="false"/>
          <w:color w:val="000000"/>
          <w:sz w:val="28"/>
        </w:rPr>
        <w:t>
      электронды сәулелі зеңбіректі өздігінен баптау және дәнекерлеудің тиімді режимін таңдау;</w:t>
      </w:r>
    </w:p>
    <w:bookmarkEnd w:id="6142"/>
    <w:bookmarkStart w:name="z6155" w:id="6143"/>
    <w:p>
      <w:pPr>
        <w:spacing w:after="0"/>
        <w:ind w:left="0"/>
        <w:jc w:val="both"/>
      </w:pPr>
      <w:r>
        <w:rPr>
          <w:rFonts w:ascii="Times New Roman"/>
          <w:b w:val="false"/>
          <w:i w:val="false"/>
          <w:color w:val="000000"/>
          <w:sz w:val="28"/>
        </w:rPr>
        <w:t>
      өте жоғары жиілік модуляторлары мен тораптарын толық жинақтау, магнит өрісін өлшей отырып, магнит жүйесі жинақтау;</w:t>
      </w:r>
    </w:p>
    <w:bookmarkEnd w:id="6143"/>
    <w:bookmarkStart w:name="z6156" w:id="6144"/>
    <w:p>
      <w:pPr>
        <w:spacing w:after="0"/>
        <w:ind w:left="0"/>
        <w:jc w:val="both"/>
      </w:pPr>
      <w:r>
        <w:rPr>
          <w:rFonts w:ascii="Times New Roman"/>
          <w:b w:val="false"/>
          <w:i w:val="false"/>
          <w:color w:val="000000"/>
          <w:sz w:val="28"/>
        </w:rPr>
        <w:t>
      жинақтау сапасын және жинақталатын аспаптардың өлшемдерін бақылау-өлшеу құралдарымен тексеру;</w:t>
      </w:r>
    </w:p>
    <w:bookmarkEnd w:id="6144"/>
    <w:bookmarkStart w:name="z6157" w:id="6145"/>
    <w:p>
      <w:pPr>
        <w:spacing w:after="0"/>
        <w:ind w:left="0"/>
        <w:jc w:val="both"/>
      </w:pPr>
      <w:r>
        <w:rPr>
          <w:rFonts w:ascii="Times New Roman"/>
          <w:b w:val="false"/>
          <w:i w:val="false"/>
          <w:color w:val="000000"/>
          <w:sz w:val="28"/>
        </w:rPr>
        <w:t>
      дәнекерлеу процессін көзбен шолып бақылау;</w:t>
      </w:r>
    </w:p>
    <w:bookmarkEnd w:id="6145"/>
    <w:bookmarkStart w:name="z6158" w:id="6146"/>
    <w:p>
      <w:pPr>
        <w:spacing w:after="0"/>
        <w:ind w:left="0"/>
        <w:jc w:val="both"/>
      </w:pPr>
      <w:r>
        <w:rPr>
          <w:rFonts w:ascii="Times New Roman"/>
          <w:b w:val="false"/>
          <w:i w:val="false"/>
          <w:color w:val="000000"/>
          <w:sz w:val="28"/>
        </w:rPr>
        <w:t>
      айнымалы және тұрақты тоқ аппараттарына және құрылғылардың вакуумдық жүйесіе қызмет көрсету.</w:t>
      </w:r>
    </w:p>
    <w:bookmarkEnd w:id="6146"/>
    <w:bookmarkStart w:name="z6159" w:id="6147"/>
    <w:p>
      <w:pPr>
        <w:spacing w:after="0"/>
        <w:ind w:left="0"/>
        <w:jc w:val="both"/>
      </w:pPr>
      <w:r>
        <w:rPr>
          <w:rFonts w:ascii="Times New Roman"/>
          <w:b w:val="false"/>
          <w:i w:val="false"/>
          <w:color w:val="000000"/>
          <w:sz w:val="28"/>
        </w:rPr>
        <w:t>
      826. Білуге тиіс:</w:t>
      </w:r>
    </w:p>
    <w:bookmarkEnd w:id="6147"/>
    <w:bookmarkStart w:name="z6160" w:id="6148"/>
    <w:p>
      <w:pPr>
        <w:spacing w:after="0"/>
        <w:ind w:left="0"/>
        <w:jc w:val="both"/>
      </w:pPr>
      <w:r>
        <w:rPr>
          <w:rFonts w:ascii="Times New Roman"/>
          <w:b w:val="false"/>
          <w:i w:val="false"/>
          <w:color w:val="000000"/>
          <w:sz w:val="28"/>
        </w:rPr>
        <w:t>
      қызмет көрсетілетін жабдықтың құрылысы және жұмыс тәртібі;</w:t>
      </w:r>
    </w:p>
    <w:bookmarkEnd w:id="6148"/>
    <w:bookmarkStart w:name="z6161" w:id="6149"/>
    <w:p>
      <w:pPr>
        <w:spacing w:after="0"/>
        <w:ind w:left="0"/>
        <w:jc w:val="both"/>
      </w:pPr>
      <w:r>
        <w:rPr>
          <w:rFonts w:ascii="Times New Roman"/>
          <w:b w:val="false"/>
          <w:i w:val="false"/>
          <w:color w:val="000000"/>
          <w:sz w:val="28"/>
        </w:rPr>
        <w:t>
      күрделі сынақ және өте шағын аспаптарды жинақтаудың, сынақ үлгілерді жинақтаудың және дәнекерлеудің тиімді режимін таңдаудың жүйелілігі мен тәсілдері;</w:t>
      </w:r>
    </w:p>
    <w:bookmarkEnd w:id="6149"/>
    <w:bookmarkStart w:name="z6162" w:id="6150"/>
    <w:p>
      <w:pPr>
        <w:spacing w:after="0"/>
        <w:ind w:left="0"/>
        <w:jc w:val="both"/>
      </w:pPr>
      <w:r>
        <w:rPr>
          <w:rFonts w:ascii="Times New Roman"/>
          <w:b w:val="false"/>
          <w:i w:val="false"/>
          <w:color w:val="000000"/>
          <w:sz w:val="28"/>
        </w:rPr>
        <w:t>
      аргонды доға, атомды сутекті және электронды сәулелік дәнекерлеу әдістеріің мәні және қолданылуы;</w:t>
      </w:r>
    </w:p>
    <w:bookmarkEnd w:id="6150"/>
    <w:bookmarkStart w:name="z6163" w:id="6151"/>
    <w:p>
      <w:pPr>
        <w:spacing w:after="0"/>
        <w:ind w:left="0"/>
        <w:jc w:val="both"/>
      </w:pPr>
      <w:r>
        <w:rPr>
          <w:rFonts w:ascii="Times New Roman"/>
          <w:b w:val="false"/>
          <w:i w:val="false"/>
          <w:color w:val="000000"/>
          <w:sz w:val="28"/>
        </w:rPr>
        <w:t>
      жинақталған аспаптардағы жекелеген бөлшектер мен тораптардың мақсаты;</w:t>
      </w:r>
    </w:p>
    <w:bookmarkEnd w:id="6151"/>
    <w:bookmarkStart w:name="z6164" w:id="6152"/>
    <w:p>
      <w:pPr>
        <w:spacing w:after="0"/>
        <w:ind w:left="0"/>
        <w:jc w:val="both"/>
      </w:pPr>
      <w:r>
        <w:rPr>
          <w:rFonts w:ascii="Times New Roman"/>
          <w:b w:val="false"/>
          <w:i w:val="false"/>
          <w:color w:val="000000"/>
          <w:sz w:val="28"/>
        </w:rPr>
        <w:t>
      жабдықты дәл реттеу және сынақ режимдері таңдау тәсілдері;</w:t>
      </w:r>
    </w:p>
    <w:bookmarkEnd w:id="6152"/>
    <w:bookmarkStart w:name="z6165" w:id="6153"/>
    <w:p>
      <w:pPr>
        <w:spacing w:after="0"/>
        <w:ind w:left="0"/>
        <w:jc w:val="both"/>
      </w:pPr>
      <w:r>
        <w:rPr>
          <w:rFonts w:ascii="Times New Roman"/>
          <w:b w:val="false"/>
          <w:i w:val="false"/>
          <w:color w:val="000000"/>
          <w:sz w:val="28"/>
        </w:rPr>
        <w:t>
      бақылауға арналған аспаптарды баптау және реттеу тәртібі;</w:t>
      </w:r>
    </w:p>
    <w:bookmarkEnd w:id="6153"/>
    <w:bookmarkStart w:name="z6166" w:id="6154"/>
    <w:p>
      <w:pPr>
        <w:spacing w:after="0"/>
        <w:ind w:left="0"/>
        <w:jc w:val="both"/>
      </w:pPr>
      <w:r>
        <w:rPr>
          <w:rFonts w:ascii="Times New Roman"/>
          <w:b w:val="false"/>
          <w:i w:val="false"/>
          <w:color w:val="000000"/>
          <w:sz w:val="28"/>
        </w:rPr>
        <w:t>
      аспаптардың бөлшектері мен тораптарының өлшемдері, шақтамасы;</w:t>
      </w:r>
    </w:p>
    <w:bookmarkEnd w:id="6154"/>
    <w:bookmarkStart w:name="z6167" w:id="6155"/>
    <w:p>
      <w:pPr>
        <w:spacing w:after="0"/>
        <w:ind w:left="0"/>
        <w:jc w:val="both"/>
      </w:pPr>
      <w:r>
        <w:rPr>
          <w:rFonts w:ascii="Times New Roman"/>
          <w:b w:val="false"/>
          <w:i w:val="false"/>
          <w:color w:val="000000"/>
          <w:sz w:val="28"/>
        </w:rPr>
        <w:t>
      монтаждау кезінде бөлшектерді, тораптарды дәлдеп орталықтау тәсілдері;</w:t>
      </w:r>
    </w:p>
    <w:bookmarkEnd w:id="6155"/>
    <w:bookmarkStart w:name="z6168" w:id="6156"/>
    <w:p>
      <w:pPr>
        <w:spacing w:after="0"/>
        <w:ind w:left="0"/>
        <w:jc w:val="both"/>
      </w:pPr>
      <w:r>
        <w:rPr>
          <w:rFonts w:ascii="Times New Roman"/>
          <w:b w:val="false"/>
          <w:i w:val="false"/>
          <w:color w:val="000000"/>
          <w:sz w:val="28"/>
        </w:rPr>
        <w:t>
      дәнекерленетін бөлшектер мен тораптардың материалдарының негізгі қасиеттері; қолданылатын техникалық құжаттаманы.</w:t>
      </w:r>
    </w:p>
    <w:bookmarkEnd w:id="6156"/>
    <w:bookmarkStart w:name="z6169" w:id="6157"/>
    <w:p>
      <w:pPr>
        <w:spacing w:after="0"/>
        <w:ind w:left="0"/>
        <w:jc w:val="both"/>
      </w:pPr>
      <w:r>
        <w:rPr>
          <w:rFonts w:ascii="Times New Roman"/>
          <w:b w:val="false"/>
          <w:i w:val="false"/>
          <w:color w:val="000000"/>
          <w:sz w:val="28"/>
        </w:rPr>
        <w:t>
      827. Жұмыс үлгілері:</w:t>
      </w:r>
    </w:p>
    <w:bookmarkEnd w:id="6157"/>
    <w:bookmarkStart w:name="z6170" w:id="6158"/>
    <w:p>
      <w:pPr>
        <w:spacing w:after="0"/>
        <w:ind w:left="0"/>
        <w:jc w:val="both"/>
      </w:pPr>
      <w:r>
        <w:rPr>
          <w:rFonts w:ascii="Times New Roman"/>
          <w:b w:val="false"/>
          <w:i w:val="false"/>
          <w:color w:val="000000"/>
          <w:sz w:val="28"/>
        </w:rPr>
        <w:t>
      1) анодты - катодты блок: үш жиналған торапты жинақтау (газ сіңбіргіш, толқынжол, анодты-катодты блок);</w:t>
      </w:r>
    </w:p>
    <w:bookmarkEnd w:id="6158"/>
    <w:bookmarkStart w:name="z6171" w:id="6159"/>
    <w:p>
      <w:pPr>
        <w:spacing w:after="0"/>
        <w:ind w:left="0"/>
        <w:jc w:val="both"/>
      </w:pPr>
      <w:r>
        <w:rPr>
          <w:rFonts w:ascii="Times New Roman"/>
          <w:b w:val="false"/>
          <w:i w:val="false"/>
          <w:color w:val="000000"/>
          <w:sz w:val="28"/>
        </w:rPr>
        <w:t>
      өлшемдерін микроскоппен тексере отырып, құрылғыдағы аспаптың аноды бар екі жиналған торапты жинақтау (қайта құру тетігі, корпус);</w:t>
      </w:r>
    </w:p>
    <w:bookmarkEnd w:id="6159"/>
    <w:bookmarkStart w:name="z6172" w:id="6160"/>
    <w:p>
      <w:pPr>
        <w:spacing w:after="0"/>
        <w:ind w:left="0"/>
        <w:jc w:val="both"/>
      </w:pPr>
      <w:r>
        <w:rPr>
          <w:rFonts w:ascii="Times New Roman"/>
          <w:b w:val="false"/>
          <w:i w:val="false"/>
          <w:color w:val="000000"/>
          <w:sz w:val="28"/>
        </w:rPr>
        <w:t>
      2) катод блок – өлшемдерін индикатормен тексере отырып, арнайы қалыптардың көмегімен катоды және екі экраны бар екі жиналған торапты жинақтау (катод аяқ, полюс);</w:t>
      </w:r>
    </w:p>
    <w:bookmarkEnd w:id="6160"/>
    <w:bookmarkStart w:name="z6173" w:id="6161"/>
    <w:p>
      <w:pPr>
        <w:spacing w:after="0"/>
        <w:ind w:left="0"/>
        <w:jc w:val="both"/>
      </w:pPr>
      <w:r>
        <w:rPr>
          <w:rFonts w:ascii="Times New Roman"/>
          <w:b w:val="false"/>
          <w:i w:val="false"/>
          <w:color w:val="000000"/>
          <w:sz w:val="28"/>
        </w:rPr>
        <w:t>
      3) газ сіңдіргіштер - регенерациялау кезінде пісіру;</w:t>
      </w:r>
    </w:p>
    <w:bookmarkEnd w:id="6161"/>
    <w:bookmarkStart w:name="z6174" w:id="6162"/>
    <w:p>
      <w:pPr>
        <w:spacing w:after="0"/>
        <w:ind w:left="0"/>
        <w:jc w:val="both"/>
      </w:pPr>
      <w:r>
        <w:rPr>
          <w:rFonts w:ascii="Times New Roman"/>
          <w:b w:val="false"/>
          <w:i w:val="false"/>
          <w:color w:val="000000"/>
          <w:sz w:val="28"/>
        </w:rPr>
        <w:t>
      4) ионды – пленкалы индикаторлар – аяқтарын жинақтау;</w:t>
      </w:r>
    </w:p>
    <w:bookmarkEnd w:id="6162"/>
    <w:bookmarkStart w:name="z6175" w:id="6163"/>
    <w:p>
      <w:pPr>
        <w:spacing w:after="0"/>
        <w:ind w:left="0"/>
        <w:jc w:val="both"/>
      </w:pPr>
      <w:r>
        <w:rPr>
          <w:rFonts w:ascii="Times New Roman"/>
          <w:b w:val="false"/>
          <w:i w:val="false"/>
          <w:color w:val="000000"/>
          <w:sz w:val="28"/>
        </w:rPr>
        <w:t>
      5) катодтар – электронды сәулелі құрылғыда дәнекерлеу;</w:t>
      </w:r>
    </w:p>
    <w:bookmarkEnd w:id="6163"/>
    <w:bookmarkStart w:name="z6176" w:id="6164"/>
    <w:p>
      <w:pPr>
        <w:spacing w:after="0"/>
        <w:ind w:left="0"/>
        <w:jc w:val="both"/>
      </w:pPr>
      <w:r>
        <w:rPr>
          <w:rFonts w:ascii="Times New Roman"/>
          <w:b w:val="false"/>
          <w:i w:val="false"/>
          <w:color w:val="000000"/>
          <w:sz w:val="28"/>
        </w:rPr>
        <w:t>
      6) түрлі-түсті кинескоптар: электронды оптикалық жүйені аяқпен біріктіру;</w:t>
      </w:r>
    </w:p>
    <w:bookmarkEnd w:id="6164"/>
    <w:bookmarkStart w:name="z6177" w:id="6165"/>
    <w:p>
      <w:pPr>
        <w:spacing w:after="0"/>
        <w:ind w:left="0"/>
        <w:jc w:val="both"/>
      </w:pPr>
      <w:r>
        <w:rPr>
          <w:rFonts w:ascii="Times New Roman"/>
          <w:b w:val="false"/>
          <w:i w:val="false"/>
          <w:color w:val="000000"/>
          <w:sz w:val="28"/>
        </w:rPr>
        <w:t>
      электродтарды аяқ шықпаларымен біріктіру;</w:t>
      </w:r>
    </w:p>
    <w:bookmarkEnd w:id="6165"/>
    <w:bookmarkStart w:name="z6178" w:id="6166"/>
    <w:p>
      <w:pPr>
        <w:spacing w:after="0"/>
        <w:ind w:left="0"/>
        <w:jc w:val="both"/>
      </w:pPr>
      <w:r>
        <w:rPr>
          <w:rFonts w:ascii="Times New Roman"/>
          <w:b w:val="false"/>
          <w:i w:val="false"/>
          <w:color w:val="000000"/>
          <w:sz w:val="28"/>
        </w:rPr>
        <w:t>
      7) қабылдап күшейткіш өте шағын шамдар - толық жинақтау;</w:t>
      </w:r>
    </w:p>
    <w:bookmarkEnd w:id="6166"/>
    <w:bookmarkStart w:name="z6179" w:id="6167"/>
    <w:p>
      <w:pPr>
        <w:spacing w:after="0"/>
        <w:ind w:left="0"/>
        <w:jc w:val="both"/>
      </w:pPr>
      <w:r>
        <w:rPr>
          <w:rFonts w:ascii="Times New Roman"/>
          <w:b w:val="false"/>
          <w:i w:val="false"/>
          <w:color w:val="000000"/>
          <w:sz w:val="28"/>
        </w:rPr>
        <w:t>
      8) қуатты генераторлы шамдар – ішкі арматураны жинақтау;</w:t>
      </w:r>
    </w:p>
    <w:bookmarkEnd w:id="6167"/>
    <w:bookmarkStart w:name="z6180" w:id="6168"/>
    <w:p>
      <w:pPr>
        <w:spacing w:after="0"/>
        <w:ind w:left="0"/>
        <w:jc w:val="both"/>
      </w:pPr>
      <w:r>
        <w:rPr>
          <w:rFonts w:ascii="Times New Roman"/>
          <w:b w:val="false"/>
          <w:i w:val="false"/>
          <w:color w:val="000000"/>
          <w:sz w:val="28"/>
        </w:rPr>
        <w:t>
      9) металл қыш және титан қыш шамдар – торлы анод торапты жинақтау;</w:t>
      </w:r>
    </w:p>
    <w:bookmarkEnd w:id="6168"/>
    <w:bookmarkStart w:name="z6181" w:id="6169"/>
    <w:p>
      <w:pPr>
        <w:spacing w:after="0"/>
        <w:ind w:left="0"/>
        <w:jc w:val="both"/>
      </w:pPr>
      <w:r>
        <w:rPr>
          <w:rFonts w:ascii="Times New Roman"/>
          <w:b w:val="false"/>
          <w:i w:val="false"/>
          <w:color w:val="000000"/>
          <w:sz w:val="28"/>
        </w:rPr>
        <w:t>
      10) шыны металл шамдар – шыны және металл бөлшектерден тұратын аяқтарын электронды сәулемен дәнекерлеу;</w:t>
      </w:r>
    </w:p>
    <w:bookmarkEnd w:id="6169"/>
    <w:bookmarkStart w:name="z6182" w:id="6170"/>
    <w:p>
      <w:pPr>
        <w:spacing w:after="0"/>
        <w:ind w:left="0"/>
        <w:jc w:val="both"/>
      </w:pPr>
      <w:r>
        <w:rPr>
          <w:rFonts w:ascii="Times New Roman"/>
          <w:b w:val="false"/>
          <w:i w:val="false"/>
          <w:color w:val="000000"/>
          <w:sz w:val="28"/>
        </w:rPr>
        <w:t>
      11) спектральді көп электродты шамдар - электронды оптикалық жүйенің бірнеше катод тораптарын орналастырып және түзете отырып монтаждау;</w:t>
      </w:r>
    </w:p>
    <w:bookmarkEnd w:id="6170"/>
    <w:bookmarkStart w:name="z6183" w:id="6171"/>
    <w:p>
      <w:pPr>
        <w:spacing w:after="0"/>
        <w:ind w:left="0"/>
        <w:jc w:val="both"/>
      </w:pPr>
      <w:r>
        <w:rPr>
          <w:rFonts w:ascii="Times New Roman"/>
          <w:b w:val="false"/>
          <w:i w:val="false"/>
          <w:color w:val="000000"/>
          <w:sz w:val="28"/>
        </w:rPr>
        <w:t>
      12) жылдам қайта құрылатын магнетрондар - жинақтау;</w:t>
      </w:r>
    </w:p>
    <w:bookmarkEnd w:id="6171"/>
    <w:bookmarkStart w:name="z6184" w:id="6172"/>
    <w:p>
      <w:pPr>
        <w:spacing w:after="0"/>
        <w:ind w:left="0"/>
        <w:jc w:val="both"/>
      </w:pPr>
      <w:r>
        <w:rPr>
          <w:rFonts w:ascii="Times New Roman"/>
          <w:b w:val="false"/>
          <w:i w:val="false"/>
          <w:color w:val="000000"/>
          <w:sz w:val="28"/>
        </w:rPr>
        <w:t>
      13) магнетрондар: бағдарлаушы тетікті жинақтау;</w:t>
      </w:r>
    </w:p>
    <w:bookmarkEnd w:id="6172"/>
    <w:bookmarkStart w:name="z6185" w:id="6173"/>
    <w:p>
      <w:pPr>
        <w:spacing w:after="0"/>
        <w:ind w:left="0"/>
        <w:jc w:val="both"/>
      </w:pPr>
      <w:r>
        <w:rPr>
          <w:rFonts w:ascii="Times New Roman"/>
          <w:b w:val="false"/>
          <w:i w:val="false"/>
          <w:color w:val="000000"/>
          <w:sz w:val="28"/>
        </w:rPr>
        <w:t>
      шайбалы тетікті жинақтау;</w:t>
      </w:r>
    </w:p>
    <w:bookmarkEnd w:id="6173"/>
    <w:bookmarkStart w:name="z6186" w:id="6174"/>
    <w:p>
      <w:pPr>
        <w:spacing w:after="0"/>
        <w:ind w:left="0"/>
        <w:jc w:val="both"/>
      </w:pPr>
      <w:r>
        <w:rPr>
          <w:rFonts w:ascii="Times New Roman"/>
          <w:b w:val="false"/>
          <w:i w:val="false"/>
          <w:color w:val="000000"/>
          <w:sz w:val="28"/>
        </w:rPr>
        <w:t>
      байланыс сақинасы бар анодты жинақтау;</w:t>
      </w:r>
    </w:p>
    <w:bookmarkEnd w:id="6174"/>
    <w:bookmarkStart w:name="z6187" w:id="6175"/>
    <w:p>
      <w:pPr>
        <w:spacing w:after="0"/>
        <w:ind w:left="0"/>
        <w:jc w:val="both"/>
      </w:pPr>
      <w:r>
        <w:rPr>
          <w:rFonts w:ascii="Times New Roman"/>
          <w:b w:val="false"/>
          <w:i w:val="false"/>
          <w:color w:val="000000"/>
          <w:sz w:val="28"/>
        </w:rPr>
        <w:t>
      анод блокты жинақтау;</w:t>
      </w:r>
    </w:p>
    <w:bookmarkEnd w:id="6175"/>
    <w:bookmarkStart w:name="z6188" w:id="6176"/>
    <w:p>
      <w:pPr>
        <w:spacing w:after="0"/>
        <w:ind w:left="0"/>
        <w:jc w:val="both"/>
      </w:pPr>
      <w:r>
        <w:rPr>
          <w:rFonts w:ascii="Times New Roman"/>
          <w:b w:val="false"/>
          <w:i w:val="false"/>
          <w:color w:val="000000"/>
          <w:sz w:val="28"/>
        </w:rPr>
        <w:t>
      полюстік ұштамасы (күрделі орталықтанатын) бар катодты жинақтау;</w:t>
      </w:r>
    </w:p>
    <w:bookmarkEnd w:id="6176"/>
    <w:bookmarkStart w:name="z6189" w:id="6177"/>
    <w:p>
      <w:pPr>
        <w:spacing w:after="0"/>
        <w:ind w:left="0"/>
        <w:jc w:val="both"/>
      </w:pPr>
      <w:r>
        <w:rPr>
          <w:rFonts w:ascii="Times New Roman"/>
          <w:b w:val="false"/>
          <w:i w:val="false"/>
          <w:color w:val="000000"/>
          <w:sz w:val="28"/>
        </w:rPr>
        <w:t>
      14) қайта құру тетігі - коронкасын дәнекерлеу;</w:t>
      </w:r>
    </w:p>
    <w:bookmarkEnd w:id="6177"/>
    <w:bookmarkStart w:name="z6190" w:id="6178"/>
    <w:p>
      <w:pPr>
        <w:spacing w:after="0"/>
        <w:ind w:left="0"/>
        <w:jc w:val="both"/>
      </w:pPr>
      <w:r>
        <w:rPr>
          <w:rFonts w:ascii="Times New Roman"/>
          <w:b w:val="false"/>
          <w:i w:val="false"/>
          <w:color w:val="000000"/>
          <w:sz w:val="28"/>
        </w:rPr>
        <w:t>
      сильфонды дәнекерлеу;</w:t>
      </w:r>
    </w:p>
    <w:bookmarkEnd w:id="6178"/>
    <w:bookmarkStart w:name="z6191" w:id="6179"/>
    <w:p>
      <w:pPr>
        <w:spacing w:after="0"/>
        <w:ind w:left="0"/>
        <w:jc w:val="both"/>
      </w:pPr>
      <w:r>
        <w:rPr>
          <w:rFonts w:ascii="Times New Roman"/>
          <w:b w:val="false"/>
          <w:i w:val="false"/>
          <w:color w:val="000000"/>
          <w:sz w:val="28"/>
        </w:rPr>
        <w:t>
      15) күрделі, сынақ үлгілер – әртүрлі пішінді бөлшектер мен тораптарды, металл қыш тораптарды, катод шықпаларын, қыздырғышты, штуцер корпусын өзгеде аргон доғал дәнекерлеу;</w:t>
      </w:r>
    </w:p>
    <w:bookmarkEnd w:id="6179"/>
    <w:bookmarkStart w:name="z6192" w:id="6180"/>
    <w:p>
      <w:pPr>
        <w:spacing w:after="0"/>
        <w:ind w:left="0"/>
        <w:jc w:val="both"/>
      </w:pPr>
      <w:r>
        <w:rPr>
          <w:rFonts w:ascii="Times New Roman"/>
          <w:b w:val="false"/>
          <w:i w:val="false"/>
          <w:color w:val="000000"/>
          <w:sz w:val="28"/>
        </w:rPr>
        <w:t>
      16) потенциалоскоптар – катод туындататын блокты жинақтау;</w:t>
      </w:r>
    </w:p>
    <w:bookmarkEnd w:id="6180"/>
    <w:bookmarkStart w:name="z6193" w:id="6181"/>
    <w:p>
      <w:pPr>
        <w:spacing w:after="0"/>
        <w:ind w:left="0"/>
        <w:jc w:val="both"/>
      </w:pPr>
      <w:r>
        <w:rPr>
          <w:rFonts w:ascii="Times New Roman"/>
          <w:b w:val="false"/>
          <w:i w:val="false"/>
          <w:color w:val="000000"/>
          <w:sz w:val="28"/>
        </w:rPr>
        <w:t>
      жазушы зеңбіректерді жинақтау;</w:t>
      </w:r>
    </w:p>
    <w:bookmarkEnd w:id="6181"/>
    <w:bookmarkStart w:name="z6194" w:id="6182"/>
    <w:p>
      <w:pPr>
        <w:spacing w:after="0"/>
        <w:ind w:left="0"/>
        <w:jc w:val="both"/>
      </w:pPr>
      <w:r>
        <w:rPr>
          <w:rFonts w:ascii="Times New Roman"/>
          <w:b w:val="false"/>
          <w:i w:val="false"/>
          <w:color w:val="000000"/>
          <w:sz w:val="28"/>
        </w:rPr>
        <w:t>
      арматураны, раманы жинақтау;</w:t>
      </w:r>
    </w:p>
    <w:bookmarkEnd w:id="6182"/>
    <w:bookmarkStart w:name="z6195" w:id="6183"/>
    <w:p>
      <w:pPr>
        <w:spacing w:after="0"/>
        <w:ind w:left="0"/>
        <w:jc w:val="both"/>
      </w:pPr>
      <w:r>
        <w:rPr>
          <w:rFonts w:ascii="Times New Roman"/>
          <w:b w:val="false"/>
          <w:i w:val="false"/>
          <w:color w:val="000000"/>
          <w:sz w:val="28"/>
        </w:rPr>
        <w:t>
      баллонға толтыра отырып аяқтарын жинақтау;</w:t>
      </w:r>
    </w:p>
    <w:bookmarkEnd w:id="6183"/>
    <w:bookmarkStart w:name="z6196" w:id="6184"/>
    <w:p>
      <w:pPr>
        <w:spacing w:after="0"/>
        <w:ind w:left="0"/>
        <w:jc w:val="both"/>
      </w:pPr>
      <w:r>
        <w:rPr>
          <w:rFonts w:ascii="Times New Roman"/>
          <w:b w:val="false"/>
          <w:i w:val="false"/>
          <w:color w:val="000000"/>
          <w:sz w:val="28"/>
        </w:rPr>
        <w:t>
      катодты-модуляторлық қашықтықты микроскоп астында орнату;</w:t>
      </w:r>
    </w:p>
    <w:bookmarkEnd w:id="6184"/>
    <w:bookmarkStart w:name="z6197" w:id="6185"/>
    <w:p>
      <w:pPr>
        <w:spacing w:after="0"/>
        <w:ind w:left="0"/>
        <w:jc w:val="both"/>
      </w:pPr>
      <w:r>
        <w:rPr>
          <w:rFonts w:ascii="Times New Roman"/>
          <w:b w:val="false"/>
          <w:i w:val="false"/>
          <w:color w:val="000000"/>
          <w:sz w:val="28"/>
        </w:rPr>
        <w:t>
      17) электронды-оптикалық түрлендіргіш - жинақталған қаптамасы, корпусы мен блогы бар катод және экран тораптарын микроплазмалық дәнекерлеу;</w:t>
      </w:r>
    </w:p>
    <w:bookmarkEnd w:id="6185"/>
    <w:bookmarkStart w:name="z6198" w:id="6186"/>
    <w:p>
      <w:pPr>
        <w:spacing w:after="0"/>
        <w:ind w:left="0"/>
        <w:jc w:val="both"/>
      </w:pPr>
      <w:r>
        <w:rPr>
          <w:rFonts w:ascii="Times New Roman"/>
          <w:b w:val="false"/>
          <w:i w:val="false"/>
          <w:color w:val="000000"/>
          <w:sz w:val="28"/>
        </w:rPr>
        <w:t>
      18) металл қыш аспаптар - сутегімен дәнекерлей отырып толық жинақтау;</w:t>
      </w:r>
    </w:p>
    <w:bookmarkEnd w:id="6186"/>
    <w:bookmarkStart w:name="z6199" w:id="6187"/>
    <w:p>
      <w:pPr>
        <w:spacing w:after="0"/>
        <w:ind w:left="0"/>
        <w:jc w:val="both"/>
      </w:pPr>
      <w:r>
        <w:rPr>
          <w:rFonts w:ascii="Times New Roman"/>
          <w:b w:val="false"/>
          <w:i w:val="false"/>
          <w:color w:val="000000"/>
          <w:sz w:val="28"/>
        </w:rPr>
        <w:t>
      19) генераторлы модуляторлық қарқынды аспаптар – ішкі арматураны жинақтау;</w:t>
      </w:r>
    </w:p>
    <w:bookmarkEnd w:id="6187"/>
    <w:bookmarkStart w:name="z6200" w:id="6188"/>
    <w:p>
      <w:pPr>
        <w:spacing w:after="0"/>
        <w:ind w:left="0"/>
        <w:jc w:val="both"/>
      </w:pPr>
      <w:r>
        <w:rPr>
          <w:rFonts w:ascii="Times New Roman"/>
          <w:b w:val="false"/>
          <w:i w:val="false"/>
          <w:color w:val="000000"/>
          <w:sz w:val="28"/>
        </w:rPr>
        <w:t>
      20) маяк сериялы аспаптар – дәнекерлеу;</w:t>
      </w:r>
    </w:p>
    <w:bookmarkEnd w:id="6188"/>
    <w:bookmarkStart w:name="z6201" w:id="6189"/>
    <w:p>
      <w:pPr>
        <w:spacing w:after="0"/>
        <w:ind w:left="0"/>
        <w:jc w:val="both"/>
      </w:pPr>
      <w:r>
        <w:rPr>
          <w:rFonts w:ascii="Times New Roman"/>
          <w:b w:val="false"/>
          <w:i w:val="false"/>
          <w:color w:val="000000"/>
          <w:sz w:val="28"/>
        </w:rPr>
        <w:t>
      21) жүгіру толқын шамдары аспаптар: жоғары жиілікті блоктарды жинақтау;</w:t>
      </w:r>
    </w:p>
    <w:bookmarkEnd w:id="6189"/>
    <w:bookmarkStart w:name="z6202" w:id="6190"/>
    <w:p>
      <w:pPr>
        <w:spacing w:after="0"/>
        <w:ind w:left="0"/>
        <w:jc w:val="both"/>
      </w:pPr>
      <w:r>
        <w:rPr>
          <w:rFonts w:ascii="Times New Roman"/>
          <w:b w:val="false"/>
          <w:i w:val="false"/>
          <w:color w:val="000000"/>
          <w:sz w:val="28"/>
        </w:rPr>
        <w:t>
      әртүрлі аспаптарды жинақтау;</w:t>
      </w:r>
    </w:p>
    <w:bookmarkEnd w:id="6190"/>
    <w:bookmarkStart w:name="z6203" w:id="6191"/>
    <w:p>
      <w:pPr>
        <w:spacing w:after="0"/>
        <w:ind w:left="0"/>
        <w:jc w:val="both"/>
      </w:pPr>
      <w:r>
        <w:rPr>
          <w:rFonts w:ascii="Times New Roman"/>
          <w:b w:val="false"/>
          <w:i w:val="false"/>
          <w:color w:val="000000"/>
          <w:sz w:val="28"/>
        </w:rPr>
        <w:t>
      электроды бар қосқышты жинақтау;</w:t>
      </w:r>
    </w:p>
    <w:bookmarkEnd w:id="6191"/>
    <w:bookmarkStart w:name="z6204" w:id="6192"/>
    <w:p>
      <w:pPr>
        <w:spacing w:after="0"/>
        <w:ind w:left="0"/>
        <w:jc w:val="both"/>
      </w:pPr>
      <w:r>
        <w:rPr>
          <w:rFonts w:ascii="Times New Roman"/>
          <w:b w:val="false"/>
          <w:i w:val="false"/>
          <w:color w:val="000000"/>
          <w:sz w:val="28"/>
        </w:rPr>
        <w:t>
      штенгелі мен шықпасы бар корпусты жинақтау;</w:t>
      </w:r>
    </w:p>
    <w:bookmarkEnd w:id="6192"/>
    <w:bookmarkStart w:name="z6205" w:id="6193"/>
    <w:p>
      <w:pPr>
        <w:spacing w:after="0"/>
        <w:ind w:left="0"/>
        <w:jc w:val="both"/>
      </w:pPr>
      <w:r>
        <w:rPr>
          <w:rFonts w:ascii="Times New Roman"/>
          <w:b w:val="false"/>
          <w:i w:val="false"/>
          <w:color w:val="000000"/>
          <w:sz w:val="28"/>
        </w:rPr>
        <w:t>
      белгілегіші бар пластинаны жинақтау;</w:t>
      </w:r>
    </w:p>
    <w:bookmarkEnd w:id="6193"/>
    <w:bookmarkStart w:name="z6206" w:id="6194"/>
    <w:p>
      <w:pPr>
        <w:spacing w:after="0"/>
        <w:ind w:left="0"/>
        <w:jc w:val="both"/>
      </w:pPr>
      <w:r>
        <w:rPr>
          <w:rFonts w:ascii="Times New Roman"/>
          <w:b w:val="false"/>
          <w:i w:val="false"/>
          <w:color w:val="000000"/>
          <w:sz w:val="28"/>
        </w:rPr>
        <w:t>
      шықпаны тегістеу;</w:t>
      </w:r>
    </w:p>
    <w:bookmarkEnd w:id="6194"/>
    <w:bookmarkStart w:name="z6207" w:id="6195"/>
    <w:p>
      <w:pPr>
        <w:spacing w:after="0"/>
        <w:ind w:left="0"/>
        <w:jc w:val="both"/>
      </w:pPr>
      <w:r>
        <w:rPr>
          <w:rFonts w:ascii="Times New Roman"/>
          <w:b w:val="false"/>
          <w:i w:val="false"/>
          <w:color w:val="000000"/>
          <w:sz w:val="28"/>
        </w:rPr>
        <w:t>
      спиральді созу;</w:t>
      </w:r>
    </w:p>
    <w:bookmarkEnd w:id="6195"/>
    <w:bookmarkStart w:name="z6208" w:id="6196"/>
    <w:p>
      <w:pPr>
        <w:spacing w:after="0"/>
        <w:ind w:left="0"/>
        <w:jc w:val="both"/>
      </w:pPr>
      <w:r>
        <w:rPr>
          <w:rFonts w:ascii="Times New Roman"/>
          <w:b w:val="false"/>
          <w:i w:val="false"/>
          <w:color w:val="000000"/>
          <w:sz w:val="28"/>
        </w:rPr>
        <w:t>
      қыздырғышы бар катодты жинақтау;</w:t>
      </w:r>
    </w:p>
    <w:bookmarkEnd w:id="6196"/>
    <w:bookmarkStart w:name="z6209" w:id="6197"/>
    <w:p>
      <w:pPr>
        <w:spacing w:after="0"/>
        <w:ind w:left="0"/>
        <w:jc w:val="both"/>
      </w:pPr>
      <w:r>
        <w:rPr>
          <w:rFonts w:ascii="Times New Roman"/>
          <w:b w:val="false"/>
          <w:i w:val="false"/>
          <w:color w:val="000000"/>
          <w:sz w:val="28"/>
        </w:rPr>
        <w:t>
      22) резонаторлар – төрт жинақталған торапты қалыпта жинақтау (кварц түтік, өте жоғары жиілік кірмесі, толқынжол);</w:t>
      </w:r>
    </w:p>
    <w:bookmarkEnd w:id="6197"/>
    <w:bookmarkStart w:name="z6210" w:id="6198"/>
    <w:p>
      <w:pPr>
        <w:spacing w:after="0"/>
        <w:ind w:left="0"/>
        <w:jc w:val="both"/>
      </w:pPr>
      <w:r>
        <w:rPr>
          <w:rFonts w:ascii="Times New Roman"/>
          <w:b w:val="false"/>
          <w:i w:val="false"/>
          <w:color w:val="000000"/>
          <w:sz w:val="28"/>
        </w:rPr>
        <w:t>
      23) көп торлы, өте шағын тиратрондар - толық жинақтау;</w:t>
      </w:r>
    </w:p>
    <w:bookmarkEnd w:id="6198"/>
    <w:bookmarkStart w:name="z6211" w:id="6199"/>
    <w:p>
      <w:pPr>
        <w:spacing w:after="0"/>
        <w:ind w:left="0"/>
        <w:jc w:val="both"/>
      </w:pPr>
      <w:r>
        <w:rPr>
          <w:rFonts w:ascii="Times New Roman"/>
          <w:b w:val="false"/>
          <w:i w:val="false"/>
          <w:color w:val="000000"/>
          <w:sz w:val="28"/>
        </w:rPr>
        <w:t>
      24) триодтар – арматура блогын жинақтау;</w:t>
      </w:r>
    </w:p>
    <w:bookmarkEnd w:id="6199"/>
    <w:bookmarkStart w:name="z6212" w:id="6200"/>
    <w:p>
      <w:pPr>
        <w:spacing w:after="0"/>
        <w:ind w:left="0"/>
        <w:jc w:val="both"/>
      </w:pPr>
      <w:r>
        <w:rPr>
          <w:rFonts w:ascii="Times New Roman"/>
          <w:b w:val="false"/>
          <w:i w:val="false"/>
          <w:color w:val="000000"/>
          <w:sz w:val="28"/>
        </w:rPr>
        <w:t>
      25) рентген түтіктер: айналмалы анод торабын теңгерімдеу;</w:t>
      </w:r>
    </w:p>
    <w:bookmarkEnd w:id="6200"/>
    <w:bookmarkStart w:name="z6213" w:id="6201"/>
    <w:p>
      <w:pPr>
        <w:spacing w:after="0"/>
        <w:ind w:left="0"/>
        <w:jc w:val="both"/>
      </w:pPr>
      <w:r>
        <w:rPr>
          <w:rFonts w:ascii="Times New Roman"/>
          <w:b w:val="false"/>
          <w:i w:val="false"/>
          <w:color w:val="000000"/>
          <w:sz w:val="28"/>
        </w:rPr>
        <w:t>
      катод торабы спиралінің орналасуы мен орналасу тереңдігін тексеру;</w:t>
      </w:r>
    </w:p>
    <w:bookmarkEnd w:id="6201"/>
    <w:bookmarkStart w:name="z6214" w:id="6202"/>
    <w:p>
      <w:pPr>
        <w:spacing w:after="0"/>
        <w:ind w:left="0"/>
        <w:jc w:val="both"/>
      </w:pPr>
      <w:r>
        <w:rPr>
          <w:rFonts w:ascii="Times New Roman"/>
          <w:b w:val="false"/>
          <w:i w:val="false"/>
          <w:color w:val="000000"/>
          <w:sz w:val="28"/>
        </w:rPr>
        <w:t>
      металл қыш аяқтарды, жұқа дәнекерлеуші жиектері бар тораптарды және шықпа терезелерін дәнекерлеу;</w:t>
      </w:r>
    </w:p>
    <w:bookmarkEnd w:id="6202"/>
    <w:bookmarkStart w:name="z6215" w:id="6203"/>
    <w:p>
      <w:pPr>
        <w:spacing w:after="0"/>
        <w:ind w:left="0"/>
        <w:jc w:val="both"/>
      </w:pPr>
      <w:r>
        <w:rPr>
          <w:rFonts w:ascii="Times New Roman"/>
          <w:b w:val="false"/>
          <w:i w:val="false"/>
          <w:color w:val="000000"/>
          <w:sz w:val="28"/>
        </w:rPr>
        <w:t>
      аяқтары бар катод тораптарын жинақтау, катод торабының бөлшектерін орталықтау;</w:t>
      </w:r>
    </w:p>
    <w:bookmarkEnd w:id="6203"/>
    <w:bookmarkStart w:name="z6216" w:id="6204"/>
    <w:p>
      <w:pPr>
        <w:spacing w:after="0"/>
        <w:ind w:left="0"/>
        <w:jc w:val="both"/>
      </w:pPr>
      <w:r>
        <w:rPr>
          <w:rFonts w:ascii="Times New Roman"/>
          <w:b w:val="false"/>
          <w:i w:val="false"/>
          <w:color w:val="000000"/>
          <w:sz w:val="28"/>
        </w:rPr>
        <w:t>
      26) электронды сәулелік, көп сәулелі, проекциондық түтіктер: электронды оптикалық жүйені жинақтау;</w:t>
      </w:r>
    </w:p>
    <w:bookmarkEnd w:id="6204"/>
    <w:bookmarkStart w:name="z6217" w:id="6205"/>
    <w:p>
      <w:pPr>
        <w:spacing w:after="0"/>
        <w:ind w:left="0"/>
        <w:jc w:val="both"/>
      </w:pPr>
      <w:r>
        <w:rPr>
          <w:rFonts w:ascii="Times New Roman"/>
          <w:b w:val="false"/>
          <w:i w:val="false"/>
          <w:color w:val="000000"/>
          <w:sz w:val="28"/>
        </w:rPr>
        <w:t>
      электронды оптикалық жүйені аяққа орналастыру;</w:t>
      </w:r>
    </w:p>
    <w:bookmarkEnd w:id="6205"/>
    <w:bookmarkStart w:name="z6218" w:id="6206"/>
    <w:p>
      <w:pPr>
        <w:spacing w:after="0"/>
        <w:ind w:left="0"/>
        <w:jc w:val="both"/>
      </w:pPr>
      <w:r>
        <w:rPr>
          <w:rFonts w:ascii="Times New Roman"/>
          <w:b w:val="false"/>
          <w:i w:val="false"/>
          <w:color w:val="000000"/>
          <w:sz w:val="28"/>
        </w:rPr>
        <w:t>
      электродтарды аяқтарың шықпаларына біріктіру;</w:t>
      </w:r>
    </w:p>
    <w:bookmarkEnd w:id="6206"/>
    <w:bookmarkStart w:name="z6219" w:id="6207"/>
    <w:p>
      <w:pPr>
        <w:spacing w:after="0"/>
        <w:ind w:left="0"/>
        <w:jc w:val="both"/>
      </w:pPr>
      <w:r>
        <w:rPr>
          <w:rFonts w:ascii="Times New Roman"/>
          <w:b w:val="false"/>
          <w:i w:val="false"/>
          <w:color w:val="000000"/>
          <w:sz w:val="28"/>
        </w:rPr>
        <w:t>
      27) арнайы электронды сәулелік түтіктер - газ сіңдіргішті электронды-оптикалық жүйені лазерлік сәулемен "КВАНТ- -10" типті құрылғысыда дәнекерлеу;</w:t>
      </w:r>
    </w:p>
    <w:bookmarkEnd w:id="6207"/>
    <w:bookmarkStart w:name="z6220" w:id="6208"/>
    <w:p>
      <w:pPr>
        <w:spacing w:after="0"/>
        <w:ind w:left="0"/>
        <w:jc w:val="both"/>
      </w:pPr>
      <w:r>
        <w:rPr>
          <w:rFonts w:ascii="Times New Roman"/>
          <w:b w:val="false"/>
          <w:i w:val="false"/>
          <w:color w:val="000000"/>
          <w:sz w:val="28"/>
        </w:rPr>
        <w:t>
      28) әртүрлі құрылымды және пішінді өте жоғары жиілік тораптары мен модульдері – дәнекерлеу;</w:t>
      </w:r>
    </w:p>
    <w:bookmarkEnd w:id="6208"/>
    <w:bookmarkStart w:name="z6221" w:id="6209"/>
    <w:p>
      <w:pPr>
        <w:spacing w:after="0"/>
        <w:ind w:left="0"/>
        <w:jc w:val="both"/>
      </w:pPr>
      <w:r>
        <w:rPr>
          <w:rFonts w:ascii="Times New Roman"/>
          <w:b w:val="false"/>
          <w:i w:val="false"/>
          <w:color w:val="000000"/>
          <w:sz w:val="28"/>
        </w:rPr>
        <w:t>
      29) күрделі пішінді тораптар - шықпаларын, құрсауларын, штуцерлерін дәнекерлеу;</w:t>
      </w:r>
    </w:p>
    <w:bookmarkEnd w:id="6209"/>
    <w:bookmarkStart w:name="z6222" w:id="6210"/>
    <w:p>
      <w:pPr>
        <w:spacing w:after="0"/>
        <w:ind w:left="0"/>
        <w:jc w:val="both"/>
      </w:pPr>
      <w:r>
        <w:rPr>
          <w:rFonts w:ascii="Times New Roman"/>
          <w:b w:val="false"/>
          <w:i w:val="false"/>
          <w:color w:val="000000"/>
          <w:sz w:val="28"/>
        </w:rPr>
        <w:t>
      30) телевизиялық жіберуші түтіктерді тораптар - нысананы орнату; буландырғышты нысана жүйесіе орнату.</w:t>
      </w:r>
    </w:p>
    <w:bookmarkEnd w:id="6210"/>
    <w:bookmarkStart w:name="z6223" w:id="6211"/>
    <w:p>
      <w:pPr>
        <w:spacing w:after="0"/>
        <w:ind w:left="0"/>
        <w:jc w:val="left"/>
      </w:pPr>
      <w:r>
        <w:rPr>
          <w:rFonts w:ascii="Times New Roman"/>
          <w:b/>
          <w:i w:val="false"/>
          <w:color w:val="000000"/>
        </w:rPr>
        <w:t xml:space="preserve"> 87-параграф. Электр вакуум аспаптарын монтаждаушы, 6-разряд</w:t>
      </w:r>
    </w:p>
    <w:bookmarkEnd w:id="6211"/>
    <w:bookmarkStart w:name="z6224" w:id="6212"/>
    <w:p>
      <w:pPr>
        <w:spacing w:after="0"/>
        <w:ind w:left="0"/>
        <w:jc w:val="both"/>
      </w:pPr>
      <w:r>
        <w:rPr>
          <w:rFonts w:ascii="Times New Roman"/>
          <w:b w:val="false"/>
          <w:i w:val="false"/>
          <w:color w:val="000000"/>
          <w:sz w:val="28"/>
        </w:rPr>
        <w:t>
      828. Жұмыс сипаттамасы:</w:t>
      </w:r>
    </w:p>
    <w:bookmarkEnd w:id="6212"/>
    <w:bookmarkStart w:name="z6225" w:id="6213"/>
    <w:p>
      <w:pPr>
        <w:spacing w:after="0"/>
        <w:ind w:left="0"/>
        <w:jc w:val="both"/>
      </w:pPr>
      <w:r>
        <w:rPr>
          <w:rFonts w:ascii="Times New Roman"/>
          <w:b w:val="false"/>
          <w:i w:val="false"/>
          <w:color w:val="000000"/>
          <w:sz w:val="28"/>
        </w:rPr>
        <w:t>
      сынақ және ұсақ сериялы өндірісте, сондай-ақ көп сәулелі, қуатты шағын аспаптар мен өте жоғары жиілік аспаптарын өндіру кезінде жүзеге асырылатын электр вакуум аспаптарын толық монтаждау, жинақтау және дәнекерлеу;</w:t>
      </w:r>
    </w:p>
    <w:bookmarkEnd w:id="6213"/>
    <w:bookmarkStart w:name="z6226" w:id="6214"/>
    <w:p>
      <w:pPr>
        <w:spacing w:after="0"/>
        <w:ind w:left="0"/>
        <w:jc w:val="both"/>
      </w:pPr>
      <w:r>
        <w:rPr>
          <w:rFonts w:ascii="Times New Roman"/>
          <w:b w:val="false"/>
          <w:i w:val="false"/>
          <w:color w:val="000000"/>
          <w:sz w:val="28"/>
        </w:rPr>
        <w:t>
      аргонды доға, электронды сәулелік және термодиффузиондық дәнекерлеу құрылғыларында өте жоғары жиілік және фотоэлементтің электрондық құрылғысы аспаптарының күрделі тораптарын дәнекерлеу;</w:t>
      </w:r>
    </w:p>
    <w:bookmarkEnd w:id="6214"/>
    <w:bookmarkStart w:name="z6227" w:id="6215"/>
    <w:p>
      <w:pPr>
        <w:spacing w:after="0"/>
        <w:ind w:left="0"/>
        <w:jc w:val="both"/>
      </w:pPr>
      <w:r>
        <w:rPr>
          <w:rFonts w:ascii="Times New Roman"/>
          <w:b w:val="false"/>
          <w:i w:val="false"/>
          <w:color w:val="000000"/>
          <w:sz w:val="28"/>
        </w:rPr>
        <w:t>
      қарқынды режимде дәнекерлеу;</w:t>
      </w:r>
    </w:p>
    <w:bookmarkEnd w:id="6215"/>
    <w:bookmarkStart w:name="z6228" w:id="6216"/>
    <w:p>
      <w:pPr>
        <w:spacing w:after="0"/>
        <w:ind w:left="0"/>
        <w:jc w:val="both"/>
      </w:pPr>
      <w:r>
        <w:rPr>
          <w:rFonts w:ascii="Times New Roman"/>
          <w:b w:val="false"/>
          <w:i w:val="false"/>
          <w:color w:val="000000"/>
          <w:sz w:val="28"/>
        </w:rPr>
        <w:t>
      баяу балқитын, белсенділігі жоғары, тез буланатын және әртүрлі металдар мен балқымалардан жасалған өте жоғары жиілік аспаптарының бөлшектері мен тораптарын дәнекерлеу;</w:t>
      </w:r>
    </w:p>
    <w:bookmarkEnd w:id="6216"/>
    <w:bookmarkStart w:name="z6229" w:id="6217"/>
    <w:p>
      <w:pPr>
        <w:spacing w:after="0"/>
        <w:ind w:left="0"/>
        <w:jc w:val="both"/>
      </w:pPr>
      <w:r>
        <w:rPr>
          <w:rFonts w:ascii="Times New Roman"/>
          <w:b w:val="false"/>
          <w:i w:val="false"/>
          <w:color w:val="000000"/>
          <w:sz w:val="28"/>
        </w:rPr>
        <w:t>
      шағын және өте шағын аспаптардың элементтерін арнайы технологиялық құрылғыда бір біріне қатысты 0,002 миллиметрге дейінгі дәлдікпен орталықтау және дәнекерлеу;</w:t>
      </w:r>
    </w:p>
    <w:bookmarkEnd w:id="6217"/>
    <w:bookmarkStart w:name="z6230" w:id="6218"/>
    <w:p>
      <w:pPr>
        <w:spacing w:after="0"/>
        <w:ind w:left="0"/>
        <w:jc w:val="both"/>
      </w:pPr>
      <w:r>
        <w:rPr>
          <w:rFonts w:ascii="Times New Roman"/>
          <w:b w:val="false"/>
          <w:i w:val="false"/>
          <w:color w:val="000000"/>
          <w:sz w:val="28"/>
        </w:rPr>
        <w:t>
      сынақ жұмыстарын орындау кезінде құрылғыларды баптау, дәнекерлеу режимін таңдау;</w:t>
      </w:r>
    </w:p>
    <w:bookmarkEnd w:id="6218"/>
    <w:bookmarkStart w:name="z6231" w:id="6219"/>
    <w:p>
      <w:pPr>
        <w:spacing w:after="0"/>
        <w:ind w:left="0"/>
        <w:jc w:val="both"/>
      </w:pPr>
      <w:r>
        <w:rPr>
          <w:rFonts w:ascii="Times New Roman"/>
          <w:b w:val="false"/>
          <w:i w:val="false"/>
          <w:color w:val="000000"/>
          <w:sz w:val="28"/>
        </w:rPr>
        <w:t>
      жікті дәнекерлеу сапасын бақылау;</w:t>
      </w:r>
    </w:p>
    <w:bookmarkEnd w:id="6219"/>
    <w:bookmarkStart w:name="z6232" w:id="6220"/>
    <w:p>
      <w:pPr>
        <w:spacing w:after="0"/>
        <w:ind w:left="0"/>
        <w:jc w:val="both"/>
      </w:pPr>
      <w:r>
        <w:rPr>
          <w:rFonts w:ascii="Times New Roman"/>
          <w:b w:val="false"/>
          <w:i w:val="false"/>
          <w:color w:val="000000"/>
          <w:sz w:val="28"/>
        </w:rPr>
        <w:t>
      бақылау-өлшеу аспаптарын (вольтметр, амперметр, тахометр, динамометр, вакуумметр) бақылау.</w:t>
      </w:r>
    </w:p>
    <w:bookmarkEnd w:id="6220"/>
    <w:bookmarkStart w:name="z6233" w:id="6221"/>
    <w:p>
      <w:pPr>
        <w:spacing w:after="0"/>
        <w:ind w:left="0"/>
        <w:jc w:val="both"/>
      </w:pPr>
      <w:r>
        <w:rPr>
          <w:rFonts w:ascii="Times New Roman"/>
          <w:b w:val="false"/>
          <w:i w:val="false"/>
          <w:color w:val="000000"/>
          <w:sz w:val="28"/>
        </w:rPr>
        <w:t>
      829. Білуге тиіс:</w:t>
      </w:r>
    </w:p>
    <w:bookmarkEnd w:id="6221"/>
    <w:bookmarkStart w:name="z6234" w:id="6222"/>
    <w:p>
      <w:pPr>
        <w:spacing w:after="0"/>
        <w:ind w:left="0"/>
        <w:jc w:val="both"/>
      </w:pPr>
      <w:r>
        <w:rPr>
          <w:rFonts w:ascii="Times New Roman"/>
          <w:b w:val="false"/>
          <w:i w:val="false"/>
          <w:color w:val="000000"/>
          <w:sz w:val="28"/>
        </w:rPr>
        <w:t>
      аргонды доға, электронды сәулелік және термодиффузиондық дәнекерлеу құрылғыларының құрылысы, баптау тәсілдері мен тәртібі;</w:t>
      </w:r>
    </w:p>
    <w:bookmarkEnd w:id="6222"/>
    <w:bookmarkStart w:name="z6235" w:id="6223"/>
    <w:p>
      <w:pPr>
        <w:spacing w:after="0"/>
        <w:ind w:left="0"/>
        <w:jc w:val="both"/>
      </w:pPr>
      <w:r>
        <w:rPr>
          <w:rFonts w:ascii="Times New Roman"/>
          <w:b w:val="false"/>
          <w:i w:val="false"/>
          <w:color w:val="000000"/>
          <w:sz w:val="28"/>
        </w:rPr>
        <w:t>
      бұйымдарды дәнекерлеу және жинақтау кезіндегі құрылымдық ерекшеліктер мен өлшемдерді, шақтамалар мен орналастыруды сақтауды орталықтау тәсілдері;</w:t>
      </w:r>
    </w:p>
    <w:bookmarkEnd w:id="6223"/>
    <w:bookmarkStart w:name="z6236" w:id="6224"/>
    <w:p>
      <w:pPr>
        <w:spacing w:after="0"/>
        <w:ind w:left="0"/>
        <w:jc w:val="both"/>
      </w:pPr>
      <w:r>
        <w:rPr>
          <w:rFonts w:ascii="Times New Roman"/>
          <w:b w:val="false"/>
          <w:i w:val="false"/>
          <w:color w:val="000000"/>
          <w:sz w:val="28"/>
        </w:rPr>
        <w:t>
      "УИМ-01", "УМИ-2Ц", "МБР-З" микроскоптарын қолдана отырып, аспап тораптарын жинақтау және дәнекерлеу тәсілдері;</w:t>
      </w:r>
    </w:p>
    <w:bookmarkEnd w:id="6224"/>
    <w:bookmarkStart w:name="z6237" w:id="6225"/>
    <w:p>
      <w:pPr>
        <w:spacing w:after="0"/>
        <w:ind w:left="0"/>
        <w:jc w:val="both"/>
      </w:pPr>
      <w:r>
        <w:rPr>
          <w:rFonts w:ascii="Times New Roman"/>
          <w:b w:val="false"/>
          <w:i w:val="false"/>
          <w:color w:val="000000"/>
          <w:sz w:val="28"/>
        </w:rPr>
        <w:t>
      "УИМ-23" микроскобында, электронды микроскопта, шатографта және сандық вольтметрде жинақтау дәлдігін бақылауды;</w:t>
      </w:r>
    </w:p>
    <w:bookmarkEnd w:id="6225"/>
    <w:bookmarkStart w:name="z6238" w:id="6226"/>
    <w:p>
      <w:pPr>
        <w:spacing w:after="0"/>
        <w:ind w:left="0"/>
        <w:jc w:val="both"/>
      </w:pPr>
      <w:r>
        <w:rPr>
          <w:rFonts w:ascii="Times New Roman"/>
          <w:b w:val="false"/>
          <w:i w:val="false"/>
          <w:color w:val="000000"/>
          <w:sz w:val="28"/>
        </w:rPr>
        <w:t>
      вакуум материалдарының физикалық, химиялық және электр қасиеттері;</w:t>
      </w:r>
    </w:p>
    <w:bookmarkEnd w:id="6226"/>
    <w:bookmarkStart w:name="z6239" w:id="6227"/>
    <w:p>
      <w:pPr>
        <w:spacing w:after="0"/>
        <w:ind w:left="0"/>
        <w:jc w:val="both"/>
      </w:pPr>
      <w:r>
        <w:rPr>
          <w:rFonts w:ascii="Times New Roman"/>
          <w:b w:val="false"/>
          <w:i w:val="false"/>
          <w:color w:val="000000"/>
          <w:sz w:val="28"/>
        </w:rPr>
        <w:t>
      сынақ өндірісі технологиясының негіздері және арнайы технологиялық жабдықтың құрылысын;</w:t>
      </w:r>
    </w:p>
    <w:bookmarkEnd w:id="6227"/>
    <w:bookmarkStart w:name="z6240" w:id="6228"/>
    <w:p>
      <w:pPr>
        <w:spacing w:after="0"/>
        <w:ind w:left="0"/>
        <w:jc w:val="both"/>
      </w:pPr>
      <w:r>
        <w:rPr>
          <w:rFonts w:ascii="Times New Roman"/>
          <w:b w:val="false"/>
          <w:i w:val="false"/>
          <w:color w:val="000000"/>
          <w:sz w:val="28"/>
        </w:rPr>
        <w:t>
      электр және вакуумдық техника негіздері.</w:t>
      </w:r>
    </w:p>
    <w:bookmarkEnd w:id="6228"/>
    <w:bookmarkStart w:name="z6241" w:id="6229"/>
    <w:p>
      <w:pPr>
        <w:spacing w:after="0"/>
        <w:ind w:left="0"/>
        <w:jc w:val="both"/>
      </w:pPr>
      <w:r>
        <w:rPr>
          <w:rFonts w:ascii="Times New Roman"/>
          <w:b w:val="false"/>
          <w:i w:val="false"/>
          <w:color w:val="000000"/>
          <w:sz w:val="28"/>
        </w:rPr>
        <w:t xml:space="preserve">
      830. Техникалық және кәсіптік (арнайы орта, кәсіптік орта) білім талап етіледі. </w:t>
      </w:r>
    </w:p>
    <w:bookmarkEnd w:id="6229"/>
    <w:bookmarkStart w:name="z6242" w:id="6230"/>
    <w:p>
      <w:pPr>
        <w:spacing w:after="0"/>
        <w:ind w:left="0"/>
        <w:jc w:val="both"/>
      </w:pPr>
      <w:r>
        <w:rPr>
          <w:rFonts w:ascii="Times New Roman"/>
          <w:b w:val="false"/>
          <w:i w:val="false"/>
          <w:color w:val="000000"/>
          <w:sz w:val="28"/>
        </w:rPr>
        <w:t>
      831. Жұмыс үлгілері:</w:t>
      </w:r>
    </w:p>
    <w:bookmarkEnd w:id="6230"/>
    <w:bookmarkStart w:name="z6243" w:id="6231"/>
    <w:p>
      <w:pPr>
        <w:spacing w:after="0"/>
        <w:ind w:left="0"/>
        <w:jc w:val="both"/>
      </w:pPr>
      <w:r>
        <w:rPr>
          <w:rFonts w:ascii="Times New Roman"/>
          <w:b w:val="false"/>
          <w:i w:val="false"/>
          <w:color w:val="000000"/>
          <w:sz w:val="28"/>
        </w:rPr>
        <w:t>
      1) көп сәулелі клистрондар - микроскопты қолдана отырып, саңылауларды қиыстырып және өлшеу отырып толық жинақтау;</w:t>
      </w:r>
    </w:p>
    <w:bookmarkEnd w:id="6231"/>
    <w:bookmarkStart w:name="z6244" w:id="6232"/>
    <w:p>
      <w:pPr>
        <w:spacing w:after="0"/>
        <w:ind w:left="0"/>
        <w:jc w:val="both"/>
      </w:pPr>
      <w:r>
        <w:rPr>
          <w:rFonts w:ascii="Times New Roman"/>
          <w:b w:val="false"/>
          <w:i w:val="false"/>
          <w:color w:val="000000"/>
          <w:sz w:val="28"/>
        </w:rPr>
        <w:t>
      2) қуатты жүгіру толқын шамдары,кері толқын шамдары - сынақ аспаптарды толық жинақтау және технологиялық операцияларды өңдеу;</w:t>
      </w:r>
    </w:p>
    <w:bookmarkEnd w:id="6232"/>
    <w:bookmarkStart w:name="z6245" w:id="6233"/>
    <w:p>
      <w:pPr>
        <w:spacing w:after="0"/>
        <w:ind w:left="0"/>
        <w:jc w:val="both"/>
      </w:pPr>
      <w:r>
        <w:rPr>
          <w:rFonts w:ascii="Times New Roman"/>
          <w:b w:val="false"/>
          <w:i w:val="false"/>
          <w:color w:val="000000"/>
          <w:sz w:val="28"/>
        </w:rPr>
        <w:t>
      3) магнетронды күшейткіштер және шағын генераторлар – электронды микроскопта өлшемдері, шақтамасы мен саңылауларын бақылай отырып,</w:t>
      </w:r>
    </w:p>
    <w:bookmarkEnd w:id="6233"/>
    <w:bookmarkStart w:name="z6246" w:id="6234"/>
    <w:p>
      <w:pPr>
        <w:spacing w:after="0"/>
        <w:ind w:left="0"/>
        <w:jc w:val="both"/>
      </w:pPr>
      <w:r>
        <w:rPr>
          <w:rFonts w:ascii="Times New Roman"/>
          <w:b w:val="false"/>
          <w:i w:val="false"/>
          <w:color w:val="000000"/>
          <w:sz w:val="28"/>
        </w:rPr>
        <w:t>
      аспаптардың сынақ үлгілерін жинақтау;</w:t>
      </w:r>
    </w:p>
    <w:bookmarkEnd w:id="6234"/>
    <w:bookmarkStart w:name="z6247" w:id="6235"/>
    <w:p>
      <w:pPr>
        <w:spacing w:after="0"/>
        <w:ind w:left="0"/>
        <w:jc w:val="both"/>
      </w:pPr>
      <w:r>
        <w:rPr>
          <w:rFonts w:ascii="Times New Roman"/>
          <w:b w:val="false"/>
          <w:i w:val="false"/>
          <w:color w:val="000000"/>
          <w:sz w:val="28"/>
        </w:rPr>
        <w:t>
      4) электронды-оптикалық түрлендіргіш – микроскопты қолдана отырып, микроарналы пластиналардың блоктарын жинақтау;</w:t>
      </w:r>
    </w:p>
    <w:bookmarkEnd w:id="6235"/>
    <w:bookmarkStart w:name="z6248" w:id="6236"/>
    <w:p>
      <w:pPr>
        <w:spacing w:after="0"/>
        <w:ind w:left="0"/>
        <w:jc w:val="both"/>
      </w:pPr>
      <w:r>
        <w:rPr>
          <w:rFonts w:ascii="Times New Roman"/>
          <w:b w:val="false"/>
          <w:i w:val="false"/>
          <w:color w:val="000000"/>
          <w:sz w:val="28"/>
        </w:rPr>
        <w:t>
      5) клистронның резонаторлық блоктары бар электронды зеңбірек - дәнекерлеу;</w:t>
      </w:r>
    </w:p>
    <w:bookmarkEnd w:id="6236"/>
    <w:bookmarkStart w:name="z6249" w:id="6237"/>
    <w:p>
      <w:pPr>
        <w:spacing w:after="0"/>
        <w:ind w:left="0"/>
        <w:jc w:val="both"/>
      </w:pPr>
      <w:r>
        <w:rPr>
          <w:rFonts w:ascii="Times New Roman"/>
          <w:b w:val="false"/>
          <w:i w:val="false"/>
          <w:color w:val="000000"/>
          <w:sz w:val="28"/>
        </w:rPr>
        <w:t>
      6) баяулатушы жүгіру толқын шамдары жүйесі – термодиффузионды дәнекерлеу;</w:t>
      </w:r>
    </w:p>
    <w:bookmarkEnd w:id="6237"/>
    <w:bookmarkStart w:name="z6250" w:id="6238"/>
    <w:p>
      <w:pPr>
        <w:spacing w:after="0"/>
        <w:ind w:left="0"/>
        <w:jc w:val="both"/>
      </w:pPr>
      <w:r>
        <w:rPr>
          <w:rFonts w:ascii="Times New Roman"/>
          <w:b w:val="false"/>
          <w:i w:val="false"/>
          <w:color w:val="000000"/>
          <w:sz w:val="28"/>
        </w:rPr>
        <w:t>
      7) рентген түтіктер – жұқа қабатты бөлшектер мен шықпа терезелерді дәнекерлеу;</w:t>
      </w:r>
    </w:p>
    <w:bookmarkEnd w:id="6238"/>
    <w:bookmarkStart w:name="z6251" w:id="6239"/>
    <w:p>
      <w:pPr>
        <w:spacing w:after="0"/>
        <w:ind w:left="0"/>
        <w:jc w:val="both"/>
      </w:pPr>
      <w:r>
        <w:rPr>
          <w:rFonts w:ascii="Times New Roman"/>
          <w:b w:val="false"/>
          <w:i w:val="false"/>
          <w:color w:val="000000"/>
          <w:sz w:val="28"/>
        </w:rPr>
        <w:t>
      8) шағын және өте шағын катодты-қыздырғыш тораптар – электр түйіспелі және лазерлік дәнекерді қолдана отырып, 0,002 миллиметрге дейінгі дәлдікпен қиыстыра отырып жинақтау;</w:t>
      </w:r>
    </w:p>
    <w:bookmarkEnd w:id="6239"/>
    <w:bookmarkStart w:name="z6252" w:id="6240"/>
    <w:p>
      <w:pPr>
        <w:spacing w:after="0"/>
        <w:ind w:left="0"/>
        <w:jc w:val="both"/>
      </w:pPr>
      <w:r>
        <w:rPr>
          <w:rFonts w:ascii="Times New Roman"/>
          <w:b w:val="false"/>
          <w:i w:val="false"/>
          <w:color w:val="000000"/>
          <w:sz w:val="28"/>
        </w:rPr>
        <w:t>
      9) клистронның резонаторлық блогы бар коллекторлық торап - аргонды-доғал дәнекерлеу;</w:t>
      </w:r>
    </w:p>
    <w:bookmarkEnd w:id="6240"/>
    <w:bookmarkStart w:name="z6253" w:id="6241"/>
    <w:p>
      <w:pPr>
        <w:spacing w:after="0"/>
        <w:ind w:left="0"/>
        <w:jc w:val="both"/>
      </w:pPr>
      <w:r>
        <w:rPr>
          <w:rFonts w:ascii="Times New Roman"/>
          <w:b w:val="false"/>
          <w:i w:val="false"/>
          <w:color w:val="000000"/>
          <w:sz w:val="28"/>
        </w:rPr>
        <w:t>
      10) өз сипаты жағынан әртүрлі материалдардан жасалған күрделі тораптар (молибден мен мыс, болат пен мыс, мыс пен ковар және өзгеде) – дәнекерлеу;</w:t>
      </w:r>
    </w:p>
    <w:bookmarkEnd w:id="6241"/>
    <w:bookmarkStart w:name="z6254" w:id="6242"/>
    <w:p>
      <w:pPr>
        <w:spacing w:after="0"/>
        <w:ind w:left="0"/>
        <w:jc w:val="both"/>
      </w:pPr>
      <w:r>
        <w:rPr>
          <w:rFonts w:ascii="Times New Roman"/>
          <w:b w:val="false"/>
          <w:i w:val="false"/>
          <w:color w:val="000000"/>
          <w:sz w:val="28"/>
        </w:rPr>
        <w:t>
      11) өте шағын аспаптардың тораптары – шағын кеңістікте микроскоппен жинақтау;</w:t>
      </w:r>
    </w:p>
    <w:bookmarkEnd w:id="6242"/>
    <w:bookmarkStart w:name="z6255" w:id="6243"/>
    <w:p>
      <w:pPr>
        <w:spacing w:after="0"/>
        <w:ind w:left="0"/>
        <w:jc w:val="both"/>
      </w:pPr>
      <w:r>
        <w:rPr>
          <w:rFonts w:ascii="Times New Roman"/>
          <w:b w:val="false"/>
          <w:i w:val="false"/>
          <w:color w:val="000000"/>
          <w:sz w:val="28"/>
        </w:rPr>
        <w:t>
      12) тотықпайтын болат пен титаннан жасалған фокустеуші электродтар - электронды сәулемен дәнекерлеу.</w:t>
      </w:r>
    </w:p>
    <w:bookmarkEnd w:id="6243"/>
    <w:bookmarkStart w:name="z6256" w:id="6244"/>
    <w:p>
      <w:pPr>
        <w:spacing w:after="0"/>
        <w:ind w:left="0"/>
        <w:jc w:val="left"/>
      </w:pPr>
      <w:r>
        <w:rPr>
          <w:rFonts w:ascii="Times New Roman"/>
          <w:b/>
          <w:i w:val="false"/>
          <w:color w:val="000000"/>
        </w:rPr>
        <w:t xml:space="preserve"> 88-параграф. Электр вакуум аспаптарын сүртуші, 1-разряд</w:t>
      </w:r>
    </w:p>
    <w:bookmarkEnd w:id="6244"/>
    <w:bookmarkStart w:name="z6257" w:id="6245"/>
    <w:p>
      <w:pPr>
        <w:spacing w:after="0"/>
        <w:ind w:left="0"/>
        <w:jc w:val="both"/>
      </w:pPr>
      <w:r>
        <w:rPr>
          <w:rFonts w:ascii="Times New Roman"/>
          <w:b w:val="false"/>
          <w:i w:val="false"/>
          <w:color w:val="000000"/>
          <w:sz w:val="28"/>
        </w:rPr>
        <w:t>
      832. Жұмыс сипаттамасы:</w:t>
      </w:r>
    </w:p>
    <w:bookmarkEnd w:id="6245"/>
    <w:bookmarkStart w:name="z6258" w:id="6246"/>
    <w:p>
      <w:pPr>
        <w:spacing w:after="0"/>
        <w:ind w:left="0"/>
        <w:jc w:val="both"/>
      </w:pPr>
      <w:r>
        <w:rPr>
          <w:rFonts w:ascii="Times New Roman"/>
          <w:b w:val="false"/>
          <w:i w:val="false"/>
          <w:color w:val="000000"/>
          <w:sz w:val="28"/>
        </w:rPr>
        <w:t>
      қолмен немесе қарапайым құрылғылардың көмегімен дайын қарапайым электр вакуум аспаптары мен бөлшектерін шаңнан, кірден, мастикадан, флюстен тазалау;</w:t>
      </w:r>
    </w:p>
    <w:bookmarkEnd w:id="6246"/>
    <w:bookmarkStart w:name="z6259" w:id="6247"/>
    <w:p>
      <w:pPr>
        <w:spacing w:after="0"/>
        <w:ind w:left="0"/>
        <w:jc w:val="both"/>
      </w:pPr>
      <w:r>
        <w:rPr>
          <w:rFonts w:ascii="Times New Roman"/>
          <w:b w:val="false"/>
          <w:i w:val="false"/>
          <w:color w:val="000000"/>
          <w:sz w:val="28"/>
        </w:rPr>
        <w:t>
      өңдеуден кейін металл бөлшектерін сүрту;</w:t>
      </w:r>
    </w:p>
    <w:bookmarkEnd w:id="6247"/>
    <w:bookmarkStart w:name="z6260" w:id="6248"/>
    <w:p>
      <w:pPr>
        <w:spacing w:after="0"/>
        <w:ind w:left="0"/>
        <w:jc w:val="both"/>
      </w:pPr>
      <w:r>
        <w:rPr>
          <w:rFonts w:ascii="Times New Roman"/>
          <w:b w:val="false"/>
          <w:i w:val="false"/>
          <w:color w:val="000000"/>
          <w:sz w:val="28"/>
        </w:rPr>
        <w:t>
      шыныны сүрту;</w:t>
      </w:r>
    </w:p>
    <w:bookmarkEnd w:id="6248"/>
    <w:bookmarkStart w:name="z6261" w:id="6249"/>
    <w:p>
      <w:pPr>
        <w:spacing w:after="0"/>
        <w:ind w:left="0"/>
        <w:jc w:val="both"/>
      </w:pPr>
      <w:r>
        <w:rPr>
          <w:rFonts w:ascii="Times New Roman"/>
          <w:b w:val="false"/>
          <w:i w:val="false"/>
          <w:color w:val="000000"/>
          <w:sz w:val="28"/>
        </w:rPr>
        <w:t>
      цоколдарды мастикадан тазалау, қадалықтарды сүрту.</w:t>
      </w:r>
    </w:p>
    <w:bookmarkEnd w:id="6249"/>
    <w:bookmarkStart w:name="z6262" w:id="6250"/>
    <w:p>
      <w:pPr>
        <w:spacing w:after="0"/>
        <w:ind w:left="0"/>
        <w:jc w:val="both"/>
      </w:pPr>
      <w:r>
        <w:rPr>
          <w:rFonts w:ascii="Times New Roman"/>
          <w:b w:val="false"/>
          <w:i w:val="false"/>
          <w:color w:val="000000"/>
          <w:sz w:val="28"/>
        </w:rPr>
        <w:t>
      833. Білуге тиіс:</w:t>
      </w:r>
    </w:p>
    <w:bookmarkEnd w:id="6250"/>
    <w:bookmarkStart w:name="z6263" w:id="6251"/>
    <w:p>
      <w:pPr>
        <w:spacing w:after="0"/>
        <w:ind w:left="0"/>
        <w:jc w:val="both"/>
      </w:pPr>
      <w:r>
        <w:rPr>
          <w:rFonts w:ascii="Times New Roman"/>
          <w:b w:val="false"/>
          <w:i w:val="false"/>
          <w:color w:val="000000"/>
          <w:sz w:val="28"/>
        </w:rPr>
        <w:t>
      бұйымдар мен бөлшектердің тазалығына қойылатын талаптарн;</w:t>
      </w:r>
    </w:p>
    <w:bookmarkEnd w:id="6251"/>
    <w:bookmarkStart w:name="z6264" w:id="6252"/>
    <w:p>
      <w:pPr>
        <w:spacing w:after="0"/>
        <w:ind w:left="0"/>
        <w:jc w:val="both"/>
      </w:pPr>
      <w:r>
        <w:rPr>
          <w:rFonts w:ascii="Times New Roman"/>
          <w:b w:val="false"/>
          <w:i w:val="false"/>
          <w:color w:val="000000"/>
          <w:sz w:val="28"/>
        </w:rPr>
        <w:t>
      әртүрлі бұйымдарды сүрту тәртібі мен тәсілдері;</w:t>
      </w:r>
    </w:p>
    <w:bookmarkEnd w:id="6252"/>
    <w:bookmarkStart w:name="z6265" w:id="6253"/>
    <w:p>
      <w:pPr>
        <w:spacing w:after="0"/>
        <w:ind w:left="0"/>
        <w:jc w:val="both"/>
      </w:pPr>
      <w:r>
        <w:rPr>
          <w:rFonts w:ascii="Times New Roman"/>
          <w:b w:val="false"/>
          <w:i w:val="false"/>
          <w:color w:val="000000"/>
          <w:sz w:val="28"/>
        </w:rPr>
        <w:t>
      сүрту кезінде қолданылатын еріткіштермен жұмыс істеу тәртібі.</w:t>
      </w:r>
    </w:p>
    <w:bookmarkEnd w:id="6253"/>
    <w:bookmarkStart w:name="z6266" w:id="6254"/>
    <w:p>
      <w:pPr>
        <w:spacing w:after="0"/>
        <w:ind w:left="0"/>
        <w:jc w:val="both"/>
      </w:pPr>
      <w:r>
        <w:rPr>
          <w:rFonts w:ascii="Times New Roman"/>
          <w:b w:val="false"/>
          <w:i w:val="false"/>
          <w:color w:val="000000"/>
          <w:sz w:val="28"/>
        </w:rPr>
        <w:t>
      834. Жұмыс үлгілері:</w:t>
      </w:r>
    </w:p>
    <w:bookmarkEnd w:id="6254"/>
    <w:bookmarkStart w:name="z6267" w:id="6255"/>
    <w:p>
      <w:pPr>
        <w:spacing w:after="0"/>
        <w:ind w:left="0"/>
        <w:jc w:val="both"/>
      </w:pPr>
      <w:r>
        <w:rPr>
          <w:rFonts w:ascii="Times New Roman"/>
          <w:b w:val="false"/>
          <w:i w:val="false"/>
          <w:color w:val="000000"/>
          <w:sz w:val="28"/>
        </w:rPr>
        <w:t>
      1) металл бөлшектері – майсыздандырудан кейін сүрту;</w:t>
      </w:r>
    </w:p>
    <w:bookmarkEnd w:id="6255"/>
    <w:bookmarkStart w:name="z6268" w:id="6256"/>
    <w:p>
      <w:pPr>
        <w:spacing w:after="0"/>
        <w:ind w:left="0"/>
        <w:jc w:val="both"/>
      </w:pPr>
      <w:r>
        <w:rPr>
          <w:rFonts w:ascii="Times New Roman"/>
          <w:b w:val="false"/>
          <w:i w:val="false"/>
          <w:color w:val="000000"/>
          <w:sz w:val="28"/>
        </w:rPr>
        <w:t>
      2) электр вакуумдық бұйымдар, тораптар мен бөлшектер – матамен сүрту;</w:t>
      </w:r>
    </w:p>
    <w:bookmarkEnd w:id="6256"/>
    <w:bookmarkStart w:name="z6269" w:id="6257"/>
    <w:p>
      <w:pPr>
        <w:spacing w:after="0"/>
        <w:ind w:left="0"/>
        <w:jc w:val="both"/>
      </w:pPr>
      <w:r>
        <w:rPr>
          <w:rFonts w:ascii="Times New Roman"/>
          <w:b w:val="false"/>
          <w:i w:val="false"/>
          <w:color w:val="000000"/>
          <w:sz w:val="28"/>
        </w:rPr>
        <w:t>
      3) шам-фарларға арналған шашыратқыштар мен шағылдырғыштар – сүрту.</w:t>
      </w:r>
    </w:p>
    <w:bookmarkEnd w:id="6257"/>
    <w:bookmarkStart w:name="z6270" w:id="6258"/>
    <w:p>
      <w:pPr>
        <w:spacing w:after="0"/>
        <w:ind w:left="0"/>
        <w:jc w:val="left"/>
      </w:pPr>
      <w:r>
        <w:rPr>
          <w:rFonts w:ascii="Times New Roman"/>
          <w:b/>
          <w:i w:val="false"/>
          <w:color w:val="000000"/>
        </w:rPr>
        <w:t xml:space="preserve"> 89-параграф. Электр вакуум аспаптарын сүртуші, 2-разряд</w:t>
      </w:r>
    </w:p>
    <w:bookmarkEnd w:id="6258"/>
    <w:bookmarkStart w:name="z6271" w:id="6259"/>
    <w:p>
      <w:pPr>
        <w:spacing w:after="0"/>
        <w:ind w:left="0"/>
        <w:jc w:val="both"/>
      </w:pPr>
      <w:r>
        <w:rPr>
          <w:rFonts w:ascii="Times New Roman"/>
          <w:b w:val="false"/>
          <w:i w:val="false"/>
          <w:color w:val="000000"/>
          <w:sz w:val="28"/>
        </w:rPr>
        <w:t>
      835. Жұмыс сипаттамасы:</w:t>
      </w:r>
    </w:p>
    <w:bookmarkEnd w:id="6259"/>
    <w:bookmarkStart w:name="z6272" w:id="6260"/>
    <w:p>
      <w:pPr>
        <w:spacing w:after="0"/>
        <w:ind w:left="0"/>
        <w:jc w:val="both"/>
      </w:pPr>
      <w:r>
        <w:rPr>
          <w:rFonts w:ascii="Times New Roman"/>
          <w:b w:val="false"/>
          <w:i w:val="false"/>
          <w:color w:val="000000"/>
          <w:sz w:val="28"/>
        </w:rPr>
        <w:t>
      электр вакуум аспаптары мен бөлшектерін қиын кететін кірден механикаландырған құрылғыларды (айналма щеткалар мен дискілерді) пайдалана отырып қолмен және ұнтақтар мен еріткіштерді (пемза, ацетон және өзгеде) қолдана отырып жартылай автоматта тазарту және сүрту;</w:t>
      </w:r>
    </w:p>
    <w:bookmarkEnd w:id="6260"/>
    <w:bookmarkStart w:name="z6273" w:id="6261"/>
    <w:p>
      <w:pPr>
        <w:spacing w:after="0"/>
        <w:ind w:left="0"/>
        <w:jc w:val="both"/>
      </w:pPr>
      <w:r>
        <w:rPr>
          <w:rFonts w:ascii="Times New Roman"/>
          <w:b w:val="false"/>
          <w:i w:val="false"/>
          <w:color w:val="000000"/>
          <w:sz w:val="28"/>
        </w:rPr>
        <w:t>
      аспаптың бүтіндігін сақтай отырып және қаптау алаңын сызбаның талап етілетін өлшеміне дейін жеткізіп, қаптамалары әртүрлі бұйымдар мен бөлшектерді тазалау және сүрту;</w:t>
      </w:r>
    </w:p>
    <w:bookmarkEnd w:id="6261"/>
    <w:bookmarkStart w:name="z6274" w:id="6262"/>
    <w:p>
      <w:pPr>
        <w:spacing w:after="0"/>
        <w:ind w:left="0"/>
        <w:jc w:val="both"/>
      </w:pPr>
      <w:r>
        <w:rPr>
          <w:rFonts w:ascii="Times New Roman"/>
          <w:b w:val="false"/>
          <w:i w:val="false"/>
          <w:color w:val="000000"/>
          <w:sz w:val="28"/>
        </w:rPr>
        <w:t>
      металл және қыш бөлшектерді қабықшалардан тазарту.</w:t>
      </w:r>
    </w:p>
    <w:bookmarkEnd w:id="6262"/>
    <w:bookmarkStart w:name="z6275" w:id="6263"/>
    <w:p>
      <w:pPr>
        <w:spacing w:after="0"/>
        <w:ind w:left="0"/>
        <w:jc w:val="both"/>
      </w:pPr>
      <w:r>
        <w:rPr>
          <w:rFonts w:ascii="Times New Roman"/>
          <w:b w:val="false"/>
          <w:i w:val="false"/>
          <w:color w:val="000000"/>
          <w:sz w:val="28"/>
        </w:rPr>
        <w:t>
      836. Білуге тиіс:</w:t>
      </w:r>
    </w:p>
    <w:bookmarkEnd w:id="6263"/>
    <w:bookmarkStart w:name="z6276" w:id="6264"/>
    <w:p>
      <w:pPr>
        <w:spacing w:after="0"/>
        <w:ind w:left="0"/>
        <w:jc w:val="both"/>
      </w:pPr>
      <w:r>
        <w:rPr>
          <w:rFonts w:ascii="Times New Roman"/>
          <w:b w:val="false"/>
          <w:i w:val="false"/>
          <w:color w:val="000000"/>
          <w:sz w:val="28"/>
        </w:rPr>
        <w:t>
      қызмет көрсетілетін жабдықтардың міндетін және қызметінің тәртібін, оның маңызды бөліктерінің атауын және міндеті;</w:t>
      </w:r>
    </w:p>
    <w:bookmarkEnd w:id="6264"/>
    <w:bookmarkStart w:name="z6277" w:id="6265"/>
    <w:p>
      <w:pPr>
        <w:spacing w:after="0"/>
        <w:ind w:left="0"/>
        <w:jc w:val="both"/>
      </w:pPr>
      <w:r>
        <w:rPr>
          <w:rFonts w:ascii="Times New Roman"/>
          <w:b w:val="false"/>
          <w:i w:val="false"/>
          <w:color w:val="000000"/>
          <w:sz w:val="28"/>
        </w:rPr>
        <w:t>
      құрылғыларды қолдану тәртібі;</w:t>
      </w:r>
    </w:p>
    <w:bookmarkEnd w:id="6265"/>
    <w:bookmarkStart w:name="z6278" w:id="6266"/>
    <w:p>
      <w:pPr>
        <w:spacing w:after="0"/>
        <w:ind w:left="0"/>
        <w:jc w:val="both"/>
      </w:pPr>
      <w:r>
        <w:rPr>
          <w:rFonts w:ascii="Times New Roman"/>
          <w:b w:val="false"/>
          <w:i w:val="false"/>
          <w:color w:val="000000"/>
          <w:sz w:val="28"/>
        </w:rPr>
        <w:t>
      бұйымдар мен бақылау-өлшеу құралдарын тазалауға арналған жартылай автоматтарды;</w:t>
      </w:r>
    </w:p>
    <w:bookmarkEnd w:id="6266"/>
    <w:bookmarkStart w:name="z6279" w:id="6267"/>
    <w:p>
      <w:pPr>
        <w:spacing w:after="0"/>
        <w:ind w:left="0"/>
        <w:jc w:val="both"/>
      </w:pPr>
      <w:r>
        <w:rPr>
          <w:rFonts w:ascii="Times New Roman"/>
          <w:b w:val="false"/>
          <w:i w:val="false"/>
          <w:color w:val="000000"/>
          <w:sz w:val="28"/>
        </w:rPr>
        <w:t>
      қаптаудың бетін қорғаудың негізгі өлшемдері;</w:t>
      </w:r>
    </w:p>
    <w:bookmarkEnd w:id="6267"/>
    <w:bookmarkStart w:name="z6280" w:id="6268"/>
    <w:p>
      <w:pPr>
        <w:spacing w:after="0"/>
        <w:ind w:left="0"/>
        <w:jc w:val="both"/>
      </w:pPr>
      <w:r>
        <w:rPr>
          <w:rFonts w:ascii="Times New Roman"/>
          <w:b w:val="false"/>
          <w:i w:val="false"/>
          <w:color w:val="000000"/>
          <w:sz w:val="28"/>
        </w:rPr>
        <w:t>
      өңделетін бұйымның тазалығына және қаптаудың тұтастығына қойылатын талаптар;</w:t>
      </w:r>
    </w:p>
    <w:bookmarkEnd w:id="6268"/>
    <w:bookmarkStart w:name="z6281" w:id="6269"/>
    <w:p>
      <w:pPr>
        <w:spacing w:after="0"/>
        <w:ind w:left="0"/>
        <w:jc w:val="both"/>
      </w:pPr>
      <w:r>
        <w:rPr>
          <w:rFonts w:ascii="Times New Roman"/>
          <w:b w:val="false"/>
          <w:i w:val="false"/>
          <w:color w:val="000000"/>
          <w:sz w:val="28"/>
        </w:rPr>
        <w:t>
      еріткіштерді қолданудың шарттары және олардың негізгі қасиеттері.</w:t>
      </w:r>
    </w:p>
    <w:bookmarkEnd w:id="6269"/>
    <w:bookmarkStart w:name="z6282" w:id="6270"/>
    <w:p>
      <w:pPr>
        <w:spacing w:after="0"/>
        <w:ind w:left="0"/>
        <w:jc w:val="both"/>
      </w:pPr>
      <w:r>
        <w:rPr>
          <w:rFonts w:ascii="Times New Roman"/>
          <w:b w:val="false"/>
          <w:i w:val="false"/>
          <w:color w:val="000000"/>
          <w:sz w:val="28"/>
        </w:rPr>
        <w:t>
      837. Жұмыс үлгілері:</w:t>
      </w:r>
    </w:p>
    <w:bookmarkEnd w:id="6270"/>
    <w:bookmarkStart w:name="z6283" w:id="6271"/>
    <w:p>
      <w:pPr>
        <w:spacing w:after="0"/>
        <w:ind w:left="0"/>
        <w:jc w:val="both"/>
      </w:pPr>
      <w:r>
        <w:rPr>
          <w:rFonts w:ascii="Times New Roman"/>
          <w:b w:val="false"/>
          <w:i w:val="false"/>
          <w:color w:val="000000"/>
          <w:sz w:val="28"/>
        </w:rPr>
        <w:t>
      1) жалатылған колбалар - жағылған қабаттың өлшемін сақтай отырып, колба шынысын сүрту және тазалау;</w:t>
      </w:r>
    </w:p>
    <w:bookmarkEnd w:id="6271"/>
    <w:bookmarkStart w:name="z6284" w:id="6272"/>
    <w:p>
      <w:pPr>
        <w:spacing w:after="0"/>
        <w:ind w:left="0"/>
        <w:jc w:val="both"/>
      </w:pPr>
      <w:r>
        <w:rPr>
          <w:rFonts w:ascii="Times New Roman"/>
          <w:b w:val="false"/>
          <w:i w:val="false"/>
          <w:color w:val="000000"/>
          <w:sz w:val="28"/>
        </w:rPr>
        <w:t>
      2) фокустайтын цоколы бар қыздыру лампалары – цоколды тазалай отырып сүрту;</w:t>
      </w:r>
    </w:p>
    <w:bookmarkEnd w:id="6272"/>
    <w:bookmarkStart w:name="z6285" w:id="6273"/>
    <w:p>
      <w:pPr>
        <w:spacing w:after="0"/>
        <w:ind w:left="0"/>
        <w:jc w:val="both"/>
      </w:pPr>
      <w:r>
        <w:rPr>
          <w:rFonts w:ascii="Times New Roman"/>
          <w:b w:val="false"/>
          <w:i w:val="false"/>
          <w:color w:val="000000"/>
          <w:sz w:val="28"/>
        </w:rPr>
        <w:t>
      3) электр вакуум аспаптары - сүрту.</w:t>
      </w:r>
    </w:p>
    <w:bookmarkEnd w:id="6273"/>
    <w:bookmarkStart w:name="z6286" w:id="6274"/>
    <w:p>
      <w:pPr>
        <w:spacing w:after="0"/>
        <w:ind w:left="0"/>
        <w:jc w:val="left"/>
      </w:pPr>
      <w:r>
        <w:rPr>
          <w:rFonts w:ascii="Times New Roman"/>
          <w:b/>
          <w:i w:val="false"/>
          <w:color w:val="000000"/>
        </w:rPr>
        <w:t xml:space="preserve"> 90-параграф. Электр вакуум аспаптарын сүртуші, 3-разряд</w:t>
      </w:r>
    </w:p>
    <w:bookmarkEnd w:id="6274"/>
    <w:bookmarkStart w:name="z6287" w:id="6275"/>
    <w:p>
      <w:pPr>
        <w:spacing w:after="0"/>
        <w:ind w:left="0"/>
        <w:jc w:val="both"/>
      </w:pPr>
      <w:r>
        <w:rPr>
          <w:rFonts w:ascii="Times New Roman"/>
          <w:b w:val="false"/>
          <w:i w:val="false"/>
          <w:color w:val="000000"/>
          <w:sz w:val="28"/>
        </w:rPr>
        <w:t>
      838. Жұмыс сипаттамасы:</w:t>
      </w:r>
    </w:p>
    <w:bookmarkEnd w:id="6275"/>
    <w:bookmarkStart w:name="z6288" w:id="6276"/>
    <w:p>
      <w:pPr>
        <w:spacing w:after="0"/>
        <w:ind w:left="0"/>
        <w:jc w:val="both"/>
      </w:pPr>
      <w:r>
        <w:rPr>
          <w:rFonts w:ascii="Times New Roman"/>
          <w:b w:val="false"/>
          <w:i w:val="false"/>
          <w:color w:val="000000"/>
          <w:sz w:val="28"/>
        </w:rPr>
        <w:t>
      арнайы шарттармен дайындалған күрделі конфигурациялы, ірі габаритті аспаптарды әртүрлі құрылғылар мен арнайы құрамдарды қолданумен қолмен тазалау және сүрту;</w:t>
      </w:r>
    </w:p>
    <w:bookmarkEnd w:id="6276"/>
    <w:bookmarkStart w:name="z6289" w:id="6277"/>
    <w:p>
      <w:pPr>
        <w:spacing w:after="0"/>
        <w:ind w:left="0"/>
        <w:jc w:val="both"/>
      </w:pPr>
      <w:r>
        <w:rPr>
          <w:rFonts w:ascii="Times New Roman"/>
          <w:b w:val="false"/>
          <w:i w:val="false"/>
          <w:color w:val="000000"/>
          <w:sz w:val="28"/>
        </w:rPr>
        <w:t>
      әртүрлі өңдеуден кейін конустың ажарланған кесектерін және түсті кинескоптың экранын еріткіштерді қолдана отырып, қаптауларды бүлдірмей тазалау.</w:t>
      </w:r>
    </w:p>
    <w:bookmarkEnd w:id="6277"/>
    <w:bookmarkStart w:name="z6290" w:id="6278"/>
    <w:p>
      <w:pPr>
        <w:spacing w:after="0"/>
        <w:ind w:left="0"/>
        <w:jc w:val="both"/>
      </w:pPr>
      <w:r>
        <w:rPr>
          <w:rFonts w:ascii="Times New Roman"/>
          <w:b w:val="false"/>
          <w:i w:val="false"/>
          <w:color w:val="000000"/>
          <w:sz w:val="28"/>
        </w:rPr>
        <w:t>
      839. Білуге тиіс:</w:t>
      </w:r>
    </w:p>
    <w:bookmarkEnd w:id="6278"/>
    <w:bookmarkStart w:name="z6291" w:id="6279"/>
    <w:p>
      <w:pPr>
        <w:spacing w:after="0"/>
        <w:ind w:left="0"/>
        <w:jc w:val="both"/>
      </w:pPr>
      <w:r>
        <w:rPr>
          <w:rFonts w:ascii="Times New Roman"/>
          <w:b w:val="false"/>
          <w:i w:val="false"/>
          <w:color w:val="000000"/>
          <w:sz w:val="28"/>
        </w:rPr>
        <w:t>
      өңделетін жалатылған бұйымдарды сүрту тәртібі;</w:t>
      </w:r>
    </w:p>
    <w:bookmarkEnd w:id="6279"/>
    <w:bookmarkStart w:name="z6292" w:id="6280"/>
    <w:p>
      <w:pPr>
        <w:spacing w:after="0"/>
        <w:ind w:left="0"/>
        <w:jc w:val="both"/>
      </w:pPr>
      <w:r>
        <w:rPr>
          <w:rFonts w:ascii="Times New Roman"/>
          <w:b w:val="false"/>
          <w:i w:val="false"/>
          <w:color w:val="000000"/>
          <w:sz w:val="28"/>
        </w:rPr>
        <w:t>
      пайдаланылатын құрылғылар мен еріткіштермен жұмыс істеу тәртібі;</w:t>
      </w:r>
    </w:p>
    <w:bookmarkEnd w:id="6280"/>
    <w:bookmarkStart w:name="z6293" w:id="6281"/>
    <w:p>
      <w:pPr>
        <w:spacing w:after="0"/>
        <w:ind w:left="0"/>
        <w:jc w:val="both"/>
      </w:pPr>
      <w:r>
        <w:rPr>
          <w:rFonts w:ascii="Times New Roman"/>
          <w:b w:val="false"/>
          <w:i w:val="false"/>
          <w:color w:val="000000"/>
          <w:sz w:val="28"/>
        </w:rPr>
        <w:t>
      қолданылатын материалдардың негізгі қасиеттері;</w:t>
      </w:r>
    </w:p>
    <w:bookmarkEnd w:id="6281"/>
    <w:bookmarkStart w:name="z6294" w:id="6282"/>
    <w:p>
      <w:pPr>
        <w:spacing w:after="0"/>
        <w:ind w:left="0"/>
        <w:jc w:val="both"/>
      </w:pPr>
      <w:r>
        <w:rPr>
          <w:rFonts w:ascii="Times New Roman"/>
          <w:b w:val="false"/>
          <w:i w:val="false"/>
          <w:color w:val="000000"/>
          <w:sz w:val="28"/>
        </w:rPr>
        <w:t>
      жарылғыш кинескоптарды қолдану тәртібі.</w:t>
      </w:r>
    </w:p>
    <w:bookmarkEnd w:id="6282"/>
    <w:bookmarkStart w:name="z6295" w:id="6283"/>
    <w:p>
      <w:pPr>
        <w:spacing w:after="0"/>
        <w:ind w:left="0"/>
        <w:jc w:val="both"/>
      </w:pPr>
      <w:r>
        <w:rPr>
          <w:rFonts w:ascii="Times New Roman"/>
          <w:b w:val="false"/>
          <w:i w:val="false"/>
          <w:color w:val="000000"/>
          <w:sz w:val="28"/>
        </w:rPr>
        <w:t>
      840. Жұмыс үлгілері:</w:t>
      </w:r>
    </w:p>
    <w:bookmarkEnd w:id="6283"/>
    <w:bookmarkStart w:name="z6296" w:id="6284"/>
    <w:p>
      <w:pPr>
        <w:spacing w:after="0"/>
        <w:ind w:left="0"/>
        <w:jc w:val="both"/>
      </w:pPr>
      <w:r>
        <w:rPr>
          <w:rFonts w:ascii="Times New Roman"/>
          <w:b w:val="false"/>
          <w:i w:val="false"/>
          <w:color w:val="000000"/>
          <w:sz w:val="28"/>
        </w:rPr>
        <w:t>
      1) "ТКЛ", "МКЛ" бөлшектері мен тораптары - өңдеу және сүрту;</w:t>
      </w:r>
    </w:p>
    <w:bookmarkEnd w:id="6284"/>
    <w:bookmarkStart w:name="z6297" w:id="6285"/>
    <w:p>
      <w:pPr>
        <w:spacing w:after="0"/>
        <w:ind w:left="0"/>
        <w:jc w:val="both"/>
      </w:pPr>
      <w:r>
        <w:rPr>
          <w:rFonts w:ascii="Times New Roman"/>
          <w:b w:val="false"/>
          <w:i w:val="false"/>
          <w:color w:val="000000"/>
          <w:sz w:val="28"/>
        </w:rPr>
        <w:t>
      2) диагоналы бойынша 50 сантиметрге артық экраны бар теледидарлық кинескоптар - сүрту;</w:t>
      </w:r>
    </w:p>
    <w:bookmarkEnd w:id="6285"/>
    <w:bookmarkStart w:name="z6298" w:id="6286"/>
    <w:p>
      <w:pPr>
        <w:spacing w:after="0"/>
        <w:ind w:left="0"/>
        <w:jc w:val="both"/>
      </w:pPr>
      <w:r>
        <w:rPr>
          <w:rFonts w:ascii="Times New Roman"/>
          <w:b w:val="false"/>
          <w:i w:val="false"/>
          <w:color w:val="000000"/>
          <w:sz w:val="28"/>
        </w:rPr>
        <w:t>
      3) түсті кинескоптар - сүрту;</w:t>
      </w:r>
    </w:p>
    <w:bookmarkEnd w:id="6286"/>
    <w:bookmarkStart w:name="z6299" w:id="6287"/>
    <w:p>
      <w:pPr>
        <w:spacing w:after="0"/>
        <w:ind w:left="0"/>
        <w:jc w:val="both"/>
      </w:pPr>
      <w:r>
        <w:rPr>
          <w:rFonts w:ascii="Times New Roman"/>
          <w:b w:val="false"/>
          <w:i w:val="false"/>
          <w:color w:val="000000"/>
          <w:sz w:val="28"/>
        </w:rPr>
        <w:t>
      4) шам-фар шағылдырғыштар - ішкі бетін сүрту;</w:t>
      </w:r>
    </w:p>
    <w:bookmarkEnd w:id="6287"/>
    <w:bookmarkStart w:name="z6300" w:id="6288"/>
    <w:p>
      <w:pPr>
        <w:spacing w:after="0"/>
        <w:ind w:left="0"/>
        <w:jc w:val="both"/>
      </w:pPr>
      <w:r>
        <w:rPr>
          <w:rFonts w:ascii="Times New Roman"/>
          <w:b w:val="false"/>
          <w:i w:val="false"/>
          <w:color w:val="000000"/>
          <w:sz w:val="28"/>
        </w:rPr>
        <w:t>
      5) беріктігі жоғары ерекше сериялы электр вакуум аспаптары, цоколсыз электр вакуум аспаптары - сүрту;</w:t>
      </w:r>
    </w:p>
    <w:bookmarkEnd w:id="6288"/>
    <w:bookmarkStart w:name="z6301" w:id="6289"/>
    <w:p>
      <w:pPr>
        <w:spacing w:after="0"/>
        <w:ind w:left="0"/>
        <w:jc w:val="both"/>
      </w:pPr>
      <w:r>
        <w:rPr>
          <w:rFonts w:ascii="Times New Roman"/>
          <w:b w:val="false"/>
          <w:i w:val="false"/>
          <w:color w:val="000000"/>
          <w:sz w:val="28"/>
        </w:rPr>
        <w:t>
      6) конфигурациясы әртүрлі аспаптар - сүрту.</w:t>
      </w:r>
    </w:p>
    <w:bookmarkEnd w:id="6289"/>
    <w:bookmarkStart w:name="z6302" w:id="6290"/>
    <w:p>
      <w:pPr>
        <w:spacing w:after="0"/>
        <w:ind w:left="0"/>
        <w:jc w:val="left"/>
      </w:pPr>
      <w:r>
        <w:rPr>
          <w:rFonts w:ascii="Times New Roman"/>
          <w:b/>
          <w:i w:val="false"/>
          <w:color w:val="000000"/>
        </w:rPr>
        <w:t xml:space="preserve"> 91-параграф. Электр вакуум аспаптарының бөлшектерін дайындаушы, 1-разряд</w:t>
      </w:r>
    </w:p>
    <w:bookmarkEnd w:id="6290"/>
    <w:bookmarkStart w:name="z6303" w:id="6291"/>
    <w:p>
      <w:pPr>
        <w:spacing w:after="0"/>
        <w:ind w:left="0"/>
        <w:jc w:val="both"/>
      </w:pPr>
      <w:r>
        <w:rPr>
          <w:rFonts w:ascii="Times New Roman"/>
          <w:b w:val="false"/>
          <w:i w:val="false"/>
          <w:color w:val="000000"/>
          <w:sz w:val="28"/>
        </w:rPr>
        <w:t>
      841. Жұмыс сипаттамасы:</w:t>
      </w:r>
    </w:p>
    <w:bookmarkEnd w:id="6291"/>
    <w:bookmarkStart w:name="z6304" w:id="6292"/>
    <w:p>
      <w:pPr>
        <w:spacing w:after="0"/>
        <w:ind w:left="0"/>
        <w:jc w:val="both"/>
      </w:pPr>
      <w:r>
        <w:rPr>
          <w:rFonts w:ascii="Times New Roman"/>
          <w:b w:val="false"/>
          <w:i w:val="false"/>
          <w:color w:val="000000"/>
          <w:sz w:val="28"/>
        </w:rPr>
        <w:t>
      кейіннен қолмен және құрылғылардың көмегімен қарапайым операцияларды (кесу, шабу, қалыптау, қысып шығару, майыстыру, тесу және өзгеде) орындау арқылы өңдеу үшін күрделі емес бөлшектер мен дайындамаларды жасау және дайындау.</w:t>
      </w:r>
    </w:p>
    <w:bookmarkEnd w:id="6292"/>
    <w:bookmarkStart w:name="z6305" w:id="6293"/>
    <w:p>
      <w:pPr>
        <w:spacing w:after="0"/>
        <w:ind w:left="0"/>
        <w:jc w:val="both"/>
      </w:pPr>
      <w:r>
        <w:rPr>
          <w:rFonts w:ascii="Times New Roman"/>
          <w:b w:val="false"/>
          <w:i w:val="false"/>
          <w:color w:val="000000"/>
          <w:sz w:val="28"/>
        </w:rPr>
        <w:t>
      842. Білуге тиіс:</w:t>
      </w:r>
    </w:p>
    <w:bookmarkEnd w:id="6293"/>
    <w:bookmarkStart w:name="z6306" w:id="6294"/>
    <w:p>
      <w:pPr>
        <w:spacing w:after="0"/>
        <w:ind w:left="0"/>
        <w:jc w:val="both"/>
      </w:pPr>
      <w:r>
        <w:rPr>
          <w:rFonts w:ascii="Times New Roman"/>
          <w:b w:val="false"/>
          <w:i w:val="false"/>
          <w:color w:val="000000"/>
          <w:sz w:val="28"/>
        </w:rPr>
        <w:t>
      қызмет көрсетілетін жабдықтар мен қолданылатын құрылғылардың құрылысы;</w:t>
      </w:r>
    </w:p>
    <w:bookmarkEnd w:id="6294"/>
    <w:bookmarkStart w:name="z6307" w:id="6295"/>
    <w:p>
      <w:pPr>
        <w:spacing w:after="0"/>
        <w:ind w:left="0"/>
        <w:jc w:val="both"/>
      </w:pPr>
      <w:r>
        <w:rPr>
          <w:rFonts w:ascii="Times New Roman"/>
          <w:b w:val="false"/>
          <w:i w:val="false"/>
          <w:color w:val="000000"/>
          <w:sz w:val="28"/>
        </w:rPr>
        <w:t>
      бөлшектерді қолмен дайындау жұмыстарының негізгі тәсілдері;</w:t>
      </w:r>
    </w:p>
    <w:bookmarkEnd w:id="6295"/>
    <w:bookmarkStart w:name="z6308" w:id="6296"/>
    <w:p>
      <w:pPr>
        <w:spacing w:after="0"/>
        <w:ind w:left="0"/>
        <w:jc w:val="both"/>
      </w:pPr>
      <w:r>
        <w:rPr>
          <w:rFonts w:ascii="Times New Roman"/>
          <w:b w:val="false"/>
          <w:i w:val="false"/>
          <w:color w:val="000000"/>
          <w:sz w:val="28"/>
        </w:rPr>
        <w:t>
      өлшеу және бақылау құралдарының (сызғыш, қарапайым калибрлер мен шаблондар) мақсаты және қолданылу тәртібі;</w:t>
      </w:r>
    </w:p>
    <w:bookmarkEnd w:id="6296"/>
    <w:bookmarkStart w:name="z6309" w:id="6297"/>
    <w:p>
      <w:pPr>
        <w:spacing w:after="0"/>
        <w:ind w:left="0"/>
        <w:jc w:val="both"/>
      </w:pPr>
      <w:r>
        <w:rPr>
          <w:rFonts w:ascii="Times New Roman"/>
          <w:b w:val="false"/>
          <w:i w:val="false"/>
          <w:color w:val="000000"/>
          <w:sz w:val="28"/>
        </w:rPr>
        <w:t>
      өңделетін материалдардың атауы және таңбалануы;</w:t>
      </w:r>
    </w:p>
    <w:bookmarkEnd w:id="6297"/>
    <w:bookmarkStart w:name="z6310" w:id="6298"/>
    <w:p>
      <w:pPr>
        <w:spacing w:after="0"/>
        <w:ind w:left="0"/>
        <w:jc w:val="both"/>
      </w:pPr>
      <w:r>
        <w:rPr>
          <w:rFonts w:ascii="Times New Roman"/>
          <w:b w:val="false"/>
          <w:i w:val="false"/>
          <w:color w:val="000000"/>
          <w:sz w:val="28"/>
        </w:rPr>
        <w:t>
      жасалатын бөлшектер мен дайындамалардың мақсаты.</w:t>
      </w:r>
    </w:p>
    <w:bookmarkEnd w:id="6298"/>
    <w:bookmarkStart w:name="z6311" w:id="6299"/>
    <w:p>
      <w:pPr>
        <w:spacing w:after="0"/>
        <w:ind w:left="0"/>
        <w:jc w:val="both"/>
      </w:pPr>
      <w:r>
        <w:rPr>
          <w:rFonts w:ascii="Times New Roman"/>
          <w:b w:val="false"/>
          <w:i w:val="false"/>
          <w:color w:val="000000"/>
          <w:sz w:val="28"/>
        </w:rPr>
        <w:t>
      843. Жұмыс үлгілері:</w:t>
      </w:r>
    </w:p>
    <w:bookmarkEnd w:id="6299"/>
    <w:bookmarkStart w:name="z6312" w:id="6300"/>
    <w:p>
      <w:pPr>
        <w:spacing w:after="0"/>
        <w:ind w:left="0"/>
        <w:jc w:val="both"/>
      </w:pPr>
      <w:r>
        <w:rPr>
          <w:rFonts w:ascii="Times New Roman"/>
          <w:b w:val="false"/>
          <w:i w:val="false"/>
          <w:color w:val="000000"/>
          <w:sz w:val="28"/>
        </w:rPr>
        <w:t>
      1) "ТҚШ" бөлшектері - гальваникалық қаптау алдында ілмектерге орау;</w:t>
      </w:r>
    </w:p>
    <w:bookmarkEnd w:id="6300"/>
    <w:bookmarkStart w:name="z6313" w:id="6301"/>
    <w:p>
      <w:pPr>
        <w:spacing w:after="0"/>
        <w:ind w:left="0"/>
        <w:jc w:val="both"/>
      </w:pPr>
      <w:r>
        <w:rPr>
          <w:rFonts w:ascii="Times New Roman"/>
          <w:b w:val="false"/>
          <w:i w:val="false"/>
          <w:color w:val="000000"/>
          <w:sz w:val="28"/>
        </w:rPr>
        <w:t>
      2) гетинакс түптері – нығыздауышта штамптау;</w:t>
      </w:r>
    </w:p>
    <w:bookmarkEnd w:id="6301"/>
    <w:bookmarkStart w:name="z6314" w:id="6302"/>
    <w:p>
      <w:pPr>
        <w:spacing w:after="0"/>
        <w:ind w:left="0"/>
        <w:jc w:val="both"/>
      </w:pPr>
      <w:r>
        <w:rPr>
          <w:rFonts w:ascii="Times New Roman"/>
          <w:b w:val="false"/>
          <w:i w:val="false"/>
          <w:color w:val="000000"/>
          <w:sz w:val="28"/>
        </w:rPr>
        <w:t>
      3) никель жұқанағы - жаншу;</w:t>
      </w:r>
    </w:p>
    <w:bookmarkEnd w:id="6302"/>
    <w:bookmarkStart w:name="z6315" w:id="6303"/>
    <w:p>
      <w:pPr>
        <w:spacing w:after="0"/>
        <w:ind w:left="0"/>
        <w:jc w:val="both"/>
      </w:pPr>
      <w:r>
        <w:rPr>
          <w:rFonts w:ascii="Times New Roman"/>
          <w:b w:val="false"/>
          <w:i w:val="false"/>
          <w:color w:val="000000"/>
          <w:sz w:val="28"/>
        </w:rPr>
        <w:t>
      4) электронды-сәулелі түтіктерге арналған қайтарушы пластиналар - қалыптау;</w:t>
      </w:r>
    </w:p>
    <w:bookmarkEnd w:id="6303"/>
    <w:bookmarkStart w:name="z6316" w:id="6304"/>
    <w:p>
      <w:pPr>
        <w:spacing w:after="0"/>
        <w:ind w:left="0"/>
        <w:jc w:val="both"/>
      </w:pPr>
      <w:r>
        <w:rPr>
          <w:rFonts w:ascii="Times New Roman"/>
          <w:b w:val="false"/>
          <w:i w:val="false"/>
          <w:color w:val="000000"/>
          <w:sz w:val="28"/>
        </w:rPr>
        <w:t>
      5) мыс сымнан жасалған ілмек - дайындау;</w:t>
      </w:r>
    </w:p>
    <w:bookmarkEnd w:id="6304"/>
    <w:bookmarkStart w:name="z6317" w:id="6305"/>
    <w:p>
      <w:pPr>
        <w:spacing w:after="0"/>
        <w:ind w:left="0"/>
        <w:jc w:val="both"/>
      </w:pPr>
      <w:r>
        <w:rPr>
          <w:rFonts w:ascii="Times New Roman"/>
          <w:b w:val="false"/>
          <w:i w:val="false"/>
          <w:color w:val="000000"/>
          <w:sz w:val="28"/>
        </w:rPr>
        <w:t>
      6) электродтар – құрылғыда кесу.</w:t>
      </w:r>
    </w:p>
    <w:bookmarkEnd w:id="6305"/>
    <w:bookmarkStart w:name="z6318" w:id="6306"/>
    <w:p>
      <w:pPr>
        <w:spacing w:after="0"/>
        <w:ind w:left="0"/>
        <w:jc w:val="left"/>
      </w:pPr>
      <w:r>
        <w:rPr>
          <w:rFonts w:ascii="Times New Roman"/>
          <w:b/>
          <w:i w:val="false"/>
          <w:color w:val="000000"/>
        </w:rPr>
        <w:t xml:space="preserve"> 92-параграф. Электр вакуум аспаптарының бөлшектерін дайындаушы, 2-разряд</w:t>
      </w:r>
    </w:p>
    <w:bookmarkEnd w:id="6306"/>
    <w:bookmarkStart w:name="z6319" w:id="6307"/>
    <w:p>
      <w:pPr>
        <w:spacing w:after="0"/>
        <w:ind w:left="0"/>
        <w:jc w:val="both"/>
      </w:pPr>
      <w:r>
        <w:rPr>
          <w:rFonts w:ascii="Times New Roman"/>
          <w:b w:val="false"/>
          <w:i w:val="false"/>
          <w:color w:val="000000"/>
          <w:sz w:val="28"/>
        </w:rPr>
        <w:t>
      844. Жұмыс сипаттамасы:</w:t>
      </w:r>
    </w:p>
    <w:bookmarkEnd w:id="6307"/>
    <w:bookmarkStart w:name="z6320" w:id="6308"/>
    <w:p>
      <w:pPr>
        <w:spacing w:after="0"/>
        <w:ind w:left="0"/>
        <w:jc w:val="both"/>
      </w:pPr>
      <w:r>
        <w:rPr>
          <w:rFonts w:ascii="Times New Roman"/>
          <w:b w:val="false"/>
          <w:i w:val="false"/>
          <w:color w:val="000000"/>
          <w:sz w:val="28"/>
        </w:rPr>
        <w:t>
      арнайы құрылғылардың көмегімен қолмен және арнайы бапталған жабдықта қарапайым пішінді ішкі арматура бөлшектерін жасау;</w:t>
      </w:r>
    </w:p>
    <w:bookmarkEnd w:id="6308"/>
    <w:bookmarkStart w:name="z6321" w:id="6309"/>
    <w:p>
      <w:pPr>
        <w:spacing w:after="0"/>
        <w:ind w:left="0"/>
        <w:jc w:val="both"/>
      </w:pPr>
      <w:r>
        <w:rPr>
          <w:rFonts w:ascii="Times New Roman"/>
          <w:b w:val="false"/>
          <w:i w:val="false"/>
          <w:color w:val="000000"/>
          <w:sz w:val="28"/>
        </w:rPr>
        <w:t>
      күрделі емес бөлшектерді әр операция сайын өңдеу.</w:t>
      </w:r>
    </w:p>
    <w:bookmarkEnd w:id="6309"/>
    <w:bookmarkStart w:name="z6322" w:id="6310"/>
    <w:p>
      <w:pPr>
        <w:spacing w:after="0"/>
        <w:ind w:left="0"/>
        <w:jc w:val="both"/>
      </w:pPr>
      <w:r>
        <w:rPr>
          <w:rFonts w:ascii="Times New Roman"/>
          <w:b w:val="false"/>
          <w:i w:val="false"/>
          <w:color w:val="000000"/>
          <w:sz w:val="28"/>
        </w:rPr>
        <w:t>
      845. Білуге тиіс:</w:t>
      </w:r>
    </w:p>
    <w:bookmarkEnd w:id="6310"/>
    <w:bookmarkStart w:name="z6323" w:id="6311"/>
    <w:p>
      <w:pPr>
        <w:spacing w:after="0"/>
        <w:ind w:left="0"/>
        <w:jc w:val="both"/>
      </w:pPr>
      <w:r>
        <w:rPr>
          <w:rFonts w:ascii="Times New Roman"/>
          <w:b w:val="false"/>
          <w:i w:val="false"/>
          <w:color w:val="000000"/>
          <w:sz w:val="28"/>
        </w:rPr>
        <w:t>
      қызмет көрсетілетін жабдықтар мен құрылғылардың жұмыс тәртібі; өлшеу және бақылау құралдарының (штангенциркуль, шаблондар, калибрлер, микрометр) мақсаты және қолданылу тәртібі;</w:t>
      </w:r>
    </w:p>
    <w:bookmarkEnd w:id="6311"/>
    <w:bookmarkStart w:name="z6324" w:id="6312"/>
    <w:p>
      <w:pPr>
        <w:spacing w:after="0"/>
        <w:ind w:left="0"/>
        <w:jc w:val="both"/>
      </w:pPr>
      <w:r>
        <w:rPr>
          <w:rFonts w:ascii="Times New Roman"/>
          <w:b w:val="false"/>
          <w:i w:val="false"/>
          <w:color w:val="000000"/>
          <w:sz w:val="28"/>
        </w:rPr>
        <w:t>
      электр вакуум аспаптар мен тораптарға кіретін жекелеген бөлшектердің тораптарының мақсаты;</w:t>
      </w:r>
    </w:p>
    <w:bookmarkEnd w:id="6312"/>
    <w:bookmarkStart w:name="z6325" w:id="6313"/>
    <w:p>
      <w:pPr>
        <w:spacing w:after="0"/>
        <w:ind w:left="0"/>
        <w:jc w:val="both"/>
      </w:pPr>
      <w:r>
        <w:rPr>
          <w:rFonts w:ascii="Times New Roman"/>
          <w:b w:val="false"/>
          <w:i w:val="false"/>
          <w:color w:val="000000"/>
          <w:sz w:val="28"/>
        </w:rPr>
        <w:t>
      өңделетін материалдардың негізгі механикалық қасиеттері.</w:t>
      </w:r>
    </w:p>
    <w:bookmarkEnd w:id="6313"/>
    <w:bookmarkStart w:name="z6326" w:id="6314"/>
    <w:p>
      <w:pPr>
        <w:spacing w:after="0"/>
        <w:ind w:left="0"/>
        <w:jc w:val="both"/>
      </w:pPr>
      <w:r>
        <w:rPr>
          <w:rFonts w:ascii="Times New Roman"/>
          <w:b w:val="false"/>
          <w:i w:val="false"/>
          <w:color w:val="000000"/>
          <w:sz w:val="28"/>
        </w:rPr>
        <w:t>
      846. Жұмыс үлгілері:</w:t>
      </w:r>
    </w:p>
    <w:bookmarkEnd w:id="6314"/>
    <w:bookmarkStart w:name="z6327" w:id="6315"/>
    <w:p>
      <w:pPr>
        <w:spacing w:after="0"/>
        <w:ind w:left="0"/>
        <w:jc w:val="both"/>
      </w:pPr>
      <w:r>
        <w:rPr>
          <w:rFonts w:ascii="Times New Roman"/>
          <w:b w:val="false"/>
          <w:i w:val="false"/>
          <w:color w:val="000000"/>
          <w:sz w:val="28"/>
        </w:rPr>
        <w:t>
      1) шыны моншақтар - шықпаларымен фурадит көзге құрастыру;</w:t>
      </w:r>
    </w:p>
    <w:bookmarkEnd w:id="6315"/>
    <w:bookmarkStart w:name="z6328" w:id="6316"/>
    <w:p>
      <w:pPr>
        <w:spacing w:after="0"/>
        <w:ind w:left="0"/>
        <w:jc w:val="both"/>
      </w:pPr>
      <w:r>
        <w:rPr>
          <w:rFonts w:ascii="Times New Roman"/>
          <w:b w:val="false"/>
          <w:i w:val="false"/>
          <w:color w:val="000000"/>
          <w:sz w:val="28"/>
        </w:rPr>
        <w:t>
      2) люминесценті шамдардың цокольдеріне арналған жапсырмалар - құрастыру;</w:t>
      </w:r>
    </w:p>
    <w:bookmarkEnd w:id="6316"/>
    <w:bookmarkStart w:name="z6329" w:id="6317"/>
    <w:p>
      <w:pPr>
        <w:spacing w:after="0"/>
        <w:ind w:left="0"/>
        <w:jc w:val="both"/>
      </w:pPr>
      <w:r>
        <w:rPr>
          <w:rFonts w:ascii="Times New Roman"/>
          <w:b w:val="false"/>
          <w:i w:val="false"/>
          <w:color w:val="000000"/>
          <w:sz w:val="28"/>
        </w:rPr>
        <w:t>
      3) шықпалар – қолмен құрастыру және дәнекерлеу;</w:t>
      </w:r>
    </w:p>
    <w:bookmarkEnd w:id="6317"/>
    <w:bookmarkStart w:name="z6330" w:id="6318"/>
    <w:p>
      <w:pPr>
        <w:spacing w:after="0"/>
        <w:ind w:left="0"/>
        <w:jc w:val="both"/>
      </w:pPr>
      <w:r>
        <w:rPr>
          <w:rFonts w:ascii="Times New Roman"/>
          <w:b w:val="false"/>
          <w:i w:val="false"/>
          <w:color w:val="000000"/>
          <w:sz w:val="28"/>
        </w:rPr>
        <w:t>
      өлшемі бойынша кесу;</w:t>
      </w:r>
    </w:p>
    <w:bookmarkEnd w:id="6318"/>
    <w:bookmarkStart w:name="z6331" w:id="6319"/>
    <w:p>
      <w:pPr>
        <w:spacing w:after="0"/>
        <w:ind w:left="0"/>
        <w:jc w:val="both"/>
      </w:pPr>
      <w:r>
        <w:rPr>
          <w:rFonts w:ascii="Times New Roman"/>
          <w:b w:val="false"/>
          <w:i w:val="false"/>
          <w:color w:val="000000"/>
          <w:sz w:val="28"/>
        </w:rPr>
        <w:t>
      технологиялық операциялар алдында орау және жазу;</w:t>
      </w:r>
    </w:p>
    <w:bookmarkEnd w:id="6319"/>
    <w:bookmarkStart w:name="z6332" w:id="6320"/>
    <w:p>
      <w:pPr>
        <w:spacing w:after="0"/>
        <w:ind w:left="0"/>
        <w:jc w:val="both"/>
      </w:pPr>
      <w:r>
        <w:rPr>
          <w:rFonts w:ascii="Times New Roman"/>
          <w:b w:val="false"/>
          <w:i w:val="false"/>
          <w:color w:val="000000"/>
          <w:sz w:val="28"/>
        </w:rPr>
        <w:t>
      қалыптау, майыстыру, жұқарту;</w:t>
      </w:r>
    </w:p>
    <w:bookmarkEnd w:id="6320"/>
    <w:bookmarkStart w:name="z6333" w:id="6321"/>
    <w:p>
      <w:pPr>
        <w:spacing w:after="0"/>
        <w:ind w:left="0"/>
        <w:jc w:val="both"/>
      </w:pPr>
      <w:r>
        <w:rPr>
          <w:rFonts w:ascii="Times New Roman"/>
          <w:b w:val="false"/>
          <w:i w:val="false"/>
          <w:color w:val="000000"/>
          <w:sz w:val="28"/>
        </w:rPr>
        <w:t>
      4) газ сіңіргіштер - жолақ етіп дәнекерлеу және қалыптау;</w:t>
      </w:r>
    </w:p>
    <w:bookmarkEnd w:id="6321"/>
    <w:bookmarkStart w:name="z6334" w:id="6322"/>
    <w:p>
      <w:pPr>
        <w:spacing w:after="0"/>
        <w:ind w:left="0"/>
        <w:jc w:val="both"/>
      </w:pPr>
      <w:r>
        <w:rPr>
          <w:rFonts w:ascii="Times New Roman"/>
          <w:b w:val="false"/>
          <w:i w:val="false"/>
          <w:color w:val="000000"/>
          <w:sz w:val="28"/>
        </w:rPr>
        <w:t xml:space="preserve">
      5) декоративтік шамшырақтарға арналған бөлшектер - фотолитографияларды, сымдарды кесу; </w:t>
      </w:r>
    </w:p>
    <w:bookmarkEnd w:id="6322"/>
    <w:bookmarkStart w:name="z6335" w:id="6323"/>
    <w:p>
      <w:pPr>
        <w:spacing w:after="0"/>
        <w:ind w:left="0"/>
        <w:jc w:val="both"/>
      </w:pPr>
      <w:r>
        <w:rPr>
          <w:rFonts w:ascii="Times New Roman"/>
          <w:b w:val="false"/>
          <w:i w:val="false"/>
          <w:color w:val="000000"/>
          <w:sz w:val="28"/>
        </w:rPr>
        <w:t>
      сымдарды оқшаулауыштарынан тазалау;</w:t>
      </w:r>
    </w:p>
    <w:bookmarkEnd w:id="6323"/>
    <w:bookmarkStart w:name="z6336" w:id="6324"/>
    <w:p>
      <w:pPr>
        <w:spacing w:after="0"/>
        <w:ind w:left="0"/>
        <w:jc w:val="both"/>
      </w:pPr>
      <w:r>
        <w:rPr>
          <w:rFonts w:ascii="Times New Roman"/>
          <w:b w:val="false"/>
          <w:i w:val="false"/>
          <w:color w:val="000000"/>
          <w:sz w:val="28"/>
        </w:rPr>
        <w:t>
      ашаларды, моншақтарды, шамдарды, сырғаларды, тойтармаларды құрастыру;</w:t>
      </w:r>
    </w:p>
    <w:bookmarkEnd w:id="6324"/>
    <w:bookmarkStart w:name="z6337" w:id="6325"/>
    <w:p>
      <w:pPr>
        <w:spacing w:after="0"/>
        <w:ind w:left="0"/>
        <w:jc w:val="both"/>
      </w:pPr>
      <w:r>
        <w:rPr>
          <w:rFonts w:ascii="Times New Roman"/>
          <w:b w:val="false"/>
          <w:i w:val="false"/>
          <w:color w:val="000000"/>
          <w:sz w:val="28"/>
        </w:rPr>
        <w:t>
      сымдарды өру, қалқалау;</w:t>
      </w:r>
    </w:p>
    <w:bookmarkEnd w:id="6325"/>
    <w:bookmarkStart w:name="z6338" w:id="6326"/>
    <w:p>
      <w:pPr>
        <w:spacing w:after="0"/>
        <w:ind w:left="0"/>
        <w:jc w:val="both"/>
      </w:pPr>
      <w:r>
        <w:rPr>
          <w:rFonts w:ascii="Times New Roman"/>
          <w:b w:val="false"/>
          <w:i w:val="false"/>
          <w:color w:val="000000"/>
          <w:sz w:val="28"/>
        </w:rPr>
        <w:t>
      6) газ сіңіргіштің ұстауыштары, молибден, никель, платина шықпалар, анод дайындамалар, анод қалпақшалар, арнайы шамдардың спиральдары және өзгеде металл бөлшектері – қаңқасында, қол немесе аяқ жетекті нығыздауыштарда немесе механикаландырылған құрылғыда тегістеу, қалыптау, жаншу, калибрлеу;</w:t>
      </w:r>
    </w:p>
    <w:bookmarkEnd w:id="6326"/>
    <w:bookmarkStart w:name="z6339" w:id="6327"/>
    <w:p>
      <w:pPr>
        <w:spacing w:after="0"/>
        <w:ind w:left="0"/>
        <w:jc w:val="both"/>
      </w:pPr>
      <w:r>
        <w:rPr>
          <w:rFonts w:ascii="Times New Roman"/>
          <w:b w:val="false"/>
          <w:i w:val="false"/>
          <w:color w:val="000000"/>
          <w:sz w:val="28"/>
        </w:rPr>
        <w:t>
      7) табақты, алюминийленген никельден жасалған бөлшектер – белгілеу және қаңқасында қысқышы бар құрылғыларда қайшымен кесу;</w:t>
      </w:r>
    </w:p>
    <w:bookmarkEnd w:id="6327"/>
    <w:bookmarkStart w:name="z6340" w:id="6328"/>
    <w:p>
      <w:pPr>
        <w:spacing w:after="0"/>
        <w:ind w:left="0"/>
        <w:jc w:val="both"/>
      </w:pPr>
      <w:r>
        <w:rPr>
          <w:rFonts w:ascii="Times New Roman"/>
          <w:b w:val="false"/>
          <w:i w:val="false"/>
          <w:color w:val="000000"/>
          <w:sz w:val="28"/>
        </w:rPr>
        <w:t>
      8) сымнан жасалған бөлшектер – электрлік айыру әдісімен және дұрыс кесу құрылғысыда жасау;</w:t>
      </w:r>
    </w:p>
    <w:bookmarkEnd w:id="6328"/>
    <w:bookmarkStart w:name="z6341" w:id="6329"/>
    <w:p>
      <w:pPr>
        <w:spacing w:after="0"/>
        <w:ind w:left="0"/>
        <w:jc w:val="both"/>
      </w:pPr>
      <w:r>
        <w:rPr>
          <w:rFonts w:ascii="Times New Roman"/>
          <w:b w:val="false"/>
          <w:i w:val="false"/>
          <w:color w:val="000000"/>
          <w:sz w:val="28"/>
        </w:rPr>
        <w:t>
      9) электронды оптикалық түрлендіргіштерге арналған слюда дискілер мен пластиналар - пневматикалық нығыздауыштар мен штамптарда шабу;</w:t>
      </w:r>
    </w:p>
    <w:bookmarkEnd w:id="6329"/>
    <w:bookmarkStart w:name="z6342" w:id="6330"/>
    <w:p>
      <w:pPr>
        <w:spacing w:after="0"/>
        <w:ind w:left="0"/>
        <w:jc w:val="both"/>
      </w:pPr>
      <w:r>
        <w:rPr>
          <w:rFonts w:ascii="Times New Roman"/>
          <w:b w:val="false"/>
          <w:i w:val="false"/>
          <w:color w:val="000000"/>
          <w:sz w:val="28"/>
        </w:rPr>
        <w:t>
      қаңқасына қалыңдығы 4 - 8 микрометр дискілерді жапсыру;</w:t>
      </w:r>
    </w:p>
    <w:bookmarkEnd w:id="6330"/>
    <w:bookmarkStart w:name="z6343" w:id="6331"/>
    <w:p>
      <w:pPr>
        <w:spacing w:after="0"/>
        <w:ind w:left="0"/>
        <w:jc w:val="both"/>
      </w:pPr>
      <w:r>
        <w:rPr>
          <w:rFonts w:ascii="Times New Roman"/>
          <w:b w:val="false"/>
          <w:i w:val="false"/>
          <w:color w:val="000000"/>
          <w:sz w:val="28"/>
        </w:rPr>
        <w:t>
      10) мыс арқан – қолмен орау және пышақты жетегі бар құрылғыда кесу;</w:t>
      </w:r>
    </w:p>
    <w:bookmarkEnd w:id="6331"/>
    <w:bookmarkStart w:name="z6344" w:id="6332"/>
    <w:p>
      <w:pPr>
        <w:spacing w:after="0"/>
        <w:ind w:left="0"/>
        <w:jc w:val="both"/>
      </w:pPr>
      <w:r>
        <w:rPr>
          <w:rFonts w:ascii="Times New Roman"/>
          <w:b w:val="false"/>
          <w:i w:val="false"/>
          <w:color w:val="000000"/>
          <w:sz w:val="28"/>
        </w:rPr>
        <w:t>
      11) қыздырылатын катод - жасау;</w:t>
      </w:r>
    </w:p>
    <w:bookmarkEnd w:id="6332"/>
    <w:bookmarkStart w:name="z6345" w:id="6333"/>
    <w:p>
      <w:pPr>
        <w:spacing w:after="0"/>
        <w:ind w:left="0"/>
        <w:jc w:val="both"/>
      </w:pPr>
      <w:r>
        <w:rPr>
          <w:rFonts w:ascii="Times New Roman"/>
          <w:b w:val="false"/>
          <w:i w:val="false"/>
          <w:color w:val="000000"/>
          <w:sz w:val="28"/>
        </w:rPr>
        <w:t>
      12) калийі бар капиллярлар, цезий таблеткалар, никель ампулалар – жасау және белгілеу;</w:t>
      </w:r>
    </w:p>
    <w:bookmarkEnd w:id="6333"/>
    <w:bookmarkStart w:name="z6346" w:id="6334"/>
    <w:p>
      <w:pPr>
        <w:spacing w:after="0"/>
        <w:ind w:left="0"/>
        <w:jc w:val="both"/>
      </w:pPr>
      <w:r>
        <w:rPr>
          <w:rFonts w:ascii="Times New Roman"/>
          <w:b w:val="false"/>
          <w:i w:val="false"/>
          <w:color w:val="000000"/>
          <w:sz w:val="28"/>
        </w:rPr>
        <w:t>
      13) қабылдап-күшейткіш шамдардың қыздырғыш катодтарының керндері – түтіктерді құрылғыларда кесу;</w:t>
      </w:r>
    </w:p>
    <w:bookmarkEnd w:id="6334"/>
    <w:bookmarkStart w:name="z6347" w:id="6335"/>
    <w:p>
      <w:pPr>
        <w:spacing w:after="0"/>
        <w:ind w:left="0"/>
        <w:jc w:val="both"/>
      </w:pPr>
      <w:r>
        <w:rPr>
          <w:rFonts w:ascii="Times New Roman"/>
          <w:b w:val="false"/>
          <w:i w:val="false"/>
          <w:color w:val="000000"/>
          <w:sz w:val="28"/>
        </w:rPr>
        <w:t>
      14) фотоэлементтерге арналған колбалар – шықпаларды платиналау;</w:t>
      </w:r>
    </w:p>
    <w:bookmarkEnd w:id="6335"/>
    <w:bookmarkStart w:name="z6348" w:id="6336"/>
    <w:p>
      <w:pPr>
        <w:spacing w:after="0"/>
        <w:ind w:left="0"/>
        <w:jc w:val="both"/>
      </w:pPr>
      <w:r>
        <w:rPr>
          <w:rFonts w:ascii="Times New Roman"/>
          <w:b w:val="false"/>
          <w:i w:val="false"/>
          <w:color w:val="000000"/>
          <w:sz w:val="28"/>
        </w:rPr>
        <w:t>
      15) үстіңгі шықпасы бар металл қабылдап-күшейткіш шамдардың колбалары – колбаларға шыны сақиналарға қолмен кигізу;</w:t>
      </w:r>
    </w:p>
    <w:bookmarkEnd w:id="6336"/>
    <w:bookmarkStart w:name="z6349" w:id="6337"/>
    <w:p>
      <w:pPr>
        <w:spacing w:after="0"/>
        <w:ind w:left="0"/>
        <w:jc w:val="both"/>
      </w:pPr>
      <w:r>
        <w:rPr>
          <w:rFonts w:ascii="Times New Roman"/>
          <w:b w:val="false"/>
          <w:i w:val="false"/>
          <w:color w:val="000000"/>
          <w:sz w:val="28"/>
        </w:rPr>
        <w:t>
      16) стартерлерге арналған корпустар – нығыздауыштарда штампта;</w:t>
      </w:r>
    </w:p>
    <w:bookmarkEnd w:id="6337"/>
    <w:bookmarkStart w:name="z6350" w:id="6338"/>
    <w:p>
      <w:pPr>
        <w:spacing w:after="0"/>
        <w:ind w:left="0"/>
        <w:jc w:val="both"/>
      </w:pPr>
      <w:r>
        <w:rPr>
          <w:rFonts w:ascii="Times New Roman"/>
          <w:b w:val="false"/>
          <w:i w:val="false"/>
          <w:color w:val="000000"/>
          <w:sz w:val="28"/>
        </w:rPr>
        <w:t>
      17) қуатты жарықтандырғыш шамдарға арналған ілгек - құрылғыда қолмен жасау;</w:t>
      </w:r>
    </w:p>
    <w:bookmarkEnd w:id="6338"/>
    <w:bookmarkStart w:name="z6351" w:id="6339"/>
    <w:p>
      <w:pPr>
        <w:spacing w:after="0"/>
        <w:ind w:left="0"/>
        <w:jc w:val="both"/>
      </w:pPr>
      <w:r>
        <w:rPr>
          <w:rFonts w:ascii="Times New Roman"/>
          <w:b w:val="false"/>
          <w:i w:val="false"/>
          <w:color w:val="000000"/>
          <w:sz w:val="28"/>
        </w:rPr>
        <w:t>
      18) металл шамдар – қол құрылғылары немесе "Байерд" типті жартылай автоматта колбаларды жапсырмаларға қысу;</w:t>
      </w:r>
    </w:p>
    <w:bookmarkEnd w:id="6339"/>
    <w:bookmarkStart w:name="z6352" w:id="6340"/>
    <w:p>
      <w:pPr>
        <w:spacing w:after="0"/>
        <w:ind w:left="0"/>
        <w:jc w:val="both"/>
      </w:pPr>
      <w:r>
        <w:rPr>
          <w:rFonts w:ascii="Times New Roman"/>
          <w:b w:val="false"/>
          <w:i w:val="false"/>
          <w:color w:val="000000"/>
          <w:sz w:val="28"/>
        </w:rPr>
        <w:t>
      19) шағын көлемді, өте шағын қабылдап-күшейткіш шамдар – екі қабат сақиналарды дәнекерлеу, экранды тегістеу, аралықтарды аяққа дәнекерлеу, слюданы калибрлеу;</w:t>
      </w:r>
    </w:p>
    <w:bookmarkEnd w:id="6340"/>
    <w:bookmarkStart w:name="z6353" w:id="6341"/>
    <w:p>
      <w:pPr>
        <w:spacing w:after="0"/>
        <w:ind w:left="0"/>
        <w:jc w:val="both"/>
      </w:pPr>
      <w:r>
        <w:rPr>
          <w:rFonts w:ascii="Times New Roman"/>
          <w:b w:val="false"/>
          <w:i w:val="false"/>
          <w:color w:val="000000"/>
          <w:sz w:val="28"/>
        </w:rPr>
        <w:t>
      20) тікелей сынап-кварц шамдары – бекіту кесінділері;</w:t>
      </w:r>
    </w:p>
    <w:bookmarkEnd w:id="6341"/>
    <w:bookmarkStart w:name="z6354" w:id="6342"/>
    <w:p>
      <w:pPr>
        <w:spacing w:after="0"/>
        <w:ind w:left="0"/>
        <w:jc w:val="both"/>
      </w:pPr>
      <w:r>
        <w:rPr>
          <w:rFonts w:ascii="Times New Roman"/>
          <w:b w:val="false"/>
          <w:i w:val="false"/>
          <w:color w:val="000000"/>
          <w:sz w:val="28"/>
        </w:rPr>
        <w:t>
      21) металл таспа – кейіннен арнайы құрылғыларға толтыра отырып кесу;</w:t>
      </w:r>
    </w:p>
    <w:bookmarkEnd w:id="6342"/>
    <w:bookmarkStart w:name="z6355" w:id="6343"/>
    <w:p>
      <w:pPr>
        <w:spacing w:after="0"/>
        <w:ind w:left="0"/>
        <w:jc w:val="both"/>
      </w:pPr>
      <w:r>
        <w:rPr>
          <w:rFonts w:ascii="Times New Roman"/>
          <w:b w:val="false"/>
          <w:i w:val="false"/>
          <w:color w:val="000000"/>
          <w:sz w:val="28"/>
        </w:rPr>
        <w:t>
      22) арнайы қыздырғыш, қуатты жарықтандырғыш шамдар – ілмектерді газ шілтерде ілмектерді қолмен қою;</w:t>
      </w:r>
    </w:p>
    <w:bookmarkEnd w:id="6343"/>
    <w:bookmarkStart w:name="z6356" w:id="6344"/>
    <w:p>
      <w:pPr>
        <w:spacing w:after="0"/>
        <w:ind w:left="0"/>
        <w:jc w:val="both"/>
      </w:pPr>
      <w:r>
        <w:rPr>
          <w:rFonts w:ascii="Times New Roman"/>
          <w:b w:val="false"/>
          <w:i w:val="false"/>
          <w:color w:val="000000"/>
          <w:sz w:val="28"/>
        </w:rPr>
        <w:t>
      көпірді қалыптау;</w:t>
      </w:r>
    </w:p>
    <w:bookmarkEnd w:id="6344"/>
    <w:bookmarkStart w:name="z6357" w:id="6345"/>
    <w:p>
      <w:pPr>
        <w:spacing w:after="0"/>
        <w:ind w:left="0"/>
        <w:jc w:val="both"/>
      </w:pPr>
      <w:r>
        <w:rPr>
          <w:rFonts w:ascii="Times New Roman"/>
          <w:b w:val="false"/>
          <w:i w:val="false"/>
          <w:color w:val="000000"/>
          <w:sz w:val="28"/>
        </w:rPr>
        <w:t>
      23) сынап төрт электродты доғал шамдар – кедергіні вакуум цементпен жағу;</w:t>
      </w:r>
    </w:p>
    <w:bookmarkEnd w:id="6345"/>
    <w:bookmarkStart w:name="z6358" w:id="6346"/>
    <w:p>
      <w:pPr>
        <w:spacing w:after="0"/>
        <w:ind w:left="0"/>
        <w:jc w:val="both"/>
      </w:pPr>
      <w:r>
        <w:rPr>
          <w:rFonts w:ascii="Times New Roman"/>
          <w:b w:val="false"/>
          <w:i w:val="false"/>
          <w:color w:val="000000"/>
          <w:sz w:val="28"/>
        </w:rPr>
        <w:t>
      24) механотрондар - өзекті мембраналарды құрастыру;</w:t>
      </w:r>
    </w:p>
    <w:bookmarkEnd w:id="6346"/>
    <w:bookmarkStart w:name="z6359" w:id="6347"/>
    <w:p>
      <w:pPr>
        <w:spacing w:after="0"/>
        <w:ind w:left="0"/>
        <w:jc w:val="both"/>
      </w:pPr>
      <w:r>
        <w:rPr>
          <w:rFonts w:ascii="Times New Roman"/>
          <w:b w:val="false"/>
          <w:i w:val="false"/>
          <w:color w:val="000000"/>
          <w:sz w:val="28"/>
        </w:rPr>
        <w:t>
      25) электр вакуум аспаптарының аяқтары – құрылғыларда және қолмен белгілеу;</w:t>
      </w:r>
    </w:p>
    <w:bookmarkEnd w:id="6347"/>
    <w:bookmarkStart w:name="z6360" w:id="6348"/>
    <w:p>
      <w:pPr>
        <w:spacing w:after="0"/>
        <w:ind w:left="0"/>
        <w:jc w:val="both"/>
      </w:pPr>
      <w:r>
        <w:rPr>
          <w:rFonts w:ascii="Times New Roman"/>
          <w:b w:val="false"/>
          <w:i w:val="false"/>
          <w:color w:val="000000"/>
          <w:sz w:val="28"/>
        </w:rPr>
        <w:t>
      никель ілмектерді дәнекерлеу;</w:t>
      </w:r>
    </w:p>
    <w:bookmarkEnd w:id="6348"/>
    <w:bookmarkStart w:name="z6361" w:id="6349"/>
    <w:p>
      <w:pPr>
        <w:spacing w:after="0"/>
        <w:ind w:left="0"/>
        <w:jc w:val="both"/>
      </w:pPr>
      <w:r>
        <w:rPr>
          <w:rFonts w:ascii="Times New Roman"/>
          <w:b w:val="false"/>
          <w:i w:val="false"/>
          <w:color w:val="000000"/>
          <w:sz w:val="28"/>
        </w:rPr>
        <w:t>
      26) слюда пластиналар – жартылай автоматтарда пистондарды қолданбай арматуралау;</w:t>
      </w:r>
    </w:p>
    <w:bookmarkEnd w:id="6349"/>
    <w:bookmarkStart w:name="z6362" w:id="6350"/>
    <w:p>
      <w:pPr>
        <w:spacing w:after="0"/>
        <w:ind w:left="0"/>
        <w:jc w:val="both"/>
      </w:pPr>
      <w:r>
        <w:rPr>
          <w:rFonts w:ascii="Times New Roman"/>
          <w:b w:val="false"/>
          <w:i w:val="false"/>
          <w:color w:val="000000"/>
          <w:sz w:val="28"/>
        </w:rPr>
        <w:t>
      27) қайтарушы пластиналар - дайындау және жиекқұрсауда дәнекерлеу;</w:t>
      </w:r>
    </w:p>
    <w:bookmarkEnd w:id="6350"/>
    <w:bookmarkStart w:name="z6363" w:id="6351"/>
    <w:p>
      <w:pPr>
        <w:spacing w:after="0"/>
        <w:ind w:left="0"/>
        <w:jc w:val="both"/>
      </w:pPr>
      <w:r>
        <w:rPr>
          <w:rFonts w:ascii="Times New Roman"/>
          <w:b w:val="false"/>
          <w:i w:val="false"/>
          <w:color w:val="000000"/>
          <w:sz w:val="28"/>
        </w:rPr>
        <w:t>
      28) жартылай өткізгіш аспаптар - әртүрлі икемді шықпаларды жасау;</w:t>
      </w:r>
    </w:p>
    <w:bookmarkEnd w:id="6351"/>
    <w:bookmarkStart w:name="z6364" w:id="6352"/>
    <w:p>
      <w:pPr>
        <w:spacing w:after="0"/>
        <w:ind w:left="0"/>
        <w:jc w:val="both"/>
      </w:pPr>
      <w:r>
        <w:rPr>
          <w:rFonts w:ascii="Times New Roman"/>
          <w:b w:val="false"/>
          <w:i w:val="false"/>
          <w:color w:val="000000"/>
          <w:sz w:val="28"/>
        </w:rPr>
        <w:t>
      топсаларды, төсемдерді, электродтарды, коллектор мен эмиттерді жартылай автоматтарда және өзгеде құрылғыларда шабу (кесу);</w:t>
      </w:r>
    </w:p>
    <w:bookmarkEnd w:id="6352"/>
    <w:bookmarkStart w:name="z6365" w:id="6353"/>
    <w:p>
      <w:pPr>
        <w:spacing w:after="0"/>
        <w:ind w:left="0"/>
        <w:jc w:val="both"/>
      </w:pPr>
      <w:r>
        <w:rPr>
          <w:rFonts w:ascii="Times New Roman"/>
          <w:b w:val="false"/>
          <w:i w:val="false"/>
          <w:color w:val="000000"/>
          <w:sz w:val="28"/>
        </w:rPr>
        <w:t>
      эмиттер сақинасын тегістеу;</w:t>
      </w:r>
    </w:p>
    <w:bookmarkEnd w:id="6353"/>
    <w:bookmarkStart w:name="z6366" w:id="6354"/>
    <w:p>
      <w:pPr>
        <w:spacing w:after="0"/>
        <w:ind w:left="0"/>
        <w:jc w:val="both"/>
      </w:pPr>
      <w:r>
        <w:rPr>
          <w:rFonts w:ascii="Times New Roman"/>
          <w:b w:val="false"/>
          <w:i w:val="false"/>
          <w:color w:val="000000"/>
          <w:sz w:val="28"/>
        </w:rPr>
        <w:t>
      шықпаларды арнайы құрылғыларда тілу;</w:t>
      </w:r>
    </w:p>
    <w:bookmarkEnd w:id="6354"/>
    <w:bookmarkStart w:name="z6367" w:id="6355"/>
    <w:p>
      <w:pPr>
        <w:spacing w:after="0"/>
        <w:ind w:left="0"/>
        <w:jc w:val="both"/>
      </w:pPr>
      <w:r>
        <w:rPr>
          <w:rFonts w:ascii="Times New Roman"/>
          <w:b w:val="false"/>
          <w:i w:val="false"/>
          <w:color w:val="000000"/>
          <w:sz w:val="28"/>
        </w:rPr>
        <w:t>
      полихлорвинил түтіктерді шықпаларға қолмен кигізу;</w:t>
      </w:r>
    </w:p>
    <w:bookmarkEnd w:id="6355"/>
    <w:bookmarkStart w:name="z6368" w:id="6356"/>
    <w:p>
      <w:pPr>
        <w:spacing w:after="0"/>
        <w:ind w:left="0"/>
        <w:jc w:val="both"/>
      </w:pPr>
      <w:r>
        <w:rPr>
          <w:rFonts w:ascii="Times New Roman"/>
          <w:b w:val="false"/>
          <w:i w:val="false"/>
          <w:color w:val="000000"/>
          <w:sz w:val="28"/>
        </w:rPr>
        <w:t>
      аяқтың шығыңқы бөлігіндегі индийді кесу;</w:t>
      </w:r>
    </w:p>
    <w:bookmarkEnd w:id="6356"/>
    <w:bookmarkStart w:name="z6369" w:id="6357"/>
    <w:p>
      <w:pPr>
        <w:spacing w:after="0"/>
        <w:ind w:left="0"/>
        <w:jc w:val="both"/>
      </w:pPr>
      <w:r>
        <w:rPr>
          <w:rFonts w:ascii="Times New Roman"/>
          <w:b w:val="false"/>
          <w:i w:val="false"/>
          <w:color w:val="000000"/>
          <w:sz w:val="28"/>
        </w:rPr>
        <w:t>
      дәнекер қабатты кесу; балқыманы белгіленген қалыңдыққа дейін илемдеу;</w:t>
      </w:r>
    </w:p>
    <w:bookmarkEnd w:id="6357"/>
    <w:bookmarkStart w:name="z6370" w:id="6358"/>
    <w:p>
      <w:pPr>
        <w:spacing w:after="0"/>
        <w:ind w:left="0"/>
        <w:jc w:val="both"/>
      </w:pPr>
      <w:r>
        <w:rPr>
          <w:rFonts w:ascii="Times New Roman"/>
          <w:b w:val="false"/>
          <w:i w:val="false"/>
          <w:color w:val="000000"/>
          <w:sz w:val="28"/>
        </w:rPr>
        <w:t>
      микросхемалардың рамаларын ою;</w:t>
      </w:r>
    </w:p>
    <w:bookmarkEnd w:id="6358"/>
    <w:bookmarkStart w:name="z6371" w:id="6359"/>
    <w:p>
      <w:pPr>
        <w:spacing w:after="0"/>
        <w:ind w:left="0"/>
        <w:jc w:val="both"/>
      </w:pPr>
      <w:r>
        <w:rPr>
          <w:rFonts w:ascii="Times New Roman"/>
          <w:b w:val="false"/>
          <w:i w:val="false"/>
          <w:color w:val="000000"/>
          <w:sz w:val="28"/>
        </w:rPr>
        <w:t>
      29) катод ұстауыштардың серіппесі – қол құрылғысыда жасау;</w:t>
      </w:r>
    </w:p>
    <w:bookmarkEnd w:id="6359"/>
    <w:bookmarkStart w:name="z6372" w:id="6360"/>
    <w:p>
      <w:pPr>
        <w:spacing w:after="0"/>
        <w:ind w:left="0"/>
        <w:jc w:val="both"/>
      </w:pPr>
      <w:r>
        <w:rPr>
          <w:rFonts w:ascii="Times New Roman"/>
          <w:b w:val="false"/>
          <w:i w:val="false"/>
          <w:color w:val="000000"/>
          <w:sz w:val="28"/>
        </w:rPr>
        <w:t>
      30) есептеуіштерге арналған серіппелер – орау және кесу;</w:t>
      </w:r>
    </w:p>
    <w:bookmarkEnd w:id="6360"/>
    <w:bookmarkStart w:name="z6373" w:id="6361"/>
    <w:p>
      <w:pPr>
        <w:spacing w:after="0"/>
        <w:ind w:left="0"/>
        <w:jc w:val="both"/>
      </w:pPr>
      <w:r>
        <w:rPr>
          <w:rFonts w:ascii="Times New Roman"/>
          <w:b w:val="false"/>
          <w:i w:val="false"/>
          <w:color w:val="000000"/>
          <w:sz w:val="28"/>
        </w:rPr>
        <w:t>
      31) "МҚШ" торларын орауға арналған рамалар - тазалау;</w:t>
      </w:r>
    </w:p>
    <w:bookmarkEnd w:id="6361"/>
    <w:bookmarkStart w:name="z6374" w:id="6362"/>
    <w:p>
      <w:pPr>
        <w:spacing w:after="0"/>
        <w:ind w:left="0"/>
        <w:jc w:val="both"/>
      </w:pPr>
      <w:r>
        <w:rPr>
          <w:rFonts w:ascii="Times New Roman"/>
          <w:b w:val="false"/>
          <w:i w:val="false"/>
          <w:color w:val="000000"/>
          <w:sz w:val="28"/>
        </w:rPr>
        <w:t>
      32) керндерге оралған спиральдар мен қыздырғыштар – аяқ басқышы және механикалық жетегі бар құрылғыда кесу;</w:t>
      </w:r>
    </w:p>
    <w:bookmarkEnd w:id="6362"/>
    <w:bookmarkStart w:name="z6375" w:id="6363"/>
    <w:p>
      <w:pPr>
        <w:spacing w:after="0"/>
        <w:ind w:left="0"/>
        <w:jc w:val="both"/>
      </w:pPr>
      <w:r>
        <w:rPr>
          <w:rFonts w:ascii="Times New Roman"/>
          <w:b w:val="false"/>
          <w:i w:val="false"/>
          <w:color w:val="000000"/>
          <w:sz w:val="28"/>
        </w:rPr>
        <w:t>
      33) бөлшектерді арматуралауға арналған түтіктер – қол жетегі бар құрылғыда кесу;</w:t>
      </w:r>
    </w:p>
    <w:bookmarkEnd w:id="6363"/>
    <w:bookmarkStart w:name="z6376" w:id="6364"/>
    <w:p>
      <w:pPr>
        <w:spacing w:after="0"/>
        <w:ind w:left="0"/>
        <w:jc w:val="both"/>
      </w:pPr>
      <w:r>
        <w:rPr>
          <w:rFonts w:ascii="Times New Roman"/>
          <w:b w:val="false"/>
          <w:i w:val="false"/>
          <w:color w:val="000000"/>
          <w:sz w:val="28"/>
        </w:rPr>
        <w:t>
      34) "МҚШ" цоколіне арналған түтіктер – жасау және құрастыру;</w:t>
      </w:r>
    </w:p>
    <w:bookmarkEnd w:id="6364"/>
    <w:bookmarkStart w:name="z6377" w:id="6365"/>
    <w:p>
      <w:pPr>
        <w:spacing w:after="0"/>
        <w:ind w:left="0"/>
        <w:jc w:val="both"/>
      </w:pPr>
      <w:r>
        <w:rPr>
          <w:rFonts w:ascii="Times New Roman"/>
          <w:b w:val="false"/>
          <w:i w:val="false"/>
          <w:color w:val="000000"/>
          <w:sz w:val="28"/>
        </w:rPr>
        <w:t>
      35) рентген түтіктер - спиральдарды орау;</w:t>
      </w:r>
    </w:p>
    <w:bookmarkEnd w:id="6365"/>
    <w:bookmarkStart w:name="z6378" w:id="6366"/>
    <w:p>
      <w:pPr>
        <w:spacing w:after="0"/>
        <w:ind w:left="0"/>
        <w:jc w:val="both"/>
      </w:pPr>
      <w:r>
        <w:rPr>
          <w:rFonts w:ascii="Times New Roman"/>
          <w:b w:val="false"/>
          <w:i w:val="false"/>
          <w:color w:val="000000"/>
          <w:sz w:val="28"/>
        </w:rPr>
        <w:t>
      ілмектерді бүгу;</w:t>
      </w:r>
    </w:p>
    <w:bookmarkEnd w:id="6366"/>
    <w:bookmarkStart w:name="z6379" w:id="6367"/>
    <w:p>
      <w:pPr>
        <w:spacing w:after="0"/>
        <w:ind w:left="0"/>
        <w:jc w:val="both"/>
      </w:pPr>
      <w:r>
        <w:rPr>
          <w:rFonts w:ascii="Times New Roman"/>
          <w:b w:val="false"/>
          <w:i w:val="false"/>
          <w:color w:val="000000"/>
          <w:sz w:val="28"/>
        </w:rPr>
        <w:t>
      катодтарды қалыптау;</w:t>
      </w:r>
    </w:p>
    <w:bookmarkEnd w:id="6367"/>
    <w:bookmarkStart w:name="z6380" w:id="6368"/>
    <w:p>
      <w:pPr>
        <w:spacing w:after="0"/>
        <w:ind w:left="0"/>
        <w:jc w:val="both"/>
      </w:pPr>
      <w:r>
        <w:rPr>
          <w:rFonts w:ascii="Times New Roman"/>
          <w:b w:val="false"/>
          <w:i w:val="false"/>
          <w:color w:val="000000"/>
          <w:sz w:val="28"/>
        </w:rPr>
        <w:t>
      36) фотоэлементтер – сүрмені газ шілтердің жалынында никельге дәнекерлеу, ұстауышты фурадит сақинаға дәнекерлеу;</w:t>
      </w:r>
    </w:p>
    <w:bookmarkEnd w:id="6368"/>
    <w:bookmarkStart w:name="z6381" w:id="6369"/>
    <w:p>
      <w:pPr>
        <w:spacing w:after="0"/>
        <w:ind w:left="0"/>
        <w:jc w:val="both"/>
      </w:pPr>
      <w:r>
        <w:rPr>
          <w:rFonts w:ascii="Times New Roman"/>
          <w:b w:val="false"/>
          <w:i w:val="false"/>
          <w:color w:val="000000"/>
          <w:sz w:val="28"/>
        </w:rPr>
        <w:t>
      37) дәнекер фольга – 20 - 30 микрометр қалыңдыққа дейін жаншымаларда илемдеу;</w:t>
      </w:r>
    </w:p>
    <w:bookmarkEnd w:id="6369"/>
    <w:bookmarkStart w:name="z6382" w:id="6370"/>
    <w:p>
      <w:pPr>
        <w:spacing w:after="0"/>
        <w:ind w:left="0"/>
        <w:jc w:val="both"/>
      </w:pPr>
      <w:r>
        <w:rPr>
          <w:rFonts w:ascii="Times New Roman"/>
          <w:b w:val="false"/>
          <w:i w:val="false"/>
          <w:color w:val="000000"/>
          <w:sz w:val="28"/>
        </w:rPr>
        <w:t>
      38) металл шамдардың аяқтарына арналған құрастырылған шасси – тығынның құлақшаларын бүкпесінен жазу;</w:t>
      </w:r>
    </w:p>
    <w:bookmarkEnd w:id="6370"/>
    <w:bookmarkStart w:name="z6383" w:id="6371"/>
    <w:p>
      <w:pPr>
        <w:spacing w:after="0"/>
        <w:ind w:left="0"/>
        <w:jc w:val="both"/>
      </w:pPr>
      <w:r>
        <w:rPr>
          <w:rFonts w:ascii="Times New Roman"/>
          <w:b w:val="false"/>
          <w:i w:val="false"/>
          <w:color w:val="000000"/>
          <w:sz w:val="28"/>
        </w:rPr>
        <w:t>
      39) шайба – икемді шықпаларға өзекті құрылымдардың аса берік, шағын аспаптарын кигізу;</w:t>
      </w:r>
    </w:p>
    <w:bookmarkEnd w:id="6371"/>
    <w:bookmarkStart w:name="z6384" w:id="6372"/>
    <w:p>
      <w:pPr>
        <w:spacing w:after="0"/>
        <w:ind w:left="0"/>
        <w:jc w:val="both"/>
      </w:pPr>
      <w:r>
        <w:rPr>
          <w:rFonts w:ascii="Times New Roman"/>
          <w:b w:val="false"/>
          <w:i w:val="false"/>
          <w:color w:val="000000"/>
          <w:sz w:val="28"/>
        </w:rPr>
        <w:t>
      40) электронды-оптикалық түрлендіргіштерге арналған электродтар, траверсалар - құрастыру;</w:t>
      </w:r>
    </w:p>
    <w:bookmarkEnd w:id="6372"/>
    <w:bookmarkStart w:name="z6385" w:id="6373"/>
    <w:p>
      <w:pPr>
        <w:spacing w:after="0"/>
        <w:ind w:left="0"/>
        <w:jc w:val="both"/>
      </w:pPr>
      <w:r>
        <w:rPr>
          <w:rFonts w:ascii="Times New Roman"/>
          <w:b w:val="false"/>
          <w:i w:val="false"/>
          <w:color w:val="000000"/>
          <w:sz w:val="28"/>
        </w:rPr>
        <w:t xml:space="preserve">
      41) электродтар – шынымен орау, кесу және жұқарту. </w:t>
      </w:r>
    </w:p>
    <w:bookmarkEnd w:id="6373"/>
    <w:bookmarkStart w:name="z6386" w:id="6374"/>
    <w:p>
      <w:pPr>
        <w:spacing w:after="0"/>
        <w:ind w:left="0"/>
        <w:jc w:val="left"/>
      </w:pPr>
      <w:r>
        <w:rPr>
          <w:rFonts w:ascii="Times New Roman"/>
          <w:b/>
          <w:i w:val="false"/>
          <w:color w:val="000000"/>
        </w:rPr>
        <w:t xml:space="preserve"> 93-параграф. Электр вакуум аспаптарының бөлшектерін дайындаушы, 3-разряд</w:t>
      </w:r>
    </w:p>
    <w:bookmarkEnd w:id="6374"/>
    <w:bookmarkStart w:name="z6387" w:id="6375"/>
    <w:p>
      <w:pPr>
        <w:spacing w:after="0"/>
        <w:ind w:left="0"/>
        <w:jc w:val="both"/>
      </w:pPr>
      <w:r>
        <w:rPr>
          <w:rFonts w:ascii="Times New Roman"/>
          <w:b w:val="false"/>
          <w:i w:val="false"/>
          <w:color w:val="000000"/>
          <w:sz w:val="28"/>
        </w:rPr>
        <w:t>
      847. Жұмыс сипаттамасы:</w:t>
      </w:r>
    </w:p>
    <w:bookmarkEnd w:id="6375"/>
    <w:bookmarkStart w:name="z6388" w:id="6376"/>
    <w:p>
      <w:pPr>
        <w:spacing w:after="0"/>
        <w:ind w:left="0"/>
        <w:jc w:val="both"/>
      </w:pPr>
      <w:r>
        <w:rPr>
          <w:rFonts w:ascii="Times New Roman"/>
          <w:b w:val="false"/>
          <w:i w:val="false"/>
          <w:color w:val="000000"/>
          <w:sz w:val="28"/>
        </w:rPr>
        <w:t>
      электр вакуум аспаптардың ішкі арматурасына арналған бөлшектерді штамптау, дәнекерлеу әдістерімен және дәнекерлеу режимін өздігінен реттей отырып құрылғыларда жасау, құрылғыларды баптау;</w:t>
      </w:r>
    </w:p>
    <w:bookmarkEnd w:id="6376"/>
    <w:bookmarkStart w:name="z6389" w:id="6377"/>
    <w:p>
      <w:pPr>
        <w:spacing w:after="0"/>
        <w:ind w:left="0"/>
        <w:jc w:val="both"/>
      </w:pPr>
      <w:r>
        <w:rPr>
          <w:rFonts w:ascii="Times New Roman"/>
          <w:b w:val="false"/>
          <w:i w:val="false"/>
          <w:color w:val="000000"/>
          <w:sz w:val="28"/>
        </w:rPr>
        <w:t>
      ішкі және сыртқы арматураны бөлшектеу;</w:t>
      </w:r>
    </w:p>
    <w:bookmarkEnd w:id="6377"/>
    <w:bookmarkStart w:name="z6390" w:id="6378"/>
    <w:p>
      <w:pPr>
        <w:spacing w:after="0"/>
        <w:ind w:left="0"/>
        <w:jc w:val="both"/>
      </w:pPr>
      <w:r>
        <w:rPr>
          <w:rFonts w:ascii="Times New Roman"/>
          <w:b w:val="false"/>
          <w:i w:val="false"/>
          <w:color w:val="000000"/>
          <w:sz w:val="28"/>
        </w:rPr>
        <w:t>
      ақаулы тораптардан арматураның бөлшектерін пневмоқұралдардың және оларды қайта пайдалануға арналған арнайы құрылғылардың көмегімен алып тастау;</w:t>
      </w:r>
    </w:p>
    <w:bookmarkEnd w:id="6378"/>
    <w:bookmarkStart w:name="z6391" w:id="6379"/>
    <w:p>
      <w:pPr>
        <w:spacing w:after="0"/>
        <w:ind w:left="0"/>
        <w:jc w:val="both"/>
      </w:pPr>
      <w:r>
        <w:rPr>
          <w:rFonts w:ascii="Times New Roman"/>
          <w:b w:val="false"/>
          <w:i w:val="false"/>
          <w:color w:val="000000"/>
          <w:sz w:val="28"/>
        </w:rPr>
        <w:t>
      икемді шықпаларды автоматта кесу және орау;</w:t>
      </w:r>
    </w:p>
    <w:bookmarkEnd w:id="6379"/>
    <w:bookmarkStart w:name="z6392" w:id="6380"/>
    <w:p>
      <w:pPr>
        <w:spacing w:after="0"/>
        <w:ind w:left="0"/>
        <w:jc w:val="both"/>
      </w:pPr>
      <w:r>
        <w:rPr>
          <w:rFonts w:ascii="Times New Roman"/>
          <w:b w:val="false"/>
          <w:i w:val="false"/>
          <w:color w:val="000000"/>
          <w:sz w:val="28"/>
        </w:rPr>
        <w:t>
      тегістеу және қалыптау машиналарының жұмысын бақылау, бөлшектердің өлшемдерін арнайы өлшеу (сағат проектор, шатограф) аспаптарымен өлшеу;</w:t>
      </w:r>
    </w:p>
    <w:bookmarkEnd w:id="6380"/>
    <w:bookmarkStart w:name="z6393" w:id="6381"/>
    <w:p>
      <w:pPr>
        <w:spacing w:after="0"/>
        <w:ind w:left="0"/>
        <w:jc w:val="both"/>
      </w:pPr>
      <w:r>
        <w:rPr>
          <w:rFonts w:ascii="Times New Roman"/>
          <w:b w:val="false"/>
          <w:i w:val="false"/>
          <w:color w:val="000000"/>
          <w:sz w:val="28"/>
        </w:rPr>
        <w:t>
      үш және төрт буынды шықпаларды дәнекерлеу автоматтары мен жартылай автоматтарында дәнекерлеу режимін реттей отырып дәнекерлеу;</w:t>
      </w:r>
    </w:p>
    <w:bookmarkEnd w:id="6381"/>
    <w:bookmarkStart w:name="z6394" w:id="6382"/>
    <w:p>
      <w:pPr>
        <w:spacing w:after="0"/>
        <w:ind w:left="0"/>
        <w:jc w:val="both"/>
      </w:pPr>
      <w:r>
        <w:rPr>
          <w:rFonts w:ascii="Times New Roman"/>
          <w:b w:val="false"/>
          <w:i w:val="false"/>
          <w:color w:val="000000"/>
          <w:sz w:val="28"/>
        </w:rPr>
        <w:t>
      сымның кергішін тегістеуге арналған құрылғыны баптау.</w:t>
      </w:r>
    </w:p>
    <w:bookmarkEnd w:id="6382"/>
    <w:bookmarkStart w:name="z6395" w:id="6383"/>
    <w:p>
      <w:pPr>
        <w:spacing w:after="0"/>
        <w:ind w:left="0"/>
        <w:jc w:val="both"/>
      </w:pPr>
      <w:r>
        <w:rPr>
          <w:rFonts w:ascii="Times New Roman"/>
          <w:b w:val="false"/>
          <w:i w:val="false"/>
          <w:color w:val="000000"/>
          <w:sz w:val="28"/>
        </w:rPr>
        <w:t>
      848. Білуге тиіс:</w:t>
      </w:r>
    </w:p>
    <w:bookmarkEnd w:id="6383"/>
    <w:bookmarkStart w:name="z6396" w:id="6384"/>
    <w:p>
      <w:pPr>
        <w:spacing w:after="0"/>
        <w:ind w:left="0"/>
        <w:jc w:val="both"/>
      </w:pPr>
      <w:r>
        <w:rPr>
          <w:rFonts w:ascii="Times New Roman"/>
          <w:b w:val="false"/>
          <w:i w:val="false"/>
          <w:color w:val="000000"/>
          <w:sz w:val="28"/>
        </w:rPr>
        <w:t>
      қызмет көрсетілетін жабдықтардың құрылысы және баптау тәсілдері;</w:t>
      </w:r>
    </w:p>
    <w:bookmarkEnd w:id="6384"/>
    <w:bookmarkStart w:name="z6397" w:id="6385"/>
    <w:p>
      <w:pPr>
        <w:spacing w:after="0"/>
        <w:ind w:left="0"/>
        <w:jc w:val="both"/>
      </w:pPr>
      <w:r>
        <w:rPr>
          <w:rFonts w:ascii="Times New Roman"/>
          <w:b w:val="false"/>
          <w:i w:val="false"/>
          <w:color w:val="000000"/>
          <w:sz w:val="28"/>
        </w:rPr>
        <w:t>
      арнайы және әмбебап құрылғылардың, бақылау-өлшеу құралдарының құрылысы;</w:t>
      </w:r>
    </w:p>
    <w:bookmarkEnd w:id="6385"/>
    <w:bookmarkStart w:name="z6398" w:id="6386"/>
    <w:p>
      <w:pPr>
        <w:spacing w:after="0"/>
        <w:ind w:left="0"/>
        <w:jc w:val="both"/>
      </w:pPr>
      <w:r>
        <w:rPr>
          <w:rFonts w:ascii="Times New Roman"/>
          <w:b w:val="false"/>
          <w:i w:val="false"/>
          <w:color w:val="000000"/>
          <w:sz w:val="28"/>
        </w:rPr>
        <w:t>
      жасалатын бөлшектердің мақсаты және оларға қойылатын талаптар;</w:t>
      </w:r>
    </w:p>
    <w:bookmarkEnd w:id="6386"/>
    <w:bookmarkStart w:name="z6399" w:id="6387"/>
    <w:p>
      <w:pPr>
        <w:spacing w:after="0"/>
        <w:ind w:left="0"/>
        <w:jc w:val="both"/>
      </w:pPr>
      <w:r>
        <w:rPr>
          <w:rFonts w:ascii="Times New Roman"/>
          <w:b w:val="false"/>
          <w:i w:val="false"/>
          <w:color w:val="000000"/>
          <w:sz w:val="28"/>
        </w:rPr>
        <w:t>
      өңделетін материалдардың негізгі қасиеттері.</w:t>
      </w:r>
    </w:p>
    <w:bookmarkEnd w:id="6387"/>
    <w:bookmarkStart w:name="z6400" w:id="6388"/>
    <w:p>
      <w:pPr>
        <w:spacing w:after="0"/>
        <w:ind w:left="0"/>
        <w:jc w:val="both"/>
      </w:pPr>
      <w:r>
        <w:rPr>
          <w:rFonts w:ascii="Times New Roman"/>
          <w:b w:val="false"/>
          <w:i w:val="false"/>
          <w:color w:val="000000"/>
          <w:sz w:val="28"/>
        </w:rPr>
        <w:t>
      849. Жұмыс үлгілері:</w:t>
      </w:r>
    </w:p>
    <w:bookmarkEnd w:id="6388"/>
    <w:bookmarkStart w:name="z6401" w:id="6389"/>
    <w:p>
      <w:pPr>
        <w:spacing w:after="0"/>
        <w:ind w:left="0"/>
        <w:jc w:val="both"/>
      </w:pPr>
      <w:r>
        <w:rPr>
          <w:rFonts w:ascii="Times New Roman"/>
          <w:b w:val="false"/>
          <w:i w:val="false"/>
          <w:color w:val="000000"/>
          <w:sz w:val="28"/>
        </w:rPr>
        <w:t>
      1) тор жағалар – түзету;</w:t>
      </w:r>
    </w:p>
    <w:bookmarkEnd w:id="6389"/>
    <w:bookmarkStart w:name="z6402" w:id="6390"/>
    <w:p>
      <w:pPr>
        <w:spacing w:after="0"/>
        <w:ind w:left="0"/>
        <w:jc w:val="both"/>
      </w:pPr>
      <w:r>
        <w:rPr>
          <w:rFonts w:ascii="Times New Roman"/>
          <w:b w:val="false"/>
          <w:i w:val="false"/>
          <w:color w:val="000000"/>
          <w:sz w:val="28"/>
        </w:rPr>
        <w:t>
      2) рентген түтіктердің тораптарына арналған шықпалар – дәнекерлеу, орталықтау, моншақтарды кигізу;</w:t>
      </w:r>
    </w:p>
    <w:bookmarkEnd w:id="6390"/>
    <w:bookmarkStart w:name="z6403" w:id="6391"/>
    <w:p>
      <w:pPr>
        <w:spacing w:after="0"/>
        <w:ind w:left="0"/>
        <w:jc w:val="both"/>
      </w:pPr>
      <w:r>
        <w:rPr>
          <w:rFonts w:ascii="Times New Roman"/>
          <w:b w:val="false"/>
          <w:i w:val="false"/>
          <w:color w:val="000000"/>
          <w:sz w:val="28"/>
        </w:rPr>
        <w:t>
      3) қуатты генератор шамдардың шықпалары – жасау және дәнекерлеу;</w:t>
      </w:r>
    </w:p>
    <w:bookmarkEnd w:id="6391"/>
    <w:bookmarkStart w:name="z6404" w:id="6392"/>
    <w:p>
      <w:pPr>
        <w:spacing w:after="0"/>
        <w:ind w:left="0"/>
        <w:jc w:val="both"/>
      </w:pPr>
      <w:r>
        <w:rPr>
          <w:rFonts w:ascii="Times New Roman"/>
          <w:b w:val="false"/>
          <w:i w:val="false"/>
          <w:color w:val="000000"/>
          <w:sz w:val="28"/>
        </w:rPr>
        <w:t>
      4) көп буынды икемді шықпалар - автоматтар мен жартылай автоматтарда толық жасау;</w:t>
      </w:r>
    </w:p>
    <w:bookmarkEnd w:id="6392"/>
    <w:bookmarkStart w:name="z6405" w:id="6393"/>
    <w:p>
      <w:pPr>
        <w:spacing w:after="0"/>
        <w:ind w:left="0"/>
        <w:jc w:val="both"/>
      </w:pPr>
      <w:r>
        <w:rPr>
          <w:rFonts w:ascii="Times New Roman"/>
          <w:b w:val="false"/>
          <w:i w:val="false"/>
          <w:color w:val="000000"/>
          <w:sz w:val="28"/>
        </w:rPr>
        <w:t>
      5) құрамында асыл металдары бар материалдардан жасалған шықпалар - зигті автоматта кесу және қалыптау;</w:t>
      </w:r>
    </w:p>
    <w:bookmarkEnd w:id="6393"/>
    <w:bookmarkStart w:name="z6406" w:id="6394"/>
    <w:p>
      <w:pPr>
        <w:spacing w:after="0"/>
        <w:ind w:left="0"/>
        <w:jc w:val="both"/>
      </w:pPr>
      <w:r>
        <w:rPr>
          <w:rFonts w:ascii="Times New Roman"/>
          <w:b w:val="false"/>
          <w:i w:val="false"/>
          <w:color w:val="000000"/>
          <w:sz w:val="28"/>
        </w:rPr>
        <w:t>
      6) микро құрылымды тор кенептен жасалған шықпалар - кесу;</w:t>
      </w:r>
    </w:p>
    <w:bookmarkEnd w:id="6394"/>
    <w:bookmarkStart w:name="z6407" w:id="6395"/>
    <w:p>
      <w:pPr>
        <w:spacing w:after="0"/>
        <w:ind w:left="0"/>
        <w:jc w:val="both"/>
      </w:pPr>
      <w:r>
        <w:rPr>
          <w:rFonts w:ascii="Times New Roman"/>
          <w:b w:val="false"/>
          <w:i w:val="false"/>
          <w:color w:val="000000"/>
          <w:sz w:val="28"/>
        </w:rPr>
        <w:t>
      7) өте жоғары жиілік генератор шықпалары – антенна шықпаларды нығыздау және дәнекерлеу;</w:t>
      </w:r>
    </w:p>
    <w:bookmarkEnd w:id="6395"/>
    <w:bookmarkStart w:name="z6408" w:id="6396"/>
    <w:p>
      <w:pPr>
        <w:spacing w:after="0"/>
        <w:ind w:left="0"/>
        <w:jc w:val="both"/>
      </w:pPr>
      <w:r>
        <w:rPr>
          <w:rFonts w:ascii="Times New Roman"/>
          <w:b w:val="false"/>
          <w:i w:val="false"/>
          <w:color w:val="000000"/>
          <w:sz w:val="28"/>
        </w:rPr>
        <w:t>
      8) ұстауыштар, шайбалар – "ТҚШ" бөлшектерін дәнекерлеу, калибрлеу, тегістеу, құрастыру;</w:t>
      </w:r>
    </w:p>
    <w:bookmarkEnd w:id="6396"/>
    <w:bookmarkStart w:name="z6409" w:id="6397"/>
    <w:p>
      <w:pPr>
        <w:spacing w:after="0"/>
        <w:ind w:left="0"/>
        <w:jc w:val="both"/>
      </w:pPr>
      <w:r>
        <w:rPr>
          <w:rFonts w:ascii="Times New Roman"/>
          <w:b w:val="false"/>
          <w:i w:val="false"/>
          <w:color w:val="000000"/>
          <w:sz w:val="28"/>
        </w:rPr>
        <w:t>
      9) сымнан жасалған бөлшектер - электрлік айыру әдісімен және дұрыс кесу жабдықтарында жабдықты өздігінен баптай отырып жасау;</w:t>
      </w:r>
    </w:p>
    <w:bookmarkEnd w:id="6397"/>
    <w:bookmarkStart w:name="z6410" w:id="6398"/>
    <w:p>
      <w:pPr>
        <w:spacing w:after="0"/>
        <w:ind w:left="0"/>
        <w:jc w:val="both"/>
      </w:pPr>
      <w:r>
        <w:rPr>
          <w:rFonts w:ascii="Times New Roman"/>
          <w:b w:val="false"/>
          <w:i w:val="false"/>
          <w:color w:val="000000"/>
          <w:sz w:val="28"/>
        </w:rPr>
        <w:t>
      10) молибден, ниобий, күміс, алтын, ренийден жасалған бөлшектер – құрылғыларда кесу;</w:t>
      </w:r>
    </w:p>
    <w:bookmarkEnd w:id="6398"/>
    <w:bookmarkStart w:name="z6411" w:id="6399"/>
    <w:p>
      <w:pPr>
        <w:spacing w:after="0"/>
        <w:ind w:left="0"/>
        <w:jc w:val="both"/>
      </w:pPr>
      <w:r>
        <w:rPr>
          <w:rFonts w:ascii="Times New Roman"/>
          <w:b w:val="false"/>
          <w:i w:val="false"/>
          <w:color w:val="000000"/>
          <w:sz w:val="28"/>
        </w:rPr>
        <w:t>
      11) құрамында күміс пен алтын бар материалдардан жасалған дискілер мен төсемдер – кейіннен химиялық өңдей отырып жасау;</w:t>
      </w:r>
    </w:p>
    <w:bookmarkEnd w:id="6399"/>
    <w:bookmarkStart w:name="z6412" w:id="6400"/>
    <w:p>
      <w:pPr>
        <w:spacing w:after="0"/>
        <w:ind w:left="0"/>
        <w:jc w:val="both"/>
      </w:pPr>
      <w:r>
        <w:rPr>
          <w:rFonts w:ascii="Times New Roman"/>
          <w:b w:val="false"/>
          <w:i w:val="false"/>
          <w:color w:val="000000"/>
          <w:sz w:val="28"/>
        </w:rPr>
        <w:t>
      12) экрандағы бұралған жұпқа арналған слюда оқшаулауыштар – штамптарда дәнекерлеу элементтерімен арматуралау;</w:t>
      </w:r>
    </w:p>
    <w:bookmarkEnd w:id="6400"/>
    <w:bookmarkStart w:name="z6413" w:id="6401"/>
    <w:p>
      <w:pPr>
        <w:spacing w:after="0"/>
        <w:ind w:left="0"/>
        <w:jc w:val="both"/>
      </w:pPr>
      <w:r>
        <w:rPr>
          <w:rFonts w:ascii="Times New Roman"/>
          <w:b w:val="false"/>
          <w:i w:val="false"/>
          <w:color w:val="000000"/>
          <w:sz w:val="28"/>
        </w:rPr>
        <w:t>
      13) мыс арқан – арқанның механикалық құрылымы;</w:t>
      </w:r>
    </w:p>
    <w:bookmarkEnd w:id="6401"/>
    <w:bookmarkStart w:name="z6414" w:id="6402"/>
    <w:p>
      <w:pPr>
        <w:spacing w:after="0"/>
        <w:ind w:left="0"/>
        <w:jc w:val="both"/>
      </w:pPr>
      <w:r>
        <w:rPr>
          <w:rFonts w:ascii="Times New Roman"/>
          <w:b w:val="false"/>
          <w:i w:val="false"/>
          <w:color w:val="000000"/>
          <w:sz w:val="28"/>
        </w:rPr>
        <w:t>
       автоматта кесу;</w:t>
      </w:r>
    </w:p>
    <w:bookmarkEnd w:id="6402"/>
    <w:bookmarkStart w:name="z6415" w:id="6403"/>
    <w:p>
      <w:pPr>
        <w:spacing w:after="0"/>
        <w:ind w:left="0"/>
        <w:jc w:val="both"/>
      </w:pPr>
      <w:r>
        <w:rPr>
          <w:rFonts w:ascii="Times New Roman"/>
          <w:b w:val="false"/>
          <w:i w:val="false"/>
          <w:color w:val="000000"/>
          <w:sz w:val="28"/>
        </w:rPr>
        <w:t>
      14) тікелей және жанама қыздыру катоды - жасау; биплан және қуаты 3, 5, 10 киловатт шамдарға арналған көп секциялы спиральдар – қалыптау;</w:t>
      </w:r>
    </w:p>
    <w:bookmarkEnd w:id="6403"/>
    <w:bookmarkStart w:name="z6416" w:id="6404"/>
    <w:p>
      <w:pPr>
        <w:spacing w:after="0"/>
        <w:ind w:left="0"/>
        <w:jc w:val="both"/>
      </w:pPr>
      <w:r>
        <w:rPr>
          <w:rFonts w:ascii="Times New Roman"/>
          <w:b w:val="false"/>
          <w:i w:val="false"/>
          <w:color w:val="000000"/>
          <w:sz w:val="28"/>
        </w:rPr>
        <w:t>
      15) катодтар, шықпалар, анодтар, экрандар – дәнекерлеу;</w:t>
      </w:r>
    </w:p>
    <w:bookmarkEnd w:id="6404"/>
    <w:bookmarkStart w:name="z6417" w:id="6405"/>
    <w:p>
      <w:pPr>
        <w:spacing w:after="0"/>
        <w:ind w:left="0"/>
        <w:jc w:val="both"/>
      </w:pPr>
      <w:r>
        <w:rPr>
          <w:rFonts w:ascii="Times New Roman"/>
          <w:b w:val="false"/>
          <w:i w:val="false"/>
          <w:color w:val="000000"/>
          <w:sz w:val="28"/>
        </w:rPr>
        <w:t>
      16) экрандағы бұралған жұп катодтары – бүршіктерін тазалау;</w:t>
      </w:r>
    </w:p>
    <w:bookmarkEnd w:id="6405"/>
    <w:bookmarkStart w:name="z6418" w:id="6406"/>
    <w:p>
      <w:pPr>
        <w:spacing w:after="0"/>
        <w:ind w:left="0"/>
        <w:jc w:val="both"/>
      </w:pPr>
      <w:r>
        <w:rPr>
          <w:rFonts w:ascii="Times New Roman"/>
          <w:b w:val="false"/>
          <w:i w:val="false"/>
          <w:color w:val="000000"/>
          <w:sz w:val="28"/>
        </w:rPr>
        <w:t>
      17) қабылдап-күшейткіш шамдардың катодтарының қыздырылатын керндері – айналдыру;</w:t>
      </w:r>
    </w:p>
    <w:bookmarkEnd w:id="6406"/>
    <w:bookmarkStart w:name="z6419" w:id="6407"/>
    <w:p>
      <w:pPr>
        <w:spacing w:after="0"/>
        <w:ind w:left="0"/>
        <w:jc w:val="both"/>
      </w:pPr>
      <w:r>
        <w:rPr>
          <w:rFonts w:ascii="Times New Roman"/>
          <w:b w:val="false"/>
          <w:i w:val="false"/>
          <w:color w:val="000000"/>
          <w:sz w:val="28"/>
        </w:rPr>
        <w:t>
      нығыздауышта қалыптау;</w:t>
      </w:r>
    </w:p>
    <w:bookmarkEnd w:id="6407"/>
    <w:bookmarkStart w:name="z6420" w:id="6408"/>
    <w:p>
      <w:pPr>
        <w:spacing w:after="0"/>
        <w:ind w:left="0"/>
        <w:jc w:val="both"/>
      </w:pPr>
      <w:r>
        <w:rPr>
          <w:rFonts w:ascii="Times New Roman"/>
          <w:b w:val="false"/>
          <w:i w:val="false"/>
          <w:color w:val="000000"/>
          <w:sz w:val="28"/>
        </w:rPr>
        <w:t>
      шықпаны дәнекерлеу;</w:t>
      </w:r>
    </w:p>
    <w:bookmarkEnd w:id="6408"/>
    <w:bookmarkStart w:name="z6421" w:id="6409"/>
    <w:p>
      <w:pPr>
        <w:spacing w:after="0"/>
        <w:ind w:left="0"/>
        <w:jc w:val="both"/>
      </w:pPr>
      <w:r>
        <w:rPr>
          <w:rFonts w:ascii="Times New Roman"/>
          <w:b w:val="false"/>
          <w:i w:val="false"/>
          <w:color w:val="000000"/>
          <w:sz w:val="28"/>
        </w:rPr>
        <w:t>
      18) катод керні – құрылғының көмегімен және автоматта пукель жағу;</w:t>
      </w:r>
    </w:p>
    <w:bookmarkEnd w:id="6409"/>
    <w:bookmarkStart w:name="z6422" w:id="6410"/>
    <w:p>
      <w:pPr>
        <w:spacing w:after="0"/>
        <w:ind w:left="0"/>
        <w:jc w:val="both"/>
      </w:pPr>
      <w:r>
        <w:rPr>
          <w:rFonts w:ascii="Times New Roman"/>
          <w:b w:val="false"/>
          <w:i w:val="false"/>
          <w:color w:val="000000"/>
          <w:sz w:val="28"/>
        </w:rPr>
        <w:t>
      19) телевизиялық кинескоптар – нығыздауышын алу;</w:t>
      </w:r>
    </w:p>
    <w:bookmarkEnd w:id="6410"/>
    <w:bookmarkStart w:name="z6423" w:id="6411"/>
    <w:p>
      <w:pPr>
        <w:spacing w:after="0"/>
        <w:ind w:left="0"/>
        <w:jc w:val="both"/>
      </w:pPr>
      <w:r>
        <w:rPr>
          <w:rFonts w:ascii="Times New Roman"/>
          <w:b w:val="false"/>
          <w:i w:val="false"/>
          <w:color w:val="000000"/>
          <w:sz w:val="28"/>
        </w:rPr>
        <w:t>
      арнайы құрылғыда жарнамалық кинескоптардың жарылыстан сақтандырғыш рамаларын итеру;</w:t>
      </w:r>
    </w:p>
    <w:bookmarkEnd w:id="6411"/>
    <w:bookmarkStart w:name="z6424" w:id="6412"/>
    <w:p>
      <w:pPr>
        <w:spacing w:after="0"/>
        <w:ind w:left="0"/>
        <w:jc w:val="both"/>
      </w:pPr>
      <w:r>
        <w:rPr>
          <w:rFonts w:ascii="Times New Roman"/>
          <w:b w:val="false"/>
          <w:i w:val="false"/>
          <w:color w:val="000000"/>
          <w:sz w:val="28"/>
        </w:rPr>
        <w:t>
      20) генератор шамдар – тығынды нығыздау;</w:t>
      </w:r>
    </w:p>
    <w:bookmarkEnd w:id="6412"/>
    <w:bookmarkStart w:name="z6425" w:id="6413"/>
    <w:p>
      <w:pPr>
        <w:spacing w:after="0"/>
        <w:ind w:left="0"/>
        <w:jc w:val="both"/>
      </w:pPr>
      <w:r>
        <w:rPr>
          <w:rFonts w:ascii="Times New Roman"/>
          <w:b w:val="false"/>
          <w:i w:val="false"/>
          <w:color w:val="000000"/>
          <w:sz w:val="28"/>
        </w:rPr>
        <w:t>
      антеннаны орнату және дәнекерлеу;</w:t>
      </w:r>
    </w:p>
    <w:bookmarkEnd w:id="6413"/>
    <w:bookmarkStart w:name="z6426" w:id="6414"/>
    <w:p>
      <w:pPr>
        <w:spacing w:after="0"/>
        <w:ind w:left="0"/>
        <w:jc w:val="both"/>
      </w:pPr>
      <w:r>
        <w:rPr>
          <w:rFonts w:ascii="Times New Roman"/>
          <w:b w:val="false"/>
          <w:i w:val="false"/>
          <w:color w:val="000000"/>
          <w:sz w:val="28"/>
        </w:rPr>
        <w:t>
      21) шағын көлемді қабылдап-күшейткіш шамдар – сақиналарын үшінші торға дәнекерлеу;</w:t>
      </w:r>
    </w:p>
    <w:bookmarkEnd w:id="6414"/>
    <w:bookmarkStart w:name="z6427" w:id="6415"/>
    <w:p>
      <w:pPr>
        <w:spacing w:after="0"/>
        <w:ind w:left="0"/>
        <w:jc w:val="both"/>
      </w:pPr>
      <w:r>
        <w:rPr>
          <w:rFonts w:ascii="Times New Roman"/>
          <w:b w:val="false"/>
          <w:i w:val="false"/>
          <w:color w:val="000000"/>
          <w:sz w:val="28"/>
        </w:rPr>
        <w:t>
      22) металл шамдар – жартылай автомат нығыздауышта жаныштай отырып, колбаның мұнараларын қысу;</w:t>
      </w:r>
    </w:p>
    <w:bookmarkEnd w:id="6415"/>
    <w:bookmarkStart w:name="z6428" w:id="6416"/>
    <w:p>
      <w:pPr>
        <w:spacing w:after="0"/>
        <w:ind w:left="0"/>
        <w:jc w:val="both"/>
      </w:pPr>
      <w:r>
        <w:rPr>
          <w:rFonts w:ascii="Times New Roman"/>
          <w:b w:val="false"/>
          <w:i w:val="false"/>
          <w:color w:val="000000"/>
          <w:sz w:val="28"/>
        </w:rPr>
        <w:t>
      23) аша, саусақша, тегіс аяқтар, вакуум индикаторларға арналған аяқтар, сандық индикаторларға арналған аяқтар, металл "ПУЛ" аяқтар – кесу;</w:t>
      </w:r>
    </w:p>
    <w:bookmarkEnd w:id="6416"/>
    <w:bookmarkStart w:name="z6429" w:id="6417"/>
    <w:p>
      <w:pPr>
        <w:spacing w:after="0"/>
        <w:ind w:left="0"/>
        <w:jc w:val="both"/>
      </w:pPr>
      <w:r>
        <w:rPr>
          <w:rFonts w:ascii="Times New Roman"/>
          <w:b w:val="false"/>
          <w:i w:val="false"/>
          <w:color w:val="000000"/>
          <w:sz w:val="28"/>
        </w:rPr>
        <w:t>
      шықпаларды қалыптау;</w:t>
      </w:r>
    </w:p>
    <w:bookmarkEnd w:id="6417"/>
    <w:bookmarkStart w:name="z6430" w:id="6418"/>
    <w:p>
      <w:pPr>
        <w:spacing w:after="0"/>
        <w:ind w:left="0"/>
        <w:jc w:val="both"/>
      </w:pPr>
      <w:r>
        <w:rPr>
          <w:rFonts w:ascii="Times New Roman"/>
          <w:b w:val="false"/>
          <w:i w:val="false"/>
          <w:color w:val="000000"/>
          <w:sz w:val="28"/>
        </w:rPr>
        <w:t>
      экранды дәнекерлеу;</w:t>
      </w:r>
    </w:p>
    <w:bookmarkEnd w:id="6418"/>
    <w:bookmarkStart w:name="z6431" w:id="6419"/>
    <w:p>
      <w:pPr>
        <w:spacing w:after="0"/>
        <w:ind w:left="0"/>
        <w:jc w:val="both"/>
      </w:pPr>
      <w:r>
        <w:rPr>
          <w:rFonts w:ascii="Times New Roman"/>
          <w:b w:val="false"/>
          <w:i w:val="false"/>
          <w:color w:val="000000"/>
          <w:sz w:val="28"/>
        </w:rPr>
        <w:t>
      24) бөгеттер – цоколін алу және дәнекерлеу;</w:t>
      </w:r>
    </w:p>
    <w:bookmarkEnd w:id="6419"/>
    <w:bookmarkStart w:name="z6432" w:id="6420"/>
    <w:p>
      <w:pPr>
        <w:spacing w:after="0"/>
        <w:ind w:left="0"/>
        <w:jc w:val="both"/>
      </w:pPr>
      <w:r>
        <w:rPr>
          <w:rFonts w:ascii="Times New Roman"/>
          <w:b w:val="false"/>
          <w:i w:val="false"/>
          <w:color w:val="000000"/>
          <w:sz w:val="28"/>
        </w:rPr>
        <w:t>
      25) пистон – түтіктерді кесу;</w:t>
      </w:r>
    </w:p>
    <w:bookmarkEnd w:id="6420"/>
    <w:bookmarkStart w:name="z6433" w:id="6421"/>
    <w:p>
      <w:pPr>
        <w:spacing w:after="0"/>
        <w:ind w:left="0"/>
        <w:jc w:val="both"/>
      </w:pPr>
      <w:r>
        <w:rPr>
          <w:rFonts w:ascii="Times New Roman"/>
          <w:b w:val="false"/>
          <w:i w:val="false"/>
          <w:color w:val="000000"/>
          <w:sz w:val="28"/>
        </w:rPr>
        <w:t>
      кертпекті қол нығыздауышта жазу, түсіру;</w:t>
      </w:r>
    </w:p>
    <w:bookmarkEnd w:id="6421"/>
    <w:bookmarkStart w:name="z6434" w:id="6422"/>
    <w:p>
      <w:pPr>
        <w:spacing w:after="0"/>
        <w:ind w:left="0"/>
        <w:jc w:val="both"/>
      </w:pPr>
      <w:r>
        <w:rPr>
          <w:rFonts w:ascii="Times New Roman"/>
          <w:b w:val="false"/>
          <w:i w:val="false"/>
          <w:color w:val="000000"/>
          <w:sz w:val="28"/>
        </w:rPr>
        <w:t>
      26) пластиналар – таспаны кесу; номерлер мен таңбаны ою;</w:t>
      </w:r>
    </w:p>
    <w:bookmarkEnd w:id="6422"/>
    <w:bookmarkStart w:name="z6435" w:id="6423"/>
    <w:p>
      <w:pPr>
        <w:spacing w:after="0"/>
        <w:ind w:left="0"/>
        <w:jc w:val="both"/>
      </w:pPr>
      <w:r>
        <w:rPr>
          <w:rFonts w:ascii="Times New Roman"/>
          <w:b w:val="false"/>
          <w:i w:val="false"/>
          <w:color w:val="000000"/>
          <w:sz w:val="28"/>
        </w:rPr>
        <w:t>
      27) слюда пластиналар – нығыздауышта және жартылай автоматта пистондау;</w:t>
      </w:r>
    </w:p>
    <w:bookmarkEnd w:id="6423"/>
    <w:bookmarkStart w:name="z6436" w:id="6424"/>
    <w:p>
      <w:pPr>
        <w:spacing w:after="0"/>
        <w:ind w:left="0"/>
        <w:jc w:val="both"/>
      </w:pPr>
      <w:r>
        <w:rPr>
          <w:rFonts w:ascii="Times New Roman"/>
          <w:b w:val="false"/>
          <w:i w:val="false"/>
          <w:color w:val="000000"/>
          <w:sz w:val="28"/>
        </w:rPr>
        <w:t>
      штамптарда және қолмен арматуралау;</w:t>
      </w:r>
    </w:p>
    <w:bookmarkEnd w:id="6424"/>
    <w:bookmarkStart w:name="z6437" w:id="6425"/>
    <w:p>
      <w:pPr>
        <w:spacing w:after="0"/>
        <w:ind w:left="0"/>
        <w:jc w:val="both"/>
      </w:pPr>
      <w:r>
        <w:rPr>
          <w:rFonts w:ascii="Times New Roman"/>
          <w:b w:val="false"/>
          <w:i w:val="false"/>
          <w:color w:val="000000"/>
          <w:sz w:val="28"/>
        </w:rPr>
        <w:t>
      28) плющенка - катод түтігіне дәнекерлеу;</w:t>
      </w:r>
    </w:p>
    <w:bookmarkEnd w:id="6425"/>
    <w:bookmarkStart w:name="z6438" w:id="6426"/>
    <w:p>
      <w:pPr>
        <w:spacing w:after="0"/>
        <w:ind w:left="0"/>
        <w:jc w:val="both"/>
      </w:pPr>
      <w:r>
        <w:rPr>
          <w:rFonts w:ascii="Times New Roman"/>
          <w:b w:val="false"/>
          <w:i w:val="false"/>
          <w:color w:val="000000"/>
          <w:sz w:val="28"/>
        </w:rPr>
        <w:t>
      29) бифиляр, монофиляр, шағын көлемді, көп ілмекті қыздырғыштар - автоматтарда және жартылай автоматтарда арматуралау, қалыптау;</w:t>
      </w:r>
    </w:p>
    <w:bookmarkEnd w:id="6426"/>
    <w:bookmarkStart w:name="z6439" w:id="6427"/>
    <w:p>
      <w:pPr>
        <w:spacing w:after="0"/>
        <w:ind w:left="0"/>
        <w:jc w:val="both"/>
      </w:pPr>
      <w:r>
        <w:rPr>
          <w:rFonts w:ascii="Times New Roman"/>
          <w:b w:val="false"/>
          <w:i w:val="false"/>
          <w:color w:val="000000"/>
          <w:sz w:val="28"/>
        </w:rPr>
        <w:t>
      30) электр вакуум аспаптарын қыздырғыштар - сутекті атмосферада жасау;</w:t>
      </w:r>
    </w:p>
    <w:bookmarkEnd w:id="6427"/>
    <w:bookmarkStart w:name="z6440" w:id="6428"/>
    <w:p>
      <w:pPr>
        <w:spacing w:after="0"/>
        <w:ind w:left="0"/>
        <w:jc w:val="both"/>
      </w:pPr>
      <w:r>
        <w:rPr>
          <w:rFonts w:ascii="Times New Roman"/>
          <w:b w:val="false"/>
          <w:i w:val="false"/>
          <w:color w:val="000000"/>
          <w:sz w:val="28"/>
        </w:rPr>
        <w:t>
      31) электронды-оптикалық түрлендіргіштер – экран стаканын, катод колбаны, өткелдерді металдандыруға арналған қалыптау және дәнекерлеу;</w:t>
      </w:r>
    </w:p>
    <w:bookmarkEnd w:id="6428"/>
    <w:bookmarkStart w:name="z6441" w:id="6429"/>
    <w:p>
      <w:pPr>
        <w:spacing w:after="0"/>
        <w:ind w:left="0"/>
        <w:jc w:val="both"/>
      </w:pPr>
      <w:r>
        <w:rPr>
          <w:rFonts w:ascii="Times New Roman"/>
          <w:b w:val="false"/>
          <w:i w:val="false"/>
          <w:color w:val="000000"/>
          <w:sz w:val="28"/>
        </w:rPr>
        <w:t>
      қалпақты, диафрагманы, шықпаларды құрастыру;</w:t>
      </w:r>
    </w:p>
    <w:bookmarkEnd w:id="6429"/>
    <w:bookmarkStart w:name="z6442" w:id="6430"/>
    <w:p>
      <w:pPr>
        <w:spacing w:after="0"/>
        <w:ind w:left="0"/>
        <w:jc w:val="both"/>
      </w:pPr>
      <w:r>
        <w:rPr>
          <w:rFonts w:ascii="Times New Roman"/>
          <w:b w:val="false"/>
          <w:i w:val="false"/>
          <w:color w:val="000000"/>
          <w:sz w:val="28"/>
        </w:rPr>
        <w:t>
      32) "МҚШ" модуль аспаптар – торды, дәнекерді құрастыру және металдандырылған қабықты ашу;</w:t>
      </w:r>
    </w:p>
    <w:bookmarkEnd w:id="6430"/>
    <w:bookmarkStart w:name="z6443" w:id="6431"/>
    <w:p>
      <w:pPr>
        <w:spacing w:after="0"/>
        <w:ind w:left="0"/>
        <w:jc w:val="both"/>
      </w:pPr>
      <w:r>
        <w:rPr>
          <w:rFonts w:ascii="Times New Roman"/>
          <w:b w:val="false"/>
          <w:i w:val="false"/>
          <w:color w:val="000000"/>
          <w:sz w:val="28"/>
        </w:rPr>
        <w:t>
      33) "ТР1-85/15" типті аспаптар – қалыңдығы 0,2 миллиметр астам никель мен алюминийленген темірден жасалған цилиндрлер мен экрандарды кесу;</w:t>
      </w:r>
    </w:p>
    <w:bookmarkEnd w:id="6431"/>
    <w:bookmarkStart w:name="z6444" w:id="6432"/>
    <w:p>
      <w:pPr>
        <w:spacing w:after="0"/>
        <w:ind w:left="0"/>
        <w:jc w:val="both"/>
      </w:pPr>
      <w:r>
        <w:rPr>
          <w:rFonts w:ascii="Times New Roman"/>
          <w:b w:val="false"/>
          <w:i w:val="false"/>
          <w:color w:val="000000"/>
          <w:sz w:val="28"/>
        </w:rPr>
        <w:t>
      34) түрлі-түсті кинескоптың экранды-маскалы торабының құрастырылған рамасы - регенерация (қалпына келтіру);</w:t>
      </w:r>
    </w:p>
    <w:bookmarkEnd w:id="6432"/>
    <w:bookmarkStart w:name="z6445" w:id="6433"/>
    <w:p>
      <w:pPr>
        <w:spacing w:after="0"/>
        <w:ind w:left="0"/>
        <w:jc w:val="both"/>
      </w:pPr>
      <w:r>
        <w:rPr>
          <w:rFonts w:ascii="Times New Roman"/>
          <w:b w:val="false"/>
          <w:i w:val="false"/>
          <w:color w:val="000000"/>
          <w:sz w:val="28"/>
        </w:rPr>
        <w:t>
      35) "ТҚШ" торлары - калибрлеу, нығыздау;</w:t>
      </w:r>
    </w:p>
    <w:bookmarkEnd w:id="6433"/>
    <w:bookmarkStart w:name="z6446" w:id="6434"/>
    <w:p>
      <w:pPr>
        <w:spacing w:after="0"/>
        <w:ind w:left="0"/>
        <w:jc w:val="both"/>
      </w:pPr>
      <w:r>
        <w:rPr>
          <w:rFonts w:ascii="Times New Roman"/>
          <w:b w:val="false"/>
          <w:i w:val="false"/>
          <w:color w:val="000000"/>
          <w:sz w:val="28"/>
        </w:rPr>
        <w:t>
      36) өте шағын аспаптарға арналған тегіс торлар, қабылдап-күшейткіш шамдардың торлары - жасау;</w:t>
      </w:r>
    </w:p>
    <w:bookmarkEnd w:id="6434"/>
    <w:bookmarkStart w:name="z6447" w:id="6435"/>
    <w:p>
      <w:pPr>
        <w:spacing w:after="0"/>
        <w:ind w:left="0"/>
        <w:jc w:val="both"/>
      </w:pPr>
      <w:r>
        <w:rPr>
          <w:rFonts w:ascii="Times New Roman"/>
          <w:b w:val="false"/>
          <w:i w:val="false"/>
          <w:color w:val="000000"/>
          <w:sz w:val="28"/>
        </w:rPr>
        <w:t>
      37) слюда - қалыңдығы 25-40 микрометр дайындамаларды 4-8 микрометр пластиналарға қалыңдығы бойынша өлшей отырып бөлшектеу;</w:t>
      </w:r>
    </w:p>
    <w:bookmarkEnd w:id="6435"/>
    <w:bookmarkStart w:name="z6448" w:id="6436"/>
    <w:p>
      <w:pPr>
        <w:spacing w:after="0"/>
        <w:ind w:left="0"/>
        <w:jc w:val="both"/>
      </w:pPr>
      <w:r>
        <w:rPr>
          <w:rFonts w:ascii="Times New Roman"/>
          <w:b w:val="false"/>
          <w:i w:val="false"/>
          <w:color w:val="000000"/>
          <w:sz w:val="28"/>
        </w:rPr>
        <w:t>
      38) спиральдар мен қыздырғыштар - автоматтарда кесу;</w:t>
      </w:r>
    </w:p>
    <w:bookmarkEnd w:id="6436"/>
    <w:bookmarkStart w:name="z6449" w:id="6437"/>
    <w:p>
      <w:pPr>
        <w:spacing w:after="0"/>
        <w:ind w:left="0"/>
        <w:jc w:val="both"/>
      </w:pPr>
      <w:r>
        <w:rPr>
          <w:rFonts w:ascii="Times New Roman"/>
          <w:b w:val="false"/>
          <w:i w:val="false"/>
          <w:color w:val="000000"/>
          <w:sz w:val="28"/>
        </w:rPr>
        <w:t>
      қалыптау;</w:t>
      </w:r>
    </w:p>
    <w:bookmarkEnd w:id="6437"/>
    <w:bookmarkStart w:name="z6450" w:id="6438"/>
    <w:p>
      <w:pPr>
        <w:spacing w:after="0"/>
        <w:ind w:left="0"/>
        <w:jc w:val="both"/>
      </w:pPr>
      <w:r>
        <w:rPr>
          <w:rFonts w:ascii="Times New Roman"/>
          <w:b w:val="false"/>
          <w:i w:val="false"/>
          <w:color w:val="000000"/>
          <w:sz w:val="28"/>
        </w:rPr>
        <w:t>
      39) радиоқыш – пистондау және арматуралау;</w:t>
      </w:r>
    </w:p>
    <w:bookmarkEnd w:id="6438"/>
    <w:bookmarkStart w:name="z6451" w:id="6439"/>
    <w:p>
      <w:pPr>
        <w:spacing w:after="0"/>
        <w:ind w:left="0"/>
        <w:jc w:val="both"/>
      </w:pPr>
      <w:r>
        <w:rPr>
          <w:rFonts w:ascii="Times New Roman"/>
          <w:b w:val="false"/>
          <w:i w:val="false"/>
          <w:color w:val="000000"/>
          <w:sz w:val="28"/>
        </w:rPr>
        <w:t>
      40) термисторлар – жартылай өткізгіш материалдардан жасалған түтіктерді кесу және оларға контактілі паста жағу;</w:t>
      </w:r>
    </w:p>
    <w:bookmarkEnd w:id="6439"/>
    <w:bookmarkStart w:name="z6452" w:id="6440"/>
    <w:p>
      <w:pPr>
        <w:spacing w:after="0"/>
        <w:ind w:left="0"/>
        <w:jc w:val="both"/>
      </w:pPr>
      <w:r>
        <w:rPr>
          <w:rFonts w:ascii="Times New Roman"/>
          <w:b w:val="false"/>
          <w:i w:val="false"/>
          <w:color w:val="000000"/>
          <w:sz w:val="28"/>
        </w:rPr>
        <w:t>
      вольфрам сымды түйіндеу;</w:t>
      </w:r>
    </w:p>
    <w:bookmarkEnd w:id="6440"/>
    <w:bookmarkStart w:name="z6453" w:id="6441"/>
    <w:p>
      <w:pPr>
        <w:spacing w:after="0"/>
        <w:ind w:left="0"/>
        <w:jc w:val="both"/>
      </w:pPr>
      <w:r>
        <w:rPr>
          <w:rFonts w:ascii="Times New Roman"/>
          <w:b w:val="false"/>
          <w:i w:val="false"/>
          <w:color w:val="000000"/>
          <w:sz w:val="28"/>
        </w:rPr>
        <w:t>
      41) алтын және күміс балқымалардан жасалған фольга - жаныштамаларда илемдеу;</w:t>
      </w:r>
    </w:p>
    <w:bookmarkEnd w:id="6441"/>
    <w:bookmarkStart w:name="z6454" w:id="6442"/>
    <w:p>
      <w:pPr>
        <w:spacing w:after="0"/>
        <w:ind w:left="0"/>
        <w:jc w:val="both"/>
      </w:pPr>
      <w:r>
        <w:rPr>
          <w:rFonts w:ascii="Times New Roman"/>
          <w:b w:val="false"/>
          <w:i w:val="false"/>
          <w:color w:val="000000"/>
          <w:sz w:val="28"/>
        </w:rPr>
        <w:t>
      42) фотоэлементтер, фотокөбейткіштер - бандаж жасау;</w:t>
      </w:r>
    </w:p>
    <w:bookmarkEnd w:id="6442"/>
    <w:bookmarkStart w:name="z6455" w:id="6443"/>
    <w:p>
      <w:pPr>
        <w:spacing w:after="0"/>
        <w:ind w:left="0"/>
        <w:jc w:val="both"/>
      </w:pPr>
      <w:r>
        <w:rPr>
          <w:rFonts w:ascii="Times New Roman"/>
          <w:b w:val="false"/>
          <w:i w:val="false"/>
          <w:color w:val="000000"/>
          <w:sz w:val="28"/>
        </w:rPr>
        <w:t>
      дискіні құрастыру;</w:t>
      </w:r>
    </w:p>
    <w:bookmarkEnd w:id="6443"/>
    <w:bookmarkStart w:name="z6456" w:id="6444"/>
    <w:p>
      <w:pPr>
        <w:spacing w:after="0"/>
        <w:ind w:left="0"/>
        <w:jc w:val="both"/>
      </w:pPr>
      <w:r>
        <w:rPr>
          <w:rFonts w:ascii="Times New Roman"/>
          <w:b w:val="false"/>
          <w:i w:val="false"/>
          <w:color w:val="000000"/>
          <w:sz w:val="28"/>
        </w:rPr>
        <w:t>
      диаметрі 3 миллиметр аз сүрме дөңгелегін никельге газ шілтердің жалынында дәнекерлеу;</w:t>
      </w:r>
    </w:p>
    <w:bookmarkEnd w:id="6444"/>
    <w:bookmarkStart w:name="z6457" w:id="6445"/>
    <w:p>
      <w:pPr>
        <w:spacing w:after="0"/>
        <w:ind w:left="0"/>
        <w:jc w:val="both"/>
      </w:pPr>
      <w:r>
        <w:rPr>
          <w:rFonts w:ascii="Times New Roman"/>
          <w:b w:val="false"/>
          <w:i w:val="false"/>
          <w:color w:val="000000"/>
          <w:sz w:val="28"/>
        </w:rPr>
        <w:t>
      43)шағын көлемді люминесцентті шамдарға арналған цоколь – нығыздауышта баспа-ұнтақтан жасалған штамп;</w:t>
      </w:r>
    </w:p>
    <w:bookmarkEnd w:id="6445"/>
    <w:bookmarkStart w:name="z6458" w:id="6446"/>
    <w:p>
      <w:pPr>
        <w:spacing w:after="0"/>
        <w:ind w:left="0"/>
        <w:jc w:val="both"/>
      </w:pPr>
      <w:r>
        <w:rPr>
          <w:rFonts w:ascii="Times New Roman"/>
          <w:b w:val="false"/>
          <w:i w:val="false"/>
          <w:color w:val="000000"/>
          <w:sz w:val="28"/>
        </w:rPr>
        <w:t>
      44) карболит "ПУЛ" цокольдері – жартылай автоматта арматуралау;</w:t>
      </w:r>
    </w:p>
    <w:bookmarkEnd w:id="6446"/>
    <w:bookmarkStart w:name="z6459" w:id="6447"/>
    <w:p>
      <w:pPr>
        <w:spacing w:after="0"/>
        <w:ind w:left="0"/>
        <w:jc w:val="both"/>
      </w:pPr>
      <w:r>
        <w:rPr>
          <w:rFonts w:ascii="Times New Roman"/>
          <w:b w:val="false"/>
          <w:i w:val="false"/>
          <w:color w:val="000000"/>
          <w:sz w:val="28"/>
        </w:rPr>
        <w:t>
      45) "ПУЛ" арналған қадалықтар - автоматта өздігінен баптай отырып жасау.</w:t>
      </w:r>
    </w:p>
    <w:bookmarkEnd w:id="6447"/>
    <w:bookmarkStart w:name="z6460" w:id="6448"/>
    <w:p>
      <w:pPr>
        <w:spacing w:after="0"/>
        <w:ind w:left="0"/>
        <w:jc w:val="left"/>
      </w:pPr>
      <w:r>
        <w:rPr>
          <w:rFonts w:ascii="Times New Roman"/>
          <w:b/>
          <w:i w:val="false"/>
          <w:color w:val="000000"/>
        </w:rPr>
        <w:t xml:space="preserve"> 94-параграф. Электр вакуум аспаптарының бөлшектерін дайындаушы, 4-разряд</w:t>
      </w:r>
    </w:p>
    <w:bookmarkEnd w:id="6448"/>
    <w:bookmarkStart w:name="z6461" w:id="6449"/>
    <w:p>
      <w:pPr>
        <w:spacing w:after="0"/>
        <w:ind w:left="0"/>
        <w:jc w:val="both"/>
      </w:pPr>
      <w:r>
        <w:rPr>
          <w:rFonts w:ascii="Times New Roman"/>
          <w:b w:val="false"/>
          <w:i w:val="false"/>
          <w:color w:val="000000"/>
          <w:sz w:val="28"/>
        </w:rPr>
        <w:t>
      850. Жұмыс сипаттамасы:</w:t>
      </w:r>
    </w:p>
    <w:bookmarkEnd w:id="6449"/>
    <w:bookmarkStart w:name="z6462" w:id="6450"/>
    <w:p>
      <w:pPr>
        <w:spacing w:after="0"/>
        <w:ind w:left="0"/>
        <w:jc w:val="both"/>
      </w:pPr>
      <w:r>
        <w:rPr>
          <w:rFonts w:ascii="Times New Roman"/>
          <w:b w:val="false"/>
          <w:i w:val="false"/>
          <w:color w:val="000000"/>
          <w:sz w:val="28"/>
        </w:rPr>
        <w:t>
      электр вакуум аспаптарының ішкі арматурасының күрделілігі әртүрлі тораптарын жасау;</w:t>
      </w:r>
    </w:p>
    <w:bookmarkEnd w:id="6450"/>
    <w:bookmarkStart w:name="z6463" w:id="6451"/>
    <w:p>
      <w:pPr>
        <w:spacing w:after="0"/>
        <w:ind w:left="0"/>
        <w:jc w:val="both"/>
      </w:pPr>
      <w:r>
        <w:rPr>
          <w:rFonts w:ascii="Times New Roman"/>
          <w:b w:val="false"/>
          <w:i w:val="false"/>
          <w:color w:val="000000"/>
          <w:sz w:val="28"/>
        </w:rPr>
        <w:t>
      қатаң шақтамалы күрделі бөлшектерді арнайы жабдықта өздігінен баптай отырып және сору мен температуралық режимді ескергендегі қажетті өңдеу өлшемдерін белгілей отырып, толық өңдеу;</w:t>
      </w:r>
    </w:p>
    <w:bookmarkEnd w:id="6451"/>
    <w:bookmarkStart w:name="z6464" w:id="6452"/>
    <w:p>
      <w:pPr>
        <w:spacing w:after="0"/>
        <w:ind w:left="0"/>
        <w:jc w:val="both"/>
      </w:pPr>
      <w:r>
        <w:rPr>
          <w:rFonts w:ascii="Times New Roman"/>
          <w:b w:val="false"/>
          <w:i w:val="false"/>
          <w:color w:val="000000"/>
          <w:sz w:val="28"/>
        </w:rPr>
        <w:t>
      көп есе ұлғайтатын микроскоптарды тұрақты түрде қолданған кезде әртүрлі өлшеу және бақылау аппаратурасын қолдану.</w:t>
      </w:r>
    </w:p>
    <w:bookmarkEnd w:id="6452"/>
    <w:bookmarkStart w:name="z6465" w:id="6453"/>
    <w:p>
      <w:pPr>
        <w:spacing w:after="0"/>
        <w:ind w:left="0"/>
        <w:jc w:val="both"/>
      </w:pPr>
      <w:r>
        <w:rPr>
          <w:rFonts w:ascii="Times New Roman"/>
          <w:b w:val="false"/>
          <w:i w:val="false"/>
          <w:color w:val="000000"/>
          <w:sz w:val="28"/>
        </w:rPr>
        <w:t>
      851. Білуге тиіс:</w:t>
      </w:r>
    </w:p>
    <w:bookmarkEnd w:id="6453"/>
    <w:bookmarkStart w:name="z6466" w:id="6454"/>
    <w:p>
      <w:pPr>
        <w:spacing w:after="0"/>
        <w:ind w:left="0"/>
        <w:jc w:val="both"/>
      </w:pPr>
      <w:r>
        <w:rPr>
          <w:rFonts w:ascii="Times New Roman"/>
          <w:b w:val="false"/>
          <w:i w:val="false"/>
          <w:color w:val="000000"/>
          <w:sz w:val="28"/>
        </w:rPr>
        <w:t>
      қызмет көрсетілетін арнайы жабдықтың құрылысы, баптау және дәлдігін тексеру тәртібі;</w:t>
      </w:r>
    </w:p>
    <w:bookmarkEnd w:id="6454"/>
    <w:bookmarkStart w:name="z6467" w:id="6455"/>
    <w:p>
      <w:pPr>
        <w:spacing w:after="0"/>
        <w:ind w:left="0"/>
        <w:jc w:val="both"/>
      </w:pPr>
      <w:r>
        <w:rPr>
          <w:rFonts w:ascii="Times New Roman"/>
          <w:b w:val="false"/>
          <w:i w:val="false"/>
          <w:color w:val="000000"/>
          <w:sz w:val="28"/>
        </w:rPr>
        <w:t>
      бақылау-өлшеу құралдары мен аспаптарының құрылысы, мақсаты және қолданылу шарттары;</w:t>
      </w:r>
    </w:p>
    <w:bookmarkEnd w:id="6455"/>
    <w:bookmarkStart w:name="z6468" w:id="6456"/>
    <w:p>
      <w:pPr>
        <w:spacing w:after="0"/>
        <w:ind w:left="0"/>
        <w:jc w:val="both"/>
      </w:pPr>
      <w:r>
        <w:rPr>
          <w:rFonts w:ascii="Times New Roman"/>
          <w:b w:val="false"/>
          <w:i w:val="false"/>
          <w:color w:val="000000"/>
          <w:sz w:val="28"/>
        </w:rPr>
        <w:t>
      шығарылатын өнімге қойылатын технологиялық талаптар, олардың электр вакуум аспаптарындағы мақсаты;</w:t>
      </w:r>
    </w:p>
    <w:bookmarkEnd w:id="6456"/>
    <w:bookmarkStart w:name="z6469" w:id="6457"/>
    <w:p>
      <w:pPr>
        <w:spacing w:after="0"/>
        <w:ind w:left="0"/>
        <w:jc w:val="both"/>
      </w:pPr>
      <w:r>
        <w:rPr>
          <w:rFonts w:ascii="Times New Roman"/>
          <w:b w:val="false"/>
          <w:i w:val="false"/>
          <w:color w:val="000000"/>
          <w:sz w:val="28"/>
        </w:rPr>
        <w:t>
      шақтамалар мен қондыру жүйесі;</w:t>
      </w:r>
    </w:p>
    <w:bookmarkEnd w:id="6457"/>
    <w:bookmarkStart w:name="z6470" w:id="6458"/>
    <w:p>
      <w:pPr>
        <w:spacing w:after="0"/>
        <w:ind w:left="0"/>
        <w:jc w:val="both"/>
      </w:pPr>
      <w:r>
        <w:rPr>
          <w:rFonts w:ascii="Times New Roman"/>
          <w:b w:val="false"/>
          <w:i w:val="false"/>
          <w:color w:val="000000"/>
          <w:sz w:val="28"/>
        </w:rPr>
        <w:t>
      квалитеттер мен кедір-бұдырлық өлшемдері.</w:t>
      </w:r>
    </w:p>
    <w:bookmarkEnd w:id="6458"/>
    <w:bookmarkStart w:name="z6471" w:id="6459"/>
    <w:p>
      <w:pPr>
        <w:spacing w:after="0"/>
        <w:ind w:left="0"/>
        <w:jc w:val="both"/>
      </w:pPr>
      <w:r>
        <w:rPr>
          <w:rFonts w:ascii="Times New Roman"/>
          <w:b w:val="false"/>
          <w:i w:val="false"/>
          <w:color w:val="000000"/>
          <w:sz w:val="28"/>
        </w:rPr>
        <w:t>
      852. Жұмыс үлгілері:</w:t>
      </w:r>
    </w:p>
    <w:bookmarkEnd w:id="6459"/>
    <w:bookmarkStart w:name="z6472" w:id="6460"/>
    <w:p>
      <w:pPr>
        <w:spacing w:after="0"/>
        <w:ind w:left="0"/>
        <w:jc w:val="both"/>
      </w:pPr>
      <w:r>
        <w:rPr>
          <w:rFonts w:ascii="Times New Roman"/>
          <w:b w:val="false"/>
          <w:i w:val="false"/>
          <w:color w:val="000000"/>
          <w:sz w:val="28"/>
        </w:rPr>
        <w:t>
      1) "ТҚШ" бөлшектер, газ сіңіргіш - дәнекерлеу;</w:t>
      </w:r>
    </w:p>
    <w:bookmarkEnd w:id="6460"/>
    <w:bookmarkStart w:name="z6473" w:id="6461"/>
    <w:p>
      <w:pPr>
        <w:spacing w:after="0"/>
        <w:ind w:left="0"/>
        <w:jc w:val="both"/>
      </w:pPr>
      <w:r>
        <w:rPr>
          <w:rFonts w:ascii="Times New Roman"/>
          <w:b w:val="false"/>
          <w:i w:val="false"/>
          <w:color w:val="000000"/>
          <w:sz w:val="28"/>
        </w:rPr>
        <w:t>
      2) шамішілік арматураның дәлме-дәл арматуралары (торлар, қаңқалар, рамалар) – құрылғыларда, штамптарда, станоктарда, механикаландырылған желілерде өлшеу құралымен бақылай отырып жасау;</w:t>
      </w:r>
    </w:p>
    <w:bookmarkEnd w:id="6461"/>
    <w:bookmarkStart w:name="z6474" w:id="6462"/>
    <w:p>
      <w:pPr>
        <w:spacing w:after="0"/>
        <w:ind w:left="0"/>
        <w:jc w:val="both"/>
      </w:pPr>
      <w:r>
        <w:rPr>
          <w:rFonts w:ascii="Times New Roman"/>
          <w:b w:val="false"/>
          <w:i w:val="false"/>
          <w:color w:val="000000"/>
          <w:sz w:val="28"/>
        </w:rPr>
        <w:t>
      3) катодтар – қол нығыздауышта қалыптау;</w:t>
      </w:r>
    </w:p>
    <w:bookmarkEnd w:id="6462"/>
    <w:bookmarkStart w:name="z6475" w:id="6463"/>
    <w:p>
      <w:pPr>
        <w:spacing w:after="0"/>
        <w:ind w:left="0"/>
        <w:jc w:val="both"/>
      </w:pPr>
      <w:r>
        <w:rPr>
          <w:rFonts w:ascii="Times New Roman"/>
          <w:b w:val="false"/>
          <w:i w:val="false"/>
          <w:color w:val="000000"/>
          <w:sz w:val="28"/>
        </w:rPr>
        <w:t>
      микроскоппен бақылау;</w:t>
      </w:r>
    </w:p>
    <w:bookmarkEnd w:id="6463"/>
    <w:bookmarkStart w:name="z6476" w:id="6464"/>
    <w:p>
      <w:pPr>
        <w:spacing w:after="0"/>
        <w:ind w:left="0"/>
        <w:jc w:val="both"/>
      </w:pPr>
      <w:r>
        <w:rPr>
          <w:rFonts w:ascii="Times New Roman"/>
          <w:b w:val="false"/>
          <w:i w:val="false"/>
          <w:color w:val="000000"/>
          <w:sz w:val="28"/>
        </w:rPr>
        <w:t>
      өлшемдерін микрометрмен және сағат проекторда өлшеу;</w:t>
      </w:r>
    </w:p>
    <w:bookmarkEnd w:id="6464"/>
    <w:bookmarkStart w:name="z6477" w:id="6465"/>
    <w:p>
      <w:pPr>
        <w:spacing w:after="0"/>
        <w:ind w:left="0"/>
        <w:jc w:val="both"/>
      </w:pPr>
      <w:r>
        <w:rPr>
          <w:rFonts w:ascii="Times New Roman"/>
          <w:b w:val="false"/>
          <w:i w:val="false"/>
          <w:color w:val="000000"/>
          <w:sz w:val="28"/>
        </w:rPr>
        <w:t>
      4) катодтардың керндері – бөлшектерді кесу жартылай автоматтарында жасау;</w:t>
      </w:r>
    </w:p>
    <w:bookmarkEnd w:id="6465"/>
    <w:bookmarkStart w:name="z6478" w:id="6466"/>
    <w:p>
      <w:pPr>
        <w:spacing w:after="0"/>
        <w:ind w:left="0"/>
        <w:jc w:val="both"/>
      </w:pPr>
      <w:r>
        <w:rPr>
          <w:rFonts w:ascii="Times New Roman"/>
          <w:b w:val="false"/>
          <w:i w:val="false"/>
          <w:color w:val="000000"/>
          <w:sz w:val="28"/>
        </w:rPr>
        <w:t>
      пукель пішіні;</w:t>
      </w:r>
    </w:p>
    <w:bookmarkEnd w:id="6466"/>
    <w:bookmarkStart w:name="z6479" w:id="6467"/>
    <w:p>
      <w:pPr>
        <w:spacing w:after="0"/>
        <w:ind w:left="0"/>
        <w:jc w:val="both"/>
      </w:pPr>
      <w:r>
        <w:rPr>
          <w:rFonts w:ascii="Times New Roman"/>
          <w:b w:val="false"/>
          <w:i w:val="false"/>
          <w:color w:val="000000"/>
          <w:sz w:val="28"/>
        </w:rPr>
        <w:t>
      керн пішіндері;</w:t>
      </w:r>
    </w:p>
    <w:bookmarkEnd w:id="6467"/>
    <w:bookmarkStart w:name="z6480" w:id="6468"/>
    <w:p>
      <w:pPr>
        <w:spacing w:after="0"/>
        <w:ind w:left="0"/>
        <w:jc w:val="both"/>
      </w:pPr>
      <w:r>
        <w:rPr>
          <w:rFonts w:ascii="Times New Roman"/>
          <w:b w:val="false"/>
          <w:i w:val="false"/>
          <w:color w:val="000000"/>
          <w:sz w:val="28"/>
        </w:rPr>
        <w:t>
      5) өзекті және рамалы құрылымды қабылдап-күшейткіш шамдардың қыздырғыш катодтарының керндері – шықпаларды катодқа микроскоппен қарай отырып дәнекерлеу;</w:t>
      </w:r>
    </w:p>
    <w:bookmarkEnd w:id="6468"/>
    <w:bookmarkStart w:name="z6481" w:id="6469"/>
    <w:p>
      <w:pPr>
        <w:spacing w:after="0"/>
        <w:ind w:left="0"/>
        <w:jc w:val="both"/>
      </w:pPr>
      <w:r>
        <w:rPr>
          <w:rFonts w:ascii="Times New Roman"/>
          <w:b w:val="false"/>
          <w:i w:val="false"/>
          <w:color w:val="000000"/>
          <w:sz w:val="28"/>
        </w:rPr>
        <w:t>
      дәнекерлеу сапасын бақылау;</w:t>
      </w:r>
    </w:p>
    <w:bookmarkEnd w:id="6469"/>
    <w:bookmarkStart w:name="z6482" w:id="6470"/>
    <w:p>
      <w:pPr>
        <w:spacing w:after="0"/>
        <w:ind w:left="0"/>
        <w:jc w:val="both"/>
      </w:pPr>
      <w:r>
        <w:rPr>
          <w:rFonts w:ascii="Times New Roman"/>
          <w:b w:val="false"/>
          <w:i w:val="false"/>
          <w:color w:val="000000"/>
          <w:sz w:val="28"/>
        </w:rPr>
        <w:t>
      6) өте шағын қабылдап-күшейткіш шамдар – ұсақ слюда оқшаулауыштарды, көлемі 3 миллиметр кіші металл экрандарды пистондау;</w:t>
      </w:r>
    </w:p>
    <w:bookmarkEnd w:id="6470"/>
    <w:bookmarkStart w:name="z6483" w:id="6471"/>
    <w:p>
      <w:pPr>
        <w:spacing w:after="0"/>
        <w:ind w:left="0"/>
        <w:jc w:val="both"/>
      </w:pPr>
      <w:r>
        <w:rPr>
          <w:rFonts w:ascii="Times New Roman"/>
          <w:b w:val="false"/>
          <w:i w:val="false"/>
          <w:color w:val="000000"/>
          <w:sz w:val="28"/>
        </w:rPr>
        <w:t>
      әртүрлі тораптарды көлемі 5 миллиметр кіші металл бөлшектермен дәнекерлеу;</w:t>
      </w:r>
    </w:p>
    <w:bookmarkEnd w:id="6471"/>
    <w:bookmarkStart w:name="z6484" w:id="6472"/>
    <w:p>
      <w:pPr>
        <w:spacing w:after="0"/>
        <w:ind w:left="0"/>
        <w:jc w:val="both"/>
      </w:pPr>
      <w:r>
        <w:rPr>
          <w:rFonts w:ascii="Times New Roman"/>
          <w:b w:val="false"/>
          <w:i w:val="false"/>
          <w:color w:val="000000"/>
          <w:sz w:val="28"/>
        </w:rPr>
        <w:t>
      7) өзекті және рамалы құрылымды өте шағын қабылдап-күшейткіш шамдар слюда пластиналары - штамптарда микроскоппен қарай отырып арматуралау және пистондау;</w:t>
      </w:r>
    </w:p>
    <w:bookmarkEnd w:id="6472"/>
    <w:bookmarkStart w:name="z6485" w:id="6473"/>
    <w:p>
      <w:pPr>
        <w:spacing w:after="0"/>
        <w:ind w:left="0"/>
        <w:jc w:val="both"/>
      </w:pPr>
      <w:r>
        <w:rPr>
          <w:rFonts w:ascii="Times New Roman"/>
          <w:b w:val="false"/>
          <w:i w:val="false"/>
          <w:color w:val="000000"/>
          <w:sz w:val="28"/>
        </w:rPr>
        <w:t>
      микроскоппен және сағат проектормен бақылау;</w:t>
      </w:r>
    </w:p>
    <w:bookmarkEnd w:id="6473"/>
    <w:bookmarkStart w:name="z6486" w:id="6474"/>
    <w:p>
      <w:pPr>
        <w:spacing w:after="0"/>
        <w:ind w:left="0"/>
        <w:jc w:val="both"/>
      </w:pPr>
      <w:r>
        <w:rPr>
          <w:rFonts w:ascii="Times New Roman"/>
          <w:b w:val="false"/>
          <w:i w:val="false"/>
          <w:color w:val="000000"/>
          <w:sz w:val="28"/>
        </w:rPr>
        <w:t>
      8) күміс, молибден плющенка - сымнан өлшемі бойынша жасалған илем;</w:t>
      </w:r>
    </w:p>
    <w:bookmarkEnd w:id="6474"/>
    <w:bookmarkStart w:name="z6487" w:id="6475"/>
    <w:p>
      <w:pPr>
        <w:spacing w:after="0"/>
        <w:ind w:left="0"/>
        <w:jc w:val="both"/>
      </w:pPr>
      <w:r>
        <w:rPr>
          <w:rFonts w:ascii="Times New Roman"/>
          <w:b w:val="false"/>
          <w:i w:val="false"/>
          <w:color w:val="000000"/>
          <w:sz w:val="28"/>
        </w:rPr>
        <w:t>
      9) қатаң шақтамалы монофиляр, бифиляр және "Улитка" типті қыздырғыштар - түзету, кесу, қалыптау, қыздырғыштың ұштарын алундтан тазалау;</w:t>
      </w:r>
    </w:p>
    <w:bookmarkEnd w:id="6475"/>
    <w:bookmarkStart w:name="z6488" w:id="6476"/>
    <w:p>
      <w:pPr>
        <w:spacing w:after="0"/>
        <w:ind w:left="0"/>
        <w:jc w:val="both"/>
      </w:pPr>
      <w:r>
        <w:rPr>
          <w:rFonts w:ascii="Times New Roman"/>
          <w:b w:val="false"/>
          <w:i w:val="false"/>
          <w:color w:val="000000"/>
          <w:sz w:val="28"/>
        </w:rPr>
        <w:t>
      10) металл слюда аспаптар - слюда терезелерді корпусқа дәнекерлеу;</w:t>
      </w:r>
    </w:p>
    <w:bookmarkEnd w:id="6476"/>
    <w:bookmarkStart w:name="z6489" w:id="6477"/>
    <w:p>
      <w:pPr>
        <w:spacing w:after="0"/>
        <w:ind w:left="0"/>
        <w:jc w:val="both"/>
      </w:pPr>
      <w:r>
        <w:rPr>
          <w:rFonts w:ascii="Times New Roman"/>
          <w:b w:val="false"/>
          <w:i w:val="false"/>
          <w:color w:val="000000"/>
          <w:sz w:val="28"/>
        </w:rPr>
        <w:t>
      11) бағалы металдармен қапталған траверсті торлар және өте шағын радиошамдарға арналған торлар, рамалы торлар, экрандағы бұралған жұп торлар – толық жасау және түзету;</w:t>
      </w:r>
    </w:p>
    <w:bookmarkEnd w:id="6477"/>
    <w:bookmarkStart w:name="z6490" w:id="6478"/>
    <w:p>
      <w:pPr>
        <w:spacing w:after="0"/>
        <w:ind w:left="0"/>
        <w:jc w:val="both"/>
      </w:pPr>
      <w:r>
        <w:rPr>
          <w:rFonts w:ascii="Times New Roman"/>
          <w:b w:val="false"/>
          <w:i w:val="false"/>
          <w:color w:val="000000"/>
          <w:sz w:val="28"/>
        </w:rPr>
        <w:t>
      12) "ТҚШ" торлар - өңдеу, керу;</w:t>
      </w:r>
    </w:p>
    <w:bookmarkEnd w:id="6478"/>
    <w:bookmarkStart w:name="z6491" w:id="6479"/>
    <w:p>
      <w:pPr>
        <w:spacing w:after="0"/>
        <w:ind w:left="0"/>
        <w:jc w:val="both"/>
      </w:pPr>
      <w:r>
        <w:rPr>
          <w:rFonts w:ascii="Times New Roman"/>
          <w:b w:val="false"/>
          <w:i w:val="false"/>
          <w:color w:val="000000"/>
          <w:sz w:val="28"/>
        </w:rPr>
        <w:t>
      13) орау материалының диаметрі 0,05 миллиметр және одан кіші немесе қадамы 0,2 миллиметр және одан кіші торлар – оралған жолақтардан толық жасау;</w:t>
      </w:r>
    </w:p>
    <w:bookmarkEnd w:id="6479"/>
    <w:bookmarkStart w:name="z6492" w:id="6480"/>
    <w:p>
      <w:pPr>
        <w:spacing w:after="0"/>
        <w:ind w:left="0"/>
        <w:jc w:val="both"/>
      </w:pPr>
      <w:r>
        <w:rPr>
          <w:rFonts w:ascii="Times New Roman"/>
          <w:b w:val="false"/>
          <w:i w:val="false"/>
          <w:color w:val="000000"/>
          <w:sz w:val="28"/>
        </w:rPr>
        <w:t>
      14) электронды-есептеуіш машиналарға (микрокалькуляторларға) арналған торлар - гальваникалық тәсілмен бекіту;</w:t>
      </w:r>
    </w:p>
    <w:bookmarkEnd w:id="6480"/>
    <w:bookmarkStart w:name="z6493" w:id="6481"/>
    <w:p>
      <w:pPr>
        <w:spacing w:after="0"/>
        <w:ind w:left="0"/>
        <w:jc w:val="both"/>
      </w:pPr>
      <w:r>
        <w:rPr>
          <w:rFonts w:ascii="Times New Roman"/>
          <w:b w:val="false"/>
          <w:i w:val="false"/>
          <w:color w:val="000000"/>
          <w:sz w:val="28"/>
        </w:rPr>
        <w:t>
      15) слюдадан, фотоситалдан және әртүрлі металл бөлшектерден құрастырылып жасалған тораптар - пистондау;</w:t>
      </w:r>
    </w:p>
    <w:bookmarkEnd w:id="6481"/>
    <w:bookmarkStart w:name="z6494" w:id="6482"/>
    <w:p>
      <w:pPr>
        <w:spacing w:after="0"/>
        <w:ind w:left="0"/>
        <w:jc w:val="both"/>
      </w:pPr>
      <w:r>
        <w:rPr>
          <w:rFonts w:ascii="Times New Roman"/>
          <w:b w:val="false"/>
          <w:i w:val="false"/>
          <w:color w:val="000000"/>
          <w:sz w:val="28"/>
        </w:rPr>
        <w:t>
      16) фотоситалл пластиналар – нығыздауышта жеке баптай отырып пистондау</w:t>
      </w:r>
    </w:p>
    <w:bookmarkEnd w:id="6482"/>
    <w:bookmarkStart w:name="z6495" w:id="6483"/>
    <w:p>
      <w:pPr>
        <w:spacing w:after="0"/>
        <w:ind w:left="0"/>
        <w:jc w:val="left"/>
      </w:pPr>
      <w:r>
        <w:rPr>
          <w:rFonts w:ascii="Times New Roman"/>
          <w:b/>
          <w:i w:val="false"/>
          <w:color w:val="000000"/>
        </w:rPr>
        <w:t xml:space="preserve"> 6-тарау. "Электронды техника бұйымдары өндірісінің разрядтар бойынша жалпы кәсіптерінің тарифтік-біліктілік сипаттамалары"</w:t>
      </w:r>
    </w:p>
    <w:bookmarkEnd w:id="6483"/>
    <w:bookmarkStart w:name="z6496" w:id="6484"/>
    <w:p>
      <w:pPr>
        <w:spacing w:after="0"/>
        <w:ind w:left="0"/>
        <w:jc w:val="left"/>
      </w:pPr>
      <w:r>
        <w:rPr>
          <w:rFonts w:ascii="Times New Roman"/>
          <w:b/>
          <w:i w:val="false"/>
          <w:color w:val="000000"/>
        </w:rPr>
        <w:t xml:space="preserve"> 1-параграф. Аспаптар мен бөлшектерді бояушы, 1-разряд</w:t>
      </w:r>
    </w:p>
    <w:bookmarkEnd w:id="6484"/>
    <w:bookmarkStart w:name="z6497" w:id="6485"/>
    <w:p>
      <w:pPr>
        <w:spacing w:after="0"/>
        <w:ind w:left="0"/>
        <w:jc w:val="both"/>
      </w:pPr>
      <w:r>
        <w:rPr>
          <w:rFonts w:ascii="Times New Roman"/>
          <w:b w:val="false"/>
          <w:i w:val="false"/>
          <w:color w:val="000000"/>
          <w:sz w:val="28"/>
        </w:rPr>
        <w:t>
      853. Жұмыс сипаттамасы:</w:t>
      </w:r>
    </w:p>
    <w:bookmarkEnd w:id="6485"/>
    <w:bookmarkStart w:name="z6498" w:id="6486"/>
    <w:p>
      <w:pPr>
        <w:spacing w:after="0"/>
        <w:ind w:left="0"/>
        <w:jc w:val="both"/>
      </w:pPr>
      <w:r>
        <w:rPr>
          <w:rFonts w:ascii="Times New Roman"/>
          <w:b w:val="false"/>
          <w:i w:val="false"/>
          <w:color w:val="000000"/>
          <w:sz w:val="28"/>
        </w:rPr>
        <w:t>
      бояу және лактауға аспаптарды дайындау жұмыстарын орындау;</w:t>
      </w:r>
    </w:p>
    <w:bookmarkEnd w:id="6486"/>
    <w:bookmarkStart w:name="z6499" w:id="6487"/>
    <w:p>
      <w:pPr>
        <w:spacing w:after="0"/>
        <w:ind w:left="0"/>
        <w:jc w:val="both"/>
      </w:pPr>
      <w:r>
        <w:rPr>
          <w:rFonts w:ascii="Times New Roman"/>
          <w:b w:val="false"/>
          <w:i w:val="false"/>
          <w:color w:val="000000"/>
          <w:sz w:val="28"/>
        </w:rPr>
        <w:t>
      аспаптар мен бөлшектерді бояу мен лактауға арналған автоматтар мен жартылай автоматтардың бункерлеріне салу;</w:t>
      </w:r>
    </w:p>
    <w:bookmarkEnd w:id="6487"/>
    <w:bookmarkStart w:name="z6500" w:id="6488"/>
    <w:p>
      <w:pPr>
        <w:spacing w:after="0"/>
        <w:ind w:left="0"/>
        <w:jc w:val="both"/>
      </w:pPr>
      <w:r>
        <w:rPr>
          <w:rFonts w:ascii="Times New Roman"/>
          <w:b w:val="false"/>
          <w:i w:val="false"/>
          <w:color w:val="000000"/>
          <w:sz w:val="28"/>
        </w:rPr>
        <w:t xml:space="preserve">
      бұйымдарды кистьпен немесе ваннаға салу арқылы бояу; </w:t>
      </w:r>
    </w:p>
    <w:bookmarkEnd w:id="6488"/>
    <w:bookmarkStart w:name="z6501" w:id="6489"/>
    <w:p>
      <w:pPr>
        <w:spacing w:after="0"/>
        <w:ind w:left="0"/>
        <w:jc w:val="both"/>
      </w:pPr>
      <w:r>
        <w:rPr>
          <w:rFonts w:ascii="Times New Roman"/>
          <w:b w:val="false"/>
          <w:i w:val="false"/>
          <w:color w:val="000000"/>
          <w:sz w:val="28"/>
        </w:rPr>
        <w:t>
      бояу, ағып кеткен бояуды кистьпен алу және инфрақызыл сәулелену құрылғысыда баяудан кейін электр шкафта немесе термостатта кептіру;</w:t>
      </w:r>
    </w:p>
    <w:bookmarkEnd w:id="6489"/>
    <w:bookmarkStart w:name="z6502" w:id="6490"/>
    <w:p>
      <w:pPr>
        <w:spacing w:after="0"/>
        <w:ind w:left="0"/>
        <w:jc w:val="both"/>
      </w:pPr>
      <w:r>
        <w:rPr>
          <w:rFonts w:ascii="Times New Roman"/>
          <w:b w:val="false"/>
          <w:i w:val="false"/>
          <w:color w:val="000000"/>
          <w:sz w:val="28"/>
        </w:rPr>
        <w:t>
      бөлшектердегі таңбалау жазуларын бүрку әдісімен жабу.</w:t>
      </w:r>
    </w:p>
    <w:bookmarkEnd w:id="6490"/>
    <w:bookmarkStart w:name="z6503" w:id="6491"/>
    <w:p>
      <w:pPr>
        <w:spacing w:after="0"/>
        <w:ind w:left="0"/>
        <w:jc w:val="both"/>
      </w:pPr>
      <w:r>
        <w:rPr>
          <w:rFonts w:ascii="Times New Roman"/>
          <w:b w:val="false"/>
          <w:i w:val="false"/>
          <w:color w:val="000000"/>
          <w:sz w:val="28"/>
        </w:rPr>
        <w:t>
      854. Білуге тиіс:</w:t>
      </w:r>
    </w:p>
    <w:bookmarkEnd w:id="6491"/>
    <w:bookmarkStart w:name="z6504" w:id="6492"/>
    <w:p>
      <w:pPr>
        <w:spacing w:after="0"/>
        <w:ind w:left="0"/>
        <w:jc w:val="both"/>
      </w:pPr>
      <w:r>
        <w:rPr>
          <w:rFonts w:ascii="Times New Roman"/>
          <w:b w:val="false"/>
          <w:i w:val="false"/>
          <w:color w:val="000000"/>
          <w:sz w:val="28"/>
        </w:rPr>
        <w:t>
      бояу және лактау үшін қолданылатын анағұрлым көп таралған құрылғылардың мақсаты және қолданылу шарттары;</w:t>
      </w:r>
    </w:p>
    <w:bookmarkEnd w:id="6492"/>
    <w:bookmarkStart w:name="z6505" w:id="6493"/>
    <w:p>
      <w:pPr>
        <w:spacing w:after="0"/>
        <w:ind w:left="0"/>
        <w:jc w:val="both"/>
      </w:pPr>
      <w:r>
        <w:rPr>
          <w:rFonts w:ascii="Times New Roman"/>
          <w:b w:val="false"/>
          <w:i w:val="false"/>
          <w:color w:val="000000"/>
          <w:sz w:val="28"/>
        </w:rPr>
        <w:t>
      материалдардың тұтқырлығын анықтау әдістері;</w:t>
      </w:r>
    </w:p>
    <w:bookmarkEnd w:id="6493"/>
    <w:bookmarkStart w:name="z6506" w:id="6494"/>
    <w:p>
      <w:pPr>
        <w:spacing w:after="0"/>
        <w:ind w:left="0"/>
        <w:jc w:val="both"/>
      </w:pPr>
      <w:r>
        <w:rPr>
          <w:rFonts w:ascii="Times New Roman"/>
          <w:b w:val="false"/>
          <w:i w:val="false"/>
          <w:color w:val="000000"/>
          <w:sz w:val="28"/>
        </w:rPr>
        <w:t>
      бұйымдардың бетін жабу тәсілдері;</w:t>
      </w:r>
    </w:p>
    <w:bookmarkEnd w:id="6494"/>
    <w:bookmarkStart w:name="z6507" w:id="6495"/>
    <w:p>
      <w:pPr>
        <w:spacing w:after="0"/>
        <w:ind w:left="0"/>
        <w:jc w:val="both"/>
      </w:pPr>
      <w:r>
        <w:rPr>
          <w:rFonts w:ascii="Times New Roman"/>
          <w:b w:val="false"/>
          <w:i w:val="false"/>
          <w:color w:val="000000"/>
          <w:sz w:val="28"/>
        </w:rPr>
        <w:t>
      бүріккіштерді жұмысқа дайындау тәртібі.</w:t>
      </w:r>
    </w:p>
    <w:bookmarkEnd w:id="6495"/>
    <w:bookmarkStart w:name="z6508" w:id="6496"/>
    <w:p>
      <w:pPr>
        <w:spacing w:after="0"/>
        <w:ind w:left="0"/>
        <w:jc w:val="both"/>
      </w:pPr>
      <w:r>
        <w:rPr>
          <w:rFonts w:ascii="Times New Roman"/>
          <w:b w:val="false"/>
          <w:i w:val="false"/>
          <w:color w:val="000000"/>
          <w:sz w:val="28"/>
        </w:rPr>
        <w:t>
      855. Жұмыс үлгілері:</w:t>
      </w:r>
    </w:p>
    <w:bookmarkEnd w:id="6496"/>
    <w:bookmarkStart w:name="z6509" w:id="6497"/>
    <w:p>
      <w:pPr>
        <w:spacing w:after="0"/>
        <w:ind w:left="0"/>
        <w:jc w:val="both"/>
      </w:pPr>
      <w:r>
        <w:rPr>
          <w:rFonts w:ascii="Times New Roman"/>
          <w:b w:val="false"/>
          <w:i w:val="false"/>
          <w:color w:val="000000"/>
          <w:sz w:val="28"/>
        </w:rPr>
        <w:t>
      1) өткізгіш блоктар – қолмен кистьпен эмаль жазу;</w:t>
      </w:r>
    </w:p>
    <w:bookmarkEnd w:id="6497"/>
    <w:bookmarkStart w:name="z6510" w:id="6498"/>
    <w:p>
      <w:pPr>
        <w:spacing w:after="0"/>
        <w:ind w:left="0"/>
        <w:jc w:val="both"/>
      </w:pPr>
      <w:r>
        <w:rPr>
          <w:rFonts w:ascii="Times New Roman"/>
          <w:b w:val="false"/>
          <w:i w:val="false"/>
          <w:color w:val="000000"/>
          <w:sz w:val="28"/>
        </w:rPr>
        <w:t>
      2) радиобөлшектердің блоктарына арналған бөлшектер – батырып алу әдісімен лакпен қаптау және оны термостатта кептіру;</w:t>
      </w:r>
    </w:p>
    <w:bookmarkEnd w:id="6498"/>
    <w:bookmarkStart w:name="z6511" w:id="6499"/>
    <w:p>
      <w:pPr>
        <w:spacing w:after="0"/>
        <w:ind w:left="0"/>
        <w:jc w:val="both"/>
      </w:pPr>
      <w:r>
        <w:rPr>
          <w:rFonts w:ascii="Times New Roman"/>
          <w:b w:val="false"/>
          <w:i w:val="false"/>
          <w:color w:val="000000"/>
          <w:sz w:val="28"/>
        </w:rPr>
        <w:t>
      3) өткізгіш бөлшектер - лактау;</w:t>
      </w:r>
    </w:p>
    <w:bookmarkEnd w:id="6499"/>
    <w:bookmarkStart w:name="z6512" w:id="6500"/>
    <w:p>
      <w:pPr>
        <w:spacing w:after="0"/>
        <w:ind w:left="0"/>
        <w:jc w:val="both"/>
      </w:pPr>
      <w:r>
        <w:rPr>
          <w:rFonts w:ascii="Times New Roman"/>
          <w:b w:val="false"/>
          <w:i w:val="false"/>
          <w:color w:val="000000"/>
          <w:sz w:val="28"/>
        </w:rPr>
        <w:t>
      4) феррит сақиналар - батырып алу әдісімен лакпен қаптау және оны термостатта кептіру;</w:t>
      </w:r>
    </w:p>
    <w:bookmarkEnd w:id="6500"/>
    <w:bookmarkStart w:name="z6513" w:id="6501"/>
    <w:p>
      <w:pPr>
        <w:spacing w:after="0"/>
        <w:ind w:left="0"/>
        <w:jc w:val="both"/>
      </w:pPr>
      <w:r>
        <w:rPr>
          <w:rFonts w:ascii="Times New Roman"/>
          <w:b w:val="false"/>
          <w:i w:val="false"/>
          <w:color w:val="000000"/>
          <w:sz w:val="28"/>
        </w:rPr>
        <w:t xml:space="preserve">
      5) конденсаторлар – лакты, эмальді қолмен жағу, батырып алу, кептіру; </w:t>
      </w:r>
    </w:p>
    <w:bookmarkEnd w:id="6501"/>
    <w:bookmarkStart w:name="z6514" w:id="6502"/>
    <w:p>
      <w:pPr>
        <w:spacing w:after="0"/>
        <w:ind w:left="0"/>
        <w:jc w:val="both"/>
      </w:pPr>
      <w:r>
        <w:rPr>
          <w:rFonts w:ascii="Times New Roman"/>
          <w:b w:val="false"/>
          <w:i w:val="false"/>
          <w:color w:val="000000"/>
          <w:sz w:val="28"/>
        </w:rPr>
        <w:t>
      6) әртүрлі типті оксид конденсаторлар – таңбалаудан кейін бүріккіштің көмегімен цапондау;</w:t>
      </w:r>
    </w:p>
    <w:bookmarkEnd w:id="6502"/>
    <w:bookmarkStart w:name="z6515" w:id="6503"/>
    <w:p>
      <w:pPr>
        <w:spacing w:after="0"/>
        <w:ind w:left="0"/>
        <w:jc w:val="both"/>
      </w:pPr>
      <w:r>
        <w:rPr>
          <w:rFonts w:ascii="Times New Roman"/>
          <w:b w:val="false"/>
          <w:i w:val="false"/>
          <w:color w:val="000000"/>
          <w:sz w:val="28"/>
        </w:rPr>
        <w:t>
      7) фоторезисторлардың пластиналары - поливинилацетат лакты қолмен кистьпен жағу және кептіру;</w:t>
      </w:r>
    </w:p>
    <w:bookmarkEnd w:id="6503"/>
    <w:bookmarkStart w:name="z6516" w:id="6504"/>
    <w:p>
      <w:pPr>
        <w:spacing w:after="0"/>
        <w:ind w:left="0"/>
        <w:jc w:val="both"/>
      </w:pPr>
      <w:r>
        <w:rPr>
          <w:rFonts w:ascii="Times New Roman"/>
          <w:b w:val="false"/>
          <w:i w:val="false"/>
          <w:color w:val="000000"/>
          <w:sz w:val="28"/>
        </w:rPr>
        <w:t>
      8) өзекшелер, келісілген жүктеме – лакты қолмен жағу;</w:t>
      </w:r>
    </w:p>
    <w:bookmarkEnd w:id="6504"/>
    <w:bookmarkStart w:name="z6517" w:id="6505"/>
    <w:p>
      <w:pPr>
        <w:spacing w:after="0"/>
        <w:ind w:left="0"/>
        <w:jc w:val="both"/>
      </w:pPr>
      <w:r>
        <w:rPr>
          <w:rFonts w:ascii="Times New Roman"/>
          <w:b w:val="false"/>
          <w:i w:val="false"/>
          <w:color w:val="000000"/>
          <w:sz w:val="28"/>
        </w:rPr>
        <w:t>
      9) тұрақты сымсыз көмірқышқылды резисторлар – ағып кеткен жерлерін кистьпен сүрте отырып, батырып алу әдісімен лактау және электр шкафта немесе ашық ауада кептіру.</w:t>
      </w:r>
    </w:p>
    <w:bookmarkEnd w:id="6505"/>
    <w:bookmarkStart w:name="z6518" w:id="6506"/>
    <w:p>
      <w:pPr>
        <w:spacing w:after="0"/>
        <w:ind w:left="0"/>
        <w:jc w:val="left"/>
      </w:pPr>
      <w:r>
        <w:rPr>
          <w:rFonts w:ascii="Times New Roman"/>
          <w:b/>
          <w:i w:val="false"/>
          <w:color w:val="000000"/>
        </w:rPr>
        <w:t xml:space="preserve"> 2-параграф. Аспаптар мен бөлшектерді бояушы, 2-разряд</w:t>
      </w:r>
    </w:p>
    <w:bookmarkEnd w:id="6506"/>
    <w:bookmarkStart w:name="z6519" w:id="6507"/>
    <w:p>
      <w:pPr>
        <w:spacing w:after="0"/>
        <w:ind w:left="0"/>
        <w:jc w:val="both"/>
      </w:pPr>
      <w:r>
        <w:rPr>
          <w:rFonts w:ascii="Times New Roman"/>
          <w:b w:val="false"/>
          <w:i w:val="false"/>
          <w:color w:val="000000"/>
          <w:sz w:val="28"/>
        </w:rPr>
        <w:t>
      856. Жұмыс сипаттамасы:</w:t>
      </w:r>
    </w:p>
    <w:bookmarkEnd w:id="6507"/>
    <w:bookmarkStart w:name="z6520" w:id="6508"/>
    <w:p>
      <w:pPr>
        <w:spacing w:after="0"/>
        <w:ind w:left="0"/>
        <w:jc w:val="both"/>
      </w:pPr>
      <w:r>
        <w:rPr>
          <w:rFonts w:ascii="Times New Roman"/>
          <w:b w:val="false"/>
          <w:i w:val="false"/>
          <w:color w:val="000000"/>
          <w:sz w:val="28"/>
        </w:rPr>
        <w:t>
      арнайы автоматтарда және жартылай автоматтарда қарапайым бұйымдарды сондай-ақ құрылғылардың көмегімен қолмен, батырып алу арқылы кейіннен жағылған қабатты кептіру арқылы бояу және лактау;</w:t>
      </w:r>
    </w:p>
    <w:bookmarkEnd w:id="6508"/>
    <w:bookmarkStart w:name="z6521" w:id="6509"/>
    <w:p>
      <w:pPr>
        <w:spacing w:after="0"/>
        <w:ind w:left="0"/>
        <w:jc w:val="both"/>
      </w:pPr>
      <w:r>
        <w:rPr>
          <w:rFonts w:ascii="Times New Roman"/>
          <w:b w:val="false"/>
          <w:i w:val="false"/>
          <w:color w:val="000000"/>
          <w:sz w:val="28"/>
        </w:rPr>
        <w:t>
      таңбалау белгілерін кистьпен лактау, кейіннен оларды термостатта кептіру және кептіру температурасын реттеу;</w:t>
      </w:r>
    </w:p>
    <w:bookmarkEnd w:id="6509"/>
    <w:bookmarkStart w:name="z6522" w:id="6510"/>
    <w:p>
      <w:pPr>
        <w:spacing w:after="0"/>
        <w:ind w:left="0"/>
        <w:jc w:val="both"/>
      </w:pPr>
      <w:r>
        <w:rPr>
          <w:rFonts w:ascii="Times New Roman"/>
          <w:b w:val="false"/>
          <w:i w:val="false"/>
          <w:color w:val="000000"/>
          <w:sz w:val="28"/>
        </w:rPr>
        <w:t>
      бұйымның бетіне лакты көп рет бірқалыпты жағу;</w:t>
      </w:r>
    </w:p>
    <w:bookmarkEnd w:id="6510"/>
    <w:bookmarkStart w:name="z6523" w:id="6511"/>
    <w:p>
      <w:pPr>
        <w:spacing w:after="0"/>
        <w:ind w:left="0"/>
        <w:jc w:val="both"/>
      </w:pPr>
      <w:r>
        <w:rPr>
          <w:rFonts w:ascii="Times New Roman"/>
          <w:b w:val="false"/>
          <w:i w:val="false"/>
          <w:color w:val="000000"/>
          <w:sz w:val="28"/>
        </w:rPr>
        <w:t>
      агрегаттарды боялатын және лакталатын бұйымдардың мөлшеріне қарай күрделі емес баптау;</w:t>
      </w:r>
    </w:p>
    <w:bookmarkEnd w:id="6511"/>
    <w:bookmarkStart w:name="z6524" w:id="6512"/>
    <w:p>
      <w:pPr>
        <w:spacing w:after="0"/>
        <w:ind w:left="0"/>
        <w:jc w:val="both"/>
      </w:pPr>
      <w:r>
        <w:rPr>
          <w:rFonts w:ascii="Times New Roman"/>
          <w:b w:val="false"/>
          <w:i w:val="false"/>
          <w:color w:val="000000"/>
          <w:sz w:val="28"/>
        </w:rPr>
        <w:t>
      бапталған автоматтар мен жартылай автоматтарға қызмет көрсету;</w:t>
      </w:r>
    </w:p>
    <w:bookmarkEnd w:id="6512"/>
    <w:bookmarkStart w:name="z6525" w:id="6513"/>
    <w:p>
      <w:pPr>
        <w:spacing w:after="0"/>
        <w:ind w:left="0"/>
        <w:jc w:val="both"/>
      </w:pPr>
      <w:r>
        <w:rPr>
          <w:rFonts w:ascii="Times New Roman"/>
          <w:b w:val="false"/>
          <w:i w:val="false"/>
          <w:color w:val="000000"/>
          <w:sz w:val="28"/>
        </w:rPr>
        <w:t>
      бояу және лактау режимін реттеу;</w:t>
      </w:r>
    </w:p>
    <w:bookmarkEnd w:id="6513"/>
    <w:bookmarkStart w:name="z6526" w:id="6514"/>
    <w:p>
      <w:pPr>
        <w:spacing w:after="0"/>
        <w:ind w:left="0"/>
        <w:jc w:val="both"/>
      </w:pPr>
      <w:r>
        <w:rPr>
          <w:rFonts w:ascii="Times New Roman"/>
          <w:b w:val="false"/>
          <w:i w:val="false"/>
          <w:color w:val="000000"/>
          <w:sz w:val="28"/>
        </w:rPr>
        <w:t>
      эмальдің, лактың, бояудың жұмыс тұтқырлығын тұтқыр өлшеуіште бақылау ерітінділердің көмегімен жұмыс тұтқырлығын реттеу.</w:t>
      </w:r>
    </w:p>
    <w:bookmarkEnd w:id="6514"/>
    <w:bookmarkStart w:name="z6527" w:id="6515"/>
    <w:p>
      <w:pPr>
        <w:spacing w:after="0"/>
        <w:ind w:left="0"/>
        <w:jc w:val="both"/>
      </w:pPr>
      <w:r>
        <w:rPr>
          <w:rFonts w:ascii="Times New Roman"/>
          <w:b w:val="false"/>
          <w:i w:val="false"/>
          <w:color w:val="000000"/>
          <w:sz w:val="28"/>
        </w:rPr>
        <w:t>
      857. Білуге тиіс:</w:t>
      </w:r>
    </w:p>
    <w:bookmarkEnd w:id="6515"/>
    <w:bookmarkStart w:name="z6528" w:id="6516"/>
    <w:p>
      <w:pPr>
        <w:spacing w:after="0"/>
        <w:ind w:left="0"/>
        <w:jc w:val="both"/>
      </w:pPr>
      <w:r>
        <w:rPr>
          <w:rFonts w:ascii="Times New Roman"/>
          <w:b w:val="false"/>
          <w:i w:val="false"/>
          <w:color w:val="000000"/>
          <w:sz w:val="28"/>
        </w:rPr>
        <w:t>
      қызмет көрсетілетін жабдықтың жұмыс тәртібі;</w:t>
      </w:r>
    </w:p>
    <w:bookmarkEnd w:id="6516"/>
    <w:bookmarkStart w:name="z6529" w:id="6517"/>
    <w:p>
      <w:pPr>
        <w:spacing w:after="0"/>
        <w:ind w:left="0"/>
        <w:jc w:val="both"/>
      </w:pPr>
      <w:r>
        <w:rPr>
          <w:rFonts w:ascii="Times New Roman"/>
          <w:b w:val="false"/>
          <w:i w:val="false"/>
          <w:color w:val="000000"/>
          <w:sz w:val="28"/>
        </w:rPr>
        <w:t>
      анағұрлым кең таралған әмбебап және арнайы құрылғылардың мақсаты мен қолданылу шарттары;</w:t>
      </w:r>
    </w:p>
    <w:bookmarkEnd w:id="6517"/>
    <w:bookmarkStart w:name="z6530" w:id="6518"/>
    <w:p>
      <w:pPr>
        <w:spacing w:after="0"/>
        <w:ind w:left="0"/>
        <w:jc w:val="both"/>
      </w:pPr>
      <w:r>
        <w:rPr>
          <w:rFonts w:ascii="Times New Roman"/>
          <w:b w:val="false"/>
          <w:i w:val="false"/>
          <w:color w:val="000000"/>
          <w:sz w:val="28"/>
        </w:rPr>
        <w:t>
      жабын жағу тәртібі мен тәсілдері;</w:t>
      </w:r>
    </w:p>
    <w:bookmarkEnd w:id="6518"/>
    <w:bookmarkStart w:name="z6531" w:id="6519"/>
    <w:p>
      <w:pPr>
        <w:spacing w:after="0"/>
        <w:ind w:left="0"/>
        <w:jc w:val="both"/>
      </w:pPr>
      <w:r>
        <w:rPr>
          <w:rFonts w:ascii="Times New Roman"/>
          <w:b w:val="false"/>
          <w:i w:val="false"/>
          <w:color w:val="000000"/>
          <w:sz w:val="28"/>
        </w:rPr>
        <w:t>
      қолданылатын бояу, лак, эмаль ерітінділердің мақсаты мен негізгі қасиеттері;</w:t>
      </w:r>
    </w:p>
    <w:bookmarkEnd w:id="6519"/>
    <w:bookmarkStart w:name="z6532" w:id="6520"/>
    <w:p>
      <w:pPr>
        <w:spacing w:after="0"/>
        <w:ind w:left="0"/>
        <w:jc w:val="both"/>
      </w:pPr>
      <w:r>
        <w:rPr>
          <w:rFonts w:ascii="Times New Roman"/>
          <w:b w:val="false"/>
          <w:i w:val="false"/>
          <w:color w:val="000000"/>
          <w:sz w:val="28"/>
        </w:rPr>
        <w:t>
      кептіру режимі;</w:t>
      </w:r>
    </w:p>
    <w:bookmarkEnd w:id="6520"/>
    <w:bookmarkStart w:name="z6533" w:id="6521"/>
    <w:p>
      <w:pPr>
        <w:spacing w:after="0"/>
        <w:ind w:left="0"/>
        <w:jc w:val="both"/>
      </w:pPr>
      <w:r>
        <w:rPr>
          <w:rFonts w:ascii="Times New Roman"/>
          <w:b w:val="false"/>
          <w:i w:val="false"/>
          <w:color w:val="000000"/>
          <w:sz w:val="28"/>
        </w:rPr>
        <w:t>
      бояу, лак, эмальді сақтау және қолдану тәртібі;</w:t>
      </w:r>
    </w:p>
    <w:bookmarkEnd w:id="6521"/>
    <w:bookmarkStart w:name="z6534" w:id="6522"/>
    <w:p>
      <w:pPr>
        <w:spacing w:after="0"/>
        <w:ind w:left="0"/>
        <w:jc w:val="both"/>
      </w:pPr>
      <w:r>
        <w:rPr>
          <w:rFonts w:ascii="Times New Roman"/>
          <w:b w:val="false"/>
          <w:i w:val="false"/>
          <w:color w:val="000000"/>
          <w:sz w:val="28"/>
        </w:rPr>
        <w:t>
      жабдықты қарапайым баптау тәртібі.</w:t>
      </w:r>
    </w:p>
    <w:bookmarkEnd w:id="6522"/>
    <w:bookmarkStart w:name="z6535" w:id="6523"/>
    <w:p>
      <w:pPr>
        <w:spacing w:after="0"/>
        <w:ind w:left="0"/>
        <w:jc w:val="both"/>
      </w:pPr>
      <w:r>
        <w:rPr>
          <w:rFonts w:ascii="Times New Roman"/>
          <w:b w:val="false"/>
          <w:i w:val="false"/>
          <w:color w:val="000000"/>
          <w:sz w:val="28"/>
        </w:rPr>
        <w:t>
      858. Жұмыс үлгілері:</w:t>
      </w:r>
    </w:p>
    <w:bookmarkEnd w:id="6523"/>
    <w:bookmarkStart w:name="z6536" w:id="6524"/>
    <w:p>
      <w:pPr>
        <w:spacing w:after="0"/>
        <w:ind w:left="0"/>
        <w:jc w:val="both"/>
      </w:pPr>
      <w:r>
        <w:rPr>
          <w:rFonts w:ascii="Times New Roman"/>
          <w:b w:val="false"/>
          <w:i w:val="false"/>
          <w:color w:val="000000"/>
          <w:sz w:val="28"/>
        </w:rPr>
        <w:t>
      1) пленкалы түзеткіштер – батырып алу немесе бүріккіш арқылы оқшаулағыш лак және паста жағу;</w:t>
      </w:r>
    </w:p>
    <w:bookmarkEnd w:id="6524"/>
    <w:bookmarkStart w:name="z6537" w:id="6525"/>
    <w:p>
      <w:pPr>
        <w:spacing w:after="0"/>
        <w:ind w:left="0"/>
        <w:jc w:val="both"/>
      </w:pPr>
      <w:r>
        <w:rPr>
          <w:rFonts w:ascii="Times New Roman"/>
          <w:b w:val="false"/>
          <w:i w:val="false"/>
          <w:color w:val="000000"/>
          <w:sz w:val="28"/>
        </w:rPr>
        <w:t>
      2) аспаптардың шықпасы - батырып алу арқылы лактау;</w:t>
      </w:r>
    </w:p>
    <w:bookmarkEnd w:id="6525"/>
    <w:bookmarkStart w:name="z6538" w:id="6526"/>
    <w:p>
      <w:pPr>
        <w:spacing w:after="0"/>
        <w:ind w:left="0"/>
        <w:jc w:val="both"/>
      </w:pPr>
      <w:r>
        <w:rPr>
          <w:rFonts w:ascii="Times New Roman"/>
          <w:b w:val="false"/>
          <w:i w:val="false"/>
          <w:color w:val="000000"/>
          <w:sz w:val="28"/>
        </w:rPr>
        <w:t>
      3) бөлшектер мен аспаптар - кейіннен кептіре отырып, кистьпен лактау;</w:t>
      </w:r>
    </w:p>
    <w:bookmarkEnd w:id="6526"/>
    <w:bookmarkStart w:name="z6539" w:id="6527"/>
    <w:p>
      <w:pPr>
        <w:spacing w:after="0"/>
        <w:ind w:left="0"/>
        <w:jc w:val="both"/>
      </w:pPr>
      <w:r>
        <w:rPr>
          <w:rFonts w:ascii="Times New Roman"/>
          <w:b w:val="false"/>
          <w:i w:val="false"/>
          <w:color w:val="000000"/>
          <w:sz w:val="28"/>
        </w:rPr>
        <w:t>
      4) радиобөлшектердің блоктарына арналған бөлшектер – батырып алу әдісімен лак қабатын жағу және термостатта кептіру;</w:t>
      </w:r>
    </w:p>
    <w:bookmarkEnd w:id="6527"/>
    <w:bookmarkStart w:name="z6540" w:id="6528"/>
    <w:p>
      <w:pPr>
        <w:spacing w:after="0"/>
        <w:ind w:left="0"/>
        <w:jc w:val="both"/>
      </w:pPr>
      <w:r>
        <w:rPr>
          <w:rFonts w:ascii="Times New Roman"/>
          <w:b w:val="false"/>
          <w:i w:val="false"/>
          <w:color w:val="000000"/>
          <w:sz w:val="28"/>
        </w:rPr>
        <w:t>
      5) диодтар мен триодтар – құрылғыларда бояу;</w:t>
      </w:r>
    </w:p>
    <w:bookmarkEnd w:id="6528"/>
    <w:bookmarkStart w:name="z6541" w:id="6529"/>
    <w:p>
      <w:pPr>
        <w:spacing w:after="0"/>
        <w:ind w:left="0"/>
        <w:jc w:val="both"/>
      </w:pPr>
      <w:r>
        <w:rPr>
          <w:rFonts w:ascii="Times New Roman"/>
          <w:b w:val="false"/>
          <w:i w:val="false"/>
          <w:color w:val="000000"/>
          <w:sz w:val="28"/>
        </w:rPr>
        <w:t xml:space="preserve">
      6) шырша ойыншықтары - суретті кистьпен салу; </w:t>
      </w:r>
    </w:p>
    <w:bookmarkEnd w:id="6529"/>
    <w:bookmarkStart w:name="z6542" w:id="6530"/>
    <w:p>
      <w:pPr>
        <w:spacing w:after="0"/>
        <w:ind w:left="0"/>
        <w:jc w:val="both"/>
      </w:pPr>
      <w:r>
        <w:rPr>
          <w:rFonts w:ascii="Times New Roman"/>
          <w:b w:val="false"/>
          <w:i w:val="false"/>
          <w:color w:val="000000"/>
          <w:sz w:val="28"/>
        </w:rPr>
        <w:t>
      бүріккіштің көмегімен лак жағу;</w:t>
      </w:r>
    </w:p>
    <w:bookmarkEnd w:id="6530"/>
    <w:bookmarkStart w:name="z6543" w:id="6531"/>
    <w:p>
      <w:pPr>
        <w:spacing w:after="0"/>
        <w:ind w:left="0"/>
        <w:jc w:val="both"/>
      </w:pPr>
      <w:r>
        <w:rPr>
          <w:rFonts w:ascii="Times New Roman"/>
          <w:b w:val="false"/>
          <w:i w:val="false"/>
          <w:color w:val="000000"/>
          <w:sz w:val="28"/>
        </w:rPr>
        <w:t>
      7) бұйымдар – қолмен кистьтің көмегімен лак қабатын тегістеп жағу;</w:t>
      </w:r>
    </w:p>
    <w:bookmarkEnd w:id="6531"/>
    <w:bookmarkStart w:name="z6544" w:id="6532"/>
    <w:p>
      <w:pPr>
        <w:spacing w:after="0"/>
        <w:ind w:left="0"/>
        <w:jc w:val="both"/>
      </w:pPr>
      <w:r>
        <w:rPr>
          <w:rFonts w:ascii="Times New Roman"/>
          <w:b w:val="false"/>
          <w:i w:val="false"/>
          <w:color w:val="000000"/>
          <w:sz w:val="28"/>
        </w:rPr>
        <w:t>
      8) шыны колбалар - бояу;</w:t>
      </w:r>
    </w:p>
    <w:bookmarkEnd w:id="6532"/>
    <w:bookmarkStart w:name="z6545" w:id="6533"/>
    <w:p>
      <w:pPr>
        <w:spacing w:after="0"/>
        <w:ind w:left="0"/>
        <w:jc w:val="both"/>
      </w:pPr>
      <w:r>
        <w:rPr>
          <w:rFonts w:ascii="Times New Roman"/>
          <w:b w:val="false"/>
          <w:i w:val="false"/>
          <w:color w:val="000000"/>
          <w:sz w:val="28"/>
        </w:rPr>
        <w:t>
      9) қыш түтікті конденсаторлар - центрифугада лактау;</w:t>
      </w:r>
    </w:p>
    <w:bookmarkEnd w:id="6533"/>
    <w:bookmarkStart w:name="z6546" w:id="6534"/>
    <w:p>
      <w:pPr>
        <w:spacing w:after="0"/>
        <w:ind w:left="0"/>
        <w:jc w:val="both"/>
      </w:pPr>
      <w:r>
        <w:rPr>
          <w:rFonts w:ascii="Times New Roman"/>
          <w:b w:val="false"/>
          <w:i w:val="false"/>
          <w:color w:val="000000"/>
          <w:sz w:val="28"/>
        </w:rPr>
        <w:t>
      10) әртүрлі типті конденсаторлар – бүріккішпен бояу;</w:t>
      </w:r>
    </w:p>
    <w:bookmarkEnd w:id="6534"/>
    <w:bookmarkStart w:name="z6547" w:id="6535"/>
    <w:p>
      <w:pPr>
        <w:spacing w:after="0"/>
        <w:ind w:left="0"/>
        <w:jc w:val="both"/>
      </w:pPr>
      <w:r>
        <w:rPr>
          <w:rFonts w:ascii="Times New Roman"/>
          <w:b w:val="false"/>
          <w:i w:val="false"/>
          <w:color w:val="000000"/>
          <w:sz w:val="28"/>
        </w:rPr>
        <w:t>
      11) шағын көлемді конденсаторлар - қолмен, бүріккіштің көмегімен және батырып алу әдісімен эмаль, лак жағу;</w:t>
      </w:r>
    </w:p>
    <w:bookmarkEnd w:id="6535"/>
    <w:bookmarkStart w:name="z6548" w:id="6536"/>
    <w:p>
      <w:pPr>
        <w:spacing w:after="0"/>
        <w:ind w:left="0"/>
        <w:jc w:val="both"/>
      </w:pPr>
      <w:r>
        <w:rPr>
          <w:rFonts w:ascii="Times New Roman"/>
          <w:b w:val="false"/>
          <w:i w:val="false"/>
          <w:color w:val="000000"/>
          <w:sz w:val="28"/>
        </w:rPr>
        <w:t>
      12) шыны эмаль конденсаторлар - эмаль жағу және кептіру;</w:t>
      </w:r>
    </w:p>
    <w:bookmarkEnd w:id="6536"/>
    <w:bookmarkStart w:name="z6549" w:id="6537"/>
    <w:p>
      <w:pPr>
        <w:spacing w:after="0"/>
        <w:ind w:left="0"/>
        <w:jc w:val="both"/>
      </w:pPr>
      <w:r>
        <w:rPr>
          <w:rFonts w:ascii="Times New Roman"/>
          <w:b w:val="false"/>
          <w:i w:val="false"/>
          <w:color w:val="000000"/>
          <w:sz w:val="28"/>
        </w:rPr>
        <w:t>
      13) конденсаторлар - агрегаттарда эмаль, лак жағу, кептіру;</w:t>
      </w:r>
    </w:p>
    <w:bookmarkEnd w:id="6537"/>
    <w:bookmarkStart w:name="z6550" w:id="6538"/>
    <w:p>
      <w:pPr>
        <w:spacing w:after="0"/>
        <w:ind w:left="0"/>
        <w:jc w:val="both"/>
      </w:pPr>
      <w:r>
        <w:rPr>
          <w:rFonts w:ascii="Times New Roman"/>
          <w:b w:val="false"/>
          <w:i w:val="false"/>
          <w:color w:val="000000"/>
          <w:sz w:val="28"/>
        </w:rPr>
        <w:t>
      14) "ШР" бұйымдарының корпусы ме келтеқұбыры - лактау;</w:t>
      </w:r>
    </w:p>
    <w:bookmarkEnd w:id="6538"/>
    <w:bookmarkStart w:name="z6551" w:id="6539"/>
    <w:p>
      <w:pPr>
        <w:spacing w:after="0"/>
        <w:ind w:left="0"/>
        <w:jc w:val="both"/>
      </w:pPr>
      <w:r>
        <w:rPr>
          <w:rFonts w:ascii="Times New Roman"/>
          <w:b w:val="false"/>
          <w:i w:val="false"/>
          <w:color w:val="000000"/>
          <w:sz w:val="28"/>
        </w:rPr>
        <w:t>
      15) конденсаторлардың қақпағы – қақпақтағы ойықтарға эмаль құю;</w:t>
      </w:r>
    </w:p>
    <w:bookmarkEnd w:id="6539"/>
    <w:bookmarkStart w:name="z6552" w:id="6540"/>
    <w:p>
      <w:pPr>
        <w:spacing w:after="0"/>
        <w:ind w:left="0"/>
        <w:jc w:val="both"/>
      </w:pPr>
      <w:r>
        <w:rPr>
          <w:rFonts w:ascii="Times New Roman"/>
          <w:b w:val="false"/>
          <w:i w:val="false"/>
          <w:color w:val="000000"/>
          <w:sz w:val="28"/>
        </w:rPr>
        <w:t>
      16) интеграл, "Тропа", "Трапеция", "Посол" типті гибрид микросхемалар - лактау;</w:t>
      </w:r>
    </w:p>
    <w:bookmarkEnd w:id="6540"/>
    <w:bookmarkStart w:name="z6553" w:id="6541"/>
    <w:p>
      <w:pPr>
        <w:spacing w:after="0"/>
        <w:ind w:left="0"/>
        <w:jc w:val="both"/>
      </w:pPr>
      <w:r>
        <w:rPr>
          <w:rFonts w:ascii="Times New Roman"/>
          <w:b w:val="false"/>
          <w:i w:val="false"/>
          <w:color w:val="000000"/>
          <w:sz w:val="28"/>
        </w:rPr>
        <w:t>
      17) компаунд құйылған, өткізгіштерінің жиектері бүркілген микрожинақтар - лактау;</w:t>
      </w:r>
    </w:p>
    <w:bookmarkEnd w:id="6541"/>
    <w:bookmarkStart w:name="z6554" w:id="6542"/>
    <w:p>
      <w:pPr>
        <w:spacing w:after="0"/>
        <w:ind w:left="0"/>
        <w:jc w:val="both"/>
      </w:pPr>
      <w:r>
        <w:rPr>
          <w:rFonts w:ascii="Times New Roman"/>
          <w:b w:val="false"/>
          <w:i w:val="false"/>
          <w:color w:val="000000"/>
          <w:sz w:val="28"/>
        </w:rPr>
        <w:t>
      18) өте жоғары жиілік және "ГМС" модульдері – сырлау және бүрку әдісімен бояу;</w:t>
      </w:r>
    </w:p>
    <w:bookmarkEnd w:id="6542"/>
    <w:bookmarkStart w:name="z6555" w:id="6543"/>
    <w:p>
      <w:pPr>
        <w:spacing w:after="0"/>
        <w:ind w:left="0"/>
        <w:jc w:val="both"/>
      </w:pPr>
      <w:r>
        <w:rPr>
          <w:rFonts w:ascii="Times New Roman"/>
          <w:b w:val="false"/>
          <w:i w:val="false"/>
          <w:color w:val="000000"/>
          <w:sz w:val="28"/>
        </w:rPr>
        <w:t>
      19) өткізгіш байланыс аппаратурасының модульдері, платалары, блоктары, бөлшектері – лактау және кептіру;</w:t>
      </w:r>
    </w:p>
    <w:bookmarkEnd w:id="6543"/>
    <w:bookmarkStart w:name="z6556" w:id="6544"/>
    <w:p>
      <w:pPr>
        <w:spacing w:after="0"/>
        <w:ind w:left="0"/>
        <w:jc w:val="both"/>
      </w:pPr>
      <w:r>
        <w:rPr>
          <w:rFonts w:ascii="Times New Roman"/>
          <w:b w:val="false"/>
          <w:i w:val="false"/>
          <w:color w:val="000000"/>
          <w:sz w:val="28"/>
        </w:rPr>
        <w:t>
      20) тұрақты сақтау құрылғысы блоктарының платасы – батырып алу әдісімен лак қабатын жағу және қолмен кисть арқылы кемшіліктерін түзету;</w:t>
      </w:r>
    </w:p>
    <w:bookmarkEnd w:id="6544"/>
    <w:bookmarkStart w:name="z6557" w:id="6545"/>
    <w:p>
      <w:pPr>
        <w:spacing w:after="0"/>
        <w:ind w:left="0"/>
        <w:jc w:val="both"/>
      </w:pPr>
      <w:r>
        <w:rPr>
          <w:rFonts w:ascii="Times New Roman"/>
          <w:b w:val="false"/>
          <w:i w:val="false"/>
          <w:color w:val="000000"/>
          <w:sz w:val="28"/>
        </w:rPr>
        <w:t>
      ажыратпаларға қорғаныш қабат жапсыру;</w:t>
      </w:r>
    </w:p>
    <w:bookmarkEnd w:id="6545"/>
    <w:bookmarkStart w:name="z6558" w:id="6546"/>
    <w:p>
      <w:pPr>
        <w:spacing w:after="0"/>
        <w:ind w:left="0"/>
        <w:jc w:val="both"/>
      </w:pPr>
      <w:r>
        <w:rPr>
          <w:rFonts w:ascii="Times New Roman"/>
          <w:b w:val="false"/>
          <w:i w:val="false"/>
          <w:color w:val="000000"/>
          <w:sz w:val="28"/>
        </w:rPr>
        <w:t>
      21) ауқымды нығыз монтаждалған аспаптар, блоктар - жекелеген элементтерін қорғай отырып бүріккіштің көмегімен лактау;</w:t>
      </w:r>
    </w:p>
    <w:bookmarkEnd w:id="6546"/>
    <w:bookmarkStart w:name="z6559" w:id="6547"/>
    <w:p>
      <w:pPr>
        <w:spacing w:after="0"/>
        <w:ind w:left="0"/>
        <w:jc w:val="both"/>
      </w:pPr>
      <w:r>
        <w:rPr>
          <w:rFonts w:ascii="Times New Roman"/>
          <w:b w:val="false"/>
          <w:i w:val="false"/>
          <w:color w:val="000000"/>
          <w:sz w:val="28"/>
        </w:rPr>
        <w:t>
      22) жартылай өткізгіш аспаптар – лактау, бояу;</w:t>
      </w:r>
    </w:p>
    <w:bookmarkEnd w:id="6547"/>
    <w:bookmarkStart w:name="z6560" w:id="6548"/>
    <w:p>
      <w:pPr>
        <w:spacing w:after="0"/>
        <w:ind w:left="0"/>
        <w:jc w:val="both"/>
      </w:pPr>
      <w:r>
        <w:rPr>
          <w:rFonts w:ascii="Times New Roman"/>
          <w:b w:val="false"/>
          <w:i w:val="false"/>
          <w:color w:val="000000"/>
          <w:sz w:val="28"/>
        </w:rPr>
        <w:t>
      23) пьезоэлементтер - лактау;</w:t>
      </w:r>
    </w:p>
    <w:bookmarkEnd w:id="6548"/>
    <w:bookmarkStart w:name="z6561" w:id="6549"/>
    <w:p>
      <w:pPr>
        <w:spacing w:after="0"/>
        <w:ind w:left="0"/>
        <w:jc w:val="both"/>
      </w:pPr>
      <w:r>
        <w:rPr>
          <w:rFonts w:ascii="Times New Roman"/>
          <w:b w:val="false"/>
          <w:i w:val="false"/>
          <w:color w:val="000000"/>
          <w:sz w:val="28"/>
        </w:rPr>
        <w:t>
      24) радиобөлшектер - центрифугада, жартылай автоматта эмаль, лак жағу;</w:t>
      </w:r>
    </w:p>
    <w:bookmarkEnd w:id="6549"/>
    <w:bookmarkStart w:name="z6562" w:id="6550"/>
    <w:p>
      <w:pPr>
        <w:spacing w:after="0"/>
        <w:ind w:left="0"/>
        <w:jc w:val="both"/>
      </w:pPr>
      <w:r>
        <w:rPr>
          <w:rFonts w:ascii="Times New Roman"/>
          <w:b w:val="false"/>
          <w:i w:val="false"/>
          <w:color w:val="000000"/>
          <w:sz w:val="28"/>
        </w:rPr>
        <w:t>
      25) тұрақты және ауыспалы резисторлары – агрегаттарда бүріккішпен бояу және шкафта кептіру;</w:t>
      </w:r>
    </w:p>
    <w:bookmarkEnd w:id="6550"/>
    <w:bookmarkStart w:name="z6563" w:id="6551"/>
    <w:p>
      <w:pPr>
        <w:spacing w:after="0"/>
        <w:ind w:left="0"/>
        <w:jc w:val="both"/>
      </w:pPr>
      <w:r>
        <w:rPr>
          <w:rFonts w:ascii="Times New Roman"/>
          <w:b w:val="false"/>
          <w:i w:val="false"/>
          <w:color w:val="000000"/>
          <w:sz w:val="28"/>
        </w:rPr>
        <w:t>
      26) резонаторлар, пьезокварц сүзгілер – таңбалау белгілерінің үстіне қолмен кистьпен лак жағу;</w:t>
      </w:r>
    </w:p>
    <w:bookmarkEnd w:id="6551"/>
    <w:bookmarkStart w:name="z6564" w:id="6552"/>
    <w:p>
      <w:pPr>
        <w:spacing w:after="0"/>
        <w:ind w:left="0"/>
        <w:jc w:val="both"/>
      </w:pPr>
      <w:r>
        <w:rPr>
          <w:rFonts w:ascii="Times New Roman"/>
          <w:b w:val="false"/>
          <w:i w:val="false"/>
          <w:color w:val="000000"/>
          <w:sz w:val="28"/>
        </w:rPr>
        <w:t>
      27) герметикаланған резонаторлар - дәнекерленген жерлерді ылғалдың ағуынан оның үстіне қолмен кисть арқылы лак жағып қорғау;</w:t>
      </w:r>
    </w:p>
    <w:bookmarkEnd w:id="6552"/>
    <w:bookmarkStart w:name="z6565" w:id="6553"/>
    <w:p>
      <w:pPr>
        <w:spacing w:after="0"/>
        <w:ind w:left="0"/>
        <w:jc w:val="both"/>
      </w:pPr>
      <w:r>
        <w:rPr>
          <w:rFonts w:ascii="Times New Roman"/>
          <w:b w:val="false"/>
          <w:i w:val="false"/>
          <w:color w:val="000000"/>
          <w:sz w:val="28"/>
        </w:rPr>
        <w:t>
      ауада және кептіру шкафтарында кептіру;</w:t>
      </w:r>
    </w:p>
    <w:bookmarkEnd w:id="6553"/>
    <w:bookmarkStart w:name="z6566" w:id="6554"/>
    <w:p>
      <w:pPr>
        <w:spacing w:after="0"/>
        <w:ind w:left="0"/>
        <w:jc w:val="both"/>
      </w:pPr>
      <w:r>
        <w:rPr>
          <w:rFonts w:ascii="Times New Roman"/>
          <w:b w:val="false"/>
          <w:i w:val="false"/>
          <w:color w:val="000000"/>
          <w:sz w:val="28"/>
        </w:rPr>
        <w:t>
      28) тұрақты сақтау құрылғысы өзекшелер – құрылғыда оқшаулау лагын жағу және спираль астында кептіру;</w:t>
      </w:r>
    </w:p>
    <w:bookmarkEnd w:id="6554"/>
    <w:bookmarkStart w:name="z6567" w:id="6555"/>
    <w:p>
      <w:pPr>
        <w:spacing w:after="0"/>
        <w:ind w:left="0"/>
        <w:jc w:val="both"/>
      </w:pPr>
      <w:r>
        <w:rPr>
          <w:rFonts w:ascii="Times New Roman"/>
          <w:b w:val="false"/>
          <w:i w:val="false"/>
          <w:color w:val="000000"/>
          <w:sz w:val="28"/>
        </w:rPr>
        <w:t xml:space="preserve">
      29) стакандар – суретті кистьпен салу; </w:t>
      </w:r>
    </w:p>
    <w:bookmarkEnd w:id="6555"/>
    <w:bookmarkStart w:name="z6568" w:id="6556"/>
    <w:p>
      <w:pPr>
        <w:spacing w:after="0"/>
        <w:ind w:left="0"/>
        <w:jc w:val="both"/>
      </w:pPr>
      <w:r>
        <w:rPr>
          <w:rFonts w:ascii="Times New Roman"/>
          <w:b w:val="false"/>
          <w:i w:val="false"/>
          <w:color w:val="000000"/>
          <w:sz w:val="28"/>
        </w:rPr>
        <w:t xml:space="preserve">
      30) электр шамдары – батырып алу және бүрку әдістерімен бояу және лактау; </w:t>
      </w:r>
    </w:p>
    <w:bookmarkEnd w:id="6556"/>
    <w:bookmarkStart w:name="z6569" w:id="6557"/>
    <w:p>
      <w:pPr>
        <w:spacing w:after="0"/>
        <w:ind w:left="0"/>
        <w:jc w:val="both"/>
      </w:pPr>
      <w:r>
        <w:rPr>
          <w:rFonts w:ascii="Times New Roman"/>
          <w:b w:val="false"/>
          <w:i w:val="false"/>
          <w:color w:val="000000"/>
          <w:sz w:val="28"/>
        </w:rPr>
        <w:t>
      31) барлық типті электр қосқыштар, пластмассадан жасалған халықтық тұтыну тауарларына арналған бөлшектер - бояу.</w:t>
      </w:r>
    </w:p>
    <w:bookmarkEnd w:id="6557"/>
    <w:bookmarkStart w:name="z6570" w:id="6558"/>
    <w:p>
      <w:pPr>
        <w:spacing w:after="0"/>
        <w:ind w:left="0"/>
        <w:jc w:val="left"/>
      </w:pPr>
      <w:r>
        <w:rPr>
          <w:rFonts w:ascii="Times New Roman"/>
          <w:b/>
          <w:i w:val="false"/>
          <w:color w:val="000000"/>
        </w:rPr>
        <w:t xml:space="preserve"> 3-параграф. Аспаптар мен бөлшектерді бояушы, 3-разряд</w:t>
      </w:r>
    </w:p>
    <w:bookmarkEnd w:id="6558"/>
    <w:bookmarkStart w:name="z6571" w:id="6559"/>
    <w:p>
      <w:pPr>
        <w:spacing w:after="0"/>
        <w:ind w:left="0"/>
        <w:jc w:val="both"/>
      </w:pPr>
      <w:r>
        <w:rPr>
          <w:rFonts w:ascii="Times New Roman"/>
          <w:b w:val="false"/>
          <w:i w:val="false"/>
          <w:color w:val="000000"/>
          <w:sz w:val="28"/>
        </w:rPr>
        <w:t>
      859. Жұмыс сипаттамасы:</w:t>
      </w:r>
    </w:p>
    <w:bookmarkEnd w:id="6559"/>
    <w:bookmarkStart w:name="z6572" w:id="6560"/>
    <w:p>
      <w:pPr>
        <w:spacing w:after="0"/>
        <w:ind w:left="0"/>
        <w:jc w:val="both"/>
      </w:pPr>
      <w:r>
        <w:rPr>
          <w:rFonts w:ascii="Times New Roman"/>
          <w:b w:val="false"/>
          <w:i w:val="false"/>
          <w:color w:val="000000"/>
          <w:sz w:val="28"/>
        </w:rPr>
        <w:t>
      жабдықтағы, сондай-ақ арнайы құрылғылардың көмегімен қолмен аспаптар мен бөлшектерді бояу және лактау;</w:t>
      </w:r>
    </w:p>
    <w:bookmarkEnd w:id="6560"/>
    <w:bookmarkStart w:name="z6573" w:id="6561"/>
    <w:p>
      <w:pPr>
        <w:spacing w:after="0"/>
        <w:ind w:left="0"/>
        <w:jc w:val="both"/>
      </w:pPr>
      <w:r>
        <w:rPr>
          <w:rFonts w:ascii="Times New Roman"/>
          <w:b w:val="false"/>
          <w:i w:val="false"/>
          <w:color w:val="000000"/>
          <w:sz w:val="28"/>
        </w:rPr>
        <w:t>
      электростатикалық өрісте арнайы жабдықтарда радиобөлшектерді бояу;</w:t>
      </w:r>
    </w:p>
    <w:bookmarkEnd w:id="6561"/>
    <w:bookmarkStart w:name="z6574" w:id="6562"/>
    <w:p>
      <w:pPr>
        <w:spacing w:after="0"/>
        <w:ind w:left="0"/>
        <w:jc w:val="both"/>
      </w:pPr>
      <w:r>
        <w:rPr>
          <w:rFonts w:ascii="Times New Roman"/>
          <w:b w:val="false"/>
          <w:i w:val="false"/>
          <w:color w:val="000000"/>
          <w:sz w:val="28"/>
        </w:rPr>
        <w:t>
      жұмысқа дайындау, баптау, бетін қаптауға арналған жабдық жұмысын тексеру және реттеу;</w:t>
      </w:r>
    </w:p>
    <w:bookmarkEnd w:id="6562"/>
    <w:bookmarkStart w:name="z6575" w:id="6563"/>
    <w:p>
      <w:pPr>
        <w:spacing w:after="0"/>
        <w:ind w:left="0"/>
        <w:jc w:val="both"/>
      </w:pPr>
      <w:r>
        <w:rPr>
          <w:rFonts w:ascii="Times New Roman"/>
          <w:b w:val="false"/>
          <w:i w:val="false"/>
          <w:color w:val="000000"/>
          <w:sz w:val="28"/>
        </w:rPr>
        <w:t>
      лактау және бояу режимін белгілеу және оларды жұмыс процессінде реттеу;</w:t>
      </w:r>
    </w:p>
    <w:bookmarkEnd w:id="6563"/>
    <w:bookmarkStart w:name="z6576" w:id="6564"/>
    <w:p>
      <w:pPr>
        <w:spacing w:after="0"/>
        <w:ind w:left="0"/>
        <w:jc w:val="both"/>
      </w:pPr>
      <w:r>
        <w:rPr>
          <w:rFonts w:ascii="Times New Roman"/>
          <w:b w:val="false"/>
          <w:i w:val="false"/>
          <w:color w:val="000000"/>
          <w:sz w:val="28"/>
        </w:rPr>
        <w:t>
      жағылған қорғаныш қабаттың сапасын көзбен шолып бақылау;</w:t>
      </w:r>
    </w:p>
    <w:bookmarkEnd w:id="6564"/>
    <w:bookmarkStart w:name="z6577" w:id="6565"/>
    <w:p>
      <w:pPr>
        <w:spacing w:after="0"/>
        <w:ind w:left="0"/>
        <w:jc w:val="both"/>
      </w:pPr>
      <w:r>
        <w:rPr>
          <w:rFonts w:ascii="Times New Roman"/>
          <w:b w:val="false"/>
          <w:i w:val="false"/>
          <w:color w:val="000000"/>
          <w:sz w:val="28"/>
        </w:rPr>
        <w:t>
      ақаулықтың пайда болуының алдын алу.</w:t>
      </w:r>
    </w:p>
    <w:bookmarkEnd w:id="6565"/>
    <w:bookmarkStart w:name="z6578" w:id="6566"/>
    <w:p>
      <w:pPr>
        <w:spacing w:after="0"/>
        <w:ind w:left="0"/>
        <w:jc w:val="both"/>
      </w:pPr>
      <w:r>
        <w:rPr>
          <w:rFonts w:ascii="Times New Roman"/>
          <w:b w:val="false"/>
          <w:i w:val="false"/>
          <w:color w:val="000000"/>
          <w:sz w:val="28"/>
        </w:rPr>
        <w:t>
      860. Білуге тиіс:</w:t>
      </w:r>
    </w:p>
    <w:bookmarkEnd w:id="6566"/>
    <w:bookmarkStart w:name="z6579" w:id="6567"/>
    <w:p>
      <w:pPr>
        <w:spacing w:after="0"/>
        <w:ind w:left="0"/>
        <w:jc w:val="both"/>
      </w:pPr>
      <w:r>
        <w:rPr>
          <w:rFonts w:ascii="Times New Roman"/>
          <w:b w:val="false"/>
          <w:i w:val="false"/>
          <w:color w:val="000000"/>
          <w:sz w:val="28"/>
        </w:rPr>
        <w:t>
      қызмет көрсетілетін жабдықтың құрылысы және баптау тәртібі;</w:t>
      </w:r>
    </w:p>
    <w:bookmarkEnd w:id="6567"/>
    <w:bookmarkStart w:name="z6580" w:id="6568"/>
    <w:p>
      <w:pPr>
        <w:spacing w:after="0"/>
        <w:ind w:left="0"/>
        <w:jc w:val="both"/>
      </w:pPr>
      <w:r>
        <w:rPr>
          <w:rFonts w:ascii="Times New Roman"/>
          <w:b w:val="false"/>
          <w:i w:val="false"/>
          <w:color w:val="000000"/>
          <w:sz w:val="28"/>
        </w:rPr>
        <w:t>
      қызмет көрсетілетін жабдықтың ұсақ ақаулықтарын жою тәсілдері;</w:t>
      </w:r>
    </w:p>
    <w:bookmarkEnd w:id="6568"/>
    <w:bookmarkStart w:name="z6581" w:id="6569"/>
    <w:p>
      <w:pPr>
        <w:spacing w:after="0"/>
        <w:ind w:left="0"/>
        <w:jc w:val="both"/>
      </w:pPr>
      <w:r>
        <w:rPr>
          <w:rFonts w:ascii="Times New Roman"/>
          <w:b w:val="false"/>
          <w:i w:val="false"/>
          <w:color w:val="000000"/>
          <w:sz w:val="28"/>
        </w:rPr>
        <w:t>
      әртүрлі материалдардан жасалған күрделі пішінді бұйымдарды бояу, лактау және кептіру тәсілдері;</w:t>
      </w:r>
    </w:p>
    <w:bookmarkEnd w:id="6569"/>
    <w:bookmarkStart w:name="z6582" w:id="6570"/>
    <w:p>
      <w:pPr>
        <w:spacing w:after="0"/>
        <w:ind w:left="0"/>
        <w:jc w:val="both"/>
      </w:pPr>
      <w:r>
        <w:rPr>
          <w:rFonts w:ascii="Times New Roman"/>
          <w:b w:val="false"/>
          <w:i w:val="false"/>
          <w:color w:val="000000"/>
          <w:sz w:val="28"/>
        </w:rPr>
        <w:t>
      бояу, лак, мастика және эмальдің рецептурасы және қасиеттері.</w:t>
      </w:r>
    </w:p>
    <w:bookmarkEnd w:id="6570"/>
    <w:bookmarkStart w:name="z6583" w:id="6571"/>
    <w:p>
      <w:pPr>
        <w:spacing w:after="0"/>
        <w:ind w:left="0"/>
        <w:jc w:val="both"/>
      </w:pPr>
      <w:r>
        <w:rPr>
          <w:rFonts w:ascii="Times New Roman"/>
          <w:b w:val="false"/>
          <w:i w:val="false"/>
          <w:color w:val="000000"/>
          <w:sz w:val="28"/>
        </w:rPr>
        <w:t>
      861. Жұмыс үлгілері:</w:t>
      </w:r>
    </w:p>
    <w:bookmarkEnd w:id="6571"/>
    <w:bookmarkStart w:name="z6584" w:id="6572"/>
    <w:p>
      <w:pPr>
        <w:spacing w:after="0"/>
        <w:ind w:left="0"/>
        <w:jc w:val="both"/>
      </w:pPr>
      <w:r>
        <w:rPr>
          <w:rFonts w:ascii="Times New Roman"/>
          <w:b w:val="false"/>
          <w:i w:val="false"/>
          <w:color w:val="000000"/>
          <w:sz w:val="28"/>
        </w:rPr>
        <w:t>
      1) баллон - селикогель жағу;</w:t>
      </w:r>
    </w:p>
    <w:bookmarkEnd w:id="6572"/>
    <w:bookmarkStart w:name="z6585" w:id="6573"/>
    <w:p>
      <w:pPr>
        <w:spacing w:after="0"/>
        <w:ind w:left="0"/>
        <w:jc w:val="both"/>
      </w:pPr>
      <w:r>
        <w:rPr>
          <w:rFonts w:ascii="Times New Roman"/>
          <w:b w:val="false"/>
          <w:i w:val="false"/>
          <w:color w:val="000000"/>
          <w:sz w:val="28"/>
        </w:rPr>
        <w:t xml:space="preserve">
      2) металл генератор шамдардың бөлшектері – сырлау және кистьпен немесе бүріккішпен бояу; </w:t>
      </w:r>
    </w:p>
    <w:bookmarkEnd w:id="6573"/>
    <w:bookmarkStart w:name="z6586" w:id="6574"/>
    <w:p>
      <w:pPr>
        <w:spacing w:after="0"/>
        <w:ind w:left="0"/>
        <w:jc w:val="both"/>
      </w:pPr>
      <w:r>
        <w:rPr>
          <w:rFonts w:ascii="Times New Roman"/>
          <w:b w:val="false"/>
          <w:i w:val="false"/>
          <w:color w:val="000000"/>
          <w:sz w:val="28"/>
        </w:rPr>
        <w:t>
      3) диодтар мен триодтар – жартылай автоматтарда бояу;</w:t>
      </w:r>
    </w:p>
    <w:bookmarkEnd w:id="6574"/>
    <w:bookmarkStart w:name="z6587" w:id="6575"/>
    <w:p>
      <w:pPr>
        <w:spacing w:after="0"/>
        <w:ind w:left="0"/>
        <w:jc w:val="both"/>
      </w:pPr>
      <w:r>
        <w:rPr>
          <w:rFonts w:ascii="Times New Roman"/>
          <w:b w:val="false"/>
          <w:i w:val="false"/>
          <w:color w:val="000000"/>
          <w:sz w:val="28"/>
        </w:rPr>
        <w:t>
      4) кварц үзгілер және резонаторлар – бүрку әдісімен және қолмен бояу, сырлау, лактау;</w:t>
      </w:r>
    </w:p>
    <w:bookmarkEnd w:id="6575"/>
    <w:bookmarkStart w:name="z6588" w:id="6576"/>
    <w:p>
      <w:pPr>
        <w:spacing w:after="0"/>
        <w:ind w:left="0"/>
        <w:jc w:val="both"/>
      </w:pPr>
      <w:r>
        <w:rPr>
          <w:rFonts w:ascii="Times New Roman"/>
          <w:b w:val="false"/>
          <w:i w:val="false"/>
          <w:color w:val="000000"/>
          <w:sz w:val="28"/>
        </w:rPr>
        <w:t>
      5) түрлі-түсті кинескоптар - бояу, лактау;</w:t>
      </w:r>
    </w:p>
    <w:bookmarkEnd w:id="6576"/>
    <w:bookmarkStart w:name="z6589" w:id="6577"/>
    <w:p>
      <w:pPr>
        <w:spacing w:after="0"/>
        <w:ind w:left="0"/>
        <w:jc w:val="both"/>
      </w:pPr>
      <w:r>
        <w:rPr>
          <w:rFonts w:ascii="Times New Roman"/>
          <w:b w:val="false"/>
          <w:i w:val="false"/>
          <w:color w:val="000000"/>
          <w:sz w:val="28"/>
        </w:rPr>
        <w:t xml:space="preserve">
      6) калпақ - жартылай автоматтарда қоспа (цеолит, лак) қосу; </w:t>
      </w:r>
    </w:p>
    <w:bookmarkEnd w:id="6577"/>
    <w:bookmarkStart w:name="z6590" w:id="6578"/>
    <w:p>
      <w:pPr>
        <w:spacing w:after="0"/>
        <w:ind w:left="0"/>
        <w:jc w:val="both"/>
      </w:pPr>
      <w:r>
        <w:rPr>
          <w:rFonts w:ascii="Times New Roman"/>
          <w:b w:val="false"/>
          <w:i w:val="false"/>
          <w:color w:val="000000"/>
          <w:sz w:val="28"/>
        </w:rPr>
        <w:t>
      7) конденсаторлар - триацетат және этилцеллюлоза қабатын жасау;</w:t>
      </w:r>
    </w:p>
    <w:bookmarkEnd w:id="6578"/>
    <w:bookmarkStart w:name="z6591" w:id="6579"/>
    <w:p>
      <w:pPr>
        <w:spacing w:after="0"/>
        <w:ind w:left="0"/>
        <w:jc w:val="both"/>
      </w:pPr>
      <w:r>
        <w:rPr>
          <w:rFonts w:ascii="Times New Roman"/>
          <w:b w:val="false"/>
          <w:i w:val="false"/>
          <w:color w:val="000000"/>
          <w:sz w:val="28"/>
        </w:rPr>
        <w:t>
      8) фото шамдарға арналған шыны колбалар – ішкі бетін фонтандық бүрку әдісімен көп позициялы машинада бояу;</w:t>
      </w:r>
    </w:p>
    <w:bookmarkEnd w:id="6579"/>
    <w:bookmarkStart w:name="z6592" w:id="6580"/>
    <w:p>
      <w:pPr>
        <w:spacing w:after="0"/>
        <w:ind w:left="0"/>
        <w:jc w:val="both"/>
      </w:pPr>
      <w:r>
        <w:rPr>
          <w:rFonts w:ascii="Times New Roman"/>
          <w:b w:val="false"/>
          <w:i w:val="false"/>
          <w:color w:val="000000"/>
          <w:sz w:val="28"/>
        </w:rPr>
        <w:t xml:space="preserve">
      9) кристалл – "КО-97" эмалін қолмен кистьпен қорғаныш қабатын тегістеп жағу; </w:t>
      </w:r>
    </w:p>
    <w:bookmarkEnd w:id="6580"/>
    <w:bookmarkStart w:name="z6593" w:id="6581"/>
    <w:p>
      <w:pPr>
        <w:spacing w:after="0"/>
        <w:ind w:left="0"/>
        <w:jc w:val="both"/>
      </w:pPr>
      <w:r>
        <w:rPr>
          <w:rFonts w:ascii="Times New Roman"/>
          <w:b w:val="false"/>
          <w:i w:val="false"/>
          <w:color w:val="000000"/>
          <w:sz w:val="28"/>
        </w:rPr>
        <w:t>
      10) кристалл – "КВ-З" вазелинін жағу;</w:t>
      </w:r>
    </w:p>
    <w:bookmarkEnd w:id="6581"/>
    <w:bookmarkStart w:name="z6594" w:id="6582"/>
    <w:p>
      <w:pPr>
        <w:spacing w:after="0"/>
        <w:ind w:left="0"/>
        <w:jc w:val="both"/>
      </w:pPr>
      <w:r>
        <w:rPr>
          <w:rFonts w:ascii="Times New Roman"/>
          <w:b w:val="false"/>
          <w:i w:val="false"/>
          <w:color w:val="000000"/>
          <w:sz w:val="28"/>
        </w:rPr>
        <w:t>
      11) магнит өткізгіштер, трансформаторлар мен дроссельдер - тегістеу, сырлау, бояп-кептіру агрегаттарында бүрку әдісімен лактау және бояу;</w:t>
      </w:r>
    </w:p>
    <w:bookmarkEnd w:id="6582"/>
    <w:bookmarkStart w:name="z6595" w:id="6583"/>
    <w:p>
      <w:pPr>
        <w:spacing w:after="0"/>
        <w:ind w:left="0"/>
        <w:jc w:val="both"/>
      </w:pPr>
      <w:r>
        <w:rPr>
          <w:rFonts w:ascii="Times New Roman"/>
          <w:b w:val="false"/>
          <w:i w:val="false"/>
          <w:color w:val="000000"/>
          <w:sz w:val="28"/>
        </w:rPr>
        <w:t xml:space="preserve">
      12) аралықтар - лактау; </w:t>
      </w:r>
    </w:p>
    <w:bookmarkEnd w:id="6583"/>
    <w:bookmarkStart w:name="z6596" w:id="6584"/>
    <w:p>
      <w:pPr>
        <w:spacing w:after="0"/>
        <w:ind w:left="0"/>
        <w:jc w:val="both"/>
      </w:pPr>
      <w:r>
        <w:rPr>
          <w:rFonts w:ascii="Times New Roman"/>
          <w:b w:val="false"/>
          <w:i w:val="false"/>
          <w:color w:val="000000"/>
          <w:sz w:val="28"/>
        </w:rPr>
        <w:t>
      13) баспа платалар, тораптар мен блоктарды ауқымды монтаждау – батып алу, кистьпен пневматикалық бүрку арқылы лактау;</w:t>
      </w:r>
    </w:p>
    <w:bookmarkEnd w:id="6584"/>
    <w:bookmarkStart w:name="z6597" w:id="6585"/>
    <w:p>
      <w:pPr>
        <w:spacing w:after="0"/>
        <w:ind w:left="0"/>
        <w:jc w:val="both"/>
      </w:pPr>
      <w:r>
        <w:rPr>
          <w:rFonts w:ascii="Times New Roman"/>
          <w:b w:val="false"/>
          <w:i w:val="false"/>
          <w:color w:val="000000"/>
          <w:sz w:val="28"/>
        </w:rPr>
        <w:t>
      14) электрондық оптикалық түрлендіргіштер – бояу, сырлау, кистьпен және бүріккішпен лактау;</w:t>
      </w:r>
    </w:p>
    <w:bookmarkEnd w:id="6585"/>
    <w:bookmarkStart w:name="z6598" w:id="6586"/>
    <w:p>
      <w:pPr>
        <w:spacing w:after="0"/>
        <w:ind w:left="0"/>
        <w:jc w:val="both"/>
      </w:pPr>
      <w:r>
        <w:rPr>
          <w:rFonts w:ascii="Times New Roman"/>
          <w:b w:val="false"/>
          <w:i w:val="false"/>
          <w:color w:val="000000"/>
          <w:sz w:val="28"/>
        </w:rPr>
        <w:t>
      15) микромодуль аспаптар - бояу;</w:t>
      </w:r>
    </w:p>
    <w:bookmarkEnd w:id="6586"/>
    <w:bookmarkStart w:name="z6599" w:id="6587"/>
    <w:p>
      <w:pPr>
        <w:spacing w:after="0"/>
        <w:ind w:left="0"/>
        <w:jc w:val="both"/>
      </w:pPr>
      <w:r>
        <w:rPr>
          <w:rFonts w:ascii="Times New Roman"/>
          <w:b w:val="false"/>
          <w:i w:val="false"/>
          <w:color w:val="000000"/>
          <w:sz w:val="28"/>
        </w:rPr>
        <w:t xml:space="preserve">
      16) металл аспаптар – қолмен немесе жабдықта бүрку әдісімен бояу және лактау; </w:t>
      </w:r>
    </w:p>
    <w:bookmarkEnd w:id="6587"/>
    <w:bookmarkStart w:name="z6600" w:id="6588"/>
    <w:p>
      <w:pPr>
        <w:spacing w:after="0"/>
        <w:ind w:left="0"/>
        <w:jc w:val="both"/>
      </w:pPr>
      <w:r>
        <w:rPr>
          <w:rFonts w:ascii="Times New Roman"/>
          <w:b w:val="false"/>
          <w:i w:val="false"/>
          <w:color w:val="000000"/>
          <w:sz w:val="28"/>
        </w:rPr>
        <w:t>
      17) жартылай өткізгіш аспаптар – автоматта механикалық сорғалатып ағызу арқылы лактау және бояу;</w:t>
      </w:r>
    </w:p>
    <w:bookmarkEnd w:id="6588"/>
    <w:bookmarkStart w:name="z6601" w:id="6589"/>
    <w:p>
      <w:pPr>
        <w:spacing w:after="0"/>
        <w:ind w:left="0"/>
        <w:jc w:val="both"/>
      </w:pPr>
      <w:r>
        <w:rPr>
          <w:rFonts w:ascii="Times New Roman"/>
          <w:b w:val="false"/>
          <w:i w:val="false"/>
          <w:color w:val="000000"/>
          <w:sz w:val="28"/>
        </w:rPr>
        <w:t xml:space="preserve">
      кейіннен центрифугалау арқылы батырып алу әдісімен бояу; </w:t>
      </w:r>
    </w:p>
    <w:bookmarkEnd w:id="6589"/>
    <w:bookmarkStart w:name="z6602" w:id="6590"/>
    <w:p>
      <w:pPr>
        <w:spacing w:after="0"/>
        <w:ind w:left="0"/>
        <w:jc w:val="both"/>
      </w:pPr>
      <w:r>
        <w:rPr>
          <w:rFonts w:ascii="Times New Roman"/>
          <w:b w:val="false"/>
          <w:i w:val="false"/>
          <w:color w:val="000000"/>
          <w:sz w:val="28"/>
        </w:rPr>
        <w:t>
      шприцтің көмегімен дәл мөлшерлей отырып, аспаптардың бетіне эммитерлік шықпаның маңына эмаль жағу;</w:t>
      </w:r>
    </w:p>
    <w:bookmarkEnd w:id="6590"/>
    <w:bookmarkStart w:name="z6603" w:id="6591"/>
    <w:p>
      <w:pPr>
        <w:spacing w:after="0"/>
        <w:ind w:left="0"/>
        <w:jc w:val="both"/>
      </w:pPr>
      <w:r>
        <w:rPr>
          <w:rFonts w:ascii="Times New Roman"/>
          <w:b w:val="false"/>
          <w:i w:val="false"/>
          <w:color w:val="000000"/>
          <w:sz w:val="28"/>
        </w:rPr>
        <w:t>
      18) монтаждық өткізгіштер - машиналарда лактау;</w:t>
      </w:r>
    </w:p>
    <w:bookmarkEnd w:id="6591"/>
    <w:bookmarkStart w:name="z6604" w:id="6592"/>
    <w:p>
      <w:pPr>
        <w:spacing w:after="0"/>
        <w:ind w:left="0"/>
        <w:jc w:val="both"/>
      </w:pPr>
      <w:r>
        <w:rPr>
          <w:rFonts w:ascii="Times New Roman"/>
          <w:b w:val="false"/>
          <w:i w:val="false"/>
          <w:color w:val="000000"/>
          <w:sz w:val="28"/>
        </w:rPr>
        <w:t>
      19) кинескоптарға арналған жарылыстан қорғайтын рамалар – "ЖҚР"-ны электр тұндыру тәсілімен бояу;</w:t>
      </w:r>
    </w:p>
    <w:bookmarkEnd w:id="6592"/>
    <w:bookmarkStart w:name="z6605" w:id="6593"/>
    <w:p>
      <w:pPr>
        <w:spacing w:after="0"/>
        <w:ind w:left="0"/>
        <w:jc w:val="both"/>
      </w:pPr>
      <w:r>
        <w:rPr>
          <w:rFonts w:ascii="Times New Roman"/>
          <w:b w:val="false"/>
          <w:i w:val="false"/>
          <w:color w:val="000000"/>
          <w:sz w:val="28"/>
        </w:rPr>
        <w:t>
      20) металл корпустардағы радиобөлшектер - машиналарда лактау және инфрақызыл сәулелермен кептіру;</w:t>
      </w:r>
    </w:p>
    <w:bookmarkEnd w:id="6593"/>
    <w:bookmarkStart w:name="z6606" w:id="6594"/>
    <w:p>
      <w:pPr>
        <w:spacing w:after="0"/>
        <w:ind w:left="0"/>
        <w:jc w:val="both"/>
      </w:pPr>
      <w:r>
        <w:rPr>
          <w:rFonts w:ascii="Times New Roman"/>
          <w:b w:val="false"/>
          <w:i w:val="false"/>
          <w:color w:val="000000"/>
          <w:sz w:val="28"/>
        </w:rPr>
        <w:t xml:space="preserve">
      21) радиобөлшектер мен микросхемалар – ауада кептіру арқылы лактау; </w:t>
      </w:r>
    </w:p>
    <w:bookmarkEnd w:id="6594"/>
    <w:bookmarkStart w:name="z6607" w:id="6595"/>
    <w:p>
      <w:pPr>
        <w:spacing w:after="0"/>
        <w:ind w:left="0"/>
        <w:jc w:val="both"/>
      </w:pPr>
      <w:r>
        <w:rPr>
          <w:rFonts w:ascii="Times New Roman"/>
          <w:b w:val="false"/>
          <w:i w:val="false"/>
          <w:color w:val="000000"/>
          <w:sz w:val="28"/>
        </w:rPr>
        <w:t>
      22) жады құрылғыларының радиобөлшектері мен тораптары – "УР-232", "Э-4100" лагымен ылғалдан сақтайтын қабат жағу;</w:t>
      </w:r>
    </w:p>
    <w:bookmarkEnd w:id="6595"/>
    <w:bookmarkStart w:name="z6608" w:id="6596"/>
    <w:p>
      <w:pPr>
        <w:spacing w:after="0"/>
        <w:ind w:left="0"/>
        <w:jc w:val="both"/>
      </w:pPr>
      <w:r>
        <w:rPr>
          <w:rFonts w:ascii="Times New Roman"/>
          <w:b w:val="false"/>
          <w:i w:val="false"/>
          <w:color w:val="000000"/>
          <w:sz w:val="28"/>
        </w:rPr>
        <w:t>
      23) резисторлар - автоматтар мен автоматтандырылған желілерде бояу және лактау;</w:t>
      </w:r>
    </w:p>
    <w:bookmarkEnd w:id="6596"/>
    <w:bookmarkStart w:name="z6609" w:id="6597"/>
    <w:p>
      <w:pPr>
        <w:spacing w:after="0"/>
        <w:ind w:left="0"/>
        <w:jc w:val="both"/>
      </w:pPr>
      <w:r>
        <w:rPr>
          <w:rFonts w:ascii="Times New Roman"/>
          <w:b w:val="false"/>
          <w:i w:val="false"/>
          <w:color w:val="000000"/>
          <w:sz w:val="28"/>
        </w:rPr>
        <w:t>
      24) тұрақтандырғыштар – қолмен бояу;</w:t>
      </w:r>
    </w:p>
    <w:bookmarkEnd w:id="6597"/>
    <w:bookmarkStart w:name="z6610" w:id="6598"/>
    <w:p>
      <w:pPr>
        <w:spacing w:after="0"/>
        <w:ind w:left="0"/>
        <w:jc w:val="both"/>
      </w:pPr>
      <w:r>
        <w:rPr>
          <w:rFonts w:ascii="Times New Roman"/>
          <w:b w:val="false"/>
          <w:i w:val="false"/>
          <w:color w:val="000000"/>
          <w:sz w:val="28"/>
        </w:rPr>
        <w:t>
      25) баспа платаларындағы, қосалқы блоктардағы тораптар, байланыс электродиоэлементтері көп радиоаппаратура – орындар мен электродиоэлементтері қабаттан оқшаулау арқылы лактау - кептіру;</w:t>
      </w:r>
    </w:p>
    <w:bookmarkEnd w:id="6598"/>
    <w:bookmarkStart w:name="z6611" w:id="6599"/>
    <w:p>
      <w:pPr>
        <w:spacing w:after="0"/>
        <w:ind w:left="0"/>
        <w:jc w:val="both"/>
      </w:pPr>
      <w:r>
        <w:rPr>
          <w:rFonts w:ascii="Times New Roman"/>
          <w:b w:val="false"/>
          <w:i w:val="false"/>
          <w:color w:val="000000"/>
          <w:sz w:val="28"/>
        </w:rPr>
        <w:t>
      26) кварц сүзгілер – бояу, сырлау;</w:t>
      </w:r>
    </w:p>
    <w:bookmarkEnd w:id="6599"/>
    <w:bookmarkStart w:name="z6612" w:id="6600"/>
    <w:p>
      <w:pPr>
        <w:spacing w:after="0"/>
        <w:ind w:left="0"/>
        <w:jc w:val="both"/>
      </w:pPr>
      <w:r>
        <w:rPr>
          <w:rFonts w:ascii="Times New Roman"/>
          <w:b w:val="false"/>
          <w:i w:val="false"/>
          <w:color w:val="000000"/>
          <w:sz w:val="28"/>
        </w:rPr>
        <w:t>
      бүрку әдісімен және қолмен лактау;</w:t>
      </w:r>
    </w:p>
    <w:bookmarkEnd w:id="6600"/>
    <w:bookmarkStart w:name="z6613" w:id="6601"/>
    <w:p>
      <w:pPr>
        <w:spacing w:after="0"/>
        <w:ind w:left="0"/>
        <w:jc w:val="both"/>
      </w:pPr>
      <w:r>
        <w:rPr>
          <w:rFonts w:ascii="Times New Roman"/>
          <w:b w:val="false"/>
          <w:i w:val="false"/>
          <w:color w:val="000000"/>
          <w:sz w:val="28"/>
        </w:rPr>
        <w:t xml:space="preserve">
      27) барлық типті фото көбейткіштер - бояу, сырлау; </w:t>
      </w:r>
    </w:p>
    <w:bookmarkEnd w:id="6601"/>
    <w:bookmarkStart w:name="z6614" w:id="6602"/>
    <w:p>
      <w:pPr>
        <w:spacing w:after="0"/>
        <w:ind w:left="0"/>
        <w:jc w:val="both"/>
      </w:pPr>
      <w:r>
        <w:rPr>
          <w:rFonts w:ascii="Times New Roman"/>
          <w:b w:val="false"/>
          <w:i w:val="false"/>
          <w:color w:val="000000"/>
          <w:sz w:val="28"/>
        </w:rPr>
        <w:t>
      бүрку әдісімен және қолмен лактау;</w:t>
      </w:r>
    </w:p>
    <w:bookmarkEnd w:id="6602"/>
    <w:bookmarkStart w:name="z6615" w:id="6603"/>
    <w:p>
      <w:pPr>
        <w:spacing w:after="0"/>
        <w:ind w:left="0"/>
        <w:jc w:val="both"/>
      </w:pPr>
      <w:r>
        <w:rPr>
          <w:rFonts w:ascii="Times New Roman"/>
          <w:b w:val="false"/>
          <w:i w:val="false"/>
          <w:color w:val="000000"/>
          <w:sz w:val="28"/>
        </w:rPr>
        <w:t>
      28) электр шамдары – кистьпен қолмен әртүрлі суреттерді бояумен салу.</w:t>
      </w:r>
    </w:p>
    <w:bookmarkEnd w:id="6603"/>
    <w:bookmarkStart w:name="z6616" w:id="6604"/>
    <w:p>
      <w:pPr>
        <w:spacing w:after="0"/>
        <w:ind w:left="0"/>
        <w:jc w:val="left"/>
      </w:pPr>
      <w:r>
        <w:rPr>
          <w:rFonts w:ascii="Times New Roman"/>
          <w:b/>
          <w:i w:val="false"/>
          <w:color w:val="000000"/>
        </w:rPr>
        <w:t xml:space="preserve"> 4-параграф. Аспаптар мен бөлшектерді бояушы, 4-разряд</w:t>
      </w:r>
    </w:p>
    <w:bookmarkEnd w:id="6604"/>
    <w:bookmarkStart w:name="z6617" w:id="6605"/>
    <w:p>
      <w:pPr>
        <w:spacing w:after="0"/>
        <w:ind w:left="0"/>
        <w:jc w:val="both"/>
      </w:pPr>
      <w:r>
        <w:rPr>
          <w:rFonts w:ascii="Times New Roman"/>
          <w:b w:val="false"/>
          <w:i w:val="false"/>
          <w:color w:val="000000"/>
          <w:sz w:val="28"/>
        </w:rPr>
        <w:t>
      862. Жұмыс сипаттамасы:</w:t>
      </w:r>
    </w:p>
    <w:bookmarkEnd w:id="6605"/>
    <w:bookmarkStart w:name="z6618" w:id="6606"/>
    <w:p>
      <w:pPr>
        <w:spacing w:after="0"/>
        <w:ind w:left="0"/>
        <w:jc w:val="both"/>
      </w:pPr>
      <w:r>
        <w:rPr>
          <w:rFonts w:ascii="Times New Roman"/>
          <w:b w:val="false"/>
          <w:i w:val="false"/>
          <w:color w:val="000000"/>
          <w:sz w:val="28"/>
        </w:rPr>
        <w:t>
      бояуға болмайтын жерлерді қорғауға арналған арнайы түзеткіштерді қолдана отырып, бөлшектер мен аспаптарды қолмен және жабдықта бояу, лактау, сырлау және тегістеу;</w:t>
      </w:r>
    </w:p>
    <w:bookmarkEnd w:id="6606"/>
    <w:bookmarkStart w:name="z6619" w:id="6607"/>
    <w:p>
      <w:pPr>
        <w:spacing w:after="0"/>
        <w:ind w:left="0"/>
        <w:jc w:val="both"/>
      </w:pPr>
      <w:r>
        <w:rPr>
          <w:rFonts w:ascii="Times New Roman"/>
          <w:b w:val="false"/>
          <w:i w:val="false"/>
          <w:color w:val="000000"/>
          <w:sz w:val="28"/>
        </w:rPr>
        <w:t>
      бояу, лактау режимдері өздігінен реттеу;</w:t>
      </w:r>
    </w:p>
    <w:bookmarkEnd w:id="6607"/>
    <w:bookmarkStart w:name="z6620" w:id="6608"/>
    <w:p>
      <w:pPr>
        <w:spacing w:after="0"/>
        <w:ind w:left="0"/>
        <w:jc w:val="both"/>
      </w:pPr>
      <w:r>
        <w:rPr>
          <w:rFonts w:ascii="Times New Roman"/>
          <w:b w:val="false"/>
          <w:i w:val="false"/>
          <w:color w:val="000000"/>
          <w:sz w:val="28"/>
        </w:rPr>
        <w:t>
      қызмет көрсетілетін жабдықтарды баптау;</w:t>
      </w:r>
    </w:p>
    <w:bookmarkEnd w:id="6608"/>
    <w:bookmarkStart w:name="z6621" w:id="6609"/>
    <w:p>
      <w:pPr>
        <w:spacing w:after="0"/>
        <w:ind w:left="0"/>
        <w:jc w:val="both"/>
      </w:pPr>
      <w:r>
        <w:rPr>
          <w:rFonts w:ascii="Times New Roman"/>
          <w:b w:val="false"/>
          <w:i w:val="false"/>
          <w:color w:val="000000"/>
          <w:sz w:val="28"/>
        </w:rPr>
        <w:t>
      қажетті консистенциялы, реңкті және түсті сылақты, сыр, бояу, лакты дайындау;</w:t>
      </w:r>
    </w:p>
    <w:bookmarkEnd w:id="6609"/>
    <w:bookmarkStart w:name="z6622" w:id="6610"/>
    <w:p>
      <w:pPr>
        <w:spacing w:after="0"/>
        <w:ind w:left="0"/>
        <w:jc w:val="both"/>
      </w:pPr>
      <w:r>
        <w:rPr>
          <w:rFonts w:ascii="Times New Roman"/>
          <w:b w:val="false"/>
          <w:i w:val="false"/>
          <w:color w:val="000000"/>
          <w:sz w:val="28"/>
        </w:rPr>
        <w:t>
      жаңа бояғыш заттар мен синтетикалық материалдарды енгізген кезде бұйымдарды эксперименталды бояу және өңдеу;</w:t>
      </w:r>
    </w:p>
    <w:bookmarkEnd w:id="6610"/>
    <w:bookmarkStart w:name="z6623" w:id="6611"/>
    <w:p>
      <w:pPr>
        <w:spacing w:after="0"/>
        <w:ind w:left="0"/>
        <w:jc w:val="both"/>
      </w:pPr>
      <w:r>
        <w:rPr>
          <w:rFonts w:ascii="Times New Roman"/>
          <w:b w:val="false"/>
          <w:i w:val="false"/>
          <w:color w:val="000000"/>
          <w:sz w:val="28"/>
        </w:rPr>
        <w:t>
      ақаулықтарды анықтау және оларды жою.</w:t>
      </w:r>
    </w:p>
    <w:bookmarkEnd w:id="6611"/>
    <w:bookmarkStart w:name="z6624" w:id="6612"/>
    <w:p>
      <w:pPr>
        <w:spacing w:after="0"/>
        <w:ind w:left="0"/>
        <w:jc w:val="both"/>
      </w:pPr>
      <w:r>
        <w:rPr>
          <w:rFonts w:ascii="Times New Roman"/>
          <w:b w:val="false"/>
          <w:i w:val="false"/>
          <w:color w:val="000000"/>
          <w:sz w:val="28"/>
        </w:rPr>
        <w:t>
      863. Білуге тиіс:</w:t>
      </w:r>
    </w:p>
    <w:bookmarkEnd w:id="6612"/>
    <w:bookmarkStart w:name="z6625" w:id="6613"/>
    <w:p>
      <w:pPr>
        <w:spacing w:after="0"/>
        <w:ind w:left="0"/>
        <w:jc w:val="both"/>
      </w:pPr>
      <w:r>
        <w:rPr>
          <w:rFonts w:ascii="Times New Roman"/>
          <w:b w:val="false"/>
          <w:i w:val="false"/>
          <w:color w:val="000000"/>
          <w:sz w:val="28"/>
        </w:rPr>
        <w:t xml:space="preserve">
      қызмет көрсетілетін жабдықтың құрылысы мен баптау тәртібі; </w:t>
      </w:r>
    </w:p>
    <w:bookmarkEnd w:id="6613"/>
    <w:bookmarkStart w:name="z6626" w:id="6614"/>
    <w:p>
      <w:pPr>
        <w:spacing w:after="0"/>
        <w:ind w:left="0"/>
        <w:jc w:val="both"/>
      </w:pPr>
      <w:r>
        <w:rPr>
          <w:rFonts w:ascii="Times New Roman"/>
          <w:b w:val="false"/>
          <w:i w:val="false"/>
          <w:color w:val="000000"/>
          <w:sz w:val="28"/>
        </w:rPr>
        <w:t xml:space="preserve">
      аспаптарды бояу, лактау және кептіруге арналған түрлі құрылғылардың мақсаты; </w:t>
      </w:r>
    </w:p>
    <w:bookmarkEnd w:id="6614"/>
    <w:bookmarkStart w:name="z6627" w:id="6615"/>
    <w:p>
      <w:pPr>
        <w:spacing w:after="0"/>
        <w:ind w:left="0"/>
        <w:jc w:val="both"/>
      </w:pPr>
      <w:r>
        <w:rPr>
          <w:rFonts w:ascii="Times New Roman"/>
          <w:b w:val="false"/>
          <w:i w:val="false"/>
          <w:color w:val="000000"/>
          <w:sz w:val="28"/>
        </w:rPr>
        <w:t>
      әртүрлі материалдардан жасалған бұйымдарды тегістеу, сырлау, бояу, лактау және кептіру тәсілдері;</w:t>
      </w:r>
    </w:p>
    <w:bookmarkEnd w:id="6615"/>
    <w:bookmarkStart w:name="z6628" w:id="6616"/>
    <w:p>
      <w:pPr>
        <w:spacing w:after="0"/>
        <w:ind w:left="0"/>
        <w:jc w:val="both"/>
      </w:pPr>
      <w:r>
        <w:rPr>
          <w:rFonts w:ascii="Times New Roman"/>
          <w:b w:val="false"/>
          <w:i w:val="false"/>
          <w:color w:val="000000"/>
          <w:sz w:val="28"/>
        </w:rPr>
        <w:t>
      әртүрлі мақсаттағы және тұтқырлығы әртүрлі сылақтарды, сыр, бояу, лактарды дайындау рецептурасы және тәсілдері;</w:t>
      </w:r>
    </w:p>
    <w:bookmarkEnd w:id="6616"/>
    <w:bookmarkStart w:name="z6629" w:id="6617"/>
    <w:p>
      <w:pPr>
        <w:spacing w:after="0"/>
        <w:ind w:left="0"/>
        <w:jc w:val="both"/>
      </w:pPr>
      <w:r>
        <w:rPr>
          <w:rFonts w:ascii="Times New Roman"/>
          <w:b w:val="false"/>
          <w:i w:val="false"/>
          <w:color w:val="000000"/>
          <w:sz w:val="28"/>
        </w:rPr>
        <w:t>
      жабылмайтын жерлерді қабаттардан қорғау әдістері;</w:t>
      </w:r>
    </w:p>
    <w:bookmarkEnd w:id="6617"/>
    <w:bookmarkStart w:name="z6630" w:id="6618"/>
    <w:p>
      <w:pPr>
        <w:spacing w:after="0"/>
        <w:ind w:left="0"/>
        <w:jc w:val="both"/>
      </w:pPr>
      <w:r>
        <w:rPr>
          <w:rFonts w:ascii="Times New Roman"/>
          <w:b w:val="false"/>
          <w:i w:val="false"/>
          <w:color w:val="000000"/>
          <w:sz w:val="28"/>
        </w:rPr>
        <w:t>
      ақаулықтардың негізгі түрлері және оларды жою.</w:t>
      </w:r>
    </w:p>
    <w:bookmarkEnd w:id="6618"/>
    <w:bookmarkStart w:name="z6631" w:id="6619"/>
    <w:p>
      <w:pPr>
        <w:spacing w:after="0"/>
        <w:ind w:left="0"/>
        <w:jc w:val="both"/>
      </w:pPr>
      <w:r>
        <w:rPr>
          <w:rFonts w:ascii="Times New Roman"/>
          <w:b w:val="false"/>
          <w:i w:val="false"/>
          <w:color w:val="000000"/>
          <w:sz w:val="28"/>
        </w:rPr>
        <w:t>
      864. Жұмыс үлгілері:</w:t>
      </w:r>
    </w:p>
    <w:bookmarkEnd w:id="6619"/>
    <w:bookmarkStart w:name="z6632" w:id="6620"/>
    <w:p>
      <w:pPr>
        <w:spacing w:after="0"/>
        <w:ind w:left="0"/>
        <w:jc w:val="both"/>
      </w:pPr>
      <w:r>
        <w:rPr>
          <w:rFonts w:ascii="Times New Roman"/>
          <w:b w:val="false"/>
          <w:i w:val="false"/>
          <w:color w:val="000000"/>
          <w:sz w:val="28"/>
        </w:rPr>
        <w:t>
      1) "КТ-810" типті аспаптар арматураларының блоктары - лак жағу;</w:t>
      </w:r>
    </w:p>
    <w:bookmarkEnd w:id="6620"/>
    <w:bookmarkStart w:name="z6633" w:id="6621"/>
    <w:p>
      <w:pPr>
        <w:spacing w:after="0"/>
        <w:ind w:left="0"/>
        <w:jc w:val="both"/>
      </w:pPr>
      <w:r>
        <w:rPr>
          <w:rFonts w:ascii="Times New Roman"/>
          <w:b w:val="false"/>
          <w:i w:val="false"/>
          <w:color w:val="000000"/>
          <w:sz w:val="28"/>
        </w:rPr>
        <w:t>
      2) жоғары жиілікті дроссельдер - сылау, сырлау, бояу, лактау;</w:t>
      </w:r>
    </w:p>
    <w:bookmarkEnd w:id="6621"/>
    <w:bookmarkStart w:name="z6634" w:id="6622"/>
    <w:p>
      <w:pPr>
        <w:spacing w:after="0"/>
        <w:ind w:left="0"/>
        <w:jc w:val="both"/>
      </w:pPr>
      <w:r>
        <w:rPr>
          <w:rFonts w:ascii="Times New Roman"/>
          <w:b w:val="false"/>
          <w:i w:val="false"/>
          <w:color w:val="000000"/>
          <w:sz w:val="28"/>
        </w:rPr>
        <w:t xml:space="preserve">
      3) экспорттық және барлық климаттық етіп жасалған магнит өткізгіштер - бояу; </w:t>
      </w:r>
    </w:p>
    <w:bookmarkEnd w:id="6622"/>
    <w:bookmarkStart w:name="z6635" w:id="6623"/>
    <w:p>
      <w:pPr>
        <w:spacing w:after="0"/>
        <w:ind w:left="0"/>
        <w:jc w:val="both"/>
      </w:pPr>
      <w:r>
        <w:rPr>
          <w:rFonts w:ascii="Times New Roman"/>
          <w:b w:val="false"/>
          <w:i w:val="false"/>
          <w:color w:val="000000"/>
          <w:sz w:val="28"/>
        </w:rPr>
        <w:t>
      4) стереомагнитофондардың панелдері мен шильдалары - нитробояумен бояу;</w:t>
      </w:r>
    </w:p>
    <w:bookmarkEnd w:id="6623"/>
    <w:bookmarkStart w:name="z6636" w:id="6624"/>
    <w:p>
      <w:pPr>
        <w:spacing w:after="0"/>
        <w:ind w:left="0"/>
        <w:jc w:val="both"/>
      </w:pPr>
      <w:r>
        <w:rPr>
          <w:rFonts w:ascii="Times New Roman"/>
          <w:b w:val="false"/>
          <w:i w:val="false"/>
          <w:color w:val="000000"/>
          <w:sz w:val="28"/>
        </w:rPr>
        <w:t>
      5) микромодуль аспаптардың аралықтары, кристалдары – лакпен қорғау;</w:t>
      </w:r>
    </w:p>
    <w:bookmarkEnd w:id="6624"/>
    <w:bookmarkStart w:name="z6637" w:id="6625"/>
    <w:p>
      <w:pPr>
        <w:spacing w:after="0"/>
        <w:ind w:left="0"/>
        <w:jc w:val="both"/>
      </w:pPr>
      <w:r>
        <w:rPr>
          <w:rFonts w:ascii="Times New Roman"/>
          <w:b w:val="false"/>
          <w:i w:val="false"/>
          <w:color w:val="000000"/>
          <w:sz w:val="28"/>
        </w:rPr>
        <w:t>
      6) әртүрлі пішінді аспаптар - синтетикалық нитроэмальмен бояу;</w:t>
      </w:r>
    </w:p>
    <w:bookmarkEnd w:id="6625"/>
    <w:bookmarkStart w:name="z6638" w:id="6626"/>
    <w:p>
      <w:pPr>
        <w:spacing w:after="0"/>
        <w:ind w:left="0"/>
        <w:jc w:val="both"/>
      </w:pPr>
      <w:r>
        <w:rPr>
          <w:rFonts w:ascii="Times New Roman"/>
          <w:b w:val="false"/>
          <w:i w:val="false"/>
          <w:color w:val="000000"/>
          <w:sz w:val="28"/>
        </w:rPr>
        <w:t>
      7) резисторлар мен қалайыланған өткізгіштер – бетін лакпен қорғау;</w:t>
      </w:r>
    </w:p>
    <w:bookmarkEnd w:id="6626"/>
    <w:bookmarkStart w:name="z6639" w:id="6627"/>
    <w:p>
      <w:pPr>
        <w:spacing w:after="0"/>
        <w:ind w:left="0"/>
        <w:jc w:val="both"/>
      </w:pPr>
      <w:r>
        <w:rPr>
          <w:rFonts w:ascii="Times New Roman"/>
          <w:b w:val="false"/>
          <w:i w:val="false"/>
          <w:color w:val="000000"/>
          <w:sz w:val="28"/>
        </w:rPr>
        <w:t>
      8) "Габарит", "Малютка", "Потенциал" типті трансформаторлар мен дроссельдер – сылау, сырлау, бояу, лактау;</w:t>
      </w:r>
    </w:p>
    <w:bookmarkEnd w:id="6627"/>
    <w:bookmarkStart w:name="z6640" w:id="6628"/>
    <w:p>
      <w:pPr>
        <w:spacing w:after="0"/>
        <w:ind w:left="0"/>
        <w:jc w:val="both"/>
      </w:pPr>
      <w:r>
        <w:rPr>
          <w:rFonts w:ascii="Times New Roman"/>
          <w:b w:val="false"/>
          <w:i w:val="false"/>
          <w:color w:val="000000"/>
          <w:sz w:val="28"/>
        </w:rPr>
        <w:t>
      9) экспорттық және барлық климаттық етіп жасалған трансформаторлар мен дроссельдер – герметикалау;</w:t>
      </w:r>
    </w:p>
    <w:bookmarkEnd w:id="6628"/>
    <w:bookmarkStart w:name="z6641" w:id="6629"/>
    <w:p>
      <w:pPr>
        <w:spacing w:after="0"/>
        <w:ind w:left="0"/>
        <w:jc w:val="both"/>
      </w:pPr>
      <w:r>
        <w:rPr>
          <w:rFonts w:ascii="Times New Roman"/>
          <w:b w:val="false"/>
          <w:i w:val="false"/>
          <w:color w:val="000000"/>
          <w:sz w:val="28"/>
        </w:rPr>
        <w:t>
      10) эммитердің электродтары, арматуралардың блоктары мен басқарылатын диодтардың кристалдары - лакпен қорғау.</w:t>
      </w:r>
    </w:p>
    <w:bookmarkEnd w:id="6629"/>
    <w:bookmarkStart w:name="z6642" w:id="6630"/>
    <w:p>
      <w:pPr>
        <w:spacing w:after="0"/>
        <w:ind w:left="0"/>
        <w:jc w:val="left"/>
      </w:pPr>
      <w:r>
        <w:rPr>
          <w:rFonts w:ascii="Times New Roman"/>
          <w:b/>
          <w:i w:val="false"/>
          <w:color w:val="000000"/>
        </w:rPr>
        <w:t xml:space="preserve"> 5-параграф. Бөлшектер мен аспаптарды бақылаушы, 2-разряд</w:t>
      </w:r>
    </w:p>
    <w:bookmarkEnd w:id="6630"/>
    <w:bookmarkStart w:name="z6643" w:id="6631"/>
    <w:p>
      <w:pPr>
        <w:spacing w:after="0"/>
        <w:ind w:left="0"/>
        <w:jc w:val="both"/>
      </w:pPr>
      <w:r>
        <w:rPr>
          <w:rFonts w:ascii="Times New Roman"/>
          <w:b w:val="false"/>
          <w:i w:val="false"/>
          <w:color w:val="000000"/>
          <w:sz w:val="28"/>
        </w:rPr>
        <w:t>
      865. Жұмыс сипаттамасы:</w:t>
      </w:r>
    </w:p>
    <w:bookmarkEnd w:id="6631"/>
    <w:bookmarkStart w:name="z6644" w:id="6632"/>
    <w:p>
      <w:pPr>
        <w:spacing w:after="0"/>
        <w:ind w:left="0"/>
        <w:jc w:val="both"/>
      </w:pPr>
      <w:r>
        <w:rPr>
          <w:rFonts w:ascii="Times New Roman"/>
          <w:b w:val="false"/>
          <w:i w:val="false"/>
          <w:color w:val="000000"/>
          <w:sz w:val="28"/>
        </w:rPr>
        <w:t>
      әр операция сайын бақылау және күрделі емес бөлшектер мен дайындамалардың қолданыстағы техникалық құжаттамасына сәйкес өлшеу құралдарының (микрометр, калибр, мегометр, көлемді сызғыш, штангенциркуль, микроскоп), сондай сыртқы түріне қарап көмегімен қабылдау;</w:t>
      </w:r>
    </w:p>
    <w:bookmarkEnd w:id="6632"/>
    <w:bookmarkStart w:name="z6645" w:id="6633"/>
    <w:p>
      <w:pPr>
        <w:spacing w:after="0"/>
        <w:ind w:left="0"/>
        <w:jc w:val="both"/>
      </w:pPr>
      <w:r>
        <w:rPr>
          <w:rFonts w:ascii="Times New Roman"/>
          <w:b w:val="false"/>
          <w:i w:val="false"/>
          <w:color w:val="000000"/>
          <w:sz w:val="28"/>
        </w:rPr>
        <w:t>
      жұмыс орындарында іріктеп бақылау;</w:t>
      </w:r>
    </w:p>
    <w:bookmarkEnd w:id="6633"/>
    <w:bookmarkStart w:name="z6646" w:id="6634"/>
    <w:p>
      <w:pPr>
        <w:spacing w:after="0"/>
        <w:ind w:left="0"/>
        <w:jc w:val="both"/>
      </w:pPr>
      <w:r>
        <w:rPr>
          <w:rFonts w:ascii="Times New Roman"/>
          <w:b w:val="false"/>
          <w:i w:val="false"/>
          <w:color w:val="000000"/>
          <w:sz w:val="28"/>
        </w:rPr>
        <w:t xml:space="preserve">
      орамаларды ашу және бөлшектер мен аспаптарды бақылау үшін шығару, оларды операция аралық ыдысқа салу; </w:t>
      </w:r>
    </w:p>
    <w:bookmarkEnd w:id="6634"/>
    <w:bookmarkStart w:name="z6647" w:id="6635"/>
    <w:p>
      <w:pPr>
        <w:spacing w:after="0"/>
        <w:ind w:left="0"/>
        <w:jc w:val="both"/>
      </w:pPr>
      <w:r>
        <w:rPr>
          <w:rFonts w:ascii="Times New Roman"/>
          <w:b w:val="false"/>
          <w:i w:val="false"/>
          <w:color w:val="000000"/>
          <w:sz w:val="28"/>
        </w:rPr>
        <w:t>
      тексерілген бөлшектер мен аспаптар герметикалық орамасы;</w:t>
      </w:r>
    </w:p>
    <w:bookmarkEnd w:id="6635"/>
    <w:bookmarkStart w:name="z6648" w:id="6636"/>
    <w:p>
      <w:pPr>
        <w:spacing w:after="0"/>
        <w:ind w:left="0"/>
        <w:jc w:val="both"/>
      </w:pPr>
      <w:r>
        <w:rPr>
          <w:rFonts w:ascii="Times New Roman"/>
          <w:b w:val="false"/>
          <w:i w:val="false"/>
          <w:color w:val="000000"/>
          <w:sz w:val="28"/>
        </w:rPr>
        <w:t xml:space="preserve">
      қабылданған және жарамсыз деп танылған өнімнің құжаттамасын ресімдеу; </w:t>
      </w:r>
    </w:p>
    <w:bookmarkEnd w:id="6636"/>
    <w:bookmarkStart w:name="z6649" w:id="6637"/>
    <w:p>
      <w:pPr>
        <w:spacing w:after="0"/>
        <w:ind w:left="0"/>
        <w:jc w:val="both"/>
      </w:pPr>
      <w:r>
        <w:rPr>
          <w:rFonts w:ascii="Times New Roman"/>
          <w:b w:val="false"/>
          <w:i w:val="false"/>
          <w:color w:val="000000"/>
          <w:sz w:val="28"/>
        </w:rPr>
        <w:t>
      тексерілген өнімді келесі операцияға, аралық қоймаға тапсыру.</w:t>
      </w:r>
    </w:p>
    <w:bookmarkEnd w:id="6637"/>
    <w:bookmarkStart w:name="z6650" w:id="6638"/>
    <w:p>
      <w:pPr>
        <w:spacing w:after="0"/>
        <w:ind w:left="0"/>
        <w:jc w:val="both"/>
      </w:pPr>
      <w:r>
        <w:rPr>
          <w:rFonts w:ascii="Times New Roman"/>
          <w:b w:val="false"/>
          <w:i w:val="false"/>
          <w:color w:val="000000"/>
          <w:sz w:val="28"/>
        </w:rPr>
        <w:t>
       866. Білуге тиіс:</w:t>
      </w:r>
    </w:p>
    <w:bookmarkEnd w:id="6638"/>
    <w:bookmarkStart w:name="z6651" w:id="6639"/>
    <w:p>
      <w:pPr>
        <w:spacing w:after="0"/>
        <w:ind w:left="0"/>
        <w:jc w:val="both"/>
      </w:pPr>
      <w:r>
        <w:rPr>
          <w:rFonts w:ascii="Times New Roman"/>
          <w:b w:val="false"/>
          <w:i w:val="false"/>
          <w:color w:val="000000"/>
          <w:sz w:val="28"/>
        </w:rPr>
        <w:t>
       бөлшектердің қойылатын техникалық талаптар;</w:t>
      </w:r>
    </w:p>
    <w:bookmarkEnd w:id="6639"/>
    <w:bookmarkStart w:name="z6652" w:id="6640"/>
    <w:p>
      <w:pPr>
        <w:spacing w:after="0"/>
        <w:ind w:left="0"/>
        <w:jc w:val="both"/>
      </w:pPr>
      <w:r>
        <w:rPr>
          <w:rFonts w:ascii="Times New Roman"/>
          <w:b w:val="false"/>
          <w:i w:val="false"/>
          <w:color w:val="000000"/>
          <w:sz w:val="28"/>
        </w:rPr>
        <w:t>
       қызмет көрсетілетін учаскеде бөлшектер мен күрделі емес тораптарды технологиялық өңдеу процессінің негіздері;</w:t>
      </w:r>
    </w:p>
    <w:bookmarkEnd w:id="6640"/>
    <w:bookmarkStart w:name="z6653" w:id="6641"/>
    <w:p>
      <w:pPr>
        <w:spacing w:after="0"/>
        <w:ind w:left="0"/>
        <w:jc w:val="both"/>
      </w:pPr>
      <w:r>
        <w:rPr>
          <w:rFonts w:ascii="Times New Roman"/>
          <w:b w:val="false"/>
          <w:i w:val="false"/>
          <w:color w:val="000000"/>
          <w:sz w:val="28"/>
        </w:rPr>
        <w:t xml:space="preserve">
      бақылау-өлшеу құралдары мен аспаптарын қолданудың мақсаты мен шарттары; </w:t>
      </w:r>
    </w:p>
    <w:bookmarkEnd w:id="6641"/>
    <w:bookmarkStart w:name="z6654" w:id="6642"/>
    <w:p>
      <w:pPr>
        <w:spacing w:after="0"/>
        <w:ind w:left="0"/>
        <w:jc w:val="both"/>
      </w:pPr>
      <w:r>
        <w:rPr>
          <w:rFonts w:ascii="Times New Roman"/>
          <w:b w:val="false"/>
          <w:i w:val="false"/>
          <w:color w:val="000000"/>
          <w:sz w:val="28"/>
        </w:rPr>
        <w:t>
      негізгі технологиялық операциялар бойынша ақаулардың сыныптамасы мен түрлері;</w:t>
      </w:r>
    </w:p>
    <w:bookmarkEnd w:id="6642"/>
    <w:bookmarkStart w:name="z6655" w:id="6643"/>
    <w:p>
      <w:pPr>
        <w:spacing w:after="0"/>
        <w:ind w:left="0"/>
        <w:jc w:val="both"/>
      </w:pPr>
      <w:r>
        <w:rPr>
          <w:rFonts w:ascii="Times New Roman"/>
          <w:b w:val="false"/>
          <w:i w:val="false"/>
          <w:color w:val="000000"/>
          <w:sz w:val="28"/>
        </w:rPr>
        <w:t>
      қабылдау тәртібі және операция аралық бақылау тәртібі;</w:t>
      </w:r>
    </w:p>
    <w:bookmarkEnd w:id="6643"/>
    <w:bookmarkStart w:name="z6656" w:id="6644"/>
    <w:p>
      <w:pPr>
        <w:spacing w:after="0"/>
        <w:ind w:left="0"/>
        <w:jc w:val="both"/>
      </w:pPr>
      <w:r>
        <w:rPr>
          <w:rFonts w:ascii="Times New Roman"/>
          <w:b w:val="false"/>
          <w:i w:val="false"/>
          <w:color w:val="000000"/>
          <w:sz w:val="28"/>
        </w:rPr>
        <w:t xml:space="preserve">
      қабылдап-тапсыру құжаттамасын ресімдеу тәртібін (орындалатын жұмыс көлемінде); </w:t>
      </w:r>
    </w:p>
    <w:bookmarkEnd w:id="6644"/>
    <w:bookmarkStart w:name="z6657" w:id="6645"/>
    <w:p>
      <w:pPr>
        <w:spacing w:after="0"/>
        <w:ind w:left="0"/>
        <w:jc w:val="both"/>
      </w:pPr>
      <w:r>
        <w:rPr>
          <w:rFonts w:ascii="Times New Roman"/>
          <w:b w:val="false"/>
          <w:i w:val="false"/>
          <w:color w:val="000000"/>
          <w:sz w:val="28"/>
        </w:rPr>
        <w:t xml:space="preserve">
      шақтамасы, қондырма жүйесі; </w:t>
      </w:r>
    </w:p>
    <w:bookmarkEnd w:id="6645"/>
    <w:bookmarkStart w:name="z6658" w:id="6646"/>
    <w:p>
      <w:pPr>
        <w:spacing w:after="0"/>
        <w:ind w:left="0"/>
        <w:jc w:val="both"/>
      </w:pPr>
      <w:r>
        <w:rPr>
          <w:rFonts w:ascii="Times New Roman"/>
          <w:b w:val="false"/>
          <w:i w:val="false"/>
          <w:color w:val="000000"/>
          <w:sz w:val="28"/>
        </w:rPr>
        <w:t>
      дәлдік және кедір-бұдырлық дәрежесі.</w:t>
      </w:r>
    </w:p>
    <w:bookmarkEnd w:id="6646"/>
    <w:bookmarkStart w:name="z6659" w:id="6647"/>
    <w:p>
      <w:pPr>
        <w:spacing w:after="0"/>
        <w:ind w:left="0"/>
        <w:jc w:val="both"/>
      </w:pPr>
      <w:r>
        <w:rPr>
          <w:rFonts w:ascii="Times New Roman"/>
          <w:b w:val="false"/>
          <w:i w:val="false"/>
          <w:color w:val="000000"/>
          <w:sz w:val="28"/>
        </w:rPr>
        <w:t>
      867. Жұмыс үлгілері:</w:t>
      </w:r>
    </w:p>
    <w:bookmarkEnd w:id="6647"/>
    <w:bookmarkStart w:name="z6660" w:id="6648"/>
    <w:p>
      <w:pPr>
        <w:spacing w:after="0"/>
        <w:ind w:left="0"/>
        <w:jc w:val="both"/>
      </w:pPr>
      <w:r>
        <w:rPr>
          <w:rFonts w:ascii="Times New Roman"/>
          <w:b w:val="false"/>
          <w:i w:val="false"/>
          <w:color w:val="000000"/>
          <w:sz w:val="28"/>
        </w:rPr>
        <w:t>
      1) анод, экрандар – дәнекерлеуден кейін бақылау;</w:t>
      </w:r>
    </w:p>
    <w:bookmarkEnd w:id="6648"/>
    <w:bookmarkStart w:name="z6661" w:id="6649"/>
    <w:p>
      <w:pPr>
        <w:spacing w:after="0"/>
        <w:ind w:left="0"/>
        <w:jc w:val="both"/>
      </w:pPr>
      <w:r>
        <w:rPr>
          <w:rFonts w:ascii="Times New Roman"/>
          <w:b w:val="false"/>
          <w:i w:val="false"/>
          <w:color w:val="000000"/>
          <w:sz w:val="28"/>
        </w:rPr>
        <w:t>
      2) анодтарға арналған жапсырмалар мен дайындамалар - вакуумдық дәнекерлеу және майсыздандырудан кейін бетін өңдеудің көлемі мен кедір-бұдырлығы бойынша бақылау;</w:t>
      </w:r>
    </w:p>
    <w:bookmarkEnd w:id="6649"/>
    <w:bookmarkStart w:name="z6662" w:id="6650"/>
    <w:p>
      <w:pPr>
        <w:spacing w:after="0"/>
        <w:ind w:left="0"/>
        <w:jc w:val="both"/>
      </w:pPr>
      <w:r>
        <w:rPr>
          <w:rFonts w:ascii="Times New Roman"/>
          <w:b w:val="false"/>
          <w:i w:val="false"/>
          <w:color w:val="000000"/>
          <w:sz w:val="28"/>
        </w:rPr>
        <w:t xml:space="preserve">
      3) аша және ашалық розеткалар, электр қосқыштар – сыртқы түрін бақылау; </w:t>
      </w:r>
    </w:p>
    <w:bookmarkEnd w:id="6650"/>
    <w:bookmarkStart w:name="z6663" w:id="6651"/>
    <w:p>
      <w:pPr>
        <w:spacing w:after="0"/>
        <w:ind w:left="0"/>
        <w:jc w:val="both"/>
      </w:pPr>
      <w:r>
        <w:rPr>
          <w:rFonts w:ascii="Times New Roman"/>
          <w:b w:val="false"/>
          <w:i w:val="false"/>
          <w:color w:val="000000"/>
          <w:sz w:val="28"/>
        </w:rPr>
        <w:t>
      4) жартылай өткізгіш аспаптардың бөлшектері, жартылай өткізгіш аспаптар – көзбен шолып бақылау, аралық бақылау;</w:t>
      </w:r>
    </w:p>
    <w:bookmarkEnd w:id="6651"/>
    <w:bookmarkStart w:name="z6664" w:id="6652"/>
    <w:p>
      <w:pPr>
        <w:spacing w:after="0"/>
        <w:ind w:left="0"/>
        <w:jc w:val="both"/>
      </w:pPr>
      <w:r>
        <w:rPr>
          <w:rFonts w:ascii="Times New Roman"/>
          <w:b w:val="false"/>
          <w:i w:val="false"/>
          <w:color w:val="000000"/>
          <w:sz w:val="28"/>
        </w:rPr>
        <w:t>
      5) қыш бөлшектер, магнийленген слюда, қалыптағаннан кейінгі қатпарлы жылытқыштар, өңдегеннен кейінгі штамп басылған пышақтар, күйдіргеннен және никельдегеннен кейінгі жұқа жіп, мыспен булағаннан кейінгі бөлшектер, газ сорғыштар, жиналған катод, жиналған катодтың аяғы, цокольдер, пластмасса жапсырмалар – сыртқы түріне қарап бақылау;</w:t>
      </w:r>
    </w:p>
    <w:bookmarkEnd w:id="6652"/>
    <w:bookmarkStart w:name="z6665" w:id="6653"/>
    <w:p>
      <w:pPr>
        <w:spacing w:after="0"/>
        <w:ind w:left="0"/>
        <w:jc w:val="both"/>
      </w:pPr>
      <w:r>
        <w:rPr>
          <w:rFonts w:ascii="Times New Roman"/>
          <w:b w:val="false"/>
          <w:i w:val="false"/>
          <w:color w:val="000000"/>
          <w:sz w:val="28"/>
        </w:rPr>
        <w:t xml:space="preserve">
      6) штамп басқаннан, майсыздандырған және күйдіргеннен кейінгі металл және слюда бөлшектер, өткізгіш блоктар - сыртқы түріне және мөлшеріне қарап бақылау; </w:t>
      </w:r>
    </w:p>
    <w:bookmarkEnd w:id="6653"/>
    <w:bookmarkStart w:name="z6666" w:id="6654"/>
    <w:p>
      <w:pPr>
        <w:spacing w:after="0"/>
        <w:ind w:left="0"/>
        <w:jc w:val="both"/>
      </w:pPr>
      <w:r>
        <w:rPr>
          <w:rFonts w:ascii="Times New Roman"/>
          <w:b w:val="false"/>
          <w:i w:val="false"/>
          <w:color w:val="000000"/>
          <w:sz w:val="28"/>
        </w:rPr>
        <w:t>
      7) аша ағытпаларының бөлшектері - механикалық өңдегеннен, штамп басқаннан және нығыздағаннан кейінгі бақылау;</w:t>
      </w:r>
    </w:p>
    <w:bookmarkEnd w:id="6654"/>
    <w:bookmarkStart w:name="z6667" w:id="6655"/>
    <w:p>
      <w:pPr>
        <w:spacing w:after="0"/>
        <w:ind w:left="0"/>
        <w:jc w:val="both"/>
      </w:pPr>
      <w:r>
        <w:rPr>
          <w:rFonts w:ascii="Times New Roman"/>
          <w:b w:val="false"/>
          <w:i w:val="false"/>
          <w:color w:val="000000"/>
          <w:sz w:val="28"/>
        </w:rPr>
        <w:t>
       8) анодқа арналған дайындамалар – майсыздандырғаннан кейін мөлшері мен кедір-бұдырлығы бойынша бақылау;</w:t>
      </w:r>
    </w:p>
    <w:bookmarkEnd w:id="6655"/>
    <w:bookmarkStart w:name="z6668" w:id="6656"/>
    <w:p>
      <w:pPr>
        <w:spacing w:after="0"/>
        <w:ind w:left="0"/>
        <w:jc w:val="both"/>
      </w:pPr>
      <w:r>
        <w:rPr>
          <w:rFonts w:ascii="Times New Roman"/>
          <w:b w:val="false"/>
          <w:i w:val="false"/>
          <w:color w:val="000000"/>
          <w:sz w:val="28"/>
        </w:rPr>
        <w:t>
       9) дайындамалар – селен жаққаннан кейін қабылдау;</w:t>
      </w:r>
    </w:p>
    <w:bookmarkEnd w:id="6656"/>
    <w:bookmarkStart w:name="z6669" w:id="6657"/>
    <w:p>
      <w:pPr>
        <w:spacing w:after="0"/>
        <w:ind w:left="0"/>
        <w:jc w:val="both"/>
      </w:pPr>
      <w:r>
        <w:rPr>
          <w:rFonts w:ascii="Times New Roman"/>
          <w:b w:val="false"/>
          <w:i w:val="false"/>
          <w:color w:val="000000"/>
          <w:sz w:val="28"/>
        </w:rPr>
        <w:t>
      10) пьезокварц және суда еритін кристалл дайындамалар – кескеннен кейін қабылдау;</w:t>
      </w:r>
    </w:p>
    <w:bookmarkEnd w:id="6657"/>
    <w:bookmarkStart w:name="z6670" w:id="6658"/>
    <w:p>
      <w:pPr>
        <w:spacing w:after="0"/>
        <w:ind w:left="0"/>
        <w:jc w:val="both"/>
      </w:pPr>
      <w:r>
        <w:rPr>
          <w:rFonts w:ascii="Times New Roman"/>
          <w:b w:val="false"/>
          <w:i w:val="false"/>
          <w:color w:val="000000"/>
          <w:sz w:val="28"/>
        </w:rPr>
        <w:t xml:space="preserve">
      11) кварц немесе кристалл ұстағыштар – бөлшектерді әр операция сайын қабылдау; </w:t>
      </w:r>
    </w:p>
    <w:bookmarkEnd w:id="6658"/>
    <w:bookmarkStart w:name="z6671" w:id="6659"/>
    <w:p>
      <w:pPr>
        <w:spacing w:after="0"/>
        <w:ind w:left="0"/>
        <w:jc w:val="both"/>
      </w:pPr>
      <w:r>
        <w:rPr>
          <w:rFonts w:ascii="Times New Roman"/>
          <w:b w:val="false"/>
          <w:i w:val="false"/>
          <w:color w:val="000000"/>
          <w:sz w:val="28"/>
        </w:rPr>
        <w:t>
      12) жарықтандырғыш шамдар мен радиошамдарға арналған колбалар, штенгельдер, моншақтар, қуаты аз генераторлар мен қабылдап-күшейткіш шамдарға арналған табақшалар – мөлшері бойынша калибрлеп және баламалап бақылау және контроль;</w:t>
      </w:r>
    </w:p>
    <w:bookmarkEnd w:id="6659"/>
    <w:bookmarkStart w:name="z6672" w:id="6660"/>
    <w:p>
      <w:pPr>
        <w:spacing w:after="0"/>
        <w:ind w:left="0"/>
        <w:jc w:val="both"/>
      </w:pPr>
      <w:r>
        <w:rPr>
          <w:rFonts w:ascii="Times New Roman"/>
          <w:b w:val="false"/>
          <w:i w:val="false"/>
          <w:color w:val="000000"/>
          <w:sz w:val="28"/>
        </w:rPr>
        <w:t xml:space="preserve">
      13) кварц қалпақшалар - сыртқы түріне және мөлшеріне қарап ақаулықтарды анықтау; </w:t>
      </w:r>
    </w:p>
    <w:bookmarkEnd w:id="6660"/>
    <w:bookmarkStart w:name="z6673" w:id="6661"/>
    <w:p>
      <w:pPr>
        <w:spacing w:after="0"/>
        <w:ind w:left="0"/>
        <w:jc w:val="both"/>
      </w:pPr>
      <w:r>
        <w:rPr>
          <w:rFonts w:ascii="Times New Roman"/>
          <w:b w:val="false"/>
          <w:i w:val="false"/>
          <w:color w:val="000000"/>
          <w:sz w:val="28"/>
        </w:rPr>
        <w:t>
      14) қыш нақыштаушы конденсатор – күміспен жалату сапасын, жағылған күмістің қалыңдығын, беріктігі, дәнекерлеу және айналу сәтін бақылау;</w:t>
      </w:r>
    </w:p>
    <w:bookmarkEnd w:id="6661"/>
    <w:bookmarkStart w:name="z6674" w:id="6662"/>
    <w:p>
      <w:pPr>
        <w:spacing w:after="0"/>
        <w:ind w:left="0"/>
        <w:jc w:val="both"/>
      </w:pPr>
      <w:r>
        <w:rPr>
          <w:rFonts w:ascii="Times New Roman"/>
          <w:b w:val="false"/>
          <w:i w:val="false"/>
          <w:color w:val="000000"/>
          <w:sz w:val="28"/>
        </w:rPr>
        <w:t>
      15) штепсель ашалардың, тармақталулардың, розеткалардың, радио тұтқалардың, сөндіргіштердің корпусы - нығыздағаннан және тазалағаннан кейінгі бақылау;</w:t>
      </w:r>
    </w:p>
    <w:bookmarkEnd w:id="6662"/>
    <w:bookmarkStart w:name="z6675" w:id="6663"/>
    <w:p>
      <w:pPr>
        <w:spacing w:after="0"/>
        <w:ind w:left="0"/>
        <w:jc w:val="both"/>
      </w:pPr>
      <w:r>
        <w:rPr>
          <w:rFonts w:ascii="Times New Roman"/>
          <w:b w:val="false"/>
          <w:i w:val="false"/>
          <w:color w:val="000000"/>
          <w:sz w:val="28"/>
        </w:rPr>
        <w:t>
      16) қатты схемалардың корпусы – сыртқы түрі және геометриялық өлшемі бойынша тексеру, герметикалығын тексеру, жабынының ұстасу беріктігін, жабын сапасын тексеру;</w:t>
      </w:r>
    </w:p>
    <w:bookmarkEnd w:id="6663"/>
    <w:bookmarkStart w:name="z6676" w:id="6664"/>
    <w:p>
      <w:pPr>
        <w:spacing w:after="0"/>
        <w:ind w:left="0"/>
        <w:jc w:val="both"/>
      </w:pPr>
      <w:r>
        <w:rPr>
          <w:rFonts w:ascii="Times New Roman"/>
          <w:b w:val="false"/>
          <w:i w:val="false"/>
          <w:color w:val="000000"/>
          <w:sz w:val="28"/>
        </w:rPr>
        <w:t xml:space="preserve">
      17) қабылдап-күшейткіш шамдар - дәнекерлегеннен кейінгі бақылау, газ сорғышты бүрку; </w:t>
      </w:r>
    </w:p>
    <w:bookmarkEnd w:id="6664"/>
    <w:bookmarkStart w:name="z6677" w:id="6665"/>
    <w:p>
      <w:pPr>
        <w:spacing w:after="0"/>
        <w:ind w:left="0"/>
        <w:jc w:val="both"/>
      </w:pPr>
      <w:r>
        <w:rPr>
          <w:rFonts w:ascii="Times New Roman"/>
          <w:b w:val="false"/>
          <w:i w:val="false"/>
          <w:color w:val="000000"/>
          <w:sz w:val="28"/>
        </w:rPr>
        <w:t>
      18) микросхемалар – қыштың металданған жабынының сапасын тексеру, дәнекерлеу беріктігін тексеру;</w:t>
      </w:r>
    </w:p>
    <w:bookmarkEnd w:id="6665"/>
    <w:bookmarkStart w:name="z6678" w:id="6666"/>
    <w:p>
      <w:pPr>
        <w:spacing w:after="0"/>
        <w:ind w:left="0"/>
        <w:jc w:val="both"/>
      </w:pPr>
      <w:r>
        <w:rPr>
          <w:rFonts w:ascii="Times New Roman"/>
          <w:b w:val="false"/>
          <w:i w:val="false"/>
          <w:color w:val="000000"/>
          <w:sz w:val="28"/>
        </w:rPr>
        <w:t>
      19) шам панельдер, ауыстырып-қосқыштар, "ТВ" және "ТО" тумблерлар – бөлшектерді нығыздағаннан кейін бақылау;</w:t>
      </w:r>
    </w:p>
    <w:bookmarkEnd w:id="6666"/>
    <w:bookmarkStart w:name="z6679" w:id="6667"/>
    <w:p>
      <w:pPr>
        <w:spacing w:after="0"/>
        <w:ind w:left="0"/>
        <w:jc w:val="both"/>
      </w:pPr>
      <w:r>
        <w:rPr>
          <w:rFonts w:ascii="Times New Roman"/>
          <w:b w:val="false"/>
          <w:i w:val="false"/>
          <w:color w:val="000000"/>
          <w:sz w:val="28"/>
        </w:rPr>
        <w:t>
      жиналған бұйымдарды сыртқы түрі, жинақтаудың дұрыстығы, шығындарды бекіту беріктігі, санын, жиынтықтығы, этикеткасының дұрыс толтырылуы, ыдысқа салынуы, дайын өнімдердің оралуы бойынша бақылау;</w:t>
      </w:r>
    </w:p>
    <w:bookmarkEnd w:id="6667"/>
    <w:bookmarkStart w:name="z6680" w:id="6668"/>
    <w:p>
      <w:pPr>
        <w:spacing w:after="0"/>
        <w:ind w:left="0"/>
        <w:jc w:val="both"/>
      </w:pPr>
      <w:r>
        <w:rPr>
          <w:rFonts w:ascii="Times New Roman"/>
          <w:b w:val="false"/>
          <w:i w:val="false"/>
          <w:color w:val="000000"/>
          <w:sz w:val="28"/>
        </w:rPr>
        <w:t xml:space="preserve">
       ауыстырып қосудың дәлдігін, контакт пен ағытпаға ауыстырып қосуға күш жұмсауды бақылау; </w:t>
      </w:r>
    </w:p>
    <w:bookmarkEnd w:id="6668"/>
    <w:bookmarkStart w:name="z6681" w:id="6669"/>
    <w:p>
      <w:pPr>
        <w:spacing w:after="0"/>
        <w:ind w:left="0"/>
        <w:jc w:val="both"/>
      </w:pPr>
      <w:r>
        <w:rPr>
          <w:rFonts w:ascii="Times New Roman"/>
          <w:b w:val="false"/>
          <w:i w:val="false"/>
          <w:color w:val="000000"/>
          <w:sz w:val="28"/>
        </w:rPr>
        <w:t xml:space="preserve">
      20) контактілердің магнитпен басқарылатын пружиналары – штамп басқаннан кейін көзбен шолып бақылау; </w:t>
      </w:r>
    </w:p>
    <w:bookmarkEnd w:id="6669"/>
    <w:bookmarkStart w:name="z6682" w:id="6670"/>
    <w:p>
      <w:pPr>
        <w:spacing w:after="0"/>
        <w:ind w:left="0"/>
        <w:jc w:val="both"/>
      </w:pPr>
      <w:r>
        <w:rPr>
          <w:rFonts w:ascii="Times New Roman"/>
          <w:b w:val="false"/>
          <w:i w:val="false"/>
          <w:color w:val="000000"/>
          <w:sz w:val="28"/>
        </w:rPr>
        <w:t>
      21) пьезорезонаторлар – металл қорытпамен пломбалау;</w:t>
      </w:r>
    </w:p>
    <w:bookmarkEnd w:id="6670"/>
    <w:bookmarkStart w:name="z6683" w:id="6671"/>
    <w:p>
      <w:pPr>
        <w:spacing w:after="0"/>
        <w:ind w:left="0"/>
        <w:jc w:val="both"/>
      </w:pPr>
      <w:r>
        <w:rPr>
          <w:rFonts w:ascii="Times New Roman"/>
          <w:b w:val="false"/>
          <w:i w:val="false"/>
          <w:color w:val="000000"/>
          <w:sz w:val="28"/>
        </w:rPr>
        <w:t>
      22) дайын резисторлар, конденсаторлар, қондырушы қыштың, феррит бұйымдардың, селен және купрокс түзеткіштердің бөлшектері, альсифер сақиналар – бақылау және қабылдау;</w:t>
      </w:r>
    </w:p>
    <w:bookmarkEnd w:id="6671"/>
    <w:bookmarkStart w:name="z6684" w:id="6672"/>
    <w:p>
      <w:pPr>
        <w:spacing w:after="0"/>
        <w:ind w:left="0"/>
        <w:jc w:val="both"/>
      </w:pPr>
      <w:r>
        <w:rPr>
          <w:rFonts w:ascii="Times New Roman"/>
          <w:b w:val="false"/>
          <w:i w:val="false"/>
          <w:color w:val="000000"/>
          <w:sz w:val="28"/>
        </w:rPr>
        <w:t xml:space="preserve">
      23) кварц резонаторлар – жарықтандыру және қалайылау сапасын бақылау; </w:t>
      </w:r>
    </w:p>
    <w:bookmarkEnd w:id="6672"/>
    <w:bookmarkStart w:name="z6685" w:id="6673"/>
    <w:p>
      <w:pPr>
        <w:spacing w:after="0"/>
        <w:ind w:left="0"/>
        <w:jc w:val="both"/>
      </w:pPr>
      <w:r>
        <w:rPr>
          <w:rFonts w:ascii="Times New Roman"/>
          <w:b w:val="false"/>
          <w:i w:val="false"/>
          <w:color w:val="000000"/>
          <w:sz w:val="28"/>
        </w:rPr>
        <w:t xml:space="preserve">
      24) интеграл схемалар (1 және 2 дәрежелі интеграция) – (пластиналардың, кристалдардың, жинақтар мен дайын өнімдердің) сыртқы түрі бойынша бақылау; желілік мөлшері мен ауқымын өлшеу (ақпараттық жүйе элементтерінің, жинақтар мен дайын өнімдердің интегралды схема); </w:t>
      </w:r>
    </w:p>
    <w:bookmarkEnd w:id="6673"/>
    <w:bookmarkStart w:name="z6686" w:id="6674"/>
    <w:p>
      <w:pPr>
        <w:spacing w:after="0"/>
        <w:ind w:left="0"/>
        <w:jc w:val="both"/>
      </w:pPr>
      <w:r>
        <w:rPr>
          <w:rFonts w:ascii="Times New Roman"/>
          <w:b w:val="false"/>
          <w:i w:val="false"/>
          <w:color w:val="000000"/>
          <w:sz w:val="28"/>
        </w:rPr>
        <w:t>
      25) диаметрі әртүрлі дрот шыны және шыны өндірісіндегі рецептілер - бақылау және қабылдау;</w:t>
      </w:r>
    </w:p>
    <w:bookmarkEnd w:id="6674"/>
    <w:bookmarkStart w:name="z6687" w:id="6675"/>
    <w:p>
      <w:pPr>
        <w:spacing w:after="0"/>
        <w:ind w:left="0"/>
        <w:jc w:val="both"/>
      </w:pPr>
      <w:r>
        <w:rPr>
          <w:rFonts w:ascii="Times New Roman"/>
          <w:b w:val="false"/>
          <w:i w:val="false"/>
          <w:color w:val="000000"/>
          <w:sz w:val="28"/>
        </w:rPr>
        <w:t>
      26) шыны таблеткалар – сыртқы түрі бойынша көзбен шолып тексеру және өлшеу аспаптарының көмегімен геометриялық өлшемдерін тексеру;</w:t>
      </w:r>
    </w:p>
    <w:bookmarkEnd w:id="6675"/>
    <w:bookmarkStart w:name="z6688" w:id="6676"/>
    <w:p>
      <w:pPr>
        <w:spacing w:after="0"/>
        <w:ind w:left="0"/>
        <w:jc w:val="both"/>
      </w:pPr>
      <w:r>
        <w:rPr>
          <w:rFonts w:ascii="Times New Roman"/>
          <w:b w:val="false"/>
          <w:i w:val="false"/>
          <w:color w:val="000000"/>
          <w:sz w:val="28"/>
        </w:rPr>
        <w:t>
      27) "КБН" тауарлары – күрделі емес бұйымдарды сыртқы түріне және ауқымына қарап бақылау;</w:t>
      </w:r>
    </w:p>
    <w:bookmarkEnd w:id="6676"/>
    <w:bookmarkStart w:name="z6689" w:id="6677"/>
    <w:p>
      <w:pPr>
        <w:spacing w:after="0"/>
        <w:ind w:left="0"/>
        <w:jc w:val="both"/>
      </w:pPr>
      <w:r>
        <w:rPr>
          <w:rFonts w:ascii="Times New Roman"/>
          <w:b w:val="false"/>
          <w:i w:val="false"/>
          <w:color w:val="000000"/>
          <w:sz w:val="28"/>
        </w:rPr>
        <w:t>
      28) ферриттер (нығыз-ұнтақ, шикіқұрам) – сыртқы түріне қарап аралық көзбен шолып бақылау;</w:t>
      </w:r>
    </w:p>
    <w:bookmarkEnd w:id="6677"/>
    <w:bookmarkStart w:name="z6690" w:id="6678"/>
    <w:p>
      <w:pPr>
        <w:spacing w:after="0"/>
        <w:ind w:left="0"/>
        <w:jc w:val="both"/>
      </w:pPr>
      <w:r>
        <w:rPr>
          <w:rFonts w:ascii="Times New Roman"/>
          <w:b w:val="false"/>
          <w:i w:val="false"/>
          <w:color w:val="000000"/>
          <w:sz w:val="28"/>
        </w:rPr>
        <w:t>
      29) феррит бұйымдарындағы, пленкалардағы жады элементтері - жиынтық, трафареттердің, орамалардың тігісін, дәнекерлеу сапасын, бұйымдардың сыртқы түрін аралық көзбен шолып бақылау.</w:t>
      </w:r>
    </w:p>
    <w:bookmarkEnd w:id="6678"/>
    <w:bookmarkStart w:name="z6691" w:id="6679"/>
    <w:p>
      <w:pPr>
        <w:spacing w:after="0"/>
        <w:ind w:left="0"/>
        <w:jc w:val="left"/>
      </w:pPr>
      <w:r>
        <w:rPr>
          <w:rFonts w:ascii="Times New Roman"/>
          <w:b/>
          <w:i w:val="false"/>
          <w:color w:val="000000"/>
        </w:rPr>
        <w:t xml:space="preserve"> 6-параграф. Бөлшектер мен аспаптарды бақылаушы, 3-разряд</w:t>
      </w:r>
    </w:p>
    <w:bookmarkEnd w:id="6679"/>
    <w:bookmarkStart w:name="z6692" w:id="6680"/>
    <w:p>
      <w:pPr>
        <w:spacing w:after="0"/>
        <w:ind w:left="0"/>
        <w:jc w:val="both"/>
      </w:pPr>
      <w:r>
        <w:rPr>
          <w:rFonts w:ascii="Times New Roman"/>
          <w:b w:val="false"/>
          <w:i w:val="false"/>
          <w:color w:val="000000"/>
          <w:sz w:val="28"/>
        </w:rPr>
        <w:t>
      868. Жұмыс сипаттамасы:</w:t>
      </w:r>
    </w:p>
    <w:bookmarkEnd w:id="6680"/>
    <w:bookmarkStart w:name="z6693" w:id="6681"/>
    <w:p>
      <w:pPr>
        <w:spacing w:after="0"/>
        <w:ind w:left="0"/>
        <w:jc w:val="both"/>
      </w:pPr>
      <w:r>
        <w:rPr>
          <w:rFonts w:ascii="Times New Roman"/>
          <w:b w:val="false"/>
          <w:i w:val="false"/>
          <w:color w:val="000000"/>
          <w:sz w:val="28"/>
        </w:rPr>
        <w:t>
      күрделілігі орташа аспаптардың бөлшектері мен тораптарын сызбаларға, бұйымдардың техникалық шарттары , сапаны бақылау нұсқаулықтарына және технологиялық құжаттамаға сәйкес бақылау және қабылдау;</w:t>
      </w:r>
    </w:p>
    <w:bookmarkEnd w:id="6681"/>
    <w:bookmarkStart w:name="z6694" w:id="6682"/>
    <w:p>
      <w:pPr>
        <w:spacing w:after="0"/>
        <w:ind w:left="0"/>
        <w:jc w:val="both"/>
      </w:pPr>
      <w:r>
        <w:rPr>
          <w:rFonts w:ascii="Times New Roman"/>
          <w:b w:val="false"/>
          <w:i w:val="false"/>
          <w:color w:val="000000"/>
          <w:sz w:val="28"/>
        </w:rPr>
        <w:t xml:space="preserve">
      бұйымдардың сапасын, оптикалық аспаптарды пайдалана отырып, сырттай тексеру және бақылау-өлшеу құралдарының, құрылғылар мен аспаптардың көмегімен айқындау; </w:t>
      </w:r>
    </w:p>
    <w:bookmarkEnd w:id="6682"/>
    <w:bookmarkStart w:name="z6695" w:id="6683"/>
    <w:p>
      <w:pPr>
        <w:spacing w:after="0"/>
        <w:ind w:left="0"/>
        <w:jc w:val="both"/>
      </w:pPr>
      <w:r>
        <w:rPr>
          <w:rFonts w:ascii="Times New Roman"/>
          <w:b w:val="false"/>
          <w:i w:val="false"/>
          <w:color w:val="000000"/>
          <w:sz w:val="28"/>
        </w:rPr>
        <w:t xml:space="preserve">
      технологиялық процеске қатысушы материалдар мен қоспалардың сапасын айқындау; </w:t>
      </w:r>
    </w:p>
    <w:bookmarkEnd w:id="6683"/>
    <w:bookmarkStart w:name="z6696" w:id="6684"/>
    <w:p>
      <w:pPr>
        <w:spacing w:after="0"/>
        <w:ind w:left="0"/>
        <w:jc w:val="both"/>
      </w:pPr>
      <w:r>
        <w:rPr>
          <w:rFonts w:ascii="Times New Roman"/>
          <w:b w:val="false"/>
          <w:i w:val="false"/>
          <w:color w:val="000000"/>
          <w:sz w:val="28"/>
        </w:rPr>
        <w:t xml:space="preserve">
      ақаулықтың әртүрлі түрлерін эталон үлгілер бойынша айқындау; </w:t>
      </w:r>
    </w:p>
    <w:bookmarkEnd w:id="6684"/>
    <w:bookmarkStart w:name="z6697" w:id="6685"/>
    <w:p>
      <w:pPr>
        <w:spacing w:after="0"/>
        <w:ind w:left="0"/>
        <w:jc w:val="both"/>
      </w:pPr>
      <w:r>
        <w:rPr>
          <w:rFonts w:ascii="Times New Roman"/>
          <w:b w:val="false"/>
          <w:i w:val="false"/>
          <w:color w:val="000000"/>
          <w:sz w:val="28"/>
        </w:rPr>
        <w:t xml:space="preserve">
      резисторларды кедергінің нақты мәнінің номиналға сәйкестілігіне тексеру; </w:t>
      </w:r>
    </w:p>
    <w:bookmarkEnd w:id="6685"/>
    <w:bookmarkStart w:name="z6698" w:id="6686"/>
    <w:p>
      <w:pPr>
        <w:spacing w:after="0"/>
        <w:ind w:left="0"/>
        <w:jc w:val="both"/>
      </w:pPr>
      <w:r>
        <w:rPr>
          <w:rFonts w:ascii="Times New Roman"/>
          <w:b w:val="false"/>
          <w:i w:val="false"/>
          <w:color w:val="000000"/>
          <w:sz w:val="28"/>
        </w:rPr>
        <w:t xml:space="preserve">
      аспаптарды сынау схемалары бойынша тапсыратын сынақтар. </w:t>
      </w:r>
    </w:p>
    <w:bookmarkEnd w:id="6686"/>
    <w:bookmarkStart w:name="z6699" w:id="6687"/>
    <w:p>
      <w:pPr>
        <w:spacing w:after="0"/>
        <w:ind w:left="0"/>
        <w:jc w:val="both"/>
      </w:pPr>
      <w:r>
        <w:rPr>
          <w:rFonts w:ascii="Times New Roman"/>
          <w:b w:val="false"/>
          <w:i w:val="false"/>
          <w:color w:val="000000"/>
          <w:sz w:val="28"/>
        </w:rPr>
        <w:t xml:space="preserve">
      869. Білуге тиіс: </w:t>
      </w:r>
    </w:p>
    <w:bookmarkEnd w:id="6687"/>
    <w:bookmarkStart w:name="z6700" w:id="6688"/>
    <w:p>
      <w:pPr>
        <w:spacing w:after="0"/>
        <w:ind w:left="0"/>
        <w:jc w:val="both"/>
      </w:pPr>
      <w:r>
        <w:rPr>
          <w:rFonts w:ascii="Times New Roman"/>
          <w:b w:val="false"/>
          <w:i w:val="false"/>
          <w:color w:val="000000"/>
          <w:sz w:val="28"/>
        </w:rPr>
        <w:t xml:space="preserve">
      күрделілігі орташа бөлшектер мен тораптарды өңдеудің негізгі түрлеріне қойылатын талаптар; </w:t>
      </w:r>
    </w:p>
    <w:bookmarkEnd w:id="6688"/>
    <w:bookmarkStart w:name="z6701" w:id="6689"/>
    <w:p>
      <w:pPr>
        <w:spacing w:after="0"/>
        <w:ind w:left="0"/>
        <w:jc w:val="both"/>
      </w:pPr>
      <w:r>
        <w:rPr>
          <w:rFonts w:ascii="Times New Roman"/>
          <w:b w:val="false"/>
          <w:i w:val="false"/>
          <w:color w:val="000000"/>
          <w:sz w:val="28"/>
        </w:rPr>
        <w:t>
      қабылданатын бұйымдардың мақсаты, оларды тексеру тәсілдері;</w:t>
      </w:r>
    </w:p>
    <w:bookmarkEnd w:id="6689"/>
    <w:bookmarkStart w:name="z6702" w:id="6690"/>
    <w:p>
      <w:pPr>
        <w:spacing w:after="0"/>
        <w:ind w:left="0"/>
        <w:jc w:val="both"/>
      </w:pPr>
      <w:r>
        <w:rPr>
          <w:rFonts w:ascii="Times New Roman"/>
          <w:b w:val="false"/>
          <w:i w:val="false"/>
          <w:color w:val="000000"/>
          <w:sz w:val="28"/>
        </w:rPr>
        <w:t>
      бөлшектер мен тораптарды жасаудың технологиялық процессін;</w:t>
      </w:r>
    </w:p>
    <w:bookmarkEnd w:id="6690"/>
    <w:bookmarkStart w:name="z6703" w:id="6691"/>
    <w:p>
      <w:pPr>
        <w:spacing w:after="0"/>
        <w:ind w:left="0"/>
        <w:jc w:val="both"/>
      </w:pPr>
      <w:r>
        <w:rPr>
          <w:rFonts w:ascii="Times New Roman"/>
          <w:b w:val="false"/>
          <w:i w:val="false"/>
          <w:color w:val="000000"/>
          <w:sz w:val="28"/>
        </w:rPr>
        <w:t>
      ақылау-өлшеу құралдарының, аспаптардың, сынақ схемаларының, байланысқа түсетін қалыптар мен құрылғылардың құрылысын; ақаулықтың алдын алу әдістері;</w:t>
      </w:r>
    </w:p>
    <w:bookmarkEnd w:id="6691"/>
    <w:bookmarkStart w:name="z6704" w:id="6692"/>
    <w:p>
      <w:pPr>
        <w:spacing w:after="0"/>
        <w:ind w:left="0"/>
        <w:jc w:val="both"/>
      </w:pPr>
      <w:r>
        <w:rPr>
          <w:rFonts w:ascii="Times New Roman"/>
          <w:b w:val="false"/>
          <w:i w:val="false"/>
          <w:color w:val="000000"/>
          <w:sz w:val="28"/>
        </w:rPr>
        <w:t xml:space="preserve">
      кесу, калибрлеу және ақаулықты анықтайтын бұйымдарды, автоматтар мен жартылай автоматтарды бақылау тәртібі; </w:t>
      </w:r>
    </w:p>
    <w:bookmarkEnd w:id="6692"/>
    <w:bookmarkStart w:name="z6705" w:id="6693"/>
    <w:p>
      <w:pPr>
        <w:spacing w:after="0"/>
        <w:ind w:left="0"/>
        <w:jc w:val="both"/>
      </w:pPr>
      <w:r>
        <w:rPr>
          <w:rFonts w:ascii="Times New Roman"/>
          <w:b w:val="false"/>
          <w:i w:val="false"/>
          <w:color w:val="000000"/>
          <w:sz w:val="28"/>
        </w:rPr>
        <w:t xml:space="preserve">
      жекелеген материалдар мен компоненттердің қасиеттері және бұйымдардың электр өлшемдерінің сапасына әсері; </w:t>
      </w:r>
    </w:p>
    <w:bookmarkEnd w:id="6693"/>
    <w:bookmarkStart w:name="z6706" w:id="6694"/>
    <w:p>
      <w:pPr>
        <w:spacing w:after="0"/>
        <w:ind w:left="0"/>
        <w:jc w:val="both"/>
      </w:pPr>
      <w:r>
        <w:rPr>
          <w:rFonts w:ascii="Times New Roman"/>
          <w:b w:val="false"/>
          <w:i w:val="false"/>
          <w:color w:val="000000"/>
          <w:sz w:val="28"/>
        </w:rPr>
        <w:t xml:space="preserve">
      шектеу, қондырма квалитеттер; </w:t>
      </w:r>
    </w:p>
    <w:bookmarkEnd w:id="6694"/>
    <w:bookmarkStart w:name="z6707" w:id="6695"/>
    <w:p>
      <w:pPr>
        <w:spacing w:after="0"/>
        <w:ind w:left="0"/>
        <w:jc w:val="both"/>
      </w:pPr>
      <w:r>
        <w:rPr>
          <w:rFonts w:ascii="Times New Roman"/>
          <w:b w:val="false"/>
          <w:i w:val="false"/>
          <w:color w:val="000000"/>
          <w:sz w:val="28"/>
        </w:rPr>
        <w:t xml:space="preserve">
      орындалатын жұмыс ауқымындағы электр және радиотехника. </w:t>
      </w:r>
    </w:p>
    <w:bookmarkEnd w:id="6695"/>
    <w:bookmarkStart w:name="z6708" w:id="6696"/>
    <w:p>
      <w:pPr>
        <w:spacing w:after="0"/>
        <w:ind w:left="0"/>
        <w:jc w:val="both"/>
      </w:pPr>
      <w:r>
        <w:rPr>
          <w:rFonts w:ascii="Times New Roman"/>
          <w:b w:val="false"/>
          <w:i w:val="false"/>
          <w:color w:val="000000"/>
          <w:sz w:val="28"/>
        </w:rPr>
        <w:t>
      870. Жұмыс үлгілері:</w:t>
      </w:r>
    </w:p>
    <w:bookmarkEnd w:id="6696"/>
    <w:bookmarkStart w:name="z6709" w:id="6697"/>
    <w:p>
      <w:pPr>
        <w:spacing w:after="0"/>
        <w:ind w:left="0"/>
        <w:jc w:val="both"/>
      </w:pPr>
      <w:r>
        <w:rPr>
          <w:rFonts w:ascii="Times New Roman"/>
          <w:b w:val="false"/>
          <w:i w:val="false"/>
          <w:color w:val="000000"/>
          <w:sz w:val="28"/>
        </w:rPr>
        <w:t>
      1) жинақталған ішкі "ПУЛ" арматурасы – қысқа тұйықталуын тексере отырып бақылау;</w:t>
      </w:r>
    </w:p>
    <w:bookmarkEnd w:id="6697"/>
    <w:bookmarkStart w:name="z6710" w:id="6698"/>
    <w:p>
      <w:pPr>
        <w:spacing w:after="0"/>
        <w:ind w:left="0"/>
        <w:jc w:val="both"/>
      </w:pPr>
      <w:r>
        <w:rPr>
          <w:rFonts w:ascii="Times New Roman"/>
          <w:b w:val="false"/>
          <w:i w:val="false"/>
          <w:color w:val="000000"/>
          <w:sz w:val="28"/>
        </w:rPr>
        <w:t>
      2) вольфрам, молибден, ковар, платин кірмелер – бетін және мөлшерін бақылау;</w:t>
      </w:r>
    </w:p>
    <w:bookmarkEnd w:id="6698"/>
    <w:bookmarkStart w:name="z6711" w:id="6699"/>
    <w:p>
      <w:pPr>
        <w:spacing w:after="0"/>
        <w:ind w:left="0"/>
        <w:jc w:val="both"/>
      </w:pPr>
      <w:r>
        <w:rPr>
          <w:rFonts w:ascii="Times New Roman"/>
          <w:b w:val="false"/>
          <w:i w:val="false"/>
          <w:color w:val="000000"/>
          <w:sz w:val="28"/>
        </w:rPr>
        <w:t>
      3) аша және аша розеткалар – ауытқу жүйесі жиынтығын бақылау;</w:t>
      </w:r>
    </w:p>
    <w:bookmarkEnd w:id="6699"/>
    <w:bookmarkStart w:name="z6712" w:id="6700"/>
    <w:p>
      <w:pPr>
        <w:spacing w:after="0"/>
        <w:ind w:left="0"/>
        <w:jc w:val="both"/>
      </w:pPr>
      <w:r>
        <w:rPr>
          <w:rFonts w:ascii="Times New Roman"/>
          <w:b w:val="false"/>
          <w:i w:val="false"/>
          <w:color w:val="000000"/>
          <w:sz w:val="28"/>
        </w:rPr>
        <w:t>
      4) "ВП" типті балқыма ендірмелер – дәнекердің болуын және балқитын элементтердің шығып тұрмауын рентген телевизиялық "МТР-34" микроскобымен тексеру;</w:t>
      </w:r>
    </w:p>
    <w:bookmarkEnd w:id="6700"/>
    <w:bookmarkStart w:name="z6713" w:id="6701"/>
    <w:p>
      <w:pPr>
        <w:spacing w:after="0"/>
        <w:ind w:left="0"/>
        <w:jc w:val="both"/>
      </w:pPr>
      <w:r>
        <w:rPr>
          <w:rFonts w:ascii="Times New Roman"/>
          <w:b w:val="false"/>
          <w:i w:val="false"/>
          <w:color w:val="000000"/>
          <w:sz w:val="28"/>
        </w:rPr>
        <w:t>
      5) "ЭВТ" толқынжолы - әмбебап өлшеу құралдарының көмегімен өлшемдерін бақылау;</w:t>
      </w:r>
    </w:p>
    <w:bookmarkEnd w:id="6701"/>
    <w:bookmarkStart w:name="z6714" w:id="6702"/>
    <w:p>
      <w:pPr>
        <w:spacing w:after="0"/>
        <w:ind w:left="0"/>
        <w:jc w:val="both"/>
      </w:pPr>
      <w:r>
        <w:rPr>
          <w:rFonts w:ascii="Times New Roman"/>
          <w:b w:val="false"/>
          <w:i w:val="false"/>
          <w:color w:val="000000"/>
          <w:sz w:val="28"/>
        </w:rPr>
        <w:t>
      6) газ сорғыштар, катод аяқ, катод блок, анод блок – "ПТИ-7" ағатын тесікті іздейтін құралымен ағындардың болмауын бақылау;</w:t>
      </w:r>
    </w:p>
    <w:bookmarkEnd w:id="6702"/>
    <w:bookmarkStart w:name="z6715" w:id="6703"/>
    <w:p>
      <w:pPr>
        <w:spacing w:after="0"/>
        <w:ind w:left="0"/>
        <w:jc w:val="both"/>
      </w:pPr>
      <w:r>
        <w:rPr>
          <w:rFonts w:ascii="Times New Roman"/>
          <w:b w:val="false"/>
          <w:i w:val="false"/>
          <w:color w:val="000000"/>
          <w:sz w:val="28"/>
        </w:rPr>
        <w:t>
      7) геркон бөлшектері – сыртық түрін көзбен шолып бақылау және желілік мөлшерді тексеру;</w:t>
      </w:r>
    </w:p>
    <w:bookmarkEnd w:id="6703"/>
    <w:bookmarkStart w:name="z6716" w:id="6704"/>
    <w:p>
      <w:pPr>
        <w:spacing w:after="0"/>
        <w:ind w:left="0"/>
        <w:jc w:val="both"/>
      </w:pPr>
      <w:r>
        <w:rPr>
          <w:rFonts w:ascii="Times New Roman"/>
          <w:b w:val="false"/>
          <w:i w:val="false"/>
          <w:color w:val="000000"/>
          <w:sz w:val="28"/>
        </w:rPr>
        <w:t xml:space="preserve">
      8) магнитпен басқарылатын контактілердің бөлшектері - сыртық түрін бақылау және желілік мөлшерді тексеру; </w:t>
      </w:r>
    </w:p>
    <w:bookmarkEnd w:id="6704"/>
    <w:bookmarkStart w:name="z6717" w:id="6705"/>
    <w:p>
      <w:pPr>
        <w:spacing w:after="0"/>
        <w:ind w:left="0"/>
        <w:jc w:val="both"/>
      </w:pPr>
      <w:r>
        <w:rPr>
          <w:rFonts w:ascii="Times New Roman"/>
          <w:b w:val="false"/>
          <w:i w:val="false"/>
          <w:color w:val="000000"/>
          <w:sz w:val="28"/>
        </w:rPr>
        <w:t xml:space="preserve">
      9) өңдегеннен және күйдіргеннен кейінгі металл бөлшектер - бақылау; </w:t>
      </w:r>
    </w:p>
    <w:bookmarkEnd w:id="6705"/>
    <w:bookmarkStart w:name="z6718" w:id="6706"/>
    <w:p>
      <w:pPr>
        <w:spacing w:after="0"/>
        <w:ind w:left="0"/>
        <w:jc w:val="both"/>
      </w:pPr>
      <w:r>
        <w:rPr>
          <w:rFonts w:ascii="Times New Roman"/>
          <w:b w:val="false"/>
          <w:i w:val="false"/>
          <w:color w:val="000000"/>
          <w:sz w:val="28"/>
        </w:rPr>
        <w:t>
      10) штамп басылған металл бөлшектер - бақылау;</w:t>
      </w:r>
    </w:p>
    <w:bookmarkEnd w:id="6706"/>
    <w:bookmarkStart w:name="z6719" w:id="6707"/>
    <w:p>
      <w:pPr>
        <w:spacing w:after="0"/>
        <w:ind w:left="0"/>
        <w:jc w:val="both"/>
      </w:pPr>
      <w:r>
        <w:rPr>
          <w:rFonts w:ascii="Times New Roman"/>
          <w:b w:val="false"/>
          <w:i w:val="false"/>
          <w:color w:val="000000"/>
          <w:sz w:val="28"/>
        </w:rPr>
        <w:t>
      11) "МҚШ" және "ТҚШ" бөлшектер – көзбен шолып бақылау;</w:t>
      </w:r>
    </w:p>
    <w:bookmarkEnd w:id="6707"/>
    <w:bookmarkStart w:name="z6720" w:id="6708"/>
    <w:p>
      <w:pPr>
        <w:spacing w:after="0"/>
        <w:ind w:left="0"/>
        <w:jc w:val="both"/>
      </w:pPr>
      <w:r>
        <w:rPr>
          <w:rFonts w:ascii="Times New Roman"/>
          <w:b w:val="false"/>
          <w:i w:val="false"/>
          <w:color w:val="000000"/>
          <w:sz w:val="28"/>
        </w:rPr>
        <w:t>
      гальванды жабын қалыңдығын бақылау;</w:t>
      </w:r>
    </w:p>
    <w:bookmarkEnd w:id="6708"/>
    <w:bookmarkStart w:name="z6721" w:id="6709"/>
    <w:p>
      <w:pPr>
        <w:spacing w:after="0"/>
        <w:ind w:left="0"/>
        <w:jc w:val="both"/>
      </w:pPr>
      <w:r>
        <w:rPr>
          <w:rFonts w:ascii="Times New Roman"/>
          <w:b w:val="false"/>
          <w:i w:val="false"/>
          <w:color w:val="000000"/>
          <w:sz w:val="28"/>
        </w:rPr>
        <w:t>
      12) микросхемалардың бөлшектері, корпусы, нығыздалған газ сорғыштар - геометриялық өлшемдері мен сыртқы түрі бойынша бақылау;</w:t>
      </w:r>
    </w:p>
    <w:bookmarkEnd w:id="6709"/>
    <w:bookmarkStart w:name="z6722" w:id="6710"/>
    <w:p>
      <w:pPr>
        <w:spacing w:after="0"/>
        <w:ind w:left="0"/>
        <w:jc w:val="both"/>
      </w:pPr>
      <w:r>
        <w:rPr>
          <w:rFonts w:ascii="Times New Roman"/>
          <w:b w:val="false"/>
          <w:i w:val="false"/>
          <w:color w:val="000000"/>
          <w:sz w:val="28"/>
        </w:rPr>
        <w:t xml:space="preserve">
      13) жартылай өткізгіш аспаптардың бөлшектері - микроскопты, шатографты қолдана отырып бақылау; </w:t>
      </w:r>
    </w:p>
    <w:bookmarkEnd w:id="6710"/>
    <w:bookmarkStart w:name="z6723" w:id="6711"/>
    <w:p>
      <w:pPr>
        <w:spacing w:after="0"/>
        <w:ind w:left="0"/>
        <w:jc w:val="both"/>
      </w:pPr>
      <w:r>
        <w:rPr>
          <w:rFonts w:ascii="Times New Roman"/>
          <w:b w:val="false"/>
          <w:i w:val="false"/>
          <w:color w:val="000000"/>
          <w:sz w:val="28"/>
        </w:rPr>
        <w:t>
      14) экрандағы бұралған жұп бөлшектері - әмбебап бақылау-өлшеу құралдарының көмегімен көзбен шолып тексеріп бақылау;</w:t>
      </w:r>
    </w:p>
    <w:bookmarkEnd w:id="6711"/>
    <w:bookmarkStart w:name="z6724" w:id="6712"/>
    <w:p>
      <w:pPr>
        <w:spacing w:after="0"/>
        <w:ind w:left="0"/>
        <w:jc w:val="both"/>
      </w:pPr>
      <w:r>
        <w:rPr>
          <w:rFonts w:ascii="Times New Roman"/>
          <w:b w:val="false"/>
          <w:i w:val="false"/>
          <w:color w:val="000000"/>
          <w:sz w:val="28"/>
        </w:rPr>
        <w:t xml:space="preserve">
      15) "ПГ2-7" бұйымдарының бөлшектері, механикалық өңдеуден кейінгі күрделілігі әртүрлі бөлшектер (тығындар, конденсаторлар, фланецтер, толқынжол құбырлар, өзектер және өзгеде) - бақылау; </w:t>
      </w:r>
    </w:p>
    <w:bookmarkEnd w:id="6712"/>
    <w:bookmarkStart w:name="z6725" w:id="6713"/>
    <w:p>
      <w:pPr>
        <w:spacing w:after="0"/>
        <w:ind w:left="0"/>
        <w:jc w:val="both"/>
      </w:pPr>
      <w:r>
        <w:rPr>
          <w:rFonts w:ascii="Times New Roman"/>
          <w:b w:val="false"/>
          <w:i w:val="false"/>
          <w:color w:val="000000"/>
          <w:sz w:val="28"/>
        </w:rPr>
        <w:t xml:space="preserve">
      16) 55 гр; бұйымдарының бөлшектері (сильфондар және өзгеде;), күрделілігі әртүрлі қыш бөлшектер – өлшемдерін жабынды жаққаннан кейінгі бақылау; </w:t>
      </w:r>
    </w:p>
    <w:bookmarkEnd w:id="6713"/>
    <w:bookmarkStart w:name="z6726" w:id="6714"/>
    <w:p>
      <w:pPr>
        <w:spacing w:after="0"/>
        <w:ind w:left="0"/>
        <w:jc w:val="both"/>
      </w:pPr>
      <w:r>
        <w:rPr>
          <w:rFonts w:ascii="Times New Roman"/>
          <w:b w:val="false"/>
          <w:i w:val="false"/>
          <w:color w:val="000000"/>
          <w:sz w:val="28"/>
        </w:rPr>
        <w:t>
      17) металл және қыш бөлшектер - мөлшері мен дәнекерлеу алдындағы тазалығы бойынша бақылау;</w:t>
      </w:r>
    </w:p>
    <w:bookmarkEnd w:id="6714"/>
    <w:bookmarkStart w:name="z6727" w:id="6715"/>
    <w:p>
      <w:pPr>
        <w:spacing w:after="0"/>
        <w:ind w:left="0"/>
        <w:jc w:val="both"/>
      </w:pPr>
      <w:r>
        <w:rPr>
          <w:rFonts w:ascii="Times New Roman"/>
          <w:b w:val="false"/>
          <w:i w:val="false"/>
          <w:color w:val="000000"/>
          <w:sz w:val="28"/>
        </w:rPr>
        <w:t>
      18) күрделілігі әртүрлі металл бөлшектер штамп басылған бөлшектер – өлшемдерді микроскоп немесе әмбебап өлшеу аспаптарының көмегімен сызбалар бойынша бақылау;</w:t>
      </w:r>
    </w:p>
    <w:bookmarkEnd w:id="6715"/>
    <w:bookmarkStart w:name="z6728" w:id="6716"/>
    <w:p>
      <w:pPr>
        <w:spacing w:after="0"/>
        <w:ind w:left="0"/>
        <w:jc w:val="both"/>
      </w:pPr>
      <w:r>
        <w:rPr>
          <w:rFonts w:ascii="Times New Roman"/>
          <w:b w:val="false"/>
          <w:i w:val="false"/>
          <w:color w:val="000000"/>
          <w:sz w:val="28"/>
        </w:rPr>
        <w:t>
      кварц шамын қолдана отырып бақылау;</w:t>
      </w:r>
    </w:p>
    <w:bookmarkEnd w:id="6716"/>
    <w:bookmarkStart w:name="z6729" w:id="6717"/>
    <w:p>
      <w:pPr>
        <w:spacing w:after="0"/>
        <w:ind w:left="0"/>
        <w:jc w:val="both"/>
      </w:pPr>
      <w:r>
        <w:rPr>
          <w:rFonts w:ascii="Times New Roman"/>
          <w:b w:val="false"/>
          <w:i w:val="false"/>
          <w:color w:val="000000"/>
          <w:sz w:val="28"/>
        </w:rPr>
        <w:t>
      19) қондырушы қыш бөлшектер - геометриялық өлшемдерді бақылау;</w:t>
      </w:r>
    </w:p>
    <w:bookmarkEnd w:id="6717"/>
    <w:bookmarkStart w:name="z6730" w:id="6718"/>
    <w:p>
      <w:pPr>
        <w:spacing w:after="0"/>
        <w:ind w:left="0"/>
        <w:jc w:val="both"/>
      </w:pPr>
      <w:r>
        <w:rPr>
          <w:rFonts w:ascii="Times New Roman"/>
          <w:b w:val="false"/>
          <w:i w:val="false"/>
          <w:color w:val="000000"/>
          <w:sz w:val="28"/>
        </w:rPr>
        <w:t>
      20) қыш дайындамалар, панельдер – сыртық түрі бойынша қабылдау және электр сипаттамалары бойынша бақылау;</w:t>
      </w:r>
    </w:p>
    <w:bookmarkEnd w:id="6718"/>
    <w:bookmarkStart w:name="z6731" w:id="6719"/>
    <w:p>
      <w:pPr>
        <w:spacing w:after="0"/>
        <w:ind w:left="0"/>
        <w:jc w:val="both"/>
      </w:pPr>
      <w:r>
        <w:rPr>
          <w:rFonts w:ascii="Times New Roman"/>
          <w:b w:val="false"/>
          <w:i w:val="false"/>
          <w:color w:val="000000"/>
          <w:sz w:val="28"/>
        </w:rPr>
        <w:t xml:space="preserve">
      21) жоғары жиілікті топтағы кварц пластиналарын дайындау – техникалық шарттары бойынша сапасын бақылау; </w:t>
      </w:r>
    </w:p>
    <w:bookmarkEnd w:id="6719"/>
    <w:bookmarkStart w:name="z6732" w:id="6720"/>
    <w:p>
      <w:pPr>
        <w:spacing w:after="0"/>
        <w:ind w:left="0"/>
        <w:jc w:val="both"/>
      </w:pPr>
      <w:r>
        <w:rPr>
          <w:rFonts w:ascii="Times New Roman"/>
          <w:b w:val="false"/>
          <w:i w:val="false"/>
          <w:color w:val="000000"/>
          <w:sz w:val="28"/>
        </w:rPr>
        <w:t>
      22) фотошаблондарға арналған металл дайындамалар – ауқымын өлшеу және бетін көрсетпейтін жабынның сапасын бақылау;</w:t>
      </w:r>
    </w:p>
    <w:bookmarkEnd w:id="6720"/>
    <w:bookmarkStart w:name="z6733" w:id="6721"/>
    <w:p>
      <w:pPr>
        <w:spacing w:after="0"/>
        <w:ind w:left="0"/>
        <w:jc w:val="both"/>
      </w:pPr>
      <w:r>
        <w:rPr>
          <w:rFonts w:ascii="Times New Roman"/>
          <w:b w:val="false"/>
          <w:i w:val="false"/>
          <w:color w:val="000000"/>
          <w:sz w:val="28"/>
        </w:rPr>
        <w:t>
      23) кескеннен кейін таңбалау – мөлшері, қалыбы және сыртқы түрі бойынша қабылдау;</w:t>
      </w:r>
    </w:p>
    <w:bookmarkEnd w:id="6721"/>
    <w:bookmarkStart w:name="z6734" w:id="6722"/>
    <w:p>
      <w:pPr>
        <w:spacing w:after="0"/>
        <w:ind w:left="0"/>
        <w:jc w:val="both"/>
      </w:pPr>
      <w:r>
        <w:rPr>
          <w:rFonts w:ascii="Times New Roman"/>
          <w:b w:val="false"/>
          <w:i w:val="false"/>
          <w:color w:val="000000"/>
          <w:sz w:val="28"/>
        </w:rPr>
        <w:t>
      24) синтерленген және оксидтелген катодтар, қыш бөлшектер - сыртқы түрі бойынша бақылау;</w:t>
      </w:r>
    </w:p>
    <w:bookmarkEnd w:id="6722"/>
    <w:bookmarkStart w:name="z6735" w:id="6723"/>
    <w:p>
      <w:pPr>
        <w:spacing w:after="0"/>
        <w:ind w:left="0"/>
        <w:jc w:val="both"/>
      </w:pPr>
      <w:r>
        <w:rPr>
          <w:rFonts w:ascii="Times New Roman"/>
          <w:b w:val="false"/>
          <w:i w:val="false"/>
          <w:color w:val="000000"/>
          <w:sz w:val="28"/>
        </w:rPr>
        <w:t>
      25) талшықты кварц, шикіқұрам, кескеннен кейін таңбалау – қабылдау және сапасын тексеру;</w:t>
      </w:r>
    </w:p>
    <w:bookmarkEnd w:id="6723"/>
    <w:bookmarkStart w:name="z6736" w:id="6724"/>
    <w:p>
      <w:pPr>
        <w:spacing w:after="0"/>
        <w:ind w:left="0"/>
        <w:jc w:val="both"/>
      </w:pPr>
      <w:r>
        <w:rPr>
          <w:rFonts w:ascii="Times New Roman"/>
          <w:b w:val="false"/>
          <w:i w:val="false"/>
          <w:color w:val="000000"/>
          <w:sz w:val="28"/>
        </w:rPr>
        <w:t>
      26) кварц немесе кристалл ұстағыш – түпкілікті қабылдау;</w:t>
      </w:r>
    </w:p>
    <w:bookmarkEnd w:id="6724"/>
    <w:bookmarkStart w:name="z6737" w:id="6725"/>
    <w:p>
      <w:pPr>
        <w:spacing w:after="0"/>
        <w:ind w:left="0"/>
        <w:jc w:val="both"/>
      </w:pPr>
      <w:r>
        <w:rPr>
          <w:rFonts w:ascii="Times New Roman"/>
          <w:b w:val="false"/>
          <w:i w:val="false"/>
          <w:color w:val="000000"/>
          <w:sz w:val="28"/>
        </w:rPr>
        <w:t>
      27) өте кішкентай экрандағы бұралған жұп арналған қыш (бөлшектердің мөлшері 5 - 40 миллиметр) – бөтен бөлшектердің болмауын соңғы рет бақылау;</w:t>
      </w:r>
    </w:p>
    <w:bookmarkEnd w:id="6725"/>
    <w:bookmarkStart w:name="z6738" w:id="6726"/>
    <w:p>
      <w:pPr>
        <w:spacing w:after="0"/>
        <w:ind w:left="0"/>
        <w:jc w:val="both"/>
      </w:pPr>
      <w:r>
        <w:rPr>
          <w:rFonts w:ascii="Times New Roman"/>
          <w:b w:val="false"/>
          <w:i w:val="false"/>
          <w:color w:val="000000"/>
          <w:sz w:val="28"/>
        </w:rPr>
        <w:t xml:space="preserve">
      28) генераторлық шамдарға, электрондық сәуле түтіктеріне, сандық индикаторларға және өзгеде арнайы аспаптарға арналған колбалар – мөлшері мен сыртқы түрі бойынша бақылау; </w:t>
      </w:r>
    </w:p>
    <w:bookmarkEnd w:id="6726"/>
    <w:bookmarkStart w:name="z6739" w:id="6727"/>
    <w:p>
      <w:pPr>
        <w:spacing w:after="0"/>
        <w:ind w:left="0"/>
        <w:jc w:val="both"/>
      </w:pPr>
      <w:r>
        <w:rPr>
          <w:rFonts w:ascii="Times New Roman"/>
          <w:b w:val="false"/>
          <w:i w:val="false"/>
          <w:color w:val="000000"/>
          <w:sz w:val="28"/>
        </w:rPr>
        <w:t xml:space="preserve">
      29) барлық типтегі конденсаторлар – сыртқы түрі бойынша тексеру, көлемді пішіндерді өлшеу, сыйымдылық коэффициентінің температурасын өлшеу; </w:t>
      </w:r>
    </w:p>
    <w:bookmarkEnd w:id="6727"/>
    <w:bookmarkStart w:name="z6740" w:id="6728"/>
    <w:p>
      <w:pPr>
        <w:spacing w:after="0"/>
        <w:ind w:left="0"/>
        <w:jc w:val="both"/>
      </w:pPr>
      <w:r>
        <w:rPr>
          <w:rFonts w:ascii="Times New Roman"/>
          <w:b w:val="false"/>
          <w:i w:val="false"/>
          <w:color w:val="000000"/>
          <w:sz w:val="28"/>
        </w:rPr>
        <w:t>
      30) төменгі вольтті конденсаторлар - диэлектр шығындары бұрышының тангенсін тексеру;</w:t>
      </w:r>
    </w:p>
    <w:bookmarkEnd w:id="6728"/>
    <w:bookmarkStart w:name="z6741" w:id="6729"/>
    <w:p>
      <w:pPr>
        <w:spacing w:after="0"/>
        <w:ind w:left="0"/>
        <w:jc w:val="both"/>
      </w:pPr>
      <w:r>
        <w:rPr>
          <w:rFonts w:ascii="Times New Roman"/>
          <w:b w:val="false"/>
          <w:i w:val="false"/>
          <w:color w:val="000000"/>
          <w:sz w:val="28"/>
        </w:rPr>
        <w:t>
      31) қатты схемалардың корпусы – түпкілікті бақылау және сапасы жөнінде қорытынды жасау;</w:t>
      </w:r>
    </w:p>
    <w:bookmarkEnd w:id="6729"/>
    <w:bookmarkStart w:name="z6742" w:id="6730"/>
    <w:p>
      <w:pPr>
        <w:spacing w:after="0"/>
        <w:ind w:left="0"/>
        <w:jc w:val="both"/>
      </w:pPr>
      <w:r>
        <w:rPr>
          <w:rFonts w:ascii="Times New Roman"/>
          <w:b w:val="false"/>
          <w:i w:val="false"/>
          <w:color w:val="000000"/>
          <w:sz w:val="28"/>
        </w:rPr>
        <w:t>
      32) маскалар мен шеңберлер - оксидтегеннен кейін көзбен шолып бақылау (бақылау);</w:t>
      </w:r>
    </w:p>
    <w:bookmarkEnd w:id="6730"/>
    <w:bookmarkStart w:name="z6743" w:id="6731"/>
    <w:p>
      <w:pPr>
        <w:spacing w:after="0"/>
        <w:ind w:left="0"/>
        <w:jc w:val="both"/>
      </w:pPr>
      <w:r>
        <w:rPr>
          <w:rFonts w:ascii="Times New Roman"/>
          <w:b w:val="false"/>
          <w:i w:val="false"/>
          <w:color w:val="000000"/>
          <w:sz w:val="28"/>
        </w:rPr>
        <w:t>
      33) магнитөткізгіштер - электр өлшемдерін бақылау;</w:t>
      </w:r>
    </w:p>
    <w:bookmarkEnd w:id="6731"/>
    <w:bookmarkStart w:name="z6744" w:id="6732"/>
    <w:p>
      <w:pPr>
        <w:spacing w:after="0"/>
        <w:ind w:left="0"/>
        <w:jc w:val="both"/>
      </w:pPr>
      <w:r>
        <w:rPr>
          <w:rFonts w:ascii="Times New Roman"/>
          <w:b w:val="false"/>
          <w:i w:val="false"/>
          <w:color w:val="000000"/>
          <w:sz w:val="28"/>
        </w:rPr>
        <w:t>
      34) микро ауыстырып-қосқыштар, микротумблерлер, шам панельдері, ауыстырып - қосқыштар, "ТВ" және "ТП" тумблерлер – бөлшектерді нығыздағаннан кейін бақылау;</w:t>
      </w:r>
    </w:p>
    <w:bookmarkEnd w:id="6732"/>
    <w:bookmarkStart w:name="z6745" w:id="6733"/>
    <w:p>
      <w:pPr>
        <w:spacing w:after="0"/>
        <w:ind w:left="0"/>
        <w:jc w:val="both"/>
      </w:pPr>
      <w:r>
        <w:rPr>
          <w:rFonts w:ascii="Times New Roman"/>
          <w:b w:val="false"/>
          <w:i w:val="false"/>
          <w:color w:val="000000"/>
          <w:sz w:val="28"/>
        </w:rPr>
        <w:t>
      бұйымдардың жинақтарын бақылау;</w:t>
      </w:r>
    </w:p>
    <w:bookmarkEnd w:id="6733"/>
    <w:bookmarkStart w:name="z6746" w:id="6734"/>
    <w:p>
      <w:pPr>
        <w:spacing w:after="0"/>
        <w:ind w:left="0"/>
        <w:jc w:val="both"/>
      </w:pPr>
      <w:r>
        <w:rPr>
          <w:rFonts w:ascii="Times New Roman"/>
          <w:b w:val="false"/>
          <w:i w:val="false"/>
          <w:color w:val="000000"/>
          <w:sz w:val="28"/>
        </w:rPr>
        <w:t>
      35) микрожинақтар, қола тұйықтағыш - микроскоппен сыртқы түрін бақылау және аспаптардың көмегімен ауқымды көлемдерді бақылау;</w:t>
      </w:r>
    </w:p>
    <w:bookmarkEnd w:id="6734"/>
    <w:bookmarkStart w:name="z6747" w:id="6735"/>
    <w:p>
      <w:pPr>
        <w:spacing w:after="0"/>
        <w:ind w:left="0"/>
        <w:jc w:val="both"/>
      </w:pPr>
      <w:r>
        <w:rPr>
          <w:rFonts w:ascii="Times New Roman"/>
          <w:b w:val="false"/>
          <w:i w:val="false"/>
          <w:color w:val="000000"/>
          <w:sz w:val="28"/>
        </w:rPr>
        <w:t>
      36) интегралды ауқымды микросхемалар - платалардың сыртқы түрін бақылау, микроскопты қолдана отырып ашық және жабық микросхемаларды бақылау;</w:t>
      </w:r>
    </w:p>
    <w:bookmarkEnd w:id="6735"/>
    <w:bookmarkStart w:name="z6748" w:id="6736"/>
    <w:p>
      <w:pPr>
        <w:spacing w:after="0"/>
        <w:ind w:left="0"/>
        <w:jc w:val="both"/>
      </w:pPr>
      <w:r>
        <w:rPr>
          <w:rFonts w:ascii="Times New Roman"/>
          <w:b w:val="false"/>
          <w:i w:val="false"/>
          <w:color w:val="000000"/>
          <w:sz w:val="28"/>
        </w:rPr>
        <w:t>
      күрделілігі орташа тораптар мен бөлшектер - сыртқы түрін бақылау;</w:t>
      </w:r>
    </w:p>
    <w:bookmarkEnd w:id="6736"/>
    <w:bookmarkStart w:name="z6749" w:id="6737"/>
    <w:p>
      <w:pPr>
        <w:spacing w:after="0"/>
        <w:ind w:left="0"/>
        <w:jc w:val="both"/>
      </w:pPr>
      <w:r>
        <w:rPr>
          <w:rFonts w:ascii="Times New Roman"/>
          <w:b w:val="false"/>
          <w:i w:val="false"/>
          <w:color w:val="000000"/>
          <w:sz w:val="28"/>
        </w:rPr>
        <w:t>
      37) "Тротил" типті микросхемалар – дөңгелек шығындары бар белсенді элементтердің дәнекерлерінің беріктігін тығыз ауаны үрлеу әдісі арқылы сынау;</w:t>
      </w:r>
    </w:p>
    <w:bookmarkEnd w:id="6737"/>
    <w:bookmarkStart w:name="z6750" w:id="6738"/>
    <w:p>
      <w:pPr>
        <w:spacing w:after="0"/>
        <w:ind w:left="0"/>
        <w:jc w:val="both"/>
      </w:pPr>
      <w:r>
        <w:rPr>
          <w:rFonts w:ascii="Times New Roman"/>
          <w:b w:val="false"/>
          <w:i w:val="false"/>
          <w:color w:val="000000"/>
          <w:sz w:val="28"/>
        </w:rPr>
        <w:t>
      38) электр вакуум аспаптарға арналған штамп басылған айдарлы және саусақша аяқтары, шыны жинақталған аяқтар - өңдегеннен кейінгі соңғы бақылау;</w:t>
      </w:r>
    </w:p>
    <w:bookmarkEnd w:id="6738"/>
    <w:bookmarkStart w:name="z6751" w:id="6739"/>
    <w:p>
      <w:pPr>
        <w:spacing w:after="0"/>
        <w:ind w:left="0"/>
        <w:jc w:val="both"/>
      </w:pPr>
      <w:r>
        <w:rPr>
          <w:rFonts w:ascii="Times New Roman"/>
          <w:b w:val="false"/>
          <w:i w:val="false"/>
          <w:color w:val="000000"/>
          <w:sz w:val="28"/>
        </w:rPr>
        <w:t>
      39) штамп басқаннан, қалыптағаннан, кескеннен кейінгі электр вакуум аспаптардың аяқтары – сыртқы түрі бойынша және геометриялық өлшемдері бойынша бақылау;</w:t>
      </w:r>
    </w:p>
    <w:bookmarkEnd w:id="6739"/>
    <w:bookmarkStart w:name="z6752" w:id="6740"/>
    <w:p>
      <w:pPr>
        <w:spacing w:after="0"/>
        <w:ind w:left="0"/>
        <w:jc w:val="both"/>
      </w:pPr>
      <w:r>
        <w:rPr>
          <w:rFonts w:ascii="Times New Roman"/>
          <w:b w:val="false"/>
          <w:i w:val="false"/>
          <w:color w:val="000000"/>
          <w:sz w:val="28"/>
        </w:rPr>
        <w:t>
      40) қыш осьтер - соғысын өлшеу;</w:t>
      </w:r>
    </w:p>
    <w:bookmarkEnd w:id="6740"/>
    <w:bookmarkStart w:name="z6753" w:id="6741"/>
    <w:p>
      <w:pPr>
        <w:spacing w:after="0"/>
        <w:ind w:left="0"/>
        <w:jc w:val="both"/>
      </w:pPr>
      <w:r>
        <w:rPr>
          <w:rFonts w:ascii="Times New Roman"/>
          <w:b w:val="false"/>
          <w:i w:val="false"/>
          <w:color w:val="000000"/>
          <w:sz w:val="28"/>
        </w:rPr>
        <w:t>
      41) слюда пластиналар – платаның, циркулятордың, диодтардың, транзисторлардың техникалық талаптарға сәйкестілігін бақылау және тексеру - түпкілікті қабылдау;</w:t>
      </w:r>
    </w:p>
    <w:bookmarkEnd w:id="6741"/>
    <w:bookmarkStart w:name="z6754" w:id="6742"/>
    <w:p>
      <w:pPr>
        <w:spacing w:after="0"/>
        <w:ind w:left="0"/>
        <w:jc w:val="both"/>
      </w:pPr>
      <w:r>
        <w:rPr>
          <w:rFonts w:ascii="Times New Roman"/>
          <w:b w:val="false"/>
          <w:i w:val="false"/>
          <w:color w:val="000000"/>
          <w:sz w:val="28"/>
        </w:rPr>
        <w:t>
      42) жылытқыштар - торзион таразыларда өлшеу әдісімен және сыртқы түрі бойынша (көзбен шолып) бақылау;</w:t>
      </w:r>
    </w:p>
    <w:bookmarkEnd w:id="6742"/>
    <w:bookmarkStart w:name="z6755" w:id="6743"/>
    <w:p>
      <w:pPr>
        <w:spacing w:after="0"/>
        <w:ind w:left="0"/>
        <w:jc w:val="both"/>
      </w:pPr>
      <w:r>
        <w:rPr>
          <w:rFonts w:ascii="Times New Roman"/>
          <w:b w:val="false"/>
          <w:i w:val="false"/>
          <w:color w:val="000000"/>
          <w:sz w:val="28"/>
        </w:rPr>
        <w:t>
      43) жартылай өткізгіш аспаптар – аспаптардың бір немесе бірнеше типін тапсыру сынақтары бойынша қабылдау;</w:t>
      </w:r>
    </w:p>
    <w:bookmarkEnd w:id="6743"/>
    <w:bookmarkStart w:name="z6756" w:id="6744"/>
    <w:p>
      <w:pPr>
        <w:spacing w:after="0"/>
        <w:ind w:left="0"/>
        <w:jc w:val="both"/>
      </w:pPr>
      <w:r>
        <w:rPr>
          <w:rFonts w:ascii="Times New Roman"/>
          <w:b w:val="false"/>
          <w:i w:val="false"/>
          <w:color w:val="000000"/>
          <w:sz w:val="28"/>
        </w:rPr>
        <w:t>
      сыртық түрі және ауқымы бойынша бақылау;</w:t>
      </w:r>
    </w:p>
    <w:bookmarkEnd w:id="6744"/>
    <w:bookmarkStart w:name="z6757" w:id="6745"/>
    <w:p>
      <w:pPr>
        <w:spacing w:after="0"/>
        <w:ind w:left="0"/>
        <w:jc w:val="both"/>
      </w:pPr>
      <w:r>
        <w:rPr>
          <w:rFonts w:ascii="Times New Roman"/>
          <w:b w:val="false"/>
          <w:i w:val="false"/>
          <w:color w:val="000000"/>
          <w:sz w:val="28"/>
        </w:rPr>
        <w:t>
      44) 40 және 55 топтағы аспаптар - кварцтың жіктелуін, траверсті дәнекерлеуді, штоктың желінуін сыртқы түрі бойынша бақылау;</w:t>
      </w:r>
    </w:p>
    <w:bookmarkEnd w:id="6745"/>
    <w:bookmarkStart w:name="z6758" w:id="6746"/>
    <w:p>
      <w:pPr>
        <w:spacing w:after="0"/>
        <w:ind w:left="0"/>
        <w:jc w:val="both"/>
      </w:pPr>
      <w:r>
        <w:rPr>
          <w:rFonts w:ascii="Times New Roman"/>
          <w:b w:val="false"/>
          <w:i w:val="false"/>
          <w:color w:val="000000"/>
          <w:sz w:val="28"/>
        </w:rPr>
        <w:t>
      45) электр вакуум аспаптары - аяғын жинағаннан, дәнекерлегеннен, айдағаннан кейін операциялық бақылау;</w:t>
      </w:r>
    </w:p>
    <w:bookmarkEnd w:id="6746"/>
    <w:bookmarkStart w:name="z6759" w:id="6747"/>
    <w:p>
      <w:pPr>
        <w:spacing w:after="0"/>
        <w:ind w:left="0"/>
        <w:jc w:val="both"/>
      </w:pPr>
      <w:r>
        <w:rPr>
          <w:rFonts w:ascii="Times New Roman"/>
          <w:b w:val="false"/>
          <w:i w:val="false"/>
          <w:color w:val="000000"/>
          <w:sz w:val="28"/>
        </w:rPr>
        <w:t>
      сыртқы түрін бақылау;</w:t>
      </w:r>
    </w:p>
    <w:bookmarkEnd w:id="6747"/>
    <w:bookmarkStart w:name="z6760" w:id="6748"/>
    <w:p>
      <w:pPr>
        <w:spacing w:after="0"/>
        <w:ind w:left="0"/>
        <w:jc w:val="both"/>
      </w:pPr>
      <w:r>
        <w:rPr>
          <w:rFonts w:ascii="Times New Roman"/>
          <w:b w:val="false"/>
          <w:i w:val="false"/>
          <w:color w:val="000000"/>
          <w:sz w:val="28"/>
        </w:rPr>
        <w:t>
      түпкілікті қабылдау және барлық өлшемдер бойынша бақылау;</w:t>
      </w:r>
    </w:p>
    <w:bookmarkEnd w:id="6748"/>
    <w:bookmarkStart w:name="z6761" w:id="6749"/>
    <w:p>
      <w:pPr>
        <w:spacing w:after="0"/>
        <w:ind w:left="0"/>
        <w:jc w:val="both"/>
      </w:pPr>
      <w:r>
        <w:rPr>
          <w:rFonts w:ascii="Times New Roman"/>
          <w:b w:val="false"/>
          <w:i w:val="false"/>
          <w:color w:val="000000"/>
          <w:sz w:val="28"/>
        </w:rPr>
        <w:t>
      46) сым, шыбықтар мен түрлі диаметрлі дайындамалар, қатарлар, лента және жолақтар - контроль механикалық қасиеттері, өлшемдерін, бетінің сапасын бақылау;</w:t>
      </w:r>
    </w:p>
    <w:bookmarkEnd w:id="6749"/>
    <w:bookmarkStart w:name="z6762" w:id="6750"/>
    <w:p>
      <w:pPr>
        <w:spacing w:after="0"/>
        <w:ind w:left="0"/>
        <w:jc w:val="both"/>
      </w:pPr>
      <w:r>
        <w:rPr>
          <w:rFonts w:ascii="Times New Roman"/>
          <w:b w:val="false"/>
          <w:i w:val="false"/>
          <w:color w:val="000000"/>
          <w:sz w:val="28"/>
        </w:rPr>
        <w:t>
      сымның жіңішке түрлері – сымдау, өңдеу, күйдіру және металдандырудан кейін бақылау;</w:t>
      </w:r>
    </w:p>
    <w:bookmarkEnd w:id="6750"/>
    <w:bookmarkStart w:name="z6763" w:id="6751"/>
    <w:p>
      <w:pPr>
        <w:spacing w:after="0"/>
        <w:ind w:left="0"/>
        <w:jc w:val="both"/>
      </w:pPr>
      <w:r>
        <w:rPr>
          <w:rFonts w:ascii="Times New Roman"/>
          <w:b w:val="false"/>
          <w:i w:val="false"/>
          <w:color w:val="000000"/>
          <w:sz w:val="28"/>
        </w:rPr>
        <w:t>
      47) пьезорезонаторлар, пьезокварц немесе суда еритін кристалдардан жасалған пластиналар - механикалық өлшемдері бойынша әр операция сайын қабылдау;</w:t>
      </w:r>
    </w:p>
    <w:bookmarkEnd w:id="6751"/>
    <w:bookmarkStart w:name="z6764" w:id="6752"/>
    <w:p>
      <w:pPr>
        <w:spacing w:after="0"/>
        <w:ind w:left="0"/>
        <w:jc w:val="both"/>
      </w:pPr>
      <w:r>
        <w:rPr>
          <w:rFonts w:ascii="Times New Roman"/>
          <w:b w:val="false"/>
          <w:i w:val="false"/>
          <w:color w:val="000000"/>
          <w:sz w:val="28"/>
        </w:rPr>
        <w:t>
      48) резисторлар, реле, есептегіштер, ауыстырып қосқыштар, қыздыру шамдары, радио шамдар мен электр магнит реле –техникалық шарттары бойынша бақылау;</w:t>
      </w:r>
    </w:p>
    <w:bookmarkEnd w:id="6752"/>
    <w:bookmarkStart w:name="z6765" w:id="6753"/>
    <w:p>
      <w:pPr>
        <w:spacing w:after="0"/>
        <w:ind w:left="0"/>
        <w:jc w:val="both"/>
      </w:pPr>
      <w:r>
        <w:rPr>
          <w:rFonts w:ascii="Times New Roman"/>
          <w:b w:val="false"/>
          <w:i w:val="false"/>
          <w:color w:val="000000"/>
          <w:sz w:val="28"/>
        </w:rPr>
        <w:t>
      49) торкөз - микроскопты қолдана отырып сыртқы түрін бақылау;</w:t>
      </w:r>
    </w:p>
    <w:bookmarkEnd w:id="6753"/>
    <w:bookmarkStart w:name="z6766" w:id="6754"/>
    <w:p>
      <w:pPr>
        <w:spacing w:after="0"/>
        <w:ind w:left="0"/>
        <w:jc w:val="both"/>
      </w:pPr>
      <w:r>
        <w:rPr>
          <w:rFonts w:ascii="Times New Roman"/>
          <w:b w:val="false"/>
          <w:i w:val="false"/>
          <w:color w:val="000000"/>
          <w:sz w:val="28"/>
        </w:rPr>
        <w:t>
      50) "КБН" тауарлары – оқшаулағыш кедергісін, сыртқы түрінің электр беріктігін, өңдеу сапасын, жиынтық бөлшектерін, белгі соғуды, орау сапасын бақылау;</w:t>
      </w:r>
    </w:p>
    <w:bookmarkEnd w:id="6754"/>
    <w:bookmarkStart w:name="z6767" w:id="6755"/>
    <w:p>
      <w:pPr>
        <w:spacing w:after="0"/>
        <w:ind w:left="0"/>
        <w:jc w:val="both"/>
      </w:pPr>
      <w:r>
        <w:rPr>
          <w:rFonts w:ascii="Times New Roman"/>
          <w:b w:val="false"/>
          <w:i w:val="false"/>
          <w:color w:val="000000"/>
          <w:sz w:val="28"/>
        </w:rPr>
        <w:t>
      51) интеграция деңгейі орташа транзисторлар мен микросхемалар - тізбектердің вольт-амперлік сипаттамасы алу;</w:t>
      </w:r>
    </w:p>
    <w:bookmarkEnd w:id="6755"/>
    <w:bookmarkStart w:name="z6768" w:id="6756"/>
    <w:p>
      <w:pPr>
        <w:spacing w:after="0"/>
        <w:ind w:left="0"/>
        <w:jc w:val="both"/>
      </w:pPr>
      <w:r>
        <w:rPr>
          <w:rFonts w:ascii="Times New Roman"/>
          <w:b w:val="false"/>
          <w:i w:val="false"/>
          <w:color w:val="000000"/>
          <w:sz w:val="28"/>
        </w:rPr>
        <w:t>
      аспаптардың корпусын ашу және ақаулықтарды анықтау мақсатында микроскоппен қарау;</w:t>
      </w:r>
    </w:p>
    <w:bookmarkEnd w:id="6756"/>
    <w:bookmarkStart w:name="z6769" w:id="6757"/>
    <w:p>
      <w:pPr>
        <w:spacing w:after="0"/>
        <w:ind w:left="0"/>
        <w:jc w:val="both"/>
      </w:pPr>
      <w:r>
        <w:rPr>
          <w:rFonts w:ascii="Times New Roman"/>
          <w:b w:val="false"/>
          <w:i w:val="false"/>
          <w:color w:val="000000"/>
          <w:sz w:val="28"/>
        </w:rPr>
        <w:t>
      52) шыны түтіктер, қатарлар, тарт түтіктер, моншақтар – сыртқы түрі, геометриялық өлшемдері бойынша бақылау және полярископта күйдіру сапасын айқындау;</w:t>
      </w:r>
    </w:p>
    <w:bookmarkEnd w:id="6757"/>
    <w:bookmarkStart w:name="z6770" w:id="6758"/>
    <w:p>
      <w:pPr>
        <w:spacing w:after="0"/>
        <w:ind w:left="0"/>
        <w:jc w:val="both"/>
      </w:pPr>
      <w:r>
        <w:rPr>
          <w:rFonts w:ascii="Times New Roman"/>
          <w:b w:val="false"/>
          <w:i w:val="false"/>
          <w:color w:val="000000"/>
          <w:sz w:val="28"/>
        </w:rPr>
        <w:t>
      53) күрделілігі әртүрлі электр вакуум аспаптардың жалпы типтеріне арналған әртүрлі жабындары бар жинақтаушы тораптар мен бөлшектер (жабылған катодтар, жылытқыштар, экрандар және өзгеде) – сыртқы түрі бойынша бақылау;</w:t>
      </w:r>
    </w:p>
    <w:bookmarkEnd w:id="6758"/>
    <w:bookmarkStart w:name="z6771" w:id="6759"/>
    <w:p>
      <w:pPr>
        <w:spacing w:after="0"/>
        <w:ind w:left="0"/>
        <w:jc w:val="both"/>
      </w:pPr>
      <w:r>
        <w:rPr>
          <w:rFonts w:ascii="Times New Roman"/>
          <w:b w:val="false"/>
          <w:i w:val="false"/>
          <w:color w:val="000000"/>
          <w:sz w:val="28"/>
        </w:rPr>
        <w:t>
      54) күрделілігі әртүрлі жинақтаушы тораптар – кедір-бұдырлығы мен мөлшерін бақылау;</w:t>
      </w:r>
    </w:p>
    <w:bookmarkEnd w:id="6759"/>
    <w:bookmarkStart w:name="z6772" w:id="6760"/>
    <w:p>
      <w:pPr>
        <w:spacing w:after="0"/>
        <w:ind w:left="0"/>
        <w:jc w:val="both"/>
      </w:pPr>
      <w:r>
        <w:rPr>
          <w:rFonts w:ascii="Times New Roman"/>
          <w:b w:val="false"/>
          <w:i w:val="false"/>
          <w:color w:val="000000"/>
          <w:sz w:val="28"/>
        </w:rPr>
        <w:t>
      55) жартылай өткізгіш тораптар (платалар, циркуляторлар, толқынжол өткелдер) – тұйықталуын тексеру, тұрақты толқын коэффициенті, шығындар мен ешімдері;</w:t>
      </w:r>
    </w:p>
    <w:bookmarkEnd w:id="6760"/>
    <w:bookmarkStart w:name="z6773" w:id="6761"/>
    <w:p>
      <w:pPr>
        <w:spacing w:after="0"/>
        <w:ind w:left="0"/>
        <w:jc w:val="both"/>
      </w:pPr>
      <w:r>
        <w:rPr>
          <w:rFonts w:ascii="Times New Roman"/>
          <w:b w:val="false"/>
          <w:i w:val="false"/>
          <w:color w:val="000000"/>
          <w:sz w:val="28"/>
        </w:rPr>
        <w:t>
      56) ферриттер - микроскопты қолдана отырып, геометриялық өлшемдерін бақылау; талдау және торцион таразыларында салмағын бақылау;</w:t>
      </w:r>
    </w:p>
    <w:bookmarkEnd w:id="6761"/>
    <w:bookmarkStart w:name="z6774" w:id="6762"/>
    <w:p>
      <w:pPr>
        <w:spacing w:after="0"/>
        <w:ind w:left="0"/>
        <w:jc w:val="both"/>
      </w:pPr>
      <w:r>
        <w:rPr>
          <w:rFonts w:ascii="Times New Roman"/>
          <w:b w:val="false"/>
          <w:i w:val="false"/>
          <w:color w:val="000000"/>
          <w:sz w:val="28"/>
        </w:rPr>
        <w:t>
      57) аралық фото түпнұсқалар – сыртқы түрін, белгі соғылуын және жұмыс аймағының орналасуын бақылау;</w:t>
      </w:r>
    </w:p>
    <w:bookmarkEnd w:id="6762"/>
    <w:bookmarkStart w:name="z6775" w:id="6763"/>
    <w:p>
      <w:pPr>
        <w:spacing w:after="0"/>
        <w:ind w:left="0"/>
        <w:jc w:val="both"/>
      </w:pPr>
      <w:r>
        <w:rPr>
          <w:rFonts w:ascii="Times New Roman"/>
          <w:b w:val="false"/>
          <w:i w:val="false"/>
          <w:color w:val="000000"/>
          <w:sz w:val="28"/>
        </w:rPr>
        <w:t>
      58) интегралдық схемалардың фотошаблондары (жұмыс істейтін) - сыртқы түрін, белгі соғылуын және репер және тест модульдерінің орналасуын бақылау;</w:t>
      </w:r>
    </w:p>
    <w:bookmarkEnd w:id="6763"/>
    <w:bookmarkStart w:name="z6776" w:id="6764"/>
    <w:p>
      <w:pPr>
        <w:spacing w:after="0"/>
        <w:ind w:left="0"/>
        <w:jc w:val="both"/>
      </w:pPr>
      <w:r>
        <w:rPr>
          <w:rFonts w:ascii="Times New Roman"/>
          <w:b w:val="false"/>
          <w:i w:val="false"/>
          <w:color w:val="000000"/>
          <w:sz w:val="28"/>
        </w:rPr>
        <w:t>
      59) "ПУЛ" цокольдері - бақылау;</w:t>
      </w:r>
    </w:p>
    <w:bookmarkEnd w:id="6764"/>
    <w:bookmarkStart w:name="z6777" w:id="6765"/>
    <w:p>
      <w:pPr>
        <w:spacing w:after="0"/>
        <w:ind w:left="0"/>
        <w:jc w:val="both"/>
      </w:pPr>
      <w:r>
        <w:rPr>
          <w:rFonts w:ascii="Times New Roman"/>
          <w:b w:val="false"/>
          <w:i w:val="false"/>
          <w:color w:val="000000"/>
          <w:sz w:val="28"/>
        </w:rPr>
        <w:t>
      60) селен түзеткіш элементтер – түпкілікті қабылдау;</w:t>
      </w:r>
    </w:p>
    <w:bookmarkEnd w:id="6765"/>
    <w:bookmarkStart w:name="z6778" w:id="6766"/>
    <w:p>
      <w:pPr>
        <w:spacing w:after="0"/>
        <w:ind w:left="0"/>
        <w:jc w:val="both"/>
      </w:pPr>
      <w:r>
        <w:rPr>
          <w:rFonts w:ascii="Times New Roman"/>
          <w:b w:val="false"/>
          <w:i w:val="false"/>
          <w:color w:val="000000"/>
          <w:sz w:val="28"/>
        </w:rPr>
        <w:t>
      61) феррит бұйымдарындағы, пленкалардағы жады элементтері - монтаж сапасын электр схемалары бойынша бақылау;</w:t>
      </w:r>
    </w:p>
    <w:bookmarkEnd w:id="6766"/>
    <w:bookmarkStart w:name="z6779" w:id="6767"/>
    <w:p>
      <w:pPr>
        <w:spacing w:after="0"/>
        <w:ind w:left="0"/>
        <w:jc w:val="both"/>
      </w:pPr>
      <w:r>
        <w:rPr>
          <w:rFonts w:ascii="Times New Roman"/>
          <w:b w:val="false"/>
          <w:i w:val="false"/>
          <w:color w:val="000000"/>
          <w:sz w:val="28"/>
        </w:rPr>
        <w:t>
      дәнекерлеу сапасын бақылау;</w:t>
      </w:r>
    </w:p>
    <w:bookmarkEnd w:id="6767"/>
    <w:bookmarkStart w:name="z6780" w:id="6768"/>
    <w:p>
      <w:pPr>
        <w:spacing w:after="0"/>
        <w:ind w:left="0"/>
        <w:jc w:val="both"/>
      </w:pPr>
      <w:r>
        <w:rPr>
          <w:rFonts w:ascii="Times New Roman"/>
          <w:b w:val="false"/>
          <w:i w:val="false"/>
          <w:color w:val="000000"/>
          <w:sz w:val="28"/>
        </w:rPr>
        <w:t>
      оқшаулау кедергісін айқындау.</w:t>
      </w:r>
    </w:p>
    <w:bookmarkEnd w:id="6768"/>
    <w:bookmarkStart w:name="z6781" w:id="6769"/>
    <w:p>
      <w:pPr>
        <w:spacing w:after="0"/>
        <w:ind w:left="0"/>
        <w:jc w:val="left"/>
      </w:pPr>
      <w:r>
        <w:rPr>
          <w:rFonts w:ascii="Times New Roman"/>
          <w:b/>
          <w:i w:val="false"/>
          <w:color w:val="000000"/>
        </w:rPr>
        <w:t xml:space="preserve"> 7-параграф. Бөлшектер мен аспаптарды бақылаушы, 4-разряд</w:t>
      </w:r>
    </w:p>
    <w:bookmarkEnd w:id="6769"/>
    <w:bookmarkStart w:name="z6782" w:id="6770"/>
    <w:p>
      <w:pPr>
        <w:spacing w:after="0"/>
        <w:ind w:left="0"/>
        <w:jc w:val="both"/>
      </w:pPr>
      <w:r>
        <w:rPr>
          <w:rFonts w:ascii="Times New Roman"/>
          <w:b w:val="false"/>
          <w:i w:val="false"/>
          <w:color w:val="000000"/>
          <w:sz w:val="28"/>
        </w:rPr>
        <w:t>
      871. Жұмыс сипаттамасы:</w:t>
      </w:r>
    </w:p>
    <w:bookmarkEnd w:id="6770"/>
    <w:bookmarkStart w:name="z6783" w:id="6771"/>
    <w:p>
      <w:pPr>
        <w:spacing w:after="0"/>
        <w:ind w:left="0"/>
        <w:jc w:val="both"/>
      </w:pPr>
      <w:r>
        <w:rPr>
          <w:rFonts w:ascii="Times New Roman"/>
          <w:b w:val="false"/>
          <w:i w:val="false"/>
          <w:color w:val="000000"/>
          <w:sz w:val="28"/>
        </w:rPr>
        <w:t>
      микросхемалар мен жартылай өткізгіш аспаптардың, күрделі оптикалық бөлшектердің, тораптардың кристалдарын, арнайы мақсаттағы микромодульдердің микроэлементтері, бөлшектер мен дайын өнімдерді бақылау және қабылдау;</w:t>
      </w:r>
    </w:p>
    <w:bookmarkEnd w:id="6771"/>
    <w:bookmarkStart w:name="z6784" w:id="6772"/>
    <w:p>
      <w:pPr>
        <w:spacing w:after="0"/>
        <w:ind w:left="0"/>
        <w:jc w:val="both"/>
      </w:pPr>
      <w:r>
        <w:rPr>
          <w:rFonts w:ascii="Times New Roman"/>
          <w:b w:val="false"/>
          <w:i w:val="false"/>
          <w:color w:val="000000"/>
          <w:sz w:val="28"/>
        </w:rPr>
        <w:t>
      күрделі қосылыстардың сапасын тексеру;</w:t>
      </w:r>
    </w:p>
    <w:bookmarkEnd w:id="6772"/>
    <w:bookmarkStart w:name="z6785" w:id="6773"/>
    <w:p>
      <w:pPr>
        <w:spacing w:after="0"/>
        <w:ind w:left="0"/>
        <w:jc w:val="both"/>
      </w:pPr>
      <w:r>
        <w:rPr>
          <w:rFonts w:ascii="Times New Roman"/>
          <w:b w:val="false"/>
          <w:i w:val="false"/>
          <w:color w:val="000000"/>
          <w:sz w:val="28"/>
        </w:rPr>
        <w:t>
      дәл бақылау-өлшеу құралын, оптикалық аспаптарды, түрлі сынақ схемаларын пайдалану, оларды өздігінен баптау;</w:t>
      </w:r>
    </w:p>
    <w:bookmarkEnd w:id="6773"/>
    <w:bookmarkStart w:name="z6786" w:id="6774"/>
    <w:p>
      <w:pPr>
        <w:spacing w:after="0"/>
        <w:ind w:left="0"/>
        <w:jc w:val="both"/>
      </w:pPr>
      <w:r>
        <w:rPr>
          <w:rFonts w:ascii="Times New Roman"/>
          <w:b w:val="false"/>
          <w:i w:val="false"/>
          <w:color w:val="000000"/>
          <w:sz w:val="28"/>
        </w:rPr>
        <w:t>
      лабораториялық бақылау сынақтарын жүргізу;</w:t>
      </w:r>
    </w:p>
    <w:bookmarkEnd w:id="6774"/>
    <w:bookmarkStart w:name="z6787" w:id="6775"/>
    <w:p>
      <w:pPr>
        <w:spacing w:after="0"/>
        <w:ind w:left="0"/>
        <w:jc w:val="both"/>
      </w:pPr>
      <w:r>
        <w:rPr>
          <w:rFonts w:ascii="Times New Roman"/>
          <w:b w:val="false"/>
          <w:i w:val="false"/>
          <w:color w:val="000000"/>
          <w:sz w:val="28"/>
        </w:rPr>
        <w:t>
      жасанды пъезокварц пластиналарын іріктеп тесу;</w:t>
      </w:r>
    </w:p>
    <w:bookmarkEnd w:id="6775"/>
    <w:bookmarkStart w:name="z6788" w:id="6776"/>
    <w:p>
      <w:pPr>
        <w:spacing w:after="0"/>
        <w:ind w:left="0"/>
        <w:jc w:val="both"/>
      </w:pPr>
      <w:r>
        <w:rPr>
          <w:rFonts w:ascii="Times New Roman"/>
          <w:b w:val="false"/>
          <w:i w:val="false"/>
          <w:color w:val="000000"/>
          <w:sz w:val="28"/>
        </w:rPr>
        <w:t>
      ақаулық түрлері бойынша сыныптай отырып, аспаптардың сапасын тексеру (20 түрге дейін);</w:t>
      </w:r>
    </w:p>
    <w:bookmarkEnd w:id="6776"/>
    <w:bookmarkStart w:name="z6789" w:id="6777"/>
    <w:p>
      <w:pPr>
        <w:spacing w:after="0"/>
        <w:ind w:left="0"/>
        <w:jc w:val="both"/>
      </w:pPr>
      <w:r>
        <w:rPr>
          <w:rFonts w:ascii="Times New Roman"/>
          <w:b w:val="false"/>
          <w:i w:val="false"/>
          <w:color w:val="000000"/>
          <w:sz w:val="28"/>
        </w:rPr>
        <w:t>
      фотошаблондардың топологиялық сызбаға, фотошаблонның өріс тазалығына сәйкестігін тексеру (ақаулы модульдердің пайызы), элементтердің өлшемдік мөлшерін өлшеу;</w:t>
      </w:r>
    </w:p>
    <w:bookmarkEnd w:id="6777"/>
    <w:bookmarkStart w:name="z6790" w:id="6778"/>
    <w:p>
      <w:pPr>
        <w:spacing w:after="0"/>
        <w:ind w:left="0"/>
        <w:jc w:val="both"/>
      </w:pPr>
      <w:r>
        <w:rPr>
          <w:rFonts w:ascii="Times New Roman"/>
          <w:b w:val="false"/>
          <w:i w:val="false"/>
          <w:color w:val="000000"/>
          <w:sz w:val="28"/>
        </w:rPr>
        <w:t>
      өндірісте жарамсыз деп танылған және сынау кезінде, пайдалану кезеңіне жұмыс істеуден бас тартқан изоэлектрлік нүкте талдау;</w:t>
      </w:r>
    </w:p>
    <w:bookmarkEnd w:id="6778"/>
    <w:bookmarkStart w:name="z6791" w:id="6779"/>
    <w:p>
      <w:pPr>
        <w:spacing w:after="0"/>
        <w:ind w:left="0"/>
        <w:jc w:val="both"/>
      </w:pPr>
      <w:r>
        <w:rPr>
          <w:rFonts w:ascii="Times New Roman"/>
          <w:b w:val="false"/>
          <w:i w:val="false"/>
          <w:color w:val="000000"/>
          <w:sz w:val="28"/>
        </w:rPr>
        <w:t>
      терморезисторлардың, индуктивтілік орауыштарының, конденсаторлардың, диодтардың электр өлшемдерін өлшеу;</w:t>
      </w:r>
    </w:p>
    <w:bookmarkEnd w:id="6779"/>
    <w:bookmarkStart w:name="z6792" w:id="6780"/>
    <w:p>
      <w:pPr>
        <w:spacing w:after="0"/>
        <w:ind w:left="0"/>
        <w:jc w:val="both"/>
      </w:pPr>
      <w:r>
        <w:rPr>
          <w:rFonts w:ascii="Times New Roman"/>
          <w:b w:val="false"/>
          <w:i w:val="false"/>
          <w:color w:val="000000"/>
          <w:sz w:val="28"/>
        </w:rPr>
        <w:t>
      шикізат пен материалдар туралы қорытынды дайындау;</w:t>
      </w:r>
    </w:p>
    <w:bookmarkEnd w:id="6780"/>
    <w:bookmarkStart w:name="z6793" w:id="6781"/>
    <w:p>
      <w:pPr>
        <w:spacing w:after="0"/>
        <w:ind w:left="0"/>
        <w:jc w:val="both"/>
      </w:pPr>
      <w:r>
        <w:rPr>
          <w:rFonts w:ascii="Times New Roman"/>
          <w:b w:val="false"/>
          <w:i w:val="false"/>
          <w:color w:val="000000"/>
          <w:sz w:val="28"/>
        </w:rPr>
        <w:t>
       партияны қабылдау және тапсыруды ресімдеу, бақылау құжаттары мен хаттамаларын әзірлеу, рекламацияны қарау бойынша құжаттарды ресімдеу.</w:t>
      </w:r>
    </w:p>
    <w:bookmarkEnd w:id="6781"/>
    <w:bookmarkStart w:name="z6794" w:id="6782"/>
    <w:p>
      <w:pPr>
        <w:spacing w:after="0"/>
        <w:ind w:left="0"/>
        <w:jc w:val="both"/>
      </w:pPr>
      <w:r>
        <w:rPr>
          <w:rFonts w:ascii="Times New Roman"/>
          <w:b w:val="false"/>
          <w:i w:val="false"/>
          <w:color w:val="000000"/>
          <w:sz w:val="28"/>
        </w:rPr>
        <w:t>
      872. Білуге тиіс:</w:t>
      </w:r>
    </w:p>
    <w:bookmarkEnd w:id="6782"/>
    <w:bookmarkStart w:name="z6795" w:id="6783"/>
    <w:p>
      <w:pPr>
        <w:spacing w:after="0"/>
        <w:ind w:left="0"/>
        <w:jc w:val="both"/>
      </w:pPr>
      <w:r>
        <w:rPr>
          <w:rFonts w:ascii="Times New Roman"/>
          <w:b w:val="false"/>
          <w:i w:val="false"/>
          <w:color w:val="000000"/>
          <w:sz w:val="28"/>
        </w:rPr>
        <w:t xml:space="preserve">
      технологиялық құжаттама және күрделі бөлшектерді, тораптарды, аспаптарды, микросхемалардың кристалдарына, арнайы мақсаттағы микромодульдердің микроэлементтеріне қойылатын талаптар; </w:t>
      </w:r>
    </w:p>
    <w:bookmarkEnd w:id="6783"/>
    <w:bookmarkStart w:name="z6796" w:id="6784"/>
    <w:p>
      <w:pPr>
        <w:spacing w:after="0"/>
        <w:ind w:left="0"/>
        <w:jc w:val="both"/>
      </w:pPr>
      <w:r>
        <w:rPr>
          <w:rFonts w:ascii="Times New Roman"/>
          <w:b w:val="false"/>
          <w:i w:val="false"/>
          <w:color w:val="000000"/>
          <w:sz w:val="28"/>
        </w:rPr>
        <w:t>
      бақылау-өлшеу құралдарының, аспаптарының, микроскоптар мен аппаратуралардың, сынақ схемаларының құрылысы, мақсаты мен шарттары;</w:t>
      </w:r>
    </w:p>
    <w:bookmarkEnd w:id="6784"/>
    <w:bookmarkStart w:name="z6797" w:id="6785"/>
    <w:p>
      <w:pPr>
        <w:spacing w:after="0"/>
        <w:ind w:left="0"/>
        <w:jc w:val="both"/>
      </w:pPr>
      <w:r>
        <w:rPr>
          <w:rFonts w:ascii="Times New Roman"/>
          <w:b w:val="false"/>
          <w:i w:val="false"/>
          <w:color w:val="000000"/>
          <w:sz w:val="28"/>
        </w:rPr>
        <w:t>
      қондырма шектері жүйесі, дәлдік дәрежесі мен кедір-бұдырлық өлшемдері;</w:t>
      </w:r>
    </w:p>
    <w:bookmarkEnd w:id="6785"/>
    <w:bookmarkStart w:name="z6798" w:id="6786"/>
    <w:p>
      <w:pPr>
        <w:spacing w:after="0"/>
        <w:ind w:left="0"/>
        <w:jc w:val="both"/>
      </w:pPr>
      <w:r>
        <w:rPr>
          <w:rFonts w:ascii="Times New Roman"/>
          <w:b w:val="false"/>
          <w:i w:val="false"/>
          <w:color w:val="000000"/>
          <w:sz w:val="28"/>
        </w:rPr>
        <w:t>
      әртүрлі мақсаттағы бұйымдардың күрделі тораптарын бақылау әдістері мен тәсілдері;</w:t>
      </w:r>
    </w:p>
    <w:bookmarkEnd w:id="6786"/>
    <w:bookmarkStart w:name="z6799" w:id="6787"/>
    <w:p>
      <w:pPr>
        <w:spacing w:after="0"/>
        <w:ind w:left="0"/>
        <w:jc w:val="both"/>
      </w:pPr>
      <w:r>
        <w:rPr>
          <w:rFonts w:ascii="Times New Roman"/>
          <w:b w:val="false"/>
          <w:i w:val="false"/>
          <w:color w:val="000000"/>
          <w:sz w:val="28"/>
        </w:rPr>
        <w:t>
      әртүрлі есептер мен есептеулердің әдістері;</w:t>
      </w:r>
    </w:p>
    <w:bookmarkEnd w:id="6787"/>
    <w:bookmarkStart w:name="z6800" w:id="6788"/>
    <w:p>
      <w:pPr>
        <w:spacing w:after="0"/>
        <w:ind w:left="0"/>
        <w:jc w:val="both"/>
      </w:pPr>
      <w:r>
        <w:rPr>
          <w:rFonts w:ascii="Times New Roman"/>
          <w:b w:val="false"/>
          <w:i w:val="false"/>
          <w:color w:val="000000"/>
          <w:sz w:val="28"/>
        </w:rPr>
        <w:t>
      пьезотехника өндірісіндегі моноблоктардың шығу пайызын айқындау тәсілдері;</w:t>
      </w:r>
    </w:p>
    <w:bookmarkEnd w:id="6788"/>
    <w:bookmarkStart w:name="z6801" w:id="6789"/>
    <w:p>
      <w:pPr>
        <w:spacing w:after="0"/>
        <w:ind w:left="0"/>
        <w:jc w:val="both"/>
      </w:pPr>
      <w:r>
        <w:rPr>
          <w:rFonts w:ascii="Times New Roman"/>
          <w:b w:val="false"/>
          <w:i w:val="false"/>
          <w:color w:val="000000"/>
          <w:sz w:val="28"/>
        </w:rPr>
        <w:t>
      талдау әдісі, рекламацияларды қарау тәртібі және тиісті құжаттарды ресімдеуді; жасанды пьезокварцты қыздыру тәсілдері, муфельді электр пештерін пайдалану тәртібі;</w:t>
      </w:r>
    </w:p>
    <w:bookmarkEnd w:id="6789"/>
    <w:bookmarkStart w:name="z6802" w:id="6790"/>
    <w:p>
      <w:pPr>
        <w:spacing w:after="0"/>
        <w:ind w:left="0"/>
        <w:jc w:val="both"/>
      </w:pPr>
      <w:r>
        <w:rPr>
          <w:rFonts w:ascii="Times New Roman"/>
          <w:b w:val="false"/>
          <w:i w:val="false"/>
          <w:color w:val="000000"/>
          <w:sz w:val="28"/>
        </w:rPr>
        <w:t>
      микроэлементтерді сақтау тәсілдері;</w:t>
      </w:r>
    </w:p>
    <w:bookmarkEnd w:id="6790"/>
    <w:bookmarkStart w:name="z6803" w:id="6791"/>
    <w:p>
      <w:pPr>
        <w:spacing w:after="0"/>
        <w:ind w:left="0"/>
        <w:jc w:val="both"/>
      </w:pPr>
      <w:r>
        <w:rPr>
          <w:rFonts w:ascii="Times New Roman"/>
          <w:b w:val="false"/>
          <w:i w:val="false"/>
          <w:color w:val="000000"/>
          <w:sz w:val="28"/>
        </w:rPr>
        <w:t>
      ақаулықтардың негізгі себептері, олардың алдын алу және жою шаралары;</w:t>
      </w:r>
    </w:p>
    <w:bookmarkEnd w:id="6791"/>
    <w:bookmarkStart w:name="z6804" w:id="6792"/>
    <w:p>
      <w:pPr>
        <w:spacing w:after="0"/>
        <w:ind w:left="0"/>
        <w:jc w:val="both"/>
      </w:pPr>
      <w:r>
        <w:rPr>
          <w:rFonts w:ascii="Times New Roman"/>
          <w:b w:val="false"/>
          <w:i w:val="false"/>
          <w:color w:val="000000"/>
          <w:sz w:val="28"/>
        </w:rPr>
        <w:t>
      бұйымдарды бақылау және қабылдау үшін тиісті құжаттарды ресімдеу тәсілдері.</w:t>
      </w:r>
    </w:p>
    <w:bookmarkEnd w:id="6792"/>
    <w:bookmarkStart w:name="z6805" w:id="6793"/>
    <w:p>
      <w:pPr>
        <w:spacing w:after="0"/>
        <w:ind w:left="0"/>
        <w:jc w:val="both"/>
      </w:pPr>
      <w:r>
        <w:rPr>
          <w:rFonts w:ascii="Times New Roman"/>
          <w:b w:val="false"/>
          <w:i w:val="false"/>
          <w:color w:val="000000"/>
          <w:sz w:val="28"/>
        </w:rPr>
        <w:t>
      873. Жұмыс үлгілері:</w:t>
      </w:r>
    </w:p>
    <w:bookmarkEnd w:id="6793"/>
    <w:bookmarkStart w:name="z6806" w:id="6794"/>
    <w:p>
      <w:pPr>
        <w:spacing w:after="0"/>
        <w:ind w:left="0"/>
        <w:jc w:val="both"/>
      </w:pPr>
      <w:r>
        <w:rPr>
          <w:rFonts w:ascii="Times New Roman"/>
          <w:b w:val="false"/>
          <w:i w:val="false"/>
          <w:color w:val="000000"/>
          <w:sz w:val="28"/>
        </w:rPr>
        <w:t>
      1) баллондар мен "ПУЛ", жүгіру толқын шамдары аяқтары және клистрондар - бақылау;</w:t>
      </w:r>
    </w:p>
    <w:bookmarkEnd w:id="6794"/>
    <w:bookmarkStart w:name="z6807" w:id="6795"/>
    <w:p>
      <w:pPr>
        <w:spacing w:after="0"/>
        <w:ind w:left="0"/>
        <w:jc w:val="both"/>
      </w:pPr>
      <w:r>
        <w:rPr>
          <w:rFonts w:ascii="Times New Roman"/>
          <w:b w:val="false"/>
          <w:i w:val="false"/>
          <w:color w:val="000000"/>
          <w:sz w:val="28"/>
        </w:rPr>
        <w:t>
      2) рентген телевизиялық микроскоп блоктары – беріктігін тексеру;</w:t>
      </w:r>
    </w:p>
    <w:bookmarkEnd w:id="6795"/>
    <w:bookmarkStart w:name="z6808" w:id="6796"/>
    <w:p>
      <w:pPr>
        <w:spacing w:after="0"/>
        <w:ind w:left="0"/>
        <w:jc w:val="both"/>
      </w:pPr>
      <w:r>
        <w:rPr>
          <w:rFonts w:ascii="Times New Roman"/>
          <w:b w:val="false"/>
          <w:i w:val="false"/>
          <w:color w:val="000000"/>
          <w:sz w:val="28"/>
        </w:rPr>
        <w:t>
      электронды есептеу машинасына арналған қоректендіргіш блоктар - өлшемдері бойынша бақылау;</w:t>
      </w:r>
    </w:p>
    <w:bookmarkEnd w:id="6796"/>
    <w:bookmarkStart w:name="z6809" w:id="6797"/>
    <w:p>
      <w:pPr>
        <w:spacing w:after="0"/>
        <w:ind w:left="0"/>
        <w:jc w:val="both"/>
      </w:pPr>
      <w:r>
        <w:rPr>
          <w:rFonts w:ascii="Times New Roman"/>
          <w:b w:val="false"/>
          <w:i w:val="false"/>
          <w:color w:val="000000"/>
          <w:sz w:val="28"/>
        </w:rPr>
        <w:t>
      3) үлкен интегралды схема – сыртқы түрі, фотолитография сапасы бойынша бақылау;</w:t>
      </w:r>
    </w:p>
    <w:bookmarkEnd w:id="6797"/>
    <w:bookmarkStart w:name="z6810" w:id="6798"/>
    <w:p>
      <w:pPr>
        <w:spacing w:after="0"/>
        <w:ind w:left="0"/>
        <w:jc w:val="both"/>
      </w:pPr>
      <w:r>
        <w:rPr>
          <w:rFonts w:ascii="Times New Roman"/>
          <w:b w:val="false"/>
          <w:i w:val="false"/>
          <w:color w:val="000000"/>
          <w:sz w:val="28"/>
        </w:rPr>
        <w:t>
      пластинада жарамдылық картасын жасау;</w:t>
      </w:r>
    </w:p>
    <w:bookmarkEnd w:id="6798"/>
    <w:bookmarkStart w:name="z6811" w:id="6799"/>
    <w:p>
      <w:pPr>
        <w:spacing w:after="0"/>
        <w:ind w:left="0"/>
        <w:jc w:val="both"/>
      </w:pPr>
      <w:r>
        <w:rPr>
          <w:rFonts w:ascii="Times New Roman"/>
          <w:b w:val="false"/>
          <w:i w:val="false"/>
          <w:color w:val="000000"/>
          <w:sz w:val="28"/>
        </w:rPr>
        <w:t>
      4) катод блоктары – үлкен миктоскоп құралы микроскобында орталықтандыруды тексеру;</w:t>
      </w:r>
    </w:p>
    <w:bookmarkEnd w:id="6799"/>
    <w:bookmarkStart w:name="z6812" w:id="6800"/>
    <w:p>
      <w:pPr>
        <w:spacing w:after="0"/>
        <w:ind w:left="0"/>
        <w:jc w:val="both"/>
      </w:pPr>
      <w:r>
        <w:rPr>
          <w:rFonts w:ascii="Times New Roman"/>
          <w:b w:val="false"/>
          <w:i w:val="false"/>
          <w:color w:val="000000"/>
          <w:sz w:val="28"/>
        </w:rPr>
        <w:t>
      5) "ТҚШ" және "МҚШ" катод, анод-торлы блоктар - бақылау;</w:t>
      </w:r>
    </w:p>
    <w:bookmarkEnd w:id="6800"/>
    <w:bookmarkStart w:name="z6813" w:id="6801"/>
    <w:p>
      <w:pPr>
        <w:spacing w:after="0"/>
        <w:ind w:left="0"/>
        <w:jc w:val="both"/>
      </w:pPr>
      <w:r>
        <w:rPr>
          <w:rFonts w:ascii="Times New Roman"/>
          <w:b w:val="false"/>
          <w:i w:val="false"/>
          <w:color w:val="000000"/>
          <w:sz w:val="28"/>
        </w:rPr>
        <w:t>
      6) селен және купрокс түзеткіштер – түпкілікті қабылдау;</w:t>
      </w:r>
    </w:p>
    <w:bookmarkEnd w:id="6801"/>
    <w:bookmarkStart w:name="z6814" w:id="6802"/>
    <w:p>
      <w:pPr>
        <w:spacing w:after="0"/>
        <w:ind w:left="0"/>
        <w:jc w:val="both"/>
      </w:pPr>
      <w:r>
        <w:rPr>
          <w:rFonts w:ascii="Times New Roman"/>
          <w:b w:val="false"/>
          <w:i w:val="false"/>
          <w:color w:val="000000"/>
          <w:sz w:val="28"/>
        </w:rPr>
        <w:t>
      7) ашалар мен ашалық розеткалар - электр беріктігін және электр өлшемдерін тексеру;</w:t>
      </w:r>
    </w:p>
    <w:bookmarkEnd w:id="6802"/>
    <w:bookmarkStart w:name="z6815" w:id="6803"/>
    <w:p>
      <w:pPr>
        <w:spacing w:after="0"/>
        <w:ind w:left="0"/>
        <w:jc w:val="both"/>
      </w:pPr>
      <w:r>
        <w:rPr>
          <w:rFonts w:ascii="Times New Roman"/>
          <w:b w:val="false"/>
          <w:i w:val="false"/>
          <w:color w:val="000000"/>
          <w:sz w:val="28"/>
        </w:rPr>
        <w:t>
      8) геркондар, геркондардың бөлшектері – оптикалық аспаптарды пайдалана отырып сыртқы түрін бақылау;</w:t>
      </w:r>
    </w:p>
    <w:bookmarkEnd w:id="6803"/>
    <w:bookmarkStart w:name="z6816" w:id="6804"/>
    <w:p>
      <w:pPr>
        <w:spacing w:after="0"/>
        <w:ind w:left="0"/>
        <w:jc w:val="both"/>
      </w:pPr>
      <w:r>
        <w:rPr>
          <w:rFonts w:ascii="Times New Roman"/>
          <w:b w:val="false"/>
          <w:i w:val="false"/>
          <w:color w:val="000000"/>
          <w:sz w:val="28"/>
        </w:rPr>
        <w:t>
      ақаулықты талдау;</w:t>
      </w:r>
    </w:p>
    <w:bookmarkEnd w:id="6804"/>
    <w:bookmarkStart w:name="z6817" w:id="6805"/>
    <w:p>
      <w:pPr>
        <w:spacing w:after="0"/>
        <w:ind w:left="0"/>
        <w:jc w:val="both"/>
      </w:pPr>
      <w:r>
        <w:rPr>
          <w:rFonts w:ascii="Times New Roman"/>
          <w:b w:val="false"/>
          <w:i w:val="false"/>
          <w:color w:val="000000"/>
          <w:sz w:val="28"/>
        </w:rPr>
        <w:t>
      жабын қалыңдығын өлшеу;</w:t>
      </w:r>
    </w:p>
    <w:bookmarkEnd w:id="6805"/>
    <w:bookmarkStart w:name="z6818" w:id="6806"/>
    <w:p>
      <w:pPr>
        <w:spacing w:after="0"/>
        <w:ind w:left="0"/>
        <w:jc w:val="both"/>
      </w:pPr>
      <w:r>
        <w:rPr>
          <w:rFonts w:ascii="Times New Roman"/>
          <w:b w:val="false"/>
          <w:i w:val="false"/>
          <w:color w:val="000000"/>
          <w:sz w:val="28"/>
        </w:rPr>
        <w:t>
      9) "ГИМ" өте жоғары жиілік - оптикалық аспаптарды пайдалана отырып, корпустарды, негіздерді және т;б;</w:t>
      </w:r>
    </w:p>
    <w:bookmarkEnd w:id="6806"/>
    <w:bookmarkStart w:name="z6819" w:id="6807"/>
    <w:p>
      <w:pPr>
        <w:spacing w:after="0"/>
        <w:ind w:left="0"/>
        <w:jc w:val="both"/>
      </w:pPr>
      <w:r>
        <w:rPr>
          <w:rFonts w:ascii="Times New Roman"/>
          <w:b w:val="false"/>
          <w:i w:val="false"/>
          <w:color w:val="000000"/>
          <w:sz w:val="28"/>
        </w:rPr>
        <w:t>
      тораптарды бақылау;</w:t>
      </w:r>
    </w:p>
    <w:bookmarkEnd w:id="6807"/>
    <w:bookmarkStart w:name="z6820" w:id="6808"/>
    <w:p>
      <w:pPr>
        <w:spacing w:after="0"/>
        <w:ind w:left="0"/>
        <w:jc w:val="both"/>
      </w:pPr>
      <w:r>
        <w:rPr>
          <w:rFonts w:ascii="Times New Roman"/>
          <w:b w:val="false"/>
          <w:i w:val="false"/>
          <w:color w:val="000000"/>
          <w:sz w:val="28"/>
        </w:rPr>
        <w:t>
      10) магнитогерконды позиция датчиктері және газ мөлшерін есептегіштер датчиктері - бақылау;</w:t>
      </w:r>
    </w:p>
    <w:bookmarkEnd w:id="6808"/>
    <w:bookmarkStart w:name="z6821" w:id="6809"/>
    <w:p>
      <w:pPr>
        <w:spacing w:after="0"/>
        <w:ind w:left="0"/>
        <w:jc w:val="both"/>
      </w:pPr>
      <w:r>
        <w:rPr>
          <w:rFonts w:ascii="Times New Roman"/>
          <w:b w:val="false"/>
          <w:i w:val="false"/>
          <w:color w:val="000000"/>
          <w:sz w:val="28"/>
        </w:rPr>
        <w:t>
      11) "МИС-10", "МИС-11" датчиктері - платаларды сызбалар мен техникалық шарттарға сәйкес әмбебап құралдардың көмегімен бақылау;</w:t>
      </w:r>
    </w:p>
    <w:bookmarkEnd w:id="6809"/>
    <w:bookmarkStart w:name="z6822" w:id="6810"/>
    <w:p>
      <w:pPr>
        <w:spacing w:after="0"/>
        <w:ind w:left="0"/>
        <w:jc w:val="both"/>
      </w:pPr>
      <w:r>
        <w:rPr>
          <w:rFonts w:ascii="Times New Roman"/>
          <w:b w:val="false"/>
          <w:i w:val="false"/>
          <w:color w:val="000000"/>
          <w:sz w:val="28"/>
        </w:rPr>
        <w:t>
      12) "ПУЛ" ішкі арматурасының бөлшектері мен тораптары, генераторлық және шамдардың аса берік сериясы, түсті кинескоп қабатының бөлшектері - бақылау;</w:t>
      </w:r>
    </w:p>
    <w:bookmarkEnd w:id="6810"/>
    <w:bookmarkStart w:name="z6823" w:id="6811"/>
    <w:p>
      <w:pPr>
        <w:spacing w:after="0"/>
        <w:ind w:left="0"/>
        <w:jc w:val="both"/>
      </w:pPr>
      <w:r>
        <w:rPr>
          <w:rFonts w:ascii="Times New Roman"/>
          <w:b w:val="false"/>
          <w:i w:val="false"/>
          <w:color w:val="000000"/>
          <w:sz w:val="28"/>
        </w:rPr>
        <w:t>
      13) көп тесігі бар және өте таза өңделетін механикалық өңдеуден кейінгі күрделі бөлшектер (штоктер, толқынжолдар, толқынжол өткелдері, полюстік басұштар және өзгеде), күйдіру, химиялық жылтыратудан кейінгі бөлшектер - бақылау;</w:t>
      </w:r>
    </w:p>
    <w:bookmarkEnd w:id="6811"/>
    <w:bookmarkStart w:name="z6824" w:id="6812"/>
    <w:p>
      <w:pPr>
        <w:spacing w:after="0"/>
        <w:ind w:left="0"/>
        <w:jc w:val="both"/>
      </w:pPr>
      <w:r>
        <w:rPr>
          <w:rFonts w:ascii="Times New Roman"/>
          <w:b w:val="false"/>
          <w:i w:val="false"/>
          <w:color w:val="000000"/>
          <w:sz w:val="28"/>
        </w:rPr>
        <w:t>
      14) экрандағы бұралған жұп бөлшектері - түпкілікті қабылдау және бақылау;</w:t>
      </w:r>
    </w:p>
    <w:bookmarkEnd w:id="6812"/>
    <w:bookmarkStart w:name="z6825" w:id="6813"/>
    <w:p>
      <w:pPr>
        <w:spacing w:after="0"/>
        <w:ind w:left="0"/>
        <w:jc w:val="both"/>
      </w:pPr>
      <w:r>
        <w:rPr>
          <w:rFonts w:ascii="Times New Roman"/>
          <w:b w:val="false"/>
          <w:i w:val="false"/>
          <w:color w:val="000000"/>
          <w:sz w:val="28"/>
        </w:rPr>
        <w:t>
      15) қыш бөлшектер – микроскоппен бақылау;</w:t>
      </w:r>
    </w:p>
    <w:bookmarkEnd w:id="6813"/>
    <w:bookmarkStart w:name="z6826" w:id="6814"/>
    <w:p>
      <w:pPr>
        <w:spacing w:after="0"/>
        <w:ind w:left="0"/>
        <w:jc w:val="both"/>
      </w:pPr>
      <w:r>
        <w:rPr>
          <w:rFonts w:ascii="Times New Roman"/>
          <w:b w:val="false"/>
          <w:i w:val="false"/>
          <w:color w:val="000000"/>
          <w:sz w:val="28"/>
        </w:rPr>
        <w:t>
      16) әртүрлі пішінді қондырушы қыш бөлшектері – оптикалық аспаптарды қолдана отырып, геометриялық өлшемдерді бақылау;</w:t>
      </w:r>
    </w:p>
    <w:bookmarkEnd w:id="6814"/>
    <w:bookmarkStart w:name="z6827" w:id="6815"/>
    <w:p>
      <w:pPr>
        <w:spacing w:after="0"/>
        <w:ind w:left="0"/>
        <w:jc w:val="both"/>
      </w:pPr>
      <w:r>
        <w:rPr>
          <w:rFonts w:ascii="Times New Roman"/>
          <w:b w:val="false"/>
          <w:i w:val="false"/>
          <w:color w:val="000000"/>
          <w:sz w:val="28"/>
        </w:rPr>
        <w:t>
      17) феррит бөлшектер – сапасын тексеру, шөгу коэффициенті;</w:t>
      </w:r>
    </w:p>
    <w:bookmarkEnd w:id="6815"/>
    <w:bookmarkStart w:name="z6828" w:id="6816"/>
    <w:p>
      <w:pPr>
        <w:spacing w:after="0"/>
        <w:ind w:left="0"/>
        <w:jc w:val="both"/>
      </w:pPr>
      <w:r>
        <w:rPr>
          <w:rFonts w:ascii="Times New Roman"/>
          <w:b w:val="false"/>
          <w:i w:val="false"/>
          <w:color w:val="000000"/>
          <w:sz w:val="28"/>
        </w:rPr>
        <w:t>
      18) сандық индикаторлардың бөлшектері – қысқа тұйықталуын және кедергінің ауқымын бақылау;</w:t>
      </w:r>
    </w:p>
    <w:bookmarkEnd w:id="6816"/>
    <w:bookmarkStart w:name="z6829" w:id="6817"/>
    <w:p>
      <w:pPr>
        <w:spacing w:after="0"/>
        <w:ind w:left="0"/>
        <w:jc w:val="both"/>
      </w:pPr>
      <w:r>
        <w:rPr>
          <w:rFonts w:ascii="Times New Roman"/>
          <w:b w:val="false"/>
          <w:i w:val="false"/>
          <w:color w:val="000000"/>
          <w:sz w:val="28"/>
        </w:rPr>
        <w:t>
      19) пьезокварц, суда еритін кристалл және пьезорезонатор дайындамалары - механикалық және әртүрлі электр өлшемдері бойынша бақылау;</w:t>
      </w:r>
    </w:p>
    <w:bookmarkEnd w:id="6817"/>
    <w:bookmarkStart w:name="z6830" w:id="6818"/>
    <w:p>
      <w:pPr>
        <w:spacing w:after="0"/>
        <w:ind w:left="0"/>
        <w:jc w:val="both"/>
      </w:pPr>
      <w:r>
        <w:rPr>
          <w:rFonts w:ascii="Times New Roman"/>
          <w:b w:val="false"/>
          <w:i w:val="false"/>
          <w:color w:val="000000"/>
          <w:sz w:val="28"/>
        </w:rPr>
        <w:t>
      20) металдандырылған фотошаблондарға арналған дайындамалар - бетін көрсетпейтін жабынның қалыңдығын өлшеу;</w:t>
      </w:r>
    </w:p>
    <w:bookmarkEnd w:id="6818"/>
    <w:bookmarkStart w:name="z6831" w:id="6819"/>
    <w:p>
      <w:pPr>
        <w:spacing w:after="0"/>
        <w:ind w:left="0"/>
        <w:jc w:val="both"/>
      </w:pPr>
      <w:r>
        <w:rPr>
          <w:rFonts w:ascii="Times New Roman"/>
          <w:b w:val="false"/>
          <w:i w:val="false"/>
          <w:color w:val="000000"/>
          <w:sz w:val="28"/>
        </w:rPr>
        <w:t>
      21) қыш бұйымдары - диэлектр сипаттамаларын бақылау;</w:t>
      </w:r>
    </w:p>
    <w:bookmarkEnd w:id="6819"/>
    <w:bookmarkStart w:name="z6832" w:id="6820"/>
    <w:p>
      <w:pPr>
        <w:spacing w:after="0"/>
        <w:ind w:left="0"/>
        <w:jc w:val="both"/>
      </w:pPr>
      <w:r>
        <w:rPr>
          <w:rFonts w:ascii="Times New Roman"/>
          <w:b w:val="false"/>
          <w:i w:val="false"/>
          <w:color w:val="000000"/>
          <w:sz w:val="28"/>
        </w:rPr>
        <w:t>
      22) вакуумдық люминесцентті микроразрядты және сандық индикатор – сыртқы түрі мен өлшемдерін бақылау;</w:t>
      </w:r>
    </w:p>
    <w:bookmarkEnd w:id="6820"/>
    <w:bookmarkStart w:name="z6833" w:id="6821"/>
    <w:p>
      <w:pPr>
        <w:spacing w:after="0"/>
        <w:ind w:left="0"/>
        <w:jc w:val="both"/>
      </w:pPr>
      <w:r>
        <w:rPr>
          <w:rFonts w:ascii="Times New Roman"/>
          <w:b w:val="false"/>
          <w:i w:val="false"/>
          <w:color w:val="000000"/>
          <w:sz w:val="28"/>
        </w:rPr>
        <w:t>
      23) ферриттер мен магнит диэлектр бұйымдары - қабылдап тапсыру сынақтарын мемлекеттік талаптар, салалық стандарт және техникалық шарттарға сәйкес жүргізу;</w:t>
      </w:r>
    </w:p>
    <w:bookmarkEnd w:id="6821"/>
    <w:bookmarkStart w:name="z6834" w:id="6822"/>
    <w:p>
      <w:pPr>
        <w:spacing w:after="0"/>
        <w:ind w:left="0"/>
        <w:jc w:val="both"/>
      </w:pPr>
      <w:r>
        <w:rPr>
          <w:rFonts w:ascii="Times New Roman"/>
          <w:b w:val="false"/>
          <w:i w:val="false"/>
          <w:color w:val="000000"/>
          <w:sz w:val="28"/>
        </w:rPr>
        <w:t>
      24) синтезделген, оксидтелген катодтар (кеуекті, тесік-тесік, рамалы), "ТҚШ" жанама қыздыру катоды - бақылау;</w:t>
      </w:r>
    </w:p>
    <w:bookmarkEnd w:id="6822"/>
    <w:bookmarkStart w:name="z6835" w:id="6823"/>
    <w:p>
      <w:pPr>
        <w:spacing w:after="0"/>
        <w:ind w:left="0"/>
        <w:jc w:val="both"/>
      </w:pPr>
      <w:r>
        <w:rPr>
          <w:rFonts w:ascii="Times New Roman"/>
          <w:b w:val="false"/>
          <w:i w:val="false"/>
          <w:color w:val="000000"/>
          <w:sz w:val="28"/>
        </w:rPr>
        <w:t>
      25) пластмасса кварц ұстағыштар, герметикаланған, вакуумдық, дәлме-дәл, үшінші буынды ультра дәлме-дәл және пьезожүйе – сапаны сызбаларға сәйкес бақылау;</w:t>
      </w:r>
    </w:p>
    <w:bookmarkEnd w:id="6823"/>
    <w:bookmarkStart w:name="z6836" w:id="6824"/>
    <w:p>
      <w:pPr>
        <w:spacing w:after="0"/>
        <w:ind w:left="0"/>
        <w:jc w:val="both"/>
      </w:pPr>
      <w:r>
        <w:rPr>
          <w:rFonts w:ascii="Times New Roman"/>
          <w:b w:val="false"/>
          <w:i w:val="false"/>
          <w:color w:val="000000"/>
          <w:sz w:val="28"/>
        </w:rPr>
        <w:t>
      26) кенотрондар, жоғары вольтті және орта генераторлық аспаптар – бақылау;</w:t>
      </w:r>
    </w:p>
    <w:bookmarkEnd w:id="6824"/>
    <w:bookmarkStart w:name="z6837" w:id="6825"/>
    <w:p>
      <w:pPr>
        <w:spacing w:after="0"/>
        <w:ind w:left="0"/>
        <w:jc w:val="both"/>
      </w:pPr>
      <w:r>
        <w:rPr>
          <w:rFonts w:ascii="Times New Roman"/>
          <w:b w:val="false"/>
          <w:i w:val="false"/>
          <w:color w:val="000000"/>
          <w:sz w:val="28"/>
        </w:rPr>
        <w:t>
      27) кинескоптар – сыртқы түрін бақылау;</w:t>
      </w:r>
    </w:p>
    <w:bookmarkEnd w:id="6825"/>
    <w:bookmarkStart w:name="z6838" w:id="6826"/>
    <w:p>
      <w:pPr>
        <w:spacing w:after="0"/>
        <w:ind w:left="0"/>
        <w:jc w:val="both"/>
      </w:pPr>
      <w:r>
        <w:rPr>
          <w:rFonts w:ascii="Times New Roman"/>
          <w:b w:val="false"/>
          <w:i w:val="false"/>
          <w:color w:val="000000"/>
          <w:sz w:val="28"/>
        </w:rPr>
        <w:t>
      28) электр вакуум аспаптарының колбалары, таразы терезе, дайындамалар, табақшалар – көзбен шолып бақылау, ақауды есепке алау және талдау;</w:t>
      </w:r>
    </w:p>
    <w:bookmarkEnd w:id="6826"/>
    <w:bookmarkStart w:name="z6839" w:id="6827"/>
    <w:p>
      <w:pPr>
        <w:spacing w:after="0"/>
        <w:ind w:left="0"/>
        <w:jc w:val="both"/>
      </w:pPr>
      <w:r>
        <w:rPr>
          <w:rFonts w:ascii="Times New Roman"/>
          <w:b w:val="false"/>
          <w:i w:val="false"/>
          <w:color w:val="000000"/>
          <w:sz w:val="28"/>
        </w:rPr>
        <w:t>
      29) ашалық ағытпалардың контактілері мен серіппесі - контуры бойынша тексеру;</w:t>
      </w:r>
    </w:p>
    <w:bookmarkEnd w:id="6827"/>
    <w:bookmarkStart w:name="z6840" w:id="6828"/>
    <w:p>
      <w:pPr>
        <w:spacing w:after="0"/>
        <w:ind w:left="0"/>
        <w:jc w:val="both"/>
      </w:pPr>
      <w:r>
        <w:rPr>
          <w:rFonts w:ascii="Times New Roman"/>
          <w:b w:val="false"/>
          <w:i w:val="false"/>
          <w:color w:val="000000"/>
          <w:sz w:val="28"/>
        </w:rPr>
        <w:t>
      30) сегнет тұзы кристалдары, кварц кристалдары – жасанды өсірілген кристалдарды қабылдау;</w:t>
      </w:r>
    </w:p>
    <w:bookmarkEnd w:id="6828"/>
    <w:bookmarkStart w:name="z6841" w:id="6829"/>
    <w:p>
      <w:pPr>
        <w:spacing w:after="0"/>
        <w:ind w:left="0"/>
        <w:jc w:val="both"/>
      </w:pPr>
      <w:r>
        <w:rPr>
          <w:rFonts w:ascii="Times New Roman"/>
          <w:b w:val="false"/>
          <w:i w:val="false"/>
          <w:color w:val="000000"/>
          <w:sz w:val="28"/>
        </w:rPr>
        <w:t>
      31) барлық типті конденсаторлар – қабылдап-тапсыру сынақтарын жүргізу;</w:t>
      </w:r>
    </w:p>
    <w:bookmarkEnd w:id="6829"/>
    <w:bookmarkStart w:name="z6842" w:id="6830"/>
    <w:p>
      <w:pPr>
        <w:spacing w:after="0"/>
        <w:ind w:left="0"/>
        <w:jc w:val="both"/>
      </w:pPr>
      <w:r>
        <w:rPr>
          <w:rFonts w:ascii="Times New Roman"/>
          <w:b w:val="false"/>
          <w:i w:val="false"/>
          <w:color w:val="000000"/>
          <w:sz w:val="28"/>
        </w:rPr>
        <w:t>
      32) магнитпен басқарылатын контактілер - сыртқы түрін бақылау, бөтен бөлшектердің болуын микроскоппен бақылау;</w:t>
      </w:r>
    </w:p>
    <w:bookmarkEnd w:id="6830"/>
    <w:bookmarkStart w:name="z6843" w:id="6831"/>
    <w:p>
      <w:pPr>
        <w:spacing w:after="0"/>
        <w:ind w:left="0"/>
        <w:jc w:val="both"/>
      </w:pPr>
      <w:r>
        <w:rPr>
          <w:rFonts w:ascii="Times New Roman"/>
          <w:b w:val="false"/>
          <w:i w:val="false"/>
          <w:color w:val="000000"/>
          <w:sz w:val="28"/>
        </w:rPr>
        <w:t>
      33) түрлі-түсті кинескоптың эмаль жағылған конусы - сапасын тексеру;</w:t>
      </w:r>
    </w:p>
    <w:bookmarkEnd w:id="6831"/>
    <w:bookmarkStart w:name="z6844" w:id="6832"/>
    <w:p>
      <w:pPr>
        <w:spacing w:after="0"/>
        <w:ind w:left="0"/>
        <w:jc w:val="both"/>
      </w:pPr>
      <w:r>
        <w:rPr>
          <w:rFonts w:ascii="Times New Roman"/>
          <w:b w:val="false"/>
          <w:i w:val="false"/>
          <w:color w:val="000000"/>
          <w:sz w:val="28"/>
        </w:rPr>
        <w:t>
      34) қабылдап-күшейткіш, металл, саусақша, шыны шамдар – жиналған аяқтарды, блоктар мен пакеттерді бақылау;</w:t>
      </w:r>
    </w:p>
    <w:bookmarkEnd w:id="6832"/>
    <w:bookmarkStart w:name="z6845" w:id="6833"/>
    <w:p>
      <w:pPr>
        <w:spacing w:after="0"/>
        <w:ind w:left="0"/>
        <w:jc w:val="both"/>
      </w:pPr>
      <w:r>
        <w:rPr>
          <w:rFonts w:ascii="Times New Roman"/>
          <w:b w:val="false"/>
          <w:i w:val="false"/>
          <w:color w:val="000000"/>
          <w:sz w:val="28"/>
        </w:rPr>
        <w:t>
      сыртқы түрі мен ауқымы бойынша бақылау;</w:t>
      </w:r>
    </w:p>
    <w:bookmarkEnd w:id="6833"/>
    <w:bookmarkStart w:name="z6846" w:id="6834"/>
    <w:p>
      <w:pPr>
        <w:spacing w:after="0"/>
        <w:ind w:left="0"/>
        <w:jc w:val="both"/>
      </w:pPr>
      <w:r>
        <w:rPr>
          <w:rFonts w:ascii="Times New Roman"/>
          <w:b w:val="false"/>
          <w:i w:val="false"/>
          <w:color w:val="000000"/>
          <w:sz w:val="28"/>
        </w:rPr>
        <w:t>
      сыйымдылығын (электрод аралық қашықтық) өлшеу;</w:t>
      </w:r>
    </w:p>
    <w:bookmarkEnd w:id="6834"/>
    <w:bookmarkStart w:name="z6847" w:id="6835"/>
    <w:p>
      <w:pPr>
        <w:spacing w:after="0"/>
        <w:ind w:left="0"/>
        <w:jc w:val="both"/>
      </w:pPr>
      <w:r>
        <w:rPr>
          <w:rFonts w:ascii="Times New Roman"/>
          <w:b w:val="false"/>
          <w:i w:val="false"/>
          <w:color w:val="000000"/>
          <w:sz w:val="28"/>
        </w:rPr>
        <w:t>
      35) ерекше сериялы төзімділігі жоғары қыздыру шамдары - ерекше талаптарға сәйкес барлық өлшемдер бойынша қабылдау және бақылау;</w:t>
      </w:r>
    </w:p>
    <w:bookmarkEnd w:id="6835"/>
    <w:bookmarkStart w:name="z6848" w:id="6836"/>
    <w:p>
      <w:pPr>
        <w:spacing w:after="0"/>
        <w:ind w:left="0"/>
        <w:jc w:val="both"/>
      </w:pPr>
      <w:r>
        <w:rPr>
          <w:rFonts w:ascii="Times New Roman"/>
          <w:b w:val="false"/>
          <w:i w:val="false"/>
          <w:color w:val="000000"/>
          <w:sz w:val="28"/>
        </w:rPr>
        <w:t>
      36) өзекті және рамалы құрылымды шамдар – "СРТП" жүргізу;</w:t>
      </w:r>
    </w:p>
    <w:bookmarkEnd w:id="6836"/>
    <w:bookmarkStart w:name="z6849" w:id="6837"/>
    <w:p>
      <w:pPr>
        <w:spacing w:after="0"/>
        <w:ind w:left="0"/>
        <w:jc w:val="both"/>
      </w:pPr>
      <w:r>
        <w:rPr>
          <w:rFonts w:ascii="Times New Roman"/>
          <w:b w:val="false"/>
          <w:i w:val="false"/>
          <w:color w:val="000000"/>
          <w:sz w:val="28"/>
        </w:rPr>
        <w:t>
      37) фара-шамдар – газ қысымын айқындау, сутегі шығы нүктесін айқындау; сызбалар мен техникалық шарттарға сәйкес бақылау және қабылдау;</w:t>
      </w:r>
    </w:p>
    <w:bookmarkEnd w:id="6837"/>
    <w:bookmarkStart w:name="z6850" w:id="6838"/>
    <w:p>
      <w:pPr>
        <w:spacing w:after="0"/>
        <w:ind w:left="0"/>
        <w:jc w:val="both"/>
      </w:pPr>
      <w:r>
        <w:rPr>
          <w:rFonts w:ascii="Times New Roman"/>
          <w:b w:val="false"/>
          <w:i w:val="false"/>
          <w:color w:val="000000"/>
          <w:sz w:val="28"/>
        </w:rPr>
        <w:t>
      38) жады матрицалары – жартылай орамалардың шекті кедергісін бақылау және есептеу;</w:t>
      </w:r>
    </w:p>
    <w:bookmarkEnd w:id="6838"/>
    <w:bookmarkStart w:name="z6851" w:id="6839"/>
    <w:p>
      <w:pPr>
        <w:spacing w:after="0"/>
        <w:ind w:left="0"/>
        <w:jc w:val="both"/>
      </w:pPr>
      <w:r>
        <w:rPr>
          <w:rFonts w:ascii="Times New Roman"/>
          <w:b w:val="false"/>
          <w:i w:val="false"/>
          <w:color w:val="000000"/>
          <w:sz w:val="28"/>
        </w:rPr>
        <w:t>
      39) микросхемалар, өте жоғары жиілік -транзисторлар, диод және транзисторлық матрицалар – сыртық түрін, ауқымды мөлшерін бақылау;</w:t>
      </w:r>
    </w:p>
    <w:bookmarkEnd w:id="6839"/>
    <w:bookmarkStart w:name="z6852" w:id="6840"/>
    <w:p>
      <w:pPr>
        <w:spacing w:after="0"/>
        <w:ind w:left="0"/>
        <w:jc w:val="both"/>
      </w:pPr>
      <w:r>
        <w:rPr>
          <w:rFonts w:ascii="Times New Roman"/>
          <w:b w:val="false"/>
          <w:i w:val="false"/>
          <w:color w:val="000000"/>
          <w:sz w:val="28"/>
        </w:rPr>
        <w:t>
      40) гальваникалық жабыннан кейінгі өте жоғары жиілік микросхемалары - оптикалық аспаптарды пайдалана отырып, сыртқы түрі және жабын қалыңдығы бойынша бақылау;</w:t>
      </w:r>
    </w:p>
    <w:bookmarkEnd w:id="6840"/>
    <w:bookmarkStart w:name="z6853" w:id="6841"/>
    <w:p>
      <w:pPr>
        <w:spacing w:after="0"/>
        <w:ind w:left="0"/>
        <w:jc w:val="both"/>
      </w:pPr>
      <w:r>
        <w:rPr>
          <w:rFonts w:ascii="Times New Roman"/>
          <w:b w:val="false"/>
          <w:i w:val="false"/>
          <w:color w:val="000000"/>
          <w:sz w:val="28"/>
        </w:rPr>
        <w:t>
      41) баспа монтажы – қысқа тұйықталу мен үзіктердің болуын бақылау;</w:t>
      </w:r>
    </w:p>
    <w:bookmarkEnd w:id="6841"/>
    <w:bookmarkStart w:name="z6854" w:id="6842"/>
    <w:p>
      <w:pPr>
        <w:spacing w:after="0"/>
        <w:ind w:left="0"/>
        <w:jc w:val="both"/>
      </w:pPr>
      <w:r>
        <w:rPr>
          <w:rFonts w:ascii="Times New Roman"/>
          <w:b w:val="false"/>
          <w:i w:val="false"/>
          <w:color w:val="000000"/>
          <w:sz w:val="28"/>
        </w:rPr>
        <w:t>
      42) электр вакуум аспаптарының тегіс аяқтары - полярископ және өзгеде құралдардың көмегімен штамп басу және өңдеуден кейін бақылау;</w:t>
      </w:r>
    </w:p>
    <w:bookmarkEnd w:id="6842"/>
    <w:bookmarkStart w:name="z6855" w:id="6843"/>
    <w:p>
      <w:pPr>
        <w:spacing w:after="0"/>
        <w:ind w:left="0"/>
        <w:jc w:val="both"/>
      </w:pPr>
      <w:r>
        <w:rPr>
          <w:rFonts w:ascii="Times New Roman"/>
          <w:b w:val="false"/>
          <w:i w:val="false"/>
          <w:color w:val="000000"/>
          <w:sz w:val="28"/>
        </w:rPr>
        <w:t>
      43) "ТҚШ" жинағы үшін түзету - бақылау;</w:t>
      </w:r>
    </w:p>
    <w:bookmarkEnd w:id="6843"/>
    <w:bookmarkStart w:name="z6856" w:id="6844"/>
    <w:p>
      <w:pPr>
        <w:spacing w:after="0"/>
        <w:ind w:left="0"/>
        <w:jc w:val="both"/>
      </w:pPr>
      <w:r>
        <w:rPr>
          <w:rFonts w:ascii="Times New Roman"/>
          <w:b w:val="false"/>
          <w:i w:val="false"/>
          <w:color w:val="000000"/>
          <w:sz w:val="28"/>
        </w:rPr>
        <w:t>
      44) тәжірибелік радиобөлшектер партиясы - барлық электр өлшемдері бойынша бақылау және тексеру;</w:t>
      </w:r>
    </w:p>
    <w:bookmarkEnd w:id="6844"/>
    <w:bookmarkStart w:name="z6857" w:id="6845"/>
    <w:p>
      <w:pPr>
        <w:spacing w:after="0"/>
        <w:ind w:left="0"/>
        <w:jc w:val="both"/>
      </w:pPr>
      <w:r>
        <w:rPr>
          <w:rFonts w:ascii="Times New Roman"/>
          <w:b w:val="false"/>
          <w:i w:val="false"/>
          <w:color w:val="000000"/>
          <w:sz w:val="28"/>
        </w:rPr>
        <w:t>
      45) шамдық панельдер, ауыстырып қосқыштар, "ТВ" және "ТП" тумблерлер, микро ауыстырып қосқыштар және микротумблерлер – тапсырыс берушінің өкіліне берілетін бөлшектерді нығыздаудан кейін бақылау;</w:t>
      </w:r>
    </w:p>
    <w:bookmarkEnd w:id="6845"/>
    <w:bookmarkStart w:name="z6858" w:id="6846"/>
    <w:p>
      <w:pPr>
        <w:spacing w:after="0"/>
        <w:ind w:left="0"/>
        <w:jc w:val="both"/>
      </w:pPr>
      <w:r>
        <w:rPr>
          <w:rFonts w:ascii="Times New Roman"/>
          <w:b w:val="false"/>
          <w:i w:val="false"/>
          <w:color w:val="000000"/>
          <w:sz w:val="28"/>
        </w:rPr>
        <w:t>
      тапсырыс берушінің өкіліне берілетін бұйымдардың жинақтарын бақылау;</w:t>
      </w:r>
    </w:p>
    <w:bookmarkEnd w:id="6846"/>
    <w:bookmarkStart w:name="z6859" w:id="6847"/>
    <w:p>
      <w:pPr>
        <w:spacing w:after="0"/>
        <w:ind w:left="0"/>
        <w:jc w:val="both"/>
      </w:pPr>
      <w:r>
        <w:rPr>
          <w:rFonts w:ascii="Times New Roman"/>
          <w:b w:val="false"/>
          <w:i w:val="false"/>
          <w:color w:val="000000"/>
          <w:sz w:val="28"/>
        </w:rPr>
        <w:t>
      тапсырыс берушінің өкіліне берілетін бұйымдарын құрылғыларындағы электр өлшемдері бойынша бақылау (контактінің, ауыспалы кедергінің, электр беріктік, оқшаулау кедергісінің болуы, жұмыс істесу, жұмыс барысы уақыты, қосымша және сараланған тәсіл);</w:t>
      </w:r>
    </w:p>
    <w:bookmarkEnd w:id="6847"/>
    <w:bookmarkStart w:name="z6860" w:id="6848"/>
    <w:p>
      <w:pPr>
        <w:spacing w:after="0"/>
        <w:ind w:left="0"/>
        <w:jc w:val="both"/>
      </w:pPr>
      <w:r>
        <w:rPr>
          <w:rFonts w:ascii="Times New Roman"/>
          <w:b w:val="false"/>
          <w:i w:val="false"/>
          <w:color w:val="000000"/>
          <w:sz w:val="28"/>
        </w:rPr>
        <w:t>
      46) өте жоғары жиілік микросхемасының "ПГ2-7" бұйымдарының платалары, жинақтағы осьтері, тығындары, қақпақтары - нығыздаудан кейін тексеру;</w:t>
      </w:r>
    </w:p>
    <w:bookmarkEnd w:id="6848"/>
    <w:bookmarkStart w:name="z6861" w:id="6849"/>
    <w:p>
      <w:pPr>
        <w:spacing w:after="0"/>
        <w:ind w:left="0"/>
        <w:jc w:val="both"/>
      </w:pPr>
      <w:r>
        <w:rPr>
          <w:rFonts w:ascii="Times New Roman"/>
          <w:b w:val="false"/>
          <w:i w:val="false"/>
          <w:color w:val="000000"/>
          <w:sz w:val="28"/>
        </w:rPr>
        <w:t>
      "ПТ6" және "ПТЗ" бұйымдары – жинақтауды, ауыстырып қосу күшін, ом кедергісін, тұйық буды, оқшаулаудың электр беріктігін және оқшаулау кедергісін бақылау;</w:t>
      </w:r>
    </w:p>
    <w:bookmarkEnd w:id="6849"/>
    <w:bookmarkStart w:name="z6862" w:id="6850"/>
    <w:p>
      <w:pPr>
        <w:spacing w:after="0"/>
        <w:ind w:left="0"/>
        <w:jc w:val="both"/>
      </w:pPr>
      <w:r>
        <w:rPr>
          <w:rFonts w:ascii="Times New Roman"/>
          <w:b w:val="false"/>
          <w:i w:val="false"/>
          <w:color w:val="000000"/>
          <w:sz w:val="28"/>
        </w:rPr>
        <w:t>
      47) баспа платалары –техникалық шарттар талаптарына сәйкес "прозвонка" бақылау сынақтары;</w:t>
      </w:r>
    </w:p>
    <w:bookmarkEnd w:id="6850"/>
    <w:bookmarkStart w:name="z6863" w:id="6851"/>
    <w:p>
      <w:pPr>
        <w:spacing w:after="0"/>
        <w:ind w:left="0"/>
        <w:jc w:val="both"/>
      </w:pPr>
      <w:r>
        <w:rPr>
          <w:rFonts w:ascii="Times New Roman"/>
          <w:b w:val="false"/>
          <w:i w:val="false"/>
          <w:color w:val="000000"/>
          <w:sz w:val="28"/>
        </w:rPr>
        <w:t>
      48) барлық типті және таңбалау пластиналары мен кесіктері - өңдеу мен тесуді соңғы қабылдау және құжаттарды ресімдеу;</w:t>
      </w:r>
    </w:p>
    <w:bookmarkEnd w:id="6851"/>
    <w:bookmarkStart w:name="z6864" w:id="6852"/>
    <w:p>
      <w:pPr>
        <w:spacing w:after="0"/>
        <w:ind w:left="0"/>
        <w:jc w:val="both"/>
      </w:pPr>
      <w:r>
        <w:rPr>
          <w:rFonts w:ascii="Times New Roman"/>
          <w:b w:val="false"/>
          <w:i w:val="false"/>
          <w:color w:val="000000"/>
          <w:sz w:val="28"/>
        </w:rPr>
        <w:t>
      49) кремний пластиналары - өңдеуден кейін қалыңдығын бақылау, бақылау-өлшеу құралдары мен оптикалық аспаптарды қолданып фотолитография сапасын бақылау;</w:t>
      </w:r>
    </w:p>
    <w:bookmarkEnd w:id="6852"/>
    <w:bookmarkStart w:name="z6865" w:id="6853"/>
    <w:p>
      <w:pPr>
        <w:spacing w:after="0"/>
        <w:ind w:left="0"/>
        <w:jc w:val="both"/>
      </w:pPr>
      <w:r>
        <w:rPr>
          <w:rFonts w:ascii="Times New Roman"/>
          <w:b w:val="false"/>
          <w:i w:val="false"/>
          <w:color w:val="000000"/>
          <w:sz w:val="28"/>
        </w:rPr>
        <w:t>
      50) жады пластиналары – жартылай орамалардың ом кедергісін бақылау;</w:t>
      </w:r>
    </w:p>
    <w:bookmarkEnd w:id="6853"/>
    <w:bookmarkStart w:name="z6866" w:id="6854"/>
    <w:p>
      <w:pPr>
        <w:spacing w:after="0"/>
        <w:ind w:left="0"/>
        <w:jc w:val="both"/>
      </w:pPr>
      <w:r>
        <w:rPr>
          <w:rFonts w:ascii="Times New Roman"/>
          <w:b w:val="false"/>
          <w:i w:val="false"/>
          <w:color w:val="000000"/>
          <w:sz w:val="28"/>
        </w:rPr>
        <w:t>
      51) монолитті интегралды схема пластиналары, кристалдар – қауды анықтау;</w:t>
      </w:r>
    </w:p>
    <w:bookmarkEnd w:id="6854"/>
    <w:bookmarkStart w:name="z6867" w:id="6855"/>
    <w:p>
      <w:pPr>
        <w:spacing w:after="0"/>
        <w:ind w:left="0"/>
        <w:jc w:val="both"/>
      </w:pPr>
      <w:r>
        <w:rPr>
          <w:rFonts w:ascii="Times New Roman"/>
          <w:b w:val="false"/>
          <w:i w:val="false"/>
          <w:color w:val="000000"/>
          <w:sz w:val="28"/>
        </w:rPr>
        <w:t>
      сыртқы түрі бойынша бақылау;</w:t>
      </w:r>
    </w:p>
    <w:bookmarkEnd w:id="6855"/>
    <w:bookmarkStart w:name="z6868" w:id="6856"/>
    <w:p>
      <w:pPr>
        <w:spacing w:after="0"/>
        <w:ind w:left="0"/>
        <w:jc w:val="both"/>
      </w:pPr>
      <w:r>
        <w:rPr>
          <w:rFonts w:ascii="Times New Roman"/>
          <w:b w:val="false"/>
          <w:i w:val="false"/>
          <w:color w:val="000000"/>
          <w:sz w:val="28"/>
        </w:rPr>
        <w:t>
      52) шыны пластиналар, сұйық кристаллы индикаторлар - оптикалық аспаптарды қолданып, геометриялық өлшемдерді бақылау;</w:t>
      </w:r>
    </w:p>
    <w:bookmarkEnd w:id="6856"/>
    <w:bookmarkStart w:name="z6869" w:id="6857"/>
    <w:p>
      <w:pPr>
        <w:spacing w:after="0"/>
        <w:ind w:left="0"/>
        <w:jc w:val="both"/>
      </w:pPr>
      <w:r>
        <w:rPr>
          <w:rFonts w:ascii="Times New Roman"/>
          <w:b w:val="false"/>
          <w:i w:val="false"/>
          <w:color w:val="000000"/>
          <w:sz w:val="28"/>
        </w:rPr>
        <w:t>
      53) коллоид-графит препаратымен қапталған қыздырғыштар, катодтар, бөлшектер - проектор, микроскоп, тұрақты тоқ "МБС" және "МОСТА" қолдана отырып, сыртқы түрі және геометриялық өлшемдері бойынша бақылау;</w:t>
      </w:r>
    </w:p>
    <w:bookmarkEnd w:id="6857"/>
    <w:bookmarkStart w:name="z6870" w:id="6858"/>
    <w:p>
      <w:pPr>
        <w:spacing w:after="0"/>
        <w:ind w:left="0"/>
        <w:jc w:val="both"/>
      </w:pPr>
      <w:r>
        <w:rPr>
          <w:rFonts w:ascii="Times New Roman"/>
          <w:b w:val="false"/>
          <w:i w:val="false"/>
          <w:color w:val="000000"/>
          <w:sz w:val="28"/>
        </w:rPr>
        <w:t>
      54) "МҚШ" және "ТҚШ" аспаптары, беріктігі жоғары ерекше сериялы жартылай өткізгіш аспаптар, қабылдау шарттары ерекше тропикалық орындалған аспаптар – сыртқы түрін бақылау;</w:t>
      </w:r>
    </w:p>
    <w:bookmarkEnd w:id="6858"/>
    <w:bookmarkStart w:name="z6871" w:id="6859"/>
    <w:p>
      <w:pPr>
        <w:spacing w:after="0"/>
        <w:ind w:left="0"/>
        <w:jc w:val="both"/>
      </w:pPr>
      <w:r>
        <w:rPr>
          <w:rFonts w:ascii="Times New Roman"/>
          <w:b w:val="false"/>
          <w:i w:val="false"/>
          <w:color w:val="000000"/>
          <w:sz w:val="28"/>
        </w:rPr>
        <w:t>
      барлық өлшемдері бойынша бақылау;</w:t>
      </w:r>
    </w:p>
    <w:bookmarkEnd w:id="6859"/>
    <w:bookmarkStart w:name="z6872" w:id="6860"/>
    <w:p>
      <w:pPr>
        <w:spacing w:after="0"/>
        <w:ind w:left="0"/>
        <w:jc w:val="both"/>
      </w:pPr>
      <w:r>
        <w:rPr>
          <w:rFonts w:ascii="Times New Roman"/>
          <w:b w:val="false"/>
          <w:i w:val="false"/>
          <w:color w:val="000000"/>
          <w:sz w:val="28"/>
        </w:rPr>
        <w:t>
      ораманы ілеспе құжаттамасымен бірге бақылау;</w:t>
      </w:r>
    </w:p>
    <w:bookmarkEnd w:id="6860"/>
    <w:bookmarkStart w:name="z6873" w:id="6861"/>
    <w:p>
      <w:pPr>
        <w:spacing w:after="0"/>
        <w:ind w:left="0"/>
        <w:jc w:val="both"/>
      </w:pPr>
      <w:r>
        <w:rPr>
          <w:rFonts w:ascii="Times New Roman"/>
          <w:b w:val="false"/>
          <w:i w:val="false"/>
          <w:color w:val="000000"/>
          <w:sz w:val="28"/>
        </w:rPr>
        <w:t>
      55) аспаптар, түрлі тораптар – жинақтау, дәнекерлеу, айдау, бүрку, газ сорғыштардан кейін бақылау;</w:t>
      </w:r>
    </w:p>
    <w:bookmarkEnd w:id="6861"/>
    <w:bookmarkStart w:name="z6874" w:id="6862"/>
    <w:p>
      <w:pPr>
        <w:spacing w:after="0"/>
        <w:ind w:left="0"/>
        <w:jc w:val="both"/>
      </w:pPr>
      <w:r>
        <w:rPr>
          <w:rFonts w:ascii="Times New Roman"/>
          <w:b w:val="false"/>
          <w:i w:val="false"/>
          <w:color w:val="000000"/>
          <w:sz w:val="28"/>
        </w:rPr>
        <w:t>
      соңғы қабылдау және барлық өлшемдері бойынша бақылау;</w:t>
      </w:r>
    </w:p>
    <w:bookmarkEnd w:id="6862"/>
    <w:bookmarkStart w:name="z6875" w:id="6863"/>
    <w:p>
      <w:pPr>
        <w:spacing w:after="0"/>
        <w:ind w:left="0"/>
        <w:jc w:val="both"/>
      </w:pPr>
      <w:r>
        <w:rPr>
          <w:rFonts w:ascii="Times New Roman"/>
          <w:b w:val="false"/>
          <w:i w:val="false"/>
          <w:color w:val="000000"/>
          <w:sz w:val="28"/>
        </w:rPr>
        <w:t>
      56) призмалар, линзалар, пластиналар - бақылау;</w:t>
      </w:r>
    </w:p>
    <w:bookmarkEnd w:id="6863"/>
    <w:bookmarkStart w:name="z6876" w:id="6864"/>
    <w:p>
      <w:pPr>
        <w:spacing w:after="0"/>
        <w:ind w:left="0"/>
        <w:jc w:val="both"/>
      </w:pPr>
      <w:r>
        <w:rPr>
          <w:rFonts w:ascii="Times New Roman"/>
          <w:b w:val="false"/>
          <w:i w:val="false"/>
          <w:color w:val="000000"/>
          <w:sz w:val="28"/>
        </w:rPr>
        <w:t>
      57) қуаттары әртүрлі генераторлық аспаптар, сынаптық толтырғышы бар қуатты игнитрондар, тиратрондар, газ разрядтауыш аспаптар, жоғары вольтті өте жоғары жиілік кенотрондар - әмбебап құралдарды пайдалана отырып, тораптарды басқару;</w:t>
      </w:r>
    </w:p>
    <w:bookmarkEnd w:id="6864"/>
    <w:bookmarkStart w:name="z6877" w:id="6865"/>
    <w:p>
      <w:pPr>
        <w:spacing w:after="0"/>
        <w:ind w:left="0"/>
        <w:jc w:val="both"/>
      </w:pPr>
      <w:r>
        <w:rPr>
          <w:rFonts w:ascii="Times New Roman"/>
          <w:b w:val="false"/>
          <w:i w:val="false"/>
          <w:color w:val="000000"/>
          <w:sz w:val="28"/>
        </w:rPr>
        <w:t>
      58) беріктігі жоғары өте кішкентай электр вакуум аспаптары - сыртқы түрін бақылау;</w:t>
      </w:r>
    </w:p>
    <w:bookmarkEnd w:id="6865"/>
    <w:bookmarkStart w:name="z6878" w:id="6866"/>
    <w:p>
      <w:pPr>
        <w:spacing w:after="0"/>
        <w:ind w:left="0"/>
        <w:jc w:val="both"/>
      </w:pPr>
      <w:r>
        <w:rPr>
          <w:rFonts w:ascii="Times New Roman"/>
          <w:b w:val="false"/>
          <w:i w:val="false"/>
          <w:color w:val="000000"/>
          <w:sz w:val="28"/>
        </w:rPr>
        <w:t>
      59) корпуссыз аспаптар - ыдысқа орап салғанша және ыдыстарға салынған қорғаныш қабаттарды бақылау;</w:t>
      </w:r>
    </w:p>
    <w:bookmarkEnd w:id="6866"/>
    <w:bookmarkStart w:name="z6879" w:id="6867"/>
    <w:p>
      <w:pPr>
        <w:spacing w:after="0"/>
        <w:ind w:left="0"/>
        <w:jc w:val="both"/>
      </w:pPr>
      <w:r>
        <w:rPr>
          <w:rFonts w:ascii="Times New Roman"/>
          <w:b w:val="false"/>
          <w:i w:val="false"/>
          <w:color w:val="000000"/>
          <w:sz w:val="28"/>
        </w:rPr>
        <w:t>
      60) әртүрлі диаметрі сымдар, оның ішінде баяу балқитын металдар мен олардың құймаларынан соғылған сымдар, жіңішке сорттар – сымдау, күйдіру, металдандыру, өңдеу, никельдеу және гальваникалық жабыннан кейін торзион таразыда өлшеу әдісімен бақылау;</w:t>
      </w:r>
    </w:p>
    <w:bookmarkEnd w:id="6867"/>
    <w:bookmarkStart w:name="z6880" w:id="6868"/>
    <w:p>
      <w:pPr>
        <w:spacing w:after="0"/>
        <w:ind w:left="0"/>
        <w:jc w:val="both"/>
      </w:pPr>
      <w:r>
        <w:rPr>
          <w:rFonts w:ascii="Times New Roman"/>
          <w:b w:val="false"/>
          <w:i w:val="false"/>
          <w:color w:val="000000"/>
          <w:sz w:val="28"/>
        </w:rPr>
        <w:t>
      бетінің сыртқы түрін көзбен шолып және микроскоппен бақылау арқылы бақылау;</w:t>
      </w:r>
    </w:p>
    <w:bookmarkEnd w:id="6868"/>
    <w:bookmarkStart w:name="z6881" w:id="6869"/>
    <w:p>
      <w:pPr>
        <w:spacing w:after="0"/>
        <w:ind w:left="0"/>
        <w:jc w:val="both"/>
      </w:pPr>
      <w:r>
        <w:rPr>
          <w:rFonts w:ascii="Times New Roman"/>
          <w:b w:val="false"/>
          <w:i w:val="false"/>
          <w:color w:val="000000"/>
          <w:sz w:val="28"/>
        </w:rPr>
        <w:t>
      арнайы және әмбебап өлшеу құралдарын пайдалана отырып, геометриялық өлшемдерін бақылау;</w:t>
      </w:r>
    </w:p>
    <w:bookmarkEnd w:id="6869"/>
    <w:bookmarkStart w:name="z6882" w:id="6870"/>
    <w:p>
      <w:pPr>
        <w:spacing w:after="0"/>
        <w:ind w:left="0"/>
        <w:jc w:val="both"/>
      </w:pPr>
      <w:r>
        <w:rPr>
          <w:rFonts w:ascii="Times New Roman"/>
          <w:b w:val="false"/>
          <w:i w:val="false"/>
          <w:color w:val="000000"/>
          <w:sz w:val="28"/>
        </w:rPr>
        <w:t>
      механикалық және электр қасиеттері бақылау;</w:t>
      </w:r>
    </w:p>
    <w:bookmarkEnd w:id="6870"/>
    <w:bookmarkStart w:name="z6883" w:id="6871"/>
    <w:p>
      <w:pPr>
        <w:spacing w:after="0"/>
        <w:ind w:left="0"/>
        <w:jc w:val="both"/>
      </w:pPr>
      <w:r>
        <w:rPr>
          <w:rFonts w:ascii="Times New Roman"/>
          <w:b w:val="false"/>
          <w:i w:val="false"/>
          <w:color w:val="000000"/>
          <w:sz w:val="28"/>
        </w:rPr>
        <w:t>
      61) кварц пьезорезонаторлар – температуралық жиілік коэффициенті және жиілігі бойынша операциялық қабылдау;</w:t>
      </w:r>
    </w:p>
    <w:bookmarkEnd w:id="6871"/>
    <w:bookmarkStart w:name="z6884" w:id="6872"/>
    <w:p>
      <w:pPr>
        <w:spacing w:after="0"/>
        <w:ind w:left="0"/>
        <w:jc w:val="both"/>
      </w:pPr>
      <w:r>
        <w:rPr>
          <w:rFonts w:ascii="Times New Roman"/>
          <w:b w:val="false"/>
          <w:i w:val="false"/>
          <w:color w:val="000000"/>
          <w:sz w:val="28"/>
        </w:rPr>
        <w:t>
      62) радиошамдар, толқынжол өткелдер, жоғары жиілікті трактілер, күшті импульсті трансформаторлар – техникалық шарттары бойынша тексеру;</w:t>
      </w:r>
    </w:p>
    <w:bookmarkEnd w:id="6872"/>
    <w:bookmarkStart w:name="z6885" w:id="6873"/>
    <w:p>
      <w:pPr>
        <w:spacing w:after="0"/>
        <w:ind w:left="0"/>
        <w:jc w:val="both"/>
      </w:pPr>
      <w:r>
        <w:rPr>
          <w:rFonts w:ascii="Times New Roman"/>
          <w:b w:val="false"/>
          <w:i w:val="false"/>
          <w:color w:val="000000"/>
          <w:sz w:val="28"/>
        </w:rPr>
        <w:t>
      63) шырағдан – қабылдап-тапсыру сынақтары;</w:t>
      </w:r>
    </w:p>
    <w:bookmarkEnd w:id="6873"/>
    <w:bookmarkStart w:name="z6886" w:id="6874"/>
    <w:p>
      <w:pPr>
        <w:spacing w:after="0"/>
        <w:ind w:left="0"/>
        <w:jc w:val="both"/>
      </w:pPr>
      <w:r>
        <w:rPr>
          <w:rFonts w:ascii="Times New Roman"/>
          <w:b w:val="false"/>
          <w:i w:val="false"/>
          <w:color w:val="000000"/>
          <w:sz w:val="28"/>
        </w:rPr>
        <w:t>
      64) "ППУЛ" және "МПУЛ", "СПУЛ", титан қыш торлар - негізгі өлшемдерін бақылау;</w:t>
      </w:r>
    </w:p>
    <w:bookmarkEnd w:id="6874"/>
    <w:bookmarkStart w:name="z6887" w:id="6875"/>
    <w:p>
      <w:pPr>
        <w:spacing w:after="0"/>
        <w:ind w:left="0"/>
        <w:jc w:val="both"/>
      </w:pPr>
      <w:r>
        <w:rPr>
          <w:rFonts w:ascii="Times New Roman"/>
          <w:b w:val="false"/>
          <w:i w:val="false"/>
          <w:color w:val="000000"/>
          <w:sz w:val="28"/>
        </w:rPr>
        <w:t>
      65) тор және ішкі арматура - микроскоп пен проектордың көмегімен орталықтандыру;</w:t>
      </w:r>
    </w:p>
    <w:bookmarkEnd w:id="6875"/>
    <w:bookmarkStart w:name="z6888" w:id="6876"/>
    <w:p>
      <w:pPr>
        <w:spacing w:after="0"/>
        <w:ind w:left="0"/>
        <w:jc w:val="both"/>
      </w:pPr>
      <w:r>
        <w:rPr>
          <w:rFonts w:ascii="Times New Roman"/>
          <w:b w:val="false"/>
          <w:i w:val="false"/>
          <w:color w:val="000000"/>
          <w:sz w:val="28"/>
        </w:rPr>
        <w:t>
      бақылау;</w:t>
      </w:r>
    </w:p>
    <w:bookmarkEnd w:id="6876"/>
    <w:bookmarkStart w:name="z6889" w:id="6877"/>
    <w:p>
      <w:pPr>
        <w:spacing w:after="0"/>
        <w:ind w:left="0"/>
        <w:jc w:val="both"/>
      </w:pPr>
      <w:r>
        <w:rPr>
          <w:rFonts w:ascii="Times New Roman"/>
          <w:b w:val="false"/>
          <w:i w:val="false"/>
          <w:color w:val="000000"/>
          <w:sz w:val="28"/>
        </w:rPr>
        <w:t>
      66) вакуумдық дәнекер - штамп басу, жоғары жиілікті дәнекерлеу және химиялық өңдеуден кейін бинокулярлық микроскобымен бақылау;</w:t>
      </w:r>
    </w:p>
    <w:bookmarkEnd w:id="6877"/>
    <w:bookmarkStart w:name="z6890" w:id="6878"/>
    <w:p>
      <w:pPr>
        <w:spacing w:after="0"/>
        <w:ind w:left="0"/>
        <w:jc w:val="both"/>
      </w:pPr>
      <w:r>
        <w:rPr>
          <w:rFonts w:ascii="Times New Roman"/>
          <w:b w:val="false"/>
          <w:i w:val="false"/>
          <w:color w:val="000000"/>
          <w:sz w:val="28"/>
        </w:rPr>
        <w:t>
      67) бәсеңдету желісінің шиыршығы – микроскоптағы қадам мен диаметрді микроқұрылымдарды өлшеу құрылғысыда оптикалық әдіспен бақылау;</w:t>
      </w:r>
    </w:p>
    <w:bookmarkEnd w:id="6878"/>
    <w:bookmarkStart w:name="z6891" w:id="6879"/>
    <w:p>
      <w:pPr>
        <w:spacing w:after="0"/>
        <w:ind w:left="0"/>
        <w:jc w:val="both"/>
      </w:pPr>
      <w:r>
        <w:rPr>
          <w:rFonts w:ascii="Times New Roman"/>
          <w:b w:val="false"/>
          <w:i w:val="false"/>
          <w:color w:val="000000"/>
          <w:sz w:val="28"/>
        </w:rPr>
        <w:t>
      68) баспа схемалар - өңдеуден кейін бақылау;</w:t>
      </w:r>
    </w:p>
    <w:bookmarkEnd w:id="6879"/>
    <w:bookmarkStart w:name="z6892" w:id="6880"/>
    <w:p>
      <w:pPr>
        <w:spacing w:after="0"/>
        <w:ind w:left="0"/>
        <w:jc w:val="both"/>
      </w:pPr>
      <w:r>
        <w:rPr>
          <w:rFonts w:ascii="Times New Roman"/>
          <w:b w:val="false"/>
          <w:i w:val="false"/>
          <w:color w:val="000000"/>
          <w:sz w:val="28"/>
        </w:rPr>
        <w:t>
      электр өлшемдерін өлшей отырып, түпкілікті қабылдау;</w:t>
      </w:r>
    </w:p>
    <w:bookmarkEnd w:id="6880"/>
    <w:bookmarkStart w:name="z6893" w:id="6881"/>
    <w:p>
      <w:pPr>
        <w:spacing w:after="0"/>
        <w:ind w:left="0"/>
        <w:jc w:val="both"/>
      </w:pPr>
      <w:r>
        <w:rPr>
          <w:rFonts w:ascii="Times New Roman"/>
          <w:b w:val="false"/>
          <w:i w:val="false"/>
          <w:color w:val="000000"/>
          <w:sz w:val="28"/>
        </w:rPr>
        <w:t>
      69) интегралды схемалар (интеграция дәрежесі 1У) – ақаулық түрлерін анықтау;</w:t>
      </w:r>
    </w:p>
    <w:bookmarkEnd w:id="6881"/>
    <w:bookmarkStart w:name="z6894" w:id="6882"/>
    <w:p>
      <w:pPr>
        <w:spacing w:after="0"/>
        <w:ind w:left="0"/>
        <w:jc w:val="both"/>
      </w:pPr>
      <w:r>
        <w:rPr>
          <w:rFonts w:ascii="Times New Roman"/>
          <w:b w:val="false"/>
          <w:i w:val="false"/>
          <w:color w:val="000000"/>
          <w:sz w:val="28"/>
        </w:rPr>
        <w:t>
      электр өлшемдерін бақылау;</w:t>
      </w:r>
    </w:p>
    <w:bookmarkEnd w:id="6882"/>
    <w:bookmarkStart w:name="z6895" w:id="6883"/>
    <w:p>
      <w:pPr>
        <w:spacing w:after="0"/>
        <w:ind w:left="0"/>
        <w:jc w:val="both"/>
      </w:pPr>
      <w:r>
        <w:rPr>
          <w:rFonts w:ascii="Times New Roman"/>
          <w:b w:val="false"/>
          <w:i w:val="false"/>
          <w:color w:val="000000"/>
          <w:sz w:val="28"/>
        </w:rPr>
        <w:t>
      сынаудың барлық түрлеріне информациялық системаны іріктеу;</w:t>
      </w:r>
    </w:p>
    <w:bookmarkEnd w:id="6883"/>
    <w:bookmarkStart w:name="z6896" w:id="6884"/>
    <w:p>
      <w:pPr>
        <w:spacing w:after="0"/>
        <w:ind w:left="0"/>
        <w:jc w:val="both"/>
      </w:pPr>
      <w:r>
        <w:rPr>
          <w:rFonts w:ascii="Times New Roman"/>
          <w:b w:val="false"/>
          <w:i w:val="false"/>
          <w:color w:val="000000"/>
          <w:sz w:val="28"/>
        </w:rPr>
        <w:t>
      70) транзисторлар, теристорлар, оптрондар – техникалық шарттары бақылау және қабылдау;</w:t>
      </w:r>
    </w:p>
    <w:bookmarkEnd w:id="6884"/>
    <w:bookmarkStart w:name="z6897" w:id="6885"/>
    <w:p>
      <w:pPr>
        <w:spacing w:after="0"/>
        <w:ind w:left="0"/>
        <w:jc w:val="both"/>
      </w:pPr>
      <w:r>
        <w:rPr>
          <w:rFonts w:ascii="Times New Roman"/>
          <w:b w:val="false"/>
          <w:i w:val="false"/>
          <w:color w:val="000000"/>
          <w:sz w:val="28"/>
        </w:rPr>
        <w:t>
      71) трансформаторлар мен дроссельдер - электр өлшемдер;</w:t>
      </w:r>
    </w:p>
    <w:bookmarkEnd w:id="6885"/>
    <w:bookmarkStart w:name="z6898" w:id="6886"/>
    <w:p>
      <w:pPr>
        <w:spacing w:after="0"/>
        <w:ind w:left="0"/>
        <w:jc w:val="both"/>
      </w:pPr>
      <w:r>
        <w:rPr>
          <w:rFonts w:ascii="Times New Roman"/>
          <w:b w:val="false"/>
          <w:i w:val="false"/>
          <w:color w:val="000000"/>
          <w:sz w:val="28"/>
        </w:rPr>
        <w:t>
      72) орташа деңгейлі интеграциялы транзисторлар мен микросхемалар - аспаптардың корпустарын ашу және ақаулы тораптар мен элементтерді микроскоппен жекелеу оқшаулау;</w:t>
      </w:r>
    </w:p>
    <w:bookmarkEnd w:id="6886"/>
    <w:bookmarkStart w:name="z6899" w:id="6887"/>
    <w:p>
      <w:pPr>
        <w:spacing w:after="0"/>
        <w:ind w:left="0"/>
        <w:jc w:val="both"/>
      </w:pPr>
      <w:r>
        <w:rPr>
          <w:rFonts w:ascii="Times New Roman"/>
          <w:b w:val="false"/>
          <w:i w:val="false"/>
          <w:color w:val="000000"/>
          <w:sz w:val="28"/>
        </w:rPr>
        <w:t>
      73) кварц, ситалл түтіктер және қыш өзектер - микроскопты қолдана отырып, сыртқы түрі бойынша бақылау;</w:t>
      </w:r>
    </w:p>
    <w:bookmarkEnd w:id="6887"/>
    <w:bookmarkStart w:name="z6900" w:id="6888"/>
    <w:p>
      <w:pPr>
        <w:spacing w:after="0"/>
        <w:ind w:left="0"/>
        <w:jc w:val="both"/>
      </w:pPr>
      <w:r>
        <w:rPr>
          <w:rFonts w:ascii="Times New Roman"/>
          <w:b w:val="false"/>
          <w:i w:val="false"/>
          <w:color w:val="000000"/>
          <w:sz w:val="28"/>
        </w:rPr>
        <w:t>
      74) электрондық сәуле түтіктер (бір сәулелі) – жинақталған арматуралар мен аяқтарды бақылау;</w:t>
      </w:r>
    </w:p>
    <w:bookmarkEnd w:id="6888"/>
    <w:bookmarkStart w:name="z6901" w:id="6889"/>
    <w:p>
      <w:pPr>
        <w:spacing w:after="0"/>
        <w:ind w:left="0"/>
        <w:jc w:val="both"/>
      </w:pPr>
      <w:r>
        <w:rPr>
          <w:rFonts w:ascii="Times New Roman"/>
          <w:b w:val="false"/>
          <w:i w:val="false"/>
          <w:color w:val="000000"/>
          <w:sz w:val="28"/>
        </w:rPr>
        <w:t>
      75) электрондық сәуле түтіктер (скиатрондар) – дәнекерлеу, айдау, цокольдеуден кейінгі бақылау;</w:t>
      </w:r>
    </w:p>
    <w:bookmarkEnd w:id="6889"/>
    <w:bookmarkStart w:name="z6902" w:id="6890"/>
    <w:p>
      <w:pPr>
        <w:spacing w:after="0"/>
        <w:ind w:left="0"/>
        <w:jc w:val="both"/>
      </w:pPr>
      <w:r>
        <w:rPr>
          <w:rFonts w:ascii="Times New Roman"/>
          <w:b w:val="false"/>
          <w:i w:val="false"/>
          <w:color w:val="000000"/>
          <w:sz w:val="28"/>
        </w:rPr>
        <w:t>
      76) модульдік тораптар – оптикалық және бақылау-өлшеу аспаптарын қолдана отырып бақылау;</w:t>
      </w:r>
    </w:p>
    <w:bookmarkEnd w:id="6890"/>
    <w:bookmarkStart w:name="z6903" w:id="6891"/>
    <w:p>
      <w:pPr>
        <w:spacing w:after="0"/>
        <w:ind w:left="0"/>
        <w:jc w:val="both"/>
      </w:pPr>
      <w:r>
        <w:rPr>
          <w:rFonts w:ascii="Times New Roman"/>
          <w:b w:val="false"/>
          <w:i w:val="false"/>
          <w:color w:val="000000"/>
          <w:sz w:val="28"/>
        </w:rPr>
        <w:t>
      77) аралық фото түпнұсқалар – желілік өлшемдерді "УИМ-21"-де аттестаттау;</w:t>
      </w:r>
    </w:p>
    <w:bookmarkEnd w:id="6891"/>
    <w:bookmarkStart w:name="z6904" w:id="6892"/>
    <w:p>
      <w:pPr>
        <w:spacing w:after="0"/>
        <w:ind w:left="0"/>
        <w:jc w:val="both"/>
      </w:pPr>
      <w:r>
        <w:rPr>
          <w:rFonts w:ascii="Times New Roman"/>
          <w:b w:val="false"/>
          <w:i w:val="false"/>
          <w:color w:val="000000"/>
          <w:sz w:val="28"/>
        </w:rPr>
        <w:t>
      78) пленкалы фотошаблондар – бақылау;</w:t>
      </w:r>
    </w:p>
    <w:bookmarkEnd w:id="6892"/>
    <w:bookmarkStart w:name="z6905" w:id="6893"/>
    <w:p>
      <w:pPr>
        <w:spacing w:after="0"/>
        <w:ind w:left="0"/>
        <w:jc w:val="both"/>
      </w:pPr>
      <w:r>
        <w:rPr>
          <w:rFonts w:ascii="Times New Roman"/>
          <w:b w:val="false"/>
          <w:i w:val="false"/>
          <w:color w:val="000000"/>
          <w:sz w:val="28"/>
        </w:rPr>
        <w:t>
      79) экрандар – жабын сапасы мен шыны сапасын бақылау;</w:t>
      </w:r>
    </w:p>
    <w:bookmarkEnd w:id="6893"/>
    <w:bookmarkStart w:name="z6906" w:id="6894"/>
    <w:p>
      <w:pPr>
        <w:spacing w:after="0"/>
        <w:ind w:left="0"/>
        <w:jc w:val="both"/>
      </w:pPr>
      <w:r>
        <w:rPr>
          <w:rFonts w:ascii="Times New Roman"/>
          <w:b w:val="false"/>
          <w:i w:val="false"/>
          <w:color w:val="000000"/>
          <w:sz w:val="28"/>
        </w:rPr>
        <w:t>
      80) феррит бұйымдары мен пленкалардағы жады элементтері - әртүрлі пішінді бұйымдардың геометриялық өлшемдерін бақылау;</w:t>
      </w:r>
    </w:p>
    <w:bookmarkEnd w:id="6894"/>
    <w:bookmarkStart w:name="z6907" w:id="6895"/>
    <w:p>
      <w:pPr>
        <w:spacing w:after="0"/>
        <w:ind w:left="0"/>
        <w:jc w:val="both"/>
      </w:pPr>
      <w:r>
        <w:rPr>
          <w:rFonts w:ascii="Times New Roman"/>
          <w:b w:val="false"/>
          <w:i w:val="false"/>
          <w:color w:val="000000"/>
          <w:sz w:val="28"/>
        </w:rPr>
        <w:t>
      күрделі бұйымдардың электр монтажын бақылау;</w:t>
      </w:r>
    </w:p>
    <w:bookmarkEnd w:id="6895"/>
    <w:bookmarkStart w:name="z6908" w:id="6896"/>
    <w:p>
      <w:pPr>
        <w:spacing w:after="0"/>
        <w:ind w:left="0"/>
        <w:jc w:val="both"/>
      </w:pPr>
      <w:r>
        <w:rPr>
          <w:rFonts w:ascii="Times New Roman"/>
          <w:b w:val="false"/>
          <w:i w:val="false"/>
          <w:color w:val="000000"/>
          <w:sz w:val="28"/>
        </w:rPr>
        <w:t>
      жартылай орамалар, салыстыру және тыю орамаларын тексеру, матрицалардың күрделі емес түрлерінің жұмысқа қабілеттігін тексеру.</w:t>
      </w:r>
    </w:p>
    <w:bookmarkEnd w:id="6896"/>
    <w:bookmarkStart w:name="z6909" w:id="6897"/>
    <w:p>
      <w:pPr>
        <w:spacing w:after="0"/>
        <w:ind w:left="0"/>
        <w:jc w:val="left"/>
      </w:pPr>
      <w:r>
        <w:rPr>
          <w:rFonts w:ascii="Times New Roman"/>
          <w:b/>
          <w:i w:val="false"/>
          <w:color w:val="000000"/>
        </w:rPr>
        <w:t xml:space="preserve"> 8-параграф. Бөлшектер мен аспаптарды бақылаушы, 5-разряд</w:t>
      </w:r>
    </w:p>
    <w:bookmarkEnd w:id="6897"/>
    <w:bookmarkStart w:name="z6910" w:id="6898"/>
    <w:p>
      <w:pPr>
        <w:spacing w:after="0"/>
        <w:ind w:left="0"/>
        <w:jc w:val="both"/>
      </w:pPr>
      <w:r>
        <w:rPr>
          <w:rFonts w:ascii="Times New Roman"/>
          <w:b w:val="false"/>
          <w:i w:val="false"/>
          <w:color w:val="000000"/>
          <w:sz w:val="28"/>
        </w:rPr>
        <w:t>
      874. Жұмыс сипаттамасы:</w:t>
      </w:r>
    </w:p>
    <w:bookmarkEnd w:id="6898"/>
    <w:bookmarkStart w:name="z6911" w:id="6899"/>
    <w:p>
      <w:pPr>
        <w:spacing w:after="0"/>
        <w:ind w:left="0"/>
        <w:jc w:val="both"/>
      </w:pPr>
      <w:r>
        <w:rPr>
          <w:rFonts w:ascii="Times New Roman"/>
          <w:b w:val="false"/>
          <w:i w:val="false"/>
          <w:color w:val="000000"/>
          <w:sz w:val="28"/>
        </w:rPr>
        <w:t>
      бақылау-өлшеу құралдарын, арнайы және әмбебап құралдарды, электр, оптикалық аспаптарды, рентген телевизиялық микроскоп аппараттары мен құрылғыларын қолдана отырып, әртүрлі бөлшектерді, тораптарды, дайын өнімдерді бақылау, қабылдау;</w:t>
      </w:r>
    </w:p>
    <w:bookmarkEnd w:id="6899"/>
    <w:bookmarkStart w:name="z6912" w:id="6900"/>
    <w:p>
      <w:pPr>
        <w:spacing w:after="0"/>
        <w:ind w:left="0"/>
        <w:jc w:val="both"/>
      </w:pPr>
      <w:r>
        <w:rPr>
          <w:rFonts w:ascii="Times New Roman"/>
          <w:b w:val="false"/>
          <w:i w:val="false"/>
          <w:color w:val="000000"/>
          <w:sz w:val="28"/>
        </w:rPr>
        <w:t>
      интерферометр мен автоколлиматорды қолдана отырып, күрделі оптикалық бөлшектерді қабылдау және бақылау;</w:t>
      </w:r>
    </w:p>
    <w:bookmarkEnd w:id="6900"/>
    <w:bookmarkStart w:name="z6913" w:id="6901"/>
    <w:p>
      <w:pPr>
        <w:spacing w:after="0"/>
        <w:ind w:left="0"/>
        <w:jc w:val="both"/>
      </w:pPr>
      <w:r>
        <w:rPr>
          <w:rFonts w:ascii="Times New Roman"/>
          <w:b w:val="false"/>
          <w:i w:val="false"/>
          <w:color w:val="000000"/>
          <w:sz w:val="28"/>
        </w:rPr>
        <w:t>
      транзисторлардың, трансформаторлар мен арнайы мақсаттағы микромодульдерге арналған микроэлементтердің электр сипаттамаларын өлшеу;</w:t>
      </w:r>
    </w:p>
    <w:bookmarkEnd w:id="6901"/>
    <w:bookmarkStart w:name="z6914" w:id="6902"/>
    <w:p>
      <w:pPr>
        <w:spacing w:after="0"/>
        <w:ind w:left="0"/>
        <w:jc w:val="both"/>
      </w:pPr>
      <w:r>
        <w:rPr>
          <w:rFonts w:ascii="Times New Roman"/>
          <w:b w:val="false"/>
          <w:i w:val="false"/>
          <w:color w:val="000000"/>
          <w:sz w:val="28"/>
        </w:rPr>
        <w:t>
      аппаратураны өз бетінше баптау және сынау режимін таңдау;</w:t>
      </w:r>
    </w:p>
    <w:bookmarkEnd w:id="6902"/>
    <w:bookmarkStart w:name="z6915" w:id="6903"/>
    <w:p>
      <w:pPr>
        <w:spacing w:after="0"/>
        <w:ind w:left="0"/>
        <w:jc w:val="both"/>
      </w:pPr>
      <w:r>
        <w:rPr>
          <w:rFonts w:ascii="Times New Roman"/>
          <w:b w:val="false"/>
          <w:i w:val="false"/>
          <w:color w:val="000000"/>
          <w:sz w:val="28"/>
        </w:rPr>
        <w:t>
      бұйымдардың тәжірибелік үлгілерін технологиялық процессін түзете отырып, қабылдау және сынау;</w:t>
      </w:r>
    </w:p>
    <w:bookmarkEnd w:id="6903"/>
    <w:bookmarkStart w:name="z6916" w:id="6904"/>
    <w:p>
      <w:pPr>
        <w:spacing w:after="0"/>
        <w:ind w:left="0"/>
        <w:jc w:val="both"/>
      </w:pPr>
      <w:r>
        <w:rPr>
          <w:rFonts w:ascii="Times New Roman"/>
          <w:b w:val="false"/>
          <w:i w:val="false"/>
          <w:color w:val="000000"/>
          <w:sz w:val="28"/>
        </w:rPr>
        <w:t>
      іріктеп қабылдап-тапсыру және үлгі сынақтарын жүргізу және тиісті хаттамаларды ресімдеу;</w:t>
      </w:r>
    </w:p>
    <w:bookmarkEnd w:id="6904"/>
    <w:bookmarkStart w:name="z6917" w:id="6905"/>
    <w:p>
      <w:pPr>
        <w:spacing w:after="0"/>
        <w:ind w:left="0"/>
        <w:jc w:val="both"/>
      </w:pPr>
      <w:r>
        <w:rPr>
          <w:rFonts w:ascii="Times New Roman"/>
          <w:b w:val="false"/>
          <w:i w:val="false"/>
          <w:color w:val="000000"/>
          <w:sz w:val="28"/>
        </w:rPr>
        <w:t>
      шыбықтар мен сымдарды ішкі ақаулықтарының болмауын кавиметр мен өзгеде аспаптарда тексеру;</w:t>
      </w:r>
    </w:p>
    <w:bookmarkEnd w:id="6905"/>
    <w:bookmarkStart w:name="z6918" w:id="6906"/>
    <w:p>
      <w:pPr>
        <w:spacing w:after="0"/>
        <w:ind w:left="0"/>
        <w:jc w:val="both"/>
      </w:pPr>
      <w:r>
        <w:rPr>
          <w:rFonts w:ascii="Times New Roman"/>
          <w:b w:val="false"/>
          <w:i w:val="false"/>
          <w:color w:val="000000"/>
          <w:sz w:val="28"/>
        </w:rPr>
        <w:t>
      ақаулық түрлері бойынша сыныптай отырып, аспаптардың сапасын тексеру (20 түрден астам);</w:t>
      </w:r>
    </w:p>
    <w:bookmarkEnd w:id="6906"/>
    <w:bookmarkStart w:name="z6919" w:id="6907"/>
    <w:p>
      <w:pPr>
        <w:spacing w:after="0"/>
        <w:ind w:left="0"/>
        <w:jc w:val="both"/>
      </w:pPr>
      <w:r>
        <w:rPr>
          <w:rFonts w:ascii="Times New Roman"/>
          <w:b w:val="false"/>
          <w:i w:val="false"/>
          <w:color w:val="000000"/>
          <w:sz w:val="28"/>
        </w:rPr>
        <w:t>
      стендте сынау схемасын монтаждау;</w:t>
      </w:r>
    </w:p>
    <w:bookmarkEnd w:id="6907"/>
    <w:bookmarkStart w:name="z6920" w:id="6908"/>
    <w:p>
      <w:pPr>
        <w:spacing w:after="0"/>
        <w:ind w:left="0"/>
        <w:jc w:val="both"/>
      </w:pPr>
      <w:r>
        <w:rPr>
          <w:rFonts w:ascii="Times New Roman"/>
          <w:b w:val="false"/>
          <w:i w:val="false"/>
          <w:color w:val="000000"/>
          <w:sz w:val="28"/>
        </w:rPr>
        <w:t>
      ақаулық түрлерін талдау.</w:t>
      </w:r>
    </w:p>
    <w:bookmarkEnd w:id="6908"/>
    <w:bookmarkStart w:name="z6921" w:id="6909"/>
    <w:p>
      <w:pPr>
        <w:spacing w:after="0"/>
        <w:ind w:left="0"/>
        <w:jc w:val="both"/>
      </w:pPr>
      <w:r>
        <w:rPr>
          <w:rFonts w:ascii="Times New Roman"/>
          <w:b w:val="false"/>
          <w:i w:val="false"/>
          <w:color w:val="000000"/>
          <w:sz w:val="28"/>
        </w:rPr>
        <w:t>
      875. Білуге тиіс:</w:t>
      </w:r>
    </w:p>
    <w:bookmarkEnd w:id="6909"/>
    <w:bookmarkStart w:name="z6922" w:id="6910"/>
    <w:p>
      <w:pPr>
        <w:spacing w:after="0"/>
        <w:ind w:left="0"/>
        <w:jc w:val="both"/>
      </w:pPr>
      <w:r>
        <w:rPr>
          <w:rFonts w:ascii="Times New Roman"/>
          <w:b w:val="false"/>
          <w:i w:val="false"/>
          <w:color w:val="000000"/>
          <w:sz w:val="28"/>
        </w:rPr>
        <w:t xml:space="preserve">
       аса күрделі және дәл бұйымдарды, бөлшектер мен тораптарды, аспаптарды қабылдаудың техникалық құжаттамасына қойылатын талаптар; </w:t>
      </w:r>
    </w:p>
    <w:bookmarkEnd w:id="6910"/>
    <w:bookmarkStart w:name="z6923" w:id="6911"/>
    <w:p>
      <w:pPr>
        <w:spacing w:after="0"/>
        <w:ind w:left="0"/>
        <w:jc w:val="both"/>
      </w:pPr>
      <w:r>
        <w:rPr>
          <w:rFonts w:ascii="Times New Roman"/>
          <w:b w:val="false"/>
          <w:i w:val="false"/>
          <w:color w:val="000000"/>
          <w:sz w:val="28"/>
        </w:rPr>
        <w:t>
      барлық микроэлементтерді, оларды дайындаудың технологиялық процессін бақылаудың тәсілдері мен әдістері;</w:t>
      </w:r>
    </w:p>
    <w:bookmarkEnd w:id="6911"/>
    <w:bookmarkStart w:name="z6924" w:id="6912"/>
    <w:p>
      <w:pPr>
        <w:spacing w:after="0"/>
        <w:ind w:left="0"/>
        <w:jc w:val="both"/>
      </w:pPr>
      <w:r>
        <w:rPr>
          <w:rFonts w:ascii="Times New Roman"/>
          <w:b w:val="false"/>
          <w:i w:val="false"/>
          <w:color w:val="000000"/>
          <w:sz w:val="28"/>
        </w:rPr>
        <w:t>
       бақылау-өлшеу құралдары, аспаптар мен аппаратураны, сынау схемаларын баптау және реттеу тәртібі;</w:t>
      </w:r>
    </w:p>
    <w:bookmarkEnd w:id="6912"/>
    <w:bookmarkStart w:name="z6925" w:id="6913"/>
    <w:p>
      <w:pPr>
        <w:spacing w:after="0"/>
        <w:ind w:left="0"/>
        <w:jc w:val="both"/>
      </w:pPr>
      <w:r>
        <w:rPr>
          <w:rFonts w:ascii="Times New Roman"/>
          <w:b w:val="false"/>
          <w:i w:val="false"/>
          <w:color w:val="000000"/>
          <w:sz w:val="28"/>
        </w:rPr>
        <w:t>
       аса күрделі бөлшектер мен дайын өнімнің тораптарын қабылдау және сынауды бақылау әдістері;</w:t>
      </w:r>
    </w:p>
    <w:bookmarkEnd w:id="6913"/>
    <w:bookmarkStart w:name="z6926" w:id="6914"/>
    <w:p>
      <w:pPr>
        <w:spacing w:after="0"/>
        <w:ind w:left="0"/>
        <w:jc w:val="both"/>
      </w:pPr>
      <w:r>
        <w:rPr>
          <w:rFonts w:ascii="Times New Roman"/>
          <w:b w:val="false"/>
          <w:i w:val="false"/>
          <w:color w:val="000000"/>
          <w:sz w:val="28"/>
        </w:rPr>
        <w:t>
       сынау схемаларын монтаждау тәртібі;</w:t>
      </w:r>
    </w:p>
    <w:bookmarkEnd w:id="6914"/>
    <w:bookmarkStart w:name="z6927" w:id="6915"/>
    <w:p>
      <w:pPr>
        <w:spacing w:after="0"/>
        <w:ind w:left="0"/>
        <w:jc w:val="both"/>
      </w:pPr>
      <w:r>
        <w:rPr>
          <w:rFonts w:ascii="Times New Roman"/>
          <w:b w:val="false"/>
          <w:i w:val="false"/>
          <w:color w:val="000000"/>
          <w:sz w:val="28"/>
        </w:rPr>
        <w:t xml:space="preserve">
       арнайы талаптарға сәйкес тапсырыс берушінің өкіліне бұйымдарды тапсыру шарттары; </w:t>
      </w:r>
    </w:p>
    <w:bookmarkEnd w:id="6915"/>
    <w:bookmarkStart w:name="z6928" w:id="6916"/>
    <w:p>
      <w:pPr>
        <w:spacing w:after="0"/>
        <w:ind w:left="0"/>
        <w:jc w:val="both"/>
      </w:pPr>
      <w:r>
        <w:rPr>
          <w:rFonts w:ascii="Times New Roman"/>
          <w:b w:val="false"/>
          <w:i w:val="false"/>
          <w:color w:val="000000"/>
          <w:sz w:val="28"/>
        </w:rPr>
        <w:t xml:space="preserve">
      жартылай өткізгіш диодтар мен транзисторлардың жұмыс тәртібі; </w:t>
      </w:r>
    </w:p>
    <w:bookmarkEnd w:id="6916"/>
    <w:bookmarkStart w:name="z6929" w:id="6917"/>
    <w:p>
      <w:pPr>
        <w:spacing w:after="0"/>
        <w:ind w:left="0"/>
        <w:jc w:val="both"/>
      </w:pPr>
      <w:r>
        <w:rPr>
          <w:rFonts w:ascii="Times New Roman"/>
          <w:b w:val="false"/>
          <w:i w:val="false"/>
          <w:color w:val="000000"/>
          <w:sz w:val="28"/>
        </w:rPr>
        <w:t>
      бақыланатын бұйымдардың өлшемдері жұмыс қабілеттілігіндегі ақаулықтардың түрлерін анықтау;</w:t>
      </w:r>
    </w:p>
    <w:bookmarkEnd w:id="6917"/>
    <w:bookmarkStart w:name="z6930" w:id="6918"/>
    <w:p>
      <w:pPr>
        <w:spacing w:after="0"/>
        <w:ind w:left="0"/>
        <w:jc w:val="both"/>
      </w:pPr>
      <w:r>
        <w:rPr>
          <w:rFonts w:ascii="Times New Roman"/>
          <w:b w:val="false"/>
          <w:i w:val="false"/>
          <w:color w:val="000000"/>
          <w:sz w:val="28"/>
        </w:rPr>
        <w:t>
       рекламациялық актілерді ресімдеу тәртібі;</w:t>
      </w:r>
    </w:p>
    <w:bookmarkEnd w:id="6918"/>
    <w:bookmarkStart w:name="z6931" w:id="6919"/>
    <w:p>
      <w:pPr>
        <w:spacing w:after="0"/>
        <w:ind w:left="0"/>
        <w:jc w:val="both"/>
      </w:pPr>
      <w:r>
        <w:rPr>
          <w:rFonts w:ascii="Times New Roman"/>
          <w:b w:val="false"/>
          <w:i w:val="false"/>
          <w:color w:val="000000"/>
          <w:sz w:val="28"/>
        </w:rPr>
        <w:t>
       радио және электр техника негіздері.</w:t>
      </w:r>
    </w:p>
    <w:bookmarkEnd w:id="6919"/>
    <w:bookmarkStart w:name="z6932" w:id="6920"/>
    <w:p>
      <w:pPr>
        <w:spacing w:after="0"/>
        <w:ind w:left="0"/>
        <w:jc w:val="both"/>
      </w:pPr>
      <w:r>
        <w:rPr>
          <w:rFonts w:ascii="Times New Roman"/>
          <w:b w:val="false"/>
          <w:i w:val="false"/>
          <w:color w:val="000000"/>
          <w:sz w:val="28"/>
        </w:rPr>
        <w:t>
      876. Техникалық және кәсіптік (арнайы орта, кәсіптік орта) білім талап етіледі.</w:t>
      </w:r>
    </w:p>
    <w:bookmarkEnd w:id="6920"/>
    <w:bookmarkStart w:name="z6933" w:id="6921"/>
    <w:p>
      <w:pPr>
        <w:spacing w:after="0"/>
        <w:ind w:left="0"/>
        <w:jc w:val="both"/>
      </w:pPr>
      <w:r>
        <w:rPr>
          <w:rFonts w:ascii="Times New Roman"/>
          <w:b w:val="false"/>
          <w:i w:val="false"/>
          <w:color w:val="000000"/>
          <w:sz w:val="28"/>
        </w:rPr>
        <w:t>
      877. Жұмыс үлгілері:</w:t>
      </w:r>
    </w:p>
    <w:bookmarkEnd w:id="6921"/>
    <w:bookmarkStart w:name="z6934" w:id="6922"/>
    <w:p>
      <w:pPr>
        <w:spacing w:after="0"/>
        <w:ind w:left="0"/>
        <w:jc w:val="both"/>
      </w:pPr>
      <w:r>
        <w:rPr>
          <w:rFonts w:ascii="Times New Roman"/>
          <w:b w:val="false"/>
          <w:i w:val="false"/>
          <w:color w:val="000000"/>
          <w:sz w:val="28"/>
        </w:rPr>
        <w:t>
      1) "ТҚШ" катодтарының блоктары – ерекше сериялы шамдарды іріктеу мақсатында бақылау;</w:t>
      </w:r>
    </w:p>
    <w:bookmarkEnd w:id="6922"/>
    <w:bookmarkStart w:name="z6935" w:id="6923"/>
    <w:p>
      <w:pPr>
        <w:spacing w:after="0"/>
        <w:ind w:left="0"/>
        <w:jc w:val="both"/>
      </w:pPr>
      <w:r>
        <w:rPr>
          <w:rFonts w:ascii="Times New Roman"/>
          <w:b w:val="false"/>
          <w:i w:val="false"/>
          <w:color w:val="000000"/>
          <w:sz w:val="28"/>
        </w:rPr>
        <w:t>
      2) рентген телевизиялық микроскоптың блоктары – жұмысқа қабілеттілігін бақылау және түзету;</w:t>
      </w:r>
    </w:p>
    <w:bookmarkEnd w:id="6923"/>
    <w:bookmarkStart w:name="z6936" w:id="6924"/>
    <w:p>
      <w:pPr>
        <w:spacing w:after="0"/>
        <w:ind w:left="0"/>
        <w:jc w:val="both"/>
      </w:pPr>
      <w:r>
        <w:rPr>
          <w:rFonts w:ascii="Times New Roman"/>
          <w:b w:val="false"/>
          <w:i w:val="false"/>
          <w:color w:val="000000"/>
          <w:sz w:val="28"/>
        </w:rPr>
        <w:t>
      3) геркондар, геркондардың бөлшектері, магнитпен басқарылатын контактілер, магнитпен басқарылатын контактілердің ерекше талапты бөлшектері - оптикалық аспаптарды пайдалана отырып бақылау;</w:t>
      </w:r>
    </w:p>
    <w:bookmarkEnd w:id="6924"/>
    <w:bookmarkStart w:name="z6937" w:id="6925"/>
    <w:p>
      <w:pPr>
        <w:spacing w:after="0"/>
        <w:ind w:left="0"/>
        <w:jc w:val="both"/>
      </w:pPr>
      <w:r>
        <w:rPr>
          <w:rFonts w:ascii="Times New Roman"/>
          <w:b w:val="false"/>
          <w:i w:val="false"/>
          <w:color w:val="000000"/>
          <w:sz w:val="28"/>
        </w:rPr>
        <w:t>
      қабылдап-тапсыру сынақтары;</w:t>
      </w:r>
    </w:p>
    <w:bookmarkEnd w:id="6925"/>
    <w:bookmarkStart w:name="z6938" w:id="6926"/>
    <w:p>
      <w:pPr>
        <w:spacing w:after="0"/>
        <w:ind w:left="0"/>
        <w:jc w:val="both"/>
      </w:pPr>
      <w:r>
        <w:rPr>
          <w:rFonts w:ascii="Times New Roman"/>
          <w:b w:val="false"/>
          <w:i w:val="false"/>
          <w:color w:val="000000"/>
          <w:sz w:val="28"/>
        </w:rPr>
        <w:t>
      4) қыш бөлшектер – механикалық өңдеуден кейін профилометр мен профилографты қолдана отырып, бетінің тазалығын бақылау;</w:t>
      </w:r>
    </w:p>
    <w:bookmarkEnd w:id="6926"/>
    <w:bookmarkStart w:name="z6939" w:id="6927"/>
    <w:p>
      <w:pPr>
        <w:spacing w:after="0"/>
        <w:ind w:left="0"/>
        <w:jc w:val="both"/>
      </w:pPr>
      <w:r>
        <w:rPr>
          <w:rFonts w:ascii="Times New Roman"/>
          <w:b w:val="false"/>
          <w:i w:val="false"/>
          <w:color w:val="000000"/>
          <w:sz w:val="28"/>
        </w:rPr>
        <w:t>
      5) электр вакуум аспаптарының бөлшектерімен тораптары - рентген телевизиялық микроскопта бақылау;</w:t>
      </w:r>
    </w:p>
    <w:bookmarkEnd w:id="6927"/>
    <w:bookmarkStart w:name="z6940" w:id="6928"/>
    <w:p>
      <w:pPr>
        <w:spacing w:after="0"/>
        <w:ind w:left="0"/>
        <w:jc w:val="both"/>
      </w:pPr>
      <w:r>
        <w:rPr>
          <w:rFonts w:ascii="Times New Roman"/>
          <w:b w:val="false"/>
          <w:i w:val="false"/>
          <w:color w:val="000000"/>
          <w:sz w:val="28"/>
        </w:rPr>
        <w:t>
      материалдарды механикалық қасиеттері бойынша кірме бақылау; барлық өндірістік цикл бойынша бақылау;</w:t>
      </w:r>
    </w:p>
    <w:bookmarkEnd w:id="6928"/>
    <w:bookmarkStart w:name="z6941" w:id="6929"/>
    <w:p>
      <w:pPr>
        <w:spacing w:after="0"/>
        <w:ind w:left="0"/>
        <w:jc w:val="both"/>
      </w:pPr>
      <w:r>
        <w:rPr>
          <w:rFonts w:ascii="Times New Roman"/>
          <w:b w:val="false"/>
          <w:i w:val="false"/>
          <w:color w:val="000000"/>
          <w:sz w:val="28"/>
        </w:rPr>
        <w:t>
      6) әртүрлі пішінді бөлшектер - ультрадыбыстық өңдеуден және лазер сәулелерімен өңдеуден кейінгі бақылау;</w:t>
      </w:r>
    </w:p>
    <w:bookmarkEnd w:id="6929"/>
    <w:bookmarkStart w:name="z6942" w:id="6930"/>
    <w:p>
      <w:pPr>
        <w:spacing w:after="0"/>
        <w:ind w:left="0"/>
        <w:jc w:val="both"/>
      </w:pPr>
      <w:r>
        <w:rPr>
          <w:rFonts w:ascii="Times New Roman"/>
          <w:b w:val="false"/>
          <w:i w:val="false"/>
          <w:color w:val="000000"/>
          <w:sz w:val="28"/>
        </w:rPr>
        <w:t>
      7) радиобелсенді жабыны бар бөлшектер, "Пик" типті бұйымдардың бөлшектері мен тораптары - бақылау;</w:t>
      </w:r>
    </w:p>
    <w:bookmarkEnd w:id="6930"/>
    <w:bookmarkStart w:name="z6943" w:id="6931"/>
    <w:p>
      <w:pPr>
        <w:spacing w:after="0"/>
        <w:ind w:left="0"/>
        <w:jc w:val="both"/>
      </w:pPr>
      <w:r>
        <w:rPr>
          <w:rFonts w:ascii="Times New Roman"/>
          <w:b w:val="false"/>
          <w:i w:val="false"/>
          <w:color w:val="000000"/>
          <w:sz w:val="28"/>
        </w:rPr>
        <w:t>
      8) саңылаулары, пазалары, кемері мен дөңестері, өңдеудің жоғары дәрежелі дәлдігі келісілген өлшемдері (корпустар, резонатор блоктар) асимметриялы орналасқан бөлшектер мен тораптар – механикалық, ультрадыбыстық өңдеуден және лазер сәулелерімен өңдеуден кейінгі бақылау;</w:t>
      </w:r>
    </w:p>
    <w:bookmarkEnd w:id="6931"/>
    <w:bookmarkStart w:name="z6944" w:id="6932"/>
    <w:p>
      <w:pPr>
        <w:spacing w:after="0"/>
        <w:ind w:left="0"/>
        <w:jc w:val="both"/>
      </w:pPr>
      <w:r>
        <w:rPr>
          <w:rFonts w:ascii="Times New Roman"/>
          <w:b w:val="false"/>
          <w:i w:val="false"/>
          <w:color w:val="000000"/>
          <w:sz w:val="28"/>
        </w:rPr>
        <w:t>
      9) шыны, қыш, металл қыш, ситалл және кварц тегістелген және жылтыратылған бөлшектер мен тораптар – "УИМ"-ды, проектор мен өзгеде күрделі оптикалық аспаптар мен құрылғыларды қолдана отырып бақылау;</w:t>
      </w:r>
    </w:p>
    <w:bookmarkEnd w:id="6932"/>
    <w:bookmarkStart w:name="z6945" w:id="6933"/>
    <w:p>
      <w:pPr>
        <w:spacing w:after="0"/>
        <w:ind w:left="0"/>
        <w:jc w:val="both"/>
      </w:pPr>
      <w:r>
        <w:rPr>
          <w:rFonts w:ascii="Times New Roman"/>
          <w:b w:val="false"/>
          <w:i w:val="false"/>
          <w:color w:val="000000"/>
          <w:sz w:val="28"/>
        </w:rPr>
        <w:t>
      10) диафрагмалар, торлы компенсаторлар, блоктар, жылдамдатқыштар, резонатор корпустары, торлы ұстағыштар - проекторды, дәлме-дәл микроскопты, "МБС-1-2" микроскобын және өзгеде;</w:t>
      </w:r>
    </w:p>
    <w:bookmarkEnd w:id="6933"/>
    <w:bookmarkStart w:name="z6946" w:id="6934"/>
    <w:p>
      <w:pPr>
        <w:spacing w:after="0"/>
        <w:ind w:left="0"/>
        <w:jc w:val="both"/>
      </w:pPr>
      <w:r>
        <w:rPr>
          <w:rFonts w:ascii="Times New Roman"/>
          <w:b w:val="false"/>
          <w:i w:val="false"/>
          <w:color w:val="000000"/>
          <w:sz w:val="28"/>
        </w:rPr>
        <w:t>
      қолдана отырып, өлшемі мен тазалығы бойынша бақылау;</w:t>
      </w:r>
    </w:p>
    <w:bookmarkEnd w:id="6934"/>
    <w:bookmarkStart w:name="z6947" w:id="6935"/>
    <w:p>
      <w:pPr>
        <w:spacing w:after="0"/>
        <w:ind w:left="0"/>
        <w:jc w:val="both"/>
      </w:pPr>
      <w:r>
        <w:rPr>
          <w:rFonts w:ascii="Times New Roman"/>
          <w:b w:val="false"/>
          <w:i w:val="false"/>
          <w:color w:val="000000"/>
          <w:sz w:val="28"/>
        </w:rPr>
        <w:t>
      11) металданған фотошаблондарға арналған дайындамалар – бетін көрсетпейтін жабынның оптикалық тығыздығын өлшеу;</w:t>
      </w:r>
    </w:p>
    <w:bookmarkEnd w:id="6935"/>
    <w:bookmarkStart w:name="z6948" w:id="6936"/>
    <w:p>
      <w:pPr>
        <w:spacing w:after="0"/>
        <w:ind w:left="0"/>
        <w:jc w:val="both"/>
      </w:pPr>
      <w:r>
        <w:rPr>
          <w:rFonts w:ascii="Times New Roman"/>
          <w:b w:val="false"/>
          <w:i w:val="false"/>
          <w:color w:val="000000"/>
          <w:sz w:val="28"/>
        </w:rPr>
        <w:t>
      12) интегралды және гибрид схемалар – техникалық шарттары бойынша бақылау;</w:t>
      </w:r>
    </w:p>
    <w:bookmarkEnd w:id="6936"/>
    <w:bookmarkStart w:name="z6949" w:id="6937"/>
    <w:p>
      <w:pPr>
        <w:spacing w:after="0"/>
        <w:ind w:left="0"/>
        <w:jc w:val="both"/>
      </w:pPr>
      <w:r>
        <w:rPr>
          <w:rFonts w:ascii="Times New Roman"/>
          <w:b w:val="false"/>
          <w:i w:val="false"/>
          <w:color w:val="000000"/>
          <w:sz w:val="28"/>
        </w:rPr>
        <w:t>
      13) әртүрлі маркалы және күрделі пішінді шыны массадан жасалған үрлемелі бұйымдар - оптикалық индикаторлық қабырға өлшеуіштерді пайдалана отырып, сызбаға сәйкестігін бақылау;</w:t>
      </w:r>
    </w:p>
    <w:bookmarkEnd w:id="6937"/>
    <w:bookmarkStart w:name="z6950" w:id="6938"/>
    <w:p>
      <w:pPr>
        <w:spacing w:after="0"/>
        <w:ind w:left="0"/>
        <w:jc w:val="both"/>
      </w:pPr>
      <w:r>
        <w:rPr>
          <w:rFonts w:ascii="Times New Roman"/>
          <w:b w:val="false"/>
          <w:i w:val="false"/>
          <w:color w:val="000000"/>
          <w:sz w:val="28"/>
        </w:rPr>
        <w:t>
      14) "ПГ-2-7" бұйымдары – жинақтарды оқшаулау кедергісіне, оқшаулаудың электр беріктігіне, тұйық контактілердің кедергілеріне және ауыстырып қосу сәтіне қарай бақылау;</w:t>
      </w:r>
    </w:p>
    <w:bookmarkEnd w:id="6938"/>
    <w:bookmarkStart w:name="z6951" w:id="6939"/>
    <w:p>
      <w:pPr>
        <w:spacing w:after="0"/>
        <w:ind w:left="0"/>
        <w:jc w:val="both"/>
      </w:pPr>
      <w:r>
        <w:rPr>
          <w:rFonts w:ascii="Times New Roman"/>
          <w:b w:val="false"/>
          <w:i w:val="false"/>
          <w:color w:val="000000"/>
          <w:sz w:val="28"/>
        </w:rPr>
        <w:t>
      15) эррозиялық өңдеуден кейінгі катодтар, торц оксид катодтар – микроскопты пайдалана отырып, қалыңдығы, салмағы, жабын сапасына қарай бақылау;</w:t>
      </w:r>
    </w:p>
    <w:bookmarkEnd w:id="6939"/>
    <w:bookmarkStart w:name="z6952" w:id="6940"/>
    <w:p>
      <w:pPr>
        <w:spacing w:after="0"/>
        <w:ind w:left="0"/>
        <w:jc w:val="both"/>
      </w:pPr>
      <w:r>
        <w:rPr>
          <w:rFonts w:ascii="Times New Roman"/>
          <w:b w:val="false"/>
          <w:i w:val="false"/>
          <w:color w:val="000000"/>
          <w:sz w:val="28"/>
        </w:rPr>
        <w:t>
      16) дәнекерленген және түрлі-түсті айдалған кинескоптар - бақылау;</w:t>
      </w:r>
    </w:p>
    <w:bookmarkEnd w:id="6940"/>
    <w:bookmarkStart w:name="z6953" w:id="6941"/>
    <w:p>
      <w:pPr>
        <w:spacing w:after="0"/>
        <w:ind w:left="0"/>
        <w:jc w:val="both"/>
      </w:pPr>
      <w:r>
        <w:rPr>
          <w:rFonts w:ascii="Times New Roman"/>
          <w:b w:val="false"/>
          <w:i w:val="false"/>
          <w:color w:val="000000"/>
          <w:sz w:val="28"/>
        </w:rPr>
        <w:t>
      17) көп қабатты, жоғары температуралы конденсаторлар – техникалық шарттары сәйкестігін бақылау;</w:t>
      </w:r>
    </w:p>
    <w:bookmarkEnd w:id="6941"/>
    <w:bookmarkStart w:name="z6954" w:id="6942"/>
    <w:p>
      <w:pPr>
        <w:spacing w:after="0"/>
        <w:ind w:left="0"/>
        <w:jc w:val="both"/>
      </w:pPr>
      <w:r>
        <w:rPr>
          <w:rFonts w:ascii="Times New Roman"/>
          <w:b w:val="false"/>
          <w:i w:val="false"/>
          <w:color w:val="000000"/>
          <w:sz w:val="28"/>
        </w:rPr>
        <w:t>
      18) кристалдар, жиынтықтар, пластиналар, микросхемалар – бақылау-өлшеу құралдарын, оптикалық аспаптарды, аппараттар мен құрылғыларды пайдалана отырып, сыртқы түрі бойынша бақылау;</w:t>
      </w:r>
    </w:p>
    <w:bookmarkEnd w:id="6942"/>
    <w:bookmarkStart w:name="z6955" w:id="6943"/>
    <w:p>
      <w:pPr>
        <w:spacing w:after="0"/>
        <w:ind w:left="0"/>
        <w:jc w:val="both"/>
      </w:pPr>
      <w:r>
        <w:rPr>
          <w:rFonts w:ascii="Times New Roman"/>
          <w:b w:val="false"/>
          <w:i w:val="false"/>
          <w:color w:val="000000"/>
          <w:sz w:val="28"/>
        </w:rPr>
        <w:t>
      19) оптикалық кварц кристаллы (жасанды өсірілген) - оптикалық сипаттамаларының, сапасын айқындау, құжаттардың қабылдау және ресімдеу;</w:t>
      </w:r>
    </w:p>
    <w:bookmarkEnd w:id="6943"/>
    <w:bookmarkStart w:name="z6956" w:id="6944"/>
    <w:p>
      <w:pPr>
        <w:spacing w:after="0"/>
        <w:ind w:left="0"/>
        <w:jc w:val="both"/>
      </w:pPr>
      <w:r>
        <w:rPr>
          <w:rFonts w:ascii="Times New Roman"/>
          <w:b w:val="false"/>
          <w:i w:val="false"/>
          <w:color w:val="000000"/>
          <w:sz w:val="28"/>
        </w:rPr>
        <w:t>
      20) интеграциялық деңгейі жоғары микросхемалар – топология талдамасы;</w:t>
      </w:r>
    </w:p>
    <w:bookmarkEnd w:id="6944"/>
    <w:bookmarkStart w:name="z6957" w:id="6945"/>
    <w:p>
      <w:pPr>
        <w:spacing w:after="0"/>
        <w:ind w:left="0"/>
        <w:jc w:val="both"/>
      </w:pPr>
      <w:r>
        <w:rPr>
          <w:rFonts w:ascii="Times New Roman"/>
          <w:b w:val="false"/>
          <w:i w:val="false"/>
          <w:color w:val="000000"/>
          <w:sz w:val="28"/>
        </w:rPr>
        <w:t>
      ақаулы элементтерді оқшаулау;</w:t>
      </w:r>
    </w:p>
    <w:bookmarkEnd w:id="6945"/>
    <w:bookmarkStart w:name="z6958" w:id="6946"/>
    <w:p>
      <w:pPr>
        <w:spacing w:after="0"/>
        <w:ind w:left="0"/>
        <w:jc w:val="both"/>
      </w:pPr>
      <w:r>
        <w:rPr>
          <w:rFonts w:ascii="Times New Roman"/>
          <w:b w:val="false"/>
          <w:i w:val="false"/>
          <w:color w:val="000000"/>
          <w:sz w:val="28"/>
        </w:rPr>
        <w:t>
      21) микросхемалар - бақылау-өлшеу құралдарын пайдалана отырып, кристалдарды, жинақтарды бақылау;</w:t>
      </w:r>
    </w:p>
    <w:bookmarkEnd w:id="6946"/>
    <w:bookmarkStart w:name="z6959" w:id="6947"/>
    <w:p>
      <w:pPr>
        <w:spacing w:after="0"/>
        <w:ind w:left="0"/>
        <w:jc w:val="both"/>
      </w:pPr>
      <w:r>
        <w:rPr>
          <w:rFonts w:ascii="Times New Roman"/>
          <w:b w:val="false"/>
          <w:i w:val="false"/>
          <w:color w:val="000000"/>
          <w:sz w:val="28"/>
        </w:rPr>
        <w:t>
      22) ашық микросхемалар – оптикалық аспаптарды пайдалана отырып, монтажды бақылау;</w:t>
      </w:r>
    </w:p>
    <w:bookmarkEnd w:id="6947"/>
    <w:bookmarkStart w:name="z6960" w:id="6948"/>
    <w:p>
      <w:pPr>
        <w:spacing w:after="0"/>
        <w:ind w:left="0"/>
        <w:jc w:val="both"/>
      </w:pPr>
      <w:r>
        <w:rPr>
          <w:rFonts w:ascii="Times New Roman"/>
          <w:b w:val="false"/>
          <w:i w:val="false"/>
          <w:color w:val="000000"/>
          <w:sz w:val="28"/>
        </w:rPr>
        <w:t>
      23) өте жоғары жиілік модульдері және өте жоғары жиілік интегралды, жартылай өткізгіш модульдері – түпкілікті қабылдау және тексерілген аспаптарды кейіннен тапсырыс берушінің өкілдеріне тапсыра отырып, техникалық шарттары сәйкес барлық өлшемдері бойынша бақылау;</w:t>
      </w:r>
    </w:p>
    <w:bookmarkEnd w:id="6948"/>
    <w:bookmarkStart w:name="z6961" w:id="6949"/>
    <w:p>
      <w:pPr>
        <w:spacing w:after="0"/>
        <w:ind w:left="0"/>
        <w:jc w:val="both"/>
      </w:pPr>
      <w:r>
        <w:rPr>
          <w:rFonts w:ascii="Times New Roman"/>
          <w:b w:val="false"/>
          <w:i w:val="false"/>
          <w:color w:val="000000"/>
          <w:sz w:val="28"/>
        </w:rPr>
        <w:t>
      24) электр вакуум аспаптарының тәжірибелік үлгілері - қабылдау және барлық өлшемдері бойынша бақылау;</w:t>
      </w:r>
    </w:p>
    <w:bookmarkEnd w:id="6949"/>
    <w:bookmarkStart w:name="z6962" w:id="6950"/>
    <w:p>
      <w:pPr>
        <w:spacing w:after="0"/>
        <w:ind w:left="0"/>
        <w:jc w:val="both"/>
      </w:pPr>
      <w:r>
        <w:rPr>
          <w:rFonts w:ascii="Times New Roman"/>
          <w:b w:val="false"/>
          <w:i w:val="false"/>
          <w:color w:val="000000"/>
          <w:sz w:val="28"/>
        </w:rPr>
        <w:t>
      25) шам панельдер, ауыстырып қосқыштар, "ТВ" және "ТП" тумблерлері, микро ауыстырып қосқыштар, микротумблерлер – бақылау, электр сынақ стенділерінде бұйымдарды монтаждай отырып, тозуға төзімділігін құрылымдық сынау;</w:t>
      </w:r>
    </w:p>
    <w:bookmarkEnd w:id="6950"/>
    <w:bookmarkStart w:name="z6963" w:id="6951"/>
    <w:p>
      <w:pPr>
        <w:spacing w:after="0"/>
        <w:ind w:left="0"/>
        <w:jc w:val="both"/>
      </w:pPr>
      <w:r>
        <w:rPr>
          <w:rFonts w:ascii="Times New Roman"/>
          <w:b w:val="false"/>
          <w:i w:val="false"/>
          <w:color w:val="000000"/>
          <w:sz w:val="28"/>
        </w:rPr>
        <w:t>
      26) кремний пластиналары – қалыңдығын тегістеуден кейін бақылау, качества фотолитография сапасын бақылау-өлшеу құралдары мен оптикалық аспаптарды пайдалана отырып, бақылау;</w:t>
      </w:r>
    </w:p>
    <w:bookmarkEnd w:id="6951"/>
    <w:bookmarkStart w:name="z6964" w:id="6952"/>
    <w:p>
      <w:pPr>
        <w:spacing w:after="0"/>
        <w:ind w:left="0"/>
        <w:jc w:val="both"/>
      </w:pPr>
      <w:r>
        <w:rPr>
          <w:rFonts w:ascii="Times New Roman"/>
          <w:b w:val="false"/>
          <w:i w:val="false"/>
          <w:color w:val="000000"/>
          <w:sz w:val="28"/>
        </w:rPr>
        <w:t>
      27) өте үлкен интегралды схемалар пластиналар – бақылау, кристалдардың сыртқы түріне қалап ақаулықтарын анықтау;</w:t>
      </w:r>
    </w:p>
    <w:bookmarkEnd w:id="6952"/>
    <w:bookmarkStart w:name="z6965" w:id="6953"/>
    <w:p>
      <w:pPr>
        <w:spacing w:after="0"/>
        <w:ind w:left="0"/>
        <w:jc w:val="both"/>
      </w:pPr>
      <w:r>
        <w:rPr>
          <w:rFonts w:ascii="Times New Roman"/>
          <w:b w:val="false"/>
          <w:i w:val="false"/>
          <w:color w:val="000000"/>
          <w:sz w:val="28"/>
        </w:rPr>
        <w:t>
      28) платалар – дәлдігі жоғары жабдықты пайдалана отырып, кедергілері, сыйымдылығы бойынша бақылау;</w:t>
      </w:r>
    </w:p>
    <w:bookmarkEnd w:id="6953"/>
    <w:bookmarkStart w:name="z6966" w:id="6954"/>
    <w:p>
      <w:pPr>
        <w:spacing w:after="0"/>
        <w:ind w:left="0"/>
        <w:jc w:val="both"/>
      </w:pPr>
      <w:r>
        <w:rPr>
          <w:rFonts w:ascii="Times New Roman"/>
          <w:b w:val="false"/>
          <w:i w:val="false"/>
          <w:color w:val="000000"/>
          <w:sz w:val="28"/>
        </w:rPr>
        <w:t>
      29) баспа платалар – оптикалық бақылау сызғыштарының көмегімен контактілі аралық өлшемдерді бақылау және тексеру;</w:t>
      </w:r>
    </w:p>
    <w:bookmarkEnd w:id="6954"/>
    <w:bookmarkStart w:name="z6967" w:id="6955"/>
    <w:p>
      <w:pPr>
        <w:spacing w:after="0"/>
        <w:ind w:left="0"/>
        <w:jc w:val="both"/>
      </w:pPr>
      <w:r>
        <w:rPr>
          <w:rFonts w:ascii="Times New Roman"/>
          <w:b w:val="false"/>
          <w:i w:val="false"/>
          <w:color w:val="000000"/>
          <w:sz w:val="28"/>
        </w:rPr>
        <w:t>
      монтаждау схемасына сәйкес элементтерді дәнекерлеу сапасын бақылау;</w:t>
      </w:r>
    </w:p>
    <w:bookmarkEnd w:id="6955"/>
    <w:bookmarkStart w:name="z6968" w:id="6956"/>
    <w:p>
      <w:pPr>
        <w:spacing w:after="0"/>
        <w:ind w:left="0"/>
        <w:jc w:val="both"/>
      </w:pPr>
      <w:r>
        <w:rPr>
          <w:rFonts w:ascii="Times New Roman"/>
          <w:b w:val="false"/>
          <w:i w:val="false"/>
          <w:color w:val="000000"/>
          <w:sz w:val="28"/>
        </w:rPr>
        <w:t>
      техникалық шарттары талаптарына сәйкес оқшаулау кедергісін өлшеу;</w:t>
      </w:r>
    </w:p>
    <w:bookmarkEnd w:id="6956"/>
    <w:bookmarkStart w:name="z6969" w:id="6957"/>
    <w:p>
      <w:pPr>
        <w:spacing w:after="0"/>
        <w:ind w:left="0"/>
        <w:jc w:val="both"/>
      </w:pPr>
      <w:r>
        <w:rPr>
          <w:rFonts w:ascii="Times New Roman"/>
          <w:b w:val="false"/>
          <w:i w:val="false"/>
          <w:color w:val="000000"/>
          <w:sz w:val="28"/>
        </w:rPr>
        <w:t>
      30) 25 топтағы аспаптар, тәжірибелік аспаптар - қабылдау және ерекше талаптарға сәйкес барлық өлшемдері бойынша бақылау;</w:t>
      </w:r>
    </w:p>
    <w:bookmarkEnd w:id="6957"/>
    <w:bookmarkStart w:name="z6970" w:id="6958"/>
    <w:p>
      <w:pPr>
        <w:spacing w:after="0"/>
        <w:ind w:left="0"/>
        <w:jc w:val="both"/>
      </w:pPr>
      <w:r>
        <w:rPr>
          <w:rFonts w:ascii="Times New Roman"/>
          <w:b w:val="false"/>
          <w:i w:val="false"/>
          <w:color w:val="000000"/>
          <w:sz w:val="28"/>
        </w:rPr>
        <w:t>
      тапсырыс берушіге тапсыру;</w:t>
      </w:r>
    </w:p>
    <w:bookmarkEnd w:id="6958"/>
    <w:bookmarkStart w:name="z6971" w:id="6959"/>
    <w:p>
      <w:pPr>
        <w:spacing w:after="0"/>
        <w:ind w:left="0"/>
        <w:jc w:val="both"/>
      </w:pPr>
      <w:r>
        <w:rPr>
          <w:rFonts w:ascii="Times New Roman"/>
          <w:b w:val="false"/>
          <w:i w:val="false"/>
          <w:color w:val="000000"/>
          <w:sz w:val="28"/>
        </w:rPr>
        <w:t>
      31) күрделі титан және металл қыш аспаптар - кейіннен тапсырыс берушінің өкілдеріне тапсыра отырып, таза ағымдағы құнның көлеміндегі бақылау сынақтары;</w:t>
      </w:r>
    </w:p>
    <w:bookmarkEnd w:id="6959"/>
    <w:bookmarkStart w:name="z6972" w:id="6960"/>
    <w:p>
      <w:pPr>
        <w:spacing w:after="0"/>
        <w:ind w:left="0"/>
        <w:jc w:val="both"/>
      </w:pPr>
      <w:r>
        <w:rPr>
          <w:rFonts w:ascii="Times New Roman"/>
          <w:b w:val="false"/>
          <w:i w:val="false"/>
          <w:color w:val="000000"/>
          <w:sz w:val="28"/>
        </w:rPr>
        <w:t>
      32) өте жоғары жиілік аспаптары – кейіннен тексерілген аспаптарды тапсырыс берушінің өкіліне тапсыра отырып, түпкілікті қабылдау және шамдарды динамикалық және импульстік режимде және үздіксіз генерация режимінде бақылау;</w:t>
      </w:r>
    </w:p>
    <w:bookmarkEnd w:id="6960"/>
    <w:bookmarkStart w:name="z6973" w:id="6961"/>
    <w:p>
      <w:pPr>
        <w:spacing w:after="0"/>
        <w:ind w:left="0"/>
        <w:jc w:val="both"/>
      </w:pPr>
      <w:r>
        <w:rPr>
          <w:rFonts w:ascii="Times New Roman"/>
          <w:b w:val="false"/>
          <w:i w:val="false"/>
          <w:color w:val="000000"/>
          <w:sz w:val="28"/>
        </w:rPr>
        <w:t>
      33) қатты, феррит өте жоғары жиілік аспаптары - түпкілікті қабылдау және техникалық шарттары сәйкес барлық өлшемдерді өлшеу;</w:t>
      </w:r>
    </w:p>
    <w:bookmarkEnd w:id="6961"/>
    <w:bookmarkStart w:name="z6974" w:id="6962"/>
    <w:p>
      <w:pPr>
        <w:spacing w:after="0"/>
        <w:ind w:left="0"/>
        <w:jc w:val="both"/>
      </w:pPr>
      <w:r>
        <w:rPr>
          <w:rFonts w:ascii="Times New Roman"/>
          <w:b w:val="false"/>
          <w:i w:val="false"/>
          <w:color w:val="000000"/>
          <w:sz w:val="28"/>
        </w:rPr>
        <w:t>
      34) беріктігі жоғары өте кішкентай ерекше сериялы экрандағы бұралған жұп аспаптары - кейіннен тексерілген аспаптарды тапсырыс берушінің өкіліне тапсыра отырып, түпкілікті қабылдау және техникалық шарттар сәйкес барлық өлшемдерді өлшеу;</w:t>
      </w:r>
    </w:p>
    <w:bookmarkEnd w:id="6962"/>
    <w:bookmarkStart w:name="z6975" w:id="6963"/>
    <w:p>
      <w:pPr>
        <w:spacing w:after="0"/>
        <w:ind w:left="0"/>
        <w:jc w:val="both"/>
      </w:pPr>
      <w:r>
        <w:rPr>
          <w:rFonts w:ascii="Times New Roman"/>
          <w:b w:val="false"/>
          <w:i w:val="false"/>
          <w:color w:val="000000"/>
          <w:sz w:val="28"/>
        </w:rPr>
        <w:t>
      35) беріктігі жоғары өте кішкентай электр вакуум аспаптары – жинақталған, күрделі пішінді электрод аралық қашықтығы 100 микрмометр дейін арматураны микроскоппен бақылау;</w:t>
      </w:r>
    </w:p>
    <w:bookmarkEnd w:id="6963"/>
    <w:bookmarkStart w:name="z6976" w:id="6964"/>
    <w:p>
      <w:pPr>
        <w:spacing w:after="0"/>
        <w:ind w:left="0"/>
        <w:jc w:val="both"/>
      </w:pPr>
      <w:r>
        <w:rPr>
          <w:rFonts w:ascii="Times New Roman"/>
          <w:b w:val="false"/>
          <w:i w:val="false"/>
          <w:color w:val="000000"/>
          <w:sz w:val="28"/>
        </w:rPr>
        <w:t>
      технологиялық процесті статикалық реттеу мақсатында ақаулық себептері ішінара талдай отырып бақылау контроль;</w:t>
      </w:r>
    </w:p>
    <w:bookmarkEnd w:id="6964"/>
    <w:bookmarkStart w:name="z6977" w:id="6965"/>
    <w:p>
      <w:pPr>
        <w:spacing w:after="0"/>
        <w:ind w:left="0"/>
        <w:jc w:val="both"/>
      </w:pPr>
      <w:r>
        <w:rPr>
          <w:rFonts w:ascii="Times New Roman"/>
          <w:b w:val="false"/>
          <w:i w:val="false"/>
          <w:color w:val="000000"/>
          <w:sz w:val="28"/>
        </w:rPr>
        <w:t>
      36) электр вакуум аспаптары (қуаты орташа генераторлық, қуатты, сынаптық толтырғышы бар аспаптар, жоғары вольтті кенотрондар, өте жоғары жиілік аспаптары) - әмбебап құралдар мен оптикалық аспаптарды пайдалана отырып бақылау;</w:t>
      </w:r>
    </w:p>
    <w:bookmarkEnd w:id="6965"/>
    <w:bookmarkStart w:name="z6978" w:id="6966"/>
    <w:p>
      <w:pPr>
        <w:spacing w:after="0"/>
        <w:ind w:left="0"/>
        <w:jc w:val="both"/>
      </w:pPr>
      <w:r>
        <w:rPr>
          <w:rFonts w:ascii="Times New Roman"/>
          <w:b w:val="false"/>
          <w:i w:val="false"/>
          <w:color w:val="000000"/>
          <w:sz w:val="28"/>
        </w:rPr>
        <w:t>
      37) баяу балқитын металдар мен қорытпалардан жасалған сымдар - шиыршықталуын бақылау;</w:t>
      </w:r>
    </w:p>
    <w:bookmarkEnd w:id="6966"/>
    <w:bookmarkStart w:name="z6979" w:id="6967"/>
    <w:p>
      <w:pPr>
        <w:spacing w:after="0"/>
        <w:ind w:left="0"/>
        <w:jc w:val="both"/>
      </w:pPr>
      <w:r>
        <w:rPr>
          <w:rFonts w:ascii="Times New Roman"/>
          <w:b w:val="false"/>
          <w:i w:val="false"/>
          <w:color w:val="000000"/>
          <w:sz w:val="28"/>
        </w:rPr>
        <w:t>
      38) кварц пьезорезонаторлар, дроссельдер мен блоктар – қабылдау және тапсырыс берушіге тапсыру;</w:t>
      </w:r>
    </w:p>
    <w:bookmarkEnd w:id="6967"/>
    <w:bookmarkStart w:name="z6980" w:id="6968"/>
    <w:p>
      <w:pPr>
        <w:spacing w:after="0"/>
        <w:ind w:left="0"/>
        <w:jc w:val="both"/>
      </w:pPr>
      <w:r>
        <w:rPr>
          <w:rFonts w:ascii="Times New Roman"/>
          <w:b w:val="false"/>
          <w:i w:val="false"/>
          <w:color w:val="000000"/>
          <w:sz w:val="28"/>
        </w:rPr>
        <w:t>
      39) кварц резонаторлар (екіленген) – техникалық шарттары бойынша бақылау;</w:t>
      </w:r>
    </w:p>
    <w:bookmarkEnd w:id="6968"/>
    <w:bookmarkStart w:name="z6981" w:id="6969"/>
    <w:p>
      <w:pPr>
        <w:spacing w:after="0"/>
        <w:ind w:left="0"/>
        <w:jc w:val="both"/>
      </w:pPr>
      <w:r>
        <w:rPr>
          <w:rFonts w:ascii="Times New Roman"/>
          <w:b w:val="false"/>
          <w:i w:val="false"/>
          <w:color w:val="000000"/>
          <w:sz w:val="28"/>
        </w:rPr>
        <w:t>
      40) электр вакуум аспаптарының торлары - дәнекерлеу сапасын алтынмен жалатудан кейін бақылау;</w:t>
      </w:r>
    </w:p>
    <w:bookmarkEnd w:id="6969"/>
    <w:bookmarkStart w:name="z6982" w:id="6970"/>
    <w:p>
      <w:pPr>
        <w:spacing w:after="0"/>
        <w:ind w:left="0"/>
        <w:jc w:val="both"/>
      </w:pPr>
      <w:r>
        <w:rPr>
          <w:rFonts w:ascii="Times New Roman"/>
          <w:b w:val="false"/>
          <w:i w:val="false"/>
          <w:color w:val="000000"/>
          <w:sz w:val="28"/>
        </w:rPr>
        <w:t>
      жабынды микроскопты пайдалана отырып бақылау;</w:t>
      </w:r>
    </w:p>
    <w:bookmarkEnd w:id="6970"/>
    <w:bookmarkStart w:name="z6983" w:id="6971"/>
    <w:p>
      <w:pPr>
        <w:spacing w:after="0"/>
        <w:ind w:left="0"/>
        <w:jc w:val="both"/>
      </w:pPr>
      <w:r>
        <w:rPr>
          <w:rFonts w:ascii="Times New Roman"/>
          <w:b w:val="false"/>
          <w:i w:val="false"/>
          <w:color w:val="000000"/>
          <w:sz w:val="28"/>
        </w:rPr>
        <w:t>
      41) барлық телевизиялық қабылдағыштарға арналған сөндіру жүйесі - геометриялық орындаудағы, телевизиялық құрылғылардағы сәулелерді, қалдық айқасуларды жинақтауды бақылау;</w:t>
      </w:r>
    </w:p>
    <w:bookmarkEnd w:id="6971"/>
    <w:bookmarkStart w:name="z6984" w:id="6972"/>
    <w:p>
      <w:pPr>
        <w:spacing w:after="0"/>
        <w:ind w:left="0"/>
        <w:jc w:val="both"/>
      </w:pPr>
      <w:r>
        <w:rPr>
          <w:rFonts w:ascii="Times New Roman"/>
          <w:b w:val="false"/>
          <w:i w:val="false"/>
          <w:color w:val="000000"/>
          <w:sz w:val="28"/>
        </w:rPr>
        <w:t>
      42) вакуум дәнекерлер – "ПГИ-6" гелий ағын тесікті іздегішті айқындау;</w:t>
      </w:r>
    </w:p>
    <w:bookmarkEnd w:id="6972"/>
    <w:bookmarkStart w:name="z6985" w:id="6973"/>
    <w:p>
      <w:pPr>
        <w:spacing w:after="0"/>
        <w:ind w:left="0"/>
        <w:jc w:val="both"/>
      </w:pPr>
      <w:r>
        <w:rPr>
          <w:rFonts w:ascii="Times New Roman"/>
          <w:b w:val="false"/>
          <w:i w:val="false"/>
          <w:color w:val="000000"/>
          <w:sz w:val="28"/>
        </w:rPr>
        <w:t>
      43) оптикалық кванттық генератор–ге арналған шыны- лазердің көмегімен толық бақылау;</w:t>
      </w:r>
    </w:p>
    <w:bookmarkEnd w:id="6973"/>
    <w:bookmarkStart w:name="z6986" w:id="6974"/>
    <w:p>
      <w:pPr>
        <w:spacing w:after="0"/>
        <w:ind w:left="0"/>
        <w:jc w:val="both"/>
      </w:pPr>
      <w:r>
        <w:rPr>
          <w:rFonts w:ascii="Times New Roman"/>
          <w:b w:val="false"/>
          <w:i w:val="false"/>
          <w:color w:val="000000"/>
          <w:sz w:val="28"/>
        </w:rPr>
        <w:t>
      44) сынап толтырғышы бар жоғары вольтті тиратрондар – бақылауға қойылатын техникалық шарттары;</w:t>
      </w:r>
    </w:p>
    <w:bookmarkEnd w:id="6974"/>
    <w:bookmarkStart w:name="z6987" w:id="6975"/>
    <w:p>
      <w:pPr>
        <w:spacing w:after="0"/>
        <w:ind w:left="0"/>
        <w:jc w:val="both"/>
      </w:pPr>
      <w:r>
        <w:rPr>
          <w:rFonts w:ascii="Times New Roman"/>
          <w:b w:val="false"/>
          <w:i w:val="false"/>
          <w:color w:val="000000"/>
          <w:sz w:val="28"/>
        </w:rPr>
        <w:t>
      45) түрлі-түсті бейнелі қабылдағыштарға арналған күшті шығын, жолдық қашау трансформаторлары - бақылау-өлшеу аспаптарын пайдалана отырып, өлшемдерді жартылай автоматтарда бақылау;</w:t>
      </w:r>
    </w:p>
    <w:bookmarkEnd w:id="6975"/>
    <w:bookmarkStart w:name="z6988" w:id="6976"/>
    <w:p>
      <w:pPr>
        <w:spacing w:after="0"/>
        <w:ind w:left="0"/>
        <w:jc w:val="both"/>
      </w:pPr>
      <w:r>
        <w:rPr>
          <w:rFonts w:ascii="Times New Roman"/>
          <w:b w:val="false"/>
          <w:i w:val="false"/>
          <w:color w:val="000000"/>
          <w:sz w:val="28"/>
        </w:rPr>
        <w:t>
      46) "Габарит", "Малютка", "Потенциал", "Фактор" типті трансформаторлар мен дроссельдер – ерекше талаптарға сәйкес барлық өлшемдер бойынша тексеру және бақылау, тапсырыс берушіге тапсыру;</w:t>
      </w:r>
    </w:p>
    <w:bookmarkEnd w:id="6976"/>
    <w:bookmarkStart w:name="z6989" w:id="6977"/>
    <w:p>
      <w:pPr>
        <w:spacing w:after="0"/>
        <w:ind w:left="0"/>
        <w:jc w:val="both"/>
      </w:pPr>
      <w:r>
        <w:rPr>
          <w:rFonts w:ascii="Times New Roman"/>
          <w:b w:val="false"/>
          <w:i w:val="false"/>
          <w:color w:val="000000"/>
          <w:sz w:val="28"/>
        </w:rPr>
        <w:t>
      тәжірибелік партиялар мен бұйымдарды экспорттық орындалуда тексеру;</w:t>
      </w:r>
    </w:p>
    <w:bookmarkEnd w:id="6977"/>
    <w:bookmarkStart w:name="z6990" w:id="6978"/>
    <w:p>
      <w:pPr>
        <w:spacing w:after="0"/>
        <w:ind w:left="0"/>
        <w:jc w:val="both"/>
      </w:pPr>
      <w:r>
        <w:rPr>
          <w:rFonts w:ascii="Times New Roman"/>
          <w:b w:val="false"/>
          <w:i w:val="false"/>
          <w:color w:val="000000"/>
          <w:sz w:val="28"/>
        </w:rPr>
        <w:t>
      47) электрондық сәуле түтіктер (көп сәулелі) және потенциалоскоптар – жинақталған арматуралар мен аяқтарды бақылау;</w:t>
      </w:r>
    </w:p>
    <w:bookmarkEnd w:id="6978"/>
    <w:bookmarkStart w:name="z6991" w:id="6979"/>
    <w:p>
      <w:pPr>
        <w:spacing w:after="0"/>
        <w:ind w:left="0"/>
        <w:jc w:val="both"/>
      </w:pPr>
      <w:r>
        <w:rPr>
          <w:rFonts w:ascii="Times New Roman"/>
          <w:b w:val="false"/>
          <w:i w:val="false"/>
          <w:color w:val="000000"/>
          <w:sz w:val="28"/>
        </w:rPr>
        <w:t>
      48) көп қабатты гальванды жабыннан кейінгі күрделі тораптар және дайын аспаптар - коррозияға қарсылығы мен жабын беріктігін, жабынның тұтасу беріктігін анықтау үшін жабын қалыңдығы бойынша бақылау;</w:t>
      </w:r>
    </w:p>
    <w:bookmarkEnd w:id="6979"/>
    <w:bookmarkStart w:name="z6992" w:id="6980"/>
    <w:p>
      <w:pPr>
        <w:spacing w:after="0"/>
        <w:ind w:left="0"/>
        <w:jc w:val="both"/>
      </w:pPr>
      <w:r>
        <w:rPr>
          <w:rFonts w:ascii="Times New Roman"/>
          <w:b w:val="false"/>
          <w:i w:val="false"/>
          <w:color w:val="000000"/>
          <w:sz w:val="28"/>
        </w:rPr>
        <w:t>
      49) әртүрлі пішінді, жоғары орталықтау және электрод фокустау қуаты бар шам ішілік тораптар – микроскоптар мен топографтарды пайдалана отырып, жинақтаудан кейін көзбен шолып бақылау;</w:t>
      </w:r>
    </w:p>
    <w:bookmarkEnd w:id="6980"/>
    <w:bookmarkStart w:name="z6993" w:id="6981"/>
    <w:p>
      <w:pPr>
        <w:spacing w:after="0"/>
        <w:ind w:left="0"/>
        <w:jc w:val="both"/>
      </w:pPr>
      <w:r>
        <w:rPr>
          <w:rFonts w:ascii="Times New Roman"/>
          <w:b w:val="false"/>
          <w:i w:val="false"/>
          <w:color w:val="000000"/>
          <w:sz w:val="28"/>
        </w:rPr>
        <w:t>
      50) ферриттер – тәжірибелік үлгілер мен технологиялық сынамаларды бақылау;</w:t>
      </w:r>
    </w:p>
    <w:bookmarkEnd w:id="6981"/>
    <w:bookmarkStart w:name="z6994" w:id="6982"/>
    <w:p>
      <w:pPr>
        <w:spacing w:after="0"/>
        <w:ind w:left="0"/>
        <w:jc w:val="both"/>
      </w:pPr>
      <w:r>
        <w:rPr>
          <w:rFonts w:ascii="Times New Roman"/>
          <w:b w:val="false"/>
          <w:i w:val="false"/>
          <w:color w:val="000000"/>
          <w:sz w:val="28"/>
        </w:rPr>
        <w:t>
      51) аралық фото түпнұсқалар - "Биолам-М" типті микроскопта элементтер ұштарының кедір-бұдырлығын бақылау;</w:t>
      </w:r>
    </w:p>
    <w:bookmarkEnd w:id="6982"/>
    <w:bookmarkStart w:name="z6995" w:id="6983"/>
    <w:p>
      <w:pPr>
        <w:spacing w:after="0"/>
        <w:ind w:left="0"/>
        <w:jc w:val="both"/>
      </w:pPr>
      <w:r>
        <w:rPr>
          <w:rFonts w:ascii="Times New Roman"/>
          <w:b w:val="false"/>
          <w:i w:val="false"/>
          <w:color w:val="000000"/>
          <w:sz w:val="28"/>
        </w:rPr>
        <w:t>
      52) баспа платалардың фотошаблондары (өлшемі 180 миллиметр) - желілік өлшемдерді "УИМ-21 (23)" - ге аттестаттау;</w:t>
      </w:r>
    </w:p>
    <w:bookmarkEnd w:id="6983"/>
    <w:bookmarkStart w:name="z6996" w:id="6984"/>
    <w:p>
      <w:pPr>
        <w:spacing w:after="0"/>
        <w:ind w:left="0"/>
        <w:jc w:val="both"/>
      </w:pPr>
      <w:r>
        <w:rPr>
          <w:rFonts w:ascii="Times New Roman"/>
          <w:b w:val="false"/>
          <w:i w:val="false"/>
          <w:color w:val="000000"/>
          <w:sz w:val="28"/>
        </w:rPr>
        <w:t>
      53) жиілік өлшеуіштер – тексеру;</w:t>
      </w:r>
    </w:p>
    <w:bookmarkEnd w:id="6984"/>
    <w:bookmarkStart w:name="z6997" w:id="6985"/>
    <w:p>
      <w:pPr>
        <w:spacing w:after="0"/>
        <w:ind w:left="0"/>
        <w:jc w:val="both"/>
      </w:pPr>
      <w:r>
        <w:rPr>
          <w:rFonts w:ascii="Times New Roman"/>
          <w:b w:val="false"/>
          <w:i w:val="false"/>
          <w:color w:val="000000"/>
          <w:sz w:val="28"/>
        </w:rPr>
        <w:t>
      54) үш түсті экрандар – қабылдау;</w:t>
      </w:r>
    </w:p>
    <w:bookmarkEnd w:id="6985"/>
    <w:bookmarkStart w:name="z6998" w:id="6986"/>
    <w:p>
      <w:pPr>
        <w:spacing w:after="0"/>
        <w:ind w:left="0"/>
        <w:jc w:val="both"/>
      </w:pPr>
      <w:r>
        <w:rPr>
          <w:rFonts w:ascii="Times New Roman"/>
          <w:b w:val="false"/>
          <w:i w:val="false"/>
          <w:color w:val="000000"/>
          <w:sz w:val="28"/>
        </w:rPr>
        <w:t>
      55) феррит бұйымдар мен пленкалардағы жады элементтері - күрделі түрлі матрицалардың жұмысқа қабілеттілігі саласын айқындау;</w:t>
      </w:r>
    </w:p>
    <w:bookmarkEnd w:id="6986"/>
    <w:bookmarkStart w:name="z6999" w:id="6987"/>
    <w:p>
      <w:pPr>
        <w:spacing w:after="0"/>
        <w:ind w:left="0"/>
        <w:jc w:val="both"/>
      </w:pPr>
      <w:r>
        <w:rPr>
          <w:rFonts w:ascii="Times New Roman"/>
          <w:b w:val="false"/>
          <w:i w:val="false"/>
          <w:color w:val="000000"/>
          <w:sz w:val="28"/>
        </w:rPr>
        <w:t>
      ерекше қондыру шарттары бар бұйымдарға қабылдап-тапсыру сынақтарын жүргізу.</w:t>
      </w:r>
    </w:p>
    <w:bookmarkEnd w:id="6987"/>
    <w:bookmarkStart w:name="z7000" w:id="6988"/>
    <w:p>
      <w:pPr>
        <w:spacing w:after="0"/>
        <w:ind w:left="0"/>
        <w:jc w:val="left"/>
      </w:pPr>
      <w:r>
        <w:rPr>
          <w:rFonts w:ascii="Times New Roman"/>
          <w:b/>
          <w:i w:val="false"/>
          <w:color w:val="000000"/>
        </w:rPr>
        <w:t xml:space="preserve"> 9-параграф. Бөлшектер мен аспаптарды бақылаушы, 6-разряд</w:t>
      </w:r>
    </w:p>
    <w:bookmarkEnd w:id="6988"/>
    <w:bookmarkStart w:name="z7001" w:id="6989"/>
    <w:p>
      <w:pPr>
        <w:spacing w:after="0"/>
        <w:ind w:left="0"/>
        <w:jc w:val="both"/>
      </w:pPr>
      <w:r>
        <w:rPr>
          <w:rFonts w:ascii="Times New Roman"/>
          <w:b w:val="false"/>
          <w:i w:val="false"/>
          <w:color w:val="000000"/>
          <w:sz w:val="28"/>
        </w:rPr>
        <w:t>
       878. Жұмыс сипаттамасы:</w:t>
      </w:r>
    </w:p>
    <w:bookmarkEnd w:id="6989"/>
    <w:bookmarkStart w:name="z7002" w:id="6990"/>
    <w:p>
      <w:pPr>
        <w:spacing w:after="0"/>
        <w:ind w:left="0"/>
        <w:jc w:val="both"/>
      </w:pPr>
      <w:r>
        <w:rPr>
          <w:rFonts w:ascii="Times New Roman"/>
          <w:b w:val="false"/>
          <w:i w:val="false"/>
          <w:color w:val="000000"/>
          <w:sz w:val="28"/>
        </w:rPr>
        <w:t>
      бөлшектерді, тораптарды, оптикалық кванттық генератор оптикалық элементтерін және барлық типті дайын аспаптарды 5-7 квалитет бойынша жасалған бақылау-өлшеу құралдарын, арнайы және әмбебап құралдарды, оптикалық аспаптарды пайдалана отырып, бақылау және қабылдау;</w:t>
      </w:r>
    </w:p>
    <w:bookmarkEnd w:id="6990"/>
    <w:bookmarkStart w:name="z7003" w:id="6991"/>
    <w:p>
      <w:pPr>
        <w:spacing w:after="0"/>
        <w:ind w:left="0"/>
        <w:jc w:val="both"/>
      </w:pPr>
      <w:r>
        <w:rPr>
          <w:rFonts w:ascii="Times New Roman"/>
          <w:b w:val="false"/>
          <w:i w:val="false"/>
          <w:color w:val="000000"/>
          <w:sz w:val="28"/>
        </w:rPr>
        <w:t xml:space="preserve">
      күрделі күрделі изоэлектрлік нүктелер және олардың элементтерін бақылаудың бұзбайтын әдістері пайдалана отырып, талдау; </w:t>
      </w:r>
    </w:p>
    <w:bookmarkEnd w:id="6991"/>
    <w:bookmarkStart w:name="z7004" w:id="6992"/>
    <w:p>
      <w:pPr>
        <w:spacing w:after="0"/>
        <w:ind w:left="0"/>
        <w:jc w:val="both"/>
      </w:pPr>
      <w:r>
        <w:rPr>
          <w:rFonts w:ascii="Times New Roman"/>
          <w:b w:val="false"/>
          <w:i w:val="false"/>
          <w:color w:val="000000"/>
          <w:sz w:val="28"/>
        </w:rPr>
        <w:t>
      есептеу техникасының құралдарымен бақылау және талдау нәтижелерін өңдеу.</w:t>
      </w:r>
    </w:p>
    <w:bookmarkEnd w:id="6992"/>
    <w:bookmarkStart w:name="z7005" w:id="6993"/>
    <w:p>
      <w:pPr>
        <w:spacing w:after="0"/>
        <w:ind w:left="0"/>
        <w:jc w:val="both"/>
      </w:pPr>
      <w:r>
        <w:rPr>
          <w:rFonts w:ascii="Times New Roman"/>
          <w:b w:val="false"/>
          <w:i w:val="false"/>
          <w:color w:val="000000"/>
          <w:sz w:val="28"/>
        </w:rPr>
        <w:t>
      879. Білуге тиіс:</w:t>
      </w:r>
    </w:p>
    <w:bookmarkEnd w:id="6993"/>
    <w:bookmarkStart w:name="z7006" w:id="6994"/>
    <w:p>
      <w:pPr>
        <w:spacing w:after="0"/>
        <w:ind w:left="0"/>
        <w:jc w:val="both"/>
      </w:pPr>
      <w:r>
        <w:rPr>
          <w:rFonts w:ascii="Times New Roman"/>
          <w:b w:val="false"/>
          <w:i w:val="false"/>
          <w:color w:val="000000"/>
          <w:sz w:val="28"/>
        </w:rPr>
        <w:t>
      күрделі, дәл бөлшектерді, оптикалық кванттық генератор оптикалық элементтерін, аспаптардың тәжірибелік үлгілерінің тораптарын, машиналар мен механиздерін, сондай-ақ ерекше қабылдау шарттарымен қабылданатын бұйымдарды қабылдаудың технологиялық құжаттамасына қойылатын талаптар;</w:t>
      </w:r>
    </w:p>
    <w:bookmarkEnd w:id="6994"/>
    <w:bookmarkStart w:name="z7007" w:id="6995"/>
    <w:p>
      <w:pPr>
        <w:spacing w:after="0"/>
        <w:ind w:left="0"/>
        <w:jc w:val="both"/>
      </w:pPr>
      <w:r>
        <w:rPr>
          <w:rFonts w:ascii="Times New Roman"/>
          <w:b w:val="false"/>
          <w:i w:val="false"/>
          <w:color w:val="000000"/>
          <w:sz w:val="28"/>
        </w:rPr>
        <w:t>
      мақсаты, техникалық шарттары, бақыланатын бөлшектерге қойылатын пайдалану талаптарын;</w:t>
      </w:r>
    </w:p>
    <w:bookmarkEnd w:id="6995"/>
    <w:bookmarkStart w:name="z7008" w:id="6996"/>
    <w:p>
      <w:pPr>
        <w:spacing w:after="0"/>
        <w:ind w:left="0"/>
        <w:jc w:val="both"/>
      </w:pPr>
      <w:r>
        <w:rPr>
          <w:rFonts w:ascii="Times New Roman"/>
          <w:b w:val="false"/>
          <w:i w:val="false"/>
          <w:color w:val="000000"/>
          <w:sz w:val="28"/>
        </w:rPr>
        <w:t>
      қабылдап-тапсыру сынақтары процессінде аспаптарды, машиналар мен механизмдерді қабылдау тәртібі;</w:t>
      </w:r>
    </w:p>
    <w:bookmarkEnd w:id="6996"/>
    <w:bookmarkStart w:name="z7009" w:id="6997"/>
    <w:p>
      <w:pPr>
        <w:spacing w:after="0"/>
        <w:ind w:left="0"/>
        <w:jc w:val="both"/>
      </w:pPr>
      <w:r>
        <w:rPr>
          <w:rFonts w:ascii="Times New Roman"/>
          <w:b w:val="false"/>
          <w:i w:val="false"/>
          <w:color w:val="000000"/>
          <w:sz w:val="28"/>
        </w:rPr>
        <w:t>
      тригонометриялық функциялар мен математикалық кестелерді пайдаланатын техникалық есептердің әдістемесі;</w:t>
      </w:r>
    </w:p>
    <w:bookmarkEnd w:id="6997"/>
    <w:bookmarkStart w:name="z7010" w:id="6998"/>
    <w:p>
      <w:pPr>
        <w:spacing w:after="0"/>
        <w:ind w:left="0"/>
        <w:jc w:val="both"/>
      </w:pPr>
      <w:r>
        <w:rPr>
          <w:rFonts w:ascii="Times New Roman"/>
          <w:b w:val="false"/>
          <w:i w:val="false"/>
          <w:color w:val="000000"/>
          <w:sz w:val="28"/>
        </w:rPr>
        <w:t>
      материалдардың спектралдық талдамасы, ақпаратты электронды есептеу машинасыда машиналық өңдеу әдісі;</w:t>
      </w:r>
    </w:p>
    <w:bookmarkEnd w:id="6998"/>
    <w:bookmarkStart w:name="z7011" w:id="6999"/>
    <w:p>
      <w:pPr>
        <w:spacing w:after="0"/>
        <w:ind w:left="0"/>
        <w:jc w:val="both"/>
      </w:pPr>
      <w:r>
        <w:rPr>
          <w:rFonts w:ascii="Times New Roman"/>
          <w:b w:val="false"/>
          <w:i w:val="false"/>
          <w:color w:val="000000"/>
          <w:sz w:val="28"/>
        </w:rPr>
        <w:t>
      бұйымдар сапасын бақылауды ұйымдастырудың негізгі тәртібі;</w:t>
      </w:r>
    </w:p>
    <w:bookmarkEnd w:id="6999"/>
    <w:bookmarkStart w:name="z7012" w:id="7000"/>
    <w:p>
      <w:pPr>
        <w:spacing w:after="0"/>
        <w:ind w:left="0"/>
        <w:jc w:val="both"/>
      </w:pPr>
      <w:r>
        <w:rPr>
          <w:rFonts w:ascii="Times New Roman"/>
          <w:b w:val="false"/>
          <w:i w:val="false"/>
          <w:color w:val="000000"/>
          <w:sz w:val="28"/>
        </w:rPr>
        <w:t>
      зиянды және жарылу қаупі бар заттармен жұмыс жүргізу тәртібі.</w:t>
      </w:r>
    </w:p>
    <w:bookmarkEnd w:id="7000"/>
    <w:bookmarkStart w:name="z7013" w:id="7001"/>
    <w:p>
      <w:pPr>
        <w:spacing w:after="0"/>
        <w:ind w:left="0"/>
        <w:jc w:val="both"/>
      </w:pPr>
      <w:r>
        <w:rPr>
          <w:rFonts w:ascii="Times New Roman"/>
          <w:b w:val="false"/>
          <w:i w:val="false"/>
          <w:color w:val="000000"/>
          <w:sz w:val="28"/>
        </w:rPr>
        <w:t>
      880. Техникалық және кәсіптік ( арнайы орта, кәсіптік орта ) білім талап етіледі.</w:t>
      </w:r>
    </w:p>
    <w:bookmarkEnd w:id="7001"/>
    <w:bookmarkStart w:name="z7014" w:id="7002"/>
    <w:p>
      <w:pPr>
        <w:spacing w:after="0"/>
        <w:ind w:left="0"/>
        <w:jc w:val="both"/>
      </w:pPr>
      <w:r>
        <w:rPr>
          <w:rFonts w:ascii="Times New Roman"/>
          <w:b w:val="false"/>
          <w:i w:val="false"/>
          <w:color w:val="000000"/>
          <w:sz w:val="28"/>
        </w:rPr>
        <w:t>
       881. Жұмыс үлгілері:</w:t>
      </w:r>
    </w:p>
    <w:bookmarkEnd w:id="7002"/>
    <w:bookmarkStart w:name="z7015" w:id="7003"/>
    <w:p>
      <w:pPr>
        <w:spacing w:after="0"/>
        <w:ind w:left="0"/>
        <w:jc w:val="both"/>
      </w:pPr>
      <w:r>
        <w:rPr>
          <w:rFonts w:ascii="Times New Roman"/>
          <w:b w:val="false"/>
          <w:i w:val="false"/>
          <w:color w:val="000000"/>
          <w:sz w:val="28"/>
        </w:rPr>
        <w:t>
      1) өлшеуіш тәжірибелік аппаратура – техникалық шарттары бойынша бақылау және тексеру;</w:t>
      </w:r>
    </w:p>
    <w:bookmarkEnd w:id="7003"/>
    <w:bookmarkStart w:name="z7016" w:id="7004"/>
    <w:p>
      <w:pPr>
        <w:spacing w:after="0"/>
        <w:ind w:left="0"/>
        <w:jc w:val="both"/>
      </w:pPr>
      <w:r>
        <w:rPr>
          <w:rFonts w:ascii="Times New Roman"/>
          <w:b w:val="false"/>
          <w:i w:val="false"/>
          <w:color w:val="000000"/>
          <w:sz w:val="28"/>
        </w:rPr>
        <w:t>
      2) түрлі бөлшектер - бақылау;</w:t>
      </w:r>
    </w:p>
    <w:bookmarkEnd w:id="7004"/>
    <w:bookmarkStart w:name="z7017" w:id="7005"/>
    <w:p>
      <w:pPr>
        <w:spacing w:after="0"/>
        <w:ind w:left="0"/>
        <w:jc w:val="both"/>
      </w:pPr>
      <w:r>
        <w:rPr>
          <w:rFonts w:ascii="Times New Roman"/>
          <w:b w:val="false"/>
          <w:i w:val="false"/>
          <w:color w:val="000000"/>
          <w:sz w:val="28"/>
        </w:rPr>
        <w:t>
      3) жүгіру толқын шамлдар аспаптарына арналған катодтар мен электродтар - механикалық өңдеу және "УИМ" мен оптиметрде күйдіруден кейін бақылау;</w:t>
      </w:r>
    </w:p>
    <w:bookmarkEnd w:id="7005"/>
    <w:bookmarkStart w:name="z7018" w:id="7006"/>
    <w:p>
      <w:pPr>
        <w:spacing w:after="0"/>
        <w:ind w:left="0"/>
        <w:jc w:val="both"/>
      </w:pPr>
      <w:r>
        <w:rPr>
          <w:rFonts w:ascii="Times New Roman"/>
          <w:b w:val="false"/>
          <w:i w:val="false"/>
          <w:color w:val="000000"/>
          <w:sz w:val="28"/>
        </w:rPr>
        <w:t>
      4) катодтар – эмиссиялық жабындарды бақылау;</w:t>
      </w:r>
    </w:p>
    <w:bookmarkEnd w:id="7006"/>
    <w:bookmarkStart w:name="z7019" w:id="7007"/>
    <w:p>
      <w:pPr>
        <w:spacing w:after="0"/>
        <w:ind w:left="0"/>
        <w:jc w:val="both"/>
      </w:pPr>
      <w:r>
        <w:rPr>
          <w:rFonts w:ascii="Times New Roman"/>
          <w:b w:val="false"/>
          <w:i w:val="false"/>
          <w:color w:val="000000"/>
          <w:sz w:val="28"/>
        </w:rPr>
        <w:t>
      5) магнетрондар мен клистрондар корпусы - әмбебап өлшеу құралдарын пайдалана отырып, резонаторлық жүйелерді бақылау;</w:t>
      </w:r>
    </w:p>
    <w:bookmarkEnd w:id="7007"/>
    <w:bookmarkStart w:name="z7020" w:id="7008"/>
    <w:p>
      <w:pPr>
        <w:spacing w:after="0"/>
        <w:ind w:left="0"/>
        <w:jc w:val="both"/>
      </w:pPr>
      <w:r>
        <w:rPr>
          <w:rFonts w:ascii="Times New Roman"/>
          <w:b w:val="false"/>
          <w:i w:val="false"/>
          <w:color w:val="000000"/>
          <w:sz w:val="28"/>
        </w:rPr>
        <w:t>
      6) микросхемалар, микромодульдер (тәжірибелік үлгілер) – бақылау және арнайы стенділерде тексеру;</w:t>
      </w:r>
    </w:p>
    <w:bookmarkEnd w:id="7008"/>
    <w:bookmarkStart w:name="z7021" w:id="7009"/>
    <w:p>
      <w:pPr>
        <w:spacing w:after="0"/>
        <w:ind w:left="0"/>
        <w:jc w:val="both"/>
      </w:pPr>
      <w:r>
        <w:rPr>
          <w:rFonts w:ascii="Times New Roman"/>
          <w:b w:val="false"/>
          <w:i w:val="false"/>
          <w:color w:val="000000"/>
          <w:sz w:val="28"/>
        </w:rPr>
        <w:t>
      7) тәжірибелік үлгілер - жапсыру және барлық өлшемдер бойынша бақылау;</w:t>
      </w:r>
    </w:p>
    <w:bookmarkEnd w:id="7009"/>
    <w:bookmarkStart w:name="z7022" w:id="7010"/>
    <w:p>
      <w:pPr>
        <w:spacing w:after="0"/>
        <w:ind w:left="0"/>
        <w:jc w:val="both"/>
      </w:pPr>
      <w:r>
        <w:rPr>
          <w:rFonts w:ascii="Times New Roman"/>
          <w:b w:val="false"/>
          <w:i w:val="false"/>
          <w:color w:val="000000"/>
          <w:sz w:val="28"/>
        </w:rPr>
        <w:t>
      8) кез келген типті оптикалық кванттық генератор - барлық өлшемдер бойынша таңдамалы бақылау;</w:t>
      </w:r>
    </w:p>
    <w:bookmarkEnd w:id="7010"/>
    <w:bookmarkStart w:name="z7023" w:id="7011"/>
    <w:p>
      <w:pPr>
        <w:spacing w:after="0"/>
        <w:ind w:left="0"/>
        <w:jc w:val="both"/>
      </w:pPr>
      <w:r>
        <w:rPr>
          <w:rFonts w:ascii="Times New Roman"/>
          <w:b w:val="false"/>
          <w:i w:val="false"/>
          <w:color w:val="000000"/>
          <w:sz w:val="28"/>
        </w:rPr>
        <w:t>
      9) оптикалық кванттық генератор оптикалық элементтері – тазалау және бақылау;</w:t>
      </w:r>
    </w:p>
    <w:bookmarkEnd w:id="7011"/>
    <w:bookmarkStart w:name="z7024" w:id="7012"/>
    <w:p>
      <w:pPr>
        <w:spacing w:after="0"/>
        <w:ind w:left="0"/>
        <w:jc w:val="both"/>
      </w:pPr>
      <w:r>
        <w:rPr>
          <w:rFonts w:ascii="Times New Roman"/>
          <w:b w:val="false"/>
          <w:i w:val="false"/>
          <w:color w:val="000000"/>
          <w:sz w:val="28"/>
        </w:rPr>
        <w:t>
      10) тегіс параллель пластиналар, тегістігі бойынша дәлдігі жоғары ситалл, кварц және ферриттен жасалған дискілер мен өзектер – "УИМ-21", "ИЗЕ-1" және басқаларды қолдана отырып бақылау;</w:t>
      </w:r>
    </w:p>
    <w:bookmarkEnd w:id="7012"/>
    <w:bookmarkStart w:name="z7025" w:id="7013"/>
    <w:p>
      <w:pPr>
        <w:spacing w:after="0"/>
        <w:ind w:left="0"/>
        <w:jc w:val="both"/>
      </w:pPr>
      <w:r>
        <w:rPr>
          <w:rFonts w:ascii="Times New Roman"/>
          <w:b w:val="false"/>
          <w:i w:val="false"/>
          <w:color w:val="000000"/>
          <w:sz w:val="28"/>
        </w:rPr>
        <w:t>
      11) жартылай өткізгіш аспаптар – инжекторлық бақылау және ілеспе құжаттаманы ресімдей отырып, экспорттық орындаудағы аспаптарды бақылау және қабылдау;</w:t>
      </w:r>
    </w:p>
    <w:bookmarkEnd w:id="7013"/>
    <w:bookmarkStart w:name="z7026" w:id="7014"/>
    <w:p>
      <w:pPr>
        <w:spacing w:after="0"/>
        <w:ind w:left="0"/>
        <w:jc w:val="both"/>
      </w:pPr>
      <w:r>
        <w:rPr>
          <w:rFonts w:ascii="Times New Roman"/>
          <w:b w:val="false"/>
          <w:i w:val="false"/>
          <w:color w:val="000000"/>
          <w:sz w:val="28"/>
        </w:rPr>
        <w:t>
      12) 55 және 40 топты аспаптар – түпкілікті бақылау және электр өлшемдері бойынша тексеру, тапсырыс берушіге тапсыру;</w:t>
      </w:r>
    </w:p>
    <w:bookmarkEnd w:id="7014"/>
    <w:bookmarkStart w:name="z7027" w:id="7015"/>
    <w:p>
      <w:pPr>
        <w:spacing w:after="0"/>
        <w:ind w:left="0"/>
        <w:jc w:val="both"/>
      </w:pPr>
      <w:r>
        <w:rPr>
          <w:rFonts w:ascii="Times New Roman"/>
          <w:b w:val="false"/>
          <w:i w:val="false"/>
          <w:color w:val="000000"/>
          <w:sz w:val="28"/>
        </w:rPr>
        <w:t>
      13) экспорттық орындаудағы ерекше сериялы электр вакуум аспаптары – бақылау, қабылдау, тапсырыс берушінің өкіліне тапсыру;</w:t>
      </w:r>
    </w:p>
    <w:bookmarkEnd w:id="7015"/>
    <w:bookmarkStart w:name="z7028" w:id="7016"/>
    <w:p>
      <w:pPr>
        <w:spacing w:after="0"/>
        <w:ind w:left="0"/>
        <w:jc w:val="both"/>
      </w:pPr>
      <w:r>
        <w:rPr>
          <w:rFonts w:ascii="Times New Roman"/>
          <w:b w:val="false"/>
          <w:i w:val="false"/>
          <w:color w:val="000000"/>
          <w:sz w:val="28"/>
        </w:rPr>
        <w:t>
      14) кварц резонаторлар (дәлме-дәл, ультра дәлме-дәл, үшінші буынды кварц), тәжірибелік және эксперименталдық – бақылауға қойылатын техникалық шарттар;</w:t>
      </w:r>
    </w:p>
    <w:bookmarkEnd w:id="7016"/>
    <w:bookmarkStart w:name="z7029" w:id="7017"/>
    <w:p>
      <w:pPr>
        <w:spacing w:after="0"/>
        <w:ind w:left="0"/>
        <w:jc w:val="both"/>
      </w:pPr>
      <w:r>
        <w:rPr>
          <w:rFonts w:ascii="Times New Roman"/>
          <w:b w:val="false"/>
          <w:i w:val="false"/>
          <w:color w:val="000000"/>
          <w:sz w:val="28"/>
        </w:rPr>
        <w:t>
      15) 55 топ аспабының резонаторлық жүйесі – бұрыштары мен панельдер арасындағы қашықтықты бақылау;</w:t>
      </w:r>
    </w:p>
    <w:bookmarkEnd w:id="7017"/>
    <w:bookmarkStart w:name="z7030" w:id="7018"/>
    <w:p>
      <w:pPr>
        <w:spacing w:after="0"/>
        <w:ind w:left="0"/>
        <w:jc w:val="both"/>
      </w:pPr>
      <w:r>
        <w:rPr>
          <w:rFonts w:ascii="Times New Roman"/>
          <w:b w:val="false"/>
          <w:i w:val="false"/>
          <w:color w:val="000000"/>
          <w:sz w:val="28"/>
        </w:rPr>
        <w:t>
      16) толқынжол трактісі - "Панорама" аспабындағы "КСВ" өлшеу;</w:t>
      </w:r>
    </w:p>
    <w:bookmarkEnd w:id="7018"/>
    <w:bookmarkStart w:name="z7031" w:id="7019"/>
    <w:p>
      <w:pPr>
        <w:spacing w:after="0"/>
        <w:ind w:left="0"/>
        <w:jc w:val="both"/>
      </w:pPr>
      <w:r>
        <w:rPr>
          <w:rFonts w:ascii="Times New Roman"/>
          <w:b w:val="false"/>
          <w:i w:val="false"/>
          <w:color w:val="000000"/>
          <w:sz w:val="28"/>
        </w:rPr>
        <w:t>
      17) түрлі-түсті теледидар – техникалық құжаттама талаптарына сәйкес сөндіруші жүйе өлшемдерін өлшеу;</w:t>
      </w:r>
    </w:p>
    <w:bookmarkEnd w:id="7019"/>
    <w:bookmarkStart w:name="z7032" w:id="7020"/>
    <w:p>
      <w:pPr>
        <w:spacing w:after="0"/>
        <w:ind w:left="0"/>
        <w:jc w:val="both"/>
      </w:pPr>
      <w:r>
        <w:rPr>
          <w:rFonts w:ascii="Times New Roman"/>
          <w:b w:val="false"/>
          <w:i w:val="false"/>
          <w:color w:val="000000"/>
          <w:sz w:val="28"/>
        </w:rPr>
        <w:t>
      18) "ТҚШ" – ақаулық түрлерін талдай отырып бақылау;</w:t>
      </w:r>
    </w:p>
    <w:bookmarkEnd w:id="7020"/>
    <w:bookmarkStart w:name="z7033" w:id="7021"/>
    <w:p>
      <w:pPr>
        <w:spacing w:after="0"/>
        <w:ind w:left="0"/>
        <w:jc w:val="both"/>
      </w:pPr>
      <w:r>
        <w:rPr>
          <w:rFonts w:ascii="Times New Roman"/>
          <w:b w:val="false"/>
          <w:i w:val="false"/>
          <w:color w:val="000000"/>
          <w:sz w:val="28"/>
        </w:rPr>
        <w:t>
      19) интегралдық және жартылай өткізгіш сұлбалардың фотошаблондары (эталондық) – бақылау және аттестаттау;</w:t>
      </w:r>
    </w:p>
    <w:bookmarkEnd w:id="7021"/>
    <w:bookmarkStart w:name="z7034" w:id="7022"/>
    <w:p>
      <w:pPr>
        <w:spacing w:after="0"/>
        <w:ind w:left="0"/>
        <w:jc w:val="both"/>
      </w:pPr>
      <w:r>
        <w:rPr>
          <w:rFonts w:ascii="Times New Roman"/>
          <w:b w:val="false"/>
          <w:i w:val="false"/>
          <w:color w:val="000000"/>
          <w:sz w:val="28"/>
        </w:rPr>
        <w:t>
      20) электронды сағат – соңғы бақылау.</w:t>
      </w:r>
    </w:p>
    <w:bookmarkEnd w:id="7022"/>
    <w:bookmarkStart w:name="z7035" w:id="7023"/>
    <w:p>
      <w:pPr>
        <w:spacing w:after="0"/>
        <w:ind w:left="0"/>
        <w:jc w:val="left"/>
      </w:pPr>
      <w:r>
        <w:rPr>
          <w:rFonts w:ascii="Times New Roman"/>
          <w:b/>
          <w:i w:val="false"/>
          <w:color w:val="000000"/>
        </w:rPr>
        <w:t xml:space="preserve"> 10-параграф. Бөлшектер мен аспаптарды кептіруші, 1-разряд</w:t>
      </w:r>
    </w:p>
    <w:bookmarkEnd w:id="7023"/>
    <w:bookmarkStart w:name="z7036" w:id="7024"/>
    <w:p>
      <w:pPr>
        <w:spacing w:after="0"/>
        <w:ind w:left="0"/>
        <w:jc w:val="both"/>
      </w:pPr>
      <w:r>
        <w:rPr>
          <w:rFonts w:ascii="Times New Roman"/>
          <w:b w:val="false"/>
          <w:i w:val="false"/>
          <w:color w:val="000000"/>
          <w:sz w:val="28"/>
        </w:rPr>
        <w:t>
      882. Жұмыс сипаттамасы:</w:t>
      </w:r>
    </w:p>
    <w:bookmarkEnd w:id="7024"/>
    <w:bookmarkStart w:name="z7037" w:id="7025"/>
    <w:p>
      <w:pPr>
        <w:spacing w:after="0"/>
        <w:ind w:left="0"/>
        <w:jc w:val="both"/>
      </w:pPr>
      <w:r>
        <w:rPr>
          <w:rFonts w:ascii="Times New Roman"/>
          <w:b w:val="false"/>
          <w:i w:val="false"/>
          <w:color w:val="000000"/>
          <w:sz w:val="28"/>
        </w:rPr>
        <w:t>
      керамикалық дайындамалар, бөлшектер, тораптар, жиналған конденсаторлардың жуылғаннан, сырланғаннан, таңбаланғаннан кейін кептіру шкафтарында, пештерде, термостаттарда кептіру;</w:t>
      </w:r>
    </w:p>
    <w:bookmarkEnd w:id="7025"/>
    <w:bookmarkStart w:name="z7038" w:id="7026"/>
    <w:p>
      <w:pPr>
        <w:spacing w:after="0"/>
        <w:ind w:left="0"/>
        <w:jc w:val="both"/>
      </w:pPr>
      <w:r>
        <w:rPr>
          <w:rFonts w:ascii="Times New Roman"/>
          <w:b w:val="false"/>
          <w:i w:val="false"/>
          <w:color w:val="000000"/>
          <w:sz w:val="28"/>
        </w:rPr>
        <w:t xml:space="preserve">
       дистанциялық потенциометрлердің және байланыс термометрлерінің, термобу, термогальванометрлер, пирометрлер, соратын және құйылатын желдеткіштердің көмегімен кептіру температурасын реттеу; </w:t>
      </w:r>
    </w:p>
    <w:bookmarkEnd w:id="7026"/>
    <w:bookmarkStart w:name="z7039" w:id="7027"/>
    <w:p>
      <w:pPr>
        <w:spacing w:after="0"/>
        <w:ind w:left="0"/>
        <w:jc w:val="both"/>
      </w:pPr>
      <w:r>
        <w:rPr>
          <w:rFonts w:ascii="Times New Roman"/>
          <w:b w:val="false"/>
          <w:i w:val="false"/>
          <w:color w:val="000000"/>
          <w:sz w:val="28"/>
        </w:rPr>
        <w:t>
      бұйымдарды кассеталарға, дискілерге, рейкалар мен рамкаларға орнату; кассеталарды кептіру температурасында белгіленген уақыт ішінде ұстап, кептіру камераларына орнату.</w:t>
      </w:r>
    </w:p>
    <w:bookmarkEnd w:id="7027"/>
    <w:bookmarkStart w:name="z7040" w:id="7028"/>
    <w:p>
      <w:pPr>
        <w:spacing w:after="0"/>
        <w:ind w:left="0"/>
        <w:jc w:val="both"/>
      </w:pPr>
      <w:r>
        <w:rPr>
          <w:rFonts w:ascii="Times New Roman"/>
          <w:b w:val="false"/>
          <w:i w:val="false"/>
          <w:color w:val="000000"/>
          <w:sz w:val="28"/>
        </w:rPr>
        <w:t>
      883. Білуге тиіс:</w:t>
      </w:r>
    </w:p>
    <w:bookmarkEnd w:id="7028"/>
    <w:bookmarkStart w:name="z7041" w:id="7029"/>
    <w:p>
      <w:pPr>
        <w:spacing w:after="0"/>
        <w:ind w:left="0"/>
        <w:jc w:val="both"/>
      </w:pPr>
      <w:r>
        <w:rPr>
          <w:rFonts w:ascii="Times New Roman"/>
          <w:b w:val="false"/>
          <w:i w:val="false"/>
          <w:color w:val="000000"/>
          <w:sz w:val="28"/>
        </w:rPr>
        <w:t>
      кептіру пештерінің, термостаттар мен кептіру температурасын реттеуге арналған аспаптардың құрылғысы және қызмет көрсету тәртібі;</w:t>
      </w:r>
    </w:p>
    <w:bookmarkEnd w:id="7029"/>
    <w:bookmarkStart w:name="z7042" w:id="7030"/>
    <w:p>
      <w:pPr>
        <w:spacing w:after="0"/>
        <w:ind w:left="0"/>
        <w:jc w:val="both"/>
      </w:pPr>
      <w:r>
        <w:rPr>
          <w:rFonts w:ascii="Times New Roman"/>
          <w:b w:val="false"/>
          <w:i w:val="false"/>
          <w:color w:val="000000"/>
          <w:sz w:val="28"/>
        </w:rPr>
        <w:t>
      бақылау-өлшеу аспаптары мен құралдарының қызметі және пайдалану шарттары;</w:t>
      </w:r>
    </w:p>
    <w:bookmarkEnd w:id="7030"/>
    <w:bookmarkStart w:name="z7043" w:id="7031"/>
    <w:p>
      <w:pPr>
        <w:spacing w:after="0"/>
        <w:ind w:left="0"/>
        <w:jc w:val="both"/>
      </w:pPr>
      <w:r>
        <w:rPr>
          <w:rFonts w:ascii="Times New Roman"/>
          <w:b w:val="false"/>
          <w:i w:val="false"/>
          <w:color w:val="000000"/>
          <w:sz w:val="28"/>
        </w:rPr>
        <w:t>
      керамикалық дайындамалар, бөлшектер, тораптар, жиналған конденсаторлардың үлгілік өлшемдері;</w:t>
      </w:r>
    </w:p>
    <w:bookmarkEnd w:id="7031"/>
    <w:bookmarkStart w:name="z7044" w:id="7032"/>
    <w:p>
      <w:pPr>
        <w:spacing w:after="0"/>
        <w:ind w:left="0"/>
        <w:jc w:val="both"/>
      </w:pPr>
      <w:r>
        <w:rPr>
          <w:rFonts w:ascii="Times New Roman"/>
          <w:b w:val="false"/>
          <w:i w:val="false"/>
          <w:color w:val="000000"/>
          <w:sz w:val="28"/>
        </w:rPr>
        <w:t>
      кептіру режимдері;</w:t>
      </w:r>
    </w:p>
    <w:bookmarkEnd w:id="7032"/>
    <w:bookmarkStart w:name="z7045" w:id="7033"/>
    <w:p>
      <w:pPr>
        <w:spacing w:after="0"/>
        <w:ind w:left="0"/>
        <w:jc w:val="both"/>
      </w:pPr>
      <w:r>
        <w:rPr>
          <w:rFonts w:ascii="Times New Roman"/>
          <w:b w:val="false"/>
          <w:i w:val="false"/>
          <w:color w:val="000000"/>
          <w:sz w:val="28"/>
        </w:rPr>
        <w:t>
      кептіру сапасын айқындау тәсілдері.</w:t>
      </w:r>
    </w:p>
    <w:bookmarkEnd w:id="7033"/>
    <w:bookmarkStart w:name="z7046" w:id="7034"/>
    <w:p>
      <w:pPr>
        <w:spacing w:after="0"/>
        <w:ind w:left="0"/>
        <w:jc w:val="both"/>
      </w:pPr>
      <w:r>
        <w:rPr>
          <w:rFonts w:ascii="Times New Roman"/>
          <w:b w:val="false"/>
          <w:i w:val="false"/>
          <w:color w:val="000000"/>
          <w:sz w:val="28"/>
        </w:rPr>
        <w:t>
      884. Жұмыс үлгілері:</w:t>
      </w:r>
    </w:p>
    <w:bookmarkEnd w:id="7034"/>
    <w:bookmarkStart w:name="z7047" w:id="7035"/>
    <w:p>
      <w:pPr>
        <w:spacing w:after="0"/>
        <w:ind w:left="0"/>
        <w:jc w:val="both"/>
      </w:pPr>
      <w:r>
        <w:rPr>
          <w:rFonts w:ascii="Times New Roman"/>
          <w:b w:val="false"/>
          <w:i w:val="false"/>
          <w:color w:val="000000"/>
          <w:sz w:val="28"/>
        </w:rPr>
        <w:t>
      1) өңделгеннен кейінгі блоктар – кептіру;</w:t>
      </w:r>
    </w:p>
    <w:bookmarkEnd w:id="7035"/>
    <w:bookmarkStart w:name="z7048" w:id="7036"/>
    <w:p>
      <w:pPr>
        <w:spacing w:after="0"/>
        <w:ind w:left="0"/>
        <w:jc w:val="both"/>
      </w:pPr>
      <w:r>
        <w:rPr>
          <w:rFonts w:ascii="Times New Roman"/>
          <w:b w:val="false"/>
          <w:i w:val="false"/>
          <w:color w:val="000000"/>
          <w:sz w:val="28"/>
        </w:rPr>
        <w:t>
      2) өткізгіш блоктар – кептіру режимін реттейтін лактаудан кейінгі кептіру;</w:t>
      </w:r>
    </w:p>
    <w:bookmarkEnd w:id="7036"/>
    <w:bookmarkStart w:name="z7049" w:id="7037"/>
    <w:p>
      <w:pPr>
        <w:spacing w:after="0"/>
        <w:ind w:left="0"/>
        <w:jc w:val="both"/>
      </w:pPr>
      <w:r>
        <w:rPr>
          <w:rFonts w:ascii="Times New Roman"/>
          <w:b w:val="false"/>
          <w:i w:val="false"/>
          <w:color w:val="000000"/>
          <w:sz w:val="28"/>
        </w:rPr>
        <w:t>
      3) керамикалық конденсаторлардың дайындамасы – электрмен жылытатын кептіру шкафтарында кептіру;</w:t>
      </w:r>
    </w:p>
    <w:bookmarkEnd w:id="7037"/>
    <w:bookmarkStart w:name="z7050" w:id="7038"/>
    <w:p>
      <w:pPr>
        <w:spacing w:after="0"/>
        <w:ind w:left="0"/>
        <w:jc w:val="both"/>
      </w:pPr>
      <w:r>
        <w:rPr>
          <w:rFonts w:ascii="Times New Roman"/>
          <w:b w:val="false"/>
          <w:i w:val="false"/>
          <w:color w:val="000000"/>
          <w:sz w:val="28"/>
        </w:rPr>
        <w:t>
      4) "ОБ-1" керамикадан жасалған бөлшектер – кептіру;</w:t>
      </w:r>
    </w:p>
    <w:bookmarkEnd w:id="7038"/>
    <w:bookmarkStart w:name="z7051" w:id="7039"/>
    <w:p>
      <w:pPr>
        <w:spacing w:after="0"/>
        <w:ind w:left="0"/>
        <w:jc w:val="both"/>
      </w:pPr>
      <w:r>
        <w:rPr>
          <w:rFonts w:ascii="Times New Roman"/>
          <w:b w:val="false"/>
          <w:i w:val="false"/>
          <w:color w:val="000000"/>
          <w:sz w:val="28"/>
        </w:rPr>
        <w:t>
      5) дроссельдер мен (шағын габаритті) трансформаторлар – кептіру шкафтарында, терморадиациялық құрылғыларда кептіру;</w:t>
      </w:r>
    </w:p>
    <w:bookmarkEnd w:id="7039"/>
    <w:bookmarkStart w:name="z7052" w:id="7040"/>
    <w:p>
      <w:pPr>
        <w:spacing w:after="0"/>
        <w:ind w:left="0"/>
        <w:jc w:val="both"/>
      </w:pPr>
      <w:r>
        <w:rPr>
          <w:rFonts w:ascii="Times New Roman"/>
          <w:b w:val="false"/>
          <w:i w:val="false"/>
          <w:color w:val="000000"/>
          <w:sz w:val="28"/>
        </w:rPr>
        <w:t>
      6) барлық түрдегі конденсаторлар – электр кептіру шкафтарында сырлағаннан, лактағаннан және таңбалағаннан кейін кептіру;</w:t>
      </w:r>
    </w:p>
    <w:bookmarkEnd w:id="7040"/>
    <w:bookmarkStart w:name="z7053" w:id="7041"/>
    <w:p>
      <w:pPr>
        <w:spacing w:after="0"/>
        <w:ind w:left="0"/>
        <w:jc w:val="both"/>
      </w:pPr>
      <w:r>
        <w:rPr>
          <w:rFonts w:ascii="Times New Roman"/>
          <w:b w:val="false"/>
          <w:i w:val="false"/>
          <w:color w:val="000000"/>
          <w:sz w:val="28"/>
        </w:rPr>
        <w:t>
      7) микроплаталар – дәнекерлегеннен, жуғаннан, лактағаннан кейін кептіру;</w:t>
      </w:r>
    </w:p>
    <w:bookmarkEnd w:id="7041"/>
    <w:bookmarkStart w:name="z7054" w:id="7042"/>
    <w:p>
      <w:pPr>
        <w:spacing w:after="0"/>
        <w:ind w:left="0"/>
        <w:jc w:val="both"/>
      </w:pPr>
      <w:r>
        <w:rPr>
          <w:rFonts w:ascii="Times New Roman"/>
          <w:b w:val="false"/>
          <w:i w:val="false"/>
          <w:color w:val="000000"/>
          <w:sz w:val="28"/>
        </w:rPr>
        <w:t>
      8) жаңартылғаннан және шайылғаннан кейін құрастырылған аяқтары – кептіру;</w:t>
      </w:r>
    </w:p>
    <w:bookmarkEnd w:id="7042"/>
    <w:bookmarkStart w:name="z7055" w:id="7043"/>
    <w:p>
      <w:pPr>
        <w:spacing w:after="0"/>
        <w:ind w:left="0"/>
        <w:jc w:val="both"/>
      </w:pPr>
      <w:r>
        <w:rPr>
          <w:rFonts w:ascii="Times New Roman"/>
          <w:b w:val="false"/>
          <w:i w:val="false"/>
          <w:color w:val="000000"/>
          <w:sz w:val="28"/>
        </w:rPr>
        <w:t>
      9) лампалық керамикалық панельдер – желімдегеннен кейін, таңбалағаннан кейін кептіру;</w:t>
      </w:r>
    </w:p>
    <w:bookmarkEnd w:id="7043"/>
    <w:bookmarkStart w:name="z7056" w:id="7044"/>
    <w:p>
      <w:pPr>
        <w:spacing w:after="0"/>
        <w:ind w:left="0"/>
        <w:jc w:val="both"/>
      </w:pPr>
      <w:r>
        <w:rPr>
          <w:rFonts w:ascii="Times New Roman"/>
          <w:b w:val="false"/>
          <w:i w:val="false"/>
          <w:color w:val="000000"/>
          <w:sz w:val="28"/>
        </w:rPr>
        <w:t>
      10) радиобөлшектер – электр жылытқышпен кептіру шкафтарында және көлденең кептіргіштерде кептіру;</w:t>
      </w:r>
    </w:p>
    <w:bookmarkEnd w:id="7044"/>
    <w:bookmarkStart w:name="z7057" w:id="7045"/>
    <w:p>
      <w:pPr>
        <w:spacing w:after="0"/>
        <w:ind w:left="0"/>
        <w:jc w:val="both"/>
      </w:pPr>
      <w:r>
        <w:rPr>
          <w:rFonts w:ascii="Times New Roman"/>
          <w:b w:val="false"/>
          <w:i w:val="false"/>
          <w:color w:val="000000"/>
          <w:sz w:val="28"/>
        </w:rPr>
        <w:t>
      11) қағаз өтпелі конденсаторларға арналған секциялар мен оқшаулағыштар – термошкафта кептіру.</w:t>
      </w:r>
    </w:p>
    <w:bookmarkEnd w:id="7045"/>
    <w:bookmarkStart w:name="z7058" w:id="7046"/>
    <w:p>
      <w:pPr>
        <w:spacing w:after="0"/>
        <w:ind w:left="0"/>
        <w:jc w:val="left"/>
      </w:pPr>
      <w:r>
        <w:rPr>
          <w:rFonts w:ascii="Times New Roman"/>
          <w:b/>
          <w:i w:val="false"/>
          <w:color w:val="000000"/>
        </w:rPr>
        <w:t xml:space="preserve"> 11-параграф. Бөлшектер мен аспаптарды кептіруші, 2-разряд</w:t>
      </w:r>
    </w:p>
    <w:bookmarkEnd w:id="7046"/>
    <w:bookmarkStart w:name="z7059" w:id="7047"/>
    <w:p>
      <w:pPr>
        <w:spacing w:after="0"/>
        <w:ind w:left="0"/>
        <w:jc w:val="both"/>
      </w:pPr>
      <w:r>
        <w:rPr>
          <w:rFonts w:ascii="Times New Roman"/>
          <w:b w:val="false"/>
          <w:i w:val="false"/>
          <w:color w:val="000000"/>
          <w:sz w:val="28"/>
        </w:rPr>
        <w:t>
      885. Жұмыс сипаттамасы:</w:t>
      </w:r>
    </w:p>
    <w:bookmarkEnd w:id="7047"/>
    <w:bookmarkStart w:name="z7060" w:id="7048"/>
    <w:p>
      <w:pPr>
        <w:spacing w:after="0"/>
        <w:ind w:left="0"/>
        <w:jc w:val="both"/>
      </w:pPr>
      <w:r>
        <w:rPr>
          <w:rFonts w:ascii="Times New Roman"/>
          <w:b w:val="false"/>
          <w:i w:val="false"/>
          <w:color w:val="000000"/>
          <w:sz w:val="28"/>
        </w:rPr>
        <w:t>
      конденсатор қағаздарды, керамикалық дайындамаларды, бөлшектер, тораптар, аспаптарды, үздіксіз жұмыс істейтін конвейерлі электр пештерде, инфрақызыл сәулелі лампалы конвейер құрылғыларда, термостаттарда, кептіру шкафтарында жиналған конденсаторларды кептіру;</w:t>
      </w:r>
    </w:p>
    <w:bookmarkEnd w:id="7048"/>
    <w:bookmarkStart w:name="z7061" w:id="7049"/>
    <w:p>
      <w:pPr>
        <w:spacing w:after="0"/>
        <w:ind w:left="0"/>
        <w:jc w:val="both"/>
      </w:pPr>
      <w:r>
        <w:rPr>
          <w:rFonts w:ascii="Times New Roman"/>
          <w:b w:val="false"/>
          <w:i w:val="false"/>
          <w:color w:val="000000"/>
          <w:sz w:val="28"/>
        </w:rPr>
        <w:t>
      кептіру шкафтарында сіңдірілгеннен, сылағаннан, сырлағаннан, лакталғаннан және таңбалағаннан кейін арнайы аппаратураға арналған жинақталған трансформаторлар мен дроссельдерді кептіру шкафтарда кептіру.</w:t>
      </w:r>
    </w:p>
    <w:bookmarkEnd w:id="7049"/>
    <w:bookmarkStart w:name="z7062" w:id="7050"/>
    <w:p>
      <w:pPr>
        <w:spacing w:after="0"/>
        <w:ind w:left="0"/>
        <w:jc w:val="both"/>
      </w:pPr>
      <w:r>
        <w:rPr>
          <w:rFonts w:ascii="Times New Roman"/>
          <w:b w:val="false"/>
          <w:i w:val="false"/>
          <w:color w:val="000000"/>
          <w:sz w:val="28"/>
        </w:rPr>
        <w:t>
      886. Білуге тиіс:</w:t>
      </w:r>
    </w:p>
    <w:bookmarkEnd w:id="7050"/>
    <w:bookmarkStart w:name="z7063" w:id="7051"/>
    <w:p>
      <w:pPr>
        <w:spacing w:after="0"/>
        <w:ind w:left="0"/>
        <w:jc w:val="both"/>
      </w:pPr>
      <w:r>
        <w:rPr>
          <w:rFonts w:ascii="Times New Roman"/>
          <w:b w:val="false"/>
          <w:i w:val="false"/>
          <w:color w:val="000000"/>
          <w:sz w:val="28"/>
        </w:rPr>
        <w:t>
      конвейерлік электр пештердің, ультрадыбыспен кептіру конвейерлерінің, үш камералы кептіру шкафтарының қолданылу принципі, құрылғысы және қызмет көрсету тәртібі;</w:t>
      </w:r>
    </w:p>
    <w:bookmarkEnd w:id="7051"/>
    <w:bookmarkStart w:name="z7064" w:id="7052"/>
    <w:p>
      <w:pPr>
        <w:spacing w:after="0"/>
        <w:ind w:left="0"/>
        <w:jc w:val="both"/>
      </w:pPr>
      <w:r>
        <w:rPr>
          <w:rFonts w:ascii="Times New Roman"/>
          <w:b w:val="false"/>
          <w:i w:val="false"/>
          <w:color w:val="000000"/>
          <w:sz w:val="28"/>
        </w:rPr>
        <w:t>
      бақылау-өлшеу аспаптарының қызметі және пайдалану шарттары;</w:t>
      </w:r>
    </w:p>
    <w:bookmarkEnd w:id="7052"/>
    <w:bookmarkStart w:name="z7065" w:id="7053"/>
    <w:p>
      <w:pPr>
        <w:spacing w:after="0"/>
        <w:ind w:left="0"/>
        <w:jc w:val="both"/>
      </w:pPr>
      <w:r>
        <w:rPr>
          <w:rFonts w:ascii="Times New Roman"/>
          <w:b w:val="false"/>
          <w:i w:val="false"/>
          <w:color w:val="000000"/>
          <w:sz w:val="28"/>
        </w:rPr>
        <w:t>
      бөлшектерді, аралықтарды, құрастырмаларды және жабық аспаптарды кептіру режимдері;</w:t>
      </w:r>
    </w:p>
    <w:bookmarkEnd w:id="7053"/>
    <w:bookmarkStart w:name="z7066" w:id="7054"/>
    <w:p>
      <w:pPr>
        <w:spacing w:after="0"/>
        <w:ind w:left="0"/>
        <w:jc w:val="both"/>
      </w:pPr>
      <w:r>
        <w:rPr>
          <w:rFonts w:ascii="Times New Roman"/>
          <w:b w:val="false"/>
          <w:i w:val="false"/>
          <w:color w:val="000000"/>
          <w:sz w:val="28"/>
        </w:rPr>
        <w:t>
      кремний органикалық лакты жабындардың сипаттамасы мен қасиеті;</w:t>
      </w:r>
    </w:p>
    <w:bookmarkEnd w:id="7054"/>
    <w:bookmarkStart w:name="z7067" w:id="7055"/>
    <w:p>
      <w:pPr>
        <w:spacing w:after="0"/>
        <w:ind w:left="0"/>
        <w:jc w:val="both"/>
      </w:pPr>
      <w:r>
        <w:rPr>
          <w:rFonts w:ascii="Times New Roman"/>
          <w:b w:val="false"/>
          <w:i w:val="false"/>
          <w:color w:val="000000"/>
          <w:sz w:val="28"/>
        </w:rPr>
        <w:t>
      ылғалдық пен шық орнының арасындағы тәуелділік.</w:t>
      </w:r>
    </w:p>
    <w:bookmarkEnd w:id="7055"/>
    <w:bookmarkStart w:name="z7068" w:id="7056"/>
    <w:p>
      <w:pPr>
        <w:spacing w:after="0"/>
        <w:ind w:left="0"/>
        <w:jc w:val="both"/>
      </w:pPr>
      <w:r>
        <w:rPr>
          <w:rFonts w:ascii="Times New Roman"/>
          <w:b w:val="false"/>
          <w:i w:val="false"/>
          <w:color w:val="000000"/>
          <w:sz w:val="28"/>
        </w:rPr>
        <w:t>
      887. Жұмыс үлгілері:</w:t>
      </w:r>
    </w:p>
    <w:bookmarkEnd w:id="7056"/>
    <w:bookmarkStart w:name="z7069" w:id="7057"/>
    <w:p>
      <w:pPr>
        <w:spacing w:after="0"/>
        <w:ind w:left="0"/>
        <w:jc w:val="both"/>
      </w:pPr>
      <w:r>
        <w:rPr>
          <w:rFonts w:ascii="Times New Roman"/>
          <w:b w:val="false"/>
          <w:i w:val="false"/>
          <w:color w:val="000000"/>
          <w:sz w:val="28"/>
        </w:rPr>
        <w:t>
      1) микротәсімдер арматурасы – таңбалағаннан, шайғаннан кейін кептіру шкафтарында кептіру;</w:t>
      </w:r>
    </w:p>
    <w:bookmarkEnd w:id="7057"/>
    <w:bookmarkStart w:name="z7070" w:id="7058"/>
    <w:p>
      <w:pPr>
        <w:spacing w:after="0"/>
        <w:ind w:left="0"/>
        <w:jc w:val="both"/>
      </w:pPr>
      <w:r>
        <w:rPr>
          <w:rFonts w:ascii="Times New Roman"/>
          <w:b w:val="false"/>
          <w:i w:val="false"/>
          <w:color w:val="000000"/>
          <w:sz w:val="28"/>
        </w:rPr>
        <w:t>
      инфрақызыл сәулелі лампалы конвейер құрылғыларда кептіру;</w:t>
      </w:r>
    </w:p>
    <w:bookmarkEnd w:id="7058"/>
    <w:bookmarkStart w:name="z7071" w:id="7059"/>
    <w:p>
      <w:pPr>
        <w:spacing w:after="0"/>
        <w:ind w:left="0"/>
        <w:jc w:val="both"/>
      </w:pPr>
      <w:r>
        <w:rPr>
          <w:rFonts w:ascii="Times New Roman"/>
          <w:b w:val="false"/>
          <w:i w:val="false"/>
          <w:color w:val="000000"/>
          <w:sz w:val="28"/>
        </w:rPr>
        <w:t>
      2) әртүрлі үлгідегі конденсаторлар үшін конденсаторлы қағаз – үш камералы электр кептіргіш шкафтарда кептіру;</w:t>
      </w:r>
    </w:p>
    <w:bookmarkEnd w:id="7059"/>
    <w:bookmarkStart w:name="z7072" w:id="7060"/>
    <w:p>
      <w:pPr>
        <w:spacing w:after="0"/>
        <w:ind w:left="0"/>
        <w:jc w:val="both"/>
      </w:pPr>
      <w:r>
        <w:rPr>
          <w:rFonts w:ascii="Times New Roman"/>
          <w:b w:val="false"/>
          <w:i w:val="false"/>
          <w:color w:val="000000"/>
          <w:sz w:val="28"/>
        </w:rPr>
        <w:t>
      3) саз – газбен жұмыс істейтін кептіру барабандарында кептіру;</w:t>
      </w:r>
    </w:p>
    <w:bookmarkEnd w:id="7060"/>
    <w:bookmarkStart w:name="z7073" w:id="7061"/>
    <w:p>
      <w:pPr>
        <w:spacing w:after="0"/>
        <w:ind w:left="0"/>
        <w:jc w:val="both"/>
      </w:pPr>
      <w:r>
        <w:rPr>
          <w:rFonts w:ascii="Times New Roman"/>
          <w:b w:val="false"/>
          <w:i w:val="false"/>
          <w:color w:val="000000"/>
          <w:sz w:val="28"/>
        </w:rPr>
        <w:t>
      4) "ОБ-1" керамикадан, "ВК 94-1" массадан жасалған металданған бөлшектер – кептіру;</w:t>
      </w:r>
    </w:p>
    <w:bookmarkEnd w:id="7061"/>
    <w:bookmarkStart w:name="z7074" w:id="7062"/>
    <w:p>
      <w:pPr>
        <w:spacing w:after="0"/>
        <w:ind w:left="0"/>
        <w:jc w:val="both"/>
      </w:pPr>
      <w:r>
        <w:rPr>
          <w:rFonts w:ascii="Times New Roman"/>
          <w:b w:val="false"/>
          <w:i w:val="false"/>
          <w:color w:val="000000"/>
          <w:sz w:val="28"/>
        </w:rPr>
        <w:t>
      5) конденсаторларға арналған дайындамалар – конвейерлі кептіргіштерде кептіру;</w:t>
      </w:r>
    </w:p>
    <w:bookmarkEnd w:id="7062"/>
    <w:bookmarkStart w:name="z7075" w:id="7063"/>
    <w:p>
      <w:pPr>
        <w:spacing w:after="0"/>
        <w:ind w:left="0"/>
        <w:jc w:val="both"/>
      </w:pPr>
      <w:r>
        <w:rPr>
          <w:rFonts w:ascii="Times New Roman"/>
          <w:b w:val="false"/>
          <w:i w:val="false"/>
          <w:color w:val="000000"/>
          <w:sz w:val="28"/>
        </w:rPr>
        <w:t>
      6) отқа төзімді бұйымдар - туннельді кептіргіштерде кептіру;</w:t>
      </w:r>
    </w:p>
    <w:bookmarkEnd w:id="7063"/>
    <w:bookmarkStart w:name="z7076" w:id="7064"/>
    <w:p>
      <w:pPr>
        <w:spacing w:after="0"/>
        <w:ind w:left="0"/>
        <w:jc w:val="both"/>
      </w:pPr>
      <w:r>
        <w:rPr>
          <w:rFonts w:ascii="Times New Roman"/>
          <w:b w:val="false"/>
          <w:i w:val="false"/>
          <w:color w:val="000000"/>
          <w:sz w:val="28"/>
        </w:rPr>
        <w:t>
      7) "Малютка", "Габарит", "Потенциал" және өзгеде "ТРИ-200" үлгісіндегі бұйымдар – кептіру шкафтарында, термостаттарда кептіру;</w:t>
      </w:r>
    </w:p>
    <w:bookmarkEnd w:id="7064"/>
    <w:bookmarkStart w:name="z7077" w:id="7065"/>
    <w:p>
      <w:pPr>
        <w:spacing w:after="0"/>
        <w:ind w:left="0"/>
        <w:jc w:val="both"/>
      </w:pPr>
      <w:r>
        <w:rPr>
          <w:rFonts w:ascii="Times New Roman"/>
          <w:b w:val="false"/>
          <w:i w:val="false"/>
          <w:color w:val="000000"/>
          <w:sz w:val="28"/>
        </w:rPr>
        <w:t>
      8) қалпақтар – ауа тазартатын құрылғыларда кептіру;</w:t>
      </w:r>
    </w:p>
    <w:bookmarkEnd w:id="7065"/>
    <w:bookmarkStart w:name="z7078" w:id="7066"/>
    <w:p>
      <w:pPr>
        <w:spacing w:after="0"/>
        <w:ind w:left="0"/>
        <w:jc w:val="both"/>
      </w:pPr>
      <w:r>
        <w:rPr>
          <w:rFonts w:ascii="Times New Roman"/>
          <w:b w:val="false"/>
          <w:i w:val="false"/>
          <w:color w:val="000000"/>
          <w:sz w:val="28"/>
        </w:rPr>
        <w:t>
      9) шыны керамикалық корпустар – тігінен және көлденең кептіргіштерде шыны пластарды құрғату;</w:t>
      </w:r>
    </w:p>
    <w:bookmarkEnd w:id="7066"/>
    <w:bookmarkStart w:name="z7079" w:id="7067"/>
    <w:p>
      <w:pPr>
        <w:spacing w:after="0"/>
        <w:ind w:left="0"/>
        <w:jc w:val="both"/>
      </w:pPr>
      <w:r>
        <w:rPr>
          <w:rFonts w:ascii="Times New Roman"/>
          <w:b w:val="false"/>
          <w:i w:val="false"/>
          <w:color w:val="000000"/>
          <w:sz w:val="28"/>
        </w:rPr>
        <w:t>
      10) түтікшелі керамикалық конденсаторлар – конвейерлік электр пештерде күмістелгеннен кейін кептіру;</w:t>
      </w:r>
    </w:p>
    <w:bookmarkEnd w:id="7067"/>
    <w:bookmarkStart w:name="z7080" w:id="7068"/>
    <w:p>
      <w:pPr>
        <w:spacing w:after="0"/>
        <w:ind w:left="0"/>
        <w:jc w:val="both"/>
      </w:pPr>
      <w:r>
        <w:rPr>
          <w:rFonts w:ascii="Times New Roman"/>
          <w:b w:val="false"/>
          <w:i w:val="false"/>
          <w:color w:val="000000"/>
          <w:sz w:val="28"/>
        </w:rPr>
        <w:t>
      11) әртүрлі үлгідегі конденсаторлар – сырлағаннан, лактағаннан кейін инфрақызыл сәулелі лампалы конвейерлік электр пештерде немесе конвейерлік құрылғыларда кептіру;</w:t>
      </w:r>
    </w:p>
    <w:bookmarkEnd w:id="7068"/>
    <w:bookmarkStart w:name="z7081" w:id="7069"/>
    <w:p>
      <w:pPr>
        <w:spacing w:after="0"/>
        <w:ind w:left="0"/>
        <w:jc w:val="both"/>
      </w:pPr>
      <w:r>
        <w:rPr>
          <w:rFonts w:ascii="Times New Roman"/>
          <w:b w:val="false"/>
          <w:i w:val="false"/>
          <w:color w:val="000000"/>
          <w:sz w:val="28"/>
        </w:rPr>
        <w:t>
      12) микромодульді конденсаторлар – тұрақтылығын арттыру үшін вакуум шкафтарда кептіру;</w:t>
      </w:r>
    </w:p>
    <w:bookmarkEnd w:id="7069"/>
    <w:bookmarkStart w:name="z7082" w:id="7070"/>
    <w:p>
      <w:pPr>
        <w:spacing w:after="0"/>
        <w:ind w:left="0"/>
        <w:jc w:val="both"/>
      </w:pPr>
      <w:r>
        <w:rPr>
          <w:rFonts w:ascii="Times New Roman"/>
          <w:b w:val="false"/>
          <w:i w:val="false"/>
          <w:color w:val="000000"/>
          <w:sz w:val="28"/>
        </w:rPr>
        <w:t>
      13) микроплаталар мен полиэлементті платалар – шайғаннан және сырлағаннан кейін кептіру;</w:t>
      </w:r>
    </w:p>
    <w:bookmarkEnd w:id="7070"/>
    <w:bookmarkStart w:name="z7083" w:id="7071"/>
    <w:p>
      <w:pPr>
        <w:spacing w:after="0"/>
        <w:ind w:left="0"/>
        <w:jc w:val="both"/>
      </w:pPr>
      <w:r>
        <w:rPr>
          <w:rFonts w:ascii="Times New Roman"/>
          <w:b w:val="false"/>
          <w:i w:val="false"/>
          <w:color w:val="000000"/>
          <w:sz w:val="28"/>
        </w:rPr>
        <w:t>
      14) "Тропа", "Трапеция", "Посол" үлгісіндегі интегралды гибридті микротәсімдер – белсенді элементті платаларды кептіру;</w:t>
      </w:r>
    </w:p>
    <w:bookmarkEnd w:id="7071"/>
    <w:bookmarkStart w:name="z7084" w:id="7072"/>
    <w:p>
      <w:pPr>
        <w:spacing w:after="0"/>
        <w:ind w:left="0"/>
        <w:jc w:val="both"/>
      </w:pPr>
      <w:r>
        <w:rPr>
          <w:rFonts w:ascii="Times New Roman"/>
          <w:b w:val="false"/>
          <w:i w:val="false"/>
          <w:color w:val="000000"/>
          <w:sz w:val="28"/>
        </w:rPr>
        <w:t>
      15) микротрансформаторлар – ауа тазартқыш құрылғыларда шаю және кептіру;</w:t>
      </w:r>
    </w:p>
    <w:bookmarkEnd w:id="7072"/>
    <w:bookmarkStart w:name="z7085" w:id="7073"/>
    <w:p>
      <w:pPr>
        <w:spacing w:after="0"/>
        <w:ind w:left="0"/>
        <w:jc w:val="both"/>
      </w:pPr>
      <w:r>
        <w:rPr>
          <w:rFonts w:ascii="Times New Roman"/>
          <w:b w:val="false"/>
          <w:i w:val="false"/>
          <w:color w:val="000000"/>
          <w:sz w:val="28"/>
        </w:rPr>
        <w:t>
      термостатта кептіру;</w:t>
      </w:r>
    </w:p>
    <w:bookmarkEnd w:id="7073"/>
    <w:bookmarkStart w:name="z7086" w:id="7074"/>
    <w:p>
      <w:pPr>
        <w:spacing w:after="0"/>
        <w:ind w:left="0"/>
        <w:jc w:val="both"/>
      </w:pPr>
      <w:r>
        <w:rPr>
          <w:rFonts w:ascii="Times New Roman"/>
          <w:b w:val="false"/>
          <w:i w:val="false"/>
          <w:color w:val="000000"/>
          <w:sz w:val="28"/>
        </w:rPr>
        <w:t>
      16) құрастырылған аяқтар – конвейерлік пештерде кептіру;</w:t>
      </w:r>
    </w:p>
    <w:bookmarkEnd w:id="7074"/>
    <w:bookmarkStart w:name="z7087" w:id="7075"/>
    <w:p>
      <w:pPr>
        <w:spacing w:after="0"/>
        <w:ind w:left="0"/>
        <w:jc w:val="both"/>
      </w:pPr>
      <w:r>
        <w:rPr>
          <w:rFonts w:ascii="Times New Roman"/>
          <w:b w:val="false"/>
          <w:i w:val="false"/>
          <w:color w:val="000000"/>
          <w:sz w:val="28"/>
        </w:rPr>
        <w:t>
      17) алудты отқа керек-жарақтар мен инфрақызыл сәулелену плиткалары – кептіру шкафтарында кептіру;</w:t>
      </w:r>
    </w:p>
    <w:bookmarkEnd w:id="7075"/>
    <w:bookmarkStart w:name="z7088" w:id="7076"/>
    <w:p>
      <w:pPr>
        <w:spacing w:after="0"/>
        <w:ind w:left="0"/>
        <w:jc w:val="both"/>
      </w:pPr>
      <w:r>
        <w:rPr>
          <w:rFonts w:ascii="Times New Roman"/>
          <w:b w:val="false"/>
          <w:i w:val="false"/>
          <w:color w:val="000000"/>
          <w:sz w:val="28"/>
        </w:rPr>
        <w:t>
      18) өтпелер – ультракүлгінмен кептіру;</w:t>
      </w:r>
    </w:p>
    <w:bookmarkEnd w:id="7076"/>
    <w:bookmarkStart w:name="z7089" w:id="7077"/>
    <w:p>
      <w:pPr>
        <w:spacing w:after="0"/>
        <w:ind w:left="0"/>
        <w:jc w:val="both"/>
      </w:pPr>
      <w:r>
        <w:rPr>
          <w:rFonts w:ascii="Times New Roman"/>
          <w:b w:val="false"/>
          <w:i w:val="false"/>
          <w:color w:val="000000"/>
          <w:sz w:val="28"/>
        </w:rPr>
        <w:t>
      19) жартылай өткізгіш аспаптар мен өтпелер - өңдегеннен кейін кептіру және қорғау;</w:t>
      </w:r>
    </w:p>
    <w:bookmarkEnd w:id="7077"/>
    <w:bookmarkStart w:name="z7090" w:id="7078"/>
    <w:p>
      <w:pPr>
        <w:spacing w:after="0"/>
        <w:ind w:left="0"/>
        <w:jc w:val="both"/>
      </w:pPr>
      <w:r>
        <w:rPr>
          <w:rFonts w:ascii="Times New Roman"/>
          <w:b w:val="false"/>
          <w:i w:val="false"/>
          <w:color w:val="000000"/>
          <w:sz w:val="28"/>
        </w:rPr>
        <w:t>
      20) тұрақты көміртекті және металданған резисторлар – кептіру;</w:t>
      </w:r>
    </w:p>
    <w:bookmarkEnd w:id="7078"/>
    <w:bookmarkStart w:name="z7091" w:id="7079"/>
    <w:p>
      <w:pPr>
        <w:spacing w:after="0"/>
        <w:ind w:left="0"/>
        <w:jc w:val="both"/>
      </w:pPr>
      <w:r>
        <w:rPr>
          <w:rFonts w:ascii="Times New Roman"/>
          <w:b w:val="false"/>
          <w:i w:val="false"/>
          <w:color w:val="000000"/>
          <w:sz w:val="28"/>
        </w:rPr>
        <w:t>
      21) жылу бөлетін құрастыру катушкаларына трансформаторлар – кептіру шкафтарында кептіру.</w:t>
      </w:r>
    </w:p>
    <w:bookmarkEnd w:id="7079"/>
    <w:bookmarkStart w:name="z7092" w:id="7080"/>
    <w:p>
      <w:pPr>
        <w:spacing w:after="0"/>
        <w:ind w:left="0"/>
        <w:jc w:val="left"/>
      </w:pPr>
      <w:r>
        <w:rPr>
          <w:rFonts w:ascii="Times New Roman"/>
          <w:b/>
          <w:i w:val="false"/>
          <w:color w:val="000000"/>
        </w:rPr>
        <w:t xml:space="preserve"> 12-параграф. Бөлшектер мен аспаптарды кептіруші, 3-разряд</w:t>
      </w:r>
    </w:p>
    <w:bookmarkEnd w:id="7080"/>
    <w:bookmarkStart w:name="z7093" w:id="7081"/>
    <w:p>
      <w:pPr>
        <w:spacing w:after="0"/>
        <w:ind w:left="0"/>
        <w:jc w:val="both"/>
      </w:pPr>
      <w:r>
        <w:rPr>
          <w:rFonts w:ascii="Times New Roman"/>
          <w:b w:val="false"/>
          <w:i w:val="false"/>
          <w:color w:val="000000"/>
          <w:sz w:val="28"/>
        </w:rPr>
        <w:t>
      888. Жұмыс сипаттамасы:</w:t>
      </w:r>
    </w:p>
    <w:bookmarkEnd w:id="7081"/>
    <w:bookmarkStart w:name="z7094" w:id="7082"/>
    <w:p>
      <w:pPr>
        <w:spacing w:after="0"/>
        <w:ind w:left="0"/>
        <w:jc w:val="both"/>
      </w:pPr>
      <w:r>
        <w:rPr>
          <w:rFonts w:ascii="Times New Roman"/>
          <w:b w:val="false"/>
          <w:i w:val="false"/>
          <w:color w:val="000000"/>
          <w:sz w:val="28"/>
        </w:rPr>
        <w:t>
      конденсатор қағаз, бөлшектер, аспаптар, өтпелерді вакуумды кептіру құрылғыларында, вакуумды шкафтарда және жартылай автоматты және автоматты желілерде кептіру;</w:t>
      </w:r>
    </w:p>
    <w:bookmarkEnd w:id="7082"/>
    <w:bookmarkStart w:name="z7095" w:id="7083"/>
    <w:p>
      <w:pPr>
        <w:spacing w:after="0"/>
        <w:ind w:left="0"/>
        <w:jc w:val="both"/>
      </w:pPr>
      <w:r>
        <w:rPr>
          <w:rFonts w:ascii="Times New Roman"/>
          <w:b w:val="false"/>
          <w:i w:val="false"/>
          <w:color w:val="000000"/>
          <w:sz w:val="28"/>
        </w:rPr>
        <w:t>
      кептіру құрылғысы жұмысқа дайындау;</w:t>
      </w:r>
    </w:p>
    <w:bookmarkEnd w:id="7083"/>
    <w:bookmarkStart w:name="z7096" w:id="7084"/>
    <w:p>
      <w:pPr>
        <w:spacing w:after="0"/>
        <w:ind w:left="0"/>
        <w:jc w:val="both"/>
      </w:pPr>
      <w:r>
        <w:rPr>
          <w:rFonts w:ascii="Times New Roman"/>
          <w:b w:val="false"/>
          <w:i w:val="false"/>
          <w:color w:val="000000"/>
          <w:sz w:val="28"/>
        </w:rPr>
        <w:t>
      конвейердің қозғалыс жылдамдығын тексеру;</w:t>
      </w:r>
    </w:p>
    <w:bookmarkEnd w:id="7084"/>
    <w:bookmarkStart w:name="z7097" w:id="7085"/>
    <w:p>
      <w:pPr>
        <w:spacing w:after="0"/>
        <w:ind w:left="0"/>
        <w:jc w:val="both"/>
      </w:pPr>
      <w:r>
        <w:rPr>
          <w:rFonts w:ascii="Times New Roman"/>
          <w:b w:val="false"/>
          <w:i w:val="false"/>
          <w:color w:val="000000"/>
          <w:sz w:val="28"/>
        </w:rPr>
        <w:t>
      жылытуды қосу және берілген температураны жеткізу;</w:t>
      </w:r>
    </w:p>
    <w:bookmarkEnd w:id="7085"/>
    <w:bookmarkStart w:name="z7098" w:id="7086"/>
    <w:p>
      <w:pPr>
        <w:spacing w:after="0"/>
        <w:ind w:left="0"/>
        <w:jc w:val="both"/>
      </w:pPr>
      <w:r>
        <w:rPr>
          <w:rFonts w:ascii="Times New Roman"/>
          <w:b w:val="false"/>
          <w:i w:val="false"/>
          <w:color w:val="000000"/>
          <w:sz w:val="28"/>
        </w:rPr>
        <w:t>
      ауаны сондай-ақ ауаны белгіленген қысымға дейін тартуға арналған сорғыларды қосу;</w:t>
      </w:r>
    </w:p>
    <w:bookmarkEnd w:id="7086"/>
    <w:bookmarkStart w:name="z7099" w:id="7087"/>
    <w:p>
      <w:pPr>
        <w:spacing w:after="0"/>
        <w:ind w:left="0"/>
        <w:jc w:val="both"/>
      </w:pPr>
      <w:r>
        <w:rPr>
          <w:rFonts w:ascii="Times New Roman"/>
          <w:b w:val="false"/>
          <w:i w:val="false"/>
          <w:color w:val="000000"/>
          <w:sz w:val="28"/>
        </w:rPr>
        <w:t>
      белгіленген вакуум мен температура бойынша берілген уақыт ішінде бөлшектерді кептіру;</w:t>
      </w:r>
    </w:p>
    <w:bookmarkEnd w:id="7087"/>
    <w:bookmarkStart w:name="z7100" w:id="7088"/>
    <w:p>
      <w:pPr>
        <w:spacing w:after="0"/>
        <w:ind w:left="0"/>
        <w:jc w:val="both"/>
      </w:pPr>
      <w:r>
        <w:rPr>
          <w:rFonts w:ascii="Times New Roman"/>
          <w:b w:val="false"/>
          <w:i w:val="false"/>
          <w:color w:val="000000"/>
          <w:sz w:val="28"/>
        </w:rPr>
        <w:t>
      бақылау-өлшеу аспаптары (вакуумметр, манометр, амперметр, термометр) мен реттейтін аппаратураның көмегімен кептіруді бақылау және режимді реттеу;</w:t>
      </w:r>
    </w:p>
    <w:bookmarkEnd w:id="7088"/>
    <w:bookmarkStart w:name="z7101" w:id="7089"/>
    <w:p>
      <w:pPr>
        <w:spacing w:after="0"/>
        <w:ind w:left="0"/>
        <w:jc w:val="both"/>
      </w:pPr>
      <w:r>
        <w:rPr>
          <w:rFonts w:ascii="Times New Roman"/>
          <w:b w:val="false"/>
          <w:i w:val="false"/>
          <w:color w:val="000000"/>
          <w:sz w:val="28"/>
        </w:rPr>
        <w:t>
      журнал жүргізу және ілеспе паспорттар жасау;</w:t>
      </w:r>
    </w:p>
    <w:bookmarkEnd w:id="7089"/>
    <w:bookmarkStart w:name="z7102" w:id="7090"/>
    <w:p>
      <w:pPr>
        <w:spacing w:after="0"/>
        <w:ind w:left="0"/>
        <w:jc w:val="both"/>
      </w:pPr>
      <w:r>
        <w:rPr>
          <w:rFonts w:ascii="Times New Roman"/>
          <w:b w:val="false"/>
          <w:i w:val="false"/>
          <w:color w:val="000000"/>
          <w:sz w:val="28"/>
        </w:rPr>
        <w:t>
      жоғары жиіліктегі токпен конденсатор қағазды кептіру; режимдердің кестесі бойынша кері байланыстың тұрақты көлемін реттеу және сақтау;</w:t>
      </w:r>
    </w:p>
    <w:bookmarkEnd w:id="7090"/>
    <w:bookmarkStart w:name="z7103" w:id="7091"/>
    <w:p>
      <w:pPr>
        <w:spacing w:after="0"/>
        <w:ind w:left="0"/>
        <w:jc w:val="both"/>
      </w:pPr>
      <w:r>
        <w:rPr>
          <w:rFonts w:ascii="Times New Roman"/>
          <w:b w:val="false"/>
          <w:i w:val="false"/>
          <w:color w:val="000000"/>
          <w:sz w:val="28"/>
        </w:rPr>
        <w:t xml:space="preserve">
      аспаптардың көмегімен белгіленген режимдерді реттеу. </w:t>
      </w:r>
    </w:p>
    <w:bookmarkEnd w:id="7091"/>
    <w:bookmarkStart w:name="z7104" w:id="7092"/>
    <w:p>
      <w:pPr>
        <w:spacing w:after="0"/>
        <w:ind w:left="0"/>
        <w:jc w:val="both"/>
      </w:pPr>
      <w:r>
        <w:rPr>
          <w:rFonts w:ascii="Times New Roman"/>
          <w:b w:val="false"/>
          <w:i w:val="false"/>
          <w:color w:val="000000"/>
          <w:sz w:val="28"/>
        </w:rPr>
        <w:t>
      889. Білуге тиіс:</w:t>
      </w:r>
    </w:p>
    <w:bookmarkEnd w:id="7092"/>
    <w:bookmarkStart w:name="z7105" w:id="7093"/>
    <w:p>
      <w:pPr>
        <w:spacing w:after="0"/>
        <w:ind w:left="0"/>
        <w:jc w:val="both"/>
      </w:pPr>
      <w:r>
        <w:rPr>
          <w:rFonts w:ascii="Times New Roman"/>
          <w:b w:val="false"/>
          <w:i w:val="false"/>
          <w:color w:val="000000"/>
          <w:sz w:val="28"/>
        </w:rPr>
        <w:t>
      вакуум кептіру құрылғыларында және жоғары жиіліктегі құрылғылардың құрылымы, басқару жүйесі;</w:t>
      </w:r>
    </w:p>
    <w:bookmarkEnd w:id="7093"/>
    <w:bookmarkStart w:name="z7106" w:id="7094"/>
    <w:p>
      <w:pPr>
        <w:spacing w:after="0"/>
        <w:ind w:left="0"/>
        <w:jc w:val="both"/>
      </w:pPr>
      <w:r>
        <w:rPr>
          <w:rFonts w:ascii="Times New Roman"/>
          <w:b w:val="false"/>
          <w:i w:val="false"/>
          <w:color w:val="000000"/>
          <w:sz w:val="28"/>
        </w:rPr>
        <w:t>
      теңшеу тәртібі;</w:t>
      </w:r>
    </w:p>
    <w:bookmarkEnd w:id="7094"/>
    <w:bookmarkStart w:name="z7107" w:id="7095"/>
    <w:p>
      <w:pPr>
        <w:spacing w:after="0"/>
        <w:ind w:left="0"/>
        <w:jc w:val="both"/>
      </w:pPr>
      <w:r>
        <w:rPr>
          <w:rFonts w:ascii="Times New Roman"/>
          <w:b w:val="false"/>
          <w:i w:val="false"/>
          <w:color w:val="000000"/>
          <w:sz w:val="28"/>
        </w:rPr>
        <w:t>
      диэлектриктерді кептіру үшін жоғары жиіліктегі токтарды пайдалану тәртібі;</w:t>
      </w:r>
    </w:p>
    <w:bookmarkEnd w:id="7095"/>
    <w:bookmarkStart w:name="z7108" w:id="7096"/>
    <w:p>
      <w:pPr>
        <w:spacing w:after="0"/>
        <w:ind w:left="0"/>
        <w:jc w:val="both"/>
      </w:pPr>
      <w:r>
        <w:rPr>
          <w:rFonts w:ascii="Times New Roman"/>
          <w:b w:val="false"/>
          <w:i w:val="false"/>
          <w:color w:val="000000"/>
          <w:sz w:val="28"/>
        </w:rPr>
        <w:t>
      бөлшектерді, аспаптарды, өтпелерді кептіруге арналған конвейерлерді жұмысқа дайындау тәртібі;</w:t>
      </w:r>
    </w:p>
    <w:bookmarkEnd w:id="7096"/>
    <w:bookmarkStart w:name="z7109" w:id="7097"/>
    <w:p>
      <w:pPr>
        <w:spacing w:after="0"/>
        <w:ind w:left="0"/>
        <w:jc w:val="both"/>
      </w:pPr>
      <w:r>
        <w:rPr>
          <w:rFonts w:ascii="Times New Roman"/>
          <w:b w:val="false"/>
          <w:i w:val="false"/>
          <w:color w:val="000000"/>
          <w:sz w:val="28"/>
        </w:rPr>
        <w:t>
      жылыту, ауа саңылауларын және конвейердің қозғалыс жылдамдығын реттеу;</w:t>
      </w:r>
    </w:p>
    <w:bookmarkEnd w:id="7097"/>
    <w:bookmarkStart w:name="z7110" w:id="7098"/>
    <w:p>
      <w:pPr>
        <w:spacing w:after="0"/>
        <w:ind w:left="0"/>
        <w:jc w:val="both"/>
      </w:pPr>
      <w:r>
        <w:rPr>
          <w:rFonts w:ascii="Times New Roman"/>
          <w:b w:val="false"/>
          <w:i w:val="false"/>
          <w:color w:val="000000"/>
          <w:sz w:val="28"/>
        </w:rPr>
        <w:t>
      ылғал сорғыштардың негізгі қасиеттері (күйдіру, регенерациялау режимі), олардың аспаптардың параметрлеріне және жұмыс тұрақтылығына әсері;</w:t>
      </w:r>
    </w:p>
    <w:bookmarkEnd w:id="7098"/>
    <w:bookmarkStart w:name="z7111" w:id="7099"/>
    <w:p>
      <w:pPr>
        <w:spacing w:after="0"/>
        <w:ind w:left="0"/>
        <w:jc w:val="both"/>
      </w:pPr>
      <w:r>
        <w:rPr>
          <w:rFonts w:ascii="Times New Roman"/>
          <w:b w:val="false"/>
          <w:i w:val="false"/>
          <w:color w:val="000000"/>
          <w:sz w:val="28"/>
        </w:rPr>
        <w:t>
      энергия жеткізгіштікке талаптар;</w:t>
      </w:r>
    </w:p>
    <w:bookmarkEnd w:id="7099"/>
    <w:bookmarkStart w:name="z7112" w:id="7100"/>
    <w:p>
      <w:pPr>
        <w:spacing w:after="0"/>
        <w:ind w:left="0"/>
        <w:jc w:val="both"/>
      </w:pPr>
      <w:r>
        <w:rPr>
          <w:rFonts w:ascii="Times New Roman"/>
          <w:b w:val="false"/>
          <w:i w:val="false"/>
          <w:color w:val="000000"/>
          <w:sz w:val="28"/>
        </w:rPr>
        <w:t>
      өлшеу аспаптары (ротаметрлер, психометрлер, гигрометрлер және өзгеде) вакуумды өлшеу бірліктері;</w:t>
      </w:r>
    </w:p>
    <w:bookmarkEnd w:id="7100"/>
    <w:bookmarkStart w:name="z7113" w:id="7101"/>
    <w:p>
      <w:pPr>
        <w:spacing w:after="0"/>
        <w:ind w:left="0"/>
        <w:jc w:val="both"/>
      </w:pPr>
      <w:r>
        <w:rPr>
          <w:rFonts w:ascii="Times New Roman"/>
          <w:b w:val="false"/>
          <w:i w:val="false"/>
          <w:color w:val="000000"/>
          <w:sz w:val="28"/>
        </w:rPr>
        <w:t>
       электр параметрлерін тұрақтандыру әдістері;</w:t>
      </w:r>
    </w:p>
    <w:bookmarkEnd w:id="7101"/>
    <w:bookmarkStart w:name="z7114" w:id="7102"/>
    <w:p>
      <w:pPr>
        <w:spacing w:after="0"/>
        <w:ind w:left="0"/>
        <w:jc w:val="both"/>
      </w:pPr>
      <w:r>
        <w:rPr>
          <w:rFonts w:ascii="Times New Roman"/>
          <w:b w:val="false"/>
          <w:i w:val="false"/>
          <w:color w:val="000000"/>
          <w:sz w:val="28"/>
        </w:rPr>
        <w:t>
       өлшеу аспаптарының дәлдігін түзету және деңгейін ескере отырып термостарение камераларының температуралық режимін айқындауды.</w:t>
      </w:r>
    </w:p>
    <w:bookmarkEnd w:id="7102"/>
    <w:bookmarkStart w:name="z7115" w:id="7103"/>
    <w:p>
      <w:pPr>
        <w:spacing w:after="0"/>
        <w:ind w:left="0"/>
        <w:jc w:val="both"/>
      </w:pPr>
      <w:r>
        <w:rPr>
          <w:rFonts w:ascii="Times New Roman"/>
          <w:b w:val="false"/>
          <w:i w:val="false"/>
          <w:color w:val="000000"/>
          <w:sz w:val="28"/>
        </w:rPr>
        <w:t>
       890. Жұмыс үлгілері:</w:t>
      </w:r>
    </w:p>
    <w:bookmarkEnd w:id="7103"/>
    <w:bookmarkStart w:name="z7116" w:id="7104"/>
    <w:p>
      <w:pPr>
        <w:spacing w:after="0"/>
        <w:ind w:left="0"/>
        <w:jc w:val="both"/>
      </w:pPr>
      <w:r>
        <w:rPr>
          <w:rFonts w:ascii="Times New Roman"/>
          <w:b w:val="false"/>
          <w:i w:val="false"/>
          <w:color w:val="000000"/>
          <w:sz w:val="28"/>
        </w:rPr>
        <w:t>
      1) конденсаторлы қағаз – вакуум кептіру құрылғыларда кептіру;</w:t>
      </w:r>
    </w:p>
    <w:bookmarkEnd w:id="7104"/>
    <w:bookmarkStart w:name="z7117" w:id="7105"/>
    <w:p>
      <w:pPr>
        <w:spacing w:after="0"/>
        <w:ind w:left="0"/>
        <w:jc w:val="both"/>
      </w:pPr>
      <w:r>
        <w:rPr>
          <w:rFonts w:ascii="Times New Roman"/>
          <w:b w:val="false"/>
          <w:i w:val="false"/>
          <w:color w:val="000000"/>
          <w:sz w:val="28"/>
        </w:rPr>
        <w:t>
      2) "ОБ-1" керамикадан жасалған бөлшектер – вакуум кептіру құрылғыларында кептіру;</w:t>
      </w:r>
    </w:p>
    <w:bookmarkEnd w:id="7105"/>
    <w:bookmarkStart w:name="z7118" w:id="7106"/>
    <w:p>
      <w:pPr>
        <w:spacing w:after="0"/>
        <w:ind w:left="0"/>
        <w:jc w:val="both"/>
      </w:pPr>
      <w:r>
        <w:rPr>
          <w:rFonts w:ascii="Times New Roman"/>
          <w:b w:val="false"/>
          <w:i w:val="false"/>
          <w:color w:val="000000"/>
          <w:sz w:val="28"/>
        </w:rPr>
        <w:t>
      3) микроқұрастыру – шықпа рамкалы ситалл етекті желімдегеннен кейін термостатта кептіру;</w:t>
      </w:r>
    </w:p>
    <w:bookmarkEnd w:id="7106"/>
    <w:bookmarkStart w:name="z7119" w:id="7107"/>
    <w:p>
      <w:pPr>
        <w:spacing w:after="0"/>
        <w:ind w:left="0"/>
        <w:jc w:val="both"/>
      </w:pPr>
      <w:r>
        <w:rPr>
          <w:rFonts w:ascii="Times New Roman"/>
          <w:b w:val="false"/>
          <w:i w:val="false"/>
          <w:color w:val="000000"/>
          <w:sz w:val="28"/>
        </w:rPr>
        <w:t>
      4 ) "ИФМ" микротрансформаторлар – термоциклдеу және термостатта ұстау;</w:t>
      </w:r>
    </w:p>
    <w:bookmarkEnd w:id="7107"/>
    <w:bookmarkStart w:name="z7120" w:id="7108"/>
    <w:p>
      <w:pPr>
        <w:spacing w:after="0"/>
        <w:ind w:left="0"/>
        <w:jc w:val="both"/>
      </w:pPr>
      <w:r>
        <w:rPr>
          <w:rFonts w:ascii="Times New Roman"/>
          <w:b w:val="false"/>
          <w:i w:val="false"/>
          <w:color w:val="000000"/>
          <w:sz w:val="28"/>
        </w:rPr>
        <w:t>
      5) аспаптар, өтпелер, жартылай өткізгіш бөлшектер – вакуум кептіру шкафтарда кептіру;</w:t>
      </w:r>
    </w:p>
    <w:bookmarkEnd w:id="7108"/>
    <w:bookmarkStart w:name="z7121" w:id="7109"/>
    <w:p>
      <w:pPr>
        <w:spacing w:after="0"/>
        <w:ind w:left="0"/>
        <w:jc w:val="both"/>
      </w:pPr>
      <w:r>
        <w:rPr>
          <w:rFonts w:ascii="Times New Roman"/>
          <w:b w:val="false"/>
          <w:i w:val="false"/>
          <w:color w:val="000000"/>
          <w:sz w:val="28"/>
        </w:rPr>
        <w:t>
      6) жартылай өткізгіш аспаптар – термостарлеу;</w:t>
      </w:r>
    </w:p>
    <w:bookmarkEnd w:id="7109"/>
    <w:bookmarkStart w:name="z7122" w:id="7110"/>
    <w:p>
      <w:pPr>
        <w:spacing w:after="0"/>
        <w:ind w:left="0"/>
        <w:jc w:val="both"/>
      </w:pPr>
      <w:r>
        <w:rPr>
          <w:rFonts w:ascii="Times New Roman"/>
          <w:b w:val="false"/>
          <w:i w:val="false"/>
          <w:color w:val="000000"/>
          <w:sz w:val="28"/>
        </w:rPr>
        <w:t>
      7) жартылай өткізгіш аспаптар, интегралды тәсімдер, жартылай өткізгіш аспаптар мен интегралды тәсімдердің бөлшектері мен тораптары - өңдегеннен, сырлағаннан, таңбалағаннан, майсыздандырғаннан, фотолитографиялағаннан және қорғау қабатын жаққаннан кейінгі кептіру;</w:t>
      </w:r>
    </w:p>
    <w:bookmarkEnd w:id="7110"/>
    <w:bookmarkStart w:name="z7123" w:id="7111"/>
    <w:p>
      <w:pPr>
        <w:spacing w:after="0"/>
        <w:ind w:left="0"/>
        <w:jc w:val="both"/>
      </w:pPr>
      <w:r>
        <w:rPr>
          <w:rFonts w:ascii="Times New Roman"/>
          <w:b w:val="false"/>
          <w:i w:val="false"/>
          <w:color w:val="000000"/>
          <w:sz w:val="28"/>
        </w:rPr>
        <w:t>
      8) резисторлар – автоматты және механизацияланған желілерде кептіру;</w:t>
      </w:r>
    </w:p>
    <w:bookmarkEnd w:id="7111"/>
    <w:bookmarkStart w:name="z7124" w:id="7112"/>
    <w:p>
      <w:pPr>
        <w:spacing w:after="0"/>
        <w:ind w:left="0"/>
        <w:jc w:val="both"/>
      </w:pPr>
      <w:r>
        <w:rPr>
          <w:rFonts w:ascii="Times New Roman"/>
          <w:b w:val="false"/>
          <w:i w:val="false"/>
          <w:color w:val="000000"/>
          <w:sz w:val="28"/>
        </w:rPr>
        <w:t>
      9)трансформаторлар мен дроссельдер – автоматты және механизацияланған желілерде, вакуум кептіру құрылғыларында кептіру.</w:t>
      </w:r>
    </w:p>
    <w:bookmarkEnd w:id="7112"/>
    <w:bookmarkStart w:name="z7125" w:id="7113"/>
    <w:p>
      <w:pPr>
        <w:spacing w:after="0"/>
        <w:ind w:left="0"/>
        <w:jc w:val="left"/>
      </w:pPr>
      <w:r>
        <w:rPr>
          <w:rFonts w:ascii="Times New Roman"/>
          <w:b/>
          <w:i w:val="false"/>
          <w:color w:val="000000"/>
        </w:rPr>
        <w:t xml:space="preserve"> 13-параграф. Бөлшектер мен аспаптарды сынаушы, 2-разряд</w:t>
      </w:r>
    </w:p>
    <w:bookmarkEnd w:id="7113"/>
    <w:bookmarkStart w:name="z7126" w:id="7114"/>
    <w:p>
      <w:pPr>
        <w:spacing w:after="0"/>
        <w:ind w:left="0"/>
        <w:jc w:val="both"/>
      </w:pPr>
      <w:r>
        <w:rPr>
          <w:rFonts w:ascii="Times New Roman"/>
          <w:b w:val="false"/>
          <w:i w:val="false"/>
          <w:color w:val="000000"/>
          <w:sz w:val="28"/>
        </w:rPr>
        <w:t>
      891. Жұмыс сипаттамасы:</w:t>
      </w:r>
    </w:p>
    <w:bookmarkEnd w:id="7114"/>
    <w:bookmarkStart w:name="z7127" w:id="7115"/>
    <w:p>
      <w:pPr>
        <w:spacing w:after="0"/>
        <w:ind w:left="0"/>
        <w:jc w:val="both"/>
      </w:pPr>
      <w:r>
        <w:rPr>
          <w:rFonts w:ascii="Times New Roman"/>
          <w:b w:val="false"/>
          <w:i w:val="false"/>
          <w:color w:val="000000"/>
          <w:sz w:val="28"/>
        </w:rPr>
        <w:t>
      бұйымдарды олардың электр беріктігіне, қысқа тұйықталуына, үзілуіне және өзгеде ақаулықтарын анықтауға сынау;</w:t>
      </w:r>
    </w:p>
    <w:bookmarkEnd w:id="7115"/>
    <w:bookmarkStart w:name="z7128" w:id="7116"/>
    <w:p>
      <w:pPr>
        <w:spacing w:after="0"/>
        <w:ind w:left="0"/>
        <w:jc w:val="both"/>
      </w:pPr>
      <w:r>
        <w:rPr>
          <w:rFonts w:ascii="Times New Roman"/>
          <w:b w:val="false"/>
          <w:i w:val="false"/>
          <w:color w:val="000000"/>
          <w:sz w:val="28"/>
        </w:rPr>
        <w:t>
      аспаптар мен интегралды микросхемалардың электр өлшемдерін сынау процессінде өлшеу және оларды сыныптау;</w:t>
      </w:r>
    </w:p>
    <w:bookmarkEnd w:id="7116"/>
    <w:bookmarkStart w:name="z7129" w:id="7117"/>
    <w:p>
      <w:pPr>
        <w:spacing w:after="0"/>
        <w:ind w:left="0"/>
        <w:jc w:val="both"/>
      </w:pPr>
      <w:r>
        <w:rPr>
          <w:rFonts w:ascii="Times New Roman"/>
          <w:b w:val="false"/>
          <w:i w:val="false"/>
          <w:color w:val="000000"/>
          <w:sz w:val="28"/>
        </w:rPr>
        <w:t>
      жұмыс процесінде электр өлшеуіш аспаптардың, сынау жабдықтарының бұзылмағанын бақылау;</w:t>
      </w:r>
    </w:p>
    <w:bookmarkEnd w:id="7117"/>
    <w:bookmarkStart w:name="z7130" w:id="7118"/>
    <w:p>
      <w:pPr>
        <w:spacing w:after="0"/>
        <w:ind w:left="0"/>
        <w:jc w:val="both"/>
      </w:pPr>
      <w:r>
        <w:rPr>
          <w:rFonts w:ascii="Times New Roman"/>
          <w:b w:val="false"/>
          <w:i w:val="false"/>
          <w:color w:val="000000"/>
          <w:sz w:val="28"/>
        </w:rPr>
        <w:t>
      өлшеу қорытындысын тиісті құжаттамамен ресімдеу;</w:t>
      </w:r>
    </w:p>
    <w:bookmarkEnd w:id="7118"/>
    <w:bookmarkStart w:name="z7131" w:id="7119"/>
    <w:p>
      <w:pPr>
        <w:spacing w:after="0"/>
        <w:ind w:left="0"/>
        <w:jc w:val="both"/>
      </w:pPr>
      <w:r>
        <w:rPr>
          <w:rFonts w:ascii="Times New Roman"/>
          <w:b w:val="false"/>
          <w:i w:val="false"/>
          <w:color w:val="000000"/>
          <w:sz w:val="28"/>
        </w:rPr>
        <w:t>
      жарамды және жарамсыз аспаптардың (бұйымдардың) санын есепке алу;</w:t>
      </w:r>
    </w:p>
    <w:bookmarkEnd w:id="7119"/>
    <w:bookmarkStart w:name="z7132" w:id="7120"/>
    <w:p>
      <w:pPr>
        <w:spacing w:after="0"/>
        <w:ind w:left="0"/>
        <w:jc w:val="both"/>
      </w:pPr>
      <w:r>
        <w:rPr>
          <w:rFonts w:ascii="Times New Roman"/>
          <w:b w:val="false"/>
          <w:i w:val="false"/>
          <w:color w:val="000000"/>
          <w:sz w:val="28"/>
        </w:rPr>
        <w:t>
      бұйымдарды сынау (өлшеу) аппаратурасына қондыру, оларға кернеуді жіберу, сақтау және шығару.</w:t>
      </w:r>
    </w:p>
    <w:bookmarkEnd w:id="7120"/>
    <w:bookmarkStart w:name="z7133" w:id="7121"/>
    <w:p>
      <w:pPr>
        <w:spacing w:after="0"/>
        <w:ind w:left="0"/>
        <w:jc w:val="both"/>
      </w:pPr>
      <w:r>
        <w:rPr>
          <w:rFonts w:ascii="Times New Roman"/>
          <w:b w:val="false"/>
          <w:i w:val="false"/>
          <w:color w:val="000000"/>
          <w:sz w:val="28"/>
        </w:rPr>
        <w:t>
      892. Білуге тиіс:</w:t>
      </w:r>
    </w:p>
    <w:bookmarkEnd w:id="7121"/>
    <w:bookmarkStart w:name="z7134" w:id="7122"/>
    <w:p>
      <w:pPr>
        <w:spacing w:after="0"/>
        <w:ind w:left="0"/>
        <w:jc w:val="both"/>
      </w:pPr>
      <w:r>
        <w:rPr>
          <w:rFonts w:ascii="Times New Roman"/>
          <w:b w:val="false"/>
          <w:i w:val="false"/>
          <w:color w:val="000000"/>
          <w:sz w:val="28"/>
        </w:rPr>
        <w:t>
      бөлшектердің атауы мен мақсаты және қызмет көрсетілетін жабдықтардың қызмет ету тәртібін;</w:t>
      </w:r>
    </w:p>
    <w:bookmarkEnd w:id="7122"/>
    <w:bookmarkStart w:name="z7135" w:id="7123"/>
    <w:p>
      <w:pPr>
        <w:spacing w:after="0"/>
        <w:ind w:left="0"/>
        <w:jc w:val="both"/>
      </w:pPr>
      <w:r>
        <w:rPr>
          <w:rFonts w:ascii="Times New Roman"/>
          <w:b w:val="false"/>
          <w:i w:val="false"/>
          <w:color w:val="000000"/>
          <w:sz w:val="28"/>
        </w:rPr>
        <w:t>
      бақылау-өлшеу аспаптарының мақсаты және оларды қолдану шарттары;</w:t>
      </w:r>
    </w:p>
    <w:bookmarkEnd w:id="7123"/>
    <w:bookmarkStart w:name="z7136" w:id="7124"/>
    <w:p>
      <w:pPr>
        <w:spacing w:after="0"/>
        <w:ind w:left="0"/>
        <w:jc w:val="both"/>
      </w:pPr>
      <w:r>
        <w:rPr>
          <w:rFonts w:ascii="Times New Roman"/>
          <w:b w:val="false"/>
          <w:i w:val="false"/>
          <w:color w:val="000000"/>
          <w:sz w:val="28"/>
        </w:rPr>
        <w:t>
      ұйымдарды кернеуде ұстау уақыты;</w:t>
      </w:r>
    </w:p>
    <w:bookmarkEnd w:id="7124"/>
    <w:bookmarkStart w:name="z7137" w:id="7125"/>
    <w:p>
      <w:pPr>
        <w:spacing w:after="0"/>
        <w:ind w:left="0"/>
        <w:jc w:val="both"/>
      </w:pPr>
      <w:r>
        <w:rPr>
          <w:rFonts w:ascii="Times New Roman"/>
          <w:b w:val="false"/>
          <w:i w:val="false"/>
          <w:color w:val="000000"/>
          <w:sz w:val="28"/>
        </w:rPr>
        <w:t>
      орындалатын жұмыс шақтамасында электр және радиотехника негіздері;</w:t>
      </w:r>
    </w:p>
    <w:bookmarkEnd w:id="7125"/>
    <w:bookmarkStart w:name="z7138" w:id="7126"/>
    <w:p>
      <w:pPr>
        <w:spacing w:after="0"/>
        <w:ind w:left="0"/>
        <w:jc w:val="both"/>
      </w:pPr>
      <w:r>
        <w:rPr>
          <w:rFonts w:ascii="Times New Roman"/>
          <w:b w:val="false"/>
          <w:i w:val="false"/>
          <w:color w:val="000000"/>
          <w:sz w:val="28"/>
        </w:rPr>
        <w:t>
      аспаптарды соңғы сынаудың түпкілікті қорытындыларын ресімдеу тәртібі; вольт-амперлік сипаттамалар.</w:t>
      </w:r>
    </w:p>
    <w:bookmarkEnd w:id="7126"/>
    <w:bookmarkStart w:name="z7139" w:id="7127"/>
    <w:p>
      <w:pPr>
        <w:spacing w:after="0"/>
        <w:ind w:left="0"/>
        <w:jc w:val="both"/>
      </w:pPr>
      <w:r>
        <w:rPr>
          <w:rFonts w:ascii="Times New Roman"/>
          <w:b w:val="false"/>
          <w:i w:val="false"/>
          <w:color w:val="000000"/>
          <w:sz w:val="28"/>
        </w:rPr>
        <w:t>
      893. Жұмыс үлгілері:</w:t>
      </w:r>
    </w:p>
    <w:bookmarkEnd w:id="7127"/>
    <w:bookmarkStart w:name="z7140" w:id="7128"/>
    <w:p>
      <w:pPr>
        <w:spacing w:after="0"/>
        <w:ind w:left="0"/>
        <w:jc w:val="both"/>
      </w:pPr>
      <w:r>
        <w:rPr>
          <w:rFonts w:ascii="Times New Roman"/>
          <w:b w:val="false"/>
          <w:i w:val="false"/>
          <w:color w:val="000000"/>
          <w:sz w:val="28"/>
        </w:rPr>
        <w:t>
      1) қоректендіру блоктары – "ТВК-2А" ылғал камерасында сынау;</w:t>
      </w:r>
    </w:p>
    <w:bookmarkEnd w:id="7128"/>
    <w:bookmarkStart w:name="z7141" w:id="7129"/>
    <w:p>
      <w:pPr>
        <w:spacing w:after="0"/>
        <w:ind w:left="0"/>
        <w:jc w:val="both"/>
      </w:pPr>
      <w:r>
        <w:rPr>
          <w:rFonts w:ascii="Times New Roman"/>
          <w:b w:val="false"/>
          <w:i w:val="false"/>
          <w:color w:val="000000"/>
          <w:sz w:val="28"/>
        </w:rPr>
        <w:t>
      2) детекторлар – тура және кері кедергіні өлшеу;</w:t>
      </w:r>
    </w:p>
    <w:bookmarkEnd w:id="7129"/>
    <w:bookmarkStart w:name="z7142" w:id="7130"/>
    <w:p>
      <w:pPr>
        <w:spacing w:after="0"/>
        <w:ind w:left="0"/>
        <w:jc w:val="both"/>
      </w:pPr>
      <w:r>
        <w:rPr>
          <w:rFonts w:ascii="Times New Roman"/>
          <w:b w:val="false"/>
          <w:i w:val="false"/>
          <w:color w:val="000000"/>
          <w:sz w:val="28"/>
        </w:rPr>
        <w:t>
      3) күміс дайындамалар, жиналған конденсаторлар мен әртүрлі типономиналдардың резисторлары - электр және механикалық беріктігін сынау;</w:t>
      </w:r>
    </w:p>
    <w:bookmarkEnd w:id="7130"/>
    <w:bookmarkStart w:name="z7143" w:id="7131"/>
    <w:p>
      <w:pPr>
        <w:spacing w:after="0"/>
        <w:ind w:left="0"/>
        <w:jc w:val="both"/>
      </w:pPr>
      <w:r>
        <w:rPr>
          <w:rFonts w:ascii="Times New Roman"/>
          <w:b w:val="false"/>
          <w:i w:val="false"/>
          <w:color w:val="000000"/>
          <w:sz w:val="28"/>
        </w:rPr>
        <w:t>
      4) пьезотехникалық бөлшектер - климаттық сынақтар жүргізу;</w:t>
      </w:r>
    </w:p>
    <w:bookmarkEnd w:id="7131"/>
    <w:bookmarkStart w:name="z7144" w:id="7132"/>
    <w:p>
      <w:pPr>
        <w:spacing w:after="0"/>
        <w:ind w:left="0"/>
        <w:jc w:val="both"/>
      </w:pPr>
      <w:r>
        <w:rPr>
          <w:rFonts w:ascii="Times New Roman"/>
          <w:b w:val="false"/>
          <w:i w:val="false"/>
          <w:color w:val="000000"/>
          <w:sz w:val="28"/>
        </w:rPr>
        <w:t>
      5) жоғары қарқынды сәулелендіру көздері – электр жүктемесінің әсерінсіз механикалық-климаттық сынау (дірілге төзімділік, ылғалға төзімді, соққыға төзімді, жылуға төзімді);</w:t>
      </w:r>
    </w:p>
    <w:bookmarkEnd w:id="7132"/>
    <w:bookmarkStart w:name="z7145" w:id="7133"/>
    <w:p>
      <w:pPr>
        <w:spacing w:after="0"/>
        <w:ind w:left="0"/>
        <w:jc w:val="both"/>
      </w:pPr>
      <w:r>
        <w:rPr>
          <w:rFonts w:ascii="Times New Roman"/>
          <w:b w:val="false"/>
          <w:i w:val="false"/>
          <w:color w:val="000000"/>
          <w:sz w:val="28"/>
        </w:rPr>
        <w:t>
      орамаларды сынау;</w:t>
      </w:r>
    </w:p>
    <w:bookmarkEnd w:id="7133"/>
    <w:bookmarkStart w:name="z7146" w:id="7134"/>
    <w:p>
      <w:pPr>
        <w:spacing w:after="0"/>
        <w:ind w:left="0"/>
        <w:jc w:val="both"/>
      </w:pPr>
      <w:r>
        <w:rPr>
          <w:rFonts w:ascii="Times New Roman"/>
          <w:b w:val="false"/>
          <w:i w:val="false"/>
          <w:color w:val="000000"/>
          <w:sz w:val="28"/>
        </w:rPr>
        <w:t>
      ұзаққа жарамдылығын және беріктігін сынау;</w:t>
      </w:r>
    </w:p>
    <w:bookmarkEnd w:id="7134"/>
    <w:bookmarkStart w:name="z7147" w:id="7135"/>
    <w:p>
      <w:pPr>
        <w:spacing w:after="0"/>
        <w:ind w:left="0"/>
        <w:jc w:val="both"/>
      </w:pPr>
      <w:r>
        <w:rPr>
          <w:rFonts w:ascii="Times New Roman"/>
          <w:b w:val="false"/>
          <w:i w:val="false"/>
          <w:color w:val="000000"/>
          <w:sz w:val="28"/>
        </w:rPr>
        <w:t>
      6) интегралды схемалар – терезе контактілерін металдандыра отырып, таңдамалы компоненттерді өлшеу;</w:t>
      </w:r>
    </w:p>
    <w:bookmarkEnd w:id="7135"/>
    <w:bookmarkStart w:name="z7148" w:id="7136"/>
    <w:p>
      <w:pPr>
        <w:spacing w:after="0"/>
        <w:ind w:left="0"/>
        <w:jc w:val="both"/>
      </w:pPr>
      <w:r>
        <w:rPr>
          <w:rFonts w:ascii="Times New Roman"/>
          <w:b w:val="false"/>
          <w:i w:val="false"/>
          <w:color w:val="000000"/>
          <w:sz w:val="28"/>
        </w:rPr>
        <w:t>
      қарапайым мәтіндік құрылымдардың өлшемдерін өлшеу;</w:t>
      </w:r>
    </w:p>
    <w:bookmarkEnd w:id="7136"/>
    <w:bookmarkStart w:name="z7149" w:id="7137"/>
    <w:p>
      <w:pPr>
        <w:spacing w:after="0"/>
        <w:ind w:left="0"/>
        <w:jc w:val="both"/>
      </w:pPr>
      <w:r>
        <w:rPr>
          <w:rFonts w:ascii="Times New Roman"/>
          <w:b w:val="false"/>
          <w:i w:val="false"/>
          <w:color w:val="000000"/>
          <w:sz w:val="28"/>
        </w:rPr>
        <w:t>
      7) пьезотехникалық элементтер – диэлектр шығындарының сыйымдылығын, бұрыш тангенсін өлшей отырып, климаттық сынақ жүргізу;</w:t>
      </w:r>
    </w:p>
    <w:bookmarkEnd w:id="7137"/>
    <w:bookmarkStart w:name="z7150" w:id="7138"/>
    <w:p>
      <w:pPr>
        <w:spacing w:after="0"/>
        <w:ind w:left="0"/>
        <w:jc w:val="both"/>
      </w:pPr>
      <w:r>
        <w:rPr>
          <w:rFonts w:ascii="Times New Roman"/>
          <w:b w:val="false"/>
          <w:i w:val="false"/>
          <w:color w:val="000000"/>
          <w:sz w:val="28"/>
        </w:rPr>
        <w:t>
      8) әртүрлі типті қағаз және слюда конденсаторлар - алдын ала конвейерлік электр пешінде немесе термостатта қыздыра отырып, сынап-кварц лампаның астында герметикалығын тексеру;</w:t>
      </w:r>
    </w:p>
    <w:bookmarkEnd w:id="7138"/>
    <w:bookmarkStart w:name="z7151" w:id="7139"/>
    <w:p>
      <w:pPr>
        <w:spacing w:after="0"/>
        <w:ind w:left="0"/>
        <w:jc w:val="both"/>
      </w:pPr>
      <w:r>
        <w:rPr>
          <w:rFonts w:ascii="Times New Roman"/>
          <w:b w:val="false"/>
          <w:i w:val="false"/>
          <w:color w:val="000000"/>
          <w:sz w:val="28"/>
        </w:rPr>
        <w:t>
      9)нығыздалған жанастыра салынған слюда конденсаторлар – құрылғыларда, автоматта және жартылай автоматта ойылуын тексеру;</w:t>
      </w:r>
    </w:p>
    <w:bookmarkEnd w:id="7139"/>
    <w:bookmarkStart w:name="z7152" w:id="7140"/>
    <w:p>
      <w:pPr>
        <w:spacing w:after="0"/>
        <w:ind w:left="0"/>
        <w:jc w:val="both"/>
      </w:pPr>
      <w:r>
        <w:rPr>
          <w:rFonts w:ascii="Times New Roman"/>
          <w:b w:val="false"/>
          <w:i w:val="false"/>
          <w:color w:val="000000"/>
          <w:sz w:val="28"/>
        </w:rPr>
        <w:t>
      10) қағаз және слюда конденсаторлар - қыздырылған этиленгликолда герметикалығын тексеру;</w:t>
      </w:r>
    </w:p>
    <w:bookmarkEnd w:id="7140"/>
    <w:bookmarkStart w:name="z7153" w:id="7141"/>
    <w:p>
      <w:pPr>
        <w:spacing w:after="0"/>
        <w:ind w:left="0"/>
        <w:jc w:val="both"/>
      </w:pPr>
      <w:r>
        <w:rPr>
          <w:rFonts w:ascii="Times New Roman"/>
          <w:b w:val="false"/>
          <w:i w:val="false"/>
          <w:color w:val="000000"/>
          <w:sz w:val="28"/>
        </w:rPr>
        <w:t>
      11) аралықтар – сыйымдылықты, тура және кері кедергіні өлшеу;</w:t>
      </w:r>
    </w:p>
    <w:bookmarkEnd w:id="7141"/>
    <w:bookmarkStart w:name="z7154" w:id="7142"/>
    <w:p>
      <w:pPr>
        <w:spacing w:after="0"/>
        <w:ind w:left="0"/>
        <w:jc w:val="both"/>
      </w:pPr>
      <w:r>
        <w:rPr>
          <w:rFonts w:ascii="Times New Roman"/>
          <w:b w:val="false"/>
          <w:i w:val="false"/>
          <w:color w:val="000000"/>
          <w:sz w:val="28"/>
        </w:rPr>
        <w:t>
      12) радиоблокқа монтаждалған платалар, қалыптар, сөгу панельдері, қоректендіру кабельдері және өзгеде радиокомпоненттер - сынау;</w:t>
      </w:r>
    </w:p>
    <w:bookmarkEnd w:id="7142"/>
    <w:bookmarkStart w:name="z7155" w:id="7143"/>
    <w:p>
      <w:pPr>
        <w:spacing w:after="0"/>
        <w:ind w:left="0"/>
        <w:jc w:val="both"/>
      </w:pPr>
      <w:r>
        <w:rPr>
          <w:rFonts w:ascii="Times New Roman"/>
          <w:b w:val="false"/>
          <w:i w:val="false"/>
          <w:color w:val="000000"/>
          <w:sz w:val="28"/>
        </w:rPr>
        <w:t>
      13) баспа монтажының платалары – оқшаулағыштың кедергісін, бұрылыстарының бірнеше еселігін ("ГИП" және "ТПК" үшін), бірнеше рет дәнекерлеуді, электр пештерінің тұтастығын сынау;</w:t>
      </w:r>
    </w:p>
    <w:bookmarkEnd w:id="7143"/>
    <w:bookmarkStart w:name="z7156" w:id="7144"/>
    <w:p>
      <w:pPr>
        <w:spacing w:after="0"/>
        <w:ind w:left="0"/>
        <w:jc w:val="both"/>
      </w:pPr>
      <w:r>
        <w:rPr>
          <w:rFonts w:ascii="Times New Roman"/>
          <w:b w:val="false"/>
          <w:i w:val="false"/>
          <w:color w:val="000000"/>
          <w:sz w:val="28"/>
        </w:rPr>
        <w:t>
      14) баспа платалары, байланысқа түсетін микросхемалар, дәнекерлеуші құрылғылар мен кабельдер - сынау;</w:t>
      </w:r>
    </w:p>
    <w:bookmarkEnd w:id="7144"/>
    <w:bookmarkStart w:name="z7157" w:id="7145"/>
    <w:p>
      <w:pPr>
        <w:spacing w:after="0"/>
        <w:ind w:left="0"/>
        <w:jc w:val="both"/>
      </w:pPr>
      <w:r>
        <w:rPr>
          <w:rFonts w:ascii="Times New Roman"/>
          <w:b w:val="false"/>
          <w:i w:val="false"/>
          <w:color w:val="000000"/>
          <w:sz w:val="28"/>
        </w:rPr>
        <w:t>
      15) жартылай өткізгіштік аспаптар, интегралды микросхемалар - термо төтеп беру;</w:t>
      </w:r>
    </w:p>
    <w:bookmarkEnd w:id="7145"/>
    <w:bookmarkStart w:name="z7158" w:id="7146"/>
    <w:p>
      <w:pPr>
        <w:spacing w:after="0"/>
        <w:ind w:left="0"/>
        <w:jc w:val="both"/>
      </w:pPr>
      <w:r>
        <w:rPr>
          <w:rFonts w:ascii="Times New Roman"/>
          <w:b w:val="false"/>
          <w:i w:val="false"/>
          <w:color w:val="000000"/>
          <w:sz w:val="28"/>
        </w:rPr>
        <w:t>
      16) жеке бөлікке ажырату (электр дәнекерлегіштер) – контактілі кедергілерді өлшеу;</w:t>
      </w:r>
    </w:p>
    <w:bookmarkEnd w:id="7146"/>
    <w:bookmarkStart w:name="z7159" w:id="7147"/>
    <w:p>
      <w:pPr>
        <w:spacing w:after="0"/>
        <w:ind w:left="0"/>
        <w:jc w:val="both"/>
      </w:pPr>
      <w:r>
        <w:rPr>
          <w:rFonts w:ascii="Times New Roman"/>
          <w:b w:val="false"/>
          <w:i w:val="false"/>
          <w:color w:val="000000"/>
          <w:sz w:val="28"/>
        </w:rPr>
        <w:t>
      ұяшықтардың күшін калибрмен өлшеу;</w:t>
      </w:r>
    </w:p>
    <w:bookmarkEnd w:id="7147"/>
    <w:bookmarkStart w:name="z7160" w:id="7148"/>
    <w:p>
      <w:pPr>
        <w:spacing w:after="0"/>
        <w:ind w:left="0"/>
        <w:jc w:val="both"/>
      </w:pPr>
      <w:r>
        <w:rPr>
          <w:rFonts w:ascii="Times New Roman"/>
          <w:b w:val="false"/>
          <w:i w:val="false"/>
          <w:color w:val="000000"/>
          <w:sz w:val="28"/>
        </w:rPr>
        <w:t>
      17) резонаторлар, сүзгілер, аппараттық қалқаншалар контурлар - оқшаулағыштың кедергісін өлшеу;</w:t>
      </w:r>
    </w:p>
    <w:bookmarkEnd w:id="7148"/>
    <w:bookmarkStart w:name="z7161" w:id="7149"/>
    <w:p>
      <w:pPr>
        <w:spacing w:after="0"/>
        <w:ind w:left="0"/>
        <w:jc w:val="both"/>
      </w:pPr>
      <w:r>
        <w:rPr>
          <w:rFonts w:ascii="Times New Roman"/>
          <w:b w:val="false"/>
          <w:i w:val="false"/>
          <w:color w:val="000000"/>
          <w:sz w:val="28"/>
        </w:rPr>
        <w:t>
      діріл стендінде сынау, герметикалығын сынау;</w:t>
      </w:r>
    </w:p>
    <w:bookmarkEnd w:id="7149"/>
    <w:bookmarkStart w:name="z7162" w:id="7150"/>
    <w:p>
      <w:pPr>
        <w:spacing w:after="0"/>
        <w:ind w:left="0"/>
        <w:jc w:val="both"/>
      </w:pPr>
      <w:r>
        <w:rPr>
          <w:rFonts w:ascii="Times New Roman"/>
          <w:b w:val="false"/>
          <w:i w:val="false"/>
          <w:color w:val="000000"/>
          <w:sz w:val="28"/>
        </w:rPr>
        <w:t>
      18) резисторлар, термисторлар – кедергі номиналын өлшеу;</w:t>
      </w:r>
    </w:p>
    <w:bookmarkEnd w:id="7150"/>
    <w:bookmarkStart w:name="z7163" w:id="7151"/>
    <w:p>
      <w:pPr>
        <w:spacing w:after="0"/>
        <w:ind w:left="0"/>
        <w:jc w:val="both"/>
      </w:pPr>
      <w:r>
        <w:rPr>
          <w:rFonts w:ascii="Times New Roman"/>
          <w:b w:val="false"/>
          <w:i w:val="false"/>
          <w:color w:val="000000"/>
          <w:sz w:val="28"/>
        </w:rPr>
        <w:t>
      19) қағаз резисторлар, конденсаторлар - қыздырылған трансформатор майында, электрмен және сумен қыздырылатын ваннадағы суда герметикалығын тексеру;</w:t>
      </w:r>
    </w:p>
    <w:bookmarkEnd w:id="7151"/>
    <w:bookmarkStart w:name="z7164" w:id="7152"/>
    <w:p>
      <w:pPr>
        <w:spacing w:after="0"/>
        <w:ind w:left="0"/>
        <w:jc w:val="both"/>
      </w:pPr>
      <w:r>
        <w:rPr>
          <w:rFonts w:ascii="Times New Roman"/>
          <w:b w:val="false"/>
          <w:i w:val="false"/>
          <w:color w:val="000000"/>
          <w:sz w:val="28"/>
        </w:rPr>
        <w:t>
      радиобөлшектер – герметикалығын вакуумда және қысым астында тексеру;</w:t>
      </w:r>
    </w:p>
    <w:bookmarkEnd w:id="7152"/>
    <w:bookmarkStart w:name="z7165" w:id="7153"/>
    <w:p>
      <w:pPr>
        <w:spacing w:after="0"/>
        <w:ind w:left="0"/>
        <w:jc w:val="both"/>
      </w:pPr>
      <w:r>
        <w:rPr>
          <w:rFonts w:ascii="Times New Roman"/>
          <w:b w:val="false"/>
          <w:i w:val="false"/>
          <w:color w:val="000000"/>
          <w:sz w:val="28"/>
        </w:rPr>
        <w:t>
      20) ауыспалы сым резисторлар – ою құрылғылары мен конвейерлік станоктарда тексеру;</w:t>
      </w:r>
    </w:p>
    <w:bookmarkEnd w:id="7153"/>
    <w:bookmarkStart w:name="z7166" w:id="7154"/>
    <w:p>
      <w:pPr>
        <w:spacing w:after="0"/>
        <w:ind w:left="0"/>
        <w:jc w:val="both"/>
      </w:pPr>
      <w:r>
        <w:rPr>
          <w:rFonts w:ascii="Times New Roman"/>
          <w:b w:val="false"/>
          <w:i w:val="false"/>
          <w:color w:val="000000"/>
          <w:sz w:val="28"/>
        </w:rPr>
        <w:t>
      21) шағын көлемді қағаз және пленка секциялар, конденсаторлар - жоғары вольтті құрылғыда электр төзімділігін тексеру;</w:t>
      </w:r>
    </w:p>
    <w:bookmarkEnd w:id="7154"/>
    <w:bookmarkStart w:name="z7167" w:id="7155"/>
    <w:p>
      <w:pPr>
        <w:spacing w:after="0"/>
        <w:ind w:left="0"/>
        <w:jc w:val="both"/>
      </w:pPr>
      <w:r>
        <w:rPr>
          <w:rFonts w:ascii="Times New Roman"/>
          <w:b w:val="false"/>
          <w:i w:val="false"/>
          <w:color w:val="000000"/>
          <w:sz w:val="28"/>
        </w:rPr>
        <w:t>
      22) 0,44 Ватт маркалы феррит өзекшелер – электр өлшемдерін жылу мен суықтың түрлі режимдеріде сынау;</w:t>
      </w:r>
    </w:p>
    <w:bookmarkEnd w:id="7155"/>
    <w:bookmarkStart w:name="z7168" w:id="7156"/>
    <w:p>
      <w:pPr>
        <w:spacing w:after="0"/>
        <w:ind w:left="0"/>
        <w:jc w:val="both"/>
      </w:pPr>
      <w:r>
        <w:rPr>
          <w:rFonts w:ascii="Times New Roman"/>
          <w:b w:val="false"/>
          <w:i w:val="false"/>
          <w:color w:val="000000"/>
          <w:sz w:val="28"/>
        </w:rPr>
        <w:t>
      23) слюда конденсаторларға арналған күміс слюда – электр төзімділігін жартылай автоматта немесе автоматта сынау;</w:t>
      </w:r>
    </w:p>
    <w:bookmarkEnd w:id="7156"/>
    <w:bookmarkStart w:name="z7169" w:id="7157"/>
    <w:p>
      <w:pPr>
        <w:spacing w:after="0"/>
        <w:ind w:left="0"/>
        <w:jc w:val="both"/>
      </w:pPr>
      <w:r>
        <w:rPr>
          <w:rFonts w:ascii="Times New Roman"/>
          <w:b w:val="false"/>
          <w:i w:val="false"/>
          <w:color w:val="000000"/>
          <w:sz w:val="28"/>
        </w:rPr>
        <w:t>
      24) шыны эмаль конденсаторлардың таблеткалары - электр төзімділігін ою құрылғысыда тексеру;</w:t>
      </w:r>
    </w:p>
    <w:bookmarkEnd w:id="7157"/>
    <w:bookmarkStart w:name="z7170" w:id="7158"/>
    <w:p>
      <w:pPr>
        <w:spacing w:after="0"/>
        <w:ind w:left="0"/>
        <w:jc w:val="both"/>
      </w:pPr>
      <w:r>
        <w:rPr>
          <w:rFonts w:ascii="Times New Roman"/>
          <w:b w:val="false"/>
          <w:i w:val="false"/>
          <w:color w:val="000000"/>
          <w:sz w:val="28"/>
        </w:rPr>
        <w:t>
      25) қатты схемалар – кедергіні (8 элементке дейін), кернеудің құлауын, тоқ бойынша күшею коэффициентін өлшеу;</w:t>
      </w:r>
    </w:p>
    <w:bookmarkEnd w:id="7158"/>
    <w:bookmarkStart w:name="z7171" w:id="7159"/>
    <w:p>
      <w:pPr>
        <w:spacing w:after="0"/>
        <w:ind w:left="0"/>
        <w:jc w:val="both"/>
      </w:pPr>
      <w:r>
        <w:rPr>
          <w:rFonts w:ascii="Times New Roman"/>
          <w:b w:val="false"/>
          <w:i w:val="false"/>
          <w:color w:val="000000"/>
          <w:sz w:val="28"/>
        </w:rPr>
        <w:t>
      26) трансформаторлар, дроссельдер, индуктивтілік орауыштары - электр өлшемдерін сынау және тексеру;</w:t>
      </w:r>
    </w:p>
    <w:bookmarkEnd w:id="7159"/>
    <w:bookmarkStart w:name="z7172" w:id="7160"/>
    <w:p>
      <w:pPr>
        <w:spacing w:after="0"/>
        <w:ind w:left="0"/>
        <w:jc w:val="both"/>
      </w:pPr>
      <w:r>
        <w:rPr>
          <w:rFonts w:ascii="Times New Roman"/>
          <w:b w:val="false"/>
          <w:i w:val="false"/>
          <w:color w:val="000000"/>
          <w:sz w:val="28"/>
        </w:rPr>
        <w:t>
      27) транзисторлар - 1000, 2000, 3000, 5000, 7000 мегагерц жиілік кезінде қуатты өлшеу - 400 мегагерц жиілік кезінде шу коэффициентін өлшеу;</w:t>
      </w:r>
    </w:p>
    <w:bookmarkEnd w:id="7160"/>
    <w:bookmarkStart w:name="z7173" w:id="7161"/>
    <w:p>
      <w:pPr>
        <w:spacing w:after="0"/>
        <w:ind w:left="0"/>
        <w:jc w:val="both"/>
      </w:pPr>
      <w:r>
        <w:rPr>
          <w:rFonts w:ascii="Times New Roman"/>
          <w:b w:val="false"/>
          <w:i w:val="false"/>
          <w:color w:val="000000"/>
          <w:sz w:val="28"/>
        </w:rPr>
        <w:t>
      28) триодтар – сыйымдылығын, кедергісін өлшеу;</w:t>
      </w:r>
    </w:p>
    <w:bookmarkEnd w:id="7161"/>
    <w:bookmarkStart w:name="z7174" w:id="7162"/>
    <w:p>
      <w:pPr>
        <w:spacing w:after="0"/>
        <w:ind w:left="0"/>
        <w:jc w:val="both"/>
      </w:pPr>
      <w:r>
        <w:rPr>
          <w:rFonts w:ascii="Times New Roman"/>
          <w:b w:val="false"/>
          <w:i w:val="false"/>
          <w:color w:val="000000"/>
          <w:sz w:val="28"/>
        </w:rPr>
        <w:t>
      29) феррит бұйымдар - сыйымдылығын, индуктивтілігін өлшеу.</w:t>
      </w:r>
    </w:p>
    <w:bookmarkEnd w:id="7162"/>
    <w:bookmarkStart w:name="z7175" w:id="7163"/>
    <w:p>
      <w:pPr>
        <w:spacing w:after="0"/>
        <w:ind w:left="0"/>
        <w:jc w:val="left"/>
      </w:pPr>
      <w:r>
        <w:rPr>
          <w:rFonts w:ascii="Times New Roman"/>
          <w:b/>
          <w:i w:val="false"/>
          <w:color w:val="000000"/>
        </w:rPr>
        <w:t xml:space="preserve"> 14-параграф. Бөлшектер мен аспаптарды сынаушы, 3-разряд</w:t>
      </w:r>
    </w:p>
    <w:bookmarkEnd w:id="7163"/>
    <w:bookmarkStart w:name="z7176" w:id="7164"/>
    <w:p>
      <w:pPr>
        <w:spacing w:after="0"/>
        <w:ind w:left="0"/>
        <w:jc w:val="both"/>
      </w:pPr>
      <w:r>
        <w:rPr>
          <w:rFonts w:ascii="Times New Roman"/>
          <w:b w:val="false"/>
          <w:i w:val="false"/>
          <w:color w:val="000000"/>
          <w:sz w:val="28"/>
        </w:rPr>
        <w:t>
      894. Жұмыс сипаттамасы:</w:t>
      </w:r>
    </w:p>
    <w:bookmarkEnd w:id="7164"/>
    <w:bookmarkStart w:name="z7177" w:id="7165"/>
    <w:p>
      <w:pPr>
        <w:spacing w:after="0"/>
        <w:ind w:left="0"/>
        <w:jc w:val="both"/>
      </w:pPr>
      <w:r>
        <w:rPr>
          <w:rFonts w:ascii="Times New Roman"/>
          <w:b w:val="false"/>
          <w:i w:val="false"/>
          <w:color w:val="000000"/>
          <w:sz w:val="28"/>
        </w:rPr>
        <w:t>
      күрделі емес жарық техникалық, механикалық, климаттық, термикалық және өзгеде сынақ жұмыстарын жүргізу;</w:t>
      </w:r>
    </w:p>
    <w:bookmarkEnd w:id="7165"/>
    <w:bookmarkStart w:name="z7178" w:id="7166"/>
    <w:p>
      <w:pPr>
        <w:spacing w:after="0"/>
        <w:ind w:left="0"/>
        <w:jc w:val="both"/>
      </w:pPr>
      <w:r>
        <w:rPr>
          <w:rFonts w:ascii="Times New Roman"/>
          <w:b w:val="false"/>
          <w:i w:val="false"/>
          <w:color w:val="000000"/>
          <w:sz w:val="28"/>
        </w:rPr>
        <w:t>
      радиобөлшектерді импульсті режимде параллель және тізбекті қосылыс кезінде сынау;</w:t>
      </w:r>
    </w:p>
    <w:bookmarkEnd w:id="7166"/>
    <w:bookmarkStart w:name="z7179" w:id="7167"/>
    <w:p>
      <w:pPr>
        <w:spacing w:after="0"/>
        <w:ind w:left="0"/>
        <w:jc w:val="both"/>
      </w:pPr>
      <w:r>
        <w:rPr>
          <w:rFonts w:ascii="Times New Roman"/>
          <w:b w:val="false"/>
          <w:i w:val="false"/>
          <w:color w:val="000000"/>
          <w:sz w:val="28"/>
        </w:rPr>
        <w:t>
      электр беріктігін арнайы құрылғыларда сынау, шуылдың көмегімен пластиналардың арасындағы саңылауларды реттеу;</w:t>
      </w:r>
    </w:p>
    <w:bookmarkEnd w:id="7167"/>
    <w:bookmarkStart w:name="z7180" w:id="7168"/>
    <w:p>
      <w:pPr>
        <w:spacing w:after="0"/>
        <w:ind w:left="0"/>
        <w:jc w:val="both"/>
      </w:pPr>
      <w:r>
        <w:rPr>
          <w:rFonts w:ascii="Times New Roman"/>
          <w:b w:val="false"/>
          <w:i w:val="false"/>
          <w:color w:val="000000"/>
          <w:sz w:val="28"/>
        </w:rPr>
        <w:t>
      радиобөлшектерді ауыспалы полярлықтың жоғары кернеулі тоғымен сынау, сенімділігі сынау;</w:t>
      </w:r>
    </w:p>
    <w:bookmarkEnd w:id="7168"/>
    <w:bookmarkStart w:name="z7181" w:id="7169"/>
    <w:p>
      <w:pPr>
        <w:spacing w:after="0"/>
        <w:ind w:left="0"/>
        <w:jc w:val="both"/>
      </w:pPr>
      <w:r>
        <w:rPr>
          <w:rFonts w:ascii="Times New Roman"/>
          <w:b w:val="false"/>
          <w:i w:val="false"/>
          <w:color w:val="000000"/>
          <w:sz w:val="28"/>
        </w:rPr>
        <w:t>
      сынаудың электр режимдері статикалық және динамикалық режимде аспаптарды сынау кезінде бір уақытта бірнеше өлшемдерді есептей отырып, бақылау және реттеу;</w:t>
      </w:r>
    </w:p>
    <w:bookmarkEnd w:id="7169"/>
    <w:bookmarkStart w:name="z7182" w:id="7170"/>
    <w:p>
      <w:pPr>
        <w:spacing w:after="0"/>
        <w:ind w:left="0"/>
        <w:jc w:val="both"/>
      </w:pPr>
      <w:r>
        <w:rPr>
          <w:rFonts w:ascii="Times New Roman"/>
          <w:b w:val="false"/>
          <w:i w:val="false"/>
          <w:color w:val="000000"/>
          <w:sz w:val="28"/>
        </w:rPr>
        <w:t>
      2 - 3 типті аспаптардың, 3 - 5 типті интегралды микросхемалардың күрделі емес электр өлшемдерін сынау процессінде техникалық нұсқаулықтар мен салынған жабдықтардағы (стенділердегі, жартылай автоматтағы, автоматты агрегаттағы) техникалық шарттары нормаларының кестесі бойынша өлшеу және олардың сыныптау;</w:t>
      </w:r>
    </w:p>
    <w:bookmarkEnd w:id="7170"/>
    <w:bookmarkStart w:name="z7183" w:id="7171"/>
    <w:p>
      <w:pPr>
        <w:spacing w:after="0"/>
        <w:ind w:left="0"/>
        <w:jc w:val="both"/>
      </w:pPr>
      <w:r>
        <w:rPr>
          <w:rFonts w:ascii="Times New Roman"/>
          <w:b w:val="false"/>
          <w:i w:val="false"/>
          <w:color w:val="000000"/>
          <w:sz w:val="28"/>
        </w:rPr>
        <w:t>
      аспаптарды жұмыс істейтін жабдықтарға олардың герметикалығын тексеру үшін қондыру;</w:t>
      </w:r>
    </w:p>
    <w:bookmarkEnd w:id="7171"/>
    <w:bookmarkStart w:name="z7184" w:id="7172"/>
    <w:p>
      <w:pPr>
        <w:spacing w:after="0"/>
        <w:ind w:left="0"/>
        <w:jc w:val="both"/>
      </w:pPr>
      <w:r>
        <w:rPr>
          <w:rFonts w:ascii="Times New Roman"/>
          <w:b w:val="false"/>
          <w:i w:val="false"/>
          <w:color w:val="000000"/>
          <w:sz w:val="28"/>
        </w:rPr>
        <w:t>
      сыйымдылықты, вольт-амперлік сипаттамаларды, кері тоқтарды өлшеу;</w:t>
      </w:r>
    </w:p>
    <w:bookmarkEnd w:id="7172"/>
    <w:bookmarkStart w:name="z7185" w:id="7173"/>
    <w:p>
      <w:pPr>
        <w:spacing w:after="0"/>
        <w:ind w:left="0"/>
        <w:jc w:val="both"/>
      </w:pPr>
      <w:r>
        <w:rPr>
          <w:rFonts w:ascii="Times New Roman"/>
          <w:b w:val="false"/>
          <w:i w:val="false"/>
          <w:color w:val="000000"/>
          <w:sz w:val="28"/>
        </w:rPr>
        <w:t>
      кесте жасау;</w:t>
      </w:r>
    </w:p>
    <w:bookmarkEnd w:id="7173"/>
    <w:bookmarkStart w:name="z7186" w:id="7174"/>
    <w:p>
      <w:pPr>
        <w:spacing w:after="0"/>
        <w:ind w:left="0"/>
        <w:jc w:val="both"/>
      </w:pPr>
      <w:r>
        <w:rPr>
          <w:rFonts w:ascii="Times New Roman"/>
          <w:b w:val="false"/>
          <w:i w:val="false"/>
          <w:color w:val="000000"/>
          <w:sz w:val="28"/>
        </w:rPr>
        <w:t>
      аспаптарды әртүрлі режимде және бағдарламалық құрылғыларда шынықтыру дайын аспаптарды бақылау аспаптарының (эталондардың) көмегімен сынау үшін құрылғылардың бапталуын тұрақты тексеру;</w:t>
      </w:r>
    </w:p>
    <w:bookmarkEnd w:id="7174"/>
    <w:bookmarkStart w:name="z7187" w:id="7175"/>
    <w:p>
      <w:pPr>
        <w:spacing w:after="0"/>
        <w:ind w:left="0"/>
        <w:jc w:val="both"/>
      </w:pPr>
      <w:r>
        <w:rPr>
          <w:rFonts w:ascii="Times New Roman"/>
          <w:b w:val="false"/>
          <w:i w:val="false"/>
          <w:color w:val="000000"/>
          <w:sz w:val="28"/>
        </w:rPr>
        <w:t>
      жарамсыз аспаптарды анықтау және жарамды аспаптарды сыныптау.</w:t>
      </w:r>
    </w:p>
    <w:bookmarkEnd w:id="7175"/>
    <w:bookmarkStart w:name="z7188" w:id="7176"/>
    <w:p>
      <w:pPr>
        <w:spacing w:after="0"/>
        <w:ind w:left="0"/>
        <w:jc w:val="both"/>
      </w:pPr>
      <w:r>
        <w:rPr>
          <w:rFonts w:ascii="Times New Roman"/>
          <w:b w:val="false"/>
          <w:i w:val="false"/>
          <w:color w:val="000000"/>
          <w:sz w:val="28"/>
        </w:rPr>
        <w:t>
      895. Білуге тиіс:</w:t>
      </w:r>
    </w:p>
    <w:bookmarkEnd w:id="7176"/>
    <w:bookmarkStart w:name="z7189" w:id="7177"/>
    <w:p>
      <w:pPr>
        <w:spacing w:after="0"/>
        <w:ind w:left="0"/>
        <w:jc w:val="both"/>
      </w:pPr>
      <w:r>
        <w:rPr>
          <w:rFonts w:ascii="Times New Roman"/>
          <w:b w:val="false"/>
          <w:i w:val="false"/>
          <w:color w:val="000000"/>
          <w:sz w:val="28"/>
        </w:rPr>
        <w:t>
      қызмет көрсетілетін жабдықтардың құрылысы, блок-схемасы, баптау тәсілдері және жұмыс істеу тәртібі;</w:t>
      </w:r>
    </w:p>
    <w:bookmarkEnd w:id="7177"/>
    <w:bookmarkStart w:name="z7190" w:id="7178"/>
    <w:p>
      <w:pPr>
        <w:spacing w:after="0"/>
        <w:ind w:left="0"/>
        <w:jc w:val="both"/>
      </w:pPr>
      <w:r>
        <w:rPr>
          <w:rFonts w:ascii="Times New Roman"/>
          <w:b w:val="false"/>
          <w:i w:val="false"/>
          <w:color w:val="000000"/>
          <w:sz w:val="28"/>
        </w:rPr>
        <w:t>
      бақылау-өлшеу аспаптарының құрылысы;</w:t>
      </w:r>
    </w:p>
    <w:bookmarkEnd w:id="7178"/>
    <w:bookmarkStart w:name="z7191" w:id="7179"/>
    <w:p>
      <w:pPr>
        <w:spacing w:after="0"/>
        <w:ind w:left="0"/>
        <w:jc w:val="both"/>
      </w:pPr>
      <w:r>
        <w:rPr>
          <w:rFonts w:ascii="Times New Roman"/>
          <w:b w:val="false"/>
          <w:i w:val="false"/>
          <w:color w:val="000000"/>
          <w:sz w:val="28"/>
        </w:rPr>
        <w:t>
      электр өлшеу аспаптарының дәлдік дәрежесі, өлшеу шектері және шәкіл бөліністерінің бағасы;</w:t>
      </w:r>
    </w:p>
    <w:bookmarkEnd w:id="7179"/>
    <w:bookmarkStart w:name="z7192" w:id="7180"/>
    <w:p>
      <w:pPr>
        <w:spacing w:after="0"/>
        <w:ind w:left="0"/>
        <w:jc w:val="both"/>
      </w:pPr>
      <w:r>
        <w:rPr>
          <w:rFonts w:ascii="Times New Roman"/>
          <w:b w:val="false"/>
          <w:i w:val="false"/>
          <w:color w:val="000000"/>
          <w:sz w:val="28"/>
        </w:rPr>
        <w:t>
      2-3 бұйымдарды сынау әдістері;</w:t>
      </w:r>
    </w:p>
    <w:bookmarkEnd w:id="7180"/>
    <w:bookmarkStart w:name="z7193" w:id="7181"/>
    <w:p>
      <w:pPr>
        <w:spacing w:after="0"/>
        <w:ind w:left="0"/>
        <w:jc w:val="both"/>
      </w:pPr>
      <w:r>
        <w:rPr>
          <w:rFonts w:ascii="Times New Roman"/>
          <w:b w:val="false"/>
          <w:i w:val="false"/>
          <w:color w:val="000000"/>
          <w:sz w:val="28"/>
        </w:rPr>
        <w:t>
      ұрмалы және діріл стенділеріндегі жылдамдықты өлшеу әдістері;</w:t>
      </w:r>
    </w:p>
    <w:bookmarkEnd w:id="7181"/>
    <w:bookmarkStart w:name="z7194" w:id="7182"/>
    <w:p>
      <w:pPr>
        <w:spacing w:after="0"/>
        <w:ind w:left="0"/>
        <w:jc w:val="both"/>
      </w:pPr>
      <w:r>
        <w:rPr>
          <w:rFonts w:ascii="Times New Roman"/>
          <w:b w:val="false"/>
          <w:i w:val="false"/>
          <w:color w:val="000000"/>
          <w:sz w:val="28"/>
        </w:rPr>
        <w:t>
      ылғал, суық және жылу камераларындағы температура мен ылғал дәрежесін өлшеу әдістері;</w:t>
      </w:r>
    </w:p>
    <w:bookmarkEnd w:id="7182"/>
    <w:bookmarkStart w:name="z7195" w:id="7183"/>
    <w:p>
      <w:pPr>
        <w:spacing w:after="0"/>
        <w:ind w:left="0"/>
        <w:jc w:val="both"/>
      </w:pPr>
      <w:r>
        <w:rPr>
          <w:rFonts w:ascii="Times New Roman"/>
          <w:b w:val="false"/>
          <w:i w:val="false"/>
          <w:color w:val="000000"/>
          <w:sz w:val="28"/>
        </w:rPr>
        <w:t>
      радиобөлшектердің электр сипаттамасы;</w:t>
      </w:r>
    </w:p>
    <w:bookmarkEnd w:id="7183"/>
    <w:bookmarkStart w:name="z7196" w:id="7184"/>
    <w:p>
      <w:pPr>
        <w:spacing w:after="0"/>
        <w:ind w:left="0"/>
        <w:jc w:val="both"/>
      </w:pPr>
      <w:r>
        <w:rPr>
          <w:rFonts w:ascii="Times New Roman"/>
          <w:b w:val="false"/>
          <w:i w:val="false"/>
          <w:color w:val="000000"/>
          <w:sz w:val="28"/>
        </w:rPr>
        <w:t>
      беріктігін сынау әдістемесі;</w:t>
      </w:r>
    </w:p>
    <w:bookmarkEnd w:id="7184"/>
    <w:bookmarkStart w:name="z7197" w:id="7185"/>
    <w:p>
      <w:pPr>
        <w:spacing w:after="0"/>
        <w:ind w:left="0"/>
        <w:jc w:val="both"/>
      </w:pPr>
      <w:r>
        <w:rPr>
          <w:rFonts w:ascii="Times New Roman"/>
          <w:b w:val="false"/>
          <w:i w:val="false"/>
          <w:color w:val="000000"/>
          <w:sz w:val="28"/>
        </w:rPr>
        <w:t>
      бетіндегі кедергіні өлшеу әдістері;</w:t>
      </w:r>
    </w:p>
    <w:bookmarkEnd w:id="7185"/>
    <w:bookmarkStart w:name="z7198" w:id="7186"/>
    <w:p>
      <w:pPr>
        <w:spacing w:after="0"/>
        <w:ind w:left="0"/>
        <w:jc w:val="both"/>
      </w:pPr>
      <w:r>
        <w:rPr>
          <w:rFonts w:ascii="Times New Roman"/>
          <w:b w:val="false"/>
          <w:i w:val="false"/>
          <w:color w:val="000000"/>
          <w:sz w:val="28"/>
        </w:rPr>
        <w:t>
      интегралды микросхемалардың жұмыс температурасының шекті мәндері;</w:t>
      </w:r>
    </w:p>
    <w:bookmarkEnd w:id="7186"/>
    <w:bookmarkStart w:name="z7199" w:id="7187"/>
    <w:p>
      <w:pPr>
        <w:spacing w:after="0"/>
        <w:ind w:left="0"/>
        <w:jc w:val="both"/>
      </w:pPr>
      <w:r>
        <w:rPr>
          <w:rFonts w:ascii="Times New Roman"/>
          <w:b w:val="false"/>
          <w:i w:val="false"/>
          <w:color w:val="000000"/>
          <w:sz w:val="28"/>
        </w:rPr>
        <w:t>
      герметикалығын тексеру тәртібі;</w:t>
      </w:r>
    </w:p>
    <w:bookmarkEnd w:id="7187"/>
    <w:bookmarkStart w:name="z7200" w:id="7188"/>
    <w:p>
      <w:pPr>
        <w:spacing w:after="0"/>
        <w:ind w:left="0"/>
        <w:jc w:val="both"/>
      </w:pPr>
      <w:r>
        <w:rPr>
          <w:rFonts w:ascii="Times New Roman"/>
          <w:b w:val="false"/>
          <w:i w:val="false"/>
          <w:color w:val="000000"/>
          <w:sz w:val="28"/>
        </w:rPr>
        <w:t>
      сыналатын бұйымдарды тексеру тәртібі және мемлекеттік талаптары;</w:t>
      </w:r>
    </w:p>
    <w:bookmarkEnd w:id="7188"/>
    <w:bookmarkStart w:name="z7201" w:id="7189"/>
    <w:p>
      <w:pPr>
        <w:spacing w:after="0"/>
        <w:ind w:left="0"/>
        <w:jc w:val="both"/>
      </w:pPr>
      <w:r>
        <w:rPr>
          <w:rFonts w:ascii="Times New Roman"/>
          <w:b w:val="false"/>
          <w:i w:val="false"/>
          <w:color w:val="000000"/>
          <w:sz w:val="28"/>
        </w:rPr>
        <w:t>
      сыналатын бұйымдардың қызмет ету тәртібі, олардың маңызды тораптары мен бөлшектерінің атауы мен өзара әрекеттесуі;</w:t>
      </w:r>
    </w:p>
    <w:bookmarkEnd w:id="7189"/>
    <w:bookmarkStart w:name="z7202" w:id="7190"/>
    <w:p>
      <w:pPr>
        <w:spacing w:after="0"/>
        <w:ind w:left="0"/>
        <w:jc w:val="both"/>
      </w:pPr>
      <w:r>
        <w:rPr>
          <w:rFonts w:ascii="Times New Roman"/>
          <w:b w:val="false"/>
          <w:i w:val="false"/>
          <w:color w:val="000000"/>
          <w:sz w:val="28"/>
        </w:rPr>
        <w:t>
      орындалатын жұмыс шақтамасында электр техника және радиотехника негіздері.</w:t>
      </w:r>
    </w:p>
    <w:bookmarkEnd w:id="7190"/>
    <w:bookmarkStart w:name="z7203" w:id="7191"/>
    <w:p>
      <w:pPr>
        <w:spacing w:after="0"/>
        <w:ind w:left="0"/>
        <w:jc w:val="both"/>
      </w:pPr>
      <w:r>
        <w:rPr>
          <w:rFonts w:ascii="Times New Roman"/>
          <w:b w:val="false"/>
          <w:i w:val="false"/>
          <w:color w:val="000000"/>
          <w:sz w:val="28"/>
        </w:rPr>
        <w:t>
      896. Жұмыс үлгілері:</w:t>
      </w:r>
    </w:p>
    <w:bookmarkEnd w:id="7191"/>
    <w:bookmarkStart w:name="z7204" w:id="7192"/>
    <w:p>
      <w:pPr>
        <w:spacing w:after="0"/>
        <w:ind w:left="0"/>
        <w:jc w:val="both"/>
      </w:pPr>
      <w:r>
        <w:rPr>
          <w:rFonts w:ascii="Times New Roman"/>
          <w:b w:val="false"/>
          <w:i w:val="false"/>
          <w:color w:val="000000"/>
          <w:sz w:val="28"/>
        </w:rPr>
        <w:t>
      1) аппараты телеграф аппараттары, модульдік блоктар, платтар, кварц резонаторлар, радиоаппаратуралардың қоректендіргіш блоктары, қабылдап-таратушы құрылғылар – дірілге беріктігін сынау;</w:t>
      </w:r>
    </w:p>
    <w:bookmarkEnd w:id="7192"/>
    <w:bookmarkStart w:name="z7205" w:id="7193"/>
    <w:p>
      <w:pPr>
        <w:spacing w:after="0"/>
        <w:ind w:left="0"/>
        <w:jc w:val="both"/>
      </w:pPr>
      <w:r>
        <w:rPr>
          <w:rFonts w:ascii="Times New Roman"/>
          <w:b w:val="false"/>
          <w:i w:val="false"/>
          <w:color w:val="000000"/>
          <w:sz w:val="28"/>
        </w:rPr>
        <w:t>
      2) видеодетекторлар – нөлдік және жұмыс нүктесінде кедергіні өлшеу;</w:t>
      </w:r>
    </w:p>
    <w:bookmarkEnd w:id="7193"/>
    <w:bookmarkStart w:name="z7206" w:id="7194"/>
    <w:p>
      <w:pPr>
        <w:spacing w:after="0"/>
        <w:ind w:left="0"/>
        <w:jc w:val="both"/>
      </w:pPr>
      <w:r>
        <w:rPr>
          <w:rFonts w:ascii="Times New Roman"/>
          <w:b w:val="false"/>
          <w:i w:val="false"/>
          <w:color w:val="000000"/>
          <w:sz w:val="28"/>
        </w:rPr>
        <w:t>
      3) жартылай өткізгіштік диодтар – тұрақты тікелей кернеу мен тұрақты кері тоқты, ауыстырып-қосудың сыйымдылығы мен зарядын өлшеу;</w:t>
      </w:r>
    </w:p>
    <w:bookmarkEnd w:id="7194"/>
    <w:bookmarkStart w:name="z7207" w:id="7195"/>
    <w:p>
      <w:pPr>
        <w:spacing w:after="0"/>
        <w:ind w:left="0"/>
        <w:jc w:val="both"/>
      </w:pPr>
      <w:r>
        <w:rPr>
          <w:rFonts w:ascii="Times New Roman"/>
          <w:b w:val="false"/>
          <w:i w:val="false"/>
          <w:color w:val="000000"/>
          <w:sz w:val="28"/>
        </w:rPr>
        <w:t>
      4) "ТРН-200" типті бұйымдар – оқшаулау кедергісін, үзілуін сынау;</w:t>
      </w:r>
    </w:p>
    <w:bookmarkEnd w:id="7195"/>
    <w:bookmarkStart w:name="z7208" w:id="7196"/>
    <w:p>
      <w:pPr>
        <w:spacing w:after="0"/>
        <w:ind w:left="0"/>
        <w:jc w:val="both"/>
      </w:pPr>
      <w:r>
        <w:rPr>
          <w:rFonts w:ascii="Times New Roman"/>
          <w:b w:val="false"/>
          <w:i w:val="false"/>
          <w:color w:val="000000"/>
          <w:sz w:val="28"/>
        </w:rPr>
        <w:t>
      5) пьезотехникалық бұйымдар - климаттық және механикалық сынақ жүргізу;</w:t>
      </w:r>
    </w:p>
    <w:bookmarkEnd w:id="7196"/>
    <w:bookmarkStart w:name="z7209" w:id="7197"/>
    <w:p>
      <w:pPr>
        <w:spacing w:after="0"/>
        <w:ind w:left="0"/>
        <w:jc w:val="both"/>
      </w:pPr>
      <w:r>
        <w:rPr>
          <w:rFonts w:ascii="Times New Roman"/>
          <w:b w:val="false"/>
          <w:i w:val="false"/>
          <w:color w:val="000000"/>
          <w:sz w:val="28"/>
        </w:rPr>
        <w:t>
      6) оқшаулағыштар – тұрақты және ауыспалы тоқтың жоғары кернеумен жабылуын сынау;</w:t>
      </w:r>
    </w:p>
    <w:bookmarkEnd w:id="7197"/>
    <w:bookmarkStart w:name="z7210" w:id="7198"/>
    <w:p>
      <w:pPr>
        <w:spacing w:after="0"/>
        <w:ind w:left="0"/>
        <w:jc w:val="both"/>
      </w:pPr>
      <w:r>
        <w:rPr>
          <w:rFonts w:ascii="Times New Roman"/>
          <w:b w:val="false"/>
          <w:i w:val="false"/>
          <w:color w:val="000000"/>
          <w:sz w:val="28"/>
        </w:rPr>
        <w:t>
      7) индикаторлар - жырық оптикалық және электр өлшемдерін өлшеу;</w:t>
      </w:r>
    </w:p>
    <w:bookmarkEnd w:id="7198"/>
    <w:bookmarkStart w:name="z7211" w:id="7199"/>
    <w:p>
      <w:pPr>
        <w:spacing w:after="0"/>
        <w:ind w:left="0"/>
        <w:jc w:val="both"/>
      </w:pPr>
      <w:r>
        <w:rPr>
          <w:rFonts w:ascii="Times New Roman"/>
          <w:b w:val="false"/>
          <w:i w:val="false"/>
          <w:color w:val="000000"/>
          <w:sz w:val="28"/>
        </w:rPr>
        <w:t>
      8) тікбұрышты гистерезис циклі феррит сақиналар – жылу және суық климаттық камераларда, баллистикалық құрылғыларда электрлік қасиеттері бақылай отырып сынау;</w:t>
      </w:r>
    </w:p>
    <w:bookmarkEnd w:id="7199"/>
    <w:bookmarkStart w:name="z7212" w:id="7200"/>
    <w:p>
      <w:pPr>
        <w:spacing w:after="0"/>
        <w:ind w:left="0"/>
        <w:jc w:val="both"/>
      </w:pPr>
      <w:r>
        <w:rPr>
          <w:rFonts w:ascii="Times New Roman"/>
          <w:b w:val="false"/>
          <w:i w:val="false"/>
          <w:color w:val="000000"/>
          <w:sz w:val="28"/>
        </w:rPr>
        <w:t>
      9) барлық түрлі конденсаторлар – арнайы құрылғыда (комбайнда) онымен бір уақытта басқа электр өлшемін өлшей отырып жоғары кернеулі тоқпен сынау; жылуға төзімділігін тексеру;</w:t>
      </w:r>
    </w:p>
    <w:bookmarkEnd w:id="7200"/>
    <w:bookmarkStart w:name="z7213" w:id="7201"/>
    <w:p>
      <w:pPr>
        <w:spacing w:after="0"/>
        <w:ind w:left="0"/>
        <w:jc w:val="both"/>
      </w:pPr>
      <w:r>
        <w:rPr>
          <w:rFonts w:ascii="Times New Roman"/>
          <w:b w:val="false"/>
          <w:i w:val="false"/>
          <w:color w:val="000000"/>
          <w:sz w:val="28"/>
        </w:rPr>
        <w:t>
      10) жоғары вольтті қыш конденсаторлар – кернеулігін жоғары жиілікті генераторларда сынау;</w:t>
      </w:r>
    </w:p>
    <w:bookmarkEnd w:id="7201"/>
    <w:bookmarkStart w:name="z7214" w:id="7202"/>
    <w:p>
      <w:pPr>
        <w:spacing w:after="0"/>
        <w:ind w:left="0"/>
        <w:jc w:val="both"/>
      </w:pPr>
      <w:r>
        <w:rPr>
          <w:rFonts w:ascii="Times New Roman"/>
          <w:b w:val="false"/>
          <w:i w:val="false"/>
          <w:color w:val="000000"/>
          <w:sz w:val="28"/>
        </w:rPr>
        <w:t>
      11) жоғары вольтті конденсаторлар – температуралық сынау;</w:t>
      </w:r>
    </w:p>
    <w:bookmarkEnd w:id="7202"/>
    <w:bookmarkStart w:name="z7215" w:id="7203"/>
    <w:p>
      <w:pPr>
        <w:spacing w:after="0"/>
        <w:ind w:left="0"/>
        <w:jc w:val="both"/>
      </w:pPr>
      <w:r>
        <w:rPr>
          <w:rFonts w:ascii="Times New Roman"/>
          <w:b w:val="false"/>
          <w:i w:val="false"/>
          <w:color w:val="000000"/>
          <w:sz w:val="28"/>
        </w:rPr>
        <w:t>
      12) металл қыш корпустар - герметикалығын тексеру;</w:t>
      </w:r>
    </w:p>
    <w:bookmarkEnd w:id="7203"/>
    <w:bookmarkStart w:name="z7216" w:id="7204"/>
    <w:p>
      <w:pPr>
        <w:spacing w:after="0"/>
        <w:ind w:left="0"/>
        <w:jc w:val="both"/>
      </w:pPr>
      <w:r>
        <w:rPr>
          <w:rFonts w:ascii="Times New Roman"/>
          <w:b w:val="false"/>
          <w:i w:val="false"/>
          <w:color w:val="000000"/>
          <w:sz w:val="28"/>
        </w:rPr>
        <w:t>
      13) жады кубтары – температураның циклдық өзгеруін сынау;</w:t>
      </w:r>
    </w:p>
    <w:bookmarkEnd w:id="7204"/>
    <w:bookmarkStart w:name="z7217" w:id="7205"/>
    <w:p>
      <w:pPr>
        <w:spacing w:after="0"/>
        <w:ind w:left="0"/>
        <w:jc w:val="both"/>
      </w:pPr>
      <w:r>
        <w:rPr>
          <w:rFonts w:ascii="Times New Roman"/>
          <w:b w:val="false"/>
          <w:i w:val="false"/>
          <w:color w:val="000000"/>
          <w:sz w:val="28"/>
        </w:rPr>
        <w:t>
      14) генераторлық шамдар – діріл төзімділігін шынықтыру, татикалық сынау;</w:t>
      </w:r>
    </w:p>
    <w:bookmarkEnd w:id="7205"/>
    <w:bookmarkStart w:name="z7218" w:id="7206"/>
    <w:p>
      <w:pPr>
        <w:spacing w:after="0"/>
        <w:ind w:left="0"/>
        <w:jc w:val="both"/>
      </w:pPr>
      <w:r>
        <w:rPr>
          <w:rFonts w:ascii="Times New Roman"/>
          <w:b w:val="false"/>
          <w:i w:val="false"/>
          <w:color w:val="000000"/>
          <w:sz w:val="28"/>
        </w:rPr>
        <w:t>
      15) люминесцентті шамдар - сынау;</w:t>
      </w:r>
    </w:p>
    <w:bookmarkEnd w:id="7206"/>
    <w:bookmarkStart w:name="z7219" w:id="7207"/>
    <w:p>
      <w:pPr>
        <w:spacing w:after="0"/>
        <w:ind w:left="0"/>
        <w:jc w:val="both"/>
      </w:pPr>
      <w:r>
        <w:rPr>
          <w:rFonts w:ascii="Times New Roman"/>
          <w:b w:val="false"/>
          <w:i w:val="false"/>
          <w:color w:val="000000"/>
          <w:sz w:val="28"/>
        </w:rPr>
        <w:t>
      16) қыздырмалы шамдар – жарық өлшемдерінің өлшеу;</w:t>
      </w:r>
    </w:p>
    <w:bookmarkEnd w:id="7207"/>
    <w:bookmarkStart w:name="z7220" w:id="7208"/>
    <w:p>
      <w:pPr>
        <w:spacing w:after="0"/>
        <w:ind w:left="0"/>
        <w:jc w:val="both"/>
      </w:pPr>
      <w:r>
        <w:rPr>
          <w:rFonts w:ascii="Times New Roman"/>
          <w:b w:val="false"/>
          <w:i w:val="false"/>
          <w:color w:val="000000"/>
          <w:sz w:val="28"/>
        </w:rPr>
        <w:t>
      17) лампы неон, сигналдық шамдар – сынау, шынықтыру;</w:t>
      </w:r>
    </w:p>
    <w:bookmarkEnd w:id="7208"/>
    <w:bookmarkStart w:name="z7221" w:id="7209"/>
    <w:p>
      <w:pPr>
        <w:spacing w:after="0"/>
        <w:ind w:left="0"/>
        <w:jc w:val="both"/>
      </w:pPr>
      <w:r>
        <w:rPr>
          <w:rFonts w:ascii="Times New Roman"/>
          <w:b w:val="false"/>
          <w:i w:val="false"/>
          <w:color w:val="000000"/>
          <w:sz w:val="28"/>
        </w:rPr>
        <w:t>
      18) доға және импульсті шамдар – электр және жарық өлшемдерін, сыртқы түрін, ауқымды және қосылатын көлемін тексере отырып, ұзақ мерзімге қызмет етуін және сенімділігі сынау;</w:t>
      </w:r>
    </w:p>
    <w:bookmarkEnd w:id="7209"/>
    <w:bookmarkStart w:name="z7222" w:id="7210"/>
    <w:p>
      <w:pPr>
        <w:spacing w:after="0"/>
        <w:ind w:left="0"/>
        <w:jc w:val="both"/>
      </w:pPr>
      <w:r>
        <w:rPr>
          <w:rFonts w:ascii="Times New Roman"/>
          <w:b w:val="false"/>
          <w:i w:val="false"/>
          <w:color w:val="000000"/>
          <w:sz w:val="28"/>
        </w:rPr>
        <w:t>
      19) қабылдап-күшейткіш шамдар - механикалық-климаттық сынақтар (желілік шамадан тыс жүктемелер, соққыға беріктік, өзін-өзі тесу, от алу);</w:t>
      </w:r>
    </w:p>
    <w:bookmarkEnd w:id="7210"/>
    <w:bookmarkStart w:name="z7223" w:id="7211"/>
    <w:p>
      <w:pPr>
        <w:spacing w:after="0"/>
        <w:ind w:left="0"/>
        <w:jc w:val="both"/>
      </w:pPr>
      <w:r>
        <w:rPr>
          <w:rFonts w:ascii="Times New Roman"/>
          <w:b w:val="false"/>
          <w:i w:val="false"/>
          <w:color w:val="000000"/>
          <w:sz w:val="28"/>
        </w:rPr>
        <w:t>
      белгіленген жиілік кезінде діріл төзімділігін сынау;</w:t>
      </w:r>
    </w:p>
    <w:bookmarkEnd w:id="7211"/>
    <w:bookmarkStart w:name="z7224" w:id="7212"/>
    <w:p>
      <w:pPr>
        <w:spacing w:after="0"/>
        <w:ind w:left="0"/>
        <w:jc w:val="both"/>
      </w:pPr>
      <w:r>
        <w:rPr>
          <w:rFonts w:ascii="Times New Roman"/>
          <w:b w:val="false"/>
          <w:i w:val="false"/>
          <w:color w:val="000000"/>
          <w:sz w:val="28"/>
        </w:rPr>
        <w:t>
      қысқа тұйықталулар мен үзілуін, күюін, термоберіктігін сынау, оқшаулау кедергісін тексеру;</w:t>
      </w:r>
    </w:p>
    <w:bookmarkEnd w:id="7212"/>
    <w:bookmarkStart w:name="z7225" w:id="7213"/>
    <w:p>
      <w:pPr>
        <w:spacing w:after="0"/>
        <w:ind w:left="0"/>
        <w:jc w:val="both"/>
      </w:pPr>
      <w:r>
        <w:rPr>
          <w:rFonts w:ascii="Times New Roman"/>
          <w:b w:val="false"/>
          <w:i w:val="false"/>
          <w:color w:val="000000"/>
          <w:sz w:val="28"/>
        </w:rPr>
        <w:t>
      20) генератор шамдар, жүгіру толқынының шамдары- шынықтыру, статикалық сынау және дірілберіктігін сынау;</w:t>
      </w:r>
    </w:p>
    <w:bookmarkEnd w:id="7213"/>
    <w:bookmarkStart w:name="z7226" w:id="7214"/>
    <w:p>
      <w:pPr>
        <w:spacing w:after="0"/>
        <w:ind w:left="0"/>
        <w:jc w:val="both"/>
      </w:pPr>
      <w:r>
        <w:rPr>
          <w:rFonts w:ascii="Times New Roman"/>
          <w:b w:val="false"/>
          <w:i w:val="false"/>
          <w:color w:val="000000"/>
          <w:sz w:val="28"/>
        </w:rPr>
        <w:t>
      21) магнетрондар, платикотрондар – шынықтыру, стат;</w:t>
      </w:r>
    </w:p>
    <w:bookmarkEnd w:id="7214"/>
    <w:bookmarkStart w:name="z7227" w:id="7215"/>
    <w:p>
      <w:pPr>
        <w:spacing w:after="0"/>
        <w:ind w:left="0"/>
        <w:jc w:val="both"/>
      </w:pPr>
      <w:r>
        <w:rPr>
          <w:rFonts w:ascii="Times New Roman"/>
          <w:b w:val="false"/>
          <w:i w:val="false"/>
          <w:color w:val="000000"/>
          <w:sz w:val="28"/>
        </w:rPr>
        <w:t>
      сынау;</w:t>
      </w:r>
    </w:p>
    <w:bookmarkEnd w:id="7215"/>
    <w:bookmarkStart w:name="z7228" w:id="7216"/>
    <w:p>
      <w:pPr>
        <w:spacing w:after="0"/>
        <w:ind w:left="0"/>
        <w:jc w:val="both"/>
      </w:pPr>
      <w:r>
        <w:rPr>
          <w:rFonts w:ascii="Times New Roman"/>
          <w:b w:val="false"/>
          <w:i w:val="false"/>
          <w:color w:val="000000"/>
          <w:sz w:val="28"/>
        </w:rPr>
        <w:t>
      22) микросхемалар, өте жоғары жиілік модульдер - нығыздау;</w:t>
      </w:r>
    </w:p>
    <w:bookmarkEnd w:id="7216"/>
    <w:bookmarkStart w:name="z7229" w:id="7217"/>
    <w:p>
      <w:pPr>
        <w:spacing w:after="0"/>
        <w:ind w:left="0"/>
        <w:jc w:val="both"/>
      </w:pPr>
      <w:r>
        <w:rPr>
          <w:rFonts w:ascii="Times New Roman"/>
          <w:b w:val="false"/>
          <w:i w:val="false"/>
          <w:color w:val="000000"/>
          <w:sz w:val="28"/>
        </w:rPr>
        <w:t>
      статикалық және динамиалық өлшемдерді өлшеу;</w:t>
      </w:r>
    </w:p>
    <w:bookmarkEnd w:id="7217"/>
    <w:bookmarkStart w:name="z7230" w:id="7218"/>
    <w:p>
      <w:pPr>
        <w:spacing w:after="0"/>
        <w:ind w:left="0"/>
        <w:jc w:val="both"/>
      </w:pPr>
      <w:r>
        <w:rPr>
          <w:rFonts w:ascii="Times New Roman"/>
          <w:b w:val="false"/>
          <w:i w:val="false"/>
          <w:color w:val="000000"/>
          <w:sz w:val="28"/>
        </w:rPr>
        <w:t xml:space="preserve">
       желілік жылдамдықтың әсер етуіне сынау; </w:t>
      </w:r>
    </w:p>
    <w:bookmarkEnd w:id="7218"/>
    <w:bookmarkStart w:name="z7231" w:id="7219"/>
    <w:p>
      <w:pPr>
        <w:spacing w:after="0"/>
        <w:ind w:left="0"/>
        <w:jc w:val="both"/>
      </w:pPr>
      <w:r>
        <w:rPr>
          <w:rFonts w:ascii="Times New Roman"/>
          <w:b w:val="false"/>
          <w:i w:val="false"/>
          <w:color w:val="000000"/>
          <w:sz w:val="28"/>
        </w:rPr>
        <w:t xml:space="preserve">
       герметикалығын тексеру; </w:t>
      </w:r>
    </w:p>
    <w:bookmarkEnd w:id="7219"/>
    <w:bookmarkStart w:name="z7232" w:id="7220"/>
    <w:p>
      <w:pPr>
        <w:spacing w:after="0"/>
        <w:ind w:left="0"/>
        <w:jc w:val="both"/>
      </w:pPr>
      <w:r>
        <w:rPr>
          <w:rFonts w:ascii="Times New Roman"/>
          <w:b w:val="false"/>
          <w:i w:val="false"/>
          <w:color w:val="000000"/>
          <w:sz w:val="28"/>
        </w:rPr>
        <w:t xml:space="preserve">
       климаттық сынау; </w:t>
      </w:r>
    </w:p>
    <w:bookmarkEnd w:id="7220"/>
    <w:bookmarkStart w:name="z7233" w:id="7221"/>
    <w:p>
      <w:pPr>
        <w:spacing w:after="0"/>
        <w:ind w:left="0"/>
        <w:jc w:val="both"/>
      </w:pPr>
      <w:r>
        <w:rPr>
          <w:rFonts w:ascii="Times New Roman"/>
          <w:b w:val="false"/>
          <w:i w:val="false"/>
          <w:color w:val="000000"/>
          <w:sz w:val="28"/>
        </w:rPr>
        <w:t xml:space="preserve">
       термоэлектрлік шынықтыру; </w:t>
      </w:r>
    </w:p>
    <w:bookmarkEnd w:id="7221"/>
    <w:bookmarkStart w:name="z7234" w:id="7222"/>
    <w:p>
      <w:pPr>
        <w:spacing w:after="0"/>
        <w:ind w:left="0"/>
        <w:jc w:val="both"/>
      </w:pPr>
      <w:r>
        <w:rPr>
          <w:rFonts w:ascii="Times New Roman"/>
          <w:b w:val="false"/>
          <w:i w:val="false"/>
          <w:color w:val="000000"/>
          <w:sz w:val="28"/>
        </w:rPr>
        <w:t>
       термоциклдендіру;</w:t>
      </w:r>
    </w:p>
    <w:bookmarkEnd w:id="7222"/>
    <w:bookmarkStart w:name="z7235" w:id="7223"/>
    <w:p>
      <w:pPr>
        <w:spacing w:after="0"/>
        <w:ind w:left="0"/>
        <w:jc w:val="both"/>
      </w:pPr>
      <w:r>
        <w:rPr>
          <w:rFonts w:ascii="Times New Roman"/>
          <w:b w:val="false"/>
          <w:i w:val="false"/>
          <w:color w:val="000000"/>
          <w:sz w:val="28"/>
        </w:rPr>
        <w:t>
       діріл және соққыға төзімділігін сынау;</w:t>
      </w:r>
    </w:p>
    <w:bookmarkEnd w:id="7223"/>
    <w:bookmarkStart w:name="z7236" w:id="7224"/>
    <w:p>
      <w:pPr>
        <w:spacing w:after="0"/>
        <w:ind w:left="0"/>
        <w:jc w:val="both"/>
      </w:pPr>
      <w:r>
        <w:rPr>
          <w:rFonts w:ascii="Times New Roman"/>
          <w:b w:val="false"/>
          <w:i w:val="false"/>
          <w:color w:val="000000"/>
          <w:sz w:val="28"/>
        </w:rPr>
        <w:t>
      23) өте жоғары жиілік модульдері – ұзақ мерзім қолданылуын статикалық режимде сынау (динамикалық өлшемдерін өлшемей);</w:t>
      </w:r>
    </w:p>
    <w:bookmarkEnd w:id="7224"/>
    <w:bookmarkStart w:name="z7237" w:id="7225"/>
    <w:p>
      <w:pPr>
        <w:spacing w:after="0"/>
        <w:ind w:left="0"/>
        <w:jc w:val="both"/>
      </w:pPr>
      <w:r>
        <w:rPr>
          <w:rFonts w:ascii="Times New Roman"/>
          <w:b w:val="false"/>
          <w:i w:val="false"/>
          <w:color w:val="000000"/>
          <w:sz w:val="28"/>
        </w:rPr>
        <w:t>
      24) металл қыш корпустың негізі – герметикалығын тексеру;</w:t>
      </w:r>
    </w:p>
    <w:bookmarkEnd w:id="7225"/>
    <w:bookmarkStart w:name="z7238" w:id="7226"/>
    <w:p>
      <w:pPr>
        <w:spacing w:after="0"/>
        <w:ind w:left="0"/>
        <w:jc w:val="both"/>
      </w:pPr>
      <w:r>
        <w:rPr>
          <w:rFonts w:ascii="Times New Roman"/>
          <w:b w:val="false"/>
          <w:i w:val="false"/>
          <w:color w:val="000000"/>
          <w:sz w:val="28"/>
        </w:rPr>
        <w:t>
      25) "МҚШ", "ТҚШ" аспаптары және модульдер – жоғары температура және кезекші қыздыру жағдайында (динамикалық өлшемдерін өлшемей) статикалық режимде ұзақ мерзім қолданылуын сынау;</w:t>
      </w:r>
    </w:p>
    <w:bookmarkEnd w:id="7226"/>
    <w:bookmarkStart w:name="z7239" w:id="7227"/>
    <w:p>
      <w:pPr>
        <w:spacing w:after="0"/>
        <w:ind w:left="0"/>
        <w:jc w:val="both"/>
      </w:pPr>
      <w:r>
        <w:rPr>
          <w:rFonts w:ascii="Times New Roman"/>
          <w:b w:val="false"/>
          <w:i w:val="false"/>
          <w:color w:val="000000"/>
          <w:sz w:val="28"/>
        </w:rPr>
        <w:t>
      конденсаторлық тораптар мен қыш төсемелерді барлық электр өлшемдері бойынша өлшеу;</w:t>
      </w:r>
    </w:p>
    <w:bookmarkEnd w:id="7227"/>
    <w:bookmarkStart w:name="z7240" w:id="7228"/>
    <w:p>
      <w:pPr>
        <w:spacing w:after="0"/>
        <w:ind w:left="0"/>
        <w:jc w:val="both"/>
      </w:pPr>
      <w:r>
        <w:rPr>
          <w:rFonts w:ascii="Times New Roman"/>
          <w:b w:val="false"/>
          <w:i w:val="false"/>
          <w:color w:val="000000"/>
          <w:sz w:val="28"/>
        </w:rPr>
        <w:t xml:space="preserve">
      сыйымдылығын, электр беріктігін, термотоқты өлшеу; </w:t>
      </w:r>
    </w:p>
    <w:bookmarkEnd w:id="7228"/>
    <w:bookmarkStart w:name="z7241" w:id="7229"/>
    <w:p>
      <w:pPr>
        <w:spacing w:after="0"/>
        <w:ind w:left="0"/>
        <w:jc w:val="both"/>
      </w:pPr>
      <w:r>
        <w:rPr>
          <w:rFonts w:ascii="Times New Roman"/>
          <w:b w:val="false"/>
          <w:i w:val="false"/>
          <w:color w:val="000000"/>
          <w:sz w:val="28"/>
        </w:rPr>
        <w:t>
      26) жартылай өткізгіш аспаптар – белгіленген жиілікте соққыға беріктігін және дірілге төзімділігін сынау;</w:t>
      </w:r>
    </w:p>
    <w:bookmarkEnd w:id="7229"/>
    <w:bookmarkStart w:name="z7242" w:id="7230"/>
    <w:p>
      <w:pPr>
        <w:spacing w:after="0"/>
        <w:ind w:left="0"/>
        <w:jc w:val="both"/>
      </w:pPr>
      <w:r>
        <w:rPr>
          <w:rFonts w:ascii="Times New Roman"/>
          <w:b w:val="false"/>
          <w:i w:val="false"/>
          <w:color w:val="000000"/>
          <w:sz w:val="28"/>
        </w:rPr>
        <w:t>
       ылғалға төзімділігін сынау;</w:t>
      </w:r>
    </w:p>
    <w:bookmarkEnd w:id="7230"/>
    <w:bookmarkStart w:name="z7243" w:id="7231"/>
    <w:p>
      <w:pPr>
        <w:spacing w:after="0"/>
        <w:ind w:left="0"/>
        <w:jc w:val="both"/>
      </w:pPr>
      <w:r>
        <w:rPr>
          <w:rFonts w:ascii="Times New Roman"/>
          <w:b w:val="false"/>
          <w:i w:val="false"/>
          <w:color w:val="000000"/>
          <w:sz w:val="28"/>
        </w:rPr>
        <w:t xml:space="preserve">
       электр шынықтыру, электротермо шынықтыру; </w:t>
      </w:r>
    </w:p>
    <w:bookmarkEnd w:id="7231"/>
    <w:bookmarkStart w:name="z7244" w:id="7232"/>
    <w:p>
      <w:pPr>
        <w:spacing w:after="0"/>
        <w:ind w:left="0"/>
        <w:jc w:val="both"/>
      </w:pPr>
      <w:r>
        <w:rPr>
          <w:rFonts w:ascii="Times New Roman"/>
          <w:b w:val="false"/>
          <w:i w:val="false"/>
          <w:color w:val="000000"/>
          <w:sz w:val="28"/>
        </w:rPr>
        <w:t>
       герметикалығын сынау;</w:t>
      </w:r>
    </w:p>
    <w:bookmarkEnd w:id="7232"/>
    <w:bookmarkStart w:name="z7245" w:id="7233"/>
    <w:p>
      <w:pPr>
        <w:spacing w:after="0"/>
        <w:ind w:left="0"/>
        <w:jc w:val="both"/>
      </w:pPr>
      <w:r>
        <w:rPr>
          <w:rFonts w:ascii="Times New Roman"/>
          <w:b w:val="false"/>
          <w:i w:val="false"/>
          <w:color w:val="000000"/>
          <w:sz w:val="28"/>
        </w:rPr>
        <w:t xml:space="preserve">
       қосу, уақытын тексеру, күту және ауыстырып-қосу режимдеріде тексеру; </w:t>
      </w:r>
    </w:p>
    <w:bookmarkEnd w:id="7233"/>
    <w:bookmarkStart w:name="z7246" w:id="7234"/>
    <w:p>
      <w:pPr>
        <w:spacing w:after="0"/>
        <w:ind w:left="0"/>
        <w:jc w:val="both"/>
      </w:pPr>
      <w:r>
        <w:rPr>
          <w:rFonts w:ascii="Times New Roman"/>
          <w:b w:val="false"/>
          <w:i w:val="false"/>
          <w:color w:val="000000"/>
          <w:sz w:val="28"/>
        </w:rPr>
        <w:t>
      27) күрделілігі орташа 25 топтағы аспаптар - механикалық және климаттық сынақ жүргізу;</w:t>
      </w:r>
    </w:p>
    <w:bookmarkEnd w:id="7234"/>
    <w:bookmarkStart w:name="z7247" w:id="7235"/>
    <w:p>
      <w:pPr>
        <w:spacing w:after="0"/>
        <w:ind w:left="0"/>
        <w:jc w:val="both"/>
      </w:pPr>
      <w:r>
        <w:rPr>
          <w:rFonts w:ascii="Times New Roman"/>
          <w:b w:val="false"/>
          <w:i w:val="false"/>
          <w:color w:val="000000"/>
          <w:sz w:val="28"/>
        </w:rPr>
        <w:t>
      28) электр вакуумдық аспаптар (стабилитрондар, барретерлер, есеп декатрондары, индикаторлар) – сынау және шынықтыру;</w:t>
      </w:r>
    </w:p>
    <w:bookmarkEnd w:id="7235"/>
    <w:bookmarkStart w:name="z7248" w:id="7236"/>
    <w:p>
      <w:pPr>
        <w:spacing w:after="0"/>
        <w:ind w:left="0"/>
        <w:jc w:val="both"/>
      </w:pPr>
      <w:r>
        <w:rPr>
          <w:rFonts w:ascii="Times New Roman"/>
          <w:b w:val="false"/>
          <w:i w:val="false"/>
          <w:color w:val="000000"/>
          <w:sz w:val="28"/>
        </w:rPr>
        <w:t>
      29) қабылдап-күшейткіш шамдар - күйдіру;</w:t>
      </w:r>
    </w:p>
    <w:bookmarkEnd w:id="7236"/>
    <w:bookmarkStart w:name="z7249" w:id="7237"/>
    <w:p>
      <w:pPr>
        <w:spacing w:after="0"/>
        <w:ind w:left="0"/>
        <w:jc w:val="both"/>
      </w:pPr>
      <w:r>
        <w:rPr>
          <w:rFonts w:ascii="Times New Roman"/>
          <w:b w:val="false"/>
          <w:i w:val="false"/>
          <w:color w:val="000000"/>
          <w:sz w:val="28"/>
        </w:rPr>
        <w:t>
      30) саусақша қабылдап-күшейткіш шамдар – термоберіктігін тексеру;</w:t>
      </w:r>
    </w:p>
    <w:bookmarkEnd w:id="7237"/>
    <w:bookmarkStart w:name="z7250" w:id="7238"/>
    <w:p>
      <w:pPr>
        <w:spacing w:after="0"/>
        <w:ind w:left="0"/>
        <w:jc w:val="both"/>
      </w:pPr>
      <w:r>
        <w:rPr>
          <w:rFonts w:ascii="Times New Roman"/>
          <w:b w:val="false"/>
          <w:i w:val="false"/>
          <w:color w:val="000000"/>
          <w:sz w:val="28"/>
        </w:rPr>
        <w:t>
      31) пластиналар – бетіндегі кедергіні өлшеу;</w:t>
      </w:r>
    </w:p>
    <w:bookmarkEnd w:id="7238"/>
    <w:bookmarkStart w:name="z7251" w:id="7239"/>
    <w:p>
      <w:pPr>
        <w:spacing w:after="0"/>
        <w:ind w:left="0"/>
        <w:jc w:val="both"/>
      </w:pPr>
      <w:r>
        <w:rPr>
          <w:rFonts w:ascii="Times New Roman"/>
          <w:b w:val="false"/>
          <w:i w:val="false"/>
          <w:color w:val="000000"/>
          <w:sz w:val="28"/>
        </w:rPr>
        <w:t>
      32) пьезорезонаторлар мен кварц сүзгілер – арнайы ванналар мен Тесло трансформаторының көмегімен герметикалығын тексеру;</w:t>
      </w:r>
    </w:p>
    <w:bookmarkEnd w:id="7239"/>
    <w:bookmarkStart w:name="z7252" w:id="7240"/>
    <w:p>
      <w:pPr>
        <w:spacing w:after="0"/>
        <w:ind w:left="0"/>
        <w:jc w:val="both"/>
      </w:pPr>
      <w:r>
        <w:rPr>
          <w:rFonts w:ascii="Times New Roman"/>
          <w:b w:val="false"/>
          <w:i w:val="false"/>
          <w:color w:val="000000"/>
          <w:sz w:val="28"/>
        </w:rPr>
        <w:t>
      33) пьезокварц – белсенділікті белгіленген температура интервалында радиои өлшеу аппаратурасының көмегімен сынау;</w:t>
      </w:r>
    </w:p>
    <w:bookmarkEnd w:id="7240"/>
    <w:bookmarkStart w:name="z7253" w:id="7241"/>
    <w:p>
      <w:pPr>
        <w:spacing w:after="0"/>
        <w:ind w:left="0"/>
        <w:jc w:val="both"/>
      </w:pPr>
      <w:r>
        <w:rPr>
          <w:rFonts w:ascii="Times New Roman"/>
          <w:b w:val="false"/>
          <w:i w:val="false"/>
          <w:color w:val="000000"/>
          <w:sz w:val="28"/>
        </w:rPr>
        <w:t>
      34) радиобөлшектер, тораптар - беріктігін үлгілік сынау;</w:t>
      </w:r>
    </w:p>
    <w:bookmarkEnd w:id="7241"/>
    <w:bookmarkStart w:name="z7254" w:id="7242"/>
    <w:p>
      <w:pPr>
        <w:spacing w:after="0"/>
        <w:ind w:left="0"/>
        <w:jc w:val="both"/>
      </w:pPr>
      <w:r>
        <w:rPr>
          <w:rFonts w:ascii="Times New Roman"/>
          <w:b w:val="false"/>
          <w:i w:val="false"/>
          <w:color w:val="000000"/>
          <w:sz w:val="28"/>
        </w:rPr>
        <w:t>
      35) ағытпалар (электр дәнекерлер) – герметикалығын тексеру;</w:t>
      </w:r>
    </w:p>
    <w:bookmarkEnd w:id="7242"/>
    <w:bookmarkStart w:name="z7255" w:id="7243"/>
    <w:p>
      <w:pPr>
        <w:spacing w:after="0"/>
        <w:ind w:left="0"/>
        <w:jc w:val="both"/>
      </w:pPr>
      <w:r>
        <w:rPr>
          <w:rFonts w:ascii="Times New Roman"/>
          <w:b w:val="false"/>
          <w:i w:val="false"/>
          <w:color w:val="000000"/>
          <w:sz w:val="28"/>
        </w:rPr>
        <w:t xml:space="preserve">
       контактілі кедергінің статикалық тұрақсыздығын өлшеу; </w:t>
      </w:r>
    </w:p>
    <w:bookmarkEnd w:id="7243"/>
    <w:bookmarkStart w:name="z7256" w:id="7244"/>
    <w:p>
      <w:pPr>
        <w:spacing w:after="0"/>
        <w:ind w:left="0"/>
        <w:jc w:val="both"/>
      </w:pPr>
      <w:r>
        <w:rPr>
          <w:rFonts w:ascii="Times New Roman"/>
          <w:b w:val="false"/>
          <w:i w:val="false"/>
          <w:color w:val="000000"/>
          <w:sz w:val="28"/>
        </w:rPr>
        <w:t>
      36) өте кішкентай радиошамдар – оқшаулағыштың кедергісін тексеру;</w:t>
      </w:r>
    </w:p>
    <w:bookmarkEnd w:id="7244"/>
    <w:bookmarkStart w:name="z7257" w:id="7245"/>
    <w:p>
      <w:pPr>
        <w:spacing w:after="0"/>
        <w:ind w:left="0"/>
        <w:jc w:val="both"/>
      </w:pPr>
      <w:r>
        <w:rPr>
          <w:rFonts w:ascii="Times New Roman"/>
          <w:b w:val="false"/>
          <w:i w:val="false"/>
          <w:color w:val="000000"/>
          <w:sz w:val="28"/>
        </w:rPr>
        <w:t>
      37) тұрақты және ауыспалы сым емес резисторлар - импульсті режимде параллель және тізбекті қосылыс кезінде сынау;</w:t>
      </w:r>
    </w:p>
    <w:bookmarkEnd w:id="7245"/>
    <w:bookmarkStart w:name="z7258" w:id="7246"/>
    <w:p>
      <w:pPr>
        <w:spacing w:after="0"/>
        <w:ind w:left="0"/>
        <w:jc w:val="both"/>
      </w:pPr>
      <w:r>
        <w:rPr>
          <w:rFonts w:ascii="Times New Roman"/>
          <w:b w:val="false"/>
          <w:i w:val="false"/>
          <w:color w:val="000000"/>
          <w:sz w:val="28"/>
        </w:rPr>
        <w:t>
      38) резонаторлар - электр өлшемдерін, температура интервалындағы жұмысқа қабілеттілікті, нығыздау әдісі арқылы герметикалығын тексеру;</w:t>
      </w:r>
    </w:p>
    <w:bookmarkEnd w:id="7246"/>
    <w:bookmarkStart w:name="z7259" w:id="7247"/>
    <w:p>
      <w:pPr>
        <w:spacing w:after="0"/>
        <w:ind w:left="0"/>
        <w:jc w:val="both"/>
      </w:pPr>
      <w:r>
        <w:rPr>
          <w:rFonts w:ascii="Times New Roman"/>
          <w:b w:val="false"/>
          <w:i w:val="false"/>
          <w:color w:val="000000"/>
          <w:sz w:val="28"/>
        </w:rPr>
        <w:t>
      термошынықтыру;</w:t>
      </w:r>
    </w:p>
    <w:bookmarkEnd w:id="7247"/>
    <w:bookmarkStart w:name="z7260" w:id="7248"/>
    <w:p>
      <w:pPr>
        <w:spacing w:after="0"/>
        <w:ind w:left="0"/>
        <w:jc w:val="both"/>
      </w:pPr>
      <w:r>
        <w:rPr>
          <w:rFonts w:ascii="Times New Roman"/>
          <w:b w:val="false"/>
          <w:i w:val="false"/>
          <w:color w:val="000000"/>
          <w:sz w:val="28"/>
        </w:rPr>
        <w:t>
      39) кварц резонаторлар – айдау процесі кезінде техникалық нұсқаулықтар бойынша электр өлшемдерін өлшеу;</w:t>
      </w:r>
    </w:p>
    <w:bookmarkEnd w:id="7248"/>
    <w:bookmarkStart w:name="z7261" w:id="7249"/>
    <w:p>
      <w:pPr>
        <w:spacing w:after="0"/>
        <w:ind w:left="0"/>
        <w:jc w:val="both"/>
      </w:pPr>
      <w:r>
        <w:rPr>
          <w:rFonts w:ascii="Times New Roman"/>
          <w:b w:val="false"/>
          <w:i w:val="false"/>
          <w:color w:val="000000"/>
          <w:sz w:val="28"/>
        </w:rPr>
        <w:t>
      40) поляризациялық вентильдерге арналған феррит өзекшелер – жиіліктің белгіленген диапазонында поляризация жазықтығының бұрылу бұрышын өлшеу;</w:t>
      </w:r>
    </w:p>
    <w:bookmarkEnd w:id="7249"/>
    <w:bookmarkStart w:name="z7262" w:id="7250"/>
    <w:p>
      <w:pPr>
        <w:spacing w:after="0"/>
        <w:ind w:left="0"/>
        <w:jc w:val="both"/>
      </w:pPr>
      <w:r>
        <w:rPr>
          <w:rFonts w:ascii="Times New Roman"/>
          <w:b w:val="false"/>
          <w:i w:val="false"/>
          <w:color w:val="000000"/>
          <w:sz w:val="28"/>
        </w:rPr>
        <w:t>
      41) интегралды схемалар – желілік жылдамдықтың әсерін, герметикалығын, термоциклін, діріл мен соққыға беріктігін сынау;</w:t>
      </w:r>
    </w:p>
    <w:bookmarkEnd w:id="7250"/>
    <w:bookmarkStart w:name="z7263" w:id="7251"/>
    <w:p>
      <w:pPr>
        <w:spacing w:after="0"/>
        <w:ind w:left="0"/>
        <w:jc w:val="both"/>
      </w:pPr>
      <w:r>
        <w:rPr>
          <w:rFonts w:ascii="Times New Roman"/>
          <w:b w:val="false"/>
          <w:i w:val="false"/>
          <w:color w:val="000000"/>
          <w:sz w:val="28"/>
        </w:rPr>
        <w:t xml:space="preserve">
       вольттердің тестілік құрылысының өлшемдерін – амперлік сипаттамаларын, қалдық кернеуді, динамикалық және статикалық өлшемдерін өлшеу; </w:t>
      </w:r>
    </w:p>
    <w:bookmarkEnd w:id="7251"/>
    <w:bookmarkStart w:name="z7264" w:id="7252"/>
    <w:p>
      <w:pPr>
        <w:spacing w:after="0"/>
        <w:ind w:left="0"/>
        <w:jc w:val="both"/>
      </w:pPr>
      <w:r>
        <w:rPr>
          <w:rFonts w:ascii="Times New Roman"/>
          <w:b w:val="false"/>
          <w:i w:val="false"/>
          <w:color w:val="000000"/>
          <w:sz w:val="28"/>
        </w:rPr>
        <w:t xml:space="preserve">
      таңдамалы өлшемдерді, компоненттерді контактілі терезелерді металдандыру және металсыздандыру арқылы өлшеу; </w:t>
      </w:r>
    </w:p>
    <w:bookmarkEnd w:id="7252"/>
    <w:bookmarkStart w:name="z7265" w:id="7253"/>
    <w:p>
      <w:pPr>
        <w:spacing w:after="0"/>
        <w:ind w:left="0"/>
        <w:jc w:val="both"/>
      </w:pPr>
      <w:r>
        <w:rPr>
          <w:rFonts w:ascii="Times New Roman"/>
          <w:b w:val="false"/>
          <w:i w:val="false"/>
          <w:color w:val="000000"/>
          <w:sz w:val="28"/>
        </w:rPr>
        <w:t xml:space="preserve">
      схемаларды газды ортада нығыздау (фреон, гелий); </w:t>
      </w:r>
    </w:p>
    <w:bookmarkEnd w:id="7253"/>
    <w:bookmarkStart w:name="z7266" w:id="7254"/>
    <w:p>
      <w:pPr>
        <w:spacing w:after="0"/>
        <w:ind w:left="0"/>
        <w:jc w:val="both"/>
      </w:pPr>
      <w:r>
        <w:rPr>
          <w:rFonts w:ascii="Times New Roman"/>
          <w:b w:val="false"/>
          <w:i w:val="false"/>
          <w:color w:val="000000"/>
          <w:sz w:val="28"/>
        </w:rPr>
        <w:t xml:space="preserve">
      пластиналарды көп зондты құрылғыларда тексеру; </w:t>
      </w:r>
    </w:p>
    <w:bookmarkEnd w:id="7254"/>
    <w:bookmarkStart w:name="z7267" w:id="7255"/>
    <w:p>
      <w:pPr>
        <w:spacing w:after="0"/>
        <w:ind w:left="0"/>
        <w:jc w:val="both"/>
      </w:pPr>
      <w:r>
        <w:rPr>
          <w:rFonts w:ascii="Times New Roman"/>
          <w:b w:val="false"/>
          <w:i w:val="false"/>
          <w:color w:val="000000"/>
          <w:sz w:val="28"/>
        </w:rPr>
        <w:t>
      42) қатты схемалар - диодтардың (1200 элемент) вольт-амперлік сипаттамаларын өлшеу;</w:t>
      </w:r>
    </w:p>
    <w:bookmarkEnd w:id="7255"/>
    <w:bookmarkStart w:name="z7268" w:id="7256"/>
    <w:p>
      <w:pPr>
        <w:spacing w:after="0"/>
        <w:ind w:left="0"/>
        <w:jc w:val="both"/>
      </w:pPr>
      <w:r>
        <w:rPr>
          <w:rFonts w:ascii="Times New Roman"/>
          <w:b w:val="false"/>
          <w:i w:val="false"/>
          <w:color w:val="000000"/>
          <w:sz w:val="28"/>
        </w:rPr>
        <w:t xml:space="preserve">
      "Ик = 5В" (60 элемент) кезінде кері тоқты өлшеу; </w:t>
      </w:r>
    </w:p>
    <w:bookmarkEnd w:id="7256"/>
    <w:bookmarkStart w:name="z7269" w:id="7257"/>
    <w:p>
      <w:pPr>
        <w:spacing w:after="0"/>
        <w:ind w:left="0"/>
        <w:jc w:val="both"/>
      </w:pPr>
      <w:r>
        <w:rPr>
          <w:rFonts w:ascii="Times New Roman"/>
          <w:b w:val="false"/>
          <w:i w:val="false"/>
          <w:color w:val="000000"/>
          <w:sz w:val="28"/>
        </w:rPr>
        <w:t xml:space="preserve">
      "Ик = О" кезінде сыйымдылықты өлшеу; </w:t>
      </w:r>
    </w:p>
    <w:bookmarkEnd w:id="7257"/>
    <w:bookmarkStart w:name="z7270" w:id="7258"/>
    <w:p>
      <w:pPr>
        <w:spacing w:after="0"/>
        <w:ind w:left="0"/>
        <w:jc w:val="both"/>
      </w:pPr>
      <w:r>
        <w:rPr>
          <w:rFonts w:ascii="Times New Roman"/>
          <w:b w:val="false"/>
          <w:i w:val="false"/>
          <w:color w:val="000000"/>
          <w:sz w:val="28"/>
        </w:rPr>
        <w:t>
      конденсаторлардың мықтылығын өлшеу;</w:t>
      </w:r>
    </w:p>
    <w:bookmarkEnd w:id="7258"/>
    <w:bookmarkStart w:name="z7271" w:id="7259"/>
    <w:p>
      <w:pPr>
        <w:spacing w:after="0"/>
        <w:ind w:left="0"/>
        <w:jc w:val="both"/>
      </w:pPr>
      <w:r>
        <w:rPr>
          <w:rFonts w:ascii="Times New Roman"/>
          <w:b w:val="false"/>
          <w:i w:val="false"/>
          <w:color w:val="000000"/>
          <w:sz w:val="28"/>
        </w:rPr>
        <w:t>
       тоқ өткізгіш желілердің электр беріктігін тексеру;</w:t>
      </w:r>
    </w:p>
    <w:bookmarkEnd w:id="7259"/>
    <w:bookmarkStart w:name="z7272" w:id="7260"/>
    <w:p>
      <w:pPr>
        <w:spacing w:after="0"/>
        <w:ind w:left="0"/>
        <w:jc w:val="both"/>
      </w:pPr>
      <w:r>
        <w:rPr>
          <w:rFonts w:ascii="Times New Roman"/>
          <w:b w:val="false"/>
          <w:i w:val="false"/>
          <w:color w:val="000000"/>
          <w:sz w:val="28"/>
        </w:rPr>
        <w:t>
       герметикалығын әртүрлі ортада тексеру;</w:t>
      </w:r>
    </w:p>
    <w:bookmarkEnd w:id="7260"/>
    <w:bookmarkStart w:name="z7273" w:id="7261"/>
    <w:p>
      <w:pPr>
        <w:spacing w:after="0"/>
        <w:ind w:left="0"/>
        <w:jc w:val="both"/>
      </w:pPr>
      <w:r>
        <w:rPr>
          <w:rFonts w:ascii="Times New Roman"/>
          <w:b w:val="false"/>
          <w:i w:val="false"/>
          <w:color w:val="000000"/>
          <w:sz w:val="28"/>
        </w:rPr>
        <w:t xml:space="preserve">
       қалайыланған және дәнекерленген, оның ішінде вакуумдық-сұйықтық әдіспен дәнекерленген қосылыстардың сапасын бақылау; </w:t>
      </w:r>
    </w:p>
    <w:bookmarkEnd w:id="7261"/>
    <w:bookmarkStart w:name="z7274" w:id="7262"/>
    <w:p>
      <w:pPr>
        <w:spacing w:after="0"/>
        <w:ind w:left="0"/>
        <w:jc w:val="both"/>
      </w:pPr>
      <w:r>
        <w:rPr>
          <w:rFonts w:ascii="Times New Roman"/>
          <w:b w:val="false"/>
          <w:i w:val="false"/>
          <w:color w:val="000000"/>
          <w:sz w:val="28"/>
        </w:rPr>
        <w:t>
      43) секциялар мен жинақталған конденсаторлар – қысқа тұйықталуын, үзілуін және өзгеде ақаулықтарын арнайы құрылғылардың, сондай-ақ автоматтар мен жартылай автоматтардың көмегімен тексеру;</w:t>
      </w:r>
    </w:p>
    <w:bookmarkEnd w:id="7262"/>
    <w:bookmarkStart w:name="z7275" w:id="7263"/>
    <w:p>
      <w:pPr>
        <w:spacing w:after="0"/>
        <w:ind w:left="0"/>
        <w:jc w:val="both"/>
      </w:pPr>
      <w:r>
        <w:rPr>
          <w:rFonts w:ascii="Times New Roman"/>
          <w:b w:val="false"/>
          <w:i w:val="false"/>
          <w:color w:val="000000"/>
          <w:sz w:val="28"/>
        </w:rPr>
        <w:t>
      44) стартерлер – от алуын сынау;</w:t>
      </w:r>
    </w:p>
    <w:bookmarkEnd w:id="7263"/>
    <w:bookmarkStart w:name="z7276" w:id="7264"/>
    <w:p>
      <w:pPr>
        <w:spacing w:after="0"/>
        <w:ind w:left="0"/>
        <w:jc w:val="both"/>
      </w:pPr>
      <w:r>
        <w:rPr>
          <w:rFonts w:ascii="Times New Roman"/>
          <w:b w:val="false"/>
          <w:i w:val="false"/>
          <w:color w:val="000000"/>
          <w:sz w:val="28"/>
        </w:rPr>
        <w:t>
      45) термисторлар - вольт-амперлік сипаттамасы, қуатын, "ЭДС" 3-і үйлесімін өлшеу;</w:t>
      </w:r>
    </w:p>
    <w:bookmarkEnd w:id="7264"/>
    <w:bookmarkStart w:name="z7277" w:id="7265"/>
    <w:p>
      <w:pPr>
        <w:spacing w:after="0"/>
        <w:ind w:left="0"/>
        <w:jc w:val="both"/>
      </w:pPr>
      <w:r>
        <w:rPr>
          <w:rFonts w:ascii="Times New Roman"/>
          <w:b w:val="false"/>
          <w:i w:val="false"/>
          <w:color w:val="000000"/>
          <w:sz w:val="28"/>
        </w:rPr>
        <w:t>
      46) кеңінен қолданылатын трансформаторлар мен дроссельдер – мемлекеттік және техникалық талаптары ауқымында қалыпты және жылдамдатылған әдістеме бойынша беріктігін сынау;</w:t>
      </w:r>
    </w:p>
    <w:bookmarkEnd w:id="7265"/>
    <w:bookmarkStart w:name="z7278" w:id="7266"/>
    <w:p>
      <w:pPr>
        <w:spacing w:after="0"/>
        <w:ind w:left="0"/>
        <w:jc w:val="both"/>
      </w:pPr>
      <w:r>
        <w:rPr>
          <w:rFonts w:ascii="Times New Roman"/>
          <w:b w:val="false"/>
          <w:i w:val="false"/>
          <w:color w:val="000000"/>
          <w:sz w:val="28"/>
        </w:rPr>
        <w:t>
      47) өте жоғары жиілік транзисторлары - арматуралардың тоқ өлшемдерін өлшеу, жинақталған және дайын транзисторларды, қуаттылығын өлшеу;</w:t>
      </w:r>
    </w:p>
    <w:bookmarkEnd w:id="7266"/>
    <w:bookmarkStart w:name="z7279" w:id="7267"/>
    <w:p>
      <w:pPr>
        <w:spacing w:after="0"/>
        <w:ind w:left="0"/>
        <w:jc w:val="both"/>
      </w:pPr>
      <w:r>
        <w:rPr>
          <w:rFonts w:ascii="Times New Roman"/>
          <w:b w:val="false"/>
          <w:i w:val="false"/>
          <w:color w:val="000000"/>
          <w:sz w:val="28"/>
        </w:rPr>
        <w:t>
       вольт-амперлік сипаттамасы тексеру;</w:t>
      </w:r>
    </w:p>
    <w:bookmarkEnd w:id="7267"/>
    <w:bookmarkStart w:name="z7280" w:id="7268"/>
    <w:p>
      <w:pPr>
        <w:spacing w:after="0"/>
        <w:ind w:left="0"/>
        <w:jc w:val="both"/>
      </w:pPr>
      <w:r>
        <w:rPr>
          <w:rFonts w:ascii="Times New Roman"/>
          <w:b w:val="false"/>
          <w:i w:val="false"/>
          <w:color w:val="000000"/>
          <w:sz w:val="28"/>
        </w:rPr>
        <w:t>
      48) транзисторлар, транзисторлық матрицалар - электр өлшемдерін өлшеу;</w:t>
      </w:r>
    </w:p>
    <w:bookmarkEnd w:id="7268"/>
    <w:bookmarkStart w:name="z7281" w:id="7269"/>
    <w:p>
      <w:pPr>
        <w:spacing w:after="0"/>
        <w:ind w:left="0"/>
        <w:jc w:val="both"/>
      </w:pPr>
      <w:r>
        <w:rPr>
          <w:rFonts w:ascii="Times New Roman"/>
          <w:b w:val="false"/>
          <w:i w:val="false"/>
          <w:color w:val="000000"/>
          <w:sz w:val="28"/>
        </w:rPr>
        <w:t xml:space="preserve">
       үзінділері мен қысқа тұйықталудың болмауына сынау; </w:t>
      </w:r>
    </w:p>
    <w:bookmarkEnd w:id="7269"/>
    <w:bookmarkStart w:name="z7282" w:id="7270"/>
    <w:p>
      <w:pPr>
        <w:spacing w:after="0"/>
        <w:ind w:left="0"/>
        <w:jc w:val="both"/>
      </w:pPr>
      <w:r>
        <w:rPr>
          <w:rFonts w:ascii="Times New Roman"/>
          <w:b w:val="false"/>
          <w:i w:val="false"/>
          <w:color w:val="000000"/>
          <w:sz w:val="28"/>
        </w:rPr>
        <w:t>
       күйдіру, күшейткіш коэффициентін өлшеу;</w:t>
      </w:r>
    </w:p>
    <w:bookmarkEnd w:id="7270"/>
    <w:bookmarkStart w:name="z7283" w:id="7271"/>
    <w:p>
      <w:pPr>
        <w:spacing w:after="0"/>
        <w:ind w:left="0"/>
        <w:jc w:val="both"/>
      </w:pPr>
      <w:r>
        <w:rPr>
          <w:rFonts w:ascii="Times New Roman"/>
          <w:b w:val="false"/>
          <w:i w:val="false"/>
          <w:color w:val="000000"/>
          <w:sz w:val="28"/>
        </w:rPr>
        <w:t>
      49) триодтар - вольт-амперлік сипаттамасы өлшеу;</w:t>
      </w:r>
    </w:p>
    <w:bookmarkEnd w:id="7271"/>
    <w:bookmarkStart w:name="z7284" w:id="7272"/>
    <w:p>
      <w:pPr>
        <w:spacing w:after="0"/>
        <w:ind w:left="0"/>
        <w:jc w:val="both"/>
      </w:pPr>
      <w:r>
        <w:rPr>
          <w:rFonts w:ascii="Times New Roman"/>
          <w:b w:val="false"/>
          <w:i w:val="false"/>
          <w:color w:val="000000"/>
          <w:sz w:val="28"/>
        </w:rPr>
        <w:t>
      механикалық беріктігін, дірілге беріктігін, термоциклденуін сынау;</w:t>
      </w:r>
    </w:p>
    <w:bookmarkEnd w:id="7272"/>
    <w:bookmarkStart w:name="z7285" w:id="7273"/>
    <w:p>
      <w:pPr>
        <w:spacing w:after="0"/>
        <w:ind w:left="0"/>
        <w:jc w:val="both"/>
      </w:pPr>
      <w:r>
        <w:rPr>
          <w:rFonts w:ascii="Times New Roman"/>
          <w:b w:val="false"/>
          <w:i w:val="false"/>
          <w:color w:val="000000"/>
          <w:sz w:val="28"/>
        </w:rPr>
        <w:t>
      қалдық кернеуді өлшеу;</w:t>
      </w:r>
    </w:p>
    <w:bookmarkEnd w:id="7273"/>
    <w:bookmarkStart w:name="z7286" w:id="7274"/>
    <w:p>
      <w:pPr>
        <w:spacing w:after="0"/>
        <w:ind w:left="0"/>
        <w:jc w:val="both"/>
      </w:pPr>
      <w:r>
        <w:rPr>
          <w:rFonts w:ascii="Times New Roman"/>
          <w:b w:val="false"/>
          <w:i w:val="false"/>
          <w:color w:val="000000"/>
          <w:sz w:val="28"/>
        </w:rPr>
        <w:t>
      50) өндірістік жарықтандыру, терапия және стационарлық анодпен диагностика арналған рентген түтікшелері – электр өлшемдерін шынықтыру және тексеру;</w:t>
      </w:r>
    </w:p>
    <w:bookmarkEnd w:id="7274"/>
    <w:bookmarkStart w:name="z7287" w:id="7275"/>
    <w:p>
      <w:pPr>
        <w:spacing w:after="0"/>
        <w:ind w:left="0"/>
        <w:jc w:val="both"/>
      </w:pPr>
      <w:r>
        <w:rPr>
          <w:rFonts w:ascii="Times New Roman"/>
          <w:b w:val="false"/>
          <w:i w:val="false"/>
          <w:color w:val="000000"/>
          <w:sz w:val="28"/>
        </w:rPr>
        <w:t>
      51) электрондық сәулелену түтікшелері, регенерациялайтын кинескоптар – бағдарламаланған құрылғы бойынша шынықтыру және күйдіру;</w:t>
      </w:r>
    </w:p>
    <w:bookmarkEnd w:id="7275"/>
    <w:bookmarkStart w:name="z7288" w:id="7276"/>
    <w:p>
      <w:pPr>
        <w:spacing w:after="0"/>
        <w:ind w:left="0"/>
        <w:jc w:val="both"/>
      </w:pPr>
      <w:r>
        <w:rPr>
          <w:rFonts w:ascii="Times New Roman"/>
          <w:b w:val="false"/>
          <w:i w:val="false"/>
          <w:color w:val="000000"/>
          <w:sz w:val="28"/>
        </w:rPr>
        <w:t>
      52) түрлі тораптар, шығу құрылғылары, дроссельдер, трансформаторлар, индуктивтілік орауыштары және өзгеде – барлық өлшемдері бойынша сынау;</w:t>
      </w:r>
    </w:p>
    <w:bookmarkEnd w:id="7276"/>
    <w:bookmarkStart w:name="z7289" w:id="7277"/>
    <w:p>
      <w:pPr>
        <w:spacing w:after="0"/>
        <w:ind w:left="0"/>
        <w:jc w:val="both"/>
      </w:pPr>
      <w:r>
        <w:rPr>
          <w:rFonts w:ascii="Times New Roman"/>
          <w:b w:val="false"/>
          <w:i w:val="false"/>
          <w:color w:val="000000"/>
          <w:sz w:val="28"/>
        </w:rPr>
        <w:t>
      53) феррит бұйымдар – электр магнит өлшемдері бойынша сынау;</w:t>
      </w:r>
    </w:p>
    <w:bookmarkEnd w:id="7277"/>
    <w:bookmarkStart w:name="z7290" w:id="7278"/>
    <w:p>
      <w:pPr>
        <w:spacing w:after="0"/>
        <w:ind w:left="0"/>
        <w:jc w:val="both"/>
      </w:pPr>
      <w:r>
        <w:rPr>
          <w:rFonts w:ascii="Times New Roman"/>
          <w:b w:val="false"/>
          <w:i w:val="false"/>
          <w:color w:val="000000"/>
          <w:sz w:val="28"/>
        </w:rPr>
        <w:t xml:space="preserve">
      механикалық беріктігін сынау; </w:t>
      </w:r>
    </w:p>
    <w:bookmarkEnd w:id="7278"/>
    <w:bookmarkStart w:name="z7291" w:id="7279"/>
    <w:p>
      <w:pPr>
        <w:spacing w:after="0"/>
        <w:ind w:left="0"/>
        <w:jc w:val="both"/>
      </w:pPr>
      <w:r>
        <w:rPr>
          <w:rFonts w:ascii="Times New Roman"/>
          <w:b w:val="false"/>
          <w:i w:val="false"/>
          <w:color w:val="000000"/>
          <w:sz w:val="28"/>
        </w:rPr>
        <w:t>
      54) тілінген кварц сүзгілер - амплитудалық-жиілікті сипаттамаларын алу және оқшаулағыш кедергісін өлшеу;</w:t>
      </w:r>
    </w:p>
    <w:bookmarkEnd w:id="7279"/>
    <w:bookmarkStart w:name="z7292" w:id="7280"/>
    <w:p>
      <w:pPr>
        <w:spacing w:after="0"/>
        <w:ind w:left="0"/>
        <w:jc w:val="both"/>
      </w:pPr>
      <w:r>
        <w:rPr>
          <w:rFonts w:ascii="Times New Roman"/>
          <w:b w:val="false"/>
          <w:i w:val="false"/>
          <w:color w:val="000000"/>
          <w:sz w:val="28"/>
        </w:rPr>
        <w:t>
      55) феррит бұйымдарындағы жады элементтері, "ЦМП", "ЦМД" – бұйымдарды координаттық шиналар мен есептеу орамдарының ом кедергісі бойынша сынау;</w:t>
      </w:r>
    </w:p>
    <w:bookmarkEnd w:id="7280"/>
    <w:bookmarkStart w:name="z7293" w:id="7281"/>
    <w:p>
      <w:pPr>
        <w:spacing w:after="0"/>
        <w:ind w:left="0"/>
        <w:jc w:val="both"/>
      </w:pPr>
      <w:r>
        <w:rPr>
          <w:rFonts w:ascii="Times New Roman"/>
          <w:b w:val="false"/>
          <w:i w:val="false"/>
          <w:color w:val="000000"/>
          <w:sz w:val="28"/>
        </w:rPr>
        <w:t xml:space="preserve">
      соққы мен дірілге төзімділігін сынау; </w:t>
      </w:r>
    </w:p>
    <w:bookmarkEnd w:id="7281"/>
    <w:bookmarkStart w:name="z7294" w:id="7282"/>
    <w:p>
      <w:pPr>
        <w:spacing w:after="0"/>
        <w:ind w:left="0"/>
        <w:jc w:val="both"/>
      </w:pPr>
      <w:r>
        <w:rPr>
          <w:rFonts w:ascii="Times New Roman"/>
          <w:b w:val="false"/>
          <w:i w:val="false"/>
          <w:color w:val="000000"/>
          <w:sz w:val="28"/>
        </w:rPr>
        <w:t>
      56) баспа монтажының ұяшықтары – түрлі климаттық жағдайларда қызмет етуін тексеру.</w:t>
      </w:r>
    </w:p>
    <w:bookmarkEnd w:id="7282"/>
    <w:bookmarkStart w:name="z7295" w:id="7283"/>
    <w:p>
      <w:pPr>
        <w:spacing w:after="0"/>
        <w:ind w:left="0"/>
        <w:jc w:val="left"/>
      </w:pPr>
      <w:r>
        <w:rPr>
          <w:rFonts w:ascii="Times New Roman"/>
          <w:b/>
          <w:i w:val="false"/>
          <w:color w:val="000000"/>
        </w:rPr>
        <w:t xml:space="preserve"> 15-параграф. Бөлшектер мен аспаптарды сынаушы, 4-разряд</w:t>
      </w:r>
    </w:p>
    <w:bookmarkEnd w:id="7283"/>
    <w:bookmarkStart w:name="z7296" w:id="7284"/>
    <w:p>
      <w:pPr>
        <w:spacing w:after="0"/>
        <w:ind w:left="0"/>
        <w:jc w:val="both"/>
      </w:pPr>
      <w:r>
        <w:rPr>
          <w:rFonts w:ascii="Times New Roman"/>
          <w:b w:val="false"/>
          <w:i w:val="false"/>
          <w:color w:val="000000"/>
          <w:sz w:val="28"/>
        </w:rPr>
        <w:t>
      897. Жұмыс сипаттамасы:</w:t>
      </w:r>
    </w:p>
    <w:bookmarkEnd w:id="7284"/>
    <w:bookmarkStart w:name="z7297" w:id="7285"/>
    <w:p>
      <w:pPr>
        <w:spacing w:after="0"/>
        <w:ind w:left="0"/>
        <w:jc w:val="both"/>
      </w:pPr>
      <w:r>
        <w:rPr>
          <w:rFonts w:ascii="Times New Roman"/>
          <w:b w:val="false"/>
          <w:i w:val="false"/>
          <w:color w:val="000000"/>
          <w:sz w:val="28"/>
        </w:rPr>
        <w:t>
      бөлшектер мен аспаптарға бақылау және үлгі сынағын жүргізу, оларды қабылдау және сыныптау;</w:t>
      </w:r>
    </w:p>
    <w:bookmarkEnd w:id="7285"/>
    <w:bookmarkStart w:name="z7298" w:id="7286"/>
    <w:p>
      <w:pPr>
        <w:spacing w:after="0"/>
        <w:ind w:left="0"/>
        <w:jc w:val="both"/>
      </w:pPr>
      <w:r>
        <w:rPr>
          <w:rFonts w:ascii="Times New Roman"/>
          <w:b w:val="false"/>
          <w:i w:val="false"/>
          <w:color w:val="000000"/>
          <w:sz w:val="28"/>
        </w:rPr>
        <w:t>
      өлшеу жабдығындағы күрделі электр өлшемдерін тексеру;</w:t>
      </w:r>
    </w:p>
    <w:bookmarkEnd w:id="7286"/>
    <w:bookmarkStart w:name="z7299" w:id="7287"/>
    <w:p>
      <w:pPr>
        <w:spacing w:after="0"/>
        <w:ind w:left="0"/>
        <w:jc w:val="both"/>
      </w:pPr>
      <w:r>
        <w:rPr>
          <w:rFonts w:ascii="Times New Roman"/>
          <w:b w:val="false"/>
          <w:i w:val="false"/>
          <w:color w:val="000000"/>
          <w:sz w:val="28"/>
        </w:rPr>
        <w:t>
      жартылай өткізгіш аспаптарды, күрделілігі орташа өте жоғары жиілік аспаптарды, газ разрядтағыш аспаптарды, электронды есептеу техникасының блоктарын, радио өлшеу аспаптарын, тұрмыстық электр аспаптарын ұзақ мерзім қолдану және беріктігіне механикалық және климаттық сынақ жүргізу;</w:t>
      </w:r>
    </w:p>
    <w:bookmarkEnd w:id="7287"/>
    <w:bookmarkStart w:name="z7300" w:id="7288"/>
    <w:p>
      <w:pPr>
        <w:spacing w:after="0"/>
        <w:ind w:left="0"/>
        <w:jc w:val="both"/>
      </w:pPr>
      <w:r>
        <w:rPr>
          <w:rFonts w:ascii="Times New Roman"/>
          <w:b w:val="false"/>
          <w:i w:val="false"/>
          <w:color w:val="000000"/>
          <w:sz w:val="28"/>
        </w:rPr>
        <w:t>
      жоғары вольтті қыш конденсаторлардың реактивті қуатын жоғары кернеу астында жоғары жиілікті генератордың көмегімен сынау;</w:t>
      </w:r>
    </w:p>
    <w:bookmarkEnd w:id="7288"/>
    <w:bookmarkStart w:name="z7301" w:id="7289"/>
    <w:p>
      <w:pPr>
        <w:spacing w:after="0"/>
        <w:ind w:left="0"/>
        <w:jc w:val="both"/>
      </w:pPr>
      <w:r>
        <w:rPr>
          <w:rFonts w:ascii="Times New Roman"/>
          <w:b w:val="false"/>
          <w:i w:val="false"/>
          <w:color w:val="000000"/>
          <w:sz w:val="28"/>
        </w:rPr>
        <w:t>
      аспаптарды статикалық және динамикалық режимде сынау кезінде сонымен қатар бірнеше өлшемдерді есептей отырып сынау режимін реттеу;</w:t>
      </w:r>
    </w:p>
    <w:bookmarkEnd w:id="7289"/>
    <w:bookmarkStart w:name="z7302" w:id="7290"/>
    <w:p>
      <w:pPr>
        <w:spacing w:after="0"/>
        <w:ind w:left="0"/>
        <w:jc w:val="both"/>
      </w:pPr>
      <w:r>
        <w:rPr>
          <w:rFonts w:ascii="Times New Roman"/>
          <w:b w:val="false"/>
          <w:i w:val="false"/>
          <w:color w:val="000000"/>
          <w:sz w:val="28"/>
        </w:rPr>
        <w:t>
      сынау режимін қондыру;</w:t>
      </w:r>
    </w:p>
    <w:bookmarkEnd w:id="7290"/>
    <w:bookmarkStart w:name="z7303" w:id="7291"/>
    <w:p>
      <w:pPr>
        <w:spacing w:after="0"/>
        <w:ind w:left="0"/>
        <w:jc w:val="both"/>
      </w:pPr>
      <w:r>
        <w:rPr>
          <w:rFonts w:ascii="Times New Roman"/>
          <w:b w:val="false"/>
          <w:i w:val="false"/>
          <w:color w:val="000000"/>
          <w:sz w:val="28"/>
        </w:rPr>
        <w:t>
      сақтау және бақылау;</w:t>
      </w:r>
    </w:p>
    <w:bookmarkEnd w:id="7291"/>
    <w:bookmarkStart w:name="z7304" w:id="7292"/>
    <w:p>
      <w:pPr>
        <w:spacing w:after="0"/>
        <w:ind w:left="0"/>
        <w:jc w:val="both"/>
      </w:pPr>
      <w:r>
        <w:rPr>
          <w:rFonts w:ascii="Times New Roman"/>
          <w:b w:val="false"/>
          <w:i w:val="false"/>
          <w:color w:val="000000"/>
          <w:sz w:val="28"/>
        </w:rPr>
        <w:t>
      құрылғыларға қоса берілген кестелер бойынша есептерді пайдалана отырып өлшеу жүргізу және тарату кестелері мен диаграммаларын жасау;</w:t>
      </w:r>
    </w:p>
    <w:bookmarkEnd w:id="7292"/>
    <w:bookmarkStart w:name="z7305" w:id="7293"/>
    <w:p>
      <w:pPr>
        <w:spacing w:after="0"/>
        <w:ind w:left="0"/>
        <w:jc w:val="both"/>
      </w:pPr>
      <w:r>
        <w:rPr>
          <w:rFonts w:ascii="Times New Roman"/>
          <w:b w:val="false"/>
          <w:i w:val="false"/>
          <w:color w:val="000000"/>
          <w:sz w:val="28"/>
        </w:rPr>
        <w:t>
      аспаптарды тапсырыс берушінің өкіліне тапсыру;</w:t>
      </w:r>
    </w:p>
    <w:bookmarkEnd w:id="7293"/>
    <w:bookmarkStart w:name="z7306" w:id="7294"/>
    <w:p>
      <w:pPr>
        <w:spacing w:after="0"/>
        <w:ind w:left="0"/>
        <w:jc w:val="both"/>
      </w:pPr>
      <w:r>
        <w:rPr>
          <w:rFonts w:ascii="Times New Roman"/>
          <w:b w:val="false"/>
          <w:i w:val="false"/>
          <w:color w:val="000000"/>
          <w:sz w:val="28"/>
        </w:rPr>
        <w:t>
      аспаптарды түрі режимдерде шынықтыру;</w:t>
      </w:r>
    </w:p>
    <w:bookmarkEnd w:id="7294"/>
    <w:bookmarkStart w:name="z7307" w:id="7295"/>
    <w:p>
      <w:pPr>
        <w:spacing w:after="0"/>
        <w:ind w:left="0"/>
        <w:jc w:val="both"/>
      </w:pPr>
      <w:r>
        <w:rPr>
          <w:rFonts w:ascii="Times New Roman"/>
          <w:b w:val="false"/>
          <w:i w:val="false"/>
          <w:color w:val="000000"/>
          <w:sz w:val="28"/>
        </w:rPr>
        <w:t>
      күрделі оқшаулау материалдарын полимеризациялау процессінің электр әдістерімен зерттеу;</w:t>
      </w:r>
    </w:p>
    <w:bookmarkEnd w:id="7295"/>
    <w:bookmarkStart w:name="z7308" w:id="7296"/>
    <w:p>
      <w:pPr>
        <w:spacing w:after="0"/>
        <w:ind w:left="0"/>
        <w:jc w:val="both"/>
      </w:pPr>
      <w:r>
        <w:rPr>
          <w:rFonts w:ascii="Times New Roman"/>
          <w:b w:val="false"/>
          <w:i w:val="false"/>
          <w:color w:val="000000"/>
          <w:sz w:val="28"/>
        </w:rPr>
        <w:t>
      генератордың жұмыс режимін баптау, бақылау, дәлдігі жоғары сыныпты аппаратураны баптау және реттеу;</w:t>
      </w:r>
    </w:p>
    <w:bookmarkEnd w:id="7296"/>
    <w:bookmarkStart w:name="z7309" w:id="7297"/>
    <w:p>
      <w:pPr>
        <w:spacing w:after="0"/>
        <w:ind w:left="0"/>
        <w:jc w:val="both"/>
      </w:pPr>
      <w:r>
        <w:rPr>
          <w:rFonts w:ascii="Times New Roman"/>
          <w:b w:val="false"/>
          <w:i w:val="false"/>
          <w:color w:val="000000"/>
          <w:sz w:val="28"/>
        </w:rPr>
        <w:t>
      үлгілік сынақтардың хаттамасын жасау.</w:t>
      </w:r>
    </w:p>
    <w:bookmarkEnd w:id="7297"/>
    <w:bookmarkStart w:name="z7310" w:id="7298"/>
    <w:p>
      <w:pPr>
        <w:spacing w:after="0"/>
        <w:ind w:left="0"/>
        <w:jc w:val="both"/>
      </w:pPr>
      <w:r>
        <w:rPr>
          <w:rFonts w:ascii="Times New Roman"/>
          <w:b w:val="false"/>
          <w:i w:val="false"/>
          <w:color w:val="000000"/>
          <w:sz w:val="28"/>
        </w:rPr>
        <w:t>
      898. Білуге тиіс:</w:t>
      </w:r>
    </w:p>
    <w:bookmarkEnd w:id="7298"/>
    <w:bookmarkStart w:name="z7311" w:id="7299"/>
    <w:p>
      <w:pPr>
        <w:spacing w:after="0"/>
        <w:ind w:left="0"/>
        <w:jc w:val="both"/>
      </w:pPr>
      <w:r>
        <w:rPr>
          <w:rFonts w:ascii="Times New Roman"/>
          <w:b w:val="false"/>
          <w:i w:val="false"/>
          <w:color w:val="000000"/>
          <w:sz w:val="28"/>
        </w:rPr>
        <w:t>
      сыналатын жабдықтың құрылысы, оның кинематикасы, электр, вакуумдық және өзгеде схемалары, дәлдігін баптау және тексеру тәртібі;</w:t>
      </w:r>
    </w:p>
    <w:bookmarkEnd w:id="7299"/>
    <w:bookmarkStart w:name="z7312" w:id="7300"/>
    <w:p>
      <w:pPr>
        <w:spacing w:after="0"/>
        <w:ind w:left="0"/>
        <w:jc w:val="both"/>
      </w:pPr>
      <w:r>
        <w:rPr>
          <w:rFonts w:ascii="Times New Roman"/>
          <w:b w:val="false"/>
          <w:i w:val="false"/>
          <w:color w:val="000000"/>
          <w:sz w:val="28"/>
        </w:rPr>
        <w:t>
      бақылау-өлшеу аспаптарының құрылысы, мақсаты және қолданылу шарттары;</w:t>
      </w:r>
    </w:p>
    <w:bookmarkEnd w:id="7300"/>
    <w:bookmarkStart w:name="z7313" w:id="7301"/>
    <w:p>
      <w:pPr>
        <w:spacing w:after="0"/>
        <w:ind w:left="0"/>
        <w:jc w:val="both"/>
      </w:pPr>
      <w:r>
        <w:rPr>
          <w:rFonts w:ascii="Times New Roman"/>
          <w:b w:val="false"/>
          <w:i w:val="false"/>
          <w:color w:val="000000"/>
          <w:sz w:val="28"/>
        </w:rPr>
        <w:t>
      күрделі бұйымдарын сынаудың техникалық шарттары;</w:t>
      </w:r>
    </w:p>
    <w:bookmarkEnd w:id="7301"/>
    <w:bookmarkStart w:name="z7314" w:id="7302"/>
    <w:p>
      <w:pPr>
        <w:spacing w:after="0"/>
        <w:ind w:left="0"/>
        <w:jc w:val="both"/>
      </w:pPr>
      <w:r>
        <w:rPr>
          <w:rFonts w:ascii="Times New Roman"/>
          <w:b w:val="false"/>
          <w:i w:val="false"/>
          <w:color w:val="000000"/>
          <w:sz w:val="28"/>
        </w:rPr>
        <w:t>
      негізгі өлшемдерді өлшеу әдістемесі;</w:t>
      </w:r>
    </w:p>
    <w:bookmarkEnd w:id="7302"/>
    <w:bookmarkStart w:name="z7315" w:id="7303"/>
    <w:p>
      <w:pPr>
        <w:spacing w:after="0"/>
        <w:ind w:left="0"/>
        <w:jc w:val="both"/>
      </w:pPr>
      <w:r>
        <w:rPr>
          <w:rFonts w:ascii="Times New Roman"/>
          <w:b w:val="false"/>
          <w:i w:val="false"/>
          <w:color w:val="000000"/>
          <w:sz w:val="28"/>
        </w:rPr>
        <w:t>
      бірнеше типті (5-тен астам) бұйымдарға ұзақ мерзім сынақ жүргізудің әдістемесі; механикалық және климаттық сынақ жүргізу әдістемесі;</w:t>
      </w:r>
    </w:p>
    <w:bookmarkEnd w:id="7303"/>
    <w:bookmarkStart w:name="z7316" w:id="7304"/>
    <w:p>
      <w:pPr>
        <w:spacing w:after="0"/>
        <w:ind w:left="0"/>
        <w:jc w:val="both"/>
      </w:pPr>
      <w:r>
        <w:rPr>
          <w:rFonts w:ascii="Times New Roman"/>
          <w:b w:val="false"/>
          <w:i w:val="false"/>
          <w:color w:val="000000"/>
          <w:sz w:val="28"/>
        </w:rPr>
        <w:t>
      тұрақтылық, тоқтаусыз және ұзақ мерзім қолданылуын сынау әдістемесін;</w:t>
      </w:r>
    </w:p>
    <w:bookmarkEnd w:id="7304"/>
    <w:bookmarkStart w:name="z7317" w:id="7305"/>
    <w:p>
      <w:pPr>
        <w:spacing w:after="0"/>
        <w:ind w:left="0"/>
        <w:jc w:val="both"/>
      </w:pPr>
      <w:r>
        <w:rPr>
          <w:rFonts w:ascii="Times New Roman"/>
          <w:b w:val="false"/>
          <w:i w:val="false"/>
          <w:color w:val="000000"/>
          <w:sz w:val="28"/>
        </w:rPr>
        <w:t>
      бұйымдарды жоғары жиілікті тоқпен және жоғары кернеулі тоқпен сынау әдістері мен режимі;</w:t>
      </w:r>
    </w:p>
    <w:bookmarkEnd w:id="7305"/>
    <w:bookmarkStart w:name="z7318" w:id="7306"/>
    <w:p>
      <w:pPr>
        <w:spacing w:after="0"/>
        <w:ind w:left="0"/>
        <w:jc w:val="both"/>
      </w:pPr>
      <w:r>
        <w:rPr>
          <w:rFonts w:ascii="Times New Roman"/>
          <w:b w:val="false"/>
          <w:i w:val="false"/>
          <w:color w:val="000000"/>
          <w:sz w:val="28"/>
        </w:rPr>
        <w:t>
      сыналатын бұйымдардың құрылысы мен типтері;</w:t>
      </w:r>
    </w:p>
    <w:bookmarkEnd w:id="7306"/>
    <w:bookmarkStart w:name="z7319" w:id="7307"/>
    <w:p>
      <w:pPr>
        <w:spacing w:after="0"/>
        <w:ind w:left="0"/>
        <w:jc w:val="both"/>
      </w:pPr>
      <w:r>
        <w:rPr>
          <w:rFonts w:ascii="Times New Roman"/>
          <w:b w:val="false"/>
          <w:i w:val="false"/>
          <w:color w:val="000000"/>
          <w:sz w:val="28"/>
        </w:rPr>
        <w:t>
      оларды жасау технологиясының негіздері;</w:t>
      </w:r>
    </w:p>
    <w:bookmarkEnd w:id="7307"/>
    <w:bookmarkStart w:name="z7320" w:id="7308"/>
    <w:p>
      <w:pPr>
        <w:spacing w:after="0"/>
        <w:ind w:left="0"/>
        <w:jc w:val="both"/>
      </w:pPr>
      <w:r>
        <w:rPr>
          <w:rFonts w:ascii="Times New Roman"/>
          <w:b w:val="false"/>
          <w:i w:val="false"/>
          <w:color w:val="000000"/>
          <w:sz w:val="28"/>
        </w:rPr>
        <w:t>
      инверторларды ажыратудың қағидаттық схемалары мен типтері;</w:t>
      </w:r>
    </w:p>
    <w:bookmarkEnd w:id="7308"/>
    <w:bookmarkStart w:name="z7321" w:id="7309"/>
    <w:p>
      <w:pPr>
        <w:spacing w:after="0"/>
        <w:ind w:left="0"/>
        <w:jc w:val="both"/>
      </w:pPr>
      <w:r>
        <w:rPr>
          <w:rFonts w:ascii="Times New Roman"/>
          <w:b w:val="false"/>
          <w:i w:val="false"/>
          <w:color w:val="000000"/>
          <w:sz w:val="28"/>
        </w:rPr>
        <w:t>
      есептеу кестелерін, логарифмдік сызғыштарды пайдалану тәртібі;</w:t>
      </w:r>
    </w:p>
    <w:bookmarkEnd w:id="7309"/>
    <w:bookmarkStart w:name="z7322" w:id="7310"/>
    <w:p>
      <w:pPr>
        <w:spacing w:after="0"/>
        <w:ind w:left="0"/>
        <w:jc w:val="both"/>
      </w:pPr>
      <w:r>
        <w:rPr>
          <w:rFonts w:ascii="Times New Roman"/>
          <w:b w:val="false"/>
          <w:i w:val="false"/>
          <w:color w:val="000000"/>
          <w:sz w:val="28"/>
        </w:rPr>
        <w:t>
      сыналатын бұйымдардағы негізгі физикалық-химиялық процестерді;</w:t>
      </w:r>
    </w:p>
    <w:bookmarkEnd w:id="7310"/>
    <w:bookmarkStart w:name="z7323" w:id="7311"/>
    <w:p>
      <w:pPr>
        <w:spacing w:after="0"/>
        <w:ind w:left="0"/>
        <w:jc w:val="both"/>
      </w:pPr>
      <w:r>
        <w:rPr>
          <w:rFonts w:ascii="Times New Roman"/>
          <w:b w:val="false"/>
          <w:i w:val="false"/>
          <w:color w:val="000000"/>
          <w:sz w:val="28"/>
        </w:rPr>
        <w:t>
      орындалатын жұмыс көлемінде радиотехника, электр техника және өте жоғары жиілік техника негіздері.</w:t>
      </w:r>
    </w:p>
    <w:bookmarkEnd w:id="7311"/>
    <w:bookmarkStart w:name="z7324" w:id="7312"/>
    <w:p>
      <w:pPr>
        <w:spacing w:after="0"/>
        <w:ind w:left="0"/>
        <w:jc w:val="both"/>
      </w:pPr>
      <w:r>
        <w:rPr>
          <w:rFonts w:ascii="Times New Roman"/>
          <w:b w:val="false"/>
          <w:i w:val="false"/>
          <w:color w:val="000000"/>
          <w:sz w:val="28"/>
        </w:rPr>
        <w:t>
      899. Жұмыс үлгілері:</w:t>
      </w:r>
    </w:p>
    <w:bookmarkEnd w:id="7312"/>
    <w:bookmarkStart w:name="z7325" w:id="7313"/>
    <w:p>
      <w:pPr>
        <w:spacing w:after="0"/>
        <w:ind w:left="0"/>
        <w:jc w:val="both"/>
      </w:pPr>
      <w:r>
        <w:rPr>
          <w:rFonts w:ascii="Times New Roman"/>
          <w:b w:val="false"/>
          <w:i w:val="false"/>
          <w:color w:val="000000"/>
          <w:sz w:val="28"/>
        </w:rPr>
        <w:t>
      1) электр үзілу агрегаттары, қарапайым құрылымды ағытпалар – бақылау, үлгілік, тұрақты сынақтар;</w:t>
      </w:r>
    </w:p>
    <w:bookmarkEnd w:id="7313"/>
    <w:bookmarkStart w:name="z7326" w:id="7314"/>
    <w:p>
      <w:pPr>
        <w:spacing w:after="0"/>
        <w:ind w:left="0"/>
        <w:jc w:val="both"/>
      </w:pPr>
      <w:r>
        <w:rPr>
          <w:rFonts w:ascii="Times New Roman"/>
          <w:b w:val="false"/>
          <w:i w:val="false"/>
          <w:color w:val="000000"/>
          <w:sz w:val="28"/>
        </w:rPr>
        <w:t>
      тәжірибелік үлгілерді сынау;</w:t>
      </w:r>
    </w:p>
    <w:bookmarkEnd w:id="7314"/>
    <w:bookmarkStart w:name="z7327" w:id="7315"/>
    <w:p>
      <w:pPr>
        <w:spacing w:after="0"/>
        <w:ind w:left="0"/>
        <w:jc w:val="both"/>
      </w:pPr>
      <w:r>
        <w:rPr>
          <w:rFonts w:ascii="Times New Roman"/>
          <w:b w:val="false"/>
          <w:i w:val="false"/>
          <w:color w:val="000000"/>
          <w:sz w:val="28"/>
        </w:rPr>
        <w:t>
      2) аппарат телеграфтық аппарат, күрделілігі орташа дыбыс жазушы аппаратура - климаттық сынақтар жүргізу;</w:t>
      </w:r>
    </w:p>
    <w:bookmarkEnd w:id="7315"/>
    <w:bookmarkStart w:name="z7328" w:id="7316"/>
    <w:p>
      <w:pPr>
        <w:spacing w:after="0"/>
        <w:ind w:left="0"/>
        <w:jc w:val="both"/>
      </w:pPr>
      <w:r>
        <w:rPr>
          <w:rFonts w:ascii="Times New Roman"/>
          <w:b w:val="false"/>
          <w:i w:val="false"/>
          <w:color w:val="000000"/>
          <w:sz w:val="28"/>
        </w:rPr>
        <w:t>
      3) үлкен интегралдық схемалар (үлкен интегралды схемалар) – схемалардың қызмет етуін тексеру;</w:t>
      </w:r>
    </w:p>
    <w:bookmarkEnd w:id="7316"/>
    <w:bookmarkStart w:name="z7329" w:id="7317"/>
    <w:p>
      <w:pPr>
        <w:spacing w:after="0"/>
        <w:ind w:left="0"/>
        <w:jc w:val="both"/>
      </w:pPr>
      <w:r>
        <w:rPr>
          <w:rFonts w:ascii="Times New Roman"/>
          <w:b w:val="false"/>
          <w:i w:val="false"/>
          <w:color w:val="000000"/>
          <w:sz w:val="28"/>
        </w:rPr>
        <w:t>
      статикалық өлшемдерді тексеру;</w:t>
      </w:r>
    </w:p>
    <w:bookmarkEnd w:id="7317"/>
    <w:bookmarkStart w:name="z7330" w:id="7318"/>
    <w:p>
      <w:pPr>
        <w:spacing w:after="0"/>
        <w:ind w:left="0"/>
        <w:jc w:val="both"/>
      </w:pPr>
      <w:r>
        <w:rPr>
          <w:rFonts w:ascii="Times New Roman"/>
          <w:b w:val="false"/>
          <w:i w:val="false"/>
          <w:color w:val="000000"/>
          <w:sz w:val="28"/>
        </w:rPr>
        <w:t>
      4) радиобұйымдарға арналған блоктар мен тораптар, "ЖЖ"-генераторлар, индуктивтілік орауыштары, конденсаторлар, трансформаторлар, осциллографтар, түрлендіргіштер, дискриминаторлар, коммутаторлар, "ЖЖ"-кабельдер – барлық өлшемдер бойынша сынау;</w:t>
      </w:r>
    </w:p>
    <w:bookmarkEnd w:id="7318"/>
    <w:bookmarkStart w:name="z7331" w:id="7319"/>
    <w:p>
      <w:pPr>
        <w:spacing w:after="0"/>
        <w:ind w:left="0"/>
        <w:jc w:val="both"/>
      </w:pPr>
      <w:r>
        <w:rPr>
          <w:rFonts w:ascii="Times New Roman"/>
          <w:b w:val="false"/>
          <w:i w:val="false"/>
          <w:color w:val="000000"/>
          <w:sz w:val="28"/>
        </w:rPr>
        <w:t>
      5) жинақтағыш блок – бақылау өткізгішімен сынау;</w:t>
      </w:r>
    </w:p>
    <w:bookmarkEnd w:id="7319"/>
    <w:bookmarkStart w:name="z7332" w:id="7320"/>
    <w:p>
      <w:pPr>
        <w:spacing w:after="0"/>
        <w:ind w:left="0"/>
        <w:jc w:val="both"/>
      </w:pPr>
      <w:r>
        <w:rPr>
          <w:rFonts w:ascii="Times New Roman"/>
          <w:b w:val="false"/>
          <w:i w:val="false"/>
          <w:color w:val="000000"/>
          <w:sz w:val="28"/>
        </w:rPr>
        <w:t>
      қорғаныш ақпаратының дұрыстығын сынау;</w:t>
      </w:r>
    </w:p>
    <w:bookmarkEnd w:id="7320"/>
    <w:bookmarkStart w:name="z7333" w:id="7321"/>
    <w:p>
      <w:pPr>
        <w:spacing w:after="0"/>
        <w:ind w:left="0"/>
        <w:jc w:val="both"/>
      </w:pPr>
      <w:r>
        <w:rPr>
          <w:rFonts w:ascii="Times New Roman"/>
          <w:b w:val="false"/>
          <w:i w:val="false"/>
          <w:color w:val="000000"/>
          <w:sz w:val="28"/>
        </w:rPr>
        <w:t>
      6) "ПЗУ" блоктары – "ф-1", "ф-2" қалыптастырғыш блоктарының жұмысқа қабілеттілігін, ауысуды басқару блогы және элементтер блогын сынау;</w:t>
      </w:r>
    </w:p>
    <w:bookmarkEnd w:id="7321"/>
    <w:bookmarkStart w:name="z7334" w:id="7322"/>
    <w:p>
      <w:pPr>
        <w:spacing w:after="0"/>
        <w:ind w:left="0"/>
        <w:jc w:val="both"/>
      </w:pPr>
      <w:r>
        <w:rPr>
          <w:rFonts w:ascii="Times New Roman"/>
          <w:b w:val="false"/>
          <w:i w:val="false"/>
          <w:color w:val="000000"/>
          <w:sz w:val="28"/>
        </w:rPr>
        <w:t>
      шақтау және шығу белгілерінің электр өлшемдерін тексеру;</w:t>
      </w:r>
    </w:p>
    <w:bookmarkEnd w:id="7322"/>
    <w:bookmarkStart w:name="z7335" w:id="7323"/>
    <w:p>
      <w:pPr>
        <w:spacing w:after="0"/>
        <w:ind w:left="0"/>
        <w:jc w:val="both"/>
      </w:pPr>
      <w:r>
        <w:rPr>
          <w:rFonts w:ascii="Times New Roman"/>
          <w:b w:val="false"/>
          <w:i w:val="false"/>
          <w:color w:val="000000"/>
          <w:sz w:val="28"/>
        </w:rPr>
        <w:t>
      стендтегі үлгілік сынақтар;</w:t>
      </w:r>
    </w:p>
    <w:bookmarkEnd w:id="7323"/>
    <w:bookmarkStart w:name="z7336" w:id="7324"/>
    <w:p>
      <w:pPr>
        <w:spacing w:after="0"/>
        <w:ind w:left="0"/>
        <w:jc w:val="both"/>
      </w:pPr>
      <w:r>
        <w:rPr>
          <w:rFonts w:ascii="Times New Roman"/>
          <w:b w:val="false"/>
          <w:i w:val="false"/>
          <w:color w:val="000000"/>
          <w:sz w:val="28"/>
        </w:rPr>
        <w:t>
      7) бейне детекторлар – сезімталдығын тоқ бойынша өлшеу, шуыл қатынастарын өлшеу;</w:t>
      </w:r>
    </w:p>
    <w:bookmarkEnd w:id="7324"/>
    <w:bookmarkStart w:name="z7337" w:id="7325"/>
    <w:p>
      <w:pPr>
        <w:spacing w:after="0"/>
        <w:ind w:left="0"/>
        <w:jc w:val="both"/>
      </w:pPr>
      <w:r>
        <w:rPr>
          <w:rFonts w:ascii="Times New Roman"/>
          <w:b w:val="false"/>
          <w:i w:val="false"/>
          <w:color w:val="000000"/>
          <w:sz w:val="28"/>
        </w:rPr>
        <w:t>
      8) жоғары вольтті түзеткіштер, кенотрондар - импульсті эмиссияларды өлшеу және шамдардың электр төзімділігін 40 киловатт дейінгі кері кернеу кезінде сынау;</w:t>
      </w:r>
    </w:p>
    <w:bookmarkEnd w:id="7325"/>
    <w:bookmarkStart w:name="z7338" w:id="7326"/>
    <w:p>
      <w:pPr>
        <w:spacing w:after="0"/>
        <w:ind w:left="0"/>
        <w:jc w:val="both"/>
      </w:pPr>
      <w:r>
        <w:rPr>
          <w:rFonts w:ascii="Times New Roman"/>
          <w:b w:val="false"/>
          <w:i w:val="false"/>
          <w:color w:val="000000"/>
          <w:sz w:val="28"/>
        </w:rPr>
        <w:t>
      түзетілген кернеуді өлшеу;</w:t>
      </w:r>
    </w:p>
    <w:bookmarkEnd w:id="7326"/>
    <w:bookmarkStart w:name="z7339" w:id="7327"/>
    <w:p>
      <w:pPr>
        <w:spacing w:after="0"/>
        <w:ind w:left="0"/>
        <w:jc w:val="both"/>
      </w:pPr>
      <w:r>
        <w:rPr>
          <w:rFonts w:ascii="Times New Roman"/>
          <w:b w:val="false"/>
          <w:i w:val="false"/>
          <w:color w:val="000000"/>
          <w:sz w:val="28"/>
        </w:rPr>
        <w:t>
      9) гидроакустикалық аппаратура, дозиметриялық аспап - сынау;</w:t>
      </w:r>
    </w:p>
    <w:bookmarkEnd w:id="7327"/>
    <w:bookmarkStart w:name="z7340" w:id="7328"/>
    <w:p>
      <w:pPr>
        <w:spacing w:after="0"/>
        <w:ind w:left="0"/>
        <w:jc w:val="both"/>
      </w:pPr>
      <w:r>
        <w:rPr>
          <w:rFonts w:ascii="Times New Roman"/>
          <w:b w:val="false"/>
          <w:i w:val="false"/>
          <w:color w:val="000000"/>
          <w:sz w:val="28"/>
        </w:rPr>
        <w:t>
      10) феррит бөлшектер – бақылау сынақтары, үлгілік сынақтар;</w:t>
      </w:r>
    </w:p>
    <w:bookmarkEnd w:id="7328"/>
    <w:bookmarkStart w:name="z7341" w:id="7329"/>
    <w:p>
      <w:pPr>
        <w:spacing w:after="0"/>
        <w:ind w:left="0"/>
        <w:jc w:val="both"/>
      </w:pPr>
      <w:r>
        <w:rPr>
          <w:rFonts w:ascii="Times New Roman"/>
          <w:b w:val="false"/>
          <w:i w:val="false"/>
          <w:color w:val="000000"/>
          <w:sz w:val="28"/>
        </w:rPr>
        <w:t>
      "103Ф" типті құрылғыда тәжірибелі үлгілерді сынау;</w:t>
      </w:r>
    </w:p>
    <w:bookmarkEnd w:id="7329"/>
    <w:bookmarkStart w:name="z7342" w:id="7330"/>
    <w:p>
      <w:pPr>
        <w:spacing w:after="0"/>
        <w:ind w:left="0"/>
        <w:jc w:val="both"/>
      </w:pPr>
      <w:r>
        <w:rPr>
          <w:rFonts w:ascii="Times New Roman"/>
          <w:b w:val="false"/>
          <w:i w:val="false"/>
          <w:color w:val="000000"/>
          <w:sz w:val="28"/>
        </w:rPr>
        <w:t>
      11) өте жоғары жиілік детекторлары – түрлендіру шығынын;</w:t>
      </w:r>
    </w:p>
    <w:bookmarkEnd w:id="7330"/>
    <w:bookmarkStart w:name="z7343" w:id="7331"/>
    <w:p>
      <w:pPr>
        <w:spacing w:after="0"/>
        <w:ind w:left="0"/>
        <w:jc w:val="both"/>
      </w:pPr>
      <w:r>
        <w:rPr>
          <w:rFonts w:ascii="Times New Roman"/>
          <w:b w:val="false"/>
          <w:i w:val="false"/>
          <w:color w:val="000000"/>
          <w:sz w:val="28"/>
        </w:rPr>
        <w:t>
      түзетілген тоқты;</w:t>
      </w:r>
    </w:p>
    <w:bookmarkEnd w:id="7331"/>
    <w:bookmarkStart w:name="z7344" w:id="7332"/>
    <w:p>
      <w:pPr>
        <w:spacing w:after="0"/>
        <w:ind w:left="0"/>
        <w:jc w:val="both"/>
      </w:pPr>
      <w:r>
        <w:rPr>
          <w:rFonts w:ascii="Times New Roman"/>
          <w:b w:val="false"/>
          <w:i w:val="false"/>
          <w:color w:val="000000"/>
          <w:sz w:val="28"/>
        </w:rPr>
        <w:t>
      шуыл қатынастарын;</w:t>
      </w:r>
    </w:p>
    <w:bookmarkEnd w:id="7332"/>
    <w:bookmarkStart w:name="z7345" w:id="7333"/>
    <w:p>
      <w:pPr>
        <w:spacing w:after="0"/>
        <w:ind w:left="0"/>
        <w:jc w:val="both"/>
      </w:pPr>
      <w:r>
        <w:rPr>
          <w:rFonts w:ascii="Times New Roman"/>
          <w:b w:val="false"/>
          <w:i w:val="false"/>
          <w:color w:val="000000"/>
          <w:sz w:val="28"/>
        </w:rPr>
        <w:t>
      қабылдағыштар шуылының жалпы коэффициентін;</w:t>
      </w:r>
    </w:p>
    <w:bookmarkEnd w:id="7333"/>
    <w:bookmarkStart w:name="z7346" w:id="7334"/>
    <w:p>
      <w:pPr>
        <w:spacing w:after="0"/>
        <w:ind w:left="0"/>
        <w:jc w:val="both"/>
      </w:pPr>
      <w:r>
        <w:rPr>
          <w:rFonts w:ascii="Times New Roman"/>
          <w:b w:val="false"/>
          <w:i w:val="false"/>
          <w:color w:val="000000"/>
          <w:sz w:val="28"/>
        </w:rPr>
        <w:t>
      шақтау кедергісін өлшеу;</w:t>
      </w:r>
    </w:p>
    <w:bookmarkEnd w:id="7334"/>
    <w:bookmarkStart w:name="z7347" w:id="7335"/>
    <w:p>
      <w:pPr>
        <w:spacing w:after="0"/>
        <w:ind w:left="0"/>
        <w:jc w:val="both"/>
      </w:pPr>
      <w:r>
        <w:rPr>
          <w:rFonts w:ascii="Times New Roman"/>
          <w:b w:val="false"/>
          <w:i w:val="false"/>
          <w:color w:val="000000"/>
          <w:sz w:val="28"/>
        </w:rPr>
        <w:t>
      үлгі сынақтарды техникалық шарттары көзделген әдістеме бойынша орындау;</w:t>
      </w:r>
    </w:p>
    <w:bookmarkEnd w:id="7335"/>
    <w:bookmarkStart w:name="z7348" w:id="7336"/>
    <w:p>
      <w:pPr>
        <w:spacing w:after="0"/>
        <w:ind w:left="0"/>
        <w:jc w:val="both"/>
      </w:pPr>
      <w:r>
        <w:rPr>
          <w:rFonts w:ascii="Times New Roman"/>
          <w:b w:val="false"/>
          <w:i w:val="false"/>
          <w:color w:val="000000"/>
          <w:sz w:val="28"/>
        </w:rPr>
        <w:t>
      12) "ДМП" диодтары – қалпына келтіру уақытын, импульстік өлшемдерді;</w:t>
      </w:r>
    </w:p>
    <w:bookmarkEnd w:id="7336"/>
    <w:bookmarkStart w:name="z7349" w:id="7337"/>
    <w:p>
      <w:pPr>
        <w:spacing w:after="0"/>
        <w:ind w:left="0"/>
        <w:jc w:val="both"/>
      </w:pPr>
      <w:r>
        <w:rPr>
          <w:rFonts w:ascii="Times New Roman"/>
          <w:b w:val="false"/>
          <w:i w:val="false"/>
          <w:color w:val="000000"/>
          <w:sz w:val="28"/>
        </w:rPr>
        <w:t>
      кедергілерді өлшеу;</w:t>
      </w:r>
    </w:p>
    <w:bookmarkEnd w:id="7337"/>
    <w:bookmarkStart w:name="z7350" w:id="7338"/>
    <w:p>
      <w:pPr>
        <w:spacing w:after="0"/>
        <w:ind w:left="0"/>
        <w:jc w:val="both"/>
      </w:pPr>
      <w:r>
        <w:rPr>
          <w:rFonts w:ascii="Times New Roman"/>
          <w:b w:val="false"/>
          <w:i w:val="false"/>
          <w:color w:val="000000"/>
          <w:sz w:val="28"/>
        </w:rPr>
        <w:t>
      электр әсерлерге төзімділігін тексеру;</w:t>
      </w:r>
    </w:p>
    <w:bookmarkEnd w:id="7338"/>
    <w:bookmarkStart w:name="z7351" w:id="7339"/>
    <w:p>
      <w:pPr>
        <w:spacing w:after="0"/>
        <w:ind w:left="0"/>
        <w:jc w:val="both"/>
      </w:pPr>
      <w:r>
        <w:rPr>
          <w:rFonts w:ascii="Times New Roman"/>
          <w:b w:val="false"/>
          <w:i w:val="false"/>
          <w:color w:val="000000"/>
          <w:sz w:val="28"/>
        </w:rPr>
        <w:t>
      тоқ бойынша күшейтуді жоғары жиілігі бойынша тексеру;</w:t>
      </w:r>
    </w:p>
    <w:bookmarkEnd w:id="7339"/>
    <w:bookmarkStart w:name="z7352" w:id="7340"/>
    <w:p>
      <w:pPr>
        <w:spacing w:after="0"/>
        <w:ind w:left="0"/>
        <w:jc w:val="both"/>
      </w:pPr>
      <w:r>
        <w:rPr>
          <w:rFonts w:ascii="Times New Roman"/>
          <w:b w:val="false"/>
          <w:i w:val="false"/>
          <w:color w:val="000000"/>
          <w:sz w:val="28"/>
        </w:rPr>
        <w:t>
      қуаты мен кернеуі бойынша өлшеу;</w:t>
      </w:r>
    </w:p>
    <w:bookmarkEnd w:id="7340"/>
    <w:bookmarkStart w:name="z7353" w:id="7341"/>
    <w:p>
      <w:pPr>
        <w:spacing w:after="0"/>
        <w:ind w:left="0"/>
        <w:jc w:val="both"/>
      </w:pPr>
      <w:r>
        <w:rPr>
          <w:rFonts w:ascii="Times New Roman"/>
          <w:b w:val="false"/>
          <w:i w:val="false"/>
          <w:color w:val="000000"/>
          <w:sz w:val="28"/>
        </w:rPr>
        <w:t>
      13) өте жоғары жиілік диодтары – үйлесімділік қуатын өлшеу;</w:t>
      </w:r>
    </w:p>
    <w:bookmarkEnd w:id="7341"/>
    <w:bookmarkStart w:name="z7354" w:id="7342"/>
    <w:p>
      <w:pPr>
        <w:spacing w:after="0"/>
        <w:ind w:left="0"/>
        <w:jc w:val="both"/>
      </w:pPr>
      <w:r>
        <w:rPr>
          <w:rFonts w:ascii="Times New Roman"/>
          <w:b w:val="false"/>
          <w:i w:val="false"/>
          <w:color w:val="000000"/>
          <w:sz w:val="28"/>
        </w:rPr>
        <w:t>
      14) дайын бұйымдар – қабылдап-тапсыру сынақтарын жүргізу;</w:t>
      </w:r>
    </w:p>
    <w:bookmarkEnd w:id="7342"/>
    <w:bookmarkStart w:name="z7355" w:id="7343"/>
    <w:p>
      <w:pPr>
        <w:spacing w:after="0"/>
        <w:ind w:left="0"/>
        <w:jc w:val="both"/>
      </w:pPr>
      <w:r>
        <w:rPr>
          <w:rFonts w:ascii="Times New Roman"/>
          <w:b w:val="false"/>
          <w:i w:val="false"/>
          <w:color w:val="000000"/>
          <w:sz w:val="28"/>
        </w:rPr>
        <w:t>
      15) феррит бұйымдары - қабылдап-тапсыру сынақтарын, оның ішінде жылу мен суық климаттық камераларда жүргізу;</w:t>
      </w:r>
    </w:p>
    <w:bookmarkEnd w:id="7343"/>
    <w:bookmarkStart w:name="z7356" w:id="7344"/>
    <w:p>
      <w:pPr>
        <w:spacing w:after="0"/>
        <w:ind w:left="0"/>
        <w:jc w:val="both"/>
      </w:pPr>
      <w:r>
        <w:rPr>
          <w:rFonts w:ascii="Times New Roman"/>
          <w:b w:val="false"/>
          <w:i w:val="false"/>
          <w:color w:val="000000"/>
          <w:sz w:val="28"/>
        </w:rPr>
        <w:t>
      16) сандық-белгілік индикаторлар – жарық және электр өлшемдерін динамикалық және статикалық режимде өлшеу;</w:t>
      </w:r>
    </w:p>
    <w:bookmarkEnd w:id="7344"/>
    <w:bookmarkStart w:name="z7357" w:id="7345"/>
    <w:p>
      <w:pPr>
        <w:spacing w:after="0"/>
        <w:ind w:left="0"/>
        <w:jc w:val="both"/>
      </w:pPr>
      <w:r>
        <w:rPr>
          <w:rFonts w:ascii="Times New Roman"/>
          <w:b w:val="false"/>
          <w:i w:val="false"/>
          <w:color w:val="000000"/>
          <w:sz w:val="28"/>
        </w:rPr>
        <w:t>
      сәулелендіргіштердің жарықтығын эталон үлгілермен көзбен шолып салыстыру әдісі арқылы өлшеу;</w:t>
      </w:r>
    </w:p>
    <w:bookmarkEnd w:id="7345"/>
    <w:bookmarkStart w:name="z7358" w:id="7346"/>
    <w:p>
      <w:pPr>
        <w:spacing w:after="0"/>
        <w:ind w:left="0"/>
        <w:jc w:val="both"/>
      </w:pPr>
      <w:r>
        <w:rPr>
          <w:rFonts w:ascii="Times New Roman"/>
          <w:b w:val="false"/>
          <w:i w:val="false"/>
          <w:color w:val="000000"/>
          <w:sz w:val="28"/>
        </w:rPr>
        <w:t>
      17) вакуумдық, люминесцентті, сандық және көп зарядты индикатор - шынықтыру және сынау;</w:t>
      </w:r>
    </w:p>
    <w:bookmarkEnd w:id="7346"/>
    <w:bookmarkStart w:name="z7359" w:id="7347"/>
    <w:p>
      <w:pPr>
        <w:spacing w:after="0"/>
        <w:ind w:left="0"/>
        <w:jc w:val="both"/>
      </w:pPr>
      <w:r>
        <w:rPr>
          <w:rFonts w:ascii="Times New Roman"/>
          <w:b w:val="false"/>
          <w:i w:val="false"/>
          <w:color w:val="000000"/>
          <w:sz w:val="28"/>
        </w:rPr>
        <w:t>
      18) конденсаторлар – жылуға төзімділігін тексеру;</w:t>
      </w:r>
    </w:p>
    <w:bookmarkEnd w:id="7347"/>
    <w:bookmarkStart w:name="z7360" w:id="7348"/>
    <w:p>
      <w:pPr>
        <w:spacing w:after="0"/>
        <w:ind w:left="0"/>
        <w:jc w:val="both"/>
      </w:pPr>
      <w:r>
        <w:rPr>
          <w:rFonts w:ascii="Times New Roman"/>
          <w:b w:val="false"/>
          <w:i w:val="false"/>
          <w:color w:val="000000"/>
          <w:sz w:val="28"/>
        </w:rPr>
        <w:t>
      19) магнитпен басқарылатын контактілер – шынықтыру;</w:t>
      </w:r>
    </w:p>
    <w:bookmarkEnd w:id="7348"/>
    <w:bookmarkStart w:name="z7361" w:id="7349"/>
    <w:p>
      <w:pPr>
        <w:spacing w:after="0"/>
        <w:ind w:left="0"/>
        <w:jc w:val="both"/>
      </w:pPr>
      <w:r>
        <w:rPr>
          <w:rFonts w:ascii="Times New Roman"/>
          <w:b w:val="false"/>
          <w:i w:val="false"/>
          <w:color w:val="000000"/>
          <w:sz w:val="28"/>
        </w:rPr>
        <w:t>
      электр өлшемдерін өлшеу;</w:t>
      </w:r>
    </w:p>
    <w:bookmarkEnd w:id="7349"/>
    <w:bookmarkStart w:name="z7362" w:id="7350"/>
    <w:p>
      <w:pPr>
        <w:spacing w:after="0"/>
        <w:ind w:left="0"/>
        <w:jc w:val="both"/>
      </w:pPr>
      <w:r>
        <w:rPr>
          <w:rFonts w:ascii="Times New Roman"/>
          <w:b w:val="false"/>
          <w:i w:val="false"/>
          <w:color w:val="000000"/>
          <w:sz w:val="28"/>
        </w:rPr>
        <w:t>
      герметикалығын галий ағатын тесікті анықтағышпен тексеру;</w:t>
      </w:r>
    </w:p>
    <w:bookmarkEnd w:id="7350"/>
    <w:bookmarkStart w:name="z7363" w:id="7351"/>
    <w:p>
      <w:pPr>
        <w:spacing w:after="0"/>
        <w:ind w:left="0"/>
        <w:jc w:val="both"/>
      </w:pPr>
      <w:r>
        <w:rPr>
          <w:rFonts w:ascii="Times New Roman"/>
          <w:b w:val="false"/>
          <w:i w:val="false"/>
          <w:color w:val="000000"/>
          <w:sz w:val="28"/>
        </w:rPr>
        <w:t>
      газбен толтырғышты араны генерациялау әдісімен тексеру;</w:t>
      </w:r>
    </w:p>
    <w:bookmarkEnd w:id="7351"/>
    <w:bookmarkStart w:name="z7364" w:id="7352"/>
    <w:p>
      <w:pPr>
        <w:spacing w:after="0"/>
        <w:ind w:left="0"/>
        <w:jc w:val="both"/>
      </w:pPr>
      <w:r>
        <w:rPr>
          <w:rFonts w:ascii="Times New Roman"/>
          <w:b w:val="false"/>
          <w:i w:val="false"/>
          <w:color w:val="000000"/>
          <w:sz w:val="28"/>
        </w:rPr>
        <w:t>
      автоматта бөтен бөлшектердің болуын тексеру;</w:t>
      </w:r>
    </w:p>
    <w:bookmarkEnd w:id="7352"/>
    <w:bookmarkStart w:name="z7365" w:id="7353"/>
    <w:p>
      <w:pPr>
        <w:spacing w:after="0"/>
        <w:ind w:left="0"/>
        <w:jc w:val="both"/>
      </w:pPr>
      <w:r>
        <w:rPr>
          <w:rFonts w:ascii="Times New Roman"/>
          <w:b w:val="false"/>
          <w:i w:val="false"/>
          <w:color w:val="000000"/>
          <w:sz w:val="28"/>
        </w:rPr>
        <w:t>
      20) генераторлық, коммутаторлық шамдар - өлшемдерді сынау;</w:t>
      </w:r>
    </w:p>
    <w:bookmarkEnd w:id="7353"/>
    <w:bookmarkStart w:name="z7366" w:id="7354"/>
    <w:p>
      <w:pPr>
        <w:spacing w:after="0"/>
        <w:ind w:left="0"/>
        <w:jc w:val="both"/>
      </w:pPr>
      <w:r>
        <w:rPr>
          <w:rFonts w:ascii="Times New Roman"/>
          <w:b w:val="false"/>
          <w:i w:val="false"/>
          <w:color w:val="000000"/>
          <w:sz w:val="28"/>
        </w:rPr>
        <w:t>
      21) қабылдап-күшейткіш шамдар - өлшемдерді өлшеу;</w:t>
      </w:r>
    </w:p>
    <w:bookmarkEnd w:id="7354"/>
    <w:bookmarkStart w:name="z7367" w:id="7355"/>
    <w:p>
      <w:pPr>
        <w:spacing w:after="0"/>
        <w:ind w:left="0"/>
        <w:jc w:val="both"/>
      </w:pPr>
      <w:r>
        <w:rPr>
          <w:rFonts w:ascii="Times New Roman"/>
          <w:b w:val="false"/>
          <w:i w:val="false"/>
          <w:color w:val="000000"/>
          <w:sz w:val="28"/>
        </w:rPr>
        <w:t>
      динамикалық режимде өлшеу;</w:t>
      </w:r>
    </w:p>
    <w:bookmarkEnd w:id="7355"/>
    <w:bookmarkStart w:name="z7368" w:id="7356"/>
    <w:p>
      <w:pPr>
        <w:spacing w:after="0"/>
        <w:ind w:left="0"/>
        <w:jc w:val="both"/>
      </w:pPr>
      <w:r>
        <w:rPr>
          <w:rFonts w:ascii="Times New Roman"/>
          <w:b w:val="false"/>
          <w:i w:val="false"/>
          <w:color w:val="000000"/>
          <w:sz w:val="28"/>
        </w:rPr>
        <w:t>
      импульстік сынақтар;</w:t>
      </w:r>
    </w:p>
    <w:bookmarkEnd w:id="7356"/>
    <w:bookmarkStart w:name="z7369" w:id="7357"/>
    <w:p>
      <w:pPr>
        <w:spacing w:after="0"/>
        <w:ind w:left="0"/>
        <w:jc w:val="both"/>
      </w:pPr>
      <w:r>
        <w:rPr>
          <w:rFonts w:ascii="Times New Roman"/>
          <w:b w:val="false"/>
          <w:i w:val="false"/>
          <w:color w:val="000000"/>
          <w:sz w:val="28"/>
        </w:rPr>
        <w:t>
      22) сынап, сынап-кварц шамдар – сынау және электр өлшемдерін тексеру;</w:t>
      </w:r>
    </w:p>
    <w:bookmarkEnd w:id="7357"/>
    <w:bookmarkStart w:name="z7370" w:id="7358"/>
    <w:p>
      <w:pPr>
        <w:spacing w:after="0"/>
        <w:ind w:left="0"/>
        <w:jc w:val="both"/>
      </w:pPr>
      <w:r>
        <w:rPr>
          <w:rFonts w:ascii="Times New Roman"/>
          <w:b w:val="false"/>
          <w:i w:val="false"/>
          <w:color w:val="000000"/>
          <w:sz w:val="28"/>
        </w:rPr>
        <w:t>
      23) өте кішкентай қабылдап-күшейткіш шамдар - стенділерде шынықтыру;</w:t>
      </w:r>
    </w:p>
    <w:bookmarkEnd w:id="7358"/>
    <w:bookmarkStart w:name="z7371" w:id="7359"/>
    <w:p>
      <w:pPr>
        <w:spacing w:after="0"/>
        <w:ind w:left="0"/>
        <w:jc w:val="both"/>
      </w:pPr>
      <w:r>
        <w:rPr>
          <w:rFonts w:ascii="Times New Roman"/>
          <w:b w:val="false"/>
          <w:i w:val="false"/>
          <w:color w:val="000000"/>
          <w:sz w:val="28"/>
        </w:rPr>
        <w:t>
      24) металл қыш және титан қыш шамдар - өлшемдерін сынау және статикалық стенділерде шынықтыру;</w:t>
      </w:r>
    </w:p>
    <w:bookmarkEnd w:id="7359"/>
    <w:bookmarkStart w:name="z7372" w:id="7360"/>
    <w:p>
      <w:pPr>
        <w:spacing w:after="0"/>
        <w:ind w:left="0"/>
        <w:jc w:val="both"/>
      </w:pPr>
      <w:r>
        <w:rPr>
          <w:rFonts w:ascii="Times New Roman"/>
          <w:b w:val="false"/>
          <w:i w:val="false"/>
          <w:color w:val="000000"/>
          <w:sz w:val="28"/>
        </w:rPr>
        <w:t>
      25) жүгіртпе толқын шамдары - аспаптарды күрделі режимде жандандыру;</w:t>
      </w:r>
    </w:p>
    <w:bookmarkEnd w:id="7360"/>
    <w:bookmarkStart w:name="z7373" w:id="7361"/>
    <w:p>
      <w:pPr>
        <w:spacing w:after="0"/>
        <w:ind w:left="0"/>
        <w:jc w:val="both"/>
      </w:pPr>
      <w:r>
        <w:rPr>
          <w:rFonts w:ascii="Times New Roman"/>
          <w:b w:val="false"/>
          <w:i w:val="false"/>
          <w:color w:val="000000"/>
          <w:sz w:val="28"/>
        </w:rPr>
        <w:t>
      26) ерекше сериялы металл қыш және титан қыш шамдар - қалыпты және жоғары температура жағдайында статикалық режимде ұзақ мерзім қолданылуын сынау;</w:t>
      </w:r>
    </w:p>
    <w:bookmarkEnd w:id="7361"/>
    <w:bookmarkStart w:name="z7374" w:id="7362"/>
    <w:p>
      <w:pPr>
        <w:spacing w:after="0"/>
        <w:ind w:left="0"/>
        <w:jc w:val="both"/>
      </w:pPr>
      <w:r>
        <w:rPr>
          <w:rFonts w:ascii="Times New Roman"/>
          <w:b w:val="false"/>
          <w:i w:val="false"/>
          <w:color w:val="000000"/>
          <w:sz w:val="28"/>
        </w:rPr>
        <w:t>
      кезекші қыздыру режимінде сынау;</w:t>
      </w:r>
    </w:p>
    <w:bookmarkEnd w:id="7362"/>
    <w:bookmarkStart w:name="z7375" w:id="7363"/>
    <w:p>
      <w:pPr>
        <w:spacing w:after="0"/>
        <w:ind w:left="0"/>
        <w:jc w:val="both"/>
      </w:pPr>
      <w:r>
        <w:rPr>
          <w:rFonts w:ascii="Times New Roman"/>
          <w:b w:val="false"/>
          <w:i w:val="false"/>
          <w:color w:val="000000"/>
          <w:sz w:val="28"/>
        </w:rPr>
        <w:t xml:space="preserve">
      динамикалық режимдегі күрделі емес сынақтар; </w:t>
      </w:r>
    </w:p>
    <w:bookmarkEnd w:id="7363"/>
    <w:bookmarkStart w:name="z7376" w:id="7364"/>
    <w:p>
      <w:pPr>
        <w:spacing w:after="0"/>
        <w:ind w:left="0"/>
        <w:jc w:val="both"/>
      </w:pPr>
      <w:r>
        <w:rPr>
          <w:rFonts w:ascii="Times New Roman"/>
          <w:b w:val="false"/>
          <w:i w:val="false"/>
          <w:color w:val="000000"/>
          <w:sz w:val="28"/>
        </w:rPr>
        <w:t>
      27) криптон доғалы сумен салқындатқышы бар, ксенон доғалы түтікшелі, дөңгелек, импульсті, стробоскопиялық дөңгелек шамдар – ұзақ мерзім қолданылуын, беріктігін, механикалық-климаттығын сынау (ұзақ әсер еткен кездегі дірілге төзімділігі, электр жүктемесі болған кезде орталықтан тебілу жылдамдығының ұзақ уақыттық әсеріне төзімділік, электр жүктемесі болған кезде соққыға төзімділік, құрыстыру және жазу сәтінде ұзақ уақыт әсер еткен кезде ылғалға төзімділік және жылуға төзімділік), электр өлшемдері мен сыртқы түрін тексеру;</w:t>
      </w:r>
    </w:p>
    <w:bookmarkEnd w:id="7364"/>
    <w:bookmarkStart w:name="z7377" w:id="7365"/>
    <w:p>
      <w:pPr>
        <w:spacing w:after="0"/>
        <w:ind w:left="0"/>
        <w:jc w:val="both"/>
      </w:pPr>
      <w:r>
        <w:rPr>
          <w:rFonts w:ascii="Times New Roman"/>
          <w:b w:val="false"/>
          <w:i w:val="false"/>
          <w:color w:val="000000"/>
          <w:sz w:val="28"/>
        </w:rPr>
        <w:t>
      28) фара-шамдар - жарық және электр өлшемдері бойынша қараңғы бөлмеде, тапсырылатын сынақ бөлімі бойынша техникалық шарттары толық көлемінде сынау;</w:t>
      </w:r>
    </w:p>
    <w:bookmarkEnd w:id="7365"/>
    <w:bookmarkStart w:name="z7378" w:id="7366"/>
    <w:p>
      <w:pPr>
        <w:spacing w:after="0"/>
        <w:ind w:left="0"/>
        <w:jc w:val="both"/>
      </w:pPr>
      <w:r>
        <w:rPr>
          <w:rFonts w:ascii="Times New Roman"/>
          <w:b w:val="false"/>
          <w:i w:val="false"/>
          <w:color w:val="000000"/>
          <w:sz w:val="28"/>
        </w:rPr>
        <w:t>
      29) магнит интеграл схемалар - сынау;</w:t>
      </w:r>
    </w:p>
    <w:bookmarkEnd w:id="7366"/>
    <w:bookmarkStart w:name="z7379" w:id="7367"/>
    <w:p>
      <w:pPr>
        <w:spacing w:after="0"/>
        <w:ind w:left="0"/>
        <w:jc w:val="both"/>
      </w:pPr>
      <w:r>
        <w:rPr>
          <w:rFonts w:ascii="Times New Roman"/>
          <w:b w:val="false"/>
          <w:i w:val="false"/>
          <w:color w:val="000000"/>
          <w:sz w:val="28"/>
        </w:rPr>
        <w:t>
      30) жарық диод матрицалар – жарық және электр өлшемдерін өлшеу;</w:t>
      </w:r>
    </w:p>
    <w:bookmarkEnd w:id="7367"/>
    <w:bookmarkStart w:name="z7380" w:id="7368"/>
    <w:p>
      <w:pPr>
        <w:spacing w:after="0"/>
        <w:ind w:left="0"/>
        <w:jc w:val="both"/>
      </w:pPr>
      <w:r>
        <w:rPr>
          <w:rFonts w:ascii="Times New Roman"/>
          <w:b w:val="false"/>
          <w:i w:val="false"/>
          <w:color w:val="000000"/>
          <w:sz w:val="28"/>
        </w:rPr>
        <w:t>
      31) микро ауыстырып қосқыштар, микротумблерлер, шам панельдері, "ТВ" және "ТП" тумблерлері – монтаждау және механикалық және климаттық факторлардың ұзақ уақыттық әсерін сынау, дірілге төзімділік, беріктілік, жылуға төзімділік, ылғалға төзімділік және бұйымды тапсырыс берушінің өкіліне тапсыру;</w:t>
      </w:r>
    </w:p>
    <w:bookmarkEnd w:id="7368"/>
    <w:bookmarkStart w:name="z7381" w:id="7369"/>
    <w:p>
      <w:pPr>
        <w:spacing w:after="0"/>
        <w:ind w:left="0"/>
        <w:jc w:val="both"/>
      </w:pPr>
      <w:r>
        <w:rPr>
          <w:rFonts w:ascii="Times New Roman"/>
          <w:b w:val="false"/>
          <w:i w:val="false"/>
          <w:color w:val="000000"/>
          <w:sz w:val="28"/>
        </w:rPr>
        <w:t>
      32) микро жинақтар - логикалық "О" -дің шақтау кернеуін, логикалық "1"-дің шақтау кернеуін өлшеу, логикалық "1" -дің шығу кернеуін, тоқталу уақытын, тұтыну тоғын өлшеу;</w:t>
      </w:r>
    </w:p>
    <w:bookmarkEnd w:id="7369"/>
    <w:bookmarkStart w:name="z7382" w:id="7370"/>
    <w:p>
      <w:pPr>
        <w:spacing w:after="0"/>
        <w:ind w:left="0"/>
        <w:jc w:val="both"/>
      </w:pPr>
      <w:r>
        <w:rPr>
          <w:rFonts w:ascii="Times New Roman"/>
          <w:b w:val="false"/>
          <w:i w:val="false"/>
          <w:color w:val="000000"/>
          <w:sz w:val="28"/>
        </w:rPr>
        <w:t>
      33) герметикаланған микрожинақтар - жылу мен суықтың әсеріне беріктігін сынау;</w:t>
      </w:r>
    </w:p>
    <w:bookmarkEnd w:id="7370"/>
    <w:bookmarkStart w:name="z7383" w:id="7371"/>
    <w:p>
      <w:pPr>
        <w:spacing w:after="0"/>
        <w:ind w:left="0"/>
        <w:jc w:val="both"/>
      </w:pPr>
      <w:r>
        <w:rPr>
          <w:rFonts w:ascii="Times New Roman"/>
          <w:b w:val="false"/>
          <w:i w:val="false"/>
          <w:color w:val="000000"/>
          <w:sz w:val="28"/>
        </w:rPr>
        <w:t>
      34) интегралды гибридті микросхемалар – жылуға және аязға төзімділігін сынау;</w:t>
      </w:r>
    </w:p>
    <w:bookmarkEnd w:id="7371"/>
    <w:bookmarkStart w:name="z7384" w:id="7372"/>
    <w:p>
      <w:pPr>
        <w:spacing w:after="0"/>
        <w:ind w:left="0"/>
        <w:jc w:val="both"/>
      </w:pPr>
      <w:r>
        <w:rPr>
          <w:rFonts w:ascii="Times New Roman"/>
          <w:b w:val="false"/>
          <w:i w:val="false"/>
          <w:color w:val="000000"/>
          <w:sz w:val="28"/>
        </w:rPr>
        <w:t>
      статикалық және динамикалық өлшемдерді өлшеу;</w:t>
      </w:r>
    </w:p>
    <w:bookmarkEnd w:id="7372"/>
    <w:bookmarkStart w:name="z7385" w:id="7373"/>
    <w:p>
      <w:pPr>
        <w:spacing w:after="0"/>
        <w:ind w:left="0"/>
        <w:jc w:val="both"/>
      </w:pPr>
      <w:r>
        <w:rPr>
          <w:rFonts w:ascii="Times New Roman"/>
          <w:b w:val="false"/>
          <w:i w:val="false"/>
          <w:color w:val="000000"/>
          <w:sz w:val="28"/>
        </w:rPr>
        <w:t>
      35) микросхемалар - пластиналарды көп зондты құрылғыда тексеру; схемалардың пластинада қызмет етуін тексеру;</w:t>
      </w:r>
    </w:p>
    <w:bookmarkEnd w:id="7373"/>
    <w:bookmarkStart w:name="z7386" w:id="7374"/>
    <w:p>
      <w:pPr>
        <w:spacing w:after="0"/>
        <w:ind w:left="0"/>
        <w:jc w:val="both"/>
      </w:pPr>
      <w:r>
        <w:rPr>
          <w:rFonts w:ascii="Times New Roman"/>
          <w:b w:val="false"/>
          <w:i w:val="false"/>
          <w:color w:val="000000"/>
          <w:sz w:val="28"/>
        </w:rPr>
        <w:t xml:space="preserve">
      температуралық дрейфті өлшеу; </w:t>
      </w:r>
    </w:p>
    <w:bookmarkEnd w:id="7374"/>
    <w:bookmarkStart w:name="z7387" w:id="7375"/>
    <w:p>
      <w:pPr>
        <w:spacing w:after="0"/>
        <w:ind w:left="0"/>
        <w:jc w:val="both"/>
      </w:pPr>
      <w:r>
        <w:rPr>
          <w:rFonts w:ascii="Times New Roman"/>
          <w:b w:val="false"/>
          <w:i w:val="false"/>
          <w:color w:val="000000"/>
          <w:sz w:val="28"/>
        </w:rPr>
        <w:t xml:space="preserve">
      динамикалық өлшемдерді өлшеу; </w:t>
      </w:r>
    </w:p>
    <w:bookmarkEnd w:id="7375"/>
    <w:bookmarkStart w:name="z7388" w:id="7376"/>
    <w:p>
      <w:pPr>
        <w:spacing w:after="0"/>
        <w:ind w:left="0"/>
        <w:jc w:val="both"/>
      </w:pPr>
      <w:r>
        <w:rPr>
          <w:rFonts w:ascii="Times New Roman"/>
          <w:b w:val="false"/>
          <w:i w:val="false"/>
          <w:color w:val="000000"/>
          <w:sz w:val="28"/>
        </w:rPr>
        <w:t>
      статикалық өлшемдерді ең шекті температураларда ("60ҮС ± 130ҮС") өлшеу; 36) өте жоғары жиілік модулі – шығу өлшемдерін баптау және өлшеу;</w:t>
      </w:r>
    </w:p>
    <w:bookmarkEnd w:id="7376"/>
    <w:bookmarkStart w:name="z7389" w:id="7377"/>
    <w:p>
      <w:pPr>
        <w:spacing w:after="0"/>
        <w:ind w:left="0"/>
        <w:jc w:val="both"/>
      </w:pPr>
      <w:r>
        <w:rPr>
          <w:rFonts w:ascii="Times New Roman"/>
          <w:b w:val="false"/>
          <w:i w:val="false"/>
          <w:color w:val="000000"/>
          <w:sz w:val="28"/>
        </w:rPr>
        <w:t>
      37) 55 топ аспаптары – электр өлшемдерін тексере отырып, сынау;</w:t>
      </w:r>
    </w:p>
    <w:bookmarkEnd w:id="7377"/>
    <w:bookmarkStart w:name="z7390" w:id="7378"/>
    <w:p>
      <w:pPr>
        <w:spacing w:after="0"/>
        <w:ind w:left="0"/>
        <w:jc w:val="both"/>
      </w:pPr>
      <w:r>
        <w:rPr>
          <w:rFonts w:ascii="Times New Roman"/>
          <w:b w:val="false"/>
          <w:i w:val="false"/>
          <w:color w:val="000000"/>
          <w:sz w:val="28"/>
        </w:rPr>
        <w:t xml:space="preserve">
      дірілге төзімділігін, ылғалға төзімділігін және термоберіктігін сынау; </w:t>
      </w:r>
    </w:p>
    <w:bookmarkEnd w:id="7378"/>
    <w:bookmarkStart w:name="z7391" w:id="7379"/>
    <w:p>
      <w:pPr>
        <w:spacing w:after="0"/>
        <w:ind w:left="0"/>
        <w:jc w:val="both"/>
      </w:pPr>
      <w:r>
        <w:rPr>
          <w:rFonts w:ascii="Times New Roman"/>
          <w:b w:val="false"/>
          <w:i w:val="false"/>
          <w:color w:val="000000"/>
          <w:sz w:val="28"/>
        </w:rPr>
        <w:t>
      38) 40, 55 топ аспаптары - динамикалық режимде сынау;</w:t>
      </w:r>
    </w:p>
    <w:bookmarkEnd w:id="7379"/>
    <w:bookmarkStart w:name="z7392" w:id="7380"/>
    <w:p>
      <w:pPr>
        <w:spacing w:after="0"/>
        <w:ind w:left="0"/>
        <w:jc w:val="both"/>
      </w:pPr>
      <w:r>
        <w:rPr>
          <w:rFonts w:ascii="Times New Roman"/>
          <w:b w:val="false"/>
          <w:i w:val="false"/>
          <w:color w:val="000000"/>
          <w:sz w:val="28"/>
        </w:rPr>
        <w:t xml:space="preserve">
       импульстік сынау; </w:t>
      </w:r>
    </w:p>
    <w:bookmarkEnd w:id="7380"/>
    <w:bookmarkStart w:name="z7393" w:id="7381"/>
    <w:p>
      <w:pPr>
        <w:spacing w:after="0"/>
        <w:ind w:left="0"/>
        <w:jc w:val="both"/>
      </w:pPr>
      <w:r>
        <w:rPr>
          <w:rFonts w:ascii="Times New Roman"/>
          <w:b w:val="false"/>
          <w:i w:val="false"/>
          <w:color w:val="000000"/>
          <w:sz w:val="28"/>
        </w:rPr>
        <w:t>
      39) ақпаратты бейнелейтін индикаторлық аспаптар – жарық өлшемдері мен түстер координаталарын өлшеу;</w:t>
      </w:r>
    </w:p>
    <w:bookmarkEnd w:id="7381"/>
    <w:bookmarkStart w:name="z7394" w:id="7382"/>
    <w:p>
      <w:pPr>
        <w:spacing w:after="0"/>
        <w:ind w:left="0"/>
        <w:jc w:val="both"/>
      </w:pPr>
      <w:r>
        <w:rPr>
          <w:rFonts w:ascii="Times New Roman"/>
          <w:b w:val="false"/>
          <w:i w:val="false"/>
          <w:color w:val="000000"/>
          <w:sz w:val="28"/>
        </w:rPr>
        <w:t>
      40) жартылай өткізгіш аспаптар - өлшемдері бойынша сынау;</w:t>
      </w:r>
    </w:p>
    <w:bookmarkEnd w:id="7382"/>
    <w:bookmarkStart w:name="z7395" w:id="7383"/>
    <w:p>
      <w:pPr>
        <w:spacing w:after="0"/>
        <w:ind w:left="0"/>
        <w:jc w:val="both"/>
      </w:pPr>
      <w:r>
        <w:rPr>
          <w:rFonts w:ascii="Times New Roman"/>
          <w:b w:val="false"/>
          <w:i w:val="false"/>
          <w:color w:val="000000"/>
          <w:sz w:val="28"/>
        </w:rPr>
        <w:t>
      жоғарғы және төменгі температура жағдайында өлшеу;</w:t>
      </w:r>
    </w:p>
    <w:bookmarkEnd w:id="7383"/>
    <w:bookmarkStart w:name="z7396" w:id="7384"/>
    <w:p>
      <w:pPr>
        <w:spacing w:after="0"/>
        <w:ind w:left="0"/>
        <w:jc w:val="both"/>
      </w:pPr>
      <w:r>
        <w:rPr>
          <w:rFonts w:ascii="Times New Roman"/>
          <w:b w:val="false"/>
          <w:i w:val="false"/>
          <w:color w:val="000000"/>
          <w:sz w:val="28"/>
        </w:rPr>
        <w:t>
      арматура блогындағы вольт-амперлі мінездеме тексеру;</w:t>
      </w:r>
    </w:p>
    <w:bookmarkEnd w:id="7384"/>
    <w:bookmarkStart w:name="z7397" w:id="7385"/>
    <w:p>
      <w:pPr>
        <w:spacing w:after="0"/>
        <w:ind w:left="0"/>
        <w:jc w:val="both"/>
      </w:pPr>
      <w:r>
        <w:rPr>
          <w:rFonts w:ascii="Times New Roman"/>
          <w:b w:val="false"/>
          <w:i w:val="false"/>
          <w:color w:val="000000"/>
          <w:sz w:val="28"/>
        </w:rPr>
        <w:t>
      тұрақтандыру кернеуін өлшеу;</w:t>
      </w:r>
    </w:p>
    <w:bookmarkEnd w:id="7385"/>
    <w:bookmarkStart w:name="z7398" w:id="7386"/>
    <w:p>
      <w:pPr>
        <w:spacing w:after="0"/>
        <w:ind w:left="0"/>
        <w:jc w:val="both"/>
      </w:pPr>
      <w:r>
        <w:rPr>
          <w:rFonts w:ascii="Times New Roman"/>
          <w:b w:val="false"/>
          <w:i w:val="false"/>
          <w:color w:val="000000"/>
          <w:sz w:val="28"/>
        </w:rPr>
        <w:t>
      қысқа тұйықталу мен үзіктердің болмауын өлшеу;</w:t>
      </w:r>
    </w:p>
    <w:bookmarkEnd w:id="7386"/>
    <w:bookmarkStart w:name="z7399" w:id="7387"/>
    <w:p>
      <w:pPr>
        <w:spacing w:after="0"/>
        <w:ind w:left="0"/>
        <w:jc w:val="both"/>
      </w:pPr>
      <w:r>
        <w:rPr>
          <w:rFonts w:ascii="Times New Roman"/>
          <w:b w:val="false"/>
          <w:i w:val="false"/>
          <w:color w:val="000000"/>
          <w:sz w:val="28"/>
        </w:rPr>
        <w:t>
      тоқтық және импульстік шынықтыру;</w:t>
      </w:r>
    </w:p>
    <w:bookmarkEnd w:id="7387"/>
    <w:bookmarkStart w:name="z7400" w:id="7388"/>
    <w:p>
      <w:pPr>
        <w:spacing w:after="0"/>
        <w:ind w:left="0"/>
        <w:jc w:val="both"/>
      </w:pPr>
      <w:r>
        <w:rPr>
          <w:rFonts w:ascii="Times New Roman"/>
          <w:b w:val="false"/>
          <w:i w:val="false"/>
          <w:color w:val="000000"/>
          <w:sz w:val="28"/>
        </w:rPr>
        <w:t>
      бір, екі типті аспаптардың электр өлшемдерін қол құрылғыларында, жартылай автоматта, автоматта ең шекті температуралар жағдайында тексеру;</w:t>
      </w:r>
    </w:p>
    <w:bookmarkEnd w:id="7388"/>
    <w:bookmarkStart w:name="z7401" w:id="7389"/>
    <w:p>
      <w:pPr>
        <w:spacing w:after="0"/>
        <w:ind w:left="0"/>
        <w:jc w:val="both"/>
      </w:pPr>
      <w:r>
        <w:rPr>
          <w:rFonts w:ascii="Times New Roman"/>
          <w:b w:val="false"/>
          <w:i w:val="false"/>
          <w:color w:val="000000"/>
          <w:sz w:val="28"/>
        </w:rPr>
        <w:t>
      қуатты транзисторлардың лек-лек ойықтарын өлшеу;</w:t>
      </w:r>
    </w:p>
    <w:bookmarkEnd w:id="7389"/>
    <w:bookmarkStart w:name="z7402" w:id="7390"/>
    <w:p>
      <w:pPr>
        <w:spacing w:after="0"/>
        <w:ind w:left="0"/>
        <w:jc w:val="both"/>
      </w:pPr>
      <w:r>
        <w:rPr>
          <w:rFonts w:ascii="Times New Roman"/>
          <w:b w:val="false"/>
          <w:i w:val="false"/>
          <w:color w:val="000000"/>
          <w:sz w:val="28"/>
        </w:rPr>
        <w:t>
      герметикалығын масс-спектрометриялық әдіспен тексеру;</w:t>
      </w:r>
    </w:p>
    <w:bookmarkEnd w:id="7390"/>
    <w:bookmarkStart w:name="z7403" w:id="7391"/>
    <w:p>
      <w:pPr>
        <w:spacing w:after="0"/>
        <w:ind w:left="0"/>
        <w:jc w:val="both"/>
      </w:pPr>
      <w:r>
        <w:rPr>
          <w:rFonts w:ascii="Times New Roman"/>
          <w:b w:val="false"/>
          <w:i w:val="false"/>
          <w:color w:val="000000"/>
          <w:sz w:val="28"/>
        </w:rPr>
        <w:t>
      41) түрлі қуатты электр вакуум аспаптар – барлық электр өлшемдері бойынша сынау;</w:t>
      </w:r>
    </w:p>
    <w:bookmarkEnd w:id="7391"/>
    <w:bookmarkStart w:name="z7404" w:id="7392"/>
    <w:p>
      <w:pPr>
        <w:spacing w:after="0"/>
        <w:ind w:left="0"/>
        <w:jc w:val="both"/>
      </w:pPr>
      <w:r>
        <w:rPr>
          <w:rFonts w:ascii="Times New Roman"/>
          <w:b w:val="false"/>
          <w:i w:val="false"/>
          <w:color w:val="000000"/>
          <w:sz w:val="28"/>
        </w:rPr>
        <w:t>
      шынықтыру;</w:t>
      </w:r>
    </w:p>
    <w:bookmarkEnd w:id="7392"/>
    <w:bookmarkStart w:name="z7405" w:id="7393"/>
    <w:p>
      <w:pPr>
        <w:spacing w:after="0"/>
        <w:ind w:left="0"/>
        <w:jc w:val="both"/>
      </w:pPr>
      <w:r>
        <w:rPr>
          <w:rFonts w:ascii="Times New Roman"/>
          <w:b w:val="false"/>
          <w:i w:val="false"/>
          <w:color w:val="000000"/>
          <w:sz w:val="28"/>
        </w:rPr>
        <w:t>
      42) өте жоғары жиілік аспаптары (магнетрондар, клистрондар, кері шамдар толқыны, жүгіру толқын шамдары - дірілге төзімділігін, ылғалға төзімділігін және термоберіктігін сынау;</w:t>
      </w:r>
    </w:p>
    <w:bookmarkEnd w:id="7393"/>
    <w:bookmarkStart w:name="z7406" w:id="7394"/>
    <w:p>
      <w:pPr>
        <w:spacing w:after="0"/>
        <w:ind w:left="0"/>
        <w:jc w:val="both"/>
      </w:pPr>
      <w:r>
        <w:rPr>
          <w:rFonts w:ascii="Times New Roman"/>
          <w:b w:val="false"/>
          <w:i w:val="false"/>
          <w:color w:val="000000"/>
          <w:sz w:val="28"/>
        </w:rPr>
        <w:t>
      43) күрделілігі орташа өте жоғары жиілік аспаптары, импульстік тиратрондар, шуыл генераторлары, қабылдап-күшейткіш шамдар – ұзақ мерзім қолданылуын сынау;</w:t>
      </w:r>
    </w:p>
    <w:bookmarkEnd w:id="7394"/>
    <w:bookmarkStart w:name="z7407" w:id="7395"/>
    <w:p>
      <w:pPr>
        <w:spacing w:after="0"/>
        <w:ind w:left="0"/>
        <w:jc w:val="both"/>
      </w:pPr>
      <w:r>
        <w:rPr>
          <w:rFonts w:ascii="Times New Roman"/>
          <w:b w:val="false"/>
          <w:i w:val="false"/>
          <w:color w:val="000000"/>
          <w:sz w:val="28"/>
        </w:rPr>
        <w:t>
      44) жеке химияға қарсы пакет типті аспаптар - диэлектр шығындары бұрышының тангенсін, электр беріктігін, салыстырмалы, ауқымды және бетіндегі кедергіні, оқшаулау кедергісін өлшеу үшін эталон бойынша баптау;</w:t>
      </w:r>
    </w:p>
    <w:bookmarkEnd w:id="7395"/>
    <w:bookmarkStart w:name="z7408" w:id="7396"/>
    <w:p>
      <w:pPr>
        <w:spacing w:after="0"/>
        <w:ind w:left="0"/>
        <w:jc w:val="both"/>
      </w:pPr>
      <w:r>
        <w:rPr>
          <w:rFonts w:ascii="Times New Roman"/>
          <w:b w:val="false"/>
          <w:i w:val="false"/>
          <w:color w:val="000000"/>
          <w:sz w:val="28"/>
        </w:rPr>
        <w:t>
      45) электр вакуум өте кішкентай беріктігі жоғары аспаптар – қысқа тұйықталу мен үзіктердің болмауын сынау;</w:t>
      </w:r>
    </w:p>
    <w:bookmarkEnd w:id="7396"/>
    <w:bookmarkStart w:name="z7409" w:id="7397"/>
    <w:p>
      <w:pPr>
        <w:spacing w:after="0"/>
        <w:ind w:left="0"/>
        <w:jc w:val="both"/>
      </w:pPr>
      <w:r>
        <w:rPr>
          <w:rFonts w:ascii="Times New Roman"/>
          <w:b w:val="false"/>
          <w:i w:val="false"/>
          <w:color w:val="000000"/>
          <w:sz w:val="28"/>
        </w:rPr>
        <w:t>
      белгіленген жиілікте дірілге төзімділігін сынау;</w:t>
      </w:r>
    </w:p>
    <w:bookmarkEnd w:id="7397"/>
    <w:bookmarkStart w:name="z7410" w:id="7398"/>
    <w:p>
      <w:pPr>
        <w:spacing w:after="0"/>
        <w:ind w:left="0"/>
        <w:jc w:val="both"/>
      </w:pPr>
      <w:r>
        <w:rPr>
          <w:rFonts w:ascii="Times New Roman"/>
          <w:b w:val="false"/>
          <w:i w:val="false"/>
          <w:color w:val="000000"/>
          <w:sz w:val="28"/>
        </w:rPr>
        <w:t>
      46) электронды аспаптар – сипаттамаларын алу және жасау;</w:t>
      </w:r>
    </w:p>
    <w:bookmarkEnd w:id="7398"/>
    <w:bookmarkStart w:name="z7411" w:id="7399"/>
    <w:p>
      <w:pPr>
        <w:spacing w:after="0"/>
        <w:ind w:left="0"/>
        <w:jc w:val="both"/>
      </w:pPr>
      <w:r>
        <w:rPr>
          <w:rFonts w:ascii="Times New Roman"/>
          <w:b w:val="false"/>
          <w:i w:val="false"/>
          <w:color w:val="000000"/>
          <w:sz w:val="28"/>
        </w:rPr>
        <w:t>
      47) пьезоқыш резонаторлар мен сүзгілер – механикалық және климаттық сынақтар жүргізу;</w:t>
      </w:r>
    </w:p>
    <w:bookmarkEnd w:id="7399"/>
    <w:bookmarkStart w:name="z7412" w:id="7400"/>
    <w:p>
      <w:pPr>
        <w:spacing w:after="0"/>
        <w:ind w:left="0"/>
        <w:jc w:val="both"/>
      </w:pPr>
      <w:r>
        <w:rPr>
          <w:rFonts w:ascii="Times New Roman"/>
          <w:b w:val="false"/>
          <w:i w:val="false"/>
          <w:color w:val="000000"/>
          <w:sz w:val="28"/>
        </w:rPr>
        <w:t>
      48)радиобөлшектер – беріктігіне үлгі сынақтар;</w:t>
      </w:r>
    </w:p>
    <w:bookmarkEnd w:id="7400"/>
    <w:bookmarkStart w:name="z7413" w:id="7401"/>
    <w:p>
      <w:pPr>
        <w:spacing w:after="0"/>
        <w:ind w:left="0"/>
        <w:jc w:val="both"/>
      </w:pPr>
      <w:r>
        <w:rPr>
          <w:rFonts w:ascii="Times New Roman"/>
          <w:b w:val="false"/>
          <w:i w:val="false"/>
          <w:color w:val="000000"/>
          <w:sz w:val="28"/>
        </w:rPr>
        <w:t>
      49) "Р-22" типтес разрядтауыштар - радиобелсенді ластану бойынша сынау және бақылау;</w:t>
      </w:r>
    </w:p>
    <w:bookmarkEnd w:id="7401"/>
    <w:bookmarkStart w:name="z7414" w:id="7402"/>
    <w:p>
      <w:pPr>
        <w:spacing w:after="0"/>
        <w:ind w:left="0"/>
        <w:jc w:val="both"/>
      </w:pPr>
      <w:r>
        <w:rPr>
          <w:rFonts w:ascii="Times New Roman"/>
          <w:b w:val="false"/>
          <w:i w:val="false"/>
          <w:color w:val="000000"/>
          <w:sz w:val="28"/>
        </w:rPr>
        <w:t>
      50) өте кішкентай радио шамдар – жиілік диапазонында діріл шуылына тексеру;</w:t>
      </w:r>
    </w:p>
    <w:bookmarkEnd w:id="7402"/>
    <w:bookmarkStart w:name="z7415" w:id="7403"/>
    <w:p>
      <w:pPr>
        <w:spacing w:after="0"/>
        <w:ind w:left="0"/>
        <w:jc w:val="both"/>
      </w:pPr>
      <w:r>
        <w:rPr>
          <w:rFonts w:ascii="Times New Roman"/>
          <w:b w:val="false"/>
          <w:i w:val="false"/>
          <w:color w:val="000000"/>
          <w:sz w:val="28"/>
        </w:rPr>
        <w:t>
      51) тұрақты және ауыспалы сым емес резисторлар – температуралық сынақтар;</w:t>
      </w:r>
    </w:p>
    <w:bookmarkEnd w:id="7403"/>
    <w:bookmarkStart w:name="z7416" w:id="7404"/>
    <w:p>
      <w:pPr>
        <w:spacing w:after="0"/>
        <w:ind w:left="0"/>
        <w:jc w:val="both"/>
      </w:pPr>
      <w:r>
        <w:rPr>
          <w:rFonts w:ascii="Times New Roman"/>
          <w:b w:val="false"/>
          <w:i w:val="false"/>
          <w:color w:val="000000"/>
          <w:sz w:val="28"/>
        </w:rPr>
        <w:t>
      қарсылықтың температуралық коэффициентін есептеу;</w:t>
      </w:r>
    </w:p>
    <w:bookmarkEnd w:id="7404"/>
    <w:bookmarkStart w:name="z7417" w:id="7405"/>
    <w:p>
      <w:pPr>
        <w:spacing w:after="0"/>
        <w:ind w:left="0"/>
        <w:jc w:val="both"/>
      </w:pPr>
      <w:r>
        <w:rPr>
          <w:rFonts w:ascii="Times New Roman"/>
          <w:b w:val="false"/>
          <w:i w:val="false"/>
          <w:color w:val="000000"/>
          <w:sz w:val="28"/>
        </w:rPr>
        <w:t>
      электр өлшемдері бойынша тексерумен қабылдап-тапсыру сынақтары;</w:t>
      </w:r>
    </w:p>
    <w:bookmarkEnd w:id="7405"/>
    <w:bookmarkStart w:name="z7418" w:id="7406"/>
    <w:p>
      <w:pPr>
        <w:spacing w:after="0"/>
        <w:ind w:left="0"/>
        <w:jc w:val="both"/>
      </w:pPr>
      <w:r>
        <w:rPr>
          <w:rFonts w:ascii="Times New Roman"/>
          <w:b w:val="false"/>
          <w:i w:val="false"/>
          <w:color w:val="000000"/>
          <w:sz w:val="28"/>
        </w:rPr>
        <w:t>
      52) кварц резонаторлар – мықтылығын, динамикалық кедергіні, таралу қуатын өлшеу;</w:t>
      </w:r>
    </w:p>
    <w:bookmarkEnd w:id="7406"/>
    <w:bookmarkStart w:name="z7419" w:id="7407"/>
    <w:p>
      <w:pPr>
        <w:spacing w:after="0"/>
        <w:ind w:left="0"/>
        <w:jc w:val="both"/>
      </w:pPr>
      <w:r>
        <w:rPr>
          <w:rFonts w:ascii="Times New Roman"/>
          <w:b w:val="false"/>
          <w:i w:val="false"/>
          <w:color w:val="000000"/>
          <w:sz w:val="28"/>
        </w:rPr>
        <w:t>
      температуралық жиілік коэффицинтін алу;</w:t>
      </w:r>
    </w:p>
    <w:bookmarkEnd w:id="7407"/>
    <w:bookmarkStart w:name="z7420" w:id="7408"/>
    <w:p>
      <w:pPr>
        <w:spacing w:after="0"/>
        <w:ind w:left="0"/>
        <w:jc w:val="both"/>
      </w:pPr>
      <w:r>
        <w:rPr>
          <w:rFonts w:ascii="Times New Roman"/>
          <w:b w:val="false"/>
          <w:i w:val="false"/>
          <w:color w:val="000000"/>
          <w:sz w:val="28"/>
        </w:rPr>
        <w:t>
      53) есептеуіштер - сынақтар;</w:t>
      </w:r>
    </w:p>
    <w:bookmarkEnd w:id="7408"/>
    <w:bookmarkStart w:name="z7421" w:id="7409"/>
    <w:p>
      <w:pPr>
        <w:spacing w:after="0"/>
        <w:ind w:left="0"/>
        <w:jc w:val="both"/>
      </w:pPr>
      <w:r>
        <w:rPr>
          <w:rFonts w:ascii="Times New Roman"/>
          <w:b w:val="false"/>
          <w:i w:val="false"/>
          <w:color w:val="000000"/>
          <w:sz w:val="28"/>
        </w:rPr>
        <w:t>
      54) интегралдық схемалар - кристалдағы вольт-амперлік сипаттамаларды өлшеу;</w:t>
      </w:r>
    </w:p>
    <w:bookmarkEnd w:id="7409"/>
    <w:bookmarkStart w:name="z7422" w:id="7410"/>
    <w:p>
      <w:pPr>
        <w:spacing w:after="0"/>
        <w:ind w:left="0"/>
        <w:jc w:val="both"/>
      </w:pPr>
      <w:r>
        <w:rPr>
          <w:rFonts w:ascii="Times New Roman"/>
          <w:b w:val="false"/>
          <w:i w:val="false"/>
          <w:color w:val="000000"/>
          <w:sz w:val="28"/>
        </w:rPr>
        <w:t>
      кристалдардың қызмет етуін тексеру;</w:t>
      </w:r>
    </w:p>
    <w:bookmarkEnd w:id="7410"/>
    <w:bookmarkStart w:name="z7423" w:id="7411"/>
    <w:p>
      <w:pPr>
        <w:spacing w:after="0"/>
        <w:ind w:left="0"/>
        <w:jc w:val="both"/>
      </w:pPr>
      <w:r>
        <w:rPr>
          <w:rFonts w:ascii="Times New Roman"/>
          <w:b w:val="false"/>
          <w:i w:val="false"/>
          <w:color w:val="000000"/>
          <w:sz w:val="28"/>
        </w:rPr>
        <w:t>
      беріктігіне сынақ жүргізу;</w:t>
      </w:r>
    </w:p>
    <w:bookmarkEnd w:id="7411"/>
    <w:bookmarkStart w:name="z7424" w:id="7412"/>
    <w:p>
      <w:pPr>
        <w:spacing w:after="0"/>
        <w:ind w:left="0"/>
        <w:jc w:val="both"/>
      </w:pPr>
      <w:r>
        <w:rPr>
          <w:rFonts w:ascii="Times New Roman"/>
          <w:b w:val="false"/>
          <w:i w:val="false"/>
          <w:color w:val="000000"/>
          <w:sz w:val="28"/>
        </w:rPr>
        <w:t>
      өлшемдерінің техникалық шарттары сәйкестілігін сынау;</w:t>
      </w:r>
    </w:p>
    <w:bookmarkEnd w:id="7412"/>
    <w:bookmarkStart w:name="z7425" w:id="7413"/>
    <w:p>
      <w:pPr>
        <w:spacing w:after="0"/>
        <w:ind w:left="0"/>
        <w:jc w:val="both"/>
      </w:pPr>
      <w:r>
        <w:rPr>
          <w:rFonts w:ascii="Times New Roman"/>
          <w:b w:val="false"/>
          <w:i w:val="false"/>
          <w:color w:val="000000"/>
          <w:sz w:val="28"/>
        </w:rPr>
        <w:t>
      55) қатты схемалар - вольт-амперлік сипаттамалары бойынша ажыратымдарды тексеру;</w:t>
      </w:r>
    </w:p>
    <w:bookmarkEnd w:id="7413"/>
    <w:bookmarkStart w:name="z7426" w:id="7414"/>
    <w:p>
      <w:pPr>
        <w:spacing w:after="0"/>
        <w:ind w:left="0"/>
        <w:jc w:val="both"/>
      </w:pPr>
      <w:r>
        <w:rPr>
          <w:rFonts w:ascii="Times New Roman"/>
          <w:b w:val="false"/>
          <w:i w:val="false"/>
          <w:color w:val="000000"/>
          <w:sz w:val="28"/>
        </w:rPr>
        <w:t>
      схемаларды термокомпрессиядан кейін тексеру және жарамсыздарын анықтау;</w:t>
      </w:r>
    </w:p>
    <w:bookmarkEnd w:id="7414"/>
    <w:bookmarkStart w:name="z7427" w:id="7415"/>
    <w:p>
      <w:pPr>
        <w:spacing w:after="0"/>
        <w:ind w:left="0"/>
        <w:jc w:val="both"/>
      </w:pPr>
      <w:r>
        <w:rPr>
          <w:rFonts w:ascii="Times New Roman"/>
          <w:b w:val="false"/>
          <w:i w:val="false"/>
          <w:color w:val="000000"/>
          <w:sz w:val="28"/>
        </w:rPr>
        <w:t>
      56) барлық типтегі жылу бөлетін құрастыру – мемлекеттік және техникалық талаптары ауқымында тұрақты сынақтарды жүргізу;</w:t>
      </w:r>
    </w:p>
    <w:bookmarkEnd w:id="7415"/>
    <w:bookmarkStart w:name="z7428" w:id="7416"/>
    <w:p>
      <w:pPr>
        <w:spacing w:after="0"/>
        <w:ind w:left="0"/>
        <w:jc w:val="both"/>
      </w:pPr>
      <w:r>
        <w:rPr>
          <w:rFonts w:ascii="Times New Roman"/>
          <w:b w:val="false"/>
          <w:i w:val="false"/>
          <w:color w:val="000000"/>
          <w:sz w:val="28"/>
        </w:rPr>
        <w:t>
      57) термисторлар – сезімталдығын өлшеу;</w:t>
      </w:r>
    </w:p>
    <w:bookmarkEnd w:id="7416"/>
    <w:bookmarkStart w:name="z7429" w:id="7417"/>
    <w:p>
      <w:pPr>
        <w:spacing w:after="0"/>
        <w:ind w:left="0"/>
        <w:jc w:val="both"/>
      </w:pPr>
      <w:r>
        <w:rPr>
          <w:rFonts w:ascii="Times New Roman"/>
          <w:b w:val="false"/>
          <w:i w:val="false"/>
          <w:color w:val="000000"/>
          <w:sz w:val="28"/>
        </w:rPr>
        <w:t>
      58) тиратрондар – сынау;</w:t>
      </w:r>
    </w:p>
    <w:bookmarkEnd w:id="7417"/>
    <w:bookmarkStart w:name="z7430" w:id="7418"/>
    <w:p>
      <w:pPr>
        <w:spacing w:after="0"/>
        <w:ind w:left="0"/>
        <w:jc w:val="both"/>
      </w:pPr>
      <w:r>
        <w:rPr>
          <w:rFonts w:ascii="Times New Roman"/>
          <w:b w:val="false"/>
          <w:i w:val="false"/>
          <w:color w:val="000000"/>
          <w:sz w:val="28"/>
        </w:rPr>
        <w:t>
      59) транзисторлар, транзисторлық матрицалар - термоток шынықтыруын жүргізу;</w:t>
      </w:r>
    </w:p>
    <w:bookmarkEnd w:id="7418"/>
    <w:bookmarkStart w:name="z7431" w:id="7419"/>
    <w:p>
      <w:pPr>
        <w:spacing w:after="0"/>
        <w:ind w:left="0"/>
        <w:jc w:val="both"/>
      </w:pPr>
      <w:r>
        <w:rPr>
          <w:rFonts w:ascii="Times New Roman"/>
          <w:b w:val="false"/>
          <w:i w:val="false"/>
          <w:color w:val="000000"/>
          <w:sz w:val="28"/>
        </w:rPr>
        <w:t>
      өте жоғары жиілік өлшемдерін өлшеу;</w:t>
      </w:r>
    </w:p>
    <w:bookmarkEnd w:id="7419"/>
    <w:bookmarkStart w:name="z7432" w:id="7420"/>
    <w:p>
      <w:pPr>
        <w:spacing w:after="0"/>
        <w:ind w:left="0"/>
        <w:jc w:val="both"/>
      </w:pPr>
      <w:r>
        <w:rPr>
          <w:rFonts w:ascii="Times New Roman"/>
          <w:b w:val="false"/>
          <w:i w:val="false"/>
          <w:color w:val="000000"/>
          <w:sz w:val="28"/>
        </w:rPr>
        <w:t>
      энергетикалық өлшемдерді айқындау;</w:t>
      </w:r>
    </w:p>
    <w:bookmarkEnd w:id="7420"/>
    <w:bookmarkStart w:name="z7433" w:id="7421"/>
    <w:p>
      <w:pPr>
        <w:spacing w:after="0"/>
        <w:ind w:left="0"/>
        <w:jc w:val="both"/>
      </w:pPr>
      <w:r>
        <w:rPr>
          <w:rFonts w:ascii="Times New Roman"/>
          <w:b w:val="false"/>
          <w:i w:val="false"/>
          <w:color w:val="000000"/>
          <w:sz w:val="28"/>
        </w:rPr>
        <w:t>
      60) триодтар – барлық өлшемдерді өлшеу және сынау;</w:t>
      </w:r>
    </w:p>
    <w:bookmarkEnd w:id="7421"/>
    <w:bookmarkStart w:name="z7434" w:id="7422"/>
    <w:p>
      <w:pPr>
        <w:spacing w:after="0"/>
        <w:ind w:left="0"/>
        <w:jc w:val="both"/>
      </w:pPr>
      <w:r>
        <w:rPr>
          <w:rFonts w:ascii="Times New Roman"/>
          <w:b w:val="false"/>
          <w:i w:val="false"/>
          <w:color w:val="000000"/>
          <w:sz w:val="28"/>
        </w:rPr>
        <w:t>
      61) электр нөлдік түтіктер – электр өлшемдері бойынша сынау;</w:t>
      </w:r>
    </w:p>
    <w:bookmarkEnd w:id="7422"/>
    <w:bookmarkStart w:name="z7435" w:id="7423"/>
    <w:p>
      <w:pPr>
        <w:spacing w:after="0"/>
        <w:ind w:left="0"/>
        <w:jc w:val="both"/>
      </w:pPr>
      <w:r>
        <w:rPr>
          <w:rFonts w:ascii="Times New Roman"/>
          <w:b w:val="false"/>
          <w:i w:val="false"/>
          <w:color w:val="000000"/>
          <w:sz w:val="28"/>
        </w:rPr>
        <w:t>
      62) рентген түтіктері - электр және рентген оптикалық өлшемдерді тексеру;</w:t>
      </w:r>
    </w:p>
    <w:bookmarkEnd w:id="7423"/>
    <w:bookmarkStart w:name="z7436" w:id="7424"/>
    <w:p>
      <w:pPr>
        <w:spacing w:after="0"/>
        <w:ind w:left="0"/>
        <w:jc w:val="both"/>
      </w:pPr>
      <w:r>
        <w:rPr>
          <w:rFonts w:ascii="Times New Roman"/>
          <w:b w:val="false"/>
          <w:i w:val="false"/>
          <w:color w:val="000000"/>
          <w:sz w:val="28"/>
        </w:rPr>
        <w:t>
      шынықтыру;</w:t>
      </w:r>
    </w:p>
    <w:bookmarkEnd w:id="7424"/>
    <w:bookmarkStart w:name="z7437" w:id="7425"/>
    <w:p>
      <w:pPr>
        <w:spacing w:after="0"/>
        <w:ind w:left="0"/>
        <w:jc w:val="both"/>
      </w:pPr>
      <w:r>
        <w:rPr>
          <w:rFonts w:ascii="Times New Roman"/>
          <w:b w:val="false"/>
          <w:i w:val="false"/>
          <w:color w:val="000000"/>
          <w:sz w:val="28"/>
        </w:rPr>
        <w:t>
      сәулелендіру спектрінің қосымша желілермен салыстырмалы ластануын тексеру;</w:t>
      </w:r>
    </w:p>
    <w:bookmarkEnd w:id="7425"/>
    <w:bookmarkStart w:name="z7438" w:id="7426"/>
    <w:p>
      <w:pPr>
        <w:spacing w:after="0"/>
        <w:ind w:left="0"/>
        <w:jc w:val="both"/>
      </w:pPr>
      <w:r>
        <w:rPr>
          <w:rFonts w:ascii="Times New Roman"/>
          <w:b w:val="false"/>
          <w:i w:val="false"/>
          <w:color w:val="000000"/>
          <w:sz w:val="28"/>
        </w:rPr>
        <w:t>
      63) діріл және соққы құрылғылары – техникалық шарттары бойынша тапсырылған режимдерді белгілеу;</w:t>
      </w:r>
    </w:p>
    <w:bookmarkEnd w:id="7426"/>
    <w:bookmarkStart w:name="z7439" w:id="7427"/>
    <w:p>
      <w:pPr>
        <w:spacing w:after="0"/>
        <w:ind w:left="0"/>
        <w:jc w:val="both"/>
      </w:pPr>
      <w:r>
        <w:rPr>
          <w:rFonts w:ascii="Times New Roman"/>
          <w:b w:val="false"/>
          <w:i w:val="false"/>
          <w:color w:val="000000"/>
          <w:sz w:val="28"/>
        </w:rPr>
        <w:t>
      сынау және шынықтыру;</w:t>
      </w:r>
    </w:p>
    <w:bookmarkEnd w:id="7427"/>
    <w:bookmarkStart w:name="z7440" w:id="7428"/>
    <w:p>
      <w:pPr>
        <w:spacing w:after="0"/>
        <w:ind w:left="0"/>
        <w:jc w:val="both"/>
      </w:pPr>
      <w:r>
        <w:rPr>
          <w:rFonts w:ascii="Times New Roman"/>
          <w:b w:val="false"/>
          <w:i w:val="false"/>
          <w:color w:val="000000"/>
          <w:sz w:val="28"/>
        </w:rPr>
        <w:t>
      64) баспа құрылғылары - діріл стенділерінде сынау;</w:t>
      </w:r>
    </w:p>
    <w:bookmarkEnd w:id="7428"/>
    <w:bookmarkStart w:name="z7441" w:id="7429"/>
    <w:p>
      <w:pPr>
        <w:spacing w:after="0"/>
        <w:ind w:left="0"/>
        <w:jc w:val="both"/>
      </w:pPr>
      <w:r>
        <w:rPr>
          <w:rFonts w:ascii="Times New Roman"/>
          <w:b w:val="false"/>
          <w:i w:val="false"/>
          <w:color w:val="000000"/>
          <w:sz w:val="28"/>
        </w:rPr>
        <w:t>
      65) кварц сүзгілер – электр өлшемдерін тексеру;</w:t>
      </w:r>
    </w:p>
    <w:bookmarkEnd w:id="7429"/>
    <w:bookmarkStart w:name="z7442" w:id="7430"/>
    <w:p>
      <w:pPr>
        <w:spacing w:after="0"/>
        <w:ind w:left="0"/>
        <w:jc w:val="both"/>
      </w:pPr>
      <w:r>
        <w:rPr>
          <w:rFonts w:ascii="Times New Roman"/>
          <w:b w:val="false"/>
          <w:i w:val="false"/>
          <w:color w:val="000000"/>
          <w:sz w:val="28"/>
        </w:rPr>
        <w:t>
      орташа жиілікті, өткізу жолағының енін, амплитудалық-жиілік сипаттамаларының әркелкілігін өлшеу;</w:t>
      </w:r>
    </w:p>
    <w:bookmarkEnd w:id="7430"/>
    <w:bookmarkStart w:name="z7443" w:id="7431"/>
    <w:p>
      <w:pPr>
        <w:spacing w:after="0"/>
        <w:ind w:left="0"/>
        <w:jc w:val="both"/>
      </w:pPr>
      <w:r>
        <w:rPr>
          <w:rFonts w:ascii="Times New Roman"/>
          <w:b w:val="false"/>
          <w:i w:val="false"/>
          <w:color w:val="000000"/>
          <w:sz w:val="28"/>
        </w:rPr>
        <w:t>
      66) фотоэлементтер – электр және жарық өлшемдерінің өлшеу;</w:t>
      </w:r>
    </w:p>
    <w:bookmarkEnd w:id="7431"/>
    <w:bookmarkStart w:name="z7444" w:id="7432"/>
    <w:p>
      <w:pPr>
        <w:spacing w:after="0"/>
        <w:ind w:left="0"/>
        <w:jc w:val="both"/>
      </w:pPr>
      <w:r>
        <w:rPr>
          <w:rFonts w:ascii="Times New Roman"/>
          <w:b w:val="false"/>
          <w:i w:val="false"/>
          <w:color w:val="000000"/>
          <w:sz w:val="28"/>
        </w:rPr>
        <w:t>
      67) көп каскадты фото көбейткіштер – шуылды, фото тоқтардың әр мүйізшесі бойынша сезімталдығын өлшеу;</w:t>
      </w:r>
    </w:p>
    <w:bookmarkEnd w:id="7432"/>
    <w:bookmarkStart w:name="z7445" w:id="7433"/>
    <w:p>
      <w:pPr>
        <w:spacing w:after="0"/>
        <w:ind w:left="0"/>
        <w:jc w:val="both"/>
      </w:pPr>
      <w:r>
        <w:rPr>
          <w:rFonts w:ascii="Times New Roman"/>
          <w:b w:val="false"/>
          <w:i w:val="false"/>
          <w:color w:val="000000"/>
          <w:sz w:val="28"/>
        </w:rPr>
        <w:t>
      климаттық сынау.</w:t>
      </w:r>
    </w:p>
    <w:bookmarkEnd w:id="7433"/>
    <w:bookmarkStart w:name="z7446" w:id="7434"/>
    <w:p>
      <w:pPr>
        <w:spacing w:after="0"/>
        <w:ind w:left="0"/>
        <w:jc w:val="left"/>
      </w:pPr>
      <w:r>
        <w:rPr>
          <w:rFonts w:ascii="Times New Roman"/>
          <w:b/>
          <w:i w:val="false"/>
          <w:color w:val="000000"/>
        </w:rPr>
        <w:t xml:space="preserve"> 16-параграф. Бөлшектер мен аспаптарды сынаушы, 5-разряд</w:t>
      </w:r>
    </w:p>
    <w:bookmarkEnd w:id="7434"/>
    <w:bookmarkStart w:name="z7447" w:id="7435"/>
    <w:p>
      <w:pPr>
        <w:spacing w:after="0"/>
        <w:ind w:left="0"/>
        <w:jc w:val="both"/>
      </w:pPr>
      <w:r>
        <w:rPr>
          <w:rFonts w:ascii="Times New Roman"/>
          <w:b w:val="false"/>
          <w:i w:val="false"/>
          <w:color w:val="000000"/>
          <w:sz w:val="28"/>
        </w:rPr>
        <w:t>
      900. Жұмыс сипаттамасы:</w:t>
      </w:r>
    </w:p>
    <w:bookmarkEnd w:id="7435"/>
    <w:bookmarkStart w:name="z7448" w:id="7436"/>
    <w:p>
      <w:pPr>
        <w:spacing w:after="0"/>
        <w:ind w:left="0"/>
        <w:jc w:val="both"/>
      </w:pPr>
      <w:r>
        <w:rPr>
          <w:rFonts w:ascii="Times New Roman"/>
          <w:b w:val="false"/>
          <w:i w:val="false"/>
          <w:color w:val="000000"/>
          <w:sz w:val="28"/>
        </w:rPr>
        <w:t>
      бақылау, кешенді және үлгілік сынақтар, сыныптау, аспаптардың барлық типтерінің электр өлшемдерін сынау жабдығында тексеру;</w:t>
      </w:r>
    </w:p>
    <w:bookmarkEnd w:id="7436"/>
    <w:bookmarkStart w:name="z7449" w:id="7437"/>
    <w:p>
      <w:pPr>
        <w:spacing w:after="0"/>
        <w:ind w:left="0"/>
        <w:jc w:val="both"/>
      </w:pPr>
      <w:r>
        <w:rPr>
          <w:rFonts w:ascii="Times New Roman"/>
          <w:b w:val="false"/>
          <w:i w:val="false"/>
          <w:color w:val="000000"/>
          <w:sz w:val="28"/>
        </w:rPr>
        <w:t>
      бұйымдарды электр өлшемдері бойынша статикалық және динамикалық режимде баптау;</w:t>
      </w:r>
    </w:p>
    <w:bookmarkEnd w:id="7437"/>
    <w:bookmarkStart w:name="z7450" w:id="7438"/>
    <w:p>
      <w:pPr>
        <w:spacing w:after="0"/>
        <w:ind w:left="0"/>
        <w:jc w:val="both"/>
      </w:pPr>
      <w:r>
        <w:rPr>
          <w:rFonts w:ascii="Times New Roman"/>
          <w:b w:val="false"/>
          <w:i w:val="false"/>
          <w:color w:val="000000"/>
          <w:sz w:val="28"/>
        </w:rPr>
        <w:t>
      экрандағы бұралған жұп аспаптары мен өте жоғары жиілік модульдік көздерін осциллограф, толқын өлшеуіштерді, дыбыстық генераторларды және т;б;</w:t>
      </w:r>
    </w:p>
    <w:bookmarkEnd w:id="7438"/>
    <w:bookmarkStart w:name="z7451" w:id="7439"/>
    <w:p>
      <w:pPr>
        <w:spacing w:after="0"/>
        <w:ind w:left="0"/>
        <w:jc w:val="both"/>
      </w:pPr>
      <w:r>
        <w:rPr>
          <w:rFonts w:ascii="Times New Roman"/>
          <w:b w:val="false"/>
          <w:i w:val="false"/>
          <w:color w:val="000000"/>
          <w:sz w:val="28"/>
        </w:rPr>
        <w:t>
      пайдалана отырып, механикалық және климаттық әсерге күрделі сынау;</w:t>
      </w:r>
    </w:p>
    <w:bookmarkEnd w:id="7439"/>
    <w:bookmarkStart w:name="z7452" w:id="7440"/>
    <w:p>
      <w:pPr>
        <w:spacing w:after="0"/>
        <w:ind w:left="0"/>
        <w:jc w:val="both"/>
      </w:pPr>
      <w:r>
        <w:rPr>
          <w:rFonts w:ascii="Times New Roman"/>
          <w:b w:val="false"/>
          <w:i w:val="false"/>
          <w:color w:val="000000"/>
          <w:sz w:val="28"/>
        </w:rPr>
        <w:t>
      күрделі аспаптарды қабылдаудың ерекше шарттарымен бақылау сынау;</w:t>
      </w:r>
    </w:p>
    <w:bookmarkEnd w:id="7440"/>
    <w:bookmarkStart w:name="z7453" w:id="7441"/>
    <w:p>
      <w:pPr>
        <w:spacing w:after="0"/>
        <w:ind w:left="0"/>
        <w:jc w:val="both"/>
      </w:pPr>
      <w:r>
        <w:rPr>
          <w:rFonts w:ascii="Times New Roman"/>
          <w:b w:val="false"/>
          <w:i w:val="false"/>
          <w:color w:val="000000"/>
          <w:sz w:val="28"/>
        </w:rPr>
        <w:t>
      ең жақсы өлшемдерді қамтамасыз ететін сынау режимін және аспаптың ең тиімді жұмыс режимді таңдау;</w:t>
      </w:r>
    </w:p>
    <w:bookmarkEnd w:id="7441"/>
    <w:bookmarkStart w:name="z7454" w:id="7442"/>
    <w:p>
      <w:pPr>
        <w:spacing w:after="0"/>
        <w:ind w:left="0"/>
        <w:jc w:val="both"/>
      </w:pPr>
      <w:r>
        <w:rPr>
          <w:rFonts w:ascii="Times New Roman"/>
          <w:b w:val="false"/>
          <w:i w:val="false"/>
          <w:color w:val="000000"/>
          <w:sz w:val="28"/>
        </w:rPr>
        <w:t>
      лабораториялық және әмбебап схемаларда сынау, схемаларды қайта құру, режимдерді реттеу;</w:t>
      </w:r>
    </w:p>
    <w:bookmarkEnd w:id="7442"/>
    <w:bookmarkStart w:name="z7455" w:id="7443"/>
    <w:p>
      <w:pPr>
        <w:spacing w:after="0"/>
        <w:ind w:left="0"/>
        <w:jc w:val="both"/>
      </w:pPr>
      <w:r>
        <w:rPr>
          <w:rFonts w:ascii="Times New Roman"/>
          <w:b w:val="false"/>
          <w:i w:val="false"/>
          <w:color w:val="000000"/>
          <w:sz w:val="28"/>
        </w:rPr>
        <w:t>
      бақылау-өлшеу аппаратурасын сынау құрылғыларында сынау, ақаулықтарды табу және оларды жою шараларын қабылдау;</w:t>
      </w:r>
    </w:p>
    <w:bookmarkEnd w:id="7443"/>
    <w:bookmarkStart w:name="z7456" w:id="7444"/>
    <w:p>
      <w:pPr>
        <w:spacing w:after="0"/>
        <w:ind w:left="0"/>
        <w:jc w:val="both"/>
      </w:pPr>
      <w:r>
        <w:rPr>
          <w:rFonts w:ascii="Times New Roman"/>
          <w:b w:val="false"/>
          <w:i w:val="false"/>
          <w:color w:val="000000"/>
          <w:sz w:val="28"/>
        </w:rPr>
        <w:t>
      формулалар, кестелер, таблицалар бойынша өлшеу және есеп жүргізу.</w:t>
      </w:r>
    </w:p>
    <w:bookmarkEnd w:id="7444"/>
    <w:bookmarkStart w:name="z7457" w:id="7445"/>
    <w:p>
      <w:pPr>
        <w:spacing w:after="0"/>
        <w:ind w:left="0"/>
        <w:jc w:val="both"/>
      </w:pPr>
      <w:r>
        <w:rPr>
          <w:rFonts w:ascii="Times New Roman"/>
          <w:b w:val="false"/>
          <w:i w:val="false"/>
          <w:color w:val="000000"/>
          <w:sz w:val="28"/>
        </w:rPr>
        <w:t>
      901. Білуге тиіс:</w:t>
      </w:r>
    </w:p>
    <w:bookmarkEnd w:id="7445"/>
    <w:bookmarkStart w:name="z7458" w:id="7446"/>
    <w:p>
      <w:pPr>
        <w:spacing w:after="0"/>
        <w:ind w:left="0"/>
        <w:jc w:val="both"/>
      </w:pPr>
      <w:r>
        <w:rPr>
          <w:rFonts w:ascii="Times New Roman"/>
          <w:b w:val="false"/>
          <w:i w:val="false"/>
          <w:color w:val="000000"/>
          <w:sz w:val="28"/>
        </w:rPr>
        <w:t>
      кинматика, электр схемалары және құрылғылардың, стенділердің, схемалардың, аспаптардың және бақылау - өлшеу аппаратурасының түрлі модельдерінің дәлдігін тексеру тәсілдері;</w:t>
      </w:r>
    </w:p>
    <w:bookmarkEnd w:id="7446"/>
    <w:bookmarkStart w:name="z7459" w:id="7447"/>
    <w:p>
      <w:pPr>
        <w:spacing w:after="0"/>
        <w:ind w:left="0"/>
        <w:jc w:val="both"/>
      </w:pPr>
      <w:r>
        <w:rPr>
          <w:rFonts w:ascii="Times New Roman"/>
          <w:b w:val="false"/>
          <w:i w:val="false"/>
          <w:color w:val="000000"/>
          <w:sz w:val="28"/>
        </w:rPr>
        <w:t>
      сынақ жүргізу үшін оларды баптау тәртібі;</w:t>
      </w:r>
    </w:p>
    <w:bookmarkEnd w:id="7447"/>
    <w:bookmarkStart w:name="z7460" w:id="7448"/>
    <w:p>
      <w:pPr>
        <w:spacing w:after="0"/>
        <w:ind w:left="0"/>
        <w:jc w:val="both"/>
      </w:pPr>
      <w:r>
        <w:rPr>
          <w:rFonts w:ascii="Times New Roman"/>
          <w:b w:val="false"/>
          <w:i w:val="false"/>
          <w:color w:val="000000"/>
          <w:sz w:val="28"/>
        </w:rPr>
        <w:t>
      схемалардың жоғары вольтті және жоғары жиілікті бөліктерін дайындау тәртібі;</w:t>
      </w:r>
    </w:p>
    <w:bookmarkEnd w:id="7448"/>
    <w:bookmarkStart w:name="z7461" w:id="7449"/>
    <w:p>
      <w:pPr>
        <w:spacing w:after="0"/>
        <w:ind w:left="0"/>
        <w:jc w:val="both"/>
      </w:pPr>
      <w:r>
        <w:rPr>
          <w:rFonts w:ascii="Times New Roman"/>
          <w:b w:val="false"/>
          <w:i w:val="false"/>
          <w:color w:val="000000"/>
          <w:sz w:val="28"/>
        </w:rPr>
        <w:t>
      толқын өлшеуіш пен осциллографпен жұмыс істеу тәртібі;</w:t>
      </w:r>
    </w:p>
    <w:bookmarkEnd w:id="7449"/>
    <w:bookmarkStart w:name="z7462" w:id="7450"/>
    <w:p>
      <w:pPr>
        <w:spacing w:after="0"/>
        <w:ind w:left="0"/>
        <w:jc w:val="both"/>
      </w:pPr>
      <w:r>
        <w:rPr>
          <w:rFonts w:ascii="Times New Roman"/>
          <w:b w:val="false"/>
          <w:i w:val="false"/>
          <w:color w:val="000000"/>
          <w:sz w:val="28"/>
        </w:rPr>
        <w:t>
      қабылдау шарттары ерекше аспаптарға арналған техникалық шарттары;</w:t>
      </w:r>
    </w:p>
    <w:bookmarkEnd w:id="7450"/>
    <w:bookmarkStart w:name="z7463" w:id="7451"/>
    <w:p>
      <w:pPr>
        <w:spacing w:after="0"/>
        <w:ind w:left="0"/>
        <w:jc w:val="both"/>
      </w:pPr>
      <w:r>
        <w:rPr>
          <w:rFonts w:ascii="Times New Roman"/>
          <w:b w:val="false"/>
          <w:i w:val="false"/>
          <w:color w:val="000000"/>
          <w:sz w:val="28"/>
        </w:rPr>
        <w:t>
      бұйымдардың ең жақсы өлшемдерін алу үшін сынау режимін таңдау тәртібі;</w:t>
      </w:r>
    </w:p>
    <w:bookmarkEnd w:id="7451"/>
    <w:bookmarkStart w:name="z7464" w:id="7452"/>
    <w:p>
      <w:pPr>
        <w:spacing w:after="0"/>
        <w:ind w:left="0"/>
        <w:jc w:val="both"/>
      </w:pPr>
      <w:r>
        <w:rPr>
          <w:rFonts w:ascii="Times New Roman"/>
          <w:b w:val="false"/>
          <w:i w:val="false"/>
          <w:color w:val="000000"/>
          <w:sz w:val="28"/>
        </w:rPr>
        <w:t>
      "ЧТУ", "ОТУ" және қалыпты ауқымда сыналатын бұйымдардың өлшемдерін өлшеу әдістемесі;</w:t>
      </w:r>
    </w:p>
    <w:bookmarkEnd w:id="7452"/>
    <w:bookmarkStart w:name="z7465" w:id="7453"/>
    <w:p>
      <w:pPr>
        <w:spacing w:after="0"/>
        <w:ind w:left="0"/>
        <w:jc w:val="both"/>
      </w:pPr>
      <w:r>
        <w:rPr>
          <w:rFonts w:ascii="Times New Roman"/>
          <w:b w:val="false"/>
          <w:i w:val="false"/>
          <w:color w:val="000000"/>
          <w:sz w:val="28"/>
        </w:rPr>
        <w:t>
      окселярометр, датчиктер мен осциллографтардың көмегімен жылдамдықты өлшеу әдістері;</w:t>
      </w:r>
    </w:p>
    <w:bookmarkEnd w:id="7453"/>
    <w:bookmarkStart w:name="z7466" w:id="7454"/>
    <w:p>
      <w:pPr>
        <w:spacing w:after="0"/>
        <w:ind w:left="0"/>
        <w:jc w:val="both"/>
      </w:pPr>
      <w:r>
        <w:rPr>
          <w:rFonts w:ascii="Times New Roman"/>
          <w:b w:val="false"/>
          <w:i w:val="false"/>
          <w:color w:val="000000"/>
          <w:sz w:val="28"/>
        </w:rPr>
        <w:t>
      сыналатын бұйымдарды жасауды технологиялық процессі;</w:t>
      </w:r>
    </w:p>
    <w:bookmarkEnd w:id="7454"/>
    <w:bookmarkStart w:name="z7467" w:id="7455"/>
    <w:p>
      <w:pPr>
        <w:spacing w:after="0"/>
        <w:ind w:left="0"/>
        <w:jc w:val="both"/>
      </w:pPr>
      <w:r>
        <w:rPr>
          <w:rFonts w:ascii="Times New Roman"/>
          <w:b w:val="false"/>
          <w:i w:val="false"/>
          <w:color w:val="000000"/>
          <w:sz w:val="28"/>
        </w:rPr>
        <w:t xml:space="preserve">
      сынау құрылғылары мен өлшеу аппаратурасы ақаулықтарының түрлерін; </w:t>
      </w:r>
    </w:p>
    <w:bookmarkEnd w:id="7455"/>
    <w:bookmarkStart w:name="z7468" w:id="7456"/>
    <w:p>
      <w:pPr>
        <w:spacing w:after="0"/>
        <w:ind w:left="0"/>
        <w:jc w:val="both"/>
      </w:pPr>
      <w:r>
        <w:rPr>
          <w:rFonts w:ascii="Times New Roman"/>
          <w:b w:val="false"/>
          <w:i w:val="false"/>
          <w:color w:val="000000"/>
          <w:sz w:val="28"/>
        </w:rPr>
        <w:t>
      жүргізілетін сынақтар ауқымында радиоэлектроника негіздері мен заңдарын.</w:t>
      </w:r>
    </w:p>
    <w:bookmarkEnd w:id="7456"/>
    <w:bookmarkStart w:name="z7469" w:id="7457"/>
    <w:p>
      <w:pPr>
        <w:spacing w:after="0"/>
        <w:ind w:left="0"/>
        <w:jc w:val="both"/>
      </w:pPr>
      <w:r>
        <w:rPr>
          <w:rFonts w:ascii="Times New Roman"/>
          <w:b w:val="false"/>
          <w:i w:val="false"/>
          <w:color w:val="000000"/>
          <w:sz w:val="28"/>
        </w:rPr>
        <w:t>
      902. Жұмыс үлгілері:</w:t>
      </w:r>
    </w:p>
    <w:bookmarkEnd w:id="7457"/>
    <w:bookmarkStart w:name="z7470" w:id="7458"/>
    <w:p>
      <w:pPr>
        <w:spacing w:after="0"/>
        <w:ind w:left="0"/>
        <w:jc w:val="both"/>
      </w:pPr>
      <w:r>
        <w:rPr>
          <w:rFonts w:ascii="Times New Roman"/>
          <w:b w:val="false"/>
          <w:i w:val="false"/>
          <w:color w:val="000000"/>
          <w:sz w:val="28"/>
        </w:rPr>
        <w:t>
      1) электр ажыратушы агрегаттар – бақылау, үлгі және тәжірибелік сынау;</w:t>
      </w:r>
    </w:p>
    <w:bookmarkEnd w:id="7458"/>
    <w:bookmarkStart w:name="z7471" w:id="7459"/>
    <w:p>
      <w:pPr>
        <w:spacing w:after="0"/>
        <w:ind w:left="0"/>
        <w:jc w:val="both"/>
      </w:pPr>
      <w:r>
        <w:rPr>
          <w:rFonts w:ascii="Times New Roman"/>
          <w:b w:val="false"/>
          <w:i w:val="false"/>
          <w:color w:val="000000"/>
          <w:sz w:val="28"/>
        </w:rPr>
        <w:t>
      2) телеграф аппараттары – құрылымдық элементтер мен тораптардың резонансын анықтау үшін сынау;</w:t>
      </w:r>
    </w:p>
    <w:bookmarkEnd w:id="7459"/>
    <w:bookmarkStart w:name="z7472" w:id="7460"/>
    <w:p>
      <w:pPr>
        <w:spacing w:after="0"/>
        <w:ind w:left="0"/>
        <w:jc w:val="both"/>
      </w:pPr>
      <w:r>
        <w:rPr>
          <w:rFonts w:ascii="Times New Roman"/>
          <w:b w:val="false"/>
          <w:i w:val="false"/>
          <w:color w:val="000000"/>
          <w:sz w:val="28"/>
        </w:rPr>
        <w:t>
      3) үлкен интегралды схема – жарамсыздықтың негізгі түрлерін талдай отырып, электр өлшемдерін өлшеу;</w:t>
      </w:r>
    </w:p>
    <w:bookmarkEnd w:id="7460"/>
    <w:bookmarkStart w:name="z7473" w:id="7461"/>
    <w:p>
      <w:pPr>
        <w:spacing w:after="0"/>
        <w:ind w:left="0"/>
        <w:jc w:val="both"/>
      </w:pPr>
      <w:r>
        <w:rPr>
          <w:rFonts w:ascii="Times New Roman"/>
          <w:b w:val="false"/>
          <w:i w:val="false"/>
          <w:color w:val="000000"/>
          <w:sz w:val="28"/>
        </w:rPr>
        <w:t>
      4) қоректендіргіш блоктар, түрлі дыбыс жазғыш аппаратура - әртүрлі климаттық жағдайларда оқшаулау беріктігін сынау;</w:t>
      </w:r>
    </w:p>
    <w:bookmarkEnd w:id="7461"/>
    <w:bookmarkStart w:name="z7474" w:id="7462"/>
    <w:p>
      <w:pPr>
        <w:spacing w:after="0"/>
        <w:ind w:left="0"/>
        <w:jc w:val="both"/>
      </w:pPr>
      <w:r>
        <w:rPr>
          <w:rFonts w:ascii="Times New Roman"/>
          <w:b w:val="false"/>
          <w:i w:val="false"/>
          <w:color w:val="000000"/>
          <w:sz w:val="28"/>
        </w:rPr>
        <w:t>
      5) электр механикалық аппаратура блоктары - механикалық факторлардың әсер етуін сынаудың толық кешенін орындау;</w:t>
      </w:r>
    </w:p>
    <w:bookmarkEnd w:id="7462"/>
    <w:bookmarkStart w:name="z7475" w:id="7463"/>
    <w:p>
      <w:pPr>
        <w:spacing w:after="0"/>
        <w:ind w:left="0"/>
        <w:jc w:val="both"/>
      </w:pPr>
      <w:r>
        <w:rPr>
          <w:rFonts w:ascii="Times New Roman"/>
          <w:b w:val="false"/>
          <w:i w:val="false"/>
          <w:color w:val="000000"/>
          <w:sz w:val="28"/>
        </w:rPr>
        <w:t>
      6) радиоаппаратура блоктары, радио бұйымдардың антенналық тәжірибелік үлгілері - сынау;</w:t>
      </w:r>
    </w:p>
    <w:bookmarkEnd w:id="7463"/>
    <w:bookmarkStart w:name="z7476" w:id="7464"/>
    <w:p>
      <w:pPr>
        <w:spacing w:after="0"/>
        <w:ind w:left="0"/>
        <w:jc w:val="both"/>
      </w:pPr>
      <w:r>
        <w:rPr>
          <w:rFonts w:ascii="Times New Roman"/>
          <w:b w:val="false"/>
          <w:i w:val="false"/>
          <w:color w:val="000000"/>
          <w:sz w:val="28"/>
        </w:rPr>
        <w:t>
      7) діріл, пьезоэлектр түрлендіргіштер - амплитудалық-бөлшектік сипаттамаларды сынау және жазу;</w:t>
      </w:r>
    </w:p>
    <w:bookmarkEnd w:id="7464"/>
    <w:bookmarkStart w:name="z7477" w:id="7465"/>
    <w:p>
      <w:pPr>
        <w:spacing w:after="0"/>
        <w:ind w:left="0"/>
        <w:jc w:val="both"/>
      </w:pPr>
      <w:r>
        <w:rPr>
          <w:rFonts w:ascii="Times New Roman"/>
          <w:b w:val="false"/>
          <w:i w:val="false"/>
          <w:color w:val="000000"/>
          <w:sz w:val="28"/>
        </w:rPr>
        <w:t>
      8) металл шыны өте жоғары жиілік генераторы - динамикалық және импульсті режимде сынау;</w:t>
      </w:r>
    </w:p>
    <w:bookmarkEnd w:id="7465"/>
    <w:bookmarkStart w:name="z7478" w:id="7466"/>
    <w:p>
      <w:pPr>
        <w:spacing w:after="0"/>
        <w:ind w:left="0"/>
        <w:jc w:val="both"/>
      </w:pPr>
      <w:r>
        <w:rPr>
          <w:rFonts w:ascii="Times New Roman"/>
          <w:b w:val="false"/>
          <w:i w:val="false"/>
          <w:color w:val="000000"/>
          <w:sz w:val="28"/>
        </w:rPr>
        <w:t>
      9) феррит бөлшектер – климаттық әсер ету кезінде автоматтың генераторлық бөлігін пайдалана отырып, импульстік өлшемдерді өлшеу;</w:t>
      </w:r>
    </w:p>
    <w:bookmarkEnd w:id="7466"/>
    <w:bookmarkStart w:name="z7479" w:id="7467"/>
    <w:p>
      <w:pPr>
        <w:spacing w:after="0"/>
        <w:ind w:left="0"/>
        <w:jc w:val="both"/>
      </w:pPr>
      <w:r>
        <w:rPr>
          <w:rFonts w:ascii="Times New Roman"/>
          <w:b w:val="false"/>
          <w:i w:val="false"/>
          <w:color w:val="000000"/>
          <w:sz w:val="28"/>
        </w:rPr>
        <w:t>
      "тізе тоғын" айқындау;</w:t>
      </w:r>
    </w:p>
    <w:bookmarkEnd w:id="7467"/>
    <w:bookmarkStart w:name="z7480" w:id="7468"/>
    <w:p>
      <w:pPr>
        <w:spacing w:after="0"/>
        <w:ind w:left="0"/>
        <w:jc w:val="both"/>
      </w:pPr>
      <w:r>
        <w:rPr>
          <w:rFonts w:ascii="Times New Roman"/>
          <w:b w:val="false"/>
          <w:i w:val="false"/>
          <w:color w:val="000000"/>
          <w:sz w:val="28"/>
        </w:rPr>
        <w:t>
      бұзылған және бұзылмаған нөл сигналының амплитудасын өлшеу;</w:t>
      </w:r>
    </w:p>
    <w:bookmarkEnd w:id="7468"/>
    <w:bookmarkStart w:name="z7481" w:id="7469"/>
    <w:p>
      <w:pPr>
        <w:spacing w:after="0"/>
        <w:ind w:left="0"/>
        <w:jc w:val="both"/>
      </w:pPr>
      <w:r>
        <w:rPr>
          <w:rFonts w:ascii="Times New Roman"/>
          <w:b w:val="false"/>
          <w:i w:val="false"/>
          <w:color w:val="000000"/>
          <w:sz w:val="28"/>
        </w:rPr>
        <w:t>
      магнит механикалық байланыс коэффициентін, серпінді толқынның таралу жылдамдығын өлшеу;</w:t>
      </w:r>
    </w:p>
    <w:bookmarkEnd w:id="7469"/>
    <w:bookmarkStart w:name="z7482" w:id="7470"/>
    <w:p>
      <w:pPr>
        <w:spacing w:after="0"/>
        <w:ind w:left="0"/>
        <w:jc w:val="both"/>
      </w:pPr>
      <w:r>
        <w:rPr>
          <w:rFonts w:ascii="Times New Roman"/>
          <w:b w:val="false"/>
          <w:i w:val="false"/>
          <w:color w:val="000000"/>
          <w:sz w:val="28"/>
        </w:rPr>
        <w:t>
      механикалық мықтылығын айқындау;</w:t>
      </w:r>
    </w:p>
    <w:bookmarkEnd w:id="7470"/>
    <w:bookmarkStart w:name="z7483" w:id="7471"/>
    <w:p>
      <w:pPr>
        <w:spacing w:after="0"/>
        <w:ind w:left="0"/>
        <w:jc w:val="both"/>
      </w:pPr>
      <w:r>
        <w:rPr>
          <w:rFonts w:ascii="Times New Roman"/>
          <w:b w:val="false"/>
          <w:i w:val="false"/>
          <w:color w:val="000000"/>
          <w:sz w:val="28"/>
        </w:rPr>
        <w:t>
      резонанс жиіліктің температуралық коэффициентін өлшеу;</w:t>
      </w:r>
    </w:p>
    <w:bookmarkEnd w:id="7471"/>
    <w:bookmarkStart w:name="z7484" w:id="7472"/>
    <w:p>
      <w:pPr>
        <w:spacing w:after="0"/>
        <w:ind w:left="0"/>
        <w:jc w:val="both"/>
      </w:pPr>
      <w:r>
        <w:rPr>
          <w:rFonts w:ascii="Times New Roman"/>
          <w:b w:val="false"/>
          <w:i w:val="false"/>
          <w:color w:val="000000"/>
          <w:sz w:val="28"/>
        </w:rPr>
        <w:t>
      бастапқы индуктивтіліктің температуралық коэффициентін айқындау;</w:t>
      </w:r>
    </w:p>
    <w:bookmarkEnd w:id="7472"/>
    <w:bookmarkStart w:name="z7485" w:id="7473"/>
    <w:p>
      <w:pPr>
        <w:spacing w:after="0"/>
        <w:ind w:left="0"/>
        <w:jc w:val="both"/>
      </w:pPr>
      <w:r>
        <w:rPr>
          <w:rFonts w:ascii="Times New Roman"/>
          <w:b w:val="false"/>
          <w:i w:val="false"/>
          <w:color w:val="000000"/>
          <w:sz w:val="28"/>
        </w:rPr>
        <w:t>
      бақылау және үлгі сынақтар;</w:t>
      </w:r>
    </w:p>
    <w:bookmarkEnd w:id="7473"/>
    <w:bookmarkStart w:name="z7486" w:id="7474"/>
    <w:p>
      <w:pPr>
        <w:spacing w:after="0"/>
        <w:ind w:left="0"/>
        <w:jc w:val="both"/>
      </w:pPr>
      <w:r>
        <w:rPr>
          <w:rFonts w:ascii="Times New Roman"/>
          <w:b w:val="false"/>
          <w:i w:val="false"/>
          <w:color w:val="000000"/>
          <w:sz w:val="28"/>
        </w:rPr>
        <w:t>
      тәжірибелі үлгілерді сынау;</w:t>
      </w:r>
    </w:p>
    <w:bookmarkEnd w:id="7474"/>
    <w:bookmarkStart w:name="z7487" w:id="7475"/>
    <w:p>
      <w:pPr>
        <w:spacing w:after="0"/>
        <w:ind w:left="0"/>
        <w:jc w:val="both"/>
      </w:pPr>
      <w:r>
        <w:rPr>
          <w:rFonts w:ascii="Times New Roman"/>
          <w:b w:val="false"/>
          <w:i w:val="false"/>
          <w:color w:val="000000"/>
          <w:sz w:val="28"/>
        </w:rPr>
        <w:t>
      10) әртүрлі нұсқада орындалған "Габарит" типтес бұйымдар –мемлекеттік және техникалық талаптарың, беріктігін, ұзақ мерзім қолданылуын, нормаларда көзделген көлемде, далада және қоймада сақтаған жағдайларда сақталуын сынау;</w:t>
      </w:r>
    </w:p>
    <w:bookmarkEnd w:id="7475"/>
    <w:bookmarkStart w:name="z7488" w:id="7476"/>
    <w:p>
      <w:pPr>
        <w:spacing w:after="0"/>
        <w:ind w:left="0"/>
        <w:jc w:val="both"/>
      </w:pPr>
      <w:r>
        <w:rPr>
          <w:rFonts w:ascii="Times New Roman"/>
          <w:b w:val="false"/>
          <w:i w:val="false"/>
          <w:color w:val="000000"/>
          <w:sz w:val="28"/>
        </w:rPr>
        <w:t>
      әртүрлі сынақтардың қорытындыларын ресімдеу және өлшемдерді таратудың интегралды қисының жасау;</w:t>
      </w:r>
    </w:p>
    <w:bookmarkEnd w:id="7476"/>
    <w:bookmarkStart w:name="z7489" w:id="7477"/>
    <w:p>
      <w:pPr>
        <w:spacing w:after="0"/>
        <w:ind w:left="0"/>
        <w:jc w:val="both"/>
      </w:pPr>
      <w:r>
        <w:rPr>
          <w:rFonts w:ascii="Times New Roman"/>
          <w:b w:val="false"/>
          <w:i w:val="false"/>
          <w:color w:val="000000"/>
          <w:sz w:val="28"/>
        </w:rPr>
        <w:t>
      11) сандық-белгілік индикаторлар – кристалдың жарық және электр өлшемдерін "Фотон-12" типті құрылғыда динамикалық режимде өлшеу;</w:t>
      </w:r>
    </w:p>
    <w:bookmarkEnd w:id="7477"/>
    <w:bookmarkStart w:name="z7490" w:id="7478"/>
    <w:p>
      <w:pPr>
        <w:spacing w:after="0"/>
        <w:ind w:left="0"/>
        <w:jc w:val="both"/>
      </w:pPr>
      <w:r>
        <w:rPr>
          <w:rFonts w:ascii="Times New Roman"/>
          <w:b w:val="false"/>
          <w:i w:val="false"/>
          <w:color w:val="000000"/>
          <w:sz w:val="28"/>
        </w:rPr>
        <w:t>
      12) "Пик" типті бұйым - сынау;</w:t>
      </w:r>
    </w:p>
    <w:bookmarkEnd w:id="7478"/>
    <w:bookmarkStart w:name="z7491" w:id="7479"/>
    <w:p>
      <w:pPr>
        <w:spacing w:after="0"/>
        <w:ind w:left="0"/>
        <w:jc w:val="both"/>
      </w:pPr>
      <w:r>
        <w:rPr>
          <w:rFonts w:ascii="Times New Roman"/>
          <w:b w:val="false"/>
          <w:i w:val="false"/>
          <w:color w:val="000000"/>
          <w:sz w:val="28"/>
        </w:rPr>
        <w:t>
      13) жарық көзі - спектральді сәулеленуді өлшеу;</w:t>
      </w:r>
    </w:p>
    <w:bookmarkEnd w:id="7479"/>
    <w:bookmarkStart w:name="z7492" w:id="7480"/>
    <w:p>
      <w:pPr>
        <w:spacing w:after="0"/>
        <w:ind w:left="0"/>
        <w:jc w:val="both"/>
      </w:pPr>
      <w:r>
        <w:rPr>
          <w:rFonts w:ascii="Times New Roman"/>
          <w:b w:val="false"/>
          <w:i w:val="false"/>
          <w:color w:val="000000"/>
          <w:sz w:val="28"/>
        </w:rPr>
        <w:t>
      14) кинескоптар – сынақ жүргізу;</w:t>
      </w:r>
    </w:p>
    <w:bookmarkEnd w:id="7480"/>
    <w:bookmarkStart w:name="z7493" w:id="7481"/>
    <w:p>
      <w:pPr>
        <w:spacing w:after="0"/>
        <w:ind w:left="0"/>
        <w:jc w:val="both"/>
      </w:pPr>
      <w:r>
        <w:rPr>
          <w:rFonts w:ascii="Times New Roman"/>
          <w:b w:val="false"/>
          <w:i w:val="false"/>
          <w:color w:val="000000"/>
          <w:sz w:val="28"/>
        </w:rPr>
        <w:t>
      түстілігі мен жарықтылығын өлшеу;</w:t>
      </w:r>
    </w:p>
    <w:bookmarkEnd w:id="7481"/>
    <w:bookmarkStart w:name="z7494" w:id="7482"/>
    <w:p>
      <w:pPr>
        <w:spacing w:after="0"/>
        <w:ind w:left="0"/>
        <w:jc w:val="both"/>
      </w:pPr>
      <w:r>
        <w:rPr>
          <w:rFonts w:ascii="Times New Roman"/>
          <w:b w:val="false"/>
          <w:i w:val="false"/>
          <w:color w:val="000000"/>
          <w:sz w:val="28"/>
        </w:rPr>
        <w:t>
      арнайы өлшемдерін (әлеуеттердің контактілік әртүрлілігі, аралық қабат кедергісі, қыздыруды тоқтатқан кезде құлау уақыты, газдану коэффициенті, нысана блогының электронды бейнесі, катодтар және өзгеде) өлшеу;</w:t>
      </w:r>
    </w:p>
    <w:bookmarkEnd w:id="7482"/>
    <w:bookmarkStart w:name="z7495" w:id="7483"/>
    <w:p>
      <w:pPr>
        <w:spacing w:after="0"/>
        <w:ind w:left="0"/>
        <w:jc w:val="both"/>
      </w:pPr>
      <w:r>
        <w:rPr>
          <w:rFonts w:ascii="Times New Roman"/>
          <w:b w:val="false"/>
          <w:i w:val="false"/>
          <w:color w:val="000000"/>
          <w:sz w:val="28"/>
        </w:rPr>
        <w:t>
      электр өлшемдерін өлшеу;</w:t>
      </w:r>
    </w:p>
    <w:bookmarkEnd w:id="7483"/>
    <w:bookmarkStart w:name="z7496" w:id="7484"/>
    <w:p>
      <w:pPr>
        <w:spacing w:after="0"/>
        <w:ind w:left="0"/>
        <w:jc w:val="both"/>
      </w:pPr>
      <w:r>
        <w:rPr>
          <w:rFonts w:ascii="Times New Roman"/>
          <w:b w:val="false"/>
          <w:i w:val="false"/>
          <w:color w:val="000000"/>
          <w:sz w:val="28"/>
        </w:rPr>
        <w:t>
      15) жоғары вольтті проекциялық кинескоптар, түрлі түсті кинескоптар, регенерациядан (қалпына келтіргеннен) кейінгі скиатрондар мен кинескоптар - сынау;</w:t>
      </w:r>
    </w:p>
    <w:bookmarkEnd w:id="7484"/>
    <w:bookmarkStart w:name="z7497" w:id="7485"/>
    <w:p>
      <w:pPr>
        <w:spacing w:after="0"/>
        <w:ind w:left="0"/>
        <w:jc w:val="both"/>
      </w:pPr>
      <w:r>
        <w:rPr>
          <w:rFonts w:ascii="Times New Roman"/>
          <w:b w:val="false"/>
          <w:i w:val="false"/>
          <w:color w:val="000000"/>
          <w:sz w:val="28"/>
        </w:rPr>
        <w:t>
      16) барлық түрлі конденсаторлар – үлгі сынақтар;</w:t>
      </w:r>
    </w:p>
    <w:bookmarkEnd w:id="7485"/>
    <w:bookmarkStart w:name="z7498" w:id="7486"/>
    <w:p>
      <w:pPr>
        <w:spacing w:after="0"/>
        <w:ind w:left="0"/>
        <w:jc w:val="both"/>
      </w:pPr>
      <w:r>
        <w:rPr>
          <w:rFonts w:ascii="Times New Roman"/>
          <w:b w:val="false"/>
          <w:i w:val="false"/>
          <w:color w:val="000000"/>
          <w:sz w:val="28"/>
        </w:rPr>
        <w:t>
      17) магнитпен басқарылатын контактілер – мерзімді, үлгі және конструкциялық сынау;</w:t>
      </w:r>
    </w:p>
    <w:bookmarkEnd w:id="7486"/>
    <w:bookmarkStart w:name="z7499" w:id="7487"/>
    <w:p>
      <w:pPr>
        <w:spacing w:after="0"/>
        <w:ind w:left="0"/>
        <w:jc w:val="both"/>
      </w:pPr>
      <w:r>
        <w:rPr>
          <w:rFonts w:ascii="Times New Roman"/>
          <w:b w:val="false"/>
          <w:i w:val="false"/>
          <w:color w:val="000000"/>
          <w:sz w:val="28"/>
        </w:rPr>
        <w:t>
      18) газ разрядтауыш шамдар – түсті өлшеу;</w:t>
      </w:r>
    </w:p>
    <w:bookmarkEnd w:id="7487"/>
    <w:bookmarkStart w:name="z7500" w:id="7488"/>
    <w:p>
      <w:pPr>
        <w:spacing w:after="0"/>
        <w:ind w:left="0"/>
        <w:jc w:val="both"/>
      </w:pPr>
      <w:r>
        <w:rPr>
          <w:rFonts w:ascii="Times New Roman"/>
          <w:b w:val="false"/>
          <w:i w:val="false"/>
          <w:color w:val="000000"/>
          <w:sz w:val="28"/>
        </w:rPr>
        <w:t>
      19) магнит қыш шамдар – динамикалық өлшемдердің күрделі өлшемдері;</w:t>
      </w:r>
    </w:p>
    <w:bookmarkEnd w:id="7488"/>
    <w:bookmarkStart w:name="z7501" w:id="7489"/>
    <w:p>
      <w:pPr>
        <w:spacing w:after="0"/>
        <w:ind w:left="0"/>
        <w:jc w:val="both"/>
      </w:pPr>
      <w:r>
        <w:rPr>
          <w:rFonts w:ascii="Times New Roman"/>
          <w:b w:val="false"/>
          <w:i w:val="false"/>
          <w:color w:val="000000"/>
          <w:sz w:val="28"/>
        </w:rPr>
        <w:t>
      ұзақ мерзім қолданылуын сынау;</w:t>
      </w:r>
    </w:p>
    <w:bookmarkEnd w:id="7489"/>
    <w:bookmarkStart w:name="z7502" w:id="7490"/>
    <w:p>
      <w:pPr>
        <w:spacing w:after="0"/>
        <w:ind w:left="0"/>
        <w:jc w:val="both"/>
      </w:pPr>
      <w:r>
        <w:rPr>
          <w:rFonts w:ascii="Times New Roman"/>
          <w:b w:val="false"/>
          <w:i w:val="false"/>
          <w:color w:val="000000"/>
          <w:sz w:val="28"/>
        </w:rPr>
        <w:t>
      20) импульсті магнит қыш шамдар – күшейту режимінде ұзақ мерзім қолданылуын сынау;</w:t>
      </w:r>
    </w:p>
    <w:bookmarkEnd w:id="7490"/>
    <w:bookmarkStart w:name="z7503" w:id="7491"/>
    <w:p>
      <w:pPr>
        <w:spacing w:after="0"/>
        <w:ind w:left="0"/>
        <w:jc w:val="both"/>
      </w:pPr>
      <w:r>
        <w:rPr>
          <w:rFonts w:ascii="Times New Roman"/>
          <w:b w:val="false"/>
          <w:i w:val="false"/>
          <w:color w:val="000000"/>
          <w:sz w:val="28"/>
        </w:rPr>
        <w:t>
      21) қабылдап-күшейткіш шамдар - тәжірибелік және жарамсыз шамдарды талдау және сынау;</w:t>
      </w:r>
    </w:p>
    <w:bookmarkEnd w:id="7491"/>
    <w:bookmarkStart w:name="z7504" w:id="7492"/>
    <w:p>
      <w:pPr>
        <w:spacing w:after="0"/>
        <w:ind w:left="0"/>
        <w:jc w:val="both"/>
      </w:pPr>
      <w:r>
        <w:rPr>
          <w:rFonts w:ascii="Times New Roman"/>
          <w:b w:val="false"/>
          <w:i w:val="false"/>
          <w:color w:val="000000"/>
          <w:sz w:val="28"/>
        </w:rPr>
        <w:t>
      22) интегралды микросхемалар – техникалық шарттары толық көлемінде сынақ жүргізу;</w:t>
      </w:r>
    </w:p>
    <w:bookmarkEnd w:id="7492"/>
    <w:bookmarkStart w:name="z7505" w:id="7493"/>
    <w:p>
      <w:pPr>
        <w:spacing w:after="0"/>
        <w:ind w:left="0"/>
        <w:jc w:val="both"/>
      </w:pPr>
      <w:r>
        <w:rPr>
          <w:rFonts w:ascii="Times New Roman"/>
          <w:b w:val="false"/>
          <w:i w:val="false"/>
          <w:color w:val="000000"/>
          <w:sz w:val="28"/>
        </w:rPr>
        <w:t>
      23) өте жоғары жиілік модульдері - өлшемдерді өлшеу;</w:t>
      </w:r>
    </w:p>
    <w:bookmarkEnd w:id="7493"/>
    <w:bookmarkStart w:name="z7506" w:id="7494"/>
    <w:p>
      <w:pPr>
        <w:spacing w:after="0"/>
        <w:ind w:left="0"/>
        <w:jc w:val="both"/>
      </w:pPr>
      <w:r>
        <w:rPr>
          <w:rFonts w:ascii="Times New Roman"/>
          <w:b w:val="false"/>
          <w:i w:val="false"/>
          <w:color w:val="000000"/>
          <w:sz w:val="28"/>
        </w:rPr>
        <w:t>
      ұзақ мерзім қолданылуын динамикалық сынау;</w:t>
      </w:r>
    </w:p>
    <w:bookmarkEnd w:id="7494"/>
    <w:bookmarkStart w:name="z7507" w:id="7495"/>
    <w:p>
      <w:pPr>
        <w:spacing w:after="0"/>
        <w:ind w:left="0"/>
        <w:jc w:val="both"/>
      </w:pPr>
      <w:r>
        <w:rPr>
          <w:rFonts w:ascii="Times New Roman"/>
          <w:b w:val="false"/>
          <w:i w:val="false"/>
          <w:color w:val="000000"/>
          <w:sz w:val="28"/>
        </w:rPr>
        <w:t>
      дірілге төзімділігін және термоберіктігін сынау;</w:t>
      </w:r>
    </w:p>
    <w:bookmarkEnd w:id="7495"/>
    <w:bookmarkStart w:name="z7508" w:id="7496"/>
    <w:p>
      <w:pPr>
        <w:spacing w:after="0"/>
        <w:ind w:left="0"/>
        <w:jc w:val="both"/>
      </w:pPr>
      <w:r>
        <w:rPr>
          <w:rFonts w:ascii="Times New Roman"/>
          <w:b w:val="false"/>
          <w:i w:val="false"/>
          <w:color w:val="000000"/>
          <w:sz w:val="28"/>
        </w:rPr>
        <w:t>
      24) потенциалоскоп - сынау;</w:t>
      </w:r>
    </w:p>
    <w:bookmarkEnd w:id="7496"/>
    <w:bookmarkStart w:name="z7509" w:id="7497"/>
    <w:p>
      <w:pPr>
        <w:spacing w:after="0"/>
        <w:ind w:left="0"/>
        <w:jc w:val="both"/>
      </w:pPr>
      <w:r>
        <w:rPr>
          <w:rFonts w:ascii="Times New Roman"/>
          <w:b w:val="false"/>
          <w:i w:val="false"/>
          <w:color w:val="000000"/>
          <w:sz w:val="28"/>
        </w:rPr>
        <w:t>
      25) электрондық оптикалық түрлендіргіштер - сынау;</w:t>
      </w:r>
    </w:p>
    <w:bookmarkEnd w:id="7497"/>
    <w:bookmarkStart w:name="z7510" w:id="7498"/>
    <w:p>
      <w:pPr>
        <w:spacing w:after="0"/>
        <w:ind w:left="0"/>
        <w:jc w:val="both"/>
      </w:pPr>
      <w:r>
        <w:rPr>
          <w:rFonts w:ascii="Times New Roman"/>
          <w:b w:val="false"/>
          <w:i w:val="false"/>
          <w:color w:val="000000"/>
          <w:sz w:val="28"/>
        </w:rPr>
        <w:t>
      өлшемдерді өлшеу;</w:t>
      </w:r>
    </w:p>
    <w:bookmarkEnd w:id="7498"/>
    <w:bookmarkStart w:name="z7511" w:id="7499"/>
    <w:p>
      <w:pPr>
        <w:spacing w:after="0"/>
        <w:ind w:left="0"/>
        <w:jc w:val="both"/>
      </w:pPr>
      <w:r>
        <w:rPr>
          <w:rFonts w:ascii="Times New Roman"/>
          <w:b w:val="false"/>
          <w:i w:val="false"/>
          <w:color w:val="000000"/>
          <w:sz w:val="28"/>
        </w:rPr>
        <w:t>
      26) дара аспаптар және олардың блоктары – сынау;</w:t>
      </w:r>
    </w:p>
    <w:bookmarkEnd w:id="7499"/>
    <w:bookmarkStart w:name="z7512" w:id="7500"/>
    <w:p>
      <w:pPr>
        <w:spacing w:after="0"/>
        <w:ind w:left="0"/>
        <w:jc w:val="both"/>
      </w:pPr>
      <w:r>
        <w:rPr>
          <w:rFonts w:ascii="Times New Roman"/>
          <w:b w:val="false"/>
          <w:i w:val="false"/>
          <w:color w:val="000000"/>
          <w:sz w:val="28"/>
        </w:rPr>
        <w:t>
      27) өте жоғары жиілік аспаптары (магнетрондар, скиатрондар, жүгіру шамдар толқыны, кері шамдар толқыны) - ұзақ мерзім қолданылуын динамикалық (импульстік) режимде, жылу режимінде, суық және қоректендіргіш кернеуді циклді қосу режимдеріде сынау;</w:t>
      </w:r>
    </w:p>
    <w:bookmarkEnd w:id="7500"/>
    <w:bookmarkStart w:name="z7513" w:id="7501"/>
    <w:p>
      <w:pPr>
        <w:spacing w:after="0"/>
        <w:ind w:left="0"/>
        <w:jc w:val="both"/>
      </w:pPr>
      <w:r>
        <w:rPr>
          <w:rFonts w:ascii="Times New Roman"/>
          <w:b w:val="false"/>
          <w:i w:val="false"/>
          <w:color w:val="000000"/>
          <w:sz w:val="28"/>
        </w:rPr>
        <w:t>
      28) ерекше сериялы беріктігі жоғары өте жоғары жиілік аспаптары – техникалық шарттары толық көлемінде сынау;</w:t>
      </w:r>
    </w:p>
    <w:bookmarkEnd w:id="7501"/>
    <w:bookmarkStart w:name="z7514" w:id="7502"/>
    <w:p>
      <w:pPr>
        <w:spacing w:after="0"/>
        <w:ind w:left="0"/>
        <w:jc w:val="both"/>
      </w:pPr>
      <w:r>
        <w:rPr>
          <w:rFonts w:ascii="Times New Roman"/>
          <w:b w:val="false"/>
          <w:i w:val="false"/>
          <w:color w:val="000000"/>
          <w:sz w:val="28"/>
        </w:rPr>
        <w:t>
      29) шыны керамикалық монолиті типті шыны қыш аспаптары және өте жоғары жиілік модульді конденсаторлар – үлгілік сынау;</w:t>
      </w:r>
    </w:p>
    <w:bookmarkEnd w:id="7502"/>
    <w:bookmarkStart w:name="z7515" w:id="7503"/>
    <w:p>
      <w:pPr>
        <w:spacing w:after="0"/>
        <w:ind w:left="0"/>
        <w:jc w:val="both"/>
      </w:pPr>
      <w:r>
        <w:rPr>
          <w:rFonts w:ascii="Times New Roman"/>
          <w:b w:val="false"/>
          <w:i w:val="false"/>
          <w:color w:val="000000"/>
          <w:sz w:val="28"/>
        </w:rPr>
        <w:t>
      30) күрделі титан қыш аспаптар – өте жоғары жиілік импульсті режимінде шынықтыру және сынау;</w:t>
      </w:r>
    </w:p>
    <w:bookmarkEnd w:id="7503"/>
    <w:bookmarkStart w:name="z7516" w:id="7504"/>
    <w:p>
      <w:pPr>
        <w:spacing w:after="0"/>
        <w:ind w:left="0"/>
        <w:jc w:val="both"/>
      </w:pPr>
      <w:r>
        <w:rPr>
          <w:rFonts w:ascii="Times New Roman"/>
          <w:b w:val="false"/>
          <w:i w:val="false"/>
          <w:color w:val="000000"/>
          <w:sz w:val="28"/>
        </w:rPr>
        <w:t>
      31) "МП-101" типті аспаптар – аспап түрлерінің бірін бақылау сынағы;</w:t>
      </w:r>
    </w:p>
    <w:bookmarkEnd w:id="7504"/>
    <w:bookmarkStart w:name="z7517" w:id="7505"/>
    <w:p>
      <w:pPr>
        <w:spacing w:after="0"/>
        <w:ind w:left="0"/>
        <w:jc w:val="both"/>
      </w:pPr>
      <w:r>
        <w:rPr>
          <w:rFonts w:ascii="Times New Roman"/>
          <w:b w:val="false"/>
          <w:i w:val="false"/>
          <w:color w:val="000000"/>
          <w:sz w:val="28"/>
        </w:rPr>
        <w:t>
      32) 40, 55 типті аспаптар – техникалық шарттары толық көлемінде сынақ жүргізу;</w:t>
      </w:r>
    </w:p>
    <w:bookmarkEnd w:id="7505"/>
    <w:bookmarkStart w:name="z7518" w:id="7506"/>
    <w:p>
      <w:pPr>
        <w:spacing w:after="0"/>
        <w:ind w:left="0"/>
        <w:jc w:val="both"/>
      </w:pPr>
      <w:r>
        <w:rPr>
          <w:rFonts w:ascii="Times New Roman"/>
          <w:b w:val="false"/>
          <w:i w:val="false"/>
          <w:color w:val="000000"/>
          <w:sz w:val="28"/>
        </w:rPr>
        <w:t>
      33) ерекше сериялы беріктігі жоғары электр вакуум, жартылай өткізгіш және газ разрядтағыш аспаптар және тропикалық орындалған аспаптар – техникалық шарттардың толық көлемінде сынау;</w:t>
      </w:r>
    </w:p>
    <w:bookmarkEnd w:id="7506"/>
    <w:bookmarkStart w:name="z7519" w:id="7507"/>
    <w:p>
      <w:pPr>
        <w:spacing w:after="0"/>
        <w:ind w:left="0"/>
        <w:jc w:val="both"/>
      </w:pPr>
      <w:r>
        <w:rPr>
          <w:rFonts w:ascii="Times New Roman"/>
          <w:b w:val="false"/>
          <w:i w:val="false"/>
          <w:color w:val="000000"/>
          <w:sz w:val="28"/>
        </w:rPr>
        <w:t>
      34) сәулелі энергияны қабылдағыштар - сынау процессі кезінде спектральді сезімталдықты өлшеу;</w:t>
      </w:r>
    </w:p>
    <w:bookmarkEnd w:id="7507"/>
    <w:bookmarkStart w:name="z7520" w:id="7508"/>
    <w:p>
      <w:pPr>
        <w:spacing w:after="0"/>
        <w:ind w:left="0"/>
        <w:jc w:val="both"/>
      </w:pPr>
      <w:r>
        <w:rPr>
          <w:rFonts w:ascii="Times New Roman"/>
          <w:b w:val="false"/>
          <w:i w:val="false"/>
          <w:color w:val="000000"/>
          <w:sz w:val="28"/>
        </w:rPr>
        <w:t>
      сынау процессі кезінде жарық сезгіштігін өлшеу;</w:t>
      </w:r>
    </w:p>
    <w:bookmarkEnd w:id="7508"/>
    <w:bookmarkStart w:name="z7521" w:id="7509"/>
    <w:p>
      <w:pPr>
        <w:spacing w:after="0"/>
        <w:ind w:left="0"/>
        <w:jc w:val="both"/>
      </w:pPr>
      <w:r>
        <w:rPr>
          <w:rFonts w:ascii="Times New Roman"/>
          <w:b w:val="false"/>
          <w:i w:val="false"/>
          <w:color w:val="000000"/>
          <w:sz w:val="28"/>
        </w:rPr>
        <w:t>
      35) металл қыш түрінде ресімделген басқарылмайтын қорғаныш разрядтауыштар - өлшемдерін өлшеу;</w:t>
      </w:r>
    </w:p>
    <w:bookmarkEnd w:id="7509"/>
    <w:bookmarkStart w:name="z7522" w:id="7510"/>
    <w:p>
      <w:pPr>
        <w:spacing w:after="0"/>
        <w:ind w:left="0"/>
        <w:jc w:val="both"/>
      </w:pPr>
      <w:r>
        <w:rPr>
          <w:rFonts w:ascii="Times New Roman"/>
          <w:b w:val="false"/>
          <w:i w:val="false"/>
          <w:color w:val="000000"/>
          <w:sz w:val="28"/>
        </w:rPr>
        <w:t>
      36) электр қосылыстарының ағытпасы – контактілі кедергінің динамикалық тұрақсыздығын өлшеу;</w:t>
      </w:r>
    </w:p>
    <w:bookmarkEnd w:id="7510"/>
    <w:bookmarkStart w:name="z7523" w:id="7511"/>
    <w:p>
      <w:pPr>
        <w:spacing w:after="0"/>
        <w:ind w:left="0"/>
        <w:jc w:val="both"/>
      </w:pPr>
      <w:r>
        <w:rPr>
          <w:rFonts w:ascii="Times New Roman"/>
          <w:b w:val="false"/>
          <w:i w:val="false"/>
          <w:color w:val="000000"/>
          <w:sz w:val="28"/>
        </w:rPr>
        <w:t>
      37) кварц резонаторлар, кварц сүзгілер, электр механикалық сүзгілер – барлық электр өлшемдерін өлшей отырып, конструктивтік, конструкторлық, үлгі және бақылау сынақтары;</w:t>
      </w:r>
    </w:p>
    <w:bookmarkEnd w:id="7511"/>
    <w:bookmarkStart w:name="z7524" w:id="7512"/>
    <w:p>
      <w:pPr>
        <w:spacing w:after="0"/>
        <w:ind w:left="0"/>
        <w:jc w:val="both"/>
      </w:pPr>
      <w:r>
        <w:rPr>
          <w:rFonts w:ascii="Times New Roman"/>
          <w:b w:val="false"/>
          <w:i w:val="false"/>
          <w:color w:val="000000"/>
          <w:sz w:val="28"/>
        </w:rPr>
        <w:t>
      38) жұқа пленкалы резисторлар – гибрид микросхемаларды сынау кезінде сынау және функционалдық жетілдіру;</w:t>
      </w:r>
    </w:p>
    <w:bookmarkEnd w:id="7512"/>
    <w:bookmarkStart w:name="z7525" w:id="7513"/>
    <w:p>
      <w:pPr>
        <w:spacing w:after="0"/>
        <w:ind w:left="0"/>
        <w:jc w:val="both"/>
      </w:pPr>
      <w:r>
        <w:rPr>
          <w:rFonts w:ascii="Times New Roman"/>
          <w:b w:val="false"/>
          <w:i w:val="false"/>
          <w:color w:val="000000"/>
          <w:sz w:val="28"/>
        </w:rPr>
        <w:t>
      39) барлық типті ақ-қара бейнені сөндіруші жүйелер, барлық типті жылу бөлуді кұрастыру (ақ-қара және түрлі—түсті бейнелі) – беріктігі мен ұзақ мерзім қолданылуын өлшей отырып, тұрақты түрде сынау;</w:t>
      </w:r>
    </w:p>
    <w:bookmarkEnd w:id="7513"/>
    <w:bookmarkStart w:name="z7526" w:id="7514"/>
    <w:p>
      <w:pPr>
        <w:spacing w:after="0"/>
        <w:ind w:left="0"/>
        <w:jc w:val="both"/>
      </w:pPr>
      <w:r>
        <w:rPr>
          <w:rFonts w:ascii="Times New Roman"/>
          <w:b w:val="false"/>
          <w:i w:val="false"/>
          <w:color w:val="000000"/>
          <w:sz w:val="28"/>
        </w:rPr>
        <w:t>
      электр өлшемдерін математикалық есептеу;</w:t>
      </w:r>
    </w:p>
    <w:bookmarkEnd w:id="7514"/>
    <w:bookmarkStart w:name="z7527" w:id="7515"/>
    <w:p>
      <w:pPr>
        <w:spacing w:after="0"/>
        <w:ind w:left="0"/>
        <w:jc w:val="both"/>
      </w:pPr>
      <w:r>
        <w:rPr>
          <w:rFonts w:ascii="Times New Roman"/>
          <w:b w:val="false"/>
          <w:i w:val="false"/>
          <w:color w:val="000000"/>
          <w:sz w:val="28"/>
        </w:rPr>
        <w:t>
      40) барлық типті интегралды жүйелер - статикалық өлшемдерді, динамикалық өлшемдерді температураның шекті мәндерінде тексеру;</w:t>
      </w:r>
    </w:p>
    <w:bookmarkEnd w:id="7515"/>
    <w:bookmarkStart w:name="z7528" w:id="7516"/>
    <w:p>
      <w:pPr>
        <w:spacing w:after="0"/>
        <w:ind w:left="0"/>
        <w:jc w:val="both"/>
      </w:pPr>
      <w:r>
        <w:rPr>
          <w:rFonts w:ascii="Times New Roman"/>
          <w:b w:val="false"/>
          <w:i w:val="false"/>
          <w:color w:val="000000"/>
          <w:sz w:val="28"/>
        </w:rPr>
        <w:t>
      интеграциялық жоғары дәрежелі жүйелердің статикалық және динамикалық өлшемдерін өлшеу;</w:t>
      </w:r>
    </w:p>
    <w:bookmarkEnd w:id="7516"/>
    <w:bookmarkStart w:name="z7529" w:id="7517"/>
    <w:p>
      <w:pPr>
        <w:spacing w:after="0"/>
        <w:ind w:left="0"/>
        <w:jc w:val="both"/>
      </w:pPr>
      <w:r>
        <w:rPr>
          <w:rFonts w:ascii="Times New Roman"/>
          <w:b w:val="false"/>
          <w:i w:val="false"/>
          <w:color w:val="000000"/>
          <w:sz w:val="28"/>
        </w:rPr>
        <w:t>
      41) магнит интеграл жүйелер – жұмысқа қабілеттілігі саласындағы сипаттамасы алу;</w:t>
      </w:r>
    </w:p>
    <w:bookmarkEnd w:id="7517"/>
    <w:bookmarkStart w:name="z7530" w:id="7518"/>
    <w:p>
      <w:pPr>
        <w:spacing w:after="0"/>
        <w:ind w:left="0"/>
        <w:jc w:val="both"/>
      </w:pPr>
      <w:r>
        <w:rPr>
          <w:rFonts w:ascii="Times New Roman"/>
          <w:b w:val="false"/>
          <w:i w:val="false"/>
          <w:color w:val="000000"/>
          <w:sz w:val="28"/>
        </w:rPr>
        <w:t>
      42) импульстік тиратрондар мен түзеткіштер – жұмыс режимін таңдай отырып және кесте бойынша есептеп, өлшемдері бойынша сынау;</w:t>
      </w:r>
    </w:p>
    <w:bookmarkEnd w:id="7518"/>
    <w:bookmarkStart w:name="z7531" w:id="7519"/>
    <w:p>
      <w:pPr>
        <w:spacing w:after="0"/>
        <w:ind w:left="0"/>
        <w:jc w:val="both"/>
      </w:pPr>
      <w:r>
        <w:rPr>
          <w:rFonts w:ascii="Times New Roman"/>
          <w:b w:val="false"/>
          <w:i w:val="false"/>
          <w:color w:val="000000"/>
          <w:sz w:val="28"/>
        </w:rPr>
        <w:t>
      43) электр статикалық сөндіргіштер бар арнайы көп сәулелі түтіктер - жазу жылдамдығының геометриялық ауытқуларын өлшей отырып сынау;</w:t>
      </w:r>
    </w:p>
    <w:bookmarkEnd w:id="7519"/>
    <w:bookmarkStart w:name="z7532" w:id="7520"/>
    <w:p>
      <w:pPr>
        <w:spacing w:after="0"/>
        <w:ind w:left="0"/>
        <w:jc w:val="both"/>
      </w:pPr>
      <w:r>
        <w:rPr>
          <w:rFonts w:ascii="Times New Roman"/>
          <w:b w:val="false"/>
          <w:i w:val="false"/>
          <w:color w:val="000000"/>
          <w:sz w:val="28"/>
        </w:rPr>
        <w:t>
      44) анодты шығара отырып өнеркәсіптік рентген сәулесін түсіруге арналған рентген түтікшелері мен панорамдық түтіктер – сынау процессі кезінде катодтарды орталықтандыру;</w:t>
      </w:r>
    </w:p>
    <w:bookmarkEnd w:id="7520"/>
    <w:bookmarkStart w:name="z7533" w:id="7521"/>
    <w:p>
      <w:pPr>
        <w:spacing w:after="0"/>
        <w:ind w:left="0"/>
        <w:jc w:val="both"/>
      </w:pPr>
      <w:r>
        <w:rPr>
          <w:rFonts w:ascii="Times New Roman"/>
          <w:b w:val="false"/>
          <w:i w:val="false"/>
          <w:color w:val="000000"/>
          <w:sz w:val="28"/>
        </w:rPr>
        <w:t>
      45) электрондық-сәулелі түтіктер – электр өлшемдері бойынша сынау;</w:t>
      </w:r>
    </w:p>
    <w:bookmarkEnd w:id="7521"/>
    <w:bookmarkStart w:name="z7534" w:id="7522"/>
    <w:p>
      <w:pPr>
        <w:spacing w:after="0"/>
        <w:ind w:left="0"/>
        <w:jc w:val="both"/>
      </w:pPr>
      <w:r>
        <w:rPr>
          <w:rFonts w:ascii="Times New Roman"/>
          <w:b w:val="false"/>
          <w:i w:val="false"/>
          <w:color w:val="000000"/>
          <w:sz w:val="28"/>
        </w:rPr>
        <w:t>
      46) көп каскадты фото көбейткіштер – шуылды, фото тоқтардың шекті сезімталдығын өлшеу – климаттық сынау;</w:t>
      </w:r>
    </w:p>
    <w:bookmarkEnd w:id="7522"/>
    <w:bookmarkStart w:name="z7535" w:id="7523"/>
    <w:p>
      <w:pPr>
        <w:spacing w:after="0"/>
        <w:ind w:left="0"/>
        <w:jc w:val="both"/>
      </w:pPr>
      <w:r>
        <w:rPr>
          <w:rFonts w:ascii="Times New Roman"/>
          <w:b w:val="false"/>
          <w:i w:val="false"/>
          <w:color w:val="000000"/>
          <w:sz w:val="28"/>
        </w:rPr>
        <w:t>
      47) феррит бұйымдарындағы, пленкалардағы жады элементтері - матрицалардың "ОХИ", климаттық және механикалық әсерлер кезінде орамалардың оқшаулауыштарының кедергісі мен төзімділігін айқындау;</w:t>
      </w:r>
    </w:p>
    <w:bookmarkEnd w:id="7523"/>
    <w:bookmarkStart w:name="z7536" w:id="7524"/>
    <w:p>
      <w:pPr>
        <w:spacing w:after="0"/>
        <w:ind w:left="0"/>
        <w:jc w:val="both"/>
      </w:pPr>
      <w:r>
        <w:rPr>
          <w:rFonts w:ascii="Times New Roman"/>
          <w:b w:val="false"/>
          <w:i w:val="false"/>
          <w:color w:val="000000"/>
          <w:sz w:val="28"/>
        </w:rPr>
        <w:t>
      48) электронды аспаптар - арнайы өлшемдерді өлшеу (катодтың аралық қабатының кедергісі әлеуетінің контактілік әртүрлілігі және өзгеде);</w:t>
      </w:r>
    </w:p>
    <w:bookmarkEnd w:id="7524"/>
    <w:bookmarkStart w:name="z7537" w:id="7525"/>
    <w:p>
      <w:pPr>
        <w:spacing w:after="0"/>
        <w:ind w:left="0"/>
        <w:jc w:val="both"/>
      </w:pPr>
      <w:r>
        <w:rPr>
          <w:rFonts w:ascii="Times New Roman"/>
          <w:b w:val="false"/>
          <w:i w:val="false"/>
          <w:color w:val="000000"/>
          <w:sz w:val="28"/>
        </w:rPr>
        <w:t>
      импульстік қуатын өлшеу;</w:t>
      </w:r>
    </w:p>
    <w:bookmarkEnd w:id="7525"/>
    <w:bookmarkStart w:name="z7538" w:id="7526"/>
    <w:p>
      <w:pPr>
        <w:spacing w:after="0"/>
        <w:ind w:left="0"/>
        <w:jc w:val="both"/>
      </w:pPr>
      <w:r>
        <w:rPr>
          <w:rFonts w:ascii="Times New Roman"/>
          <w:b w:val="false"/>
          <w:i w:val="false"/>
          <w:color w:val="000000"/>
          <w:sz w:val="28"/>
        </w:rPr>
        <w:t>
      динамикалық режимде шынықтыру;</w:t>
      </w:r>
    </w:p>
    <w:bookmarkEnd w:id="7526"/>
    <w:bookmarkStart w:name="z7539" w:id="7527"/>
    <w:p>
      <w:pPr>
        <w:spacing w:after="0"/>
        <w:ind w:left="0"/>
        <w:jc w:val="both"/>
      </w:pPr>
      <w:r>
        <w:rPr>
          <w:rFonts w:ascii="Times New Roman"/>
          <w:b w:val="false"/>
          <w:i w:val="false"/>
          <w:color w:val="000000"/>
          <w:sz w:val="28"/>
        </w:rPr>
        <w:t>
      электр өлшемдерін импульстік режимде өлшеу;</w:t>
      </w:r>
    </w:p>
    <w:bookmarkEnd w:id="7527"/>
    <w:bookmarkStart w:name="z7540" w:id="7528"/>
    <w:p>
      <w:pPr>
        <w:spacing w:after="0"/>
        <w:ind w:left="0"/>
        <w:jc w:val="both"/>
      </w:pPr>
      <w:r>
        <w:rPr>
          <w:rFonts w:ascii="Times New Roman"/>
          <w:b w:val="false"/>
          <w:i w:val="false"/>
          <w:color w:val="000000"/>
          <w:sz w:val="28"/>
        </w:rPr>
        <w:t>
      пайдалы қуатын өлшеу автогенерация режимінде өлшеу;</w:t>
      </w:r>
    </w:p>
    <w:bookmarkEnd w:id="7528"/>
    <w:bookmarkStart w:name="z7541" w:id="7529"/>
    <w:p>
      <w:pPr>
        <w:spacing w:after="0"/>
        <w:ind w:left="0"/>
        <w:jc w:val="both"/>
      </w:pPr>
      <w:r>
        <w:rPr>
          <w:rFonts w:ascii="Times New Roman"/>
          <w:b w:val="false"/>
          <w:i w:val="false"/>
          <w:color w:val="000000"/>
          <w:sz w:val="28"/>
        </w:rPr>
        <w:t>
      "ИТ", "6С21Д" динамикалық сынау;</w:t>
      </w:r>
    </w:p>
    <w:bookmarkEnd w:id="7529"/>
    <w:bookmarkStart w:name="z7542" w:id="7530"/>
    <w:p>
      <w:pPr>
        <w:spacing w:after="0"/>
        <w:ind w:left="0"/>
        <w:jc w:val="both"/>
      </w:pPr>
      <w:r>
        <w:rPr>
          <w:rFonts w:ascii="Times New Roman"/>
          <w:b w:val="false"/>
          <w:i w:val="false"/>
          <w:color w:val="000000"/>
          <w:sz w:val="28"/>
        </w:rPr>
        <w:t>
      "ЧТУ" сәйкес сынау.</w:t>
      </w:r>
    </w:p>
    <w:bookmarkEnd w:id="7530"/>
    <w:bookmarkStart w:name="z7543" w:id="7531"/>
    <w:p>
      <w:pPr>
        <w:spacing w:after="0"/>
        <w:ind w:left="0"/>
        <w:jc w:val="left"/>
      </w:pPr>
      <w:r>
        <w:rPr>
          <w:rFonts w:ascii="Times New Roman"/>
          <w:b/>
          <w:i w:val="false"/>
          <w:color w:val="000000"/>
        </w:rPr>
        <w:t xml:space="preserve"> 17-параграф. Бөлшектер мен аспаптарды сынаушы, 6-разряд</w:t>
      </w:r>
    </w:p>
    <w:bookmarkEnd w:id="7531"/>
    <w:bookmarkStart w:name="z7544" w:id="7532"/>
    <w:p>
      <w:pPr>
        <w:spacing w:after="0"/>
        <w:ind w:left="0"/>
        <w:jc w:val="both"/>
      </w:pPr>
      <w:r>
        <w:rPr>
          <w:rFonts w:ascii="Times New Roman"/>
          <w:b w:val="false"/>
          <w:i w:val="false"/>
          <w:color w:val="000000"/>
          <w:sz w:val="28"/>
        </w:rPr>
        <w:t>
      903. Жұмыс сипаттамасы:</w:t>
      </w:r>
    </w:p>
    <w:bookmarkEnd w:id="7532"/>
    <w:bookmarkStart w:name="z7545" w:id="7533"/>
    <w:p>
      <w:pPr>
        <w:spacing w:after="0"/>
        <w:ind w:left="0"/>
        <w:jc w:val="both"/>
      </w:pPr>
      <w:r>
        <w:rPr>
          <w:rFonts w:ascii="Times New Roman"/>
          <w:b w:val="false"/>
          <w:i w:val="false"/>
          <w:color w:val="000000"/>
          <w:sz w:val="28"/>
        </w:rPr>
        <w:t>
      күрделі, эксперименталды және жоғары жиілікті аспаптарды сынау;</w:t>
      </w:r>
    </w:p>
    <w:bookmarkEnd w:id="7533"/>
    <w:bookmarkStart w:name="z7546" w:id="7534"/>
    <w:p>
      <w:pPr>
        <w:spacing w:after="0"/>
        <w:ind w:left="0"/>
        <w:jc w:val="both"/>
      </w:pPr>
      <w:r>
        <w:rPr>
          <w:rFonts w:ascii="Times New Roman"/>
          <w:b w:val="false"/>
          <w:i w:val="false"/>
          <w:color w:val="000000"/>
          <w:sz w:val="28"/>
        </w:rPr>
        <w:t>
      құрылым-бұйымдарды әзірлеу кезінде аспаптарды және стандарт аппаратураны (осциллограф, толқын өлшеуіш, дыбыс генераторы, жиілік спектрін талдағыш және өзгеде) және осы өңдеуге қажетті қосымша аппаратураны қолдана отырып, өндіріс технологиясын күрделі сынау;</w:t>
      </w:r>
    </w:p>
    <w:bookmarkEnd w:id="7534"/>
    <w:bookmarkStart w:name="z7547" w:id="7535"/>
    <w:p>
      <w:pPr>
        <w:spacing w:after="0"/>
        <w:ind w:left="0"/>
        <w:jc w:val="both"/>
      </w:pPr>
      <w:r>
        <w:rPr>
          <w:rFonts w:ascii="Times New Roman"/>
          <w:b w:val="false"/>
          <w:i w:val="false"/>
          <w:color w:val="000000"/>
          <w:sz w:val="28"/>
        </w:rPr>
        <w:t>
      бұйым өлшемдерін формулалар бойынша өлшеу және есептеу (қуаты, тұрақты толқынның коэффициент, беру режиміндегі шығындар және т;б;);</w:t>
      </w:r>
    </w:p>
    <w:bookmarkEnd w:id="7535"/>
    <w:bookmarkStart w:name="z7548" w:id="7536"/>
    <w:p>
      <w:pPr>
        <w:spacing w:after="0"/>
        <w:ind w:left="0"/>
        <w:jc w:val="both"/>
      </w:pPr>
      <w:r>
        <w:rPr>
          <w:rFonts w:ascii="Times New Roman"/>
          <w:b w:val="false"/>
          <w:i w:val="false"/>
          <w:color w:val="000000"/>
          <w:sz w:val="28"/>
        </w:rPr>
        <w:t>
      статикалық және динамикалық режимдерде модуляциялық сипаттамаларды өлшеу және құрастыру;</w:t>
      </w:r>
    </w:p>
    <w:bookmarkEnd w:id="7536"/>
    <w:bookmarkStart w:name="z7549" w:id="7537"/>
    <w:p>
      <w:pPr>
        <w:spacing w:after="0"/>
        <w:ind w:left="0"/>
        <w:jc w:val="both"/>
      </w:pPr>
      <w:r>
        <w:rPr>
          <w:rFonts w:ascii="Times New Roman"/>
          <w:b w:val="false"/>
          <w:i w:val="false"/>
          <w:color w:val="000000"/>
          <w:sz w:val="28"/>
        </w:rPr>
        <w:t>
      күрделі сынақ жабдықтары кешенін басқару;</w:t>
      </w:r>
    </w:p>
    <w:bookmarkEnd w:id="7537"/>
    <w:bookmarkStart w:name="z7550" w:id="7538"/>
    <w:p>
      <w:pPr>
        <w:spacing w:after="0"/>
        <w:ind w:left="0"/>
        <w:jc w:val="both"/>
      </w:pPr>
      <w:r>
        <w:rPr>
          <w:rFonts w:ascii="Times New Roman"/>
          <w:b w:val="false"/>
          <w:i w:val="false"/>
          <w:color w:val="000000"/>
          <w:sz w:val="28"/>
        </w:rPr>
        <w:t>
      паспорттардың жай-күйі.</w:t>
      </w:r>
    </w:p>
    <w:bookmarkEnd w:id="7538"/>
    <w:bookmarkStart w:name="z7551" w:id="7539"/>
    <w:p>
      <w:pPr>
        <w:spacing w:after="0"/>
        <w:ind w:left="0"/>
        <w:jc w:val="both"/>
      </w:pPr>
      <w:r>
        <w:rPr>
          <w:rFonts w:ascii="Times New Roman"/>
          <w:b w:val="false"/>
          <w:i w:val="false"/>
          <w:color w:val="000000"/>
          <w:sz w:val="28"/>
        </w:rPr>
        <w:t>
      904. Білуге тиіс:</w:t>
      </w:r>
    </w:p>
    <w:bookmarkEnd w:id="7539"/>
    <w:bookmarkStart w:name="z7552" w:id="7540"/>
    <w:p>
      <w:pPr>
        <w:spacing w:after="0"/>
        <w:ind w:left="0"/>
        <w:jc w:val="both"/>
      </w:pPr>
      <w:r>
        <w:rPr>
          <w:rFonts w:ascii="Times New Roman"/>
          <w:b w:val="false"/>
          <w:i w:val="false"/>
          <w:color w:val="000000"/>
          <w:sz w:val="28"/>
        </w:rPr>
        <w:t>
      сынақ құрылғыларының, схемалардың, стенділердің және электр өлшемдерін өлшеуге арналған аспаптардың құрылысы, дәлдігін тексеру тәсілдері мен тәртібі;</w:t>
      </w:r>
    </w:p>
    <w:bookmarkEnd w:id="7540"/>
    <w:bookmarkStart w:name="z7553" w:id="7541"/>
    <w:p>
      <w:pPr>
        <w:spacing w:after="0"/>
        <w:ind w:left="0"/>
        <w:jc w:val="both"/>
      </w:pPr>
      <w:r>
        <w:rPr>
          <w:rFonts w:ascii="Times New Roman"/>
          <w:b w:val="false"/>
          <w:i w:val="false"/>
          <w:color w:val="000000"/>
          <w:sz w:val="28"/>
        </w:rPr>
        <w:t>
      жабдықтың негізгі ақаулықтарын жою тәсілдері;</w:t>
      </w:r>
    </w:p>
    <w:bookmarkEnd w:id="7541"/>
    <w:bookmarkStart w:name="z7554" w:id="7542"/>
    <w:p>
      <w:pPr>
        <w:spacing w:after="0"/>
        <w:ind w:left="0"/>
        <w:jc w:val="both"/>
      </w:pPr>
      <w:r>
        <w:rPr>
          <w:rFonts w:ascii="Times New Roman"/>
          <w:b w:val="false"/>
          <w:i w:val="false"/>
          <w:color w:val="000000"/>
          <w:sz w:val="28"/>
        </w:rPr>
        <w:t>
      күрделі бұйымдарды қондыру, бекіту және салыстыру тәсілдері;</w:t>
      </w:r>
    </w:p>
    <w:bookmarkEnd w:id="7542"/>
    <w:bookmarkStart w:name="z7555" w:id="7543"/>
    <w:p>
      <w:pPr>
        <w:spacing w:after="0"/>
        <w:ind w:left="0"/>
        <w:jc w:val="both"/>
      </w:pPr>
      <w:r>
        <w:rPr>
          <w:rFonts w:ascii="Times New Roman"/>
          <w:b w:val="false"/>
          <w:i w:val="false"/>
          <w:color w:val="000000"/>
          <w:sz w:val="28"/>
        </w:rPr>
        <w:t>
      сынау процессінің кезектілігін айқындау әдістері;</w:t>
      </w:r>
    </w:p>
    <w:bookmarkEnd w:id="7543"/>
    <w:bookmarkStart w:name="z7556" w:id="7544"/>
    <w:p>
      <w:pPr>
        <w:spacing w:after="0"/>
        <w:ind w:left="0"/>
        <w:jc w:val="both"/>
      </w:pPr>
      <w:r>
        <w:rPr>
          <w:rFonts w:ascii="Times New Roman"/>
          <w:b w:val="false"/>
          <w:i w:val="false"/>
          <w:color w:val="000000"/>
          <w:sz w:val="28"/>
        </w:rPr>
        <w:t>
      формулалар, кестелер, графиктер, номограммалардың көмегімен бұйымдардың өлшемін есептеу тәртібі;</w:t>
      </w:r>
    </w:p>
    <w:bookmarkEnd w:id="7544"/>
    <w:bookmarkStart w:name="z7557" w:id="7545"/>
    <w:p>
      <w:pPr>
        <w:spacing w:after="0"/>
        <w:ind w:left="0"/>
        <w:jc w:val="both"/>
      </w:pPr>
      <w:r>
        <w:rPr>
          <w:rFonts w:ascii="Times New Roman"/>
          <w:b w:val="false"/>
          <w:i w:val="false"/>
          <w:color w:val="000000"/>
          <w:sz w:val="28"/>
        </w:rPr>
        <w:t>
      сыналатын бұйымдар мен схемалардың құрылымдық ерекшеліктері мен өндіріс технологиясы;</w:t>
      </w:r>
    </w:p>
    <w:bookmarkEnd w:id="7545"/>
    <w:bookmarkStart w:name="z7558" w:id="7546"/>
    <w:p>
      <w:pPr>
        <w:spacing w:after="0"/>
        <w:ind w:left="0"/>
        <w:jc w:val="both"/>
      </w:pPr>
      <w:r>
        <w:rPr>
          <w:rFonts w:ascii="Times New Roman"/>
          <w:b w:val="false"/>
          <w:i w:val="false"/>
          <w:color w:val="000000"/>
          <w:sz w:val="28"/>
        </w:rPr>
        <w:t>
      бұйымдардың шақтау және шығу өлшемдері.</w:t>
      </w:r>
    </w:p>
    <w:bookmarkEnd w:id="7546"/>
    <w:bookmarkStart w:name="z7559" w:id="7547"/>
    <w:p>
      <w:pPr>
        <w:spacing w:after="0"/>
        <w:ind w:left="0"/>
        <w:jc w:val="both"/>
      </w:pPr>
      <w:r>
        <w:rPr>
          <w:rFonts w:ascii="Times New Roman"/>
          <w:b w:val="false"/>
          <w:i w:val="false"/>
          <w:color w:val="000000"/>
          <w:sz w:val="28"/>
        </w:rPr>
        <w:t>
      905. Техникалық және кәсіптік (арнайы орта, кәсіптік орта) білім талап етіледі.</w:t>
      </w:r>
    </w:p>
    <w:bookmarkEnd w:id="7547"/>
    <w:bookmarkStart w:name="z7560" w:id="7548"/>
    <w:p>
      <w:pPr>
        <w:spacing w:after="0"/>
        <w:ind w:left="0"/>
        <w:jc w:val="both"/>
      </w:pPr>
      <w:r>
        <w:rPr>
          <w:rFonts w:ascii="Times New Roman"/>
          <w:b w:val="false"/>
          <w:i w:val="false"/>
          <w:color w:val="000000"/>
          <w:sz w:val="28"/>
        </w:rPr>
        <w:t>
      906. Жұмыс үлгілері:</w:t>
      </w:r>
    </w:p>
    <w:bookmarkEnd w:id="7548"/>
    <w:bookmarkStart w:name="z7561" w:id="7549"/>
    <w:p>
      <w:pPr>
        <w:spacing w:after="0"/>
        <w:ind w:left="0"/>
        <w:jc w:val="both"/>
      </w:pPr>
      <w:r>
        <w:rPr>
          <w:rFonts w:ascii="Times New Roman"/>
          <w:b w:val="false"/>
          <w:i w:val="false"/>
          <w:color w:val="000000"/>
          <w:sz w:val="28"/>
        </w:rPr>
        <w:t>
      1) электр жарылатын күрделі агрегаттар – бақылау, үлгілік, тәжірибелік сынақтар;</w:t>
      </w:r>
    </w:p>
    <w:bookmarkEnd w:id="7549"/>
    <w:bookmarkStart w:name="z7562" w:id="7550"/>
    <w:p>
      <w:pPr>
        <w:spacing w:after="0"/>
        <w:ind w:left="0"/>
        <w:jc w:val="both"/>
      </w:pPr>
      <w:r>
        <w:rPr>
          <w:rFonts w:ascii="Times New Roman"/>
          <w:b w:val="false"/>
          <w:i w:val="false"/>
          <w:color w:val="000000"/>
          <w:sz w:val="28"/>
        </w:rPr>
        <w:t xml:space="preserve">
      қондырушы партияны сынау; </w:t>
      </w:r>
    </w:p>
    <w:bookmarkEnd w:id="7550"/>
    <w:bookmarkStart w:name="z7563" w:id="7551"/>
    <w:p>
      <w:pPr>
        <w:spacing w:after="0"/>
        <w:ind w:left="0"/>
        <w:jc w:val="both"/>
      </w:pPr>
      <w:r>
        <w:rPr>
          <w:rFonts w:ascii="Times New Roman"/>
          <w:b w:val="false"/>
          <w:i w:val="false"/>
          <w:color w:val="000000"/>
          <w:sz w:val="28"/>
        </w:rPr>
        <w:t>
      2) телеграф аппараттары, күрделі дыбыс жазғыш аппаратура - климаттық және механикалық сынақтардың толық кешенін жүргізу;</w:t>
      </w:r>
    </w:p>
    <w:bookmarkEnd w:id="7551"/>
    <w:bookmarkStart w:name="z7564" w:id="7552"/>
    <w:p>
      <w:pPr>
        <w:spacing w:after="0"/>
        <w:ind w:left="0"/>
        <w:jc w:val="both"/>
      </w:pPr>
      <w:r>
        <w:rPr>
          <w:rFonts w:ascii="Times New Roman"/>
          <w:b w:val="false"/>
          <w:i w:val="false"/>
          <w:color w:val="000000"/>
          <w:sz w:val="28"/>
        </w:rPr>
        <w:t>
      3) "БМБ-8", "ВТБ" типті вакуумметрлер - блоктаушы құрылғының жұмысын тексеру;</w:t>
      </w:r>
    </w:p>
    <w:bookmarkEnd w:id="7552"/>
    <w:bookmarkStart w:name="z7565" w:id="7553"/>
    <w:p>
      <w:pPr>
        <w:spacing w:after="0"/>
        <w:ind w:left="0"/>
        <w:jc w:val="both"/>
      </w:pPr>
      <w:r>
        <w:rPr>
          <w:rFonts w:ascii="Times New Roman"/>
          <w:b w:val="false"/>
          <w:i w:val="false"/>
          <w:color w:val="000000"/>
          <w:sz w:val="28"/>
        </w:rPr>
        <w:t xml:space="preserve">
       берілетін кернеуді бақылау; </w:t>
      </w:r>
    </w:p>
    <w:bookmarkEnd w:id="7553"/>
    <w:bookmarkStart w:name="z7566" w:id="7554"/>
    <w:p>
      <w:pPr>
        <w:spacing w:after="0"/>
        <w:ind w:left="0"/>
        <w:jc w:val="both"/>
      </w:pPr>
      <w:r>
        <w:rPr>
          <w:rFonts w:ascii="Times New Roman"/>
          <w:b w:val="false"/>
          <w:i w:val="false"/>
          <w:color w:val="000000"/>
          <w:sz w:val="28"/>
        </w:rPr>
        <w:t>
      4) қуаты "60 килловатт-сағат" жоғары жиілікті генераторлар - сынау;</w:t>
      </w:r>
    </w:p>
    <w:bookmarkEnd w:id="7554"/>
    <w:bookmarkStart w:name="z7567" w:id="7555"/>
    <w:p>
      <w:pPr>
        <w:spacing w:after="0"/>
        <w:ind w:left="0"/>
        <w:jc w:val="both"/>
      </w:pPr>
      <w:r>
        <w:rPr>
          <w:rFonts w:ascii="Times New Roman"/>
          <w:b w:val="false"/>
          <w:i w:val="false"/>
          <w:color w:val="000000"/>
          <w:sz w:val="28"/>
        </w:rPr>
        <w:t>
      5) сәттік кернеуді өлшеуіштер, импульстер генераторлары, жады кубтары техникалық шарттар бойынша сынау;</w:t>
      </w:r>
    </w:p>
    <w:bookmarkEnd w:id="7555"/>
    <w:bookmarkStart w:name="z7568" w:id="7556"/>
    <w:p>
      <w:pPr>
        <w:spacing w:after="0"/>
        <w:ind w:left="0"/>
        <w:jc w:val="both"/>
      </w:pPr>
      <w:r>
        <w:rPr>
          <w:rFonts w:ascii="Times New Roman"/>
          <w:b w:val="false"/>
          <w:i w:val="false"/>
          <w:color w:val="000000"/>
          <w:sz w:val="28"/>
        </w:rPr>
        <w:t>
      6) өте жоғары жиілік диапазонды бұйымдар – жұмыс орындарындағы сәулелену қуатын өлшеу;</w:t>
      </w:r>
    </w:p>
    <w:bookmarkEnd w:id="7556"/>
    <w:bookmarkStart w:name="z7569" w:id="7557"/>
    <w:p>
      <w:pPr>
        <w:spacing w:after="0"/>
        <w:ind w:left="0"/>
        <w:jc w:val="both"/>
      </w:pPr>
      <w:r>
        <w:rPr>
          <w:rFonts w:ascii="Times New Roman"/>
          <w:b w:val="false"/>
          <w:i w:val="false"/>
          <w:color w:val="000000"/>
          <w:sz w:val="28"/>
        </w:rPr>
        <w:t>
      7) микроэлектроника бұйымдары - екі сәулелі стробоскопиялық осциллографты пайдалана отырып, өлшеу орындарын дайындау;</w:t>
      </w:r>
    </w:p>
    <w:bookmarkEnd w:id="7557"/>
    <w:bookmarkStart w:name="z7570" w:id="7558"/>
    <w:p>
      <w:pPr>
        <w:spacing w:after="0"/>
        <w:ind w:left="0"/>
        <w:jc w:val="both"/>
      </w:pPr>
      <w:r>
        <w:rPr>
          <w:rFonts w:ascii="Times New Roman"/>
          <w:b w:val="false"/>
          <w:i w:val="false"/>
          <w:color w:val="000000"/>
          <w:sz w:val="28"/>
        </w:rPr>
        <w:t>
      8) өте жоғары жиілік бұйымдары – спектр талдауышын пайдалана отырып, дірілді сынау;</w:t>
      </w:r>
    </w:p>
    <w:bookmarkEnd w:id="7558"/>
    <w:bookmarkStart w:name="z7571" w:id="7559"/>
    <w:p>
      <w:pPr>
        <w:spacing w:after="0"/>
        <w:ind w:left="0"/>
        <w:jc w:val="both"/>
      </w:pPr>
      <w:r>
        <w:rPr>
          <w:rFonts w:ascii="Times New Roman"/>
          <w:b w:val="false"/>
          <w:i w:val="false"/>
          <w:color w:val="000000"/>
          <w:sz w:val="28"/>
        </w:rPr>
        <w:t>
      9) бейнелеуші, импульстік және күшейткіш клистрондар - өлшемдерді өлшеу, шынықтыру, баптау;</w:t>
      </w:r>
    </w:p>
    <w:bookmarkEnd w:id="7559"/>
    <w:bookmarkStart w:name="z7572" w:id="7560"/>
    <w:p>
      <w:pPr>
        <w:spacing w:after="0"/>
        <w:ind w:left="0"/>
        <w:jc w:val="both"/>
      </w:pPr>
      <w:r>
        <w:rPr>
          <w:rFonts w:ascii="Times New Roman"/>
          <w:b w:val="false"/>
          <w:i w:val="false"/>
          <w:color w:val="000000"/>
          <w:sz w:val="28"/>
        </w:rPr>
        <w:t>
      10) түрлі-түсті кинескоптар – жеке стенділерде және жартылай автомат агрегаттарда жекелеген өлшемдерді өлшеуге арналған қосымша құрылғыларды, кестелерді, графиктер мен номограммаларды пайдалана отырып, сынау;</w:t>
      </w:r>
    </w:p>
    <w:bookmarkEnd w:id="7560"/>
    <w:bookmarkStart w:name="z7573" w:id="7561"/>
    <w:p>
      <w:pPr>
        <w:spacing w:after="0"/>
        <w:ind w:left="0"/>
        <w:jc w:val="both"/>
      </w:pPr>
      <w:r>
        <w:rPr>
          <w:rFonts w:ascii="Times New Roman"/>
          <w:b w:val="false"/>
          <w:i w:val="false"/>
          <w:color w:val="000000"/>
          <w:sz w:val="28"/>
        </w:rPr>
        <w:t>
      11) жүгіру толқын шамы, кері толқын шамы, "ТҚШ", өте жоғары жиілік модульдері – шуыл, күшейткіш, беру, бейнелену, тұрақты су коэффициенті коэффициенттерін өлшеу;</w:t>
      </w:r>
    </w:p>
    <w:bookmarkEnd w:id="7561"/>
    <w:bookmarkStart w:name="z7574" w:id="7562"/>
    <w:p>
      <w:pPr>
        <w:spacing w:after="0"/>
        <w:ind w:left="0"/>
        <w:jc w:val="both"/>
      </w:pPr>
      <w:r>
        <w:rPr>
          <w:rFonts w:ascii="Times New Roman"/>
          <w:b w:val="false"/>
          <w:i w:val="false"/>
          <w:color w:val="000000"/>
          <w:sz w:val="28"/>
        </w:rPr>
        <w:t>
      12) күрделі, импульстік "МҚШ" шамдар – күшейту режимінде динамикалық өлшемдерін өлшеу;</w:t>
      </w:r>
    </w:p>
    <w:bookmarkEnd w:id="7562"/>
    <w:bookmarkStart w:name="z7575" w:id="7563"/>
    <w:p>
      <w:pPr>
        <w:spacing w:after="0"/>
        <w:ind w:left="0"/>
        <w:jc w:val="both"/>
      </w:pPr>
      <w:r>
        <w:rPr>
          <w:rFonts w:ascii="Times New Roman"/>
          <w:b w:val="false"/>
          <w:i w:val="false"/>
          <w:color w:val="000000"/>
          <w:sz w:val="28"/>
        </w:rPr>
        <w:t>
      13) жарық өлшеуіш үлгі шамдар - электр өлшемдерін тексеру;</w:t>
      </w:r>
    </w:p>
    <w:bookmarkEnd w:id="7563"/>
    <w:bookmarkStart w:name="z7576" w:id="7564"/>
    <w:p>
      <w:pPr>
        <w:spacing w:after="0"/>
        <w:ind w:left="0"/>
        <w:jc w:val="both"/>
      </w:pPr>
      <w:r>
        <w:rPr>
          <w:rFonts w:ascii="Times New Roman"/>
          <w:b w:val="false"/>
          <w:i w:val="false"/>
          <w:color w:val="000000"/>
          <w:sz w:val="28"/>
        </w:rPr>
        <w:t>
      14) импульсті магнетрондар – "ЧТУ" және "ОТУ" толық көлемде мерзімді және құрылымдық сынақтар жүргізу;</w:t>
      </w:r>
    </w:p>
    <w:bookmarkEnd w:id="7564"/>
    <w:bookmarkStart w:name="z7577" w:id="7565"/>
    <w:p>
      <w:pPr>
        <w:spacing w:after="0"/>
        <w:ind w:left="0"/>
        <w:jc w:val="both"/>
      </w:pPr>
      <w:r>
        <w:rPr>
          <w:rFonts w:ascii="Times New Roman"/>
          <w:b w:val="false"/>
          <w:i w:val="false"/>
          <w:color w:val="000000"/>
          <w:sz w:val="28"/>
        </w:rPr>
        <w:t>
      15) матрицалар, толтырғыштар, кубтар – жаңа әзірлемелерге сынақ жүргізу;</w:t>
      </w:r>
    </w:p>
    <w:bookmarkEnd w:id="7565"/>
    <w:bookmarkStart w:name="z7578" w:id="7566"/>
    <w:p>
      <w:pPr>
        <w:spacing w:after="0"/>
        <w:ind w:left="0"/>
        <w:jc w:val="both"/>
      </w:pPr>
      <w:r>
        <w:rPr>
          <w:rFonts w:ascii="Times New Roman"/>
          <w:b w:val="false"/>
          <w:i w:val="false"/>
          <w:color w:val="000000"/>
          <w:sz w:val="28"/>
        </w:rPr>
        <w:t>
      16) жадыға сақтайтын құрылғыларға арналған микросхемалар, магнитті интеграл схемалар - мерзімді және құрылымдық сынақтар жүргізу;</w:t>
      </w:r>
    </w:p>
    <w:bookmarkEnd w:id="7566"/>
    <w:bookmarkStart w:name="z7579" w:id="7567"/>
    <w:p>
      <w:pPr>
        <w:spacing w:after="0"/>
        <w:ind w:left="0"/>
        <w:jc w:val="both"/>
      </w:pPr>
      <w:r>
        <w:rPr>
          <w:rFonts w:ascii="Times New Roman"/>
          <w:b w:val="false"/>
          <w:i w:val="false"/>
          <w:color w:val="000000"/>
          <w:sz w:val="28"/>
        </w:rPr>
        <w:t>
      17) сызғыш құрамындағы өте жоғары жиілік модульдері (күшейткіштер, көбейткіштер, түрлендіргіштер) - динамикалық өлшемдерін өлшеу;</w:t>
      </w:r>
    </w:p>
    <w:bookmarkEnd w:id="7567"/>
    <w:bookmarkStart w:name="z7580" w:id="7568"/>
    <w:p>
      <w:pPr>
        <w:spacing w:after="0"/>
        <w:ind w:left="0"/>
        <w:jc w:val="both"/>
      </w:pPr>
      <w:r>
        <w:rPr>
          <w:rFonts w:ascii="Times New Roman"/>
          <w:b w:val="false"/>
          <w:i w:val="false"/>
          <w:color w:val="000000"/>
          <w:sz w:val="28"/>
        </w:rPr>
        <w:t xml:space="preserve">
      ұзақ мерзім қолданылуын сынау; </w:t>
      </w:r>
    </w:p>
    <w:bookmarkEnd w:id="7568"/>
    <w:bookmarkStart w:name="z7581" w:id="7569"/>
    <w:p>
      <w:pPr>
        <w:spacing w:after="0"/>
        <w:ind w:left="0"/>
        <w:jc w:val="both"/>
      </w:pPr>
      <w:r>
        <w:rPr>
          <w:rFonts w:ascii="Times New Roman"/>
          <w:b w:val="false"/>
          <w:i w:val="false"/>
          <w:color w:val="000000"/>
          <w:sz w:val="28"/>
        </w:rPr>
        <w:t>
      18) тәжірибелік үлгілер – электр өлшемдерін өлшеу;</w:t>
      </w:r>
    </w:p>
    <w:bookmarkEnd w:id="7569"/>
    <w:bookmarkStart w:name="z7582" w:id="7570"/>
    <w:p>
      <w:pPr>
        <w:spacing w:after="0"/>
        <w:ind w:left="0"/>
        <w:jc w:val="both"/>
      </w:pPr>
      <w:r>
        <w:rPr>
          <w:rFonts w:ascii="Times New Roman"/>
          <w:b w:val="false"/>
          <w:i w:val="false"/>
          <w:color w:val="000000"/>
          <w:sz w:val="28"/>
        </w:rPr>
        <w:t>
      19) барлық типті жартылай өткізгіш аспаптар – нәтижесін қолданыстағы техникалық шарттары бойынша бағалай отырып, ұзақ мерзім қолданылуына мерзімді сынақ жүргізу;</w:t>
      </w:r>
    </w:p>
    <w:bookmarkEnd w:id="7570"/>
    <w:bookmarkStart w:name="z7583" w:id="7571"/>
    <w:p>
      <w:pPr>
        <w:spacing w:after="0"/>
        <w:ind w:left="0"/>
        <w:jc w:val="both"/>
      </w:pPr>
      <w:r>
        <w:rPr>
          <w:rFonts w:ascii="Times New Roman"/>
          <w:b w:val="false"/>
          <w:i w:val="false"/>
          <w:color w:val="000000"/>
          <w:sz w:val="28"/>
        </w:rPr>
        <w:t>
      20) 55 топтағы аспаптар – "ЧТУ" және "ОТУ" толық көлемде мерзімді және құрылымдық сынақтар жүргізу;</w:t>
      </w:r>
    </w:p>
    <w:bookmarkEnd w:id="7571"/>
    <w:bookmarkStart w:name="z7584" w:id="7572"/>
    <w:p>
      <w:pPr>
        <w:spacing w:after="0"/>
        <w:ind w:left="0"/>
        <w:jc w:val="both"/>
      </w:pPr>
      <w:r>
        <w:rPr>
          <w:rFonts w:ascii="Times New Roman"/>
          <w:b w:val="false"/>
          <w:i w:val="false"/>
          <w:color w:val="000000"/>
          <w:sz w:val="28"/>
        </w:rPr>
        <w:t>
      21) барлық типті 25 топтағы аспаптар - нәтижесін қолданыстағы техникалық шарттары бойынша бағалай отырып, ұзақ мерзім қолданылуына мерзімді сынақ жүргізу;</w:t>
      </w:r>
    </w:p>
    <w:bookmarkEnd w:id="7572"/>
    <w:bookmarkStart w:name="z7585" w:id="7573"/>
    <w:p>
      <w:pPr>
        <w:spacing w:after="0"/>
        <w:ind w:left="0"/>
        <w:jc w:val="both"/>
      </w:pPr>
      <w:r>
        <w:rPr>
          <w:rFonts w:ascii="Times New Roman"/>
          <w:b w:val="false"/>
          <w:i w:val="false"/>
          <w:color w:val="000000"/>
          <w:sz w:val="28"/>
        </w:rPr>
        <w:t>
      22) транзисторлар мен микросхемаларды бақылауға арналған аспаптар, әртүрлі типті автоматтар - мерзімді және құрылымдық сынақтар жүргізу;</w:t>
      </w:r>
    </w:p>
    <w:bookmarkEnd w:id="7573"/>
    <w:bookmarkStart w:name="z7586" w:id="7574"/>
    <w:p>
      <w:pPr>
        <w:spacing w:after="0"/>
        <w:ind w:left="0"/>
        <w:jc w:val="both"/>
      </w:pPr>
      <w:r>
        <w:rPr>
          <w:rFonts w:ascii="Times New Roman"/>
          <w:b w:val="false"/>
          <w:i w:val="false"/>
          <w:color w:val="000000"/>
          <w:sz w:val="28"/>
        </w:rPr>
        <w:t>
      23) газ разрядтауыш және вертикалды интерирленген жүйе (сынап толтырғышы бар) аспаптары – нормативтік - техникалық құжаттама ("ОТУ" және "ЧТУ") талаптарына сәйкес толық сынау;</w:t>
      </w:r>
    </w:p>
    <w:bookmarkEnd w:id="7574"/>
    <w:bookmarkStart w:name="z7587" w:id="7575"/>
    <w:p>
      <w:pPr>
        <w:spacing w:after="0"/>
        <w:ind w:left="0"/>
        <w:jc w:val="both"/>
      </w:pPr>
      <w:r>
        <w:rPr>
          <w:rFonts w:ascii="Times New Roman"/>
          <w:b w:val="false"/>
          <w:i w:val="false"/>
          <w:color w:val="000000"/>
          <w:sz w:val="28"/>
        </w:rPr>
        <w:t>
      24) электрондық оптикалық түрлендіргіштер – аса күрделі тәжірибелік үлгілерді өлшеу қорытындысын толық өңдей отырып сынау;</w:t>
      </w:r>
    </w:p>
    <w:bookmarkEnd w:id="7575"/>
    <w:bookmarkStart w:name="z7588" w:id="7576"/>
    <w:p>
      <w:pPr>
        <w:spacing w:after="0"/>
        <w:ind w:left="0"/>
        <w:jc w:val="both"/>
      </w:pPr>
      <w:r>
        <w:rPr>
          <w:rFonts w:ascii="Times New Roman"/>
          <w:b w:val="false"/>
          <w:i w:val="false"/>
          <w:color w:val="000000"/>
          <w:sz w:val="28"/>
        </w:rPr>
        <w:t>
      25) потенциалоскоптар – жарамсыздықтардың пайда болу түрлері мен себептері бойынша талдай отырып сынау;</w:t>
      </w:r>
    </w:p>
    <w:bookmarkEnd w:id="7576"/>
    <w:bookmarkStart w:name="z7589" w:id="7577"/>
    <w:p>
      <w:pPr>
        <w:spacing w:after="0"/>
        <w:ind w:left="0"/>
        <w:jc w:val="both"/>
      </w:pPr>
      <w:r>
        <w:rPr>
          <w:rFonts w:ascii="Times New Roman"/>
          <w:b w:val="false"/>
          <w:i w:val="false"/>
          <w:color w:val="000000"/>
          <w:sz w:val="28"/>
        </w:rPr>
        <w:t>
      26) резонанстық разрядтауыштар - өлшемдерді баптау және өлшеу;</w:t>
      </w:r>
    </w:p>
    <w:bookmarkEnd w:id="7577"/>
    <w:bookmarkStart w:name="z7590" w:id="7578"/>
    <w:p>
      <w:pPr>
        <w:spacing w:after="0"/>
        <w:ind w:left="0"/>
        <w:jc w:val="both"/>
      </w:pPr>
      <w:r>
        <w:rPr>
          <w:rFonts w:ascii="Times New Roman"/>
          <w:b w:val="false"/>
          <w:i w:val="false"/>
          <w:color w:val="000000"/>
          <w:sz w:val="28"/>
        </w:rPr>
        <w:t>
      27) кварц резонаторлар, барлық типтегі кварц сүзгілер - магнит пленкаға жазу және автоматты түрде бағдарламалық сынақтардың діріл стендінде бейнелеу;</w:t>
      </w:r>
    </w:p>
    <w:bookmarkEnd w:id="7578"/>
    <w:bookmarkStart w:name="z7591" w:id="7579"/>
    <w:p>
      <w:pPr>
        <w:spacing w:after="0"/>
        <w:ind w:left="0"/>
        <w:jc w:val="both"/>
      </w:pPr>
      <w:r>
        <w:rPr>
          <w:rFonts w:ascii="Times New Roman"/>
          <w:b w:val="false"/>
          <w:i w:val="false"/>
          <w:color w:val="000000"/>
          <w:sz w:val="28"/>
        </w:rPr>
        <w:t>
       діріл шуылдарын өлшеу;</w:t>
      </w:r>
    </w:p>
    <w:bookmarkEnd w:id="7579"/>
    <w:bookmarkStart w:name="z7592" w:id="7580"/>
    <w:p>
      <w:pPr>
        <w:spacing w:after="0"/>
        <w:ind w:left="0"/>
        <w:jc w:val="both"/>
      </w:pPr>
      <w:r>
        <w:rPr>
          <w:rFonts w:ascii="Times New Roman"/>
          <w:b w:val="false"/>
          <w:i w:val="false"/>
          <w:color w:val="000000"/>
          <w:sz w:val="28"/>
        </w:rPr>
        <w:t>
       акустикалық әсерін сынау;</w:t>
      </w:r>
    </w:p>
    <w:bookmarkEnd w:id="7580"/>
    <w:bookmarkStart w:name="z7593" w:id="7581"/>
    <w:p>
      <w:pPr>
        <w:spacing w:after="0"/>
        <w:ind w:left="0"/>
        <w:jc w:val="both"/>
      </w:pPr>
      <w:r>
        <w:rPr>
          <w:rFonts w:ascii="Times New Roman"/>
          <w:b w:val="false"/>
          <w:i w:val="false"/>
          <w:color w:val="000000"/>
          <w:sz w:val="28"/>
        </w:rPr>
        <w:t xml:space="preserve">
       дыбыстық қысымды өлшеу; </w:t>
      </w:r>
    </w:p>
    <w:bookmarkEnd w:id="7581"/>
    <w:bookmarkStart w:name="z7594" w:id="7582"/>
    <w:p>
      <w:pPr>
        <w:spacing w:after="0"/>
        <w:ind w:left="0"/>
        <w:jc w:val="both"/>
      </w:pPr>
      <w:r>
        <w:rPr>
          <w:rFonts w:ascii="Times New Roman"/>
          <w:b w:val="false"/>
          <w:i w:val="false"/>
          <w:color w:val="000000"/>
          <w:sz w:val="28"/>
        </w:rPr>
        <w:t>
      28) кварц резонаторлар – жиіліктің кетуін дискриминаторлық әдіспен өлшеу;</w:t>
      </w:r>
    </w:p>
    <w:bookmarkEnd w:id="7582"/>
    <w:bookmarkStart w:name="z7595" w:id="7583"/>
    <w:p>
      <w:pPr>
        <w:spacing w:after="0"/>
        <w:ind w:left="0"/>
        <w:jc w:val="both"/>
      </w:pPr>
      <w:r>
        <w:rPr>
          <w:rFonts w:ascii="Times New Roman"/>
          <w:b w:val="false"/>
          <w:i w:val="false"/>
          <w:color w:val="000000"/>
          <w:sz w:val="28"/>
        </w:rPr>
        <w:t>
      29) рентгендік-телевизиялық микроскоптар, барлық типті электрондық микроскоптар – мерзімдік сынақтар;</w:t>
      </w:r>
    </w:p>
    <w:bookmarkEnd w:id="7583"/>
    <w:bookmarkStart w:name="z7596" w:id="7584"/>
    <w:p>
      <w:pPr>
        <w:spacing w:after="0"/>
        <w:ind w:left="0"/>
        <w:jc w:val="both"/>
      </w:pPr>
      <w:r>
        <w:rPr>
          <w:rFonts w:ascii="Times New Roman"/>
          <w:b w:val="false"/>
          <w:i w:val="false"/>
          <w:color w:val="000000"/>
          <w:sz w:val="28"/>
        </w:rPr>
        <w:t>
      30) түрлі-түсті теледидарларға арналған барлық типті сөндіру жүйесі - нәтижесін қолданыстағы техникалық шарттары бойынша бағалай отырып, ұзақ мерзім қолданылуына мерзімді сынақ жүргізу;</w:t>
      </w:r>
    </w:p>
    <w:bookmarkEnd w:id="7584"/>
    <w:bookmarkStart w:name="z7597" w:id="7585"/>
    <w:p>
      <w:pPr>
        <w:spacing w:after="0"/>
        <w:ind w:left="0"/>
        <w:jc w:val="both"/>
      </w:pPr>
      <w:r>
        <w:rPr>
          <w:rFonts w:ascii="Times New Roman"/>
          <w:b w:val="false"/>
          <w:i w:val="false"/>
          <w:color w:val="000000"/>
          <w:sz w:val="28"/>
        </w:rPr>
        <w:t>
      бас тарту себептері айқындау;</w:t>
      </w:r>
    </w:p>
    <w:bookmarkEnd w:id="7585"/>
    <w:bookmarkStart w:name="z7598" w:id="7586"/>
    <w:p>
      <w:pPr>
        <w:spacing w:after="0"/>
        <w:ind w:left="0"/>
        <w:jc w:val="both"/>
      </w:pPr>
      <w:r>
        <w:rPr>
          <w:rFonts w:ascii="Times New Roman"/>
          <w:b w:val="false"/>
          <w:i w:val="false"/>
          <w:color w:val="000000"/>
          <w:sz w:val="28"/>
        </w:rPr>
        <w:t xml:space="preserve">
      электр өлшемдерін математикалық есептеу; </w:t>
      </w:r>
    </w:p>
    <w:bookmarkEnd w:id="7586"/>
    <w:bookmarkStart w:name="z7599" w:id="7587"/>
    <w:p>
      <w:pPr>
        <w:spacing w:after="0"/>
        <w:ind w:left="0"/>
        <w:jc w:val="both"/>
      </w:pPr>
      <w:r>
        <w:rPr>
          <w:rFonts w:ascii="Times New Roman"/>
          <w:b w:val="false"/>
          <w:i w:val="false"/>
          <w:color w:val="000000"/>
          <w:sz w:val="28"/>
        </w:rPr>
        <w:t>
      31) интегралды схемалар - эксперименталдық сынақтар жүргізу;</w:t>
      </w:r>
    </w:p>
    <w:bookmarkEnd w:id="7587"/>
    <w:bookmarkStart w:name="z7600" w:id="7588"/>
    <w:p>
      <w:pPr>
        <w:spacing w:after="0"/>
        <w:ind w:left="0"/>
        <w:jc w:val="both"/>
      </w:pPr>
      <w:r>
        <w:rPr>
          <w:rFonts w:ascii="Times New Roman"/>
          <w:b w:val="false"/>
          <w:i w:val="false"/>
          <w:color w:val="000000"/>
          <w:sz w:val="28"/>
        </w:rPr>
        <w:t xml:space="preserve">
      сынақтардың нәтижесін сипаттайтын бөліністерді өлшемдері бойынша баптау және әртүрлі функционалдық тәуелділіктерді баптау; </w:t>
      </w:r>
    </w:p>
    <w:bookmarkEnd w:id="7588"/>
    <w:bookmarkStart w:name="z7601" w:id="7589"/>
    <w:p>
      <w:pPr>
        <w:spacing w:after="0"/>
        <w:ind w:left="0"/>
        <w:jc w:val="both"/>
      </w:pPr>
      <w:r>
        <w:rPr>
          <w:rFonts w:ascii="Times New Roman"/>
          <w:b w:val="false"/>
          <w:i w:val="false"/>
          <w:color w:val="000000"/>
          <w:sz w:val="28"/>
        </w:rPr>
        <w:t xml:space="preserve">
      сынақ материалдарын машиналық өңдеуге дайындау; </w:t>
      </w:r>
    </w:p>
    <w:bookmarkEnd w:id="7589"/>
    <w:bookmarkStart w:name="z7602" w:id="7590"/>
    <w:p>
      <w:pPr>
        <w:spacing w:after="0"/>
        <w:ind w:left="0"/>
        <w:jc w:val="both"/>
      </w:pPr>
      <w:r>
        <w:rPr>
          <w:rFonts w:ascii="Times New Roman"/>
          <w:b w:val="false"/>
          <w:i w:val="false"/>
          <w:color w:val="000000"/>
          <w:sz w:val="28"/>
        </w:rPr>
        <w:t xml:space="preserve">
      арнайы әсерге сынау; </w:t>
      </w:r>
    </w:p>
    <w:bookmarkEnd w:id="7590"/>
    <w:bookmarkStart w:name="z7603" w:id="7591"/>
    <w:p>
      <w:pPr>
        <w:spacing w:after="0"/>
        <w:ind w:left="0"/>
        <w:jc w:val="both"/>
      </w:pPr>
      <w:r>
        <w:rPr>
          <w:rFonts w:ascii="Times New Roman"/>
          <w:b w:val="false"/>
          <w:i w:val="false"/>
          <w:color w:val="000000"/>
          <w:sz w:val="28"/>
        </w:rPr>
        <w:t>
      сипаттамалардың беріктігін анықтау үшін дайындау және сынақ жүргізу;</w:t>
      </w:r>
    </w:p>
    <w:bookmarkEnd w:id="7591"/>
    <w:bookmarkStart w:name="z7604" w:id="7592"/>
    <w:p>
      <w:pPr>
        <w:spacing w:after="0"/>
        <w:ind w:left="0"/>
        <w:jc w:val="both"/>
      </w:pPr>
      <w:r>
        <w:rPr>
          <w:rFonts w:ascii="Times New Roman"/>
          <w:b w:val="false"/>
          <w:i w:val="false"/>
          <w:color w:val="000000"/>
          <w:sz w:val="28"/>
        </w:rPr>
        <w:t>
      нормативті - техникалық құжаттама талаптарының толық көлемінде күрделі микросхемаларға сынақ жүргізу;</w:t>
      </w:r>
    </w:p>
    <w:bookmarkEnd w:id="7592"/>
    <w:bookmarkStart w:name="z7605" w:id="7593"/>
    <w:p>
      <w:pPr>
        <w:spacing w:after="0"/>
        <w:ind w:left="0"/>
        <w:jc w:val="both"/>
      </w:pPr>
      <w:r>
        <w:rPr>
          <w:rFonts w:ascii="Times New Roman"/>
          <w:b w:val="false"/>
          <w:i w:val="false"/>
          <w:color w:val="000000"/>
          <w:sz w:val="28"/>
        </w:rPr>
        <w:t>
      32) өте жоғары жиілік интегралды схемалар - өлшемдерді өлшеу;</w:t>
      </w:r>
    </w:p>
    <w:bookmarkEnd w:id="7593"/>
    <w:bookmarkStart w:name="z7606" w:id="7594"/>
    <w:p>
      <w:pPr>
        <w:spacing w:after="0"/>
        <w:ind w:left="0"/>
        <w:jc w:val="both"/>
      </w:pPr>
      <w:r>
        <w:rPr>
          <w:rFonts w:ascii="Times New Roman"/>
          <w:b w:val="false"/>
          <w:i w:val="false"/>
          <w:color w:val="000000"/>
          <w:sz w:val="28"/>
        </w:rPr>
        <w:t>
      33) суперортикондар - сынау;</w:t>
      </w:r>
    </w:p>
    <w:bookmarkEnd w:id="7594"/>
    <w:bookmarkStart w:name="z7607" w:id="7595"/>
    <w:p>
      <w:pPr>
        <w:spacing w:after="0"/>
        <w:ind w:left="0"/>
        <w:jc w:val="both"/>
      </w:pPr>
      <w:r>
        <w:rPr>
          <w:rFonts w:ascii="Times New Roman"/>
          <w:b w:val="false"/>
          <w:i w:val="false"/>
          <w:color w:val="000000"/>
          <w:sz w:val="28"/>
        </w:rPr>
        <w:t>
      34) кварц сүзгілер – нормативті - техникалық құжаттама талаптары көлемінде фазалық сипаттамаларын өлшеу;</w:t>
      </w:r>
    </w:p>
    <w:bookmarkEnd w:id="7595"/>
    <w:bookmarkStart w:name="z7608" w:id="7596"/>
    <w:p>
      <w:pPr>
        <w:spacing w:after="0"/>
        <w:ind w:left="0"/>
        <w:jc w:val="both"/>
      </w:pPr>
      <w:r>
        <w:rPr>
          <w:rFonts w:ascii="Times New Roman"/>
          <w:b w:val="false"/>
          <w:i w:val="false"/>
          <w:color w:val="000000"/>
          <w:sz w:val="28"/>
        </w:rPr>
        <w:t>
      35) феррит бұйымдар – "ЦМП" бұйымдарының жаңа маркаларына білікті сынақ жүргізу;</w:t>
      </w:r>
    </w:p>
    <w:bookmarkEnd w:id="7596"/>
    <w:bookmarkStart w:name="z7609" w:id="7597"/>
    <w:p>
      <w:pPr>
        <w:spacing w:after="0"/>
        <w:ind w:left="0"/>
        <w:jc w:val="both"/>
      </w:pPr>
      <w:r>
        <w:rPr>
          <w:rFonts w:ascii="Times New Roman"/>
          <w:b w:val="false"/>
          <w:i w:val="false"/>
          <w:color w:val="000000"/>
          <w:sz w:val="28"/>
        </w:rPr>
        <w:t>
      36) сандық өлшеу аспаптары, электронды есептеу машина, "Электроника НЦ-ОЗ" – қызмет етуін тексеру.</w:t>
      </w:r>
    </w:p>
    <w:bookmarkEnd w:id="7597"/>
    <w:bookmarkStart w:name="z7610" w:id="7598"/>
    <w:p>
      <w:pPr>
        <w:spacing w:after="0"/>
        <w:ind w:left="0"/>
        <w:jc w:val="left"/>
      </w:pPr>
      <w:r>
        <w:rPr>
          <w:rFonts w:ascii="Times New Roman"/>
          <w:b/>
          <w:i w:val="false"/>
          <w:color w:val="000000"/>
        </w:rPr>
        <w:t xml:space="preserve"> 18-параграф. Бөлшектер мен аспаптарды таңбалаушы, 1-разряд</w:t>
      </w:r>
    </w:p>
    <w:bookmarkEnd w:id="7598"/>
    <w:bookmarkStart w:name="z7611" w:id="7599"/>
    <w:p>
      <w:pPr>
        <w:spacing w:after="0"/>
        <w:ind w:left="0"/>
        <w:jc w:val="both"/>
      </w:pPr>
      <w:r>
        <w:rPr>
          <w:rFonts w:ascii="Times New Roman"/>
          <w:b w:val="false"/>
          <w:i w:val="false"/>
          <w:color w:val="000000"/>
          <w:sz w:val="28"/>
        </w:rPr>
        <w:t>
      907. Жұмыс сипаттамасы:</w:t>
      </w:r>
    </w:p>
    <w:bookmarkEnd w:id="7599"/>
    <w:bookmarkStart w:name="z7612" w:id="7600"/>
    <w:p>
      <w:pPr>
        <w:spacing w:after="0"/>
        <w:ind w:left="0"/>
        <w:jc w:val="both"/>
      </w:pPr>
      <w:r>
        <w:rPr>
          <w:rFonts w:ascii="Times New Roman"/>
          <w:b w:val="false"/>
          <w:i w:val="false"/>
          <w:color w:val="000000"/>
          <w:sz w:val="28"/>
        </w:rPr>
        <w:t>
      радиоаппаратуралар, конденсаторлар, резисторлар мен жалпы қолданыстағы өзгеде радиобөлшектердің тораптары мен бөлшектерін қолмен таңбалау;</w:t>
      </w:r>
    </w:p>
    <w:bookmarkEnd w:id="7600"/>
    <w:bookmarkStart w:name="z7613" w:id="7601"/>
    <w:p>
      <w:pPr>
        <w:spacing w:after="0"/>
        <w:ind w:left="0"/>
        <w:jc w:val="both"/>
      </w:pPr>
      <w:r>
        <w:rPr>
          <w:rFonts w:ascii="Times New Roman"/>
          <w:b w:val="false"/>
          <w:i w:val="false"/>
          <w:color w:val="000000"/>
          <w:sz w:val="28"/>
        </w:rPr>
        <w:t>
      дайындамалар мен радиоаппаратураның түрлі элементтерінің оңай қол жететін жерлерін (тораптарын, сымдарын, түтіктерін және өзгеде) қарапайым монтаждық схемалар бойынша таңбалау кодтау (шартты белгілерді) белгілерін кисть, қыл қалам, рейсфедер немесе құрылғыларды пайдалана отырып енгізу;</w:t>
      </w:r>
    </w:p>
    <w:bookmarkEnd w:id="7601"/>
    <w:bookmarkStart w:name="z7614" w:id="7602"/>
    <w:p>
      <w:pPr>
        <w:spacing w:after="0"/>
        <w:ind w:left="0"/>
        <w:jc w:val="both"/>
      </w:pPr>
      <w:r>
        <w:rPr>
          <w:rFonts w:ascii="Times New Roman"/>
          <w:b w:val="false"/>
          <w:i w:val="false"/>
          <w:color w:val="000000"/>
          <w:sz w:val="28"/>
        </w:rPr>
        <w:t>
      таңбалау бояуын талап етілетін консистенция бойынша дайындау.</w:t>
      </w:r>
    </w:p>
    <w:bookmarkEnd w:id="7602"/>
    <w:bookmarkStart w:name="z7615" w:id="7603"/>
    <w:p>
      <w:pPr>
        <w:spacing w:after="0"/>
        <w:ind w:left="0"/>
        <w:jc w:val="both"/>
      </w:pPr>
      <w:r>
        <w:rPr>
          <w:rFonts w:ascii="Times New Roman"/>
          <w:b w:val="false"/>
          <w:i w:val="false"/>
          <w:color w:val="000000"/>
          <w:sz w:val="28"/>
        </w:rPr>
        <w:t>
      908. Білуге тиіс:</w:t>
      </w:r>
    </w:p>
    <w:bookmarkEnd w:id="7603"/>
    <w:bookmarkStart w:name="z7616" w:id="7604"/>
    <w:p>
      <w:pPr>
        <w:spacing w:after="0"/>
        <w:ind w:left="0"/>
        <w:jc w:val="both"/>
      </w:pPr>
      <w:r>
        <w:rPr>
          <w:rFonts w:ascii="Times New Roman"/>
          <w:b w:val="false"/>
          <w:i w:val="false"/>
          <w:color w:val="000000"/>
          <w:sz w:val="28"/>
        </w:rPr>
        <w:t>
      құралдар мен құрылғылардың мақсаты мен шарттары;</w:t>
      </w:r>
    </w:p>
    <w:bookmarkEnd w:id="7604"/>
    <w:bookmarkStart w:name="z7617" w:id="7605"/>
    <w:p>
      <w:pPr>
        <w:spacing w:after="0"/>
        <w:ind w:left="0"/>
        <w:jc w:val="both"/>
      </w:pPr>
      <w:r>
        <w:rPr>
          <w:rFonts w:ascii="Times New Roman"/>
          <w:b w:val="false"/>
          <w:i w:val="false"/>
          <w:color w:val="000000"/>
          <w:sz w:val="28"/>
        </w:rPr>
        <w:t>
      бұйымдарды таңбалау номенклатурасы мен тәртібі;</w:t>
      </w:r>
    </w:p>
    <w:bookmarkEnd w:id="7605"/>
    <w:bookmarkStart w:name="z7618" w:id="7606"/>
    <w:p>
      <w:pPr>
        <w:spacing w:after="0"/>
        <w:ind w:left="0"/>
        <w:jc w:val="both"/>
      </w:pPr>
      <w:r>
        <w:rPr>
          <w:rFonts w:ascii="Times New Roman"/>
          <w:b w:val="false"/>
          <w:i w:val="false"/>
          <w:color w:val="000000"/>
          <w:sz w:val="28"/>
        </w:rPr>
        <w:t>
      таңбалаушы қаріп пен кодтау белгілерінің мақсаты мен тәртібі;</w:t>
      </w:r>
    </w:p>
    <w:bookmarkEnd w:id="7606"/>
    <w:bookmarkStart w:name="z7619" w:id="7607"/>
    <w:p>
      <w:pPr>
        <w:spacing w:after="0"/>
        <w:ind w:left="0"/>
        <w:jc w:val="both"/>
      </w:pPr>
      <w:r>
        <w:rPr>
          <w:rFonts w:ascii="Times New Roman"/>
          <w:b w:val="false"/>
          <w:i w:val="false"/>
          <w:color w:val="000000"/>
          <w:sz w:val="28"/>
        </w:rPr>
        <w:t>
      таңбалау үшін пайдаланылатын бояулар мен ерітінділердің түрлері және оларды дайындау тәртібі;</w:t>
      </w:r>
    </w:p>
    <w:bookmarkEnd w:id="7607"/>
    <w:bookmarkStart w:name="z7620" w:id="7608"/>
    <w:p>
      <w:pPr>
        <w:spacing w:after="0"/>
        <w:ind w:left="0"/>
        <w:jc w:val="both"/>
      </w:pPr>
      <w:r>
        <w:rPr>
          <w:rFonts w:ascii="Times New Roman"/>
          <w:b w:val="false"/>
          <w:i w:val="false"/>
          <w:color w:val="000000"/>
          <w:sz w:val="28"/>
        </w:rPr>
        <w:t>
      әртүрлі электр көлемін, қыш конденсаторлар мен өзгеде радиобөлшектерді табалауға алынатын бояулардың шартты түрлерін;</w:t>
      </w:r>
    </w:p>
    <w:bookmarkEnd w:id="7608"/>
    <w:bookmarkStart w:name="z7621" w:id="7609"/>
    <w:p>
      <w:pPr>
        <w:spacing w:after="0"/>
        <w:ind w:left="0"/>
        <w:jc w:val="both"/>
      </w:pPr>
      <w:r>
        <w:rPr>
          <w:rFonts w:ascii="Times New Roman"/>
          <w:b w:val="false"/>
          <w:i w:val="false"/>
          <w:color w:val="000000"/>
          <w:sz w:val="28"/>
        </w:rPr>
        <w:t>
      таңбаланатын бұйымдарды кептіру режимдері.</w:t>
      </w:r>
    </w:p>
    <w:bookmarkEnd w:id="7609"/>
    <w:bookmarkStart w:name="z7622" w:id="7610"/>
    <w:p>
      <w:pPr>
        <w:spacing w:after="0"/>
        <w:ind w:left="0"/>
        <w:jc w:val="both"/>
      </w:pPr>
      <w:r>
        <w:rPr>
          <w:rFonts w:ascii="Times New Roman"/>
          <w:b w:val="false"/>
          <w:i w:val="false"/>
          <w:color w:val="000000"/>
          <w:sz w:val="28"/>
        </w:rPr>
        <w:t>
      909. Жұмыс үлгілері.</w:t>
      </w:r>
    </w:p>
    <w:bookmarkEnd w:id="7610"/>
    <w:bookmarkStart w:name="z7623" w:id="7611"/>
    <w:p>
      <w:pPr>
        <w:spacing w:after="0"/>
        <w:ind w:left="0"/>
        <w:jc w:val="both"/>
      </w:pPr>
      <w:r>
        <w:rPr>
          <w:rFonts w:ascii="Times New Roman"/>
          <w:b w:val="false"/>
          <w:i w:val="false"/>
          <w:color w:val="000000"/>
          <w:sz w:val="28"/>
        </w:rPr>
        <w:t>
      1) радиоаппаратураның бөлшектері мен тораптары – түрлі белгілерді жапсыру (декалькомания әдісімен);</w:t>
      </w:r>
    </w:p>
    <w:bookmarkEnd w:id="7611"/>
    <w:bookmarkStart w:name="z7624" w:id="7612"/>
    <w:p>
      <w:pPr>
        <w:spacing w:after="0"/>
        <w:ind w:left="0"/>
        <w:jc w:val="both"/>
      </w:pPr>
      <w:r>
        <w:rPr>
          <w:rFonts w:ascii="Times New Roman"/>
          <w:b w:val="false"/>
          <w:i w:val="false"/>
          <w:color w:val="000000"/>
          <w:sz w:val="28"/>
        </w:rPr>
        <w:t>
      2) бөлшектер, сымдар, түтіктер – қылқалам мен сияның көмегімен таңбалау;</w:t>
      </w:r>
    </w:p>
    <w:bookmarkEnd w:id="7612"/>
    <w:bookmarkStart w:name="z7625" w:id="7613"/>
    <w:p>
      <w:pPr>
        <w:spacing w:after="0"/>
        <w:ind w:left="0"/>
        <w:jc w:val="both"/>
      </w:pPr>
      <w:r>
        <w:rPr>
          <w:rFonts w:ascii="Times New Roman"/>
          <w:b w:val="false"/>
          <w:i w:val="false"/>
          <w:color w:val="000000"/>
          <w:sz w:val="28"/>
        </w:rPr>
        <w:t>
      3) "ТРМ-200" типті бұйымдар, кварц резисторлары, ауыспалы желілі емес кедергілер, "ТС-100", "ТС-180" типті трансформаторлар – резина штемпельмен қолмен таңбалау;</w:t>
      </w:r>
    </w:p>
    <w:bookmarkEnd w:id="7613"/>
    <w:bookmarkStart w:name="z7626" w:id="7614"/>
    <w:p>
      <w:pPr>
        <w:spacing w:after="0"/>
        <w:ind w:left="0"/>
        <w:jc w:val="both"/>
      </w:pPr>
      <w:r>
        <w:rPr>
          <w:rFonts w:ascii="Times New Roman"/>
          <w:b w:val="false"/>
          <w:i w:val="false"/>
          <w:color w:val="000000"/>
          <w:sz w:val="28"/>
        </w:rPr>
        <w:t>
      4) қыш түтікті конденсаторлар – корпусында бояумен жолақтар немесе нүктелер салу;</w:t>
      </w:r>
    </w:p>
    <w:bookmarkEnd w:id="7614"/>
    <w:bookmarkStart w:name="z7627" w:id="7615"/>
    <w:p>
      <w:pPr>
        <w:spacing w:after="0"/>
        <w:ind w:left="0"/>
        <w:jc w:val="both"/>
      </w:pPr>
      <w:r>
        <w:rPr>
          <w:rFonts w:ascii="Times New Roman"/>
          <w:b w:val="false"/>
          <w:i w:val="false"/>
          <w:color w:val="000000"/>
          <w:sz w:val="28"/>
        </w:rPr>
        <w:t>
      5) қыш дискілі конденсаторлар температуралық коэффициентінің сыйымдылық тобының көрсеткішіне қолмен бояу жағу;</w:t>
      </w:r>
    </w:p>
    <w:bookmarkEnd w:id="7615"/>
    <w:bookmarkStart w:name="z7628" w:id="7616"/>
    <w:p>
      <w:pPr>
        <w:spacing w:after="0"/>
        <w:ind w:left="0"/>
        <w:jc w:val="both"/>
      </w:pPr>
      <w:r>
        <w:rPr>
          <w:rFonts w:ascii="Times New Roman"/>
          <w:b w:val="false"/>
          <w:i w:val="false"/>
          <w:color w:val="000000"/>
          <w:sz w:val="28"/>
        </w:rPr>
        <w:t>
      6) панельдер, корпустар, радиаторлар, қораптар, реле, ұяшықтар, лементтердің схемалық белгіленуі, трансформаторлар, орауыштар – қолмен таңбалау;</w:t>
      </w:r>
    </w:p>
    <w:bookmarkEnd w:id="7616"/>
    <w:bookmarkStart w:name="z7629" w:id="7617"/>
    <w:p>
      <w:pPr>
        <w:spacing w:after="0"/>
        <w:ind w:left="0"/>
        <w:jc w:val="both"/>
      </w:pPr>
      <w:r>
        <w:rPr>
          <w:rFonts w:ascii="Times New Roman"/>
          <w:b w:val="false"/>
          <w:i w:val="false"/>
          <w:color w:val="000000"/>
          <w:sz w:val="28"/>
        </w:rPr>
        <w:t>
      7) диапазондарды ауыстырып қосқыштар – жеке белгіні таңбалау;</w:t>
      </w:r>
    </w:p>
    <w:bookmarkEnd w:id="7617"/>
    <w:bookmarkStart w:name="z7630" w:id="7618"/>
    <w:p>
      <w:pPr>
        <w:spacing w:after="0"/>
        <w:ind w:left="0"/>
        <w:jc w:val="both"/>
      </w:pPr>
      <w:r>
        <w:rPr>
          <w:rFonts w:ascii="Times New Roman"/>
          <w:b w:val="false"/>
          <w:i w:val="false"/>
          <w:color w:val="000000"/>
          <w:sz w:val="28"/>
        </w:rPr>
        <w:t>
      8) "СЗ-4" резисторлары, микроплаталар – кодталған нүктені резина штемпельмен қолмен таңбалау;</w:t>
      </w:r>
    </w:p>
    <w:bookmarkEnd w:id="7618"/>
    <w:bookmarkStart w:name="z7631" w:id="7619"/>
    <w:p>
      <w:pPr>
        <w:spacing w:after="0"/>
        <w:ind w:left="0"/>
        <w:jc w:val="both"/>
      </w:pPr>
      <w:r>
        <w:rPr>
          <w:rFonts w:ascii="Times New Roman"/>
          <w:b w:val="false"/>
          <w:i w:val="false"/>
          <w:color w:val="000000"/>
          <w:sz w:val="28"/>
        </w:rPr>
        <w:t>
      9) радиоқабының қабырғалары - жазуларды "БЗП" типті жартылай автомат нығыздауышпен батырып жазу;</w:t>
      </w:r>
    </w:p>
    <w:bookmarkEnd w:id="7619"/>
    <w:bookmarkStart w:name="z7632" w:id="7620"/>
    <w:p>
      <w:pPr>
        <w:spacing w:after="0"/>
        <w:ind w:left="0"/>
        <w:jc w:val="both"/>
      </w:pPr>
      <w:r>
        <w:rPr>
          <w:rFonts w:ascii="Times New Roman"/>
          <w:b w:val="false"/>
          <w:i w:val="false"/>
          <w:color w:val="000000"/>
          <w:sz w:val="28"/>
        </w:rPr>
        <w:t>
      10) қаптамалары, реле, платалардың негізгі - құрылғылармен таңбалау.</w:t>
      </w:r>
    </w:p>
    <w:bookmarkEnd w:id="7620"/>
    <w:bookmarkStart w:name="z7633" w:id="7621"/>
    <w:p>
      <w:pPr>
        <w:spacing w:after="0"/>
        <w:ind w:left="0"/>
        <w:jc w:val="left"/>
      </w:pPr>
      <w:r>
        <w:rPr>
          <w:rFonts w:ascii="Times New Roman"/>
          <w:b/>
          <w:i w:val="false"/>
          <w:color w:val="000000"/>
        </w:rPr>
        <w:t xml:space="preserve"> 19-параграф. Бөлшектер мен аспаптарды таңбалаушы, 2-разряд</w:t>
      </w:r>
    </w:p>
    <w:bookmarkEnd w:id="7621"/>
    <w:bookmarkStart w:name="z7634" w:id="7622"/>
    <w:p>
      <w:pPr>
        <w:spacing w:after="0"/>
        <w:ind w:left="0"/>
        <w:jc w:val="both"/>
      </w:pPr>
      <w:r>
        <w:rPr>
          <w:rFonts w:ascii="Times New Roman"/>
          <w:b w:val="false"/>
          <w:i w:val="false"/>
          <w:color w:val="000000"/>
          <w:sz w:val="28"/>
        </w:rPr>
        <w:t>
      910. Жұмыс сипаттамасы:</w:t>
      </w:r>
    </w:p>
    <w:bookmarkEnd w:id="7622"/>
    <w:bookmarkStart w:name="z7635" w:id="7623"/>
    <w:p>
      <w:pPr>
        <w:spacing w:after="0"/>
        <w:ind w:left="0"/>
        <w:jc w:val="both"/>
      </w:pPr>
      <w:r>
        <w:rPr>
          <w:rFonts w:ascii="Times New Roman"/>
          <w:b w:val="false"/>
          <w:i w:val="false"/>
          <w:color w:val="000000"/>
          <w:sz w:val="28"/>
        </w:rPr>
        <w:t>
      радиобөлшектерді, тораптар мен дайын аспаптарды машинкаларда, арнайы жартылай автоматтарда басу әдісі арқылы таңбалау, бұйымдарды нығыздауышты пайдаланып тығыздау арқылы таңбалау;</w:t>
      </w:r>
    </w:p>
    <w:bookmarkEnd w:id="7623"/>
    <w:bookmarkStart w:name="z7636" w:id="7624"/>
    <w:p>
      <w:pPr>
        <w:spacing w:after="0"/>
        <w:ind w:left="0"/>
        <w:jc w:val="both"/>
      </w:pPr>
      <w:r>
        <w:rPr>
          <w:rFonts w:ascii="Times New Roman"/>
          <w:b w:val="false"/>
          <w:i w:val="false"/>
          <w:color w:val="000000"/>
          <w:sz w:val="28"/>
        </w:rPr>
        <w:t>
      монтаждау схемаларының күрделі элементтерін қол жетімділігі қиын жерлерін таңбалау;</w:t>
      </w:r>
    </w:p>
    <w:bookmarkEnd w:id="7624"/>
    <w:bookmarkStart w:name="z7637" w:id="7625"/>
    <w:p>
      <w:pPr>
        <w:spacing w:after="0"/>
        <w:ind w:left="0"/>
        <w:jc w:val="both"/>
      </w:pPr>
      <w:r>
        <w:rPr>
          <w:rFonts w:ascii="Times New Roman"/>
          <w:b w:val="false"/>
          <w:i w:val="false"/>
          <w:color w:val="000000"/>
          <w:sz w:val="28"/>
        </w:rPr>
        <w:t>
      шағын көлемді шыны бұйымдарға қолмен белгі соғу;</w:t>
      </w:r>
    </w:p>
    <w:bookmarkEnd w:id="7625"/>
    <w:bookmarkStart w:name="z7638" w:id="7626"/>
    <w:p>
      <w:pPr>
        <w:spacing w:after="0"/>
        <w:ind w:left="0"/>
        <w:jc w:val="both"/>
      </w:pPr>
      <w:r>
        <w:rPr>
          <w:rFonts w:ascii="Times New Roman"/>
          <w:b w:val="false"/>
          <w:i w:val="false"/>
          <w:color w:val="000000"/>
          <w:sz w:val="28"/>
        </w:rPr>
        <w:t xml:space="preserve">
      машинкаларды, жартылай автоматтарды баптау және реттеу; </w:t>
      </w:r>
    </w:p>
    <w:bookmarkEnd w:id="7626"/>
    <w:bookmarkStart w:name="z7639" w:id="7627"/>
    <w:p>
      <w:pPr>
        <w:spacing w:after="0"/>
        <w:ind w:left="0"/>
        <w:jc w:val="both"/>
      </w:pPr>
      <w:r>
        <w:rPr>
          <w:rFonts w:ascii="Times New Roman"/>
          <w:b w:val="false"/>
          <w:i w:val="false"/>
          <w:color w:val="000000"/>
          <w:sz w:val="28"/>
        </w:rPr>
        <w:t>
      клишені ауыстыру;</w:t>
      </w:r>
    </w:p>
    <w:bookmarkEnd w:id="7627"/>
    <w:bookmarkStart w:name="z7640" w:id="7628"/>
    <w:p>
      <w:pPr>
        <w:spacing w:after="0"/>
        <w:ind w:left="0"/>
        <w:jc w:val="both"/>
      </w:pPr>
      <w:r>
        <w:rPr>
          <w:rFonts w:ascii="Times New Roman"/>
          <w:b w:val="false"/>
          <w:i w:val="false"/>
          <w:color w:val="000000"/>
          <w:sz w:val="28"/>
        </w:rPr>
        <w:t>
      бояуды оймаға жағу;</w:t>
      </w:r>
    </w:p>
    <w:bookmarkEnd w:id="7628"/>
    <w:bookmarkStart w:name="z7641" w:id="7629"/>
    <w:p>
      <w:pPr>
        <w:spacing w:after="0"/>
        <w:ind w:left="0"/>
        <w:jc w:val="both"/>
      </w:pPr>
      <w:r>
        <w:rPr>
          <w:rFonts w:ascii="Times New Roman"/>
          <w:b w:val="false"/>
          <w:i w:val="false"/>
          <w:color w:val="000000"/>
          <w:sz w:val="28"/>
        </w:rPr>
        <w:t>
      тығыздау арқылы таңбалау үшін таңба (пуансон) таңдау және оны нығыздауышқа орналастыру;</w:t>
      </w:r>
    </w:p>
    <w:bookmarkEnd w:id="7629"/>
    <w:bookmarkStart w:name="z7642" w:id="7630"/>
    <w:p>
      <w:pPr>
        <w:spacing w:after="0"/>
        <w:ind w:left="0"/>
        <w:jc w:val="both"/>
      </w:pPr>
      <w:r>
        <w:rPr>
          <w:rFonts w:ascii="Times New Roman"/>
          <w:b w:val="false"/>
          <w:i w:val="false"/>
          <w:color w:val="000000"/>
          <w:sz w:val="28"/>
        </w:rPr>
        <w:t>
      тығыздау және таңбалау сапасын тексеру;</w:t>
      </w:r>
    </w:p>
    <w:bookmarkEnd w:id="7630"/>
    <w:bookmarkStart w:name="z7643" w:id="7631"/>
    <w:p>
      <w:pPr>
        <w:spacing w:after="0"/>
        <w:ind w:left="0"/>
        <w:jc w:val="both"/>
      </w:pPr>
      <w:r>
        <w:rPr>
          <w:rFonts w:ascii="Times New Roman"/>
          <w:b w:val="false"/>
          <w:i w:val="false"/>
          <w:color w:val="000000"/>
          <w:sz w:val="28"/>
        </w:rPr>
        <w:t>
      ілеспе құжаттаманы ресімдеу.</w:t>
      </w:r>
    </w:p>
    <w:bookmarkEnd w:id="7631"/>
    <w:bookmarkStart w:name="z7644" w:id="7632"/>
    <w:p>
      <w:pPr>
        <w:spacing w:after="0"/>
        <w:ind w:left="0"/>
        <w:jc w:val="both"/>
      </w:pPr>
      <w:r>
        <w:rPr>
          <w:rFonts w:ascii="Times New Roman"/>
          <w:b w:val="false"/>
          <w:i w:val="false"/>
          <w:color w:val="000000"/>
          <w:sz w:val="28"/>
        </w:rPr>
        <w:t>
      911. Білуге тиіс:</w:t>
      </w:r>
    </w:p>
    <w:bookmarkEnd w:id="7632"/>
    <w:bookmarkStart w:name="z7645" w:id="7633"/>
    <w:p>
      <w:pPr>
        <w:spacing w:after="0"/>
        <w:ind w:left="0"/>
        <w:jc w:val="both"/>
      </w:pPr>
      <w:r>
        <w:rPr>
          <w:rFonts w:ascii="Times New Roman"/>
          <w:b w:val="false"/>
          <w:i w:val="false"/>
          <w:color w:val="000000"/>
          <w:sz w:val="28"/>
        </w:rPr>
        <w:t>
      қызмет көрсетілетін жабдықтың (таңбалаушы машиналардың, жартылай автоматтардың, нығыздауыштардың) жұмыс тәртібі;</w:t>
      </w:r>
    </w:p>
    <w:bookmarkEnd w:id="7633"/>
    <w:bookmarkStart w:name="z7646" w:id="7634"/>
    <w:p>
      <w:pPr>
        <w:spacing w:after="0"/>
        <w:ind w:left="0"/>
        <w:jc w:val="both"/>
      </w:pPr>
      <w:r>
        <w:rPr>
          <w:rFonts w:ascii="Times New Roman"/>
          <w:b w:val="false"/>
          <w:i w:val="false"/>
          <w:color w:val="000000"/>
          <w:sz w:val="28"/>
        </w:rPr>
        <w:t>
      анағұрлым көп таралған әмбебап және арнайы құрылғылардың мақсаты және қолданылу шарттары;</w:t>
      </w:r>
    </w:p>
    <w:bookmarkEnd w:id="7634"/>
    <w:bookmarkStart w:name="z7647" w:id="7635"/>
    <w:p>
      <w:pPr>
        <w:spacing w:after="0"/>
        <w:ind w:left="0"/>
        <w:jc w:val="both"/>
      </w:pPr>
      <w:r>
        <w:rPr>
          <w:rFonts w:ascii="Times New Roman"/>
          <w:b w:val="false"/>
          <w:i w:val="false"/>
          <w:color w:val="000000"/>
          <w:sz w:val="28"/>
        </w:rPr>
        <w:t>
      әртүрлі жүйелерді таңбалау тәртібі мен тәсілдері;</w:t>
      </w:r>
    </w:p>
    <w:bookmarkEnd w:id="7635"/>
    <w:bookmarkStart w:name="z7648" w:id="7636"/>
    <w:p>
      <w:pPr>
        <w:spacing w:after="0"/>
        <w:ind w:left="0"/>
        <w:jc w:val="both"/>
      </w:pPr>
      <w:r>
        <w:rPr>
          <w:rFonts w:ascii="Times New Roman"/>
          <w:b w:val="false"/>
          <w:i w:val="false"/>
          <w:color w:val="000000"/>
          <w:sz w:val="28"/>
        </w:rPr>
        <w:t>
      таңбалау үшін белгі жинау тәсілдері, температураны реттеу тәртібін;</w:t>
      </w:r>
    </w:p>
    <w:bookmarkEnd w:id="7636"/>
    <w:bookmarkStart w:name="z7649" w:id="7637"/>
    <w:p>
      <w:pPr>
        <w:spacing w:after="0"/>
        <w:ind w:left="0"/>
        <w:jc w:val="both"/>
      </w:pPr>
      <w:r>
        <w:rPr>
          <w:rFonts w:ascii="Times New Roman"/>
          <w:b w:val="false"/>
          <w:i w:val="false"/>
          <w:color w:val="000000"/>
          <w:sz w:val="28"/>
        </w:rPr>
        <w:t>
      бұйымдар ауқымының номиналды белгілері;</w:t>
      </w:r>
    </w:p>
    <w:bookmarkEnd w:id="7637"/>
    <w:bookmarkStart w:name="z7650" w:id="7638"/>
    <w:p>
      <w:pPr>
        <w:spacing w:after="0"/>
        <w:ind w:left="0"/>
        <w:jc w:val="both"/>
      </w:pPr>
      <w:r>
        <w:rPr>
          <w:rFonts w:ascii="Times New Roman"/>
          <w:b w:val="false"/>
          <w:i w:val="false"/>
          <w:color w:val="000000"/>
          <w:sz w:val="28"/>
        </w:rPr>
        <w:t>
      радиосхемалар элементтерінің шартты белгілері;</w:t>
      </w:r>
    </w:p>
    <w:bookmarkEnd w:id="7638"/>
    <w:bookmarkStart w:name="z7651" w:id="7639"/>
    <w:p>
      <w:pPr>
        <w:spacing w:after="0"/>
        <w:ind w:left="0"/>
        <w:jc w:val="both"/>
      </w:pPr>
      <w:r>
        <w:rPr>
          <w:rFonts w:ascii="Times New Roman"/>
          <w:b w:val="false"/>
          <w:i w:val="false"/>
          <w:color w:val="000000"/>
          <w:sz w:val="28"/>
        </w:rPr>
        <w:t>
      бояуды алу тәсілдері.</w:t>
      </w:r>
    </w:p>
    <w:bookmarkEnd w:id="7639"/>
    <w:bookmarkStart w:name="z7652" w:id="7640"/>
    <w:p>
      <w:pPr>
        <w:spacing w:after="0"/>
        <w:ind w:left="0"/>
        <w:jc w:val="both"/>
      </w:pPr>
      <w:r>
        <w:rPr>
          <w:rFonts w:ascii="Times New Roman"/>
          <w:b w:val="false"/>
          <w:i w:val="false"/>
          <w:color w:val="000000"/>
          <w:sz w:val="28"/>
        </w:rPr>
        <w:t>
      912. Жұмыс үлгілері:</w:t>
      </w:r>
    </w:p>
    <w:bookmarkEnd w:id="7640"/>
    <w:bookmarkStart w:name="z7653" w:id="7641"/>
    <w:p>
      <w:pPr>
        <w:spacing w:after="0"/>
        <w:ind w:left="0"/>
        <w:jc w:val="both"/>
      </w:pPr>
      <w:r>
        <w:rPr>
          <w:rFonts w:ascii="Times New Roman"/>
          <w:b w:val="false"/>
          <w:i w:val="false"/>
          <w:color w:val="000000"/>
          <w:sz w:val="28"/>
        </w:rPr>
        <w:t>
      1) әртүрлі типтегі өлшеу аппаратурасы, баспа платалары, жоғары жиілікті тораптардың экраны - таңбалау;</w:t>
      </w:r>
    </w:p>
    <w:bookmarkEnd w:id="7641"/>
    <w:bookmarkStart w:name="z7654" w:id="7642"/>
    <w:p>
      <w:pPr>
        <w:spacing w:after="0"/>
        <w:ind w:left="0"/>
        <w:jc w:val="both"/>
      </w:pPr>
      <w:r>
        <w:rPr>
          <w:rFonts w:ascii="Times New Roman"/>
          <w:b w:val="false"/>
          <w:i w:val="false"/>
          <w:color w:val="000000"/>
          <w:sz w:val="28"/>
        </w:rPr>
        <w:t>
      2) тұрпайы баптау барабаны - диапазон жиіліктерін таңбалау;</w:t>
      </w:r>
    </w:p>
    <w:bookmarkEnd w:id="7642"/>
    <w:bookmarkStart w:name="z7655" w:id="7643"/>
    <w:p>
      <w:pPr>
        <w:spacing w:after="0"/>
        <w:ind w:left="0"/>
        <w:jc w:val="both"/>
      </w:pPr>
      <w:r>
        <w:rPr>
          <w:rFonts w:ascii="Times New Roman"/>
          <w:b w:val="false"/>
          <w:i w:val="false"/>
          <w:color w:val="000000"/>
          <w:sz w:val="28"/>
        </w:rPr>
        <w:t>
      3) бұйымдардың блоктары, аспаптары, баспа монтажының платалары, алдыңғы панель, жартылай өткізгіш аспаптар - таңбалау;</w:t>
      </w:r>
    </w:p>
    <w:bookmarkEnd w:id="7643"/>
    <w:bookmarkStart w:name="z7656" w:id="7644"/>
    <w:p>
      <w:pPr>
        <w:spacing w:after="0"/>
        <w:ind w:left="0"/>
        <w:jc w:val="both"/>
      </w:pPr>
      <w:r>
        <w:rPr>
          <w:rFonts w:ascii="Times New Roman"/>
          <w:b w:val="false"/>
          <w:i w:val="false"/>
          <w:color w:val="000000"/>
          <w:sz w:val="28"/>
        </w:rPr>
        <w:t>
      4) түзеткіштер - полярлықты кистьпен жағу және машиналарда таңбалау;</w:t>
      </w:r>
    </w:p>
    <w:bookmarkEnd w:id="7644"/>
    <w:bookmarkStart w:name="z7657" w:id="7645"/>
    <w:p>
      <w:pPr>
        <w:spacing w:after="0"/>
        <w:ind w:left="0"/>
        <w:jc w:val="both"/>
      </w:pPr>
      <w:r>
        <w:rPr>
          <w:rFonts w:ascii="Times New Roman"/>
          <w:b w:val="false"/>
          <w:i w:val="false"/>
          <w:color w:val="000000"/>
          <w:sz w:val="28"/>
        </w:rPr>
        <w:t>
      5) феррит бөлшектер - автоматтар мен жартылай автоматтарда таңбалау;</w:t>
      </w:r>
    </w:p>
    <w:bookmarkEnd w:id="7645"/>
    <w:bookmarkStart w:name="z7658" w:id="7646"/>
    <w:p>
      <w:pPr>
        <w:spacing w:after="0"/>
        <w:ind w:left="0"/>
        <w:jc w:val="both"/>
      </w:pPr>
      <w:r>
        <w:rPr>
          <w:rFonts w:ascii="Times New Roman"/>
          <w:b w:val="false"/>
          <w:i w:val="false"/>
          <w:color w:val="000000"/>
          <w:sz w:val="28"/>
        </w:rPr>
        <w:t>
      6) "Габарит" типті бұйымдар – эмальмен боялған бетін штемпельмен таңбалау;</w:t>
      </w:r>
    </w:p>
    <w:bookmarkEnd w:id="7646"/>
    <w:bookmarkStart w:name="z7659" w:id="7647"/>
    <w:p>
      <w:pPr>
        <w:spacing w:after="0"/>
        <w:ind w:left="0"/>
        <w:jc w:val="both"/>
      </w:pPr>
      <w:r>
        <w:rPr>
          <w:rFonts w:ascii="Times New Roman"/>
          <w:b w:val="false"/>
          <w:i w:val="false"/>
          <w:color w:val="000000"/>
          <w:sz w:val="28"/>
        </w:rPr>
        <w:t>
      7) "Малютка", "Потенциал" типті бұйымдар – таңбаны қолмен басу;</w:t>
      </w:r>
    </w:p>
    <w:bookmarkEnd w:id="7647"/>
    <w:bookmarkStart w:name="z7660" w:id="7648"/>
    <w:p>
      <w:pPr>
        <w:spacing w:after="0"/>
        <w:ind w:left="0"/>
        <w:jc w:val="both"/>
      </w:pPr>
      <w:r>
        <w:rPr>
          <w:rFonts w:ascii="Times New Roman"/>
          <w:b w:val="false"/>
          <w:i w:val="false"/>
          <w:color w:val="000000"/>
          <w:sz w:val="28"/>
        </w:rPr>
        <w:t>
      8) радиостанциядағы арнайы бұйымдар – ішкі монтажын таңбалау;</w:t>
      </w:r>
    </w:p>
    <w:bookmarkEnd w:id="7648"/>
    <w:bookmarkStart w:name="z7661" w:id="7649"/>
    <w:p>
      <w:pPr>
        <w:spacing w:after="0"/>
        <w:ind w:left="0"/>
        <w:jc w:val="both"/>
      </w:pPr>
      <w:r>
        <w:rPr>
          <w:rFonts w:ascii="Times New Roman"/>
          <w:b w:val="false"/>
          <w:i w:val="false"/>
          <w:color w:val="000000"/>
          <w:sz w:val="28"/>
        </w:rPr>
        <w:t>
      9) станциядағы жүйенің қосқыш кабельдері - монтаждау схемасы бойынша қолмен таңбалау;</w:t>
      </w:r>
    </w:p>
    <w:bookmarkEnd w:id="7649"/>
    <w:bookmarkStart w:name="z7662" w:id="7650"/>
    <w:p>
      <w:pPr>
        <w:spacing w:after="0"/>
        <w:ind w:left="0"/>
        <w:jc w:val="both"/>
      </w:pPr>
      <w:r>
        <w:rPr>
          <w:rFonts w:ascii="Times New Roman"/>
          <w:b w:val="false"/>
          <w:i w:val="false"/>
          <w:color w:val="000000"/>
          <w:sz w:val="28"/>
        </w:rPr>
        <w:t>
      10) корпустар, "ШР" бұйымының келте құбыры – таңбалау машинасында таңбалау;</w:t>
      </w:r>
    </w:p>
    <w:bookmarkEnd w:id="7650"/>
    <w:bookmarkStart w:name="z7663" w:id="7651"/>
    <w:p>
      <w:pPr>
        <w:spacing w:after="0"/>
        <w:ind w:left="0"/>
        <w:jc w:val="both"/>
      </w:pPr>
      <w:r>
        <w:rPr>
          <w:rFonts w:ascii="Times New Roman"/>
          <w:b w:val="false"/>
          <w:i w:val="false"/>
          <w:color w:val="000000"/>
          <w:sz w:val="28"/>
        </w:rPr>
        <w:t>
      11) магнитпен басқарылатын контактілер - қолмен таңбалау және партияларды жинақтау;</w:t>
      </w:r>
    </w:p>
    <w:bookmarkEnd w:id="7651"/>
    <w:bookmarkStart w:name="z7664" w:id="7652"/>
    <w:p>
      <w:pPr>
        <w:spacing w:after="0"/>
        <w:ind w:left="0"/>
        <w:jc w:val="both"/>
      </w:pPr>
      <w:r>
        <w:rPr>
          <w:rFonts w:ascii="Times New Roman"/>
          <w:b w:val="false"/>
          <w:i w:val="false"/>
          <w:color w:val="000000"/>
          <w:sz w:val="28"/>
        </w:rPr>
        <w:t>
      12) "ММТ", "ММТ-3", "М-26" микротрансоформаторлары - клишенің таңбаланатын белгілерін нитроэмальға, қағазға, прессшпан платаға қолмен көшіре отырып таңбалау;</w:t>
      </w:r>
    </w:p>
    <w:bookmarkEnd w:id="7652"/>
    <w:bookmarkStart w:name="z7665" w:id="7653"/>
    <w:p>
      <w:pPr>
        <w:spacing w:after="0"/>
        <w:ind w:left="0"/>
        <w:jc w:val="both"/>
      </w:pPr>
      <w:r>
        <w:rPr>
          <w:rFonts w:ascii="Times New Roman"/>
          <w:b w:val="false"/>
          <w:i w:val="false"/>
          <w:color w:val="000000"/>
          <w:sz w:val="28"/>
        </w:rPr>
        <w:t>
      13) "ПЛК-7,9", "ПЛК-1,2" панельдері, резисторлар – автоматта, жартылай автоматта таңбалау және термостатта немесе кептіргіш камерада кептіру;</w:t>
      </w:r>
    </w:p>
    <w:bookmarkEnd w:id="7653"/>
    <w:bookmarkStart w:name="z7666" w:id="7654"/>
    <w:p>
      <w:pPr>
        <w:spacing w:after="0"/>
        <w:ind w:left="0"/>
        <w:jc w:val="both"/>
      </w:pPr>
      <w:r>
        <w:rPr>
          <w:rFonts w:ascii="Times New Roman"/>
          <w:b w:val="false"/>
          <w:i w:val="false"/>
          <w:color w:val="000000"/>
          <w:sz w:val="28"/>
        </w:rPr>
        <w:t>
      14) радиобөлшектер – қолмен, жартылай автоматта, аяқ жетегі бар таңбалау машинасында таңбалау;</w:t>
      </w:r>
    </w:p>
    <w:bookmarkEnd w:id="7654"/>
    <w:bookmarkStart w:name="z7667" w:id="7655"/>
    <w:p>
      <w:pPr>
        <w:spacing w:after="0"/>
        <w:ind w:left="0"/>
        <w:jc w:val="both"/>
      </w:pPr>
      <w:r>
        <w:rPr>
          <w:rFonts w:ascii="Times New Roman"/>
          <w:b w:val="false"/>
          <w:i w:val="false"/>
          <w:color w:val="000000"/>
          <w:sz w:val="28"/>
        </w:rPr>
        <w:t>
      15) пленкалы резисторлар – кейіннен лактай отырып және агрегаттарда кептіріп, таңбалау;</w:t>
      </w:r>
    </w:p>
    <w:bookmarkEnd w:id="7655"/>
    <w:bookmarkStart w:name="z7668" w:id="7656"/>
    <w:p>
      <w:pPr>
        <w:spacing w:after="0"/>
        <w:ind w:left="0"/>
        <w:jc w:val="both"/>
      </w:pPr>
      <w:r>
        <w:rPr>
          <w:rFonts w:ascii="Times New Roman"/>
          <w:b w:val="false"/>
          <w:i w:val="false"/>
          <w:color w:val="000000"/>
          <w:sz w:val="28"/>
        </w:rPr>
        <w:t>
      16) вакуумдық резонаторлар, сүзгілер – қолмен таңбалау;</w:t>
      </w:r>
    </w:p>
    <w:bookmarkEnd w:id="7656"/>
    <w:bookmarkStart w:name="z7669" w:id="7657"/>
    <w:p>
      <w:pPr>
        <w:spacing w:after="0"/>
        <w:ind w:left="0"/>
        <w:jc w:val="both"/>
      </w:pPr>
      <w:r>
        <w:rPr>
          <w:rFonts w:ascii="Times New Roman"/>
          <w:b w:val="false"/>
          <w:i w:val="false"/>
          <w:color w:val="000000"/>
          <w:sz w:val="28"/>
        </w:rPr>
        <w:t>
      17) кварц резонаторлар – таңбалау машинасында немесе "С-93" модельді станокта таңбалау;</w:t>
      </w:r>
    </w:p>
    <w:bookmarkEnd w:id="7657"/>
    <w:bookmarkStart w:name="z7670" w:id="7658"/>
    <w:p>
      <w:pPr>
        <w:spacing w:after="0"/>
        <w:ind w:left="0"/>
        <w:jc w:val="both"/>
      </w:pPr>
      <w:r>
        <w:rPr>
          <w:rFonts w:ascii="Times New Roman"/>
          <w:b w:val="false"/>
          <w:i w:val="false"/>
          <w:color w:val="000000"/>
          <w:sz w:val="28"/>
        </w:rPr>
        <w:t>
      18) кварц сүзгілер - әріп, сан және шартты белгілерді салу.</w:t>
      </w:r>
    </w:p>
    <w:bookmarkEnd w:id="7658"/>
    <w:bookmarkStart w:name="z7671" w:id="7659"/>
    <w:p>
      <w:pPr>
        <w:spacing w:after="0"/>
        <w:ind w:left="0"/>
        <w:jc w:val="left"/>
      </w:pPr>
      <w:r>
        <w:rPr>
          <w:rFonts w:ascii="Times New Roman"/>
          <w:b/>
          <w:i w:val="false"/>
          <w:color w:val="000000"/>
        </w:rPr>
        <w:t xml:space="preserve"> 20-параграф. Бөлшектер мен аспаптарды таңбалаушы, 3-разряд</w:t>
      </w:r>
    </w:p>
    <w:bookmarkEnd w:id="7659"/>
    <w:bookmarkStart w:name="z7672" w:id="7660"/>
    <w:p>
      <w:pPr>
        <w:spacing w:after="0"/>
        <w:ind w:left="0"/>
        <w:jc w:val="both"/>
      </w:pPr>
      <w:r>
        <w:rPr>
          <w:rFonts w:ascii="Times New Roman"/>
          <w:b w:val="false"/>
          <w:i w:val="false"/>
          <w:color w:val="000000"/>
          <w:sz w:val="28"/>
        </w:rPr>
        <w:t>
      913. Жұмыс сипаттамасы:</w:t>
      </w:r>
    </w:p>
    <w:bookmarkEnd w:id="7660"/>
    <w:bookmarkStart w:name="z7673" w:id="7661"/>
    <w:p>
      <w:pPr>
        <w:spacing w:after="0"/>
        <w:ind w:left="0"/>
        <w:jc w:val="both"/>
      </w:pPr>
      <w:r>
        <w:rPr>
          <w:rFonts w:ascii="Times New Roman"/>
          <w:b w:val="false"/>
          <w:i w:val="false"/>
          <w:color w:val="000000"/>
          <w:sz w:val="28"/>
        </w:rPr>
        <w:t>
      арнайы құрылғылардың автоматтардың, жартылай автоматтардың, станоктар мен микромодуль аспаптар механизмдерінің, микросхемалардың, резисторлардың, арнайы қабылдауы бар тропикалық орындаудағы аспаптардың көмегімен таңбалау;</w:t>
      </w:r>
    </w:p>
    <w:bookmarkEnd w:id="7661"/>
    <w:bookmarkStart w:name="z7674" w:id="7662"/>
    <w:p>
      <w:pPr>
        <w:spacing w:after="0"/>
        <w:ind w:left="0"/>
        <w:jc w:val="both"/>
      </w:pPr>
      <w:r>
        <w:rPr>
          <w:rFonts w:ascii="Times New Roman"/>
          <w:b w:val="false"/>
          <w:i w:val="false"/>
          <w:color w:val="000000"/>
          <w:sz w:val="28"/>
        </w:rPr>
        <w:t>
      аспаптарды майсыздандыру, клишені қондыру, жабдық жұмысының дұрыстығын тексеру, таңбалау және кептіру процессін орындау;</w:t>
      </w:r>
    </w:p>
    <w:bookmarkEnd w:id="7662"/>
    <w:bookmarkStart w:name="z7675" w:id="7663"/>
    <w:p>
      <w:pPr>
        <w:spacing w:after="0"/>
        <w:ind w:left="0"/>
        <w:jc w:val="both"/>
      </w:pPr>
      <w:r>
        <w:rPr>
          <w:rFonts w:ascii="Times New Roman"/>
          <w:b w:val="false"/>
          <w:i w:val="false"/>
          <w:color w:val="000000"/>
          <w:sz w:val="28"/>
        </w:rPr>
        <w:t>
      таңбалауға арналған мастика дайындау;</w:t>
      </w:r>
    </w:p>
    <w:bookmarkEnd w:id="7663"/>
    <w:bookmarkStart w:name="z7676" w:id="7664"/>
    <w:p>
      <w:pPr>
        <w:spacing w:after="0"/>
        <w:ind w:left="0"/>
        <w:jc w:val="both"/>
      </w:pPr>
      <w:r>
        <w:rPr>
          <w:rFonts w:ascii="Times New Roman"/>
          <w:b w:val="false"/>
          <w:i w:val="false"/>
          <w:color w:val="000000"/>
          <w:sz w:val="28"/>
        </w:rPr>
        <w:t>
      таңбалау сапасын тексеру;</w:t>
      </w:r>
    </w:p>
    <w:bookmarkEnd w:id="7664"/>
    <w:bookmarkStart w:name="z7677" w:id="7665"/>
    <w:p>
      <w:pPr>
        <w:spacing w:after="0"/>
        <w:ind w:left="0"/>
        <w:jc w:val="both"/>
      </w:pPr>
      <w:r>
        <w:rPr>
          <w:rFonts w:ascii="Times New Roman"/>
          <w:b w:val="false"/>
          <w:i w:val="false"/>
          <w:color w:val="000000"/>
          <w:sz w:val="28"/>
        </w:rPr>
        <w:t>
      ақаулықты тудыратын себептерді жою, ақаулықты түзету.</w:t>
      </w:r>
    </w:p>
    <w:bookmarkEnd w:id="7665"/>
    <w:bookmarkStart w:name="z7678" w:id="7666"/>
    <w:p>
      <w:pPr>
        <w:spacing w:after="0"/>
        <w:ind w:left="0"/>
        <w:jc w:val="both"/>
      </w:pPr>
      <w:r>
        <w:rPr>
          <w:rFonts w:ascii="Times New Roman"/>
          <w:b w:val="false"/>
          <w:i w:val="false"/>
          <w:color w:val="000000"/>
          <w:sz w:val="28"/>
        </w:rPr>
        <w:t>
      914. Білуге тиіс:</w:t>
      </w:r>
    </w:p>
    <w:bookmarkEnd w:id="7666"/>
    <w:bookmarkStart w:name="z7679" w:id="7667"/>
    <w:p>
      <w:pPr>
        <w:spacing w:after="0"/>
        <w:ind w:left="0"/>
        <w:jc w:val="both"/>
      </w:pPr>
      <w:r>
        <w:rPr>
          <w:rFonts w:ascii="Times New Roman"/>
          <w:b w:val="false"/>
          <w:i w:val="false"/>
          <w:color w:val="000000"/>
          <w:sz w:val="28"/>
        </w:rPr>
        <w:t>
      қызмет көрсетілетін жабдықтың құрылысы және баптау тәсілдері;</w:t>
      </w:r>
    </w:p>
    <w:bookmarkEnd w:id="7667"/>
    <w:bookmarkStart w:name="z7680" w:id="7668"/>
    <w:p>
      <w:pPr>
        <w:spacing w:after="0"/>
        <w:ind w:left="0"/>
        <w:jc w:val="both"/>
      </w:pPr>
      <w:r>
        <w:rPr>
          <w:rFonts w:ascii="Times New Roman"/>
          <w:b w:val="false"/>
          <w:i w:val="false"/>
          <w:color w:val="000000"/>
          <w:sz w:val="28"/>
        </w:rPr>
        <w:t>
      әмбебап және арнайы құралдардың құрылысы;</w:t>
      </w:r>
    </w:p>
    <w:bookmarkEnd w:id="7668"/>
    <w:bookmarkStart w:name="z7681" w:id="7669"/>
    <w:p>
      <w:pPr>
        <w:spacing w:after="0"/>
        <w:ind w:left="0"/>
        <w:jc w:val="both"/>
      </w:pPr>
      <w:r>
        <w:rPr>
          <w:rFonts w:ascii="Times New Roman"/>
          <w:b w:val="false"/>
          <w:i w:val="false"/>
          <w:color w:val="000000"/>
          <w:sz w:val="28"/>
        </w:rPr>
        <w:t>
      таңбаны қолмен немесе құрылғының көмегімен басу тәсілдері;</w:t>
      </w:r>
    </w:p>
    <w:bookmarkEnd w:id="7669"/>
    <w:bookmarkStart w:name="z7682" w:id="7670"/>
    <w:p>
      <w:pPr>
        <w:spacing w:after="0"/>
        <w:ind w:left="0"/>
        <w:jc w:val="both"/>
      </w:pPr>
      <w:r>
        <w:rPr>
          <w:rFonts w:ascii="Times New Roman"/>
          <w:b w:val="false"/>
          <w:i w:val="false"/>
          <w:color w:val="000000"/>
          <w:sz w:val="28"/>
        </w:rPr>
        <w:t>
      арнайы мақсаттағы микромодульдер мен аспаптардың ауқымды сызбалары;</w:t>
      </w:r>
    </w:p>
    <w:bookmarkEnd w:id="7670"/>
    <w:bookmarkStart w:name="z7683" w:id="7671"/>
    <w:p>
      <w:pPr>
        <w:spacing w:after="0"/>
        <w:ind w:left="0"/>
        <w:jc w:val="both"/>
      </w:pPr>
      <w:r>
        <w:rPr>
          <w:rFonts w:ascii="Times New Roman"/>
          <w:b w:val="false"/>
          <w:i w:val="false"/>
          <w:color w:val="000000"/>
          <w:sz w:val="28"/>
        </w:rPr>
        <w:t>
      мастика құрамы, оны дайындау және сақтау әдістері;</w:t>
      </w:r>
    </w:p>
    <w:bookmarkEnd w:id="7671"/>
    <w:bookmarkStart w:name="z7684" w:id="7672"/>
    <w:p>
      <w:pPr>
        <w:spacing w:after="0"/>
        <w:ind w:left="0"/>
        <w:jc w:val="both"/>
      </w:pPr>
      <w:r>
        <w:rPr>
          <w:rFonts w:ascii="Times New Roman"/>
          <w:b w:val="false"/>
          <w:i w:val="false"/>
          <w:color w:val="000000"/>
          <w:sz w:val="28"/>
        </w:rPr>
        <w:t>
      таңба мен таңбаланатын бұйымдарға қойылатын талаптар.</w:t>
      </w:r>
    </w:p>
    <w:bookmarkEnd w:id="7672"/>
    <w:bookmarkStart w:name="z7685" w:id="7673"/>
    <w:p>
      <w:pPr>
        <w:spacing w:after="0"/>
        <w:ind w:left="0"/>
        <w:jc w:val="both"/>
      </w:pPr>
      <w:r>
        <w:rPr>
          <w:rFonts w:ascii="Times New Roman"/>
          <w:b w:val="false"/>
          <w:i w:val="false"/>
          <w:color w:val="000000"/>
          <w:sz w:val="28"/>
        </w:rPr>
        <w:t>
      915. Жұмыс үлгілері:</w:t>
      </w:r>
    </w:p>
    <w:bookmarkEnd w:id="7673"/>
    <w:bookmarkStart w:name="z7686" w:id="7674"/>
    <w:p>
      <w:pPr>
        <w:spacing w:after="0"/>
        <w:ind w:left="0"/>
        <w:jc w:val="both"/>
      </w:pPr>
      <w:r>
        <w:rPr>
          <w:rFonts w:ascii="Times New Roman"/>
          <w:b w:val="false"/>
          <w:i w:val="false"/>
          <w:color w:val="000000"/>
          <w:sz w:val="28"/>
        </w:rPr>
        <w:t>
      1) өте жоғары жиілік және металл шыны генераторлар, вакуумдық, люминесцентті, көп разрядты индикаторлар, генераторлық аспаптардың колбалары, шағын көлемді және өте кішкентай микрореле - таңбалау;</w:t>
      </w:r>
    </w:p>
    <w:bookmarkEnd w:id="7674"/>
    <w:bookmarkStart w:name="z7687" w:id="7675"/>
    <w:p>
      <w:pPr>
        <w:spacing w:after="0"/>
        <w:ind w:left="0"/>
        <w:jc w:val="both"/>
      </w:pPr>
      <w:r>
        <w:rPr>
          <w:rFonts w:ascii="Times New Roman"/>
          <w:b w:val="false"/>
          <w:i w:val="false"/>
          <w:color w:val="000000"/>
          <w:sz w:val="28"/>
        </w:rPr>
        <w:t>
      2) диодтар, диод матрицалар, микросхемалар, сандық индикаторлар - кейіннен кептіре отырып таңбалау;</w:t>
      </w:r>
    </w:p>
    <w:bookmarkEnd w:id="7675"/>
    <w:bookmarkStart w:name="z7688" w:id="7676"/>
    <w:p>
      <w:pPr>
        <w:spacing w:after="0"/>
        <w:ind w:left="0"/>
        <w:jc w:val="both"/>
      </w:pPr>
      <w:r>
        <w:rPr>
          <w:rFonts w:ascii="Times New Roman"/>
          <w:b w:val="false"/>
          <w:i w:val="false"/>
          <w:color w:val="000000"/>
          <w:sz w:val="28"/>
        </w:rPr>
        <w:t>
      3) "Габарит", "Малютка", "Потенциал" типті бұйымдар – таңбаны ресімдеуші матрицалар мен икемді пуансонның көмегімен таңбалау;</w:t>
      </w:r>
    </w:p>
    <w:bookmarkEnd w:id="7676"/>
    <w:bookmarkStart w:name="z7689" w:id="7677"/>
    <w:p>
      <w:pPr>
        <w:spacing w:after="0"/>
        <w:ind w:left="0"/>
        <w:jc w:val="both"/>
      </w:pPr>
      <w:r>
        <w:rPr>
          <w:rFonts w:ascii="Times New Roman"/>
          <w:b w:val="false"/>
          <w:i w:val="false"/>
          <w:color w:val="000000"/>
          <w:sz w:val="28"/>
        </w:rPr>
        <w:t>
      термостатта кептіру;</w:t>
      </w:r>
    </w:p>
    <w:bookmarkEnd w:id="7677"/>
    <w:bookmarkStart w:name="z7690" w:id="7678"/>
    <w:p>
      <w:pPr>
        <w:spacing w:after="0"/>
        <w:ind w:left="0"/>
        <w:jc w:val="both"/>
      </w:pPr>
      <w:r>
        <w:rPr>
          <w:rFonts w:ascii="Times New Roman"/>
          <w:b w:val="false"/>
          <w:i w:val="false"/>
          <w:color w:val="000000"/>
          <w:sz w:val="28"/>
        </w:rPr>
        <w:t>
      4) электр вакуум аспаптарға арналған колбалар, "ПУЛ" – қолмен және газ шілтері бар карусель типті машинада таңбалау;</w:t>
      </w:r>
    </w:p>
    <w:bookmarkEnd w:id="7678"/>
    <w:bookmarkStart w:name="z7691" w:id="7679"/>
    <w:p>
      <w:pPr>
        <w:spacing w:after="0"/>
        <w:ind w:left="0"/>
        <w:jc w:val="both"/>
      </w:pPr>
      <w:r>
        <w:rPr>
          <w:rFonts w:ascii="Times New Roman"/>
          <w:b w:val="false"/>
          <w:i w:val="false"/>
          <w:color w:val="000000"/>
          <w:sz w:val="28"/>
        </w:rPr>
        <w:t>
      5) конденсаторлар мен резисторлар – қолмен таңбалау, автоматта, жартылай автоматта және автомат желілерде таңбалау;</w:t>
      </w:r>
    </w:p>
    <w:bookmarkEnd w:id="7679"/>
    <w:bookmarkStart w:name="z7692" w:id="7680"/>
    <w:p>
      <w:pPr>
        <w:spacing w:after="0"/>
        <w:ind w:left="0"/>
        <w:jc w:val="both"/>
      </w:pPr>
      <w:r>
        <w:rPr>
          <w:rFonts w:ascii="Times New Roman"/>
          <w:b w:val="false"/>
          <w:i w:val="false"/>
          <w:color w:val="000000"/>
          <w:sz w:val="28"/>
        </w:rPr>
        <w:t>
      6) магнитпен басқарылатын контактілер – автоматта таңбалау және партияны жинақтау;</w:t>
      </w:r>
    </w:p>
    <w:bookmarkEnd w:id="7680"/>
    <w:bookmarkStart w:name="z7693" w:id="7681"/>
    <w:p>
      <w:pPr>
        <w:spacing w:after="0"/>
        <w:ind w:left="0"/>
        <w:jc w:val="both"/>
      </w:pPr>
      <w:r>
        <w:rPr>
          <w:rFonts w:ascii="Times New Roman"/>
          <w:b w:val="false"/>
          <w:i w:val="false"/>
          <w:color w:val="000000"/>
          <w:sz w:val="28"/>
        </w:rPr>
        <w:t>
      өте кішкентай контактілер – қолмен таңбалау;</w:t>
      </w:r>
    </w:p>
    <w:bookmarkEnd w:id="7681"/>
    <w:bookmarkStart w:name="z7694" w:id="7682"/>
    <w:p>
      <w:pPr>
        <w:spacing w:after="0"/>
        <w:ind w:left="0"/>
        <w:jc w:val="both"/>
      </w:pPr>
      <w:r>
        <w:rPr>
          <w:rFonts w:ascii="Times New Roman"/>
          <w:b w:val="false"/>
          <w:i w:val="false"/>
          <w:color w:val="000000"/>
          <w:sz w:val="28"/>
        </w:rPr>
        <w:t>
      7) микро жинақтар, алюминий анодталған корпус – машинада таңбалау;</w:t>
      </w:r>
    </w:p>
    <w:bookmarkEnd w:id="7682"/>
    <w:bookmarkStart w:name="z7695" w:id="7683"/>
    <w:p>
      <w:pPr>
        <w:spacing w:after="0"/>
        <w:ind w:left="0"/>
        <w:jc w:val="both"/>
      </w:pPr>
      <w:r>
        <w:rPr>
          <w:rFonts w:ascii="Times New Roman"/>
          <w:b w:val="false"/>
          <w:i w:val="false"/>
          <w:color w:val="000000"/>
          <w:sz w:val="28"/>
        </w:rPr>
        <w:t>
      8) интегралды, "Тропа", "Трапеция", "Посол" типті гибрид микросхемалар, микросхемалардың негіздері - таңбалау;</w:t>
      </w:r>
    </w:p>
    <w:bookmarkEnd w:id="7683"/>
    <w:bookmarkStart w:name="z7696" w:id="7684"/>
    <w:p>
      <w:pPr>
        <w:spacing w:after="0"/>
        <w:ind w:left="0"/>
        <w:jc w:val="both"/>
      </w:pPr>
      <w:r>
        <w:rPr>
          <w:rFonts w:ascii="Times New Roman"/>
          <w:b w:val="false"/>
          <w:i w:val="false"/>
          <w:color w:val="000000"/>
          <w:sz w:val="28"/>
        </w:rPr>
        <w:t>
      9) арнайы мақсаттағы аспаптар - монтаждық схема бойынша таңбалау;</w:t>
      </w:r>
    </w:p>
    <w:bookmarkEnd w:id="7684"/>
    <w:bookmarkStart w:name="z7697" w:id="7685"/>
    <w:p>
      <w:pPr>
        <w:spacing w:after="0"/>
        <w:ind w:left="0"/>
        <w:jc w:val="both"/>
      </w:pPr>
      <w:r>
        <w:rPr>
          <w:rFonts w:ascii="Times New Roman"/>
          <w:b w:val="false"/>
          <w:i w:val="false"/>
          <w:color w:val="000000"/>
          <w:sz w:val="28"/>
        </w:rPr>
        <w:t>
      10) тропикалық нұсқада әзірленген аспаптар – қиын қол жетімді жерлерін таңбалау;</w:t>
      </w:r>
    </w:p>
    <w:bookmarkEnd w:id="7685"/>
    <w:bookmarkStart w:name="z7698" w:id="7686"/>
    <w:p>
      <w:pPr>
        <w:spacing w:after="0"/>
        <w:ind w:left="0"/>
        <w:jc w:val="both"/>
      </w:pPr>
      <w:r>
        <w:rPr>
          <w:rFonts w:ascii="Times New Roman"/>
          <w:b w:val="false"/>
          <w:i w:val="false"/>
          <w:color w:val="000000"/>
          <w:sz w:val="28"/>
        </w:rPr>
        <w:t>
      11) өте жоғары жиілік, "МҚШ", "ТҚШ" аспаптары, арнайы қабылданатын аспаптар, интеграл схемалар - таңбалау;</w:t>
      </w:r>
    </w:p>
    <w:bookmarkEnd w:id="7686"/>
    <w:bookmarkStart w:name="z7699" w:id="7687"/>
    <w:p>
      <w:pPr>
        <w:spacing w:after="0"/>
        <w:ind w:left="0"/>
        <w:jc w:val="both"/>
      </w:pPr>
      <w:r>
        <w:rPr>
          <w:rFonts w:ascii="Times New Roman"/>
          <w:b w:val="false"/>
          <w:i w:val="false"/>
          <w:color w:val="000000"/>
          <w:sz w:val="28"/>
        </w:rPr>
        <w:t>
      12) электр вакуум аспаптар - цоколь мен шамды таңбалау;</w:t>
      </w:r>
    </w:p>
    <w:bookmarkEnd w:id="7687"/>
    <w:bookmarkStart w:name="z7700" w:id="7688"/>
    <w:p>
      <w:pPr>
        <w:spacing w:after="0"/>
        <w:ind w:left="0"/>
        <w:jc w:val="both"/>
      </w:pPr>
      <w:r>
        <w:rPr>
          <w:rFonts w:ascii="Times New Roman"/>
          <w:b w:val="false"/>
          <w:i w:val="false"/>
          <w:color w:val="000000"/>
          <w:sz w:val="28"/>
        </w:rPr>
        <w:t>
      13) өте кішкентай өзекті радиошамдар - таңбалау;</w:t>
      </w:r>
    </w:p>
    <w:bookmarkEnd w:id="7688"/>
    <w:bookmarkStart w:name="z7701" w:id="7689"/>
    <w:p>
      <w:pPr>
        <w:spacing w:after="0"/>
        <w:ind w:left="0"/>
        <w:jc w:val="both"/>
      </w:pPr>
      <w:r>
        <w:rPr>
          <w:rFonts w:ascii="Times New Roman"/>
          <w:b w:val="false"/>
          <w:i w:val="false"/>
          <w:color w:val="000000"/>
          <w:sz w:val="28"/>
        </w:rPr>
        <w:t>
      14) қатты схемалар – арнайы құрылғылардың көмегімен таңба басу;</w:t>
      </w:r>
    </w:p>
    <w:bookmarkEnd w:id="7689"/>
    <w:bookmarkStart w:name="z7702" w:id="7690"/>
    <w:p>
      <w:pPr>
        <w:spacing w:after="0"/>
        <w:ind w:left="0"/>
        <w:jc w:val="both"/>
      </w:pPr>
      <w:r>
        <w:rPr>
          <w:rFonts w:ascii="Times New Roman"/>
          <w:b w:val="false"/>
          <w:i w:val="false"/>
          <w:color w:val="000000"/>
          <w:sz w:val="28"/>
        </w:rPr>
        <w:t>
      15) жартылай өткізгіш транзисторлар – жартылай автоматта таңбалау;</w:t>
      </w:r>
    </w:p>
    <w:bookmarkEnd w:id="7690"/>
    <w:bookmarkStart w:name="z7703" w:id="7691"/>
    <w:p>
      <w:pPr>
        <w:spacing w:after="0"/>
        <w:ind w:left="0"/>
        <w:jc w:val="both"/>
      </w:pPr>
      <w:r>
        <w:rPr>
          <w:rFonts w:ascii="Times New Roman"/>
          <w:b w:val="false"/>
          <w:i w:val="false"/>
          <w:color w:val="000000"/>
          <w:sz w:val="28"/>
        </w:rPr>
        <w:t>
      16) арнайы электрондық сәулелі түтіктер - цоколь мен қылтасын таңбалау;</w:t>
      </w:r>
    </w:p>
    <w:bookmarkEnd w:id="7691"/>
    <w:bookmarkStart w:name="z7704" w:id="7692"/>
    <w:p>
      <w:pPr>
        <w:spacing w:after="0"/>
        <w:ind w:left="0"/>
        <w:jc w:val="both"/>
      </w:pPr>
      <w:r>
        <w:rPr>
          <w:rFonts w:ascii="Times New Roman"/>
          <w:b w:val="false"/>
          <w:i w:val="false"/>
          <w:color w:val="000000"/>
          <w:sz w:val="28"/>
        </w:rPr>
        <w:t>
      17) электронды блоктар мен олардың бөлшектері - таңбалау және кептіру.</w:t>
      </w:r>
    </w:p>
    <w:bookmarkEnd w:id="7692"/>
    <w:bookmarkStart w:name="z7705" w:id="7693"/>
    <w:p>
      <w:pPr>
        <w:spacing w:after="0"/>
        <w:ind w:left="0"/>
        <w:jc w:val="left"/>
      </w:pPr>
      <w:r>
        <w:rPr>
          <w:rFonts w:ascii="Times New Roman"/>
          <w:b/>
          <w:i w:val="false"/>
          <w:color w:val="000000"/>
        </w:rPr>
        <w:t xml:space="preserve"> 21-параграф. Бөлшектер мен аспаптарды таңбалаушы, 4-разряд</w:t>
      </w:r>
    </w:p>
    <w:bookmarkEnd w:id="7693"/>
    <w:bookmarkStart w:name="z7706" w:id="7694"/>
    <w:p>
      <w:pPr>
        <w:spacing w:after="0"/>
        <w:ind w:left="0"/>
        <w:jc w:val="both"/>
      </w:pPr>
      <w:r>
        <w:rPr>
          <w:rFonts w:ascii="Times New Roman"/>
          <w:b w:val="false"/>
          <w:i w:val="false"/>
          <w:color w:val="000000"/>
          <w:sz w:val="28"/>
        </w:rPr>
        <w:t>
      916. Жұмыс сипаттамасы:</w:t>
      </w:r>
    </w:p>
    <w:bookmarkEnd w:id="7694"/>
    <w:bookmarkStart w:name="z7707" w:id="7695"/>
    <w:p>
      <w:pPr>
        <w:spacing w:after="0"/>
        <w:ind w:left="0"/>
        <w:jc w:val="both"/>
      </w:pPr>
      <w:r>
        <w:rPr>
          <w:rFonts w:ascii="Times New Roman"/>
          <w:b w:val="false"/>
          <w:i w:val="false"/>
          <w:color w:val="000000"/>
          <w:sz w:val="28"/>
        </w:rPr>
        <w:t>
      радиобөлшектерді, тораптар мен дайын өнімдерді жартылай автоматта және бағдарламамен басқарылатын автоматта таңбалау;</w:t>
      </w:r>
    </w:p>
    <w:bookmarkEnd w:id="7695"/>
    <w:bookmarkStart w:name="z7708" w:id="7696"/>
    <w:p>
      <w:pPr>
        <w:spacing w:after="0"/>
        <w:ind w:left="0"/>
        <w:jc w:val="both"/>
      </w:pPr>
      <w:r>
        <w:rPr>
          <w:rFonts w:ascii="Times New Roman"/>
          <w:b w:val="false"/>
          <w:i w:val="false"/>
          <w:color w:val="000000"/>
          <w:sz w:val="28"/>
        </w:rPr>
        <w:t>
      микросхемаларды лазер құрылғыларында таңбалау;</w:t>
      </w:r>
    </w:p>
    <w:bookmarkEnd w:id="7696"/>
    <w:bookmarkStart w:name="z7709" w:id="7697"/>
    <w:p>
      <w:pPr>
        <w:spacing w:after="0"/>
        <w:ind w:left="0"/>
        <w:jc w:val="both"/>
      </w:pPr>
      <w:r>
        <w:rPr>
          <w:rFonts w:ascii="Times New Roman"/>
          <w:b w:val="false"/>
          <w:i w:val="false"/>
          <w:color w:val="000000"/>
          <w:sz w:val="28"/>
        </w:rPr>
        <w:t xml:space="preserve">
      сапалы бедер алу үшін және қажетіне қарай жұмыс режимін түзету жабдықты баптау; </w:t>
      </w:r>
    </w:p>
    <w:bookmarkEnd w:id="7697"/>
    <w:bookmarkStart w:name="z7710" w:id="7698"/>
    <w:p>
      <w:pPr>
        <w:spacing w:after="0"/>
        <w:ind w:left="0"/>
        <w:jc w:val="both"/>
      </w:pPr>
      <w:r>
        <w:rPr>
          <w:rFonts w:ascii="Times New Roman"/>
          <w:b w:val="false"/>
          <w:i w:val="false"/>
          <w:color w:val="000000"/>
          <w:sz w:val="28"/>
        </w:rPr>
        <w:t>
      лазер сәулесімен таңбалау үшін қажетті трафареттерді таңдау және қондыру;</w:t>
      </w:r>
    </w:p>
    <w:bookmarkEnd w:id="7698"/>
    <w:bookmarkStart w:name="z7711" w:id="7699"/>
    <w:p>
      <w:pPr>
        <w:spacing w:after="0"/>
        <w:ind w:left="0"/>
        <w:jc w:val="both"/>
      </w:pPr>
      <w:r>
        <w:rPr>
          <w:rFonts w:ascii="Times New Roman"/>
          <w:b w:val="false"/>
          <w:i w:val="false"/>
          <w:color w:val="000000"/>
          <w:sz w:val="28"/>
        </w:rPr>
        <w:t>
      бөлшектер мен аспаптарды бағдарламамен басқарылатын ультракүлгін кептіргіш құрылғыларда кептіру.</w:t>
      </w:r>
    </w:p>
    <w:bookmarkEnd w:id="7699"/>
    <w:bookmarkStart w:name="z7712" w:id="7700"/>
    <w:p>
      <w:pPr>
        <w:spacing w:after="0"/>
        <w:ind w:left="0"/>
        <w:jc w:val="both"/>
      </w:pPr>
      <w:r>
        <w:rPr>
          <w:rFonts w:ascii="Times New Roman"/>
          <w:b w:val="false"/>
          <w:i w:val="false"/>
          <w:color w:val="000000"/>
          <w:sz w:val="28"/>
        </w:rPr>
        <w:t>
      917. Білуге тиіс:</w:t>
      </w:r>
    </w:p>
    <w:bookmarkEnd w:id="7700"/>
    <w:bookmarkStart w:name="z7713" w:id="7701"/>
    <w:p>
      <w:pPr>
        <w:spacing w:after="0"/>
        <w:ind w:left="0"/>
        <w:jc w:val="both"/>
      </w:pPr>
      <w:r>
        <w:rPr>
          <w:rFonts w:ascii="Times New Roman"/>
          <w:b w:val="false"/>
          <w:i w:val="false"/>
          <w:color w:val="000000"/>
          <w:sz w:val="28"/>
        </w:rPr>
        <w:t>
      қызмет көрсетілетін жабдықтың құрылысы, жұмысы және баптау тәсілдері; дисплейге енгізу тәртібі;</w:t>
      </w:r>
    </w:p>
    <w:bookmarkEnd w:id="7701"/>
    <w:bookmarkStart w:name="z7714" w:id="7702"/>
    <w:p>
      <w:pPr>
        <w:spacing w:after="0"/>
        <w:ind w:left="0"/>
        <w:jc w:val="both"/>
      </w:pPr>
      <w:r>
        <w:rPr>
          <w:rFonts w:ascii="Times New Roman"/>
          <w:b w:val="false"/>
          <w:i w:val="false"/>
          <w:color w:val="000000"/>
          <w:sz w:val="28"/>
        </w:rPr>
        <w:t>
      қондыру жұмыс режимі;</w:t>
      </w:r>
    </w:p>
    <w:bookmarkEnd w:id="7702"/>
    <w:bookmarkStart w:name="z7715" w:id="7703"/>
    <w:p>
      <w:pPr>
        <w:spacing w:after="0"/>
        <w:ind w:left="0"/>
        <w:jc w:val="both"/>
      </w:pPr>
      <w:r>
        <w:rPr>
          <w:rFonts w:ascii="Times New Roman"/>
          <w:b w:val="false"/>
          <w:i w:val="false"/>
          <w:color w:val="000000"/>
          <w:sz w:val="28"/>
        </w:rPr>
        <w:t>
      әмбебап және арнайы құрылғылардың мақсаты мен шарттары;</w:t>
      </w:r>
    </w:p>
    <w:bookmarkEnd w:id="7703"/>
    <w:bookmarkStart w:name="z7716" w:id="7704"/>
    <w:p>
      <w:pPr>
        <w:spacing w:after="0"/>
        <w:ind w:left="0"/>
        <w:jc w:val="both"/>
      </w:pPr>
      <w:r>
        <w:rPr>
          <w:rFonts w:ascii="Times New Roman"/>
          <w:b w:val="false"/>
          <w:i w:val="false"/>
          <w:color w:val="000000"/>
          <w:sz w:val="28"/>
        </w:rPr>
        <w:t>
      жабдық жұмысындағы ықтимал ақаулықтар және оларды жою әдістері;</w:t>
      </w:r>
    </w:p>
    <w:bookmarkEnd w:id="7704"/>
    <w:bookmarkStart w:name="z7717" w:id="7705"/>
    <w:p>
      <w:pPr>
        <w:spacing w:after="0"/>
        <w:ind w:left="0"/>
        <w:jc w:val="both"/>
      </w:pPr>
      <w:r>
        <w:rPr>
          <w:rFonts w:ascii="Times New Roman"/>
          <w:b w:val="false"/>
          <w:i w:val="false"/>
          <w:color w:val="000000"/>
          <w:sz w:val="28"/>
        </w:rPr>
        <w:t>
      таңбалау үшін белгілерді таңдау тәртібі мен тәсілдері;</w:t>
      </w:r>
    </w:p>
    <w:bookmarkEnd w:id="7705"/>
    <w:bookmarkStart w:name="z7718" w:id="7706"/>
    <w:p>
      <w:pPr>
        <w:spacing w:after="0"/>
        <w:ind w:left="0"/>
        <w:jc w:val="both"/>
      </w:pPr>
      <w:r>
        <w:rPr>
          <w:rFonts w:ascii="Times New Roman"/>
          <w:b w:val="false"/>
          <w:i w:val="false"/>
          <w:color w:val="000000"/>
          <w:sz w:val="28"/>
        </w:rPr>
        <w:t>
      таңбалау сапасына қойылатын талаптар.</w:t>
      </w:r>
    </w:p>
    <w:bookmarkEnd w:id="7706"/>
    <w:bookmarkStart w:name="z7719" w:id="7707"/>
    <w:p>
      <w:pPr>
        <w:spacing w:after="0"/>
        <w:ind w:left="0"/>
        <w:jc w:val="both"/>
      </w:pPr>
      <w:r>
        <w:rPr>
          <w:rFonts w:ascii="Times New Roman"/>
          <w:b w:val="false"/>
          <w:i w:val="false"/>
          <w:color w:val="000000"/>
          <w:sz w:val="28"/>
        </w:rPr>
        <w:t>
      918. Жұмыс үлгілері:</w:t>
      </w:r>
    </w:p>
    <w:bookmarkEnd w:id="7707"/>
    <w:bookmarkStart w:name="z7720" w:id="7708"/>
    <w:p>
      <w:pPr>
        <w:spacing w:after="0"/>
        <w:ind w:left="0"/>
        <w:jc w:val="both"/>
      </w:pPr>
      <w:r>
        <w:rPr>
          <w:rFonts w:ascii="Times New Roman"/>
          <w:b w:val="false"/>
          <w:i w:val="false"/>
          <w:color w:val="000000"/>
          <w:sz w:val="28"/>
        </w:rPr>
        <w:t>
      1) пластмасса корпустағы интеграл схемы (интегралды схема) – таңбалау;</w:t>
      </w:r>
    </w:p>
    <w:bookmarkEnd w:id="7708"/>
    <w:bookmarkStart w:name="z7721" w:id="7709"/>
    <w:p>
      <w:pPr>
        <w:spacing w:after="0"/>
        <w:ind w:left="0"/>
        <w:jc w:val="both"/>
      </w:pPr>
      <w:r>
        <w:rPr>
          <w:rFonts w:ascii="Times New Roman"/>
          <w:b w:val="false"/>
          <w:i w:val="false"/>
          <w:color w:val="000000"/>
          <w:sz w:val="28"/>
        </w:rPr>
        <w:t>
      2) үлкен интеграл схемалар (үлкен интегралды схема), өте үлкен интеграл схемалар - таңбалау.</w:t>
      </w:r>
    </w:p>
    <w:bookmarkEnd w:id="7709"/>
    <w:bookmarkStart w:name="z7722" w:id="7710"/>
    <w:p>
      <w:pPr>
        <w:spacing w:after="0"/>
        <w:ind w:left="0"/>
        <w:jc w:val="left"/>
      </w:pPr>
      <w:r>
        <w:rPr>
          <w:rFonts w:ascii="Times New Roman"/>
          <w:b/>
          <w:i w:val="false"/>
          <w:color w:val="000000"/>
        </w:rPr>
        <w:t xml:space="preserve"> 22-параграф. Бөлшектер мен аспаптарды түзетуші, 2-разряд</w:t>
      </w:r>
    </w:p>
    <w:bookmarkEnd w:id="7710"/>
    <w:bookmarkStart w:name="z7723" w:id="7711"/>
    <w:p>
      <w:pPr>
        <w:spacing w:after="0"/>
        <w:ind w:left="0"/>
        <w:jc w:val="both"/>
      </w:pPr>
      <w:r>
        <w:rPr>
          <w:rFonts w:ascii="Times New Roman"/>
          <w:b w:val="false"/>
          <w:i w:val="false"/>
          <w:color w:val="000000"/>
          <w:sz w:val="28"/>
        </w:rPr>
        <w:t>
      919. Жұмыс сипаттамасы:</w:t>
      </w:r>
    </w:p>
    <w:bookmarkEnd w:id="7711"/>
    <w:bookmarkStart w:name="z7724" w:id="7712"/>
    <w:p>
      <w:pPr>
        <w:spacing w:after="0"/>
        <w:ind w:left="0"/>
        <w:jc w:val="both"/>
      </w:pPr>
      <w:r>
        <w:rPr>
          <w:rFonts w:ascii="Times New Roman"/>
          <w:b w:val="false"/>
          <w:i w:val="false"/>
          <w:color w:val="000000"/>
          <w:sz w:val="28"/>
        </w:rPr>
        <w:t>
      радиобөлшектерді ток өткізетін қабатты тегістеу әдісімен номиналға дейін түзету (ірілей тегістеу);</w:t>
      </w:r>
    </w:p>
    <w:bookmarkEnd w:id="7712"/>
    <w:bookmarkStart w:name="z7725" w:id="7713"/>
    <w:p>
      <w:pPr>
        <w:spacing w:after="0"/>
        <w:ind w:left="0"/>
        <w:jc w:val="both"/>
      </w:pPr>
      <w:r>
        <w:rPr>
          <w:rFonts w:ascii="Times New Roman"/>
          <w:b w:val="false"/>
          <w:i w:val="false"/>
          <w:color w:val="000000"/>
          <w:sz w:val="28"/>
        </w:rPr>
        <w:t>
      кедергінің (резисторлар) көлемі мен сыйымдылығын (конденсаторлар) бақылау-өлшеу аспаптарының көрсеткіштері бойынша айқындау;</w:t>
      </w:r>
    </w:p>
    <w:bookmarkEnd w:id="7713"/>
    <w:bookmarkStart w:name="z7726" w:id="7714"/>
    <w:p>
      <w:pPr>
        <w:spacing w:after="0"/>
        <w:ind w:left="0"/>
        <w:jc w:val="both"/>
      </w:pPr>
      <w:r>
        <w:rPr>
          <w:rFonts w:ascii="Times New Roman"/>
          <w:b w:val="false"/>
          <w:i w:val="false"/>
          <w:color w:val="000000"/>
          <w:sz w:val="28"/>
        </w:rPr>
        <w:t>
      тегістегеннен кейін шықпаларды түзету.</w:t>
      </w:r>
    </w:p>
    <w:bookmarkEnd w:id="7714"/>
    <w:bookmarkStart w:name="z7727" w:id="7715"/>
    <w:p>
      <w:pPr>
        <w:spacing w:after="0"/>
        <w:ind w:left="0"/>
        <w:jc w:val="both"/>
      </w:pPr>
      <w:r>
        <w:rPr>
          <w:rFonts w:ascii="Times New Roman"/>
          <w:b w:val="false"/>
          <w:i w:val="false"/>
          <w:color w:val="000000"/>
          <w:sz w:val="28"/>
        </w:rPr>
        <w:t>
      920. Білуге тиіс:</w:t>
      </w:r>
    </w:p>
    <w:bookmarkEnd w:id="7715"/>
    <w:bookmarkStart w:name="z7728" w:id="7716"/>
    <w:p>
      <w:pPr>
        <w:spacing w:after="0"/>
        <w:ind w:left="0"/>
        <w:jc w:val="both"/>
      </w:pPr>
      <w:r>
        <w:rPr>
          <w:rFonts w:ascii="Times New Roman"/>
          <w:b w:val="false"/>
          <w:i w:val="false"/>
          <w:color w:val="000000"/>
          <w:sz w:val="28"/>
        </w:rPr>
        <w:t>
      радиобөлшектердің номиналдарын жеткізуге арналған станоктардың атауы және маңызды бөлшектерінің қызметі, қолдану принципі;</w:t>
      </w:r>
    </w:p>
    <w:bookmarkEnd w:id="7716"/>
    <w:bookmarkStart w:name="z7729" w:id="7717"/>
    <w:p>
      <w:pPr>
        <w:spacing w:after="0"/>
        <w:ind w:left="0"/>
        <w:jc w:val="both"/>
      </w:pPr>
      <w:r>
        <w:rPr>
          <w:rFonts w:ascii="Times New Roman"/>
          <w:b w:val="false"/>
          <w:i w:val="false"/>
          <w:color w:val="000000"/>
          <w:sz w:val="28"/>
        </w:rPr>
        <w:t>
      бақылау-өлшеу аспаптары мен құралдардың қызметі мен пайдалану шарттары;</w:t>
      </w:r>
    </w:p>
    <w:bookmarkEnd w:id="7717"/>
    <w:bookmarkStart w:name="z7730" w:id="7718"/>
    <w:p>
      <w:pPr>
        <w:spacing w:after="0"/>
        <w:ind w:left="0"/>
        <w:jc w:val="both"/>
      </w:pPr>
      <w:r>
        <w:rPr>
          <w:rFonts w:ascii="Times New Roman"/>
          <w:b w:val="false"/>
          <w:i w:val="false"/>
          <w:color w:val="000000"/>
          <w:sz w:val="28"/>
        </w:rPr>
        <w:t>
      берілген номиналды омикалық кедергіге, сыйымдылығына байланысты алу әдістемесі;</w:t>
      </w:r>
    </w:p>
    <w:bookmarkEnd w:id="7718"/>
    <w:bookmarkStart w:name="z7731" w:id="7719"/>
    <w:p>
      <w:pPr>
        <w:spacing w:after="0"/>
        <w:ind w:left="0"/>
        <w:jc w:val="both"/>
      </w:pPr>
      <w:r>
        <w:rPr>
          <w:rFonts w:ascii="Times New Roman"/>
          <w:b w:val="false"/>
          <w:i w:val="false"/>
          <w:color w:val="000000"/>
          <w:sz w:val="28"/>
        </w:rPr>
        <w:t>
      керамика және ток өткізетін қабаттың негізгі қасиеттері.</w:t>
      </w:r>
    </w:p>
    <w:bookmarkEnd w:id="7719"/>
    <w:bookmarkStart w:name="z7732" w:id="7720"/>
    <w:p>
      <w:pPr>
        <w:spacing w:after="0"/>
        <w:ind w:left="0"/>
        <w:jc w:val="both"/>
      </w:pPr>
      <w:r>
        <w:rPr>
          <w:rFonts w:ascii="Times New Roman"/>
          <w:b w:val="false"/>
          <w:i w:val="false"/>
          <w:color w:val="000000"/>
          <w:sz w:val="28"/>
        </w:rPr>
        <w:t>
      921. Жұмыс үлгілері:</w:t>
      </w:r>
    </w:p>
    <w:bookmarkEnd w:id="7720"/>
    <w:bookmarkStart w:name="z7733" w:id="7721"/>
    <w:p>
      <w:pPr>
        <w:spacing w:after="0"/>
        <w:ind w:left="0"/>
        <w:jc w:val="both"/>
      </w:pPr>
      <w:r>
        <w:rPr>
          <w:rFonts w:ascii="Times New Roman"/>
          <w:b w:val="false"/>
          <w:i w:val="false"/>
          <w:color w:val="000000"/>
          <w:sz w:val="28"/>
        </w:rPr>
        <w:t>
      1) керамика конденсаторлар – сыйымдылығы ± 5-10 пайыз көлемдегі ауытқумен берілген номиналға дейін станокқа сыйымдылықты тықсыру;</w:t>
      </w:r>
    </w:p>
    <w:bookmarkEnd w:id="7721"/>
    <w:bookmarkStart w:name="z7734" w:id="7722"/>
    <w:p>
      <w:pPr>
        <w:spacing w:after="0"/>
        <w:ind w:left="0"/>
        <w:jc w:val="both"/>
      </w:pPr>
      <w:r>
        <w:rPr>
          <w:rFonts w:ascii="Times New Roman"/>
          <w:b w:val="false"/>
          <w:i w:val="false"/>
          <w:color w:val="000000"/>
          <w:sz w:val="28"/>
        </w:rPr>
        <w:t>
      2) құрамында күміс электродтары бар түрлі үлгідегі конденсаторлар пакеттері немесе дайындамалар – ыдысты шақтау;</w:t>
      </w:r>
    </w:p>
    <w:bookmarkEnd w:id="7722"/>
    <w:bookmarkStart w:name="z7735" w:id="7723"/>
    <w:p>
      <w:pPr>
        <w:spacing w:after="0"/>
        <w:ind w:left="0"/>
        <w:jc w:val="both"/>
      </w:pPr>
      <w:r>
        <w:rPr>
          <w:rFonts w:ascii="Times New Roman"/>
          <w:b w:val="false"/>
          <w:i w:val="false"/>
          <w:color w:val="000000"/>
          <w:sz w:val="28"/>
        </w:rPr>
        <w:t>
      3) қалыңдығы 1 миллиметр пьезоэлементтер – айдаушы машиналарды пайдаланып тықсыру;</w:t>
      </w:r>
    </w:p>
    <w:bookmarkEnd w:id="7723"/>
    <w:bookmarkStart w:name="z7736" w:id="7724"/>
    <w:p>
      <w:pPr>
        <w:spacing w:after="0"/>
        <w:ind w:left="0"/>
        <w:jc w:val="both"/>
      </w:pPr>
      <w:r>
        <w:rPr>
          <w:rFonts w:ascii="Times New Roman"/>
          <w:b w:val="false"/>
          <w:i w:val="false"/>
          <w:color w:val="000000"/>
          <w:sz w:val="28"/>
        </w:rPr>
        <w:t>
      жиілікті өлшеу;</w:t>
      </w:r>
    </w:p>
    <w:bookmarkEnd w:id="7724"/>
    <w:bookmarkStart w:name="z7737" w:id="7725"/>
    <w:p>
      <w:pPr>
        <w:spacing w:after="0"/>
        <w:ind w:left="0"/>
        <w:jc w:val="both"/>
      </w:pPr>
      <w:r>
        <w:rPr>
          <w:rFonts w:ascii="Times New Roman"/>
          <w:b w:val="false"/>
          <w:i w:val="false"/>
          <w:color w:val="000000"/>
          <w:sz w:val="28"/>
        </w:rPr>
        <w:t>
      4) тұрақты және ауыспалы резисторлар - ± 10 - 20 пайыз ауытқумен берілген номиналға дейін станоктарда тықсыру.</w:t>
      </w:r>
    </w:p>
    <w:bookmarkEnd w:id="7725"/>
    <w:bookmarkStart w:name="z7738" w:id="7726"/>
    <w:p>
      <w:pPr>
        <w:spacing w:after="0"/>
        <w:ind w:left="0"/>
        <w:jc w:val="left"/>
      </w:pPr>
      <w:r>
        <w:rPr>
          <w:rFonts w:ascii="Times New Roman"/>
          <w:b/>
          <w:i w:val="false"/>
          <w:color w:val="000000"/>
        </w:rPr>
        <w:t xml:space="preserve"> 23-параграф. Бөлшектер мен аспаптарды түзетуші, 3-разряд</w:t>
      </w:r>
    </w:p>
    <w:bookmarkEnd w:id="7726"/>
    <w:bookmarkStart w:name="z7739" w:id="7727"/>
    <w:p>
      <w:pPr>
        <w:spacing w:after="0"/>
        <w:ind w:left="0"/>
        <w:jc w:val="both"/>
      </w:pPr>
      <w:r>
        <w:rPr>
          <w:rFonts w:ascii="Times New Roman"/>
          <w:b w:val="false"/>
          <w:i w:val="false"/>
          <w:color w:val="000000"/>
          <w:sz w:val="28"/>
        </w:rPr>
        <w:t>
      922. Жұмыс сипаттамасы:</w:t>
      </w:r>
    </w:p>
    <w:bookmarkEnd w:id="7727"/>
    <w:bookmarkStart w:name="z7740" w:id="7728"/>
    <w:p>
      <w:pPr>
        <w:spacing w:after="0"/>
        <w:ind w:left="0"/>
        <w:jc w:val="both"/>
      </w:pPr>
      <w:r>
        <w:rPr>
          <w:rFonts w:ascii="Times New Roman"/>
          <w:b w:val="false"/>
          <w:i w:val="false"/>
          <w:color w:val="000000"/>
          <w:sz w:val="28"/>
        </w:rPr>
        <w:t>
      квантты генератордың оптикалық сәулесінің көмегімен ± 10-20 пайыз дәлдікпен номиналға дейін кедергілерді түзету;</w:t>
      </w:r>
    </w:p>
    <w:bookmarkEnd w:id="7728"/>
    <w:bookmarkStart w:name="z7741" w:id="7729"/>
    <w:p>
      <w:pPr>
        <w:spacing w:after="0"/>
        <w:ind w:left="0"/>
        <w:jc w:val="both"/>
      </w:pPr>
      <w:r>
        <w:rPr>
          <w:rFonts w:ascii="Times New Roman"/>
          <w:b w:val="false"/>
          <w:i w:val="false"/>
          <w:color w:val="000000"/>
          <w:sz w:val="28"/>
        </w:rPr>
        <w:t>
       берілген номиналға шағын көлемді резисторларды қалайылап және диаметрі "0,02-0,03" миллиметр сымды дәнекерлеп, прецизионды конденсаторларды тықсыру;</w:t>
      </w:r>
    </w:p>
    <w:bookmarkEnd w:id="7729"/>
    <w:bookmarkStart w:name="z7742" w:id="7730"/>
    <w:p>
      <w:pPr>
        <w:spacing w:after="0"/>
        <w:ind w:left="0"/>
        <w:jc w:val="both"/>
      </w:pPr>
      <w:r>
        <w:rPr>
          <w:rFonts w:ascii="Times New Roman"/>
          <w:b w:val="false"/>
          <w:i w:val="false"/>
          <w:color w:val="000000"/>
          <w:sz w:val="28"/>
        </w:rPr>
        <w:t>
      тегістеу (жұмсақ тегістеу) және жылтырату әдісімен ауыспалы көлемді резисторлардың номиналын, тұрақты сыйымдылық керамикалық конденсаторларын тықсыру;</w:t>
      </w:r>
    </w:p>
    <w:bookmarkEnd w:id="7730"/>
    <w:bookmarkStart w:name="z7743" w:id="7731"/>
    <w:p>
      <w:pPr>
        <w:spacing w:after="0"/>
        <w:ind w:left="0"/>
        <w:jc w:val="both"/>
      </w:pPr>
      <w:r>
        <w:rPr>
          <w:rFonts w:ascii="Times New Roman"/>
          <w:b w:val="false"/>
          <w:i w:val="false"/>
          <w:color w:val="000000"/>
          <w:sz w:val="28"/>
        </w:rPr>
        <w:t>
      тегістеу және жылтырату режимін таңдау;</w:t>
      </w:r>
    </w:p>
    <w:bookmarkEnd w:id="7731"/>
    <w:bookmarkStart w:name="z7744" w:id="7732"/>
    <w:p>
      <w:pPr>
        <w:spacing w:after="0"/>
        <w:ind w:left="0"/>
        <w:jc w:val="both"/>
      </w:pPr>
      <w:r>
        <w:rPr>
          <w:rFonts w:ascii="Times New Roman"/>
          <w:b w:val="false"/>
          <w:i w:val="false"/>
          <w:color w:val="000000"/>
          <w:sz w:val="28"/>
        </w:rPr>
        <w:t>
      микромодуль қабырғаларын тегістеу және оларды берілген мөлшерге дейін жеткізу;</w:t>
      </w:r>
    </w:p>
    <w:bookmarkEnd w:id="7732"/>
    <w:bookmarkStart w:name="z7745" w:id="7733"/>
    <w:p>
      <w:pPr>
        <w:spacing w:after="0"/>
        <w:ind w:left="0"/>
        <w:jc w:val="both"/>
      </w:pPr>
      <w:r>
        <w:rPr>
          <w:rFonts w:ascii="Times New Roman"/>
          <w:b w:val="false"/>
          <w:i w:val="false"/>
          <w:color w:val="000000"/>
          <w:sz w:val="28"/>
        </w:rPr>
        <w:t>
      берілген номиналға аспапты орнату және резисторлардың кедергі мөлшерін мен конденсаторлардың сыйымдылығын өлшеу;</w:t>
      </w:r>
    </w:p>
    <w:bookmarkEnd w:id="7733"/>
    <w:bookmarkStart w:name="z7746" w:id="7734"/>
    <w:p>
      <w:pPr>
        <w:spacing w:after="0"/>
        <w:ind w:left="0"/>
        <w:jc w:val="both"/>
      </w:pPr>
      <w:r>
        <w:rPr>
          <w:rFonts w:ascii="Times New Roman"/>
          <w:b w:val="false"/>
          <w:i w:val="false"/>
          <w:color w:val="000000"/>
          <w:sz w:val="28"/>
        </w:rPr>
        <w:t>
      тегістеуге арналған автоматтар мен жартылай автомат станоктарды жөндеу;</w:t>
      </w:r>
    </w:p>
    <w:bookmarkEnd w:id="7734"/>
    <w:bookmarkStart w:name="z7747" w:id="7735"/>
    <w:p>
      <w:pPr>
        <w:spacing w:after="0"/>
        <w:ind w:left="0"/>
        <w:jc w:val="both"/>
      </w:pPr>
      <w:r>
        <w:rPr>
          <w:rFonts w:ascii="Times New Roman"/>
          <w:b w:val="false"/>
          <w:i w:val="false"/>
          <w:color w:val="000000"/>
          <w:sz w:val="28"/>
        </w:rPr>
        <w:t>
      тегістелген беттің сапасын айқындау.</w:t>
      </w:r>
    </w:p>
    <w:bookmarkEnd w:id="7735"/>
    <w:bookmarkStart w:name="z7748" w:id="7736"/>
    <w:p>
      <w:pPr>
        <w:spacing w:after="0"/>
        <w:ind w:left="0"/>
        <w:jc w:val="both"/>
      </w:pPr>
      <w:r>
        <w:rPr>
          <w:rFonts w:ascii="Times New Roman"/>
          <w:b w:val="false"/>
          <w:i w:val="false"/>
          <w:color w:val="000000"/>
          <w:sz w:val="28"/>
        </w:rPr>
        <w:t>
      923. Білуге тиіс:</w:t>
      </w:r>
    </w:p>
    <w:bookmarkEnd w:id="7736"/>
    <w:bookmarkStart w:name="z7749" w:id="7737"/>
    <w:p>
      <w:pPr>
        <w:spacing w:after="0"/>
        <w:ind w:left="0"/>
        <w:jc w:val="both"/>
      </w:pPr>
      <w:r>
        <w:rPr>
          <w:rFonts w:ascii="Times New Roman"/>
          <w:b w:val="false"/>
          <w:i w:val="false"/>
          <w:color w:val="000000"/>
          <w:sz w:val="28"/>
        </w:rPr>
        <w:t>
      радиобөлшектердің номиналдарын тықсыруға арналған станоктардың құрылғысы және теңшеу, арнайы құрылғылардың, кедергі түзету құрылғыларының, аспаптар мен бақылау-өлшеу аппаратурасының құрылғысы;</w:t>
      </w:r>
    </w:p>
    <w:bookmarkEnd w:id="7737"/>
    <w:bookmarkStart w:name="z7750" w:id="7738"/>
    <w:p>
      <w:pPr>
        <w:spacing w:after="0"/>
        <w:ind w:left="0"/>
        <w:jc w:val="both"/>
      </w:pPr>
      <w:r>
        <w:rPr>
          <w:rFonts w:ascii="Times New Roman"/>
          <w:b w:val="false"/>
          <w:i w:val="false"/>
          <w:color w:val="000000"/>
          <w:sz w:val="28"/>
        </w:rPr>
        <w:t>
      бөлшектер мен аспаптарды орнату тәртібі, тегістеу әдістері, берілген номиналға жіберуді айқындау тәртібі, радиобөлшек материалдары мен ток өткізетін қабаттың негізгі қасиеті;</w:t>
      </w:r>
    </w:p>
    <w:bookmarkEnd w:id="7738"/>
    <w:bookmarkStart w:name="z7751" w:id="7739"/>
    <w:p>
      <w:pPr>
        <w:spacing w:after="0"/>
        <w:ind w:left="0"/>
        <w:jc w:val="both"/>
      </w:pPr>
      <w:r>
        <w:rPr>
          <w:rFonts w:ascii="Times New Roman"/>
          <w:b w:val="false"/>
          <w:i w:val="false"/>
          <w:color w:val="000000"/>
          <w:sz w:val="28"/>
        </w:rPr>
        <w:t>
      орындалатын жұмыстың шегінде электр техникасы негіздері.</w:t>
      </w:r>
    </w:p>
    <w:bookmarkEnd w:id="7739"/>
    <w:bookmarkStart w:name="z7752" w:id="7740"/>
    <w:p>
      <w:pPr>
        <w:spacing w:after="0"/>
        <w:ind w:left="0"/>
        <w:jc w:val="both"/>
      </w:pPr>
      <w:r>
        <w:rPr>
          <w:rFonts w:ascii="Times New Roman"/>
          <w:b w:val="false"/>
          <w:i w:val="false"/>
          <w:color w:val="000000"/>
          <w:sz w:val="28"/>
        </w:rPr>
        <w:t>
      924. Жұмыс үлгілері:</w:t>
      </w:r>
    </w:p>
    <w:bookmarkEnd w:id="7740"/>
    <w:bookmarkStart w:name="z7753" w:id="7741"/>
    <w:p>
      <w:pPr>
        <w:spacing w:after="0"/>
        <w:ind w:left="0"/>
        <w:jc w:val="both"/>
      </w:pPr>
      <w:r>
        <w:rPr>
          <w:rFonts w:ascii="Times New Roman"/>
          <w:b w:val="false"/>
          <w:i w:val="false"/>
          <w:color w:val="000000"/>
          <w:sz w:val="28"/>
        </w:rPr>
        <w:t>
      1) керамикалық, прецизионды конденсаторлар - ыдысты берілген номиналға тықсыру;</w:t>
      </w:r>
    </w:p>
    <w:bookmarkEnd w:id="7741"/>
    <w:bookmarkStart w:name="z7754" w:id="7742"/>
    <w:p>
      <w:pPr>
        <w:spacing w:after="0"/>
        <w:ind w:left="0"/>
        <w:jc w:val="both"/>
      </w:pPr>
      <w:r>
        <w:rPr>
          <w:rFonts w:ascii="Times New Roman"/>
          <w:b w:val="false"/>
          <w:i w:val="false"/>
          <w:color w:val="000000"/>
          <w:sz w:val="28"/>
        </w:rPr>
        <w:t>
      2) өткізбейтін резисторларға арналған металл валдар – тегістеу, жеткізу;</w:t>
      </w:r>
    </w:p>
    <w:bookmarkEnd w:id="7742"/>
    <w:bookmarkStart w:name="z7755" w:id="7743"/>
    <w:p>
      <w:pPr>
        <w:spacing w:after="0"/>
        <w:ind w:left="0"/>
        <w:jc w:val="both"/>
      </w:pPr>
      <w:r>
        <w:rPr>
          <w:rFonts w:ascii="Times New Roman"/>
          <w:b w:val="false"/>
          <w:i w:val="false"/>
          <w:color w:val="000000"/>
          <w:sz w:val="28"/>
        </w:rPr>
        <w:t>
      3) микромодульдер кесіктерді тегістеу және оларды берілген мөлшерге дейін жеткізу;</w:t>
      </w:r>
    </w:p>
    <w:bookmarkEnd w:id="7743"/>
    <w:bookmarkStart w:name="z7756" w:id="7744"/>
    <w:p>
      <w:pPr>
        <w:spacing w:after="0"/>
        <w:ind w:left="0"/>
        <w:jc w:val="both"/>
      </w:pPr>
      <w:r>
        <w:rPr>
          <w:rFonts w:ascii="Times New Roman"/>
          <w:b w:val="false"/>
          <w:i w:val="false"/>
          <w:color w:val="000000"/>
          <w:sz w:val="28"/>
        </w:rPr>
        <w:t>
      4) компаунды құйылған микроқұрамалар - қырларын тегістеу және оларды берілген мөлшерге дейін жеткізу;</w:t>
      </w:r>
    </w:p>
    <w:bookmarkEnd w:id="7744"/>
    <w:bookmarkStart w:name="z7757" w:id="7745"/>
    <w:p>
      <w:pPr>
        <w:spacing w:after="0"/>
        <w:ind w:left="0"/>
        <w:jc w:val="both"/>
      </w:pPr>
      <w:r>
        <w:rPr>
          <w:rFonts w:ascii="Times New Roman"/>
          <w:b w:val="false"/>
          <w:i w:val="false"/>
          <w:color w:val="000000"/>
          <w:sz w:val="28"/>
        </w:rPr>
        <w:t>
      5) қалыңдығы 1 миллиметр пьезоэлементтер - қолмен және машинамен тықсыру, "1 х 10" дәлдікте жиілікті өлшеу;</w:t>
      </w:r>
    </w:p>
    <w:bookmarkEnd w:id="7745"/>
    <w:bookmarkStart w:name="z7758" w:id="7746"/>
    <w:p>
      <w:pPr>
        <w:spacing w:after="0"/>
        <w:ind w:left="0"/>
        <w:jc w:val="both"/>
      </w:pPr>
      <w:r>
        <w:rPr>
          <w:rFonts w:ascii="Times New Roman"/>
          <w:b w:val="false"/>
          <w:i w:val="false"/>
          <w:color w:val="000000"/>
          <w:sz w:val="28"/>
        </w:rPr>
        <w:t>
      6) резисторлар - ± 5 – 2 пайыз дәлдіктегі номиналға дейін кедергілерді тықсыру.</w:t>
      </w:r>
    </w:p>
    <w:bookmarkEnd w:id="7746"/>
    <w:bookmarkStart w:name="z7759" w:id="7747"/>
    <w:p>
      <w:pPr>
        <w:spacing w:after="0"/>
        <w:ind w:left="0"/>
        <w:jc w:val="left"/>
      </w:pPr>
      <w:r>
        <w:rPr>
          <w:rFonts w:ascii="Times New Roman"/>
          <w:b/>
          <w:i w:val="false"/>
          <w:color w:val="000000"/>
        </w:rPr>
        <w:t xml:space="preserve"> 24-параграф. Бөлшектер мен аспаптарды түзетуші, 4-разряд</w:t>
      </w:r>
    </w:p>
    <w:bookmarkEnd w:id="7747"/>
    <w:bookmarkStart w:name="z7760" w:id="7748"/>
    <w:p>
      <w:pPr>
        <w:spacing w:after="0"/>
        <w:ind w:left="0"/>
        <w:jc w:val="both"/>
      </w:pPr>
      <w:r>
        <w:rPr>
          <w:rFonts w:ascii="Times New Roman"/>
          <w:b w:val="false"/>
          <w:i w:val="false"/>
          <w:color w:val="000000"/>
          <w:sz w:val="28"/>
        </w:rPr>
        <w:t>
      925. Жұмыс сипаттамасы:</w:t>
      </w:r>
    </w:p>
    <w:bookmarkEnd w:id="7748"/>
    <w:bookmarkStart w:name="z7761" w:id="7749"/>
    <w:p>
      <w:pPr>
        <w:spacing w:after="0"/>
        <w:ind w:left="0"/>
        <w:jc w:val="both"/>
      </w:pPr>
      <w:r>
        <w:rPr>
          <w:rFonts w:ascii="Times New Roman"/>
          <w:b w:val="false"/>
          <w:i w:val="false"/>
          <w:color w:val="000000"/>
          <w:sz w:val="28"/>
        </w:rPr>
        <w:t>
       оптикалық квантты генератор сәулесінің көмегімен ± 2 - 1 пайыз дәлдікпен номиналға дейін кедергілерді түзету.</w:t>
      </w:r>
    </w:p>
    <w:bookmarkEnd w:id="7749"/>
    <w:bookmarkStart w:name="z7762" w:id="7750"/>
    <w:p>
      <w:pPr>
        <w:spacing w:after="0"/>
        <w:ind w:left="0"/>
        <w:jc w:val="both"/>
      </w:pPr>
      <w:r>
        <w:rPr>
          <w:rFonts w:ascii="Times New Roman"/>
          <w:b w:val="false"/>
          <w:i w:val="false"/>
          <w:color w:val="000000"/>
          <w:sz w:val="28"/>
        </w:rPr>
        <w:t>
      дәлдік дәрежесі "0,005 пайыз" өлшеу аспаптарын пайдаланып микроскоппен микросым ұштарының қалыңдығын 12 микронға дейін дәнекерлеп және 0,005 пайызға дейінгі дәлдікпен тықсырып нақты шағын көлемді радиобөлшектерді берілген номиналға тықсыру.</w:t>
      </w:r>
    </w:p>
    <w:bookmarkEnd w:id="7750"/>
    <w:bookmarkStart w:name="z7763" w:id="7751"/>
    <w:p>
      <w:pPr>
        <w:spacing w:after="0"/>
        <w:ind w:left="0"/>
        <w:jc w:val="both"/>
      </w:pPr>
      <w:r>
        <w:rPr>
          <w:rFonts w:ascii="Times New Roman"/>
          <w:b w:val="false"/>
          <w:i w:val="false"/>
          <w:color w:val="000000"/>
          <w:sz w:val="28"/>
        </w:rPr>
        <w:t>
      микроскоп және өлшеу аспаптарын теңшеу.</w:t>
      </w:r>
    </w:p>
    <w:bookmarkEnd w:id="7751"/>
    <w:bookmarkStart w:name="z7764" w:id="7752"/>
    <w:p>
      <w:pPr>
        <w:spacing w:after="0"/>
        <w:ind w:left="0"/>
        <w:jc w:val="both"/>
      </w:pPr>
      <w:r>
        <w:rPr>
          <w:rFonts w:ascii="Times New Roman"/>
          <w:b w:val="false"/>
          <w:i w:val="false"/>
          <w:color w:val="000000"/>
          <w:sz w:val="28"/>
        </w:rPr>
        <w:t>
      резистор кедергісі көлемі мен конденсатор сыйымдылығын тексеру.</w:t>
      </w:r>
    </w:p>
    <w:bookmarkEnd w:id="7752"/>
    <w:bookmarkStart w:name="z7765" w:id="7753"/>
    <w:p>
      <w:pPr>
        <w:spacing w:after="0"/>
        <w:ind w:left="0"/>
        <w:jc w:val="both"/>
      </w:pPr>
      <w:r>
        <w:rPr>
          <w:rFonts w:ascii="Times New Roman"/>
          <w:b w:val="false"/>
          <w:i w:val="false"/>
          <w:color w:val="000000"/>
          <w:sz w:val="28"/>
        </w:rPr>
        <w:t>
      техникалық шарттарға сәйкес орташа күрделіліктегі электронды аспаптарды теңшеу және түзету.</w:t>
      </w:r>
    </w:p>
    <w:bookmarkEnd w:id="7753"/>
    <w:bookmarkStart w:name="z7766" w:id="7754"/>
    <w:p>
      <w:pPr>
        <w:spacing w:after="0"/>
        <w:ind w:left="0"/>
        <w:jc w:val="both"/>
      </w:pPr>
      <w:r>
        <w:rPr>
          <w:rFonts w:ascii="Times New Roman"/>
          <w:b w:val="false"/>
          <w:i w:val="false"/>
          <w:color w:val="000000"/>
          <w:sz w:val="28"/>
        </w:rPr>
        <w:t>
      бақылау-өлшеу аспаптарын пайдалан отырып масса спектрометрлердің электронды-өлшеу жүйесі электрмен тексеру.</w:t>
      </w:r>
    </w:p>
    <w:bookmarkEnd w:id="7754"/>
    <w:bookmarkStart w:name="z7767" w:id="7755"/>
    <w:p>
      <w:pPr>
        <w:spacing w:after="0"/>
        <w:ind w:left="0"/>
        <w:jc w:val="both"/>
      </w:pPr>
      <w:r>
        <w:rPr>
          <w:rFonts w:ascii="Times New Roman"/>
          <w:b w:val="false"/>
          <w:i w:val="false"/>
          <w:color w:val="000000"/>
          <w:sz w:val="28"/>
        </w:rPr>
        <w:t>
      талдағыш құрастырудың дұрыстығын және оның жоғары вакуум жағдайында жұмыс істеу қабілетін айқындау.</w:t>
      </w:r>
    </w:p>
    <w:bookmarkEnd w:id="7755"/>
    <w:bookmarkStart w:name="z7768" w:id="7756"/>
    <w:p>
      <w:pPr>
        <w:spacing w:after="0"/>
        <w:ind w:left="0"/>
        <w:jc w:val="both"/>
      </w:pPr>
      <w:r>
        <w:rPr>
          <w:rFonts w:ascii="Times New Roman"/>
          <w:b w:val="false"/>
          <w:i w:val="false"/>
          <w:color w:val="000000"/>
          <w:sz w:val="28"/>
        </w:rPr>
        <w:t>
      926. Білуге тиіс:</w:t>
      </w:r>
    </w:p>
    <w:bookmarkEnd w:id="7756"/>
    <w:bookmarkStart w:name="z7769" w:id="7757"/>
    <w:p>
      <w:pPr>
        <w:spacing w:after="0"/>
        <w:ind w:left="0"/>
        <w:jc w:val="both"/>
      </w:pPr>
      <w:r>
        <w:rPr>
          <w:rFonts w:ascii="Times New Roman"/>
          <w:b w:val="false"/>
          <w:i w:val="false"/>
          <w:color w:val="000000"/>
          <w:sz w:val="28"/>
        </w:rPr>
        <w:t>
      қолданылатын жабдық пен аспаптың құрылғысы, қолдану принципі, электр тәсімдері мен жұмыс істеу режимі;</w:t>
      </w:r>
    </w:p>
    <w:bookmarkEnd w:id="7757"/>
    <w:bookmarkStart w:name="z7770" w:id="7758"/>
    <w:p>
      <w:pPr>
        <w:spacing w:after="0"/>
        <w:ind w:left="0"/>
        <w:jc w:val="both"/>
      </w:pPr>
      <w:r>
        <w:rPr>
          <w:rFonts w:ascii="Times New Roman"/>
          <w:b w:val="false"/>
          <w:i w:val="false"/>
          <w:color w:val="000000"/>
          <w:sz w:val="28"/>
        </w:rPr>
        <w:t>
      радиобөлшектер номиналын тықсырудың технологиялық процесін орындау кезектілігі;</w:t>
      </w:r>
    </w:p>
    <w:bookmarkEnd w:id="7758"/>
    <w:bookmarkStart w:name="z7771" w:id="7759"/>
    <w:p>
      <w:pPr>
        <w:spacing w:after="0"/>
        <w:ind w:left="0"/>
        <w:jc w:val="both"/>
      </w:pPr>
      <w:r>
        <w:rPr>
          <w:rFonts w:ascii="Times New Roman"/>
          <w:b w:val="false"/>
          <w:i w:val="false"/>
          <w:color w:val="000000"/>
          <w:sz w:val="28"/>
        </w:rPr>
        <w:t>
      қызмет көрсетілетін аспаптардың, масса спектрометрлердің және ағын іздегіштердің құрылғысы және дәлдігін тексеру әдістері;</w:t>
      </w:r>
    </w:p>
    <w:bookmarkEnd w:id="7759"/>
    <w:bookmarkStart w:name="z7772" w:id="7760"/>
    <w:p>
      <w:pPr>
        <w:spacing w:after="0"/>
        <w:ind w:left="0"/>
        <w:jc w:val="both"/>
      </w:pPr>
      <w:r>
        <w:rPr>
          <w:rFonts w:ascii="Times New Roman"/>
          <w:b w:val="false"/>
          <w:i w:val="false"/>
          <w:color w:val="000000"/>
          <w:sz w:val="28"/>
        </w:rPr>
        <w:t>
      принципиалды электр және вакуум тәсімдер мен біріктіру тәсімдері;</w:t>
      </w:r>
    </w:p>
    <w:bookmarkEnd w:id="7760"/>
    <w:bookmarkStart w:name="z7773" w:id="7761"/>
    <w:p>
      <w:pPr>
        <w:spacing w:after="0"/>
        <w:ind w:left="0"/>
        <w:jc w:val="both"/>
      </w:pPr>
      <w:r>
        <w:rPr>
          <w:rFonts w:ascii="Times New Roman"/>
          <w:b w:val="false"/>
          <w:i w:val="false"/>
          <w:color w:val="000000"/>
          <w:sz w:val="28"/>
        </w:rPr>
        <w:t>
      электронды бомбалау және қабылдағыш жүйелермен ион көздерінің қызметі, жұмыс істеу принципі;</w:t>
      </w:r>
    </w:p>
    <w:bookmarkEnd w:id="7761"/>
    <w:bookmarkStart w:name="z7774" w:id="7762"/>
    <w:p>
      <w:pPr>
        <w:spacing w:after="0"/>
        <w:ind w:left="0"/>
        <w:jc w:val="both"/>
      </w:pPr>
      <w:r>
        <w:rPr>
          <w:rFonts w:ascii="Times New Roman"/>
          <w:b w:val="false"/>
          <w:i w:val="false"/>
          <w:color w:val="000000"/>
          <w:sz w:val="28"/>
        </w:rPr>
        <w:t>
      масса талдағышта ион бөлудің негіздері;</w:t>
      </w:r>
    </w:p>
    <w:bookmarkEnd w:id="7762"/>
    <w:bookmarkStart w:name="z7775" w:id="7763"/>
    <w:p>
      <w:pPr>
        <w:spacing w:after="0"/>
        <w:ind w:left="0"/>
        <w:jc w:val="both"/>
      </w:pPr>
      <w:r>
        <w:rPr>
          <w:rFonts w:ascii="Times New Roman"/>
          <w:b w:val="false"/>
          <w:i w:val="false"/>
          <w:color w:val="000000"/>
          <w:sz w:val="28"/>
        </w:rPr>
        <w:t>
      түзету және теңшеу процесінде пайдаланылатын электронды-өлшеу аспаптарының қызметі мен қолдану принципі;</w:t>
      </w:r>
    </w:p>
    <w:bookmarkEnd w:id="7763"/>
    <w:bookmarkStart w:name="z7776" w:id="7764"/>
    <w:p>
      <w:pPr>
        <w:spacing w:after="0"/>
        <w:ind w:left="0"/>
        <w:jc w:val="both"/>
      </w:pPr>
      <w:r>
        <w:rPr>
          <w:rFonts w:ascii="Times New Roman"/>
          <w:b w:val="false"/>
          <w:i w:val="false"/>
          <w:color w:val="000000"/>
          <w:sz w:val="28"/>
        </w:rPr>
        <w:t>
      жоғары вакуумда тұратын бетін сорбциялау және десорбциялау процестері;</w:t>
      </w:r>
    </w:p>
    <w:bookmarkEnd w:id="7764"/>
    <w:bookmarkStart w:name="z7777" w:id="7765"/>
    <w:p>
      <w:pPr>
        <w:spacing w:after="0"/>
        <w:ind w:left="0"/>
        <w:jc w:val="both"/>
      </w:pPr>
      <w:r>
        <w:rPr>
          <w:rFonts w:ascii="Times New Roman"/>
          <w:b w:val="false"/>
          <w:i w:val="false"/>
          <w:color w:val="000000"/>
          <w:sz w:val="28"/>
        </w:rPr>
        <w:t>
      электр және магнит алаңдар жағдайларында зарядталған бөлшектердің негізгі қозғалу заңы;</w:t>
      </w:r>
    </w:p>
    <w:bookmarkEnd w:id="7765"/>
    <w:bookmarkStart w:name="z7778" w:id="7766"/>
    <w:p>
      <w:pPr>
        <w:spacing w:after="0"/>
        <w:ind w:left="0"/>
        <w:jc w:val="both"/>
      </w:pPr>
      <w:r>
        <w:rPr>
          <w:rFonts w:ascii="Times New Roman"/>
          <w:b w:val="false"/>
          <w:i w:val="false"/>
          <w:color w:val="000000"/>
          <w:sz w:val="28"/>
        </w:rPr>
        <w:t>
      масса спектрометрлерді түзетудің технологиялық кезектілігі;</w:t>
      </w:r>
    </w:p>
    <w:bookmarkEnd w:id="7766"/>
    <w:bookmarkStart w:name="z7779" w:id="7767"/>
    <w:p>
      <w:pPr>
        <w:spacing w:after="0"/>
        <w:ind w:left="0"/>
        <w:jc w:val="both"/>
      </w:pPr>
      <w:r>
        <w:rPr>
          <w:rFonts w:ascii="Times New Roman"/>
          <w:b w:val="false"/>
          <w:i w:val="false"/>
          <w:color w:val="000000"/>
          <w:sz w:val="28"/>
        </w:rPr>
        <w:t>
      тықсырғаннан кейін кедергілердің жіберілетін көлемін айқындау, орындалатын жұмыс көлемінде электротехниканың негізгі заңдары.</w:t>
      </w:r>
    </w:p>
    <w:bookmarkEnd w:id="7767"/>
    <w:bookmarkStart w:name="z7780" w:id="7768"/>
    <w:p>
      <w:pPr>
        <w:spacing w:after="0"/>
        <w:ind w:left="0"/>
        <w:jc w:val="both"/>
      </w:pPr>
      <w:r>
        <w:rPr>
          <w:rFonts w:ascii="Times New Roman"/>
          <w:b w:val="false"/>
          <w:i w:val="false"/>
          <w:color w:val="000000"/>
          <w:sz w:val="28"/>
        </w:rPr>
        <w:t>
      927. Жұмыс үлгілері:</w:t>
      </w:r>
    </w:p>
    <w:bookmarkEnd w:id="7768"/>
    <w:bookmarkStart w:name="z7781" w:id="7769"/>
    <w:p>
      <w:pPr>
        <w:spacing w:after="0"/>
        <w:ind w:left="0"/>
        <w:jc w:val="both"/>
      </w:pPr>
      <w:r>
        <w:rPr>
          <w:rFonts w:ascii="Times New Roman"/>
          <w:b w:val="false"/>
          <w:i w:val="false"/>
          <w:color w:val="000000"/>
          <w:sz w:val="28"/>
        </w:rPr>
        <w:t>
      1) бір полюсті масса спектрометрлер - түзету, тексеру, теңшеу;</w:t>
      </w:r>
    </w:p>
    <w:bookmarkEnd w:id="7769"/>
    <w:bookmarkStart w:name="z7782" w:id="7770"/>
    <w:p>
      <w:pPr>
        <w:spacing w:after="0"/>
        <w:ind w:left="0"/>
        <w:jc w:val="both"/>
      </w:pPr>
      <w:r>
        <w:rPr>
          <w:rFonts w:ascii="Times New Roman"/>
          <w:b w:val="false"/>
          <w:i w:val="false"/>
          <w:color w:val="000000"/>
          <w:sz w:val="28"/>
        </w:rPr>
        <w:t>
      2) микротәсімдер - ± 2 - 1 пайыз дәлдікпен кедергілерді тықсыру;</w:t>
      </w:r>
    </w:p>
    <w:bookmarkEnd w:id="7770"/>
    <w:bookmarkStart w:name="z7783" w:id="7771"/>
    <w:p>
      <w:pPr>
        <w:spacing w:after="0"/>
        <w:ind w:left="0"/>
        <w:jc w:val="both"/>
      </w:pPr>
      <w:r>
        <w:rPr>
          <w:rFonts w:ascii="Times New Roman"/>
          <w:b w:val="false"/>
          <w:i w:val="false"/>
          <w:color w:val="000000"/>
          <w:sz w:val="28"/>
        </w:rPr>
        <w:t>
      3) резисторлар - ± 2 - 1 пайыз дәлдікпен номиналға дейінгі кедергілерді тықсыру;</w:t>
      </w:r>
    </w:p>
    <w:bookmarkEnd w:id="7771"/>
    <w:bookmarkStart w:name="z7784" w:id="7772"/>
    <w:p>
      <w:pPr>
        <w:spacing w:after="0"/>
        <w:ind w:left="0"/>
        <w:jc w:val="both"/>
      </w:pPr>
      <w:r>
        <w:rPr>
          <w:rFonts w:ascii="Times New Roman"/>
          <w:b w:val="false"/>
          <w:i w:val="false"/>
          <w:color w:val="000000"/>
          <w:sz w:val="28"/>
        </w:rPr>
        <w:t>
      4) масса спектрометрикалық ағын іздегіш – түзету, теңшеу, тексеру.</w:t>
      </w:r>
    </w:p>
    <w:bookmarkEnd w:id="7772"/>
    <w:bookmarkStart w:name="z7785" w:id="7773"/>
    <w:p>
      <w:pPr>
        <w:spacing w:after="0"/>
        <w:ind w:left="0"/>
        <w:jc w:val="left"/>
      </w:pPr>
      <w:r>
        <w:rPr>
          <w:rFonts w:ascii="Times New Roman"/>
          <w:b/>
          <w:i w:val="false"/>
          <w:color w:val="000000"/>
        </w:rPr>
        <w:t xml:space="preserve"> 25-параграф. Бөлшектер мен аспаптарды түзетуші, 5-разряд</w:t>
      </w:r>
    </w:p>
    <w:bookmarkEnd w:id="7773"/>
    <w:bookmarkStart w:name="z7786" w:id="7774"/>
    <w:p>
      <w:pPr>
        <w:spacing w:after="0"/>
        <w:ind w:left="0"/>
        <w:jc w:val="both"/>
      </w:pPr>
      <w:r>
        <w:rPr>
          <w:rFonts w:ascii="Times New Roman"/>
          <w:b w:val="false"/>
          <w:i w:val="false"/>
          <w:color w:val="000000"/>
          <w:sz w:val="28"/>
        </w:rPr>
        <w:t>
       928. Жұмыс сипаттамасы:</w:t>
      </w:r>
    </w:p>
    <w:bookmarkEnd w:id="7774"/>
    <w:bookmarkStart w:name="z7787" w:id="7775"/>
    <w:p>
      <w:pPr>
        <w:spacing w:after="0"/>
        <w:ind w:left="0"/>
        <w:jc w:val="both"/>
      </w:pPr>
      <w:r>
        <w:rPr>
          <w:rFonts w:ascii="Times New Roman"/>
          <w:b w:val="false"/>
          <w:i w:val="false"/>
          <w:color w:val="000000"/>
          <w:sz w:val="28"/>
        </w:rPr>
        <w:t>
      отандық өндірістің немесе шетелдік үлгідегі электронды аспаптар мен электронографтарды түзету және теңшеу;</w:t>
      </w:r>
    </w:p>
    <w:bookmarkEnd w:id="7775"/>
    <w:bookmarkStart w:name="z7788" w:id="7776"/>
    <w:p>
      <w:pPr>
        <w:spacing w:after="0"/>
        <w:ind w:left="0"/>
        <w:jc w:val="both"/>
      </w:pPr>
      <w:r>
        <w:rPr>
          <w:rFonts w:ascii="Times New Roman"/>
          <w:b w:val="false"/>
          <w:i w:val="false"/>
          <w:color w:val="000000"/>
          <w:sz w:val="28"/>
        </w:rPr>
        <w:t>
      номиналға дейін ± 1-0,5 пайыз дәлдікпен немесе ± 5 пайыз дәлдікпен екі және одан көп резисторлық қатынаста оптикалық квантты генераторлардың көмегімен күрделі гибридті микротәсімдер резисторларын түзету;</w:t>
      </w:r>
    </w:p>
    <w:bookmarkEnd w:id="7776"/>
    <w:bookmarkStart w:name="z7789" w:id="7777"/>
    <w:p>
      <w:pPr>
        <w:spacing w:after="0"/>
        <w:ind w:left="0"/>
        <w:jc w:val="both"/>
      </w:pPr>
      <w:r>
        <w:rPr>
          <w:rFonts w:ascii="Times New Roman"/>
          <w:b w:val="false"/>
          <w:i w:val="false"/>
          <w:color w:val="000000"/>
          <w:sz w:val="28"/>
        </w:rPr>
        <w:t>
      масса спектрометрлердің талдау бөлігін электрмен тексеру;</w:t>
      </w:r>
    </w:p>
    <w:bookmarkEnd w:id="7777"/>
    <w:bookmarkStart w:name="z7790" w:id="7778"/>
    <w:p>
      <w:pPr>
        <w:spacing w:after="0"/>
        <w:ind w:left="0"/>
        <w:jc w:val="both"/>
      </w:pPr>
      <w:r>
        <w:rPr>
          <w:rFonts w:ascii="Times New Roman"/>
          <w:b w:val="false"/>
          <w:i w:val="false"/>
          <w:color w:val="000000"/>
          <w:sz w:val="28"/>
        </w:rPr>
        <w:t>
      аберрациялар мен дискриминациялық әсерді азайту;</w:t>
      </w:r>
    </w:p>
    <w:bookmarkEnd w:id="7778"/>
    <w:bookmarkStart w:name="z7791" w:id="7779"/>
    <w:p>
      <w:pPr>
        <w:spacing w:after="0"/>
        <w:ind w:left="0"/>
        <w:jc w:val="both"/>
      </w:pPr>
      <w:r>
        <w:rPr>
          <w:rFonts w:ascii="Times New Roman"/>
          <w:b w:val="false"/>
          <w:i w:val="false"/>
          <w:color w:val="000000"/>
          <w:sz w:val="28"/>
        </w:rPr>
        <w:t>
      талдағышқа газ және бу сұйықтығын енгізу;</w:t>
      </w:r>
    </w:p>
    <w:bookmarkEnd w:id="7779"/>
    <w:bookmarkStart w:name="z7792" w:id="7780"/>
    <w:p>
      <w:pPr>
        <w:spacing w:after="0"/>
        <w:ind w:left="0"/>
        <w:jc w:val="both"/>
      </w:pPr>
      <w:r>
        <w:rPr>
          <w:rFonts w:ascii="Times New Roman"/>
          <w:b w:val="false"/>
          <w:i w:val="false"/>
          <w:color w:val="000000"/>
          <w:sz w:val="28"/>
        </w:rPr>
        <w:t>
      талдау үшін қатты сынамаға дайындау;</w:t>
      </w:r>
    </w:p>
    <w:bookmarkEnd w:id="7780"/>
    <w:bookmarkStart w:name="z7793" w:id="7781"/>
    <w:p>
      <w:pPr>
        <w:spacing w:after="0"/>
        <w:ind w:left="0"/>
        <w:jc w:val="both"/>
      </w:pPr>
      <w:r>
        <w:rPr>
          <w:rFonts w:ascii="Times New Roman"/>
          <w:b w:val="false"/>
          <w:i w:val="false"/>
          <w:color w:val="000000"/>
          <w:sz w:val="28"/>
        </w:rPr>
        <w:t>
      теңшелетін аспаптардағы ақаулықтарды айқындау және оларды жою;</w:t>
      </w:r>
    </w:p>
    <w:bookmarkEnd w:id="7781"/>
    <w:bookmarkStart w:name="z7794" w:id="7782"/>
    <w:p>
      <w:pPr>
        <w:spacing w:after="0"/>
        <w:ind w:left="0"/>
        <w:jc w:val="both"/>
      </w:pPr>
      <w:r>
        <w:rPr>
          <w:rFonts w:ascii="Times New Roman"/>
          <w:b w:val="false"/>
          <w:i w:val="false"/>
          <w:color w:val="000000"/>
          <w:sz w:val="28"/>
        </w:rPr>
        <w:t>
      масса спектрометрлер тораптарының жұмысын басқаруды тексеру үшін макеттік тәсімдер жасау.</w:t>
      </w:r>
    </w:p>
    <w:bookmarkEnd w:id="7782"/>
    <w:bookmarkStart w:name="z7795" w:id="7783"/>
    <w:p>
      <w:pPr>
        <w:spacing w:after="0"/>
        <w:ind w:left="0"/>
        <w:jc w:val="both"/>
      </w:pPr>
      <w:r>
        <w:rPr>
          <w:rFonts w:ascii="Times New Roman"/>
          <w:b w:val="false"/>
          <w:i w:val="false"/>
          <w:color w:val="000000"/>
          <w:sz w:val="28"/>
        </w:rPr>
        <w:t>
      929. Білуге тиіс:</w:t>
      </w:r>
    </w:p>
    <w:bookmarkEnd w:id="7783"/>
    <w:bookmarkStart w:name="z7796" w:id="7784"/>
    <w:p>
      <w:pPr>
        <w:spacing w:after="0"/>
        <w:ind w:left="0"/>
        <w:jc w:val="both"/>
      </w:pPr>
      <w:r>
        <w:rPr>
          <w:rFonts w:ascii="Times New Roman"/>
          <w:b w:val="false"/>
          <w:i w:val="false"/>
          <w:color w:val="000000"/>
          <w:sz w:val="28"/>
        </w:rPr>
        <w:t>
      дәлдігін тексеру құрылғысы, тексеру әдісі;</w:t>
      </w:r>
    </w:p>
    <w:bookmarkEnd w:id="7784"/>
    <w:bookmarkStart w:name="z7797" w:id="7785"/>
    <w:p>
      <w:pPr>
        <w:spacing w:after="0"/>
        <w:ind w:left="0"/>
        <w:jc w:val="both"/>
      </w:pPr>
      <w:r>
        <w:rPr>
          <w:rFonts w:ascii="Times New Roman"/>
          <w:b w:val="false"/>
          <w:i w:val="false"/>
          <w:color w:val="000000"/>
          <w:sz w:val="28"/>
        </w:rPr>
        <w:t xml:space="preserve">
      қызмет көрсетілетін аспаптардың принципиалды электронды, электр және вакуум тәсімдері, электронды микроскоптың рұқсат берілетін қабілеттілігін айқындау әдістері; </w:t>
      </w:r>
    </w:p>
    <w:bookmarkEnd w:id="7785"/>
    <w:bookmarkStart w:name="z7798" w:id="7786"/>
    <w:p>
      <w:pPr>
        <w:spacing w:after="0"/>
        <w:ind w:left="0"/>
        <w:jc w:val="both"/>
      </w:pPr>
      <w:r>
        <w:rPr>
          <w:rFonts w:ascii="Times New Roman"/>
          <w:b w:val="false"/>
          <w:i w:val="false"/>
          <w:color w:val="000000"/>
          <w:sz w:val="28"/>
        </w:rPr>
        <w:t>
      диафрагма әзірлеу әдістері, эталондық электронограммаларды алу тәсілдері мен аспаптардың константаларын айқындау, микроскоптарды әртүрлі режимдерге қайта теңшеу тәртібі (дифракция, микродифракция, бейнелеу);</w:t>
      </w:r>
    </w:p>
    <w:bookmarkEnd w:id="7786"/>
    <w:bookmarkStart w:name="z7799" w:id="7787"/>
    <w:p>
      <w:pPr>
        <w:spacing w:after="0"/>
        <w:ind w:left="0"/>
        <w:jc w:val="both"/>
      </w:pPr>
      <w:r>
        <w:rPr>
          <w:rFonts w:ascii="Times New Roman"/>
          <w:b w:val="false"/>
          <w:i w:val="false"/>
          <w:color w:val="000000"/>
          <w:sz w:val="28"/>
        </w:rPr>
        <w:t xml:space="preserve">
      аспаптарды түзетуде және теңшеуде қолданылатын электр өлшеу аспаптары мен құрылғылардың құрылғысы; </w:t>
      </w:r>
    </w:p>
    <w:bookmarkEnd w:id="7787"/>
    <w:bookmarkStart w:name="z7800" w:id="7788"/>
    <w:p>
      <w:pPr>
        <w:spacing w:after="0"/>
        <w:ind w:left="0"/>
        <w:jc w:val="both"/>
      </w:pPr>
      <w:r>
        <w:rPr>
          <w:rFonts w:ascii="Times New Roman"/>
          <w:b w:val="false"/>
          <w:i w:val="false"/>
          <w:color w:val="000000"/>
          <w:sz w:val="28"/>
        </w:rPr>
        <w:t xml:space="preserve">
      түзету процесінде ион түзу жүйелерінің жұмыс режимін орнату принципі; </w:t>
      </w:r>
    </w:p>
    <w:bookmarkEnd w:id="7788"/>
    <w:bookmarkStart w:name="z7801" w:id="7789"/>
    <w:p>
      <w:pPr>
        <w:spacing w:after="0"/>
        <w:ind w:left="0"/>
        <w:jc w:val="both"/>
      </w:pPr>
      <w:r>
        <w:rPr>
          <w:rFonts w:ascii="Times New Roman"/>
          <w:b w:val="false"/>
          <w:i w:val="false"/>
          <w:color w:val="000000"/>
          <w:sz w:val="28"/>
        </w:rPr>
        <w:t>
      зарядталған бөлшектерді фокустауға шашыраңқы алаңдардың әсері;</w:t>
      </w:r>
    </w:p>
    <w:bookmarkEnd w:id="7789"/>
    <w:bookmarkStart w:name="z7802" w:id="7790"/>
    <w:p>
      <w:pPr>
        <w:spacing w:after="0"/>
        <w:ind w:left="0"/>
        <w:jc w:val="both"/>
      </w:pPr>
      <w:r>
        <w:rPr>
          <w:rFonts w:ascii="Times New Roman"/>
          <w:b w:val="false"/>
          <w:i w:val="false"/>
          <w:color w:val="000000"/>
          <w:sz w:val="28"/>
        </w:rPr>
        <w:t>
      нысандарды дайындау жөніндегі негізгі ережелер.</w:t>
      </w:r>
    </w:p>
    <w:bookmarkEnd w:id="7790"/>
    <w:bookmarkStart w:name="z7803" w:id="7791"/>
    <w:p>
      <w:pPr>
        <w:spacing w:after="0"/>
        <w:ind w:left="0"/>
        <w:jc w:val="both"/>
      </w:pPr>
      <w:r>
        <w:rPr>
          <w:rFonts w:ascii="Times New Roman"/>
          <w:b w:val="false"/>
          <w:i w:val="false"/>
          <w:color w:val="000000"/>
          <w:sz w:val="28"/>
        </w:rPr>
        <w:t>
      930. Техникалық және кәсіптік (арнайы орта, кәсіптік орта) білім талап етіледі.</w:t>
      </w:r>
    </w:p>
    <w:bookmarkEnd w:id="7791"/>
    <w:bookmarkStart w:name="z7804" w:id="7792"/>
    <w:p>
      <w:pPr>
        <w:spacing w:after="0"/>
        <w:ind w:left="0"/>
        <w:jc w:val="both"/>
      </w:pPr>
      <w:r>
        <w:rPr>
          <w:rFonts w:ascii="Times New Roman"/>
          <w:b w:val="false"/>
          <w:i w:val="false"/>
          <w:color w:val="000000"/>
          <w:sz w:val="28"/>
        </w:rPr>
        <w:t>
      931. Жұмыс үлгілері:</w:t>
      </w:r>
    </w:p>
    <w:bookmarkEnd w:id="7792"/>
    <w:bookmarkStart w:name="z7805" w:id="7793"/>
    <w:p>
      <w:pPr>
        <w:spacing w:after="0"/>
        <w:ind w:left="0"/>
        <w:jc w:val="both"/>
      </w:pPr>
      <w:r>
        <w:rPr>
          <w:rFonts w:ascii="Times New Roman"/>
          <w:b w:val="false"/>
          <w:i w:val="false"/>
          <w:color w:val="000000"/>
          <w:sz w:val="28"/>
        </w:rPr>
        <w:t>
      1) уақыт аралық, өнеркәсіптік бақылау масса спектрометрлер және хромато-эффузиомасс-спектрометрлер - теңшеу және түзету;</w:t>
      </w:r>
    </w:p>
    <w:bookmarkEnd w:id="7793"/>
    <w:bookmarkStart w:name="z7806" w:id="7794"/>
    <w:p>
      <w:pPr>
        <w:spacing w:after="0"/>
        <w:ind w:left="0"/>
        <w:jc w:val="both"/>
      </w:pPr>
      <w:r>
        <w:rPr>
          <w:rFonts w:ascii="Times New Roman"/>
          <w:b w:val="false"/>
          <w:i w:val="false"/>
          <w:color w:val="000000"/>
          <w:sz w:val="28"/>
        </w:rPr>
        <w:t>
      2) "УЭМ-6Т" электронды микроскобы - теңшеу және түзету;</w:t>
      </w:r>
    </w:p>
    <w:bookmarkEnd w:id="7794"/>
    <w:bookmarkStart w:name="z7807" w:id="7795"/>
    <w:p>
      <w:pPr>
        <w:spacing w:after="0"/>
        <w:ind w:left="0"/>
        <w:jc w:val="both"/>
      </w:pPr>
      <w:r>
        <w:rPr>
          <w:rFonts w:ascii="Times New Roman"/>
          <w:b w:val="false"/>
          <w:i w:val="false"/>
          <w:color w:val="000000"/>
          <w:sz w:val="28"/>
        </w:rPr>
        <w:t>
      3) "ЕF-4" (Германия) электронды микроскобы - "саңылау" режимінен дифракция режиміне қайта теңшеу;</w:t>
      </w:r>
    </w:p>
    <w:bookmarkEnd w:id="7795"/>
    <w:bookmarkStart w:name="z7808" w:id="7796"/>
    <w:p>
      <w:pPr>
        <w:spacing w:after="0"/>
        <w:ind w:left="0"/>
        <w:jc w:val="both"/>
      </w:pPr>
      <w:r>
        <w:rPr>
          <w:rFonts w:ascii="Times New Roman"/>
          <w:b w:val="false"/>
          <w:i w:val="false"/>
          <w:color w:val="000000"/>
          <w:sz w:val="28"/>
        </w:rPr>
        <w:t>
      4) электронды жарық түсіретін және "РЭМП-4" үлгідегі растрлық микроскоптар – электронды-оптикалық жүйе дифракция режиміне қайта теңшеу, аберрацияның бір, екі түрін жою;</w:t>
      </w:r>
    </w:p>
    <w:bookmarkEnd w:id="7796"/>
    <w:bookmarkStart w:name="z7809" w:id="7797"/>
    <w:p>
      <w:pPr>
        <w:spacing w:after="0"/>
        <w:ind w:left="0"/>
        <w:jc w:val="both"/>
      </w:pPr>
      <w:r>
        <w:rPr>
          <w:rFonts w:ascii="Times New Roman"/>
          <w:b w:val="false"/>
          <w:i w:val="false"/>
          <w:color w:val="000000"/>
          <w:sz w:val="28"/>
        </w:rPr>
        <w:t>
      "қайталама немесе сәуле түсіретін электрондар" режимдеріде, микроталдау режимінде жұмыс істеу;</w:t>
      </w:r>
    </w:p>
    <w:bookmarkEnd w:id="7797"/>
    <w:bookmarkStart w:name="z7810" w:id="7798"/>
    <w:p>
      <w:pPr>
        <w:spacing w:after="0"/>
        <w:ind w:left="0"/>
        <w:jc w:val="both"/>
      </w:pPr>
      <w:r>
        <w:rPr>
          <w:rFonts w:ascii="Times New Roman"/>
          <w:b w:val="false"/>
          <w:i w:val="false"/>
          <w:color w:val="000000"/>
          <w:sz w:val="28"/>
        </w:rPr>
        <w:t>
      5) рентгенді электрондық-оптикалық қайта түрлендіргіш – жазықтықта түзету және ортасын дәл келтіру.</w:t>
      </w:r>
    </w:p>
    <w:bookmarkEnd w:id="7798"/>
    <w:bookmarkStart w:name="z7811" w:id="7799"/>
    <w:p>
      <w:pPr>
        <w:spacing w:after="0"/>
        <w:ind w:left="0"/>
        <w:jc w:val="left"/>
      </w:pPr>
      <w:r>
        <w:rPr>
          <w:rFonts w:ascii="Times New Roman"/>
          <w:b/>
          <w:i w:val="false"/>
          <w:color w:val="000000"/>
        </w:rPr>
        <w:t xml:space="preserve"> 26-параграф. Бөлшектер мен аспаптарды түзетуші, 6-разряд</w:t>
      </w:r>
    </w:p>
    <w:bookmarkEnd w:id="7799"/>
    <w:bookmarkStart w:name="z7812" w:id="7800"/>
    <w:p>
      <w:pPr>
        <w:spacing w:after="0"/>
        <w:ind w:left="0"/>
        <w:jc w:val="both"/>
      </w:pPr>
      <w:r>
        <w:rPr>
          <w:rFonts w:ascii="Times New Roman"/>
          <w:b w:val="false"/>
          <w:i w:val="false"/>
          <w:color w:val="000000"/>
          <w:sz w:val="28"/>
        </w:rPr>
        <w:t>
      932. Жұмыс сипаттамасы:</w:t>
      </w:r>
    </w:p>
    <w:bookmarkEnd w:id="7800"/>
    <w:bookmarkStart w:name="z7813" w:id="7801"/>
    <w:p>
      <w:pPr>
        <w:spacing w:after="0"/>
        <w:ind w:left="0"/>
        <w:jc w:val="both"/>
      </w:pPr>
      <w:r>
        <w:rPr>
          <w:rFonts w:ascii="Times New Roman"/>
          <w:b w:val="false"/>
          <w:i w:val="false"/>
          <w:color w:val="000000"/>
          <w:sz w:val="28"/>
        </w:rPr>
        <w:t>
      масса спектрометрлерді, сондай-ақ электронды-есептегіш қосымшаларды және масса спектрометрлік ақпараттық-басқару жүйелерін техникалық нұсқаулықтарға, мемқадағалау зертханаларының бағдарламаларына, арнайы нұсқаулықтарға сәйкес түзету және теңшеу;</w:t>
      </w:r>
    </w:p>
    <w:bookmarkEnd w:id="7801"/>
    <w:bookmarkStart w:name="z7814" w:id="7802"/>
    <w:p>
      <w:pPr>
        <w:spacing w:after="0"/>
        <w:ind w:left="0"/>
        <w:jc w:val="both"/>
      </w:pPr>
      <w:r>
        <w:rPr>
          <w:rFonts w:ascii="Times New Roman"/>
          <w:b w:val="false"/>
          <w:i w:val="false"/>
          <w:color w:val="000000"/>
          <w:sz w:val="28"/>
        </w:rPr>
        <w:t>
      отандық және шетелдік өндірістің электронды микроскоптары мен электронографтарының түрлі үлгілерін теңшеу және түзету;</w:t>
      </w:r>
    </w:p>
    <w:bookmarkEnd w:id="7802"/>
    <w:bookmarkStart w:name="z7815" w:id="7803"/>
    <w:p>
      <w:pPr>
        <w:spacing w:after="0"/>
        <w:ind w:left="0"/>
        <w:jc w:val="both"/>
      </w:pPr>
      <w:r>
        <w:rPr>
          <w:rFonts w:ascii="Times New Roman"/>
          <w:b w:val="false"/>
          <w:i w:val="false"/>
          <w:color w:val="000000"/>
          <w:sz w:val="28"/>
        </w:rPr>
        <w:t>
      электронды микроскоптардың, электронографтардың, масса спектрометрлердің тәжірибедегі үлгілерін түзету және теңшеу және олардың сынамаларында қатысу;</w:t>
      </w:r>
    </w:p>
    <w:bookmarkEnd w:id="7803"/>
    <w:bookmarkStart w:name="z7816" w:id="7804"/>
    <w:p>
      <w:pPr>
        <w:spacing w:after="0"/>
        <w:ind w:left="0"/>
        <w:jc w:val="both"/>
      </w:pPr>
      <w:r>
        <w:rPr>
          <w:rFonts w:ascii="Times New Roman"/>
          <w:b w:val="false"/>
          <w:i w:val="false"/>
          <w:color w:val="000000"/>
          <w:sz w:val="28"/>
        </w:rPr>
        <w:t>
      абсолютті және салыстырмалы өлшеу әдістемесін масса спектральді аспаптарда әзірлеу;</w:t>
      </w:r>
    </w:p>
    <w:bookmarkEnd w:id="7804"/>
    <w:bookmarkStart w:name="z7817" w:id="7805"/>
    <w:p>
      <w:pPr>
        <w:spacing w:after="0"/>
        <w:ind w:left="0"/>
        <w:jc w:val="both"/>
      </w:pPr>
      <w:r>
        <w:rPr>
          <w:rFonts w:ascii="Times New Roman"/>
          <w:b w:val="false"/>
          <w:i w:val="false"/>
          <w:color w:val="000000"/>
          <w:sz w:val="28"/>
        </w:rPr>
        <w:t>
      электронды-есептеу машиналар кешендерімен масса спектральді аспаптарды түйістіру жөніндегі жұмыс, бағдарламаларды енгізу және масса спектрометрлік аспаптармен электронды есептеу машинасы басқару режимін қамтамасыз ету.</w:t>
      </w:r>
    </w:p>
    <w:bookmarkEnd w:id="7805"/>
    <w:bookmarkStart w:name="z7818" w:id="7806"/>
    <w:p>
      <w:pPr>
        <w:spacing w:after="0"/>
        <w:ind w:left="0"/>
        <w:jc w:val="both"/>
      </w:pPr>
      <w:r>
        <w:rPr>
          <w:rFonts w:ascii="Times New Roman"/>
          <w:b w:val="false"/>
          <w:i w:val="false"/>
          <w:color w:val="000000"/>
          <w:sz w:val="28"/>
        </w:rPr>
        <w:t>
      933. Білуге тиіс:</w:t>
      </w:r>
    </w:p>
    <w:bookmarkEnd w:id="7806"/>
    <w:bookmarkStart w:name="z7819" w:id="7807"/>
    <w:p>
      <w:pPr>
        <w:spacing w:after="0"/>
        <w:ind w:left="0"/>
        <w:jc w:val="both"/>
      </w:pPr>
      <w:r>
        <w:rPr>
          <w:rFonts w:ascii="Times New Roman"/>
          <w:b w:val="false"/>
          <w:i w:val="false"/>
          <w:color w:val="000000"/>
          <w:sz w:val="28"/>
        </w:rPr>
        <w:t>
      масса спектрометрлерді және микроскоптың түрлі үлгілерінің құрылымы, дәлдігін тексеру әдістері мен тәртібі, олардың электронды және электр схемалары;</w:t>
      </w:r>
    </w:p>
    <w:bookmarkEnd w:id="7807"/>
    <w:bookmarkStart w:name="z7820" w:id="7808"/>
    <w:p>
      <w:pPr>
        <w:spacing w:after="0"/>
        <w:ind w:left="0"/>
        <w:jc w:val="both"/>
      </w:pPr>
      <w:r>
        <w:rPr>
          <w:rFonts w:ascii="Times New Roman"/>
          <w:b w:val="false"/>
          <w:i w:val="false"/>
          <w:color w:val="000000"/>
          <w:sz w:val="28"/>
        </w:rPr>
        <w:t>
      аберрацияның барлық түрі және оларды жою;</w:t>
      </w:r>
    </w:p>
    <w:bookmarkEnd w:id="7808"/>
    <w:bookmarkStart w:name="z7821" w:id="7809"/>
    <w:p>
      <w:pPr>
        <w:spacing w:after="0"/>
        <w:ind w:left="0"/>
        <w:jc w:val="both"/>
      </w:pPr>
      <w:r>
        <w:rPr>
          <w:rFonts w:ascii="Times New Roman"/>
          <w:b w:val="false"/>
          <w:i w:val="false"/>
          <w:color w:val="000000"/>
          <w:sz w:val="28"/>
        </w:rPr>
        <w:t>
      сериялық масса спектрометрлерді түзету әдістері, тәртібі мен кезектілігі;</w:t>
      </w:r>
    </w:p>
    <w:bookmarkEnd w:id="7809"/>
    <w:bookmarkStart w:name="z7822" w:id="7810"/>
    <w:p>
      <w:pPr>
        <w:spacing w:after="0"/>
        <w:ind w:left="0"/>
        <w:jc w:val="both"/>
      </w:pPr>
      <w:r>
        <w:rPr>
          <w:rFonts w:ascii="Times New Roman"/>
          <w:b w:val="false"/>
          <w:i w:val="false"/>
          <w:color w:val="000000"/>
          <w:sz w:val="28"/>
        </w:rPr>
        <w:t>
      ион түзу жүйесі орнатудың, спектромассаны өрістету, зарядталған бөлшектерді детектирлеудің принциптері;</w:t>
      </w:r>
    </w:p>
    <w:bookmarkEnd w:id="7810"/>
    <w:bookmarkStart w:name="z7823" w:id="7811"/>
    <w:p>
      <w:pPr>
        <w:spacing w:after="0"/>
        <w:ind w:left="0"/>
        <w:jc w:val="both"/>
      </w:pPr>
      <w:r>
        <w:rPr>
          <w:rFonts w:ascii="Times New Roman"/>
          <w:b w:val="false"/>
          <w:i w:val="false"/>
          <w:color w:val="000000"/>
          <w:sz w:val="28"/>
        </w:rPr>
        <w:t>
      линзалар мен пушкаларды қоректендіру көздерін, олардың параметрлері мен теңшеу;</w:t>
      </w:r>
    </w:p>
    <w:bookmarkEnd w:id="7811"/>
    <w:bookmarkStart w:name="z7824" w:id="7812"/>
    <w:p>
      <w:pPr>
        <w:spacing w:after="0"/>
        <w:ind w:left="0"/>
        <w:jc w:val="both"/>
      </w:pPr>
      <w:r>
        <w:rPr>
          <w:rFonts w:ascii="Times New Roman"/>
          <w:b w:val="false"/>
          <w:i w:val="false"/>
          <w:color w:val="000000"/>
          <w:sz w:val="28"/>
        </w:rPr>
        <w:t>
      электронды микроскоптың шекті рұқсат етілген қабілетінің өлшемдері;</w:t>
      </w:r>
    </w:p>
    <w:bookmarkEnd w:id="7812"/>
    <w:bookmarkStart w:name="z7825" w:id="7813"/>
    <w:p>
      <w:pPr>
        <w:spacing w:after="0"/>
        <w:ind w:left="0"/>
        <w:jc w:val="both"/>
      </w:pPr>
      <w:r>
        <w:rPr>
          <w:rFonts w:ascii="Times New Roman"/>
          <w:b w:val="false"/>
          <w:i w:val="false"/>
          <w:color w:val="000000"/>
          <w:sz w:val="28"/>
        </w:rPr>
        <w:t>
      теңшелетін аспаптардағы ақаулықтарды анықтау әдістері мен оларды жою әдістері.</w:t>
      </w:r>
    </w:p>
    <w:bookmarkEnd w:id="7813"/>
    <w:bookmarkStart w:name="z7826" w:id="7814"/>
    <w:p>
      <w:pPr>
        <w:spacing w:after="0"/>
        <w:ind w:left="0"/>
        <w:jc w:val="both"/>
      </w:pPr>
      <w:r>
        <w:rPr>
          <w:rFonts w:ascii="Times New Roman"/>
          <w:b w:val="false"/>
          <w:i w:val="false"/>
          <w:color w:val="000000"/>
          <w:sz w:val="28"/>
        </w:rPr>
        <w:t>
      934. Техникалық және кәсіптік (арнайы орта, кәсіптік орта) білім талап етіледі.</w:t>
      </w:r>
    </w:p>
    <w:bookmarkEnd w:id="7814"/>
    <w:bookmarkStart w:name="z7827" w:id="7815"/>
    <w:p>
      <w:pPr>
        <w:spacing w:after="0"/>
        <w:ind w:left="0"/>
        <w:jc w:val="both"/>
      </w:pPr>
      <w:r>
        <w:rPr>
          <w:rFonts w:ascii="Times New Roman"/>
          <w:b w:val="false"/>
          <w:i w:val="false"/>
          <w:color w:val="000000"/>
          <w:sz w:val="28"/>
        </w:rPr>
        <w:t>
      935. Жұмыс үлгілері:</w:t>
      </w:r>
    </w:p>
    <w:bookmarkEnd w:id="7815"/>
    <w:bookmarkStart w:name="z7828" w:id="7816"/>
    <w:p>
      <w:pPr>
        <w:spacing w:after="0"/>
        <w:ind w:left="0"/>
        <w:jc w:val="both"/>
      </w:pPr>
      <w:r>
        <w:rPr>
          <w:rFonts w:ascii="Times New Roman"/>
          <w:b w:val="false"/>
          <w:i w:val="false"/>
          <w:color w:val="000000"/>
          <w:sz w:val="28"/>
        </w:rPr>
        <w:t>
      1) қайталама ионды эмиссия, квадруполды, лазерлі, бір және екі жақты фокустау масса спектрометрлер – теңшеу және түзету;</w:t>
      </w:r>
    </w:p>
    <w:bookmarkEnd w:id="7816"/>
    <w:bookmarkStart w:name="z7829" w:id="7817"/>
    <w:p>
      <w:pPr>
        <w:spacing w:after="0"/>
        <w:ind w:left="0"/>
        <w:jc w:val="both"/>
      </w:pPr>
      <w:r>
        <w:rPr>
          <w:rFonts w:ascii="Times New Roman"/>
          <w:b w:val="false"/>
          <w:i w:val="false"/>
          <w:color w:val="000000"/>
          <w:sz w:val="28"/>
        </w:rPr>
        <w:t>
      2) растрлы "ХА-ЗА" микроталдағыштар (Жапония) – теңшеу және түзету;</w:t>
      </w:r>
    </w:p>
    <w:bookmarkEnd w:id="7817"/>
    <w:bookmarkStart w:name="z7830" w:id="7818"/>
    <w:p>
      <w:pPr>
        <w:spacing w:after="0"/>
        <w:ind w:left="0"/>
        <w:jc w:val="both"/>
      </w:pPr>
      <w:r>
        <w:rPr>
          <w:rFonts w:ascii="Times New Roman"/>
          <w:b w:val="false"/>
          <w:i w:val="false"/>
          <w:color w:val="000000"/>
          <w:sz w:val="28"/>
        </w:rPr>
        <w:t>
      3) электронды жарық беретін және "РЭМП-2", "РЗИП-4" растр үлгідегі микроскоптар – аберрациялардың барлық түрлерін теңшеу, тексеру, түзету, жою; электронды-оптикалық жүйе жұмыстың барлық түріне қайта теңшеу (бейнелеу, дифракция, микродифракция және т;б;);</w:t>
      </w:r>
    </w:p>
    <w:bookmarkEnd w:id="7818"/>
    <w:bookmarkStart w:name="z7831" w:id="7819"/>
    <w:p>
      <w:pPr>
        <w:spacing w:after="0"/>
        <w:ind w:left="0"/>
        <w:jc w:val="both"/>
      </w:pPr>
      <w:r>
        <w:rPr>
          <w:rFonts w:ascii="Times New Roman"/>
          <w:b w:val="false"/>
          <w:i w:val="false"/>
          <w:color w:val="000000"/>
          <w:sz w:val="28"/>
        </w:rPr>
        <w:t>
      4) электронды микроскоптар – жоғары кернеулі стабилизаторлар блогындағы электронды лампалар мен тірек батареяларын ауыстыру және кейіннен түзету;</w:t>
      </w:r>
    </w:p>
    <w:bookmarkEnd w:id="7819"/>
    <w:bookmarkStart w:name="z7832" w:id="7820"/>
    <w:p>
      <w:pPr>
        <w:spacing w:after="0"/>
        <w:ind w:left="0"/>
        <w:jc w:val="both"/>
      </w:pPr>
      <w:r>
        <w:rPr>
          <w:rFonts w:ascii="Times New Roman"/>
          <w:b w:val="false"/>
          <w:i w:val="false"/>
          <w:color w:val="000000"/>
          <w:sz w:val="28"/>
        </w:rPr>
        <w:t>
      5) "РЭМП-4", "МТР-6" микроскоптары – қоректендіру көздерін және жоғары вольтты көздерді теңшеу;</w:t>
      </w:r>
    </w:p>
    <w:bookmarkEnd w:id="7820"/>
    <w:bookmarkStart w:name="z7833" w:id="7821"/>
    <w:p>
      <w:pPr>
        <w:spacing w:after="0"/>
        <w:ind w:left="0"/>
        <w:jc w:val="both"/>
      </w:pPr>
      <w:r>
        <w:rPr>
          <w:rFonts w:ascii="Times New Roman"/>
          <w:b w:val="false"/>
          <w:i w:val="false"/>
          <w:color w:val="000000"/>
          <w:sz w:val="28"/>
        </w:rPr>
        <w:t>
      6) "Минисэм" (Жапония), "Квикскан" (Жапония) растрлық микроскоптар – теңшеу және түзету.</w:t>
      </w:r>
    </w:p>
    <w:bookmarkEnd w:id="7821"/>
    <w:bookmarkStart w:name="z7834" w:id="7822"/>
    <w:p>
      <w:pPr>
        <w:spacing w:after="0"/>
        <w:ind w:left="0"/>
        <w:jc w:val="left"/>
      </w:pPr>
      <w:r>
        <w:rPr>
          <w:rFonts w:ascii="Times New Roman"/>
          <w:b/>
          <w:i w:val="false"/>
          <w:color w:val="000000"/>
        </w:rPr>
        <w:t xml:space="preserve"> 27-параграф. Бөлшектер мен аспаптарды түзетуші, 7-разряд</w:t>
      </w:r>
    </w:p>
    <w:bookmarkEnd w:id="7822"/>
    <w:bookmarkStart w:name="z7835" w:id="7823"/>
    <w:p>
      <w:pPr>
        <w:spacing w:after="0"/>
        <w:ind w:left="0"/>
        <w:jc w:val="both"/>
      </w:pPr>
      <w:r>
        <w:rPr>
          <w:rFonts w:ascii="Times New Roman"/>
          <w:b w:val="false"/>
          <w:i w:val="false"/>
          <w:color w:val="000000"/>
          <w:sz w:val="28"/>
        </w:rPr>
        <w:t>
      936. Жұмыс сипаттамасы:</w:t>
      </w:r>
    </w:p>
    <w:bookmarkEnd w:id="7823"/>
    <w:bookmarkStart w:name="z7836" w:id="7824"/>
    <w:p>
      <w:pPr>
        <w:spacing w:after="0"/>
        <w:ind w:left="0"/>
        <w:jc w:val="both"/>
      </w:pPr>
      <w:r>
        <w:rPr>
          <w:rFonts w:ascii="Times New Roman"/>
          <w:b w:val="false"/>
          <w:i w:val="false"/>
          <w:color w:val="000000"/>
          <w:sz w:val="28"/>
        </w:rPr>
        <w:t>
      ауытқу жүйесіің параметрлерін іріктей, түзете және өлшей отырып түсті дисплей кешендерді түзету және теңшеу;</w:t>
      </w:r>
    </w:p>
    <w:bookmarkEnd w:id="7824"/>
    <w:bookmarkStart w:name="z7837" w:id="7825"/>
    <w:p>
      <w:pPr>
        <w:spacing w:after="0"/>
        <w:ind w:left="0"/>
        <w:jc w:val="both"/>
      </w:pPr>
      <w:r>
        <w:rPr>
          <w:rFonts w:ascii="Times New Roman"/>
          <w:b w:val="false"/>
          <w:i w:val="false"/>
          <w:color w:val="000000"/>
          <w:sz w:val="28"/>
        </w:rPr>
        <w:t>
      электронды триадаларды деформациялауды талдау негізінде кинескопта магнит алаңды бөлуді өзгерту;</w:t>
      </w:r>
    </w:p>
    <w:bookmarkEnd w:id="7825"/>
    <w:bookmarkStart w:name="z7838" w:id="7826"/>
    <w:p>
      <w:pPr>
        <w:spacing w:after="0"/>
        <w:ind w:left="0"/>
        <w:jc w:val="both"/>
      </w:pPr>
      <w:r>
        <w:rPr>
          <w:rFonts w:ascii="Times New Roman"/>
          <w:b w:val="false"/>
          <w:i w:val="false"/>
          <w:color w:val="000000"/>
          <w:sz w:val="28"/>
        </w:rPr>
        <w:t>
      "Растрдың геометриялық бұрмалануы" параметрлерінің формулалары бойынша, экранның түстілігін жарықтандыру координаттарын, кешеннің жарықтық сипаттамасы өзгерту және есептеу;</w:t>
      </w:r>
    </w:p>
    <w:bookmarkEnd w:id="7826"/>
    <w:bookmarkStart w:name="z7839" w:id="7827"/>
    <w:p>
      <w:pPr>
        <w:spacing w:after="0"/>
        <w:ind w:left="0"/>
        <w:jc w:val="both"/>
      </w:pPr>
      <w:r>
        <w:rPr>
          <w:rFonts w:ascii="Times New Roman"/>
          <w:b w:val="false"/>
          <w:i w:val="false"/>
          <w:color w:val="000000"/>
          <w:sz w:val="28"/>
        </w:rPr>
        <w:t>
      сынау жабдығымен, колоримермен, жарық өлшегішпен, контрастномермен жұмыс.</w:t>
      </w:r>
    </w:p>
    <w:bookmarkEnd w:id="7827"/>
    <w:bookmarkStart w:name="z7840" w:id="7828"/>
    <w:p>
      <w:pPr>
        <w:spacing w:after="0"/>
        <w:ind w:left="0"/>
        <w:jc w:val="both"/>
      </w:pPr>
      <w:r>
        <w:rPr>
          <w:rFonts w:ascii="Times New Roman"/>
          <w:b w:val="false"/>
          <w:i w:val="false"/>
          <w:color w:val="000000"/>
          <w:sz w:val="28"/>
        </w:rPr>
        <w:t>
      937. Білуге тиіс:</w:t>
      </w:r>
    </w:p>
    <w:bookmarkEnd w:id="7828"/>
    <w:bookmarkStart w:name="z7841" w:id="7829"/>
    <w:p>
      <w:pPr>
        <w:spacing w:after="0"/>
        <w:ind w:left="0"/>
        <w:jc w:val="both"/>
      </w:pPr>
      <w:r>
        <w:rPr>
          <w:rFonts w:ascii="Times New Roman"/>
          <w:b w:val="false"/>
          <w:i w:val="false"/>
          <w:color w:val="000000"/>
          <w:sz w:val="28"/>
        </w:rPr>
        <w:t>
      дисплей кешендері процесінің кезектілігін айқындау әдістері;</w:t>
      </w:r>
    </w:p>
    <w:bookmarkEnd w:id="7829"/>
    <w:bookmarkStart w:name="z7842" w:id="7830"/>
    <w:p>
      <w:pPr>
        <w:spacing w:after="0"/>
        <w:ind w:left="0"/>
        <w:jc w:val="both"/>
      </w:pPr>
      <w:r>
        <w:rPr>
          <w:rFonts w:ascii="Times New Roman"/>
          <w:b w:val="false"/>
          <w:i w:val="false"/>
          <w:color w:val="000000"/>
          <w:sz w:val="28"/>
        </w:rPr>
        <w:t xml:space="preserve">
      электр параметрлері мен жарық техникалық сипаттамаларын формулалардың, кестелердің, графиктердің, монограммалардың көмегімен есептеу тәртібі. </w:t>
      </w:r>
    </w:p>
    <w:bookmarkEnd w:id="7830"/>
    <w:bookmarkStart w:name="z7843" w:id="7831"/>
    <w:p>
      <w:pPr>
        <w:spacing w:after="0"/>
        <w:ind w:left="0"/>
        <w:jc w:val="both"/>
      </w:pPr>
      <w:r>
        <w:rPr>
          <w:rFonts w:ascii="Times New Roman"/>
          <w:b w:val="false"/>
          <w:i w:val="false"/>
          <w:color w:val="000000"/>
          <w:sz w:val="28"/>
        </w:rPr>
        <w:t>
      938. Техникалық және кәсіптік (арнайы орта, кәсіптік орта) білім талап етіледі.</w:t>
      </w:r>
    </w:p>
    <w:bookmarkEnd w:id="7831"/>
    <w:bookmarkStart w:name="z7844" w:id="7832"/>
    <w:p>
      <w:pPr>
        <w:spacing w:after="0"/>
        <w:ind w:left="0"/>
        <w:jc w:val="left"/>
      </w:pPr>
      <w:r>
        <w:rPr>
          <w:rFonts w:ascii="Times New Roman"/>
          <w:b/>
          <w:i w:val="false"/>
          <w:color w:val="000000"/>
        </w:rPr>
        <w:t xml:space="preserve"> 28-параграф. Бөлшектер мен тораптарды жуушы, 1-разряд</w:t>
      </w:r>
    </w:p>
    <w:bookmarkEnd w:id="7832"/>
    <w:bookmarkStart w:name="z7845" w:id="7833"/>
    <w:p>
      <w:pPr>
        <w:spacing w:after="0"/>
        <w:ind w:left="0"/>
        <w:jc w:val="both"/>
      </w:pPr>
      <w:r>
        <w:rPr>
          <w:rFonts w:ascii="Times New Roman"/>
          <w:b w:val="false"/>
          <w:i w:val="false"/>
          <w:color w:val="000000"/>
          <w:sz w:val="28"/>
        </w:rPr>
        <w:t>
      939. Жұмыс сипаттамасы:</w:t>
      </w:r>
    </w:p>
    <w:bookmarkEnd w:id="7833"/>
    <w:bookmarkStart w:name="z7846" w:id="7834"/>
    <w:p>
      <w:pPr>
        <w:spacing w:after="0"/>
        <w:ind w:left="0"/>
        <w:jc w:val="both"/>
      </w:pPr>
      <w:r>
        <w:rPr>
          <w:rFonts w:ascii="Times New Roman"/>
          <w:b w:val="false"/>
          <w:i w:val="false"/>
          <w:color w:val="000000"/>
          <w:sz w:val="28"/>
        </w:rPr>
        <w:t>
      бөлшектер мен тораптарды суда, бензинде, керосинде қолмен жуу және ір түрлі жуу машиналарына қызмет көрсету;</w:t>
      </w:r>
    </w:p>
    <w:bookmarkEnd w:id="7834"/>
    <w:bookmarkStart w:name="z7847" w:id="7835"/>
    <w:p>
      <w:pPr>
        <w:spacing w:after="0"/>
        <w:ind w:left="0"/>
        <w:jc w:val="both"/>
      </w:pPr>
      <w:r>
        <w:rPr>
          <w:rFonts w:ascii="Times New Roman"/>
          <w:b w:val="false"/>
          <w:i w:val="false"/>
          <w:color w:val="000000"/>
          <w:sz w:val="28"/>
        </w:rPr>
        <w:t>
      бөлшектерді сүрту;</w:t>
      </w:r>
    </w:p>
    <w:bookmarkEnd w:id="7835"/>
    <w:bookmarkStart w:name="z7848" w:id="7836"/>
    <w:p>
      <w:pPr>
        <w:spacing w:after="0"/>
        <w:ind w:left="0"/>
        <w:jc w:val="both"/>
      </w:pPr>
      <w:r>
        <w:rPr>
          <w:rFonts w:ascii="Times New Roman"/>
          <w:b w:val="false"/>
          <w:i w:val="false"/>
          <w:color w:val="000000"/>
          <w:sz w:val="28"/>
        </w:rPr>
        <w:t>
      жуудан кейін ауада, кептіру шкафтары мен термостаттарда, кептіру және жуу сапасын тексеру.</w:t>
      </w:r>
    </w:p>
    <w:bookmarkEnd w:id="7836"/>
    <w:bookmarkStart w:name="z7849" w:id="7837"/>
    <w:p>
      <w:pPr>
        <w:spacing w:after="0"/>
        <w:ind w:left="0"/>
        <w:jc w:val="both"/>
      </w:pPr>
      <w:r>
        <w:rPr>
          <w:rFonts w:ascii="Times New Roman"/>
          <w:b w:val="false"/>
          <w:i w:val="false"/>
          <w:color w:val="000000"/>
          <w:sz w:val="28"/>
        </w:rPr>
        <w:t>
      940. Білуге тиіс:</w:t>
      </w:r>
    </w:p>
    <w:bookmarkEnd w:id="7837"/>
    <w:bookmarkStart w:name="z7850" w:id="7838"/>
    <w:p>
      <w:pPr>
        <w:spacing w:after="0"/>
        <w:ind w:left="0"/>
        <w:jc w:val="both"/>
      </w:pPr>
      <w:r>
        <w:rPr>
          <w:rFonts w:ascii="Times New Roman"/>
          <w:b w:val="false"/>
          <w:i w:val="false"/>
          <w:color w:val="000000"/>
          <w:sz w:val="28"/>
        </w:rPr>
        <w:t>
      жуу мен кептіруге арналған қызмет көрсетілетін жабдықтың құрылысы және оны пайдалану тәртібі;</w:t>
      </w:r>
    </w:p>
    <w:bookmarkEnd w:id="7838"/>
    <w:bookmarkStart w:name="z7851" w:id="7839"/>
    <w:p>
      <w:pPr>
        <w:spacing w:after="0"/>
        <w:ind w:left="0"/>
        <w:jc w:val="both"/>
      </w:pPr>
      <w:r>
        <w:rPr>
          <w:rFonts w:ascii="Times New Roman"/>
          <w:b w:val="false"/>
          <w:i w:val="false"/>
          <w:color w:val="000000"/>
          <w:sz w:val="28"/>
        </w:rPr>
        <w:t>
      дистилденген және ыстық су дайындау әдістері;</w:t>
      </w:r>
    </w:p>
    <w:bookmarkEnd w:id="7839"/>
    <w:bookmarkStart w:name="z7852" w:id="7840"/>
    <w:p>
      <w:pPr>
        <w:spacing w:after="0"/>
        <w:ind w:left="0"/>
        <w:jc w:val="both"/>
      </w:pPr>
      <w:r>
        <w:rPr>
          <w:rFonts w:ascii="Times New Roman"/>
          <w:b w:val="false"/>
          <w:i w:val="false"/>
          <w:color w:val="000000"/>
          <w:sz w:val="28"/>
        </w:rPr>
        <w:t>
      бұйымдар мен бөлшектерді кептіру және жуу режимдері мен тәртібі;</w:t>
      </w:r>
    </w:p>
    <w:bookmarkEnd w:id="7840"/>
    <w:bookmarkStart w:name="z7853" w:id="7841"/>
    <w:p>
      <w:pPr>
        <w:spacing w:after="0"/>
        <w:ind w:left="0"/>
        <w:jc w:val="both"/>
      </w:pPr>
      <w:r>
        <w:rPr>
          <w:rFonts w:ascii="Times New Roman"/>
          <w:b w:val="false"/>
          <w:i w:val="false"/>
          <w:color w:val="000000"/>
          <w:sz w:val="28"/>
        </w:rPr>
        <w:t>
      жуылған бөлшектер мен тораптардың сапасын тексеру тәсілдері;</w:t>
      </w:r>
    </w:p>
    <w:bookmarkEnd w:id="7841"/>
    <w:bookmarkStart w:name="z7854" w:id="7842"/>
    <w:p>
      <w:pPr>
        <w:spacing w:after="0"/>
        <w:ind w:left="0"/>
        <w:jc w:val="both"/>
      </w:pPr>
      <w:r>
        <w:rPr>
          <w:rFonts w:ascii="Times New Roman"/>
          <w:b w:val="false"/>
          <w:i w:val="false"/>
          <w:color w:val="000000"/>
          <w:sz w:val="28"/>
        </w:rPr>
        <w:t>
      конвейерлік типті жуу агрегаттарының, жууға арналған ванналардың, барабандардың, центрифугалардың, кептіру шкафтарының, термостаттарының, жуу үшін қолданылатын құрылғылар мен құралдардың мақсаты мен пайдалану тәртібі.</w:t>
      </w:r>
    </w:p>
    <w:bookmarkEnd w:id="7842"/>
    <w:bookmarkStart w:name="z7855" w:id="7843"/>
    <w:p>
      <w:pPr>
        <w:spacing w:after="0"/>
        <w:ind w:left="0"/>
        <w:jc w:val="both"/>
      </w:pPr>
      <w:r>
        <w:rPr>
          <w:rFonts w:ascii="Times New Roman"/>
          <w:b w:val="false"/>
          <w:i w:val="false"/>
          <w:color w:val="000000"/>
          <w:sz w:val="28"/>
        </w:rPr>
        <w:t>
      941. Жұмыс үлгілері:</w:t>
      </w:r>
    </w:p>
    <w:bookmarkEnd w:id="7843"/>
    <w:bookmarkStart w:name="z7856" w:id="7844"/>
    <w:p>
      <w:pPr>
        <w:spacing w:after="0"/>
        <w:ind w:left="0"/>
        <w:jc w:val="both"/>
      </w:pPr>
      <w:r>
        <w:rPr>
          <w:rFonts w:ascii="Times New Roman"/>
          <w:b w:val="false"/>
          <w:i w:val="false"/>
          <w:color w:val="000000"/>
          <w:sz w:val="28"/>
        </w:rPr>
        <w:t>
      1) қара және түсті металдан жасалған тығындар, осьтер, бекіту бөлшектері, корпустық бөлшектер (шағын көлемді) – түрлі жуғыш ерітінділермен, центрифугада ыстық сумен жуу, кептіру;</w:t>
      </w:r>
    </w:p>
    <w:bookmarkEnd w:id="7844"/>
    <w:bookmarkStart w:name="z7857" w:id="7845"/>
    <w:p>
      <w:pPr>
        <w:spacing w:after="0"/>
        <w:ind w:left="0"/>
        <w:jc w:val="both"/>
      </w:pPr>
      <w:r>
        <w:rPr>
          <w:rFonts w:ascii="Times New Roman"/>
          <w:b w:val="false"/>
          <w:i w:val="false"/>
          <w:color w:val="000000"/>
          <w:sz w:val="28"/>
        </w:rPr>
        <w:t>
      2) "ТРН-200" бұйымының ұстағыштары - органикалық ерітінділерде жуу;</w:t>
      </w:r>
    </w:p>
    <w:bookmarkEnd w:id="7845"/>
    <w:bookmarkStart w:name="z7858" w:id="7846"/>
    <w:p>
      <w:pPr>
        <w:spacing w:after="0"/>
        <w:ind w:left="0"/>
        <w:jc w:val="both"/>
      </w:pPr>
      <w:r>
        <w:rPr>
          <w:rFonts w:ascii="Times New Roman"/>
          <w:b w:val="false"/>
          <w:i w:val="false"/>
          <w:color w:val="000000"/>
          <w:sz w:val="28"/>
        </w:rPr>
        <w:t>
      3) феррит бөлшектер – тегістегеннен кейін ультрадыбысты генератор астауларында шаю;</w:t>
      </w:r>
    </w:p>
    <w:bookmarkEnd w:id="7846"/>
    <w:bookmarkStart w:name="z7859" w:id="7847"/>
    <w:p>
      <w:pPr>
        <w:spacing w:after="0"/>
        <w:ind w:left="0"/>
        <w:jc w:val="both"/>
      </w:pPr>
      <w:r>
        <w:rPr>
          <w:rFonts w:ascii="Times New Roman"/>
          <w:b w:val="false"/>
          <w:i w:val="false"/>
          <w:color w:val="000000"/>
          <w:sz w:val="28"/>
        </w:rPr>
        <w:t>
      4) әйнек бөлшектер – астауларда сумен шаю;</w:t>
      </w:r>
    </w:p>
    <w:bookmarkEnd w:id="7847"/>
    <w:bookmarkStart w:name="z7860" w:id="7848"/>
    <w:p>
      <w:pPr>
        <w:spacing w:after="0"/>
        <w:ind w:left="0"/>
        <w:jc w:val="both"/>
      </w:pPr>
      <w:r>
        <w:rPr>
          <w:rFonts w:ascii="Times New Roman"/>
          <w:b w:val="false"/>
          <w:i w:val="false"/>
          <w:color w:val="000000"/>
          <w:sz w:val="28"/>
        </w:rPr>
        <w:t>
      5) селеналық дискілер – еріткіштермен астауларда майсыздандыру;</w:t>
      </w:r>
    </w:p>
    <w:bookmarkEnd w:id="7848"/>
    <w:bookmarkStart w:name="z7861" w:id="7849"/>
    <w:p>
      <w:pPr>
        <w:spacing w:after="0"/>
        <w:ind w:left="0"/>
        <w:jc w:val="both"/>
      </w:pPr>
      <w:r>
        <w:rPr>
          <w:rFonts w:ascii="Times New Roman"/>
          <w:b w:val="false"/>
          <w:i w:val="false"/>
          <w:color w:val="000000"/>
          <w:sz w:val="28"/>
        </w:rPr>
        <w:t>
      6) керамикалық дайындамалар, селеналық элементтер – майсыздандыру, сүрту, шаю және кептіру;</w:t>
      </w:r>
    </w:p>
    <w:bookmarkEnd w:id="7849"/>
    <w:bookmarkStart w:name="z7862" w:id="7850"/>
    <w:p>
      <w:pPr>
        <w:spacing w:after="0"/>
        <w:ind w:left="0"/>
        <w:jc w:val="both"/>
      </w:pPr>
      <w:r>
        <w:rPr>
          <w:rFonts w:ascii="Times New Roman"/>
          <w:b w:val="false"/>
          <w:i w:val="false"/>
          <w:color w:val="000000"/>
          <w:sz w:val="28"/>
        </w:rPr>
        <w:t>
      7) каркастар, көпіршіктер, платалар, резисторларға арналған штабиктер мен басқа керамикалық бөлшектер – тегістегеннен кейін жуып тазарту;</w:t>
      </w:r>
    </w:p>
    <w:bookmarkEnd w:id="7850"/>
    <w:bookmarkStart w:name="z7863" w:id="7851"/>
    <w:p>
      <w:pPr>
        <w:spacing w:after="0"/>
        <w:ind w:left="0"/>
        <w:jc w:val="both"/>
      </w:pPr>
      <w:r>
        <w:rPr>
          <w:rFonts w:ascii="Times New Roman"/>
          <w:b w:val="false"/>
          <w:i w:val="false"/>
          <w:color w:val="000000"/>
          <w:sz w:val="28"/>
        </w:rPr>
        <w:t>
      8) керамикалық конденсаторлар – күміс қабатты тегістеу немесе жылтыратқаннан кейін сумен шаю;</w:t>
      </w:r>
    </w:p>
    <w:bookmarkEnd w:id="7851"/>
    <w:bookmarkStart w:name="z7864" w:id="7852"/>
    <w:p>
      <w:pPr>
        <w:spacing w:after="0"/>
        <w:ind w:left="0"/>
        <w:jc w:val="both"/>
      </w:pPr>
      <w:r>
        <w:rPr>
          <w:rFonts w:ascii="Times New Roman"/>
          <w:b w:val="false"/>
          <w:i w:val="false"/>
          <w:color w:val="000000"/>
          <w:sz w:val="28"/>
        </w:rPr>
        <w:t>
      9) электр жалғаулардың корпусы, кең қолданыстағы бөлшектер мен бұйымдар – шаю;</w:t>
      </w:r>
    </w:p>
    <w:bookmarkEnd w:id="7852"/>
    <w:bookmarkStart w:name="z7865" w:id="7853"/>
    <w:p>
      <w:pPr>
        <w:spacing w:after="0"/>
        <w:ind w:left="0"/>
        <w:jc w:val="both"/>
      </w:pPr>
      <w:r>
        <w:rPr>
          <w:rFonts w:ascii="Times New Roman"/>
          <w:b w:val="false"/>
          <w:i w:val="false"/>
          <w:color w:val="000000"/>
          <w:sz w:val="28"/>
        </w:rPr>
        <w:t>
      10) алюминий табағы – қолмен майсыздандыру;</w:t>
      </w:r>
    </w:p>
    <w:bookmarkEnd w:id="7853"/>
    <w:bookmarkStart w:name="z7866" w:id="7854"/>
    <w:p>
      <w:pPr>
        <w:spacing w:after="0"/>
        <w:ind w:left="0"/>
        <w:jc w:val="both"/>
      </w:pPr>
      <w:r>
        <w:rPr>
          <w:rFonts w:ascii="Times New Roman"/>
          <w:b w:val="false"/>
          <w:i w:val="false"/>
          <w:color w:val="000000"/>
          <w:sz w:val="28"/>
        </w:rPr>
        <w:t>
      11) блок - өткізгіштердің тұғыры – керосин мен ацетонның қоспасында дәнекерлегеннен кейін шаю;</w:t>
      </w:r>
    </w:p>
    <w:bookmarkEnd w:id="7854"/>
    <w:bookmarkStart w:name="z7867" w:id="7855"/>
    <w:p>
      <w:pPr>
        <w:spacing w:after="0"/>
        <w:ind w:left="0"/>
        <w:jc w:val="both"/>
      </w:pPr>
      <w:r>
        <w:rPr>
          <w:rFonts w:ascii="Times New Roman"/>
          <w:b w:val="false"/>
          <w:i w:val="false"/>
          <w:color w:val="000000"/>
          <w:sz w:val="28"/>
        </w:rPr>
        <w:t>
      12) трансформаторлы пластиналар – шаю, майсыздандыру, кептіру;</w:t>
      </w:r>
    </w:p>
    <w:bookmarkEnd w:id="7855"/>
    <w:bookmarkStart w:name="z7868" w:id="7856"/>
    <w:p>
      <w:pPr>
        <w:spacing w:after="0"/>
        <w:ind w:left="0"/>
        <w:jc w:val="both"/>
      </w:pPr>
      <w:r>
        <w:rPr>
          <w:rFonts w:ascii="Times New Roman"/>
          <w:b w:val="false"/>
          <w:i w:val="false"/>
          <w:color w:val="000000"/>
          <w:sz w:val="28"/>
        </w:rPr>
        <w:t>
      13) кремний пластиналар – бензинде қолмен шаю;</w:t>
      </w:r>
    </w:p>
    <w:bookmarkEnd w:id="7856"/>
    <w:bookmarkStart w:name="z7869" w:id="7857"/>
    <w:p>
      <w:pPr>
        <w:spacing w:after="0"/>
        <w:ind w:left="0"/>
        <w:jc w:val="both"/>
      </w:pPr>
      <w:r>
        <w:rPr>
          <w:rFonts w:ascii="Times New Roman"/>
          <w:b w:val="false"/>
          <w:i w:val="false"/>
          <w:color w:val="000000"/>
          <w:sz w:val="28"/>
        </w:rPr>
        <w:t>
      14) керамикалық конденсаторлық роторлар мен статорлар – тегістегеннен кейін шаю;</w:t>
      </w:r>
    </w:p>
    <w:bookmarkEnd w:id="7857"/>
    <w:bookmarkStart w:name="z7870" w:id="7858"/>
    <w:p>
      <w:pPr>
        <w:spacing w:after="0"/>
        <w:ind w:left="0"/>
        <w:jc w:val="both"/>
      </w:pPr>
      <w:r>
        <w:rPr>
          <w:rFonts w:ascii="Times New Roman"/>
          <w:b w:val="false"/>
          <w:i w:val="false"/>
          <w:color w:val="000000"/>
          <w:sz w:val="28"/>
        </w:rPr>
        <w:t>
      15) телевизорға арналған пайдалы кіші трансформаторлардың "П" – пішінді өзек темірі;</w:t>
      </w:r>
    </w:p>
    <w:bookmarkEnd w:id="7858"/>
    <w:bookmarkStart w:name="z7871" w:id="7859"/>
    <w:p>
      <w:pPr>
        <w:spacing w:after="0"/>
        <w:ind w:left="0"/>
        <w:jc w:val="both"/>
      </w:pPr>
      <w:r>
        <w:rPr>
          <w:rFonts w:ascii="Times New Roman"/>
          <w:b w:val="false"/>
          <w:i w:val="false"/>
          <w:color w:val="000000"/>
          <w:sz w:val="28"/>
        </w:rPr>
        <w:t>
      16) операция аралық тасымалдауға арналған ыдыс – суда қолмен шаю;</w:t>
      </w:r>
    </w:p>
    <w:bookmarkEnd w:id="7859"/>
    <w:bookmarkStart w:name="z7872" w:id="7860"/>
    <w:p>
      <w:pPr>
        <w:spacing w:after="0"/>
        <w:ind w:left="0"/>
        <w:jc w:val="both"/>
      </w:pPr>
      <w:r>
        <w:rPr>
          <w:rFonts w:ascii="Times New Roman"/>
          <w:b w:val="false"/>
          <w:i w:val="false"/>
          <w:color w:val="000000"/>
          <w:sz w:val="28"/>
        </w:rPr>
        <w:t>
      17) қадалар мен ұяшықтар – қалайылағаннан кейін шаю.</w:t>
      </w:r>
    </w:p>
    <w:bookmarkEnd w:id="7860"/>
    <w:bookmarkStart w:name="z7873" w:id="7861"/>
    <w:p>
      <w:pPr>
        <w:spacing w:after="0"/>
        <w:ind w:left="0"/>
        <w:jc w:val="left"/>
      </w:pPr>
      <w:r>
        <w:rPr>
          <w:rFonts w:ascii="Times New Roman"/>
          <w:b/>
          <w:i w:val="false"/>
          <w:color w:val="000000"/>
        </w:rPr>
        <w:t xml:space="preserve"> 29-параграф. Бөлшектер мен желілерді шаюшы, 2-разряд</w:t>
      </w:r>
    </w:p>
    <w:bookmarkEnd w:id="7861"/>
    <w:bookmarkStart w:name="z7874" w:id="7862"/>
    <w:p>
      <w:pPr>
        <w:spacing w:after="0"/>
        <w:ind w:left="0"/>
        <w:jc w:val="both"/>
      </w:pPr>
      <w:r>
        <w:rPr>
          <w:rFonts w:ascii="Times New Roman"/>
          <w:b w:val="false"/>
          <w:i w:val="false"/>
          <w:color w:val="000000"/>
          <w:sz w:val="28"/>
        </w:rPr>
        <w:t>
      942. Жұмыс сипаттамасы:</w:t>
      </w:r>
    </w:p>
    <w:bookmarkEnd w:id="7862"/>
    <w:bookmarkStart w:name="z7875" w:id="7863"/>
    <w:p>
      <w:pPr>
        <w:spacing w:after="0"/>
        <w:ind w:left="0"/>
        <w:jc w:val="both"/>
      </w:pPr>
      <w:r>
        <w:rPr>
          <w:rFonts w:ascii="Times New Roman"/>
          <w:b w:val="false"/>
          <w:i w:val="false"/>
          <w:color w:val="000000"/>
          <w:sz w:val="28"/>
        </w:rPr>
        <w:t>
      бөлшектер мен тораптарды органикалық еріткіштердің негізінде қолмен және жуу машинасымен суда және сілті ерітіндіде, органикалық еріткіштерде, эмульсияда тазарту, майсыздандыру және шаю;</w:t>
      </w:r>
    </w:p>
    <w:bookmarkEnd w:id="7863"/>
    <w:bookmarkStart w:name="z7876" w:id="7864"/>
    <w:p>
      <w:pPr>
        <w:spacing w:after="0"/>
        <w:ind w:left="0"/>
        <w:jc w:val="both"/>
      </w:pPr>
      <w:r>
        <w:rPr>
          <w:rFonts w:ascii="Times New Roman"/>
          <w:b w:val="false"/>
          <w:i w:val="false"/>
          <w:color w:val="000000"/>
          <w:sz w:val="28"/>
        </w:rPr>
        <w:t>
      сыртқы және ішкі арматураны ультрадыбысты пайдаланып бөлшектер мен желілерді өңдеу;</w:t>
      </w:r>
    </w:p>
    <w:bookmarkEnd w:id="7864"/>
    <w:bookmarkStart w:name="z7877" w:id="7865"/>
    <w:p>
      <w:pPr>
        <w:spacing w:after="0"/>
        <w:ind w:left="0"/>
        <w:jc w:val="both"/>
      </w:pPr>
      <w:r>
        <w:rPr>
          <w:rFonts w:ascii="Times New Roman"/>
          <w:b w:val="false"/>
          <w:i w:val="false"/>
          <w:color w:val="000000"/>
          <w:sz w:val="28"/>
        </w:rPr>
        <w:t>
      бөлшектер мен желілерді төртхлорлы көміртегінде және үшхлорлы этиленде механикалық және қолмен шаю;</w:t>
      </w:r>
    </w:p>
    <w:bookmarkEnd w:id="7865"/>
    <w:bookmarkStart w:name="z7878" w:id="7866"/>
    <w:p>
      <w:pPr>
        <w:spacing w:after="0"/>
        <w:ind w:left="0"/>
        <w:jc w:val="both"/>
      </w:pPr>
      <w:r>
        <w:rPr>
          <w:rFonts w:ascii="Times New Roman"/>
          <w:b w:val="false"/>
          <w:i w:val="false"/>
          <w:color w:val="000000"/>
          <w:sz w:val="28"/>
        </w:rPr>
        <w:t>
      мөлшері мен нысаны бойынша әртүрлі бөлшектерді қалауға арналған құрылғыларды іріктеу;</w:t>
      </w:r>
    </w:p>
    <w:bookmarkEnd w:id="7866"/>
    <w:bookmarkStart w:name="z7879" w:id="7867"/>
    <w:p>
      <w:pPr>
        <w:spacing w:after="0"/>
        <w:ind w:left="0"/>
        <w:jc w:val="both"/>
      </w:pPr>
      <w:r>
        <w:rPr>
          <w:rFonts w:ascii="Times New Roman"/>
          <w:b w:val="false"/>
          <w:i w:val="false"/>
          <w:color w:val="000000"/>
          <w:sz w:val="28"/>
        </w:rPr>
        <w:t>
      еріткіштер мен қоспаларды технологиялық процестер мен рецептура бойынша құрастыру;</w:t>
      </w:r>
    </w:p>
    <w:bookmarkEnd w:id="7867"/>
    <w:bookmarkStart w:name="z7880" w:id="7868"/>
    <w:p>
      <w:pPr>
        <w:spacing w:after="0"/>
        <w:ind w:left="0"/>
        <w:jc w:val="both"/>
      </w:pPr>
      <w:r>
        <w:rPr>
          <w:rFonts w:ascii="Times New Roman"/>
          <w:b w:val="false"/>
          <w:i w:val="false"/>
          <w:color w:val="000000"/>
          <w:sz w:val="28"/>
        </w:rPr>
        <w:t>
      бөлшектерді шаюды қадағалау;</w:t>
      </w:r>
    </w:p>
    <w:bookmarkEnd w:id="7868"/>
    <w:bookmarkStart w:name="z7881" w:id="7869"/>
    <w:p>
      <w:pPr>
        <w:spacing w:after="0"/>
        <w:ind w:left="0"/>
        <w:jc w:val="both"/>
      </w:pPr>
      <w:r>
        <w:rPr>
          <w:rFonts w:ascii="Times New Roman"/>
          <w:b w:val="false"/>
          <w:i w:val="false"/>
          <w:color w:val="000000"/>
          <w:sz w:val="28"/>
        </w:rPr>
        <w:t>
      бөлшектерді шайғаннан кейін сүрту және кептіру және ыдысқа қалау.</w:t>
      </w:r>
    </w:p>
    <w:bookmarkEnd w:id="7869"/>
    <w:bookmarkStart w:name="z7882" w:id="7870"/>
    <w:p>
      <w:pPr>
        <w:spacing w:after="0"/>
        <w:ind w:left="0"/>
        <w:jc w:val="both"/>
      </w:pPr>
      <w:r>
        <w:rPr>
          <w:rFonts w:ascii="Times New Roman"/>
          <w:b w:val="false"/>
          <w:i w:val="false"/>
          <w:color w:val="000000"/>
          <w:sz w:val="28"/>
        </w:rPr>
        <w:t>
      943. Білуге тиіс:</w:t>
      </w:r>
    </w:p>
    <w:bookmarkEnd w:id="7870"/>
    <w:bookmarkStart w:name="z7883" w:id="7871"/>
    <w:p>
      <w:pPr>
        <w:spacing w:after="0"/>
        <w:ind w:left="0"/>
        <w:jc w:val="both"/>
      </w:pPr>
      <w:r>
        <w:rPr>
          <w:rFonts w:ascii="Times New Roman"/>
          <w:b w:val="false"/>
          <w:i w:val="false"/>
          <w:color w:val="000000"/>
          <w:sz w:val="28"/>
        </w:rPr>
        <w:t>
      қызмет көрсетілетін жабдықтың міндеті, атауы және қолданылу принципі;</w:t>
      </w:r>
    </w:p>
    <w:bookmarkEnd w:id="7871"/>
    <w:bookmarkStart w:name="z7884" w:id="7872"/>
    <w:p>
      <w:pPr>
        <w:spacing w:after="0"/>
        <w:ind w:left="0"/>
        <w:jc w:val="both"/>
      </w:pPr>
      <w:r>
        <w:rPr>
          <w:rFonts w:ascii="Times New Roman"/>
          <w:b w:val="false"/>
          <w:i w:val="false"/>
          <w:color w:val="000000"/>
          <w:sz w:val="28"/>
        </w:rPr>
        <w:t>
      өңделетін бөлшектер мен желілерге қойылатын талаптар;</w:t>
      </w:r>
    </w:p>
    <w:bookmarkEnd w:id="7872"/>
    <w:bookmarkStart w:name="z7885" w:id="7873"/>
    <w:p>
      <w:pPr>
        <w:spacing w:after="0"/>
        <w:ind w:left="0"/>
        <w:jc w:val="both"/>
      </w:pPr>
      <w:r>
        <w:rPr>
          <w:rFonts w:ascii="Times New Roman"/>
          <w:b w:val="false"/>
          <w:i w:val="false"/>
          <w:color w:val="000000"/>
          <w:sz w:val="28"/>
        </w:rPr>
        <w:t>
       қолданылатын материалдардың (қышқылдар, сілтілер, ерітінділер) атауы, қасиеті мен сақтау тәртібі;</w:t>
      </w:r>
    </w:p>
    <w:bookmarkEnd w:id="7873"/>
    <w:bookmarkStart w:name="z7886" w:id="7874"/>
    <w:p>
      <w:pPr>
        <w:spacing w:after="0"/>
        <w:ind w:left="0"/>
        <w:jc w:val="both"/>
      </w:pPr>
      <w:r>
        <w:rPr>
          <w:rFonts w:ascii="Times New Roman"/>
          <w:b w:val="false"/>
          <w:i w:val="false"/>
          <w:color w:val="000000"/>
          <w:sz w:val="28"/>
        </w:rPr>
        <w:t>
      бөлшектерді жуудың оңтайлы режимдері;</w:t>
      </w:r>
    </w:p>
    <w:bookmarkEnd w:id="7874"/>
    <w:bookmarkStart w:name="z7887" w:id="7875"/>
    <w:p>
      <w:pPr>
        <w:spacing w:after="0"/>
        <w:ind w:left="0"/>
        <w:jc w:val="both"/>
      </w:pPr>
      <w:r>
        <w:rPr>
          <w:rFonts w:ascii="Times New Roman"/>
          <w:b w:val="false"/>
          <w:i w:val="false"/>
          <w:color w:val="000000"/>
          <w:sz w:val="28"/>
        </w:rPr>
        <w:t>
      қышқыл және сілтілі ерітінділерді дайындау әдістері;</w:t>
      </w:r>
    </w:p>
    <w:bookmarkEnd w:id="7875"/>
    <w:bookmarkStart w:name="z7888" w:id="7876"/>
    <w:p>
      <w:pPr>
        <w:spacing w:after="0"/>
        <w:ind w:left="0"/>
        <w:jc w:val="both"/>
      </w:pPr>
      <w:r>
        <w:rPr>
          <w:rFonts w:ascii="Times New Roman"/>
          <w:b w:val="false"/>
          <w:i w:val="false"/>
          <w:color w:val="000000"/>
          <w:sz w:val="28"/>
        </w:rPr>
        <w:t>
      жуылған бөлшектер мен тораптарың сапасын тексеру тәсілдері.</w:t>
      </w:r>
    </w:p>
    <w:bookmarkEnd w:id="7876"/>
    <w:bookmarkStart w:name="z7889" w:id="7877"/>
    <w:p>
      <w:pPr>
        <w:spacing w:after="0"/>
        <w:ind w:left="0"/>
        <w:jc w:val="both"/>
      </w:pPr>
      <w:r>
        <w:rPr>
          <w:rFonts w:ascii="Times New Roman"/>
          <w:b w:val="false"/>
          <w:i w:val="false"/>
          <w:color w:val="000000"/>
          <w:sz w:val="28"/>
        </w:rPr>
        <w:t>
      944. Жұмыс үлгілері:</w:t>
      </w:r>
    </w:p>
    <w:bookmarkEnd w:id="7877"/>
    <w:bookmarkStart w:name="z7890" w:id="7878"/>
    <w:p>
      <w:pPr>
        <w:spacing w:after="0"/>
        <w:ind w:left="0"/>
        <w:jc w:val="both"/>
      </w:pPr>
      <w:r>
        <w:rPr>
          <w:rFonts w:ascii="Times New Roman"/>
          <w:b w:val="false"/>
          <w:i w:val="false"/>
          <w:color w:val="000000"/>
          <w:sz w:val="28"/>
        </w:rPr>
        <w:t>
      1) бәтес - майсыздандыру;</w:t>
      </w:r>
    </w:p>
    <w:bookmarkEnd w:id="7878"/>
    <w:bookmarkStart w:name="z7891" w:id="7879"/>
    <w:p>
      <w:pPr>
        <w:spacing w:after="0"/>
        <w:ind w:left="0"/>
        <w:jc w:val="both"/>
      </w:pPr>
      <w:r>
        <w:rPr>
          <w:rFonts w:ascii="Times New Roman"/>
          <w:b w:val="false"/>
          <w:i w:val="false"/>
          <w:color w:val="000000"/>
          <w:sz w:val="28"/>
        </w:rPr>
        <w:t>
      2) толқын жүргізу - шаю;</w:t>
      </w:r>
    </w:p>
    <w:bookmarkEnd w:id="7879"/>
    <w:bookmarkStart w:name="z7892" w:id="7880"/>
    <w:p>
      <w:pPr>
        <w:spacing w:after="0"/>
        <w:ind w:left="0"/>
        <w:jc w:val="both"/>
      </w:pPr>
      <w:r>
        <w:rPr>
          <w:rFonts w:ascii="Times New Roman"/>
          <w:b w:val="false"/>
          <w:i w:val="false"/>
          <w:color w:val="000000"/>
          <w:sz w:val="28"/>
        </w:rPr>
        <w:t>
      3) кремний пластиналарды химиялық тазалау процестерге арналған (жұмыс) астаулар;</w:t>
      </w:r>
    </w:p>
    <w:bookmarkEnd w:id="7880"/>
    <w:bookmarkStart w:name="z7893" w:id="7881"/>
    <w:p>
      <w:pPr>
        <w:spacing w:after="0"/>
        <w:ind w:left="0"/>
        <w:jc w:val="both"/>
      </w:pPr>
      <w:r>
        <w:rPr>
          <w:rFonts w:ascii="Times New Roman"/>
          <w:b w:val="false"/>
          <w:i w:val="false"/>
          <w:color w:val="000000"/>
          <w:sz w:val="28"/>
        </w:rPr>
        <w:t>
      4) бөлшектер мен желілер – діріл құрылғысыда бензинмен, ацетонмен шаю, желім қалдығын жою; ультрадыбысты құрылғыда шаю;</w:t>
      </w:r>
    </w:p>
    <w:bookmarkEnd w:id="7881"/>
    <w:bookmarkStart w:name="z7894" w:id="7882"/>
    <w:p>
      <w:pPr>
        <w:spacing w:after="0"/>
        <w:ind w:left="0"/>
        <w:jc w:val="both"/>
      </w:pPr>
      <w:r>
        <w:rPr>
          <w:rFonts w:ascii="Times New Roman"/>
          <w:b w:val="false"/>
          <w:i w:val="false"/>
          <w:color w:val="000000"/>
          <w:sz w:val="28"/>
        </w:rPr>
        <w:t>
      5) бөлшектер, желілер, жартылай өткізгіш аспаптар мен микротәсімдер – спиртте, ацетонда өңдеу, "ОП-7", ыстық иондалған суда, кептіру;</w:t>
      </w:r>
    </w:p>
    <w:bookmarkEnd w:id="7882"/>
    <w:bookmarkStart w:name="z7895" w:id="7883"/>
    <w:p>
      <w:pPr>
        <w:spacing w:after="0"/>
        <w:ind w:left="0"/>
        <w:jc w:val="both"/>
      </w:pPr>
      <w:r>
        <w:rPr>
          <w:rFonts w:ascii="Times New Roman"/>
          <w:b w:val="false"/>
          <w:i w:val="false"/>
          <w:color w:val="000000"/>
          <w:sz w:val="28"/>
        </w:rPr>
        <w:t>
      6) бөлшектер, резонаторлар мен сүзгілердің желілері – спиртпен шаю, майсыздандыру және кептіру;</w:t>
      </w:r>
    </w:p>
    <w:bookmarkEnd w:id="7883"/>
    <w:bookmarkStart w:name="z7896" w:id="7884"/>
    <w:p>
      <w:pPr>
        <w:spacing w:after="0"/>
        <w:ind w:left="0"/>
        <w:jc w:val="both"/>
      </w:pPr>
      <w:r>
        <w:rPr>
          <w:rFonts w:ascii="Times New Roman"/>
          <w:b w:val="false"/>
          <w:i w:val="false"/>
          <w:color w:val="000000"/>
          <w:sz w:val="28"/>
        </w:rPr>
        <w:t>
      7) мыс, молибден, коварлы, титан, константтанды, никельді, кварцы бөлшектер және олардың қорытпалары – ультрадыбыспен өңдеу;</w:t>
      </w:r>
    </w:p>
    <w:bookmarkEnd w:id="7884"/>
    <w:bookmarkStart w:name="z7897" w:id="7885"/>
    <w:p>
      <w:pPr>
        <w:spacing w:after="0"/>
        <w:ind w:left="0"/>
        <w:jc w:val="both"/>
      </w:pPr>
      <w:r>
        <w:rPr>
          <w:rFonts w:ascii="Times New Roman"/>
          <w:b w:val="false"/>
          <w:i w:val="false"/>
          <w:color w:val="000000"/>
          <w:sz w:val="28"/>
        </w:rPr>
        <w:t>
      8) радиокерамикадан жасалған бөлшектер – органикалық емес және органикалық еріткіштерде шаю, жұмыс істеу, кептіру, майсыздандыру;</w:t>
      </w:r>
    </w:p>
    <w:bookmarkEnd w:id="7885"/>
    <w:bookmarkStart w:name="z7898" w:id="7886"/>
    <w:p>
      <w:pPr>
        <w:spacing w:after="0"/>
        <w:ind w:left="0"/>
        <w:jc w:val="both"/>
      </w:pPr>
      <w:r>
        <w:rPr>
          <w:rFonts w:ascii="Times New Roman"/>
          <w:b w:val="false"/>
          <w:i w:val="false"/>
          <w:color w:val="000000"/>
          <w:sz w:val="28"/>
        </w:rPr>
        <w:t>
      9) конденсатор бөлшектер – майсыздандыру;</w:t>
      </w:r>
    </w:p>
    <w:bookmarkEnd w:id="7886"/>
    <w:bookmarkStart w:name="z7899" w:id="7887"/>
    <w:p>
      <w:pPr>
        <w:spacing w:after="0"/>
        <w:ind w:left="0"/>
        <w:jc w:val="both"/>
      </w:pPr>
      <w:r>
        <w:rPr>
          <w:rFonts w:ascii="Times New Roman"/>
          <w:b w:val="false"/>
          <w:i w:val="false"/>
          <w:color w:val="000000"/>
          <w:sz w:val="28"/>
        </w:rPr>
        <w:t>
      10) оптикалық бөлшектер мен желімделетін корпустар – астауларды лактан, гипстен және басқа ластанулардан әртүрлі еріткіштермен шаю;</w:t>
      </w:r>
    </w:p>
    <w:bookmarkEnd w:id="7887"/>
    <w:bookmarkStart w:name="z7900" w:id="7888"/>
    <w:p>
      <w:pPr>
        <w:spacing w:after="0"/>
        <w:ind w:left="0"/>
        <w:jc w:val="both"/>
      </w:pPr>
      <w:r>
        <w:rPr>
          <w:rFonts w:ascii="Times New Roman"/>
          <w:b w:val="false"/>
          <w:i w:val="false"/>
          <w:color w:val="000000"/>
          <w:sz w:val="28"/>
        </w:rPr>
        <w:t>
      11) феррит бөлшектер – тегістеу және жылтыратудан кейін конвейерлі үлгілердегі агрегаттарды ыстық ерітінділерде шаю, майсыздандыру және кептіру, ультрадыбысты генератор-да шаю;</w:t>
      </w:r>
    </w:p>
    <w:bookmarkEnd w:id="7888"/>
    <w:bookmarkStart w:name="z7901" w:id="7889"/>
    <w:p>
      <w:pPr>
        <w:spacing w:after="0"/>
        <w:ind w:left="0"/>
        <w:jc w:val="both"/>
      </w:pPr>
      <w:r>
        <w:rPr>
          <w:rFonts w:ascii="Times New Roman"/>
          <w:b w:val="false"/>
          <w:i w:val="false"/>
          <w:color w:val="000000"/>
          <w:sz w:val="28"/>
        </w:rPr>
        <w:t>
      12) резонаторлар мен сүзгілердің бөлшектері, желілері – спиртпен шаю, майсыздандыру және кептіру;</w:t>
      </w:r>
    </w:p>
    <w:bookmarkEnd w:id="7889"/>
    <w:bookmarkStart w:name="z7902" w:id="7890"/>
    <w:p>
      <w:pPr>
        <w:spacing w:after="0"/>
        <w:ind w:left="0"/>
        <w:jc w:val="both"/>
      </w:pPr>
      <w:r>
        <w:rPr>
          <w:rFonts w:ascii="Times New Roman"/>
          <w:b w:val="false"/>
          <w:i w:val="false"/>
          <w:color w:val="000000"/>
          <w:sz w:val="28"/>
        </w:rPr>
        <w:t>
      13) диодтардың бөлшектері мен желілері – майсыздандыру;</w:t>
      </w:r>
    </w:p>
    <w:bookmarkEnd w:id="7890"/>
    <w:bookmarkStart w:name="z7903" w:id="7891"/>
    <w:p>
      <w:pPr>
        <w:spacing w:after="0"/>
        <w:ind w:left="0"/>
        <w:jc w:val="both"/>
      </w:pPr>
      <w:r>
        <w:rPr>
          <w:rFonts w:ascii="Times New Roman"/>
          <w:b w:val="false"/>
          <w:i w:val="false"/>
          <w:color w:val="000000"/>
          <w:sz w:val="28"/>
        </w:rPr>
        <w:t>
      14) әртүрлі морт бөлшектер – шаю, майсыздандыру және кептіру;</w:t>
      </w:r>
    </w:p>
    <w:bookmarkEnd w:id="7891"/>
    <w:bookmarkStart w:name="z7904" w:id="7892"/>
    <w:p>
      <w:pPr>
        <w:spacing w:after="0"/>
        <w:ind w:left="0"/>
        <w:jc w:val="both"/>
      </w:pPr>
      <w:r>
        <w:rPr>
          <w:rFonts w:ascii="Times New Roman"/>
          <w:b w:val="false"/>
          <w:i w:val="false"/>
          <w:color w:val="000000"/>
          <w:sz w:val="28"/>
        </w:rPr>
        <w:t>
      15) әйнектен жасалған дайындамалар – қышқыл және сілті ерітінділерінде шаю;</w:t>
      </w:r>
    </w:p>
    <w:bookmarkEnd w:id="7892"/>
    <w:bookmarkStart w:name="z7905" w:id="7893"/>
    <w:p>
      <w:pPr>
        <w:spacing w:after="0"/>
        <w:ind w:left="0"/>
        <w:jc w:val="both"/>
      </w:pPr>
      <w:r>
        <w:rPr>
          <w:rFonts w:ascii="Times New Roman"/>
          <w:b w:val="false"/>
          <w:i w:val="false"/>
          <w:color w:val="000000"/>
          <w:sz w:val="28"/>
        </w:rPr>
        <w:t>
      16) металл, керамика дайындамалар, электр вакуумды аспаптардың бөлшектері мен желілері – майсыздандыру, шаю және кептіру;</w:t>
      </w:r>
    </w:p>
    <w:bookmarkEnd w:id="7893"/>
    <w:bookmarkStart w:name="z7906" w:id="7894"/>
    <w:p>
      <w:pPr>
        <w:spacing w:after="0"/>
        <w:ind w:left="0"/>
        <w:jc w:val="both"/>
      </w:pPr>
      <w:r>
        <w:rPr>
          <w:rFonts w:ascii="Times New Roman"/>
          <w:b w:val="false"/>
          <w:i w:val="false"/>
          <w:color w:val="000000"/>
          <w:sz w:val="28"/>
        </w:rPr>
        <w:t>
      17) катодтардың керндері – майсыздандыру;</w:t>
      </w:r>
    </w:p>
    <w:bookmarkEnd w:id="7894"/>
    <w:bookmarkStart w:name="z7907" w:id="7895"/>
    <w:p>
      <w:pPr>
        <w:spacing w:after="0"/>
        <w:ind w:left="0"/>
        <w:jc w:val="both"/>
      </w:pPr>
      <w:r>
        <w:rPr>
          <w:rFonts w:ascii="Times New Roman"/>
          <w:b w:val="false"/>
          <w:i w:val="false"/>
          <w:color w:val="000000"/>
          <w:sz w:val="28"/>
        </w:rPr>
        <w:t>
      18) колбалар – суда қолмен және машинамен жуу;</w:t>
      </w:r>
    </w:p>
    <w:bookmarkEnd w:id="7895"/>
    <w:bookmarkStart w:name="z7908" w:id="7896"/>
    <w:p>
      <w:pPr>
        <w:spacing w:after="0"/>
        <w:ind w:left="0"/>
        <w:jc w:val="both"/>
      </w:pPr>
      <w:r>
        <w:rPr>
          <w:rFonts w:ascii="Times New Roman"/>
          <w:b w:val="false"/>
          <w:i w:val="false"/>
          <w:color w:val="000000"/>
          <w:sz w:val="28"/>
        </w:rPr>
        <w:t>
      19) катодтық сәулелік түтіктері конустары – шаю;</w:t>
      </w:r>
    </w:p>
    <w:bookmarkEnd w:id="7896"/>
    <w:bookmarkStart w:name="z7909" w:id="7897"/>
    <w:p>
      <w:pPr>
        <w:spacing w:after="0"/>
        <w:ind w:left="0"/>
        <w:jc w:val="both"/>
      </w:pPr>
      <w:r>
        <w:rPr>
          <w:rFonts w:ascii="Times New Roman"/>
          <w:b w:val="false"/>
          <w:i w:val="false"/>
          <w:color w:val="000000"/>
          <w:sz w:val="28"/>
        </w:rPr>
        <w:t>
      20) қатты тәсімдердің корпустары – арматураны ультрадыбысты пайдалана отырып үшхлорлы этиленде шаю;</w:t>
      </w:r>
    </w:p>
    <w:bookmarkEnd w:id="7897"/>
    <w:bookmarkStart w:name="z7910" w:id="7898"/>
    <w:p>
      <w:pPr>
        <w:spacing w:after="0"/>
        <w:ind w:left="0"/>
        <w:jc w:val="both"/>
      </w:pPr>
      <w:r>
        <w:rPr>
          <w:rFonts w:ascii="Times New Roman"/>
          <w:b w:val="false"/>
          <w:i w:val="false"/>
          <w:color w:val="000000"/>
          <w:sz w:val="28"/>
        </w:rPr>
        <w:t>
      тұғырларын шаю және майсыздандыру;</w:t>
      </w:r>
    </w:p>
    <w:bookmarkEnd w:id="7898"/>
    <w:bookmarkStart w:name="z7911" w:id="7899"/>
    <w:p>
      <w:pPr>
        <w:spacing w:after="0"/>
        <w:ind w:left="0"/>
        <w:jc w:val="both"/>
      </w:pPr>
      <w:r>
        <w:rPr>
          <w:rFonts w:ascii="Times New Roman"/>
          <w:b w:val="false"/>
          <w:i w:val="false"/>
          <w:color w:val="000000"/>
          <w:sz w:val="28"/>
        </w:rPr>
        <w:t>
      21) түйіспелер, ұяшықтар, қадалықтар, бұрандалар, гайкалар және басқалар – шаю;</w:t>
      </w:r>
    </w:p>
    <w:bookmarkEnd w:id="7899"/>
    <w:bookmarkStart w:name="z7912" w:id="7900"/>
    <w:p>
      <w:pPr>
        <w:spacing w:after="0"/>
        <w:ind w:left="0"/>
        <w:jc w:val="both"/>
      </w:pPr>
      <w:r>
        <w:rPr>
          <w:rFonts w:ascii="Times New Roman"/>
          <w:b w:val="false"/>
          <w:i w:val="false"/>
          <w:color w:val="000000"/>
          <w:sz w:val="28"/>
        </w:rPr>
        <w:t>
      22) кристаллдар – фосфор ангидридтің ыстық ерітіндісінде, изопропилді спиртте және ацетонның толуолмен қоспасында өңдеу;</w:t>
      </w:r>
    </w:p>
    <w:bookmarkEnd w:id="7900"/>
    <w:bookmarkStart w:name="z7913" w:id="7901"/>
    <w:p>
      <w:pPr>
        <w:spacing w:after="0"/>
        <w:ind w:left="0"/>
        <w:jc w:val="both"/>
      </w:pPr>
      <w:r>
        <w:rPr>
          <w:rFonts w:ascii="Times New Roman"/>
          <w:b w:val="false"/>
          <w:i w:val="false"/>
          <w:color w:val="000000"/>
          <w:sz w:val="28"/>
        </w:rPr>
        <w:t>
      23) алюминий табақтар – жартылай автоматты құрылғыда майсыздандыру;</w:t>
      </w:r>
    </w:p>
    <w:bookmarkEnd w:id="7901"/>
    <w:bookmarkStart w:name="z7914" w:id="7902"/>
    <w:p>
      <w:pPr>
        <w:spacing w:after="0"/>
        <w:ind w:left="0"/>
        <w:jc w:val="both"/>
      </w:pPr>
      <w:r>
        <w:rPr>
          <w:rFonts w:ascii="Times New Roman"/>
          <w:b w:val="false"/>
          <w:i w:val="false"/>
          <w:color w:val="000000"/>
          <w:sz w:val="28"/>
        </w:rPr>
        <w:t>
      24) вакуум тозаңдандыруға арналған биметал маскалар – қышқыл ерітіндісінде, кейіннен шайып, декапирлеу;</w:t>
      </w:r>
    </w:p>
    <w:bookmarkEnd w:id="7902"/>
    <w:bookmarkStart w:name="z7915" w:id="7903"/>
    <w:p>
      <w:pPr>
        <w:spacing w:after="0"/>
        <w:ind w:left="0"/>
        <w:jc w:val="both"/>
      </w:pPr>
      <w:r>
        <w:rPr>
          <w:rFonts w:ascii="Times New Roman"/>
          <w:b w:val="false"/>
          <w:i w:val="false"/>
          <w:color w:val="000000"/>
          <w:sz w:val="28"/>
        </w:rPr>
        <w:t>
      25) микроплаталар – тегістегеннен кейін шаю;</w:t>
      </w:r>
    </w:p>
    <w:bookmarkEnd w:id="7903"/>
    <w:bookmarkStart w:name="z7916" w:id="7904"/>
    <w:p>
      <w:pPr>
        <w:spacing w:after="0"/>
        <w:ind w:left="0"/>
        <w:jc w:val="both"/>
      </w:pPr>
      <w:r>
        <w:rPr>
          <w:rFonts w:ascii="Times New Roman"/>
          <w:b w:val="false"/>
          <w:i w:val="false"/>
          <w:color w:val="000000"/>
          <w:sz w:val="28"/>
        </w:rPr>
        <w:t>
      26) микрожинақтар, қоладан жасалған маңдайшалар – бензин мен ангидридте хромды күкірт қышқылымен майсыздандыру және ағарту; қалайыланған маңдайшаларды еріткіштер мен спиртте шаю және кептіру;</w:t>
      </w:r>
    </w:p>
    <w:bookmarkEnd w:id="7904"/>
    <w:bookmarkStart w:name="z7917" w:id="7905"/>
    <w:p>
      <w:pPr>
        <w:spacing w:after="0"/>
        <w:ind w:left="0"/>
        <w:jc w:val="both"/>
      </w:pPr>
      <w:r>
        <w:rPr>
          <w:rFonts w:ascii="Times New Roman"/>
          <w:b w:val="false"/>
          <w:i w:val="false"/>
          <w:color w:val="000000"/>
          <w:sz w:val="28"/>
        </w:rPr>
        <w:t>
      27) микрожинақтар, маңдайшалардағы конденсатор – спиртпен шаю;</w:t>
      </w:r>
    </w:p>
    <w:bookmarkEnd w:id="7905"/>
    <w:bookmarkStart w:name="z7918" w:id="7906"/>
    <w:p>
      <w:pPr>
        <w:spacing w:after="0"/>
        <w:ind w:left="0"/>
        <w:jc w:val="both"/>
      </w:pPr>
      <w:r>
        <w:rPr>
          <w:rFonts w:ascii="Times New Roman"/>
          <w:b w:val="false"/>
          <w:i w:val="false"/>
          <w:color w:val="000000"/>
          <w:sz w:val="28"/>
        </w:rPr>
        <w:t>
      28) микрожинақтар, компаунд құйылған – вакуумды тозаңдатар алдын шаю;</w:t>
      </w:r>
    </w:p>
    <w:bookmarkEnd w:id="7906"/>
    <w:bookmarkStart w:name="z7919" w:id="7907"/>
    <w:p>
      <w:pPr>
        <w:spacing w:after="0"/>
        <w:ind w:left="0"/>
        <w:jc w:val="both"/>
      </w:pPr>
      <w:r>
        <w:rPr>
          <w:rFonts w:ascii="Times New Roman"/>
          <w:b w:val="false"/>
          <w:i w:val="false"/>
          <w:color w:val="000000"/>
          <w:sz w:val="28"/>
        </w:rPr>
        <w:t>
      29) микрожинақтар, анодталған алюминий корпустар – спирт-бензин қоспада шаю;</w:t>
      </w:r>
    </w:p>
    <w:bookmarkEnd w:id="7907"/>
    <w:bookmarkStart w:name="z7920" w:id="7908"/>
    <w:p>
      <w:pPr>
        <w:spacing w:after="0"/>
        <w:ind w:left="0"/>
        <w:jc w:val="both"/>
      </w:pPr>
      <w:r>
        <w:rPr>
          <w:rFonts w:ascii="Times New Roman"/>
          <w:b w:val="false"/>
          <w:i w:val="false"/>
          <w:color w:val="000000"/>
          <w:sz w:val="28"/>
        </w:rPr>
        <w:t>
      30) "Тропа", "Трапеция", "Посол" үлгісіндегі интегралды гибридті микротәсімдер;</w:t>
      </w:r>
    </w:p>
    <w:bookmarkEnd w:id="7908"/>
    <w:bookmarkStart w:name="z7921" w:id="7909"/>
    <w:p>
      <w:pPr>
        <w:spacing w:after="0"/>
        <w:ind w:left="0"/>
        <w:jc w:val="both"/>
      </w:pPr>
      <w:r>
        <w:rPr>
          <w:rFonts w:ascii="Times New Roman"/>
          <w:b w:val="false"/>
          <w:i w:val="false"/>
          <w:color w:val="000000"/>
          <w:sz w:val="28"/>
        </w:rPr>
        <w:t>
      31) модульдер, ұяшықтар – монтаждағаннан кейін қолмен жуу;</w:t>
      </w:r>
    </w:p>
    <w:bookmarkEnd w:id="7909"/>
    <w:bookmarkStart w:name="z7922" w:id="7910"/>
    <w:p>
      <w:pPr>
        <w:spacing w:after="0"/>
        <w:ind w:left="0"/>
        <w:jc w:val="both"/>
      </w:pPr>
      <w:r>
        <w:rPr>
          <w:rFonts w:ascii="Times New Roman"/>
          <w:b w:val="false"/>
          <w:i w:val="false"/>
          <w:color w:val="000000"/>
          <w:sz w:val="28"/>
        </w:rPr>
        <w:t>
      32) монокристаллдар – құм моншада азот қышқылы ерітіндісінің қорытпасын кетіру;</w:t>
      </w:r>
    </w:p>
    <w:bookmarkEnd w:id="7910"/>
    <w:bookmarkStart w:name="z7923" w:id="7911"/>
    <w:p>
      <w:pPr>
        <w:spacing w:after="0"/>
        <w:ind w:left="0"/>
        <w:jc w:val="both"/>
      </w:pPr>
      <w:r>
        <w:rPr>
          <w:rFonts w:ascii="Times New Roman"/>
          <w:b w:val="false"/>
          <w:i w:val="false"/>
          <w:color w:val="000000"/>
          <w:sz w:val="28"/>
        </w:rPr>
        <w:t>
      33) құрастырылған арматура аяқтар – сумен, спиртпен,ацетонмен шаю;</w:t>
      </w:r>
    </w:p>
    <w:bookmarkEnd w:id="7911"/>
    <w:bookmarkStart w:name="z7924" w:id="7912"/>
    <w:p>
      <w:pPr>
        <w:spacing w:after="0"/>
        <w:ind w:left="0"/>
        <w:jc w:val="both"/>
      </w:pPr>
      <w:r>
        <w:rPr>
          <w:rFonts w:ascii="Times New Roman"/>
          <w:b w:val="false"/>
          <w:i w:val="false"/>
          <w:color w:val="000000"/>
          <w:sz w:val="28"/>
        </w:rPr>
        <w:t>
      34) пластиналар, никель және коварлы бөлшектер – майсыздандыру және шаю;</w:t>
      </w:r>
    </w:p>
    <w:bookmarkEnd w:id="7912"/>
    <w:bookmarkStart w:name="z7925" w:id="7913"/>
    <w:p>
      <w:pPr>
        <w:spacing w:after="0"/>
        <w:ind w:left="0"/>
        <w:jc w:val="both"/>
      </w:pPr>
      <w:r>
        <w:rPr>
          <w:rFonts w:ascii="Times New Roman"/>
          <w:b w:val="false"/>
          <w:i w:val="false"/>
          <w:color w:val="000000"/>
          <w:sz w:val="28"/>
        </w:rPr>
        <w:t>
      35) кремний пластина – "Фонтан" қондырғысында соңғы рет шаю;</w:t>
      </w:r>
    </w:p>
    <w:bookmarkEnd w:id="7913"/>
    <w:bookmarkStart w:name="z7926" w:id="7914"/>
    <w:p>
      <w:pPr>
        <w:spacing w:after="0"/>
        <w:ind w:left="0"/>
        <w:jc w:val="both"/>
      </w:pPr>
      <w:r>
        <w:rPr>
          <w:rFonts w:ascii="Times New Roman"/>
          <w:b w:val="false"/>
          <w:i w:val="false"/>
          <w:color w:val="000000"/>
          <w:sz w:val="28"/>
        </w:rPr>
        <w:t>
      36) керамика платалар – шаю;</w:t>
      </w:r>
    </w:p>
    <w:bookmarkEnd w:id="7914"/>
    <w:bookmarkStart w:name="z7927" w:id="7915"/>
    <w:p>
      <w:pPr>
        <w:spacing w:after="0"/>
        <w:ind w:left="0"/>
        <w:jc w:val="both"/>
      </w:pPr>
      <w:r>
        <w:rPr>
          <w:rFonts w:ascii="Times New Roman"/>
          <w:b w:val="false"/>
          <w:i w:val="false"/>
          <w:color w:val="000000"/>
          <w:sz w:val="28"/>
        </w:rPr>
        <w:t>
      37) басылған платалар – дірілді жуу құрылғысымен спирт-бензин қоспада шаю;</w:t>
      </w:r>
    </w:p>
    <w:bookmarkEnd w:id="7915"/>
    <w:bookmarkStart w:name="z7928" w:id="7916"/>
    <w:p>
      <w:pPr>
        <w:spacing w:after="0"/>
        <w:ind w:left="0"/>
        <w:jc w:val="both"/>
      </w:pPr>
      <w:r>
        <w:rPr>
          <w:rFonts w:ascii="Times New Roman"/>
          <w:b w:val="false"/>
          <w:i w:val="false"/>
          <w:color w:val="000000"/>
          <w:sz w:val="28"/>
        </w:rPr>
        <w:t>
      38) басылған платалар, түрлі - түсті блоктар, радиоканалдар, ұңғылар, коллекторлар мен модульдер – қолмен конвейерлерде гидролизді спирт ерітіндісінде тазарту, шаю, кептіру және монтаждаудан кейін ысқылау;</w:t>
      </w:r>
    </w:p>
    <w:bookmarkEnd w:id="7916"/>
    <w:bookmarkStart w:name="z7929" w:id="7917"/>
    <w:p>
      <w:pPr>
        <w:spacing w:after="0"/>
        <w:ind w:left="0"/>
        <w:jc w:val="both"/>
      </w:pPr>
      <w:r>
        <w:rPr>
          <w:rFonts w:ascii="Times New Roman"/>
          <w:b w:val="false"/>
          <w:i w:val="false"/>
          <w:color w:val="000000"/>
          <w:sz w:val="28"/>
        </w:rPr>
        <w:t>
      39) ситалл, поликорлы төс етектер және полимерлі платалар – тазарту;</w:t>
      </w:r>
    </w:p>
    <w:bookmarkEnd w:id="7917"/>
    <w:bookmarkStart w:name="z7930" w:id="7918"/>
    <w:p>
      <w:pPr>
        <w:spacing w:after="0"/>
        <w:ind w:left="0"/>
        <w:jc w:val="both"/>
      </w:pPr>
      <w:r>
        <w:rPr>
          <w:rFonts w:ascii="Times New Roman"/>
          <w:b w:val="false"/>
          <w:i w:val="false"/>
          <w:color w:val="000000"/>
          <w:sz w:val="28"/>
        </w:rPr>
        <w:t>
      40) керамика қорғағыштар – органикалық еріткіштерде шаю;</w:t>
      </w:r>
    </w:p>
    <w:bookmarkEnd w:id="7918"/>
    <w:bookmarkStart w:name="z7931" w:id="7919"/>
    <w:p>
      <w:pPr>
        <w:spacing w:after="0"/>
        <w:ind w:left="0"/>
        <w:jc w:val="both"/>
      </w:pPr>
      <w:r>
        <w:rPr>
          <w:rFonts w:ascii="Times New Roman"/>
          <w:b w:val="false"/>
          <w:i w:val="false"/>
          <w:color w:val="000000"/>
          <w:sz w:val="28"/>
        </w:rPr>
        <w:t>
      41) квант аспаптар – органикалық еріткіштерді, қышқылдарды және сілтілерді қолдана отырып, оптикалық бөлшектерді өңдеу;</w:t>
      </w:r>
    </w:p>
    <w:bookmarkEnd w:id="7919"/>
    <w:bookmarkStart w:name="z7932" w:id="7920"/>
    <w:p>
      <w:pPr>
        <w:spacing w:after="0"/>
        <w:ind w:left="0"/>
        <w:jc w:val="both"/>
      </w:pPr>
      <w:r>
        <w:rPr>
          <w:rFonts w:ascii="Times New Roman"/>
          <w:b w:val="false"/>
          <w:i w:val="false"/>
          <w:color w:val="000000"/>
          <w:sz w:val="28"/>
        </w:rPr>
        <w:t>
      42) қорғасын-қалайы дәнекер – моноэтаноламинде өңдеу;</w:t>
      </w:r>
    </w:p>
    <w:bookmarkEnd w:id="7920"/>
    <w:bookmarkStart w:name="z7933" w:id="7921"/>
    <w:p>
      <w:pPr>
        <w:spacing w:after="0"/>
        <w:ind w:left="0"/>
        <w:jc w:val="both"/>
      </w:pPr>
      <w:r>
        <w:rPr>
          <w:rFonts w:ascii="Times New Roman"/>
          <w:b w:val="false"/>
          <w:i w:val="false"/>
          <w:color w:val="000000"/>
          <w:sz w:val="28"/>
        </w:rPr>
        <w:t>
      43) түсті металдардан жасалған әртүрлі өлшемдегі сымдар – шаю;</w:t>
      </w:r>
    </w:p>
    <w:bookmarkEnd w:id="7921"/>
    <w:bookmarkStart w:name="z7934" w:id="7922"/>
    <w:p>
      <w:pPr>
        <w:spacing w:after="0"/>
        <w:ind w:left="0"/>
        <w:jc w:val="both"/>
      </w:pPr>
      <w:r>
        <w:rPr>
          <w:rFonts w:ascii="Times New Roman"/>
          <w:b w:val="false"/>
          <w:i w:val="false"/>
          <w:color w:val="000000"/>
          <w:sz w:val="28"/>
        </w:rPr>
        <w:t>
      44) пьезорезонаторлар – трихлорэтиленде шаю;</w:t>
      </w:r>
    </w:p>
    <w:bookmarkEnd w:id="7922"/>
    <w:bookmarkStart w:name="z7935" w:id="7923"/>
    <w:p>
      <w:pPr>
        <w:spacing w:after="0"/>
        <w:ind w:left="0"/>
        <w:jc w:val="both"/>
      </w:pPr>
      <w:r>
        <w:rPr>
          <w:rFonts w:ascii="Times New Roman"/>
          <w:b w:val="false"/>
          <w:i w:val="false"/>
          <w:color w:val="000000"/>
          <w:sz w:val="28"/>
        </w:rPr>
        <w:t>
      45) радиобөлшектер мен желілер – органикалық және бейорганикалық еріткіштерде механикалық шаю;</w:t>
      </w:r>
    </w:p>
    <w:bookmarkEnd w:id="7923"/>
    <w:bookmarkStart w:name="z7936" w:id="7924"/>
    <w:p>
      <w:pPr>
        <w:spacing w:after="0"/>
        <w:ind w:left="0"/>
        <w:jc w:val="both"/>
      </w:pPr>
      <w:r>
        <w:rPr>
          <w:rFonts w:ascii="Times New Roman"/>
          <w:b w:val="false"/>
          <w:i w:val="false"/>
          <w:color w:val="000000"/>
          <w:sz w:val="28"/>
        </w:rPr>
        <w:t>
      46) радиобөлшектер – конвейер үлгідегі агрегаттарда ыстық еріткіштерде шаю;</w:t>
      </w:r>
    </w:p>
    <w:bookmarkEnd w:id="7924"/>
    <w:bookmarkStart w:name="z7937" w:id="7925"/>
    <w:p>
      <w:pPr>
        <w:spacing w:after="0"/>
        <w:ind w:left="0"/>
        <w:jc w:val="both"/>
      </w:pPr>
      <w:r>
        <w:rPr>
          <w:rFonts w:ascii="Times New Roman"/>
          <w:b w:val="false"/>
          <w:i w:val="false"/>
          <w:color w:val="000000"/>
          <w:sz w:val="28"/>
        </w:rPr>
        <w:t>
      47) жақтаулар мен құрылғылар – аминацетат пен трихлорэтиленді пайдалана отырып оксидті массадан тазарту;</w:t>
      </w:r>
    </w:p>
    <w:bookmarkEnd w:id="7925"/>
    <w:bookmarkStart w:name="z7938" w:id="7926"/>
    <w:p>
      <w:pPr>
        <w:spacing w:after="0"/>
        <w:ind w:left="0"/>
        <w:jc w:val="both"/>
      </w:pPr>
      <w:r>
        <w:rPr>
          <w:rFonts w:ascii="Times New Roman"/>
          <w:b w:val="false"/>
          <w:i w:val="false"/>
          <w:color w:val="000000"/>
          <w:sz w:val="28"/>
        </w:rPr>
        <w:t>
      48) барлық сатыдағы өңделетін торшалар – майсыздандыру және шаю;</w:t>
      </w:r>
    </w:p>
    <w:bookmarkEnd w:id="7926"/>
    <w:bookmarkStart w:name="z7939" w:id="7927"/>
    <w:p>
      <w:pPr>
        <w:spacing w:after="0"/>
        <w:ind w:left="0"/>
        <w:jc w:val="both"/>
      </w:pPr>
      <w:r>
        <w:rPr>
          <w:rFonts w:ascii="Times New Roman"/>
          <w:b w:val="false"/>
          <w:i w:val="false"/>
          <w:color w:val="000000"/>
          <w:sz w:val="28"/>
        </w:rPr>
        <w:t>
      49) пистондалған слюда – спиртте, бензолда шаю;</w:t>
      </w:r>
    </w:p>
    <w:bookmarkEnd w:id="7927"/>
    <w:bookmarkStart w:name="z7940" w:id="7928"/>
    <w:p>
      <w:pPr>
        <w:spacing w:after="0"/>
        <w:ind w:left="0"/>
        <w:jc w:val="both"/>
      </w:pPr>
      <w:r>
        <w:rPr>
          <w:rFonts w:ascii="Times New Roman"/>
          <w:b w:val="false"/>
          <w:i w:val="false"/>
          <w:color w:val="000000"/>
          <w:sz w:val="28"/>
        </w:rPr>
        <w:t>
      50) люминесцентті лампалар үшін трубкалы әйнек – шаю;</w:t>
      </w:r>
    </w:p>
    <w:bookmarkEnd w:id="7928"/>
    <w:bookmarkStart w:name="z7941" w:id="7929"/>
    <w:p>
      <w:pPr>
        <w:spacing w:after="0"/>
        <w:ind w:left="0"/>
        <w:jc w:val="both"/>
      </w:pPr>
      <w:r>
        <w:rPr>
          <w:rFonts w:ascii="Times New Roman"/>
          <w:b w:val="false"/>
          <w:i w:val="false"/>
          <w:color w:val="000000"/>
          <w:sz w:val="28"/>
        </w:rPr>
        <w:t>
      51) эмульсиялы қабатты әйнек пластиналар – сілтіні фиксажды еріткіште өңдеу, сумен шаю, кептіру;</w:t>
      </w:r>
    </w:p>
    <w:bookmarkEnd w:id="7929"/>
    <w:bookmarkStart w:name="z7942" w:id="7930"/>
    <w:p>
      <w:pPr>
        <w:spacing w:after="0"/>
        <w:ind w:left="0"/>
        <w:jc w:val="both"/>
      </w:pPr>
      <w:r>
        <w:rPr>
          <w:rFonts w:ascii="Times New Roman"/>
          <w:b w:val="false"/>
          <w:i w:val="false"/>
          <w:color w:val="000000"/>
          <w:sz w:val="28"/>
        </w:rPr>
        <w:t>
      52) карболитті, полистирольді, әртүрлі құрылымдағы және кескіндегі металл ыдыс – қышқылды еріткіштерді және ультрадыбысты пайдалана отырып қолмен және машинамен шаю;</w:t>
      </w:r>
    </w:p>
    <w:bookmarkEnd w:id="7930"/>
    <w:bookmarkStart w:name="z7943" w:id="7931"/>
    <w:p>
      <w:pPr>
        <w:spacing w:after="0"/>
        <w:ind w:left="0"/>
        <w:jc w:val="both"/>
      </w:pPr>
      <w:r>
        <w:rPr>
          <w:rFonts w:ascii="Times New Roman"/>
          <w:b w:val="false"/>
          <w:i w:val="false"/>
          <w:color w:val="000000"/>
          <w:sz w:val="28"/>
        </w:rPr>
        <w:t>
      53) транзисторлар – тегістеп жылтыратқаннан кейін шаю;</w:t>
      </w:r>
    </w:p>
    <w:bookmarkEnd w:id="7931"/>
    <w:bookmarkStart w:name="z7944" w:id="7932"/>
    <w:p>
      <w:pPr>
        <w:spacing w:after="0"/>
        <w:ind w:left="0"/>
        <w:jc w:val="both"/>
      </w:pPr>
      <w:r>
        <w:rPr>
          <w:rFonts w:ascii="Times New Roman"/>
          <w:b w:val="false"/>
          <w:i w:val="false"/>
          <w:color w:val="000000"/>
          <w:sz w:val="28"/>
        </w:rPr>
        <w:t>
      54) жиналған триодтар, құрастырылған аяқтар – майсыздандыру;</w:t>
      </w:r>
    </w:p>
    <w:bookmarkEnd w:id="7932"/>
    <w:bookmarkStart w:name="z7945" w:id="7933"/>
    <w:p>
      <w:pPr>
        <w:spacing w:after="0"/>
        <w:ind w:left="0"/>
        <w:jc w:val="both"/>
      </w:pPr>
      <w:r>
        <w:rPr>
          <w:rFonts w:ascii="Times New Roman"/>
          <w:b w:val="false"/>
          <w:i w:val="false"/>
          <w:color w:val="000000"/>
          <w:sz w:val="28"/>
        </w:rPr>
        <w:t>
      55) экрандар, электронды сәулелі түтікшелердің конустары – тегістеп жылтыратқаннан кейін шаю.</w:t>
      </w:r>
    </w:p>
    <w:bookmarkEnd w:id="7933"/>
    <w:bookmarkStart w:name="z7946" w:id="7934"/>
    <w:p>
      <w:pPr>
        <w:spacing w:after="0"/>
        <w:ind w:left="0"/>
        <w:jc w:val="left"/>
      </w:pPr>
      <w:r>
        <w:rPr>
          <w:rFonts w:ascii="Times New Roman"/>
          <w:b/>
          <w:i w:val="false"/>
          <w:color w:val="000000"/>
        </w:rPr>
        <w:t xml:space="preserve"> 30-параграф. Бөлшектер мен тораптарды шаю, 3-разряд</w:t>
      </w:r>
    </w:p>
    <w:bookmarkEnd w:id="7934"/>
    <w:bookmarkStart w:name="z7947" w:id="7935"/>
    <w:p>
      <w:pPr>
        <w:spacing w:after="0"/>
        <w:ind w:left="0"/>
        <w:jc w:val="both"/>
      </w:pPr>
      <w:r>
        <w:rPr>
          <w:rFonts w:ascii="Times New Roman"/>
          <w:b w:val="false"/>
          <w:i w:val="false"/>
          <w:color w:val="000000"/>
          <w:sz w:val="28"/>
        </w:rPr>
        <w:t>
      945. Жұмыс сипаттамасы:</w:t>
      </w:r>
    </w:p>
    <w:bookmarkEnd w:id="7935"/>
    <w:bookmarkStart w:name="z7948" w:id="7936"/>
    <w:p>
      <w:pPr>
        <w:spacing w:after="0"/>
        <w:ind w:left="0"/>
        <w:jc w:val="both"/>
      </w:pPr>
      <w:r>
        <w:rPr>
          <w:rFonts w:ascii="Times New Roman"/>
          <w:b w:val="false"/>
          <w:i w:val="false"/>
          <w:color w:val="000000"/>
          <w:sz w:val="28"/>
        </w:rPr>
        <w:t>
      түрлі тораптар мен бөлшектерді процесті дербес жүргізе отырып автоматты және жартылай автоматты құрылғыларда, дыбыстық және ультрадыбыстық тазарту құрылғыларында майсыздандыру, тазарту, шаю және кептіру; трихлорэтилен регенерациялау құрылғысыда қызмет көрсету;</w:t>
      </w:r>
    </w:p>
    <w:bookmarkEnd w:id="7936"/>
    <w:bookmarkStart w:name="z7949" w:id="7937"/>
    <w:p>
      <w:pPr>
        <w:spacing w:after="0"/>
        <w:ind w:left="0"/>
        <w:jc w:val="both"/>
      </w:pPr>
      <w:r>
        <w:rPr>
          <w:rFonts w:ascii="Times New Roman"/>
          <w:b w:val="false"/>
          <w:i w:val="false"/>
          <w:color w:val="000000"/>
          <w:sz w:val="28"/>
        </w:rPr>
        <w:t>
      түрлі концентрациядағы хромды қоспаны шаю;</w:t>
      </w:r>
    </w:p>
    <w:bookmarkEnd w:id="7937"/>
    <w:bookmarkStart w:name="z7950" w:id="7938"/>
    <w:p>
      <w:pPr>
        <w:spacing w:after="0"/>
        <w:ind w:left="0"/>
        <w:jc w:val="both"/>
      </w:pPr>
      <w:r>
        <w:rPr>
          <w:rFonts w:ascii="Times New Roman"/>
          <w:b w:val="false"/>
          <w:i w:val="false"/>
          <w:color w:val="000000"/>
          <w:sz w:val="28"/>
        </w:rPr>
        <w:t>
      нейтралды газ ағынында кептіруді пайдалан отырып төс етектерді тазарту; бөлшектер мен тораптарды арнайы аспаптардың көмегімен органикалық және тұзды ластануларды айқындау;</w:t>
      </w:r>
    </w:p>
    <w:bookmarkEnd w:id="7938"/>
    <w:bookmarkStart w:name="z7951" w:id="7939"/>
    <w:p>
      <w:pPr>
        <w:spacing w:after="0"/>
        <w:ind w:left="0"/>
        <w:jc w:val="both"/>
      </w:pPr>
      <w:r>
        <w:rPr>
          <w:rFonts w:ascii="Times New Roman"/>
          <w:b w:val="false"/>
          <w:i w:val="false"/>
          <w:color w:val="000000"/>
          <w:sz w:val="28"/>
        </w:rPr>
        <w:t>
      су мен трихлорэтиленнің сапасын айқындау.</w:t>
      </w:r>
    </w:p>
    <w:bookmarkEnd w:id="7939"/>
    <w:bookmarkStart w:name="z7952" w:id="7940"/>
    <w:p>
      <w:pPr>
        <w:spacing w:after="0"/>
        <w:ind w:left="0"/>
        <w:jc w:val="both"/>
      </w:pPr>
      <w:r>
        <w:rPr>
          <w:rFonts w:ascii="Times New Roman"/>
          <w:b w:val="false"/>
          <w:i w:val="false"/>
          <w:color w:val="000000"/>
          <w:sz w:val="28"/>
        </w:rPr>
        <w:t>
      946. Білуге тиіс:</w:t>
      </w:r>
    </w:p>
    <w:bookmarkEnd w:id="7940"/>
    <w:bookmarkStart w:name="z7953" w:id="7941"/>
    <w:p>
      <w:pPr>
        <w:spacing w:after="0"/>
        <w:ind w:left="0"/>
        <w:jc w:val="both"/>
      </w:pPr>
      <w:r>
        <w:rPr>
          <w:rFonts w:ascii="Times New Roman"/>
          <w:b w:val="false"/>
          <w:i w:val="false"/>
          <w:color w:val="000000"/>
          <w:sz w:val="28"/>
        </w:rPr>
        <w:t>
      бөлшектерді, оның ішінде дыбыстық және ультрадыбыстық тазарту және регенерациялау құрылғыларын тазалау, майсыздандыру, шаю және кептіруге арналған қызмет көрсетілетін жабдықтың құрылғысы және жөндеу тәсілдері;</w:t>
      </w:r>
    </w:p>
    <w:bookmarkEnd w:id="7941"/>
    <w:bookmarkStart w:name="z7954" w:id="7942"/>
    <w:p>
      <w:pPr>
        <w:spacing w:after="0"/>
        <w:ind w:left="0"/>
        <w:jc w:val="both"/>
      </w:pPr>
      <w:r>
        <w:rPr>
          <w:rFonts w:ascii="Times New Roman"/>
          <w:b w:val="false"/>
          <w:i w:val="false"/>
          <w:color w:val="000000"/>
          <w:sz w:val="28"/>
        </w:rPr>
        <w:t>
      бөлшектердің, тораптардың органикалық, тұзды ластануын айқындауға арналған аспаптарының құрылғысы және пайдалану шарттары;</w:t>
      </w:r>
    </w:p>
    <w:bookmarkEnd w:id="7942"/>
    <w:bookmarkStart w:name="z7955" w:id="7943"/>
    <w:p>
      <w:pPr>
        <w:spacing w:after="0"/>
        <w:ind w:left="0"/>
        <w:jc w:val="both"/>
      </w:pPr>
      <w:r>
        <w:rPr>
          <w:rFonts w:ascii="Times New Roman"/>
          <w:b w:val="false"/>
          <w:i w:val="false"/>
          <w:color w:val="000000"/>
          <w:sz w:val="28"/>
        </w:rPr>
        <w:t>
      органикалық және тұзды ластанудан ерітінділердің шығыс нормалары, шаю және майсыздандыру құрамының рецептілері;</w:t>
      </w:r>
    </w:p>
    <w:bookmarkEnd w:id="7943"/>
    <w:bookmarkStart w:name="z7956" w:id="7944"/>
    <w:p>
      <w:pPr>
        <w:spacing w:after="0"/>
        <w:ind w:left="0"/>
        <w:jc w:val="both"/>
      </w:pPr>
      <w:r>
        <w:rPr>
          <w:rFonts w:ascii="Times New Roman"/>
          <w:b w:val="false"/>
          <w:i w:val="false"/>
          <w:color w:val="000000"/>
          <w:sz w:val="28"/>
        </w:rPr>
        <w:t>
      хром қоспасымен жұмыс істеу қауіпсіздігі тәртібі.</w:t>
      </w:r>
    </w:p>
    <w:bookmarkEnd w:id="7944"/>
    <w:bookmarkStart w:name="z7957" w:id="7945"/>
    <w:p>
      <w:pPr>
        <w:spacing w:after="0"/>
        <w:ind w:left="0"/>
        <w:jc w:val="both"/>
      </w:pPr>
      <w:r>
        <w:rPr>
          <w:rFonts w:ascii="Times New Roman"/>
          <w:b w:val="false"/>
          <w:i w:val="false"/>
          <w:color w:val="000000"/>
          <w:sz w:val="28"/>
        </w:rPr>
        <w:t>
      947. Жұмыс үлгілері:</w:t>
      </w:r>
    </w:p>
    <w:bookmarkEnd w:id="7945"/>
    <w:bookmarkStart w:name="z7958" w:id="7946"/>
    <w:p>
      <w:pPr>
        <w:spacing w:after="0"/>
        <w:ind w:left="0"/>
        <w:jc w:val="both"/>
      </w:pPr>
      <w:r>
        <w:rPr>
          <w:rFonts w:ascii="Times New Roman"/>
          <w:b w:val="false"/>
          <w:i w:val="false"/>
          <w:color w:val="000000"/>
          <w:sz w:val="28"/>
        </w:rPr>
        <w:t>
      1) электр вакуумды аспаптардың бөлшектері мен тораптары – хромды қоспада өңдеу;</w:t>
      </w:r>
    </w:p>
    <w:bookmarkEnd w:id="7946"/>
    <w:bookmarkStart w:name="z7959" w:id="7947"/>
    <w:p>
      <w:pPr>
        <w:spacing w:after="0"/>
        <w:ind w:left="0"/>
        <w:jc w:val="both"/>
      </w:pPr>
      <w:r>
        <w:rPr>
          <w:rFonts w:ascii="Times New Roman"/>
          <w:b w:val="false"/>
          <w:i w:val="false"/>
          <w:color w:val="000000"/>
          <w:sz w:val="28"/>
        </w:rPr>
        <w:t>
      ультрадыбыспен өңдеу;</w:t>
      </w:r>
    </w:p>
    <w:bookmarkEnd w:id="7947"/>
    <w:bookmarkStart w:name="z7960" w:id="7948"/>
    <w:p>
      <w:pPr>
        <w:spacing w:after="0"/>
        <w:ind w:left="0"/>
        <w:jc w:val="both"/>
      </w:pPr>
      <w:r>
        <w:rPr>
          <w:rFonts w:ascii="Times New Roman"/>
          <w:b w:val="false"/>
          <w:i w:val="false"/>
          <w:color w:val="000000"/>
          <w:sz w:val="28"/>
        </w:rPr>
        <w:t>
      түрлі әдістермен шаю;</w:t>
      </w:r>
    </w:p>
    <w:bookmarkEnd w:id="7948"/>
    <w:bookmarkStart w:name="z7961" w:id="7949"/>
    <w:p>
      <w:pPr>
        <w:spacing w:after="0"/>
        <w:ind w:left="0"/>
        <w:jc w:val="both"/>
      </w:pPr>
      <w:r>
        <w:rPr>
          <w:rFonts w:ascii="Times New Roman"/>
          <w:b w:val="false"/>
          <w:i w:val="false"/>
          <w:color w:val="000000"/>
          <w:sz w:val="28"/>
        </w:rPr>
        <w:t>
      арнайы аспаптарды қолдана отырып шаюдың сапасын талдау;</w:t>
      </w:r>
    </w:p>
    <w:bookmarkEnd w:id="7949"/>
    <w:bookmarkStart w:name="z7962" w:id="7950"/>
    <w:p>
      <w:pPr>
        <w:spacing w:after="0"/>
        <w:ind w:left="0"/>
        <w:jc w:val="both"/>
      </w:pPr>
      <w:r>
        <w:rPr>
          <w:rFonts w:ascii="Times New Roman"/>
          <w:b w:val="false"/>
          <w:i w:val="false"/>
          <w:color w:val="000000"/>
          <w:sz w:val="28"/>
        </w:rPr>
        <w:t>
      2) жартылай өткізгіш аспаптардың бөлшектері, тораптары, жартылай өткізгіш материалдардың пластиналары – ультрадыбысты пайдалана отырып суда, ацетонда, төртхлорлы көміртекте өңдеу;</w:t>
      </w:r>
    </w:p>
    <w:bookmarkEnd w:id="7950"/>
    <w:bookmarkStart w:name="z7963" w:id="7951"/>
    <w:p>
      <w:pPr>
        <w:spacing w:after="0"/>
        <w:ind w:left="0"/>
        <w:jc w:val="both"/>
      </w:pPr>
      <w:r>
        <w:rPr>
          <w:rFonts w:ascii="Times New Roman"/>
          <w:b w:val="false"/>
          <w:i w:val="false"/>
          <w:color w:val="000000"/>
          <w:sz w:val="28"/>
        </w:rPr>
        <w:t>
      3) бітеу тесікті бөлшектер – ультрадыбыспен тазарту;</w:t>
      </w:r>
    </w:p>
    <w:bookmarkEnd w:id="7951"/>
    <w:bookmarkStart w:name="z7964" w:id="7952"/>
    <w:p>
      <w:pPr>
        <w:spacing w:after="0"/>
        <w:ind w:left="0"/>
        <w:jc w:val="both"/>
      </w:pPr>
      <w:r>
        <w:rPr>
          <w:rFonts w:ascii="Times New Roman"/>
          <w:b w:val="false"/>
          <w:i w:val="false"/>
          <w:color w:val="000000"/>
          <w:sz w:val="28"/>
        </w:rPr>
        <w:t>
      4) жартылай өткізгіш аспаптардың бөлшектері - үздіксіз регенерациялай отырып ыстық трихлорэтиленде шаю;</w:t>
      </w:r>
    </w:p>
    <w:bookmarkEnd w:id="7952"/>
    <w:bookmarkStart w:name="z7965" w:id="7953"/>
    <w:p>
      <w:pPr>
        <w:spacing w:after="0"/>
        <w:ind w:left="0"/>
        <w:jc w:val="both"/>
      </w:pPr>
      <w:r>
        <w:rPr>
          <w:rFonts w:ascii="Times New Roman"/>
          <w:b w:val="false"/>
          <w:i w:val="false"/>
          <w:color w:val="000000"/>
          <w:sz w:val="28"/>
        </w:rPr>
        <w:t>
      5) экспортты және тропикалық орындалған диодтар – ыстық ионсыздандырылған суда шаю;</w:t>
      </w:r>
    </w:p>
    <w:bookmarkEnd w:id="7953"/>
    <w:bookmarkStart w:name="z7966" w:id="7954"/>
    <w:p>
      <w:pPr>
        <w:spacing w:after="0"/>
        <w:ind w:left="0"/>
        <w:jc w:val="both"/>
      </w:pPr>
      <w:r>
        <w:rPr>
          <w:rFonts w:ascii="Times New Roman"/>
          <w:b w:val="false"/>
          <w:i w:val="false"/>
          <w:color w:val="000000"/>
          <w:sz w:val="28"/>
        </w:rPr>
        <w:t>
      6) фотошаблондарды даярлау – қышқылды және органикалық еріткіштерді пайдалана отырып ультрадыбысты тораптарда шаю;</w:t>
      </w:r>
    </w:p>
    <w:bookmarkEnd w:id="7954"/>
    <w:bookmarkStart w:name="z7967" w:id="7955"/>
    <w:p>
      <w:pPr>
        <w:spacing w:after="0"/>
        <w:ind w:left="0"/>
        <w:jc w:val="both"/>
      </w:pPr>
      <w:r>
        <w:rPr>
          <w:rFonts w:ascii="Times New Roman"/>
          <w:b w:val="false"/>
          <w:i w:val="false"/>
          <w:color w:val="000000"/>
          <w:sz w:val="28"/>
        </w:rPr>
        <w:t>
      7) корпустар, қатты тәсімдер – шаю және кептіру;</w:t>
      </w:r>
    </w:p>
    <w:bookmarkEnd w:id="7955"/>
    <w:bookmarkStart w:name="z7968" w:id="7956"/>
    <w:p>
      <w:pPr>
        <w:spacing w:after="0"/>
        <w:ind w:left="0"/>
        <w:jc w:val="both"/>
      </w:pPr>
      <w:r>
        <w:rPr>
          <w:rFonts w:ascii="Times New Roman"/>
          <w:b w:val="false"/>
          <w:i w:val="false"/>
          <w:color w:val="000000"/>
          <w:sz w:val="28"/>
        </w:rPr>
        <w:t>
      8) бәсеңдету желілері – ацетон және спиртте шаю;</w:t>
      </w:r>
    </w:p>
    <w:bookmarkEnd w:id="7956"/>
    <w:bookmarkStart w:name="z7969" w:id="7957"/>
    <w:p>
      <w:pPr>
        <w:spacing w:after="0"/>
        <w:ind w:left="0"/>
        <w:jc w:val="both"/>
      </w:pPr>
      <w:r>
        <w:rPr>
          <w:rFonts w:ascii="Times New Roman"/>
          <w:b w:val="false"/>
          <w:i w:val="false"/>
          <w:color w:val="000000"/>
          <w:sz w:val="28"/>
        </w:rPr>
        <w:t>
      9) күрделі конфигурациялы металлкерамика тораптар мен бөлшектер – ультрадыбыспен тазарту және майсыздандыру;</w:t>
      </w:r>
    </w:p>
    <w:bookmarkEnd w:id="7957"/>
    <w:bookmarkStart w:name="z7970" w:id="7958"/>
    <w:p>
      <w:pPr>
        <w:spacing w:after="0"/>
        <w:ind w:left="0"/>
        <w:jc w:val="both"/>
      </w:pPr>
      <w:r>
        <w:rPr>
          <w:rFonts w:ascii="Times New Roman"/>
          <w:b w:val="false"/>
          <w:i w:val="false"/>
          <w:color w:val="000000"/>
          <w:sz w:val="28"/>
        </w:rPr>
        <w:t>
      10) микротәсімдер, жартылай өткізгіш аспаптар – органикалық еріткіштердің негізіндегі эмульсияда және арнайы құрылғыдағы суда шаю;</w:t>
      </w:r>
    </w:p>
    <w:bookmarkEnd w:id="7958"/>
    <w:bookmarkStart w:name="z7971" w:id="7959"/>
    <w:p>
      <w:pPr>
        <w:spacing w:after="0"/>
        <w:ind w:left="0"/>
        <w:jc w:val="both"/>
      </w:pPr>
      <w:r>
        <w:rPr>
          <w:rFonts w:ascii="Times New Roman"/>
          <w:b w:val="false"/>
          <w:i w:val="false"/>
          <w:color w:val="000000"/>
          <w:sz w:val="28"/>
        </w:rPr>
        <w:t>
      11) микротәсімдер – автоматты қайнап тұрған изопропильді спиртте майсыздандыру;</w:t>
      </w:r>
    </w:p>
    <w:bookmarkEnd w:id="7959"/>
    <w:bookmarkStart w:name="z7972" w:id="7960"/>
    <w:p>
      <w:pPr>
        <w:spacing w:after="0"/>
        <w:ind w:left="0"/>
        <w:jc w:val="both"/>
      </w:pPr>
      <w:r>
        <w:rPr>
          <w:rFonts w:ascii="Times New Roman"/>
          <w:b w:val="false"/>
          <w:i w:val="false"/>
          <w:color w:val="000000"/>
          <w:sz w:val="28"/>
        </w:rPr>
        <w:t>
      12) құрастырылған аяқтар – сілті, қышқыл ерітінділерінде өңдеу, шаю;</w:t>
      </w:r>
    </w:p>
    <w:bookmarkEnd w:id="7960"/>
    <w:bookmarkStart w:name="z7973" w:id="7961"/>
    <w:p>
      <w:pPr>
        <w:spacing w:after="0"/>
        <w:ind w:left="0"/>
        <w:jc w:val="both"/>
      </w:pPr>
      <w:r>
        <w:rPr>
          <w:rFonts w:ascii="Times New Roman"/>
          <w:b w:val="false"/>
          <w:i w:val="false"/>
          <w:color w:val="000000"/>
          <w:sz w:val="28"/>
        </w:rPr>
        <w:t>
      13) жартылай өткізгіш материалдардың пластиналары, кристаллдар, аспаптардың бөлшектері мен тораптары – фреонда, изопропильді спиртте, ацетонда шаю;</w:t>
      </w:r>
    </w:p>
    <w:bookmarkEnd w:id="7961"/>
    <w:bookmarkStart w:name="z7974" w:id="7962"/>
    <w:p>
      <w:pPr>
        <w:spacing w:after="0"/>
        <w:ind w:left="0"/>
        <w:jc w:val="both"/>
      </w:pPr>
      <w:r>
        <w:rPr>
          <w:rFonts w:ascii="Times New Roman"/>
          <w:b w:val="false"/>
          <w:i w:val="false"/>
          <w:color w:val="000000"/>
          <w:sz w:val="28"/>
        </w:rPr>
        <w:t>
      14) жартылай өткізгіш материалдардың пластиналары – кистілі жуу құрылғысыда шаю; кептіру; микроскоппен өңдеу сапасын бақылау;</w:t>
      </w:r>
    </w:p>
    <w:bookmarkEnd w:id="7962"/>
    <w:bookmarkStart w:name="z7975" w:id="7963"/>
    <w:p>
      <w:pPr>
        <w:spacing w:after="0"/>
        <w:ind w:left="0"/>
        <w:jc w:val="both"/>
      </w:pPr>
      <w:r>
        <w:rPr>
          <w:rFonts w:ascii="Times New Roman"/>
          <w:b w:val="false"/>
          <w:i w:val="false"/>
          <w:color w:val="000000"/>
          <w:sz w:val="28"/>
        </w:rPr>
        <w:t>
      15) кремний пластиналар – ультрадыбысты және гидромеханикалық құрылғыларда шаю;</w:t>
      </w:r>
    </w:p>
    <w:bookmarkEnd w:id="7963"/>
    <w:bookmarkStart w:name="z7976" w:id="7964"/>
    <w:p>
      <w:pPr>
        <w:spacing w:after="0"/>
        <w:ind w:left="0"/>
        <w:jc w:val="both"/>
      </w:pPr>
      <w:r>
        <w:rPr>
          <w:rFonts w:ascii="Times New Roman"/>
          <w:b w:val="false"/>
          <w:i w:val="false"/>
          <w:color w:val="000000"/>
          <w:sz w:val="28"/>
        </w:rPr>
        <w:t>
      16) люминесцентті индикаторларға арналған анодты платалар – диметилформамидте өңдеу; суда және жуатын ерітінділерде ультрадыбыспен өңдеу;</w:t>
      </w:r>
    </w:p>
    <w:bookmarkEnd w:id="7964"/>
    <w:bookmarkStart w:name="z7977" w:id="7965"/>
    <w:p>
      <w:pPr>
        <w:spacing w:after="0"/>
        <w:ind w:left="0"/>
        <w:jc w:val="both"/>
      </w:pPr>
      <w:r>
        <w:rPr>
          <w:rFonts w:ascii="Times New Roman"/>
          <w:b w:val="false"/>
          <w:i w:val="false"/>
          <w:color w:val="000000"/>
          <w:sz w:val="28"/>
        </w:rPr>
        <w:t>
      17) вольфрамды, титан, молибден, молибденренийлі сымдар – химиялық өңдеу;</w:t>
      </w:r>
    </w:p>
    <w:bookmarkEnd w:id="7965"/>
    <w:bookmarkStart w:name="z7978" w:id="7966"/>
    <w:p>
      <w:pPr>
        <w:spacing w:after="0"/>
        <w:ind w:left="0"/>
        <w:jc w:val="both"/>
      </w:pPr>
      <w:r>
        <w:rPr>
          <w:rFonts w:ascii="Times New Roman"/>
          <w:b w:val="false"/>
          <w:i w:val="false"/>
          <w:color w:val="000000"/>
          <w:sz w:val="28"/>
        </w:rPr>
        <w:t>
      18) әйнек – дыбыстық және ультрадыбыстық тазарту құрылғыларында хром қоспасымен шаю;</w:t>
      </w:r>
    </w:p>
    <w:bookmarkEnd w:id="7966"/>
    <w:bookmarkStart w:name="z7979" w:id="7967"/>
    <w:p>
      <w:pPr>
        <w:spacing w:after="0"/>
        <w:ind w:left="0"/>
        <w:jc w:val="both"/>
      </w:pPr>
      <w:r>
        <w:rPr>
          <w:rFonts w:ascii="Times New Roman"/>
          <w:b w:val="false"/>
          <w:i w:val="false"/>
          <w:color w:val="000000"/>
          <w:sz w:val="28"/>
        </w:rPr>
        <w:t>
      19) тораптары – майсыздандыру және шаю.</w:t>
      </w:r>
    </w:p>
    <w:bookmarkEnd w:id="7967"/>
    <w:bookmarkStart w:name="z7980" w:id="7968"/>
    <w:p>
      <w:pPr>
        <w:spacing w:after="0"/>
        <w:ind w:left="0"/>
        <w:jc w:val="left"/>
      </w:pPr>
      <w:r>
        <w:rPr>
          <w:rFonts w:ascii="Times New Roman"/>
          <w:b/>
          <w:i w:val="false"/>
          <w:color w:val="000000"/>
        </w:rPr>
        <w:t xml:space="preserve"> 31-параграф. Бөлшектер мен тораптарды шаю, 4-разряд</w:t>
      </w:r>
    </w:p>
    <w:bookmarkEnd w:id="7968"/>
    <w:bookmarkStart w:name="z7981" w:id="7969"/>
    <w:p>
      <w:pPr>
        <w:spacing w:after="0"/>
        <w:ind w:left="0"/>
        <w:jc w:val="both"/>
      </w:pPr>
      <w:r>
        <w:rPr>
          <w:rFonts w:ascii="Times New Roman"/>
          <w:b w:val="false"/>
          <w:i w:val="false"/>
          <w:color w:val="000000"/>
          <w:sz w:val="28"/>
        </w:rPr>
        <w:t>
      948. Жұмыс сипаттамасы:</w:t>
      </w:r>
    </w:p>
    <w:bookmarkEnd w:id="7969"/>
    <w:bookmarkStart w:name="z7982" w:id="7970"/>
    <w:p>
      <w:pPr>
        <w:spacing w:after="0"/>
        <w:ind w:left="0"/>
        <w:jc w:val="both"/>
      </w:pPr>
      <w:r>
        <w:rPr>
          <w:rFonts w:ascii="Times New Roman"/>
          <w:b w:val="false"/>
          <w:i w:val="false"/>
          <w:color w:val="000000"/>
          <w:sz w:val="28"/>
        </w:rPr>
        <w:t>
      дыбыстық және ультрадыбыстық тазарту құрылғыларында процесті дербес жүргізу және жабдықты жөндей отырып күрделі конфигурациялы тораптарды өңдеу элементтері және бөлшектерімен тазарту;</w:t>
      </w:r>
    </w:p>
    <w:bookmarkEnd w:id="7970"/>
    <w:bookmarkStart w:name="z7983" w:id="7971"/>
    <w:p>
      <w:pPr>
        <w:spacing w:after="0"/>
        <w:ind w:left="0"/>
        <w:jc w:val="both"/>
      </w:pPr>
      <w:r>
        <w:rPr>
          <w:rFonts w:ascii="Times New Roman"/>
          <w:b w:val="false"/>
          <w:i w:val="false"/>
          <w:color w:val="000000"/>
          <w:sz w:val="28"/>
        </w:rPr>
        <w:t>
      тегістелген және жылтыратылған оптикалық әйнекті, кристаллдарды және түрлі-түсті кинескоптардың маскаларын шаю және майсыздандыру;</w:t>
      </w:r>
    </w:p>
    <w:bookmarkEnd w:id="7971"/>
    <w:bookmarkStart w:name="z7984" w:id="7972"/>
    <w:p>
      <w:pPr>
        <w:spacing w:after="0"/>
        <w:ind w:left="0"/>
        <w:jc w:val="both"/>
      </w:pPr>
      <w:r>
        <w:rPr>
          <w:rFonts w:ascii="Times New Roman"/>
          <w:b w:val="false"/>
          <w:i w:val="false"/>
          <w:color w:val="000000"/>
          <w:sz w:val="28"/>
        </w:rPr>
        <w:t>
      маскалы жақтауларды органикалық еріткіштерде шаю;</w:t>
      </w:r>
    </w:p>
    <w:bookmarkEnd w:id="7972"/>
    <w:bookmarkStart w:name="z7985" w:id="7973"/>
    <w:p>
      <w:pPr>
        <w:spacing w:after="0"/>
        <w:ind w:left="0"/>
        <w:jc w:val="both"/>
      </w:pPr>
      <w:r>
        <w:rPr>
          <w:rFonts w:ascii="Times New Roman"/>
          <w:b w:val="false"/>
          <w:i w:val="false"/>
          <w:color w:val="000000"/>
          <w:sz w:val="28"/>
        </w:rPr>
        <w:t xml:space="preserve">
      қызмет көрсетілетін жабдықты жөндеу. </w:t>
      </w:r>
    </w:p>
    <w:bookmarkEnd w:id="7973"/>
    <w:bookmarkStart w:name="z7986" w:id="7974"/>
    <w:p>
      <w:pPr>
        <w:spacing w:after="0"/>
        <w:ind w:left="0"/>
        <w:jc w:val="both"/>
      </w:pPr>
      <w:r>
        <w:rPr>
          <w:rFonts w:ascii="Times New Roman"/>
          <w:b w:val="false"/>
          <w:i w:val="false"/>
          <w:color w:val="000000"/>
          <w:sz w:val="28"/>
        </w:rPr>
        <w:t>
      949. Білуге тиіс:</w:t>
      </w:r>
    </w:p>
    <w:bookmarkEnd w:id="7974"/>
    <w:bookmarkStart w:name="z7987" w:id="7975"/>
    <w:p>
      <w:pPr>
        <w:spacing w:after="0"/>
        <w:ind w:left="0"/>
        <w:jc w:val="both"/>
      </w:pPr>
      <w:r>
        <w:rPr>
          <w:rFonts w:ascii="Times New Roman"/>
          <w:b w:val="false"/>
          <w:i w:val="false"/>
          <w:color w:val="000000"/>
          <w:sz w:val="28"/>
        </w:rPr>
        <w:t>
      дыбыстық және ультрадыбыстық тазарту құрылғыларының құрылымы және жөндеу, күрделі өңдеу құрамдарының мәзірлері;</w:t>
      </w:r>
    </w:p>
    <w:bookmarkEnd w:id="7975"/>
    <w:bookmarkStart w:name="z7988" w:id="7976"/>
    <w:p>
      <w:pPr>
        <w:spacing w:after="0"/>
        <w:ind w:left="0"/>
        <w:jc w:val="both"/>
      </w:pPr>
      <w:r>
        <w:rPr>
          <w:rFonts w:ascii="Times New Roman"/>
          <w:b w:val="false"/>
          <w:i w:val="false"/>
          <w:color w:val="000000"/>
          <w:sz w:val="28"/>
        </w:rPr>
        <w:t>
      әртүрлі арнайы құрылғылардың және бақылау-өлшеу аспаптарының құрылғысы және пайдалану шарттары;</w:t>
      </w:r>
    </w:p>
    <w:bookmarkEnd w:id="7976"/>
    <w:bookmarkStart w:name="z7989" w:id="7977"/>
    <w:p>
      <w:pPr>
        <w:spacing w:after="0"/>
        <w:ind w:left="0"/>
        <w:jc w:val="both"/>
      </w:pPr>
      <w:r>
        <w:rPr>
          <w:rFonts w:ascii="Times New Roman"/>
          <w:b w:val="false"/>
          <w:i w:val="false"/>
          <w:color w:val="000000"/>
          <w:sz w:val="28"/>
        </w:rPr>
        <w:t>
      химия мен физиканың орындалатын жұмыс шеңберіндегі негіздері.</w:t>
      </w:r>
    </w:p>
    <w:bookmarkEnd w:id="7977"/>
    <w:bookmarkStart w:name="z7990" w:id="7978"/>
    <w:p>
      <w:pPr>
        <w:spacing w:after="0"/>
        <w:ind w:left="0"/>
        <w:jc w:val="both"/>
      </w:pPr>
      <w:r>
        <w:rPr>
          <w:rFonts w:ascii="Times New Roman"/>
          <w:b w:val="false"/>
          <w:i w:val="false"/>
          <w:color w:val="000000"/>
          <w:sz w:val="28"/>
        </w:rPr>
        <w:t>
      950. Жұмыс үлгілері:</w:t>
      </w:r>
    </w:p>
    <w:bookmarkEnd w:id="7978"/>
    <w:bookmarkStart w:name="z7991" w:id="7979"/>
    <w:p>
      <w:pPr>
        <w:spacing w:after="0"/>
        <w:ind w:left="0"/>
        <w:jc w:val="both"/>
      </w:pPr>
      <w:r>
        <w:rPr>
          <w:rFonts w:ascii="Times New Roman"/>
          <w:b w:val="false"/>
          <w:i w:val="false"/>
          <w:color w:val="000000"/>
          <w:sz w:val="28"/>
        </w:rPr>
        <w:t>
      1) әртүрлі конфигурациядағы металл және керамика бөлшектер, магнитпен басқарылатын байланыстардың бөлшектері – майсыздандыру, өңдеу және ультрадыбыспен өңдеу;</w:t>
      </w:r>
    </w:p>
    <w:bookmarkEnd w:id="7979"/>
    <w:bookmarkStart w:name="z7992" w:id="7980"/>
    <w:p>
      <w:pPr>
        <w:spacing w:after="0"/>
        <w:ind w:left="0"/>
        <w:jc w:val="both"/>
      </w:pPr>
      <w:r>
        <w:rPr>
          <w:rFonts w:ascii="Times New Roman"/>
          <w:b w:val="false"/>
          <w:i w:val="false"/>
          <w:color w:val="000000"/>
          <w:sz w:val="28"/>
        </w:rPr>
        <w:t>
      2) термиялық жабдық үшін кварц құбырлар – фтористі қышқылды пайдалана отырып өңдеу және шаю;</w:t>
      </w:r>
    </w:p>
    <w:bookmarkEnd w:id="7980"/>
    <w:bookmarkStart w:name="z7993" w:id="7981"/>
    <w:p>
      <w:pPr>
        <w:spacing w:after="0"/>
        <w:ind w:left="0"/>
        <w:jc w:val="both"/>
      </w:pPr>
      <w:r>
        <w:rPr>
          <w:rFonts w:ascii="Times New Roman"/>
          <w:b w:val="false"/>
          <w:i w:val="false"/>
          <w:color w:val="000000"/>
          <w:sz w:val="28"/>
        </w:rPr>
        <w:t>
      3) кварцты және шыны жарақ және тораптар - өңдеу және шаю;</w:t>
      </w:r>
    </w:p>
    <w:bookmarkEnd w:id="7981"/>
    <w:bookmarkStart w:name="z7994" w:id="7982"/>
    <w:p>
      <w:pPr>
        <w:spacing w:after="0"/>
        <w:ind w:left="0"/>
        <w:jc w:val="both"/>
      </w:pPr>
      <w:r>
        <w:rPr>
          <w:rFonts w:ascii="Times New Roman"/>
          <w:b w:val="false"/>
          <w:i w:val="false"/>
          <w:color w:val="000000"/>
          <w:sz w:val="28"/>
        </w:rPr>
        <w:t>
      4) өте жоғары жиілік микротәсімдері - майсыздандыру және шаю;</w:t>
      </w:r>
    </w:p>
    <w:bookmarkEnd w:id="7982"/>
    <w:bookmarkStart w:name="z7995" w:id="7983"/>
    <w:p>
      <w:pPr>
        <w:spacing w:after="0"/>
        <w:ind w:left="0"/>
        <w:jc w:val="both"/>
      </w:pPr>
      <w:r>
        <w:rPr>
          <w:rFonts w:ascii="Times New Roman"/>
          <w:b w:val="false"/>
          <w:i w:val="false"/>
          <w:color w:val="000000"/>
          <w:sz w:val="28"/>
        </w:rPr>
        <w:t>
      5) жартылай өткізгіш жылтыратылған пластиналар – тотық - аммиак және қышқыл еріткіштерде шаю;</w:t>
      </w:r>
    </w:p>
    <w:bookmarkEnd w:id="7983"/>
    <w:bookmarkStart w:name="z7996" w:id="7984"/>
    <w:p>
      <w:pPr>
        <w:spacing w:after="0"/>
        <w:ind w:left="0"/>
        <w:jc w:val="both"/>
      </w:pPr>
      <w:r>
        <w:rPr>
          <w:rFonts w:ascii="Times New Roman"/>
          <w:b w:val="false"/>
          <w:i w:val="false"/>
          <w:color w:val="000000"/>
          <w:sz w:val="28"/>
        </w:rPr>
        <w:t>
      "УМО" үлгісіндегі соңғы құрылғыда шаю;</w:t>
      </w:r>
    </w:p>
    <w:bookmarkEnd w:id="7984"/>
    <w:bookmarkStart w:name="z7997" w:id="7985"/>
    <w:p>
      <w:pPr>
        <w:spacing w:after="0"/>
        <w:ind w:left="0"/>
        <w:jc w:val="both"/>
      </w:pPr>
      <w:r>
        <w:rPr>
          <w:rFonts w:ascii="Times New Roman"/>
          <w:b w:val="false"/>
          <w:i w:val="false"/>
          <w:color w:val="000000"/>
          <w:sz w:val="28"/>
        </w:rPr>
        <w:t>
      6) әйнек пен кристалдан оптикалық бөлшектер, барлық өлшемдегі және сыныптағы жинақтар – шаю.</w:t>
      </w:r>
    </w:p>
    <w:bookmarkEnd w:id="7985"/>
    <w:bookmarkStart w:name="z7998" w:id="7986"/>
    <w:p>
      <w:pPr>
        <w:spacing w:after="0"/>
        <w:ind w:left="0"/>
        <w:jc w:val="left"/>
      </w:pPr>
      <w:r>
        <w:rPr>
          <w:rFonts w:ascii="Times New Roman"/>
          <w:b/>
          <w:i w:val="false"/>
          <w:color w:val="000000"/>
        </w:rPr>
        <w:t xml:space="preserve"> 32-параграф. Бұйымдарды, шикізат және материалдарды сұрыптаушы, 1-разряд</w:t>
      </w:r>
    </w:p>
    <w:bookmarkEnd w:id="7986"/>
    <w:bookmarkStart w:name="z7999" w:id="7987"/>
    <w:p>
      <w:pPr>
        <w:spacing w:after="0"/>
        <w:ind w:left="0"/>
        <w:jc w:val="both"/>
      </w:pPr>
      <w:r>
        <w:rPr>
          <w:rFonts w:ascii="Times New Roman"/>
          <w:b w:val="false"/>
          <w:i w:val="false"/>
          <w:color w:val="000000"/>
          <w:sz w:val="28"/>
        </w:rPr>
        <w:t>
      951. Жұмыс сипаттамасы:</w:t>
      </w:r>
    </w:p>
    <w:bookmarkEnd w:id="7987"/>
    <w:bookmarkStart w:name="z8000" w:id="7988"/>
    <w:p>
      <w:pPr>
        <w:spacing w:after="0"/>
        <w:ind w:left="0"/>
        <w:jc w:val="both"/>
      </w:pPr>
      <w:r>
        <w:rPr>
          <w:rFonts w:ascii="Times New Roman"/>
          <w:b w:val="false"/>
          <w:i w:val="false"/>
          <w:color w:val="000000"/>
          <w:sz w:val="28"/>
        </w:rPr>
        <w:t>
      керамикалық және ферритті бөлшектерді сыртқы пішіні бойынша құйып, күйдіріп, тегістегеннен кейін жетпей қалғанды, раковиналардың, сызаттардың, жарықтардың, көпіршіктердің болмауын технологиялық нұсқаулықтар бойынша сұрыптау;</w:t>
      </w:r>
    </w:p>
    <w:bookmarkEnd w:id="7988"/>
    <w:bookmarkStart w:name="z8001" w:id="7989"/>
    <w:p>
      <w:pPr>
        <w:spacing w:after="0"/>
        <w:ind w:left="0"/>
        <w:jc w:val="both"/>
      </w:pPr>
      <w:r>
        <w:rPr>
          <w:rFonts w:ascii="Times New Roman"/>
          <w:b w:val="false"/>
          <w:i w:val="false"/>
          <w:color w:val="000000"/>
          <w:sz w:val="28"/>
        </w:rPr>
        <w:t>
      пьезокварцты пластиналарды микрометриялық аспаптың көмегімен сұрыптау;</w:t>
      </w:r>
    </w:p>
    <w:bookmarkEnd w:id="7989"/>
    <w:bookmarkStart w:name="z8002" w:id="7990"/>
    <w:p>
      <w:pPr>
        <w:spacing w:after="0"/>
        <w:ind w:left="0"/>
        <w:jc w:val="both"/>
      </w:pPr>
      <w:r>
        <w:rPr>
          <w:rFonts w:ascii="Times New Roman"/>
          <w:b w:val="false"/>
          <w:i w:val="false"/>
          <w:color w:val="000000"/>
          <w:sz w:val="28"/>
        </w:rPr>
        <w:t>
      пластиналарды санау;</w:t>
      </w:r>
    </w:p>
    <w:bookmarkEnd w:id="7990"/>
    <w:bookmarkStart w:name="z8003" w:id="7991"/>
    <w:p>
      <w:pPr>
        <w:spacing w:after="0"/>
        <w:ind w:left="0"/>
        <w:jc w:val="both"/>
      </w:pPr>
      <w:r>
        <w:rPr>
          <w:rFonts w:ascii="Times New Roman"/>
          <w:b w:val="false"/>
          <w:i w:val="false"/>
          <w:color w:val="000000"/>
          <w:sz w:val="28"/>
        </w:rPr>
        <w:t>
      пластиналарды одан әрі өңдеу үшін қалыңдығы және контурлы өлшемі бойынша топтастыру.</w:t>
      </w:r>
    </w:p>
    <w:bookmarkEnd w:id="7991"/>
    <w:bookmarkStart w:name="z8004" w:id="7992"/>
    <w:p>
      <w:pPr>
        <w:spacing w:after="0"/>
        <w:ind w:left="0"/>
        <w:jc w:val="both"/>
      </w:pPr>
      <w:r>
        <w:rPr>
          <w:rFonts w:ascii="Times New Roman"/>
          <w:b w:val="false"/>
          <w:i w:val="false"/>
          <w:color w:val="000000"/>
          <w:sz w:val="28"/>
        </w:rPr>
        <w:t>
      952. Білуге тиіс:</w:t>
      </w:r>
    </w:p>
    <w:bookmarkEnd w:id="7992"/>
    <w:bookmarkStart w:name="z8005" w:id="7993"/>
    <w:p>
      <w:pPr>
        <w:spacing w:after="0"/>
        <w:ind w:left="0"/>
        <w:jc w:val="both"/>
      </w:pPr>
      <w:r>
        <w:rPr>
          <w:rFonts w:ascii="Times New Roman"/>
          <w:b w:val="false"/>
          <w:i w:val="false"/>
          <w:color w:val="000000"/>
          <w:sz w:val="28"/>
        </w:rPr>
        <w:t>
      арнайы құрылғылардың және бақылау-өлшеу аспаптарының атауы, қызметі және қолдану шарттары;</w:t>
      </w:r>
    </w:p>
    <w:bookmarkEnd w:id="7993"/>
    <w:bookmarkStart w:name="z8006" w:id="7994"/>
    <w:p>
      <w:pPr>
        <w:spacing w:after="0"/>
        <w:ind w:left="0"/>
        <w:jc w:val="both"/>
      </w:pPr>
      <w:r>
        <w:rPr>
          <w:rFonts w:ascii="Times New Roman"/>
          <w:b w:val="false"/>
          <w:i w:val="false"/>
          <w:color w:val="000000"/>
          <w:sz w:val="28"/>
        </w:rPr>
        <w:t>
      ақаулардың негізгі түрлері.</w:t>
      </w:r>
    </w:p>
    <w:bookmarkEnd w:id="7994"/>
    <w:bookmarkStart w:name="z8007" w:id="7995"/>
    <w:p>
      <w:pPr>
        <w:spacing w:after="0"/>
        <w:ind w:left="0"/>
        <w:jc w:val="both"/>
      </w:pPr>
      <w:r>
        <w:rPr>
          <w:rFonts w:ascii="Times New Roman"/>
          <w:b w:val="false"/>
          <w:i w:val="false"/>
          <w:color w:val="000000"/>
          <w:sz w:val="28"/>
        </w:rPr>
        <w:t>
      953. Жұмыс үлгілері:</w:t>
      </w:r>
    </w:p>
    <w:bookmarkEnd w:id="7995"/>
    <w:bookmarkStart w:name="z8008" w:id="7996"/>
    <w:p>
      <w:pPr>
        <w:spacing w:after="0"/>
        <w:ind w:left="0"/>
        <w:jc w:val="both"/>
      </w:pPr>
      <w:r>
        <w:rPr>
          <w:rFonts w:ascii="Times New Roman"/>
          <w:b w:val="false"/>
          <w:i w:val="false"/>
          <w:color w:val="000000"/>
          <w:sz w:val="28"/>
        </w:rPr>
        <w:t>
      1) ауыспалы блоктар – дәнекерлегеннен кейінгі сұрыптау;</w:t>
      </w:r>
    </w:p>
    <w:bookmarkEnd w:id="7996"/>
    <w:bookmarkStart w:name="z8009" w:id="7997"/>
    <w:p>
      <w:pPr>
        <w:spacing w:after="0"/>
        <w:ind w:left="0"/>
        <w:jc w:val="both"/>
      </w:pPr>
      <w:r>
        <w:rPr>
          <w:rFonts w:ascii="Times New Roman"/>
          <w:b w:val="false"/>
          <w:i w:val="false"/>
          <w:color w:val="000000"/>
          <w:sz w:val="28"/>
        </w:rPr>
        <w:t>
      2) керамикалық бөлшектер – сыртқы түрі бойынша сұрыптау;</w:t>
      </w:r>
    </w:p>
    <w:bookmarkEnd w:id="7997"/>
    <w:bookmarkStart w:name="z8010" w:id="7998"/>
    <w:p>
      <w:pPr>
        <w:spacing w:after="0"/>
        <w:ind w:left="0"/>
        <w:jc w:val="both"/>
      </w:pPr>
      <w:r>
        <w:rPr>
          <w:rFonts w:ascii="Times New Roman"/>
          <w:b w:val="false"/>
          <w:i w:val="false"/>
          <w:color w:val="000000"/>
          <w:sz w:val="28"/>
        </w:rPr>
        <w:t>
      3) әйнек қорғағыштар – дәнекерлегеннен кейін сұрыптау;</w:t>
      </w:r>
    </w:p>
    <w:bookmarkEnd w:id="7998"/>
    <w:bookmarkStart w:name="z8011" w:id="7999"/>
    <w:p>
      <w:pPr>
        <w:spacing w:after="0"/>
        <w:ind w:left="0"/>
        <w:jc w:val="both"/>
      </w:pPr>
      <w:r>
        <w:rPr>
          <w:rFonts w:ascii="Times New Roman"/>
          <w:b w:val="false"/>
          <w:i w:val="false"/>
          <w:color w:val="000000"/>
          <w:sz w:val="28"/>
        </w:rPr>
        <w:t>
      4) "ПЛК – 7, 9" экрандар – сызаттар, жаншылғанды болдырмау үшін сыртқы түріне қарай сұрыптау.</w:t>
      </w:r>
    </w:p>
    <w:bookmarkEnd w:id="7999"/>
    <w:bookmarkStart w:name="z8012" w:id="8000"/>
    <w:p>
      <w:pPr>
        <w:spacing w:after="0"/>
        <w:ind w:left="0"/>
        <w:jc w:val="left"/>
      </w:pPr>
      <w:r>
        <w:rPr>
          <w:rFonts w:ascii="Times New Roman"/>
          <w:b/>
          <w:i w:val="false"/>
          <w:color w:val="000000"/>
        </w:rPr>
        <w:t xml:space="preserve"> 33-параграф. Бұйымдарды, шикізат және материалдарды сұрыптаушы, 2-разряд</w:t>
      </w:r>
    </w:p>
    <w:bookmarkEnd w:id="8000"/>
    <w:bookmarkStart w:name="z8013" w:id="8001"/>
    <w:p>
      <w:pPr>
        <w:spacing w:after="0"/>
        <w:ind w:left="0"/>
        <w:jc w:val="both"/>
      </w:pPr>
      <w:r>
        <w:rPr>
          <w:rFonts w:ascii="Times New Roman"/>
          <w:b w:val="false"/>
          <w:i w:val="false"/>
          <w:color w:val="000000"/>
          <w:sz w:val="28"/>
        </w:rPr>
        <w:t>
      954. Жұмыс сипаттамасы:</w:t>
      </w:r>
    </w:p>
    <w:bookmarkEnd w:id="8001"/>
    <w:bookmarkStart w:name="z8014" w:id="8002"/>
    <w:p>
      <w:pPr>
        <w:spacing w:after="0"/>
        <w:ind w:left="0"/>
        <w:jc w:val="both"/>
      </w:pPr>
      <w:r>
        <w:rPr>
          <w:rFonts w:ascii="Times New Roman"/>
          <w:b w:val="false"/>
          <w:i w:val="false"/>
          <w:color w:val="000000"/>
          <w:sz w:val="28"/>
        </w:rPr>
        <w:t>
      дайын аспаптарды, пластиналар, пьезокварцты сыртқы түріне қарай сұрыптау;</w:t>
      </w:r>
    </w:p>
    <w:bookmarkEnd w:id="8002"/>
    <w:bookmarkStart w:name="z8015" w:id="8003"/>
    <w:p>
      <w:pPr>
        <w:spacing w:after="0"/>
        <w:ind w:left="0"/>
        <w:jc w:val="both"/>
      </w:pPr>
      <w:r>
        <w:rPr>
          <w:rFonts w:ascii="Times New Roman"/>
          <w:b w:val="false"/>
          <w:i w:val="false"/>
          <w:color w:val="000000"/>
          <w:sz w:val="28"/>
        </w:rPr>
        <w:t>
      пластиналарды өлшеу аспаптарының (индикаторлы қалпақша, микрометр, штангенциркуль) көмегімен қалыңдығы бойынша сұрыптау;</w:t>
      </w:r>
    </w:p>
    <w:bookmarkEnd w:id="8003"/>
    <w:bookmarkStart w:name="z8016" w:id="8004"/>
    <w:p>
      <w:pPr>
        <w:spacing w:after="0"/>
        <w:ind w:left="0"/>
        <w:jc w:val="both"/>
      </w:pPr>
      <w:r>
        <w:rPr>
          <w:rFonts w:ascii="Times New Roman"/>
          <w:b w:val="false"/>
          <w:i w:val="false"/>
          <w:color w:val="000000"/>
          <w:sz w:val="28"/>
        </w:rPr>
        <w:t>
      аспаптарды, пластиналарды, кристаллдарды үлгісі, өлшемі, қалыңдығы және ақаулардың күрделі емес түрлері (сынықтар, тесіктер, сызаттар және өзгеде) бойынша сыныптау;</w:t>
      </w:r>
    </w:p>
    <w:bookmarkEnd w:id="8004"/>
    <w:bookmarkStart w:name="z8017" w:id="8005"/>
    <w:p>
      <w:pPr>
        <w:spacing w:after="0"/>
        <w:ind w:left="0"/>
        <w:jc w:val="both"/>
      </w:pPr>
      <w:r>
        <w:rPr>
          <w:rFonts w:ascii="Times New Roman"/>
          <w:b w:val="false"/>
          <w:i w:val="false"/>
          <w:color w:val="000000"/>
          <w:sz w:val="28"/>
        </w:rPr>
        <w:t>
      саз бен шамотты бөтен қоспаларды жоя отырып сұрыптау; керамикалық және феррит бұйымдарды өлшемдерді (геометриялық немесе электр параметрлерінің бірі бойынша) таңдап тексере отырып сыртқы түрі бойынша сұрыптау;</w:t>
      </w:r>
    </w:p>
    <w:bookmarkEnd w:id="8005"/>
    <w:bookmarkStart w:name="z8018" w:id="8006"/>
    <w:p>
      <w:pPr>
        <w:spacing w:after="0"/>
        <w:ind w:left="0"/>
        <w:jc w:val="both"/>
      </w:pPr>
      <w:r>
        <w:rPr>
          <w:rFonts w:ascii="Times New Roman"/>
          <w:b w:val="false"/>
          <w:i w:val="false"/>
          <w:color w:val="000000"/>
          <w:sz w:val="28"/>
        </w:rPr>
        <w:t>
      шыны, керамика және феррит бөлшектердің геометриялық өлшемдері бойынша қолмен және автоматта бақылау-өлшеу аспаптары мен құралдарының көмегімен сұрыптаушы;</w:t>
      </w:r>
    </w:p>
    <w:bookmarkEnd w:id="8006"/>
    <w:bookmarkStart w:name="z8019" w:id="8007"/>
    <w:p>
      <w:pPr>
        <w:spacing w:after="0"/>
        <w:ind w:left="0"/>
        <w:jc w:val="both"/>
      </w:pPr>
      <w:r>
        <w:rPr>
          <w:rFonts w:ascii="Times New Roman"/>
          <w:b w:val="false"/>
          <w:i w:val="false"/>
          <w:color w:val="000000"/>
          <w:sz w:val="28"/>
        </w:rPr>
        <w:t>
      бұйымдарды аспаптарда электр параметрлері бойынша калибрлеу;</w:t>
      </w:r>
    </w:p>
    <w:bookmarkEnd w:id="8007"/>
    <w:bookmarkStart w:name="z8020" w:id="8008"/>
    <w:p>
      <w:pPr>
        <w:spacing w:after="0"/>
        <w:ind w:left="0"/>
        <w:jc w:val="both"/>
      </w:pPr>
      <w:r>
        <w:rPr>
          <w:rFonts w:ascii="Times New Roman"/>
          <w:b w:val="false"/>
          <w:i w:val="false"/>
          <w:color w:val="000000"/>
          <w:sz w:val="28"/>
        </w:rPr>
        <w:t xml:space="preserve">
      кесте бойынша берілетін шекті айқындау; </w:t>
      </w:r>
    </w:p>
    <w:bookmarkEnd w:id="8008"/>
    <w:bookmarkStart w:name="z8021" w:id="8009"/>
    <w:p>
      <w:pPr>
        <w:spacing w:after="0"/>
        <w:ind w:left="0"/>
        <w:jc w:val="both"/>
      </w:pPr>
      <w:r>
        <w:rPr>
          <w:rFonts w:ascii="Times New Roman"/>
          <w:b w:val="false"/>
          <w:i w:val="false"/>
          <w:color w:val="000000"/>
          <w:sz w:val="28"/>
        </w:rPr>
        <w:t xml:space="preserve">
      бұйымдардың ақауларын аспаптар бойынша анықтау. </w:t>
      </w:r>
    </w:p>
    <w:bookmarkEnd w:id="8009"/>
    <w:bookmarkStart w:name="z8022" w:id="8010"/>
    <w:p>
      <w:pPr>
        <w:spacing w:after="0"/>
        <w:ind w:left="0"/>
        <w:jc w:val="both"/>
      </w:pPr>
      <w:r>
        <w:rPr>
          <w:rFonts w:ascii="Times New Roman"/>
          <w:b w:val="false"/>
          <w:i w:val="false"/>
          <w:color w:val="000000"/>
          <w:sz w:val="28"/>
        </w:rPr>
        <w:t>
       955. Білуге тиіс:</w:t>
      </w:r>
    </w:p>
    <w:bookmarkEnd w:id="8010"/>
    <w:bookmarkStart w:name="z8023" w:id="8011"/>
    <w:p>
      <w:pPr>
        <w:spacing w:after="0"/>
        <w:ind w:left="0"/>
        <w:jc w:val="both"/>
      </w:pPr>
      <w:r>
        <w:rPr>
          <w:rFonts w:ascii="Times New Roman"/>
          <w:b w:val="false"/>
          <w:i w:val="false"/>
          <w:color w:val="000000"/>
          <w:sz w:val="28"/>
        </w:rPr>
        <w:t>
      қызмет көрсетілетін жабдықтардың атауы, қызметі және қолдану принципі;</w:t>
      </w:r>
    </w:p>
    <w:bookmarkEnd w:id="8011"/>
    <w:bookmarkStart w:name="z8024" w:id="8012"/>
    <w:p>
      <w:pPr>
        <w:spacing w:after="0"/>
        <w:ind w:left="0"/>
        <w:jc w:val="both"/>
      </w:pPr>
      <w:r>
        <w:rPr>
          <w:rFonts w:ascii="Times New Roman"/>
          <w:b w:val="false"/>
          <w:i w:val="false"/>
          <w:color w:val="000000"/>
          <w:sz w:val="28"/>
        </w:rPr>
        <w:t>
      сұрыптау және калибрлеу процесін жүргізетін құрылғылар мен бақылау-өлшеу аспаптарының қызметі және қолдану шарттары;</w:t>
      </w:r>
    </w:p>
    <w:bookmarkEnd w:id="8012"/>
    <w:bookmarkStart w:name="z8025" w:id="8013"/>
    <w:p>
      <w:pPr>
        <w:spacing w:after="0"/>
        <w:ind w:left="0"/>
        <w:jc w:val="both"/>
      </w:pPr>
      <w:r>
        <w:rPr>
          <w:rFonts w:ascii="Times New Roman"/>
          <w:b w:val="false"/>
          <w:i w:val="false"/>
          <w:color w:val="000000"/>
          <w:sz w:val="28"/>
        </w:rPr>
        <w:t xml:space="preserve">
       бұйымдарды сыртқы түрі және қалыңдығы бойынша сұрыптау әдістері; ақаулардың негізгі түрлері; </w:t>
      </w:r>
    </w:p>
    <w:bookmarkEnd w:id="8013"/>
    <w:bookmarkStart w:name="z8026" w:id="8014"/>
    <w:p>
      <w:pPr>
        <w:spacing w:after="0"/>
        <w:ind w:left="0"/>
        <w:jc w:val="both"/>
      </w:pPr>
      <w:r>
        <w:rPr>
          <w:rFonts w:ascii="Times New Roman"/>
          <w:b w:val="false"/>
          <w:i w:val="false"/>
          <w:color w:val="000000"/>
          <w:sz w:val="28"/>
        </w:rPr>
        <w:t xml:space="preserve">
      жартылай өткізгіш материалдардың механикалық қасиеті; </w:t>
      </w:r>
    </w:p>
    <w:bookmarkEnd w:id="8014"/>
    <w:bookmarkStart w:name="z8027" w:id="8015"/>
    <w:p>
      <w:pPr>
        <w:spacing w:after="0"/>
        <w:ind w:left="0"/>
        <w:jc w:val="both"/>
      </w:pPr>
      <w:r>
        <w:rPr>
          <w:rFonts w:ascii="Times New Roman"/>
          <w:b w:val="false"/>
          <w:i w:val="false"/>
          <w:color w:val="000000"/>
          <w:sz w:val="28"/>
        </w:rPr>
        <w:t>
      пьезокварцты пластиналар мен кристаллдардың түрлері және үлгілерін;</w:t>
      </w:r>
    </w:p>
    <w:bookmarkEnd w:id="8015"/>
    <w:bookmarkStart w:name="z8028" w:id="8016"/>
    <w:p>
      <w:pPr>
        <w:spacing w:after="0"/>
        <w:ind w:left="0"/>
        <w:jc w:val="both"/>
      </w:pPr>
      <w:r>
        <w:rPr>
          <w:rFonts w:ascii="Times New Roman"/>
          <w:b w:val="false"/>
          <w:i w:val="false"/>
          <w:color w:val="000000"/>
          <w:sz w:val="28"/>
        </w:rPr>
        <w:t>
      табиғи және қолдан өсірілген пьезокварцтың сипаттамасы және құрылымы;</w:t>
      </w:r>
    </w:p>
    <w:bookmarkEnd w:id="8016"/>
    <w:bookmarkStart w:name="z8029" w:id="8017"/>
    <w:p>
      <w:pPr>
        <w:spacing w:after="0"/>
        <w:ind w:left="0"/>
        <w:jc w:val="both"/>
      </w:pPr>
      <w:r>
        <w:rPr>
          <w:rFonts w:ascii="Times New Roman"/>
          <w:b w:val="false"/>
          <w:i w:val="false"/>
          <w:color w:val="000000"/>
          <w:sz w:val="28"/>
        </w:rPr>
        <w:t>
      сұрыпталатын бұйымға техникалық құжаттама және сызбалар.</w:t>
      </w:r>
    </w:p>
    <w:bookmarkEnd w:id="8017"/>
    <w:bookmarkStart w:name="z8030" w:id="8018"/>
    <w:p>
      <w:pPr>
        <w:spacing w:after="0"/>
        <w:ind w:left="0"/>
        <w:jc w:val="both"/>
      </w:pPr>
      <w:r>
        <w:rPr>
          <w:rFonts w:ascii="Times New Roman"/>
          <w:b w:val="false"/>
          <w:i w:val="false"/>
          <w:color w:val="000000"/>
          <w:sz w:val="28"/>
        </w:rPr>
        <w:t>
       956. Жұмыс үлгілері:</w:t>
      </w:r>
    </w:p>
    <w:bookmarkEnd w:id="8018"/>
    <w:bookmarkStart w:name="z8031" w:id="8019"/>
    <w:p>
      <w:pPr>
        <w:spacing w:after="0"/>
        <w:ind w:left="0"/>
        <w:jc w:val="both"/>
      </w:pPr>
      <w:r>
        <w:rPr>
          <w:rFonts w:ascii="Times New Roman"/>
          <w:b w:val="false"/>
          <w:i w:val="false"/>
          <w:color w:val="000000"/>
          <w:sz w:val="28"/>
        </w:rPr>
        <w:t>
       1) галька және пьезокварц кристаллдары - сорты, өлшемі, сапасы бойынша сұрыптау;</w:t>
      </w:r>
    </w:p>
    <w:bookmarkEnd w:id="8019"/>
    <w:bookmarkStart w:name="z8032" w:id="8020"/>
    <w:p>
      <w:pPr>
        <w:spacing w:after="0"/>
        <w:ind w:left="0"/>
        <w:jc w:val="both"/>
      </w:pPr>
      <w:r>
        <w:rPr>
          <w:rFonts w:ascii="Times New Roman"/>
          <w:b w:val="false"/>
          <w:i w:val="false"/>
          <w:color w:val="000000"/>
          <w:sz w:val="28"/>
        </w:rPr>
        <w:t>
       2) галька, шамот, тальк және басқа материалдар - бөтен заттар мен қосулардан сұрыптау;</w:t>
      </w:r>
    </w:p>
    <w:bookmarkEnd w:id="8020"/>
    <w:bookmarkStart w:name="z8033" w:id="8021"/>
    <w:p>
      <w:pPr>
        <w:spacing w:after="0"/>
        <w:ind w:left="0"/>
        <w:jc w:val="both"/>
      </w:pPr>
      <w:r>
        <w:rPr>
          <w:rFonts w:ascii="Times New Roman"/>
          <w:b w:val="false"/>
          <w:i w:val="false"/>
          <w:color w:val="000000"/>
          <w:sz w:val="28"/>
        </w:rPr>
        <w:t>
      3) резисторлардың, конденсаторлардың және оқшаулағыштардың бөлшектері – сыртқы түрі және геометриялық өлшемдер бойынша сұрыптау;</w:t>
      </w:r>
    </w:p>
    <w:bookmarkEnd w:id="8021"/>
    <w:bookmarkStart w:name="z8034" w:id="8022"/>
    <w:p>
      <w:pPr>
        <w:spacing w:after="0"/>
        <w:ind w:left="0"/>
        <w:jc w:val="both"/>
      </w:pPr>
      <w:r>
        <w:rPr>
          <w:rFonts w:ascii="Times New Roman"/>
          <w:b w:val="false"/>
          <w:i w:val="false"/>
          <w:color w:val="000000"/>
          <w:sz w:val="28"/>
        </w:rPr>
        <w:t xml:space="preserve">
      4) керамика және феррит бөлшектер мен бұйымдар – сыртқы түрі және геометриялық өлшемдеріне қарай сұрыптау; </w:t>
      </w:r>
    </w:p>
    <w:bookmarkEnd w:id="8022"/>
    <w:bookmarkStart w:name="z8035" w:id="8023"/>
    <w:p>
      <w:pPr>
        <w:spacing w:after="0"/>
        <w:ind w:left="0"/>
        <w:jc w:val="both"/>
      </w:pPr>
      <w:r>
        <w:rPr>
          <w:rFonts w:ascii="Times New Roman"/>
          <w:b w:val="false"/>
          <w:i w:val="false"/>
          <w:color w:val="000000"/>
          <w:sz w:val="28"/>
        </w:rPr>
        <w:t>
      5) модульді трансформаторлар арналған жиынтықтау бөлшектері - сыртқы түрі және геометриялық өлшемдер бойынша сұрыптау;</w:t>
      </w:r>
    </w:p>
    <w:bookmarkEnd w:id="8023"/>
    <w:bookmarkStart w:name="z8036" w:id="8024"/>
    <w:p>
      <w:pPr>
        <w:spacing w:after="0"/>
        <w:ind w:left="0"/>
        <w:jc w:val="both"/>
      </w:pPr>
      <w:r>
        <w:rPr>
          <w:rFonts w:ascii="Times New Roman"/>
          <w:b w:val="false"/>
          <w:i w:val="false"/>
          <w:color w:val="000000"/>
          <w:sz w:val="28"/>
        </w:rPr>
        <w:t xml:space="preserve">
       6) барлық түрдегі (дайын) конденсаторлар - өлшемдерді таңдап тексере отырып сұрыптау; </w:t>
      </w:r>
    </w:p>
    <w:bookmarkEnd w:id="8024"/>
    <w:bookmarkStart w:name="z8037" w:id="8025"/>
    <w:p>
      <w:pPr>
        <w:spacing w:after="0"/>
        <w:ind w:left="0"/>
        <w:jc w:val="both"/>
      </w:pPr>
      <w:r>
        <w:rPr>
          <w:rFonts w:ascii="Times New Roman"/>
          <w:b w:val="false"/>
          <w:i w:val="false"/>
          <w:color w:val="000000"/>
          <w:sz w:val="28"/>
        </w:rPr>
        <w:t xml:space="preserve">
      7) "КЧЧ-1Т", "ММКТ" конденсаторлар – ротор және статор шықпаларын байланыстың болуын өлшей отырып сұрыптау; </w:t>
      </w:r>
    </w:p>
    <w:bookmarkEnd w:id="8025"/>
    <w:bookmarkStart w:name="z8038" w:id="8026"/>
    <w:p>
      <w:pPr>
        <w:spacing w:after="0"/>
        <w:ind w:left="0"/>
        <w:jc w:val="both"/>
      </w:pPr>
      <w:r>
        <w:rPr>
          <w:rFonts w:ascii="Times New Roman"/>
          <w:b w:val="false"/>
          <w:i w:val="false"/>
          <w:color w:val="000000"/>
          <w:sz w:val="28"/>
        </w:rPr>
        <w:t>
      8) "КПК-1" конденсаторлар – конденсаторлардың жазықтығының параллельділігін лекальді сызғыш бойынша өлшей отырып сыртқы түріне қарай дайын конденсаторларды сұрыптау;</w:t>
      </w:r>
    </w:p>
    <w:bookmarkEnd w:id="8026"/>
    <w:bookmarkStart w:name="z8039" w:id="8027"/>
    <w:p>
      <w:pPr>
        <w:spacing w:after="0"/>
        <w:ind w:left="0"/>
        <w:jc w:val="both"/>
      </w:pPr>
      <w:r>
        <w:rPr>
          <w:rFonts w:ascii="Times New Roman"/>
          <w:b w:val="false"/>
          <w:i w:val="false"/>
          <w:color w:val="000000"/>
          <w:sz w:val="28"/>
        </w:rPr>
        <w:t>
       9) "МБА" және "МБИ" магниттер (бөлшектер) – сыртқа түріне қарай сұрыптау;</w:t>
      </w:r>
    </w:p>
    <w:bookmarkEnd w:id="8027"/>
    <w:bookmarkStart w:name="z8040" w:id="8028"/>
    <w:p>
      <w:pPr>
        <w:spacing w:after="0"/>
        <w:ind w:left="0"/>
        <w:jc w:val="both"/>
      </w:pPr>
      <w:r>
        <w:rPr>
          <w:rFonts w:ascii="Times New Roman"/>
          <w:b w:val="false"/>
          <w:i w:val="false"/>
          <w:color w:val="000000"/>
          <w:sz w:val="28"/>
        </w:rPr>
        <w:t>
      10) металлдандырылған қағаз, пленка – сыртқы түріне және геометриялық өлшеміне қарай сұрыптау;</w:t>
      </w:r>
    </w:p>
    <w:bookmarkEnd w:id="8028"/>
    <w:bookmarkStart w:name="z8041" w:id="8029"/>
    <w:p>
      <w:pPr>
        <w:spacing w:after="0"/>
        <w:ind w:left="0"/>
        <w:jc w:val="both"/>
      </w:pPr>
      <w:r>
        <w:rPr>
          <w:rFonts w:ascii="Times New Roman"/>
          <w:b w:val="false"/>
          <w:i w:val="false"/>
          <w:color w:val="000000"/>
          <w:sz w:val="28"/>
        </w:rPr>
        <w:t>
      11) микроплаталар – сәуле түсіруге сұрыптау;</w:t>
      </w:r>
    </w:p>
    <w:bookmarkEnd w:id="8029"/>
    <w:bookmarkStart w:name="z8042" w:id="8030"/>
    <w:p>
      <w:pPr>
        <w:spacing w:after="0"/>
        <w:ind w:left="0"/>
        <w:jc w:val="both"/>
      </w:pPr>
      <w:r>
        <w:rPr>
          <w:rFonts w:ascii="Times New Roman"/>
          <w:b w:val="false"/>
          <w:i w:val="false"/>
          <w:color w:val="000000"/>
          <w:sz w:val="28"/>
        </w:rPr>
        <w:t>
      12) микротәсімдер, диодты және транзисторлы матрицалар – сыртқы түріне қарай сұрыптау, шықпалары бойынша сұрыптау;</w:t>
      </w:r>
    </w:p>
    <w:bookmarkEnd w:id="8030"/>
    <w:bookmarkStart w:name="z8043" w:id="8031"/>
    <w:p>
      <w:pPr>
        <w:spacing w:after="0"/>
        <w:ind w:left="0"/>
        <w:jc w:val="both"/>
      </w:pPr>
      <w:r>
        <w:rPr>
          <w:rFonts w:ascii="Times New Roman"/>
          <w:b w:val="false"/>
          <w:i w:val="false"/>
          <w:color w:val="000000"/>
          <w:sz w:val="28"/>
        </w:rPr>
        <w:t>
      ыдысқа салу;</w:t>
      </w:r>
    </w:p>
    <w:bookmarkEnd w:id="8031"/>
    <w:bookmarkStart w:name="z8044" w:id="8032"/>
    <w:p>
      <w:pPr>
        <w:spacing w:after="0"/>
        <w:ind w:left="0"/>
        <w:jc w:val="both"/>
      </w:pPr>
      <w:r>
        <w:rPr>
          <w:rFonts w:ascii="Times New Roman"/>
          <w:b w:val="false"/>
          <w:i w:val="false"/>
          <w:color w:val="000000"/>
          <w:sz w:val="28"/>
        </w:rPr>
        <w:t>
      13) панельдер (дайын) - өлшемдерді және механикалық сипаттамаларды ішінара тексере отырып сұрыптау;</w:t>
      </w:r>
    </w:p>
    <w:bookmarkEnd w:id="8032"/>
    <w:bookmarkStart w:name="z8045" w:id="8033"/>
    <w:p>
      <w:pPr>
        <w:spacing w:after="0"/>
        <w:ind w:left="0"/>
        <w:jc w:val="both"/>
      </w:pPr>
      <w:r>
        <w:rPr>
          <w:rFonts w:ascii="Times New Roman"/>
          <w:b w:val="false"/>
          <w:i w:val="false"/>
          <w:color w:val="000000"/>
          <w:sz w:val="28"/>
        </w:rPr>
        <w:t>
      14) жартылай өткізгіш материалдардың пластиналары – қалыңдығы, сынасы, бүгілген жері бойынша индикатор қалпақтың көмегімен сұрыптау;</w:t>
      </w:r>
    </w:p>
    <w:bookmarkEnd w:id="8033"/>
    <w:bookmarkStart w:name="z8046" w:id="8034"/>
    <w:p>
      <w:pPr>
        <w:spacing w:after="0"/>
        <w:ind w:left="0"/>
        <w:jc w:val="both"/>
      </w:pPr>
      <w:r>
        <w:rPr>
          <w:rFonts w:ascii="Times New Roman"/>
          <w:b w:val="false"/>
          <w:i w:val="false"/>
          <w:color w:val="000000"/>
          <w:sz w:val="28"/>
        </w:rPr>
        <w:t>
      15) керамикалық пленка – жарық құрылғыларда сұрыптау;</w:t>
      </w:r>
    </w:p>
    <w:bookmarkEnd w:id="8034"/>
    <w:bookmarkStart w:name="z8047" w:id="8035"/>
    <w:p>
      <w:pPr>
        <w:spacing w:after="0"/>
        <w:ind w:left="0"/>
        <w:jc w:val="both"/>
      </w:pPr>
      <w:r>
        <w:rPr>
          <w:rFonts w:ascii="Times New Roman"/>
          <w:b w:val="false"/>
          <w:i w:val="false"/>
          <w:color w:val="000000"/>
          <w:sz w:val="28"/>
        </w:rPr>
        <w:t>
      16) 0,05-тен 10 Ватқа дейінгі қуаттықтағы резисторлар – геометриялық өлшемдер және сыртқы түрі бойынша калибрлеу;</w:t>
      </w:r>
    </w:p>
    <w:bookmarkEnd w:id="8035"/>
    <w:bookmarkStart w:name="z8048" w:id="8036"/>
    <w:p>
      <w:pPr>
        <w:spacing w:after="0"/>
        <w:ind w:left="0"/>
        <w:jc w:val="both"/>
      </w:pPr>
      <w:r>
        <w:rPr>
          <w:rFonts w:ascii="Times New Roman"/>
          <w:b w:val="false"/>
          <w:i w:val="false"/>
          <w:color w:val="000000"/>
          <w:sz w:val="28"/>
        </w:rPr>
        <w:t>
      17) керамикалық сақтағыштар – дәнекерлегеннен кейін сұрыптау;</w:t>
      </w:r>
    </w:p>
    <w:bookmarkEnd w:id="8036"/>
    <w:bookmarkStart w:name="z8049" w:id="8037"/>
    <w:p>
      <w:pPr>
        <w:spacing w:after="0"/>
        <w:ind w:left="0"/>
        <w:jc w:val="both"/>
      </w:pPr>
      <w:r>
        <w:rPr>
          <w:rFonts w:ascii="Times New Roman"/>
          <w:b w:val="false"/>
          <w:i w:val="false"/>
          <w:color w:val="000000"/>
          <w:sz w:val="28"/>
        </w:rPr>
        <w:t>
      18) шыны түтікшелер – сыртқы және ішкі диаметрлер және сыртқы түрі бойынша сұрыптау;</w:t>
      </w:r>
    </w:p>
    <w:bookmarkEnd w:id="8037"/>
    <w:bookmarkStart w:name="z8050" w:id="8038"/>
    <w:p>
      <w:pPr>
        <w:spacing w:after="0"/>
        <w:ind w:left="0"/>
        <w:jc w:val="both"/>
      </w:pPr>
      <w:r>
        <w:rPr>
          <w:rFonts w:ascii="Times New Roman"/>
          <w:b w:val="false"/>
          <w:i w:val="false"/>
          <w:color w:val="000000"/>
          <w:sz w:val="28"/>
        </w:rPr>
        <w:t>
      19) триодтар, диодтар, кристаллдар, жинақталған арматура – сыртқы түріне қарай сұрыптау;</w:t>
      </w:r>
    </w:p>
    <w:bookmarkEnd w:id="8038"/>
    <w:bookmarkStart w:name="z8051" w:id="8039"/>
    <w:p>
      <w:pPr>
        <w:spacing w:after="0"/>
        <w:ind w:left="0"/>
        <w:jc w:val="both"/>
      </w:pPr>
      <w:r>
        <w:rPr>
          <w:rFonts w:ascii="Times New Roman"/>
          <w:b w:val="false"/>
          <w:i w:val="false"/>
          <w:color w:val="000000"/>
          <w:sz w:val="28"/>
        </w:rPr>
        <w:t>
      20) марганец-мырыш ферриттер – сыртқы түрі және геометриялық өлшемдері бойынша қолмен сұрыптау.</w:t>
      </w:r>
    </w:p>
    <w:bookmarkEnd w:id="8039"/>
    <w:bookmarkStart w:name="z8052" w:id="8040"/>
    <w:p>
      <w:pPr>
        <w:spacing w:after="0"/>
        <w:ind w:left="0"/>
        <w:jc w:val="left"/>
      </w:pPr>
      <w:r>
        <w:rPr>
          <w:rFonts w:ascii="Times New Roman"/>
          <w:b/>
          <w:i w:val="false"/>
          <w:color w:val="000000"/>
        </w:rPr>
        <w:t xml:space="preserve"> 34-параграф. Бұйымдарды, шикізат және материалдарды сұрыптаушы, 3-разряд</w:t>
      </w:r>
    </w:p>
    <w:bookmarkEnd w:id="8040"/>
    <w:bookmarkStart w:name="z8053" w:id="8041"/>
    <w:p>
      <w:pPr>
        <w:spacing w:after="0"/>
        <w:ind w:left="0"/>
        <w:jc w:val="both"/>
      </w:pPr>
      <w:r>
        <w:rPr>
          <w:rFonts w:ascii="Times New Roman"/>
          <w:b w:val="false"/>
          <w:i w:val="false"/>
          <w:color w:val="000000"/>
          <w:sz w:val="28"/>
        </w:rPr>
        <w:t>
      957. Жұмыс сипаттамасы:</w:t>
      </w:r>
    </w:p>
    <w:bookmarkEnd w:id="8041"/>
    <w:bookmarkStart w:name="z8054" w:id="8042"/>
    <w:p>
      <w:pPr>
        <w:spacing w:after="0"/>
        <w:ind w:left="0"/>
        <w:jc w:val="both"/>
      </w:pPr>
      <w:r>
        <w:rPr>
          <w:rFonts w:ascii="Times New Roman"/>
          <w:b w:val="false"/>
          <w:i w:val="false"/>
          <w:color w:val="000000"/>
          <w:sz w:val="28"/>
        </w:rPr>
        <w:t>
      кристалдарды қалыңдығына қарай қолмен және дірілді сұрыптау құрылғысыда сұрыптау;</w:t>
      </w:r>
    </w:p>
    <w:bookmarkEnd w:id="8042"/>
    <w:bookmarkStart w:name="z8055" w:id="8043"/>
    <w:p>
      <w:pPr>
        <w:spacing w:after="0"/>
        <w:ind w:left="0"/>
        <w:jc w:val="both"/>
      </w:pPr>
      <w:r>
        <w:rPr>
          <w:rFonts w:ascii="Times New Roman"/>
          <w:b w:val="false"/>
          <w:i w:val="false"/>
          <w:color w:val="000000"/>
          <w:sz w:val="28"/>
        </w:rPr>
        <w:t>
      бір уақытта сұрыптай отырып, ақаулардың қарапайым түрлері бойынша бағдарлап ыдыстарға қалау;</w:t>
      </w:r>
    </w:p>
    <w:bookmarkEnd w:id="8043"/>
    <w:bookmarkStart w:name="z8056" w:id="8044"/>
    <w:p>
      <w:pPr>
        <w:spacing w:after="0"/>
        <w:ind w:left="0"/>
        <w:jc w:val="both"/>
      </w:pPr>
      <w:r>
        <w:rPr>
          <w:rFonts w:ascii="Times New Roman"/>
          <w:b w:val="false"/>
          <w:i w:val="false"/>
          <w:color w:val="000000"/>
          <w:sz w:val="28"/>
        </w:rPr>
        <w:t>
      геометриялық өлшемдері және электрлік параметрлері бойынша автоматты жабдықта шыны, керамика және феррит бұйымдарды сұрыптау және калибрлеу;</w:t>
      </w:r>
    </w:p>
    <w:bookmarkEnd w:id="8044"/>
    <w:bookmarkStart w:name="z8057" w:id="8045"/>
    <w:p>
      <w:pPr>
        <w:spacing w:after="0"/>
        <w:ind w:left="0"/>
        <w:jc w:val="both"/>
      </w:pPr>
      <w:r>
        <w:rPr>
          <w:rFonts w:ascii="Times New Roman"/>
          <w:b w:val="false"/>
          <w:i w:val="false"/>
          <w:color w:val="000000"/>
          <w:sz w:val="28"/>
        </w:rPr>
        <w:t>
      пьезокварцты пластиналар мен кристалдарды үлгілері және түрлері бойынша сұрыптау және арнайы құрылғылар мен өлшеу құралдарының көмегімен кристаллофизикалық белгілері бойынша топтастыру;</w:t>
      </w:r>
    </w:p>
    <w:bookmarkEnd w:id="8045"/>
    <w:bookmarkStart w:name="z8058" w:id="8046"/>
    <w:p>
      <w:pPr>
        <w:spacing w:after="0"/>
        <w:ind w:left="0"/>
        <w:jc w:val="both"/>
      </w:pPr>
      <w:r>
        <w:rPr>
          <w:rFonts w:ascii="Times New Roman"/>
          <w:b w:val="false"/>
          <w:i w:val="false"/>
          <w:color w:val="000000"/>
          <w:sz w:val="28"/>
        </w:rPr>
        <w:t>
      электр өлшеу аспаптарын мен құрылғыларын берілген параметрлер бойынша теңшеу және сұрыптау.</w:t>
      </w:r>
    </w:p>
    <w:bookmarkEnd w:id="8046"/>
    <w:bookmarkStart w:name="z8059" w:id="8047"/>
    <w:p>
      <w:pPr>
        <w:spacing w:after="0"/>
        <w:ind w:left="0"/>
        <w:jc w:val="both"/>
      </w:pPr>
      <w:r>
        <w:rPr>
          <w:rFonts w:ascii="Times New Roman"/>
          <w:b w:val="false"/>
          <w:i w:val="false"/>
          <w:color w:val="000000"/>
          <w:sz w:val="28"/>
        </w:rPr>
        <w:t>
      958. Білуге тиіс:</w:t>
      </w:r>
    </w:p>
    <w:bookmarkEnd w:id="8047"/>
    <w:bookmarkStart w:name="z8060" w:id="8048"/>
    <w:p>
      <w:pPr>
        <w:spacing w:after="0"/>
        <w:ind w:left="0"/>
        <w:jc w:val="both"/>
      </w:pPr>
      <w:r>
        <w:rPr>
          <w:rFonts w:ascii="Times New Roman"/>
          <w:b w:val="false"/>
          <w:i w:val="false"/>
          <w:color w:val="000000"/>
          <w:sz w:val="28"/>
        </w:rPr>
        <w:t>
      сұрыптау және калибрлеу кезінде қолданылатын жабықтың құрылғысы және жөндеу әдістері, бақылау-өлшеу аспаптары мен құралдарының құрылғысы және қолданылу принципі;</w:t>
      </w:r>
    </w:p>
    <w:bookmarkEnd w:id="8048"/>
    <w:bookmarkStart w:name="z8061" w:id="8049"/>
    <w:p>
      <w:pPr>
        <w:spacing w:after="0"/>
        <w:ind w:left="0"/>
        <w:jc w:val="both"/>
      </w:pPr>
      <w:r>
        <w:rPr>
          <w:rFonts w:ascii="Times New Roman"/>
          <w:b w:val="false"/>
          <w:i w:val="false"/>
          <w:color w:val="000000"/>
          <w:sz w:val="28"/>
        </w:rPr>
        <w:t>
      аспаптар мен құрылғыларды берілген параметрлер бойынша теңшеу тәртібі;</w:t>
      </w:r>
    </w:p>
    <w:bookmarkEnd w:id="8049"/>
    <w:bookmarkStart w:name="z8062" w:id="8050"/>
    <w:p>
      <w:pPr>
        <w:spacing w:after="0"/>
        <w:ind w:left="0"/>
        <w:jc w:val="both"/>
      </w:pPr>
      <w:r>
        <w:rPr>
          <w:rFonts w:ascii="Times New Roman"/>
          <w:b w:val="false"/>
          <w:i w:val="false"/>
          <w:color w:val="000000"/>
          <w:sz w:val="28"/>
        </w:rPr>
        <w:t>
      пьезокварцты пластиналардың қызметі;</w:t>
      </w:r>
    </w:p>
    <w:bookmarkEnd w:id="8050"/>
    <w:bookmarkStart w:name="z8063" w:id="8051"/>
    <w:p>
      <w:pPr>
        <w:spacing w:after="0"/>
        <w:ind w:left="0"/>
        <w:jc w:val="both"/>
      </w:pPr>
      <w:r>
        <w:rPr>
          <w:rFonts w:ascii="Times New Roman"/>
          <w:b w:val="false"/>
          <w:i w:val="false"/>
          <w:color w:val="000000"/>
          <w:sz w:val="28"/>
        </w:rPr>
        <w:t>
      кристаллофизика жөніндегі негізгі ұғымдары;</w:t>
      </w:r>
    </w:p>
    <w:bookmarkEnd w:id="8051"/>
    <w:bookmarkStart w:name="z8064" w:id="8052"/>
    <w:p>
      <w:pPr>
        <w:spacing w:after="0"/>
        <w:ind w:left="0"/>
        <w:jc w:val="both"/>
      </w:pPr>
      <w:r>
        <w:rPr>
          <w:rFonts w:ascii="Times New Roman"/>
          <w:b w:val="false"/>
          <w:i w:val="false"/>
          <w:color w:val="000000"/>
          <w:sz w:val="28"/>
        </w:rPr>
        <w:t>
      сұрыпталатын бұйымдардың техникалық жағдайы мен өлшем және параметрлерге мемлекеттік талаптар.</w:t>
      </w:r>
    </w:p>
    <w:bookmarkEnd w:id="8052"/>
    <w:bookmarkStart w:name="z8065" w:id="8053"/>
    <w:p>
      <w:pPr>
        <w:spacing w:after="0"/>
        <w:ind w:left="0"/>
        <w:jc w:val="both"/>
      </w:pPr>
      <w:r>
        <w:rPr>
          <w:rFonts w:ascii="Times New Roman"/>
          <w:b w:val="false"/>
          <w:i w:val="false"/>
          <w:color w:val="000000"/>
          <w:sz w:val="28"/>
        </w:rPr>
        <w:t>
      959. Жұмыс үлгілері:</w:t>
      </w:r>
    </w:p>
    <w:bookmarkEnd w:id="8053"/>
    <w:bookmarkStart w:name="z8066" w:id="8054"/>
    <w:p>
      <w:pPr>
        <w:spacing w:after="0"/>
        <w:ind w:left="0"/>
        <w:jc w:val="both"/>
      </w:pPr>
      <w:r>
        <w:rPr>
          <w:rFonts w:ascii="Times New Roman"/>
          <w:b w:val="false"/>
          <w:i w:val="false"/>
          <w:color w:val="000000"/>
          <w:sz w:val="28"/>
        </w:rPr>
        <w:t>
      1) керамикалық конденсаторлар, газ сорғыштар, вакуум құралдардың бөлшектерін дайындау – геометриялық өлшемдер мен сыртқы түріне қарай сұрыптау;</w:t>
      </w:r>
    </w:p>
    <w:bookmarkEnd w:id="8054"/>
    <w:bookmarkStart w:name="z8067" w:id="8055"/>
    <w:p>
      <w:pPr>
        <w:spacing w:after="0"/>
        <w:ind w:left="0"/>
        <w:jc w:val="both"/>
      </w:pPr>
      <w:r>
        <w:rPr>
          <w:rFonts w:ascii="Times New Roman"/>
          <w:b w:val="false"/>
          <w:i w:val="false"/>
          <w:color w:val="000000"/>
          <w:sz w:val="28"/>
        </w:rPr>
        <w:t>
      2) металл керамикалық корпустарды (платаларды) дайындау – микроскоппен сыртқы түріне қарай сұрыптау;</w:t>
      </w:r>
    </w:p>
    <w:bookmarkEnd w:id="8055"/>
    <w:bookmarkStart w:name="z8068" w:id="8056"/>
    <w:p>
      <w:pPr>
        <w:spacing w:after="0"/>
        <w:ind w:left="0"/>
        <w:jc w:val="both"/>
      </w:pPr>
      <w:r>
        <w:rPr>
          <w:rFonts w:ascii="Times New Roman"/>
          <w:b w:val="false"/>
          <w:i w:val="false"/>
          <w:color w:val="000000"/>
          <w:sz w:val="28"/>
        </w:rPr>
        <w:t>
      3) феррит бұйымдар – конвейер желілердегі сыртқы түріне және геометриялық өлшемдері бойынша сұрыптау;</w:t>
      </w:r>
    </w:p>
    <w:bookmarkEnd w:id="8056"/>
    <w:bookmarkStart w:name="z8069" w:id="8057"/>
    <w:p>
      <w:pPr>
        <w:spacing w:after="0"/>
        <w:ind w:left="0"/>
        <w:jc w:val="both"/>
      </w:pPr>
      <w:r>
        <w:rPr>
          <w:rFonts w:ascii="Times New Roman"/>
          <w:b w:val="false"/>
          <w:i w:val="false"/>
          <w:color w:val="000000"/>
          <w:sz w:val="28"/>
        </w:rPr>
        <w:t>
      4) түрлі керамикалық массалар мен шынылардан жасалған бұйымдар – геометриялық өлшемдері және сыртқы түрі бойынша түрлі өлшегіш құралдармен калибрлеу;</w:t>
      </w:r>
    </w:p>
    <w:bookmarkEnd w:id="8057"/>
    <w:bookmarkStart w:name="z8070" w:id="8058"/>
    <w:p>
      <w:pPr>
        <w:spacing w:after="0"/>
        <w:ind w:left="0"/>
        <w:jc w:val="both"/>
      </w:pPr>
      <w:r>
        <w:rPr>
          <w:rFonts w:ascii="Times New Roman"/>
          <w:b w:val="false"/>
          <w:i w:val="false"/>
          <w:color w:val="000000"/>
          <w:sz w:val="28"/>
        </w:rPr>
        <w:t>
      5) сазына келтірілген керамика, шыны керамика конденсаторлар – сұрыптау;</w:t>
      </w:r>
    </w:p>
    <w:bookmarkEnd w:id="8058"/>
    <w:bookmarkStart w:name="z8071" w:id="8059"/>
    <w:p>
      <w:pPr>
        <w:spacing w:after="0"/>
        <w:ind w:left="0"/>
        <w:jc w:val="both"/>
      </w:pPr>
      <w:r>
        <w:rPr>
          <w:rFonts w:ascii="Times New Roman"/>
          <w:b w:val="false"/>
          <w:i w:val="false"/>
          <w:color w:val="000000"/>
          <w:sz w:val="28"/>
        </w:rPr>
        <w:t>
      6) шағын габаритті керамикалық конденсаторлар және оларды дайындау – микроскопты пайдалана отырып үлгілерге сәйкестігін сыртқы түріне қарай сұрыптау;</w:t>
      </w:r>
    </w:p>
    <w:bookmarkEnd w:id="8059"/>
    <w:bookmarkStart w:name="z8072" w:id="8060"/>
    <w:p>
      <w:pPr>
        <w:spacing w:after="0"/>
        <w:ind w:left="0"/>
        <w:jc w:val="both"/>
      </w:pPr>
      <w:r>
        <w:rPr>
          <w:rFonts w:ascii="Times New Roman"/>
          <w:b w:val="false"/>
          <w:i w:val="false"/>
          <w:color w:val="000000"/>
          <w:sz w:val="28"/>
        </w:rPr>
        <w:t>
      7) кристаллдар - шатографта габаритті өлшемдерді өлшеу;</w:t>
      </w:r>
    </w:p>
    <w:bookmarkEnd w:id="8060"/>
    <w:bookmarkStart w:name="z8073" w:id="8061"/>
    <w:p>
      <w:pPr>
        <w:spacing w:after="0"/>
        <w:ind w:left="0"/>
        <w:jc w:val="both"/>
      </w:pPr>
      <w:r>
        <w:rPr>
          <w:rFonts w:ascii="Times New Roman"/>
          <w:b w:val="false"/>
          <w:i w:val="false"/>
          <w:color w:val="000000"/>
          <w:sz w:val="28"/>
        </w:rPr>
        <w:t>
      кристаллдарды 5 микрометр арқылы топтар бойынша қалыңдығына қарай сұрыптау;</w:t>
      </w:r>
    </w:p>
    <w:bookmarkEnd w:id="8061"/>
    <w:bookmarkStart w:name="z8074" w:id="8062"/>
    <w:p>
      <w:pPr>
        <w:spacing w:after="0"/>
        <w:ind w:left="0"/>
        <w:jc w:val="both"/>
      </w:pPr>
      <w:r>
        <w:rPr>
          <w:rFonts w:ascii="Times New Roman"/>
          <w:b w:val="false"/>
          <w:i w:val="false"/>
          <w:color w:val="000000"/>
          <w:sz w:val="28"/>
        </w:rPr>
        <w:t>
      сыртқы түріне қарай сұрыптау және ыдысқа салу;</w:t>
      </w:r>
    </w:p>
    <w:bookmarkEnd w:id="8062"/>
    <w:bookmarkStart w:name="z8075" w:id="8063"/>
    <w:p>
      <w:pPr>
        <w:spacing w:after="0"/>
        <w:ind w:left="0"/>
        <w:jc w:val="both"/>
      </w:pPr>
      <w:r>
        <w:rPr>
          <w:rFonts w:ascii="Times New Roman"/>
          <w:b w:val="false"/>
          <w:i w:val="false"/>
          <w:color w:val="000000"/>
          <w:sz w:val="28"/>
        </w:rPr>
        <w:t>
      8) металл керамика корпустар – дәнекерлегеннен және гальванмен қаптағаннан кейін микроскопты пайдалан отырып сұрыптау;</w:t>
      </w:r>
    </w:p>
    <w:bookmarkEnd w:id="8063"/>
    <w:bookmarkStart w:name="z8076" w:id="8064"/>
    <w:p>
      <w:pPr>
        <w:spacing w:after="0"/>
        <w:ind w:left="0"/>
        <w:jc w:val="both"/>
      </w:pPr>
      <w:r>
        <w:rPr>
          <w:rFonts w:ascii="Times New Roman"/>
          <w:b w:val="false"/>
          <w:i w:val="false"/>
          <w:color w:val="000000"/>
          <w:sz w:val="28"/>
        </w:rPr>
        <w:t>
      қатпарлану өлшемдерін, жиектерді және ығыстырылған байланыс алаңшаларын өлшеу;</w:t>
      </w:r>
    </w:p>
    <w:bookmarkEnd w:id="8064"/>
    <w:bookmarkStart w:name="z8077" w:id="8065"/>
    <w:p>
      <w:pPr>
        <w:spacing w:after="0"/>
        <w:ind w:left="0"/>
        <w:jc w:val="both"/>
      </w:pPr>
      <w:r>
        <w:rPr>
          <w:rFonts w:ascii="Times New Roman"/>
          <w:b w:val="false"/>
          <w:i w:val="false"/>
          <w:color w:val="000000"/>
          <w:sz w:val="28"/>
        </w:rPr>
        <w:t>
      9) интегральды тәсімдерге арналған корпустар – сұрыптау;</w:t>
      </w:r>
    </w:p>
    <w:bookmarkEnd w:id="8065"/>
    <w:bookmarkStart w:name="z8078" w:id="8066"/>
    <w:p>
      <w:pPr>
        <w:spacing w:after="0"/>
        <w:ind w:left="0"/>
        <w:jc w:val="both"/>
      </w:pPr>
      <w:r>
        <w:rPr>
          <w:rFonts w:ascii="Times New Roman"/>
          <w:b w:val="false"/>
          <w:i w:val="false"/>
          <w:color w:val="000000"/>
          <w:sz w:val="28"/>
        </w:rPr>
        <w:t>
      10) диод сақиналары – микроскоппен топтары бойынша сұрыптау;</w:t>
      </w:r>
    </w:p>
    <w:bookmarkEnd w:id="8066"/>
    <w:bookmarkStart w:name="z8079" w:id="8067"/>
    <w:p>
      <w:pPr>
        <w:spacing w:after="0"/>
        <w:ind w:left="0"/>
        <w:jc w:val="both"/>
      </w:pPr>
      <w:r>
        <w:rPr>
          <w:rFonts w:ascii="Times New Roman"/>
          <w:b w:val="false"/>
          <w:i w:val="false"/>
          <w:color w:val="000000"/>
          <w:sz w:val="28"/>
        </w:rPr>
        <w:t>
      11) микротәсімдер – корпустардың сыртқы түрі бойынша сұрыптау;</w:t>
      </w:r>
    </w:p>
    <w:bookmarkEnd w:id="8067"/>
    <w:bookmarkStart w:name="z8080" w:id="8068"/>
    <w:p>
      <w:pPr>
        <w:spacing w:after="0"/>
        <w:ind w:left="0"/>
        <w:jc w:val="both"/>
      </w:pPr>
      <w:r>
        <w:rPr>
          <w:rFonts w:ascii="Times New Roman"/>
          <w:b w:val="false"/>
          <w:i w:val="false"/>
          <w:color w:val="000000"/>
          <w:sz w:val="28"/>
        </w:rPr>
        <w:t>
      габаритті өлшемдерді бақылау;</w:t>
      </w:r>
    </w:p>
    <w:bookmarkEnd w:id="8068"/>
    <w:bookmarkStart w:name="z8081" w:id="8069"/>
    <w:p>
      <w:pPr>
        <w:spacing w:after="0"/>
        <w:ind w:left="0"/>
        <w:jc w:val="both"/>
      </w:pPr>
      <w:r>
        <w:rPr>
          <w:rFonts w:ascii="Times New Roman"/>
          <w:b w:val="false"/>
          <w:i w:val="false"/>
          <w:color w:val="000000"/>
          <w:sz w:val="28"/>
        </w:rPr>
        <w:t>
      таңбалау сапасын тексеру;</w:t>
      </w:r>
    </w:p>
    <w:bookmarkEnd w:id="8069"/>
    <w:bookmarkStart w:name="z8082" w:id="8070"/>
    <w:p>
      <w:pPr>
        <w:spacing w:after="0"/>
        <w:ind w:left="0"/>
        <w:jc w:val="both"/>
      </w:pPr>
      <w:r>
        <w:rPr>
          <w:rFonts w:ascii="Times New Roman"/>
          <w:b w:val="false"/>
          <w:i w:val="false"/>
          <w:color w:val="000000"/>
          <w:sz w:val="28"/>
        </w:rPr>
        <w:t>
      12) микроплаталар, платалар, микротрансформаторлар – микроскоппен сызаттардың болмауын сұрыптау;</w:t>
      </w:r>
    </w:p>
    <w:bookmarkEnd w:id="8070"/>
    <w:bookmarkStart w:name="z8083" w:id="8071"/>
    <w:p>
      <w:pPr>
        <w:spacing w:after="0"/>
        <w:ind w:left="0"/>
        <w:jc w:val="both"/>
      </w:pPr>
      <w:r>
        <w:rPr>
          <w:rFonts w:ascii="Times New Roman"/>
          <w:b w:val="false"/>
          <w:i w:val="false"/>
          <w:color w:val="000000"/>
          <w:sz w:val="28"/>
        </w:rPr>
        <w:t>
      13) түрлі үлгідегі және қуаттылықтағы резисторлар – геометриялық өлшемдер, параметрлер және сыртқы түрі бойынша қолмен және автоматтарда калибрлеу;</w:t>
      </w:r>
    </w:p>
    <w:bookmarkEnd w:id="8071"/>
    <w:bookmarkStart w:name="z8084" w:id="8072"/>
    <w:p>
      <w:pPr>
        <w:spacing w:after="0"/>
        <w:ind w:left="0"/>
        <w:jc w:val="both"/>
      </w:pPr>
      <w:r>
        <w:rPr>
          <w:rFonts w:ascii="Times New Roman"/>
          <w:b w:val="false"/>
          <w:i w:val="false"/>
          <w:color w:val="000000"/>
          <w:sz w:val="28"/>
        </w:rPr>
        <w:t>
      14) сым резисторлар –орағаннан кейін микроскоппен сұрыптау;</w:t>
      </w:r>
    </w:p>
    <w:bookmarkEnd w:id="8072"/>
    <w:bookmarkStart w:name="z8085" w:id="8073"/>
    <w:p>
      <w:pPr>
        <w:spacing w:after="0"/>
        <w:ind w:left="0"/>
        <w:jc w:val="both"/>
      </w:pPr>
      <w:r>
        <w:rPr>
          <w:rFonts w:ascii="Times New Roman"/>
          <w:b w:val="false"/>
          <w:i w:val="false"/>
          <w:color w:val="000000"/>
          <w:sz w:val="28"/>
        </w:rPr>
        <w:t>
      15) пленкалы секциялар – автоматта секцияларды сұрыптау және нығыздау;</w:t>
      </w:r>
    </w:p>
    <w:bookmarkEnd w:id="8073"/>
    <w:bookmarkStart w:name="z8086" w:id="8074"/>
    <w:p>
      <w:pPr>
        <w:spacing w:after="0"/>
        <w:ind w:left="0"/>
        <w:jc w:val="both"/>
      </w:pPr>
      <w:r>
        <w:rPr>
          <w:rFonts w:ascii="Times New Roman"/>
          <w:b w:val="false"/>
          <w:i w:val="false"/>
          <w:color w:val="000000"/>
          <w:sz w:val="28"/>
        </w:rPr>
        <w:t>
      16) электр вакуумды шыны бұйымдар – сыртқы түрі және геометриялық өлшемдері бойынша сұрыптау;</w:t>
      </w:r>
    </w:p>
    <w:bookmarkEnd w:id="8074"/>
    <w:bookmarkStart w:name="z8087" w:id="8075"/>
    <w:p>
      <w:pPr>
        <w:spacing w:after="0"/>
        <w:ind w:left="0"/>
        <w:jc w:val="both"/>
      </w:pPr>
      <w:r>
        <w:rPr>
          <w:rFonts w:ascii="Times New Roman"/>
          <w:b w:val="false"/>
          <w:i w:val="false"/>
          <w:color w:val="000000"/>
          <w:sz w:val="28"/>
        </w:rPr>
        <w:t>
      17) слюда (күмістелген және күмістелмеген) – қалыңдығы және сыртқы түрі бойынша сұрыптау;</w:t>
      </w:r>
    </w:p>
    <w:bookmarkEnd w:id="8075"/>
    <w:bookmarkStart w:name="z8088" w:id="8076"/>
    <w:p>
      <w:pPr>
        <w:spacing w:after="0"/>
        <w:ind w:left="0"/>
        <w:jc w:val="both"/>
      </w:pPr>
      <w:r>
        <w:rPr>
          <w:rFonts w:ascii="Times New Roman"/>
          <w:b w:val="false"/>
          <w:i w:val="false"/>
          <w:color w:val="000000"/>
          <w:sz w:val="28"/>
        </w:rPr>
        <w:t>
      18) "ТШ", "ВС", "БЛП" түтіктері – "Акор" үлгісіндегі автоматтарда сұрыптау;</w:t>
      </w:r>
    </w:p>
    <w:bookmarkEnd w:id="8076"/>
    <w:bookmarkStart w:name="z8089" w:id="8077"/>
    <w:p>
      <w:pPr>
        <w:spacing w:after="0"/>
        <w:ind w:left="0"/>
        <w:jc w:val="both"/>
      </w:pPr>
      <w:r>
        <w:rPr>
          <w:rFonts w:ascii="Times New Roman"/>
          <w:b w:val="false"/>
          <w:i w:val="false"/>
          <w:color w:val="000000"/>
          <w:sz w:val="28"/>
        </w:rPr>
        <w:t>
      19) марганец – мырыш ферриттер – "ПРФК" жартылай автоматында және "АРФК" автоматында магнит өткізгіштігі бойынша сұрыптау;</w:t>
      </w:r>
    </w:p>
    <w:bookmarkEnd w:id="8077"/>
    <w:bookmarkStart w:name="z8090" w:id="8078"/>
    <w:p>
      <w:pPr>
        <w:spacing w:after="0"/>
        <w:ind w:left="0"/>
        <w:jc w:val="both"/>
      </w:pPr>
      <w:r>
        <w:rPr>
          <w:rFonts w:ascii="Times New Roman"/>
          <w:b w:val="false"/>
          <w:i w:val="false"/>
          <w:color w:val="000000"/>
          <w:sz w:val="28"/>
        </w:rPr>
        <w:t>
      20) ферритті жүрекшелер – индикатордың көмегімен калибраторда биіктігіне қарай сұрыптау.</w:t>
      </w:r>
    </w:p>
    <w:bookmarkEnd w:id="8078"/>
    <w:bookmarkStart w:name="z8091" w:id="8079"/>
    <w:p>
      <w:pPr>
        <w:spacing w:after="0"/>
        <w:ind w:left="0"/>
        <w:jc w:val="left"/>
      </w:pPr>
      <w:r>
        <w:rPr>
          <w:rFonts w:ascii="Times New Roman"/>
          <w:b/>
          <w:i w:val="false"/>
          <w:color w:val="000000"/>
        </w:rPr>
        <w:t xml:space="preserve"> 35-параграф. Бұйымдарды, шикізат және материалдарды сұрыптаушы, 4-разряд</w:t>
      </w:r>
    </w:p>
    <w:bookmarkEnd w:id="8079"/>
    <w:bookmarkStart w:name="z8092" w:id="8080"/>
    <w:p>
      <w:pPr>
        <w:spacing w:after="0"/>
        <w:ind w:left="0"/>
        <w:jc w:val="both"/>
      </w:pPr>
      <w:r>
        <w:rPr>
          <w:rFonts w:ascii="Times New Roman"/>
          <w:b w:val="false"/>
          <w:i w:val="false"/>
          <w:color w:val="000000"/>
          <w:sz w:val="28"/>
        </w:rPr>
        <w:t>
      960. Жұмыс сипаттамасы:</w:t>
      </w:r>
    </w:p>
    <w:bookmarkEnd w:id="8080"/>
    <w:bookmarkStart w:name="z8093" w:id="8081"/>
    <w:p>
      <w:pPr>
        <w:spacing w:after="0"/>
        <w:ind w:left="0"/>
        <w:jc w:val="both"/>
      </w:pPr>
      <w:r>
        <w:rPr>
          <w:rFonts w:ascii="Times New Roman"/>
          <w:b w:val="false"/>
          <w:i w:val="false"/>
          <w:color w:val="000000"/>
          <w:sz w:val="28"/>
        </w:rPr>
        <w:t>
      арнайы құрылғылардың бірнеше үлгідегі жартылай өткізгіш аспаптарын сыртқы түріне қарай сұрыптау;</w:t>
      </w:r>
    </w:p>
    <w:bookmarkEnd w:id="8081"/>
    <w:bookmarkStart w:name="z8094" w:id="8082"/>
    <w:p>
      <w:pPr>
        <w:spacing w:after="0"/>
        <w:ind w:left="0"/>
        <w:jc w:val="both"/>
      </w:pPr>
      <w:r>
        <w:rPr>
          <w:rFonts w:ascii="Times New Roman"/>
          <w:b w:val="false"/>
          <w:i w:val="false"/>
          <w:color w:val="000000"/>
          <w:sz w:val="28"/>
        </w:rPr>
        <w:t>
      кристаллдарды, жартылай өткізгіш материалдарды қол, жартылай автоматты және автоматты режимде жұмыс істейтін құрылғыларда қалыңдығына қарай ± 1 микрометр дәлдікпен сұрыптау;</w:t>
      </w:r>
    </w:p>
    <w:bookmarkEnd w:id="8082"/>
    <w:bookmarkStart w:name="z8095" w:id="8083"/>
    <w:p>
      <w:pPr>
        <w:spacing w:after="0"/>
        <w:ind w:left="0"/>
        <w:jc w:val="both"/>
      </w:pPr>
      <w:r>
        <w:rPr>
          <w:rFonts w:ascii="Times New Roman"/>
          <w:b w:val="false"/>
          <w:i w:val="false"/>
          <w:color w:val="000000"/>
          <w:sz w:val="28"/>
        </w:rPr>
        <w:t>
      жартылай өткізгіш аспаптардың бөлшектері мен тораптарын сыртқы түрі және өлшемдері бойынша ± 1 микрометр дәлдікпен өлшеу құралдарын және оптикалық аспаптарды пайдалана отырып сұрыптау;</w:t>
      </w:r>
    </w:p>
    <w:bookmarkEnd w:id="8083"/>
    <w:bookmarkStart w:name="z8096" w:id="8084"/>
    <w:p>
      <w:pPr>
        <w:spacing w:after="0"/>
        <w:ind w:left="0"/>
        <w:jc w:val="both"/>
      </w:pPr>
      <w:r>
        <w:rPr>
          <w:rFonts w:ascii="Times New Roman"/>
          <w:b w:val="false"/>
          <w:i w:val="false"/>
          <w:color w:val="000000"/>
          <w:sz w:val="28"/>
        </w:rPr>
        <w:t>
      пьезокварц блоктарын үлгілері және түрлері бойынша сұрыптау;</w:t>
      </w:r>
    </w:p>
    <w:bookmarkEnd w:id="8084"/>
    <w:bookmarkStart w:name="z8097" w:id="8085"/>
    <w:p>
      <w:pPr>
        <w:spacing w:after="0"/>
        <w:ind w:left="0"/>
        <w:jc w:val="both"/>
      </w:pPr>
      <w:r>
        <w:rPr>
          <w:rFonts w:ascii="Times New Roman"/>
          <w:b w:val="false"/>
          <w:i w:val="false"/>
          <w:color w:val="000000"/>
          <w:sz w:val="28"/>
        </w:rPr>
        <w:t>
      кристаллдар мен блоктардағы үлкен және кіші қырлардың бағыттарын, өсу аймағының болмауын айқындау;</w:t>
      </w:r>
    </w:p>
    <w:bookmarkEnd w:id="8085"/>
    <w:bookmarkStart w:name="z8098" w:id="8086"/>
    <w:p>
      <w:pPr>
        <w:spacing w:after="0"/>
        <w:ind w:left="0"/>
        <w:jc w:val="both"/>
      </w:pPr>
      <w:r>
        <w:rPr>
          <w:rFonts w:ascii="Times New Roman"/>
          <w:b w:val="false"/>
          <w:i w:val="false"/>
          <w:color w:val="000000"/>
          <w:sz w:val="28"/>
        </w:rPr>
        <w:t>
      эталон бойынша сұрыптау құрылғыларын теңшеу және қайта құру, эталонның дәлдігін оптиметрде тексеру.</w:t>
      </w:r>
    </w:p>
    <w:bookmarkEnd w:id="8086"/>
    <w:bookmarkStart w:name="z8099" w:id="8087"/>
    <w:p>
      <w:pPr>
        <w:spacing w:after="0"/>
        <w:ind w:left="0"/>
        <w:jc w:val="both"/>
      </w:pPr>
      <w:r>
        <w:rPr>
          <w:rFonts w:ascii="Times New Roman"/>
          <w:b w:val="false"/>
          <w:i w:val="false"/>
          <w:color w:val="000000"/>
          <w:sz w:val="28"/>
        </w:rPr>
        <w:t>
      961. Білуге тиіс:</w:t>
      </w:r>
    </w:p>
    <w:bookmarkEnd w:id="8087"/>
    <w:bookmarkStart w:name="z8100" w:id="8088"/>
    <w:p>
      <w:pPr>
        <w:spacing w:after="0"/>
        <w:ind w:left="0"/>
        <w:jc w:val="both"/>
      </w:pPr>
      <w:r>
        <w:rPr>
          <w:rFonts w:ascii="Times New Roman"/>
          <w:b w:val="false"/>
          <w:i w:val="false"/>
          <w:color w:val="000000"/>
          <w:sz w:val="28"/>
        </w:rPr>
        <w:t>
      қызмет көрсетілетін құрылғыларының құрылысы, теңшеу, қайта құру және жөндеу тәсілдері;</w:t>
      </w:r>
    </w:p>
    <w:bookmarkEnd w:id="8088"/>
    <w:bookmarkStart w:name="z8101" w:id="8089"/>
    <w:p>
      <w:pPr>
        <w:spacing w:after="0"/>
        <w:ind w:left="0"/>
        <w:jc w:val="both"/>
      </w:pPr>
      <w:r>
        <w:rPr>
          <w:rFonts w:ascii="Times New Roman"/>
          <w:b w:val="false"/>
          <w:i w:val="false"/>
          <w:color w:val="000000"/>
          <w:sz w:val="28"/>
        </w:rPr>
        <w:t>
      бақылау-өлшеу аспаптары мен құралдарының қызметі және пайдалану шарттары;</w:t>
      </w:r>
    </w:p>
    <w:bookmarkEnd w:id="8089"/>
    <w:bookmarkStart w:name="z8102" w:id="8090"/>
    <w:p>
      <w:pPr>
        <w:spacing w:after="0"/>
        <w:ind w:left="0"/>
        <w:jc w:val="both"/>
      </w:pPr>
      <w:r>
        <w:rPr>
          <w:rFonts w:ascii="Times New Roman"/>
          <w:b w:val="false"/>
          <w:i w:val="false"/>
          <w:color w:val="000000"/>
          <w:sz w:val="28"/>
        </w:rPr>
        <w:t>
      қолдан өсірілетін кварцқа қойылатын техникалық шарттары;</w:t>
      </w:r>
    </w:p>
    <w:bookmarkEnd w:id="8090"/>
    <w:bookmarkStart w:name="z8103" w:id="8091"/>
    <w:p>
      <w:pPr>
        <w:spacing w:after="0"/>
        <w:ind w:left="0"/>
        <w:jc w:val="both"/>
      </w:pPr>
      <w:r>
        <w:rPr>
          <w:rFonts w:ascii="Times New Roman"/>
          <w:b w:val="false"/>
          <w:i w:val="false"/>
          <w:color w:val="000000"/>
          <w:sz w:val="28"/>
        </w:rPr>
        <w:t>
      пьезокварц блоктарының үлгілері мен түрлері және олардың қызметі;</w:t>
      </w:r>
    </w:p>
    <w:bookmarkEnd w:id="8091"/>
    <w:bookmarkStart w:name="z8104" w:id="8092"/>
    <w:p>
      <w:pPr>
        <w:spacing w:after="0"/>
        <w:ind w:left="0"/>
        <w:jc w:val="both"/>
      </w:pPr>
      <w:r>
        <w:rPr>
          <w:rFonts w:ascii="Times New Roman"/>
          <w:b w:val="false"/>
          <w:i w:val="false"/>
          <w:color w:val="000000"/>
          <w:sz w:val="28"/>
        </w:rPr>
        <w:t>
      кристалдардың өсу ерекшеліктері;</w:t>
      </w:r>
    </w:p>
    <w:bookmarkEnd w:id="8092"/>
    <w:bookmarkStart w:name="z8105" w:id="8093"/>
    <w:p>
      <w:pPr>
        <w:spacing w:after="0"/>
        <w:ind w:left="0"/>
        <w:jc w:val="both"/>
      </w:pPr>
      <w:r>
        <w:rPr>
          <w:rFonts w:ascii="Times New Roman"/>
          <w:b w:val="false"/>
          <w:i w:val="false"/>
          <w:color w:val="000000"/>
          <w:sz w:val="28"/>
        </w:rPr>
        <w:t>
      жасанды кварц кристаллдарының морфологиялық ерекшеліктері;</w:t>
      </w:r>
    </w:p>
    <w:bookmarkEnd w:id="8093"/>
    <w:bookmarkStart w:name="z8106" w:id="8094"/>
    <w:p>
      <w:pPr>
        <w:spacing w:after="0"/>
        <w:ind w:left="0"/>
        <w:jc w:val="both"/>
      </w:pPr>
      <w:r>
        <w:rPr>
          <w:rFonts w:ascii="Times New Roman"/>
          <w:b w:val="false"/>
          <w:i w:val="false"/>
          <w:color w:val="000000"/>
          <w:sz w:val="28"/>
        </w:rPr>
        <w:t>
      бұйымдардың ақауларын сыныптау жөніндегі нормативтік - техникалық құжаттаманың талаптары.</w:t>
      </w:r>
    </w:p>
    <w:bookmarkEnd w:id="8094"/>
    <w:bookmarkStart w:name="z8107" w:id="8095"/>
    <w:p>
      <w:pPr>
        <w:spacing w:after="0"/>
        <w:ind w:left="0"/>
        <w:jc w:val="both"/>
      </w:pPr>
      <w:r>
        <w:rPr>
          <w:rFonts w:ascii="Times New Roman"/>
          <w:b w:val="false"/>
          <w:i w:val="false"/>
          <w:color w:val="000000"/>
          <w:sz w:val="28"/>
        </w:rPr>
        <w:t>
      962. Жұмыс үлгілері:</w:t>
      </w:r>
    </w:p>
    <w:bookmarkEnd w:id="8095"/>
    <w:bookmarkStart w:name="z8108" w:id="8096"/>
    <w:p>
      <w:pPr>
        <w:spacing w:after="0"/>
        <w:ind w:left="0"/>
        <w:jc w:val="both"/>
      </w:pPr>
      <w:r>
        <w:rPr>
          <w:rFonts w:ascii="Times New Roman"/>
          <w:b w:val="false"/>
          <w:i w:val="false"/>
          <w:color w:val="000000"/>
          <w:sz w:val="28"/>
        </w:rPr>
        <w:t>
      1) кварц блоктар (кварцты бағдарланған секциялар; арнайы кварц пластиналар, дыбыс өткізетін кварц келтектер) – сұрыптау;</w:t>
      </w:r>
    </w:p>
    <w:bookmarkEnd w:id="8096"/>
    <w:bookmarkStart w:name="z8109" w:id="8097"/>
    <w:p>
      <w:pPr>
        <w:spacing w:after="0"/>
        <w:ind w:left="0"/>
        <w:jc w:val="both"/>
      </w:pPr>
      <w:r>
        <w:rPr>
          <w:rFonts w:ascii="Times New Roman"/>
          <w:b w:val="false"/>
          <w:i w:val="false"/>
          <w:color w:val="000000"/>
          <w:sz w:val="28"/>
        </w:rPr>
        <w:t>
       2) "П" - үлгісіндегі оқшаулағыштар – сыртқы түріне және геометриясына қарай сұрыптау;</w:t>
      </w:r>
    </w:p>
    <w:bookmarkEnd w:id="8097"/>
    <w:bookmarkStart w:name="z8110" w:id="8098"/>
    <w:p>
      <w:pPr>
        <w:spacing w:after="0"/>
        <w:ind w:left="0"/>
        <w:jc w:val="both"/>
      </w:pPr>
      <w:r>
        <w:rPr>
          <w:rFonts w:ascii="Times New Roman"/>
          <w:b w:val="false"/>
          <w:i w:val="false"/>
          <w:color w:val="000000"/>
          <w:sz w:val="28"/>
        </w:rPr>
        <w:t>
      3) кремний, германий пластиналары – қалыңдығына, тобына қарай сұрыптау;</w:t>
      </w:r>
    </w:p>
    <w:bookmarkEnd w:id="8098"/>
    <w:bookmarkStart w:name="z8111" w:id="8099"/>
    <w:p>
      <w:pPr>
        <w:spacing w:after="0"/>
        <w:ind w:left="0"/>
        <w:jc w:val="both"/>
      </w:pPr>
      <w:r>
        <w:rPr>
          <w:rFonts w:ascii="Times New Roman"/>
          <w:b w:val="false"/>
          <w:i w:val="false"/>
          <w:color w:val="000000"/>
          <w:sz w:val="28"/>
        </w:rPr>
        <w:t>
      4) өзекшелер, штабиктер, пластиналар, белгілер – тобына қарай сұрыптау;</w:t>
      </w:r>
    </w:p>
    <w:bookmarkEnd w:id="8099"/>
    <w:bookmarkStart w:name="z8112" w:id="8100"/>
    <w:p>
      <w:pPr>
        <w:spacing w:after="0"/>
        <w:ind w:left="0"/>
        <w:jc w:val="both"/>
      </w:pPr>
      <w:r>
        <w:rPr>
          <w:rFonts w:ascii="Times New Roman"/>
          <w:b w:val="false"/>
          <w:i w:val="false"/>
          <w:color w:val="000000"/>
          <w:sz w:val="28"/>
        </w:rPr>
        <w:t>
      5) шыны түтіктер, баллондар, ұстағыштар, шықпалар – сыртқы түріне және өлшеміне қарай сұрыптау.</w:t>
      </w:r>
    </w:p>
    <w:bookmarkEnd w:id="8100"/>
    <w:bookmarkStart w:name="z8113" w:id="8101"/>
    <w:p>
      <w:pPr>
        <w:spacing w:after="0"/>
        <w:ind w:left="0"/>
        <w:jc w:val="left"/>
      </w:pPr>
      <w:r>
        <w:rPr>
          <w:rFonts w:ascii="Times New Roman"/>
          <w:b/>
          <w:i w:val="false"/>
          <w:color w:val="000000"/>
        </w:rPr>
        <w:t xml:space="preserve"> 36-параграф. Галтовкалаушы, 1-разряд</w:t>
      </w:r>
    </w:p>
    <w:bookmarkEnd w:id="8101"/>
    <w:bookmarkStart w:name="z8114" w:id="8102"/>
    <w:p>
      <w:pPr>
        <w:spacing w:after="0"/>
        <w:ind w:left="0"/>
        <w:jc w:val="both"/>
      </w:pPr>
      <w:r>
        <w:rPr>
          <w:rFonts w:ascii="Times New Roman"/>
          <w:b w:val="false"/>
          <w:i w:val="false"/>
          <w:color w:val="000000"/>
          <w:sz w:val="28"/>
        </w:rPr>
        <w:t>
      963. Жұмыс сипаттамасы:</w:t>
      </w:r>
    </w:p>
    <w:bookmarkEnd w:id="8102"/>
    <w:bookmarkStart w:name="z8115" w:id="8103"/>
    <w:p>
      <w:pPr>
        <w:spacing w:after="0"/>
        <w:ind w:left="0"/>
        <w:jc w:val="both"/>
      </w:pPr>
      <w:r>
        <w:rPr>
          <w:rFonts w:ascii="Times New Roman"/>
          <w:b w:val="false"/>
          <w:i w:val="false"/>
          <w:color w:val="000000"/>
          <w:sz w:val="28"/>
        </w:rPr>
        <w:t>
      галтовкалау барабанында қыш негіздерді, алюминий және болат бөлшектерді тазалау, оларды өңдегеннен кейін дистилденген суда жуу және кептіру;</w:t>
      </w:r>
    </w:p>
    <w:bookmarkEnd w:id="8103"/>
    <w:bookmarkStart w:name="z8116" w:id="8104"/>
    <w:p>
      <w:pPr>
        <w:spacing w:after="0"/>
        <w:ind w:left="0"/>
        <w:jc w:val="both"/>
      </w:pPr>
      <w:r>
        <w:rPr>
          <w:rFonts w:ascii="Times New Roman"/>
          <w:b w:val="false"/>
          <w:i w:val="false"/>
          <w:color w:val="000000"/>
          <w:sz w:val="28"/>
        </w:rPr>
        <w:t>
      қыш дайындамадан құм, алюминий және болат бөлшектерден үгінді себу;</w:t>
      </w:r>
    </w:p>
    <w:bookmarkEnd w:id="8104"/>
    <w:bookmarkStart w:name="z8117" w:id="8105"/>
    <w:p>
      <w:pPr>
        <w:spacing w:after="0"/>
        <w:ind w:left="0"/>
        <w:jc w:val="both"/>
      </w:pPr>
      <w:r>
        <w:rPr>
          <w:rFonts w:ascii="Times New Roman"/>
          <w:b w:val="false"/>
          <w:i w:val="false"/>
          <w:color w:val="000000"/>
          <w:sz w:val="28"/>
        </w:rPr>
        <w:t>
      галтовкалау барабанына кварц құмын дайындау;</w:t>
      </w:r>
    </w:p>
    <w:bookmarkEnd w:id="8105"/>
    <w:bookmarkStart w:name="z8118" w:id="8106"/>
    <w:p>
      <w:pPr>
        <w:spacing w:after="0"/>
        <w:ind w:left="0"/>
        <w:jc w:val="both"/>
      </w:pPr>
      <w:r>
        <w:rPr>
          <w:rFonts w:ascii="Times New Roman"/>
          <w:b w:val="false"/>
          <w:i w:val="false"/>
          <w:color w:val="000000"/>
          <w:sz w:val="28"/>
        </w:rPr>
        <w:t>
      үгіндіні галтовкалау барабанына салу.</w:t>
      </w:r>
    </w:p>
    <w:bookmarkEnd w:id="8106"/>
    <w:bookmarkStart w:name="z8119" w:id="8107"/>
    <w:p>
      <w:pPr>
        <w:spacing w:after="0"/>
        <w:ind w:left="0"/>
        <w:jc w:val="both"/>
      </w:pPr>
      <w:r>
        <w:rPr>
          <w:rFonts w:ascii="Times New Roman"/>
          <w:b w:val="false"/>
          <w:i w:val="false"/>
          <w:color w:val="000000"/>
          <w:sz w:val="28"/>
        </w:rPr>
        <w:t>
      964 . Білуге тиіс:</w:t>
      </w:r>
    </w:p>
    <w:bookmarkEnd w:id="8107"/>
    <w:bookmarkStart w:name="z8120" w:id="8108"/>
    <w:p>
      <w:pPr>
        <w:spacing w:after="0"/>
        <w:ind w:left="0"/>
        <w:jc w:val="both"/>
      </w:pPr>
      <w:r>
        <w:rPr>
          <w:rFonts w:ascii="Times New Roman"/>
          <w:b w:val="false"/>
          <w:i w:val="false"/>
          <w:color w:val="000000"/>
          <w:sz w:val="28"/>
        </w:rPr>
        <w:t>
      қызмет көрсетілетін жабдықтың құрылысы, оның негізгі бөліктерінің атауы мен мақсаты;</w:t>
      </w:r>
    </w:p>
    <w:bookmarkEnd w:id="8108"/>
    <w:bookmarkStart w:name="z8121" w:id="8109"/>
    <w:p>
      <w:pPr>
        <w:spacing w:after="0"/>
        <w:ind w:left="0"/>
        <w:jc w:val="both"/>
      </w:pPr>
      <w:r>
        <w:rPr>
          <w:rFonts w:ascii="Times New Roman"/>
          <w:b w:val="false"/>
          <w:i w:val="false"/>
          <w:color w:val="000000"/>
          <w:sz w:val="28"/>
        </w:rPr>
        <w:t>
      өңделетін материалдардың атауы мен белгіленуі;</w:t>
      </w:r>
    </w:p>
    <w:bookmarkEnd w:id="8109"/>
    <w:bookmarkStart w:name="z8122" w:id="8110"/>
    <w:p>
      <w:pPr>
        <w:spacing w:after="0"/>
        <w:ind w:left="0"/>
        <w:jc w:val="both"/>
      </w:pPr>
      <w:r>
        <w:rPr>
          <w:rFonts w:ascii="Times New Roman"/>
          <w:b w:val="false"/>
          <w:i w:val="false"/>
          <w:color w:val="000000"/>
          <w:sz w:val="28"/>
        </w:rPr>
        <w:t>
      қыш бұйымдарды өңдегенге дейін және одан кейін судың ішінде механикалық тазалау және жуу әдістері;</w:t>
      </w:r>
    </w:p>
    <w:bookmarkEnd w:id="8110"/>
    <w:bookmarkStart w:name="z8123" w:id="8111"/>
    <w:p>
      <w:pPr>
        <w:spacing w:after="0"/>
        <w:ind w:left="0"/>
        <w:jc w:val="both"/>
      </w:pPr>
      <w:r>
        <w:rPr>
          <w:rFonts w:ascii="Times New Roman"/>
          <w:b w:val="false"/>
          <w:i w:val="false"/>
          <w:color w:val="000000"/>
          <w:sz w:val="28"/>
        </w:rPr>
        <w:t>
      дайындамаларды судың ішінде механикалық тазалау және жуу әдістері.</w:t>
      </w:r>
    </w:p>
    <w:bookmarkEnd w:id="8111"/>
    <w:bookmarkStart w:name="z8124" w:id="8112"/>
    <w:p>
      <w:pPr>
        <w:spacing w:after="0"/>
        <w:ind w:left="0"/>
        <w:jc w:val="left"/>
      </w:pPr>
      <w:r>
        <w:rPr>
          <w:rFonts w:ascii="Times New Roman"/>
          <w:b/>
          <w:i w:val="false"/>
          <w:color w:val="000000"/>
        </w:rPr>
        <w:t xml:space="preserve"> 37-параграф. Галтовкалаушы, 2-разряд</w:t>
      </w:r>
    </w:p>
    <w:bookmarkEnd w:id="8112"/>
    <w:bookmarkStart w:name="z8125" w:id="8113"/>
    <w:p>
      <w:pPr>
        <w:spacing w:after="0"/>
        <w:ind w:left="0"/>
        <w:jc w:val="both"/>
      </w:pPr>
      <w:r>
        <w:rPr>
          <w:rFonts w:ascii="Times New Roman"/>
          <w:b w:val="false"/>
          <w:i w:val="false"/>
          <w:color w:val="000000"/>
          <w:sz w:val="28"/>
        </w:rPr>
        <w:t>
      965. Жұмыс сипаттамасы:</w:t>
      </w:r>
    </w:p>
    <w:bookmarkEnd w:id="8113"/>
    <w:bookmarkStart w:name="z8126" w:id="8114"/>
    <w:p>
      <w:pPr>
        <w:spacing w:after="0"/>
        <w:ind w:left="0"/>
        <w:jc w:val="both"/>
      </w:pPr>
      <w:r>
        <w:rPr>
          <w:rFonts w:ascii="Times New Roman"/>
          <w:b w:val="false"/>
          <w:i w:val="false"/>
          <w:color w:val="000000"/>
          <w:sz w:val="28"/>
        </w:rPr>
        <w:t>
      электронды техника бұйымдарын, сағат бөлшектерінің дайындамаларын, сағат және техникалық тастарды технологиялық талаптарға сәйкес галтовкалау;</w:t>
      </w:r>
    </w:p>
    <w:bookmarkEnd w:id="8114"/>
    <w:bookmarkStart w:name="z8127" w:id="8115"/>
    <w:p>
      <w:pPr>
        <w:spacing w:after="0"/>
        <w:ind w:left="0"/>
        <w:jc w:val="both"/>
      </w:pPr>
      <w:r>
        <w:rPr>
          <w:rFonts w:ascii="Times New Roman"/>
          <w:b w:val="false"/>
          <w:i w:val="false"/>
          <w:color w:val="000000"/>
          <w:sz w:val="28"/>
        </w:rPr>
        <w:t>
      күйдіру дәрежесіне қарай партиялар бойынша сұрыптау;</w:t>
      </w:r>
    </w:p>
    <w:bookmarkEnd w:id="8115"/>
    <w:bookmarkStart w:name="z8128" w:id="8116"/>
    <w:p>
      <w:pPr>
        <w:spacing w:after="0"/>
        <w:ind w:left="0"/>
        <w:jc w:val="both"/>
      </w:pPr>
      <w:r>
        <w:rPr>
          <w:rFonts w:ascii="Times New Roman"/>
          <w:b w:val="false"/>
          <w:i w:val="false"/>
          <w:color w:val="000000"/>
          <w:sz w:val="28"/>
        </w:rPr>
        <w:t>
      болат бөлшектерді галтовкалау барабандарында бензинге малынған үгіндіде тазалау;</w:t>
      </w:r>
    </w:p>
    <w:bookmarkEnd w:id="8116"/>
    <w:bookmarkStart w:name="z8129" w:id="8117"/>
    <w:p>
      <w:pPr>
        <w:spacing w:after="0"/>
        <w:ind w:left="0"/>
        <w:jc w:val="both"/>
      </w:pPr>
      <w:r>
        <w:rPr>
          <w:rFonts w:ascii="Times New Roman"/>
          <w:b w:val="false"/>
          <w:i w:val="false"/>
          <w:color w:val="000000"/>
          <w:sz w:val="28"/>
        </w:rPr>
        <w:t>
      дайындама мен тазалағыш материалдарды қоңырау ванналарына, дөңгелек диірмендерге және діріл диірмендеріне партия бойынша салу нормаларына сәйкес салу;</w:t>
      </w:r>
    </w:p>
    <w:bookmarkEnd w:id="8117"/>
    <w:bookmarkStart w:name="z8130" w:id="8118"/>
    <w:p>
      <w:pPr>
        <w:spacing w:after="0"/>
        <w:ind w:left="0"/>
        <w:jc w:val="both"/>
      </w:pPr>
      <w:r>
        <w:rPr>
          <w:rFonts w:ascii="Times New Roman"/>
          <w:b w:val="false"/>
          <w:i w:val="false"/>
          <w:color w:val="000000"/>
          <w:sz w:val="28"/>
        </w:rPr>
        <w:t>
      бұйымдар мен дайындамаларды шығару және тазалағыш материалдарды себу;</w:t>
      </w:r>
    </w:p>
    <w:bookmarkEnd w:id="8118"/>
    <w:bookmarkStart w:name="z8131" w:id="8119"/>
    <w:p>
      <w:pPr>
        <w:spacing w:after="0"/>
        <w:ind w:left="0"/>
        <w:jc w:val="both"/>
      </w:pPr>
      <w:r>
        <w:rPr>
          <w:rFonts w:ascii="Times New Roman"/>
          <w:b w:val="false"/>
          <w:i w:val="false"/>
          <w:color w:val="000000"/>
          <w:sz w:val="28"/>
        </w:rPr>
        <w:t>
      дайындамалардың сапасын тексеру.</w:t>
      </w:r>
    </w:p>
    <w:bookmarkEnd w:id="8119"/>
    <w:bookmarkStart w:name="z8132" w:id="8120"/>
    <w:p>
      <w:pPr>
        <w:spacing w:after="0"/>
        <w:ind w:left="0"/>
        <w:jc w:val="both"/>
      </w:pPr>
      <w:r>
        <w:rPr>
          <w:rFonts w:ascii="Times New Roman"/>
          <w:b w:val="false"/>
          <w:i w:val="false"/>
          <w:color w:val="000000"/>
          <w:sz w:val="28"/>
        </w:rPr>
        <w:t>
      966. Білуге тиіс:</w:t>
      </w:r>
    </w:p>
    <w:bookmarkEnd w:id="8120"/>
    <w:bookmarkStart w:name="z8133" w:id="8121"/>
    <w:p>
      <w:pPr>
        <w:spacing w:after="0"/>
        <w:ind w:left="0"/>
        <w:jc w:val="both"/>
      </w:pPr>
      <w:r>
        <w:rPr>
          <w:rFonts w:ascii="Times New Roman"/>
          <w:b w:val="false"/>
          <w:i w:val="false"/>
          <w:color w:val="000000"/>
          <w:sz w:val="28"/>
        </w:rPr>
        <w:t>
      қызмет көрсетілетін жабдықтың жұмыс тәртібі;</w:t>
      </w:r>
    </w:p>
    <w:bookmarkEnd w:id="8121"/>
    <w:bookmarkStart w:name="z8134" w:id="8122"/>
    <w:p>
      <w:pPr>
        <w:spacing w:after="0"/>
        <w:ind w:left="0"/>
        <w:jc w:val="both"/>
      </w:pPr>
      <w:r>
        <w:rPr>
          <w:rFonts w:ascii="Times New Roman"/>
          <w:b w:val="false"/>
          <w:i w:val="false"/>
          <w:color w:val="000000"/>
          <w:sz w:val="28"/>
        </w:rPr>
        <w:t>
      барабанға салынатын дайындамалардың тиімді саны;</w:t>
      </w:r>
    </w:p>
    <w:bookmarkEnd w:id="8122"/>
    <w:bookmarkStart w:name="z8135" w:id="8123"/>
    <w:p>
      <w:pPr>
        <w:spacing w:after="0"/>
        <w:ind w:left="0"/>
        <w:jc w:val="both"/>
      </w:pPr>
      <w:r>
        <w:rPr>
          <w:rFonts w:ascii="Times New Roman"/>
          <w:b w:val="false"/>
          <w:i w:val="false"/>
          <w:color w:val="000000"/>
          <w:sz w:val="28"/>
        </w:rPr>
        <w:t>
      галтовкалау процесінің ұзақтығы;</w:t>
      </w:r>
    </w:p>
    <w:bookmarkEnd w:id="8123"/>
    <w:bookmarkStart w:name="z8136" w:id="8124"/>
    <w:p>
      <w:pPr>
        <w:spacing w:after="0"/>
        <w:ind w:left="0"/>
        <w:jc w:val="both"/>
      </w:pPr>
      <w:r>
        <w:rPr>
          <w:rFonts w:ascii="Times New Roman"/>
          <w:b w:val="false"/>
          <w:i w:val="false"/>
          <w:color w:val="000000"/>
          <w:sz w:val="28"/>
        </w:rPr>
        <w:t>
      бақылау-өлшеу құралдарының құрылысы, мақсаты мен қолданылу жағдайы;</w:t>
      </w:r>
    </w:p>
    <w:bookmarkEnd w:id="8124"/>
    <w:bookmarkStart w:name="z8137" w:id="8125"/>
    <w:p>
      <w:pPr>
        <w:spacing w:after="0"/>
        <w:ind w:left="0"/>
        <w:jc w:val="both"/>
      </w:pPr>
      <w:r>
        <w:rPr>
          <w:rFonts w:ascii="Times New Roman"/>
          <w:b w:val="false"/>
          <w:i w:val="false"/>
          <w:color w:val="000000"/>
          <w:sz w:val="28"/>
        </w:rPr>
        <w:t>
      бұйымдардың, дайындамалардың белгіленген өлшемдерден ауытқу шақтамасы;</w:t>
      </w:r>
    </w:p>
    <w:bookmarkEnd w:id="8125"/>
    <w:bookmarkStart w:name="z8138" w:id="8126"/>
    <w:p>
      <w:pPr>
        <w:spacing w:after="0"/>
        <w:ind w:left="0"/>
        <w:jc w:val="both"/>
      </w:pPr>
      <w:r>
        <w:rPr>
          <w:rFonts w:ascii="Times New Roman"/>
          <w:b w:val="false"/>
          <w:i w:val="false"/>
          <w:color w:val="000000"/>
          <w:sz w:val="28"/>
        </w:rPr>
        <w:t>
      тазалау үшін қолданылатын материалдардың қасиеттері мен сапасы;</w:t>
      </w:r>
    </w:p>
    <w:bookmarkEnd w:id="8126"/>
    <w:bookmarkStart w:name="z8139" w:id="8127"/>
    <w:p>
      <w:pPr>
        <w:spacing w:after="0"/>
        <w:ind w:left="0"/>
        <w:jc w:val="both"/>
      </w:pPr>
      <w:r>
        <w:rPr>
          <w:rFonts w:ascii="Times New Roman"/>
          <w:b w:val="false"/>
          <w:i w:val="false"/>
          <w:color w:val="000000"/>
          <w:sz w:val="28"/>
        </w:rPr>
        <w:t>
      галтовкалаудан кейін дайындамаларға қойылатын техникалық талаптар, галтовкалау сапасын тексеру әдістері.</w:t>
      </w:r>
    </w:p>
    <w:bookmarkEnd w:id="8127"/>
    <w:bookmarkStart w:name="z8140" w:id="8128"/>
    <w:p>
      <w:pPr>
        <w:spacing w:after="0"/>
        <w:ind w:left="0"/>
        <w:jc w:val="left"/>
      </w:pPr>
      <w:r>
        <w:rPr>
          <w:rFonts w:ascii="Times New Roman"/>
          <w:b/>
          <w:i w:val="false"/>
          <w:color w:val="000000"/>
        </w:rPr>
        <w:t xml:space="preserve"> 38-параграф. Галтовкалаушы, 3-разряд</w:t>
      </w:r>
    </w:p>
    <w:bookmarkEnd w:id="8128"/>
    <w:bookmarkStart w:name="z8141" w:id="8129"/>
    <w:p>
      <w:pPr>
        <w:spacing w:after="0"/>
        <w:ind w:left="0"/>
        <w:jc w:val="both"/>
      </w:pPr>
      <w:r>
        <w:rPr>
          <w:rFonts w:ascii="Times New Roman"/>
          <w:b w:val="false"/>
          <w:i w:val="false"/>
          <w:color w:val="000000"/>
          <w:sz w:val="28"/>
        </w:rPr>
        <w:t>
      967. Жұмыс сипаттамасы:</w:t>
      </w:r>
    </w:p>
    <w:bookmarkEnd w:id="8129"/>
    <w:bookmarkStart w:name="z8142" w:id="8130"/>
    <w:p>
      <w:pPr>
        <w:spacing w:after="0"/>
        <w:ind w:left="0"/>
        <w:jc w:val="both"/>
      </w:pPr>
      <w:r>
        <w:rPr>
          <w:rFonts w:ascii="Times New Roman"/>
          <w:b w:val="false"/>
          <w:i w:val="false"/>
          <w:color w:val="000000"/>
          <w:sz w:val="28"/>
        </w:rPr>
        <w:t>
      бұйымдар мен дайындамаларды дірілмен жылтыратқыш құрылғыларында галтовкалау;</w:t>
      </w:r>
    </w:p>
    <w:bookmarkEnd w:id="8130"/>
    <w:bookmarkStart w:name="z8143" w:id="8131"/>
    <w:p>
      <w:pPr>
        <w:spacing w:after="0"/>
        <w:ind w:left="0"/>
        <w:jc w:val="both"/>
      </w:pPr>
      <w:r>
        <w:rPr>
          <w:rFonts w:ascii="Times New Roman"/>
          <w:b w:val="false"/>
          <w:i w:val="false"/>
          <w:color w:val="000000"/>
          <w:sz w:val="28"/>
        </w:rPr>
        <w:t>
      дірілмен галтовкалау құрылғыларындағы, қалтылдақ диірмендегі қабыршақтарды механикалық тәсілмен алу;</w:t>
      </w:r>
    </w:p>
    <w:bookmarkEnd w:id="8131"/>
    <w:bookmarkStart w:name="z8144" w:id="8132"/>
    <w:p>
      <w:pPr>
        <w:spacing w:after="0"/>
        <w:ind w:left="0"/>
        <w:jc w:val="both"/>
      </w:pPr>
      <w:r>
        <w:rPr>
          <w:rFonts w:ascii="Times New Roman"/>
          <w:b w:val="false"/>
          <w:i w:val="false"/>
          <w:color w:val="000000"/>
          <w:sz w:val="28"/>
        </w:rPr>
        <w:t>
      толтырғыш ыдысқа дайындама мен толтырғыш материалдарды салу;</w:t>
      </w:r>
    </w:p>
    <w:bookmarkEnd w:id="8132"/>
    <w:bookmarkStart w:name="z8145" w:id="8133"/>
    <w:p>
      <w:pPr>
        <w:spacing w:after="0"/>
        <w:ind w:left="0"/>
        <w:jc w:val="both"/>
      </w:pPr>
      <w:r>
        <w:rPr>
          <w:rFonts w:ascii="Times New Roman"/>
          <w:b w:val="false"/>
          <w:i w:val="false"/>
          <w:color w:val="000000"/>
          <w:sz w:val="28"/>
        </w:rPr>
        <w:t>
      дайындамаларды дайындау және толтырғыштан бөлу.</w:t>
      </w:r>
    </w:p>
    <w:bookmarkEnd w:id="8133"/>
    <w:bookmarkStart w:name="z8146" w:id="8134"/>
    <w:p>
      <w:pPr>
        <w:spacing w:after="0"/>
        <w:ind w:left="0"/>
        <w:jc w:val="both"/>
      </w:pPr>
      <w:r>
        <w:rPr>
          <w:rFonts w:ascii="Times New Roman"/>
          <w:b w:val="false"/>
          <w:i w:val="false"/>
          <w:color w:val="000000"/>
          <w:sz w:val="28"/>
        </w:rPr>
        <w:t>
      968. Білуге тиіс:</w:t>
      </w:r>
    </w:p>
    <w:bookmarkEnd w:id="8134"/>
    <w:bookmarkStart w:name="z8147" w:id="8135"/>
    <w:p>
      <w:pPr>
        <w:spacing w:after="0"/>
        <w:ind w:left="0"/>
        <w:jc w:val="both"/>
      </w:pPr>
      <w:r>
        <w:rPr>
          <w:rFonts w:ascii="Times New Roman"/>
          <w:b w:val="false"/>
          <w:i w:val="false"/>
          <w:color w:val="000000"/>
          <w:sz w:val="28"/>
        </w:rPr>
        <w:t>
      дірілмен галтовкалау құрылғыларының құрылысы, жұмыс тәртібі;</w:t>
      </w:r>
    </w:p>
    <w:bookmarkEnd w:id="8135"/>
    <w:bookmarkStart w:name="z8148" w:id="8136"/>
    <w:p>
      <w:pPr>
        <w:spacing w:after="0"/>
        <w:ind w:left="0"/>
        <w:jc w:val="both"/>
      </w:pPr>
      <w:r>
        <w:rPr>
          <w:rFonts w:ascii="Times New Roman"/>
          <w:b w:val="false"/>
          <w:i w:val="false"/>
          <w:color w:val="000000"/>
          <w:sz w:val="28"/>
        </w:rPr>
        <w:t>
      салынатын дайындамалар мен толтырғыштың тиімді саны;</w:t>
      </w:r>
    </w:p>
    <w:bookmarkEnd w:id="8136"/>
    <w:bookmarkStart w:name="z8149" w:id="8137"/>
    <w:p>
      <w:pPr>
        <w:spacing w:after="0"/>
        <w:ind w:left="0"/>
        <w:jc w:val="both"/>
      </w:pPr>
      <w:r>
        <w:rPr>
          <w:rFonts w:ascii="Times New Roman"/>
          <w:b w:val="false"/>
          <w:i w:val="false"/>
          <w:color w:val="000000"/>
          <w:sz w:val="28"/>
        </w:rPr>
        <w:t>
      өңдеу процессінің ұзақтығы;</w:t>
      </w:r>
    </w:p>
    <w:bookmarkEnd w:id="8137"/>
    <w:bookmarkStart w:name="z8150" w:id="8138"/>
    <w:p>
      <w:pPr>
        <w:spacing w:after="0"/>
        <w:ind w:left="0"/>
        <w:jc w:val="both"/>
      </w:pPr>
      <w:r>
        <w:rPr>
          <w:rFonts w:ascii="Times New Roman"/>
          <w:b w:val="false"/>
          <w:i w:val="false"/>
          <w:color w:val="000000"/>
          <w:sz w:val="28"/>
        </w:rPr>
        <w:t>
      қолданылатын материалдардың қасиеті;</w:t>
      </w:r>
    </w:p>
    <w:bookmarkEnd w:id="8138"/>
    <w:bookmarkStart w:name="z8151" w:id="8139"/>
    <w:p>
      <w:pPr>
        <w:spacing w:after="0"/>
        <w:ind w:left="0"/>
        <w:jc w:val="both"/>
      </w:pPr>
      <w:r>
        <w:rPr>
          <w:rFonts w:ascii="Times New Roman"/>
          <w:b w:val="false"/>
          <w:i w:val="false"/>
          <w:color w:val="000000"/>
          <w:sz w:val="28"/>
        </w:rPr>
        <w:t>
      өңделетін бөлшектердің техникалық жағдайы.</w:t>
      </w:r>
    </w:p>
    <w:bookmarkEnd w:id="8139"/>
    <w:bookmarkStart w:name="z8152" w:id="8140"/>
    <w:p>
      <w:pPr>
        <w:spacing w:after="0"/>
        <w:ind w:left="0"/>
        <w:jc w:val="left"/>
      </w:pPr>
      <w:r>
        <w:rPr>
          <w:rFonts w:ascii="Times New Roman"/>
          <w:b/>
          <w:i w:val="false"/>
          <w:color w:val="000000"/>
        </w:rPr>
        <w:t xml:space="preserve"> 39-параграф. Галтовкалаушы, 4-разряд</w:t>
      </w:r>
    </w:p>
    <w:bookmarkEnd w:id="8140"/>
    <w:bookmarkStart w:name="z8153" w:id="8141"/>
    <w:p>
      <w:pPr>
        <w:spacing w:after="0"/>
        <w:ind w:left="0"/>
        <w:jc w:val="both"/>
      </w:pPr>
      <w:r>
        <w:rPr>
          <w:rFonts w:ascii="Times New Roman"/>
          <w:b w:val="false"/>
          <w:i w:val="false"/>
          <w:color w:val="000000"/>
          <w:sz w:val="28"/>
        </w:rPr>
        <w:t>
      969. Жұмыс сипаттамасы:</w:t>
      </w:r>
    </w:p>
    <w:bookmarkEnd w:id="8141"/>
    <w:bookmarkStart w:name="z8154" w:id="8142"/>
    <w:p>
      <w:pPr>
        <w:spacing w:after="0"/>
        <w:ind w:left="0"/>
        <w:jc w:val="both"/>
      </w:pPr>
      <w:r>
        <w:rPr>
          <w:rFonts w:ascii="Times New Roman"/>
          <w:b w:val="false"/>
          <w:i w:val="false"/>
          <w:color w:val="000000"/>
          <w:sz w:val="28"/>
        </w:rPr>
        <w:t>
      бұйымдар мен дайындамаларды дәлме-дәл жабдықтарда галтовкалау; өңдеу және жылтыратуға арналған құрылғылар мен жабдықтарды реттеу;</w:t>
      </w:r>
    </w:p>
    <w:bookmarkEnd w:id="8142"/>
    <w:bookmarkStart w:name="z8155" w:id="8143"/>
    <w:p>
      <w:pPr>
        <w:spacing w:after="0"/>
        <w:ind w:left="0"/>
        <w:jc w:val="both"/>
      </w:pPr>
      <w:r>
        <w:rPr>
          <w:rFonts w:ascii="Times New Roman"/>
          <w:b w:val="false"/>
          <w:i w:val="false"/>
          <w:color w:val="000000"/>
          <w:sz w:val="28"/>
        </w:rPr>
        <w:t>
      жаңа бөлшектердің тәжірибелі партиясын өңдеу;</w:t>
      </w:r>
    </w:p>
    <w:bookmarkEnd w:id="8143"/>
    <w:bookmarkStart w:name="z8156" w:id="8144"/>
    <w:p>
      <w:pPr>
        <w:spacing w:after="0"/>
        <w:ind w:left="0"/>
        <w:jc w:val="both"/>
      </w:pPr>
      <w:r>
        <w:rPr>
          <w:rFonts w:ascii="Times New Roman"/>
          <w:b w:val="false"/>
          <w:i w:val="false"/>
          <w:color w:val="000000"/>
          <w:sz w:val="28"/>
        </w:rPr>
        <w:t>
      жылтырату үшін толтырғышты дайындау.</w:t>
      </w:r>
    </w:p>
    <w:bookmarkEnd w:id="8144"/>
    <w:bookmarkStart w:name="z8157" w:id="8145"/>
    <w:p>
      <w:pPr>
        <w:spacing w:after="0"/>
        <w:ind w:left="0"/>
        <w:jc w:val="both"/>
      </w:pPr>
      <w:r>
        <w:rPr>
          <w:rFonts w:ascii="Times New Roman"/>
          <w:b w:val="false"/>
          <w:i w:val="false"/>
          <w:color w:val="000000"/>
          <w:sz w:val="28"/>
        </w:rPr>
        <w:t>
      970. Білуге тиіс:</w:t>
      </w:r>
    </w:p>
    <w:bookmarkEnd w:id="8145"/>
    <w:bookmarkStart w:name="z8158" w:id="8146"/>
    <w:p>
      <w:pPr>
        <w:spacing w:after="0"/>
        <w:ind w:left="0"/>
        <w:jc w:val="both"/>
      </w:pPr>
      <w:r>
        <w:rPr>
          <w:rFonts w:ascii="Times New Roman"/>
          <w:b w:val="false"/>
          <w:i w:val="false"/>
          <w:color w:val="000000"/>
          <w:sz w:val="28"/>
        </w:rPr>
        <w:t>
      толтырғыштар мен олардың құрамдас бөлшектерінің физикалық-химиялық және технологиялық қасиеттері;</w:t>
      </w:r>
    </w:p>
    <w:bookmarkEnd w:id="8146"/>
    <w:bookmarkStart w:name="z8159" w:id="8147"/>
    <w:p>
      <w:pPr>
        <w:spacing w:after="0"/>
        <w:ind w:left="0"/>
        <w:jc w:val="both"/>
      </w:pPr>
      <w:r>
        <w:rPr>
          <w:rFonts w:ascii="Times New Roman"/>
          <w:b w:val="false"/>
          <w:i w:val="false"/>
          <w:color w:val="000000"/>
          <w:sz w:val="28"/>
        </w:rPr>
        <w:t>
      толтырғыштарды дайындау тәсілдері;</w:t>
      </w:r>
    </w:p>
    <w:bookmarkEnd w:id="8147"/>
    <w:bookmarkStart w:name="z8160" w:id="8148"/>
    <w:p>
      <w:pPr>
        <w:spacing w:after="0"/>
        <w:ind w:left="0"/>
        <w:jc w:val="both"/>
      </w:pPr>
      <w:r>
        <w:rPr>
          <w:rFonts w:ascii="Times New Roman"/>
          <w:b w:val="false"/>
          <w:i w:val="false"/>
          <w:color w:val="000000"/>
          <w:sz w:val="28"/>
        </w:rPr>
        <w:t>
      құрылғылар мен жабдықтардың жұмыс режимі және оларды белгіленген режимде реттеу тәсілдері;</w:t>
      </w:r>
    </w:p>
    <w:bookmarkEnd w:id="8148"/>
    <w:bookmarkStart w:name="z8161" w:id="8149"/>
    <w:p>
      <w:pPr>
        <w:spacing w:after="0"/>
        <w:ind w:left="0"/>
        <w:jc w:val="both"/>
      </w:pPr>
      <w:r>
        <w:rPr>
          <w:rFonts w:ascii="Times New Roman"/>
          <w:b w:val="false"/>
          <w:i w:val="false"/>
          <w:color w:val="000000"/>
          <w:sz w:val="28"/>
        </w:rPr>
        <w:t>
      бөлшектерді өңдеу және жылтыратуға қойылатын техникалық талаптар және бетінің кедір-бұдырлығын бақылау тәсілдері.</w:t>
      </w:r>
    </w:p>
    <w:bookmarkEnd w:id="8149"/>
    <w:bookmarkStart w:name="z8162" w:id="8150"/>
    <w:p>
      <w:pPr>
        <w:spacing w:after="0"/>
        <w:ind w:left="0"/>
        <w:jc w:val="left"/>
      </w:pPr>
      <w:r>
        <w:rPr>
          <w:rFonts w:ascii="Times New Roman"/>
          <w:b/>
          <w:i w:val="false"/>
          <w:color w:val="000000"/>
        </w:rPr>
        <w:t xml:space="preserve"> 40-параграф. Графиттеуші, 2-разряд</w:t>
      </w:r>
    </w:p>
    <w:bookmarkEnd w:id="8150"/>
    <w:bookmarkStart w:name="z8163" w:id="8151"/>
    <w:p>
      <w:pPr>
        <w:spacing w:after="0"/>
        <w:ind w:left="0"/>
        <w:jc w:val="both"/>
      </w:pPr>
      <w:r>
        <w:rPr>
          <w:rFonts w:ascii="Times New Roman"/>
          <w:b w:val="false"/>
          <w:i w:val="false"/>
          <w:color w:val="000000"/>
          <w:sz w:val="28"/>
        </w:rPr>
        <w:t>
      971. Жұмыс сипаттамасы:</w:t>
      </w:r>
    </w:p>
    <w:bookmarkEnd w:id="8151"/>
    <w:bookmarkStart w:name="z8164" w:id="8152"/>
    <w:p>
      <w:pPr>
        <w:spacing w:after="0"/>
        <w:ind w:left="0"/>
        <w:jc w:val="both"/>
      </w:pPr>
      <w:r>
        <w:rPr>
          <w:rFonts w:ascii="Times New Roman"/>
          <w:b w:val="false"/>
          <w:i w:val="false"/>
          <w:color w:val="000000"/>
          <w:sz w:val="28"/>
        </w:rPr>
        <w:t>
      графиттеуші станокта немесе контейнерде көміртектелген қыш негіздердің ұшын тоқ өткізгіш массамен жабу;</w:t>
      </w:r>
    </w:p>
    <w:bookmarkEnd w:id="8152"/>
    <w:bookmarkStart w:name="z8165" w:id="8153"/>
    <w:p>
      <w:pPr>
        <w:spacing w:after="0"/>
        <w:ind w:left="0"/>
        <w:jc w:val="both"/>
      </w:pPr>
      <w:r>
        <w:rPr>
          <w:rFonts w:ascii="Times New Roman"/>
          <w:b w:val="false"/>
          <w:i w:val="false"/>
          <w:color w:val="000000"/>
          <w:sz w:val="28"/>
        </w:rPr>
        <w:t>
      жабынды біркелкі жағуға арналған аспапты реттеу, жағылған жабынның ақаулықтарын анықтау;</w:t>
      </w:r>
    </w:p>
    <w:bookmarkEnd w:id="8153"/>
    <w:bookmarkStart w:name="z8166" w:id="8154"/>
    <w:p>
      <w:pPr>
        <w:spacing w:after="0"/>
        <w:ind w:left="0"/>
        <w:jc w:val="both"/>
      </w:pPr>
      <w:r>
        <w:rPr>
          <w:rFonts w:ascii="Times New Roman"/>
          <w:b w:val="false"/>
          <w:i w:val="false"/>
          <w:color w:val="000000"/>
          <w:sz w:val="28"/>
        </w:rPr>
        <w:t>
      тоқ өткізгіш массаның жарамдылығын айқындау;</w:t>
      </w:r>
    </w:p>
    <w:bookmarkEnd w:id="8154"/>
    <w:bookmarkStart w:name="z8167" w:id="8155"/>
    <w:p>
      <w:pPr>
        <w:spacing w:after="0"/>
        <w:ind w:left="0"/>
        <w:jc w:val="both"/>
      </w:pPr>
      <w:r>
        <w:rPr>
          <w:rFonts w:ascii="Times New Roman"/>
          <w:b w:val="false"/>
          <w:i w:val="false"/>
          <w:color w:val="000000"/>
          <w:sz w:val="28"/>
        </w:rPr>
        <w:t>
      коллоид графитті массаны араластыру және сүзгіден өткізу;</w:t>
      </w:r>
    </w:p>
    <w:bookmarkEnd w:id="8155"/>
    <w:bookmarkStart w:name="z8168" w:id="8156"/>
    <w:p>
      <w:pPr>
        <w:spacing w:after="0"/>
        <w:ind w:left="0"/>
        <w:jc w:val="both"/>
      </w:pPr>
      <w:r>
        <w:rPr>
          <w:rFonts w:ascii="Times New Roman"/>
          <w:b w:val="false"/>
          <w:i w:val="false"/>
          <w:color w:val="000000"/>
          <w:sz w:val="28"/>
        </w:rPr>
        <w:t>
      графиттеуші машина лентасының қималарына бұйымдарды салу және графиттелген бұйымдарды алу;</w:t>
      </w:r>
    </w:p>
    <w:bookmarkEnd w:id="8156"/>
    <w:bookmarkStart w:name="z8169" w:id="8157"/>
    <w:p>
      <w:pPr>
        <w:spacing w:after="0"/>
        <w:ind w:left="0"/>
        <w:jc w:val="both"/>
      </w:pPr>
      <w:r>
        <w:rPr>
          <w:rFonts w:ascii="Times New Roman"/>
          <w:b w:val="false"/>
          <w:i w:val="false"/>
          <w:color w:val="000000"/>
          <w:sz w:val="28"/>
        </w:rPr>
        <w:t>
      графиттеуші машинаны тазалау және жуу;</w:t>
      </w:r>
    </w:p>
    <w:bookmarkEnd w:id="8157"/>
    <w:bookmarkStart w:name="z8170" w:id="8158"/>
    <w:p>
      <w:pPr>
        <w:spacing w:after="0"/>
        <w:ind w:left="0"/>
        <w:jc w:val="both"/>
      </w:pPr>
      <w:r>
        <w:rPr>
          <w:rFonts w:ascii="Times New Roman"/>
          <w:b w:val="false"/>
          <w:i w:val="false"/>
          <w:color w:val="000000"/>
          <w:sz w:val="28"/>
        </w:rPr>
        <w:t>
      роликтерді жуу және графит массасын шашырату.</w:t>
      </w:r>
    </w:p>
    <w:bookmarkEnd w:id="8158"/>
    <w:bookmarkStart w:name="z8171" w:id="8159"/>
    <w:p>
      <w:pPr>
        <w:spacing w:after="0"/>
        <w:ind w:left="0"/>
        <w:jc w:val="both"/>
      </w:pPr>
      <w:r>
        <w:rPr>
          <w:rFonts w:ascii="Times New Roman"/>
          <w:b w:val="false"/>
          <w:i w:val="false"/>
          <w:color w:val="000000"/>
          <w:sz w:val="28"/>
        </w:rPr>
        <w:t>
      972. Білуге тиіс:</w:t>
      </w:r>
    </w:p>
    <w:bookmarkEnd w:id="8159"/>
    <w:bookmarkStart w:name="z8172" w:id="8160"/>
    <w:p>
      <w:pPr>
        <w:spacing w:after="0"/>
        <w:ind w:left="0"/>
        <w:jc w:val="both"/>
      </w:pPr>
      <w:r>
        <w:rPr>
          <w:rFonts w:ascii="Times New Roman"/>
          <w:b w:val="false"/>
          <w:i w:val="false"/>
          <w:color w:val="000000"/>
          <w:sz w:val="28"/>
        </w:rPr>
        <w:t>
      графиттеуші станоктар мен конвейерлердің негізгі бөлшектерінің атауы мен мақсаты және жұмыс тәртібі;</w:t>
      </w:r>
    </w:p>
    <w:bookmarkEnd w:id="8160"/>
    <w:bookmarkStart w:name="z8173" w:id="8161"/>
    <w:p>
      <w:pPr>
        <w:spacing w:after="0"/>
        <w:ind w:left="0"/>
        <w:jc w:val="both"/>
      </w:pPr>
      <w:r>
        <w:rPr>
          <w:rFonts w:ascii="Times New Roman"/>
          <w:b w:val="false"/>
          <w:i w:val="false"/>
          <w:color w:val="000000"/>
          <w:sz w:val="28"/>
        </w:rPr>
        <w:t>
      қолданылатын құрылғылардың, бақылау-өлшеу құралдары мен аспаптардың мақсаты және қолданылу шарттары;</w:t>
      </w:r>
    </w:p>
    <w:bookmarkEnd w:id="8161"/>
    <w:bookmarkStart w:name="z8174" w:id="8162"/>
    <w:p>
      <w:pPr>
        <w:spacing w:after="0"/>
        <w:ind w:left="0"/>
        <w:jc w:val="both"/>
      </w:pPr>
      <w:r>
        <w:rPr>
          <w:rFonts w:ascii="Times New Roman"/>
          <w:b w:val="false"/>
          <w:i w:val="false"/>
          <w:color w:val="000000"/>
          <w:sz w:val="28"/>
        </w:rPr>
        <w:t>
      тоқ өткізгіш массаның құрамы, негізгі қасиеттері;</w:t>
      </w:r>
    </w:p>
    <w:bookmarkEnd w:id="8162"/>
    <w:bookmarkStart w:name="z8175" w:id="8163"/>
    <w:p>
      <w:pPr>
        <w:spacing w:after="0"/>
        <w:ind w:left="0"/>
        <w:jc w:val="both"/>
      </w:pPr>
      <w:r>
        <w:rPr>
          <w:rFonts w:ascii="Times New Roman"/>
          <w:b w:val="false"/>
          <w:i w:val="false"/>
          <w:color w:val="000000"/>
          <w:sz w:val="28"/>
        </w:rPr>
        <w:t>
      дайындау және сақтау тәртібі;</w:t>
      </w:r>
    </w:p>
    <w:bookmarkEnd w:id="8163"/>
    <w:bookmarkStart w:name="z8176" w:id="8164"/>
    <w:p>
      <w:pPr>
        <w:spacing w:after="0"/>
        <w:ind w:left="0"/>
        <w:jc w:val="both"/>
      </w:pPr>
      <w:r>
        <w:rPr>
          <w:rFonts w:ascii="Times New Roman"/>
          <w:b w:val="false"/>
          <w:i w:val="false"/>
          <w:color w:val="000000"/>
          <w:sz w:val="28"/>
        </w:rPr>
        <w:t>
      коллоид графитті массаның құрамы мен маркалары.</w:t>
      </w:r>
    </w:p>
    <w:bookmarkEnd w:id="8164"/>
    <w:bookmarkStart w:name="z8177" w:id="8165"/>
    <w:p>
      <w:pPr>
        <w:spacing w:after="0"/>
        <w:ind w:left="0"/>
        <w:jc w:val="left"/>
      </w:pPr>
      <w:r>
        <w:rPr>
          <w:rFonts w:ascii="Times New Roman"/>
          <w:b/>
          <w:i w:val="false"/>
          <w:color w:val="000000"/>
        </w:rPr>
        <w:t xml:space="preserve"> 41-параграф. Графиттеуші, 3-разряд</w:t>
      </w:r>
    </w:p>
    <w:bookmarkEnd w:id="8165"/>
    <w:bookmarkStart w:name="z8178" w:id="8166"/>
    <w:p>
      <w:pPr>
        <w:spacing w:after="0"/>
        <w:ind w:left="0"/>
        <w:jc w:val="both"/>
      </w:pPr>
      <w:r>
        <w:rPr>
          <w:rFonts w:ascii="Times New Roman"/>
          <w:b w:val="false"/>
          <w:i w:val="false"/>
          <w:color w:val="000000"/>
          <w:sz w:val="28"/>
        </w:rPr>
        <w:t>
      973. Жұмыс сипаттамасы:</w:t>
      </w:r>
    </w:p>
    <w:bookmarkEnd w:id="8166"/>
    <w:bookmarkStart w:name="z8179" w:id="8167"/>
    <w:p>
      <w:pPr>
        <w:spacing w:after="0"/>
        <w:ind w:left="0"/>
        <w:jc w:val="both"/>
      </w:pPr>
      <w:r>
        <w:rPr>
          <w:rFonts w:ascii="Times New Roman"/>
          <w:b w:val="false"/>
          <w:i w:val="false"/>
          <w:color w:val="000000"/>
          <w:sz w:val="28"/>
        </w:rPr>
        <w:t>
      графиттеуші машинада суда еритін кристалл пластиналарды графит ерітіндісімен қаптау;</w:t>
      </w:r>
    </w:p>
    <w:bookmarkEnd w:id="8167"/>
    <w:bookmarkStart w:name="z8180" w:id="8168"/>
    <w:p>
      <w:pPr>
        <w:spacing w:after="0"/>
        <w:ind w:left="0"/>
        <w:jc w:val="both"/>
      </w:pPr>
      <w:r>
        <w:rPr>
          <w:rFonts w:ascii="Times New Roman"/>
          <w:b w:val="false"/>
          <w:i w:val="false"/>
          <w:color w:val="000000"/>
          <w:sz w:val="28"/>
        </w:rPr>
        <w:t>
      машинаның шағын бактарына графит массасын құю;</w:t>
      </w:r>
    </w:p>
    <w:bookmarkEnd w:id="8168"/>
    <w:bookmarkStart w:name="z8181" w:id="8169"/>
    <w:p>
      <w:pPr>
        <w:spacing w:after="0"/>
        <w:ind w:left="0"/>
        <w:jc w:val="both"/>
      </w:pPr>
      <w:r>
        <w:rPr>
          <w:rFonts w:ascii="Times New Roman"/>
          <w:b w:val="false"/>
          <w:i w:val="false"/>
          <w:color w:val="000000"/>
          <w:sz w:val="28"/>
        </w:rPr>
        <w:t>
      графит массасын шашыратқыштардың жұмысын және машина лентасының қозғалысын реттеу;</w:t>
      </w:r>
    </w:p>
    <w:bookmarkEnd w:id="8169"/>
    <w:bookmarkStart w:name="z8182" w:id="8170"/>
    <w:p>
      <w:pPr>
        <w:spacing w:after="0"/>
        <w:ind w:left="0"/>
        <w:jc w:val="both"/>
      </w:pPr>
      <w:r>
        <w:rPr>
          <w:rFonts w:ascii="Times New Roman"/>
          <w:b w:val="false"/>
          <w:i w:val="false"/>
          <w:color w:val="000000"/>
          <w:sz w:val="28"/>
        </w:rPr>
        <w:t>
      шашыратқыштарды бөлшектеу және жинау;</w:t>
      </w:r>
    </w:p>
    <w:bookmarkEnd w:id="8170"/>
    <w:bookmarkStart w:name="z8183" w:id="8171"/>
    <w:p>
      <w:pPr>
        <w:spacing w:after="0"/>
        <w:ind w:left="0"/>
        <w:jc w:val="both"/>
      </w:pPr>
      <w:r>
        <w:rPr>
          <w:rFonts w:ascii="Times New Roman"/>
          <w:b w:val="false"/>
          <w:i w:val="false"/>
          <w:color w:val="000000"/>
          <w:sz w:val="28"/>
        </w:rPr>
        <w:t>
      тығыз ауаны жылыту және пластиналарды кептіруді бақылау.</w:t>
      </w:r>
    </w:p>
    <w:bookmarkEnd w:id="8171"/>
    <w:bookmarkStart w:name="z8184" w:id="8172"/>
    <w:p>
      <w:pPr>
        <w:spacing w:after="0"/>
        <w:ind w:left="0"/>
        <w:jc w:val="both"/>
      </w:pPr>
      <w:r>
        <w:rPr>
          <w:rFonts w:ascii="Times New Roman"/>
          <w:b w:val="false"/>
          <w:i w:val="false"/>
          <w:color w:val="000000"/>
          <w:sz w:val="28"/>
        </w:rPr>
        <w:t>
      974. Білуге тиіс:</w:t>
      </w:r>
    </w:p>
    <w:bookmarkEnd w:id="8172"/>
    <w:bookmarkStart w:name="z8185" w:id="8173"/>
    <w:p>
      <w:pPr>
        <w:spacing w:after="0"/>
        <w:ind w:left="0"/>
        <w:jc w:val="both"/>
      </w:pPr>
      <w:r>
        <w:rPr>
          <w:rFonts w:ascii="Times New Roman"/>
          <w:b w:val="false"/>
          <w:i w:val="false"/>
          <w:color w:val="000000"/>
          <w:sz w:val="28"/>
        </w:rPr>
        <w:t>
      қызмет көрсетілетін жабдықтың құрылысы және реттеу тәсілдері; бақылау-өлшеу құралдары мен құрылғыларының құрылысы мен реттеу тәсілдері;</w:t>
      </w:r>
    </w:p>
    <w:bookmarkEnd w:id="8173"/>
    <w:bookmarkStart w:name="z8186" w:id="8174"/>
    <w:p>
      <w:pPr>
        <w:spacing w:after="0"/>
        <w:ind w:left="0"/>
        <w:jc w:val="both"/>
      </w:pPr>
      <w:r>
        <w:rPr>
          <w:rFonts w:ascii="Times New Roman"/>
          <w:b w:val="false"/>
          <w:i w:val="false"/>
          <w:color w:val="000000"/>
          <w:sz w:val="28"/>
        </w:rPr>
        <w:t>
      бұйымдарды қалау және бұйымдарды алу тәсілдері;</w:t>
      </w:r>
    </w:p>
    <w:bookmarkEnd w:id="8174"/>
    <w:bookmarkStart w:name="z8187" w:id="8175"/>
    <w:p>
      <w:pPr>
        <w:spacing w:after="0"/>
        <w:ind w:left="0"/>
        <w:jc w:val="both"/>
      </w:pPr>
      <w:r>
        <w:rPr>
          <w:rFonts w:ascii="Times New Roman"/>
          <w:b w:val="false"/>
          <w:i w:val="false"/>
          <w:color w:val="000000"/>
          <w:sz w:val="28"/>
        </w:rPr>
        <w:t>
      графиттелген пластиналарға қойылатын талаптары;</w:t>
      </w:r>
    </w:p>
    <w:bookmarkEnd w:id="8175"/>
    <w:bookmarkStart w:name="z8188" w:id="8176"/>
    <w:p>
      <w:pPr>
        <w:spacing w:after="0"/>
        <w:ind w:left="0"/>
        <w:jc w:val="both"/>
      </w:pPr>
      <w:r>
        <w:rPr>
          <w:rFonts w:ascii="Times New Roman"/>
          <w:b w:val="false"/>
          <w:i w:val="false"/>
          <w:color w:val="000000"/>
          <w:sz w:val="28"/>
        </w:rPr>
        <w:t>
      шағын бактарды графит массамен толтыру тәсілдері;</w:t>
      </w:r>
    </w:p>
    <w:bookmarkEnd w:id="8176"/>
    <w:bookmarkStart w:name="z8189" w:id="8177"/>
    <w:p>
      <w:pPr>
        <w:spacing w:after="0"/>
        <w:ind w:left="0"/>
        <w:jc w:val="both"/>
      </w:pPr>
      <w:r>
        <w:rPr>
          <w:rFonts w:ascii="Times New Roman"/>
          <w:b w:val="false"/>
          <w:i w:val="false"/>
          <w:color w:val="000000"/>
          <w:sz w:val="28"/>
        </w:rPr>
        <w:t>
      шашыратқыштар мен графиттеуші машина ленталарын бөлшектеу, жинау және реттеу тәртібі.</w:t>
      </w:r>
    </w:p>
    <w:bookmarkEnd w:id="8177"/>
    <w:bookmarkStart w:name="z8190" w:id="8178"/>
    <w:p>
      <w:pPr>
        <w:spacing w:after="0"/>
        <w:ind w:left="0"/>
        <w:jc w:val="left"/>
      </w:pPr>
      <w:r>
        <w:rPr>
          <w:rFonts w:ascii="Times New Roman"/>
          <w:b/>
          <w:i w:val="false"/>
          <w:color w:val="000000"/>
        </w:rPr>
        <w:t xml:space="preserve"> 42-параграф. Дайындамаларды жапсырушы, 1-разряд</w:t>
      </w:r>
    </w:p>
    <w:bookmarkEnd w:id="8178"/>
    <w:bookmarkStart w:name="z8191" w:id="8179"/>
    <w:p>
      <w:pPr>
        <w:spacing w:after="0"/>
        <w:ind w:left="0"/>
        <w:jc w:val="both"/>
      </w:pPr>
      <w:r>
        <w:rPr>
          <w:rFonts w:ascii="Times New Roman"/>
          <w:b w:val="false"/>
          <w:i w:val="false"/>
          <w:color w:val="000000"/>
          <w:sz w:val="28"/>
        </w:rPr>
        <w:t>
      975. Жұмыс сипаттамасы:</w:t>
      </w:r>
    </w:p>
    <w:bookmarkEnd w:id="8179"/>
    <w:bookmarkStart w:name="z8192" w:id="8180"/>
    <w:p>
      <w:pPr>
        <w:spacing w:after="0"/>
        <w:ind w:left="0"/>
        <w:jc w:val="both"/>
      </w:pPr>
      <w:r>
        <w:rPr>
          <w:rFonts w:ascii="Times New Roman"/>
          <w:b w:val="false"/>
          <w:i w:val="false"/>
          <w:color w:val="000000"/>
          <w:sz w:val="28"/>
        </w:rPr>
        <w:t>
      ыстық металл пластиналарға тегістеу үшін дайындамаларды желіммен немесе мастикамен жапсыру;</w:t>
      </w:r>
    </w:p>
    <w:bookmarkEnd w:id="8180"/>
    <w:bookmarkStart w:name="z8193" w:id="8181"/>
    <w:p>
      <w:pPr>
        <w:spacing w:after="0"/>
        <w:ind w:left="0"/>
        <w:jc w:val="both"/>
      </w:pPr>
      <w:r>
        <w:rPr>
          <w:rFonts w:ascii="Times New Roman"/>
          <w:b w:val="false"/>
          <w:i w:val="false"/>
          <w:color w:val="000000"/>
          <w:sz w:val="28"/>
        </w:rPr>
        <w:t>
      дайындамаларды жуу.</w:t>
      </w:r>
    </w:p>
    <w:bookmarkEnd w:id="8181"/>
    <w:bookmarkStart w:name="z8194" w:id="8182"/>
    <w:p>
      <w:pPr>
        <w:spacing w:after="0"/>
        <w:ind w:left="0"/>
        <w:jc w:val="both"/>
      </w:pPr>
      <w:r>
        <w:rPr>
          <w:rFonts w:ascii="Times New Roman"/>
          <w:b w:val="false"/>
          <w:i w:val="false"/>
          <w:color w:val="000000"/>
          <w:sz w:val="28"/>
        </w:rPr>
        <w:t>
      976. Білуге тиіс:</w:t>
      </w:r>
    </w:p>
    <w:bookmarkEnd w:id="8182"/>
    <w:bookmarkStart w:name="z8195" w:id="8183"/>
    <w:p>
      <w:pPr>
        <w:spacing w:after="0"/>
        <w:ind w:left="0"/>
        <w:jc w:val="both"/>
      </w:pPr>
      <w:r>
        <w:rPr>
          <w:rFonts w:ascii="Times New Roman"/>
          <w:b w:val="false"/>
          <w:i w:val="false"/>
          <w:color w:val="000000"/>
          <w:sz w:val="28"/>
        </w:rPr>
        <w:t>
      жұмыс құрылғылары мен құралдардың құрылысы, олардың мақсаты мен қолданылу шарттары;</w:t>
      </w:r>
    </w:p>
    <w:bookmarkEnd w:id="8183"/>
    <w:bookmarkStart w:name="z8196" w:id="8184"/>
    <w:p>
      <w:pPr>
        <w:spacing w:after="0"/>
        <w:ind w:left="0"/>
        <w:jc w:val="both"/>
      </w:pPr>
      <w:r>
        <w:rPr>
          <w:rFonts w:ascii="Times New Roman"/>
          <w:b w:val="false"/>
          <w:i w:val="false"/>
          <w:color w:val="000000"/>
          <w:sz w:val="28"/>
        </w:rPr>
        <w:t>
      өңделетін материалдың (тегістелетін бөлшектердің) атауы мен таңбалануы;</w:t>
      </w:r>
    </w:p>
    <w:bookmarkEnd w:id="8184"/>
    <w:bookmarkStart w:name="z8197" w:id="8185"/>
    <w:p>
      <w:pPr>
        <w:spacing w:after="0"/>
        <w:ind w:left="0"/>
        <w:jc w:val="both"/>
      </w:pPr>
      <w:r>
        <w:rPr>
          <w:rFonts w:ascii="Times New Roman"/>
          <w:b w:val="false"/>
          <w:i w:val="false"/>
          <w:color w:val="000000"/>
          <w:sz w:val="28"/>
        </w:rPr>
        <w:t>
      қолданылатын жапсыру құрамының (мастикалардың) атауы;</w:t>
      </w:r>
    </w:p>
    <w:bookmarkEnd w:id="8185"/>
    <w:bookmarkStart w:name="z8198" w:id="8186"/>
    <w:p>
      <w:pPr>
        <w:spacing w:after="0"/>
        <w:ind w:left="0"/>
        <w:jc w:val="both"/>
      </w:pPr>
      <w:r>
        <w:rPr>
          <w:rFonts w:ascii="Times New Roman"/>
          <w:b w:val="false"/>
          <w:i w:val="false"/>
          <w:color w:val="000000"/>
          <w:sz w:val="28"/>
        </w:rPr>
        <w:t>
      дайындамаларды қондырып орналастыру тәсілдері.</w:t>
      </w:r>
    </w:p>
    <w:bookmarkEnd w:id="8186"/>
    <w:bookmarkStart w:name="z8199" w:id="8187"/>
    <w:p>
      <w:pPr>
        <w:spacing w:after="0"/>
        <w:ind w:left="0"/>
        <w:jc w:val="left"/>
      </w:pPr>
      <w:r>
        <w:rPr>
          <w:rFonts w:ascii="Times New Roman"/>
          <w:b/>
          <w:i w:val="false"/>
          <w:color w:val="000000"/>
        </w:rPr>
        <w:t xml:space="preserve"> 43-параграф. Дайындамаларды жапсырушы, 2-разряд</w:t>
      </w:r>
    </w:p>
    <w:bookmarkEnd w:id="8187"/>
    <w:bookmarkStart w:name="z8200" w:id="8188"/>
    <w:p>
      <w:pPr>
        <w:spacing w:after="0"/>
        <w:ind w:left="0"/>
        <w:jc w:val="both"/>
      </w:pPr>
      <w:r>
        <w:rPr>
          <w:rFonts w:ascii="Times New Roman"/>
          <w:b w:val="false"/>
          <w:i w:val="false"/>
          <w:color w:val="000000"/>
          <w:sz w:val="28"/>
        </w:rPr>
        <w:t>
      977. Жұмыс сипаттамасы:</w:t>
      </w:r>
    </w:p>
    <w:bookmarkEnd w:id="8188"/>
    <w:bookmarkStart w:name="z8201" w:id="8189"/>
    <w:p>
      <w:pPr>
        <w:spacing w:after="0"/>
        <w:ind w:left="0"/>
        <w:jc w:val="both"/>
      </w:pPr>
      <w:r>
        <w:rPr>
          <w:rFonts w:ascii="Times New Roman"/>
          <w:b w:val="false"/>
          <w:i w:val="false"/>
          <w:color w:val="000000"/>
          <w:sz w:val="28"/>
        </w:rPr>
        <w:t>
      тегістелетін дайындамаларды алдын ала трихлорэтиленде жуа отырып, платаға немесе пластинаға жапсыру;</w:t>
      </w:r>
    </w:p>
    <w:bookmarkEnd w:id="8189"/>
    <w:bookmarkStart w:name="z8202" w:id="8190"/>
    <w:p>
      <w:pPr>
        <w:spacing w:after="0"/>
        <w:ind w:left="0"/>
        <w:jc w:val="both"/>
      </w:pPr>
      <w:r>
        <w:rPr>
          <w:rFonts w:ascii="Times New Roman"/>
          <w:b w:val="false"/>
          <w:i w:val="false"/>
          <w:color w:val="000000"/>
          <w:sz w:val="28"/>
        </w:rPr>
        <w:t>
      бағдарлы орналастыру және дайындамаларды ыстық металл пластиналарға пневмонығыздауышпен жапсыру, құймаларға графит төсем жапсыру, жапсыру үшін желім мен мастика дайындау, парафин немесе балауыз негізінде жабысатын құрам дайындау;</w:t>
      </w:r>
    </w:p>
    <w:bookmarkEnd w:id="8190"/>
    <w:bookmarkStart w:name="z8203" w:id="8191"/>
    <w:p>
      <w:pPr>
        <w:spacing w:after="0"/>
        <w:ind w:left="0"/>
        <w:jc w:val="both"/>
      </w:pPr>
      <w:r>
        <w:rPr>
          <w:rFonts w:ascii="Times New Roman"/>
          <w:b w:val="false"/>
          <w:i w:val="false"/>
          <w:color w:val="000000"/>
          <w:sz w:val="28"/>
        </w:rPr>
        <w:t>
      желім қайнату үшін арнайы ыдыста электр қыздырылатын аспап дайындау;</w:t>
      </w:r>
    </w:p>
    <w:bookmarkEnd w:id="8191"/>
    <w:bookmarkStart w:name="z8204" w:id="8192"/>
    <w:p>
      <w:pPr>
        <w:spacing w:after="0"/>
        <w:ind w:left="0"/>
        <w:jc w:val="both"/>
      </w:pPr>
      <w:r>
        <w:rPr>
          <w:rFonts w:ascii="Times New Roman"/>
          <w:b w:val="false"/>
          <w:i w:val="false"/>
          <w:color w:val="000000"/>
          <w:sz w:val="28"/>
        </w:rPr>
        <w:t>
      сапасын көзбен шолып тексеру;</w:t>
      </w:r>
    </w:p>
    <w:bookmarkEnd w:id="8192"/>
    <w:bookmarkStart w:name="z8205" w:id="8193"/>
    <w:p>
      <w:pPr>
        <w:spacing w:after="0"/>
        <w:ind w:left="0"/>
        <w:jc w:val="both"/>
      </w:pPr>
      <w:r>
        <w:rPr>
          <w:rFonts w:ascii="Times New Roman"/>
          <w:b w:val="false"/>
          <w:i w:val="false"/>
          <w:color w:val="000000"/>
          <w:sz w:val="28"/>
        </w:rPr>
        <w:t>
      тегістеу, жуу, кептіруден кейін дайындамаларды сыдыру.</w:t>
      </w:r>
    </w:p>
    <w:bookmarkEnd w:id="8193"/>
    <w:bookmarkStart w:name="z8206" w:id="8194"/>
    <w:p>
      <w:pPr>
        <w:spacing w:after="0"/>
        <w:ind w:left="0"/>
        <w:jc w:val="both"/>
      </w:pPr>
      <w:r>
        <w:rPr>
          <w:rFonts w:ascii="Times New Roman"/>
          <w:b w:val="false"/>
          <w:i w:val="false"/>
          <w:color w:val="000000"/>
          <w:sz w:val="28"/>
        </w:rPr>
        <w:t>
      978. Білуге тиіс:</w:t>
      </w:r>
    </w:p>
    <w:bookmarkEnd w:id="8194"/>
    <w:bookmarkStart w:name="z8207" w:id="8195"/>
    <w:p>
      <w:pPr>
        <w:spacing w:after="0"/>
        <w:ind w:left="0"/>
        <w:jc w:val="both"/>
      </w:pPr>
      <w:r>
        <w:rPr>
          <w:rFonts w:ascii="Times New Roman"/>
          <w:b w:val="false"/>
          <w:i w:val="false"/>
          <w:color w:val="000000"/>
          <w:sz w:val="28"/>
        </w:rPr>
        <w:t>
      электр қыздырылатын аспаптардың жұмыс тәртібі;</w:t>
      </w:r>
    </w:p>
    <w:bookmarkEnd w:id="8195"/>
    <w:bookmarkStart w:name="z8208" w:id="8196"/>
    <w:p>
      <w:pPr>
        <w:spacing w:after="0"/>
        <w:ind w:left="0"/>
        <w:jc w:val="both"/>
      </w:pPr>
      <w:r>
        <w:rPr>
          <w:rFonts w:ascii="Times New Roman"/>
          <w:b w:val="false"/>
          <w:i w:val="false"/>
          <w:color w:val="000000"/>
          <w:sz w:val="28"/>
        </w:rPr>
        <w:t>
      құрылғылар мен бақылау-өлшеу құралдарының мақсаты және оларды пайдалану шарттары;</w:t>
      </w:r>
    </w:p>
    <w:bookmarkEnd w:id="8196"/>
    <w:bookmarkStart w:name="z8209" w:id="8197"/>
    <w:p>
      <w:pPr>
        <w:spacing w:after="0"/>
        <w:ind w:left="0"/>
        <w:jc w:val="both"/>
      </w:pPr>
      <w:r>
        <w:rPr>
          <w:rFonts w:ascii="Times New Roman"/>
          <w:b w:val="false"/>
          <w:i w:val="false"/>
          <w:color w:val="000000"/>
          <w:sz w:val="28"/>
        </w:rPr>
        <w:t>
      жабыстыру құрамдарды рецепт бойынша дайындау тәртібі;</w:t>
      </w:r>
    </w:p>
    <w:bookmarkEnd w:id="8197"/>
    <w:bookmarkStart w:name="z8210" w:id="8198"/>
    <w:p>
      <w:pPr>
        <w:spacing w:after="0"/>
        <w:ind w:left="0"/>
        <w:jc w:val="both"/>
      </w:pPr>
      <w:r>
        <w:rPr>
          <w:rFonts w:ascii="Times New Roman"/>
          <w:b w:val="false"/>
          <w:i w:val="false"/>
          <w:color w:val="000000"/>
          <w:sz w:val="28"/>
        </w:rPr>
        <w:t>
      дайындамалар мен бөлшектерді жабыстыру тәртібі;</w:t>
      </w:r>
    </w:p>
    <w:bookmarkEnd w:id="8198"/>
    <w:bookmarkStart w:name="z8211" w:id="8199"/>
    <w:p>
      <w:pPr>
        <w:spacing w:after="0"/>
        <w:ind w:left="0"/>
        <w:jc w:val="both"/>
      </w:pPr>
      <w:r>
        <w:rPr>
          <w:rFonts w:ascii="Times New Roman"/>
          <w:b w:val="false"/>
          <w:i w:val="false"/>
          <w:color w:val="000000"/>
          <w:sz w:val="28"/>
        </w:rPr>
        <w:t>
      дайындамалар мен бөлшектердің пластинада орналасу тәсілдері;</w:t>
      </w:r>
    </w:p>
    <w:bookmarkEnd w:id="8199"/>
    <w:bookmarkStart w:name="z8212" w:id="8200"/>
    <w:p>
      <w:pPr>
        <w:spacing w:after="0"/>
        <w:ind w:left="0"/>
        <w:jc w:val="both"/>
      </w:pPr>
      <w:r>
        <w:rPr>
          <w:rFonts w:ascii="Times New Roman"/>
          <w:b w:val="false"/>
          <w:i w:val="false"/>
          <w:color w:val="000000"/>
          <w:sz w:val="28"/>
        </w:rPr>
        <w:t>
      өңделетін материалдардың (тегістелетін бөлшектердің) негізгі механикалық қасиеттері.</w:t>
      </w:r>
    </w:p>
    <w:bookmarkEnd w:id="8200"/>
    <w:bookmarkStart w:name="z8213" w:id="8201"/>
    <w:p>
      <w:pPr>
        <w:spacing w:after="0"/>
        <w:ind w:left="0"/>
        <w:jc w:val="both"/>
      </w:pPr>
      <w:r>
        <w:rPr>
          <w:rFonts w:ascii="Times New Roman"/>
          <w:b w:val="false"/>
          <w:i w:val="false"/>
          <w:color w:val="000000"/>
          <w:sz w:val="28"/>
        </w:rPr>
        <w:t>
      979. Жұмыс үлгілері:</w:t>
      </w:r>
    </w:p>
    <w:bookmarkEnd w:id="8201"/>
    <w:bookmarkStart w:name="z8214" w:id="8202"/>
    <w:p>
      <w:pPr>
        <w:spacing w:after="0"/>
        <w:ind w:left="0"/>
        <w:jc w:val="both"/>
      </w:pPr>
      <w:r>
        <w:rPr>
          <w:rFonts w:ascii="Times New Roman"/>
          <w:b w:val="false"/>
          <w:i w:val="false"/>
          <w:color w:val="000000"/>
          <w:sz w:val="28"/>
        </w:rPr>
        <w:t>
      1) дискі, плата, қақпақ типті қыш бөлшектер – металл пластиналарға жапсыру;</w:t>
      </w:r>
    </w:p>
    <w:bookmarkEnd w:id="8202"/>
    <w:bookmarkStart w:name="z8215" w:id="8203"/>
    <w:p>
      <w:pPr>
        <w:spacing w:after="0"/>
        <w:ind w:left="0"/>
        <w:jc w:val="both"/>
      </w:pPr>
      <w:r>
        <w:rPr>
          <w:rFonts w:ascii="Times New Roman"/>
          <w:b w:val="false"/>
          <w:i w:val="false"/>
          <w:color w:val="000000"/>
          <w:sz w:val="28"/>
        </w:rPr>
        <w:t>
      2) металдандырылған қыш бөлшектер - металл пластиналарға жапсыру;</w:t>
      </w:r>
    </w:p>
    <w:bookmarkEnd w:id="8203"/>
    <w:bookmarkStart w:name="z8216" w:id="8204"/>
    <w:p>
      <w:pPr>
        <w:spacing w:after="0"/>
        <w:ind w:left="0"/>
        <w:jc w:val="both"/>
      </w:pPr>
      <w:r>
        <w:rPr>
          <w:rFonts w:ascii="Times New Roman"/>
          <w:b w:val="false"/>
          <w:i w:val="false"/>
          <w:color w:val="000000"/>
          <w:sz w:val="28"/>
        </w:rPr>
        <w:t>
      3) металданған және металданбаған қыш бөлшектер - сыдыру;</w:t>
      </w:r>
    </w:p>
    <w:bookmarkEnd w:id="8204"/>
    <w:bookmarkStart w:name="z8217" w:id="8205"/>
    <w:p>
      <w:pPr>
        <w:spacing w:after="0"/>
        <w:ind w:left="0"/>
        <w:jc w:val="both"/>
      </w:pPr>
      <w:r>
        <w:rPr>
          <w:rFonts w:ascii="Times New Roman"/>
          <w:b w:val="false"/>
          <w:i w:val="false"/>
          <w:color w:val="000000"/>
          <w:sz w:val="28"/>
        </w:rPr>
        <w:t>
      ацетонда және трихлорэтиленде, жуғыш заты бар ерітіндіде жуу;</w:t>
      </w:r>
    </w:p>
    <w:bookmarkEnd w:id="8205"/>
    <w:bookmarkStart w:name="z8218" w:id="8206"/>
    <w:p>
      <w:pPr>
        <w:spacing w:after="0"/>
        <w:ind w:left="0"/>
        <w:jc w:val="both"/>
      </w:pPr>
      <w:r>
        <w:rPr>
          <w:rFonts w:ascii="Times New Roman"/>
          <w:b w:val="false"/>
          <w:i w:val="false"/>
          <w:color w:val="000000"/>
          <w:sz w:val="28"/>
        </w:rPr>
        <w:t>
      4) металл бөлшектер - қыш платаға жапсыру;</w:t>
      </w:r>
    </w:p>
    <w:bookmarkEnd w:id="8206"/>
    <w:bookmarkStart w:name="z8219" w:id="8207"/>
    <w:p>
      <w:pPr>
        <w:spacing w:after="0"/>
        <w:ind w:left="0"/>
        <w:jc w:val="both"/>
      </w:pPr>
      <w:r>
        <w:rPr>
          <w:rFonts w:ascii="Times New Roman"/>
          <w:b w:val="false"/>
          <w:i w:val="false"/>
          <w:color w:val="000000"/>
          <w:sz w:val="28"/>
        </w:rPr>
        <w:t>
      5) "Сковорода" бұйымы - фольгадан жасалған этикетканы пластмасса тұтқаларға жапсыру.</w:t>
      </w:r>
    </w:p>
    <w:bookmarkEnd w:id="8207"/>
    <w:bookmarkStart w:name="z8220" w:id="8208"/>
    <w:p>
      <w:pPr>
        <w:spacing w:after="0"/>
        <w:ind w:left="0"/>
        <w:jc w:val="left"/>
      </w:pPr>
      <w:r>
        <w:rPr>
          <w:rFonts w:ascii="Times New Roman"/>
          <w:b/>
          <w:i w:val="false"/>
          <w:color w:val="000000"/>
        </w:rPr>
        <w:t xml:space="preserve"> 44-параграф. Дайындамаларды жапсырушы, 3-разряд</w:t>
      </w:r>
    </w:p>
    <w:bookmarkEnd w:id="8208"/>
    <w:bookmarkStart w:name="z8221" w:id="8209"/>
    <w:p>
      <w:pPr>
        <w:spacing w:after="0"/>
        <w:ind w:left="0"/>
        <w:jc w:val="both"/>
      </w:pPr>
      <w:r>
        <w:rPr>
          <w:rFonts w:ascii="Times New Roman"/>
          <w:b w:val="false"/>
          <w:i w:val="false"/>
          <w:color w:val="000000"/>
          <w:sz w:val="28"/>
        </w:rPr>
        <w:t>
      980. Жұмыс сипаттамасы:</w:t>
      </w:r>
    </w:p>
    <w:bookmarkEnd w:id="8209"/>
    <w:bookmarkStart w:name="z8222" w:id="8210"/>
    <w:p>
      <w:pPr>
        <w:spacing w:after="0"/>
        <w:ind w:left="0"/>
        <w:jc w:val="both"/>
      </w:pPr>
      <w:r>
        <w:rPr>
          <w:rFonts w:ascii="Times New Roman"/>
          <w:b w:val="false"/>
          <w:i w:val="false"/>
          <w:color w:val="000000"/>
          <w:sz w:val="28"/>
        </w:rPr>
        <w:t>
      германий, кремний, галлий арсениді кристаллы платиналары мен құймаларын желімдеуші мастикамен (пицеин, щеллак және өзгеде) ыстық күйінде қалыптарға жапсыруға кесуге арналған шыны түтіктерді дайындамаға бағдарлы жапсыру;</w:t>
      </w:r>
    </w:p>
    <w:bookmarkEnd w:id="8210"/>
    <w:bookmarkStart w:name="z8223" w:id="8211"/>
    <w:p>
      <w:pPr>
        <w:spacing w:after="0"/>
        <w:ind w:left="0"/>
        <w:jc w:val="both"/>
      </w:pPr>
      <w:r>
        <w:rPr>
          <w:rFonts w:ascii="Times New Roman"/>
          <w:b w:val="false"/>
          <w:i w:val="false"/>
          <w:color w:val="000000"/>
          <w:sz w:val="28"/>
        </w:rPr>
        <w:t>
      пластиналарды органикалық ерітінділерде өңдеу және майсыздандырудан кейін шығару;</w:t>
      </w:r>
    </w:p>
    <w:bookmarkEnd w:id="8211"/>
    <w:bookmarkStart w:name="z8224" w:id="8212"/>
    <w:p>
      <w:pPr>
        <w:spacing w:after="0"/>
        <w:ind w:left="0"/>
        <w:jc w:val="both"/>
      </w:pPr>
      <w:r>
        <w:rPr>
          <w:rFonts w:ascii="Times New Roman"/>
          <w:b w:val="false"/>
          <w:i w:val="false"/>
          <w:color w:val="000000"/>
          <w:sz w:val="28"/>
        </w:rPr>
        <w:t>
      орталықтарды жартылай өткізгіш материалдардың құймаларына мастикамен жапсыру;</w:t>
      </w:r>
    </w:p>
    <w:bookmarkEnd w:id="8212"/>
    <w:bookmarkStart w:name="z8225" w:id="8213"/>
    <w:p>
      <w:pPr>
        <w:spacing w:after="0"/>
        <w:ind w:left="0"/>
        <w:jc w:val="both"/>
      </w:pPr>
      <w:r>
        <w:rPr>
          <w:rFonts w:ascii="Times New Roman"/>
          <w:b w:val="false"/>
          <w:i w:val="false"/>
          <w:color w:val="000000"/>
          <w:sz w:val="28"/>
        </w:rPr>
        <w:t>
      орталықтарды сыдыру;</w:t>
      </w:r>
    </w:p>
    <w:bookmarkEnd w:id="8213"/>
    <w:bookmarkStart w:name="z8226" w:id="8214"/>
    <w:p>
      <w:pPr>
        <w:spacing w:after="0"/>
        <w:ind w:left="0"/>
        <w:jc w:val="both"/>
      </w:pPr>
      <w:r>
        <w:rPr>
          <w:rFonts w:ascii="Times New Roman"/>
          <w:b w:val="false"/>
          <w:i w:val="false"/>
          <w:color w:val="000000"/>
          <w:sz w:val="28"/>
        </w:rPr>
        <w:t>
      өңдеу процессі кезінде кристалдар мен пластиналардың қалыңдығын өлшеу, өңдеуден және жуудан кейін дайындамаларды қалыптан нұсқаулыққа сәйкес алу.</w:t>
      </w:r>
    </w:p>
    <w:bookmarkEnd w:id="8214"/>
    <w:bookmarkStart w:name="z8227" w:id="8215"/>
    <w:p>
      <w:pPr>
        <w:spacing w:after="0"/>
        <w:ind w:left="0"/>
        <w:jc w:val="both"/>
      </w:pPr>
      <w:r>
        <w:rPr>
          <w:rFonts w:ascii="Times New Roman"/>
          <w:b w:val="false"/>
          <w:i w:val="false"/>
          <w:color w:val="000000"/>
          <w:sz w:val="28"/>
        </w:rPr>
        <w:t>
      981. Білуге тиіс:</w:t>
      </w:r>
    </w:p>
    <w:bookmarkEnd w:id="8215"/>
    <w:bookmarkStart w:name="z8228" w:id="8216"/>
    <w:p>
      <w:pPr>
        <w:spacing w:after="0"/>
        <w:ind w:left="0"/>
        <w:jc w:val="both"/>
      </w:pPr>
      <w:r>
        <w:rPr>
          <w:rFonts w:ascii="Times New Roman"/>
          <w:b w:val="false"/>
          <w:i w:val="false"/>
          <w:color w:val="000000"/>
          <w:sz w:val="28"/>
        </w:rPr>
        <w:t>
      қолданылатын арнайы және әмбебап құрылғылардың, бақылау-өлшеу құралдарының құрылысы;</w:t>
      </w:r>
    </w:p>
    <w:bookmarkEnd w:id="8216"/>
    <w:bookmarkStart w:name="z8229" w:id="8217"/>
    <w:p>
      <w:pPr>
        <w:spacing w:after="0"/>
        <w:ind w:left="0"/>
        <w:jc w:val="both"/>
      </w:pPr>
      <w:r>
        <w:rPr>
          <w:rFonts w:ascii="Times New Roman"/>
          <w:b w:val="false"/>
          <w:i w:val="false"/>
          <w:color w:val="000000"/>
          <w:sz w:val="28"/>
        </w:rPr>
        <w:t>
      бағдарлы дайындамаларды қондыру және жапсыру тәртібі;</w:t>
      </w:r>
    </w:p>
    <w:bookmarkEnd w:id="8217"/>
    <w:bookmarkStart w:name="z8230" w:id="8218"/>
    <w:p>
      <w:pPr>
        <w:spacing w:after="0"/>
        <w:ind w:left="0"/>
        <w:jc w:val="both"/>
      </w:pPr>
      <w:r>
        <w:rPr>
          <w:rFonts w:ascii="Times New Roman"/>
          <w:b w:val="false"/>
          <w:i w:val="false"/>
          <w:color w:val="000000"/>
          <w:sz w:val="28"/>
        </w:rPr>
        <w:t>
      дайындамаларды бағдарлы жапсыру кезінде ауытқу шектері мен бұрыштары;</w:t>
      </w:r>
    </w:p>
    <w:bookmarkEnd w:id="8218"/>
    <w:bookmarkStart w:name="z8231" w:id="8219"/>
    <w:p>
      <w:pPr>
        <w:spacing w:after="0"/>
        <w:ind w:left="0"/>
        <w:jc w:val="both"/>
      </w:pPr>
      <w:r>
        <w:rPr>
          <w:rFonts w:ascii="Times New Roman"/>
          <w:b w:val="false"/>
          <w:i w:val="false"/>
          <w:color w:val="000000"/>
          <w:sz w:val="28"/>
        </w:rPr>
        <w:t>
      тегістелетін бөлшектердің материалдарының негізгі қасиеттері;</w:t>
      </w:r>
    </w:p>
    <w:bookmarkEnd w:id="8219"/>
    <w:bookmarkStart w:name="z8232" w:id="8220"/>
    <w:p>
      <w:pPr>
        <w:spacing w:after="0"/>
        <w:ind w:left="0"/>
        <w:jc w:val="both"/>
      </w:pPr>
      <w:r>
        <w:rPr>
          <w:rFonts w:ascii="Times New Roman"/>
          <w:b w:val="false"/>
          <w:i w:val="false"/>
          <w:color w:val="000000"/>
          <w:sz w:val="28"/>
        </w:rPr>
        <w:t>
      мастикалар мен желімнің құрамы және қасиеттері.</w:t>
      </w:r>
    </w:p>
    <w:bookmarkEnd w:id="8220"/>
    <w:bookmarkStart w:name="z8233" w:id="8221"/>
    <w:p>
      <w:pPr>
        <w:spacing w:after="0"/>
        <w:ind w:left="0"/>
        <w:jc w:val="both"/>
      </w:pPr>
      <w:r>
        <w:rPr>
          <w:rFonts w:ascii="Times New Roman"/>
          <w:b w:val="false"/>
          <w:i w:val="false"/>
          <w:color w:val="000000"/>
          <w:sz w:val="28"/>
        </w:rPr>
        <w:t>
      982. Жұмыс үлгілері:</w:t>
      </w:r>
    </w:p>
    <w:bookmarkEnd w:id="8221"/>
    <w:bookmarkStart w:name="z8234" w:id="8222"/>
    <w:p>
      <w:pPr>
        <w:spacing w:after="0"/>
        <w:ind w:left="0"/>
        <w:jc w:val="both"/>
      </w:pPr>
      <w:r>
        <w:rPr>
          <w:rFonts w:ascii="Times New Roman"/>
          <w:b w:val="false"/>
          <w:i w:val="false"/>
          <w:color w:val="000000"/>
          <w:sz w:val="28"/>
        </w:rPr>
        <w:t>
      1) шыны дайындамалар - парафин-канифоль сылақпен жапсыру;</w:t>
      </w:r>
    </w:p>
    <w:bookmarkEnd w:id="8222"/>
    <w:bookmarkStart w:name="z8235" w:id="8223"/>
    <w:p>
      <w:pPr>
        <w:spacing w:after="0"/>
        <w:ind w:left="0"/>
        <w:jc w:val="both"/>
      </w:pPr>
      <w:r>
        <w:rPr>
          <w:rFonts w:ascii="Times New Roman"/>
          <w:b w:val="false"/>
          <w:i w:val="false"/>
          <w:color w:val="000000"/>
          <w:sz w:val="28"/>
        </w:rPr>
        <w:t>
      пакеттерді сумен суыту;</w:t>
      </w:r>
    </w:p>
    <w:bookmarkEnd w:id="8223"/>
    <w:bookmarkStart w:name="z8236" w:id="8224"/>
    <w:p>
      <w:pPr>
        <w:spacing w:after="0"/>
        <w:ind w:left="0"/>
        <w:jc w:val="both"/>
      </w:pPr>
      <w:r>
        <w:rPr>
          <w:rFonts w:ascii="Times New Roman"/>
          <w:b w:val="false"/>
          <w:i w:val="false"/>
          <w:color w:val="000000"/>
          <w:sz w:val="28"/>
        </w:rPr>
        <w:t>
      2) дайындамалар - кристалдарға кесу үшін жапсыру;</w:t>
      </w:r>
    </w:p>
    <w:bookmarkEnd w:id="8224"/>
    <w:bookmarkStart w:name="z8237" w:id="8225"/>
    <w:p>
      <w:pPr>
        <w:spacing w:after="0"/>
        <w:ind w:left="0"/>
        <w:jc w:val="both"/>
      </w:pPr>
      <w:r>
        <w:rPr>
          <w:rFonts w:ascii="Times New Roman"/>
          <w:b w:val="false"/>
          <w:i w:val="false"/>
          <w:color w:val="000000"/>
          <w:sz w:val="28"/>
        </w:rPr>
        <w:t>
      3) интегралды схемаларға арналған пластиналар - тегістеу және жылтырату үшін басына жабыстыру;</w:t>
      </w:r>
    </w:p>
    <w:bookmarkEnd w:id="8225"/>
    <w:bookmarkStart w:name="z8238" w:id="8226"/>
    <w:p>
      <w:pPr>
        <w:spacing w:after="0"/>
        <w:ind w:left="0"/>
        <w:jc w:val="both"/>
      </w:pPr>
      <w:r>
        <w:rPr>
          <w:rFonts w:ascii="Times New Roman"/>
          <w:b w:val="false"/>
          <w:i w:val="false"/>
          <w:color w:val="000000"/>
          <w:sz w:val="28"/>
        </w:rPr>
        <w:t>
      4) кварц пластиналар – пакеттерге жапсыру;</w:t>
      </w:r>
    </w:p>
    <w:bookmarkEnd w:id="8226"/>
    <w:bookmarkStart w:name="z8239" w:id="8227"/>
    <w:p>
      <w:pPr>
        <w:spacing w:after="0"/>
        <w:ind w:left="0"/>
        <w:jc w:val="both"/>
      </w:pPr>
      <w:r>
        <w:rPr>
          <w:rFonts w:ascii="Times New Roman"/>
          <w:b w:val="false"/>
          <w:i w:val="false"/>
          <w:color w:val="000000"/>
          <w:sz w:val="28"/>
        </w:rPr>
        <w:t>
      5) жартылай өткізгіш аспаптар - төсеніш жапсыру;</w:t>
      </w:r>
    </w:p>
    <w:bookmarkEnd w:id="8227"/>
    <w:bookmarkStart w:name="z8240" w:id="8228"/>
    <w:p>
      <w:pPr>
        <w:spacing w:after="0"/>
        <w:ind w:left="0"/>
        <w:jc w:val="both"/>
      </w:pPr>
      <w:r>
        <w:rPr>
          <w:rFonts w:ascii="Times New Roman"/>
          <w:b w:val="false"/>
          <w:i w:val="false"/>
          <w:color w:val="000000"/>
          <w:sz w:val="28"/>
        </w:rPr>
        <w:t>
      6) ірі көлемді өзекті өзекшелер – жапсыру;</w:t>
      </w:r>
    </w:p>
    <w:bookmarkEnd w:id="8228"/>
    <w:bookmarkStart w:name="z8241" w:id="8229"/>
    <w:p>
      <w:pPr>
        <w:spacing w:after="0"/>
        <w:ind w:left="0"/>
        <w:jc w:val="both"/>
      </w:pPr>
      <w:r>
        <w:rPr>
          <w:rFonts w:ascii="Times New Roman"/>
          <w:b w:val="false"/>
          <w:i w:val="false"/>
          <w:color w:val="000000"/>
          <w:sz w:val="28"/>
        </w:rPr>
        <w:t>
      7) жартылай өткізгіш материалдардың құймалары - бағдарды жапсыру.</w:t>
      </w:r>
    </w:p>
    <w:bookmarkEnd w:id="8229"/>
    <w:bookmarkStart w:name="z8242" w:id="8230"/>
    <w:p>
      <w:pPr>
        <w:spacing w:after="0"/>
        <w:ind w:left="0"/>
        <w:jc w:val="left"/>
      </w:pPr>
      <w:r>
        <w:rPr>
          <w:rFonts w:ascii="Times New Roman"/>
          <w:b/>
          <w:i w:val="false"/>
          <w:color w:val="000000"/>
        </w:rPr>
        <w:t xml:space="preserve"> 45-параграф. Дайындамаларды жапсырушы, 4-разряд</w:t>
      </w:r>
    </w:p>
    <w:bookmarkEnd w:id="8230"/>
    <w:bookmarkStart w:name="z8243" w:id="8231"/>
    <w:p>
      <w:pPr>
        <w:spacing w:after="0"/>
        <w:ind w:left="0"/>
        <w:jc w:val="both"/>
      </w:pPr>
      <w:r>
        <w:rPr>
          <w:rFonts w:ascii="Times New Roman"/>
          <w:b w:val="false"/>
          <w:i w:val="false"/>
          <w:color w:val="000000"/>
          <w:sz w:val="28"/>
        </w:rPr>
        <w:t>
      983. Жұмыс сипаттамасы:</w:t>
      </w:r>
    </w:p>
    <w:bookmarkEnd w:id="8231"/>
    <w:bookmarkStart w:name="z8244" w:id="8232"/>
    <w:p>
      <w:pPr>
        <w:spacing w:after="0"/>
        <w:ind w:left="0"/>
        <w:jc w:val="both"/>
      </w:pPr>
      <w:r>
        <w:rPr>
          <w:rFonts w:ascii="Times New Roman"/>
          <w:b w:val="false"/>
          <w:i w:val="false"/>
          <w:color w:val="000000"/>
          <w:sz w:val="28"/>
        </w:rPr>
        <w:t>
      германий, кремний, галлий арсениді құймаларын бағдарлы жапсыру;</w:t>
      </w:r>
    </w:p>
    <w:bookmarkEnd w:id="8232"/>
    <w:bookmarkStart w:name="z8245" w:id="8233"/>
    <w:p>
      <w:pPr>
        <w:spacing w:after="0"/>
        <w:ind w:left="0"/>
        <w:jc w:val="both"/>
      </w:pPr>
      <w:r>
        <w:rPr>
          <w:rFonts w:ascii="Times New Roman"/>
          <w:b w:val="false"/>
          <w:i w:val="false"/>
          <w:color w:val="000000"/>
          <w:sz w:val="28"/>
        </w:rPr>
        <w:t>
      құйманы бағдарлауға дайындау;</w:t>
      </w:r>
    </w:p>
    <w:bookmarkEnd w:id="8233"/>
    <w:bookmarkStart w:name="z8246" w:id="8234"/>
    <w:p>
      <w:pPr>
        <w:spacing w:after="0"/>
        <w:ind w:left="0"/>
        <w:jc w:val="both"/>
      </w:pPr>
      <w:r>
        <w:rPr>
          <w:rFonts w:ascii="Times New Roman"/>
          <w:b w:val="false"/>
          <w:i w:val="false"/>
          <w:color w:val="000000"/>
          <w:sz w:val="28"/>
        </w:rPr>
        <w:t>
      құйманы жарық әдістерімен бағдарлау;</w:t>
      </w:r>
    </w:p>
    <w:bookmarkEnd w:id="8234"/>
    <w:bookmarkStart w:name="z8247" w:id="8235"/>
    <w:p>
      <w:pPr>
        <w:spacing w:after="0"/>
        <w:ind w:left="0"/>
        <w:jc w:val="both"/>
      </w:pPr>
      <w:r>
        <w:rPr>
          <w:rFonts w:ascii="Times New Roman"/>
          <w:b w:val="false"/>
          <w:i w:val="false"/>
          <w:color w:val="000000"/>
          <w:sz w:val="28"/>
        </w:rPr>
        <w:t>
      құралдарды бағдарлау үшін баптау;</w:t>
      </w:r>
    </w:p>
    <w:bookmarkEnd w:id="8235"/>
    <w:bookmarkStart w:name="z8248" w:id="8236"/>
    <w:p>
      <w:pPr>
        <w:spacing w:after="0"/>
        <w:ind w:left="0"/>
        <w:jc w:val="both"/>
      </w:pPr>
      <w:r>
        <w:rPr>
          <w:rFonts w:ascii="Times New Roman"/>
          <w:b w:val="false"/>
          <w:i w:val="false"/>
          <w:color w:val="000000"/>
          <w:sz w:val="28"/>
        </w:rPr>
        <w:t>
      құрылғыны бағдарлау үшін реттеу;</w:t>
      </w:r>
    </w:p>
    <w:bookmarkEnd w:id="8236"/>
    <w:bookmarkStart w:name="z8249" w:id="8237"/>
    <w:p>
      <w:pPr>
        <w:spacing w:after="0"/>
        <w:ind w:left="0"/>
        <w:jc w:val="both"/>
      </w:pPr>
      <w:r>
        <w:rPr>
          <w:rFonts w:ascii="Times New Roman"/>
          <w:b w:val="false"/>
          <w:i w:val="false"/>
          <w:color w:val="000000"/>
          <w:sz w:val="28"/>
        </w:rPr>
        <w:t>
      диаметрі 75 миллиметр жоғары жартылай өткізгіш материалдардың пластиналарын ыстық күйінде қолмен немесе пневматикалық немесе гидравликалық нығыздауыштың көмегімен қалыбына жапсыру;</w:t>
      </w:r>
    </w:p>
    <w:bookmarkEnd w:id="8237"/>
    <w:bookmarkStart w:name="z8250" w:id="8238"/>
    <w:p>
      <w:pPr>
        <w:spacing w:after="0"/>
        <w:ind w:left="0"/>
        <w:jc w:val="both"/>
      </w:pPr>
      <w:r>
        <w:rPr>
          <w:rFonts w:ascii="Times New Roman"/>
          <w:b w:val="false"/>
          <w:i w:val="false"/>
          <w:color w:val="000000"/>
          <w:sz w:val="28"/>
        </w:rPr>
        <w:t>
      кристалдарды желімге микроскоппен бағдарлы орналастыру, кептіру;</w:t>
      </w:r>
    </w:p>
    <w:bookmarkEnd w:id="8238"/>
    <w:bookmarkStart w:name="z8251" w:id="8239"/>
    <w:p>
      <w:pPr>
        <w:spacing w:after="0"/>
        <w:ind w:left="0"/>
        <w:jc w:val="both"/>
      </w:pPr>
      <w:r>
        <w:rPr>
          <w:rFonts w:ascii="Times New Roman"/>
          <w:b w:val="false"/>
          <w:i w:val="false"/>
          <w:color w:val="000000"/>
          <w:sz w:val="28"/>
        </w:rPr>
        <w:t>
      жабыстыру және кептіру сапасын тексеру.</w:t>
      </w:r>
    </w:p>
    <w:bookmarkEnd w:id="8239"/>
    <w:bookmarkStart w:name="z8252" w:id="8240"/>
    <w:p>
      <w:pPr>
        <w:spacing w:after="0"/>
        <w:ind w:left="0"/>
        <w:jc w:val="both"/>
      </w:pPr>
      <w:r>
        <w:rPr>
          <w:rFonts w:ascii="Times New Roman"/>
          <w:b w:val="false"/>
          <w:i w:val="false"/>
          <w:color w:val="000000"/>
          <w:sz w:val="28"/>
        </w:rPr>
        <w:t>
      984. Білуге тиіс:</w:t>
      </w:r>
    </w:p>
    <w:bookmarkEnd w:id="8240"/>
    <w:bookmarkStart w:name="z8253" w:id="8241"/>
    <w:p>
      <w:pPr>
        <w:spacing w:after="0"/>
        <w:ind w:left="0"/>
        <w:jc w:val="both"/>
      </w:pPr>
      <w:r>
        <w:rPr>
          <w:rFonts w:ascii="Times New Roman"/>
          <w:b w:val="false"/>
          <w:i w:val="false"/>
          <w:color w:val="000000"/>
          <w:sz w:val="28"/>
        </w:rPr>
        <w:t>
      белгіленген осьтер бойынша бағдарланған әртүрлі материалдардан жасалған құймаларды жапсыру әдістері мен шарттары;</w:t>
      </w:r>
    </w:p>
    <w:bookmarkEnd w:id="8241"/>
    <w:bookmarkStart w:name="z8254" w:id="8242"/>
    <w:p>
      <w:pPr>
        <w:spacing w:after="0"/>
        <w:ind w:left="0"/>
        <w:jc w:val="both"/>
      </w:pPr>
      <w:r>
        <w:rPr>
          <w:rFonts w:ascii="Times New Roman"/>
          <w:b w:val="false"/>
          <w:i w:val="false"/>
          <w:color w:val="000000"/>
          <w:sz w:val="28"/>
        </w:rPr>
        <w:t>
      орындалатын жұмыста қолданылатын кристаллография негіздері;</w:t>
      </w:r>
    </w:p>
    <w:bookmarkEnd w:id="8242"/>
    <w:bookmarkStart w:name="z8255" w:id="8243"/>
    <w:p>
      <w:pPr>
        <w:spacing w:after="0"/>
        <w:ind w:left="0"/>
        <w:jc w:val="both"/>
      </w:pPr>
      <w:r>
        <w:rPr>
          <w:rFonts w:ascii="Times New Roman"/>
          <w:b w:val="false"/>
          <w:i w:val="false"/>
          <w:color w:val="000000"/>
          <w:sz w:val="28"/>
        </w:rPr>
        <w:t>
      әртүрлі арнайы және әмбебап құрылғылардың, бақылау-өлшеу құралдары мен аспаптарының құрылысы, мақсаты және пайдалану шарттары;</w:t>
      </w:r>
    </w:p>
    <w:bookmarkEnd w:id="8243"/>
    <w:bookmarkStart w:name="z8256" w:id="8244"/>
    <w:p>
      <w:pPr>
        <w:spacing w:after="0"/>
        <w:ind w:left="0"/>
        <w:jc w:val="both"/>
      </w:pPr>
      <w:r>
        <w:rPr>
          <w:rFonts w:ascii="Times New Roman"/>
          <w:b w:val="false"/>
          <w:i w:val="false"/>
          <w:color w:val="000000"/>
          <w:sz w:val="28"/>
        </w:rPr>
        <w:t>
      бағдары әртүрлі кристалдарды жабыстыру әдістері мен шарттары.</w:t>
      </w:r>
    </w:p>
    <w:bookmarkEnd w:id="8244"/>
    <w:bookmarkStart w:name="z8257" w:id="8245"/>
    <w:p>
      <w:pPr>
        <w:spacing w:after="0"/>
        <w:ind w:left="0"/>
        <w:jc w:val="both"/>
      </w:pPr>
      <w:r>
        <w:rPr>
          <w:rFonts w:ascii="Times New Roman"/>
          <w:b w:val="false"/>
          <w:i w:val="false"/>
          <w:color w:val="000000"/>
          <w:sz w:val="28"/>
        </w:rPr>
        <w:t>
      985. Жұмыс үлгілері:</w:t>
      </w:r>
    </w:p>
    <w:bookmarkEnd w:id="8245"/>
    <w:bookmarkStart w:name="z8258" w:id="8246"/>
    <w:p>
      <w:pPr>
        <w:spacing w:after="0"/>
        <w:ind w:left="0"/>
        <w:jc w:val="both"/>
      </w:pPr>
      <w:r>
        <w:rPr>
          <w:rFonts w:ascii="Times New Roman"/>
          <w:b w:val="false"/>
          <w:i w:val="false"/>
          <w:color w:val="000000"/>
          <w:sz w:val="28"/>
        </w:rPr>
        <w:t>
      жартылай өткізгіш материалдардың құймасы - пневматикалық және гидравликалық құрылғыларды пайдалана отырып жапсыру.</w:t>
      </w:r>
    </w:p>
    <w:bookmarkEnd w:id="8246"/>
    <w:bookmarkStart w:name="z8259" w:id="8247"/>
    <w:p>
      <w:pPr>
        <w:spacing w:after="0"/>
        <w:ind w:left="0"/>
        <w:jc w:val="left"/>
      </w:pPr>
      <w:r>
        <w:rPr>
          <w:rFonts w:ascii="Times New Roman"/>
          <w:b/>
          <w:i w:val="false"/>
          <w:color w:val="000000"/>
        </w:rPr>
        <w:t xml:space="preserve"> 46-параграф. Дәлме-дәл кесу операторы, 2-разряд</w:t>
      </w:r>
    </w:p>
    <w:bookmarkEnd w:id="8247"/>
    <w:bookmarkStart w:name="z8260" w:id="8248"/>
    <w:p>
      <w:pPr>
        <w:spacing w:after="0"/>
        <w:ind w:left="0"/>
        <w:jc w:val="both"/>
      </w:pPr>
      <w:r>
        <w:rPr>
          <w:rFonts w:ascii="Times New Roman"/>
          <w:b w:val="false"/>
          <w:i w:val="false"/>
          <w:color w:val="000000"/>
          <w:sz w:val="28"/>
        </w:rPr>
        <w:t>
      986. Жұмыс сипаттамасы:</w:t>
      </w:r>
    </w:p>
    <w:bookmarkEnd w:id="8248"/>
    <w:bookmarkStart w:name="z8261" w:id="8249"/>
    <w:p>
      <w:pPr>
        <w:spacing w:after="0"/>
        <w:ind w:left="0"/>
        <w:jc w:val="both"/>
      </w:pPr>
      <w:r>
        <w:rPr>
          <w:rFonts w:ascii="Times New Roman"/>
          <w:b w:val="false"/>
          <w:i w:val="false"/>
          <w:color w:val="000000"/>
          <w:sz w:val="28"/>
        </w:rPr>
        <w:t>
      пластинаға арналған жартылай өткізгіш материалдардың дайындамалары мен құймаларын қалыңдығы бойынша ± 30 минут микрометр шақтамамен дәлме-дәл кесу;</w:t>
      </w:r>
    </w:p>
    <w:bookmarkEnd w:id="8249"/>
    <w:bookmarkStart w:name="z8262" w:id="8250"/>
    <w:p>
      <w:pPr>
        <w:spacing w:after="0"/>
        <w:ind w:left="0"/>
        <w:jc w:val="both"/>
      </w:pPr>
      <w:r>
        <w:rPr>
          <w:rFonts w:ascii="Times New Roman"/>
          <w:b w:val="false"/>
          <w:i w:val="false"/>
          <w:color w:val="000000"/>
          <w:sz w:val="28"/>
        </w:rPr>
        <w:t>
      кристалдар, малта тас пен блоктарды кесудің белгіленген бұрышынан аралау станоктарында алмас арамен ± 30 минут шақтамамен кесу және аралау;</w:t>
      </w:r>
    </w:p>
    <w:bookmarkEnd w:id="8250"/>
    <w:bookmarkStart w:name="z8263" w:id="8251"/>
    <w:p>
      <w:pPr>
        <w:spacing w:after="0"/>
        <w:ind w:left="0"/>
        <w:jc w:val="both"/>
      </w:pPr>
      <w:r>
        <w:rPr>
          <w:rFonts w:ascii="Times New Roman"/>
          <w:b w:val="false"/>
          <w:i w:val="false"/>
          <w:color w:val="000000"/>
          <w:sz w:val="28"/>
        </w:rPr>
        <w:t>
      ауданы 100 сантиметр квадрат кристалды белгіленген шақтаманы сақтай отырып, таңбалау пластиналарына кесу;</w:t>
      </w:r>
    </w:p>
    <w:bookmarkEnd w:id="8251"/>
    <w:bookmarkStart w:name="z8264" w:id="8252"/>
    <w:p>
      <w:pPr>
        <w:spacing w:after="0"/>
        <w:ind w:left="0"/>
        <w:jc w:val="both"/>
      </w:pPr>
      <w:r>
        <w:rPr>
          <w:rFonts w:ascii="Times New Roman"/>
          <w:b w:val="false"/>
          <w:i w:val="false"/>
          <w:color w:val="000000"/>
          <w:sz w:val="28"/>
        </w:rPr>
        <w:t>
      рентгенгониометрдің көрсеткіштерін ескере отырып, аралау станогының суппортында түзетулерді орнату;</w:t>
      </w:r>
    </w:p>
    <w:bookmarkEnd w:id="8252"/>
    <w:bookmarkStart w:name="z8265" w:id="8253"/>
    <w:p>
      <w:pPr>
        <w:spacing w:after="0"/>
        <w:ind w:left="0"/>
        <w:jc w:val="both"/>
      </w:pPr>
      <w:r>
        <w:rPr>
          <w:rFonts w:ascii="Times New Roman"/>
          <w:b w:val="false"/>
          <w:i w:val="false"/>
          <w:color w:val="000000"/>
          <w:sz w:val="28"/>
        </w:rPr>
        <w:t>
      кесу және аралау режимін айқындау;</w:t>
      </w:r>
    </w:p>
    <w:bookmarkEnd w:id="8253"/>
    <w:bookmarkStart w:name="z8266" w:id="8254"/>
    <w:p>
      <w:pPr>
        <w:spacing w:after="0"/>
        <w:ind w:left="0"/>
        <w:jc w:val="both"/>
      </w:pPr>
      <w:r>
        <w:rPr>
          <w:rFonts w:ascii="Times New Roman"/>
          <w:b w:val="false"/>
          <w:i w:val="false"/>
          <w:color w:val="000000"/>
          <w:sz w:val="28"/>
        </w:rPr>
        <w:t>
      станокты жұмысқа дайындау;</w:t>
      </w:r>
    </w:p>
    <w:bookmarkEnd w:id="8254"/>
    <w:bookmarkStart w:name="z8267" w:id="8255"/>
    <w:p>
      <w:pPr>
        <w:spacing w:after="0"/>
        <w:ind w:left="0"/>
        <w:jc w:val="both"/>
      </w:pPr>
      <w:r>
        <w:rPr>
          <w:rFonts w:ascii="Times New Roman"/>
          <w:b w:val="false"/>
          <w:i w:val="false"/>
          <w:color w:val="000000"/>
          <w:sz w:val="28"/>
        </w:rPr>
        <w:t>
      кесу құралын орнату.</w:t>
      </w:r>
    </w:p>
    <w:bookmarkEnd w:id="8255"/>
    <w:bookmarkStart w:name="z8268" w:id="8256"/>
    <w:p>
      <w:pPr>
        <w:spacing w:after="0"/>
        <w:ind w:left="0"/>
        <w:jc w:val="both"/>
      </w:pPr>
      <w:r>
        <w:rPr>
          <w:rFonts w:ascii="Times New Roman"/>
          <w:b w:val="false"/>
          <w:i w:val="false"/>
          <w:color w:val="000000"/>
          <w:sz w:val="28"/>
        </w:rPr>
        <w:t>
      987. Білуге тиіс:</w:t>
      </w:r>
    </w:p>
    <w:bookmarkEnd w:id="8256"/>
    <w:bookmarkStart w:name="z8269" w:id="8257"/>
    <w:p>
      <w:pPr>
        <w:spacing w:after="0"/>
        <w:ind w:left="0"/>
        <w:jc w:val="both"/>
      </w:pPr>
      <w:r>
        <w:rPr>
          <w:rFonts w:ascii="Times New Roman"/>
          <w:b w:val="false"/>
          <w:i w:val="false"/>
          <w:color w:val="000000"/>
          <w:sz w:val="28"/>
        </w:rPr>
        <w:t>
      қызмет көрсетілетін жабдықтың жұмыс тәртібі;</w:t>
      </w:r>
    </w:p>
    <w:bookmarkEnd w:id="8257"/>
    <w:bookmarkStart w:name="z8270" w:id="8258"/>
    <w:p>
      <w:pPr>
        <w:spacing w:after="0"/>
        <w:ind w:left="0"/>
        <w:jc w:val="both"/>
      </w:pPr>
      <w:r>
        <w:rPr>
          <w:rFonts w:ascii="Times New Roman"/>
          <w:b w:val="false"/>
          <w:i w:val="false"/>
          <w:color w:val="000000"/>
          <w:sz w:val="28"/>
        </w:rPr>
        <w:t>
      әмбебап және арнайы құралдар мен бақылау-өлшеу аспаптарының мақсаты мен қолданылу шарттары;</w:t>
      </w:r>
    </w:p>
    <w:bookmarkEnd w:id="8258"/>
    <w:bookmarkStart w:name="z8271" w:id="8259"/>
    <w:p>
      <w:pPr>
        <w:spacing w:after="0"/>
        <w:ind w:left="0"/>
        <w:jc w:val="both"/>
      </w:pPr>
      <w:r>
        <w:rPr>
          <w:rFonts w:ascii="Times New Roman"/>
          <w:b w:val="false"/>
          <w:i w:val="false"/>
          <w:color w:val="000000"/>
          <w:sz w:val="28"/>
        </w:rPr>
        <w:t>
      кесу құралының (алмас араның) мақсаты, қолданылу тәртібі және құрылысы мен кесу бұрыштары;</w:t>
      </w:r>
    </w:p>
    <w:bookmarkEnd w:id="8259"/>
    <w:bookmarkStart w:name="z8272" w:id="8260"/>
    <w:p>
      <w:pPr>
        <w:spacing w:after="0"/>
        <w:ind w:left="0"/>
        <w:jc w:val="both"/>
      </w:pPr>
      <w:r>
        <w:rPr>
          <w:rFonts w:ascii="Times New Roman"/>
          <w:b w:val="false"/>
          <w:i w:val="false"/>
          <w:color w:val="000000"/>
          <w:sz w:val="28"/>
        </w:rPr>
        <w:t>
      өңделетін материалды суыту тәртібі мен тәсілдері;</w:t>
      </w:r>
    </w:p>
    <w:bookmarkEnd w:id="8260"/>
    <w:bookmarkStart w:name="z8273" w:id="8261"/>
    <w:p>
      <w:pPr>
        <w:spacing w:after="0"/>
        <w:ind w:left="0"/>
        <w:jc w:val="both"/>
      </w:pPr>
      <w:r>
        <w:rPr>
          <w:rFonts w:ascii="Times New Roman"/>
          <w:b w:val="false"/>
          <w:i w:val="false"/>
          <w:color w:val="000000"/>
          <w:sz w:val="28"/>
        </w:rPr>
        <w:t>
      кристалл мен малта тасты, жартылай өткізгіш материалдардың дайындамалары мен құймаларын бағдарлау және кесуді белгілеу тәсілдері;</w:t>
      </w:r>
    </w:p>
    <w:bookmarkEnd w:id="8261"/>
    <w:bookmarkStart w:name="z8274" w:id="8262"/>
    <w:p>
      <w:pPr>
        <w:spacing w:after="0"/>
        <w:ind w:left="0"/>
        <w:jc w:val="both"/>
      </w:pPr>
      <w:r>
        <w:rPr>
          <w:rFonts w:ascii="Times New Roman"/>
          <w:b w:val="false"/>
          <w:i w:val="false"/>
          <w:color w:val="000000"/>
          <w:sz w:val="28"/>
        </w:rPr>
        <w:t>
      рентгенгониометрдің көрсеткіштерін ескере отырып, аралау станогын баптау тәсілдері;</w:t>
      </w:r>
    </w:p>
    <w:bookmarkEnd w:id="8262"/>
    <w:bookmarkStart w:name="z8275" w:id="8263"/>
    <w:p>
      <w:pPr>
        <w:spacing w:after="0"/>
        <w:ind w:left="0"/>
        <w:jc w:val="both"/>
      </w:pPr>
      <w:r>
        <w:rPr>
          <w:rFonts w:ascii="Times New Roman"/>
          <w:b w:val="false"/>
          <w:i w:val="false"/>
          <w:color w:val="000000"/>
          <w:sz w:val="28"/>
        </w:rPr>
        <w:t>
      өңделетін материалдардың негізгі механикалық қасиеттері;</w:t>
      </w:r>
    </w:p>
    <w:bookmarkEnd w:id="8263"/>
    <w:bookmarkStart w:name="z8276" w:id="8264"/>
    <w:p>
      <w:pPr>
        <w:spacing w:after="0"/>
        <w:ind w:left="0"/>
        <w:jc w:val="both"/>
      </w:pPr>
      <w:r>
        <w:rPr>
          <w:rFonts w:ascii="Times New Roman"/>
          <w:b w:val="false"/>
          <w:i w:val="false"/>
          <w:color w:val="000000"/>
          <w:sz w:val="28"/>
        </w:rPr>
        <w:t>
      кристалл кесудің негізгі технологиясы.</w:t>
      </w:r>
    </w:p>
    <w:bookmarkEnd w:id="8264"/>
    <w:bookmarkStart w:name="z8277" w:id="8265"/>
    <w:p>
      <w:pPr>
        <w:spacing w:after="0"/>
        <w:ind w:left="0"/>
        <w:jc w:val="both"/>
      </w:pPr>
      <w:r>
        <w:rPr>
          <w:rFonts w:ascii="Times New Roman"/>
          <w:b w:val="false"/>
          <w:i w:val="false"/>
          <w:color w:val="000000"/>
          <w:sz w:val="28"/>
        </w:rPr>
        <w:t>
      988. Жұмыс үлгілері:</w:t>
      </w:r>
    </w:p>
    <w:bookmarkEnd w:id="8265"/>
    <w:bookmarkStart w:name="z8278" w:id="8266"/>
    <w:p>
      <w:pPr>
        <w:spacing w:after="0"/>
        <w:ind w:left="0"/>
        <w:jc w:val="both"/>
      </w:pPr>
      <w:r>
        <w:rPr>
          <w:rFonts w:ascii="Times New Roman"/>
          <w:b w:val="false"/>
          <w:i w:val="false"/>
          <w:color w:val="000000"/>
          <w:sz w:val="28"/>
        </w:rPr>
        <w:t>
      1) кристалдар - өлшемдері бойынша егеу;</w:t>
      </w:r>
    </w:p>
    <w:bookmarkEnd w:id="8266"/>
    <w:bookmarkStart w:name="z8279" w:id="8267"/>
    <w:p>
      <w:pPr>
        <w:spacing w:after="0"/>
        <w:ind w:left="0"/>
        <w:jc w:val="both"/>
      </w:pPr>
      <w:r>
        <w:rPr>
          <w:rFonts w:ascii="Times New Roman"/>
          <w:b w:val="false"/>
          <w:i w:val="false"/>
          <w:color w:val="000000"/>
          <w:sz w:val="28"/>
        </w:rPr>
        <w:t>
      2) кристалдар немесе малта тас - базис немесе пирамиданың жазықтығына бағдарлау және секциялар мен блоктарға аралау;</w:t>
      </w:r>
    </w:p>
    <w:bookmarkEnd w:id="8267"/>
    <w:bookmarkStart w:name="z8280" w:id="8268"/>
    <w:p>
      <w:pPr>
        <w:spacing w:after="0"/>
        <w:ind w:left="0"/>
        <w:jc w:val="both"/>
      </w:pPr>
      <w:r>
        <w:rPr>
          <w:rFonts w:ascii="Times New Roman"/>
          <w:b w:val="false"/>
          <w:i w:val="false"/>
          <w:color w:val="000000"/>
          <w:sz w:val="28"/>
        </w:rPr>
        <w:t>
      3) ауқымы 100 сантиметр квадратқа дейінгі кристалдар - өңдеу пластиналарына аралау;</w:t>
      </w:r>
    </w:p>
    <w:bookmarkEnd w:id="8268"/>
    <w:bookmarkStart w:name="z8281" w:id="8269"/>
    <w:p>
      <w:pPr>
        <w:spacing w:after="0"/>
        <w:ind w:left="0"/>
        <w:jc w:val="both"/>
      </w:pPr>
      <w:r>
        <w:rPr>
          <w:rFonts w:ascii="Times New Roman"/>
          <w:b w:val="false"/>
          <w:i w:val="false"/>
          <w:color w:val="000000"/>
          <w:sz w:val="28"/>
        </w:rPr>
        <w:t>
      4) кварц кристалдары - 0,5 миллиметр шақтамамен "Х" - секцияларға аралау;</w:t>
      </w:r>
    </w:p>
    <w:bookmarkEnd w:id="8269"/>
    <w:bookmarkStart w:name="z8282" w:id="8270"/>
    <w:p>
      <w:pPr>
        <w:spacing w:after="0"/>
        <w:ind w:left="0"/>
        <w:jc w:val="both"/>
      </w:pPr>
      <w:r>
        <w:rPr>
          <w:rFonts w:ascii="Times New Roman"/>
          <w:b w:val="false"/>
          <w:i w:val="false"/>
          <w:color w:val="000000"/>
          <w:sz w:val="28"/>
        </w:rPr>
        <w:t>
      5) пластиналар - ақаулықтарын аралау (артық шеттерін, саңылауларын);</w:t>
      </w:r>
    </w:p>
    <w:bookmarkEnd w:id="8270"/>
    <w:bookmarkStart w:name="z8283" w:id="8271"/>
    <w:p>
      <w:pPr>
        <w:spacing w:after="0"/>
        <w:ind w:left="0"/>
        <w:jc w:val="both"/>
      </w:pPr>
      <w:r>
        <w:rPr>
          <w:rFonts w:ascii="Times New Roman"/>
          <w:b w:val="false"/>
          <w:i w:val="false"/>
          <w:color w:val="000000"/>
          <w:sz w:val="28"/>
        </w:rPr>
        <w:t>
      6) ауқымы 100 сантиметр квадратқа таңбалау пластиналары - ± 1 бастап 0,5 миллиметр дейінгі шақтамамен дайындамаларға аралау;</w:t>
      </w:r>
    </w:p>
    <w:bookmarkEnd w:id="8271"/>
    <w:bookmarkStart w:name="z8284" w:id="8272"/>
    <w:p>
      <w:pPr>
        <w:spacing w:after="0"/>
        <w:ind w:left="0"/>
        <w:jc w:val="both"/>
      </w:pPr>
      <w:r>
        <w:rPr>
          <w:rFonts w:ascii="Times New Roman"/>
          <w:b w:val="false"/>
          <w:i w:val="false"/>
          <w:color w:val="000000"/>
          <w:sz w:val="28"/>
        </w:rPr>
        <w:t>
      7) х-секцияларды әртүрлі кесіктерге белгілеу;</w:t>
      </w:r>
    </w:p>
    <w:bookmarkEnd w:id="8272"/>
    <w:bookmarkStart w:name="z8285" w:id="8273"/>
    <w:p>
      <w:pPr>
        <w:spacing w:after="0"/>
        <w:ind w:left="0"/>
        <w:jc w:val="both"/>
      </w:pPr>
      <w:r>
        <w:rPr>
          <w:rFonts w:ascii="Times New Roman"/>
          <w:b w:val="false"/>
          <w:i w:val="false"/>
          <w:color w:val="000000"/>
          <w:sz w:val="28"/>
        </w:rPr>
        <w:t>
      8) кесу бұрышына ± 6 минут шақтамамен аралау;</w:t>
      </w:r>
    </w:p>
    <w:bookmarkEnd w:id="8273"/>
    <w:bookmarkStart w:name="z8286" w:id="8274"/>
    <w:p>
      <w:pPr>
        <w:spacing w:after="0"/>
        <w:ind w:left="0"/>
        <w:jc w:val="both"/>
      </w:pPr>
      <w:r>
        <w:rPr>
          <w:rFonts w:ascii="Times New Roman"/>
          <w:b w:val="false"/>
          <w:i w:val="false"/>
          <w:color w:val="000000"/>
          <w:sz w:val="28"/>
        </w:rPr>
        <w:t>
      9) кремний кесегі - дайындамаларға кесу, кесек шетін тегістеу;</w:t>
      </w:r>
    </w:p>
    <w:bookmarkEnd w:id="8274"/>
    <w:bookmarkStart w:name="z8287" w:id="8275"/>
    <w:p>
      <w:pPr>
        <w:spacing w:after="0"/>
        <w:ind w:left="0"/>
        <w:jc w:val="both"/>
      </w:pPr>
      <w:r>
        <w:rPr>
          <w:rFonts w:ascii="Times New Roman"/>
          <w:b w:val="false"/>
          <w:i w:val="false"/>
          <w:color w:val="000000"/>
          <w:sz w:val="28"/>
        </w:rPr>
        <w:t>
      10) диаметрі 30, 40 миллиметр германий, кремний кесектері - пластиналарға, кесу, қалыңдығын бақылау.</w:t>
      </w:r>
    </w:p>
    <w:bookmarkEnd w:id="8275"/>
    <w:bookmarkStart w:name="z8288" w:id="8276"/>
    <w:p>
      <w:pPr>
        <w:spacing w:after="0"/>
        <w:ind w:left="0"/>
        <w:jc w:val="left"/>
      </w:pPr>
      <w:r>
        <w:rPr>
          <w:rFonts w:ascii="Times New Roman"/>
          <w:b/>
          <w:i w:val="false"/>
          <w:color w:val="000000"/>
        </w:rPr>
        <w:t xml:space="preserve"> 47-параграф. Дәлме-дәл кесу операторы, 3-разряд</w:t>
      </w:r>
    </w:p>
    <w:bookmarkEnd w:id="8276"/>
    <w:bookmarkStart w:name="z8289" w:id="8277"/>
    <w:p>
      <w:pPr>
        <w:spacing w:after="0"/>
        <w:ind w:left="0"/>
        <w:jc w:val="both"/>
      </w:pPr>
      <w:r>
        <w:rPr>
          <w:rFonts w:ascii="Times New Roman"/>
          <w:b w:val="false"/>
          <w:i w:val="false"/>
          <w:color w:val="000000"/>
          <w:sz w:val="28"/>
        </w:rPr>
        <w:t>
      989. Жұмыс сипаттамасы:</w:t>
      </w:r>
    </w:p>
    <w:bookmarkEnd w:id="8277"/>
    <w:bookmarkStart w:name="z8290" w:id="8278"/>
    <w:p>
      <w:pPr>
        <w:spacing w:after="0"/>
        <w:ind w:left="0"/>
        <w:jc w:val="both"/>
      </w:pPr>
      <w:r>
        <w:rPr>
          <w:rFonts w:ascii="Times New Roman"/>
          <w:b w:val="false"/>
          <w:i w:val="false"/>
          <w:color w:val="000000"/>
          <w:sz w:val="28"/>
        </w:rPr>
        <w:t>
      пластинаға арналған жартылай өткізгіш материалдардың дайындамалары мен кесектерін қалыңдығы бойынша ± 20 микрометр шақтамамен дәлме-дәл кесу;</w:t>
      </w:r>
    </w:p>
    <w:bookmarkEnd w:id="8278"/>
    <w:bookmarkStart w:name="z8291" w:id="8279"/>
    <w:p>
      <w:pPr>
        <w:spacing w:after="0"/>
        <w:ind w:left="0"/>
        <w:jc w:val="both"/>
      </w:pPr>
      <w:r>
        <w:rPr>
          <w:rFonts w:ascii="Times New Roman"/>
          <w:b w:val="false"/>
          <w:i w:val="false"/>
          <w:color w:val="000000"/>
          <w:sz w:val="28"/>
        </w:rPr>
        <w:t>
      кристалдарды, малта тасты, пьезокварц, кварц, корунд блоктарын және жартылай өткізгіш материалдардан жасалған пластиналарды алмас арасы бар аралау станоктарында ± 5 минут;</w:t>
      </w:r>
    </w:p>
    <w:bookmarkEnd w:id="8279"/>
    <w:bookmarkStart w:name="z8292" w:id="8280"/>
    <w:p>
      <w:pPr>
        <w:spacing w:after="0"/>
        <w:ind w:left="0"/>
        <w:jc w:val="both"/>
      </w:pPr>
      <w:r>
        <w:rPr>
          <w:rFonts w:ascii="Times New Roman"/>
          <w:b w:val="false"/>
          <w:i w:val="false"/>
          <w:color w:val="000000"/>
          <w:sz w:val="28"/>
        </w:rPr>
        <w:t>
      шақтамамен немесе күрделі "С-95" типті таспа және шекті станоктарда, автомат немесе жартылай автомат құрылғыларда кесу және аралау;</w:t>
      </w:r>
    </w:p>
    <w:bookmarkEnd w:id="8280"/>
    <w:bookmarkStart w:name="z8293" w:id="8281"/>
    <w:p>
      <w:pPr>
        <w:spacing w:after="0"/>
        <w:ind w:left="0"/>
        <w:jc w:val="both"/>
      </w:pPr>
      <w:r>
        <w:rPr>
          <w:rFonts w:ascii="Times New Roman"/>
          <w:b w:val="false"/>
          <w:i w:val="false"/>
          <w:color w:val="000000"/>
          <w:sz w:val="28"/>
        </w:rPr>
        <w:t>
      жартылай өткізгіш материалдардың құймаларының бағдарлау құрылғыларындағы бағдары, кесектерді әперу жылдамдығын есептеу, кесектерді, дайындамаларды бекіту;</w:t>
      </w:r>
    </w:p>
    <w:bookmarkEnd w:id="8281"/>
    <w:bookmarkStart w:name="z8294" w:id="8282"/>
    <w:p>
      <w:pPr>
        <w:spacing w:after="0"/>
        <w:ind w:left="0"/>
        <w:jc w:val="both"/>
      </w:pPr>
      <w:r>
        <w:rPr>
          <w:rFonts w:ascii="Times New Roman"/>
          <w:b w:val="false"/>
          <w:i w:val="false"/>
          <w:color w:val="000000"/>
          <w:sz w:val="28"/>
        </w:rPr>
        <w:t>
      тозған құралдарды ауыстыру және оны тегістеу;</w:t>
      </w:r>
    </w:p>
    <w:bookmarkEnd w:id="8282"/>
    <w:bookmarkStart w:name="z8295" w:id="8283"/>
    <w:p>
      <w:pPr>
        <w:spacing w:after="0"/>
        <w:ind w:left="0"/>
        <w:jc w:val="both"/>
      </w:pPr>
      <w:r>
        <w:rPr>
          <w:rFonts w:ascii="Times New Roman"/>
          <w:b w:val="false"/>
          <w:i w:val="false"/>
          <w:color w:val="000000"/>
          <w:sz w:val="28"/>
        </w:rPr>
        <w:t>
      геометриялық өлшемдерін бақылау;</w:t>
      </w:r>
    </w:p>
    <w:bookmarkEnd w:id="8283"/>
    <w:bookmarkStart w:name="z8296" w:id="8284"/>
    <w:p>
      <w:pPr>
        <w:spacing w:after="0"/>
        <w:ind w:left="0"/>
        <w:jc w:val="both"/>
      </w:pPr>
      <w:r>
        <w:rPr>
          <w:rFonts w:ascii="Times New Roman"/>
          <w:b w:val="false"/>
          <w:i w:val="false"/>
          <w:color w:val="000000"/>
          <w:sz w:val="28"/>
        </w:rPr>
        <w:t>
      бір уақытта екі кесу станогында жұмыс істеу.</w:t>
      </w:r>
    </w:p>
    <w:bookmarkEnd w:id="8284"/>
    <w:bookmarkStart w:name="z8297" w:id="8285"/>
    <w:p>
      <w:pPr>
        <w:spacing w:after="0"/>
        <w:ind w:left="0"/>
        <w:jc w:val="both"/>
      </w:pPr>
      <w:r>
        <w:rPr>
          <w:rFonts w:ascii="Times New Roman"/>
          <w:b w:val="false"/>
          <w:i w:val="false"/>
          <w:color w:val="000000"/>
          <w:sz w:val="28"/>
        </w:rPr>
        <w:t>
      990. Білуге тиіс:</w:t>
      </w:r>
    </w:p>
    <w:bookmarkEnd w:id="8285"/>
    <w:bookmarkStart w:name="z8298" w:id="8286"/>
    <w:p>
      <w:pPr>
        <w:spacing w:after="0"/>
        <w:ind w:left="0"/>
        <w:jc w:val="both"/>
      </w:pPr>
      <w:r>
        <w:rPr>
          <w:rFonts w:ascii="Times New Roman"/>
          <w:b w:val="false"/>
          <w:i w:val="false"/>
          <w:color w:val="000000"/>
          <w:sz w:val="28"/>
        </w:rPr>
        <w:t>
      қызмет көрсетілетін жабдықты, оның ішінде жартылай өткізгіш материалдарды кесуге арналған ультрадыбыстық құрылғылардың құрылысы және баптау тәсілдері;</w:t>
      </w:r>
    </w:p>
    <w:bookmarkEnd w:id="8286"/>
    <w:bookmarkStart w:name="z8299" w:id="8287"/>
    <w:p>
      <w:pPr>
        <w:spacing w:after="0"/>
        <w:ind w:left="0"/>
        <w:jc w:val="both"/>
      </w:pPr>
      <w:r>
        <w:rPr>
          <w:rFonts w:ascii="Times New Roman"/>
          <w:b w:val="false"/>
          <w:i w:val="false"/>
          <w:color w:val="000000"/>
          <w:sz w:val="28"/>
        </w:rPr>
        <w:t>
      әмбебап және арнайы құрылғыларды, бақылау-өлшеу құралдарының құрылысы;</w:t>
      </w:r>
    </w:p>
    <w:bookmarkEnd w:id="8287"/>
    <w:bookmarkStart w:name="z8300" w:id="8288"/>
    <w:p>
      <w:pPr>
        <w:spacing w:after="0"/>
        <w:ind w:left="0"/>
        <w:jc w:val="both"/>
      </w:pPr>
      <w:r>
        <w:rPr>
          <w:rFonts w:ascii="Times New Roman"/>
          <w:b w:val="false"/>
          <w:i w:val="false"/>
          <w:color w:val="000000"/>
          <w:sz w:val="28"/>
        </w:rPr>
        <w:t>
      жартылай өткізгіш материалдарды өңдеу тәсілдері және оларды оңтайлы ашу әдістері;</w:t>
      </w:r>
    </w:p>
    <w:bookmarkEnd w:id="8288"/>
    <w:bookmarkStart w:name="z8301" w:id="8289"/>
    <w:p>
      <w:pPr>
        <w:spacing w:after="0"/>
        <w:ind w:left="0"/>
        <w:jc w:val="both"/>
      </w:pPr>
      <w:r>
        <w:rPr>
          <w:rFonts w:ascii="Times New Roman"/>
          <w:b w:val="false"/>
          <w:i w:val="false"/>
          <w:color w:val="000000"/>
          <w:sz w:val="28"/>
        </w:rPr>
        <w:t>
      кристаллография негіздері (оның ішінде пьезокварцтың);</w:t>
      </w:r>
    </w:p>
    <w:bookmarkEnd w:id="8289"/>
    <w:bookmarkStart w:name="z8302" w:id="8290"/>
    <w:p>
      <w:pPr>
        <w:spacing w:after="0"/>
        <w:ind w:left="0"/>
        <w:jc w:val="both"/>
      </w:pPr>
      <w:r>
        <w:rPr>
          <w:rFonts w:ascii="Times New Roman"/>
          <w:b w:val="false"/>
          <w:i w:val="false"/>
          <w:color w:val="000000"/>
          <w:sz w:val="28"/>
        </w:rPr>
        <w:t>
      өңделетін материалдардың негізгі қасиеттері.</w:t>
      </w:r>
    </w:p>
    <w:bookmarkEnd w:id="8290"/>
    <w:bookmarkStart w:name="z8303" w:id="8291"/>
    <w:p>
      <w:pPr>
        <w:spacing w:after="0"/>
        <w:ind w:left="0"/>
        <w:jc w:val="both"/>
      </w:pPr>
      <w:r>
        <w:rPr>
          <w:rFonts w:ascii="Times New Roman"/>
          <w:b w:val="false"/>
          <w:i w:val="false"/>
          <w:color w:val="000000"/>
          <w:sz w:val="28"/>
        </w:rPr>
        <w:t>
      991. Жұмыс үлгілері:</w:t>
      </w:r>
    </w:p>
    <w:bookmarkEnd w:id="8291"/>
    <w:bookmarkStart w:name="z8304" w:id="8292"/>
    <w:p>
      <w:pPr>
        <w:spacing w:after="0"/>
        <w:ind w:left="0"/>
        <w:jc w:val="both"/>
      </w:pPr>
      <w:r>
        <w:rPr>
          <w:rFonts w:ascii="Times New Roman"/>
          <w:b w:val="false"/>
          <w:i w:val="false"/>
          <w:color w:val="000000"/>
          <w:sz w:val="28"/>
        </w:rPr>
        <w:t>
      1) пьезокварц блоктары – "БТ", "КТ", "ДТ", "ЦТ" кескіндері үшін бағдарлау және қалыңдығы ± 0,1 миллиметр бойынша пластиналарға аралау;</w:t>
      </w:r>
    </w:p>
    <w:bookmarkEnd w:id="8292"/>
    <w:bookmarkStart w:name="z8305" w:id="8293"/>
    <w:p>
      <w:pPr>
        <w:spacing w:after="0"/>
        <w:ind w:left="0"/>
        <w:jc w:val="both"/>
      </w:pPr>
      <w:r>
        <w:rPr>
          <w:rFonts w:ascii="Times New Roman"/>
          <w:b w:val="false"/>
          <w:i w:val="false"/>
          <w:color w:val="000000"/>
          <w:sz w:val="28"/>
        </w:rPr>
        <w:t>
      2) кварц блоктары - әртүрлі кристаллографиялық бағдарлы қалыңдығы бойынша ±0,1 миллиметр шақтамамен пластиналарға кесу;</w:t>
      </w:r>
    </w:p>
    <w:bookmarkEnd w:id="8293"/>
    <w:bookmarkStart w:name="z8306" w:id="8294"/>
    <w:p>
      <w:pPr>
        <w:spacing w:after="0"/>
        <w:ind w:left="0"/>
        <w:jc w:val="both"/>
      </w:pPr>
      <w:r>
        <w:rPr>
          <w:rFonts w:ascii="Times New Roman"/>
          <w:b w:val="false"/>
          <w:i w:val="false"/>
          <w:color w:val="000000"/>
          <w:sz w:val="28"/>
        </w:rPr>
        <w:t>
      3) кристалдар немесе пьезокварц малта тасы – жазықтығы бойынша ± 5 минут;</w:t>
      </w:r>
    </w:p>
    <w:bookmarkEnd w:id="8294"/>
    <w:bookmarkStart w:name="z8307" w:id="8295"/>
    <w:p>
      <w:pPr>
        <w:spacing w:after="0"/>
        <w:ind w:left="0"/>
        <w:jc w:val="both"/>
      </w:pPr>
      <w:r>
        <w:rPr>
          <w:rFonts w:ascii="Times New Roman"/>
          <w:b w:val="false"/>
          <w:i w:val="false"/>
          <w:color w:val="000000"/>
          <w:sz w:val="28"/>
        </w:rPr>
        <w:t>
      шақтамамен бағдарлау және секцияларға кесу;</w:t>
      </w:r>
    </w:p>
    <w:bookmarkEnd w:id="8295"/>
    <w:bookmarkStart w:name="z8308" w:id="8296"/>
    <w:p>
      <w:pPr>
        <w:spacing w:after="0"/>
        <w:ind w:left="0"/>
        <w:jc w:val="both"/>
      </w:pPr>
      <w:r>
        <w:rPr>
          <w:rFonts w:ascii="Times New Roman"/>
          <w:b w:val="false"/>
          <w:i w:val="false"/>
          <w:color w:val="000000"/>
          <w:sz w:val="28"/>
        </w:rPr>
        <w:t>
      4) ауданы 100 сантиметр квадраттан астам пьезокварц кристалдары – таңбалау пластиналарына аралау;</w:t>
      </w:r>
    </w:p>
    <w:bookmarkEnd w:id="8296"/>
    <w:bookmarkStart w:name="z8309" w:id="8297"/>
    <w:p>
      <w:pPr>
        <w:spacing w:after="0"/>
        <w:ind w:left="0"/>
        <w:jc w:val="both"/>
      </w:pPr>
      <w:r>
        <w:rPr>
          <w:rFonts w:ascii="Times New Roman"/>
          <w:b w:val="false"/>
          <w:i w:val="false"/>
          <w:color w:val="000000"/>
          <w:sz w:val="28"/>
        </w:rPr>
        <w:t>
      5) табиғи бедерленбеген кварц кристалдары - осьтің орналасуы және белгілеу;</w:t>
      </w:r>
    </w:p>
    <w:bookmarkEnd w:id="8297"/>
    <w:bookmarkStart w:name="z8310" w:id="8298"/>
    <w:p>
      <w:pPr>
        <w:spacing w:after="0"/>
        <w:ind w:left="0"/>
        <w:jc w:val="both"/>
      </w:pPr>
      <w:r>
        <w:rPr>
          <w:rFonts w:ascii="Times New Roman"/>
          <w:b w:val="false"/>
          <w:i w:val="false"/>
          <w:color w:val="000000"/>
          <w:sz w:val="28"/>
        </w:rPr>
        <w:t>
      6) галлий арсенидінің монокристаллы - нақты бағдарлай отырып пластиналарға дәлме-дәл кесу;</w:t>
      </w:r>
    </w:p>
    <w:bookmarkEnd w:id="8298"/>
    <w:bookmarkStart w:name="z8311" w:id="8299"/>
    <w:p>
      <w:pPr>
        <w:spacing w:after="0"/>
        <w:ind w:left="0"/>
        <w:jc w:val="both"/>
      </w:pPr>
      <w:r>
        <w:rPr>
          <w:rFonts w:ascii="Times New Roman"/>
          <w:b w:val="false"/>
          <w:i w:val="false"/>
          <w:color w:val="000000"/>
          <w:sz w:val="28"/>
        </w:rPr>
        <w:t>
      7) индий арсенидінің және индий антимонидінің монокристаллы – нақты бағдарлай отырып дәлме-дәл кесу;</w:t>
      </w:r>
    </w:p>
    <w:bookmarkEnd w:id="8299"/>
    <w:bookmarkStart w:name="z8312" w:id="8300"/>
    <w:p>
      <w:pPr>
        <w:spacing w:after="0"/>
        <w:ind w:left="0"/>
        <w:jc w:val="both"/>
      </w:pPr>
      <w:r>
        <w:rPr>
          <w:rFonts w:ascii="Times New Roman"/>
          <w:b w:val="false"/>
          <w:i w:val="false"/>
          <w:color w:val="000000"/>
          <w:sz w:val="28"/>
        </w:rPr>
        <w:t>
      8) кремний, германий пластиналары - кристалдарға ультрадыбыстық кесу;</w:t>
      </w:r>
    </w:p>
    <w:bookmarkEnd w:id="8300"/>
    <w:bookmarkStart w:name="z8313" w:id="8301"/>
    <w:p>
      <w:pPr>
        <w:spacing w:after="0"/>
        <w:ind w:left="0"/>
        <w:jc w:val="both"/>
      </w:pPr>
      <w:r>
        <w:rPr>
          <w:rFonts w:ascii="Times New Roman"/>
          <w:b w:val="false"/>
          <w:i w:val="false"/>
          <w:color w:val="000000"/>
          <w:sz w:val="28"/>
        </w:rPr>
        <w:t>
      9) кремний пластиналары - ± 0,5 миллиметр шақтамамен жапсыру, алу, калибрлеу, базалық кесіндіні алу;</w:t>
      </w:r>
    </w:p>
    <w:bookmarkEnd w:id="8301"/>
    <w:bookmarkStart w:name="z8314" w:id="8302"/>
    <w:p>
      <w:pPr>
        <w:spacing w:after="0"/>
        <w:ind w:left="0"/>
        <w:jc w:val="both"/>
      </w:pPr>
      <w:r>
        <w:rPr>
          <w:rFonts w:ascii="Times New Roman"/>
          <w:b w:val="false"/>
          <w:i w:val="false"/>
          <w:color w:val="000000"/>
          <w:sz w:val="28"/>
        </w:rPr>
        <w:t>
      10) ауқымы әмбебап пластиналар - аралау;</w:t>
      </w:r>
    </w:p>
    <w:bookmarkEnd w:id="8302"/>
    <w:bookmarkStart w:name="z8315" w:id="8303"/>
    <w:p>
      <w:pPr>
        <w:spacing w:after="0"/>
        <w:ind w:left="0"/>
        <w:jc w:val="both"/>
      </w:pPr>
      <w:r>
        <w:rPr>
          <w:rFonts w:ascii="Times New Roman"/>
          <w:b w:val="false"/>
          <w:i w:val="false"/>
          <w:color w:val="000000"/>
          <w:sz w:val="28"/>
        </w:rPr>
        <w:t>
      11) таңбалау пластиналары – кесу станогында таңбалау және дайындамаларға кесу;</w:t>
      </w:r>
    </w:p>
    <w:bookmarkEnd w:id="8303"/>
    <w:bookmarkStart w:name="z8316" w:id="8304"/>
    <w:p>
      <w:pPr>
        <w:spacing w:after="0"/>
        <w:ind w:left="0"/>
        <w:jc w:val="both"/>
      </w:pPr>
      <w:r>
        <w:rPr>
          <w:rFonts w:ascii="Times New Roman"/>
          <w:b w:val="false"/>
          <w:i w:val="false"/>
          <w:color w:val="000000"/>
          <w:sz w:val="28"/>
        </w:rPr>
        <w:t>
      12) кесу бұрышы бойынша ± 6 минут; және қалыңдығы бойынша ± 0,1 миллиметр шақтамамен пластиналарға аралау;</w:t>
      </w:r>
    </w:p>
    <w:bookmarkEnd w:id="8304"/>
    <w:bookmarkStart w:name="z8317" w:id="8305"/>
    <w:p>
      <w:pPr>
        <w:spacing w:after="0"/>
        <w:ind w:left="0"/>
        <w:jc w:val="both"/>
      </w:pPr>
      <w:r>
        <w:rPr>
          <w:rFonts w:ascii="Times New Roman"/>
          <w:b w:val="false"/>
          <w:i w:val="false"/>
          <w:color w:val="000000"/>
          <w:sz w:val="28"/>
        </w:rPr>
        <w:t>
      13) диаметрі 60 миллиметр германий, кремний кесектері - пластиналарға кесу.</w:t>
      </w:r>
    </w:p>
    <w:bookmarkEnd w:id="8305"/>
    <w:bookmarkStart w:name="z8318" w:id="8306"/>
    <w:p>
      <w:pPr>
        <w:spacing w:after="0"/>
        <w:ind w:left="0"/>
        <w:jc w:val="left"/>
      </w:pPr>
      <w:r>
        <w:rPr>
          <w:rFonts w:ascii="Times New Roman"/>
          <w:b/>
          <w:i w:val="false"/>
          <w:color w:val="000000"/>
        </w:rPr>
        <w:t xml:space="preserve"> 48-параграф. Дәлме-дәл кесу операторы, 4-разряд</w:t>
      </w:r>
    </w:p>
    <w:bookmarkEnd w:id="8306"/>
    <w:bookmarkStart w:name="z8319" w:id="8307"/>
    <w:p>
      <w:pPr>
        <w:spacing w:after="0"/>
        <w:ind w:left="0"/>
        <w:jc w:val="both"/>
      </w:pPr>
      <w:r>
        <w:rPr>
          <w:rFonts w:ascii="Times New Roman"/>
          <w:b w:val="false"/>
          <w:i w:val="false"/>
          <w:color w:val="000000"/>
          <w:sz w:val="28"/>
        </w:rPr>
        <w:t>
      992. Жұмыс сипаттамасы:</w:t>
      </w:r>
    </w:p>
    <w:bookmarkEnd w:id="8307"/>
    <w:bookmarkStart w:name="z8320" w:id="8308"/>
    <w:p>
      <w:pPr>
        <w:spacing w:after="0"/>
        <w:ind w:left="0"/>
        <w:jc w:val="both"/>
      </w:pPr>
      <w:r>
        <w:rPr>
          <w:rFonts w:ascii="Times New Roman"/>
          <w:b w:val="false"/>
          <w:i w:val="false"/>
          <w:color w:val="000000"/>
          <w:sz w:val="28"/>
        </w:rPr>
        <w:t>
      жартылай өткізгіш материалдардың дайындамалары мен кесектерін бағдарлау дәлдігі ± 0,5 градус шақтамамен дәлме-дәл кесу;</w:t>
      </w:r>
    </w:p>
    <w:bookmarkEnd w:id="8308"/>
    <w:bookmarkStart w:name="z8321" w:id="8309"/>
    <w:p>
      <w:pPr>
        <w:spacing w:after="0"/>
        <w:ind w:left="0"/>
        <w:jc w:val="both"/>
      </w:pPr>
      <w:r>
        <w:rPr>
          <w:rFonts w:ascii="Times New Roman"/>
          <w:b w:val="false"/>
          <w:i w:val="false"/>
          <w:color w:val="000000"/>
          <w:sz w:val="28"/>
        </w:rPr>
        <w:t>
      бағдарлау дәлдігімен жартылай өткізгіш материалдардың дайындамалары мен кесектерін дәлме-дәл кесу;</w:t>
      </w:r>
    </w:p>
    <w:bookmarkEnd w:id="8309"/>
    <w:bookmarkStart w:name="z8322" w:id="8310"/>
    <w:p>
      <w:pPr>
        <w:spacing w:after="0"/>
        <w:ind w:left="0"/>
        <w:jc w:val="both"/>
      </w:pPr>
      <w:r>
        <w:rPr>
          <w:rFonts w:ascii="Times New Roman"/>
          <w:b w:val="false"/>
          <w:i w:val="false"/>
          <w:color w:val="000000"/>
          <w:sz w:val="28"/>
        </w:rPr>
        <w:t>
      күрделі геометриялық формалы кристалдар мен дайындамаларды ± 0,05-0,15 миллиметр аралау және кесу, сондай-ақ кристалдарды, малта тасты, блоктар мен пласттарды бұрыштары бойынша дәл, секцияларды әртүрлі құрылымды станоктарда және ультрадыбыстық құрылғыларда бұрышы бойынша ± 2 минут шақтамамен, дайындамалардың қалыңдығы ± 0,1 миллиметр шақтамамен 1 миллиметр дейін болған кезде пластиналарға аралау;</w:t>
      </w:r>
    </w:p>
    <w:bookmarkEnd w:id="8310"/>
    <w:bookmarkStart w:name="z8323" w:id="8311"/>
    <w:p>
      <w:pPr>
        <w:spacing w:after="0"/>
        <w:ind w:left="0"/>
        <w:jc w:val="both"/>
      </w:pPr>
      <w:r>
        <w:rPr>
          <w:rFonts w:ascii="Times New Roman"/>
          <w:b w:val="false"/>
          <w:i w:val="false"/>
          <w:color w:val="000000"/>
          <w:sz w:val="28"/>
        </w:rPr>
        <w:t>
      ауданы әмбебап кристалдарды аралау;</w:t>
      </w:r>
    </w:p>
    <w:bookmarkEnd w:id="8311"/>
    <w:bookmarkStart w:name="z8324" w:id="8312"/>
    <w:p>
      <w:pPr>
        <w:spacing w:after="0"/>
        <w:ind w:left="0"/>
        <w:jc w:val="both"/>
      </w:pPr>
      <w:r>
        <w:rPr>
          <w:rFonts w:ascii="Times New Roman"/>
          <w:b w:val="false"/>
          <w:i w:val="false"/>
          <w:color w:val="000000"/>
          <w:sz w:val="28"/>
        </w:rPr>
        <w:t>
      әртүрлі жазықтық пен осьтер бойынша белгілей отырып бағдарлау;</w:t>
      </w:r>
    </w:p>
    <w:bookmarkEnd w:id="8312"/>
    <w:bookmarkStart w:name="z8325" w:id="8313"/>
    <w:p>
      <w:pPr>
        <w:spacing w:after="0"/>
        <w:ind w:left="0"/>
        <w:jc w:val="both"/>
      </w:pPr>
      <w:r>
        <w:rPr>
          <w:rFonts w:ascii="Times New Roman"/>
          <w:b w:val="false"/>
          <w:i w:val="false"/>
          <w:color w:val="000000"/>
          <w:sz w:val="28"/>
        </w:rPr>
        <w:t>
      жұмыс процессінде станоктар мен құрылғылардың дұрыс жұмыс істейтінін бақылау және оларды баптау;</w:t>
      </w:r>
    </w:p>
    <w:bookmarkEnd w:id="8313"/>
    <w:bookmarkStart w:name="z8326" w:id="8314"/>
    <w:p>
      <w:pPr>
        <w:spacing w:after="0"/>
        <w:ind w:left="0"/>
        <w:jc w:val="both"/>
      </w:pPr>
      <w:r>
        <w:rPr>
          <w:rFonts w:ascii="Times New Roman"/>
          <w:b w:val="false"/>
          <w:i w:val="false"/>
          <w:color w:val="000000"/>
          <w:sz w:val="28"/>
        </w:rPr>
        <w:t>
      кесу құралдарын жинақтау және бекіту;</w:t>
      </w:r>
    </w:p>
    <w:bookmarkEnd w:id="8314"/>
    <w:bookmarkStart w:name="z8327" w:id="8315"/>
    <w:p>
      <w:pPr>
        <w:spacing w:after="0"/>
        <w:ind w:left="0"/>
        <w:jc w:val="both"/>
      </w:pPr>
      <w:r>
        <w:rPr>
          <w:rFonts w:ascii="Times New Roman"/>
          <w:b w:val="false"/>
          <w:i w:val="false"/>
          <w:color w:val="000000"/>
          <w:sz w:val="28"/>
        </w:rPr>
        <w:t>
      ультрадыбыстық және электр ұшқынды құрылғыларға аспаптарды орнату; тозған кесу құралдары мен құрылғыларын ауыстыру.</w:t>
      </w:r>
    </w:p>
    <w:bookmarkEnd w:id="8315"/>
    <w:bookmarkStart w:name="z8328" w:id="8316"/>
    <w:p>
      <w:pPr>
        <w:spacing w:after="0"/>
        <w:ind w:left="0"/>
        <w:jc w:val="both"/>
      </w:pPr>
      <w:r>
        <w:rPr>
          <w:rFonts w:ascii="Times New Roman"/>
          <w:b w:val="false"/>
          <w:i w:val="false"/>
          <w:color w:val="000000"/>
          <w:sz w:val="28"/>
        </w:rPr>
        <w:t>
      993. Білуге тиіс:</w:t>
      </w:r>
    </w:p>
    <w:bookmarkEnd w:id="8316"/>
    <w:bookmarkStart w:name="z8329" w:id="8317"/>
    <w:p>
      <w:pPr>
        <w:spacing w:after="0"/>
        <w:ind w:left="0"/>
        <w:jc w:val="both"/>
      </w:pPr>
      <w:r>
        <w:rPr>
          <w:rFonts w:ascii="Times New Roman"/>
          <w:b w:val="false"/>
          <w:i w:val="false"/>
          <w:color w:val="000000"/>
          <w:sz w:val="28"/>
        </w:rPr>
        <w:t>
      кристалдарды дәлме дәл кесуге арналған әртүрлі модельдерің жабдықтың құрылысы;</w:t>
      </w:r>
    </w:p>
    <w:bookmarkEnd w:id="8317"/>
    <w:bookmarkStart w:name="z8330" w:id="8318"/>
    <w:p>
      <w:pPr>
        <w:spacing w:after="0"/>
        <w:ind w:left="0"/>
        <w:jc w:val="both"/>
      </w:pPr>
      <w:r>
        <w:rPr>
          <w:rFonts w:ascii="Times New Roman"/>
          <w:b w:val="false"/>
          <w:i w:val="false"/>
          <w:color w:val="000000"/>
          <w:sz w:val="28"/>
        </w:rPr>
        <w:t>
      қызмет көрсетілетін жабдықтардың кинематикасы, электр схемасы, дәлдікке баптау және тексеру тәртібі;</w:t>
      </w:r>
    </w:p>
    <w:bookmarkEnd w:id="8318"/>
    <w:bookmarkStart w:name="z8331" w:id="8319"/>
    <w:p>
      <w:pPr>
        <w:spacing w:after="0"/>
        <w:ind w:left="0"/>
        <w:jc w:val="both"/>
      </w:pPr>
      <w:r>
        <w:rPr>
          <w:rFonts w:ascii="Times New Roman"/>
          <w:b w:val="false"/>
          <w:i w:val="false"/>
          <w:color w:val="000000"/>
          <w:sz w:val="28"/>
        </w:rPr>
        <w:t>
      бақылау-өлшеу құралдарының құрылысы, мақсаты мен қолданылу шарттары;</w:t>
      </w:r>
    </w:p>
    <w:bookmarkEnd w:id="8319"/>
    <w:bookmarkStart w:name="z8332" w:id="8320"/>
    <w:p>
      <w:pPr>
        <w:spacing w:after="0"/>
        <w:ind w:left="0"/>
        <w:jc w:val="both"/>
      </w:pPr>
      <w:r>
        <w:rPr>
          <w:rFonts w:ascii="Times New Roman"/>
          <w:b w:val="false"/>
          <w:i w:val="false"/>
          <w:color w:val="000000"/>
          <w:sz w:val="28"/>
        </w:rPr>
        <w:t>
      әмбебап және арнайы құрылғылардың құрылымы, арнайы кесу құралының геометриясы мен жетілдіру тәртібі;</w:t>
      </w:r>
    </w:p>
    <w:bookmarkEnd w:id="8320"/>
    <w:bookmarkStart w:name="z8333" w:id="8321"/>
    <w:p>
      <w:pPr>
        <w:spacing w:after="0"/>
        <w:ind w:left="0"/>
        <w:jc w:val="both"/>
      </w:pPr>
      <w:r>
        <w:rPr>
          <w:rFonts w:ascii="Times New Roman"/>
          <w:b w:val="false"/>
          <w:i w:val="false"/>
          <w:color w:val="000000"/>
          <w:sz w:val="28"/>
        </w:rPr>
        <w:t>
      шақтама және қондырма жүйесі, кедір-бұдырлық квалитеттері мен өлшемдері;</w:t>
      </w:r>
    </w:p>
    <w:bookmarkEnd w:id="8321"/>
    <w:bookmarkStart w:name="z8334" w:id="8322"/>
    <w:p>
      <w:pPr>
        <w:spacing w:after="0"/>
        <w:ind w:left="0"/>
        <w:jc w:val="both"/>
      </w:pPr>
      <w:r>
        <w:rPr>
          <w:rFonts w:ascii="Times New Roman"/>
          <w:b w:val="false"/>
          <w:i w:val="false"/>
          <w:color w:val="000000"/>
          <w:sz w:val="28"/>
        </w:rPr>
        <w:t>
      кристалдарды белгіленген кесу бұрыштары бойынша аралау үдерісін; жартылай өткізгіш материалдарды кесу және сындырудың техникалық шарттары.</w:t>
      </w:r>
    </w:p>
    <w:bookmarkEnd w:id="8322"/>
    <w:bookmarkStart w:name="z8335" w:id="8323"/>
    <w:p>
      <w:pPr>
        <w:spacing w:after="0"/>
        <w:ind w:left="0"/>
        <w:jc w:val="both"/>
      </w:pPr>
      <w:r>
        <w:rPr>
          <w:rFonts w:ascii="Times New Roman"/>
          <w:b w:val="false"/>
          <w:i w:val="false"/>
          <w:color w:val="000000"/>
          <w:sz w:val="28"/>
        </w:rPr>
        <w:t>
      994. Жұмыс үлгілері:</w:t>
      </w:r>
    </w:p>
    <w:bookmarkEnd w:id="8323"/>
    <w:bookmarkStart w:name="z8336" w:id="8324"/>
    <w:p>
      <w:pPr>
        <w:spacing w:after="0"/>
        <w:ind w:left="0"/>
        <w:jc w:val="both"/>
      </w:pPr>
      <w:r>
        <w:rPr>
          <w:rFonts w:ascii="Times New Roman"/>
          <w:b w:val="false"/>
          <w:i w:val="false"/>
          <w:color w:val="000000"/>
          <w:sz w:val="28"/>
        </w:rPr>
        <w:t>
      1) блоктар мен кристалдар – бағдарлау, ± 2 минут. шақтамамен х-секцияларға аралау, ± 1,5минут;</w:t>
      </w:r>
    </w:p>
    <w:bookmarkEnd w:id="8324"/>
    <w:bookmarkStart w:name="z8337" w:id="8325"/>
    <w:p>
      <w:pPr>
        <w:spacing w:after="0"/>
        <w:ind w:left="0"/>
        <w:jc w:val="both"/>
      </w:pPr>
      <w:r>
        <w:rPr>
          <w:rFonts w:ascii="Times New Roman"/>
          <w:b w:val="false"/>
          <w:i w:val="false"/>
          <w:color w:val="000000"/>
          <w:sz w:val="28"/>
        </w:rPr>
        <w:t>
      шақматамамен пластиналарға кесу;</w:t>
      </w:r>
    </w:p>
    <w:bookmarkEnd w:id="8325"/>
    <w:bookmarkStart w:name="z8338" w:id="8326"/>
    <w:p>
      <w:pPr>
        <w:spacing w:after="0"/>
        <w:ind w:left="0"/>
        <w:jc w:val="both"/>
      </w:pPr>
      <w:r>
        <w:rPr>
          <w:rFonts w:ascii="Times New Roman"/>
          <w:b w:val="false"/>
          <w:i w:val="false"/>
          <w:color w:val="000000"/>
          <w:sz w:val="28"/>
        </w:rPr>
        <w:t>
      2) лейкосапфир білеулері - қалыңдығы 1 миллиметр, бағдарлау дәлдігі 3 градусқа дейін пластиналарға кесу;</w:t>
      </w:r>
    </w:p>
    <w:bookmarkEnd w:id="8326"/>
    <w:bookmarkStart w:name="z8339" w:id="8327"/>
    <w:p>
      <w:pPr>
        <w:spacing w:after="0"/>
        <w:ind w:left="0"/>
        <w:jc w:val="both"/>
      </w:pPr>
      <w:r>
        <w:rPr>
          <w:rFonts w:ascii="Times New Roman"/>
          <w:b w:val="false"/>
          <w:i w:val="false"/>
          <w:color w:val="000000"/>
          <w:sz w:val="28"/>
        </w:rPr>
        <w:t>
      3) пьезокварц кристалдары немесе малта тасы – ± 2 минут шақтамамен жазықтыққа бағдарлау және секцияларға аралау;</w:t>
      </w:r>
    </w:p>
    <w:bookmarkEnd w:id="8327"/>
    <w:bookmarkStart w:name="z8340" w:id="8328"/>
    <w:p>
      <w:pPr>
        <w:spacing w:after="0"/>
        <w:ind w:left="0"/>
        <w:jc w:val="both"/>
      </w:pPr>
      <w:r>
        <w:rPr>
          <w:rFonts w:ascii="Times New Roman"/>
          <w:b w:val="false"/>
          <w:i w:val="false"/>
          <w:color w:val="000000"/>
          <w:sz w:val="28"/>
        </w:rPr>
        <w:t>
      4) пьезокварц кристалдары – "АТ", "ЖТ", "МТ", "НТ" кескіндеріне бағдарлау және қалыңдығы бойынша ± 0,1 миллиметр шақтамамен аралау;</w:t>
      </w:r>
    </w:p>
    <w:bookmarkEnd w:id="8328"/>
    <w:bookmarkStart w:name="z8341" w:id="8329"/>
    <w:p>
      <w:pPr>
        <w:spacing w:after="0"/>
        <w:ind w:left="0"/>
        <w:jc w:val="both"/>
      </w:pPr>
      <w:r>
        <w:rPr>
          <w:rFonts w:ascii="Times New Roman"/>
          <w:b w:val="false"/>
          <w:i w:val="false"/>
          <w:color w:val="000000"/>
          <w:sz w:val="28"/>
        </w:rPr>
        <w:t>
      5) пьезокварц кристалдары – бірегей көлемді таңбалау пластиналарына аралау;</w:t>
      </w:r>
    </w:p>
    <w:bookmarkEnd w:id="8329"/>
    <w:bookmarkStart w:name="z8342" w:id="8330"/>
    <w:p>
      <w:pPr>
        <w:spacing w:after="0"/>
        <w:ind w:left="0"/>
        <w:jc w:val="both"/>
      </w:pPr>
      <w:r>
        <w:rPr>
          <w:rFonts w:ascii="Times New Roman"/>
          <w:b w:val="false"/>
          <w:i w:val="false"/>
          <w:color w:val="000000"/>
          <w:sz w:val="28"/>
        </w:rPr>
        <w:t>
      6) пьезокварц кристалдары – ауданы 150 шаршы сантиметр және ± 15 минут шақтамамен таңбалау пластиналарына аралау;</w:t>
      </w:r>
    </w:p>
    <w:bookmarkEnd w:id="8330"/>
    <w:bookmarkStart w:name="z8343" w:id="8331"/>
    <w:p>
      <w:pPr>
        <w:spacing w:after="0"/>
        <w:ind w:left="0"/>
        <w:jc w:val="both"/>
      </w:pPr>
      <w:r>
        <w:rPr>
          <w:rFonts w:ascii="Times New Roman"/>
          <w:b w:val="false"/>
          <w:i w:val="false"/>
          <w:color w:val="000000"/>
          <w:sz w:val="28"/>
        </w:rPr>
        <w:t>
      7) лейкосапфир – бағдарлау дәлдігі 3 градусқа дейін білеулерге кесу;</w:t>
      </w:r>
    </w:p>
    <w:bookmarkEnd w:id="8331"/>
    <w:bookmarkStart w:name="z8344" w:id="8332"/>
    <w:p>
      <w:pPr>
        <w:spacing w:after="0"/>
        <w:ind w:left="0"/>
        <w:jc w:val="both"/>
      </w:pPr>
      <w:r>
        <w:rPr>
          <w:rFonts w:ascii="Times New Roman"/>
          <w:b w:val="false"/>
          <w:i w:val="false"/>
          <w:color w:val="000000"/>
          <w:sz w:val="28"/>
        </w:rPr>
        <w:t>
      8) лейкосапфир платалары – 32 х 22 миллиметр, 22 х 26 миллиметр өлшемдері бойынша кесу;</w:t>
      </w:r>
    </w:p>
    <w:bookmarkEnd w:id="8332"/>
    <w:bookmarkStart w:name="z8345" w:id="8333"/>
    <w:p>
      <w:pPr>
        <w:spacing w:after="0"/>
        <w:ind w:left="0"/>
        <w:jc w:val="both"/>
      </w:pPr>
      <w:r>
        <w:rPr>
          <w:rFonts w:ascii="Times New Roman"/>
          <w:b w:val="false"/>
          <w:i w:val="false"/>
          <w:color w:val="000000"/>
          <w:sz w:val="28"/>
        </w:rPr>
        <w:t>
      9) кварц пластиналар (пакет) - 2-4 бөлікке аралау;</w:t>
      </w:r>
    </w:p>
    <w:bookmarkEnd w:id="8333"/>
    <w:bookmarkStart w:name="z8346" w:id="8334"/>
    <w:p>
      <w:pPr>
        <w:spacing w:after="0"/>
        <w:ind w:left="0"/>
        <w:jc w:val="both"/>
      </w:pPr>
      <w:r>
        <w:rPr>
          <w:rFonts w:ascii="Times New Roman"/>
          <w:b w:val="false"/>
          <w:i w:val="false"/>
          <w:color w:val="000000"/>
          <w:sz w:val="28"/>
        </w:rPr>
        <w:t>
      10) кремний пластиналары – шұңқырларды ультрдыбыстық қашау;</w:t>
      </w:r>
    </w:p>
    <w:bookmarkEnd w:id="8334"/>
    <w:bookmarkStart w:name="z8347" w:id="8335"/>
    <w:p>
      <w:pPr>
        <w:spacing w:after="0"/>
        <w:ind w:left="0"/>
        <w:jc w:val="both"/>
      </w:pPr>
      <w:r>
        <w:rPr>
          <w:rFonts w:ascii="Times New Roman"/>
          <w:b w:val="false"/>
          <w:i w:val="false"/>
          <w:color w:val="000000"/>
          <w:sz w:val="28"/>
        </w:rPr>
        <w:t>
      11) диаметрі 76 миллиметр кремний кесектері – пластиналарға бағдарланған кесу;</w:t>
      </w:r>
    </w:p>
    <w:bookmarkEnd w:id="8335"/>
    <w:bookmarkStart w:name="z8348" w:id="8336"/>
    <w:p>
      <w:pPr>
        <w:spacing w:after="0"/>
        <w:ind w:left="0"/>
        <w:jc w:val="both"/>
      </w:pPr>
      <w:r>
        <w:rPr>
          <w:rFonts w:ascii="Times New Roman"/>
          <w:b w:val="false"/>
          <w:i w:val="false"/>
          <w:color w:val="000000"/>
          <w:sz w:val="28"/>
        </w:rPr>
        <w:t>
      12) жартылай өткізгіш материалдар - тұйық және өтпелі тесіктерді қашау;</w:t>
      </w:r>
    </w:p>
    <w:bookmarkEnd w:id="8336"/>
    <w:bookmarkStart w:name="z8349" w:id="8337"/>
    <w:p>
      <w:pPr>
        <w:spacing w:after="0"/>
        <w:ind w:left="0"/>
        <w:jc w:val="both"/>
      </w:pPr>
      <w:r>
        <w:rPr>
          <w:rFonts w:ascii="Times New Roman"/>
          <w:b w:val="false"/>
          <w:i w:val="false"/>
          <w:color w:val="000000"/>
          <w:sz w:val="28"/>
        </w:rPr>
        <w:t>
      13) шыны пленка конденсаторлардың шыны блоктары – жазықтығынан бағдарлау және секцияларға аралау.</w:t>
      </w:r>
    </w:p>
    <w:bookmarkEnd w:id="8337"/>
    <w:bookmarkStart w:name="z8350" w:id="8338"/>
    <w:p>
      <w:pPr>
        <w:spacing w:after="0"/>
        <w:ind w:left="0"/>
        <w:jc w:val="left"/>
      </w:pPr>
      <w:r>
        <w:rPr>
          <w:rFonts w:ascii="Times New Roman"/>
          <w:b/>
          <w:i w:val="false"/>
          <w:color w:val="000000"/>
        </w:rPr>
        <w:t xml:space="preserve"> 49-параграф. Дәлме-дәл фотолитография операторы, 2-разряд</w:t>
      </w:r>
    </w:p>
    <w:bookmarkEnd w:id="8338"/>
    <w:bookmarkStart w:name="z8351" w:id="8339"/>
    <w:p>
      <w:pPr>
        <w:spacing w:after="0"/>
        <w:ind w:left="0"/>
        <w:jc w:val="both"/>
      </w:pPr>
      <w:r>
        <w:rPr>
          <w:rFonts w:ascii="Times New Roman"/>
          <w:b w:val="false"/>
          <w:i w:val="false"/>
          <w:color w:val="000000"/>
          <w:sz w:val="28"/>
        </w:rPr>
        <w:t>
      995. Жұмыс сипаттамасы:</w:t>
      </w:r>
    </w:p>
    <w:bookmarkEnd w:id="8339"/>
    <w:bookmarkStart w:name="z8352" w:id="8340"/>
    <w:p>
      <w:pPr>
        <w:spacing w:after="0"/>
        <w:ind w:left="0"/>
        <w:jc w:val="both"/>
      </w:pPr>
      <w:r>
        <w:rPr>
          <w:rFonts w:ascii="Times New Roman"/>
          <w:b w:val="false"/>
          <w:i w:val="false"/>
          <w:color w:val="000000"/>
          <w:sz w:val="28"/>
        </w:rPr>
        <w:t>
      жарық сезгіш қабатты жағу алдында көрсетпейтін қабаты бар кремний пластинасын, маскалардың дайындамасын, ситалл, қыш, металл және шыны пластиналарды дайындау (майсыздандыру, таттан тазарту, жуу және кептіру);</w:t>
      </w:r>
    </w:p>
    <w:bookmarkEnd w:id="8340"/>
    <w:bookmarkStart w:name="z8353" w:id="8341"/>
    <w:p>
      <w:pPr>
        <w:spacing w:after="0"/>
        <w:ind w:left="0"/>
        <w:jc w:val="both"/>
      </w:pPr>
      <w:r>
        <w:rPr>
          <w:rFonts w:ascii="Times New Roman"/>
          <w:b w:val="false"/>
          <w:i w:val="false"/>
          <w:color w:val="000000"/>
          <w:sz w:val="28"/>
        </w:rPr>
        <w:t>
      жарық сезгіш қабатты жағу және кептіру;</w:t>
      </w:r>
    </w:p>
    <w:bookmarkEnd w:id="8341"/>
    <w:bookmarkStart w:name="z8354" w:id="8342"/>
    <w:p>
      <w:pPr>
        <w:spacing w:after="0"/>
        <w:ind w:left="0"/>
        <w:jc w:val="both"/>
      </w:pPr>
      <w:r>
        <w:rPr>
          <w:rFonts w:ascii="Times New Roman"/>
          <w:b w:val="false"/>
          <w:i w:val="false"/>
          <w:color w:val="000000"/>
          <w:sz w:val="28"/>
        </w:rPr>
        <w:t>
      орындалған жұмыс сапасын бақылау (қанықтыру сынасын, шетінің түзулігін бағалау, "МИИ-4" микроскоптың көмегімен желілік өлшемдерін өлшеу);</w:t>
      </w:r>
    </w:p>
    <w:bookmarkEnd w:id="8342"/>
    <w:bookmarkStart w:name="z8355" w:id="8343"/>
    <w:p>
      <w:pPr>
        <w:spacing w:after="0"/>
        <w:ind w:left="0"/>
        <w:jc w:val="both"/>
      </w:pPr>
      <w:r>
        <w:rPr>
          <w:rFonts w:ascii="Times New Roman"/>
          <w:b w:val="false"/>
          <w:i w:val="false"/>
          <w:color w:val="000000"/>
          <w:sz w:val="28"/>
        </w:rPr>
        <w:t>
      дайындамаларды термостатта кептіру;</w:t>
      </w:r>
    </w:p>
    <w:bookmarkEnd w:id="8343"/>
    <w:bookmarkStart w:name="z8356" w:id="8344"/>
    <w:p>
      <w:pPr>
        <w:spacing w:after="0"/>
        <w:ind w:left="0"/>
        <w:jc w:val="both"/>
      </w:pPr>
      <w:r>
        <w:rPr>
          <w:rFonts w:ascii="Times New Roman"/>
          <w:b w:val="false"/>
          <w:i w:val="false"/>
          <w:color w:val="000000"/>
          <w:sz w:val="28"/>
        </w:rPr>
        <w:t>
      жарық сезгіш қабатты қажет болған жағдайда алып тастау;</w:t>
      </w:r>
    </w:p>
    <w:bookmarkEnd w:id="8344"/>
    <w:bookmarkStart w:name="z8357" w:id="8345"/>
    <w:p>
      <w:pPr>
        <w:spacing w:after="0"/>
        <w:ind w:left="0"/>
        <w:jc w:val="both"/>
      </w:pPr>
      <w:r>
        <w:rPr>
          <w:rFonts w:ascii="Times New Roman"/>
          <w:b w:val="false"/>
          <w:i w:val="false"/>
          <w:color w:val="000000"/>
          <w:sz w:val="28"/>
        </w:rPr>
        <w:t>
      автоматтандырылған жабдықта өңдеу үшін пластиналар партиясын қалыптастыру;</w:t>
      </w:r>
    </w:p>
    <w:bookmarkEnd w:id="8345"/>
    <w:bookmarkStart w:name="z8358" w:id="8346"/>
    <w:p>
      <w:pPr>
        <w:spacing w:after="0"/>
        <w:ind w:left="0"/>
        <w:jc w:val="both"/>
      </w:pPr>
      <w:r>
        <w:rPr>
          <w:rFonts w:ascii="Times New Roman"/>
          <w:b w:val="false"/>
          <w:i w:val="false"/>
          <w:color w:val="000000"/>
          <w:sz w:val="28"/>
        </w:rPr>
        <w:t>
      кедір-бұдырлығына, сыртқы түріне, фотолитография нөміріне, типтік номиналына байланысты бұйымды жарамсыз ету;</w:t>
      </w:r>
    </w:p>
    <w:bookmarkEnd w:id="8346"/>
    <w:bookmarkStart w:name="z8359" w:id="8347"/>
    <w:p>
      <w:pPr>
        <w:spacing w:after="0"/>
        <w:ind w:left="0"/>
        <w:jc w:val="both"/>
      </w:pPr>
      <w:r>
        <w:rPr>
          <w:rFonts w:ascii="Times New Roman"/>
          <w:b w:val="false"/>
          <w:i w:val="false"/>
          <w:color w:val="000000"/>
          <w:sz w:val="28"/>
        </w:rPr>
        <w:t>
      химиялық тазарту және ыдыс жуу;</w:t>
      </w:r>
    </w:p>
    <w:bookmarkEnd w:id="8347"/>
    <w:bookmarkStart w:name="z8360" w:id="8348"/>
    <w:p>
      <w:pPr>
        <w:spacing w:after="0"/>
        <w:ind w:left="0"/>
        <w:jc w:val="both"/>
      </w:pPr>
      <w:r>
        <w:rPr>
          <w:rFonts w:ascii="Times New Roman"/>
          <w:b w:val="false"/>
          <w:i w:val="false"/>
          <w:color w:val="000000"/>
          <w:sz w:val="28"/>
        </w:rPr>
        <w:t>
      хром қоспасын дайындау.</w:t>
      </w:r>
    </w:p>
    <w:bookmarkEnd w:id="8348"/>
    <w:bookmarkStart w:name="z8361" w:id="8349"/>
    <w:p>
      <w:pPr>
        <w:spacing w:after="0"/>
        <w:ind w:left="0"/>
        <w:jc w:val="both"/>
      </w:pPr>
      <w:r>
        <w:rPr>
          <w:rFonts w:ascii="Times New Roman"/>
          <w:b w:val="false"/>
          <w:i w:val="false"/>
          <w:color w:val="000000"/>
          <w:sz w:val="28"/>
        </w:rPr>
        <w:t>
      996. Білуге тиіс:</w:t>
      </w:r>
    </w:p>
    <w:bookmarkEnd w:id="8349"/>
    <w:bookmarkStart w:name="z8362" w:id="8350"/>
    <w:p>
      <w:pPr>
        <w:spacing w:after="0"/>
        <w:ind w:left="0"/>
        <w:jc w:val="both"/>
      </w:pPr>
      <w:r>
        <w:rPr>
          <w:rFonts w:ascii="Times New Roman"/>
          <w:b w:val="false"/>
          <w:i w:val="false"/>
          <w:color w:val="000000"/>
          <w:sz w:val="28"/>
        </w:rPr>
        <w:t>
      қызмет көрсетілетін жабдықтың негізгі бөлшектері мен атауы мен мақсаты және жұмыс тәртібі (центрифуга, ванна, кептіру шкафы);</w:t>
      </w:r>
    </w:p>
    <w:bookmarkEnd w:id="8350"/>
    <w:bookmarkStart w:name="z8363" w:id="8351"/>
    <w:p>
      <w:pPr>
        <w:spacing w:after="0"/>
        <w:ind w:left="0"/>
        <w:jc w:val="both"/>
      </w:pPr>
      <w:r>
        <w:rPr>
          <w:rFonts w:ascii="Times New Roman"/>
          <w:b w:val="false"/>
          <w:i w:val="false"/>
          <w:color w:val="000000"/>
          <w:sz w:val="28"/>
        </w:rPr>
        <w:t>
      үдерісті бақылауға арналған арнайы құрылғылар мен аспаптардың мақсаты мен қолданылу шарттары;</w:t>
      </w:r>
    </w:p>
    <w:bookmarkEnd w:id="8351"/>
    <w:bookmarkStart w:name="z8364" w:id="8352"/>
    <w:p>
      <w:pPr>
        <w:spacing w:after="0"/>
        <w:ind w:left="0"/>
        <w:jc w:val="both"/>
      </w:pPr>
      <w:r>
        <w:rPr>
          <w:rFonts w:ascii="Times New Roman"/>
          <w:b w:val="false"/>
          <w:i w:val="false"/>
          <w:color w:val="000000"/>
          <w:sz w:val="28"/>
        </w:rPr>
        <w:t>
      фоторезисттердің негізгі қасиеттері;</w:t>
      </w:r>
    </w:p>
    <w:bookmarkEnd w:id="8352"/>
    <w:bookmarkStart w:name="z8365" w:id="8353"/>
    <w:p>
      <w:pPr>
        <w:spacing w:after="0"/>
        <w:ind w:left="0"/>
        <w:jc w:val="both"/>
      </w:pPr>
      <w:r>
        <w:rPr>
          <w:rFonts w:ascii="Times New Roman"/>
          <w:b w:val="false"/>
          <w:i w:val="false"/>
          <w:color w:val="000000"/>
          <w:sz w:val="28"/>
        </w:rPr>
        <w:t>
      микроскоптардың мақсаты мен жұмысы;</w:t>
      </w:r>
    </w:p>
    <w:bookmarkEnd w:id="8353"/>
    <w:bookmarkStart w:name="z8366" w:id="8354"/>
    <w:p>
      <w:pPr>
        <w:spacing w:after="0"/>
        <w:ind w:left="0"/>
        <w:jc w:val="both"/>
      </w:pPr>
      <w:r>
        <w:rPr>
          <w:rFonts w:ascii="Times New Roman"/>
          <w:b w:val="false"/>
          <w:i w:val="false"/>
          <w:color w:val="000000"/>
          <w:sz w:val="28"/>
        </w:rPr>
        <w:t>
      жарық сезгіш эмульсиялардың құрамы мен негізгі қасиеттері, оларды пайдалану және сақтау тәртібі;</w:t>
      </w:r>
    </w:p>
    <w:bookmarkEnd w:id="8354"/>
    <w:bookmarkStart w:name="z8367" w:id="8355"/>
    <w:p>
      <w:pPr>
        <w:spacing w:after="0"/>
        <w:ind w:left="0"/>
        <w:jc w:val="both"/>
      </w:pPr>
      <w:r>
        <w:rPr>
          <w:rFonts w:ascii="Times New Roman"/>
          <w:b w:val="false"/>
          <w:i w:val="false"/>
          <w:color w:val="000000"/>
          <w:sz w:val="28"/>
        </w:rPr>
        <w:t>
      қолданылатын материалдардың негізгі химиялық қасиеттері.</w:t>
      </w:r>
    </w:p>
    <w:bookmarkEnd w:id="8355"/>
    <w:bookmarkStart w:name="z8368" w:id="8356"/>
    <w:p>
      <w:pPr>
        <w:spacing w:after="0"/>
        <w:ind w:left="0"/>
        <w:jc w:val="both"/>
      </w:pPr>
      <w:r>
        <w:rPr>
          <w:rFonts w:ascii="Times New Roman"/>
          <w:b w:val="false"/>
          <w:i w:val="false"/>
          <w:color w:val="000000"/>
          <w:sz w:val="28"/>
        </w:rPr>
        <w:t>
      997. Жұмыс үлгілері:</w:t>
      </w:r>
    </w:p>
    <w:bookmarkEnd w:id="8356"/>
    <w:bookmarkStart w:name="z8369" w:id="8357"/>
    <w:p>
      <w:pPr>
        <w:spacing w:after="0"/>
        <w:ind w:left="0"/>
        <w:jc w:val="both"/>
      </w:pPr>
      <w:r>
        <w:rPr>
          <w:rFonts w:ascii="Times New Roman"/>
          <w:b w:val="false"/>
          <w:i w:val="false"/>
          <w:color w:val="000000"/>
          <w:sz w:val="28"/>
        </w:rPr>
        <w:t>
      1) мыс пен мыс қорытпаларынан жасалған сәнді жайма бөлшектер - фотохимиялық өңдеу әдісімен жасау;</w:t>
      </w:r>
    </w:p>
    <w:bookmarkEnd w:id="8357"/>
    <w:bookmarkStart w:name="z8370" w:id="8358"/>
    <w:p>
      <w:pPr>
        <w:spacing w:after="0"/>
        <w:ind w:left="0"/>
        <w:jc w:val="both"/>
      </w:pPr>
      <w:r>
        <w:rPr>
          <w:rFonts w:ascii="Times New Roman"/>
          <w:b w:val="false"/>
          <w:i w:val="false"/>
          <w:color w:val="000000"/>
          <w:sz w:val="28"/>
        </w:rPr>
        <w:t>
      2) маскаларды жасау – майсыздандыру, таттан тазарту, жуу, кептіру, жарық сезгіш қабатты жағу;</w:t>
      </w:r>
    </w:p>
    <w:bookmarkEnd w:id="8358"/>
    <w:bookmarkStart w:name="z8371" w:id="8359"/>
    <w:p>
      <w:pPr>
        <w:spacing w:after="0"/>
        <w:ind w:left="0"/>
        <w:jc w:val="both"/>
      </w:pPr>
      <w:r>
        <w:rPr>
          <w:rFonts w:ascii="Times New Roman"/>
          <w:b w:val="false"/>
          <w:i w:val="false"/>
          <w:color w:val="000000"/>
          <w:sz w:val="28"/>
        </w:rPr>
        <w:t>
      3) баспа платаларды дайындау – тазалау, таттан тазарту, жуу, кептіру;</w:t>
      </w:r>
    </w:p>
    <w:bookmarkEnd w:id="8359"/>
    <w:bookmarkStart w:name="z8372" w:id="8360"/>
    <w:p>
      <w:pPr>
        <w:spacing w:after="0"/>
        <w:ind w:left="0"/>
        <w:jc w:val="both"/>
      </w:pPr>
      <w:r>
        <w:rPr>
          <w:rFonts w:ascii="Times New Roman"/>
          <w:b w:val="false"/>
          <w:i w:val="false"/>
          <w:color w:val="000000"/>
          <w:sz w:val="28"/>
        </w:rPr>
        <w:t>
      4) фотохимиялық фрезерлеу әдісімен жасалған пластиналарды, төсемдерді дайындау – майсыздандыру, кептіру;</w:t>
      </w:r>
    </w:p>
    <w:bookmarkEnd w:id="8360"/>
    <w:bookmarkStart w:name="z8373" w:id="8361"/>
    <w:p>
      <w:pPr>
        <w:spacing w:after="0"/>
        <w:ind w:left="0"/>
        <w:jc w:val="both"/>
      </w:pPr>
      <w:r>
        <w:rPr>
          <w:rFonts w:ascii="Times New Roman"/>
          <w:b w:val="false"/>
          <w:i w:val="false"/>
          <w:color w:val="000000"/>
          <w:sz w:val="28"/>
        </w:rPr>
        <w:t>
      5) маскалар, пластиналар, фотошаблондар - жуу, кептіру, жарық сезгіш қабатты жағу, фотоқабатты илеу;</w:t>
      </w:r>
    </w:p>
    <w:bookmarkEnd w:id="8361"/>
    <w:bookmarkStart w:name="z8374" w:id="8362"/>
    <w:p>
      <w:pPr>
        <w:spacing w:after="0"/>
        <w:ind w:left="0"/>
        <w:jc w:val="both"/>
      </w:pPr>
      <w:r>
        <w:rPr>
          <w:rFonts w:ascii="Times New Roman"/>
          <w:b w:val="false"/>
          <w:i w:val="false"/>
          <w:color w:val="000000"/>
          <w:sz w:val="28"/>
        </w:rPr>
        <w:t>
      6) "Посол" типті интегралды гибрид микросхемалары - фоторезистті кептіру және полимерлеу;</w:t>
      </w:r>
    </w:p>
    <w:bookmarkEnd w:id="8362"/>
    <w:bookmarkStart w:name="z8375" w:id="8363"/>
    <w:p>
      <w:pPr>
        <w:spacing w:after="0"/>
        <w:ind w:left="0"/>
        <w:jc w:val="both"/>
      </w:pPr>
      <w:r>
        <w:rPr>
          <w:rFonts w:ascii="Times New Roman"/>
          <w:b w:val="false"/>
          <w:i w:val="false"/>
          <w:color w:val="000000"/>
          <w:sz w:val="28"/>
        </w:rPr>
        <w:t>
      7) пленкалы микросхемалар және металдандырылған фотошаблондар - фотохимиялық әдіспен жасау;</w:t>
      </w:r>
    </w:p>
    <w:bookmarkEnd w:id="8363"/>
    <w:bookmarkStart w:name="z8376" w:id="8364"/>
    <w:p>
      <w:pPr>
        <w:spacing w:after="0"/>
        <w:ind w:left="0"/>
        <w:jc w:val="both"/>
      </w:pPr>
      <w:r>
        <w:rPr>
          <w:rFonts w:ascii="Times New Roman"/>
          <w:b w:val="false"/>
          <w:i w:val="false"/>
          <w:color w:val="000000"/>
          <w:sz w:val="28"/>
        </w:rPr>
        <w:t>
      8) жартылай өткізгіш және диэлектр пластиналар, ферриттер - майсыздандыру, таттан тазарту, жуу, кептіру;</w:t>
      </w:r>
    </w:p>
    <w:bookmarkEnd w:id="8364"/>
    <w:bookmarkStart w:name="z8377" w:id="8365"/>
    <w:p>
      <w:pPr>
        <w:spacing w:after="0"/>
        <w:ind w:left="0"/>
        <w:jc w:val="both"/>
      </w:pPr>
      <w:r>
        <w:rPr>
          <w:rFonts w:ascii="Times New Roman"/>
          <w:b w:val="false"/>
          <w:i w:val="false"/>
          <w:color w:val="000000"/>
          <w:sz w:val="28"/>
        </w:rPr>
        <w:t>
      9) ситалл төсеніштер - жарық сезгіш қабатты алу;</w:t>
      </w:r>
    </w:p>
    <w:bookmarkEnd w:id="8365"/>
    <w:bookmarkStart w:name="z8378" w:id="8366"/>
    <w:p>
      <w:pPr>
        <w:spacing w:after="0"/>
        <w:ind w:left="0"/>
        <w:jc w:val="both"/>
      </w:pPr>
      <w:r>
        <w:rPr>
          <w:rFonts w:ascii="Times New Roman"/>
          <w:b w:val="false"/>
          <w:i w:val="false"/>
          <w:color w:val="000000"/>
          <w:sz w:val="28"/>
        </w:rPr>
        <w:t>
      10) 700 х 700 х 3 шыны – тазалау және ацетонмен өңдеу, ойма жасайтын сұйықтықты қолмен құю.</w:t>
      </w:r>
    </w:p>
    <w:bookmarkEnd w:id="8366"/>
    <w:bookmarkStart w:name="z8379" w:id="8367"/>
    <w:p>
      <w:pPr>
        <w:spacing w:after="0"/>
        <w:ind w:left="0"/>
        <w:jc w:val="left"/>
      </w:pPr>
      <w:r>
        <w:rPr>
          <w:rFonts w:ascii="Times New Roman"/>
          <w:b/>
          <w:i w:val="false"/>
          <w:color w:val="000000"/>
        </w:rPr>
        <w:t xml:space="preserve"> 50-параграф. Дәлме-дәл фотолитография операторы, 3-разряд</w:t>
      </w:r>
    </w:p>
    <w:bookmarkEnd w:id="8367"/>
    <w:bookmarkStart w:name="z8380" w:id="8368"/>
    <w:p>
      <w:pPr>
        <w:spacing w:after="0"/>
        <w:ind w:left="0"/>
        <w:jc w:val="both"/>
      </w:pPr>
      <w:r>
        <w:rPr>
          <w:rFonts w:ascii="Times New Roman"/>
          <w:b w:val="false"/>
          <w:i w:val="false"/>
          <w:color w:val="000000"/>
          <w:sz w:val="28"/>
        </w:rPr>
        <w:t>
      998. Жұмыс сипаттамасы:</w:t>
      </w:r>
    </w:p>
    <w:bookmarkEnd w:id="8368"/>
    <w:bookmarkStart w:name="z8381" w:id="8369"/>
    <w:p>
      <w:pPr>
        <w:spacing w:after="0"/>
        <w:ind w:left="0"/>
        <w:jc w:val="both"/>
      </w:pPr>
      <w:r>
        <w:rPr>
          <w:rFonts w:ascii="Times New Roman"/>
          <w:b w:val="false"/>
          <w:i w:val="false"/>
          <w:color w:val="000000"/>
          <w:sz w:val="28"/>
        </w:rPr>
        <w:t>
      пластинадағы схеманың топологиялық суреті элементтерінің фотошаблондағы тиісті элементтермен сәйкестендіру бойынша сәйкестендіру және көрсету құрылғыларында ± 5 микрометр дәлдікпен фотолитографиялық операциялар жүргізу;</w:t>
      </w:r>
    </w:p>
    <w:bookmarkEnd w:id="8369"/>
    <w:bookmarkStart w:name="z8382" w:id="8370"/>
    <w:p>
      <w:pPr>
        <w:spacing w:after="0"/>
        <w:ind w:left="0"/>
        <w:jc w:val="both"/>
      </w:pPr>
      <w:r>
        <w:rPr>
          <w:rFonts w:ascii="Times New Roman"/>
          <w:b w:val="false"/>
          <w:i w:val="false"/>
          <w:color w:val="000000"/>
          <w:sz w:val="28"/>
        </w:rPr>
        <w:t>
      фотоқабатты көрсету, шығару және көшіру, сондай-ақ әртүрлі материалдарды (кремний тотығы, металдар мен көп компонентті шынылар, әртүрлі металдардан жасалған көп қабатты құрылымдарды қосқанда) белгіленген технологиялық режимде өңдеу;</w:t>
      </w:r>
    </w:p>
    <w:bookmarkEnd w:id="8370"/>
    <w:bookmarkStart w:name="z8383" w:id="8371"/>
    <w:p>
      <w:pPr>
        <w:spacing w:after="0"/>
        <w:ind w:left="0"/>
        <w:jc w:val="both"/>
      </w:pPr>
      <w:r>
        <w:rPr>
          <w:rFonts w:ascii="Times New Roman"/>
          <w:b w:val="false"/>
          <w:i w:val="false"/>
          <w:color w:val="000000"/>
          <w:sz w:val="28"/>
        </w:rPr>
        <w:t>
      өңдеу сапасын бақылау;</w:t>
      </w:r>
    </w:p>
    <w:bookmarkEnd w:id="8371"/>
    <w:bookmarkStart w:name="z8384" w:id="8372"/>
    <w:p>
      <w:pPr>
        <w:spacing w:after="0"/>
        <w:ind w:left="0"/>
        <w:jc w:val="both"/>
      </w:pPr>
      <w:r>
        <w:rPr>
          <w:rFonts w:ascii="Times New Roman"/>
          <w:b w:val="false"/>
          <w:i w:val="false"/>
          <w:color w:val="000000"/>
          <w:sz w:val="28"/>
        </w:rPr>
        <w:t>
      фотошаблондарды пайдалану кезінде термоөңдеу және жуу;</w:t>
      </w:r>
    </w:p>
    <w:bookmarkEnd w:id="8372"/>
    <w:bookmarkStart w:name="z8385" w:id="8373"/>
    <w:p>
      <w:pPr>
        <w:spacing w:after="0"/>
        <w:ind w:left="0"/>
        <w:jc w:val="both"/>
      </w:pPr>
      <w:r>
        <w:rPr>
          <w:rFonts w:ascii="Times New Roman"/>
          <w:b w:val="false"/>
          <w:i w:val="false"/>
          <w:color w:val="000000"/>
          <w:sz w:val="28"/>
        </w:rPr>
        <w:t>
      шығару, өңдеу үшін ерітінді дайындау;</w:t>
      </w:r>
    </w:p>
    <w:bookmarkEnd w:id="8373"/>
    <w:bookmarkStart w:name="z8386" w:id="8374"/>
    <w:p>
      <w:pPr>
        <w:spacing w:after="0"/>
        <w:ind w:left="0"/>
        <w:jc w:val="both"/>
      </w:pPr>
      <w:r>
        <w:rPr>
          <w:rFonts w:ascii="Times New Roman"/>
          <w:b w:val="false"/>
          <w:i w:val="false"/>
          <w:color w:val="000000"/>
          <w:sz w:val="28"/>
        </w:rPr>
        <w:t>
      фоторезистті сүзу;</w:t>
      </w:r>
    </w:p>
    <w:bookmarkEnd w:id="8374"/>
    <w:bookmarkStart w:name="z8387" w:id="8375"/>
    <w:p>
      <w:pPr>
        <w:spacing w:after="0"/>
        <w:ind w:left="0"/>
        <w:jc w:val="both"/>
      </w:pPr>
      <w:r>
        <w:rPr>
          <w:rFonts w:ascii="Times New Roman"/>
          <w:b w:val="false"/>
          <w:i w:val="false"/>
          <w:color w:val="000000"/>
          <w:sz w:val="28"/>
        </w:rPr>
        <w:t>
      фоторезистті қышқылда, органикалық ерітіндіде алу;</w:t>
      </w:r>
    </w:p>
    <w:bookmarkEnd w:id="8375"/>
    <w:bookmarkStart w:name="z8388" w:id="8376"/>
    <w:p>
      <w:pPr>
        <w:spacing w:after="0"/>
        <w:ind w:left="0"/>
        <w:jc w:val="both"/>
      </w:pPr>
      <w:r>
        <w:rPr>
          <w:rFonts w:ascii="Times New Roman"/>
          <w:b w:val="false"/>
          <w:i w:val="false"/>
          <w:color w:val="000000"/>
          <w:sz w:val="28"/>
        </w:rPr>
        <w:t>
      пластиналардың бетін пассивтеуіш пленкамен қорғау;</w:t>
      </w:r>
    </w:p>
    <w:bookmarkEnd w:id="8376"/>
    <w:bookmarkStart w:name="z8389" w:id="8377"/>
    <w:p>
      <w:pPr>
        <w:spacing w:after="0"/>
        <w:ind w:left="0"/>
        <w:jc w:val="both"/>
      </w:pPr>
      <w:r>
        <w:rPr>
          <w:rFonts w:ascii="Times New Roman"/>
          <w:b w:val="false"/>
          <w:i w:val="false"/>
          <w:color w:val="000000"/>
          <w:sz w:val="28"/>
        </w:rPr>
        <w:t>
      сынаның сапасын, микроскопта шығаруды және өңдеуді бақылау; фоторезисттің тұтқырлығын өлшеу.</w:t>
      </w:r>
    </w:p>
    <w:bookmarkEnd w:id="8377"/>
    <w:bookmarkStart w:name="z8390" w:id="8378"/>
    <w:p>
      <w:pPr>
        <w:spacing w:after="0"/>
        <w:ind w:left="0"/>
        <w:jc w:val="both"/>
      </w:pPr>
      <w:r>
        <w:rPr>
          <w:rFonts w:ascii="Times New Roman"/>
          <w:b w:val="false"/>
          <w:i w:val="false"/>
          <w:color w:val="000000"/>
          <w:sz w:val="28"/>
        </w:rPr>
        <w:t>
      999. Білуге тиіс:</w:t>
      </w:r>
    </w:p>
    <w:bookmarkEnd w:id="8378"/>
    <w:bookmarkStart w:name="z8391" w:id="8379"/>
    <w:p>
      <w:pPr>
        <w:spacing w:after="0"/>
        <w:ind w:left="0"/>
        <w:jc w:val="both"/>
      </w:pPr>
      <w:r>
        <w:rPr>
          <w:rFonts w:ascii="Times New Roman"/>
          <w:b w:val="false"/>
          <w:i w:val="false"/>
          <w:color w:val="000000"/>
          <w:sz w:val="28"/>
        </w:rPr>
        <w:t>
      жабдықтың, құрылғылар мен құралдардың (микроскоптардың, ультракүлгін және инфрақызыл шамдардың, термостаттың, контактілі термометрлер мен тұтқырлықты өлшеуіштердің) мақсаты, құрылысы, баптау тәртібі мен тәсілдері;</w:t>
      </w:r>
    </w:p>
    <w:bookmarkEnd w:id="8379"/>
    <w:bookmarkStart w:name="z8392" w:id="8380"/>
    <w:p>
      <w:pPr>
        <w:spacing w:after="0"/>
        <w:ind w:left="0"/>
        <w:jc w:val="both"/>
      </w:pPr>
      <w:r>
        <w:rPr>
          <w:rFonts w:ascii="Times New Roman"/>
          <w:b w:val="false"/>
          <w:i w:val="false"/>
          <w:color w:val="000000"/>
          <w:sz w:val="28"/>
        </w:rPr>
        <w:t>
      фотоқабаттарды шығару режимі;</w:t>
      </w:r>
    </w:p>
    <w:bookmarkEnd w:id="8380"/>
    <w:bookmarkStart w:name="z8393" w:id="8381"/>
    <w:p>
      <w:pPr>
        <w:spacing w:after="0"/>
        <w:ind w:left="0"/>
        <w:jc w:val="both"/>
      </w:pPr>
      <w:r>
        <w:rPr>
          <w:rFonts w:ascii="Times New Roman"/>
          <w:b w:val="false"/>
          <w:i w:val="false"/>
          <w:color w:val="000000"/>
          <w:sz w:val="28"/>
        </w:rPr>
        <w:t>
      әртүрлі материалдарды технологиялық өңдеу тәсілдері (кремний тотығы, металдар және өзгеде);</w:t>
      </w:r>
    </w:p>
    <w:bookmarkEnd w:id="8381"/>
    <w:bookmarkStart w:name="z8394" w:id="8382"/>
    <w:p>
      <w:pPr>
        <w:spacing w:after="0"/>
        <w:ind w:left="0"/>
        <w:jc w:val="both"/>
      </w:pPr>
      <w:r>
        <w:rPr>
          <w:rFonts w:ascii="Times New Roman"/>
          <w:b w:val="false"/>
          <w:i w:val="false"/>
          <w:color w:val="000000"/>
          <w:sz w:val="28"/>
        </w:rPr>
        <w:t>
      көрсету және өңдеу уақытын таңдауды;</w:t>
      </w:r>
    </w:p>
    <w:bookmarkEnd w:id="8382"/>
    <w:bookmarkStart w:name="z8395" w:id="8383"/>
    <w:p>
      <w:pPr>
        <w:spacing w:after="0"/>
        <w:ind w:left="0"/>
        <w:jc w:val="both"/>
      </w:pPr>
      <w:r>
        <w:rPr>
          <w:rFonts w:ascii="Times New Roman"/>
          <w:b w:val="false"/>
          <w:i w:val="false"/>
          <w:color w:val="000000"/>
          <w:sz w:val="28"/>
        </w:rPr>
        <w:t>
      фото сезімтал эмульсиялар мен олардың құрамдас бөлшектерінің негізгі қасиеттері.</w:t>
      </w:r>
    </w:p>
    <w:bookmarkEnd w:id="8383"/>
    <w:bookmarkStart w:name="z8396" w:id="8384"/>
    <w:p>
      <w:pPr>
        <w:spacing w:after="0"/>
        <w:ind w:left="0"/>
        <w:jc w:val="both"/>
      </w:pPr>
      <w:r>
        <w:rPr>
          <w:rFonts w:ascii="Times New Roman"/>
          <w:b w:val="false"/>
          <w:i w:val="false"/>
          <w:color w:val="000000"/>
          <w:sz w:val="28"/>
        </w:rPr>
        <w:t>
      1000. Жұмыс үлгілері:</w:t>
      </w:r>
    </w:p>
    <w:bookmarkEnd w:id="8384"/>
    <w:bookmarkStart w:name="z8397" w:id="8385"/>
    <w:p>
      <w:pPr>
        <w:spacing w:after="0"/>
        <w:ind w:left="0"/>
        <w:jc w:val="both"/>
      </w:pPr>
      <w:r>
        <w:rPr>
          <w:rFonts w:ascii="Times New Roman"/>
          <w:b w:val="false"/>
          <w:i w:val="false"/>
          <w:color w:val="000000"/>
          <w:sz w:val="28"/>
        </w:rPr>
        <w:t>
      1) маскаларды дайындау, феррит металдандырылған пластиналар – схема бейнесінің көшірмесін алу (көрсету, шығару, көшірмесін жасау, бояу, жуу және өзгеде);</w:t>
      </w:r>
    </w:p>
    <w:bookmarkEnd w:id="8385"/>
    <w:bookmarkStart w:name="z8398" w:id="8386"/>
    <w:p>
      <w:pPr>
        <w:spacing w:after="0"/>
        <w:ind w:left="0"/>
        <w:jc w:val="both"/>
      </w:pPr>
      <w:r>
        <w:rPr>
          <w:rFonts w:ascii="Times New Roman"/>
          <w:b w:val="false"/>
          <w:i w:val="false"/>
          <w:color w:val="000000"/>
          <w:sz w:val="28"/>
        </w:rPr>
        <w:t>
      2) биметалл маскалар - фотохимиялық өңдеу әдісімен жасау;</w:t>
      </w:r>
    </w:p>
    <w:bookmarkEnd w:id="8386"/>
    <w:bookmarkStart w:name="z8399" w:id="8387"/>
    <w:p>
      <w:pPr>
        <w:spacing w:after="0"/>
        <w:ind w:left="0"/>
        <w:jc w:val="both"/>
      </w:pPr>
      <w:r>
        <w:rPr>
          <w:rFonts w:ascii="Times New Roman"/>
          <w:b w:val="false"/>
          <w:i w:val="false"/>
          <w:color w:val="000000"/>
          <w:sz w:val="28"/>
        </w:rPr>
        <w:t>
      3) "Посол" типті интеграл көлемді микросхемалар - фоторезист жағу;</w:t>
      </w:r>
    </w:p>
    <w:bookmarkEnd w:id="8387"/>
    <w:bookmarkStart w:name="z8400" w:id="8388"/>
    <w:p>
      <w:pPr>
        <w:spacing w:after="0"/>
        <w:ind w:left="0"/>
        <w:jc w:val="both"/>
      </w:pPr>
      <w:r>
        <w:rPr>
          <w:rFonts w:ascii="Times New Roman"/>
          <w:b w:val="false"/>
          <w:i w:val="false"/>
          <w:color w:val="000000"/>
          <w:sz w:val="28"/>
        </w:rPr>
        <w:t>
      бейнені шығару;</w:t>
      </w:r>
    </w:p>
    <w:bookmarkEnd w:id="8388"/>
    <w:bookmarkStart w:name="z8401" w:id="8389"/>
    <w:p>
      <w:pPr>
        <w:spacing w:after="0"/>
        <w:ind w:left="0"/>
        <w:jc w:val="both"/>
      </w:pPr>
      <w:r>
        <w:rPr>
          <w:rFonts w:ascii="Times New Roman"/>
          <w:b w:val="false"/>
          <w:i w:val="false"/>
          <w:color w:val="000000"/>
          <w:sz w:val="28"/>
        </w:rPr>
        <w:t>
      фоторезисті жою;</w:t>
      </w:r>
    </w:p>
    <w:bookmarkEnd w:id="8389"/>
    <w:bookmarkStart w:name="z8402" w:id="8390"/>
    <w:p>
      <w:pPr>
        <w:spacing w:after="0"/>
        <w:ind w:left="0"/>
        <w:jc w:val="both"/>
      </w:pPr>
      <w:r>
        <w:rPr>
          <w:rFonts w:ascii="Times New Roman"/>
          <w:b w:val="false"/>
          <w:i w:val="false"/>
          <w:color w:val="000000"/>
          <w:sz w:val="28"/>
        </w:rPr>
        <w:t>
      4) планарлы микротрасформаторлар - фотохимиялық операциялардың жүйелі ретін жүргізу;</w:t>
      </w:r>
    </w:p>
    <w:bookmarkEnd w:id="8390"/>
    <w:bookmarkStart w:name="z8403" w:id="8391"/>
    <w:p>
      <w:pPr>
        <w:spacing w:after="0"/>
        <w:ind w:left="0"/>
        <w:jc w:val="both"/>
      </w:pPr>
      <w:r>
        <w:rPr>
          <w:rFonts w:ascii="Times New Roman"/>
          <w:b w:val="false"/>
          <w:i w:val="false"/>
          <w:color w:val="000000"/>
          <w:sz w:val="28"/>
        </w:rPr>
        <w:t>
      5) пластиналар - фоторезист жағу; фоторезисті тұзды қышқылда өңдеу;</w:t>
      </w:r>
    </w:p>
    <w:bookmarkEnd w:id="8391"/>
    <w:bookmarkStart w:name="z8404" w:id="8392"/>
    <w:p>
      <w:pPr>
        <w:spacing w:after="0"/>
        <w:ind w:left="0"/>
        <w:jc w:val="both"/>
      </w:pPr>
      <w:r>
        <w:rPr>
          <w:rFonts w:ascii="Times New Roman"/>
          <w:b w:val="false"/>
          <w:i w:val="false"/>
          <w:color w:val="000000"/>
          <w:sz w:val="28"/>
        </w:rPr>
        <w:t>
      6) кремний пластиналары – фото оймаларды жағу, кептіру, үйлестіру; фотоқабатты көрсету, шығару көшіру;</w:t>
      </w:r>
    </w:p>
    <w:bookmarkEnd w:id="8392"/>
    <w:bookmarkStart w:name="z8405" w:id="8393"/>
    <w:p>
      <w:pPr>
        <w:spacing w:after="0"/>
        <w:ind w:left="0"/>
        <w:jc w:val="both"/>
      </w:pPr>
      <w:r>
        <w:rPr>
          <w:rFonts w:ascii="Times New Roman"/>
          <w:b w:val="false"/>
          <w:i w:val="false"/>
          <w:color w:val="000000"/>
          <w:sz w:val="28"/>
        </w:rPr>
        <w:t>
      7) фото химиялық фрезерлеу әдісімен жасалатын баспа платалар мен пластиналар – фоторезисті шығару және жою;</w:t>
      </w:r>
    </w:p>
    <w:bookmarkEnd w:id="8393"/>
    <w:bookmarkStart w:name="z8406" w:id="8394"/>
    <w:p>
      <w:pPr>
        <w:spacing w:after="0"/>
        <w:ind w:left="0"/>
        <w:jc w:val="both"/>
      </w:pPr>
      <w:r>
        <w:rPr>
          <w:rFonts w:ascii="Times New Roman"/>
          <w:b w:val="false"/>
          <w:i w:val="false"/>
          <w:color w:val="000000"/>
          <w:sz w:val="28"/>
        </w:rPr>
        <w:t>
      8) өте жоғары жиілік пленкалы схемалар - фотолитографиялық операциялар циклін жүргізу;</w:t>
      </w:r>
    </w:p>
    <w:bookmarkEnd w:id="8394"/>
    <w:bookmarkStart w:name="z8407" w:id="8395"/>
    <w:p>
      <w:pPr>
        <w:spacing w:after="0"/>
        <w:ind w:left="0"/>
        <w:jc w:val="both"/>
      </w:pPr>
      <w:r>
        <w:rPr>
          <w:rFonts w:ascii="Times New Roman"/>
          <w:b w:val="false"/>
          <w:i w:val="false"/>
          <w:color w:val="000000"/>
          <w:sz w:val="28"/>
        </w:rPr>
        <w:t>
      9) ситалл төсеніштер - өңдеу, көрсету.</w:t>
      </w:r>
    </w:p>
    <w:bookmarkEnd w:id="8395"/>
    <w:bookmarkStart w:name="z8408" w:id="8396"/>
    <w:p>
      <w:pPr>
        <w:spacing w:after="0"/>
        <w:ind w:left="0"/>
        <w:jc w:val="left"/>
      </w:pPr>
      <w:r>
        <w:rPr>
          <w:rFonts w:ascii="Times New Roman"/>
          <w:b/>
          <w:i w:val="false"/>
          <w:color w:val="000000"/>
        </w:rPr>
        <w:t xml:space="preserve"> 51-параграф. Дәлме-дәл фотолитография операторы, 4-разряд</w:t>
      </w:r>
    </w:p>
    <w:bookmarkEnd w:id="8396"/>
    <w:bookmarkStart w:name="z8409" w:id="8397"/>
    <w:p>
      <w:pPr>
        <w:spacing w:after="0"/>
        <w:ind w:left="0"/>
        <w:jc w:val="both"/>
      </w:pPr>
      <w:r>
        <w:rPr>
          <w:rFonts w:ascii="Times New Roman"/>
          <w:b w:val="false"/>
          <w:i w:val="false"/>
          <w:color w:val="000000"/>
          <w:sz w:val="28"/>
        </w:rPr>
        <w:t>
      1001. Жұмыс сипаттамасы:</w:t>
      </w:r>
    </w:p>
    <w:bookmarkEnd w:id="8397"/>
    <w:bookmarkStart w:name="z8410" w:id="8398"/>
    <w:p>
      <w:pPr>
        <w:spacing w:after="0"/>
        <w:ind w:left="0"/>
        <w:jc w:val="both"/>
      </w:pPr>
      <w:r>
        <w:rPr>
          <w:rFonts w:ascii="Times New Roman"/>
          <w:b w:val="false"/>
          <w:i w:val="false"/>
          <w:color w:val="000000"/>
          <w:sz w:val="28"/>
        </w:rPr>
        <w:t>
      фотолитографиялық операциялардың барлық циклін әртүрлі материалдармен бір үлгіде ± 2 микрометр үйлестіру дәлдігімен жүргізу;</w:t>
      </w:r>
    </w:p>
    <w:bookmarkEnd w:id="8398"/>
    <w:bookmarkStart w:name="z8411" w:id="8399"/>
    <w:p>
      <w:pPr>
        <w:spacing w:after="0"/>
        <w:ind w:left="0"/>
        <w:jc w:val="both"/>
      </w:pPr>
      <w:r>
        <w:rPr>
          <w:rFonts w:ascii="Times New Roman"/>
          <w:b w:val="false"/>
          <w:i w:val="false"/>
          <w:color w:val="000000"/>
          <w:sz w:val="28"/>
        </w:rPr>
        <w:t>
      көп қабатты құрылымдар ("AL-MO-AL") мен күрделі шыныларды ("ФСС", "БСС") өңдеу;</w:t>
      </w:r>
    </w:p>
    <w:bookmarkEnd w:id="8399"/>
    <w:bookmarkStart w:name="z8412" w:id="8400"/>
    <w:p>
      <w:pPr>
        <w:spacing w:after="0"/>
        <w:ind w:left="0"/>
        <w:jc w:val="both"/>
      </w:pPr>
      <w:r>
        <w:rPr>
          <w:rFonts w:ascii="Times New Roman"/>
          <w:b w:val="false"/>
          <w:i w:val="false"/>
          <w:color w:val="000000"/>
          <w:sz w:val="28"/>
        </w:rPr>
        <w:t>
      технологиялық құжаттама шегінде қолданылатын материалдарға байланысты жағу режимін таңдау және түзету, көрсету, шығару, өңдеу;</w:t>
      </w:r>
    </w:p>
    <w:bookmarkEnd w:id="8400"/>
    <w:bookmarkStart w:name="z8413" w:id="8401"/>
    <w:p>
      <w:pPr>
        <w:spacing w:after="0"/>
        <w:ind w:left="0"/>
        <w:jc w:val="both"/>
      </w:pPr>
      <w:r>
        <w:rPr>
          <w:rFonts w:ascii="Times New Roman"/>
          <w:b w:val="false"/>
          <w:i w:val="false"/>
          <w:color w:val="000000"/>
          <w:sz w:val="28"/>
        </w:rPr>
        <w:t>
      фотошаблондарды жуу, фоторезисті жағу, кептіру, автоматты желілерде шығару, көшіру, өңдеу;</w:t>
      </w:r>
    </w:p>
    <w:bookmarkEnd w:id="8401"/>
    <w:bookmarkStart w:name="z8414" w:id="8402"/>
    <w:p>
      <w:pPr>
        <w:spacing w:after="0"/>
        <w:ind w:left="0"/>
        <w:jc w:val="both"/>
      </w:pPr>
      <w:r>
        <w:rPr>
          <w:rFonts w:ascii="Times New Roman"/>
          <w:b w:val="false"/>
          <w:i w:val="false"/>
          <w:color w:val="000000"/>
          <w:sz w:val="28"/>
        </w:rPr>
        <w:t>
      профилографтың, профилометрдің көмегімен фоторезистің қалыңдығын, өңделген элементтердің тереңдігін айқындау;</w:t>
      </w:r>
    </w:p>
    <w:bookmarkEnd w:id="8402"/>
    <w:bookmarkStart w:name="z8415" w:id="8403"/>
    <w:p>
      <w:pPr>
        <w:spacing w:after="0"/>
        <w:ind w:left="0"/>
        <w:jc w:val="both"/>
      </w:pPr>
      <w:r>
        <w:rPr>
          <w:rFonts w:ascii="Times New Roman"/>
          <w:b w:val="false"/>
          <w:i w:val="false"/>
          <w:color w:val="000000"/>
          <w:sz w:val="28"/>
        </w:rPr>
        <w:t>
      тиісті аспаптардың көмегімен фоторезисттің жабысқақтығы және тесу тығыздығын айқындау;</w:t>
      </w:r>
    </w:p>
    <w:bookmarkEnd w:id="8403"/>
    <w:bookmarkStart w:name="z8416" w:id="8404"/>
    <w:p>
      <w:pPr>
        <w:spacing w:after="0"/>
        <w:ind w:left="0"/>
        <w:jc w:val="both"/>
      </w:pPr>
      <w:r>
        <w:rPr>
          <w:rFonts w:ascii="Times New Roman"/>
          <w:b w:val="false"/>
          <w:i w:val="false"/>
          <w:color w:val="000000"/>
          <w:sz w:val="28"/>
        </w:rPr>
        <w:t>
      элементтердің желілік өлшемдерін микроскоппен қарап өлшеу; маскалар мен фотошаблондарды қадабелгі модульдер мен элементтер бойынша сәйкестендіру;</w:t>
      </w:r>
    </w:p>
    <w:bookmarkEnd w:id="8404"/>
    <w:bookmarkStart w:name="z8417" w:id="8405"/>
    <w:p>
      <w:pPr>
        <w:spacing w:after="0"/>
        <w:ind w:left="0"/>
        <w:jc w:val="both"/>
      </w:pPr>
      <w:r>
        <w:rPr>
          <w:rFonts w:ascii="Times New Roman"/>
          <w:b w:val="false"/>
          <w:i w:val="false"/>
          <w:color w:val="000000"/>
          <w:sz w:val="28"/>
        </w:rPr>
        <w:t>
      фотошаблондарды пайдалану процессінде ақаулы модульдердің пайызын айқындау;</w:t>
      </w:r>
    </w:p>
    <w:bookmarkEnd w:id="8405"/>
    <w:bookmarkStart w:name="z8418" w:id="8406"/>
    <w:p>
      <w:pPr>
        <w:spacing w:after="0"/>
        <w:ind w:left="0"/>
        <w:jc w:val="both"/>
      </w:pPr>
      <w:r>
        <w:rPr>
          <w:rFonts w:ascii="Times New Roman"/>
          <w:b w:val="false"/>
          <w:i w:val="false"/>
          <w:color w:val="000000"/>
          <w:sz w:val="28"/>
        </w:rPr>
        <w:t>
      схема көшірмесін микроскоптың көмегімен өңдеу;</w:t>
      </w:r>
    </w:p>
    <w:bookmarkEnd w:id="8406"/>
    <w:bookmarkStart w:name="z8419" w:id="8407"/>
    <w:p>
      <w:pPr>
        <w:spacing w:after="0"/>
        <w:ind w:left="0"/>
        <w:jc w:val="both"/>
      </w:pPr>
      <w:r>
        <w:rPr>
          <w:rFonts w:ascii="Times New Roman"/>
          <w:b w:val="false"/>
          <w:i w:val="false"/>
          <w:color w:val="000000"/>
          <w:sz w:val="28"/>
        </w:rPr>
        <w:t>
      маска мен кремний пластинасындағы элементтердің геометриялық өлшемдерін микроскоптардың көмегімен ± 3 микрометр дәлдігімен, фотошаблондарда - ± 0,2 микрометр дәлдігімен аттестаттау;</w:t>
      </w:r>
    </w:p>
    <w:bookmarkEnd w:id="8407"/>
    <w:bookmarkStart w:name="z8420" w:id="8408"/>
    <w:p>
      <w:pPr>
        <w:spacing w:after="0"/>
        <w:ind w:left="0"/>
        <w:jc w:val="both"/>
      </w:pPr>
      <w:r>
        <w:rPr>
          <w:rFonts w:ascii="Times New Roman"/>
          <w:b w:val="false"/>
          <w:i w:val="false"/>
          <w:color w:val="000000"/>
          <w:sz w:val="28"/>
        </w:rPr>
        <w:t>
      екі жақты фотолитография процессін жүргізу; құрылғылар мен автомат жабдықтардың жұмысында ақаулықтарды анықтау және оларды жою бойынша шаралар қабылдау.</w:t>
      </w:r>
    </w:p>
    <w:bookmarkEnd w:id="8408"/>
    <w:bookmarkStart w:name="z8421" w:id="8409"/>
    <w:p>
      <w:pPr>
        <w:spacing w:after="0"/>
        <w:ind w:left="0"/>
        <w:jc w:val="both"/>
      </w:pPr>
      <w:r>
        <w:rPr>
          <w:rFonts w:ascii="Times New Roman"/>
          <w:b w:val="false"/>
          <w:i w:val="false"/>
          <w:color w:val="000000"/>
          <w:sz w:val="28"/>
        </w:rPr>
        <w:t>
      1002. Білуге тиіс:</w:t>
      </w:r>
    </w:p>
    <w:bookmarkEnd w:id="8409"/>
    <w:bookmarkStart w:name="z8422" w:id="8410"/>
    <w:p>
      <w:pPr>
        <w:spacing w:after="0"/>
        <w:ind w:left="0"/>
        <w:jc w:val="both"/>
      </w:pPr>
      <w:r>
        <w:rPr>
          <w:rFonts w:ascii="Times New Roman"/>
          <w:b w:val="false"/>
          <w:i w:val="false"/>
          <w:color w:val="000000"/>
          <w:sz w:val="28"/>
        </w:rPr>
        <w:t>
      фотолитографияның технологиялық желісіне енетін автоматтардың барлық құрылғыларының құрылысы, баптау және технологиялық режимдерді сақтау дәлдігін тексеру тәртібі;</w:t>
      </w:r>
    </w:p>
    <w:bookmarkEnd w:id="8410"/>
    <w:bookmarkStart w:name="z8423" w:id="8411"/>
    <w:p>
      <w:pPr>
        <w:spacing w:after="0"/>
        <w:ind w:left="0"/>
        <w:jc w:val="both"/>
      </w:pPr>
      <w:r>
        <w:rPr>
          <w:rFonts w:ascii="Times New Roman"/>
          <w:b w:val="false"/>
          <w:i w:val="false"/>
          <w:color w:val="000000"/>
          <w:sz w:val="28"/>
        </w:rPr>
        <w:t>
      микроскоптарды баптау тәртібі;</w:t>
      </w:r>
    </w:p>
    <w:bookmarkEnd w:id="8411"/>
    <w:bookmarkStart w:name="z8424" w:id="8412"/>
    <w:p>
      <w:pPr>
        <w:spacing w:after="0"/>
        <w:ind w:left="0"/>
        <w:jc w:val="both"/>
      </w:pPr>
      <w:r>
        <w:rPr>
          <w:rFonts w:ascii="Times New Roman"/>
          <w:b w:val="false"/>
          <w:i w:val="false"/>
          <w:color w:val="000000"/>
          <w:sz w:val="28"/>
        </w:rPr>
        <w:t>
      шығарушы және өзгеде ерітінділерді дайындау тәсілдері;</w:t>
      </w:r>
    </w:p>
    <w:bookmarkEnd w:id="8412"/>
    <w:bookmarkStart w:name="z8425" w:id="8413"/>
    <w:p>
      <w:pPr>
        <w:spacing w:after="0"/>
        <w:ind w:left="0"/>
        <w:jc w:val="both"/>
      </w:pPr>
      <w:r>
        <w:rPr>
          <w:rFonts w:ascii="Times New Roman"/>
          <w:b w:val="false"/>
          <w:i w:val="false"/>
          <w:color w:val="000000"/>
          <w:sz w:val="28"/>
        </w:rPr>
        <w:t>
      бұйымдарды (транзисторларды, қатты схеманы) жасау технологиялық процессінің жүйелілігі;</w:t>
      </w:r>
    </w:p>
    <w:bookmarkEnd w:id="8413"/>
    <w:bookmarkStart w:name="z8426" w:id="8414"/>
    <w:p>
      <w:pPr>
        <w:spacing w:after="0"/>
        <w:ind w:left="0"/>
        <w:jc w:val="both"/>
      </w:pPr>
      <w:r>
        <w:rPr>
          <w:rFonts w:ascii="Times New Roman"/>
          <w:b w:val="false"/>
          <w:i w:val="false"/>
          <w:color w:val="000000"/>
          <w:sz w:val="28"/>
        </w:rPr>
        <w:t>
      элементтер өлшемдері өзгеруінің, жиегінің кедір-бұдырлығының, олардың ашықтығы жеткіліксіздігінің себептері және оларды жою әдістері;</w:t>
      </w:r>
    </w:p>
    <w:bookmarkEnd w:id="8414"/>
    <w:bookmarkStart w:name="z8427" w:id="8415"/>
    <w:p>
      <w:pPr>
        <w:spacing w:after="0"/>
        <w:ind w:left="0"/>
        <w:jc w:val="both"/>
      </w:pPr>
      <w:r>
        <w:rPr>
          <w:rFonts w:ascii="Times New Roman"/>
          <w:b w:val="false"/>
          <w:i w:val="false"/>
          <w:color w:val="000000"/>
          <w:sz w:val="28"/>
        </w:rPr>
        <w:t>
      фотосезімтал эмульсиялардың фотохимиялық шығу процессі; эталондар мен жұмыста қолданылатын фотошаблондардың ақаулықтарын анықтау тәсілдері;</w:t>
      </w:r>
    </w:p>
    <w:bookmarkEnd w:id="8415"/>
    <w:bookmarkStart w:name="z8428" w:id="8416"/>
    <w:p>
      <w:pPr>
        <w:spacing w:after="0"/>
        <w:ind w:left="0"/>
        <w:jc w:val="both"/>
      </w:pPr>
      <w:r>
        <w:rPr>
          <w:rFonts w:ascii="Times New Roman"/>
          <w:b w:val="false"/>
          <w:i w:val="false"/>
          <w:color w:val="000000"/>
          <w:sz w:val="28"/>
        </w:rPr>
        <w:t>
      электротехника, оптика және фотохимия негіздері.</w:t>
      </w:r>
    </w:p>
    <w:bookmarkEnd w:id="8416"/>
    <w:bookmarkStart w:name="z8429" w:id="8417"/>
    <w:p>
      <w:pPr>
        <w:spacing w:after="0"/>
        <w:ind w:left="0"/>
        <w:jc w:val="both"/>
      </w:pPr>
      <w:r>
        <w:rPr>
          <w:rFonts w:ascii="Times New Roman"/>
          <w:b w:val="false"/>
          <w:i w:val="false"/>
          <w:color w:val="000000"/>
          <w:sz w:val="28"/>
        </w:rPr>
        <w:t>
      1003. Жұмыс үлгілері:</w:t>
      </w:r>
    </w:p>
    <w:bookmarkEnd w:id="8417"/>
    <w:bookmarkStart w:name="z8430" w:id="8418"/>
    <w:p>
      <w:pPr>
        <w:spacing w:after="0"/>
        <w:ind w:left="0"/>
        <w:jc w:val="both"/>
      </w:pPr>
      <w:r>
        <w:rPr>
          <w:rFonts w:ascii="Times New Roman"/>
          <w:b w:val="false"/>
          <w:i w:val="false"/>
          <w:color w:val="000000"/>
          <w:sz w:val="28"/>
        </w:rPr>
        <w:t>
      1) диодтар, жоғары жиілікті транзисторлар-транзисторлар, элемент өлшемдері 10 микрометр көп немесе оған тең фотошаблондар - фотолитографиялық операциялардың барлық циклін жүргізу;</w:t>
      </w:r>
    </w:p>
    <w:bookmarkEnd w:id="8418"/>
    <w:bookmarkStart w:name="z8431" w:id="8419"/>
    <w:p>
      <w:pPr>
        <w:spacing w:after="0"/>
        <w:ind w:left="0"/>
        <w:jc w:val="both"/>
      </w:pPr>
      <w:r>
        <w:rPr>
          <w:rFonts w:ascii="Times New Roman"/>
          <w:b w:val="false"/>
          <w:i w:val="false"/>
          <w:color w:val="000000"/>
          <w:sz w:val="28"/>
        </w:rPr>
        <w:t>
      2) маскаларды дайындау – электр химиялық никельдеу;</w:t>
      </w:r>
    </w:p>
    <w:bookmarkEnd w:id="8419"/>
    <w:bookmarkStart w:name="z8432" w:id="8420"/>
    <w:p>
      <w:pPr>
        <w:spacing w:after="0"/>
        <w:ind w:left="0"/>
        <w:jc w:val="both"/>
      </w:pPr>
      <w:r>
        <w:rPr>
          <w:rFonts w:ascii="Times New Roman"/>
          <w:b w:val="false"/>
          <w:i w:val="false"/>
          <w:color w:val="000000"/>
          <w:sz w:val="28"/>
        </w:rPr>
        <w:t>
      3)микротранзисторлар мен қатты схемалар - жасау кезінде фотолитографиялық операциялардың барлық циклін жүргізу;</w:t>
      </w:r>
    </w:p>
    <w:bookmarkEnd w:id="8420"/>
    <w:bookmarkStart w:name="z8433" w:id="8421"/>
    <w:p>
      <w:pPr>
        <w:spacing w:after="0"/>
        <w:ind w:left="0"/>
        <w:jc w:val="both"/>
      </w:pPr>
      <w:r>
        <w:rPr>
          <w:rFonts w:ascii="Times New Roman"/>
          <w:b w:val="false"/>
          <w:i w:val="false"/>
          <w:color w:val="000000"/>
          <w:sz w:val="28"/>
        </w:rPr>
        <w:t>
      4) "Посол" типті интеграл гибрид микросхемалар – алдын ала үйлестіру арқылы көрсету процесін жүргізу, өңдеу;</w:t>
      </w:r>
    </w:p>
    <w:bookmarkEnd w:id="8421"/>
    <w:bookmarkStart w:name="z8434" w:id="8422"/>
    <w:p>
      <w:pPr>
        <w:spacing w:after="0"/>
        <w:ind w:left="0"/>
        <w:jc w:val="both"/>
      </w:pPr>
      <w:r>
        <w:rPr>
          <w:rFonts w:ascii="Times New Roman"/>
          <w:b w:val="false"/>
          <w:i w:val="false"/>
          <w:color w:val="000000"/>
          <w:sz w:val="28"/>
        </w:rPr>
        <w:t>
      5) микросхемалар - жасау кезінде фотолитографиялық операциялардың барлық циклін жүргізу;</w:t>
      </w:r>
    </w:p>
    <w:bookmarkEnd w:id="8422"/>
    <w:bookmarkStart w:name="z8435" w:id="8423"/>
    <w:p>
      <w:pPr>
        <w:spacing w:after="0"/>
        <w:ind w:left="0"/>
        <w:jc w:val="both"/>
      </w:pPr>
      <w:r>
        <w:rPr>
          <w:rFonts w:ascii="Times New Roman"/>
          <w:b w:val="false"/>
          <w:i w:val="false"/>
          <w:color w:val="000000"/>
          <w:sz w:val="28"/>
        </w:rPr>
        <w:t>
      6) пластина - фотолитографиялық операциялардың барлық циклін жүргізу, фоторезистпен қорғау;</w:t>
      </w:r>
    </w:p>
    <w:bookmarkEnd w:id="8423"/>
    <w:bookmarkStart w:name="z8436" w:id="8424"/>
    <w:p>
      <w:pPr>
        <w:spacing w:after="0"/>
        <w:ind w:left="0"/>
        <w:jc w:val="both"/>
      </w:pPr>
      <w:r>
        <w:rPr>
          <w:rFonts w:ascii="Times New Roman"/>
          <w:b w:val="false"/>
          <w:i w:val="false"/>
          <w:color w:val="000000"/>
          <w:sz w:val="28"/>
        </w:rPr>
        <w:t>
      пластинаның планарлық емес беті - қорғау;</w:t>
      </w:r>
    </w:p>
    <w:bookmarkEnd w:id="8424"/>
    <w:bookmarkStart w:name="z8437" w:id="8425"/>
    <w:p>
      <w:pPr>
        <w:spacing w:after="0"/>
        <w:ind w:left="0"/>
        <w:jc w:val="both"/>
      </w:pPr>
      <w:r>
        <w:rPr>
          <w:rFonts w:ascii="Times New Roman"/>
          <w:b w:val="false"/>
          <w:i w:val="false"/>
          <w:color w:val="000000"/>
          <w:sz w:val="28"/>
        </w:rPr>
        <w:t>
      7) фотолитографиядан кейінгі пластиналар, фотошаблондар – бинокулярным стереоскопиялық микроскобымен қарап бетінің сапасын бақылау;</w:t>
      </w:r>
    </w:p>
    <w:bookmarkEnd w:id="8425"/>
    <w:bookmarkStart w:name="z8438" w:id="8426"/>
    <w:p>
      <w:pPr>
        <w:spacing w:after="0"/>
        <w:ind w:left="0"/>
        <w:jc w:val="both"/>
      </w:pPr>
      <w:r>
        <w:rPr>
          <w:rFonts w:ascii="Times New Roman"/>
          <w:b w:val="false"/>
          <w:i w:val="false"/>
          <w:color w:val="000000"/>
          <w:sz w:val="28"/>
        </w:rPr>
        <w:t>
      8) элементтерінің көлемі 10 микрометр астам интегралды жүйе пластиналар – шығару, өңдеу сапасын бақылау;</w:t>
      </w:r>
    </w:p>
    <w:bookmarkEnd w:id="8426"/>
    <w:bookmarkStart w:name="z8439" w:id="8427"/>
    <w:p>
      <w:pPr>
        <w:spacing w:after="0"/>
        <w:ind w:left="0"/>
        <w:jc w:val="both"/>
      </w:pPr>
      <w:r>
        <w:rPr>
          <w:rFonts w:ascii="Times New Roman"/>
          <w:b w:val="false"/>
          <w:i w:val="false"/>
          <w:color w:val="000000"/>
          <w:sz w:val="28"/>
        </w:rPr>
        <w:t>
      9) баспа платалар, өте жоғары жиілік микросхемалары - өңдеу;</w:t>
      </w:r>
    </w:p>
    <w:bookmarkEnd w:id="8427"/>
    <w:bookmarkStart w:name="z8440" w:id="8428"/>
    <w:p>
      <w:pPr>
        <w:spacing w:after="0"/>
        <w:ind w:left="0"/>
        <w:jc w:val="both"/>
      </w:pPr>
      <w:r>
        <w:rPr>
          <w:rFonts w:ascii="Times New Roman"/>
          <w:b w:val="false"/>
          <w:i w:val="false"/>
          <w:color w:val="000000"/>
          <w:sz w:val="28"/>
        </w:rPr>
        <w:t>
      10) төсеніштер, ситалл төсеніштер, өте жоғары жиілік микросхемалары - айналымдарын кесте бойынша бақылай отырып, центрифуганың көмегімен фоторезист жағу;</w:t>
      </w:r>
    </w:p>
    <w:bookmarkEnd w:id="8428"/>
    <w:bookmarkStart w:name="z8441" w:id="8429"/>
    <w:p>
      <w:pPr>
        <w:spacing w:after="0"/>
        <w:ind w:left="0"/>
        <w:jc w:val="both"/>
      </w:pPr>
      <w:r>
        <w:rPr>
          <w:rFonts w:ascii="Times New Roman"/>
          <w:b w:val="false"/>
          <w:i w:val="false"/>
          <w:color w:val="000000"/>
          <w:sz w:val="28"/>
        </w:rPr>
        <w:t>
      фоторезист қабатының қалыңдығын айқындау;</w:t>
      </w:r>
    </w:p>
    <w:bookmarkEnd w:id="8429"/>
    <w:bookmarkStart w:name="z8442" w:id="8430"/>
    <w:p>
      <w:pPr>
        <w:spacing w:after="0"/>
        <w:ind w:left="0"/>
        <w:jc w:val="both"/>
      </w:pPr>
      <w:r>
        <w:rPr>
          <w:rFonts w:ascii="Times New Roman"/>
          <w:b w:val="false"/>
          <w:i w:val="false"/>
          <w:color w:val="000000"/>
          <w:sz w:val="28"/>
        </w:rPr>
        <w:t>
      11) поликремний - фотолитографиялық операциялардың толық циклін жүргізу;</w:t>
      </w:r>
    </w:p>
    <w:bookmarkEnd w:id="8430"/>
    <w:bookmarkStart w:name="z8443" w:id="8431"/>
    <w:p>
      <w:pPr>
        <w:spacing w:after="0"/>
        <w:ind w:left="0"/>
        <w:jc w:val="both"/>
      </w:pPr>
      <w:r>
        <w:rPr>
          <w:rFonts w:ascii="Times New Roman"/>
          <w:b w:val="false"/>
          <w:i w:val="false"/>
          <w:color w:val="000000"/>
          <w:sz w:val="28"/>
        </w:rPr>
        <w:t>
      12) бүркілген металдардан бедер алу үшін белгіленген дәлдікті алдын ала үйлестіре отырып, фотолитография процессін жүргізу: ванадий + молибден + алюминий;</w:t>
      </w:r>
    </w:p>
    <w:bookmarkEnd w:id="8431"/>
    <w:bookmarkStart w:name="z8444" w:id="8432"/>
    <w:p>
      <w:pPr>
        <w:spacing w:after="0"/>
        <w:ind w:left="0"/>
        <w:jc w:val="both"/>
      </w:pPr>
      <w:r>
        <w:rPr>
          <w:rFonts w:ascii="Times New Roman"/>
          <w:b w:val="false"/>
          <w:i w:val="false"/>
          <w:color w:val="000000"/>
          <w:sz w:val="28"/>
        </w:rPr>
        <w:t>
      13) жобалық фотолитография - жобалық фотолитография құрылғыларында экспозициясы мен ашықтығын таңдау;</w:t>
      </w:r>
    </w:p>
    <w:bookmarkEnd w:id="8432"/>
    <w:bookmarkStart w:name="z8445" w:id="8433"/>
    <w:p>
      <w:pPr>
        <w:spacing w:after="0"/>
        <w:ind w:left="0"/>
        <w:jc w:val="both"/>
      </w:pPr>
      <w:r>
        <w:rPr>
          <w:rFonts w:ascii="Times New Roman"/>
          <w:b w:val="false"/>
          <w:i w:val="false"/>
          <w:color w:val="000000"/>
          <w:sz w:val="28"/>
        </w:rPr>
        <w:t>
      14) шағын құрылымды торлар - фотолитография әдісімен жасау;</w:t>
      </w:r>
    </w:p>
    <w:bookmarkEnd w:id="8433"/>
    <w:bookmarkStart w:name="z8446" w:id="8434"/>
    <w:p>
      <w:pPr>
        <w:spacing w:after="0"/>
        <w:ind w:left="0"/>
        <w:jc w:val="both"/>
      </w:pPr>
      <w:r>
        <w:rPr>
          <w:rFonts w:ascii="Times New Roman"/>
          <w:b w:val="false"/>
          <w:i w:val="false"/>
          <w:color w:val="000000"/>
          <w:sz w:val="28"/>
        </w:rPr>
        <w:t>
      15) молибден және вольфрам торлар – өңдеу;</w:t>
      </w:r>
    </w:p>
    <w:bookmarkEnd w:id="8434"/>
    <w:bookmarkStart w:name="z8447" w:id="8435"/>
    <w:p>
      <w:pPr>
        <w:spacing w:after="0"/>
        <w:ind w:left="0"/>
        <w:jc w:val="both"/>
      </w:pPr>
      <w:r>
        <w:rPr>
          <w:rFonts w:ascii="Times New Roman"/>
          <w:b w:val="false"/>
          <w:i w:val="false"/>
          <w:color w:val="000000"/>
          <w:sz w:val="28"/>
        </w:rPr>
        <w:t>
      16) түрлі-түсті кинескоптарға арналған көлеңкелі маска - саңылаулар мен бетінің сапасын микроскоппен бақылау;</w:t>
      </w:r>
    </w:p>
    <w:bookmarkEnd w:id="8435"/>
    <w:bookmarkStart w:name="z8448" w:id="8436"/>
    <w:p>
      <w:pPr>
        <w:spacing w:after="0"/>
        <w:ind w:left="0"/>
        <w:jc w:val="both"/>
      </w:pPr>
      <w:r>
        <w:rPr>
          <w:rFonts w:ascii="Times New Roman"/>
          <w:b w:val="false"/>
          <w:i w:val="false"/>
          <w:color w:val="000000"/>
          <w:sz w:val="28"/>
        </w:rPr>
        <w:t>
      ақаулықтарды микроскоппен қарап түзету;</w:t>
      </w:r>
    </w:p>
    <w:bookmarkEnd w:id="8436"/>
    <w:bookmarkStart w:name="z8449" w:id="8437"/>
    <w:p>
      <w:pPr>
        <w:spacing w:after="0"/>
        <w:ind w:left="0"/>
        <w:jc w:val="both"/>
      </w:pPr>
      <w:r>
        <w:rPr>
          <w:rFonts w:ascii="Times New Roman"/>
          <w:b w:val="false"/>
          <w:i w:val="false"/>
          <w:color w:val="000000"/>
          <w:sz w:val="28"/>
        </w:rPr>
        <w:t>
      17) эталон фотошаблондар - жасау;</w:t>
      </w:r>
    </w:p>
    <w:bookmarkEnd w:id="8437"/>
    <w:bookmarkStart w:name="z8450" w:id="8438"/>
    <w:p>
      <w:pPr>
        <w:spacing w:after="0"/>
        <w:ind w:left="0"/>
        <w:jc w:val="both"/>
      </w:pPr>
      <w:r>
        <w:rPr>
          <w:rFonts w:ascii="Times New Roman"/>
          <w:b w:val="false"/>
          <w:i w:val="false"/>
          <w:color w:val="000000"/>
          <w:sz w:val="28"/>
        </w:rPr>
        <w:t>
      18) фотошаблондар - бетінің сапасын немесе бинокулярлық стерескопиялық немесе биологиялық зерттеу микроскоптарымен бақылау - 11;</w:t>
      </w:r>
    </w:p>
    <w:bookmarkEnd w:id="8438"/>
    <w:bookmarkStart w:name="z8451" w:id="8439"/>
    <w:p>
      <w:pPr>
        <w:spacing w:after="0"/>
        <w:ind w:left="0"/>
        <w:jc w:val="both"/>
      </w:pPr>
      <w:r>
        <w:rPr>
          <w:rFonts w:ascii="Times New Roman"/>
          <w:b w:val="false"/>
          <w:i w:val="false"/>
          <w:color w:val="000000"/>
          <w:sz w:val="28"/>
        </w:rPr>
        <w:t>
      өлшемдерінің төлқұжат деректеріне сәйкестілігін "МИИ-4" микроскобымен бақылау.</w:t>
      </w:r>
    </w:p>
    <w:bookmarkEnd w:id="8439"/>
    <w:bookmarkStart w:name="z8452" w:id="8440"/>
    <w:p>
      <w:pPr>
        <w:spacing w:after="0"/>
        <w:ind w:left="0"/>
        <w:jc w:val="left"/>
      </w:pPr>
      <w:r>
        <w:rPr>
          <w:rFonts w:ascii="Times New Roman"/>
          <w:b/>
          <w:i w:val="false"/>
          <w:color w:val="000000"/>
        </w:rPr>
        <w:t xml:space="preserve"> 52-параграф. Дәлме-дәл фотолитография операторы, 5-разряд</w:t>
      </w:r>
    </w:p>
    <w:bookmarkEnd w:id="8440"/>
    <w:bookmarkStart w:name="z8453" w:id="8441"/>
    <w:p>
      <w:pPr>
        <w:spacing w:after="0"/>
        <w:ind w:left="0"/>
        <w:jc w:val="both"/>
      </w:pPr>
      <w:r>
        <w:rPr>
          <w:rFonts w:ascii="Times New Roman"/>
          <w:b w:val="false"/>
          <w:i w:val="false"/>
          <w:color w:val="000000"/>
          <w:sz w:val="28"/>
        </w:rPr>
        <w:t>
      1004. Жұмыс сипаттамасы:</w:t>
      </w:r>
    </w:p>
    <w:bookmarkEnd w:id="8441"/>
    <w:bookmarkStart w:name="z8454" w:id="8442"/>
    <w:p>
      <w:pPr>
        <w:spacing w:after="0"/>
        <w:ind w:left="0"/>
        <w:jc w:val="both"/>
      </w:pPr>
      <w:r>
        <w:rPr>
          <w:rFonts w:ascii="Times New Roman"/>
          <w:b w:val="false"/>
          <w:i w:val="false"/>
          <w:color w:val="000000"/>
          <w:sz w:val="28"/>
        </w:rPr>
        <w:t>
      күрделі пішінді және саңылаулары ассиметриялы орналасқан көлеңкелі маскалар жасау;</w:t>
      </w:r>
    </w:p>
    <w:bookmarkEnd w:id="8442"/>
    <w:bookmarkStart w:name="z8455" w:id="8443"/>
    <w:p>
      <w:pPr>
        <w:spacing w:after="0"/>
        <w:ind w:left="0"/>
        <w:jc w:val="both"/>
      </w:pPr>
      <w:r>
        <w:rPr>
          <w:rFonts w:ascii="Times New Roman"/>
          <w:b w:val="false"/>
          <w:i w:val="false"/>
          <w:color w:val="000000"/>
          <w:sz w:val="28"/>
        </w:rPr>
        <w:t>
      бүркілген пленкалы элементтері бар жартылай өткізгіш белсенді төсеніштерден тұратын қосарланған микросхемалар;</w:t>
      </w:r>
    </w:p>
    <w:bookmarkEnd w:id="8443"/>
    <w:bookmarkStart w:name="z8456" w:id="8444"/>
    <w:p>
      <w:pPr>
        <w:spacing w:after="0"/>
        <w:ind w:left="0"/>
        <w:jc w:val="both"/>
      </w:pPr>
      <w:r>
        <w:rPr>
          <w:rFonts w:ascii="Times New Roman"/>
          <w:b w:val="false"/>
          <w:i w:val="false"/>
          <w:color w:val="000000"/>
          <w:sz w:val="28"/>
        </w:rPr>
        <w:t>
      дәлме-дәл өңдеуді талап ететін интегралды схемалар, трафареттер және өзгеде бөлшектер мен тораптарға арналған шықпалы рамалар бойынша фотолитографиялық операциялар жүргізу;</w:t>
      </w:r>
    </w:p>
    <w:bookmarkEnd w:id="8444"/>
    <w:bookmarkStart w:name="z8457" w:id="8445"/>
    <w:p>
      <w:pPr>
        <w:spacing w:after="0"/>
        <w:ind w:left="0"/>
        <w:jc w:val="both"/>
      </w:pPr>
      <w:r>
        <w:rPr>
          <w:rFonts w:ascii="Times New Roman"/>
          <w:b w:val="false"/>
          <w:i w:val="false"/>
          <w:color w:val="000000"/>
          <w:sz w:val="28"/>
        </w:rPr>
        <w:t>
      фотолитографиялық операцияларды элементтерінің көлемі 10 микрометр аз үйлесімдік шақтамасы ± 1 микрометр көп қабатты құрылымдарда жүргізу;</w:t>
      </w:r>
    </w:p>
    <w:bookmarkEnd w:id="8445"/>
    <w:bookmarkStart w:name="z8458" w:id="8446"/>
    <w:p>
      <w:pPr>
        <w:spacing w:after="0"/>
        <w:ind w:left="0"/>
        <w:jc w:val="both"/>
      </w:pPr>
      <w:r>
        <w:rPr>
          <w:rFonts w:ascii="Times New Roman"/>
          <w:b w:val="false"/>
          <w:i w:val="false"/>
          <w:color w:val="000000"/>
          <w:sz w:val="28"/>
        </w:rPr>
        <w:t>
      фотолитографиялық процестерді жүргізудің тиімді режимін төсеніш типіне, қолданылатын материалы мен технологиялық операцияларды жүргізу нәтижесіне байланысты таңдау және түзету;</w:t>
      </w:r>
    </w:p>
    <w:bookmarkEnd w:id="8446"/>
    <w:bookmarkStart w:name="z8459" w:id="8447"/>
    <w:p>
      <w:pPr>
        <w:spacing w:after="0"/>
        <w:ind w:left="0"/>
        <w:jc w:val="both"/>
      </w:pPr>
      <w:r>
        <w:rPr>
          <w:rFonts w:ascii="Times New Roman"/>
          <w:b w:val="false"/>
          <w:i w:val="false"/>
          <w:color w:val="000000"/>
          <w:sz w:val="28"/>
        </w:rPr>
        <w:t>
      үйлестіру құрылғысыда ± 2 микрометр үйлестіру дәлдігімен жұмыс істеу;</w:t>
      </w:r>
    </w:p>
    <w:bookmarkEnd w:id="8447"/>
    <w:bookmarkStart w:name="z8460" w:id="8448"/>
    <w:p>
      <w:pPr>
        <w:spacing w:after="0"/>
        <w:ind w:left="0"/>
        <w:jc w:val="both"/>
      </w:pPr>
      <w:r>
        <w:rPr>
          <w:rFonts w:ascii="Times New Roman"/>
          <w:b w:val="false"/>
          <w:i w:val="false"/>
          <w:color w:val="000000"/>
          <w:sz w:val="28"/>
        </w:rPr>
        <w:t>
      үйлестіру құрылғысыа қызмет көрсету;</w:t>
      </w:r>
    </w:p>
    <w:bookmarkEnd w:id="8448"/>
    <w:bookmarkStart w:name="z8461" w:id="8449"/>
    <w:p>
      <w:pPr>
        <w:spacing w:after="0"/>
        <w:ind w:left="0"/>
        <w:jc w:val="both"/>
      </w:pPr>
      <w:r>
        <w:rPr>
          <w:rFonts w:ascii="Times New Roman"/>
          <w:b w:val="false"/>
          <w:i w:val="false"/>
          <w:color w:val="000000"/>
          <w:sz w:val="28"/>
        </w:rPr>
        <w:t>
      жұмыс істейтін бетінің жарықтандырылуын, саңылаулары ме қысымдарын бақылау;</w:t>
      </w:r>
    </w:p>
    <w:bookmarkEnd w:id="8449"/>
    <w:bookmarkStart w:name="z8462" w:id="8450"/>
    <w:p>
      <w:pPr>
        <w:spacing w:after="0"/>
        <w:ind w:left="0"/>
        <w:jc w:val="both"/>
      </w:pPr>
      <w:r>
        <w:rPr>
          <w:rFonts w:ascii="Times New Roman"/>
          <w:b w:val="false"/>
          <w:i w:val="false"/>
          <w:color w:val="000000"/>
          <w:sz w:val="28"/>
        </w:rPr>
        <w:t>
      эталон және жұмыс фотошаблондарын үйлестіру көлемін айқындау, фотошаблондардың оптикалық тығыздығын микроинтерферометр мен микрофотометрде айқындау, көлеңкелі маскалардың оптикалық ашықтығын дәлдігі 2 микрометр денситометрде айқындау;</w:t>
      </w:r>
    </w:p>
    <w:bookmarkEnd w:id="8450"/>
    <w:bookmarkStart w:name="z8463" w:id="8451"/>
    <w:p>
      <w:pPr>
        <w:spacing w:after="0"/>
        <w:ind w:left="0"/>
        <w:jc w:val="both"/>
      </w:pPr>
      <w:r>
        <w:rPr>
          <w:rFonts w:ascii="Times New Roman"/>
          <w:b w:val="false"/>
          <w:i w:val="false"/>
          <w:color w:val="000000"/>
          <w:sz w:val="28"/>
        </w:rPr>
        <w:t>
      фотолитография сапасын бағалау (өңдеу сапасы, үйлестіру, шетінің әркелкілігінің көлемі, құрылымдық құжаттаманың пластинасында топология сәйкестігін бақылау);</w:t>
      </w:r>
    </w:p>
    <w:bookmarkEnd w:id="8451"/>
    <w:bookmarkStart w:name="z8464" w:id="8452"/>
    <w:p>
      <w:pPr>
        <w:spacing w:after="0"/>
        <w:ind w:left="0"/>
        <w:jc w:val="both"/>
      </w:pPr>
      <w:r>
        <w:rPr>
          <w:rFonts w:ascii="Times New Roman"/>
          <w:b w:val="false"/>
          <w:i w:val="false"/>
          <w:color w:val="000000"/>
          <w:sz w:val="28"/>
        </w:rPr>
        <w:t>
      жарық сезгіш эмульсия жағу және маска дайындамалары мен түрлі-түсті кинескоп ерітінділерін алу үшін фотокөрме процессін жүргізу.</w:t>
      </w:r>
    </w:p>
    <w:bookmarkEnd w:id="8452"/>
    <w:bookmarkStart w:name="z8465" w:id="8453"/>
    <w:p>
      <w:pPr>
        <w:spacing w:after="0"/>
        <w:ind w:left="0"/>
        <w:jc w:val="both"/>
      </w:pPr>
      <w:r>
        <w:rPr>
          <w:rFonts w:ascii="Times New Roman"/>
          <w:b w:val="false"/>
          <w:i w:val="false"/>
          <w:color w:val="000000"/>
          <w:sz w:val="28"/>
        </w:rPr>
        <w:t>
      1005. Білуге тиіс:</w:t>
      </w:r>
    </w:p>
    <w:bookmarkEnd w:id="8453"/>
    <w:bookmarkStart w:name="z8466" w:id="8454"/>
    <w:p>
      <w:pPr>
        <w:spacing w:after="0"/>
        <w:ind w:left="0"/>
        <w:jc w:val="both"/>
      </w:pPr>
      <w:r>
        <w:rPr>
          <w:rFonts w:ascii="Times New Roman"/>
          <w:b w:val="false"/>
          <w:i w:val="false"/>
          <w:color w:val="000000"/>
          <w:sz w:val="28"/>
        </w:rPr>
        <w:t>
      әртүрлі модельдерді үйлестіру құрылғыларының құрылысы, механикалық, электр және оптикалық схемаларын;</w:t>
      </w:r>
    </w:p>
    <w:bookmarkEnd w:id="8454"/>
    <w:bookmarkStart w:name="z8467" w:id="8455"/>
    <w:p>
      <w:pPr>
        <w:spacing w:after="0"/>
        <w:ind w:left="0"/>
        <w:jc w:val="both"/>
      </w:pPr>
      <w:r>
        <w:rPr>
          <w:rFonts w:ascii="Times New Roman"/>
          <w:b w:val="false"/>
          <w:i w:val="false"/>
          <w:color w:val="000000"/>
          <w:sz w:val="28"/>
        </w:rPr>
        <w:t>
      қатты және қосарлы микросхемаларды жасау үшін дәлме-дәл фотолитография процессінің режимін айқындау тәртібі;</w:t>
      </w:r>
    </w:p>
    <w:bookmarkEnd w:id="8455"/>
    <w:bookmarkStart w:name="z8468" w:id="8456"/>
    <w:p>
      <w:pPr>
        <w:spacing w:after="0"/>
        <w:ind w:left="0"/>
        <w:jc w:val="both"/>
      </w:pPr>
      <w:r>
        <w:rPr>
          <w:rFonts w:ascii="Times New Roman"/>
          <w:b w:val="false"/>
          <w:i w:val="false"/>
          <w:color w:val="000000"/>
          <w:sz w:val="28"/>
        </w:rPr>
        <w:t>
      бақылау-өлшеу аспаптарын баптау және реттеу тәртібі;</w:t>
      </w:r>
    </w:p>
    <w:bookmarkEnd w:id="8456"/>
    <w:bookmarkStart w:name="z8469" w:id="8457"/>
    <w:p>
      <w:pPr>
        <w:spacing w:after="0"/>
        <w:ind w:left="0"/>
        <w:jc w:val="both"/>
      </w:pPr>
      <w:r>
        <w:rPr>
          <w:rFonts w:ascii="Times New Roman"/>
          <w:b w:val="false"/>
          <w:i w:val="false"/>
          <w:color w:val="000000"/>
          <w:sz w:val="28"/>
        </w:rPr>
        <w:t>
      фотошаблондарды салыстыру құрылғысыың, микроинтерферометрдің, микрофотометрдің, денситометрдің жұмыс тәртібі және жұмыс істеу тәртібі;</w:t>
      </w:r>
    </w:p>
    <w:bookmarkEnd w:id="8457"/>
    <w:bookmarkStart w:name="z8470" w:id="8458"/>
    <w:p>
      <w:pPr>
        <w:spacing w:after="0"/>
        <w:ind w:left="0"/>
        <w:jc w:val="both"/>
      </w:pPr>
      <w:r>
        <w:rPr>
          <w:rFonts w:ascii="Times New Roman"/>
          <w:b w:val="false"/>
          <w:i w:val="false"/>
          <w:color w:val="000000"/>
          <w:sz w:val="28"/>
        </w:rPr>
        <w:t>
      көп есе үйлестіру үшін пластиналарды бекіту және салыстыру тәсілдері;</w:t>
      </w:r>
    </w:p>
    <w:bookmarkEnd w:id="8458"/>
    <w:bookmarkStart w:name="z8471" w:id="8459"/>
    <w:p>
      <w:pPr>
        <w:spacing w:after="0"/>
        <w:ind w:left="0"/>
        <w:jc w:val="both"/>
      </w:pPr>
      <w:r>
        <w:rPr>
          <w:rFonts w:ascii="Times New Roman"/>
          <w:b w:val="false"/>
          <w:i w:val="false"/>
          <w:color w:val="000000"/>
          <w:sz w:val="28"/>
        </w:rPr>
        <w:t>
      микросхемаларды фотолитографиялық алу процессінің физикалық-химиялық негіздері.</w:t>
      </w:r>
    </w:p>
    <w:bookmarkEnd w:id="8459"/>
    <w:bookmarkStart w:name="z8472" w:id="8460"/>
    <w:p>
      <w:pPr>
        <w:spacing w:after="0"/>
        <w:ind w:left="0"/>
        <w:jc w:val="both"/>
      </w:pPr>
      <w:r>
        <w:rPr>
          <w:rFonts w:ascii="Times New Roman"/>
          <w:b w:val="false"/>
          <w:i w:val="false"/>
          <w:color w:val="000000"/>
          <w:sz w:val="28"/>
        </w:rPr>
        <w:t>
      1006. Жұмыс үлгілері:</w:t>
      </w:r>
    </w:p>
    <w:bookmarkEnd w:id="8460"/>
    <w:bookmarkStart w:name="z8473" w:id="8461"/>
    <w:p>
      <w:pPr>
        <w:spacing w:after="0"/>
        <w:ind w:left="0"/>
        <w:jc w:val="both"/>
      </w:pPr>
      <w:r>
        <w:rPr>
          <w:rFonts w:ascii="Times New Roman"/>
          <w:b w:val="false"/>
          <w:i w:val="false"/>
          <w:color w:val="000000"/>
          <w:sz w:val="28"/>
        </w:rPr>
        <w:t>
      1) магнит интеграл схемалар - фотолитографиялық операциялардың толық циклін жүргізу;</w:t>
      </w:r>
    </w:p>
    <w:bookmarkEnd w:id="8461"/>
    <w:bookmarkStart w:name="z8474" w:id="8462"/>
    <w:p>
      <w:pPr>
        <w:spacing w:after="0"/>
        <w:ind w:left="0"/>
        <w:jc w:val="both"/>
      </w:pPr>
      <w:r>
        <w:rPr>
          <w:rFonts w:ascii="Times New Roman"/>
          <w:b w:val="false"/>
          <w:i w:val="false"/>
          <w:color w:val="000000"/>
          <w:sz w:val="28"/>
        </w:rPr>
        <w:t>
      2) көлеңкелі маскалар және қосарланған микросхемалар – жұмыс режимін өздігінен түзете отырып, фотолитографиялық операциялардың толық циклін жүргізу;</w:t>
      </w:r>
    </w:p>
    <w:bookmarkEnd w:id="8462"/>
    <w:bookmarkStart w:name="z8475" w:id="8463"/>
    <w:p>
      <w:pPr>
        <w:spacing w:after="0"/>
        <w:ind w:left="0"/>
        <w:jc w:val="both"/>
      </w:pPr>
      <w:r>
        <w:rPr>
          <w:rFonts w:ascii="Times New Roman"/>
          <w:b w:val="false"/>
          <w:i w:val="false"/>
          <w:color w:val="000000"/>
          <w:sz w:val="28"/>
        </w:rPr>
        <w:t>
      3) элементтерінің көлемі 10 микрометр кішкентай үлкен интегралды схема, жоғары жиілікті транзисторлар, өте жоғары жиілік транзисторларының пластиналары - фотолитографиялық операциялардың толық циклін жүргізу;</w:t>
      </w:r>
    </w:p>
    <w:bookmarkEnd w:id="8463"/>
    <w:bookmarkStart w:name="z8476" w:id="8464"/>
    <w:p>
      <w:pPr>
        <w:spacing w:after="0"/>
        <w:ind w:left="0"/>
        <w:jc w:val="both"/>
      </w:pPr>
      <w:r>
        <w:rPr>
          <w:rFonts w:ascii="Times New Roman"/>
          <w:b w:val="false"/>
          <w:i w:val="false"/>
          <w:color w:val="000000"/>
          <w:sz w:val="28"/>
        </w:rPr>
        <w:t>
      4) химиялық фрезерлеу әдісімен жасалатын пластиналар – микроскоппен қарап өңдеу процессін бақылай отырып, сұлбасын келтіру;</w:t>
      </w:r>
    </w:p>
    <w:bookmarkEnd w:id="8464"/>
    <w:bookmarkStart w:name="z8477" w:id="8465"/>
    <w:p>
      <w:pPr>
        <w:spacing w:after="0"/>
        <w:ind w:left="0"/>
        <w:jc w:val="both"/>
      </w:pPr>
      <w:r>
        <w:rPr>
          <w:rFonts w:ascii="Times New Roman"/>
          <w:b w:val="false"/>
          <w:i w:val="false"/>
          <w:color w:val="000000"/>
          <w:sz w:val="28"/>
        </w:rPr>
        <w:t>
      дайын пластиналарды бақылау;</w:t>
      </w:r>
    </w:p>
    <w:bookmarkEnd w:id="8465"/>
    <w:bookmarkStart w:name="z8478" w:id="8466"/>
    <w:p>
      <w:pPr>
        <w:spacing w:after="0"/>
        <w:ind w:left="0"/>
        <w:jc w:val="both"/>
      </w:pPr>
      <w:r>
        <w:rPr>
          <w:rFonts w:ascii="Times New Roman"/>
          <w:b w:val="false"/>
          <w:i w:val="false"/>
          <w:color w:val="000000"/>
          <w:sz w:val="28"/>
        </w:rPr>
        <w:t>
      5) химиялық фрезерлеу әдісімен жасалатын баспа платалар мен пластиналар – қабатын қалыңдығы бойынша біркелкі жағуды айқындай отырып, дайындамаларға фоторезист жағу;</w:t>
      </w:r>
    </w:p>
    <w:bookmarkEnd w:id="8466"/>
    <w:bookmarkStart w:name="z8479" w:id="8467"/>
    <w:p>
      <w:pPr>
        <w:spacing w:after="0"/>
        <w:ind w:left="0"/>
        <w:jc w:val="both"/>
      </w:pPr>
      <w:r>
        <w:rPr>
          <w:rFonts w:ascii="Times New Roman"/>
          <w:b w:val="false"/>
          <w:i w:val="false"/>
          <w:color w:val="000000"/>
          <w:sz w:val="28"/>
        </w:rPr>
        <w:t>
      фотошаблондарды үйлестіре отырып, алдын ала көрсету;</w:t>
      </w:r>
    </w:p>
    <w:bookmarkEnd w:id="8467"/>
    <w:bookmarkStart w:name="z8480" w:id="8468"/>
    <w:p>
      <w:pPr>
        <w:spacing w:after="0"/>
        <w:ind w:left="0"/>
        <w:jc w:val="both"/>
      </w:pPr>
      <w:r>
        <w:rPr>
          <w:rFonts w:ascii="Times New Roman"/>
          <w:b w:val="false"/>
          <w:i w:val="false"/>
          <w:color w:val="000000"/>
          <w:sz w:val="28"/>
        </w:rPr>
        <w:t>
      6) транзистор, диодтар - 2 микрометр бастап және одан артық дәлдікпен үйлестіру;</w:t>
      </w:r>
    </w:p>
    <w:bookmarkEnd w:id="8468"/>
    <w:bookmarkStart w:name="z8481" w:id="8469"/>
    <w:p>
      <w:pPr>
        <w:spacing w:after="0"/>
        <w:ind w:left="0"/>
        <w:jc w:val="both"/>
      </w:pPr>
      <w:r>
        <w:rPr>
          <w:rFonts w:ascii="Times New Roman"/>
          <w:b w:val="false"/>
          <w:i w:val="false"/>
          <w:color w:val="000000"/>
          <w:sz w:val="28"/>
        </w:rPr>
        <w:t>
      7) фоторезист – арнайы құрылғылар арқылы сүзгілеу;</w:t>
      </w:r>
    </w:p>
    <w:bookmarkEnd w:id="8469"/>
    <w:bookmarkStart w:name="z8482" w:id="8470"/>
    <w:p>
      <w:pPr>
        <w:spacing w:after="0"/>
        <w:ind w:left="0"/>
        <w:jc w:val="both"/>
      </w:pPr>
      <w:r>
        <w:rPr>
          <w:rFonts w:ascii="Times New Roman"/>
          <w:b w:val="false"/>
          <w:i w:val="false"/>
          <w:color w:val="000000"/>
          <w:sz w:val="28"/>
        </w:rPr>
        <w:t>
      8) фотошаблондар - 5-10 өлшемдері бойынша жарамсыз ету арқылы сапасын микроскоппен бақылау;</w:t>
      </w:r>
    </w:p>
    <w:bookmarkEnd w:id="8470"/>
    <w:bookmarkStart w:name="z8483" w:id="8471"/>
    <w:p>
      <w:pPr>
        <w:spacing w:after="0"/>
        <w:ind w:left="0"/>
        <w:jc w:val="both"/>
      </w:pPr>
      <w:r>
        <w:rPr>
          <w:rFonts w:ascii="Times New Roman"/>
          <w:b w:val="false"/>
          <w:i w:val="false"/>
          <w:color w:val="000000"/>
          <w:sz w:val="28"/>
        </w:rPr>
        <w:t>
      фото қайталағыштарда жасау;</w:t>
      </w:r>
    </w:p>
    <w:bookmarkEnd w:id="8471"/>
    <w:bookmarkStart w:name="z8484" w:id="8472"/>
    <w:p>
      <w:pPr>
        <w:spacing w:after="0"/>
        <w:ind w:left="0"/>
        <w:jc w:val="both"/>
      </w:pPr>
      <w:r>
        <w:rPr>
          <w:rFonts w:ascii="Times New Roman"/>
          <w:b w:val="false"/>
          <w:i w:val="false"/>
          <w:color w:val="000000"/>
          <w:sz w:val="28"/>
        </w:rPr>
        <w:t>
      9) жұмыс және эталон фотошаблондар - жинақты фотошаблондарды салыстыру құрылғысыда үйлестіруді айқындау;</w:t>
      </w:r>
    </w:p>
    <w:bookmarkEnd w:id="8472"/>
    <w:bookmarkStart w:name="z8485" w:id="8473"/>
    <w:p>
      <w:pPr>
        <w:spacing w:after="0"/>
        <w:ind w:left="0"/>
        <w:jc w:val="both"/>
      </w:pPr>
      <w:r>
        <w:rPr>
          <w:rFonts w:ascii="Times New Roman"/>
          <w:b w:val="false"/>
          <w:i w:val="false"/>
          <w:color w:val="000000"/>
          <w:sz w:val="28"/>
        </w:rPr>
        <w:t>
      10) эталон фотошаблондар - контактілі баспаға дайындау.</w:t>
      </w:r>
    </w:p>
    <w:bookmarkEnd w:id="8473"/>
    <w:bookmarkStart w:name="z8486" w:id="8474"/>
    <w:p>
      <w:pPr>
        <w:spacing w:after="0"/>
        <w:ind w:left="0"/>
        <w:jc w:val="left"/>
      </w:pPr>
      <w:r>
        <w:rPr>
          <w:rFonts w:ascii="Times New Roman"/>
          <w:b/>
          <w:i w:val="false"/>
          <w:color w:val="000000"/>
        </w:rPr>
        <w:t xml:space="preserve"> 53-параграф. Дәлме-дәл фотолитография операторы, 6-разряд</w:t>
      </w:r>
    </w:p>
    <w:bookmarkEnd w:id="8474"/>
    <w:bookmarkStart w:name="z8487" w:id="8475"/>
    <w:p>
      <w:pPr>
        <w:spacing w:after="0"/>
        <w:ind w:left="0"/>
        <w:jc w:val="both"/>
      </w:pPr>
      <w:r>
        <w:rPr>
          <w:rFonts w:ascii="Times New Roman"/>
          <w:b w:val="false"/>
          <w:i w:val="false"/>
          <w:color w:val="000000"/>
          <w:sz w:val="28"/>
        </w:rPr>
        <w:t>
      1007. Жұмыс сипаттамасы:</w:t>
      </w:r>
    </w:p>
    <w:bookmarkEnd w:id="8475"/>
    <w:bookmarkStart w:name="z8488" w:id="8476"/>
    <w:p>
      <w:pPr>
        <w:spacing w:after="0"/>
        <w:ind w:left="0"/>
        <w:jc w:val="both"/>
      </w:pPr>
      <w:r>
        <w:rPr>
          <w:rFonts w:ascii="Times New Roman"/>
          <w:b w:val="false"/>
          <w:i w:val="false"/>
          <w:color w:val="000000"/>
          <w:sz w:val="28"/>
        </w:rPr>
        <w:t>
      элементтерінің көлемі 5 микрометр кіші және үйлестіру дәлдігі ± 0,5 микрометр әртүрлі типті микросхемалар мен пластиналар жасау бойынша фотолитографиялық операциялардың толық циклін жүргізу;</w:t>
      </w:r>
    </w:p>
    <w:bookmarkEnd w:id="8476"/>
    <w:bookmarkStart w:name="z8489" w:id="8477"/>
    <w:p>
      <w:pPr>
        <w:spacing w:after="0"/>
        <w:ind w:left="0"/>
        <w:jc w:val="both"/>
      </w:pPr>
      <w:r>
        <w:rPr>
          <w:rFonts w:ascii="Times New Roman"/>
          <w:b w:val="false"/>
          <w:i w:val="false"/>
          <w:color w:val="000000"/>
          <w:sz w:val="28"/>
        </w:rPr>
        <w:t>
      дәлме-дәл фотолитографияда қолданылатын үйлестіру құрылғыларының барлық түрлеріне қызмет көрсету;</w:t>
      </w:r>
    </w:p>
    <w:bookmarkEnd w:id="8477"/>
    <w:bookmarkStart w:name="z8490" w:id="8478"/>
    <w:p>
      <w:pPr>
        <w:spacing w:after="0"/>
        <w:ind w:left="0"/>
        <w:jc w:val="both"/>
      </w:pPr>
      <w:r>
        <w:rPr>
          <w:rFonts w:ascii="Times New Roman"/>
          <w:b w:val="false"/>
          <w:i w:val="false"/>
          <w:color w:val="000000"/>
          <w:sz w:val="28"/>
        </w:rPr>
        <w:t>
      шығарылған және өңделген рельефтің сапасын бақылау, ультракүлгін жарықтандырғыш шамдардың барлық түрін қолдана отырып, фоторезисторлардың (теріс және оң) барлық түрлерімен жұмыс істеу;</w:t>
      </w:r>
    </w:p>
    <w:bookmarkEnd w:id="8478"/>
    <w:bookmarkStart w:name="z8491" w:id="8479"/>
    <w:p>
      <w:pPr>
        <w:spacing w:after="0"/>
        <w:ind w:left="0"/>
        <w:jc w:val="both"/>
      </w:pPr>
      <w:r>
        <w:rPr>
          <w:rFonts w:ascii="Times New Roman"/>
          <w:b w:val="false"/>
          <w:i w:val="false"/>
          <w:color w:val="000000"/>
          <w:sz w:val="28"/>
        </w:rPr>
        <w:t>
      жұмыс режимін өздігінен таңдау және түзету;</w:t>
      </w:r>
    </w:p>
    <w:bookmarkEnd w:id="8479"/>
    <w:bookmarkStart w:name="z8492" w:id="8480"/>
    <w:p>
      <w:pPr>
        <w:spacing w:after="0"/>
        <w:ind w:left="0"/>
        <w:jc w:val="both"/>
      </w:pPr>
      <w:r>
        <w:rPr>
          <w:rFonts w:ascii="Times New Roman"/>
          <w:b w:val="false"/>
          <w:i w:val="false"/>
          <w:color w:val="000000"/>
          <w:sz w:val="28"/>
        </w:rPr>
        <w:t>
      фотошаблондарды жасау процессінде олардың сапасының төмендігін тудыратын себептерді анықтау және жою;</w:t>
      </w:r>
    </w:p>
    <w:bookmarkEnd w:id="8480"/>
    <w:bookmarkStart w:name="z8493" w:id="8481"/>
    <w:p>
      <w:pPr>
        <w:spacing w:after="0"/>
        <w:ind w:left="0"/>
        <w:jc w:val="both"/>
      </w:pPr>
      <w:r>
        <w:rPr>
          <w:rFonts w:ascii="Times New Roman"/>
          <w:b w:val="false"/>
          <w:i w:val="false"/>
          <w:color w:val="000000"/>
          <w:sz w:val="28"/>
        </w:rPr>
        <w:t>
      микроскоптың көмегімен ± 1 микрометр дәлдікпен маскадағы элементтердің геометриялық өлшемдерін аттестаттау;</w:t>
      </w:r>
    </w:p>
    <w:bookmarkEnd w:id="8481"/>
    <w:bookmarkStart w:name="z8494" w:id="8482"/>
    <w:p>
      <w:pPr>
        <w:spacing w:after="0"/>
        <w:ind w:left="0"/>
        <w:jc w:val="both"/>
      </w:pPr>
      <w:r>
        <w:rPr>
          <w:rFonts w:ascii="Times New Roman"/>
          <w:b w:val="false"/>
          <w:i w:val="false"/>
          <w:color w:val="000000"/>
          <w:sz w:val="28"/>
        </w:rPr>
        <w:t>
      маскалардың күрделі фотокөшірмесін, "МП95-9" маркалы металдан пластиналардағы ерітіндіні және түпнұсқаларды 1-2 микрометр дейінгі дәлдікпен үйлестіру арқылы теріс және оң көшіру жолымен шыны жасау.</w:t>
      </w:r>
    </w:p>
    <w:bookmarkEnd w:id="8482"/>
    <w:bookmarkStart w:name="z8495" w:id="8483"/>
    <w:p>
      <w:pPr>
        <w:spacing w:after="0"/>
        <w:ind w:left="0"/>
        <w:jc w:val="both"/>
      </w:pPr>
      <w:r>
        <w:rPr>
          <w:rFonts w:ascii="Times New Roman"/>
          <w:b w:val="false"/>
          <w:i w:val="false"/>
          <w:color w:val="000000"/>
          <w:sz w:val="28"/>
        </w:rPr>
        <w:t>
      1008. Білуге тиіс:</w:t>
      </w:r>
    </w:p>
    <w:bookmarkEnd w:id="8483"/>
    <w:bookmarkStart w:name="z8496" w:id="8484"/>
    <w:p>
      <w:pPr>
        <w:spacing w:after="0"/>
        <w:ind w:left="0"/>
        <w:jc w:val="both"/>
      </w:pPr>
      <w:r>
        <w:rPr>
          <w:rFonts w:ascii="Times New Roman"/>
          <w:b w:val="false"/>
          <w:i w:val="false"/>
          <w:color w:val="000000"/>
          <w:sz w:val="28"/>
        </w:rPr>
        <w:t>
      әртүрлі типті дәлме-дәл фотолитография жабдықтарының құрылысы, дәлдігін тексеру тәсілдері мен тәртібі;</w:t>
      </w:r>
    </w:p>
    <w:bookmarkEnd w:id="8484"/>
    <w:bookmarkStart w:name="z8497" w:id="8485"/>
    <w:p>
      <w:pPr>
        <w:spacing w:after="0"/>
        <w:ind w:left="0"/>
        <w:jc w:val="both"/>
      </w:pPr>
      <w:r>
        <w:rPr>
          <w:rFonts w:ascii="Times New Roman"/>
          <w:b w:val="false"/>
          <w:i w:val="false"/>
          <w:color w:val="000000"/>
          <w:sz w:val="28"/>
        </w:rPr>
        <w:t>
      жұмыста қолданылатын реагенттер мен материалдардың химиялық және физикалық қасиеттері;</w:t>
      </w:r>
    </w:p>
    <w:bookmarkEnd w:id="8485"/>
    <w:bookmarkStart w:name="z8498" w:id="8486"/>
    <w:p>
      <w:pPr>
        <w:spacing w:after="0"/>
        <w:ind w:left="0"/>
        <w:jc w:val="both"/>
      </w:pPr>
      <w:r>
        <w:rPr>
          <w:rFonts w:ascii="Times New Roman"/>
          <w:b w:val="false"/>
          <w:i w:val="false"/>
          <w:color w:val="000000"/>
          <w:sz w:val="28"/>
        </w:rPr>
        <w:t>
      күрделілігі әртүрлі микросхемаларға, дискретті аспаптарға арналған фотолитографиялық процестердің жүйелілігі мен режимін айқындау әдістері;</w:t>
      </w:r>
    </w:p>
    <w:bookmarkEnd w:id="8486"/>
    <w:bookmarkStart w:name="z8499" w:id="8487"/>
    <w:p>
      <w:pPr>
        <w:spacing w:after="0"/>
        <w:ind w:left="0"/>
        <w:jc w:val="both"/>
      </w:pPr>
      <w:r>
        <w:rPr>
          <w:rFonts w:ascii="Times New Roman"/>
          <w:b w:val="false"/>
          <w:i w:val="false"/>
          <w:color w:val="000000"/>
          <w:sz w:val="28"/>
        </w:rPr>
        <w:t>
      дәлме-дәл фотолитография процессін жүргізудің тиімді режимін таңдаумен байланысты есептер;</w:t>
      </w:r>
    </w:p>
    <w:bookmarkEnd w:id="8487"/>
    <w:bookmarkStart w:name="z8500" w:id="8488"/>
    <w:p>
      <w:pPr>
        <w:spacing w:after="0"/>
        <w:ind w:left="0"/>
        <w:jc w:val="both"/>
      </w:pPr>
      <w:r>
        <w:rPr>
          <w:rFonts w:ascii="Times New Roman"/>
          <w:b w:val="false"/>
          <w:i w:val="false"/>
          <w:color w:val="000000"/>
          <w:sz w:val="28"/>
        </w:rPr>
        <w:t>
      пленкаларды интерферометрде айқындау әдісі.</w:t>
      </w:r>
    </w:p>
    <w:bookmarkEnd w:id="8488"/>
    <w:bookmarkStart w:name="z8501" w:id="8489"/>
    <w:p>
      <w:pPr>
        <w:spacing w:after="0"/>
        <w:ind w:left="0"/>
        <w:jc w:val="both"/>
      </w:pPr>
      <w:r>
        <w:rPr>
          <w:rFonts w:ascii="Times New Roman"/>
          <w:b w:val="false"/>
          <w:i w:val="false"/>
          <w:color w:val="000000"/>
          <w:sz w:val="28"/>
        </w:rPr>
        <w:t>
      1009. Техникалық және кәсіптік (арнайы орта, кәсіптік орта) білім талап етіледі.</w:t>
      </w:r>
    </w:p>
    <w:bookmarkEnd w:id="8489"/>
    <w:bookmarkStart w:name="z8502" w:id="8490"/>
    <w:p>
      <w:pPr>
        <w:spacing w:after="0"/>
        <w:ind w:left="0"/>
        <w:jc w:val="both"/>
      </w:pPr>
      <w:r>
        <w:rPr>
          <w:rFonts w:ascii="Times New Roman"/>
          <w:b w:val="false"/>
          <w:i w:val="false"/>
          <w:color w:val="000000"/>
          <w:sz w:val="28"/>
        </w:rPr>
        <w:t>
      1010. Жұмыс үлгілері:</w:t>
      </w:r>
    </w:p>
    <w:bookmarkEnd w:id="8490"/>
    <w:bookmarkStart w:name="z8503" w:id="8491"/>
    <w:p>
      <w:pPr>
        <w:spacing w:after="0"/>
        <w:ind w:left="0"/>
        <w:jc w:val="both"/>
      </w:pPr>
      <w:r>
        <w:rPr>
          <w:rFonts w:ascii="Times New Roman"/>
          <w:b w:val="false"/>
          <w:i w:val="false"/>
          <w:color w:val="000000"/>
          <w:sz w:val="28"/>
        </w:rPr>
        <w:t>
      1) микротранзисторлар және қатты схемалар – жасау кезінде фотолитографиялық операциялардың толық циклін жүргізу;</w:t>
      </w:r>
    </w:p>
    <w:bookmarkEnd w:id="8491"/>
    <w:bookmarkStart w:name="z8504" w:id="8492"/>
    <w:p>
      <w:pPr>
        <w:spacing w:after="0"/>
        <w:ind w:left="0"/>
        <w:jc w:val="both"/>
      </w:pPr>
      <w:r>
        <w:rPr>
          <w:rFonts w:ascii="Times New Roman"/>
          <w:b w:val="false"/>
          <w:i w:val="false"/>
          <w:color w:val="000000"/>
          <w:sz w:val="28"/>
        </w:rPr>
        <w:t>
      2) элементтерінің саны 5 микрометр кіші үлкен интералды схема, үлкен интегралды схема, өте үлкен инрегралды схема, транзисторлардың, өте жоғары жиілік -транзисторлардың пластиналары – көшірмесін жасау, өңдеу, фотолитографиядан кейін бақылау;</w:t>
      </w:r>
    </w:p>
    <w:bookmarkEnd w:id="8492"/>
    <w:bookmarkStart w:name="z8505" w:id="8493"/>
    <w:p>
      <w:pPr>
        <w:spacing w:after="0"/>
        <w:ind w:left="0"/>
        <w:jc w:val="both"/>
      </w:pPr>
      <w:r>
        <w:rPr>
          <w:rFonts w:ascii="Times New Roman"/>
          <w:b w:val="false"/>
          <w:i w:val="false"/>
          <w:color w:val="000000"/>
          <w:sz w:val="28"/>
        </w:rPr>
        <w:t>
      ақаулықтарының түрі бойынша сыныптау;</w:t>
      </w:r>
    </w:p>
    <w:bookmarkEnd w:id="8493"/>
    <w:bookmarkStart w:name="z8506" w:id="8494"/>
    <w:p>
      <w:pPr>
        <w:spacing w:after="0"/>
        <w:ind w:left="0"/>
        <w:jc w:val="both"/>
      </w:pPr>
      <w:r>
        <w:rPr>
          <w:rFonts w:ascii="Times New Roman"/>
          <w:b w:val="false"/>
          <w:i w:val="false"/>
          <w:color w:val="000000"/>
          <w:sz w:val="28"/>
        </w:rPr>
        <w:t>
      3) үлгі дәлме-дәл фотошаблондар – үлгі партияны жасау;</w:t>
      </w:r>
    </w:p>
    <w:bookmarkEnd w:id="8494"/>
    <w:bookmarkStart w:name="z8507" w:id="8495"/>
    <w:p>
      <w:pPr>
        <w:spacing w:after="0"/>
        <w:ind w:left="0"/>
        <w:jc w:val="both"/>
      </w:pPr>
      <w:r>
        <w:rPr>
          <w:rFonts w:ascii="Times New Roman"/>
          <w:b w:val="false"/>
          <w:i w:val="false"/>
          <w:color w:val="000000"/>
          <w:sz w:val="28"/>
        </w:rPr>
        <w:t>
      4) эталон фотошаблондар – жасалған жиынтықтардың жұмыс көшірмелерін жасау үшін жарамдылығын айқындау.</w:t>
      </w:r>
    </w:p>
    <w:bookmarkEnd w:id="8495"/>
    <w:bookmarkStart w:name="z8508" w:id="8496"/>
    <w:p>
      <w:pPr>
        <w:spacing w:after="0"/>
        <w:ind w:left="0"/>
        <w:jc w:val="left"/>
      </w:pPr>
      <w:r>
        <w:rPr>
          <w:rFonts w:ascii="Times New Roman"/>
          <w:b/>
          <w:i w:val="false"/>
          <w:color w:val="000000"/>
        </w:rPr>
        <w:t xml:space="preserve"> 54-параграф. Дәлме-дәл фотолитография операторы, 7-разряд</w:t>
      </w:r>
    </w:p>
    <w:bookmarkEnd w:id="8496"/>
    <w:bookmarkStart w:name="z8509" w:id="8497"/>
    <w:p>
      <w:pPr>
        <w:spacing w:after="0"/>
        <w:ind w:left="0"/>
        <w:jc w:val="both"/>
      </w:pPr>
      <w:r>
        <w:rPr>
          <w:rFonts w:ascii="Times New Roman"/>
          <w:b w:val="false"/>
          <w:i w:val="false"/>
          <w:color w:val="000000"/>
          <w:sz w:val="28"/>
        </w:rPr>
        <w:t>
      1011. Жұмыс сипаттамасы:</w:t>
      </w:r>
    </w:p>
    <w:bookmarkEnd w:id="8497"/>
    <w:bookmarkStart w:name="z8510" w:id="8498"/>
    <w:p>
      <w:pPr>
        <w:spacing w:after="0"/>
        <w:ind w:left="0"/>
        <w:jc w:val="both"/>
      </w:pPr>
      <w:r>
        <w:rPr>
          <w:rFonts w:ascii="Times New Roman"/>
          <w:b w:val="false"/>
          <w:i w:val="false"/>
          <w:color w:val="000000"/>
          <w:sz w:val="28"/>
        </w:rPr>
        <w:t>
      элементтерінің көлемі 2 микрометр, үйлестіру дәлдігі ± 0,15 микрометр және жұмыс модулмінің көлемі 10 х 10 миллиметр өте үлкен интегралды схемаларды өте үлкен инртегралды схема жасау бойынша фотолитографиялық операциялардың толық циклін жүргізу;</w:t>
      </w:r>
    </w:p>
    <w:bookmarkEnd w:id="8498"/>
    <w:bookmarkStart w:name="z8511" w:id="8499"/>
    <w:p>
      <w:pPr>
        <w:spacing w:after="0"/>
        <w:ind w:left="0"/>
        <w:jc w:val="both"/>
      </w:pPr>
      <w:r>
        <w:rPr>
          <w:rFonts w:ascii="Times New Roman"/>
          <w:b w:val="false"/>
          <w:i w:val="false"/>
          <w:color w:val="000000"/>
          <w:sz w:val="28"/>
        </w:rPr>
        <w:t>
      барлық типті үйлестіру және мультипликация құрылғыларына, жағу және кептіру, бағдарламамен басқарылатын "лада-150" типті желідегі фоторезисті шығару және көшірмесін жасау құрылғыларына қызмет көрсету;</w:t>
      </w:r>
    </w:p>
    <w:bookmarkEnd w:id="8499"/>
    <w:bookmarkStart w:name="z8512" w:id="8500"/>
    <w:p>
      <w:pPr>
        <w:spacing w:after="0"/>
        <w:ind w:left="0"/>
        <w:jc w:val="both"/>
      </w:pPr>
      <w:r>
        <w:rPr>
          <w:rFonts w:ascii="Times New Roman"/>
          <w:b w:val="false"/>
          <w:i w:val="false"/>
          <w:color w:val="000000"/>
          <w:sz w:val="28"/>
        </w:rPr>
        <w:t>
      қабаттарды үйлестіруге түзету енгізу, масштабтың мәні мен проекциялық баспадағы айналысты,модульдің ішінде және пластина өрісі бойынша сапасын бағалау;</w:t>
      </w:r>
    </w:p>
    <w:bookmarkEnd w:id="8500"/>
    <w:bookmarkStart w:name="z8513" w:id="8501"/>
    <w:p>
      <w:pPr>
        <w:spacing w:after="0"/>
        <w:ind w:left="0"/>
        <w:jc w:val="both"/>
      </w:pPr>
      <w:r>
        <w:rPr>
          <w:rFonts w:ascii="Times New Roman"/>
          <w:b w:val="false"/>
          <w:i w:val="false"/>
          <w:color w:val="000000"/>
          <w:sz w:val="28"/>
        </w:rPr>
        <w:t>
      жабдықтың автоматты режимін қамтамасыз ету үшін жұмыс бағдарламасын енгізу;</w:t>
      </w:r>
    </w:p>
    <w:bookmarkEnd w:id="8501"/>
    <w:bookmarkStart w:name="z8514" w:id="8502"/>
    <w:p>
      <w:pPr>
        <w:spacing w:after="0"/>
        <w:ind w:left="0"/>
        <w:jc w:val="both"/>
      </w:pPr>
      <w:r>
        <w:rPr>
          <w:rFonts w:ascii="Times New Roman"/>
          <w:b w:val="false"/>
          <w:i w:val="false"/>
          <w:color w:val="000000"/>
          <w:sz w:val="28"/>
        </w:rPr>
        <w:t>
      фоторезистің ақаулығын айқындау және Ақаулықтарды тудырушы жабдықтың тораптарын оқшаулау;</w:t>
      </w:r>
    </w:p>
    <w:bookmarkEnd w:id="8502"/>
    <w:bookmarkStart w:name="z8515" w:id="8503"/>
    <w:p>
      <w:pPr>
        <w:spacing w:after="0"/>
        <w:ind w:left="0"/>
        <w:jc w:val="both"/>
      </w:pPr>
      <w:r>
        <w:rPr>
          <w:rFonts w:ascii="Times New Roman"/>
          <w:b w:val="false"/>
          <w:i w:val="false"/>
          <w:color w:val="000000"/>
          <w:sz w:val="28"/>
        </w:rPr>
        <w:t>
      "Zeltz" типті автоматты өлшеуіште желілік өлшемдерді өлшеу;</w:t>
      </w:r>
    </w:p>
    <w:bookmarkEnd w:id="8503"/>
    <w:bookmarkStart w:name="z8516" w:id="8504"/>
    <w:p>
      <w:pPr>
        <w:spacing w:after="0"/>
        <w:ind w:left="0"/>
        <w:jc w:val="both"/>
      </w:pPr>
      <w:r>
        <w:rPr>
          <w:rFonts w:ascii="Times New Roman"/>
          <w:b w:val="false"/>
          <w:i w:val="false"/>
          <w:color w:val="000000"/>
          <w:sz w:val="28"/>
        </w:rPr>
        <w:t>
      металдандырылған аралық түпнұсқаның кірме бақылау, оны жұмысқа дайындау, жинақтау және пелликлмен екіжақты қорғай отырып, жұмысқа қосу.</w:t>
      </w:r>
    </w:p>
    <w:bookmarkEnd w:id="8504"/>
    <w:bookmarkStart w:name="z8517" w:id="8505"/>
    <w:p>
      <w:pPr>
        <w:spacing w:after="0"/>
        <w:ind w:left="0"/>
        <w:jc w:val="both"/>
      </w:pPr>
      <w:r>
        <w:rPr>
          <w:rFonts w:ascii="Times New Roman"/>
          <w:b w:val="false"/>
          <w:i w:val="false"/>
          <w:color w:val="000000"/>
          <w:sz w:val="28"/>
        </w:rPr>
        <w:t>
      1012. Білуге тиіс:</w:t>
      </w:r>
    </w:p>
    <w:bookmarkEnd w:id="8505"/>
    <w:bookmarkStart w:name="z8518" w:id="8506"/>
    <w:p>
      <w:pPr>
        <w:spacing w:after="0"/>
        <w:ind w:left="0"/>
        <w:jc w:val="both"/>
      </w:pPr>
      <w:r>
        <w:rPr>
          <w:rFonts w:ascii="Times New Roman"/>
          <w:b w:val="false"/>
          <w:i w:val="false"/>
          <w:color w:val="000000"/>
          <w:sz w:val="28"/>
        </w:rPr>
        <w:t>
      бағдарламамен басқарылатын фотолитографиялық жабдықтың құрылысы мен жұмыс тәртібі;</w:t>
      </w:r>
    </w:p>
    <w:bookmarkEnd w:id="8506"/>
    <w:bookmarkStart w:name="z8519" w:id="8507"/>
    <w:p>
      <w:pPr>
        <w:spacing w:after="0"/>
        <w:ind w:left="0"/>
        <w:jc w:val="both"/>
      </w:pPr>
      <w:r>
        <w:rPr>
          <w:rFonts w:ascii="Times New Roman"/>
          <w:b w:val="false"/>
          <w:i w:val="false"/>
          <w:color w:val="000000"/>
          <w:sz w:val="28"/>
        </w:rPr>
        <w:t>
      пластиналардың қозғалысын басқарудың автоматты жүйесі пайдалану тәртібі;</w:t>
      </w:r>
    </w:p>
    <w:bookmarkEnd w:id="8507"/>
    <w:bookmarkStart w:name="z8520" w:id="8508"/>
    <w:p>
      <w:pPr>
        <w:spacing w:after="0"/>
        <w:ind w:left="0"/>
        <w:jc w:val="both"/>
      </w:pPr>
      <w:r>
        <w:rPr>
          <w:rFonts w:ascii="Times New Roman"/>
          <w:b w:val="false"/>
          <w:i w:val="false"/>
          <w:color w:val="000000"/>
          <w:sz w:val="28"/>
        </w:rPr>
        <w:t>
      фоторезист пен лактың негізгі сипаттамаларын бақылау нәтижесі бойынша фоторезистивті қабатты қалыптастырудың технологиялық режимін түзету әдістері.</w:t>
      </w:r>
    </w:p>
    <w:bookmarkEnd w:id="8508"/>
    <w:bookmarkStart w:name="z8521" w:id="8509"/>
    <w:p>
      <w:pPr>
        <w:spacing w:after="0"/>
        <w:ind w:left="0"/>
        <w:jc w:val="both"/>
      </w:pPr>
      <w:r>
        <w:rPr>
          <w:rFonts w:ascii="Times New Roman"/>
          <w:b w:val="false"/>
          <w:i w:val="false"/>
          <w:color w:val="000000"/>
          <w:sz w:val="28"/>
        </w:rPr>
        <w:t>
      1013. Техникалық және кәсіптік (арнайы орта, кәсіптік орта) білім талап етіледі.</w:t>
      </w:r>
    </w:p>
    <w:bookmarkEnd w:id="8509"/>
    <w:bookmarkStart w:name="z8522" w:id="8510"/>
    <w:p>
      <w:pPr>
        <w:spacing w:after="0"/>
        <w:ind w:left="0"/>
        <w:jc w:val="both"/>
      </w:pPr>
      <w:r>
        <w:rPr>
          <w:rFonts w:ascii="Times New Roman"/>
          <w:b w:val="false"/>
          <w:i w:val="false"/>
          <w:color w:val="000000"/>
          <w:sz w:val="28"/>
        </w:rPr>
        <w:t>
      1014. Жұмыс үлгілері:</w:t>
      </w:r>
    </w:p>
    <w:bookmarkEnd w:id="8510"/>
    <w:bookmarkStart w:name="z8523" w:id="8511"/>
    <w:p>
      <w:pPr>
        <w:spacing w:after="0"/>
        <w:ind w:left="0"/>
        <w:jc w:val="both"/>
      </w:pPr>
      <w:r>
        <w:rPr>
          <w:rFonts w:ascii="Times New Roman"/>
          <w:b w:val="false"/>
          <w:i w:val="false"/>
          <w:color w:val="000000"/>
          <w:sz w:val="28"/>
        </w:rPr>
        <w:t>
      1) металдандырылған аралық түпнұсқалар – сынамалы түсірілімдерді жасау;</w:t>
      </w:r>
    </w:p>
    <w:bookmarkEnd w:id="8511"/>
    <w:bookmarkStart w:name="z8524" w:id="8512"/>
    <w:p>
      <w:pPr>
        <w:spacing w:after="0"/>
        <w:ind w:left="0"/>
        <w:jc w:val="both"/>
      </w:pPr>
      <w:r>
        <w:rPr>
          <w:rFonts w:ascii="Times New Roman"/>
          <w:b w:val="false"/>
          <w:i w:val="false"/>
          <w:color w:val="000000"/>
          <w:sz w:val="28"/>
        </w:rPr>
        <w:t>
      қабаттардың үйлесімділігін бақылау;</w:t>
      </w:r>
    </w:p>
    <w:bookmarkEnd w:id="8512"/>
    <w:bookmarkStart w:name="z8525" w:id="8513"/>
    <w:p>
      <w:pPr>
        <w:spacing w:after="0"/>
        <w:ind w:left="0"/>
        <w:jc w:val="both"/>
      </w:pPr>
      <w:r>
        <w:rPr>
          <w:rFonts w:ascii="Times New Roman"/>
          <w:b w:val="false"/>
          <w:i w:val="false"/>
          <w:color w:val="000000"/>
          <w:sz w:val="28"/>
        </w:rPr>
        <w:t>
      2) элементтерінің көлемі 2 микрометр өте үлкен интегралды схема пластиналары - фотолитографиялық операциялардың толық циклін жүргізу және плазмо-химиялық процестерді жүргізу алдында олардың сапасын бақылау;</w:t>
      </w:r>
    </w:p>
    <w:bookmarkEnd w:id="8513"/>
    <w:bookmarkStart w:name="z8526" w:id="8514"/>
    <w:p>
      <w:pPr>
        <w:spacing w:after="0"/>
        <w:ind w:left="0"/>
        <w:jc w:val="both"/>
      </w:pPr>
      <w:r>
        <w:rPr>
          <w:rFonts w:ascii="Times New Roman"/>
          <w:b w:val="false"/>
          <w:i w:val="false"/>
          <w:color w:val="000000"/>
          <w:sz w:val="28"/>
        </w:rPr>
        <w:t>
      3) контактілі рама - фотолитографиялық операциялардың толық циклін жүргізу;</w:t>
      </w:r>
    </w:p>
    <w:bookmarkEnd w:id="8514"/>
    <w:bookmarkStart w:name="z8527" w:id="8515"/>
    <w:p>
      <w:pPr>
        <w:spacing w:after="0"/>
        <w:ind w:left="0"/>
        <w:jc w:val="both"/>
      </w:pPr>
      <w:r>
        <w:rPr>
          <w:rFonts w:ascii="Times New Roman"/>
          <w:b w:val="false"/>
          <w:i w:val="false"/>
          <w:color w:val="000000"/>
          <w:sz w:val="28"/>
        </w:rPr>
        <w:t>
      4) үйлесімділіктің шекті мөлшері 15 микрометр пленкалы шаблондар - фотолитографиялық операциялардың толық технологиялық циклін жүргізу.</w:t>
      </w:r>
    </w:p>
    <w:bookmarkEnd w:id="8515"/>
    <w:bookmarkStart w:name="z8528" w:id="8516"/>
    <w:p>
      <w:pPr>
        <w:spacing w:after="0"/>
        <w:ind w:left="0"/>
        <w:jc w:val="left"/>
      </w:pPr>
      <w:r>
        <w:rPr>
          <w:rFonts w:ascii="Times New Roman"/>
          <w:b/>
          <w:i w:val="false"/>
          <w:color w:val="000000"/>
        </w:rPr>
        <w:t xml:space="preserve"> 55-параграф. Ионсыздандыру аппаратшысы, 2-разряд</w:t>
      </w:r>
    </w:p>
    <w:bookmarkEnd w:id="8516"/>
    <w:bookmarkStart w:name="z8529" w:id="8517"/>
    <w:p>
      <w:pPr>
        <w:spacing w:after="0"/>
        <w:ind w:left="0"/>
        <w:jc w:val="both"/>
      </w:pPr>
      <w:r>
        <w:rPr>
          <w:rFonts w:ascii="Times New Roman"/>
          <w:b w:val="false"/>
          <w:i w:val="false"/>
          <w:color w:val="000000"/>
          <w:sz w:val="28"/>
        </w:rPr>
        <w:t>
      1015. Жұмыс сипаттамасы:</w:t>
      </w:r>
    </w:p>
    <w:bookmarkEnd w:id="8517"/>
    <w:bookmarkStart w:name="z8530" w:id="8518"/>
    <w:p>
      <w:pPr>
        <w:spacing w:after="0"/>
        <w:ind w:left="0"/>
        <w:jc w:val="both"/>
      </w:pPr>
      <w:r>
        <w:rPr>
          <w:rFonts w:ascii="Times New Roman"/>
          <w:b w:val="false"/>
          <w:i w:val="false"/>
          <w:color w:val="000000"/>
          <w:sz w:val="28"/>
        </w:rPr>
        <w:t>
      ион алмасу құрылғыларында, бу және электр дистилдегіштерінде суды ионсыздандыру процесін жүргізу;</w:t>
      </w:r>
    </w:p>
    <w:bookmarkEnd w:id="8518"/>
    <w:bookmarkStart w:name="z8531" w:id="8519"/>
    <w:p>
      <w:pPr>
        <w:spacing w:after="0"/>
        <w:ind w:left="0"/>
        <w:jc w:val="both"/>
      </w:pPr>
      <w:r>
        <w:rPr>
          <w:rFonts w:ascii="Times New Roman"/>
          <w:b w:val="false"/>
          <w:i w:val="false"/>
          <w:color w:val="000000"/>
          <w:sz w:val="28"/>
        </w:rPr>
        <w:t>
      ион алмастырғыш шайырларды регенерациялау;</w:t>
      </w:r>
    </w:p>
    <w:bookmarkEnd w:id="8519"/>
    <w:bookmarkStart w:name="z8532" w:id="8520"/>
    <w:p>
      <w:pPr>
        <w:spacing w:after="0"/>
        <w:ind w:left="0"/>
        <w:jc w:val="both"/>
      </w:pPr>
      <w:r>
        <w:rPr>
          <w:rFonts w:ascii="Times New Roman"/>
          <w:b w:val="false"/>
          <w:i w:val="false"/>
          <w:color w:val="000000"/>
          <w:sz w:val="28"/>
        </w:rPr>
        <w:t>
      шайырдың қажетті фракциясын ылғал және құрғақ тәсілмен сүзгілердің көмегі арқылы елеу;</w:t>
      </w:r>
    </w:p>
    <w:bookmarkEnd w:id="8520"/>
    <w:bookmarkStart w:name="z8533" w:id="8521"/>
    <w:p>
      <w:pPr>
        <w:spacing w:after="0"/>
        <w:ind w:left="0"/>
        <w:jc w:val="both"/>
      </w:pPr>
      <w:r>
        <w:rPr>
          <w:rFonts w:ascii="Times New Roman"/>
          <w:b w:val="false"/>
          <w:i w:val="false"/>
          <w:color w:val="000000"/>
          <w:sz w:val="28"/>
        </w:rPr>
        <w:t>
      шайырды регенерациялау үшін қышқыл мен сілті ерітінділерін дайындау;</w:t>
      </w:r>
    </w:p>
    <w:bookmarkEnd w:id="8521"/>
    <w:bookmarkStart w:name="z8534" w:id="8522"/>
    <w:p>
      <w:pPr>
        <w:spacing w:after="0"/>
        <w:ind w:left="0"/>
        <w:jc w:val="both"/>
      </w:pPr>
      <w:r>
        <w:rPr>
          <w:rFonts w:ascii="Times New Roman"/>
          <w:b w:val="false"/>
          <w:i w:val="false"/>
          <w:color w:val="000000"/>
          <w:sz w:val="28"/>
        </w:rPr>
        <w:t>
      қарапайым талдау әдісі арқылы тұзсыздандырылған және дистилденген судың сапасын айқындау;</w:t>
      </w:r>
    </w:p>
    <w:bookmarkEnd w:id="8522"/>
    <w:bookmarkStart w:name="z8535" w:id="8523"/>
    <w:p>
      <w:pPr>
        <w:spacing w:after="0"/>
        <w:ind w:left="0"/>
        <w:jc w:val="both"/>
      </w:pPr>
      <w:r>
        <w:rPr>
          <w:rFonts w:ascii="Times New Roman"/>
          <w:b w:val="false"/>
          <w:i w:val="false"/>
          <w:color w:val="000000"/>
          <w:sz w:val="28"/>
        </w:rPr>
        <w:t>
      ион алмастырғыш шайырды регенерациялаудың аяқталғанын айқындау.</w:t>
      </w:r>
    </w:p>
    <w:bookmarkEnd w:id="8523"/>
    <w:bookmarkStart w:name="z8536" w:id="8524"/>
    <w:p>
      <w:pPr>
        <w:spacing w:after="0"/>
        <w:ind w:left="0"/>
        <w:jc w:val="both"/>
      </w:pPr>
      <w:r>
        <w:rPr>
          <w:rFonts w:ascii="Times New Roman"/>
          <w:b w:val="false"/>
          <w:i w:val="false"/>
          <w:color w:val="000000"/>
          <w:sz w:val="28"/>
        </w:rPr>
        <w:t>
      1016. Білуге тиіс:</w:t>
      </w:r>
    </w:p>
    <w:bookmarkEnd w:id="8524"/>
    <w:bookmarkStart w:name="z8537" w:id="8525"/>
    <w:p>
      <w:pPr>
        <w:spacing w:after="0"/>
        <w:ind w:left="0"/>
        <w:jc w:val="both"/>
      </w:pPr>
      <w:r>
        <w:rPr>
          <w:rFonts w:ascii="Times New Roman"/>
          <w:b w:val="false"/>
          <w:i w:val="false"/>
          <w:color w:val="000000"/>
          <w:sz w:val="28"/>
        </w:rPr>
        <w:t>
      маңызды бөлшектердің атауы мен мақсаты, ион алмасу құрылғыларының, дистилдегіштердің әрекет ету тәртібі;</w:t>
      </w:r>
    </w:p>
    <w:bookmarkEnd w:id="8525"/>
    <w:bookmarkStart w:name="z8538" w:id="8526"/>
    <w:p>
      <w:pPr>
        <w:spacing w:after="0"/>
        <w:ind w:left="0"/>
        <w:jc w:val="both"/>
      </w:pPr>
      <w:r>
        <w:rPr>
          <w:rFonts w:ascii="Times New Roman"/>
          <w:b w:val="false"/>
          <w:i w:val="false"/>
          <w:color w:val="000000"/>
          <w:sz w:val="28"/>
        </w:rPr>
        <w:t>
      бақылау-өлшеу аспаптарының мақсаты және қолдану шарттары;</w:t>
      </w:r>
    </w:p>
    <w:bookmarkEnd w:id="8526"/>
    <w:bookmarkStart w:name="z8539" w:id="8527"/>
    <w:p>
      <w:pPr>
        <w:spacing w:after="0"/>
        <w:ind w:left="0"/>
        <w:jc w:val="both"/>
      </w:pPr>
      <w:r>
        <w:rPr>
          <w:rFonts w:ascii="Times New Roman"/>
          <w:b w:val="false"/>
          <w:i w:val="false"/>
          <w:color w:val="000000"/>
          <w:sz w:val="28"/>
        </w:rPr>
        <w:t>
      суды тұзсыздандыру және шайырды регенерациялау процесінің негізі, процесті сыртқы жағдайларға байланысты реттеу әдістері;</w:t>
      </w:r>
    </w:p>
    <w:bookmarkEnd w:id="8527"/>
    <w:bookmarkStart w:name="z8540" w:id="8528"/>
    <w:p>
      <w:pPr>
        <w:spacing w:after="0"/>
        <w:ind w:left="0"/>
        <w:jc w:val="both"/>
      </w:pPr>
      <w:r>
        <w:rPr>
          <w:rFonts w:ascii="Times New Roman"/>
          <w:b w:val="false"/>
          <w:i w:val="false"/>
          <w:color w:val="000000"/>
          <w:sz w:val="28"/>
        </w:rPr>
        <w:t>
      ион алмастырғыш шайырдың қасиеттері;</w:t>
      </w:r>
    </w:p>
    <w:bookmarkEnd w:id="8528"/>
    <w:bookmarkStart w:name="z8541" w:id="8529"/>
    <w:p>
      <w:pPr>
        <w:spacing w:after="0"/>
        <w:ind w:left="0"/>
        <w:jc w:val="both"/>
      </w:pPr>
      <w:r>
        <w:rPr>
          <w:rFonts w:ascii="Times New Roman"/>
          <w:b w:val="false"/>
          <w:i w:val="false"/>
          <w:color w:val="000000"/>
          <w:sz w:val="28"/>
        </w:rPr>
        <w:t>
      суға талдау жүргізу тәртібі;</w:t>
      </w:r>
    </w:p>
    <w:bookmarkEnd w:id="8529"/>
    <w:bookmarkStart w:name="z8542" w:id="8530"/>
    <w:p>
      <w:pPr>
        <w:spacing w:after="0"/>
        <w:ind w:left="0"/>
        <w:jc w:val="both"/>
      </w:pPr>
      <w:r>
        <w:rPr>
          <w:rFonts w:ascii="Times New Roman"/>
          <w:b w:val="false"/>
          <w:i w:val="false"/>
          <w:color w:val="000000"/>
          <w:sz w:val="28"/>
        </w:rPr>
        <w:t>
      тұзсыздандырылған судың мақсаты;</w:t>
      </w:r>
    </w:p>
    <w:bookmarkEnd w:id="8530"/>
    <w:bookmarkStart w:name="z8543" w:id="8531"/>
    <w:p>
      <w:pPr>
        <w:spacing w:after="0"/>
        <w:ind w:left="0"/>
        <w:jc w:val="both"/>
      </w:pPr>
      <w:r>
        <w:rPr>
          <w:rFonts w:ascii="Times New Roman"/>
          <w:b w:val="false"/>
          <w:i w:val="false"/>
          <w:color w:val="000000"/>
          <w:sz w:val="28"/>
        </w:rPr>
        <w:t>
      қышқылдар мен сілтілердің физикалық-химиялық қасиеттері.</w:t>
      </w:r>
    </w:p>
    <w:bookmarkEnd w:id="8531"/>
    <w:bookmarkStart w:name="z8544" w:id="8532"/>
    <w:p>
      <w:pPr>
        <w:spacing w:after="0"/>
        <w:ind w:left="0"/>
        <w:jc w:val="left"/>
      </w:pPr>
      <w:r>
        <w:rPr>
          <w:rFonts w:ascii="Times New Roman"/>
          <w:b/>
          <w:i w:val="false"/>
          <w:color w:val="000000"/>
        </w:rPr>
        <w:t xml:space="preserve"> 56-параграф. Ионсыздандыру аппаратшысы, 3-разряд</w:t>
      </w:r>
    </w:p>
    <w:bookmarkEnd w:id="8532"/>
    <w:bookmarkStart w:name="z8545" w:id="8533"/>
    <w:p>
      <w:pPr>
        <w:spacing w:after="0"/>
        <w:ind w:left="0"/>
        <w:jc w:val="both"/>
      </w:pPr>
      <w:r>
        <w:rPr>
          <w:rFonts w:ascii="Times New Roman"/>
          <w:b w:val="false"/>
          <w:i w:val="false"/>
          <w:color w:val="000000"/>
          <w:sz w:val="28"/>
        </w:rPr>
        <w:t>
      1017. Жұмыс сипаттамасы:</w:t>
      </w:r>
    </w:p>
    <w:bookmarkEnd w:id="8533"/>
    <w:bookmarkStart w:name="z8546" w:id="8534"/>
    <w:p>
      <w:pPr>
        <w:spacing w:after="0"/>
        <w:ind w:left="0"/>
        <w:jc w:val="both"/>
      </w:pPr>
      <w:r>
        <w:rPr>
          <w:rFonts w:ascii="Times New Roman"/>
          <w:b w:val="false"/>
          <w:i w:val="false"/>
          <w:color w:val="000000"/>
          <w:sz w:val="28"/>
        </w:rPr>
        <w:t>
      ион алмасу құрылғыларында ион алмастырғыш шайырдың аралас қабатымен суды ионсыздандыру процесін жүргізу;</w:t>
      </w:r>
    </w:p>
    <w:bookmarkEnd w:id="8534"/>
    <w:bookmarkStart w:name="z8547" w:id="8535"/>
    <w:p>
      <w:pPr>
        <w:spacing w:after="0"/>
        <w:ind w:left="0"/>
        <w:jc w:val="both"/>
      </w:pPr>
      <w:r>
        <w:rPr>
          <w:rFonts w:ascii="Times New Roman"/>
          <w:b w:val="false"/>
          <w:i w:val="false"/>
          <w:color w:val="000000"/>
          <w:sz w:val="28"/>
        </w:rPr>
        <w:t>
      тұзсыздандырылған суды орталықтандырып алу, аралас шайырды бөлу және регенерациялау үшін құрылғыларға қызмет көрсету;</w:t>
      </w:r>
    </w:p>
    <w:bookmarkEnd w:id="8535"/>
    <w:bookmarkStart w:name="z8548" w:id="8536"/>
    <w:p>
      <w:pPr>
        <w:spacing w:after="0"/>
        <w:ind w:left="0"/>
        <w:jc w:val="both"/>
      </w:pPr>
      <w:r>
        <w:rPr>
          <w:rFonts w:ascii="Times New Roman"/>
          <w:b w:val="false"/>
          <w:i w:val="false"/>
          <w:color w:val="000000"/>
          <w:sz w:val="28"/>
        </w:rPr>
        <w:t>
      аралас шайырды бөлу және регенерациялау;</w:t>
      </w:r>
    </w:p>
    <w:bookmarkEnd w:id="8536"/>
    <w:bookmarkStart w:name="z8549" w:id="8537"/>
    <w:p>
      <w:pPr>
        <w:spacing w:after="0"/>
        <w:ind w:left="0"/>
        <w:jc w:val="both"/>
      </w:pPr>
      <w:r>
        <w:rPr>
          <w:rFonts w:ascii="Times New Roman"/>
          <w:b w:val="false"/>
          <w:i w:val="false"/>
          <w:color w:val="000000"/>
          <w:sz w:val="28"/>
        </w:rPr>
        <w:t>
      тұздылықты өлшеу құралы мен хлор мен темір ионына сапалы реакция арқылы тұзсыздандырылған судың сапасын айқындау;</w:t>
      </w:r>
    </w:p>
    <w:bookmarkEnd w:id="8537"/>
    <w:bookmarkStart w:name="z8550" w:id="8538"/>
    <w:p>
      <w:pPr>
        <w:spacing w:after="0"/>
        <w:ind w:left="0"/>
        <w:jc w:val="both"/>
      </w:pPr>
      <w:r>
        <w:rPr>
          <w:rFonts w:ascii="Times New Roman"/>
          <w:b w:val="false"/>
          <w:i w:val="false"/>
          <w:color w:val="000000"/>
          <w:sz w:val="28"/>
        </w:rPr>
        <w:t>
      индикатордың көмегімен жуатын судың қышқылдығын айқындау;</w:t>
      </w:r>
    </w:p>
    <w:bookmarkEnd w:id="8538"/>
    <w:bookmarkStart w:name="z8551" w:id="8539"/>
    <w:p>
      <w:pPr>
        <w:spacing w:after="0"/>
        <w:ind w:left="0"/>
        <w:jc w:val="both"/>
      </w:pPr>
      <w:r>
        <w:rPr>
          <w:rFonts w:ascii="Times New Roman"/>
          <w:b w:val="false"/>
          <w:i w:val="false"/>
          <w:color w:val="000000"/>
          <w:sz w:val="28"/>
        </w:rPr>
        <w:t>
      су талдамасының деректері бойынша процесті өздігінен реттеу.</w:t>
      </w:r>
    </w:p>
    <w:bookmarkEnd w:id="8539"/>
    <w:bookmarkStart w:name="z8552" w:id="8540"/>
    <w:p>
      <w:pPr>
        <w:spacing w:after="0"/>
        <w:ind w:left="0"/>
        <w:jc w:val="both"/>
      </w:pPr>
      <w:r>
        <w:rPr>
          <w:rFonts w:ascii="Times New Roman"/>
          <w:b w:val="false"/>
          <w:i w:val="false"/>
          <w:color w:val="000000"/>
          <w:sz w:val="28"/>
        </w:rPr>
        <w:t>
      1018. Білуге тиіс:</w:t>
      </w:r>
    </w:p>
    <w:bookmarkEnd w:id="8540"/>
    <w:bookmarkStart w:name="z8553" w:id="8541"/>
    <w:p>
      <w:pPr>
        <w:spacing w:after="0"/>
        <w:ind w:left="0"/>
        <w:jc w:val="both"/>
      </w:pPr>
      <w:r>
        <w:rPr>
          <w:rFonts w:ascii="Times New Roman"/>
          <w:b w:val="false"/>
          <w:i w:val="false"/>
          <w:color w:val="000000"/>
          <w:sz w:val="28"/>
        </w:rPr>
        <w:t>
      қызмет көрсетілетін тұзсыздандырылған суды орталықтандырып алуға арналған схемалар мен құрылғыларды реттеу құрылғысы мен тәсілдері;</w:t>
      </w:r>
    </w:p>
    <w:bookmarkEnd w:id="8541"/>
    <w:bookmarkStart w:name="z8554" w:id="8542"/>
    <w:p>
      <w:pPr>
        <w:spacing w:after="0"/>
        <w:ind w:left="0"/>
        <w:jc w:val="both"/>
      </w:pPr>
      <w:r>
        <w:rPr>
          <w:rFonts w:ascii="Times New Roman"/>
          <w:b w:val="false"/>
          <w:i w:val="false"/>
          <w:color w:val="000000"/>
          <w:sz w:val="28"/>
        </w:rPr>
        <w:t>
      аралас шайырды бөлу және регенерациялау құрылғысыың жұмыс тәртібі;</w:t>
      </w:r>
    </w:p>
    <w:bookmarkEnd w:id="8542"/>
    <w:bookmarkStart w:name="z8555" w:id="8543"/>
    <w:p>
      <w:pPr>
        <w:spacing w:after="0"/>
        <w:ind w:left="0"/>
        <w:jc w:val="both"/>
      </w:pPr>
      <w:r>
        <w:rPr>
          <w:rFonts w:ascii="Times New Roman"/>
          <w:b w:val="false"/>
          <w:i w:val="false"/>
          <w:color w:val="000000"/>
          <w:sz w:val="28"/>
        </w:rPr>
        <w:t>
      бақылау-өлшеу аспаптарының құрылысы;</w:t>
      </w:r>
    </w:p>
    <w:bookmarkEnd w:id="8543"/>
    <w:bookmarkStart w:name="z8556" w:id="8544"/>
    <w:p>
      <w:pPr>
        <w:spacing w:after="0"/>
        <w:ind w:left="0"/>
        <w:jc w:val="both"/>
      </w:pPr>
      <w:r>
        <w:rPr>
          <w:rFonts w:ascii="Times New Roman"/>
          <w:b w:val="false"/>
          <w:i w:val="false"/>
          <w:color w:val="000000"/>
          <w:sz w:val="28"/>
        </w:rPr>
        <w:t>
      бастапқы судың температурасы мен қысымына байланысты тұзсыздандырылған су алу процестерін реттеу тәсілдері;</w:t>
      </w:r>
    </w:p>
    <w:bookmarkEnd w:id="8544"/>
    <w:bookmarkStart w:name="z8557" w:id="8545"/>
    <w:p>
      <w:pPr>
        <w:spacing w:after="0"/>
        <w:ind w:left="0"/>
        <w:jc w:val="both"/>
      </w:pPr>
      <w:r>
        <w:rPr>
          <w:rFonts w:ascii="Times New Roman"/>
          <w:b w:val="false"/>
          <w:i w:val="false"/>
          <w:color w:val="000000"/>
          <w:sz w:val="28"/>
        </w:rPr>
        <w:t>
      суды тұзсыздандыру процессінің физикалық-химиялық негіздері;</w:t>
      </w:r>
    </w:p>
    <w:bookmarkEnd w:id="8545"/>
    <w:bookmarkStart w:name="z8558" w:id="8546"/>
    <w:p>
      <w:pPr>
        <w:spacing w:after="0"/>
        <w:ind w:left="0"/>
        <w:jc w:val="both"/>
      </w:pPr>
      <w:r>
        <w:rPr>
          <w:rFonts w:ascii="Times New Roman"/>
          <w:b w:val="false"/>
          <w:i w:val="false"/>
          <w:color w:val="000000"/>
          <w:sz w:val="28"/>
        </w:rPr>
        <w:t>
      су сынамасын талдау үшін іріктеу тәртібі;</w:t>
      </w:r>
    </w:p>
    <w:bookmarkEnd w:id="8546"/>
    <w:bookmarkStart w:name="z8559" w:id="8547"/>
    <w:p>
      <w:pPr>
        <w:spacing w:after="0"/>
        <w:ind w:left="0"/>
        <w:jc w:val="both"/>
      </w:pPr>
      <w:r>
        <w:rPr>
          <w:rFonts w:ascii="Times New Roman"/>
          <w:b w:val="false"/>
          <w:i w:val="false"/>
          <w:color w:val="000000"/>
          <w:sz w:val="28"/>
        </w:rPr>
        <w:t>
      хлор мен темір ионына және су қышқылдығына сапалы реакция жүргізу шарттары;</w:t>
      </w:r>
    </w:p>
    <w:bookmarkEnd w:id="8547"/>
    <w:bookmarkStart w:name="z8560" w:id="8548"/>
    <w:p>
      <w:pPr>
        <w:spacing w:after="0"/>
        <w:ind w:left="0"/>
        <w:jc w:val="both"/>
      </w:pPr>
      <w:r>
        <w:rPr>
          <w:rFonts w:ascii="Times New Roman"/>
          <w:b w:val="false"/>
          <w:i w:val="false"/>
          <w:color w:val="000000"/>
          <w:sz w:val="28"/>
        </w:rPr>
        <w:t>
      судың қышқылдығын, кермектігін, тұздылығын, сілтілігін айқындау тәсілдері.</w:t>
      </w:r>
    </w:p>
    <w:bookmarkEnd w:id="8548"/>
    <w:bookmarkStart w:name="z8561" w:id="8549"/>
    <w:p>
      <w:pPr>
        <w:spacing w:after="0"/>
        <w:ind w:left="0"/>
        <w:jc w:val="left"/>
      </w:pPr>
      <w:r>
        <w:rPr>
          <w:rFonts w:ascii="Times New Roman"/>
          <w:b/>
          <w:i w:val="false"/>
          <w:color w:val="000000"/>
        </w:rPr>
        <w:t xml:space="preserve"> 57-параграф. Ионсыздандыру аппаратшысы, 4-разряд</w:t>
      </w:r>
    </w:p>
    <w:bookmarkEnd w:id="8549"/>
    <w:bookmarkStart w:name="z8562" w:id="8550"/>
    <w:p>
      <w:pPr>
        <w:spacing w:after="0"/>
        <w:ind w:left="0"/>
        <w:jc w:val="both"/>
      </w:pPr>
      <w:r>
        <w:rPr>
          <w:rFonts w:ascii="Times New Roman"/>
          <w:b w:val="false"/>
          <w:i w:val="false"/>
          <w:color w:val="000000"/>
          <w:sz w:val="28"/>
        </w:rPr>
        <w:t>
      1019. Жұмыс сипаттамасы:</w:t>
      </w:r>
    </w:p>
    <w:bookmarkEnd w:id="8550"/>
    <w:bookmarkStart w:name="z8563" w:id="8551"/>
    <w:p>
      <w:pPr>
        <w:spacing w:after="0"/>
        <w:ind w:left="0"/>
        <w:jc w:val="both"/>
      </w:pPr>
      <w:r>
        <w:rPr>
          <w:rFonts w:ascii="Times New Roman"/>
          <w:b w:val="false"/>
          <w:i w:val="false"/>
          <w:color w:val="000000"/>
          <w:sz w:val="28"/>
        </w:rPr>
        <w:t>
      әртүрлі типті ион алмасу құрылғыларының тиімді жұмыс режимін таңдай отырып, суды ионсыздандыру процессін жүргізу;</w:t>
      </w:r>
    </w:p>
    <w:bookmarkEnd w:id="8551"/>
    <w:bookmarkStart w:name="z8564" w:id="8552"/>
    <w:p>
      <w:pPr>
        <w:spacing w:after="0"/>
        <w:ind w:left="0"/>
        <w:jc w:val="both"/>
      </w:pPr>
      <w:r>
        <w:rPr>
          <w:rFonts w:ascii="Times New Roman"/>
          <w:b w:val="false"/>
          <w:i w:val="false"/>
          <w:color w:val="000000"/>
          <w:sz w:val="28"/>
        </w:rPr>
        <w:t>
      ионсыздалған судың сапасын талдау және қолданылған шайырды ауыстыру; ион алмастырушы шайырды стационарлық және фиништік құрылғыларда бастапқы өңдеу;</w:t>
      </w:r>
    </w:p>
    <w:bookmarkEnd w:id="8552"/>
    <w:bookmarkStart w:name="z8565" w:id="8553"/>
    <w:p>
      <w:pPr>
        <w:spacing w:after="0"/>
        <w:ind w:left="0"/>
        <w:jc w:val="both"/>
      </w:pPr>
      <w:r>
        <w:rPr>
          <w:rFonts w:ascii="Times New Roman"/>
          <w:b w:val="false"/>
          <w:i w:val="false"/>
          <w:color w:val="000000"/>
          <w:sz w:val="28"/>
        </w:rPr>
        <w:t>
      ион алмастырушы құрылғыларды таңдалған тәсім бойынша жұмысқа қосу;</w:t>
      </w:r>
    </w:p>
    <w:bookmarkEnd w:id="8553"/>
    <w:bookmarkStart w:name="z8566" w:id="8554"/>
    <w:p>
      <w:pPr>
        <w:spacing w:after="0"/>
        <w:ind w:left="0"/>
        <w:jc w:val="both"/>
      </w:pPr>
      <w:r>
        <w:rPr>
          <w:rFonts w:ascii="Times New Roman"/>
          <w:b w:val="false"/>
          <w:i w:val="false"/>
          <w:color w:val="000000"/>
          <w:sz w:val="28"/>
        </w:rPr>
        <w:t>
      құрылғыларды өздігінен реттеу және іске қосу.</w:t>
      </w:r>
    </w:p>
    <w:bookmarkEnd w:id="8554"/>
    <w:bookmarkStart w:name="z8567" w:id="8555"/>
    <w:p>
      <w:pPr>
        <w:spacing w:after="0"/>
        <w:ind w:left="0"/>
        <w:jc w:val="both"/>
      </w:pPr>
      <w:r>
        <w:rPr>
          <w:rFonts w:ascii="Times New Roman"/>
          <w:b w:val="false"/>
          <w:i w:val="false"/>
          <w:color w:val="000000"/>
          <w:sz w:val="28"/>
        </w:rPr>
        <w:t>
      1020. Білуге тиіс:</w:t>
      </w:r>
    </w:p>
    <w:bookmarkEnd w:id="8555"/>
    <w:bookmarkStart w:name="z8568" w:id="8556"/>
    <w:p>
      <w:pPr>
        <w:spacing w:after="0"/>
        <w:ind w:left="0"/>
        <w:jc w:val="both"/>
      </w:pPr>
      <w:r>
        <w:rPr>
          <w:rFonts w:ascii="Times New Roman"/>
          <w:b w:val="false"/>
          <w:i w:val="false"/>
          <w:color w:val="000000"/>
          <w:sz w:val="28"/>
        </w:rPr>
        <w:t>
      әртүрлі типтегі ион алмастырғыш құрылғылардың құрылысы;</w:t>
      </w:r>
    </w:p>
    <w:bookmarkEnd w:id="8556"/>
    <w:bookmarkStart w:name="z8569" w:id="8557"/>
    <w:p>
      <w:pPr>
        <w:spacing w:after="0"/>
        <w:ind w:left="0"/>
        <w:jc w:val="both"/>
      </w:pPr>
      <w:r>
        <w:rPr>
          <w:rFonts w:ascii="Times New Roman"/>
          <w:b w:val="false"/>
          <w:i w:val="false"/>
          <w:color w:val="000000"/>
          <w:sz w:val="28"/>
        </w:rPr>
        <w:t>
      электр схемасы және оларды реттеу тәртібі;</w:t>
      </w:r>
    </w:p>
    <w:bookmarkEnd w:id="8557"/>
    <w:bookmarkStart w:name="z8570" w:id="8558"/>
    <w:p>
      <w:pPr>
        <w:spacing w:after="0"/>
        <w:ind w:left="0"/>
        <w:jc w:val="both"/>
      </w:pPr>
      <w:r>
        <w:rPr>
          <w:rFonts w:ascii="Times New Roman"/>
          <w:b w:val="false"/>
          <w:i w:val="false"/>
          <w:color w:val="000000"/>
          <w:sz w:val="28"/>
        </w:rPr>
        <w:t>
      бақылау-өлшеу аспаптарының құрылысы, мақсаты мен қолданылу жағдайы;</w:t>
      </w:r>
    </w:p>
    <w:bookmarkEnd w:id="8558"/>
    <w:bookmarkStart w:name="z8571" w:id="8559"/>
    <w:p>
      <w:pPr>
        <w:spacing w:after="0"/>
        <w:ind w:left="0"/>
        <w:jc w:val="both"/>
      </w:pPr>
      <w:r>
        <w:rPr>
          <w:rFonts w:ascii="Times New Roman"/>
          <w:b w:val="false"/>
          <w:i w:val="false"/>
          <w:color w:val="000000"/>
          <w:sz w:val="28"/>
        </w:rPr>
        <w:t>
      индикаторлар мен өзгеде реактивтердің физикалық-химиялық қасиеттері;</w:t>
      </w:r>
    </w:p>
    <w:bookmarkEnd w:id="8559"/>
    <w:bookmarkStart w:name="z8572" w:id="8560"/>
    <w:p>
      <w:pPr>
        <w:spacing w:after="0"/>
        <w:ind w:left="0"/>
        <w:jc w:val="both"/>
      </w:pPr>
      <w:r>
        <w:rPr>
          <w:rFonts w:ascii="Times New Roman"/>
          <w:b w:val="false"/>
          <w:i w:val="false"/>
          <w:color w:val="000000"/>
          <w:sz w:val="28"/>
        </w:rPr>
        <w:t>
      хлорлығын сандық және сапалы талдауды.</w:t>
      </w:r>
    </w:p>
    <w:bookmarkEnd w:id="8560"/>
    <w:bookmarkStart w:name="z8573" w:id="8561"/>
    <w:p>
      <w:pPr>
        <w:spacing w:after="0"/>
        <w:ind w:left="0"/>
        <w:jc w:val="left"/>
      </w:pPr>
      <w:r>
        <w:rPr>
          <w:rFonts w:ascii="Times New Roman"/>
          <w:b/>
          <w:i w:val="false"/>
          <w:color w:val="000000"/>
        </w:rPr>
        <w:t xml:space="preserve"> 58-параграф. Компаунд құюшы, 2-разряд</w:t>
      </w:r>
    </w:p>
    <w:bookmarkEnd w:id="8561"/>
    <w:bookmarkStart w:name="z8574" w:id="8562"/>
    <w:p>
      <w:pPr>
        <w:spacing w:after="0"/>
        <w:ind w:left="0"/>
        <w:jc w:val="both"/>
      </w:pPr>
      <w:r>
        <w:rPr>
          <w:rFonts w:ascii="Times New Roman"/>
          <w:b w:val="false"/>
          <w:i w:val="false"/>
          <w:color w:val="000000"/>
          <w:sz w:val="28"/>
        </w:rPr>
        <w:t>
      1021. Жұмыс сипаттамасы:</w:t>
      </w:r>
    </w:p>
    <w:bookmarkEnd w:id="8562"/>
    <w:bookmarkStart w:name="z8575" w:id="8563"/>
    <w:p>
      <w:pPr>
        <w:spacing w:after="0"/>
        <w:ind w:left="0"/>
        <w:jc w:val="both"/>
      </w:pPr>
      <w:r>
        <w:rPr>
          <w:rFonts w:ascii="Times New Roman"/>
          <w:b w:val="false"/>
          <w:i w:val="false"/>
          <w:color w:val="000000"/>
          <w:sz w:val="28"/>
        </w:rPr>
        <w:t>
      қарапайым бөлшектердің бетіне компаунд жағу;</w:t>
      </w:r>
    </w:p>
    <w:bookmarkEnd w:id="8563"/>
    <w:bookmarkStart w:name="z8576" w:id="8564"/>
    <w:p>
      <w:pPr>
        <w:spacing w:after="0"/>
        <w:ind w:left="0"/>
        <w:jc w:val="both"/>
      </w:pPr>
      <w:r>
        <w:rPr>
          <w:rFonts w:ascii="Times New Roman"/>
          <w:b w:val="false"/>
          <w:i w:val="false"/>
          <w:color w:val="000000"/>
          <w:sz w:val="28"/>
        </w:rPr>
        <w:t>
      бетті ацетонмен немесе бензинмен өңдеу, тазалау және майсыздандыру;</w:t>
      </w:r>
    </w:p>
    <w:bookmarkEnd w:id="8564"/>
    <w:bookmarkStart w:name="z8577" w:id="8565"/>
    <w:p>
      <w:pPr>
        <w:spacing w:after="0"/>
        <w:ind w:left="0"/>
        <w:jc w:val="both"/>
      </w:pPr>
      <w:r>
        <w:rPr>
          <w:rFonts w:ascii="Times New Roman"/>
          <w:b w:val="false"/>
          <w:i w:val="false"/>
          <w:color w:val="000000"/>
          <w:sz w:val="28"/>
        </w:rPr>
        <w:t>
      құрылғыларды арнайы шайырмен желімдеу әдісі арқылы герметизациялау;</w:t>
      </w:r>
    </w:p>
    <w:bookmarkEnd w:id="8565"/>
    <w:bookmarkStart w:name="z8578" w:id="8566"/>
    <w:p>
      <w:pPr>
        <w:spacing w:after="0"/>
        <w:ind w:left="0"/>
        <w:jc w:val="both"/>
      </w:pPr>
      <w:r>
        <w:rPr>
          <w:rFonts w:ascii="Times New Roman"/>
          <w:b w:val="false"/>
          <w:i w:val="false"/>
          <w:color w:val="000000"/>
          <w:sz w:val="28"/>
        </w:rPr>
        <w:t>
      термостатта кептіру;</w:t>
      </w:r>
    </w:p>
    <w:bookmarkEnd w:id="8566"/>
    <w:bookmarkStart w:name="z8579" w:id="8567"/>
    <w:p>
      <w:pPr>
        <w:spacing w:after="0"/>
        <w:ind w:left="0"/>
        <w:jc w:val="both"/>
      </w:pPr>
      <w:r>
        <w:rPr>
          <w:rFonts w:ascii="Times New Roman"/>
          <w:b w:val="false"/>
          <w:i w:val="false"/>
          <w:color w:val="000000"/>
          <w:sz w:val="28"/>
        </w:rPr>
        <w:t>
      құйманы сыртқы түріне қарап тексеру;</w:t>
      </w:r>
    </w:p>
    <w:bookmarkEnd w:id="8567"/>
    <w:bookmarkStart w:name="z8580" w:id="8568"/>
    <w:p>
      <w:pPr>
        <w:spacing w:after="0"/>
        <w:ind w:left="0"/>
        <w:jc w:val="both"/>
      </w:pPr>
      <w:r>
        <w:rPr>
          <w:rFonts w:ascii="Times New Roman"/>
          <w:b w:val="false"/>
          <w:i w:val="false"/>
          <w:color w:val="000000"/>
          <w:sz w:val="28"/>
        </w:rPr>
        <w:t>
      құю үшін қалып дайындау, қалыптарды бензинде жуу, оларды гидрофобияландыратын сұйықтықпен майлау;</w:t>
      </w:r>
    </w:p>
    <w:bookmarkEnd w:id="8568"/>
    <w:bookmarkStart w:name="z8581" w:id="8569"/>
    <w:p>
      <w:pPr>
        <w:spacing w:after="0"/>
        <w:ind w:left="0"/>
        <w:jc w:val="both"/>
      </w:pPr>
      <w:r>
        <w:rPr>
          <w:rFonts w:ascii="Times New Roman"/>
          <w:b w:val="false"/>
          <w:i w:val="false"/>
          <w:color w:val="000000"/>
          <w:sz w:val="28"/>
        </w:rPr>
        <w:t>
      алыптарды термостатта қыздыру; құю қалыптарын және құймалардың сапасына әсер ететін өзгеде құрылғыларды бақылау.</w:t>
      </w:r>
    </w:p>
    <w:bookmarkEnd w:id="8569"/>
    <w:bookmarkStart w:name="z8582" w:id="8570"/>
    <w:p>
      <w:pPr>
        <w:spacing w:after="0"/>
        <w:ind w:left="0"/>
        <w:jc w:val="both"/>
      </w:pPr>
      <w:r>
        <w:rPr>
          <w:rFonts w:ascii="Times New Roman"/>
          <w:b w:val="false"/>
          <w:i w:val="false"/>
          <w:color w:val="000000"/>
          <w:sz w:val="28"/>
        </w:rPr>
        <w:t>
      1022. Білуге тиіс:</w:t>
      </w:r>
    </w:p>
    <w:bookmarkEnd w:id="8570"/>
    <w:bookmarkStart w:name="z8583" w:id="8571"/>
    <w:p>
      <w:pPr>
        <w:spacing w:after="0"/>
        <w:ind w:left="0"/>
        <w:jc w:val="both"/>
      </w:pPr>
      <w:r>
        <w:rPr>
          <w:rFonts w:ascii="Times New Roman"/>
          <w:b w:val="false"/>
          <w:i w:val="false"/>
          <w:color w:val="000000"/>
          <w:sz w:val="28"/>
        </w:rPr>
        <w:t>
      қызмет көрсетілетін жабдықтың маңызды бөлшектерінің атауы мен мақсаты және жұмыс тәртібі;</w:t>
      </w:r>
    </w:p>
    <w:bookmarkEnd w:id="8571"/>
    <w:bookmarkStart w:name="z8584" w:id="8572"/>
    <w:p>
      <w:pPr>
        <w:spacing w:after="0"/>
        <w:ind w:left="0"/>
        <w:jc w:val="both"/>
      </w:pPr>
      <w:r>
        <w:rPr>
          <w:rFonts w:ascii="Times New Roman"/>
          <w:b w:val="false"/>
          <w:i w:val="false"/>
          <w:color w:val="000000"/>
          <w:sz w:val="28"/>
        </w:rPr>
        <w:t>
      компаундтердің, шыны цемент пен құйма мен герметизациялау үшін масса дайындауда қолданылатын материалдардың құрамы мен қасиеті;</w:t>
      </w:r>
    </w:p>
    <w:bookmarkEnd w:id="8572"/>
    <w:bookmarkStart w:name="z8585" w:id="8573"/>
    <w:p>
      <w:pPr>
        <w:spacing w:after="0"/>
        <w:ind w:left="0"/>
        <w:jc w:val="both"/>
      </w:pPr>
      <w:r>
        <w:rPr>
          <w:rFonts w:ascii="Times New Roman"/>
          <w:b w:val="false"/>
          <w:i w:val="false"/>
          <w:color w:val="000000"/>
          <w:sz w:val="28"/>
        </w:rPr>
        <w:t>
      эпоксидті шайырдың, дибутилфталаттың, полиэтиленполиаминнің, мен бензиннің негізгі қасиеттері және оларды пайдалану тәртібі;</w:t>
      </w:r>
    </w:p>
    <w:bookmarkEnd w:id="8573"/>
    <w:bookmarkStart w:name="z8586" w:id="8574"/>
    <w:p>
      <w:pPr>
        <w:spacing w:after="0"/>
        <w:ind w:left="0"/>
        <w:jc w:val="both"/>
      </w:pPr>
      <w:r>
        <w:rPr>
          <w:rFonts w:ascii="Times New Roman"/>
          <w:b w:val="false"/>
          <w:i w:val="false"/>
          <w:color w:val="000000"/>
          <w:sz w:val="28"/>
        </w:rPr>
        <w:t>
      лактарды, компаундтер мен шыны цементті сақтаудың шарттары;</w:t>
      </w:r>
    </w:p>
    <w:bookmarkEnd w:id="8574"/>
    <w:bookmarkStart w:name="z8587" w:id="8575"/>
    <w:p>
      <w:pPr>
        <w:spacing w:after="0"/>
        <w:ind w:left="0"/>
        <w:jc w:val="both"/>
      </w:pPr>
      <w:r>
        <w:rPr>
          <w:rFonts w:ascii="Times New Roman"/>
          <w:b w:val="false"/>
          <w:i w:val="false"/>
          <w:color w:val="000000"/>
          <w:sz w:val="28"/>
        </w:rPr>
        <w:t>
      құюдың технологиялық процессі;</w:t>
      </w:r>
    </w:p>
    <w:bookmarkEnd w:id="8575"/>
    <w:bookmarkStart w:name="z8588" w:id="8576"/>
    <w:p>
      <w:pPr>
        <w:spacing w:after="0"/>
        <w:ind w:left="0"/>
        <w:jc w:val="both"/>
      </w:pPr>
      <w:r>
        <w:rPr>
          <w:rFonts w:ascii="Times New Roman"/>
          <w:b w:val="false"/>
          <w:i w:val="false"/>
          <w:color w:val="000000"/>
          <w:sz w:val="28"/>
        </w:rPr>
        <w:t>
      құю тәсілдері;</w:t>
      </w:r>
    </w:p>
    <w:bookmarkEnd w:id="8576"/>
    <w:bookmarkStart w:name="z8589" w:id="8577"/>
    <w:p>
      <w:pPr>
        <w:spacing w:after="0"/>
        <w:ind w:left="0"/>
        <w:jc w:val="both"/>
      </w:pPr>
      <w:r>
        <w:rPr>
          <w:rFonts w:ascii="Times New Roman"/>
          <w:b w:val="false"/>
          <w:i w:val="false"/>
          <w:color w:val="000000"/>
          <w:sz w:val="28"/>
        </w:rPr>
        <w:t>
      дайындамалар мен бөлшектерді бетіндегі қабатымен қоса кептіру режимі;</w:t>
      </w:r>
    </w:p>
    <w:bookmarkEnd w:id="8577"/>
    <w:bookmarkStart w:name="z8590" w:id="8578"/>
    <w:p>
      <w:pPr>
        <w:spacing w:after="0"/>
        <w:ind w:left="0"/>
        <w:jc w:val="both"/>
      </w:pPr>
      <w:r>
        <w:rPr>
          <w:rFonts w:ascii="Times New Roman"/>
          <w:b w:val="false"/>
          <w:i w:val="false"/>
          <w:color w:val="000000"/>
          <w:sz w:val="28"/>
        </w:rPr>
        <w:t>
      ақаулық түрлері және оларды жою тәсілдері;</w:t>
      </w:r>
    </w:p>
    <w:bookmarkEnd w:id="8578"/>
    <w:bookmarkStart w:name="z8591" w:id="8579"/>
    <w:p>
      <w:pPr>
        <w:spacing w:after="0"/>
        <w:ind w:left="0"/>
        <w:jc w:val="both"/>
      </w:pPr>
      <w:r>
        <w:rPr>
          <w:rFonts w:ascii="Times New Roman"/>
          <w:b w:val="false"/>
          <w:i w:val="false"/>
          <w:color w:val="000000"/>
          <w:sz w:val="28"/>
        </w:rPr>
        <w:t>
      герметикаландыру сапасын тексеру тәртібі.</w:t>
      </w:r>
    </w:p>
    <w:bookmarkEnd w:id="8579"/>
    <w:bookmarkStart w:name="z8592" w:id="8580"/>
    <w:p>
      <w:pPr>
        <w:spacing w:after="0"/>
        <w:ind w:left="0"/>
        <w:jc w:val="both"/>
      </w:pPr>
      <w:r>
        <w:rPr>
          <w:rFonts w:ascii="Times New Roman"/>
          <w:b w:val="false"/>
          <w:i w:val="false"/>
          <w:color w:val="000000"/>
          <w:sz w:val="28"/>
        </w:rPr>
        <w:t>
      1023. Жұмыс үлгілері:</w:t>
      </w:r>
    </w:p>
    <w:bookmarkEnd w:id="8580"/>
    <w:bookmarkStart w:name="z8593" w:id="8581"/>
    <w:p>
      <w:pPr>
        <w:spacing w:after="0"/>
        <w:ind w:left="0"/>
        <w:jc w:val="both"/>
      </w:pPr>
      <w:r>
        <w:rPr>
          <w:rFonts w:ascii="Times New Roman"/>
          <w:b w:val="false"/>
          <w:i w:val="false"/>
          <w:color w:val="000000"/>
          <w:sz w:val="28"/>
        </w:rPr>
        <w:t>
      1) жиналған жүйелердің болттары, түрлі мақсатта қолданылатын блоктар, аша - құю;</w:t>
      </w:r>
    </w:p>
    <w:bookmarkEnd w:id="8581"/>
    <w:bookmarkStart w:name="z8594" w:id="8582"/>
    <w:p>
      <w:pPr>
        <w:spacing w:after="0"/>
        <w:ind w:left="0"/>
        <w:jc w:val="both"/>
      </w:pPr>
      <w:r>
        <w:rPr>
          <w:rFonts w:ascii="Times New Roman"/>
          <w:b w:val="false"/>
          <w:i w:val="false"/>
          <w:color w:val="000000"/>
          <w:sz w:val="28"/>
        </w:rPr>
        <w:t>
      2) барлық түрлі конденсаттардың бөлшектері, дайындамалары, конденсаторлар - құю;</w:t>
      </w:r>
    </w:p>
    <w:bookmarkEnd w:id="8582"/>
    <w:bookmarkStart w:name="z8595" w:id="8583"/>
    <w:p>
      <w:pPr>
        <w:spacing w:after="0"/>
        <w:ind w:left="0"/>
        <w:jc w:val="both"/>
      </w:pPr>
      <w:r>
        <w:rPr>
          <w:rFonts w:ascii="Times New Roman"/>
          <w:b w:val="false"/>
          <w:i w:val="false"/>
          <w:color w:val="000000"/>
          <w:sz w:val="28"/>
        </w:rPr>
        <w:t>
      3) диодтар – арматура блоктарын топтық қорғау;</w:t>
      </w:r>
    </w:p>
    <w:bookmarkEnd w:id="8583"/>
    <w:bookmarkStart w:name="z8596" w:id="8584"/>
    <w:p>
      <w:pPr>
        <w:spacing w:after="0"/>
        <w:ind w:left="0"/>
        <w:jc w:val="both"/>
      </w:pPr>
      <w:r>
        <w:rPr>
          <w:rFonts w:ascii="Times New Roman"/>
          <w:b w:val="false"/>
          <w:i w:val="false"/>
          <w:color w:val="000000"/>
          <w:sz w:val="28"/>
        </w:rPr>
        <w:t>
      4) дроссельдер, кедергілер, платтар, трансформаторлар – эпоксидті қабатпен қаптау;</w:t>
      </w:r>
    </w:p>
    <w:bookmarkEnd w:id="8584"/>
    <w:bookmarkStart w:name="z8597" w:id="8585"/>
    <w:p>
      <w:pPr>
        <w:spacing w:after="0"/>
        <w:ind w:left="0"/>
        <w:jc w:val="both"/>
      </w:pPr>
      <w:r>
        <w:rPr>
          <w:rFonts w:ascii="Times New Roman"/>
          <w:b w:val="false"/>
          <w:i w:val="false"/>
          <w:color w:val="000000"/>
          <w:sz w:val="28"/>
        </w:rPr>
        <w:t>
      5) "ТРН-200" үлгідегі бұйымдар – сылап бітеу, шықпаларды компаундпен қаптау;</w:t>
      </w:r>
    </w:p>
    <w:bookmarkEnd w:id="8585"/>
    <w:bookmarkStart w:name="z8598" w:id="8586"/>
    <w:p>
      <w:pPr>
        <w:spacing w:after="0"/>
        <w:ind w:left="0"/>
        <w:jc w:val="both"/>
      </w:pPr>
      <w:r>
        <w:rPr>
          <w:rFonts w:ascii="Times New Roman"/>
          <w:b w:val="false"/>
          <w:i w:val="false"/>
          <w:color w:val="000000"/>
          <w:sz w:val="28"/>
        </w:rPr>
        <w:t>
      6) жоғары вольтті катушкалар - эпоксидті компаунд сіңдіру;</w:t>
      </w:r>
    </w:p>
    <w:bookmarkEnd w:id="8586"/>
    <w:bookmarkStart w:name="z8599" w:id="8587"/>
    <w:p>
      <w:pPr>
        <w:spacing w:after="0"/>
        <w:ind w:left="0"/>
        <w:jc w:val="both"/>
      </w:pPr>
      <w:r>
        <w:rPr>
          <w:rFonts w:ascii="Times New Roman"/>
          <w:b w:val="false"/>
          <w:i w:val="false"/>
          <w:color w:val="000000"/>
          <w:sz w:val="28"/>
        </w:rPr>
        <w:t>
      7) "М-20" микроэлементінің қалпағы - компаундты ішкі бетіне жағу және экранға қондыру;</w:t>
      </w:r>
    </w:p>
    <w:bookmarkEnd w:id="8587"/>
    <w:bookmarkStart w:name="z8600" w:id="8588"/>
    <w:p>
      <w:pPr>
        <w:spacing w:after="0"/>
        <w:ind w:left="0"/>
        <w:jc w:val="both"/>
      </w:pPr>
      <w:r>
        <w:rPr>
          <w:rFonts w:ascii="Times New Roman"/>
          <w:b w:val="false"/>
          <w:i w:val="false"/>
          <w:color w:val="000000"/>
          <w:sz w:val="28"/>
        </w:rPr>
        <w:t>
      8) магниттер – сыртқы бетіне желімдеп жапсыру;</w:t>
      </w:r>
    </w:p>
    <w:bookmarkEnd w:id="8588"/>
    <w:bookmarkStart w:name="z8601" w:id="8589"/>
    <w:p>
      <w:pPr>
        <w:spacing w:after="0"/>
        <w:ind w:left="0"/>
        <w:jc w:val="both"/>
      </w:pPr>
      <w:r>
        <w:rPr>
          <w:rFonts w:ascii="Times New Roman"/>
          <w:b w:val="false"/>
          <w:i w:val="false"/>
          <w:color w:val="000000"/>
          <w:sz w:val="28"/>
        </w:rPr>
        <w:t>
      жағу;</w:t>
      </w:r>
    </w:p>
    <w:bookmarkEnd w:id="8589"/>
    <w:bookmarkStart w:name="z8602" w:id="8590"/>
    <w:p>
      <w:pPr>
        <w:spacing w:after="0"/>
        <w:ind w:left="0"/>
        <w:jc w:val="both"/>
      </w:pPr>
      <w:r>
        <w:rPr>
          <w:rFonts w:ascii="Times New Roman"/>
          <w:b w:val="false"/>
          <w:i w:val="false"/>
          <w:color w:val="000000"/>
          <w:sz w:val="28"/>
        </w:rPr>
        <w:t>
      10) изолятордың аяғы – шайыр құю;</w:t>
      </w:r>
    </w:p>
    <w:bookmarkEnd w:id="8590"/>
    <w:bookmarkStart w:name="z8603" w:id="8591"/>
    <w:p>
      <w:pPr>
        <w:spacing w:after="0"/>
        <w:ind w:left="0"/>
        <w:jc w:val="both"/>
      </w:pPr>
      <w:r>
        <w:rPr>
          <w:rFonts w:ascii="Times New Roman"/>
          <w:b w:val="false"/>
          <w:i w:val="false"/>
          <w:color w:val="000000"/>
          <w:sz w:val="28"/>
        </w:rPr>
        <w:t>
      11) жиналған аяғы - компаундпен қорғау;</w:t>
      </w:r>
    </w:p>
    <w:bookmarkEnd w:id="8591"/>
    <w:bookmarkStart w:name="z8604" w:id="8592"/>
    <w:p>
      <w:pPr>
        <w:spacing w:after="0"/>
        <w:ind w:left="0"/>
        <w:jc w:val="both"/>
      </w:pPr>
      <w:r>
        <w:rPr>
          <w:rFonts w:ascii="Times New Roman"/>
          <w:b w:val="false"/>
          <w:i w:val="false"/>
          <w:color w:val="000000"/>
          <w:sz w:val="28"/>
        </w:rPr>
        <w:t>
      12) пластиналар - трафарет арқылы битум жағу;</w:t>
      </w:r>
    </w:p>
    <w:bookmarkEnd w:id="8592"/>
    <w:bookmarkStart w:name="z8605" w:id="8593"/>
    <w:p>
      <w:pPr>
        <w:spacing w:after="0"/>
        <w:ind w:left="0"/>
        <w:jc w:val="both"/>
      </w:pPr>
      <w:r>
        <w:rPr>
          <w:rFonts w:ascii="Times New Roman"/>
          <w:b w:val="false"/>
          <w:i w:val="false"/>
          <w:color w:val="000000"/>
          <w:sz w:val="28"/>
        </w:rPr>
        <w:t>
      13) құрылымы дайын пластиналар – қорғаныш қабат жағу;</w:t>
      </w:r>
    </w:p>
    <w:bookmarkEnd w:id="8593"/>
    <w:bookmarkStart w:name="z8606" w:id="8594"/>
    <w:p>
      <w:pPr>
        <w:spacing w:after="0"/>
        <w:ind w:left="0"/>
        <w:jc w:val="both"/>
      </w:pPr>
      <w:r>
        <w:rPr>
          <w:rFonts w:ascii="Times New Roman"/>
          <w:b w:val="false"/>
          <w:i w:val="false"/>
          <w:color w:val="000000"/>
          <w:sz w:val="28"/>
        </w:rPr>
        <w:t>
      14) жартылай өткізгішті аспаптар – қорғаныш қабатты қолмен жағу;</w:t>
      </w:r>
    </w:p>
    <w:bookmarkEnd w:id="8594"/>
    <w:bookmarkStart w:name="z8607" w:id="8595"/>
    <w:p>
      <w:pPr>
        <w:spacing w:after="0"/>
        <w:ind w:left="0"/>
        <w:jc w:val="both"/>
      </w:pPr>
      <w:r>
        <w:rPr>
          <w:rFonts w:ascii="Times New Roman"/>
          <w:b w:val="false"/>
          <w:i w:val="false"/>
          <w:color w:val="000000"/>
          <w:sz w:val="28"/>
        </w:rPr>
        <w:t>
      15) пьезорезонаторлар – шайыр жапсыру әдісі арқылы герметизациялау, сыртқы бетін майсыздандыру;</w:t>
      </w:r>
    </w:p>
    <w:bookmarkEnd w:id="8595"/>
    <w:bookmarkStart w:name="z8608" w:id="8596"/>
    <w:p>
      <w:pPr>
        <w:spacing w:after="0"/>
        <w:ind w:left="0"/>
        <w:jc w:val="both"/>
      </w:pPr>
      <w:r>
        <w:rPr>
          <w:rFonts w:ascii="Times New Roman"/>
          <w:b w:val="false"/>
          <w:i w:val="false"/>
          <w:color w:val="000000"/>
          <w:sz w:val="28"/>
        </w:rPr>
        <w:t>
      16) резонаторлар - герметизациялау, "ДКВ" дәнекерлеу;</w:t>
      </w:r>
    </w:p>
    <w:bookmarkEnd w:id="8596"/>
    <w:bookmarkStart w:name="z8609" w:id="8597"/>
    <w:p>
      <w:pPr>
        <w:spacing w:after="0"/>
        <w:ind w:left="0"/>
        <w:jc w:val="both"/>
      </w:pPr>
      <w:r>
        <w:rPr>
          <w:rFonts w:ascii="Times New Roman"/>
          <w:b w:val="false"/>
          <w:i w:val="false"/>
          <w:color w:val="000000"/>
          <w:sz w:val="28"/>
        </w:rPr>
        <w:t>
      17) арнайы трансформаторларға арналған тороидальді өзекшелер - ұштарын тиокол негізіндегі компаундпен қорғау;</w:t>
      </w:r>
    </w:p>
    <w:bookmarkEnd w:id="8597"/>
    <w:bookmarkStart w:name="z8610" w:id="8598"/>
    <w:p>
      <w:pPr>
        <w:spacing w:after="0"/>
        <w:ind w:left="0"/>
        <w:jc w:val="both"/>
      </w:pPr>
      <w:r>
        <w:rPr>
          <w:rFonts w:ascii="Times New Roman"/>
          <w:b w:val="false"/>
          <w:i w:val="false"/>
          <w:color w:val="000000"/>
          <w:sz w:val="28"/>
        </w:rPr>
        <w:t>
      18) жоғары вольтті бағана – негізінде эпоксидті шайыры бар компаундпен бетін майлау;</w:t>
      </w:r>
    </w:p>
    <w:bookmarkEnd w:id="8598"/>
    <w:bookmarkStart w:name="z8611" w:id="8599"/>
    <w:p>
      <w:pPr>
        <w:spacing w:after="0"/>
        <w:ind w:left="0"/>
        <w:jc w:val="both"/>
      </w:pPr>
      <w:r>
        <w:rPr>
          <w:rFonts w:ascii="Times New Roman"/>
          <w:b w:val="false"/>
          <w:i w:val="false"/>
          <w:color w:val="000000"/>
          <w:sz w:val="28"/>
        </w:rPr>
        <w:t>
      19) интегралды схемалар - жинақтау, құю, тазалау және бақылау;</w:t>
      </w:r>
    </w:p>
    <w:bookmarkEnd w:id="8599"/>
    <w:bookmarkStart w:name="z8612" w:id="8600"/>
    <w:p>
      <w:pPr>
        <w:spacing w:after="0"/>
        <w:ind w:left="0"/>
        <w:jc w:val="both"/>
      </w:pPr>
      <w:r>
        <w:rPr>
          <w:rFonts w:ascii="Times New Roman"/>
          <w:b w:val="false"/>
          <w:i w:val="false"/>
          <w:color w:val="000000"/>
          <w:sz w:val="28"/>
        </w:rPr>
        <w:t>
      20) әртүрлі корпустағы таблеткалы селен түзеткіштердің ұштары (триацетатты пленкадан, полиэтиленнен, шыны лак-матадан, қыштан жасалған) - эпоксидті компаунд құю;</w:t>
      </w:r>
    </w:p>
    <w:bookmarkEnd w:id="8600"/>
    <w:bookmarkStart w:name="z8613" w:id="8601"/>
    <w:p>
      <w:pPr>
        <w:spacing w:after="0"/>
        <w:ind w:left="0"/>
        <w:jc w:val="both"/>
      </w:pPr>
      <w:r>
        <w:rPr>
          <w:rFonts w:ascii="Times New Roman"/>
          <w:b w:val="false"/>
          <w:i w:val="false"/>
          <w:color w:val="000000"/>
          <w:sz w:val="28"/>
        </w:rPr>
        <w:t>
      21) шағын көлемді пленкалы, қағаз және металл қағаз конденсаторлардың ұштары - эпоксидті шайыр композициясын құю.</w:t>
      </w:r>
    </w:p>
    <w:bookmarkEnd w:id="8601"/>
    <w:bookmarkStart w:name="z8614" w:id="8602"/>
    <w:p>
      <w:pPr>
        <w:spacing w:after="0"/>
        <w:ind w:left="0"/>
        <w:jc w:val="left"/>
      </w:pPr>
      <w:r>
        <w:rPr>
          <w:rFonts w:ascii="Times New Roman"/>
          <w:b/>
          <w:i w:val="false"/>
          <w:color w:val="000000"/>
        </w:rPr>
        <w:t xml:space="preserve"> 59-параграф. Компаунд құюшы, 3-разряд</w:t>
      </w:r>
    </w:p>
    <w:bookmarkEnd w:id="8602"/>
    <w:bookmarkStart w:name="z8615" w:id="8603"/>
    <w:p>
      <w:pPr>
        <w:spacing w:after="0"/>
        <w:ind w:left="0"/>
        <w:jc w:val="both"/>
      </w:pPr>
      <w:r>
        <w:rPr>
          <w:rFonts w:ascii="Times New Roman"/>
          <w:b w:val="false"/>
          <w:i w:val="false"/>
          <w:color w:val="000000"/>
          <w:sz w:val="28"/>
        </w:rPr>
        <w:t>
      1024. Жұмыс сипаттамасы:</w:t>
      </w:r>
    </w:p>
    <w:bookmarkEnd w:id="8603"/>
    <w:bookmarkStart w:name="z8616" w:id="8604"/>
    <w:p>
      <w:pPr>
        <w:spacing w:after="0"/>
        <w:ind w:left="0"/>
        <w:jc w:val="both"/>
      </w:pPr>
      <w:r>
        <w:rPr>
          <w:rFonts w:ascii="Times New Roman"/>
          <w:b w:val="false"/>
          <w:i w:val="false"/>
          <w:color w:val="000000"/>
          <w:sz w:val="28"/>
        </w:rPr>
        <w:t>
      күрделі аспаптардың бетіне қолмен немесе арнайы жабдықтағы құрылғылардың көмегімен компаунд құю процессін жүргізу;</w:t>
      </w:r>
    </w:p>
    <w:bookmarkEnd w:id="8604"/>
    <w:bookmarkStart w:name="z8617" w:id="8605"/>
    <w:p>
      <w:pPr>
        <w:spacing w:after="0"/>
        <w:ind w:left="0"/>
        <w:jc w:val="both"/>
      </w:pPr>
      <w:r>
        <w:rPr>
          <w:rFonts w:ascii="Times New Roman"/>
          <w:b w:val="false"/>
          <w:i w:val="false"/>
          <w:color w:val="000000"/>
          <w:sz w:val="28"/>
        </w:rPr>
        <w:t>
      микроскоптан қарап құю процессін жүргізу;</w:t>
      </w:r>
    </w:p>
    <w:bookmarkEnd w:id="8605"/>
    <w:bookmarkStart w:name="z8618" w:id="8606"/>
    <w:p>
      <w:pPr>
        <w:spacing w:after="0"/>
        <w:ind w:left="0"/>
        <w:jc w:val="both"/>
      </w:pPr>
      <w:r>
        <w:rPr>
          <w:rFonts w:ascii="Times New Roman"/>
          <w:b w:val="false"/>
          <w:i w:val="false"/>
          <w:color w:val="000000"/>
          <w:sz w:val="28"/>
        </w:rPr>
        <w:t>
      құю режимін бақылау және реттеу;</w:t>
      </w:r>
    </w:p>
    <w:bookmarkEnd w:id="8606"/>
    <w:bookmarkStart w:name="z8619" w:id="8607"/>
    <w:p>
      <w:pPr>
        <w:spacing w:after="0"/>
        <w:ind w:left="0"/>
        <w:jc w:val="both"/>
      </w:pPr>
      <w:r>
        <w:rPr>
          <w:rFonts w:ascii="Times New Roman"/>
          <w:b w:val="false"/>
          <w:i w:val="false"/>
          <w:color w:val="000000"/>
          <w:sz w:val="28"/>
        </w:rPr>
        <w:t>
      құйылған аспаптарды ауада ұстаудың тиімді уақытын таңдау;</w:t>
      </w:r>
    </w:p>
    <w:bookmarkEnd w:id="8607"/>
    <w:bookmarkStart w:name="z8620" w:id="8608"/>
    <w:p>
      <w:pPr>
        <w:spacing w:after="0"/>
        <w:ind w:left="0"/>
        <w:jc w:val="both"/>
      </w:pPr>
      <w:r>
        <w:rPr>
          <w:rFonts w:ascii="Times New Roman"/>
          <w:b w:val="false"/>
          <w:i w:val="false"/>
          <w:color w:val="000000"/>
          <w:sz w:val="28"/>
        </w:rPr>
        <w:t>
      эпоксидті компаундпен қабыршақтарды, ұсақ тесіктерді, көпіршіктерді өңдеу;</w:t>
      </w:r>
    </w:p>
    <w:bookmarkEnd w:id="8608"/>
    <w:bookmarkStart w:name="z8621" w:id="8609"/>
    <w:p>
      <w:pPr>
        <w:spacing w:after="0"/>
        <w:ind w:left="0"/>
        <w:jc w:val="both"/>
      </w:pPr>
      <w:r>
        <w:rPr>
          <w:rFonts w:ascii="Times New Roman"/>
          <w:b w:val="false"/>
          <w:i w:val="false"/>
          <w:color w:val="000000"/>
          <w:sz w:val="28"/>
        </w:rPr>
        <w:t>
      жиналған арматураны компаунд құю үшін дайындау;</w:t>
      </w:r>
    </w:p>
    <w:bookmarkEnd w:id="8609"/>
    <w:bookmarkStart w:name="z8622" w:id="8610"/>
    <w:p>
      <w:pPr>
        <w:spacing w:after="0"/>
        <w:ind w:left="0"/>
        <w:jc w:val="both"/>
      </w:pPr>
      <w:r>
        <w:rPr>
          <w:rFonts w:ascii="Times New Roman"/>
          <w:b w:val="false"/>
          <w:i w:val="false"/>
          <w:color w:val="000000"/>
          <w:sz w:val="28"/>
        </w:rPr>
        <w:t>
      қажетіне қарай компаунды алу;</w:t>
      </w:r>
    </w:p>
    <w:bookmarkEnd w:id="8610"/>
    <w:bookmarkStart w:name="z8623" w:id="8611"/>
    <w:p>
      <w:pPr>
        <w:spacing w:after="0"/>
        <w:ind w:left="0"/>
        <w:jc w:val="both"/>
      </w:pPr>
      <w:r>
        <w:rPr>
          <w:rFonts w:ascii="Times New Roman"/>
          <w:b w:val="false"/>
          <w:i w:val="false"/>
          <w:color w:val="000000"/>
          <w:sz w:val="28"/>
        </w:rPr>
        <w:t>
      компаунды вакуумдау;</w:t>
      </w:r>
    </w:p>
    <w:bookmarkEnd w:id="8611"/>
    <w:bookmarkStart w:name="z8624" w:id="8612"/>
    <w:p>
      <w:pPr>
        <w:spacing w:after="0"/>
        <w:ind w:left="0"/>
        <w:jc w:val="both"/>
      </w:pPr>
      <w:r>
        <w:rPr>
          <w:rFonts w:ascii="Times New Roman"/>
          <w:b w:val="false"/>
          <w:i w:val="false"/>
          <w:color w:val="000000"/>
          <w:sz w:val="28"/>
        </w:rPr>
        <w:t>
      сұйық кристалл индикаторларды сұйық кристалл қоспамен толтыру және оларды герметизациялау.</w:t>
      </w:r>
    </w:p>
    <w:bookmarkEnd w:id="8612"/>
    <w:bookmarkStart w:name="z8625" w:id="8613"/>
    <w:p>
      <w:pPr>
        <w:spacing w:after="0"/>
        <w:ind w:left="0"/>
        <w:jc w:val="both"/>
      </w:pPr>
      <w:r>
        <w:rPr>
          <w:rFonts w:ascii="Times New Roman"/>
          <w:b w:val="false"/>
          <w:i w:val="false"/>
          <w:color w:val="000000"/>
          <w:sz w:val="28"/>
        </w:rPr>
        <w:t>
      1025. Білуге тиіс:</w:t>
      </w:r>
    </w:p>
    <w:bookmarkEnd w:id="8613"/>
    <w:bookmarkStart w:name="z8626" w:id="8614"/>
    <w:p>
      <w:pPr>
        <w:spacing w:after="0"/>
        <w:ind w:left="0"/>
        <w:jc w:val="both"/>
      </w:pPr>
      <w:r>
        <w:rPr>
          <w:rFonts w:ascii="Times New Roman"/>
          <w:b w:val="false"/>
          <w:i w:val="false"/>
          <w:color w:val="000000"/>
          <w:sz w:val="28"/>
        </w:rPr>
        <w:t>
      қызмет көрсетілетін жабдықтың құрылысы және оны реттеу әдістері; әмбебап құрылғылардың, бақылау-өлшеу құралдары мен аспаптарының құрылысы;</w:t>
      </w:r>
    </w:p>
    <w:bookmarkEnd w:id="8614"/>
    <w:bookmarkStart w:name="z8627" w:id="8615"/>
    <w:p>
      <w:pPr>
        <w:spacing w:after="0"/>
        <w:ind w:left="0"/>
        <w:jc w:val="both"/>
      </w:pPr>
      <w:r>
        <w:rPr>
          <w:rFonts w:ascii="Times New Roman"/>
          <w:b w:val="false"/>
          <w:i w:val="false"/>
          <w:color w:val="000000"/>
          <w:sz w:val="28"/>
        </w:rPr>
        <w:t>
      аспаптардың мақсатына қарай оларды құю режимі;</w:t>
      </w:r>
    </w:p>
    <w:bookmarkEnd w:id="8615"/>
    <w:bookmarkStart w:name="z8628" w:id="8616"/>
    <w:p>
      <w:pPr>
        <w:spacing w:after="0"/>
        <w:ind w:left="0"/>
        <w:jc w:val="both"/>
      </w:pPr>
      <w:r>
        <w:rPr>
          <w:rFonts w:ascii="Times New Roman"/>
          <w:b w:val="false"/>
          <w:i w:val="false"/>
          <w:color w:val="000000"/>
          <w:sz w:val="28"/>
        </w:rPr>
        <w:t>
      компаунд, шыны цементтің рецептурасы және салмақтық арақатынастар;</w:t>
      </w:r>
    </w:p>
    <w:bookmarkEnd w:id="8616"/>
    <w:bookmarkStart w:name="z8629" w:id="8617"/>
    <w:p>
      <w:pPr>
        <w:spacing w:after="0"/>
        <w:ind w:left="0"/>
        <w:jc w:val="both"/>
      </w:pPr>
      <w:r>
        <w:rPr>
          <w:rFonts w:ascii="Times New Roman"/>
          <w:b w:val="false"/>
          <w:i w:val="false"/>
          <w:color w:val="000000"/>
          <w:sz w:val="28"/>
        </w:rPr>
        <w:t>
      тұтқыр өлшеуіш арқылы қорғаныш материалдың тұтқырлығын айқындау, температуралық режим және оның компаудты полимерлеу уақытына әсері.</w:t>
      </w:r>
    </w:p>
    <w:bookmarkEnd w:id="8617"/>
    <w:bookmarkStart w:name="z8630" w:id="8618"/>
    <w:p>
      <w:pPr>
        <w:spacing w:after="0"/>
        <w:ind w:left="0"/>
        <w:jc w:val="both"/>
      </w:pPr>
      <w:r>
        <w:rPr>
          <w:rFonts w:ascii="Times New Roman"/>
          <w:b w:val="false"/>
          <w:i w:val="false"/>
          <w:color w:val="000000"/>
          <w:sz w:val="28"/>
        </w:rPr>
        <w:t>
      1026. Жұмыс үлгілері:</w:t>
      </w:r>
    </w:p>
    <w:bookmarkEnd w:id="8618"/>
    <w:bookmarkStart w:name="z8631" w:id="8619"/>
    <w:p>
      <w:pPr>
        <w:spacing w:after="0"/>
        <w:ind w:left="0"/>
        <w:jc w:val="both"/>
      </w:pPr>
      <w:r>
        <w:rPr>
          <w:rFonts w:ascii="Times New Roman"/>
          <w:b w:val="false"/>
          <w:i w:val="false"/>
          <w:color w:val="000000"/>
          <w:sz w:val="28"/>
        </w:rPr>
        <w:t>
      1) эпоксидті және фенол шайырдың негізінде жасалған компаундты құю;</w:t>
      </w:r>
    </w:p>
    <w:bookmarkEnd w:id="8619"/>
    <w:bookmarkStart w:name="z8632" w:id="8620"/>
    <w:p>
      <w:pPr>
        <w:spacing w:after="0"/>
        <w:ind w:left="0"/>
        <w:jc w:val="both"/>
      </w:pPr>
      <w:r>
        <w:rPr>
          <w:rFonts w:ascii="Times New Roman"/>
          <w:b w:val="false"/>
          <w:i w:val="false"/>
          <w:color w:val="000000"/>
          <w:sz w:val="28"/>
        </w:rPr>
        <w:t>
      2) байланысы алтын ашалар - құю;</w:t>
      </w:r>
    </w:p>
    <w:bookmarkEnd w:id="8620"/>
    <w:bookmarkStart w:name="z8633" w:id="8621"/>
    <w:p>
      <w:pPr>
        <w:spacing w:after="0"/>
        <w:ind w:left="0"/>
        <w:jc w:val="both"/>
      </w:pPr>
      <w:r>
        <w:rPr>
          <w:rFonts w:ascii="Times New Roman"/>
          <w:b w:val="false"/>
          <w:i w:val="false"/>
          <w:color w:val="000000"/>
          <w:sz w:val="28"/>
        </w:rPr>
        <w:t>
      3) жоғары вольтті шықпалар - компаундпен бекіту;</w:t>
      </w:r>
    </w:p>
    <w:bookmarkEnd w:id="8621"/>
    <w:bookmarkStart w:name="z8634" w:id="8622"/>
    <w:p>
      <w:pPr>
        <w:spacing w:after="0"/>
        <w:ind w:left="0"/>
        <w:jc w:val="both"/>
      </w:pPr>
      <w:r>
        <w:rPr>
          <w:rFonts w:ascii="Times New Roman"/>
          <w:b w:val="false"/>
          <w:i w:val="false"/>
          <w:color w:val="000000"/>
          <w:sz w:val="28"/>
        </w:rPr>
        <w:t>
      4) өте жоғары жиілік диодтары – ылғалдан қорғағыш қабатты қолмен жағу;</w:t>
      </w:r>
    </w:p>
    <w:bookmarkEnd w:id="8622"/>
    <w:bookmarkStart w:name="z8635" w:id="8623"/>
    <w:p>
      <w:pPr>
        <w:spacing w:after="0"/>
        <w:ind w:left="0"/>
        <w:jc w:val="both"/>
      </w:pPr>
      <w:r>
        <w:rPr>
          <w:rFonts w:ascii="Times New Roman"/>
          <w:b w:val="false"/>
          <w:i w:val="false"/>
          <w:color w:val="000000"/>
          <w:sz w:val="28"/>
        </w:rPr>
        <w:t>
      5) "ТВГ-2" бұйымдары - компаунд құю;</w:t>
      </w:r>
    </w:p>
    <w:bookmarkEnd w:id="8623"/>
    <w:bookmarkStart w:name="z8636" w:id="8624"/>
    <w:p>
      <w:pPr>
        <w:spacing w:after="0"/>
        <w:ind w:left="0"/>
        <w:jc w:val="both"/>
      </w:pPr>
      <w:r>
        <w:rPr>
          <w:rFonts w:ascii="Times New Roman"/>
          <w:b w:val="false"/>
          <w:i w:val="false"/>
          <w:color w:val="000000"/>
          <w:sz w:val="28"/>
        </w:rPr>
        <w:t>
      6) сандық-белгі индикаторлары - микросхемалар элементтерін компаундпен қорғау;</w:t>
      </w:r>
    </w:p>
    <w:bookmarkEnd w:id="8624"/>
    <w:bookmarkStart w:name="z8637" w:id="8625"/>
    <w:p>
      <w:pPr>
        <w:spacing w:after="0"/>
        <w:ind w:left="0"/>
        <w:jc w:val="both"/>
      </w:pPr>
      <w:r>
        <w:rPr>
          <w:rFonts w:ascii="Times New Roman"/>
          <w:b w:val="false"/>
          <w:i w:val="false"/>
          <w:color w:val="000000"/>
          <w:sz w:val="28"/>
        </w:rPr>
        <w:t>
      7) құндақтар, қалыптар, ұяшықтар, реле, радиоаппаратураның сызғыштары, тұрмыстық магнитофондардың магнитофон бастары, термоблоктар, сүзгілер, көп қабатты баспа платалар - эпоксидті компаунд құю;</w:t>
      </w:r>
    </w:p>
    <w:bookmarkEnd w:id="8625"/>
    <w:bookmarkStart w:name="z8638" w:id="8626"/>
    <w:p>
      <w:pPr>
        <w:spacing w:after="0"/>
        <w:ind w:left="0"/>
        <w:jc w:val="both"/>
      </w:pPr>
      <w:r>
        <w:rPr>
          <w:rFonts w:ascii="Times New Roman"/>
          <w:b w:val="false"/>
          <w:i w:val="false"/>
          <w:color w:val="000000"/>
          <w:sz w:val="28"/>
        </w:rPr>
        <w:t>
      8) катушкалар - сіңдіру;</w:t>
      </w:r>
    </w:p>
    <w:bookmarkEnd w:id="8626"/>
    <w:bookmarkStart w:name="z8639" w:id="8627"/>
    <w:p>
      <w:pPr>
        <w:spacing w:after="0"/>
        <w:ind w:left="0"/>
        <w:jc w:val="both"/>
      </w:pPr>
      <w:r>
        <w:rPr>
          <w:rFonts w:ascii="Times New Roman"/>
          <w:b w:val="false"/>
          <w:i w:val="false"/>
          <w:color w:val="000000"/>
          <w:sz w:val="28"/>
        </w:rPr>
        <w:t>
      9) кварц резонаторлар, контурлер, кабельдердің ажыратымдары, микротрансформаторлар - герметизациялау;</w:t>
      </w:r>
    </w:p>
    <w:bookmarkEnd w:id="8627"/>
    <w:bookmarkStart w:name="z8640" w:id="8628"/>
    <w:p>
      <w:pPr>
        <w:spacing w:after="0"/>
        <w:ind w:left="0"/>
        <w:jc w:val="both"/>
      </w:pPr>
      <w:r>
        <w:rPr>
          <w:rFonts w:ascii="Times New Roman"/>
          <w:b w:val="false"/>
          <w:i w:val="false"/>
          <w:color w:val="000000"/>
          <w:sz w:val="28"/>
        </w:rPr>
        <w:t>
      10) конденсаторлар – компаундты станокта, құю қалыптарында құю;</w:t>
      </w:r>
    </w:p>
    <w:bookmarkEnd w:id="8628"/>
    <w:bookmarkStart w:name="z8641" w:id="8629"/>
    <w:p>
      <w:pPr>
        <w:spacing w:after="0"/>
        <w:ind w:left="0"/>
        <w:jc w:val="both"/>
      </w:pPr>
      <w:r>
        <w:rPr>
          <w:rFonts w:ascii="Times New Roman"/>
          <w:b w:val="false"/>
          <w:i w:val="false"/>
          <w:color w:val="000000"/>
          <w:sz w:val="28"/>
        </w:rPr>
        <w:t>
      11) магнит жүйелер - эпоксидті мастикамен бекіту, компаунд құю;</w:t>
      </w:r>
    </w:p>
    <w:bookmarkEnd w:id="8629"/>
    <w:bookmarkStart w:name="z8642" w:id="8630"/>
    <w:p>
      <w:pPr>
        <w:spacing w:after="0"/>
        <w:ind w:left="0"/>
        <w:jc w:val="both"/>
      </w:pPr>
      <w:r>
        <w:rPr>
          <w:rFonts w:ascii="Times New Roman"/>
          <w:b w:val="false"/>
          <w:i w:val="false"/>
          <w:color w:val="000000"/>
          <w:sz w:val="28"/>
        </w:rPr>
        <w:t>
      12) жартылай өткізгішті диодты матрицалар – металл төсенішке металл қорғаныш қабат жағу;</w:t>
      </w:r>
    </w:p>
    <w:bookmarkEnd w:id="8630"/>
    <w:bookmarkStart w:name="z8643" w:id="8631"/>
    <w:p>
      <w:pPr>
        <w:spacing w:after="0"/>
        <w:ind w:left="0"/>
        <w:jc w:val="both"/>
      </w:pPr>
      <w:r>
        <w:rPr>
          <w:rFonts w:ascii="Times New Roman"/>
          <w:b w:val="false"/>
          <w:i w:val="false"/>
          <w:color w:val="000000"/>
          <w:sz w:val="28"/>
        </w:rPr>
        <w:t>
      13) микрожиынтық – қыздыру және корпусқа құю;</w:t>
      </w:r>
    </w:p>
    <w:bookmarkEnd w:id="8631"/>
    <w:bookmarkStart w:name="z8644" w:id="8632"/>
    <w:p>
      <w:pPr>
        <w:spacing w:after="0"/>
        <w:ind w:left="0"/>
        <w:jc w:val="both"/>
      </w:pPr>
      <w:r>
        <w:rPr>
          <w:rFonts w:ascii="Times New Roman"/>
          <w:b w:val="false"/>
          <w:i w:val="false"/>
          <w:color w:val="000000"/>
          <w:sz w:val="28"/>
        </w:rPr>
        <w:t>
      14) микросхемалар - кристалды эпоксидті шайыр негізіндегі желіммен жабыстыру және микроскоптың астында қорғаныш қабатын жағу;</w:t>
      </w:r>
    </w:p>
    <w:bookmarkEnd w:id="8632"/>
    <w:bookmarkStart w:name="z8645" w:id="8633"/>
    <w:p>
      <w:pPr>
        <w:spacing w:after="0"/>
        <w:ind w:left="0"/>
        <w:jc w:val="both"/>
      </w:pPr>
      <w:r>
        <w:rPr>
          <w:rFonts w:ascii="Times New Roman"/>
          <w:b w:val="false"/>
          <w:i w:val="false"/>
          <w:color w:val="000000"/>
          <w:sz w:val="28"/>
        </w:rPr>
        <w:t>
      15) микромодульдер, катушкалар - пенополиуретан құю;</w:t>
      </w:r>
    </w:p>
    <w:bookmarkEnd w:id="8633"/>
    <w:bookmarkStart w:name="z8646" w:id="8634"/>
    <w:p>
      <w:pPr>
        <w:spacing w:after="0"/>
        <w:ind w:left="0"/>
        <w:jc w:val="both"/>
      </w:pPr>
      <w:r>
        <w:rPr>
          <w:rFonts w:ascii="Times New Roman"/>
          <w:b w:val="false"/>
          <w:i w:val="false"/>
          <w:color w:val="000000"/>
          <w:sz w:val="28"/>
        </w:rPr>
        <w:t>
      16) шағын габаритті модульдер - құю;</w:t>
      </w:r>
    </w:p>
    <w:bookmarkEnd w:id="8634"/>
    <w:bookmarkStart w:name="z8647" w:id="8635"/>
    <w:p>
      <w:pPr>
        <w:spacing w:after="0"/>
        <w:ind w:left="0"/>
        <w:jc w:val="both"/>
      </w:pPr>
      <w:r>
        <w:rPr>
          <w:rFonts w:ascii="Times New Roman"/>
          <w:b w:val="false"/>
          <w:i w:val="false"/>
          <w:color w:val="000000"/>
          <w:sz w:val="28"/>
        </w:rPr>
        <w:t>
      17) монодисплейлер – шыны цементті қолмен анод платаға белгіленген өлшемдер мен жағылатын қабаттың қасиетін сақтай отырып, жағу;</w:t>
      </w:r>
    </w:p>
    <w:bookmarkEnd w:id="8635"/>
    <w:bookmarkStart w:name="z8648" w:id="8636"/>
    <w:p>
      <w:pPr>
        <w:spacing w:after="0"/>
        <w:ind w:left="0"/>
        <w:jc w:val="both"/>
      </w:pPr>
      <w:r>
        <w:rPr>
          <w:rFonts w:ascii="Times New Roman"/>
          <w:b w:val="false"/>
          <w:i w:val="false"/>
          <w:color w:val="000000"/>
          <w:sz w:val="28"/>
        </w:rPr>
        <w:t>
      18) "ОС-11ОС" үлгісіндегі ауытқыған жүйе (құю) - герметизациялау;</w:t>
      </w:r>
    </w:p>
    <w:bookmarkEnd w:id="8636"/>
    <w:bookmarkStart w:name="z8649" w:id="8637"/>
    <w:p>
      <w:pPr>
        <w:spacing w:after="0"/>
        <w:ind w:left="0"/>
        <w:jc w:val="both"/>
      </w:pPr>
      <w:r>
        <w:rPr>
          <w:rFonts w:ascii="Times New Roman"/>
          <w:b w:val="false"/>
          <w:i w:val="false"/>
          <w:color w:val="000000"/>
          <w:sz w:val="28"/>
        </w:rPr>
        <w:t>
      19) феррит және қыш пластиналар – толқынжол арматураға 10 миллиметр астам қимамен жабыстыру;</w:t>
      </w:r>
    </w:p>
    <w:bookmarkEnd w:id="8637"/>
    <w:bookmarkStart w:name="z8650" w:id="8638"/>
    <w:p>
      <w:pPr>
        <w:spacing w:after="0"/>
        <w:ind w:left="0"/>
        <w:jc w:val="both"/>
      </w:pPr>
      <w:r>
        <w:rPr>
          <w:rFonts w:ascii="Times New Roman"/>
          <w:b w:val="false"/>
          <w:i w:val="false"/>
          <w:color w:val="000000"/>
          <w:sz w:val="28"/>
        </w:rPr>
        <w:t>
      20) платалар, резисторлар – "СК-2" типті эпокси-қызыл органикалық компаундпен майлау;</w:t>
      </w:r>
    </w:p>
    <w:bookmarkEnd w:id="8638"/>
    <w:bookmarkStart w:name="z8651" w:id="8639"/>
    <w:p>
      <w:pPr>
        <w:spacing w:after="0"/>
        <w:ind w:left="0"/>
        <w:jc w:val="both"/>
      </w:pPr>
      <w:r>
        <w:rPr>
          <w:rFonts w:ascii="Times New Roman"/>
          <w:b w:val="false"/>
          <w:i w:val="false"/>
          <w:color w:val="000000"/>
          <w:sz w:val="28"/>
        </w:rPr>
        <w:t>
      21) регулятордың әлеуеті - жабыстыру;</w:t>
      </w:r>
    </w:p>
    <w:bookmarkEnd w:id="8639"/>
    <w:bookmarkStart w:name="z8652" w:id="8640"/>
    <w:p>
      <w:pPr>
        <w:spacing w:after="0"/>
        <w:ind w:left="0"/>
        <w:jc w:val="both"/>
      </w:pPr>
      <w:r>
        <w:rPr>
          <w:rFonts w:ascii="Times New Roman"/>
          <w:b w:val="false"/>
          <w:i w:val="false"/>
          <w:color w:val="000000"/>
          <w:sz w:val="28"/>
        </w:rPr>
        <w:t>
      22) көп қабатты баспа платалар - компаунд құю;</w:t>
      </w:r>
    </w:p>
    <w:bookmarkEnd w:id="8640"/>
    <w:bookmarkStart w:name="z8653" w:id="8641"/>
    <w:p>
      <w:pPr>
        <w:spacing w:after="0"/>
        <w:ind w:left="0"/>
        <w:jc w:val="both"/>
      </w:pPr>
      <w:r>
        <w:rPr>
          <w:rFonts w:ascii="Times New Roman"/>
          <w:b w:val="false"/>
          <w:i w:val="false"/>
          <w:color w:val="000000"/>
          <w:sz w:val="28"/>
        </w:rPr>
        <w:t>
      23) электрондық-оптикалық түрлендіргіш - әртүрлі желімдерді пайдалана отырып блокты түпкілікті герметикалау;</w:t>
      </w:r>
    </w:p>
    <w:bookmarkEnd w:id="8641"/>
    <w:bookmarkStart w:name="z8654" w:id="8642"/>
    <w:p>
      <w:pPr>
        <w:spacing w:after="0"/>
        <w:ind w:left="0"/>
        <w:jc w:val="both"/>
      </w:pPr>
      <w:r>
        <w:rPr>
          <w:rFonts w:ascii="Times New Roman"/>
          <w:b w:val="false"/>
          <w:i w:val="false"/>
          <w:color w:val="000000"/>
          <w:sz w:val="28"/>
        </w:rPr>
        <w:t>
      24) жартылай өткізгішті аспаптар – қорғаныш қабатты микроскоп астында жағу;</w:t>
      </w:r>
    </w:p>
    <w:bookmarkEnd w:id="8642"/>
    <w:bookmarkStart w:name="z8655" w:id="8643"/>
    <w:p>
      <w:pPr>
        <w:spacing w:after="0"/>
        <w:ind w:left="0"/>
        <w:jc w:val="both"/>
      </w:pPr>
      <w:r>
        <w:rPr>
          <w:rFonts w:ascii="Times New Roman"/>
          <w:b w:val="false"/>
          <w:i w:val="false"/>
          <w:color w:val="000000"/>
          <w:sz w:val="28"/>
        </w:rPr>
        <w:t>
      центрифугирлеу әдісі арқылы ситалл, қыш немесе металл төсенішке желім жағу;</w:t>
      </w:r>
    </w:p>
    <w:bookmarkEnd w:id="8643"/>
    <w:bookmarkStart w:name="z8656" w:id="8644"/>
    <w:p>
      <w:pPr>
        <w:spacing w:after="0"/>
        <w:ind w:left="0"/>
        <w:jc w:val="both"/>
      </w:pPr>
      <w:r>
        <w:rPr>
          <w:rFonts w:ascii="Times New Roman"/>
          <w:b w:val="false"/>
          <w:i w:val="false"/>
          <w:color w:val="000000"/>
          <w:sz w:val="28"/>
        </w:rPr>
        <w:t>
      25) арнайы трансформаторлар мен дроссельдерге арналған тороидальді өзекшелер – қаптаманы компаундтермен герметикаландыру;</w:t>
      </w:r>
    </w:p>
    <w:bookmarkEnd w:id="8644"/>
    <w:bookmarkStart w:name="z8657" w:id="8645"/>
    <w:p>
      <w:pPr>
        <w:spacing w:after="0"/>
        <w:ind w:left="0"/>
        <w:jc w:val="both"/>
      </w:pPr>
      <w:r>
        <w:rPr>
          <w:rFonts w:ascii="Times New Roman"/>
          <w:b w:val="false"/>
          <w:i w:val="false"/>
          <w:color w:val="000000"/>
          <w:sz w:val="28"/>
        </w:rPr>
        <w:t>
      26) шыны оқшаулағыштар – компаунд құю;</w:t>
      </w:r>
    </w:p>
    <w:bookmarkEnd w:id="8645"/>
    <w:bookmarkStart w:name="z8658" w:id="8646"/>
    <w:p>
      <w:pPr>
        <w:spacing w:after="0"/>
        <w:ind w:left="0"/>
        <w:jc w:val="both"/>
      </w:pPr>
      <w:r>
        <w:rPr>
          <w:rFonts w:ascii="Times New Roman"/>
          <w:b w:val="false"/>
          <w:i w:val="false"/>
          <w:color w:val="000000"/>
          <w:sz w:val="28"/>
        </w:rPr>
        <w:t>
      27) қосалқы блоктар - компаунд құю және кептіру шкафында кептіру;</w:t>
      </w:r>
    </w:p>
    <w:bookmarkEnd w:id="8646"/>
    <w:bookmarkStart w:name="z8659" w:id="8647"/>
    <w:p>
      <w:pPr>
        <w:spacing w:after="0"/>
        <w:ind w:left="0"/>
        <w:jc w:val="both"/>
      </w:pPr>
      <w:r>
        <w:rPr>
          <w:rFonts w:ascii="Times New Roman"/>
          <w:b w:val="false"/>
          <w:i w:val="false"/>
          <w:color w:val="000000"/>
          <w:sz w:val="28"/>
        </w:rPr>
        <w:t>
      28) корпуссыз транзисторлар - платына жапсыру және микроскоппен қарап герметикаландыру;</w:t>
      </w:r>
    </w:p>
    <w:bookmarkEnd w:id="8647"/>
    <w:bookmarkStart w:name="z8660" w:id="8648"/>
    <w:p>
      <w:pPr>
        <w:spacing w:after="0"/>
        <w:ind w:left="0"/>
        <w:jc w:val="both"/>
      </w:pPr>
      <w:r>
        <w:rPr>
          <w:rFonts w:ascii="Times New Roman"/>
          <w:b w:val="false"/>
          <w:i w:val="false"/>
          <w:color w:val="000000"/>
          <w:sz w:val="28"/>
        </w:rPr>
        <w:t>
      29) "Малютка", "Источник", "Радиатор" трансформаторлары, дроссельдері - компаундпен қорғаныш қаптау;</w:t>
      </w:r>
    </w:p>
    <w:bookmarkEnd w:id="8648"/>
    <w:bookmarkStart w:name="z8661" w:id="8649"/>
    <w:p>
      <w:pPr>
        <w:spacing w:after="0"/>
        <w:ind w:left="0"/>
        <w:jc w:val="both"/>
      </w:pPr>
      <w:r>
        <w:rPr>
          <w:rFonts w:ascii="Times New Roman"/>
          <w:b w:val="false"/>
          <w:i w:val="false"/>
          <w:color w:val="000000"/>
          <w:sz w:val="28"/>
        </w:rPr>
        <w:t>
      30) тороидальді трансформаторлар, трансформаторлардың жиналған катушкалары және арнайы мақсаттағы басқа түйіндер - компаунд құю (құю, вакуумдеу, компаундты қалыптарда полимерлеу, қабыршақтар мен көпіршіктерді бітеу, компаундты қажетіне қарай алып тастау);</w:t>
      </w:r>
    </w:p>
    <w:bookmarkEnd w:id="8649"/>
    <w:bookmarkStart w:name="z8662" w:id="8650"/>
    <w:p>
      <w:pPr>
        <w:spacing w:after="0"/>
        <w:ind w:left="0"/>
        <w:jc w:val="both"/>
      </w:pPr>
      <w:r>
        <w:rPr>
          <w:rFonts w:ascii="Times New Roman"/>
          <w:b w:val="false"/>
          <w:i w:val="false"/>
          <w:color w:val="000000"/>
          <w:sz w:val="28"/>
        </w:rPr>
        <w:t>
      31) ультрадыбыстық ұстау желілері – сіңіруші құрам мен қорғаныш қабатты жағу;</w:t>
      </w:r>
    </w:p>
    <w:bookmarkEnd w:id="8650"/>
    <w:bookmarkStart w:name="z8663" w:id="8651"/>
    <w:p>
      <w:pPr>
        <w:spacing w:after="0"/>
        <w:ind w:left="0"/>
        <w:jc w:val="both"/>
      </w:pPr>
      <w:r>
        <w:rPr>
          <w:rFonts w:ascii="Times New Roman"/>
          <w:b w:val="false"/>
          <w:i w:val="false"/>
          <w:color w:val="000000"/>
          <w:sz w:val="28"/>
        </w:rPr>
        <w:t>
      эпоксидті шайыр негізіндегі компаунды құю;</w:t>
      </w:r>
    </w:p>
    <w:bookmarkEnd w:id="8651"/>
    <w:bookmarkStart w:name="z8664" w:id="8652"/>
    <w:p>
      <w:pPr>
        <w:spacing w:after="0"/>
        <w:ind w:left="0"/>
        <w:jc w:val="both"/>
      </w:pPr>
      <w:r>
        <w:rPr>
          <w:rFonts w:ascii="Times New Roman"/>
          <w:b w:val="false"/>
          <w:i w:val="false"/>
          <w:color w:val="000000"/>
          <w:sz w:val="28"/>
        </w:rPr>
        <w:t>
      32) фаза айналдырғыштар - герметикалау;</w:t>
      </w:r>
    </w:p>
    <w:bookmarkEnd w:id="8652"/>
    <w:bookmarkStart w:name="z8665" w:id="8653"/>
    <w:p>
      <w:pPr>
        <w:spacing w:after="0"/>
        <w:ind w:left="0"/>
        <w:jc w:val="both"/>
      </w:pPr>
      <w:r>
        <w:rPr>
          <w:rFonts w:ascii="Times New Roman"/>
          <w:b w:val="false"/>
          <w:i w:val="false"/>
          <w:color w:val="000000"/>
          <w:sz w:val="28"/>
        </w:rPr>
        <w:t>
      33) шиналар - эпоксидті желіммен жабыстыру.</w:t>
      </w:r>
    </w:p>
    <w:bookmarkEnd w:id="8653"/>
    <w:bookmarkStart w:name="z8666" w:id="8654"/>
    <w:p>
      <w:pPr>
        <w:spacing w:after="0"/>
        <w:ind w:left="0"/>
        <w:jc w:val="left"/>
      </w:pPr>
      <w:r>
        <w:rPr>
          <w:rFonts w:ascii="Times New Roman"/>
          <w:b/>
          <w:i w:val="false"/>
          <w:color w:val="000000"/>
        </w:rPr>
        <w:t xml:space="preserve"> 60-параграф. Компаунд құюшы, 4-разряд</w:t>
      </w:r>
    </w:p>
    <w:bookmarkEnd w:id="8654"/>
    <w:bookmarkStart w:name="z8667" w:id="8655"/>
    <w:p>
      <w:pPr>
        <w:spacing w:after="0"/>
        <w:ind w:left="0"/>
        <w:jc w:val="both"/>
      </w:pPr>
      <w:r>
        <w:rPr>
          <w:rFonts w:ascii="Times New Roman"/>
          <w:b w:val="false"/>
          <w:i w:val="false"/>
          <w:color w:val="000000"/>
          <w:sz w:val="28"/>
        </w:rPr>
        <w:t>
      1027. Жұмыс сипаттамасы:</w:t>
      </w:r>
    </w:p>
    <w:bookmarkEnd w:id="8655"/>
    <w:bookmarkStart w:name="z8668" w:id="8656"/>
    <w:p>
      <w:pPr>
        <w:spacing w:after="0"/>
        <w:ind w:left="0"/>
        <w:jc w:val="both"/>
      </w:pPr>
      <w:r>
        <w:rPr>
          <w:rFonts w:ascii="Times New Roman"/>
          <w:b w:val="false"/>
          <w:i w:val="false"/>
          <w:color w:val="000000"/>
          <w:sz w:val="28"/>
        </w:rPr>
        <w:t>
      күрделі тораптардың және қабылдау шарттары ерекше бұйымдардың, тәжірибелі және эксперименталды үлгілердің бетіне белгіленген өлшемді жабын алу үшін дозалау тамшыларын нақты сақтай отырып компаундты қолмен құю процессін жүргізу;</w:t>
      </w:r>
    </w:p>
    <w:bookmarkEnd w:id="8656"/>
    <w:bookmarkStart w:name="z8669" w:id="8657"/>
    <w:p>
      <w:pPr>
        <w:spacing w:after="0"/>
        <w:ind w:left="0"/>
        <w:jc w:val="both"/>
      </w:pPr>
      <w:r>
        <w:rPr>
          <w:rFonts w:ascii="Times New Roman"/>
          <w:b w:val="false"/>
          <w:i w:val="false"/>
          <w:color w:val="000000"/>
          <w:sz w:val="28"/>
        </w:rPr>
        <w:t>
      арнайы құрылғылардың көмегімен қорғаныш қабатын жағу процессінде белгіленген температураны сақтау;</w:t>
      </w:r>
    </w:p>
    <w:bookmarkEnd w:id="8657"/>
    <w:bookmarkStart w:name="z8670" w:id="8658"/>
    <w:p>
      <w:pPr>
        <w:spacing w:after="0"/>
        <w:ind w:left="0"/>
        <w:jc w:val="both"/>
      </w:pPr>
      <w:r>
        <w:rPr>
          <w:rFonts w:ascii="Times New Roman"/>
          <w:b w:val="false"/>
          <w:i w:val="false"/>
          <w:color w:val="000000"/>
          <w:sz w:val="28"/>
        </w:rPr>
        <w:t>
      аспаптарды автоматтандырылған желілі құю машиналарында құю;</w:t>
      </w:r>
    </w:p>
    <w:bookmarkEnd w:id="8658"/>
    <w:bookmarkStart w:name="z8671" w:id="8659"/>
    <w:p>
      <w:pPr>
        <w:spacing w:after="0"/>
        <w:ind w:left="0"/>
        <w:jc w:val="both"/>
      </w:pPr>
      <w:r>
        <w:rPr>
          <w:rFonts w:ascii="Times New Roman"/>
          <w:b w:val="false"/>
          <w:i w:val="false"/>
          <w:color w:val="000000"/>
          <w:sz w:val="28"/>
        </w:rPr>
        <w:t>
      сұйық кристалл қоспаны құю және күрделі құрылымды және тәжірибелі үлгілі сұйық кристалл индикаторларды герметикалау;</w:t>
      </w:r>
    </w:p>
    <w:bookmarkEnd w:id="8659"/>
    <w:bookmarkStart w:name="z8672" w:id="8660"/>
    <w:p>
      <w:pPr>
        <w:spacing w:after="0"/>
        <w:ind w:left="0"/>
        <w:jc w:val="both"/>
      </w:pPr>
      <w:r>
        <w:rPr>
          <w:rFonts w:ascii="Times New Roman"/>
          <w:b w:val="false"/>
          <w:i w:val="false"/>
          <w:color w:val="000000"/>
          <w:sz w:val="28"/>
        </w:rPr>
        <w:t>
      жабдыққа қызмет көрсету және оны күту;</w:t>
      </w:r>
    </w:p>
    <w:bookmarkEnd w:id="8660"/>
    <w:bookmarkStart w:name="z8673" w:id="8661"/>
    <w:p>
      <w:pPr>
        <w:spacing w:after="0"/>
        <w:ind w:left="0"/>
        <w:jc w:val="both"/>
      </w:pPr>
      <w:r>
        <w:rPr>
          <w:rFonts w:ascii="Times New Roman"/>
          <w:b w:val="false"/>
          <w:i w:val="false"/>
          <w:color w:val="000000"/>
          <w:sz w:val="28"/>
        </w:rPr>
        <w:t>
      жекелеген тораптарды және жалпы автоматтандырылған желілі құю машиналарын реттеу;</w:t>
      </w:r>
    </w:p>
    <w:bookmarkEnd w:id="8661"/>
    <w:bookmarkStart w:name="z8674" w:id="8662"/>
    <w:p>
      <w:pPr>
        <w:spacing w:after="0"/>
        <w:ind w:left="0"/>
        <w:jc w:val="both"/>
      </w:pPr>
      <w:r>
        <w:rPr>
          <w:rFonts w:ascii="Times New Roman"/>
          <w:b w:val="false"/>
          <w:i w:val="false"/>
          <w:color w:val="000000"/>
          <w:sz w:val="28"/>
        </w:rPr>
        <w:t>
      қорғаныш қабаттың сапасы мен геометриялық өлшемдерін тексеру.</w:t>
      </w:r>
    </w:p>
    <w:bookmarkEnd w:id="8662"/>
    <w:bookmarkStart w:name="z8675" w:id="8663"/>
    <w:p>
      <w:pPr>
        <w:spacing w:after="0"/>
        <w:ind w:left="0"/>
        <w:jc w:val="both"/>
      </w:pPr>
      <w:r>
        <w:rPr>
          <w:rFonts w:ascii="Times New Roman"/>
          <w:b w:val="false"/>
          <w:i w:val="false"/>
          <w:color w:val="000000"/>
          <w:sz w:val="28"/>
        </w:rPr>
        <w:t>
      1028. Білуге тиіс:</w:t>
      </w:r>
    </w:p>
    <w:bookmarkEnd w:id="8663"/>
    <w:bookmarkStart w:name="z8676" w:id="8664"/>
    <w:p>
      <w:pPr>
        <w:spacing w:after="0"/>
        <w:ind w:left="0"/>
        <w:jc w:val="both"/>
      </w:pPr>
      <w:r>
        <w:rPr>
          <w:rFonts w:ascii="Times New Roman"/>
          <w:b w:val="false"/>
          <w:i w:val="false"/>
          <w:color w:val="000000"/>
          <w:sz w:val="28"/>
        </w:rPr>
        <w:t>
      құю машиналарының түрлі модельдерінің құрылысы және оларға қызмет көрсету тәртібі;</w:t>
      </w:r>
    </w:p>
    <w:bookmarkEnd w:id="8664"/>
    <w:bookmarkStart w:name="z8677" w:id="8665"/>
    <w:p>
      <w:pPr>
        <w:spacing w:after="0"/>
        <w:ind w:left="0"/>
        <w:jc w:val="both"/>
      </w:pPr>
      <w:r>
        <w:rPr>
          <w:rFonts w:ascii="Times New Roman"/>
          <w:b w:val="false"/>
          <w:i w:val="false"/>
          <w:color w:val="000000"/>
          <w:sz w:val="28"/>
        </w:rPr>
        <w:t>
      қызмет көрсетілетін жабдықтың кинематикасы, электр схемасы, баптау және дәлме-дәлдігін тексеру тәртібі;</w:t>
      </w:r>
    </w:p>
    <w:bookmarkEnd w:id="8665"/>
    <w:bookmarkStart w:name="z8678" w:id="8666"/>
    <w:p>
      <w:pPr>
        <w:spacing w:after="0"/>
        <w:ind w:left="0"/>
        <w:jc w:val="both"/>
      </w:pPr>
      <w:r>
        <w:rPr>
          <w:rFonts w:ascii="Times New Roman"/>
          <w:b w:val="false"/>
          <w:i w:val="false"/>
          <w:color w:val="000000"/>
          <w:sz w:val="28"/>
        </w:rPr>
        <w:t>
      бақылау-өлшеу құралдары мен аспаптардың құрылысы, мақсаты мен қолданылу шарттары;</w:t>
      </w:r>
    </w:p>
    <w:bookmarkEnd w:id="8666"/>
    <w:bookmarkStart w:name="z8679" w:id="8667"/>
    <w:p>
      <w:pPr>
        <w:spacing w:after="0"/>
        <w:ind w:left="0"/>
        <w:jc w:val="both"/>
      </w:pPr>
      <w:r>
        <w:rPr>
          <w:rFonts w:ascii="Times New Roman"/>
          <w:b w:val="false"/>
          <w:i w:val="false"/>
          <w:color w:val="000000"/>
          <w:sz w:val="28"/>
        </w:rPr>
        <w:t>
      композиция қабаты қатайған кездегі ақаулықтардың түрлері мен себептері.</w:t>
      </w:r>
    </w:p>
    <w:bookmarkEnd w:id="8667"/>
    <w:bookmarkStart w:name="z8680" w:id="8668"/>
    <w:p>
      <w:pPr>
        <w:spacing w:after="0"/>
        <w:ind w:left="0"/>
        <w:jc w:val="both"/>
      </w:pPr>
      <w:r>
        <w:rPr>
          <w:rFonts w:ascii="Times New Roman"/>
          <w:b w:val="false"/>
          <w:i w:val="false"/>
          <w:color w:val="000000"/>
          <w:sz w:val="28"/>
        </w:rPr>
        <w:t>
      1029. Жұмыс үлгілері:</w:t>
      </w:r>
    </w:p>
    <w:bookmarkEnd w:id="8668"/>
    <w:bookmarkStart w:name="z8681" w:id="8669"/>
    <w:p>
      <w:pPr>
        <w:spacing w:after="0"/>
        <w:ind w:left="0"/>
        <w:jc w:val="both"/>
      </w:pPr>
      <w:r>
        <w:rPr>
          <w:rFonts w:ascii="Times New Roman"/>
          <w:b w:val="false"/>
          <w:i w:val="false"/>
          <w:color w:val="000000"/>
          <w:sz w:val="28"/>
        </w:rPr>
        <w:t>
      1) гибридті-пленкалы схемаларға арналған импульсті микротрансформаторлардың блоктары – құю әдісі арқылы компаундпен герметикалау;</w:t>
      </w:r>
    </w:p>
    <w:bookmarkEnd w:id="8669"/>
    <w:bookmarkStart w:name="z8682" w:id="8670"/>
    <w:p>
      <w:pPr>
        <w:spacing w:after="0"/>
        <w:ind w:left="0"/>
        <w:jc w:val="both"/>
      </w:pPr>
      <w:r>
        <w:rPr>
          <w:rFonts w:ascii="Times New Roman"/>
          <w:b w:val="false"/>
          <w:i w:val="false"/>
          <w:color w:val="000000"/>
          <w:sz w:val="28"/>
        </w:rPr>
        <w:t>
      2) шағын көлемді өте жоғары жиілік генераторлары - эпоксидті желім құю (аспаптың барлық жеріне құю);</w:t>
      </w:r>
    </w:p>
    <w:bookmarkEnd w:id="8670"/>
    <w:bookmarkStart w:name="z8683" w:id="8671"/>
    <w:p>
      <w:pPr>
        <w:spacing w:after="0"/>
        <w:ind w:left="0"/>
        <w:jc w:val="both"/>
      </w:pPr>
      <w:r>
        <w:rPr>
          <w:rFonts w:ascii="Times New Roman"/>
          <w:b w:val="false"/>
          <w:i w:val="false"/>
          <w:color w:val="000000"/>
          <w:sz w:val="28"/>
        </w:rPr>
        <w:t>
      3) жоғары жиілікті генератор - герметикалау;</w:t>
      </w:r>
    </w:p>
    <w:bookmarkEnd w:id="8671"/>
    <w:bookmarkStart w:name="z8684" w:id="8672"/>
    <w:p>
      <w:pPr>
        <w:spacing w:after="0"/>
        <w:ind w:left="0"/>
        <w:jc w:val="both"/>
      </w:pPr>
      <w:r>
        <w:rPr>
          <w:rFonts w:ascii="Times New Roman"/>
          <w:b w:val="false"/>
          <w:i w:val="false"/>
          <w:color w:val="000000"/>
          <w:sz w:val="28"/>
        </w:rPr>
        <w:t>
      4) "ФГС-З" типті магнит басұшы - құю;</w:t>
      </w:r>
    </w:p>
    <w:bookmarkEnd w:id="8672"/>
    <w:bookmarkStart w:name="z8685" w:id="8673"/>
    <w:p>
      <w:pPr>
        <w:spacing w:after="0"/>
        <w:ind w:left="0"/>
        <w:jc w:val="both"/>
      </w:pPr>
      <w:r>
        <w:rPr>
          <w:rFonts w:ascii="Times New Roman"/>
          <w:b w:val="false"/>
          <w:i w:val="false"/>
          <w:color w:val="000000"/>
          <w:sz w:val="28"/>
        </w:rPr>
        <w:t>
      5) "ФГЗ4-1" типті дыбыстық феррит басұшы – экранды жапсыру;</w:t>
      </w:r>
    </w:p>
    <w:bookmarkEnd w:id="8673"/>
    <w:bookmarkStart w:name="z8686" w:id="8674"/>
    <w:p>
      <w:pPr>
        <w:spacing w:after="0"/>
        <w:ind w:left="0"/>
        <w:jc w:val="both"/>
      </w:pPr>
      <w:r>
        <w:rPr>
          <w:rFonts w:ascii="Times New Roman"/>
          <w:b w:val="false"/>
          <w:i w:val="false"/>
          <w:color w:val="000000"/>
          <w:sz w:val="28"/>
        </w:rPr>
        <w:t>
      6) жартылай өткізгіштік шағын көлемді диодтар, ақпаратты бейнелейтін индикаторлық аспаптар - селикон компаундты қолмен жағу арқылы герметикалау;</w:t>
      </w:r>
    </w:p>
    <w:bookmarkEnd w:id="8674"/>
    <w:bookmarkStart w:name="z8687" w:id="8675"/>
    <w:p>
      <w:pPr>
        <w:spacing w:after="0"/>
        <w:ind w:left="0"/>
        <w:jc w:val="both"/>
      </w:pPr>
      <w:r>
        <w:rPr>
          <w:rFonts w:ascii="Times New Roman"/>
          <w:b w:val="false"/>
          <w:i w:val="false"/>
          <w:color w:val="000000"/>
          <w:sz w:val="28"/>
        </w:rPr>
        <w:t>
      7) "Малютка", "Плоский дроссель", "Потенциал", "ГИМ", өте жоғары жиілік типті бұйымдар - компаунд құю;</w:t>
      </w:r>
    </w:p>
    <w:bookmarkEnd w:id="8675"/>
    <w:bookmarkStart w:name="z8688" w:id="8676"/>
    <w:p>
      <w:pPr>
        <w:spacing w:after="0"/>
        <w:ind w:left="0"/>
        <w:jc w:val="both"/>
      </w:pPr>
      <w:r>
        <w:rPr>
          <w:rFonts w:ascii="Times New Roman"/>
          <w:b w:val="false"/>
          <w:i w:val="false"/>
          <w:color w:val="000000"/>
          <w:sz w:val="28"/>
        </w:rPr>
        <w:t>
      8) оқшаулағыштар - компаунд құю;</w:t>
      </w:r>
    </w:p>
    <w:bookmarkEnd w:id="8676"/>
    <w:bookmarkStart w:name="z8689" w:id="8677"/>
    <w:p>
      <w:pPr>
        <w:spacing w:after="0"/>
        <w:ind w:left="0"/>
        <w:jc w:val="both"/>
      </w:pPr>
      <w:r>
        <w:rPr>
          <w:rFonts w:ascii="Times New Roman"/>
          <w:b w:val="false"/>
          <w:i w:val="false"/>
          <w:color w:val="000000"/>
          <w:sz w:val="28"/>
        </w:rPr>
        <w:t>
      9) "Габарит" типті бұйымдар – қаптау;</w:t>
      </w:r>
    </w:p>
    <w:bookmarkEnd w:id="8677"/>
    <w:bookmarkStart w:name="z8690" w:id="8678"/>
    <w:p>
      <w:pPr>
        <w:spacing w:after="0"/>
        <w:ind w:left="0"/>
        <w:jc w:val="both"/>
      </w:pPr>
      <w:r>
        <w:rPr>
          <w:rFonts w:ascii="Times New Roman"/>
          <w:b w:val="false"/>
          <w:i w:val="false"/>
          <w:color w:val="000000"/>
          <w:sz w:val="28"/>
        </w:rPr>
        <w:t>
      10) индикаторлық аспаптар, оның ішінде сандық-дыбыстық - компаундпен герметикалау, сұйық кристалл қоспамен толтыру;</w:t>
      </w:r>
    </w:p>
    <w:bookmarkEnd w:id="8678"/>
    <w:bookmarkStart w:name="z8691" w:id="8679"/>
    <w:p>
      <w:pPr>
        <w:spacing w:after="0"/>
        <w:ind w:left="0"/>
        <w:jc w:val="both"/>
      </w:pPr>
      <w:r>
        <w:rPr>
          <w:rFonts w:ascii="Times New Roman"/>
          <w:b w:val="false"/>
          <w:i w:val="false"/>
          <w:color w:val="000000"/>
          <w:sz w:val="28"/>
        </w:rPr>
        <w:t>
      11) корпустағы интегралдық құрылғылар - компаундпен герметикалау;</w:t>
      </w:r>
    </w:p>
    <w:bookmarkEnd w:id="8679"/>
    <w:bookmarkStart w:name="z8692" w:id="8680"/>
    <w:p>
      <w:pPr>
        <w:spacing w:after="0"/>
        <w:ind w:left="0"/>
        <w:jc w:val="both"/>
      </w:pPr>
      <w:r>
        <w:rPr>
          <w:rFonts w:ascii="Times New Roman"/>
          <w:b w:val="false"/>
          <w:i w:val="false"/>
          <w:color w:val="000000"/>
          <w:sz w:val="28"/>
        </w:rPr>
        <w:t>
      12) магнитпен басқарылатын байланыстар - дәнекерді компаундпен құю;</w:t>
      </w:r>
    </w:p>
    <w:bookmarkEnd w:id="8680"/>
    <w:bookmarkStart w:name="z8693" w:id="8681"/>
    <w:p>
      <w:pPr>
        <w:spacing w:after="0"/>
        <w:ind w:left="0"/>
        <w:jc w:val="both"/>
      </w:pPr>
      <w:r>
        <w:rPr>
          <w:rFonts w:ascii="Times New Roman"/>
          <w:b w:val="false"/>
          <w:i w:val="false"/>
          <w:color w:val="000000"/>
          <w:sz w:val="28"/>
        </w:rPr>
        <w:t>
      13) конденсаторлар – құю басұштары мен автоматта құю;</w:t>
      </w:r>
    </w:p>
    <w:bookmarkEnd w:id="8681"/>
    <w:bookmarkStart w:name="z8694" w:id="8682"/>
    <w:p>
      <w:pPr>
        <w:spacing w:after="0"/>
        <w:ind w:left="0"/>
        <w:jc w:val="both"/>
      </w:pPr>
      <w:r>
        <w:rPr>
          <w:rFonts w:ascii="Times New Roman"/>
          <w:b w:val="false"/>
          <w:i w:val="false"/>
          <w:color w:val="000000"/>
          <w:sz w:val="28"/>
        </w:rPr>
        <w:t>
      14) кристалдар – корпуссыз жинақтаған кезде компаундты микроскоппен қарап құю;</w:t>
      </w:r>
    </w:p>
    <w:bookmarkEnd w:id="8682"/>
    <w:bookmarkStart w:name="z8695" w:id="8683"/>
    <w:p>
      <w:pPr>
        <w:spacing w:after="0"/>
        <w:ind w:left="0"/>
        <w:jc w:val="both"/>
      </w:pPr>
      <w:r>
        <w:rPr>
          <w:rFonts w:ascii="Times New Roman"/>
          <w:b w:val="false"/>
          <w:i w:val="false"/>
          <w:color w:val="000000"/>
          <w:sz w:val="28"/>
        </w:rPr>
        <w:t>
      15) ультрадыбыстық кідірту желісі – құю;</w:t>
      </w:r>
    </w:p>
    <w:bookmarkEnd w:id="8683"/>
    <w:bookmarkStart w:name="z8696" w:id="8684"/>
    <w:p>
      <w:pPr>
        <w:spacing w:after="0"/>
        <w:ind w:left="0"/>
        <w:jc w:val="both"/>
      </w:pPr>
      <w:r>
        <w:rPr>
          <w:rFonts w:ascii="Times New Roman"/>
          <w:b w:val="false"/>
          <w:i w:val="false"/>
          <w:color w:val="000000"/>
          <w:sz w:val="28"/>
        </w:rPr>
        <w:t>
      16) магниттер мен бөлшектер - пластмассаларға құю;</w:t>
      </w:r>
    </w:p>
    <w:bookmarkEnd w:id="8684"/>
    <w:bookmarkStart w:name="z8697" w:id="8685"/>
    <w:p>
      <w:pPr>
        <w:spacing w:after="0"/>
        <w:ind w:left="0"/>
        <w:jc w:val="both"/>
      </w:pPr>
      <w:r>
        <w:rPr>
          <w:rFonts w:ascii="Times New Roman"/>
          <w:b w:val="false"/>
          <w:i w:val="false"/>
          <w:color w:val="000000"/>
          <w:sz w:val="28"/>
        </w:rPr>
        <w:t>
      17) микросхемалар - нығыз-композициямен герметикалау, кристалды компаундпен қорғау;</w:t>
      </w:r>
    </w:p>
    <w:bookmarkEnd w:id="8685"/>
    <w:bookmarkStart w:name="z8698" w:id="8686"/>
    <w:p>
      <w:pPr>
        <w:spacing w:after="0"/>
        <w:ind w:left="0"/>
        <w:jc w:val="both"/>
      </w:pPr>
      <w:r>
        <w:rPr>
          <w:rFonts w:ascii="Times New Roman"/>
          <w:b w:val="false"/>
          <w:i w:val="false"/>
          <w:color w:val="000000"/>
          <w:sz w:val="28"/>
        </w:rPr>
        <w:t>
      18) гибридті-пленкалы схемаларға арналған микротрансформаторлар - герметикалау;</w:t>
      </w:r>
    </w:p>
    <w:bookmarkEnd w:id="8686"/>
    <w:bookmarkStart w:name="z8699" w:id="8687"/>
    <w:p>
      <w:pPr>
        <w:spacing w:after="0"/>
        <w:ind w:left="0"/>
        <w:jc w:val="both"/>
      </w:pPr>
      <w:r>
        <w:rPr>
          <w:rFonts w:ascii="Times New Roman"/>
          <w:b w:val="false"/>
          <w:i w:val="false"/>
          <w:color w:val="000000"/>
          <w:sz w:val="28"/>
        </w:rPr>
        <w:t>
      19) феррит және қыш пластиналар - қимасы 10 миллиметр дейінгі толқынжол арматураны жапсыру;</w:t>
      </w:r>
    </w:p>
    <w:bookmarkEnd w:id="8687"/>
    <w:bookmarkStart w:name="z8700" w:id="8688"/>
    <w:p>
      <w:pPr>
        <w:spacing w:after="0"/>
        <w:ind w:left="0"/>
        <w:jc w:val="both"/>
      </w:pPr>
      <w:r>
        <w:rPr>
          <w:rFonts w:ascii="Times New Roman"/>
          <w:b w:val="false"/>
          <w:i w:val="false"/>
          <w:color w:val="000000"/>
          <w:sz w:val="28"/>
        </w:rPr>
        <w:t>
      20) баспа платтары - өлшемдік жасырушы жабынды және таңбалау белгілерін жағу;</w:t>
      </w:r>
    </w:p>
    <w:bookmarkEnd w:id="8688"/>
    <w:bookmarkStart w:name="z8701" w:id="8689"/>
    <w:p>
      <w:pPr>
        <w:spacing w:after="0"/>
        <w:ind w:left="0"/>
        <w:jc w:val="both"/>
      </w:pPr>
      <w:r>
        <w:rPr>
          <w:rFonts w:ascii="Times New Roman"/>
          <w:b w:val="false"/>
          <w:i w:val="false"/>
          <w:color w:val="000000"/>
          <w:sz w:val="28"/>
        </w:rPr>
        <w:t>
      21) электр-оптикалық түрлендіргіш, фотоэлектрлік көбейткіш – күрделі қалыпқа құю;</w:t>
      </w:r>
    </w:p>
    <w:bookmarkEnd w:id="8689"/>
    <w:bookmarkStart w:name="z8702" w:id="8690"/>
    <w:p>
      <w:pPr>
        <w:spacing w:after="0"/>
        <w:ind w:left="0"/>
        <w:jc w:val="both"/>
      </w:pPr>
      <w:r>
        <w:rPr>
          <w:rFonts w:ascii="Times New Roman"/>
          <w:b w:val="false"/>
          <w:i w:val="false"/>
          <w:color w:val="000000"/>
          <w:sz w:val="28"/>
        </w:rPr>
        <w:t>
      22) жартылай өткізгішті корпуссыз аспаптар - эпоксидті шайырмен микроскоптан қарап құю;</w:t>
      </w:r>
    </w:p>
    <w:bookmarkEnd w:id="8690"/>
    <w:bookmarkStart w:name="z8703" w:id="8691"/>
    <w:p>
      <w:pPr>
        <w:spacing w:after="0"/>
        <w:ind w:left="0"/>
        <w:jc w:val="both"/>
      </w:pPr>
      <w:r>
        <w:rPr>
          <w:rFonts w:ascii="Times New Roman"/>
          <w:b w:val="false"/>
          <w:i w:val="false"/>
          <w:color w:val="000000"/>
          <w:sz w:val="28"/>
        </w:rPr>
        <w:t>
      23) радиокомпоненттер (орауыштар, трансформаторлар) – құю әдісі арқылы герметикалау;</w:t>
      </w:r>
    </w:p>
    <w:bookmarkEnd w:id="8691"/>
    <w:bookmarkStart w:name="z8704" w:id="8692"/>
    <w:p>
      <w:pPr>
        <w:spacing w:after="0"/>
        <w:ind w:left="0"/>
        <w:jc w:val="both"/>
      </w:pPr>
      <w:r>
        <w:rPr>
          <w:rFonts w:ascii="Times New Roman"/>
          <w:b w:val="false"/>
          <w:i w:val="false"/>
          <w:color w:val="000000"/>
          <w:sz w:val="28"/>
        </w:rPr>
        <w:t>
      24) резисторлар, түзеткіштер, индуктивті орауыш, датчиктер, жалпы өнеркәсіптік мақсаттағы магнит басұштар, арнайы аспаптар – компаунд құю;</w:t>
      </w:r>
    </w:p>
    <w:bookmarkEnd w:id="8692"/>
    <w:bookmarkStart w:name="z8705" w:id="8693"/>
    <w:p>
      <w:pPr>
        <w:spacing w:after="0"/>
        <w:ind w:left="0"/>
        <w:jc w:val="both"/>
      </w:pPr>
      <w:r>
        <w:rPr>
          <w:rFonts w:ascii="Times New Roman"/>
          <w:b w:val="false"/>
          <w:i w:val="false"/>
          <w:color w:val="000000"/>
          <w:sz w:val="28"/>
        </w:rPr>
        <w:t>
      25) жоғары вольтті бағана – ірі бөлігіне компаунд жағу;</w:t>
      </w:r>
    </w:p>
    <w:bookmarkEnd w:id="8693"/>
    <w:bookmarkStart w:name="z8706" w:id="8694"/>
    <w:p>
      <w:pPr>
        <w:spacing w:after="0"/>
        <w:ind w:left="0"/>
        <w:jc w:val="both"/>
      </w:pPr>
      <w:r>
        <w:rPr>
          <w:rFonts w:ascii="Times New Roman"/>
          <w:b w:val="false"/>
          <w:i w:val="false"/>
          <w:color w:val="000000"/>
          <w:sz w:val="28"/>
        </w:rPr>
        <w:t>
      26) трансформаторлар мен жоғары вольтті тороидальді орауыштар - компаунд құю;</w:t>
      </w:r>
    </w:p>
    <w:bookmarkEnd w:id="8694"/>
    <w:bookmarkStart w:name="z8707" w:id="8695"/>
    <w:p>
      <w:pPr>
        <w:spacing w:after="0"/>
        <w:ind w:left="0"/>
        <w:jc w:val="both"/>
      </w:pPr>
      <w:r>
        <w:rPr>
          <w:rFonts w:ascii="Times New Roman"/>
          <w:b w:val="false"/>
          <w:i w:val="false"/>
          <w:color w:val="000000"/>
          <w:sz w:val="28"/>
        </w:rPr>
        <w:t>
      27) күрделі пішінді жиналмалы торап - жапсыру;</w:t>
      </w:r>
    </w:p>
    <w:bookmarkEnd w:id="8695"/>
    <w:bookmarkStart w:name="z8708" w:id="8696"/>
    <w:p>
      <w:pPr>
        <w:spacing w:after="0"/>
        <w:ind w:left="0"/>
        <w:jc w:val="both"/>
      </w:pPr>
      <w:r>
        <w:rPr>
          <w:rFonts w:ascii="Times New Roman"/>
          <w:b w:val="false"/>
          <w:i w:val="false"/>
          <w:color w:val="000000"/>
          <w:sz w:val="28"/>
        </w:rPr>
        <w:t>
      28) жоғары вольтті тораптар, термостатикалық құрылғылар - пенополиуретан құю;</w:t>
      </w:r>
    </w:p>
    <w:bookmarkEnd w:id="8696"/>
    <w:bookmarkStart w:name="z8709" w:id="8697"/>
    <w:p>
      <w:pPr>
        <w:spacing w:after="0"/>
        <w:ind w:left="0"/>
        <w:jc w:val="both"/>
      </w:pPr>
      <w:r>
        <w:rPr>
          <w:rFonts w:ascii="Times New Roman"/>
          <w:b w:val="false"/>
          <w:i w:val="false"/>
          <w:color w:val="000000"/>
          <w:sz w:val="28"/>
        </w:rPr>
        <w:t>
      29) "СНП-4" типті электр дәнекерлер - компаунд құю.</w:t>
      </w:r>
    </w:p>
    <w:bookmarkEnd w:id="8697"/>
    <w:bookmarkStart w:name="z8710" w:id="8698"/>
    <w:p>
      <w:pPr>
        <w:spacing w:after="0"/>
        <w:ind w:left="0"/>
        <w:jc w:val="left"/>
      </w:pPr>
      <w:r>
        <w:rPr>
          <w:rFonts w:ascii="Times New Roman"/>
          <w:b/>
          <w:i w:val="false"/>
          <w:color w:val="000000"/>
        </w:rPr>
        <w:t xml:space="preserve"> 61-параграф. Құм бүркіп тазалау құрылғысыың операторы, 2-разряд</w:t>
      </w:r>
    </w:p>
    <w:bookmarkEnd w:id="8698"/>
    <w:bookmarkStart w:name="z8711" w:id="8699"/>
    <w:p>
      <w:pPr>
        <w:spacing w:after="0"/>
        <w:ind w:left="0"/>
        <w:jc w:val="both"/>
      </w:pPr>
      <w:r>
        <w:rPr>
          <w:rFonts w:ascii="Times New Roman"/>
          <w:b w:val="false"/>
          <w:i w:val="false"/>
          <w:color w:val="000000"/>
          <w:sz w:val="28"/>
        </w:rPr>
        <w:t>
      1030. Жұмыс сипаттамасы:</w:t>
      </w:r>
    </w:p>
    <w:bookmarkEnd w:id="8699"/>
    <w:bookmarkStart w:name="z8712" w:id="8700"/>
    <w:p>
      <w:pPr>
        <w:spacing w:after="0"/>
        <w:ind w:left="0"/>
        <w:jc w:val="both"/>
      </w:pPr>
      <w:r>
        <w:rPr>
          <w:rFonts w:ascii="Times New Roman"/>
          <w:b w:val="false"/>
          <w:i w:val="false"/>
          <w:color w:val="000000"/>
          <w:sz w:val="28"/>
        </w:rPr>
        <w:t>
      қарапайым пішінді бөлшектерді құм бүріккіш аппараттың көмегімен құм бүркіп өңдеу;</w:t>
      </w:r>
    </w:p>
    <w:bookmarkEnd w:id="8700"/>
    <w:bookmarkStart w:name="z8713" w:id="8701"/>
    <w:p>
      <w:pPr>
        <w:spacing w:after="0"/>
        <w:ind w:left="0"/>
        <w:jc w:val="both"/>
      </w:pPr>
      <w:r>
        <w:rPr>
          <w:rFonts w:ascii="Times New Roman"/>
          <w:b w:val="false"/>
          <w:i w:val="false"/>
          <w:color w:val="000000"/>
          <w:sz w:val="28"/>
        </w:rPr>
        <w:t>
      құм бүркіп тазалау үшін құм дайындау (тазалау, жуу, кептіру және өзгеде); құмды құм бүріккіш аппаратқа салу;</w:t>
      </w:r>
    </w:p>
    <w:bookmarkEnd w:id="8701"/>
    <w:bookmarkStart w:name="z8714" w:id="8702"/>
    <w:p>
      <w:pPr>
        <w:spacing w:after="0"/>
        <w:ind w:left="0"/>
        <w:jc w:val="both"/>
      </w:pPr>
      <w:r>
        <w:rPr>
          <w:rFonts w:ascii="Times New Roman"/>
          <w:b w:val="false"/>
          <w:i w:val="false"/>
          <w:color w:val="000000"/>
          <w:sz w:val="28"/>
        </w:rPr>
        <w:t>
      құм бүріккіш аппаратты тазалау және майлау.</w:t>
      </w:r>
    </w:p>
    <w:bookmarkEnd w:id="8702"/>
    <w:bookmarkStart w:name="z8715" w:id="8703"/>
    <w:p>
      <w:pPr>
        <w:spacing w:after="0"/>
        <w:ind w:left="0"/>
        <w:jc w:val="both"/>
      </w:pPr>
      <w:r>
        <w:rPr>
          <w:rFonts w:ascii="Times New Roman"/>
          <w:b w:val="false"/>
          <w:i w:val="false"/>
          <w:color w:val="000000"/>
          <w:sz w:val="28"/>
        </w:rPr>
        <w:t>
      1031. Білуге тиіс:</w:t>
      </w:r>
    </w:p>
    <w:bookmarkEnd w:id="8703"/>
    <w:bookmarkStart w:name="z8716" w:id="8704"/>
    <w:p>
      <w:pPr>
        <w:spacing w:after="0"/>
        <w:ind w:left="0"/>
        <w:jc w:val="both"/>
      </w:pPr>
      <w:r>
        <w:rPr>
          <w:rFonts w:ascii="Times New Roman"/>
          <w:b w:val="false"/>
          <w:i w:val="false"/>
          <w:color w:val="000000"/>
          <w:sz w:val="28"/>
        </w:rPr>
        <w:t>
      құм бүрку кезінде пайдаланылатын жабдықтардың, құрылғылардың құрылысы және қызмет көрсетуі туралы негізгі мәліметтер, оның негізгі бөліктерінің атауы мен мақсаты;</w:t>
      </w:r>
    </w:p>
    <w:bookmarkEnd w:id="8704"/>
    <w:bookmarkStart w:name="z8717" w:id="8705"/>
    <w:p>
      <w:pPr>
        <w:spacing w:after="0"/>
        <w:ind w:left="0"/>
        <w:jc w:val="both"/>
      </w:pPr>
      <w:r>
        <w:rPr>
          <w:rFonts w:ascii="Times New Roman"/>
          <w:b w:val="false"/>
          <w:i w:val="false"/>
          <w:color w:val="000000"/>
          <w:sz w:val="28"/>
        </w:rPr>
        <w:t>
      құм бүріккіш аппаратты құммен толтыру тәртібі;</w:t>
      </w:r>
    </w:p>
    <w:bookmarkEnd w:id="8705"/>
    <w:bookmarkStart w:name="z8718" w:id="8706"/>
    <w:p>
      <w:pPr>
        <w:spacing w:after="0"/>
        <w:ind w:left="0"/>
        <w:jc w:val="both"/>
      </w:pPr>
      <w:r>
        <w:rPr>
          <w:rFonts w:ascii="Times New Roman"/>
          <w:b w:val="false"/>
          <w:i w:val="false"/>
          <w:color w:val="000000"/>
          <w:sz w:val="28"/>
        </w:rPr>
        <w:t>
      құмды бөтен қоспалардан тазалау, жуу, кептіру тәсілдері.</w:t>
      </w:r>
    </w:p>
    <w:bookmarkEnd w:id="8706"/>
    <w:bookmarkStart w:name="z8719" w:id="8707"/>
    <w:p>
      <w:pPr>
        <w:spacing w:after="0"/>
        <w:ind w:left="0"/>
        <w:jc w:val="left"/>
      </w:pPr>
      <w:r>
        <w:rPr>
          <w:rFonts w:ascii="Times New Roman"/>
          <w:b/>
          <w:i w:val="false"/>
          <w:color w:val="000000"/>
        </w:rPr>
        <w:t xml:space="preserve"> 62-параграф. Құм бүркіп тазалау құрылғысыың операторы, 3-разряд</w:t>
      </w:r>
    </w:p>
    <w:bookmarkEnd w:id="8707"/>
    <w:bookmarkStart w:name="z8720" w:id="8708"/>
    <w:p>
      <w:pPr>
        <w:spacing w:after="0"/>
        <w:ind w:left="0"/>
        <w:jc w:val="both"/>
      </w:pPr>
      <w:r>
        <w:rPr>
          <w:rFonts w:ascii="Times New Roman"/>
          <w:b w:val="false"/>
          <w:i w:val="false"/>
          <w:color w:val="000000"/>
          <w:sz w:val="28"/>
        </w:rPr>
        <w:t>
      1032. Жұмыс сипаттамасы:</w:t>
      </w:r>
    </w:p>
    <w:bookmarkEnd w:id="8708"/>
    <w:bookmarkStart w:name="z8721" w:id="8709"/>
    <w:p>
      <w:pPr>
        <w:spacing w:after="0"/>
        <w:ind w:left="0"/>
        <w:jc w:val="both"/>
      </w:pPr>
      <w:r>
        <w:rPr>
          <w:rFonts w:ascii="Times New Roman"/>
          <w:b w:val="false"/>
          <w:i w:val="false"/>
          <w:color w:val="000000"/>
          <w:sz w:val="28"/>
        </w:rPr>
        <w:t>
      бөлшектерді құм бүркіп және гидро құм бүркіп өңдеу, оларды тығыз ауамен және кистьпен тазалау, ультрадыбыстық жуу және кептіру, құм бүрку кезінде ауаның жұмыс қысымын белгілеу және реттеу;</w:t>
      </w:r>
    </w:p>
    <w:bookmarkEnd w:id="8709"/>
    <w:bookmarkStart w:name="z8722" w:id="8710"/>
    <w:p>
      <w:pPr>
        <w:spacing w:after="0"/>
        <w:ind w:left="0"/>
        <w:jc w:val="both"/>
      </w:pPr>
      <w:r>
        <w:rPr>
          <w:rFonts w:ascii="Times New Roman"/>
          <w:b w:val="false"/>
          <w:i w:val="false"/>
          <w:color w:val="000000"/>
          <w:sz w:val="28"/>
        </w:rPr>
        <w:t>
      құм бүркуге арналған құмның сапасын тексеру және құмның жарамдылығын айқындау;</w:t>
      </w:r>
    </w:p>
    <w:bookmarkEnd w:id="8710"/>
    <w:bookmarkStart w:name="z8723" w:id="8711"/>
    <w:p>
      <w:pPr>
        <w:spacing w:after="0"/>
        <w:ind w:left="0"/>
        <w:jc w:val="both"/>
      </w:pPr>
      <w:r>
        <w:rPr>
          <w:rFonts w:ascii="Times New Roman"/>
          <w:b w:val="false"/>
          <w:i w:val="false"/>
          <w:color w:val="000000"/>
          <w:sz w:val="28"/>
        </w:rPr>
        <w:t>
      абразивті микро ұнтақты құм бүріккіш аппараттың бункеріне салу;</w:t>
      </w:r>
    </w:p>
    <w:bookmarkEnd w:id="8711"/>
    <w:bookmarkStart w:name="z8724" w:id="8712"/>
    <w:p>
      <w:pPr>
        <w:spacing w:after="0"/>
        <w:ind w:left="0"/>
        <w:jc w:val="both"/>
      </w:pPr>
      <w:r>
        <w:rPr>
          <w:rFonts w:ascii="Times New Roman"/>
          <w:b w:val="false"/>
          <w:i w:val="false"/>
          <w:color w:val="000000"/>
          <w:sz w:val="28"/>
        </w:rPr>
        <w:t>
      құм бүрку кезінде қолданылатын жабдықтар мен құрылғыларды жұмысқа дайындау, оларды баптау және жұмыс режимін реттеу.</w:t>
      </w:r>
    </w:p>
    <w:bookmarkEnd w:id="8712"/>
    <w:bookmarkStart w:name="z8725" w:id="8713"/>
    <w:p>
      <w:pPr>
        <w:spacing w:after="0"/>
        <w:ind w:left="0"/>
        <w:jc w:val="both"/>
      </w:pPr>
      <w:r>
        <w:rPr>
          <w:rFonts w:ascii="Times New Roman"/>
          <w:b w:val="false"/>
          <w:i w:val="false"/>
          <w:color w:val="000000"/>
          <w:sz w:val="28"/>
        </w:rPr>
        <w:t>
      1033. Білуге тиіс:</w:t>
      </w:r>
    </w:p>
    <w:bookmarkEnd w:id="8713"/>
    <w:bookmarkStart w:name="z8726" w:id="8714"/>
    <w:p>
      <w:pPr>
        <w:spacing w:after="0"/>
        <w:ind w:left="0"/>
        <w:jc w:val="both"/>
      </w:pPr>
      <w:r>
        <w:rPr>
          <w:rFonts w:ascii="Times New Roman"/>
          <w:b w:val="false"/>
          <w:i w:val="false"/>
          <w:color w:val="000000"/>
          <w:sz w:val="28"/>
        </w:rPr>
        <w:t>
      қызмет көрсетілетін жабдықтың жұмыс тәртібі;</w:t>
      </w:r>
    </w:p>
    <w:bookmarkEnd w:id="8714"/>
    <w:bookmarkStart w:name="z8727" w:id="8715"/>
    <w:p>
      <w:pPr>
        <w:spacing w:after="0"/>
        <w:ind w:left="0"/>
        <w:jc w:val="both"/>
      </w:pPr>
      <w:r>
        <w:rPr>
          <w:rFonts w:ascii="Times New Roman"/>
          <w:b w:val="false"/>
          <w:i w:val="false"/>
          <w:color w:val="000000"/>
          <w:sz w:val="28"/>
        </w:rPr>
        <w:t>
      құм бүріккіш, гидро- және микро бүріккіш аппараттардың көмегімен бастапқы өңдеу процессі;</w:t>
      </w:r>
    </w:p>
    <w:bookmarkEnd w:id="8715"/>
    <w:bookmarkStart w:name="z8728" w:id="8716"/>
    <w:p>
      <w:pPr>
        <w:spacing w:after="0"/>
        <w:ind w:left="0"/>
        <w:jc w:val="both"/>
      </w:pPr>
      <w:r>
        <w:rPr>
          <w:rFonts w:ascii="Times New Roman"/>
          <w:b w:val="false"/>
          <w:i w:val="false"/>
          <w:color w:val="000000"/>
          <w:sz w:val="28"/>
        </w:rPr>
        <w:t>
      құм бүрку үшін қолданылатын құрылғылардың мақсаты мен қолданылу шарттары;</w:t>
      </w:r>
    </w:p>
    <w:bookmarkEnd w:id="8716"/>
    <w:bookmarkStart w:name="z8729" w:id="8717"/>
    <w:p>
      <w:pPr>
        <w:spacing w:after="0"/>
        <w:ind w:left="0"/>
        <w:jc w:val="both"/>
      </w:pPr>
      <w:r>
        <w:rPr>
          <w:rFonts w:ascii="Times New Roman"/>
          <w:b w:val="false"/>
          <w:i w:val="false"/>
          <w:color w:val="000000"/>
          <w:sz w:val="28"/>
        </w:rPr>
        <w:t>
      құм бүріккіш аппаратты реттеу тәртібі;</w:t>
      </w:r>
    </w:p>
    <w:bookmarkEnd w:id="8717"/>
    <w:bookmarkStart w:name="z8730" w:id="8718"/>
    <w:p>
      <w:pPr>
        <w:spacing w:after="0"/>
        <w:ind w:left="0"/>
        <w:jc w:val="both"/>
      </w:pPr>
      <w:r>
        <w:rPr>
          <w:rFonts w:ascii="Times New Roman"/>
          <w:b w:val="false"/>
          <w:i w:val="false"/>
          <w:color w:val="000000"/>
          <w:sz w:val="28"/>
        </w:rPr>
        <w:t>
      құм бүркуге арналған құм сорттары, олардың абразивті қасиеттері;</w:t>
      </w:r>
    </w:p>
    <w:bookmarkEnd w:id="8718"/>
    <w:bookmarkStart w:name="z8731" w:id="8719"/>
    <w:p>
      <w:pPr>
        <w:spacing w:after="0"/>
        <w:ind w:left="0"/>
        <w:jc w:val="both"/>
      </w:pPr>
      <w:r>
        <w:rPr>
          <w:rFonts w:ascii="Times New Roman"/>
          <w:b w:val="false"/>
          <w:i w:val="false"/>
          <w:color w:val="000000"/>
          <w:sz w:val="28"/>
        </w:rPr>
        <w:t>
      құм бүріккіш өңдеудің мақсаты;</w:t>
      </w:r>
    </w:p>
    <w:bookmarkEnd w:id="8719"/>
    <w:bookmarkStart w:name="z8732" w:id="8720"/>
    <w:p>
      <w:pPr>
        <w:spacing w:after="0"/>
        <w:ind w:left="0"/>
        <w:jc w:val="both"/>
      </w:pPr>
      <w:r>
        <w:rPr>
          <w:rFonts w:ascii="Times New Roman"/>
          <w:b w:val="false"/>
          <w:i w:val="false"/>
          <w:color w:val="000000"/>
          <w:sz w:val="28"/>
        </w:rPr>
        <w:t>
      микро ұнтақтардың сорттары және оларды кептіру режимдері.</w:t>
      </w:r>
    </w:p>
    <w:bookmarkEnd w:id="8720"/>
    <w:bookmarkStart w:name="z8733" w:id="8721"/>
    <w:p>
      <w:pPr>
        <w:spacing w:after="0"/>
        <w:ind w:left="0"/>
        <w:jc w:val="both"/>
      </w:pPr>
      <w:r>
        <w:rPr>
          <w:rFonts w:ascii="Times New Roman"/>
          <w:b w:val="false"/>
          <w:i w:val="false"/>
          <w:color w:val="000000"/>
          <w:sz w:val="28"/>
        </w:rPr>
        <w:t>
      1034. Жұмыс үлгілері:</w:t>
      </w:r>
    </w:p>
    <w:bookmarkEnd w:id="8721"/>
    <w:bookmarkStart w:name="z8734" w:id="8722"/>
    <w:p>
      <w:pPr>
        <w:spacing w:after="0"/>
        <w:ind w:left="0"/>
        <w:jc w:val="both"/>
      </w:pPr>
      <w:r>
        <w:rPr>
          <w:rFonts w:ascii="Times New Roman"/>
          <w:b w:val="false"/>
          <w:i w:val="false"/>
          <w:color w:val="000000"/>
          <w:sz w:val="28"/>
        </w:rPr>
        <w:t>
      1) мөлшері "1010 х 505 х 0,8" миллиметр дейінгі алюминий қаңылтырлар - гидро құм бүріккіш аппаратта өңдеу;</w:t>
      </w:r>
    </w:p>
    <w:bookmarkEnd w:id="8722"/>
    <w:bookmarkStart w:name="z8735" w:id="8723"/>
    <w:p>
      <w:pPr>
        <w:spacing w:after="0"/>
        <w:ind w:left="0"/>
        <w:jc w:val="both"/>
      </w:pPr>
      <w:r>
        <w:rPr>
          <w:rFonts w:ascii="Times New Roman"/>
          <w:b w:val="false"/>
          <w:i w:val="false"/>
          <w:color w:val="000000"/>
          <w:sz w:val="28"/>
        </w:rPr>
        <w:t>
      2) мөлшері 0,12 х105 миллиметр және "0,04 х 105" миллиметр орамадағы алюминий фольга - гидро құм бүріккіш аппаратта өңдеу;</w:t>
      </w:r>
    </w:p>
    <w:bookmarkEnd w:id="8723"/>
    <w:bookmarkStart w:name="z8736" w:id="8724"/>
    <w:p>
      <w:pPr>
        <w:spacing w:after="0"/>
        <w:ind w:left="0"/>
        <w:jc w:val="both"/>
      </w:pPr>
      <w:r>
        <w:rPr>
          <w:rFonts w:ascii="Times New Roman"/>
          <w:b w:val="false"/>
          <w:i w:val="false"/>
          <w:color w:val="000000"/>
          <w:sz w:val="28"/>
        </w:rPr>
        <w:t>
      3) кварц ұстағыштардың шықпалары - құм бүріккіш аппараттың көмегімен тазалау;</w:t>
      </w:r>
    </w:p>
    <w:bookmarkEnd w:id="8724"/>
    <w:bookmarkStart w:name="z8737" w:id="8725"/>
    <w:p>
      <w:pPr>
        <w:spacing w:after="0"/>
        <w:ind w:left="0"/>
        <w:jc w:val="both"/>
      </w:pPr>
      <w:r>
        <w:rPr>
          <w:rFonts w:ascii="Times New Roman"/>
          <w:b w:val="false"/>
          <w:i w:val="false"/>
          <w:color w:val="000000"/>
          <w:sz w:val="28"/>
        </w:rPr>
        <w:t>
      4) малта тас және пьезокварц - құм бүріккіш аппаратта толық өңдеу;</w:t>
      </w:r>
    </w:p>
    <w:bookmarkEnd w:id="8725"/>
    <w:bookmarkStart w:name="z8738" w:id="8726"/>
    <w:p>
      <w:pPr>
        <w:spacing w:after="0"/>
        <w:ind w:left="0"/>
        <w:jc w:val="both"/>
      </w:pPr>
      <w:r>
        <w:rPr>
          <w:rFonts w:ascii="Times New Roman"/>
          <w:b w:val="false"/>
          <w:i w:val="false"/>
          <w:color w:val="000000"/>
          <w:sz w:val="28"/>
        </w:rPr>
        <w:t>
      5) экрандағы бұралған жұп арналған қыш бөлшектер - құм бүріккіш аппаратта өңдеу;</w:t>
      </w:r>
    </w:p>
    <w:bookmarkEnd w:id="8726"/>
    <w:bookmarkStart w:name="z8739" w:id="8727"/>
    <w:p>
      <w:pPr>
        <w:spacing w:after="0"/>
        <w:ind w:left="0"/>
        <w:jc w:val="both"/>
      </w:pPr>
      <w:r>
        <w:rPr>
          <w:rFonts w:ascii="Times New Roman"/>
          <w:b w:val="false"/>
          <w:i w:val="false"/>
          <w:color w:val="000000"/>
          <w:sz w:val="28"/>
        </w:rPr>
        <w:t>
      6) бөлшектерді күйдіруге арналған қайықшалар, контактілі серіппелерді гальваникалық қаптауға арналған монтаж аспалары - құм бүркіп өңдеу;</w:t>
      </w:r>
    </w:p>
    <w:bookmarkEnd w:id="8727"/>
    <w:bookmarkStart w:name="z8740" w:id="8728"/>
    <w:p>
      <w:pPr>
        <w:spacing w:after="0"/>
        <w:ind w:left="0"/>
        <w:jc w:val="both"/>
      </w:pPr>
      <w:r>
        <w:rPr>
          <w:rFonts w:ascii="Times New Roman"/>
          <w:b w:val="false"/>
          <w:i w:val="false"/>
          <w:color w:val="000000"/>
          <w:sz w:val="28"/>
        </w:rPr>
        <w:t>
      7) гетинакс, текстолит және шыны текстолиттен жасалған әртүрлі пішінді платалар – бастапқы құм бүркіп өңдеу;</w:t>
      </w:r>
    </w:p>
    <w:bookmarkEnd w:id="8728"/>
    <w:bookmarkStart w:name="z8741" w:id="8729"/>
    <w:p>
      <w:pPr>
        <w:spacing w:after="0"/>
        <w:ind w:left="0"/>
        <w:jc w:val="both"/>
      </w:pPr>
      <w:r>
        <w:rPr>
          <w:rFonts w:ascii="Times New Roman"/>
          <w:b w:val="false"/>
          <w:i w:val="false"/>
          <w:color w:val="000000"/>
          <w:sz w:val="28"/>
        </w:rPr>
        <w:t>
      8) әртүрлі пішінді палаталар – микро құм бүріккіш аппаратта толық өңдеу;</w:t>
      </w:r>
    </w:p>
    <w:bookmarkEnd w:id="8729"/>
    <w:bookmarkStart w:name="z8742" w:id="8730"/>
    <w:p>
      <w:pPr>
        <w:spacing w:after="0"/>
        <w:ind w:left="0"/>
        <w:jc w:val="both"/>
      </w:pPr>
      <w:r>
        <w:rPr>
          <w:rFonts w:ascii="Times New Roman"/>
          <w:b w:val="false"/>
          <w:i w:val="false"/>
          <w:color w:val="000000"/>
          <w:sz w:val="28"/>
        </w:rPr>
        <w:t>
      9) органикалық шыны мен түтіктерден жасалған платалар - толық өңдеу;</w:t>
      </w:r>
    </w:p>
    <w:bookmarkEnd w:id="8730"/>
    <w:bookmarkStart w:name="z8743" w:id="8731"/>
    <w:p>
      <w:pPr>
        <w:spacing w:after="0"/>
        <w:ind w:left="0"/>
        <w:jc w:val="both"/>
      </w:pPr>
      <w:r>
        <w:rPr>
          <w:rFonts w:ascii="Times New Roman"/>
          <w:b w:val="false"/>
          <w:i w:val="false"/>
          <w:color w:val="000000"/>
          <w:sz w:val="28"/>
        </w:rPr>
        <w:t>
      10) кинескоп экранын нығыздауға арналған пуансон – сыртқы бетін өңдеу;</w:t>
      </w:r>
    </w:p>
    <w:bookmarkEnd w:id="8731"/>
    <w:bookmarkStart w:name="z8744" w:id="8732"/>
    <w:p>
      <w:pPr>
        <w:spacing w:after="0"/>
        <w:ind w:left="0"/>
        <w:jc w:val="both"/>
      </w:pPr>
      <w:r>
        <w:rPr>
          <w:rFonts w:ascii="Times New Roman"/>
          <w:b w:val="false"/>
          <w:i w:val="false"/>
          <w:color w:val="000000"/>
          <w:sz w:val="28"/>
        </w:rPr>
        <w:t>
      11) қаптама - құм бүркіп тазалау.</w:t>
      </w:r>
    </w:p>
    <w:bookmarkEnd w:id="8732"/>
    <w:bookmarkStart w:name="z8745" w:id="8733"/>
    <w:p>
      <w:pPr>
        <w:spacing w:after="0"/>
        <w:ind w:left="0"/>
        <w:jc w:val="left"/>
      </w:pPr>
      <w:r>
        <w:rPr>
          <w:rFonts w:ascii="Times New Roman"/>
          <w:b/>
          <w:i w:val="false"/>
          <w:color w:val="000000"/>
        </w:rPr>
        <w:t xml:space="preserve"> 63-параграф. Құм бүркіп тазалау құрылғысыың операторы, 4-разряд</w:t>
      </w:r>
    </w:p>
    <w:bookmarkEnd w:id="8733"/>
    <w:bookmarkStart w:name="z8746" w:id="8734"/>
    <w:p>
      <w:pPr>
        <w:spacing w:after="0"/>
        <w:ind w:left="0"/>
        <w:jc w:val="both"/>
      </w:pPr>
      <w:r>
        <w:rPr>
          <w:rFonts w:ascii="Times New Roman"/>
          <w:b w:val="false"/>
          <w:i w:val="false"/>
          <w:color w:val="000000"/>
          <w:sz w:val="28"/>
        </w:rPr>
        <w:t>
      1035. Жұмыс сипаттамасы:</w:t>
      </w:r>
    </w:p>
    <w:bookmarkEnd w:id="8734"/>
    <w:bookmarkStart w:name="z8747" w:id="8735"/>
    <w:p>
      <w:pPr>
        <w:spacing w:after="0"/>
        <w:ind w:left="0"/>
        <w:jc w:val="both"/>
      </w:pPr>
      <w:r>
        <w:rPr>
          <w:rFonts w:ascii="Times New Roman"/>
          <w:b w:val="false"/>
          <w:i w:val="false"/>
          <w:color w:val="000000"/>
          <w:sz w:val="28"/>
        </w:rPr>
        <w:t>
      әртүрлі пішінді бөлшектердің бетін тегіс өте кішкентай көп қадалы аяқтардың жақтаулары мен шықпасында, карусель типтес құм бүріккіш аппаратта және құм бүріккіш камерада бұранда саңылаулары мен бетінің жекелеген бөліктерін қорғай отырып өңдеу;</w:t>
      </w:r>
    </w:p>
    <w:bookmarkEnd w:id="8735"/>
    <w:bookmarkStart w:name="z8748" w:id="8736"/>
    <w:p>
      <w:pPr>
        <w:spacing w:after="0"/>
        <w:ind w:left="0"/>
        <w:jc w:val="both"/>
      </w:pPr>
      <w:r>
        <w:rPr>
          <w:rFonts w:ascii="Times New Roman"/>
          <w:b w:val="false"/>
          <w:i w:val="false"/>
          <w:color w:val="000000"/>
          <w:sz w:val="28"/>
        </w:rPr>
        <w:t>
      шыны қалыптастыратын құралды кедір-бұдырлықтың қажетті деңгейін қалыптастыру мақсатында өңдеу;</w:t>
      </w:r>
    </w:p>
    <w:bookmarkEnd w:id="8736"/>
    <w:bookmarkStart w:name="z8749" w:id="8737"/>
    <w:p>
      <w:pPr>
        <w:spacing w:after="0"/>
        <w:ind w:left="0"/>
        <w:jc w:val="both"/>
      </w:pPr>
      <w:r>
        <w:rPr>
          <w:rFonts w:ascii="Times New Roman"/>
          <w:b w:val="false"/>
          <w:i w:val="false"/>
          <w:color w:val="000000"/>
          <w:sz w:val="28"/>
        </w:rPr>
        <w:t>
      техникалық шарттарға сәйкес құм бүркіп өңдеудің және бақылау құжаттамасының сапасын тексеру;</w:t>
      </w:r>
    </w:p>
    <w:bookmarkEnd w:id="8737"/>
    <w:bookmarkStart w:name="z8750" w:id="8738"/>
    <w:p>
      <w:pPr>
        <w:spacing w:after="0"/>
        <w:ind w:left="0"/>
        <w:jc w:val="both"/>
      </w:pPr>
      <w:r>
        <w:rPr>
          <w:rFonts w:ascii="Times New Roman"/>
          <w:b w:val="false"/>
          <w:i w:val="false"/>
          <w:color w:val="000000"/>
          <w:sz w:val="28"/>
        </w:rPr>
        <w:t>
      құм бүріккіш аппарат пен құм бүркуде қолданылатын құрылғыларды баптау және шағын жөндеу.</w:t>
      </w:r>
    </w:p>
    <w:bookmarkEnd w:id="8738"/>
    <w:bookmarkStart w:name="z8751" w:id="8739"/>
    <w:p>
      <w:pPr>
        <w:spacing w:after="0"/>
        <w:ind w:left="0"/>
        <w:jc w:val="both"/>
      </w:pPr>
      <w:r>
        <w:rPr>
          <w:rFonts w:ascii="Times New Roman"/>
          <w:b w:val="false"/>
          <w:i w:val="false"/>
          <w:color w:val="000000"/>
          <w:sz w:val="28"/>
        </w:rPr>
        <w:t>
      1036. Білуге тиіс:</w:t>
      </w:r>
    </w:p>
    <w:bookmarkEnd w:id="8739"/>
    <w:bookmarkStart w:name="z8752" w:id="8740"/>
    <w:p>
      <w:pPr>
        <w:spacing w:after="0"/>
        <w:ind w:left="0"/>
        <w:jc w:val="both"/>
      </w:pPr>
      <w:r>
        <w:rPr>
          <w:rFonts w:ascii="Times New Roman"/>
          <w:b w:val="false"/>
          <w:i w:val="false"/>
          <w:color w:val="000000"/>
          <w:sz w:val="28"/>
        </w:rPr>
        <w:t>
      құм бүріккіш және микро құм бүріккіш аппараттар мен құм бүркуге арналған құрылғылардың құрылысы мен оларды баптау тәсілдері;</w:t>
      </w:r>
    </w:p>
    <w:bookmarkEnd w:id="8740"/>
    <w:bookmarkStart w:name="z8753" w:id="8741"/>
    <w:p>
      <w:pPr>
        <w:spacing w:after="0"/>
        <w:ind w:left="0"/>
        <w:jc w:val="both"/>
      </w:pPr>
      <w:r>
        <w:rPr>
          <w:rFonts w:ascii="Times New Roman"/>
          <w:b w:val="false"/>
          <w:i w:val="false"/>
          <w:color w:val="000000"/>
          <w:sz w:val="28"/>
        </w:rPr>
        <w:t>
      құм бүріккіш және микро құм бүріккіш аппараттардың көмегімен бетін өңдеу процессінің негіздері;</w:t>
      </w:r>
    </w:p>
    <w:bookmarkEnd w:id="8741"/>
    <w:bookmarkStart w:name="z8754" w:id="8742"/>
    <w:p>
      <w:pPr>
        <w:spacing w:after="0"/>
        <w:ind w:left="0"/>
        <w:jc w:val="both"/>
      </w:pPr>
      <w:r>
        <w:rPr>
          <w:rFonts w:ascii="Times New Roman"/>
          <w:b w:val="false"/>
          <w:i w:val="false"/>
          <w:color w:val="000000"/>
          <w:sz w:val="28"/>
        </w:rPr>
        <w:t>
      бақылау-өлшеу құралдарының құрылысы, мақсаты және қолданылу шарттары (штангенциркуль, микроскоп, бұрыштама, сызғыш және өзгеде);</w:t>
      </w:r>
    </w:p>
    <w:bookmarkEnd w:id="8742"/>
    <w:bookmarkStart w:name="z8755" w:id="8743"/>
    <w:p>
      <w:pPr>
        <w:spacing w:after="0"/>
        <w:ind w:left="0"/>
        <w:jc w:val="both"/>
      </w:pPr>
      <w:r>
        <w:rPr>
          <w:rFonts w:ascii="Times New Roman"/>
          <w:b w:val="false"/>
          <w:i w:val="false"/>
          <w:color w:val="000000"/>
          <w:sz w:val="28"/>
        </w:rPr>
        <w:t>
      құм бүркіп тазалау кезінде ауа қысымы мөлшерінің талап етілетін мәні;</w:t>
      </w:r>
    </w:p>
    <w:bookmarkEnd w:id="8743"/>
    <w:bookmarkStart w:name="z8756" w:id="8744"/>
    <w:p>
      <w:pPr>
        <w:spacing w:after="0"/>
        <w:ind w:left="0"/>
        <w:jc w:val="both"/>
      </w:pPr>
      <w:r>
        <w:rPr>
          <w:rFonts w:ascii="Times New Roman"/>
          <w:b w:val="false"/>
          <w:i w:val="false"/>
          <w:color w:val="000000"/>
          <w:sz w:val="28"/>
        </w:rPr>
        <w:t>
      құм бүріккіш және микро құм бүріккіш аппараттардың, құрылғылар мен қосалқы жабдықтардың негізгі ақаулықтары және шағын жөндеу (тозығы жеткен бөлшектерін ауыстырмай);</w:t>
      </w:r>
    </w:p>
    <w:bookmarkEnd w:id="8744"/>
    <w:bookmarkStart w:name="z8757" w:id="8745"/>
    <w:p>
      <w:pPr>
        <w:spacing w:after="0"/>
        <w:ind w:left="0"/>
        <w:jc w:val="both"/>
      </w:pPr>
      <w:r>
        <w:rPr>
          <w:rFonts w:ascii="Times New Roman"/>
          <w:b w:val="false"/>
          <w:i w:val="false"/>
          <w:color w:val="000000"/>
          <w:sz w:val="28"/>
        </w:rPr>
        <w:t>
      белгілі түйірлі электр корундын себуді.</w:t>
      </w:r>
    </w:p>
    <w:bookmarkEnd w:id="8745"/>
    <w:bookmarkStart w:name="z8758" w:id="8746"/>
    <w:p>
      <w:pPr>
        <w:spacing w:after="0"/>
        <w:ind w:left="0"/>
        <w:jc w:val="both"/>
      </w:pPr>
      <w:r>
        <w:rPr>
          <w:rFonts w:ascii="Times New Roman"/>
          <w:b w:val="false"/>
          <w:i w:val="false"/>
          <w:color w:val="000000"/>
          <w:sz w:val="28"/>
        </w:rPr>
        <w:t>
      1037. Жұмыс үлгілері:</w:t>
      </w:r>
    </w:p>
    <w:bookmarkEnd w:id="8746"/>
    <w:bookmarkStart w:name="z8759" w:id="8747"/>
    <w:p>
      <w:pPr>
        <w:spacing w:after="0"/>
        <w:ind w:left="0"/>
        <w:jc w:val="both"/>
      </w:pPr>
      <w:r>
        <w:rPr>
          <w:rFonts w:ascii="Times New Roman"/>
          <w:b w:val="false"/>
          <w:i w:val="false"/>
          <w:color w:val="000000"/>
          <w:sz w:val="28"/>
        </w:rPr>
        <w:t>
      1) толқынжол – күңгірттендіру;</w:t>
      </w:r>
    </w:p>
    <w:bookmarkEnd w:id="8747"/>
    <w:bookmarkStart w:name="z8760" w:id="8748"/>
    <w:p>
      <w:pPr>
        <w:spacing w:after="0"/>
        <w:ind w:left="0"/>
        <w:jc w:val="both"/>
      </w:pPr>
      <w:r>
        <w:rPr>
          <w:rFonts w:ascii="Times New Roman"/>
          <w:b w:val="false"/>
          <w:i w:val="false"/>
          <w:color w:val="000000"/>
          <w:sz w:val="28"/>
        </w:rPr>
        <w:t>
      2) электронды сәулелі және фотоэлектр аспаптарына арналған тегіс біртекті аяқтардың шықпалары - құм бүріккіш аппараттың көмегімен тазалау;</w:t>
      </w:r>
    </w:p>
    <w:bookmarkEnd w:id="8748"/>
    <w:bookmarkStart w:name="z8761" w:id="8749"/>
    <w:p>
      <w:pPr>
        <w:spacing w:after="0"/>
        <w:ind w:left="0"/>
        <w:jc w:val="both"/>
      </w:pPr>
      <w:r>
        <w:rPr>
          <w:rFonts w:ascii="Times New Roman"/>
          <w:b w:val="false"/>
          <w:i w:val="false"/>
          <w:color w:val="000000"/>
          <w:sz w:val="28"/>
        </w:rPr>
        <w:t>
      3) күрделі пішінді аяқтардың шықпалары, оның ішінде шықпалардың көп қатарлы орналасуымен – шынысын алу;</w:t>
      </w:r>
    </w:p>
    <w:bookmarkEnd w:id="8749"/>
    <w:bookmarkStart w:name="z8762" w:id="8750"/>
    <w:p>
      <w:pPr>
        <w:spacing w:after="0"/>
        <w:ind w:left="0"/>
        <w:jc w:val="both"/>
      </w:pPr>
      <w:r>
        <w:rPr>
          <w:rFonts w:ascii="Times New Roman"/>
          <w:b w:val="false"/>
          <w:i w:val="false"/>
          <w:color w:val="000000"/>
          <w:sz w:val="28"/>
        </w:rPr>
        <w:t>
      4) штампталған аяқтар – шықпаларды құм бүркіп тазалау;</w:t>
      </w:r>
    </w:p>
    <w:bookmarkEnd w:id="8750"/>
    <w:bookmarkStart w:name="z8763" w:id="8751"/>
    <w:p>
      <w:pPr>
        <w:spacing w:after="0"/>
        <w:ind w:left="0"/>
        <w:jc w:val="both"/>
      </w:pPr>
      <w:r>
        <w:rPr>
          <w:rFonts w:ascii="Times New Roman"/>
          <w:b w:val="false"/>
          <w:i w:val="false"/>
          <w:color w:val="000000"/>
          <w:sz w:val="28"/>
        </w:rPr>
        <w:t>
      5) рентгенді-оптикалық электронды түрлендіргіш – экрандарға арналған алюминий төсеніштерді өңдеу;</w:t>
      </w:r>
    </w:p>
    <w:bookmarkEnd w:id="8751"/>
    <w:bookmarkStart w:name="z8764" w:id="8752"/>
    <w:p>
      <w:pPr>
        <w:spacing w:after="0"/>
        <w:ind w:left="0"/>
        <w:jc w:val="both"/>
      </w:pPr>
      <w:r>
        <w:rPr>
          <w:rFonts w:ascii="Times New Roman"/>
          <w:b w:val="false"/>
          <w:i w:val="false"/>
          <w:color w:val="000000"/>
          <w:sz w:val="28"/>
        </w:rPr>
        <w:t>
      6) шайырдан жасалған әртүрлі пішінді фланецтер - толық және әр жерін өңдеу.</w:t>
      </w:r>
    </w:p>
    <w:bookmarkEnd w:id="8752"/>
    <w:bookmarkStart w:name="z8765" w:id="8753"/>
    <w:p>
      <w:pPr>
        <w:spacing w:after="0"/>
        <w:ind w:left="0"/>
        <w:jc w:val="left"/>
      </w:pPr>
      <w:r>
        <w:rPr>
          <w:rFonts w:ascii="Times New Roman"/>
          <w:b/>
          <w:i w:val="false"/>
          <w:color w:val="000000"/>
        </w:rPr>
        <w:t xml:space="preserve"> 64-параграф. Магнит өткізгіштер мен слюдаларды калибрлеуші, 2-разряд</w:t>
      </w:r>
    </w:p>
    <w:bookmarkEnd w:id="8753"/>
    <w:bookmarkStart w:name="z8766" w:id="8754"/>
    <w:p>
      <w:pPr>
        <w:spacing w:after="0"/>
        <w:ind w:left="0"/>
        <w:jc w:val="both"/>
      </w:pPr>
      <w:r>
        <w:rPr>
          <w:rFonts w:ascii="Times New Roman"/>
          <w:b w:val="false"/>
          <w:i w:val="false"/>
          <w:color w:val="000000"/>
          <w:sz w:val="28"/>
        </w:rPr>
        <w:t>
      1038. Жұмыс сипаттамасы:</w:t>
      </w:r>
    </w:p>
    <w:bookmarkEnd w:id="8754"/>
    <w:bookmarkStart w:name="z8767" w:id="8755"/>
    <w:p>
      <w:pPr>
        <w:spacing w:after="0"/>
        <w:ind w:left="0"/>
        <w:jc w:val="both"/>
      </w:pPr>
      <w:r>
        <w:rPr>
          <w:rFonts w:ascii="Times New Roman"/>
          <w:b w:val="false"/>
          <w:i w:val="false"/>
          <w:color w:val="000000"/>
          <w:sz w:val="28"/>
        </w:rPr>
        <w:t>
      индикатордың көмегімен (қолмен) слюданы бақылау, тексеру;</w:t>
      </w:r>
    </w:p>
    <w:bookmarkEnd w:id="8755"/>
    <w:bookmarkStart w:name="z8768" w:id="8756"/>
    <w:p>
      <w:pPr>
        <w:spacing w:after="0"/>
        <w:ind w:left="0"/>
        <w:jc w:val="both"/>
      </w:pPr>
      <w:r>
        <w:rPr>
          <w:rFonts w:ascii="Times New Roman"/>
          <w:b w:val="false"/>
          <w:i w:val="false"/>
          <w:color w:val="000000"/>
          <w:sz w:val="28"/>
        </w:rPr>
        <w:t>
      индикаторды баптау;</w:t>
      </w:r>
    </w:p>
    <w:bookmarkEnd w:id="8756"/>
    <w:bookmarkStart w:name="z8769" w:id="8757"/>
    <w:p>
      <w:pPr>
        <w:spacing w:after="0"/>
        <w:ind w:left="0"/>
        <w:jc w:val="both"/>
      </w:pPr>
      <w:r>
        <w:rPr>
          <w:rFonts w:ascii="Times New Roman"/>
          <w:b w:val="false"/>
          <w:i w:val="false"/>
          <w:color w:val="000000"/>
          <w:sz w:val="28"/>
        </w:rPr>
        <w:t>
      күміс жалатылған слюда пластиналардың шетін ағындардан тазалау;</w:t>
      </w:r>
    </w:p>
    <w:bookmarkEnd w:id="8757"/>
    <w:bookmarkStart w:name="z8770" w:id="8758"/>
    <w:p>
      <w:pPr>
        <w:spacing w:after="0"/>
        <w:ind w:left="0"/>
        <w:jc w:val="both"/>
      </w:pPr>
      <w:r>
        <w:rPr>
          <w:rFonts w:ascii="Times New Roman"/>
          <w:b w:val="false"/>
          <w:i w:val="false"/>
          <w:color w:val="000000"/>
          <w:sz w:val="28"/>
        </w:rPr>
        <w:t>
      күміс жалатылған слюда пластиналарды құндақтар мен қораптарға салу;</w:t>
      </w:r>
    </w:p>
    <w:bookmarkEnd w:id="8758"/>
    <w:bookmarkStart w:name="z8771" w:id="8759"/>
    <w:p>
      <w:pPr>
        <w:spacing w:after="0"/>
        <w:ind w:left="0"/>
        <w:jc w:val="both"/>
      </w:pPr>
      <w:r>
        <w:rPr>
          <w:rFonts w:ascii="Times New Roman"/>
          <w:b w:val="false"/>
          <w:i w:val="false"/>
          <w:color w:val="000000"/>
          <w:sz w:val="28"/>
        </w:rPr>
        <w:t>
      пластиналарды өлшеу.</w:t>
      </w:r>
    </w:p>
    <w:bookmarkEnd w:id="8759"/>
    <w:bookmarkStart w:name="z8772" w:id="8760"/>
    <w:p>
      <w:pPr>
        <w:spacing w:after="0"/>
        <w:ind w:left="0"/>
        <w:jc w:val="both"/>
      </w:pPr>
      <w:r>
        <w:rPr>
          <w:rFonts w:ascii="Times New Roman"/>
          <w:b w:val="false"/>
          <w:i w:val="false"/>
          <w:color w:val="000000"/>
          <w:sz w:val="28"/>
        </w:rPr>
        <w:t>
      1039. Білуге тиіс:</w:t>
      </w:r>
    </w:p>
    <w:bookmarkEnd w:id="8760"/>
    <w:bookmarkStart w:name="z8773" w:id="8761"/>
    <w:p>
      <w:pPr>
        <w:spacing w:after="0"/>
        <w:ind w:left="0"/>
        <w:jc w:val="both"/>
      </w:pPr>
      <w:r>
        <w:rPr>
          <w:rFonts w:ascii="Times New Roman"/>
          <w:b w:val="false"/>
          <w:i w:val="false"/>
          <w:color w:val="000000"/>
          <w:sz w:val="28"/>
        </w:rPr>
        <w:t>
      слюда ақаулықтарын индикаторларда анықтау тәртібі;</w:t>
      </w:r>
    </w:p>
    <w:bookmarkEnd w:id="8761"/>
    <w:bookmarkStart w:name="z8774" w:id="8762"/>
    <w:p>
      <w:pPr>
        <w:spacing w:after="0"/>
        <w:ind w:left="0"/>
        <w:jc w:val="both"/>
      </w:pPr>
      <w:r>
        <w:rPr>
          <w:rFonts w:ascii="Times New Roman"/>
          <w:b w:val="false"/>
          <w:i w:val="false"/>
          <w:color w:val="000000"/>
          <w:sz w:val="28"/>
        </w:rPr>
        <w:t>
      индикатор құрылғысы;</w:t>
      </w:r>
    </w:p>
    <w:bookmarkEnd w:id="8762"/>
    <w:bookmarkStart w:name="z8775" w:id="8763"/>
    <w:p>
      <w:pPr>
        <w:spacing w:after="0"/>
        <w:ind w:left="0"/>
        <w:jc w:val="both"/>
      </w:pPr>
      <w:r>
        <w:rPr>
          <w:rFonts w:ascii="Times New Roman"/>
          <w:b w:val="false"/>
          <w:i w:val="false"/>
          <w:color w:val="000000"/>
          <w:sz w:val="28"/>
        </w:rPr>
        <w:t>
      конденсаторда пайдаланылатын слюданың көлемі мен қалыңдығы; слюданың негізгі қасиеттері.</w:t>
      </w:r>
    </w:p>
    <w:bookmarkEnd w:id="8763"/>
    <w:bookmarkStart w:name="z8776" w:id="8764"/>
    <w:p>
      <w:pPr>
        <w:spacing w:after="0"/>
        <w:ind w:left="0"/>
        <w:jc w:val="left"/>
      </w:pPr>
      <w:r>
        <w:rPr>
          <w:rFonts w:ascii="Times New Roman"/>
          <w:b/>
          <w:i w:val="false"/>
          <w:color w:val="000000"/>
        </w:rPr>
        <w:t xml:space="preserve"> 65 - параграф. Магнит өткізгіштер мен слюдаларды калибрлеуші, 3-разряд</w:t>
      </w:r>
    </w:p>
    <w:bookmarkEnd w:id="8764"/>
    <w:bookmarkStart w:name="z8777" w:id="8765"/>
    <w:p>
      <w:pPr>
        <w:spacing w:after="0"/>
        <w:ind w:left="0"/>
        <w:jc w:val="both"/>
      </w:pPr>
      <w:r>
        <w:rPr>
          <w:rFonts w:ascii="Times New Roman"/>
          <w:b w:val="false"/>
          <w:i w:val="false"/>
          <w:color w:val="000000"/>
          <w:sz w:val="28"/>
        </w:rPr>
        <w:t>
      1040. Жұмыс сипаттамасы:</w:t>
      </w:r>
    </w:p>
    <w:bookmarkEnd w:id="8765"/>
    <w:bookmarkStart w:name="z8778" w:id="8766"/>
    <w:p>
      <w:pPr>
        <w:spacing w:after="0"/>
        <w:ind w:left="0"/>
        <w:jc w:val="both"/>
      </w:pPr>
      <w:r>
        <w:rPr>
          <w:rFonts w:ascii="Times New Roman"/>
          <w:b w:val="false"/>
          <w:i w:val="false"/>
          <w:color w:val="000000"/>
          <w:sz w:val="28"/>
        </w:rPr>
        <w:t>
      әртүрлі типті магнит өткізгіштердің есілген дайындамаларын және жартылай автоматтардағы өлшемдерін калибрлеу және жентектеу;</w:t>
      </w:r>
    </w:p>
    <w:bookmarkEnd w:id="8766"/>
    <w:bookmarkStart w:name="z8779" w:id="8767"/>
    <w:p>
      <w:pPr>
        <w:spacing w:after="0"/>
        <w:ind w:left="0"/>
        <w:jc w:val="both"/>
      </w:pPr>
      <w:r>
        <w:rPr>
          <w:rFonts w:ascii="Times New Roman"/>
          <w:b w:val="false"/>
          <w:i w:val="false"/>
          <w:color w:val="000000"/>
          <w:sz w:val="28"/>
        </w:rPr>
        <w:t>
      слюда пластиналарды қалыңдығы бойынша арнайы автоматтарда калибрлеу және оптиметрдің көмегімен қалыңдығы 0,05-ден 0,011 миллиметр дейін пластиналардың қабатын қолмен ашу;</w:t>
      </w:r>
    </w:p>
    <w:bookmarkEnd w:id="8767"/>
    <w:bookmarkStart w:name="z8780" w:id="8768"/>
    <w:p>
      <w:pPr>
        <w:spacing w:after="0"/>
        <w:ind w:left="0"/>
        <w:jc w:val="both"/>
      </w:pPr>
      <w:r>
        <w:rPr>
          <w:rFonts w:ascii="Times New Roman"/>
          <w:b w:val="false"/>
          <w:i w:val="false"/>
          <w:color w:val="000000"/>
          <w:sz w:val="28"/>
        </w:rPr>
        <w:t>
      қызмет көрсетілетін жабдықты реттеу және баптау;</w:t>
      </w:r>
    </w:p>
    <w:bookmarkEnd w:id="8768"/>
    <w:bookmarkStart w:name="z8781" w:id="8769"/>
    <w:p>
      <w:pPr>
        <w:spacing w:after="0"/>
        <w:ind w:left="0"/>
        <w:jc w:val="both"/>
      </w:pPr>
      <w:r>
        <w:rPr>
          <w:rFonts w:ascii="Times New Roman"/>
          <w:b w:val="false"/>
          <w:i w:val="false"/>
          <w:color w:val="000000"/>
          <w:sz w:val="28"/>
        </w:rPr>
        <w:t>
      бөлшектерді автоматтар мен жартылай автоматтарға салу;</w:t>
      </w:r>
    </w:p>
    <w:bookmarkEnd w:id="8769"/>
    <w:bookmarkStart w:name="z8782" w:id="8770"/>
    <w:p>
      <w:pPr>
        <w:spacing w:after="0"/>
        <w:ind w:left="0"/>
        <w:jc w:val="both"/>
      </w:pPr>
      <w:r>
        <w:rPr>
          <w:rFonts w:ascii="Times New Roman"/>
          <w:b w:val="false"/>
          <w:i w:val="false"/>
          <w:color w:val="000000"/>
          <w:sz w:val="28"/>
        </w:rPr>
        <w:t>
      күміс жалатылған және күміс жалатылмаған слюданың ақаулықтарын сыртқы түріне, сыйымдылығына қарап анықтау;</w:t>
      </w:r>
    </w:p>
    <w:bookmarkEnd w:id="8770"/>
    <w:bookmarkStart w:name="z8783" w:id="8771"/>
    <w:p>
      <w:pPr>
        <w:spacing w:after="0"/>
        <w:ind w:left="0"/>
        <w:jc w:val="both"/>
      </w:pPr>
      <w:r>
        <w:rPr>
          <w:rFonts w:ascii="Times New Roman"/>
          <w:b w:val="false"/>
          <w:i w:val="false"/>
          <w:color w:val="000000"/>
          <w:sz w:val="28"/>
        </w:rPr>
        <w:t>
      жабдықтың жұмыс істеуін бақылау.</w:t>
      </w:r>
    </w:p>
    <w:bookmarkEnd w:id="8771"/>
    <w:bookmarkStart w:name="z8784" w:id="8772"/>
    <w:p>
      <w:pPr>
        <w:spacing w:after="0"/>
        <w:ind w:left="0"/>
        <w:jc w:val="both"/>
      </w:pPr>
      <w:r>
        <w:rPr>
          <w:rFonts w:ascii="Times New Roman"/>
          <w:b w:val="false"/>
          <w:i w:val="false"/>
          <w:color w:val="000000"/>
          <w:sz w:val="28"/>
        </w:rPr>
        <w:t>
      1041. Білуге тиіс:</w:t>
      </w:r>
    </w:p>
    <w:bookmarkEnd w:id="8772"/>
    <w:bookmarkStart w:name="z8785" w:id="8773"/>
    <w:p>
      <w:pPr>
        <w:spacing w:after="0"/>
        <w:ind w:left="0"/>
        <w:jc w:val="both"/>
      </w:pPr>
      <w:r>
        <w:rPr>
          <w:rFonts w:ascii="Times New Roman"/>
          <w:b w:val="false"/>
          <w:i w:val="false"/>
          <w:color w:val="000000"/>
          <w:sz w:val="28"/>
        </w:rPr>
        <w:t>
      қызмет көрсетілетін жабдықтың құрылысы, жұмыс істеу тәртібі және реттеу тәсілдері;</w:t>
      </w:r>
    </w:p>
    <w:bookmarkEnd w:id="8773"/>
    <w:bookmarkStart w:name="z8786" w:id="8774"/>
    <w:p>
      <w:pPr>
        <w:spacing w:after="0"/>
        <w:ind w:left="0"/>
        <w:jc w:val="both"/>
      </w:pPr>
      <w:r>
        <w:rPr>
          <w:rFonts w:ascii="Times New Roman"/>
          <w:b w:val="false"/>
          <w:i w:val="false"/>
          <w:color w:val="000000"/>
          <w:sz w:val="28"/>
        </w:rPr>
        <w:t>
      арнайы құрылғылар мен қолданылатын бақылау-өлшеу құралдарының құрылысы;</w:t>
      </w:r>
    </w:p>
    <w:bookmarkEnd w:id="8774"/>
    <w:bookmarkStart w:name="z8787" w:id="8775"/>
    <w:p>
      <w:pPr>
        <w:spacing w:after="0"/>
        <w:ind w:left="0"/>
        <w:jc w:val="both"/>
      </w:pPr>
      <w:r>
        <w:rPr>
          <w:rFonts w:ascii="Times New Roman"/>
          <w:b w:val="false"/>
          <w:i w:val="false"/>
          <w:color w:val="000000"/>
          <w:sz w:val="28"/>
        </w:rPr>
        <w:t>
      магнит өткізгіштерді термиялық өңдеу режимін таңдау тәртібі;</w:t>
      </w:r>
    </w:p>
    <w:bookmarkEnd w:id="8775"/>
    <w:bookmarkStart w:name="z8788" w:id="8776"/>
    <w:p>
      <w:pPr>
        <w:spacing w:after="0"/>
        <w:ind w:left="0"/>
        <w:jc w:val="both"/>
      </w:pPr>
      <w:r>
        <w:rPr>
          <w:rFonts w:ascii="Times New Roman"/>
          <w:b w:val="false"/>
          <w:i w:val="false"/>
          <w:color w:val="000000"/>
          <w:sz w:val="28"/>
        </w:rPr>
        <w:t>
      слюда сапасына қойылатын техникалық талаптар;</w:t>
      </w:r>
    </w:p>
    <w:bookmarkEnd w:id="8776"/>
    <w:bookmarkStart w:name="z8789" w:id="8777"/>
    <w:p>
      <w:pPr>
        <w:spacing w:after="0"/>
        <w:ind w:left="0"/>
        <w:jc w:val="both"/>
      </w:pPr>
      <w:r>
        <w:rPr>
          <w:rFonts w:ascii="Times New Roman"/>
          <w:b w:val="false"/>
          <w:i w:val="false"/>
          <w:color w:val="000000"/>
          <w:sz w:val="28"/>
        </w:rPr>
        <w:t>
      өңделетін материалдардың негізгі қасиеттері.</w:t>
      </w:r>
    </w:p>
    <w:bookmarkEnd w:id="8777"/>
    <w:bookmarkStart w:name="z8790" w:id="8778"/>
    <w:p>
      <w:pPr>
        <w:spacing w:after="0"/>
        <w:ind w:left="0"/>
        <w:jc w:val="both"/>
      </w:pPr>
      <w:r>
        <w:rPr>
          <w:rFonts w:ascii="Times New Roman"/>
          <w:b w:val="false"/>
          <w:i w:val="false"/>
          <w:color w:val="000000"/>
          <w:sz w:val="28"/>
        </w:rPr>
        <w:t>
      1042. Жұмыс үлгілері:</w:t>
      </w:r>
    </w:p>
    <w:bookmarkEnd w:id="8778"/>
    <w:bookmarkStart w:name="z8791" w:id="8779"/>
    <w:p>
      <w:pPr>
        <w:spacing w:after="0"/>
        <w:ind w:left="0"/>
        <w:jc w:val="both"/>
      </w:pPr>
      <w:r>
        <w:rPr>
          <w:rFonts w:ascii="Times New Roman"/>
          <w:b w:val="false"/>
          <w:i w:val="false"/>
          <w:color w:val="000000"/>
          <w:sz w:val="28"/>
        </w:rPr>
        <w:t>
      1) есілген магнит өткізгіштер – көп жылғалы автомат пен жартылай автоматтарда калибрлеу;</w:t>
      </w:r>
    </w:p>
    <w:bookmarkEnd w:id="8779"/>
    <w:bookmarkStart w:name="z8792" w:id="8780"/>
    <w:p>
      <w:pPr>
        <w:spacing w:after="0"/>
        <w:ind w:left="0"/>
        <w:jc w:val="both"/>
      </w:pPr>
      <w:r>
        <w:rPr>
          <w:rFonts w:ascii="Times New Roman"/>
          <w:b w:val="false"/>
          <w:i w:val="false"/>
          <w:color w:val="000000"/>
          <w:sz w:val="28"/>
        </w:rPr>
        <w:t>
      2) есілген, ленталы "О" - тәрізді магнит өткізгіштер - екі жылғалы газ жартылай автоматтарда калибрлеу, жентектеу.</w:t>
      </w:r>
    </w:p>
    <w:bookmarkEnd w:id="8780"/>
    <w:bookmarkStart w:name="z8793" w:id="8781"/>
    <w:p>
      <w:pPr>
        <w:spacing w:after="0"/>
        <w:ind w:left="0"/>
        <w:jc w:val="left"/>
      </w:pPr>
      <w:r>
        <w:rPr>
          <w:rFonts w:ascii="Times New Roman"/>
          <w:b/>
          <w:i w:val="false"/>
          <w:color w:val="000000"/>
        </w:rPr>
        <w:t xml:space="preserve"> 66-параграф. Магнит өткізгіштер мен слюдаларды калибрлеуші, 4-разряд</w:t>
      </w:r>
    </w:p>
    <w:bookmarkEnd w:id="8781"/>
    <w:bookmarkStart w:name="z8794" w:id="8782"/>
    <w:p>
      <w:pPr>
        <w:spacing w:after="0"/>
        <w:ind w:left="0"/>
        <w:jc w:val="both"/>
      </w:pPr>
      <w:r>
        <w:rPr>
          <w:rFonts w:ascii="Times New Roman"/>
          <w:b w:val="false"/>
          <w:i w:val="false"/>
          <w:color w:val="000000"/>
          <w:sz w:val="28"/>
        </w:rPr>
        <w:t>
      1043. Жұмыс сипаттамасы:</w:t>
      </w:r>
    </w:p>
    <w:bookmarkEnd w:id="8782"/>
    <w:bookmarkStart w:name="z8795" w:id="8783"/>
    <w:p>
      <w:pPr>
        <w:spacing w:after="0"/>
        <w:ind w:left="0"/>
        <w:jc w:val="both"/>
      </w:pPr>
      <w:r>
        <w:rPr>
          <w:rFonts w:ascii="Times New Roman"/>
          <w:b w:val="false"/>
          <w:i w:val="false"/>
          <w:color w:val="000000"/>
          <w:sz w:val="28"/>
        </w:rPr>
        <w:t>
      электр техникалық болаттан жасалған есілген магнит өткізгіштерді стационар қондырғыларда, арнайы көп жылғалы калибрлеу автоматтары мен жартылай автоматтарында калибрлеу, күйдіру және жентектеу;</w:t>
      </w:r>
    </w:p>
    <w:bookmarkEnd w:id="8783"/>
    <w:bookmarkStart w:name="z8796" w:id="8784"/>
    <w:p>
      <w:pPr>
        <w:spacing w:after="0"/>
        <w:ind w:left="0"/>
        <w:jc w:val="both"/>
      </w:pPr>
      <w:r>
        <w:rPr>
          <w:rFonts w:ascii="Times New Roman"/>
          <w:b w:val="false"/>
          <w:i w:val="false"/>
          <w:color w:val="000000"/>
          <w:sz w:val="28"/>
        </w:rPr>
        <w:t>
      эксперименталдық, ерекше тұрақты және тәжірибелік үлгілерді күйдіру және калибрлеу;</w:t>
      </w:r>
    </w:p>
    <w:bookmarkEnd w:id="8784"/>
    <w:bookmarkStart w:name="z8797" w:id="8785"/>
    <w:p>
      <w:pPr>
        <w:spacing w:after="0"/>
        <w:ind w:left="0"/>
        <w:jc w:val="both"/>
      </w:pPr>
      <w:r>
        <w:rPr>
          <w:rFonts w:ascii="Times New Roman"/>
          <w:b w:val="false"/>
          <w:i w:val="false"/>
          <w:color w:val="000000"/>
          <w:sz w:val="28"/>
        </w:rPr>
        <w:t>
      пештегі температураны және пневможүйедегі қысымды таңдау, қондыру және сақтау;</w:t>
      </w:r>
    </w:p>
    <w:bookmarkEnd w:id="8785"/>
    <w:bookmarkStart w:name="z8798" w:id="8786"/>
    <w:p>
      <w:pPr>
        <w:spacing w:after="0"/>
        <w:ind w:left="0"/>
        <w:jc w:val="both"/>
      </w:pPr>
      <w:r>
        <w:rPr>
          <w:rFonts w:ascii="Times New Roman"/>
          <w:b w:val="false"/>
          <w:i w:val="false"/>
          <w:color w:val="000000"/>
          <w:sz w:val="28"/>
        </w:rPr>
        <w:t>
      термикалық өңдеу режимін магнит өткізгіштердің тип көлеміне байланысты таңдау және қондыру;</w:t>
      </w:r>
    </w:p>
    <w:bookmarkEnd w:id="8786"/>
    <w:bookmarkStart w:name="z8799" w:id="8787"/>
    <w:p>
      <w:pPr>
        <w:spacing w:after="0"/>
        <w:ind w:left="0"/>
        <w:jc w:val="both"/>
      </w:pPr>
      <w:r>
        <w:rPr>
          <w:rFonts w:ascii="Times New Roman"/>
          <w:b w:val="false"/>
          <w:i w:val="false"/>
          <w:color w:val="000000"/>
          <w:sz w:val="28"/>
        </w:rPr>
        <w:t>
      аспаптар мен қыздырылған металл түсі бойынша жұмыс режимін бақылау;</w:t>
      </w:r>
    </w:p>
    <w:bookmarkEnd w:id="8787"/>
    <w:bookmarkStart w:name="z8800" w:id="8788"/>
    <w:p>
      <w:pPr>
        <w:spacing w:after="0"/>
        <w:ind w:left="0"/>
        <w:jc w:val="both"/>
      </w:pPr>
      <w:r>
        <w:rPr>
          <w:rFonts w:ascii="Times New Roman"/>
          <w:b w:val="false"/>
          <w:i w:val="false"/>
          <w:color w:val="000000"/>
          <w:sz w:val="28"/>
        </w:rPr>
        <w:t>
      жұмыс процессіндегі ұсақ жөндеу және реттеу;</w:t>
      </w:r>
    </w:p>
    <w:bookmarkEnd w:id="8788"/>
    <w:bookmarkStart w:name="z8801" w:id="8789"/>
    <w:p>
      <w:pPr>
        <w:spacing w:after="0"/>
        <w:ind w:left="0"/>
        <w:jc w:val="both"/>
      </w:pPr>
      <w:r>
        <w:rPr>
          <w:rFonts w:ascii="Times New Roman"/>
          <w:b w:val="false"/>
          <w:i w:val="false"/>
          <w:color w:val="000000"/>
          <w:sz w:val="28"/>
        </w:rPr>
        <w:t>
      шығарылатын өнімнің сапасын тексеру.</w:t>
      </w:r>
    </w:p>
    <w:bookmarkEnd w:id="8789"/>
    <w:bookmarkStart w:name="z8802" w:id="8790"/>
    <w:p>
      <w:pPr>
        <w:spacing w:after="0"/>
        <w:ind w:left="0"/>
        <w:jc w:val="both"/>
      </w:pPr>
      <w:r>
        <w:rPr>
          <w:rFonts w:ascii="Times New Roman"/>
          <w:b w:val="false"/>
          <w:i w:val="false"/>
          <w:color w:val="000000"/>
          <w:sz w:val="28"/>
        </w:rPr>
        <w:t>
      1044. Білуге тиіс:</w:t>
      </w:r>
    </w:p>
    <w:bookmarkEnd w:id="8790"/>
    <w:bookmarkStart w:name="z8803" w:id="8791"/>
    <w:p>
      <w:pPr>
        <w:spacing w:after="0"/>
        <w:ind w:left="0"/>
        <w:jc w:val="both"/>
      </w:pPr>
      <w:r>
        <w:rPr>
          <w:rFonts w:ascii="Times New Roman"/>
          <w:b w:val="false"/>
          <w:i w:val="false"/>
          <w:color w:val="000000"/>
          <w:sz w:val="28"/>
        </w:rPr>
        <w:t>
      қызмет көрсетілетін жабдықтың құрылысы, жұмыс істеу тәртібі және реттеу тәсілдері;</w:t>
      </w:r>
    </w:p>
    <w:bookmarkEnd w:id="8791"/>
    <w:bookmarkStart w:name="z8804" w:id="8792"/>
    <w:p>
      <w:pPr>
        <w:spacing w:after="0"/>
        <w:ind w:left="0"/>
        <w:jc w:val="both"/>
      </w:pPr>
      <w:r>
        <w:rPr>
          <w:rFonts w:ascii="Times New Roman"/>
          <w:b w:val="false"/>
          <w:i w:val="false"/>
          <w:color w:val="000000"/>
          <w:sz w:val="28"/>
        </w:rPr>
        <w:t>
      арнайы құрылғылар мен қолданылатын бақылау-өлшеу құралдарының құрылысы;</w:t>
      </w:r>
    </w:p>
    <w:bookmarkEnd w:id="8792"/>
    <w:bookmarkStart w:name="z8805" w:id="8793"/>
    <w:p>
      <w:pPr>
        <w:spacing w:after="0"/>
        <w:ind w:left="0"/>
        <w:jc w:val="both"/>
      </w:pPr>
      <w:r>
        <w:rPr>
          <w:rFonts w:ascii="Times New Roman"/>
          <w:b w:val="false"/>
          <w:i w:val="false"/>
          <w:color w:val="000000"/>
          <w:sz w:val="28"/>
        </w:rPr>
        <w:t>
      магнит өткізгіштерді термиялық өңдеу режимін таңдау тәртібі;</w:t>
      </w:r>
    </w:p>
    <w:bookmarkEnd w:id="8793"/>
    <w:bookmarkStart w:name="z8806" w:id="8794"/>
    <w:p>
      <w:pPr>
        <w:spacing w:after="0"/>
        <w:ind w:left="0"/>
        <w:jc w:val="both"/>
      </w:pPr>
      <w:r>
        <w:rPr>
          <w:rFonts w:ascii="Times New Roman"/>
          <w:b w:val="false"/>
          <w:i w:val="false"/>
          <w:color w:val="000000"/>
          <w:sz w:val="28"/>
        </w:rPr>
        <w:t>
      электр техникалық болаттың түрлері мен қасиеттері;</w:t>
      </w:r>
    </w:p>
    <w:bookmarkEnd w:id="8794"/>
    <w:bookmarkStart w:name="z8807" w:id="8795"/>
    <w:p>
      <w:pPr>
        <w:spacing w:after="0"/>
        <w:ind w:left="0"/>
        <w:jc w:val="both"/>
      </w:pPr>
      <w:r>
        <w:rPr>
          <w:rFonts w:ascii="Times New Roman"/>
          <w:b w:val="false"/>
          <w:i w:val="false"/>
          <w:color w:val="000000"/>
          <w:sz w:val="28"/>
        </w:rPr>
        <w:t>
      электр- және радиотехника негіздері.</w:t>
      </w:r>
    </w:p>
    <w:bookmarkEnd w:id="8795"/>
    <w:bookmarkStart w:name="z8808" w:id="8796"/>
    <w:p>
      <w:pPr>
        <w:spacing w:after="0"/>
        <w:ind w:left="0"/>
        <w:jc w:val="both"/>
      </w:pPr>
      <w:r>
        <w:rPr>
          <w:rFonts w:ascii="Times New Roman"/>
          <w:b w:val="false"/>
          <w:i w:val="false"/>
          <w:color w:val="000000"/>
          <w:sz w:val="28"/>
        </w:rPr>
        <w:t>
      1045. Жұмыс үлгілері:</w:t>
      </w:r>
    </w:p>
    <w:bookmarkEnd w:id="8796"/>
    <w:bookmarkStart w:name="z8809" w:id="8797"/>
    <w:p>
      <w:pPr>
        <w:spacing w:after="0"/>
        <w:ind w:left="0"/>
        <w:jc w:val="both"/>
      </w:pPr>
      <w:r>
        <w:rPr>
          <w:rFonts w:ascii="Times New Roman"/>
          <w:b w:val="false"/>
          <w:i w:val="false"/>
          <w:color w:val="000000"/>
          <w:sz w:val="28"/>
        </w:rPr>
        <w:t>
      1) "Габарит", "Малютка", "Потенциал" типті есілген магнит өткізгіштер – автоматта және жартылай автоматта калибрлеу, күйдіру және пісіру;</w:t>
      </w:r>
    </w:p>
    <w:bookmarkEnd w:id="8797"/>
    <w:bookmarkStart w:name="z8810" w:id="8798"/>
    <w:p>
      <w:pPr>
        <w:spacing w:after="0"/>
        <w:ind w:left="0"/>
        <w:jc w:val="both"/>
      </w:pPr>
      <w:r>
        <w:rPr>
          <w:rFonts w:ascii="Times New Roman"/>
          <w:b w:val="false"/>
          <w:i w:val="false"/>
          <w:color w:val="000000"/>
          <w:sz w:val="28"/>
        </w:rPr>
        <w:t>
      2) эксперименталдық және тәжірибелік үлгілер – калибрлеу;</w:t>
      </w:r>
    </w:p>
    <w:bookmarkEnd w:id="8798"/>
    <w:bookmarkStart w:name="z8811" w:id="8799"/>
    <w:p>
      <w:pPr>
        <w:spacing w:after="0"/>
        <w:ind w:left="0"/>
        <w:jc w:val="both"/>
      </w:pPr>
      <w:r>
        <w:rPr>
          <w:rFonts w:ascii="Times New Roman"/>
          <w:b w:val="false"/>
          <w:i w:val="false"/>
          <w:color w:val="000000"/>
          <w:sz w:val="28"/>
        </w:rPr>
        <w:t>
      3) есілген магнит өткізгіштер - стационар түзетулермен көп жылғалы калибрлеу жартылай автоматтарында калибрлеу, күйдіру және жентектеу.</w:t>
      </w:r>
    </w:p>
    <w:bookmarkEnd w:id="8799"/>
    <w:bookmarkStart w:name="z8812" w:id="8800"/>
    <w:p>
      <w:pPr>
        <w:spacing w:after="0"/>
        <w:ind w:left="0"/>
        <w:jc w:val="left"/>
      </w:pPr>
      <w:r>
        <w:rPr>
          <w:rFonts w:ascii="Times New Roman"/>
          <w:b/>
          <w:i w:val="false"/>
          <w:color w:val="000000"/>
        </w:rPr>
        <w:t xml:space="preserve"> 67-параграф. Микроұнтақты байытушы, 2-разряд</w:t>
      </w:r>
    </w:p>
    <w:bookmarkEnd w:id="8800"/>
    <w:bookmarkStart w:name="z8813" w:id="8801"/>
    <w:p>
      <w:pPr>
        <w:spacing w:after="0"/>
        <w:ind w:left="0"/>
        <w:jc w:val="both"/>
      </w:pPr>
      <w:r>
        <w:rPr>
          <w:rFonts w:ascii="Times New Roman"/>
          <w:b w:val="false"/>
          <w:i w:val="false"/>
          <w:color w:val="000000"/>
          <w:sz w:val="28"/>
        </w:rPr>
        <w:t>
      1046. Жұмыс сипаттамасы:</w:t>
      </w:r>
    </w:p>
    <w:bookmarkEnd w:id="8801"/>
    <w:bookmarkStart w:name="z8814" w:id="8802"/>
    <w:p>
      <w:pPr>
        <w:spacing w:after="0"/>
        <w:ind w:left="0"/>
        <w:jc w:val="both"/>
      </w:pPr>
      <w:r>
        <w:rPr>
          <w:rFonts w:ascii="Times New Roman"/>
          <w:b w:val="false"/>
          <w:i w:val="false"/>
          <w:color w:val="000000"/>
          <w:sz w:val="28"/>
        </w:rPr>
        <w:t>
      микроұнтақты күкірт қышқылында "М10" дейін байыту, микроұнтақты ваннаға салу, оның үстіне күкірт қышқылын құю;</w:t>
      </w:r>
    </w:p>
    <w:bookmarkEnd w:id="8802"/>
    <w:bookmarkStart w:name="z8815" w:id="8803"/>
    <w:p>
      <w:pPr>
        <w:spacing w:after="0"/>
        <w:ind w:left="0"/>
        <w:jc w:val="both"/>
      </w:pPr>
      <w:r>
        <w:rPr>
          <w:rFonts w:ascii="Times New Roman"/>
          <w:b w:val="false"/>
          <w:i w:val="false"/>
          <w:color w:val="000000"/>
          <w:sz w:val="28"/>
        </w:rPr>
        <w:t>
      байытылған ұнтақты сумен жуу;</w:t>
      </w:r>
    </w:p>
    <w:bookmarkEnd w:id="8803"/>
    <w:bookmarkStart w:name="z8816" w:id="8804"/>
    <w:p>
      <w:pPr>
        <w:spacing w:after="0"/>
        <w:ind w:left="0"/>
        <w:jc w:val="both"/>
      </w:pPr>
      <w:r>
        <w:rPr>
          <w:rFonts w:ascii="Times New Roman"/>
          <w:b w:val="false"/>
          <w:i w:val="false"/>
          <w:color w:val="000000"/>
          <w:sz w:val="28"/>
        </w:rPr>
        <w:t>
      негізгі фракцияны бөлу мақсатында микроұнтақты сыныптау;</w:t>
      </w:r>
    </w:p>
    <w:bookmarkEnd w:id="8804"/>
    <w:bookmarkStart w:name="z8817" w:id="8805"/>
    <w:p>
      <w:pPr>
        <w:spacing w:after="0"/>
        <w:ind w:left="0"/>
        <w:jc w:val="both"/>
      </w:pPr>
      <w:r>
        <w:rPr>
          <w:rFonts w:ascii="Times New Roman"/>
          <w:b w:val="false"/>
          <w:i w:val="false"/>
          <w:color w:val="000000"/>
          <w:sz w:val="28"/>
        </w:rPr>
        <w:t>
      сыныптауға арналған конустарға микроұнтақты толтыру;</w:t>
      </w:r>
    </w:p>
    <w:bookmarkEnd w:id="8805"/>
    <w:bookmarkStart w:name="z8818" w:id="8806"/>
    <w:p>
      <w:pPr>
        <w:spacing w:after="0"/>
        <w:ind w:left="0"/>
        <w:jc w:val="both"/>
      </w:pPr>
      <w:r>
        <w:rPr>
          <w:rFonts w:ascii="Times New Roman"/>
          <w:b w:val="false"/>
          <w:i w:val="false"/>
          <w:color w:val="000000"/>
          <w:sz w:val="28"/>
        </w:rPr>
        <w:t>
      конустар мен тұндырғыштарды жуу;</w:t>
      </w:r>
    </w:p>
    <w:bookmarkEnd w:id="8806"/>
    <w:bookmarkStart w:name="z8819" w:id="8807"/>
    <w:p>
      <w:pPr>
        <w:spacing w:after="0"/>
        <w:ind w:left="0"/>
        <w:jc w:val="both"/>
      </w:pPr>
      <w:r>
        <w:rPr>
          <w:rFonts w:ascii="Times New Roman"/>
          <w:b w:val="false"/>
          <w:i w:val="false"/>
          <w:color w:val="000000"/>
          <w:sz w:val="28"/>
        </w:rPr>
        <w:t>
      дайын микроұнтақтарды сорғыту және кептіру.</w:t>
      </w:r>
    </w:p>
    <w:bookmarkEnd w:id="8807"/>
    <w:bookmarkStart w:name="z8820" w:id="8808"/>
    <w:p>
      <w:pPr>
        <w:spacing w:after="0"/>
        <w:ind w:left="0"/>
        <w:jc w:val="both"/>
      </w:pPr>
      <w:r>
        <w:rPr>
          <w:rFonts w:ascii="Times New Roman"/>
          <w:b w:val="false"/>
          <w:i w:val="false"/>
          <w:color w:val="000000"/>
          <w:sz w:val="28"/>
        </w:rPr>
        <w:t>
      1047. Білуге тиіс:</w:t>
      </w:r>
    </w:p>
    <w:bookmarkEnd w:id="8808"/>
    <w:bookmarkStart w:name="z8821" w:id="8809"/>
    <w:p>
      <w:pPr>
        <w:spacing w:after="0"/>
        <w:ind w:left="0"/>
        <w:jc w:val="both"/>
      </w:pPr>
      <w:r>
        <w:rPr>
          <w:rFonts w:ascii="Times New Roman"/>
          <w:b w:val="false"/>
          <w:i w:val="false"/>
          <w:color w:val="000000"/>
          <w:sz w:val="28"/>
        </w:rPr>
        <w:t>
      микроұнтақтарды байыту және кептіруге арналған құрылғылардың негізгі бөліктерінің атауы мен мақсаты, жұмыс істеу тәртібі;</w:t>
      </w:r>
    </w:p>
    <w:bookmarkEnd w:id="8809"/>
    <w:bookmarkStart w:name="z8822" w:id="8810"/>
    <w:p>
      <w:pPr>
        <w:spacing w:after="0"/>
        <w:ind w:left="0"/>
        <w:jc w:val="both"/>
      </w:pPr>
      <w:r>
        <w:rPr>
          <w:rFonts w:ascii="Times New Roman"/>
          <w:b w:val="false"/>
          <w:i w:val="false"/>
          <w:color w:val="000000"/>
          <w:sz w:val="28"/>
        </w:rPr>
        <w:t>
      бақылау-өлшеу аспаптарының мақсаты мен қолданылу шарттары, микроұнтақтарды байыту және сыныптау әдісі;</w:t>
      </w:r>
    </w:p>
    <w:bookmarkEnd w:id="8810"/>
    <w:bookmarkStart w:name="z8823" w:id="8811"/>
    <w:p>
      <w:pPr>
        <w:spacing w:after="0"/>
        <w:ind w:left="0"/>
        <w:jc w:val="both"/>
      </w:pPr>
      <w:r>
        <w:rPr>
          <w:rFonts w:ascii="Times New Roman"/>
          <w:b w:val="false"/>
          <w:i w:val="false"/>
          <w:color w:val="000000"/>
          <w:sz w:val="28"/>
        </w:rPr>
        <w:t>
      микроұнтақтарды байыту, сыныптау және кептіру тәсілдері;</w:t>
      </w:r>
    </w:p>
    <w:bookmarkEnd w:id="8811"/>
    <w:bookmarkStart w:name="z8824" w:id="8812"/>
    <w:p>
      <w:pPr>
        <w:spacing w:after="0"/>
        <w:ind w:left="0"/>
        <w:jc w:val="both"/>
      </w:pPr>
      <w:r>
        <w:rPr>
          <w:rFonts w:ascii="Times New Roman"/>
          <w:b w:val="false"/>
          <w:i w:val="false"/>
          <w:color w:val="000000"/>
          <w:sz w:val="28"/>
        </w:rPr>
        <w:t>
      қолданылатын сұйықтардың күкірт қышқылы,сутегі мақсаты мен қасиеттері;</w:t>
      </w:r>
    </w:p>
    <w:bookmarkEnd w:id="8812"/>
    <w:bookmarkStart w:name="z8825" w:id="8813"/>
    <w:p>
      <w:pPr>
        <w:spacing w:after="0"/>
        <w:ind w:left="0"/>
        <w:jc w:val="both"/>
      </w:pPr>
      <w:r>
        <w:rPr>
          <w:rFonts w:ascii="Times New Roman"/>
          <w:b w:val="false"/>
          <w:i w:val="false"/>
          <w:color w:val="000000"/>
          <w:sz w:val="28"/>
        </w:rPr>
        <w:t>
      микроұнтақтардың негізгі механикалық қасиеттері;</w:t>
      </w:r>
    </w:p>
    <w:bookmarkEnd w:id="8813"/>
    <w:bookmarkStart w:name="z8826" w:id="8814"/>
    <w:p>
      <w:pPr>
        <w:spacing w:after="0"/>
        <w:ind w:left="0"/>
        <w:jc w:val="both"/>
      </w:pPr>
      <w:r>
        <w:rPr>
          <w:rFonts w:ascii="Times New Roman"/>
          <w:b w:val="false"/>
          <w:i w:val="false"/>
          <w:color w:val="000000"/>
          <w:sz w:val="28"/>
        </w:rPr>
        <w:t>
      химия бойынша негізгі түсініктерді.</w:t>
      </w:r>
    </w:p>
    <w:bookmarkEnd w:id="8814"/>
    <w:bookmarkStart w:name="z8827" w:id="8815"/>
    <w:p>
      <w:pPr>
        <w:spacing w:after="0"/>
        <w:ind w:left="0"/>
        <w:jc w:val="left"/>
      </w:pPr>
      <w:r>
        <w:rPr>
          <w:rFonts w:ascii="Times New Roman"/>
          <w:b/>
          <w:i w:val="false"/>
          <w:color w:val="000000"/>
        </w:rPr>
        <w:t xml:space="preserve"> 68-параграф. Микроұнтақты байытушы, 3-разряд</w:t>
      </w:r>
    </w:p>
    <w:bookmarkEnd w:id="8815"/>
    <w:bookmarkStart w:name="z8828" w:id="8816"/>
    <w:p>
      <w:pPr>
        <w:spacing w:after="0"/>
        <w:ind w:left="0"/>
        <w:jc w:val="both"/>
      </w:pPr>
      <w:r>
        <w:rPr>
          <w:rFonts w:ascii="Times New Roman"/>
          <w:b w:val="false"/>
          <w:i w:val="false"/>
          <w:color w:val="000000"/>
          <w:sz w:val="28"/>
        </w:rPr>
        <w:t>
      1048. Жұмыс сипаттамасы:</w:t>
      </w:r>
    </w:p>
    <w:bookmarkEnd w:id="8816"/>
    <w:bookmarkStart w:name="z8829" w:id="8817"/>
    <w:p>
      <w:pPr>
        <w:spacing w:after="0"/>
        <w:ind w:left="0"/>
        <w:jc w:val="both"/>
      </w:pPr>
      <w:r>
        <w:rPr>
          <w:rFonts w:ascii="Times New Roman"/>
          <w:b w:val="false"/>
          <w:i w:val="false"/>
          <w:color w:val="000000"/>
          <w:sz w:val="28"/>
        </w:rPr>
        <w:t>
      микроұнтақтарды түйіршектелудің кез келген белгіленген мәніне дейін байыту;</w:t>
      </w:r>
    </w:p>
    <w:bookmarkEnd w:id="8817"/>
    <w:bookmarkStart w:name="z8830" w:id="8818"/>
    <w:p>
      <w:pPr>
        <w:spacing w:after="0"/>
        <w:ind w:left="0"/>
        <w:jc w:val="both"/>
      </w:pPr>
      <w:r>
        <w:rPr>
          <w:rFonts w:ascii="Times New Roman"/>
          <w:b w:val="false"/>
          <w:i w:val="false"/>
          <w:color w:val="000000"/>
          <w:sz w:val="28"/>
        </w:rPr>
        <w:t>
      керекті концентрациялы қышқыл ерітіндіні қиюластыру;</w:t>
      </w:r>
    </w:p>
    <w:bookmarkEnd w:id="8818"/>
    <w:bookmarkStart w:name="z8831" w:id="8819"/>
    <w:p>
      <w:pPr>
        <w:spacing w:after="0"/>
        <w:ind w:left="0"/>
        <w:jc w:val="both"/>
      </w:pPr>
      <w:r>
        <w:rPr>
          <w:rFonts w:ascii="Times New Roman"/>
          <w:b w:val="false"/>
          <w:i w:val="false"/>
          <w:color w:val="000000"/>
          <w:sz w:val="28"/>
        </w:rPr>
        <w:t>
      талдау деректері бойынша байыту процессін реттеу;</w:t>
      </w:r>
    </w:p>
    <w:bookmarkEnd w:id="8819"/>
    <w:bookmarkStart w:name="z8832" w:id="8820"/>
    <w:p>
      <w:pPr>
        <w:spacing w:after="0"/>
        <w:ind w:left="0"/>
        <w:jc w:val="both"/>
      </w:pPr>
      <w:r>
        <w:rPr>
          <w:rFonts w:ascii="Times New Roman"/>
          <w:b w:val="false"/>
          <w:i w:val="false"/>
          <w:color w:val="000000"/>
          <w:sz w:val="28"/>
        </w:rPr>
        <w:t>
      микроұнтақтарды сыныптау;</w:t>
      </w:r>
    </w:p>
    <w:bookmarkEnd w:id="8820"/>
    <w:bookmarkStart w:name="z8833" w:id="8821"/>
    <w:p>
      <w:pPr>
        <w:spacing w:after="0"/>
        <w:ind w:left="0"/>
        <w:jc w:val="both"/>
      </w:pPr>
      <w:r>
        <w:rPr>
          <w:rFonts w:ascii="Times New Roman"/>
          <w:b w:val="false"/>
          <w:i w:val="false"/>
          <w:color w:val="000000"/>
          <w:sz w:val="28"/>
        </w:rPr>
        <w:t>
      әр ұнтақтан кондициясы бірдей жүзгіндер дайындау;</w:t>
      </w:r>
    </w:p>
    <w:bookmarkEnd w:id="8821"/>
    <w:bookmarkStart w:name="z8834" w:id="8822"/>
    <w:p>
      <w:pPr>
        <w:spacing w:after="0"/>
        <w:ind w:left="0"/>
        <w:jc w:val="both"/>
      </w:pPr>
      <w:r>
        <w:rPr>
          <w:rFonts w:ascii="Times New Roman"/>
          <w:b w:val="false"/>
          <w:i w:val="false"/>
          <w:color w:val="000000"/>
          <w:sz w:val="28"/>
        </w:rPr>
        <w:t>
      микроұнтақтарды микроскоппен талдау.</w:t>
      </w:r>
    </w:p>
    <w:bookmarkEnd w:id="8822"/>
    <w:bookmarkStart w:name="z8835" w:id="8823"/>
    <w:p>
      <w:pPr>
        <w:spacing w:after="0"/>
        <w:ind w:left="0"/>
        <w:jc w:val="both"/>
      </w:pPr>
      <w:r>
        <w:rPr>
          <w:rFonts w:ascii="Times New Roman"/>
          <w:b w:val="false"/>
          <w:i w:val="false"/>
          <w:color w:val="000000"/>
          <w:sz w:val="28"/>
        </w:rPr>
        <w:t>
      1049. Білуге тиіс:</w:t>
      </w:r>
    </w:p>
    <w:bookmarkEnd w:id="8823"/>
    <w:bookmarkStart w:name="z8836" w:id="8824"/>
    <w:p>
      <w:pPr>
        <w:spacing w:after="0"/>
        <w:ind w:left="0"/>
        <w:jc w:val="both"/>
      </w:pPr>
      <w:r>
        <w:rPr>
          <w:rFonts w:ascii="Times New Roman"/>
          <w:b w:val="false"/>
          <w:i w:val="false"/>
          <w:color w:val="000000"/>
          <w:sz w:val="28"/>
        </w:rPr>
        <w:t>
      қызмет көрсетілетін жабдықтардың құрылысы және оларды жұмыс процессіне дайындау тәсілдері;</w:t>
      </w:r>
    </w:p>
    <w:bookmarkEnd w:id="8824"/>
    <w:bookmarkStart w:name="z8837" w:id="8825"/>
    <w:p>
      <w:pPr>
        <w:spacing w:after="0"/>
        <w:ind w:left="0"/>
        <w:jc w:val="both"/>
      </w:pPr>
      <w:r>
        <w:rPr>
          <w:rFonts w:ascii="Times New Roman"/>
          <w:b w:val="false"/>
          <w:i w:val="false"/>
          <w:color w:val="000000"/>
          <w:sz w:val="28"/>
        </w:rPr>
        <w:t>
      бақылау-өлшеу аспаптарының құрылысы;</w:t>
      </w:r>
    </w:p>
    <w:bookmarkEnd w:id="8825"/>
    <w:bookmarkStart w:name="z8838" w:id="8826"/>
    <w:p>
      <w:pPr>
        <w:spacing w:after="0"/>
        <w:ind w:left="0"/>
        <w:jc w:val="both"/>
      </w:pPr>
      <w:r>
        <w:rPr>
          <w:rFonts w:ascii="Times New Roman"/>
          <w:b w:val="false"/>
          <w:i w:val="false"/>
          <w:color w:val="000000"/>
          <w:sz w:val="28"/>
        </w:rPr>
        <w:t>
      өңделген микроұнтақтарды талдау әдістемесі;</w:t>
      </w:r>
    </w:p>
    <w:bookmarkEnd w:id="8826"/>
    <w:bookmarkStart w:name="z8839" w:id="8827"/>
    <w:p>
      <w:pPr>
        <w:spacing w:after="0"/>
        <w:ind w:left="0"/>
        <w:jc w:val="both"/>
      </w:pPr>
      <w:r>
        <w:rPr>
          <w:rFonts w:ascii="Times New Roman"/>
          <w:b w:val="false"/>
          <w:i w:val="false"/>
          <w:color w:val="000000"/>
          <w:sz w:val="28"/>
        </w:rPr>
        <w:t>
      талдау үшін сынама алу тәсілдері;</w:t>
      </w:r>
    </w:p>
    <w:bookmarkEnd w:id="8827"/>
    <w:bookmarkStart w:name="z8840" w:id="8828"/>
    <w:p>
      <w:pPr>
        <w:spacing w:after="0"/>
        <w:ind w:left="0"/>
        <w:jc w:val="both"/>
      </w:pPr>
      <w:r>
        <w:rPr>
          <w:rFonts w:ascii="Times New Roman"/>
          <w:b w:val="false"/>
          <w:i w:val="false"/>
          <w:color w:val="000000"/>
          <w:sz w:val="28"/>
        </w:rPr>
        <w:t>
      қолданылатын материалдардың негізгі қасиеттері.</w:t>
      </w:r>
    </w:p>
    <w:bookmarkEnd w:id="8828"/>
    <w:bookmarkStart w:name="z8841" w:id="8829"/>
    <w:p>
      <w:pPr>
        <w:spacing w:after="0"/>
        <w:ind w:left="0"/>
        <w:jc w:val="both"/>
      </w:pPr>
      <w:r>
        <w:rPr>
          <w:rFonts w:ascii="Times New Roman"/>
          <w:b w:val="false"/>
          <w:i w:val="false"/>
          <w:color w:val="000000"/>
          <w:sz w:val="28"/>
        </w:rPr>
        <w:t>
      1050. Жұмыс үлгілері:</w:t>
      </w:r>
    </w:p>
    <w:bookmarkEnd w:id="8829"/>
    <w:bookmarkStart w:name="z8842" w:id="8830"/>
    <w:p>
      <w:pPr>
        <w:spacing w:after="0"/>
        <w:ind w:left="0"/>
        <w:jc w:val="both"/>
      </w:pPr>
      <w:r>
        <w:rPr>
          <w:rFonts w:ascii="Times New Roman"/>
          <w:b w:val="false"/>
          <w:i w:val="false"/>
          <w:color w:val="000000"/>
          <w:sz w:val="28"/>
        </w:rPr>
        <w:t>
      1) микроұнтақтарды өлшеу, ыстыққа төзімді ыдысқа салу;</w:t>
      </w:r>
    </w:p>
    <w:bookmarkEnd w:id="8830"/>
    <w:bookmarkStart w:name="z8843" w:id="8831"/>
    <w:p>
      <w:pPr>
        <w:spacing w:after="0"/>
        <w:ind w:left="0"/>
        <w:jc w:val="both"/>
      </w:pPr>
      <w:r>
        <w:rPr>
          <w:rFonts w:ascii="Times New Roman"/>
          <w:b w:val="false"/>
          <w:i w:val="false"/>
          <w:color w:val="000000"/>
          <w:sz w:val="28"/>
        </w:rPr>
        <w:t>
      2) кептірілген германий қалдықтарын дөңгелек диірмендерге салу, елеу және тартылған қалдықты өлшеу;</w:t>
      </w:r>
    </w:p>
    <w:bookmarkEnd w:id="8831"/>
    <w:bookmarkStart w:name="z8844" w:id="8832"/>
    <w:p>
      <w:pPr>
        <w:spacing w:after="0"/>
        <w:ind w:left="0"/>
        <w:jc w:val="both"/>
      </w:pPr>
      <w:r>
        <w:rPr>
          <w:rFonts w:ascii="Times New Roman"/>
          <w:b w:val="false"/>
          <w:i w:val="false"/>
          <w:color w:val="000000"/>
          <w:sz w:val="28"/>
        </w:rPr>
        <w:t>
      3) микроұнтақтарды шекті фракциясын анықтау үшін сыныптау;</w:t>
      </w:r>
    </w:p>
    <w:bookmarkEnd w:id="8832"/>
    <w:bookmarkStart w:name="z8845" w:id="8833"/>
    <w:p>
      <w:pPr>
        <w:spacing w:after="0"/>
        <w:ind w:left="0"/>
        <w:jc w:val="both"/>
      </w:pPr>
      <w:r>
        <w:rPr>
          <w:rFonts w:ascii="Times New Roman"/>
          <w:b w:val="false"/>
          <w:i w:val="false"/>
          <w:color w:val="000000"/>
          <w:sz w:val="28"/>
        </w:rPr>
        <w:t>
      4) құрамында германийі бар жуу ерітінділерін қайта өңдеу;</w:t>
      </w:r>
    </w:p>
    <w:bookmarkEnd w:id="8833"/>
    <w:bookmarkStart w:name="z8846" w:id="8834"/>
    <w:p>
      <w:pPr>
        <w:spacing w:after="0"/>
        <w:ind w:left="0"/>
        <w:jc w:val="both"/>
      </w:pPr>
      <w:r>
        <w:rPr>
          <w:rFonts w:ascii="Times New Roman"/>
          <w:b w:val="false"/>
          <w:i w:val="false"/>
          <w:color w:val="000000"/>
          <w:sz w:val="28"/>
        </w:rPr>
        <w:t>
      5) пергидроль ерітінділерді қайта өңдеу;</w:t>
      </w:r>
    </w:p>
    <w:bookmarkEnd w:id="8834"/>
    <w:bookmarkStart w:name="z8847" w:id="8835"/>
    <w:p>
      <w:pPr>
        <w:spacing w:after="0"/>
        <w:ind w:left="0"/>
        <w:jc w:val="both"/>
      </w:pPr>
      <w:r>
        <w:rPr>
          <w:rFonts w:ascii="Times New Roman"/>
          <w:b w:val="false"/>
          <w:i w:val="false"/>
          <w:color w:val="000000"/>
          <w:sz w:val="28"/>
        </w:rPr>
        <w:t>
      6) германийдің кесек қалдықтарын қайта өңдеу;</w:t>
      </w:r>
    </w:p>
    <w:bookmarkEnd w:id="8835"/>
    <w:bookmarkStart w:name="z8848" w:id="8836"/>
    <w:p>
      <w:pPr>
        <w:spacing w:after="0"/>
        <w:ind w:left="0"/>
        <w:jc w:val="both"/>
      </w:pPr>
      <w:r>
        <w:rPr>
          <w:rFonts w:ascii="Times New Roman"/>
          <w:b w:val="false"/>
          <w:i w:val="false"/>
          <w:color w:val="000000"/>
          <w:sz w:val="28"/>
        </w:rPr>
        <w:t>
      алмаспен кесуден қалған германий қалдықтарын қайта өңдеу;</w:t>
      </w:r>
    </w:p>
    <w:bookmarkEnd w:id="8836"/>
    <w:bookmarkStart w:name="z8849" w:id="8837"/>
    <w:p>
      <w:pPr>
        <w:spacing w:after="0"/>
        <w:ind w:left="0"/>
        <w:jc w:val="both"/>
      </w:pPr>
      <w:r>
        <w:rPr>
          <w:rFonts w:ascii="Times New Roman"/>
          <w:b w:val="false"/>
          <w:i w:val="false"/>
          <w:color w:val="000000"/>
          <w:sz w:val="28"/>
        </w:rPr>
        <w:t>
      7) темір аммоний ашудасы ерітіндісін, күйдіргіш натрий ерітіндісін дайындау;</w:t>
      </w:r>
    </w:p>
    <w:bookmarkEnd w:id="8837"/>
    <w:bookmarkStart w:name="z8850" w:id="8838"/>
    <w:p>
      <w:pPr>
        <w:spacing w:after="0"/>
        <w:ind w:left="0"/>
        <w:jc w:val="both"/>
      </w:pPr>
      <w:r>
        <w:rPr>
          <w:rFonts w:ascii="Times New Roman"/>
          <w:b w:val="false"/>
          <w:i w:val="false"/>
          <w:color w:val="000000"/>
          <w:sz w:val="28"/>
        </w:rPr>
        <w:t>
      8) алмаспен кесу станоктарының бөшкелерінен германий қалдықтарын шығару (бөшкелерді ауыстыру, бөшкелерді тасымалдау);</w:t>
      </w:r>
    </w:p>
    <w:bookmarkEnd w:id="8838"/>
    <w:bookmarkStart w:name="z8851" w:id="8839"/>
    <w:p>
      <w:pPr>
        <w:spacing w:after="0"/>
        <w:ind w:left="0"/>
        <w:jc w:val="both"/>
      </w:pPr>
      <w:r>
        <w:rPr>
          <w:rFonts w:ascii="Times New Roman"/>
          <w:b w:val="false"/>
          <w:i w:val="false"/>
          <w:color w:val="000000"/>
          <w:sz w:val="28"/>
        </w:rPr>
        <w:t>
      9) германий қалдықтарын содадан жуу;</w:t>
      </w:r>
    </w:p>
    <w:bookmarkEnd w:id="8839"/>
    <w:bookmarkStart w:name="z8852" w:id="8840"/>
    <w:p>
      <w:pPr>
        <w:spacing w:after="0"/>
        <w:ind w:left="0"/>
        <w:jc w:val="both"/>
      </w:pPr>
      <w:r>
        <w:rPr>
          <w:rFonts w:ascii="Times New Roman"/>
          <w:b w:val="false"/>
          <w:i w:val="false"/>
          <w:color w:val="000000"/>
          <w:sz w:val="28"/>
        </w:rPr>
        <w:t>
      10) жуу суының сынамасын талдау үшін алу;</w:t>
      </w:r>
    </w:p>
    <w:bookmarkEnd w:id="8840"/>
    <w:bookmarkStart w:name="z8853" w:id="8841"/>
    <w:p>
      <w:pPr>
        <w:spacing w:after="0"/>
        <w:ind w:left="0"/>
        <w:jc w:val="both"/>
      </w:pPr>
      <w:r>
        <w:rPr>
          <w:rFonts w:ascii="Times New Roman"/>
          <w:b w:val="false"/>
          <w:i w:val="false"/>
          <w:color w:val="000000"/>
          <w:sz w:val="28"/>
        </w:rPr>
        <w:t>
      11) германий қалдықтарын кептіру шкафтарында кептіру, кептіру шкафтарын тазалау.</w:t>
      </w:r>
    </w:p>
    <w:bookmarkEnd w:id="8841"/>
    <w:bookmarkStart w:name="z8854" w:id="8842"/>
    <w:p>
      <w:pPr>
        <w:spacing w:after="0"/>
        <w:ind w:left="0"/>
        <w:jc w:val="left"/>
      </w:pPr>
      <w:r>
        <w:rPr>
          <w:rFonts w:ascii="Times New Roman"/>
          <w:b/>
          <w:i w:val="false"/>
          <w:color w:val="000000"/>
        </w:rPr>
        <w:t xml:space="preserve"> 69-параграф. Прецизиондық фотолитографияның ретушері, 1-разряд</w:t>
      </w:r>
    </w:p>
    <w:bookmarkEnd w:id="8842"/>
    <w:bookmarkStart w:name="z8855" w:id="8843"/>
    <w:p>
      <w:pPr>
        <w:spacing w:after="0"/>
        <w:ind w:left="0"/>
        <w:jc w:val="both"/>
      </w:pPr>
      <w:r>
        <w:rPr>
          <w:rFonts w:ascii="Times New Roman"/>
          <w:b w:val="false"/>
          <w:i w:val="false"/>
          <w:color w:val="000000"/>
          <w:sz w:val="28"/>
        </w:rPr>
        <w:t>
      1051. Жұмыс сипаттамасы:</w:t>
      </w:r>
    </w:p>
    <w:bookmarkEnd w:id="8843"/>
    <w:bookmarkStart w:name="z8856" w:id="8844"/>
    <w:p>
      <w:pPr>
        <w:spacing w:after="0"/>
        <w:ind w:left="0"/>
        <w:jc w:val="both"/>
      </w:pPr>
      <w:r>
        <w:rPr>
          <w:rFonts w:ascii="Times New Roman"/>
          <w:b w:val="false"/>
          <w:i w:val="false"/>
          <w:color w:val="000000"/>
          <w:sz w:val="28"/>
        </w:rPr>
        <w:t>
      таңбалау матрицалары мен тауар белгілеріндегі негативтерді өңдеу;</w:t>
      </w:r>
    </w:p>
    <w:bookmarkEnd w:id="8844"/>
    <w:bookmarkStart w:name="z8857" w:id="8845"/>
    <w:p>
      <w:pPr>
        <w:spacing w:after="0"/>
        <w:ind w:left="0"/>
        <w:jc w:val="both"/>
      </w:pPr>
      <w:r>
        <w:rPr>
          <w:rFonts w:ascii="Times New Roman"/>
          <w:b w:val="false"/>
          <w:i w:val="false"/>
          <w:color w:val="000000"/>
          <w:sz w:val="28"/>
        </w:rPr>
        <w:t>
      элементтердің ернеулерінен кетірілген нүктелер мен сызаттарды өңдейтін бояумен бояу;</w:t>
      </w:r>
    </w:p>
    <w:bookmarkEnd w:id="8845"/>
    <w:bookmarkStart w:name="z8858" w:id="8846"/>
    <w:p>
      <w:pPr>
        <w:spacing w:after="0"/>
        <w:ind w:left="0"/>
        <w:jc w:val="both"/>
      </w:pPr>
      <w:r>
        <w:rPr>
          <w:rFonts w:ascii="Times New Roman"/>
          <w:b w:val="false"/>
          <w:i w:val="false"/>
          <w:color w:val="000000"/>
          <w:sz w:val="28"/>
        </w:rPr>
        <w:t>
      негативтердегі ашық түсті дақтарды ортақ тонмен бояп жабу.</w:t>
      </w:r>
    </w:p>
    <w:bookmarkEnd w:id="8846"/>
    <w:bookmarkStart w:name="z8859" w:id="8847"/>
    <w:p>
      <w:pPr>
        <w:spacing w:after="0"/>
        <w:ind w:left="0"/>
        <w:jc w:val="both"/>
      </w:pPr>
      <w:r>
        <w:rPr>
          <w:rFonts w:ascii="Times New Roman"/>
          <w:b w:val="false"/>
          <w:i w:val="false"/>
          <w:color w:val="000000"/>
          <w:sz w:val="28"/>
        </w:rPr>
        <w:t>
      1052. Білуге тиіс:</w:t>
      </w:r>
    </w:p>
    <w:bookmarkEnd w:id="8847"/>
    <w:bookmarkStart w:name="z8860" w:id="8848"/>
    <w:p>
      <w:pPr>
        <w:spacing w:after="0"/>
        <w:ind w:left="0"/>
        <w:jc w:val="both"/>
      </w:pPr>
      <w:r>
        <w:rPr>
          <w:rFonts w:ascii="Times New Roman"/>
          <w:b w:val="false"/>
          <w:i w:val="false"/>
          <w:color w:val="000000"/>
          <w:sz w:val="28"/>
        </w:rPr>
        <w:t>
      фотографиялық бейнелерді алу принципі;</w:t>
      </w:r>
    </w:p>
    <w:bookmarkEnd w:id="8848"/>
    <w:bookmarkStart w:name="z8861" w:id="8849"/>
    <w:p>
      <w:pPr>
        <w:spacing w:after="0"/>
        <w:ind w:left="0"/>
        <w:jc w:val="both"/>
      </w:pPr>
      <w:r>
        <w:rPr>
          <w:rFonts w:ascii="Times New Roman"/>
          <w:b w:val="false"/>
          <w:i w:val="false"/>
          <w:color w:val="000000"/>
          <w:sz w:val="28"/>
        </w:rPr>
        <w:t>
      пленкада дайындалған күрделі емес негативтердегі нүктелер мен сызаттарды қылқаламның көмегімен өңдеу тәсілдері.</w:t>
      </w:r>
    </w:p>
    <w:bookmarkEnd w:id="8849"/>
    <w:bookmarkStart w:name="z8862" w:id="8850"/>
    <w:p>
      <w:pPr>
        <w:spacing w:after="0"/>
        <w:ind w:left="0"/>
        <w:jc w:val="both"/>
      </w:pPr>
      <w:r>
        <w:rPr>
          <w:rFonts w:ascii="Times New Roman"/>
          <w:b w:val="false"/>
          <w:i w:val="false"/>
          <w:color w:val="000000"/>
          <w:sz w:val="28"/>
        </w:rPr>
        <w:t>
      1053. Жұмыс үлгілері:</w:t>
      </w:r>
    </w:p>
    <w:bookmarkEnd w:id="8850"/>
    <w:bookmarkStart w:name="z8863" w:id="8851"/>
    <w:p>
      <w:pPr>
        <w:spacing w:after="0"/>
        <w:ind w:left="0"/>
        <w:jc w:val="both"/>
      </w:pPr>
      <w:r>
        <w:rPr>
          <w:rFonts w:ascii="Times New Roman"/>
          <w:b w:val="false"/>
          <w:i w:val="false"/>
          <w:color w:val="000000"/>
          <w:sz w:val="28"/>
        </w:rPr>
        <w:t>
      1) тауар белгілері мен таңбалау матрицаларының негативтері – техникалық бояу және қылқаламның көмегімен нүктелер мен сызаттарды бояп жабу;</w:t>
      </w:r>
    </w:p>
    <w:bookmarkEnd w:id="8851"/>
    <w:bookmarkStart w:name="z8864" w:id="8852"/>
    <w:p>
      <w:pPr>
        <w:spacing w:after="0"/>
        <w:ind w:left="0"/>
        <w:jc w:val="both"/>
      </w:pPr>
      <w:r>
        <w:rPr>
          <w:rFonts w:ascii="Times New Roman"/>
          <w:b w:val="false"/>
          <w:i w:val="false"/>
          <w:color w:val="000000"/>
          <w:sz w:val="28"/>
        </w:rPr>
        <w:t>
      2) қанбаған мәтінді тізімдеме тәсімдерінің фотошаблондары - өңдеу;</w:t>
      </w:r>
    </w:p>
    <w:bookmarkEnd w:id="8852"/>
    <w:bookmarkStart w:name="z8865" w:id="8853"/>
    <w:p>
      <w:pPr>
        <w:spacing w:after="0"/>
        <w:ind w:left="0"/>
        <w:jc w:val="both"/>
      </w:pPr>
      <w:r>
        <w:rPr>
          <w:rFonts w:ascii="Times New Roman"/>
          <w:b w:val="false"/>
          <w:i w:val="false"/>
          <w:color w:val="000000"/>
          <w:sz w:val="28"/>
        </w:rPr>
        <w:t>
      3) шильдиктердің фотошаблондары - № 5 шрифті мәтінді өңдеу.</w:t>
      </w:r>
    </w:p>
    <w:bookmarkEnd w:id="8853"/>
    <w:bookmarkStart w:name="z8866" w:id="8854"/>
    <w:p>
      <w:pPr>
        <w:spacing w:after="0"/>
        <w:ind w:left="0"/>
        <w:jc w:val="left"/>
      </w:pPr>
      <w:r>
        <w:rPr>
          <w:rFonts w:ascii="Times New Roman"/>
          <w:b/>
          <w:i w:val="false"/>
          <w:color w:val="000000"/>
        </w:rPr>
        <w:t xml:space="preserve"> 70-параграф. Прецизиондық фотолитографияның ретушері, 2-разряд</w:t>
      </w:r>
    </w:p>
    <w:bookmarkEnd w:id="8854"/>
    <w:bookmarkStart w:name="z8867" w:id="8855"/>
    <w:p>
      <w:pPr>
        <w:spacing w:after="0"/>
        <w:ind w:left="0"/>
        <w:jc w:val="both"/>
      </w:pPr>
      <w:r>
        <w:rPr>
          <w:rFonts w:ascii="Times New Roman"/>
          <w:b w:val="false"/>
          <w:i w:val="false"/>
          <w:color w:val="000000"/>
          <w:sz w:val="28"/>
        </w:rPr>
        <w:t>
      1054. Жұмыс сипаттамасы:</w:t>
      </w:r>
    </w:p>
    <w:bookmarkEnd w:id="8855"/>
    <w:bookmarkStart w:name="z8868" w:id="8856"/>
    <w:p>
      <w:pPr>
        <w:spacing w:after="0"/>
        <w:ind w:left="0"/>
        <w:jc w:val="both"/>
      </w:pPr>
      <w:r>
        <w:rPr>
          <w:rFonts w:ascii="Times New Roman"/>
          <w:b w:val="false"/>
          <w:i w:val="false"/>
          <w:color w:val="000000"/>
          <w:sz w:val="28"/>
        </w:rPr>
        <w:t>
      әйнекте және пленкада жасалған негативтерді жоғарырақ білікті ретушердің нұсқауы бойынша өңдеу;</w:t>
      </w:r>
    </w:p>
    <w:bookmarkEnd w:id="8856"/>
    <w:bookmarkStart w:name="z8869" w:id="8857"/>
    <w:p>
      <w:pPr>
        <w:spacing w:after="0"/>
        <w:ind w:left="0"/>
        <w:jc w:val="both"/>
      </w:pPr>
      <w:r>
        <w:rPr>
          <w:rFonts w:ascii="Times New Roman"/>
          <w:b w:val="false"/>
          <w:i w:val="false"/>
          <w:color w:val="000000"/>
          <w:sz w:val="28"/>
        </w:rPr>
        <w:t>
      әйнекте және пленкада жасалған микротәсім негативтерінің ақауларын айқындау; өңдеу үшін аспапты (ұстынды қылқалам) толтыру.</w:t>
      </w:r>
    </w:p>
    <w:bookmarkEnd w:id="8857"/>
    <w:bookmarkStart w:name="z8870" w:id="8858"/>
    <w:p>
      <w:pPr>
        <w:spacing w:after="0"/>
        <w:ind w:left="0"/>
        <w:jc w:val="both"/>
      </w:pPr>
      <w:r>
        <w:rPr>
          <w:rFonts w:ascii="Times New Roman"/>
          <w:b w:val="false"/>
          <w:i w:val="false"/>
          <w:color w:val="000000"/>
          <w:sz w:val="28"/>
        </w:rPr>
        <w:t>
      1055. Білуге тиіс:</w:t>
      </w:r>
    </w:p>
    <w:bookmarkEnd w:id="8858"/>
    <w:bookmarkStart w:name="z8871" w:id="8859"/>
    <w:p>
      <w:pPr>
        <w:spacing w:after="0"/>
        <w:ind w:left="0"/>
        <w:jc w:val="both"/>
      </w:pPr>
      <w:r>
        <w:rPr>
          <w:rFonts w:ascii="Times New Roman"/>
          <w:b w:val="false"/>
          <w:i w:val="false"/>
          <w:color w:val="000000"/>
          <w:sz w:val="28"/>
        </w:rPr>
        <w:t>
      негативтер мен диапозитивтердің сапасына қойылатын техникалық талаптар, әйнек пен пленкада жасалған микротәсімдердің негативтері мен диапозитивтерінің ақауларын жабу тәсілдері;</w:t>
      </w:r>
    </w:p>
    <w:bookmarkEnd w:id="8859"/>
    <w:bookmarkStart w:name="z8872" w:id="8860"/>
    <w:p>
      <w:pPr>
        <w:spacing w:after="0"/>
        <w:ind w:left="0"/>
        <w:jc w:val="both"/>
      </w:pPr>
      <w:r>
        <w:rPr>
          <w:rFonts w:ascii="Times New Roman"/>
          <w:b w:val="false"/>
          <w:i w:val="false"/>
          <w:color w:val="000000"/>
          <w:sz w:val="28"/>
        </w:rPr>
        <w:t>
      өңдейтін бояу рецептурасы және оны жағудың тәсілдері.</w:t>
      </w:r>
    </w:p>
    <w:bookmarkEnd w:id="8860"/>
    <w:bookmarkStart w:name="z8873" w:id="8861"/>
    <w:p>
      <w:pPr>
        <w:spacing w:after="0"/>
        <w:ind w:left="0"/>
        <w:jc w:val="both"/>
      </w:pPr>
      <w:r>
        <w:rPr>
          <w:rFonts w:ascii="Times New Roman"/>
          <w:b w:val="false"/>
          <w:i w:val="false"/>
          <w:color w:val="000000"/>
          <w:sz w:val="28"/>
        </w:rPr>
        <w:t>
      1056. Жұмыс үлгілері:</w:t>
      </w:r>
    </w:p>
    <w:bookmarkEnd w:id="8861"/>
    <w:bookmarkStart w:name="z8874" w:id="8862"/>
    <w:p>
      <w:pPr>
        <w:spacing w:after="0"/>
        <w:ind w:left="0"/>
        <w:jc w:val="both"/>
      </w:pPr>
      <w:r>
        <w:rPr>
          <w:rFonts w:ascii="Times New Roman"/>
          <w:b w:val="false"/>
          <w:i w:val="false"/>
          <w:color w:val="000000"/>
          <w:sz w:val="28"/>
        </w:rPr>
        <w:t>
      1) микротәсімдердің негативтері - нүктелер мен сызаттарды қылқаламмен бояп жабу;</w:t>
      </w:r>
    </w:p>
    <w:bookmarkEnd w:id="8862"/>
    <w:bookmarkStart w:name="z8875" w:id="8863"/>
    <w:p>
      <w:pPr>
        <w:spacing w:after="0"/>
        <w:ind w:left="0"/>
        <w:jc w:val="both"/>
      </w:pPr>
      <w:r>
        <w:rPr>
          <w:rFonts w:ascii="Times New Roman"/>
          <w:b w:val="false"/>
          <w:i w:val="false"/>
          <w:color w:val="000000"/>
          <w:sz w:val="28"/>
        </w:rPr>
        <w:t>
      2) таңбалау матрицалары мен платаларының негативтері – ақауларды қылқаламмен бояп жабу және скальпельмен тазалау;</w:t>
      </w:r>
    </w:p>
    <w:bookmarkEnd w:id="8863"/>
    <w:bookmarkStart w:name="z8876" w:id="8864"/>
    <w:p>
      <w:pPr>
        <w:spacing w:after="0"/>
        <w:ind w:left="0"/>
        <w:jc w:val="both"/>
      </w:pPr>
      <w:r>
        <w:rPr>
          <w:rFonts w:ascii="Times New Roman"/>
          <w:b w:val="false"/>
          <w:i w:val="false"/>
          <w:color w:val="000000"/>
          <w:sz w:val="28"/>
        </w:rPr>
        <w:t>
      3) орташа қаныққан суретті тәсімдердің, тізімдемелердің фотошаблондары - өңдеу.</w:t>
      </w:r>
    </w:p>
    <w:bookmarkEnd w:id="8864"/>
    <w:bookmarkStart w:name="z8877" w:id="8865"/>
    <w:p>
      <w:pPr>
        <w:spacing w:after="0"/>
        <w:ind w:left="0"/>
        <w:jc w:val="left"/>
      </w:pPr>
      <w:r>
        <w:rPr>
          <w:rFonts w:ascii="Times New Roman"/>
          <w:b/>
          <w:i w:val="false"/>
          <w:color w:val="000000"/>
        </w:rPr>
        <w:t xml:space="preserve"> 71-параграф. Прецизиондық фотолитографияның ретушері, 3-разряд</w:t>
      </w:r>
    </w:p>
    <w:bookmarkEnd w:id="8865"/>
    <w:bookmarkStart w:name="z8878" w:id="8866"/>
    <w:p>
      <w:pPr>
        <w:spacing w:after="0"/>
        <w:ind w:left="0"/>
        <w:jc w:val="both"/>
      </w:pPr>
      <w:r>
        <w:rPr>
          <w:rFonts w:ascii="Times New Roman"/>
          <w:b w:val="false"/>
          <w:i w:val="false"/>
          <w:color w:val="000000"/>
          <w:sz w:val="28"/>
        </w:rPr>
        <w:t>
      1057. Жұмыс сипаттамасы:</w:t>
      </w:r>
    </w:p>
    <w:bookmarkEnd w:id="8866"/>
    <w:bookmarkStart w:name="z8879" w:id="8867"/>
    <w:p>
      <w:pPr>
        <w:spacing w:after="0"/>
        <w:ind w:left="0"/>
        <w:jc w:val="both"/>
      </w:pPr>
      <w:r>
        <w:rPr>
          <w:rFonts w:ascii="Times New Roman"/>
          <w:b w:val="false"/>
          <w:i w:val="false"/>
          <w:color w:val="000000"/>
          <w:sz w:val="28"/>
        </w:rPr>
        <w:t>
      әйнек пен пленкада жасалған негативтер мен микротәсім диапозитивтерін микроскоптың көмегімен техникалық өңдеу;</w:t>
      </w:r>
    </w:p>
    <w:bookmarkEnd w:id="8867"/>
    <w:bookmarkStart w:name="z8880" w:id="8868"/>
    <w:p>
      <w:pPr>
        <w:spacing w:after="0"/>
        <w:ind w:left="0"/>
        <w:jc w:val="both"/>
      </w:pPr>
      <w:r>
        <w:rPr>
          <w:rFonts w:ascii="Times New Roman"/>
          <w:b w:val="false"/>
          <w:i w:val="false"/>
          <w:color w:val="000000"/>
          <w:sz w:val="28"/>
        </w:rPr>
        <w:t>
      микротәсімдердің негативтердегі және диапозитивтердегі элементтердің ернеулерінен 0,2 миллиметрге кетірілген фотографиялардың ақауларын (нүктелер, сызаттар) жою;</w:t>
      </w:r>
    </w:p>
    <w:bookmarkEnd w:id="8868"/>
    <w:bookmarkStart w:name="z8881" w:id="8869"/>
    <w:p>
      <w:pPr>
        <w:spacing w:after="0"/>
        <w:ind w:left="0"/>
        <w:jc w:val="both"/>
      </w:pPr>
      <w:r>
        <w:rPr>
          <w:rFonts w:ascii="Times New Roman"/>
          <w:b w:val="false"/>
          <w:i w:val="false"/>
          <w:color w:val="000000"/>
          <w:sz w:val="28"/>
        </w:rPr>
        <w:t>
      жоғары дәлдікті талап етпейтін негативтер мен диапозитивтердің ернеулеріндегі ақауларды қылқаламмен түзету.</w:t>
      </w:r>
    </w:p>
    <w:bookmarkEnd w:id="8869"/>
    <w:bookmarkStart w:name="z8882" w:id="8870"/>
    <w:p>
      <w:pPr>
        <w:spacing w:after="0"/>
        <w:ind w:left="0"/>
        <w:jc w:val="both"/>
      </w:pPr>
      <w:r>
        <w:rPr>
          <w:rFonts w:ascii="Times New Roman"/>
          <w:b w:val="false"/>
          <w:i w:val="false"/>
          <w:color w:val="000000"/>
          <w:sz w:val="28"/>
        </w:rPr>
        <w:t>
      1058. Білуге тиіс:</w:t>
      </w:r>
    </w:p>
    <w:bookmarkEnd w:id="8870"/>
    <w:bookmarkStart w:name="z8883" w:id="8871"/>
    <w:p>
      <w:pPr>
        <w:spacing w:after="0"/>
        <w:ind w:left="0"/>
        <w:jc w:val="both"/>
      </w:pPr>
      <w:r>
        <w:rPr>
          <w:rFonts w:ascii="Times New Roman"/>
          <w:b w:val="false"/>
          <w:i w:val="false"/>
          <w:color w:val="000000"/>
          <w:sz w:val="28"/>
        </w:rPr>
        <w:t>
      басатын және бос жерлердің баспа тәсілі бойынша тиісінше пайда болу принциптері, баспаның түрлі тәсілдеріде ақ-қара бейнелеу үшін негативтер мен диапозитивтердің сапасына қойылатын техникалық талаптар;</w:t>
      </w:r>
    </w:p>
    <w:bookmarkEnd w:id="8871"/>
    <w:bookmarkStart w:name="z8884" w:id="8872"/>
    <w:p>
      <w:pPr>
        <w:spacing w:after="0"/>
        <w:ind w:left="0"/>
        <w:jc w:val="both"/>
      </w:pPr>
      <w:r>
        <w:rPr>
          <w:rFonts w:ascii="Times New Roman"/>
          <w:b w:val="false"/>
          <w:i w:val="false"/>
          <w:color w:val="000000"/>
          <w:sz w:val="28"/>
        </w:rPr>
        <w:t>
      фотопленкалардың сорттары;</w:t>
      </w:r>
    </w:p>
    <w:bookmarkEnd w:id="8872"/>
    <w:bookmarkStart w:name="z8885" w:id="8873"/>
    <w:p>
      <w:pPr>
        <w:spacing w:after="0"/>
        <w:ind w:left="0"/>
        <w:jc w:val="both"/>
      </w:pPr>
      <w:r>
        <w:rPr>
          <w:rFonts w:ascii="Times New Roman"/>
          <w:b w:val="false"/>
          <w:i w:val="false"/>
          <w:color w:val="000000"/>
          <w:sz w:val="28"/>
        </w:rPr>
        <w:t>
      ерітінділердің рецептурасы және оларды қолдануды;</w:t>
      </w:r>
    </w:p>
    <w:bookmarkEnd w:id="8873"/>
    <w:bookmarkStart w:name="z8886" w:id="8874"/>
    <w:p>
      <w:pPr>
        <w:spacing w:after="0"/>
        <w:ind w:left="0"/>
        <w:jc w:val="both"/>
      </w:pPr>
      <w:r>
        <w:rPr>
          <w:rFonts w:ascii="Times New Roman"/>
          <w:b w:val="false"/>
          <w:i w:val="false"/>
          <w:color w:val="000000"/>
          <w:sz w:val="28"/>
        </w:rPr>
        <w:t>
      микроскоптың құрылғысы мен пайдалану тәртібі.</w:t>
      </w:r>
    </w:p>
    <w:bookmarkEnd w:id="8874"/>
    <w:bookmarkStart w:name="z8887" w:id="8875"/>
    <w:p>
      <w:pPr>
        <w:spacing w:after="0"/>
        <w:ind w:left="0"/>
        <w:jc w:val="both"/>
      </w:pPr>
      <w:r>
        <w:rPr>
          <w:rFonts w:ascii="Times New Roman"/>
          <w:b w:val="false"/>
          <w:i w:val="false"/>
          <w:color w:val="000000"/>
          <w:sz w:val="28"/>
        </w:rPr>
        <w:t>
      1059. Жұмыс үлгілері:</w:t>
      </w:r>
    </w:p>
    <w:bookmarkEnd w:id="8875"/>
    <w:bookmarkStart w:name="z8888" w:id="8876"/>
    <w:p>
      <w:pPr>
        <w:spacing w:after="0"/>
        <w:ind w:left="0"/>
        <w:jc w:val="both"/>
      </w:pPr>
      <w:r>
        <w:rPr>
          <w:rFonts w:ascii="Times New Roman"/>
          <w:b w:val="false"/>
          <w:i w:val="false"/>
          <w:color w:val="000000"/>
          <w:sz w:val="28"/>
        </w:rPr>
        <w:t>
      1) платалардың негативтері мен диапозитивтері - тәсім элементтерін микро түзету (үзілген жерлерді байланыстыру, ернеулерін тегістеу);</w:t>
      </w:r>
    </w:p>
    <w:bookmarkEnd w:id="8876"/>
    <w:bookmarkStart w:name="z8889" w:id="8877"/>
    <w:p>
      <w:pPr>
        <w:spacing w:after="0"/>
        <w:ind w:left="0"/>
        <w:jc w:val="both"/>
      </w:pPr>
      <w:r>
        <w:rPr>
          <w:rFonts w:ascii="Times New Roman"/>
          <w:b w:val="false"/>
          <w:i w:val="false"/>
          <w:color w:val="000000"/>
          <w:sz w:val="28"/>
        </w:rPr>
        <w:t>
      2) микротәсімдердің матрицалары мен платаларының негативтері мен диапозитивтері - ақауларды жою;</w:t>
      </w:r>
    </w:p>
    <w:bookmarkEnd w:id="8877"/>
    <w:bookmarkStart w:name="z8890" w:id="8878"/>
    <w:p>
      <w:pPr>
        <w:spacing w:after="0"/>
        <w:ind w:left="0"/>
        <w:jc w:val="both"/>
      </w:pPr>
      <w:r>
        <w:rPr>
          <w:rFonts w:ascii="Times New Roman"/>
          <w:b w:val="false"/>
          <w:i w:val="false"/>
          <w:color w:val="000000"/>
          <w:sz w:val="28"/>
        </w:rPr>
        <w:t>
      3) сурет немесе тәсім – ақауларын жою;</w:t>
      </w:r>
    </w:p>
    <w:bookmarkEnd w:id="8878"/>
    <w:bookmarkStart w:name="z8891" w:id="8879"/>
    <w:p>
      <w:pPr>
        <w:spacing w:after="0"/>
        <w:ind w:left="0"/>
        <w:jc w:val="both"/>
      </w:pPr>
      <w:r>
        <w:rPr>
          <w:rFonts w:ascii="Times New Roman"/>
          <w:b w:val="false"/>
          <w:i w:val="false"/>
          <w:color w:val="000000"/>
          <w:sz w:val="28"/>
        </w:rPr>
        <w:t>
      4) жұмыс және бақылау фотошаблондары - таңбалау бояуымен микроскоптың көмегімен өңдеу.</w:t>
      </w:r>
    </w:p>
    <w:bookmarkEnd w:id="8879"/>
    <w:bookmarkStart w:name="z8892" w:id="8880"/>
    <w:p>
      <w:pPr>
        <w:spacing w:after="0"/>
        <w:ind w:left="0"/>
        <w:jc w:val="left"/>
      </w:pPr>
      <w:r>
        <w:rPr>
          <w:rFonts w:ascii="Times New Roman"/>
          <w:b/>
          <w:i w:val="false"/>
          <w:color w:val="000000"/>
        </w:rPr>
        <w:t xml:space="preserve"> 72-параграф. Прецизиондық фотолитографияның ретушері, 4-разряд</w:t>
      </w:r>
    </w:p>
    <w:bookmarkEnd w:id="8880"/>
    <w:bookmarkStart w:name="z8893" w:id="8881"/>
    <w:p>
      <w:pPr>
        <w:spacing w:after="0"/>
        <w:ind w:left="0"/>
        <w:jc w:val="both"/>
      </w:pPr>
      <w:r>
        <w:rPr>
          <w:rFonts w:ascii="Times New Roman"/>
          <w:b w:val="false"/>
          <w:i w:val="false"/>
          <w:color w:val="000000"/>
          <w:sz w:val="28"/>
        </w:rPr>
        <w:t>
      1060. Жұмыс сипаттамасы:</w:t>
      </w:r>
    </w:p>
    <w:bookmarkEnd w:id="8881"/>
    <w:bookmarkStart w:name="z8894" w:id="8882"/>
    <w:p>
      <w:pPr>
        <w:spacing w:after="0"/>
        <w:ind w:left="0"/>
        <w:jc w:val="both"/>
      </w:pPr>
      <w:r>
        <w:rPr>
          <w:rFonts w:ascii="Times New Roman"/>
          <w:b w:val="false"/>
          <w:i w:val="false"/>
          <w:color w:val="000000"/>
          <w:sz w:val="28"/>
        </w:rPr>
        <w:t>
      әйнекке жасалған экспериментальды микротәсімдердің негативтері мен диапозитивтерін техникалық өңдеу;</w:t>
      </w:r>
    </w:p>
    <w:bookmarkEnd w:id="8882"/>
    <w:bookmarkStart w:name="z8895" w:id="8883"/>
    <w:p>
      <w:pPr>
        <w:spacing w:after="0"/>
        <w:ind w:left="0"/>
        <w:jc w:val="both"/>
      </w:pPr>
      <w:r>
        <w:rPr>
          <w:rFonts w:ascii="Times New Roman"/>
          <w:b w:val="false"/>
          <w:i w:val="false"/>
          <w:color w:val="000000"/>
          <w:sz w:val="28"/>
        </w:rPr>
        <w:t>
      аралас жұмыстар (координаттар торы, жекелеген элементтер) үшін негативтерді пішу;</w:t>
      </w:r>
    </w:p>
    <w:bookmarkEnd w:id="8883"/>
    <w:bookmarkStart w:name="z8896" w:id="8884"/>
    <w:p>
      <w:pPr>
        <w:spacing w:after="0"/>
        <w:ind w:left="0"/>
        <w:jc w:val="both"/>
      </w:pPr>
      <w:r>
        <w:rPr>
          <w:rFonts w:ascii="Times New Roman"/>
          <w:b w:val="false"/>
          <w:i w:val="false"/>
          <w:color w:val="000000"/>
          <w:sz w:val="28"/>
        </w:rPr>
        <w:t>
      микротәсімдердің негативтері мен диапозитивтерін жекелеген белгілер мен элементтерді жағып немесе (скальпельдің көмегімен) кесіп (микроскоппен) түзету;</w:t>
      </w:r>
    </w:p>
    <w:bookmarkEnd w:id="8884"/>
    <w:bookmarkStart w:name="z8897" w:id="8885"/>
    <w:p>
      <w:pPr>
        <w:spacing w:after="0"/>
        <w:ind w:left="0"/>
        <w:jc w:val="both"/>
      </w:pPr>
      <w:r>
        <w:rPr>
          <w:rFonts w:ascii="Times New Roman"/>
          <w:b w:val="false"/>
          <w:i w:val="false"/>
          <w:color w:val="000000"/>
          <w:sz w:val="28"/>
        </w:rPr>
        <w:t>
      пленка мен әйнекте жасалған негативтер мен диапозитивтердегі тәсімнің ернеуінде орналасқан нүктелер мен сызаттарды жою.</w:t>
      </w:r>
    </w:p>
    <w:bookmarkEnd w:id="8885"/>
    <w:bookmarkStart w:name="z8898" w:id="8886"/>
    <w:p>
      <w:pPr>
        <w:spacing w:after="0"/>
        <w:ind w:left="0"/>
        <w:jc w:val="both"/>
      </w:pPr>
      <w:r>
        <w:rPr>
          <w:rFonts w:ascii="Times New Roman"/>
          <w:b w:val="false"/>
          <w:i w:val="false"/>
          <w:color w:val="000000"/>
          <w:sz w:val="28"/>
        </w:rPr>
        <w:t>
      1061. Білуге тиіс:</w:t>
      </w:r>
    </w:p>
    <w:bookmarkEnd w:id="8886"/>
    <w:bookmarkStart w:name="z8899" w:id="8887"/>
    <w:p>
      <w:pPr>
        <w:spacing w:after="0"/>
        <w:ind w:left="0"/>
        <w:jc w:val="both"/>
      </w:pPr>
      <w:r>
        <w:rPr>
          <w:rFonts w:ascii="Times New Roman"/>
          <w:b w:val="false"/>
          <w:i w:val="false"/>
          <w:color w:val="000000"/>
          <w:sz w:val="28"/>
        </w:rPr>
        <w:t>
      түпнұсқаларды ақ-қара бейнелеу принциптері;</w:t>
      </w:r>
    </w:p>
    <w:bookmarkEnd w:id="8887"/>
    <w:bookmarkStart w:name="z8900" w:id="8888"/>
    <w:p>
      <w:pPr>
        <w:spacing w:after="0"/>
        <w:ind w:left="0"/>
        <w:jc w:val="both"/>
      </w:pPr>
      <w:r>
        <w:rPr>
          <w:rFonts w:ascii="Times New Roman"/>
          <w:b w:val="false"/>
          <w:i w:val="false"/>
          <w:color w:val="000000"/>
          <w:sz w:val="28"/>
        </w:rPr>
        <w:t>
      негативтер мен диапозитивтердегі желілерді кесу, сондай-ақ жазбалар мен жекелеген белгілер жасаудың техникасы;</w:t>
      </w:r>
    </w:p>
    <w:bookmarkEnd w:id="8888"/>
    <w:bookmarkStart w:name="z8901" w:id="8889"/>
    <w:p>
      <w:pPr>
        <w:spacing w:after="0"/>
        <w:ind w:left="0"/>
        <w:jc w:val="both"/>
      </w:pPr>
      <w:r>
        <w:rPr>
          <w:rFonts w:ascii="Times New Roman"/>
          <w:b w:val="false"/>
          <w:i w:val="false"/>
          <w:color w:val="000000"/>
          <w:sz w:val="28"/>
        </w:rPr>
        <w:t>
      аспапты (скальпель) қайрау тәртібі.</w:t>
      </w:r>
    </w:p>
    <w:bookmarkEnd w:id="8889"/>
    <w:bookmarkStart w:name="z8902" w:id="8890"/>
    <w:p>
      <w:pPr>
        <w:spacing w:after="0"/>
        <w:ind w:left="0"/>
        <w:jc w:val="both"/>
      </w:pPr>
      <w:r>
        <w:rPr>
          <w:rFonts w:ascii="Times New Roman"/>
          <w:b w:val="false"/>
          <w:i w:val="false"/>
          <w:color w:val="000000"/>
          <w:sz w:val="28"/>
        </w:rPr>
        <w:t>
      1062. Жұмыс үлгілері:</w:t>
      </w:r>
    </w:p>
    <w:bookmarkEnd w:id="8890"/>
    <w:bookmarkStart w:name="z8903" w:id="8891"/>
    <w:p>
      <w:pPr>
        <w:spacing w:after="0"/>
        <w:ind w:left="0"/>
        <w:jc w:val="both"/>
      </w:pPr>
      <w:r>
        <w:rPr>
          <w:rFonts w:ascii="Times New Roman"/>
          <w:b w:val="false"/>
          <w:i w:val="false"/>
          <w:color w:val="000000"/>
          <w:sz w:val="28"/>
        </w:rPr>
        <w:t>
      1) "Тропа" үлгісіндегі микротәсімдердің негативтері мен диапозитивтері - барлық ақауларды жою;</w:t>
      </w:r>
    </w:p>
    <w:bookmarkEnd w:id="8891"/>
    <w:bookmarkStart w:name="z8904" w:id="8892"/>
    <w:p>
      <w:pPr>
        <w:spacing w:after="0"/>
        <w:ind w:left="0"/>
        <w:jc w:val="both"/>
      </w:pPr>
      <w:r>
        <w:rPr>
          <w:rFonts w:ascii="Times New Roman"/>
          <w:b w:val="false"/>
          <w:i w:val="false"/>
          <w:color w:val="000000"/>
          <w:sz w:val="28"/>
        </w:rPr>
        <w:t>
      2) барлық экспериментальды микротәсімдердің негативтері мен диапозитивтері – барлық ақауларды жою;</w:t>
      </w:r>
    </w:p>
    <w:bookmarkEnd w:id="8892"/>
    <w:bookmarkStart w:name="z8905" w:id="8893"/>
    <w:p>
      <w:pPr>
        <w:spacing w:after="0"/>
        <w:ind w:left="0"/>
        <w:jc w:val="both"/>
      </w:pPr>
      <w:r>
        <w:rPr>
          <w:rFonts w:ascii="Times New Roman"/>
          <w:b w:val="false"/>
          <w:i w:val="false"/>
          <w:color w:val="000000"/>
          <w:sz w:val="28"/>
        </w:rPr>
        <w:t>
      3) "ППМ" негативтері – аралық және жұмыс негативтерін өңдеу.</w:t>
      </w:r>
    </w:p>
    <w:bookmarkEnd w:id="8893"/>
    <w:bookmarkStart w:name="z8906" w:id="8894"/>
    <w:p>
      <w:pPr>
        <w:spacing w:after="0"/>
        <w:ind w:left="0"/>
        <w:jc w:val="left"/>
      </w:pPr>
      <w:r>
        <w:rPr>
          <w:rFonts w:ascii="Times New Roman"/>
          <w:b/>
          <w:i w:val="false"/>
          <w:color w:val="000000"/>
        </w:rPr>
        <w:t xml:space="preserve"> 73-параграф. Прецизиондық фотолитографияның ретушері, 5-разряд</w:t>
      </w:r>
    </w:p>
    <w:bookmarkEnd w:id="8894"/>
    <w:bookmarkStart w:name="z8907" w:id="8895"/>
    <w:p>
      <w:pPr>
        <w:spacing w:after="0"/>
        <w:ind w:left="0"/>
        <w:jc w:val="both"/>
      </w:pPr>
      <w:r>
        <w:rPr>
          <w:rFonts w:ascii="Times New Roman"/>
          <w:b w:val="false"/>
          <w:i w:val="false"/>
          <w:color w:val="000000"/>
          <w:sz w:val="28"/>
        </w:rPr>
        <w:t>
      1063. Жұмыс сипаттамасы:</w:t>
      </w:r>
    </w:p>
    <w:bookmarkEnd w:id="8895"/>
    <w:bookmarkStart w:name="z8908" w:id="8896"/>
    <w:p>
      <w:pPr>
        <w:spacing w:after="0"/>
        <w:ind w:left="0"/>
        <w:jc w:val="both"/>
      </w:pPr>
      <w:r>
        <w:rPr>
          <w:rFonts w:ascii="Times New Roman"/>
          <w:b w:val="false"/>
          <w:i w:val="false"/>
          <w:color w:val="000000"/>
          <w:sz w:val="28"/>
        </w:rPr>
        <w:t>
      әйнекте жасалған микротәсімдердің аса нақты негативтері мен диапозитивтерін өңдеу;</w:t>
      </w:r>
    </w:p>
    <w:bookmarkEnd w:id="8896"/>
    <w:bookmarkStart w:name="z8909" w:id="8897"/>
    <w:p>
      <w:pPr>
        <w:spacing w:after="0"/>
        <w:ind w:left="0"/>
        <w:jc w:val="both"/>
      </w:pPr>
      <w:r>
        <w:rPr>
          <w:rFonts w:ascii="Times New Roman"/>
          <w:b w:val="false"/>
          <w:i w:val="false"/>
          <w:color w:val="000000"/>
          <w:sz w:val="28"/>
        </w:rPr>
        <w:t>
      екі жақты платалардың фотошаблондарын дайындау үшін негативтерді алмастыру;</w:t>
      </w:r>
    </w:p>
    <w:bookmarkEnd w:id="8897"/>
    <w:bookmarkStart w:name="z8910" w:id="8898"/>
    <w:p>
      <w:pPr>
        <w:spacing w:after="0"/>
        <w:ind w:left="0"/>
        <w:jc w:val="both"/>
      </w:pPr>
      <w:r>
        <w:rPr>
          <w:rFonts w:ascii="Times New Roman"/>
          <w:b w:val="false"/>
          <w:i w:val="false"/>
          <w:color w:val="000000"/>
          <w:sz w:val="28"/>
        </w:rPr>
        <w:t>
      жоғары дәлдікте орындалған негативтер мен диапозитивтердің ақауларын айқындау;</w:t>
      </w:r>
    </w:p>
    <w:bookmarkEnd w:id="8898"/>
    <w:bookmarkStart w:name="z8911" w:id="8899"/>
    <w:p>
      <w:pPr>
        <w:spacing w:after="0"/>
        <w:ind w:left="0"/>
        <w:jc w:val="both"/>
      </w:pPr>
      <w:r>
        <w:rPr>
          <w:rFonts w:ascii="Times New Roman"/>
          <w:b w:val="false"/>
          <w:i w:val="false"/>
          <w:color w:val="000000"/>
          <w:sz w:val="28"/>
        </w:rPr>
        <w:t>
      негативтер мен диапозитивтердің ернеулеріндегі ақауларды 5 микрометрге дейінгі дәлдікте (микроскоппен жұмыс) түзету.</w:t>
      </w:r>
    </w:p>
    <w:bookmarkEnd w:id="8899"/>
    <w:bookmarkStart w:name="z8912" w:id="8900"/>
    <w:p>
      <w:pPr>
        <w:spacing w:after="0"/>
        <w:ind w:left="0"/>
        <w:jc w:val="both"/>
      </w:pPr>
      <w:r>
        <w:rPr>
          <w:rFonts w:ascii="Times New Roman"/>
          <w:b w:val="false"/>
          <w:i w:val="false"/>
          <w:color w:val="000000"/>
          <w:sz w:val="28"/>
        </w:rPr>
        <w:t>
      1064. Білуге тиіс:</w:t>
      </w:r>
    </w:p>
    <w:bookmarkEnd w:id="8900"/>
    <w:bookmarkStart w:name="z8913" w:id="8901"/>
    <w:p>
      <w:pPr>
        <w:spacing w:after="0"/>
        <w:ind w:left="0"/>
        <w:jc w:val="both"/>
      </w:pPr>
      <w:r>
        <w:rPr>
          <w:rFonts w:ascii="Times New Roman"/>
          <w:b w:val="false"/>
          <w:i w:val="false"/>
          <w:color w:val="000000"/>
          <w:sz w:val="28"/>
        </w:rPr>
        <w:t>
      кейіннен өңдеу үшін негативтер мен диапозитивтердің сапасы мен жарамдылығын айқындау әдістері мен тәсілдері;</w:t>
      </w:r>
    </w:p>
    <w:bookmarkEnd w:id="8901"/>
    <w:bookmarkStart w:name="z8914" w:id="8902"/>
    <w:p>
      <w:pPr>
        <w:spacing w:after="0"/>
        <w:ind w:left="0"/>
        <w:jc w:val="both"/>
      </w:pPr>
      <w:r>
        <w:rPr>
          <w:rFonts w:ascii="Times New Roman"/>
          <w:b w:val="false"/>
          <w:i w:val="false"/>
          <w:color w:val="000000"/>
          <w:sz w:val="28"/>
        </w:rPr>
        <w:t>
      элементтердің бет пердесінің, қараңғы жағының, бұзылған ернеулерінің тығыздығы, негативтер мен диапозитивтердің түрлі элементтердің дәлдік және жол беру деңгейі.</w:t>
      </w:r>
    </w:p>
    <w:bookmarkEnd w:id="8902"/>
    <w:bookmarkStart w:name="z8915" w:id="8903"/>
    <w:p>
      <w:pPr>
        <w:spacing w:after="0"/>
        <w:ind w:left="0"/>
        <w:jc w:val="both"/>
      </w:pPr>
      <w:r>
        <w:rPr>
          <w:rFonts w:ascii="Times New Roman"/>
          <w:b w:val="false"/>
          <w:i w:val="false"/>
          <w:color w:val="000000"/>
          <w:sz w:val="28"/>
        </w:rPr>
        <w:t>
      1065. Жұмыс үлгілері:</w:t>
      </w:r>
    </w:p>
    <w:bookmarkEnd w:id="8903"/>
    <w:bookmarkStart w:name="z8916" w:id="8904"/>
    <w:p>
      <w:pPr>
        <w:spacing w:after="0"/>
        <w:ind w:left="0"/>
        <w:jc w:val="both"/>
      </w:pPr>
      <w:r>
        <w:rPr>
          <w:rFonts w:ascii="Times New Roman"/>
          <w:b w:val="false"/>
          <w:i w:val="false"/>
          <w:color w:val="000000"/>
          <w:sz w:val="28"/>
        </w:rPr>
        <w:t>
      1) бетперде - ақ түсті тонда жою;</w:t>
      </w:r>
    </w:p>
    <w:bookmarkEnd w:id="8904"/>
    <w:bookmarkStart w:name="z8917" w:id="8905"/>
    <w:p>
      <w:pPr>
        <w:spacing w:after="0"/>
        <w:ind w:left="0"/>
        <w:jc w:val="both"/>
      </w:pPr>
      <w:r>
        <w:rPr>
          <w:rFonts w:ascii="Times New Roman"/>
          <w:b w:val="false"/>
          <w:i w:val="false"/>
          <w:color w:val="000000"/>
          <w:sz w:val="28"/>
        </w:rPr>
        <w:t>
      2) "Микро", "Сегмент" үлгідегі негативтер мен диапозитивтер - ернеуіндегі ақауларды (тегіс емес, кетілген жерлер) 5 микрометрге дейінгі дәлдікпен жою;</w:t>
      </w:r>
    </w:p>
    <w:bookmarkEnd w:id="8905"/>
    <w:bookmarkStart w:name="z8918" w:id="8906"/>
    <w:p>
      <w:pPr>
        <w:spacing w:after="0"/>
        <w:ind w:left="0"/>
        <w:jc w:val="both"/>
      </w:pPr>
      <w:r>
        <w:rPr>
          <w:rFonts w:ascii="Times New Roman"/>
          <w:b w:val="false"/>
          <w:i w:val="false"/>
          <w:color w:val="000000"/>
          <w:sz w:val="28"/>
        </w:rPr>
        <w:t>
      3) баспа схемасы- әйнектегі суретті микроскоппен өткізгіштер аралығы 0,3 миллиметрге дейін өңдеу;</w:t>
      </w:r>
    </w:p>
    <w:bookmarkEnd w:id="8906"/>
    <w:bookmarkStart w:name="z8919" w:id="8907"/>
    <w:p>
      <w:pPr>
        <w:spacing w:after="0"/>
        <w:ind w:left="0"/>
        <w:jc w:val="both"/>
      </w:pPr>
      <w:r>
        <w:rPr>
          <w:rFonts w:ascii="Times New Roman"/>
          <w:b w:val="false"/>
          <w:i w:val="false"/>
          <w:color w:val="000000"/>
          <w:sz w:val="28"/>
        </w:rPr>
        <w:t>
      4) фотошаблондар – суреттің тегіс емес жерлерін микроскоппен көлемі 0,005 миллиметрге дейінгі ауытқуларын жою;</w:t>
      </w:r>
    </w:p>
    <w:bookmarkEnd w:id="8907"/>
    <w:bookmarkStart w:name="z8920" w:id="8908"/>
    <w:p>
      <w:pPr>
        <w:spacing w:after="0"/>
        <w:ind w:left="0"/>
        <w:jc w:val="both"/>
      </w:pPr>
      <w:r>
        <w:rPr>
          <w:rFonts w:ascii="Times New Roman"/>
          <w:b w:val="false"/>
          <w:i w:val="false"/>
          <w:color w:val="000000"/>
          <w:sz w:val="28"/>
        </w:rPr>
        <w:t>
      5) баспа платаларының фотошаблондары – қанық суретті өткізгіштерді 0,03 миллиметрге дейінгі аралықта техникалық өңдеу.</w:t>
      </w:r>
    </w:p>
    <w:bookmarkEnd w:id="8908"/>
    <w:bookmarkStart w:name="z8921" w:id="8909"/>
    <w:p>
      <w:pPr>
        <w:spacing w:after="0"/>
        <w:ind w:left="0"/>
        <w:jc w:val="left"/>
      </w:pPr>
      <w:r>
        <w:rPr>
          <w:rFonts w:ascii="Times New Roman"/>
          <w:b/>
          <w:i w:val="false"/>
          <w:color w:val="000000"/>
        </w:rPr>
        <w:t xml:space="preserve"> 74-параграф. Прецизонды өңдеу өңдеушісі, 2-разряд</w:t>
      </w:r>
    </w:p>
    <w:bookmarkEnd w:id="8909"/>
    <w:bookmarkStart w:name="z8922" w:id="8910"/>
    <w:p>
      <w:pPr>
        <w:spacing w:after="0"/>
        <w:ind w:left="0"/>
        <w:jc w:val="both"/>
      </w:pPr>
      <w:r>
        <w:rPr>
          <w:rFonts w:ascii="Times New Roman"/>
          <w:b w:val="false"/>
          <w:i w:val="false"/>
          <w:color w:val="000000"/>
          <w:sz w:val="28"/>
        </w:rPr>
        <w:t>
      1066. Жұмыс сипаттамасы:</w:t>
      </w:r>
    </w:p>
    <w:bookmarkEnd w:id="8910"/>
    <w:bookmarkStart w:name="z8923" w:id="8911"/>
    <w:p>
      <w:pPr>
        <w:spacing w:after="0"/>
        <w:ind w:left="0"/>
        <w:jc w:val="both"/>
      </w:pPr>
      <w:r>
        <w:rPr>
          <w:rFonts w:ascii="Times New Roman"/>
          <w:b w:val="false"/>
          <w:i w:val="false"/>
          <w:color w:val="000000"/>
          <w:sz w:val="28"/>
        </w:rPr>
        <w:t>
      бөлшектерді өңдеу, майсыздандыру және бейтараптандыру;</w:t>
      </w:r>
    </w:p>
    <w:bookmarkEnd w:id="8911"/>
    <w:bookmarkStart w:name="z8924" w:id="8912"/>
    <w:p>
      <w:pPr>
        <w:spacing w:after="0"/>
        <w:ind w:left="0"/>
        <w:jc w:val="both"/>
      </w:pPr>
      <w:r>
        <w:rPr>
          <w:rFonts w:ascii="Times New Roman"/>
          <w:b w:val="false"/>
          <w:i w:val="false"/>
          <w:color w:val="000000"/>
          <w:sz w:val="28"/>
        </w:rPr>
        <w:t>
      жартылай өткізгіш аспаптар мен микротәсімдердің пластиналарын қышқылдарда, органикалық еріткіштерде өңдеу;</w:t>
      </w:r>
    </w:p>
    <w:bookmarkEnd w:id="8912"/>
    <w:bookmarkStart w:name="z8925" w:id="8913"/>
    <w:p>
      <w:pPr>
        <w:spacing w:after="0"/>
        <w:ind w:left="0"/>
        <w:jc w:val="both"/>
      </w:pPr>
      <w:r>
        <w:rPr>
          <w:rFonts w:ascii="Times New Roman"/>
          <w:b w:val="false"/>
          <w:i w:val="false"/>
          <w:color w:val="000000"/>
          <w:sz w:val="28"/>
        </w:rPr>
        <w:t>
      былауларды қышқылдар мен сілтілерде өңдеуге дайындау;</w:t>
      </w:r>
    </w:p>
    <w:bookmarkEnd w:id="8913"/>
    <w:bookmarkStart w:name="z8926" w:id="8914"/>
    <w:p>
      <w:pPr>
        <w:spacing w:after="0"/>
        <w:ind w:left="0"/>
        <w:jc w:val="both"/>
      </w:pPr>
      <w:r>
        <w:rPr>
          <w:rFonts w:ascii="Times New Roman"/>
          <w:b w:val="false"/>
          <w:i w:val="false"/>
          <w:color w:val="000000"/>
          <w:sz w:val="28"/>
        </w:rPr>
        <w:t>
      былау температурасын дәлдеп түзету;</w:t>
      </w:r>
    </w:p>
    <w:bookmarkEnd w:id="8914"/>
    <w:bookmarkStart w:name="z8927" w:id="8915"/>
    <w:p>
      <w:pPr>
        <w:spacing w:after="0"/>
        <w:ind w:left="0"/>
        <w:jc w:val="both"/>
      </w:pPr>
      <w:r>
        <w:rPr>
          <w:rFonts w:ascii="Times New Roman"/>
          <w:b w:val="false"/>
          <w:i w:val="false"/>
          <w:color w:val="000000"/>
          <w:sz w:val="28"/>
        </w:rPr>
        <w:t>
      бөлшектерді кассеталарға жүктеу немесе оларды өңдеуге арналған тіректерге желімдеу;</w:t>
      </w:r>
    </w:p>
    <w:bookmarkEnd w:id="8915"/>
    <w:bookmarkStart w:name="z8928" w:id="8916"/>
    <w:p>
      <w:pPr>
        <w:spacing w:after="0"/>
        <w:ind w:left="0"/>
        <w:jc w:val="both"/>
      </w:pPr>
      <w:r>
        <w:rPr>
          <w:rFonts w:ascii="Times New Roman"/>
          <w:b w:val="false"/>
          <w:i w:val="false"/>
          <w:color w:val="000000"/>
          <w:sz w:val="28"/>
        </w:rPr>
        <w:t>
      электр жылытқыш аспаптармен жұмыс;</w:t>
      </w:r>
    </w:p>
    <w:bookmarkEnd w:id="8916"/>
    <w:bookmarkStart w:name="z8929" w:id="8917"/>
    <w:p>
      <w:pPr>
        <w:spacing w:after="0"/>
        <w:ind w:left="0"/>
        <w:jc w:val="both"/>
      </w:pPr>
      <w:r>
        <w:rPr>
          <w:rFonts w:ascii="Times New Roman"/>
          <w:b w:val="false"/>
          <w:i w:val="false"/>
          <w:color w:val="000000"/>
          <w:sz w:val="28"/>
        </w:rPr>
        <w:t>
      өңдеу процестерін берілген режим бойынша реттеу;</w:t>
      </w:r>
    </w:p>
    <w:bookmarkEnd w:id="8917"/>
    <w:bookmarkStart w:name="z8930" w:id="8918"/>
    <w:p>
      <w:pPr>
        <w:spacing w:after="0"/>
        <w:ind w:left="0"/>
        <w:jc w:val="both"/>
      </w:pPr>
      <w:r>
        <w:rPr>
          <w:rFonts w:ascii="Times New Roman"/>
          <w:b w:val="false"/>
          <w:i w:val="false"/>
          <w:color w:val="000000"/>
          <w:sz w:val="28"/>
        </w:rPr>
        <w:t>
      өлшейтін аспаптың көмегімен өңдеу процесін бақылау және өңдеу сапасын айқындау;</w:t>
      </w:r>
    </w:p>
    <w:bookmarkEnd w:id="8918"/>
    <w:bookmarkStart w:name="z8931" w:id="8919"/>
    <w:p>
      <w:pPr>
        <w:spacing w:after="0"/>
        <w:ind w:left="0"/>
        <w:jc w:val="both"/>
      </w:pPr>
      <w:r>
        <w:rPr>
          <w:rFonts w:ascii="Times New Roman"/>
          <w:b w:val="false"/>
          <w:i w:val="false"/>
          <w:color w:val="000000"/>
          <w:sz w:val="28"/>
        </w:rPr>
        <w:t>
      бөлшектерді кептіру;</w:t>
      </w:r>
    </w:p>
    <w:bookmarkEnd w:id="8919"/>
    <w:bookmarkStart w:name="z8932" w:id="8920"/>
    <w:p>
      <w:pPr>
        <w:spacing w:after="0"/>
        <w:ind w:left="0"/>
        <w:jc w:val="both"/>
      </w:pPr>
      <w:r>
        <w:rPr>
          <w:rFonts w:ascii="Times New Roman"/>
          <w:b w:val="false"/>
          <w:i w:val="false"/>
          <w:color w:val="000000"/>
          <w:sz w:val="28"/>
        </w:rPr>
        <w:t>
      ерекше таза реактивтер үшін ыдыстарды, керек-жарақтарды, құрылғыларды және химиялық еріткіштерді жуатын ерітінділерде және органикалық еріткіштерде өңдеу;</w:t>
      </w:r>
    </w:p>
    <w:bookmarkEnd w:id="8920"/>
    <w:bookmarkStart w:name="z8933" w:id="8921"/>
    <w:p>
      <w:pPr>
        <w:spacing w:after="0"/>
        <w:ind w:left="0"/>
        <w:jc w:val="both"/>
      </w:pPr>
      <w:r>
        <w:rPr>
          <w:rFonts w:ascii="Times New Roman"/>
          <w:b w:val="false"/>
          <w:i w:val="false"/>
          <w:color w:val="000000"/>
          <w:sz w:val="28"/>
        </w:rPr>
        <w:t>
      ақаудың туындауын болдырмау.</w:t>
      </w:r>
    </w:p>
    <w:bookmarkEnd w:id="8921"/>
    <w:bookmarkStart w:name="z8934" w:id="8922"/>
    <w:p>
      <w:pPr>
        <w:spacing w:after="0"/>
        <w:ind w:left="0"/>
        <w:jc w:val="both"/>
      </w:pPr>
      <w:r>
        <w:rPr>
          <w:rFonts w:ascii="Times New Roman"/>
          <w:b w:val="false"/>
          <w:i w:val="false"/>
          <w:color w:val="000000"/>
          <w:sz w:val="28"/>
        </w:rPr>
        <w:t>
      1067. Білуге тиіс:</w:t>
      </w:r>
    </w:p>
    <w:bookmarkEnd w:id="8922"/>
    <w:bookmarkStart w:name="z8935" w:id="8923"/>
    <w:p>
      <w:pPr>
        <w:spacing w:after="0"/>
        <w:ind w:left="0"/>
        <w:jc w:val="both"/>
      </w:pPr>
      <w:r>
        <w:rPr>
          <w:rFonts w:ascii="Times New Roman"/>
          <w:b w:val="false"/>
          <w:i w:val="false"/>
          <w:color w:val="000000"/>
          <w:sz w:val="28"/>
        </w:rPr>
        <w:t>
      қажетті бөлшектердің атауы және қызметі, қызмет көрсетілетін жабдықты қолдану принципі;</w:t>
      </w:r>
    </w:p>
    <w:bookmarkEnd w:id="8923"/>
    <w:bookmarkStart w:name="z8936" w:id="8924"/>
    <w:p>
      <w:pPr>
        <w:spacing w:after="0"/>
        <w:ind w:left="0"/>
        <w:jc w:val="both"/>
      </w:pPr>
      <w:r>
        <w:rPr>
          <w:rFonts w:ascii="Times New Roman"/>
          <w:b w:val="false"/>
          <w:i w:val="false"/>
          <w:color w:val="000000"/>
          <w:sz w:val="28"/>
        </w:rPr>
        <w:t>
      өңдеу және майсыздандыруға арналған бір үлгілі жабдықтардың құрылғылары және пайдалану тәртібі;</w:t>
      </w:r>
    </w:p>
    <w:bookmarkEnd w:id="8924"/>
    <w:bookmarkStart w:name="z8937" w:id="8925"/>
    <w:p>
      <w:pPr>
        <w:spacing w:after="0"/>
        <w:ind w:left="0"/>
        <w:jc w:val="both"/>
      </w:pPr>
      <w:r>
        <w:rPr>
          <w:rFonts w:ascii="Times New Roman"/>
          <w:b w:val="false"/>
          <w:i w:val="false"/>
          <w:color w:val="000000"/>
          <w:sz w:val="28"/>
        </w:rPr>
        <w:t>
      процестің жекелеген этаптарының қызметі және олардың орындалу кезектілігі;</w:t>
      </w:r>
    </w:p>
    <w:bookmarkEnd w:id="8925"/>
    <w:bookmarkStart w:name="z8938" w:id="8926"/>
    <w:p>
      <w:pPr>
        <w:spacing w:after="0"/>
        <w:ind w:left="0"/>
        <w:jc w:val="both"/>
      </w:pPr>
      <w:r>
        <w:rPr>
          <w:rFonts w:ascii="Times New Roman"/>
          <w:b w:val="false"/>
          <w:i w:val="false"/>
          <w:color w:val="000000"/>
          <w:sz w:val="28"/>
        </w:rPr>
        <w:t>
      өңдеу, майсыздандыру және тазартудың негізгі режимдері;</w:t>
      </w:r>
    </w:p>
    <w:bookmarkEnd w:id="8926"/>
    <w:bookmarkStart w:name="z8939" w:id="8927"/>
    <w:p>
      <w:pPr>
        <w:spacing w:after="0"/>
        <w:ind w:left="0"/>
        <w:jc w:val="both"/>
      </w:pPr>
      <w:r>
        <w:rPr>
          <w:rFonts w:ascii="Times New Roman"/>
          <w:b w:val="false"/>
          <w:i w:val="false"/>
          <w:color w:val="000000"/>
          <w:sz w:val="28"/>
        </w:rPr>
        <w:t>
      қолданылатын өңдейтін және майсыздандыратын ерітінділердің құрамы;</w:t>
      </w:r>
    </w:p>
    <w:bookmarkEnd w:id="8927"/>
    <w:bookmarkStart w:name="z8940" w:id="8928"/>
    <w:p>
      <w:pPr>
        <w:spacing w:after="0"/>
        <w:ind w:left="0"/>
        <w:jc w:val="both"/>
      </w:pPr>
      <w:r>
        <w:rPr>
          <w:rFonts w:ascii="Times New Roman"/>
          <w:b w:val="false"/>
          <w:i w:val="false"/>
          <w:color w:val="000000"/>
          <w:sz w:val="28"/>
        </w:rPr>
        <w:t>
      бетін тазартуды бақылау әдістері, қолданылатын бақылау-өлшеу аспаптары;</w:t>
      </w:r>
    </w:p>
    <w:bookmarkEnd w:id="8928"/>
    <w:bookmarkStart w:name="z8941" w:id="8929"/>
    <w:p>
      <w:pPr>
        <w:spacing w:after="0"/>
        <w:ind w:left="0"/>
        <w:jc w:val="both"/>
      </w:pPr>
      <w:r>
        <w:rPr>
          <w:rFonts w:ascii="Times New Roman"/>
          <w:b w:val="false"/>
          <w:i w:val="false"/>
          <w:color w:val="000000"/>
          <w:sz w:val="28"/>
        </w:rPr>
        <w:t>
      қышқылдың, сілтілердің, қолданылатын материалдың негізгі қасиеттері, ақаулардың түрлері, орындалатын жұмыс шегінде электротехниканы және электрохимияны.</w:t>
      </w:r>
    </w:p>
    <w:bookmarkEnd w:id="8929"/>
    <w:bookmarkStart w:name="z8942" w:id="8930"/>
    <w:p>
      <w:pPr>
        <w:spacing w:after="0"/>
        <w:ind w:left="0"/>
        <w:jc w:val="both"/>
      </w:pPr>
      <w:r>
        <w:rPr>
          <w:rFonts w:ascii="Times New Roman"/>
          <w:b w:val="false"/>
          <w:i w:val="false"/>
          <w:color w:val="000000"/>
          <w:sz w:val="28"/>
        </w:rPr>
        <w:t>
      1068. Жұмыс үлгілері:</w:t>
      </w:r>
    </w:p>
    <w:bookmarkEnd w:id="8930"/>
    <w:bookmarkStart w:name="z8943" w:id="8931"/>
    <w:p>
      <w:pPr>
        <w:spacing w:after="0"/>
        <w:ind w:left="0"/>
        <w:jc w:val="both"/>
      </w:pPr>
      <w:r>
        <w:rPr>
          <w:rFonts w:ascii="Times New Roman"/>
          <w:b w:val="false"/>
          <w:i w:val="false"/>
          <w:color w:val="000000"/>
          <w:sz w:val="28"/>
        </w:rPr>
        <w:t>
      1) пьезокварц блоктары, шықпалар, бүркеніштер, жапсырмалар, қара, түрлі-түсті металдар мен қорытпалардан жасалған бөлшектер және реле - өңдеу;</w:t>
      </w:r>
    </w:p>
    <w:bookmarkEnd w:id="8931"/>
    <w:bookmarkStart w:name="z8944" w:id="8932"/>
    <w:p>
      <w:pPr>
        <w:spacing w:after="0"/>
        <w:ind w:left="0"/>
        <w:jc w:val="both"/>
      </w:pPr>
      <w:r>
        <w:rPr>
          <w:rFonts w:ascii="Times New Roman"/>
          <w:b w:val="false"/>
          <w:i w:val="false"/>
          <w:color w:val="000000"/>
          <w:sz w:val="28"/>
        </w:rPr>
        <w:t>
      2) фуродитті бөлшектер мен эмиттер – электр химиялық өңдеу;</w:t>
      </w:r>
    </w:p>
    <w:bookmarkEnd w:id="8932"/>
    <w:bookmarkStart w:name="z8945" w:id="8933"/>
    <w:p>
      <w:pPr>
        <w:spacing w:after="0"/>
        <w:ind w:left="0"/>
        <w:jc w:val="both"/>
      </w:pPr>
      <w:r>
        <w:rPr>
          <w:rFonts w:ascii="Times New Roman"/>
          <w:b w:val="false"/>
          <w:i w:val="false"/>
          <w:color w:val="000000"/>
          <w:sz w:val="28"/>
        </w:rPr>
        <w:t>
      3) магнетрондар үшін қарапайым бөлшектер – химиялық және электр химиялық өңдеу;</w:t>
      </w:r>
    </w:p>
    <w:bookmarkEnd w:id="8933"/>
    <w:bookmarkStart w:name="z8946" w:id="8934"/>
    <w:p>
      <w:pPr>
        <w:spacing w:after="0"/>
        <w:ind w:left="0"/>
        <w:jc w:val="both"/>
      </w:pPr>
      <w:r>
        <w:rPr>
          <w:rFonts w:ascii="Times New Roman"/>
          <w:b w:val="false"/>
          <w:i w:val="false"/>
          <w:color w:val="000000"/>
          <w:sz w:val="28"/>
        </w:rPr>
        <w:t>
      4) жартылай өткізгіш аспаптардың корпустарының бөлшектері – органикалық еріткіштер мен қышқылдарда өңдеу;</w:t>
      </w:r>
    </w:p>
    <w:bookmarkEnd w:id="8934"/>
    <w:bookmarkStart w:name="z8947" w:id="8935"/>
    <w:p>
      <w:pPr>
        <w:spacing w:after="0"/>
        <w:ind w:left="0"/>
        <w:jc w:val="both"/>
      </w:pPr>
      <w:r>
        <w:rPr>
          <w:rFonts w:ascii="Times New Roman"/>
          <w:b w:val="false"/>
          <w:i w:val="false"/>
          <w:color w:val="000000"/>
          <w:sz w:val="28"/>
        </w:rPr>
        <w:t>
      шаю;</w:t>
      </w:r>
    </w:p>
    <w:bookmarkEnd w:id="8935"/>
    <w:bookmarkStart w:name="z8948" w:id="8936"/>
    <w:p>
      <w:pPr>
        <w:spacing w:after="0"/>
        <w:ind w:left="0"/>
        <w:jc w:val="both"/>
      </w:pPr>
      <w:r>
        <w:rPr>
          <w:rFonts w:ascii="Times New Roman"/>
          <w:b w:val="false"/>
          <w:i w:val="false"/>
          <w:color w:val="000000"/>
          <w:sz w:val="28"/>
        </w:rPr>
        <w:t>
      5) тот баспайтын және қоспаланған болаттан жасалған бөлшектер – химиялық жылтырату және өңдеу;</w:t>
      </w:r>
    </w:p>
    <w:bookmarkEnd w:id="8936"/>
    <w:bookmarkStart w:name="z8949" w:id="8937"/>
    <w:p>
      <w:pPr>
        <w:spacing w:after="0"/>
        <w:ind w:left="0"/>
        <w:jc w:val="both"/>
      </w:pPr>
      <w:r>
        <w:rPr>
          <w:rFonts w:ascii="Times New Roman"/>
          <w:b w:val="false"/>
          <w:i w:val="false"/>
          <w:color w:val="000000"/>
          <w:sz w:val="28"/>
        </w:rPr>
        <w:t>
      6) ұсақ бұрандалы бөлшектер - өңдеу;</w:t>
      </w:r>
    </w:p>
    <w:bookmarkEnd w:id="8937"/>
    <w:bookmarkStart w:name="z8950" w:id="8938"/>
    <w:p>
      <w:pPr>
        <w:spacing w:after="0"/>
        <w:ind w:left="0"/>
        <w:jc w:val="both"/>
      </w:pPr>
      <w:r>
        <w:rPr>
          <w:rFonts w:ascii="Times New Roman"/>
          <w:b w:val="false"/>
          <w:i w:val="false"/>
          <w:color w:val="000000"/>
          <w:sz w:val="28"/>
        </w:rPr>
        <w:t>
      7) ыдыс бұйымдар (цилиндрлік және тегіс) және олардың арматуралары - өңдеу;</w:t>
      </w:r>
    </w:p>
    <w:bookmarkEnd w:id="8938"/>
    <w:bookmarkStart w:name="z8951" w:id="8939"/>
    <w:p>
      <w:pPr>
        <w:spacing w:after="0"/>
        <w:ind w:left="0"/>
        <w:jc w:val="both"/>
      </w:pPr>
      <w:r>
        <w:rPr>
          <w:rFonts w:ascii="Times New Roman"/>
          <w:b w:val="false"/>
          <w:i w:val="false"/>
          <w:color w:val="000000"/>
          <w:sz w:val="28"/>
        </w:rPr>
        <w:t>
      8) оқшаулағыштар және кварцты баллондар – 100 пайыздық балқытқыш қышқылда өңдеу;</w:t>
      </w:r>
    </w:p>
    <w:bookmarkEnd w:id="8939"/>
    <w:bookmarkStart w:name="z8952" w:id="8940"/>
    <w:p>
      <w:pPr>
        <w:spacing w:after="0"/>
        <w:ind w:left="0"/>
        <w:jc w:val="both"/>
      </w:pPr>
      <w:r>
        <w:rPr>
          <w:rFonts w:ascii="Times New Roman"/>
          <w:b w:val="false"/>
          <w:i w:val="false"/>
          <w:color w:val="000000"/>
          <w:sz w:val="28"/>
        </w:rPr>
        <w:t>
      9) кварц және кремний қайықшалар мен кассеталар – балқытқыш қышқыл мен хром қоспасында өңдеу;</w:t>
      </w:r>
    </w:p>
    <w:bookmarkEnd w:id="8940"/>
    <w:bookmarkStart w:name="z8953" w:id="8941"/>
    <w:p>
      <w:pPr>
        <w:spacing w:after="0"/>
        <w:ind w:left="0"/>
        <w:jc w:val="both"/>
      </w:pPr>
      <w:r>
        <w:rPr>
          <w:rFonts w:ascii="Times New Roman"/>
          <w:b w:val="false"/>
          <w:i w:val="false"/>
          <w:color w:val="000000"/>
          <w:sz w:val="28"/>
        </w:rPr>
        <w:t>
      шаю;</w:t>
      </w:r>
    </w:p>
    <w:bookmarkEnd w:id="8941"/>
    <w:bookmarkStart w:name="z8954" w:id="8942"/>
    <w:p>
      <w:pPr>
        <w:spacing w:after="0"/>
        <w:ind w:left="0"/>
        <w:jc w:val="both"/>
      </w:pPr>
      <w:r>
        <w:rPr>
          <w:rFonts w:ascii="Times New Roman"/>
          <w:b w:val="false"/>
          <w:i w:val="false"/>
          <w:color w:val="000000"/>
          <w:sz w:val="28"/>
        </w:rPr>
        <w:t>
      10) интегралды тәсімдердің корпустары, арматура блоктары – тұғырды өңдеу, шаю, майсыздандыру және кептіру;</w:t>
      </w:r>
    </w:p>
    <w:bookmarkEnd w:id="8942"/>
    <w:bookmarkStart w:name="z8955" w:id="8943"/>
    <w:p>
      <w:pPr>
        <w:spacing w:after="0"/>
        <w:ind w:left="0"/>
        <w:jc w:val="both"/>
      </w:pPr>
      <w:r>
        <w:rPr>
          <w:rFonts w:ascii="Times New Roman"/>
          <w:b w:val="false"/>
          <w:i w:val="false"/>
          <w:color w:val="000000"/>
          <w:sz w:val="28"/>
        </w:rPr>
        <w:t>
      11) пьезокварц кристаллдары – балқытқыш қышқылда өңдеу;</w:t>
      </w:r>
    </w:p>
    <w:bookmarkEnd w:id="8943"/>
    <w:bookmarkStart w:name="z8956" w:id="8944"/>
    <w:p>
      <w:pPr>
        <w:spacing w:after="0"/>
        <w:ind w:left="0"/>
        <w:jc w:val="both"/>
      </w:pPr>
      <w:r>
        <w:rPr>
          <w:rFonts w:ascii="Times New Roman"/>
          <w:b w:val="false"/>
          <w:i w:val="false"/>
          <w:color w:val="000000"/>
          <w:sz w:val="28"/>
        </w:rPr>
        <w:t>
      12) пластиналар, германий, кремний кристалдары және өтпелер – механикалық өңдегеннен кейін химиялық-динамикалық жылтырату әдісімен өңдеуге даярлау;</w:t>
      </w:r>
    </w:p>
    <w:bookmarkEnd w:id="8944"/>
    <w:bookmarkStart w:name="z8957" w:id="8945"/>
    <w:p>
      <w:pPr>
        <w:spacing w:after="0"/>
        <w:ind w:left="0"/>
        <w:jc w:val="both"/>
      </w:pPr>
      <w:r>
        <w:rPr>
          <w:rFonts w:ascii="Times New Roman"/>
          <w:b w:val="false"/>
          <w:i w:val="false"/>
          <w:color w:val="000000"/>
          <w:sz w:val="28"/>
        </w:rPr>
        <w:t>
      дайын өңдегіште химиялық-динамикалық жылтырату;</w:t>
      </w:r>
    </w:p>
    <w:bookmarkEnd w:id="8945"/>
    <w:bookmarkStart w:name="z8958" w:id="8946"/>
    <w:p>
      <w:pPr>
        <w:spacing w:after="0"/>
        <w:ind w:left="0"/>
        <w:jc w:val="both"/>
      </w:pPr>
      <w:r>
        <w:rPr>
          <w:rFonts w:ascii="Times New Roman"/>
          <w:b w:val="false"/>
          <w:i w:val="false"/>
          <w:color w:val="000000"/>
          <w:sz w:val="28"/>
        </w:rPr>
        <w:t>
      пластинаны бір жағынан өңдеу және екінші жағынан химиялық мықты лактармен қорғау;</w:t>
      </w:r>
    </w:p>
    <w:bookmarkEnd w:id="8946"/>
    <w:bookmarkStart w:name="z8959" w:id="8947"/>
    <w:p>
      <w:pPr>
        <w:spacing w:after="0"/>
        <w:ind w:left="0"/>
        <w:jc w:val="both"/>
      </w:pPr>
      <w:r>
        <w:rPr>
          <w:rFonts w:ascii="Times New Roman"/>
          <w:b w:val="false"/>
          <w:i w:val="false"/>
          <w:color w:val="000000"/>
          <w:sz w:val="28"/>
        </w:rPr>
        <w:t>
      майсыздандыру және шаю;</w:t>
      </w:r>
    </w:p>
    <w:bookmarkEnd w:id="8947"/>
    <w:bookmarkStart w:name="z8960" w:id="8948"/>
    <w:p>
      <w:pPr>
        <w:spacing w:after="0"/>
        <w:ind w:left="0"/>
        <w:jc w:val="both"/>
      </w:pPr>
      <w:r>
        <w:rPr>
          <w:rFonts w:ascii="Times New Roman"/>
          <w:b w:val="false"/>
          <w:i w:val="false"/>
          <w:color w:val="000000"/>
          <w:sz w:val="28"/>
        </w:rPr>
        <w:t>
      13) пластиналар – пластиналарды фотолитографиялық өңдеуден және (тұзды, күкірт, балқытқыш) қышқылда және органикалық еріткіштерде қайнатудан алдын сапалы түрде шаю;</w:t>
      </w:r>
    </w:p>
    <w:bookmarkEnd w:id="8948"/>
    <w:bookmarkStart w:name="z8961" w:id="8949"/>
    <w:p>
      <w:pPr>
        <w:spacing w:after="0"/>
        <w:ind w:left="0"/>
        <w:jc w:val="both"/>
      </w:pPr>
      <w:r>
        <w:rPr>
          <w:rFonts w:ascii="Times New Roman"/>
          <w:b w:val="false"/>
          <w:i w:val="false"/>
          <w:color w:val="000000"/>
          <w:sz w:val="28"/>
        </w:rPr>
        <w:t>
      14) кварцты пластиналар - өңдеуден және металдаудан алдын (тұзды, күкірт, азот) қышқылдарда шаю және қайнату;</w:t>
      </w:r>
    </w:p>
    <w:bookmarkEnd w:id="8949"/>
    <w:bookmarkStart w:name="z8962" w:id="8950"/>
    <w:p>
      <w:pPr>
        <w:spacing w:after="0"/>
        <w:ind w:left="0"/>
        <w:jc w:val="both"/>
      </w:pPr>
      <w:r>
        <w:rPr>
          <w:rFonts w:ascii="Times New Roman"/>
          <w:b w:val="false"/>
          <w:i w:val="false"/>
          <w:color w:val="000000"/>
          <w:sz w:val="28"/>
        </w:rPr>
        <w:t>
      15) 15 мегагерц-ке дейінгі жиіліктегі екі жақты салалы жазық кварцты пластиналар – белгіленген тазалыққа дейін өңдеу;</w:t>
      </w:r>
    </w:p>
    <w:bookmarkEnd w:id="8950"/>
    <w:bookmarkStart w:name="z8963" w:id="8951"/>
    <w:p>
      <w:pPr>
        <w:spacing w:after="0"/>
        <w:ind w:left="0"/>
        <w:jc w:val="both"/>
      </w:pPr>
      <w:r>
        <w:rPr>
          <w:rFonts w:ascii="Times New Roman"/>
          <w:b w:val="false"/>
          <w:i w:val="false"/>
          <w:color w:val="000000"/>
          <w:sz w:val="28"/>
        </w:rPr>
        <w:t>
      16) төмен жиіліктегі кварц пластиналар - өңдеу;</w:t>
      </w:r>
    </w:p>
    <w:bookmarkEnd w:id="8951"/>
    <w:bookmarkStart w:name="z8964" w:id="8952"/>
    <w:p>
      <w:pPr>
        <w:spacing w:after="0"/>
        <w:ind w:left="0"/>
        <w:jc w:val="both"/>
      </w:pPr>
      <w:r>
        <w:rPr>
          <w:rFonts w:ascii="Times New Roman"/>
          <w:b w:val="false"/>
          <w:i w:val="false"/>
          <w:color w:val="000000"/>
          <w:sz w:val="28"/>
        </w:rPr>
        <w:t>
      17) монокристалды кремний пластиналары мен құймалары – ашық былаулардағы құрылғыларда өңдеу;</w:t>
      </w:r>
    </w:p>
    <w:bookmarkEnd w:id="8952"/>
    <w:bookmarkStart w:name="z8965" w:id="8953"/>
    <w:p>
      <w:pPr>
        <w:spacing w:after="0"/>
        <w:ind w:left="0"/>
        <w:jc w:val="both"/>
      </w:pPr>
      <w:r>
        <w:rPr>
          <w:rFonts w:ascii="Times New Roman"/>
          <w:b w:val="false"/>
          <w:i w:val="false"/>
          <w:color w:val="000000"/>
          <w:sz w:val="28"/>
        </w:rPr>
        <w:t>
      18) әртүрлі диаметрдегі түрлі металдардан жасалған сымдар – химиялық және электрохимиялық өңдеу және тазарту;</w:t>
      </w:r>
    </w:p>
    <w:bookmarkEnd w:id="8953"/>
    <w:bookmarkStart w:name="z8966" w:id="8954"/>
    <w:p>
      <w:pPr>
        <w:spacing w:after="0"/>
        <w:ind w:left="0"/>
        <w:jc w:val="both"/>
      </w:pPr>
      <w:r>
        <w:rPr>
          <w:rFonts w:ascii="Times New Roman"/>
          <w:b w:val="false"/>
          <w:i w:val="false"/>
          <w:color w:val="000000"/>
          <w:sz w:val="28"/>
        </w:rPr>
        <w:t>
      19) тұтқалар, шассилер, арқалықтар, планкалар, платалар, тұғырлар және өзгеде механикалық бөлшектер - өңдеу;</w:t>
      </w:r>
    </w:p>
    <w:bookmarkEnd w:id="8954"/>
    <w:bookmarkStart w:name="z8967" w:id="8955"/>
    <w:p>
      <w:pPr>
        <w:spacing w:after="0"/>
        <w:ind w:left="0"/>
        <w:jc w:val="both"/>
      </w:pPr>
      <w:r>
        <w:rPr>
          <w:rFonts w:ascii="Times New Roman"/>
          <w:b w:val="false"/>
          <w:i w:val="false"/>
          <w:color w:val="000000"/>
          <w:sz w:val="28"/>
        </w:rPr>
        <w:t>
      20) құймалар, шыбықшалар және қалдықтар - өңдеу;</w:t>
      </w:r>
    </w:p>
    <w:bookmarkEnd w:id="8955"/>
    <w:bookmarkStart w:name="z8968" w:id="8956"/>
    <w:p>
      <w:pPr>
        <w:spacing w:after="0"/>
        <w:ind w:left="0"/>
        <w:jc w:val="both"/>
      </w:pPr>
      <w:r>
        <w:rPr>
          <w:rFonts w:ascii="Times New Roman"/>
          <w:b w:val="false"/>
          <w:i w:val="false"/>
          <w:color w:val="000000"/>
          <w:sz w:val="28"/>
        </w:rPr>
        <w:t>
      21) арнайы аспаптар – шықпаларды химиялық жылтырату;</w:t>
      </w:r>
    </w:p>
    <w:bookmarkEnd w:id="8956"/>
    <w:bookmarkStart w:name="z8969" w:id="8957"/>
    <w:p>
      <w:pPr>
        <w:spacing w:after="0"/>
        <w:ind w:left="0"/>
        <w:jc w:val="both"/>
      </w:pPr>
      <w:r>
        <w:rPr>
          <w:rFonts w:ascii="Times New Roman"/>
          <w:b w:val="false"/>
          <w:i w:val="false"/>
          <w:color w:val="000000"/>
          <w:sz w:val="28"/>
        </w:rPr>
        <w:t>
      22) дәнекерленген шықпалы арнайы аспаптардың стақандары - өңдеу;</w:t>
      </w:r>
    </w:p>
    <w:bookmarkEnd w:id="8957"/>
    <w:bookmarkStart w:name="z8970" w:id="8958"/>
    <w:p>
      <w:pPr>
        <w:spacing w:after="0"/>
        <w:ind w:left="0"/>
        <w:jc w:val="both"/>
      </w:pPr>
      <w:r>
        <w:rPr>
          <w:rFonts w:ascii="Times New Roman"/>
          <w:b w:val="false"/>
          <w:i w:val="false"/>
          <w:color w:val="000000"/>
          <w:sz w:val="28"/>
        </w:rPr>
        <w:t>
      23) шыны жинақтар – химиялық майсыздандыру;</w:t>
      </w:r>
    </w:p>
    <w:bookmarkEnd w:id="8958"/>
    <w:bookmarkStart w:name="z8971" w:id="8959"/>
    <w:p>
      <w:pPr>
        <w:spacing w:after="0"/>
        <w:ind w:left="0"/>
        <w:jc w:val="both"/>
      </w:pPr>
      <w:r>
        <w:rPr>
          <w:rFonts w:ascii="Times New Roman"/>
          <w:b w:val="false"/>
          <w:i w:val="false"/>
          <w:color w:val="000000"/>
          <w:sz w:val="28"/>
        </w:rPr>
        <w:t>
      24) тегістелген және жылтыратылған кристалл элементтер – химиялық тазарту.</w:t>
      </w:r>
    </w:p>
    <w:bookmarkEnd w:id="8959"/>
    <w:bookmarkStart w:name="z8972" w:id="8960"/>
    <w:p>
      <w:pPr>
        <w:spacing w:after="0"/>
        <w:ind w:left="0"/>
        <w:jc w:val="left"/>
      </w:pPr>
      <w:r>
        <w:rPr>
          <w:rFonts w:ascii="Times New Roman"/>
          <w:b/>
          <w:i w:val="false"/>
          <w:color w:val="000000"/>
        </w:rPr>
        <w:t xml:space="preserve"> 75-параграф. Прецизонды өңдеу өңдеушісі, 3-разряд</w:t>
      </w:r>
    </w:p>
    <w:bookmarkEnd w:id="8960"/>
    <w:bookmarkStart w:name="z8973" w:id="8961"/>
    <w:p>
      <w:pPr>
        <w:spacing w:after="0"/>
        <w:ind w:left="0"/>
        <w:jc w:val="both"/>
      </w:pPr>
      <w:r>
        <w:rPr>
          <w:rFonts w:ascii="Times New Roman"/>
          <w:b w:val="false"/>
          <w:i w:val="false"/>
          <w:color w:val="000000"/>
          <w:sz w:val="28"/>
        </w:rPr>
        <w:t>
      1069. Жұмыс сипаттамасы:</w:t>
      </w:r>
    </w:p>
    <w:bookmarkEnd w:id="8961"/>
    <w:bookmarkStart w:name="z8974" w:id="8962"/>
    <w:p>
      <w:pPr>
        <w:spacing w:after="0"/>
        <w:ind w:left="0"/>
        <w:jc w:val="both"/>
      </w:pPr>
      <w:r>
        <w:rPr>
          <w:rFonts w:ascii="Times New Roman"/>
          <w:b w:val="false"/>
          <w:i w:val="false"/>
          <w:color w:val="000000"/>
          <w:sz w:val="28"/>
        </w:rPr>
        <w:t>
      бөлшектерді, диэлектриктерді, жартылай өткізгіштерді, пластиналар мен металдарды технологиялық құжаттамаға сәйкес берілген қалыңдыққа дейін өңдеу, химиялық тазарту;</w:t>
      </w:r>
    </w:p>
    <w:bookmarkEnd w:id="8962"/>
    <w:bookmarkStart w:name="z8975" w:id="8963"/>
    <w:p>
      <w:pPr>
        <w:spacing w:after="0"/>
        <w:ind w:left="0"/>
        <w:jc w:val="both"/>
      </w:pPr>
      <w:r>
        <w:rPr>
          <w:rFonts w:ascii="Times New Roman"/>
          <w:b w:val="false"/>
          <w:i w:val="false"/>
          <w:color w:val="000000"/>
          <w:sz w:val="28"/>
        </w:rPr>
        <w:t>
      қол жетпейтін ішкі беттері бар бөлшектерді және бұрандалы бөлшектерді берілген өлшемдерді сақтай отырып өңдеу;</w:t>
      </w:r>
    </w:p>
    <w:bookmarkEnd w:id="8963"/>
    <w:bookmarkStart w:name="z8976" w:id="8964"/>
    <w:p>
      <w:pPr>
        <w:spacing w:after="0"/>
        <w:ind w:left="0"/>
        <w:jc w:val="both"/>
      </w:pPr>
      <w:r>
        <w:rPr>
          <w:rFonts w:ascii="Times New Roman"/>
          <w:b w:val="false"/>
          <w:i w:val="false"/>
          <w:color w:val="000000"/>
          <w:sz w:val="28"/>
        </w:rPr>
        <w:t>
      балқытылған селитрада, қышқыл мен сілтінің ыстық ерітінділерінде өңдеу;</w:t>
      </w:r>
    </w:p>
    <w:bookmarkEnd w:id="8964"/>
    <w:bookmarkStart w:name="z8977" w:id="8965"/>
    <w:p>
      <w:pPr>
        <w:spacing w:after="0"/>
        <w:ind w:left="0"/>
        <w:jc w:val="both"/>
      </w:pPr>
      <w:r>
        <w:rPr>
          <w:rFonts w:ascii="Times New Roman"/>
          <w:b w:val="false"/>
          <w:i w:val="false"/>
          <w:color w:val="000000"/>
          <w:sz w:val="28"/>
        </w:rPr>
        <w:t>
      кремний тотығын, боросиликатты шыныны, жұқа металл байланыстарды өңдеу;</w:t>
      </w:r>
    </w:p>
    <w:bookmarkEnd w:id="8965"/>
    <w:bookmarkStart w:name="z8978" w:id="8966"/>
    <w:p>
      <w:pPr>
        <w:spacing w:after="0"/>
        <w:ind w:left="0"/>
        <w:jc w:val="both"/>
      </w:pPr>
      <w:r>
        <w:rPr>
          <w:rFonts w:ascii="Times New Roman"/>
          <w:b w:val="false"/>
          <w:i w:val="false"/>
          <w:color w:val="000000"/>
          <w:sz w:val="28"/>
        </w:rPr>
        <w:t>
      болат және молибден керндердің ерітінді процестерін енгізу;</w:t>
      </w:r>
    </w:p>
    <w:bookmarkEnd w:id="8966"/>
    <w:bookmarkStart w:name="z8979" w:id="8967"/>
    <w:p>
      <w:pPr>
        <w:spacing w:after="0"/>
        <w:ind w:left="0"/>
        <w:jc w:val="both"/>
      </w:pPr>
      <w:r>
        <w:rPr>
          <w:rFonts w:ascii="Times New Roman"/>
          <w:b w:val="false"/>
          <w:i w:val="false"/>
          <w:color w:val="000000"/>
          <w:sz w:val="28"/>
        </w:rPr>
        <w:t>
      ультрадыбысты былауларда өңдеу процесін жүргізу;</w:t>
      </w:r>
    </w:p>
    <w:bookmarkEnd w:id="8967"/>
    <w:bookmarkStart w:name="z8980" w:id="8968"/>
    <w:p>
      <w:pPr>
        <w:spacing w:after="0"/>
        <w:ind w:left="0"/>
        <w:jc w:val="both"/>
      </w:pPr>
      <w:r>
        <w:rPr>
          <w:rFonts w:ascii="Times New Roman"/>
          <w:b w:val="false"/>
          <w:i w:val="false"/>
          <w:color w:val="000000"/>
          <w:sz w:val="28"/>
        </w:rPr>
        <w:t>
      бөлшектерді химиялық-динамикалық жылтырату құрылғыларында шаю; қондырғыны теңшеу;</w:t>
      </w:r>
    </w:p>
    <w:bookmarkEnd w:id="8968"/>
    <w:bookmarkStart w:name="z8981" w:id="8969"/>
    <w:p>
      <w:pPr>
        <w:spacing w:after="0"/>
        <w:ind w:left="0"/>
        <w:jc w:val="both"/>
      </w:pPr>
      <w:r>
        <w:rPr>
          <w:rFonts w:ascii="Times New Roman"/>
          <w:b w:val="false"/>
          <w:i w:val="false"/>
          <w:color w:val="000000"/>
          <w:sz w:val="28"/>
        </w:rPr>
        <w:t>
      әртүрлі химиялық өңдеу кезінде сыртының сапасын айқындау мақсатында микроскоптарда жұмыс істеу;</w:t>
      </w:r>
    </w:p>
    <w:bookmarkEnd w:id="8969"/>
    <w:bookmarkStart w:name="z8982" w:id="8970"/>
    <w:p>
      <w:pPr>
        <w:spacing w:after="0"/>
        <w:ind w:left="0"/>
        <w:jc w:val="both"/>
      </w:pPr>
      <w:r>
        <w:rPr>
          <w:rFonts w:ascii="Times New Roman"/>
          <w:b w:val="false"/>
          <w:i w:val="false"/>
          <w:color w:val="000000"/>
          <w:sz w:val="28"/>
        </w:rPr>
        <w:t>
      бекітілген қойыртпа электролиттер мен ерітінділерін әзірлеу;</w:t>
      </w:r>
    </w:p>
    <w:bookmarkEnd w:id="8970"/>
    <w:bookmarkStart w:name="z8983" w:id="8971"/>
    <w:p>
      <w:pPr>
        <w:spacing w:after="0"/>
        <w:ind w:left="0"/>
        <w:jc w:val="both"/>
      </w:pPr>
      <w:r>
        <w:rPr>
          <w:rFonts w:ascii="Times New Roman"/>
          <w:b w:val="false"/>
          <w:i w:val="false"/>
          <w:color w:val="000000"/>
          <w:sz w:val="28"/>
        </w:rPr>
        <w:t>
      электролиттерді есептеу және түзету, сүзгілеу;</w:t>
      </w:r>
    </w:p>
    <w:bookmarkEnd w:id="8971"/>
    <w:bookmarkStart w:name="z8984" w:id="8972"/>
    <w:p>
      <w:pPr>
        <w:spacing w:after="0"/>
        <w:ind w:left="0"/>
        <w:jc w:val="both"/>
      </w:pPr>
      <w:r>
        <w:rPr>
          <w:rFonts w:ascii="Times New Roman"/>
          <w:b w:val="false"/>
          <w:i w:val="false"/>
          <w:color w:val="000000"/>
          <w:sz w:val="28"/>
        </w:rPr>
        <w:t>
      өңделген электролиттер мен ерітінділерді бейтараптандыру және регенерациялау;</w:t>
      </w:r>
    </w:p>
    <w:bookmarkEnd w:id="8972"/>
    <w:bookmarkStart w:name="z8985" w:id="8973"/>
    <w:p>
      <w:pPr>
        <w:spacing w:after="0"/>
        <w:ind w:left="0"/>
        <w:jc w:val="both"/>
      </w:pPr>
      <w:r>
        <w:rPr>
          <w:rFonts w:ascii="Times New Roman"/>
          <w:b w:val="false"/>
          <w:i w:val="false"/>
          <w:color w:val="000000"/>
          <w:sz w:val="28"/>
        </w:rPr>
        <w:t>
      бақылау бөлшектерінде өңдеу жылдамдығын айқындау және өңдеу уақытын дәлдеп түзету;</w:t>
      </w:r>
    </w:p>
    <w:bookmarkEnd w:id="8973"/>
    <w:bookmarkStart w:name="z8986" w:id="8974"/>
    <w:p>
      <w:pPr>
        <w:spacing w:after="0"/>
        <w:ind w:left="0"/>
        <w:jc w:val="both"/>
      </w:pPr>
      <w:r>
        <w:rPr>
          <w:rFonts w:ascii="Times New Roman"/>
          <w:b w:val="false"/>
          <w:i w:val="false"/>
          <w:color w:val="000000"/>
          <w:sz w:val="28"/>
        </w:rPr>
        <w:t>
      ағын суда су тотығының, сілтілер мен қышқылдардың болмауын индикаторлардың көмегімен айқындау.</w:t>
      </w:r>
    </w:p>
    <w:bookmarkEnd w:id="8974"/>
    <w:bookmarkStart w:name="z8987" w:id="8975"/>
    <w:p>
      <w:pPr>
        <w:spacing w:after="0"/>
        <w:ind w:left="0"/>
        <w:jc w:val="both"/>
      </w:pPr>
      <w:r>
        <w:rPr>
          <w:rFonts w:ascii="Times New Roman"/>
          <w:b w:val="false"/>
          <w:i w:val="false"/>
          <w:color w:val="000000"/>
          <w:sz w:val="28"/>
        </w:rPr>
        <w:t>
      1070. Білуге тиіс:</w:t>
      </w:r>
    </w:p>
    <w:bookmarkEnd w:id="8975"/>
    <w:bookmarkStart w:name="z8988" w:id="8976"/>
    <w:p>
      <w:pPr>
        <w:spacing w:after="0"/>
        <w:ind w:left="0"/>
        <w:jc w:val="both"/>
      </w:pPr>
      <w:r>
        <w:rPr>
          <w:rFonts w:ascii="Times New Roman"/>
          <w:b w:val="false"/>
          <w:i w:val="false"/>
          <w:color w:val="000000"/>
          <w:sz w:val="28"/>
        </w:rPr>
        <w:t>
      түрлі үлгідегі өңдеуге арналған жабдықтардың құрылғысы және пайдалану тәртібі;</w:t>
      </w:r>
    </w:p>
    <w:bookmarkEnd w:id="8976"/>
    <w:bookmarkStart w:name="z8989" w:id="8977"/>
    <w:p>
      <w:pPr>
        <w:spacing w:after="0"/>
        <w:ind w:left="0"/>
        <w:jc w:val="both"/>
      </w:pPr>
      <w:r>
        <w:rPr>
          <w:rFonts w:ascii="Times New Roman"/>
          <w:b w:val="false"/>
          <w:i w:val="false"/>
          <w:color w:val="000000"/>
          <w:sz w:val="28"/>
        </w:rPr>
        <w:t>
      ультрадыбыстық өңдеу құрылғыларының құрылғысы мен жұмыс істеу тәртібі;</w:t>
      </w:r>
    </w:p>
    <w:bookmarkEnd w:id="8977"/>
    <w:bookmarkStart w:name="z8990" w:id="8978"/>
    <w:p>
      <w:pPr>
        <w:spacing w:after="0"/>
        <w:ind w:left="0"/>
        <w:jc w:val="both"/>
      </w:pPr>
      <w:r>
        <w:rPr>
          <w:rFonts w:ascii="Times New Roman"/>
          <w:b w:val="false"/>
          <w:i w:val="false"/>
          <w:color w:val="000000"/>
          <w:sz w:val="28"/>
        </w:rPr>
        <w:t>
      микроскоптарда, бақылау-өлшеу аспаптарының құрылғысы және жұмыс істеу тәртібі;</w:t>
      </w:r>
    </w:p>
    <w:bookmarkEnd w:id="8978"/>
    <w:bookmarkStart w:name="z8991" w:id="8979"/>
    <w:p>
      <w:pPr>
        <w:spacing w:after="0"/>
        <w:ind w:left="0"/>
        <w:jc w:val="both"/>
      </w:pPr>
      <w:r>
        <w:rPr>
          <w:rFonts w:ascii="Times New Roman"/>
          <w:b w:val="false"/>
          <w:i w:val="false"/>
          <w:color w:val="000000"/>
          <w:sz w:val="28"/>
        </w:rPr>
        <w:t>
      одан әрі технологиялық операциялар үшін өңдеу, майсыздандыру және тазарту сапасының мәні;</w:t>
      </w:r>
    </w:p>
    <w:bookmarkEnd w:id="8979"/>
    <w:bookmarkStart w:name="z8992" w:id="8980"/>
    <w:p>
      <w:pPr>
        <w:spacing w:after="0"/>
        <w:ind w:left="0"/>
        <w:jc w:val="both"/>
      </w:pPr>
      <w:r>
        <w:rPr>
          <w:rFonts w:ascii="Times New Roman"/>
          <w:b w:val="false"/>
          <w:i w:val="false"/>
          <w:color w:val="000000"/>
          <w:sz w:val="28"/>
        </w:rPr>
        <w:t>
      қышқылдар мен сілтілердің химиялық және физикалық қасиеттері, өңдейтін және майсыздандыратын ерітінділердің құрамы мен қасиеті;</w:t>
      </w:r>
    </w:p>
    <w:bookmarkEnd w:id="8980"/>
    <w:bookmarkStart w:name="z8993" w:id="8981"/>
    <w:p>
      <w:pPr>
        <w:spacing w:after="0"/>
        <w:ind w:left="0"/>
        <w:jc w:val="both"/>
      </w:pPr>
      <w:r>
        <w:rPr>
          <w:rFonts w:ascii="Times New Roman"/>
          <w:b w:val="false"/>
          <w:i w:val="false"/>
          <w:color w:val="000000"/>
          <w:sz w:val="28"/>
        </w:rPr>
        <w:t>
      электролитті тазарту процесінің принципиалды схемасы.</w:t>
      </w:r>
    </w:p>
    <w:bookmarkEnd w:id="8981"/>
    <w:bookmarkStart w:name="z8994" w:id="8982"/>
    <w:p>
      <w:pPr>
        <w:spacing w:after="0"/>
        <w:ind w:left="0"/>
        <w:jc w:val="both"/>
      </w:pPr>
      <w:r>
        <w:rPr>
          <w:rFonts w:ascii="Times New Roman"/>
          <w:b w:val="false"/>
          <w:i w:val="false"/>
          <w:color w:val="000000"/>
          <w:sz w:val="28"/>
        </w:rPr>
        <w:t>
      1071. Жұмыс үлгілері:</w:t>
      </w:r>
    </w:p>
    <w:bookmarkEnd w:id="8982"/>
    <w:bookmarkStart w:name="z8995" w:id="8983"/>
    <w:p>
      <w:pPr>
        <w:spacing w:after="0"/>
        <w:ind w:left="0"/>
        <w:jc w:val="both"/>
      </w:pPr>
      <w:r>
        <w:rPr>
          <w:rFonts w:ascii="Times New Roman"/>
          <w:b w:val="false"/>
          <w:i w:val="false"/>
          <w:color w:val="000000"/>
          <w:sz w:val="28"/>
        </w:rPr>
        <w:t>
      1) мыс бөлшектер, жапсырмалар – ультрадыбыстық құрылғыларда мөлшерлік өңдеу;</w:t>
      </w:r>
    </w:p>
    <w:bookmarkEnd w:id="8983"/>
    <w:bookmarkStart w:name="z8996" w:id="8984"/>
    <w:p>
      <w:pPr>
        <w:spacing w:after="0"/>
        <w:ind w:left="0"/>
        <w:jc w:val="both"/>
      </w:pPr>
      <w:r>
        <w:rPr>
          <w:rFonts w:ascii="Times New Roman"/>
          <w:b w:val="false"/>
          <w:i w:val="false"/>
          <w:color w:val="000000"/>
          <w:sz w:val="28"/>
        </w:rPr>
        <w:t>
      2) графит бөлшектер - өңдеу;</w:t>
      </w:r>
    </w:p>
    <w:bookmarkEnd w:id="8984"/>
    <w:bookmarkStart w:name="z8997" w:id="8985"/>
    <w:p>
      <w:pPr>
        <w:spacing w:after="0"/>
        <w:ind w:left="0"/>
        <w:jc w:val="both"/>
      </w:pPr>
      <w:r>
        <w:rPr>
          <w:rFonts w:ascii="Times New Roman"/>
          <w:b w:val="false"/>
          <w:i w:val="false"/>
          <w:color w:val="000000"/>
          <w:sz w:val="28"/>
        </w:rPr>
        <w:t>
      3) туннельді диодтар – бақыланатын электрлік өңдеу;</w:t>
      </w:r>
    </w:p>
    <w:bookmarkEnd w:id="8985"/>
    <w:bookmarkStart w:name="z8998" w:id="8986"/>
    <w:p>
      <w:pPr>
        <w:spacing w:after="0"/>
        <w:ind w:left="0"/>
        <w:jc w:val="both"/>
      </w:pPr>
      <w:r>
        <w:rPr>
          <w:rFonts w:ascii="Times New Roman"/>
          <w:b w:val="false"/>
          <w:i w:val="false"/>
          <w:color w:val="000000"/>
          <w:sz w:val="28"/>
        </w:rPr>
        <w:t>
      4) молибден және вольфрам дайындамалар (лента) – былауларда өңдеу, балқытылған калий селитрасында өңдеу, электрлі өңдеу, химиялық өңдеу, ағарту, шаю;</w:t>
      </w:r>
    </w:p>
    <w:bookmarkEnd w:id="8986"/>
    <w:bookmarkStart w:name="z8999" w:id="8987"/>
    <w:p>
      <w:pPr>
        <w:spacing w:after="0"/>
        <w:ind w:left="0"/>
        <w:jc w:val="both"/>
      </w:pPr>
      <w:r>
        <w:rPr>
          <w:rFonts w:ascii="Times New Roman"/>
          <w:b w:val="false"/>
          <w:i w:val="false"/>
          <w:color w:val="000000"/>
          <w:sz w:val="28"/>
        </w:rPr>
        <w:t>
      5) бериллий қорытпасынан жасалған катодтар - өңдеу;</w:t>
      </w:r>
    </w:p>
    <w:bookmarkEnd w:id="8987"/>
    <w:bookmarkStart w:name="z9000" w:id="8988"/>
    <w:p>
      <w:pPr>
        <w:spacing w:after="0"/>
        <w:ind w:left="0"/>
        <w:jc w:val="both"/>
      </w:pPr>
      <w:r>
        <w:rPr>
          <w:rFonts w:ascii="Times New Roman"/>
          <w:b w:val="false"/>
          <w:i w:val="false"/>
          <w:color w:val="000000"/>
          <w:sz w:val="28"/>
        </w:rPr>
        <w:t>
      6) арнайы керамика – балқытылатын қышқылда өңдеу;</w:t>
      </w:r>
    </w:p>
    <w:bookmarkEnd w:id="8988"/>
    <w:bookmarkStart w:name="z9001" w:id="8989"/>
    <w:p>
      <w:pPr>
        <w:spacing w:after="0"/>
        <w:ind w:left="0"/>
        <w:jc w:val="both"/>
      </w:pPr>
      <w:r>
        <w:rPr>
          <w:rFonts w:ascii="Times New Roman"/>
          <w:b w:val="false"/>
          <w:i w:val="false"/>
          <w:color w:val="000000"/>
          <w:sz w:val="28"/>
        </w:rPr>
        <w:t>
      7) молибденді керн – вольфрамды спиральдан өңдеу;</w:t>
      </w:r>
    </w:p>
    <w:bookmarkEnd w:id="8989"/>
    <w:bookmarkStart w:name="z9002" w:id="8990"/>
    <w:p>
      <w:pPr>
        <w:spacing w:after="0"/>
        <w:ind w:left="0"/>
        <w:jc w:val="both"/>
      </w:pPr>
      <w:r>
        <w:rPr>
          <w:rFonts w:ascii="Times New Roman"/>
          <w:b w:val="false"/>
          <w:i w:val="false"/>
          <w:color w:val="000000"/>
          <w:sz w:val="28"/>
        </w:rPr>
        <w:t>
      8) өте жоғары жиілік аспаптары корпустары – микроскопта тексере отырып өңдеу және химиялық жылтырату;</w:t>
      </w:r>
    </w:p>
    <w:bookmarkEnd w:id="8990"/>
    <w:bookmarkStart w:name="z9003" w:id="8991"/>
    <w:p>
      <w:pPr>
        <w:spacing w:after="0"/>
        <w:ind w:left="0"/>
        <w:jc w:val="both"/>
      </w:pPr>
      <w:r>
        <w:rPr>
          <w:rFonts w:ascii="Times New Roman"/>
          <w:b w:val="false"/>
          <w:i w:val="false"/>
          <w:color w:val="000000"/>
          <w:sz w:val="28"/>
        </w:rPr>
        <w:t>
      9) германий және кремний кристалдары, ковардан жасалған пластиналар – дәлме-дәл өңдеу;</w:t>
      </w:r>
    </w:p>
    <w:bookmarkEnd w:id="8991"/>
    <w:bookmarkStart w:name="z9004" w:id="8992"/>
    <w:p>
      <w:pPr>
        <w:spacing w:after="0"/>
        <w:ind w:left="0"/>
        <w:jc w:val="both"/>
      </w:pPr>
      <w:r>
        <w:rPr>
          <w:rFonts w:ascii="Times New Roman"/>
          <w:b w:val="false"/>
          <w:i w:val="false"/>
          <w:color w:val="000000"/>
          <w:sz w:val="28"/>
        </w:rPr>
        <w:t>
      10) шыны корпусқа дәнекерленген германий және кремний кристалдары - өңдеу;</w:t>
      </w:r>
    </w:p>
    <w:bookmarkEnd w:id="8992"/>
    <w:bookmarkStart w:name="z9005" w:id="8993"/>
    <w:p>
      <w:pPr>
        <w:spacing w:after="0"/>
        <w:ind w:left="0"/>
        <w:jc w:val="both"/>
      </w:pPr>
      <w:r>
        <w:rPr>
          <w:rFonts w:ascii="Times New Roman"/>
          <w:b w:val="false"/>
          <w:i w:val="false"/>
          <w:color w:val="000000"/>
          <w:sz w:val="28"/>
        </w:rPr>
        <w:t>
      11) кристалл ұстағышқа жинақталған германий және кремний кристалдары – фторсутекті қышқыл ерітіндісінде өңдеу;</w:t>
      </w:r>
    </w:p>
    <w:bookmarkEnd w:id="8993"/>
    <w:bookmarkStart w:name="z9006" w:id="8994"/>
    <w:p>
      <w:pPr>
        <w:spacing w:after="0"/>
        <w:ind w:left="0"/>
        <w:jc w:val="both"/>
      </w:pPr>
      <w:r>
        <w:rPr>
          <w:rFonts w:ascii="Times New Roman"/>
          <w:b w:val="false"/>
          <w:i w:val="false"/>
          <w:color w:val="000000"/>
          <w:sz w:val="28"/>
        </w:rPr>
        <w:t>
      12) кристалл ұстағыштар, шассилер, металл колбалар - өңдеу;</w:t>
      </w:r>
    </w:p>
    <w:bookmarkEnd w:id="8994"/>
    <w:bookmarkStart w:name="z9007" w:id="8995"/>
    <w:p>
      <w:pPr>
        <w:spacing w:after="0"/>
        <w:ind w:left="0"/>
        <w:jc w:val="both"/>
      </w:pPr>
      <w:r>
        <w:rPr>
          <w:rFonts w:ascii="Times New Roman"/>
          <w:b w:val="false"/>
          <w:i w:val="false"/>
          <w:color w:val="000000"/>
          <w:sz w:val="28"/>
        </w:rPr>
        <w:t>
      13) тозаңдату құрылғылары үшін жарақтар – "патша арағында" шайып тазарту, алтын жинау;</w:t>
      </w:r>
    </w:p>
    <w:bookmarkEnd w:id="8995"/>
    <w:bookmarkStart w:name="z9008" w:id="8996"/>
    <w:p>
      <w:pPr>
        <w:spacing w:after="0"/>
        <w:ind w:left="0"/>
        <w:jc w:val="both"/>
      </w:pPr>
      <w:r>
        <w:rPr>
          <w:rFonts w:ascii="Times New Roman"/>
          <w:b w:val="false"/>
          <w:i w:val="false"/>
          <w:color w:val="000000"/>
          <w:sz w:val="28"/>
        </w:rPr>
        <w:t>
      14) жинақталған өтпелер – ультрадыбыстық өңдеудің көмегімен өңдеу, балқытылған қышқылда өңдеу;</w:t>
      </w:r>
    </w:p>
    <w:bookmarkEnd w:id="8996"/>
    <w:bookmarkStart w:name="z9009" w:id="8997"/>
    <w:p>
      <w:pPr>
        <w:spacing w:after="0"/>
        <w:ind w:left="0"/>
        <w:jc w:val="both"/>
      </w:pPr>
      <w:r>
        <w:rPr>
          <w:rFonts w:ascii="Times New Roman"/>
          <w:b w:val="false"/>
          <w:i w:val="false"/>
          <w:color w:val="000000"/>
          <w:sz w:val="28"/>
        </w:rPr>
        <w:t>
      15) өтпелер, кремний пластиналары – силандау;</w:t>
      </w:r>
    </w:p>
    <w:bookmarkEnd w:id="8997"/>
    <w:bookmarkStart w:name="z9010" w:id="8998"/>
    <w:p>
      <w:pPr>
        <w:spacing w:after="0"/>
        <w:ind w:left="0"/>
        <w:jc w:val="both"/>
      </w:pPr>
      <w:r>
        <w:rPr>
          <w:rFonts w:ascii="Times New Roman"/>
          <w:b w:val="false"/>
          <w:i w:val="false"/>
          <w:color w:val="000000"/>
          <w:sz w:val="28"/>
        </w:rPr>
        <w:t>
      16) шықпалардан жиналған өтпелер - өңдеу;</w:t>
      </w:r>
    </w:p>
    <w:bookmarkEnd w:id="8998"/>
    <w:bookmarkStart w:name="z9011" w:id="8999"/>
    <w:p>
      <w:pPr>
        <w:spacing w:after="0"/>
        <w:ind w:left="0"/>
        <w:jc w:val="both"/>
      </w:pPr>
      <w:r>
        <w:rPr>
          <w:rFonts w:ascii="Times New Roman"/>
          <w:b w:val="false"/>
          <w:i w:val="false"/>
          <w:color w:val="000000"/>
          <w:sz w:val="28"/>
        </w:rPr>
        <w:t>
      17) кварц пластиналар – берілген жиіліктегі оны теңшеу кезінде алюминий бифторидінде өңдеу;</w:t>
      </w:r>
    </w:p>
    <w:bookmarkEnd w:id="8999"/>
    <w:bookmarkStart w:name="z9012" w:id="9000"/>
    <w:p>
      <w:pPr>
        <w:spacing w:after="0"/>
        <w:ind w:left="0"/>
        <w:jc w:val="both"/>
      </w:pPr>
      <w:r>
        <w:rPr>
          <w:rFonts w:ascii="Times New Roman"/>
          <w:b w:val="false"/>
          <w:i w:val="false"/>
          <w:color w:val="000000"/>
          <w:sz w:val="28"/>
        </w:rPr>
        <w:t>
      18) жартылай өткізгіш материалдардан жасалған пластиналар – қышқылмен таңбалау, қайта жөндеу, өңдеу;</w:t>
      </w:r>
    </w:p>
    <w:bookmarkEnd w:id="9000"/>
    <w:bookmarkStart w:name="z9013" w:id="9001"/>
    <w:p>
      <w:pPr>
        <w:spacing w:after="0"/>
        <w:ind w:left="0"/>
        <w:jc w:val="both"/>
      </w:pPr>
      <w:r>
        <w:rPr>
          <w:rFonts w:ascii="Times New Roman"/>
          <w:b w:val="false"/>
          <w:i w:val="false"/>
          <w:color w:val="000000"/>
          <w:sz w:val="28"/>
        </w:rPr>
        <w:t>
      19) монокристалл кремнийі пластиналары мен құймалары – ашық былау құрылғыларында кейіннен өңдегіштің қалдықтарын бейтараптандыра отырып ұсақ және терең өңдеу;</w:t>
      </w:r>
    </w:p>
    <w:bookmarkEnd w:id="9001"/>
    <w:bookmarkStart w:name="z9014" w:id="9002"/>
    <w:p>
      <w:pPr>
        <w:spacing w:after="0"/>
        <w:ind w:left="0"/>
        <w:jc w:val="both"/>
      </w:pPr>
      <w:r>
        <w:rPr>
          <w:rFonts w:ascii="Times New Roman"/>
          <w:b w:val="false"/>
          <w:i w:val="false"/>
          <w:color w:val="000000"/>
          <w:sz w:val="28"/>
        </w:rPr>
        <w:t>
      20) жартылай өткізгіш аспаптар мен микротәсімдер пластиналары – тотық-аммиак ерітінділерінде химиялық өңдеу;</w:t>
      </w:r>
    </w:p>
    <w:bookmarkEnd w:id="9002"/>
    <w:bookmarkStart w:name="z9015" w:id="9003"/>
    <w:p>
      <w:pPr>
        <w:spacing w:after="0"/>
        <w:ind w:left="0"/>
        <w:jc w:val="both"/>
      </w:pPr>
      <w:r>
        <w:rPr>
          <w:rFonts w:ascii="Times New Roman"/>
          <w:b w:val="false"/>
          <w:i w:val="false"/>
          <w:color w:val="000000"/>
          <w:sz w:val="28"/>
        </w:rPr>
        <w:t>
      химиялық-динамикалық жылтырату;</w:t>
      </w:r>
    </w:p>
    <w:bookmarkEnd w:id="9003"/>
    <w:bookmarkStart w:name="z9016" w:id="9004"/>
    <w:p>
      <w:pPr>
        <w:spacing w:after="0"/>
        <w:ind w:left="0"/>
        <w:jc w:val="both"/>
      </w:pPr>
      <w:r>
        <w:rPr>
          <w:rFonts w:ascii="Times New Roman"/>
          <w:b w:val="false"/>
          <w:i w:val="false"/>
          <w:color w:val="000000"/>
          <w:sz w:val="28"/>
        </w:rPr>
        <w:t>
      қайта жөндеу (фтористі сутек қышқылы ерітіндісінде өңдеу, азот қышқылында қайнату, көп құрамды өңдегіште өңдеу);</w:t>
      </w:r>
    </w:p>
    <w:bookmarkEnd w:id="9004"/>
    <w:bookmarkStart w:name="z9017" w:id="9005"/>
    <w:p>
      <w:pPr>
        <w:spacing w:after="0"/>
        <w:ind w:left="0"/>
        <w:jc w:val="both"/>
      </w:pPr>
      <w:r>
        <w:rPr>
          <w:rFonts w:ascii="Times New Roman"/>
          <w:b w:val="false"/>
          <w:i w:val="false"/>
          <w:color w:val="000000"/>
          <w:sz w:val="28"/>
        </w:rPr>
        <w:t>
      21) арсенид галлий пластиналары – химиялық өңдеу;</w:t>
      </w:r>
    </w:p>
    <w:bookmarkEnd w:id="9005"/>
    <w:bookmarkStart w:name="z9018" w:id="9006"/>
    <w:p>
      <w:pPr>
        <w:spacing w:after="0"/>
        <w:ind w:left="0"/>
        <w:jc w:val="both"/>
      </w:pPr>
      <w:r>
        <w:rPr>
          <w:rFonts w:ascii="Times New Roman"/>
          <w:b w:val="false"/>
          <w:i w:val="false"/>
          <w:color w:val="000000"/>
          <w:sz w:val="28"/>
        </w:rPr>
        <w:t>
      22) кремний пластиналары – боросиликатты шыныны алып тастау;</w:t>
      </w:r>
    </w:p>
    <w:bookmarkEnd w:id="9006"/>
    <w:bookmarkStart w:name="z9019" w:id="9007"/>
    <w:p>
      <w:pPr>
        <w:spacing w:after="0"/>
        <w:ind w:left="0"/>
        <w:jc w:val="both"/>
      </w:pPr>
      <w:r>
        <w:rPr>
          <w:rFonts w:ascii="Times New Roman"/>
          <w:b w:val="false"/>
          <w:i w:val="false"/>
          <w:color w:val="000000"/>
          <w:sz w:val="28"/>
        </w:rPr>
        <w:t>
      беттік кедергіні өлшеуден алдын бақылау пластиналарын өңдеу;</w:t>
      </w:r>
    </w:p>
    <w:bookmarkEnd w:id="9007"/>
    <w:bookmarkStart w:name="z9020" w:id="9008"/>
    <w:p>
      <w:pPr>
        <w:spacing w:after="0"/>
        <w:ind w:left="0"/>
        <w:jc w:val="both"/>
      </w:pPr>
      <w:r>
        <w:rPr>
          <w:rFonts w:ascii="Times New Roman"/>
          <w:b w:val="false"/>
          <w:i w:val="false"/>
          <w:color w:val="000000"/>
          <w:sz w:val="28"/>
        </w:rPr>
        <w:t>
      фотогравировкалағаннан кейін пластиналарды шаю;</w:t>
      </w:r>
    </w:p>
    <w:bookmarkEnd w:id="9008"/>
    <w:bookmarkStart w:name="z9021" w:id="9009"/>
    <w:p>
      <w:pPr>
        <w:spacing w:after="0"/>
        <w:ind w:left="0"/>
        <w:jc w:val="both"/>
      </w:pPr>
      <w:r>
        <w:rPr>
          <w:rFonts w:ascii="Times New Roman"/>
          <w:b w:val="false"/>
          <w:i w:val="false"/>
          <w:color w:val="000000"/>
          <w:sz w:val="28"/>
        </w:rPr>
        <w:t>
      күйдіруден алдын пластиналарды шаю;</w:t>
      </w:r>
    </w:p>
    <w:bookmarkEnd w:id="9009"/>
    <w:bookmarkStart w:name="z9022" w:id="9010"/>
    <w:p>
      <w:pPr>
        <w:spacing w:after="0"/>
        <w:ind w:left="0"/>
        <w:jc w:val="both"/>
      </w:pPr>
      <w:r>
        <w:rPr>
          <w:rFonts w:ascii="Times New Roman"/>
          <w:b w:val="false"/>
          <w:i w:val="false"/>
          <w:color w:val="000000"/>
          <w:sz w:val="28"/>
        </w:rPr>
        <w:t>
      металлды тозаңдандырудан алдын пластиналарды шаю;</w:t>
      </w:r>
    </w:p>
    <w:bookmarkEnd w:id="9010"/>
    <w:bookmarkStart w:name="z9023" w:id="9011"/>
    <w:p>
      <w:pPr>
        <w:spacing w:after="0"/>
        <w:ind w:left="0"/>
        <w:jc w:val="both"/>
      </w:pPr>
      <w:r>
        <w:rPr>
          <w:rFonts w:ascii="Times New Roman"/>
          <w:b w:val="false"/>
          <w:i w:val="false"/>
          <w:color w:val="000000"/>
          <w:sz w:val="28"/>
        </w:rPr>
        <w:t>
      мезоқұрылымды өңдеу;</w:t>
      </w:r>
    </w:p>
    <w:bookmarkEnd w:id="9011"/>
    <w:bookmarkStart w:name="z9024" w:id="9012"/>
    <w:p>
      <w:pPr>
        <w:spacing w:after="0"/>
        <w:ind w:left="0"/>
        <w:jc w:val="both"/>
      </w:pPr>
      <w:r>
        <w:rPr>
          <w:rFonts w:ascii="Times New Roman"/>
          <w:b w:val="false"/>
          <w:i w:val="false"/>
          <w:color w:val="000000"/>
          <w:sz w:val="28"/>
        </w:rPr>
        <w:t>
      23) кварц пластиналар – балқытқыш қышқылда өңдеу;</w:t>
      </w:r>
    </w:p>
    <w:bookmarkEnd w:id="9012"/>
    <w:bookmarkStart w:name="z9025" w:id="9013"/>
    <w:p>
      <w:pPr>
        <w:spacing w:after="0"/>
        <w:ind w:left="0"/>
        <w:jc w:val="both"/>
      </w:pPr>
      <w:r>
        <w:rPr>
          <w:rFonts w:ascii="Times New Roman"/>
          <w:b w:val="false"/>
          <w:i w:val="false"/>
          <w:color w:val="000000"/>
          <w:sz w:val="28"/>
        </w:rPr>
        <w:t>
      никелдеу;</w:t>
      </w:r>
    </w:p>
    <w:bookmarkEnd w:id="9013"/>
    <w:bookmarkStart w:name="z9026" w:id="9014"/>
    <w:p>
      <w:pPr>
        <w:spacing w:after="0"/>
        <w:ind w:left="0"/>
        <w:jc w:val="both"/>
      </w:pPr>
      <w:r>
        <w:rPr>
          <w:rFonts w:ascii="Times New Roman"/>
          <w:b w:val="false"/>
          <w:i w:val="false"/>
          <w:color w:val="000000"/>
          <w:sz w:val="28"/>
        </w:rPr>
        <w:t>
      жоғары жиіліктегі кварц пластиналар – балқытқыш қышқылда өңдеу;</w:t>
      </w:r>
    </w:p>
    <w:bookmarkEnd w:id="9014"/>
    <w:bookmarkStart w:name="z9027" w:id="9015"/>
    <w:p>
      <w:pPr>
        <w:spacing w:after="0"/>
        <w:ind w:left="0"/>
        <w:jc w:val="both"/>
      </w:pPr>
      <w:r>
        <w:rPr>
          <w:rFonts w:ascii="Times New Roman"/>
          <w:b w:val="false"/>
          <w:i w:val="false"/>
          <w:color w:val="000000"/>
          <w:sz w:val="28"/>
        </w:rPr>
        <w:t>
      24) тегістелген және жылтыратылған 5-механикалық гармоника бойынша 45-тен 200 мегагерцке дейінгі жиіліктегі кварцты пластиналар - белгіленген жиілікке дейін өңдеу;</w:t>
      </w:r>
    </w:p>
    <w:bookmarkEnd w:id="9015"/>
    <w:bookmarkStart w:name="z9028" w:id="9016"/>
    <w:p>
      <w:pPr>
        <w:spacing w:after="0"/>
        <w:ind w:left="0"/>
        <w:jc w:val="both"/>
      </w:pPr>
      <w:r>
        <w:rPr>
          <w:rFonts w:ascii="Times New Roman"/>
          <w:b w:val="false"/>
          <w:i w:val="false"/>
          <w:color w:val="000000"/>
          <w:sz w:val="28"/>
        </w:rPr>
        <w:t>
      25) тотыққан жұқа планкалар – қабаттап өңдеу;</w:t>
      </w:r>
    </w:p>
    <w:bookmarkEnd w:id="9016"/>
    <w:bookmarkStart w:name="z9029" w:id="9017"/>
    <w:p>
      <w:pPr>
        <w:spacing w:after="0"/>
        <w:ind w:left="0"/>
        <w:jc w:val="both"/>
      </w:pPr>
      <w:r>
        <w:rPr>
          <w:rFonts w:ascii="Times New Roman"/>
          <w:b w:val="false"/>
          <w:i w:val="false"/>
          <w:color w:val="000000"/>
          <w:sz w:val="28"/>
        </w:rPr>
        <w:t>
      26) сымдар, алюминий құймалары, ванадий, титан, нихром, никель ілмектер, ситалл, кремний серіктері – органикалық еріткіштерде қайнату;</w:t>
      </w:r>
    </w:p>
    <w:bookmarkEnd w:id="9017"/>
    <w:bookmarkStart w:name="z9030" w:id="9018"/>
    <w:p>
      <w:pPr>
        <w:spacing w:after="0"/>
        <w:ind w:left="0"/>
        <w:jc w:val="both"/>
      </w:pPr>
      <w:r>
        <w:rPr>
          <w:rFonts w:ascii="Times New Roman"/>
          <w:b w:val="false"/>
          <w:i w:val="false"/>
          <w:color w:val="000000"/>
          <w:sz w:val="28"/>
        </w:rPr>
        <w:t>
      органикалық емес қышқылдар ерітінділерінде өңдеу;</w:t>
      </w:r>
    </w:p>
    <w:bookmarkEnd w:id="9018"/>
    <w:bookmarkStart w:name="z9031" w:id="9019"/>
    <w:p>
      <w:pPr>
        <w:spacing w:after="0"/>
        <w:ind w:left="0"/>
        <w:jc w:val="both"/>
      </w:pPr>
      <w:r>
        <w:rPr>
          <w:rFonts w:ascii="Times New Roman"/>
          <w:b w:val="false"/>
          <w:i w:val="false"/>
          <w:color w:val="000000"/>
          <w:sz w:val="28"/>
        </w:rPr>
        <w:t>
      шаю;</w:t>
      </w:r>
    </w:p>
    <w:bookmarkEnd w:id="9019"/>
    <w:bookmarkStart w:name="z9032" w:id="9020"/>
    <w:p>
      <w:pPr>
        <w:spacing w:after="0"/>
        <w:ind w:left="0"/>
        <w:jc w:val="both"/>
      </w:pPr>
      <w:r>
        <w:rPr>
          <w:rFonts w:ascii="Times New Roman"/>
          <w:b w:val="false"/>
          <w:i w:val="false"/>
          <w:color w:val="000000"/>
          <w:sz w:val="28"/>
        </w:rPr>
        <w:t>
      27) вольфрам сымдар мен буландырғыштар, металл жарақтар мен ыдыстар, оргшыныдан – сілтілер мен қышқыл ерітінділерінде химиялық өңдеу;</w:t>
      </w:r>
    </w:p>
    <w:bookmarkEnd w:id="9020"/>
    <w:bookmarkStart w:name="z9033" w:id="9021"/>
    <w:p>
      <w:pPr>
        <w:spacing w:after="0"/>
        <w:ind w:left="0"/>
        <w:jc w:val="both"/>
      </w:pPr>
      <w:r>
        <w:rPr>
          <w:rFonts w:ascii="Times New Roman"/>
          <w:b w:val="false"/>
          <w:i w:val="false"/>
          <w:color w:val="000000"/>
          <w:sz w:val="28"/>
        </w:rPr>
        <w:t>
      28) баяу балқитын металлдар мен олардың балқымаларынан жасалған сымдар - өңдеу, майсыздандыру, тарту әдісімен нейтралдау;</w:t>
      </w:r>
    </w:p>
    <w:bookmarkEnd w:id="9021"/>
    <w:bookmarkStart w:name="z9034" w:id="9022"/>
    <w:p>
      <w:pPr>
        <w:spacing w:after="0"/>
        <w:ind w:left="0"/>
        <w:jc w:val="both"/>
      </w:pPr>
      <w:r>
        <w:rPr>
          <w:rFonts w:ascii="Times New Roman"/>
          <w:b w:val="false"/>
          <w:i w:val="false"/>
          <w:color w:val="000000"/>
          <w:sz w:val="28"/>
        </w:rPr>
        <w:t>
      29) шынылы металл дәнекерлер – мөлшерлі өңдеу;</w:t>
      </w:r>
    </w:p>
    <w:bookmarkEnd w:id="9022"/>
    <w:bookmarkStart w:name="z9035" w:id="9023"/>
    <w:p>
      <w:pPr>
        <w:spacing w:after="0"/>
        <w:ind w:left="0"/>
        <w:jc w:val="both"/>
      </w:pPr>
      <w:r>
        <w:rPr>
          <w:rFonts w:ascii="Times New Roman"/>
          <w:b w:val="false"/>
          <w:i w:val="false"/>
          <w:color w:val="000000"/>
          <w:sz w:val="28"/>
        </w:rPr>
        <w:t>
      30) транзисторлар - өңдеу;</w:t>
      </w:r>
    </w:p>
    <w:bookmarkEnd w:id="9023"/>
    <w:bookmarkStart w:name="z9036" w:id="9024"/>
    <w:p>
      <w:pPr>
        <w:spacing w:after="0"/>
        <w:ind w:left="0"/>
        <w:jc w:val="both"/>
      </w:pPr>
      <w:r>
        <w:rPr>
          <w:rFonts w:ascii="Times New Roman"/>
          <w:b w:val="false"/>
          <w:i w:val="false"/>
          <w:color w:val="000000"/>
          <w:sz w:val="28"/>
        </w:rPr>
        <w:t>
      31) эммитер мен коллектор электродтар - өңдеу.</w:t>
      </w:r>
    </w:p>
    <w:bookmarkEnd w:id="9024"/>
    <w:bookmarkStart w:name="z9037" w:id="9025"/>
    <w:p>
      <w:pPr>
        <w:spacing w:after="0"/>
        <w:ind w:left="0"/>
        <w:jc w:val="left"/>
      </w:pPr>
      <w:r>
        <w:rPr>
          <w:rFonts w:ascii="Times New Roman"/>
          <w:b/>
          <w:i w:val="false"/>
          <w:color w:val="000000"/>
        </w:rPr>
        <w:t xml:space="preserve"> 76-параграф. Прецизонды өңдеу өңдеушісі, 4-разряд</w:t>
      </w:r>
    </w:p>
    <w:bookmarkEnd w:id="9025"/>
    <w:bookmarkStart w:name="z9038" w:id="9026"/>
    <w:p>
      <w:pPr>
        <w:spacing w:after="0"/>
        <w:ind w:left="0"/>
        <w:jc w:val="both"/>
      </w:pPr>
      <w:r>
        <w:rPr>
          <w:rFonts w:ascii="Times New Roman"/>
          <w:b w:val="false"/>
          <w:i w:val="false"/>
          <w:color w:val="000000"/>
          <w:sz w:val="28"/>
        </w:rPr>
        <w:t>
      1072. Жұмыс сипаттамасы:</w:t>
      </w:r>
    </w:p>
    <w:bookmarkEnd w:id="9026"/>
    <w:bookmarkStart w:name="z9039" w:id="9027"/>
    <w:p>
      <w:pPr>
        <w:spacing w:after="0"/>
        <w:ind w:left="0"/>
        <w:jc w:val="both"/>
      </w:pPr>
      <w:r>
        <w:rPr>
          <w:rFonts w:ascii="Times New Roman"/>
          <w:b w:val="false"/>
          <w:i w:val="false"/>
          <w:color w:val="000000"/>
          <w:sz w:val="28"/>
        </w:rPr>
        <w:t>
      пластиналарды, күрделі конфигурациялы бөлшектерді берілген қалыңдыққа және бетіндегі кедір-бұдырлық параметріне дейін өңдеу (дәлме-дәл өңдеу, химиялық және химиялық-механикалық жылтырату);</w:t>
      </w:r>
    </w:p>
    <w:bookmarkEnd w:id="9027"/>
    <w:bookmarkStart w:name="z9040" w:id="9028"/>
    <w:p>
      <w:pPr>
        <w:spacing w:after="0"/>
        <w:ind w:left="0"/>
        <w:jc w:val="both"/>
      </w:pPr>
      <w:r>
        <w:rPr>
          <w:rFonts w:ascii="Times New Roman"/>
          <w:b w:val="false"/>
          <w:i w:val="false"/>
          <w:color w:val="000000"/>
          <w:sz w:val="28"/>
        </w:rPr>
        <w:t>
      қышқылдарды (сірке суы, азот, фтористі-сутекті және өзгеде), сілтілерді, қоспаларды ыстық ерітінділерде процесті жүргізудің дәлме-дәл бақылау құрылғысыда химиялық өңдеу;</w:t>
      </w:r>
    </w:p>
    <w:bookmarkEnd w:id="9028"/>
    <w:bookmarkStart w:name="z9041" w:id="9029"/>
    <w:p>
      <w:pPr>
        <w:spacing w:after="0"/>
        <w:ind w:left="0"/>
        <w:jc w:val="both"/>
      </w:pPr>
      <w:r>
        <w:rPr>
          <w:rFonts w:ascii="Times New Roman"/>
          <w:b w:val="false"/>
          <w:i w:val="false"/>
          <w:color w:val="000000"/>
          <w:sz w:val="28"/>
        </w:rPr>
        <w:t>
      жартылай өткізгіш материалдардың кристалдық құрылымындағы ақауларды химиялық анықтау;</w:t>
      </w:r>
    </w:p>
    <w:bookmarkEnd w:id="9029"/>
    <w:bookmarkStart w:name="z9042" w:id="9030"/>
    <w:p>
      <w:pPr>
        <w:spacing w:after="0"/>
        <w:ind w:left="0"/>
        <w:jc w:val="both"/>
      </w:pPr>
      <w:r>
        <w:rPr>
          <w:rFonts w:ascii="Times New Roman"/>
          <w:b w:val="false"/>
          <w:i w:val="false"/>
          <w:color w:val="000000"/>
          <w:sz w:val="28"/>
        </w:rPr>
        <w:t>
      көлемдегіш жабыны бар бөлшектерді кескінді өңдеу;</w:t>
      </w:r>
    </w:p>
    <w:bookmarkEnd w:id="9030"/>
    <w:bookmarkStart w:name="z9043" w:id="9031"/>
    <w:p>
      <w:pPr>
        <w:spacing w:after="0"/>
        <w:ind w:left="0"/>
        <w:jc w:val="both"/>
      </w:pPr>
      <w:r>
        <w:rPr>
          <w:rFonts w:ascii="Times New Roman"/>
          <w:b w:val="false"/>
          <w:i w:val="false"/>
          <w:color w:val="000000"/>
          <w:sz w:val="28"/>
        </w:rPr>
        <w:t>
      микроскоптағы кескіннің тереңдігі мен енін өлшеу;</w:t>
      </w:r>
    </w:p>
    <w:bookmarkEnd w:id="9031"/>
    <w:bookmarkStart w:name="z9044" w:id="9032"/>
    <w:p>
      <w:pPr>
        <w:spacing w:after="0"/>
        <w:ind w:left="0"/>
        <w:jc w:val="both"/>
      </w:pPr>
      <w:r>
        <w:rPr>
          <w:rFonts w:ascii="Times New Roman"/>
          <w:b w:val="false"/>
          <w:i w:val="false"/>
          <w:color w:val="000000"/>
          <w:sz w:val="28"/>
        </w:rPr>
        <w:t>
      өңдеу және химиялық өңдеуге арналған күрделі ерітінділерді, электролиттерді даярлау;</w:t>
      </w:r>
    </w:p>
    <w:bookmarkEnd w:id="9032"/>
    <w:bookmarkStart w:name="z9045" w:id="9033"/>
    <w:p>
      <w:pPr>
        <w:spacing w:after="0"/>
        <w:ind w:left="0"/>
        <w:jc w:val="both"/>
      </w:pPr>
      <w:r>
        <w:rPr>
          <w:rFonts w:ascii="Times New Roman"/>
          <w:b w:val="false"/>
          <w:i w:val="false"/>
          <w:color w:val="000000"/>
          <w:sz w:val="28"/>
        </w:rPr>
        <w:t>
      өңдеудің оңтайлы режимін таңдау;</w:t>
      </w:r>
    </w:p>
    <w:bookmarkEnd w:id="9033"/>
    <w:bookmarkStart w:name="z9046" w:id="9034"/>
    <w:p>
      <w:pPr>
        <w:spacing w:after="0"/>
        <w:ind w:left="0"/>
        <w:jc w:val="both"/>
      </w:pPr>
      <w:r>
        <w:rPr>
          <w:rFonts w:ascii="Times New Roman"/>
          <w:b w:val="false"/>
          <w:i w:val="false"/>
          <w:color w:val="000000"/>
          <w:sz w:val="28"/>
        </w:rPr>
        <w:t>
      химиялық және химиялық-механикалық жылтыратуға арналған суспензиялар мен өңдегіштерді жаңа технологияны сынамалау кезінде іріктеу;</w:t>
      </w:r>
    </w:p>
    <w:bookmarkEnd w:id="9034"/>
    <w:bookmarkStart w:name="z9047" w:id="9035"/>
    <w:p>
      <w:pPr>
        <w:spacing w:after="0"/>
        <w:ind w:left="0"/>
        <w:jc w:val="both"/>
      </w:pPr>
      <w:r>
        <w:rPr>
          <w:rFonts w:ascii="Times New Roman"/>
          <w:b w:val="false"/>
          <w:i w:val="false"/>
          <w:color w:val="000000"/>
          <w:sz w:val="28"/>
        </w:rPr>
        <w:t>
      ион алмасу қабатын, алтынды регенерациялау;</w:t>
      </w:r>
    </w:p>
    <w:bookmarkEnd w:id="9035"/>
    <w:bookmarkStart w:name="z9048" w:id="9036"/>
    <w:p>
      <w:pPr>
        <w:spacing w:after="0"/>
        <w:ind w:left="0"/>
        <w:jc w:val="both"/>
      </w:pPr>
      <w:r>
        <w:rPr>
          <w:rFonts w:ascii="Times New Roman"/>
          <w:b w:val="false"/>
          <w:i w:val="false"/>
          <w:color w:val="000000"/>
          <w:sz w:val="28"/>
        </w:rPr>
        <w:t>
      бөлшектер мен пластиналардың бетін өңдегеннен кейін және алдын тазарту;</w:t>
      </w:r>
    </w:p>
    <w:bookmarkEnd w:id="9036"/>
    <w:bookmarkStart w:name="z9049" w:id="9037"/>
    <w:p>
      <w:pPr>
        <w:spacing w:after="0"/>
        <w:ind w:left="0"/>
        <w:jc w:val="both"/>
      </w:pPr>
      <w:r>
        <w:rPr>
          <w:rFonts w:ascii="Times New Roman"/>
          <w:b w:val="false"/>
          <w:i w:val="false"/>
          <w:color w:val="000000"/>
          <w:sz w:val="28"/>
        </w:rPr>
        <w:t>
      бөлшектер мен пластиналарды кремний, цирконий, хром тотығының негізінде жасалған жылтыратылған бетін тазарту;</w:t>
      </w:r>
    </w:p>
    <w:bookmarkEnd w:id="9037"/>
    <w:bookmarkStart w:name="z9050" w:id="9038"/>
    <w:p>
      <w:pPr>
        <w:spacing w:after="0"/>
        <w:ind w:left="0"/>
        <w:jc w:val="both"/>
      </w:pPr>
      <w:r>
        <w:rPr>
          <w:rFonts w:ascii="Times New Roman"/>
          <w:b w:val="false"/>
          <w:i w:val="false"/>
          <w:color w:val="000000"/>
          <w:sz w:val="28"/>
        </w:rPr>
        <w:t>
      құрылғыларды және ультрадыбыстық жартылай автоматтарға қызмет көрсету;</w:t>
      </w:r>
    </w:p>
    <w:bookmarkEnd w:id="9038"/>
    <w:bookmarkStart w:name="z9051" w:id="9039"/>
    <w:p>
      <w:pPr>
        <w:spacing w:after="0"/>
        <w:ind w:left="0"/>
        <w:jc w:val="both"/>
      </w:pPr>
      <w:r>
        <w:rPr>
          <w:rFonts w:ascii="Times New Roman"/>
          <w:b w:val="false"/>
          <w:i w:val="false"/>
          <w:color w:val="000000"/>
          <w:sz w:val="28"/>
        </w:rPr>
        <w:t>
      микроскоппен кедір-бұдырлығын бақылау.</w:t>
      </w:r>
    </w:p>
    <w:bookmarkEnd w:id="9039"/>
    <w:bookmarkStart w:name="z9052" w:id="9040"/>
    <w:p>
      <w:pPr>
        <w:spacing w:after="0"/>
        <w:ind w:left="0"/>
        <w:jc w:val="both"/>
      </w:pPr>
      <w:r>
        <w:rPr>
          <w:rFonts w:ascii="Times New Roman"/>
          <w:b w:val="false"/>
          <w:i w:val="false"/>
          <w:color w:val="000000"/>
          <w:sz w:val="28"/>
        </w:rPr>
        <w:t>
      1073. Білуге тиіс:</w:t>
      </w:r>
    </w:p>
    <w:bookmarkEnd w:id="9040"/>
    <w:bookmarkStart w:name="z9053" w:id="9041"/>
    <w:p>
      <w:pPr>
        <w:spacing w:after="0"/>
        <w:ind w:left="0"/>
        <w:jc w:val="both"/>
      </w:pPr>
      <w:r>
        <w:rPr>
          <w:rFonts w:ascii="Times New Roman"/>
          <w:b w:val="false"/>
          <w:i w:val="false"/>
          <w:color w:val="000000"/>
          <w:sz w:val="28"/>
        </w:rPr>
        <w:t>
      түрлі модель жабдықтарының құрылғысы, кинематиканы, электр тәсімді, оны жөндеудің және тексерудің тәртібі, түрлі құрылымдағы бұлаулардың жұмыс істеу принципі, іске қосатын және реттейтін құрылғылардың құрылымы мен жұмыс істеу принципі, бақылау-өлшеу аспаптары мен құралдарының құрылғысы, қызметі мен пайдалану шарттары;</w:t>
      </w:r>
    </w:p>
    <w:bookmarkEnd w:id="9041"/>
    <w:bookmarkStart w:name="z9054" w:id="9042"/>
    <w:p>
      <w:pPr>
        <w:spacing w:after="0"/>
        <w:ind w:left="0"/>
        <w:jc w:val="both"/>
      </w:pPr>
      <w:r>
        <w:rPr>
          <w:rFonts w:ascii="Times New Roman"/>
          <w:b w:val="false"/>
          <w:i w:val="false"/>
          <w:color w:val="000000"/>
          <w:sz w:val="28"/>
        </w:rPr>
        <w:t>
      өңдеу процесінің түрлері, қызметі, тәсілдері мен режимдері;</w:t>
      </w:r>
    </w:p>
    <w:bookmarkEnd w:id="9042"/>
    <w:bookmarkStart w:name="z9055" w:id="9043"/>
    <w:p>
      <w:pPr>
        <w:spacing w:after="0"/>
        <w:ind w:left="0"/>
        <w:jc w:val="both"/>
      </w:pPr>
      <w:r>
        <w:rPr>
          <w:rFonts w:ascii="Times New Roman"/>
          <w:b w:val="false"/>
          <w:i w:val="false"/>
          <w:color w:val="000000"/>
          <w:sz w:val="28"/>
        </w:rPr>
        <w:t>
      индикаторлардың қасиеті, оларды пайдалану және дайындауды;</w:t>
      </w:r>
    </w:p>
    <w:bookmarkEnd w:id="9043"/>
    <w:bookmarkStart w:name="z9056" w:id="9044"/>
    <w:p>
      <w:pPr>
        <w:spacing w:after="0"/>
        <w:ind w:left="0"/>
        <w:jc w:val="both"/>
      </w:pPr>
      <w:r>
        <w:rPr>
          <w:rFonts w:ascii="Times New Roman"/>
          <w:b w:val="false"/>
          <w:i w:val="false"/>
          <w:color w:val="000000"/>
          <w:sz w:val="28"/>
        </w:rPr>
        <w:t>
      түрлі материалдарға арналған өңдеу режимдері, рельефтің жазықтық және тереңдік өлшемдерін өлшеу әдістері;</w:t>
      </w:r>
    </w:p>
    <w:bookmarkEnd w:id="9044"/>
    <w:bookmarkStart w:name="z9057" w:id="9045"/>
    <w:p>
      <w:pPr>
        <w:spacing w:after="0"/>
        <w:ind w:left="0"/>
        <w:jc w:val="both"/>
      </w:pPr>
      <w:r>
        <w:rPr>
          <w:rFonts w:ascii="Times New Roman"/>
          <w:b w:val="false"/>
          <w:i w:val="false"/>
          <w:color w:val="000000"/>
          <w:sz w:val="28"/>
        </w:rPr>
        <w:t>
      параметрлерді технологиялық процесті жүргізудің жекелеген сатыларында бақылау әдістері, техникалық құжатнаманың жүргізудің және даяр өнімді тапсырудың тәртібі;</w:t>
      </w:r>
    </w:p>
    <w:bookmarkEnd w:id="9045"/>
    <w:bookmarkStart w:name="z9058" w:id="9046"/>
    <w:p>
      <w:pPr>
        <w:spacing w:after="0"/>
        <w:ind w:left="0"/>
        <w:jc w:val="both"/>
      </w:pPr>
      <w:r>
        <w:rPr>
          <w:rFonts w:ascii="Times New Roman"/>
          <w:b w:val="false"/>
          <w:i w:val="false"/>
          <w:color w:val="000000"/>
          <w:sz w:val="28"/>
        </w:rPr>
        <w:t>
      шығыс материалдарының шекті нормалары.</w:t>
      </w:r>
    </w:p>
    <w:bookmarkEnd w:id="9046"/>
    <w:bookmarkStart w:name="z9059" w:id="9047"/>
    <w:p>
      <w:pPr>
        <w:spacing w:after="0"/>
        <w:ind w:left="0"/>
        <w:jc w:val="both"/>
      </w:pPr>
      <w:r>
        <w:rPr>
          <w:rFonts w:ascii="Times New Roman"/>
          <w:b w:val="false"/>
          <w:i w:val="false"/>
          <w:color w:val="000000"/>
          <w:sz w:val="28"/>
        </w:rPr>
        <w:t>
      1074. Жұмыс үлгілері:</w:t>
      </w:r>
    </w:p>
    <w:bookmarkEnd w:id="9047"/>
    <w:bookmarkStart w:name="z9060" w:id="9048"/>
    <w:p>
      <w:pPr>
        <w:spacing w:after="0"/>
        <w:ind w:left="0"/>
        <w:jc w:val="both"/>
      </w:pPr>
      <w:r>
        <w:rPr>
          <w:rFonts w:ascii="Times New Roman"/>
          <w:b w:val="false"/>
          <w:i w:val="false"/>
          <w:color w:val="000000"/>
          <w:sz w:val="28"/>
        </w:rPr>
        <w:t>
      1) полюстік ұштамалардың анодты блоктары, магнетрон катодтарының керндері – бетін ультрадыбыстық құрылғылардың көмегімен сілтілік және қышқыл ерітінділерде, сондай-ақ йон алмасу құрылғысыда тазаланған суда ерекше сапалы тазарту;</w:t>
      </w:r>
    </w:p>
    <w:bookmarkEnd w:id="9048"/>
    <w:bookmarkStart w:name="z9061" w:id="9049"/>
    <w:p>
      <w:pPr>
        <w:spacing w:after="0"/>
        <w:ind w:left="0"/>
        <w:jc w:val="both"/>
      </w:pPr>
      <w:r>
        <w:rPr>
          <w:rFonts w:ascii="Times New Roman"/>
          <w:b w:val="false"/>
          <w:i w:val="false"/>
          <w:color w:val="000000"/>
          <w:sz w:val="28"/>
        </w:rPr>
        <w:t>
      2) баяу балқитын металдардан жасалған бөлшектер мен сымдар және олардың балқымалары – тарту әдісімен өңдеу;</w:t>
      </w:r>
    </w:p>
    <w:bookmarkEnd w:id="9049"/>
    <w:bookmarkStart w:name="z9062" w:id="9050"/>
    <w:p>
      <w:pPr>
        <w:spacing w:after="0"/>
        <w:ind w:left="0"/>
        <w:jc w:val="both"/>
      </w:pPr>
      <w:r>
        <w:rPr>
          <w:rFonts w:ascii="Times New Roman"/>
          <w:b w:val="false"/>
          <w:i w:val="false"/>
          <w:color w:val="000000"/>
          <w:sz w:val="28"/>
        </w:rPr>
        <w:t>
      3) "АРМКО" - дан жасалған бөлшектер – қыздырылған (80 градустан жоғары) қышқылдарды қолданып химиялық жылтырату және өңдеу;</w:t>
      </w:r>
    </w:p>
    <w:bookmarkEnd w:id="9050"/>
    <w:bookmarkStart w:name="z9063" w:id="9051"/>
    <w:p>
      <w:pPr>
        <w:spacing w:after="0"/>
        <w:ind w:left="0"/>
        <w:jc w:val="both"/>
      </w:pPr>
      <w:r>
        <w:rPr>
          <w:rFonts w:ascii="Times New Roman"/>
          <w:b w:val="false"/>
          <w:i w:val="false"/>
          <w:color w:val="000000"/>
          <w:sz w:val="28"/>
        </w:rPr>
        <w:t>
      4) электронды-оптикалық жүйенің бөлшектері мен тораптары – бұлауларда дәлме-дәл өңдеу, электрмен өңдеу;</w:t>
      </w:r>
    </w:p>
    <w:bookmarkEnd w:id="9051"/>
    <w:bookmarkStart w:name="z9064" w:id="9052"/>
    <w:p>
      <w:pPr>
        <w:spacing w:after="0"/>
        <w:ind w:left="0"/>
        <w:jc w:val="both"/>
      </w:pPr>
      <w:r>
        <w:rPr>
          <w:rFonts w:ascii="Times New Roman"/>
          <w:b w:val="false"/>
          <w:i w:val="false"/>
          <w:color w:val="000000"/>
          <w:sz w:val="28"/>
        </w:rPr>
        <w:t>
      5) толық қоспалау құрылғылары бөлшектері – тұз ерітінділерінде бейтараптандыру, қышқыл ерітінділерінде, сутек тотығында өңдеу, органикалық еріткіштерде қайнату;</w:t>
      </w:r>
    </w:p>
    <w:bookmarkEnd w:id="9052"/>
    <w:bookmarkStart w:name="z9065" w:id="9053"/>
    <w:p>
      <w:pPr>
        <w:spacing w:after="0"/>
        <w:ind w:left="0"/>
        <w:jc w:val="both"/>
      </w:pPr>
      <w:r>
        <w:rPr>
          <w:rFonts w:ascii="Times New Roman"/>
          <w:b w:val="false"/>
          <w:i w:val="false"/>
          <w:color w:val="000000"/>
          <w:sz w:val="28"/>
        </w:rPr>
        <w:t>
      6) катодтар – ультрадыбыстық құрылғыларда түрлі қышқылдарда өңдеу;</w:t>
      </w:r>
    </w:p>
    <w:bookmarkEnd w:id="9053"/>
    <w:bookmarkStart w:name="z9066" w:id="9054"/>
    <w:p>
      <w:pPr>
        <w:spacing w:after="0"/>
        <w:ind w:left="0"/>
        <w:jc w:val="both"/>
      </w:pPr>
      <w:r>
        <w:rPr>
          <w:rFonts w:ascii="Times New Roman"/>
          <w:b w:val="false"/>
          <w:i w:val="false"/>
          <w:color w:val="000000"/>
          <w:sz w:val="28"/>
        </w:rPr>
        <w:t>
      7) тозаңдандыру құрылғыларының қалпақтары, қалпақ асты құрылғылары – органикалық емес қышқылдардың, сілтілердің, сутек тотығының ерітінділерінде өңдеу;</w:t>
      </w:r>
    </w:p>
    <w:bookmarkEnd w:id="9054"/>
    <w:bookmarkStart w:name="z9067" w:id="9055"/>
    <w:p>
      <w:pPr>
        <w:spacing w:after="0"/>
        <w:ind w:left="0"/>
        <w:jc w:val="both"/>
      </w:pPr>
      <w:r>
        <w:rPr>
          <w:rFonts w:ascii="Times New Roman"/>
          <w:b w:val="false"/>
          <w:i w:val="false"/>
          <w:color w:val="000000"/>
          <w:sz w:val="28"/>
        </w:rPr>
        <w:t>
      8) германий және кремний кристалдары мен пластиналары – берілген өлшемде дәлме - дәл өңдеу;</w:t>
      </w:r>
    </w:p>
    <w:bookmarkEnd w:id="9055"/>
    <w:bookmarkStart w:name="z9068" w:id="9056"/>
    <w:p>
      <w:pPr>
        <w:spacing w:after="0"/>
        <w:ind w:left="0"/>
        <w:jc w:val="both"/>
      </w:pPr>
      <w:r>
        <w:rPr>
          <w:rFonts w:ascii="Times New Roman"/>
          <w:b w:val="false"/>
          <w:i w:val="false"/>
          <w:color w:val="000000"/>
          <w:sz w:val="28"/>
        </w:rPr>
        <w:t>
      қуыстарды екі жағынан электролитті өңдеу;</w:t>
      </w:r>
    </w:p>
    <w:bookmarkEnd w:id="9056"/>
    <w:bookmarkStart w:name="z9069" w:id="9057"/>
    <w:p>
      <w:pPr>
        <w:spacing w:after="0"/>
        <w:ind w:left="0"/>
        <w:jc w:val="both"/>
      </w:pPr>
      <w:r>
        <w:rPr>
          <w:rFonts w:ascii="Times New Roman"/>
          <w:b w:val="false"/>
          <w:i w:val="false"/>
          <w:color w:val="000000"/>
          <w:sz w:val="28"/>
        </w:rPr>
        <w:t>
      9) галлий-гадолинді гранаттың монокристалдары мен пластиналары – дәлме-дәл өңдеу;</w:t>
      </w:r>
    </w:p>
    <w:bookmarkEnd w:id="9057"/>
    <w:bookmarkStart w:name="z9070" w:id="9058"/>
    <w:p>
      <w:pPr>
        <w:spacing w:after="0"/>
        <w:ind w:left="0"/>
        <w:jc w:val="both"/>
      </w:pPr>
      <w:r>
        <w:rPr>
          <w:rFonts w:ascii="Times New Roman"/>
          <w:b w:val="false"/>
          <w:i w:val="false"/>
          <w:color w:val="000000"/>
          <w:sz w:val="28"/>
        </w:rPr>
        <w:t>
      10) үлкен интегралды схемалар корпустары мен қақпақтарының тұғыры – толуолды пайдаланып ультрадыбыстық құрылғының көмегімен бетін аса сапалы тазалау;</w:t>
      </w:r>
    </w:p>
    <w:bookmarkEnd w:id="9058"/>
    <w:bookmarkStart w:name="z9071" w:id="9059"/>
    <w:p>
      <w:pPr>
        <w:spacing w:after="0"/>
        <w:ind w:left="0"/>
        <w:jc w:val="both"/>
      </w:pPr>
      <w:r>
        <w:rPr>
          <w:rFonts w:ascii="Times New Roman"/>
          <w:b w:val="false"/>
          <w:i w:val="false"/>
          <w:color w:val="000000"/>
          <w:sz w:val="28"/>
        </w:rPr>
        <w:t>
      11) жартылай өткізгіш материалдан жасалған пластиналар – термодиффузионды операциялардан алдын өңдеу;</w:t>
      </w:r>
    </w:p>
    <w:bookmarkEnd w:id="9059"/>
    <w:bookmarkStart w:name="z9072" w:id="9060"/>
    <w:p>
      <w:pPr>
        <w:spacing w:after="0"/>
        <w:ind w:left="0"/>
        <w:jc w:val="both"/>
      </w:pPr>
      <w:r>
        <w:rPr>
          <w:rFonts w:ascii="Times New Roman"/>
          <w:b w:val="false"/>
          <w:i w:val="false"/>
          <w:color w:val="000000"/>
          <w:sz w:val="28"/>
        </w:rPr>
        <w:t>
      12) жартылай өткізгіш материалдардан жасалған пластиналар – центрифугада тұз қышқылын, фтористі қышқылды, бидистилденген суды, кистімен шаю және кептіруді пайдалана отырып диэлектрлі жабынды тозаңдатардан алдын өңдеу;</w:t>
      </w:r>
    </w:p>
    <w:bookmarkEnd w:id="9060"/>
    <w:bookmarkStart w:name="z9073" w:id="9061"/>
    <w:p>
      <w:pPr>
        <w:spacing w:after="0"/>
        <w:ind w:left="0"/>
        <w:jc w:val="both"/>
      </w:pPr>
      <w:r>
        <w:rPr>
          <w:rFonts w:ascii="Times New Roman"/>
          <w:b w:val="false"/>
          <w:i w:val="false"/>
          <w:color w:val="000000"/>
          <w:sz w:val="28"/>
        </w:rPr>
        <w:t>
      бөлу жыраларын өңдеу;</w:t>
      </w:r>
    </w:p>
    <w:bookmarkEnd w:id="9061"/>
    <w:bookmarkStart w:name="z9074" w:id="9062"/>
    <w:p>
      <w:pPr>
        <w:spacing w:after="0"/>
        <w:ind w:left="0"/>
        <w:jc w:val="both"/>
      </w:pPr>
      <w:r>
        <w:rPr>
          <w:rFonts w:ascii="Times New Roman"/>
          <w:b w:val="false"/>
          <w:i w:val="false"/>
          <w:color w:val="000000"/>
          <w:sz w:val="28"/>
        </w:rPr>
        <w:t>
      13) германий мен кремний пластиналары мен кристалдары, арсенид галлий пластинасы – дәлме-дәл өңдеу;</w:t>
      </w:r>
    </w:p>
    <w:bookmarkEnd w:id="9062"/>
    <w:bookmarkStart w:name="z9075" w:id="9063"/>
    <w:p>
      <w:pPr>
        <w:spacing w:after="0"/>
        <w:ind w:left="0"/>
        <w:jc w:val="both"/>
      </w:pPr>
      <w:r>
        <w:rPr>
          <w:rFonts w:ascii="Times New Roman"/>
          <w:b w:val="false"/>
          <w:i w:val="false"/>
          <w:color w:val="000000"/>
          <w:sz w:val="28"/>
        </w:rPr>
        <w:t>
      14) жиілігі 20 мегагерц-ке дейінгі жазық және жазық-дөңес кварцты пластиналар – берілген жиілікке дейін өңдеу;</w:t>
      </w:r>
    </w:p>
    <w:bookmarkEnd w:id="9063"/>
    <w:bookmarkStart w:name="z9076" w:id="9064"/>
    <w:p>
      <w:pPr>
        <w:spacing w:after="0"/>
        <w:ind w:left="0"/>
        <w:jc w:val="both"/>
      </w:pPr>
      <w:r>
        <w:rPr>
          <w:rFonts w:ascii="Times New Roman"/>
          <w:b w:val="false"/>
          <w:i w:val="false"/>
          <w:color w:val="000000"/>
          <w:sz w:val="28"/>
        </w:rPr>
        <w:t>
      15) кремний пластиналары – алтынды химиялық жолмен отырғызу;</w:t>
      </w:r>
    </w:p>
    <w:bookmarkEnd w:id="9064"/>
    <w:bookmarkStart w:name="z9077" w:id="9065"/>
    <w:p>
      <w:pPr>
        <w:spacing w:after="0"/>
        <w:ind w:left="0"/>
        <w:jc w:val="both"/>
      </w:pPr>
      <w:r>
        <w:rPr>
          <w:rFonts w:ascii="Times New Roman"/>
          <w:b w:val="false"/>
          <w:i w:val="false"/>
          <w:color w:val="000000"/>
          <w:sz w:val="28"/>
        </w:rPr>
        <w:t>
      16) германий және кремний пластиналары – кедір-бұдырлықтың берілген параметрлерімен белгіленген мөлшер шеңберінде химиялық өңдеу;</w:t>
      </w:r>
    </w:p>
    <w:bookmarkEnd w:id="9065"/>
    <w:bookmarkStart w:name="z9078" w:id="9066"/>
    <w:p>
      <w:pPr>
        <w:spacing w:after="0"/>
        <w:ind w:left="0"/>
        <w:jc w:val="both"/>
      </w:pPr>
      <w:r>
        <w:rPr>
          <w:rFonts w:ascii="Times New Roman"/>
          <w:b w:val="false"/>
          <w:i w:val="false"/>
          <w:color w:val="000000"/>
          <w:sz w:val="28"/>
        </w:rPr>
        <w:t>
      17) аспаптарға арналған пластиналар – ультрадыбыстық құрылғыларда шаю;</w:t>
      </w:r>
    </w:p>
    <w:bookmarkEnd w:id="9066"/>
    <w:bookmarkStart w:name="z9079" w:id="9067"/>
    <w:p>
      <w:pPr>
        <w:spacing w:after="0"/>
        <w:ind w:left="0"/>
        <w:jc w:val="both"/>
      </w:pPr>
      <w:r>
        <w:rPr>
          <w:rFonts w:ascii="Times New Roman"/>
          <w:b w:val="false"/>
          <w:i w:val="false"/>
          <w:color w:val="000000"/>
          <w:sz w:val="28"/>
        </w:rPr>
        <w:t>
      18) пластиналар – бетінде белгілі бір өңделген кескінді алу мақсатында өңдеу;</w:t>
      </w:r>
    </w:p>
    <w:bookmarkEnd w:id="9067"/>
    <w:bookmarkStart w:name="z9080" w:id="9068"/>
    <w:p>
      <w:pPr>
        <w:spacing w:after="0"/>
        <w:ind w:left="0"/>
        <w:jc w:val="both"/>
      </w:pPr>
      <w:r>
        <w:rPr>
          <w:rFonts w:ascii="Times New Roman"/>
          <w:b w:val="false"/>
          <w:i w:val="false"/>
          <w:color w:val="000000"/>
          <w:sz w:val="28"/>
        </w:rPr>
        <w:t>
      19) кремний пластиналары – сірке суы, балқытқыш, азот қышқылын пайдалана отырып динамикалық өңдеу құрылғысыда қуыстарды өңдеу;</w:t>
      </w:r>
    </w:p>
    <w:bookmarkEnd w:id="9068"/>
    <w:bookmarkStart w:name="z9081" w:id="9069"/>
    <w:p>
      <w:pPr>
        <w:spacing w:after="0"/>
        <w:ind w:left="0"/>
        <w:jc w:val="both"/>
      </w:pPr>
      <w:r>
        <w:rPr>
          <w:rFonts w:ascii="Times New Roman"/>
          <w:b w:val="false"/>
          <w:i w:val="false"/>
          <w:color w:val="000000"/>
          <w:sz w:val="28"/>
        </w:rPr>
        <w:t>
      20) жылтыратылған кремний пластиналары – бұзылған қабатты анықтау үшін бетін химиялық өңдеу; берілген мөлшерге дейін терең өңдеу;</w:t>
      </w:r>
    </w:p>
    <w:bookmarkEnd w:id="9069"/>
    <w:bookmarkStart w:name="z9082" w:id="9070"/>
    <w:p>
      <w:pPr>
        <w:spacing w:after="0"/>
        <w:ind w:left="0"/>
        <w:jc w:val="both"/>
      </w:pPr>
      <w:r>
        <w:rPr>
          <w:rFonts w:ascii="Times New Roman"/>
          <w:b w:val="false"/>
          <w:i w:val="false"/>
          <w:color w:val="000000"/>
          <w:sz w:val="28"/>
        </w:rPr>
        <w:t>
      21) кремний пластиналары – эпитаксиалды ұзартудан кейінгі, жартылай автоматта фотогравировкадан және диффузиядан алдын шаю;</w:t>
      </w:r>
    </w:p>
    <w:bookmarkEnd w:id="9070"/>
    <w:bookmarkStart w:name="z9083" w:id="9071"/>
    <w:p>
      <w:pPr>
        <w:spacing w:after="0"/>
        <w:ind w:left="0"/>
        <w:jc w:val="both"/>
      </w:pPr>
      <w:r>
        <w:rPr>
          <w:rFonts w:ascii="Times New Roman"/>
          <w:b w:val="false"/>
          <w:i w:val="false"/>
          <w:color w:val="000000"/>
          <w:sz w:val="28"/>
        </w:rPr>
        <w:t>
      микроскоптың көмегімен микрорельефтің бетін өлшеу жолымен сапасын айқындау;</w:t>
      </w:r>
    </w:p>
    <w:bookmarkEnd w:id="9071"/>
    <w:bookmarkStart w:name="z9084" w:id="9072"/>
    <w:p>
      <w:pPr>
        <w:spacing w:after="0"/>
        <w:ind w:left="0"/>
        <w:jc w:val="both"/>
      </w:pPr>
      <w:r>
        <w:rPr>
          <w:rFonts w:ascii="Times New Roman"/>
          <w:b w:val="false"/>
          <w:i w:val="false"/>
          <w:color w:val="000000"/>
          <w:sz w:val="28"/>
        </w:rPr>
        <w:t>
      22) жартылай өткізгіш аспаптар мен микротәсімдер пластиналары – жартылай автоматты желілер мен құрылғыларда химиялық өңдеу;</w:t>
      </w:r>
    </w:p>
    <w:bookmarkEnd w:id="9072"/>
    <w:bookmarkStart w:name="z9085" w:id="9073"/>
    <w:p>
      <w:pPr>
        <w:spacing w:after="0"/>
        <w:ind w:left="0"/>
        <w:jc w:val="both"/>
      </w:pPr>
      <w:r>
        <w:rPr>
          <w:rFonts w:ascii="Times New Roman"/>
          <w:b w:val="false"/>
          <w:i w:val="false"/>
          <w:color w:val="000000"/>
          <w:sz w:val="28"/>
        </w:rPr>
        <w:t>
      23) "СФАГ" пластиналары – мырышты араластырудан алдын, кейін, алюминийді тозаңдандырудан алдын химиялық өңдеу;</w:t>
      </w:r>
    </w:p>
    <w:bookmarkEnd w:id="9073"/>
    <w:bookmarkStart w:name="z9086" w:id="9074"/>
    <w:p>
      <w:pPr>
        <w:spacing w:after="0"/>
        <w:ind w:left="0"/>
        <w:jc w:val="both"/>
      </w:pPr>
      <w:r>
        <w:rPr>
          <w:rFonts w:ascii="Times New Roman"/>
          <w:b w:val="false"/>
          <w:i w:val="false"/>
          <w:color w:val="000000"/>
          <w:sz w:val="28"/>
        </w:rPr>
        <w:t>
      24) жинақталған өтпелер – мезоқұрылымды электролитті өңдеу;</w:t>
      </w:r>
    </w:p>
    <w:bookmarkEnd w:id="9074"/>
    <w:bookmarkStart w:name="z9087" w:id="9075"/>
    <w:p>
      <w:pPr>
        <w:spacing w:after="0"/>
        <w:ind w:left="0"/>
        <w:jc w:val="both"/>
      </w:pPr>
      <w:r>
        <w:rPr>
          <w:rFonts w:ascii="Times New Roman"/>
          <w:b w:val="false"/>
          <w:i w:val="false"/>
          <w:color w:val="000000"/>
          <w:sz w:val="28"/>
        </w:rPr>
        <w:t>
      25) эпитаксальді пленка – химиялық өңдеу;</w:t>
      </w:r>
    </w:p>
    <w:bookmarkEnd w:id="9075"/>
    <w:bookmarkStart w:name="z9088" w:id="9076"/>
    <w:p>
      <w:pPr>
        <w:spacing w:after="0"/>
        <w:ind w:left="0"/>
        <w:jc w:val="both"/>
      </w:pPr>
      <w:r>
        <w:rPr>
          <w:rFonts w:ascii="Times New Roman"/>
          <w:b w:val="false"/>
          <w:i w:val="false"/>
          <w:color w:val="000000"/>
          <w:sz w:val="28"/>
        </w:rPr>
        <w:t>
      26) түсті металл мен қорытпалардан жасалған сымдар – электромеханикалық тәсілмен, тарту әдісімен өңдеу;</w:t>
      </w:r>
    </w:p>
    <w:bookmarkEnd w:id="9076"/>
    <w:bookmarkStart w:name="z9089" w:id="9077"/>
    <w:p>
      <w:pPr>
        <w:spacing w:after="0"/>
        <w:ind w:left="0"/>
        <w:jc w:val="both"/>
      </w:pPr>
      <w:r>
        <w:rPr>
          <w:rFonts w:ascii="Times New Roman"/>
          <w:b w:val="false"/>
          <w:i w:val="false"/>
          <w:color w:val="000000"/>
          <w:sz w:val="28"/>
        </w:rPr>
        <w:t>
      27) кварц реактивтері – "УТКР", "ФОКР";</w:t>
      </w:r>
    </w:p>
    <w:bookmarkEnd w:id="9077"/>
    <w:bookmarkStart w:name="z9090" w:id="9078"/>
    <w:p>
      <w:pPr>
        <w:spacing w:after="0"/>
        <w:ind w:left="0"/>
        <w:jc w:val="both"/>
      </w:pPr>
      <w:r>
        <w:rPr>
          <w:rFonts w:ascii="Times New Roman"/>
          <w:b w:val="false"/>
          <w:i w:val="false"/>
          <w:color w:val="000000"/>
          <w:sz w:val="28"/>
        </w:rPr>
        <w:t>
      "УС-1" құрылғыларында өңдеу, шаю, кептіру.</w:t>
      </w:r>
    </w:p>
    <w:bookmarkEnd w:id="9078"/>
    <w:bookmarkStart w:name="z9091" w:id="9079"/>
    <w:p>
      <w:pPr>
        <w:spacing w:after="0"/>
        <w:ind w:left="0"/>
        <w:jc w:val="left"/>
      </w:pPr>
      <w:r>
        <w:rPr>
          <w:rFonts w:ascii="Times New Roman"/>
          <w:b/>
          <w:i w:val="false"/>
          <w:color w:val="000000"/>
        </w:rPr>
        <w:t xml:space="preserve"> 77-параграф. Прецизонды өңдеу өңдеушісі, 5-разряд</w:t>
      </w:r>
    </w:p>
    <w:bookmarkEnd w:id="9079"/>
    <w:bookmarkStart w:name="z9092" w:id="9080"/>
    <w:p>
      <w:pPr>
        <w:spacing w:after="0"/>
        <w:ind w:left="0"/>
        <w:jc w:val="both"/>
      </w:pPr>
      <w:r>
        <w:rPr>
          <w:rFonts w:ascii="Times New Roman"/>
          <w:b w:val="false"/>
          <w:i w:val="false"/>
          <w:color w:val="000000"/>
          <w:sz w:val="28"/>
        </w:rPr>
        <w:t>
      1075. Жұмыс сипаттамасы:</w:t>
      </w:r>
    </w:p>
    <w:bookmarkEnd w:id="9080"/>
    <w:bookmarkStart w:name="z9093" w:id="9081"/>
    <w:p>
      <w:pPr>
        <w:spacing w:after="0"/>
        <w:ind w:left="0"/>
        <w:jc w:val="both"/>
      </w:pPr>
      <w:r>
        <w:rPr>
          <w:rFonts w:ascii="Times New Roman"/>
          <w:b w:val="false"/>
          <w:i w:val="false"/>
          <w:color w:val="000000"/>
          <w:sz w:val="28"/>
        </w:rPr>
        <w:t>
      өңдеу құрылғыларында және автоматты желілерде көп компонентті өңдегіштердегі бөлшектерді өңдеу;</w:t>
      </w:r>
    </w:p>
    <w:bookmarkEnd w:id="9081"/>
    <w:bookmarkStart w:name="z9094" w:id="9082"/>
    <w:p>
      <w:pPr>
        <w:spacing w:after="0"/>
        <w:ind w:left="0"/>
        <w:jc w:val="both"/>
      </w:pPr>
      <w:r>
        <w:rPr>
          <w:rFonts w:ascii="Times New Roman"/>
          <w:b w:val="false"/>
          <w:i w:val="false"/>
          <w:color w:val="000000"/>
          <w:sz w:val="28"/>
        </w:rPr>
        <w:t>
      көп сатылы өңдеу;</w:t>
      </w:r>
    </w:p>
    <w:bookmarkEnd w:id="9082"/>
    <w:bookmarkStart w:name="z9095" w:id="9083"/>
    <w:p>
      <w:pPr>
        <w:spacing w:after="0"/>
        <w:ind w:left="0"/>
        <w:jc w:val="both"/>
      </w:pPr>
      <w:r>
        <w:rPr>
          <w:rFonts w:ascii="Times New Roman"/>
          <w:b w:val="false"/>
          <w:i w:val="false"/>
          <w:color w:val="000000"/>
          <w:sz w:val="28"/>
        </w:rPr>
        <w:t>
      жоғарылатылған диаметр пластиналарын химиялық және химиялық-механикалық өңдеу;</w:t>
      </w:r>
    </w:p>
    <w:bookmarkEnd w:id="9083"/>
    <w:bookmarkStart w:name="z9096" w:id="9084"/>
    <w:p>
      <w:pPr>
        <w:spacing w:after="0"/>
        <w:ind w:left="0"/>
        <w:jc w:val="both"/>
      </w:pPr>
      <w:r>
        <w:rPr>
          <w:rFonts w:ascii="Times New Roman"/>
          <w:b w:val="false"/>
          <w:i w:val="false"/>
          <w:color w:val="000000"/>
          <w:sz w:val="28"/>
        </w:rPr>
        <w:t>
      кремний пластиналарын тереңдетіп өңдеу және синтетикалық материалдарды пайдалана отырып жылтырату;</w:t>
      </w:r>
    </w:p>
    <w:bookmarkEnd w:id="9084"/>
    <w:bookmarkStart w:name="z9097" w:id="9085"/>
    <w:p>
      <w:pPr>
        <w:spacing w:after="0"/>
        <w:ind w:left="0"/>
        <w:jc w:val="both"/>
      </w:pPr>
      <w:r>
        <w:rPr>
          <w:rFonts w:ascii="Times New Roman"/>
          <w:b w:val="false"/>
          <w:i w:val="false"/>
          <w:color w:val="000000"/>
          <w:sz w:val="28"/>
        </w:rPr>
        <w:t>
      кескінделген құрылымды өңдеу;</w:t>
      </w:r>
    </w:p>
    <w:bookmarkEnd w:id="9085"/>
    <w:bookmarkStart w:name="z9098" w:id="9086"/>
    <w:p>
      <w:pPr>
        <w:spacing w:after="0"/>
        <w:ind w:left="0"/>
        <w:jc w:val="both"/>
      </w:pPr>
      <w:r>
        <w:rPr>
          <w:rFonts w:ascii="Times New Roman"/>
          <w:b w:val="false"/>
          <w:i w:val="false"/>
          <w:color w:val="000000"/>
          <w:sz w:val="28"/>
        </w:rPr>
        <w:t>
      кескінделген құрылымның жылдамдығын және өңдеу уақытын айқындау;</w:t>
      </w:r>
    </w:p>
    <w:bookmarkEnd w:id="9086"/>
    <w:bookmarkStart w:name="z9099" w:id="9087"/>
    <w:p>
      <w:pPr>
        <w:spacing w:after="0"/>
        <w:ind w:left="0"/>
        <w:jc w:val="both"/>
      </w:pPr>
      <w:r>
        <w:rPr>
          <w:rFonts w:ascii="Times New Roman"/>
          <w:b w:val="false"/>
          <w:i w:val="false"/>
          <w:color w:val="000000"/>
          <w:sz w:val="28"/>
        </w:rPr>
        <w:t>
      электролит әзірлеу, электролитті қалайымен қанықтыру, отырғызу режимін есептеу;</w:t>
      </w:r>
    </w:p>
    <w:bookmarkEnd w:id="9087"/>
    <w:bookmarkStart w:name="z9100" w:id="9088"/>
    <w:p>
      <w:pPr>
        <w:spacing w:after="0"/>
        <w:ind w:left="0"/>
        <w:jc w:val="both"/>
      </w:pPr>
      <w:r>
        <w:rPr>
          <w:rFonts w:ascii="Times New Roman"/>
          <w:b w:val="false"/>
          <w:i w:val="false"/>
          <w:color w:val="000000"/>
          <w:sz w:val="28"/>
        </w:rPr>
        <w:t>
      күрделі флюстерді, жарық сезгіш қабатты, метилоранж, контакол даярлау;</w:t>
      </w:r>
    </w:p>
    <w:bookmarkEnd w:id="9088"/>
    <w:bookmarkStart w:name="z9101" w:id="9089"/>
    <w:p>
      <w:pPr>
        <w:spacing w:after="0"/>
        <w:ind w:left="0"/>
        <w:jc w:val="both"/>
      </w:pPr>
      <w:r>
        <w:rPr>
          <w:rFonts w:ascii="Times New Roman"/>
          <w:b w:val="false"/>
          <w:i w:val="false"/>
          <w:color w:val="000000"/>
          <w:sz w:val="28"/>
        </w:rPr>
        <w:t>
      молекулярлы күміс алу;</w:t>
      </w:r>
    </w:p>
    <w:bookmarkEnd w:id="9089"/>
    <w:bookmarkStart w:name="z9102" w:id="9090"/>
    <w:p>
      <w:pPr>
        <w:spacing w:after="0"/>
        <w:ind w:left="0"/>
        <w:jc w:val="both"/>
      </w:pPr>
      <w:r>
        <w:rPr>
          <w:rFonts w:ascii="Times New Roman"/>
          <w:b w:val="false"/>
          <w:i w:val="false"/>
          <w:color w:val="000000"/>
          <w:sz w:val="28"/>
        </w:rPr>
        <w:t>
      өңдеу және шаюға арналған ультрадыбыстық құрылғыларды реттеу;</w:t>
      </w:r>
    </w:p>
    <w:bookmarkEnd w:id="9090"/>
    <w:bookmarkStart w:name="z9103" w:id="9091"/>
    <w:p>
      <w:pPr>
        <w:spacing w:after="0"/>
        <w:ind w:left="0"/>
        <w:jc w:val="both"/>
      </w:pPr>
      <w:r>
        <w:rPr>
          <w:rFonts w:ascii="Times New Roman"/>
          <w:b w:val="false"/>
          <w:i w:val="false"/>
          <w:color w:val="000000"/>
          <w:sz w:val="28"/>
        </w:rPr>
        <w:t>
      өңдеу режимдері іріктеу және түзету;</w:t>
      </w:r>
    </w:p>
    <w:bookmarkEnd w:id="9091"/>
    <w:bookmarkStart w:name="z9104" w:id="9092"/>
    <w:p>
      <w:pPr>
        <w:spacing w:after="0"/>
        <w:ind w:left="0"/>
        <w:jc w:val="both"/>
      </w:pPr>
      <w:r>
        <w:rPr>
          <w:rFonts w:ascii="Times New Roman"/>
          <w:b w:val="false"/>
          <w:i w:val="false"/>
          <w:color w:val="000000"/>
          <w:sz w:val="28"/>
        </w:rPr>
        <w:t>
      микроскоппен интерференционды желілер бойынша өңдеу тереңдігін өлшеу.</w:t>
      </w:r>
    </w:p>
    <w:bookmarkEnd w:id="9092"/>
    <w:bookmarkStart w:name="z9105" w:id="9093"/>
    <w:p>
      <w:pPr>
        <w:spacing w:after="0"/>
        <w:ind w:left="0"/>
        <w:jc w:val="both"/>
      </w:pPr>
      <w:r>
        <w:rPr>
          <w:rFonts w:ascii="Times New Roman"/>
          <w:b w:val="false"/>
          <w:i w:val="false"/>
          <w:color w:val="000000"/>
          <w:sz w:val="28"/>
        </w:rPr>
        <w:t>
      1076. Білуге тиіс:</w:t>
      </w:r>
    </w:p>
    <w:bookmarkEnd w:id="9093"/>
    <w:bookmarkStart w:name="z9106" w:id="9094"/>
    <w:p>
      <w:pPr>
        <w:spacing w:after="0"/>
        <w:ind w:left="0"/>
        <w:jc w:val="both"/>
      </w:pPr>
      <w:r>
        <w:rPr>
          <w:rFonts w:ascii="Times New Roman"/>
          <w:b w:val="false"/>
          <w:i w:val="false"/>
          <w:color w:val="000000"/>
          <w:sz w:val="28"/>
        </w:rPr>
        <w:t>
      электр тәсімдер, қызмет көрсетілетін жабдық пен құрылғыларды тексеру тәсілдері;</w:t>
      </w:r>
    </w:p>
    <w:bookmarkEnd w:id="9094"/>
    <w:bookmarkStart w:name="z9107" w:id="9095"/>
    <w:p>
      <w:pPr>
        <w:spacing w:after="0"/>
        <w:ind w:left="0"/>
        <w:jc w:val="both"/>
      </w:pPr>
      <w:r>
        <w:rPr>
          <w:rFonts w:ascii="Times New Roman"/>
          <w:b w:val="false"/>
          <w:i w:val="false"/>
          <w:color w:val="000000"/>
          <w:sz w:val="28"/>
        </w:rPr>
        <w:t>
      өңдеу және шаюға арналған қолданылатын құрылғыларды қолдану принципі;</w:t>
      </w:r>
    </w:p>
    <w:bookmarkEnd w:id="9095"/>
    <w:bookmarkStart w:name="z9108" w:id="9096"/>
    <w:p>
      <w:pPr>
        <w:spacing w:after="0"/>
        <w:ind w:left="0"/>
        <w:jc w:val="both"/>
      </w:pPr>
      <w:r>
        <w:rPr>
          <w:rFonts w:ascii="Times New Roman"/>
          <w:b w:val="false"/>
          <w:i w:val="false"/>
          <w:color w:val="000000"/>
          <w:sz w:val="28"/>
        </w:rPr>
        <w:t>
      контактолды, отырғызу және қалпына келтіру реакциясын пайдалану, тұздармен жұмыс істеу үшін шарттардын;</w:t>
      </w:r>
    </w:p>
    <w:bookmarkEnd w:id="9096"/>
    <w:bookmarkStart w:name="z9109" w:id="9097"/>
    <w:p>
      <w:pPr>
        <w:spacing w:after="0"/>
        <w:ind w:left="0"/>
        <w:jc w:val="both"/>
      </w:pPr>
      <w:r>
        <w:rPr>
          <w:rFonts w:ascii="Times New Roman"/>
          <w:b w:val="false"/>
          <w:i w:val="false"/>
          <w:color w:val="000000"/>
          <w:sz w:val="28"/>
        </w:rPr>
        <w:t>
      ұсақ дисперсионды күмісті кептіру тәртібі;</w:t>
      </w:r>
    </w:p>
    <w:bookmarkEnd w:id="9097"/>
    <w:bookmarkStart w:name="z9110" w:id="9098"/>
    <w:p>
      <w:pPr>
        <w:spacing w:after="0"/>
        <w:ind w:left="0"/>
        <w:jc w:val="both"/>
      </w:pPr>
      <w:r>
        <w:rPr>
          <w:rFonts w:ascii="Times New Roman"/>
          <w:b w:val="false"/>
          <w:i w:val="false"/>
          <w:color w:val="000000"/>
          <w:sz w:val="28"/>
        </w:rPr>
        <w:t>
      пластиналардың бетін өңдеу және тазарту процесінің механизмі;</w:t>
      </w:r>
    </w:p>
    <w:bookmarkEnd w:id="9098"/>
    <w:bookmarkStart w:name="z9111" w:id="9099"/>
    <w:p>
      <w:pPr>
        <w:spacing w:after="0"/>
        <w:ind w:left="0"/>
        <w:jc w:val="both"/>
      </w:pPr>
      <w:r>
        <w:rPr>
          <w:rFonts w:ascii="Times New Roman"/>
          <w:b w:val="false"/>
          <w:i w:val="false"/>
          <w:color w:val="000000"/>
          <w:sz w:val="28"/>
        </w:rPr>
        <w:t>
      жұмыс процесінде қолданылатын қышқылдардың, тұздардың, органикалық еріткіштер мен диондалған судың негізгі қасиеттері;</w:t>
      </w:r>
    </w:p>
    <w:bookmarkEnd w:id="9099"/>
    <w:bookmarkStart w:name="z9112" w:id="9100"/>
    <w:p>
      <w:pPr>
        <w:spacing w:after="0"/>
        <w:ind w:left="0"/>
        <w:jc w:val="both"/>
      </w:pPr>
      <w:r>
        <w:rPr>
          <w:rFonts w:ascii="Times New Roman"/>
          <w:b w:val="false"/>
          <w:i w:val="false"/>
          <w:color w:val="000000"/>
          <w:sz w:val="28"/>
        </w:rPr>
        <w:t>
      ақаулардың негізгі түрлері мен оларды жоюдың тәсілдері.</w:t>
      </w:r>
    </w:p>
    <w:bookmarkEnd w:id="9100"/>
    <w:bookmarkStart w:name="z9113" w:id="9101"/>
    <w:p>
      <w:pPr>
        <w:spacing w:after="0"/>
        <w:ind w:left="0"/>
        <w:jc w:val="both"/>
      </w:pPr>
      <w:r>
        <w:rPr>
          <w:rFonts w:ascii="Times New Roman"/>
          <w:b w:val="false"/>
          <w:i w:val="false"/>
          <w:color w:val="000000"/>
          <w:sz w:val="28"/>
        </w:rPr>
        <w:t>
       1077. Техникалық және кәсіптік (арнайы орта, кәсіптік орта) білім талап етіледі.</w:t>
      </w:r>
    </w:p>
    <w:bookmarkEnd w:id="9101"/>
    <w:bookmarkStart w:name="z9114" w:id="9102"/>
    <w:p>
      <w:pPr>
        <w:spacing w:after="0"/>
        <w:ind w:left="0"/>
        <w:jc w:val="both"/>
      </w:pPr>
      <w:r>
        <w:rPr>
          <w:rFonts w:ascii="Times New Roman"/>
          <w:b w:val="false"/>
          <w:i w:val="false"/>
          <w:color w:val="000000"/>
          <w:sz w:val="28"/>
        </w:rPr>
        <w:t>
       1078. Жұмыс үлгілері:</w:t>
      </w:r>
    </w:p>
    <w:bookmarkEnd w:id="9102"/>
    <w:bookmarkStart w:name="z9115" w:id="9103"/>
    <w:p>
      <w:pPr>
        <w:spacing w:after="0"/>
        <w:ind w:left="0"/>
        <w:jc w:val="both"/>
      </w:pPr>
      <w:r>
        <w:rPr>
          <w:rFonts w:ascii="Times New Roman"/>
          <w:b w:val="false"/>
          <w:i w:val="false"/>
          <w:color w:val="000000"/>
          <w:sz w:val="28"/>
        </w:rPr>
        <w:t>
       1) баяу балқитын металлдардан жасалған микросымдар және олардың қорытпалары – тарту әдісімен өңдеу;</w:t>
      </w:r>
    </w:p>
    <w:bookmarkEnd w:id="9103"/>
    <w:bookmarkStart w:name="z9116" w:id="9104"/>
    <w:p>
      <w:pPr>
        <w:spacing w:after="0"/>
        <w:ind w:left="0"/>
        <w:jc w:val="both"/>
      </w:pPr>
      <w:r>
        <w:rPr>
          <w:rFonts w:ascii="Times New Roman"/>
          <w:b w:val="false"/>
          <w:i w:val="false"/>
          <w:color w:val="000000"/>
          <w:sz w:val="28"/>
        </w:rPr>
        <w:t>
      2) металлдар (вольфрам, тантал, кремний) – электролиттік өңдеу;</w:t>
      </w:r>
    </w:p>
    <w:bookmarkEnd w:id="9104"/>
    <w:bookmarkStart w:name="z9117" w:id="9105"/>
    <w:p>
      <w:pPr>
        <w:spacing w:after="0"/>
        <w:ind w:left="0"/>
        <w:jc w:val="both"/>
      </w:pPr>
      <w:r>
        <w:rPr>
          <w:rFonts w:ascii="Times New Roman"/>
          <w:b w:val="false"/>
          <w:i w:val="false"/>
          <w:color w:val="000000"/>
          <w:sz w:val="28"/>
        </w:rPr>
        <w:t>
      3) өтпелер – "ТМ-10" үлгісіндегі аспаптарды силанирлеу;</w:t>
      </w:r>
    </w:p>
    <w:bookmarkEnd w:id="9105"/>
    <w:bookmarkStart w:name="z9118" w:id="9106"/>
    <w:p>
      <w:pPr>
        <w:spacing w:after="0"/>
        <w:ind w:left="0"/>
        <w:jc w:val="both"/>
      </w:pPr>
      <w:r>
        <w:rPr>
          <w:rFonts w:ascii="Times New Roman"/>
          <w:b w:val="false"/>
          <w:i w:val="false"/>
          <w:color w:val="000000"/>
          <w:sz w:val="28"/>
        </w:rPr>
        <w:t>
      4) құрастырылған аяқтар – түрлі реактивтерде өңдеу;</w:t>
      </w:r>
    </w:p>
    <w:bookmarkEnd w:id="9106"/>
    <w:bookmarkStart w:name="z9119" w:id="9107"/>
    <w:p>
      <w:pPr>
        <w:spacing w:after="0"/>
        <w:ind w:left="0"/>
        <w:jc w:val="both"/>
      </w:pPr>
      <w:r>
        <w:rPr>
          <w:rFonts w:ascii="Times New Roman"/>
          <w:b w:val="false"/>
          <w:i w:val="false"/>
          <w:color w:val="000000"/>
          <w:sz w:val="28"/>
        </w:rPr>
        <w:t>
      5) пластиналар, кристалдар – ултьтрадыбыстық құрылғылардан өңдеу;</w:t>
      </w:r>
    </w:p>
    <w:bookmarkEnd w:id="9107"/>
    <w:bookmarkStart w:name="z9120" w:id="9108"/>
    <w:p>
      <w:pPr>
        <w:spacing w:after="0"/>
        <w:ind w:left="0"/>
        <w:jc w:val="both"/>
      </w:pPr>
      <w:r>
        <w:rPr>
          <w:rFonts w:ascii="Times New Roman"/>
          <w:b w:val="false"/>
          <w:i w:val="false"/>
          <w:color w:val="000000"/>
          <w:sz w:val="28"/>
        </w:rPr>
        <w:t>
      6) "ТС-1", "ТС-2", "ТС-З", "ТМ-10", "1ТЗО1-30" үлгісіндегі аспаптарға арналған пластиналар, күрделі қатты тәсімдер - әзірлеудің түрлі кезеңдерінде өңдеу;</w:t>
      </w:r>
    </w:p>
    <w:bookmarkEnd w:id="9108"/>
    <w:bookmarkStart w:name="z9121" w:id="9109"/>
    <w:p>
      <w:pPr>
        <w:spacing w:after="0"/>
        <w:ind w:left="0"/>
        <w:jc w:val="both"/>
      </w:pPr>
      <w:r>
        <w:rPr>
          <w:rFonts w:ascii="Times New Roman"/>
          <w:b w:val="false"/>
          <w:i w:val="false"/>
          <w:color w:val="000000"/>
          <w:sz w:val="28"/>
        </w:rPr>
        <w:t>
      8) пластиналар – базалық, эмиттерлік тотықтырып өңдеу (ультрадыбыстық құрылғылардың еріткіштерінде және кешен жасағыш ерітінділерде шаю);</w:t>
      </w:r>
    </w:p>
    <w:bookmarkEnd w:id="9109"/>
    <w:bookmarkStart w:name="z9122" w:id="9110"/>
    <w:p>
      <w:pPr>
        <w:spacing w:after="0"/>
        <w:ind w:left="0"/>
        <w:jc w:val="both"/>
      </w:pPr>
      <w:r>
        <w:rPr>
          <w:rFonts w:ascii="Times New Roman"/>
          <w:b w:val="false"/>
          <w:i w:val="false"/>
          <w:color w:val="000000"/>
          <w:sz w:val="28"/>
        </w:rPr>
        <w:t>
      9) пластиналар – берілген дәлдікпен сызба бойынша белгілі бір кескіннің жырасын өңдеу;</w:t>
      </w:r>
    </w:p>
    <w:bookmarkEnd w:id="9110"/>
    <w:bookmarkStart w:name="z9123" w:id="9111"/>
    <w:p>
      <w:pPr>
        <w:spacing w:after="0"/>
        <w:ind w:left="0"/>
        <w:jc w:val="both"/>
      </w:pPr>
      <w:r>
        <w:rPr>
          <w:rFonts w:ascii="Times New Roman"/>
          <w:b w:val="false"/>
          <w:i w:val="false"/>
          <w:color w:val="000000"/>
          <w:sz w:val="28"/>
        </w:rPr>
        <w:t>
      10) негізгі жиілігі 15 мегагерц-тен жоғары және 45-тен 110 мегагерц-ге дейінгі жиілікте 3-механикалық гармоника бойынша тегістелген кварц және жылтыратылған пластиналар – берілген жиілікке дейін өңдеу;</w:t>
      </w:r>
    </w:p>
    <w:bookmarkEnd w:id="9111"/>
    <w:bookmarkStart w:name="z9124" w:id="9112"/>
    <w:p>
      <w:pPr>
        <w:spacing w:after="0"/>
        <w:ind w:left="0"/>
        <w:jc w:val="both"/>
      </w:pPr>
      <w:r>
        <w:rPr>
          <w:rFonts w:ascii="Times New Roman"/>
          <w:b w:val="false"/>
          <w:i w:val="false"/>
          <w:color w:val="000000"/>
          <w:sz w:val="28"/>
        </w:rPr>
        <w:t xml:space="preserve">
      11) жартылай өткізгіш аспаптар мен микротәсімдердің пластиналары – "Лада – 1" үлгісіндегі желіде көп сатылы химиялық өңдеу; </w:t>
      </w:r>
    </w:p>
    <w:bookmarkEnd w:id="9112"/>
    <w:bookmarkStart w:name="z9125" w:id="9113"/>
    <w:p>
      <w:pPr>
        <w:spacing w:after="0"/>
        <w:ind w:left="0"/>
        <w:jc w:val="both"/>
      </w:pPr>
      <w:r>
        <w:rPr>
          <w:rFonts w:ascii="Times New Roman"/>
          <w:b w:val="false"/>
          <w:i w:val="false"/>
          <w:color w:val="000000"/>
          <w:sz w:val="28"/>
        </w:rPr>
        <w:t>
      кейіннен аммиакты су тотығы және тұзды су тотығы ерітінділерде химиялық өңдей отырып, боросиликатты шыныны алу;</w:t>
      </w:r>
    </w:p>
    <w:bookmarkEnd w:id="9113"/>
    <w:bookmarkStart w:name="z9126" w:id="9114"/>
    <w:p>
      <w:pPr>
        <w:spacing w:after="0"/>
        <w:ind w:left="0"/>
        <w:jc w:val="both"/>
      </w:pPr>
      <w:r>
        <w:rPr>
          <w:rFonts w:ascii="Times New Roman"/>
          <w:b w:val="false"/>
          <w:i w:val="false"/>
          <w:color w:val="000000"/>
          <w:sz w:val="28"/>
        </w:rPr>
        <w:t>
      12) монокристалды кремний пластиналары – берілген сапалы бетін химиялық өңдеу;</w:t>
      </w:r>
    </w:p>
    <w:bookmarkEnd w:id="9114"/>
    <w:bookmarkStart w:name="z9127" w:id="9115"/>
    <w:p>
      <w:pPr>
        <w:spacing w:after="0"/>
        <w:ind w:left="0"/>
        <w:jc w:val="both"/>
      </w:pPr>
      <w:r>
        <w:rPr>
          <w:rFonts w:ascii="Times New Roman"/>
          <w:b w:val="false"/>
          <w:i w:val="false"/>
          <w:color w:val="000000"/>
          <w:sz w:val="28"/>
        </w:rPr>
        <w:t>
      13) жіңішке вольфрам сымдар - өлшемді өңдеу (21......11 микрон диаметрден 17...5 микрон диаметрге дейін);</w:t>
      </w:r>
    </w:p>
    <w:bookmarkEnd w:id="9115"/>
    <w:bookmarkStart w:name="z9128" w:id="9116"/>
    <w:p>
      <w:pPr>
        <w:spacing w:after="0"/>
        <w:ind w:left="0"/>
        <w:jc w:val="both"/>
      </w:pPr>
      <w:r>
        <w:rPr>
          <w:rFonts w:ascii="Times New Roman"/>
          <w:b w:val="false"/>
          <w:i w:val="false"/>
          <w:color w:val="000000"/>
          <w:sz w:val="28"/>
        </w:rPr>
        <w:t>
      14) күрделі әйнектер ("ФСе", "БСе") - өңдеу;</w:t>
      </w:r>
    </w:p>
    <w:bookmarkEnd w:id="9116"/>
    <w:bookmarkStart w:name="z9129" w:id="9117"/>
    <w:p>
      <w:pPr>
        <w:spacing w:after="0"/>
        <w:ind w:left="0"/>
        <w:jc w:val="both"/>
      </w:pPr>
      <w:r>
        <w:rPr>
          <w:rFonts w:ascii="Times New Roman"/>
          <w:b w:val="false"/>
          <w:i w:val="false"/>
          <w:color w:val="000000"/>
          <w:sz w:val="28"/>
        </w:rPr>
        <w:t>
      15) күрделі магнитті интегралды тәсімдер үшін феррит гранаттардың эпитаксиалды құрылымдары - әзірлеудің түрлі сатыларында өңдеу.</w:t>
      </w:r>
    </w:p>
    <w:bookmarkEnd w:id="9117"/>
    <w:bookmarkStart w:name="z9130" w:id="9118"/>
    <w:p>
      <w:pPr>
        <w:spacing w:after="0"/>
        <w:ind w:left="0"/>
        <w:jc w:val="left"/>
      </w:pPr>
      <w:r>
        <w:rPr>
          <w:rFonts w:ascii="Times New Roman"/>
          <w:b/>
          <w:i w:val="false"/>
          <w:color w:val="000000"/>
        </w:rPr>
        <w:t xml:space="preserve"> 78-параграф. Прецизонды өңдеу өңдеушісі, 6-разряд</w:t>
      </w:r>
    </w:p>
    <w:bookmarkEnd w:id="9118"/>
    <w:bookmarkStart w:name="z9131" w:id="9119"/>
    <w:p>
      <w:pPr>
        <w:spacing w:after="0"/>
        <w:ind w:left="0"/>
        <w:jc w:val="both"/>
      </w:pPr>
      <w:r>
        <w:rPr>
          <w:rFonts w:ascii="Times New Roman"/>
          <w:b w:val="false"/>
          <w:i w:val="false"/>
          <w:color w:val="000000"/>
          <w:sz w:val="28"/>
        </w:rPr>
        <w:t>
      1079. Жұмыс сипаттамасы:</w:t>
      </w:r>
    </w:p>
    <w:bookmarkEnd w:id="9119"/>
    <w:bookmarkStart w:name="z9132" w:id="9120"/>
    <w:p>
      <w:pPr>
        <w:spacing w:after="0"/>
        <w:ind w:left="0"/>
        <w:jc w:val="both"/>
      </w:pPr>
      <w:r>
        <w:rPr>
          <w:rFonts w:ascii="Times New Roman"/>
          <w:b w:val="false"/>
          <w:i w:val="false"/>
          <w:color w:val="000000"/>
          <w:sz w:val="28"/>
        </w:rPr>
        <w:t>
      пластиналарды көлемді химиялық өңдеу, диэлектрлі пленкаларды (кремний екітотығы, кремний нитриді, фосфорсиликатты шыны) алты және одан да көп құрылғылардан тұратын автоматталған кешендерде химиялық өңдеу процесін жүргізу;</w:t>
      </w:r>
    </w:p>
    <w:bookmarkEnd w:id="9120"/>
    <w:bookmarkStart w:name="z9133" w:id="9121"/>
    <w:p>
      <w:pPr>
        <w:spacing w:after="0"/>
        <w:ind w:left="0"/>
        <w:jc w:val="both"/>
      </w:pPr>
      <w:r>
        <w:rPr>
          <w:rFonts w:ascii="Times New Roman"/>
          <w:b w:val="false"/>
          <w:i w:val="false"/>
          <w:color w:val="000000"/>
          <w:sz w:val="28"/>
        </w:rPr>
        <w:t>
      компоненттердің талап етілген концентрациясымен технологиялық ерітінділерді дайындау үшін электронды есептеу машинасы бағдарламаларға арналған тапсырмаларды дербес таңдау;</w:t>
      </w:r>
    </w:p>
    <w:bookmarkEnd w:id="9121"/>
    <w:bookmarkStart w:name="z9134" w:id="9122"/>
    <w:p>
      <w:pPr>
        <w:spacing w:after="0"/>
        <w:ind w:left="0"/>
        <w:jc w:val="both"/>
      </w:pPr>
      <w:r>
        <w:rPr>
          <w:rFonts w:ascii="Times New Roman"/>
          <w:b w:val="false"/>
          <w:i w:val="false"/>
          <w:color w:val="000000"/>
          <w:sz w:val="28"/>
        </w:rPr>
        <w:t>
      химиялық өңдеу, шаю және кептірудің технологиялық параметрлерін электронды есептеу машинаға енгізу;</w:t>
      </w:r>
    </w:p>
    <w:bookmarkEnd w:id="9122"/>
    <w:bookmarkStart w:name="z9135" w:id="9123"/>
    <w:p>
      <w:pPr>
        <w:spacing w:after="0"/>
        <w:ind w:left="0"/>
        <w:jc w:val="both"/>
      </w:pPr>
      <w:r>
        <w:rPr>
          <w:rFonts w:ascii="Times New Roman"/>
          <w:b w:val="false"/>
          <w:i w:val="false"/>
          <w:color w:val="000000"/>
          <w:sz w:val="28"/>
        </w:rPr>
        <w:t>
      дисплей бойынша бақылау және технологиялық параметрлерді реттеу (өңдеу уақыты, температура, судың меншікті кедергісі);</w:t>
      </w:r>
    </w:p>
    <w:bookmarkEnd w:id="9123"/>
    <w:bookmarkStart w:name="z9136" w:id="9124"/>
    <w:p>
      <w:pPr>
        <w:spacing w:after="0"/>
        <w:ind w:left="0"/>
        <w:jc w:val="both"/>
      </w:pPr>
      <w:r>
        <w:rPr>
          <w:rFonts w:ascii="Times New Roman"/>
          <w:b w:val="false"/>
          <w:i w:val="false"/>
          <w:color w:val="000000"/>
          <w:sz w:val="28"/>
        </w:rPr>
        <w:t>
      пластиналардың партиясымен роботтың қозғалыс бағытын электронды есептеу машинаны айқындау және тапсыру;</w:t>
      </w:r>
    </w:p>
    <w:bookmarkEnd w:id="9124"/>
    <w:bookmarkStart w:name="z9137" w:id="9125"/>
    <w:p>
      <w:pPr>
        <w:spacing w:after="0"/>
        <w:ind w:left="0"/>
        <w:jc w:val="both"/>
      </w:pPr>
      <w:r>
        <w:rPr>
          <w:rFonts w:ascii="Times New Roman"/>
          <w:b w:val="false"/>
          <w:i w:val="false"/>
          <w:color w:val="000000"/>
          <w:sz w:val="28"/>
        </w:rPr>
        <w:t>
      процестің ақаулығын бақылау, сыртқы бетінің "SUZFSKAN4500" үлгісіндегі автоматталған анализаторларда ақаулықтары деңгейін бағалау;</w:t>
      </w:r>
    </w:p>
    <w:bookmarkEnd w:id="9125"/>
    <w:bookmarkStart w:name="z9138" w:id="9126"/>
    <w:p>
      <w:pPr>
        <w:spacing w:after="0"/>
        <w:ind w:left="0"/>
        <w:jc w:val="both"/>
      </w:pPr>
      <w:r>
        <w:rPr>
          <w:rFonts w:ascii="Times New Roman"/>
          <w:b w:val="false"/>
          <w:i w:val="false"/>
          <w:color w:val="000000"/>
          <w:sz w:val="28"/>
        </w:rPr>
        <w:t>
      химиялық өңдеудің автоматталған кешендеріне "жөндеу" режимінде қызмет көрсету;</w:t>
      </w:r>
    </w:p>
    <w:bookmarkEnd w:id="9126"/>
    <w:bookmarkStart w:name="z9139" w:id="9127"/>
    <w:p>
      <w:pPr>
        <w:spacing w:after="0"/>
        <w:ind w:left="0"/>
        <w:jc w:val="both"/>
      </w:pPr>
      <w:r>
        <w:rPr>
          <w:rFonts w:ascii="Times New Roman"/>
          <w:b w:val="false"/>
          <w:i w:val="false"/>
          <w:color w:val="000000"/>
          <w:sz w:val="28"/>
        </w:rPr>
        <w:t>
      электронды есептеу машинасы беретін автоматталған кешеннің тоқтап қалуын есепке алуды жүргізу, диагностиканы талдау; жай жөндеу жұмыстарын жүргізу;</w:t>
      </w:r>
    </w:p>
    <w:bookmarkEnd w:id="9127"/>
    <w:bookmarkStart w:name="z9140" w:id="9128"/>
    <w:p>
      <w:pPr>
        <w:spacing w:after="0"/>
        <w:ind w:left="0"/>
        <w:jc w:val="both"/>
      </w:pPr>
      <w:r>
        <w:rPr>
          <w:rFonts w:ascii="Times New Roman"/>
          <w:b w:val="false"/>
          <w:i w:val="false"/>
          <w:color w:val="000000"/>
          <w:sz w:val="28"/>
        </w:rPr>
        <w:t>
      пластиналарды автоматты түрде қайта тиегіштерге қызмет көрсету және жөндеу; автоматты ульрадыбыстық желілерде шыны пластиналарды химиялық өңдеу;</w:t>
      </w:r>
    </w:p>
    <w:bookmarkEnd w:id="9128"/>
    <w:bookmarkStart w:name="z9141" w:id="9129"/>
    <w:p>
      <w:pPr>
        <w:spacing w:after="0"/>
        <w:ind w:left="0"/>
        <w:jc w:val="both"/>
      </w:pPr>
      <w:r>
        <w:rPr>
          <w:rFonts w:ascii="Times New Roman"/>
          <w:b w:val="false"/>
          <w:i w:val="false"/>
          <w:color w:val="000000"/>
          <w:sz w:val="28"/>
        </w:rPr>
        <w:t>
      шыны пластиналарды өңдеу параметрлерінің шаю режимін компьютерде бағдарлау жолымен айқындау және тапсыру;</w:t>
      </w:r>
    </w:p>
    <w:bookmarkEnd w:id="9129"/>
    <w:bookmarkStart w:name="z9142" w:id="9130"/>
    <w:p>
      <w:pPr>
        <w:spacing w:after="0"/>
        <w:ind w:left="0"/>
        <w:jc w:val="both"/>
      </w:pPr>
      <w:r>
        <w:rPr>
          <w:rFonts w:ascii="Times New Roman"/>
          <w:b w:val="false"/>
          <w:i w:val="false"/>
          <w:color w:val="000000"/>
          <w:sz w:val="28"/>
        </w:rPr>
        <w:t>
      бақылау кестесін пайдаланып берілген режимдерді кейіннен түзете отырып технологиялық процестер параметрлерін бақылау.</w:t>
      </w:r>
    </w:p>
    <w:bookmarkEnd w:id="9130"/>
    <w:bookmarkStart w:name="z9143" w:id="9131"/>
    <w:p>
      <w:pPr>
        <w:spacing w:after="0"/>
        <w:ind w:left="0"/>
        <w:jc w:val="both"/>
      </w:pPr>
      <w:r>
        <w:rPr>
          <w:rFonts w:ascii="Times New Roman"/>
          <w:b w:val="false"/>
          <w:i w:val="false"/>
          <w:color w:val="000000"/>
          <w:sz w:val="28"/>
        </w:rPr>
        <w:t>
      1080. Білуге тиіс:</w:t>
      </w:r>
    </w:p>
    <w:bookmarkEnd w:id="9131"/>
    <w:bookmarkStart w:name="z9144" w:id="9132"/>
    <w:p>
      <w:pPr>
        <w:spacing w:after="0"/>
        <w:ind w:left="0"/>
        <w:jc w:val="both"/>
      </w:pPr>
      <w:r>
        <w:rPr>
          <w:rFonts w:ascii="Times New Roman"/>
          <w:b w:val="false"/>
          <w:i w:val="false"/>
          <w:color w:val="000000"/>
          <w:sz w:val="28"/>
        </w:rPr>
        <w:t>
      химиялық өңдеу мен пластиналарды автоматты түрде қайта тиеу автоматталған кешендерінің құрылғысы, жұмыс істеу принципі, құрылымдық ерекшеліктері және пайдалану тәртібі;</w:t>
      </w:r>
    </w:p>
    <w:bookmarkEnd w:id="9132"/>
    <w:bookmarkStart w:name="z9145" w:id="9133"/>
    <w:p>
      <w:pPr>
        <w:spacing w:after="0"/>
        <w:ind w:left="0"/>
        <w:jc w:val="both"/>
      </w:pPr>
      <w:r>
        <w:rPr>
          <w:rFonts w:ascii="Times New Roman"/>
          <w:b w:val="false"/>
          <w:i w:val="false"/>
          <w:color w:val="000000"/>
          <w:sz w:val="28"/>
        </w:rPr>
        <w:t>
      дербес компьютерде жұмыс істеу принципі және алты және одан да көп құрылғылардан тұратын автоматталған кешендерде химиялық өңдеу параметрлерін тапсыру әдістері;</w:t>
      </w:r>
    </w:p>
    <w:bookmarkEnd w:id="9133"/>
    <w:bookmarkStart w:name="z9146" w:id="9134"/>
    <w:p>
      <w:pPr>
        <w:spacing w:after="0"/>
        <w:ind w:left="0"/>
        <w:jc w:val="both"/>
      </w:pPr>
      <w:r>
        <w:rPr>
          <w:rFonts w:ascii="Times New Roman"/>
          <w:b w:val="false"/>
          <w:i w:val="false"/>
          <w:color w:val="000000"/>
          <w:sz w:val="28"/>
        </w:rPr>
        <w:t>
      "ІВМР" үлгісіндегі электронды есептеу машинасы құрылғысы және пайдалану тәртібі;</w:t>
      </w:r>
    </w:p>
    <w:bookmarkEnd w:id="9134"/>
    <w:bookmarkStart w:name="z9147" w:id="9135"/>
    <w:p>
      <w:pPr>
        <w:spacing w:after="0"/>
        <w:ind w:left="0"/>
        <w:jc w:val="both"/>
      </w:pPr>
      <w:r>
        <w:rPr>
          <w:rFonts w:ascii="Times New Roman"/>
          <w:b w:val="false"/>
          <w:i w:val="false"/>
          <w:color w:val="000000"/>
          <w:sz w:val="28"/>
        </w:rPr>
        <w:t>
      химиялық реагенттерді жеткізу тәртібі;</w:t>
      </w:r>
    </w:p>
    <w:bookmarkEnd w:id="9135"/>
    <w:bookmarkStart w:name="z9148" w:id="9136"/>
    <w:p>
      <w:pPr>
        <w:spacing w:after="0"/>
        <w:ind w:left="0"/>
        <w:jc w:val="both"/>
      </w:pPr>
      <w:r>
        <w:rPr>
          <w:rFonts w:ascii="Times New Roman"/>
          <w:b w:val="false"/>
          <w:i w:val="false"/>
          <w:color w:val="000000"/>
          <w:sz w:val="28"/>
        </w:rPr>
        <w:t>
       химиялық реактивтерді автоматты түрде беру жүйесі пайдалану тәртібі;</w:t>
      </w:r>
    </w:p>
    <w:bookmarkEnd w:id="9136"/>
    <w:bookmarkStart w:name="z9149" w:id="9137"/>
    <w:p>
      <w:pPr>
        <w:spacing w:after="0"/>
        <w:ind w:left="0"/>
        <w:jc w:val="both"/>
      </w:pPr>
      <w:r>
        <w:rPr>
          <w:rFonts w:ascii="Times New Roman"/>
          <w:b w:val="false"/>
          <w:i w:val="false"/>
          <w:color w:val="000000"/>
          <w:sz w:val="28"/>
        </w:rPr>
        <w:t>
      өңделген бұйымдардың сапасына қойылатын талаптары;</w:t>
      </w:r>
    </w:p>
    <w:bookmarkEnd w:id="9137"/>
    <w:bookmarkStart w:name="z9150" w:id="9138"/>
    <w:p>
      <w:pPr>
        <w:spacing w:after="0"/>
        <w:ind w:left="0"/>
        <w:jc w:val="both"/>
      </w:pPr>
      <w:r>
        <w:rPr>
          <w:rFonts w:ascii="Times New Roman"/>
          <w:b w:val="false"/>
          <w:i w:val="false"/>
          <w:color w:val="000000"/>
          <w:sz w:val="28"/>
        </w:rPr>
        <w:t>
      ақаудың негізгі түрлері және оларды жоюдың әдістері.</w:t>
      </w:r>
    </w:p>
    <w:bookmarkEnd w:id="9138"/>
    <w:bookmarkStart w:name="z9151" w:id="9139"/>
    <w:p>
      <w:pPr>
        <w:spacing w:after="0"/>
        <w:ind w:left="0"/>
        <w:jc w:val="both"/>
      </w:pPr>
      <w:r>
        <w:rPr>
          <w:rFonts w:ascii="Times New Roman"/>
          <w:b w:val="false"/>
          <w:i w:val="false"/>
          <w:color w:val="000000"/>
          <w:sz w:val="28"/>
        </w:rPr>
        <w:t>
      1081. Жұмыс үлгілері:</w:t>
      </w:r>
    </w:p>
    <w:bookmarkEnd w:id="9139"/>
    <w:bookmarkStart w:name="z9152" w:id="9140"/>
    <w:p>
      <w:pPr>
        <w:spacing w:after="0"/>
        <w:ind w:left="0"/>
        <w:jc w:val="both"/>
      </w:pPr>
      <w:r>
        <w:rPr>
          <w:rFonts w:ascii="Times New Roman"/>
          <w:b w:val="false"/>
          <w:i w:val="false"/>
          <w:color w:val="000000"/>
          <w:sz w:val="28"/>
        </w:rPr>
        <w:t>
      1) "Қосымша үлкен интегралды схемалар" пластиналары - "Кубок" желісінде аммиакты тотық ерітіндісінде және сутегі тотығымен күкірт қышқылы ерітіндісінде өңдеу, "Кубок Т" желісінде кремний диоксиді, кремний нитриді, "ФСС" өңдеу;</w:t>
      </w:r>
    </w:p>
    <w:bookmarkEnd w:id="9140"/>
    <w:bookmarkStart w:name="z9153" w:id="9141"/>
    <w:p>
      <w:pPr>
        <w:spacing w:after="0"/>
        <w:ind w:left="0"/>
        <w:jc w:val="both"/>
      </w:pPr>
      <w:r>
        <w:rPr>
          <w:rFonts w:ascii="Times New Roman"/>
          <w:b w:val="false"/>
          <w:i w:val="false"/>
          <w:color w:val="000000"/>
          <w:sz w:val="28"/>
        </w:rPr>
        <w:t>
      2) шыны пластиналар – ультрадыбыстық автоматты желілерде көп сатылы химиялық өңдеу.</w:t>
      </w:r>
    </w:p>
    <w:bookmarkEnd w:id="9141"/>
    <w:bookmarkStart w:name="z9154" w:id="9142"/>
    <w:p>
      <w:pPr>
        <w:spacing w:after="0"/>
        <w:ind w:left="0"/>
        <w:jc w:val="left"/>
      </w:pPr>
      <w:r>
        <w:rPr>
          <w:rFonts w:ascii="Times New Roman"/>
          <w:b/>
          <w:i w:val="false"/>
          <w:color w:val="000000"/>
        </w:rPr>
        <w:t xml:space="preserve"> 79-параграф. Рентген механигі, 4-разряд</w:t>
      </w:r>
    </w:p>
    <w:bookmarkEnd w:id="9142"/>
    <w:bookmarkStart w:name="z9155" w:id="9143"/>
    <w:p>
      <w:pPr>
        <w:spacing w:after="0"/>
        <w:ind w:left="0"/>
        <w:jc w:val="both"/>
      </w:pPr>
      <w:r>
        <w:rPr>
          <w:rFonts w:ascii="Times New Roman"/>
          <w:b w:val="false"/>
          <w:i w:val="false"/>
          <w:color w:val="000000"/>
          <w:sz w:val="28"/>
        </w:rPr>
        <w:t>
      1082. Жұмыс сипаттамасы:</w:t>
      </w:r>
    </w:p>
    <w:bookmarkEnd w:id="9143"/>
    <w:bookmarkStart w:name="z9156" w:id="9144"/>
    <w:p>
      <w:pPr>
        <w:spacing w:after="0"/>
        <w:ind w:left="0"/>
        <w:jc w:val="both"/>
      </w:pPr>
      <w:r>
        <w:rPr>
          <w:rFonts w:ascii="Times New Roman"/>
          <w:b w:val="false"/>
          <w:i w:val="false"/>
          <w:color w:val="000000"/>
          <w:sz w:val="28"/>
        </w:rPr>
        <w:t>
      рентген жабдығының механикалық және электр бөлігінің жай-күйін бақылау;</w:t>
      </w:r>
    </w:p>
    <w:bookmarkEnd w:id="9144"/>
    <w:bookmarkStart w:name="z9157" w:id="9145"/>
    <w:p>
      <w:pPr>
        <w:spacing w:after="0"/>
        <w:ind w:left="0"/>
        <w:jc w:val="both"/>
      </w:pPr>
      <w:r>
        <w:rPr>
          <w:rFonts w:ascii="Times New Roman"/>
          <w:b w:val="false"/>
          <w:i w:val="false"/>
          <w:color w:val="000000"/>
          <w:sz w:val="28"/>
        </w:rPr>
        <w:t>
      жабдық жұмысындағы ақаулықтарды анықтау және жою;</w:t>
      </w:r>
    </w:p>
    <w:bookmarkEnd w:id="9145"/>
    <w:bookmarkStart w:name="z9158" w:id="9146"/>
    <w:p>
      <w:pPr>
        <w:spacing w:after="0"/>
        <w:ind w:left="0"/>
        <w:jc w:val="both"/>
      </w:pPr>
      <w:r>
        <w:rPr>
          <w:rFonts w:ascii="Times New Roman"/>
          <w:b w:val="false"/>
          <w:i w:val="false"/>
          <w:color w:val="000000"/>
          <w:sz w:val="28"/>
        </w:rPr>
        <w:t>
      рентген аппарат пен рентген түтікшелерді ағымдағы жөндеу және реттеу.</w:t>
      </w:r>
    </w:p>
    <w:bookmarkEnd w:id="9146"/>
    <w:bookmarkStart w:name="z9159" w:id="9147"/>
    <w:p>
      <w:pPr>
        <w:spacing w:after="0"/>
        <w:ind w:left="0"/>
        <w:jc w:val="both"/>
      </w:pPr>
      <w:r>
        <w:rPr>
          <w:rFonts w:ascii="Times New Roman"/>
          <w:b w:val="false"/>
          <w:i w:val="false"/>
          <w:color w:val="000000"/>
          <w:sz w:val="28"/>
        </w:rPr>
        <w:t>
      1083. Білуге тиіс:</w:t>
      </w:r>
    </w:p>
    <w:bookmarkEnd w:id="9147"/>
    <w:bookmarkStart w:name="z9160" w:id="9148"/>
    <w:p>
      <w:pPr>
        <w:spacing w:after="0"/>
        <w:ind w:left="0"/>
        <w:jc w:val="both"/>
      </w:pPr>
      <w:r>
        <w:rPr>
          <w:rFonts w:ascii="Times New Roman"/>
          <w:b w:val="false"/>
          <w:i w:val="false"/>
          <w:color w:val="000000"/>
          <w:sz w:val="28"/>
        </w:rPr>
        <w:t>
      рентген жабдығының механикалық және электр бөлігінің құрылғысы;</w:t>
      </w:r>
    </w:p>
    <w:bookmarkEnd w:id="9148"/>
    <w:bookmarkStart w:name="z9161" w:id="9149"/>
    <w:p>
      <w:pPr>
        <w:spacing w:after="0"/>
        <w:ind w:left="0"/>
        <w:jc w:val="both"/>
      </w:pPr>
      <w:r>
        <w:rPr>
          <w:rFonts w:ascii="Times New Roman"/>
          <w:b w:val="false"/>
          <w:i w:val="false"/>
          <w:color w:val="000000"/>
          <w:sz w:val="28"/>
        </w:rPr>
        <w:t>
      рентген аппараттың жұмыс істеу принципі;</w:t>
      </w:r>
    </w:p>
    <w:bookmarkEnd w:id="9149"/>
    <w:bookmarkStart w:name="z9162" w:id="9150"/>
    <w:p>
      <w:pPr>
        <w:spacing w:after="0"/>
        <w:ind w:left="0"/>
        <w:jc w:val="both"/>
      </w:pPr>
      <w:r>
        <w:rPr>
          <w:rFonts w:ascii="Times New Roman"/>
          <w:b w:val="false"/>
          <w:i w:val="false"/>
          <w:color w:val="000000"/>
          <w:sz w:val="28"/>
        </w:rPr>
        <w:t>
      рентген түтікшенің жұмыс режимі;</w:t>
      </w:r>
    </w:p>
    <w:bookmarkEnd w:id="9150"/>
    <w:bookmarkStart w:name="z9163" w:id="9151"/>
    <w:p>
      <w:pPr>
        <w:spacing w:after="0"/>
        <w:ind w:left="0"/>
        <w:jc w:val="both"/>
      </w:pPr>
      <w:r>
        <w:rPr>
          <w:rFonts w:ascii="Times New Roman"/>
          <w:b w:val="false"/>
          <w:i w:val="false"/>
          <w:color w:val="000000"/>
          <w:sz w:val="28"/>
        </w:rPr>
        <w:t>
      слесарлық және электр монтаждық іс және электронды аппаратураны жөндеу әдістері;</w:t>
      </w:r>
    </w:p>
    <w:bookmarkEnd w:id="9151"/>
    <w:bookmarkStart w:name="z9164" w:id="9152"/>
    <w:p>
      <w:pPr>
        <w:spacing w:after="0"/>
        <w:ind w:left="0"/>
        <w:jc w:val="both"/>
      </w:pPr>
      <w:r>
        <w:rPr>
          <w:rFonts w:ascii="Times New Roman"/>
          <w:b w:val="false"/>
          <w:i w:val="false"/>
          <w:color w:val="000000"/>
          <w:sz w:val="28"/>
        </w:rPr>
        <w:t>
      электр техникасы және рентген техникасы негіздері.</w:t>
      </w:r>
    </w:p>
    <w:bookmarkEnd w:id="9152"/>
    <w:bookmarkStart w:name="z9165" w:id="9153"/>
    <w:p>
      <w:pPr>
        <w:spacing w:after="0"/>
        <w:ind w:left="0"/>
        <w:jc w:val="both"/>
      </w:pPr>
      <w:r>
        <w:rPr>
          <w:rFonts w:ascii="Times New Roman"/>
          <w:b w:val="false"/>
          <w:i w:val="false"/>
          <w:color w:val="000000"/>
          <w:sz w:val="28"/>
        </w:rPr>
        <w:t>
      1084. Жұмыс үлгілері:</w:t>
      </w:r>
    </w:p>
    <w:bookmarkEnd w:id="9153"/>
    <w:bookmarkStart w:name="z9166" w:id="9154"/>
    <w:p>
      <w:pPr>
        <w:spacing w:after="0"/>
        <w:ind w:left="0"/>
        <w:jc w:val="both"/>
      </w:pPr>
      <w:r>
        <w:rPr>
          <w:rFonts w:ascii="Times New Roman"/>
          <w:b w:val="false"/>
          <w:i w:val="false"/>
          <w:color w:val="000000"/>
          <w:sz w:val="28"/>
        </w:rPr>
        <w:t>
      1) "РУП" үлгідегі өндірістік рентген құрылғысы – жинақтау, бөлшектеу, тазарту;</w:t>
      </w:r>
    </w:p>
    <w:bookmarkEnd w:id="9154"/>
    <w:bookmarkStart w:name="z9167" w:id="9155"/>
    <w:p>
      <w:pPr>
        <w:spacing w:after="0"/>
        <w:ind w:left="0"/>
        <w:jc w:val="both"/>
      </w:pPr>
      <w:r>
        <w:rPr>
          <w:rFonts w:ascii="Times New Roman"/>
          <w:b w:val="false"/>
          <w:i w:val="false"/>
          <w:color w:val="000000"/>
          <w:sz w:val="28"/>
        </w:rPr>
        <w:t>
      2) "МТР-3ИЙ", "МТР-4" рентген телевизиялық микроскоп – қашау, синхрогенератор, бейнекүшейткіш, қоректендіру блогын электрмен реттеу;</w:t>
      </w:r>
    </w:p>
    <w:bookmarkEnd w:id="9155"/>
    <w:bookmarkStart w:name="z9168" w:id="9156"/>
    <w:p>
      <w:pPr>
        <w:spacing w:after="0"/>
        <w:ind w:left="0"/>
        <w:jc w:val="both"/>
      </w:pPr>
      <w:r>
        <w:rPr>
          <w:rFonts w:ascii="Times New Roman"/>
          <w:b w:val="false"/>
          <w:i w:val="false"/>
          <w:color w:val="000000"/>
          <w:sz w:val="28"/>
        </w:rPr>
        <w:t>
      3) "МТР-6" рентген телевизиялық микроскоп – ағатын жерлерді іздеудің вакуумдық жүйесіің тораптары мен бөлшектерін вакуумға тексеру;</w:t>
      </w:r>
    </w:p>
    <w:bookmarkEnd w:id="9156"/>
    <w:bookmarkStart w:name="z9169" w:id="9157"/>
    <w:p>
      <w:pPr>
        <w:spacing w:after="0"/>
        <w:ind w:left="0"/>
        <w:jc w:val="both"/>
      </w:pPr>
      <w:r>
        <w:rPr>
          <w:rFonts w:ascii="Times New Roman"/>
          <w:b w:val="false"/>
          <w:i w:val="false"/>
          <w:color w:val="000000"/>
          <w:sz w:val="28"/>
        </w:rPr>
        <w:t>
      4) рентген түтікшелер – бөлшектер бойынша ортаға келтіру;</w:t>
      </w:r>
    </w:p>
    <w:bookmarkEnd w:id="9157"/>
    <w:bookmarkStart w:name="z9170" w:id="9158"/>
    <w:p>
      <w:pPr>
        <w:spacing w:after="0"/>
        <w:ind w:left="0"/>
        <w:jc w:val="both"/>
      </w:pPr>
      <w:r>
        <w:rPr>
          <w:rFonts w:ascii="Times New Roman"/>
          <w:b w:val="false"/>
          <w:i w:val="false"/>
          <w:color w:val="000000"/>
          <w:sz w:val="28"/>
        </w:rPr>
        <w:t>
      5) "УРС", "Ригаку", ПГ-30, ДРК-2 – жөндеу және баптау.</w:t>
      </w:r>
    </w:p>
    <w:bookmarkEnd w:id="9158"/>
    <w:bookmarkStart w:name="z9171" w:id="9159"/>
    <w:p>
      <w:pPr>
        <w:spacing w:after="0"/>
        <w:ind w:left="0"/>
        <w:jc w:val="left"/>
      </w:pPr>
      <w:r>
        <w:rPr>
          <w:rFonts w:ascii="Times New Roman"/>
          <w:b/>
          <w:i w:val="false"/>
          <w:color w:val="000000"/>
        </w:rPr>
        <w:t xml:space="preserve"> 80-параграф. Рентген механигі, 5-разряд</w:t>
      </w:r>
    </w:p>
    <w:bookmarkEnd w:id="9159"/>
    <w:bookmarkStart w:name="z9172" w:id="9160"/>
    <w:p>
      <w:pPr>
        <w:spacing w:after="0"/>
        <w:ind w:left="0"/>
        <w:jc w:val="both"/>
      </w:pPr>
      <w:r>
        <w:rPr>
          <w:rFonts w:ascii="Times New Roman"/>
          <w:b w:val="false"/>
          <w:i w:val="false"/>
          <w:color w:val="000000"/>
          <w:sz w:val="28"/>
        </w:rPr>
        <w:t>
      1085. Жұмыс сипаттамасы: рентген құрылғылары мен жабдықты жөндеу және монтаждау;</w:t>
      </w:r>
    </w:p>
    <w:bookmarkEnd w:id="9160"/>
    <w:bookmarkStart w:name="z9173" w:id="9161"/>
    <w:p>
      <w:pPr>
        <w:spacing w:after="0"/>
        <w:ind w:left="0"/>
        <w:jc w:val="both"/>
      </w:pPr>
      <w:r>
        <w:rPr>
          <w:rFonts w:ascii="Times New Roman"/>
          <w:b w:val="false"/>
          <w:i w:val="false"/>
          <w:color w:val="000000"/>
          <w:sz w:val="28"/>
        </w:rPr>
        <w:t>
      рентген құрылғыларды ағымдағы жөндеуден кейін жарату және режимге енгізу;</w:t>
      </w:r>
    </w:p>
    <w:bookmarkEnd w:id="9161"/>
    <w:bookmarkStart w:name="z9174" w:id="9162"/>
    <w:p>
      <w:pPr>
        <w:spacing w:after="0"/>
        <w:ind w:left="0"/>
        <w:jc w:val="both"/>
      </w:pPr>
      <w:r>
        <w:rPr>
          <w:rFonts w:ascii="Times New Roman"/>
          <w:b w:val="false"/>
          <w:i w:val="false"/>
          <w:color w:val="000000"/>
          <w:sz w:val="28"/>
        </w:rPr>
        <w:t>
      күш, жарықтандыру желілерін және дабыл қағу желісін жасау;</w:t>
      </w:r>
    </w:p>
    <w:bookmarkEnd w:id="9162"/>
    <w:bookmarkStart w:name="z9175" w:id="9163"/>
    <w:p>
      <w:pPr>
        <w:spacing w:after="0"/>
        <w:ind w:left="0"/>
        <w:jc w:val="both"/>
      </w:pPr>
      <w:r>
        <w:rPr>
          <w:rFonts w:ascii="Times New Roman"/>
          <w:b w:val="false"/>
          <w:i w:val="false"/>
          <w:color w:val="000000"/>
          <w:sz w:val="28"/>
        </w:rPr>
        <w:t>
      қызмет көрсетілетін жабдықты орташа жөндеу.</w:t>
      </w:r>
    </w:p>
    <w:bookmarkEnd w:id="9163"/>
    <w:bookmarkStart w:name="z9176" w:id="9164"/>
    <w:p>
      <w:pPr>
        <w:spacing w:after="0"/>
        <w:ind w:left="0"/>
        <w:jc w:val="both"/>
      </w:pPr>
      <w:r>
        <w:rPr>
          <w:rFonts w:ascii="Times New Roman"/>
          <w:b w:val="false"/>
          <w:i w:val="false"/>
          <w:color w:val="000000"/>
          <w:sz w:val="28"/>
        </w:rPr>
        <w:t>
      1086. Білуге тиіс:</w:t>
      </w:r>
    </w:p>
    <w:bookmarkEnd w:id="9164"/>
    <w:bookmarkStart w:name="z9177" w:id="9165"/>
    <w:p>
      <w:pPr>
        <w:spacing w:after="0"/>
        <w:ind w:left="0"/>
        <w:jc w:val="both"/>
      </w:pPr>
      <w:r>
        <w:rPr>
          <w:rFonts w:ascii="Times New Roman"/>
          <w:b w:val="false"/>
          <w:i w:val="false"/>
          <w:color w:val="000000"/>
          <w:sz w:val="28"/>
        </w:rPr>
        <w:t>
      түрлі рентген аппараттар мен құрылғылардың құрылымы мен жұмыс істеу принциптері;</w:t>
      </w:r>
    </w:p>
    <w:bookmarkEnd w:id="9165"/>
    <w:bookmarkStart w:name="z9178" w:id="9166"/>
    <w:p>
      <w:pPr>
        <w:spacing w:after="0"/>
        <w:ind w:left="0"/>
        <w:jc w:val="both"/>
      </w:pPr>
      <w:r>
        <w:rPr>
          <w:rFonts w:ascii="Times New Roman"/>
          <w:b w:val="false"/>
          <w:i w:val="false"/>
          <w:color w:val="000000"/>
          <w:sz w:val="28"/>
        </w:rPr>
        <w:t>
      әртүрлі жүйе және құрылымдардың рентген түтікшелерінің жұмыс істеу режимі;</w:t>
      </w:r>
    </w:p>
    <w:bookmarkEnd w:id="9166"/>
    <w:bookmarkStart w:name="z9179" w:id="9167"/>
    <w:p>
      <w:pPr>
        <w:spacing w:after="0"/>
        <w:ind w:left="0"/>
        <w:jc w:val="both"/>
      </w:pPr>
      <w:r>
        <w:rPr>
          <w:rFonts w:ascii="Times New Roman"/>
          <w:b w:val="false"/>
          <w:i w:val="false"/>
          <w:color w:val="000000"/>
          <w:sz w:val="28"/>
        </w:rPr>
        <w:t>
      слесарлық және электр монтаждық іс пен электронды аппаратураны жөндеу тәсілдері, қызмет көрсетілетін жабдықты орташа жөндеу өндірісінің мерзімдері;</w:t>
      </w:r>
    </w:p>
    <w:bookmarkEnd w:id="9167"/>
    <w:bookmarkStart w:name="z9180" w:id="9168"/>
    <w:p>
      <w:pPr>
        <w:spacing w:after="0"/>
        <w:ind w:left="0"/>
        <w:jc w:val="both"/>
      </w:pPr>
      <w:r>
        <w:rPr>
          <w:rFonts w:ascii="Times New Roman"/>
          <w:b w:val="false"/>
          <w:i w:val="false"/>
          <w:color w:val="000000"/>
          <w:sz w:val="28"/>
        </w:rPr>
        <w:t>
      электроника негіздері.</w:t>
      </w:r>
    </w:p>
    <w:bookmarkEnd w:id="9168"/>
    <w:bookmarkStart w:name="z9181" w:id="9169"/>
    <w:p>
      <w:pPr>
        <w:spacing w:after="0"/>
        <w:ind w:left="0"/>
        <w:jc w:val="both"/>
      </w:pPr>
      <w:r>
        <w:rPr>
          <w:rFonts w:ascii="Times New Roman"/>
          <w:b w:val="false"/>
          <w:i w:val="false"/>
          <w:color w:val="000000"/>
          <w:sz w:val="28"/>
        </w:rPr>
        <w:t>
      1087. Жұмыс үлгілері:</w:t>
      </w:r>
    </w:p>
    <w:bookmarkEnd w:id="9169"/>
    <w:bookmarkStart w:name="z9182" w:id="9170"/>
    <w:p>
      <w:pPr>
        <w:spacing w:after="0"/>
        <w:ind w:left="0"/>
        <w:jc w:val="both"/>
      </w:pPr>
      <w:r>
        <w:rPr>
          <w:rFonts w:ascii="Times New Roman"/>
          <w:b w:val="false"/>
          <w:i w:val="false"/>
          <w:color w:val="000000"/>
          <w:sz w:val="28"/>
        </w:rPr>
        <w:t>
      1) "МТР-6" микроскобы, рентген телевизиялық - вакуум тораптарды механикалық реттеу; қашықтықтан басқару тораптарын және көтеру тетігін электр механикалық реттеу; жылжыту көздерін, қоректендіру тірегінің жекелеген блоктарын электрмен реттеу;</w:t>
      </w:r>
    </w:p>
    <w:bookmarkEnd w:id="9170"/>
    <w:bookmarkStart w:name="z9183" w:id="9171"/>
    <w:p>
      <w:pPr>
        <w:spacing w:after="0"/>
        <w:ind w:left="0"/>
        <w:jc w:val="both"/>
      </w:pPr>
      <w:r>
        <w:rPr>
          <w:rFonts w:ascii="Times New Roman"/>
          <w:b w:val="false"/>
          <w:i w:val="false"/>
          <w:color w:val="000000"/>
          <w:sz w:val="28"/>
        </w:rPr>
        <w:t>
      2) "МТР-ЗИ", "МТР-4" микроскобы, рентген телевизиялық - пайдалану кезінде кешенді теңшеу және жөндеу;</w:t>
      </w:r>
    </w:p>
    <w:bookmarkEnd w:id="9171"/>
    <w:bookmarkStart w:name="z9184" w:id="9172"/>
    <w:p>
      <w:pPr>
        <w:spacing w:after="0"/>
        <w:ind w:left="0"/>
        <w:jc w:val="both"/>
      </w:pPr>
      <w:r>
        <w:rPr>
          <w:rFonts w:ascii="Times New Roman"/>
          <w:b w:val="false"/>
          <w:i w:val="false"/>
          <w:color w:val="000000"/>
          <w:sz w:val="28"/>
        </w:rPr>
        <w:t>
      рентген блоктарды электр механикалық реттеу, телевизиялық трактты кешенді теңшеу және жөндеу;</w:t>
      </w:r>
    </w:p>
    <w:bookmarkEnd w:id="9172"/>
    <w:bookmarkStart w:name="z9185" w:id="9173"/>
    <w:p>
      <w:pPr>
        <w:spacing w:after="0"/>
        <w:ind w:left="0"/>
        <w:jc w:val="both"/>
      </w:pPr>
      <w:r>
        <w:rPr>
          <w:rFonts w:ascii="Times New Roman"/>
          <w:b w:val="false"/>
          <w:i w:val="false"/>
          <w:color w:val="000000"/>
          <w:sz w:val="28"/>
        </w:rPr>
        <w:t>
      3) "РУП" үлгідегі өндірістік рентген құрылғысы – электр механикалық реттеу.</w:t>
      </w:r>
    </w:p>
    <w:bookmarkEnd w:id="9173"/>
    <w:bookmarkStart w:name="z9186" w:id="9174"/>
    <w:p>
      <w:pPr>
        <w:spacing w:after="0"/>
        <w:ind w:left="0"/>
        <w:jc w:val="left"/>
      </w:pPr>
      <w:r>
        <w:rPr>
          <w:rFonts w:ascii="Times New Roman"/>
          <w:b/>
          <w:i w:val="false"/>
          <w:color w:val="000000"/>
        </w:rPr>
        <w:t xml:space="preserve"> 81-параграф. Рентген механигі, 6-разряд</w:t>
      </w:r>
    </w:p>
    <w:bookmarkEnd w:id="9174"/>
    <w:bookmarkStart w:name="z9187" w:id="9175"/>
    <w:p>
      <w:pPr>
        <w:spacing w:after="0"/>
        <w:ind w:left="0"/>
        <w:jc w:val="both"/>
      </w:pPr>
      <w:r>
        <w:rPr>
          <w:rFonts w:ascii="Times New Roman"/>
          <w:b w:val="false"/>
          <w:i w:val="false"/>
          <w:color w:val="000000"/>
          <w:sz w:val="28"/>
        </w:rPr>
        <w:t>
      1088. Жұмыс сипаттамасы:</w:t>
      </w:r>
    </w:p>
    <w:bookmarkEnd w:id="9175"/>
    <w:bookmarkStart w:name="z9188" w:id="9176"/>
    <w:p>
      <w:pPr>
        <w:spacing w:after="0"/>
        <w:ind w:left="0"/>
        <w:jc w:val="both"/>
      </w:pPr>
      <w:r>
        <w:rPr>
          <w:rFonts w:ascii="Times New Roman"/>
          <w:b w:val="false"/>
          <w:i w:val="false"/>
          <w:color w:val="000000"/>
          <w:sz w:val="28"/>
        </w:rPr>
        <w:t>
      барлық үлгідегі рентген құрылғылары мен жабдықтың құрылғысы, жөндеу және монтаждау;</w:t>
      </w:r>
    </w:p>
    <w:bookmarkEnd w:id="9176"/>
    <w:bookmarkStart w:name="z9189" w:id="9177"/>
    <w:p>
      <w:pPr>
        <w:spacing w:after="0"/>
        <w:ind w:left="0"/>
        <w:jc w:val="both"/>
      </w:pPr>
      <w:r>
        <w:rPr>
          <w:rFonts w:ascii="Times New Roman"/>
          <w:b w:val="false"/>
          <w:i w:val="false"/>
          <w:color w:val="000000"/>
          <w:sz w:val="28"/>
        </w:rPr>
        <w:t>
      барлық жүйедегі рентген камераларды түзету;</w:t>
      </w:r>
    </w:p>
    <w:bookmarkEnd w:id="9177"/>
    <w:bookmarkStart w:name="z9190" w:id="9178"/>
    <w:p>
      <w:pPr>
        <w:spacing w:after="0"/>
        <w:ind w:left="0"/>
        <w:jc w:val="both"/>
      </w:pPr>
      <w:r>
        <w:rPr>
          <w:rFonts w:ascii="Times New Roman"/>
          <w:b w:val="false"/>
          <w:i w:val="false"/>
          <w:color w:val="000000"/>
          <w:sz w:val="28"/>
        </w:rPr>
        <w:t>
      рентген құрылғыларын зерттеп тексерушілер тапсырған режимде пайдалану;</w:t>
      </w:r>
    </w:p>
    <w:bookmarkEnd w:id="9178"/>
    <w:bookmarkStart w:name="z9191" w:id="9179"/>
    <w:p>
      <w:pPr>
        <w:spacing w:after="0"/>
        <w:ind w:left="0"/>
        <w:jc w:val="both"/>
      </w:pPr>
      <w:r>
        <w:rPr>
          <w:rFonts w:ascii="Times New Roman"/>
          <w:b w:val="false"/>
          <w:i w:val="false"/>
          <w:color w:val="000000"/>
          <w:sz w:val="28"/>
        </w:rPr>
        <w:t>
      рентген құрылғылар мен камераларды, оның ішінде прецизионды күрделі жөндеу;</w:t>
      </w:r>
    </w:p>
    <w:bookmarkEnd w:id="9179"/>
    <w:bookmarkStart w:name="z9192" w:id="9180"/>
    <w:p>
      <w:pPr>
        <w:spacing w:after="0"/>
        <w:ind w:left="0"/>
        <w:jc w:val="both"/>
      </w:pPr>
      <w:r>
        <w:rPr>
          <w:rFonts w:ascii="Times New Roman"/>
          <w:b w:val="false"/>
          <w:i w:val="false"/>
          <w:color w:val="000000"/>
          <w:sz w:val="28"/>
        </w:rPr>
        <w:t>
      рентген құрылымдық және рентген спектральді талдау зертханасының жабдықтарын күрделі жөндеу.</w:t>
      </w:r>
    </w:p>
    <w:bookmarkEnd w:id="9180"/>
    <w:bookmarkStart w:name="z9193" w:id="9181"/>
    <w:p>
      <w:pPr>
        <w:spacing w:after="0"/>
        <w:ind w:left="0"/>
        <w:jc w:val="both"/>
      </w:pPr>
      <w:r>
        <w:rPr>
          <w:rFonts w:ascii="Times New Roman"/>
          <w:b w:val="false"/>
          <w:i w:val="false"/>
          <w:color w:val="000000"/>
          <w:sz w:val="28"/>
        </w:rPr>
        <w:t>
      1089. Білуге тиіс:</w:t>
      </w:r>
    </w:p>
    <w:bookmarkEnd w:id="9181"/>
    <w:bookmarkStart w:name="z9194" w:id="9182"/>
    <w:p>
      <w:pPr>
        <w:spacing w:after="0"/>
        <w:ind w:left="0"/>
        <w:jc w:val="both"/>
      </w:pPr>
      <w:r>
        <w:rPr>
          <w:rFonts w:ascii="Times New Roman"/>
          <w:b w:val="false"/>
          <w:i w:val="false"/>
          <w:color w:val="000000"/>
          <w:sz w:val="28"/>
        </w:rPr>
        <w:t xml:space="preserve">
      зертханалық жабдықтарда орнатылған түрлі үлгідегі өлшеу аспаптарының құрылымы, тексеру тәсілдері және тәртібі; </w:t>
      </w:r>
    </w:p>
    <w:bookmarkEnd w:id="9182"/>
    <w:bookmarkStart w:name="z9195" w:id="9183"/>
    <w:p>
      <w:pPr>
        <w:spacing w:after="0"/>
        <w:ind w:left="0"/>
        <w:jc w:val="both"/>
      </w:pPr>
      <w:r>
        <w:rPr>
          <w:rFonts w:ascii="Times New Roman"/>
          <w:b w:val="false"/>
          <w:i w:val="false"/>
          <w:color w:val="000000"/>
          <w:sz w:val="28"/>
        </w:rPr>
        <w:t xml:space="preserve">
      түрлі күрделіліктегі жөндеу өндірісінің тәсілдері; </w:t>
      </w:r>
    </w:p>
    <w:bookmarkEnd w:id="9183"/>
    <w:bookmarkStart w:name="z9196" w:id="9184"/>
    <w:p>
      <w:pPr>
        <w:spacing w:after="0"/>
        <w:ind w:left="0"/>
        <w:jc w:val="both"/>
      </w:pPr>
      <w:r>
        <w:rPr>
          <w:rFonts w:ascii="Times New Roman"/>
          <w:b w:val="false"/>
          <w:i w:val="false"/>
          <w:color w:val="000000"/>
          <w:sz w:val="28"/>
        </w:rPr>
        <w:t>
      күрделі бөлшектерді орнату, бекіту және тексеру тәсілдері;</w:t>
      </w:r>
    </w:p>
    <w:bookmarkEnd w:id="9184"/>
    <w:bookmarkStart w:name="z9197" w:id="9185"/>
    <w:p>
      <w:pPr>
        <w:spacing w:after="0"/>
        <w:ind w:left="0"/>
        <w:jc w:val="both"/>
      </w:pPr>
      <w:r>
        <w:rPr>
          <w:rFonts w:ascii="Times New Roman"/>
          <w:b w:val="false"/>
          <w:i w:val="false"/>
          <w:color w:val="000000"/>
          <w:sz w:val="28"/>
        </w:rPr>
        <w:t>
      рентген құрылымдық талдау әдісінің физикалық негіздері.</w:t>
      </w:r>
    </w:p>
    <w:bookmarkEnd w:id="9185"/>
    <w:bookmarkStart w:name="z9198" w:id="9186"/>
    <w:p>
      <w:pPr>
        <w:spacing w:after="0"/>
        <w:ind w:left="0"/>
        <w:jc w:val="both"/>
      </w:pPr>
      <w:r>
        <w:rPr>
          <w:rFonts w:ascii="Times New Roman"/>
          <w:b w:val="false"/>
          <w:i w:val="false"/>
          <w:color w:val="000000"/>
          <w:sz w:val="28"/>
        </w:rPr>
        <w:t>
      1090. Техникалық және кәсіптік (арнайы орта, кәсіптік орта) білім талап етіледі.</w:t>
      </w:r>
    </w:p>
    <w:bookmarkEnd w:id="9186"/>
    <w:bookmarkStart w:name="z9199" w:id="9187"/>
    <w:p>
      <w:pPr>
        <w:spacing w:after="0"/>
        <w:ind w:left="0"/>
        <w:jc w:val="both"/>
      </w:pPr>
      <w:r>
        <w:rPr>
          <w:rFonts w:ascii="Times New Roman"/>
          <w:b w:val="false"/>
          <w:i w:val="false"/>
          <w:color w:val="000000"/>
          <w:sz w:val="28"/>
        </w:rPr>
        <w:t>
      1091. Жұмыс үлгілері:</w:t>
      </w:r>
    </w:p>
    <w:bookmarkEnd w:id="9187"/>
    <w:bookmarkStart w:name="z9200" w:id="9188"/>
    <w:p>
      <w:pPr>
        <w:spacing w:after="0"/>
        <w:ind w:left="0"/>
        <w:jc w:val="both"/>
      </w:pPr>
      <w:r>
        <w:rPr>
          <w:rFonts w:ascii="Times New Roman"/>
          <w:b w:val="false"/>
          <w:i w:val="false"/>
          <w:color w:val="000000"/>
          <w:sz w:val="28"/>
        </w:rPr>
        <w:t>
      1) әртүрлі үлгідегі дифрактометрлер - қызмет көрсету, реттеу, жөндеу;</w:t>
      </w:r>
    </w:p>
    <w:bookmarkEnd w:id="9188"/>
    <w:bookmarkStart w:name="z9201" w:id="9189"/>
    <w:p>
      <w:pPr>
        <w:spacing w:after="0"/>
        <w:ind w:left="0"/>
        <w:jc w:val="both"/>
      </w:pPr>
      <w:r>
        <w:rPr>
          <w:rFonts w:ascii="Times New Roman"/>
          <w:b w:val="false"/>
          <w:i w:val="false"/>
          <w:color w:val="000000"/>
          <w:sz w:val="28"/>
        </w:rPr>
        <w:t>
      2) "Дрон-1" - реттеу және жөндеу;</w:t>
      </w:r>
    </w:p>
    <w:bookmarkEnd w:id="9189"/>
    <w:bookmarkStart w:name="z9202" w:id="9190"/>
    <w:p>
      <w:pPr>
        <w:spacing w:after="0"/>
        <w:ind w:left="0"/>
        <w:jc w:val="both"/>
      </w:pPr>
      <w:r>
        <w:rPr>
          <w:rFonts w:ascii="Times New Roman"/>
          <w:b w:val="false"/>
          <w:i w:val="false"/>
          <w:color w:val="000000"/>
          <w:sz w:val="28"/>
        </w:rPr>
        <w:t>
      3) "Микрофлекс" - қызмет көрсету, реттеу;</w:t>
      </w:r>
    </w:p>
    <w:bookmarkEnd w:id="9190"/>
    <w:bookmarkStart w:name="z9203" w:id="9191"/>
    <w:p>
      <w:pPr>
        <w:spacing w:after="0"/>
        <w:ind w:left="0"/>
        <w:jc w:val="both"/>
      </w:pPr>
      <w:r>
        <w:rPr>
          <w:rFonts w:ascii="Times New Roman"/>
          <w:b w:val="false"/>
          <w:i w:val="false"/>
          <w:color w:val="000000"/>
          <w:sz w:val="28"/>
        </w:rPr>
        <w:t>
      4) МТР-6 микроскобы, рентген телевизиялық - пайдалану процесінде кешенді теңшеу және жөндеу;</w:t>
      </w:r>
    </w:p>
    <w:bookmarkEnd w:id="9191"/>
    <w:bookmarkStart w:name="z9204" w:id="9192"/>
    <w:p>
      <w:pPr>
        <w:spacing w:after="0"/>
        <w:ind w:left="0"/>
        <w:jc w:val="both"/>
      </w:pPr>
      <w:r>
        <w:rPr>
          <w:rFonts w:ascii="Times New Roman"/>
          <w:b w:val="false"/>
          <w:i w:val="false"/>
          <w:color w:val="000000"/>
          <w:sz w:val="28"/>
        </w:rPr>
        <w:t>
      электронды-опткалық жүйе және вакуум жүйесі электрмен реттеу;</w:t>
      </w:r>
    </w:p>
    <w:bookmarkEnd w:id="9192"/>
    <w:bookmarkStart w:name="z9205" w:id="9193"/>
    <w:p>
      <w:pPr>
        <w:spacing w:after="0"/>
        <w:ind w:left="0"/>
        <w:jc w:val="both"/>
      </w:pPr>
      <w:r>
        <w:rPr>
          <w:rFonts w:ascii="Times New Roman"/>
          <w:b w:val="false"/>
          <w:i w:val="false"/>
          <w:color w:val="000000"/>
          <w:sz w:val="28"/>
        </w:rPr>
        <w:t>
      5) "МТР-3И";</w:t>
      </w:r>
    </w:p>
    <w:bookmarkEnd w:id="9193"/>
    <w:bookmarkStart w:name="z9206" w:id="9194"/>
    <w:p>
      <w:pPr>
        <w:spacing w:after="0"/>
        <w:ind w:left="0"/>
        <w:jc w:val="both"/>
      </w:pPr>
      <w:r>
        <w:rPr>
          <w:rFonts w:ascii="Times New Roman"/>
          <w:b w:val="false"/>
          <w:i w:val="false"/>
          <w:color w:val="000000"/>
          <w:sz w:val="28"/>
        </w:rPr>
        <w:t>
      "МТР-4", "МТР-6" микроскобы - рентген блоктарды, қоректендіру тіректерін және жекелеген блоктарды электрмен реттеу;</w:t>
      </w:r>
    </w:p>
    <w:bookmarkEnd w:id="9194"/>
    <w:bookmarkStart w:name="z9207" w:id="9195"/>
    <w:p>
      <w:pPr>
        <w:spacing w:after="0"/>
        <w:ind w:left="0"/>
        <w:jc w:val="both"/>
      </w:pPr>
      <w:r>
        <w:rPr>
          <w:rFonts w:ascii="Times New Roman"/>
          <w:b w:val="false"/>
          <w:i w:val="false"/>
          <w:color w:val="000000"/>
          <w:sz w:val="28"/>
        </w:rPr>
        <w:t>
      рентген сәулелену көздерін механикалық реттеу.</w:t>
      </w:r>
    </w:p>
    <w:bookmarkEnd w:id="9195"/>
    <w:bookmarkStart w:name="z9208" w:id="9196"/>
    <w:p>
      <w:pPr>
        <w:spacing w:after="0"/>
        <w:ind w:left="0"/>
        <w:jc w:val="left"/>
      </w:pPr>
      <w:r>
        <w:rPr>
          <w:rFonts w:ascii="Times New Roman"/>
          <w:b/>
          <w:i w:val="false"/>
          <w:color w:val="000000"/>
        </w:rPr>
        <w:t xml:space="preserve"> 82-параграф. Рентгенгониометрист, 2-разряд</w:t>
      </w:r>
    </w:p>
    <w:bookmarkEnd w:id="9196"/>
    <w:bookmarkStart w:name="z9209" w:id="9197"/>
    <w:p>
      <w:pPr>
        <w:spacing w:after="0"/>
        <w:ind w:left="0"/>
        <w:jc w:val="both"/>
      </w:pPr>
      <w:r>
        <w:rPr>
          <w:rFonts w:ascii="Times New Roman"/>
          <w:b w:val="false"/>
          <w:i w:val="false"/>
          <w:color w:val="000000"/>
          <w:sz w:val="28"/>
        </w:rPr>
        <w:t>
      1092. Жұмыс сипаттамасы:</w:t>
      </w:r>
    </w:p>
    <w:bookmarkEnd w:id="9197"/>
    <w:bookmarkStart w:name="z9210" w:id="9198"/>
    <w:p>
      <w:pPr>
        <w:spacing w:after="0"/>
        <w:ind w:left="0"/>
        <w:jc w:val="both"/>
      </w:pPr>
      <w:r>
        <w:rPr>
          <w:rFonts w:ascii="Times New Roman"/>
          <w:b w:val="false"/>
          <w:i w:val="false"/>
          <w:color w:val="000000"/>
          <w:sz w:val="28"/>
        </w:rPr>
        <w:t>
      пластина (пьезокварц, германий және кремний кристалдары) кристалының кесетін бұрышын рентгенгониометрдің көмегімен белгілеу;</w:t>
      </w:r>
    </w:p>
    <w:bookmarkEnd w:id="9198"/>
    <w:bookmarkStart w:name="z9211" w:id="9199"/>
    <w:p>
      <w:pPr>
        <w:spacing w:after="0"/>
        <w:ind w:left="0"/>
        <w:jc w:val="both"/>
      </w:pPr>
      <w:r>
        <w:rPr>
          <w:rFonts w:ascii="Times New Roman"/>
          <w:b w:val="false"/>
          <w:i w:val="false"/>
          <w:color w:val="000000"/>
          <w:sz w:val="28"/>
        </w:rPr>
        <w:t>
      рентгенгониометр шкаласы бойынша 1-2 градуске дейінгі дәлдікпен кесетін бұрыштарды түзетуді есептеу және пьезокварц пластинасына деректерді түсіру;</w:t>
      </w:r>
    </w:p>
    <w:bookmarkEnd w:id="9199"/>
    <w:bookmarkStart w:name="z9212" w:id="9200"/>
    <w:p>
      <w:pPr>
        <w:spacing w:after="0"/>
        <w:ind w:left="0"/>
        <w:jc w:val="both"/>
      </w:pPr>
      <w:r>
        <w:rPr>
          <w:rFonts w:ascii="Times New Roman"/>
          <w:b w:val="false"/>
          <w:i w:val="false"/>
          <w:color w:val="000000"/>
          <w:sz w:val="28"/>
        </w:rPr>
        <w:t>
      рентгенгониометрдің көмегімен кесетін бұрыш бойынша блоктарды, секцияларды және суда ерігіш кристалдар пластиналарын бағдарлау;</w:t>
      </w:r>
    </w:p>
    <w:bookmarkEnd w:id="9200"/>
    <w:bookmarkStart w:name="z9213" w:id="9201"/>
    <w:p>
      <w:pPr>
        <w:spacing w:after="0"/>
        <w:ind w:left="0"/>
        <w:jc w:val="both"/>
      </w:pPr>
      <w:r>
        <w:rPr>
          <w:rFonts w:ascii="Times New Roman"/>
          <w:b w:val="false"/>
          <w:i w:val="false"/>
          <w:color w:val="000000"/>
          <w:sz w:val="28"/>
        </w:rPr>
        <w:t>
      керосинді шлифұнтақпен тегістейтін тақтада кесетін бұрышты суда ерігіш кристалдардың пластиналары мен блоктардың сыртқы бетін тегістеу;</w:t>
      </w:r>
    </w:p>
    <w:bookmarkEnd w:id="9201"/>
    <w:bookmarkStart w:name="z9214" w:id="9202"/>
    <w:p>
      <w:pPr>
        <w:spacing w:after="0"/>
        <w:ind w:left="0"/>
        <w:jc w:val="both"/>
      </w:pPr>
      <w:r>
        <w:rPr>
          <w:rFonts w:ascii="Times New Roman"/>
          <w:b w:val="false"/>
          <w:i w:val="false"/>
          <w:color w:val="000000"/>
          <w:sz w:val="28"/>
        </w:rPr>
        <w:t>
      блоктың бақылау тараптарын бұрыштама бойынша тексеру және тегістеу;</w:t>
      </w:r>
    </w:p>
    <w:bookmarkEnd w:id="9202"/>
    <w:bookmarkStart w:name="z9215" w:id="9203"/>
    <w:p>
      <w:pPr>
        <w:spacing w:after="0"/>
        <w:ind w:left="0"/>
        <w:jc w:val="both"/>
      </w:pPr>
      <w:r>
        <w:rPr>
          <w:rFonts w:ascii="Times New Roman"/>
          <w:b w:val="false"/>
          <w:i w:val="false"/>
          <w:color w:val="000000"/>
          <w:sz w:val="28"/>
        </w:rPr>
        <w:t>
      эталонның көмегімен рентгенгониометрді теңшеу және оны жұмыс процесінде реттеу;</w:t>
      </w:r>
    </w:p>
    <w:bookmarkEnd w:id="9203"/>
    <w:bookmarkStart w:name="z9216" w:id="9204"/>
    <w:p>
      <w:pPr>
        <w:spacing w:after="0"/>
        <w:ind w:left="0"/>
        <w:jc w:val="both"/>
      </w:pPr>
      <w:r>
        <w:rPr>
          <w:rFonts w:ascii="Times New Roman"/>
          <w:b w:val="false"/>
          <w:i w:val="false"/>
          <w:color w:val="000000"/>
          <w:sz w:val="28"/>
        </w:rPr>
        <w:t>
      теңшеу журналын жүргізу;</w:t>
      </w:r>
    </w:p>
    <w:bookmarkEnd w:id="9204"/>
    <w:bookmarkStart w:name="z9217" w:id="9205"/>
    <w:p>
      <w:pPr>
        <w:spacing w:after="0"/>
        <w:ind w:left="0"/>
        <w:jc w:val="both"/>
      </w:pPr>
      <w:r>
        <w:rPr>
          <w:rFonts w:ascii="Times New Roman"/>
          <w:b w:val="false"/>
          <w:i w:val="false"/>
          <w:color w:val="000000"/>
          <w:sz w:val="28"/>
        </w:rPr>
        <w:t>
      берілген кесу бұрышы бойынша құрылғыларды алмастыру;</w:t>
      </w:r>
    </w:p>
    <w:bookmarkEnd w:id="9205"/>
    <w:bookmarkStart w:name="z9218" w:id="9206"/>
    <w:p>
      <w:pPr>
        <w:spacing w:after="0"/>
        <w:ind w:left="0"/>
        <w:jc w:val="both"/>
      </w:pPr>
      <w:r>
        <w:rPr>
          <w:rFonts w:ascii="Times New Roman"/>
          <w:b w:val="false"/>
          <w:i w:val="false"/>
          <w:color w:val="000000"/>
          <w:sz w:val="28"/>
        </w:rPr>
        <w:t>
      рентгенгониометрді тазалау және майлау.</w:t>
      </w:r>
    </w:p>
    <w:bookmarkEnd w:id="9206"/>
    <w:bookmarkStart w:name="z9219" w:id="9207"/>
    <w:p>
      <w:pPr>
        <w:spacing w:after="0"/>
        <w:ind w:left="0"/>
        <w:jc w:val="both"/>
      </w:pPr>
      <w:r>
        <w:rPr>
          <w:rFonts w:ascii="Times New Roman"/>
          <w:b w:val="false"/>
          <w:i w:val="false"/>
          <w:color w:val="000000"/>
          <w:sz w:val="28"/>
        </w:rPr>
        <w:t>
      1093. Білуге тиіс:</w:t>
      </w:r>
    </w:p>
    <w:bookmarkEnd w:id="9207"/>
    <w:bookmarkStart w:name="z9220" w:id="9208"/>
    <w:p>
      <w:pPr>
        <w:spacing w:after="0"/>
        <w:ind w:left="0"/>
        <w:jc w:val="both"/>
      </w:pPr>
      <w:r>
        <w:rPr>
          <w:rFonts w:ascii="Times New Roman"/>
          <w:b w:val="false"/>
          <w:i w:val="false"/>
          <w:color w:val="000000"/>
          <w:sz w:val="28"/>
        </w:rPr>
        <w:t>
      рентген гониометрдің жұмыс істеу принципі мен техникалық пайдалану, рентгенгониометрді теңшеу тәртібі және құрылғыларды алмастыру, рентгенгониометрдің көмегімен кристалдардың және пьезокварц пластиналарының кесілетін бұрыштарын айқындау тәртібі және принципі;</w:t>
      </w:r>
    </w:p>
    <w:bookmarkEnd w:id="9208"/>
    <w:bookmarkStart w:name="z9221" w:id="9209"/>
    <w:p>
      <w:pPr>
        <w:spacing w:after="0"/>
        <w:ind w:left="0"/>
        <w:jc w:val="both"/>
      </w:pPr>
      <w:r>
        <w:rPr>
          <w:rFonts w:ascii="Times New Roman"/>
          <w:b w:val="false"/>
          <w:i w:val="false"/>
          <w:color w:val="000000"/>
          <w:sz w:val="28"/>
        </w:rPr>
        <w:t>
      бұрыштарды белгілеуге рұқсат беру, түзету тәртібі;</w:t>
      </w:r>
    </w:p>
    <w:bookmarkEnd w:id="9209"/>
    <w:bookmarkStart w:name="z9222" w:id="9210"/>
    <w:p>
      <w:pPr>
        <w:spacing w:after="0"/>
        <w:ind w:left="0"/>
        <w:jc w:val="both"/>
      </w:pPr>
      <w:r>
        <w:rPr>
          <w:rFonts w:ascii="Times New Roman"/>
          <w:b w:val="false"/>
          <w:i w:val="false"/>
          <w:color w:val="000000"/>
          <w:sz w:val="28"/>
        </w:rPr>
        <w:t>
      суда ерігіш кристалдар блоктары мен пластиналарын бағдарлау және тегістеу тәсілдері;</w:t>
      </w:r>
    </w:p>
    <w:bookmarkEnd w:id="9210"/>
    <w:bookmarkStart w:name="z9223" w:id="9211"/>
    <w:p>
      <w:pPr>
        <w:spacing w:after="0"/>
        <w:ind w:left="0"/>
        <w:jc w:val="both"/>
      </w:pPr>
      <w:r>
        <w:rPr>
          <w:rFonts w:ascii="Times New Roman"/>
          <w:b w:val="false"/>
          <w:i w:val="false"/>
          <w:color w:val="000000"/>
          <w:sz w:val="28"/>
        </w:rPr>
        <w:t>
      орындалатын жұмыс көлемінде электр және радиотехника негіздері.</w:t>
      </w:r>
    </w:p>
    <w:bookmarkEnd w:id="9211"/>
    <w:bookmarkStart w:name="z9224" w:id="9212"/>
    <w:p>
      <w:pPr>
        <w:spacing w:after="0"/>
        <w:ind w:left="0"/>
        <w:jc w:val="both"/>
      </w:pPr>
      <w:r>
        <w:rPr>
          <w:rFonts w:ascii="Times New Roman"/>
          <w:b w:val="false"/>
          <w:i w:val="false"/>
          <w:color w:val="000000"/>
          <w:sz w:val="28"/>
        </w:rPr>
        <w:t>
      1094. Жұмыс үлгілері:</w:t>
      </w:r>
    </w:p>
    <w:bookmarkEnd w:id="9212"/>
    <w:bookmarkStart w:name="z9225" w:id="9213"/>
    <w:p>
      <w:pPr>
        <w:spacing w:after="0"/>
        <w:ind w:left="0"/>
        <w:jc w:val="both"/>
      </w:pPr>
      <w:r>
        <w:rPr>
          <w:rFonts w:ascii="Times New Roman"/>
          <w:b w:val="false"/>
          <w:i w:val="false"/>
          <w:color w:val="000000"/>
          <w:sz w:val="28"/>
        </w:rPr>
        <w:t>
      1) пьезокварц кристалдары мен пластиналары - рентгенгониометрдің көмегімен "Z" шарты ось бойынша ± 3 минуттық, "Х", "У" шартты ось бойынша ±10 минуттық дәлдікпен дифракциялық ең жоғарғы қисық сызық бойынша кесуді бағдарлауды айқындау;</w:t>
      </w:r>
    </w:p>
    <w:bookmarkEnd w:id="9213"/>
    <w:bookmarkStart w:name="z9226" w:id="9214"/>
    <w:p>
      <w:pPr>
        <w:spacing w:after="0"/>
        <w:ind w:left="0"/>
        <w:jc w:val="both"/>
      </w:pPr>
      <w:r>
        <w:rPr>
          <w:rFonts w:ascii="Times New Roman"/>
          <w:b w:val="false"/>
          <w:i w:val="false"/>
          <w:color w:val="000000"/>
          <w:sz w:val="28"/>
        </w:rPr>
        <w:t>
      2) кварц пластиналар - ± 3.....± 10 жол берілетін кесу бұрышы бойынша бағдарлау және оларды сұрыптау; түзету үшін түзету бұрыштарын жазып отыру;</w:t>
      </w:r>
    </w:p>
    <w:bookmarkEnd w:id="9214"/>
    <w:bookmarkStart w:name="z9227" w:id="9215"/>
    <w:p>
      <w:pPr>
        <w:spacing w:after="0"/>
        <w:ind w:left="0"/>
        <w:jc w:val="both"/>
      </w:pPr>
      <w:r>
        <w:rPr>
          <w:rFonts w:ascii="Times New Roman"/>
          <w:b w:val="false"/>
          <w:i w:val="false"/>
          <w:color w:val="000000"/>
          <w:sz w:val="28"/>
        </w:rPr>
        <w:t>
      3) секциялар мен блоктар - жол берілетін ± 10 градус бұрыш бойынша бағдарлау.</w:t>
      </w:r>
    </w:p>
    <w:bookmarkEnd w:id="9215"/>
    <w:bookmarkStart w:name="z9228" w:id="9216"/>
    <w:p>
      <w:pPr>
        <w:spacing w:after="0"/>
        <w:ind w:left="0"/>
        <w:jc w:val="left"/>
      </w:pPr>
      <w:r>
        <w:rPr>
          <w:rFonts w:ascii="Times New Roman"/>
          <w:b/>
          <w:i w:val="false"/>
          <w:color w:val="000000"/>
        </w:rPr>
        <w:t xml:space="preserve"> 83-параграф. Рентгенгониометрист, 3-разряд</w:t>
      </w:r>
    </w:p>
    <w:bookmarkEnd w:id="9216"/>
    <w:bookmarkStart w:name="z9229" w:id="9217"/>
    <w:p>
      <w:pPr>
        <w:spacing w:after="0"/>
        <w:ind w:left="0"/>
        <w:jc w:val="both"/>
      </w:pPr>
      <w:r>
        <w:rPr>
          <w:rFonts w:ascii="Times New Roman"/>
          <w:b w:val="false"/>
          <w:i w:val="false"/>
          <w:color w:val="000000"/>
          <w:sz w:val="28"/>
        </w:rPr>
        <w:t>
      1095. Жұмыс сипаттамасы:</w:t>
      </w:r>
    </w:p>
    <w:bookmarkEnd w:id="9217"/>
    <w:bookmarkStart w:name="z9230" w:id="9218"/>
    <w:p>
      <w:pPr>
        <w:spacing w:after="0"/>
        <w:ind w:left="0"/>
        <w:jc w:val="both"/>
      </w:pPr>
      <w:r>
        <w:rPr>
          <w:rFonts w:ascii="Times New Roman"/>
          <w:b w:val="false"/>
          <w:i w:val="false"/>
          <w:color w:val="000000"/>
          <w:sz w:val="28"/>
        </w:rPr>
        <w:t>
      "Енсіз аша" әдісімен 1 градус дейінгі дәлдікпен рентгенгониометрдің көмегімен пьезокварц пластиналарды бағдарлау;</w:t>
      </w:r>
    </w:p>
    <w:bookmarkEnd w:id="9218"/>
    <w:bookmarkStart w:name="z9231" w:id="9219"/>
    <w:p>
      <w:pPr>
        <w:spacing w:after="0"/>
        <w:ind w:left="0"/>
        <w:jc w:val="both"/>
      </w:pPr>
      <w:r>
        <w:rPr>
          <w:rFonts w:ascii="Times New Roman"/>
          <w:b w:val="false"/>
          <w:i w:val="false"/>
          <w:color w:val="000000"/>
          <w:sz w:val="28"/>
        </w:rPr>
        <w:t>
      берілген кристаллографикалық жазықтықта германий және кремний құймаларын, пластиналарын бағдарлау;</w:t>
      </w:r>
    </w:p>
    <w:bookmarkEnd w:id="9219"/>
    <w:bookmarkStart w:name="z9232" w:id="9220"/>
    <w:p>
      <w:pPr>
        <w:spacing w:after="0"/>
        <w:ind w:left="0"/>
        <w:jc w:val="both"/>
      </w:pPr>
      <w:r>
        <w:rPr>
          <w:rFonts w:ascii="Times New Roman"/>
          <w:b w:val="false"/>
          <w:i w:val="false"/>
          <w:color w:val="000000"/>
          <w:sz w:val="28"/>
        </w:rPr>
        <w:t>
      кез келген кескілерді бағдарлау үшін атомдық жазықтықты таңдау;</w:t>
      </w:r>
    </w:p>
    <w:bookmarkEnd w:id="9220"/>
    <w:bookmarkStart w:name="z9233" w:id="9221"/>
    <w:p>
      <w:pPr>
        <w:spacing w:after="0"/>
        <w:ind w:left="0"/>
        <w:jc w:val="both"/>
      </w:pPr>
      <w:r>
        <w:rPr>
          <w:rFonts w:ascii="Times New Roman"/>
          <w:b w:val="false"/>
          <w:i w:val="false"/>
          <w:color w:val="000000"/>
          <w:sz w:val="28"/>
        </w:rPr>
        <w:t>
      тегістеу станоктарында ± 3 градус дәлдікпен берілген бұрыш бойынша тегістеу және кристаллографиялық осьтер бойынша платаларға пластиналарды жапсыру;</w:t>
      </w:r>
    </w:p>
    <w:bookmarkEnd w:id="9221"/>
    <w:bookmarkStart w:name="z9234" w:id="9222"/>
    <w:p>
      <w:pPr>
        <w:spacing w:after="0"/>
        <w:ind w:left="0"/>
        <w:jc w:val="both"/>
      </w:pPr>
      <w:r>
        <w:rPr>
          <w:rFonts w:ascii="Times New Roman"/>
          <w:b w:val="false"/>
          <w:i w:val="false"/>
          <w:color w:val="000000"/>
          <w:sz w:val="28"/>
        </w:rPr>
        <w:t>
      рентгенгониометрді атомдық жазықтықтың эталоны бойынша тексеру.</w:t>
      </w:r>
    </w:p>
    <w:bookmarkEnd w:id="9222"/>
    <w:bookmarkStart w:name="z9235" w:id="9223"/>
    <w:p>
      <w:pPr>
        <w:spacing w:after="0"/>
        <w:ind w:left="0"/>
        <w:jc w:val="both"/>
      </w:pPr>
      <w:r>
        <w:rPr>
          <w:rFonts w:ascii="Times New Roman"/>
          <w:b w:val="false"/>
          <w:i w:val="false"/>
          <w:color w:val="000000"/>
          <w:sz w:val="28"/>
        </w:rPr>
        <w:t>
      1096. Білуге тиіс:</w:t>
      </w:r>
    </w:p>
    <w:bookmarkEnd w:id="9223"/>
    <w:bookmarkStart w:name="z9236" w:id="9224"/>
    <w:p>
      <w:pPr>
        <w:spacing w:after="0"/>
        <w:ind w:left="0"/>
        <w:jc w:val="both"/>
      </w:pPr>
      <w:r>
        <w:rPr>
          <w:rFonts w:ascii="Times New Roman"/>
          <w:b w:val="false"/>
          <w:i w:val="false"/>
          <w:color w:val="000000"/>
          <w:sz w:val="28"/>
        </w:rPr>
        <w:t>
      тегістеу станоктарының құрылғысы, жұмыс істеу принципі және техникалық пайдалану тәртібі;</w:t>
      </w:r>
    </w:p>
    <w:bookmarkEnd w:id="9224"/>
    <w:bookmarkStart w:name="z9237" w:id="9225"/>
    <w:p>
      <w:pPr>
        <w:spacing w:after="0"/>
        <w:ind w:left="0"/>
        <w:jc w:val="both"/>
      </w:pPr>
      <w:r>
        <w:rPr>
          <w:rFonts w:ascii="Times New Roman"/>
          <w:b w:val="false"/>
          <w:i w:val="false"/>
          <w:color w:val="000000"/>
          <w:sz w:val="28"/>
        </w:rPr>
        <w:t>
      рентгенгониометр құрылғысы;</w:t>
      </w:r>
    </w:p>
    <w:bookmarkEnd w:id="9225"/>
    <w:bookmarkStart w:name="z9238" w:id="9226"/>
    <w:p>
      <w:pPr>
        <w:spacing w:after="0"/>
        <w:ind w:left="0"/>
        <w:jc w:val="both"/>
      </w:pPr>
      <w:r>
        <w:rPr>
          <w:rFonts w:ascii="Times New Roman"/>
          <w:b w:val="false"/>
          <w:i w:val="false"/>
          <w:color w:val="000000"/>
          <w:sz w:val="28"/>
        </w:rPr>
        <w:t>
      тегістеу ұнтақтарының маркалары мен қызметі;</w:t>
      </w:r>
    </w:p>
    <w:bookmarkEnd w:id="9226"/>
    <w:bookmarkStart w:name="z9239" w:id="9227"/>
    <w:p>
      <w:pPr>
        <w:spacing w:after="0"/>
        <w:ind w:left="0"/>
        <w:jc w:val="both"/>
      </w:pPr>
      <w:r>
        <w:rPr>
          <w:rFonts w:ascii="Times New Roman"/>
          <w:b w:val="false"/>
          <w:i w:val="false"/>
          <w:color w:val="000000"/>
          <w:sz w:val="28"/>
        </w:rPr>
        <w:t>
      кристаллографиялық ось бойынша платаларға пьезокварцты пластиналарды жапсыру тәртібі;</w:t>
      </w:r>
    </w:p>
    <w:bookmarkEnd w:id="9227"/>
    <w:bookmarkStart w:name="z9240" w:id="9228"/>
    <w:p>
      <w:pPr>
        <w:spacing w:after="0"/>
        <w:ind w:left="0"/>
        <w:jc w:val="both"/>
      </w:pPr>
      <w:r>
        <w:rPr>
          <w:rFonts w:ascii="Times New Roman"/>
          <w:b w:val="false"/>
          <w:i w:val="false"/>
          <w:color w:val="000000"/>
          <w:sz w:val="28"/>
        </w:rPr>
        <w:t>
      өлшеу аспаптарының (шаблон, микрометр, лекальды бұрыштама және сызғыш, ұзындықтың соңғы өлшемдері) қызметі мен қолдану, пьезокварцтың негізгі қасиеттері;</w:t>
      </w:r>
    </w:p>
    <w:bookmarkEnd w:id="9228"/>
    <w:bookmarkStart w:name="z9241" w:id="9229"/>
    <w:p>
      <w:pPr>
        <w:spacing w:after="0"/>
        <w:ind w:left="0"/>
        <w:jc w:val="both"/>
      </w:pPr>
      <w:r>
        <w:rPr>
          <w:rFonts w:ascii="Times New Roman"/>
          <w:b w:val="false"/>
          <w:i w:val="false"/>
          <w:color w:val="000000"/>
          <w:sz w:val="28"/>
        </w:rPr>
        <w:t>
      тегістеу станоктарында рентгенгониометр көмегімен пьезокварцты пластиналарды бағдарлау тәсілдері мен берілген бұрыш бойынша тегістеуды;</w:t>
      </w:r>
    </w:p>
    <w:bookmarkEnd w:id="9229"/>
    <w:bookmarkStart w:name="z9242" w:id="9230"/>
    <w:p>
      <w:pPr>
        <w:spacing w:after="0"/>
        <w:ind w:left="0"/>
        <w:jc w:val="both"/>
      </w:pPr>
      <w:r>
        <w:rPr>
          <w:rFonts w:ascii="Times New Roman"/>
          <w:b w:val="false"/>
          <w:i w:val="false"/>
          <w:color w:val="000000"/>
          <w:sz w:val="28"/>
        </w:rPr>
        <w:t>
      орындалатын жұмыс көлемінде пьезокварцты кристалдандыруды. 1097. Жұмыс үлгілері:</w:t>
      </w:r>
    </w:p>
    <w:bookmarkEnd w:id="9230"/>
    <w:bookmarkStart w:name="z9243" w:id="9231"/>
    <w:p>
      <w:pPr>
        <w:spacing w:after="0"/>
        <w:ind w:left="0"/>
        <w:jc w:val="both"/>
      </w:pPr>
      <w:r>
        <w:rPr>
          <w:rFonts w:ascii="Times New Roman"/>
          <w:b w:val="false"/>
          <w:i w:val="false"/>
          <w:color w:val="000000"/>
          <w:sz w:val="28"/>
        </w:rPr>
        <w:t>
      1) кристаллдар, галька, блоктар, пьезокварц пластиналары - рентгенгониометр көмегімен "Z" шартты ось бойынша ± 1 минут дәлдікпен, "Х", "У" шартты ось бойынша ± 5 минуттық дәлдікпен ең жоғарғы дифракциялық қисық сызық бойынша кесетін жерін белгілеу;</w:t>
      </w:r>
    </w:p>
    <w:bookmarkEnd w:id="9231"/>
    <w:bookmarkStart w:name="z9244" w:id="9232"/>
    <w:p>
      <w:pPr>
        <w:spacing w:after="0"/>
        <w:ind w:left="0"/>
        <w:jc w:val="both"/>
      </w:pPr>
      <w:r>
        <w:rPr>
          <w:rFonts w:ascii="Times New Roman"/>
          <w:b w:val="false"/>
          <w:i w:val="false"/>
          <w:color w:val="000000"/>
          <w:sz w:val="28"/>
        </w:rPr>
        <w:t>
      2) кварц пластиналар – "Z" шартты ось бойынша ± 2 минуттық дәлдікпен, "Х", "У" шартты ось бойынша ± 5 минуттық дәлдікпен - тегістеу әдісімен кесетін бұрышты түзету; жол берілетін ± 1...± 3 градус кесетін бұрыш бойынша бағдарлау.</w:t>
      </w:r>
    </w:p>
    <w:bookmarkEnd w:id="9232"/>
    <w:bookmarkStart w:name="z9245" w:id="9233"/>
    <w:p>
      <w:pPr>
        <w:spacing w:after="0"/>
        <w:ind w:left="0"/>
        <w:jc w:val="left"/>
      </w:pPr>
      <w:r>
        <w:rPr>
          <w:rFonts w:ascii="Times New Roman"/>
          <w:b/>
          <w:i w:val="false"/>
          <w:color w:val="000000"/>
        </w:rPr>
        <w:t xml:space="preserve"> 84-параграф. Рентгенгониометрист, 4-разряд</w:t>
      </w:r>
    </w:p>
    <w:bookmarkEnd w:id="9233"/>
    <w:bookmarkStart w:name="z9246" w:id="9234"/>
    <w:p>
      <w:pPr>
        <w:spacing w:after="0"/>
        <w:ind w:left="0"/>
        <w:jc w:val="both"/>
      </w:pPr>
      <w:r>
        <w:rPr>
          <w:rFonts w:ascii="Times New Roman"/>
          <w:b w:val="false"/>
          <w:i w:val="false"/>
          <w:color w:val="000000"/>
          <w:sz w:val="28"/>
        </w:rPr>
        <w:t>
      1098. Жұмыс сипаттамасы:</w:t>
      </w:r>
    </w:p>
    <w:bookmarkEnd w:id="9234"/>
    <w:bookmarkStart w:name="z9247" w:id="9235"/>
    <w:p>
      <w:pPr>
        <w:spacing w:after="0"/>
        <w:ind w:left="0"/>
        <w:jc w:val="both"/>
      </w:pPr>
      <w:r>
        <w:rPr>
          <w:rFonts w:ascii="Times New Roman"/>
          <w:b w:val="false"/>
          <w:i w:val="false"/>
          <w:color w:val="000000"/>
          <w:sz w:val="28"/>
        </w:rPr>
        <w:t>
      рентген талдауы үшін үлгілерді дайындау;</w:t>
      </w:r>
    </w:p>
    <w:bookmarkEnd w:id="9235"/>
    <w:bookmarkStart w:name="z9248" w:id="9236"/>
    <w:p>
      <w:pPr>
        <w:spacing w:after="0"/>
        <w:ind w:left="0"/>
        <w:jc w:val="both"/>
      </w:pPr>
      <w:r>
        <w:rPr>
          <w:rFonts w:ascii="Times New Roman"/>
          <w:b w:val="false"/>
          <w:i w:val="false"/>
          <w:color w:val="000000"/>
          <w:sz w:val="28"/>
        </w:rPr>
        <w:t>
      "30" –дейінгі дәлдікпен рентгенгониометр пластиналарын бағдарлау;</w:t>
      </w:r>
    </w:p>
    <w:bookmarkEnd w:id="9236"/>
    <w:bookmarkStart w:name="z9249" w:id="9237"/>
    <w:p>
      <w:pPr>
        <w:spacing w:after="0"/>
        <w:ind w:left="0"/>
        <w:jc w:val="both"/>
      </w:pPr>
      <w:r>
        <w:rPr>
          <w:rFonts w:ascii="Times New Roman"/>
          <w:b w:val="false"/>
          <w:i w:val="false"/>
          <w:color w:val="000000"/>
          <w:sz w:val="28"/>
        </w:rPr>
        <w:t>
      платаларға кристаллографиялық ось бойынша жапсыру және берілген бұрыштар бойынша тегістеу:</w:t>
      </w:r>
    </w:p>
    <w:bookmarkEnd w:id="9237"/>
    <w:bookmarkStart w:name="z9250" w:id="9238"/>
    <w:p>
      <w:pPr>
        <w:spacing w:after="0"/>
        <w:ind w:left="0"/>
        <w:jc w:val="both"/>
      </w:pPr>
      <w:r>
        <w:rPr>
          <w:rFonts w:ascii="Times New Roman"/>
          <w:b w:val="false"/>
          <w:i w:val="false"/>
          <w:color w:val="000000"/>
          <w:sz w:val="28"/>
        </w:rPr>
        <w:t>
      "0" есептегішті және "0" үлгілі кезеңдік тексеру және оларды түзету;</w:t>
      </w:r>
    </w:p>
    <w:bookmarkEnd w:id="9238"/>
    <w:bookmarkStart w:name="z9251" w:id="9239"/>
    <w:p>
      <w:pPr>
        <w:spacing w:after="0"/>
        <w:ind w:left="0"/>
        <w:jc w:val="both"/>
      </w:pPr>
      <w:r>
        <w:rPr>
          <w:rFonts w:ascii="Times New Roman"/>
          <w:b w:val="false"/>
          <w:i w:val="false"/>
          <w:color w:val="000000"/>
          <w:sz w:val="28"/>
        </w:rPr>
        <w:t>
      қондырғыны ішінара түзету.</w:t>
      </w:r>
    </w:p>
    <w:bookmarkEnd w:id="9239"/>
    <w:bookmarkStart w:name="z9252" w:id="9240"/>
    <w:p>
      <w:pPr>
        <w:spacing w:after="0"/>
        <w:ind w:left="0"/>
        <w:jc w:val="both"/>
      </w:pPr>
      <w:r>
        <w:rPr>
          <w:rFonts w:ascii="Times New Roman"/>
          <w:b w:val="false"/>
          <w:i w:val="false"/>
          <w:color w:val="000000"/>
          <w:sz w:val="28"/>
        </w:rPr>
        <w:t>
      1099. Білуге тиіс:</w:t>
      </w:r>
    </w:p>
    <w:bookmarkEnd w:id="9240"/>
    <w:bookmarkStart w:name="z9253" w:id="9241"/>
    <w:p>
      <w:pPr>
        <w:spacing w:after="0"/>
        <w:ind w:left="0"/>
        <w:jc w:val="both"/>
      </w:pPr>
      <w:r>
        <w:rPr>
          <w:rFonts w:ascii="Times New Roman"/>
          <w:b w:val="false"/>
          <w:i w:val="false"/>
          <w:color w:val="000000"/>
          <w:sz w:val="28"/>
        </w:rPr>
        <w:t>
      тегістеу станоктарында берілген бұрыштар бойынша рентгенгониометрмен және тегістеуді бағдарлау тәсілдері;</w:t>
      </w:r>
    </w:p>
    <w:bookmarkEnd w:id="9241"/>
    <w:bookmarkStart w:name="z9254" w:id="9242"/>
    <w:p>
      <w:pPr>
        <w:spacing w:after="0"/>
        <w:ind w:left="0"/>
        <w:jc w:val="both"/>
      </w:pPr>
      <w:r>
        <w:rPr>
          <w:rFonts w:ascii="Times New Roman"/>
          <w:b w:val="false"/>
          <w:i w:val="false"/>
          <w:color w:val="000000"/>
          <w:sz w:val="28"/>
        </w:rPr>
        <w:t>
      "0" есептегіш пен үлгіні тексеру, тегістегіш ұнтақтардың маркалары мен қызметін;</w:t>
      </w:r>
    </w:p>
    <w:bookmarkEnd w:id="9242"/>
    <w:bookmarkStart w:name="z9255" w:id="9243"/>
    <w:p>
      <w:pPr>
        <w:spacing w:after="0"/>
        <w:ind w:left="0"/>
        <w:jc w:val="both"/>
      </w:pPr>
      <w:r>
        <w:rPr>
          <w:rFonts w:ascii="Times New Roman"/>
          <w:b w:val="false"/>
          <w:i w:val="false"/>
          <w:color w:val="000000"/>
          <w:sz w:val="28"/>
        </w:rPr>
        <w:t>
      өлшеу аспаптарының (шаблон, микрометр, лекальды бұрыштама және сызғыш, ұзындықтың соңғы өлшемдері) қызметі мен қолдануды;</w:t>
      </w:r>
    </w:p>
    <w:bookmarkEnd w:id="9243"/>
    <w:bookmarkStart w:name="z9256" w:id="9244"/>
    <w:p>
      <w:pPr>
        <w:spacing w:after="0"/>
        <w:ind w:left="0"/>
        <w:jc w:val="both"/>
      </w:pPr>
      <w:r>
        <w:rPr>
          <w:rFonts w:ascii="Times New Roman"/>
          <w:b w:val="false"/>
          <w:i w:val="false"/>
          <w:color w:val="000000"/>
          <w:sz w:val="28"/>
        </w:rPr>
        <w:t>
      орындалатын жұмыс көлемінде физика, электроника және кристаллографияның негізгі ұғымдарын.</w:t>
      </w:r>
    </w:p>
    <w:bookmarkEnd w:id="9244"/>
    <w:bookmarkStart w:name="z9257" w:id="9245"/>
    <w:p>
      <w:pPr>
        <w:spacing w:after="0"/>
        <w:ind w:left="0"/>
        <w:jc w:val="both"/>
      </w:pPr>
      <w:r>
        <w:rPr>
          <w:rFonts w:ascii="Times New Roman"/>
          <w:b w:val="false"/>
          <w:i w:val="false"/>
          <w:color w:val="000000"/>
          <w:sz w:val="28"/>
        </w:rPr>
        <w:t>
      1100. Жұмыс үлгілері:</w:t>
      </w:r>
    </w:p>
    <w:bookmarkEnd w:id="9245"/>
    <w:bookmarkStart w:name="z9258" w:id="9246"/>
    <w:p>
      <w:pPr>
        <w:spacing w:after="0"/>
        <w:ind w:left="0"/>
        <w:jc w:val="both"/>
      </w:pPr>
      <w:r>
        <w:rPr>
          <w:rFonts w:ascii="Times New Roman"/>
          <w:b w:val="false"/>
          <w:i w:val="false"/>
          <w:color w:val="000000"/>
          <w:sz w:val="28"/>
        </w:rPr>
        <w:t>
      1) кристаллдар, блоктар, пьезокварц секциялары - рентгенгониометр көмегімен ± 2 минуттық дәлдікпен ең жоғарғы дифракциялық қисық сызық бойынша кесетін жерін белгілеу;</w:t>
      </w:r>
    </w:p>
    <w:bookmarkEnd w:id="9246"/>
    <w:bookmarkStart w:name="z9259" w:id="9247"/>
    <w:p>
      <w:pPr>
        <w:spacing w:after="0"/>
        <w:ind w:left="0"/>
        <w:jc w:val="both"/>
      </w:pPr>
      <w:r>
        <w:rPr>
          <w:rFonts w:ascii="Times New Roman"/>
          <w:b w:val="false"/>
          <w:i w:val="false"/>
          <w:color w:val="000000"/>
          <w:sz w:val="28"/>
        </w:rPr>
        <w:t>
      2) секциялар, пьезокварц блоктары – "Z" шартты ось бойынша ± 2 минуттық дәлдікпен, "Х", "У" шартты ось бойынша ± 3 минуттық дәлдікпен - тегістеу әдісімен кесетін бұрышты түзету.</w:t>
      </w:r>
    </w:p>
    <w:bookmarkEnd w:id="9247"/>
    <w:bookmarkStart w:name="z9260" w:id="9248"/>
    <w:p>
      <w:pPr>
        <w:spacing w:after="0"/>
        <w:ind w:left="0"/>
        <w:jc w:val="left"/>
      </w:pPr>
      <w:r>
        <w:rPr>
          <w:rFonts w:ascii="Times New Roman"/>
          <w:b/>
          <w:i w:val="false"/>
          <w:color w:val="000000"/>
        </w:rPr>
        <w:t xml:space="preserve"> 85-параграф. Рентгенгониометрист, 5-разряд</w:t>
      </w:r>
    </w:p>
    <w:bookmarkEnd w:id="9248"/>
    <w:bookmarkStart w:name="z9261" w:id="9249"/>
    <w:p>
      <w:pPr>
        <w:spacing w:after="0"/>
        <w:ind w:left="0"/>
        <w:jc w:val="both"/>
      </w:pPr>
      <w:r>
        <w:rPr>
          <w:rFonts w:ascii="Times New Roman"/>
          <w:b w:val="false"/>
          <w:i w:val="false"/>
          <w:color w:val="000000"/>
          <w:sz w:val="28"/>
        </w:rPr>
        <w:t>
      1101. Жұмыс сипаттамасы:</w:t>
      </w:r>
    </w:p>
    <w:bookmarkEnd w:id="9249"/>
    <w:bookmarkStart w:name="z9262" w:id="9250"/>
    <w:p>
      <w:pPr>
        <w:spacing w:after="0"/>
        <w:ind w:left="0"/>
        <w:jc w:val="both"/>
      </w:pPr>
      <w:r>
        <w:rPr>
          <w:rFonts w:ascii="Times New Roman"/>
          <w:b w:val="false"/>
          <w:i w:val="false"/>
          <w:color w:val="000000"/>
          <w:sz w:val="28"/>
        </w:rPr>
        <w:t>
      рентгенгониометрдің көмегімен 15 секундқа дейінгі дәлдікпен қисық және екі түрлі қисық кесіктерді бағдарлауды айқындау;</w:t>
      </w:r>
    </w:p>
    <w:bookmarkEnd w:id="9250"/>
    <w:bookmarkStart w:name="z9263" w:id="9251"/>
    <w:p>
      <w:pPr>
        <w:spacing w:after="0"/>
        <w:ind w:left="0"/>
        <w:jc w:val="both"/>
      </w:pPr>
      <w:r>
        <w:rPr>
          <w:rFonts w:ascii="Times New Roman"/>
          <w:b w:val="false"/>
          <w:i w:val="false"/>
          <w:color w:val="000000"/>
          <w:sz w:val="28"/>
        </w:rPr>
        <w:t>
      ауыспалы блоктарды екі түрлі кесіктерге бағдарлау;</w:t>
      </w:r>
    </w:p>
    <w:bookmarkEnd w:id="9251"/>
    <w:bookmarkStart w:name="z9264" w:id="9252"/>
    <w:p>
      <w:pPr>
        <w:spacing w:after="0"/>
        <w:ind w:left="0"/>
        <w:jc w:val="both"/>
      </w:pPr>
      <w:r>
        <w:rPr>
          <w:rFonts w:ascii="Times New Roman"/>
          <w:b w:val="false"/>
          <w:i w:val="false"/>
          <w:color w:val="000000"/>
          <w:sz w:val="28"/>
        </w:rPr>
        <w:t>
      бұрыштық түзетулердің көлемі мен белгісін есептеу;</w:t>
      </w:r>
    </w:p>
    <w:bookmarkEnd w:id="9252"/>
    <w:bookmarkStart w:name="z9265" w:id="9253"/>
    <w:p>
      <w:pPr>
        <w:spacing w:after="0"/>
        <w:ind w:left="0"/>
        <w:jc w:val="both"/>
      </w:pPr>
      <w:r>
        <w:rPr>
          <w:rFonts w:ascii="Times New Roman"/>
          <w:b w:val="false"/>
          <w:i w:val="false"/>
          <w:color w:val="000000"/>
          <w:sz w:val="28"/>
        </w:rPr>
        <w:t>
      "Енсіз аша" әдісімен 10-15 секундтық дәлдікпен кварц пластиналарды өлшеу;</w:t>
      </w:r>
    </w:p>
    <w:bookmarkEnd w:id="9253"/>
    <w:bookmarkStart w:name="z9266" w:id="9254"/>
    <w:p>
      <w:pPr>
        <w:spacing w:after="0"/>
        <w:ind w:left="0"/>
        <w:jc w:val="both"/>
      </w:pPr>
      <w:r>
        <w:rPr>
          <w:rFonts w:ascii="Times New Roman"/>
          <w:b w:val="false"/>
          <w:i w:val="false"/>
          <w:color w:val="000000"/>
          <w:sz w:val="28"/>
        </w:rPr>
        <w:t>
      берілген жазықтық бойынша бағдарлауды айқындау және берілген атомдық жазықтықта эталон құйма бойынша бағдарлаудың дұрыстығын кезеңімен тексеру;</w:t>
      </w:r>
    </w:p>
    <w:bookmarkEnd w:id="9254"/>
    <w:bookmarkStart w:name="z9267" w:id="9255"/>
    <w:p>
      <w:pPr>
        <w:spacing w:after="0"/>
        <w:ind w:left="0"/>
        <w:jc w:val="both"/>
      </w:pPr>
      <w:r>
        <w:rPr>
          <w:rFonts w:ascii="Times New Roman"/>
          <w:b w:val="false"/>
          <w:i w:val="false"/>
          <w:color w:val="000000"/>
          <w:sz w:val="28"/>
        </w:rPr>
        <w:t>
      құрылғыны, гонометриялық бастауды қоса жөндеу, түтікше және есептегішті түзету;</w:t>
      </w:r>
    </w:p>
    <w:bookmarkEnd w:id="9255"/>
    <w:bookmarkStart w:name="z9268" w:id="9256"/>
    <w:p>
      <w:pPr>
        <w:spacing w:after="0"/>
        <w:ind w:left="0"/>
        <w:jc w:val="both"/>
      </w:pPr>
      <w:r>
        <w:rPr>
          <w:rFonts w:ascii="Times New Roman"/>
          <w:b w:val="false"/>
          <w:i w:val="false"/>
          <w:color w:val="000000"/>
          <w:sz w:val="28"/>
        </w:rPr>
        <w:t>
      кристалл ұстағыштарды орнату және бекіту.</w:t>
      </w:r>
    </w:p>
    <w:bookmarkEnd w:id="9256"/>
    <w:bookmarkStart w:name="z9269" w:id="9257"/>
    <w:p>
      <w:pPr>
        <w:spacing w:after="0"/>
        <w:ind w:left="0"/>
        <w:jc w:val="both"/>
      </w:pPr>
      <w:r>
        <w:rPr>
          <w:rFonts w:ascii="Times New Roman"/>
          <w:b w:val="false"/>
          <w:i w:val="false"/>
          <w:color w:val="000000"/>
          <w:sz w:val="28"/>
        </w:rPr>
        <w:t>
      1102. Білуге тиіс:</w:t>
      </w:r>
    </w:p>
    <w:bookmarkEnd w:id="9257"/>
    <w:bookmarkStart w:name="z9270" w:id="9258"/>
    <w:p>
      <w:pPr>
        <w:spacing w:after="0"/>
        <w:ind w:left="0"/>
        <w:jc w:val="both"/>
      </w:pPr>
      <w:r>
        <w:rPr>
          <w:rFonts w:ascii="Times New Roman"/>
          <w:b w:val="false"/>
          <w:i w:val="false"/>
          <w:color w:val="000000"/>
          <w:sz w:val="28"/>
        </w:rPr>
        <w:t>
      рентген аппаратының схемасын; рентгенспектральді талдау жүргізу кезінде рентген құрылғысы және гониометрикалық құрылғыны теңшеу тәртібі;</w:t>
      </w:r>
    </w:p>
    <w:bookmarkEnd w:id="9258"/>
    <w:bookmarkStart w:name="z9271" w:id="9259"/>
    <w:p>
      <w:pPr>
        <w:spacing w:after="0"/>
        <w:ind w:left="0"/>
        <w:jc w:val="both"/>
      </w:pPr>
      <w:r>
        <w:rPr>
          <w:rFonts w:ascii="Times New Roman"/>
          <w:b w:val="false"/>
          <w:i w:val="false"/>
          <w:color w:val="000000"/>
          <w:sz w:val="28"/>
        </w:rPr>
        <w:t>
      бейнеленген рентген сәулесінің тігінен шығынының кварц пластиналарды өлшеу дәлдігіне әсері;</w:t>
      </w:r>
    </w:p>
    <w:bookmarkEnd w:id="9259"/>
    <w:bookmarkStart w:name="z9272" w:id="9260"/>
    <w:p>
      <w:pPr>
        <w:spacing w:after="0"/>
        <w:ind w:left="0"/>
        <w:jc w:val="both"/>
      </w:pPr>
      <w:r>
        <w:rPr>
          <w:rFonts w:ascii="Times New Roman"/>
          <w:b w:val="false"/>
          <w:i w:val="false"/>
          <w:color w:val="000000"/>
          <w:sz w:val="28"/>
        </w:rPr>
        <w:t>
      әртүрлі кесілген рентгенгониометр құрылғыларының есептік бұрыштарын есептеудің әдістемесі;</w:t>
      </w:r>
    </w:p>
    <w:bookmarkEnd w:id="9260"/>
    <w:bookmarkStart w:name="z9273" w:id="9261"/>
    <w:p>
      <w:pPr>
        <w:spacing w:after="0"/>
        <w:ind w:left="0"/>
        <w:jc w:val="both"/>
      </w:pPr>
      <w:r>
        <w:rPr>
          <w:rFonts w:ascii="Times New Roman"/>
          <w:b w:val="false"/>
          <w:i w:val="false"/>
          <w:color w:val="000000"/>
          <w:sz w:val="28"/>
        </w:rPr>
        <w:t>
      шкалалардағы градустың жүздік үлесінде градусталған биссекторлармен жұмыс істеу тәсілдері;</w:t>
      </w:r>
    </w:p>
    <w:bookmarkEnd w:id="9261"/>
    <w:bookmarkStart w:name="z9274" w:id="9262"/>
    <w:p>
      <w:pPr>
        <w:spacing w:after="0"/>
        <w:ind w:left="0"/>
        <w:jc w:val="both"/>
      </w:pPr>
      <w:r>
        <w:rPr>
          <w:rFonts w:ascii="Times New Roman"/>
          <w:b w:val="false"/>
          <w:i w:val="false"/>
          <w:color w:val="000000"/>
          <w:sz w:val="28"/>
        </w:rPr>
        <w:t>
      құрылғыларды түзетуді;</w:t>
      </w:r>
    </w:p>
    <w:bookmarkEnd w:id="9262"/>
    <w:bookmarkStart w:name="z9275" w:id="9263"/>
    <w:p>
      <w:pPr>
        <w:spacing w:after="0"/>
        <w:ind w:left="0"/>
        <w:jc w:val="both"/>
      </w:pPr>
      <w:r>
        <w:rPr>
          <w:rFonts w:ascii="Times New Roman"/>
          <w:b w:val="false"/>
          <w:i w:val="false"/>
          <w:color w:val="000000"/>
          <w:sz w:val="28"/>
        </w:rPr>
        <w:t>
      физика мен оптиканың негізгі ұғымдары.</w:t>
      </w:r>
    </w:p>
    <w:bookmarkEnd w:id="9263"/>
    <w:bookmarkStart w:name="z9276" w:id="9264"/>
    <w:p>
      <w:pPr>
        <w:spacing w:after="0"/>
        <w:ind w:left="0"/>
        <w:jc w:val="both"/>
      </w:pPr>
      <w:r>
        <w:rPr>
          <w:rFonts w:ascii="Times New Roman"/>
          <w:b w:val="false"/>
          <w:i w:val="false"/>
          <w:color w:val="000000"/>
          <w:sz w:val="28"/>
        </w:rPr>
        <w:t>
      1103. Техникалық және кәсіптік (арнайы орта, кәсіптік орта) білім талап етіледі.</w:t>
      </w:r>
    </w:p>
    <w:bookmarkEnd w:id="9264"/>
    <w:bookmarkStart w:name="z9277" w:id="9265"/>
    <w:p>
      <w:pPr>
        <w:spacing w:after="0"/>
        <w:ind w:left="0"/>
        <w:jc w:val="both"/>
      </w:pPr>
      <w:r>
        <w:rPr>
          <w:rFonts w:ascii="Times New Roman"/>
          <w:b w:val="false"/>
          <w:i w:val="false"/>
          <w:color w:val="000000"/>
          <w:sz w:val="28"/>
        </w:rPr>
        <w:t>
      1104. Жұмыс үлгілері:</w:t>
      </w:r>
    </w:p>
    <w:bookmarkEnd w:id="9265"/>
    <w:bookmarkStart w:name="z9278" w:id="9266"/>
    <w:p>
      <w:pPr>
        <w:spacing w:after="0"/>
        <w:ind w:left="0"/>
        <w:jc w:val="both"/>
      </w:pPr>
      <w:r>
        <w:rPr>
          <w:rFonts w:ascii="Times New Roman"/>
          <w:b w:val="false"/>
          <w:i w:val="false"/>
          <w:color w:val="000000"/>
          <w:sz w:val="28"/>
        </w:rPr>
        <w:t>
      1) кристаллдар, блоктар, пьезокварц пластиналары - рентгенгониометр көмегімен "енсіз аша" әдісімен "Z" шартты ось бойынша ± 10 секундтық дәлдікпен, "Х", "У" шартты ось бойынша ± 1 минуттық дәлдікпен кесетін жерін белгілеу;</w:t>
      </w:r>
    </w:p>
    <w:bookmarkEnd w:id="9266"/>
    <w:bookmarkStart w:name="z9279" w:id="9267"/>
    <w:p>
      <w:pPr>
        <w:spacing w:after="0"/>
        <w:ind w:left="0"/>
        <w:jc w:val="both"/>
      </w:pPr>
      <w:r>
        <w:rPr>
          <w:rFonts w:ascii="Times New Roman"/>
          <w:b w:val="false"/>
          <w:i w:val="false"/>
          <w:color w:val="000000"/>
          <w:sz w:val="28"/>
        </w:rPr>
        <w:t>
      2) пьезокварц пластиналар – "Z" шартты ось бойынша ± 30 секундтық дәлдікпен, "Х", "У" шартты ось бойынша ± 1 минуттық дәлдікпен тегістеу әдісімен кесетін бұрышты түзету;</w:t>
      </w:r>
    </w:p>
    <w:bookmarkEnd w:id="9267"/>
    <w:bookmarkStart w:name="z9280" w:id="9268"/>
    <w:p>
      <w:pPr>
        <w:spacing w:after="0"/>
        <w:ind w:left="0"/>
        <w:jc w:val="both"/>
      </w:pPr>
      <w:r>
        <w:rPr>
          <w:rFonts w:ascii="Times New Roman"/>
          <w:b w:val="false"/>
          <w:i w:val="false"/>
          <w:color w:val="000000"/>
          <w:sz w:val="28"/>
        </w:rPr>
        <w:t>
      3) пьезокварцты өз бетімен кесу - ± 30 секундтық дәлдікпен экваториальды өлшеулер.</w:t>
      </w:r>
    </w:p>
    <w:bookmarkEnd w:id="9268"/>
    <w:bookmarkStart w:name="z9281" w:id="9269"/>
    <w:p>
      <w:pPr>
        <w:spacing w:after="0"/>
        <w:ind w:left="0"/>
        <w:jc w:val="left"/>
      </w:pPr>
      <w:r>
        <w:rPr>
          <w:rFonts w:ascii="Times New Roman"/>
          <w:b/>
          <w:i w:val="false"/>
          <w:color w:val="000000"/>
        </w:rPr>
        <w:t xml:space="preserve"> 86-параграф. Сіңдіруші, 1-разряд</w:t>
      </w:r>
    </w:p>
    <w:bookmarkEnd w:id="9269"/>
    <w:bookmarkStart w:name="z9282" w:id="9270"/>
    <w:p>
      <w:pPr>
        <w:spacing w:after="0"/>
        <w:ind w:left="0"/>
        <w:jc w:val="both"/>
      </w:pPr>
      <w:r>
        <w:rPr>
          <w:rFonts w:ascii="Times New Roman"/>
          <w:b w:val="false"/>
          <w:i w:val="false"/>
          <w:color w:val="000000"/>
          <w:sz w:val="28"/>
        </w:rPr>
        <w:t>
      1105. Жұмыс сипаттамасы:</w:t>
      </w:r>
    </w:p>
    <w:bookmarkEnd w:id="9270"/>
    <w:bookmarkStart w:name="z9283" w:id="9271"/>
    <w:p>
      <w:pPr>
        <w:spacing w:after="0"/>
        <w:ind w:left="0"/>
        <w:jc w:val="both"/>
      </w:pPr>
      <w:r>
        <w:rPr>
          <w:rFonts w:ascii="Times New Roman"/>
          <w:b w:val="false"/>
          <w:i w:val="false"/>
          <w:color w:val="000000"/>
          <w:sz w:val="28"/>
        </w:rPr>
        <w:t>
      оксидті және қағаз конденсаторлардың бөлшектерін ашық былаулар мен кеспектерде сіңдіру;</w:t>
      </w:r>
    </w:p>
    <w:bookmarkEnd w:id="9271"/>
    <w:bookmarkStart w:name="z9284" w:id="9272"/>
    <w:p>
      <w:pPr>
        <w:spacing w:after="0"/>
        <w:ind w:left="0"/>
        <w:jc w:val="both"/>
      </w:pPr>
      <w:r>
        <w:rPr>
          <w:rFonts w:ascii="Times New Roman"/>
          <w:b w:val="false"/>
          <w:i w:val="false"/>
          <w:color w:val="000000"/>
          <w:sz w:val="28"/>
        </w:rPr>
        <w:t>
      былаулар мен кеспектерді сіңдіруші құраммен толтыру және жылыту;</w:t>
      </w:r>
    </w:p>
    <w:bookmarkEnd w:id="9272"/>
    <w:bookmarkStart w:name="z9285" w:id="9273"/>
    <w:p>
      <w:pPr>
        <w:spacing w:after="0"/>
        <w:ind w:left="0"/>
        <w:jc w:val="both"/>
      </w:pPr>
      <w:r>
        <w:rPr>
          <w:rFonts w:ascii="Times New Roman"/>
          <w:b w:val="false"/>
          <w:i w:val="false"/>
          <w:color w:val="000000"/>
          <w:sz w:val="28"/>
        </w:rPr>
        <w:t>
      бөлшектерді термостатта алдын ала құрғату;</w:t>
      </w:r>
    </w:p>
    <w:bookmarkEnd w:id="9273"/>
    <w:bookmarkStart w:name="z9286" w:id="9274"/>
    <w:p>
      <w:pPr>
        <w:spacing w:after="0"/>
        <w:ind w:left="0"/>
        <w:jc w:val="both"/>
      </w:pPr>
      <w:r>
        <w:rPr>
          <w:rFonts w:ascii="Times New Roman"/>
          <w:b w:val="false"/>
          <w:i w:val="false"/>
          <w:color w:val="000000"/>
          <w:sz w:val="28"/>
        </w:rPr>
        <w:t>
      сіңдіру режимін бақылау және реттеу;</w:t>
      </w:r>
    </w:p>
    <w:bookmarkEnd w:id="9274"/>
    <w:bookmarkStart w:name="z9287" w:id="9275"/>
    <w:p>
      <w:pPr>
        <w:spacing w:after="0"/>
        <w:ind w:left="0"/>
        <w:jc w:val="both"/>
      </w:pPr>
      <w:r>
        <w:rPr>
          <w:rFonts w:ascii="Times New Roman"/>
          <w:b w:val="false"/>
          <w:i w:val="false"/>
          <w:color w:val="000000"/>
          <w:sz w:val="28"/>
        </w:rPr>
        <w:t>
      сіңдірілген бөлшектерді тексеру, қалау және тиеу.</w:t>
      </w:r>
    </w:p>
    <w:bookmarkEnd w:id="9275"/>
    <w:bookmarkStart w:name="z9288" w:id="9276"/>
    <w:p>
      <w:pPr>
        <w:spacing w:after="0"/>
        <w:ind w:left="0"/>
        <w:jc w:val="both"/>
      </w:pPr>
      <w:r>
        <w:rPr>
          <w:rFonts w:ascii="Times New Roman"/>
          <w:b w:val="false"/>
          <w:i w:val="false"/>
          <w:color w:val="000000"/>
          <w:sz w:val="28"/>
        </w:rPr>
        <w:t>
      1106. Білуге тиіс:</w:t>
      </w:r>
    </w:p>
    <w:bookmarkEnd w:id="9276"/>
    <w:bookmarkStart w:name="z9289" w:id="9277"/>
    <w:p>
      <w:pPr>
        <w:spacing w:after="0"/>
        <w:ind w:left="0"/>
        <w:jc w:val="both"/>
      </w:pPr>
      <w:r>
        <w:rPr>
          <w:rFonts w:ascii="Times New Roman"/>
          <w:b w:val="false"/>
          <w:i w:val="false"/>
          <w:color w:val="000000"/>
          <w:sz w:val="28"/>
        </w:rPr>
        <w:t>
      қызмет көрсетілетін жабдықтың құрылғысы, қыздыру температурасын өлшеуге және реттеуге арналған қарапайым құрылғылар мен аспаптардың қызметі және қолдану шарттары;</w:t>
      </w:r>
    </w:p>
    <w:bookmarkEnd w:id="9277"/>
    <w:bookmarkStart w:name="z9290" w:id="9278"/>
    <w:p>
      <w:pPr>
        <w:spacing w:after="0"/>
        <w:ind w:left="0"/>
        <w:jc w:val="both"/>
      </w:pPr>
      <w:r>
        <w:rPr>
          <w:rFonts w:ascii="Times New Roman"/>
          <w:b w:val="false"/>
          <w:i w:val="false"/>
          <w:color w:val="000000"/>
          <w:sz w:val="28"/>
        </w:rPr>
        <w:t>
      сіңдіру сапасын көзбен айқындау тәсілдері;</w:t>
      </w:r>
    </w:p>
    <w:bookmarkEnd w:id="9278"/>
    <w:bookmarkStart w:name="z9291" w:id="9279"/>
    <w:p>
      <w:pPr>
        <w:spacing w:after="0"/>
        <w:ind w:left="0"/>
        <w:jc w:val="both"/>
      </w:pPr>
      <w:r>
        <w:rPr>
          <w:rFonts w:ascii="Times New Roman"/>
          <w:b w:val="false"/>
          <w:i w:val="false"/>
          <w:color w:val="000000"/>
          <w:sz w:val="28"/>
        </w:rPr>
        <w:t>
      қолданылатын материалдардың атауы;</w:t>
      </w:r>
    </w:p>
    <w:bookmarkEnd w:id="9279"/>
    <w:bookmarkStart w:name="z9292" w:id="9280"/>
    <w:p>
      <w:pPr>
        <w:spacing w:after="0"/>
        <w:ind w:left="0"/>
        <w:jc w:val="both"/>
      </w:pPr>
      <w:r>
        <w:rPr>
          <w:rFonts w:ascii="Times New Roman"/>
          <w:b w:val="false"/>
          <w:i w:val="false"/>
          <w:color w:val="000000"/>
          <w:sz w:val="28"/>
        </w:rPr>
        <w:t>
      радиобөлшектерді сіңдіру процесінің қызметі.</w:t>
      </w:r>
    </w:p>
    <w:bookmarkEnd w:id="9280"/>
    <w:bookmarkStart w:name="z9293" w:id="9281"/>
    <w:p>
      <w:pPr>
        <w:spacing w:after="0"/>
        <w:ind w:left="0"/>
        <w:jc w:val="both"/>
      </w:pPr>
      <w:r>
        <w:rPr>
          <w:rFonts w:ascii="Times New Roman"/>
          <w:b w:val="false"/>
          <w:i w:val="false"/>
          <w:color w:val="000000"/>
          <w:sz w:val="28"/>
        </w:rPr>
        <w:t>
      1107. Жұмыс үлгілері:</w:t>
      </w:r>
    </w:p>
    <w:bookmarkEnd w:id="9281"/>
    <w:bookmarkStart w:name="z9294" w:id="9282"/>
    <w:p>
      <w:pPr>
        <w:spacing w:after="0"/>
        <w:ind w:left="0"/>
        <w:jc w:val="both"/>
      </w:pPr>
      <w:r>
        <w:rPr>
          <w:rFonts w:ascii="Times New Roman"/>
          <w:b w:val="false"/>
          <w:i w:val="false"/>
          <w:color w:val="000000"/>
          <w:sz w:val="28"/>
        </w:rPr>
        <w:t>
      1) "РМГК", "РС", "РСГ", "МР-1-РСГС", "РСГСП" бұйымдардың ашалары - эпоксидті шайырды сіңдіру;</w:t>
      </w:r>
    </w:p>
    <w:bookmarkEnd w:id="9282"/>
    <w:bookmarkStart w:name="z9295" w:id="9283"/>
    <w:p>
      <w:pPr>
        <w:spacing w:after="0"/>
        <w:ind w:left="0"/>
        <w:jc w:val="both"/>
      </w:pPr>
      <w:r>
        <w:rPr>
          <w:rFonts w:ascii="Times New Roman"/>
          <w:b w:val="false"/>
          <w:i w:val="false"/>
          <w:color w:val="000000"/>
          <w:sz w:val="28"/>
        </w:rPr>
        <w:t>
      2) орнату бөлшектері, керамика бөлшектер, диапазондар мен резисторларды ауыстырғыштардың бөлшектері – лакты, компанаунды, церезинді сіңдіру;</w:t>
      </w:r>
    </w:p>
    <w:bookmarkEnd w:id="9283"/>
    <w:bookmarkStart w:name="z9296" w:id="9284"/>
    <w:p>
      <w:pPr>
        <w:spacing w:after="0"/>
        <w:ind w:left="0"/>
        <w:jc w:val="both"/>
      </w:pPr>
      <w:r>
        <w:rPr>
          <w:rFonts w:ascii="Times New Roman"/>
          <w:b w:val="false"/>
          <w:i w:val="false"/>
          <w:color w:val="000000"/>
          <w:sz w:val="28"/>
        </w:rPr>
        <w:t>
      3) картонажды бұйымдар – бакелизациялау;</w:t>
      </w:r>
    </w:p>
    <w:bookmarkEnd w:id="9284"/>
    <w:bookmarkStart w:name="z9297" w:id="9285"/>
    <w:p>
      <w:pPr>
        <w:spacing w:after="0"/>
        <w:ind w:left="0"/>
        <w:jc w:val="both"/>
      </w:pPr>
      <w:r>
        <w:rPr>
          <w:rFonts w:ascii="Times New Roman"/>
          <w:b w:val="false"/>
          <w:i w:val="false"/>
          <w:color w:val="000000"/>
          <w:sz w:val="28"/>
        </w:rPr>
        <w:t>
      4) түрлі катушкалар – "СБ-10ФА" лакқа малып сіңдіру;</w:t>
      </w:r>
    </w:p>
    <w:bookmarkEnd w:id="9285"/>
    <w:bookmarkStart w:name="z9298" w:id="9286"/>
    <w:p>
      <w:pPr>
        <w:spacing w:after="0"/>
        <w:ind w:left="0"/>
        <w:jc w:val="both"/>
      </w:pPr>
      <w:r>
        <w:rPr>
          <w:rFonts w:ascii="Times New Roman"/>
          <w:b w:val="false"/>
          <w:i w:val="false"/>
          <w:color w:val="000000"/>
          <w:sz w:val="28"/>
        </w:rPr>
        <w:t>
      5) сақиналар, панельдер – "ФГ-9" лакпен сіңдіру;</w:t>
      </w:r>
    </w:p>
    <w:bookmarkEnd w:id="9286"/>
    <w:bookmarkStart w:name="z9299" w:id="9287"/>
    <w:p>
      <w:pPr>
        <w:spacing w:after="0"/>
        <w:ind w:left="0"/>
        <w:jc w:val="both"/>
      </w:pPr>
      <w:r>
        <w:rPr>
          <w:rFonts w:ascii="Times New Roman"/>
          <w:b w:val="false"/>
          <w:i w:val="false"/>
          <w:color w:val="000000"/>
          <w:sz w:val="28"/>
        </w:rPr>
        <w:t>
      6) трансформаторлар орамы – эмальға малып жағу;</w:t>
      </w:r>
    </w:p>
    <w:bookmarkEnd w:id="9287"/>
    <w:bookmarkStart w:name="z9300" w:id="9288"/>
    <w:p>
      <w:pPr>
        <w:spacing w:after="0"/>
        <w:ind w:left="0"/>
        <w:jc w:val="both"/>
      </w:pPr>
      <w:r>
        <w:rPr>
          <w:rFonts w:ascii="Times New Roman"/>
          <w:b w:val="false"/>
          <w:i w:val="false"/>
          <w:color w:val="000000"/>
          <w:sz w:val="28"/>
        </w:rPr>
        <w:t>
      7) карбонильді және тороидальді жүрекшелер – церезинді сіңдіру.</w:t>
      </w:r>
    </w:p>
    <w:bookmarkEnd w:id="9288"/>
    <w:bookmarkStart w:name="z9301" w:id="9289"/>
    <w:p>
      <w:pPr>
        <w:spacing w:after="0"/>
        <w:ind w:left="0"/>
        <w:jc w:val="left"/>
      </w:pPr>
      <w:r>
        <w:rPr>
          <w:rFonts w:ascii="Times New Roman"/>
          <w:b/>
          <w:i w:val="false"/>
          <w:color w:val="000000"/>
        </w:rPr>
        <w:t xml:space="preserve"> 87-параграф. Сіңдіруші, 2-разряд</w:t>
      </w:r>
    </w:p>
    <w:bookmarkEnd w:id="9289"/>
    <w:bookmarkStart w:name="z9302" w:id="9290"/>
    <w:p>
      <w:pPr>
        <w:spacing w:after="0"/>
        <w:ind w:left="0"/>
        <w:jc w:val="both"/>
      </w:pPr>
      <w:r>
        <w:rPr>
          <w:rFonts w:ascii="Times New Roman"/>
          <w:b w:val="false"/>
          <w:i w:val="false"/>
          <w:color w:val="000000"/>
          <w:sz w:val="28"/>
        </w:rPr>
        <w:t>
      1108. Жұмыс сипаттамасы:</w:t>
      </w:r>
    </w:p>
    <w:bookmarkEnd w:id="9290"/>
    <w:bookmarkStart w:name="z9303" w:id="9291"/>
    <w:p>
      <w:pPr>
        <w:spacing w:after="0"/>
        <w:ind w:left="0"/>
        <w:jc w:val="both"/>
      </w:pPr>
      <w:r>
        <w:rPr>
          <w:rFonts w:ascii="Times New Roman"/>
          <w:b w:val="false"/>
          <w:i w:val="false"/>
          <w:color w:val="000000"/>
          <w:sz w:val="28"/>
        </w:rPr>
        <w:t>
      белгіленген режим бойынша кептіру шкафтарында және кеспектерде конденсаторлардың секцияларын сіңдіру;</w:t>
      </w:r>
    </w:p>
    <w:bookmarkEnd w:id="9291"/>
    <w:bookmarkStart w:name="z9304" w:id="9292"/>
    <w:p>
      <w:pPr>
        <w:spacing w:after="0"/>
        <w:ind w:left="0"/>
        <w:jc w:val="both"/>
      </w:pPr>
      <w:r>
        <w:rPr>
          <w:rFonts w:ascii="Times New Roman"/>
          <w:b w:val="false"/>
          <w:i w:val="false"/>
          <w:color w:val="000000"/>
          <w:sz w:val="28"/>
        </w:rPr>
        <w:t>
      сіңдіру материалдарын дайындау және сіңдіру құрамын қажетті тұтқырлыққа дейін араластыру;</w:t>
      </w:r>
    </w:p>
    <w:bookmarkEnd w:id="9292"/>
    <w:bookmarkStart w:name="z9305" w:id="9293"/>
    <w:p>
      <w:pPr>
        <w:spacing w:after="0"/>
        <w:ind w:left="0"/>
        <w:jc w:val="both"/>
      </w:pPr>
      <w:r>
        <w:rPr>
          <w:rFonts w:ascii="Times New Roman"/>
          <w:b w:val="false"/>
          <w:i w:val="false"/>
          <w:color w:val="000000"/>
          <w:sz w:val="28"/>
        </w:rPr>
        <w:t>
      конденсатор корпустарда сіңдіруші тесіктерді прессте тесу.</w:t>
      </w:r>
    </w:p>
    <w:bookmarkEnd w:id="9293"/>
    <w:bookmarkStart w:name="z9306" w:id="9294"/>
    <w:p>
      <w:pPr>
        <w:spacing w:after="0"/>
        <w:ind w:left="0"/>
        <w:jc w:val="both"/>
      </w:pPr>
      <w:r>
        <w:rPr>
          <w:rFonts w:ascii="Times New Roman"/>
          <w:b w:val="false"/>
          <w:i w:val="false"/>
          <w:color w:val="000000"/>
          <w:sz w:val="28"/>
        </w:rPr>
        <w:t>
      1109. Білуге тиіс:</w:t>
      </w:r>
    </w:p>
    <w:bookmarkEnd w:id="9294"/>
    <w:bookmarkStart w:name="z9307" w:id="9295"/>
    <w:p>
      <w:pPr>
        <w:spacing w:after="0"/>
        <w:ind w:left="0"/>
        <w:jc w:val="both"/>
      </w:pPr>
      <w:r>
        <w:rPr>
          <w:rFonts w:ascii="Times New Roman"/>
          <w:b w:val="false"/>
          <w:i w:val="false"/>
          <w:color w:val="000000"/>
          <w:sz w:val="28"/>
        </w:rPr>
        <w:t>
      қызмет көрсетілетін жабдықтың қолданылу тәртібі;</w:t>
      </w:r>
    </w:p>
    <w:bookmarkEnd w:id="9295"/>
    <w:bookmarkStart w:name="z9308" w:id="9296"/>
    <w:p>
      <w:pPr>
        <w:spacing w:after="0"/>
        <w:ind w:left="0"/>
        <w:jc w:val="both"/>
      </w:pPr>
      <w:r>
        <w:rPr>
          <w:rFonts w:ascii="Times New Roman"/>
          <w:b w:val="false"/>
          <w:i w:val="false"/>
          <w:color w:val="000000"/>
          <w:sz w:val="28"/>
        </w:rPr>
        <w:t>
      процесті бақылауға арналған арнайы құрылғыларды және аспаптардың қызметі және пайдалану шарттары;</w:t>
      </w:r>
    </w:p>
    <w:bookmarkEnd w:id="9296"/>
    <w:bookmarkStart w:name="z9309" w:id="9297"/>
    <w:p>
      <w:pPr>
        <w:spacing w:after="0"/>
        <w:ind w:left="0"/>
        <w:jc w:val="both"/>
      </w:pPr>
      <w:r>
        <w:rPr>
          <w:rFonts w:ascii="Times New Roman"/>
          <w:b w:val="false"/>
          <w:i w:val="false"/>
          <w:color w:val="000000"/>
          <w:sz w:val="28"/>
        </w:rPr>
        <w:t>
      сіңдіруші құрамның қызметі мен қасиеті;</w:t>
      </w:r>
    </w:p>
    <w:bookmarkEnd w:id="9297"/>
    <w:bookmarkStart w:name="z9310" w:id="9298"/>
    <w:p>
      <w:pPr>
        <w:spacing w:after="0"/>
        <w:ind w:left="0"/>
        <w:jc w:val="both"/>
      </w:pPr>
      <w:r>
        <w:rPr>
          <w:rFonts w:ascii="Times New Roman"/>
          <w:b w:val="false"/>
          <w:i w:val="false"/>
          <w:color w:val="000000"/>
          <w:sz w:val="28"/>
        </w:rPr>
        <w:t>
      конденсатор секцияларының техникалық сипаттамасы.</w:t>
      </w:r>
    </w:p>
    <w:bookmarkEnd w:id="9298"/>
    <w:bookmarkStart w:name="z9311" w:id="9299"/>
    <w:p>
      <w:pPr>
        <w:spacing w:after="0"/>
        <w:ind w:left="0"/>
        <w:jc w:val="both"/>
      </w:pPr>
      <w:r>
        <w:rPr>
          <w:rFonts w:ascii="Times New Roman"/>
          <w:b w:val="false"/>
          <w:i w:val="false"/>
          <w:color w:val="000000"/>
          <w:sz w:val="28"/>
        </w:rPr>
        <w:t>
      1110. Жұмыс үлгілері:</w:t>
      </w:r>
    </w:p>
    <w:bookmarkEnd w:id="9299"/>
    <w:bookmarkStart w:name="z9312" w:id="9300"/>
    <w:p>
      <w:pPr>
        <w:spacing w:after="0"/>
        <w:ind w:left="0"/>
        <w:jc w:val="both"/>
      </w:pPr>
      <w:r>
        <w:rPr>
          <w:rFonts w:ascii="Times New Roman"/>
          <w:b w:val="false"/>
          <w:i w:val="false"/>
          <w:color w:val="000000"/>
          <w:sz w:val="28"/>
        </w:rPr>
        <w:t>
      1) блоктар, түрлі катушкалар – лакқа малып сіңдіру және кептіру;</w:t>
      </w:r>
    </w:p>
    <w:bookmarkEnd w:id="9300"/>
    <w:bookmarkStart w:name="z9313" w:id="9301"/>
    <w:p>
      <w:pPr>
        <w:spacing w:after="0"/>
        <w:ind w:left="0"/>
        <w:jc w:val="both"/>
      </w:pPr>
      <w:r>
        <w:rPr>
          <w:rFonts w:ascii="Times New Roman"/>
          <w:b w:val="false"/>
          <w:i w:val="false"/>
          <w:color w:val="000000"/>
          <w:sz w:val="28"/>
        </w:rPr>
        <w:t>
      2) "ТРН-200" үлгідегі бұйымдар және өзгеде – компаунды, лакты сіңдіру;</w:t>
      </w:r>
    </w:p>
    <w:bookmarkEnd w:id="9301"/>
    <w:bookmarkStart w:name="z9314" w:id="9302"/>
    <w:p>
      <w:pPr>
        <w:spacing w:after="0"/>
        <w:ind w:left="0"/>
        <w:jc w:val="both"/>
      </w:pPr>
      <w:r>
        <w:rPr>
          <w:rFonts w:ascii="Times New Roman"/>
          <w:b w:val="false"/>
          <w:i w:val="false"/>
          <w:color w:val="000000"/>
          <w:sz w:val="28"/>
        </w:rPr>
        <w:t>
      3) қағаз герметикалық конденсаторлар – майды сіңдіру және кептіру;</w:t>
      </w:r>
    </w:p>
    <w:bookmarkEnd w:id="9302"/>
    <w:bookmarkStart w:name="z9315" w:id="9303"/>
    <w:p>
      <w:pPr>
        <w:spacing w:after="0"/>
        <w:ind w:left="0"/>
        <w:jc w:val="both"/>
      </w:pPr>
      <w:r>
        <w:rPr>
          <w:rFonts w:ascii="Times New Roman"/>
          <w:b w:val="false"/>
          <w:i w:val="false"/>
          <w:color w:val="000000"/>
          <w:sz w:val="28"/>
        </w:rPr>
        <w:t>
      4) ниобий конденсаторлар – анодтарды азотқышқыл натрий мен калий тұздарының ерітінділерінде электрохимиялық өңдеу;</w:t>
      </w:r>
    </w:p>
    <w:bookmarkEnd w:id="9303"/>
    <w:bookmarkStart w:name="z9316" w:id="9304"/>
    <w:p>
      <w:pPr>
        <w:spacing w:after="0"/>
        <w:ind w:left="0"/>
        <w:jc w:val="both"/>
      </w:pPr>
      <w:r>
        <w:rPr>
          <w:rFonts w:ascii="Times New Roman"/>
          <w:b w:val="false"/>
          <w:i w:val="false"/>
          <w:color w:val="000000"/>
          <w:sz w:val="28"/>
        </w:rPr>
        <w:t>
      5) сіңдіру материалдары – вакуумды кептіру;</w:t>
      </w:r>
    </w:p>
    <w:bookmarkEnd w:id="9304"/>
    <w:bookmarkStart w:name="z9317" w:id="9305"/>
    <w:p>
      <w:pPr>
        <w:spacing w:after="0"/>
        <w:ind w:left="0"/>
        <w:jc w:val="both"/>
      </w:pPr>
      <w:r>
        <w:rPr>
          <w:rFonts w:ascii="Times New Roman"/>
          <w:b w:val="false"/>
          <w:i w:val="false"/>
          <w:color w:val="000000"/>
          <w:sz w:val="28"/>
        </w:rPr>
        <w:t>
      6) трансформатор орамдар – эмальға малып жағу;</w:t>
      </w:r>
    </w:p>
    <w:bookmarkEnd w:id="9305"/>
    <w:bookmarkStart w:name="z9318" w:id="9306"/>
    <w:p>
      <w:pPr>
        <w:spacing w:after="0"/>
        <w:ind w:left="0"/>
        <w:jc w:val="both"/>
      </w:pPr>
      <w:r>
        <w:rPr>
          <w:rFonts w:ascii="Times New Roman"/>
          <w:b w:val="false"/>
          <w:i w:val="false"/>
          <w:color w:val="000000"/>
          <w:sz w:val="28"/>
        </w:rPr>
        <w:t>
      7) тороидальді жүрекшелер - лакты сіңдіру және кептіру;</w:t>
      </w:r>
    </w:p>
    <w:bookmarkEnd w:id="9306"/>
    <w:bookmarkStart w:name="z9319" w:id="9307"/>
    <w:p>
      <w:pPr>
        <w:spacing w:after="0"/>
        <w:ind w:left="0"/>
        <w:jc w:val="both"/>
      </w:pPr>
      <w:r>
        <w:rPr>
          <w:rFonts w:ascii="Times New Roman"/>
          <w:b w:val="false"/>
          <w:i w:val="false"/>
          <w:color w:val="000000"/>
          <w:sz w:val="28"/>
        </w:rPr>
        <w:t>
      8) тороидальді трансформаторлар – эпоксидті шайырды сіңдіру.</w:t>
      </w:r>
    </w:p>
    <w:bookmarkEnd w:id="9307"/>
    <w:bookmarkStart w:name="z9320" w:id="9308"/>
    <w:p>
      <w:pPr>
        <w:spacing w:after="0"/>
        <w:ind w:left="0"/>
        <w:jc w:val="left"/>
      </w:pPr>
      <w:r>
        <w:rPr>
          <w:rFonts w:ascii="Times New Roman"/>
          <w:b/>
          <w:i w:val="false"/>
          <w:color w:val="000000"/>
        </w:rPr>
        <w:t xml:space="preserve"> 88-параграф. Сіңдіруші, 3-разряд</w:t>
      </w:r>
    </w:p>
    <w:bookmarkEnd w:id="9308"/>
    <w:bookmarkStart w:name="z9321" w:id="9309"/>
    <w:p>
      <w:pPr>
        <w:spacing w:after="0"/>
        <w:ind w:left="0"/>
        <w:jc w:val="both"/>
      </w:pPr>
      <w:r>
        <w:rPr>
          <w:rFonts w:ascii="Times New Roman"/>
          <w:b w:val="false"/>
          <w:i w:val="false"/>
          <w:color w:val="000000"/>
          <w:sz w:val="28"/>
        </w:rPr>
        <w:t>
      1111. Жұмыс сипаттамасы:</w:t>
      </w:r>
    </w:p>
    <w:bookmarkEnd w:id="9309"/>
    <w:bookmarkStart w:name="z9322" w:id="9310"/>
    <w:p>
      <w:pPr>
        <w:spacing w:after="0"/>
        <w:ind w:left="0"/>
        <w:jc w:val="both"/>
      </w:pPr>
      <w:r>
        <w:rPr>
          <w:rFonts w:ascii="Times New Roman"/>
          <w:b w:val="false"/>
          <w:i w:val="false"/>
          <w:color w:val="000000"/>
          <w:sz w:val="28"/>
        </w:rPr>
        <w:t>
      электр пештерде, былауларда, автоклавтарда, электр немесе бумен жылытқыш құрылғыларында, вакуум және ультрадыбыстық құрылғыларында, сондай-ақ қорғау ортасы бар электр шкафтарда сіңдіргіш материалдармен бұйымдар мен түрлі материалдарды сіңдіру процесін жүргізу;</w:t>
      </w:r>
    </w:p>
    <w:bookmarkEnd w:id="9310"/>
    <w:bookmarkStart w:name="z9323" w:id="9311"/>
    <w:p>
      <w:pPr>
        <w:spacing w:after="0"/>
        <w:ind w:left="0"/>
        <w:jc w:val="both"/>
      </w:pPr>
      <w:r>
        <w:rPr>
          <w:rFonts w:ascii="Times New Roman"/>
          <w:b w:val="false"/>
          <w:i w:val="false"/>
          <w:color w:val="000000"/>
          <w:sz w:val="28"/>
        </w:rPr>
        <w:t>
      бақылау-өлшеу аспаптарының көрсеткіштері бойынша сіңдіру процесінің барысын және режимін түзетуді қадағалау;</w:t>
      </w:r>
    </w:p>
    <w:bookmarkEnd w:id="9311"/>
    <w:bookmarkStart w:name="z9324" w:id="9312"/>
    <w:p>
      <w:pPr>
        <w:spacing w:after="0"/>
        <w:ind w:left="0"/>
        <w:jc w:val="both"/>
      </w:pPr>
      <w:r>
        <w:rPr>
          <w:rFonts w:ascii="Times New Roman"/>
          <w:b w:val="false"/>
          <w:i w:val="false"/>
          <w:color w:val="000000"/>
          <w:sz w:val="28"/>
        </w:rPr>
        <w:t>
      вакуум құрылғылардан ағып кетуді анықтау және жою;</w:t>
      </w:r>
    </w:p>
    <w:bookmarkEnd w:id="9312"/>
    <w:bookmarkStart w:name="z9325" w:id="9313"/>
    <w:p>
      <w:pPr>
        <w:spacing w:after="0"/>
        <w:ind w:left="0"/>
        <w:jc w:val="both"/>
      </w:pPr>
      <w:r>
        <w:rPr>
          <w:rFonts w:ascii="Times New Roman"/>
          <w:b w:val="false"/>
          <w:i w:val="false"/>
          <w:color w:val="000000"/>
          <w:sz w:val="28"/>
        </w:rPr>
        <w:t>
      сорғыларда вакуумды майды ауыстыру;</w:t>
      </w:r>
    </w:p>
    <w:bookmarkEnd w:id="9313"/>
    <w:bookmarkStart w:name="z9326" w:id="9314"/>
    <w:p>
      <w:pPr>
        <w:spacing w:after="0"/>
        <w:ind w:left="0"/>
        <w:jc w:val="both"/>
      </w:pPr>
      <w:r>
        <w:rPr>
          <w:rFonts w:ascii="Times New Roman"/>
          <w:b w:val="false"/>
          <w:i w:val="false"/>
          <w:color w:val="000000"/>
          <w:sz w:val="28"/>
        </w:rPr>
        <w:t>
      жабдықты, аппаратураны, аспаптарды және сіңдіру құрамын жұмысқа дайындау;</w:t>
      </w:r>
    </w:p>
    <w:bookmarkEnd w:id="9314"/>
    <w:bookmarkStart w:name="z9327" w:id="9315"/>
    <w:p>
      <w:pPr>
        <w:spacing w:after="0"/>
        <w:ind w:left="0"/>
        <w:jc w:val="both"/>
      </w:pPr>
      <w:r>
        <w:rPr>
          <w:rFonts w:ascii="Times New Roman"/>
          <w:b w:val="false"/>
          <w:i w:val="false"/>
          <w:color w:val="000000"/>
          <w:sz w:val="28"/>
        </w:rPr>
        <w:t>
      вакуум құрылғыларда және электр шкафтарда бұйымдарды кептіру;</w:t>
      </w:r>
    </w:p>
    <w:bookmarkEnd w:id="9315"/>
    <w:bookmarkStart w:name="z9328" w:id="9316"/>
    <w:p>
      <w:pPr>
        <w:spacing w:after="0"/>
        <w:ind w:left="0"/>
        <w:jc w:val="both"/>
      </w:pPr>
      <w:r>
        <w:rPr>
          <w:rFonts w:ascii="Times New Roman"/>
          <w:b w:val="false"/>
          <w:i w:val="false"/>
          <w:color w:val="000000"/>
          <w:sz w:val="28"/>
        </w:rPr>
        <w:t>
      центрифуганың көмегімен сіңдіру құрамының керексізін бұйымдардан кетіру;</w:t>
      </w:r>
    </w:p>
    <w:bookmarkEnd w:id="9316"/>
    <w:bookmarkStart w:name="z9329" w:id="9317"/>
    <w:p>
      <w:pPr>
        <w:spacing w:after="0"/>
        <w:ind w:left="0"/>
        <w:jc w:val="both"/>
      </w:pPr>
      <w:r>
        <w:rPr>
          <w:rFonts w:ascii="Times New Roman"/>
          <w:b w:val="false"/>
          <w:i w:val="false"/>
          <w:color w:val="000000"/>
          <w:sz w:val="28"/>
        </w:rPr>
        <w:t>
      сіңдіру сапасын сыртқы түрі бойынша айқындау;</w:t>
      </w:r>
    </w:p>
    <w:bookmarkEnd w:id="9317"/>
    <w:bookmarkStart w:name="z9330" w:id="9318"/>
    <w:p>
      <w:pPr>
        <w:spacing w:after="0"/>
        <w:ind w:left="0"/>
        <w:jc w:val="both"/>
      </w:pPr>
      <w:r>
        <w:rPr>
          <w:rFonts w:ascii="Times New Roman"/>
          <w:b w:val="false"/>
          <w:i w:val="false"/>
          <w:color w:val="000000"/>
          <w:sz w:val="28"/>
        </w:rPr>
        <w:t>
      қызмет көрсетілетін жабдықты жөндеуге қатысу.</w:t>
      </w:r>
    </w:p>
    <w:bookmarkEnd w:id="9318"/>
    <w:bookmarkStart w:name="z9331" w:id="9319"/>
    <w:p>
      <w:pPr>
        <w:spacing w:after="0"/>
        <w:ind w:left="0"/>
        <w:jc w:val="both"/>
      </w:pPr>
      <w:r>
        <w:rPr>
          <w:rFonts w:ascii="Times New Roman"/>
          <w:b w:val="false"/>
          <w:i w:val="false"/>
          <w:color w:val="000000"/>
          <w:sz w:val="28"/>
        </w:rPr>
        <w:t>
      1112. Білуге тиіс:</w:t>
      </w:r>
    </w:p>
    <w:bookmarkEnd w:id="9319"/>
    <w:bookmarkStart w:name="z9332" w:id="9320"/>
    <w:p>
      <w:pPr>
        <w:spacing w:after="0"/>
        <w:ind w:left="0"/>
        <w:jc w:val="both"/>
      </w:pPr>
      <w:r>
        <w:rPr>
          <w:rFonts w:ascii="Times New Roman"/>
          <w:b w:val="false"/>
          <w:i w:val="false"/>
          <w:color w:val="000000"/>
          <w:sz w:val="28"/>
        </w:rPr>
        <w:t>
      қызмет көрсетілетін жабдықты және басқару жүйесі жөндеу тәсілдері;</w:t>
      </w:r>
    </w:p>
    <w:bookmarkEnd w:id="9320"/>
    <w:bookmarkStart w:name="z9333" w:id="9321"/>
    <w:p>
      <w:pPr>
        <w:spacing w:after="0"/>
        <w:ind w:left="0"/>
        <w:jc w:val="both"/>
      </w:pPr>
      <w:r>
        <w:rPr>
          <w:rFonts w:ascii="Times New Roman"/>
          <w:b w:val="false"/>
          <w:i w:val="false"/>
          <w:color w:val="000000"/>
          <w:sz w:val="28"/>
        </w:rPr>
        <w:t>
      термореттейтін аппаратура және бақылау - өлшеу аспаптарының қызметі мен құрылғысы;</w:t>
      </w:r>
    </w:p>
    <w:bookmarkEnd w:id="9321"/>
    <w:bookmarkStart w:name="z9334" w:id="9322"/>
    <w:p>
      <w:pPr>
        <w:spacing w:after="0"/>
        <w:ind w:left="0"/>
        <w:jc w:val="both"/>
      </w:pPr>
      <w:r>
        <w:rPr>
          <w:rFonts w:ascii="Times New Roman"/>
          <w:b w:val="false"/>
          <w:i w:val="false"/>
          <w:color w:val="000000"/>
          <w:sz w:val="28"/>
        </w:rPr>
        <w:t>
      бұйымдарды сіңдіру технологиясы;</w:t>
      </w:r>
    </w:p>
    <w:bookmarkEnd w:id="9322"/>
    <w:bookmarkStart w:name="z9335" w:id="9323"/>
    <w:p>
      <w:pPr>
        <w:spacing w:after="0"/>
        <w:ind w:left="0"/>
        <w:jc w:val="both"/>
      </w:pPr>
      <w:r>
        <w:rPr>
          <w:rFonts w:ascii="Times New Roman"/>
          <w:b w:val="false"/>
          <w:i w:val="false"/>
          <w:color w:val="000000"/>
          <w:sz w:val="28"/>
        </w:rPr>
        <w:t>
      өнімде ақаудың болуының алдын алу тәсілдері, өнімді тиеу және түсіру кестесі;</w:t>
      </w:r>
    </w:p>
    <w:bookmarkEnd w:id="9323"/>
    <w:bookmarkStart w:name="z9336" w:id="9324"/>
    <w:p>
      <w:pPr>
        <w:spacing w:after="0"/>
        <w:ind w:left="0"/>
        <w:jc w:val="both"/>
      </w:pPr>
      <w:r>
        <w:rPr>
          <w:rFonts w:ascii="Times New Roman"/>
          <w:b w:val="false"/>
          <w:i w:val="false"/>
          <w:color w:val="000000"/>
          <w:sz w:val="28"/>
        </w:rPr>
        <w:t>
      сіңдіру материалдарының және шығарылатын өнімнің сапасына қойылатын талаптар.</w:t>
      </w:r>
    </w:p>
    <w:bookmarkEnd w:id="9324"/>
    <w:bookmarkStart w:name="z9337" w:id="9325"/>
    <w:p>
      <w:pPr>
        <w:spacing w:after="0"/>
        <w:ind w:left="0"/>
        <w:jc w:val="both"/>
      </w:pPr>
      <w:r>
        <w:rPr>
          <w:rFonts w:ascii="Times New Roman"/>
          <w:b w:val="false"/>
          <w:i w:val="false"/>
          <w:color w:val="000000"/>
          <w:sz w:val="28"/>
        </w:rPr>
        <w:t>
      1113. Жұмыс үлгілері:</w:t>
      </w:r>
    </w:p>
    <w:bookmarkEnd w:id="9325"/>
    <w:bookmarkStart w:name="z9338" w:id="9326"/>
    <w:p>
      <w:pPr>
        <w:spacing w:after="0"/>
        <w:ind w:left="0"/>
        <w:jc w:val="both"/>
      </w:pPr>
      <w:r>
        <w:rPr>
          <w:rFonts w:ascii="Times New Roman"/>
          <w:b w:val="false"/>
          <w:i w:val="false"/>
          <w:color w:val="000000"/>
          <w:sz w:val="28"/>
        </w:rPr>
        <w:t>
      1) оксидті-жартылай өткізгіш конденсаторлардың анодтары – күкірт қышқылы, азот қышқылы марганец ерітінділерінде сіңдіру;</w:t>
      </w:r>
    </w:p>
    <w:bookmarkEnd w:id="9326"/>
    <w:bookmarkStart w:name="z9339" w:id="9327"/>
    <w:p>
      <w:pPr>
        <w:spacing w:after="0"/>
        <w:ind w:left="0"/>
        <w:jc w:val="both"/>
      </w:pPr>
      <w:r>
        <w:rPr>
          <w:rFonts w:ascii="Times New Roman"/>
          <w:b w:val="false"/>
          <w:i w:val="false"/>
          <w:color w:val="000000"/>
          <w:sz w:val="28"/>
        </w:rPr>
        <w:t>
      2) "Малютка", "Габарит", "Фактор", "Радиатор" үлгідегі 40х40х40 миллиметр -ге дейінгі үлкен өлшемдегі саны 4-ке дейінгі жапырақты бұйымдар – "ЭП- 49Д/2" жалған нығыздалған қабатты термореактивті ұнтақпен герметизациялау;</w:t>
      </w:r>
    </w:p>
    <w:bookmarkEnd w:id="9327"/>
    <w:bookmarkStart w:name="z9340" w:id="9328"/>
    <w:p>
      <w:pPr>
        <w:spacing w:after="0"/>
        <w:ind w:left="0"/>
        <w:jc w:val="both"/>
      </w:pPr>
      <w:r>
        <w:rPr>
          <w:rFonts w:ascii="Times New Roman"/>
          <w:b w:val="false"/>
          <w:i w:val="false"/>
          <w:color w:val="000000"/>
          <w:sz w:val="28"/>
        </w:rPr>
        <w:t>
      3) қағаз, слюдалы, герметизацияланған және нығыздалған конденсаторлар – вакуумды кептіру және вакуумды сіңдіру құрылғыларында сіңдіру;</w:t>
      </w:r>
    </w:p>
    <w:bookmarkEnd w:id="9328"/>
    <w:bookmarkStart w:name="z9341" w:id="9329"/>
    <w:p>
      <w:pPr>
        <w:spacing w:after="0"/>
        <w:ind w:left="0"/>
        <w:jc w:val="both"/>
      </w:pPr>
      <w:r>
        <w:rPr>
          <w:rFonts w:ascii="Times New Roman"/>
          <w:b w:val="false"/>
          <w:i w:val="false"/>
          <w:color w:val="000000"/>
          <w:sz w:val="28"/>
        </w:rPr>
        <w:t>
      4) көп қабатты катушкалар - сіңдіру;</w:t>
      </w:r>
    </w:p>
    <w:bookmarkEnd w:id="9329"/>
    <w:bookmarkStart w:name="z9342" w:id="9330"/>
    <w:p>
      <w:pPr>
        <w:spacing w:after="0"/>
        <w:ind w:left="0"/>
        <w:jc w:val="both"/>
      </w:pPr>
      <w:r>
        <w:rPr>
          <w:rFonts w:ascii="Times New Roman"/>
          <w:b w:val="false"/>
          <w:i w:val="false"/>
          <w:color w:val="000000"/>
          <w:sz w:val="28"/>
        </w:rPr>
        <w:t>
      5) трансформаторлар мен дроссельдердің катушкалары, жинақталған трансформаторлар мен дроссельдер – лакпен вакуумды сіңдіру, кептіру;</w:t>
      </w:r>
    </w:p>
    <w:bookmarkEnd w:id="9330"/>
    <w:bookmarkStart w:name="z9343" w:id="9331"/>
    <w:p>
      <w:pPr>
        <w:spacing w:after="0"/>
        <w:ind w:left="0"/>
        <w:jc w:val="both"/>
      </w:pPr>
      <w:r>
        <w:rPr>
          <w:rFonts w:ascii="Times New Roman"/>
          <w:b w:val="false"/>
          <w:i w:val="false"/>
          <w:color w:val="000000"/>
          <w:sz w:val="28"/>
        </w:rPr>
        <w:t>
      кесіктерді компаундармен сылау;</w:t>
      </w:r>
    </w:p>
    <w:bookmarkEnd w:id="9331"/>
    <w:bookmarkStart w:name="z9344" w:id="9332"/>
    <w:p>
      <w:pPr>
        <w:spacing w:after="0"/>
        <w:ind w:left="0"/>
        <w:jc w:val="both"/>
      </w:pPr>
      <w:r>
        <w:rPr>
          <w:rFonts w:ascii="Times New Roman"/>
          <w:b w:val="false"/>
          <w:i w:val="false"/>
          <w:color w:val="000000"/>
          <w:sz w:val="28"/>
        </w:rPr>
        <w:t>
      6) магнит өткізгіштер - вакуум-сіңдіру құрылғыларында сіңдіру;</w:t>
      </w:r>
    </w:p>
    <w:bookmarkEnd w:id="9332"/>
    <w:bookmarkStart w:name="z9345" w:id="9333"/>
    <w:p>
      <w:pPr>
        <w:spacing w:after="0"/>
        <w:ind w:left="0"/>
        <w:jc w:val="both"/>
      </w:pPr>
      <w:r>
        <w:rPr>
          <w:rFonts w:ascii="Times New Roman"/>
          <w:b w:val="false"/>
          <w:i w:val="false"/>
          <w:color w:val="000000"/>
          <w:sz w:val="28"/>
        </w:rPr>
        <w:t>
      7) арнайы трансформаторлар мен дроссельдерге тороидальді жүрекшелер – герметизациялау;</w:t>
      </w:r>
    </w:p>
    <w:bookmarkEnd w:id="9333"/>
    <w:bookmarkStart w:name="z9346" w:id="9334"/>
    <w:p>
      <w:pPr>
        <w:spacing w:after="0"/>
        <w:ind w:left="0"/>
        <w:jc w:val="both"/>
      </w:pPr>
      <w:r>
        <w:rPr>
          <w:rFonts w:ascii="Times New Roman"/>
          <w:b w:val="false"/>
          <w:i w:val="false"/>
          <w:color w:val="000000"/>
          <w:sz w:val="28"/>
        </w:rPr>
        <w:t>
      8) конденсаторлар, трансформаторлар мен дроссельдердің секциялары – вакуум сіңдіргіштерде және ультрадыбыстық құрылғыларда кептіру және сіңдіру;</w:t>
      </w:r>
    </w:p>
    <w:bookmarkEnd w:id="9334"/>
    <w:bookmarkStart w:name="z9347" w:id="9335"/>
    <w:p>
      <w:pPr>
        <w:spacing w:after="0"/>
        <w:ind w:left="0"/>
        <w:jc w:val="both"/>
      </w:pPr>
      <w:r>
        <w:rPr>
          <w:rFonts w:ascii="Times New Roman"/>
          <w:b w:val="false"/>
          <w:i w:val="false"/>
          <w:color w:val="000000"/>
          <w:sz w:val="28"/>
        </w:rPr>
        <w:t>
      9) трансформаторлар мен тороидальді дроссельдер – лакпен вакуумды сіңдіру және кептіру;</w:t>
      </w:r>
    </w:p>
    <w:bookmarkEnd w:id="9335"/>
    <w:bookmarkStart w:name="z9348" w:id="9336"/>
    <w:p>
      <w:pPr>
        <w:spacing w:after="0"/>
        <w:ind w:left="0"/>
        <w:jc w:val="both"/>
      </w:pPr>
      <w:r>
        <w:rPr>
          <w:rFonts w:ascii="Times New Roman"/>
          <w:b w:val="false"/>
          <w:i w:val="false"/>
          <w:color w:val="000000"/>
          <w:sz w:val="28"/>
        </w:rPr>
        <w:t>
      10) трансформаторлар мен катушкалар - вакуум сіңдіргіш құрылғыларда сіңдіру;</w:t>
      </w:r>
    </w:p>
    <w:bookmarkEnd w:id="9336"/>
    <w:bookmarkStart w:name="z9349" w:id="9337"/>
    <w:p>
      <w:pPr>
        <w:spacing w:after="0"/>
        <w:ind w:left="0"/>
        <w:jc w:val="both"/>
      </w:pPr>
      <w:r>
        <w:rPr>
          <w:rFonts w:ascii="Times New Roman"/>
          <w:b w:val="false"/>
          <w:i w:val="false"/>
          <w:color w:val="000000"/>
          <w:sz w:val="28"/>
        </w:rPr>
        <w:t>
      11) трансформаторлар мен жиынтықталған дроссельдер - церезинде сіңдіру және автоматталған және механизацияланған құрылғыларда кептіру;</w:t>
      </w:r>
    </w:p>
    <w:bookmarkEnd w:id="9337"/>
    <w:bookmarkStart w:name="z9350" w:id="9338"/>
    <w:p>
      <w:pPr>
        <w:spacing w:after="0"/>
        <w:ind w:left="0"/>
        <w:jc w:val="both"/>
      </w:pPr>
      <w:r>
        <w:rPr>
          <w:rFonts w:ascii="Times New Roman"/>
          <w:b w:val="false"/>
          <w:i w:val="false"/>
          <w:color w:val="000000"/>
          <w:sz w:val="28"/>
        </w:rPr>
        <w:t>
      12) катушкалардың тораптары – вакуумды сіңдіру;</w:t>
      </w:r>
    </w:p>
    <w:bookmarkEnd w:id="9338"/>
    <w:bookmarkStart w:name="z9351" w:id="9339"/>
    <w:p>
      <w:pPr>
        <w:spacing w:after="0"/>
        <w:ind w:left="0"/>
        <w:jc w:val="both"/>
      </w:pPr>
      <w:r>
        <w:rPr>
          <w:rFonts w:ascii="Times New Roman"/>
          <w:b w:val="false"/>
          <w:i w:val="false"/>
          <w:color w:val="000000"/>
          <w:sz w:val="28"/>
        </w:rPr>
        <w:t>
      13) шассилер мен жақтаулар (күрделі бейіндегі құю) - сіңдіру және кептіру.</w:t>
      </w:r>
    </w:p>
    <w:bookmarkEnd w:id="9339"/>
    <w:bookmarkStart w:name="z9352" w:id="9340"/>
    <w:p>
      <w:pPr>
        <w:spacing w:after="0"/>
        <w:ind w:left="0"/>
        <w:jc w:val="left"/>
      </w:pPr>
      <w:r>
        <w:rPr>
          <w:rFonts w:ascii="Times New Roman"/>
          <w:b/>
          <w:i w:val="false"/>
          <w:color w:val="000000"/>
        </w:rPr>
        <w:t xml:space="preserve"> 89-параграф. Сіңдіруші, 4-разряд</w:t>
      </w:r>
    </w:p>
    <w:bookmarkEnd w:id="9340"/>
    <w:bookmarkStart w:name="z9353" w:id="9341"/>
    <w:p>
      <w:pPr>
        <w:spacing w:after="0"/>
        <w:ind w:left="0"/>
        <w:jc w:val="both"/>
      </w:pPr>
      <w:r>
        <w:rPr>
          <w:rFonts w:ascii="Times New Roman"/>
          <w:b w:val="false"/>
          <w:i w:val="false"/>
          <w:color w:val="000000"/>
          <w:sz w:val="28"/>
        </w:rPr>
        <w:t>
      1114. Жұмыс сипаттамасы:</w:t>
      </w:r>
    </w:p>
    <w:bookmarkEnd w:id="9341"/>
    <w:bookmarkStart w:name="z9354" w:id="9342"/>
    <w:p>
      <w:pPr>
        <w:spacing w:after="0"/>
        <w:ind w:left="0"/>
        <w:jc w:val="both"/>
      </w:pPr>
      <w:r>
        <w:rPr>
          <w:rFonts w:ascii="Times New Roman"/>
          <w:b w:val="false"/>
          <w:i w:val="false"/>
          <w:color w:val="000000"/>
          <w:sz w:val="28"/>
        </w:rPr>
        <w:t>
      құрғақ әдіспен және сулы жинау әдісімен вакуум сіңдіргіш құрылғыларда жинақталған қағаз конденсаторлар мен арнайы жоғары вольтты конденсаторларды сіңдіру және вакуумды жағу;</w:t>
      </w:r>
    </w:p>
    <w:bookmarkEnd w:id="9342"/>
    <w:bookmarkStart w:name="z9355" w:id="9343"/>
    <w:p>
      <w:pPr>
        <w:spacing w:after="0"/>
        <w:ind w:left="0"/>
        <w:jc w:val="both"/>
      </w:pPr>
      <w:r>
        <w:rPr>
          <w:rFonts w:ascii="Times New Roman"/>
          <w:b w:val="false"/>
          <w:i w:val="false"/>
          <w:color w:val="000000"/>
          <w:sz w:val="28"/>
        </w:rPr>
        <w:t>
      секцияларды сіңдіру және нитрат марганецті судың буында пиролитикалық орналастыру;</w:t>
      </w:r>
    </w:p>
    <w:bookmarkEnd w:id="9343"/>
    <w:bookmarkStart w:name="z9356" w:id="9344"/>
    <w:p>
      <w:pPr>
        <w:spacing w:after="0"/>
        <w:ind w:left="0"/>
        <w:jc w:val="both"/>
      </w:pPr>
      <w:r>
        <w:rPr>
          <w:rFonts w:ascii="Times New Roman"/>
          <w:b w:val="false"/>
          <w:i w:val="false"/>
          <w:color w:val="000000"/>
          <w:sz w:val="28"/>
        </w:rPr>
        <w:t>
      электродты өндіріс бұйымдарын сіңдіру; температураға және вакуум дәрежесіне байланысты уақыт бойынша режимді есептеу;</w:t>
      </w:r>
    </w:p>
    <w:bookmarkEnd w:id="9344"/>
    <w:bookmarkStart w:name="z9357" w:id="9345"/>
    <w:p>
      <w:pPr>
        <w:spacing w:after="0"/>
        <w:ind w:left="0"/>
        <w:jc w:val="both"/>
      </w:pPr>
      <w:r>
        <w:rPr>
          <w:rFonts w:ascii="Times New Roman"/>
          <w:b w:val="false"/>
          <w:i w:val="false"/>
          <w:color w:val="000000"/>
          <w:sz w:val="28"/>
        </w:rPr>
        <w:t>
      талдау нәтижелері және сыртқы түрі бойынша салмақтың жарамдылығын айқындау;</w:t>
      </w:r>
    </w:p>
    <w:bookmarkEnd w:id="9345"/>
    <w:bookmarkStart w:name="z9358" w:id="9346"/>
    <w:p>
      <w:pPr>
        <w:spacing w:after="0"/>
        <w:ind w:left="0"/>
        <w:jc w:val="both"/>
      </w:pPr>
      <w:r>
        <w:rPr>
          <w:rFonts w:ascii="Times New Roman"/>
          <w:b w:val="false"/>
          <w:i w:val="false"/>
          <w:color w:val="000000"/>
          <w:sz w:val="28"/>
        </w:rPr>
        <w:t>
      электронды және сынап аспаптардың көмегімен вакуумды өлшеу;</w:t>
      </w:r>
    </w:p>
    <w:bookmarkEnd w:id="9346"/>
    <w:bookmarkStart w:name="z9359" w:id="9347"/>
    <w:p>
      <w:pPr>
        <w:spacing w:after="0"/>
        <w:ind w:left="0"/>
        <w:jc w:val="both"/>
      </w:pPr>
      <w:r>
        <w:rPr>
          <w:rFonts w:ascii="Times New Roman"/>
          <w:b w:val="false"/>
          <w:i w:val="false"/>
          <w:color w:val="000000"/>
          <w:sz w:val="28"/>
        </w:rPr>
        <w:t>
      сіңдіру құрылғыларын пайдалану үшін дұрыстығын тексеру;</w:t>
      </w:r>
    </w:p>
    <w:bookmarkEnd w:id="9347"/>
    <w:bookmarkStart w:name="z9360" w:id="9348"/>
    <w:p>
      <w:pPr>
        <w:spacing w:after="0"/>
        <w:ind w:left="0"/>
        <w:jc w:val="both"/>
      </w:pPr>
      <w:r>
        <w:rPr>
          <w:rFonts w:ascii="Times New Roman"/>
          <w:b w:val="false"/>
          <w:i w:val="false"/>
          <w:color w:val="000000"/>
          <w:sz w:val="28"/>
        </w:rPr>
        <w:t>
      вакуум майын пайдаланудағы сапасын және жарамдылығын айқындау;</w:t>
      </w:r>
    </w:p>
    <w:bookmarkEnd w:id="9348"/>
    <w:bookmarkStart w:name="z9361" w:id="9349"/>
    <w:p>
      <w:pPr>
        <w:spacing w:after="0"/>
        <w:ind w:left="0"/>
        <w:jc w:val="both"/>
      </w:pPr>
      <w:r>
        <w:rPr>
          <w:rFonts w:ascii="Times New Roman"/>
          <w:b w:val="false"/>
          <w:i w:val="false"/>
          <w:color w:val="000000"/>
          <w:sz w:val="28"/>
        </w:rPr>
        <w:t>
      сіңдірілген конденсаторлардың электр параметрлерін өлшеу жолымен сіңдіру сапасын айқындау.</w:t>
      </w:r>
    </w:p>
    <w:bookmarkEnd w:id="9349"/>
    <w:bookmarkStart w:name="z9362" w:id="9350"/>
    <w:p>
      <w:pPr>
        <w:spacing w:after="0"/>
        <w:ind w:left="0"/>
        <w:jc w:val="both"/>
      </w:pPr>
      <w:r>
        <w:rPr>
          <w:rFonts w:ascii="Times New Roman"/>
          <w:b w:val="false"/>
          <w:i w:val="false"/>
          <w:color w:val="000000"/>
          <w:sz w:val="28"/>
        </w:rPr>
        <w:t>
      1115. Білуге тиіс:</w:t>
      </w:r>
    </w:p>
    <w:bookmarkEnd w:id="9350"/>
    <w:bookmarkStart w:name="z9363" w:id="9351"/>
    <w:p>
      <w:pPr>
        <w:spacing w:after="0"/>
        <w:ind w:left="0"/>
        <w:jc w:val="both"/>
      </w:pPr>
      <w:r>
        <w:rPr>
          <w:rFonts w:ascii="Times New Roman"/>
          <w:b w:val="false"/>
          <w:i w:val="false"/>
          <w:color w:val="000000"/>
          <w:sz w:val="28"/>
        </w:rPr>
        <w:t>
      түрлі үлгідегі сіңдіру құрылғыларының құрылғысы, электр, вакуум тәсімдері;</w:t>
      </w:r>
    </w:p>
    <w:bookmarkEnd w:id="9351"/>
    <w:bookmarkStart w:name="z9364" w:id="9352"/>
    <w:p>
      <w:pPr>
        <w:spacing w:after="0"/>
        <w:ind w:left="0"/>
        <w:jc w:val="both"/>
      </w:pPr>
      <w:r>
        <w:rPr>
          <w:rFonts w:ascii="Times New Roman"/>
          <w:b w:val="false"/>
          <w:i w:val="false"/>
          <w:color w:val="000000"/>
          <w:sz w:val="28"/>
        </w:rPr>
        <w:t>
      құрылғылардың ақауларын жөндеу және тексеру тәртібі;</w:t>
      </w:r>
    </w:p>
    <w:bookmarkEnd w:id="9352"/>
    <w:bookmarkStart w:name="z9365" w:id="9353"/>
    <w:p>
      <w:pPr>
        <w:spacing w:after="0"/>
        <w:ind w:left="0"/>
        <w:jc w:val="both"/>
      </w:pPr>
      <w:r>
        <w:rPr>
          <w:rFonts w:ascii="Times New Roman"/>
          <w:b w:val="false"/>
          <w:i w:val="false"/>
          <w:color w:val="000000"/>
          <w:sz w:val="28"/>
        </w:rPr>
        <w:t>
      (вакуум, электр параметрлер дәрежесін өлшеуге арналған) бақылау-өлшеу аспаптарының қызметі мен пайдалану шарттары, сіңдіру массасының, вакуумды және майлардың қызметі, қасиеті және техникалық сипаттамасы;</w:t>
      </w:r>
    </w:p>
    <w:bookmarkEnd w:id="9353"/>
    <w:bookmarkStart w:name="z9366" w:id="9354"/>
    <w:p>
      <w:pPr>
        <w:spacing w:after="0"/>
        <w:ind w:left="0"/>
        <w:jc w:val="both"/>
      </w:pPr>
      <w:r>
        <w:rPr>
          <w:rFonts w:ascii="Times New Roman"/>
          <w:b w:val="false"/>
          <w:i w:val="false"/>
          <w:color w:val="000000"/>
          <w:sz w:val="28"/>
        </w:rPr>
        <w:t>
      жоғары вакуумды қамтамасыз ету әдістері мен тәсілдері;</w:t>
      </w:r>
    </w:p>
    <w:bookmarkEnd w:id="9354"/>
    <w:bookmarkStart w:name="z9367" w:id="9355"/>
    <w:p>
      <w:pPr>
        <w:spacing w:after="0"/>
        <w:ind w:left="0"/>
        <w:jc w:val="both"/>
      </w:pPr>
      <w:r>
        <w:rPr>
          <w:rFonts w:ascii="Times New Roman"/>
          <w:b w:val="false"/>
          <w:i w:val="false"/>
          <w:color w:val="000000"/>
          <w:sz w:val="28"/>
        </w:rPr>
        <w:t>
      бұйымдардың сіңдіру режимінен электр параметрлердің тәуелділігі;</w:t>
      </w:r>
    </w:p>
    <w:bookmarkEnd w:id="9355"/>
    <w:bookmarkStart w:name="z9368" w:id="9356"/>
    <w:p>
      <w:pPr>
        <w:spacing w:after="0"/>
        <w:ind w:left="0"/>
        <w:jc w:val="both"/>
      </w:pPr>
      <w:r>
        <w:rPr>
          <w:rFonts w:ascii="Times New Roman"/>
          <w:b w:val="false"/>
          <w:i w:val="false"/>
          <w:color w:val="000000"/>
          <w:sz w:val="28"/>
        </w:rPr>
        <w:t>
      вакуум және температура дәрежесіне байланысты уақыт бойынша сіңдіру ұзақтығын түзету тәсілдері;</w:t>
      </w:r>
    </w:p>
    <w:bookmarkEnd w:id="9356"/>
    <w:bookmarkStart w:name="z9369" w:id="9357"/>
    <w:p>
      <w:pPr>
        <w:spacing w:after="0"/>
        <w:ind w:left="0"/>
        <w:jc w:val="both"/>
      </w:pPr>
      <w:r>
        <w:rPr>
          <w:rFonts w:ascii="Times New Roman"/>
          <w:b w:val="false"/>
          <w:i w:val="false"/>
          <w:color w:val="000000"/>
          <w:sz w:val="28"/>
        </w:rPr>
        <w:t>
      орындалатын жұмысқа қатысты электр техникасы мен вакуум техникасының негіздері.</w:t>
      </w:r>
    </w:p>
    <w:bookmarkEnd w:id="9357"/>
    <w:bookmarkStart w:name="z9370" w:id="9358"/>
    <w:p>
      <w:pPr>
        <w:spacing w:after="0"/>
        <w:ind w:left="0"/>
        <w:jc w:val="both"/>
      </w:pPr>
      <w:r>
        <w:rPr>
          <w:rFonts w:ascii="Times New Roman"/>
          <w:b w:val="false"/>
          <w:i w:val="false"/>
          <w:color w:val="000000"/>
          <w:sz w:val="28"/>
        </w:rPr>
        <w:t>
      1116. Жұмыс үлгілері:</w:t>
      </w:r>
    </w:p>
    <w:bookmarkEnd w:id="9358"/>
    <w:bookmarkStart w:name="z9371" w:id="9359"/>
    <w:p>
      <w:pPr>
        <w:spacing w:after="0"/>
        <w:ind w:left="0"/>
        <w:jc w:val="both"/>
      </w:pPr>
      <w:r>
        <w:rPr>
          <w:rFonts w:ascii="Times New Roman"/>
          <w:b w:val="false"/>
          <w:i w:val="false"/>
          <w:color w:val="000000"/>
          <w:sz w:val="28"/>
        </w:rPr>
        <w:t>
      1) оксидті-жартылай өткізгіш конденсаторлар анодтары – кейіннен оны құрылғыларда орналастыра отырып азотты қышқыл марганец ерітіндісінде, су буында сіңдіру;</w:t>
      </w:r>
    </w:p>
    <w:bookmarkEnd w:id="9359"/>
    <w:bookmarkStart w:name="z9372" w:id="9360"/>
    <w:p>
      <w:pPr>
        <w:spacing w:after="0"/>
        <w:ind w:left="0"/>
        <w:jc w:val="both"/>
      </w:pPr>
      <w:r>
        <w:rPr>
          <w:rFonts w:ascii="Times New Roman"/>
          <w:b w:val="false"/>
          <w:i w:val="false"/>
          <w:color w:val="000000"/>
          <w:sz w:val="28"/>
        </w:rPr>
        <w:t>
      2) арнайы түзулегіштер – жинақтау және сіңдіру;</w:t>
      </w:r>
    </w:p>
    <w:bookmarkEnd w:id="9360"/>
    <w:bookmarkStart w:name="z9373" w:id="9361"/>
    <w:p>
      <w:pPr>
        <w:spacing w:after="0"/>
        <w:ind w:left="0"/>
        <w:jc w:val="both"/>
      </w:pPr>
      <w:r>
        <w:rPr>
          <w:rFonts w:ascii="Times New Roman"/>
          <w:b w:val="false"/>
          <w:i w:val="false"/>
          <w:color w:val="000000"/>
          <w:sz w:val="28"/>
        </w:rPr>
        <w:t>
      3) "Малютка", "Габарит", "Фактор", "Радиатор" үлгідегі саны 22-ге дейінгі жапырақты бұйымдар – "ЭП-49Д/2" жалған нығыздалған қабатты термореактивті ұнтақпен герметизациялау;</w:t>
      </w:r>
    </w:p>
    <w:bookmarkEnd w:id="9361"/>
    <w:bookmarkStart w:name="z9374" w:id="9362"/>
    <w:p>
      <w:pPr>
        <w:spacing w:after="0"/>
        <w:ind w:left="0"/>
        <w:jc w:val="both"/>
      </w:pPr>
      <w:r>
        <w:rPr>
          <w:rFonts w:ascii="Times New Roman"/>
          <w:b w:val="false"/>
          <w:i w:val="false"/>
          <w:color w:val="000000"/>
          <w:sz w:val="28"/>
        </w:rPr>
        <w:t>
      4) істікше шықпалы платаларда жасалған бұйымдар, баспа монтаждау тәсімдеріне арналған – герметизациялау;</w:t>
      </w:r>
    </w:p>
    <w:bookmarkEnd w:id="9362"/>
    <w:bookmarkStart w:name="z9375" w:id="9363"/>
    <w:p>
      <w:pPr>
        <w:spacing w:after="0"/>
        <w:ind w:left="0"/>
        <w:jc w:val="both"/>
      </w:pPr>
      <w:r>
        <w:rPr>
          <w:rFonts w:ascii="Times New Roman"/>
          <w:b w:val="false"/>
          <w:i w:val="false"/>
          <w:color w:val="000000"/>
          <w:sz w:val="28"/>
        </w:rPr>
        <w:t>
      5) құрғақ әдіспен құрастырылған қағаз, жиынтықталған, пленкалы конденсаторлар – сіңдіру;</w:t>
      </w:r>
    </w:p>
    <w:bookmarkEnd w:id="9363"/>
    <w:bookmarkStart w:name="z9376" w:id="9364"/>
    <w:p>
      <w:pPr>
        <w:spacing w:after="0"/>
        <w:ind w:left="0"/>
        <w:jc w:val="both"/>
      </w:pPr>
      <w:r>
        <w:rPr>
          <w:rFonts w:ascii="Times New Roman"/>
          <w:b w:val="false"/>
          <w:i w:val="false"/>
          <w:color w:val="000000"/>
          <w:sz w:val="28"/>
        </w:rPr>
        <w:t>
      6) дымқыл құрастырылған жоғары вольтты арнайы конденсаторлар – сіңдіру;</w:t>
      </w:r>
    </w:p>
    <w:bookmarkEnd w:id="9364"/>
    <w:bookmarkStart w:name="z9377" w:id="9365"/>
    <w:p>
      <w:pPr>
        <w:spacing w:after="0"/>
        <w:ind w:left="0"/>
        <w:jc w:val="both"/>
      </w:pPr>
      <w:r>
        <w:rPr>
          <w:rFonts w:ascii="Times New Roman"/>
          <w:b w:val="false"/>
          <w:i w:val="false"/>
          <w:color w:val="000000"/>
          <w:sz w:val="28"/>
        </w:rPr>
        <w:t>
      7) жинамалы оправалы тәжірибелі термостаттар – 102 тонна өнім құю;</w:t>
      </w:r>
    </w:p>
    <w:bookmarkEnd w:id="9365"/>
    <w:bookmarkStart w:name="z9378" w:id="9366"/>
    <w:p>
      <w:pPr>
        <w:spacing w:after="0"/>
        <w:ind w:left="0"/>
        <w:jc w:val="both"/>
      </w:pPr>
      <w:r>
        <w:rPr>
          <w:rFonts w:ascii="Times New Roman"/>
          <w:b w:val="false"/>
          <w:i w:val="false"/>
          <w:color w:val="000000"/>
          <w:sz w:val="28"/>
        </w:rPr>
        <w:t>
      8) тороидальды трансформаторлар мен дроссельдер, трансформатор катушкалар мен дроссельдер (арнайы) – машықтандыру режиміндегі эпоксидті компаундармен вакуумды сіңдіру;</w:t>
      </w:r>
    </w:p>
    <w:bookmarkEnd w:id="9366"/>
    <w:bookmarkStart w:name="z9379" w:id="9367"/>
    <w:p>
      <w:pPr>
        <w:spacing w:after="0"/>
        <w:ind w:left="0"/>
        <w:jc w:val="both"/>
      </w:pPr>
      <w:r>
        <w:rPr>
          <w:rFonts w:ascii="Times New Roman"/>
          <w:b w:val="false"/>
          <w:i w:val="false"/>
          <w:color w:val="000000"/>
          <w:sz w:val="28"/>
        </w:rPr>
        <w:t>
      кептіру шкафтарында полимерлеу.</w:t>
      </w:r>
    </w:p>
    <w:bookmarkEnd w:id="9367"/>
    <w:bookmarkStart w:name="z9380" w:id="9368"/>
    <w:p>
      <w:pPr>
        <w:spacing w:after="0"/>
        <w:ind w:left="0"/>
        <w:jc w:val="left"/>
      </w:pPr>
      <w:r>
        <w:rPr>
          <w:rFonts w:ascii="Times New Roman"/>
          <w:b/>
          <w:i w:val="false"/>
          <w:color w:val="000000"/>
        </w:rPr>
        <w:t xml:space="preserve"> 90-параграф. Сынау жабдығын баптаушы-монтаждаушы, 3-разряд</w:t>
      </w:r>
    </w:p>
    <w:bookmarkEnd w:id="9368"/>
    <w:bookmarkStart w:name="z9381" w:id="9369"/>
    <w:p>
      <w:pPr>
        <w:spacing w:after="0"/>
        <w:ind w:left="0"/>
        <w:jc w:val="both"/>
      </w:pPr>
      <w:r>
        <w:rPr>
          <w:rFonts w:ascii="Times New Roman"/>
          <w:b w:val="false"/>
          <w:i w:val="false"/>
          <w:color w:val="000000"/>
          <w:sz w:val="28"/>
        </w:rPr>
        <w:t>
      1117. Жұмыс сипаттамасы:</w:t>
      </w:r>
    </w:p>
    <w:bookmarkEnd w:id="9369"/>
    <w:bookmarkStart w:name="z9382" w:id="9370"/>
    <w:p>
      <w:pPr>
        <w:spacing w:after="0"/>
        <w:ind w:left="0"/>
        <w:jc w:val="both"/>
      </w:pPr>
      <w:r>
        <w:rPr>
          <w:rFonts w:ascii="Times New Roman"/>
          <w:b w:val="false"/>
          <w:i w:val="false"/>
          <w:color w:val="000000"/>
          <w:sz w:val="28"/>
        </w:rPr>
        <w:t>
      күрделі емес сынау жабдықтарының радиоэлектронды блоктарын жөндеу және реттеу;</w:t>
      </w:r>
    </w:p>
    <w:bookmarkEnd w:id="9370"/>
    <w:bookmarkStart w:name="z9383" w:id="9371"/>
    <w:p>
      <w:pPr>
        <w:spacing w:after="0"/>
        <w:ind w:left="0"/>
        <w:jc w:val="both"/>
      </w:pPr>
      <w:r>
        <w:rPr>
          <w:rFonts w:ascii="Times New Roman"/>
          <w:b w:val="false"/>
          <w:i w:val="false"/>
          <w:color w:val="000000"/>
          <w:sz w:val="28"/>
        </w:rPr>
        <w:t>
      жекелеген тораптарды, қосылыстарды, аспаптар мен күрделілігі орташа блоктарды монтаждау схемасы бойынша өткізгіштер мен қосылыстарды толық бітей отырып монтаждау;</w:t>
      </w:r>
    </w:p>
    <w:bookmarkEnd w:id="9371"/>
    <w:bookmarkStart w:name="z9384" w:id="9372"/>
    <w:p>
      <w:pPr>
        <w:spacing w:after="0"/>
        <w:ind w:left="0"/>
        <w:jc w:val="both"/>
      </w:pPr>
      <w:r>
        <w:rPr>
          <w:rFonts w:ascii="Times New Roman"/>
          <w:b w:val="false"/>
          <w:i w:val="false"/>
          <w:color w:val="000000"/>
          <w:sz w:val="28"/>
        </w:rPr>
        <w:t>
      көп өткізгішті брондалған, резина қаптамадағы кабельдерді ұштарын қалыптармен бітеу отырып ажырату;</w:t>
      </w:r>
    </w:p>
    <w:bookmarkEnd w:id="9372"/>
    <w:bookmarkStart w:name="z9385" w:id="9373"/>
    <w:p>
      <w:pPr>
        <w:spacing w:after="0"/>
        <w:ind w:left="0"/>
        <w:jc w:val="both"/>
      </w:pPr>
      <w:r>
        <w:rPr>
          <w:rFonts w:ascii="Times New Roman"/>
          <w:b w:val="false"/>
          <w:i w:val="false"/>
          <w:color w:val="000000"/>
          <w:sz w:val="28"/>
        </w:rPr>
        <w:t>
      сымдардан әртүрлі маркалардан шаблондар бойынша жасалуы мүмкін ширатпалар жасау;</w:t>
      </w:r>
    </w:p>
    <w:bookmarkEnd w:id="9373"/>
    <w:bookmarkStart w:name="z9386" w:id="9374"/>
    <w:p>
      <w:pPr>
        <w:spacing w:after="0"/>
        <w:ind w:left="0"/>
        <w:jc w:val="both"/>
      </w:pPr>
      <w:r>
        <w:rPr>
          <w:rFonts w:ascii="Times New Roman"/>
          <w:b w:val="false"/>
          <w:i w:val="false"/>
          <w:color w:val="000000"/>
          <w:sz w:val="28"/>
        </w:rPr>
        <w:t>
      жөнделетін аспаптардың күрделі емес схемаларының, ауыстырылатын бөлшектері мен тораптарын орнатып және дәнекерлей отырып дәнекерін қопару;</w:t>
      </w:r>
    </w:p>
    <w:bookmarkEnd w:id="9374"/>
    <w:bookmarkStart w:name="z9387" w:id="9375"/>
    <w:p>
      <w:pPr>
        <w:spacing w:after="0"/>
        <w:ind w:left="0"/>
        <w:jc w:val="both"/>
      </w:pPr>
      <w:r>
        <w:rPr>
          <w:rFonts w:ascii="Times New Roman"/>
          <w:b w:val="false"/>
          <w:i w:val="false"/>
          <w:color w:val="000000"/>
          <w:sz w:val="28"/>
        </w:rPr>
        <w:t>
      электр және механикалық жөндеу және реттеу, күрделілігі орташа электр өлшеуіш аппаратураны тексеру және сынау, сондай-ақ аспаптардың жылжымалы жүйесі теңгерімді ету;</w:t>
      </w:r>
    </w:p>
    <w:bookmarkEnd w:id="9375"/>
    <w:bookmarkStart w:name="z9388" w:id="9376"/>
    <w:p>
      <w:pPr>
        <w:spacing w:after="0"/>
        <w:ind w:left="0"/>
        <w:jc w:val="both"/>
      </w:pPr>
      <w:r>
        <w:rPr>
          <w:rFonts w:ascii="Times New Roman"/>
          <w:b w:val="false"/>
          <w:i w:val="false"/>
          <w:color w:val="000000"/>
          <w:sz w:val="28"/>
        </w:rPr>
        <w:t>
      қоректендірудің негізгі көздерін реттеу;</w:t>
      </w:r>
    </w:p>
    <w:bookmarkEnd w:id="9376"/>
    <w:bookmarkStart w:name="z9389" w:id="9377"/>
    <w:p>
      <w:pPr>
        <w:spacing w:after="0"/>
        <w:ind w:left="0"/>
        <w:jc w:val="both"/>
      </w:pPr>
      <w:r>
        <w:rPr>
          <w:rFonts w:ascii="Times New Roman"/>
          <w:b w:val="false"/>
          <w:i w:val="false"/>
          <w:color w:val="000000"/>
          <w:sz w:val="28"/>
        </w:rPr>
        <w:t>
      реттеу және сынау кезінде механикалық және электр ақаулықтарды анықтау және жою;</w:t>
      </w:r>
    </w:p>
    <w:bookmarkEnd w:id="9377"/>
    <w:bookmarkStart w:name="z9390" w:id="9378"/>
    <w:p>
      <w:pPr>
        <w:spacing w:after="0"/>
        <w:ind w:left="0"/>
        <w:jc w:val="both"/>
      </w:pPr>
      <w:r>
        <w:rPr>
          <w:rFonts w:ascii="Times New Roman"/>
          <w:b w:val="false"/>
          <w:i w:val="false"/>
          <w:color w:val="000000"/>
          <w:sz w:val="28"/>
        </w:rPr>
        <w:t>
      монтаждалатын схемалардағы ақаулықтарды анықтау және оларды жою;</w:t>
      </w:r>
    </w:p>
    <w:bookmarkEnd w:id="9378"/>
    <w:bookmarkStart w:name="z9391" w:id="9379"/>
    <w:p>
      <w:pPr>
        <w:spacing w:after="0"/>
        <w:ind w:left="0"/>
        <w:jc w:val="both"/>
      </w:pPr>
      <w:r>
        <w:rPr>
          <w:rFonts w:ascii="Times New Roman"/>
          <w:b w:val="false"/>
          <w:i w:val="false"/>
          <w:color w:val="000000"/>
          <w:sz w:val="28"/>
        </w:rPr>
        <w:t>
      монтаждалатын схемаларды электр өлшеуіш аспаптармен сынау және атау, ақаулықтарды анықтау және оларды жою;</w:t>
      </w:r>
    </w:p>
    <w:bookmarkEnd w:id="9379"/>
    <w:bookmarkStart w:name="z9392" w:id="9380"/>
    <w:p>
      <w:pPr>
        <w:spacing w:after="0"/>
        <w:ind w:left="0"/>
        <w:jc w:val="both"/>
      </w:pPr>
      <w:r>
        <w:rPr>
          <w:rFonts w:ascii="Times New Roman"/>
          <w:b w:val="false"/>
          <w:i w:val="false"/>
          <w:color w:val="000000"/>
          <w:sz w:val="28"/>
        </w:rPr>
        <w:t>
      өткізгіштердің кедергісі мен оқшаулағышын сынау;</w:t>
      </w:r>
    </w:p>
    <w:bookmarkEnd w:id="9380"/>
    <w:bookmarkStart w:name="z9393" w:id="9381"/>
    <w:p>
      <w:pPr>
        <w:spacing w:after="0"/>
        <w:ind w:left="0"/>
        <w:jc w:val="both"/>
      </w:pPr>
      <w:r>
        <w:rPr>
          <w:rFonts w:ascii="Times New Roman"/>
          <w:b w:val="false"/>
          <w:i w:val="false"/>
          <w:color w:val="000000"/>
          <w:sz w:val="28"/>
        </w:rPr>
        <w:t>
      схемалар монтажының тізбектілігін қондыру.</w:t>
      </w:r>
    </w:p>
    <w:bookmarkEnd w:id="9381"/>
    <w:bookmarkStart w:name="z9394" w:id="9382"/>
    <w:p>
      <w:pPr>
        <w:spacing w:after="0"/>
        <w:ind w:left="0"/>
        <w:jc w:val="both"/>
      </w:pPr>
      <w:r>
        <w:rPr>
          <w:rFonts w:ascii="Times New Roman"/>
          <w:b w:val="false"/>
          <w:i w:val="false"/>
          <w:color w:val="000000"/>
          <w:sz w:val="28"/>
        </w:rPr>
        <w:t>
      1118. Білуге тиіс:</w:t>
      </w:r>
    </w:p>
    <w:bookmarkEnd w:id="9382"/>
    <w:bookmarkStart w:name="z9395" w:id="9383"/>
    <w:p>
      <w:pPr>
        <w:spacing w:after="0"/>
        <w:ind w:left="0"/>
        <w:jc w:val="both"/>
      </w:pPr>
      <w:r>
        <w:rPr>
          <w:rFonts w:ascii="Times New Roman"/>
          <w:b w:val="false"/>
          <w:i w:val="false"/>
          <w:color w:val="000000"/>
          <w:sz w:val="28"/>
        </w:rPr>
        <w:t>
      ақаулықтарды анықтау тәсілдері, күрделі емес радиоэлектронды блоктарды және күрделі бұйымдардың операциялық монтажын әртүрлі қималы өткізгіштермен монтаждау, монтаждалатын механизмдер мен аспаптардың жұмыс тәртібі;</w:t>
      </w:r>
    </w:p>
    <w:bookmarkEnd w:id="9383"/>
    <w:bookmarkStart w:name="z9396" w:id="9384"/>
    <w:p>
      <w:pPr>
        <w:spacing w:after="0"/>
        <w:ind w:left="0"/>
        <w:jc w:val="both"/>
      </w:pPr>
      <w:r>
        <w:rPr>
          <w:rFonts w:ascii="Times New Roman"/>
          <w:b w:val="false"/>
          <w:i w:val="false"/>
          <w:color w:val="000000"/>
          <w:sz w:val="28"/>
        </w:rPr>
        <w:t>
      жалпылама монтаждау схемасында аспаптар мен тораптардың шартты белгілері;</w:t>
      </w:r>
    </w:p>
    <w:bookmarkEnd w:id="9384"/>
    <w:bookmarkStart w:name="z9397" w:id="9385"/>
    <w:p>
      <w:pPr>
        <w:spacing w:after="0"/>
        <w:ind w:left="0"/>
        <w:jc w:val="both"/>
      </w:pPr>
      <w:r>
        <w:rPr>
          <w:rFonts w:ascii="Times New Roman"/>
          <w:b w:val="false"/>
          <w:i w:val="false"/>
          <w:color w:val="000000"/>
          <w:sz w:val="28"/>
        </w:rPr>
        <w:t>
      күрделігі орташа монтаждау және қағидаттық схемалар, ауыспалы және тұрақты тоқ электр техникасы бойынша орындалатын жұмыс көлеміндегі негізгі мәліметтерді;</w:t>
      </w:r>
    </w:p>
    <w:bookmarkEnd w:id="9385"/>
    <w:bookmarkStart w:name="z9398" w:id="9386"/>
    <w:p>
      <w:pPr>
        <w:spacing w:after="0"/>
        <w:ind w:left="0"/>
        <w:jc w:val="both"/>
      </w:pPr>
      <w:r>
        <w:rPr>
          <w:rFonts w:ascii="Times New Roman"/>
          <w:b w:val="false"/>
          <w:i w:val="false"/>
          <w:color w:val="000000"/>
          <w:sz w:val="28"/>
        </w:rPr>
        <w:t>
      монтаждау кезінде қолданылатын өткізгіштер мен оқшаулау материалдарының механикалық және электр қасиеттері;</w:t>
      </w:r>
    </w:p>
    <w:bookmarkEnd w:id="9386"/>
    <w:bookmarkStart w:name="z9399" w:id="9387"/>
    <w:p>
      <w:pPr>
        <w:spacing w:after="0"/>
        <w:ind w:left="0"/>
        <w:jc w:val="both"/>
      </w:pPr>
      <w:r>
        <w:rPr>
          <w:rFonts w:ascii="Times New Roman"/>
          <w:b w:val="false"/>
          <w:i w:val="false"/>
          <w:color w:val="000000"/>
          <w:sz w:val="28"/>
        </w:rPr>
        <w:t>
      полярлықты, үзілу мен монтаждалатын тізбектегі қысқа тұйықталуды тексеру үшін қолданылатын өлшеу және электр өлшеу аспаптарының мақсаты мен құрылысы;</w:t>
      </w:r>
    </w:p>
    <w:bookmarkEnd w:id="9387"/>
    <w:bookmarkStart w:name="z9400" w:id="9388"/>
    <w:p>
      <w:pPr>
        <w:spacing w:after="0"/>
        <w:ind w:left="0"/>
        <w:jc w:val="both"/>
      </w:pPr>
      <w:r>
        <w:rPr>
          <w:rFonts w:ascii="Times New Roman"/>
          <w:b w:val="false"/>
          <w:i w:val="false"/>
          <w:color w:val="000000"/>
          <w:sz w:val="28"/>
        </w:rPr>
        <w:t>
      монтаждалатын элементтерді бақылау-сынау желісіне енгізу әдісі;</w:t>
      </w:r>
    </w:p>
    <w:bookmarkEnd w:id="9388"/>
    <w:bookmarkStart w:name="z9401" w:id="9389"/>
    <w:p>
      <w:pPr>
        <w:spacing w:after="0"/>
        <w:ind w:left="0"/>
        <w:jc w:val="both"/>
      </w:pPr>
      <w:r>
        <w:rPr>
          <w:rFonts w:ascii="Times New Roman"/>
          <w:b w:val="false"/>
          <w:i w:val="false"/>
          <w:color w:val="000000"/>
          <w:sz w:val="28"/>
        </w:rPr>
        <w:t>
      қолданылатын өлшеу аппаратурасын жөндеу тәсілдері;</w:t>
      </w:r>
    </w:p>
    <w:bookmarkEnd w:id="9389"/>
    <w:bookmarkStart w:name="z9402" w:id="9390"/>
    <w:p>
      <w:pPr>
        <w:spacing w:after="0"/>
        <w:ind w:left="0"/>
        <w:jc w:val="both"/>
      </w:pPr>
      <w:r>
        <w:rPr>
          <w:rFonts w:ascii="Times New Roman"/>
          <w:b w:val="false"/>
          <w:i w:val="false"/>
          <w:color w:val="000000"/>
          <w:sz w:val="28"/>
        </w:rPr>
        <w:t>
      күрделілігі орташа электр өлшеу аппаратурасын механикалық және электр реттеу тәсілдері;</w:t>
      </w:r>
    </w:p>
    <w:bookmarkEnd w:id="9390"/>
    <w:bookmarkStart w:name="z9403" w:id="9391"/>
    <w:p>
      <w:pPr>
        <w:spacing w:after="0"/>
        <w:ind w:left="0"/>
        <w:jc w:val="both"/>
      </w:pPr>
      <w:r>
        <w:rPr>
          <w:rFonts w:ascii="Times New Roman"/>
          <w:b w:val="false"/>
          <w:i w:val="false"/>
          <w:color w:val="000000"/>
          <w:sz w:val="28"/>
        </w:rPr>
        <w:t>
      оларды пайдалану және реттелетін аспаптар мен құрылғыларға қосу тәртібі;</w:t>
      </w:r>
    </w:p>
    <w:bookmarkEnd w:id="9391"/>
    <w:bookmarkStart w:name="z9404" w:id="9392"/>
    <w:p>
      <w:pPr>
        <w:spacing w:after="0"/>
        <w:ind w:left="0"/>
        <w:jc w:val="both"/>
      </w:pPr>
      <w:r>
        <w:rPr>
          <w:rFonts w:ascii="Times New Roman"/>
          <w:b w:val="false"/>
          <w:i w:val="false"/>
          <w:color w:val="000000"/>
          <w:sz w:val="28"/>
        </w:rPr>
        <w:t>
      монтаждау мен дәнекерлеуге қойылатын талаптар.</w:t>
      </w:r>
    </w:p>
    <w:bookmarkEnd w:id="9392"/>
    <w:bookmarkStart w:name="z9405" w:id="9393"/>
    <w:p>
      <w:pPr>
        <w:spacing w:after="0"/>
        <w:ind w:left="0"/>
        <w:jc w:val="both"/>
      </w:pPr>
      <w:r>
        <w:rPr>
          <w:rFonts w:ascii="Times New Roman"/>
          <w:b w:val="false"/>
          <w:i w:val="false"/>
          <w:color w:val="000000"/>
          <w:sz w:val="28"/>
        </w:rPr>
        <w:t>
      1119. Жұмыс үлгілері:</w:t>
      </w:r>
    </w:p>
    <w:bookmarkEnd w:id="9393"/>
    <w:bookmarkStart w:name="z9406" w:id="9394"/>
    <w:p>
      <w:pPr>
        <w:spacing w:after="0"/>
        <w:ind w:left="0"/>
        <w:jc w:val="both"/>
      </w:pPr>
      <w:r>
        <w:rPr>
          <w:rFonts w:ascii="Times New Roman"/>
          <w:b w:val="false"/>
          <w:i w:val="false"/>
          <w:color w:val="000000"/>
          <w:sz w:val="28"/>
        </w:rPr>
        <w:t>
      1) клистрон, ағызу посттарының, жүгіру толқын шамы электр өлшемдерін өлшеу стенділерінің, импульс қалыптастырғыштарды күшейткіштерді және өзгеде қоректендіргіш блоктары - монтаждау, жөндеу, реттеу;</w:t>
      </w:r>
    </w:p>
    <w:bookmarkEnd w:id="9394"/>
    <w:bookmarkStart w:name="z9407" w:id="9395"/>
    <w:p>
      <w:pPr>
        <w:spacing w:after="0"/>
        <w:ind w:left="0"/>
        <w:jc w:val="both"/>
      </w:pPr>
      <w:r>
        <w:rPr>
          <w:rFonts w:ascii="Times New Roman"/>
          <w:b w:val="false"/>
          <w:i w:val="false"/>
          <w:color w:val="000000"/>
          <w:sz w:val="28"/>
        </w:rPr>
        <w:t>
      2) магнит индукциясын өлшеуішті күшейту блогы - монтаждау;</w:t>
      </w:r>
    </w:p>
    <w:bookmarkEnd w:id="9395"/>
    <w:bookmarkStart w:name="z9408" w:id="9396"/>
    <w:p>
      <w:pPr>
        <w:spacing w:after="0"/>
        <w:ind w:left="0"/>
        <w:jc w:val="both"/>
      </w:pPr>
      <w:r>
        <w:rPr>
          <w:rFonts w:ascii="Times New Roman"/>
          <w:b w:val="false"/>
          <w:i w:val="false"/>
          <w:color w:val="000000"/>
          <w:sz w:val="28"/>
        </w:rPr>
        <w:t>
      3) конденсаторлар блогы – жөндеу және электр реттеу;</w:t>
      </w:r>
    </w:p>
    <w:bookmarkEnd w:id="9396"/>
    <w:bookmarkStart w:name="z9409" w:id="9397"/>
    <w:p>
      <w:pPr>
        <w:spacing w:after="0"/>
        <w:ind w:left="0"/>
        <w:jc w:val="both"/>
      </w:pPr>
      <w:r>
        <w:rPr>
          <w:rFonts w:ascii="Times New Roman"/>
          <w:b w:val="false"/>
          <w:i w:val="false"/>
          <w:color w:val="000000"/>
          <w:sz w:val="28"/>
        </w:rPr>
        <w:t>
      4) екі жартылай кезеңдік түзеткіштер - монтаждау және тексеру;</w:t>
      </w:r>
    </w:p>
    <w:bookmarkEnd w:id="9397"/>
    <w:bookmarkStart w:name="z9410" w:id="9398"/>
    <w:p>
      <w:pPr>
        <w:spacing w:after="0"/>
        <w:ind w:left="0"/>
        <w:jc w:val="both"/>
      </w:pPr>
      <w:r>
        <w:rPr>
          <w:rFonts w:ascii="Times New Roman"/>
          <w:b w:val="false"/>
          <w:i w:val="false"/>
          <w:color w:val="000000"/>
          <w:sz w:val="28"/>
        </w:rPr>
        <w:t>
      5) "ГЗ-Зб", "ГЗ-ЗЗ", "ГЧ-З1" төмен жиілікті генераторлар - шамдар мен жартылай өткізгіш аспаптарды ауыстыру;</w:t>
      </w:r>
    </w:p>
    <w:bookmarkEnd w:id="9398"/>
    <w:bookmarkStart w:name="z9411" w:id="9399"/>
    <w:p>
      <w:pPr>
        <w:spacing w:after="0"/>
        <w:ind w:left="0"/>
        <w:jc w:val="both"/>
      </w:pPr>
      <w:r>
        <w:rPr>
          <w:rFonts w:ascii="Times New Roman"/>
          <w:b w:val="false"/>
          <w:i w:val="false"/>
          <w:color w:val="000000"/>
          <w:sz w:val="28"/>
        </w:rPr>
        <w:t>
      генератор блогындағы ақаулықтарды анықтау және жою;</w:t>
      </w:r>
    </w:p>
    <w:bookmarkEnd w:id="9399"/>
    <w:bookmarkStart w:name="z9412" w:id="9400"/>
    <w:p>
      <w:pPr>
        <w:spacing w:after="0"/>
        <w:ind w:left="0"/>
        <w:jc w:val="both"/>
      </w:pPr>
      <w:r>
        <w:rPr>
          <w:rFonts w:ascii="Times New Roman"/>
          <w:b w:val="false"/>
          <w:i w:val="false"/>
          <w:color w:val="000000"/>
          <w:sz w:val="28"/>
        </w:rPr>
        <w:t>
      6) дыбыстық генераторлар - әр операция сайын электр тексеру және реттеу;</w:t>
      </w:r>
    </w:p>
    <w:bookmarkEnd w:id="9400"/>
    <w:bookmarkStart w:name="z9413" w:id="9401"/>
    <w:p>
      <w:pPr>
        <w:spacing w:after="0"/>
        <w:ind w:left="0"/>
        <w:jc w:val="both"/>
      </w:pPr>
      <w:r>
        <w:rPr>
          <w:rFonts w:ascii="Times New Roman"/>
          <w:b w:val="false"/>
          <w:i w:val="false"/>
          <w:color w:val="000000"/>
          <w:sz w:val="28"/>
        </w:rPr>
        <w:t>
      7) микросекунд және миллисекунд мерзімді импульсті белгілерге арналған резистивті - сыйымды кернеуді бөлгіш - монтаждау және жөндеу;</w:t>
      </w:r>
    </w:p>
    <w:bookmarkEnd w:id="9401"/>
    <w:bookmarkStart w:name="z9414" w:id="9402"/>
    <w:p>
      <w:pPr>
        <w:spacing w:after="0"/>
        <w:ind w:left="0"/>
        <w:jc w:val="both"/>
      </w:pPr>
      <w:r>
        <w:rPr>
          <w:rFonts w:ascii="Times New Roman"/>
          <w:b w:val="false"/>
          <w:i w:val="false"/>
          <w:color w:val="000000"/>
          <w:sz w:val="28"/>
        </w:rPr>
        <w:t>
      8) электронды-есептеу машина базасында өлшеу кешені – күнделікті техникалық қызмет көрсету;</w:t>
      </w:r>
    </w:p>
    <w:bookmarkEnd w:id="9402"/>
    <w:bookmarkStart w:name="z9415" w:id="9403"/>
    <w:p>
      <w:pPr>
        <w:spacing w:after="0"/>
        <w:ind w:left="0"/>
        <w:jc w:val="both"/>
      </w:pPr>
      <w:r>
        <w:rPr>
          <w:rFonts w:ascii="Times New Roman"/>
          <w:b w:val="false"/>
          <w:i w:val="false"/>
          <w:color w:val="000000"/>
          <w:sz w:val="28"/>
        </w:rPr>
        <w:t>
      9) электр механикалық өлшеуіштер - әр операция сайын реттеу;</w:t>
      </w:r>
    </w:p>
    <w:bookmarkEnd w:id="9403"/>
    <w:bookmarkStart w:name="z9416" w:id="9404"/>
    <w:p>
      <w:pPr>
        <w:spacing w:after="0"/>
        <w:ind w:left="0"/>
        <w:jc w:val="both"/>
      </w:pPr>
      <w:r>
        <w:rPr>
          <w:rFonts w:ascii="Times New Roman"/>
          <w:b w:val="false"/>
          <w:i w:val="false"/>
          <w:color w:val="000000"/>
          <w:sz w:val="28"/>
        </w:rPr>
        <w:t>
      10) барлық типті қоректендіру көздері, дыбыстық генераторлар, термоионизациялық вакуумметрлер, шамдық вольтметрлер – жөндеу және реттеу;</w:t>
      </w:r>
    </w:p>
    <w:bookmarkEnd w:id="9404"/>
    <w:bookmarkStart w:name="z9417" w:id="9405"/>
    <w:p>
      <w:pPr>
        <w:spacing w:after="0"/>
        <w:ind w:left="0"/>
        <w:jc w:val="both"/>
      </w:pPr>
      <w:r>
        <w:rPr>
          <w:rFonts w:ascii="Times New Roman"/>
          <w:b w:val="false"/>
          <w:i w:val="false"/>
          <w:color w:val="000000"/>
          <w:sz w:val="28"/>
        </w:rPr>
        <w:t>
      11) "ДР-164" жылу камералары – жылу режимін баптау; желдеткіш жетегінің торабын реттеу;</w:t>
      </w:r>
    </w:p>
    <w:bookmarkEnd w:id="9405"/>
    <w:bookmarkStart w:name="z9418" w:id="9406"/>
    <w:p>
      <w:pPr>
        <w:spacing w:after="0"/>
        <w:ind w:left="0"/>
        <w:jc w:val="both"/>
      </w:pPr>
      <w:r>
        <w:rPr>
          <w:rFonts w:ascii="Times New Roman"/>
          <w:b w:val="false"/>
          <w:i w:val="false"/>
          <w:color w:val="000000"/>
          <w:sz w:val="28"/>
        </w:rPr>
        <w:t>
      қыздырғышты ауыстыру;</w:t>
      </w:r>
    </w:p>
    <w:bookmarkEnd w:id="9406"/>
    <w:bookmarkStart w:name="z9419" w:id="9407"/>
    <w:p>
      <w:pPr>
        <w:spacing w:after="0"/>
        <w:ind w:left="0"/>
        <w:jc w:val="both"/>
      </w:pPr>
      <w:r>
        <w:rPr>
          <w:rFonts w:ascii="Times New Roman"/>
          <w:b w:val="false"/>
          <w:i w:val="false"/>
          <w:color w:val="000000"/>
          <w:sz w:val="28"/>
        </w:rPr>
        <w:t>
      12) 1-2, 5 класты электр өлшеу тетіктері – теңгерімдеу;</w:t>
      </w:r>
    </w:p>
    <w:bookmarkEnd w:id="9407"/>
    <w:bookmarkStart w:name="z9420" w:id="9408"/>
    <w:p>
      <w:pPr>
        <w:spacing w:after="0"/>
        <w:ind w:left="0"/>
        <w:jc w:val="both"/>
      </w:pPr>
      <w:r>
        <w:rPr>
          <w:rFonts w:ascii="Times New Roman"/>
          <w:b w:val="false"/>
          <w:i w:val="false"/>
          <w:color w:val="000000"/>
          <w:sz w:val="28"/>
        </w:rPr>
        <w:t>
      13) "R", "L", "С" өлшеу үшін стандартталмаған құрылғылар - баптау;</w:t>
      </w:r>
    </w:p>
    <w:bookmarkEnd w:id="9408"/>
    <w:bookmarkStart w:name="z9421" w:id="9409"/>
    <w:p>
      <w:pPr>
        <w:spacing w:after="0"/>
        <w:ind w:left="0"/>
        <w:jc w:val="both"/>
      </w:pPr>
      <w:r>
        <w:rPr>
          <w:rFonts w:ascii="Times New Roman"/>
          <w:b w:val="false"/>
          <w:i w:val="false"/>
          <w:color w:val="000000"/>
          <w:sz w:val="28"/>
        </w:rPr>
        <w:t>
      14) осциллографтар – қарапайым жөндеу, баптау;</w:t>
      </w:r>
    </w:p>
    <w:bookmarkEnd w:id="9409"/>
    <w:bookmarkStart w:name="z9422" w:id="9410"/>
    <w:p>
      <w:pPr>
        <w:spacing w:after="0"/>
        <w:ind w:left="0"/>
        <w:jc w:val="both"/>
      </w:pPr>
      <w:r>
        <w:rPr>
          <w:rFonts w:ascii="Times New Roman"/>
          <w:b w:val="false"/>
          <w:i w:val="false"/>
          <w:color w:val="000000"/>
          <w:sz w:val="28"/>
        </w:rPr>
        <w:t>
      15) "ОС", "ТВС", күшті трансформаторлар мен дроссельдерге арналған сынау жабдықтары – техникалық қызмет көрсету;</w:t>
      </w:r>
    </w:p>
    <w:bookmarkEnd w:id="9410"/>
    <w:bookmarkStart w:name="z9423" w:id="9411"/>
    <w:p>
      <w:pPr>
        <w:spacing w:after="0"/>
        <w:ind w:left="0"/>
        <w:jc w:val="both"/>
      </w:pPr>
      <w:r>
        <w:rPr>
          <w:rFonts w:ascii="Times New Roman"/>
          <w:b w:val="false"/>
          <w:i w:val="false"/>
          <w:color w:val="000000"/>
          <w:sz w:val="28"/>
        </w:rPr>
        <w:t>
      шағын ақаулықтарды жою және өлшемдерді бақылау;</w:t>
      </w:r>
    </w:p>
    <w:bookmarkEnd w:id="9411"/>
    <w:bookmarkStart w:name="z9424" w:id="9412"/>
    <w:p>
      <w:pPr>
        <w:spacing w:after="0"/>
        <w:ind w:left="0"/>
        <w:jc w:val="both"/>
      </w:pPr>
      <w:r>
        <w:rPr>
          <w:rFonts w:ascii="Times New Roman"/>
          <w:b w:val="false"/>
          <w:i w:val="false"/>
          <w:color w:val="000000"/>
          <w:sz w:val="28"/>
        </w:rPr>
        <w:t>
      16) сынаушының жабдығы - электр тізбектерін, сынау ағытпаларын тексеру;</w:t>
      </w:r>
    </w:p>
    <w:bookmarkEnd w:id="9412"/>
    <w:bookmarkStart w:name="z9425" w:id="9413"/>
    <w:p>
      <w:pPr>
        <w:spacing w:after="0"/>
        <w:ind w:left="0"/>
        <w:jc w:val="both"/>
      </w:pPr>
      <w:r>
        <w:rPr>
          <w:rFonts w:ascii="Times New Roman"/>
          <w:b w:val="false"/>
          <w:i w:val="false"/>
          <w:color w:val="000000"/>
          <w:sz w:val="28"/>
        </w:rPr>
        <w:t>
      қосқыш-штепсель типті ағытпаларды жөндеу;</w:t>
      </w:r>
    </w:p>
    <w:bookmarkEnd w:id="9413"/>
    <w:bookmarkStart w:name="z9426" w:id="9414"/>
    <w:p>
      <w:pPr>
        <w:spacing w:after="0"/>
        <w:ind w:left="0"/>
        <w:jc w:val="both"/>
      </w:pPr>
      <w:r>
        <w:rPr>
          <w:rFonts w:ascii="Times New Roman"/>
          <w:b w:val="false"/>
          <w:i w:val="false"/>
          <w:color w:val="000000"/>
          <w:sz w:val="28"/>
        </w:rPr>
        <w:t>
      17) баспа платалары (модульдер) - микросхемалардың дәнекерлерін қопару, олардың қызмет етуін тексеру;</w:t>
      </w:r>
    </w:p>
    <w:bookmarkEnd w:id="9414"/>
    <w:bookmarkStart w:name="z9427" w:id="9415"/>
    <w:p>
      <w:pPr>
        <w:spacing w:after="0"/>
        <w:ind w:left="0"/>
        <w:jc w:val="both"/>
      </w:pPr>
      <w:r>
        <w:rPr>
          <w:rFonts w:ascii="Times New Roman"/>
          <w:b w:val="false"/>
          <w:i w:val="false"/>
          <w:color w:val="000000"/>
          <w:sz w:val="28"/>
        </w:rPr>
        <w:t>
      ақаулы элементтерді анықтау және оларды ауыстыру;</w:t>
      </w:r>
    </w:p>
    <w:bookmarkEnd w:id="9415"/>
    <w:bookmarkStart w:name="z9428" w:id="9416"/>
    <w:p>
      <w:pPr>
        <w:spacing w:after="0"/>
        <w:ind w:left="0"/>
        <w:jc w:val="both"/>
      </w:pPr>
      <w:r>
        <w:rPr>
          <w:rFonts w:ascii="Times New Roman"/>
          <w:b w:val="false"/>
          <w:i w:val="false"/>
          <w:color w:val="000000"/>
          <w:sz w:val="28"/>
        </w:rPr>
        <w:t>
      18) электр өлшеуіш аспаптар - эталон стендіні іске қоса отырып тексеру;</w:t>
      </w:r>
    </w:p>
    <w:bookmarkEnd w:id="9416"/>
    <w:bookmarkStart w:name="z9429" w:id="9417"/>
    <w:p>
      <w:pPr>
        <w:spacing w:after="0"/>
        <w:ind w:left="0"/>
        <w:jc w:val="both"/>
      </w:pPr>
      <w:r>
        <w:rPr>
          <w:rFonts w:ascii="Times New Roman"/>
          <w:b w:val="false"/>
          <w:i w:val="false"/>
          <w:color w:val="000000"/>
          <w:sz w:val="28"/>
        </w:rPr>
        <w:t>
      электр өлшеуіш аспаптарды ауыстыру: магниттерді магниттеу және қайта магниттеу;</w:t>
      </w:r>
    </w:p>
    <w:bookmarkEnd w:id="9417"/>
    <w:bookmarkStart w:name="z9430" w:id="9418"/>
    <w:p>
      <w:pPr>
        <w:spacing w:after="0"/>
        <w:ind w:left="0"/>
        <w:jc w:val="both"/>
      </w:pPr>
      <w:r>
        <w:rPr>
          <w:rFonts w:ascii="Times New Roman"/>
          <w:b w:val="false"/>
          <w:i w:val="false"/>
          <w:color w:val="000000"/>
          <w:sz w:val="28"/>
        </w:rPr>
        <w:t>
      19) термоэлектр жүйесіің аспаптары, барлық типті қоректендіру көздері, дыбыстық генераторлар, термоионизациялық вакуум өлшеуіштер, шамдық вольтметрлер – жөндеу және реттеу;</w:t>
      </w:r>
    </w:p>
    <w:bookmarkEnd w:id="9418"/>
    <w:bookmarkStart w:name="z9431" w:id="9419"/>
    <w:p>
      <w:pPr>
        <w:spacing w:after="0"/>
        <w:ind w:left="0"/>
        <w:jc w:val="both"/>
      </w:pPr>
      <w:r>
        <w:rPr>
          <w:rFonts w:ascii="Times New Roman"/>
          <w:b w:val="false"/>
          <w:i w:val="false"/>
          <w:color w:val="000000"/>
          <w:sz w:val="28"/>
        </w:rPr>
        <w:t>
      20) характериографқа қосымша – монтаждау және баптау;</w:t>
      </w:r>
    </w:p>
    <w:bookmarkEnd w:id="9419"/>
    <w:bookmarkStart w:name="z9432" w:id="9420"/>
    <w:p>
      <w:pPr>
        <w:spacing w:after="0"/>
        <w:ind w:left="0"/>
        <w:jc w:val="both"/>
      </w:pPr>
      <w:r>
        <w:rPr>
          <w:rFonts w:ascii="Times New Roman"/>
          <w:b w:val="false"/>
          <w:i w:val="false"/>
          <w:color w:val="000000"/>
          <w:sz w:val="28"/>
        </w:rPr>
        <w:t>
      21) потенциалометр - монтаждау;</w:t>
      </w:r>
    </w:p>
    <w:bookmarkEnd w:id="9420"/>
    <w:bookmarkStart w:name="z9433" w:id="9421"/>
    <w:p>
      <w:pPr>
        <w:spacing w:after="0"/>
        <w:ind w:left="0"/>
        <w:jc w:val="both"/>
      </w:pPr>
      <w:r>
        <w:rPr>
          <w:rFonts w:ascii="Times New Roman"/>
          <w:b w:val="false"/>
          <w:i w:val="false"/>
          <w:color w:val="000000"/>
          <w:sz w:val="28"/>
        </w:rPr>
        <w:t>
      22) жоғары жиілікті таратушы құрылғылардың тізбек релелері – электр реттеу;</w:t>
      </w:r>
    </w:p>
    <w:bookmarkEnd w:id="9421"/>
    <w:bookmarkStart w:name="z9434" w:id="9422"/>
    <w:p>
      <w:pPr>
        <w:spacing w:after="0"/>
        <w:ind w:left="0"/>
        <w:jc w:val="both"/>
      </w:pPr>
      <w:r>
        <w:rPr>
          <w:rFonts w:ascii="Times New Roman"/>
          <w:b w:val="false"/>
          <w:i w:val="false"/>
          <w:color w:val="000000"/>
          <w:sz w:val="28"/>
        </w:rPr>
        <w:t>
      23) арнайы аппаратура – тораптары мен блоктарын реттеу;</w:t>
      </w:r>
    </w:p>
    <w:bookmarkEnd w:id="9422"/>
    <w:bookmarkStart w:name="z9435" w:id="9423"/>
    <w:p>
      <w:pPr>
        <w:spacing w:after="0"/>
        <w:ind w:left="0"/>
        <w:jc w:val="both"/>
      </w:pPr>
      <w:r>
        <w:rPr>
          <w:rFonts w:ascii="Times New Roman"/>
          <w:b w:val="false"/>
          <w:i w:val="false"/>
          <w:color w:val="000000"/>
          <w:sz w:val="28"/>
        </w:rPr>
        <w:t>
      24) өлшеу стенділерін блоктау жүйесі - тексеру және монтаждау;</w:t>
      </w:r>
    </w:p>
    <w:bookmarkEnd w:id="9423"/>
    <w:bookmarkStart w:name="z9436" w:id="9424"/>
    <w:p>
      <w:pPr>
        <w:spacing w:after="0"/>
        <w:ind w:left="0"/>
        <w:jc w:val="both"/>
      </w:pPr>
      <w:r>
        <w:rPr>
          <w:rFonts w:ascii="Times New Roman"/>
          <w:b w:val="false"/>
          <w:i w:val="false"/>
          <w:color w:val="000000"/>
          <w:sz w:val="28"/>
        </w:rPr>
        <w:t>
      25) "R", "L", "С" өлшеуге арналған көпір схемалары - баптау;</w:t>
      </w:r>
    </w:p>
    <w:bookmarkEnd w:id="9424"/>
    <w:bookmarkStart w:name="z9437" w:id="9425"/>
    <w:p>
      <w:pPr>
        <w:spacing w:after="0"/>
        <w:ind w:left="0"/>
        <w:jc w:val="both"/>
      </w:pPr>
      <w:r>
        <w:rPr>
          <w:rFonts w:ascii="Times New Roman"/>
          <w:b w:val="false"/>
          <w:i w:val="false"/>
          <w:color w:val="000000"/>
          <w:sz w:val="28"/>
        </w:rPr>
        <w:t>
      26) сынау стенділері – жекелеген тораптар мен блоктарды жинақтау, тексеру, баптау;</w:t>
      </w:r>
    </w:p>
    <w:bookmarkEnd w:id="9425"/>
    <w:bookmarkStart w:name="z9438" w:id="9426"/>
    <w:p>
      <w:pPr>
        <w:spacing w:after="0"/>
        <w:ind w:left="0"/>
        <w:jc w:val="both"/>
      </w:pPr>
      <w:r>
        <w:rPr>
          <w:rFonts w:ascii="Times New Roman"/>
          <w:b w:val="false"/>
          <w:i w:val="false"/>
          <w:color w:val="000000"/>
          <w:sz w:val="28"/>
        </w:rPr>
        <w:t>
      27) "УЗК-1" ластануға бақылау қондыру – басқаруды баптау және электрондық есепті жөндеу;</w:t>
      </w:r>
    </w:p>
    <w:bookmarkEnd w:id="9426"/>
    <w:bookmarkStart w:name="z9439" w:id="9427"/>
    <w:p>
      <w:pPr>
        <w:spacing w:after="0"/>
        <w:ind w:left="0"/>
        <w:jc w:val="both"/>
      </w:pPr>
      <w:r>
        <w:rPr>
          <w:rFonts w:ascii="Times New Roman"/>
          <w:b w:val="false"/>
          <w:i w:val="false"/>
          <w:color w:val="000000"/>
          <w:sz w:val="28"/>
        </w:rPr>
        <w:t>
      28) "ЖКМ 346:001" вольтсыйымдылық сипаттамасы өлшеуге арналған құрылғы – салыстырушы құрылғы мен шекті дискриминаторды баптау және реттеу;</w:t>
      </w:r>
    </w:p>
    <w:bookmarkEnd w:id="9427"/>
    <w:bookmarkStart w:name="z9440" w:id="9428"/>
    <w:p>
      <w:pPr>
        <w:spacing w:after="0"/>
        <w:ind w:left="0"/>
        <w:jc w:val="both"/>
      </w:pPr>
      <w:r>
        <w:rPr>
          <w:rFonts w:ascii="Times New Roman"/>
          <w:b w:val="false"/>
          <w:i w:val="false"/>
          <w:color w:val="000000"/>
          <w:sz w:val="28"/>
        </w:rPr>
        <w:t>
      29) мерзімді импульспен күйдіру құрылғысы - жөндеу, баптау;</w:t>
      </w:r>
    </w:p>
    <w:bookmarkEnd w:id="9428"/>
    <w:bookmarkStart w:name="z9441" w:id="9429"/>
    <w:p>
      <w:pPr>
        <w:spacing w:after="0"/>
        <w:ind w:left="0"/>
        <w:jc w:val="both"/>
      </w:pPr>
      <w:r>
        <w:rPr>
          <w:rFonts w:ascii="Times New Roman"/>
          <w:b w:val="false"/>
          <w:i w:val="false"/>
          <w:color w:val="000000"/>
          <w:sz w:val="28"/>
        </w:rPr>
        <w:t>
      30) статикалық өлшемдерді сынау құрылғысы - катод, тор және анод тізбектерді жөндеу;</w:t>
      </w:r>
    </w:p>
    <w:bookmarkEnd w:id="9429"/>
    <w:bookmarkStart w:name="z9442" w:id="9430"/>
    <w:p>
      <w:pPr>
        <w:spacing w:after="0"/>
        <w:ind w:left="0"/>
        <w:jc w:val="both"/>
      </w:pPr>
      <w:r>
        <w:rPr>
          <w:rFonts w:ascii="Times New Roman"/>
          <w:b w:val="false"/>
          <w:i w:val="false"/>
          <w:color w:val="000000"/>
          <w:sz w:val="28"/>
        </w:rPr>
        <w:t>
      31) магниттендіруші импульстік құрылғы - баптау;</w:t>
      </w:r>
    </w:p>
    <w:bookmarkEnd w:id="9430"/>
    <w:bookmarkStart w:name="z9443" w:id="9431"/>
    <w:p>
      <w:pPr>
        <w:spacing w:after="0"/>
        <w:ind w:left="0"/>
        <w:jc w:val="both"/>
      </w:pPr>
      <w:r>
        <w:rPr>
          <w:rFonts w:ascii="Times New Roman"/>
          <w:b w:val="false"/>
          <w:i w:val="false"/>
          <w:color w:val="000000"/>
          <w:sz w:val="28"/>
        </w:rPr>
        <w:t>
      32) коммутация тізбектері –релені ауыстыру, кілттерді, тумблерледі, қондырғы аппаратураны жөндеу, алдын алу;</w:t>
      </w:r>
    </w:p>
    <w:bookmarkEnd w:id="9431"/>
    <w:bookmarkStart w:name="z9444" w:id="9432"/>
    <w:p>
      <w:pPr>
        <w:spacing w:after="0"/>
        <w:ind w:left="0"/>
        <w:jc w:val="both"/>
      </w:pPr>
      <w:r>
        <w:rPr>
          <w:rFonts w:ascii="Times New Roman"/>
          <w:b w:val="false"/>
          <w:i w:val="false"/>
          <w:color w:val="000000"/>
          <w:sz w:val="28"/>
        </w:rPr>
        <w:t>
      33) электр қозғалтқыштар - коллекторларды тазалау, майлау, қозғалтқыштарды ауыстыру; қондырғыға қосу және айдау.</w:t>
      </w:r>
    </w:p>
    <w:bookmarkEnd w:id="9432"/>
    <w:bookmarkStart w:name="z9445" w:id="9433"/>
    <w:p>
      <w:pPr>
        <w:spacing w:after="0"/>
        <w:ind w:left="0"/>
        <w:jc w:val="left"/>
      </w:pPr>
      <w:r>
        <w:rPr>
          <w:rFonts w:ascii="Times New Roman"/>
          <w:b/>
          <w:i w:val="false"/>
          <w:color w:val="000000"/>
        </w:rPr>
        <w:t xml:space="preserve"> 91-параграф. Сынау жабдығын баптаушы-монтаждаушы, 4-разряд</w:t>
      </w:r>
    </w:p>
    <w:bookmarkEnd w:id="9433"/>
    <w:bookmarkStart w:name="z9446" w:id="9434"/>
    <w:p>
      <w:pPr>
        <w:spacing w:after="0"/>
        <w:ind w:left="0"/>
        <w:jc w:val="both"/>
      </w:pPr>
      <w:r>
        <w:rPr>
          <w:rFonts w:ascii="Times New Roman"/>
          <w:b w:val="false"/>
          <w:i w:val="false"/>
          <w:color w:val="000000"/>
          <w:sz w:val="28"/>
        </w:rPr>
        <w:t>
      1120. Жұмыс сипаттамасы:</w:t>
      </w:r>
    </w:p>
    <w:bookmarkEnd w:id="9434"/>
    <w:bookmarkStart w:name="z9447" w:id="9435"/>
    <w:p>
      <w:pPr>
        <w:spacing w:after="0"/>
        <w:ind w:left="0"/>
        <w:jc w:val="both"/>
      </w:pPr>
      <w:r>
        <w:rPr>
          <w:rFonts w:ascii="Times New Roman"/>
          <w:b w:val="false"/>
          <w:i w:val="false"/>
          <w:color w:val="000000"/>
          <w:sz w:val="28"/>
        </w:rPr>
        <w:t>
      күрделілігі орташа сынақ жабдықтарының радио электрондық блоктарын жөнге келтіру және реттеу;</w:t>
      </w:r>
    </w:p>
    <w:bookmarkEnd w:id="9435"/>
    <w:bookmarkStart w:name="z9448" w:id="9436"/>
    <w:p>
      <w:pPr>
        <w:spacing w:after="0"/>
        <w:ind w:left="0"/>
        <w:jc w:val="both"/>
      </w:pPr>
      <w:r>
        <w:rPr>
          <w:rFonts w:ascii="Times New Roman"/>
          <w:b w:val="false"/>
          <w:i w:val="false"/>
          <w:color w:val="000000"/>
          <w:sz w:val="28"/>
        </w:rPr>
        <w:t>
      жабдықтың тиімді шекті жұмыс режимін белгілеу және оның беріктігін бақылау;</w:t>
      </w:r>
    </w:p>
    <w:bookmarkEnd w:id="9436"/>
    <w:bookmarkStart w:name="z9449" w:id="9437"/>
    <w:p>
      <w:pPr>
        <w:spacing w:after="0"/>
        <w:ind w:left="0"/>
        <w:jc w:val="both"/>
      </w:pPr>
      <w:r>
        <w:rPr>
          <w:rFonts w:ascii="Times New Roman"/>
          <w:b w:val="false"/>
          <w:i w:val="false"/>
          <w:color w:val="000000"/>
          <w:sz w:val="28"/>
        </w:rPr>
        <w:t>
      блок аралық қосылыстар мен өлшеу стенділері трактілерінің өте жоғары жиілік элементтерінің ақаулықтарын анықтау;</w:t>
      </w:r>
    </w:p>
    <w:bookmarkEnd w:id="9437"/>
    <w:bookmarkStart w:name="z9450" w:id="9438"/>
    <w:p>
      <w:pPr>
        <w:spacing w:after="0"/>
        <w:ind w:left="0"/>
        <w:jc w:val="both"/>
      </w:pPr>
      <w:r>
        <w:rPr>
          <w:rFonts w:ascii="Times New Roman"/>
          <w:b w:val="false"/>
          <w:i w:val="false"/>
          <w:color w:val="000000"/>
          <w:sz w:val="28"/>
        </w:rPr>
        <w:t>
      күрделілігі орташа аппаратураны монтаждау схемасы бойынша монтаждау және қарапайым тәжірибелік аспаптарды қағидаттық схема бойынша әртүрлі жинақтау, өңдеу және кабельдік жұмыстарды орындай отырып, монтаждау;</w:t>
      </w:r>
    </w:p>
    <w:bookmarkEnd w:id="9438"/>
    <w:bookmarkStart w:name="z9451" w:id="9439"/>
    <w:p>
      <w:pPr>
        <w:spacing w:after="0"/>
        <w:ind w:left="0"/>
        <w:jc w:val="both"/>
      </w:pPr>
      <w:r>
        <w:rPr>
          <w:rFonts w:ascii="Times New Roman"/>
          <w:b w:val="false"/>
          <w:i w:val="false"/>
          <w:color w:val="000000"/>
          <w:sz w:val="28"/>
        </w:rPr>
        <w:t>
      тәжірибелік аспаптар мен аппараттар үшін әртүрлі сымдардан, кабельдерден, шиналардан схемаларды жасау және оларды әртүрлі электр өлшеу аспаптармен сынау;</w:t>
      </w:r>
    </w:p>
    <w:bookmarkEnd w:id="9439"/>
    <w:bookmarkStart w:name="z9452" w:id="9440"/>
    <w:p>
      <w:pPr>
        <w:spacing w:after="0"/>
        <w:ind w:left="0"/>
        <w:jc w:val="both"/>
      </w:pPr>
      <w:r>
        <w:rPr>
          <w:rFonts w:ascii="Times New Roman"/>
          <w:b w:val="false"/>
          <w:i w:val="false"/>
          <w:color w:val="000000"/>
          <w:sz w:val="28"/>
        </w:rPr>
        <w:t>
      аспаптарды, блоктарды, схемалардың дәнекерін қопару және дәнекерлеу, қағидаттық және монтаждау схемалары бойынша схемаларды байланыстыру үшін шаблондар жасау;</w:t>
      </w:r>
    </w:p>
    <w:bookmarkEnd w:id="9440"/>
    <w:bookmarkStart w:name="z9453" w:id="9441"/>
    <w:p>
      <w:pPr>
        <w:spacing w:after="0"/>
        <w:ind w:left="0"/>
        <w:jc w:val="both"/>
      </w:pPr>
      <w:r>
        <w:rPr>
          <w:rFonts w:ascii="Times New Roman"/>
          <w:b w:val="false"/>
          <w:i w:val="false"/>
          <w:color w:val="000000"/>
          <w:sz w:val="28"/>
        </w:rPr>
        <w:t>
      монтаждау схемалары мен жасанды желілерді жасау;</w:t>
      </w:r>
    </w:p>
    <w:bookmarkEnd w:id="9441"/>
    <w:bookmarkStart w:name="z9454" w:id="9442"/>
    <w:p>
      <w:pPr>
        <w:spacing w:after="0"/>
        <w:ind w:left="0"/>
        <w:jc w:val="both"/>
      </w:pPr>
      <w:r>
        <w:rPr>
          <w:rFonts w:ascii="Times New Roman"/>
          <w:b w:val="false"/>
          <w:i w:val="false"/>
          <w:color w:val="000000"/>
          <w:sz w:val="28"/>
        </w:rPr>
        <w:t>
      әртүрлі өткізгіштерді, кабельдер мен шиналарды ажырату және дәнекерлеу;</w:t>
      </w:r>
    </w:p>
    <w:bookmarkEnd w:id="9442"/>
    <w:bookmarkStart w:name="z9455" w:id="9443"/>
    <w:p>
      <w:pPr>
        <w:spacing w:after="0"/>
        <w:ind w:left="0"/>
        <w:jc w:val="both"/>
      </w:pPr>
      <w:r>
        <w:rPr>
          <w:rFonts w:ascii="Times New Roman"/>
          <w:b w:val="false"/>
          <w:i w:val="false"/>
          <w:color w:val="000000"/>
          <w:sz w:val="28"/>
        </w:rPr>
        <w:t>
      тізбектің әртүрлі буындарындағы кедергілерді қарапайым есептеу, өткізгіштердің кедергілері мен оқшаулағыштарын сынау;</w:t>
      </w:r>
    </w:p>
    <w:bookmarkEnd w:id="9443"/>
    <w:bookmarkStart w:name="z9456" w:id="9444"/>
    <w:p>
      <w:pPr>
        <w:spacing w:after="0"/>
        <w:ind w:left="0"/>
        <w:jc w:val="both"/>
      </w:pPr>
      <w:r>
        <w:rPr>
          <w:rFonts w:ascii="Times New Roman"/>
          <w:b w:val="false"/>
          <w:i w:val="false"/>
          <w:color w:val="000000"/>
          <w:sz w:val="28"/>
        </w:rPr>
        <w:t>
      электр және механикалық реттеу, сынау, күрделі электр өлшеу аппаратурасын тексеру;</w:t>
      </w:r>
    </w:p>
    <w:bookmarkEnd w:id="9444"/>
    <w:bookmarkStart w:name="z9457" w:id="9445"/>
    <w:p>
      <w:pPr>
        <w:spacing w:after="0"/>
        <w:ind w:left="0"/>
        <w:jc w:val="both"/>
      </w:pPr>
      <w:r>
        <w:rPr>
          <w:rFonts w:ascii="Times New Roman"/>
          <w:b w:val="false"/>
          <w:i w:val="false"/>
          <w:color w:val="000000"/>
          <w:sz w:val="28"/>
        </w:rPr>
        <w:t>
      монтаждау кезінде түрлі ақаулықтарды анықтау, ақаулы жерді анықтау және кейіннен тоқпен тексере отырып, схеманың тораптары мен бөліктерін ауыстыру арқылы оларды жою;</w:t>
      </w:r>
    </w:p>
    <w:bookmarkEnd w:id="9445"/>
    <w:bookmarkStart w:name="z9458" w:id="9446"/>
    <w:p>
      <w:pPr>
        <w:spacing w:after="0"/>
        <w:ind w:left="0"/>
        <w:jc w:val="both"/>
      </w:pPr>
      <w:r>
        <w:rPr>
          <w:rFonts w:ascii="Times New Roman"/>
          <w:b w:val="false"/>
          <w:i w:val="false"/>
          <w:color w:val="000000"/>
          <w:sz w:val="28"/>
        </w:rPr>
        <w:t>
      бақылау-өлшеу нұсқаулығына сәйкес электр сипаттамаларын өлшеу.</w:t>
      </w:r>
    </w:p>
    <w:bookmarkEnd w:id="9446"/>
    <w:bookmarkStart w:name="z9459" w:id="9447"/>
    <w:p>
      <w:pPr>
        <w:spacing w:after="0"/>
        <w:ind w:left="0"/>
        <w:jc w:val="both"/>
      </w:pPr>
      <w:r>
        <w:rPr>
          <w:rFonts w:ascii="Times New Roman"/>
          <w:b w:val="false"/>
          <w:i w:val="false"/>
          <w:color w:val="000000"/>
          <w:sz w:val="28"/>
        </w:rPr>
        <w:t>
      1121. Білуге тиіс:</w:t>
      </w:r>
    </w:p>
    <w:bookmarkEnd w:id="9447"/>
    <w:bookmarkStart w:name="z9460" w:id="9448"/>
    <w:p>
      <w:pPr>
        <w:spacing w:after="0"/>
        <w:ind w:left="0"/>
        <w:jc w:val="both"/>
      </w:pPr>
      <w:r>
        <w:rPr>
          <w:rFonts w:ascii="Times New Roman"/>
          <w:b w:val="false"/>
          <w:i w:val="false"/>
          <w:color w:val="000000"/>
          <w:sz w:val="28"/>
        </w:rPr>
        <w:t>
      сынау жабдықтарына тән ақаулықтарды анықтау тәсілдері радиоэлектрондық аппаратураны монтаждау, монтаждау схемасына енгізілетін аппараттар мен аспаптардың топтық қосылыстарының монтаждық және қағидаттық схемалары;</w:t>
      </w:r>
    </w:p>
    <w:bookmarkEnd w:id="9448"/>
    <w:bookmarkStart w:name="z9461" w:id="9449"/>
    <w:p>
      <w:pPr>
        <w:spacing w:after="0"/>
        <w:ind w:left="0"/>
        <w:jc w:val="both"/>
      </w:pPr>
      <w:r>
        <w:rPr>
          <w:rFonts w:ascii="Times New Roman"/>
          <w:b w:val="false"/>
          <w:i w:val="false"/>
          <w:color w:val="000000"/>
          <w:sz w:val="28"/>
        </w:rPr>
        <w:t>
      схемаларды тарту, бөлшектер мен аспаптарды қондыру тәртібі, оларды жалпы схемаға қосу кезектілігі;</w:t>
      </w:r>
    </w:p>
    <w:bookmarkEnd w:id="9449"/>
    <w:bookmarkStart w:name="z9462" w:id="9450"/>
    <w:p>
      <w:pPr>
        <w:spacing w:after="0"/>
        <w:ind w:left="0"/>
        <w:jc w:val="both"/>
      </w:pPr>
      <w:r>
        <w:rPr>
          <w:rFonts w:ascii="Times New Roman"/>
          <w:b w:val="false"/>
          <w:i w:val="false"/>
          <w:color w:val="000000"/>
          <w:sz w:val="28"/>
        </w:rPr>
        <w:t>
      монтаждау кезінде қолданылатын әртүрлі тоқ өткізгіш және оқшаулау материалдарының технологиялық және электр қасиеттері;</w:t>
      </w:r>
    </w:p>
    <w:bookmarkEnd w:id="9450"/>
    <w:bookmarkStart w:name="z9463" w:id="9451"/>
    <w:p>
      <w:pPr>
        <w:spacing w:after="0"/>
        <w:ind w:left="0"/>
        <w:jc w:val="both"/>
      </w:pPr>
      <w:r>
        <w:rPr>
          <w:rFonts w:ascii="Times New Roman"/>
          <w:b w:val="false"/>
          <w:i w:val="false"/>
          <w:color w:val="000000"/>
          <w:sz w:val="28"/>
        </w:rPr>
        <w:t>
      бақылау-өлшеу және қосалқы аппаратураның (авометр, генераторлар, вольтметрлер, осциллограф және өзгеде) жұмыс істеу тәртібі мен мақсаты;</w:t>
      </w:r>
    </w:p>
    <w:bookmarkEnd w:id="9451"/>
    <w:bookmarkStart w:name="z9464" w:id="9452"/>
    <w:p>
      <w:pPr>
        <w:spacing w:after="0"/>
        <w:ind w:left="0"/>
        <w:jc w:val="both"/>
      </w:pPr>
      <w:r>
        <w:rPr>
          <w:rFonts w:ascii="Times New Roman"/>
          <w:b w:val="false"/>
          <w:i w:val="false"/>
          <w:color w:val="000000"/>
          <w:sz w:val="28"/>
        </w:rPr>
        <w:t>
      монтаждау құралдарының мақсаты мен қолданылуы;</w:t>
      </w:r>
    </w:p>
    <w:bookmarkEnd w:id="9452"/>
    <w:bookmarkStart w:name="z9465" w:id="9453"/>
    <w:p>
      <w:pPr>
        <w:spacing w:after="0"/>
        <w:ind w:left="0"/>
        <w:jc w:val="both"/>
      </w:pPr>
      <w:r>
        <w:rPr>
          <w:rFonts w:ascii="Times New Roman"/>
          <w:b w:val="false"/>
          <w:i w:val="false"/>
          <w:color w:val="000000"/>
          <w:sz w:val="28"/>
        </w:rPr>
        <w:t>
      схемаларды жинақтау кезінде қоректендіру көздерін қосу схемасы;</w:t>
      </w:r>
    </w:p>
    <w:bookmarkEnd w:id="9453"/>
    <w:bookmarkStart w:name="z9466" w:id="9454"/>
    <w:p>
      <w:pPr>
        <w:spacing w:after="0"/>
        <w:ind w:left="0"/>
        <w:jc w:val="both"/>
      </w:pPr>
      <w:r>
        <w:rPr>
          <w:rFonts w:ascii="Times New Roman"/>
          <w:b w:val="false"/>
          <w:i w:val="false"/>
          <w:color w:val="000000"/>
          <w:sz w:val="28"/>
        </w:rPr>
        <w:t>
      электр техника, радиотехника, импульсті техника негіздері;</w:t>
      </w:r>
    </w:p>
    <w:bookmarkEnd w:id="9454"/>
    <w:bookmarkStart w:name="z9467" w:id="9455"/>
    <w:p>
      <w:pPr>
        <w:spacing w:after="0"/>
        <w:ind w:left="0"/>
        <w:jc w:val="both"/>
      </w:pPr>
      <w:r>
        <w:rPr>
          <w:rFonts w:ascii="Times New Roman"/>
          <w:b w:val="false"/>
          <w:i w:val="false"/>
          <w:color w:val="000000"/>
          <w:sz w:val="28"/>
        </w:rPr>
        <w:t>
      тексерілетін схемалардың құрылысы мен жұмыс тәртібі;</w:t>
      </w:r>
    </w:p>
    <w:bookmarkEnd w:id="9455"/>
    <w:bookmarkStart w:name="z9468" w:id="9456"/>
    <w:p>
      <w:pPr>
        <w:spacing w:after="0"/>
        <w:ind w:left="0"/>
        <w:jc w:val="both"/>
      </w:pPr>
      <w:r>
        <w:rPr>
          <w:rFonts w:ascii="Times New Roman"/>
          <w:b w:val="false"/>
          <w:i w:val="false"/>
          <w:color w:val="000000"/>
          <w:sz w:val="28"/>
        </w:rPr>
        <w:t>
      кедергі, кернеу, электр өлшемдері карталары бойынша микромодульдерді тексеру әдістері.</w:t>
      </w:r>
    </w:p>
    <w:bookmarkEnd w:id="9456"/>
    <w:bookmarkStart w:name="z9469" w:id="9457"/>
    <w:p>
      <w:pPr>
        <w:spacing w:after="0"/>
        <w:ind w:left="0"/>
        <w:jc w:val="both"/>
      </w:pPr>
      <w:r>
        <w:rPr>
          <w:rFonts w:ascii="Times New Roman"/>
          <w:b w:val="false"/>
          <w:i w:val="false"/>
          <w:color w:val="000000"/>
          <w:sz w:val="28"/>
        </w:rPr>
        <w:t>
      1122. Жұмыс үлгілері:</w:t>
      </w:r>
    </w:p>
    <w:bookmarkEnd w:id="9457"/>
    <w:bookmarkStart w:name="z9470" w:id="9458"/>
    <w:p>
      <w:pPr>
        <w:spacing w:after="0"/>
        <w:ind w:left="0"/>
        <w:jc w:val="both"/>
      </w:pPr>
      <w:r>
        <w:rPr>
          <w:rFonts w:ascii="Times New Roman"/>
          <w:b w:val="false"/>
          <w:i w:val="false"/>
          <w:color w:val="000000"/>
          <w:sz w:val="28"/>
        </w:rPr>
        <w:t>
      1) автоматтар ("У-701", "У-705", "У-706", "УПС", "ПРС", "ГП-5" типті) - электр өлшемдері бойынша реттеу;</w:t>
      </w:r>
    </w:p>
    <w:bookmarkEnd w:id="9458"/>
    <w:bookmarkStart w:name="z9471" w:id="9459"/>
    <w:p>
      <w:pPr>
        <w:spacing w:after="0"/>
        <w:ind w:left="0"/>
        <w:jc w:val="both"/>
      </w:pPr>
      <w:r>
        <w:rPr>
          <w:rFonts w:ascii="Times New Roman"/>
          <w:b w:val="false"/>
          <w:i w:val="false"/>
          <w:color w:val="000000"/>
          <w:sz w:val="28"/>
        </w:rPr>
        <w:t>
      2) "261:0061" статикалық өлшемдерді өлшеу автоматы – контактілі алаңдарға диод жібергіш торапты реттеу;</w:t>
      </w:r>
    </w:p>
    <w:bookmarkEnd w:id="9459"/>
    <w:bookmarkStart w:name="z9472" w:id="9460"/>
    <w:p>
      <w:pPr>
        <w:spacing w:after="0"/>
        <w:ind w:left="0"/>
        <w:jc w:val="both"/>
      </w:pPr>
      <w:r>
        <w:rPr>
          <w:rFonts w:ascii="Times New Roman"/>
          <w:b w:val="false"/>
          <w:i w:val="false"/>
          <w:color w:val="000000"/>
          <w:sz w:val="28"/>
        </w:rPr>
        <w:t>
      шекті құрылғыларды жөндеу;</w:t>
      </w:r>
    </w:p>
    <w:bookmarkEnd w:id="9460"/>
    <w:bookmarkStart w:name="z9473" w:id="9461"/>
    <w:p>
      <w:pPr>
        <w:spacing w:after="0"/>
        <w:ind w:left="0"/>
        <w:jc w:val="both"/>
      </w:pPr>
      <w:r>
        <w:rPr>
          <w:rFonts w:ascii="Times New Roman"/>
          <w:b w:val="false"/>
          <w:i w:val="false"/>
          <w:color w:val="000000"/>
          <w:sz w:val="28"/>
        </w:rPr>
        <w:t>
      3) микросхемаларды толтырып салу платаларына орналастыру автоматтары - жөндеу және жөнге келтіру;</w:t>
      </w:r>
    </w:p>
    <w:bookmarkEnd w:id="9461"/>
    <w:bookmarkStart w:name="z9474" w:id="9462"/>
    <w:p>
      <w:pPr>
        <w:spacing w:after="0"/>
        <w:ind w:left="0"/>
        <w:jc w:val="both"/>
      </w:pPr>
      <w:r>
        <w:rPr>
          <w:rFonts w:ascii="Times New Roman"/>
          <w:b w:val="false"/>
          <w:i w:val="false"/>
          <w:color w:val="000000"/>
          <w:sz w:val="28"/>
        </w:rPr>
        <w:t>
      4) "2, 650, 050/0 9" сыныптау автоматы – аспаптарды контактілі құрылғыларға жіберу механизмін реттеу;</w:t>
      </w:r>
    </w:p>
    <w:bookmarkEnd w:id="9462"/>
    <w:bookmarkStart w:name="z9475" w:id="9463"/>
    <w:p>
      <w:pPr>
        <w:spacing w:after="0"/>
        <w:ind w:left="0"/>
        <w:jc w:val="both"/>
      </w:pPr>
      <w:r>
        <w:rPr>
          <w:rFonts w:ascii="Times New Roman"/>
          <w:b w:val="false"/>
          <w:i w:val="false"/>
          <w:color w:val="000000"/>
          <w:sz w:val="28"/>
        </w:rPr>
        <w:t>
      өлшеу клапанын жөндеу және баптау;</w:t>
      </w:r>
    </w:p>
    <w:bookmarkEnd w:id="9463"/>
    <w:bookmarkStart w:name="z9476" w:id="9464"/>
    <w:p>
      <w:pPr>
        <w:spacing w:after="0"/>
        <w:ind w:left="0"/>
        <w:jc w:val="both"/>
      </w:pPr>
      <w:r>
        <w:rPr>
          <w:rFonts w:ascii="Times New Roman"/>
          <w:b w:val="false"/>
          <w:i w:val="false"/>
          <w:color w:val="000000"/>
          <w:sz w:val="28"/>
        </w:rPr>
        <w:t>
      5) амперметрлер, вольтметрлер – реттеу және тексеру;</w:t>
      </w:r>
    </w:p>
    <w:bookmarkEnd w:id="9464"/>
    <w:bookmarkStart w:name="z9477" w:id="9465"/>
    <w:p>
      <w:pPr>
        <w:spacing w:after="0"/>
        <w:ind w:left="0"/>
        <w:jc w:val="both"/>
      </w:pPr>
      <w:r>
        <w:rPr>
          <w:rFonts w:ascii="Times New Roman"/>
          <w:b w:val="false"/>
          <w:i w:val="false"/>
          <w:color w:val="000000"/>
          <w:sz w:val="28"/>
        </w:rPr>
        <w:t>
      6) кернеуді тұрақтандырғышы бар қоректендірудің қоректендіргіш блогы - жинақтау және тексеру;</w:t>
      </w:r>
    </w:p>
    <w:bookmarkEnd w:id="9465"/>
    <w:bookmarkStart w:name="z9478" w:id="9466"/>
    <w:p>
      <w:pPr>
        <w:spacing w:after="0"/>
        <w:ind w:left="0"/>
        <w:jc w:val="both"/>
      </w:pPr>
      <w:r>
        <w:rPr>
          <w:rFonts w:ascii="Times New Roman"/>
          <w:b w:val="false"/>
          <w:i w:val="false"/>
          <w:color w:val="000000"/>
          <w:sz w:val="28"/>
        </w:rPr>
        <w:t>
      7) реле блоктары және оны басқару - монтаждау;</w:t>
      </w:r>
    </w:p>
    <w:bookmarkEnd w:id="9466"/>
    <w:bookmarkStart w:name="z9479" w:id="9467"/>
    <w:p>
      <w:pPr>
        <w:spacing w:after="0"/>
        <w:ind w:left="0"/>
        <w:jc w:val="both"/>
      </w:pPr>
      <w:r>
        <w:rPr>
          <w:rFonts w:ascii="Times New Roman"/>
          <w:b w:val="false"/>
          <w:i w:val="false"/>
          <w:color w:val="000000"/>
          <w:sz w:val="28"/>
        </w:rPr>
        <w:t>
      8) қуаты 50 Ватқа дейін жоғары вольтті түзеткіштерді басқару релесінің блогы – монтаждау және баптау;</w:t>
      </w:r>
    </w:p>
    <w:bookmarkEnd w:id="9467"/>
    <w:bookmarkStart w:name="z9480" w:id="9468"/>
    <w:p>
      <w:pPr>
        <w:spacing w:after="0"/>
        <w:ind w:left="0"/>
        <w:jc w:val="both"/>
      </w:pPr>
      <w:r>
        <w:rPr>
          <w:rFonts w:ascii="Times New Roman"/>
          <w:b w:val="false"/>
          <w:i w:val="false"/>
          <w:color w:val="000000"/>
          <w:sz w:val="28"/>
        </w:rPr>
        <w:t>
      9) электрондық сәулелі түтіктерді сынауға арналған ұңғы блоктары – орташа жөндеу;</w:t>
      </w:r>
    </w:p>
    <w:bookmarkEnd w:id="9468"/>
    <w:bookmarkStart w:name="z9481" w:id="9469"/>
    <w:p>
      <w:pPr>
        <w:spacing w:after="0"/>
        <w:ind w:left="0"/>
        <w:jc w:val="both"/>
      </w:pPr>
      <w:r>
        <w:rPr>
          <w:rFonts w:ascii="Times New Roman"/>
          <w:b w:val="false"/>
          <w:i w:val="false"/>
          <w:color w:val="000000"/>
          <w:sz w:val="28"/>
        </w:rPr>
        <w:t>
      10) шамдық микроамперметр блогы - монтаждау, баптау;</w:t>
      </w:r>
    </w:p>
    <w:bookmarkEnd w:id="9469"/>
    <w:bookmarkStart w:name="z9482" w:id="9470"/>
    <w:p>
      <w:pPr>
        <w:spacing w:after="0"/>
        <w:ind w:left="0"/>
        <w:jc w:val="both"/>
      </w:pPr>
      <w:r>
        <w:rPr>
          <w:rFonts w:ascii="Times New Roman"/>
          <w:b w:val="false"/>
          <w:i w:val="false"/>
          <w:color w:val="000000"/>
          <w:sz w:val="28"/>
        </w:rPr>
        <w:t>
      11) түзеткіштен қоректендірілетін екі диапазонды стационар кварц генераторлар – электр реттеу;</w:t>
      </w:r>
    </w:p>
    <w:bookmarkEnd w:id="9470"/>
    <w:bookmarkStart w:name="z9483" w:id="9471"/>
    <w:p>
      <w:pPr>
        <w:spacing w:after="0"/>
        <w:ind w:left="0"/>
        <w:jc w:val="both"/>
      </w:pPr>
      <w:r>
        <w:rPr>
          <w:rFonts w:ascii="Times New Roman"/>
          <w:b w:val="false"/>
          <w:i w:val="false"/>
          <w:color w:val="000000"/>
          <w:sz w:val="28"/>
        </w:rPr>
        <w:t>
      12) ара тәрізді кернеулі генератор – баптау;</w:t>
      </w:r>
    </w:p>
    <w:bookmarkEnd w:id="9471"/>
    <w:bookmarkStart w:name="z9484" w:id="9472"/>
    <w:p>
      <w:pPr>
        <w:spacing w:after="0"/>
        <w:ind w:left="0"/>
        <w:jc w:val="both"/>
      </w:pPr>
      <w:r>
        <w:rPr>
          <w:rFonts w:ascii="Times New Roman"/>
          <w:b w:val="false"/>
          <w:i w:val="false"/>
          <w:color w:val="000000"/>
          <w:sz w:val="28"/>
        </w:rPr>
        <w:t>
      13) интегралды микросхемалар мен микромодульдерге арналған режимді қондырушылар – монтаждау, баптау;</w:t>
      </w:r>
    </w:p>
    <w:bookmarkEnd w:id="9472"/>
    <w:bookmarkStart w:name="z9485" w:id="9473"/>
    <w:p>
      <w:pPr>
        <w:spacing w:after="0"/>
        <w:ind w:left="0"/>
        <w:jc w:val="both"/>
      </w:pPr>
      <w:r>
        <w:rPr>
          <w:rFonts w:ascii="Times New Roman"/>
          <w:b w:val="false"/>
          <w:i w:val="false"/>
          <w:color w:val="000000"/>
          <w:sz w:val="28"/>
        </w:rPr>
        <w:t>
      14) импульс датчиктері, индикаторлар мен курсографтар - реттеу;</w:t>
      </w:r>
    </w:p>
    <w:bookmarkEnd w:id="9473"/>
    <w:bookmarkStart w:name="z9486" w:id="9474"/>
    <w:p>
      <w:pPr>
        <w:spacing w:after="0"/>
        <w:ind w:left="0"/>
        <w:jc w:val="both"/>
      </w:pPr>
      <w:r>
        <w:rPr>
          <w:rFonts w:ascii="Times New Roman"/>
          <w:b w:val="false"/>
          <w:i w:val="false"/>
          <w:color w:val="000000"/>
          <w:sz w:val="28"/>
        </w:rPr>
        <w:t>
      15) логикалық элементтер немесе интегралдық орындаудағы триггерлердегі жиілікті бөлуші – монтаждау және баптау;</w:t>
      </w:r>
    </w:p>
    <w:bookmarkEnd w:id="9474"/>
    <w:bookmarkStart w:name="z9487" w:id="9475"/>
    <w:p>
      <w:pPr>
        <w:spacing w:after="0"/>
        <w:ind w:left="0"/>
        <w:jc w:val="both"/>
      </w:pPr>
      <w:r>
        <w:rPr>
          <w:rFonts w:ascii="Times New Roman"/>
          <w:b w:val="false"/>
          <w:i w:val="false"/>
          <w:color w:val="000000"/>
          <w:sz w:val="28"/>
        </w:rPr>
        <w:t>
      16) қанықтырғышы бар дроссельдерді пайдалануға құрылған қоректендіру көздері - монтаждау және баптау</w:t>
      </w:r>
    </w:p>
    <w:bookmarkEnd w:id="9475"/>
    <w:bookmarkStart w:name="z9488" w:id="9476"/>
    <w:p>
      <w:pPr>
        <w:spacing w:after="0"/>
        <w:ind w:left="0"/>
        <w:jc w:val="both"/>
      </w:pPr>
      <w:r>
        <w:rPr>
          <w:rFonts w:ascii="Times New Roman"/>
          <w:b w:val="false"/>
          <w:i w:val="false"/>
          <w:color w:val="000000"/>
          <w:sz w:val="28"/>
        </w:rPr>
        <w:t>
      17) жоғары вольтті тұрақтандырғыш қоректендіру көздері - жөндеу;</w:t>
      </w:r>
    </w:p>
    <w:bookmarkEnd w:id="9476"/>
    <w:bookmarkStart w:name="z9489" w:id="9477"/>
    <w:p>
      <w:pPr>
        <w:spacing w:after="0"/>
        <w:ind w:left="0"/>
        <w:jc w:val="both"/>
      </w:pPr>
      <w:r>
        <w:rPr>
          <w:rFonts w:ascii="Times New Roman"/>
          <w:b w:val="false"/>
          <w:i w:val="false"/>
          <w:color w:val="000000"/>
          <w:sz w:val="28"/>
        </w:rPr>
        <w:t>
      18) климаттық контактісіз реттеу камерасы - баптау және жөндеу;</w:t>
      </w:r>
    </w:p>
    <w:bookmarkEnd w:id="9477"/>
    <w:bookmarkStart w:name="z9490" w:id="9478"/>
    <w:p>
      <w:pPr>
        <w:spacing w:after="0"/>
        <w:ind w:left="0"/>
        <w:jc w:val="both"/>
      </w:pPr>
      <w:r>
        <w:rPr>
          <w:rFonts w:ascii="Times New Roman"/>
          <w:b w:val="false"/>
          <w:i w:val="false"/>
          <w:color w:val="000000"/>
          <w:sz w:val="28"/>
        </w:rPr>
        <w:t>
      19) "12 КТС", "КТС-М" жылу камералары - баптау және жөндеу</w:t>
      </w:r>
    </w:p>
    <w:bookmarkEnd w:id="9478"/>
    <w:bookmarkStart w:name="z9491" w:id="9479"/>
    <w:p>
      <w:pPr>
        <w:spacing w:after="0"/>
        <w:ind w:left="0"/>
        <w:jc w:val="both"/>
      </w:pPr>
      <w:r>
        <w:rPr>
          <w:rFonts w:ascii="Times New Roman"/>
          <w:b w:val="false"/>
          <w:i w:val="false"/>
          <w:color w:val="000000"/>
          <w:sz w:val="28"/>
        </w:rPr>
        <w:t>
      20) "В6-1", "В1-4" шам вольтметрлерінің калибраторлары және "В3-24" шам вольтметрлерінің калибраторлары – ауыспалы кернеулі генератор блогын баптау және жөндеу;</w:t>
      </w:r>
    </w:p>
    <w:bookmarkEnd w:id="9479"/>
    <w:bookmarkStart w:name="z9492" w:id="9480"/>
    <w:p>
      <w:pPr>
        <w:spacing w:after="0"/>
        <w:ind w:left="0"/>
        <w:jc w:val="both"/>
      </w:pPr>
      <w:r>
        <w:rPr>
          <w:rFonts w:ascii="Times New Roman"/>
          <w:b w:val="false"/>
          <w:i w:val="false"/>
          <w:color w:val="000000"/>
          <w:sz w:val="28"/>
        </w:rPr>
        <w:t>
      21) "КТЦ-0,025" термоциклдендіру камерасы - температуралық режимдерді баптау және электр схемасын жөндеу;</w:t>
      </w:r>
    </w:p>
    <w:bookmarkEnd w:id="9480"/>
    <w:bookmarkStart w:name="z9493" w:id="9481"/>
    <w:p>
      <w:pPr>
        <w:spacing w:after="0"/>
        <w:ind w:left="0"/>
        <w:jc w:val="both"/>
      </w:pPr>
      <w:r>
        <w:rPr>
          <w:rFonts w:ascii="Times New Roman"/>
          <w:b w:val="false"/>
          <w:i w:val="false"/>
          <w:color w:val="000000"/>
          <w:sz w:val="28"/>
        </w:rPr>
        <w:t>
      22) жартылай автоматты коэрцитиметр - баптау;</w:t>
      </w:r>
    </w:p>
    <w:bookmarkEnd w:id="9481"/>
    <w:bookmarkStart w:name="z9494" w:id="9482"/>
    <w:p>
      <w:pPr>
        <w:spacing w:after="0"/>
        <w:ind w:left="0"/>
        <w:jc w:val="both"/>
      </w:pPr>
      <w:r>
        <w:rPr>
          <w:rFonts w:ascii="Times New Roman"/>
          <w:b w:val="false"/>
          <w:i w:val="false"/>
          <w:color w:val="000000"/>
          <w:sz w:val="28"/>
        </w:rPr>
        <w:t>
      23) периодтық жүйені жинақтау және түзету бойынша сызғыш - баптау;</w:t>
      </w:r>
    </w:p>
    <w:bookmarkEnd w:id="9482"/>
    <w:bookmarkStart w:name="z9495" w:id="9483"/>
    <w:p>
      <w:pPr>
        <w:spacing w:after="0"/>
        <w:ind w:left="0"/>
        <w:jc w:val="both"/>
      </w:pPr>
      <w:r>
        <w:rPr>
          <w:rFonts w:ascii="Times New Roman"/>
          <w:b w:val="false"/>
          <w:i w:val="false"/>
          <w:color w:val="000000"/>
          <w:sz w:val="28"/>
        </w:rPr>
        <w:t>
      24) уақыт, бағдарламалық, арретирлеуші механизмдері – реттеу;</w:t>
      </w:r>
    </w:p>
    <w:bookmarkEnd w:id="9483"/>
    <w:bookmarkStart w:name="z9496" w:id="9484"/>
    <w:p>
      <w:pPr>
        <w:spacing w:after="0"/>
        <w:ind w:left="0"/>
        <w:jc w:val="both"/>
      </w:pPr>
      <w:r>
        <w:rPr>
          <w:rFonts w:ascii="Times New Roman"/>
          <w:b w:val="false"/>
          <w:i w:val="false"/>
          <w:color w:val="000000"/>
          <w:sz w:val="28"/>
        </w:rPr>
        <w:t>
      25) жартылай өткізгіш аспаптарды баптауге арналған жабдық - баптау және жөндеу;</w:t>
      </w:r>
    </w:p>
    <w:bookmarkEnd w:id="9484"/>
    <w:bookmarkStart w:name="z9497" w:id="9485"/>
    <w:p>
      <w:pPr>
        <w:spacing w:after="0"/>
        <w:ind w:left="0"/>
        <w:jc w:val="both"/>
      </w:pPr>
      <w:r>
        <w:rPr>
          <w:rFonts w:ascii="Times New Roman"/>
          <w:b w:val="false"/>
          <w:i w:val="false"/>
          <w:color w:val="000000"/>
          <w:sz w:val="28"/>
        </w:rPr>
        <w:t>
      26) монтаждау-дәнекерлеу жабдығы (реле блоктары, кедергі қораптары, ток және қосу құрылғыларының регуляторлары) – баптау;</w:t>
      </w:r>
    </w:p>
    <w:bookmarkEnd w:id="9485"/>
    <w:bookmarkStart w:name="z9498" w:id="9486"/>
    <w:p>
      <w:pPr>
        <w:spacing w:after="0"/>
        <w:ind w:left="0"/>
        <w:jc w:val="both"/>
      </w:pPr>
      <w:r>
        <w:rPr>
          <w:rFonts w:ascii="Times New Roman"/>
          <w:b w:val="false"/>
          <w:i w:val="false"/>
          <w:color w:val="000000"/>
          <w:sz w:val="28"/>
        </w:rPr>
        <w:t>
      27) "ЭТТ", оның ішінде термоспутниктері бар "УСТТ" - 0,25 градус 1609 жүргізуге арналған жабдықтар - баптау және жөндеу;</w:t>
      </w:r>
    </w:p>
    <w:bookmarkEnd w:id="9486"/>
    <w:bookmarkStart w:name="z9499" w:id="9487"/>
    <w:p>
      <w:pPr>
        <w:spacing w:after="0"/>
        <w:ind w:left="0"/>
        <w:jc w:val="both"/>
      </w:pPr>
      <w:r>
        <w:rPr>
          <w:rFonts w:ascii="Times New Roman"/>
          <w:b w:val="false"/>
          <w:i w:val="false"/>
          <w:color w:val="000000"/>
          <w:sz w:val="28"/>
        </w:rPr>
        <w:t>
      28) электронды-есептеу машина "Электроника-100" баспа платалары, сигнал беру тіркелімі, ұқсас сигналдардың түрлендіргіші, коммутация тіркелімі, индикация блоктары, коммутация деңгейлерінің фиксациясы, логарифмдік тоқ түрлендіргіші, қашау генераторы - қарапайым жөндеу, баптау, монтаждау;</w:t>
      </w:r>
    </w:p>
    <w:bookmarkEnd w:id="9487"/>
    <w:bookmarkStart w:name="z9500" w:id="9488"/>
    <w:p>
      <w:pPr>
        <w:spacing w:after="0"/>
        <w:ind w:left="0"/>
        <w:jc w:val="both"/>
      </w:pPr>
      <w:r>
        <w:rPr>
          <w:rFonts w:ascii="Times New Roman"/>
          <w:b w:val="false"/>
          <w:i w:val="false"/>
          <w:color w:val="000000"/>
          <w:sz w:val="28"/>
        </w:rPr>
        <w:t>
      29) 0,;2-1;5 сыныпты магнит электр жүйесіің аспаптары, "Ц" және "ТТ" типті құрастырылған аспаптар, кедергілер көпірлері мен қораптар, жалпы мақсаттағы күшейткіштер – жөндеу, баптау, түзету;</w:t>
      </w:r>
    </w:p>
    <w:bookmarkEnd w:id="9488"/>
    <w:bookmarkStart w:name="z9501" w:id="9489"/>
    <w:p>
      <w:pPr>
        <w:spacing w:after="0"/>
        <w:ind w:left="0"/>
        <w:jc w:val="both"/>
      </w:pPr>
      <w:r>
        <w:rPr>
          <w:rFonts w:ascii="Times New Roman"/>
          <w:b w:val="false"/>
          <w:i w:val="false"/>
          <w:color w:val="000000"/>
          <w:sz w:val="28"/>
        </w:rPr>
        <w:t>
      30) әртүрлі жоғары жиілікті ауыстырып қосқыштар, толқынжолдар мен коаксиалды араластырғыштар, термисторлық бастары және балл өлшеуіштер – тексеру және реттеу;</w:t>
      </w:r>
    </w:p>
    <w:bookmarkEnd w:id="9489"/>
    <w:bookmarkStart w:name="z9502" w:id="9490"/>
    <w:p>
      <w:pPr>
        <w:spacing w:after="0"/>
        <w:ind w:left="0"/>
        <w:jc w:val="both"/>
      </w:pPr>
      <w:r>
        <w:rPr>
          <w:rFonts w:ascii="Times New Roman"/>
          <w:b w:val="false"/>
          <w:i w:val="false"/>
          <w:color w:val="000000"/>
          <w:sz w:val="28"/>
        </w:rPr>
        <w:t>
      31) өлшеу қабылдағыштары - жөндеу;</w:t>
      </w:r>
    </w:p>
    <w:bookmarkEnd w:id="9490"/>
    <w:bookmarkStart w:name="z9503" w:id="9491"/>
    <w:p>
      <w:pPr>
        <w:spacing w:after="0"/>
        <w:ind w:left="0"/>
        <w:jc w:val="both"/>
      </w:pPr>
      <w:r>
        <w:rPr>
          <w:rFonts w:ascii="Times New Roman"/>
          <w:b w:val="false"/>
          <w:i w:val="false"/>
          <w:color w:val="000000"/>
          <w:sz w:val="28"/>
        </w:rPr>
        <w:t>
      32) "Холл" датчиктері бар аспаптар - баптау және жөндеу;</w:t>
      </w:r>
    </w:p>
    <w:bookmarkEnd w:id="9491"/>
    <w:bookmarkStart w:name="z9504" w:id="9492"/>
    <w:p>
      <w:pPr>
        <w:spacing w:after="0"/>
        <w:ind w:left="0"/>
        <w:jc w:val="both"/>
      </w:pPr>
      <w:r>
        <w:rPr>
          <w:rFonts w:ascii="Times New Roman"/>
          <w:b w:val="false"/>
          <w:i w:val="false"/>
          <w:color w:val="000000"/>
          <w:sz w:val="28"/>
        </w:rPr>
        <w:t>
      33) цифрлі вольтметр типті өлшеу жүйесі, цифр басушы құрылым, перфоратор, компаратор және кодтарды түрлендіргіш – монтаждау және баптау;</w:t>
      </w:r>
    </w:p>
    <w:bookmarkEnd w:id="9492"/>
    <w:bookmarkStart w:name="z9505" w:id="9493"/>
    <w:p>
      <w:pPr>
        <w:spacing w:after="0"/>
        <w:ind w:left="0"/>
        <w:jc w:val="both"/>
      </w:pPr>
      <w:r>
        <w:rPr>
          <w:rFonts w:ascii="Times New Roman"/>
          <w:b w:val="false"/>
          <w:i w:val="false"/>
          <w:color w:val="000000"/>
          <w:sz w:val="28"/>
        </w:rPr>
        <w:t>
      34) пеш температурасын автоматты қолдау жүйесі - баптау және жөндеу;</w:t>
      </w:r>
    </w:p>
    <w:bookmarkEnd w:id="9493"/>
    <w:bookmarkStart w:name="z9506" w:id="9494"/>
    <w:p>
      <w:pPr>
        <w:spacing w:after="0"/>
        <w:ind w:left="0"/>
        <w:jc w:val="both"/>
      </w:pPr>
      <w:r>
        <w:rPr>
          <w:rFonts w:ascii="Times New Roman"/>
          <w:b w:val="false"/>
          <w:i w:val="false"/>
          <w:color w:val="000000"/>
          <w:sz w:val="28"/>
        </w:rPr>
        <w:t>
      35) қуаты 300 Ватқа дейін тұрақты және ауыспалы тоқтың электронды тұрақтандырғыш - жөндеу, баптау, түзету;</w:t>
      </w:r>
    </w:p>
    <w:bookmarkEnd w:id="9494"/>
    <w:bookmarkStart w:name="z9507" w:id="9495"/>
    <w:p>
      <w:pPr>
        <w:spacing w:after="0"/>
        <w:ind w:left="0"/>
        <w:jc w:val="both"/>
      </w:pPr>
      <w:r>
        <w:rPr>
          <w:rFonts w:ascii="Times New Roman"/>
          <w:b w:val="false"/>
          <w:i w:val="false"/>
          <w:color w:val="000000"/>
          <w:sz w:val="28"/>
        </w:rPr>
        <w:t>
      36) климаттық және механикалық сынақ жүргізуге арналған стенділер, токпен шынықтыру стенділері - жөндеу және баптау;</w:t>
      </w:r>
    </w:p>
    <w:bookmarkEnd w:id="9495"/>
    <w:bookmarkStart w:name="z9508" w:id="9496"/>
    <w:p>
      <w:pPr>
        <w:spacing w:after="0"/>
        <w:ind w:left="0"/>
        <w:jc w:val="both"/>
      </w:pPr>
      <w:r>
        <w:rPr>
          <w:rFonts w:ascii="Times New Roman"/>
          <w:b w:val="false"/>
          <w:i w:val="false"/>
          <w:color w:val="000000"/>
          <w:sz w:val="28"/>
        </w:rPr>
        <w:t>
      37) "УНТМ/Д" режимдеріің тапсырма стенділері – оң тоқ және кері кернеудің көздерін тексеру; температура тапсырмасы блогын баптау: стенділерді жылу және электр режимдерге шығару;</w:t>
      </w:r>
    </w:p>
    <w:bookmarkEnd w:id="9496"/>
    <w:bookmarkStart w:name="z9509" w:id="9497"/>
    <w:p>
      <w:pPr>
        <w:spacing w:after="0"/>
        <w:ind w:left="0"/>
        <w:jc w:val="both"/>
      </w:pPr>
      <w:r>
        <w:rPr>
          <w:rFonts w:ascii="Times New Roman"/>
          <w:b w:val="false"/>
          <w:i w:val="false"/>
          <w:color w:val="000000"/>
          <w:sz w:val="28"/>
        </w:rPr>
        <w:t>
      38) жүгіру толқын шамдары өлшемдерін панорамдық өлшеу стенділері – жөндеу;</w:t>
      </w:r>
    </w:p>
    <w:bookmarkEnd w:id="9497"/>
    <w:bookmarkStart w:name="z9510" w:id="9498"/>
    <w:p>
      <w:pPr>
        <w:spacing w:after="0"/>
        <w:ind w:left="0"/>
        <w:jc w:val="both"/>
      </w:pPr>
      <w:r>
        <w:rPr>
          <w:rFonts w:ascii="Times New Roman"/>
          <w:b w:val="false"/>
          <w:i w:val="false"/>
          <w:color w:val="000000"/>
          <w:sz w:val="28"/>
        </w:rPr>
        <w:t>
      39) операциялық жүйе, жылу өткізуді құрастыру, жол қашаудың шамдық схемасын топтық сынауға арналған сынақ стенділері – баптау, ақаулықтарды жою, өлшемдерді бақылау;</w:t>
      </w:r>
    </w:p>
    <w:bookmarkEnd w:id="9498"/>
    <w:bookmarkStart w:name="z9511" w:id="9499"/>
    <w:p>
      <w:pPr>
        <w:spacing w:after="0"/>
        <w:ind w:left="0"/>
        <w:jc w:val="both"/>
      </w:pPr>
      <w:r>
        <w:rPr>
          <w:rFonts w:ascii="Times New Roman"/>
          <w:b w:val="false"/>
          <w:i w:val="false"/>
          <w:color w:val="000000"/>
          <w:sz w:val="28"/>
        </w:rPr>
        <w:t>
      40) қарапайым тұрақтандырғыш қоректендіргіш көздердің схемалары - жасау және реттеу;</w:t>
      </w:r>
    </w:p>
    <w:bookmarkEnd w:id="9499"/>
    <w:bookmarkStart w:name="z9512" w:id="9500"/>
    <w:p>
      <w:pPr>
        <w:spacing w:after="0"/>
        <w:ind w:left="0"/>
        <w:jc w:val="both"/>
      </w:pPr>
      <w:r>
        <w:rPr>
          <w:rFonts w:ascii="Times New Roman"/>
          <w:b w:val="false"/>
          <w:i w:val="false"/>
          <w:color w:val="000000"/>
          <w:sz w:val="28"/>
        </w:rPr>
        <w:t>
      41) статикалық өлшемдерді, кері тоқтарды өлшеуге арналған схемалар - баптау, жөндеу;</w:t>
      </w:r>
    </w:p>
    <w:bookmarkEnd w:id="9500"/>
    <w:bookmarkStart w:name="z9513" w:id="9501"/>
    <w:p>
      <w:pPr>
        <w:spacing w:after="0"/>
        <w:ind w:left="0"/>
        <w:jc w:val="both"/>
      </w:pPr>
      <w:r>
        <w:rPr>
          <w:rFonts w:ascii="Times New Roman"/>
          <w:b w:val="false"/>
          <w:i w:val="false"/>
          <w:color w:val="000000"/>
          <w:sz w:val="28"/>
        </w:rPr>
        <w:t>
      42) температураның шекті (+70 градус және - 40 градус Цельсия) мәндерінде микромодульдерді тексеруге арналған схемалар – жинақтау, жөндеу, баптау;</w:t>
      </w:r>
    </w:p>
    <w:bookmarkEnd w:id="9501"/>
    <w:bookmarkStart w:name="z9514" w:id="9502"/>
    <w:p>
      <w:pPr>
        <w:spacing w:after="0"/>
        <w:ind w:left="0"/>
        <w:jc w:val="both"/>
      </w:pPr>
      <w:r>
        <w:rPr>
          <w:rFonts w:ascii="Times New Roman"/>
          <w:b w:val="false"/>
          <w:i w:val="false"/>
          <w:color w:val="000000"/>
          <w:sz w:val="28"/>
        </w:rPr>
        <w:t>
      43) триггер схемалар – баптау;</w:t>
      </w:r>
    </w:p>
    <w:bookmarkEnd w:id="9502"/>
    <w:bookmarkStart w:name="z9515" w:id="9503"/>
    <w:p>
      <w:pPr>
        <w:spacing w:after="0"/>
        <w:ind w:left="0"/>
        <w:jc w:val="both"/>
      </w:pPr>
      <w:r>
        <w:rPr>
          <w:rFonts w:ascii="Times New Roman"/>
          <w:b w:val="false"/>
          <w:i w:val="false"/>
          <w:color w:val="000000"/>
          <w:sz w:val="28"/>
        </w:rPr>
        <w:t>
      44) кернеудің тиристорлық реттеуіштері – жөндеу;</w:t>
      </w:r>
    </w:p>
    <w:bookmarkEnd w:id="9503"/>
    <w:bookmarkStart w:name="z9516" w:id="9504"/>
    <w:p>
      <w:pPr>
        <w:spacing w:after="0"/>
        <w:ind w:left="0"/>
        <w:jc w:val="both"/>
      </w:pPr>
      <w:r>
        <w:rPr>
          <w:rFonts w:ascii="Times New Roman"/>
          <w:b w:val="false"/>
          <w:i w:val="false"/>
          <w:color w:val="000000"/>
          <w:sz w:val="28"/>
        </w:rPr>
        <w:t>
      45) кері тоқты өлшеу құрылғылары - жөндеу, баптау;</w:t>
      </w:r>
    </w:p>
    <w:bookmarkEnd w:id="9504"/>
    <w:bookmarkStart w:name="z9517" w:id="9505"/>
    <w:p>
      <w:pPr>
        <w:spacing w:after="0"/>
        <w:ind w:left="0"/>
        <w:jc w:val="both"/>
      </w:pPr>
      <w:r>
        <w:rPr>
          <w:rFonts w:ascii="Times New Roman"/>
          <w:b w:val="false"/>
          <w:i w:val="false"/>
          <w:color w:val="000000"/>
          <w:sz w:val="28"/>
        </w:rPr>
        <w:t>
      46) жартылай өткізгіш аспаптарды өлшеу құрылғылары, транзисторлардың жылуға және суыққа беріктігін сынау, термоцикдендіру құрылғылары - жөндеу, баптау;</w:t>
      </w:r>
    </w:p>
    <w:bookmarkEnd w:id="9505"/>
    <w:bookmarkStart w:name="z9518" w:id="9506"/>
    <w:p>
      <w:pPr>
        <w:spacing w:after="0"/>
        <w:ind w:left="0"/>
        <w:jc w:val="both"/>
      </w:pPr>
      <w:r>
        <w:rPr>
          <w:rFonts w:ascii="Times New Roman"/>
          <w:b w:val="false"/>
          <w:i w:val="false"/>
          <w:color w:val="000000"/>
          <w:sz w:val="28"/>
        </w:rPr>
        <w:t>
      47) жартылай өткізгіш аспаптарды жоғары және төмен қысым кезінде сынауға арналған құрылғылар - алдын алу мақсатындағы жөндеу, баптау;</w:t>
      </w:r>
    </w:p>
    <w:bookmarkEnd w:id="9506"/>
    <w:bookmarkStart w:name="z9519" w:id="9507"/>
    <w:p>
      <w:pPr>
        <w:spacing w:after="0"/>
        <w:ind w:left="0"/>
        <w:jc w:val="both"/>
      </w:pPr>
      <w:r>
        <w:rPr>
          <w:rFonts w:ascii="Times New Roman"/>
          <w:b w:val="false"/>
          <w:i w:val="false"/>
          <w:color w:val="000000"/>
          <w:sz w:val="28"/>
        </w:rPr>
        <w:t>
      48) жартылай өткізгіш аспаптардың шығындарын "ПОС-40", "ПОС-60" дәнекерімен сіңдірілуін тексеруге арналған құрылғы - алдын алу мақсатындағы жөндеу, баптау;</w:t>
      </w:r>
    </w:p>
    <w:bookmarkEnd w:id="9507"/>
    <w:bookmarkStart w:name="z9520" w:id="9508"/>
    <w:p>
      <w:pPr>
        <w:spacing w:after="0"/>
        <w:ind w:left="0"/>
        <w:jc w:val="both"/>
      </w:pPr>
      <w:r>
        <w:rPr>
          <w:rFonts w:ascii="Times New Roman"/>
          <w:b w:val="false"/>
          <w:i w:val="false"/>
          <w:color w:val="000000"/>
          <w:sz w:val="28"/>
        </w:rPr>
        <w:t>
      49) "УКГЭ" "құрғақ әдіспен" герметикалығын бақылау құрылғысы – жөндеу, баптау;</w:t>
      </w:r>
    </w:p>
    <w:bookmarkEnd w:id="9508"/>
    <w:bookmarkStart w:name="z9521" w:id="9509"/>
    <w:p>
      <w:pPr>
        <w:spacing w:after="0"/>
        <w:ind w:left="0"/>
        <w:jc w:val="both"/>
      </w:pPr>
      <w:r>
        <w:rPr>
          <w:rFonts w:ascii="Times New Roman"/>
          <w:b w:val="false"/>
          <w:i w:val="false"/>
          <w:color w:val="000000"/>
          <w:sz w:val="28"/>
        </w:rPr>
        <w:t>
      50) діріл, соққы және монтаждау құрылғылары - жөндеу, баптау;</w:t>
      </w:r>
    </w:p>
    <w:bookmarkEnd w:id="9509"/>
    <w:bookmarkStart w:name="z9522" w:id="9510"/>
    <w:p>
      <w:pPr>
        <w:spacing w:after="0"/>
        <w:ind w:left="0"/>
        <w:jc w:val="both"/>
      </w:pPr>
      <w:r>
        <w:rPr>
          <w:rFonts w:ascii="Times New Roman"/>
          <w:b w:val="false"/>
          <w:i w:val="false"/>
          <w:color w:val="000000"/>
          <w:sz w:val="28"/>
        </w:rPr>
        <w:t>
      51) "ТТЛ-490" ауыстырып қосқыш зарядтарын өлшеу құрылғысы - калибрлеуді эталон сыйымдылық бойынша баптау және импульстің ұзақ фронтын реттеу;</w:t>
      </w:r>
    </w:p>
    <w:bookmarkEnd w:id="9510"/>
    <w:bookmarkStart w:name="z9523" w:id="9511"/>
    <w:p>
      <w:pPr>
        <w:spacing w:after="0"/>
        <w:ind w:left="0"/>
        <w:jc w:val="both"/>
      </w:pPr>
      <w:r>
        <w:rPr>
          <w:rFonts w:ascii="Times New Roman"/>
          <w:b w:val="false"/>
          <w:i w:val="false"/>
          <w:color w:val="000000"/>
          <w:sz w:val="28"/>
        </w:rPr>
        <w:t>
      52) детектордың нөлдік нүктеде, сыйымдылықты, беріктігін өлшеу құрылғысы - жөндеу, баптау;</w:t>
      </w:r>
    </w:p>
    <w:bookmarkEnd w:id="9511"/>
    <w:bookmarkStart w:name="z9524" w:id="9512"/>
    <w:p>
      <w:pPr>
        <w:spacing w:after="0"/>
        <w:ind w:left="0"/>
        <w:jc w:val="both"/>
      </w:pPr>
      <w:r>
        <w:rPr>
          <w:rFonts w:ascii="Times New Roman"/>
          <w:b w:val="false"/>
          <w:i w:val="false"/>
          <w:color w:val="000000"/>
          <w:sz w:val="28"/>
        </w:rPr>
        <w:t>
      53) характериограф – баптау;</w:t>
      </w:r>
    </w:p>
    <w:bookmarkEnd w:id="9512"/>
    <w:bookmarkStart w:name="z9525" w:id="9513"/>
    <w:p>
      <w:pPr>
        <w:spacing w:after="0"/>
        <w:ind w:left="0"/>
        <w:jc w:val="both"/>
      </w:pPr>
      <w:r>
        <w:rPr>
          <w:rFonts w:ascii="Times New Roman"/>
          <w:b w:val="false"/>
          <w:i w:val="false"/>
          <w:color w:val="000000"/>
          <w:sz w:val="28"/>
        </w:rPr>
        <w:t>
      54) "Щ4312", "ЧЗ-З0", "И2-19", "ЧЗ-24" типті сандық өлшеу аспаптары – есепті декадалардың бірінде ақаулықтарды айқындау және ақаулықтарын жою;</w:t>
      </w:r>
    </w:p>
    <w:bookmarkEnd w:id="9513"/>
    <w:bookmarkStart w:name="z9526" w:id="9514"/>
    <w:p>
      <w:pPr>
        <w:spacing w:after="0"/>
        <w:ind w:left="0"/>
        <w:jc w:val="both"/>
      </w:pPr>
      <w:r>
        <w:rPr>
          <w:rFonts w:ascii="Times New Roman"/>
          <w:b w:val="false"/>
          <w:i w:val="false"/>
          <w:color w:val="000000"/>
          <w:sz w:val="28"/>
        </w:rPr>
        <w:t>
       логикалық операциялардың схемасын тексеру;</w:t>
      </w:r>
    </w:p>
    <w:bookmarkEnd w:id="9514"/>
    <w:bookmarkStart w:name="z9527" w:id="9515"/>
    <w:p>
      <w:pPr>
        <w:spacing w:after="0"/>
        <w:ind w:left="0"/>
        <w:jc w:val="both"/>
      </w:pPr>
      <w:r>
        <w:rPr>
          <w:rFonts w:ascii="Times New Roman"/>
          <w:b w:val="false"/>
          <w:i w:val="false"/>
          <w:color w:val="000000"/>
          <w:sz w:val="28"/>
        </w:rPr>
        <w:t>
      55) "ЗГДА" типті электр генераторы – монтаждау және баптау.</w:t>
      </w:r>
    </w:p>
    <w:bookmarkEnd w:id="9515"/>
    <w:bookmarkStart w:name="z9528" w:id="9516"/>
    <w:p>
      <w:pPr>
        <w:spacing w:after="0"/>
        <w:ind w:left="0"/>
        <w:jc w:val="left"/>
      </w:pPr>
      <w:r>
        <w:rPr>
          <w:rFonts w:ascii="Times New Roman"/>
          <w:b/>
          <w:i w:val="false"/>
          <w:color w:val="000000"/>
        </w:rPr>
        <w:t xml:space="preserve"> 92-параграф. Сынау жабдығын баптаушы-монтаждаушы, 5-разряд</w:t>
      </w:r>
    </w:p>
    <w:bookmarkEnd w:id="9516"/>
    <w:bookmarkStart w:name="z9529" w:id="9517"/>
    <w:p>
      <w:pPr>
        <w:spacing w:after="0"/>
        <w:ind w:left="0"/>
        <w:jc w:val="both"/>
      </w:pPr>
      <w:r>
        <w:rPr>
          <w:rFonts w:ascii="Times New Roman"/>
          <w:b w:val="false"/>
          <w:i w:val="false"/>
          <w:color w:val="000000"/>
          <w:sz w:val="28"/>
        </w:rPr>
        <w:t>
      1123. Жұмыс сипаттамасы:</w:t>
      </w:r>
    </w:p>
    <w:bookmarkEnd w:id="9517"/>
    <w:bookmarkStart w:name="z9530" w:id="9518"/>
    <w:p>
      <w:pPr>
        <w:spacing w:after="0"/>
        <w:ind w:left="0"/>
        <w:jc w:val="both"/>
      </w:pPr>
      <w:r>
        <w:rPr>
          <w:rFonts w:ascii="Times New Roman"/>
          <w:b w:val="false"/>
          <w:i w:val="false"/>
          <w:color w:val="000000"/>
          <w:sz w:val="28"/>
        </w:rPr>
        <w:t>
      сынау жабдығының радио электрондық блоктарын және аса күрделі есептеу техникасын баптау және реттеу;</w:t>
      </w:r>
    </w:p>
    <w:bookmarkEnd w:id="9518"/>
    <w:bookmarkStart w:name="z9531" w:id="9519"/>
    <w:p>
      <w:pPr>
        <w:spacing w:after="0"/>
        <w:ind w:left="0"/>
        <w:jc w:val="both"/>
      </w:pPr>
      <w:r>
        <w:rPr>
          <w:rFonts w:ascii="Times New Roman"/>
          <w:b w:val="false"/>
          <w:i w:val="false"/>
          <w:color w:val="000000"/>
          <w:sz w:val="28"/>
        </w:rPr>
        <w:t>
      түрлі түсті кинескоптарды ішінара сынауға арналған жабдықтарды баптау;</w:t>
      </w:r>
    </w:p>
    <w:bookmarkEnd w:id="9519"/>
    <w:bookmarkStart w:name="z9532" w:id="9520"/>
    <w:p>
      <w:pPr>
        <w:spacing w:after="0"/>
        <w:ind w:left="0"/>
        <w:jc w:val="both"/>
      </w:pPr>
      <w:r>
        <w:rPr>
          <w:rFonts w:ascii="Times New Roman"/>
          <w:b w:val="false"/>
          <w:i w:val="false"/>
          <w:color w:val="000000"/>
          <w:sz w:val="28"/>
        </w:rPr>
        <w:t>
      радио электрондық құрылғылардың, аспаптар мен аппараттардың қосылыстардың жалпы схемасына енетін үлкен топты монтаждау;</w:t>
      </w:r>
    </w:p>
    <w:bookmarkEnd w:id="9520"/>
    <w:bookmarkStart w:name="z9533" w:id="9521"/>
    <w:p>
      <w:pPr>
        <w:spacing w:after="0"/>
        <w:ind w:left="0"/>
        <w:jc w:val="both"/>
      </w:pPr>
      <w:r>
        <w:rPr>
          <w:rFonts w:ascii="Times New Roman"/>
          <w:b w:val="false"/>
          <w:i w:val="false"/>
          <w:color w:val="000000"/>
          <w:sz w:val="28"/>
        </w:rPr>
        <w:t>
      эксперименталдық үлгілерді эскиздер мен қағидаттық схемалар бойынша монтаждау;</w:t>
      </w:r>
    </w:p>
    <w:bookmarkEnd w:id="9521"/>
    <w:bookmarkStart w:name="z9534" w:id="9522"/>
    <w:p>
      <w:pPr>
        <w:spacing w:after="0"/>
        <w:ind w:left="0"/>
        <w:jc w:val="both"/>
      </w:pPr>
      <w:r>
        <w:rPr>
          <w:rFonts w:ascii="Times New Roman"/>
          <w:b w:val="false"/>
          <w:i w:val="false"/>
          <w:color w:val="000000"/>
          <w:sz w:val="28"/>
        </w:rPr>
        <w:t>
      схемаларды әртүрлі сымдардан, кабельдер мен шиналардан, радиокомпоненттерден үлгісіз жасау;</w:t>
      </w:r>
    </w:p>
    <w:bookmarkEnd w:id="9522"/>
    <w:bookmarkStart w:name="z9535" w:id="9523"/>
    <w:p>
      <w:pPr>
        <w:spacing w:after="0"/>
        <w:ind w:left="0"/>
        <w:jc w:val="both"/>
      </w:pPr>
      <w:r>
        <w:rPr>
          <w:rFonts w:ascii="Times New Roman"/>
          <w:b w:val="false"/>
          <w:i w:val="false"/>
          <w:color w:val="000000"/>
          <w:sz w:val="28"/>
        </w:rPr>
        <w:t>
      схемаларды әртүрлі электр өлшеу аспаптарымен сынау өткізгіштерді жинақы орналастыруды қамтамасыз ету және оларды орналастыру бойынша техникалық талаптар сақтай отырып, схемаларды біріктіруге арналған шаблондарды қағидаттық және монтаждық схемалар бойынша жасау;.</w:t>
      </w:r>
    </w:p>
    <w:bookmarkEnd w:id="9523"/>
    <w:bookmarkStart w:name="z9536" w:id="9524"/>
    <w:p>
      <w:pPr>
        <w:spacing w:after="0"/>
        <w:ind w:left="0"/>
        <w:jc w:val="both"/>
      </w:pPr>
      <w:r>
        <w:rPr>
          <w:rFonts w:ascii="Times New Roman"/>
          <w:b w:val="false"/>
          <w:i w:val="false"/>
          <w:color w:val="000000"/>
          <w:sz w:val="28"/>
        </w:rPr>
        <w:t>
      қағидаттық схемалардың нобайын бұйымдардың үлгілері бойынша жасау.</w:t>
      </w:r>
    </w:p>
    <w:bookmarkEnd w:id="9524"/>
    <w:bookmarkStart w:name="z9537" w:id="9525"/>
    <w:p>
      <w:pPr>
        <w:spacing w:after="0"/>
        <w:ind w:left="0"/>
        <w:jc w:val="both"/>
      </w:pPr>
      <w:r>
        <w:rPr>
          <w:rFonts w:ascii="Times New Roman"/>
          <w:b w:val="false"/>
          <w:i w:val="false"/>
          <w:color w:val="000000"/>
          <w:sz w:val="28"/>
        </w:rPr>
        <w:t>
      монтаждық схемалар мен жасанды желілер жасау;</w:t>
      </w:r>
    </w:p>
    <w:bookmarkEnd w:id="9525"/>
    <w:bookmarkStart w:name="z9538" w:id="9526"/>
    <w:p>
      <w:pPr>
        <w:spacing w:after="0"/>
        <w:ind w:left="0"/>
        <w:jc w:val="both"/>
      </w:pPr>
      <w:r>
        <w:rPr>
          <w:rFonts w:ascii="Times New Roman"/>
          <w:b w:val="false"/>
          <w:i w:val="false"/>
          <w:color w:val="000000"/>
          <w:sz w:val="28"/>
        </w:rPr>
        <w:t>
      тізбектің әртүрлі буындарындағы кедергілер мен өткізгіштердің оқшаулағышын есептеу;</w:t>
      </w:r>
    </w:p>
    <w:bookmarkEnd w:id="9526"/>
    <w:bookmarkStart w:name="z9539" w:id="9527"/>
    <w:p>
      <w:pPr>
        <w:spacing w:after="0"/>
        <w:ind w:left="0"/>
        <w:jc w:val="both"/>
      </w:pPr>
      <w:r>
        <w:rPr>
          <w:rFonts w:ascii="Times New Roman"/>
          <w:b w:val="false"/>
          <w:i w:val="false"/>
          <w:color w:val="000000"/>
          <w:sz w:val="28"/>
        </w:rPr>
        <w:t>
      электрлік және механикалық реттеу, тексеру, күрделі электр аппаратураны сынау;</w:t>
      </w:r>
    </w:p>
    <w:bookmarkEnd w:id="9527"/>
    <w:bookmarkStart w:name="z9540" w:id="9528"/>
    <w:p>
      <w:pPr>
        <w:spacing w:after="0"/>
        <w:ind w:left="0"/>
        <w:jc w:val="both"/>
      </w:pPr>
      <w:r>
        <w:rPr>
          <w:rFonts w:ascii="Times New Roman"/>
          <w:b w:val="false"/>
          <w:i w:val="false"/>
          <w:color w:val="000000"/>
          <w:sz w:val="28"/>
        </w:rPr>
        <w:t>
      меңзерлік аспаптар мен жүйесі және дәлдік дәрежесі әртүрлі аппараттарды реттеу;</w:t>
      </w:r>
    </w:p>
    <w:bookmarkEnd w:id="9528"/>
    <w:bookmarkStart w:name="z9541" w:id="9529"/>
    <w:p>
      <w:pPr>
        <w:spacing w:after="0"/>
        <w:ind w:left="0"/>
        <w:jc w:val="both"/>
      </w:pPr>
      <w:r>
        <w:rPr>
          <w:rFonts w:ascii="Times New Roman"/>
          <w:b w:val="false"/>
          <w:i w:val="false"/>
          <w:color w:val="000000"/>
          <w:sz w:val="28"/>
        </w:rPr>
        <w:t>
      сынау және өлшеу жабдықтарындағы ақаулықтарды бағдарламалық іздеу радио электронды құрылғыларға арналған жарамсыздарын ауыстыру үшін жекелеген платаларды жасау, баптау;</w:t>
      </w:r>
    </w:p>
    <w:bookmarkEnd w:id="9529"/>
    <w:bookmarkStart w:name="z9542" w:id="9530"/>
    <w:p>
      <w:pPr>
        <w:spacing w:after="0"/>
        <w:ind w:left="0"/>
        <w:jc w:val="both"/>
      </w:pPr>
      <w:r>
        <w:rPr>
          <w:rFonts w:ascii="Times New Roman"/>
          <w:b w:val="false"/>
          <w:i w:val="false"/>
          <w:color w:val="000000"/>
          <w:sz w:val="28"/>
        </w:rPr>
        <w:t>
      өлшеу жабдығын пайдалануға қосу кезінде бақылау бағдарламаларын іске қосу;</w:t>
      </w:r>
    </w:p>
    <w:bookmarkEnd w:id="9530"/>
    <w:bookmarkStart w:name="z9543" w:id="9531"/>
    <w:p>
      <w:pPr>
        <w:spacing w:after="0"/>
        <w:ind w:left="0"/>
        <w:jc w:val="both"/>
      </w:pPr>
      <w:r>
        <w:rPr>
          <w:rFonts w:ascii="Times New Roman"/>
          <w:b w:val="false"/>
          <w:i w:val="false"/>
          <w:color w:val="000000"/>
          <w:sz w:val="28"/>
        </w:rPr>
        <w:t>
      аспаптар мен тұтас құрылғыларды пайдалануға қосқан кезде олардың жұмысын көрсете отырып, радио электрондық блоктарды бақылау сынау және тапсыру;</w:t>
      </w:r>
    </w:p>
    <w:bookmarkEnd w:id="9531"/>
    <w:bookmarkStart w:name="z9544" w:id="9532"/>
    <w:p>
      <w:pPr>
        <w:spacing w:after="0"/>
        <w:ind w:left="0"/>
        <w:jc w:val="both"/>
      </w:pPr>
      <w:r>
        <w:rPr>
          <w:rFonts w:ascii="Times New Roman"/>
          <w:b w:val="false"/>
          <w:i w:val="false"/>
          <w:color w:val="000000"/>
          <w:sz w:val="28"/>
        </w:rPr>
        <w:t>
      сынау-өлшеу жабдықтарына арналған алдын алу жұмыстары.</w:t>
      </w:r>
    </w:p>
    <w:bookmarkEnd w:id="9532"/>
    <w:bookmarkStart w:name="z9545" w:id="9533"/>
    <w:p>
      <w:pPr>
        <w:spacing w:after="0"/>
        <w:ind w:left="0"/>
        <w:jc w:val="both"/>
      </w:pPr>
      <w:r>
        <w:rPr>
          <w:rFonts w:ascii="Times New Roman"/>
          <w:b w:val="false"/>
          <w:i w:val="false"/>
          <w:color w:val="000000"/>
          <w:sz w:val="28"/>
        </w:rPr>
        <w:t>
      1124. Білуге тиіс:</w:t>
      </w:r>
    </w:p>
    <w:bookmarkEnd w:id="9533"/>
    <w:bookmarkStart w:name="z9546" w:id="9534"/>
    <w:p>
      <w:pPr>
        <w:spacing w:after="0"/>
        <w:ind w:left="0"/>
        <w:jc w:val="both"/>
      </w:pPr>
      <w:r>
        <w:rPr>
          <w:rFonts w:ascii="Times New Roman"/>
          <w:b w:val="false"/>
          <w:i w:val="false"/>
          <w:color w:val="000000"/>
          <w:sz w:val="28"/>
        </w:rPr>
        <w:t>
      әртүрлі ақаулықтарды анықтау әдістері және күрделі методы және күрделі радио электрондық құрылғыларды, өлшеу аппаратурасы мен көп шақтау аспаптары мен дербес схемалары бар аппараттары бар нысандарды монтаждау тәсілдері;</w:t>
      </w:r>
    </w:p>
    <w:bookmarkEnd w:id="9534"/>
    <w:bookmarkStart w:name="z9547" w:id="9535"/>
    <w:p>
      <w:pPr>
        <w:spacing w:after="0"/>
        <w:ind w:left="0"/>
        <w:jc w:val="both"/>
      </w:pPr>
      <w:r>
        <w:rPr>
          <w:rFonts w:ascii="Times New Roman"/>
          <w:b w:val="false"/>
          <w:i w:val="false"/>
          <w:color w:val="000000"/>
          <w:sz w:val="28"/>
        </w:rPr>
        <w:t>
      аппараттар мен аспаптардың топтық қосылыстарын монтаждау және қағидаттық схемалары;</w:t>
      </w:r>
    </w:p>
    <w:bookmarkEnd w:id="9535"/>
    <w:bookmarkStart w:name="z9548" w:id="9536"/>
    <w:p>
      <w:pPr>
        <w:spacing w:after="0"/>
        <w:ind w:left="0"/>
        <w:jc w:val="both"/>
      </w:pPr>
      <w:r>
        <w:rPr>
          <w:rFonts w:ascii="Times New Roman"/>
          <w:b w:val="false"/>
          <w:i w:val="false"/>
          <w:color w:val="000000"/>
          <w:sz w:val="28"/>
        </w:rPr>
        <w:t>
      монтаждалатын схемаларға енетін жекелеген аспаптардың, агрегаттардың мақсаты;</w:t>
      </w:r>
    </w:p>
    <w:bookmarkEnd w:id="9536"/>
    <w:bookmarkStart w:name="z9549" w:id="9537"/>
    <w:p>
      <w:pPr>
        <w:spacing w:after="0"/>
        <w:ind w:left="0"/>
        <w:jc w:val="both"/>
      </w:pPr>
      <w:r>
        <w:rPr>
          <w:rFonts w:ascii="Times New Roman"/>
          <w:b w:val="false"/>
          <w:i w:val="false"/>
          <w:color w:val="000000"/>
          <w:sz w:val="28"/>
        </w:rPr>
        <w:t>
      монтаждалатын схемаларға енетін әртүрлі құрылғылар мен радио шамдардың әрекет ету тәртібі;</w:t>
      </w:r>
    </w:p>
    <w:bookmarkEnd w:id="9537"/>
    <w:bookmarkStart w:name="z9550" w:id="9538"/>
    <w:p>
      <w:pPr>
        <w:spacing w:after="0"/>
        <w:ind w:left="0"/>
        <w:jc w:val="both"/>
      </w:pPr>
      <w:r>
        <w:rPr>
          <w:rFonts w:ascii="Times New Roman"/>
          <w:b w:val="false"/>
          <w:i w:val="false"/>
          <w:color w:val="000000"/>
          <w:sz w:val="28"/>
        </w:rPr>
        <w:t>
      жалпы схемаға монтаждалған аппараттар мен аспаптардың топтық осылыстарын сынау әдістері;</w:t>
      </w:r>
    </w:p>
    <w:bookmarkEnd w:id="9538"/>
    <w:bookmarkStart w:name="z9551" w:id="9539"/>
    <w:p>
      <w:pPr>
        <w:spacing w:after="0"/>
        <w:ind w:left="0"/>
        <w:jc w:val="both"/>
      </w:pPr>
      <w:r>
        <w:rPr>
          <w:rFonts w:ascii="Times New Roman"/>
          <w:b w:val="false"/>
          <w:i w:val="false"/>
          <w:color w:val="000000"/>
          <w:sz w:val="28"/>
        </w:rPr>
        <w:t>
      әртүрлі радио өлшеу жабдықтарын, сынау және өлшеу жабдықтарын баптау және реттеу тәртібі, монтаж салудың тәртібі мен кезектілігі;</w:t>
      </w:r>
    </w:p>
    <w:bookmarkEnd w:id="9539"/>
    <w:bookmarkStart w:name="z9552" w:id="9540"/>
    <w:p>
      <w:pPr>
        <w:spacing w:after="0"/>
        <w:ind w:left="0"/>
        <w:jc w:val="both"/>
      </w:pPr>
      <w:r>
        <w:rPr>
          <w:rFonts w:ascii="Times New Roman"/>
          <w:b w:val="false"/>
          <w:i w:val="false"/>
          <w:color w:val="000000"/>
          <w:sz w:val="28"/>
        </w:rPr>
        <w:t>
      өткізгіштер мен жекелеген буындарды экрандау мақсаты мен тәртібі;</w:t>
      </w:r>
    </w:p>
    <w:bookmarkEnd w:id="9540"/>
    <w:bookmarkStart w:name="z9553" w:id="9541"/>
    <w:p>
      <w:pPr>
        <w:spacing w:after="0"/>
        <w:ind w:left="0"/>
        <w:jc w:val="both"/>
      </w:pPr>
      <w:r>
        <w:rPr>
          <w:rFonts w:ascii="Times New Roman"/>
          <w:b w:val="false"/>
          <w:i w:val="false"/>
          <w:color w:val="000000"/>
          <w:sz w:val="28"/>
        </w:rPr>
        <w:t>
      электр техника, радио техника және импульсті техника негіздері;</w:t>
      </w:r>
    </w:p>
    <w:bookmarkEnd w:id="9541"/>
    <w:bookmarkStart w:name="z9554" w:id="9542"/>
    <w:p>
      <w:pPr>
        <w:spacing w:after="0"/>
        <w:ind w:left="0"/>
        <w:jc w:val="both"/>
      </w:pPr>
      <w:r>
        <w:rPr>
          <w:rFonts w:ascii="Times New Roman"/>
          <w:b w:val="false"/>
          <w:i w:val="false"/>
          <w:color w:val="000000"/>
          <w:sz w:val="28"/>
        </w:rPr>
        <w:t>
      әртүрлі электр өлшеу аспаптарын баптау және реттеу тәртібі.</w:t>
      </w:r>
    </w:p>
    <w:bookmarkEnd w:id="9542"/>
    <w:bookmarkStart w:name="z9555" w:id="9543"/>
    <w:p>
      <w:pPr>
        <w:spacing w:after="0"/>
        <w:ind w:left="0"/>
        <w:jc w:val="both"/>
      </w:pPr>
      <w:r>
        <w:rPr>
          <w:rFonts w:ascii="Times New Roman"/>
          <w:b w:val="false"/>
          <w:i w:val="false"/>
          <w:color w:val="000000"/>
          <w:sz w:val="28"/>
        </w:rPr>
        <w:t>
      1125. Техникалық және кәсіптік (арнайы орта, кәсіптік орта) білім талап етіледі.</w:t>
      </w:r>
    </w:p>
    <w:bookmarkEnd w:id="9543"/>
    <w:bookmarkStart w:name="z9556" w:id="9544"/>
    <w:p>
      <w:pPr>
        <w:spacing w:after="0"/>
        <w:ind w:left="0"/>
        <w:jc w:val="both"/>
      </w:pPr>
      <w:r>
        <w:rPr>
          <w:rFonts w:ascii="Times New Roman"/>
          <w:b w:val="false"/>
          <w:i w:val="false"/>
          <w:color w:val="000000"/>
          <w:sz w:val="28"/>
        </w:rPr>
        <w:t>
      1126. Жұмыс үлгілері:</w:t>
      </w:r>
    </w:p>
    <w:bookmarkEnd w:id="9544"/>
    <w:bookmarkStart w:name="z9557" w:id="9545"/>
    <w:p>
      <w:pPr>
        <w:spacing w:after="0"/>
        <w:ind w:left="0"/>
        <w:jc w:val="both"/>
      </w:pPr>
      <w:r>
        <w:rPr>
          <w:rFonts w:ascii="Times New Roman"/>
          <w:b w:val="false"/>
          <w:i w:val="false"/>
          <w:color w:val="000000"/>
          <w:sz w:val="28"/>
        </w:rPr>
        <w:t>
      1) аспаптардың электр өлшемдерін өлшеу агрегаты - жөндеу, баптау, жұмысқа қабілеттілігін тексеру;</w:t>
      </w:r>
    </w:p>
    <w:bookmarkEnd w:id="9545"/>
    <w:bookmarkStart w:name="z9558" w:id="9546"/>
    <w:p>
      <w:pPr>
        <w:spacing w:after="0"/>
        <w:ind w:left="0"/>
        <w:jc w:val="both"/>
      </w:pPr>
      <w:r>
        <w:rPr>
          <w:rFonts w:ascii="Times New Roman"/>
          <w:b w:val="false"/>
          <w:i w:val="false"/>
          <w:color w:val="000000"/>
          <w:sz w:val="28"/>
        </w:rPr>
        <w:t>
      2) акулов анизометрі – баптау;</w:t>
      </w:r>
    </w:p>
    <w:bookmarkEnd w:id="9546"/>
    <w:bookmarkStart w:name="z9559" w:id="9547"/>
    <w:p>
      <w:pPr>
        <w:spacing w:after="0"/>
        <w:ind w:left="0"/>
        <w:jc w:val="both"/>
      </w:pPr>
      <w:r>
        <w:rPr>
          <w:rFonts w:ascii="Times New Roman"/>
          <w:b w:val="false"/>
          <w:i w:val="false"/>
          <w:color w:val="000000"/>
          <w:sz w:val="28"/>
        </w:rPr>
        <w:t>
      3) күрделі кинематикалық және электр схемаларының автоматтары - жөндеу және баптау;</w:t>
      </w:r>
    </w:p>
    <w:bookmarkEnd w:id="9547"/>
    <w:bookmarkStart w:name="z9560" w:id="9548"/>
    <w:p>
      <w:pPr>
        <w:spacing w:after="0"/>
        <w:ind w:left="0"/>
        <w:jc w:val="both"/>
      </w:pPr>
      <w:r>
        <w:rPr>
          <w:rFonts w:ascii="Times New Roman"/>
          <w:b w:val="false"/>
          <w:i w:val="false"/>
          <w:color w:val="000000"/>
          <w:sz w:val="28"/>
        </w:rPr>
        <w:t>
      4) электронды-есептеу машина және стационар аппаратура – тораптар мен блоктарды реттеу;</w:t>
      </w:r>
    </w:p>
    <w:bookmarkEnd w:id="9548"/>
    <w:bookmarkStart w:name="z9561" w:id="9549"/>
    <w:p>
      <w:pPr>
        <w:spacing w:after="0"/>
        <w:ind w:left="0"/>
        <w:jc w:val="both"/>
      </w:pPr>
      <w:r>
        <w:rPr>
          <w:rFonts w:ascii="Times New Roman"/>
          <w:b w:val="false"/>
          <w:i w:val="false"/>
          <w:color w:val="000000"/>
          <w:sz w:val="28"/>
        </w:rPr>
        <w:t>
      5) электр магнит, эксцентрикті механизмдері бар блоктар – реттеу;</w:t>
      </w:r>
    </w:p>
    <w:bookmarkEnd w:id="9549"/>
    <w:bookmarkStart w:name="z9562" w:id="9550"/>
    <w:p>
      <w:pPr>
        <w:spacing w:after="0"/>
        <w:ind w:left="0"/>
        <w:jc w:val="both"/>
      </w:pPr>
      <w:r>
        <w:rPr>
          <w:rFonts w:ascii="Times New Roman"/>
          <w:b w:val="false"/>
          <w:i w:val="false"/>
          <w:color w:val="000000"/>
          <w:sz w:val="28"/>
        </w:rPr>
        <w:t>
      6) тиристорлық схемада контактісіз реттеу блоктары, беріктігін сынауға арналған басқару және қоректендіру блоктары, логикалық блоктары - баптау, монтаждау;</w:t>
      </w:r>
    </w:p>
    <w:bookmarkEnd w:id="9550"/>
    <w:bookmarkStart w:name="z9563" w:id="9551"/>
    <w:p>
      <w:pPr>
        <w:spacing w:after="0"/>
        <w:ind w:left="0"/>
        <w:jc w:val="both"/>
      </w:pPr>
      <w:r>
        <w:rPr>
          <w:rFonts w:ascii="Times New Roman"/>
          <w:b w:val="false"/>
          <w:i w:val="false"/>
          <w:color w:val="000000"/>
          <w:sz w:val="28"/>
        </w:rPr>
        <w:t>
      7) жоғары вольтті тұрақтандырғыш қоректендіру көздерінің блоктары – баптау;</w:t>
      </w:r>
    </w:p>
    <w:bookmarkEnd w:id="9551"/>
    <w:bookmarkStart w:name="z9564" w:id="9552"/>
    <w:p>
      <w:pPr>
        <w:spacing w:after="0"/>
        <w:ind w:left="0"/>
        <w:jc w:val="both"/>
      </w:pPr>
      <w:r>
        <w:rPr>
          <w:rFonts w:ascii="Times New Roman"/>
          <w:b w:val="false"/>
          <w:i w:val="false"/>
          <w:color w:val="000000"/>
          <w:sz w:val="28"/>
        </w:rPr>
        <w:t>
      8) тұрақтандырғыш түзеткіштер – баптау және тексеру;</w:t>
      </w:r>
    </w:p>
    <w:bookmarkEnd w:id="9552"/>
    <w:bookmarkStart w:name="z9565" w:id="9553"/>
    <w:p>
      <w:pPr>
        <w:spacing w:after="0"/>
        <w:ind w:left="0"/>
        <w:jc w:val="both"/>
      </w:pPr>
      <w:r>
        <w:rPr>
          <w:rFonts w:ascii="Times New Roman"/>
          <w:b w:val="false"/>
          <w:i w:val="false"/>
          <w:color w:val="000000"/>
          <w:sz w:val="28"/>
        </w:rPr>
        <w:t>
      9) "ВУ 10/3000" діріл стенді - генераторларды баптау, діріл үстелінің динамикалық орауышын теңгерімдеу;</w:t>
      </w:r>
    </w:p>
    <w:bookmarkEnd w:id="9553"/>
    <w:bookmarkStart w:name="z9566" w:id="9554"/>
    <w:p>
      <w:pPr>
        <w:spacing w:after="0"/>
        <w:ind w:left="0"/>
        <w:jc w:val="both"/>
      </w:pPr>
      <w:r>
        <w:rPr>
          <w:rFonts w:ascii="Times New Roman"/>
          <w:b w:val="false"/>
          <w:i w:val="false"/>
          <w:color w:val="000000"/>
          <w:sz w:val="28"/>
        </w:rPr>
        <w:t>
      жиілігі мен жылдамдығын тексере отырып, стенділерді баламалау;</w:t>
      </w:r>
    </w:p>
    <w:bookmarkEnd w:id="9554"/>
    <w:bookmarkStart w:name="z9567" w:id="9555"/>
    <w:p>
      <w:pPr>
        <w:spacing w:after="0"/>
        <w:ind w:left="0"/>
        <w:jc w:val="both"/>
      </w:pPr>
      <w:r>
        <w:rPr>
          <w:rFonts w:ascii="Times New Roman"/>
          <w:b w:val="false"/>
          <w:i w:val="false"/>
          <w:color w:val="000000"/>
          <w:sz w:val="28"/>
        </w:rPr>
        <w:t>
      10) жиілікті бөлгіштер - реттеу.</w:t>
      </w:r>
    </w:p>
    <w:bookmarkEnd w:id="9555"/>
    <w:bookmarkStart w:name="z9568" w:id="9556"/>
    <w:p>
      <w:pPr>
        <w:spacing w:after="0"/>
        <w:ind w:left="0"/>
        <w:jc w:val="both"/>
      </w:pPr>
      <w:r>
        <w:rPr>
          <w:rFonts w:ascii="Times New Roman"/>
          <w:b w:val="false"/>
          <w:i w:val="false"/>
          <w:color w:val="000000"/>
          <w:sz w:val="28"/>
        </w:rPr>
        <w:t>
      11) динамикалық өлшемдерді өлшеуіш – жоғары жиілікті блокты жөндеу және баптау;</w:t>
      </w:r>
    </w:p>
    <w:bookmarkEnd w:id="9556"/>
    <w:bookmarkStart w:name="z9569" w:id="9557"/>
    <w:p>
      <w:pPr>
        <w:spacing w:after="0"/>
        <w:ind w:left="0"/>
        <w:jc w:val="both"/>
      </w:pPr>
      <w:r>
        <w:rPr>
          <w:rFonts w:ascii="Times New Roman"/>
          <w:b w:val="false"/>
          <w:i w:val="false"/>
          <w:color w:val="000000"/>
          <w:sz w:val="28"/>
        </w:rPr>
        <w:t>
      12) "Виадук", "Интеграл" типті өлшеу жүйелері – баптау;</w:t>
      </w:r>
    </w:p>
    <w:bookmarkEnd w:id="9557"/>
    <w:bookmarkStart w:name="z9570" w:id="9558"/>
    <w:p>
      <w:pPr>
        <w:spacing w:after="0"/>
        <w:ind w:left="0"/>
        <w:jc w:val="both"/>
      </w:pPr>
      <w:r>
        <w:rPr>
          <w:rFonts w:ascii="Times New Roman"/>
          <w:b w:val="false"/>
          <w:i w:val="false"/>
          <w:color w:val="000000"/>
          <w:sz w:val="28"/>
        </w:rPr>
        <w:t>
      13) "ПК-5003", "ПК-5005" типті өту камералары, басқару блоктары - температураны реттеу, баптау, реттеу және жөндеу;</w:t>
      </w:r>
    </w:p>
    <w:bookmarkEnd w:id="9558"/>
    <w:bookmarkStart w:name="z9571" w:id="9559"/>
    <w:p>
      <w:pPr>
        <w:spacing w:after="0"/>
        <w:ind w:left="0"/>
        <w:jc w:val="both"/>
      </w:pPr>
      <w:r>
        <w:rPr>
          <w:rFonts w:ascii="Times New Roman"/>
          <w:b w:val="false"/>
          <w:i w:val="false"/>
          <w:color w:val="000000"/>
          <w:sz w:val="28"/>
        </w:rPr>
        <w:t>
      14) жартылай автомат сыныптауыш - баптау және жөндеу.</w:t>
      </w:r>
    </w:p>
    <w:bookmarkEnd w:id="9559"/>
    <w:bookmarkStart w:name="z9572" w:id="9560"/>
    <w:p>
      <w:pPr>
        <w:spacing w:after="0"/>
        <w:ind w:left="0"/>
        <w:jc w:val="both"/>
      </w:pPr>
      <w:r>
        <w:rPr>
          <w:rFonts w:ascii="Times New Roman"/>
          <w:b w:val="false"/>
          <w:i w:val="false"/>
          <w:color w:val="000000"/>
          <w:sz w:val="28"/>
        </w:rPr>
        <w:t>
      15) периодты белгілеуші жүйелерді, крутизномерлерді жинақтау және түзету бойынша сызғыштар – баптау;</w:t>
      </w:r>
    </w:p>
    <w:bookmarkEnd w:id="9560"/>
    <w:bookmarkStart w:name="z9573" w:id="9561"/>
    <w:p>
      <w:pPr>
        <w:spacing w:after="0"/>
        <w:ind w:left="0"/>
        <w:jc w:val="both"/>
      </w:pPr>
      <w:r>
        <w:rPr>
          <w:rFonts w:ascii="Times New Roman"/>
          <w:b w:val="false"/>
          <w:i w:val="false"/>
          <w:color w:val="000000"/>
          <w:sz w:val="28"/>
        </w:rPr>
        <w:t>
      16) өлшеу желілері - баптау, тексеру, жөндеу;</w:t>
      </w:r>
    </w:p>
    <w:bookmarkEnd w:id="9561"/>
    <w:bookmarkStart w:name="z9574" w:id="9562"/>
    <w:p>
      <w:pPr>
        <w:spacing w:after="0"/>
        <w:ind w:left="0"/>
        <w:jc w:val="both"/>
      </w:pPr>
      <w:r>
        <w:rPr>
          <w:rFonts w:ascii="Times New Roman"/>
          <w:b w:val="false"/>
          <w:i w:val="false"/>
          <w:color w:val="000000"/>
          <w:sz w:val="28"/>
        </w:rPr>
        <w:t>
      17) "Зонд - А4", "Зонд-А5", "ЭМ-680", "ЭМ-6010", "ЭМ-6020" зонд манипуляторлар - баптау, тексеру, жөндеу;</w:t>
      </w:r>
    </w:p>
    <w:bookmarkEnd w:id="9562"/>
    <w:bookmarkStart w:name="z9575" w:id="9563"/>
    <w:p>
      <w:pPr>
        <w:spacing w:after="0"/>
        <w:ind w:left="0"/>
        <w:jc w:val="both"/>
      </w:pPr>
      <w:r>
        <w:rPr>
          <w:rFonts w:ascii="Times New Roman"/>
          <w:b w:val="false"/>
          <w:i w:val="false"/>
          <w:color w:val="000000"/>
          <w:sz w:val="28"/>
        </w:rPr>
        <w:t>
      18) синхронды және бақылау-бақылаушы құрылғылары бар механизмдер – реттеу;</w:t>
      </w:r>
    </w:p>
    <w:bookmarkEnd w:id="9563"/>
    <w:bookmarkStart w:name="z9576" w:id="9564"/>
    <w:p>
      <w:pPr>
        <w:spacing w:after="0"/>
        <w:ind w:left="0"/>
        <w:jc w:val="both"/>
      </w:pPr>
      <w:r>
        <w:rPr>
          <w:rFonts w:ascii="Times New Roman"/>
          <w:b w:val="false"/>
          <w:i w:val="false"/>
          <w:color w:val="000000"/>
          <w:sz w:val="28"/>
        </w:rPr>
        <w:t>
      19) электронды микроскоп, масспектрометрлер, термоциклдендіру құрылғылары, фотоэлектрлік плазмалық фотометрлер плазмалық фотометрлер – баптау;</w:t>
      </w:r>
    </w:p>
    <w:bookmarkEnd w:id="9564"/>
    <w:bookmarkStart w:name="z9577" w:id="9565"/>
    <w:p>
      <w:pPr>
        <w:spacing w:after="0"/>
        <w:ind w:left="0"/>
        <w:jc w:val="both"/>
      </w:pPr>
      <w:r>
        <w:rPr>
          <w:rFonts w:ascii="Times New Roman"/>
          <w:b w:val="false"/>
          <w:i w:val="false"/>
          <w:color w:val="000000"/>
          <w:sz w:val="28"/>
        </w:rPr>
        <w:t>
      20) электр вакуум аспаптардың (имитаторлардың, қашаулардың, электронды гальванометрлердің, өлшеу күшейткіштерінің, қуаты төмен жоғары жиілікті және төменгі жиілікті генераторлардың, компараторлардың, автоматтандыру аспаптары мен құралдарының және өзгеде) өлшемдерін шынықтыру және сынау үшін құрылғылар мен конвейерлік желілердің құрамына енетін жекелеген блоктар мен тораптар - монтаждау және баптау;</w:t>
      </w:r>
    </w:p>
    <w:bookmarkEnd w:id="9565"/>
    <w:bookmarkStart w:name="z9578" w:id="9566"/>
    <w:p>
      <w:pPr>
        <w:spacing w:after="0"/>
        <w:ind w:left="0"/>
        <w:jc w:val="both"/>
      </w:pPr>
      <w:r>
        <w:rPr>
          <w:rFonts w:ascii="Times New Roman"/>
          <w:b w:val="false"/>
          <w:i w:val="false"/>
          <w:color w:val="000000"/>
          <w:sz w:val="28"/>
        </w:rPr>
        <w:t>
      21) өлшеу аспаптары – оптиканы реттеу, жібін ауыстыру, теңгерімдеу;</w:t>
      </w:r>
    </w:p>
    <w:bookmarkEnd w:id="9566"/>
    <w:bookmarkStart w:name="z9579" w:id="9567"/>
    <w:p>
      <w:pPr>
        <w:spacing w:after="0"/>
        <w:ind w:left="0"/>
        <w:jc w:val="both"/>
      </w:pPr>
      <w:r>
        <w:rPr>
          <w:rFonts w:ascii="Times New Roman"/>
          <w:b w:val="false"/>
          <w:i w:val="false"/>
          <w:color w:val="000000"/>
          <w:sz w:val="28"/>
        </w:rPr>
        <w:t>
      22) түзету аспаптары және бағдарламалық құрылғылар – реттеу;</w:t>
      </w:r>
    </w:p>
    <w:bookmarkEnd w:id="9567"/>
    <w:bookmarkStart w:name="z9580" w:id="9568"/>
    <w:p>
      <w:pPr>
        <w:spacing w:after="0"/>
        <w:ind w:left="0"/>
        <w:jc w:val="both"/>
      </w:pPr>
      <w:r>
        <w:rPr>
          <w:rFonts w:ascii="Times New Roman"/>
          <w:b w:val="false"/>
          <w:i w:val="false"/>
          <w:color w:val="000000"/>
          <w:sz w:val="28"/>
        </w:rPr>
        <w:t>
      электролиттік ванналардың пантографы – баптау;</w:t>
      </w:r>
    </w:p>
    <w:bookmarkEnd w:id="9568"/>
    <w:bookmarkStart w:name="z9581" w:id="9569"/>
    <w:p>
      <w:pPr>
        <w:spacing w:after="0"/>
        <w:ind w:left="0"/>
        <w:jc w:val="both"/>
      </w:pPr>
      <w:r>
        <w:rPr>
          <w:rFonts w:ascii="Times New Roman"/>
          <w:b w:val="false"/>
          <w:i w:val="false"/>
          <w:color w:val="000000"/>
          <w:sz w:val="28"/>
        </w:rPr>
        <w:t>
      23) контактілеуші жартылай автомат және "ПКРМ-2" ақаулы ету - кинематикалық және электрондық схеманы баптау; келісу тораптарын реттеу;</w:t>
      </w:r>
    </w:p>
    <w:bookmarkEnd w:id="9569"/>
    <w:bookmarkStart w:name="z9582" w:id="9570"/>
    <w:p>
      <w:pPr>
        <w:spacing w:after="0"/>
        <w:ind w:left="0"/>
        <w:jc w:val="both"/>
      </w:pPr>
      <w:r>
        <w:rPr>
          <w:rFonts w:ascii="Times New Roman"/>
          <w:b w:val="false"/>
          <w:i w:val="false"/>
          <w:color w:val="000000"/>
          <w:sz w:val="28"/>
        </w:rPr>
        <w:t>
      24) кернеудегі сәулелендіруді түрлендіргіші бар аспаптар, сандық тізімдеме, ұқсас сандық түрлендіргіш, түрлендіру шектерінің автоматты өзгеру блогы, – монтаждау және баптау;</w:t>
      </w:r>
    </w:p>
    <w:bookmarkEnd w:id="9570"/>
    <w:bookmarkStart w:name="z9583" w:id="9571"/>
    <w:p>
      <w:pPr>
        <w:spacing w:after="0"/>
        <w:ind w:left="0"/>
        <w:jc w:val="both"/>
      </w:pPr>
      <w:r>
        <w:rPr>
          <w:rFonts w:ascii="Times New Roman"/>
          <w:b w:val="false"/>
          <w:i w:val="false"/>
          <w:color w:val="000000"/>
          <w:sz w:val="28"/>
        </w:rPr>
        <w:t>
      25) ауқымды түрлендіргішті, көбейткіштер, амплитудалық детекторлар мен аналог сигналдардың регистраторлары бар аспаптар – монтаждау және баптау;</w:t>
      </w:r>
    </w:p>
    <w:bookmarkEnd w:id="9571"/>
    <w:bookmarkStart w:name="z9584" w:id="9572"/>
    <w:p>
      <w:pPr>
        <w:spacing w:after="0"/>
        <w:ind w:left="0"/>
        <w:jc w:val="both"/>
      </w:pPr>
      <w:r>
        <w:rPr>
          <w:rFonts w:ascii="Times New Roman"/>
          <w:b w:val="false"/>
          <w:i w:val="false"/>
          <w:color w:val="000000"/>
          <w:sz w:val="28"/>
        </w:rPr>
        <w:t>
      26) кез келген күрделі аспаптар, "ИВИС" өлшемдері мен ұзақ қолданылу стенділері, "ИВИС" қоректендіргіш және қосу аспаптары, жылдам фотосуреттерге арналған аспаптар - жөндеу, монтаждау және баптау;</w:t>
      </w:r>
    </w:p>
    <w:bookmarkEnd w:id="9572"/>
    <w:bookmarkStart w:name="z9585" w:id="9573"/>
    <w:p>
      <w:pPr>
        <w:spacing w:after="0"/>
        <w:ind w:left="0"/>
        <w:jc w:val="both"/>
      </w:pPr>
      <w:r>
        <w:rPr>
          <w:rFonts w:ascii="Times New Roman"/>
          <w:b w:val="false"/>
          <w:i w:val="false"/>
          <w:color w:val="000000"/>
          <w:sz w:val="28"/>
        </w:rPr>
        <w:t>
      27) басқару пульттері және аспаптар - монтаждау, баптау, жөндеу;</w:t>
      </w:r>
    </w:p>
    <w:bookmarkEnd w:id="9573"/>
    <w:bookmarkStart w:name="z9586" w:id="9574"/>
    <w:p>
      <w:pPr>
        <w:spacing w:after="0"/>
        <w:ind w:left="0"/>
        <w:jc w:val="both"/>
      </w:pPr>
      <w:r>
        <w:rPr>
          <w:rFonts w:ascii="Times New Roman"/>
          <w:b w:val="false"/>
          <w:i w:val="false"/>
          <w:color w:val="000000"/>
          <w:sz w:val="28"/>
        </w:rPr>
        <w:t>
      28) бақылаушы жүйе, арнайы аппаратура – реттеу;</w:t>
      </w:r>
    </w:p>
    <w:bookmarkEnd w:id="9574"/>
    <w:bookmarkStart w:name="z9587" w:id="9575"/>
    <w:p>
      <w:pPr>
        <w:spacing w:after="0"/>
        <w:ind w:left="0"/>
        <w:jc w:val="both"/>
      </w:pPr>
      <w:r>
        <w:rPr>
          <w:rFonts w:ascii="Times New Roman"/>
          <w:b w:val="false"/>
          <w:i w:val="false"/>
          <w:color w:val="000000"/>
          <w:sz w:val="28"/>
        </w:rPr>
        <w:t>
      29) статикалық құрылғылар - монтаждау, баптау;</w:t>
      </w:r>
    </w:p>
    <w:bookmarkEnd w:id="9575"/>
    <w:bookmarkStart w:name="z9588" w:id="9576"/>
    <w:p>
      <w:pPr>
        <w:spacing w:after="0"/>
        <w:ind w:left="0"/>
        <w:jc w:val="both"/>
      </w:pPr>
      <w:r>
        <w:rPr>
          <w:rFonts w:ascii="Times New Roman"/>
          <w:b w:val="false"/>
          <w:i w:val="false"/>
          <w:color w:val="000000"/>
          <w:sz w:val="28"/>
        </w:rPr>
        <w:t>
      30) ЛБВ өлшемдерін панорамалық өлшеу стенділері, функционалдық бақылау стенділері, қызмет ету блоктары - монтаждау, баптау, жөндеу, пайдалануға тапсыру;</w:t>
      </w:r>
    </w:p>
    <w:bookmarkEnd w:id="9576"/>
    <w:bookmarkStart w:name="z9589" w:id="9577"/>
    <w:p>
      <w:pPr>
        <w:spacing w:after="0"/>
        <w:ind w:left="0"/>
        <w:jc w:val="both"/>
      </w:pPr>
      <w:r>
        <w:rPr>
          <w:rFonts w:ascii="Times New Roman"/>
          <w:b w:val="false"/>
          <w:i w:val="false"/>
          <w:color w:val="000000"/>
          <w:sz w:val="28"/>
        </w:rPr>
        <w:t>
      31) "УНТИС-1" қызмет ету мерзімінің стенділері – қоректендіру блоктары мен температура тапсырмасы блогын баптау; импульстер мен генераторлардың ұзақтығын реттеу;</w:t>
      </w:r>
    </w:p>
    <w:bookmarkEnd w:id="9577"/>
    <w:bookmarkStart w:name="z9590" w:id="9578"/>
    <w:p>
      <w:pPr>
        <w:spacing w:after="0"/>
        <w:ind w:left="0"/>
        <w:jc w:val="both"/>
      </w:pPr>
      <w:r>
        <w:rPr>
          <w:rFonts w:ascii="Times New Roman"/>
          <w:b w:val="false"/>
          <w:i w:val="false"/>
          <w:color w:val="000000"/>
          <w:sz w:val="28"/>
        </w:rPr>
        <w:t>
      32) "ССП-2" типті монтаждау-дәнекерлеу үстелдері - монтаждау, баптау, жөндеу;</w:t>
      </w:r>
    </w:p>
    <w:bookmarkEnd w:id="9578"/>
    <w:bookmarkStart w:name="z9591" w:id="9579"/>
    <w:p>
      <w:pPr>
        <w:spacing w:after="0"/>
        <w:ind w:left="0"/>
        <w:jc w:val="both"/>
      </w:pPr>
      <w:r>
        <w:rPr>
          <w:rFonts w:ascii="Times New Roman"/>
          <w:b w:val="false"/>
          <w:i w:val="false"/>
          <w:color w:val="000000"/>
          <w:sz w:val="28"/>
        </w:rPr>
        <w:t>
      33) операциялық жүйе және жылу өткізу құрастыру сынауға арналған жол қашау схемасы (шамдық және жартылай өткізгіш) - монтаждау, баптау, ақаулықтарды жою;</w:t>
      </w:r>
    </w:p>
    <w:bookmarkEnd w:id="9579"/>
    <w:bookmarkStart w:name="z9592" w:id="9580"/>
    <w:p>
      <w:pPr>
        <w:spacing w:after="0"/>
        <w:ind w:left="0"/>
        <w:jc w:val="both"/>
      </w:pPr>
      <w:r>
        <w:rPr>
          <w:rFonts w:ascii="Times New Roman"/>
          <w:b w:val="false"/>
          <w:i w:val="false"/>
          <w:color w:val="000000"/>
          <w:sz w:val="28"/>
        </w:rPr>
        <w:t>
      34) топтық сынау және күшті трансформаторлар мен дроссельдердің өлшемдерін өлшеуге арналған күрделі схемалар мен стенділер, оның ішінде арнайы мақсаттағы – жасау, баптау және ақаулықтарды жою;</w:t>
      </w:r>
    </w:p>
    <w:bookmarkEnd w:id="9580"/>
    <w:bookmarkStart w:name="z9593" w:id="9581"/>
    <w:p>
      <w:pPr>
        <w:spacing w:after="0"/>
        <w:ind w:left="0"/>
        <w:jc w:val="both"/>
      </w:pPr>
      <w:r>
        <w:rPr>
          <w:rFonts w:ascii="Times New Roman"/>
          <w:b w:val="false"/>
          <w:i w:val="false"/>
          <w:color w:val="000000"/>
          <w:sz w:val="28"/>
        </w:rPr>
        <w:t>
      35) "ВИС" көздерінің электр сипаттамаларын өлшеуге арналған схемалар мен стенділер – монтаждау және баптау;</w:t>
      </w:r>
    </w:p>
    <w:bookmarkEnd w:id="9581"/>
    <w:bookmarkStart w:name="z9594" w:id="9582"/>
    <w:p>
      <w:pPr>
        <w:spacing w:after="0"/>
        <w:ind w:left="0"/>
        <w:jc w:val="both"/>
      </w:pPr>
      <w:r>
        <w:rPr>
          <w:rFonts w:ascii="Times New Roman"/>
          <w:b w:val="false"/>
          <w:i w:val="false"/>
          <w:color w:val="000000"/>
          <w:sz w:val="28"/>
        </w:rPr>
        <w:t>
      36) жылу камерасын, автоматты реттеу схемасы, арнайы мақсаттағы микромодульдерді тексеруге арналған схемалар - монтаждау, баптау, жөндеу.</w:t>
      </w:r>
    </w:p>
    <w:bookmarkEnd w:id="9582"/>
    <w:bookmarkStart w:name="z9595" w:id="9583"/>
    <w:p>
      <w:pPr>
        <w:spacing w:after="0"/>
        <w:ind w:left="0"/>
        <w:jc w:val="both"/>
      </w:pPr>
      <w:r>
        <w:rPr>
          <w:rFonts w:ascii="Times New Roman"/>
          <w:b w:val="false"/>
          <w:i w:val="false"/>
          <w:color w:val="000000"/>
          <w:sz w:val="28"/>
        </w:rPr>
        <w:t>
      37) "КХТБ-0,16" термобарокамералар - камераны жоғары температураға (+125 градус Цельсия ) және теріс температураға (- 60 градус Цельсия) және қысым төмен кездегі жұмысқа баптау;</w:t>
      </w:r>
    </w:p>
    <w:bookmarkEnd w:id="9583"/>
    <w:bookmarkStart w:name="z9596" w:id="9584"/>
    <w:p>
      <w:pPr>
        <w:spacing w:after="0"/>
        <w:ind w:left="0"/>
        <w:jc w:val="both"/>
      </w:pPr>
      <w:r>
        <w:rPr>
          <w:rFonts w:ascii="Times New Roman"/>
          <w:b w:val="false"/>
          <w:i w:val="false"/>
          <w:color w:val="000000"/>
          <w:sz w:val="28"/>
        </w:rPr>
        <w:t>
      38) жартылай өткізгіш аспаптарға, микросхемалар, "Зонд-1А" және "Зонд-А4" құрылғыларына арналған құрылғылар – тексеру, баптау, жөндеу;</w:t>
      </w:r>
    </w:p>
    <w:bookmarkEnd w:id="9584"/>
    <w:bookmarkStart w:name="z9597" w:id="9585"/>
    <w:p>
      <w:pPr>
        <w:spacing w:after="0"/>
        <w:ind w:left="0"/>
        <w:jc w:val="both"/>
      </w:pPr>
      <w:r>
        <w:rPr>
          <w:rFonts w:ascii="Times New Roman"/>
          <w:b w:val="false"/>
          <w:i w:val="false"/>
          <w:color w:val="000000"/>
          <w:sz w:val="28"/>
        </w:rPr>
        <w:t>
      39) жартылай өткізгіш аспаптар мен микросхемалардың жоғары жиілікті өлшемдерін өлшеу құрылғылары - тексеру, баптау, жөндеу;</w:t>
      </w:r>
    </w:p>
    <w:bookmarkEnd w:id="9585"/>
    <w:bookmarkStart w:name="z9598" w:id="9586"/>
    <w:p>
      <w:pPr>
        <w:spacing w:after="0"/>
        <w:ind w:left="0"/>
        <w:jc w:val="both"/>
      </w:pPr>
      <w:r>
        <w:rPr>
          <w:rFonts w:ascii="Times New Roman"/>
          <w:b w:val="false"/>
          <w:i w:val="false"/>
          <w:color w:val="000000"/>
          <w:sz w:val="28"/>
        </w:rPr>
        <w:t>
      40) "Ваквелл", "Фесд", "МТК-8002" конденсаторлық дәнекер құрылғысы, "ЭМ-640" өлшеуішінің базасында микросхемалардың тестілі өлшемдерін бақылау құрылғысы - баптау және жөндеу;</w:t>
      </w:r>
    </w:p>
    <w:bookmarkEnd w:id="9586"/>
    <w:bookmarkStart w:name="z9599" w:id="9587"/>
    <w:p>
      <w:pPr>
        <w:spacing w:after="0"/>
        <w:ind w:left="0"/>
        <w:jc w:val="both"/>
      </w:pPr>
      <w:r>
        <w:rPr>
          <w:rFonts w:ascii="Times New Roman"/>
          <w:b w:val="false"/>
          <w:i w:val="false"/>
          <w:color w:val="000000"/>
          <w:sz w:val="28"/>
        </w:rPr>
        <w:t>
      41) діріл электр динамикалық сынау құрылғылары, стенділері - баптау және жөндеу;</w:t>
      </w:r>
    </w:p>
    <w:bookmarkEnd w:id="9587"/>
    <w:bookmarkStart w:name="z9600" w:id="9588"/>
    <w:p>
      <w:pPr>
        <w:spacing w:after="0"/>
        <w:ind w:left="0"/>
        <w:jc w:val="both"/>
      </w:pPr>
      <w:r>
        <w:rPr>
          <w:rFonts w:ascii="Times New Roman"/>
          <w:b w:val="false"/>
          <w:i w:val="false"/>
          <w:color w:val="000000"/>
          <w:sz w:val="28"/>
        </w:rPr>
        <w:t>
      42) механикалық соққыларын сынау құрылғылары – баптау;</w:t>
      </w:r>
    </w:p>
    <w:bookmarkEnd w:id="9588"/>
    <w:bookmarkStart w:name="z9601" w:id="9589"/>
    <w:p>
      <w:pPr>
        <w:spacing w:after="0"/>
        <w:ind w:left="0"/>
        <w:jc w:val="both"/>
      </w:pPr>
      <w:r>
        <w:rPr>
          <w:rFonts w:ascii="Times New Roman"/>
          <w:b w:val="false"/>
          <w:i w:val="false"/>
          <w:color w:val="000000"/>
          <w:sz w:val="28"/>
        </w:rPr>
        <w:t>
      43) саралаушы күшейткіш, ұқсас жинақтағыш, кіріктіргіш, кернеуді жиілікке түрлендіргіш, тіркеуші, ұқсас белгілерді салыстырушы аспап типті интегралдық схемалардағы функционалдық тораптар – монтаждау және баптау;</w:t>
      </w:r>
    </w:p>
    <w:bookmarkEnd w:id="9589"/>
    <w:bookmarkStart w:name="z9602" w:id="9590"/>
    <w:p>
      <w:pPr>
        <w:spacing w:after="0"/>
        <w:ind w:left="0"/>
        <w:jc w:val="both"/>
      </w:pPr>
      <w:r>
        <w:rPr>
          <w:rFonts w:ascii="Times New Roman"/>
          <w:b w:val="false"/>
          <w:i w:val="false"/>
          <w:color w:val="000000"/>
          <w:sz w:val="28"/>
        </w:rPr>
        <w:t>
      44) түрлендіру шығындарын, триод өлшемдерін өлшеу құрылғысы, импульстік шынықтыру құрылғысы - жөндеу, баптау;</w:t>
      </w:r>
    </w:p>
    <w:bookmarkEnd w:id="9590"/>
    <w:bookmarkStart w:name="z9603" w:id="9591"/>
    <w:p>
      <w:pPr>
        <w:spacing w:after="0"/>
        <w:ind w:left="0"/>
        <w:jc w:val="both"/>
      </w:pPr>
      <w:r>
        <w:rPr>
          <w:rFonts w:ascii="Times New Roman"/>
          <w:b w:val="false"/>
          <w:i w:val="false"/>
          <w:color w:val="000000"/>
          <w:sz w:val="28"/>
        </w:rPr>
        <w:t>
      45) электр вакуум аспаптарын ұзақ мерзім қолданылуына сынау құрылғысы (стенділер) – кешенді баптау;</w:t>
      </w:r>
    </w:p>
    <w:bookmarkEnd w:id="9591"/>
    <w:bookmarkStart w:name="z9604" w:id="9592"/>
    <w:p>
      <w:pPr>
        <w:spacing w:after="0"/>
        <w:ind w:left="0"/>
        <w:jc w:val="both"/>
      </w:pPr>
      <w:r>
        <w:rPr>
          <w:rFonts w:ascii="Times New Roman"/>
          <w:b w:val="false"/>
          <w:i w:val="false"/>
          <w:color w:val="000000"/>
          <w:sz w:val="28"/>
        </w:rPr>
        <w:t>
      46) әртүрлі мақсаттағы кернеу мен қуатты күшейткіштер, осциллографикалық күшейткіштер – монтаждау және баптау;</w:t>
      </w:r>
    </w:p>
    <w:bookmarkEnd w:id="9592"/>
    <w:bookmarkStart w:name="z9605" w:id="9593"/>
    <w:p>
      <w:pPr>
        <w:spacing w:after="0"/>
        <w:ind w:left="0"/>
        <w:jc w:val="both"/>
      </w:pPr>
      <w:r>
        <w:rPr>
          <w:rFonts w:ascii="Times New Roman"/>
          <w:b w:val="false"/>
          <w:i w:val="false"/>
          <w:color w:val="000000"/>
          <w:sz w:val="28"/>
        </w:rPr>
        <w:t>
      47) ұзақ мерзім қолданылу беріктігін сынау құрылғысы – кешенді баптау.</w:t>
      </w:r>
    </w:p>
    <w:bookmarkEnd w:id="9593"/>
    <w:bookmarkStart w:name="z9606" w:id="9594"/>
    <w:p>
      <w:pPr>
        <w:spacing w:after="0"/>
        <w:ind w:left="0"/>
        <w:jc w:val="left"/>
      </w:pPr>
      <w:r>
        <w:rPr>
          <w:rFonts w:ascii="Times New Roman"/>
          <w:b/>
          <w:i w:val="false"/>
          <w:color w:val="000000"/>
        </w:rPr>
        <w:t xml:space="preserve"> 93-параграф. Сынау жабдығын баптаушы-монтаждаушы, 6-разряд</w:t>
      </w:r>
    </w:p>
    <w:bookmarkEnd w:id="9594"/>
    <w:bookmarkStart w:name="z9607" w:id="9595"/>
    <w:p>
      <w:pPr>
        <w:spacing w:after="0"/>
        <w:ind w:left="0"/>
        <w:jc w:val="both"/>
      </w:pPr>
      <w:r>
        <w:rPr>
          <w:rFonts w:ascii="Times New Roman"/>
          <w:b w:val="false"/>
          <w:i w:val="false"/>
          <w:color w:val="000000"/>
          <w:sz w:val="28"/>
        </w:rPr>
        <w:t>
      1127. Жұмыс сипаттамасы:</w:t>
      </w:r>
    </w:p>
    <w:bookmarkEnd w:id="9595"/>
    <w:bookmarkStart w:name="z9608" w:id="9596"/>
    <w:p>
      <w:pPr>
        <w:spacing w:after="0"/>
        <w:ind w:left="0"/>
        <w:jc w:val="both"/>
      </w:pPr>
      <w:r>
        <w:rPr>
          <w:rFonts w:ascii="Times New Roman"/>
          <w:b w:val="false"/>
          <w:i w:val="false"/>
          <w:color w:val="000000"/>
          <w:sz w:val="28"/>
        </w:rPr>
        <w:t>
      сынау жабдықтарының, есептеу техникасының, түрлі-түсті кинескоптарға арналған сынау жабдықтарының радиоэлектрондық блоктарын монтаждау, баптау және реттеу.</w:t>
      </w:r>
    </w:p>
    <w:bookmarkEnd w:id="9596"/>
    <w:bookmarkStart w:name="z9609" w:id="9597"/>
    <w:p>
      <w:pPr>
        <w:spacing w:after="0"/>
        <w:ind w:left="0"/>
        <w:jc w:val="both"/>
      </w:pPr>
      <w:r>
        <w:rPr>
          <w:rFonts w:ascii="Times New Roman"/>
          <w:b w:val="false"/>
          <w:i w:val="false"/>
          <w:color w:val="000000"/>
          <w:sz w:val="28"/>
        </w:rPr>
        <w:t>
      сынау сигналдарының датчиктерін (моноскоптық құрылғылар, диапроекторлар, кинопроекторлар, монопроекторлар, түсті жолақтар генераторлары) монтаждау, баптау және пайдалану.</w:t>
      </w:r>
    </w:p>
    <w:bookmarkEnd w:id="9597"/>
    <w:bookmarkStart w:name="z9610" w:id="9598"/>
    <w:p>
      <w:pPr>
        <w:spacing w:after="0"/>
        <w:ind w:left="0"/>
        <w:jc w:val="both"/>
      </w:pPr>
      <w:r>
        <w:rPr>
          <w:rFonts w:ascii="Times New Roman"/>
          <w:b w:val="false"/>
          <w:i w:val="false"/>
          <w:color w:val="000000"/>
          <w:sz w:val="28"/>
        </w:rPr>
        <w:t>
      бағдарламаланған импульс генераторларында және кернеу көздерінде, есептеуіштерде, дискретті элементті базадағы тіркелімдерде және интегралдық микросхемаларды пайдалана отырып, бақылау тестілерінің көмегімен ақаулықтарды анықтау және жою.</w:t>
      </w:r>
    </w:p>
    <w:bookmarkEnd w:id="9598"/>
    <w:bookmarkStart w:name="z9611" w:id="9599"/>
    <w:p>
      <w:pPr>
        <w:spacing w:after="0"/>
        <w:ind w:left="0"/>
        <w:jc w:val="both"/>
      </w:pPr>
      <w:r>
        <w:rPr>
          <w:rFonts w:ascii="Times New Roman"/>
          <w:b w:val="false"/>
          <w:i w:val="false"/>
          <w:color w:val="000000"/>
          <w:sz w:val="28"/>
        </w:rPr>
        <w:t>
      өлшеу жүйелеріндегі жекелеген күрделі блоктарды кешенді баптау және іске қосу.</w:t>
      </w:r>
    </w:p>
    <w:bookmarkEnd w:id="9599"/>
    <w:bookmarkStart w:name="z9612" w:id="9600"/>
    <w:p>
      <w:pPr>
        <w:spacing w:after="0"/>
        <w:ind w:left="0"/>
        <w:jc w:val="both"/>
      </w:pPr>
      <w:r>
        <w:rPr>
          <w:rFonts w:ascii="Times New Roman"/>
          <w:b w:val="false"/>
          <w:i w:val="false"/>
          <w:color w:val="000000"/>
          <w:sz w:val="28"/>
        </w:rPr>
        <w:t>
      кез келген күрделі электр өлшеу аппаратурасын қабылдаушыға толық тексеріп, тапсыру.</w:t>
      </w:r>
    </w:p>
    <w:bookmarkEnd w:id="9600"/>
    <w:bookmarkStart w:name="z9613" w:id="9601"/>
    <w:p>
      <w:pPr>
        <w:spacing w:after="0"/>
        <w:ind w:left="0"/>
        <w:jc w:val="both"/>
      </w:pPr>
      <w:r>
        <w:rPr>
          <w:rFonts w:ascii="Times New Roman"/>
          <w:b w:val="false"/>
          <w:i w:val="false"/>
          <w:color w:val="000000"/>
          <w:sz w:val="28"/>
        </w:rPr>
        <w:t>
      монтаждалатын схемалардың радиокомпоненттерінің өлшемдерін анықтауға арналған электр тізбектерін есептеу.</w:t>
      </w:r>
    </w:p>
    <w:bookmarkEnd w:id="9601"/>
    <w:bookmarkStart w:name="z9614" w:id="9602"/>
    <w:p>
      <w:pPr>
        <w:spacing w:after="0"/>
        <w:ind w:left="0"/>
        <w:jc w:val="both"/>
      </w:pPr>
      <w:r>
        <w:rPr>
          <w:rFonts w:ascii="Times New Roman"/>
          <w:b w:val="false"/>
          <w:i w:val="false"/>
          <w:color w:val="000000"/>
          <w:sz w:val="28"/>
        </w:rPr>
        <w:t>
      монтаждалған блоктар мен радио құрылғыларды пайдалануға тапсырған кезде бақылау сынау.</w:t>
      </w:r>
    </w:p>
    <w:bookmarkEnd w:id="9602"/>
    <w:bookmarkStart w:name="z9615" w:id="9603"/>
    <w:p>
      <w:pPr>
        <w:spacing w:after="0"/>
        <w:ind w:left="0"/>
        <w:jc w:val="both"/>
      </w:pPr>
      <w:r>
        <w:rPr>
          <w:rFonts w:ascii="Times New Roman"/>
          <w:b w:val="false"/>
          <w:i w:val="false"/>
          <w:color w:val="000000"/>
          <w:sz w:val="28"/>
        </w:rPr>
        <w:t>
      1128. Білуге тиіс:</w:t>
      </w:r>
    </w:p>
    <w:bookmarkEnd w:id="9603"/>
    <w:bookmarkStart w:name="z9616" w:id="9604"/>
    <w:p>
      <w:pPr>
        <w:spacing w:after="0"/>
        <w:ind w:left="0"/>
        <w:jc w:val="both"/>
      </w:pPr>
      <w:r>
        <w:rPr>
          <w:rFonts w:ascii="Times New Roman"/>
          <w:b w:val="false"/>
          <w:i w:val="false"/>
          <w:color w:val="000000"/>
          <w:sz w:val="28"/>
        </w:rPr>
        <w:t>
      күрделі сынау жабдықтары мен есептеуіш техниканың радио электрондық блоктарындағы ақаулықтарды анықтау және оларды жою;</w:t>
      </w:r>
    </w:p>
    <w:bookmarkEnd w:id="9604"/>
    <w:bookmarkStart w:name="z9617" w:id="9605"/>
    <w:p>
      <w:pPr>
        <w:spacing w:after="0"/>
        <w:ind w:left="0"/>
        <w:jc w:val="both"/>
      </w:pPr>
      <w:r>
        <w:rPr>
          <w:rFonts w:ascii="Times New Roman"/>
          <w:b w:val="false"/>
          <w:i w:val="false"/>
          <w:color w:val="000000"/>
          <w:sz w:val="28"/>
        </w:rPr>
        <w:t>
      электронды блоктарды, нобайлары мен қағидаттық схемалары бойынша аппараттар мен аспаптардың үлгілерін монтаждау әдістері;</w:t>
      </w:r>
    </w:p>
    <w:bookmarkEnd w:id="9605"/>
    <w:bookmarkStart w:name="z9618" w:id="9606"/>
    <w:p>
      <w:pPr>
        <w:spacing w:after="0"/>
        <w:ind w:left="0"/>
        <w:jc w:val="both"/>
      </w:pPr>
      <w:r>
        <w:rPr>
          <w:rFonts w:ascii="Times New Roman"/>
          <w:b w:val="false"/>
          <w:i w:val="false"/>
          <w:color w:val="000000"/>
          <w:sz w:val="28"/>
        </w:rPr>
        <w:t>
      схемалар мен қоректендіру көздерін есептеу, барлық жасалуы мүмкін монтаждау және қағидаттық схемаларды құру заңдары;</w:t>
      </w:r>
    </w:p>
    <w:bookmarkEnd w:id="9606"/>
    <w:bookmarkStart w:name="z9619" w:id="9607"/>
    <w:p>
      <w:pPr>
        <w:spacing w:after="0"/>
        <w:ind w:left="0"/>
        <w:jc w:val="both"/>
      </w:pPr>
      <w:r>
        <w:rPr>
          <w:rFonts w:ascii="Times New Roman"/>
          <w:b w:val="false"/>
          <w:i w:val="false"/>
          <w:color w:val="000000"/>
          <w:sz w:val="28"/>
        </w:rPr>
        <w:t>
      өлшеу құралдары мен аспаптарының мақсаты мен практикалық қолданылуын;</w:t>
      </w:r>
    </w:p>
    <w:bookmarkEnd w:id="9607"/>
    <w:bookmarkStart w:name="z9620" w:id="9608"/>
    <w:p>
      <w:pPr>
        <w:spacing w:after="0"/>
        <w:ind w:left="0"/>
        <w:jc w:val="both"/>
      </w:pPr>
      <w:r>
        <w:rPr>
          <w:rFonts w:ascii="Times New Roman"/>
          <w:b w:val="false"/>
          <w:i w:val="false"/>
          <w:color w:val="000000"/>
          <w:sz w:val="28"/>
        </w:rPr>
        <w:t>
      электр өлшемдері мен белгі нысандарындағы ақаулықтарды анықтау тәртібі;</w:t>
      </w:r>
    </w:p>
    <w:bookmarkEnd w:id="9608"/>
    <w:bookmarkStart w:name="z9621" w:id="9609"/>
    <w:p>
      <w:pPr>
        <w:spacing w:after="0"/>
        <w:ind w:left="0"/>
        <w:jc w:val="both"/>
      </w:pPr>
      <w:r>
        <w:rPr>
          <w:rFonts w:ascii="Times New Roman"/>
          <w:b w:val="false"/>
          <w:i w:val="false"/>
          <w:color w:val="000000"/>
          <w:sz w:val="28"/>
        </w:rPr>
        <w:t>
      радиоэлектрондық жабдықтағы сигналдардың нысандары мен өлшемдерін;</w:t>
      </w:r>
    </w:p>
    <w:bookmarkEnd w:id="9609"/>
    <w:bookmarkStart w:name="z9622" w:id="9610"/>
    <w:p>
      <w:pPr>
        <w:spacing w:after="0"/>
        <w:ind w:left="0"/>
        <w:jc w:val="both"/>
      </w:pPr>
      <w:r>
        <w:rPr>
          <w:rFonts w:ascii="Times New Roman"/>
          <w:b w:val="false"/>
          <w:i w:val="false"/>
          <w:color w:val="000000"/>
          <w:sz w:val="28"/>
        </w:rPr>
        <w:t>
      кедергілердің сигналдардың нысаны мен өлшемдеріне ықпалы;</w:t>
      </w:r>
    </w:p>
    <w:bookmarkEnd w:id="9610"/>
    <w:bookmarkStart w:name="z9623" w:id="9611"/>
    <w:p>
      <w:pPr>
        <w:spacing w:after="0"/>
        <w:ind w:left="0"/>
        <w:jc w:val="both"/>
      </w:pPr>
      <w:r>
        <w:rPr>
          <w:rFonts w:ascii="Times New Roman"/>
          <w:b w:val="false"/>
          <w:i w:val="false"/>
          <w:color w:val="000000"/>
          <w:sz w:val="28"/>
        </w:rPr>
        <w:t>
      аппаратура мен аспаптарды монтаждауға қойылатын техникалық талаптар.</w:t>
      </w:r>
    </w:p>
    <w:bookmarkEnd w:id="9611"/>
    <w:bookmarkStart w:name="z9624" w:id="9612"/>
    <w:p>
      <w:pPr>
        <w:spacing w:after="0"/>
        <w:ind w:left="0"/>
        <w:jc w:val="both"/>
      </w:pPr>
      <w:r>
        <w:rPr>
          <w:rFonts w:ascii="Times New Roman"/>
          <w:b w:val="false"/>
          <w:i w:val="false"/>
          <w:color w:val="000000"/>
          <w:sz w:val="28"/>
        </w:rPr>
        <w:t>
      1129. Техникалық және кәсіптік (арнайы орта, кәсіптік орта) білім талап етіледі.</w:t>
      </w:r>
    </w:p>
    <w:bookmarkEnd w:id="9612"/>
    <w:bookmarkStart w:name="z9625" w:id="9613"/>
    <w:p>
      <w:pPr>
        <w:spacing w:after="0"/>
        <w:ind w:left="0"/>
        <w:jc w:val="both"/>
      </w:pPr>
      <w:r>
        <w:rPr>
          <w:rFonts w:ascii="Times New Roman"/>
          <w:b w:val="false"/>
          <w:i w:val="false"/>
          <w:color w:val="000000"/>
          <w:sz w:val="28"/>
        </w:rPr>
        <w:t>
      1130. Жұмыс үлгілері:</w:t>
      </w:r>
    </w:p>
    <w:bookmarkEnd w:id="9613"/>
    <w:bookmarkStart w:name="z9626" w:id="9614"/>
    <w:p>
      <w:pPr>
        <w:spacing w:after="0"/>
        <w:ind w:left="0"/>
        <w:jc w:val="both"/>
      </w:pPr>
      <w:r>
        <w:rPr>
          <w:rFonts w:ascii="Times New Roman"/>
          <w:b w:val="false"/>
          <w:i w:val="false"/>
          <w:color w:val="000000"/>
          <w:sz w:val="28"/>
        </w:rPr>
        <w:t>
      1) анализаторлар, ақпараттық-өлшеу жүйелері - монтаждау, баптау;</w:t>
      </w:r>
    </w:p>
    <w:bookmarkEnd w:id="9614"/>
    <w:bookmarkStart w:name="z9627" w:id="9615"/>
    <w:p>
      <w:pPr>
        <w:spacing w:after="0"/>
        <w:ind w:left="0"/>
        <w:jc w:val="both"/>
      </w:pPr>
      <w:r>
        <w:rPr>
          <w:rFonts w:ascii="Times New Roman"/>
          <w:b w:val="false"/>
          <w:i w:val="false"/>
          <w:color w:val="000000"/>
          <w:sz w:val="28"/>
        </w:rPr>
        <w:t>
      2) ультра қысқа-диапазонында қуатты өлшеу блоктары, есептеуіш техниканың функционалдық блоктары – жөндеу, баптау;</w:t>
      </w:r>
    </w:p>
    <w:bookmarkEnd w:id="9615"/>
    <w:bookmarkStart w:name="z9628" w:id="9616"/>
    <w:p>
      <w:pPr>
        <w:spacing w:after="0"/>
        <w:ind w:left="0"/>
        <w:jc w:val="both"/>
      </w:pPr>
      <w:r>
        <w:rPr>
          <w:rFonts w:ascii="Times New Roman"/>
          <w:b w:val="false"/>
          <w:i w:val="false"/>
          <w:color w:val="000000"/>
          <w:sz w:val="28"/>
        </w:rPr>
        <w:t>
      3) тесу есептеуіштері блоктары - монтаждау, баптау;</w:t>
      </w:r>
    </w:p>
    <w:bookmarkEnd w:id="9616"/>
    <w:bookmarkStart w:name="z9629" w:id="9617"/>
    <w:p>
      <w:pPr>
        <w:spacing w:after="0"/>
        <w:ind w:left="0"/>
        <w:jc w:val="both"/>
      </w:pPr>
      <w:r>
        <w:rPr>
          <w:rFonts w:ascii="Times New Roman"/>
          <w:b w:val="false"/>
          <w:i w:val="false"/>
          <w:color w:val="000000"/>
          <w:sz w:val="28"/>
        </w:rPr>
        <w:t>
      4) жоғары жиілікті, кернеуі 60000 Вольт жоғары жиілікті тұрақтандырғыш түзеткіштер – баптау;</w:t>
      </w:r>
    </w:p>
    <w:bookmarkEnd w:id="9617"/>
    <w:bookmarkStart w:name="z9630" w:id="9618"/>
    <w:p>
      <w:pPr>
        <w:spacing w:after="0"/>
        <w:ind w:left="0"/>
        <w:jc w:val="both"/>
      </w:pPr>
      <w:r>
        <w:rPr>
          <w:rFonts w:ascii="Times New Roman"/>
          <w:b w:val="false"/>
          <w:i w:val="false"/>
          <w:color w:val="000000"/>
          <w:sz w:val="28"/>
        </w:rPr>
        <w:t>
      5) өте жоғары жиілік типті оптикалық квант генераторлар - баптау және жөндеу;</w:t>
      </w:r>
    </w:p>
    <w:bookmarkEnd w:id="9618"/>
    <w:bookmarkStart w:name="z9631" w:id="9619"/>
    <w:p>
      <w:pPr>
        <w:spacing w:after="0"/>
        <w:ind w:left="0"/>
        <w:jc w:val="both"/>
      </w:pPr>
      <w:r>
        <w:rPr>
          <w:rFonts w:ascii="Times New Roman"/>
          <w:b w:val="false"/>
          <w:i w:val="false"/>
          <w:color w:val="000000"/>
          <w:sz w:val="28"/>
        </w:rPr>
        <w:t>
      6) өлшеу кешені және желілері ("Интеграл", "Эликон", "Виадук" және типті) - жөндеу, баптау, градуирлеу, тексеру;</w:t>
      </w:r>
    </w:p>
    <w:bookmarkEnd w:id="9619"/>
    <w:bookmarkStart w:name="z9632" w:id="9620"/>
    <w:p>
      <w:pPr>
        <w:spacing w:after="0"/>
        <w:ind w:left="0"/>
        <w:jc w:val="both"/>
      </w:pPr>
      <w:r>
        <w:rPr>
          <w:rFonts w:ascii="Times New Roman"/>
          <w:b w:val="false"/>
          <w:i w:val="false"/>
          <w:color w:val="000000"/>
          <w:sz w:val="28"/>
        </w:rPr>
        <w:t>
      7) барлық типті модуляторлар - жөндеу, баптау;</w:t>
      </w:r>
    </w:p>
    <w:bookmarkEnd w:id="9620"/>
    <w:bookmarkStart w:name="z9633" w:id="9621"/>
    <w:p>
      <w:pPr>
        <w:spacing w:after="0"/>
        <w:ind w:left="0"/>
        <w:jc w:val="both"/>
      </w:pPr>
      <w:r>
        <w:rPr>
          <w:rFonts w:ascii="Times New Roman"/>
          <w:b w:val="false"/>
          <w:i w:val="false"/>
          <w:color w:val="000000"/>
          <w:sz w:val="28"/>
        </w:rPr>
        <w:t>
      8) "МСМ" типті электр торлы үлгі – баптау;</w:t>
      </w:r>
    </w:p>
    <w:bookmarkEnd w:id="9621"/>
    <w:bookmarkStart w:name="z9634" w:id="9622"/>
    <w:p>
      <w:pPr>
        <w:spacing w:after="0"/>
        <w:ind w:left="0"/>
        <w:jc w:val="both"/>
      </w:pPr>
      <w:r>
        <w:rPr>
          <w:rFonts w:ascii="Times New Roman"/>
          <w:b w:val="false"/>
          <w:i w:val="false"/>
          <w:color w:val="000000"/>
          <w:sz w:val="28"/>
        </w:rPr>
        <w:t>
      9) бағдарламамен басқарылатын айдау посттары - баптау;</w:t>
      </w:r>
    </w:p>
    <w:bookmarkEnd w:id="9622"/>
    <w:bookmarkStart w:name="z9635" w:id="9623"/>
    <w:p>
      <w:pPr>
        <w:spacing w:after="0"/>
        <w:ind w:left="0"/>
        <w:jc w:val="both"/>
      </w:pPr>
      <w:r>
        <w:rPr>
          <w:rFonts w:ascii="Times New Roman"/>
          <w:b w:val="false"/>
          <w:i w:val="false"/>
          <w:color w:val="000000"/>
          <w:sz w:val="28"/>
        </w:rPr>
        <w:t>
      10) лазерлерді тарту газ разрядтауыш шамдардың электр сипаттамаларын өлшеуге арналған аспаптар – монтаждау және баптау;</w:t>
      </w:r>
    </w:p>
    <w:bookmarkEnd w:id="9623"/>
    <w:bookmarkStart w:name="z9636" w:id="9624"/>
    <w:p>
      <w:pPr>
        <w:spacing w:after="0"/>
        <w:ind w:left="0"/>
        <w:jc w:val="both"/>
      </w:pPr>
      <w:r>
        <w:rPr>
          <w:rFonts w:ascii="Times New Roman"/>
          <w:b w:val="false"/>
          <w:i w:val="false"/>
          <w:color w:val="000000"/>
          <w:sz w:val="28"/>
        </w:rPr>
        <w:t>
      11) электр статикалық (С), "Щ-1413" типті сандық жүйе аспаптары, жарық өлшеуіштер, фотометрлер – жөндеу, калибрлеу, реттеу;</w:t>
      </w:r>
    </w:p>
    <w:bookmarkEnd w:id="9624"/>
    <w:bookmarkStart w:name="z9637" w:id="9625"/>
    <w:p>
      <w:pPr>
        <w:spacing w:after="0"/>
        <w:ind w:left="0"/>
        <w:jc w:val="both"/>
      </w:pPr>
      <w:r>
        <w:rPr>
          <w:rFonts w:ascii="Times New Roman"/>
          <w:b w:val="false"/>
          <w:i w:val="false"/>
          <w:color w:val="000000"/>
          <w:sz w:val="28"/>
        </w:rPr>
        <w:t>
      12) қуаты күшті жүгіру толқын шамдары динамикалық сынақтарының стенділері - монтаждау, баптау, жөндеу;</w:t>
      </w:r>
    </w:p>
    <w:bookmarkEnd w:id="9625"/>
    <w:bookmarkStart w:name="z9638" w:id="9626"/>
    <w:p>
      <w:pPr>
        <w:spacing w:after="0"/>
        <w:ind w:left="0"/>
        <w:jc w:val="both"/>
      </w:pPr>
      <w:r>
        <w:rPr>
          <w:rFonts w:ascii="Times New Roman"/>
          <w:b w:val="false"/>
          <w:i w:val="false"/>
          <w:color w:val="000000"/>
          <w:sz w:val="28"/>
        </w:rPr>
        <w:t>
      13) импульстік өлшемдерді өлшеуге, құрылғылардың жұмысын тексеруге арналған схемалар - баптау;</w:t>
      </w:r>
    </w:p>
    <w:bookmarkEnd w:id="9626"/>
    <w:bookmarkStart w:name="z9639" w:id="9627"/>
    <w:p>
      <w:pPr>
        <w:spacing w:after="0"/>
        <w:ind w:left="0"/>
        <w:jc w:val="both"/>
      </w:pPr>
      <w:r>
        <w:rPr>
          <w:rFonts w:ascii="Times New Roman"/>
          <w:b w:val="false"/>
          <w:i w:val="false"/>
          <w:color w:val="000000"/>
          <w:sz w:val="28"/>
        </w:rPr>
        <w:t>
      14) күрделі схемалар мен көлденең-интегралды система көздерінің электр және жарық сипаттамаларын өлшеуге арналған стенділер - монтаждау, баптау;</w:t>
      </w:r>
    </w:p>
    <w:bookmarkEnd w:id="9627"/>
    <w:bookmarkStart w:name="z9640" w:id="9628"/>
    <w:p>
      <w:pPr>
        <w:spacing w:after="0"/>
        <w:ind w:left="0"/>
        <w:jc w:val="both"/>
      </w:pPr>
      <w:r>
        <w:rPr>
          <w:rFonts w:ascii="Times New Roman"/>
          <w:b w:val="false"/>
          <w:i w:val="false"/>
          <w:color w:val="000000"/>
          <w:sz w:val="28"/>
        </w:rPr>
        <w:t>
      15) күрделі схемалар мен топтық сынау және операциялық система жылу бөлетін құрастыру электр өлшемдерін, барлық типономиналдардың микромодулін өлшеуге арналған стенділер, оның ішінде арнайы мақсаттағы – баптау, олардың жұмысын бақылау, жөндеу;</w:t>
      </w:r>
    </w:p>
    <w:bookmarkEnd w:id="9628"/>
    <w:bookmarkStart w:name="z9641" w:id="9629"/>
    <w:p>
      <w:pPr>
        <w:spacing w:after="0"/>
        <w:ind w:left="0"/>
        <w:jc w:val="both"/>
      </w:pPr>
      <w:r>
        <w:rPr>
          <w:rFonts w:ascii="Times New Roman"/>
          <w:b w:val="false"/>
          <w:i w:val="false"/>
          <w:color w:val="000000"/>
          <w:sz w:val="28"/>
        </w:rPr>
        <w:t>
      16) электр өлшемдерін өлшеу және қоршаған ортаның әртүрлі жағдайларында сынауға арналған схемалар – монтаждау, реттеу, баптау;</w:t>
      </w:r>
    </w:p>
    <w:bookmarkEnd w:id="9629"/>
    <w:bookmarkStart w:name="z9642" w:id="9630"/>
    <w:p>
      <w:pPr>
        <w:spacing w:after="0"/>
        <w:ind w:left="0"/>
        <w:jc w:val="both"/>
      </w:pPr>
      <w:r>
        <w:rPr>
          <w:rFonts w:ascii="Times New Roman"/>
          <w:b w:val="false"/>
          <w:i w:val="false"/>
          <w:color w:val="000000"/>
          <w:sz w:val="28"/>
        </w:rPr>
        <w:t>
      17) жоғары және төмен жиілікті, аралық жиілікті күшейткіштер (көп каскадты), тұрақты тоқты күшейткіштер (көп каскадты) - монтаждау, баптау және реттеу;</w:t>
      </w:r>
    </w:p>
    <w:bookmarkEnd w:id="9630"/>
    <w:bookmarkStart w:name="z9643" w:id="9631"/>
    <w:p>
      <w:pPr>
        <w:spacing w:after="0"/>
        <w:ind w:left="0"/>
        <w:jc w:val="both"/>
      </w:pPr>
      <w:r>
        <w:rPr>
          <w:rFonts w:ascii="Times New Roman"/>
          <w:b w:val="false"/>
          <w:i w:val="false"/>
          <w:color w:val="000000"/>
          <w:sz w:val="28"/>
        </w:rPr>
        <w:t>
      18) жоғары жиілікті диодтардың шуылын өлшеу құрылғысы - монтаждау және баптау;</w:t>
      </w:r>
    </w:p>
    <w:bookmarkEnd w:id="9631"/>
    <w:bookmarkStart w:name="z9644" w:id="9632"/>
    <w:p>
      <w:pPr>
        <w:spacing w:after="0"/>
        <w:ind w:left="0"/>
        <w:jc w:val="both"/>
      </w:pPr>
      <w:r>
        <w:rPr>
          <w:rFonts w:ascii="Times New Roman"/>
          <w:b w:val="false"/>
          <w:i w:val="false"/>
          <w:color w:val="000000"/>
          <w:sz w:val="28"/>
        </w:rPr>
        <w:t>
      19) күшейткіштер, генераторлар, жоғары тұрақты қоректендіру көздері, автоматтандырылған схемалар - монтаждау, реттеу, баптау;</w:t>
      </w:r>
    </w:p>
    <w:bookmarkEnd w:id="9632"/>
    <w:bookmarkStart w:name="z9645" w:id="9633"/>
    <w:p>
      <w:pPr>
        <w:spacing w:after="0"/>
        <w:ind w:left="0"/>
        <w:jc w:val="both"/>
      </w:pPr>
      <w:r>
        <w:rPr>
          <w:rFonts w:ascii="Times New Roman"/>
          <w:b w:val="false"/>
          <w:i w:val="false"/>
          <w:color w:val="000000"/>
          <w:sz w:val="28"/>
        </w:rPr>
        <w:t>
      20) шығу қуаты 3 киловатт және одан жоғары күшейткіш құрылғылар - баптау, жөндеу;</w:t>
      </w:r>
    </w:p>
    <w:bookmarkEnd w:id="9633"/>
    <w:bookmarkStart w:name="z9646" w:id="9634"/>
    <w:p>
      <w:pPr>
        <w:spacing w:after="0"/>
        <w:ind w:left="0"/>
        <w:jc w:val="both"/>
      </w:pPr>
      <w:r>
        <w:rPr>
          <w:rFonts w:ascii="Times New Roman"/>
          <w:b w:val="false"/>
          <w:i w:val="false"/>
          <w:color w:val="000000"/>
          <w:sz w:val="28"/>
        </w:rPr>
        <w:t>
      21) гистерезис ілмегін автоматтандырылған жазуға, күрделі магнит схемаларының магнит өрісінің топографиясына арналған құрылғылар – монтаждау және баптау;</w:t>
      </w:r>
    </w:p>
    <w:bookmarkEnd w:id="9634"/>
    <w:bookmarkStart w:name="z9647" w:id="9635"/>
    <w:p>
      <w:pPr>
        <w:spacing w:after="0"/>
        <w:ind w:left="0"/>
        <w:jc w:val="both"/>
      </w:pPr>
      <w:r>
        <w:rPr>
          <w:rFonts w:ascii="Times New Roman"/>
          <w:b w:val="false"/>
          <w:i w:val="false"/>
          <w:color w:val="000000"/>
          <w:sz w:val="28"/>
        </w:rPr>
        <w:t>
      22) генераторлық импульсті және стробоскопиялық шамдарды динамикалық және климаттық сынау құрылғылары - жөндеу және баптау;</w:t>
      </w:r>
    </w:p>
    <w:bookmarkEnd w:id="9635"/>
    <w:bookmarkStart w:name="z9648" w:id="9636"/>
    <w:p>
      <w:pPr>
        <w:spacing w:after="0"/>
        <w:ind w:left="0"/>
        <w:jc w:val="both"/>
      </w:pPr>
      <w:r>
        <w:rPr>
          <w:rFonts w:ascii="Times New Roman"/>
          <w:b w:val="false"/>
          <w:i w:val="false"/>
          <w:color w:val="000000"/>
          <w:sz w:val="28"/>
        </w:rPr>
        <w:t>
      23) электр вакуум аспаптардың статикалық және динамикалық аспаптарын өлшеуге, жартылай өткізгіш аспаптар мен микросхемалардың импульстік өлшемдерін өлшеуге арналған құрылғылар - жөндеу, баптау, градуирлеу, тексеру;</w:t>
      </w:r>
    </w:p>
    <w:bookmarkEnd w:id="9636"/>
    <w:bookmarkStart w:name="z9649" w:id="9637"/>
    <w:p>
      <w:pPr>
        <w:spacing w:after="0"/>
        <w:ind w:left="0"/>
        <w:jc w:val="both"/>
      </w:pPr>
      <w:r>
        <w:rPr>
          <w:rFonts w:ascii="Times New Roman"/>
          <w:b w:val="false"/>
          <w:i w:val="false"/>
          <w:color w:val="000000"/>
          <w:sz w:val="28"/>
        </w:rPr>
        <w:t>
      24) "ЭМ-424А";, "МС-41П2", термокомпрессионды дәнекер "УРС-3" типті аргонды-доға дәнекер құрылғысы - жөндеу және баптау;</w:t>
      </w:r>
    </w:p>
    <w:bookmarkEnd w:id="9637"/>
    <w:bookmarkStart w:name="z9650" w:id="9638"/>
    <w:p>
      <w:pPr>
        <w:spacing w:after="0"/>
        <w:ind w:left="0"/>
        <w:jc w:val="both"/>
      </w:pPr>
      <w:r>
        <w:rPr>
          <w:rFonts w:ascii="Times New Roman"/>
          <w:b w:val="false"/>
          <w:i w:val="false"/>
          <w:color w:val="000000"/>
          <w:sz w:val="28"/>
        </w:rPr>
        <w:t>
      25) "У-302", "У-309" типті потенциометриялық құрылғылары, "Р-307", Р2/1 потенциометрлер; гальванометртер; импульсті көп арналы генераторлар;</w:t>
      </w:r>
    </w:p>
    <w:bookmarkEnd w:id="9638"/>
    <w:bookmarkStart w:name="z9651" w:id="9639"/>
    <w:p>
      <w:pPr>
        <w:spacing w:after="0"/>
        <w:ind w:left="0"/>
        <w:jc w:val="both"/>
      </w:pPr>
      <w:r>
        <w:rPr>
          <w:rFonts w:ascii="Times New Roman"/>
          <w:b w:val="false"/>
          <w:i w:val="false"/>
          <w:color w:val="000000"/>
          <w:sz w:val="28"/>
        </w:rPr>
        <w:t>
      жолағы 25 мегагерц жоғары жылдамдықты осциллографтар; жадыда сақтаушы осциллографтар;</w:t>
      </w:r>
    </w:p>
    <w:bookmarkEnd w:id="9639"/>
    <w:bookmarkStart w:name="z9652" w:id="9640"/>
    <w:p>
      <w:pPr>
        <w:spacing w:after="0"/>
        <w:ind w:left="0"/>
        <w:jc w:val="both"/>
      </w:pPr>
      <w:r>
        <w:rPr>
          <w:rFonts w:ascii="Times New Roman"/>
          <w:b w:val="false"/>
          <w:i w:val="false"/>
          <w:color w:val="000000"/>
          <w:sz w:val="28"/>
        </w:rPr>
        <w:t>
      уақыт пен жиілікті өлшеуге арналған құрылғылар - жөндеу, баптау, түзету, тексеру;</w:t>
      </w:r>
    </w:p>
    <w:bookmarkEnd w:id="9640"/>
    <w:bookmarkStart w:name="z9653" w:id="9641"/>
    <w:p>
      <w:pPr>
        <w:spacing w:after="0"/>
        <w:ind w:left="0"/>
        <w:jc w:val="both"/>
      </w:pPr>
      <w:r>
        <w:rPr>
          <w:rFonts w:ascii="Times New Roman"/>
          <w:b w:val="false"/>
          <w:i w:val="false"/>
          <w:color w:val="000000"/>
          <w:sz w:val="28"/>
        </w:rPr>
        <w:t>
      26) геркондардың, интегралдық микросхемалардың, жартылай өткізгіш гибрид өте жоғары жиілік жүйелерінің статикалық және динамикалық өлшемдерін өлшеуге автомат және жартылай автомат құрылғылар - жөндеу және баптау;</w:t>
      </w:r>
    </w:p>
    <w:bookmarkEnd w:id="9641"/>
    <w:bookmarkStart w:name="z9654" w:id="9642"/>
    <w:p>
      <w:pPr>
        <w:spacing w:after="0"/>
        <w:ind w:left="0"/>
        <w:jc w:val="both"/>
      </w:pPr>
      <w:r>
        <w:rPr>
          <w:rFonts w:ascii="Times New Roman"/>
          <w:b w:val="false"/>
          <w:i w:val="false"/>
          <w:color w:val="000000"/>
          <w:sz w:val="28"/>
        </w:rPr>
        <w:t>
      27) геркондарды статикалық және динамикалық сынау құрылғысы - жөндеу және баптау;</w:t>
      </w:r>
    </w:p>
    <w:bookmarkEnd w:id="9642"/>
    <w:bookmarkStart w:name="z9655" w:id="9643"/>
    <w:p>
      <w:pPr>
        <w:spacing w:after="0"/>
        <w:ind w:left="0"/>
        <w:jc w:val="both"/>
      </w:pPr>
      <w:r>
        <w:rPr>
          <w:rFonts w:ascii="Times New Roman"/>
          <w:b w:val="false"/>
          <w:i w:val="false"/>
          <w:color w:val="000000"/>
          <w:sz w:val="28"/>
        </w:rPr>
        <w:t>
      28) геркондардың шуылын өлшеу құрылғысы – монтаждау және баптау;</w:t>
      </w:r>
    </w:p>
    <w:bookmarkEnd w:id="9643"/>
    <w:bookmarkStart w:name="z9656" w:id="9644"/>
    <w:p>
      <w:pPr>
        <w:spacing w:after="0"/>
        <w:ind w:left="0"/>
        <w:jc w:val="both"/>
      </w:pPr>
      <w:r>
        <w:rPr>
          <w:rFonts w:ascii="Times New Roman"/>
          <w:b w:val="false"/>
          <w:i w:val="false"/>
          <w:color w:val="000000"/>
          <w:sz w:val="28"/>
        </w:rPr>
        <w:t>
      29) аргонаэлектрондық сәулелік тазалау құрылғысы - баптау;</w:t>
      </w:r>
    </w:p>
    <w:bookmarkEnd w:id="9644"/>
    <w:bookmarkStart w:name="z9657" w:id="9645"/>
    <w:p>
      <w:pPr>
        <w:spacing w:after="0"/>
        <w:ind w:left="0"/>
        <w:jc w:val="both"/>
      </w:pPr>
      <w:r>
        <w:rPr>
          <w:rFonts w:ascii="Times New Roman"/>
          <w:b w:val="false"/>
          <w:i w:val="false"/>
          <w:color w:val="000000"/>
          <w:sz w:val="28"/>
        </w:rPr>
        <w:t>
      30) сандық фотометрлер, радиометрлер, спектрорадиометрлер - монтаждау және баптау;</w:t>
      </w:r>
    </w:p>
    <w:bookmarkEnd w:id="9645"/>
    <w:bookmarkStart w:name="z9658" w:id="9646"/>
    <w:p>
      <w:pPr>
        <w:spacing w:after="0"/>
        <w:ind w:left="0"/>
        <w:jc w:val="both"/>
      </w:pPr>
      <w:r>
        <w:rPr>
          <w:rFonts w:ascii="Times New Roman"/>
          <w:b w:val="false"/>
          <w:i w:val="false"/>
          <w:color w:val="000000"/>
          <w:sz w:val="28"/>
        </w:rPr>
        <w:t>
      31) центрифуга – басқару схемаларын жөндеу және баптау;</w:t>
      </w:r>
    </w:p>
    <w:bookmarkEnd w:id="9646"/>
    <w:bookmarkStart w:name="z9659" w:id="9647"/>
    <w:p>
      <w:pPr>
        <w:spacing w:after="0"/>
        <w:ind w:left="0"/>
        <w:jc w:val="both"/>
      </w:pPr>
      <w:r>
        <w:rPr>
          <w:rFonts w:ascii="Times New Roman"/>
          <w:b w:val="false"/>
          <w:i w:val="false"/>
          <w:color w:val="000000"/>
          <w:sz w:val="28"/>
        </w:rPr>
        <w:t>
      32) "ИО570020", "АЗ6023" типті электр сутекті пештері - баптау.</w:t>
      </w:r>
    </w:p>
    <w:bookmarkEnd w:id="9647"/>
    <w:bookmarkStart w:name="z9660" w:id="9648"/>
    <w:p>
      <w:pPr>
        <w:spacing w:after="0"/>
        <w:ind w:left="0"/>
        <w:jc w:val="left"/>
      </w:pPr>
      <w:r>
        <w:rPr>
          <w:rFonts w:ascii="Times New Roman"/>
          <w:b/>
          <w:i w:val="false"/>
          <w:color w:val="000000"/>
        </w:rPr>
        <w:t xml:space="preserve"> 94-параграф. Сынау жабдығын баптаушы-монтаждаушы, 7-разряд</w:t>
      </w:r>
    </w:p>
    <w:bookmarkEnd w:id="9648"/>
    <w:bookmarkStart w:name="z9661" w:id="9649"/>
    <w:p>
      <w:pPr>
        <w:spacing w:after="0"/>
        <w:ind w:left="0"/>
        <w:jc w:val="both"/>
      </w:pPr>
      <w:r>
        <w:rPr>
          <w:rFonts w:ascii="Times New Roman"/>
          <w:b w:val="false"/>
          <w:i w:val="false"/>
          <w:color w:val="000000"/>
          <w:sz w:val="28"/>
        </w:rPr>
        <w:t>
      1131. Жұмыс сипаттамасы:</w:t>
      </w:r>
    </w:p>
    <w:bookmarkEnd w:id="9649"/>
    <w:bookmarkStart w:name="z9662" w:id="9650"/>
    <w:p>
      <w:pPr>
        <w:spacing w:after="0"/>
        <w:ind w:left="0"/>
        <w:jc w:val="both"/>
      </w:pPr>
      <w:r>
        <w:rPr>
          <w:rFonts w:ascii="Times New Roman"/>
          <w:b w:val="false"/>
          <w:i w:val="false"/>
          <w:color w:val="000000"/>
          <w:sz w:val="28"/>
        </w:rPr>
        <w:t>
      күрделілігі жоғары сынау аспаптары мен есептеуіш техниканың радиоэлектрондық блоктарын және кейіннен жөндей және реттей отырып, радиоэлектрондық базадағы автоматика құрылғысы монтаждау, баптау және реттеу;</w:t>
      </w:r>
    </w:p>
    <w:bookmarkEnd w:id="9650"/>
    <w:bookmarkStart w:name="z9663" w:id="9651"/>
    <w:p>
      <w:pPr>
        <w:spacing w:after="0"/>
        <w:ind w:left="0"/>
        <w:jc w:val="both"/>
      </w:pPr>
      <w:r>
        <w:rPr>
          <w:rFonts w:ascii="Times New Roman"/>
          <w:b w:val="false"/>
          <w:i w:val="false"/>
          <w:color w:val="000000"/>
          <w:sz w:val="28"/>
        </w:rPr>
        <w:t>
      өнеркәсіптік автоматика, телемеханика, байланыс, контактілі, релелік, электр магнит, ион және жартылай өткізгіш электр жетектері схемаларын монтаждау, баптау, тексеру жөндеу және пайдалануға тапсыру;</w:t>
      </w:r>
    </w:p>
    <w:bookmarkEnd w:id="9651"/>
    <w:bookmarkStart w:name="z9664" w:id="9652"/>
    <w:p>
      <w:pPr>
        <w:spacing w:after="0"/>
        <w:ind w:left="0"/>
        <w:jc w:val="both"/>
      </w:pPr>
      <w:r>
        <w:rPr>
          <w:rFonts w:ascii="Times New Roman"/>
          <w:b w:val="false"/>
          <w:i w:val="false"/>
          <w:color w:val="000000"/>
          <w:sz w:val="28"/>
        </w:rPr>
        <w:t>
      арнайы тест бағдарламалардың және стенділердің көмегімен есептеуіш техника құралдарын пайдалана отырып, жабдықтың басқарушы жүйелерінің диагностикасы;</w:t>
      </w:r>
    </w:p>
    <w:bookmarkEnd w:id="9652"/>
    <w:bookmarkStart w:name="z9665" w:id="9653"/>
    <w:p>
      <w:pPr>
        <w:spacing w:after="0"/>
        <w:ind w:left="0"/>
        <w:jc w:val="both"/>
      </w:pPr>
      <w:r>
        <w:rPr>
          <w:rFonts w:ascii="Times New Roman"/>
          <w:b w:val="false"/>
          <w:i w:val="false"/>
          <w:color w:val="000000"/>
          <w:sz w:val="28"/>
        </w:rPr>
        <w:t>
      бақылау-өлшеу және арнайы технологиялық жабдықтың тестілік бағдарламаларын жасау және технологиялық бағдарламаларын түзету. технологиялық жабдық жұмысының жүрмей қалу жағдайларын талдау және жүйелендіру.</w:t>
      </w:r>
    </w:p>
    <w:bookmarkEnd w:id="9653"/>
    <w:bookmarkStart w:name="z9666" w:id="9654"/>
    <w:p>
      <w:pPr>
        <w:spacing w:after="0"/>
        <w:ind w:left="0"/>
        <w:jc w:val="both"/>
      </w:pPr>
      <w:r>
        <w:rPr>
          <w:rFonts w:ascii="Times New Roman"/>
          <w:b w:val="false"/>
          <w:i w:val="false"/>
          <w:color w:val="000000"/>
          <w:sz w:val="28"/>
        </w:rPr>
        <w:t>
      1132. Білуге тиіс:</w:t>
      </w:r>
    </w:p>
    <w:bookmarkEnd w:id="9654"/>
    <w:bookmarkStart w:name="z9667" w:id="9655"/>
    <w:p>
      <w:pPr>
        <w:spacing w:after="0"/>
        <w:ind w:left="0"/>
        <w:jc w:val="both"/>
      </w:pPr>
      <w:r>
        <w:rPr>
          <w:rFonts w:ascii="Times New Roman"/>
          <w:b w:val="false"/>
          <w:i w:val="false"/>
          <w:color w:val="000000"/>
          <w:sz w:val="28"/>
        </w:rPr>
        <w:t>
      күрделі сынау аспаптары мен есептеуіш техниканың радиоэлектрондық блоктарының ақаулықтарын анықтау әдістері;</w:t>
      </w:r>
    </w:p>
    <w:bookmarkEnd w:id="9655"/>
    <w:bookmarkStart w:name="z9668" w:id="9656"/>
    <w:p>
      <w:pPr>
        <w:spacing w:after="0"/>
        <w:ind w:left="0"/>
        <w:jc w:val="both"/>
      </w:pPr>
      <w:r>
        <w:rPr>
          <w:rFonts w:ascii="Times New Roman"/>
          <w:b w:val="false"/>
          <w:i w:val="false"/>
          <w:color w:val="000000"/>
          <w:sz w:val="28"/>
        </w:rPr>
        <w:t>
      нобайлар мен қағидаттық схемалар бойынша аппараттар мен аспаптардың үлгілерін монтаждау әдістері;</w:t>
      </w:r>
    </w:p>
    <w:bookmarkEnd w:id="9656"/>
    <w:bookmarkStart w:name="z9669" w:id="9657"/>
    <w:p>
      <w:pPr>
        <w:spacing w:after="0"/>
        <w:ind w:left="0"/>
        <w:jc w:val="both"/>
      </w:pPr>
      <w:r>
        <w:rPr>
          <w:rFonts w:ascii="Times New Roman"/>
          <w:b w:val="false"/>
          <w:i w:val="false"/>
          <w:color w:val="000000"/>
          <w:sz w:val="28"/>
        </w:rPr>
        <w:t>
      монтаждау және қағидаттық схемаларды құру және есептеу заңдары; монтаждалатын схемалардың радиокомпоненттерінің өлшемдерін айқындау үшін электр тізбектерін есептеуді;</w:t>
      </w:r>
    </w:p>
    <w:bookmarkEnd w:id="9657"/>
    <w:bookmarkStart w:name="z9670" w:id="9658"/>
    <w:p>
      <w:pPr>
        <w:spacing w:after="0"/>
        <w:ind w:left="0"/>
        <w:jc w:val="both"/>
      </w:pPr>
      <w:r>
        <w:rPr>
          <w:rFonts w:ascii="Times New Roman"/>
          <w:b w:val="false"/>
          <w:i w:val="false"/>
          <w:color w:val="000000"/>
          <w:sz w:val="28"/>
        </w:rPr>
        <w:t>
      тестілік бағдарламаларын жасау және технологиялық бағдарламаларын түзету тәсілдері;</w:t>
      </w:r>
    </w:p>
    <w:bookmarkEnd w:id="9658"/>
    <w:bookmarkStart w:name="z9671" w:id="9659"/>
    <w:p>
      <w:pPr>
        <w:spacing w:after="0"/>
        <w:ind w:left="0"/>
        <w:jc w:val="both"/>
      </w:pPr>
      <w:r>
        <w:rPr>
          <w:rFonts w:ascii="Times New Roman"/>
          <w:b w:val="false"/>
          <w:i w:val="false"/>
          <w:color w:val="000000"/>
          <w:sz w:val="28"/>
        </w:rPr>
        <w:t>
      құрылғылар мен есептеуіш техника жүйелерінің ақаулықтарын баптау және анықтау бойынша жұмыстар кешенін ұйымдастыру, бірегей өлшеу және басқару жүйелері мен кешенінің құрылысы және диагностикасы.</w:t>
      </w:r>
    </w:p>
    <w:bookmarkEnd w:id="9659"/>
    <w:bookmarkStart w:name="z9672" w:id="9660"/>
    <w:p>
      <w:pPr>
        <w:spacing w:after="0"/>
        <w:ind w:left="0"/>
        <w:jc w:val="both"/>
      </w:pPr>
      <w:r>
        <w:rPr>
          <w:rFonts w:ascii="Times New Roman"/>
          <w:b w:val="false"/>
          <w:i w:val="false"/>
          <w:color w:val="000000"/>
          <w:sz w:val="28"/>
        </w:rPr>
        <w:t>
      1133. Техникалық және кәсіптік (арнайы орта, кәсіптік орта) білім талап етіледі.</w:t>
      </w:r>
    </w:p>
    <w:bookmarkEnd w:id="9660"/>
    <w:bookmarkStart w:name="z9673" w:id="9661"/>
    <w:p>
      <w:pPr>
        <w:spacing w:after="0"/>
        <w:ind w:left="0"/>
        <w:jc w:val="both"/>
      </w:pPr>
      <w:r>
        <w:rPr>
          <w:rFonts w:ascii="Times New Roman"/>
          <w:b w:val="false"/>
          <w:i w:val="false"/>
          <w:color w:val="000000"/>
          <w:sz w:val="28"/>
        </w:rPr>
        <w:t>
      1134. Жұмыс үлгілері:</w:t>
      </w:r>
    </w:p>
    <w:bookmarkEnd w:id="9661"/>
    <w:bookmarkStart w:name="z9674" w:id="9662"/>
    <w:p>
      <w:pPr>
        <w:spacing w:after="0"/>
        <w:ind w:left="0"/>
        <w:jc w:val="both"/>
      </w:pPr>
      <w:r>
        <w:rPr>
          <w:rFonts w:ascii="Times New Roman"/>
          <w:b w:val="false"/>
          <w:i w:val="false"/>
          <w:color w:val="000000"/>
          <w:sz w:val="28"/>
        </w:rPr>
        <w:t>
      1) электрлік емес ауқымдарды электрлік әдістермен өлшеуге арналған аппаратура блоктары (қысымды, жылдамдықты, температураны, геометриялық өлшемдерді, деффектоскоптарды және өзгеде өлшеуіштер) - монтаждау, баптау және жөндеу;</w:t>
      </w:r>
    </w:p>
    <w:bookmarkEnd w:id="9662"/>
    <w:bookmarkStart w:name="z9675" w:id="9663"/>
    <w:p>
      <w:pPr>
        <w:spacing w:after="0"/>
        <w:ind w:left="0"/>
        <w:jc w:val="both"/>
      </w:pPr>
      <w:r>
        <w:rPr>
          <w:rFonts w:ascii="Times New Roman"/>
          <w:b w:val="false"/>
          <w:i w:val="false"/>
          <w:color w:val="000000"/>
          <w:sz w:val="28"/>
        </w:rPr>
        <w:t>
      2) өнеркәсіптік автоматика, телемеханика және байланыс блоктары (радиоэлектрондық базада) – жөндеу, баптау;</w:t>
      </w:r>
    </w:p>
    <w:bookmarkEnd w:id="9663"/>
    <w:bookmarkStart w:name="z9676" w:id="9664"/>
    <w:p>
      <w:pPr>
        <w:spacing w:after="0"/>
        <w:ind w:left="0"/>
        <w:jc w:val="both"/>
      </w:pPr>
      <w:r>
        <w:rPr>
          <w:rFonts w:ascii="Times New Roman"/>
          <w:b w:val="false"/>
          <w:i w:val="false"/>
          <w:color w:val="000000"/>
          <w:sz w:val="28"/>
        </w:rPr>
        <w:t>
      3) ашу құрылғыларының блоктары (стандарт емес) - жөндеу, баптау;</w:t>
      </w:r>
    </w:p>
    <w:bookmarkEnd w:id="9664"/>
    <w:bookmarkStart w:name="z9677" w:id="9665"/>
    <w:p>
      <w:pPr>
        <w:spacing w:after="0"/>
        <w:ind w:left="0"/>
        <w:jc w:val="both"/>
      </w:pPr>
      <w:r>
        <w:rPr>
          <w:rFonts w:ascii="Times New Roman"/>
          <w:b w:val="false"/>
          <w:i w:val="false"/>
          <w:color w:val="000000"/>
          <w:sz w:val="28"/>
        </w:rPr>
        <w:t>
      4) жоғары жиілікті (синусоидальді, импульсті), автоматты басқару режимді блоктары бар квант оптикалық генераторлар - жөндеу, баптау, жиілігін баптау;</w:t>
      </w:r>
    </w:p>
    <w:bookmarkEnd w:id="9665"/>
    <w:bookmarkStart w:name="z9678" w:id="9666"/>
    <w:p>
      <w:pPr>
        <w:spacing w:after="0"/>
        <w:ind w:left="0"/>
        <w:jc w:val="both"/>
      </w:pPr>
      <w:r>
        <w:rPr>
          <w:rFonts w:ascii="Times New Roman"/>
          <w:b w:val="false"/>
          <w:i w:val="false"/>
          <w:color w:val="000000"/>
          <w:sz w:val="28"/>
        </w:rPr>
        <w:t>
      5) әртүрлі жүйелердің күрделі автомат және жартылай автомат жабдықтарының кешендері – ақаулықтарды анықтау, жөндеу, баптау;</w:t>
      </w:r>
    </w:p>
    <w:bookmarkEnd w:id="9666"/>
    <w:bookmarkStart w:name="z9679" w:id="9667"/>
    <w:p>
      <w:pPr>
        <w:spacing w:after="0"/>
        <w:ind w:left="0"/>
        <w:jc w:val="both"/>
      </w:pPr>
      <w:r>
        <w:rPr>
          <w:rFonts w:ascii="Times New Roman"/>
          <w:b w:val="false"/>
          <w:i w:val="false"/>
          <w:color w:val="000000"/>
          <w:sz w:val="28"/>
        </w:rPr>
        <w:t>
      6) рентген түтіктерінің жылу қорғанышы автоматтарының алгоритмдерінің қосымша блоктары, телевизиялық сигналды өңдеу қосымша блоктары - жөндеу, баптау;</w:t>
      </w:r>
    </w:p>
    <w:bookmarkEnd w:id="9667"/>
    <w:bookmarkStart w:name="z9680" w:id="9668"/>
    <w:p>
      <w:pPr>
        <w:spacing w:after="0"/>
        <w:ind w:left="0"/>
        <w:jc w:val="both"/>
      </w:pPr>
      <w:r>
        <w:rPr>
          <w:rFonts w:ascii="Times New Roman"/>
          <w:b w:val="false"/>
          <w:i w:val="false"/>
          <w:color w:val="000000"/>
          <w:sz w:val="28"/>
        </w:rPr>
        <w:t>
      7) электр вакуум бұйымдарын сынауға және электр өлшемдерін бақылауға арналған схемалар, оның ішінде климаттық камералары бар – монтаждау, жөндеу, баптау;</w:t>
      </w:r>
    </w:p>
    <w:bookmarkEnd w:id="9668"/>
    <w:bookmarkStart w:name="z9681" w:id="9669"/>
    <w:p>
      <w:pPr>
        <w:spacing w:after="0"/>
        <w:ind w:left="0"/>
        <w:jc w:val="both"/>
      </w:pPr>
      <w:r>
        <w:rPr>
          <w:rFonts w:ascii="Times New Roman"/>
          <w:b w:val="false"/>
          <w:i w:val="false"/>
          <w:color w:val="000000"/>
          <w:sz w:val="28"/>
        </w:rPr>
        <w:t>
      8) электр өлшемдерін және электрондық-оптикалық аспаптардың сипаттамаларын өлшеуге арналған схемалар мен стенділер - баптау және олардың жұмысын бақылау, жөндеу;</w:t>
      </w:r>
    </w:p>
    <w:bookmarkEnd w:id="9669"/>
    <w:bookmarkStart w:name="z9682" w:id="9670"/>
    <w:p>
      <w:pPr>
        <w:spacing w:after="0"/>
        <w:ind w:left="0"/>
        <w:jc w:val="both"/>
      </w:pPr>
      <w:r>
        <w:rPr>
          <w:rFonts w:ascii="Times New Roman"/>
          <w:b w:val="false"/>
          <w:i w:val="false"/>
          <w:color w:val="000000"/>
          <w:sz w:val="28"/>
        </w:rPr>
        <w:t>
      9) "ЭОП" экранына люминофор жағудың автоматтандырылған құрылғысы - баптау, жөндеу.</w:t>
      </w:r>
    </w:p>
    <w:bookmarkEnd w:id="9670"/>
    <w:bookmarkStart w:name="z9683" w:id="9671"/>
    <w:p>
      <w:pPr>
        <w:spacing w:after="0"/>
        <w:ind w:left="0"/>
        <w:jc w:val="left"/>
      </w:pPr>
      <w:r>
        <w:rPr>
          <w:rFonts w:ascii="Times New Roman"/>
          <w:b/>
          <w:i w:val="false"/>
          <w:color w:val="000000"/>
        </w:rPr>
        <w:t xml:space="preserve"> 95-параграф. Сынау жабдығын баптаушы-монтаждаушы, 8-разряд</w:t>
      </w:r>
    </w:p>
    <w:bookmarkEnd w:id="9671"/>
    <w:bookmarkStart w:name="z9684" w:id="9672"/>
    <w:p>
      <w:pPr>
        <w:spacing w:after="0"/>
        <w:ind w:left="0"/>
        <w:jc w:val="both"/>
      </w:pPr>
      <w:r>
        <w:rPr>
          <w:rFonts w:ascii="Times New Roman"/>
          <w:b w:val="false"/>
          <w:i w:val="false"/>
          <w:color w:val="000000"/>
          <w:sz w:val="28"/>
        </w:rPr>
        <w:t>
      1135. Жұмыс сипаттамасы:</w:t>
      </w:r>
    </w:p>
    <w:bookmarkEnd w:id="9672"/>
    <w:bookmarkStart w:name="z9685" w:id="9673"/>
    <w:p>
      <w:pPr>
        <w:spacing w:after="0"/>
        <w:ind w:left="0"/>
        <w:jc w:val="both"/>
      </w:pPr>
      <w:r>
        <w:rPr>
          <w:rFonts w:ascii="Times New Roman"/>
          <w:b w:val="false"/>
          <w:i w:val="false"/>
          <w:color w:val="000000"/>
          <w:sz w:val="28"/>
        </w:rPr>
        <w:t>
      осы жүйе элементтерінің, бағдарламаланатын бақылаушылар, микро және мини- электронды есептеу машинасы және есептеуіш техника құралдарының өзгеде жабдықтарының барлық қалпына келтіру жөндеу жұмыстарын орындай отырып, күрделі басқару жүйесі, микропроцессорлық техника базасындағы жабдықты монтаждау, баптау, реттеу және пайдалануға тапсыру;</w:t>
      </w:r>
    </w:p>
    <w:bookmarkEnd w:id="9673"/>
    <w:bookmarkStart w:name="z9686" w:id="9674"/>
    <w:p>
      <w:pPr>
        <w:spacing w:after="0"/>
        <w:ind w:left="0"/>
        <w:jc w:val="both"/>
      </w:pPr>
      <w:r>
        <w:rPr>
          <w:rFonts w:ascii="Times New Roman"/>
          <w:b w:val="false"/>
          <w:i w:val="false"/>
          <w:color w:val="000000"/>
          <w:sz w:val="28"/>
        </w:rPr>
        <w:t>
      импульсті тұрақтандырғыштар мен арнайы ашу құрылғыларын пайдалана отырып, түрлі түсті кинескоптарды сынауға арналған жабдықтарды монтаждау және баптау;</w:t>
      </w:r>
    </w:p>
    <w:bookmarkEnd w:id="9674"/>
    <w:bookmarkStart w:name="z9687" w:id="9675"/>
    <w:p>
      <w:pPr>
        <w:spacing w:after="0"/>
        <w:ind w:left="0"/>
        <w:jc w:val="both"/>
      </w:pPr>
      <w:r>
        <w:rPr>
          <w:rFonts w:ascii="Times New Roman"/>
          <w:b w:val="false"/>
          <w:i w:val="false"/>
          <w:color w:val="000000"/>
          <w:sz w:val="28"/>
        </w:rPr>
        <w:t>
      технологиялық процестері автоматты басқарылатын және радиоэлектрондық схемалары бар бірегей отандық және шетелдік жабдықтардың үлгілерін монтаждау, баптау және пайдалану;</w:t>
      </w:r>
    </w:p>
    <w:bookmarkEnd w:id="9675"/>
    <w:bookmarkStart w:name="z9688" w:id="9676"/>
    <w:p>
      <w:pPr>
        <w:spacing w:after="0"/>
        <w:ind w:left="0"/>
        <w:jc w:val="both"/>
      </w:pPr>
      <w:r>
        <w:rPr>
          <w:rFonts w:ascii="Times New Roman"/>
          <w:b w:val="false"/>
          <w:i w:val="false"/>
          <w:color w:val="000000"/>
          <w:sz w:val="28"/>
        </w:rPr>
        <w:t>
       стандарт емес сынау жабдықтарын әзірлеуге қатысу, блоктарды монтаждау және олардың жұмысқа қабілеттілігін тексеру.</w:t>
      </w:r>
    </w:p>
    <w:bookmarkEnd w:id="9676"/>
    <w:bookmarkStart w:name="z9689" w:id="9677"/>
    <w:p>
      <w:pPr>
        <w:spacing w:after="0"/>
        <w:ind w:left="0"/>
        <w:jc w:val="both"/>
      </w:pPr>
      <w:r>
        <w:rPr>
          <w:rFonts w:ascii="Times New Roman"/>
          <w:b w:val="false"/>
          <w:i w:val="false"/>
          <w:color w:val="000000"/>
          <w:sz w:val="28"/>
        </w:rPr>
        <w:t>
       1136. Білуге тиіс:</w:t>
      </w:r>
    </w:p>
    <w:bookmarkEnd w:id="9677"/>
    <w:bookmarkStart w:name="z9690" w:id="9678"/>
    <w:p>
      <w:pPr>
        <w:spacing w:after="0"/>
        <w:ind w:left="0"/>
        <w:jc w:val="both"/>
      </w:pPr>
      <w:r>
        <w:rPr>
          <w:rFonts w:ascii="Times New Roman"/>
          <w:b w:val="false"/>
          <w:i w:val="false"/>
          <w:color w:val="000000"/>
          <w:sz w:val="28"/>
        </w:rPr>
        <w:t>
      радиоэлектрондық бірегей отандық және шетелдік жабдықтардың ақаулықтарын анықтау әдістері;</w:t>
      </w:r>
    </w:p>
    <w:bookmarkEnd w:id="9678"/>
    <w:bookmarkStart w:name="z9691" w:id="9679"/>
    <w:p>
      <w:pPr>
        <w:spacing w:after="0"/>
        <w:ind w:left="0"/>
        <w:jc w:val="both"/>
      </w:pPr>
      <w:r>
        <w:rPr>
          <w:rFonts w:ascii="Times New Roman"/>
          <w:b w:val="false"/>
          <w:i w:val="false"/>
          <w:color w:val="000000"/>
          <w:sz w:val="28"/>
        </w:rPr>
        <w:t>
       микропроцессорлық техника, микро және мини- электронды есептеу машинасы –нің функционалдық және құрылымдық схемалары базасында басқару жүйелерін құру тәсілдері;</w:t>
      </w:r>
    </w:p>
    <w:bookmarkEnd w:id="9679"/>
    <w:bookmarkStart w:name="z9692" w:id="9680"/>
    <w:p>
      <w:pPr>
        <w:spacing w:after="0"/>
        <w:ind w:left="0"/>
        <w:jc w:val="both"/>
      </w:pPr>
      <w:r>
        <w:rPr>
          <w:rFonts w:ascii="Times New Roman"/>
          <w:b w:val="false"/>
          <w:i w:val="false"/>
          <w:color w:val="000000"/>
          <w:sz w:val="28"/>
        </w:rPr>
        <w:t xml:space="preserve">
      түрлендіргіш техниканың құрылғылары мен аспаптарының тапсырылған сипаттамасы алу мақсатында басқару жүйесі баптау әдістемесі; </w:t>
      </w:r>
    </w:p>
    <w:bookmarkEnd w:id="9680"/>
    <w:bookmarkStart w:name="z9693" w:id="9681"/>
    <w:p>
      <w:pPr>
        <w:spacing w:after="0"/>
        <w:ind w:left="0"/>
        <w:jc w:val="both"/>
      </w:pPr>
      <w:r>
        <w:rPr>
          <w:rFonts w:ascii="Times New Roman"/>
          <w:b w:val="false"/>
          <w:i w:val="false"/>
          <w:color w:val="000000"/>
          <w:sz w:val="28"/>
        </w:rPr>
        <w:t>
      электронды есептеу машинасы базасында бағдарламалау және жабдықтарды жөндеу әдістемесі.</w:t>
      </w:r>
    </w:p>
    <w:bookmarkEnd w:id="9681"/>
    <w:bookmarkStart w:name="z9694" w:id="9682"/>
    <w:p>
      <w:pPr>
        <w:spacing w:after="0"/>
        <w:ind w:left="0"/>
        <w:jc w:val="both"/>
      </w:pPr>
      <w:r>
        <w:rPr>
          <w:rFonts w:ascii="Times New Roman"/>
          <w:b w:val="false"/>
          <w:i w:val="false"/>
          <w:color w:val="000000"/>
          <w:sz w:val="28"/>
        </w:rPr>
        <w:t>
      1137. Техникалық және кәсіптік (арнайы орта, кәсіптік орта) білім талап етіледі.</w:t>
      </w:r>
    </w:p>
    <w:bookmarkEnd w:id="9682"/>
    <w:bookmarkStart w:name="z9695" w:id="9683"/>
    <w:p>
      <w:pPr>
        <w:spacing w:after="0"/>
        <w:ind w:left="0"/>
        <w:jc w:val="both"/>
      </w:pPr>
      <w:r>
        <w:rPr>
          <w:rFonts w:ascii="Times New Roman"/>
          <w:b w:val="false"/>
          <w:i w:val="false"/>
          <w:color w:val="000000"/>
          <w:sz w:val="28"/>
        </w:rPr>
        <w:t>
      1138. Жұмыс үлгілері:</w:t>
      </w:r>
    </w:p>
    <w:bookmarkEnd w:id="9683"/>
    <w:bookmarkStart w:name="z9696" w:id="9684"/>
    <w:p>
      <w:pPr>
        <w:spacing w:after="0"/>
        <w:ind w:left="0"/>
        <w:jc w:val="both"/>
      </w:pPr>
      <w:r>
        <w:rPr>
          <w:rFonts w:ascii="Times New Roman"/>
          <w:b w:val="false"/>
          <w:i w:val="false"/>
          <w:color w:val="000000"/>
          <w:sz w:val="28"/>
        </w:rPr>
        <w:t xml:space="preserve">
      1) ақпаратты бейнелейтін құрылғылардың, мини – және микро- электронды есептеу машинасының және өзгеде басқару жүйелерінің ашылу блоктары - баптау, монтаждау, реттеу; </w:t>
      </w:r>
    </w:p>
    <w:bookmarkEnd w:id="9684"/>
    <w:bookmarkStart w:name="z9697" w:id="9685"/>
    <w:p>
      <w:pPr>
        <w:spacing w:after="0"/>
        <w:ind w:left="0"/>
        <w:jc w:val="both"/>
      </w:pPr>
      <w:r>
        <w:rPr>
          <w:rFonts w:ascii="Times New Roman"/>
          <w:b w:val="false"/>
          <w:i w:val="false"/>
          <w:color w:val="000000"/>
          <w:sz w:val="28"/>
        </w:rPr>
        <w:t>
      2) үлкен интегралды схема негізіндегі күрделі блоктар – жөндеу және баптау;</w:t>
      </w:r>
    </w:p>
    <w:bookmarkEnd w:id="9685"/>
    <w:bookmarkStart w:name="z9698" w:id="9686"/>
    <w:p>
      <w:pPr>
        <w:spacing w:after="0"/>
        <w:ind w:left="0"/>
        <w:jc w:val="both"/>
      </w:pPr>
      <w:r>
        <w:rPr>
          <w:rFonts w:ascii="Times New Roman"/>
          <w:b w:val="false"/>
          <w:i w:val="false"/>
          <w:color w:val="000000"/>
          <w:sz w:val="28"/>
        </w:rPr>
        <w:t xml:space="preserve">
      3) басқарушы электронды есептеу машинасы бар өлшеу кешендері ("Икомат-110", "Икомат-115", "Викинг" типті және өзгеде) – баптау, жөндеу, диагностика; </w:t>
      </w:r>
    </w:p>
    <w:bookmarkEnd w:id="9686"/>
    <w:bookmarkStart w:name="z9699" w:id="9687"/>
    <w:p>
      <w:pPr>
        <w:spacing w:after="0"/>
        <w:ind w:left="0"/>
        <w:jc w:val="both"/>
      </w:pPr>
      <w:r>
        <w:rPr>
          <w:rFonts w:ascii="Times New Roman"/>
          <w:b w:val="false"/>
          <w:i w:val="false"/>
          <w:color w:val="000000"/>
          <w:sz w:val="28"/>
        </w:rPr>
        <w:t>
      4) бақылау-өлшеу жүйелері мен микропроцессорлық басқарылатын құрылғылар – монтаждау, баптау, реттеу, диагностика;</w:t>
      </w:r>
    </w:p>
    <w:bookmarkEnd w:id="9687"/>
    <w:bookmarkStart w:name="z9700" w:id="9688"/>
    <w:p>
      <w:pPr>
        <w:spacing w:after="0"/>
        <w:ind w:left="0"/>
        <w:jc w:val="both"/>
      </w:pPr>
      <w:r>
        <w:rPr>
          <w:rFonts w:ascii="Times New Roman"/>
          <w:b w:val="false"/>
          <w:i w:val="false"/>
          <w:color w:val="000000"/>
          <w:sz w:val="28"/>
        </w:rPr>
        <w:t>
      5) бағдарламалық басқарумен және белгіленген өлшемдерді сақтаудың автоматты жүйесімен жабдықталған конвейерлік желілер және электр вакуум және жартылай өткізгіш өндірісінің бұйымдарын жасауға арналған құрылғылар - жөндеу және баптау;</w:t>
      </w:r>
    </w:p>
    <w:bookmarkEnd w:id="9688"/>
    <w:bookmarkStart w:name="z9701" w:id="9689"/>
    <w:p>
      <w:pPr>
        <w:spacing w:after="0"/>
        <w:ind w:left="0"/>
        <w:jc w:val="both"/>
      </w:pPr>
      <w:r>
        <w:rPr>
          <w:rFonts w:ascii="Times New Roman"/>
          <w:b w:val="false"/>
          <w:i w:val="false"/>
          <w:color w:val="000000"/>
          <w:sz w:val="28"/>
        </w:rPr>
        <w:t>
      6) өлшеу құрылғылары мен кешендерінің эксперименталдық схемалары - монтаждау, баптау, жөндеу;</w:t>
      </w:r>
    </w:p>
    <w:bookmarkEnd w:id="9689"/>
    <w:bookmarkStart w:name="z9702" w:id="9690"/>
    <w:p>
      <w:pPr>
        <w:spacing w:after="0"/>
        <w:ind w:left="0"/>
        <w:jc w:val="both"/>
      </w:pPr>
      <w:r>
        <w:rPr>
          <w:rFonts w:ascii="Times New Roman"/>
          <w:b w:val="false"/>
          <w:i w:val="false"/>
          <w:color w:val="000000"/>
          <w:sz w:val="28"/>
        </w:rPr>
        <w:t>
      7) "Лейбольд" типті жұқа пленканы жағу, вакуумдық өңдеу және "ЭОП" фотокатодын жасау құрылғысы, контактілі қабаттарды магниттік бүрку - жөндеу, баптау</w:t>
      </w:r>
    </w:p>
    <w:bookmarkEnd w:id="9690"/>
    <w:bookmarkStart w:name="z9703" w:id="9691"/>
    <w:p>
      <w:pPr>
        <w:spacing w:after="0"/>
        <w:ind w:left="0"/>
        <w:jc w:val="left"/>
      </w:pPr>
      <w:r>
        <w:rPr>
          <w:rFonts w:ascii="Times New Roman"/>
          <w:b/>
          <w:i w:val="false"/>
          <w:color w:val="000000"/>
        </w:rPr>
        <w:t xml:space="preserve"> 96-параграф. Технологиялық жабдықтың жұмыс режимін бақылаушы, 4-разряд</w:t>
      </w:r>
    </w:p>
    <w:bookmarkEnd w:id="9691"/>
    <w:bookmarkStart w:name="z9704" w:id="9692"/>
    <w:p>
      <w:pPr>
        <w:spacing w:after="0"/>
        <w:ind w:left="0"/>
        <w:jc w:val="both"/>
      </w:pPr>
      <w:r>
        <w:rPr>
          <w:rFonts w:ascii="Times New Roman"/>
          <w:b w:val="false"/>
          <w:i w:val="false"/>
          <w:color w:val="000000"/>
          <w:sz w:val="28"/>
        </w:rPr>
        <w:t>
      1139. Жұмыс сипаттамасы:</w:t>
      </w:r>
    </w:p>
    <w:bookmarkEnd w:id="9692"/>
    <w:bookmarkStart w:name="z9705" w:id="9693"/>
    <w:p>
      <w:pPr>
        <w:spacing w:after="0"/>
        <w:ind w:left="0"/>
        <w:jc w:val="both"/>
      </w:pPr>
      <w:r>
        <w:rPr>
          <w:rFonts w:ascii="Times New Roman"/>
          <w:b w:val="false"/>
          <w:i w:val="false"/>
          <w:color w:val="000000"/>
          <w:sz w:val="28"/>
        </w:rPr>
        <w:t>
      технологиялық жабдықтың жылу, электр, вакуум өлшемдерін бақылау және реттеу;</w:t>
      </w:r>
    </w:p>
    <w:bookmarkEnd w:id="9693"/>
    <w:bookmarkStart w:name="z9706" w:id="9694"/>
    <w:p>
      <w:pPr>
        <w:spacing w:after="0"/>
        <w:ind w:left="0"/>
        <w:jc w:val="both"/>
      </w:pPr>
      <w:r>
        <w:rPr>
          <w:rFonts w:ascii="Times New Roman"/>
          <w:b w:val="false"/>
          <w:i w:val="false"/>
          <w:color w:val="000000"/>
          <w:sz w:val="28"/>
        </w:rPr>
        <w:t>
      технологиялық энергетика өлшемдерін (тозаңдану, ылғал, қысым, температура) бақылау;</w:t>
      </w:r>
    </w:p>
    <w:bookmarkEnd w:id="9694"/>
    <w:bookmarkStart w:name="z9707" w:id="9695"/>
    <w:p>
      <w:pPr>
        <w:spacing w:after="0"/>
        <w:ind w:left="0"/>
        <w:jc w:val="both"/>
      </w:pPr>
      <w:r>
        <w:rPr>
          <w:rFonts w:ascii="Times New Roman"/>
          <w:b w:val="false"/>
          <w:i w:val="false"/>
          <w:color w:val="000000"/>
          <w:sz w:val="28"/>
        </w:rPr>
        <w:t>
      сынақ схемаларының эталон аспаптар бойынша жұмысқа жарамдылығын бақылау;</w:t>
      </w:r>
    </w:p>
    <w:bookmarkEnd w:id="9695"/>
    <w:bookmarkStart w:name="z9708" w:id="9696"/>
    <w:p>
      <w:pPr>
        <w:spacing w:after="0"/>
        <w:ind w:left="0"/>
        <w:jc w:val="both"/>
      </w:pPr>
      <w:r>
        <w:rPr>
          <w:rFonts w:ascii="Times New Roman"/>
          <w:b w:val="false"/>
          <w:i w:val="false"/>
          <w:color w:val="000000"/>
          <w:sz w:val="28"/>
        </w:rPr>
        <w:t>
      технологиялық сұйықтықтардың физикалық-химиялық өлшемдерін бақылау;</w:t>
      </w:r>
    </w:p>
    <w:bookmarkEnd w:id="9696"/>
    <w:bookmarkStart w:name="z9709" w:id="9697"/>
    <w:p>
      <w:pPr>
        <w:spacing w:after="0"/>
        <w:ind w:left="0"/>
        <w:jc w:val="both"/>
      </w:pPr>
      <w:r>
        <w:rPr>
          <w:rFonts w:ascii="Times New Roman"/>
          <w:b w:val="false"/>
          <w:i w:val="false"/>
          <w:color w:val="000000"/>
          <w:sz w:val="28"/>
        </w:rPr>
        <w:t>
      кесте құру;</w:t>
      </w:r>
    </w:p>
    <w:bookmarkEnd w:id="9697"/>
    <w:bookmarkStart w:name="z9710" w:id="9698"/>
    <w:p>
      <w:pPr>
        <w:spacing w:after="0"/>
        <w:ind w:left="0"/>
        <w:jc w:val="both"/>
      </w:pPr>
      <w:r>
        <w:rPr>
          <w:rFonts w:ascii="Times New Roman"/>
          <w:b w:val="false"/>
          <w:i w:val="false"/>
          <w:color w:val="000000"/>
          <w:sz w:val="28"/>
        </w:rPr>
        <w:t>
      жұмыс құжаттамасының журналын жүргізу.</w:t>
      </w:r>
    </w:p>
    <w:bookmarkEnd w:id="9698"/>
    <w:bookmarkStart w:name="z9711" w:id="9699"/>
    <w:p>
      <w:pPr>
        <w:spacing w:after="0"/>
        <w:ind w:left="0"/>
        <w:jc w:val="both"/>
      </w:pPr>
      <w:r>
        <w:rPr>
          <w:rFonts w:ascii="Times New Roman"/>
          <w:b w:val="false"/>
          <w:i w:val="false"/>
          <w:color w:val="000000"/>
          <w:sz w:val="28"/>
        </w:rPr>
        <w:t>
      1140. Білуге тиіс:</w:t>
      </w:r>
    </w:p>
    <w:bookmarkEnd w:id="9699"/>
    <w:bookmarkStart w:name="z9712" w:id="9700"/>
    <w:p>
      <w:pPr>
        <w:spacing w:after="0"/>
        <w:ind w:left="0"/>
        <w:jc w:val="both"/>
      </w:pPr>
      <w:r>
        <w:rPr>
          <w:rFonts w:ascii="Times New Roman"/>
          <w:b w:val="false"/>
          <w:i w:val="false"/>
          <w:color w:val="000000"/>
          <w:sz w:val="28"/>
        </w:rPr>
        <w:t>
      технологиялық жабдықтың жұмыс тәртібі және құрылысы;</w:t>
      </w:r>
    </w:p>
    <w:bookmarkEnd w:id="9700"/>
    <w:bookmarkStart w:name="z9713" w:id="9701"/>
    <w:p>
      <w:pPr>
        <w:spacing w:after="0"/>
        <w:ind w:left="0"/>
        <w:jc w:val="both"/>
      </w:pPr>
      <w:r>
        <w:rPr>
          <w:rFonts w:ascii="Times New Roman"/>
          <w:b w:val="false"/>
          <w:i w:val="false"/>
          <w:color w:val="000000"/>
          <w:sz w:val="28"/>
        </w:rPr>
        <w:t>
      жабдықтың техникалық құжаттамасы;</w:t>
      </w:r>
    </w:p>
    <w:bookmarkEnd w:id="9701"/>
    <w:bookmarkStart w:name="z9714" w:id="9702"/>
    <w:p>
      <w:pPr>
        <w:spacing w:after="0"/>
        <w:ind w:left="0"/>
        <w:jc w:val="both"/>
      </w:pPr>
      <w:r>
        <w:rPr>
          <w:rFonts w:ascii="Times New Roman"/>
          <w:b w:val="false"/>
          <w:i w:val="false"/>
          <w:color w:val="000000"/>
          <w:sz w:val="28"/>
        </w:rPr>
        <w:t>
      вакуум өлшеуіш және электр өлшеуіш аппаратураның құрылысы мен жұмыс тәртібі;</w:t>
      </w:r>
    </w:p>
    <w:bookmarkEnd w:id="9702"/>
    <w:bookmarkStart w:name="z9715" w:id="9703"/>
    <w:p>
      <w:pPr>
        <w:spacing w:after="0"/>
        <w:ind w:left="0"/>
        <w:jc w:val="both"/>
      </w:pPr>
      <w:r>
        <w:rPr>
          <w:rFonts w:ascii="Times New Roman"/>
          <w:b w:val="false"/>
          <w:i w:val="false"/>
          <w:color w:val="000000"/>
          <w:sz w:val="28"/>
        </w:rPr>
        <w:t>
      технологиялық сұйықтықтардың физикалық-химиялық өлшемдерін бақылау әдістемесі.</w:t>
      </w:r>
    </w:p>
    <w:bookmarkEnd w:id="9703"/>
    <w:bookmarkStart w:name="z9716" w:id="9704"/>
    <w:p>
      <w:pPr>
        <w:spacing w:after="0"/>
        <w:ind w:left="0"/>
        <w:jc w:val="both"/>
      </w:pPr>
      <w:r>
        <w:rPr>
          <w:rFonts w:ascii="Times New Roman"/>
          <w:b w:val="false"/>
          <w:i w:val="false"/>
          <w:color w:val="000000"/>
          <w:sz w:val="28"/>
        </w:rPr>
        <w:t>
      1141. Жұмыс үлгілері:</w:t>
      </w:r>
    </w:p>
    <w:bookmarkEnd w:id="9704"/>
    <w:bookmarkStart w:name="z9717" w:id="9705"/>
    <w:p>
      <w:pPr>
        <w:spacing w:after="0"/>
        <w:ind w:left="0"/>
        <w:jc w:val="both"/>
      </w:pPr>
      <w:r>
        <w:rPr>
          <w:rFonts w:ascii="Times New Roman"/>
          <w:b w:val="false"/>
          <w:i w:val="false"/>
          <w:color w:val="000000"/>
          <w:sz w:val="28"/>
        </w:rPr>
        <w:t>
      1) жылу және суық камералар - температураны бақылау;</w:t>
      </w:r>
    </w:p>
    <w:bookmarkEnd w:id="9705"/>
    <w:bookmarkStart w:name="z9718" w:id="9706"/>
    <w:p>
      <w:pPr>
        <w:spacing w:after="0"/>
        <w:ind w:left="0"/>
        <w:jc w:val="both"/>
      </w:pPr>
      <w:r>
        <w:rPr>
          <w:rFonts w:ascii="Times New Roman"/>
          <w:b w:val="false"/>
          <w:i w:val="false"/>
          <w:color w:val="000000"/>
          <w:sz w:val="28"/>
        </w:rPr>
        <w:t>
      2) бақылау-өлшеу және сынау жабдығы – жұмыс режиміне, жұмысқа қабілеттігі мен мемлекеттік талаптарына сәйкестігіне тексеру жүргізу;</w:t>
      </w:r>
    </w:p>
    <w:bookmarkEnd w:id="9706"/>
    <w:bookmarkStart w:name="z9719" w:id="9707"/>
    <w:p>
      <w:pPr>
        <w:spacing w:after="0"/>
        <w:ind w:left="0"/>
        <w:jc w:val="both"/>
      </w:pPr>
      <w:r>
        <w:rPr>
          <w:rFonts w:ascii="Times New Roman"/>
          <w:b w:val="false"/>
          <w:i w:val="false"/>
          <w:color w:val="000000"/>
          <w:sz w:val="28"/>
        </w:rPr>
        <w:t>
      3) технологиялық жабдық - жұмыс режимін баптау және бақылау;</w:t>
      </w:r>
    </w:p>
    <w:bookmarkEnd w:id="9707"/>
    <w:bookmarkStart w:name="z9720" w:id="9708"/>
    <w:p>
      <w:pPr>
        <w:spacing w:after="0"/>
        <w:ind w:left="0"/>
        <w:jc w:val="both"/>
      </w:pPr>
      <w:r>
        <w:rPr>
          <w:rFonts w:ascii="Times New Roman"/>
          <w:b w:val="false"/>
          <w:i w:val="false"/>
          <w:color w:val="000000"/>
          <w:sz w:val="28"/>
        </w:rPr>
        <w:t>
      4) бұйымдардың бір-екі типін сынауға арналған жабдық - эталон (бақылау) аспаптары бойынша бақылау;</w:t>
      </w:r>
    </w:p>
    <w:bookmarkEnd w:id="9708"/>
    <w:bookmarkStart w:name="z9721" w:id="9709"/>
    <w:p>
      <w:pPr>
        <w:spacing w:after="0"/>
        <w:ind w:left="0"/>
        <w:jc w:val="both"/>
      </w:pPr>
      <w:r>
        <w:rPr>
          <w:rFonts w:ascii="Times New Roman"/>
          <w:b w:val="false"/>
          <w:i w:val="false"/>
          <w:color w:val="000000"/>
          <w:sz w:val="28"/>
        </w:rPr>
        <w:t>
      5) ағызу жартылай автоматтары – сорғылардың ағызу жылдамдығын, қызу режимін және от режимін бақылау; шекті вакуум және герметикалығын бақылау;</w:t>
      </w:r>
    </w:p>
    <w:bookmarkEnd w:id="9709"/>
    <w:bookmarkStart w:name="z9722" w:id="9710"/>
    <w:p>
      <w:pPr>
        <w:spacing w:after="0"/>
        <w:ind w:left="0"/>
        <w:jc w:val="both"/>
      </w:pPr>
      <w:r>
        <w:rPr>
          <w:rFonts w:ascii="Times New Roman"/>
          <w:b w:val="false"/>
          <w:i w:val="false"/>
          <w:color w:val="000000"/>
          <w:sz w:val="28"/>
        </w:rPr>
        <w:t>
      6) жылтырату құрылғысы - қысымды бақылау;</w:t>
      </w:r>
    </w:p>
    <w:bookmarkEnd w:id="9710"/>
    <w:bookmarkStart w:name="z9723" w:id="9711"/>
    <w:p>
      <w:pPr>
        <w:spacing w:after="0"/>
        <w:ind w:left="0"/>
        <w:jc w:val="both"/>
      </w:pPr>
      <w:r>
        <w:rPr>
          <w:rFonts w:ascii="Times New Roman"/>
          <w:b w:val="false"/>
          <w:i w:val="false"/>
          <w:color w:val="000000"/>
          <w:sz w:val="28"/>
        </w:rPr>
        <w:t>
      7) көрмеге қойып көрсету құрылғысы - жарықтандырылуын бақылау;</w:t>
      </w:r>
    </w:p>
    <w:bookmarkEnd w:id="9711"/>
    <w:bookmarkStart w:name="z9724" w:id="9712"/>
    <w:p>
      <w:pPr>
        <w:spacing w:after="0"/>
        <w:ind w:left="0"/>
        <w:jc w:val="both"/>
      </w:pPr>
      <w:r>
        <w:rPr>
          <w:rFonts w:ascii="Times New Roman"/>
          <w:b w:val="false"/>
          <w:i w:val="false"/>
          <w:color w:val="000000"/>
          <w:sz w:val="28"/>
        </w:rPr>
        <w:t>
      8) технологиялық күйдір пештері - температураны бақылау;</w:t>
      </w:r>
    </w:p>
    <w:bookmarkEnd w:id="9712"/>
    <w:bookmarkStart w:name="z9725" w:id="9713"/>
    <w:p>
      <w:pPr>
        <w:spacing w:after="0"/>
        <w:ind w:left="0"/>
        <w:jc w:val="both"/>
      </w:pPr>
      <w:r>
        <w:rPr>
          <w:rFonts w:ascii="Times New Roman"/>
          <w:b w:val="false"/>
          <w:i w:val="false"/>
          <w:color w:val="000000"/>
          <w:sz w:val="28"/>
        </w:rPr>
        <w:t>
      9) электролит – тығыздығы мен температурасын бақылау;</w:t>
      </w:r>
    </w:p>
    <w:bookmarkEnd w:id="9713"/>
    <w:bookmarkStart w:name="z9726" w:id="9714"/>
    <w:p>
      <w:pPr>
        <w:spacing w:after="0"/>
        <w:ind w:left="0"/>
        <w:jc w:val="both"/>
      </w:pPr>
      <w:r>
        <w:rPr>
          <w:rFonts w:ascii="Times New Roman"/>
          <w:b w:val="false"/>
          <w:i w:val="false"/>
          <w:color w:val="000000"/>
          <w:sz w:val="28"/>
        </w:rPr>
        <w:t>
      10) бақылау ұяшықтары - тексеру.</w:t>
      </w:r>
    </w:p>
    <w:bookmarkEnd w:id="9714"/>
    <w:bookmarkStart w:name="z9727" w:id="9715"/>
    <w:p>
      <w:pPr>
        <w:spacing w:after="0"/>
        <w:ind w:left="0"/>
        <w:jc w:val="left"/>
      </w:pPr>
      <w:r>
        <w:rPr>
          <w:rFonts w:ascii="Times New Roman"/>
          <w:b/>
          <w:i w:val="false"/>
          <w:color w:val="000000"/>
        </w:rPr>
        <w:t xml:space="preserve"> 97-параграф. Технологиялық жабдықтың жұмыс режимін бақылаушы, 5-разряд</w:t>
      </w:r>
    </w:p>
    <w:bookmarkEnd w:id="9715"/>
    <w:bookmarkStart w:name="z9728" w:id="9716"/>
    <w:p>
      <w:pPr>
        <w:spacing w:after="0"/>
        <w:ind w:left="0"/>
        <w:jc w:val="both"/>
      </w:pPr>
      <w:r>
        <w:rPr>
          <w:rFonts w:ascii="Times New Roman"/>
          <w:b w:val="false"/>
          <w:i w:val="false"/>
          <w:color w:val="000000"/>
          <w:sz w:val="28"/>
        </w:rPr>
        <w:t>
      1142. Жұмыс сипаттамасы:</w:t>
      </w:r>
    </w:p>
    <w:bookmarkEnd w:id="9716"/>
    <w:bookmarkStart w:name="z9729" w:id="9717"/>
    <w:p>
      <w:pPr>
        <w:spacing w:after="0"/>
        <w:ind w:left="0"/>
        <w:jc w:val="both"/>
      </w:pPr>
      <w:r>
        <w:rPr>
          <w:rFonts w:ascii="Times New Roman"/>
          <w:b w:val="false"/>
          <w:i w:val="false"/>
          <w:color w:val="000000"/>
          <w:sz w:val="28"/>
        </w:rPr>
        <w:t>
      технологиялық, өлшеу, арнайы жабдықтардың және кинескоптарды регенерациялау бойынша жабдықтардың жылу, электр, вакуум өлшемдерін бақылау және реттеу;</w:t>
      </w:r>
    </w:p>
    <w:bookmarkEnd w:id="9717"/>
    <w:bookmarkStart w:name="z9730" w:id="9718"/>
    <w:p>
      <w:pPr>
        <w:spacing w:after="0"/>
        <w:ind w:left="0"/>
        <w:jc w:val="both"/>
      </w:pPr>
      <w:r>
        <w:rPr>
          <w:rFonts w:ascii="Times New Roman"/>
          <w:b w:val="false"/>
          <w:i w:val="false"/>
          <w:color w:val="000000"/>
          <w:sz w:val="28"/>
        </w:rPr>
        <w:t>
      жабдық жұмысының тиімді режимін таңдау, реттеу және бақылау;</w:t>
      </w:r>
    </w:p>
    <w:bookmarkEnd w:id="9718"/>
    <w:bookmarkStart w:name="z9731" w:id="9719"/>
    <w:p>
      <w:pPr>
        <w:spacing w:after="0"/>
        <w:ind w:left="0"/>
        <w:jc w:val="both"/>
      </w:pPr>
      <w:r>
        <w:rPr>
          <w:rFonts w:ascii="Times New Roman"/>
          <w:b w:val="false"/>
          <w:i w:val="false"/>
          <w:color w:val="000000"/>
          <w:sz w:val="28"/>
        </w:rPr>
        <w:t>
      өлшемдерді таратудың кестесін, сипаттамалары мен диаграммаларын жасау; вакуум өлшеуіш аппаратураны градуирлеу.</w:t>
      </w:r>
    </w:p>
    <w:bookmarkEnd w:id="9719"/>
    <w:bookmarkStart w:name="z9732" w:id="9720"/>
    <w:p>
      <w:pPr>
        <w:spacing w:after="0"/>
        <w:ind w:left="0"/>
        <w:jc w:val="both"/>
      </w:pPr>
      <w:r>
        <w:rPr>
          <w:rFonts w:ascii="Times New Roman"/>
          <w:b w:val="false"/>
          <w:i w:val="false"/>
          <w:color w:val="000000"/>
          <w:sz w:val="28"/>
        </w:rPr>
        <w:t>
      1143. Білуге тиіс:</w:t>
      </w:r>
    </w:p>
    <w:bookmarkEnd w:id="9720"/>
    <w:bookmarkStart w:name="z9733" w:id="9721"/>
    <w:p>
      <w:pPr>
        <w:spacing w:after="0"/>
        <w:ind w:left="0"/>
        <w:jc w:val="both"/>
      </w:pPr>
      <w:r>
        <w:rPr>
          <w:rFonts w:ascii="Times New Roman"/>
          <w:b w:val="false"/>
          <w:i w:val="false"/>
          <w:color w:val="000000"/>
          <w:sz w:val="28"/>
        </w:rPr>
        <w:t>
      негізгі арнайы технологиялық және өлшеу жабдықтарының барлық тораптарының құрылысы және өзара әрекеттесуі;</w:t>
      </w:r>
    </w:p>
    <w:bookmarkEnd w:id="9721"/>
    <w:bookmarkStart w:name="z9734" w:id="9722"/>
    <w:p>
      <w:pPr>
        <w:spacing w:after="0"/>
        <w:ind w:left="0"/>
        <w:jc w:val="both"/>
      </w:pPr>
      <w:r>
        <w:rPr>
          <w:rFonts w:ascii="Times New Roman"/>
          <w:b w:val="false"/>
          <w:i w:val="false"/>
          <w:color w:val="000000"/>
          <w:sz w:val="28"/>
        </w:rPr>
        <w:t>
      бақылау-өлшеу құралдары мен аспаптарын баптау және реттеу тәртібі;</w:t>
      </w:r>
    </w:p>
    <w:bookmarkEnd w:id="9722"/>
    <w:bookmarkStart w:name="z9735" w:id="9723"/>
    <w:p>
      <w:pPr>
        <w:spacing w:after="0"/>
        <w:ind w:left="0"/>
        <w:jc w:val="both"/>
      </w:pPr>
      <w:r>
        <w:rPr>
          <w:rFonts w:ascii="Times New Roman"/>
          <w:b w:val="false"/>
          <w:i w:val="false"/>
          <w:color w:val="000000"/>
          <w:sz w:val="28"/>
        </w:rPr>
        <w:t>
      жабдыққа қойылатын мемлекеттік талаптар.</w:t>
      </w:r>
    </w:p>
    <w:bookmarkEnd w:id="9723"/>
    <w:bookmarkStart w:name="z9736" w:id="9724"/>
    <w:p>
      <w:pPr>
        <w:spacing w:after="0"/>
        <w:ind w:left="0"/>
        <w:jc w:val="both"/>
      </w:pPr>
      <w:r>
        <w:rPr>
          <w:rFonts w:ascii="Times New Roman"/>
          <w:b w:val="false"/>
          <w:i w:val="false"/>
          <w:color w:val="000000"/>
          <w:sz w:val="28"/>
        </w:rPr>
        <w:t>
      1144. Жұмыс үлгілері:</w:t>
      </w:r>
    </w:p>
    <w:bookmarkEnd w:id="9724"/>
    <w:bookmarkStart w:name="z9737" w:id="9725"/>
    <w:p>
      <w:pPr>
        <w:spacing w:after="0"/>
        <w:ind w:left="0"/>
        <w:jc w:val="both"/>
      </w:pPr>
      <w:r>
        <w:rPr>
          <w:rFonts w:ascii="Times New Roman"/>
          <w:b w:val="false"/>
          <w:i w:val="false"/>
          <w:color w:val="000000"/>
          <w:sz w:val="28"/>
        </w:rPr>
        <w:t>
      1) күрделі импульсті жабдық және өте жоғары жиілік генераторлары "ЦИ-8" және "ИММ" типті күрделі радиотехникалық аспаптарды пайдалана отырып бақылау;</w:t>
      </w:r>
    </w:p>
    <w:bookmarkEnd w:id="9725"/>
    <w:bookmarkStart w:name="z9738" w:id="9726"/>
    <w:p>
      <w:pPr>
        <w:spacing w:after="0"/>
        <w:ind w:left="0"/>
        <w:jc w:val="both"/>
      </w:pPr>
      <w:r>
        <w:rPr>
          <w:rFonts w:ascii="Times New Roman"/>
          <w:b w:val="false"/>
          <w:i w:val="false"/>
          <w:color w:val="000000"/>
          <w:sz w:val="28"/>
        </w:rPr>
        <w:t>
      2) жаңа типті жабдықтар – оның режимдері мен жұмысқа қабілеттілігін тексеру бөлігінде игеру;</w:t>
      </w:r>
    </w:p>
    <w:bookmarkEnd w:id="9726"/>
    <w:bookmarkStart w:name="z9739" w:id="9727"/>
    <w:p>
      <w:pPr>
        <w:spacing w:after="0"/>
        <w:ind w:left="0"/>
        <w:jc w:val="both"/>
      </w:pPr>
      <w:r>
        <w:rPr>
          <w:rFonts w:ascii="Times New Roman"/>
          <w:b w:val="false"/>
          <w:i w:val="false"/>
          <w:color w:val="000000"/>
          <w:sz w:val="28"/>
        </w:rPr>
        <w:t>
      3) көп типті сынақ жабдығы – бақылау микросхемалары мен баламалары бойынша жұмысты бақылау;</w:t>
      </w:r>
    </w:p>
    <w:bookmarkEnd w:id="9727"/>
    <w:bookmarkStart w:name="z9740" w:id="9728"/>
    <w:p>
      <w:pPr>
        <w:spacing w:after="0"/>
        <w:ind w:left="0"/>
        <w:jc w:val="both"/>
      </w:pPr>
      <w:r>
        <w:rPr>
          <w:rFonts w:ascii="Times New Roman"/>
          <w:b w:val="false"/>
          <w:i w:val="false"/>
          <w:color w:val="000000"/>
          <w:sz w:val="28"/>
        </w:rPr>
        <w:t>
      4) ағызу жартылай автоматтары – шекті вакуум мен герметикалығын бақылау;</w:t>
      </w:r>
    </w:p>
    <w:bookmarkEnd w:id="9728"/>
    <w:bookmarkStart w:name="z9741" w:id="9729"/>
    <w:p>
      <w:pPr>
        <w:spacing w:after="0"/>
        <w:ind w:left="0"/>
        <w:jc w:val="both"/>
      </w:pPr>
      <w:r>
        <w:rPr>
          <w:rFonts w:ascii="Times New Roman"/>
          <w:b w:val="false"/>
          <w:i w:val="false"/>
          <w:color w:val="000000"/>
          <w:sz w:val="28"/>
        </w:rPr>
        <w:t>
      газ бөлгіштердің қисығы – алу және талдау;</w:t>
      </w:r>
    </w:p>
    <w:bookmarkEnd w:id="9729"/>
    <w:bookmarkStart w:name="z9742" w:id="9730"/>
    <w:p>
      <w:pPr>
        <w:spacing w:after="0"/>
        <w:ind w:left="0"/>
        <w:jc w:val="both"/>
      </w:pPr>
      <w:r>
        <w:rPr>
          <w:rFonts w:ascii="Times New Roman"/>
          <w:b w:val="false"/>
          <w:i w:val="false"/>
          <w:color w:val="000000"/>
          <w:sz w:val="28"/>
        </w:rPr>
        <w:t>
      ұяшықтардың жұмыс қабілеттілігі - бақылау;</w:t>
      </w:r>
    </w:p>
    <w:bookmarkEnd w:id="9730"/>
    <w:bookmarkStart w:name="z9743" w:id="9731"/>
    <w:p>
      <w:pPr>
        <w:spacing w:after="0"/>
        <w:ind w:left="0"/>
        <w:jc w:val="both"/>
      </w:pPr>
      <w:r>
        <w:rPr>
          <w:rFonts w:ascii="Times New Roman"/>
          <w:b w:val="false"/>
          <w:i w:val="false"/>
          <w:color w:val="000000"/>
          <w:sz w:val="28"/>
        </w:rPr>
        <w:t>
      5) бақылау-өлшеу аспаптары (генераторлар, осциллографтар) – баптау және оларға жұмыс істеу;</w:t>
      </w:r>
    </w:p>
    <w:bookmarkEnd w:id="9731"/>
    <w:bookmarkStart w:name="z9744" w:id="9732"/>
    <w:p>
      <w:pPr>
        <w:spacing w:after="0"/>
        <w:ind w:left="0"/>
        <w:jc w:val="both"/>
      </w:pPr>
      <w:r>
        <w:rPr>
          <w:rFonts w:ascii="Times New Roman"/>
          <w:b w:val="false"/>
          <w:i w:val="false"/>
          <w:color w:val="000000"/>
          <w:sz w:val="28"/>
        </w:rPr>
        <w:t>
      6) кесу, тегістеу станоктары - механикалық өлшемдерді бақылау;</w:t>
      </w:r>
    </w:p>
    <w:bookmarkEnd w:id="9732"/>
    <w:bookmarkStart w:name="z9745" w:id="9733"/>
    <w:p>
      <w:pPr>
        <w:spacing w:after="0"/>
        <w:ind w:left="0"/>
        <w:jc w:val="both"/>
      </w:pPr>
      <w:r>
        <w:rPr>
          <w:rFonts w:ascii="Times New Roman"/>
          <w:b w:val="false"/>
          <w:i w:val="false"/>
          <w:color w:val="000000"/>
          <w:sz w:val="28"/>
        </w:rPr>
        <w:t>
      7) соғу стенділері – жылдамдық және соққы ұзақтығын тексеру;</w:t>
      </w:r>
    </w:p>
    <w:bookmarkEnd w:id="9733"/>
    <w:bookmarkStart w:name="z9746" w:id="9734"/>
    <w:p>
      <w:pPr>
        <w:spacing w:after="0"/>
        <w:ind w:left="0"/>
        <w:jc w:val="both"/>
      </w:pPr>
      <w:r>
        <w:rPr>
          <w:rFonts w:ascii="Times New Roman"/>
          <w:b w:val="false"/>
          <w:i w:val="false"/>
          <w:color w:val="000000"/>
          <w:sz w:val="28"/>
        </w:rPr>
        <w:t>
      8) діріл стенділері – "ТД" сәйкес өлшемдерді бақылау.</w:t>
      </w:r>
    </w:p>
    <w:bookmarkEnd w:id="9734"/>
    <w:bookmarkStart w:name="z9747" w:id="9735"/>
    <w:p>
      <w:pPr>
        <w:spacing w:after="0"/>
        <w:ind w:left="0"/>
        <w:jc w:val="left"/>
      </w:pPr>
      <w:r>
        <w:rPr>
          <w:rFonts w:ascii="Times New Roman"/>
          <w:b/>
          <w:i w:val="false"/>
          <w:color w:val="000000"/>
        </w:rPr>
        <w:t xml:space="preserve"> 98-параграф. Технологиялық жабдықтың жұмыс режимін бақылаушы, 6-разряд</w:t>
      </w:r>
    </w:p>
    <w:bookmarkEnd w:id="9735"/>
    <w:bookmarkStart w:name="z9748" w:id="9736"/>
    <w:p>
      <w:pPr>
        <w:spacing w:after="0"/>
        <w:ind w:left="0"/>
        <w:jc w:val="both"/>
      </w:pPr>
      <w:r>
        <w:rPr>
          <w:rFonts w:ascii="Times New Roman"/>
          <w:b w:val="false"/>
          <w:i w:val="false"/>
          <w:color w:val="000000"/>
          <w:sz w:val="28"/>
        </w:rPr>
        <w:t>
      1145. Жұмыс сипаттамасы:</w:t>
      </w:r>
    </w:p>
    <w:bookmarkEnd w:id="9736"/>
    <w:bookmarkStart w:name="z9749" w:id="9737"/>
    <w:p>
      <w:pPr>
        <w:spacing w:after="0"/>
        <w:ind w:left="0"/>
        <w:jc w:val="both"/>
      </w:pPr>
      <w:r>
        <w:rPr>
          <w:rFonts w:ascii="Times New Roman"/>
          <w:b w:val="false"/>
          <w:i w:val="false"/>
          <w:color w:val="000000"/>
          <w:sz w:val="28"/>
        </w:rPr>
        <w:t>
      күрделі сынау және технологиялық жабдықтың жұмысқа жарамдылығын және жұмысқа қабілеттілігін толық бақылау, сондай-ақ мемлекеттік талаптарына сәйкестілігін бақылау;</w:t>
      </w:r>
    </w:p>
    <w:bookmarkEnd w:id="9737"/>
    <w:bookmarkStart w:name="z9750" w:id="9738"/>
    <w:p>
      <w:pPr>
        <w:spacing w:after="0"/>
        <w:ind w:left="0"/>
        <w:jc w:val="both"/>
      </w:pPr>
      <w:r>
        <w:rPr>
          <w:rFonts w:ascii="Times New Roman"/>
          <w:b w:val="false"/>
          <w:i w:val="false"/>
          <w:color w:val="000000"/>
          <w:sz w:val="28"/>
        </w:rPr>
        <w:t>
      сынау жабдықтарының тиімді шекті режимін есептеу және бақылау; экрандағы бұралған жұп күшейткіш коэффициентінің тербеліс және шығын қуатын өлшеу және есептеу;</w:t>
      </w:r>
    </w:p>
    <w:bookmarkEnd w:id="9738"/>
    <w:bookmarkStart w:name="z9751" w:id="9739"/>
    <w:p>
      <w:pPr>
        <w:spacing w:after="0"/>
        <w:ind w:left="0"/>
        <w:jc w:val="both"/>
      </w:pPr>
      <w:r>
        <w:rPr>
          <w:rFonts w:ascii="Times New Roman"/>
          <w:b w:val="false"/>
          <w:i w:val="false"/>
          <w:color w:val="000000"/>
          <w:sz w:val="28"/>
        </w:rPr>
        <w:t>
      күрделі сынау жабдығын бақылаудың анағұрлым оңтайлы әдістері таңдай отырып, сандық және графикалық бағалау;</w:t>
      </w:r>
    </w:p>
    <w:bookmarkEnd w:id="9739"/>
    <w:bookmarkStart w:name="z9752" w:id="9740"/>
    <w:p>
      <w:pPr>
        <w:spacing w:after="0"/>
        <w:ind w:left="0"/>
        <w:jc w:val="both"/>
      </w:pPr>
      <w:r>
        <w:rPr>
          <w:rFonts w:ascii="Times New Roman"/>
          <w:b w:val="false"/>
          <w:i w:val="false"/>
          <w:color w:val="000000"/>
          <w:sz w:val="28"/>
        </w:rPr>
        <w:t>
      жаңадан игерілетін (тәжірибелік) сынау және технологиялық жабдықты бақылау әдістемесін әзірлеу.</w:t>
      </w:r>
    </w:p>
    <w:bookmarkEnd w:id="9740"/>
    <w:bookmarkStart w:name="z9753" w:id="9741"/>
    <w:p>
      <w:pPr>
        <w:spacing w:after="0"/>
        <w:ind w:left="0"/>
        <w:jc w:val="both"/>
      </w:pPr>
      <w:r>
        <w:rPr>
          <w:rFonts w:ascii="Times New Roman"/>
          <w:b w:val="false"/>
          <w:i w:val="false"/>
          <w:color w:val="000000"/>
          <w:sz w:val="28"/>
        </w:rPr>
        <w:t>
      1146. Білуге тиіс:</w:t>
      </w:r>
    </w:p>
    <w:bookmarkEnd w:id="9741"/>
    <w:bookmarkStart w:name="z9754" w:id="9742"/>
    <w:p>
      <w:pPr>
        <w:spacing w:after="0"/>
        <w:ind w:left="0"/>
        <w:jc w:val="both"/>
      </w:pPr>
      <w:r>
        <w:rPr>
          <w:rFonts w:ascii="Times New Roman"/>
          <w:b w:val="false"/>
          <w:i w:val="false"/>
          <w:color w:val="000000"/>
          <w:sz w:val="28"/>
        </w:rPr>
        <w:t>
      изоэлектрлік жүйе өлшемдерін өлшеуге қойылатын негізгі мемлекеттік талаптары;</w:t>
      </w:r>
    </w:p>
    <w:bookmarkEnd w:id="9742"/>
    <w:bookmarkStart w:name="z9755" w:id="9743"/>
    <w:p>
      <w:pPr>
        <w:spacing w:after="0"/>
        <w:ind w:left="0"/>
        <w:jc w:val="both"/>
      </w:pPr>
      <w:r>
        <w:rPr>
          <w:rFonts w:ascii="Times New Roman"/>
          <w:b w:val="false"/>
          <w:i w:val="false"/>
          <w:color w:val="000000"/>
          <w:sz w:val="28"/>
        </w:rPr>
        <w:t>
      электр және радио өлшеу аппаратурасы мен аспаптарының құрылысы және әрекет ету тәртібі, сынау жабдығындағы ақаулықтар және оларды жою әдістері;</w:t>
      </w:r>
    </w:p>
    <w:bookmarkEnd w:id="9743"/>
    <w:bookmarkStart w:name="z9756" w:id="9744"/>
    <w:p>
      <w:pPr>
        <w:spacing w:after="0"/>
        <w:ind w:left="0"/>
        <w:jc w:val="both"/>
      </w:pPr>
      <w:r>
        <w:rPr>
          <w:rFonts w:ascii="Times New Roman"/>
          <w:b w:val="false"/>
          <w:i w:val="false"/>
          <w:color w:val="000000"/>
          <w:sz w:val="28"/>
        </w:rPr>
        <w:t>
      күрделі сынау жабдықтарының өлшеу тізбектерін өлшеу, есептеу және бақылау әдістемесі.</w:t>
      </w:r>
    </w:p>
    <w:bookmarkEnd w:id="9744"/>
    <w:bookmarkStart w:name="z9757" w:id="9745"/>
    <w:p>
      <w:pPr>
        <w:spacing w:after="0"/>
        <w:ind w:left="0"/>
        <w:jc w:val="both"/>
      </w:pPr>
      <w:r>
        <w:rPr>
          <w:rFonts w:ascii="Times New Roman"/>
          <w:b w:val="false"/>
          <w:i w:val="false"/>
          <w:color w:val="000000"/>
          <w:sz w:val="28"/>
        </w:rPr>
        <w:t>
      1147. Техникалық және кәсіптік (арнайы орта, кәсіптік орта) білім талап етіледі.</w:t>
      </w:r>
    </w:p>
    <w:bookmarkEnd w:id="9745"/>
    <w:bookmarkStart w:name="z9758" w:id="9746"/>
    <w:p>
      <w:pPr>
        <w:spacing w:after="0"/>
        <w:ind w:left="0"/>
        <w:jc w:val="both"/>
      </w:pPr>
      <w:r>
        <w:rPr>
          <w:rFonts w:ascii="Times New Roman"/>
          <w:b w:val="false"/>
          <w:i w:val="false"/>
          <w:color w:val="000000"/>
          <w:sz w:val="28"/>
        </w:rPr>
        <w:t>
      1148. Жұмыс үлгілері:</w:t>
      </w:r>
    </w:p>
    <w:bookmarkEnd w:id="9746"/>
    <w:bookmarkStart w:name="z9759" w:id="9747"/>
    <w:p>
      <w:pPr>
        <w:spacing w:after="0"/>
        <w:ind w:left="0"/>
        <w:jc w:val="both"/>
      </w:pPr>
      <w:r>
        <w:rPr>
          <w:rFonts w:ascii="Times New Roman"/>
          <w:b w:val="false"/>
          <w:i w:val="false"/>
          <w:color w:val="000000"/>
          <w:sz w:val="28"/>
        </w:rPr>
        <w:t>
      1) қуат блогы – техникалық құжаттамаға сәйкес индуктивтілік, сыйымдылық, схеманың өзгеде элементтерін бақылау;</w:t>
      </w:r>
    </w:p>
    <w:bookmarkEnd w:id="9747"/>
    <w:bookmarkStart w:name="z9760" w:id="9748"/>
    <w:p>
      <w:pPr>
        <w:spacing w:after="0"/>
        <w:ind w:left="0"/>
        <w:jc w:val="both"/>
      </w:pPr>
      <w:r>
        <w:rPr>
          <w:rFonts w:ascii="Times New Roman"/>
          <w:b w:val="false"/>
          <w:i w:val="false"/>
          <w:color w:val="000000"/>
          <w:sz w:val="28"/>
        </w:rPr>
        <w:t>
      2) экрандағы бұралған жұп импульсті өлшемдерінің ішкі кедергілерін өлшеу блоктары - техникалық құжаттамаға сәйкес бақылау;</w:t>
      </w:r>
    </w:p>
    <w:bookmarkEnd w:id="9748"/>
    <w:bookmarkStart w:name="z9761" w:id="9749"/>
    <w:p>
      <w:pPr>
        <w:spacing w:after="0"/>
        <w:ind w:left="0"/>
        <w:jc w:val="both"/>
      </w:pPr>
      <w:r>
        <w:rPr>
          <w:rFonts w:ascii="Times New Roman"/>
          <w:b w:val="false"/>
          <w:i w:val="false"/>
          <w:color w:val="000000"/>
          <w:sz w:val="28"/>
        </w:rPr>
        <w:t>
      3) сынау құрылғылары – қондыру монтажының қағидаттық схемаларға және мемлекеттік талаптарына сәйкестігін бақылау;</w:t>
      </w:r>
    </w:p>
    <w:bookmarkEnd w:id="9749"/>
    <w:bookmarkStart w:name="z9762" w:id="9750"/>
    <w:p>
      <w:pPr>
        <w:spacing w:after="0"/>
        <w:ind w:left="0"/>
        <w:jc w:val="both"/>
      </w:pPr>
      <w:r>
        <w:rPr>
          <w:rFonts w:ascii="Times New Roman"/>
          <w:b w:val="false"/>
          <w:i w:val="false"/>
          <w:color w:val="000000"/>
          <w:sz w:val="28"/>
        </w:rPr>
        <w:t>
      4) жабдықтың тәжірибелік үлгілері – қосымша аспаптарды пайдалана отырып және құрылғыларды қосымша монтаждай отырып сынау;</w:t>
      </w:r>
    </w:p>
    <w:bookmarkEnd w:id="9750"/>
    <w:bookmarkStart w:name="z9763" w:id="9751"/>
    <w:p>
      <w:pPr>
        <w:spacing w:after="0"/>
        <w:ind w:left="0"/>
        <w:jc w:val="both"/>
      </w:pPr>
      <w:r>
        <w:rPr>
          <w:rFonts w:ascii="Times New Roman"/>
          <w:b w:val="false"/>
          <w:i w:val="false"/>
          <w:color w:val="000000"/>
          <w:sz w:val="28"/>
        </w:rPr>
        <w:t>
      5) изоэлектрлік жүйе сынауға арналған жоғары вольтті жабдық - техникалық құжаттамаға сәйкес бақылау;</w:t>
      </w:r>
    </w:p>
    <w:bookmarkEnd w:id="9751"/>
    <w:bookmarkStart w:name="z9764" w:id="9752"/>
    <w:p>
      <w:pPr>
        <w:spacing w:after="0"/>
        <w:ind w:left="0"/>
        <w:jc w:val="both"/>
      </w:pPr>
      <w:r>
        <w:rPr>
          <w:rFonts w:ascii="Times New Roman"/>
          <w:b w:val="false"/>
          <w:i w:val="false"/>
          <w:color w:val="000000"/>
          <w:sz w:val="28"/>
        </w:rPr>
        <w:t>
      6) "С1-17", "С1-15" осциллографына "СI-8" стробоскопиялық жапсырма – калибрлеу және онымен жұмыс істеу;</w:t>
      </w:r>
    </w:p>
    <w:bookmarkEnd w:id="9752"/>
    <w:bookmarkStart w:name="z9765" w:id="9753"/>
    <w:p>
      <w:pPr>
        <w:spacing w:after="0"/>
        <w:ind w:left="0"/>
        <w:jc w:val="both"/>
      </w:pPr>
      <w:r>
        <w:rPr>
          <w:rFonts w:ascii="Times New Roman"/>
          <w:b w:val="false"/>
          <w:i w:val="false"/>
          <w:color w:val="000000"/>
          <w:sz w:val="28"/>
        </w:rPr>
        <w:t>
      7) рентген аспаптарын сынауға арналған құрылғылар – мерзімді аттестаттау.</w:t>
      </w:r>
    </w:p>
    <w:bookmarkEnd w:id="9753"/>
    <w:bookmarkStart w:name="z9766" w:id="9754"/>
    <w:p>
      <w:pPr>
        <w:spacing w:after="0"/>
        <w:ind w:left="0"/>
        <w:jc w:val="left"/>
      </w:pPr>
      <w:r>
        <w:rPr>
          <w:rFonts w:ascii="Times New Roman"/>
          <w:b/>
          <w:i w:val="false"/>
          <w:color w:val="000000"/>
        </w:rPr>
        <w:t xml:space="preserve"> 99-параграф. Түптеуші, 1-разряд</w:t>
      </w:r>
    </w:p>
    <w:bookmarkEnd w:id="9754"/>
    <w:bookmarkStart w:name="z9767" w:id="9755"/>
    <w:p>
      <w:pPr>
        <w:spacing w:after="0"/>
        <w:ind w:left="0"/>
        <w:jc w:val="both"/>
      </w:pPr>
      <w:r>
        <w:rPr>
          <w:rFonts w:ascii="Times New Roman"/>
          <w:b w:val="false"/>
          <w:i w:val="false"/>
          <w:color w:val="000000"/>
          <w:sz w:val="28"/>
        </w:rPr>
        <w:t>
      1149. Жұмыс сипаттамасы:</w:t>
      </w:r>
    </w:p>
    <w:bookmarkEnd w:id="9755"/>
    <w:bookmarkStart w:name="z9768" w:id="9756"/>
    <w:p>
      <w:pPr>
        <w:spacing w:after="0"/>
        <w:ind w:left="0"/>
        <w:jc w:val="both"/>
      </w:pPr>
      <w:r>
        <w:rPr>
          <w:rFonts w:ascii="Times New Roman"/>
          <w:b w:val="false"/>
          <w:i w:val="false"/>
          <w:color w:val="000000"/>
          <w:sz w:val="28"/>
        </w:rPr>
        <w:t>
      жұмыс позициясына бөлшектерді бункерлік беретін арнайы бұранда тегістейтін станоктың көмегімен түпшедегі бұранданы тегістеу;</w:t>
      </w:r>
    </w:p>
    <w:bookmarkEnd w:id="9756"/>
    <w:bookmarkStart w:name="z9769" w:id="9757"/>
    <w:p>
      <w:pPr>
        <w:spacing w:after="0"/>
        <w:ind w:left="0"/>
        <w:jc w:val="both"/>
      </w:pPr>
      <w:r>
        <w:rPr>
          <w:rFonts w:ascii="Times New Roman"/>
          <w:b w:val="false"/>
          <w:i w:val="false"/>
          <w:color w:val="000000"/>
          <w:sz w:val="28"/>
        </w:rPr>
        <w:t>
      бұйымдарды түптеуге дайындау;</w:t>
      </w:r>
    </w:p>
    <w:bookmarkEnd w:id="9757"/>
    <w:bookmarkStart w:name="z9770" w:id="9758"/>
    <w:p>
      <w:pPr>
        <w:spacing w:after="0"/>
        <w:ind w:left="0"/>
        <w:jc w:val="both"/>
      </w:pPr>
      <w:r>
        <w:rPr>
          <w:rFonts w:ascii="Times New Roman"/>
          <w:b w:val="false"/>
          <w:i w:val="false"/>
          <w:color w:val="000000"/>
          <w:sz w:val="28"/>
        </w:rPr>
        <w:t>
      шықпаларды түзету, түпшеге үш шықпаға дейін өткізу;</w:t>
      </w:r>
    </w:p>
    <w:bookmarkEnd w:id="9758"/>
    <w:bookmarkStart w:name="z9771" w:id="9759"/>
    <w:p>
      <w:pPr>
        <w:spacing w:after="0"/>
        <w:ind w:left="0"/>
        <w:jc w:val="both"/>
      </w:pPr>
      <w:r>
        <w:rPr>
          <w:rFonts w:ascii="Times New Roman"/>
          <w:b w:val="false"/>
          <w:i w:val="false"/>
          <w:color w:val="000000"/>
          <w:sz w:val="28"/>
        </w:rPr>
        <w:t>
      дәнекерленген аспапқа түпшені отырғызу;</w:t>
      </w:r>
    </w:p>
    <w:bookmarkEnd w:id="9759"/>
    <w:bookmarkStart w:name="z9772" w:id="9760"/>
    <w:p>
      <w:pPr>
        <w:spacing w:after="0"/>
        <w:ind w:left="0"/>
        <w:jc w:val="both"/>
      </w:pPr>
      <w:r>
        <w:rPr>
          <w:rFonts w:ascii="Times New Roman"/>
          <w:b w:val="false"/>
          <w:i w:val="false"/>
          <w:color w:val="000000"/>
          <w:sz w:val="28"/>
        </w:rPr>
        <w:t>
      аспаптардың түбін алу.</w:t>
      </w:r>
    </w:p>
    <w:bookmarkEnd w:id="9760"/>
    <w:bookmarkStart w:name="z9773" w:id="9761"/>
    <w:p>
      <w:pPr>
        <w:spacing w:after="0"/>
        <w:ind w:left="0"/>
        <w:jc w:val="both"/>
      </w:pPr>
      <w:r>
        <w:rPr>
          <w:rFonts w:ascii="Times New Roman"/>
          <w:b w:val="false"/>
          <w:i w:val="false"/>
          <w:color w:val="000000"/>
          <w:sz w:val="28"/>
        </w:rPr>
        <w:t>
      1150. Білуге тиіс:</w:t>
      </w:r>
    </w:p>
    <w:bookmarkEnd w:id="9761"/>
    <w:bookmarkStart w:name="z9774" w:id="9762"/>
    <w:p>
      <w:pPr>
        <w:spacing w:after="0"/>
        <w:ind w:left="0"/>
        <w:jc w:val="both"/>
      </w:pPr>
      <w:r>
        <w:rPr>
          <w:rFonts w:ascii="Times New Roman"/>
          <w:b w:val="false"/>
          <w:i w:val="false"/>
          <w:color w:val="000000"/>
          <w:sz w:val="28"/>
        </w:rPr>
        <w:t>
      бұранда тегістейтін станоктардың құрылғысы, оның маңызды бөліктерінің атауы мен қызметі;</w:t>
      </w:r>
    </w:p>
    <w:bookmarkEnd w:id="9762"/>
    <w:bookmarkStart w:name="z9775" w:id="9763"/>
    <w:p>
      <w:pPr>
        <w:spacing w:after="0"/>
        <w:ind w:left="0"/>
        <w:jc w:val="both"/>
      </w:pPr>
      <w:r>
        <w:rPr>
          <w:rFonts w:ascii="Times New Roman"/>
          <w:b w:val="false"/>
          <w:i w:val="false"/>
          <w:color w:val="000000"/>
          <w:sz w:val="28"/>
        </w:rPr>
        <w:t>
      құрылғылар мен бақылау-өлшеу аспаптарының атауы және пайдалану шарттары;</w:t>
      </w:r>
    </w:p>
    <w:bookmarkEnd w:id="9763"/>
    <w:bookmarkStart w:name="z9776" w:id="9764"/>
    <w:p>
      <w:pPr>
        <w:spacing w:after="0"/>
        <w:ind w:left="0"/>
        <w:jc w:val="both"/>
      </w:pPr>
      <w:r>
        <w:rPr>
          <w:rFonts w:ascii="Times New Roman"/>
          <w:b w:val="false"/>
          <w:i w:val="false"/>
          <w:color w:val="000000"/>
          <w:sz w:val="28"/>
        </w:rPr>
        <w:t>
      шықпаларды түпшелердің ұяшықтарына өткізу, өңделетін бөлшектер материалдарының атауы және таңбалау, түптейтін мастиканың қасиеті және құрамы.</w:t>
      </w:r>
    </w:p>
    <w:bookmarkEnd w:id="9764"/>
    <w:bookmarkStart w:name="z9777" w:id="9765"/>
    <w:p>
      <w:pPr>
        <w:spacing w:after="0"/>
        <w:ind w:left="0"/>
        <w:jc w:val="both"/>
      </w:pPr>
      <w:r>
        <w:rPr>
          <w:rFonts w:ascii="Times New Roman"/>
          <w:b w:val="false"/>
          <w:i w:val="false"/>
          <w:color w:val="000000"/>
          <w:sz w:val="28"/>
        </w:rPr>
        <w:t>
      1151. Жұмыс үлгілері:</w:t>
      </w:r>
    </w:p>
    <w:bookmarkEnd w:id="9765"/>
    <w:bookmarkStart w:name="z9778" w:id="9766"/>
    <w:p>
      <w:pPr>
        <w:spacing w:after="0"/>
        <w:ind w:left="0"/>
        <w:jc w:val="both"/>
      </w:pPr>
      <w:r>
        <w:rPr>
          <w:rFonts w:ascii="Times New Roman"/>
          <w:b w:val="false"/>
          <w:i w:val="false"/>
          <w:color w:val="000000"/>
          <w:sz w:val="28"/>
        </w:rPr>
        <w:t>
      1) қарапайым жарық беретін лампалар – түпшелерді және дәнекерленген лампаларды түптеуге дайындау;</w:t>
      </w:r>
    </w:p>
    <w:bookmarkEnd w:id="9766"/>
    <w:bookmarkStart w:name="z9779" w:id="9767"/>
    <w:p>
      <w:pPr>
        <w:spacing w:after="0"/>
        <w:ind w:left="0"/>
        <w:jc w:val="both"/>
      </w:pPr>
      <w:r>
        <w:rPr>
          <w:rFonts w:ascii="Times New Roman"/>
          <w:b w:val="false"/>
          <w:i w:val="false"/>
          <w:color w:val="000000"/>
          <w:sz w:val="28"/>
        </w:rPr>
        <w:t>
      2) латун және әртүрлі маркадағы темір түпшелер – таңба басу;</w:t>
      </w:r>
    </w:p>
    <w:bookmarkEnd w:id="9767"/>
    <w:bookmarkStart w:name="z9780" w:id="9768"/>
    <w:p>
      <w:pPr>
        <w:spacing w:after="0"/>
        <w:ind w:left="0"/>
        <w:jc w:val="both"/>
      </w:pPr>
      <w:r>
        <w:rPr>
          <w:rFonts w:ascii="Times New Roman"/>
          <w:b w:val="false"/>
          <w:i w:val="false"/>
          <w:color w:val="000000"/>
          <w:sz w:val="28"/>
        </w:rPr>
        <w:t>
      3) "Е-10" үлгісіндегі түпше – бұранда басу;</w:t>
      </w:r>
    </w:p>
    <w:bookmarkEnd w:id="9768"/>
    <w:bookmarkStart w:name="z9781" w:id="9769"/>
    <w:p>
      <w:pPr>
        <w:spacing w:after="0"/>
        <w:ind w:left="0"/>
        <w:jc w:val="both"/>
      </w:pPr>
      <w:r>
        <w:rPr>
          <w:rFonts w:ascii="Times New Roman"/>
          <w:b w:val="false"/>
          <w:i w:val="false"/>
          <w:color w:val="000000"/>
          <w:sz w:val="28"/>
        </w:rPr>
        <w:t>
      4) "5-10" үлгідегі түпше – бункер басу;</w:t>
      </w:r>
    </w:p>
    <w:bookmarkEnd w:id="9769"/>
    <w:bookmarkStart w:name="z9782" w:id="9770"/>
    <w:p>
      <w:pPr>
        <w:spacing w:after="0"/>
        <w:ind w:left="0"/>
        <w:jc w:val="both"/>
      </w:pPr>
      <w:r>
        <w:rPr>
          <w:rFonts w:ascii="Times New Roman"/>
          <w:b w:val="false"/>
          <w:i w:val="false"/>
          <w:color w:val="000000"/>
          <w:sz w:val="28"/>
        </w:rPr>
        <w:t>
      5) штивтер – таңбалау.</w:t>
      </w:r>
    </w:p>
    <w:bookmarkEnd w:id="9770"/>
    <w:bookmarkStart w:name="z9783" w:id="9771"/>
    <w:p>
      <w:pPr>
        <w:spacing w:after="0"/>
        <w:ind w:left="0"/>
        <w:jc w:val="left"/>
      </w:pPr>
      <w:r>
        <w:rPr>
          <w:rFonts w:ascii="Times New Roman"/>
          <w:b/>
          <w:i w:val="false"/>
          <w:color w:val="000000"/>
        </w:rPr>
        <w:t xml:space="preserve"> 100-параграф. Түптеуші, 2-разряд</w:t>
      </w:r>
    </w:p>
    <w:bookmarkEnd w:id="9771"/>
    <w:bookmarkStart w:name="z9784" w:id="9772"/>
    <w:p>
      <w:pPr>
        <w:spacing w:after="0"/>
        <w:ind w:left="0"/>
        <w:jc w:val="both"/>
      </w:pPr>
      <w:r>
        <w:rPr>
          <w:rFonts w:ascii="Times New Roman"/>
          <w:b w:val="false"/>
          <w:i w:val="false"/>
          <w:color w:val="000000"/>
          <w:sz w:val="28"/>
        </w:rPr>
        <w:t>
      1152. Жұмыс сипаттамасы:</w:t>
      </w:r>
    </w:p>
    <w:bookmarkEnd w:id="9772"/>
    <w:bookmarkStart w:name="z9785" w:id="9773"/>
    <w:p>
      <w:pPr>
        <w:spacing w:after="0"/>
        <w:ind w:left="0"/>
        <w:jc w:val="both"/>
      </w:pPr>
      <w:r>
        <w:rPr>
          <w:rFonts w:ascii="Times New Roman"/>
          <w:b w:val="false"/>
          <w:i w:val="false"/>
          <w:color w:val="000000"/>
          <w:sz w:val="28"/>
        </w:rPr>
        <w:t>
      түпшеге бес шықпаға дейін өткізе отырып аспаптарды түптеу;</w:t>
      </w:r>
    </w:p>
    <w:bookmarkEnd w:id="9773"/>
    <w:bookmarkStart w:name="z9786" w:id="9774"/>
    <w:p>
      <w:pPr>
        <w:spacing w:after="0"/>
        <w:ind w:left="0"/>
        <w:jc w:val="both"/>
      </w:pPr>
      <w:r>
        <w:rPr>
          <w:rFonts w:ascii="Times New Roman"/>
          <w:b w:val="false"/>
          <w:i w:val="false"/>
          <w:color w:val="000000"/>
          <w:sz w:val="28"/>
        </w:rPr>
        <w:t>
      түпшені отырғызу, теңдестіру және бағдарлау;</w:t>
      </w:r>
    </w:p>
    <w:bookmarkEnd w:id="9774"/>
    <w:bookmarkStart w:name="z9787" w:id="9775"/>
    <w:p>
      <w:pPr>
        <w:spacing w:after="0"/>
        <w:ind w:left="0"/>
        <w:jc w:val="both"/>
      </w:pPr>
      <w:r>
        <w:rPr>
          <w:rFonts w:ascii="Times New Roman"/>
          <w:b w:val="false"/>
          <w:i w:val="false"/>
          <w:color w:val="000000"/>
          <w:sz w:val="28"/>
        </w:rPr>
        <w:t>
      электро және газ дәнекерлегіштің немесе электр немесе газ жылытқышты бұлаулардың көмегімен шықпаларды дәнекерлеу;</w:t>
      </w:r>
    </w:p>
    <w:bookmarkEnd w:id="9775"/>
    <w:bookmarkStart w:name="z9788" w:id="9776"/>
    <w:p>
      <w:pPr>
        <w:spacing w:after="0"/>
        <w:ind w:left="0"/>
        <w:jc w:val="both"/>
      </w:pPr>
      <w:r>
        <w:rPr>
          <w:rFonts w:ascii="Times New Roman"/>
          <w:b w:val="false"/>
          <w:i w:val="false"/>
          <w:color w:val="000000"/>
          <w:sz w:val="28"/>
        </w:rPr>
        <w:t>
      аспаптардың түбін алу, арнайы құрылғыларда түпшелерді қысу және тегістеу;</w:t>
      </w:r>
    </w:p>
    <w:bookmarkEnd w:id="9776"/>
    <w:bookmarkStart w:name="z9789" w:id="9777"/>
    <w:p>
      <w:pPr>
        <w:spacing w:after="0"/>
        <w:ind w:left="0"/>
        <w:jc w:val="both"/>
      </w:pPr>
      <w:r>
        <w:rPr>
          <w:rFonts w:ascii="Times New Roman"/>
          <w:b w:val="false"/>
          <w:i w:val="false"/>
          <w:color w:val="000000"/>
          <w:sz w:val="28"/>
        </w:rPr>
        <w:t>
      түпшелерге мастика жағатын автоматтар және жартылай автоматтарға қызмет көрсету;</w:t>
      </w:r>
    </w:p>
    <w:bookmarkEnd w:id="9777"/>
    <w:bookmarkStart w:name="z9790" w:id="9778"/>
    <w:p>
      <w:pPr>
        <w:spacing w:after="0"/>
        <w:ind w:left="0"/>
        <w:jc w:val="both"/>
      </w:pPr>
      <w:r>
        <w:rPr>
          <w:rFonts w:ascii="Times New Roman"/>
          <w:b w:val="false"/>
          <w:i w:val="false"/>
          <w:color w:val="000000"/>
          <w:sz w:val="28"/>
        </w:rPr>
        <w:t>
      аспаптарды құрғату;</w:t>
      </w:r>
    </w:p>
    <w:bookmarkEnd w:id="9778"/>
    <w:bookmarkStart w:name="z9791" w:id="9779"/>
    <w:p>
      <w:pPr>
        <w:spacing w:after="0"/>
        <w:ind w:left="0"/>
        <w:jc w:val="both"/>
      </w:pPr>
      <w:r>
        <w:rPr>
          <w:rFonts w:ascii="Times New Roman"/>
          <w:b w:val="false"/>
          <w:i w:val="false"/>
          <w:color w:val="000000"/>
          <w:sz w:val="28"/>
        </w:rPr>
        <w:t>
      түптеу сапасын бақылау.</w:t>
      </w:r>
    </w:p>
    <w:bookmarkEnd w:id="9779"/>
    <w:bookmarkStart w:name="z9792" w:id="9780"/>
    <w:p>
      <w:pPr>
        <w:spacing w:after="0"/>
        <w:ind w:left="0"/>
        <w:jc w:val="both"/>
      </w:pPr>
      <w:r>
        <w:rPr>
          <w:rFonts w:ascii="Times New Roman"/>
          <w:b w:val="false"/>
          <w:i w:val="false"/>
          <w:color w:val="000000"/>
          <w:sz w:val="28"/>
        </w:rPr>
        <w:t>
      1153. Білуге тиіс:</w:t>
      </w:r>
    </w:p>
    <w:bookmarkEnd w:id="9780"/>
    <w:bookmarkStart w:name="z9793" w:id="9781"/>
    <w:p>
      <w:pPr>
        <w:spacing w:after="0"/>
        <w:ind w:left="0"/>
        <w:jc w:val="both"/>
      </w:pPr>
      <w:r>
        <w:rPr>
          <w:rFonts w:ascii="Times New Roman"/>
          <w:b w:val="false"/>
          <w:i w:val="false"/>
          <w:color w:val="000000"/>
          <w:sz w:val="28"/>
        </w:rPr>
        <w:t>
      аспаптарды түптеуге арналған станоктарды, машиналар мен құрылғыларды пайдалану принципі және құрылғысы;</w:t>
      </w:r>
    </w:p>
    <w:bookmarkEnd w:id="9781"/>
    <w:bookmarkStart w:name="z9794" w:id="9782"/>
    <w:p>
      <w:pPr>
        <w:spacing w:after="0"/>
        <w:ind w:left="0"/>
        <w:jc w:val="both"/>
      </w:pPr>
      <w:r>
        <w:rPr>
          <w:rFonts w:ascii="Times New Roman"/>
          <w:b w:val="false"/>
          <w:i w:val="false"/>
          <w:color w:val="000000"/>
          <w:sz w:val="28"/>
        </w:rPr>
        <w:t>
      бақылау аспаптарының қызметі және пайдалану шарттары;</w:t>
      </w:r>
    </w:p>
    <w:bookmarkEnd w:id="9782"/>
    <w:bookmarkStart w:name="z9795" w:id="9783"/>
    <w:p>
      <w:pPr>
        <w:spacing w:after="0"/>
        <w:ind w:left="0"/>
        <w:jc w:val="both"/>
      </w:pPr>
      <w:r>
        <w:rPr>
          <w:rFonts w:ascii="Times New Roman"/>
          <w:b w:val="false"/>
          <w:i w:val="false"/>
          <w:color w:val="000000"/>
          <w:sz w:val="28"/>
        </w:rPr>
        <w:t>
      дәнекерлеу режимін реттеу әдістері;</w:t>
      </w:r>
    </w:p>
    <w:bookmarkEnd w:id="9783"/>
    <w:bookmarkStart w:name="z9796" w:id="9784"/>
    <w:p>
      <w:pPr>
        <w:spacing w:after="0"/>
        <w:ind w:left="0"/>
        <w:jc w:val="both"/>
      </w:pPr>
      <w:r>
        <w:rPr>
          <w:rFonts w:ascii="Times New Roman"/>
          <w:b w:val="false"/>
          <w:i w:val="false"/>
          <w:color w:val="000000"/>
          <w:sz w:val="28"/>
        </w:rPr>
        <w:t>
      дәнекерлеуге арналған дәнекерлер мен флюстар, түпшелерде шықпалардың орналасу схемасы;</w:t>
      </w:r>
    </w:p>
    <w:bookmarkEnd w:id="9784"/>
    <w:bookmarkStart w:name="z9797" w:id="9785"/>
    <w:p>
      <w:pPr>
        <w:spacing w:after="0"/>
        <w:ind w:left="0"/>
        <w:jc w:val="both"/>
      </w:pPr>
      <w:r>
        <w:rPr>
          <w:rFonts w:ascii="Times New Roman"/>
          <w:b w:val="false"/>
          <w:i w:val="false"/>
          <w:color w:val="000000"/>
          <w:sz w:val="28"/>
        </w:rPr>
        <w:t>
      шықпаларға кигізілетін түптеу және оқшаулау қызметі;</w:t>
      </w:r>
    </w:p>
    <w:bookmarkEnd w:id="9785"/>
    <w:bookmarkStart w:name="z9798" w:id="9786"/>
    <w:p>
      <w:pPr>
        <w:spacing w:after="0"/>
        <w:ind w:left="0"/>
        <w:jc w:val="both"/>
      </w:pPr>
      <w:r>
        <w:rPr>
          <w:rFonts w:ascii="Times New Roman"/>
          <w:b w:val="false"/>
          <w:i w:val="false"/>
          <w:color w:val="000000"/>
          <w:sz w:val="28"/>
        </w:rPr>
        <w:t>
      түптейтін мастикалардың рецептілері мен қасиеті, оларды кептірудің режимдері;</w:t>
      </w:r>
    </w:p>
    <w:bookmarkEnd w:id="9786"/>
    <w:bookmarkStart w:name="z9799" w:id="9787"/>
    <w:p>
      <w:pPr>
        <w:spacing w:after="0"/>
        <w:ind w:left="0"/>
        <w:jc w:val="both"/>
      </w:pPr>
      <w:r>
        <w:rPr>
          <w:rFonts w:ascii="Times New Roman"/>
          <w:b w:val="false"/>
          <w:i w:val="false"/>
          <w:color w:val="000000"/>
          <w:sz w:val="28"/>
        </w:rPr>
        <w:t>
      түптеу сапасы бойынша бұйымдарды бақылау тәртібі;</w:t>
      </w:r>
    </w:p>
    <w:bookmarkEnd w:id="9787"/>
    <w:bookmarkStart w:name="z9800" w:id="9788"/>
    <w:p>
      <w:pPr>
        <w:spacing w:after="0"/>
        <w:ind w:left="0"/>
        <w:jc w:val="both"/>
      </w:pPr>
      <w:r>
        <w:rPr>
          <w:rFonts w:ascii="Times New Roman"/>
          <w:b w:val="false"/>
          <w:i w:val="false"/>
          <w:color w:val="000000"/>
          <w:sz w:val="28"/>
        </w:rPr>
        <w:t>
      қызмет көрсету тәсілдері.</w:t>
      </w:r>
    </w:p>
    <w:bookmarkEnd w:id="9788"/>
    <w:bookmarkStart w:name="z9801" w:id="9789"/>
    <w:p>
      <w:pPr>
        <w:spacing w:after="0"/>
        <w:ind w:left="0"/>
        <w:jc w:val="both"/>
      </w:pPr>
      <w:r>
        <w:rPr>
          <w:rFonts w:ascii="Times New Roman"/>
          <w:b w:val="false"/>
          <w:i w:val="false"/>
          <w:color w:val="000000"/>
          <w:sz w:val="28"/>
        </w:rPr>
        <w:t>
      1154. Жұмыс үлгілері:</w:t>
      </w:r>
    </w:p>
    <w:bookmarkEnd w:id="9789"/>
    <w:bookmarkStart w:name="z9802" w:id="9790"/>
    <w:p>
      <w:pPr>
        <w:spacing w:after="0"/>
        <w:ind w:left="0"/>
        <w:jc w:val="both"/>
      </w:pPr>
      <w:r>
        <w:rPr>
          <w:rFonts w:ascii="Times New Roman"/>
          <w:b w:val="false"/>
          <w:i w:val="false"/>
          <w:color w:val="000000"/>
          <w:sz w:val="28"/>
        </w:rPr>
        <w:t>
      1) металл аспаптардың шықпалары – түзету;</w:t>
      </w:r>
    </w:p>
    <w:bookmarkEnd w:id="9790"/>
    <w:bookmarkStart w:name="z9803" w:id="9791"/>
    <w:p>
      <w:pPr>
        <w:spacing w:after="0"/>
        <w:ind w:left="0"/>
        <w:jc w:val="both"/>
      </w:pPr>
      <w:r>
        <w:rPr>
          <w:rFonts w:ascii="Times New Roman"/>
          <w:b w:val="false"/>
          <w:i w:val="false"/>
          <w:color w:val="000000"/>
          <w:sz w:val="28"/>
        </w:rPr>
        <w:t>
      2) түптеу лампаларының шықпалары – қолмен түзету;</w:t>
      </w:r>
    </w:p>
    <w:bookmarkEnd w:id="9791"/>
    <w:bookmarkStart w:name="z9804" w:id="9792"/>
    <w:p>
      <w:pPr>
        <w:spacing w:after="0"/>
        <w:ind w:left="0"/>
        <w:jc w:val="both"/>
      </w:pPr>
      <w:r>
        <w:rPr>
          <w:rFonts w:ascii="Times New Roman"/>
          <w:b w:val="false"/>
          <w:i w:val="false"/>
          <w:color w:val="000000"/>
          <w:sz w:val="28"/>
        </w:rPr>
        <w:t>
      3) қыздыру лампалары – жартылай автоматтарда және қолмен түптеу;</w:t>
      </w:r>
    </w:p>
    <w:bookmarkEnd w:id="9792"/>
    <w:bookmarkStart w:name="z9805" w:id="9793"/>
    <w:p>
      <w:pPr>
        <w:spacing w:after="0"/>
        <w:ind w:left="0"/>
        <w:jc w:val="both"/>
      </w:pPr>
      <w:r>
        <w:rPr>
          <w:rFonts w:ascii="Times New Roman"/>
          <w:b w:val="false"/>
          <w:i w:val="false"/>
          <w:color w:val="000000"/>
          <w:sz w:val="28"/>
        </w:rPr>
        <w:t>
      түпшелерге шықпаларды дәнекерлеу және жапсыру;</w:t>
      </w:r>
    </w:p>
    <w:bookmarkEnd w:id="9793"/>
    <w:bookmarkStart w:name="z9806" w:id="9794"/>
    <w:p>
      <w:pPr>
        <w:spacing w:after="0"/>
        <w:ind w:left="0"/>
        <w:jc w:val="both"/>
      </w:pPr>
      <w:r>
        <w:rPr>
          <w:rFonts w:ascii="Times New Roman"/>
          <w:b w:val="false"/>
          <w:i w:val="false"/>
          <w:color w:val="000000"/>
          <w:sz w:val="28"/>
        </w:rPr>
        <w:t>
      4) фокустаушы қыздыру лампалары – сыртқы түпшелерді дәнекерлей отырып "қызу денесін" фокустау;</w:t>
      </w:r>
    </w:p>
    <w:bookmarkEnd w:id="9794"/>
    <w:bookmarkStart w:name="z9807" w:id="9795"/>
    <w:p>
      <w:pPr>
        <w:spacing w:after="0"/>
        <w:ind w:left="0"/>
        <w:jc w:val="both"/>
      </w:pPr>
      <w:r>
        <w:rPr>
          <w:rFonts w:ascii="Times New Roman"/>
          <w:b w:val="false"/>
          <w:i w:val="false"/>
          <w:color w:val="000000"/>
          <w:sz w:val="28"/>
        </w:rPr>
        <w:t>
      5) миниатюралы патрон – газ жанбасында баудың ұштарын дәнекерлеу;</w:t>
      </w:r>
    </w:p>
    <w:bookmarkEnd w:id="9795"/>
    <w:bookmarkStart w:name="z9808" w:id="9796"/>
    <w:p>
      <w:pPr>
        <w:spacing w:after="0"/>
        <w:ind w:left="0"/>
        <w:jc w:val="both"/>
      </w:pPr>
      <w:r>
        <w:rPr>
          <w:rFonts w:ascii="Times New Roman"/>
          <w:b w:val="false"/>
          <w:i w:val="false"/>
          <w:color w:val="000000"/>
          <w:sz w:val="28"/>
        </w:rPr>
        <w:t>
      6) өте жоғары жиілік аспаптары – қолмен түптеу;</w:t>
      </w:r>
    </w:p>
    <w:bookmarkEnd w:id="9796"/>
    <w:bookmarkStart w:name="z9809" w:id="9797"/>
    <w:p>
      <w:pPr>
        <w:spacing w:after="0"/>
        <w:ind w:left="0"/>
        <w:jc w:val="both"/>
      </w:pPr>
      <w:r>
        <w:rPr>
          <w:rFonts w:ascii="Times New Roman"/>
          <w:b w:val="false"/>
          <w:i w:val="false"/>
          <w:color w:val="000000"/>
          <w:sz w:val="28"/>
        </w:rPr>
        <w:t>
      7) 5 шықпаға дейін электр вакуумды аспаптар – түптеу;</w:t>
      </w:r>
    </w:p>
    <w:bookmarkEnd w:id="9797"/>
    <w:bookmarkStart w:name="z9810" w:id="9798"/>
    <w:p>
      <w:pPr>
        <w:spacing w:after="0"/>
        <w:ind w:left="0"/>
        <w:jc w:val="both"/>
      </w:pPr>
      <w:r>
        <w:rPr>
          <w:rFonts w:ascii="Times New Roman"/>
          <w:b w:val="false"/>
          <w:i w:val="false"/>
          <w:color w:val="000000"/>
          <w:sz w:val="28"/>
        </w:rPr>
        <w:t xml:space="preserve">
      8) пьезорезонатор – аяқтарын қалайылау; </w:t>
      </w:r>
    </w:p>
    <w:bookmarkEnd w:id="9798"/>
    <w:bookmarkStart w:name="z9811" w:id="9799"/>
    <w:p>
      <w:pPr>
        <w:spacing w:after="0"/>
        <w:ind w:left="0"/>
        <w:jc w:val="both"/>
      </w:pPr>
      <w:r>
        <w:rPr>
          <w:rFonts w:ascii="Times New Roman"/>
          <w:b w:val="false"/>
          <w:i w:val="false"/>
          <w:color w:val="000000"/>
          <w:sz w:val="28"/>
        </w:rPr>
        <w:t>
      түпшені шыны баллонға желімдеу.</w:t>
      </w:r>
    </w:p>
    <w:bookmarkEnd w:id="9799"/>
    <w:bookmarkStart w:name="z9812" w:id="9800"/>
    <w:p>
      <w:pPr>
        <w:spacing w:after="0"/>
        <w:ind w:left="0"/>
        <w:jc w:val="left"/>
      </w:pPr>
      <w:r>
        <w:rPr>
          <w:rFonts w:ascii="Times New Roman"/>
          <w:b/>
          <w:i w:val="false"/>
          <w:color w:val="000000"/>
        </w:rPr>
        <w:t xml:space="preserve"> 101-параграф. Түптеуші, 3-разряд</w:t>
      </w:r>
    </w:p>
    <w:bookmarkEnd w:id="9800"/>
    <w:bookmarkStart w:name="z9813" w:id="9801"/>
    <w:p>
      <w:pPr>
        <w:spacing w:after="0"/>
        <w:ind w:left="0"/>
        <w:jc w:val="both"/>
      </w:pPr>
      <w:r>
        <w:rPr>
          <w:rFonts w:ascii="Times New Roman"/>
          <w:b w:val="false"/>
          <w:i w:val="false"/>
          <w:color w:val="000000"/>
          <w:sz w:val="28"/>
        </w:rPr>
        <w:t>
      1155. Жұмыс сипаттамасы:</w:t>
      </w:r>
    </w:p>
    <w:bookmarkEnd w:id="9801"/>
    <w:bookmarkStart w:name="z9814" w:id="9802"/>
    <w:p>
      <w:pPr>
        <w:spacing w:after="0"/>
        <w:ind w:left="0"/>
        <w:jc w:val="both"/>
      </w:pPr>
      <w:r>
        <w:rPr>
          <w:rFonts w:ascii="Times New Roman"/>
          <w:b w:val="false"/>
          <w:i w:val="false"/>
          <w:color w:val="000000"/>
          <w:sz w:val="28"/>
        </w:rPr>
        <w:t>
      бесеуден көп шықпаны түпшеден өткізе отырып аспаптарды түптеу, электр доғалық дәнекерлеу аппаратында түпшеге шықпаларды дәнекерлеу;</w:t>
      </w:r>
    </w:p>
    <w:bookmarkEnd w:id="9802"/>
    <w:bookmarkStart w:name="z9815" w:id="9803"/>
    <w:p>
      <w:pPr>
        <w:spacing w:after="0"/>
        <w:ind w:left="0"/>
        <w:jc w:val="both"/>
      </w:pPr>
      <w:r>
        <w:rPr>
          <w:rFonts w:ascii="Times New Roman"/>
          <w:b w:val="false"/>
          <w:i w:val="false"/>
          <w:color w:val="000000"/>
          <w:sz w:val="28"/>
        </w:rPr>
        <w:t>
      түрлі түптегіш мастикалар мен құрамдарды даярлау, түпшеге мастика және желімді қолмен жағу;</w:t>
      </w:r>
    </w:p>
    <w:bookmarkEnd w:id="9803"/>
    <w:bookmarkStart w:name="z9816" w:id="9804"/>
    <w:p>
      <w:pPr>
        <w:spacing w:after="0"/>
        <w:ind w:left="0"/>
        <w:jc w:val="both"/>
      </w:pPr>
      <w:r>
        <w:rPr>
          <w:rFonts w:ascii="Times New Roman"/>
          <w:b w:val="false"/>
          <w:i w:val="false"/>
          <w:color w:val="000000"/>
          <w:sz w:val="28"/>
        </w:rPr>
        <w:t>
      түптеу құрылғыларында режимді басқару және реттеу, режимді дербес іріктей отырып мастикаларды кептіру;</w:t>
      </w:r>
    </w:p>
    <w:bookmarkEnd w:id="9804"/>
    <w:bookmarkStart w:name="z9817" w:id="9805"/>
    <w:p>
      <w:pPr>
        <w:spacing w:after="0"/>
        <w:ind w:left="0"/>
        <w:jc w:val="both"/>
      </w:pPr>
      <w:r>
        <w:rPr>
          <w:rFonts w:ascii="Times New Roman"/>
          <w:b w:val="false"/>
          <w:i w:val="false"/>
          <w:color w:val="000000"/>
          <w:sz w:val="28"/>
        </w:rPr>
        <w:t>
      дербес жөндейтін құрылғыларда түпшелерді жаншу.</w:t>
      </w:r>
    </w:p>
    <w:bookmarkEnd w:id="9805"/>
    <w:bookmarkStart w:name="z9818" w:id="9806"/>
    <w:p>
      <w:pPr>
        <w:spacing w:after="0"/>
        <w:ind w:left="0"/>
        <w:jc w:val="both"/>
      </w:pPr>
      <w:r>
        <w:rPr>
          <w:rFonts w:ascii="Times New Roman"/>
          <w:b w:val="false"/>
          <w:i w:val="false"/>
          <w:color w:val="000000"/>
          <w:sz w:val="28"/>
        </w:rPr>
        <w:t>
      1156. Білуге тиіс:</w:t>
      </w:r>
    </w:p>
    <w:bookmarkEnd w:id="9806"/>
    <w:bookmarkStart w:name="z9819" w:id="9807"/>
    <w:p>
      <w:pPr>
        <w:spacing w:after="0"/>
        <w:ind w:left="0"/>
        <w:jc w:val="both"/>
      </w:pPr>
      <w:r>
        <w:rPr>
          <w:rFonts w:ascii="Times New Roman"/>
          <w:b w:val="false"/>
          <w:i w:val="false"/>
          <w:color w:val="000000"/>
          <w:sz w:val="28"/>
        </w:rPr>
        <w:t>
      түптеу жұмыстарына арналған түрлі станоктарды, машиналарды, құрылғылар мен аспаптардың құрылғысы, жұмыс істеу принципі және жөндеу тәсілдері;</w:t>
      </w:r>
    </w:p>
    <w:bookmarkEnd w:id="9807"/>
    <w:bookmarkStart w:name="z9820" w:id="9808"/>
    <w:p>
      <w:pPr>
        <w:spacing w:after="0"/>
        <w:ind w:left="0"/>
        <w:jc w:val="both"/>
      </w:pPr>
      <w:r>
        <w:rPr>
          <w:rFonts w:ascii="Times New Roman"/>
          <w:b w:val="false"/>
          <w:i w:val="false"/>
          <w:color w:val="000000"/>
          <w:sz w:val="28"/>
        </w:rPr>
        <w:t>
      мастикалардың, дәнекерлер мен флюстардың маркалары мен қасиеті;</w:t>
      </w:r>
    </w:p>
    <w:bookmarkEnd w:id="9808"/>
    <w:bookmarkStart w:name="z9821" w:id="9809"/>
    <w:p>
      <w:pPr>
        <w:spacing w:after="0"/>
        <w:ind w:left="0"/>
        <w:jc w:val="both"/>
      </w:pPr>
      <w:r>
        <w:rPr>
          <w:rFonts w:ascii="Times New Roman"/>
          <w:b w:val="false"/>
          <w:i w:val="false"/>
          <w:color w:val="000000"/>
          <w:sz w:val="28"/>
        </w:rPr>
        <w:t>
      түрлі құрамдағы мастикаларды кептірудің температуралық режимдері;</w:t>
      </w:r>
    </w:p>
    <w:bookmarkEnd w:id="9809"/>
    <w:bookmarkStart w:name="z9822" w:id="9810"/>
    <w:p>
      <w:pPr>
        <w:spacing w:after="0"/>
        <w:ind w:left="0"/>
        <w:jc w:val="both"/>
      </w:pPr>
      <w:r>
        <w:rPr>
          <w:rFonts w:ascii="Times New Roman"/>
          <w:b w:val="false"/>
          <w:i w:val="false"/>
          <w:color w:val="000000"/>
          <w:sz w:val="28"/>
        </w:rPr>
        <w:t>
      бекіту габариттері және сапасын бақылау тәртібі;</w:t>
      </w:r>
    </w:p>
    <w:bookmarkEnd w:id="9810"/>
    <w:bookmarkStart w:name="z9823" w:id="9811"/>
    <w:p>
      <w:pPr>
        <w:spacing w:after="0"/>
        <w:ind w:left="0"/>
        <w:jc w:val="both"/>
      </w:pPr>
      <w:r>
        <w:rPr>
          <w:rFonts w:ascii="Times New Roman"/>
          <w:b w:val="false"/>
          <w:i w:val="false"/>
          <w:color w:val="000000"/>
          <w:sz w:val="28"/>
        </w:rPr>
        <w:t>
      жарылғыш электровакуум аспаптарын ұстау тәртібі.</w:t>
      </w:r>
    </w:p>
    <w:bookmarkEnd w:id="9811"/>
    <w:bookmarkStart w:name="z9824" w:id="9812"/>
    <w:p>
      <w:pPr>
        <w:spacing w:after="0"/>
        <w:ind w:left="0"/>
        <w:jc w:val="both"/>
      </w:pPr>
      <w:r>
        <w:rPr>
          <w:rFonts w:ascii="Times New Roman"/>
          <w:b w:val="false"/>
          <w:i w:val="false"/>
          <w:color w:val="000000"/>
          <w:sz w:val="28"/>
        </w:rPr>
        <w:t>
      1157. Жұмыс үлгілері:</w:t>
      </w:r>
    </w:p>
    <w:bookmarkEnd w:id="9812"/>
    <w:bookmarkStart w:name="z9825" w:id="9813"/>
    <w:p>
      <w:pPr>
        <w:spacing w:after="0"/>
        <w:ind w:left="0"/>
        <w:jc w:val="both"/>
      </w:pPr>
      <w:r>
        <w:rPr>
          <w:rFonts w:ascii="Times New Roman"/>
          <w:b w:val="false"/>
          <w:i w:val="false"/>
          <w:color w:val="000000"/>
          <w:sz w:val="28"/>
        </w:rPr>
        <w:t>
      1) клистрондар - теңшеу винтін құрастыру;</w:t>
      </w:r>
    </w:p>
    <w:bookmarkEnd w:id="9813"/>
    <w:bookmarkStart w:name="z9826" w:id="9814"/>
    <w:p>
      <w:pPr>
        <w:spacing w:after="0"/>
        <w:ind w:left="0"/>
        <w:jc w:val="both"/>
      </w:pPr>
      <w:r>
        <w:rPr>
          <w:rFonts w:ascii="Times New Roman"/>
          <w:b w:val="false"/>
          <w:i w:val="false"/>
          <w:color w:val="000000"/>
          <w:sz w:val="28"/>
        </w:rPr>
        <w:t>
      2) жүгіру толқын шамы бариттерді тексеретін қоректену шықпаларын герметизациялау;</w:t>
      </w:r>
    </w:p>
    <w:bookmarkEnd w:id="9814"/>
    <w:bookmarkStart w:name="z9827" w:id="9815"/>
    <w:p>
      <w:pPr>
        <w:spacing w:after="0"/>
        <w:ind w:left="0"/>
        <w:jc w:val="both"/>
      </w:pPr>
      <w:r>
        <w:rPr>
          <w:rFonts w:ascii="Times New Roman"/>
          <w:b w:val="false"/>
          <w:i w:val="false"/>
          <w:color w:val="000000"/>
          <w:sz w:val="28"/>
        </w:rPr>
        <w:t>
      3) "ПУЛ" аспаптары - түпшені оправкаға орнату және станокта кептіру;</w:t>
      </w:r>
    </w:p>
    <w:bookmarkEnd w:id="9815"/>
    <w:bookmarkStart w:name="z9828" w:id="9816"/>
    <w:p>
      <w:pPr>
        <w:spacing w:after="0"/>
        <w:ind w:left="0"/>
        <w:jc w:val="both"/>
      </w:pPr>
      <w:r>
        <w:rPr>
          <w:rFonts w:ascii="Times New Roman"/>
          <w:b w:val="false"/>
          <w:i w:val="false"/>
          <w:color w:val="000000"/>
          <w:sz w:val="28"/>
        </w:rPr>
        <w:t>
      4) "ТГИ2-400/16" үлгісіндегі аспаптар - түптеу;</w:t>
      </w:r>
    </w:p>
    <w:bookmarkEnd w:id="9816"/>
    <w:bookmarkStart w:name="z9829" w:id="9817"/>
    <w:p>
      <w:pPr>
        <w:spacing w:after="0"/>
        <w:ind w:left="0"/>
        <w:jc w:val="both"/>
      </w:pPr>
      <w:r>
        <w:rPr>
          <w:rFonts w:ascii="Times New Roman"/>
          <w:b w:val="false"/>
          <w:i w:val="false"/>
          <w:color w:val="000000"/>
          <w:sz w:val="28"/>
        </w:rPr>
        <w:t>
      5) бестен астам шықпалармен электровакуумды аспаптар – түптеу;</w:t>
      </w:r>
    </w:p>
    <w:bookmarkEnd w:id="9817"/>
    <w:bookmarkStart w:name="z9830" w:id="9818"/>
    <w:p>
      <w:pPr>
        <w:spacing w:after="0"/>
        <w:ind w:left="0"/>
        <w:jc w:val="both"/>
      </w:pPr>
      <w:r>
        <w:rPr>
          <w:rFonts w:ascii="Times New Roman"/>
          <w:b w:val="false"/>
          <w:i w:val="false"/>
          <w:color w:val="000000"/>
          <w:sz w:val="28"/>
        </w:rPr>
        <w:t>
      6) бірнеше түпшелі электровакуум аспаптар – түптеу және фокустау;</w:t>
      </w:r>
    </w:p>
    <w:bookmarkEnd w:id="9818"/>
    <w:bookmarkStart w:name="z9831" w:id="9819"/>
    <w:p>
      <w:pPr>
        <w:spacing w:after="0"/>
        <w:ind w:left="0"/>
        <w:jc w:val="both"/>
      </w:pPr>
      <w:r>
        <w:rPr>
          <w:rFonts w:ascii="Times New Roman"/>
          <w:b w:val="false"/>
          <w:i w:val="false"/>
          <w:color w:val="000000"/>
          <w:sz w:val="28"/>
        </w:rPr>
        <w:t>
      7) қабылдағыш-күшейткіш металл лампалар – "Байерд" жартылай автоматында колба күмбезін күйдіретін түпшені жаншу;</w:t>
      </w:r>
    </w:p>
    <w:bookmarkEnd w:id="9819"/>
    <w:bookmarkStart w:name="z9832" w:id="9820"/>
    <w:p>
      <w:pPr>
        <w:spacing w:after="0"/>
        <w:ind w:left="0"/>
        <w:jc w:val="both"/>
      </w:pPr>
      <w:r>
        <w:rPr>
          <w:rFonts w:ascii="Times New Roman"/>
          <w:b w:val="false"/>
          <w:i w:val="false"/>
          <w:color w:val="000000"/>
          <w:sz w:val="28"/>
        </w:rPr>
        <w:t>
      8) радиатор – МКЛ тетродта дәнекерлеу;</w:t>
      </w:r>
    </w:p>
    <w:bookmarkEnd w:id="9820"/>
    <w:bookmarkStart w:name="z9833" w:id="9821"/>
    <w:p>
      <w:pPr>
        <w:spacing w:after="0"/>
        <w:ind w:left="0"/>
        <w:jc w:val="both"/>
      </w:pPr>
      <w:r>
        <w:rPr>
          <w:rFonts w:ascii="Times New Roman"/>
          <w:b w:val="false"/>
          <w:i w:val="false"/>
          <w:color w:val="000000"/>
          <w:sz w:val="28"/>
        </w:rPr>
        <w:t>
      9) сынап-кварцты, металлоголоидті лампалар – электр доғалық дәнекермен түпшеге шықпаларды дәнекерлеу;</w:t>
      </w:r>
    </w:p>
    <w:bookmarkEnd w:id="9821"/>
    <w:bookmarkStart w:name="z9834" w:id="9822"/>
    <w:p>
      <w:pPr>
        <w:spacing w:after="0"/>
        <w:ind w:left="0"/>
        <w:jc w:val="both"/>
      </w:pPr>
      <w:r>
        <w:rPr>
          <w:rFonts w:ascii="Times New Roman"/>
          <w:b w:val="false"/>
          <w:i w:val="false"/>
          <w:color w:val="000000"/>
          <w:sz w:val="28"/>
        </w:rPr>
        <w:t>
      10) жоғарғы түпше – арнайы құрылғыларда отырғызу және нығыздау;</w:t>
      </w:r>
    </w:p>
    <w:bookmarkEnd w:id="9822"/>
    <w:bookmarkStart w:name="z9835" w:id="9823"/>
    <w:p>
      <w:pPr>
        <w:spacing w:after="0"/>
        <w:ind w:left="0"/>
        <w:jc w:val="both"/>
      </w:pPr>
      <w:r>
        <w:rPr>
          <w:rFonts w:ascii="Times New Roman"/>
          <w:b w:val="false"/>
          <w:i w:val="false"/>
          <w:color w:val="000000"/>
          <w:sz w:val="28"/>
        </w:rPr>
        <w:t>
      11) металл түпшелер – "БФ-88" желімімен шыны аспаптарға жапсыру.</w:t>
      </w:r>
    </w:p>
    <w:bookmarkEnd w:id="9823"/>
    <w:bookmarkStart w:name="z9836" w:id="9824"/>
    <w:p>
      <w:pPr>
        <w:spacing w:after="0"/>
        <w:ind w:left="0"/>
        <w:jc w:val="left"/>
      </w:pPr>
      <w:r>
        <w:rPr>
          <w:rFonts w:ascii="Times New Roman"/>
          <w:b/>
          <w:i w:val="false"/>
          <w:color w:val="000000"/>
        </w:rPr>
        <w:t xml:space="preserve"> 102-параграф. Түптеуші, 4-разряд</w:t>
      </w:r>
    </w:p>
    <w:bookmarkEnd w:id="9824"/>
    <w:bookmarkStart w:name="z9837" w:id="9825"/>
    <w:p>
      <w:pPr>
        <w:spacing w:after="0"/>
        <w:ind w:left="0"/>
        <w:jc w:val="both"/>
      </w:pPr>
      <w:r>
        <w:rPr>
          <w:rFonts w:ascii="Times New Roman"/>
          <w:b w:val="false"/>
          <w:i w:val="false"/>
          <w:color w:val="000000"/>
          <w:sz w:val="28"/>
        </w:rPr>
        <w:t>
      1158. Жұмыс сипаттамасы:</w:t>
      </w:r>
    </w:p>
    <w:bookmarkEnd w:id="9825"/>
    <w:bookmarkStart w:name="z9838" w:id="9826"/>
    <w:p>
      <w:pPr>
        <w:spacing w:after="0"/>
        <w:ind w:left="0"/>
        <w:jc w:val="both"/>
      </w:pPr>
      <w:r>
        <w:rPr>
          <w:rFonts w:ascii="Times New Roman"/>
          <w:b w:val="false"/>
          <w:i w:val="false"/>
          <w:color w:val="000000"/>
          <w:sz w:val="28"/>
        </w:rPr>
        <w:t>
      жетеуден көп шықпаны түпшеден өткізе отырып аспаптарды түптеу;</w:t>
      </w:r>
    </w:p>
    <w:bookmarkEnd w:id="9826"/>
    <w:bookmarkStart w:name="z9839" w:id="9827"/>
    <w:p>
      <w:pPr>
        <w:spacing w:after="0"/>
        <w:ind w:left="0"/>
        <w:jc w:val="both"/>
      </w:pPr>
      <w:r>
        <w:rPr>
          <w:rFonts w:ascii="Times New Roman"/>
          <w:b w:val="false"/>
          <w:i w:val="false"/>
          <w:color w:val="000000"/>
          <w:sz w:val="28"/>
        </w:rPr>
        <w:t>
      шыны қабықты өте жоғары жиілік аспаптарын түптеу;</w:t>
      </w:r>
    </w:p>
    <w:bookmarkEnd w:id="9827"/>
    <w:bookmarkStart w:name="z9840" w:id="9828"/>
    <w:p>
      <w:pPr>
        <w:spacing w:after="0"/>
        <w:ind w:left="0"/>
        <w:jc w:val="both"/>
      </w:pPr>
      <w:r>
        <w:rPr>
          <w:rFonts w:ascii="Times New Roman"/>
          <w:b w:val="false"/>
          <w:i w:val="false"/>
          <w:color w:val="000000"/>
          <w:sz w:val="28"/>
        </w:rPr>
        <w:t>
      түпшелерді герметикпен сығымдау;</w:t>
      </w:r>
    </w:p>
    <w:bookmarkEnd w:id="9828"/>
    <w:bookmarkStart w:name="z9841" w:id="9829"/>
    <w:p>
      <w:pPr>
        <w:spacing w:after="0"/>
        <w:ind w:left="0"/>
        <w:jc w:val="both"/>
      </w:pPr>
      <w:r>
        <w:rPr>
          <w:rFonts w:ascii="Times New Roman"/>
          <w:b w:val="false"/>
          <w:i w:val="false"/>
          <w:color w:val="000000"/>
          <w:sz w:val="28"/>
        </w:rPr>
        <w:t>
      электродтарды байланысты электр пісіру станоктарында электродтарды пісіру;</w:t>
      </w:r>
    </w:p>
    <w:bookmarkEnd w:id="9829"/>
    <w:bookmarkStart w:name="z9842" w:id="9830"/>
    <w:p>
      <w:pPr>
        <w:spacing w:after="0"/>
        <w:ind w:left="0"/>
        <w:jc w:val="both"/>
      </w:pPr>
      <w:r>
        <w:rPr>
          <w:rFonts w:ascii="Times New Roman"/>
          <w:b w:val="false"/>
          <w:i w:val="false"/>
          <w:color w:val="000000"/>
          <w:sz w:val="28"/>
        </w:rPr>
        <w:t>
      түпшелерге мастика, желім, индикатор қолмен жағу;</w:t>
      </w:r>
    </w:p>
    <w:bookmarkEnd w:id="9830"/>
    <w:bookmarkStart w:name="z9843" w:id="9831"/>
    <w:p>
      <w:pPr>
        <w:spacing w:after="0"/>
        <w:ind w:left="0"/>
        <w:jc w:val="both"/>
      </w:pPr>
      <w:r>
        <w:rPr>
          <w:rFonts w:ascii="Times New Roman"/>
          <w:b w:val="false"/>
          <w:i w:val="false"/>
          <w:color w:val="000000"/>
          <w:sz w:val="28"/>
        </w:rPr>
        <w:t>
      аяқтарының кесілген шықпаларына оқшаулағыш қабат жағу; агрессиялық ортада қысыммен арнайы жабдықта түпшелердің сапасын герметикалыққа тексеру;</w:t>
      </w:r>
    </w:p>
    <w:bookmarkEnd w:id="9831"/>
    <w:bookmarkStart w:name="z9844" w:id="9832"/>
    <w:p>
      <w:pPr>
        <w:spacing w:after="0"/>
        <w:ind w:left="0"/>
        <w:jc w:val="both"/>
      </w:pPr>
      <w:r>
        <w:rPr>
          <w:rFonts w:ascii="Times New Roman"/>
          <w:b w:val="false"/>
          <w:i w:val="false"/>
          <w:color w:val="000000"/>
          <w:sz w:val="28"/>
        </w:rPr>
        <w:t>
      түптеу құрылғыларын басқару және режимін реттеу; түпшелерді сығымдауға арналған герметиктерді даярлау;</w:t>
      </w:r>
    </w:p>
    <w:bookmarkEnd w:id="9832"/>
    <w:bookmarkStart w:name="z9845" w:id="9833"/>
    <w:p>
      <w:pPr>
        <w:spacing w:after="0"/>
        <w:ind w:left="0"/>
        <w:jc w:val="both"/>
      </w:pPr>
      <w:r>
        <w:rPr>
          <w:rFonts w:ascii="Times New Roman"/>
          <w:b w:val="false"/>
          <w:i w:val="false"/>
          <w:color w:val="000000"/>
          <w:sz w:val="28"/>
        </w:rPr>
        <w:t>
      түптеу сапасын бақылау.</w:t>
      </w:r>
    </w:p>
    <w:bookmarkEnd w:id="9833"/>
    <w:bookmarkStart w:name="z9846" w:id="9834"/>
    <w:p>
      <w:pPr>
        <w:spacing w:after="0"/>
        <w:ind w:left="0"/>
        <w:jc w:val="both"/>
      </w:pPr>
      <w:r>
        <w:rPr>
          <w:rFonts w:ascii="Times New Roman"/>
          <w:b w:val="false"/>
          <w:i w:val="false"/>
          <w:color w:val="000000"/>
          <w:sz w:val="28"/>
        </w:rPr>
        <w:t>
      1159. Білуге тиіс:</w:t>
      </w:r>
    </w:p>
    <w:bookmarkEnd w:id="9834"/>
    <w:bookmarkStart w:name="z9847" w:id="9835"/>
    <w:p>
      <w:pPr>
        <w:spacing w:after="0"/>
        <w:ind w:left="0"/>
        <w:jc w:val="both"/>
      </w:pPr>
      <w:r>
        <w:rPr>
          <w:rFonts w:ascii="Times New Roman"/>
          <w:b w:val="false"/>
          <w:i w:val="false"/>
          <w:color w:val="000000"/>
          <w:sz w:val="28"/>
        </w:rPr>
        <w:t>
      түрлі станоктарды, түптеу жұмыстарына арналған машиналардың жұмыс істеу принципі, құрылғысы және жөндеу тәсілдері;</w:t>
      </w:r>
    </w:p>
    <w:bookmarkEnd w:id="9835"/>
    <w:bookmarkStart w:name="z9848" w:id="9836"/>
    <w:p>
      <w:pPr>
        <w:spacing w:after="0"/>
        <w:ind w:left="0"/>
        <w:jc w:val="both"/>
      </w:pPr>
      <w:r>
        <w:rPr>
          <w:rFonts w:ascii="Times New Roman"/>
          <w:b w:val="false"/>
          <w:i w:val="false"/>
          <w:color w:val="000000"/>
          <w:sz w:val="28"/>
        </w:rPr>
        <w:t>
      нүктелік дәнекерлеу жолдары;</w:t>
      </w:r>
    </w:p>
    <w:bookmarkEnd w:id="9836"/>
    <w:bookmarkStart w:name="z9849" w:id="9837"/>
    <w:p>
      <w:pPr>
        <w:spacing w:after="0"/>
        <w:ind w:left="0"/>
        <w:jc w:val="both"/>
      </w:pPr>
      <w:r>
        <w:rPr>
          <w:rFonts w:ascii="Times New Roman"/>
          <w:b w:val="false"/>
          <w:i w:val="false"/>
          <w:color w:val="000000"/>
          <w:sz w:val="28"/>
        </w:rPr>
        <w:t>
      дәнекерлеуге негізгі талаптары;</w:t>
      </w:r>
    </w:p>
    <w:bookmarkEnd w:id="9837"/>
    <w:bookmarkStart w:name="z9850" w:id="9838"/>
    <w:p>
      <w:pPr>
        <w:spacing w:after="0"/>
        <w:ind w:left="0"/>
        <w:jc w:val="both"/>
      </w:pPr>
      <w:r>
        <w:rPr>
          <w:rFonts w:ascii="Times New Roman"/>
          <w:b w:val="false"/>
          <w:i w:val="false"/>
          <w:color w:val="000000"/>
          <w:sz w:val="28"/>
        </w:rPr>
        <w:t>
      электрмен дәнекерлеу режимін реттеу әдістері;</w:t>
      </w:r>
    </w:p>
    <w:bookmarkEnd w:id="9838"/>
    <w:bookmarkStart w:name="z9851" w:id="9839"/>
    <w:p>
      <w:pPr>
        <w:spacing w:after="0"/>
        <w:ind w:left="0"/>
        <w:jc w:val="both"/>
      </w:pPr>
      <w:r>
        <w:rPr>
          <w:rFonts w:ascii="Times New Roman"/>
          <w:b w:val="false"/>
          <w:i w:val="false"/>
          <w:color w:val="000000"/>
          <w:sz w:val="28"/>
        </w:rPr>
        <w:t>
      арнайы жабдықтарды және құрылғы түпшелерді герметикалау кезінде пайдалану тәртібі;</w:t>
      </w:r>
    </w:p>
    <w:bookmarkEnd w:id="9839"/>
    <w:bookmarkStart w:name="z9852" w:id="9840"/>
    <w:p>
      <w:pPr>
        <w:spacing w:after="0"/>
        <w:ind w:left="0"/>
        <w:jc w:val="both"/>
      </w:pPr>
      <w:r>
        <w:rPr>
          <w:rFonts w:ascii="Times New Roman"/>
          <w:b w:val="false"/>
          <w:i w:val="false"/>
          <w:color w:val="000000"/>
          <w:sz w:val="28"/>
        </w:rPr>
        <w:t>
      агрессиялық ортада қысыммен герметикалауды тексеру тәртібі;</w:t>
      </w:r>
    </w:p>
    <w:bookmarkEnd w:id="9840"/>
    <w:bookmarkStart w:name="z9853" w:id="9841"/>
    <w:p>
      <w:pPr>
        <w:spacing w:after="0"/>
        <w:ind w:left="0"/>
        <w:jc w:val="both"/>
      </w:pPr>
      <w:r>
        <w:rPr>
          <w:rFonts w:ascii="Times New Roman"/>
          <w:b w:val="false"/>
          <w:i w:val="false"/>
          <w:color w:val="000000"/>
          <w:sz w:val="28"/>
        </w:rPr>
        <w:t>
      бақылау аспаптарының қызметі және қолдану шарттары;</w:t>
      </w:r>
    </w:p>
    <w:bookmarkEnd w:id="9841"/>
    <w:bookmarkStart w:name="z9854" w:id="9842"/>
    <w:p>
      <w:pPr>
        <w:spacing w:after="0"/>
        <w:ind w:left="0"/>
        <w:jc w:val="both"/>
      </w:pPr>
      <w:r>
        <w:rPr>
          <w:rFonts w:ascii="Times New Roman"/>
          <w:b w:val="false"/>
          <w:i w:val="false"/>
          <w:color w:val="000000"/>
          <w:sz w:val="28"/>
        </w:rPr>
        <w:t>
      мастика, дәнекер, флюстар, желімдер, индикаторлар, оқшаулағыш қабаттың маркалары мен қасиеттері;</w:t>
      </w:r>
    </w:p>
    <w:bookmarkEnd w:id="9842"/>
    <w:bookmarkStart w:name="z9855" w:id="9843"/>
    <w:p>
      <w:pPr>
        <w:spacing w:after="0"/>
        <w:ind w:left="0"/>
        <w:jc w:val="both"/>
      </w:pPr>
      <w:r>
        <w:rPr>
          <w:rFonts w:ascii="Times New Roman"/>
          <w:b w:val="false"/>
          <w:i w:val="false"/>
          <w:color w:val="000000"/>
          <w:sz w:val="28"/>
        </w:rPr>
        <w:t>
      тез тұтанатын сұйықтықтармен жарылғыш "ЭБП" ұстау тәртібі;</w:t>
      </w:r>
    </w:p>
    <w:bookmarkEnd w:id="9843"/>
    <w:bookmarkStart w:name="z9856" w:id="9844"/>
    <w:p>
      <w:pPr>
        <w:spacing w:after="0"/>
        <w:ind w:left="0"/>
        <w:jc w:val="both"/>
      </w:pPr>
      <w:r>
        <w:rPr>
          <w:rFonts w:ascii="Times New Roman"/>
          <w:b w:val="false"/>
          <w:i w:val="false"/>
          <w:color w:val="000000"/>
          <w:sz w:val="28"/>
        </w:rPr>
        <w:t>
      электр жабдықтармен жұмыс істеудің қарапайым тәртібі.</w:t>
      </w:r>
    </w:p>
    <w:bookmarkEnd w:id="9844"/>
    <w:bookmarkStart w:name="z9857" w:id="9845"/>
    <w:p>
      <w:pPr>
        <w:spacing w:after="0"/>
        <w:ind w:left="0"/>
        <w:jc w:val="both"/>
      </w:pPr>
      <w:r>
        <w:rPr>
          <w:rFonts w:ascii="Times New Roman"/>
          <w:b w:val="false"/>
          <w:i w:val="false"/>
          <w:color w:val="000000"/>
          <w:sz w:val="28"/>
        </w:rPr>
        <w:t>
      1160. Жұмыс үлгілері:</w:t>
      </w:r>
    </w:p>
    <w:bookmarkEnd w:id="9845"/>
    <w:bookmarkStart w:name="z9858" w:id="9846"/>
    <w:p>
      <w:pPr>
        <w:spacing w:after="0"/>
        <w:ind w:left="0"/>
        <w:jc w:val="both"/>
      </w:pPr>
      <w:r>
        <w:rPr>
          <w:rFonts w:ascii="Times New Roman"/>
          <w:b w:val="false"/>
          <w:i w:val="false"/>
          <w:color w:val="000000"/>
          <w:sz w:val="28"/>
        </w:rPr>
        <w:t>
      1) жтеуден астам шықпасы бар электр вакуумды аспаптар – түптеу;</w:t>
      </w:r>
    </w:p>
    <w:bookmarkEnd w:id="9846"/>
    <w:bookmarkStart w:name="z9859" w:id="9847"/>
    <w:p>
      <w:pPr>
        <w:spacing w:after="0"/>
        <w:ind w:left="0"/>
        <w:jc w:val="both"/>
      </w:pPr>
      <w:r>
        <w:rPr>
          <w:rFonts w:ascii="Times New Roman"/>
          <w:b w:val="false"/>
          <w:i w:val="false"/>
          <w:color w:val="000000"/>
          <w:sz w:val="28"/>
        </w:rPr>
        <w:t>
      2) металл түпшесі және сегізден астам қақпақтары бар электр вакуумды аспаптар – түптеу;</w:t>
      </w:r>
    </w:p>
    <w:bookmarkEnd w:id="9847"/>
    <w:bookmarkStart w:name="z9860" w:id="9848"/>
    <w:p>
      <w:pPr>
        <w:spacing w:after="0"/>
        <w:ind w:left="0"/>
        <w:jc w:val="both"/>
      </w:pPr>
      <w:r>
        <w:rPr>
          <w:rFonts w:ascii="Times New Roman"/>
          <w:b w:val="false"/>
          <w:i w:val="false"/>
          <w:color w:val="000000"/>
          <w:sz w:val="28"/>
        </w:rPr>
        <w:t>
      3) "СБЧ", жүгіру толқын шамы аспаптары – шықпаларды герметизациялау;</w:t>
      </w:r>
    </w:p>
    <w:bookmarkEnd w:id="9848"/>
    <w:bookmarkStart w:name="z9861" w:id="9849"/>
    <w:p>
      <w:pPr>
        <w:spacing w:after="0"/>
        <w:ind w:left="0"/>
        <w:jc w:val="both"/>
      </w:pPr>
      <w:r>
        <w:rPr>
          <w:rFonts w:ascii="Times New Roman"/>
          <w:b w:val="false"/>
          <w:i w:val="false"/>
          <w:color w:val="000000"/>
          <w:sz w:val="28"/>
        </w:rPr>
        <w:t>
      4) өте жоғары жиілік және жүгіру толқын шамы аспаптары – түпшелерді герметикпен сығымдау;</w:t>
      </w:r>
    </w:p>
    <w:bookmarkEnd w:id="9849"/>
    <w:bookmarkStart w:name="z9862" w:id="9850"/>
    <w:p>
      <w:pPr>
        <w:spacing w:after="0"/>
        <w:ind w:left="0"/>
        <w:jc w:val="both"/>
      </w:pPr>
      <w:r>
        <w:rPr>
          <w:rFonts w:ascii="Times New Roman"/>
          <w:b w:val="false"/>
          <w:i w:val="false"/>
          <w:color w:val="000000"/>
          <w:sz w:val="28"/>
        </w:rPr>
        <w:t>
      герметикалығын қысыммен тексеру.</w:t>
      </w:r>
    </w:p>
    <w:bookmarkEnd w:id="9850"/>
    <w:bookmarkStart w:name="z9863" w:id="9851"/>
    <w:p>
      <w:pPr>
        <w:spacing w:after="0"/>
        <w:ind w:left="0"/>
        <w:jc w:val="left"/>
      </w:pPr>
      <w:r>
        <w:rPr>
          <w:rFonts w:ascii="Times New Roman"/>
          <w:b/>
          <w:i w:val="false"/>
          <w:color w:val="000000"/>
        </w:rPr>
        <w:t xml:space="preserve"> 103-параграф. Химиялық жартылай дайын өнімдерді дайындаушы, 2-разряд</w:t>
      </w:r>
    </w:p>
    <w:bookmarkEnd w:id="9851"/>
    <w:bookmarkStart w:name="z9864" w:id="9852"/>
    <w:p>
      <w:pPr>
        <w:spacing w:after="0"/>
        <w:ind w:left="0"/>
        <w:jc w:val="both"/>
      </w:pPr>
      <w:r>
        <w:rPr>
          <w:rFonts w:ascii="Times New Roman"/>
          <w:b w:val="false"/>
          <w:i w:val="false"/>
          <w:color w:val="000000"/>
          <w:sz w:val="28"/>
        </w:rPr>
        <w:t>
      1161. Жұмыс сипаттамасы:</w:t>
      </w:r>
    </w:p>
    <w:bookmarkEnd w:id="9852"/>
    <w:bookmarkStart w:name="z9865" w:id="9853"/>
    <w:p>
      <w:pPr>
        <w:spacing w:after="0"/>
        <w:ind w:left="0"/>
        <w:jc w:val="both"/>
      </w:pPr>
      <w:r>
        <w:rPr>
          <w:rFonts w:ascii="Times New Roman"/>
          <w:b w:val="false"/>
          <w:i w:val="false"/>
          <w:color w:val="000000"/>
          <w:sz w:val="28"/>
        </w:rPr>
        <w:t>
      белгіленген құрам мен концентрацияны сақтай отырып, химиялық ерітінділер мен қоспаларды дайындау;</w:t>
      </w:r>
    </w:p>
    <w:bookmarkEnd w:id="9853"/>
    <w:bookmarkStart w:name="z9866" w:id="9854"/>
    <w:p>
      <w:pPr>
        <w:spacing w:after="0"/>
        <w:ind w:left="0"/>
        <w:jc w:val="both"/>
      </w:pPr>
      <w:r>
        <w:rPr>
          <w:rFonts w:ascii="Times New Roman"/>
          <w:b w:val="false"/>
          <w:i w:val="false"/>
          <w:color w:val="000000"/>
          <w:sz w:val="28"/>
        </w:rPr>
        <w:t>
      пьезотехникалық өндірісте қолданылатын құрамында бензол бар лактарды жасау;</w:t>
      </w:r>
    </w:p>
    <w:bookmarkEnd w:id="9854"/>
    <w:bookmarkStart w:name="z9867" w:id="9855"/>
    <w:p>
      <w:pPr>
        <w:spacing w:after="0"/>
        <w:ind w:left="0"/>
        <w:jc w:val="both"/>
      </w:pPr>
      <w:r>
        <w:rPr>
          <w:rFonts w:ascii="Times New Roman"/>
          <w:b w:val="false"/>
          <w:i w:val="false"/>
          <w:color w:val="000000"/>
          <w:sz w:val="28"/>
        </w:rPr>
        <w:t>
      алынған қоспаны араластыру және сүзгіден өткізу;</w:t>
      </w:r>
    </w:p>
    <w:bookmarkEnd w:id="9855"/>
    <w:bookmarkStart w:name="z9868" w:id="9856"/>
    <w:p>
      <w:pPr>
        <w:spacing w:after="0"/>
        <w:ind w:left="0"/>
        <w:jc w:val="both"/>
      </w:pPr>
      <w:r>
        <w:rPr>
          <w:rFonts w:ascii="Times New Roman"/>
          <w:b w:val="false"/>
          <w:i w:val="false"/>
          <w:color w:val="000000"/>
          <w:sz w:val="28"/>
        </w:rPr>
        <w:t>
      тұтқырлықты тұтқыр өлшеуіште тексеру;</w:t>
      </w:r>
    </w:p>
    <w:bookmarkEnd w:id="9856"/>
    <w:bookmarkStart w:name="z9869" w:id="9857"/>
    <w:p>
      <w:pPr>
        <w:spacing w:after="0"/>
        <w:ind w:left="0"/>
        <w:jc w:val="both"/>
      </w:pPr>
      <w:r>
        <w:rPr>
          <w:rFonts w:ascii="Times New Roman"/>
          <w:b w:val="false"/>
          <w:i w:val="false"/>
          <w:color w:val="000000"/>
          <w:sz w:val="28"/>
        </w:rPr>
        <w:t>
      құрамы жағынан қарапайым химиялық жартылай дайын өнімдерді дайындау;</w:t>
      </w:r>
    </w:p>
    <w:bookmarkEnd w:id="9857"/>
    <w:bookmarkStart w:name="z9870" w:id="9858"/>
    <w:p>
      <w:pPr>
        <w:spacing w:after="0"/>
        <w:ind w:left="0"/>
        <w:jc w:val="both"/>
      </w:pPr>
      <w:r>
        <w:rPr>
          <w:rFonts w:ascii="Times New Roman"/>
          <w:b w:val="false"/>
          <w:i w:val="false"/>
          <w:color w:val="000000"/>
          <w:sz w:val="28"/>
        </w:rPr>
        <w:t>
      0,1 граммға дейін дәлме-дәл өлшеу және құрамындағы заттарды араластыру.</w:t>
      </w:r>
    </w:p>
    <w:bookmarkEnd w:id="9858"/>
    <w:bookmarkStart w:name="z9871" w:id="9859"/>
    <w:p>
      <w:pPr>
        <w:spacing w:after="0"/>
        <w:ind w:left="0"/>
        <w:jc w:val="both"/>
      </w:pPr>
      <w:r>
        <w:rPr>
          <w:rFonts w:ascii="Times New Roman"/>
          <w:b w:val="false"/>
          <w:i w:val="false"/>
          <w:color w:val="000000"/>
          <w:sz w:val="28"/>
        </w:rPr>
        <w:t>
      1162. Білуге тиіс:</w:t>
      </w:r>
    </w:p>
    <w:bookmarkEnd w:id="9859"/>
    <w:bookmarkStart w:name="z9872" w:id="9860"/>
    <w:p>
      <w:pPr>
        <w:spacing w:after="0"/>
        <w:ind w:left="0"/>
        <w:jc w:val="both"/>
      </w:pPr>
      <w:r>
        <w:rPr>
          <w:rFonts w:ascii="Times New Roman"/>
          <w:b w:val="false"/>
          <w:i w:val="false"/>
          <w:color w:val="000000"/>
          <w:sz w:val="28"/>
        </w:rPr>
        <w:t>
      қызмет көрсетілетін жабдықтың жұмыс тәртібі;</w:t>
      </w:r>
    </w:p>
    <w:bookmarkEnd w:id="9860"/>
    <w:bookmarkStart w:name="z9873" w:id="9861"/>
    <w:p>
      <w:pPr>
        <w:spacing w:after="0"/>
        <w:ind w:left="0"/>
        <w:jc w:val="both"/>
      </w:pPr>
      <w:r>
        <w:rPr>
          <w:rFonts w:ascii="Times New Roman"/>
          <w:b w:val="false"/>
          <w:i w:val="false"/>
          <w:color w:val="000000"/>
          <w:sz w:val="28"/>
        </w:rPr>
        <w:t>
      бақылау-өлшеу құралдары мен құрылғыларының, өлшеу ыдыстарының мақсаты мен қолданылу шарттары;</w:t>
      </w:r>
    </w:p>
    <w:bookmarkEnd w:id="9861"/>
    <w:bookmarkStart w:name="z9874" w:id="9862"/>
    <w:p>
      <w:pPr>
        <w:spacing w:after="0"/>
        <w:ind w:left="0"/>
        <w:jc w:val="both"/>
      </w:pPr>
      <w:r>
        <w:rPr>
          <w:rFonts w:ascii="Times New Roman"/>
          <w:b w:val="false"/>
          <w:i w:val="false"/>
          <w:color w:val="000000"/>
          <w:sz w:val="28"/>
        </w:rPr>
        <w:t>
      мен реттеу тәсілдері;</w:t>
      </w:r>
    </w:p>
    <w:bookmarkEnd w:id="9862"/>
    <w:bookmarkStart w:name="z9875" w:id="9863"/>
    <w:p>
      <w:pPr>
        <w:spacing w:after="0"/>
        <w:ind w:left="0"/>
        <w:jc w:val="both"/>
      </w:pPr>
      <w:r>
        <w:rPr>
          <w:rFonts w:ascii="Times New Roman"/>
          <w:b w:val="false"/>
          <w:i w:val="false"/>
          <w:color w:val="000000"/>
          <w:sz w:val="28"/>
        </w:rPr>
        <w:t>
      таразының құрылысы және қызмет ету тәртібі;</w:t>
      </w:r>
    </w:p>
    <w:bookmarkEnd w:id="9863"/>
    <w:bookmarkStart w:name="z9876" w:id="9864"/>
    <w:p>
      <w:pPr>
        <w:spacing w:after="0"/>
        <w:ind w:left="0"/>
        <w:jc w:val="both"/>
      </w:pPr>
      <w:r>
        <w:rPr>
          <w:rFonts w:ascii="Times New Roman"/>
          <w:b w:val="false"/>
          <w:i w:val="false"/>
          <w:color w:val="000000"/>
          <w:sz w:val="28"/>
        </w:rPr>
        <w:t>
      дайындалатын ерітінділердің, қоспалар мен жартылай дайын өнімдердің мақсаты;</w:t>
      </w:r>
    </w:p>
    <w:bookmarkEnd w:id="9864"/>
    <w:bookmarkStart w:name="z9877" w:id="9865"/>
    <w:p>
      <w:pPr>
        <w:spacing w:after="0"/>
        <w:ind w:left="0"/>
        <w:jc w:val="both"/>
      </w:pPr>
      <w:r>
        <w:rPr>
          <w:rFonts w:ascii="Times New Roman"/>
          <w:b w:val="false"/>
          <w:i w:val="false"/>
          <w:color w:val="000000"/>
          <w:sz w:val="28"/>
        </w:rPr>
        <w:t>
      жартылай дайын өнімдерді дайындаудың негізгі әдістері, оларды сүзгіден өткізу және тұтқырлығын тексеру әдістері;</w:t>
      </w:r>
    </w:p>
    <w:bookmarkEnd w:id="9865"/>
    <w:bookmarkStart w:name="z9878" w:id="9866"/>
    <w:p>
      <w:pPr>
        <w:spacing w:after="0"/>
        <w:ind w:left="0"/>
        <w:jc w:val="both"/>
      </w:pPr>
      <w:r>
        <w:rPr>
          <w:rFonts w:ascii="Times New Roman"/>
          <w:b w:val="false"/>
          <w:i w:val="false"/>
          <w:color w:val="000000"/>
          <w:sz w:val="28"/>
        </w:rPr>
        <w:t>
      қышқылдар мен сілтілердің негізгі қасиеттері;</w:t>
      </w:r>
    </w:p>
    <w:bookmarkEnd w:id="9866"/>
    <w:bookmarkStart w:name="z9879" w:id="9867"/>
    <w:p>
      <w:pPr>
        <w:spacing w:after="0"/>
        <w:ind w:left="0"/>
        <w:jc w:val="both"/>
      </w:pPr>
      <w:r>
        <w:rPr>
          <w:rFonts w:ascii="Times New Roman"/>
          <w:b w:val="false"/>
          <w:i w:val="false"/>
          <w:color w:val="000000"/>
          <w:sz w:val="28"/>
        </w:rPr>
        <w:t>
      химреактивтерді қолдану нормасы;</w:t>
      </w:r>
    </w:p>
    <w:bookmarkEnd w:id="9867"/>
    <w:bookmarkStart w:name="z9880" w:id="9868"/>
    <w:p>
      <w:pPr>
        <w:spacing w:after="0"/>
        <w:ind w:left="0"/>
        <w:jc w:val="both"/>
      </w:pPr>
      <w:r>
        <w:rPr>
          <w:rFonts w:ascii="Times New Roman"/>
          <w:b w:val="false"/>
          <w:i w:val="false"/>
          <w:color w:val="000000"/>
          <w:sz w:val="28"/>
        </w:rPr>
        <w:t>
      химияның теориялық негіздері.</w:t>
      </w:r>
    </w:p>
    <w:bookmarkEnd w:id="9868"/>
    <w:bookmarkStart w:name="z9881" w:id="9869"/>
    <w:p>
      <w:pPr>
        <w:spacing w:after="0"/>
        <w:ind w:left="0"/>
        <w:jc w:val="both"/>
      </w:pPr>
      <w:r>
        <w:rPr>
          <w:rFonts w:ascii="Times New Roman"/>
          <w:b w:val="false"/>
          <w:i w:val="false"/>
          <w:color w:val="000000"/>
          <w:sz w:val="28"/>
        </w:rPr>
        <w:t>
      1163. Жұмыс үлгілері:</w:t>
      </w:r>
    </w:p>
    <w:bookmarkEnd w:id="9869"/>
    <w:bookmarkStart w:name="z9882" w:id="9870"/>
    <w:p>
      <w:pPr>
        <w:spacing w:after="0"/>
        <w:ind w:left="0"/>
        <w:jc w:val="both"/>
      </w:pPr>
      <w:r>
        <w:rPr>
          <w:rFonts w:ascii="Times New Roman"/>
          <w:b w:val="false"/>
          <w:i w:val="false"/>
          <w:color w:val="000000"/>
          <w:sz w:val="28"/>
        </w:rPr>
        <w:t>
      1) лактар, сырлар, эмаль, желімдер, сулағыштар, таңбалау пастасы, беттік белсенді заттардың негізіндегі жуғыш ерітінді - дайындау;</w:t>
      </w:r>
    </w:p>
    <w:bookmarkEnd w:id="9870"/>
    <w:bookmarkStart w:name="z9883" w:id="9871"/>
    <w:p>
      <w:pPr>
        <w:spacing w:after="0"/>
        <w:ind w:left="0"/>
        <w:jc w:val="both"/>
      </w:pPr>
      <w:r>
        <w:rPr>
          <w:rFonts w:ascii="Times New Roman"/>
          <w:b w:val="false"/>
          <w:i w:val="false"/>
          <w:color w:val="000000"/>
          <w:sz w:val="28"/>
        </w:rPr>
        <w:t>
      2) шығару, өңдеу, майсыздандыруға арналған ерітінділер; радон калийі мен фенолфталеин ерітіндісі – дайындау, сүзгіден өткізу;</w:t>
      </w:r>
    </w:p>
    <w:bookmarkEnd w:id="9871"/>
    <w:bookmarkStart w:name="z9884" w:id="9872"/>
    <w:p>
      <w:pPr>
        <w:spacing w:after="0"/>
        <w:ind w:left="0"/>
        <w:jc w:val="both"/>
      </w:pPr>
      <w:r>
        <w:rPr>
          <w:rFonts w:ascii="Times New Roman"/>
          <w:b w:val="false"/>
          <w:i w:val="false"/>
          <w:color w:val="000000"/>
          <w:sz w:val="28"/>
        </w:rPr>
        <w:t>
      3) жылтыратпа мен шыны цемент қоспасы - дайындау, араластыру, сүзгіден өткізу;</w:t>
      </w:r>
    </w:p>
    <w:bookmarkEnd w:id="9872"/>
    <w:bookmarkStart w:name="z9885" w:id="9873"/>
    <w:p>
      <w:pPr>
        <w:spacing w:after="0"/>
        <w:ind w:left="0"/>
        <w:jc w:val="both"/>
      </w:pPr>
      <w:r>
        <w:rPr>
          <w:rFonts w:ascii="Times New Roman"/>
          <w:b w:val="false"/>
          <w:i w:val="false"/>
          <w:color w:val="000000"/>
          <w:sz w:val="28"/>
        </w:rPr>
        <w:t>
      4) хлорлы алюминий гексагидратынан, алюминий-амониилі ашудастарынан жасалған шикіқұрам - дайындау;</w:t>
      </w:r>
    </w:p>
    <w:bookmarkEnd w:id="9873"/>
    <w:bookmarkStart w:name="z9886" w:id="9874"/>
    <w:p>
      <w:pPr>
        <w:spacing w:after="0"/>
        <w:ind w:left="0"/>
        <w:jc w:val="both"/>
      </w:pPr>
      <w:r>
        <w:rPr>
          <w:rFonts w:ascii="Times New Roman"/>
          <w:b w:val="false"/>
          <w:i w:val="false"/>
          <w:color w:val="000000"/>
          <w:sz w:val="28"/>
        </w:rPr>
        <w:t>
      5) белгіленген концентрациялы сілті - дайындау.</w:t>
      </w:r>
    </w:p>
    <w:bookmarkEnd w:id="9874"/>
    <w:bookmarkStart w:name="z9887" w:id="9875"/>
    <w:p>
      <w:pPr>
        <w:spacing w:after="0"/>
        <w:ind w:left="0"/>
        <w:jc w:val="left"/>
      </w:pPr>
      <w:r>
        <w:rPr>
          <w:rFonts w:ascii="Times New Roman"/>
          <w:b/>
          <w:i w:val="false"/>
          <w:color w:val="000000"/>
        </w:rPr>
        <w:t xml:space="preserve"> 104-параграф. Химиялық жартылай дайын өнімдерді дайындаушы, 3-разряд</w:t>
      </w:r>
    </w:p>
    <w:bookmarkEnd w:id="9875"/>
    <w:bookmarkStart w:name="z9888" w:id="9876"/>
    <w:p>
      <w:pPr>
        <w:spacing w:after="0"/>
        <w:ind w:left="0"/>
        <w:jc w:val="both"/>
      </w:pPr>
      <w:r>
        <w:rPr>
          <w:rFonts w:ascii="Times New Roman"/>
          <w:b w:val="false"/>
          <w:i w:val="false"/>
          <w:color w:val="000000"/>
          <w:sz w:val="28"/>
        </w:rPr>
        <w:t>
      1164. Жұмыс сипаттамасы:</w:t>
      </w:r>
    </w:p>
    <w:bookmarkEnd w:id="9876"/>
    <w:bookmarkStart w:name="z9889" w:id="9877"/>
    <w:p>
      <w:pPr>
        <w:spacing w:after="0"/>
        <w:ind w:left="0"/>
        <w:jc w:val="both"/>
      </w:pPr>
      <w:r>
        <w:rPr>
          <w:rFonts w:ascii="Times New Roman"/>
          <w:b w:val="false"/>
          <w:i w:val="false"/>
          <w:color w:val="000000"/>
          <w:sz w:val="28"/>
        </w:rPr>
        <w:t>
      әртүрлі жабдықтарды, құралдарды, химиялық ыдыстарды, таразыны пайдалана отырып, белгіленген рецепт бойынша күрделі химиялық жартылай дайын өнімдер жасау және ерітінді дайындау;</w:t>
      </w:r>
    </w:p>
    <w:bookmarkEnd w:id="9877"/>
    <w:bookmarkStart w:name="z9890" w:id="9878"/>
    <w:p>
      <w:pPr>
        <w:spacing w:after="0"/>
        <w:ind w:left="0"/>
        <w:jc w:val="both"/>
      </w:pPr>
      <w:r>
        <w:rPr>
          <w:rFonts w:ascii="Times New Roman"/>
          <w:b w:val="false"/>
          <w:i w:val="false"/>
          <w:color w:val="000000"/>
          <w:sz w:val="28"/>
        </w:rPr>
        <w:t>
      түрлі концентрациялы ерітінділерді, қышқылдарды, сілтілерді және тұздарды дайындау;</w:t>
      </w:r>
    </w:p>
    <w:bookmarkEnd w:id="9878"/>
    <w:bookmarkStart w:name="z9891" w:id="9879"/>
    <w:p>
      <w:pPr>
        <w:spacing w:after="0"/>
        <w:ind w:left="0"/>
        <w:jc w:val="both"/>
      </w:pPr>
      <w:r>
        <w:rPr>
          <w:rFonts w:ascii="Times New Roman"/>
          <w:b w:val="false"/>
          <w:i w:val="false"/>
          <w:color w:val="000000"/>
          <w:sz w:val="28"/>
        </w:rPr>
        <w:t>
      жартылай өткізгіш материалдар мен олардың тотықтары үшін өңдегіштерді дайындау;</w:t>
      </w:r>
    </w:p>
    <w:bookmarkEnd w:id="9879"/>
    <w:bookmarkStart w:name="z9892" w:id="9880"/>
    <w:p>
      <w:pPr>
        <w:spacing w:after="0"/>
        <w:ind w:left="0"/>
        <w:jc w:val="both"/>
      </w:pPr>
      <w:r>
        <w:rPr>
          <w:rFonts w:ascii="Times New Roman"/>
          <w:b w:val="false"/>
          <w:i w:val="false"/>
          <w:color w:val="000000"/>
          <w:sz w:val="28"/>
        </w:rPr>
        <w:t>
      құрамдас бөліктерді 0,01 граммға дейінгі дәлме-дәлдікпен өлшеу және оларды араластыру.</w:t>
      </w:r>
    </w:p>
    <w:bookmarkEnd w:id="9880"/>
    <w:bookmarkStart w:name="z9893" w:id="9881"/>
    <w:p>
      <w:pPr>
        <w:spacing w:after="0"/>
        <w:ind w:left="0"/>
        <w:jc w:val="both"/>
      </w:pPr>
      <w:r>
        <w:rPr>
          <w:rFonts w:ascii="Times New Roman"/>
          <w:b w:val="false"/>
          <w:i w:val="false"/>
          <w:color w:val="000000"/>
          <w:sz w:val="28"/>
        </w:rPr>
        <w:t>
      1165. Білуге тиіс:</w:t>
      </w:r>
    </w:p>
    <w:bookmarkEnd w:id="9881"/>
    <w:bookmarkStart w:name="z9894" w:id="9882"/>
    <w:p>
      <w:pPr>
        <w:spacing w:after="0"/>
        <w:ind w:left="0"/>
        <w:jc w:val="both"/>
      </w:pPr>
      <w:r>
        <w:rPr>
          <w:rFonts w:ascii="Times New Roman"/>
          <w:b w:val="false"/>
          <w:i w:val="false"/>
          <w:color w:val="000000"/>
          <w:sz w:val="28"/>
        </w:rPr>
        <w:t>
      қызмет көрсетілетін жабдықтың құрылысы мен реттеу тәмбебап және арнайы құралдардың, бақылау-өлшеу құралдары мен құрылғыларының құрылысы;</w:t>
      </w:r>
    </w:p>
    <w:bookmarkEnd w:id="9882"/>
    <w:bookmarkStart w:name="z9895" w:id="9883"/>
    <w:p>
      <w:pPr>
        <w:spacing w:after="0"/>
        <w:ind w:left="0"/>
        <w:jc w:val="both"/>
      </w:pPr>
      <w:r>
        <w:rPr>
          <w:rFonts w:ascii="Times New Roman"/>
          <w:b w:val="false"/>
          <w:i w:val="false"/>
          <w:color w:val="000000"/>
          <w:sz w:val="28"/>
        </w:rPr>
        <w:t>
      жасалатын жартылай дайын өнімдер мен олардың құрамдас бөліктерінің құрамы мен қасиеттері;</w:t>
      </w:r>
    </w:p>
    <w:bookmarkEnd w:id="9883"/>
    <w:bookmarkStart w:name="z9896" w:id="9884"/>
    <w:p>
      <w:pPr>
        <w:spacing w:after="0"/>
        <w:ind w:left="0"/>
        <w:jc w:val="both"/>
      </w:pPr>
      <w:r>
        <w:rPr>
          <w:rFonts w:ascii="Times New Roman"/>
          <w:b w:val="false"/>
          <w:i w:val="false"/>
          <w:color w:val="000000"/>
          <w:sz w:val="28"/>
        </w:rPr>
        <w:t>
      қолданылатын химиялық заттармен жұмыс тәртібі;</w:t>
      </w:r>
    </w:p>
    <w:bookmarkEnd w:id="9884"/>
    <w:bookmarkStart w:name="z9897" w:id="9885"/>
    <w:p>
      <w:pPr>
        <w:spacing w:after="0"/>
        <w:ind w:left="0"/>
        <w:jc w:val="both"/>
      </w:pPr>
      <w:r>
        <w:rPr>
          <w:rFonts w:ascii="Times New Roman"/>
          <w:b w:val="false"/>
          <w:i w:val="false"/>
          <w:color w:val="000000"/>
          <w:sz w:val="28"/>
        </w:rPr>
        <w:t>
      әрбір компоненттің мақсаты;</w:t>
      </w:r>
    </w:p>
    <w:bookmarkEnd w:id="9885"/>
    <w:bookmarkStart w:name="z9898" w:id="9886"/>
    <w:p>
      <w:pPr>
        <w:spacing w:after="0"/>
        <w:ind w:left="0"/>
        <w:jc w:val="both"/>
      </w:pPr>
      <w:r>
        <w:rPr>
          <w:rFonts w:ascii="Times New Roman"/>
          <w:b w:val="false"/>
          <w:i w:val="false"/>
          <w:color w:val="000000"/>
          <w:sz w:val="28"/>
        </w:rPr>
        <w:t>
      жасалатын жартылай дайын өнімдердің мақсаты және олардың сапасының кейінгі операцияларды орындауға және құралдардың қалыпты жұмысына әсері.</w:t>
      </w:r>
    </w:p>
    <w:bookmarkEnd w:id="9886"/>
    <w:bookmarkStart w:name="z9899" w:id="9887"/>
    <w:p>
      <w:pPr>
        <w:spacing w:after="0"/>
        <w:ind w:left="0"/>
        <w:jc w:val="both"/>
      </w:pPr>
      <w:r>
        <w:rPr>
          <w:rFonts w:ascii="Times New Roman"/>
          <w:b w:val="false"/>
          <w:i w:val="false"/>
          <w:color w:val="000000"/>
          <w:sz w:val="28"/>
        </w:rPr>
        <w:t>
      1166. Жұмыс үлгілері:</w:t>
      </w:r>
    </w:p>
    <w:bookmarkEnd w:id="9887"/>
    <w:bookmarkStart w:name="z9900" w:id="9888"/>
    <w:p>
      <w:pPr>
        <w:spacing w:after="0"/>
        <w:ind w:left="0"/>
        <w:jc w:val="both"/>
      </w:pPr>
      <w:r>
        <w:rPr>
          <w:rFonts w:ascii="Times New Roman"/>
          <w:b w:val="false"/>
          <w:i w:val="false"/>
          <w:color w:val="000000"/>
          <w:sz w:val="28"/>
        </w:rPr>
        <w:t>
      1) эпоксидті желім, компаундтер, көп құрамдас таңбалау бояуы, сырлаудың барлық түрлеріне арналған екі құрамдас лак, цокольдеуге арналған - дайындау;</w:t>
      </w:r>
    </w:p>
    <w:bookmarkEnd w:id="9888"/>
    <w:bookmarkStart w:name="z9901" w:id="9889"/>
    <w:p>
      <w:pPr>
        <w:spacing w:after="0"/>
        <w:ind w:left="0"/>
        <w:jc w:val="both"/>
      </w:pPr>
      <w:r>
        <w:rPr>
          <w:rFonts w:ascii="Times New Roman"/>
          <w:b w:val="false"/>
          <w:i w:val="false"/>
          <w:color w:val="000000"/>
          <w:sz w:val="28"/>
        </w:rPr>
        <w:t>
      2) қанықтандырғыш, ашық түстендіру, фотоқабатты өңдеуге арналған ағартқыш - дайындау;</w:t>
      </w:r>
    </w:p>
    <w:bookmarkEnd w:id="9889"/>
    <w:bookmarkStart w:name="z9902" w:id="9890"/>
    <w:p>
      <w:pPr>
        <w:spacing w:after="0"/>
        <w:ind w:left="0"/>
        <w:jc w:val="both"/>
      </w:pPr>
      <w:r>
        <w:rPr>
          <w:rFonts w:ascii="Times New Roman"/>
          <w:b w:val="false"/>
          <w:i w:val="false"/>
          <w:color w:val="000000"/>
          <w:sz w:val="28"/>
        </w:rPr>
        <w:t>
      3) күміс паста, пломбалау пастасы, жылтыратпа мен шыны цементтен жасалған пастала дайындау;</w:t>
      </w:r>
    </w:p>
    <w:bookmarkEnd w:id="9890"/>
    <w:bookmarkStart w:name="z9903" w:id="9891"/>
    <w:p>
      <w:pPr>
        <w:spacing w:after="0"/>
        <w:ind w:left="0"/>
        <w:jc w:val="both"/>
      </w:pPr>
      <w:r>
        <w:rPr>
          <w:rFonts w:ascii="Times New Roman"/>
          <w:b w:val="false"/>
          <w:i w:val="false"/>
          <w:color w:val="000000"/>
          <w:sz w:val="28"/>
        </w:rPr>
        <w:t>
      4) химиялық жылтырату, өңдеу, майсыздандыру, шыныны тазалауға арналған ерітінді, түрлі-түсті кинескоптардың жүзгіндеріне арналған ерітінділер мен лактар, көп компонентті ерітінділер - дайындау;</w:t>
      </w:r>
    </w:p>
    <w:bookmarkEnd w:id="9891"/>
    <w:bookmarkStart w:name="z9904" w:id="9892"/>
    <w:p>
      <w:pPr>
        <w:spacing w:after="0"/>
        <w:ind w:left="0"/>
        <w:jc w:val="both"/>
      </w:pPr>
      <w:r>
        <w:rPr>
          <w:rFonts w:ascii="Times New Roman"/>
          <w:b w:val="false"/>
          <w:i w:val="false"/>
          <w:color w:val="000000"/>
          <w:sz w:val="28"/>
        </w:rPr>
        <w:t>
      5) эпоксидті шайыр, толықтырғыштар, газ сіңіргіш құрылым, жартылай өткізгіш материалдарды өңдегіштер және олардың тотығы, дәнекерлеуге арналған флюстер - дайындау;</w:t>
      </w:r>
    </w:p>
    <w:bookmarkEnd w:id="9892"/>
    <w:bookmarkStart w:name="z9905" w:id="9893"/>
    <w:p>
      <w:pPr>
        <w:spacing w:after="0"/>
        <w:ind w:left="0"/>
        <w:jc w:val="both"/>
      </w:pPr>
      <w:r>
        <w:rPr>
          <w:rFonts w:ascii="Times New Roman"/>
          <w:b w:val="false"/>
          <w:i w:val="false"/>
          <w:color w:val="000000"/>
          <w:sz w:val="28"/>
        </w:rPr>
        <w:t>
      6) қыш пен ферритке арналған шикіқұрам - дайындау;</w:t>
      </w:r>
    </w:p>
    <w:bookmarkEnd w:id="9893"/>
    <w:bookmarkStart w:name="z9906" w:id="9894"/>
    <w:p>
      <w:pPr>
        <w:spacing w:after="0"/>
        <w:ind w:left="0"/>
        <w:jc w:val="both"/>
      </w:pPr>
      <w:r>
        <w:rPr>
          <w:rFonts w:ascii="Times New Roman"/>
          <w:b w:val="false"/>
          <w:i w:val="false"/>
          <w:color w:val="000000"/>
          <w:sz w:val="28"/>
        </w:rPr>
        <w:t>
      7) эмаль – дайындау, белгіленген тұтқырлық бойынша сұйылту;</w:t>
      </w:r>
    </w:p>
    <w:bookmarkEnd w:id="9894"/>
    <w:bookmarkStart w:name="z9907" w:id="9895"/>
    <w:p>
      <w:pPr>
        <w:spacing w:after="0"/>
        <w:ind w:left="0"/>
        <w:jc w:val="both"/>
      </w:pPr>
      <w:r>
        <w:rPr>
          <w:rFonts w:ascii="Times New Roman"/>
          <w:b w:val="false"/>
          <w:i w:val="false"/>
          <w:color w:val="000000"/>
          <w:sz w:val="28"/>
        </w:rPr>
        <w:t>
      8) аспаптардың таңбалау таңбасы мен лак қаптамасын сүртуге арналған эмульсия - дайындау.</w:t>
      </w:r>
    </w:p>
    <w:bookmarkEnd w:id="9895"/>
    <w:bookmarkStart w:name="z9908" w:id="9896"/>
    <w:p>
      <w:pPr>
        <w:spacing w:after="0"/>
        <w:ind w:left="0"/>
        <w:jc w:val="left"/>
      </w:pPr>
      <w:r>
        <w:rPr>
          <w:rFonts w:ascii="Times New Roman"/>
          <w:b/>
          <w:i w:val="false"/>
          <w:color w:val="000000"/>
        </w:rPr>
        <w:t xml:space="preserve"> 105-параграф. Химиялық жартылай дайын өнімдерді дайындаушы, 4-разряд</w:t>
      </w:r>
    </w:p>
    <w:bookmarkEnd w:id="9896"/>
    <w:bookmarkStart w:name="z9909" w:id="9897"/>
    <w:p>
      <w:pPr>
        <w:spacing w:after="0"/>
        <w:ind w:left="0"/>
        <w:jc w:val="both"/>
      </w:pPr>
      <w:r>
        <w:rPr>
          <w:rFonts w:ascii="Times New Roman"/>
          <w:b w:val="false"/>
          <w:i w:val="false"/>
          <w:color w:val="000000"/>
          <w:sz w:val="28"/>
        </w:rPr>
        <w:t>
      1167. Жұмыс сипаттамасы:</w:t>
      </w:r>
    </w:p>
    <w:bookmarkEnd w:id="9897"/>
    <w:bookmarkStart w:name="z9910" w:id="9898"/>
    <w:p>
      <w:pPr>
        <w:spacing w:after="0"/>
        <w:ind w:left="0"/>
        <w:jc w:val="both"/>
      </w:pPr>
      <w:r>
        <w:rPr>
          <w:rFonts w:ascii="Times New Roman"/>
          <w:b w:val="false"/>
          <w:i w:val="false"/>
          <w:color w:val="000000"/>
          <w:sz w:val="28"/>
        </w:rPr>
        <w:t>
      химиялық жартылай дайын өнімдер жасау және белгіленген рецепт бойынша құрамдас заттары көп ерітінді дайындау;</w:t>
      </w:r>
    </w:p>
    <w:bookmarkEnd w:id="9898"/>
    <w:bookmarkStart w:name="z9911" w:id="9899"/>
    <w:p>
      <w:pPr>
        <w:spacing w:after="0"/>
        <w:ind w:left="0"/>
        <w:jc w:val="both"/>
      </w:pPr>
      <w:r>
        <w:rPr>
          <w:rFonts w:ascii="Times New Roman"/>
          <w:b w:val="false"/>
          <w:i w:val="false"/>
          <w:color w:val="000000"/>
          <w:sz w:val="28"/>
        </w:rPr>
        <w:t>
      шыны кристалл цемент (шикіқұрам) дайындау және оны түрлі-түсті кинескоптың экрандары мен конустарын қосу үшін жағу;</w:t>
      </w:r>
    </w:p>
    <w:bookmarkEnd w:id="9899"/>
    <w:bookmarkStart w:name="z9912" w:id="9900"/>
    <w:p>
      <w:pPr>
        <w:spacing w:after="0"/>
        <w:ind w:left="0"/>
        <w:jc w:val="both"/>
      </w:pPr>
      <w:r>
        <w:rPr>
          <w:rFonts w:ascii="Times New Roman"/>
          <w:b w:val="false"/>
          <w:i w:val="false"/>
          <w:color w:val="000000"/>
          <w:sz w:val="28"/>
        </w:rPr>
        <w:t>
      интегралды схема мен жартылай өткізгіш аспаптарды полимерлік қорғау және герметизациялауға арналған карбонат, микроұнтақ, люминофор, лак пен компаунд жасау;</w:t>
      </w:r>
    </w:p>
    <w:bookmarkEnd w:id="9900"/>
    <w:bookmarkStart w:name="z9913" w:id="9901"/>
    <w:p>
      <w:pPr>
        <w:spacing w:after="0"/>
        <w:ind w:left="0"/>
        <w:jc w:val="both"/>
      </w:pPr>
      <w:r>
        <w:rPr>
          <w:rFonts w:ascii="Times New Roman"/>
          <w:b w:val="false"/>
          <w:i w:val="false"/>
          <w:color w:val="000000"/>
          <w:sz w:val="28"/>
        </w:rPr>
        <w:t>
      аргон-изопентан қоспасын жасау, изопентанды айдау, инертті газдарды кейіннен металл баллондарға компримирлей отырып, химиялық тазалау; дәнекерлеуші заттарды араластыра отырып, ұсақ майда металл ұнтақтың негізінде пластикалық масса дайындау;</w:t>
      </w:r>
    </w:p>
    <w:bookmarkEnd w:id="9901"/>
    <w:bookmarkStart w:name="z9914" w:id="9902"/>
    <w:p>
      <w:pPr>
        <w:spacing w:after="0"/>
        <w:ind w:left="0"/>
        <w:jc w:val="both"/>
      </w:pPr>
      <w:r>
        <w:rPr>
          <w:rFonts w:ascii="Times New Roman"/>
          <w:b w:val="false"/>
          <w:i w:val="false"/>
          <w:color w:val="000000"/>
          <w:sz w:val="28"/>
        </w:rPr>
        <w:t>
      токсинді және радиоактивті газдардың көп компонентті қоспасын жасау, сұйық кристалды қоспаларды жасау;</w:t>
      </w:r>
    </w:p>
    <w:bookmarkEnd w:id="9902"/>
    <w:bookmarkStart w:name="z9915" w:id="9903"/>
    <w:p>
      <w:pPr>
        <w:spacing w:after="0"/>
        <w:ind w:left="0"/>
        <w:jc w:val="both"/>
      </w:pPr>
      <w:r>
        <w:rPr>
          <w:rFonts w:ascii="Times New Roman"/>
          <w:b w:val="false"/>
          <w:i w:val="false"/>
          <w:color w:val="000000"/>
          <w:sz w:val="28"/>
        </w:rPr>
        <w:t>
      қалыңдығы дәлме-дәл органикалық жұқа пленка алу;</w:t>
      </w:r>
    </w:p>
    <w:bookmarkEnd w:id="9903"/>
    <w:bookmarkStart w:name="z9916" w:id="9904"/>
    <w:p>
      <w:pPr>
        <w:spacing w:after="0"/>
        <w:ind w:left="0"/>
        <w:jc w:val="both"/>
      </w:pPr>
      <w:r>
        <w:rPr>
          <w:rFonts w:ascii="Times New Roman"/>
          <w:b w:val="false"/>
          <w:i w:val="false"/>
          <w:color w:val="000000"/>
          <w:sz w:val="28"/>
        </w:rPr>
        <w:t>
      фотосезімтал пленкаларды қондыру үшін жүзгіндер мен құрам дайындау және фотосезімтал элементтер мен көп қабатты пленкалар алу;</w:t>
      </w:r>
    </w:p>
    <w:bookmarkEnd w:id="9904"/>
    <w:bookmarkStart w:name="z9917" w:id="9905"/>
    <w:p>
      <w:pPr>
        <w:spacing w:after="0"/>
        <w:ind w:left="0"/>
        <w:jc w:val="both"/>
      </w:pPr>
      <w:r>
        <w:rPr>
          <w:rFonts w:ascii="Times New Roman"/>
          <w:b w:val="false"/>
          <w:i w:val="false"/>
          <w:color w:val="000000"/>
          <w:sz w:val="28"/>
        </w:rPr>
        <w:t>
      тартпа шкафтағы хлорлы мысты тесу және оны шыны ампулаға салу;</w:t>
      </w:r>
    </w:p>
    <w:bookmarkEnd w:id="9905"/>
    <w:bookmarkStart w:name="z9918" w:id="9906"/>
    <w:p>
      <w:pPr>
        <w:spacing w:after="0"/>
        <w:ind w:left="0"/>
        <w:jc w:val="both"/>
      </w:pPr>
      <w:r>
        <w:rPr>
          <w:rFonts w:ascii="Times New Roman"/>
          <w:b w:val="false"/>
          <w:i w:val="false"/>
          <w:color w:val="000000"/>
          <w:sz w:val="28"/>
        </w:rPr>
        <w:t>
      майланған сорғымен сору және түрлі температураға дейін қыздыру арқылы хлорлы мыстан хлор алу металл баллондарды таза хлормен толтыру;</w:t>
      </w:r>
    </w:p>
    <w:bookmarkEnd w:id="9906"/>
    <w:bookmarkStart w:name="z9919" w:id="9907"/>
    <w:p>
      <w:pPr>
        <w:spacing w:after="0"/>
        <w:ind w:left="0"/>
        <w:jc w:val="both"/>
      </w:pPr>
      <w:r>
        <w:rPr>
          <w:rFonts w:ascii="Times New Roman"/>
          <w:b w:val="false"/>
          <w:i w:val="false"/>
          <w:color w:val="000000"/>
          <w:sz w:val="28"/>
        </w:rPr>
        <w:t>
      жасалған жартылай дайын өнімдердің сапасын айқындау бойынша өндірістік сынақ жүргізу.</w:t>
      </w:r>
    </w:p>
    <w:bookmarkEnd w:id="9907"/>
    <w:bookmarkStart w:name="z9920" w:id="9908"/>
    <w:p>
      <w:pPr>
        <w:spacing w:after="0"/>
        <w:ind w:left="0"/>
        <w:jc w:val="both"/>
      </w:pPr>
      <w:r>
        <w:rPr>
          <w:rFonts w:ascii="Times New Roman"/>
          <w:b w:val="false"/>
          <w:i w:val="false"/>
          <w:color w:val="000000"/>
          <w:sz w:val="28"/>
        </w:rPr>
        <w:t>
      1168. Білуге тиіс:</w:t>
      </w:r>
    </w:p>
    <w:bookmarkEnd w:id="9908"/>
    <w:bookmarkStart w:name="z9921" w:id="9909"/>
    <w:p>
      <w:pPr>
        <w:spacing w:after="0"/>
        <w:ind w:left="0"/>
        <w:jc w:val="both"/>
      </w:pPr>
      <w:r>
        <w:rPr>
          <w:rFonts w:ascii="Times New Roman"/>
          <w:b w:val="false"/>
          <w:i w:val="false"/>
          <w:color w:val="000000"/>
          <w:sz w:val="28"/>
        </w:rPr>
        <w:t>
      қызмет көрсетілетін арнайы жабдықтың құрылысы, оның дәлдігін реттеу және тексеру тәртібі, бақылау-өлшеу құралдары мен құрылғыларының мақсаты және пайдалану шарттары;</w:t>
      </w:r>
    </w:p>
    <w:bookmarkEnd w:id="9909"/>
    <w:bookmarkStart w:name="z9922" w:id="9910"/>
    <w:p>
      <w:pPr>
        <w:spacing w:after="0"/>
        <w:ind w:left="0"/>
        <w:jc w:val="both"/>
      </w:pPr>
      <w:r>
        <w:rPr>
          <w:rFonts w:ascii="Times New Roman"/>
          <w:b w:val="false"/>
          <w:i w:val="false"/>
          <w:color w:val="000000"/>
          <w:sz w:val="28"/>
        </w:rPr>
        <w:t>
      шығарылатын өнімдерге қойылатын технологиялық талаптар, оның мақсаты;</w:t>
      </w:r>
    </w:p>
    <w:bookmarkEnd w:id="9910"/>
    <w:bookmarkStart w:name="z9923" w:id="9911"/>
    <w:p>
      <w:pPr>
        <w:spacing w:after="0"/>
        <w:ind w:left="0"/>
        <w:jc w:val="both"/>
      </w:pPr>
      <w:r>
        <w:rPr>
          <w:rFonts w:ascii="Times New Roman"/>
          <w:b w:val="false"/>
          <w:i w:val="false"/>
          <w:color w:val="000000"/>
          <w:sz w:val="28"/>
        </w:rPr>
        <w:t>
      белгіленген қасиеттері бар химиялық жартылай дайын өнімдерді алуға арналған құрамдас бөлшектерді іріктеу тәртібі;</w:t>
      </w:r>
    </w:p>
    <w:bookmarkEnd w:id="9911"/>
    <w:bookmarkStart w:name="z9924" w:id="9912"/>
    <w:p>
      <w:pPr>
        <w:spacing w:after="0"/>
        <w:ind w:left="0"/>
        <w:jc w:val="both"/>
      </w:pPr>
      <w:r>
        <w:rPr>
          <w:rFonts w:ascii="Times New Roman"/>
          <w:b w:val="false"/>
          <w:i w:val="false"/>
          <w:color w:val="000000"/>
          <w:sz w:val="28"/>
        </w:rPr>
        <w:t>
      материалдардың мен жартылай дайын өнімдердің тазалығына қойылатын талаптары;</w:t>
      </w:r>
    </w:p>
    <w:bookmarkEnd w:id="9912"/>
    <w:bookmarkStart w:name="z9925" w:id="9913"/>
    <w:p>
      <w:pPr>
        <w:spacing w:after="0"/>
        <w:ind w:left="0"/>
        <w:jc w:val="both"/>
      </w:pPr>
      <w:r>
        <w:rPr>
          <w:rFonts w:ascii="Times New Roman"/>
          <w:b w:val="false"/>
          <w:i w:val="false"/>
          <w:color w:val="000000"/>
          <w:sz w:val="28"/>
        </w:rPr>
        <w:t>
      газдар мен қолданылатын материалдардың физикалық және химиялық қасиеттері;</w:t>
      </w:r>
    </w:p>
    <w:bookmarkEnd w:id="9913"/>
    <w:bookmarkStart w:name="z9926" w:id="9914"/>
    <w:p>
      <w:pPr>
        <w:spacing w:after="0"/>
        <w:ind w:left="0"/>
        <w:jc w:val="both"/>
      </w:pPr>
      <w:r>
        <w:rPr>
          <w:rFonts w:ascii="Times New Roman"/>
          <w:b w:val="false"/>
          <w:i w:val="false"/>
          <w:color w:val="000000"/>
          <w:sz w:val="28"/>
        </w:rPr>
        <w:t>
      хлор, бром, сұйық азот және радиоактивті газды пайдалану тәртібі.</w:t>
      </w:r>
    </w:p>
    <w:bookmarkEnd w:id="9914"/>
    <w:bookmarkStart w:name="z9927" w:id="9915"/>
    <w:p>
      <w:pPr>
        <w:spacing w:after="0"/>
        <w:ind w:left="0"/>
        <w:jc w:val="both"/>
      </w:pPr>
      <w:r>
        <w:rPr>
          <w:rFonts w:ascii="Times New Roman"/>
          <w:b w:val="false"/>
          <w:i w:val="false"/>
          <w:color w:val="000000"/>
          <w:sz w:val="28"/>
        </w:rPr>
        <w:t>
      1169. Жұмыс үлгілері:</w:t>
      </w:r>
    </w:p>
    <w:bookmarkEnd w:id="9915"/>
    <w:bookmarkStart w:name="z9928" w:id="9916"/>
    <w:p>
      <w:pPr>
        <w:spacing w:after="0"/>
        <w:ind w:left="0"/>
        <w:jc w:val="both"/>
      </w:pPr>
      <w:r>
        <w:rPr>
          <w:rFonts w:ascii="Times New Roman"/>
          <w:b w:val="false"/>
          <w:i w:val="false"/>
          <w:color w:val="000000"/>
          <w:sz w:val="28"/>
        </w:rPr>
        <w:t>
      1) вазелин және оның қоспасы - дайындау және вакуумдеу;</w:t>
      </w:r>
    </w:p>
    <w:bookmarkEnd w:id="9916"/>
    <w:bookmarkStart w:name="z9929" w:id="9917"/>
    <w:p>
      <w:pPr>
        <w:spacing w:after="0"/>
        <w:ind w:left="0"/>
        <w:jc w:val="both"/>
      </w:pPr>
      <w:r>
        <w:rPr>
          <w:rFonts w:ascii="Times New Roman"/>
          <w:b w:val="false"/>
          <w:i w:val="false"/>
          <w:color w:val="000000"/>
          <w:sz w:val="28"/>
        </w:rPr>
        <w:t>
      2) желімдер және көп компонентті (үш және одан да көп) сырлар, кристалдарды, жартылай өткізгіш материалдар мен құрылғыларды қорғауға арналған көп компонентті компаундтер;</w:t>
      </w:r>
    </w:p>
    <w:bookmarkEnd w:id="9917"/>
    <w:bookmarkStart w:name="z9930" w:id="9918"/>
    <w:p>
      <w:pPr>
        <w:spacing w:after="0"/>
        <w:ind w:left="0"/>
        <w:jc w:val="both"/>
      </w:pPr>
      <w:r>
        <w:rPr>
          <w:rFonts w:ascii="Times New Roman"/>
          <w:b w:val="false"/>
          <w:i w:val="false"/>
          <w:color w:val="000000"/>
          <w:sz w:val="28"/>
        </w:rPr>
        <w:t>
      ішкі арматура бөлшектерін қаптауға арналған көп компонентті лактар - дайындау;</w:t>
      </w:r>
    </w:p>
    <w:bookmarkEnd w:id="9918"/>
    <w:bookmarkStart w:name="z9931" w:id="9919"/>
    <w:p>
      <w:pPr>
        <w:spacing w:after="0"/>
        <w:ind w:left="0"/>
        <w:jc w:val="both"/>
      </w:pPr>
      <w:r>
        <w:rPr>
          <w:rFonts w:ascii="Times New Roman"/>
          <w:b w:val="false"/>
          <w:i w:val="false"/>
          <w:color w:val="000000"/>
          <w:sz w:val="28"/>
        </w:rPr>
        <w:t>
      3) никель, цирконий массасы;</w:t>
      </w:r>
    </w:p>
    <w:bookmarkEnd w:id="9919"/>
    <w:bookmarkStart w:name="z9932" w:id="9920"/>
    <w:p>
      <w:pPr>
        <w:spacing w:after="0"/>
        <w:ind w:left="0"/>
        <w:jc w:val="both"/>
      </w:pPr>
      <w:r>
        <w:rPr>
          <w:rFonts w:ascii="Times New Roman"/>
          <w:b w:val="false"/>
          <w:i w:val="false"/>
          <w:color w:val="000000"/>
          <w:sz w:val="28"/>
        </w:rPr>
        <w:t>
      "СТБ-1" шынысынан жасалған ұнтақ;</w:t>
      </w:r>
    </w:p>
    <w:bookmarkEnd w:id="9920"/>
    <w:bookmarkStart w:name="z9933" w:id="9921"/>
    <w:p>
      <w:pPr>
        <w:spacing w:after="0"/>
        <w:ind w:left="0"/>
        <w:jc w:val="both"/>
      </w:pPr>
      <w:r>
        <w:rPr>
          <w:rFonts w:ascii="Times New Roman"/>
          <w:b w:val="false"/>
          <w:i w:val="false"/>
          <w:color w:val="000000"/>
          <w:sz w:val="28"/>
        </w:rPr>
        <w:t>
      хром тотығы негізіндегі жүзгіндер – дайындау;</w:t>
      </w:r>
    </w:p>
    <w:bookmarkEnd w:id="9921"/>
    <w:bookmarkStart w:name="z9934" w:id="9922"/>
    <w:p>
      <w:pPr>
        <w:spacing w:after="0"/>
        <w:ind w:left="0"/>
        <w:jc w:val="both"/>
      </w:pPr>
      <w:r>
        <w:rPr>
          <w:rFonts w:ascii="Times New Roman"/>
          <w:b w:val="false"/>
          <w:i w:val="false"/>
          <w:color w:val="000000"/>
          <w:sz w:val="28"/>
        </w:rPr>
        <w:t>
      4) фенольды бутирал желімі мен эпоксидті шайыр негізіндегі мастика; эпоксидті негіздегі көп компонентті таңбалау құрамы;</w:t>
      </w:r>
    </w:p>
    <w:bookmarkEnd w:id="9922"/>
    <w:bookmarkStart w:name="z9935" w:id="9923"/>
    <w:p>
      <w:pPr>
        <w:spacing w:after="0"/>
        <w:ind w:left="0"/>
        <w:jc w:val="both"/>
      </w:pPr>
      <w:r>
        <w:rPr>
          <w:rFonts w:ascii="Times New Roman"/>
          <w:b w:val="false"/>
          <w:i w:val="false"/>
          <w:color w:val="000000"/>
          <w:sz w:val="28"/>
        </w:rPr>
        <w:t>
      микроұнтақ; бөлшектер мен буындарды металдау пастасы;</w:t>
      </w:r>
    </w:p>
    <w:bookmarkEnd w:id="9923"/>
    <w:bookmarkStart w:name="z9936" w:id="9924"/>
    <w:p>
      <w:pPr>
        <w:spacing w:after="0"/>
        <w:ind w:left="0"/>
        <w:jc w:val="both"/>
      </w:pPr>
      <w:r>
        <w:rPr>
          <w:rFonts w:ascii="Times New Roman"/>
          <w:b w:val="false"/>
          <w:i w:val="false"/>
          <w:color w:val="000000"/>
          <w:sz w:val="28"/>
        </w:rPr>
        <w:t>
      түрлі концентрациялы балқыту қоспалары - дайындау;</w:t>
      </w:r>
    </w:p>
    <w:bookmarkEnd w:id="9924"/>
    <w:bookmarkStart w:name="z9937" w:id="9925"/>
    <w:p>
      <w:pPr>
        <w:spacing w:after="0"/>
        <w:ind w:left="0"/>
        <w:jc w:val="both"/>
      </w:pPr>
      <w:r>
        <w:rPr>
          <w:rFonts w:ascii="Times New Roman"/>
          <w:b w:val="false"/>
          <w:i w:val="false"/>
          <w:color w:val="000000"/>
          <w:sz w:val="28"/>
        </w:rPr>
        <w:t>
      5) талшықты-оптикалық пластинаның жақтауына қосуға арналған шыны кристалл цемент - дайындау, талшықты-оптикалық пластина мен жақтауына жағу;</w:t>
      </w:r>
    </w:p>
    <w:bookmarkEnd w:id="9925"/>
    <w:bookmarkStart w:name="z9938" w:id="9926"/>
    <w:p>
      <w:pPr>
        <w:spacing w:after="0"/>
        <w:ind w:left="0"/>
        <w:jc w:val="both"/>
      </w:pPr>
      <w:r>
        <w:rPr>
          <w:rFonts w:ascii="Times New Roman"/>
          <w:b w:val="false"/>
          <w:i w:val="false"/>
          <w:color w:val="000000"/>
          <w:sz w:val="28"/>
        </w:rPr>
        <w:t>
      6) катод, анод, қыздырғыштарға, магнит өткізгіштерге және торларға жағуға; люминесценті индикатордың анод алатын және люминесцентті лампалар түтігіне жағуға арналған;</w:t>
      </w:r>
    </w:p>
    <w:bookmarkEnd w:id="9926"/>
    <w:bookmarkStart w:name="z9939" w:id="9927"/>
    <w:p>
      <w:pPr>
        <w:spacing w:after="0"/>
        <w:ind w:left="0"/>
        <w:jc w:val="both"/>
      </w:pPr>
      <w:r>
        <w:rPr>
          <w:rFonts w:ascii="Times New Roman"/>
          <w:b w:val="false"/>
          <w:i w:val="false"/>
          <w:color w:val="000000"/>
          <w:sz w:val="28"/>
        </w:rPr>
        <w:t>
      түрлі түсті кинескоптар мен өзгеде катодтық сәулелік түтіктері арналған жүзгіндер - дайындау;</w:t>
      </w:r>
    </w:p>
    <w:bookmarkEnd w:id="9927"/>
    <w:bookmarkStart w:name="z9940" w:id="9928"/>
    <w:p>
      <w:pPr>
        <w:spacing w:after="0"/>
        <w:ind w:left="0"/>
        <w:jc w:val="both"/>
      </w:pPr>
      <w:r>
        <w:rPr>
          <w:rFonts w:ascii="Times New Roman"/>
          <w:b w:val="false"/>
          <w:i w:val="false"/>
          <w:color w:val="000000"/>
          <w:sz w:val="28"/>
        </w:rPr>
        <w:t>
      7) фторлы сутек қышқылы және құрамында фторы бар тұздардың негізіндегі екі және одан көп компонентті өңдегіштер;</w:t>
      </w:r>
    </w:p>
    <w:bookmarkEnd w:id="9928"/>
    <w:bookmarkStart w:name="z9941" w:id="9929"/>
    <w:p>
      <w:pPr>
        <w:spacing w:after="0"/>
        <w:ind w:left="0"/>
        <w:jc w:val="both"/>
      </w:pPr>
      <w:r>
        <w:rPr>
          <w:rFonts w:ascii="Times New Roman"/>
          <w:b w:val="false"/>
          <w:i w:val="false"/>
          <w:color w:val="000000"/>
          <w:sz w:val="28"/>
        </w:rPr>
        <w:t>
      церий өңдегіші - дайындау;</w:t>
      </w:r>
    </w:p>
    <w:bookmarkEnd w:id="9929"/>
    <w:bookmarkStart w:name="z9942" w:id="9930"/>
    <w:p>
      <w:pPr>
        <w:spacing w:after="0"/>
        <w:ind w:left="0"/>
        <w:jc w:val="both"/>
      </w:pPr>
      <w:r>
        <w:rPr>
          <w:rFonts w:ascii="Times New Roman"/>
          <w:b w:val="false"/>
          <w:i w:val="false"/>
          <w:color w:val="000000"/>
          <w:sz w:val="28"/>
        </w:rPr>
        <w:t>
      8) көп компонентті шикіқұрам, гальванопластика мен химиялық никельдеуге арналған электролит - дайындау;</w:t>
      </w:r>
    </w:p>
    <w:bookmarkEnd w:id="9930"/>
    <w:bookmarkStart w:name="z9943" w:id="9931"/>
    <w:p>
      <w:pPr>
        <w:spacing w:after="0"/>
        <w:ind w:left="0"/>
        <w:jc w:val="both"/>
      </w:pPr>
      <w:r>
        <w:rPr>
          <w:rFonts w:ascii="Times New Roman"/>
          <w:b w:val="false"/>
          <w:i w:val="false"/>
          <w:color w:val="000000"/>
          <w:sz w:val="28"/>
        </w:rPr>
        <w:t>
      9) шыны жіптерден жасалған шыны қатарлар, талшықты-оптикалық пластина жақтауына қосуға арналған шыны кристалл цемент – дайындау.</w:t>
      </w:r>
    </w:p>
    <w:bookmarkEnd w:id="9931"/>
    <w:bookmarkStart w:name="z9944" w:id="9932"/>
    <w:p>
      <w:pPr>
        <w:spacing w:after="0"/>
        <w:ind w:left="0"/>
        <w:jc w:val="left"/>
      </w:pPr>
      <w:r>
        <w:rPr>
          <w:rFonts w:ascii="Times New Roman"/>
          <w:b/>
          <w:i w:val="false"/>
          <w:color w:val="000000"/>
        </w:rPr>
        <w:t xml:space="preserve"> 106-параграф. Химиялық жартылай дайын өнімдерді дайындаушы, 5-разряд</w:t>
      </w:r>
    </w:p>
    <w:bookmarkEnd w:id="9932"/>
    <w:bookmarkStart w:name="z9945" w:id="9933"/>
    <w:p>
      <w:pPr>
        <w:spacing w:after="0"/>
        <w:ind w:left="0"/>
        <w:jc w:val="both"/>
      </w:pPr>
      <w:r>
        <w:rPr>
          <w:rFonts w:ascii="Times New Roman"/>
          <w:b w:val="false"/>
          <w:i w:val="false"/>
          <w:color w:val="000000"/>
          <w:sz w:val="28"/>
        </w:rPr>
        <w:t>
      1170. Жұмыс сипаттамасы:</w:t>
      </w:r>
    </w:p>
    <w:bookmarkEnd w:id="9933"/>
    <w:bookmarkStart w:name="z9946" w:id="9934"/>
    <w:p>
      <w:pPr>
        <w:spacing w:after="0"/>
        <w:ind w:left="0"/>
        <w:jc w:val="both"/>
      </w:pPr>
      <w:r>
        <w:rPr>
          <w:rFonts w:ascii="Times New Roman"/>
          <w:b w:val="false"/>
          <w:i w:val="false"/>
          <w:color w:val="000000"/>
          <w:sz w:val="28"/>
        </w:rPr>
        <w:t>
      силикат ерітіндіде көп мәрте фракцинирлеу арқылы люминфордың ұсақ майда жүзгіндерді жасау;</w:t>
      </w:r>
    </w:p>
    <w:bookmarkEnd w:id="9934"/>
    <w:bookmarkStart w:name="z9947" w:id="9935"/>
    <w:p>
      <w:pPr>
        <w:spacing w:after="0"/>
        <w:ind w:left="0"/>
        <w:jc w:val="both"/>
      </w:pPr>
      <w:r>
        <w:rPr>
          <w:rFonts w:ascii="Times New Roman"/>
          <w:b w:val="false"/>
          <w:i w:val="false"/>
          <w:color w:val="000000"/>
          <w:sz w:val="28"/>
        </w:rPr>
        <w:t>
      талшықты-оптикалық дискілерден жасалған экрандарға және түрлі-түсті кинескоптардың экрандарына органикалық пленка жабу үшін көп компонентті арнайы лак жасау;</w:t>
      </w:r>
    </w:p>
    <w:bookmarkEnd w:id="9935"/>
    <w:bookmarkStart w:name="z9948" w:id="9936"/>
    <w:p>
      <w:pPr>
        <w:spacing w:after="0"/>
        <w:ind w:left="0"/>
        <w:jc w:val="both"/>
      </w:pPr>
      <w:r>
        <w:rPr>
          <w:rFonts w:ascii="Times New Roman"/>
          <w:b w:val="false"/>
          <w:i w:val="false"/>
          <w:color w:val="000000"/>
          <w:sz w:val="28"/>
        </w:rPr>
        <w:t>
      химиялық жартылай дайын өнімдер мен ерітінділерді бағдарламамен басқарылатын күрделі жабдықта жасау;</w:t>
      </w:r>
    </w:p>
    <w:bookmarkEnd w:id="9936"/>
    <w:bookmarkStart w:name="z9949" w:id="9937"/>
    <w:p>
      <w:pPr>
        <w:spacing w:after="0"/>
        <w:ind w:left="0"/>
        <w:jc w:val="both"/>
      </w:pPr>
      <w:r>
        <w:rPr>
          <w:rFonts w:ascii="Times New Roman"/>
          <w:b w:val="false"/>
          <w:i w:val="false"/>
          <w:color w:val="000000"/>
          <w:sz w:val="28"/>
        </w:rPr>
        <w:t>
      күрделі жабдықта жұқалап тазалауды пайдалана отырып, көп компонентті сұйық кристалл қоспаларды дайындау;</w:t>
      </w:r>
    </w:p>
    <w:bookmarkEnd w:id="9937"/>
    <w:bookmarkStart w:name="z9950" w:id="9938"/>
    <w:p>
      <w:pPr>
        <w:spacing w:after="0"/>
        <w:ind w:left="0"/>
        <w:jc w:val="both"/>
      </w:pPr>
      <w:r>
        <w:rPr>
          <w:rFonts w:ascii="Times New Roman"/>
          <w:b w:val="false"/>
          <w:i w:val="false"/>
          <w:color w:val="000000"/>
          <w:sz w:val="28"/>
        </w:rPr>
        <w:t>
      фоторезист дайындау, оң фоторезистердің кеуектігін электр механикалық әдіспен бақылау, фоторезистті ион алмастырғыш шайырмен тазалау;</w:t>
      </w:r>
    </w:p>
    <w:bookmarkEnd w:id="9938"/>
    <w:bookmarkStart w:name="z9951" w:id="9939"/>
    <w:p>
      <w:pPr>
        <w:spacing w:after="0"/>
        <w:ind w:left="0"/>
        <w:jc w:val="both"/>
      </w:pPr>
      <w:r>
        <w:rPr>
          <w:rFonts w:ascii="Times New Roman"/>
          <w:b w:val="false"/>
          <w:i w:val="false"/>
          <w:color w:val="000000"/>
          <w:sz w:val="28"/>
        </w:rPr>
        <w:t>
      құю құрылғысыдағы ерітіндіні құю әдісімен белгіленген қалыңдықты сақтай отырып, тоқ өткізгіш және электр оқшаулағыш толықтырғыштары бар желімдегіш пленканы дайындау;</w:t>
      </w:r>
    </w:p>
    <w:bookmarkEnd w:id="9939"/>
    <w:bookmarkStart w:name="z9952" w:id="9940"/>
    <w:p>
      <w:pPr>
        <w:spacing w:after="0"/>
        <w:ind w:left="0"/>
        <w:jc w:val="both"/>
      </w:pPr>
      <w:r>
        <w:rPr>
          <w:rFonts w:ascii="Times New Roman"/>
          <w:b w:val="false"/>
          <w:i w:val="false"/>
          <w:color w:val="000000"/>
          <w:sz w:val="28"/>
        </w:rPr>
        <w:t>
      белгілі бір сутектік көрсеткіші бар жылтыратқыш ұнтақтың негізінде фиништік және суперфиништік жүзгіндер дайындау, әртүрлі типтегі құралдардың көмегімен жүзгіндердің сутектік көрсеткіш тексеру люминофор қалдықтарын жинау процессін жүргізу және оны регенерациялау;</w:t>
      </w:r>
    </w:p>
    <w:bookmarkEnd w:id="9940"/>
    <w:bookmarkStart w:name="z9953" w:id="9941"/>
    <w:p>
      <w:pPr>
        <w:spacing w:after="0"/>
        <w:ind w:left="0"/>
        <w:jc w:val="both"/>
      </w:pPr>
      <w:r>
        <w:rPr>
          <w:rFonts w:ascii="Times New Roman"/>
          <w:b w:val="false"/>
          <w:i w:val="false"/>
          <w:color w:val="000000"/>
          <w:sz w:val="28"/>
        </w:rPr>
        <w:t>
      аммиак тотығы және сілті ерітіндідегі компоненттердің құрамы бойынша экснығыз - талдау жүргізу.</w:t>
      </w:r>
    </w:p>
    <w:bookmarkEnd w:id="9941"/>
    <w:bookmarkStart w:name="z9954" w:id="9942"/>
    <w:p>
      <w:pPr>
        <w:spacing w:after="0"/>
        <w:ind w:left="0"/>
        <w:jc w:val="both"/>
      </w:pPr>
      <w:r>
        <w:rPr>
          <w:rFonts w:ascii="Times New Roman"/>
          <w:b w:val="false"/>
          <w:i w:val="false"/>
          <w:color w:val="000000"/>
          <w:sz w:val="28"/>
        </w:rPr>
        <w:t>
      1171. Білуге тиіс:</w:t>
      </w:r>
    </w:p>
    <w:bookmarkEnd w:id="9942"/>
    <w:bookmarkStart w:name="z9955" w:id="9943"/>
    <w:p>
      <w:pPr>
        <w:spacing w:after="0"/>
        <w:ind w:left="0"/>
        <w:jc w:val="both"/>
      </w:pPr>
      <w:r>
        <w:rPr>
          <w:rFonts w:ascii="Times New Roman"/>
          <w:b w:val="false"/>
          <w:i w:val="false"/>
          <w:color w:val="000000"/>
          <w:sz w:val="28"/>
        </w:rPr>
        <w:t>
      қызмет көрсетілетін жабдықтың құрылысы мен жұмыс тәртібі;</w:t>
      </w:r>
    </w:p>
    <w:bookmarkEnd w:id="9943"/>
    <w:bookmarkStart w:name="z9956" w:id="9944"/>
    <w:p>
      <w:pPr>
        <w:spacing w:after="0"/>
        <w:ind w:left="0"/>
        <w:jc w:val="both"/>
      </w:pPr>
      <w:r>
        <w:rPr>
          <w:rFonts w:ascii="Times New Roman"/>
          <w:b w:val="false"/>
          <w:i w:val="false"/>
          <w:color w:val="000000"/>
          <w:sz w:val="28"/>
        </w:rPr>
        <w:t>
      дайындалатын химиялық материалдар, жартылай дайын өнімдер мен ерітінділердің сапасын тексеруге арналған бақылау-өлшеу құрылғыларын баптау және реттеу, люминофирлеудің физикалық-химиялық процессі;</w:t>
      </w:r>
    </w:p>
    <w:bookmarkEnd w:id="9944"/>
    <w:bookmarkStart w:name="z9957" w:id="9945"/>
    <w:p>
      <w:pPr>
        <w:spacing w:after="0"/>
        <w:ind w:left="0"/>
        <w:jc w:val="both"/>
      </w:pPr>
      <w:r>
        <w:rPr>
          <w:rFonts w:ascii="Times New Roman"/>
          <w:b w:val="false"/>
          <w:i w:val="false"/>
          <w:color w:val="000000"/>
          <w:sz w:val="28"/>
        </w:rPr>
        <w:t>
      люминофорлар мен олардың қалдықтарын регенерациялаудың технологиялық процессі;</w:t>
      </w:r>
    </w:p>
    <w:bookmarkEnd w:id="9945"/>
    <w:bookmarkStart w:name="z9958" w:id="9946"/>
    <w:p>
      <w:pPr>
        <w:spacing w:after="0"/>
        <w:ind w:left="0"/>
        <w:jc w:val="both"/>
      </w:pPr>
      <w:r>
        <w:rPr>
          <w:rFonts w:ascii="Times New Roman"/>
          <w:b w:val="false"/>
          <w:i w:val="false"/>
          <w:color w:val="000000"/>
          <w:sz w:val="28"/>
        </w:rPr>
        <w:t>
      фоторезистің құрамы мен қасиеті.</w:t>
      </w:r>
    </w:p>
    <w:bookmarkEnd w:id="9946"/>
    <w:bookmarkStart w:name="z9959" w:id="9947"/>
    <w:p>
      <w:pPr>
        <w:spacing w:after="0"/>
        <w:ind w:left="0"/>
        <w:jc w:val="both"/>
      </w:pPr>
      <w:r>
        <w:rPr>
          <w:rFonts w:ascii="Times New Roman"/>
          <w:b w:val="false"/>
          <w:i w:val="false"/>
          <w:color w:val="000000"/>
          <w:sz w:val="28"/>
        </w:rPr>
        <w:t>
      1172. Техникалық және кәсіптік (арнайы орта, кәсіптік орта) білім талап етіледі.</w:t>
      </w:r>
    </w:p>
    <w:bookmarkEnd w:id="9947"/>
    <w:bookmarkStart w:name="z9960" w:id="9948"/>
    <w:p>
      <w:pPr>
        <w:spacing w:after="0"/>
        <w:ind w:left="0"/>
        <w:jc w:val="left"/>
      </w:pPr>
      <w:r>
        <w:rPr>
          <w:rFonts w:ascii="Times New Roman"/>
          <w:b/>
          <w:i w:val="false"/>
          <w:color w:val="000000"/>
        </w:rPr>
        <w:t xml:space="preserve"> 107-параграф. Электронды техника аспаптарын баптаушы, 2-разряд</w:t>
      </w:r>
    </w:p>
    <w:bookmarkEnd w:id="9948"/>
    <w:bookmarkStart w:name="z9961" w:id="9949"/>
    <w:p>
      <w:pPr>
        <w:spacing w:after="0"/>
        <w:ind w:left="0"/>
        <w:jc w:val="both"/>
      </w:pPr>
      <w:r>
        <w:rPr>
          <w:rFonts w:ascii="Times New Roman"/>
          <w:b w:val="false"/>
          <w:i w:val="false"/>
          <w:color w:val="000000"/>
          <w:sz w:val="28"/>
        </w:rPr>
        <w:t>
      1173. Жұмыс сипаттамасы:</w:t>
      </w:r>
    </w:p>
    <w:bookmarkEnd w:id="9949"/>
    <w:bookmarkStart w:name="z9962" w:id="9950"/>
    <w:p>
      <w:pPr>
        <w:spacing w:after="0"/>
        <w:ind w:left="0"/>
        <w:jc w:val="both"/>
      </w:pPr>
      <w:r>
        <w:rPr>
          <w:rFonts w:ascii="Times New Roman"/>
          <w:b w:val="false"/>
          <w:i w:val="false"/>
          <w:color w:val="000000"/>
          <w:sz w:val="28"/>
        </w:rPr>
        <w:t>
      металдау көмегімен пьезорезонатордың жиілігін баптау;</w:t>
      </w:r>
    </w:p>
    <w:bookmarkEnd w:id="9950"/>
    <w:bookmarkStart w:name="z9963" w:id="9951"/>
    <w:p>
      <w:pPr>
        <w:spacing w:after="0"/>
        <w:ind w:left="0"/>
        <w:jc w:val="both"/>
      </w:pPr>
      <w:r>
        <w:rPr>
          <w:rFonts w:ascii="Times New Roman"/>
          <w:b w:val="false"/>
          <w:i w:val="false"/>
          <w:color w:val="000000"/>
          <w:sz w:val="28"/>
        </w:rPr>
        <w:t>
      электролиттік қаптау әдісі арқылы күміс, алтын, платина, никель және өзгеде қабаттарды жалату арқылы пластиналарға күмісті бекіту;</w:t>
      </w:r>
    </w:p>
    <w:bookmarkEnd w:id="9951"/>
    <w:bookmarkStart w:name="z9964" w:id="9952"/>
    <w:p>
      <w:pPr>
        <w:spacing w:after="0"/>
        <w:ind w:left="0"/>
        <w:jc w:val="both"/>
      </w:pPr>
      <w:r>
        <w:rPr>
          <w:rFonts w:ascii="Times New Roman"/>
          <w:b w:val="false"/>
          <w:i w:val="false"/>
          <w:color w:val="000000"/>
          <w:sz w:val="28"/>
        </w:rPr>
        <w:t>
      ванналарға дайын электролит құю;</w:t>
      </w:r>
    </w:p>
    <w:bookmarkEnd w:id="9952"/>
    <w:bookmarkStart w:name="z9965" w:id="9953"/>
    <w:p>
      <w:pPr>
        <w:spacing w:after="0"/>
        <w:ind w:left="0"/>
        <w:jc w:val="both"/>
      </w:pPr>
      <w:r>
        <w:rPr>
          <w:rFonts w:ascii="Times New Roman"/>
          <w:b w:val="false"/>
          <w:i w:val="false"/>
          <w:color w:val="000000"/>
          <w:sz w:val="28"/>
        </w:rPr>
        <w:t>
      ванналарды тазалау;</w:t>
      </w:r>
    </w:p>
    <w:bookmarkEnd w:id="9953"/>
    <w:bookmarkStart w:name="z9966" w:id="9954"/>
    <w:p>
      <w:pPr>
        <w:spacing w:after="0"/>
        <w:ind w:left="0"/>
        <w:jc w:val="both"/>
      </w:pPr>
      <w:r>
        <w:rPr>
          <w:rFonts w:ascii="Times New Roman"/>
          <w:b w:val="false"/>
          <w:i w:val="false"/>
          <w:color w:val="000000"/>
          <w:sz w:val="28"/>
        </w:rPr>
        <w:t>
      ерітіндіні ауыстыру;</w:t>
      </w:r>
    </w:p>
    <w:bookmarkEnd w:id="9954"/>
    <w:bookmarkStart w:name="z9967" w:id="9955"/>
    <w:p>
      <w:pPr>
        <w:spacing w:after="0"/>
        <w:ind w:left="0"/>
        <w:jc w:val="both"/>
      </w:pPr>
      <w:r>
        <w:rPr>
          <w:rFonts w:ascii="Times New Roman"/>
          <w:b w:val="false"/>
          <w:i w:val="false"/>
          <w:color w:val="000000"/>
          <w:sz w:val="28"/>
        </w:rPr>
        <w:t>
      қарапайым құрылымды ұстағыштарға пьезокварц пластиналарды орнату және оларды белгіленген жиілікке түпкілікті баптау.</w:t>
      </w:r>
    </w:p>
    <w:bookmarkEnd w:id="9955"/>
    <w:bookmarkStart w:name="z9968" w:id="9956"/>
    <w:p>
      <w:pPr>
        <w:spacing w:after="0"/>
        <w:ind w:left="0"/>
        <w:jc w:val="both"/>
      </w:pPr>
      <w:r>
        <w:rPr>
          <w:rFonts w:ascii="Times New Roman"/>
          <w:b w:val="false"/>
          <w:i w:val="false"/>
          <w:color w:val="000000"/>
          <w:sz w:val="28"/>
        </w:rPr>
        <w:t>
      1174. Білуге тиіс:</w:t>
      </w:r>
    </w:p>
    <w:bookmarkEnd w:id="9956"/>
    <w:bookmarkStart w:name="z9969" w:id="9957"/>
    <w:p>
      <w:pPr>
        <w:spacing w:after="0"/>
        <w:ind w:left="0"/>
        <w:jc w:val="both"/>
      </w:pPr>
      <w:r>
        <w:rPr>
          <w:rFonts w:ascii="Times New Roman"/>
          <w:b w:val="false"/>
          <w:i w:val="false"/>
          <w:color w:val="000000"/>
          <w:sz w:val="28"/>
        </w:rPr>
        <w:t>
      қызмет көрсетілетін жабдықтың жұмыс тәртібі;</w:t>
      </w:r>
    </w:p>
    <w:bookmarkEnd w:id="9957"/>
    <w:bookmarkStart w:name="z9970" w:id="9958"/>
    <w:p>
      <w:pPr>
        <w:spacing w:after="0"/>
        <w:ind w:left="0"/>
        <w:jc w:val="both"/>
      </w:pPr>
      <w:r>
        <w:rPr>
          <w:rFonts w:ascii="Times New Roman"/>
          <w:b w:val="false"/>
          <w:i w:val="false"/>
          <w:color w:val="000000"/>
          <w:sz w:val="28"/>
        </w:rPr>
        <w:t>
      анағұрлым кең тараған әмбебап және арнайы құрылғылардың мақсаты мен қолданылу шарттары;</w:t>
      </w:r>
    </w:p>
    <w:bookmarkEnd w:id="9958"/>
    <w:bookmarkStart w:name="z9971" w:id="9959"/>
    <w:p>
      <w:pPr>
        <w:spacing w:after="0"/>
        <w:ind w:left="0"/>
        <w:jc w:val="both"/>
      </w:pPr>
      <w:r>
        <w:rPr>
          <w:rFonts w:ascii="Times New Roman"/>
          <w:b w:val="false"/>
          <w:i w:val="false"/>
          <w:color w:val="000000"/>
          <w:sz w:val="28"/>
        </w:rPr>
        <w:t>
      гальваникалық құрылғылардың мақсаты және реттеу тәртібі;</w:t>
      </w:r>
    </w:p>
    <w:bookmarkEnd w:id="9959"/>
    <w:bookmarkStart w:name="z9972" w:id="9960"/>
    <w:p>
      <w:pPr>
        <w:spacing w:after="0"/>
        <w:ind w:left="0"/>
        <w:jc w:val="both"/>
      </w:pPr>
      <w:r>
        <w:rPr>
          <w:rFonts w:ascii="Times New Roman"/>
          <w:b w:val="false"/>
          <w:i w:val="false"/>
          <w:color w:val="000000"/>
          <w:sz w:val="28"/>
        </w:rPr>
        <w:t>
      пьезокварц пластиналарын белгіленген жиілікке баптаудың қарапайым әдістері;</w:t>
      </w:r>
    </w:p>
    <w:bookmarkEnd w:id="9960"/>
    <w:bookmarkStart w:name="z9973" w:id="9961"/>
    <w:p>
      <w:pPr>
        <w:spacing w:after="0"/>
        <w:ind w:left="0"/>
        <w:jc w:val="both"/>
      </w:pPr>
      <w:r>
        <w:rPr>
          <w:rFonts w:ascii="Times New Roman"/>
          <w:b w:val="false"/>
          <w:i w:val="false"/>
          <w:color w:val="000000"/>
          <w:sz w:val="28"/>
        </w:rPr>
        <w:t>
      бақылау-өлшеу және жиілікті өлшеу аспаптарының және баптау кезінде қолданылатын құралдардың мақсаты мен қолданылу тәртібі (жиілікті салыстырушы, жиілікті өлшеуші және өзгеде);</w:t>
      </w:r>
    </w:p>
    <w:bookmarkEnd w:id="9961"/>
    <w:bookmarkStart w:name="z9974" w:id="9962"/>
    <w:p>
      <w:pPr>
        <w:spacing w:after="0"/>
        <w:ind w:left="0"/>
        <w:jc w:val="both"/>
      </w:pPr>
      <w:r>
        <w:rPr>
          <w:rFonts w:ascii="Times New Roman"/>
          <w:b w:val="false"/>
          <w:i w:val="false"/>
          <w:color w:val="000000"/>
          <w:sz w:val="28"/>
        </w:rPr>
        <w:t>
      пьезокварцтың электр және механикалық қасиеттері;</w:t>
      </w:r>
    </w:p>
    <w:bookmarkEnd w:id="9962"/>
    <w:bookmarkStart w:name="z9975" w:id="9963"/>
    <w:p>
      <w:pPr>
        <w:spacing w:after="0"/>
        <w:ind w:left="0"/>
        <w:jc w:val="both"/>
      </w:pPr>
      <w:r>
        <w:rPr>
          <w:rFonts w:ascii="Times New Roman"/>
          <w:b w:val="false"/>
          <w:i w:val="false"/>
          <w:color w:val="000000"/>
          <w:sz w:val="28"/>
        </w:rPr>
        <w:t>
      орындалатын жұмыс көлемінде әртүрлі металдарды электролиздеу процесі және қарапайым негіздері;</w:t>
      </w:r>
    </w:p>
    <w:bookmarkEnd w:id="9963"/>
    <w:bookmarkStart w:name="z9976" w:id="9964"/>
    <w:p>
      <w:pPr>
        <w:spacing w:after="0"/>
        <w:ind w:left="0"/>
        <w:jc w:val="both"/>
      </w:pPr>
      <w:r>
        <w:rPr>
          <w:rFonts w:ascii="Times New Roman"/>
          <w:b w:val="false"/>
          <w:i w:val="false"/>
          <w:color w:val="000000"/>
          <w:sz w:val="28"/>
        </w:rPr>
        <w:t>
      қолданылатын электролиттер мен ерітінділердің құрамы мен қасиеттері;</w:t>
      </w:r>
    </w:p>
    <w:bookmarkEnd w:id="9964"/>
    <w:bookmarkStart w:name="z9977" w:id="9965"/>
    <w:p>
      <w:pPr>
        <w:spacing w:after="0"/>
        <w:ind w:left="0"/>
        <w:jc w:val="both"/>
      </w:pPr>
      <w:r>
        <w:rPr>
          <w:rFonts w:ascii="Times New Roman"/>
          <w:b w:val="false"/>
          <w:i w:val="false"/>
          <w:color w:val="000000"/>
          <w:sz w:val="28"/>
        </w:rPr>
        <w:t>
      электролиттерді қолдану тәртібі;</w:t>
      </w:r>
    </w:p>
    <w:bookmarkEnd w:id="9965"/>
    <w:bookmarkStart w:name="z9978" w:id="9966"/>
    <w:p>
      <w:pPr>
        <w:spacing w:after="0"/>
        <w:ind w:left="0"/>
        <w:jc w:val="both"/>
      </w:pPr>
      <w:r>
        <w:rPr>
          <w:rFonts w:ascii="Times New Roman"/>
          <w:b w:val="false"/>
          <w:i w:val="false"/>
          <w:color w:val="000000"/>
          <w:sz w:val="28"/>
        </w:rPr>
        <w:t>
      кварц ұстағыштардың қарапайым құрылысы және оларға пьезокварц пластиналарын бекіту әдістері химиялық ерітінділерді пайдалану тәртібі;</w:t>
      </w:r>
    </w:p>
    <w:bookmarkEnd w:id="9966"/>
    <w:bookmarkStart w:name="z9979" w:id="9967"/>
    <w:p>
      <w:pPr>
        <w:spacing w:after="0"/>
        <w:ind w:left="0"/>
        <w:jc w:val="both"/>
      </w:pPr>
      <w:r>
        <w:rPr>
          <w:rFonts w:ascii="Times New Roman"/>
          <w:b w:val="false"/>
          <w:i w:val="false"/>
          <w:color w:val="000000"/>
          <w:sz w:val="28"/>
        </w:rPr>
        <w:t>
      бағалы металдарды есептеу және сақтау тәртібі;</w:t>
      </w:r>
    </w:p>
    <w:bookmarkEnd w:id="9967"/>
    <w:bookmarkStart w:name="z9980" w:id="9968"/>
    <w:p>
      <w:pPr>
        <w:spacing w:after="0"/>
        <w:ind w:left="0"/>
        <w:jc w:val="both"/>
      </w:pPr>
      <w:r>
        <w:rPr>
          <w:rFonts w:ascii="Times New Roman"/>
          <w:b w:val="false"/>
          <w:i w:val="false"/>
          <w:color w:val="000000"/>
          <w:sz w:val="28"/>
        </w:rPr>
        <w:t>
      металдандырудан кейін пластиналардың сапасына қойылатын талаптар;</w:t>
      </w:r>
    </w:p>
    <w:bookmarkEnd w:id="9968"/>
    <w:bookmarkStart w:name="z9981" w:id="9969"/>
    <w:p>
      <w:pPr>
        <w:spacing w:after="0"/>
        <w:ind w:left="0"/>
        <w:jc w:val="both"/>
      </w:pPr>
      <w:r>
        <w:rPr>
          <w:rFonts w:ascii="Times New Roman"/>
          <w:b w:val="false"/>
          <w:i w:val="false"/>
          <w:color w:val="000000"/>
          <w:sz w:val="28"/>
        </w:rPr>
        <w:t>
      пьезорезонаторлардың сапасына қойылатын талаптары;</w:t>
      </w:r>
    </w:p>
    <w:bookmarkEnd w:id="9969"/>
    <w:bookmarkStart w:name="z9982" w:id="9970"/>
    <w:p>
      <w:pPr>
        <w:spacing w:after="0"/>
        <w:ind w:left="0"/>
        <w:jc w:val="both"/>
      </w:pPr>
      <w:r>
        <w:rPr>
          <w:rFonts w:ascii="Times New Roman"/>
          <w:b w:val="false"/>
          <w:i w:val="false"/>
          <w:color w:val="000000"/>
          <w:sz w:val="28"/>
        </w:rPr>
        <w:t>
      орындалатын жұмыс көлемінде электр және радиотехника бойынша негізгі түсініктер.</w:t>
      </w:r>
    </w:p>
    <w:bookmarkEnd w:id="9970"/>
    <w:bookmarkStart w:name="z9983" w:id="9971"/>
    <w:p>
      <w:pPr>
        <w:spacing w:after="0"/>
        <w:ind w:left="0"/>
        <w:jc w:val="both"/>
      </w:pPr>
      <w:r>
        <w:rPr>
          <w:rFonts w:ascii="Times New Roman"/>
          <w:b w:val="false"/>
          <w:i w:val="false"/>
          <w:color w:val="000000"/>
          <w:sz w:val="28"/>
        </w:rPr>
        <w:t>
      1175. Жұмыс үлгілері:</w:t>
      </w:r>
    </w:p>
    <w:bookmarkEnd w:id="9971"/>
    <w:bookmarkStart w:name="z9984" w:id="9972"/>
    <w:p>
      <w:pPr>
        <w:spacing w:after="0"/>
        <w:ind w:left="0"/>
        <w:jc w:val="both"/>
      </w:pPr>
      <w:r>
        <w:rPr>
          <w:rFonts w:ascii="Times New Roman"/>
          <w:b w:val="false"/>
          <w:i w:val="false"/>
          <w:color w:val="000000"/>
          <w:sz w:val="28"/>
        </w:rPr>
        <w:t>
      1) жиілігі 20 киллогерц дейінгі кварц дірілдеткіш – алдын ала баптау;</w:t>
      </w:r>
    </w:p>
    <w:bookmarkEnd w:id="9972"/>
    <w:bookmarkStart w:name="z9985" w:id="9973"/>
    <w:p>
      <w:pPr>
        <w:spacing w:after="0"/>
        <w:ind w:left="0"/>
        <w:jc w:val="both"/>
      </w:pPr>
      <w:r>
        <w:rPr>
          <w:rFonts w:ascii="Times New Roman"/>
          <w:b w:val="false"/>
          <w:i w:val="false"/>
          <w:color w:val="000000"/>
          <w:sz w:val="28"/>
        </w:rPr>
        <w:t>
      2) қалыңдығы 1-1,5 миллиметр пьезокварц пластиналар – ± 0,0015 пайызға дейінгі шақтамасымен, белсенділігін гальваникалық тәсілмен өлшей отырып, 12 мегагерц жиілігіне баптау;</w:t>
      </w:r>
    </w:p>
    <w:bookmarkEnd w:id="9973"/>
    <w:bookmarkStart w:name="z9986" w:id="9974"/>
    <w:p>
      <w:pPr>
        <w:spacing w:after="0"/>
        <w:ind w:left="0"/>
        <w:jc w:val="both"/>
      </w:pPr>
      <w:r>
        <w:rPr>
          <w:rFonts w:ascii="Times New Roman"/>
          <w:b w:val="false"/>
          <w:i w:val="false"/>
          <w:color w:val="000000"/>
          <w:sz w:val="28"/>
        </w:rPr>
        <w:t>
      3) контурлық пьезоэлементттері бар резонатор - гальваникалық баптау;</w:t>
      </w:r>
    </w:p>
    <w:bookmarkEnd w:id="9974"/>
    <w:bookmarkStart w:name="z9987" w:id="9975"/>
    <w:p>
      <w:pPr>
        <w:spacing w:after="0"/>
        <w:ind w:left="0"/>
        <w:jc w:val="both"/>
      </w:pPr>
      <w:r>
        <w:rPr>
          <w:rFonts w:ascii="Times New Roman"/>
          <w:b w:val="false"/>
          <w:i w:val="false"/>
          <w:color w:val="000000"/>
          <w:sz w:val="28"/>
        </w:rPr>
        <w:t>
      4) термостатикаланған резонаторы - жиілігі мен белсенділігін температура жағдайында өлшей отырып баптау; эталлондау арқылы термостатикаландыру.</w:t>
      </w:r>
    </w:p>
    <w:bookmarkEnd w:id="9975"/>
    <w:bookmarkStart w:name="z9988" w:id="9976"/>
    <w:p>
      <w:pPr>
        <w:spacing w:after="0"/>
        <w:ind w:left="0"/>
        <w:jc w:val="left"/>
      </w:pPr>
      <w:r>
        <w:rPr>
          <w:rFonts w:ascii="Times New Roman"/>
          <w:b/>
          <w:i w:val="false"/>
          <w:color w:val="000000"/>
        </w:rPr>
        <w:t xml:space="preserve"> 108-параграф. Электронды техника аспаптарын баптаушы, 3-разряд</w:t>
      </w:r>
    </w:p>
    <w:bookmarkEnd w:id="9976"/>
    <w:bookmarkStart w:name="z9989" w:id="9977"/>
    <w:p>
      <w:pPr>
        <w:spacing w:after="0"/>
        <w:ind w:left="0"/>
        <w:jc w:val="both"/>
      </w:pPr>
      <w:r>
        <w:rPr>
          <w:rFonts w:ascii="Times New Roman"/>
          <w:b w:val="false"/>
          <w:i w:val="false"/>
          <w:color w:val="000000"/>
          <w:sz w:val="28"/>
        </w:rPr>
        <w:t>
      1176. Жұмыс сипаттамасы:</w:t>
      </w:r>
    </w:p>
    <w:bookmarkEnd w:id="9977"/>
    <w:bookmarkStart w:name="z9990" w:id="9978"/>
    <w:p>
      <w:pPr>
        <w:spacing w:after="0"/>
        <w:ind w:left="0"/>
        <w:jc w:val="both"/>
      </w:pPr>
      <w:r>
        <w:rPr>
          <w:rFonts w:ascii="Times New Roman"/>
          <w:b w:val="false"/>
          <w:i w:val="false"/>
          <w:color w:val="000000"/>
          <w:sz w:val="28"/>
        </w:rPr>
        <w:t>
      бір топтағы бірнеше жартылай өткізгіш аспаптардың типтерін баптауға арналған құрылғыларда баптау;</w:t>
      </w:r>
    </w:p>
    <w:bookmarkEnd w:id="9978"/>
    <w:bookmarkStart w:name="z9991" w:id="9979"/>
    <w:p>
      <w:pPr>
        <w:spacing w:after="0"/>
        <w:ind w:left="0"/>
        <w:jc w:val="both"/>
      </w:pPr>
      <w:r>
        <w:rPr>
          <w:rFonts w:ascii="Times New Roman"/>
          <w:b w:val="false"/>
          <w:i w:val="false"/>
          <w:color w:val="000000"/>
          <w:sz w:val="28"/>
        </w:rPr>
        <w:t>
      жиілік өлшегіш құралда (жиілікті салыстырғыш және жиілікті өлшеуіш) ± 0,05 пайыз шақтамасымен пьезокварц пластиналарды жиілігі мен белсенділігі бойынша баптау және тексеру;</w:t>
      </w:r>
    </w:p>
    <w:bookmarkEnd w:id="9979"/>
    <w:bookmarkStart w:name="z9992" w:id="9980"/>
    <w:p>
      <w:pPr>
        <w:spacing w:after="0"/>
        <w:ind w:left="0"/>
        <w:jc w:val="both"/>
      </w:pPr>
      <w:r>
        <w:rPr>
          <w:rFonts w:ascii="Times New Roman"/>
          <w:b w:val="false"/>
          <w:i w:val="false"/>
          <w:color w:val="000000"/>
          <w:sz w:val="28"/>
        </w:rPr>
        <w:t>
      сипаттамаларды жиілігі мен белсенділігі бойынша өлшеу және оны журналға жазу;</w:t>
      </w:r>
    </w:p>
    <w:bookmarkEnd w:id="9980"/>
    <w:bookmarkStart w:name="z9993" w:id="9981"/>
    <w:p>
      <w:pPr>
        <w:spacing w:after="0"/>
        <w:ind w:left="0"/>
        <w:jc w:val="both"/>
      </w:pPr>
      <w:r>
        <w:rPr>
          <w:rFonts w:ascii="Times New Roman"/>
          <w:b w:val="false"/>
          <w:i w:val="false"/>
          <w:color w:val="000000"/>
          <w:sz w:val="28"/>
        </w:rPr>
        <w:t>
      дәнекерлеуіштің көмегімен мөлшерленген баптау дискілерін дәнекерлей отырып, төмен жиілікті резонаторларды алдын ала баптау және дәнекердің артық жерлерін скальпельмен алып тастау;</w:t>
      </w:r>
    </w:p>
    <w:bookmarkEnd w:id="9981"/>
    <w:bookmarkStart w:name="z9994" w:id="9982"/>
    <w:p>
      <w:pPr>
        <w:spacing w:after="0"/>
        <w:ind w:left="0"/>
        <w:jc w:val="both"/>
      </w:pPr>
      <w:r>
        <w:rPr>
          <w:rFonts w:ascii="Times New Roman"/>
          <w:b w:val="false"/>
          <w:i w:val="false"/>
          <w:color w:val="000000"/>
          <w:sz w:val="28"/>
        </w:rPr>
        <w:t>
      резонаторларды құм бүріккіш жартылай автомат құрылғыларда баптау;</w:t>
      </w:r>
    </w:p>
    <w:bookmarkEnd w:id="9982"/>
    <w:bookmarkStart w:name="z9995" w:id="9983"/>
    <w:p>
      <w:pPr>
        <w:spacing w:after="0"/>
        <w:ind w:left="0"/>
        <w:jc w:val="both"/>
      </w:pPr>
      <w:r>
        <w:rPr>
          <w:rFonts w:ascii="Times New Roman"/>
          <w:b w:val="false"/>
          <w:i w:val="false"/>
          <w:color w:val="000000"/>
          <w:sz w:val="28"/>
        </w:rPr>
        <w:t>
      резонаторларды бүрку әдісімен баптау және вакуумдағы металл қабатын 0,003 пайызға дейінгі дәлдікпен алу;</w:t>
      </w:r>
    </w:p>
    <w:bookmarkEnd w:id="9983"/>
    <w:bookmarkStart w:name="z9996" w:id="9984"/>
    <w:p>
      <w:pPr>
        <w:spacing w:after="0"/>
        <w:ind w:left="0"/>
        <w:jc w:val="both"/>
      </w:pPr>
      <w:r>
        <w:rPr>
          <w:rFonts w:ascii="Times New Roman"/>
          <w:b w:val="false"/>
          <w:i w:val="false"/>
          <w:color w:val="000000"/>
          <w:sz w:val="28"/>
        </w:rPr>
        <w:t>
      пьезоқыш резонаторлардың жиілігін оларды диаметрі бойынша алмас немесе корунд дөңгелегімен өңдеу арқылы баптау;</w:t>
      </w:r>
    </w:p>
    <w:bookmarkEnd w:id="9984"/>
    <w:bookmarkStart w:name="z9997" w:id="9985"/>
    <w:p>
      <w:pPr>
        <w:spacing w:after="0"/>
        <w:ind w:left="0"/>
        <w:jc w:val="both"/>
      </w:pPr>
      <w:r>
        <w:rPr>
          <w:rFonts w:ascii="Times New Roman"/>
          <w:b w:val="false"/>
          <w:i w:val="false"/>
          <w:color w:val="000000"/>
          <w:sz w:val="28"/>
        </w:rPr>
        <w:t>
      дискілі пьезоэлемент электродын электр ұшқыны әдісімен бөлу;</w:t>
      </w:r>
    </w:p>
    <w:bookmarkEnd w:id="9985"/>
    <w:bookmarkStart w:name="z9998" w:id="9986"/>
    <w:p>
      <w:pPr>
        <w:spacing w:after="0"/>
        <w:ind w:left="0"/>
        <w:jc w:val="both"/>
      </w:pPr>
      <w:r>
        <w:rPr>
          <w:rFonts w:ascii="Times New Roman"/>
          <w:b w:val="false"/>
          <w:i w:val="false"/>
          <w:color w:val="000000"/>
          <w:sz w:val="28"/>
        </w:rPr>
        <w:t>
      балқыту қышқылы бар ваннада өңдеу арқылы жиілікті алдын ала баптау;</w:t>
      </w:r>
    </w:p>
    <w:bookmarkEnd w:id="9986"/>
    <w:bookmarkStart w:name="z9999" w:id="9987"/>
    <w:p>
      <w:pPr>
        <w:spacing w:after="0"/>
        <w:ind w:left="0"/>
        <w:jc w:val="both"/>
      </w:pPr>
      <w:r>
        <w:rPr>
          <w:rFonts w:ascii="Times New Roman"/>
          <w:b w:val="false"/>
          <w:i w:val="false"/>
          <w:color w:val="000000"/>
          <w:sz w:val="28"/>
        </w:rPr>
        <w:t>
      белгіленген рецепт бойынша өңдеу үшін ерітінді дайындау;</w:t>
      </w:r>
    </w:p>
    <w:bookmarkEnd w:id="9987"/>
    <w:bookmarkStart w:name="z10000" w:id="9988"/>
    <w:p>
      <w:pPr>
        <w:spacing w:after="0"/>
        <w:ind w:left="0"/>
        <w:jc w:val="both"/>
      </w:pPr>
      <w:r>
        <w:rPr>
          <w:rFonts w:ascii="Times New Roman"/>
          <w:b w:val="false"/>
          <w:i w:val="false"/>
          <w:color w:val="000000"/>
          <w:sz w:val="28"/>
        </w:rPr>
        <w:t>
      өңдеу ванналарына балқыту қышқылын және өзгеде ерітінділерді құю;</w:t>
      </w:r>
    </w:p>
    <w:bookmarkEnd w:id="9988"/>
    <w:bookmarkStart w:name="z10001" w:id="9989"/>
    <w:p>
      <w:pPr>
        <w:spacing w:after="0"/>
        <w:ind w:left="0"/>
        <w:jc w:val="both"/>
      </w:pPr>
      <w:r>
        <w:rPr>
          <w:rFonts w:ascii="Times New Roman"/>
          <w:b w:val="false"/>
          <w:i w:val="false"/>
          <w:color w:val="000000"/>
          <w:sz w:val="28"/>
        </w:rPr>
        <w:t>
      пьезокварц пластиналарды құндақтарға салу;</w:t>
      </w:r>
    </w:p>
    <w:bookmarkEnd w:id="9989"/>
    <w:bookmarkStart w:name="z10002" w:id="9990"/>
    <w:p>
      <w:pPr>
        <w:spacing w:after="0"/>
        <w:ind w:left="0"/>
        <w:jc w:val="both"/>
      </w:pPr>
      <w:r>
        <w:rPr>
          <w:rFonts w:ascii="Times New Roman"/>
          <w:b w:val="false"/>
          <w:i w:val="false"/>
          <w:color w:val="000000"/>
          <w:sz w:val="28"/>
        </w:rPr>
        <w:t>
      өңдеу уақытын белгілеу;</w:t>
      </w:r>
    </w:p>
    <w:bookmarkEnd w:id="9990"/>
    <w:bookmarkStart w:name="z10003" w:id="9991"/>
    <w:p>
      <w:pPr>
        <w:spacing w:after="0"/>
        <w:ind w:left="0"/>
        <w:jc w:val="both"/>
      </w:pPr>
      <w:r>
        <w:rPr>
          <w:rFonts w:ascii="Times New Roman"/>
          <w:b w:val="false"/>
          <w:i w:val="false"/>
          <w:color w:val="000000"/>
          <w:sz w:val="28"/>
        </w:rPr>
        <w:t>
      ерітінді концентрациясын ареометр көмегімен тексеру;</w:t>
      </w:r>
    </w:p>
    <w:bookmarkEnd w:id="9991"/>
    <w:bookmarkStart w:name="z10004" w:id="9992"/>
    <w:p>
      <w:pPr>
        <w:spacing w:after="0"/>
        <w:ind w:left="0"/>
        <w:jc w:val="both"/>
      </w:pPr>
      <w:r>
        <w:rPr>
          <w:rFonts w:ascii="Times New Roman"/>
          <w:b w:val="false"/>
          <w:i w:val="false"/>
          <w:color w:val="000000"/>
          <w:sz w:val="28"/>
        </w:rPr>
        <w:t>
      ванналарды түзету;</w:t>
      </w:r>
    </w:p>
    <w:bookmarkEnd w:id="9992"/>
    <w:bookmarkStart w:name="z10005" w:id="9993"/>
    <w:p>
      <w:pPr>
        <w:spacing w:after="0"/>
        <w:ind w:left="0"/>
        <w:jc w:val="both"/>
      </w:pPr>
      <w:r>
        <w:rPr>
          <w:rFonts w:ascii="Times New Roman"/>
          <w:b w:val="false"/>
          <w:i w:val="false"/>
          <w:color w:val="000000"/>
          <w:sz w:val="28"/>
        </w:rPr>
        <w:t>
      құндақтарды ваннада ареометрдің көмегімен ұстау;</w:t>
      </w:r>
    </w:p>
    <w:bookmarkEnd w:id="9993"/>
    <w:bookmarkStart w:name="z10006" w:id="9994"/>
    <w:p>
      <w:pPr>
        <w:spacing w:after="0"/>
        <w:ind w:left="0"/>
        <w:jc w:val="both"/>
      </w:pPr>
      <w:r>
        <w:rPr>
          <w:rFonts w:ascii="Times New Roman"/>
          <w:b w:val="false"/>
          <w:i w:val="false"/>
          <w:color w:val="000000"/>
          <w:sz w:val="28"/>
        </w:rPr>
        <w:t>
      құндақтарды ваннада жиілігін өлшей отырып ұстау;</w:t>
      </w:r>
    </w:p>
    <w:bookmarkEnd w:id="9994"/>
    <w:bookmarkStart w:name="z10007" w:id="9995"/>
    <w:p>
      <w:pPr>
        <w:spacing w:after="0"/>
        <w:ind w:left="0"/>
        <w:jc w:val="both"/>
      </w:pPr>
      <w:r>
        <w:rPr>
          <w:rFonts w:ascii="Times New Roman"/>
          <w:b w:val="false"/>
          <w:i w:val="false"/>
          <w:color w:val="000000"/>
          <w:sz w:val="28"/>
        </w:rPr>
        <w:t>
      кристалдарды құндақтардан шығару;</w:t>
      </w:r>
    </w:p>
    <w:bookmarkEnd w:id="9995"/>
    <w:bookmarkStart w:name="z10008" w:id="9996"/>
    <w:p>
      <w:pPr>
        <w:spacing w:after="0"/>
        <w:ind w:left="0"/>
        <w:jc w:val="both"/>
      </w:pPr>
      <w:r>
        <w:rPr>
          <w:rFonts w:ascii="Times New Roman"/>
          <w:b w:val="false"/>
          <w:i w:val="false"/>
          <w:color w:val="000000"/>
          <w:sz w:val="28"/>
        </w:rPr>
        <w:t>
      қырларын корунд немесе басқа ұнтақпен тегістеу;</w:t>
      </w:r>
    </w:p>
    <w:bookmarkEnd w:id="9996"/>
    <w:bookmarkStart w:name="z10009" w:id="9997"/>
    <w:p>
      <w:pPr>
        <w:spacing w:after="0"/>
        <w:ind w:left="0"/>
        <w:jc w:val="both"/>
      </w:pPr>
      <w:r>
        <w:rPr>
          <w:rFonts w:ascii="Times New Roman"/>
          <w:b w:val="false"/>
          <w:i w:val="false"/>
          <w:color w:val="000000"/>
          <w:sz w:val="28"/>
        </w:rPr>
        <w:t>
      дайындамаларды жуу және кептіру;</w:t>
      </w:r>
    </w:p>
    <w:bookmarkEnd w:id="9997"/>
    <w:bookmarkStart w:name="z10010" w:id="9998"/>
    <w:p>
      <w:pPr>
        <w:spacing w:after="0"/>
        <w:ind w:left="0"/>
        <w:jc w:val="both"/>
      </w:pPr>
      <w:r>
        <w:rPr>
          <w:rFonts w:ascii="Times New Roman"/>
          <w:b w:val="false"/>
          <w:i w:val="false"/>
          <w:color w:val="000000"/>
          <w:sz w:val="28"/>
        </w:rPr>
        <w:t>
      техникалық талаптарға сәйкес талап етілетін өлшемдерді өлшеу;</w:t>
      </w:r>
    </w:p>
    <w:bookmarkEnd w:id="9998"/>
    <w:bookmarkStart w:name="z10011" w:id="9999"/>
    <w:p>
      <w:pPr>
        <w:spacing w:after="0"/>
        <w:ind w:left="0"/>
        <w:jc w:val="both"/>
      </w:pPr>
      <w:r>
        <w:rPr>
          <w:rFonts w:ascii="Times New Roman"/>
          <w:b w:val="false"/>
          <w:i w:val="false"/>
          <w:color w:val="000000"/>
          <w:sz w:val="28"/>
        </w:rPr>
        <w:t>
      кристалдардың жаңа партиясына сынама жүргізу;</w:t>
      </w:r>
    </w:p>
    <w:bookmarkEnd w:id="9999"/>
    <w:bookmarkStart w:name="z10012" w:id="10000"/>
    <w:p>
      <w:pPr>
        <w:spacing w:after="0"/>
        <w:ind w:left="0"/>
        <w:jc w:val="both"/>
      </w:pPr>
      <w:r>
        <w:rPr>
          <w:rFonts w:ascii="Times New Roman"/>
          <w:b w:val="false"/>
          <w:i w:val="false"/>
          <w:color w:val="000000"/>
          <w:sz w:val="28"/>
        </w:rPr>
        <w:t>
      қоректендіргіш блоктарды баптау, триодтарды іріктеу, "R" және "V" калибрлеу, тораптарды баптау.</w:t>
      </w:r>
    </w:p>
    <w:bookmarkEnd w:id="10000"/>
    <w:bookmarkStart w:name="z10013" w:id="10001"/>
    <w:p>
      <w:pPr>
        <w:spacing w:after="0"/>
        <w:ind w:left="0"/>
        <w:jc w:val="both"/>
      </w:pPr>
      <w:r>
        <w:rPr>
          <w:rFonts w:ascii="Times New Roman"/>
          <w:b w:val="false"/>
          <w:i w:val="false"/>
          <w:color w:val="000000"/>
          <w:sz w:val="28"/>
        </w:rPr>
        <w:t>
      1177. Білуге тиіс:</w:t>
      </w:r>
    </w:p>
    <w:bookmarkEnd w:id="10001"/>
    <w:bookmarkStart w:name="z10014" w:id="10002"/>
    <w:p>
      <w:pPr>
        <w:spacing w:after="0"/>
        <w:ind w:left="0"/>
        <w:jc w:val="both"/>
      </w:pPr>
      <w:r>
        <w:rPr>
          <w:rFonts w:ascii="Times New Roman"/>
          <w:b w:val="false"/>
          <w:i w:val="false"/>
          <w:color w:val="000000"/>
          <w:sz w:val="28"/>
        </w:rPr>
        <w:t>
      қызмет көрсетілетін жабдықтың құрылысы және баптау тәсілін;</w:t>
      </w:r>
    </w:p>
    <w:bookmarkEnd w:id="10002"/>
    <w:bookmarkStart w:name="z10015" w:id="10003"/>
    <w:p>
      <w:pPr>
        <w:spacing w:after="0"/>
        <w:ind w:left="0"/>
        <w:jc w:val="both"/>
      </w:pPr>
      <w:r>
        <w:rPr>
          <w:rFonts w:ascii="Times New Roman"/>
          <w:b w:val="false"/>
          <w:i w:val="false"/>
          <w:color w:val="000000"/>
          <w:sz w:val="28"/>
        </w:rPr>
        <w:t>
      радиоаппаратураның жұмыс тәртібі және мақсаты, оны іске қосу схемасын;</w:t>
      </w:r>
    </w:p>
    <w:bookmarkEnd w:id="10003"/>
    <w:bookmarkStart w:name="z10016" w:id="10004"/>
    <w:p>
      <w:pPr>
        <w:spacing w:after="0"/>
        <w:ind w:left="0"/>
        <w:jc w:val="both"/>
      </w:pPr>
      <w:r>
        <w:rPr>
          <w:rFonts w:ascii="Times New Roman"/>
          <w:b w:val="false"/>
          <w:i w:val="false"/>
          <w:color w:val="000000"/>
          <w:sz w:val="28"/>
        </w:rPr>
        <w:t>
      бірнеше типті жартылай өткізгіш аспаптардың құрылысы және негізгі параметрлерін;</w:t>
      </w:r>
    </w:p>
    <w:bookmarkEnd w:id="10004"/>
    <w:bookmarkStart w:name="z10017" w:id="10005"/>
    <w:p>
      <w:pPr>
        <w:spacing w:after="0"/>
        <w:ind w:left="0"/>
        <w:jc w:val="both"/>
      </w:pPr>
      <w:r>
        <w:rPr>
          <w:rFonts w:ascii="Times New Roman"/>
          <w:b w:val="false"/>
          <w:i w:val="false"/>
          <w:color w:val="000000"/>
          <w:sz w:val="28"/>
        </w:rPr>
        <w:t>
      бапталатын аспаптардың технологиялық процессінің негізгі операциялары, олардың мақсаты және құрылысы, сондай-ақ бөлшектері мен тораптарының өзара байланысын;</w:t>
      </w:r>
    </w:p>
    <w:bookmarkEnd w:id="10005"/>
    <w:bookmarkStart w:name="z10018" w:id="10006"/>
    <w:p>
      <w:pPr>
        <w:spacing w:after="0"/>
        <w:ind w:left="0"/>
        <w:jc w:val="both"/>
      </w:pPr>
      <w:r>
        <w:rPr>
          <w:rFonts w:ascii="Times New Roman"/>
          <w:b w:val="false"/>
          <w:i w:val="false"/>
          <w:color w:val="000000"/>
          <w:sz w:val="28"/>
        </w:rPr>
        <w:t>
      пьезокварц пластиналарын белгіленген жиілікке ±0,005 пайыз шақтамасымен келтіру әдісін;</w:t>
      </w:r>
    </w:p>
    <w:bookmarkEnd w:id="10006"/>
    <w:bookmarkStart w:name="z10019" w:id="10007"/>
    <w:p>
      <w:pPr>
        <w:spacing w:after="0"/>
        <w:ind w:left="0"/>
        <w:jc w:val="both"/>
      </w:pPr>
      <w:r>
        <w:rPr>
          <w:rFonts w:ascii="Times New Roman"/>
          <w:b w:val="false"/>
          <w:i w:val="false"/>
          <w:color w:val="000000"/>
          <w:sz w:val="28"/>
        </w:rPr>
        <w:t>
      пьезокварцті химиялық өңдеу процессін;</w:t>
      </w:r>
    </w:p>
    <w:bookmarkEnd w:id="10007"/>
    <w:bookmarkStart w:name="z10020" w:id="10008"/>
    <w:p>
      <w:pPr>
        <w:spacing w:after="0"/>
        <w:ind w:left="0"/>
        <w:jc w:val="both"/>
      </w:pPr>
      <w:r>
        <w:rPr>
          <w:rFonts w:ascii="Times New Roman"/>
          <w:b w:val="false"/>
          <w:i w:val="false"/>
          <w:color w:val="000000"/>
          <w:sz w:val="28"/>
        </w:rPr>
        <w:t>
      ерітіндінің концентрациясын айқындау әдісі және өңдеу ұзақтығы; баптау жабдығы ақаулықтарының түрі, қолданылатын бақылау-өлшеу аспаптарының құрылысын;</w:t>
      </w:r>
    </w:p>
    <w:bookmarkEnd w:id="10008"/>
    <w:bookmarkStart w:name="z10021" w:id="10009"/>
    <w:p>
      <w:pPr>
        <w:spacing w:after="0"/>
        <w:ind w:left="0"/>
        <w:jc w:val="both"/>
      </w:pPr>
      <w:r>
        <w:rPr>
          <w:rFonts w:ascii="Times New Roman"/>
          <w:b w:val="false"/>
          <w:i w:val="false"/>
          <w:color w:val="000000"/>
          <w:sz w:val="28"/>
        </w:rPr>
        <w:t>
      орындалатын жұмыс көлемінде электр және радиотехника бойынша негізгі түсініктерді.</w:t>
      </w:r>
    </w:p>
    <w:bookmarkEnd w:id="10009"/>
    <w:bookmarkStart w:name="z10022" w:id="10010"/>
    <w:p>
      <w:pPr>
        <w:spacing w:after="0"/>
        <w:ind w:left="0"/>
        <w:jc w:val="both"/>
      </w:pPr>
      <w:r>
        <w:rPr>
          <w:rFonts w:ascii="Times New Roman"/>
          <w:b w:val="false"/>
          <w:i w:val="false"/>
          <w:color w:val="000000"/>
          <w:sz w:val="28"/>
        </w:rPr>
        <w:t>
      1178. Жұмыс үлгілері:</w:t>
      </w:r>
    </w:p>
    <w:bookmarkEnd w:id="10010"/>
    <w:bookmarkStart w:name="z10023" w:id="10011"/>
    <w:p>
      <w:pPr>
        <w:spacing w:after="0"/>
        <w:ind w:left="0"/>
        <w:jc w:val="both"/>
      </w:pPr>
      <w:r>
        <w:rPr>
          <w:rFonts w:ascii="Times New Roman"/>
          <w:b w:val="false"/>
          <w:i w:val="false"/>
          <w:color w:val="000000"/>
          <w:sz w:val="28"/>
        </w:rPr>
        <w:t>
      1) жиілігі 20 киллогерц бастап 700 киллогерц дейін кварц дірілдеткіштер – алдына ала баптау;</w:t>
      </w:r>
    </w:p>
    <w:bookmarkEnd w:id="10011"/>
    <w:bookmarkStart w:name="z10024" w:id="10012"/>
    <w:p>
      <w:pPr>
        <w:spacing w:after="0"/>
        <w:ind w:left="0"/>
        <w:jc w:val="both"/>
      </w:pPr>
      <w:r>
        <w:rPr>
          <w:rFonts w:ascii="Times New Roman"/>
          <w:b w:val="false"/>
          <w:i w:val="false"/>
          <w:color w:val="000000"/>
          <w:sz w:val="28"/>
        </w:rPr>
        <w:t>
      2) кварц дірілдеткіштер - "подстроечных шайб" әдісімен баптау;</w:t>
      </w:r>
    </w:p>
    <w:bookmarkEnd w:id="10012"/>
    <w:bookmarkStart w:name="z10025" w:id="10013"/>
    <w:p>
      <w:pPr>
        <w:spacing w:after="0"/>
        <w:ind w:left="0"/>
        <w:jc w:val="both"/>
      </w:pPr>
      <w:r>
        <w:rPr>
          <w:rFonts w:ascii="Times New Roman"/>
          <w:b w:val="false"/>
          <w:i w:val="false"/>
          <w:color w:val="000000"/>
          <w:sz w:val="28"/>
        </w:rPr>
        <w:t>
      3) детекторлар – төменгі жиілік бойынша алдын ала баптау (байланыс);</w:t>
      </w:r>
    </w:p>
    <w:bookmarkEnd w:id="10013"/>
    <w:bookmarkStart w:name="z10026" w:id="10014"/>
    <w:p>
      <w:pPr>
        <w:spacing w:after="0"/>
        <w:ind w:left="0"/>
        <w:jc w:val="both"/>
      </w:pPr>
      <w:r>
        <w:rPr>
          <w:rFonts w:ascii="Times New Roman"/>
          <w:b w:val="false"/>
          <w:i w:val="false"/>
          <w:color w:val="000000"/>
          <w:sz w:val="28"/>
        </w:rPr>
        <w:t>
      4) қалыңдығы 1 миллиметр пьезокварц пластиналар - жиілік пен белсенділіктің температуралық коэффициентін өлшеу арқылы белгіленген жиілікке ± 0,005 пайыз шақтамасымен баптау;</w:t>
      </w:r>
    </w:p>
    <w:bookmarkEnd w:id="10014"/>
    <w:bookmarkStart w:name="z10027" w:id="10015"/>
    <w:p>
      <w:pPr>
        <w:spacing w:after="0"/>
        <w:ind w:left="0"/>
        <w:jc w:val="both"/>
      </w:pPr>
      <w:r>
        <w:rPr>
          <w:rFonts w:ascii="Times New Roman"/>
          <w:b w:val="false"/>
          <w:i w:val="false"/>
          <w:color w:val="000000"/>
          <w:sz w:val="28"/>
        </w:rPr>
        <w:t>
      5) қалыңдығы 0,1 - 0,15 миллиметр жылтыратылған пьезоэлементтері бар резонаторлар – вакуум құрылғыларда диэлектрикпен бүрку әдісімен ±0,001 пайыз шақтамасымен баптау;</w:t>
      </w:r>
    </w:p>
    <w:bookmarkEnd w:id="10015"/>
    <w:bookmarkStart w:name="z10028" w:id="10016"/>
    <w:p>
      <w:pPr>
        <w:spacing w:after="0"/>
        <w:ind w:left="0"/>
        <w:jc w:val="both"/>
      </w:pPr>
      <w:r>
        <w:rPr>
          <w:rFonts w:ascii="Times New Roman"/>
          <w:b w:val="false"/>
          <w:i w:val="false"/>
          <w:color w:val="000000"/>
          <w:sz w:val="28"/>
        </w:rPr>
        <w:t>
      6) "С2" және "Э2" типті вакуумдық резонаторлар – вакуумда бүрку әдісімен белгіленген жиілік бойынша баптау;</w:t>
      </w:r>
    </w:p>
    <w:bookmarkEnd w:id="10016"/>
    <w:bookmarkStart w:name="z10029" w:id="10017"/>
    <w:p>
      <w:pPr>
        <w:spacing w:after="0"/>
        <w:ind w:left="0"/>
        <w:jc w:val="both"/>
      </w:pPr>
      <w:r>
        <w:rPr>
          <w:rFonts w:ascii="Times New Roman"/>
          <w:b w:val="false"/>
          <w:i w:val="false"/>
          <w:color w:val="000000"/>
          <w:sz w:val="28"/>
        </w:rPr>
        <w:t>
      7) пластина диаметрі 5,6 миллиметр вакуум сүзгі резонаторлары – гальваникалық әдіспен алдын ала баптау;</w:t>
      </w:r>
    </w:p>
    <w:bookmarkEnd w:id="10017"/>
    <w:bookmarkStart w:name="z10030" w:id="10018"/>
    <w:p>
      <w:pPr>
        <w:spacing w:after="0"/>
        <w:ind w:left="0"/>
        <w:jc w:val="both"/>
      </w:pPr>
      <w:r>
        <w:rPr>
          <w:rFonts w:ascii="Times New Roman"/>
          <w:b w:val="false"/>
          <w:i w:val="false"/>
          <w:color w:val="000000"/>
          <w:sz w:val="28"/>
        </w:rPr>
        <w:t>
      8) триодтар – барлық өлшемдер бойынша баптау, өзара байланысты өлшемдер алу.</w:t>
      </w:r>
    </w:p>
    <w:bookmarkEnd w:id="10018"/>
    <w:bookmarkStart w:name="z10031" w:id="10019"/>
    <w:p>
      <w:pPr>
        <w:spacing w:after="0"/>
        <w:ind w:left="0"/>
        <w:jc w:val="left"/>
      </w:pPr>
      <w:r>
        <w:rPr>
          <w:rFonts w:ascii="Times New Roman"/>
          <w:b/>
          <w:i w:val="false"/>
          <w:color w:val="000000"/>
        </w:rPr>
        <w:t xml:space="preserve"> 109-параграф. Электронды техника аспаптарын баптаушы, 4-разряд</w:t>
      </w:r>
    </w:p>
    <w:bookmarkEnd w:id="10019"/>
    <w:bookmarkStart w:name="z10032" w:id="10020"/>
    <w:p>
      <w:pPr>
        <w:spacing w:after="0"/>
        <w:ind w:left="0"/>
        <w:jc w:val="both"/>
      </w:pPr>
      <w:r>
        <w:rPr>
          <w:rFonts w:ascii="Times New Roman"/>
          <w:b w:val="false"/>
          <w:i w:val="false"/>
          <w:color w:val="000000"/>
          <w:sz w:val="28"/>
        </w:rPr>
        <w:t>
      1179. Жұмыс сипаттамасы:</w:t>
      </w:r>
    </w:p>
    <w:bookmarkEnd w:id="10020"/>
    <w:bookmarkStart w:name="z10033" w:id="10021"/>
    <w:p>
      <w:pPr>
        <w:spacing w:after="0"/>
        <w:ind w:left="0"/>
        <w:jc w:val="both"/>
      </w:pPr>
      <w:r>
        <w:rPr>
          <w:rFonts w:ascii="Times New Roman"/>
          <w:b w:val="false"/>
          <w:i w:val="false"/>
          <w:color w:val="000000"/>
          <w:sz w:val="28"/>
        </w:rPr>
        <w:t>
      жартылай өткізгіш аспаптардың екі тобын баптау. резонаторларды бүрку әдісімен баптау және металл қабатын вакуумда 0,001 пайызға дейінгі дәлдікпен алу;</w:t>
      </w:r>
    </w:p>
    <w:bookmarkEnd w:id="10021"/>
    <w:bookmarkStart w:name="z10034" w:id="10022"/>
    <w:p>
      <w:pPr>
        <w:spacing w:after="0"/>
        <w:ind w:left="0"/>
        <w:jc w:val="both"/>
      </w:pPr>
      <w:r>
        <w:rPr>
          <w:rFonts w:ascii="Times New Roman"/>
          <w:b w:val="false"/>
          <w:i w:val="false"/>
          <w:color w:val="000000"/>
          <w:sz w:val="28"/>
        </w:rPr>
        <w:t>
      пьезокварц пластиналарын арнайы радиоаппаратураның көмегімен баптау (радиоқабылдағыш, дыбыс генераторы, жиіліктің бірінші эталоны, жиілік өлшегіш);</w:t>
      </w:r>
    </w:p>
    <w:bookmarkEnd w:id="10022"/>
    <w:bookmarkStart w:name="z10035" w:id="10023"/>
    <w:p>
      <w:pPr>
        <w:spacing w:after="0"/>
        <w:ind w:left="0"/>
        <w:jc w:val="both"/>
      </w:pPr>
      <w:r>
        <w:rPr>
          <w:rFonts w:ascii="Times New Roman"/>
          <w:b w:val="false"/>
          <w:i w:val="false"/>
          <w:color w:val="000000"/>
          <w:sz w:val="28"/>
        </w:rPr>
        <w:t>
      белсенділік жиілігі бойынша сипаттамасы ала отырып және жиіліктің температуралық коэффициентін "± 1,5х10" шақтамасымен келтіру арқылы пъезокварц пластиналарды дәлме-дәл өлшеу аспаптарында ± 0,003 пайызға дейінгі шақтамамен тексеру;</w:t>
      </w:r>
    </w:p>
    <w:bookmarkEnd w:id="10023"/>
    <w:bookmarkStart w:name="z10036" w:id="10024"/>
    <w:p>
      <w:pPr>
        <w:spacing w:after="0"/>
        <w:ind w:left="0"/>
        <w:jc w:val="both"/>
      </w:pPr>
      <w:r>
        <w:rPr>
          <w:rFonts w:ascii="Times New Roman"/>
          <w:b w:val="false"/>
          <w:i w:val="false"/>
          <w:color w:val="000000"/>
          <w:sz w:val="28"/>
        </w:rPr>
        <w:t>
      қалыңдығы 0,4 миллиметр дейінгі пластиналарды баптау;</w:t>
      </w:r>
    </w:p>
    <w:bookmarkEnd w:id="10024"/>
    <w:bookmarkStart w:name="z10037" w:id="10025"/>
    <w:p>
      <w:pPr>
        <w:spacing w:after="0"/>
        <w:ind w:left="0"/>
        <w:jc w:val="both"/>
      </w:pPr>
      <w:r>
        <w:rPr>
          <w:rFonts w:ascii="Times New Roman"/>
          <w:b w:val="false"/>
          <w:i w:val="false"/>
          <w:color w:val="000000"/>
          <w:sz w:val="28"/>
        </w:rPr>
        <w:t>
      пьезокварц пластиналарды күрделі құрылымды ұстағыштарға бекіту;</w:t>
      </w:r>
    </w:p>
    <w:bookmarkEnd w:id="10025"/>
    <w:bookmarkStart w:name="z10038" w:id="10026"/>
    <w:p>
      <w:pPr>
        <w:spacing w:after="0"/>
        <w:ind w:left="0"/>
        <w:jc w:val="both"/>
      </w:pPr>
      <w:r>
        <w:rPr>
          <w:rFonts w:ascii="Times New Roman"/>
          <w:b w:val="false"/>
          <w:i w:val="false"/>
          <w:color w:val="000000"/>
          <w:sz w:val="28"/>
        </w:rPr>
        <w:t>
      генератор эквиваленттерінде 0,003 пайыз шақтамасымен жиілік пен белсенділікті жиілік эталонымен салыстыру және "қосымша соғу" әдісімен түпкілікті баптау;</w:t>
      </w:r>
    </w:p>
    <w:bookmarkEnd w:id="10026"/>
    <w:bookmarkStart w:name="z10039" w:id="10027"/>
    <w:p>
      <w:pPr>
        <w:spacing w:after="0"/>
        <w:ind w:left="0"/>
        <w:jc w:val="both"/>
      </w:pPr>
      <w:r>
        <w:rPr>
          <w:rFonts w:ascii="Times New Roman"/>
          <w:b w:val="false"/>
          <w:i w:val="false"/>
          <w:color w:val="000000"/>
          <w:sz w:val="28"/>
        </w:rPr>
        <w:t>
      резонатор жиілігін "1х10" дәлдігімен эталондау кезінде кварц пьезорезонаторларының жиілігін вакуумда металдарды буландыру әдісімен келтіру;</w:t>
      </w:r>
    </w:p>
    <w:bookmarkEnd w:id="10027"/>
    <w:bookmarkStart w:name="z10040" w:id="10028"/>
    <w:p>
      <w:pPr>
        <w:spacing w:after="0"/>
        <w:ind w:left="0"/>
        <w:jc w:val="both"/>
      </w:pPr>
      <w:r>
        <w:rPr>
          <w:rFonts w:ascii="Times New Roman"/>
          <w:b w:val="false"/>
          <w:i w:val="false"/>
          <w:color w:val="000000"/>
          <w:sz w:val="28"/>
        </w:rPr>
        <w:t>
      суда еритін кристалдардан пьезорезонатор эталондарын жасау;</w:t>
      </w:r>
    </w:p>
    <w:bookmarkEnd w:id="10028"/>
    <w:bookmarkStart w:name="z10041" w:id="10029"/>
    <w:p>
      <w:pPr>
        <w:spacing w:after="0"/>
        <w:ind w:left="0"/>
        <w:jc w:val="both"/>
      </w:pPr>
      <w:r>
        <w:rPr>
          <w:rFonts w:ascii="Times New Roman"/>
          <w:b w:val="false"/>
          <w:i w:val="false"/>
          <w:color w:val="000000"/>
          <w:sz w:val="28"/>
        </w:rPr>
        <w:t>
      пластинаны арнайы құрылғыларға орнату;</w:t>
      </w:r>
    </w:p>
    <w:bookmarkEnd w:id="10029"/>
    <w:bookmarkStart w:name="z10042" w:id="10030"/>
    <w:p>
      <w:pPr>
        <w:spacing w:after="0"/>
        <w:ind w:left="0"/>
        <w:jc w:val="both"/>
      </w:pPr>
      <w:r>
        <w:rPr>
          <w:rFonts w:ascii="Times New Roman"/>
          <w:b w:val="false"/>
          <w:i w:val="false"/>
          <w:color w:val="000000"/>
          <w:sz w:val="28"/>
        </w:rPr>
        <w:t>
      оны резонанстық жиілікке баптау;</w:t>
      </w:r>
    </w:p>
    <w:bookmarkEnd w:id="10030"/>
    <w:bookmarkStart w:name="z10043" w:id="10031"/>
    <w:p>
      <w:pPr>
        <w:spacing w:after="0"/>
        <w:ind w:left="0"/>
        <w:jc w:val="both"/>
      </w:pPr>
      <w:r>
        <w:rPr>
          <w:rFonts w:ascii="Times New Roman"/>
          <w:b w:val="false"/>
          <w:i w:val="false"/>
          <w:color w:val="000000"/>
          <w:sz w:val="28"/>
        </w:rPr>
        <w:t>
      талап етілетін жиіліктен көп қоры бар өңдеу;</w:t>
      </w:r>
    </w:p>
    <w:bookmarkEnd w:id="10031"/>
    <w:bookmarkStart w:name="z10044" w:id="10032"/>
    <w:p>
      <w:pPr>
        <w:spacing w:after="0"/>
        <w:ind w:left="0"/>
        <w:jc w:val="both"/>
      </w:pPr>
      <w:r>
        <w:rPr>
          <w:rFonts w:ascii="Times New Roman"/>
          <w:b w:val="false"/>
          <w:i w:val="false"/>
          <w:color w:val="000000"/>
          <w:sz w:val="28"/>
        </w:rPr>
        <w:t>
      резонаторлық пластиналардағы кедергілерді өлшеу;</w:t>
      </w:r>
    </w:p>
    <w:bookmarkEnd w:id="10032"/>
    <w:bookmarkStart w:name="z10045" w:id="10033"/>
    <w:p>
      <w:pPr>
        <w:spacing w:after="0"/>
        <w:ind w:left="0"/>
        <w:jc w:val="both"/>
      </w:pPr>
      <w:r>
        <w:rPr>
          <w:rFonts w:ascii="Times New Roman"/>
          <w:b w:val="false"/>
          <w:i w:val="false"/>
          <w:color w:val="000000"/>
          <w:sz w:val="28"/>
        </w:rPr>
        <w:t xml:space="preserve">
      аспаптардың барлық түрінің техникалық шарттарға сәйкес талап етілетін өлшемдерін өлшеу; </w:t>
      </w:r>
    </w:p>
    <w:bookmarkEnd w:id="10033"/>
    <w:bookmarkStart w:name="z10046" w:id="10034"/>
    <w:p>
      <w:pPr>
        <w:spacing w:after="0"/>
        <w:ind w:left="0"/>
        <w:jc w:val="both"/>
      </w:pPr>
      <w:r>
        <w:rPr>
          <w:rFonts w:ascii="Times New Roman"/>
          <w:b w:val="false"/>
          <w:i w:val="false"/>
          <w:color w:val="000000"/>
          <w:sz w:val="28"/>
        </w:rPr>
        <w:t>
      құрылғы жұмысындағы ақаулықтарды уақтылы анықтау және оны баптау.</w:t>
      </w:r>
    </w:p>
    <w:bookmarkEnd w:id="10034"/>
    <w:bookmarkStart w:name="z10047" w:id="10035"/>
    <w:p>
      <w:pPr>
        <w:spacing w:after="0"/>
        <w:ind w:left="0"/>
        <w:jc w:val="both"/>
      </w:pPr>
      <w:r>
        <w:rPr>
          <w:rFonts w:ascii="Times New Roman"/>
          <w:b w:val="false"/>
          <w:i w:val="false"/>
          <w:color w:val="000000"/>
          <w:sz w:val="28"/>
        </w:rPr>
        <w:t>
      1180. Білуге тиіс:</w:t>
      </w:r>
    </w:p>
    <w:bookmarkEnd w:id="10035"/>
    <w:bookmarkStart w:name="z10048" w:id="10036"/>
    <w:p>
      <w:pPr>
        <w:spacing w:after="0"/>
        <w:ind w:left="0"/>
        <w:jc w:val="both"/>
      </w:pPr>
      <w:r>
        <w:rPr>
          <w:rFonts w:ascii="Times New Roman"/>
          <w:b w:val="false"/>
          <w:i w:val="false"/>
          <w:color w:val="000000"/>
          <w:sz w:val="28"/>
        </w:rPr>
        <w:t>
      әртүрлі модельдердің жабдықтарының құрылысын;</w:t>
      </w:r>
    </w:p>
    <w:bookmarkEnd w:id="10036"/>
    <w:bookmarkStart w:name="z10049" w:id="10037"/>
    <w:p>
      <w:pPr>
        <w:spacing w:after="0"/>
        <w:ind w:left="0"/>
        <w:jc w:val="both"/>
      </w:pPr>
      <w:r>
        <w:rPr>
          <w:rFonts w:ascii="Times New Roman"/>
          <w:b w:val="false"/>
          <w:i w:val="false"/>
          <w:color w:val="000000"/>
          <w:sz w:val="28"/>
        </w:rPr>
        <w:t>
      өлшеу аспаптары (жиілікті өлшеуіш) мен құралдардың құрылысы, мақсаты мен қолданылу шарттары;</w:t>
      </w:r>
    </w:p>
    <w:bookmarkEnd w:id="10037"/>
    <w:bookmarkStart w:name="z10050" w:id="10038"/>
    <w:p>
      <w:pPr>
        <w:spacing w:after="0"/>
        <w:ind w:left="0"/>
        <w:jc w:val="both"/>
      </w:pPr>
      <w:r>
        <w:rPr>
          <w:rFonts w:ascii="Times New Roman"/>
          <w:b w:val="false"/>
          <w:i w:val="false"/>
          <w:color w:val="000000"/>
          <w:sz w:val="28"/>
        </w:rPr>
        <w:t>
      жиілікті өлшеу тәсілдері, вакуумдағы жиілікті қиюластыру тәсілдері; суда еритін кристалдардан жасалған пластиналардың электр және механикалық қасиеттері;</w:t>
      </w:r>
    </w:p>
    <w:bookmarkEnd w:id="10038"/>
    <w:bookmarkStart w:name="z10051" w:id="10039"/>
    <w:p>
      <w:pPr>
        <w:spacing w:after="0"/>
        <w:ind w:left="0"/>
        <w:jc w:val="both"/>
      </w:pPr>
      <w:r>
        <w:rPr>
          <w:rFonts w:ascii="Times New Roman"/>
          <w:b w:val="false"/>
          <w:i w:val="false"/>
          <w:color w:val="000000"/>
          <w:sz w:val="28"/>
        </w:rPr>
        <w:t>
      суда еритін кристалдардан жасалған пьезорезонаторлардың жиілігін қиюластыру тәсілдері;</w:t>
      </w:r>
    </w:p>
    <w:bookmarkEnd w:id="10039"/>
    <w:bookmarkStart w:name="z10052" w:id="10040"/>
    <w:p>
      <w:pPr>
        <w:spacing w:after="0"/>
        <w:ind w:left="0"/>
        <w:jc w:val="both"/>
      </w:pPr>
      <w:r>
        <w:rPr>
          <w:rFonts w:ascii="Times New Roman"/>
          <w:b w:val="false"/>
          <w:i w:val="false"/>
          <w:color w:val="000000"/>
          <w:sz w:val="28"/>
        </w:rPr>
        <w:t>
      суда еритін кристалдардан жасалған пластиналарды резонанстық жиілікке қиюластыру әдістері және пластиналарды өңдеу және кедергіні өлшеу тәсілдері;</w:t>
      </w:r>
    </w:p>
    <w:bookmarkEnd w:id="10040"/>
    <w:bookmarkStart w:name="z10053" w:id="10041"/>
    <w:p>
      <w:pPr>
        <w:spacing w:after="0"/>
        <w:ind w:left="0"/>
        <w:jc w:val="both"/>
      </w:pPr>
      <w:r>
        <w:rPr>
          <w:rFonts w:ascii="Times New Roman"/>
          <w:b w:val="false"/>
          <w:i w:val="false"/>
          <w:color w:val="000000"/>
          <w:sz w:val="28"/>
        </w:rPr>
        <w:t>
      бапталатын жартылай өткізгіш аспаптардың түрлері, құрылысы, өлшемдері;</w:t>
      </w:r>
    </w:p>
    <w:bookmarkEnd w:id="10041"/>
    <w:bookmarkStart w:name="z10054" w:id="10042"/>
    <w:p>
      <w:pPr>
        <w:spacing w:after="0"/>
        <w:ind w:left="0"/>
        <w:jc w:val="both"/>
      </w:pPr>
      <w:r>
        <w:rPr>
          <w:rFonts w:ascii="Times New Roman"/>
          <w:b w:val="false"/>
          <w:i w:val="false"/>
          <w:color w:val="000000"/>
          <w:sz w:val="28"/>
        </w:rPr>
        <w:t>
      жиілікті алдын ала қиюластыруға қойылатын талаптар;</w:t>
      </w:r>
    </w:p>
    <w:bookmarkEnd w:id="10042"/>
    <w:bookmarkStart w:name="z10055" w:id="10043"/>
    <w:p>
      <w:pPr>
        <w:spacing w:after="0"/>
        <w:ind w:left="0"/>
        <w:jc w:val="both"/>
      </w:pPr>
      <w:r>
        <w:rPr>
          <w:rFonts w:ascii="Times New Roman"/>
          <w:b w:val="false"/>
          <w:i w:val="false"/>
          <w:color w:val="000000"/>
          <w:sz w:val="28"/>
        </w:rPr>
        <w:t>
      орындалатын жұмыс ауқымында радио- және электр техникасы бойынша негізгі түсінікті.</w:t>
      </w:r>
    </w:p>
    <w:bookmarkEnd w:id="10043"/>
    <w:bookmarkStart w:name="z10056" w:id="10044"/>
    <w:p>
      <w:pPr>
        <w:spacing w:after="0"/>
        <w:ind w:left="0"/>
        <w:jc w:val="both"/>
      </w:pPr>
      <w:r>
        <w:rPr>
          <w:rFonts w:ascii="Times New Roman"/>
          <w:b w:val="false"/>
          <w:i w:val="false"/>
          <w:color w:val="000000"/>
          <w:sz w:val="28"/>
        </w:rPr>
        <w:t>
       1181. Жұмыс үлгілері:</w:t>
      </w:r>
    </w:p>
    <w:bookmarkEnd w:id="10044"/>
    <w:bookmarkStart w:name="z10057" w:id="10045"/>
    <w:p>
      <w:pPr>
        <w:spacing w:after="0"/>
        <w:ind w:left="0"/>
        <w:jc w:val="both"/>
      </w:pPr>
      <w:r>
        <w:rPr>
          <w:rFonts w:ascii="Times New Roman"/>
          <w:b w:val="false"/>
          <w:i w:val="false"/>
          <w:color w:val="000000"/>
          <w:sz w:val="28"/>
        </w:rPr>
        <w:t>
      1) бейнедетекторлар және өте жоғары жиілік -детекторы – белгіленген өлшемдерді алу арқылы өте жоғары жиілікке баптау;</w:t>
      </w:r>
    </w:p>
    <w:bookmarkEnd w:id="10045"/>
    <w:bookmarkStart w:name="z10058" w:id="10046"/>
    <w:p>
      <w:pPr>
        <w:spacing w:after="0"/>
        <w:ind w:left="0"/>
        <w:jc w:val="both"/>
      </w:pPr>
      <w:r>
        <w:rPr>
          <w:rFonts w:ascii="Times New Roman"/>
          <w:b w:val="false"/>
          <w:i w:val="false"/>
          <w:color w:val="000000"/>
          <w:sz w:val="28"/>
        </w:rPr>
        <w:t>
      2) микросхемалар мен микрожинақтау - баптау;</w:t>
      </w:r>
    </w:p>
    <w:bookmarkEnd w:id="10046"/>
    <w:bookmarkStart w:name="z10059" w:id="10047"/>
    <w:p>
      <w:pPr>
        <w:spacing w:after="0"/>
        <w:ind w:left="0"/>
        <w:jc w:val="both"/>
      </w:pPr>
      <w:r>
        <w:rPr>
          <w:rFonts w:ascii="Times New Roman"/>
          <w:b w:val="false"/>
          <w:i w:val="false"/>
          <w:color w:val="000000"/>
          <w:sz w:val="28"/>
        </w:rPr>
        <w:t>
      3) пьезокварц пластиналар – жиілік пен генератор эквиваленттерінің белсенділігін ± 0,003 пайыз шақтамасымен, бастапқы жиілік эталонымен салыстыра отырып және "қосымша соғу" әдісімен түпкілікті баптау;</w:t>
      </w:r>
    </w:p>
    <w:bookmarkEnd w:id="10047"/>
    <w:bookmarkStart w:name="z10060" w:id="10048"/>
    <w:p>
      <w:pPr>
        <w:spacing w:after="0"/>
        <w:ind w:left="0"/>
        <w:jc w:val="both"/>
      </w:pPr>
      <w:r>
        <w:rPr>
          <w:rFonts w:ascii="Times New Roman"/>
          <w:b w:val="false"/>
          <w:i w:val="false"/>
          <w:color w:val="000000"/>
          <w:sz w:val="28"/>
        </w:rPr>
        <w:t>
      4) төмен жиілікті кварц резонаторлар - түпкілікті баптау;</w:t>
      </w:r>
    </w:p>
    <w:bookmarkEnd w:id="10048"/>
    <w:bookmarkStart w:name="z10061" w:id="10049"/>
    <w:p>
      <w:pPr>
        <w:spacing w:after="0"/>
        <w:ind w:left="0"/>
        <w:jc w:val="both"/>
      </w:pPr>
      <w:r>
        <w:rPr>
          <w:rFonts w:ascii="Times New Roman"/>
          <w:b w:val="false"/>
          <w:i w:val="false"/>
          <w:color w:val="000000"/>
          <w:sz w:val="28"/>
        </w:rPr>
        <w:t>
      5) жиілігі 1 мегагерц бастап 20 мегагерц дейінгі кварц резонаторлар – вакуумдық бүрку әдісімен түпкілікті баптау;</w:t>
      </w:r>
    </w:p>
    <w:bookmarkEnd w:id="10049"/>
    <w:bookmarkStart w:name="z10062" w:id="10050"/>
    <w:p>
      <w:pPr>
        <w:spacing w:after="0"/>
        <w:ind w:left="0"/>
        <w:jc w:val="both"/>
      </w:pPr>
      <w:r>
        <w:rPr>
          <w:rFonts w:ascii="Times New Roman"/>
          <w:b w:val="false"/>
          <w:i w:val="false"/>
          <w:color w:val="000000"/>
          <w:sz w:val="28"/>
        </w:rPr>
        <w:t>
      6) қалыңдығы 0,1 бастап 0,5 миллиметр дейінгі пьезокварц резонаторлар - белгіленген жиілік бойынша 0,0015 пайыз шақтамамен және жиілігін, белсенділігін, электр өлшемдерін өлшей отырып түпкілікті баптау;</w:t>
      </w:r>
    </w:p>
    <w:bookmarkEnd w:id="10050"/>
    <w:bookmarkStart w:name="z10063" w:id="10051"/>
    <w:p>
      <w:pPr>
        <w:spacing w:after="0"/>
        <w:ind w:left="0"/>
        <w:jc w:val="both"/>
      </w:pPr>
      <w:r>
        <w:rPr>
          <w:rFonts w:ascii="Times New Roman"/>
          <w:b w:val="false"/>
          <w:i w:val="false"/>
          <w:color w:val="000000"/>
          <w:sz w:val="28"/>
        </w:rPr>
        <w:t>
      7) триодтар – кейіннен дайын аспаптардың сипаттамаларын тексере отырып, аяқтарын жинақтау кезінде баптау.</w:t>
      </w:r>
    </w:p>
    <w:bookmarkEnd w:id="10051"/>
    <w:bookmarkStart w:name="z10064" w:id="10052"/>
    <w:p>
      <w:pPr>
        <w:spacing w:after="0"/>
        <w:ind w:left="0"/>
        <w:jc w:val="left"/>
      </w:pPr>
      <w:r>
        <w:rPr>
          <w:rFonts w:ascii="Times New Roman"/>
          <w:b/>
          <w:i w:val="false"/>
          <w:color w:val="000000"/>
        </w:rPr>
        <w:t xml:space="preserve"> 110-параграф. Электронды техника аспаптарын баптаушы, 5-разряд</w:t>
      </w:r>
    </w:p>
    <w:bookmarkEnd w:id="10052"/>
    <w:bookmarkStart w:name="z10065" w:id="10053"/>
    <w:p>
      <w:pPr>
        <w:spacing w:after="0"/>
        <w:ind w:left="0"/>
        <w:jc w:val="both"/>
      </w:pPr>
      <w:r>
        <w:rPr>
          <w:rFonts w:ascii="Times New Roman"/>
          <w:b w:val="false"/>
          <w:i w:val="false"/>
          <w:color w:val="000000"/>
          <w:sz w:val="28"/>
        </w:rPr>
        <w:t>
      1182. Жұмыс сипаттамасы:</w:t>
      </w:r>
    </w:p>
    <w:bookmarkEnd w:id="10053"/>
    <w:bookmarkStart w:name="z10066" w:id="10054"/>
    <w:p>
      <w:pPr>
        <w:spacing w:after="0"/>
        <w:ind w:left="0"/>
        <w:jc w:val="both"/>
      </w:pPr>
      <w:r>
        <w:rPr>
          <w:rFonts w:ascii="Times New Roman"/>
          <w:b w:val="false"/>
          <w:i w:val="false"/>
          <w:color w:val="000000"/>
          <w:sz w:val="28"/>
        </w:rPr>
        <w:t>
      үш және одан көп жартылай өткізгіш аспаптарды өте жоғары жиілік өлшеуіштер мен формулалар бойынша есептеу арқылы баптау;</w:t>
      </w:r>
    </w:p>
    <w:bookmarkEnd w:id="10054"/>
    <w:bookmarkStart w:name="z10067" w:id="10055"/>
    <w:p>
      <w:pPr>
        <w:spacing w:after="0"/>
        <w:ind w:left="0"/>
        <w:jc w:val="both"/>
      </w:pPr>
      <w:r>
        <w:rPr>
          <w:rFonts w:ascii="Times New Roman"/>
          <w:b w:val="false"/>
          <w:i w:val="false"/>
          <w:color w:val="000000"/>
          <w:sz w:val="28"/>
        </w:rPr>
        <w:t>
      тәжірибелік аспаптарды белгіленген өлшемдерге баптау;</w:t>
      </w:r>
    </w:p>
    <w:bookmarkEnd w:id="10055"/>
    <w:bookmarkStart w:name="z10068" w:id="10056"/>
    <w:p>
      <w:pPr>
        <w:spacing w:after="0"/>
        <w:ind w:left="0"/>
        <w:jc w:val="both"/>
      </w:pPr>
      <w:r>
        <w:rPr>
          <w:rFonts w:ascii="Times New Roman"/>
          <w:b w:val="false"/>
          <w:i w:val="false"/>
          <w:color w:val="000000"/>
          <w:sz w:val="28"/>
        </w:rPr>
        <w:t>
      аспаптарды стационарлық гамма-құрылғыда гамма-сәулелену кезінде баптау;</w:t>
      </w:r>
    </w:p>
    <w:bookmarkEnd w:id="10056"/>
    <w:bookmarkStart w:name="z10069" w:id="10057"/>
    <w:p>
      <w:pPr>
        <w:spacing w:after="0"/>
        <w:ind w:left="0"/>
        <w:jc w:val="both"/>
      </w:pPr>
      <w:r>
        <w:rPr>
          <w:rFonts w:ascii="Times New Roman"/>
          <w:b w:val="false"/>
          <w:i w:val="false"/>
          <w:color w:val="000000"/>
          <w:sz w:val="28"/>
        </w:rPr>
        <w:t>
      пьезокварц пластиналарды баптау және оларды дәлдігін өлшеу аспаптарында ± 0,001 пайыз және одан аз шақтамасымен өлшеу арқылы, жиілігі мен белсенділігі бойынша сипаттамаларын алып және жиіліктің температуралық коэффициентін "± 1,5х10" шақтамасымен қиюластыра отырып тексеру;</w:t>
      </w:r>
    </w:p>
    <w:bookmarkEnd w:id="10057"/>
    <w:bookmarkStart w:name="z10070" w:id="10058"/>
    <w:p>
      <w:pPr>
        <w:spacing w:after="0"/>
        <w:ind w:left="0"/>
        <w:jc w:val="both"/>
      </w:pPr>
      <w:r>
        <w:rPr>
          <w:rFonts w:ascii="Times New Roman"/>
          <w:b w:val="false"/>
          <w:i w:val="false"/>
          <w:color w:val="000000"/>
          <w:sz w:val="28"/>
        </w:rPr>
        <w:t>
      пьезорезонаторлардың тәжірибелік және бірегей үлгілерін баптау;</w:t>
      </w:r>
    </w:p>
    <w:bookmarkEnd w:id="10058"/>
    <w:bookmarkStart w:name="z10071" w:id="10059"/>
    <w:p>
      <w:pPr>
        <w:spacing w:after="0"/>
        <w:ind w:left="0"/>
        <w:jc w:val="both"/>
      </w:pPr>
      <w:r>
        <w:rPr>
          <w:rFonts w:ascii="Times New Roman"/>
          <w:b w:val="false"/>
          <w:i w:val="false"/>
          <w:color w:val="000000"/>
          <w:sz w:val="28"/>
        </w:rPr>
        <w:t>
      генератор эквивалентінің және бірегей пьезорезонаторларды бастапқы жиілік эталонымен салыстыру арқылы және жиілікті өлшеу дәлдігін "1 х 10" аспайтындай етіп қамтамасыз ететін өзгеде әдістермен жиілігі мен белсенділігі бойынша түпкілікті 0,001 пайызға дейін және одан аз шақтамасымен баптау;</w:t>
      </w:r>
    </w:p>
    <w:bookmarkEnd w:id="10059"/>
    <w:bookmarkStart w:name="z10072" w:id="10060"/>
    <w:p>
      <w:pPr>
        <w:spacing w:after="0"/>
        <w:ind w:left="0"/>
        <w:jc w:val="both"/>
      </w:pPr>
      <w:r>
        <w:rPr>
          <w:rFonts w:ascii="Times New Roman"/>
          <w:b w:val="false"/>
          <w:i w:val="false"/>
          <w:color w:val="000000"/>
          <w:sz w:val="28"/>
        </w:rPr>
        <w:t>
      суда еритін кристалдардан жасалған пьезорезонаторлардың жиілігі мен эквивалентті индуктивтілігін басптау;</w:t>
      </w:r>
    </w:p>
    <w:bookmarkEnd w:id="10060"/>
    <w:bookmarkStart w:name="z10073" w:id="10061"/>
    <w:p>
      <w:pPr>
        <w:spacing w:after="0"/>
        <w:ind w:left="0"/>
        <w:jc w:val="both"/>
      </w:pPr>
      <w:r>
        <w:rPr>
          <w:rFonts w:ascii="Times New Roman"/>
          <w:b w:val="false"/>
          <w:i w:val="false"/>
          <w:color w:val="000000"/>
          <w:sz w:val="28"/>
        </w:rPr>
        <w:t>
      пьезорезонаторларды радиоөлшеу схемасына қосу;</w:t>
      </w:r>
    </w:p>
    <w:bookmarkEnd w:id="10061"/>
    <w:bookmarkStart w:name="z10074" w:id="10062"/>
    <w:p>
      <w:pPr>
        <w:spacing w:after="0"/>
        <w:ind w:left="0"/>
        <w:jc w:val="both"/>
      </w:pPr>
      <w:r>
        <w:rPr>
          <w:rFonts w:ascii="Times New Roman"/>
          <w:b w:val="false"/>
          <w:i w:val="false"/>
          <w:color w:val="000000"/>
          <w:sz w:val="28"/>
        </w:rPr>
        <w:t>
      суда еритін кристалдардан жасалған пьезорезонаторларды жиілік қорын анықтау үшін резонанстық жиілікке баптау;</w:t>
      </w:r>
    </w:p>
    <w:bookmarkEnd w:id="10062"/>
    <w:bookmarkStart w:name="z10075" w:id="10063"/>
    <w:p>
      <w:pPr>
        <w:spacing w:after="0"/>
        <w:ind w:left="0"/>
        <w:jc w:val="both"/>
      </w:pPr>
      <w:r>
        <w:rPr>
          <w:rFonts w:ascii="Times New Roman"/>
          <w:b w:val="false"/>
          <w:i w:val="false"/>
          <w:color w:val="000000"/>
          <w:sz w:val="28"/>
        </w:rPr>
        <w:t>
      пьезорезонаторды баптау және тексеру жиілігіне баптау;</w:t>
      </w:r>
    </w:p>
    <w:bookmarkEnd w:id="10063"/>
    <w:bookmarkStart w:name="z10076" w:id="10064"/>
    <w:p>
      <w:pPr>
        <w:spacing w:after="0"/>
        <w:ind w:left="0"/>
        <w:jc w:val="both"/>
      </w:pPr>
      <w:r>
        <w:rPr>
          <w:rFonts w:ascii="Times New Roman"/>
          <w:b w:val="false"/>
          <w:i w:val="false"/>
          <w:color w:val="000000"/>
          <w:sz w:val="28"/>
        </w:rPr>
        <w:t>
      нақты және тексеруші жиілік арасындағы айырмашылықты айқындау;</w:t>
      </w:r>
    </w:p>
    <w:bookmarkEnd w:id="10064"/>
    <w:bookmarkStart w:name="z10077" w:id="10065"/>
    <w:p>
      <w:pPr>
        <w:spacing w:after="0"/>
        <w:ind w:left="0"/>
        <w:jc w:val="both"/>
      </w:pPr>
      <w:r>
        <w:rPr>
          <w:rFonts w:ascii="Times New Roman"/>
          <w:b w:val="false"/>
          <w:i w:val="false"/>
          <w:color w:val="000000"/>
          <w:sz w:val="28"/>
        </w:rPr>
        <w:t>
      жиілікті лазер сәулесі арқылы түпкілікті сонда-ақ ионды плазмалық әдіспен ±5 Герц дейінгі дәлдікпен қиюластыру;</w:t>
      </w:r>
    </w:p>
    <w:bookmarkEnd w:id="10065"/>
    <w:bookmarkStart w:name="z10078" w:id="10066"/>
    <w:p>
      <w:pPr>
        <w:spacing w:after="0"/>
        <w:ind w:left="0"/>
        <w:jc w:val="both"/>
      </w:pPr>
      <w:r>
        <w:rPr>
          <w:rFonts w:ascii="Times New Roman"/>
          <w:b w:val="false"/>
          <w:i w:val="false"/>
          <w:color w:val="000000"/>
          <w:sz w:val="28"/>
        </w:rPr>
        <w:t>
      металл қабаттың бір бөлігін алу және түзетулерді ескере отырып, жиілікті номиналға қиюластыру;</w:t>
      </w:r>
    </w:p>
    <w:bookmarkEnd w:id="10066"/>
    <w:bookmarkStart w:name="z10079" w:id="10067"/>
    <w:p>
      <w:pPr>
        <w:spacing w:after="0"/>
        <w:ind w:left="0"/>
        <w:jc w:val="both"/>
      </w:pPr>
      <w:r>
        <w:rPr>
          <w:rFonts w:ascii="Times New Roman"/>
          <w:b w:val="false"/>
          <w:i w:val="false"/>
          <w:color w:val="000000"/>
          <w:sz w:val="28"/>
        </w:rPr>
        <w:t>
      жиілікті вакууммен ± 5 Герц шақтамасымен түпкілікті қиюластыру; ауаны баллоннан вакуумға дейін 10 шаршы миллиметр сору;</w:t>
      </w:r>
    </w:p>
    <w:bookmarkEnd w:id="10067"/>
    <w:bookmarkStart w:name="z10080" w:id="10068"/>
    <w:p>
      <w:pPr>
        <w:spacing w:after="0"/>
        <w:ind w:left="0"/>
        <w:jc w:val="both"/>
      </w:pPr>
      <w:r>
        <w:rPr>
          <w:rFonts w:ascii="Times New Roman"/>
          <w:b w:val="false"/>
          <w:i w:val="false"/>
          <w:color w:val="000000"/>
          <w:sz w:val="28"/>
        </w:rPr>
        <w:t>
      баллондағы вакуумды жарықтандыру арқылы тексеру;</w:t>
      </w:r>
    </w:p>
    <w:bookmarkEnd w:id="10068"/>
    <w:bookmarkStart w:name="z10081" w:id="10069"/>
    <w:p>
      <w:pPr>
        <w:spacing w:after="0"/>
        <w:ind w:left="0"/>
        <w:jc w:val="both"/>
      </w:pPr>
      <w:r>
        <w:rPr>
          <w:rFonts w:ascii="Times New Roman"/>
          <w:b w:val="false"/>
          <w:i w:val="false"/>
          <w:color w:val="000000"/>
          <w:sz w:val="28"/>
        </w:rPr>
        <w:t>
      қосымша резонанстарды табу;</w:t>
      </w:r>
    </w:p>
    <w:bookmarkEnd w:id="10069"/>
    <w:bookmarkStart w:name="z10082" w:id="10070"/>
    <w:p>
      <w:pPr>
        <w:spacing w:after="0"/>
        <w:ind w:left="0"/>
        <w:jc w:val="both"/>
      </w:pPr>
      <w:r>
        <w:rPr>
          <w:rFonts w:ascii="Times New Roman"/>
          <w:b w:val="false"/>
          <w:i w:val="false"/>
          <w:color w:val="000000"/>
          <w:sz w:val="28"/>
        </w:rPr>
        <w:t>
      жиілік, эквивалент индуктивтілік, белсенді кедергі және "жартысы" бойынша кедергі өлшемдерін тексеру;</w:t>
      </w:r>
    </w:p>
    <w:bookmarkEnd w:id="10070"/>
    <w:bookmarkStart w:name="z10083" w:id="10071"/>
    <w:p>
      <w:pPr>
        <w:spacing w:after="0"/>
        <w:ind w:left="0"/>
        <w:jc w:val="both"/>
      </w:pPr>
      <w:r>
        <w:rPr>
          <w:rFonts w:ascii="Times New Roman"/>
          <w:b w:val="false"/>
          <w:i w:val="false"/>
          <w:color w:val="000000"/>
          <w:sz w:val="28"/>
        </w:rPr>
        <w:t>
      баптауға және өлшеуге арналған құрылғыларды баптау; құрылғы жұмысындағы ақаулықтарды уақытылы анықтау және жою.</w:t>
      </w:r>
    </w:p>
    <w:bookmarkEnd w:id="10071"/>
    <w:bookmarkStart w:name="z10084" w:id="10072"/>
    <w:p>
      <w:pPr>
        <w:spacing w:after="0"/>
        <w:ind w:left="0"/>
        <w:jc w:val="both"/>
      </w:pPr>
      <w:r>
        <w:rPr>
          <w:rFonts w:ascii="Times New Roman"/>
          <w:b w:val="false"/>
          <w:i w:val="false"/>
          <w:color w:val="000000"/>
          <w:sz w:val="28"/>
        </w:rPr>
        <w:t>
      1183. Білуге тиіс:</w:t>
      </w:r>
    </w:p>
    <w:bookmarkEnd w:id="10072"/>
    <w:bookmarkStart w:name="z10085" w:id="10073"/>
    <w:p>
      <w:pPr>
        <w:spacing w:after="0"/>
        <w:ind w:left="0"/>
        <w:jc w:val="both"/>
      </w:pPr>
      <w:r>
        <w:rPr>
          <w:rFonts w:ascii="Times New Roman"/>
          <w:b w:val="false"/>
          <w:i w:val="false"/>
          <w:color w:val="000000"/>
          <w:sz w:val="28"/>
        </w:rPr>
        <w:t>
      құрылғылар мен аспаптарды баптауға арналған бақылау - өлшеу аспаптарының құрылысы, баптау және реттеу тәртібі;</w:t>
      </w:r>
    </w:p>
    <w:bookmarkEnd w:id="10073"/>
    <w:bookmarkStart w:name="z10086" w:id="10074"/>
    <w:p>
      <w:pPr>
        <w:spacing w:after="0"/>
        <w:ind w:left="0"/>
        <w:jc w:val="both"/>
      </w:pPr>
      <w:r>
        <w:rPr>
          <w:rFonts w:ascii="Times New Roman"/>
          <w:b w:val="false"/>
          <w:i w:val="false"/>
          <w:color w:val="000000"/>
          <w:sz w:val="28"/>
        </w:rPr>
        <w:t>
      жабдықтардың түрлі модульдерінің электр схемалары мен дәлдігін тексеру тәсілдері;</w:t>
      </w:r>
    </w:p>
    <w:bookmarkEnd w:id="10074"/>
    <w:bookmarkStart w:name="z10087" w:id="10075"/>
    <w:p>
      <w:pPr>
        <w:spacing w:after="0"/>
        <w:ind w:left="0"/>
        <w:jc w:val="both"/>
      </w:pPr>
      <w:r>
        <w:rPr>
          <w:rFonts w:ascii="Times New Roman"/>
          <w:b w:val="false"/>
          <w:i w:val="false"/>
          <w:color w:val="000000"/>
          <w:sz w:val="28"/>
        </w:rPr>
        <w:t>
      тәжірибелік үлгілердің түрлері, құрылымы, баптау өлшемдерін;</w:t>
      </w:r>
    </w:p>
    <w:bookmarkEnd w:id="10075"/>
    <w:bookmarkStart w:name="z10088" w:id="10076"/>
    <w:p>
      <w:pPr>
        <w:spacing w:after="0"/>
        <w:ind w:left="0"/>
        <w:jc w:val="both"/>
      </w:pPr>
      <w:r>
        <w:rPr>
          <w:rFonts w:ascii="Times New Roman"/>
          <w:b w:val="false"/>
          <w:i w:val="false"/>
          <w:color w:val="000000"/>
          <w:sz w:val="28"/>
        </w:rPr>
        <w:t>
      пьезорезонатор жиілігін өлшеудің негізгі осциллографикалық әдістері;</w:t>
      </w:r>
    </w:p>
    <w:bookmarkEnd w:id="10076"/>
    <w:bookmarkStart w:name="z10089" w:id="10077"/>
    <w:p>
      <w:pPr>
        <w:spacing w:after="0"/>
        <w:ind w:left="0"/>
        <w:jc w:val="both"/>
      </w:pPr>
      <w:r>
        <w:rPr>
          <w:rFonts w:ascii="Times New Roman"/>
          <w:b w:val="false"/>
          <w:i w:val="false"/>
          <w:color w:val="000000"/>
          <w:sz w:val="28"/>
        </w:rPr>
        <w:t>
      жиілік пен эквивалентті индуктивтілікті баптау әдістері;</w:t>
      </w:r>
    </w:p>
    <w:bookmarkEnd w:id="10077"/>
    <w:bookmarkStart w:name="z10090" w:id="10078"/>
    <w:p>
      <w:pPr>
        <w:spacing w:after="0"/>
        <w:ind w:left="0"/>
        <w:jc w:val="both"/>
      </w:pPr>
      <w:r>
        <w:rPr>
          <w:rFonts w:ascii="Times New Roman"/>
          <w:b w:val="false"/>
          <w:i w:val="false"/>
          <w:color w:val="000000"/>
          <w:sz w:val="28"/>
        </w:rPr>
        <w:t>
      металл қаптаманың алынуға тиіс бөлігін айқындау тәсілдері және металды алу тәсілдері;</w:t>
      </w:r>
    </w:p>
    <w:bookmarkEnd w:id="10078"/>
    <w:bookmarkStart w:name="z10091" w:id="10079"/>
    <w:p>
      <w:pPr>
        <w:spacing w:after="0"/>
        <w:ind w:left="0"/>
        <w:jc w:val="both"/>
      </w:pPr>
      <w:r>
        <w:rPr>
          <w:rFonts w:ascii="Times New Roman"/>
          <w:b w:val="false"/>
          <w:i w:val="false"/>
          <w:color w:val="000000"/>
          <w:sz w:val="28"/>
        </w:rPr>
        <w:t>
      баллоннан ауаны шығару және баллонды тексеру тәсілдері, қосымша резонанстарды табу, жиілік өлшемдерін, эквивалентті индуктивтілікті және кедергіні тексеру тәсілдері;</w:t>
      </w:r>
    </w:p>
    <w:bookmarkEnd w:id="10079"/>
    <w:bookmarkStart w:name="z10092" w:id="10080"/>
    <w:p>
      <w:pPr>
        <w:spacing w:after="0"/>
        <w:ind w:left="0"/>
        <w:jc w:val="both"/>
      </w:pPr>
      <w:r>
        <w:rPr>
          <w:rFonts w:ascii="Times New Roman"/>
          <w:b w:val="false"/>
          <w:i w:val="false"/>
          <w:color w:val="000000"/>
          <w:sz w:val="28"/>
        </w:rPr>
        <w:t>
      баптау кезінде қолданылатын жабдықтың ақаулықтарының түрлері және оларды жою әдістері.</w:t>
      </w:r>
    </w:p>
    <w:bookmarkEnd w:id="10080"/>
    <w:bookmarkStart w:name="z10093" w:id="10081"/>
    <w:p>
      <w:pPr>
        <w:spacing w:after="0"/>
        <w:ind w:left="0"/>
        <w:jc w:val="both"/>
      </w:pPr>
      <w:r>
        <w:rPr>
          <w:rFonts w:ascii="Times New Roman"/>
          <w:b w:val="false"/>
          <w:i w:val="false"/>
          <w:color w:val="000000"/>
          <w:sz w:val="28"/>
        </w:rPr>
        <w:t>
      1184. Техникалық және кәсіптік (арнайы орта, кәсіптік орта) білім талап етіледі.</w:t>
      </w:r>
    </w:p>
    <w:bookmarkEnd w:id="10081"/>
    <w:bookmarkStart w:name="z10094" w:id="10082"/>
    <w:p>
      <w:pPr>
        <w:spacing w:after="0"/>
        <w:ind w:left="0"/>
        <w:jc w:val="both"/>
      </w:pPr>
      <w:r>
        <w:rPr>
          <w:rFonts w:ascii="Times New Roman"/>
          <w:b w:val="false"/>
          <w:i w:val="false"/>
          <w:color w:val="000000"/>
          <w:sz w:val="28"/>
        </w:rPr>
        <w:t>
      1185. Жұмыс үлгілері:</w:t>
      </w:r>
    </w:p>
    <w:bookmarkEnd w:id="10082"/>
    <w:bookmarkStart w:name="z10095" w:id="10083"/>
    <w:p>
      <w:pPr>
        <w:spacing w:after="0"/>
        <w:ind w:left="0"/>
        <w:jc w:val="both"/>
      </w:pPr>
      <w:r>
        <w:rPr>
          <w:rFonts w:ascii="Times New Roman"/>
          <w:b w:val="false"/>
          <w:i w:val="false"/>
          <w:color w:val="000000"/>
          <w:sz w:val="28"/>
        </w:rPr>
        <w:t>
      1) жартылай өткізгіш детекторлар – іске қосылудың белгіленген шегіндегі гамма сәулелену деңгейін сигнализациямен баптау;</w:t>
      </w:r>
    </w:p>
    <w:bookmarkEnd w:id="10083"/>
    <w:bookmarkStart w:name="z10096" w:id="10084"/>
    <w:p>
      <w:pPr>
        <w:spacing w:after="0"/>
        <w:ind w:left="0"/>
        <w:jc w:val="both"/>
      </w:pPr>
      <w:r>
        <w:rPr>
          <w:rFonts w:ascii="Times New Roman"/>
          <w:b w:val="false"/>
          <w:i w:val="false"/>
          <w:color w:val="000000"/>
          <w:sz w:val="28"/>
        </w:rPr>
        <w:t>
      гамма сәулелену кезінде өлшемдерді өлшеу;</w:t>
      </w:r>
    </w:p>
    <w:bookmarkEnd w:id="10084"/>
    <w:bookmarkStart w:name="z10097" w:id="10085"/>
    <w:p>
      <w:pPr>
        <w:spacing w:after="0"/>
        <w:ind w:left="0"/>
        <w:jc w:val="both"/>
      </w:pPr>
      <w:r>
        <w:rPr>
          <w:rFonts w:ascii="Times New Roman"/>
          <w:b w:val="false"/>
          <w:i w:val="false"/>
          <w:color w:val="000000"/>
          <w:sz w:val="28"/>
        </w:rPr>
        <w:t>
      2) жиілігі 20 мегагерц бастап 100 мегагерц дейінгі кварц резонаторлары - вакуумдық бүрку әдісімен және гальваникалық алтын жалату әдісімен түпкілікті баптау;</w:t>
      </w:r>
    </w:p>
    <w:bookmarkEnd w:id="10085"/>
    <w:bookmarkStart w:name="z10098" w:id="10086"/>
    <w:p>
      <w:pPr>
        <w:spacing w:after="0"/>
        <w:ind w:left="0"/>
        <w:jc w:val="both"/>
      </w:pPr>
      <w:r>
        <w:rPr>
          <w:rFonts w:ascii="Times New Roman"/>
          <w:b w:val="false"/>
          <w:i w:val="false"/>
          <w:color w:val="000000"/>
          <w:sz w:val="28"/>
        </w:rPr>
        <w:t>
      3) бастап 100 мегагерц және одан жоғары, қалыңдығы 0,03 бастап 1,5 миллиметр дейінгі жоғары жиілікті сүзгі резонаторлар - ± 0,0015 пайыз және ± 0;02 пайыз шақтамамен толық баптау;</w:t>
      </w:r>
    </w:p>
    <w:bookmarkEnd w:id="10086"/>
    <w:bookmarkStart w:name="z10099" w:id="10087"/>
    <w:p>
      <w:pPr>
        <w:spacing w:after="0"/>
        <w:ind w:left="0"/>
        <w:jc w:val="both"/>
      </w:pPr>
      <w:r>
        <w:rPr>
          <w:rFonts w:ascii="Times New Roman"/>
          <w:b w:val="false"/>
          <w:i w:val="false"/>
          <w:color w:val="000000"/>
          <w:sz w:val="28"/>
        </w:rPr>
        <w:t>
      4) бірегей тәжірибелік резонаторлар – белгіленген жиілікке дейін баптау, барлық өлшемдерді өлшеу және есептеу.</w:t>
      </w:r>
    </w:p>
    <w:bookmarkEnd w:id="10087"/>
    <w:bookmarkStart w:name="z10100" w:id="10088"/>
    <w:p>
      <w:pPr>
        <w:spacing w:after="0"/>
        <w:ind w:left="0"/>
        <w:jc w:val="left"/>
      </w:pPr>
      <w:r>
        <w:rPr>
          <w:rFonts w:ascii="Times New Roman"/>
          <w:b/>
          <w:i w:val="false"/>
          <w:color w:val="000000"/>
        </w:rPr>
        <w:t xml:space="preserve"> 111-параграф. Электронды техника аспаптарын баптаушы, 6-разряд</w:t>
      </w:r>
    </w:p>
    <w:bookmarkEnd w:id="10088"/>
    <w:bookmarkStart w:name="z10101" w:id="10089"/>
    <w:p>
      <w:pPr>
        <w:spacing w:after="0"/>
        <w:ind w:left="0"/>
        <w:jc w:val="both"/>
      </w:pPr>
      <w:r>
        <w:rPr>
          <w:rFonts w:ascii="Times New Roman"/>
          <w:b w:val="false"/>
          <w:i w:val="false"/>
          <w:color w:val="000000"/>
          <w:sz w:val="28"/>
        </w:rPr>
        <w:t>
      1186. Жұмыс сипаттамасы:</w:t>
      </w:r>
    </w:p>
    <w:bookmarkEnd w:id="10089"/>
    <w:bookmarkStart w:name="z10102" w:id="10090"/>
    <w:p>
      <w:pPr>
        <w:spacing w:after="0"/>
        <w:ind w:left="0"/>
        <w:jc w:val="both"/>
      </w:pPr>
      <w:r>
        <w:rPr>
          <w:rFonts w:ascii="Times New Roman"/>
          <w:b w:val="false"/>
          <w:i w:val="false"/>
          <w:color w:val="000000"/>
          <w:sz w:val="28"/>
        </w:rPr>
        <w:t>
      пьезокварц резонаторларды мемлекеттік стандарттар бойынша дәлдік класы жоғары 1 киллогерц бастап 100 мегагерц дейінгі жиілік диапазонында белгіленген температура жағдайында, әртүрлі температуралық интервалдардың температуралық жиілікті сипаттамаларын ала отырып түпкілікті баптау;</w:t>
      </w:r>
    </w:p>
    <w:bookmarkEnd w:id="10090"/>
    <w:bookmarkStart w:name="z10103" w:id="10091"/>
    <w:p>
      <w:pPr>
        <w:spacing w:after="0"/>
        <w:ind w:left="0"/>
        <w:jc w:val="both"/>
      </w:pPr>
      <w:r>
        <w:rPr>
          <w:rFonts w:ascii="Times New Roman"/>
          <w:b w:val="false"/>
          <w:i w:val="false"/>
          <w:color w:val="000000"/>
          <w:sz w:val="28"/>
        </w:rPr>
        <w:t>
      эквивалент өлшемдерді өлшеу және есептеу;</w:t>
      </w:r>
    </w:p>
    <w:bookmarkEnd w:id="10091"/>
    <w:bookmarkStart w:name="z10104" w:id="10092"/>
    <w:p>
      <w:pPr>
        <w:spacing w:after="0"/>
        <w:ind w:left="0"/>
        <w:jc w:val="both"/>
      </w:pPr>
      <w:r>
        <w:rPr>
          <w:rFonts w:ascii="Times New Roman"/>
          <w:b w:val="false"/>
          <w:i w:val="false"/>
          <w:color w:val="000000"/>
          <w:sz w:val="28"/>
        </w:rPr>
        <w:t>
      жиілік эталоны үшін кварц резонаторлардың дәлме-дәл өлшемдерін баптау, есептеу және өлшеу;</w:t>
      </w:r>
    </w:p>
    <w:bookmarkEnd w:id="10092"/>
    <w:bookmarkStart w:name="z10105" w:id="10093"/>
    <w:p>
      <w:pPr>
        <w:spacing w:after="0"/>
        <w:ind w:left="0"/>
        <w:jc w:val="both"/>
      </w:pPr>
      <w:r>
        <w:rPr>
          <w:rFonts w:ascii="Times New Roman"/>
          <w:b w:val="false"/>
          <w:i w:val="false"/>
          <w:color w:val="000000"/>
          <w:sz w:val="28"/>
        </w:rPr>
        <w:t>
      пьезокварц резонаторларды вакуумда белгіленген температура жағдайында баптау;</w:t>
      </w:r>
    </w:p>
    <w:bookmarkEnd w:id="10093"/>
    <w:bookmarkStart w:name="z10106" w:id="10094"/>
    <w:p>
      <w:pPr>
        <w:spacing w:after="0"/>
        <w:ind w:left="0"/>
        <w:jc w:val="both"/>
      </w:pPr>
      <w:r>
        <w:rPr>
          <w:rFonts w:ascii="Times New Roman"/>
          <w:b w:val="false"/>
          <w:i w:val="false"/>
          <w:color w:val="000000"/>
          <w:sz w:val="28"/>
        </w:rPr>
        <w:t>
      сүзгі пьезорезонаторларды баптау;</w:t>
      </w:r>
    </w:p>
    <w:bookmarkEnd w:id="10094"/>
    <w:bookmarkStart w:name="z10107" w:id="10095"/>
    <w:p>
      <w:pPr>
        <w:spacing w:after="0"/>
        <w:ind w:left="0"/>
        <w:jc w:val="both"/>
      </w:pPr>
      <w:r>
        <w:rPr>
          <w:rFonts w:ascii="Times New Roman"/>
          <w:b w:val="false"/>
          <w:i w:val="false"/>
          <w:color w:val="000000"/>
          <w:sz w:val="28"/>
        </w:rPr>
        <w:t>
      моножиілікті өлшеу және қиюластыру;</w:t>
      </w:r>
    </w:p>
    <w:bookmarkEnd w:id="10095"/>
    <w:bookmarkStart w:name="z10108" w:id="10096"/>
    <w:p>
      <w:pPr>
        <w:spacing w:after="0"/>
        <w:ind w:left="0"/>
        <w:jc w:val="both"/>
      </w:pPr>
      <w:r>
        <w:rPr>
          <w:rFonts w:ascii="Times New Roman"/>
          <w:b w:val="false"/>
          <w:i w:val="false"/>
          <w:color w:val="000000"/>
          <w:sz w:val="28"/>
        </w:rPr>
        <w:t>
      вакуумдеу және пьезорезонаторларды инертті газбен толтыру;</w:t>
      </w:r>
    </w:p>
    <w:bookmarkEnd w:id="10096"/>
    <w:bookmarkStart w:name="z10109" w:id="10097"/>
    <w:p>
      <w:pPr>
        <w:spacing w:after="0"/>
        <w:ind w:left="0"/>
        <w:jc w:val="both"/>
      </w:pPr>
      <w:r>
        <w:rPr>
          <w:rFonts w:ascii="Times New Roman"/>
          <w:b w:val="false"/>
          <w:i w:val="false"/>
          <w:color w:val="000000"/>
          <w:sz w:val="28"/>
        </w:rPr>
        <w:t>
      баллондағы вакуумды жарықтандыру арқылы тексеру;</w:t>
      </w:r>
    </w:p>
    <w:bookmarkEnd w:id="10097"/>
    <w:bookmarkStart w:name="z10110" w:id="10098"/>
    <w:p>
      <w:pPr>
        <w:spacing w:after="0"/>
        <w:ind w:left="0"/>
        <w:jc w:val="both"/>
      </w:pPr>
      <w:r>
        <w:rPr>
          <w:rFonts w:ascii="Times New Roman"/>
          <w:b w:val="false"/>
          <w:i w:val="false"/>
          <w:color w:val="000000"/>
          <w:sz w:val="28"/>
        </w:rPr>
        <w:t>
      пьезорезонатор жиілігін бастапқы эталон жиілікпен салыстыру әдісімен және өлшеу дәлдігін "1 х 10" аспайтындай етіп қамтамасыз ететін өзгеде әдістермен өлшеу;</w:t>
      </w:r>
    </w:p>
    <w:bookmarkEnd w:id="10098"/>
    <w:bookmarkStart w:name="z10111" w:id="10099"/>
    <w:p>
      <w:pPr>
        <w:spacing w:after="0"/>
        <w:ind w:left="0"/>
        <w:jc w:val="both"/>
      </w:pPr>
      <w:r>
        <w:rPr>
          <w:rFonts w:ascii="Times New Roman"/>
          <w:b w:val="false"/>
          <w:i w:val="false"/>
          <w:color w:val="000000"/>
          <w:sz w:val="28"/>
        </w:rPr>
        <w:t>
      ауытқулардың әртүрлі түрлерінің пьезоэлементтерінің геометриялық өлшемдерін есептеу.</w:t>
      </w:r>
    </w:p>
    <w:bookmarkEnd w:id="10099"/>
    <w:bookmarkStart w:name="z10112" w:id="10100"/>
    <w:p>
      <w:pPr>
        <w:spacing w:after="0"/>
        <w:ind w:left="0"/>
        <w:jc w:val="both"/>
      </w:pPr>
      <w:r>
        <w:rPr>
          <w:rFonts w:ascii="Times New Roman"/>
          <w:b w:val="false"/>
          <w:i w:val="false"/>
          <w:color w:val="000000"/>
          <w:sz w:val="28"/>
        </w:rPr>
        <w:t>
      1187. Білуге тиіс:</w:t>
      </w:r>
    </w:p>
    <w:bookmarkEnd w:id="10100"/>
    <w:bookmarkStart w:name="z10113" w:id="10101"/>
    <w:p>
      <w:pPr>
        <w:spacing w:after="0"/>
        <w:ind w:left="0"/>
        <w:jc w:val="both"/>
      </w:pPr>
      <w:r>
        <w:rPr>
          <w:rFonts w:ascii="Times New Roman"/>
          <w:b w:val="false"/>
          <w:i w:val="false"/>
          <w:color w:val="000000"/>
          <w:sz w:val="28"/>
        </w:rPr>
        <w:t>
      пьезорезонаторлар жиілігін өлшеудің негізгі әдістері;</w:t>
      </w:r>
    </w:p>
    <w:bookmarkEnd w:id="10101"/>
    <w:bookmarkStart w:name="z10114" w:id="10102"/>
    <w:p>
      <w:pPr>
        <w:spacing w:after="0"/>
        <w:ind w:left="0"/>
        <w:jc w:val="both"/>
      </w:pPr>
      <w:r>
        <w:rPr>
          <w:rFonts w:ascii="Times New Roman"/>
          <w:b w:val="false"/>
          <w:i w:val="false"/>
          <w:color w:val="000000"/>
          <w:sz w:val="28"/>
        </w:rPr>
        <w:t>
      ауытқулардың әртүрлі түрлерінің пьезоэлементтерінің жиілігін баптау әдістері;</w:t>
      </w:r>
    </w:p>
    <w:bookmarkEnd w:id="10102"/>
    <w:bookmarkStart w:name="z10115" w:id="10103"/>
    <w:p>
      <w:pPr>
        <w:spacing w:after="0"/>
        <w:ind w:left="0"/>
        <w:jc w:val="both"/>
      </w:pPr>
      <w:r>
        <w:rPr>
          <w:rFonts w:ascii="Times New Roman"/>
          <w:b w:val="false"/>
          <w:i w:val="false"/>
          <w:color w:val="000000"/>
          <w:sz w:val="28"/>
        </w:rPr>
        <w:t>
      эквивалент өлшемдерді есептеу және өлшеу әдістері;</w:t>
      </w:r>
    </w:p>
    <w:bookmarkEnd w:id="10103"/>
    <w:bookmarkStart w:name="z10116" w:id="10104"/>
    <w:p>
      <w:pPr>
        <w:spacing w:after="0"/>
        <w:ind w:left="0"/>
        <w:jc w:val="both"/>
      </w:pPr>
      <w:r>
        <w:rPr>
          <w:rFonts w:ascii="Times New Roman"/>
          <w:b w:val="false"/>
          <w:i w:val="false"/>
          <w:color w:val="000000"/>
          <w:sz w:val="28"/>
        </w:rPr>
        <w:t>
      моножиілікті өлшеу әдістері және паразитті резонанстарды басу, пьезорезонаторлардың жиілігі мен өлшемдерін өлшеу кезінде қолданылатын өлшеу аппаратурасының құрылысы, мақсаты мен жұмыс тәртібі және оны пайдалану тәртібі;</w:t>
      </w:r>
    </w:p>
    <w:bookmarkEnd w:id="10104"/>
    <w:bookmarkStart w:name="z10117" w:id="10105"/>
    <w:p>
      <w:pPr>
        <w:spacing w:after="0"/>
        <w:ind w:left="0"/>
        <w:jc w:val="both"/>
      </w:pPr>
      <w:r>
        <w:rPr>
          <w:rFonts w:ascii="Times New Roman"/>
          <w:b w:val="false"/>
          <w:i w:val="false"/>
          <w:color w:val="000000"/>
          <w:sz w:val="28"/>
        </w:rPr>
        <w:t>
      ауытқулардың әртүрлі түрлерінің пьезоэлементтерінің геометриялық өлшемдерін есептеу әдістемесі.</w:t>
      </w:r>
    </w:p>
    <w:bookmarkEnd w:id="10105"/>
    <w:bookmarkStart w:name="z10118" w:id="10106"/>
    <w:p>
      <w:pPr>
        <w:spacing w:after="0"/>
        <w:ind w:left="0"/>
        <w:jc w:val="both"/>
      </w:pPr>
      <w:r>
        <w:rPr>
          <w:rFonts w:ascii="Times New Roman"/>
          <w:b w:val="false"/>
          <w:i w:val="false"/>
          <w:color w:val="000000"/>
          <w:sz w:val="28"/>
        </w:rPr>
        <w:t>
      1188. Техникалық және кәсіптік (арнайы орта, кәсіптік орта) білім талап етіледі.</w:t>
      </w:r>
    </w:p>
    <w:bookmarkEnd w:id="10106"/>
    <w:bookmarkStart w:name="z10119" w:id="10107"/>
    <w:p>
      <w:pPr>
        <w:spacing w:after="0"/>
        <w:ind w:left="0"/>
        <w:jc w:val="left"/>
      </w:pPr>
      <w:r>
        <w:rPr>
          <w:rFonts w:ascii="Times New Roman"/>
          <w:b/>
          <w:i w:val="false"/>
          <w:color w:val="000000"/>
        </w:rPr>
        <w:t xml:space="preserve"> 112-параграф. Электронды техника бұйымдары өндірісіндегі кесуші, 2-разряд</w:t>
      </w:r>
    </w:p>
    <w:bookmarkEnd w:id="10107"/>
    <w:bookmarkStart w:name="z10120" w:id="10108"/>
    <w:p>
      <w:pPr>
        <w:spacing w:after="0"/>
        <w:ind w:left="0"/>
        <w:jc w:val="both"/>
      </w:pPr>
      <w:r>
        <w:rPr>
          <w:rFonts w:ascii="Times New Roman"/>
          <w:b w:val="false"/>
          <w:i w:val="false"/>
          <w:color w:val="000000"/>
          <w:sz w:val="28"/>
        </w:rPr>
        <w:t>
      1189. Жұмыс сипаттамасы:</w:t>
      </w:r>
    </w:p>
    <w:bookmarkEnd w:id="10108"/>
    <w:bookmarkStart w:name="z10121" w:id="10109"/>
    <w:p>
      <w:pPr>
        <w:spacing w:after="0"/>
        <w:ind w:left="0"/>
        <w:jc w:val="both"/>
      </w:pPr>
      <w:r>
        <w:rPr>
          <w:rFonts w:ascii="Times New Roman"/>
          <w:b w:val="false"/>
          <w:i w:val="false"/>
          <w:color w:val="000000"/>
          <w:sz w:val="28"/>
        </w:rPr>
        <w:t>
      фольга табақтарын механикалық қайшылармен жолақтай, сондай-ақ сыртқы шықпаларды кесу;</w:t>
      </w:r>
    </w:p>
    <w:bookmarkEnd w:id="10109"/>
    <w:bookmarkStart w:name="z10122" w:id="10110"/>
    <w:p>
      <w:pPr>
        <w:spacing w:after="0"/>
        <w:ind w:left="0"/>
        <w:jc w:val="both"/>
      </w:pPr>
      <w:r>
        <w:rPr>
          <w:rFonts w:ascii="Times New Roman"/>
          <w:b w:val="false"/>
          <w:i w:val="false"/>
          <w:color w:val="000000"/>
          <w:sz w:val="28"/>
        </w:rPr>
        <w:t>
      фольга жолақтарында дәнекер қабатты ыстықтай балқыту;</w:t>
      </w:r>
    </w:p>
    <w:bookmarkEnd w:id="10110"/>
    <w:bookmarkStart w:name="z10123" w:id="10111"/>
    <w:p>
      <w:pPr>
        <w:spacing w:after="0"/>
        <w:ind w:left="0"/>
        <w:jc w:val="both"/>
      </w:pPr>
      <w:r>
        <w:rPr>
          <w:rFonts w:ascii="Times New Roman"/>
          <w:b w:val="false"/>
          <w:i w:val="false"/>
          <w:color w:val="000000"/>
          <w:sz w:val="28"/>
        </w:rPr>
        <w:t>
      орамалардан фольга табақтарын дайындау және муфельді пеште оларды күйдіру;</w:t>
      </w:r>
    </w:p>
    <w:bookmarkEnd w:id="10111"/>
    <w:bookmarkStart w:name="z10124" w:id="10112"/>
    <w:p>
      <w:pPr>
        <w:spacing w:after="0"/>
        <w:ind w:left="0"/>
        <w:jc w:val="both"/>
      </w:pPr>
      <w:r>
        <w:rPr>
          <w:rFonts w:ascii="Times New Roman"/>
          <w:b w:val="false"/>
          <w:i w:val="false"/>
          <w:color w:val="000000"/>
          <w:sz w:val="28"/>
        </w:rPr>
        <w:t>
      күйдіргеннен кейін табақтарды сұрыптау;</w:t>
      </w:r>
    </w:p>
    <w:bookmarkEnd w:id="10112"/>
    <w:bookmarkStart w:name="z10125" w:id="10113"/>
    <w:p>
      <w:pPr>
        <w:spacing w:after="0"/>
        <w:ind w:left="0"/>
        <w:jc w:val="both"/>
      </w:pPr>
      <w:r>
        <w:rPr>
          <w:rFonts w:ascii="Times New Roman"/>
          <w:b w:val="false"/>
          <w:i w:val="false"/>
          <w:color w:val="000000"/>
          <w:sz w:val="28"/>
        </w:rPr>
        <w:t>
      қылтанақтарды алу және жолақтарды тегістеу;</w:t>
      </w:r>
    </w:p>
    <w:bookmarkEnd w:id="10113"/>
    <w:bookmarkStart w:name="z10126" w:id="10114"/>
    <w:p>
      <w:pPr>
        <w:spacing w:after="0"/>
        <w:ind w:left="0"/>
        <w:jc w:val="both"/>
      </w:pPr>
      <w:r>
        <w:rPr>
          <w:rFonts w:ascii="Times New Roman"/>
          <w:b w:val="false"/>
          <w:i w:val="false"/>
          <w:color w:val="000000"/>
          <w:sz w:val="28"/>
        </w:rPr>
        <w:t>
      фольга табақтарын оңтайлы пішуді айқындау.</w:t>
      </w:r>
    </w:p>
    <w:bookmarkEnd w:id="10114"/>
    <w:bookmarkStart w:name="z10127" w:id="10115"/>
    <w:p>
      <w:pPr>
        <w:spacing w:after="0"/>
        <w:ind w:left="0"/>
        <w:jc w:val="both"/>
      </w:pPr>
      <w:r>
        <w:rPr>
          <w:rFonts w:ascii="Times New Roman"/>
          <w:b w:val="false"/>
          <w:i w:val="false"/>
          <w:color w:val="000000"/>
          <w:sz w:val="28"/>
        </w:rPr>
        <w:t>
      1190. Білуге тиіс:</w:t>
      </w:r>
    </w:p>
    <w:bookmarkEnd w:id="10115"/>
    <w:bookmarkStart w:name="z10128" w:id="10116"/>
    <w:p>
      <w:pPr>
        <w:spacing w:after="0"/>
        <w:ind w:left="0"/>
        <w:jc w:val="both"/>
      </w:pPr>
      <w:r>
        <w:rPr>
          <w:rFonts w:ascii="Times New Roman"/>
          <w:b w:val="false"/>
          <w:i w:val="false"/>
          <w:color w:val="000000"/>
          <w:sz w:val="28"/>
        </w:rPr>
        <w:t>
      қызмет көрсетілетін жабдықты қолдану принципі;</w:t>
      </w:r>
    </w:p>
    <w:bookmarkEnd w:id="10116"/>
    <w:bookmarkStart w:name="z10129" w:id="10117"/>
    <w:p>
      <w:pPr>
        <w:spacing w:after="0"/>
        <w:ind w:left="0"/>
        <w:jc w:val="both"/>
      </w:pPr>
      <w:r>
        <w:rPr>
          <w:rFonts w:ascii="Times New Roman"/>
          <w:b w:val="false"/>
          <w:i w:val="false"/>
          <w:color w:val="000000"/>
          <w:sz w:val="28"/>
        </w:rPr>
        <w:t>
      механикалық қайшылар мен муфельді пештің құрылғысы мен техникалық пайдалану тәртібі;</w:t>
      </w:r>
    </w:p>
    <w:bookmarkEnd w:id="10117"/>
    <w:bookmarkStart w:name="z10130" w:id="10118"/>
    <w:p>
      <w:pPr>
        <w:spacing w:after="0"/>
        <w:ind w:left="0"/>
        <w:jc w:val="both"/>
      </w:pPr>
      <w:r>
        <w:rPr>
          <w:rFonts w:ascii="Times New Roman"/>
          <w:b w:val="false"/>
          <w:i w:val="false"/>
          <w:color w:val="000000"/>
          <w:sz w:val="28"/>
        </w:rPr>
        <w:t>
      фольганы кесуге және қалайылауға қойылатын талаптары;</w:t>
      </w:r>
    </w:p>
    <w:bookmarkEnd w:id="10118"/>
    <w:bookmarkStart w:name="z10131" w:id="10119"/>
    <w:p>
      <w:pPr>
        <w:spacing w:after="0"/>
        <w:ind w:left="0"/>
        <w:jc w:val="both"/>
      </w:pPr>
      <w:r>
        <w:rPr>
          <w:rFonts w:ascii="Times New Roman"/>
          <w:b w:val="false"/>
          <w:i w:val="false"/>
          <w:color w:val="000000"/>
          <w:sz w:val="28"/>
        </w:rPr>
        <w:t>
      шықпаларды кесуде және фольгаларды қалайылауда қолданылатын кесетін және бақылау-өлшеу аспаптарының қызметі;</w:t>
      </w:r>
    </w:p>
    <w:bookmarkEnd w:id="10119"/>
    <w:bookmarkStart w:name="z10132" w:id="10120"/>
    <w:p>
      <w:pPr>
        <w:spacing w:after="0"/>
        <w:ind w:left="0"/>
        <w:jc w:val="both"/>
      </w:pPr>
      <w:r>
        <w:rPr>
          <w:rFonts w:ascii="Times New Roman"/>
          <w:b w:val="false"/>
          <w:i w:val="false"/>
          <w:color w:val="000000"/>
          <w:sz w:val="28"/>
        </w:rPr>
        <w:t>
      фольганың негізгі қасиеттері;</w:t>
      </w:r>
    </w:p>
    <w:bookmarkEnd w:id="10120"/>
    <w:bookmarkStart w:name="z10133" w:id="10121"/>
    <w:p>
      <w:pPr>
        <w:spacing w:after="0"/>
        <w:ind w:left="0"/>
        <w:jc w:val="both"/>
      </w:pPr>
      <w:r>
        <w:rPr>
          <w:rFonts w:ascii="Times New Roman"/>
          <w:b w:val="false"/>
          <w:i w:val="false"/>
          <w:color w:val="000000"/>
          <w:sz w:val="28"/>
        </w:rPr>
        <w:t>
      шықпаларды, фольга табақтарын кесу, сондай-ақ оны қалайылау және ыстықтай балқыту процестері.</w:t>
      </w:r>
    </w:p>
    <w:bookmarkEnd w:id="10121"/>
    <w:bookmarkStart w:name="z10134" w:id="10122"/>
    <w:p>
      <w:pPr>
        <w:spacing w:after="0"/>
        <w:ind w:left="0"/>
        <w:jc w:val="left"/>
      </w:pPr>
      <w:r>
        <w:rPr>
          <w:rFonts w:ascii="Times New Roman"/>
          <w:b/>
          <w:i w:val="false"/>
          <w:color w:val="000000"/>
        </w:rPr>
        <w:t xml:space="preserve"> 113-параграф. Электронды техника бұйымдары өндірісіндегі кесуші, 3-разряд</w:t>
      </w:r>
    </w:p>
    <w:bookmarkEnd w:id="10122"/>
    <w:bookmarkStart w:name="z10135" w:id="10123"/>
    <w:p>
      <w:pPr>
        <w:spacing w:after="0"/>
        <w:ind w:left="0"/>
        <w:jc w:val="both"/>
      </w:pPr>
      <w:r>
        <w:rPr>
          <w:rFonts w:ascii="Times New Roman"/>
          <w:b w:val="false"/>
          <w:i w:val="false"/>
          <w:color w:val="000000"/>
          <w:sz w:val="28"/>
        </w:rPr>
        <w:t>
      1191. Жұмыс сипаттамасы:</w:t>
      </w:r>
    </w:p>
    <w:bookmarkEnd w:id="10123"/>
    <w:bookmarkStart w:name="z10136" w:id="10124"/>
    <w:p>
      <w:pPr>
        <w:spacing w:after="0"/>
        <w:ind w:left="0"/>
        <w:jc w:val="both"/>
      </w:pPr>
      <w:r>
        <w:rPr>
          <w:rFonts w:ascii="Times New Roman"/>
          <w:b w:val="false"/>
          <w:i w:val="false"/>
          <w:color w:val="000000"/>
          <w:sz w:val="28"/>
        </w:rPr>
        <w:t>
      оралған магнит сымдарды кемінде 0,3 миллиметр жүрекшелердің параллельді емес кесіктерінің, кемінде 0,5 миллиметр перпендикулярлы жазықтық, 1 миллиметрден аспайтын симметриялы емес жүрекшелердің дайындамаларын қолмен беретін құрылғылар мен станоктарда кесу.</w:t>
      </w:r>
    </w:p>
    <w:bookmarkEnd w:id="10124"/>
    <w:bookmarkStart w:name="z10137" w:id="10125"/>
    <w:p>
      <w:pPr>
        <w:spacing w:after="0"/>
        <w:ind w:left="0"/>
        <w:jc w:val="both"/>
      </w:pPr>
      <w:r>
        <w:rPr>
          <w:rFonts w:ascii="Times New Roman"/>
          <w:b w:val="false"/>
          <w:i w:val="false"/>
          <w:color w:val="000000"/>
          <w:sz w:val="28"/>
        </w:rPr>
        <w:t>
      1192. Білуге тиіс:</w:t>
      </w:r>
    </w:p>
    <w:bookmarkEnd w:id="10125"/>
    <w:bookmarkStart w:name="z10138" w:id="10126"/>
    <w:p>
      <w:pPr>
        <w:spacing w:after="0"/>
        <w:ind w:left="0"/>
        <w:jc w:val="both"/>
      </w:pPr>
      <w:r>
        <w:rPr>
          <w:rFonts w:ascii="Times New Roman"/>
          <w:b w:val="false"/>
          <w:i w:val="false"/>
          <w:color w:val="000000"/>
          <w:sz w:val="28"/>
        </w:rPr>
        <w:t>
      қолданылатын жабдықтың құрылғысы, жұмыс істеу принципі, елеусіз ақаулықтарын жою тәртібі;</w:t>
      </w:r>
    </w:p>
    <w:bookmarkEnd w:id="10126"/>
    <w:bookmarkStart w:name="z10139" w:id="10127"/>
    <w:p>
      <w:pPr>
        <w:spacing w:after="0"/>
        <w:ind w:left="0"/>
        <w:jc w:val="both"/>
      </w:pPr>
      <w:r>
        <w:rPr>
          <w:rFonts w:ascii="Times New Roman"/>
          <w:b w:val="false"/>
          <w:i w:val="false"/>
          <w:color w:val="000000"/>
          <w:sz w:val="28"/>
        </w:rPr>
        <w:t>
      кесетін аспапты толтыру және орнату тәртібі;</w:t>
      </w:r>
    </w:p>
    <w:bookmarkEnd w:id="10127"/>
    <w:bookmarkStart w:name="z10140" w:id="10128"/>
    <w:p>
      <w:pPr>
        <w:spacing w:after="0"/>
        <w:ind w:left="0"/>
        <w:jc w:val="both"/>
      </w:pPr>
      <w:r>
        <w:rPr>
          <w:rFonts w:ascii="Times New Roman"/>
          <w:b w:val="false"/>
          <w:i w:val="false"/>
          <w:color w:val="000000"/>
          <w:sz w:val="28"/>
        </w:rPr>
        <w:t>
      бақылау-өлшеу аспаптарының құрылғысы;</w:t>
      </w:r>
    </w:p>
    <w:bookmarkEnd w:id="10128"/>
    <w:bookmarkStart w:name="z10141" w:id="10129"/>
    <w:p>
      <w:pPr>
        <w:spacing w:after="0"/>
        <w:ind w:left="0"/>
        <w:jc w:val="both"/>
      </w:pPr>
      <w:r>
        <w:rPr>
          <w:rFonts w:ascii="Times New Roman"/>
          <w:b w:val="false"/>
          <w:i w:val="false"/>
          <w:color w:val="000000"/>
          <w:sz w:val="28"/>
        </w:rPr>
        <w:t>
      орындалатын жұмыс көлемінде электр- және радиотехниканы.</w:t>
      </w:r>
    </w:p>
    <w:bookmarkEnd w:id="10129"/>
    <w:bookmarkStart w:name="z10142" w:id="10130"/>
    <w:p>
      <w:pPr>
        <w:spacing w:after="0"/>
        <w:ind w:left="0"/>
        <w:jc w:val="both"/>
      </w:pPr>
      <w:r>
        <w:rPr>
          <w:rFonts w:ascii="Times New Roman"/>
          <w:b w:val="false"/>
          <w:i w:val="false"/>
          <w:color w:val="000000"/>
          <w:sz w:val="28"/>
        </w:rPr>
        <w:t>
      1193. Жұмыс үлгілері:</w:t>
      </w:r>
    </w:p>
    <w:bookmarkEnd w:id="10130"/>
    <w:bookmarkStart w:name="z10143" w:id="10131"/>
    <w:p>
      <w:pPr>
        <w:spacing w:after="0"/>
        <w:ind w:left="0"/>
        <w:jc w:val="both"/>
      </w:pPr>
      <w:r>
        <w:rPr>
          <w:rFonts w:ascii="Times New Roman"/>
          <w:b w:val="false"/>
          <w:i w:val="false"/>
          <w:color w:val="000000"/>
          <w:sz w:val="28"/>
        </w:rPr>
        <w:t>
      1) 0,75 миллиметр қалыңдықтағы болаттан оралған магнит сымдар – қолмен беретін құрылғылар мен станоктарда кесу.</w:t>
      </w:r>
    </w:p>
    <w:bookmarkEnd w:id="10131"/>
    <w:bookmarkStart w:name="z10144" w:id="10132"/>
    <w:p>
      <w:pPr>
        <w:spacing w:after="0"/>
        <w:ind w:left="0"/>
        <w:jc w:val="left"/>
      </w:pPr>
      <w:r>
        <w:rPr>
          <w:rFonts w:ascii="Times New Roman"/>
          <w:b/>
          <w:i w:val="false"/>
          <w:color w:val="000000"/>
        </w:rPr>
        <w:t xml:space="preserve"> 114-параграф. Электронды техника бұйымдары өндірісіндегі кесуші, 4-разряд</w:t>
      </w:r>
    </w:p>
    <w:bookmarkEnd w:id="10132"/>
    <w:bookmarkStart w:name="z10145" w:id="10133"/>
    <w:p>
      <w:pPr>
        <w:spacing w:after="0"/>
        <w:ind w:left="0"/>
        <w:jc w:val="both"/>
      </w:pPr>
      <w:r>
        <w:rPr>
          <w:rFonts w:ascii="Times New Roman"/>
          <w:b w:val="false"/>
          <w:i w:val="false"/>
          <w:color w:val="000000"/>
          <w:sz w:val="28"/>
        </w:rPr>
        <w:t>
      1194. Жұмыс сипаттамасы:</w:t>
      </w:r>
    </w:p>
    <w:bookmarkEnd w:id="10133"/>
    <w:bookmarkStart w:name="z10146" w:id="10134"/>
    <w:p>
      <w:pPr>
        <w:spacing w:after="0"/>
        <w:ind w:left="0"/>
        <w:jc w:val="both"/>
      </w:pPr>
      <w:r>
        <w:rPr>
          <w:rFonts w:ascii="Times New Roman"/>
          <w:b w:val="false"/>
          <w:i w:val="false"/>
          <w:color w:val="000000"/>
          <w:sz w:val="28"/>
        </w:rPr>
        <w:t>
      0,3 миллиметрден аспайтын тесік жүрекшелері параллельді емес, 0,2 миллиметрден аспайтын жазықтығы перпендикуляр емес, кемінде 0,5 микрометр - жартылай сақиналары симметриялы емес, кемінде 2,5 микрометр - беті кедір-бұдыр кесудің көп тұтқалы жартылай автоматтарында және фрезерлік станоктарда электр техникалық болаттан дайындалған қалыңдығы 0,35 миллиметр, ені 5...80 миллиметр магнит сымдар дайындамаларын кесу;</w:t>
      </w:r>
    </w:p>
    <w:bookmarkEnd w:id="10134"/>
    <w:bookmarkStart w:name="z10147" w:id="10135"/>
    <w:p>
      <w:pPr>
        <w:spacing w:after="0"/>
        <w:ind w:left="0"/>
        <w:jc w:val="both"/>
      </w:pPr>
      <w:r>
        <w:rPr>
          <w:rFonts w:ascii="Times New Roman"/>
          <w:b w:val="false"/>
          <w:i w:val="false"/>
          <w:color w:val="000000"/>
          <w:sz w:val="28"/>
        </w:rPr>
        <w:t>
      жабдықтарды дайындамаларды кесу режиміне дайындау;</w:t>
      </w:r>
    </w:p>
    <w:bookmarkEnd w:id="10135"/>
    <w:bookmarkStart w:name="z10148" w:id="10136"/>
    <w:p>
      <w:pPr>
        <w:spacing w:after="0"/>
        <w:ind w:left="0"/>
        <w:jc w:val="both"/>
      </w:pPr>
      <w:r>
        <w:rPr>
          <w:rFonts w:ascii="Times New Roman"/>
          <w:b w:val="false"/>
          <w:i w:val="false"/>
          <w:color w:val="000000"/>
          <w:sz w:val="28"/>
        </w:rPr>
        <w:t>
      кесу агрегатының жұмысындағы шағын ақаулықтарды анықтау және жою;</w:t>
      </w:r>
    </w:p>
    <w:bookmarkEnd w:id="10136"/>
    <w:bookmarkStart w:name="z10149" w:id="10137"/>
    <w:p>
      <w:pPr>
        <w:spacing w:after="0"/>
        <w:ind w:left="0"/>
        <w:jc w:val="both"/>
      </w:pPr>
      <w:r>
        <w:rPr>
          <w:rFonts w:ascii="Times New Roman"/>
          <w:b w:val="false"/>
          <w:i w:val="false"/>
          <w:color w:val="000000"/>
          <w:sz w:val="28"/>
        </w:rPr>
        <w:t>
      кесетін аспаптарды ауыстыру;</w:t>
      </w:r>
    </w:p>
    <w:bookmarkEnd w:id="10137"/>
    <w:bookmarkStart w:name="z10150" w:id="10138"/>
    <w:p>
      <w:pPr>
        <w:spacing w:after="0"/>
        <w:ind w:left="0"/>
        <w:jc w:val="both"/>
      </w:pPr>
      <w:r>
        <w:rPr>
          <w:rFonts w:ascii="Times New Roman"/>
          <w:b w:val="false"/>
          <w:i w:val="false"/>
          <w:color w:val="000000"/>
          <w:sz w:val="28"/>
        </w:rPr>
        <w:t>
      магнит сымдарды кесу сапасын бақылау, оларды арнайы термошкафтарда кептіру.</w:t>
      </w:r>
    </w:p>
    <w:bookmarkEnd w:id="10138"/>
    <w:bookmarkStart w:name="z10151" w:id="10139"/>
    <w:p>
      <w:pPr>
        <w:spacing w:after="0"/>
        <w:ind w:left="0"/>
        <w:jc w:val="both"/>
      </w:pPr>
      <w:r>
        <w:rPr>
          <w:rFonts w:ascii="Times New Roman"/>
          <w:b w:val="false"/>
          <w:i w:val="false"/>
          <w:color w:val="000000"/>
          <w:sz w:val="28"/>
        </w:rPr>
        <w:t>
      1195. Білуге тиіс:</w:t>
      </w:r>
    </w:p>
    <w:bookmarkEnd w:id="10139"/>
    <w:bookmarkStart w:name="z10152" w:id="10140"/>
    <w:p>
      <w:pPr>
        <w:spacing w:after="0"/>
        <w:ind w:left="0"/>
        <w:jc w:val="both"/>
      </w:pPr>
      <w:r>
        <w:rPr>
          <w:rFonts w:ascii="Times New Roman"/>
          <w:b w:val="false"/>
          <w:i w:val="false"/>
          <w:color w:val="000000"/>
          <w:sz w:val="28"/>
        </w:rPr>
        <w:t>
      магнит сымдарды кесетін көп тұтқалы жартылай автоматтардың құрылғысы, жұмыс істеу принципі, жөндеу тәртібі;</w:t>
      </w:r>
    </w:p>
    <w:bookmarkEnd w:id="10140"/>
    <w:bookmarkStart w:name="z10153" w:id="10141"/>
    <w:p>
      <w:pPr>
        <w:spacing w:after="0"/>
        <w:ind w:left="0"/>
        <w:jc w:val="both"/>
      </w:pPr>
      <w:r>
        <w:rPr>
          <w:rFonts w:ascii="Times New Roman"/>
          <w:b w:val="false"/>
          <w:i w:val="false"/>
          <w:color w:val="000000"/>
          <w:sz w:val="28"/>
        </w:rPr>
        <w:t>
      кесетін аспапты таңдау, орнату және оны жұмыс істеп тұрғанда тексеру;</w:t>
      </w:r>
    </w:p>
    <w:bookmarkEnd w:id="10141"/>
    <w:bookmarkStart w:name="z10154" w:id="10142"/>
    <w:p>
      <w:pPr>
        <w:spacing w:after="0"/>
        <w:ind w:left="0"/>
        <w:jc w:val="both"/>
      </w:pPr>
      <w:r>
        <w:rPr>
          <w:rFonts w:ascii="Times New Roman"/>
          <w:b w:val="false"/>
          <w:i w:val="false"/>
          <w:color w:val="000000"/>
          <w:sz w:val="28"/>
        </w:rPr>
        <w:t>
      қолданылатын бақылау-өлшеу аспаптардың түрлері мен жұмыс істеу принциптері;</w:t>
      </w:r>
    </w:p>
    <w:bookmarkEnd w:id="10142"/>
    <w:bookmarkStart w:name="z10155" w:id="10143"/>
    <w:p>
      <w:pPr>
        <w:spacing w:after="0"/>
        <w:ind w:left="0"/>
        <w:jc w:val="both"/>
      </w:pPr>
      <w:r>
        <w:rPr>
          <w:rFonts w:ascii="Times New Roman"/>
          <w:b w:val="false"/>
          <w:i w:val="false"/>
          <w:color w:val="000000"/>
          <w:sz w:val="28"/>
        </w:rPr>
        <w:t>
      кедір-бұдырлық квалитеттері және параметрлері;</w:t>
      </w:r>
    </w:p>
    <w:bookmarkEnd w:id="10143"/>
    <w:bookmarkStart w:name="z10156" w:id="10144"/>
    <w:p>
      <w:pPr>
        <w:spacing w:after="0"/>
        <w:ind w:left="0"/>
        <w:jc w:val="both"/>
      </w:pPr>
      <w:r>
        <w:rPr>
          <w:rFonts w:ascii="Times New Roman"/>
          <w:b w:val="false"/>
          <w:i w:val="false"/>
          <w:color w:val="000000"/>
          <w:sz w:val="28"/>
        </w:rPr>
        <w:t>
      магнит сымдарды электромагнит параметрлері бойынша тексеру әдістері;</w:t>
      </w:r>
    </w:p>
    <w:bookmarkEnd w:id="10144"/>
    <w:bookmarkStart w:name="z10157" w:id="10145"/>
    <w:p>
      <w:pPr>
        <w:spacing w:after="0"/>
        <w:ind w:left="0"/>
        <w:jc w:val="both"/>
      </w:pPr>
      <w:r>
        <w:rPr>
          <w:rFonts w:ascii="Times New Roman"/>
          <w:b w:val="false"/>
          <w:i w:val="false"/>
          <w:color w:val="000000"/>
          <w:sz w:val="28"/>
        </w:rPr>
        <w:t>
      орындалатын жұмыс көлемінде электр және радиотехника негіздері.</w:t>
      </w:r>
    </w:p>
    <w:bookmarkEnd w:id="10145"/>
    <w:bookmarkStart w:name="z10158" w:id="10146"/>
    <w:p>
      <w:pPr>
        <w:spacing w:after="0"/>
        <w:ind w:left="0"/>
        <w:jc w:val="both"/>
      </w:pPr>
      <w:r>
        <w:rPr>
          <w:rFonts w:ascii="Times New Roman"/>
          <w:b w:val="false"/>
          <w:i w:val="false"/>
          <w:color w:val="000000"/>
          <w:sz w:val="28"/>
        </w:rPr>
        <w:t>
      1196. Жұмыс үлгілері:</w:t>
      </w:r>
    </w:p>
    <w:bookmarkEnd w:id="10146"/>
    <w:bookmarkStart w:name="z10159" w:id="10147"/>
    <w:p>
      <w:pPr>
        <w:spacing w:after="0"/>
        <w:ind w:left="0"/>
        <w:jc w:val="both"/>
      </w:pPr>
      <w:r>
        <w:rPr>
          <w:rFonts w:ascii="Times New Roman"/>
          <w:b w:val="false"/>
          <w:i w:val="false"/>
          <w:color w:val="000000"/>
          <w:sz w:val="28"/>
        </w:rPr>
        <w:t>
      1) ені 5...40 миллиметр оралған магнит сымдар - кесетін көп тұтқалы агрегаттарда көлденеңінен кесу;</w:t>
      </w:r>
    </w:p>
    <w:bookmarkEnd w:id="10147"/>
    <w:bookmarkStart w:name="z10160" w:id="10148"/>
    <w:p>
      <w:pPr>
        <w:spacing w:after="0"/>
        <w:ind w:left="0"/>
        <w:jc w:val="both"/>
      </w:pPr>
      <w:r>
        <w:rPr>
          <w:rFonts w:ascii="Times New Roman"/>
          <w:b w:val="false"/>
          <w:i w:val="false"/>
          <w:color w:val="000000"/>
          <w:sz w:val="28"/>
        </w:rPr>
        <w:t>
      2) оралған магнит сымдар – фрезер станоктарда көлденеңінен кесу.</w:t>
      </w:r>
    </w:p>
    <w:bookmarkEnd w:id="10148"/>
    <w:bookmarkStart w:name="z10161" w:id="10149"/>
    <w:p>
      <w:pPr>
        <w:spacing w:after="0"/>
        <w:ind w:left="0"/>
        <w:jc w:val="left"/>
      </w:pPr>
      <w:r>
        <w:rPr>
          <w:rFonts w:ascii="Times New Roman"/>
          <w:b/>
          <w:i w:val="false"/>
          <w:color w:val="000000"/>
        </w:rPr>
        <w:t xml:space="preserve"> 115-параграф. Электронды техника бұйымдары өндірісіндегі кесуші, 5-разряд</w:t>
      </w:r>
    </w:p>
    <w:bookmarkEnd w:id="10149"/>
    <w:bookmarkStart w:name="z10162" w:id="10150"/>
    <w:p>
      <w:pPr>
        <w:spacing w:after="0"/>
        <w:ind w:left="0"/>
        <w:jc w:val="both"/>
      </w:pPr>
      <w:r>
        <w:rPr>
          <w:rFonts w:ascii="Times New Roman"/>
          <w:b w:val="false"/>
          <w:i w:val="false"/>
          <w:color w:val="000000"/>
          <w:sz w:val="28"/>
        </w:rPr>
        <w:t>
      1197. Жұмыс сипаттамасы:</w:t>
      </w:r>
    </w:p>
    <w:bookmarkEnd w:id="10150"/>
    <w:bookmarkStart w:name="z10163" w:id="10151"/>
    <w:p>
      <w:pPr>
        <w:spacing w:after="0"/>
        <w:ind w:left="0"/>
        <w:jc w:val="both"/>
      </w:pPr>
      <w:r>
        <w:rPr>
          <w:rFonts w:ascii="Times New Roman"/>
          <w:b w:val="false"/>
          <w:i w:val="false"/>
          <w:color w:val="000000"/>
          <w:sz w:val="28"/>
        </w:rPr>
        <w:t>
      0,2 миллиметрден аспайтын тесік жүрекшелері параллельді емес, 0,1 миллиметрден аспайтын жазықтығы перпендикуляр емес, кемінде 0,2 микрометр - жартылай сақиналары симметриялы емес, кемінде 0,63 микрометр - беті кедір-бұдыр кесудің көп тұтқалы жартылай автоматтарында және фрезерлік станоктарда электр техникалық болаттан дайындалған қалыңдығы 0,05...0,15 миллиметр, ені 5...80 миллиметр магнит сымдар дайындамаларын кесу;</w:t>
      </w:r>
    </w:p>
    <w:bookmarkEnd w:id="10151"/>
    <w:bookmarkStart w:name="z10164" w:id="10152"/>
    <w:p>
      <w:pPr>
        <w:spacing w:after="0"/>
        <w:ind w:left="0"/>
        <w:jc w:val="both"/>
      </w:pPr>
      <w:r>
        <w:rPr>
          <w:rFonts w:ascii="Times New Roman"/>
          <w:b w:val="false"/>
          <w:i w:val="false"/>
          <w:color w:val="000000"/>
          <w:sz w:val="28"/>
        </w:rPr>
        <w:t>
      экспериментті және тәжірибелік үлгілерді кесу;</w:t>
      </w:r>
    </w:p>
    <w:bookmarkEnd w:id="10152"/>
    <w:bookmarkStart w:name="z10165" w:id="10153"/>
    <w:p>
      <w:pPr>
        <w:spacing w:after="0"/>
        <w:ind w:left="0"/>
        <w:jc w:val="both"/>
      </w:pPr>
      <w:r>
        <w:rPr>
          <w:rFonts w:ascii="Times New Roman"/>
          <w:b w:val="false"/>
          <w:i w:val="false"/>
          <w:color w:val="000000"/>
          <w:sz w:val="28"/>
        </w:rPr>
        <w:t>
      жабдықтарды берілген режимге реттеу;</w:t>
      </w:r>
    </w:p>
    <w:bookmarkEnd w:id="10153"/>
    <w:bookmarkStart w:name="z10166" w:id="10154"/>
    <w:p>
      <w:pPr>
        <w:spacing w:after="0"/>
        <w:ind w:left="0"/>
        <w:jc w:val="both"/>
      </w:pPr>
      <w:r>
        <w:rPr>
          <w:rFonts w:ascii="Times New Roman"/>
          <w:b w:val="false"/>
          <w:i w:val="false"/>
          <w:color w:val="000000"/>
          <w:sz w:val="28"/>
        </w:rPr>
        <w:t>
      қызмет көрсетілетін жабдықты жөндеу;</w:t>
      </w:r>
    </w:p>
    <w:bookmarkEnd w:id="10154"/>
    <w:bookmarkStart w:name="z10167" w:id="10155"/>
    <w:p>
      <w:pPr>
        <w:spacing w:after="0"/>
        <w:ind w:left="0"/>
        <w:jc w:val="both"/>
      </w:pPr>
      <w:r>
        <w:rPr>
          <w:rFonts w:ascii="Times New Roman"/>
          <w:b w:val="false"/>
          <w:i w:val="false"/>
          <w:color w:val="000000"/>
          <w:sz w:val="28"/>
        </w:rPr>
        <w:t>
      магнит сымдарды кесу кезінде ақауларды анықтау және жою;</w:t>
      </w:r>
    </w:p>
    <w:bookmarkEnd w:id="10155"/>
    <w:bookmarkStart w:name="z10168" w:id="10156"/>
    <w:p>
      <w:pPr>
        <w:spacing w:after="0"/>
        <w:ind w:left="0"/>
        <w:jc w:val="both"/>
      </w:pPr>
      <w:r>
        <w:rPr>
          <w:rFonts w:ascii="Times New Roman"/>
          <w:b w:val="false"/>
          <w:i w:val="false"/>
          <w:color w:val="000000"/>
          <w:sz w:val="28"/>
        </w:rPr>
        <w:t>
      магнит сымдарды кесу сапасын бақылау.</w:t>
      </w:r>
    </w:p>
    <w:bookmarkEnd w:id="10156"/>
    <w:bookmarkStart w:name="z10169" w:id="10157"/>
    <w:p>
      <w:pPr>
        <w:spacing w:after="0"/>
        <w:ind w:left="0"/>
        <w:jc w:val="both"/>
      </w:pPr>
      <w:r>
        <w:rPr>
          <w:rFonts w:ascii="Times New Roman"/>
          <w:b w:val="false"/>
          <w:i w:val="false"/>
          <w:color w:val="000000"/>
          <w:sz w:val="28"/>
        </w:rPr>
        <w:t>
      1198. Білуге тиіс:</w:t>
      </w:r>
    </w:p>
    <w:bookmarkEnd w:id="10157"/>
    <w:bookmarkStart w:name="z10170" w:id="10158"/>
    <w:p>
      <w:pPr>
        <w:spacing w:after="0"/>
        <w:ind w:left="0"/>
        <w:jc w:val="both"/>
      </w:pPr>
      <w:r>
        <w:rPr>
          <w:rFonts w:ascii="Times New Roman"/>
          <w:b w:val="false"/>
          <w:i w:val="false"/>
          <w:color w:val="000000"/>
          <w:sz w:val="28"/>
        </w:rPr>
        <w:t>
      магнит сымдар мен фрезерлік станоктарды кесетін көп тұтқалы жартылай автоматтардың қызметі, жұмыс істеу принципі және жөндеу тәртібі;</w:t>
      </w:r>
    </w:p>
    <w:bookmarkEnd w:id="10158"/>
    <w:bookmarkStart w:name="z10171" w:id="10159"/>
    <w:p>
      <w:pPr>
        <w:spacing w:after="0"/>
        <w:ind w:left="0"/>
        <w:jc w:val="both"/>
      </w:pPr>
      <w:r>
        <w:rPr>
          <w:rFonts w:ascii="Times New Roman"/>
          <w:b w:val="false"/>
          <w:i w:val="false"/>
          <w:color w:val="000000"/>
          <w:sz w:val="28"/>
        </w:rPr>
        <w:t>
      қызмет көрсетілетін жабдықты жөндеу тәсілдері;</w:t>
      </w:r>
    </w:p>
    <w:bookmarkEnd w:id="10159"/>
    <w:bookmarkStart w:name="z10172" w:id="10160"/>
    <w:p>
      <w:pPr>
        <w:spacing w:after="0"/>
        <w:ind w:left="0"/>
        <w:jc w:val="both"/>
      </w:pPr>
      <w:r>
        <w:rPr>
          <w:rFonts w:ascii="Times New Roman"/>
          <w:b w:val="false"/>
          <w:i w:val="false"/>
          <w:color w:val="000000"/>
          <w:sz w:val="28"/>
        </w:rPr>
        <w:t>
      құрылғылар мен бақылау-өлшеу аспаптарының, құралдардың құрылғысы;</w:t>
      </w:r>
    </w:p>
    <w:bookmarkEnd w:id="10160"/>
    <w:bookmarkStart w:name="z10173" w:id="10161"/>
    <w:p>
      <w:pPr>
        <w:spacing w:after="0"/>
        <w:ind w:left="0"/>
        <w:jc w:val="both"/>
      </w:pPr>
      <w:r>
        <w:rPr>
          <w:rFonts w:ascii="Times New Roman"/>
          <w:b w:val="false"/>
          <w:i w:val="false"/>
          <w:color w:val="000000"/>
          <w:sz w:val="28"/>
        </w:rPr>
        <w:t>
      кедір-бұдырлықтың квалитеттері мен параметрлері;</w:t>
      </w:r>
    </w:p>
    <w:bookmarkEnd w:id="10161"/>
    <w:bookmarkStart w:name="z10174" w:id="10162"/>
    <w:p>
      <w:pPr>
        <w:spacing w:after="0"/>
        <w:ind w:left="0"/>
        <w:jc w:val="both"/>
      </w:pPr>
      <w:r>
        <w:rPr>
          <w:rFonts w:ascii="Times New Roman"/>
          <w:b w:val="false"/>
          <w:i w:val="false"/>
          <w:color w:val="000000"/>
          <w:sz w:val="28"/>
        </w:rPr>
        <w:t>
      электр магнитті паратметрлер бойынша магнит сымдарды тексеру әдістері;</w:t>
      </w:r>
    </w:p>
    <w:bookmarkEnd w:id="10162"/>
    <w:bookmarkStart w:name="z10175" w:id="10163"/>
    <w:p>
      <w:pPr>
        <w:spacing w:after="0"/>
        <w:ind w:left="0"/>
        <w:jc w:val="both"/>
      </w:pPr>
      <w:r>
        <w:rPr>
          <w:rFonts w:ascii="Times New Roman"/>
          <w:b w:val="false"/>
          <w:i w:val="false"/>
          <w:color w:val="000000"/>
          <w:sz w:val="28"/>
        </w:rPr>
        <w:t>
      орындалатын жұмыс көлемінде электр және радиотехника негіздері.</w:t>
      </w:r>
    </w:p>
    <w:bookmarkEnd w:id="10163"/>
    <w:bookmarkStart w:name="z10176" w:id="10164"/>
    <w:p>
      <w:pPr>
        <w:spacing w:after="0"/>
        <w:ind w:left="0"/>
        <w:jc w:val="both"/>
      </w:pPr>
      <w:r>
        <w:rPr>
          <w:rFonts w:ascii="Times New Roman"/>
          <w:b w:val="false"/>
          <w:i w:val="false"/>
          <w:color w:val="000000"/>
          <w:sz w:val="28"/>
        </w:rPr>
        <w:t>
      1199. Жұмыс үлгілері:</w:t>
      </w:r>
    </w:p>
    <w:bookmarkEnd w:id="10164"/>
    <w:bookmarkStart w:name="z10177" w:id="10165"/>
    <w:p>
      <w:pPr>
        <w:spacing w:after="0"/>
        <w:ind w:left="0"/>
        <w:jc w:val="both"/>
      </w:pPr>
      <w:r>
        <w:rPr>
          <w:rFonts w:ascii="Times New Roman"/>
          <w:b w:val="false"/>
          <w:i w:val="false"/>
          <w:color w:val="000000"/>
          <w:sz w:val="28"/>
        </w:rPr>
        <w:t>
      1) ені 5...80 миллиметр оралған магнит сымдар - кесетін көп тұтқалы агрегаттарда көлденең кесу;</w:t>
      </w:r>
    </w:p>
    <w:bookmarkEnd w:id="10165"/>
    <w:bookmarkStart w:name="z10178" w:id="10166"/>
    <w:p>
      <w:pPr>
        <w:spacing w:after="0"/>
        <w:ind w:left="0"/>
        <w:jc w:val="both"/>
      </w:pPr>
      <w:r>
        <w:rPr>
          <w:rFonts w:ascii="Times New Roman"/>
          <w:b w:val="false"/>
          <w:i w:val="false"/>
          <w:color w:val="000000"/>
          <w:sz w:val="28"/>
        </w:rPr>
        <w:t>
      2) оралған магнит сымдар – ұзына бойы кесу.</w:t>
      </w:r>
    </w:p>
    <w:bookmarkEnd w:id="10166"/>
    <w:bookmarkStart w:name="z10179" w:id="10167"/>
    <w:p>
      <w:pPr>
        <w:spacing w:after="0"/>
        <w:ind w:left="0"/>
        <w:jc w:val="left"/>
      </w:pPr>
      <w:r>
        <w:rPr>
          <w:rFonts w:ascii="Times New Roman"/>
          <w:b/>
          <w:i w:val="false"/>
          <w:color w:val="000000"/>
        </w:rPr>
        <w:t xml:space="preserve"> 116-параграф. Электронды техника бұйымдарын жинақтаушы, 2-разряд</w:t>
      </w:r>
    </w:p>
    <w:bookmarkEnd w:id="10167"/>
    <w:bookmarkStart w:name="z10180" w:id="10168"/>
    <w:p>
      <w:pPr>
        <w:spacing w:after="0"/>
        <w:ind w:left="0"/>
        <w:jc w:val="both"/>
      </w:pPr>
      <w:r>
        <w:rPr>
          <w:rFonts w:ascii="Times New Roman"/>
          <w:b w:val="false"/>
          <w:i w:val="false"/>
          <w:color w:val="000000"/>
          <w:sz w:val="28"/>
        </w:rPr>
        <w:t>
      1200. Жұмыс сипаттамасы:</w:t>
      </w:r>
    </w:p>
    <w:bookmarkEnd w:id="10168"/>
    <w:bookmarkStart w:name="z10181" w:id="10169"/>
    <w:p>
      <w:pPr>
        <w:spacing w:after="0"/>
        <w:ind w:left="0"/>
        <w:jc w:val="both"/>
      </w:pPr>
      <w:r>
        <w:rPr>
          <w:rFonts w:ascii="Times New Roman"/>
          <w:b w:val="false"/>
          <w:i w:val="false"/>
          <w:color w:val="000000"/>
          <w:sz w:val="28"/>
        </w:rPr>
        <w:t>
      конструкторлық және технологиялық құжаттаманы, құралдар мен тораптарды тапсырмаға сәйкес жинақтау;</w:t>
      </w:r>
    </w:p>
    <w:bookmarkEnd w:id="10169"/>
    <w:bookmarkStart w:name="z10182" w:id="10170"/>
    <w:p>
      <w:pPr>
        <w:spacing w:after="0"/>
        <w:ind w:left="0"/>
        <w:jc w:val="both"/>
      </w:pPr>
      <w:r>
        <w:rPr>
          <w:rFonts w:ascii="Times New Roman"/>
          <w:b w:val="false"/>
          <w:i w:val="false"/>
          <w:color w:val="000000"/>
          <w:sz w:val="28"/>
        </w:rPr>
        <w:t>
      жинақтаушы бұйымдар мен материалдарды сұрыптау;</w:t>
      </w:r>
    </w:p>
    <w:bookmarkEnd w:id="10170"/>
    <w:bookmarkStart w:name="z10183" w:id="10171"/>
    <w:p>
      <w:pPr>
        <w:spacing w:after="0"/>
        <w:ind w:left="0"/>
        <w:jc w:val="both"/>
      </w:pPr>
      <w:r>
        <w:rPr>
          <w:rFonts w:ascii="Times New Roman"/>
          <w:b w:val="false"/>
          <w:i w:val="false"/>
          <w:color w:val="000000"/>
          <w:sz w:val="28"/>
        </w:rPr>
        <w:t>
      түзетуге дайындалған бұйымдардың номенклатураға сәйкес толық жиынтығының болуын тексеру;</w:t>
      </w:r>
    </w:p>
    <w:bookmarkEnd w:id="10171"/>
    <w:bookmarkStart w:name="z10184" w:id="10172"/>
    <w:p>
      <w:pPr>
        <w:spacing w:after="0"/>
        <w:ind w:left="0"/>
        <w:jc w:val="both"/>
      </w:pPr>
      <w:r>
        <w:rPr>
          <w:rFonts w:ascii="Times New Roman"/>
          <w:b w:val="false"/>
          <w:i w:val="false"/>
          <w:color w:val="000000"/>
          <w:sz w:val="28"/>
        </w:rPr>
        <w:t>
      сызбалар, технологиялық құжаттамалар, материалдар мен құралдардың жиынтығын дайындау және жұмыс орындарына жіберу;</w:t>
      </w:r>
    </w:p>
    <w:bookmarkEnd w:id="10172"/>
    <w:bookmarkStart w:name="z10185" w:id="10173"/>
    <w:p>
      <w:pPr>
        <w:spacing w:after="0"/>
        <w:ind w:left="0"/>
        <w:jc w:val="both"/>
      </w:pPr>
      <w:r>
        <w:rPr>
          <w:rFonts w:ascii="Times New Roman"/>
          <w:b w:val="false"/>
          <w:i w:val="false"/>
          <w:color w:val="000000"/>
          <w:sz w:val="28"/>
        </w:rPr>
        <w:t>
      қабылдап-тапсыру құжаттамасын ресімдеу және жинақтаушы ведомостерді жасау;</w:t>
      </w:r>
    </w:p>
    <w:bookmarkEnd w:id="10173"/>
    <w:bookmarkStart w:name="z10186" w:id="10174"/>
    <w:p>
      <w:pPr>
        <w:spacing w:after="0"/>
        <w:ind w:left="0"/>
        <w:jc w:val="both"/>
      </w:pPr>
      <w:r>
        <w:rPr>
          <w:rFonts w:ascii="Times New Roman"/>
          <w:b w:val="false"/>
          <w:i w:val="false"/>
          <w:color w:val="000000"/>
          <w:sz w:val="28"/>
        </w:rPr>
        <w:t>
      орындалатын жұмысты есепке алу.</w:t>
      </w:r>
    </w:p>
    <w:bookmarkEnd w:id="10174"/>
    <w:bookmarkStart w:name="z10187" w:id="10175"/>
    <w:p>
      <w:pPr>
        <w:spacing w:after="0"/>
        <w:ind w:left="0"/>
        <w:jc w:val="both"/>
      </w:pPr>
      <w:r>
        <w:rPr>
          <w:rFonts w:ascii="Times New Roman"/>
          <w:b w:val="false"/>
          <w:i w:val="false"/>
          <w:color w:val="000000"/>
          <w:sz w:val="28"/>
        </w:rPr>
        <w:t>
      1201. Білуге тиіс:</w:t>
      </w:r>
    </w:p>
    <w:bookmarkEnd w:id="10175"/>
    <w:bookmarkStart w:name="z10188" w:id="10176"/>
    <w:p>
      <w:pPr>
        <w:spacing w:after="0"/>
        <w:ind w:left="0"/>
        <w:jc w:val="both"/>
      </w:pPr>
      <w:r>
        <w:rPr>
          <w:rFonts w:ascii="Times New Roman"/>
          <w:b w:val="false"/>
          <w:i w:val="false"/>
          <w:color w:val="000000"/>
          <w:sz w:val="28"/>
        </w:rPr>
        <w:t>
      бұйымдар номенклатурасы, өлшемдері мен жиынтықтығы;</w:t>
      </w:r>
    </w:p>
    <w:bookmarkEnd w:id="10176"/>
    <w:bookmarkStart w:name="z10189" w:id="10177"/>
    <w:p>
      <w:pPr>
        <w:spacing w:after="0"/>
        <w:ind w:left="0"/>
        <w:jc w:val="both"/>
      </w:pPr>
      <w:r>
        <w:rPr>
          <w:rFonts w:ascii="Times New Roman"/>
          <w:b w:val="false"/>
          <w:i w:val="false"/>
          <w:color w:val="000000"/>
          <w:sz w:val="28"/>
        </w:rPr>
        <w:t>
      бұйымдарды қоймаға салу және оларды бұзылудан сақтау, жинақтаушы бөлшектер мен бұйымдарды орау тәсілдері және тасымалдау, бақылау-өлшеу құралдары мен аспаптардың мақсаты және оларды қолдану тәртібі;</w:t>
      </w:r>
    </w:p>
    <w:bookmarkEnd w:id="10177"/>
    <w:bookmarkStart w:name="z10190" w:id="10178"/>
    <w:p>
      <w:pPr>
        <w:spacing w:after="0"/>
        <w:ind w:left="0"/>
        <w:jc w:val="both"/>
      </w:pPr>
      <w:r>
        <w:rPr>
          <w:rFonts w:ascii="Times New Roman"/>
          <w:b w:val="false"/>
          <w:i w:val="false"/>
          <w:color w:val="000000"/>
          <w:sz w:val="28"/>
        </w:rPr>
        <w:t>
      жинақтаушы бұйымдардың жарамдылығын айқындау тәсілдері.</w:t>
      </w:r>
    </w:p>
    <w:bookmarkEnd w:id="10178"/>
    <w:bookmarkStart w:name="z10191" w:id="10179"/>
    <w:p>
      <w:pPr>
        <w:spacing w:after="0"/>
        <w:ind w:left="0"/>
        <w:jc w:val="left"/>
      </w:pPr>
      <w:r>
        <w:rPr>
          <w:rFonts w:ascii="Times New Roman"/>
          <w:b/>
          <w:i w:val="false"/>
          <w:color w:val="000000"/>
        </w:rPr>
        <w:t xml:space="preserve"> 117-параграф. Электронды техника бұйымдарын жинақтаушы, 3-разряд</w:t>
      </w:r>
    </w:p>
    <w:bookmarkEnd w:id="10179"/>
    <w:bookmarkStart w:name="z10192" w:id="10180"/>
    <w:p>
      <w:pPr>
        <w:spacing w:after="0"/>
        <w:ind w:left="0"/>
        <w:jc w:val="both"/>
      </w:pPr>
      <w:r>
        <w:rPr>
          <w:rFonts w:ascii="Times New Roman"/>
          <w:b w:val="false"/>
          <w:i w:val="false"/>
          <w:color w:val="000000"/>
          <w:sz w:val="28"/>
        </w:rPr>
        <w:t>
      1202. Жұмыс сипаттамасы:</w:t>
      </w:r>
    </w:p>
    <w:bookmarkEnd w:id="10180"/>
    <w:bookmarkStart w:name="z10193" w:id="10181"/>
    <w:p>
      <w:pPr>
        <w:spacing w:after="0"/>
        <w:ind w:left="0"/>
        <w:jc w:val="both"/>
      </w:pPr>
      <w:r>
        <w:rPr>
          <w:rFonts w:ascii="Times New Roman"/>
          <w:b w:val="false"/>
          <w:i w:val="false"/>
          <w:color w:val="000000"/>
          <w:sz w:val="28"/>
        </w:rPr>
        <w:t>
      бұйымдарды бақылау-өлшеу құралдарын, аппаратураны, аспаптарды қолданып, алдыңғы сынақ мәліметтерін пайдалана отырып жинақтау;</w:t>
      </w:r>
    </w:p>
    <w:bookmarkEnd w:id="10181"/>
    <w:bookmarkStart w:name="z10194" w:id="10182"/>
    <w:p>
      <w:pPr>
        <w:spacing w:after="0"/>
        <w:ind w:left="0"/>
        <w:jc w:val="both"/>
      </w:pPr>
      <w:r>
        <w:rPr>
          <w:rFonts w:ascii="Times New Roman"/>
          <w:b w:val="false"/>
          <w:i w:val="false"/>
          <w:color w:val="000000"/>
          <w:sz w:val="28"/>
        </w:rPr>
        <w:t>
      микромодульдердің белгіленген схемаға қажетті элементтерді таңдау және орналастыру арқылы микромодульді қысқышпен операция аралық ыдысқа жинақтау;</w:t>
      </w:r>
    </w:p>
    <w:bookmarkEnd w:id="10182"/>
    <w:bookmarkStart w:name="z10195" w:id="10183"/>
    <w:p>
      <w:pPr>
        <w:spacing w:after="0"/>
        <w:ind w:left="0"/>
        <w:jc w:val="both"/>
      </w:pPr>
      <w:r>
        <w:rPr>
          <w:rFonts w:ascii="Times New Roman"/>
          <w:b w:val="false"/>
          <w:i w:val="false"/>
          <w:color w:val="000000"/>
          <w:sz w:val="28"/>
        </w:rPr>
        <w:t>
      микроэлементтерді номенклатурасы, саны мен бағдары бойынша осы схемаға конструкторлық құжаттамаға сәйкес жинақтау;</w:t>
      </w:r>
    </w:p>
    <w:bookmarkEnd w:id="10183"/>
    <w:bookmarkStart w:name="z10196" w:id="10184"/>
    <w:p>
      <w:pPr>
        <w:spacing w:after="0"/>
        <w:ind w:left="0"/>
        <w:jc w:val="both"/>
      </w:pPr>
      <w:r>
        <w:rPr>
          <w:rFonts w:ascii="Times New Roman"/>
          <w:b w:val="false"/>
          <w:i w:val="false"/>
          <w:color w:val="000000"/>
          <w:sz w:val="28"/>
        </w:rPr>
        <w:t>
      жинақтаудың дұрыстығын тексеру;</w:t>
      </w:r>
    </w:p>
    <w:bookmarkEnd w:id="10184"/>
    <w:bookmarkStart w:name="z10197" w:id="10185"/>
    <w:p>
      <w:pPr>
        <w:spacing w:after="0"/>
        <w:ind w:left="0"/>
        <w:jc w:val="both"/>
      </w:pPr>
      <w:r>
        <w:rPr>
          <w:rFonts w:ascii="Times New Roman"/>
          <w:b w:val="false"/>
          <w:i w:val="false"/>
          <w:color w:val="000000"/>
          <w:sz w:val="28"/>
        </w:rPr>
        <w:t>
      бұйымдардың техникалық құжаттамасын жинақтау.</w:t>
      </w:r>
    </w:p>
    <w:bookmarkEnd w:id="10185"/>
    <w:bookmarkStart w:name="z10198" w:id="10186"/>
    <w:p>
      <w:pPr>
        <w:spacing w:after="0"/>
        <w:ind w:left="0"/>
        <w:jc w:val="both"/>
      </w:pPr>
      <w:r>
        <w:rPr>
          <w:rFonts w:ascii="Times New Roman"/>
          <w:b w:val="false"/>
          <w:i w:val="false"/>
          <w:color w:val="000000"/>
          <w:sz w:val="28"/>
        </w:rPr>
        <w:t>
      1203. Білуге тиіс:</w:t>
      </w:r>
    </w:p>
    <w:bookmarkEnd w:id="10186"/>
    <w:bookmarkStart w:name="z10199" w:id="10187"/>
    <w:p>
      <w:pPr>
        <w:spacing w:after="0"/>
        <w:ind w:left="0"/>
        <w:jc w:val="both"/>
      </w:pPr>
      <w:r>
        <w:rPr>
          <w:rFonts w:ascii="Times New Roman"/>
          <w:b w:val="false"/>
          <w:i w:val="false"/>
          <w:color w:val="000000"/>
          <w:sz w:val="28"/>
        </w:rPr>
        <w:t>
      бұйымдар мен аспаптарды жасау технологиясы;</w:t>
      </w:r>
    </w:p>
    <w:bookmarkEnd w:id="10187"/>
    <w:bookmarkStart w:name="z10200" w:id="10188"/>
    <w:p>
      <w:pPr>
        <w:spacing w:after="0"/>
        <w:ind w:left="0"/>
        <w:jc w:val="both"/>
      </w:pPr>
      <w:r>
        <w:rPr>
          <w:rFonts w:ascii="Times New Roman"/>
          <w:b w:val="false"/>
          <w:i w:val="false"/>
          <w:color w:val="000000"/>
          <w:sz w:val="28"/>
        </w:rPr>
        <w:t>
      жинақтаушы материалдардың атауы мен қасиеттері;</w:t>
      </w:r>
    </w:p>
    <w:bookmarkEnd w:id="10188"/>
    <w:bookmarkStart w:name="z10201" w:id="10189"/>
    <w:p>
      <w:pPr>
        <w:spacing w:after="0"/>
        <w:ind w:left="0"/>
        <w:jc w:val="both"/>
      </w:pPr>
      <w:r>
        <w:rPr>
          <w:rFonts w:ascii="Times New Roman"/>
          <w:b w:val="false"/>
          <w:i w:val="false"/>
          <w:color w:val="000000"/>
          <w:sz w:val="28"/>
        </w:rPr>
        <w:t>
      микромодульге электр схемасы бойынша орналастыру картасын жасау тәртібі;</w:t>
      </w:r>
    </w:p>
    <w:bookmarkEnd w:id="10189"/>
    <w:bookmarkStart w:name="z10202" w:id="10190"/>
    <w:p>
      <w:pPr>
        <w:spacing w:after="0"/>
        <w:ind w:left="0"/>
        <w:jc w:val="both"/>
      </w:pPr>
      <w:r>
        <w:rPr>
          <w:rFonts w:ascii="Times New Roman"/>
          <w:b w:val="false"/>
          <w:i w:val="false"/>
          <w:color w:val="000000"/>
          <w:sz w:val="28"/>
        </w:rPr>
        <w:t>
      микроэлементтердің электр схемаларында шартты белгіленуі;</w:t>
      </w:r>
    </w:p>
    <w:bookmarkEnd w:id="10190"/>
    <w:bookmarkStart w:name="z10203" w:id="10191"/>
    <w:p>
      <w:pPr>
        <w:spacing w:after="0"/>
        <w:ind w:left="0"/>
        <w:jc w:val="both"/>
      </w:pPr>
      <w:r>
        <w:rPr>
          <w:rFonts w:ascii="Times New Roman"/>
          <w:b w:val="false"/>
          <w:i w:val="false"/>
          <w:color w:val="000000"/>
          <w:sz w:val="28"/>
        </w:rPr>
        <w:t>
      микроэлементтердің маркалық белгілері;</w:t>
      </w:r>
    </w:p>
    <w:bookmarkEnd w:id="10191"/>
    <w:bookmarkStart w:name="z10204" w:id="10192"/>
    <w:p>
      <w:pPr>
        <w:spacing w:after="0"/>
        <w:ind w:left="0"/>
        <w:jc w:val="both"/>
      </w:pPr>
      <w:r>
        <w:rPr>
          <w:rFonts w:ascii="Times New Roman"/>
          <w:b w:val="false"/>
          <w:i w:val="false"/>
          <w:color w:val="000000"/>
          <w:sz w:val="28"/>
        </w:rPr>
        <w:t>
      номиналдың пайыздық рұқсат етілетін шақтамасы бойынша микроэлементтерді шекті ауыстыру тәртібі;</w:t>
      </w:r>
    </w:p>
    <w:bookmarkEnd w:id="10192"/>
    <w:bookmarkStart w:name="z10205" w:id="10193"/>
    <w:p>
      <w:pPr>
        <w:spacing w:after="0"/>
        <w:ind w:left="0"/>
        <w:jc w:val="both"/>
      </w:pPr>
      <w:r>
        <w:rPr>
          <w:rFonts w:ascii="Times New Roman"/>
          <w:b w:val="false"/>
          <w:i w:val="false"/>
          <w:color w:val="000000"/>
          <w:sz w:val="28"/>
        </w:rPr>
        <w:t>
      микроэлементтердің платамен қосылу тәсілдері;</w:t>
      </w:r>
    </w:p>
    <w:bookmarkEnd w:id="10193"/>
    <w:bookmarkStart w:name="z10206" w:id="10194"/>
    <w:p>
      <w:pPr>
        <w:spacing w:after="0"/>
        <w:ind w:left="0"/>
        <w:jc w:val="both"/>
      </w:pPr>
      <w:r>
        <w:rPr>
          <w:rFonts w:ascii="Times New Roman"/>
          <w:b w:val="false"/>
          <w:i w:val="false"/>
          <w:color w:val="000000"/>
          <w:sz w:val="28"/>
        </w:rPr>
        <w:t>
      микроэлементтер мен жинақталған микромодульдерді орамасыз және герметикалық орамада сақтау мерзімі;</w:t>
      </w:r>
    </w:p>
    <w:bookmarkEnd w:id="10194"/>
    <w:bookmarkStart w:name="z10207" w:id="10195"/>
    <w:p>
      <w:pPr>
        <w:spacing w:after="0"/>
        <w:ind w:left="0"/>
        <w:jc w:val="both"/>
      </w:pPr>
      <w:r>
        <w:rPr>
          <w:rFonts w:ascii="Times New Roman"/>
          <w:b w:val="false"/>
          <w:i w:val="false"/>
          <w:color w:val="000000"/>
          <w:sz w:val="28"/>
        </w:rPr>
        <w:t>
      жинақталатын өнімді есепке алу, тасымалдау, салу, сақтау және орау тәртібі;</w:t>
      </w:r>
    </w:p>
    <w:bookmarkEnd w:id="10195"/>
    <w:bookmarkStart w:name="z10208" w:id="10196"/>
    <w:p>
      <w:pPr>
        <w:spacing w:after="0"/>
        <w:ind w:left="0"/>
        <w:jc w:val="both"/>
      </w:pPr>
      <w:r>
        <w:rPr>
          <w:rFonts w:ascii="Times New Roman"/>
          <w:b w:val="false"/>
          <w:i w:val="false"/>
          <w:color w:val="000000"/>
          <w:sz w:val="28"/>
        </w:rPr>
        <w:t>
      құжаттаманы ресімдеу тәртібі;</w:t>
      </w:r>
    </w:p>
    <w:bookmarkEnd w:id="10196"/>
    <w:bookmarkStart w:name="z10209" w:id="10197"/>
    <w:p>
      <w:pPr>
        <w:spacing w:after="0"/>
        <w:ind w:left="0"/>
        <w:jc w:val="both"/>
      </w:pPr>
      <w:r>
        <w:rPr>
          <w:rFonts w:ascii="Times New Roman"/>
          <w:b w:val="false"/>
          <w:i w:val="false"/>
          <w:color w:val="000000"/>
          <w:sz w:val="28"/>
        </w:rPr>
        <w:t>
      бұйымдарды бақылау-өлшеу құралдарын, аппаратураны, аспаптарды қолдану тәртібі.</w:t>
      </w:r>
    </w:p>
    <w:bookmarkEnd w:id="10197"/>
    <w:bookmarkStart w:name="z10210" w:id="10198"/>
    <w:p>
      <w:pPr>
        <w:spacing w:after="0"/>
        <w:ind w:left="0"/>
        <w:jc w:val="left"/>
      </w:pPr>
      <w:r>
        <w:rPr>
          <w:rFonts w:ascii="Times New Roman"/>
          <w:b/>
          <w:i w:val="false"/>
          <w:color w:val="000000"/>
        </w:rPr>
        <w:t xml:space="preserve"> 118-параграф. Электронды техника бұйымдарын жинақтаушы, 4-разряд</w:t>
      </w:r>
    </w:p>
    <w:bookmarkEnd w:id="10198"/>
    <w:bookmarkStart w:name="z10211" w:id="10199"/>
    <w:p>
      <w:pPr>
        <w:spacing w:after="0"/>
        <w:ind w:left="0"/>
        <w:jc w:val="both"/>
      </w:pPr>
      <w:r>
        <w:rPr>
          <w:rFonts w:ascii="Times New Roman"/>
          <w:b w:val="false"/>
          <w:i w:val="false"/>
          <w:color w:val="000000"/>
          <w:sz w:val="28"/>
        </w:rPr>
        <w:t>
      1204. Жұмыс сипаттамасы:</w:t>
      </w:r>
    </w:p>
    <w:bookmarkEnd w:id="10199"/>
    <w:bookmarkStart w:name="z10212" w:id="10200"/>
    <w:p>
      <w:pPr>
        <w:spacing w:after="0"/>
        <w:ind w:left="0"/>
        <w:jc w:val="both"/>
      </w:pPr>
      <w:r>
        <w:rPr>
          <w:rFonts w:ascii="Times New Roman"/>
          <w:b w:val="false"/>
          <w:i w:val="false"/>
          <w:color w:val="000000"/>
          <w:sz w:val="28"/>
        </w:rPr>
        <w:t>
      әртүрлі бұйымдарды бақылау-өлшеу құралдарын қолдана отырып жинақтау, микроэлементтерді номенклатурасы, саны мен жасалу мерзімі бойынша таңдау;</w:t>
      </w:r>
    </w:p>
    <w:bookmarkEnd w:id="10200"/>
    <w:bookmarkStart w:name="z10213" w:id="10201"/>
    <w:p>
      <w:pPr>
        <w:spacing w:after="0"/>
        <w:ind w:left="0"/>
        <w:jc w:val="both"/>
      </w:pPr>
      <w:r>
        <w:rPr>
          <w:rFonts w:ascii="Times New Roman"/>
          <w:b w:val="false"/>
          <w:i w:val="false"/>
          <w:color w:val="000000"/>
          <w:sz w:val="28"/>
        </w:rPr>
        <w:t>
      микроэлементтерді конкурстық құжаттамаға және техникалық шарттарына сәйкестігін тексеру;</w:t>
      </w:r>
    </w:p>
    <w:bookmarkEnd w:id="10201"/>
    <w:bookmarkStart w:name="z10214" w:id="10202"/>
    <w:p>
      <w:pPr>
        <w:spacing w:after="0"/>
        <w:ind w:left="0"/>
        <w:jc w:val="both"/>
      </w:pPr>
      <w:r>
        <w:rPr>
          <w:rFonts w:ascii="Times New Roman"/>
          <w:b w:val="false"/>
          <w:i w:val="false"/>
          <w:color w:val="000000"/>
          <w:sz w:val="28"/>
        </w:rPr>
        <w:t>
      арнайы мақсаттағы микромодульдерді, әртүрлі схемаларды оларға қойылатын талаптар ескеріп жинақтау;</w:t>
      </w:r>
    </w:p>
    <w:bookmarkEnd w:id="10202"/>
    <w:bookmarkStart w:name="z10215" w:id="10203"/>
    <w:p>
      <w:pPr>
        <w:spacing w:after="0"/>
        <w:ind w:left="0"/>
        <w:jc w:val="both"/>
      </w:pPr>
      <w:r>
        <w:rPr>
          <w:rFonts w:ascii="Times New Roman"/>
          <w:b w:val="false"/>
          <w:i w:val="false"/>
          <w:color w:val="000000"/>
          <w:sz w:val="28"/>
        </w:rPr>
        <w:t>
      жинақталған микромодульдерді оларды кейінгі операцияларға тапсырғанша герметикалау;</w:t>
      </w:r>
    </w:p>
    <w:bookmarkEnd w:id="10203"/>
    <w:bookmarkStart w:name="z10216" w:id="10204"/>
    <w:p>
      <w:pPr>
        <w:spacing w:after="0"/>
        <w:ind w:left="0"/>
        <w:jc w:val="both"/>
      </w:pPr>
      <w:r>
        <w:rPr>
          <w:rFonts w:ascii="Times New Roman"/>
          <w:b w:val="false"/>
          <w:i w:val="false"/>
          <w:color w:val="000000"/>
          <w:sz w:val="28"/>
        </w:rPr>
        <w:t>
      жинақтаудың дұрыстығын бақылау;</w:t>
      </w:r>
    </w:p>
    <w:bookmarkEnd w:id="10204"/>
    <w:bookmarkStart w:name="z10217" w:id="10205"/>
    <w:p>
      <w:pPr>
        <w:spacing w:after="0"/>
        <w:ind w:left="0"/>
        <w:jc w:val="both"/>
      </w:pPr>
      <w:r>
        <w:rPr>
          <w:rFonts w:ascii="Times New Roman"/>
          <w:b w:val="false"/>
          <w:i w:val="false"/>
          <w:color w:val="000000"/>
          <w:sz w:val="28"/>
        </w:rPr>
        <w:t>
      арнайы мақсаттағы микромодульдерге арналған ілеспе құжаттаманы ресімдеу.</w:t>
      </w:r>
    </w:p>
    <w:bookmarkEnd w:id="10205"/>
    <w:bookmarkStart w:name="z10218" w:id="10206"/>
    <w:p>
      <w:pPr>
        <w:spacing w:after="0"/>
        <w:ind w:left="0"/>
        <w:jc w:val="both"/>
      </w:pPr>
      <w:r>
        <w:rPr>
          <w:rFonts w:ascii="Times New Roman"/>
          <w:b w:val="false"/>
          <w:i w:val="false"/>
          <w:color w:val="000000"/>
          <w:sz w:val="28"/>
        </w:rPr>
        <w:t>
      1205. Білуге тиіс:</w:t>
      </w:r>
    </w:p>
    <w:bookmarkEnd w:id="10206"/>
    <w:bookmarkStart w:name="z10219" w:id="10207"/>
    <w:p>
      <w:pPr>
        <w:spacing w:after="0"/>
        <w:ind w:left="0"/>
        <w:jc w:val="both"/>
      </w:pPr>
      <w:r>
        <w:rPr>
          <w:rFonts w:ascii="Times New Roman"/>
          <w:b w:val="false"/>
          <w:i w:val="false"/>
          <w:color w:val="000000"/>
          <w:sz w:val="28"/>
        </w:rPr>
        <w:t>
      әртүрлі бұйымдар мен құралдарды жасау технологиясы;</w:t>
      </w:r>
    </w:p>
    <w:bookmarkEnd w:id="10207"/>
    <w:bookmarkStart w:name="z10220" w:id="10208"/>
    <w:p>
      <w:pPr>
        <w:spacing w:after="0"/>
        <w:ind w:left="0"/>
        <w:jc w:val="both"/>
      </w:pPr>
      <w:r>
        <w:rPr>
          <w:rFonts w:ascii="Times New Roman"/>
          <w:b w:val="false"/>
          <w:i w:val="false"/>
          <w:color w:val="000000"/>
          <w:sz w:val="28"/>
        </w:rPr>
        <w:t>
      арнайы мақсаттағы микроэлементтер мен жинақталған микромодульдерді қолдану тәртібі;</w:t>
      </w:r>
    </w:p>
    <w:bookmarkEnd w:id="10208"/>
    <w:bookmarkStart w:name="z10221" w:id="10209"/>
    <w:p>
      <w:pPr>
        <w:spacing w:after="0"/>
        <w:ind w:left="0"/>
        <w:jc w:val="both"/>
      </w:pPr>
      <w:r>
        <w:rPr>
          <w:rFonts w:ascii="Times New Roman"/>
          <w:b w:val="false"/>
          <w:i w:val="false"/>
          <w:color w:val="000000"/>
          <w:sz w:val="28"/>
        </w:rPr>
        <w:t>
      микроэлементтердің типтері мен түрлері;</w:t>
      </w:r>
    </w:p>
    <w:bookmarkEnd w:id="10209"/>
    <w:bookmarkStart w:name="z10222" w:id="10210"/>
    <w:p>
      <w:pPr>
        <w:spacing w:after="0"/>
        <w:ind w:left="0"/>
        <w:jc w:val="both"/>
      </w:pPr>
      <w:r>
        <w:rPr>
          <w:rFonts w:ascii="Times New Roman"/>
          <w:b w:val="false"/>
          <w:i w:val="false"/>
          <w:color w:val="000000"/>
          <w:sz w:val="28"/>
        </w:rPr>
        <w:t xml:space="preserve">
      микроэлементтерді сыртқы түрі мен электр өлшемдері бойынша тексеру тәртібі; </w:t>
      </w:r>
    </w:p>
    <w:bookmarkEnd w:id="10210"/>
    <w:bookmarkStart w:name="z10223" w:id="10211"/>
    <w:p>
      <w:pPr>
        <w:spacing w:after="0"/>
        <w:ind w:left="0"/>
        <w:jc w:val="both"/>
      </w:pPr>
      <w:r>
        <w:rPr>
          <w:rFonts w:ascii="Times New Roman"/>
          <w:b w:val="false"/>
          <w:i w:val="false"/>
          <w:color w:val="000000"/>
          <w:sz w:val="28"/>
        </w:rPr>
        <w:t>
      маркалық белгілер, дәлдік дәрежелері, микроэлементтердің ақаулықтары бойынша жол берілетін шектері, арнайы схемаларға арналған микроэлементтердің ерекшелік белгілері;</w:t>
      </w:r>
    </w:p>
    <w:bookmarkEnd w:id="10211"/>
    <w:bookmarkStart w:name="z10224" w:id="10212"/>
    <w:p>
      <w:pPr>
        <w:spacing w:after="0"/>
        <w:ind w:left="0"/>
        <w:jc w:val="both"/>
      </w:pPr>
      <w:r>
        <w:rPr>
          <w:rFonts w:ascii="Times New Roman"/>
          <w:b w:val="false"/>
          <w:i w:val="false"/>
          <w:color w:val="000000"/>
          <w:sz w:val="28"/>
        </w:rPr>
        <w:t>
      арнайы мақсаттағы микромодульдерге қойылатын талаптары;</w:t>
      </w:r>
    </w:p>
    <w:bookmarkEnd w:id="10212"/>
    <w:bookmarkStart w:name="z10225" w:id="10213"/>
    <w:p>
      <w:pPr>
        <w:spacing w:after="0"/>
        <w:ind w:left="0"/>
        <w:jc w:val="both"/>
      </w:pPr>
      <w:r>
        <w:rPr>
          <w:rFonts w:ascii="Times New Roman"/>
          <w:b w:val="false"/>
          <w:i w:val="false"/>
          <w:color w:val="000000"/>
          <w:sz w:val="28"/>
        </w:rPr>
        <w:t>
      жинақтауыштарды тексеру тәртібі;</w:t>
      </w:r>
    </w:p>
    <w:bookmarkEnd w:id="10213"/>
    <w:bookmarkStart w:name="z10226" w:id="10214"/>
    <w:p>
      <w:pPr>
        <w:spacing w:after="0"/>
        <w:ind w:left="0"/>
        <w:jc w:val="both"/>
      </w:pPr>
      <w:r>
        <w:rPr>
          <w:rFonts w:ascii="Times New Roman"/>
          <w:b w:val="false"/>
          <w:i w:val="false"/>
          <w:color w:val="000000"/>
          <w:sz w:val="28"/>
        </w:rPr>
        <w:t>
      жинақталған микромодульдерді герметикалау тәртібі;</w:t>
      </w:r>
    </w:p>
    <w:bookmarkEnd w:id="10214"/>
    <w:bookmarkStart w:name="z10227" w:id="10215"/>
    <w:p>
      <w:pPr>
        <w:spacing w:after="0"/>
        <w:ind w:left="0"/>
        <w:jc w:val="both"/>
      </w:pPr>
      <w:r>
        <w:rPr>
          <w:rFonts w:ascii="Times New Roman"/>
          <w:b w:val="false"/>
          <w:i w:val="false"/>
          <w:color w:val="000000"/>
          <w:sz w:val="28"/>
        </w:rPr>
        <w:t>
      арнайы мақсаттағы жинақталған микромодульдерді сақтау тәртібі мен мерзімі;</w:t>
      </w:r>
    </w:p>
    <w:bookmarkEnd w:id="10215"/>
    <w:bookmarkStart w:name="z10228" w:id="10216"/>
    <w:p>
      <w:pPr>
        <w:spacing w:after="0"/>
        <w:ind w:left="0"/>
        <w:jc w:val="both"/>
      </w:pPr>
      <w:r>
        <w:rPr>
          <w:rFonts w:ascii="Times New Roman"/>
          <w:b w:val="false"/>
          <w:i w:val="false"/>
          <w:color w:val="000000"/>
          <w:sz w:val="28"/>
        </w:rPr>
        <w:t>
      микромодульдердің сызбалары, техникалық шарттары және конструкторлық құжаттамасы және оларды оқу тәртібі;</w:t>
      </w:r>
    </w:p>
    <w:bookmarkEnd w:id="10216"/>
    <w:bookmarkStart w:name="z10229" w:id="10217"/>
    <w:p>
      <w:pPr>
        <w:spacing w:after="0"/>
        <w:ind w:left="0"/>
        <w:jc w:val="both"/>
      </w:pPr>
      <w:r>
        <w:rPr>
          <w:rFonts w:ascii="Times New Roman"/>
          <w:b w:val="false"/>
          <w:i w:val="false"/>
          <w:color w:val="000000"/>
          <w:sz w:val="28"/>
        </w:rPr>
        <w:t>
      арнайы мақсаттағы микромодульдерге арналған ілеспе құжаттаманы ресімдеу тәртібі.</w:t>
      </w:r>
    </w:p>
    <w:bookmarkEnd w:id="10217"/>
    <w:bookmarkStart w:name="z10230" w:id="10218"/>
    <w:p>
      <w:pPr>
        <w:spacing w:after="0"/>
        <w:ind w:left="0"/>
        <w:jc w:val="left"/>
      </w:pPr>
      <w:r>
        <w:rPr>
          <w:rFonts w:ascii="Times New Roman"/>
          <w:b/>
          <w:i w:val="false"/>
          <w:color w:val="000000"/>
        </w:rPr>
        <w:t xml:space="preserve"> 119-параграф. Электронды техника бұйымдарын нығыздаушы, 1-разряд</w:t>
      </w:r>
    </w:p>
    <w:bookmarkEnd w:id="10218"/>
    <w:bookmarkStart w:name="z10231" w:id="10219"/>
    <w:p>
      <w:pPr>
        <w:spacing w:after="0"/>
        <w:ind w:left="0"/>
        <w:jc w:val="both"/>
      </w:pPr>
      <w:r>
        <w:rPr>
          <w:rFonts w:ascii="Times New Roman"/>
          <w:b w:val="false"/>
          <w:i w:val="false"/>
          <w:color w:val="000000"/>
          <w:sz w:val="28"/>
        </w:rPr>
        <w:t>
      1206. Жұмыс сипаттамасы:</w:t>
      </w:r>
    </w:p>
    <w:bookmarkEnd w:id="10219"/>
    <w:bookmarkStart w:name="z10232" w:id="10220"/>
    <w:p>
      <w:pPr>
        <w:spacing w:after="0"/>
        <w:ind w:left="0"/>
        <w:jc w:val="both"/>
      </w:pPr>
      <w:r>
        <w:rPr>
          <w:rFonts w:ascii="Times New Roman"/>
          <w:b w:val="false"/>
          <w:i w:val="false"/>
          <w:color w:val="000000"/>
          <w:sz w:val="28"/>
        </w:rPr>
        <w:t>
      қарапайым қалыпты пьезоқыш бөлшектер мен феррит бұйымдарды нығыздау;</w:t>
      </w:r>
    </w:p>
    <w:bookmarkEnd w:id="10220"/>
    <w:bookmarkStart w:name="z10233" w:id="10221"/>
    <w:p>
      <w:pPr>
        <w:spacing w:after="0"/>
        <w:ind w:left="0"/>
        <w:jc w:val="both"/>
      </w:pPr>
      <w:r>
        <w:rPr>
          <w:rFonts w:ascii="Times New Roman"/>
          <w:b w:val="false"/>
          <w:i w:val="false"/>
          <w:color w:val="000000"/>
          <w:sz w:val="28"/>
        </w:rPr>
        <w:t>
      тиейтін бункерге нығыз ұнтақты салу;</w:t>
      </w:r>
    </w:p>
    <w:bookmarkEnd w:id="10221"/>
    <w:bookmarkStart w:name="z10234" w:id="10222"/>
    <w:p>
      <w:pPr>
        <w:spacing w:after="0"/>
        <w:ind w:left="0"/>
        <w:jc w:val="both"/>
      </w:pPr>
      <w:r>
        <w:rPr>
          <w:rFonts w:ascii="Times New Roman"/>
          <w:b w:val="false"/>
          <w:i w:val="false"/>
          <w:color w:val="000000"/>
          <w:sz w:val="28"/>
        </w:rPr>
        <w:t>
      қыш, феррит және мыс-марганец массалардан жасалған дайындамаларды гидравликалық және қол нығыздауыштарында ұзындығы бойынша созу және кейіннен ауада кептіретіндей тұғырларға салу;</w:t>
      </w:r>
    </w:p>
    <w:bookmarkEnd w:id="10222"/>
    <w:bookmarkStart w:name="z10235" w:id="10223"/>
    <w:p>
      <w:pPr>
        <w:spacing w:after="0"/>
        <w:ind w:left="0"/>
        <w:jc w:val="both"/>
      </w:pPr>
      <w:r>
        <w:rPr>
          <w:rFonts w:ascii="Times New Roman"/>
          <w:b w:val="false"/>
          <w:i w:val="false"/>
          <w:color w:val="000000"/>
          <w:sz w:val="28"/>
        </w:rPr>
        <w:t>
      нығыздауыштардың жұмысын бақылау;</w:t>
      </w:r>
    </w:p>
    <w:bookmarkEnd w:id="10223"/>
    <w:bookmarkStart w:name="z10236" w:id="10224"/>
    <w:p>
      <w:pPr>
        <w:spacing w:after="0"/>
        <w:ind w:left="0"/>
        <w:jc w:val="both"/>
      </w:pPr>
      <w:r>
        <w:rPr>
          <w:rFonts w:ascii="Times New Roman"/>
          <w:b w:val="false"/>
          <w:i w:val="false"/>
          <w:color w:val="000000"/>
          <w:sz w:val="28"/>
        </w:rPr>
        <w:t>
      созу және нығыздау әдістері арқылы жасалған дайындамалардың жұмысын бақылау.</w:t>
      </w:r>
    </w:p>
    <w:bookmarkEnd w:id="10224"/>
    <w:bookmarkStart w:name="z10237" w:id="10225"/>
    <w:p>
      <w:pPr>
        <w:spacing w:after="0"/>
        <w:ind w:left="0"/>
        <w:jc w:val="both"/>
      </w:pPr>
      <w:r>
        <w:rPr>
          <w:rFonts w:ascii="Times New Roman"/>
          <w:b w:val="false"/>
          <w:i w:val="false"/>
          <w:color w:val="000000"/>
          <w:sz w:val="28"/>
        </w:rPr>
        <w:t>
      1207. Білуге тиіс:</w:t>
      </w:r>
    </w:p>
    <w:bookmarkEnd w:id="10225"/>
    <w:bookmarkStart w:name="z10238" w:id="10226"/>
    <w:p>
      <w:pPr>
        <w:spacing w:after="0"/>
        <w:ind w:left="0"/>
        <w:jc w:val="both"/>
      </w:pPr>
      <w:r>
        <w:rPr>
          <w:rFonts w:ascii="Times New Roman"/>
          <w:b w:val="false"/>
          <w:i w:val="false"/>
          <w:color w:val="000000"/>
          <w:sz w:val="28"/>
        </w:rPr>
        <w:t>
      қызмет көрсетілетін жабдықтың құрылысы, оның негізгі бөлшектерінің атауы мен мақсаты;</w:t>
      </w:r>
    </w:p>
    <w:bookmarkEnd w:id="10226"/>
    <w:bookmarkStart w:name="z10239" w:id="10227"/>
    <w:p>
      <w:pPr>
        <w:spacing w:after="0"/>
        <w:ind w:left="0"/>
        <w:jc w:val="both"/>
      </w:pPr>
      <w:r>
        <w:rPr>
          <w:rFonts w:ascii="Times New Roman"/>
          <w:b w:val="false"/>
          <w:i w:val="false"/>
          <w:color w:val="000000"/>
          <w:sz w:val="28"/>
        </w:rPr>
        <w:t>
      анағұрлым көп таралған бақылау-өлшеу құралдарының атауы мен мақсаты;</w:t>
      </w:r>
    </w:p>
    <w:bookmarkEnd w:id="10227"/>
    <w:bookmarkStart w:name="z10240" w:id="10228"/>
    <w:p>
      <w:pPr>
        <w:spacing w:after="0"/>
        <w:ind w:left="0"/>
        <w:jc w:val="both"/>
      </w:pPr>
      <w:r>
        <w:rPr>
          <w:rFonts w:ascii="Times New Roman"/>
          <w:b w:val="false"/>
          <w:i w:val="false"/>
          <w:color w:val="000000"/>
          <w:sz w:val="28"/>
        </w:rPr>
        <w:t>
      нығыздау мен созуға арналған жабдықтарды пайдалану тәртібі;</w:t>
      </w:r>
    </w:p>
    <w:bookmarkEnd w:id="10228"/>
    <w:bookmarkStart w:name="z10241" w:id="10229"/>
    <w:p>
      <w:pPr>
        <w:spacing w:after="0"/>
        <w:ind w:left="0"/>
        <w:jc w:val="both"/>
      </w:pPr>
      <w:r>
        <w:rPr>
          <w:rFonts w:ascii="Times New Roman"/>
          <w:b w:val="false"/>
          <w:i w:val="false"/>
          <w:color w:val="000000"/>
          <w:sz w:val="28"/>
        </w:rPr>
        <w:t>
      созу жылдамдығына байланысты туындайтын ақаулықтардың түрлері;</w:t>
      </w:r>
    </w:p>
    <w:bookmarkEnd w:id="10229"/>
    <w:bookmarkStart w:name="z10242" w:id="10230"/>
    <w:p>
      <w:pPr>
        <w:spacing w:after="0"/>
        <w:ind w:left="0"/>
        <w:jc w:val="both"/>
      </w:pPr>
      <w:r>
        <w:rPr>
          <w:rFonts w:ascii="Times New Roman"/>
          <w:b w:val="false"/>
          <w:i w:val="false"/>
          <w:color w:val="000000"/>
          <w:sz w:val="28"/>
        </w:rPr>
        <w:t>
      массалардың ылғалдығының созу сапасына тигізетін әсерінің сипаттамасы;</w:t>
      </w:r>
    </w:p>
    <w:bookmarkEnd w:id="10230"/>
    <w:bookmarkStart w:name="z10243" w:id="10231"/>
    <w:p>
      <w:pPr>
        <w:spacing w:after="0"/>
        <w:ind w:left="0"/>
        <w:jc w:val="both"/>
      </w:pPr>
      <w:r>
        <w:rPr>
          <w:rFonts w:ascii="Times New Roman"/>
          <w:b w:val="false"/>
          <w:i w:val="false"/>
          <w:color w:val="000000"/>
          <w:sz w:val="28"/>
        </w:rPr>
        <w:t>
      нығыздалған бұйымдарға қойылатын талаптары;</w:t>
      </w:r>
    </w:p>
    <w:bookmarkEnd w:id="10231"/>
    <w:bookmarkStart w:name="z10244" w:id="10232"/>
    <w:p>
      <w:pPr>
        <w:spacing w:after="0"/>
        <w:ind w:left="0"/>
        <w:jc w:val="both"/>
      </w:pPr>
      <w:r>
        <w:rPr>
          <w:rFonts w:ascii="Times New Roman"/>
          <w:b w:val="false"/>
          <w:i w:val="false"/>
          <w:color w:val="000000"/>
          <w:sz w:val="28"/>
        </w:rPr>
        <w:t>
      массалардың құрамы;</w:t>
      </w:r>
    </w:p>
    <w:bookmarkEnd w:id="10232"/>
    <w:bookmarkStart w:name="z10245" w:id="10233"/>
    <w:p>
      <w:pPr>
        <w:spacing w:after="0"/>
        <w:ind w:left="0"/>
        <w:jc w:val="both"/>
      </w:pPr>
      <w:r>
        <w:rPr>
          <w:rFonts w:ascii="Times New Roman"/>
          <w:b w:val="false"/>
          <w:i w:val="false"/>
          <w:color w:val="000000"/>
          <w:sz w:val="28"/>
        </w:rPr>
        <w:t>
      нығыздалған бөлшектер мен бұйымдардың белгіленуі, атаулары, олардың мөлшері мен қалыптары.</w:t>
      </w:r>
    </w:p>
    <w:bookmarkEnd w:id="10233"/>
    <w:bookmarkStart w:name="z10246" w:id="10234"/>
    <w:p>
      <w:pPr>
        <w:spacing w:after="0"/>
        <w:ind w:left="0"/>
        <w:jc w:val="both"/>
      </w:pPr>
      <w:r>
        <w:rPr>
          <w:rFonts w:ascii="Times New Roman"/>
          <w:b w:val="false"/>
          <w:i w:val="false"/>
          <w:color w:val="000000"/>
          <w:sz w:val="28"/>
        </w:rPr>
        <w:t>
      1208. Жұмыс үлгілері:</w:t>
      </w:r>
    </w:p>
    <w:bookmarkEnd w:id="10234"/>
    <w:bookmarkStart w:name="z10247" w:id="10235"/>
    <w:p>
      <w:pPr>
        <w:spacing w:after="0"/>
        <w:ind w:left="0"/>
        <w:jc w:val="both"/>
      </w:pPr>
      <w:r>
        <w:rPr>
          <w:rFonts w:ascii="Times New Roman"/>
          <w:b w:val="false"/>
          <w:i w:val="false"/>
          <w:color w:val="000000"/>
          <w:sz w:val="28"/>
        </w:rPr>
        <w:t>
      1) қарапайым қалыпты бериллий тотығынан жасалған бұйымдар - нығыздау;</w:t>
      </w:r>
    </w:p>
    <w:bookmarkEnd w:id="10235"/>
    <w:bookmarkStart w:name="z10248" w:id="10236"/>
    <w:p>
      <w:pPr>
        <w:spacing w:after="0"/>
        <w:ind w:left="0"/>
        <w:jc w:val="both"/>
      </w:pPr>
      <w:r>
        <w:rPr>
          <w:rFonts w:ascii="Times New Roman"/>
          <w:b w:val="false"/>
          <w:i w:val="false"/>
          <w:color w:val="000000"/>
          <w:sz w:val="28"/>
        </w:rPr>
        <w:t>
       2) қарапайым пішінді феррит бұйымдар - гидравликалық нығыздауыштарда нығыздау;</w:t>
      </w:r>
    </w:p>
    <w:bookmarkEnd w:id="10236"/>
    <w:bookmarkStart w:name="z10249" w:id="10237"/>
    <w:p>
      <w:pPr>
        <w:spacing w:after="0"/>
        <w:ind w:left="0"/>
        <w:jc w:val="both"/>
      </w:pPr>
      <w:r>
        <w:rPr>
          <w:rFonts w:ascii="Times New Roman"/>
          <w:b w:val="false"/>
          <w:i w:val="false"/>
          <w:color w:val="000000"/>
          <w:sz w:val="28"/>
        </w:rPr>
        <w:t>
       3) қарапайым қалыпты дайындамалар - вакуум-нығыздауыштарда созу.</w:t>
      </w:r>
    </w:p>
    <w:bookmarkEnd w:id="10237"/>
    <w:bookmarkStart w:name="z10250" w:id="10238"/>
    <w:p>
      <w:pPr>
        <w:spacing w:after="0"/>
        <w:ind w:left="0"/>
        <w:jc w:val="left"/>
      </w:pPr>
      <w:r>
        <w:rPr>
          <w:rFonts w:ascii="Times New Roman"/>
          <w:b/>
          <w:i w:val="false"/>
          <w:color w:val="000000"/>
        </w:rPr>
        <w:t xml:space="preserve"> 120-параграф. Электронды техника бұйымдарын нығыздаушы, 2-разряд</w:t>
      </w:r>
    </w:p>
    <w:bookmarkEnd w:id="10238"/>
    <w:bookmarkStart w:name="z10251" w:id="10239"/>
    <w:p>
      <w:pPr>
        <w:spacing w:after="0"/>
        <w:ind w:left="0"/>
        <w:jc w:val="both"/>
      </w:pPr>
      <w:r>
        <w:rPr>
          <w:rFonts w:ascii="Times New Roman"/>
          <w:b w:val="false"/>
          <w:i w:val="false"/>
          <w:color w:val="000000"/>
          <w:sz w:val="28"/>
        </w:rPr>
        <w:t>
      1209. Жұмыс сипаттамасы:</w:t>
      </w:r>
    </w:p>
    <w:bookmarkEnd w:id="10239"/>
    <w:bookmarkStart w:name="z10252" w:id="10240"/>
    <w:p>
      <w:pPr>
        <w:spacing w:after="0"/>
        <w:ind w:left="0"/>
        <w:jc w:val="both"/>
      </w:pPr>
      <w:r>
        <w:rPr>
          <w:rFonts w:ascii="Times New Roman"/>
          <w:b w:val="false"/>
          <w:i w:val="false"/>
          <w:color w:val="000000"/>
          <w:sz w:val="28"/>
        </w:rPr>
        <w:t>
      қыш және пьезоқыш, феррит және шыны эмаль бөлшектерді нығыздау және конденсатор секцияларын гидравликалық, механикалық гидравликалық нығыздауыштарда және автоматтарда нығыздау;</w:t>
      </w:r>
    </w:p>
    <w:bookmarkEnd w:id="10240"/>
    <w:bookmarkStart w:name="z10253" w:id="10241"/>
    <w:p>
      <w:pPr>
        <w:spacing w:after="0"/>
        <w:ind w:left="0"/>
        <w:jc w:val="both"/>
      </w:pPr>
      <w:r>
        <w:rPr>
          <w:rFonts w:ascii="Times New Roman"/>
          <w:b w:val="false"/>
          <w:i w:val="false"/>
          <w:color w:val="000000"/>
          <w:sz w:val="28"/>
        </w:rPr>
        <w:t>
      слюда конденсаторлардың пакеттерін нығыздау;</w:t>
      </w:r>
    </w:p>
    <w:bookmarkEnd w:id="10241"/>
    <w:bookmarkStart w:name="z10254" w:id="10242"/>
    <w:p>
      <w:pPr>
        <w:spacing w:after="0"/>
        <w:ind w:left="0"/>
        <w:jc w:val="both"/>
      </w:pPr>
      <w:r>
        <w:rPr>
          <w:rFonts w:ascii="Times New Roman"/>
          <w:b w:val="false"/>
          <w:i w:val="false"/>
          <w:color w:val="000000"/>
          <w:sz w:val="28"/>
        </w:rPr>
        <w:t>
      орташа күрделі бұйымдарды жартылай автомат желілерге біріктірілген пневматикалық нығыздауыштарда нығыздау;</w:t>
      </w:r>
    </w:p>
    <w:bookmarkEnd w:id="10242"/>
    <w:bookmarkStart w:name="z10255" w:id="10243"/>
    <w:p>
      <w:pPr>
        <w:spacing w:after="0"/>
        <w:ind w:left="0"/>
        <w:jc w:val="both"/>
      </w:pPr>
      <w:r>
        <w:rPr>
          <w:rFonts w:ascii="Times New Roman"/>
          <w:b w:val="false"/>
          <w:i w:val="false"/>
          <w:color w:val="000000"/>
          <w:sz w:val="28"/>
        </w:rPr>
        <w:t>
      конденсатор секцияларын струбциндерде нығыздау;</w:t>
      </w:r>
    </w:p>
    <w:bookmarkEnd w:id="10243"/>
    <w:bookmarkStart w:name="z10256" w:id="10244"/>
    <w:p>
      <w:pPr>
        <w:spacing w:after="0"/>
        <w:ind w:left="0"/>
        <w:jc w:val="both"/>
      </w:pPr>
      <w:r>
        <w:rPr>
          <w:rFonts w:ascii="Times New Roman"/>
          <w:b w:val="false"/>
          <w:i w:val="false"/>
          <w:color w:val="000000"/>
          <w:sz w:val="28"/>
        </w:rPr>
        <w:t>
      ұнтақ радиоқыш массалар мен түйіндерді өлшеу;</w:t>
      </w:r>
    </w:p>
    <w:bookmarkEnd w:id="10244"/>
    <w:bookmarkStart w:name="z10257" w:id="10245"/>
    <w:p>
      <w:pPr>
        <w:spacing w:after="0"/>
        <w:ind w:left="0"/>
        <w:jc w:val="both"/>
      </w:pPr>
      <w:r>
        <w:rPr>
          <w:rFonts w:ascii="Times New Roman"/>
          <w:b w:val="false"/>
          <w:i w:val="false"/>
          <w:color w:val="000000"/>
          <w:sz w:val="28"/>
        </w:rPr>
        <w:t>
      араластырғыштарды толтыру және қызмет көрсету;</w:t>
      </w:r>
    </w:p>
    <w:bookmarkEnd w:id="10245"/>
    <w:bookmarkStart w:name="z10258" w:id="10246"/>
    <w:p>
      <w:pPr>
        <w:spacing w:after="0"/>
        <w:ind w:left="0"/>
        <w:jc w:val="both"/>
      </w:pPr>
      <w:r>
        <w:rPr>
          <w:rFonts w:ascii="Times New Roman"/>
          <w:b w:val="false"/>
          <w:i w:val="false"/>
          <w:color w:val="000000"/>
          <w:sz w:val="28"/>
        </w:rPr>
        <w:t>
      мөлшерлеуге сәйкес түйіндерді ұнтақ массаға енгізу;</w:t>
      </w:r>
    </w:p>
    <w:bookmarkEnd w:id="10246"/>
    <w:bookmarkStart w:name="z10259" w:id="10247"/>
    <w:p>
      <w:pPr>
        <w:spacing w:after="0"/>
        <w:ind w:left="0"/>
        <w:jc w:val="both"/>
      </w:pPr>
      <w:r>
        <w:rPr>
          <w:rFonts w:ascii="Times New Roman"/>
          <w:b w:val="false"/>
          <w:i w:val="false"/>
          <w:color w:val="000000"/>
          <w:sz w:val="28"/>
        </w:rPr>
        <w:t>
      суық нығыздау немесе қыздыру әдісімен әртүрлі пішінді таблеткаларды жасау;</w:t>
      </w:r>
    </w:p>
    <w:bookmarkEnd w:id="10247"/>
    <w:bookmarkStart w:name="z10260" w:id="10248"/>
    <w:p>
      <w:pPr>
        <w:spacing w:after="0"/>
        <w:ind w:left="0"/>
        <w:jc w:val="both"/>
      </w:pPr>
      <w:r>
        <w:rPr>
          <w:rFonts w:ascii="Times New Roman"/>
          <w:b w:val="false"/>
          <w:i w:val="false"/>
          <w:color w:val="000000"/>
          <w:sz w:val="28"/>
        </w:rPr>
        <w:t>
      қыш массадан жасалған түтіктерді механикалық және гидравликалық мундштукты нығыздауыштарда қыздыру және қыздырмау арқылы созу;</w:t>
      </w:r>
    </w:p>
    <w:bookmarkEnd w:id="10248"/>
    <w:bookmarkStart w:name="z10261" w:id="10249"/>
    <w:p>
      <w:pPr>
        <w:spacing w:after="0"/>
        <w:ind w:left="0"/>
        <w:jc w:val="both"/>
      </w:pPr>
      <w:r>
        <w:rPr>
          <w:rFonts w:ascii="Times New Roman"/>
          <w:b w:val="false"/>
          <w:i w:val="false"/>
          <w:color w:val="000000"/>
          <w:sz w:val="28"/>
        </w:rPr>
        <w:t>
      диаметрі 3,4 бастап 4,5 миллиметр дейінгі бұйымдарды вакуум-нығыздауыштарда созу;</w:t>
      </w:r>
    </w:p>
    <w:bookmarkEnd w:id="10249"/>
    <w:bookmarkStart w:name="z10262" w:id="10250"/>
    <w:p>
      <w:pPr>
        <w:spacing w:after="0"/>
        <w:ind w:left="0"/>
        <w:jc w:val="both"/>
      </w:pPr>
      <w:r>
        <w:rPr>
          <w:rFonts w:ascii="Times New Roman"/>
          <w:b w:val="false"/>
          <w:i w:val="false"/>
          <w:color w:val="000000"/>
          <w:sz w:val="28"/>
        </w:rPr>
        <w:t>
      нығыздалатын бұйымдарды мөлшері мен салмағын бақылау;</w:t>
      </w:r>
    </w:p>
    <w:bookmarkEnd w:id="10250"/>
    <w:bookmarkStart w:name="z10263" w:id="10251"/>
    <w:p>
      <w:pPr>
        <w:spacing w:after="0"/>
        <w:ind w:left="0"/>
        <w:jc w:val="both"/>
      </w:pPr>
      <w:r>
        <w:rPr>
          <w:rFonts w:ascii="Times New Roman"/>
          <w:b w:val="false"/>
          <w:i w:val="false"/>
          <w:color w:val="000000"/>
          <w:sz w:val="28"/>
        </w:rPr>
        <w:t>
      нығыздау сапасын көзбен шолып және әртүрлі құрылғылардың көмегімен бақылау.</w:t>
      </w:r>
    </w:p>
    <w:bookmarkEnd w:id="10251"/>
    <w:bookmarkStart w:name="z10264" w:id="10252"/>
    <w:p>
      <w:pPr>
        <w:spacing w:after="0"/>
        <w:ind w:left="0"/>
        <w:jc w:val="both"/>
      </w:pPr>
      <w:r>
        <w:rPr>
          <w:rFonts w:ascii="Times New Roman"/>
          <w:b w:val="false"/>
          <w:i w:val="false"/>
          <w:color w:val="000000"/>
          <w:sz w:val="28"/>
        </w:rPr>
        <w:t>
      1210. Білуге тиіс:</w:t>
      </w:r>
    </w:p>
    <w:bookmarkEnd w:id="10252"/>
    <w:bookmarkStart w:name="z10265" w:id="10253"/>
    <w:p>
      <w:pPr>
        <w:spacing w:after="0"/>
        <w:ind w:left="0"/>
        <w:jc w:val="both"/>
      </w:pPr>
      <w:r>
        <w:rPr>
          <w:rFonts w:ascii="Times New Roman"/>
          <w:b w:val="false"/>
          <w:i w:val="false"/>
          <w:color w:val="000000"/>
          <w:sz w:val="28"/>
        </w:rPr>
        <w:t>
      қызмет көрсетілетін жабдықтың жұмыс тәртібі, құрылысы, пайдалану тәртібі, оның негізгі бөлшектерінің атауы мен мақсаты;</w:t>
      </w:r>
    </w:p>
    <w:bookmarkEnd w:id="10253"/>
    <w:bookmarkStart w:name="z10266" w:id="10254"/>
    <w:p>
      <w:pPr>
        <w:spacing w:after="0"/>
        <w:ind w:left="0"/>
        <w:jc w:val="both"/>
      </w:pPr>
      <w:r>
        <w:rPr>
          <w:rFonts w:ascii="Times New Roman"/>
          <w:b w:val="false"/>
          <w:i w:val="false"/>
          <w:color w:val="000000"/>
          <w:sz w:val="28"/>
        </w:rPr>
        <w:t>
      бақылау-өлшеу аспаптарының, құрылғыларының мақсаты;</w:t>
      </w:r>
    </w:p>
    <w:bookmarkEnd w:id="10254"/>
    <w:bookmarkStart w:name="z10267" w:id="10255"/>
    <w:p>
      <w:pPr>
        <w:spacing w:after="0"/>
        <w:ind w:left="0"/>
        <w:jc w:val="both"/>
      </w:pPr>
      <w:r>
        <w:rPr>
          <w:rFonts w:ascii="Times New Roman"/>
          <w:b w:val="false"/>
          <w:i w:val="false"/>
          <w:color w:val="000000"/>
          <w:sz w:val="28"/>
        </w:rPr>
        <w:t>
      нығыздау үшін қолданылатын материалдардың атауы, құрамы мен қасиеттері;</w:t>
      </w:r>
    </w:p>
    <w:bookmarkEnd w:id="10255"/>
    <w:bookmarkStart w:name="z10268" w:id="10256"/>
    <w:p>
      <w:pPr>
        <w:spacing w:after="0"/>
        <w:ind w:left="0"/>
        <w:jc w:val="both"/>
      </w:pPr>
      <w:r>
        <w:rPr>
          <w:rFonts w:ascii="Times New Roman"/>
          <w:b w:val="false"/>
          <w:i w:val="false"/>
          <w:color w:val="000000"/>
          <w:sz w:val="28"/>
        </w:rPr>
        <w:t>
      түйіндерді ұнтақ массаға енгізу тәртібі;</w:t>
      </w:r>
    </w:p>
    <w:bookmarkEnd w:id="10256"/>
    <w:bookmarkStart w:name="z10269" w:id="10257"/>
    <w:p>
      <w:pPr>
        <w:spacing w:after="0"/>
        <w:ind w:left="0"/>
        <w:jc w:val="both"/>
      </w:pPr>
      <w:r>
        <w:rPr>
          <w:rFonts w:ascii="Times New Roman"/>
          <w:b w:val="false"/>
          <w:i w:val="false"/>
          <w:color w:val="000000"/>
          <w:sz w:val="28"/>
        </w:rPr>
        <w:t>
      нығыздау сапасына әсер ететін факторлар, нығыздалатын бұйымдарға шақталатын мөлшерлері;</w:t>
      </w:r>
    </w:p>
    <w:bookmarkEnd w:id="10257"/>
    <w:bookmarkStart w:name="z10270" w:id="10258"/>
    <w:p>
      <w:pPr>
        <w:spacing w:after="0"/>
        <w:ind w:left="0"/>
        <w:jc w:val="both"/>
      </w:pPr>
      <w:r>
        <w:rPr>
          <w:rFonts w:ascii="Times New Roman"/>
          <w:b w:val="false"/>
          <w:i w:val="false"/>
          <w:color w:val="000000"/>
          <w:sz w:val="28"/>
        </w:rPr>
        <w:t>
      ақаулық түрлері.</w:t>
      </w:r>
    </w:p>
    <w:bookmarkEnd w:id="10258"/>
    <w:bookmarkStart w:name="z10271" w:id="10259"/>
    <w:p>
      <w:pPr>
        <w:spacing w:after="0"/>
        <w:ind w:left="0"/>
        <w:jc w:val="both"/>
      </w:pPr>
      <w:r>
        <w:rPr>
          <w:rFonts w:ascii="Times New Roman"/>
          <w:b w:val="false"/>
          <w:i w:val="false"/>
          <w:color w:val="000000"/>
          <w:sz w:val="28"/>
        </w:rPr>
        <w:t>
      1211. Жұмыс үлгілері:</w:t>
      </w:r>
    </w:p>
    <w:bookmarkEnd w:id="10259"/>
    <w:bookmarkStart w:name="z10272" w:id="10260"/>
    <w:p>
      <w:pPr>
        <w:spacing w:after="0"/>
        <w:ind w:left="0"/>
        <w:jc w:val="both"/>
      </w:pPr>
      <w:r>
        <w:rPr>
          <w:rFonts w:ascii="Times New Roman"/>
          <w:b w:val="false"/>
          <w:i w:val="false"/>
          <w:color w:val="000000"/>
          <w:sz w:val="28"/>
        </w:rPr>
        <w:t>
      1) шағын көлемді қыш бұйымдардың бөлшектері - нығыздау;</w:t>
      </w:r>
    </w:p>
    <w:bookmarkEnd w:id="10260"/>
    <w:bookmarkStart w:name="z10273" w:id="10261"/>
    <w:p>
      <w:pPr>
        <w:spacing w:after="0"/>
        <w:ind w:left="0"/>
        <w:jc w:val="both"/>
      </w:pPr>
      <w:r>
        <w:rPr>
          <w:rFonts w:ascii="Times New Roman"/>
          <w:b w:val="false"/>
          <w:i w:val="false"/>
          <w:color w:val="000000"/>
          <w:sz w:val="28"/>
        </w:rPr>
        <w:t>
      2) интегралды схемалар корпусының металл қыш бөлшектері - алюминий ұнтағымен қапталған гранулаттан нығыздау;</w:t>
      </w:r>
    </w:p>
    <w:bookmarkEnd w:id="10261"/>
    <w:bookmarkStart w:name="z10274" w:id="10262"/>
    <w:p>
      <w:pPr>
        <w:spacing w:after="0"/>
        <w:ind w:left="0"/>
        <w:jc w:val="both"/>
      </w:pPr>
      <w:r>
        <w:rPr>
          <w:rFonts w:ascii="Times New Roman"/>
          <w:b w:val="false"/>
          <w:i w:val="false"/>
          <w:color w:val="000000"/>
          <w:sz w:val="28"/>
        </w:rPr>
        <w:t>
      монолиттеу (нығыздау);</w:t>
      </w:r>
    </w:p>
    <w:bookmarkEnd w:id="10262"/>
    <w:bookmarkStart w:name="z10275" w:id="10263"/>
    <w:p>
      <w:pPr>
        <w:spacing w:after="0"/>
        <w:ind w:left="0"/>
        <w:jc w:val="both"/>
      </w:pPr>
      <w:r>
        <w:rPr>
          <w:rFonts w:ascii="Times New Roman"/>
          <w:b w:val="false"/>
          <w:i w:val="false"/>
          <w:color w:val="000000"/>
          <w:sz w:val="28"/>
        </w:rPr>
        <w:t>
      3) баусым тәріздес бөлшектер - гидравликалық нығыздауышта нығыздау;</w:t>
      </w:r>
    </w:p>
    <w:bookmarkEnd w:id="10263"/>
    <w:bookmarkStart w:name="z10276" w:id="10264"/>
    <w:p>
      <w:pPr>
        <w:spacing w:after="0"/>
        <w:ind w:left="0"/>
        <w:jc w:val="both"/>
      </w:pPr>
      <w:r>
        <w:rPr>
          <w:rFonts w:ascii="Times New Roman"/>
          <w:b w:val="false"/>
          <w:i w:val="false"/>
          <w:color w:val="000000"/>
          <w:sz w:val="28"/>
        </w:rPr>
        <w:t>
      4) микросхемаларға арналған түп - гидронығыздауышта нығыз ұнтақпен нығыздау;</w:t>
      </w:r>
    </w:p>
    <w:bookmarkEnd w:id="10264"/>
    <w:bookmarkStart w:name="z10277" w:id="10265"/>
    <w:p>
      <w:pPr>
        <w:spacing w:after="0"/>
        <w:ind w:left="0"/>
        <w:jc w:val="both"/>
      </w:pPr>
      <w:r>
        <w:rPr>
          <w:rFonts w:ascii="Times New Roman"/>
          <w:b w:val="false"/>
          <w:i w:val="false"/>
          <w:color w:val="000000"/>
          <w:sz w:val="28"/>
        </w:rPr>
        <w:t>
      5) қыш конденсаторлар дайындамасы – бір және екі сырғақты автоматта нығыздау;</w:t>
      </w:r>
    </w:p>
    <w:bookmarkEnd w:id="10265"/>
    <w:bookmarkStart w:name="z10278" w:id="10266"/>
    <w:p>
      <w:pPr>
        <w:spacing w:after="0"/>
        <w:ind w:left="0"/>
        <w:jc w:val="both"/>
      </w:pPr>
      <w:r>
        <w:rPr>
          <w:rFonts w:ascii="Times New Roman"/>
          <w:b w:val="false"/>
          <w:i w:val="false"/>
          <w:color w:val="000000"/>
          <w:sz w:val="28"/>
        </w:rPr>
        <w:t>
      6) металл қыш корпустардың дайындамасы (платалар) – түзету желісінде металдандырылған қабатты нығыздау;</w:t>
      </w:r>
    </w:p>
    <w:bookmarkEnd w:id="10266"/>
    <w:bookmarkStart w:name="z10279" w:id="10267"/>
    <w:p>
      <w:pPr>
        <w:spacing w:after="0"/>
        <w:ind w:left="0"/>
        <w:jc w:val="both"/>
      </w:pPr>
      <w:r>
        <w:rPr>
          <w:rFonts w:ascii="Times New Roman"/>
          <w:b w:val="false"/>
          <w:i w:val="false"/>
          <w:color w:val="000000"/>
          <w:sz w:val="28"/>
        </w:rPr>
        <w:t>
      7) шағын көлемді оқшаулағыштар - гидравликалық нығыздауышта нығыздау;</w:t>
      </w:r>
    </w:p>
    <w:bookmarkEnd w:id="10267"/>
    <w:bookmarkStart w:name="z10280" w:id="10268"/>
    <w:p>
      <w:pPr>
        <w:spacing w:after="0"/>
        <w:ind w:left="0"/>
        <w:jc w:val="both"/>
      </w:pPr>
      <w:r>
        <w:rPr>
          <w:rFonts w:ascii="Times New Roman"/>
          <w:b w:val="false"/>
          <w:i w:val="false"/>
          <w:color w:val="000000"/>
          <w:sz w:val="28"/>
        </w:rPr>
        <w:t>
      8) салмағы 100 грамға дейінгі пьезоқыш бұйымдар (нығыздалған күйі) - әртүрлі нығыздауыштарда нығыздау;</w:t>
      </w:r>
    </w:p>
    <w:bookmarkEnd w:id="10268"/>
    <w:bookmarkStart w:name="z10281" w:id="10269"/>
    <w:p>
      <w:pPr>
        <w:spacing w:after="0"/>
        <w:ind w:left="0"/>
        <w:jc w:val="both"/>
      </w:pPr>
      <w:r>
        <w:rPr>
          <w:rFonts w:ascii="Times New Roman"/>
          <w:b w:val="false"/>
          <w:i w:val="false"/>
          <w:color w:val="000000"/>
          <w:sz w:val="28"/>
        </w:rPr>
        <w:t>
      9) салмағы 50 грамға дейінгі бұйымдар (күйдірілген күйінде) – көп орынды нығыз қалыпта нығыздау;</w:t>
      </w:r>
    </w:p>
    <w:bookmarkEnd w:id="10269"/>
    <w:bookmarkStart w:name="z10282" w:id="10270"/>
    <w:p>
      <w:pPr>
        <w:spacing w:after="0"/>
        <w:ind w:left="0"/>
        <w:jc w:val="both"/>
      </w:pPr>
      <w:r>
        <w:rPr>
          <w:rFonts w:ascii="Times New Roman"/>
          <w:b w:val="false"/>
          <w:i w:val="false"/>
          <w:color w:val="000000"/>
          <w:sz w:val="28"/>
        </w:rPr>
        <w:t>
      10) салмағы 50 -100 грам бұйымдар (күйдірілген күйінде) – бір ұяшықты нығыз қалыпта нығыздау;</w:t>
      </w:r>
    </w:p>
    <w:bookmarkEnd w:id="10270"/>
    <w:bookmarkStart w:name="z10283" w:id="10271"/>
    <w:p>
      <w:pPr>
        <w:spacing w:after="0"/>
        <w:ind w:left="0"/>
        <w:jc w:val="both"/>
      </w:pPr>
      <w:r>
        <w:rPr>
          <w:rFonts w:ascii="Times New Roman"/>
          <w:b w:val="false"/>
          <w:i w:val="false"/>
          <w:color w:val="000000"/>
          <w:sz w:val="28"/>
        </w:rPr>
        <w:t>
      11) қыш және феррит массалар – вакуумдеу және созу;</w:t>
      </w:r>
    </w:p>
    <w:bookmarkEnd w:id="10271"/>
    <w:bookmarkStart w:name="z10284" w:id="10272"/>
    <w:p>
      <w:pPr>
        <w:spacing w:after="0"/>
        <w:ind w:left="0"/>
        <w:jc w:val="both"/>
      </w:pPr>
      <w:r>
        <w:rPr>
          <w:rFonts w:ascii="Times New Roman"/>
          <w:b w:val="false"/>
          <w:i w:val="false"/>
          <w:color w:val="000000"/>
          <w:sz w:val="28"/>
        </w:rPr>
        <w:t>
      12) өткізгіш блоктардың негіздері - саратов автоматтары мен гидравликалық нығыздауыштарда нығыздау;</w:t>
      </w:r>
    </w:p>
    <w:bookmarkEnd w:id="10272"/>
    <w:bookmarkStart w:name="z10285" w:id="10273"/>
    <w:p>
      <w:pPr>
        <w:spacing w:after="0"/>
        <w:ind w:left="0"/>
        <w:jc w:val="both"/>
      </w:pPr>
      <w:r>
        <w:rPr>
          <w:rFonts w:ascii="Times New Roman"/>
          <w:b w:val="false"/>
          <w:i w:val="false"/>
          <w:color w:val="000000"/>
          <w:sz w:val="28"/>
        </w:rPr>
        <w:t>
      13) әртүрлі қыш массалардан жасалған бедерлі осьтер - вакуумдеу және созу;</w:t>
      </w:r>
    </w:p>
    <w:bookmarkEnd w:id="10273"/>
    <w:bookmarkStart w:name="z10286" w:id="10274"/>
    <w:p>
      <w:pPr>
        <w:spacing w:after="0"/>
        <w:ind w:left="0"/>
        <w:jc w:val="both"/>
      </w:pPr>
      <w:r>
        <w:rPr>
          <w:rFonts w:ascii="Times New Roman"/>
          <w:b w:val="false"/>
          <w:i w:val="false"/>
          <w:color w:val="000000"/>
          <w:sz w:val="28"/>
        </w:rPr>
        <w:t>
      14) "ТО-М" типті сымсыз, "МГП" типті пленкалы тұрақты резисторлар - көп орынды нығыз қалыпта нығыздау;</w:t>
      </w:r>
    </w:p>
    <w:bookmarkEnd w:id="10274"/>
    <w:bookmarkStart w:name="z10287" w:id="10275"/>
    <w:p>
      <w:pPr>
        <w:spacing w:after="0"/>
        <w:ind w:left="0"/>
        <w:jc w:val="both"/>
      </w:pPr>
      <w:r>
        <w:rPr>
          <w:rFonts w:ascii="Times New Roman"/>
          <w:b w:val="false"/>
          <w:i w:val="false"/>
          <w:color w:val="000000"/>
          <w:sz w:val="28"/>
        </w:rPr>
        <w:t>
      15) "ТВО" резисторлары – алдын ала қыздыру арқылы нығыздау;</w:t>
      </w:r>
    </w:p>
    <w:bookmarkEnd w:id="10275"/>
    <w:bookmarkStart w:name="z10288" w:id="10276"/>
    <w:p>
      <w:pPr>
        <w:spacing w:after="0"/>
        <w:ind w:left="0"/>
        <w:jc w:val="both"/>
      </w:pPr>
      <w:r>
        <w:rPr>
          <w:rFonts w:ascii="Times New Roman"/>
          <w:b w:val="false"/>
          <w:i w:val="false"/>
          <w:color w:val="000000"/>
          <w:sz w:val="28"/>
        </w:rPr>
        <w:t>
      16) феррит, іргелес өзекшелер – қол нығыздауыштарда нығыздау;</w:t>
      </w:r>
    </w:p>
    <w:bookmarkEnd w:id="10276"/>
    <w:bookmarkStart w:name="z10289" w:id="10277"/>
    <w:p>
      <w:pPr>
        <w:spacing w:after="0"/>
        <w:ind w:left="0"/>
        <w:jc w:val="both"/>
      </w:pPr>
      <w:r>
        <w:rPr>
          <w:rFonts w:ascii="Times New Roman"/>
          <w:b w:val="false"/>
          <w:i w:val="false"/>
          <w:color w:val="000000"/>
          <w:sz w:val="28"/>
        </w:rPr>
        <w:t>
      17) трансформаторларға арналған "П"-тәріздес өзекшелер, өзекшелер ("П-110А", "П-110П", "П-110" ), теледидарлардың сөндіру жүйесіе арналған феррит сақиналар, дүрліктіргіш сақиналар, тостаған өзекшелер - автоматтарда және гидравликалық нығыздауыштарда нығыздау;</w:t>
      </w:r>
    </w:p>
    <w:bookmarkEnd w:id="10277"/>
    <w:bookmarkStart w:name="z10290" w:id="10278"/>
    <w:p>
      <w:pPr>
        <w:spacing w:after="0"/>
        <w:ind w:left="0"/>
        <w:jc w:val="both"/>
      </w:pPr>
      <w:r>
        <w:rPr>
          <w:rFonts w:ascii="Times New Roman"/>
          <w:b w:val="false"/>
          <w:i w:val="false"/>
          <w:color w:val="000000"/>
          <w:sz w:val="28"/>
        </w:rPr>
        <w:t>
      18) негізгі өзекшелер - гидравликалық нығыздауыштарда нығыздау;</w:t>
      </w:r>
    </w:p>
    <w:bookmarkEnd w:id="10278"/>
    <w:bookmarkStart w:name="z10291" w:id="10279"/>
    <w:p>
      <w:pPr>
        <w:spacing w:after="0"/>
        <w:ind w:left="0"/>
        <w:jc w:val="both"/>
      </w:pPr>
      <w:r>
        <w:rPr>
          <w:rFonts w:ascii="Times New Roman"/>
          <w:b w:val="false"/>
          <w:i w:val="false"/>
          <w:color w:val="000000"/>
          <w:sz w:val="28"/>
        </w:rPr>
        <w:t>
      салмағы 10 грамға дейінгі "Ш" - тәріздес және сақиналы өзекшелер – автоматта нығыздау;</w:t>
      </w:r>
    </w:p>
    <w:bookmarkEnd w:id="10279"/>
    <w:bookmarkStart w:name="z10292" w:id="10280"/>
    <w:p>
      <w:pPr>
        <w:spacing w:after="0"/>
        <w:ind w:left="0"/>
        <w:jc w:val="both"/>
      </w:pPr>
      <w:r>
        <w:rPr>
          <w:rFonts w:ascii="Times New Roman"/>
          <w:b w:val="false"/>
          <w:i w:val="false"/>
          <w:color w:val="000000"/>
          <w:sz w:val="28"/>
        </w:rPr>
        <w:t>
      19) конденсаторлардың секциялары - гидравликалық нығыздауыштарда, пневматикалық нығыздауыштарда 10 тонна қысыммен нығыздау;</w:t>
      </w:r>
    </w:p>
    <w:bookmarkEnd w:id="10280"/>
    <w:bookmarkStart w:name="z10293" w:id="10281"/>
    <w:p>
      <w:pPr>
        <w:spacing w:after="0"/>
        <w:ind w:left="0"/>
        <w:jc w:val="both"/>
      </w:pPr>
      <w:r>
        <w:rPr>
          <w:rFonts w:ascii="Times New Roman"/>
          <w:b w:val="false"/>
          <w:i w:val="false"/>
          <w:color w:val="000000"/>
          <w:sz w:val="28"/>
        </w:rPr>
        <w:t>
      20) гибрид схемалар (крандар, қақпақтар, аяқтар), қарапайым пішінді радиобөлшектер - нығыздау;</w:t>
      </w:r>
    </w:p>
    <w:bookmarkEnd w:id="10281"/>
    <w:bookmarkStart w:name="z10294" w:id="10282"/>
    <w:p>
      <w:pPr>
        <w:spacing w:after="0"/>
        <w:ind w:left="0"/>
        <w:jc w:val="both"/>
      </w:pPr>
      <w:r>
        <w:rPr>
          <w:rFonts w:ascii="Times New Roman"/>
          <w:b w:val="false"/>
          <w:i w:val="false"/>
          <w:color w:val="000000"/>
          <w:sz w:val="28"/>
        </w:rPr>
        <w:t>
      21) тантал ұнтақтарынан жасалған анод таблеткалар - нығыздау;</w:t>
      </w:r>
    </w:p>
    <w:bookmarkEnd w:id="10282"/>
    <w:bookmarkStart w:name="z10295" w:id="10283"/>
    <w:p>
      <w:pPr>
        <w:spacing w:after="0"/>
        <w:ind w:left="0"/>
        <w:jc w:val="both"/>
      </w:pPr>
      <w:r>
        <w:rPr>
          <w:rFonts w:ascii="Times New Roman"/>
          <w:b w:val="false"/>
          <w:i w:val="false"/>
          <w:color w:val="000000"/>
          <w:sz w:val="28"/>
        </w:rPr>
        <w:t>
      22) қыш конденсаторларға арналған таблеткалар, шыны таблеткалар, өткізгіш блоктарға арналған қораптар - гидравликалық нығыздауышта және автоматта нығыздау;</w:t>
      </w:r>
    </w:p>
    <w:bookmarkEnd w:id="10283"/>
    <w:bookmarkStart w:name="z10296" w:id="10284"/>
    <w:p>
      <w:pPr>
        <w:spacing w:after="0"/>
        <w:ind w:left="0"/>
        <w:jc w:val="both"/>
      </w:pPr>
      <w:r>
        <w:rPr>
          <w:rFonts w:ascii="Times New Roman"/>
          <w:b w:val="false"/>
          <w:i w:val="false"/>
          <w:color w:val="000000"/>
          <w:sz w:val="28"/>
        </w:rPr>
        <w:t>
      23) герметикалауға арналған таблеткалар - автоматты нығыздауышта нығыздау;</w:t>
      </w:r>
    </w:p>
    <w:bookmarkEnd w:id="10284"/>
    <w:bookmarkStart w:name="z10297" w:id="10285"/>
    <w:p>
      <w:pPr>
        <w:spacing w:after="0"/>
        <w:ind w:left="0"/>
        <w:jc w:val="both"/>
      </w:pPr>
      <w:r>
        <w:rPr>
          <w:rFonts w:ascii="Times New Roman"/>
          <w:b w:val="false"/>
          <w:i w:val="false"/>
          <w:color w:val="000000"/>
          <w:sz w:val="28"/>
        </w:rPr>
        <w:t>
      24) әртүрлі пішінді феррит бұйымдар - вакуум-нығыздауыштарда созу;</w:t>
      </w:r>
    </w:p>
    <w:bookmarkEnd w:id="10285"/>
    <w:bookmarkStart w:name="z10298" w:id="10286"/>
    <w:p>
      <w:pPr>
        <w:spacing w:after="0"/>
        <w:ind w:left="0"/>
        <w:jc w:val="both"/>
      </w:pPr>
      <w:r>
        <w:rPr>
          <w:rFonts w:ascii="Times New Roman"/>
          <w:b w:val="false"/>
          <w:i w:val="false"/>
          <w:color w:val="000000"/>
          <w:sz w:val="28"/>
        </w:rPr>
        <w:t>
      гидравликалық нығыздауыштарда және көп позициялы нығыз автоматтарда нығыздау.</w:t>
      </w:r>
    </w:p>
    <w:bookmarkEnd w:id="10286"/>
    <w:bookmarkStart w:name="z10299" w:id="10287"/>
    <w:p>
      <w:pPr>
        <w:spacing w:after="0"/>
        <w:ind w:left="0"/>
        <w:jc w:val="left"/>
      </w:pPr>
      <w:r>
        <w:rPr>
          <w:rFonts w:ascii="Times New Roman"/>
          <w:b/>
          <w:i w:val="false"/>
          <w:color w:val="000000"/>
        </w:rPr>
        <w:t xml:space="preserve"> 121-параграф. Электронды техника бұйымдарын нығыздаушы, 3-разряд</w:t>
      </w:r>
    </w:p>
    <w:bookmarkEnd w:id="10287"/>
    <w:bookmarkStart w:name="z10300" w:id="10288"/>
    <w:p>
      <w:pPr>
        <w:spacing w:after="0"/>
        <w:ind w:left="0"/>
        <w:jc w:val="both"/>
      </w:pPr>
      <w:r>
        <w:rPr>
          <w:rFonts w:ascii="Times New Roman"/>
          <w:b w:val="false"/>
          <w:i w:val="false"/>
          <w:color w:val="000000"/>
          <w:sz w:val="28"/>
        </w:rPr>
        <w:t>
      1212. Жұмыс сипаттамасы:</w:t>
      </w:r>
    </w:p>
    <w:bookmarkEnd w:id="10288"/>
    <w:bookmarkStart w:name="z10301" w:id="10289"/>
    <w:p>
      <w:pPr>
        <w:spacing w:after="0"/>
        <w:ind w:left="0"/>
        <w:jc w:val="both"/>
      </w:pPr>
      <w:r>
        <w:rPr>
          <w:rFonts w:ascii="Times New Roman"/>
          <w:b w:val="false"/>
          <w:i w:val="false"/>
          <w:color w:val="000000"/>
          <w:sz w:val="28"/>
        </w:rPr>
        <w:t>
      әртүрлі нығыз ұнтақтарынан жасалған қыш, пьезоқыш және феррит бөлшектерді стационар және алмалы-салмалы нығыз қалыптарда, гидравликалық пневматикалық нығыздауыштарда, ротациялық нығыздауыштарда, көп шпиндельді және көп позициялы автоматтарда нығыздау;</w:t>
      </w:r>
    </w:p>
    <w:bookmarkEnd w:id="10289"/>
    <w:bookmarkStart w:name="z10302" w:id="10290"/>
    <w:p>
      <w:pPr>
        <w:spacing w:after="0"/>
        <w:ind w:left="0"/>
        <w:jc w:val="both"/>
      </w:pPr>
      <w:r>
        <w:rPr>
          <w:rFonts w:ascii="Times New Roman"/>
          <w:b w:val="false"/>
          <w:i w:val="false"/>
          <w:color w:val="000000"/>
          <w:sz w:val="28"/>
        </w:rPr>
        <w:t>
      массаны вакуум нығыздау және әртүрлі қалыпты және ауқымды дайындамаларды созу;</w:t>
      </w:r>
    </w:p>
    <w:bookmarkEnd w:id="10290"/>
    <w:bookmarkStart w:name="z10303" w:id="10291"/>
    <w:p>
      <w:pPr>
        <w:spacing w:after="0"/>
        <w:ind w:left="0"/>
        <w:jc w:val="both"/>
      </w:pPr>
      <w:r>
        <w:rPr>
          <w:rFonts w:ascii="Times New Roman"/>
          <w:b w:val="false"/>
          <w:i w:val="false"/>
          <w:color w:val="000000"/>
          <w:sz w:val="28"/>
        </w:rPr>
        <w:t>
      қағаз шағын көлемді қорғаныш конденсаторларды сыйымдылығын өлшей отырып және қосымша жанши отырып нығыздау;</w:t>
      </w:r>
    </w:p>
    <w:bookmarkEnd w:id="10291"/>
    <w:bookmarkStart w:name="z10304" w:id="10292"/>
    <w:p>
      <w:pPr>
        <w:spacing w:after="0"/>
        <w:ind w:left="0"/>
        <w:jc w:val="both"/>
      </w:pPr>
      <w:r>
        <w:rPr>
          <w:rFonts w:ascii="Times New Roman"/>
          <w:b w:val="false"/>
          <w:i w:val="false"/>
          <w:color w:val="000000"/>
          <w:sz w:val="28"/>
        </w:rPr>
        <w:t>
      слюда конденсаторлардың пакеттерін сыйымдылықты микрофарадометр бойынша талап етілетін мәнге дейін жеткізе отырып нығыздау;</w:t>
      </w:r>
    </w:p>
    <w:bookmarkEnd w:id="10292"/>
    <w:bookmarkStart w:name="z10305" w:id="10293"/>
    <w:p>
      <w:pPr>
        <w:spacing w:after="0"/>
        <w:ind w:left="0"/>
        <w:jc w:val="both"/>
      </w:pPr>
      <w:r>
        <w:rPr>
          <w:rFonts w:ascii="Times New Roman"/>
          <w:b w:val="false"/>
          <w:i w:val="false"/>
          <w:color w:val="000000"/>
          <w:sz w:val="28"/>
        </w:rPr>
        <w:t>
      нығыз ұнтақтардан (фенопласт және аминопласттан) жасалған таблеткаларды таблеткалау машиналарында нығыздау;</w:t>
      </w:r>
    </w:p>
    <w:bookmarkEnd w:id="10293"/>
    <w:bookmarkStart w:name="z10306" w:id="10294"/>
    <w:p>
      <w:pPr>
        <w:spacing w:after="0"/>
        <w:ind w:left="0"/>
        <w:jc w:val="both"/>
      </w:pPr>
      <w:r>
        <w:rPr>
          <w:rFonts w:ascii="Times New Roman"/>
          <w:b w:val="false"/>
          <w:i w:val="false"/>
          <w:color w:val="000000"/>
          <w:sz w:val="28"/>
        </w:rPr>
        <w:t>
      нығыз ұнтақтар мен гидравликалық және пневматикалық нығыздауыштағы пасталардан жасалған қыш феррит бұйымдарды магнит өрісінде нығыздау;</w:t>
      </w:r>
    </w:p>
    <w:bookmarkEnd w:id="10294"/>
    <w:bookmarkStart w:name="z10307" w:id="10295"/>
    <w:p>
      <w:pPr>
        <w:spacing w:after="0"/>
        <w:ind w:left="0"/>
        <w:jc w:val="both"/>
      </w:pPr>
      <w:r>
        <w:rPr>
          <w:rFonts w:ascii="Times New Roman"/>
          <w:b w:val="false"/>
          <w:i w:val="false"/>
          <w:color w:val="000000"/>
          <w:sz w:val="28"/>
        </w:rPr>
        <w:t>
      пасталардан жасалған феррит бұйымдарды көлемін іріктей отырып магнит өрісінде эксперименталды нығыздау;</w:t>
      </w:r>
    </w:p>
    <w:bookmarkEnd w:id="10295"/>
    <w:bookmarkStart w:name="z10308" w:id="10296"/>
    <w:p>
      <w:pPr>
        <w:spacing w:after="0"/>
        <w:ind w:left="0"/>
        <w:jc w:val="both"/>
      </w:pPr>
      <w:r>
        <w:rPr>
          <w:rFonts w:ascii="Times New Roman"/>
          <w:b w:val="false"/>
          <w:i w:val="false"/>
          <w:color w:val="000000"/>
          <w:sz w:val="28"/>
        </w:rPr>
        <w:t>
      магнит қатты материалдардан жасалған бұйымдарды ыстық нығыздау;</w:t>
      </w:r>
    </w:p>
    <w:bookmarkEnd w:id="10296"/>
    <w:bookmarkStart w:name="z10309" w:id="10297"/>
    <w:p>
      <w:pPr>
        <w:spacing w:after="0"/>
        <w:ind w:left="0"/>
        <w:jc w:val="both"/>
      </w:pPr>
      <w:r>
        <w:rPr>
          <w:rFonts w:ascii="Times New Roman"/>
          <w:b w:val="false"/>
          <w:i w:val="false"/>
          <w:color w:val="000000"/>
          <w:sz w:val="28"/>
        </w:rPr>
        <w:t>
      радиоқыш массалардың порожкасына түйінді рецепт бойынша енгізу; араластырғыштар мен барлық жүйенің вакуум-нығыздауыштарына толтыру және босату;</w:t>
      </w:r>
    </w:p>
    <w:bookmarkEnd w:id="10297"/>
    <w:bookmarkStart w:name="z10310" w:id="10298"/>
    <w:p>
      <w:pPr>
        <w:spacing w:after="0"/>
        <w:ind w:left="0"/>
        <w:jc w:val="both"/>
      </w:pPr>
      <w:r>
        <w:rPr>
          <w:rFonts w:ascii="Times New Roman"/>
          <w:b w:val="false"/>
          <w:i w:val="false"/>
          <w:color w:val="000000"/>
          <w:sz w:val="28"/>
        </w:rPr>
        <w:t>
      алдын ала жылу оқшаулағышы бар электр пешінде қыздыра отырып, тоқ өткізгіш ұнтақ тәріздес массаны ауқымды резисторлардың қыштарына жағу;</w:t>
      </w:r>
    </w:p>
    <w:bookmarkEnd w:id="10298"/>
    <w:bookmarkStart w:name="z10311" w:id="10299"/>
    <w:p>
      <w:pPr>
        <w:spacing w:after="0"/>
        <w:ind w:left="0"/>
        <w:jc w:val="both"/>
      </w:pPr>
      <w:r>
        <w:rPr>
          <w:rFonts w:ascii="Times New Roman"/>
          <w:b w:val="false"/>
          <w:i w:val="false"/>
          <w:color w:val="000000"/>
          <w:sz w:val="28"/>
        </w:rPr>
        <w:t>
      қабатты гидравликалық көп шпиндельді автоматта нығыздау, негіздерді нығыздау;</w:t>
      </w:r>
    </w:p>
    <w:bookmarkEnd w:id="10299"/>
    <w:bookmarkStart w:name="z10312" w:id="10300"/>
    <w:p>
      <w:pPr>
        <w:spacing w:after="0"/>
        <w:ind w:left="0"/>
        <w:jc w:val="both"/>
      </w:pPr>
      <w:r>
        <w:rPr>
          <w:rFonts w:ascii="Times New Roman"/>
          <w:b w:val="false"/>
          <w:i w:val="false"/>
          <w:color w:val="000000"/>
          <w:sz w:val="28"/>
        </w:rPr>
        <w:t>
      нығыздаудан кейін аспаптағы кедергілердің көлемін тексеру;</w:t>
      </w:r>
    </w:p>
    <w:bookmarkEnd w:id="10300"/>
    <w:bookmarkStart w:name="z10313" w:id="10301"/>
    <w:p>
      <w:pPr>
        <w:spacing w:after="0"/>
        <w:ind w:left="0"/>
        <w:jc w:val="both"/>
      </w:pPr>
      <w:r>
        <w:rPr>
          <w:rFonts w:ascii="Times New Roman"/>
          <w:b w:val="false"/>
          <w:i w:val="false"/>
          <w:color w:val="000000"/>
          <w:sz w:val="28"/>
        </w:rPr>
        <w:t>
      нығыздау температурасын, қысымы мен уақытын реттеу;</w:t>
      </w:r>
    </w:p>
    <w:bookmarkEnd w:id="10301"/>
    <w:bookmarkStart w:name="z10314" w:id="10302"/>
    <w:p>
      <w:pPr>
        <w:spacing w:after="0"/>
        <w:ind w:left="0"/>
        <w:jc w:val="both"/>
      </w:pPr>
      <w:r>
        <w:rPr>
          <w:rFonts w:ascii="Times New Roman"/>
          <w:b w:val="false"/>
          <w:i w:val="false"/>
          <w:color w:val="000000"/>
          <w:sz w:val="28"/>
        </w:rPr>
        <w:t>
      нығыздалатын материалдардың сапасын ылғалдылығы, түсі және өзгеде сыртқы түрі бойынша айқындау.</w:t>
      </w:r>
    </w:p>
    <w:bookmarkEnd w:id="10302"/>
    <w:bookmarkStart w:name="z10315" w:id="10303"/>
    <w:p>
      <w:pPr>
        <w:spacing w:after="0"/>
        <w:ind w:left="0"/>
        <w:jc w:val="both"/>
      </w:pPr>
      <w:r>
        <w:rPr>
          <w:rFonts w:ascii="Times New Roman"/>
          <w:b w:val="false"/>
          <w:i w:val="false"/>
          <w:color w:val="000000"/>
          <w:sz w:val="28"/>
        </w:rPr>
        <w:t>
      1213. Білуге тиіс:</w:t>
      </w:r>
    </w:p>
    <w:bookmarkEnd w:id="10303"/>
    <w:bookmarkStart w:name="z10316" w:id="10304"/>
    <w:p>
      <w:pPr>
        <w:spacing w:after="0"/>
        <w:ind w:left="0"/>
        <w:jc w:val="both"/>
      </w:pPr>
      <w:r>
        <w:rPr>
          <w:rFonts w:ascii="Times New Roman"/>
          <w:b w:val="false"/>
          <w:i w:val="false"/>
          <w:color w:val="000000"/>
          <w:sz w:val="28"/>
        </w:rPr>
        <w:t>
      автоматтардың, гидравликалық, пневматикалық және штурвалды нығыздауыштардың, араластырғыштардың, барлық жүйелердің вакуум-нығыздауыштары мен вакуум-сорғыларының құрылысы, қызмет көрсету тәртібі және баптау тәсілдері;</w:t>
      </w:r>
    </w:p>
    <w:bookmarkEnd w:id="10304"/>
    <w:bookmarkStart w:name="z10317" w:id="10305"/>
    <w:p>
      <w:pPr>
        <w:spacing w:after="0"/>
        <w:ind w:left="0"/>
        <w:jc w:val="both"/>
      </w:pPr>
      <w:r>
        <w:rPr>
          <w:rFonts w:ascii="Times New Roman"/>
          <w:b w:val="false"/>
          <w:i w:val="false"/>
          <w:color w:val="000000"/>
          <w:sz w:val="28"/>
        </w:rPr>
        <w:t>
      бақылау-өлшеу құралдарының құрылысы мен қолданылуы;</w:t>
      </w:r>
    </w:p>
    <w:bookmarkEnd w:id="10305"/>
    <w:bookmarkStart w:name="z10318" w:id="10306"/>
    <w:p>
      <w:pPr>
        <w:spacing w:after="0"/>
        <w:ind w:left="0"/>
        <w:jc w:val="both"/>
      </w:pPr>
      <w:r>
        <w:rPr>
          <w:rFonts w:ascii="Times New Roman"/>
          <w:b w:val="false"/>
          <w:i w:val="false"/>
          <w:color w:val="000000"/>
          <w:sz w:val="28"/>
        </w:rPr>
        <w:t>
      қолданылатын радиоқыш массалары мен түйіндерінің құрамы;</w:t>
      </w:r>
    </w:p>
    <w:bookmarkEnd w:id="10306"/>
    <w:bookmarkStart w:name="z10319" w:id="10307"/>
    <w:p>
      <w:pPr>
        <w:spacing w:after="0"/>
        <w:ind w:left="0"/>
        <w:jc w:val="both"/>
      </w:pPr>
      <w:r>
        <w:rPr>
          <w:rFonts w:ascii="Times New Roman"/>
          <w:b w:val="false"/>
          <w:i w:val="false"/>
          <w:color w:val="000000"/>
          <w:sz w:val="28"/>
        </w:rPr>
        <w:t>
      қыш, пьезоқыш және феррит нығыз-ұнтақтарының рецептурасы;</w:t>
      </w:r>
    </w:p>
    <w:bookmarkEnd w:id="10307"/>
    <w:bookmarkStart w:name="z10320" w:id="10308"/>
    <w:p>
      <w:pPr>
        <w:spacing w:after="0"/>
        <w:ind w:left="0"/>
        <w:jc w:val="both"/>
      </w:pPr>
      <w:r>
        <w:rPr>
          <w:rFonts w:ascii="Times New Roman"/>
          <w:b w:val="false"/>
          <w:i w:val="false"/>
          <w:color w:val="000000"/>
          <w:sz w:val="28"/>
        </w:rPr>
        <w:t>
      секциялардың сыйымдылығын өлшеу тәсілдері, сыйымдылығы мен электр магнит өлшемдерінің қысым көлеміне тәуелділігі;</w:t>
      </w:r>
    </w:p>
    <w:bookmarkEnd w:id="10308"/>
    <w:bookmarkStart w:name="z10321" w:id="10309"/>
    <w:p>
      <w:pPr>
        <w:spacing w:after="0"/>
        <w:ind w:left="0"/>
        <w:jc w:val="both"/>
      </w:pPr>
      <w:r>
        <w:rPr>
          <w:rFonts w:ascii="Times New Roman"/>
          <w:b w:val="false"/>
          <w:i w:val="false"/>
          <w:color w:val="000000"/>
          <w:sz w:val="28"/>
        </w:rPr>
        <w:t>
      магнит өрісі көлемінің магнит өткізгіш саңылауының көлеміне байланыстылығы;</w:t>
      </w:r>
    </w:p>
    <w:bookmarkEnd w:id="10309"/>
    <w:bookmarkStart w:name="z10322" w:id="10310"/>
    <w:p>
      <w:pPr>
        <w:spacing w:after="0"/>
        <w:ind w:left="0"/>
        <w:jc w:val="both"/>
      </w:pPr>
      <w:r>
        <w:rPr>
          <w:rFonts w:ascii="Times New Roman"/>
          <w:b w:val="false"/>
          <w:i w:val="false"/>
          <w:color w:val="000000"/>
          <w:sz w:val="28"/>
        </w:rPr>
        <w:t>
      масса ылғалдылығы;</w:t>
      </w:r>
    </w:p>
    <w:bookmarkEnd w:id="10310"/>
    <w:bookmarkStart w:name="z10323" w:id="10311"/>
    <w:p>
      <w:pPr>
        <w:spacing w:after="0"/>
        <w:ind w:left="0"/>
        <w:jc w:val="both"/>
      </w:pPr>
      <w:r>
        <w:rPr>
          <w:rFonts w:ascii="Times New Roman"/>
          <w:b w:val="false"/>
          <w:i w:val="false"/>
          <w:color w:val="000000"/>
          <w:sz w:val="28"/>
        </w:rPr>
        <w:t>
      қосымша жаншу саны мен нығыздау уақытын айқындау, ілеспе құжаттарды ресімдеу тәртібі.</w:t>
      </w:r>
    </w:p>
    <w:bookmarkEnd w:id="10311"/>
    <w:bookmarkStart w:name="z10324" w:id="10312"/>
    <w:p>
      <w:pPr>
        <w:spacing w:after="0"/>
        <w:ind w:left="0"/>
        <w:jc w:val="both"/>
      </w:pPr>
      <w:r>
        <w:rPr>
          <w:rFonts w:ascii="Times New Roman"/>
          <w:b w:val="false"/>
          <w:i w:val="false"/>
          <w:color w:val="000000"/>
          <w:sz w:val="28"/>
        </w:rPr>
        <w:t>
      1214. Жұмыс үлгілері:</w:t>
      </w:r>
    </w:p>
    <w:bookmarkEnd w:id="10312"/>
    <w:bookmarkStart w:name="z10325" w:id="10313"/>
    <w:p>
      <w:pPr>
        <w:spacing w:after="0"/>
        <w:ind w:left="0"/>
        <w:jc w:val="both"/>
      </w:pPr>
      <w:r>
        <w:rPr>
          <w:rFonts w:ascii="Times New Roman"/>
          <w:b w:val="false"/>
          <w:i w:val="false"/>
          <w:color w:val="000000"/>
          <w:sz w:val="28"/>
        </w:rPr>
        <w:t>
      1) диодтар – нығыз қалыптарды алдын ала гидравликалық нығыздауышта қыздыра отырып қысыммен нығыздау;</w:t>
      </w:r>
    </w:p>
    <w:bookmarkEnd w:id="10313"/>
    <w:bookmarkStart w:name="z10326" w:id="10314"/>
    <w:p>
      <w:pPr>
        <w:spacing w:after="0"/>
        <w:ind w:left="0"/>
        <w:jc w:val="both"/>
      </w:pPr>
      <w:r>
        <w:rPr>
          <w:rFonts w:ascii="Times New Roman"/>
          <w:b w:val="false"/>
          <w:i w:val="false"/>
          <w:color w:val="000000"/>
          <w:sz w:val="28"/>
        </w:rPr>
        <w:t>
      2) конденсаторларға арналған дайындамалар - көп шпиндельді автоматта нығыздау;</w:t>
      </w:r>
    </w:p>
    <w:bookmarkEnd w:id="10314"/>
    <w:bookmarkStart w:name="z10327" w:id="10315"/>
    <w:p>
      <w:pPr>
        <w:spacing w:after="0"/>
        <w:ind w:left="0"/>
        <w:jc w:val="both"/>
      </w:pPr>
      <w:r>
        <w:rPr>
          <w:rFonts w:ascii="Times New Roman"/>
          <w:b w:val="false"/>
          <w:i w:val="false"/>
          <w:color w:val="000000"/>
          <w:sz w:val="28"/>
        </w:rPr>
        <w:t>
      3) бұйымдар - гидравликалық нығыздауыштарда, магнитті өрістегі пасттардан жасалған 291 автоматтарда (сақина диаметрі 56-86;) нығыздау;</w:t>
      </w:r>
    </w:p>
    <w:bookmarkEnd w:id="10315"/>
    <w:bookmarkStart w:name="z10328" w:id="10316"/>
    <w:p>
      <w:pPr>
        <w:spacing w:after="0"/>
        <w:ind w:left="0"/>
        <w:jc w:val="both"/>
      </w:pPr>
      <w:r>
        <w:rPr>
          <w:rFonts w:ascii="Times New Roman"/>
          <w:b w:val="false"/>
          <w:i w:val="false"/>
          <w:color w:val="000000"/>
          <w:sz w:val="28"/>
        </w:rPr>
        <w:t>
      4) салмағы 500 грамнан астам корунд массасынан жасалған бұйымдар - әртүрлі нығыздауыштарда нығыздау;</w:t>
      </w:r>
    </w:p>
    <w:bookmarkEnd w:id="10316"/>
    <w:bookmarkStart w:name="z10329" w:id="10317"/>
    <w:p>
      <w:pPr>
        <w:spacing w:after="0"/>
        <w:ind w:left="0"/>
        <w:jc w:val="both"/>
      </w:pPr>
      <w:r>
        <w:rPr>
          <w:rFonts w:ascii="Times New Roman"/>
          <w:b w:val="false"/>
          <w:i w:val="false"/>
          <w:color w:val="000000"/>
          <w:sz w:val="28"/>
        </w:rPr>
        <w:t>
      5) салмағы 100 грамға асатын бұйымдар (күйдірілген түрінде) – бір ұяшықты, 2 және 4 ұяшықты нығыз-қалыптарды нығыздау;</w:t>
      </w:r>
    </w:p>
    <w:bookmarkEnd w:id="10317"/>
    <w:bookmarkStart w:name="z10330" w:id="10318"/>
    <w:p>
      <w:pPr>
        <w:spacing w:after="0"/>
        <w:ind w:left="0"/>
        <w:jc w:val="both"/>
      </w:pPr>
      <w:r>
        <w:rPr>
          <w:rFonts w:ascii="Times New Roman"/>
          <w:b w:val="false"/>
          <w:i w:val="false"/>
          <w:color w:val="000000"/>
          <w:sz w:val="28"/>
        </w:rPr>
        <w:t>
      6) салмағы 300 грамға дейінгі пьезоқыш бұйымдар (нығыздалған күйінде) - әртүрлі нығыздауыштарда нығыздау;</w:t>
      </w:r>
    </w:p>
    <w:bookmarkEnd w:id="10318"/>
    <w:bookmarkStart w:name="z10331" w:id="10319"/>
    <w:p>
      <w:pPr>
        <w:spacing w:after="0"/>
        <w:ind w:left="0"/>
        <w:jc w:val="both"/>
      </w:pPr>
      <w:r>
        <w:rPr>
          <w:rFonts w:ascii="Times New Roman"/>
          <w:b w:val="false"/>
          <w:i w:val="false"/>
          <w:color w:val="000000"/>
          <w:sz w:val="28"/>
        </w:rPr>
        <w:t>
      7) нығыз-ұнтақтардан жасалған оқшаулағыштар - нығыз-қалыптарын қыздыра отырып ыстық нығыздау;</w:t>
      </w:r>
    </w:p>
    <w:bookmarkEnd w:id="10319"/>
    <w:bookmarkStart w:name="z10332" w:id="10320"/>
    <w:p>
      <w:pPr>
        <w:spacing w:after="0"/>
        <w:ind w:left="0"/>
        <w:jc w:val="both"/>
      </w:pPr>
      <w:r>
        <w:rPr>
          <w:rFonts w:ascii="Times New Roman"/>
          <w:b w:val="false"/>
          <w:i w:val="false"/>
          <w:color w:val="000000"/>
          <w:sz w:val="28"/>
        </w:rPr>
        <w:t>
      8шам ішілік қыш - нығыздау;</w:t>
      </w:r>
    </w:p>
    <w:bookmarkEnd w:id="10320"/>
    <w:bookmarkStart w:name="z10333" w:id="10321"/>
    <w:p>
      <w:pPr>
        <w:spacing w:after="0"/>
        <w:ind w:left="0"/>
        <w:jc w:val="both"/>
      </w:pPr>
      <w:r>
        <w:rPr>
          <w:rFonts w:ascii="Times New Roman"/>
          <w:b w:val="false"/>
          <w:i w:val="false"/>
          <w:color w:val="000000"/>
          <w:sz w:val="28"/>
        </w:rPr>
        <w:t>
      9) қыш сақиналар, тақташалар, рамалар - металл қалыптардың бірқатар санын баспалай отырып нығыздау;</w:t>
      </w:r>
    </w:p>
    <w:bookmarkEnd w:id="10321"/>
    <w:bookmarkStart w:name="z10334" w:id="10322"/>
    <w:p>
      <w:pPr>
        <w:spacing w:after="0"/>
        <w:ind w:left="0"/>
        <w:jc w:val="both"/>
      </w:pPr>
      <w:r>
        <w:rPr>
          <w:rFonts w:ascii="Times New Roman"/>
          <w:b w:val="false"/>
          <w:i w:val="false"/>
          <w:color w:val="000000"/>
          <w:sz w:val="28"/>
        </w:rPr>
        <w:t>
      10) "ПЛК-7,9" үстіңгі және төменгі қалып - транспортермен бір желі етіп біріктірілген жартылай автоматта баптай отырып нығыздау;</w:t>
      </w:r>
    </w:p>
    <w:bookmarkEnd w:id="10322"/>
    <w:bookmarkStart w:name="z10335" w:id="10323"/>
    <w:p>
      <w:pPr>
        <w:spacing w:after="0"/>
        <w:ind w:left="0"/>
        <w:jc w:val="both"/>
      </w:pPr>
      <w:r>
        <w:rPr>
          <w:rFonts w:ascii="Times New Roman"/>
          <w:b w:val="false"/>
          <w:i w:val="false"/>
          <w:color w:val="000000"/>
          <w:sz w:val="28"/>
        </w:rPr>
        <w:t>
      11) шыны қыш конденсаторлар - ыстық нығыздау;</w:t>
      </w:r>
    </w:p>
    <w:bookmarkEnd w:id="10323"/>
    <w:bookmarkStart w:name="z10336" w:id="10324"/>
    <w:p>
      <w:pPr>
        <w:spacing w:after="0"/>
        <w:ind w:left="0"/>
        <w:jc w:val="both"/>
      </w:pPr>
      <w:r>
        <w:rPr>
          <w:rFonts w:ascii="Times New Roman"/>
          <w:b w:val="false"/>
          <w:i w:val="false"/>
          <w:color w:val="000000"/>
          <w:sz w:val="28"/>
        </w:rPr>
        <w:t>
      12) барлық типтегі магнит диэлектритер - нығыздау және керу;</w:t>
      </w:r>
    </w:p>
    <w:bookmarkEnd w:id="10324"/>
    <w:bookmarkStart w:name="z10337" w:id="10325"/>
    <w:p>
      <w:pPr>
        <w:spacing w:after="0"/>
        <w:ind w:left="0"/>
        <w:jc w:val="both"/>
      </w:pPr>
      <w:r>
        <w:rPr>
          <w:rFonts w:ascii="Times New Roman"/>
          <w:b w:val="false"/>
          <w:i w:val="false"/>
          <w:color w:val="000000"/>
          <w:sz w:val="28"/>
        </w:rPr>
        <w:t>
      13) микроплаталар мен шыны таблеткалар – екі сырғақты автоматта нығыздау;</w:t>
      </w:r>
    </w:p>
    <w:bookmarkEnd w:id="10325"/>
    <w:bookmarkStart w:name="z10338" w:id="10326"/>
    <w:p>
      <w:pPr>
        <w:spacing w:after="0"/>
        <w:ind w:left="0"/>
        <w:jc w:val="both"/>
      </w:pPr>
      <w:r>
        <w:rPr>
          <w:rFonts w:ascii="Times New Roman"/>
          <w:b w:val="false"/>
          <w:i w:val="false"/>
          <w:color w:val="000000"/>
          <w:sz w:val="28"/>
        </w:rPr>
        <w:t>
      14) ауыспалы ауқымды резисторлардың негіздері - тоқ өткізгіш қабатты баспалау;</w:t>
      </w:r>
    </w:p>
    <w:bookmarkEnd w:id="10326"/>
    <w:bookmarkStart w:name="z10339" w:id="10327"/>
    <w:p>
      <w:pPr>
        <w:spacing w:after="0"/>
        <w:ind w:left="0"/>
        <w:jc w:val="both"/>
      </w:pPr>
      <w:r>
        <w:rPr>
          <w:rFonts w:ascii="Times New Roman"/>
          <w:b w:val="false"/>
          <w:i w:val="false"/>
          <w:color w:val="000000"/>
          <w:sz w:val="28"/>
        </w:rPr>
        <w:t>
      15) әртүрлі қыш массалардан жасалған бейнелі осьтер - вакуумдей отырып тарту;</w:t>
      </w:r>
    </w:p>
    <w:bookmarkEnd w:id="10327"/>
    <w:bookmarkStart w:name="z10340" w:id="10328"/>
    <w:p>
      <w:pPr>
        <w:spacing w:after="0"/>
        <w:ind w:left="0"/>
        <w:jc w:val="both"/>
      </w:pPr>
      <w:r>
        <w:rPr>
          <w:rFonts w:ascii="Times New Roman"/>
          <w:b w:val="false"/>
          <w:i w:val="false"/>
          <w:color w:val="000000"/>
          <w:sz w:val="28"/>
        </w:rPr>
        <w:t>
      16) "СП" ауыспалы резисторлардың негіздері, оқшаулағыш ойылған тығын, тегіс қақпақтар - таблеткалау машиналары мен гидравликалық нығыздауыштарда фенопласттар мен аминопласттарды нығыздау;</w:t>
      </w:r>
    </w:p>
    <w:bookmarkEnd w:id="10328"/>
    <w:bookmarkStart w:name="z10341" w:id="10329"/>
    <w:p>
      <w:pPr>
        <w:spacing w:after="0"/>
        <w:ind w:left="0"/>
        <w:jc w:val="both"/>
      </w:pPr>
      <w:r>
        <w:rPr>
          <w:rFonts w:ascii="Times New Roman"/>
          <w:b w:val="false"/>
          <w:i w:val="false"/>
          <w:color w:val="000000"/>
          <w:sz w:val="28"/>
        </w:rPr>
        <w:t>
      17) қыш конденсаторлар пакеттері - әртүрлі нығыздауыштарда нығыздау;</w:t>
      </w:r>
    </w:p>
    <w:bookmarkEnd w:id="10329"/>
    <w:bookmarkStart w:name="z10342" w:id="10330"/>
    <w:p>
      <w:pPr>
        <w:spacing w:after="0"/>
        <w:ind w:left="0"/>
        <w:jc w:val="both"/>
      </w:pPr>
      <w:r>
        <w:rPr>
          <w:rFonts w:ascii="Times New Roman"/>
          <w:b w:val="false"/>
          <w:i w:val="false"/>
          <w:color w:val="000000"/>
          <w:sz w:val="28"/>
        </w:rPr>
        <w:t>
      18) слюда конденсаторлардың пакеттері - нығыздау;</w:t>
      </w:r>
    </w:p>
    <w:bookmarkEnd w:id="10330"/>
    <w:bookmarkStart w:name="z10343" w:id="10331"/>
    <w:p>
      <w:pPr>
        <w:spacing w:after="0"/>
        <w:ind w:left="0"/>
        <w:jc w:val="both"/>
      </w:pPr>
      <w:r>
        <w:rPr>
          <w:rFonts w:ascii="Times New Roman"/>
          <w:b w:val="false"/>
          <w:i w:val="false"/>
          <w:color w:val="000000"/>
          <w:sz w:val="28"/>
        </w:rPr>
        <w:t>
      19) "ПЛ-1К", "2К", "ПЛЗ" панельдері - пневматикалық нығыздауыштарда нығыздау;</w:t>
      </w:r>
    </w:p>
    <w:bookmarkEnd w:id="10331"/>
    <w:bookmarkStart w:name="z10344" w:id="10332"/>
    <w:p>
      <w:pPr>
        <w:spacing w:after="0"/>
        <w:ind w:left="0"/>
        <w:jc w:val="both"/>
      </w:pPr>
      <w:r>
        <w:rPr>
          <w:rFonts w:ascii="Times New Roman"/>
          <w:b w:val="false"/>
          <w:i w:val="false"/>
          <w:color w:val="000000"/>
          <w:sz w:val="28"/>
        </w:rPr>
        <w:t>
      20) "ПЛК-50" панельдері, роторлар мен іргелес қыш конденсаторлардың статорлары - гидравликалық нығыздауыштарда нығыздау</w:t>
      </w:r>
    </w:p>
    <w:bookmarkEnd w:id="10332"/>
    <w:bookmarkStart w:name="z10345" w:id="10333"/>
    <w:p>
      <w:pPr>
        <w:spacing w:after="0"/>
        <w:ind w:left="0"/>
        <w:jc w:val="both"/>
      </w:pPr>
      <w:r>
        <w:rPr>
          <w:rFonts w:ascii="Times New Roman"/>
          <w:b w:val="false"/>
          <w:i w:val="false"/>
          <w:color w:val="000000"/>
          <w:sz w:val="28"/>
        </w:rPr>
        <w:t>
      21) күрделі пішінді саңылаулары бар панельдер, планкалар, көпірлер, ауыспалы конденсаторлардың негізі - автомата, пневматикалық және гидравликалық нығыздауыштарда нығыздау;</w:t>
      </w:r>
    </w:p>
    <w:bookmarkEnd w:id="10333"/>
    <w:bookmarkStart w:name="z10346" w:id="10334"/>
    <w:p>
      <w:pPr>
        <w:spacing w:after="0"/>
        <w:ind w:left="0"/>
        <w:jc w:val="both"/>
      </w:pPr>
      <w:r>
        <w:rPr>
          <w:rFonts w:ascii="Times New Roman"/>
          <w:b w:val="false"/>
          <w:i w:val="false"/>
          <w:color w:val="000000"/>
          <w:sz w:val="28"/>
        </w:rPr>
        <w:t>
      22) диапазондарды ауыстырып қосқыш платалар - гидравликалық нығыздауыштарда нығыздау;</w:t>
      </w:r>
    </w:p>
    <w:bookmarkEnd w:id="10334"/>
    <w:bookmarkStart w:name="z10347" w:id="10335"/>
    <w:p>
      <w:pPr>
        <w:spacing w:after="0"/>
        <w:ind w:left="0"/>
        <w:jc w:val="both"/>
      </w:pPr>
      <w:r>
        <w:rPr>
          <w:rFonts w:ascii="Times New Roman"/>
          <w:b w:val="false"/>
          <w:i w:val="false"/>
          <w:color w:val="000000"/>
          <w:sz w:val="28"/>
        </w:rPr>
        <w:t>
      23) раструбтер, салмағы 100 грамнан астам "П"-тәрізді, "Ш"-тәрізді өзекшелер (күйдірілген түрде), пластинкалы өзекшелер - бір және екі орынды нығыз-қалыпты автоматтарда нығыздау;</w:t>
      </w:r>
    </w:p>
    <w:bookmarkEnd w:id="10335"/>
    <w:bookmarkStart w:name="z10348" w:id="10336"/>
    <w:p>
      <w:pPr>
        <w:spacing w:after="0"/>
        <w:ind w:left="0"/>
        <w:jc w:val="both"/>
      </w:pPr>
      <w:r>
        <w:rPr>
          <w:rFonts w:ascii="Times New Roman"/>
          <w:b w:val="false"/>
          <w:i w:val="false"/>
          <w:color w:val="000000"/>
          <w:sz w:val="28"/>
        </w:rPr>
        <w:t>
      24) "ТВ0" типті тұрақты ауқымды резисторлар - ұсақ сериялы өндірісте аспаптағы ом кедергісін тексере отырып, нығыздауыштарда нығыздау;</w:t>
      </w:r>
    </w:p>
    <w:bookmarkEnd w:id="10336"/>
    <w:bookmarkStart w:name="z10349" w:id="10337"/>
    <w:p>
      <w:pPr>
        <w:spacing w:after="0"/>
        <w:ind w:left="0"/>
        <w:jc w:val="both"/>
      </w:pPr>
      <w:r>
        <w:rPr>
          <w:rFonts w:ascii="Times New Roman"/>
          <w:b w:val="false"/>
          <w:i w:val="false"/>
          <w:color w:val="000000"/>
          <w:sz w:val="28"/>
        </w:rPr>
        <w:t>
      25) "СПО" типті ауыспалы ауқымды резисторлар – тоқ өткізгіш қабатты қыш дайындамаларға алдын ала 900-1000 С дейін қыздырылған нығыз-жартылай автоматтарда, белгіленген номиналдағы аспаптарға тексере отырып нығыздау;</w:t>
      </w:r>
    </w:p>
    <w:bookmarkEnd w:id="10337"/>
    <w:bookmarkStart w:name="z10350" w:id="10338"/>
    <w:p>
      <w:pPr>
        <w:spacing w:after="0"/>
        <w:ind w:left="0"/>
        <w:jc w:val="both"/>
      </w:pPr>
      <w:r>
        <w:rPr>
          <w:rFonts w:ascii="Times New Roman"/>
          <w:b w:val="false"/>
          <w:i w:val="false"/>
          <w:color w:val="000000"/>
          <w:sz w:val="28"/>
        </w:rPr>
        <w:t>
      26) "СП-0", 4 резисторлары – негіздерді, траверсі бар осьті нығыздау;</w:t>
      </w:r>
    </w:p>
    <w:bookmarkEnd w:id="10338"/>
    <w:bookmarkStart w:name="z10351" w:id="10339"/>
    <w:p>
      <w:pPr>
        <w:spacing w:after="0"/>
        <w:ind w:left="0"/>
        <w:jc w:val="both"/>
      </w:pPr>
      <w:r>
        <w:rPr>
          <w:rFonts w:ascii="Times New Roman"/>
          <w:b w:val="false"/>
          <w:i w:val="false"/>
          <w:color w:val="000000"/>
          <w:sz w:val="28"/>
        </w:rPr>
        <w:t>
      27) іргелес қыш конденсаторлардың роторлары мен статорлары - көп шпиндельді автоматтарда нығыздау;</w:t>
      </w:r>
    </w:p>
    <w:bookmarkEnd w:id="10339"/>
    <w:bookmarkStart w:name="z10352" w:id="10340"/>
    <w:p>
      <w:pPr>
        <w:spacing w:after="0"/>
        <w:ind w:left="0"/>
        <w:jc w:val="both"/>
      </w:pPr>
      <w:r>
        <w:rPr>
          <w:rFonts w:ascii="Times New Roman"/>
          <w:b w:val="false"/>
          <w:i w:val="false"/>
          <w:color w:val="000000"/>
          <w:sz w:val="28"/>
        </w:rPr>
        <w:t>
      28) "Б", "ОБ" типті қорғаныш өзекшелер - екіленген нығыз-автоматта феррит нығыз-ұнтақтарынан нығыздау;</w:t>
      </w:r>
    </w:p>
    <w:bookmarkEnd w:id="10340"/>
    <w:bookmarkStart w:name="z10353" w:id="10341"/>
    <w:p>
      <w:pPr>
        <w:spacing w:after="0"/>
        <w:ind w:left="0"/>
        <w:jc w:val="both"/>
      </w:pPr>
      <w:r>
        <w:rPr>
          <w:rFonts w:ascii="Times New Roman"/>
          <w:b w:val="false"/>
          <w:i w:val="false"/>
          <w:color w:val="000000"/>
          <w:sz w:val="28"/>
        </w:rPr>
        <w:t>
      29) күрделі пішінді сақина өзекшелер - нығыз-автоматта нығыздау;</w:t>
      </w:r>
    </w:p>
    <w:bookmarkEnd w:id="10341"/>
    <w:bookmarkStart w:name="z10354" w:id="10342"/>
    <w:p>
      <w:pPr>
        <w:spacing w:after="0"/>
        <w:ind w:left="0"/>
        <w:jc w:val="both"/>
      </w:pPr>
      <w:r>
        <w:rPr>
          <w:rFonts w:ascii="Times New Roman"/>
          <w:b w:val="false"/>
          <w:i w:val="false"/>
          <w:color w:val="000000"/>
          <w:sz w:val="28"/>
        </w:rPr>
        <w:t>
      30) тікбұрышты гистерезис циклі бар феррит өзекшелер - көп станок қызмет көрсеткен кезде роторлы нығыз-автоматтарда нығыздау;</w:t>
      </w:r>
    </w:p>
    <w:bookmarkEnd w:id="10342"/>
    <w:bookmarkStart w:name="z10355" w:id="10343"/>
    <w:p>
      <w:pPr>
        <w:spacing w:after="0"/>
        <w:ind w:left="0"/>
        <w:jc w:val="both"/>
      </w:pPr>
      <w:r>
        <w:rPr>
          <w:rFonts w:ascii="Times New Roman"/>
          <w:b w:val="false"/>
          <w:i w:val="false"/>
          <w:color w:val="000000"/>
          <w:sz w:val="28"/>
        </w:rPr>
        <w:t>
      31) "ОБ" типті қорғаныш феррит өзекшелер, "ПК" типті және барлық типті П-тәрізді өзекшелер - көп орынды нығыз-қалыпта нығыздау;</w:t>
      </w:r>
    </w:p>
    <w:bookmarkEnd w:id="10343"/>
    <w:bookmarkStart w:name="z10356" w:id="10344"/>
    <w:p>
      <w:pPr>
        <w:spacing w:after="0"/>
        <w:ind w:left="0"/>
        <w:jc w:val="both"/>
      </w:pPr>
      <w:r>
        <w:rPr>
          <w:rFonts w:ascii="Times New Roman"/>
          <w:b w:val="false"/>
          <w:i w:val="false"/>
          <w:color w:val="000000"/>
          <w:sz w:val="28"/>
        </w:rPr>
        <w:t>
       32) қағаз шағын көлемді конденсаторлардың секциялары - пневматикалық нығыздауыштарда нығыздау;</w:t>
      </w:r>
    </w:p>
    <w:bookmarkEnd w:id="10344"/>
    <w:bookmarkStart w:name="z10357" w:id="10345"/>
    <w:p>
      <w:pPr>
        <w:spacing w:after="0"/>
        <w:ind w:left="0"/>
        <w:jc w:val="both"/>
      </w:pPr>
      <w:r>
        <w:rPr>
          <w:rFonts w:ascii="Times New Roman"/>
          <w:b w:val="false"/>
          <w:i w:val="false"/>
          <w:color w:val="000000"/>
          <w:sz w:val="28"/>
        </w:rPr>
        <w:t>
      33) шағын көлемді шыны оқшаулағыштар - автоматтарда нығыздау;</w:t>
      </w:r>
    </w:p>
    <w:bookmarkEnd w:id="10345"/>
    <w:bookmarkStart w:name="z10358" w:id="10346"/>
    <w:p>
      <w:pPr>
        <w:spacing w:after="0"/>
        <w:ind w:left="0"/>
        <w:jc w:val="both"/>
      </w:pPr>
      <w:r>
        <w:rPr>
          <w:rFonts w:ascii="Times New Roman"/>
          <w:b w:val="false"/>
          <w:i w:val="false"/>
          <w:color w:val="000000"/>
          <w:sz w:val="28"/>
        </w:rPr>
        <w:t>
      34) транзисторлар – "К-81-39С" нығыз-материалмен гидравликалық және пневматикалық нығыздауыштарда нығыздау әдісімен герметикалау;</w:t>
      </w:r>
    </w:p>
    <w:bookmarkEnd w:id="10346"/>
    <w:bookmarkStart w:name="z10359" w:id="10347"/>
    <w:p>
      <w:pPr>
        <w:spacing w:after="0"/>
        <w:ind w:left="0"/>
        <w:jc w:val="both"/>
      </w:pPr>
      <w:r>
        <w:rPr>
          <w:rFonts w:ascii="Times New Roman"/>
          <w:b w:val="false"/>
          <w:i w:val="false"/>
          <w:color w:val="000000"/>
          <w:sz w:val="28"/>
        </w:rPr>
        <w:t>
       35) барлық типті радиоқыш түтікшелер - керу;</w:t>
      </w:r>
    </w:p>
    <w:bookmarkEnd w:id="10347"/>
    <w:bookmarkStart w:name="z10360" w:id="10348"/>
    <w:p>
      <w:pPr>
        <w:spacing w:after="0"/>
        <w:ind w:left="0"/>
        <w:jc w:val="both"/>
      </w:pPr>
      <w:r>
        <w:rPr>
          <w:rFonts w:ascii="Times New Roman"/>
          <w:b w:val="false"/>
          <w:i w:val="false"/>
          <w:color w:val="000000"/>
          <w:sz w:val="28"/>
        </w:rPr>
        <w:t>
      36) күрделі пішінді феррит бұйымдар - гидравликалық нығыздауыштарда және нығыз-автоматтарда нығыздау, вакуум нығыздауыштарда тарту.</w:t>
      </w:r>
    </w:p>
    <w:bookmarkEnd w:id="10348"/>
    <w:bookmarkStart w:name="z10361" w:id="10349"/>
    <w:p>
      <w:pPr>
        <w:spacing w:after="0"/>
        <w:ind w:left="0"/>
        <w:jc w:val="left"/>
      </w:pPr>
      <w:r>
        <w:rPr>
          <w:rFonts w:ascii="Times New Roman"/>
          <w:b/>
          <w:i w:val="false"/>
          <w:color w:val="000000"/>
        </w:rPr>
        <w:t xml:space="preserve"> 122-параграф. Электронды техника бұйымдарын нығыздаушы, 4-разряд</w:t>
      </w:r>
    </w:p>
    <w:bookmarkEnd w:id="10349"/>
    <w:bookmarkStart w:name="z10362" w:id="10350"/>
    <w:p>
      <w:pPr>
        <w:spacing w:after="0"/>
        <w:ind w:left="0"/>
        <w:jc w:val="both"/>
      </w:pPr>
      <w:r>
        <w:rPr>
          <w:rFonts w:ascii="Times New Roman"/>
          <w:b w:val="false"/>
          <w:i w:val="false"/>
          <w:color w:val="000000"/>
          <w:sz w:val="28"/>
        </w:rPr>
        <w:t>
      1215. Жұмыс сипаттамасы:</w:t>
      </w:r>
    </w:p>
    <w:bookmarkEnd w:id="10350"/>
    <w:bookmarkStart w:name="z10363" w:id="10351"/>
    <w:p>
      <w:pPr>
        <w:spacing w:after="0"/>
        <w:ind w:left="0"/>
        <w:jc w:val="both"/>
      </w:pPr>
      <w:r>
        <w:rPr>
          <w:rFonts w:ascii="Times New Roman"/>
          <w:b w:val="false"/>
          <w:i w:val="false"/>
          <w:color w:val="000000"/>
          <w:sz w:val="28"/>
        </w:rPr>
        <w:t>
      әр түрді пішінді бұйымдарды нығыздау;</w:t>
      </w:r>
    </w:p>
    <w:bookmarkEnd w:id="10351"/>
    <w:bookmarkStart w:name="z10364" w:id="10352"/>
    <w:p>
      <w:pPr>
        <w:spacing w:after="0"/>
        <w:ind w:left="0"/>
        <w:jc w:val="both"/>
      </w:pPr>
      <w:r>
        <w:rPr>
          <w:rFonts w:ascii="Times New Roman"/>
          <w:b w:val="false"/>
          <w:i w:val="false"/>
          <w:color w:val="000000"/>
          <w:sz w:val="28"/>
        </w:rPr>
        <w:t>
      белгіленген номиналға құрамында күмісі бар қаптамамен қаптай отырып, нығыз-автоматта шыны эмаль конденсаторлар таблеткаларын нығыздау сыйымдылық пен электр беріктігін іріктеп өлшеу;</w:t>
      </w:r>
    </w:p>
    <w:bookmarkEnd w:id="10352"/>
    <w:bookmarkStart w:name="z10365" w:id="10353"/>
    <w:p>
      <w:pPr>
        <w:spacing w:after="0"/>
        <w:ind w:left="0"/>
        <w:jc w:val="both"/>
      </w:pPr>
      <w:r>
        <w:rPr>
          <w:rFonts w:ascii="Times New Roman"/>
          <w:b w:val="false"/>
          <w:i w:val="false"/>
          <w:color w:val="000000"/>
          <w:sz w:val="28"/>
        </w:rPr>
        <w:t>
       қысымды реттеу, белгіленген ыдысқа қаптама санын таңдау. нығыздау режимін таңдау;</w:t>
      </w:r>
    </w:p>
    <w:bookmarkEnd w:id="10353"/>
    <w:bookmarkStart w:name="z10366" w:id="10354"/>
    <w:p>
      <w:pPr>
        <w:spacing w:after="0"/>
        <w:ind w:left="0"/>
        <w:jc w:val="both"/>
      </w:pPr>
      <w:r>
        <w:rPr>
          <w:rFonts w:ascii="Times New Roman"/>
          <w:b w:val="false"/>
          <w:i w:val="false"/>
          <w:color w:val="000000"/>
          <w:sz w:val="28"/>
        </w:rPr>
        <w:t>
      нығыздау сапасын сыртқы түріне және электр өлшемдеріне қарап анықтау;</w:t>
      </w:r>
    </w:p>
    <w:bookmarkEnd w:id="10354"/>
    <w:bookmarkStart w:name="z10367" w:id="10355"/>
    <w:p>
      <w:pPr>
        <w:spacing w:after="0"/>
        <w:ind w:left="0"/>
        <w:jc w:val="both"/>
      </w:pPr>
      <w:r>
        <w:rPr>
          <w:rFonts w:ascii="Times New Roman"/>
          <w:b w:val="false"/>
          <w:i w:val="false"/>
          <w:color w:val="000000"/>
          <w:sz w:val="28"/>
        </w:rPr>
        <w:t>
      конденсаторлар пакеттерін оларды бедерлі пуансондардың көмегімен металл пленканы нығыздау арқылы металдандыра отырып жасау;</w:t>
      </w:r>
    </w:p>
    <w:bookmarkEnd w:id="10355"/>
    <w:bookmarkStart w:name="z10368" w:id="10356"/>
    <w:p>
      <w:pPr>
        <w:spacing w:after="0"/>
        <w:ind w:left="0"/>
        <w:jc w:val="both"/>
      </w:pPr>
      <w:r>
        <w:rPr>
          <w:rFonts w:ascii="Times New Roman"/>
          <w:b w:val="false"/>
          <w:i w:val="false"/>
          <w:color w:val="000000"/>
          <w:sz w:val="28"/>
        </w:rPr>
        <w:t>
      пакеттерді белгіленген өлшемде кесу және жартылай автомат желіде нығыздау;</w:t>
      </w:r>
    </w:p>
    <w:bookmarkEnd w:id="10356"/>
    <w:bookmarkStart w:name="z10369" w:id="10357"/>
    <w:p>
      <w:pPr>
        <w:spacing w:after="0"/>
        <w:ind w:left="0"/>
        <w:jc w:val="both"/>
      </w:pPr>
      <w:r>
        <w:rPr>
          <w:rFonts w:ascii="Times New Roman"/>
          <w:b w:val="false"/>
          <w:i w:val="false"/>
          <w:color w:val="000000"/>
          <w:sz w:val="28"/>
        </w:rPr>
        <w:t>
      қыш және пьезоқыш бөлшектерді көп шпиндель автоматтарда оларды баптай отырып нығыздау;</w:t>
      </w:r>
    </w:p>
    <w:bookmarkEnd w:id="10357"/>
    <w:bookmarkStart w:name="z10370" w:id="10358"/>
    <w:p>
      <w:pPr>
        <w:spacing w:after="0"/>
        <w:ind w:left="0"/>
        <w:jc w:val="both"/>
      </w:pPr>
      <w:r>
        <w:rPr>
          <w:rFonts w:ascii="Times New Roman"/>
          <w:b w:val="false"/>
          <w:i w:val="false"/>
          <w:color w:val="000000"/>
          <w:sz w:val="28"/>
        </w:rPr>
        <w:t>
      феррит бұйымдарды, жаңа экспериментальды құрылымдарды гидронығыздауыштарда, вакуум - нығыздауыштарда және нығыз-автоматтарда нығыздау;</w:t>
      </w:r>
    </w:p>
    <w:bookmarkEnd w:id="10358"/>
    <w:bookmarkStart w:name="z10371" w:id="10359"/>
    <w:p>
      <w:pPr>
        <w:spacing w:after="0"/>
        <w:ind w:left="0"/>
        <w:jc w:val="both"/>
      </w:pPr>
      <w:r>
        <w:rPr>
          <w:rFonts w:ascii="Times New Roman"/>
          <w:b w:val="false"/>
          <w:i w:val="false"/>
          <w:color w:val="000000"/>
          <w:sz w:val="28"/>
        </w:rPr>
        <w:t>
      әртүрлі типті нығыздауыштарда жартылай өткізгіш аспаптар мен микросхемаларды герметикалау;</w:t>
      </w:r>
    </w:p>
    <w:bookmarkEnd w:id="10359"/>
    <w:bookmarkStart w:name="z10372" w:id="10360"/>
    <w:p>
      <w:pPr>
        <w:spacing w:after="0"/>
        <w:ind w:left="0"/>
        <w:jc w:val="both"/>
      </w:pPr>
      <w:r>
        <w:rPr>
          <w:rFonts w:ascii="Times New Roman"/>
          <w:b w:val="false"/>
          <w:i w:val="false"/>
          <w:color w:val="000000"/>
          <w:sz w:val="28"/>
        </w:rPr>
        <w:t>
      аспаптарды көзбен шолып тексеру, оларды нығыз қалыптарға бағдарлы салу; басқа номиналға көшкен кезде нығыз-автоматты қайта құру;</w:t>
      </w:r>
    </w:p>
    <w:bookmarkEnd w:id="10360"/>
    <w:bookmarkStart w:name="z10373" w:id="10361"/>
    <w:p>
      <w:pPr>
        <w:spacing w:after="0"/>
        <w:ind w:left="0"/>
        <w:jc w:val="both"/>
      </w:pPr>
      <w:r>
        <w:rPr>
          <w:rFonts w:ascii="Times New Roman"/>
          <w:b w:val="false"/>
          <w:i w:val="false"/>
          <w:color w:val="000000"/>
          <w:sz w:val="28"/>
        </w:rPr>
        <w:t>
      нығыздалатын дайындамаларды спутникке іріктеу; нығыз-қалыптарды жинақтау және нығыздауышта белгіленген номиналға баптау;</w:t>
      </w:r>
    </w:p>
    <w:bookmarkEnd w:id="10361"/>
    <w:bookmarkStart w:name="z10374" w:id="10362"/>
    <w:p>
      <w:pPr>
        <w:spacing w:after="0"/>
        <w:ind w:left="0"/>
        <w:jc w:val="both"/>
      </w:pPr>
      <w:r>
        <w:rPr>
          <w:rFonts w:ascii="Times New Roman"/>
          <w:b w:val="false"/>
          <w:i w:val="false"/>
          <w:color w:val="000000"/>
          <w:sz w:val="28"/>
        </w:rPr>
        <w:t>
      ұнтақты іріктеу және гранулометриялық құрамы мен ылғалдылығын айқындау;</w:t>
      </w:r>
    </w:p>
    <w:bookmarkEnd w:id="10362"/>
    <w:bookmarkStart w:name="z10375" w:id="10363"/>
    <w:p>
      <w:pPr>
        <w:spacing w:after="0"/>
        <w:ind w:left="0"/>
        <w:jc w:val="both"/>
      </w:pPr>
      <w:r>
        <w:rPr>
          <w:rFonts w:ascii="Times New Roman"/>
          <w:b w:val="false"/>
          <w:i w:val="false"/>
          <w:color w:val="000000"/>
          <w:sz w:val="28"/>
        </w:rPr>
        <w:t>
      пештегі температураны айқындау және реттеу;</w:t>
      </w:r>
    </w:p>
    <w:bookmarkEnd w:id="10363"/>
    <w:bookmarkStart w:name="z10376" w:id="10364"/>
    <w:p>
      <w:pPr>
        <w:spacing w:after="0"/>
        <w:ind w:left="0"/>
        <w:jc w:val="both"/>
      </w:pPr>
      <w:r>
        <w:rPr>
          <w:rFonts w:ascii="Times New Roman"/>
          <w:b w:val="false"/>
          <w:i w:val="false"/>
          <w:color w:val="000000"/>
          <w:sz w:val="28"/>
        </w:rPr>
        <w:t>
      ірі ауқымды сақиналы және арнайы аппаратураға арналған "Ш"-тәрізді өзекшелерді нығыздау;</w:t>
      </w:r>
    </w:p>
    <w:bookmarkEnd w:id="10364"/>
    <w:bookmarkStart w:name="z10377" w:id="10365"/>
    <w:p>
      <w:pPr>
        <w:spacing w:after="0"/>
        <w:ind w:left="0"/>
        <w:jc w:val="both"/>
      </w:pPr>
      <w:r>
        <w:rPr>
          <w:rFonts w:ascii="Times New Roman"/>
          <w:b w:val="false"/>
          <w:i w:val="false"/>
          <w:color w:val="000000"/>
          <w:sz w:val="28"/>
        </w:rPr>
        <w:t>
      массалардың барлық түрінен жасалған дайындамаларды вакуумдеу және керу;</w:t>
      </w:r>
    </w:p>
    <w:bookmarkEnd w:id="10365"/>
    <w:bookmarkStart w:name="z10378" w:id="10366"/>
    <w:p>
      <w:pPr>
        <w:spacing w:after="0"/>
        <w:ind w:left="0"/>
        <w:jc w:val="both"/>
      </w:pPr>
      <w:r>
        <w:rPr>
          <w:rFonts w:ascii="Times New Roman"/>
          <w:b w:val="false"/>
          <w:i w:val="false"/>
          <w:color w:val="000000"/>
          <w:sz w:val="28"/>
        </w:rPr>
        <w:t>
      вакуумдеу сапасын айқындау.</w:t>
      </w:r>
    </w:p>
    <w:bookmarkEnd w:id="10366"/>
    <w:bookmarkStart w:name="z10379" w:id="10367"/>
    <w:p>
      <w:pPr>
        <w:spacing w:after="0"/>
        <w:ind w:left="0"/>
        <w:jc w:val="both"/>
      </w:pPr>
      <w:r>
        <w:rPr>
          <w:rFonts w:ascii="Times New Roman"/>
          <w:b w:val="false"/>
          <w:i w:val="false"/>
          <w:color w:val="000000"/>
          <w:sz w:val="28"/>
        </w:rPr>
        <w:t>
      1216. Білуге тиіс:</w:t>
      </w:r>
    </w:p>
    <w:bookmarkEnd w:id="10367"/>
    <w:bookmarkStart w:name="z10380" w:id="10368"/>
    <w:p>
      <w:pPr>
        <w:spacing w:after="0"/>
        <w:ind w:left="0"/>
        <w:jc w:val="both"/>
      </w:pPr>
      <w:r>
        <w:rPr>
          <w:rFonts w:ascii="Times New Roman"/>
          <w:b w:val="false"/>
          <w:i w:val="false"/>
          <w:color w:val="000000"/>
          <w:sz w:val="28"/>
        </w:rPr>
        <w:t>
      әртүрлі жүйелі нығыз-автоматтардың құрылысы мен оларға қызмет көрсету, қызмет көрсетілетін жабдықтардың кинематикасы, электр схемасы, баптау және дәлдігін тексеру тәртібі;</w:t>
      </w:r>
    </w:p>
    <w:bookmarkEnd w:id="10368"/>
    <w:bookmarkStart w:name="z10381" w:id="10369"/>
    <w:p>
      <w:pPr>
        <w:spacing w:after="0"/>
        <w:ind w:left="0"/>
        <w:jc w:val="both"/>
      </w:pPr>
      <w:r>
        <w:rPr>
          <w:rFonts w:ascii="Times New Roman"/>
          <w:b w:val="false"/>
          <w:i w:val="false"/>
          <w:color w:val="000000"/>
          <w:sz w:val="28"/>
        </w:rPr>
        <w:t>
      нығыздау кезінде қолданылатын бақылау - өлшеу аспаптары, құралдар мен құрылғылар;</w:t>
      </w:r>
    </w:p>
    <w:bookmarkEnd w:id="10369"/>
    <w:bookmarkStart w:name="z10382" w:id="10370"/>
    <w:p>
      <w:pPr>
        <w:spacing w:after="0"/>
        <w:ind w:left="0"/>
        <w:jc w:val="both"/>
      </w:pPr>
      <w:r>
        <w:rPr>
          <w:rFonts w:ascii="Times New Roman"/>
          <w:b w:val="false"/>
          <w:i w:val="false"/>
          <w:color w:val="000000"/>
          <w:sz w:val="28"/>
        </w:rPr>
        <w:t>
      қыш массаның, шыны эмаль массалардың, құрамында күмісі бар пасталардың, бумаларды рецептурасы;</w:t>
      </w:r>
    </w:p>
    <w:bookmarkEnd w:id="10370"/>
    <w:bookmarkStart w:name="z10383" w:id="10371"/>
    <w:p>
      <w:pPr>
        <w:spacing w:after="0"/>
        <w:ind w:left="0"/>
        <w:jc w:val="both"/>
      </w:pPr>
      <w:r>
        <w:rPr>
          <w:rFonts w:ascii="Times New Roman"/>
          <w:b w:val="false"/>
          <w:i w:val="false"/>
          <w:color w:val="000000"/>
          <w:sz w:val="28"/>
        </w:rPr>
        <w:t>
      күйдіру режимі;</w:t>
      </w:r>
    </w:p>
    <w:bookmarkEnd w:id="10371"/>
    <w:bookmarkStart w:name="z10384" w:id="10372"/>
    <w:p>
      <w:pPr>
        <w:spacing w:after="0"/>
        <w:ind w:left="0"/>
        <w:jc w:val="both"/>
      </w:pPr>
      <w:r>
        <w:rPr>
          <w:rFonts w:ascii="Times New Roman"/>
          <w:b w:val="false"/>
          <w:i w:val="false"/>
          <w:color w:val="000000"/>
          <w:sz w:val="28"/>
        </w:rPr>
        <w:t>
      мундштуктарды реттеу және ауыстыру тәсілдері;</w:t>
      </w:r>
    </w:p>
    <w:bookmarkEnd w:id="10372"/>
    <w:bookmarkStart w:name="z10385" w:id="10373"/>
    <w:p>
      <w:pPr>
        <w:spacing w:after="0"/>
        <w:ind w:left="0"/>
        <w:jc w:val="both"/>
      </w:pPr>
      <w:r>
        <w:rPr>
          <w:rFonts w:ascii="Times New Roman"/>
          <w:b w:val="false"/>
          <w:i w:val="false"/>
          <w:color w:val="000000"/>
          <w:sz w:val="28"/>
        </w:rPr>
        <w:t>
      нығыз-қалыптарға ұнтақты біркелкі бөлу тәртібі мен тәсілдері, нығыз-қалыптардың тозу шегі;</w:t>
      </w:r>
    </w:p>
    <w:bookmarkEnd w:id="10373"/>
    <w:bookmarkStart w:name="z10386" w:id="10374"/>
    <w:p>
      <w:pPr>
        <w:spacing w:after="0"/>
        <w:ind w:left="0"/>
        <w:jc w:val="both"/>
      </w:pPr>
      <w:r>
        <w:rPr>
          <w:rFonts w:ascii="Times New Roman"/>
          <w:b w:val="false"/>
          <w:i w:val="false"/>
          <w:color w:val="000000"/>
          <w:sz w:val="28"/>
        </w:rPr>
        <w:t>
      нығыздау кезінде ақаулықтарды жою шаралары.</w:t>
      </w:r>
    </w:p>
    <w:bookmarkEnd w:id="10374"/>
    <w:bookmarkStart w:name="z10387" w:id="10375"/>
    <w:p>
      <w:pPr>
        <w:spacing w:after="0"/>
        <w:ind w:left="0"/>
        <w:jc w:val="both"/>
      </w:pPr>
      <w:r>
        <w:rPr>
          <w:rFonts w:ascii="Times New Roman"/>
          <w:b w:val="false"/>
          <w:i w:val="false"/>
          <w:color w:val="000000"/>
          <w:sz w:val="28"/>
        </w:rPr>
        <w:t>
      1217. Жұмыс үлгілері:</w:t>
      </w:r>
    </w:p>
    <w:bookmarkEnd w:id="10375"/>
    <w:bookmarkStart w:name="z10388" w:id="10376"/>
    <w:p>
      <w:pPr>
        <w:spacing w:after="0"/>
        <w:ind w:left="0"/>
        <w:jc w:val="both"/>
      </w:pPr>
      <w:r>
        <w:rPr>
          <w:rFonts w:ascii="Times New Roman"/>
          <w:b w:val="false"/>
          <w:i w:val="false"/>
          <w:color w:val="000000"/>
          <w:sz w:val="28"/>
        </w:rPr>
        <w:t>
      1) күрделі эксперименталды бөлшектер мен бұйымдар - нығыздау;</w:t>
      </w:r>
    </w:p>
    <w:bookmarkEnd w:id="10376"/>
    <w:bookmarkStart w:name="z10389" w:id="10377"/>
    <w:p>
      <w:pPr>
        <w:spacing w:after="0"/>
        <w:ind w:left="0"/>
        <w:jc w:val="both"/>
      </w:pPr>
      <w:r>
        <w:rPr>
          <w:rFonts w:ascii="Times New Roman"/>
          <w:b w:val="false"/>
          <w:i w:val="false"/>
          <w:color w:val="000000"/>
          <w:sz w:val="28"/>
        </w:rPr>
        <w:t>
      2) "СПЗ-23", "СПЗ-24" резистор бөлшектері, "СПЗ-12" резистор корпусы – ажыратпа аспаптардың нығыз-қалыптарын пайдалана отырып нығыздау;</w:t>
      </w:r>
    </w:p>
    <w:bookmarkEnd w:id="10377"/>
    <w:bookmarkStart w:name="z10390" w:id="10378"/>
    <w:p>
      <w:pPr>
        <w:spacing w:after="0"/>
        <w:ind w:left="0"/>
        <w:jc w:val="both"/>
      </w:pPr>
      <w:r>
        <w:rPr>
          <w:rFonts w:ascii="Times New Roman"/>
          <w:b w:val="false"/>
          <w:i w:val="false"/>
          <w:color w:val="000000"/>
          <w:sz w:val="28"/>
        </w:rPr>
        <w:t>
      3) қыш пленкалардан жасалған бұйымдар – нығыз қалыптары қыздырылған ыстық нығыздау;</w:t>
      </w:r>
    </w:p>
    <w:bookmarkEnd w:id="10378"/>
    <w:bookmarkStart w:name="z10391" w:id="10379"/>
    <w:p>
      <w:pPr>
        <w:spacing w:after="0"/>
        <w:ind w:left="0"/>
        <w:jc w:val="both"/>
      </w:pPr>
      <w:r>
        <w:rPr>
          <w:rFonts w:ascii="Times New Roman"/>
          <w:b w:val="false"/>
          <w:i w:val="false"/>
          <w:color w:val="000000"/>
          <w:sz w:val="28"/>
        </w:rPr>
        <w:t>
      4) шағын көлемді бұйымдар - нығыздау;</w:t>
      </w:r>
    </w:p>
    <w:bookmarkEnd w:id="10379"/>
    <w:bookmarkStart w:name="z10392" w:id="10380"/>
    <w:p>
      <w:pPr>
        <w:spacing w:after="0"/>
        <w:ind w:left="0"/>
        <w:jc w:val="both"/>
      </w:pPr>
      <w:r>
        <w:rPr>
          <w:rFonts w:ascii="Times New Roman"/>
          <w:b w:val="false"/>
          <w:i w:val="false"/>
          <w:color w:val="000000"/>
          <w:sz w:val="28"/>
        </w:rPr>
        <w:t>
      5) салмағы 300 г астам пьезоқыш бұйымдар (нығыздалған күйі) - әртүрлі нығыздауыштарда нығыздау;</w:t>
      </w:r>
    </w:p>
    <w:bookmarkEnd w:id="10380"/>
    <w:bookmarkStart w:name="z10393" w:id="10381"/>
    <w:p>
      <w:pPr>
        <w:spacing w:after="0"/>
        <w:ind w:left="0"/>
        <w:jc w:val="both"/>
      </w:pPr>
      <w:r>
        <w:rPr>
          <w:rFonts w:ascii="Times New Roman"/>
          <w:b w:val="false"/>
          <w:i w:val="false"/>
          <w:color w:val="000000"/>
          <w:sz w:val="28"/>
        </w:rPr>
        <w:t>
      6) эксперименталды бұйымдар мен бөлшектер - нығыздау;</w:t>
      </w:r>
    </w:p>
    <w:bookmarkEnd w:id="10381"/>
    <w:bookmarkStart w:name="z10394" w:id="10382"/>
    <w:p>
      <w:pPr>
        <w:spacing w:after="0"/>
        <w:ind w:left="0"/>
        <w:jc w:val="both"/>
      </w:pPr>
      <w:r>
        <w:rPr>
          <w:rFonts w:ascii="Times New Roman"/>
          <w:b w:val="false"/>
          <w:i w:val="false"/>
          <w:color w:val="000000"/>
          <w:sz w:val="28"/>
        </w:rPr>
        <w:t>
      7) шам ішілік қыш - нығыздау;</w:t>
      </w:r>
    </w:p>
    <w:bookmarkEnd w:id="10382"/>
    <w:bookmarkStart w:name="z10395" w:id="10383"/>
    <w:p>
      <w:pPr>
        <w:spacing w:after="0"/>
        <w:ind w:left="0"/>
        <w:jc w:val="both"/>
      </w:pPr>
      <w:r>
        <w:rPr>
          <w:rFonts w:ascii="Times New Roman"/>
          <w:b w:val="false"/>
          <w:i w:val="false"/>
          <w:color w:val="000000"/>
          <w:sz w:val="28"/>
        </w:rPr>
        <w:t>
      8) барлық түрлі және көлемді шыны эмаль конденсаторлар – белгіленген шақтамасымен талап етілетін номиналды нығыздау;</w:t>
      </w:r>
    </w:p>
    <w:bookmarkEnd w:id="10383"/>
    <w:bookmarkStart w:name="z10396" w:id="10384"/>
    <w:p>
      <w:pPr>
        <w:spacing w:after="0"/>
        <w:ind w:left="0"/>
        <w:jc w:val="both"/>
      </w:pPr>
      <w:r>
        <w:rPr>
          <w:rFonts w:ascii="Times New Roman"/>
          <w:b w:val="false"/>
          <w:i w:val="false"/>
          <w:color w:val="000000"/>
          <w:sz w:val="28"/>
        </w:rPr>
        <w:t>
      9) монолит конденсаторлар – жартылай автоматта және автоматта жасау;</w:t>
      </w:r>
    </w:p>
    <w:bookmarkEnd w:id="10384"/>
    <w:bookmarkStart w:name="z10397" w:id="10385"/>
    <w:p>
      <w:pPr>
        <w:spacing w:after="0"/>
        <w:ind w:left="0"/>
        <w:jc w:val="both"/>
      </w:pPr>
      <w:r>
        <w:rPr>
          <w:rFonts w:ascii="Times New Roman"/>
          <w:b w:val="false"/>
          <w:i w:val="false"/>
          <w:color w:val="000000"/>
          <w:sz w:val="28"/>
        </w:rPr>
        <w:t>
      10) слюда конденсаторлар - ыстық нығыздау;</w:t>
      </w:r>
    </w:p>
    <w:bookmarkEnd w:id="10385"/>
    <w:bookmarkStart w:name="z10398" w:id="10386"/>
    <w:p>
      <w:pPr>
        <w:spacing w:after="0"/>
        <w:ind w:left="0"/>
        <w:jc w:val="both"/>
      </w:pPr>
      <w:r>
        <w:rPr>
          <w:rFonts w:ascii="Times New Roman"/>
          <w:b w:val="false"/>
          <w:i w:val="false"/>
          <w:color w:val="000000"/>
          <w:sz w:val="28"/>
        </w:rPr>
        <w:t>
      11) монолит қыш конденсаторлар - жартылай автомат және автомат желілерде пакеттерді жасау;</w:t>
      </w:r>
    </w:p>
    <w:bookmarkEnd w:id="10386"/>
    <w:bookmarkStart w:name="z10399" w:id="10387"/>
    <w:p>
      <w:pPr>
        <w:spacing w:after="0"/>
        <w:ind w:left="0"/>
        <w:jc w:val="both"/>
      </w:pPr>
      <w:r>
        <w:rPr>
          <w:rFonts w:ascii="Times New Roman"/>
          <w:b w:val="false"/>
          <w:i w:val="false"/>
          <w:color w:val="000000"/>
          <w:sz w:val="28"/>
        </w:rPr>
        <w:t>
      12) магнит диэлектриктер – бұйымдардың барлық типтерін нығыздау және керу; микро өзекшелер – "Ф2-1" және "Ф2-3" типті автоматтарда нығыздау;</w:t>
      </w:r>
    </w:p>
    <w:bookmarkEnd w:id="10387"/>
    <w:bookmarkStart w:name="z10400" w:id="10388"/>
    <w:p>
      <w:pPr>
        <w:spacing w:after="0"/>
        <w:ind w:left="0"/>
        <w:jc w:val="both"/>
      </w:pPr>
      <w:r>
        <w:rPr>
          <w:rFonts w:ascii="Times New Roman"/>
          <w:b w:val="false"/>
          <w:i w:val="false"/>
          <w:color w:val="000000"/>
          <w:sz w:val="28"/>
        </w:rPr>
        <w:t>
      13) микро өзекшелер – "Ф2-1", "Ф2-3" типті автоматтарда тазалау орынды (144 орыннан астам) нығыз қалыптарда нығыздай отырып герметикалау;</w:t>
      </w:r>
    </w:p>
    <w:bookmarkEnd w:id="10388"/>
    <w:bookmarkStart w:name="z10401" w:id="10389"/>
    <w:p>
      <w:pPr>
        <w:spacing w:after="0"/>
        <w:ind w:left="0"/>
        <w:jc w:val="both"/>
      </w:pPr>
      <w:r>
        <w:rPr>
          <w:rFonts w:ascii="Times New Roman"/>
          <w:b w:val="false"/>
          <w:i w:val="false"/>
          <w:color w:val="000000"/>
          <w:sz w:val="28"/>
        </w:rPr>
        <w:t>
      15) микросхемалар, транзисторлар, диод матрицалар - шықпалы нығыз-композициялардың рамкаларында герметикалау;</w:t>
      </w:r>
    </w:p>
    <w:bookmarkEnd w:id="10389"/>
    <w:bookmarkStart w:name="z10402" w:id="10390"/>
    <w:p>
      <w:pPr>
        <w:spacing w:after="0"/>
        <w:ind w:left="0"/>
        <w:jc w:val="both"/>
      </w:pPr>
      <w:r>
        <w:rPr>
          <w:rFonts w:ascii="Times New Roman"/>
          <w:b w:val="false"/>
          <w:i w:val="false"/>
          <w:color w:val="000000"/>
          <w:sz w:val="28"/>
        </w:rPr>
        <w:t>
      16) гибрид микросхемаларды жинақтаудың негіздері - нығыздау;</w:t>
      </w:r>
    </w:p>
    <w:bookmarkEnd w:id="10390"/>
    <w:bookmarkStart w:name="z10403" w:id="10391"/>
    <w:p>
      <w:pPr>
        <w:spacing w:after="0"/>
        <w:ind w:left="0"/>
        <w:jc w:val="both"/>
      </w:pPr>
      <w:r>
        <w:rPr>
          <w:rFonts w:ascii="Times New Roman"/>
          <w:b w:val="false"/>
          <w:i w:val="false"/>
          <w:color w:val="000000"/>
          <w:sz w:val="28"/>
        </w:rPr>
        <w:t>
      17) платалар – металл қыш корпустардың дайындамалары - "Ободок-15" жартылай автомат желілерде нығыздау;</w:t>
      </w:r>
    </w:p>
    <w:bookmarkEnd w:id="10391"/>
    <w:bookmarkStart w:name="z10404" w:id="10392"/>
    <w:p>
      <w:pPr>
        <w:spacing w:after="0"/>
        <w:ind w:left="0"/>
        <w:jc w:val="both"/>
      </w:pPr>
      <w:r>
        <w:rPr>
          <w:rFonts w:ascii="Times New Roman"/>
          <w:b w:val="false"/>
          <w:i w:val="false"/>
          <w:color w:val="000000"/>
          <w:sz w:val="28"/>
        </w:rPr>
        <w:t>
      18) пьезорезонаторлар – көр станоктар қызмет көрсеткен кезде көп шпиндельді автоматта нығыздау;</w:t>
      </w:r>
    </w:p>
    <w:bookmarkEnd w:id="10392"/>
    <w:bookmarkStart w:name="z10405" w:id="10393"/>
    <w:p>
      <w:pPr>
        <w:spacing w:after="0"/>
        <w:ind w:left="0"/>
        <w:jc w:val="both"/>
      </w:pPr>
      <w:r>
        <w:rPr>
          <w:rFonts w:ascii="Times New Roman"/>
          <w:b w:val="false"/>
          <w:i w:val="false"/>
          <w:color w:val="000000"/>
          <w:sz w:val="28"/>
        </w:rPr>
        <w:t>
      19) жартылай өткізгіш аспаптар - нығыз-материалмен герметикалау;</w:t>
      </w:r>
    </w:p>
    <w:bookmarkEnd w:id="10393"/>
    <w:bookmarkStart w:name="z10406" w:id="10394"/>
    <w:p>
      <w:pPr>
        <w:spacing w:after="0"/>
        <w:ind w:left="0"/>
        <w:jc w:val="both"/>
      </w:pPr>
      <w:r>
        <w:rPr>
          <w:rFonts w:ascii="Times New Roman"/>
          <w:b w:val="false"/>
          <w:i w:val="false"/>
          <w:color w:val="000000"/>
          <w:sz w:val="28"/>
        </w:rPr>
        <w:t>
      20) "ПК" типті жол трансформаторларына арналған өзекшелер, жұқа қабатты дүрліктіргіш өзекшелер - нығыздау;</w:t>
      </w:r>
    </w:p>
    <w:bookmarkEnd w:id="10394"/>
    <w:bookmarkStart w:name="z10407" w:id="10395"/>
    <w:p>
      <w:pPr>
        <w:spacing w:after="0"/>
        <w:ind w:left="0"/>
        <w:jc w:val="both"/>
      </w:pPr>
      <w:r>
        <w:rPr>
          <w:rFonts w:ascii="Times New Roman"/>
          <w:b w:val="false"/>
          <w:i w:val="false"/>
          <w:color w:val="000000"/>
          <w:sz w:val="28"/>
        </w:rPr>
        <w:t>
      21) тікбұрышты гистерезис циклі бар феррит өзекшелер - көр станоктар қызмет көрсеткен кезде "Ф2-1", "Ф2-3" типті автоматтарда нығыздау;</w:t>
      </w:r>
    </w:p>
    <w:bookmarkEnd w:id="10395"/>
    <w:bookmarkStart w:name="z10408" w:id="10396"/>
    <w:p>
      <w:pPr>
        <w:spacing w:after="0"/>
        <w:ind w:left="0"/>
        <w:jc w:val="both"/>
      </w:pPr>
      <w:r>
        <w:rPr>
          <w:rFonts w:ascii="Times New Roman"/>
          <w:b w:val="false"/>
          <w:i w:val="false"/>
          <w:color w:val="000000"/>
          <w:sz w:val="28"/>
        </w:rPr>
        <w:t>
      22) ұсақ көлемді таблеткалар - көр станоктар қызмет көрсеткен кезде автоматтарда нығыздау;</w:t>
      </w:r>
    </w:p>
    <w:bookmarkEnd w:id="10396"/>
    <w:bookmarkStart w:name="z10409" w:id="10397"/>
    <w:p>
      <w:pPr>
        <w:spacing w:after="0"/>
        <w:ind w:left="0"/>
        <w:jc w:val="both"/>
      </w:pPr>
      <w:r>
        <w:rPr>
          <w:rFonts w:ascii="Times New Roman"/>
          <w:b w:val="false"/>
          <w:i w:val="false"/>
          <w:color w:val="000000"/>
          <w:sz w:val="28"/>
        </w:rPr>
        <w:t>
      23) 2 ватқа дейінгі "ТВО" резисторларына арналған қыш түтіктер - нығыздау автоматында қажетті номиналда алу арқылы нығыздау.</w:t>
      </w:r>
    </w:p>
    <w:bookmarkEnd w:id="10397"/>
    <w:bookmarkStart w:name="z10410" w:id="10398"/>
    <w:p>
      <w:pPr>
        <w:spacing w:after="0"/>
        <w:ind w:left="0"/>
        <w:jc w:val="left"/>
      </w:pPr>
      <w:r>
        <w:rPr>
          <w:rFonts w:ascii="Times New Roman"/>
          <w:b/>
          <w:i w:val="false"/>
          <w:color w:val="000000"/>
        </w:rPr>
        <w:t xml:space="preserve"> 123-параграф. Электронды техника бұйымдарын тегістеуші, 1-разряд</w:t>
      </w:r>
    </w:p>
    <w:bookmarkEnd w:id="10398"/>
    <w:bookmarkStart w:name="z10411" w:id="10399"/>
    <w:p>
      <w:pPr>
        <w:spacing w:after="0"/>
        <w:ind w:left="0"/>
        <w:jc w:val="both"/>
      </w:pPr>
      <w:r>
        <w:rPr>
          <w:rFonts w:ascii="Times New Roman"/>
          <w:b w:val="false"/>
          <w:i w:val="false"/>
          <w:color w:val="000000"/>
          <w:sz w:val="28"/>
        </w:rPr>
        <w:t>
      1218. Жұмыс сипаттамасы:</w:t>
      </w:r>
    </w:p>
    <w:bookmarkEnd w:id="10399"/>
    <w:bookmarkStart w:name="z10412" w:id="10400"/>
    <w:p>
      <w:pPr>
        <w:spacing w:after="0"/>
        <w:ind w:left="0"/>
        <w:jc w:val="both"/>
      </w:pPr>
      <w:r>
        <w:rPr>
          <w:rFonts w:ascii="Times New Roman"/>
          <w:b w:val="false"/>
          <w:i w:val="false"/>
          <w:color w:val="000000"/>
          <w:sz w:val="28"/>
        </w:rPr>
        <w:t>
      11-12 квалитеттер бойынша магниттерге арналған керамика және феррит радиобөлшектер, термоемес өңделген дайындамаларды тегістеу станоктарында дөңгелетіп және жазық тегістеу;</w:t>
      </w:r>
    </w:p>
    <w:bookmarkEnd w:id="10400"/>
    <w:bookmarkStart w:name="z10413" w:id="10401"/>
    <w:p>
      <w:pPr>
        <w:spacing w:after="0"/>
        <w:ind w:left="0"/>
        <w:jc w:val="both"/>
      </w:pPr>
      <w:r>
        <w:rPr>
          <w:rFonts w:ascii="Times New Roman"/>
          <w:b w:val="false"/>
          <w:i w:val="false"/>
          <w:color w:val="000000"/>
          <w:sz w:val="28"/>
        </w:rPr>
        <w:t>
      станок құрылғыларына бөлшектерді орнату және алу, тұтқышпен немесе шаблонмен өлшеу, арнайы бұлауда шаю;</w:t>
      </w:r>
    </w:p>
    <w:bookmarkEnd w:id="10401"/>
    <w:bookmarkStart w:name="z10414" w:id="10402"/>
    <w:p>
      <w:pPr>
        <w:spacing w:after="0"/>
        <w:ind w:left="0"/>
        <w:jc w:val="both"/>
      </w:pPr>
      <w:r>
        <w:rPr>
          <w:rFonts w:ascii="Times New Roman"/>
          <w:b w:val="false"/>
          <w:i w:val="false"/>
          <w:color w:val="000000"/>
          <w:sz w:val="28"/>
        </w:rPr>
        <w:t>
      айналып тұратын металл дискілердегі бөлшектердің өлшемдерін қолмен түпкілікті жеткізу;</w:t>
      </w:r>
    </w:p>
    <w:bookmarkEnd w:id="10402"/>
    <w:bookmarkStart w:name="z10415" w:id="10403"/>
    <w:p>
      <w:pPr>
        <w:spacing w:after="0"/>
        <w:ind w:left="0"/>
        <w:jc w:val="both"/>
      </w:pPr>
      <w:r>
        <w:rPr>
          <w:rFonts w:ascii="Times New Roman"/>
          <w:b w:val="false"/>
          <w:i w:val="false"/>
          <w:color w:val="000000"/>
          <w:sz w:val="28"/>
        </w:rPr>
        <w:t>
      тегістеу станоктарын жұмысқа дайындау.</w:t>
      </w:r>
    </w:p>
    <w:bookmarkEnd w:id="10403"/>
    <w:bookmarkStart w:name="z10416" w:id="10404"/>
    <w:p>
      <w:pPr>
        <w:spacing w:after="0"/>
        <w:ind w:left="0"/>
        <w:jc w:val="both"/>
      </w:pPr>
      <w:r>
        <w:rPr>
          <w:rFonts w:ascii="Times New Roman"/>
          <w:b w:val="false"/>
          <w:i w:val="false"/>
          <w:color w:val="000000"/>
          <w:sz w:val="28"/>
        </w:rPr>
        <w:t>
      1219. Білуге тиіс:</w:t>
      </w:r>
    </w:p>
    <w:bookmarkEnd w:id="10404"/>
    <w:bookmarkStart w:name="z10417" w:id="10405"/>
    <w:p>
      <w:pPr>
        <w:spacing w:after="0"/>
        <w:ind w:left="0"/>
        <w:jc w:val="both"/>
      </w:pPr>
      <w:r>
        <w:rPr>
          <w:rFonts w:ascii="Times New Roman"/>
          <w:b w:val="false"/>
          <w:i w:val="false"/>
          <w:color w:val="000000"/>
          <w:sz w:val="28"/>
        </w:rPr>
        <w:t>
      қызмет көрсетілетін жабдықтың құрылғысы;</w:t>
      </w:r>
    </w:p>
    <w:bookmarkEnd w:id="10405"/>
    <w:bookmarkStart w:name="z10418" w:id="10406"/>
    <w:p>
      <w:pPr>
        <w:spacing w:after="0"/>
        <w:ind w:left="0"/>
        <w:jc w:val="both"/>
      </w:pPr>
      <w:r>
        <w:rPr>
          <w:rFonts w:ascii="Times New Roman"/>
          <w:b w:val="false"/>
          <w:i w:val="false"/>
          <w:color w:val="000000"/>
          <w:sz w:val="28"/>
        </w:rPr>
        <w:t>
      оның маңызды бөліктерінің атауы және қызметі;</w:t>
      </w:r>
    </w:p>
    <w:bookmarkEnd w:id="10406"/>
    <w:bookmarkStart w:name="z10419" w:id="10407"/>
    <w:p>
      <w:pPr>
        <w:spacing w:after="0"/>
        <w:ind w:left="0"/>
        <w:jc w:val="both"/>
      </w:pPr>
      <w:r>
        <w:rPr>
          <w:rFonts w:ascii="Times New Roman"/>
          <w:b w:val="false"/>
          <w:i w:val="false"/>
          <w:color w:val="000000"/>
          <w:sz w:val="28"/>
        </w:rPr>
        <w:t>
      кеңірек таралған қарапайым құрылғылар мен бақылау-өлшеу аспаптарының атауы және қолдану шарттары;</w:t>
      </w:r>
    </w:p>
    <w:bookmarkEnd w:id="10407"/>
    <w:bookmarkStart w:name="z10420" w:id="10408"/>
    <w:p>
      <w:pPr>
        <w:spacing w:after="0"/>
        <w:ind w:left="0"/>
        <w:jc w:val="both"/>
      </w:pPr>
      <w:r>
        <w:rPr>
          <w:rFonts w:ascii="Times New Roman"/>
          <w:b w:val="false"/>
          <w:i w:val="false"/>
          <w:color w:val="000000"/>
          <w:sz w:val="28"/>
        </w:rPr>
        <w:t>
      магнитке арналған керамикалық және феррит бөлшектер мен дайындамалардың өлшемдері мен нысандары;</w:t>
      </w:r>
    </w:p>
    <w:bookmarkEnd w:id="10408"/>
    <w:bookmarkStart w:name="z10421" w:id="10409"/>
    <w:p>
      <w:pPr>
        <w:spacing w:after="0"/>
        <w:ind w:left="0"/>
        <w:jc w:val="both"/>
      </w:pPr>
      <w:r>
        <w:rPr>
          <w:rFonts w:ascii="Times New Roman"/>
          <w:b w:val="false"/>
          <w:i w:val="false"/>
          <w:color w:val="000000"/>
          <w:sz w:val="28"/>
        </w:rPr>
        <w:t>
      тегістеу ұнтақтары;</w:t>
      </w:r>
    </w:p>
    <w:bookmarkEnd w:id="10409"/>
    <w:bookmarkStart w:name="z10422" w:id="10410"/>
    <w:p>
      <w:pPr>
        <w:spacing w:after="0"/>
        <w:ind w:left="0"/>
        <w:jc w:val="both"/>
      </w:pPr>
      <w:r>
        <w:rPr>
          <w:rFonts w:ascii="Times New Roman"/>
          <w:b w:val="false"/>
          <w:i w:val="false"/>
          <w:color w:val="000000"/>
          <w:sz w:val="28"/>
        </w:rPr>
        <w:t>
      салқындататын сұйықтықтар, олардың қасиеті мен қызметі;</w:t>
      </w:r>
    </w:p>
    <w:bookmarkEnd w:id="10410"/>
    <w:bookmarkStart w:name="z10423" w:id="10411"/>
    <w:p>
      <w:pPr>
        <w:spacing w:after="0"/>
        <w:ind w:left="0"/>
        <w:jc w:val="both"/>
      </w:pPr>
      <w:r>
        <w:rPr>
          <w:rFonts w:ascii="Times New Roman"/>
          <w:b w:val="false"/>
          <w:i w:val="false"/>
          <w:color w:val="000000"/>
          <w:sz w:val="28"/>
        </w:rPr>
        <w:t>
      қолмен планшайбада бөлшектерді түпкілікті жеткізу әдістері.</w:t>
      </w:r>
    </w:p>
    <w:bookmarkEnd w:id="10411"/>
    <w:bookmarkStart w:name="z10424" w:id="10412"/>
    <w:p>
      <w:pPr>
        <w:spacing w:after="0"/>
        <w:ind w:left="0"/>
        <w:jc w:val="both"/>
      </w:pPr>
      <w:r>
        <w:rPr>
          <w:rFonts w:ascii="Times New Roman"/>
          <w:b w:val="false"/>
          <w:i w:val="false"/>
          <w:color w:val="000000"/>
          <w:sz w:val="28"/>
        </w:rPr>
        <w:t>
      1220. Жұмыс үлгілері:</w:t>
      </w:r>
    </w:p>
    <w:bookmarkEnd w:id="10412"/>
    <w:bookmarkStart w:name="z10425" w:id="10413"/>
    <w:p>
      <w:pPr>
        <w:spacing w:after="0"/>
        <w:ind w:left="0"/>
        <w:jc w:val="both"/>
      </w:pPr>
      <w:r>
        <w:rPr>
          <w:rFonts w:ascii="Times New Roman"/>
          <w:b w:val="false"/>
          <w:i w:val="false"/>
          <w:color w:val="000000"/>
          <w:sz w:val="28"/>
        </w:rPr>
        <w:t>
      1) магниттерге арналған дайындамалар – тегістеу;</w:t>
      </w:r>
    </w:p>
    <w:bookmarkEnd w:id="10413"/>
    <w:bookmarkStart w:name="z10426" w:id="10414"/>
    <w:p>
      <w:pPr>
        <w:spacing w:after="0"/>
        <w:ind w:left="0"/>
        <w:jc w:val="both"/>
      </w:pPr>
      <w:r>
        <w:rPr>
          <w:rFonts w:ascii="Times New Roman"/>
          <w:b w:val="false"/>
          <w:i w:val="false"/>
          <w:color w:val="000000"/>
          <w:sz w:val="28"/>
        </w:rPr>
        <w:t>
      2) керамика және феррит радиобөлшектер - диаметр бойынша тегістеу;</w:t>
      </w:r>
    </w:p>
    <w:bookmarkEnd w:id="10414"/>
    <w:bookmarkStart w:name="z10427" w:id="10415"/>
    <w:p>
      <w:pPr>
        <w:spacing w:after="0"/>
        <w:ind w:left="0"/>
        <w:jc w:val="both"/>
      </w:pPr>
      <w:r>
        <w:rPr>
          <w:rFonts w:ascii="Times New Roman"/>
          <w:b w:val="false"/>
          <w:i w:val="false"/>
          <w:color w:val="000000"/>
          <w:sz w:val="28"/>
        </w:rPr>
        <w:t>
      3) "П"-тәріздес феррит жүрекшелер – қолмен жазықтық бойынша тегістеу, надфильмен жеткізу.</w:t>
      </w:r>
    </w:p>
    <w:bookmarkEnd w:id="10415"/>
    <w:bookmarkStart w:name="z10428" w:id="10416"/>
    <w:p>
      <w:pPr>
        <w:spacing w:after="0"/>
        <w:ind w:left="0"/>
        <w:jc w:val="left"/>
      </w:pPr>
      <w:r>
        <w:rPr>
          <w:rFonts w:ascii="Times New Roman"/>
          <w:b/>
          <w:i w:val="false"/>
          <w:color w:val="000000"/>
        </w:rPr>
        <w:t xml:space="preserve"> 124-параграф. Электронды техника бұйымдарын тегістеуші, 2-разряд</w:t>
      </w:r>
    </w:p>
    <w:bookmarkEnd w:id="10416"/>
    <w:bookmarkStart w:name="z10429" w:id="10417"/>
    <w:p>
      <w:pPr>
        <w:spacing w:after="0"/>
        <w:ind w:left="0"/>
        <w:jc w:val="both"/>
      </w:pPr>
      <w:r>
        <w:rPr>
          <w:rFonts w:ascii="Times New Roman"/>
          <w:b w:val="false"/>
          <w:i w:val="false"/>
          <w:color w:val="000000"/>
          <w:sz w:val="28"/>
        </w:rPr>
        <w:t>
      1221. Жұмыс сипаттамасы:</w:t>
      </w:r>
    </w:p>
    <w:bookmarkEnd w:id="10417"/>
    <w:bookmarkStart w:name="z10430" w:id="10418"/>
    <w:p>
      <w:pPr>
        <w:spacing w:after="0"/>
        <w:ind w:left="0"/>
        <w:jc w:val="both"/>
      </w:pPr>
      <w:r>
        <w:rPr>
          <w:rFonts w:ascii="Times New Roman"/>
          <w:b w:val="false"/>
          <w:i w:val="false"/>
          <w:color w:val="000000"/>
          <w:sz w:val="28"/>
        </w:rPr>
        <w:t>
      11-12 квалитеттер бойынша түрлі үлгідегі тегістеу станоктарында керамика және феррит бөлшектерді тегістеу;</w:t>
      </w:r>
    </w:p>
    <w:bookmarkEnd w:id="10418"/>
    <w:bookmarkStart w:name="z10431" w:id="10419"/>
    <w:p>
      <w:pPr>
        <w:spacing w:after="0"/>
        <w:ind w:left="0"/>
        <w:jc w:val="both"/>
      </w:pPr>
      <w:r>
        <w:rPr>
          <w:rFonts w:ascii="Times New Roman"/>
          <w:b w:val="false"/>
          <w:i w:val="false"/>
          <w:color w:val="000000"/>
          <w:sz w:val="28"/>
        </w:rPr>
        <w:t>
      технологиялық карта бойынша тегістеу режимін орнату;</w:t>
      </w:r>
    </w:p>
    <w:bookmarkEnd w:id="10419"/>
    <w:bookmarkStart w:name="z10432" w:id="10420"/>
    <w:p>
      <w:pPr>
        <w:spacing w:after="0"/>
        <w:ind w:left="0"/>
        <w:jc w:val="both"/>
      </w:pPr>
      <w:r>
        <w:rPr>
          <w:rFonts w:ascii="Times New Roman"/>
          <w:b w:val="false"/>
          <w:i w:val="false"/>
          <w:color w:val="000000"/>
          <w:sz w:val="28"/>
        </w:rPr>
        <w:t>
      тегістеу дөңгелектерін, ұнтақтарын және салқындататын сұйықтықтарды тегістегенде іріктеу;</w:t>
      </w:r>
    </w:p>
    <w:bookmarkEnd w:id="10420"/>
    <w:bookmarkStart w:name="z10433" w:id="10421"/>
    <w:p>
      <w:pPr>
        <w:spacing w:after="0"/>
        <w:ind w:left="0"/>
        <w:jc w:val="both"/>
      </w:pPr>
      <w:r>
        <w:rPr>
          <w:rFonts w:ascii="Times New Roman"/>
          <w:b w:val="false"/>
          <w:i w:val="false"/>
          <w:color w:val="000000"/>
          <w:sz w:val="28"/>
        </w:rPr>
        <w:t>
      тегістеу дөңгелектері мен құрылғыларын орнату;</w:t>
      </w:r>
    </w:p>
    <w:bookmarkEnd w:id="10421"/>
    <w:bookmarkStart w:name="z10434" w:id="10422"/>
    <w:p>
      <w:pPr>
        <w:spacing w:after="0"/>
        <w:ind w:left="0"/>
        <w:jc w:val="both"/>
      </w:pPr>
      <w:r>
        <w:rPr>
          <w:rFonts w:ascii="Times New Roman"/>
          <w:b w:val="false"/>
          <w:i w:val="false"/>
          <w:color w:val="000000"/>
          <w:sz w:val="28"/>
        </w:rPr>
        <w:t>
      пьезокерамикалық дайындамалар мен қарапайым конфигурациялы бұйымдарды айналып тұратын планшайбада қолмен тегістеу;</w:t>
      </w:r>
    </w:p>
    <w:bookmarkEnd w:id="10422"/>
    <w:bookmarkStart w:name="z10435" w:id="10423"/>
    <w:p>
      <w:pPr>
        <w:spacing w:after="0"/>
        <w:ind w:left="0"/>
        <w:jc w:val="both"/>
      </w:pPr>
      <w:r>
        <w:rPr>
          <w:rFonts w:ascii="Times New Roman"/>
          <w:b w:val="false"/>
          <w:i w:val="false"/>
          <w:color w:val="000000"/>
          <w:sz w:val="28"/>
        </w:rPr>
        <w:t>
      пьезокерамикалық бұйымдарды тегістеуден алдын және кейін желімдеп жапсыру және ажырату;</w:t>
      </w:r>
    </w:p>
    <w:bookmarkEnd w:id="10423"/>
    <w:bookmarkStart w:name="z10436" w:id="10424"/>
    <w:p>
      <w:pPr>
        <w:spacing w:after="0"/>
        <w:ind w:left="0"/>
        <w:jc w:val="both"/>
      </w:pPr>
      <w:r>
        <w:rPr>
          <w:rFonts w:ascii="Times New Roman"/>
          <w:b w:val="false"/>
          <w:i w:val="false"/>
          <w:color w:val="000000"/>
          <w:sz w:val="28"/>
        </w:rPr>
        <w:t>
      бөлшектер мен дайындамалардың сыртқы түрі және өлшемдері бойынша бөлшектердің және бақылау-өлшеу аспаптары дайындамаларының сапасын айқындау.</w:t>
      </w:r>
    </w:p>
    <w:bookmarkEnd w:id="10424"/>
    <w:bookmarkStart w:name="z10437" w:id="10425"/>
    <w:p>
      <w:pPr>
        <w:spacing w:after="0"/>
        <w:ind w:left="0"/>
        <w:jc w:val="both"/>
      </w:pPr>
      <w:r>
        <w:rPr>
          <w:rFonts w:ascii="Times New Roman"/>
          <w:b w:val="false"/>
          <w:i w:val="false"/>
          <w:color w:val="000000"/>
          <w:sz w:val="28"/>
        </w:rPr>
        <w:t>
      1222. Білуге тиіс:</w:t>
      </w:r>
    </w:p>
    <w:bookmarkEnd w:id="10425"/>
    <w:bookmarkStart w:name="z10438" w:id="10426"/>
    <w:p>
      <w:pPr>
        <w:spacing w:after="0"/>
        <w:ind w:left="0"/>
        <w:jc w:val="both"/>
      </w:pPr>
      <w:r>
        <w:rPr>
          <w:rFonts w:ascii="Times New Roman"/>
          <w:b w:val="false"/>
          <w:i w:val="false"/>
          <w:color w:val="000000"/>
          <w:sz w:val="28"/>
        </w:rPr>
        <w:t>
      қызмет көрсетілетін жабдықтың қолданылу принципі;</w:t>
      </w:r>
    </w:p>
    <w:bookmarkEnd w:id="10426"/>
    <w:bookmarkStart w:name="z10439" w:id="10427"/>
    <w:p>
      <w:pPr>
        <w:spacing w:after="0"/>
        <w:ind w:left="0"/>
        <w:jc w:val="both"/>
      </w:pPr>
      <w:r>
        <w:rPr>
          <w:rFonts w:ascii="Times New Roman"/>
          <w:b w:val="false"/>
          <w:i w:val="false"/>
          <w:color w:val="000000"/>
          <w:sz w:val="28"/>
        </w:rPr>
        <w:t>
      кеңінен таратылған орташа күрделіліктегі әмбебап және арнайы құрылғылардың, бақылау-өлшеу аспаптарының қызметі және қолданылу шарттары;</w:t>
      </w:r>
    </w:p>
    <w:bookmarkEnd w:id="10427"/>
    <w:bookmarkStart w:name="z10440" w:id="10428"/>
    <w:p>
      <w:pPr>
        <w:spacing w:after="0"/>
        <w:ind w:left="0"/>
        <w:jc w:val="both"/>
      </w:pPr>
      <w:r>
        <w:rPr>
          <w:rFonts w:ascii="Times New Roman"/>
          <w:b w:val="false"/>
          <w:i w:val="false"/>
          <w:color w:val="000000"/>
          <w:sz w:val="28"/>
        </w:rPr>
        <w:t>
      9-11 квалитеттер бойынша магниттерге арналған керамикалық, пьезокерамикалық бөлшектер мен дайындамаларды өңдеу режимі және кезектілігі;</w:t>
      </w:r>
    </w:p>
    <w:bookmarkEnd w:id="10428"/>
    <w:bookmarkStart w:name="z10441" w:id="10429"/>
    <w:p>
      <w:pPr>
        <w:spacing w:after="0"/>
        <w:ind w:left="0"/>
        <w:jc w:val="both"/>
      </w:pPr>
      <w:r>
        <w:rPr>
          <w:rFonts w:ascii="Times New Roman"/>
          <w:b w:val="false"/>
          <w:i w:val="false"/>
          <w:color w:val="000000"/>
          <w:sz w:val="28"/>
        </w:rPr>
        <w:t>
      сызбалардағы мүмкіндіктер мен белгілері;</w:t>
      </w:r>
    </w:p>
    <w:bookmarkEnd w:id="10429"/>
    <w:bookmarkStart w:name="z10442" w:id="10430"/>
    <w:p>
      <w:pPr>
        <w:spacing w:after="0"/>
        <w:ind w:left="0"/>
        <w:jc w:val="both"/>
      </w:pPr>
      <w:r>
        <w:rPr>
          <w:rFonts w:ascii="Times New Roman"/>
          <w:b w:val="false"/>
          <w:i w:val="false"/>
          <w:color w:val="000000"/>
          <w:sz w:val="28"/>
        </w:rPr>
        <w:t>
      керамиканың, ферриттің және магниттердің негізгі қасиеті;</w:t>
      </w:r>
    </w:p>
    <w:bookmarkEnd w:id="10430"/>
    <w:bookmarkStart w:name="z10443" w:id="10431"/>
    <w:p>
      <w:pPr>
        <w:spacing w:after="0"/>
        <w:ind w:left="0"/>
        <w:jc w:val="both"/>
      </w:pPr>
      <w:r>
        <w:rPr>
          <w:rFonts w:ascii="Times New Roman"/>
          <w:b w:val="false"/>
          <w:i w:val="false"/>
          <w:color w:val="000000"/>
          <w:sz w:val="28"/>
        </w:rPr>
        <w:t>
      салқындататын сұйықтықтардың қасиеті және олардың квалитеттер мен кедір-бұдырлық параметрлеріне әсері;</w:t>
      </w:r>
    </w:p>
    <w:bookmarkEnd w:id="10431"/>
    <w:bookmarkStart w:name="z10444" w:id="10432"/>
    <w:p>
      <w:pPr>
        <w:spacing w:after="0"/>
        <w:ind w:left="0"/>
        <w:jc w:val="both"/>
      </w:pPr>
      <w:r>
        <w:rPr>
          <w:rFonts w:ascii="Times New Roman"/>
          <w:b w:val="false"/>
          <w:i w:val="false"/>
          <w:color w:val="000000"/>
          <w:sz w:val="28"/>
        </w:rPr>
        <w:t>
      абразивтердің атауы, маркалары және қасиеті;</w:t>
      </w:r>
    </w:p>
    <w:bookmarkEnd w:id="10432"/>
    <w:bookmarkStart w:name="z10445" w:id="10433"/>
    <w:p>
      <w:pPr>
        <w:spacing w:after="0"/>
        <w:ind w:left="0"/>
        <w:jc w:val="both"/>
      </w:pPr>
      <w:r>
        <w:rPr>
          <w:rFonts w:ascii="Times New Roman"/>
          <w:b w:val="false"/>
          <w:i w:val="false"/>
          <w:color w:val="000000"/>
          <w:sz w:val="28"/>
        </w:rPr>
        <w:t>
      орындалатын жұмыстарға арналған тегістеу станоктарын теңшеу тәртібі.</w:t>
      </w:r>
    </w:p>
    <w:bookmarkEnd w:id="10433"/>
    <w:bookmarkStart w:name="z10446" w:id="10434"/>
    <w:p>
      <w:pPr>
        <w:spacing w:after="0"/>
        <w:ind w:left="0"/>
        <w:jc w:val="both"/>
      </w:pPr>
      <w:r>
        <w:rPr>
          <w:rFonts w:ascii="Times New Roman"/>
          <w:b w:val="false"/>
          <w:i w:val="false"/>
          <w:color w:val="000000"/>
          <w:sz w:val="28"/>
        </w:rPr>
        <w:t>
      1223. Жұмыс үлгілері:</w:t>
      </w:r>
    </w:p>
    <w:bookmarkEnd w:id="10434"/>
    <w:bookmarkStart w:name="z10447" w:id="10435"/>
    <w:p>
      <w:pPr>
        <w:spacing w:after="0"/>
        <w:ind w:left="0"/>
        <w:jc w:val="both"/>
      </w:pPr>
      <w:r>
        <w:rPr>
          <w:rFonts w:ascii="Times New Roman"/>
          <w:b w:val="false"/>
          <w:i w:val="false"/>
          <w:color w:val="000000"/>
          <w:sz w:val="28"/>
        </w:rPr>
        <w:t>
      тең осьті магниттік қатты материалдан жасалған термоемес өңделген магниттер үшін дайындамалар – тегістеу.</w:t>
      </w:r>
    </w:p>
    <w:bookmarkEnd w:id="10435"/>
    <w:bookmarkStart w:name="z10448" w:id="10436"/>
    <w:p>
      <w:pPr>
        <w:spacing w:after="0"/>
        <w:ind w:left="0"/>
        <w:jc w:val="left"/>
      </w:pPr>
      <w:r>
        <w:rPr>
          <w:rFonts w:ascii="Times New Roman"/>
          <w:b/>
          <w:i w:val="false"/>
          <w:color w:val="000000"/>
        </w:rPr>
        <w:t xml:space="preserve"> 125-параграф. Электронды техника бұйымдарын тегістеуші, 3-разряд</w:t>
      </w:r>
    </w:p>
    <w:bookmarkEnd w:id="10436"/>
    <w:bookmarkStart w:name="z10449" w:id="10437"/>
    <w:p>
      <w:pPr>
        <w:spacing w:after="0"/>
        <w:ind w:left="0"/>
        <w:jc w:val="both"/>
      </w:pPr>
      <w:r>
        <w:rPr>
          <w:rFonts w:ascii="Times New Roman"/>
          <w:b w:val="false"/>
          <w:i w:val="false"/>
          <w:color w:val="000000"/>
          <w:sz w:val="28"/>
        </w:rPr>
        <w:t>
      1224. Жұмыс сипаттамасы:</w:t>
      </w:r>
    </w:p>
    <w:bookmarkEnd w:id="10437"/>
    <w:bookmarkStart w:name="z10450" w:id="10438"/>
    <w:p>
      <w:pPr>
        <w:spacing w:after="0"/>
        <w:ind w:left="0"/>
        <w:jc w:val="both"/>
      </w:pPr>
      <w:r>
        <w:rPr>
          <w:rFonts w:ascii="Times New Roman"/>
          <w:b w:val="false"/>
          <w:i w:val="false"/>
          <w:color w:val="000000"/>
          <w:sz w:val="28"/>
        </w:rPr>
        <w:t>
      8-10 квалитеттер бойынша және бетінің кедір-бұдырлығы 2,5-1,25 микрометр тең осьті қорытпалардан, керамикалық және пьезокерамикалық бөлшектерден жасалған ферриттерді, термоөңделген магниттерді дөңгелек тегістеу, ішкі тегістеу, жазық тегістеу, кіндіксіз тегістеу және өзгеде станоктарда бөлшектерді орната және бекіте отырып тегістеу және жеткізу;</w:t>
      </w:r>
    </w:p>
    <w:bookmarkEnd w:id="10438"/>
    <w:bookmarkStart w:name="z10451" w:id="10439"/>
    <w:p>
      <w:pPr>
        <w:spacing w:after="0"/>
        <w:ind w:left="0"/>
        <w:jc w:val="both"/>
      </w:pPr>
      <w:r>
        <w:rPr>
          <w:rFonts w:ascii="Times New Roman"/>
          <w:b w:val="false"/>
          <w:i w:val="false"/>
          <w:color w:val="000000"/>
          <w:sz w:val="28"/>
        </w:rPr>
        <w:t>
      цилиндрлі ішкі және сыртқы бетін тегістеу;</w:t>
      </w:r>
    </w:p>
    <w:bookmarkEnd w:id="10439"/>
    <w:bookmarkStart w:name="z10452" w:id="10440"/>
    <w:p>
      <w:pPr>
        <w:spacing w:after="0"/>
        <w:ind w:left="0"/>
        <w:jc w:val="both"/>
      </w:pPr>
      <w:r>
        <w:rPr>
          <w:rFonts w:ascii="Times New Roman"/>
          <w:b w:val="false"/>
          <w:i w:val="false"/>
          <w:color w:val="000000"/>
          <w:sz w:val="28"/>
        </w:rPr>
        <w:t>
      станокта тегістеу дөңгелегінің индикаторы бойынша орнату және тексеру; соғу 0,01-0,02 миллиметр "фортуна" тегістеу дөңгелегінде тексеру;</w:t>
      </w:r>
    </w:p>
    <w:bookmarkEnd w:id="10440"/>
    <w:bookmarkStart w:name="z10453" w:id="10441"/>
    <w:p>
      <w:pPr>
        <w:spacing w:after="0"/>
        <w:ind w:left="0"/>
        <w:jc w:val="both"/>
      </w:pPr>
      <w:r>
        <w:rPr>
          <w:rFonts w:ascii="Times New Roman"/>
          <w:b w:val="false"/>
          <w:i w:val="false"/>
          <w:color w:val="000000"/>
          <w:sz w:val="28"/>
        </w:rPr>
        <w:t>
      шаблондарды пайдалана отырып тегістеу дөңгелектерінде теңдеу және түзету;</w:t>
      </w:r>
    </w:p>
    <w:bookmarkEnd w:id="10441"/>
    <w:bookmarkStart w:name="z10454" w:id="10442"/>
    <w:p>
      <w:pPr>
        <w:spacing w:after="0"/>
        <w:ind w:left="0"/>
        <w:jc w:val="both"/>
      </w:pPr>
      <w:r>
        <w:rPr>
          <w:rFonts w:ascii="Times New Roman"/>
          <w:b w:val="false"/>
          <w:i w:val="false"/>
          <w:color w:val="000000"/>
          <w:sz w:val="28"/>
        </w:rPr>
        <w:t>
      тегістеудің ең пайдалы режимінде бекіту.</w:t>
      </w:r>
    </w:p>
    <w:bookmarkEnd w:id="10442"/>
    <w:bookmarkStart w:name="z10455" w:id="10443"/>
    <w:p>
      <w:pPr>
        <w:spacing w:after="0"/>
        <w:ind w:left="0"/>
        <w:jc w:val="both"/>
      </w:pPr>
      <w:r>
        <w:rPr>
          <w:rFonts w:ascii="Times New Roman"/>
          <w:b w:val="false"/>
          <w:i w:val="false"/>
          <w:color w:val="000000"/>
          <w:sz w:val="28"/>
        </w:rPr>
        <w:t>
      1225. Білуге тиіс:</w:t>
      </w:r>
    </w:p>
    <w:bookmarkEnd w:id="10443"/>
    <w:bookmarkStart w:name="z10456" w:id="10444"/>
    <w:p>
      <w:pPr>
        <w:spacing w:after="0"/>
        <w:ind w:left="0"/>
        <w:jc w:val="both"/>
      </w:pPr>
      <w:r>
        <w:rPr>
          <w:rFonts w:ascii="Times New Roman"/>
          <w:b w:val="false"/>
          <w:i w:val="false"/>
          <w:color w:val="000000"/>
          <w:sz w:val="28"/>
        </w:rPr>
        <w:t>
      станоктың құрылғысы және оны жөндеу әдістері және дәлдікке тексеру тәртібі;</w:t>
      </w:r>
    </w:p>
    <w:bookmarkEnd w:id="10444"/>
    <w:bookmarkStart w:name="z10457" w:id="10445"/>
    <w:p>
      <w:pPr>
        <w:spacing w:after="0"/>
        <w:ind w:left="0"/>
        <w:jc w:val="both"/>
      </w:pPr>
      <w:r>
        <w:rPr>
          <w:rFonts w:ascii="Times New Roman"/>
          <w:b w:val="false"/>
          <w:i w:val="false"/>
          <w:color w:val="000000"/>
          <w:sz w:val="28"/>
        </w:rPr>
        <w:t>
      дөңгелек тегістеу және ішкі тегістеу станоктарында конустықтың болмауын тексеру тәртібі;</w:t>
      </w:r>
    </w:p>
    <w:bookmarkEnd w:id="10445"/>
    <w:bookmarkStart w:name="z10458" w:id="10446"/>
    <w:p>
      <w:pPr>
        <w:spacing w:after="0"/>
        <w:ind w:left="0"/>
        <w:jc w:val="both"/>
      </w:pPr>
      <w:r>
        <w:rPr>
          <w:rFonts w:ascii="Times New Roman"/>
          <w:b w:val="false"/>
          <w:i w:val="false"/>
          <w:color w:val="000000"/>
          <w:sz w:val="28"/>
        </w:rPr>
        <w:t>
      тегістеу станоктарының кинематикасын, электр схемасы;</w:t>
      </w:r>
    </w:p>
    <w:bookmarkEnd w:id="10446"/>
    <w:bookmarkStart w:name="z10459" w:id="10447"/>
    <w:p>
      <w:pPr>
        <w:spacing w:after="0"/>
        <w:ind w:left="0"/>
        <w:jc w:val="both"/>
      </w:pPr>
      <w:r>
        <w:rPr>
          <w:rFonts w:ascii="Times New Roman"/>
          <w:b w:val="false"/>
          <w:i w:val="false"/>
          <w:color w:val="000000"/>
          <w:sz w:val="28"/>
        </w:rPr>
        <w:t>
      станоктарды баптау, дөңгелектердің жол берілетін айналу жылдамдығы;</w:t>
      </w:r>
    </w:p>
    <w:bookmarkEnd w:id="10447"/>
    <w:bookmarkStart w:name="z10460" w:id="10448"/>
    <w:p>
      <w:pPr>
        <w:spacing w:after="0"/>
        <w:ind w:left="0"/>
        <w:jc w:val="both"/>
      </w:pPr>
      <w:r>
        <w:rPr>
          <w:rFonts w:ascii="Times New Roman"/>
          <w:b w:val="false"/>
          <w:i w:val="false"/>
          <w:color w:val="000000"/>
          <w:sz w:val="28"/>
        </w:rPr>
        <w:t>
      станокқа әмбебап тігінен тегістеу құрылғыларын пайдалану шарттары;</w:t>
      </w:r>
    </w:p>
    <w:bookmarkEnd w:id="10448"/>
    <w:bookmarkStart w:name="z10461" w:id="10449"/>
    <w:p>
      <w:pPr>
        <w:spacing w:after="0"/>
        <w:ind w:left="0"/>
        <w:jc w:val="both"/>
      </w:pPr>
      <w:r>
        <w:rPr>
          <w:rFonts w:ascii="Times New Roman"/>
          <w:b w:val="false"/>
          <w:i w:val="false"/>
          <w:color w:val="000000"/>
          <w:sz w:val="28"/>
        </w:rPr>
        <w:t>
      бақылау-өлшеу аспаптарының (микрометр, пассаметр, алдыңғы индикатор), соғуды өлшейтін аспаптардың құрылғысы және қолдану тәртібі;</w:t>
      </w:r>
    </w:p>
    <w:bookmarkEnd w:id="10449"/>
    <w:bookmarkStart w:name="z10462" w:id="10450"/>
    <w:p>
      <w:pPr>
        <w:spacing w:after="0"/>
        <w:ind w:left="0"/>
        <w:jc w:val="both"/>
      </w:pPr>
      <w:r>
        <w:rPr>
          <w:rFonts w:ascii="Times New Roman"/>
          <w:b w:val="false"/>
          <w:i w:val="false"/>
          <w:color w:val="000000"/>
          <w:sz w:val="28"/>
        </w:rPr>
        <w:t>
      бөлшектерді өңдеу режимдері мен кезектілігі;</w:t>
      </w:r>
    </w:p>
    <w:bookmarkEnd w:id="10450"/>
    <w:bookmarkStart w:name="z10463" w:id="10451"/>
    <w:p>
      <w:pPr>
        <w:spacing w:after="0"/>
        <w:ind w:left="0"/>
        <w:jc w:val="both"/>
      </w:pPr>
      <w:r>
        <w:rPr>
          <w:rFonts w:ascii="Times New Roman"/>
          <w:b w:val="false"/>
          <w:i w:val="false"/>
          <w:color w:val="000000"/>
          <w:sz w:val="28"/>
        </w:rPr>
        <w:t>
      жіберу және отырғызу жүйесі; тегістеу дөңгелектерінің, жылтыратылған дөңгелектердің, жылтыратылған ұнтақтар мен абразивті пасталардың маркалары.</w:t>
      </w:r>
    </w:p>
    <w:bookmarkEnd w:id="10451"/>
    <w:bookmarkStart w:name="z10464" w:id="10452"/>
    <w:p>
      <w:pPr>
        <w:spacing w:after="0"/>
        <w:ind w:left="0"/>
        <w:jc w:val="both"/>
      </w:pPr>
      <w:r>
        <w:rPr>
          <w:rFonts w:ascii="Times New Roman"/>
          <w:b w:val="false"/>
          <w:i w:val="false"/>
          <w:color w:val="000000"/>
          <w:sz w:val="28"/>
        </w:rPr>
        <w:t>
      1226. Жұмыс үлгілері:</w:t>
      </w:r>
    </w:p>
    <w:bookmarkEnd w:id="10452"/>
    <w:bookmarkStart w:name="z10465" w:id="10453"/>
    <w:p>
      <w:pPr>
        <w:spacing w:after="0"/>
        <w:ind w:left="0"/>
        <w:jc w:val="both"/>
      </w:pPr>
      <w:r>
        <w:rPr>
          <w:rFonts w:ascii="Times New Roman"/>
          <w:b w:val="false"/>
          <w:i w:val="false"/>
          <w:color w:val="000000"/>
          <w:sz w:val="28"/>
        </w:rPr>
        <w:t>
      1) пьезокерамикалық брусоктар – жазықтығы бойынша тегістеу;</w:t>
      </w:r>
    </w:p>
    <w:bookmarkEnd w:id="10453"/>
    <w:bookmarkStart w:name="z10466" w:id="10454"/>
    <w:p>
      <w:pPr>
        <w:spacing w:after="0"/>
        <w:ind w:left="0"/>
        <w:jc w:val="both"/>
      </w:pPr>
      <w:r>
        <w:rPr>
          <w:rFonts w:ascii="Times New Roman"/>
          <w:b w:val="false"/>
          <w:i w:val="false"/>
          <w:color w:val="000000"/>
          <w:sz w:val="28"/>
        </w:rPr>
        <w:t>
      2) ұзындығы 150 миллиметрге дейін қиғаш және қиғаш емес жапсырмалар – феррит және керамика пластиналар дайындау;</w:t>
      </w:r>
    </w:p>
    <w:bookmarkEnd w:id="10454"/>
    <w:bookmarkStart w:name="z10467" w:id="10455"/>
    <w:p>
      <w:pPr>
        <w:spacing w:after="0"/>
        <w:ind w:left="0"/>
        <w:jc w:val="both"/>
      </w:pPr>
      <w:r>
        <w:rPr>
          <w:rFonts w:ascii="Times New Roman"/>
          <w:b w:val="false"/>
          <w:i w:val="false"/>
          <w:color w:val="000000"/>
          <w:sz w:val="28"/>
        </w:rPr>
        <w:t>
      3) конусты жапсырмалар (конус ұзындығы 140 миллиметрге дейін, диаметрі 4-50 миллиметр) – тегістеу;</w:t>
      </w:r>
    </w:p>
    <w:bookmarkEnd w:id="10455"/>
    <w:bookmarkStart w:name="z10468" w:id="10456"/>
    <w:p>
      <w:pPr>
        <w:spacing w:after="0"/>
        <w:ind w:left="0"/>
        <w:jc w:val="both"/>
      </w:pPr>
      <w:r>
        <w:rPr>
          <w:rFonts w:ascii="Times New Roman"/>
          <w:b w:val="false"/>
          <w:i w:val="false"/>
          <w:color w:val="000000"/>
          <w:sz w:val="28"/>
        </w:rPr>
        <w:t>
      4) керамика төлкелер, өзекшелер, сақиналар, стакандар - сыртқы диаметрі және тігінен тегістеу;</w:t>
      </w:r>
    </w:p>
    <w:bookmarkEnd w:id="10456"/>
    <w:bookmarkStart w:name="z10469" w:id="10457"/>
    <w:p>
      <w:pPr>
        <w:spacing w:after="0"/>
        <w:ind w:left="0"/>
        <w:jc w:val="both"/>
      </w:pPr>
      <w:r>
        <w:rPr>
          <w:rFonts w:ascii="Times New Roman"/>
          <w:b w:val="false"/>
          <w:i w:val="false"/>
          <w:color w:val="000000"/>
          <w:sz w:val="28"/>
        </w:rPr>
        <w:t>
      5) пьезокерамикалық дискілер, тіктөртбұрыштар, сақиналар, призмалар, шайбалар мен пирамидалар – тегістеу;</w:t>
      </w:r>
    </w:p>
    <w:bookmarkEnd w:id="10457"/>
    <w:bookmarkStart w:name="z10470" w:id="10458"/>
    <w:p>
      <w:pPr>
        <w:spacing w:after="0"/>
        <w:ind w:left="0"/>
        <w:jc w:val="both"/>
      </w:pPr>
      <w:r>
        <w:rPr>
          <w:rFonts w:ascii="Times New Roman"/>
          <w:b w:val="false"/>
          <w:i w:val="false"/>
          <w:color w:val="000000"/>
          <w:sz w:val="28"/>
        </w:rPr>
        <w:t>
      6) пьезокерамикалық дискілер – жазықтығы және сыртқы диаметрі бойынша арнайы құрылғыларды пайдалана отырып тегістеу;</w:t>
      </w:r>
    </w:p>
    <w:bookmarkEnd w:id="10458"/>
    <w:bookmarkStart w:name="z10471" w:id="10459"/>
    <w:p>
      <w:pPr>
        <w:spacing w:after="0"/>
        <w:ind w:left="0"/>
        <w:jc w:val="both"/>
      </w:pPr>
      <w:r>
        <w:rPr>
          <w:rFonts w:ascii="Times New Roman"/>
          <w:b w:val="false"/>
          <w:i w:val="false"/>
          <w:color w:val="000000"/>
          <w:sz w:val="28"/>
        </w:rPr>
        <w:t>
      7) керрографиттен, кристалды кремнийден, кремний карбидтен жасалған бұйымдар (сыналар, жұтқыштар, жүктемелер, пластиналар) – 0,2 миллиметрге дейін немесе бірнеше бұрыштарды өлшемге жіберіп, желілік мөлшерді ұстай отырып дөңгелетіп тегістеу;</w:t>
      </w:r>
    </w:p>
    <w:bookmarkEnd w:id="10459"/>
    <w:bookmarkStart w:name="z10472" w:id="10460"/>
    <w:p>
      <w:pPr>
        <w:spacing w:after="0"/>
        <w:ind w:left="0"/>
        <w:jc w:val="both"/>
      </w:pPr>
      <w:r>
        <w:rPr>
          <w:rFonts w:ascii="Times New Roman"/>
          <w:b w:val="false"/>
          <w:i w:val="false"/>
          <w:color w:val="000000"/>
          <w:sz w:val="28"/>
        </w:rPr>
        <w:t>
      8) сақиналар, цилиндрлер, оқшаулағыштар – эксцентриситетті сақтай отырып сыртқы және ішкі диаметр бойынша тегістеу;</w:t>
      </w:r>
    </w:p>
    <w:bookmarkEnd w:id="10460"/>
    <w:bookmarkStart w:name="z10473" w:id="10461"/>
    <w:p>
      <w:pPr>
        <w:spacing w:after="0"/>
        <w:ind w:left="0"/>
        <w:jc w:val="both"/>
      </w:pPr>
      <w:r>
        <w:rPr>
          <w:rFonts w:ascii="Times New Roman"/>
          <w:b w:val="false"/>
          <w:i w:val="false"/>
          <w:color w:val="000000"/>
          <w:sz w:val="28"/>
        </w:rPr>
        <w:t>
      9) керамикалық монолитті конденсаторлар – арнайы жартылай автоматта, тегістеу станоктарында өлшемі бойынша тегістеу;</w:t>
      </w:r>
    </w:p>
    <w:bookmarkEnd w:id="10461"/>
    <w:bookmarkStart w:name="z10474" w:id="10462"/>
    <w:p>
      <w:pPr>
        <w:spacing w:after="0"/>
        <w:ind w:left="0"/>
        <w:jc w:val="both"/>
      </w:pPr>
      <w:r>
        <w:rPr>
          <w:rFonts w:ascii="Times New Roman"/>
          <w:b w:val="false"/>
          <w:i w:val="false"/>
          <w:color w:val="000000"/>
          <w:sz w:val="28"/>
        </w:rPr>
        <w:t>
      10) көпіршелер, реле, "УВ", "УНУ", "МЛТ" түтікшелері – тегістеу станоктарында тегістеу;</w:t>
      </w:r>
    </w:p>
    <w:bookmarkEnd w:id="10462"/>
    <w:bookmarkStart w:name="z10475" w:id="10463"/>
    <w:p>
      <w:pPr>
        <w:spacing w:after="0"/>
        <w:ind w:left="0"/>
        <w:jc w:val="both"/>
      </w:pPr>
      <w:r>
        <w:rPr>
          <w:rFonts w:ascii="Times New Roman"/>
          <w:b w:val="false"/>
          <w:i w:val="false"/>
          <w:color w:val="000000"/>
          <w:sz w:val="28"/>
        </w:rPr>
        <w:t>
      11) сақиналардың жиынтығы – 300 миллиметрден жоғары ұзындықта сыртқы диаметр бойынша тегістеу;</w:t>
      </w:r>
    </w:p>
    <w:bookmarkEnd w:id="10463"/>
    <w:bookmarkStart w:name="z10476" w:id="10464"/>
    <w:p>
      <w:pPr>
        <w:spacing w:after="0"/>
        <w:ind w:left="0"/>
        <w:jc w:val="both"/>
      </w:pPr>
      <w:r>
        <w:rPr>
          <w:rFonts w:ascii="Times New Roman"/>
          <w:b w:val="false"/>
          <w:i w:val="false"/>
          <w:color w:val="000000"/>
          <w:sz w:val="28"/>
        </w:rPr>
        <w:t>
      12) ұзындығы 40 миллиметр -ден жоғары және 0,2-0,012 миллиметр соғатын осьтер – диаметрі бойынша тегістеу;</w:t>
      </w:r>
    </w:p>
    <w:bookmarkEnd w:id="10464"/>
    <w:bookmarkStart w:name="z10477" w:id="10465"/>
    <w:p>
      <w:pPr>
        <w:spacing w:after="0"/>
        <w:ind w:left="0"/>
        <w:jc w:val="both"/>
      </w:pPr>
      <w:r>
        <w:rPr>
          <w:rFonts w:ascii="Times New Roman"/>
          <w:b w:val="false"/>
          <w:i w:val="false"/>
          <w:color w:val="000000"/>
          <w:sz w:val="28"/>
        </w:rPr>
        <w:t>
      13) "МЛТ" және "МТ" үлгісіндегі резисторлар үшін керамикалық тұғырлар, орнататын керамикалық бұйымдар – тегістеу;</w:t>
      </w:r>
    </w:p>
    <w:bookmarkEnd w:id="10465"/>
    <w:bookmarkStart w:name="z10478" w:id="10466"/>
    <w:p>
      <w:pPr>
        <w:spacing w:after="0"/>
        <w:ind w:left="0"/>
        <w:jc w:val="both"/>
      </w:pPr>
      <w:r>
        <w:rPr>
          <w:rFonts w:ascii="Times New Roman"/>
          <w:b w:val="false"/>
          <w:i w:val="false"/>
          <w:color w:val="000000"/>
          <w:sz w:val="28"/>
        </w:rPr>
        <w:t>
      14) орнатылған керамикалық конденсаторлар пластиналар мен тұғырлар – диаметрі бойынша тегістеу;</w:t>
      </w:r>
    </w:p>
    <w:bookmarkEnd w:id="10466"/>
    <w:bookmarkStart w:name="z10479" w:id="10467"/>
    <w:p>
      <w:pPr>
        <w:spacing w:after="0"/>
        <w:ind w:left="0"/>
        <w:jc w:val="both"/>
      </w:pPr>
      <w:r>
        <w:rPr>
          <w:rFonts w:ascii="Times New Roman"/>
          <w:b w:val="false"/>
          <w:i w:val="false"/>
          <w:color w:val="000000"/>
          <w:sz w:val="28"/>
        </w:rPr>
        <w:t>
      15) пьезокерамикалық тік бұрышты нысандағы пластиналар – қисықтығына және сыртқы түріне қарай алдын-ала сұрыптап тегістеу;</w:t>
      </w:r>
    </w:p>
    <w:bookmarkEnd w:id="10467"/>
    <w:bookmarkStart w:name="z10480" w:id="10468"/>
    <w:p>
      <w:pPr>
        <w:spacing w:after="0"/>
        <w:ind w:left="0"/>
        <w:jc w:val="both"/>
      </w:pPr>
      <w:r>
        <w:rPr>
          <w:rFonts w:ascii="Times New Roman"/>
          <w:b w:val="false"/>
          <w:i w:val="false"/>
          <w:color w:val="000000"/>
          <w:sz w:val="28"/>
        </w:rPr>
        <w:t>
      16) роторлар – тегістеу станогында сыртқы жұмыр бетін өңдеу;</w:t>
      </w:r>
    </w:p>
    <w:bookmarkEnd w:id="10468"/>
    <w:bookmarkStart w:name="z10481" w:id="10469"/>
    <w:p>
      <w:pPr>
        <w:spacing w:after="0"/>
        <w:ind w:left="0"/>
        <w:jc w:val="both"/>
      </w:pPr>
      <w:r>
        <w:rPr>
          <w:rFonts w:ascii="Times New Roman"/>
          <w:b w:val="false"/>
          <w:i w:val="false"/>
          <w:color w:val="000000"/>
          <w:sz w:val="28"/>
        </w:rPr>
        <w:t>
      17) "П"-тәріздес жүрекшелер – тегістеу;</w:t>
      </w:r>
    </w:p>
    <w:bookmarkEnd w:id="10469"/>
    <w:bookmarkStart w:name="z10482" w:id="10470"/>
    <w:p>
      <w:pPr>
        <w:spacing w:after="0"/>
        <w:ind w:left="0"/>
        <w:jc w:val="both"/>
      </w:pPr>
      <w:r>
        <w:rPr>
          <w:rFonts w:ascii="Times New Roman"/>
          <w:b w:val="false"/>
          <w:i w:val="false"/>
          <w:color w:val="000000"/>
          <w:sz w:val="28"/>
        </w:rPr>
        <w:t>
      18) диаметрі 5-40 миллиметр өзекшелер – ортаны дәлдемей тегістейтін станокта тегістеу;</w:t>
      </w:r>
    </w:p>
    <w:bookmarkEnd w:id="10470"/>
    <w:bookmarkStart w:name="z10483" w:id="10471"/>
    <w:p>
      <w:pPr>
        <w:spacing w:after="0"/>
        <w:ind w:left="0"/>
        <w:jc w:val="both"/>
      </w:pPr>
      <w:r>
        <w:rPr>
          <w:rFonts w:ascii="Times New Roman"/>
          <w:b w:val="false"/>
          <w:i w:val="false"/>
          <w:color w:val="000000"/>
          <w:sz w:val="28"/>
        </w:rPr>
        <w:t>
      19) магниттік қатты материалдардан жасалған термоөңделген магниттер – қиығынан 0,01 параллельдік және перпендикулярлықты қамтамасыз ете отырып тегістеу;</w:t>
      </w:r>
    </w:p>
    <w:bookmarkEnd w:id="10471"/>
    <w:bookmarkStart w:name="z10484" w:id="10472"/>
    <w:p>
      <w:pPr>
        <w:spacing w:after="0"/>
        <w:ind w:left="0"/>
        <w:jc w:val="both"/>
      </w:pPr>
      <w:r>
        <w:rPr>
          <w:rFonts w:ascii="Times New Roman"/>
          <w:b w:val="false"/>
          <w:i w:val="false"/>
          <w:color w:val="000000"/>
          <w:sz w:val="28"/>
        </w:rPr>
        <w:t>
      тегістеу кертпесінің нысаны бойынша тегістеу шеңберін құйып роторлық магниттердің кертпесін тегістеу;</w:t>
      </w:r>
    </w:p>
    <w:bookmarkEnd w:id="10472"/>
    <w:bookmarkStart w:name="z10485" w:id="10473"/>
    <w:p>
      <w:pPr>
        <w:spacing w:after="0"/>
        <w:ind w:left="0"/>
        <w:jc w:val="both"/>
      </w:pPr>
      <w:r>
        <w:rPr>
          <w:rFonts w:ascii="Times New Roman"/>
          <w:b w:val="false"/>
          <w:i w:val="false"/>
          <w:color w:val="000000"/>
          <w:sz w:val="28"/>
        </w:rPr>
        <w:t>
      20) түтікшелер, дыбыс өлшегіштің қалпағы – арнайы ортаны дәлдемей тегістейтін автомат станокта сыртқы диаметрі бойынша өлшемімен тегістеу;</w:t>
      </w:r>
    </w:p>
    <w:bookmarkEnd w:id="10473"/>
    <w:bookmarkStart w:name="z10486" w:id="10474"/>
    <w:p>
      <w:pPr>
        <w:spacing w:after="0"/>
        <w:ind w:left="0"/>
        <w:jc w:val="both"/>
      </w:pPr>
      <w:r>
        <w:rPr>
          <w:rFonts w:ascii="Times New Roman"/>
          <w:b w:val="false"/>
          <w:i w:val="false"/>
          <w:color w:val="000000"/>
          <w:sz w:val="28"/>
        </w:rPr>
        <w:t>
      21) марганец мырыш ферриттер – тегістеу әдісімен берілген номиналға дейін қиыстыру.</w:t>
      </w:r>
    </w:p>
    <w:bookmarkEnd w:id="10474"/>
    <w:bookmarkStart w:name="z10487" w:id="10475"/>
    <w:p>
      <w:pPr>
        <w:spacing w:after="0"/>
        <w:ind w:left="0"/>
        <w:jc w:val="left"/>
      </w:pPr>
      <w:r>
        <w:rPr>
          <w:rFonts w:ascii="Times New Roman"/>
          <w:b/>
          <w:i w:val="false"/>
          <w:color w:val="000000"/>
        </w:rPr>
        <w:t xml:space="preserve"> 126-параграф. Электронды техника бұйымдарын тегістеуші, 4-разряд</w:t>
      </w:r>
    </w:p>
    <w:bookmarkEnd w:id="10475"/>
    <w:bookmarkStart w:name="z10488" w:id="10476"/>
    <w:p>
      <w:pPr>
        <w:spacing w:after="0"/>
        <w:ind w:left="0"/>
        <w:jc w:val="both"/>
      </w:pPr>
      <w:r>
        <w:rPr>
          <w:rFonts w:ascii="Times New Roman"/>
          <w:b w:val="false"/>
          <w:i w:val="false"/>
          <w:color w:val="000000"/>
          <w:sz w:val="28"/>
        </w:rPr>
        <w:t>
      1227. Жұмыс сипаттамасы:</w:t>
      </w:r>
    </w:p>
    <w:bookmarkEnd w:id="10476"/>
    <w:bookmarkStart w:name="z10489" w:id="10477"/>
    <w:p>
      <w:pPr>
        <w:spacing w:after="0"/>
        <w:ind w:left="0"/>
        <w:jc w:val="both"/>
      </w:pPr>
      <w:r>
        <w:rPr>
          <w:rFonts w:ascii="Times New Roman"/>
          <w:b w:val="false"/>
          <w:i w:val="false"/>
          <w:color w:val="000000"/>
          <w:sz w:val="28"/>
        </w:rPr>
        <w:t>
      жазықтықтарды, цилиндрлік, конусты, монокристалдардың сыртқы және ішкі беттерін, ферритті, керамикалық және пьезокерамикалық пластиналарды, дискілерді, сақиналар мен басқа үлгідегі бұйымдарды 6-7 квалитеттер бойынша және 0,63 микрометр сыртқы бетінің кедір-бұдыры бойынша тегістеу станоктарында, арнайы жабдықталған аппаратурада (уақыт релесі, электронды бергіштер) тегістеу және жеткізу (жылтырату);</w:t>
      </w:r>
    </w:p>
    <w:bookmarkEnd w:id="10477"/>
    <w:bookmarkStart w:name="z10490" w:id="10478"/>
    <w:p>
      <w:pPr>
        <w:spacing w:after="0"/>
        <w:ind w:left="0"/>
        <w:jc w:val="both"/>
      </w:pPr>
      <w:r>
        <w:rPr>
          <w:rFonts w:ascii="Times New Roman"/>
          <w:b w:val="false"/>
          <w:i w:val="false"/>
          <w:color w:val="000000"/>
          <w:sz w:val="28"/>
        </w:rPr>
        <w:t>
      моно және поликристаллды ферриттер мен пьезокерамикадан жасалған салаларға бөлшектерді орнатып, тексеріп және бекітіп тегістеу;</w:t>
      </w:r>
    </w:p>
    <w:bookmarkEnd w:id="10478"/>
    <w:bookmarkStart w:name="z10491" w:id="10479"/>
    <w:p>
      <w:pPr>
        <w:spacing w:after="0"/>
        <w:ind w:left="0"/>
        <w:jc w:val="both"/>
      </w:pPr>
      <w:r>
        <w:rPr>
          <w:rFonts w:ascii="Times New Roman"/>
          <w:b w:val="false"/>
          <w:i w:val="false"/>
          <w:color w:val="000000"/>
          <w:sz w:val="28"/>
        </w:rPr>
        <w:t>
      монокристалды бағаналы құрылымдағы қорытпалардан жасалған термоөңделген магниттердің барлық үлгілерін станоктарда тегістеу;</w:t>
      </w:r>
    </w:p>
    <w:bookmarkEnd w:id="10479"/>
    <w:bookmarkStart w:name="z10492" w:id="10480"/>
    <w:p>
      <w:pPr>
        <w:spacing w:after="0"/>
        <w:ind w:left="0"/>
        <w:jc w:val="both"/>
      </w:pPr>
      <w:r>
        <w:rPr>
          <w:rFonts w:ascii="Times New Roman"/>
          <w:b w:val="false"/>
          <w:i w:val="false"/>
          <w:color w:val="000000"/>
          <w:sz w:val="28"/>
        </w:rPr>
        <w:t>
      бөлшектерді бірнеше жазықтықта және қырларда орнату және тексеру; микроскоппен және бақылау-өлшеу аспаптарымен жұмыс істеу.</w:t>
      </w:r>
    </w:p>
    <w:bookmarkEnd w:id="10480"/>
    <w:bookmarkStart w:name="z10493" w:id="10481"/>
    <w:p>
      <w:pPr>
        <w:spacing w:after="0"/>
        <w:ind w:left="0"/>
        <w:jc w:val="both"/>
      </w:pPr>
      <w:r>
        <w:rPr>
          <w:rFonts w:ascii="Times New Roman"/>
          <w:b w:val="false"/>
          <w:i w:val="false"/>
          <w:color w:val="000000"/>
          <w:sz w:val="28"/>
        </w:rPr>
        <w:t>
      1228. Білуге тиіс:</w:t>
      </w:r>
    </w:p>
    <w:bookmarkEnd w:id="10481"/>
    <w:bookmarkStart w:name="z10494" w:id="10482"/>
    <w:p>
      <w:pPr>
        <w:spacing w:after="0"/>
        <w:ind w:left="0"/>
        <w:jc w:val="both"/>
      </w:pPr>
      <w:r>
        <w:rPr>
          <w:rFonts w:ascii="Times New Roman"/>
          <w:b w:val="false"/>
          <w:i w:val="false"/>
          <w:color w:val="000000"/>
          <w:sz w:val="28"/>
        </w:rPr>
        <w:t>
      құрылымы, кинематикалық және электр схемалары, түрлі үлгідегі тегістеу станоктарын жөндеу және дәлдікке тексеру тәртібі;</w:t>
      </w:r>
    </w:p>
    <w:bookmarkEnd w:id="10482"/>
    <w:bookmarkStart w:name="z10495" w:id="10483"/>
    <w:p>
      <w:pPr>
        <w:spacing w:after="0"/>
        <w:ind w:left="0"/>
        <w:jc w:val="both"/>
      </w:pPr>
      <w:r>
        <w:rPr>
          <w:rFonts w:ascii="Times New Roman"/>
          <w:b w:val="false"/>
          <w:i w:val="false"/>
          <w:color w:val="000000"/>
          <w:sz w:val="28"/>
        </w:rPr>
        <w:t>
      әмбебап және арнайы құрылғылардың құрылғысы және қолдану шарттары;</w:t>
      </w:r>
    </w:p>
    <w:bookmarkEnd w:id="10483"/>
    <w:bookmarkStart w:name="z10496" w:id="10484"/>
    <w:p>
      <w:pPr>
        <w:spacing w:after="0"/>
        <w:ind w:left="0"/>
        <w:jc w:val="both"/>
      </w:pPr>
      <w:r>
        <w:rPr>
          <w:rFonts w:ascii="Times New Roman"/>
          <w:b w:val="false"/>
          <w:i w:val="false"/>
          <w:color w:val="000000"/>
          <w:sz w:val="28"/>
        </w:rPr>
        <w:t>
      бақылау-өлшеу аппаратурасы мен құралдардың құрылғысы және қолдану тәртібі;</w:t>
      </w:r>
    </w:p>
    <w:bookmarkEnd w:id="10484"/>
    <w:bookmarkStart w:name="z10497" w:id="10485"/>
    <w:p>
      <w:pPr>
        <w:spacing w:after="0"/>
        <w:ind w:left="0"/>
        <w:jc w:val="both"/>
      </w:pPr>
      <w:r>
        <w:rPr>
          <w:rFonts w:ascii="Times New Roman"/>
          <w:b w:val="false"/>
          <w:i w:val="false"/>
          <w:color w:val="000000"/>
          <w:sz w:val="28"/>
        </w:rPr>
        <w:t>
      моно және поликристалды бағаналы құрылымымен, тегістеуге 10-12 миллиметрге дейін арттырылған әдібі бар феррит пластиналар мен термоөңделген магниттерді тегістеу режимін айқындау тәртібі;</w:t>
      </w:r>
    </w:p>
    <w:bookmarkEnd w:id="10485"/>
    <w:bookmarkStart w:name="z10498" w:id="10486"/>
    <w:p>
      <w:pPr>
        <w:spacing w:after="0"/>
        <w:ind w:left="0"/>
        <w:jc w:val="both"/>
      </w:pPr>
      <w:r>
        <w:rPr>
          <w:rFonts w:ascii="Times New Roman"/>
          <w:b w:val="false"/>
          <w:i w:val="false"/>
          <w:color w:val="000000"/>
          <w:sz w:val="28"/>
        </w:rPr>
        <w:t>
      монокорунддан жасалған өңделетін бөлшектерге қойылатын тазалық және дәлдік талаптары, тегістеу шеңберлерінің нысанына және қаттылығына, байламына, түйіршігіне байланысты, сондай-ақ өңделетін материалға байланысты сипаттамасы;</w:t>
      </w:r>
    </w:p>
    <w:bookmarkEnd w:id="10486"/>
    <w:bookmarkStart w:name="z10499" w:id="10487"/>
    <w:p>
      <w:pPr>
        <w:spacing w:after="0"/>
        <w:ind w:left="0"/>
        <w:jc w:val="both"/>
      </w:pPr>
      <w:r>
        <w:rPr>
          <w:rFonts w:ascii="Times New Roman"/>
          <w:b w:val="false"/>
          <w:i w:val="false"/>
          <w:color w:val="000000"/>
          <w:sz w:val="28"/>
        </w:rPr>
        <w:t>
      микроскоппен жұмыс істеу құрылымы және тәртібі.</w:t>
      </w:r>
    </w:p>
    <w:bookmarkEnd w:id="10487"/>
    <w:bookmarkStart w:name="z10500" w:id="10488"/>
    <w:p>
      <w:pPr>
        <w:spacing w:after="0"/>
        <w:ind w:left="0"/>
        <w:jc w:val="both"/>
      </w:pPr>
      <w:r>
        <w:rPr>
          <w:rFonts w:ascii="Times New Roman"/>
          <w:b w:val="false"/>
          <w:i w:val="false"/>
          <w:color w:val="000000"/>
          <w:sz w:val="28"/>
        </w:rPr>
        <w:t>
      1229. Жұмыс үлгілері:</w:t>
      </w:r>
    </w:p>
    <w:bookmarkEnd w:id="10488"/>
    <w:bookmarkStart w:name="z10501" w:id="10489"/>
    <w:p>
      <w:pPr>
        <w:spacing w:after="0"/>
        <w:ind w:left="0"/>
        <w:jc w:val="both"/>
      </w:pPr>
      <w:r>
        <w:rPr>
          <w:rFonts w:ascii="Times New Roman"/>
          <w:b w:val="false"/>
          <w:i w:val="false"/>
          <w:color w:val="000000"/>
          <w:sz w:val="28"/>
        </w:rPr>
        <w:t>
      1) жанаспа керамикалық конденсаторлардың статорлары мен роторларының блоктары – периметр бойынша тегістеу;</w:t>
      </w:r>
    </w:p>
    <w:bookmarkEnd w:id="10489"/>
    <w:bookmarkStart w:name="z10502" w:id="10490"/>
    <w:p>
      <w:pPr>
        <w:spacing w:after="0"/>
        <w:ind w:left="0"/>
        <w:jc w:val="both"/>
      </w:pPr>
      <w:r>
        <w:rPr>
          <w:rFonts w:ascii="Times New Roman"/>
          <w:b w:val="false"/>
          <w:i w:val="false"/>
          <w:color w:val="000000"/>
          <w:sz w:val="28"/>
        </w:rPr>
        <w:t>
      бұрышын алу;</w:t>
      </w:r>
    </w:p>
    <w:bookmarkEnd w:id="10490"/>
    <w:bookmarkStart w:name="z10503" w:id="10491"/>
    <w:p>
      <w:pPr>
        <w:spacing w:after="0"/>
        <w:ind w:left="0"/>
        <w:jc w:val="both"/>
      </w:pPr>
      <w:r>
        <w:rPr>
          <w:rFonts w:ascii="Times New Roman"/>
          <w:b w:val="false"/>
          <w:i w:val="false"/>
          <w:color w:val="000000"/>
          <w:sz w:val="28"/>
        </w:rPr>
        <w:t>
      тұғыры жағынан тегістеу;</w:t>
      </w:r>
    </w:p>
    <w:bookmarkEnd w:id="10491"/>
    <w:bookmarkStart w:name="z10504" w:id="10492"/>
    <w:p>
      <w:pPr>
        <w:spacing w:after="0"/>
        <w:ind w:left="0"/>
        <w:jc w:val="both"/>
      </w:pPr>
      <w:r>
        <w:rPr>
          <w:rFonts w:ascii="Times New Roman"/>
          <w:b w:val="false"/>
          <w:i w:val="false"/>
          <w:color w:val="000000"/>
          <w:sz w:val="28"/>
        </w:rPr>
        <w:t>
      2) брусоктар (призмалар), пьезокерамикалық пластиналар – кесіктерді және жазықтығына қарай тегістеу;</w:t>
      </w:r>
    </w:p>
    <w:bookmarkEnd w:id="10492"/>
    <w:bookmarkStart w:name="z10505" w:id="10493"/>
    <w:p>
      <w:pPr>
        <w:spacing w:after="0"/>
        <w:ind w:left="0"/>
        <w:jc w:val="both"/>
      </w:pPr>
      <w:r>
        <w:rPr>
          <w:rFonts w:ascii="Times New Roman"/>
          <w:b w:val="false"/>
          <w:i w:val="false"/>
          <w:color w:val="000000"/>
          <w:sz w:val="28"/>
        </w:rPr>
        <w:t>
      3) брусоктар (призмалар), "резол" әдісімен алынған пьезокерамикалық пластиналар – тегістеу;</w:t>
      </w:r>
    </w:p>
    <w:bookmarkEnd w:id="10493"/>
    <w:bookmarkStart w:name="z10506" w:id="10494"/>
    <w:p>
      <w:pPr>
        <w:spacing w:after="0"/>
        <w:ind w:left="0"/>
        <w:jc w:val="both"/>
      </w:pPr>
      <w:r>
        <w:rPr>
          <w:rFonts w:ascii="Times New Roman"/>
          <w:b w:val="false"/>
          <w:i w:val="false"/>
          <w:color w:val="000000"/>
          <w:sz w:val="28"/>
        </w:rPr>
        <w:t>
      4) брусоктар (призмалар), трапециялы пластиналар – 16 минутқа дейін тұғырға қатысты бұрыштың симметриялылығына қарай бұрыштарын тегістеу;</w:t>
      </w:r>
    </w:p>
    <w:bookmarkEnd w:id="10494"/>
    <w:bookmarkStart w:name="z10507" w:id="10495"/>
    <w:p>
      <w:pPr>
        <w:spacing w:after="0"/>
        <w:ind w:left="0"/>
        <w:jc w:val="both"/>
      </w:pPr>
      <w:r>
        <w:rPr>
          <w:rFonts w:ascii="Times New Roman"/>
          <w:b w:val="false"/>
          <w:i w:val="false"/>
          <w:color w:val="000000"/>
          <w:sz w:val="28"/>
        </w:rPr>
        <w:t>
      5) брусоктар (призмалар), түтікшелер (қуыс цилиндрлер) – жазықтай тегістеу және ішкі тегістеу станоктарында фаскаларды тегістеу;</w:t>
      </w:r>
    </w:p>
    <w:bookmarkEnd w:id="10495"/>
    <w:bookmarkStart w:name="z10508" w:id="10496"/>
    <w:p>
      <w:pPr>
        <w:spacing w:after="0"/>
        <w:ind w:left="0"/>
        <w:jc w:val="both"/>
      </w:pPr>
      <w:r>
        <w:rPr>
          <w:rFonts w:ascii="Times New Roman"/>
          <w:b w:val="false"/>
          <w:i w:val="false"/>
          <w:color w:val="000000"/>
          <w:sz w:val="28"/>
        </w:rPr>
        <w:t>
      6) есте сақтау кубтарының дешифраторлары – жетілдіре отырып тегістеу;</w:t>
      </w:r>
    </w:p>
    <w:bookmarkEnd w:id="10496"/>
    <w:bookmarkStart w:name="z10509" w:id="10497"/>
    <w:p>
      <w:pPr>
        <w:spacing w:after="0"/>
        <w:ind w:left="0"/>
        <w:jc w:val="both"/>
      </w:pPr>
      <w:r>
        <w:rPr>
          <w:rFonts w:ascii="Times New Roman"/>
          <w:b w:val="false"/>
          <w:i w:val="false"/>
          <w:color w:val="000000"/>
          <w:sz w:val="28"/>
        </w:rPr>
        <w:t>
      7) пьезокерамикалық дискілер – диаметрі 0,20-дан 0,10-ға дейін қалыңдықтағы арнайы құрылғыларды пайдалана отырып жазықтығы және сыртқы диаметрі бойынша тегістеу;</w:t>
      </w:r>
    </w:p>
    <w:bookmarkEnd w:id="10497"/>
    <w:bookmarkStart w:name="z10510" w:id="10498"/>
    <w:p>
      <w:pPr>
        <w:spacing w:after="0"/>
        <w:ind w:left="0"/>
        <w:jc w:val="both"/>
      </w:pPr>
      <w:r>
        <w:rPr>
          <w:rFonts w:ascii="Times New Roman"/>
          <w:b w:val="false"/>
          <w:i w:val="false"/>
          <w:color w:val="000000"/>
          <w:sz w:val="28"/>
        </w:rPr>
        <w:t>
      8) титан қос тотығы және мырыш тотығының негізіндегі варисторларды дайындау – жазықтығы бойынша тегістеу;</w:t>
      </w:r>
    </w:p>
    <w:bookmarkEnd w:id="10498"/>
    <w:bookmarkStart w:name="z10511" w:id="10499"/>
    <w:p>
      <w:pPr>
        <w:spacing w:after="0"/>
        <w:ind w:left="0"/>
        <w:jc w:val="both"/>
      </w:pPr>
      <w:r>
        <w:rPr>
          <w:rFonts w:ascii="Times New Roman"/>
          <w:b w:val="false"/>
          <w:i w:val="false"/>
          <w:color w:val="000000"/>
          <w:sz w:val="28"/>
        </w:rPr>
        <w:t>
      9) диаметрі 19.....80 миллиметр массасы "ВК 94-1" керамикалық бұйымдар – кесу тереңдігі 0,01-0,025 миллиметр және қалыңдығы бойынша 0,03 миллиметр 6-7 квалитеттер бойынша тегістеу;</w:t>
      </w:r>
    </w:p>
    <w:bookmarkEnd w:id="10499"/>
    <w:bookmarkStart w:name="z10512" w:id="10500"/>
    <w:p>
      <w:pPr>
        <w:spacing w:after="0"/>
        <w:ind w:left="0"/>
        <w:jc w:val="both"/>
      </w:pPr>
      <w:r>
        <w:rPr>
          <w:rFonts w:ascii="Times New Roman"/>
          <w:b w:val="false"/>
          <w:i w:val="false"/>
          <w:color w:val="000000"/>
          <w:sz w:val="28"/>
        </w:rPr>
        <w:t>
      10) салалық нысандағы пьезокерамикалық бұйымдар – тегістеу;</w:t>
      </w:r>
    </w:p>
    <w:bookmarkEnd w:id="10500"/>
    <w:bookmarkStart w:name="z10513" w:id="10501"/>
    <w:p>
      <w:pPr>
        <w:spacing w:after="0"/>
        <w:ind w:left="0"/>
        <w:jc w:val="both"/>
      </w:pPr>
      <w:r>
        <w:rPr>
          <w:rFonts w:ascii="Times New Roman"/>
          <w:b w:val="false"/>
          <w:i w:val="false"/>
          <w:color w:val="000000"/>
          <w:sz w:val="28"/>
        </w:rPr>
        <w:t>
      11) индуктивті катушкалар – тегістеу;</w:t>
      </w:r>
    </w:p>
    <w:bookmarkEnd w:id="10501"/>
    <w:bookmarkStart w:name="z10514" w:id="10502"/>
    <w:p>
      <w:pPr>
        <w:spacing w:after="0"/>
        <w:ind w:left="0"/>
        <w:jc w:val="both"/>
      </w:pPr>
      <w:r>
        <w:rPr>
          <w:rFonts w:ascii="Times New Roman"/>
          <w:b w:val="false"/>
          <w:i w:val="false"/>
          <w:color w:val="000000"/>
          <w:sz w:val="28"/>
        </w:rPr>
        <w:t>
      12) сақиналар, шайбалар – жазықтай тегістеу станоктарында жазықтық бойынша тегістеу, ішкі диаметрінің өлшемі 60 миллиметрге дейін және 100 миллиметрге дейінгі сыртқы диаметрі бойынша тегістеу;</w:t>
      </w:r>
    </w:p>
    <w:bookmarkEnd w:id="10502"/>
    <w:bookmarkStart w:name="z10515" w:id="10503"/>
    <w:p>
      <w:pPr>
        <w:spacing w:after="0"/>
        <w:ind w:left="0"/>
        <w:jc w:val="both"/>
      </w:pPr>
      <w:r>
        <w:rPr>
          <w:rFonts w:ascii="Times New Roman"/>
          <w:b w:val="false"/>
          <w:i w:val="false"/>
          <w:color w:val="000000"/>
          <w:sz w:val="28"/>
        </w:rPr>
        <w:t>
      13) есте сақтау кубына арналған матрица – тегістеу және жеткізіп қиыстыру;</w:t>
      </w:r>
    </w:p>
    <w:bookmarkEnd w:id="10503"/>
    <w:bookmarkStart w:name="z10516" w:id="10504"/>
    <w:p>
      <w:pPr>
        <w:spacing w:after="0"/>
        <w:ind w:left="0"/>
        <w:jc w:val="both"/>
      </w:pPr>
      <w:r>
        <w:rPr>
          <w:rFonts w:ascii="Times New Roman"/>
          <w:b w:val="false"/>
          <w:i w:val="false"/>
          <w:color w:val="000000"/>
          <w:sz w:val="28"/>
        </w:rPr>
        <w:t>
      14) моно және поликристар құрылымды қорытпалардан жасалған магниттер мен магнит жүйелер – цилиндрлі магниттердегі ұзына бойы тура тегістеу; түзі емес паздарды тегістеу және теңгерімсіздікті жою үшін паз материалдарын таңдай отырып роторлы 4, 6, 8, 12-полюсті магниттерді статистикалық теңгеру; полюстерді, 6-7 квалитеттер бойынша орташа полюс өлшемді "Ш"-үлгідегі магниттерді тегістеу;</w:t>
      </w:r>
    </w:p>
    <w:bookmarkEnd w:id="10504"/>
    <w:bookmarkStart w:name="z10517" w:id="10505"/>
    <w:p>
      <w:pPr>
        <w:spacing w:after="0"/>
        <w:ind w:left="0"/>
        <w:jc w:val="both"/>
      </w:pPr>
      <w:r>
        <w:rPr>
          <w:rFonts w:ascii="Times New Roman"/>
          <w:b w:val="false"/>
          <w:i w:val="false"/>
          <w:color w:val="000000"/>
          <w:sz w:val="28"/>
        </w:rPr>
        <w:t>
      15) қиғаштай және фаскалы, цилиндрлі феррит және керамика микрожапсырмалар – даярлау;</w:t>
      </w:r>
    </w:p>
    <w:bookmarkEnd w:id="10505"/>
    <w:bookmarkStart w:name="z10518" w:id="10506"/>
    <w:p>
      <w:pPr>
        <w:spacing w:after="0"/>
        <w:ind w:left="0"/>
        <w:jc w:val="both"/>
      </w:pPr>
      <w:r>
        <w:rPr>
          <w:rFonts w:ascii="Times New Roman"/>
          <w:b w:val="false"/>
          <w:i w:val="false"/>
          <w:color w:val="000000"/>
          <w:sz w:val="28"/>
        </w:rPr>
        <w:t>
      16) пьезокерамикалық қалыңдығы 0,25 миллиметр пластиналар мен дискілер – қалыңдығы бойынша ± 0,002 миллиметр және контуры бойынша ±0,01 миллиметр жазықтығы және контурына қарай тегістеу және жеткізіп қиыстыру;</w:t>
      </w:r>
    </w:p>
    <w:bookmarkEnd w:id="10506"/>
    <w:bookmarkStart w:name="z10519" w:id="10507"/>
    <w:p>
      <w:pPr>
        <w:spacing w:after="0"/>
        <w:ind w:left="0"/>
        <w:jc w:val="both"/>
      </w:pPr>
      <w:r>
        <w:rPr>
          <w:rFonts w:ascii="Times New Roman"/>
          <w:b w:val="false"/>
          <w:i w:val="false"/>
          <w:color w:val="000000"/>
          <w:sz w:val="28"/>
        </w:rPr>
        <w:t>
      17) қалыңдығы 0,2 миллиметр пьезокерамикалық пластиналар – шаблонды пайдаланбай фаскаларды тегістеу;</w:t>
      </w:r>
    </w:p>
    <w:bookmarkEnd w:id="10507"/>
    <w:bookmarkStart w:name="z10520" w:id="10508"/>
    <w:p>
      <w:pPr>
        <w:spacing w:after="0"/>
        <w:ind w:left="0"/>
        <w:jc w:val="both"/>
      </w:pPr>
      <w:r>
        <w:rPr>
          <w:rFonts w:ascii="Times New Roman"/>
          <w:b w:val="false"/>
          <w:i w:val="false"/>
          <w:color w:val="000000"/>
          <w:sz w:val="28"/>
        </w:rPr>
        <w:t>
      18) қалыңдығы 0,2 миллиметр пьезокерамикалық пластиналар мен дискілер - ± 0,01 миллиметр шегінде жазық параллельділікті сақтай отырып 6-7 квалитеттер бойынша жұқалап тегістеу;</w:t>
      </w:r>
    </w:p>
    <w:bookmarkEnd w:id="10508"/>
    <w:bookmarkStart w:name="z10521" w:id="10509"/>
    <w:p>
      <w:pPr>
        <w:spacing w:after="0"/>
        <w:ind w:left="0"/>
        <w:jc w:val="both"/>
      </w:pPr>
      <w:r>
        <w:rPr>
          <w:rFonts w:ascii="Times New Roman"/>
          <w:b w:val="false"/>
          <w:i w:val="false"/>
          <w:color w:val="000000"/>
          <w:sz w:val="28"/>
        </w:rPr>
        <w:t>
      19) пьезокерамикадан жасалған пластиналар, дискілер, цилиндрлер, сақиналар, трапециялар – бетінің кедір-бұдырлығы 0,63 микрометр жылтырату станогында жылтырату;</w:t>
      </w:r>
    </w:p>
    <w:bookmarkEnd w:id="10509"/>
    <w:bookmarkStart w:name="z10522" w:id="10510"/>
    <w:p>
      <w:pPr>
        <w:spacing w:after="0"/>
        <w:ind w:left="0"/>
        <w:jc w:val="both"/>
      </w:pPr>
      <w:r>
        <w:rPr>
          <w:rFonts w:ascii="Times New Roman"/>
          <w:b w:val="false"/>
          <w:i w:val="false"/>
          <w:color w:val="000000"/>
          <w:sz w:val="28"/>
        </w:rPr>
        <w:t>
      20) қалыңдығы 2 миллиметрге дейін ұзындығы 200 миллиметрге дейін синтетикалық монокристалдардан жасалған пластиналар – оптикалық осі ± 30 минут бағдарлау дәлдігімен тегістеу;</w:t>
      </w:r>
    </w:p>
    <w:bookmarkEnd w:id="10510"/>
    <w:bookmarkStart w:name="z10523" w:id="10511"/>
    <w:p>
      <w:pPr>
        <w:spacing w:after="0"/>
        <w:ind w:left="0"/>
        <w:jc w:val="both"/>
      </w:pPr>
      <w:r>
        <w:rPr>
          <w:rFonts w:ascii="Times New Roman"/>
          <w:b w:val="false"/>
          <w:i w:val="false"/>
          <w:color w:val="000000"/>
          <w:sz w:val="28"/>
        </w:rPr>
        <w:t>
      21) жанама керамикалық конденсаторларға арналған пластиналар мен тұғырлар – жазықтығына қарай тегістеу, жеткізе қиыстыру;</w:t>
      </w:r>
    </w:p>
    <w:bookmarkEnd w:id="10511"/>
    <w:bookmarkStart w:name="z10524" w:id="10512"/>
    <w:p>
      <w:pPr>
        <w:spacing w:after="0"/>
        <w:ind w:left="0"/>
        <w:jc w:val="both"/>
      </w:pPr>
      <w:r>
        <w:rPr>
          <w:rFonts w:ascii="Times New Roman"/>
          <w:b w:val="false"/>
          <w:i w:val="false"/>
          <w:color w:val="000000"/>
          <w:sz w:val="28"/>
        </w:rPr>
        <w:t>
      22) керамика өзекшелер және "ТШ" үлгісіндегі түтіктер – тегістеу;</w:t>
      </w:r>
    </w:p>
    <w:bookmarkEnd w:id="10512"/>
    <w:bookmarkStart w:name="z10525" w:id="10513"/>
    <w:p>
      <w:pPr>
        <w:spacing w:after="0"/>
        <w:ind w:left="0"/>
        <w:jc w:val="both"/>
      </w:pPr>
      <w:r>
        <w:rPr>
          <w:rFonts w:ascii="Times New Roman"/>
          <w:b w:val="false"/>
          <w:i w:val="false"/>
          <w:color w:val="000000"/>
          <w:sz w:val="28"/>
        </w:rPr>
        <w:t>
      23) бұрандалы өзекшелер – 8-9 квалитеттер бойынша тегістеу (бұрандалар үшін);</w:t>
      </w:r>
    </w:p>
    <w:bookmarkEnd w:id="10513"/>
    <w:bookmarkStart w:name="z10526" w:id="10514"/>
    <w:p>
      <w:pPr>
        <w:spacing w:after="0"/>
        <w:ind w:left="0"/>
        <w:jc w:val="both"/>
      </w:pPr>
      <w:r>
        <w:rPr>
          <w:rFonts w:ascii="Times New Roman"/>
          <w:b w:val="false"/>
          <w:i w:val="false"/>
          <w:color w:val="000000"/>
          <w:sz w:val="28"/>
        </w:rPr>
        <w:t>
      24) "Гентель" үлгісіндегі пазды, "скалка" үлгісіндегі өзекшелер – тегістеу;</w:t>
      </w:r>
    </w:p>
    <w:bookmarkEnd w:id="10514"/>
    <w:bookmarkStart w:name="z10527" w:id="10515"/>
    <w:p>
      <w:pPr>
        <w:spacing w:after="0"/>
        <w:ind w:left="0"/>
        <w:jc w:val="both"/>
      </w:pPr>
      <w:r>
        <w:rPr>
          <w:rFonts w:ascii="Times New Roman"/>
          <w:b w:val="false"/>
          <w:i w:val="false"/>
          <w:color w:val="000000"/>
          <w:sz w:val="28"/>
        </w:rPr>
        <w:t>
      25) өзекшелер (цилиндрлер), қалыңдығы 1 миллиметр -ден астам дискілер – ортаға дәлдемей тегістейтін станокта сыртқы диаметрі бойынша тегістеу;</w:t>
      </w:r>
    </w:p>
    <w:bookmarkEnd w:id="10515"/>
    <w:bookmarkStart w:name="z10528" w:id="10516"/>
    <w:p>
      <w:pPr>
        <w:spacing w:after="0"/>
        <w:ind w:left="0"/>
        <w:jc w:val="both"/>
      </w:pPr>
      <w:r>
        <w:rPr>
          <w:rFonts w:ascii="Times New Roman"/>
          <w:b w:val="false"/>
          <w:i w:val="false"/>
          <w:color w:val="000000"/>
          <w:sz w:val="28"/>
        </w:rPr>
        <w:t>
      26) ішкі диаметрі ± 0,6 миллиметр ± 0,05 миллиметр, ұзындығы 100 миллиметрге дейін корундтан жасалған түтікшелер – ішін тегістеу;</w:t>
      </w:r>
    </w:p>
    <w:bookmarkEnd w:id="10516"/>
    <w:bookmarkStart w:name="z10529" w:id="10517"/>
    <w:p>
      <w:pPr>
        <w:spacing w:after="0"/>
        <w:ind w:left="0"/>
        <w:jc w:val="both"/>
      </w:pPr>
      <w:r>
        <w:rPr>
          <w:rFonts w:ascii="Times New Roman"/>
          <w:b w:val="false"/>
          <w:i w:val="false"/>
          <w:color w:val="000000"/>
          <w:sz w:val="28"/>
        </w:rPr>
        <w:t>
      27) призматикалық элементтер – арнайы құрылғылардың бұрыштарын бақылай отырып, берілген мөлшер бойынша бұрыштарды тегістеу;</w:t>
      </w:r>
    </w:p>
    <w:bookmarkEnd w:id="10517"/>
    <w:bookmarkStart w:name="z10530" w:id="10518"/>
    <w:p>
      <w:pPr>
        <w:spacing w:after="0"/>
        <w:ind w:left="0"/>
        <w:jc w:val="both"/>
      </w:pPr>
      <w:r>
        <w:rPr>
          <w:rFonts w:ascii="Times New Roman"/>
          <w:b w:val="false"/>
          <w:i w:val="false"/>
          <w:color w:val="000000"/>
          <w:sz w:val="28"/>
        </w:rPr>
        <w:t>
      28) ұзындығы 320 миллиметрге дейінгі синтетикалық монокристалдардан жасалған цилиндрлер – тегістеу.</w:t>
      </w:r>
    </w:p>
    <w:bookmarkEnd w:id="10518"/>
    <w:bookmarkStart w:name="z10531" w:id="10519"/>
    <w:p>
      <w:pPr>
        <w:spacing w:after="0"/>
        <w:ind w:left="0"/>
        <w:jc w:val="left"/>
      </w:pPr>
      <w:r>
        <w:rPr>
          <w:rFonts w:ascii="Times New Roman"/>
          <w:b/>
          <w:i w:val="false"/>
          <w:color w:val="000000"/>
        </w:rPr>
        <w:t xml:space="preserve"> 127-параграф. Электронды техника бұйымдарын тегістеуші, 5-разряд</w:t>
      </w:r>
    </w:p>
    <w:bookmarkEnd w:id="10519"/>
    <w:bookmarkStart w:name="z10532" w:id="10520"/>
    <w:p>
      <w:pPr>
        <w:spacing w:after="0"/>
        <w:ind w:left="0"/>
        <w:jc w:val="both"/>
      </w:pPr>
      <w:r>
        <w:rPr>
          <w:rFonts w:ascii="Times New Roman"/>
          <w:b w:val="false"/>
          <w:i w:val="false"/>
          <w:color w:val="000000"/>
          <w:sz w:val="28"/>
        </w:rPr>
        <w:t>
      1230. Жұмыс сипаттамасы:</w:t>
      </w:r>
    </w:p>
    <w:bookmarkEnd w:id="10520"/>
    <w:bookmarkStart w:name="z10533" w:id="10521"/>
    <w:p>
      <w:pPr>
        <w:spacing w:after="0"/>
        <w:ind w:left="0"/>
        <w:jc w:val="both"/>
      </w:pPr>
      <w:r>
        <w:rPr>
          <w:rFonts w:ascii="Times New Roman"/>
          <w:b w:val="false"/>
          <w:i w:val="false"/>
          <w:color w:val="000000"/>
          <w:sz w:val="28"/>
        </w:rPr>
        <w:t>
      синтетикалық монокристалдардан, көп конусты сыртқы және ішкі беттерінен, аз төзімді микробөлшектерден жасалған әртүрлі нысандағы және конфигурациядағы қатаң бағдарланған бұйымдарды 5-6 квалитеттер бойынша кедір-бұдырлығы 0,32-0,16 микрометр түрлі үлгідегі сирек тегістеу станоктарында және бағдарламалық басқарылатын станоктарды қосқанда арнайы электронды аппаратурамен жабдықталған станоктарда тегістеу және жеткізу;</w:t>
      </w:r>
    </w:p>
    <w:bookmarkEnd w:id="10521"/>
    <w:bookmarkStart w:name="z10534" w:id="10522"/>
    <w:p>
      <w:pPr>
        <w:spacing w:after="0"/>
        <w:ind w:left="0"/>
        <w:jc w:val="both"/>
      </w:pPr>
      <w:r>
        <w:rPr>
          <w:rFonts w:ascii="Times New Roman"/>
          <w:b w:val="false"/>
          <w:i w:val="false"/>
          <w:color w:val="000000"/>
          <w:sz w:val="28"/>
        </w:rPr>
        <w:t>
      жазықтығына және тік бұрыштылығына қарай бұйымдарды іріктей отырып, 16-дан 5 минутқа дейінгі тұғырға байланысты бұрыштың симметриялылығына трапециялы брусоктар мен пластиналарда алмас аспаппен тегістеу;</w:t>
      </w:r>
    </w:p>
    <w:bookmarkEnd w:id="10522"/>
    <w:bookmarkStart w:name="z10535" w:id="10523"/>
    <w:p>
      <w:pPr>
        <w:spacing w:after="0"/>
        <w:ind w:left="0"/>
        <w:jc w:val="both"/>
      </w:pPr>
      <w:r>
        <w:rPr>
          <w:rFonts w:ascii="Times New Roman"/>
          <w:b w:val="false"/>
          <w:i w:val="false"/>
          <w:color w:val="000000"/>
          <w:sz w:val="28"/>
        </w:rPr>
        <w:t>
      түрлі нысандағы жұқа қабатты термоөңделген магниттерді, күрделі конфигурациялы магнит жүйелерді тегістеу;</w:t>
      </w:r>
    </w:p>
    <w:bookmarkEnd w:id="10523"/>
    <w:bookmarkStart w:name="z10536" w:id="10524"/>
    <w:p>
      <w:pPr>
        <w:spacing w:after="0"/>
        <w:ind w:left="0"/>
        <w:jc w:val="both"/>
      </w:pPr>
      <w:r>
        <w:rPr>
          <w:rFonts w:ascii="Times New Roman"/>
          <w:b w:val="false"/>
          <w:i w:val="false"/>
          <w:color w:val="000000"/>
          <w:sz w:val="28"/>
        </w:rPr>
        <w:t>
      жазықтығына, қырларына және айналу бетіне қарай бөлшектерді орнату;</w:t>
      </w:r>
    </w:p>
    <w:bookmarkEnd w:id="10524"/>
    <w:bookmarkStart w:name="z10537" w:id="10525"/>
    <w:p>
      <w:pPr>
        <w:spacing w:after="0"/>
        <w:ind w:left="0"/>
        <w:jc w:val="both"/>
      </w:pPr>
      <w:r>
        <w:rPr>
          <w:rFonts w:ascii="Times New Roman"/>
          <w:b w:val="false"/>
          <w:i w:val="false"/>
          <w:color w:val="000000"/>
          <w:sz w:val="28"/>
        </w:rPr>
        <w:t>
      күрделі құрылғылардың көмегімен бұйымдарды бақылап өлшеу.</w:t>
      </w:r>
    </w:p>
    <w:bookmarkEnd w:id="10525"/>
    <w:bookmarkStart w:name="z10538" w:id="10526"/>
    <w:p>
      <w:pPr>
        <w:spacing w:after="0"/>
        <w:ind w:left="0"/>
        <w:jc w:val="both"/>
      </w:pPr>
      <w:r>
        <w:rPr>
          <w:rFonts w:ascii="Times New Roman"/>
          <w:b w:val="false"/>
          <w:i w:val="false"/>
          <w:color w:val="000000"/>
          <w:sz w:val="28"/>
        </w:rPr>
        <w:t>
      1231. Білуге тиіс:</w:t>
      </w:r>
    </w:p>
    <w:bookmarkEnd w:id="10526"/>
    <w:bookmarkStart w:name="z10539" w:id="10527"/>
    <w:p>
      <w:pPr>
        <w:spacing w:after="0"/>
        <w:ind w:left="0"/>
        <w:jc w:val="both"/>
      </w:pPr>
      <w:r>
        <w:rPr>
          <w:rFonts w:ascii="Times New Roman"/>
          <w:b w:val="false"/>
          <w:i w:val="false"/>
          <w:color w:val="000000"/>
          <w:sz w:val="28"/>
        </w:rPr>
        <w:t>
      тегістеу станоктарының құрылымын, кинематикасын, электро тәсімдерін, баптауды және дәлдігін тексеру тәртібі;</w:t>
      </w:r>
    </w:p>
    <w:bookmarkEnd w:id="10527"/>
    <w:bookmarkStart w:name="z10540" w:id="10528"/>
    <w:p>
      <w:pPr>
        <w:spacing w:after="0"/>
        <w:ind w:left="0"/>
        <w:jc w:val="both"/>
      </w:pPr>
      <w:r>
        <w:rPr>
          <w:rFonts w:ascii="Times New Roman"/>
          <w:b w:val="false"/>
          <w:i w:val="false"/>
          <w:color w:val="000000"/>
          <w:sz w:val="28"/>
        </w:rPr>
        <w:t>
      электронды аппаратурамен жабдықталған станоктардың құрылымы;</w:t>
      </w:r>
    </w:p>
    <w:bookmarkEnd w:id="10528"/>
    <w:bookmarkStart w:name="z10541" w:id="10529"/>
    <w:p>
      <w:pPr>
        <w:spacing w:after="0"/>
        <w:ind w:left="0"/>
        <w:jc w:val="both"/>
      </w:pPr>
      <w:r>
        <w:rPr>
          <w:rFonts w:ascii="Times New Roman"/>
          <w:b w:val="false"/>
          <w:i w:val="false"/>
          <w:color w:val="000000"/>
          <w:sz w:val="28"/>
        </w:rPr>
        <w:t xml:space="preserve">
      станоктарды баптаумен байланысты есептерді; </w:t>
      </w:r>
    </w:p>
    <w:bookmarkEnd w:id="10529"/>
    <w:bookmarkStart w:name="z10542" w:id="10530"/>
    <w:p>
      <w:pPr>
        <w:spacing w:after="0"/>
        <w:ind w:left="0"/>
        <w:jc w:val="both"/>
      </w:pPr>
      <w:r>
        <w:rPr>
          <w:rFonts w:ascii="Times New Roman"/>
          <w:b w:val="false"/>
          <w:i w:val="false"/>
          <w:color w:val="000000"/>
          <w:sz w:val="28"/>
        </w:rPr>
        <w:t>
      әмбебап және арнайы құрылғылардың құрылымы;</w:t>
      </w:r>
    </w:p>
    <w:bookmarkEnd w:id="10530"/>
    <w:bookmarkStart w:name="z10543" w:id="10531"/>
    <w:p>
      <w:pPr>
        <w:spacing w:after="0"/>
        <w:ind w:left="0"/>
        <w:jc w:val="both"/>
      </w:pPr>
      <w:r>
        <w:rPr>
          <w:rFonts w:ascii="Times New Roman"/>
          <w:b w:val="false"/>
          <w:i w:val="false"/>
          <w:color w:val="000000"/>
          <w:sz w:val="28"/>
        </w:rPr>
        <w:t>
      магнитті және кристалды құрылымды бағдарлайтын жентектелген, құйылған және өзгермейтін материалдардан жасалған магниттерді тегістеу тәртібі;</w:t>
      </w:r>
    </w:p>
    <w:bookmarkEnd w:id="10531"/>
    <w:bookmarkStart w:name="z10544" w:id="10532"/>
    <w:p>
      <w:pPr>
        <w:spacing w:after="0"/>
        <w:ind w:left="0"/>
        <w:jc w:val="both"/>
      </w:pPr>
      <w:r>
        <w:rPr>
          <w:rFonts w:ascii="Times New Roman"/>
          <w:b w:val="false"/>
          <w:i w:val="false"/>
          <w:color w:val="000000"/>
          <w:sz w:val="28"/>
        </w:rPr>
        <w:t>
      арнайы құрылғыларды пайдаланбай күрделі конфигурациялы магниттерді тегістеу тәртібі;</w:t>
      </w:r>
    </w:p>
    <w:bookmarkEnd w:id="10532"/>
    <w:bookmarkStart w:name="z10545" w:id="10533"/>
    <w:p>
      <w:pPr>
        <w:spacing w:after="0"/>
        <w:ind w:left="0"/>
        <w:jc w:val="both"/>
      </w:pPr>
      <w:r>
        <w:rPr>
          <w:rFonts w:ascii="Times New Roman"/>
          <w:b w:val="false"/>
          <w:i w:val="false"/>
          <w:color w:val="000000"/>
          <w:sz w:val="28"/>
        </w:rPr>
        <w:t>
      тегістеу станоктарында пьезоэлементтерді даярлау технологиясының ерекшеліктері;</w:t>
      </w:r>
    </w:p>
    <w:bookmarkEnd w:id="10533"/>
    <w:bookmarkStart w:name="z10546" w:id="10534"/>
    <w:p>
      <w:pPr>
        <w:spacing w:after="0"/>
        <w:ind w:left="0"/>
        <w:jc w:val="both"/>
      </w:pPr>
      <w:r>
        <w:rPr>
          <w:rFonts w:ascii="Times New Roman"/>
          <w:b w:val="false"/>
          <w:i w:val="false"/>
          <w:color w:val="000000"/>
          <w:sz w:val="28"/>
        </w:rPr>
        <w:t>
      алмас және абразив шеңберлерді түзету, теңгеру және орнату әдістері, түрлі түйіршікті алмас шеңберлермен жұмыс істеуде тегістеудің оңтайлы режимдері айқындау, тегістеу шеңберлерінің маркалары;</w:t>
      </w:r>
    </w:p>
    <w:bookmarkEnd w:id="10534"/>
    <w:bookmarkStart w:name="z10547" w:id="10535"/>
    <w:p>
      <w:pPr>
        <w:spacing w:after="0"/>
        <w:ind w:left="0"/>
        <w:jc w:val="both"/>
      </w:pPr>
      <w:r>
        <w:rPr>
          <w:rFonts w:ascii="Times New Roman"/>
          <w:b w:val="false"/>
          <w:i w:val="false"/>
          <w:color w:val="000000"/>
          <w:sz w:val="28"/>
        </w:rPr>
        <w:t>
      микроскоппен және өзгеде бақылау-өлшеу аспаптарының құрылымы мен оларды ұстау тәртібі;</w:t>
      </w:r>
    </w:p>
    <w:bookmarkEnd w:id="10535"/>
    <w:bookmarkStart w:name="z10548" w:id="10536"/>
    <w:p>
      <w:pPr>
        <w:spacing w:after="0"/>
        <w:ind w:left="0"/>
        <w:jc w:val="both"/>
      </w:pPr>
      <w:r>
        <w:rPr>
          <w:rFonts w:ascii="Times New Roman"/>
          <w:b w:val="false"/>
          <w:i w:val="false"/>
          <w:color w:val="000000"/>
          <w:sz w:val="28"/>
        </w:rPr>
        <w:t>
      монокристалдарды оптикалық, радиоспектрлі және рентген әдістерімен бағдарлау негіздері;</w:t>
      </w:r>
    </w:p>
    <w:bookmarkEnd w:id="10536"/>
    <w:bookmarkStart w:name="z10549" w:id="10537"/>
    <w:p>
      <w:pPr>
        <w:spacing w:after="0"/>
        <w:ind w:left="0"/>
        <w:jc w:val="both"/>
      </w:pPr>
      <w:r>
        <w:rPr>
          <w:rFonts w:ascii="Times New Roman"/>
          <w:b w:val="false"/>
          <w:i w:val="false"/>
          <w:color w:val="000000"/>
          <w:sz w:val="28"/>
        </w:rPr>
        <w:t>
      кесу теориясының негіздері.</w:t>
      </w:r>
    </w:p>
    <w:bookmarkEnd w:id="10537"/>
    <w:bookmarkStart w:name="z10550" w:id="10538"/>
    <w:p>
      <w:pPr>
        <w:spacing w:after="0"/>
        <w:ind w:left="0"/>
        <w:jc w:val="both"/>
      </w:pPr>
      <w:r>
        <w:rPr>
          <w:rFonts w:ascii="Times New Roman"/>
          <w:b w:val="false"/>
          <w:i w:val="false"/>
          <w:color w:val="000000"/>
          <w:sz w:val="28"/>
        </w:rPr>
        <w:t>
      1232. Жұмыс үлгілері:</w:t>
      </w:r>
    </w:p>
    <w:bookmarkEnd w:id="10538"/>
    <w:bookmarkStart w:name="z10551" w:id="10539"/>
    <w:p>
      <w:pPr>
        <w:spacing w:after="0"/>
        <w:ind w:left="0"/>
        <w:jc w:val="both"/>
      </w:pPr>
      <w:r>
        <w:rPr>
          <w:rFonts w:ascii="Times New Roman"/>
          <w:b w:val="false"/>
          <w:i w:val="false"/>
          <w:color w:val="000000"/>
          <w:sz w:val="28"/>
        </w:rPr>
        <w:t>
      1) жанаспалы керамика конденсаторлар статорлары мен роторлар блоктары – жазықтығына қарай тегістеу және жылтырату;</w:t>
      </w:r>
    </w:p>
    <w:bookmarkEnd w:id="10539"/>
    <w:bookmarkStart w:name="z10552" w:id="10540"/>
    <w:p>
      <w:pPr>
        <w:spacing w:after="0"/>
        <w:ind w:left="0"/>
        <w:jc w:val="both"/>
      </w:pPr>
      <w:r>
        <w:rPr>
          <w:rFonts w:ascii="Times New Roman"/>
          <w:b w:val="false"/>
          <w:i w:val="false"/>
          <w:color w:val="000000"/>
          <w:sz w:val="28"/>
        </w:rPr>
        <w:t>
      2) цилиндр жапсырмалар – кристалл осінен ауытқыған және кесіктері 0,002 миллиметр параллель емес монокристалдардан әзірлеу;</w:t>
      </w:r>
    </w:p>
    <w:bookmarkEnd w:id="10540"/>
    <w:bookmarkStart w:name="z10553" w:id="10541"/>
    <w:p>
      <w:pPr>
        <w:spacing w:after="0"/>
        <w:ind w:left="0"/>
        <w:jc w:val="both"/>
      </w:pPr>
      <w:r>
        <w:rPr>
          <w:rFonts w:ascii="Times New Roman"/>
          <w:b w:val="false"/>
          <w:i w:val="false"/>
          <w:color w:val="000000"/>
          <w:sz w:val="28"/>
        </w:rPr>
        <w:t>
      3) керамика жапсырмалар – сыртқы және ішкі диаметріне қарай тегістеу;</w:t>
      </w:r>
    </w:p>
    <w:bookmarkEnd w:id="10541"/>
    <w:bookmarkStart w:name="z10554" w:id="10542"/>
    <w:p>
      <w:pPr>
        <w:spacing w:after="0"/>
        <w:ind w:left="0"/>
        <w:jc w:val="both"/>
      </w:pPr>
      <w:r>
        <w:rPr>
          <w:rFonts w:ascii="Times New Roman"/>
          <w:b w:val="false"/>
          <w:i w:val="false"/>
          <w:color w:val="000000"/>
          <w:sz w:val="28"/>
        </w:rPr>
        <w:t>
      4) феррит бөлшектер – күрделі нысандағы гироскопқа арналған дайындама;</w:t>
      </w:r>
    </w:p>
    <w:bookmarkEnd w:id="10542"/>
    <w:bookmarkStart w:name="z10555" w:id="10543"/>
    <w:p>
      <w:pPr>
        <w:spacing w:after="0"/>
        <w:ind w:left="0"/>
        <w:jc w:val="both"/>
      </w:pPr>
      <w:r>
        <w:rPr>
          <w:rFonts w:ascii="Times New Roman"/>
          <w:b w:val="false"/>
          <w:i w:val="false"/>
          <w:color w:val="000000"/>
          <w:sz w:val="28"/>
        </w:rPr>
        <w:t>
      5) "Микроскал" үлгісіндегі бөлшектер - әзірлеу;</w:t>
      </w:r>
    </w:p>
    <w:bookmarkEnd w:id="10543"/>
    <w:bookmarkStart w:name="z10556" w:id="10544"/>
    <w:p>
      <w:pPr>
        <w:spacing w:after="0"/>
        <w:ind w:left="0"/>
        <w:jc w:val="both"/>
      </w:pPr>
      <w:r>
        <w:rPr>
          <w:rFonts w:ascii="Times New Roman"/>
          <w:b w:val="false"/>
          <w:i w:val="false"/>
          <w:color w:val="000000"/>
          <w:sz w:val="28"/>
        </w:rPr>
        <w:t>
      6) қалыңдығы 1 миллиметр -ден кем дискілер – сыртқы диаметрі бойынша ортасын дәлдемей тегістейтін станоктарда тегістеу және екіжақты тегістеуге арналған станоктарда ±0,01 миллиметр жазықтығы бойынша жеткізу;</w:t>
      </w:r>
    </w:p>
    <w:bookmarkEnd w:id="10544"/>
    <w:bookmarkStart w:name="z10557" w:id="10545"/>
    <w:p>
      <w:pPr>
        <w:spacing w:after="0"/>
        <w:ind w:left="0"/>
        <w:jc w:val="both"/>
      </w:pPr>
      <w:r>
        <w:rPr>
          <w:rFonts w:ascii="Times New Roman"/>
          <w:b w:val="false"/>
          <w:i w:val="false"/>
          <w:color w:val="000000"/>
          <w:sz w:val="28"/>
        </w:rPr>
        <w:t>
      7) пьезокерамикалық дискілер – диаметрі 0,10 – нан 0,05-ке дейін қалыңдыққа қатысты тегістеу;</w:t>
      </w:r>
    </w:p>
    <w:bookmarkEnd w:id="10545"/>
    <w:bookmarkStart w:name="z10558" w:id="10546"/>
    <w:p>
      <w:pPr>
        <w:spacing w:after="0"/>
        <w:ind w:left="0"/>
        <w:jc w:val="both"/>
      </w:pPr>
      <w:r>
        <w:rPr>
          <w:rFonts w:ascii="Times New Roman"/>
          <w:b w:val="false"/>
          <w:i w:val="false"/>
          <w:color w:val="000000"/>
          <w:sz w:val="28"/>
        </w:rPr>
        <w:t>
      8) керамикалық бұйымдар – берілген мөлшерге дейін паздарды өткізу және тегістеп жеткізу;</w:t>
      </w:r>
    </w:p>
    <w:bookmarkEnd w:id="10546"/>
    <w:bookmarkStart w:name="z10559" w:id="10547"/>
    <w:p>
      <w:pPr>
        <w:spacing w:after="0"/>
        <w:ind w:left="0"/>
        <w:jc w:val="both"/>
      </w:pPr>
      <w:r>
        <w:rPr>
          <w:rFonts w:ascii="Times New Roman"/>
          <w:b w:val="false"/>
          <w:i w:val="false"/>
          <w:color w:val="000000"/>
          <w:sz w:val="28"/>
        </w:rPr>
        <w:t>
      9) пьезокерамикалық бұйымдар – паздарды өткізу, арналарды кесу;</w:t>
      </w:r>
    </w:p>
    <w:bookmarkEnd w:id="10547"/>
    <w:bookmarkStart w:name="z10560" w:id="10548"/>
    <w:p>
      <w:pPr>
        <w:spacing w:after="0"/>
        <w:ind w:left="0"/>
        <w:jc w:val="both"/>
      </w:pPr>
      <w:r>
        <w:rPr>
          <w:rFonts w:ascii="Times New Roman"/>
          <w:b w:val="false"/>
          <w:i w:val="false"/>
          <w:color w:val="000000"/>
          <w:sz w:val="28"/>
        </w:rPr>
        <w:t>
      10) сақиналар – ішкі диаметрді 60-тан 90 миллиметрге дейінгі мөлшерде және сыртқы диаметрді 100-ден 120 миллиметрге дейінгі мөлшерде тегістеу;</w:t>
      </w:r>
    </w:p>
    <w:bookmarkEnd w:id="10548"/>
    <w:bookmarkStart w:name="z10561" w:id="10549"/>
    <w:p>
      <w:pPr>
        <w:spacing w:after="0"/>
        <w:ind w:left="0"/>
        <w:jc w:val="both"/>
      </w:pPr>
      <w:r>
        <w:rPr>
          <w:rFonts w:ascii="Times New Roman"/>
          <w:b w:val="false"/>
          <w:i w:val="false"/>
          <w:color w:val="000000"/>
          <w:sz w:val="28"/>
        </w:rPr>
        <w:t>
      11) жүгіру толқын шамына арналған сақиналар, жұқа қабатты сақиналар – кесіктер, сыртқы және ішкі диаметрлер бойынша тегістеу;</w:t>
      </w:r>
    </w:p>
    <w:bookmarkEnd w:id="10549"/>
    <w:bookmarkStart w:name="z10562" w:id="10550"/>
    <w:p>
      <w:pPr>
        <w:spacing w:after="0"/>
        <w:ind w:left="0"/>
        <w:jc w:val="both"/>
      </w:pPr>
      <w:r>
        <w:rPr>
          <w:rFonts w:ascii="Times New Roman"/>
          <w:b w:val="false"/>
          <w:i w:val="false"/>
          <w:color w:val="000000"/>
          <w:sz w:val="28"/>
        </w:rPr>
        <w:t>
      12) күрделі нысандағы, қиғаш пазды жұқа қабатты магниттер және магнит жүйелер - әмбебап құрылғыларды пайдалана отырып тегістеу;</w:t>
      </w:r>
    </w:p>
    <w:bookmarkEnd w:id="10550"/>
    <w:bookmarkStart w:name="z10563" w:id="10551"/>
    <w:p>
      <w:pPr>
        <w:spacing w:after="0"/>
        <w:ind w:left="0"/>
        <w:jc w:val="both"/>
      </w:pPr>
      <w:r>
        <w:rPr>
          <w:rFonts w:ascii="Times New Roman"/>
          <w:b w:val="false"/>
          <w:i w:val="false"/>
          <w:color w:val="000000"/>
          <w:sz w:val="28"/>
        </w:rPr>
        <w:t>
      13) қалыңдығы 1 миллиметр -ден асатын ұзындығы ± 30 минут бағдарланған пластиналар - оптикалық осьті дәлме-дәл бағыттай әзірлеу;</w:t>
      </w:r>
    </w:p>
    <w:bookmarkEnd w:id="10551"/>
    <w:bookmarkStart w:name="z10564" w:id="10552"/>
    <w:p>
      <w:pPr>
        <w:spacing w:after="0"/>
        <w:ind w:left="0"/>
        <w:jc w:val="both"/>
      </w:pPr>
      <w:r>
        <w:rPr>
          <w:rFonts w:ascii="Times New Roman"/>
          <w:b w:val="false"/>
          <w:i w:val="false"/>
          <w:color w:val="000000"/>
          <w:sz w:val="28"/>
        </w:rPr>
        <w:t>
      14) түрлі мөлшердегі корундтан жасалған пластиналар – оптикалық осі 120 минутқа дәлме-дәл бағдарлай отырып тегістеу;</w:t>
      </w:r>
    </w:p>
    <w:bookmarkEnd w:id="10552"/>
    <w:bookmarkStart w:name="z10565" w:id="10553"/>
    <w:p>
      <w:pPr>
        <w:spacing w:after="0"/>
        <w:ind w:left="0"/>
        <w:jc w:val="both"/>
      </w:pPr>
      <w:r>
        <w:rPr>
          <w:rFonts w:ascii="Times New Roman"/>
          <w:b w:val="false"/>
          <w:i w:val="false"/>
          <w:color w:val="000000"/>
          <w:sz w:val="28"/>
        </w:rPr>
        <w:t>
      15) германий монокристалдарынан жасалған пластиналар мен линзалар – тегістеу және жылтырату;</w:t>
      </w:r>
    </w:p>
    <w:bookmarkEnd w:id="10553"/>
    <w:bookmarkStart w:name="z10566" w:id="10554"/>
    <w:p>
      <w:pPr>
        <w:spacing w:after="0"/>
        <w:ind w:left="0"/>
        <w:jc w:val="both"/>
      </w:pPr>
      <w:r>
        <w:rPr>
          <w:rFonts w:ascii="Times New Roman"/>
          <w:b w:val="false"/>
          <w:i w:val="false"/>
          <w:color w:val="000000"/>
          <w:sz w:val="28"/>
        </w:rPr>
        <w:t>
      16) призматикалық элементтер – кесетін жабдықтар мен құрылғыларды алдын-ала теңшелей және геометриялық мөлшерлерді бақылай отырып паздарды кесу;</w:t>
      </w:r>
    </w:p>
    <w:bookmarkEnd w:id="10554"/>
    <w:bookmarkStart w:name="z10567" w:id="10555"/>
    <w:p>
      <w:pPr>
        <w:spacing w:after="0"/>
        <w:ind w:left="0"/>
        <w:jc w:val="both"/>
      </w:pPr>
      <w:r>
        <w:rPr>
          <w:rFonts w:ascii="Times New Roman"/>
          <w:b w:val="false"/>
          <w:i w:val="false"/>
          <w:color w:val="000000"/>
          <w:sz w:val="28"/>
        </w:rPr>
        <w:t>
      бұрыштарды берілген шекке дейін және үлкенірек тұғырға қатысты бұрыштың симметриялылығына қарай тегістеу;</w:t>
      </w:r>
    </w:p>
    <w:bookmarkEnd w:id="10555"/>
    <w:bookmarkStart w:name="z10568" w:id="10556"/>
    <w:p>
      <w:pPr>
        <w:spacing w:after="0"/>
        <w:ind w:left="0"/>
        <w:jc w:val="both"/>
      </w:pPr>
      <w:r>
        <w:rPr>
          <w:rFonts w:ascii="Times New Roman"/>
          <w:b w:val="false"/>
          <w:i w:val="false"/>
          <w:color w:val="000000"/>
          <w:sz w:val="28"/>
        </w:rPr>
        <w:t>
      17) диаметрі 50 миллиметрге дейін салалық нысанды пьезокерамикалық бұйымдар – тегістеу;</w:t>
      </w:r>
    </w:p>
    <w:bookmarkEnd w:id="10556"/>
    <w:bookmarkStart w:name="z10569" w:id="10557"/>
    <w:p>
      <w:pPr>
        <w:spacing w:after="0"/>
        <w:ind w:left="0"/>
        <w:jc w:val="both"/>
      </w:pPr>
      <w:r>
        <w:rPr>
          <w:rFonts w:ascii="Times New Roman"/>
          <w:b w:val="false"/>
          <w:i w:val="false"/>
          <w:color w:val="000000"/>
          <w:sz w:val="28"/>
        </w:rPr>
        <w:t>
      18) өзекшелер, пластиналар және басқа керамикалық бұйымдар – тегістеу;</w:t>
      </w:r>
    </w:p>
    <w:bookmarkEnd w:id="10557"/>
    <w:bookmarkStart w:name="z10570" w:id="10558"/>
    <w:p>
      <w:pPr>
        <w:spacing w:after="0"/>
        <w:ind w:left="0"/>
        <w:jc w:val="both"/>
      </w:pPr>
      <w:r>
        <w:rPr>
          <w:rFonts w:ascii="Times New Roman"/>
          <w:b w:val="false"/>
          <w:i w:val="false"/>
          <w:color w:val="000000"/>
          <w:sz w:val="28"/>
        </w:rPr>
        <w:t>
      19) монокристалдардан жасалған салалар – даярлау;</w:t>
      </w:r>
    </w:p>
    <w:bookmarkEnd w:id="10558"/>
    <w:bookmarkStart w:name="z10571" w:id="10559"/>
    <w:p>
      <w:pPr>
        <w:spacing w:after="0"/>
        <w:ind w:left="0"/>
        <w:jc w:val="both"/>
      </w:pPr>
      <w:r>
        <w:rPr>
          <w:rFonts w:ascii="Times New Roman"/>
          <w:b w:val="false"/>
          <w:i w:val="false"/>
          <w:color w:val="000000"/>
          <w:sz w:val="28"/>
        </w:rPr>
        <w:t>
      20) ұзындығы 150 миллиметрге дейінгі корундтан жасалған түтікшелер – тесіктерін 6-7 квалитеттер бойынша ішінен тегістеу.</w:t>
      </w:r>
    </w:p>
    <w:bookmarkEnd w:id="10559"/>
    <w:bookmarkStart w:name="z10572" w:id="10560"/>
    <w:p>
      <w:pPr>
        <w:spacing w:after="0"/>
        <w:ind w:left="0"/>
        <w:jc w:val="left"/>
      </w:pPr>
      <w:r>
        <w:rPr>
          <w:rFonts w:ascii="Times New Roman"/>
          <w:b/>
          <w:i w:val="false"/>
          <w:color w:val="000000"/>
        </w:rPr>
        <w:t xml:space="preserve"> 128-параграф. Электронды техника бұйымдарын тегістеуші, 6-разряд</w:t>
      </w:r>
    </w:p>
    <w:bookmarkEnd w:id="10560"/>
    <w:bookmarkStart w:name="z10573" w:id="10561"/>
    <w:p>
      <w:pPr>
        <w:spacing w:after="0"/>
        <w:ind w:left="0"/>
        <w:jc w:val="both"/>
      </w:pPr>
      <w:r>
        <w:rPr>
          <w:rFonts w:ascii="Times New Roman"/>
          <w:b w:val="false"/>
          <w:i w:val="false"/>
          <w:color w:val="000000"/>
          <w:sz w:val="28"/>
        </w:rPr>
        <w:t>
      1233. Жұмыс сипаттамасы:</w:t>
      </w:r>
    </w:p>
    <w:bookmarkEnd w:id="10561"/>
    <w:bookmarkStart w:name="z10574" w:id="10562"/>
    <w:p>
      <w:pPr>
        <w:spacing w:after="0"/>
        <w:ind w:left="0"/>
        <w:jc w:val="both"/>
      </w:pPr>
      <w:r>
        <w:rPr>
          <w:rFonts w:ascii="Times New Roman"/>
          <w:b w:val="false"/>
          <w:i w:val="false"/>
          <w:color w:val="000000"/>
          <w:sz w:val="28"/>
        </w:rPr>
        <w:t>
      түрлі үлгідегі тегістеу станоктарында 4-5 квалитеттер бойынша синтетикалық монокристалдардан жасалған қатаң бағдарланған бұйымдарды тегістеу және жеткізу;</w:t>
      </w:r>
    </w:p>
    <w:bookmarkEnd w:id="10562"/>
    <w:bookmarkStart w:name="z10575" w:id="10563"/>
    <w:p>
      <w:pPr>
        <w:spacing w:after="0"/>
        <w:ind w:left="0"/>
        <w:jc w:val="both"/>
      </w:pPr>
      <w:r>
        <w:rPr>
          <w:rFonts w:ascii="Times New Roman"/>
          <w:b w:val="false"/>
          <w:i w:val="false"/>
          <w:color w:val="000000"/>
          <w:sz w:val="28"/>
        </w:rPr>
        <w:t>
      желілік өлшемі ± 0,005 миллиметр шектелген тәжірибедегі бұйымдарды даярлау;</w:t>
      </w:r>
    </w:p>
    <w:bookmarkEnd w:id="10563"/>
    <w:bookmarkStart w:name="z10576" w:id="10564"/>
    <w:p>
      <w:pPr>
        <w:spacing w:after="0"/>
        <w:ind w:left="0"/>
        <w:jc w:val="both"/>
      </w:pPr>
      <w:r>
        <w:rPr>
          <w:rFonts w:ascii="Times New Roman"/>
          <w:b w:val="false"/>
          <w:i w:val="false"/>
          <w:color w:val="000000"/>
          <w:sz w:val="28"/>
        </w:rPr>
        <w:t>
      үлкенірек тұғырға қатысты бұрыштарды симметриялылығын 5 минуттан кем берілген шегіне дейін трапециялы брусоктарда және пластиналарда бұрыштарды алмас аспаппен тегістеу;</w:t>
      </w:r>
    </w:p>
    <w:bookmarkEnd w:id="10564"/>
    <w:bookmarkStart w:name="z10577" w:id="10565"/>
    <w:p>
      <w:pPr>
        <w:spacing w:after="0"/>
        <w:ind w:left="0"/>
        <w:jc w:val="both"/>
      </w:pPr>
      <w:r>
        <w:rPr>
          <w:rFonts w:ascii="Times New Roman"/>
          <w:b w:val="false"/>
          <w:i w:val="false"/>
          <w:color w:val="000000"/>
          <w:sz w:val="28"/>
        </w:rPr>
        <w:t>
      бұрыштарға кемінде 10 минуттық дәлдікпен бұрыштық паздарды кесу;</w:t>
      </w:r>
    </w:p>
    <w:bookmarkEnd w:id="10565"/>
    <w:bookmarkStart w:name="z10578" w:id="10566"/>
    <w:p>
      <w:pPr>
        <w:spacing w:after="0"/>
        <w:ind w:left="0"/>
        <w:jc w:val="both"/>
      </w:pPr>
      <w:r>
        <w:rPr>
          <w:rFonts w:ascii="Times New Roman"/>
          <w:b w:val="false"/>
          <w:i w:val="false"/>
          <w:color w:val="000000"/>
          <w:sz w:val="28"/>
        </w:rPr>
        <w:t>
      диаметрі 50 миллиметр -ден жоғары немесе 10 миллиметрден төмен: 0,6-0,8 диаметр радиусқа қалыңдығы 0,1 миллиметрден кем қатынаста, қалыңдығының диаметрі 0,10 кем қатынаста салалық нысандағы бұйымдарды тегістеу;</w:t>
      </w:r>
    </w:p>
    <w:bookmarkEnd w:id="10566"/>
    <w:bookmarkStart w:name="z10579" w:id="10567"/>
    <w:p>
      <w:pPr>
        <w:spacing w:after="0"/>
        <w:ind w:left="0"/>
        <w:jc w:val="both"/>
      </w:pPr>
      <w:r>
        <w:rPr>
          <w:rFonts w:ascii="Times New Roman"/>
          <w:b w:val="false"/>
          <w:i w:val="false"/>
          <w:color w:val="000000"/>
          <w:sz w:val="28"/>
        </w:rPr>
        <w:t>
      қабырғасының қалыңдығы 15 миллиметрден кем ішкі және сыртқы диаметр бойынша, сыртқы диаметрі 100 миллиметрден жоғары ірі көлемді сақиналарды тегістеу;</w:t>
      </w:r>
    </w:p>
    <w:bookmarkEnd w:id="10567"/>
    <w:bookmarkStart w:name="z10580" w:id="10568"/>
    <w:p>
      <w:pPr>
        <w:spacing w:after="0"/>
        <w:ind w:left="0"/>
        <w:jc w:val="both"/>
      </w:pPr>
      <w:r>
        <w:rPr>
          <w:rFonts w:ascii="Times New Roman"/>
          <w:b w:val="false"/>
          <w:i w:val="false"/>
          <w:color w:val="000000"/>
          <w:sz w:val="28"/>
        </w:rPr>
        <w:t>
      қалыңдығының мөлшері кемінде 0,05 миллиметр: қалыңдығы кемінде 0,2 миллиметр, бұрышына кемінде 50 - минуттық қатынаста жазық бөлшектерді тегістеу;</w:t>
      </w:r>
    </w:p>
    <w:bookmarkEnd w:id="10568"/>
    <w:bookmarkStart w:name="z10581" w:id="10569"/>
    <w:p>
      <w:pPr>
        <w:spacing w:after="0"/>
        <w:ind w:left="0"/>
        <w:jc w:val="both"/>
      </w:pPr>
      <w:r>
        <w:rPr>
          <w:rFonts w:ascii="Times New Roman"/>
          <w:b w:val="false"/>
          <w:i w:val="false"/>
          <w:color w:val="000000"/>
          <w:sz w:val="28"/>
        </w:rPr>
        <w:t>
      монокристалдарға оптикалық, радиоспектрометрлік және рентгендік әдістермен бағдар беру;</w:t>
      </w:r>
    </w:p>
    <w:bookmarkEnd w:id="10569"/>
    <w:bookmarkStart w:name="z10582" w:id="10570"/>
    <w:p>
      <w:pPr>
        <w:spacing w:after="0"/>
        <w:ind w:left="0"/>
        <w:jc w:val="both"/>
      </w:pPr>
      <w:r>
        <w:rPr>
          <w:rFonts w:ascii="Times New Roman"/>
          <w:b w:val="false"/>
          <w:i w:val="false"/>
          <w:color w:val="000000"/>
          <w:sz w:val="28"/>
        </w:rPr>
        <w:t>
       жабдыққа қызмет көрсету және ақаулықтарды анықтау.</w:t>
      </w:r>
    </w:p>
    <w:bookmarkEnd w:id="10570"/>
    <w:bookmarkStart w:name="z10583" w:id="10571"/>
    <w:p>
      <w:pPr>
        <w:spacing w:after="0"/>
        <w:ind w:left="0"/>
        <w:jc w:val="both"/>
      </w:pPr>
      <w:r>
        <w:rPr>
          <w:rFonts w:ascii="Times New Roman"/>
          <w:b w:val="false"/>
          <w:i w:val="false"/>
          <w:color w:val="000000"/>
          <w:sz w:val="28"/>
        </w:rPr>
        <w:t>
      1234. Білуге тиіс:</w:t>
      </w:r>
    </w:p>
    <w:bookmarkEnd w:id="10571"/>
    <w:bookmarkStart w:name="z10584" w:id="10572"/>
    <w:p>
      <w:pPr>
        <w:spacing w:after="0"/>
        <w:ind w:left="0"/>
        <w:jc w:val="both"/>
      </w:pPr>
      <w:r>
        <w:rPr>
          <w:rFonts w:ascii="Times New Roman"/>
          <w:b w:val="false"/>
          <w:i w:val="false"/>
          <w:color w:val="000000"/>
          <w:sz w:val="28"/>
        </w:rPr>
        <w:t>
      тегістеуде қолданылатын жабдықтар мен аспаптарды, бақылау өлшемдерін пайдалану тәртібі;</w:t>
      </w:r>
    </w:p>
    <w:bookmarkEnd w:id="10572"/>
    <w:bookmarkStart w:name="z10585" w:id="10573"/>
    <w:p>
      <w:pPr>
        <w:spacing w:after="0"/>
        <w:ind w:left="0"/>
        <w:jc w:val="both"/>
      </w:pPr>
      <w:r>
        <w:rPr>
          <w:rFonts w:ascii="Times New Roman"/>
          <w:b w:val="false"/>
          <w:i w:val="false"/>
          <w:color w:val="000000"/>
          <w:sz w:val="28"/>
        </w:rPr>
        <w:t xml:space="preserve">
      құрылғыларды пайдалана отырып, синтетикалық монокристалдардан жасалған түрлі нысандағы және өлшемдегі бұйымдарды тегістеу процесі; </w:t>
      </w:r>
    </w:p>
    <w:bookmarkEnd w:id="10573"/>
    <w:bookmarkStart w:name="z10586" w:id="10574"/>
    <w:p>
      <w:pPr>
        <w:spacing w:after="0"/>
        <w:ind w:left="0"/>
        <w:jc w:val="both"/>
      </w:pPr>
      <w:r>
        <w:rPr>
          <w:rFonts w:ascii="Times New Roman"/>
          <w:b w:val="false"/>
          <w:i w:val="false"/>
          <w:color w:val="000000"/>
          <w:sz w:val="28"/>
        </w:rPr>
        <w:t>
      дәлме-дәл салалық бөлшектерді өңдеудің және жеткізудің оңтайлы тәсілдері;</w:t>
      </w:r>
    </w:p>
    <w:bookmarkEnd w:id="10574"/>
    <w:bookmarkStart w:name="z10587" w:id="10575"/>
    <w:p>
      <w:pPr>
        <w:spacing w:after="0"/>
        <w:ind w:left="0"/>
        <w:jc w:val="both"/>
      </w:pPr>
      <w:r>
        <w:rPr>
          <w:rFonts w:ascii="Times New Roman"/>
          <w:b w:val="false"/>
          <w:i w:val="false"/>
          <w:color w:val="000000"/>
          <w:sz w:val="28"/>
        </w:rPr>
        <w:t>
      барлық күрделі және нақты керамикалық бөлшектерді осы және келесі операцияларда өңдеудің технологиялық процестері;</w:t>
      </w:r>
    </w:p>
    <w:bookmarkEnd w:id="10575"/>
    <w:bookmarkStart w:name="z10588" w:id="10576"/>
    <w:p>
      <w:pPr>
        <w:spacing w:after="0"/>
        <w:ind w:left="0"/>
        <w:jc w:val="both"/>
      </w:pPr>
      <w:r>
        <w:rPr>
          <w:rFonts w:ascii="Times New Roman"/>
          <w:b w:val="false"/>
          <w:i w:val="false"/>
          <w:color w:val="000000"/>
          <w:sz w:val="28"/>
        </w:rPr>
        <w:t>
      жабдықтар мен құрылғыларға қызмет көрсету және баптау тәртібін; орындалатын жұмыс көлемінде кристаллография негіздері.</w:t>
      </w:r>
    </w:p>
    <w:bookmarkEnd w:id="10576"/>
    <w:bookmarkStart w:name="z10589" w:id="10577"/>
    <w:p>
      <w:pPr>
        <w:spacing w:after="0"/>
        <w:ind w:left="0"/>
        <w:jc w:val="both"/>
      </w:pPr>
      <w:r>
        <w:rPr>
          <w:rFonts w:ascii="Times New Roman"/>
          <w:b w:val="false"/>
          <w:i w:val="false"/>
          <w:color w:val="000000"/>
          <w:sz w:val="28"/>
        </w:rPr>
        <w:t>
      1235. Жұмыс үлгілері:</w:t>
      </w:r>
    </w:p>
    <w:bookmarkEnd w:id="10577"/>
    <w:bookmarkStart w:name="z10590" w:id="10578"/>
    <w:p>
      <w:pPr>
        <w:spacing w:after="0"/>
        <w:ind w:left="0"/>
        <w:jc w:val="both"/>
      </w:pPr>
      <w:r>
        <w:rPr>
          <w:rFonts w:ascii="Times New Roman"/>
          <w:b w:val="false"/>
          <w:i w:val="false"/>
          <w:color w:val="000000"/>
          <w:sz w:val="28"/>
        </w:rPr>
        <w:t>
      1) дискілер, пластиналар - үлкенірек мөлшерге кемінде 0,05 қалыңдықтағы қатынаста тегістеу;</w:t>
      </w:r>
    </w:p>
    <w:bookmarkEnd w:id="10578"/>
    <w:bookmarkStart w:name="z10591" w:id="10579"/>
    <w:p>
      <w:pPr>
        <w:spacing w:after="0"/>
        <w:ind w:left="0"/>
        <w:jc w:val="both"/>
      </w:pPr>
      <w:r>
        <w:rPr>
          <w:rFonts w:ascii="Times New Roman"/>
          <w:b w:val="false"/>
          <w:i w:val="false"/>
          <w:color w:val="000000"/>
          <w:sz w:val="28"/>
        </w:rPr>
        <w:t>
      2) сақиналар – сыртқы диаметрі 120 миллиметр жоғары және ішкі диаметрі 90 миллиметрден жоғары тегістеу;</w:t>
      </w:r>
    </w:p>
    <w:bookmarkEnd w:id="10579"/>
    <w:bookmarkStart w:name="z10592" w:id="10580"/>
    <w:p>
      <w:pPr>
        <w:spacing w:after="0"/>
        <w:ind w:left="0"/>
        <w:jc w:val="both"/>
      </w:pPr>
      <w:r>
        <w:rPr>
          <w:rFonts w:ascii="Times New Roman"/>
          <w:b w:val="false"/>
          <w:i w:val="false"/>
          <w:color w:val="000000"/>
          <w:sz w:val="28"/>
        </w:rPr>
        <w:t>
      3) брусоктар (призмалар), трапециялы пластиналар - бұрыштың симметриялылығына кемінде 5 миллиметр үлкенірек қатынастағы шекте тегістеу.</w:t>
      </w:r>
    </w:p>
    <w:bookmarkEnd w:id="10580"/>
    <w:bookmarkStart w:name="z10593" w:id="10581"/>
    <w:p>
      <w:pPr>
        <w:spacing w:after="0"/>
        <w:ind w:left="0"/>
        <w:jc w:val="left"/>
      </w:pPr>
      <w:r>
        <w:rPr>
          <w:rFonts w:ascii="Times New Roman"/>
          <w:b/>
          <w:i w:val="false"/>
          <w:color w:val="000000"/>
        </w:rPr>
        <w:t xml:space="preserve"> 129-параграф. Электронды техника бұйымдарының электрлік физикалық өлшемдерін өлшеуші, 2-разряд</w:t>
      </w:r>
    </w:p>
    <w:bookmarkEnd w:id="10581"/>
    <w:bookmarkStart w:name="z10594" w:id="10582"/>
    <w:p>
      <w:pPr>
        <w:spacing w:after="0"/>
        <w:ind w:left="0"/>
        <w:jc w:val="both"/>
      </w:pPr>
      <w:r>
        <w:rPr>
          <w:rFonts w:ascii="Times New Roman"/>
          <w:b w:val="false"/>
          <w:i w:val="false"/>
          <w:color w:val="000000"/>
          <w:sz w:val="28"/>
        </w:rPr>
        <w:t>
      1236. Жұмыс сипаттамасы:</w:t>
      </w:r>
    </w:p>
    <w:bookmarkEnd w:id="10582"/>
    <w:bookmarkStart w:name="z10595" w:id="10583"/>
    <w:p>
      <w:pPr>
        <w:spacing w:after="0"/>
        <w:ind w:left="0"/>
        <w:jc w:val="both"/>
      </w:pPr>
      <w:r>
        <w:rPr>
          <w:rFonts w:ascii="Times New Roman"/>
          <w:b w:val="false"/>
          <w:i w:val="false"/>
          <w:color w:val="000000"/>
          <w:sz w:val="28"/>
        </w:rPr>
        <w:t>
      сериялық және жаппай өндіру өндірістерінде радиобөлшектердің электр өлшемдерін бақылау-өлшеу аспаптарында, автоматтар мен жартылай автоматтарда өлшеу;</w:t>
      </w:r>
    </w:p>
    <w:bookmarkEnd w:id="10583"/>
    <w:bookmarkStart w:name="z10596" w:id="10584"/>
    <w:p>
      <w:pPr>
        <w:spacing w:after="0"/>
        <w:ind w:left="0"/>
        <w:jc w:val="both"/>
      </w:pPr>
      <w:r>
        <w:rPr>
          <w:rFonts w:ascii="Times New Roman"/>
          <w:b w:val="false"/>
          <w:i w:val="false"/>
          <w:color w:val="000000"/>
          <w:sz w:val="28"/>
        </w:rPr>
        <w:t>
      электр өлшемдерін: индуктивтілік, ом кедергісін, белгіленген номиналға арналған сыйымдылықты өлшеу;</w:t>
      </w:r>
    </w:p>
    <w:bookmarkEnd w:id="10584"/>
    <w:bookmarkStart w:name="z10597" w:id="10585"/>
    <w:p>
      <w:pPr>
        <w:spacing w:after="0"/>
        <w:ind w:left="0"/>
        <w:jc w:val="both"/>
      </w:pPr>
      <w:r>
        <w:rPr>
          <w:rFonts w:ascii="Times New Roman"/>
          <w:b w:val="false"/>
          <w:i w:val="false"/>
          <w:color w:val="000000"/>
          <w:sz w:val="28"/>
        </w:rPr>
        <w:t>
      селен элементтерінің электр өлшемдерін өлшеу пульттерінде өлшеу;</w:t>
      </w:r>
    </w:p>
    <w:bookmarkEnd w:id="10585"/>
    <w:bookmarkStart w:name="z10598" w:id="10586"/>
    <w:p>
      <w:pPr>
        <w:spacing w:after="0"/>
        <w:ind w:left="0"/>
        <w:jc w:val="both"/>
      </w:pPr>
      <w:r>
        <w:rPr>
          <w:rFonts w:ascii="Times New Roman"/>
          <w:b w:val="false"/>
          <w:i w:val="false"/>
          <w:color w:val="000000"/>
          <w:sz w:val="28"/>
        </w:rPr>
        <w:t>
      бұйымдарды өлшенетін өлшемдер бойынша іріктеудің дұрыстығын аспаптарда тұрақты түрде тексеру;</w:t>
      </w:r>
    </w:p>
    <w:bookmarkEnd w:id="10586"/>
    <w:bookmarkStart w:name="z10599" w:id="10587"/>
    <w:p>
      <w:pPr>
        <w:spacing w:after="0"/>
        <w:ind w:left="0"/>
        <w:jc w:val="both"/>
      </w:pPr>
      <w:r>
        <w:rPr>
          <w:rFonts w:ascii="Times New Roman"/>
          <w:b w:val="false"/>
          <w:i w:val="false"/>
          <w:color w:val="000000"/>
          <w:sz w:val="28"/>
        </w:rPr>
        <w:t>
      резисторларды электр және термо шынықтыру;</w:t>
      </w:r>
    </w:p>
    <w:bookmarkEnd w:id="10587"/>
    <w:bookmarkStart w:name="z10600" w:id="10588"/>
    <w:p>
      <w:pPr>
        <w:spacing w:after="0"/>
        <w:ind w:left="0"/>
        <w:jc w:val="both"/>
      </w:pPr>
      <w:r>
        <w:rPr>
          <w:rFonts w:ascii="Times New Roman"/>
          <w:b w:val="false"/>
          <w:i w:val="false"/>
          <w:color w:val="000000"/>
          <w:sz w:val="28"/>
        </w:rPr>
        <w:t>
      резисторлар мен конденсаттарды 5-15 пайыз дәлдікпен ауыстыру;</w:t>
      </w:r>
    </w:p>
    <w:bookmarkEnd w:id="10588"/>
    <w:bookmarkStart w:name="z10601" w:id="10589"/>
    <w:p>
      <w:pPr>
        <w:spacing w:after="0"/>
        <w:ind w:left="0"/>
        <w:jc w:val="both"/>
      </w:pPr>
      <w:r>
        <w:rPr>
          <w:rFonts w:ascii="Times New Roman"/>
          <w:b w:val="false"/>
          <w:i w:val="false"/>
          <w:color w:val="000000"/>
          <w:sz w:val="28"/>
        </w:rPr>
        <w:t>
      аспаптарды эталон бойынша талап етілетін электр және электр магнитті өлшемдер мәніне өздігінен баптау және олардың көрсеткіштерінің дұрыстығын тұрақты түрде тексеру.</w:t>
      </w:r>
    </w:p>
    <w:bookmarkEnd w:id="10589"/>
    <w:bookmarkStart w:name="z10602" w:id="10590"/>
    <w:p>
      <w:pPr>
        <w:spacing w:after="0"/>
        <w:ind w:left="0"/>
        <w:jc w:val="both"/>
      </w:pPr>
      <w:r>
        <w:rPr>
          <w:rFonts w:ascii="Times New Roman"/>
          <w:b w:val="false"/>
          <w:i w:val="false"/>
          <w:color w:val="000000"/>
          <w:sz w:val="28"/>
        </w:rPr>
        <w:t>
      1237. Білуге тиіс:</w:t>
      </w:r>
    </w:p>
    <w:bookmarkEnd w:id="10590"/>
    <w:bookmarkStart w:name="z10603" w:id="10591"/>
    <w:p>
      <w:pPr>
        <w:spacing w:after="0"/>
        <w:ind w:left="0"/>
        <w:jc w:val="both"/>
      </w:pPr>
      <w:r>
        <w:rPr>
          <w:rFonts w:ascii="Times New Roman"/>
          <w:b w:val="false"/>
          <w:i w:val="false"/>
          <w:color w:val="000000"/>
          <w:sz w:val="28"/>
        </w:rPr>
        <w:t>
      бақылау-өлшеу аппаратурасын және аспаптардың атауы, мақсаты және қолданылу шарттары;</w:t>
      </w:r>
    </w:p>
    <w:bookmarkEnd w:id="10591"/>
    <w:bookmarkStart w:name="z10604" w:id="10592"/>
    <w:p>
      <w:pPr>
        <w:spacing w:after="0"/>
        <w:ind w:left="0"/>
        <w:jc w:val="both"/>
      </w:pPr>
      <w:r>
        <w:rPr>
          <w:rFonts w:ascii="Times New Roman"/>
          <w:b w:val="false"/>
          <w:i w:val="false"/>
          <w:color w:val="000000"/>
          <w:sz w:val="28"/>
        </w:rPr>
        <w:t>
      жұмыс барысында өлшеу аспаптарын тексеру, баптау және реттеу әдістері;</w:t>
      </w:r>
    </w:p>
    <w:bookmarkEnd w:id="10592"/>
    <w:bookmarkStart w:name="z10605" w:id="10593"/>
    <w:p>
      <w:pPr>
        <w:spacing w:after="0"/>
        <w:ind w:left="0"/>
        <w:jc w:val="both"/>
      </w:pPr>
      <w:r>
        <w:rPr>
          <w:rFonts w:ascii="Times New Roman"/>
          <w:b w:val="false"/>
          <w:i w:val="false"/>
          <w:color w:val="000000"/>
          <w:sz w:val="28"/>
        </w:rPr>
        <w:t>
      аспаптың қателіктерін және ыдысты қыздырғаннан кейінгі өзгерісін тексеруге арналған шәкілдер мен кестелерді пайдалану тәртібі;</w:t>
      </w:r>
    </w:p>
    <w:bookmarkEnd w:id="10593"/>
    <w:bookmarkStart w:name="z10606" w:id="10594"/>
    <w:p>
      <w:pPr>
        <w:spacing w:after="0"/>
        <w:ind w:left="0"/>
        <w:jc w:val="both"/>
      </w:pPr>
      <w:r>
        <w:rPr>
          <w:rFonts w:ascii="Times New Roman"/>
          <w:b w:val="false"/>
          <w:i w:val="false"/>
          <w:color w:val="000000"/>
          <w:sz w:val="28"/>
        </w:rPr>
        <w:t>
      өлшенетін өлшемдердің номиналды мәні және шекті көлем, ыдысты өлшеу және қажетті ыдысты сыналастыру әдісі;</w:t>
      </w:r>
    </w:p>
    <w:bookmarkEnd w:id="10594"/>
    <w:bookmarkStart w:name="z10607" w:id="10595"/>
    <w:p>
      <w:pPr>
        <w:spacing w:after="0"/>
        <w:ind w:left="0"/>
        <w:jc w:val="both"/>
      </w:pPr>
      <w:r>
        <w:rPr>
          <w:rFonts w:ascii="Times New Roman"/>
          <w:b w:val="false"/>
          <w:i w:val="false"/>
          <w:color w:val="000000"/>
          <w:sz w:val="28"/>
        </w:rPr>
        <w:t>
      магнит өлшемдерді өлшеу жүргізілетін жиіліктер ауқымы;</w:t>
      </w:r>
    </w:p>
    <w:bookmarkEnd w:id="10595"/>
    <w:bookmarkStart w:name="z10608" w:id="10596"/>
    <w:p>
      <w:pPr>
        <w:spacing w:after="0"/>
        <w:ind w:left="0"/>
        <w:jc w:val="both"/>
      </w:pPr>
      <w:r>
        <w:rPr>
          <w:rFonts w:ascii="Times New Roman"/>
          <w:b w:val="false"/>
          <w:i w:val="false"/>
          <w:color w:val="000000"/>
          <w:sz w:val="28"/>
        </w:rPr>
        <w:t>
      ауыспалы тоқ туралы негізгі түсінік;</w:t>
      </w:r>
    </w:p>
    <w:bookmarkEnd w:id="10596"/>
    <w:bookmarkStart w:name="z10609" w:id="10597"/>
    <w:p>
      <w:pPr>
        <w:spacing w:after="0"/>
        <w:ind w:left="0"/>
        <w:jc w:val="both"/>
      </w:pPr>
      <w:r>
        <w:rPr>
          <w:rFonts w:ascii="Times New Roman"/>
          <w:b w:val="false"/>
          <w:i w:val="false"/>
          <w:color w:val="000000"/>
          <w:sz w:val="28"/>
        </w:rPr>
        <w:t>
      электр тоғының өлшем бірлігі;</w:t>
      </w:r>
    </w:p>
    <w:bookmarkEnd w:id="10597"/>
    <w:bookmarkStart w:name="z10610" w:id="10598"/>
    <w:p>
      <w:pPr>
        <w:spacing w:after="0"/>
        <w:ind w:left="0"/>
        <w:jc w:val="both"/>
      </w:pPr>
      <w:r>
        <w:rPr>
          <w:rFonts w:ascii="Times New Roman"/>
          <w:b w:val="false"/>
          <w:i w:val="false"/>
          <w:color w:val="000000"/>
          <w:sz w:val="28"/>
        </w:rPr>
        <w:t>
       дәлдіктің қажетті классы бойынша өлшеудің шақтамасы.</w:t>
      </w:r>
    </w:p>
    <w:bookmarkEnd w:id="10598"/>
    <w:bookmarkStart w:name="z10611" w:id="10599"/>
    <w:p>
      <w:pPr>
        <w:spacing w:after="0"/>
        <w:ind w:left="0"/>
        <w:jc w:val="both"/>
      </w:pPr>
      <w:r>
        <w:rPr>
          <w:rFonts w:ascii="Times New Roman"/>
          <w:b w:val="false"/>
          <w:i w:val="false"/>
          <w:color w:val="000000"/>
          <w:sz w:val="28"/>
        </w:rPr>
        <w:t>
      1238. Жұмыс үлгілері:</w:t>
      </w:r>
    </w:p>
    <w:bookmarkEnd w:id="10599"/>
    <w:bookmarkStart w:name="z10612" w:id="10600"/>
    <w:p>
      <w:pPr>
        <w:spacing w:after="0"/>
        <w:ind w:left="0"/>
        <w:jc w:val="both"/>
      </w:pPr>
      <w:r>
        <w:rPr>
          <w:rFonts w:ascii="Times New Roman"/>
          <w:b w:val="false"/>
          <w:i w:val="false"/>
          <w:color w:val="000000"/>
          <w:sz w:val="28"/>
        </w:rPr>
        <w:t>
      1) "ТОЛ", "ТОТ", "М-63" типті бұйымдар - электр өлшемдерін өлшеу;</w:t>
      </w:r>
    </w:p>
    <w:bookmarkEnd w:id="10600"/>
    <w:bookmarkStart w:name="z10613" w:id="10601"/>
    <w:p>
      <w:pPr>
        <w:spacing w:after="0"/>
        <w:ind w:left="0"/>
        <w:jc w:val="both"/>
      </w:pPr>
      <w:r>
        <w:rPr>
          <w:rFonts w:ascii="Times New Roman"/>
          <w:b w:val="false"/>
          <w:i w:val="false"/>
          <w:color w:val="000000"/>
          <w:sz w:val="28"/>
        </w:rPr>
        <w:t>
      2) альсифер сақинасы - өткізгіштік тобы бойынша іріктей отырып, индуктивтілігі мен магнитті өткізгіштігін өлшеу;</w:t>
      </w:r>
    </w:p>
    <w:bookmarkEnd w:id="10601"/>
    <w:bookmarkStart w:name="z10614" w:id="10602"/>
    <w:p>
      <w:pPr>
        <w:spacing w:after="0"/>
        <w:ind w:left="0"/>
        <w:jc w:val="both"/>
      </w:pPr>
      <w:r>
        <w:rPr>
          <w:rFonts w:ascii="Times New Roman"/>
          <w:b w:val="false"/>
          <w:i w:val="false"/>
          <w:color w:val="000000"/>
          <w:sz w:val="28"/>
        </w:rPr>
        <w:t>
      3) оксид конденсаторлар – сыйымдылығын, диэлектр шығындары мен аспаптар мен автоматтағы тоқтың жылыстау бұрышының тангенсін өлшеу;</w:t>
      </w:r>
    </w:p>
    <w:bookmarkEnd w:id="10602"/>
    <w:bookmarkStart w:name="z10615" w:id="10603"/>
    <w:p>
      <w:pPr>
        <w:spacing w:after="0"/>
        <w:ind w:left="0"/>
        <w:jc w:val="both"/>
      </w:pPr>
      <w:r>
        <w:rPr>
          <w:rFonts w:ascii="Times New Roman"/>
          <w:b w:val="false"/>
          <w:i w:val="false"/>
          <w:color w:val="000000"/>
          <w:sz w:val="28"/>
        </w:rPr>
        <w:t>
      4) аралық жиілік контуры (фильтр) - өлшемдерді өлшеу;</w:t>
      </w:r>
    </w:p>
    <w:bookmarkEnd w:id="10603"/>
    <w:bookmarkStart w:name="z10616" w:id="10604"/>
    <w:p>
      <w:pPr>
        <w:spacing w:after="0"/>
        <w:ind w:left="0"/>
        <w:jc w:val="both"/>
      </w:pPr>
      <w:r>
        <w:rPr>
          <w:rFonts w:ascii="Times New Roman"/>
          <w:b w:val="false"/>
          <w:i w:val="false"/>
          <w:color w:val="000000"/>
          <w:sz w:val="28"/>
        </w:rPr>
        <w:t>
      5) түтік тәрізді қыш герметикаланған конденсаторлар мен блоктар - аспаптың тұрақтылығын өлшеу;</w:t>
      </w:r>
    </w:p>
    <w:bookmarkEnd w:id="10604"/>
    <w:bookmarkStart w:name="z10617" w:id="10605"/>
    <w:p>
      <w:pPr>
        <w:spacing w:after="0"/>
        <w:ind w:left="0"/>
        <w:jc w:val="both"/>
      </w:pPr>
      <w:r>
        <w:rPr>
          <w:rFonts w:ascii="Times New Roman"/>
          <w:b w:val="false"/>
          <w:i w:val="false"/>
          <w:color w:val="000000"/>
          <w:sz w:val="28"/>
        </w:rPr>
        <w:t>
      6) электр техникалық болаттан жасалған магнит өткізгіштер (лента қалыңдығы 0,03 - 0,35 миллиметр) - электр өлшемдері мен геометриялық өлшемдерді өлшеу;</w:t>
      </w:r>
    </w:p>
    <w:bookmarkEnd w:id="10605"/>
    <w:bookmarkStart w:name="z10618" w:id="10606"/>
    <w:p>
      <w:pPr>
        <w:spacing w:after="0"/>
        <w:ind w:left="0"/>
        <w:jc w:val="both"/>
      </w:pPr>
      <w:r>
        <w:rPr>
          <w:rFonts w:ascii="Times New Roman"/>
          <w:b w:val="false"/>
          <w:i w:val="false"/>
          <w:color w:val="000000"/>
          <w:sz w:val="28"/>
        </w:rPr>
        <w:t>
       7) микротрансформаторлар – орамдар арасындағы кедергілерді өлшеу;</w:t>
      </w:r>
    </w:p>
    <w:bookmarkEnd w:id="10606"/>
    <w:bookmarkStart w:name="z10619" w:id="10607"/>
    <w:p>
      <w:pPr>
        <w:spacing w:after="0"/>
        <w:ind w:left="0"/>
        <w:jc w:val="both"/>
      </w:pPr>
      <w:r>
        <w:rPr>
          <w:rFonts w:ascii="Times New Roman"/>
          <w:b w:val="false"/>
          <w:i w:val="false"/>
          <w:color w:val="000000"/>
          <w:sz w:val="28"/>
        </w:rPr>
        <w:t>
       8) феррит пластиналар – арнайы стендтегі электр өлшемдерін өлшеу;</w:t>
      </w:r>
    </w:p>
    <w:bookmarkEnd w:id="10607"/>
    <w:bookmarkStart w:name="z10620" w:id="10608"/>
    <w:p>
      <w:pPr>
        <w:spacing w:after="0"/>
        <w:ind w:left="0"/>
        <w:jc w:val="both"/>
      </w:pPr>
      <w:r>
        <w:rPr>
          <w:rFonts w:ascii="Times New Roman"/>
          <w:b w:val="false"/>
          <w:i w:val="false"/>
          <w:color w:val="000000"/>
          <w:sz w:val="28"/>
        </w:rPr>
        <w:t>
       9) қыш сақтандырғыштар – электр өлшемдерін өлшеу;</w:t>
      </w:r>
    </w:p>
    <w:bookmarkEnd w:id="10608"/>
    <w:bookmarkStart w:name="z10621" w:id="10609"/>
    <w:p>
      <w:pPr>
        <w:spacing w:after="0"/>
        <w:ind w:left="0"/>
        <w:jc w:val="both"/>
      </w:pPr>
      <w:r>
        <w:rPr>
          <w:rFonts w:ascii="Times New Roman"/>
          <w:b w:val="false"/>
          <w:i w:val="false"/>
          <w:color w:val="000000"/>
          <w:sz w:val="28"/>
        </w:rPr>
        <w:t>
      10) тұрақты және ауыспалы резисторлар - электр өлшемдерін өлшеу;</w:t>
      </w:r>
    </w:p>
    <w:bookmarkEnd w:id="10609"/>
    <w:bookmarkStart w:name="z10622" w:id="10610"/>
    <w:p>
      <w:pPr>
        <w:spacing w:after="0"/>
        <w:ind w:left="0"/>
        <w:jc w:val="both"/>
      </w:pPr>
      <w:r>
        <w:rPr>
          <w:rFonts w:ascii="Times New Roman"/>
          <w:b w:val="false"/>
          <w:i w:val="false"/>
          <w:color w:val="000000"/>
          <w:sz w:val="28"/>
        </w:rPr>
        <w:t>
      11) радиолампалар мен кинескоптар – электрод аралық сыйымдылық пен кернеуді тексеру;</w:t>
      </w:r>
    </w:p>
    <w:bookmarkEnd w:id="10610"/>
    <w:bookmarkStart w:name="z10623" w:id="10611"/>
    <w:p>
      <w:pPr>
        <w:spacing w:after="0"/>
        <w:ind w:left="0"/>
        <w:jc w:val="both"/>
      </w:pPr>
      <w:r>
        <w:rPr>
          <w:rFonts w:ascii="Times New Roman"/>
          <w:b w:val="false"/>
          <w:i w:val="false"/>
          <w:color w:val="000000"/>
          <w:sz w:val="28"/>
        </w:rPr>
        <w:t>
      12) тұрақты сымсыз резисторлар – шуылды электроқозғаушы күш шуыл өлшеуішпен тексеру;</w:t>
      </w:r>
    </w:p>
    <w:bookmarkEnd w:id="10611"/>
    <w:bookmarkStart w:name="z10624" w:id="10612"/>
    <w:p>
      <w:pPr>
        <w:spacing w:after="0"/>
        <w:ind w:left="0"/>
        <w:jc w:val="both"/>
      </w:pPr>
      <w:r>
        <w:rPr>
          <w:rFonts w:ascii="Times New Roman"/>
          <w:b w:val="false"/>
          <w:i w:val="false"/>
          <w:color w:val="000000"/>
          <w:sz w:val="28"/>
        </w:rPr>
        <w:t>
       13) антенналардың өзегі – төзімділік электр сыйымдылық аспаптарында тексеру;</w:t>
      </w:r>
    </w:p>
    <w:bookmarkEnd w:id="10612"/>
    <w:bookmarkStart w:name="z10625" w:id="10613"/>
    <w:p>
      <w:pPr>
        <w:spacing w:after="0"/>
        <w:ind w:left="0"/>
        <w:jc w:val="both"/>
      </w:pPr>
      <w:r>
        <w:rPr>
          <w:rFonts w:ascii="Times New Roman"/>
          <w:b w:val="false"/>
          <w:i w:val="false"/>
          <w:color w:val="000000"/>
          <w:sz w:val="28"/>
        </w:rPr>
        <w:t>
      14) секциялар мен жинақталған қағаз, слюда, шыны қыш, пленкалы конденсаторлар – дәлдік классы бойынша іріктей отырып, сыйымдылық аспабында өлшеу;</w:t>
      </w:r>
    </w:p>
    <w:bookmarkEnd w:id="10613"/>
    <w:bookmarkStart w:name="z10626" w:id="10614"/>
    <w:p>
      <w:pPr>
        <w:spacing w:after="0"/>
        <w:ind w:left="0"/>
        <w:jc w:val="both"/>
      </w:pPr>
      <w:r>
        <w:rPr>
          <w:rFonts w:ascii="Times New Roman"/>
          <w:b w:val="false"/>
          <w:i w:val="false"/>
          <w:color w:val="000000"/>
          <w:sz w:val="28"/>
        </w:rPr>
        <w:t xml:space="preserve">
      15) өзекшелер - магнит өлшемдерін өлшеу, омметрде беріктігін өлшеу, "ИЕЕВ"-те немесе "УМ-3" көпірінде индуктивтілігін өлшеу; </w:t>
      </w:r>
    </w:p>
    <w:bookmarkEnd w:id="10614"/>
    <w:bookmarkStart w:name="z10627" w:id="10615"/>
    <w:p>
      <w:pPr>
        <w:spacing w:after="0"/>
        <w:ind w:left="0"/>
        <w:jc w:val="both"/>
      </w:pPr>
      <w:r>
        <w:rPr>
          <w:rFonts w:ascii="Times New Roman"/>
          <w:b w:val="false"/>
          <w:i w:val="false"/>
          <w:color w:val="000000"/>
          <w:sz w:val="28"/>
        </w:rPr>
        <w:t>
      аспапта ортаншы өрістің салыстырмалы кедергісі мен кернеулігін тексеру;</w:t>
      </w:r>
    </w:p>
    <w:bookmarkEnd w:id="10615"/>
    <w:bookmarkStart w:name="z10628" w:id="10616"/>
    <w:p>
      <w:pPr>
        <w:spacing w:after="0"/>
        <w:ind w:left="0"/>
        <w:jc w:val="both"/>
      </w:pPr>
      <w:r>
        <w:rPr>
          <w:rFonts w:ascii="Times New Roman"/>
          <w:b w:val="false"/>
          <w:i w:val="false"/>
          <w:color w:val="000000"/>
          <w:sz w:val="28"/>
        </w:rPr>
        <w:t>
      16) барлық өлшемді "А", "Я", "Ф", "Г" сериялы селен элементтері – тура және қайтымды тоқты өлшеу;</w:t>
      </w:r>
    </w:p>
    <w:bookmarkEnd w:id="10616"/>
    <w:bookmarkStart w:name="z10629" w:id="10617"/>
    <w:p>
      <w:pPr>
        <w:spacing w:after="0"/>
        <w:ind w:left="0"/>
        <w:jc w:val="both"/>
      </w:pPr>
      <w:r>
        <w:rPr>
          <w:rFonts w:ascii="Times New Roman"/>
          <w:b w:val="false"/>
          <w:i w:val="false"/>
          <w:color w:val="000000"/>
          <w:sz w:val="28"/>
        </w:rPr>
        <w:t>
      17) трансформаторлар - трансформация коэффициентін, орам асимметриясын, бос кеткен тоқты, орам мен оқшаулау кедергісін тексеру;</w:t>
      </w:r>
    </w:p>
    <w:bookmarkEnd w:id="10617"/>
    <w:bookmarkStart w:name="z10630" w:id="10618"/>
    <w:p>
      <w:pPr>
        <w:spacing w:after="0"/>
        <w:ind w:left="0"/>
        <w:jc w:val="both"/>
      </w:pPr>
      <w:r>
        <w:rPr>
          <w:rFonts w:ascii="Times New Roman"/>
          <w:b w:val="false"/>
          <w:i w:val="false"/>
          <w:color w:val="000000"/>
          <w:sz w:val="28"/>
        </w:rPr>
        <w:t>
      18) тороидтер – электр өлшемдерін омметрде өлшеу.</w:t>
      </w:r>
    </w:p>
    <w:bookmarkEnd w:id="10618"/>
    <w:bookmarkStart w:name="z10631" w:id="10619"/>
    <w:p>
      <w:pPr>
        <w:spacing w:after="0"/>
        <w:ind w:left="0"/>
        <w:jc w:val="left"/>
      </w:pPr>
      <w:r>
        <w:rPr>
          <w:rFonts w:ascii="Times New Roman"/>
          <w:b/>
          <w:i w:val="false"/>
          <w:color w:val="000000"/>
        </w:rPr>
        <w:t xml:space="preserve"> 130-параграф. Электронды техника бұйымдарының электрлік физикалық өлшемдерін өлшеуші, 3-разряд</w:t>
      </w:r>
    </w:p>
    <w:bookmarkEnd w:id="10619"/>
    <w:bookmarkStart w:name="z10632" w:id="10620"/>
    <w:p>
      <w:pPr>
        <w:spacing w:after="0"/>
        <w:ind w:left="0"/>
        <w:jc w:val="both"/>
      </w:pPr>
      <w:r>
        <w:rPr>
          <w:rFonts w:ascii="Times New Roman"/>
          <w:b w:val="false"/>
          <w:i w:val="false"/>
          <w:color w:val="000000"/>
          <w:sz w:val="28"/>
        </w:rPr>
        <w:t>
      1239. Жұмыс сипаттамасы:</w:t>
      </w:r>
    </w:p>
    <w:bookmarkEnd w:id="10620"/>
    <w:bookmarkStart w:name="z10633" w:id="10621"/>
    <w:p>
      <w:pPr>
        <w:spacing w:after="0"/>
        <w:ind w:left="0"/>
        <w:jc w:val="both"/>
      </w:pPr>
      <w:r>
        <w:rPr>
          <w:rFonts w:ascii="Times New Roman"/>
          <w:b w:val="false"/>
          <w:i w:val="false"/>
          <w:color w:val="000000"/>
          <w:sz w:val="28"/>
        </w:rPr>
        <w:t>
      сыйымдылығын, диэлектр шығындары мен аспаптар мен автоматтағы тоқтың жылыстау бұрышының тангенсін және жиналған радиобөлшектердің өзгеде электр бөлшектері мен феррит бұйымдарын бақылау-өлшеу аспаптарында өлшеу;</w:t>
      </w:r>
    </w:p>
    <w:bookmarkEnd w:id="10621"/>
    <w:bookmarkStart w:name="z10634" w:id="10622"/>
    <w:p>
      <w:pPr>
        <w:spacing w:after="0"/>
        <w:ind w:left="0"/>
        <w:jc w:val="both"/>
      </w:pPr>
      <w:r>
        <w:rPr>
          <w:rFonts w:ascii="Times New Roman"/>
          <w:b w:val="false"/>
          <w:i w:val="false"/>
          <w:color w:val="000000"/>
          <w:sz w:val="28"/>
        </w:rPr>
        <w:t>
      электр өлшемдерін аспаптың бірнеше шәкілдері немесе екі немесе одан да көп аспаппен айқындау;</w:t>
      </w:r>
    </w:p>
    <w:bookmarkEnd w:id="10622"/>
    <w:bookmarkStart w:name="z10635" w:id="10623"/>
    <w:p>
      <w:pPr>
        <w:spacing w:after="0"/>
        <w:ind w:left="0"/>
        <w:jc w:val="both"/>
      </w:pPr>
      <w:r>
        <w:rPr>
          <w:rFonts w:ascii="Times New Roman"/>
          <w:b w:val="false"/>
          <w:i w:val="false"/>
          <w:color w:val="000000"/>
          <w:sz w:val="28"/>
        </w:rPr>
        <w:t>
      жартылай өткізгіш детекторлардың жұмыс және тиімді кернеуінің сыйымдылық және кері тоқты өлшеу;</w:t>
      </w:r>
    </w:p>
    <w:bookmarkEnd w:id="10623"/>
    <w:bookmarkStart w:name="z10636" w:id="10624"/>
    <w:p>
      <w:pPr>
        <w:spacing w:after="0"/>
        <w:ind w:left="0"/>
        <w:jc w:val="both"/>
      </w:pPr>
      <w:r>
        <w:rPr>
          <w:rFonts w:ascii="Times New Roman"/>
          <w:b w:val="false"/>
          <w:i w:val="false"/>
          <w:color w:val="000000"/>
          <w:sz w:val="28"/>
        </w:rPr>
        <w:t>
      жартылай өткізгіш, диэлектр, эпитаксиальді қабаттардың қалыңдығын сферикалық шлиф, контактісіз әдіспен, контактілі және бұзу әдісімен айқындау;</w:t>
      </w:r>
    </w:p>
    <w:bookmarkEnd w:id="10624"/>
    <w:bookmarkStart w:name="z10637" w:id="10625"/>
    <w:p>
      <w:pPr>
        <w:spacing w:after="0"/>
        <w:ind w:left="0"/>
        <w:jc w:val="both"/>
      </w:pPr>
      <w:r>
        <w:rPr>
          <w:rFonts w:ascii="Times New Roman"/>
          <w:b w:val="false"/>
          <w:i w:val="false"/>
          <w:color w:val="000000"/>
          <w:sz w:val="28"/>
        </w:rPr>
        <w:t>
      өткізгіштік типін айқындау, вольтфарад сипаттамасы, металл-диэлектрик-жартылай өткізгіш кедергілерін және "ПДП" - құрылымын өлшеу, жартылай өткізгіш материалдардың электролюминесценциясының қарқындылығы мен термо электронды қозғалу күші ауқымын өлшеу;</w:t>
      </w:r>
    </w:p>
    <w:bookmarkEnd w:id="10625"/>
    <w:bookmarkStart w:name="z10638" w:id="10626"/>
    <w:p>
      <w:pPr>
        <w:spacing w:after="0"/>
        <w:ind w:left="0"/>
        <w:jc w:val="both"/>
      </w:pPr>
      <w:r>
        <w:rPr>
          <w:rFonts w:ascii="Times New Roman"/>
          <w:b w:val="false"/>
          <w:i w:val="false"/>
          <w:color w:val="000000"/>
          <w:sz w:val="28"/>
        </w:rPr>
        <w:t>
      селен элементтері мен түзеткіштердің электр өлшемдерін өлшеу;</w:t>
      </w:r>
    </w:p>
    <w:bookmarkEnd w:id="10626"/>
    <w:bookmarkStart w:name="z10639" w:id="10627"/>
    <w:p>
      <w:pPr>
        <w:spacing w:after="0"/>
        <w:ind w:left="0"/>
        <w:jc w:val="both"/>
      </w:pPr>
      <w:r>
        <w:rPr>
          <w:rFonts w:ascii="Times New Roman"/>
          <w:b w:val="false"/>
          <w:i w:val="false"/>
          <w:color w:val="000000"/>
          <w:sz w:val="28"/>
        </w:rPr>
        <w:t>
      оқшаулағыштың электр беріктігі мен кедергісін сынау;</w:t>
      </w:r>
    </w:p>
    <w:bookmarkEnd w:id="10627"/>
    <w:bookmarkStart w:name="z10640" w:id="10628"/>
    <w:p>
      <w:pPr>
        <w:spacing w:after="0"/>
        <w:ind w:left="0"/>
        <w:jc w:val="both"/>
      </w:pPr>
      <w:r>
        <w:rPr>
          <w:rFonts w:ascii="Times New Roman"/>
          <w:b w:val="false"/>
          <w:i w:val="false"/>
          <w:color w:val="000000"/>
          <w:sz w:val="28"/>
        </w:rPr>
        <w:t>
      түзеткіш элементтерін қол нығыздауыш пен пультте тексеру; сызбалар мен техникалық шарттарға сәйкес құйылмаған микромодульдерді әр операция сайын бақылау, белгі соғу сапасын бақылау, ток өткізгіш желілердің электр беріктігін және кедергі ауқымын бақылау;</w:t>
      </w:r>
    </w:p>
    <w:bookmarkEnd w:id="10628"/>
    <w:bookmarkStart w:name="z10641" w:id="10629"/>
    <w:p>
      <w:pPr>
        <w:spacing w:after="0"/>
        <w:ind w:left="0"/>
        <w:jc w:val="both"/>
      </w:pPr>
      <w:r>
        <w:rPr>
          <w:rFonts w:ascii="Times New Roman"/>
          <w:b w:val="false"/>
          <w:i w:val="false"/>
          <w:color w:val="000000"/>
          <w:sz w:val="28"/>
        </w:rPr>
        <w:t>
      микромодульдерді кедергі картасы және кернеуі бойынша тексеру;</w:t>
      </w:r>
    </w:p>
    <w:bookmarkEnd w:id="10629"/>
    <w:bookmarkStart w:name="z10642" w:id="10630"/>
    <w:p>
      <w:pPr>
        <w:spacing w:after="0"/>
        <w:ind w:left="0"/>
        <w:jc w:val="both"/>
      </w:pPr>
      <w:r>
        <w:rPr>
          <w:rFonts w:ascii="Times New Roman"/>
          <w:b w:val="false"/>
          <w:i w:val="false"/>
          <w:color w:val="000000"/>
          <w:sz w:val="28"/>
        </w:rPr>
        <w:t>
      үлгілерді өлшеуге дайындау, сфералық шлифтерді жасау;</w:t>
      </w:r>
    </w:p>
    <w:bookmarkEnd w:id="10630"/>
    <w:bookmarkStart w:name="z10643" w:id="10631"/>
    <w:p>
      <w:pPr>
        <w:spacing w:after="0"/>
        <w:ind w:left="0"/>
        <w:jc w:val="both"/>
      </w:pPr>
      <w:r>
        <w:rPr>
          <w:rFonts w:ascii="Times New Roman"/>
          <w:b w:val="false"/>
          <w:i w:val="false"/>
          <w:color w:val="000000"/>
          <w:sz w:val="28"/>
        </w:rPr>
        <w:t>
      үлгілерді қышқылда және өңдегіштерде өңдеу және таттан тазарту;</w:t>
      </w:r>
    </w:p>
    <w:bookmarkEnd w:id="10631"/>
    <w:bookmarkStart w:name="z10644" w:id="10632"/>
    <w:p>
      <w:pPr>
        <w:spacing w:after="0"/>
        <w:ind w:left="0"/>
        <w:jc w:val="both"/>
      </w:pPr>
      <w:r>
        <w:rPr>
          <w:rFonts w:ascii="Times New Roman"/>
          <w:b w:val="false"/>
          <w:i w:val="false"/>
          <w:color w:val="000000"/>
          <w:sz w:val="28"/>
        </w:rPr>
        <w:t>
      электр және электрлік физикалық өлшемдердің қажетті мәнін өлшеу аспаптарын баптау;</w:t>
      </w:r>
    </w:p>
    <w:bookmarkEnd w:id="10632"/>
    <w:bookmarkStart w:name="z10645" w:id="10633"/>
    <w:p>
      <w:pPr>
        <w:spacing w:after="0"/>
        <w:ind w:left="0"/>
        <w:jc w:val="both"/>
      </w:pPr>
      <w:r>
        <w:rPr>
          <w:rFonts w:ascii="Times New Roman"/>
          <w:b w:val="false"/>
          <w:i w:val="false"/>
          <w:color w:val="000000"/>
          <w:sz w:val="28"/>
        </w:rPr>
        <w:t>
      жалпы шығын бұрышының тангенсі мен бастапқы магнит өткізгіштің ара қатынасын айқындау;</w:t>
      </w:r>
    </w:p>
    <w:bookmarkEnd w:id="10633"/>
    <w:bookmarkStart w:name="z10646" w:id="10634"/>
    <w:p>
      <w:pPr>
        <w:spacing w:after="0"/>
        <w:ind w:left="0"/>
        <w:jc w:val="both"/>
      </w:pPr>
      <w:r>
        <w:rPr>
          <w:rFonts w:ascii="Times New Roman"/>
          <w:b w:val="false"/>
          <w:i w:val="false"/>
          <w:color w:val="000000"/>
          <w:sz w:val="28"/>
        </w:rPr>
        <w:t>
      формула бойынша қарапайым есептер.</w:t>
      </w:r>
    </w:p>
    <w:bookmarkEnd w:id="10634"/>
    <w:bookmarkStart w:name="z10647" w:id="10635"/>
    <w:p>
      <w:pPr>
        <w:spacing w:after="0"/>
        <w:ind w:left="0"/>
        <w:jc w:val="both"/>
      </w:pPr>
      <w:r>
        <w:rPr>
          <w:rFonts w:ascii="Times New Roman"/>
          <w:b w:val="false"/>
          <w:i w:val="false"/>
          <w:color w:val="000000"/>
          <w:sz w:val="28"/>
        </w:rPr>
        <w:t>
      1240. Білуге тиіс:</w:t>
      </w:r>
    </w:p>
    <w:bookmarkEnd w:id="10635"/>
    <w:bookmarkStart w:name="z10648" w:id="10636"/>
    <w:p>
      <w:pPr>
        <w:spacing w:after="0"/>
        <w:ind w:left="0"/>
        <w:jc w:val="both"/>
      </w:pPr>
      <w:r>
        <w:rPr>
          <w:rFonts w:ascii="Times New Roman"/>
          <w:b w:val="false"/>
          <w:i w:val="false"/>
          <w:color w:val="000000"/>
          <w:sz w:val="28"/>
        </w:rPr>
        <w:t>
      бақылау-өлшеу аспаптарының құрылысы, мақсаты мен қолданылу шарттары;</w:t>
      </w:r>
    </w:p>
    <w:bookmarkEnd w:id="10636"/>
    <w:bookmarkStart w:name="z10649" w:id="10637"/>
    <w:p>
      <w:pPr>
        <w:spacing w:after="0"/>
        <w:ind w:left="0"/>
        <w:jc w:val="both"/>
      </w:pPr>
      <w:r>
        <w:rPr>
          <w:rFonts w:ascii="Times New Roman"/>
          <w:b w:val="false"/>
          <w:i w:val="false"/>
          <w:color w:val="000000"/>
          <w:sz w:val="28"/>
        </w:rPr>
        <w:t>
      электронды техника бұйымдарының электр, электр физикалық және электр магниттік өлшеу әдістемесі;</w:t>
      </w:r>
    </w:p>
    <w:bookmarkEnd w:id="10637"/>
    <w:bookmarkStart w:name="z10650" w:id="10638"/>
    <w:p>
      <w:pPr>
        <w:spacing w:after="0"/>
        <w:ind w:left="0"/>
        <w:jc w:val="both"/>
      </w:pPr>
      <w:r>
        <w:rPr>
          <w:rFonts w:ascii="Times New Roman"/>
          <w:b w:val="false"/>
          <w:i w:val="false"/>
          <w:color w:val="000000"/>
          <w:sz w:val="28"/>
        </w:rPr>
        <w:t>
      қышқылдар мен өңдегіштердің қасиеттері;</w:t>
      </w:r>
    </w:p>
    <w:bookmarkEnd w:id="10638"/>
    <w:bookmarkStart w:name="z10651" w:id="10639"/>
    <w:p>
      <w:pPr>
        <w:spacing w:after="0"/>
        <w:ind w:left="0"/>
        <w:jc w:val="both"/>
      </w:pPr>
      <w:r>
        <w:rPr>
          <w:rFonts w:ascii="Times New Roman"/>
          <w:b w:val="false"/>
          <w:i w:val="false"/>
          <w:color w:val="000000"/>
          <w:sz w:val="28"/>
        </w:rPr>
        <w:t>
      өңдеу, таттан тазарту және жуу тәртібі;</w:t>
      </w:r>
    </w:p>
    <w:bookmarkEnd w:id="10639"/>
    <w:bookmarkStart w:name="z10652" w:id="10640"/>
    <w:p>
      <w:pPr>
        <w:spacing w:after="0"/>
        <w:ind w:left="0"/>
        <w:jc w:val="both"/>
      </w:pPr>
      <w:r>
        <w:rPr>
          <w:rFonts w:ascii="Times New Roman"/>
          <w:b w:val="false"/>
          <w:i w:val="false"/>
          <w:color w:val="000000"/>
          <w:sz w:val="28"/>
        </w:rPr>
        <w:t>
      өткізгіштің қалыңдығы мен типтерін өлшеу әдістері;</w:t>
      </w:r>
    </w:p>
    <w:bookmarkEnd w:id="10640"/>
    <w:bookmarkStart w:name="z10653" w:id="10641"/>
    <w:p>
      <w:pPr>
        <w:spacing w:after="0"/>
        <w:ind w:left="0"/>
        <w:jc w:val="both"/>
      </w:pPr>
      <w:r>
        <w:rPr>
          <w:rFonts w:ascii="Times New Roman"/>
          <w:b w:val="false"/>
          <w:i w:val="false"/>
          <w:color w:val="000000"/>
          <w:sz w:val="28"/>
        </w:rPr>
        <w:t>
      вольт-амперлік сипаттамалар мен тесіп өту кернеуін тексерудің қағидаттық схемасы;</w:t>
      </w:r>
    </w:p>
    <w:bookmarkEnd w:id="10641"/>
    <w:bookmarkStart w:name="z10654" w:id="10642"/>
    <w:p>
      <w:pPr>
        <w:spacing w:after="0"/>
        <w:ind w:left="0"/>
        <w:jc w:val="both"/>
      </w:pPr>
      <w:r>
        <w:rPr>
          <w:rFonts w:ascii="Times New Roman"/>
          <w:b w:val="false"/>
          <w:i w:val="false"/>
          <w:color w:val="000000"/>
          <w:sz w:val="28"/>
        </w:rPr>
        <w:t>
      дәлдік дәрежесі, өлшеу шақтамасы мен электр өлшеуішпен аспаптардың шәкілдерін бөлу құны;</w:t>
      </w:r>
    </w:p>
    <w:bookmarkEnd w:id="10642"/>
    <w:bookmarkStart w:name="z10655" w:id="10643"/>
    <w:p>
      <w:pPr>
        <w:spacing w:after="0"/>
        <w:ind w:left="0"/>
        <w:jc w:val="both"/>
      </w:pPr>
      <w:r>
        <w:rPr>
          <w:rFonts w:ascii="Times New Roman"/>
          <w:b w:val="false"/>
          <w:i w:val="false"/>
          <w:color w:val="000000"/>
          <w:sz w:val="28"/>
        </w:rPr>
        <w:t>
      электр және радио техниканың негізгі теориялық тәртібі.</w:t>
      </w:r>
    </w:p>
    <w:bookmarkEnd w:id="10643"/>
    <w:bookmarkStart w:name="z10656" w:id="10644"/>
    <w:p>
      <w:pPr>
        <w:spacing w:after="0"/>
        <w:ind w:left="0"/>
        <w:jc w:val="both"/>
      </w:pPr>
      <w:r>
        <w:rPr>
          <w:rFonts w:ascii="Times New Roman"/>
          <w:b w:val="false"/>
          <w:i w:val="false"/>
          <w:color w:val="000000"/>
          <w:sz w:val="28"/>
        </w:rPr>
        <w:t>
      1241. Жұмыс үлгілері:</w:t>
      </w:r>
    </w:p>
    <w:bookmarkEnd w:id="10644"/>
    <w:bookmarkStart w:name="z10657" w:id="10645"/>
    <w:p>
      <w:pPr>
        <w:spacing w:after="0"/>
        <w:ind w:left="0"/>
        <w:jc w:val="both"/>
      </w:pPr>
      <w:r>
        <w:rPr>
          <w:rFonts w:ascii="Times New Roman"/>
          <w:b w:val="false"/>
          <w:i w:val="false"/>
          <w:color w:val="000000"/>
          <w:sz w:val="28"/>
        </w:rPr>
        <w:t>
      1) барлық өлшемді "А", "Г", "Я", "Ф" сериялы элементтерден жасалған селен түзеткіштер - электр өлшемдерін өлшеу;</w:t>
      </w:r>
    </w:p>
    <w:bookmarkEnd w:id="10645"/>
    <w:bookmarkStart w:name="z10658" w:id="10646"/>
    <w:p>
      <w:pPr>
        <w:spacing w:after="0"/>
        <w:ind w:left="0"/>
        <w:jc w:val="both"/>
      </w:pPr>
      <w:r>
        <w:rPr>
          <w:rFonts w:ascii="Times New Roman"/>
          <w:b w:val="false"/>
          <w:i w:val="false"/>
          <w:color w:val="000000"/>
          <w:sz w:val="28"/>
        </w:rPr>
        <w:t>
      2) кремний төсенішіндегі кремнийдің қос тотығы – екі жағындағы ақаудың тығыздығын 25-50 есе үлкейтіп микроскоппен қараған кезде электр химиялық әдіспен өлшеу;</w:t>
      </w:r>
    </w:p>
    <w:bookmarkEnd w:id="10646"/>
    <w:bookmarkStart w:name="z10659" w:id="10647"/>
    <w:p>
      <w:pPr>
        <w:spacing w:after="0"/>
        <w:ind w:left="0"/>
        <w:jc w:val="both"/>
      </w:pPr>
      <w:r>
        <w:rPr>
          <w:rFonts w:ascii="Times New Roman"/>
          <w:b w:val="false"/>
          <w:i w:val="false"/>
          <w:color w:val="000000"/>
          <w:sz w:val="28"/>
        </w:rPr>
        <w:t>
      3) феррит бұйымдар, "ТРН-200" типті бұйымдар - электр өлшемдерін өлшеу;</w:t>
      </w:r>
    </w:p>
    <w:bookmarkEnd w:id="10647"/>
    <w:bookmarkStart w:name="z10660" w:id="10648"/>
    <w:p>
      <w:pPr>
        <w:spacing w:after="0"/>
        <w:ind w:left="0"/>
        <w:jc w:val="both"/>
      </w:pPr>
      <w:r>
        <w:rPr>
          <w:rFonts w:ascii="Times New Roman"/>
          <w:b w:val="false"/>
          <w:i w:val="false"/>
          <w:color w:val="000000"/>
          <w:sz w:val="28"/>
        </w:rPr>
        <w:t>
      4) конденсаторлар - электр өлшемдерін өлшеу;</w:t>
      </w:r>
    </w:p>
    <w:bookmarkEnd w:id="10648"/>
    <w:bookmarkStart w:name="z10661" w:id="10649"/>
    <w:p>
      <w:pPr>
        <w:spacing w:after="0"/>
        <w:ind w:left="0"/>
        <w:jc w:val="both"/>
      </w:pPr>
      <w:r>
        <w:rPr>
          <w:rFonts w:ascii="Times New Roman"/>
          <w:b w:val="false"/>
          <w:i w:val="false"/>
          <w:color w:val="000000"/>
          <w:sz w:val="28"/>
        </w:rPr>
        <w:t>
      5) феррит, альсифер және карбониль сақиналар - электр және электр магнит өлшемдерін өлшеу;</w:t>
      </w:r>
    </w:p>
    <w:bookmarkEnd w:id="10649"/>
    <w:bookmarkStart w:name="z10662" w:id="10650"/>
    <w:p>
      <w:pPr>
        <w:spacing w:after="0"/>
        <w:ind w:left="0"/>
        <w:jc w:val="both"/>
      </w:pPr>
      <w:r>
        <w:rPr>
          <w:rFonts w:ascii="Times New Roman"/>
          <w:b w:val="false"/>
          <w:i w:val="false"/>
          <w:color w:val="000000"/>
          <w:sz w:val="28"/>
        </w:rPr>
        <w:t>
      6) "ММТИ" микротрансформаторлар - трансформация коэффициентін, электр беріктікті және оқшаулау кедергісін, магниттендіру тоғын, таралу индуктивтілігін, орамдар арасындағы сыйымдылықты, алдыңғы және артқы фронттың ұзақтығын, сигналдарды, кедергілерді өлшеу;</w:t>
      </w:r>
    </w:p>
    <w:bookmarkEnd w:id="10650"/>
    <w:bookmarkStart w:name="z10663" w:id="10651"/>
    <w:p>
      <w:pPr>
        <w:spacing w:after="0"/>
        <w:ind w:left="0"/>
        <w:jc w:val="both"/>
      </w:pPr>
      <w:r>
        <w:rPr>
          <w:rFonts w:ascii="Times New Roman"/>
          <w:b w:val="false"/>
          <w:i w:val="false"/>
          <w:color w:val="000000"/>
          <w:sz w:val="28"/>
        </w:rPr>
        <w:t>
      7) көп қабатты баспа платалар – топологиялық белгісі, тесіктердегі көшпелі кедергілердің өлшемі;</w:t>
      </w:r>
    </w:p>
    <w:bookmarkEnd w:id="10651"/>
    <w:bookmarkStart w:name="z10664" w:id="10652"/>
    <w:p>
      <w:pPr>
        <w:spacing w:after="0"/>
        <w:ind w:left="0"/>
        <w:jc w:val="both"/>
      </w:pPr>
      <w:r>
        <w:rPr>
          <w:rFonts w:ascii="Times New Roman"/>
          <w:b w:val="false"/>
          <w:i w:val="false"/>
          <w:color w:val="000000"/>
          <w:sz w:val="28"/>
        </w:rPr>
        <w:t>
      8) жартылай өткізгіш материалдардың пластиналары, құймалары, қабаттар - өткізгіштік типін айқындау; оптикалық әдіспен белгіленген кристаллографикалық бағыттан ауытқу бұрышын анықтау;</w:t>
      </w:r>
    </w:p>
    <w:bookmarkEnd w:id="10652"/>
    <w:bookmarkStart w:name="z10665" w:id="10653"/>
    <w:p>
      <w:pPr>
        <w:spacing w:after="0"/>
        <w:ind w:left="0"/>
        <w:jc w:val="both"/>
      </w:pPr>
      <w:r>
        <w:rPr>
          <w:rFonts w:ascii="Times New Roman"/>
          <w:b w:val="false"/>
          <w:i w:val="false"/>
          <w:color w:val="000000"/>
          <w:sz w:val="28"/>
        </w:rPr>
        <w:t>
      9) кіші дәрежелі интеграция микросхемаларының кристалдары бар пластиналар - статикалық өлшемдерді тексеру;</w:t>
      </w:r>
    </w:p>
    <w:bookmarkEnd w:id="10653"/>
    <w:bookmarkStart w:name="z10666" w:id="10654"/>
    <w:p>
      <w:pPr>
        <w:spacing w:after="0"/>
        <w:ind w:left="0"/>
        <w:jc w:val="both"/>
      </w:pPr>
      <w:r>
        <w:rPr>
          <w:rFonts w:ascii="Times New Roman"/>
          <w:b w:val="false"/>
          <w:i w:val="false"/>
          <w:color w:val="000000"/>
          <w:sz w:val="28"/>
        </w:rPr>
        <w:t>
      10) жартылай өткізгіш пластиналар - эпитаксиальді құрылымдардың қалыңдығын шар шлиф әдісімен айқындау;</w:t>
      </w:r>
    </w:p>
    <w:bookmarkEnd w:id="10654"/>
    <w:bookmarkStart w:name="z10667" w:id="10655"/>
    <w:p>
      <w:pPr>
        <w:spacing w:after="0"/>
        <w:ind w:left="0"/>
        <w:jc w:val="both"/>
      </w:pPr>
      <w:r>
        <w:rPr>
          <w:rFonts w:ascii="Times New Roman"/>
          <w:b w:val="false"/>
          <w:i w:val="false"/>
          <w:color w:val="000000"/>
          <w:sz w:val="28"/>
        </w:rPr>
        <w:t>
      11) электронды сағат платалары – тұтыну тоғын, кварц генераторын қайта құрастыру генерациясы мен диапазонын тексеру;</w:t>
      </w:r>
    </w:p>
    <w:bookmarkEnd w:id="10655"/>
    <w:bookmarkStart w:name="z10668" w:id="10656"/>
    <w:p>
      <w:pPr>
        <w:spacing w:after="0"/>
        <w:ind w:left="0"/>
        <w:jc w:val="both"/>
      </w:pPr>
      <w:r>
        <w:rPr>
          <w:rFonts w:ascii="Times New Roman"/>
          <w:b w:val="false"/>
          <w:i w:val="false"/>
          <w:color w:val="000000"/>
          <w:sz w:val="28"/>
        </w:rPr>
        <w:t>
      12) резисторлар – кедергілерді өлшеу және сыналастыру; дәлдігі ±5% сериялық және жаппай өндіру жағдайында ом кедергісінің ауқымын өлшеу;</w:t>
      </w:r>
    </w:p>
    <w:bookmarkEnd w:id="10656"/>
    <w:bookmarkStart w:name="z10669" w:id="10657"/>
    <w:p>
      <w:pPr>
        <w:spacing w:after="0"/>
        <w:ind w:left="0"/>
        <w:jc w:val="both"/>
      </w:pPr>
      <w:r>
        <w:rPr>
          <w:rFonts w:ascii="Times New Roman"/>
          <w:b w:val="false"/>
          <w:i w:val="false"/>
          <w:color w:val="000000"/>
          <w:sz w:val="28"/>
        </w:rPr>
        <w:t>
      13) металл қағаз, пленкалы секциялар – электр өлшемдерді өлшеу;</w:t>
      </w:r>
    </w:p>
    <w:bookmarkEnd w:id="10657"/>
    <w:bookmarkStart w:name="z10670" w:id="10658"/>
    <w:p>
      <w:pPr>
        <w:spacing w:after="0"/>
        <w:ind w:left="0"/>
        <w:jc w:val="both"/>
      </w:pPr>
      <w:r>
        <w:rPr>
          <w:rFonts w:ascii="Times New Roman"/>
          <w:b w:val="false"/>
          <w:i w:val="false"/>
          <w:color w:val="000000"/>
          <w:sz w:val="28"/>
        </w:rPr>
        <w:t>
      14) оксид конденсаторлар секциясы – сыйымдылықты арнайы құрылғыда өлшеу;</w:t>
      </w:r>
    </w:p>
    <w:bookmarkEnd w:id="10658"/>
    <w:bookmarkStart w:name="z10671" w:id="10659"/>
    <w:p>
      <w:pPr>
        <w:spacing w:after="0"/>
        <w:ind w:left="0"/>
        <w:jc w:val="both"/>
      </w:pPr>
      <w:r>
        <w:rPr>
          <w:rFonts w:ascii="Times New Roman"/>
          <w:b w:val="false"/>
          <w:i w:val="false"/>
          <w:color w:val="000000"/>
          <w:sz w:val="28"/>
        </w:rPr>
        <w:t>
      15) барлық өлшемді "А", "Г", "Я", "Ф" сериялы элементтерден жасалған селен түзеткіштер - электр өлшемдерін өлшеу;</w:t>
      </w:r>
    </w:p>
    <w:bookmarkEnd w:id="10659"/>
    <w:bookmarkStart w:name="z10672" w:id="10660"/>
    <w:p>
      <w:pPr>
        <w:spacing w:after="0"/>
        <w:ind w:left="0"/>
        <w:jc w:val="both"/>
      </w:pPr>
      <w:r>
        <w:rPr>
          <w:rFonts w:ascii="Times New Roman"/>
          <w:b w:val="false"/>
          <w:i w:val="false"/>
          <w:color w:val="000000"/>
          <w:sz w:val="28"/>
        </w:rPr>
        <w:t>
      16) диэлектр, поликристалл, эпитаксиаль қабаттар – қалыңдығын түстер кестесі бойынша инфрақызыл спектр фотометрде өлшеу, қалыңдығын өткінші "ИК"-жарықта галий оксенидіндегі электр оптикалық эффектісі бойынша поляризациялық микроскопта өлшеу;</w:t>
      </w:r>
    </w:p>
    <w:bookmarkEnd w:id="10660"/>
    <w:bookmarkStart w:name="z10673" w:id="10661"/>
    <w:p>
      <w:pPr>
        <w:spacing w:after="0"/>
        <w:ind w:left="0"/>
        <w:jc w:val="both"/>
      </w:pPr>
      <w:r>
        <w:rPr>
          <w:rFonts w:ascii="Times New Roman"/>
          <w:b w:val="false"/>
          <w:i w:val="false"/>
          <w:color w:val="000000"/>
          <w:sz w:val="28"/>
        </w:rPr>
        <w:t>
      17) феррит өзектер - белгіленген диапазонда поляризация жазықтығының бұрылу бұрышын өлшеу;</w:t>
      </w:r>
    </w:p>
    <w:bookmarkEnd w:id="10661"/>
    <w:bookmarkStart w:name="z10674" w:id="10662"/>
    <w:p>
      <w:pPr>
        <w:spacing w:after="0"/>
        <w:ind w:left="0"/>
        <w:jc w:val="both"/>
      </w:pPr>
      <w:r>
        <w:rPr>
          <w:rFonts w:ascii="Times New Roman"/>
          <w:b w:val="false"/>
          <w:i w:val="false"/>
          <w:color w:val="000000"/>
          <w:sz w:val="28"/>
        </w:rPr>
        <w:t>
      18) интеграл схемалар - электр физикалық өлшемдерді өлшеу, диффузионды және ақпараттық система "Ш" интеграция дәрежесі үшін тозаңдату процессі;</w:t>
      </w:r>
    </w:p>
    <w:bookmarkEnd w:id="10662"/>
    <w:bookmarkStart w:name="z10675" w:id="10663"/>
    <w:p>
      <w:pPr>
        <w:spacing w:after="0"/>
        <w:ind w:left="0"/>
        <w:jc w:val="both"/>
      </w:pPr>
      <w:r>
        <w:rPr>
          <w:rFonts w:ascii="Times New Roman"/>
          <w:b w:val="false"/>
          <w:i w:val="false"/>
          <w:color w:val="000000"/>
          <w:sz w:val="28"/>
        </w:rPr>
        <w:t>
      19) трансформаторлар мен дроссельдер – электр өлшемдерін өлшеу;</w:t>
      </w:r>
    </w:p>
    <w:bookmarkEnd w:id="10663"/>
    <w:bookmarkStart w:name="z10676" w:id="10664"/>
    <w:p>
      <w:pPr>
        <w:spacing w:after="0"/>
        <w:ind w:left="0"/>
        <w:jc w:val="both"/>
      </w:pPr>
      <w:r>
        <w:rPr>
          <w:rFonts w:ascii="Times New Roman"/>
          <w:b w:val="false"/>
          <w:i w:val="false"/>
          <w:color w:val="000000"/>
          <w:sz w:val="28"/>
        </w:rPr>
        <w:t>
      20) сақиналы, марганец-цинк ферриттер – сыйымдылығын, диэлектр шығындары тангенсін өлшеу.</w:t>
      </w:r>
    </w:p>
    <w:bookmarkEnd w:id="10664"/>
    <w:bookmarkStart w:name="z10677" w:id="10665"/>
    <w:p>
      <w:pPr>
        <w:spacing w:after="0"/>
        <w:ind w:left="0"/>
        <w:jc w:val="left"/>
      </w:pPr>
      <w:r>
        <w:rPr>
          <w:rFonts w:ascii="Times New Roman"/>
          <w:b/>
          <w:i w:val="false"/>
          <w:color w:val="000000"/>
        </w:rPr>
        <w:t xml:space="preserve"> 131-параграф. Электронды техника бұйымдарының электрлік физикалық өлшемдерін өлшеуші, 4-разряд</w:t>
      </w:r>
    </w:p>
    <w:bookmarkEnd w:id="10665"/>
    <w:bookmarkStart w:name="z10678" w:id="10666"/>
    <w:p>
      <w:pPr>
        <w:spacing w:after="0"/>
        <w:ind w:left="0"/>
        <w:jc w:val="both"/>
      </w:pPr>
      <w:r>
        <w:rPr>
          <w:rFonts w:ascii="Times New Roman"/>
          <w:b w:val="false"/>
          <w:i w:val="false"/>
          <w:color w:val="000000"/>
          <w:sz w:val="28"/>
        </w:rPr>
        <w:t>
      1242. Жұмыс сипаттамасы</w:t>
      </w:r>
    </w:p>
    <w:bookmarkEnd w:id="10666"/>
    <w:bookmarkStart w:name="z10679" w:id="10667"/>
    <w:p>
      <w:pPr>
        <w:spacing w:after="0"/>
        <w:ind w:left="0"/>
        <w:jc w:val="both"/>
      </w:pPr>
      <w:r>
        <w:rPr>
          <w:rFonts w:ascii="Times New Roman"/>
          <w:b w:val="false"/>
          <w:i w:val="false"/>
          <w:color w:val="000000"/>
          <w:sz w:val="28"/>
        </w:rPr>
        <w:t>
      температуралық тұрақтылықты, температуралық коэффициентті және радиобөлшектердің өзгеде электр өлшемдерін өлшеу;</w:t>
      </w:r>
    </w:p>
    <w:bookmarkEnd w:id="10667"/>
    <w:bookmarkStart w:name="z10680" w:id="10668"/>
    <w:p>
      <w:pPr>
        <w:spacing w:after="0"/>
        <w:ind w:left="0"/>
        <w:jc w:val="both"/>
      </w:pPr>
      <w:r>
        <w:rPr>
          <w:rFonts w:ascii="Times New Roman"/>
          <w:b w:val="false"/>
          <w:i w:val="false"/>
          <w:color w:val="000000"/>
          <w:sz w:val="28"/>
        </w:rPr>
        <w:t>
      конденсаторлардың электр өлшемдерінің шығындар арасындағы электр беріктігін, шығындар арасындағы оқшаулау кедергілерінің өлшенетін конденсаторлардың сыйымдылығы бойынша дәлдік классын өлшеу;</w:t>
      </w:r>
    </w:p>
    <w:bookmarkEnd w:id="10668"/>
    <w:bookmarkStart w:name="z10681" w:id="10669"/>
    <w:p>
      <w:pPr>
        <w:spacing w:after="0"/>
        <w:ind w:left="0"/>
        <w:jc w:val="both"/>
      </w:pPr>
      <w:r>
        <w:rPr>
          <w:rFonts w:ascii="Times New Roman"/>
          <w:b w:val="false"/>
          <w:i w:val="false"/>
          <w:color w:val="000000"/>
          <w:sz w:val="28"/>
        </w:rPr>
        <w:t>
      матрицалар мен дешифраторлардың электр және электр магнитті өлшемдерін өлшеу;</w:t>
      </w:r>
    </w:p>
    <w:bookmarkEnd w:id="10669"/>
    <w:bookmarkStart w:name="z10682" w:id="10670"/>
    <w:p>
      <w:pPr>
        <w:spacing w:after="0"/>
        <w:ind w:left="0"/>
        <w:jc w:val="both"/>
      </w:pPr>
      <w:r>
        <w:rPr>
          <w:rFonts w:ascii="Times New Roman"/>
          <w:b w:val="false"/>
          <w:i w:val="false"/>
          <w:color w:val="000000"/>
          <w:sz w:val="28"/>
        </w:rPr>
        <w:t>
      жартылай өткізгіш материалдардың, поликристалл қабаттың эпитаксиалды құрылымы мен беткі кедергісінің салыстырмалы кедергілерін 4 зондты әдіспен өлшеу;</w:t>
      </w:r>
    </w:p>
    <w:bookmarkEnd w:id="10670"/>
    <w:bookmarkStart w:name="z10683" w:id="10671"/>
    <w:p>
      <w:pPr>
        <w:spacing w:after="0"/>
        <w:ind w:left="0"/>
        <w:jc w:val="both"/>
      </w:pPr>
      <w:r>
        <w:rPr>
          <w:rFonts w:ascii="Times New Roman"/>
          <w:b w:val="false"/>
          <w:i w:val="false"/>
          <w:color w:val="000000"/>
          <w:sz w:val="28"/>
        </w:rPr>
        <w:t>
      диэлектр қабатын өңдеу жылдамдығын, құрылымдардың өткізгіштік типін, сыйымдылық пен салыстырмалы кедергілердің температураға байланыстылығын айқындау;</w:t>
      </w:r>
    </w:p>
    <w:bookmarkEnd w:id="10671"/>
    <w:bookmarkStart w:name="z10684" w:id="10672"/>
    <w:p>
      <w:pPr>
        <w:spacing w:after="0"/>
        <w:ind w:left="0"/>
        <w:jc w:val="both"/>
      </w:pPr>
      <w:r>
        <w:rPr>
          <w:rFonts w:ascii="Times New Roman"/>
          <w:b w:val="false"/>
          <w:i w:val="false"/>
          <w:color w:val="000000"/>
          <w:sz w:val="28"/>
        </w:rPr>
        <w:t>
      металл графикалық микросхемалардағы құрылымдық ақаулықтарды орналасу тығыздығын және тығыздықтың эталон бойынша таралу біркелкілігін айқындау;</w:t>
      </w:r>
    </w:p>
    <w:bookmarkEnd w:id="10672"/>
    <w:bookmarkStart w:name="z10685" w:id="10673"/>
    <w:p>
      <w:pPr>
        <w:spacing w:after="0"/>
        <w:ind w:left="0"/>
        <w:jc w:val="both"/>
      </w:pPr>
      <w:r>
        <w:rPr>
          <w:rFonts w:ascii="Times New Roman"/>
          <w:b w:val="false"/>
          <w:i w:val="false"/>
          <w:color w:val="000000"/>
          <w:sz w:val="28"/>
        </w:rPr>
        <w:t>
      статикалық өлшемдерді бақылау, тесттерді интеграциялану дәрежесі кемінде 100 электромиллиметр квадрат микросхемалардың қызмет етуін бақылау;</w:t>
      </w:r>
    </w:p>
    <w:bookmarkEnd w:id="10673"/>
    <w:bookmarkStart w:name="z10686" w:id="10674"/>
    <w:p>
      <w:pPr>
        <w:spacing w:after="0"/>
        <w:ind w:left="0"/>
        <w:jc w:val="both"/>
      </w:pPr>
      <w:r>
        <w:rPr>
          <w:rFonts w:ascii="Times New Roman"/>
          <w:b w:val="false"/>
          <w:i w:val="false"/>
          <w:color w:val="000000"/>
          <w:sz w:val="28"/>
        </w:rPr>
        <w:t>
      микромодульдердің барлық схемаларын қалыпты жағдайда және температураның ең төменгі немесе жоғарғы белгілері жағдайында жылы және суық камераларда техникалық шарттар талаптарына сәйкес кедергі, кернеу және электр өлшемдерінің картасы бойынша тексеру;</w:t>
      </w:r>
    </w:p>
    <w:bookmarkEnd w:id="10674"/>
    <w:bookmarkStart w:name="z10687" w:id="10675"/>
    <w:p>
      <w:pPr>
        <w:spacing w:after="0"/>
        <w:ind w:left="0"/>
        <w:jc w:val="both"/>
      </w:pPr>
      <w:r>
        <w:rPr>
          <w:rFonts w:ascii="Times New Roman"/>
          <w:b w:val="false"/>
          <w:i w:val="false"/>
          <w:color w:val="000000"/>
          <w:sz w:val="28"/>
        </w:rPr>
        <w:t>
      стенділерде орнатылған түрлі микромодульдерді кернеумен толтыру; селен түзеткіш блоктарының электр өлшемдері мен электр беріктігі бойынша тексеру, селен элементтерін модуляторлар мен арнайы мақсаттағы бұйымдарға арналған электр өлшемдері бойынша өлшеу;</w:t>
      </w:r>
    </w:p>
    <w:bookmarkEnd w:id="10675"/>
    <w:bookmarkStart w:name="z10688" w:id="10676"/>
    <w:p>
      <w:pPr>
        <w:spacing w:after="0"/>
        <w:ind w:left="0"/>
        <w:jc w:val="both"/>
      </w:pPr>
      <w:r>
        <w:rPr>
          <w:rFonts w:ascii="Times New Roman"/>
          <w:b w:val="false"/>
          <w:i w:val="false"/>
          <w:color w:val="000000"/>
          <w:sz w:val="28"/>
        </w:rPr>
        <w:t>
      электр өлшемдерін формулалар бойынша өлшеу және оларды аспаптарда өлшеу;</w:t>
      </w:r>
    </w:p>
    <w:bookmarkEnd w:id="10676"/>
    <w:bookmarkStart w:name="z10689" w:id="10677"/>
    <w:p>
      <w:pPr>
        <w:spacing w:after="0"/>
        <w:ind w:left="0"/>
        <w:jc w:val="both"/>
      </w:pPr>
      <w:r>
        <w:rPr>
          <w:rFonts w:ascii="Times New Roman"/>
          <w:b w:val="false"/>
          <w:i w:val="false"/>
          <w:color w:val="000000"/>
          <w:sz w:val="28"/>
        </w:rPr>
        <w:t>
      құрылғыларды, стенділер мен аспаптарды эталон пластиналар бойынша кейіннен баптай отырып, жұмысқа дайындау және баптау;</w:t>
      </w:r>
    </w:p>
    <w:bookmarkEnd w:id="10677"/>
    <w:bookmarkStart w:name="z10690" w:id="10678"/>
    <w:p>
      <w:pPr>
        <w:spacing w:after="0"/>
        <w:ind w:left="0"/>
        <w:jc w:val="both"/>
      </w:pPr>
      <w:r>
        <w:rPr>
          <w:rFonts w:ascii="Times New Roman"/>
          <w:b w:val="false"/>
          <w:i w:val="false"/>
          <w:color w:val="000000"/>
          <w:sz w:val="28"/>
        </w:rPr>
        <w:t>
      аспаптардың көрсеткіштерінің дұрыстығын тексеру және аспаптарды жұмыс процессі барысында реттеу.</w:t>
      </w:r>
    </w:p>
    <w:bookmarkEnd w:id="10678"/>
    <w:bookmarkStart w:name="z10691" w:id="10679"/>
    <w:p>
      <w:pPr>
        <w:spacing w:after="0"/>
        <w:ind w:left="0"/>
        <w:jc w:val="both"/>
      </w:pPr>
      <w:r>
        <w:rPr>
          <w:rFonts w:ascii="Times New Roman"/>
          <w:b w:val="false"/>
          <w:i w:val="false"/>
          <w:color w:val="000000"/>
          <w:sz w:val="28"/>
        </w:rPr>
        <w:t>
      1243. Білуге тиіс:</w:t>
      </w:r>
    </w:p>
    <w:bookmarkEnd w:id="10679"/>
    <w:bookmarkStart w:name="z10692" w:id="10680"/>
    <w:p>
      <w:pPr>
        <w:spacing w:after="0"/>
        <w:ind w:left="0"/>
        <w:jc w:val="both"/>
      </w:pPr>
      <w:r>
        <w:rPr>
          <w:rFonts w:ascii="Times New Roman"/>
          <w:b w:val="false"/>
          <w:i w:val="false"/>
          <w:color w:val="000000"/>
          <w:sz w:val="28"/>
        </w:rPr>
        <w:t>
      қызмет көрсетілетін жабдықтар мен аспаптардың құрылысы, қағидаттық схемалары, жұмыс тәртібі және дәлдігін тексеру әдістері;</w:t>
      </w:r>
    </w:p>
    <w:bookmarkEnd w:id="10680"/>
    <w:bookmarkStart w:name="z10693" w:id="10681"/>
    <w:p>
      <w:pPr>
        <w:spacing w:after="0"/>
        <w:ind w:left="0"/>
        <w:jc w:val="both"/>
      </w:pPr>
      <w:r>
        <w:rPr>
          <w:rFonts w:ascii="Times New Roman"/>
          <w:b w:val="false"/>
          <w:i w:val="false"/>
          <w:color w:val="000000"/>
          <w:sz w:val="28"/>
        </w:rPr>
        <w:t>
      бақылау-өлшеу аспаптарының құрылысы, мақсаты мен қолданылу шарттары;</w:t>
      </w:r>
    </w:p>
    <w:bookmarkEnd w:id="10681"/>
    <w:bookmarkStart w:name="z10694" w:id="10682"/>
    <w:p>
      <w:pPr>
        <w:spacing w:after="0"/>
        <w:ind w:left="0"/>
        <w:jc w:val="both"/>
      </w:pPr>
      <w:r>
        <w:rPr>
          <w:rFonts w:ascii="Times New Roman"/>
          <w:b w:val="false"/>
          <w:i w:val="false"/>
          <w:color w:val="000000"/>
          <w:sz w:val="28"/>
        </w:rPr>
        <w:t>
      өлшенетін бұйымдардың электр сипаттамасы;</w:t>
      </w:r>
    </w:p>
    <w:bookmarkEnd w:id="10682"/>
    <w:bookmarkStart w:name="z10695" w:id="10683"/>
    <w:p>
      <w:pPr>
        <w:spacing w:after="0"/>
        <w:ind w:left="0"/>
        <w:jc w:val="both"/>
      </w:pPr>
      <w:r>
        <w:rPr>
          <w:rFonts w:ascii="Times New Roman"/>
          <w:b w:val="false"/>
          <w:i w:val="false"/>
          <w:color w:val="000000"/>
          <w:sz w:val="28"/>
        </w:rPr>
        <w:t>
      аспаптар мен автоматтарды баптау, реттеу және ұсақ ақаулықтарды жою әдістері;</w:t>
      </w:r>
    </w:p>
    <w:bookmarkEnd w:id="10683"/>
    <w:bookmarkStart w:name="z10696" w:id="10684"/>
    <w:p>
      <w:pPr>
        <w:spacing w:after="0"/>
        <w:ind w:left="0"/>
        <w:jc w:val="both"/>
      </w:pPr>
      <w:r>
        <w:rPr>
          <w:rFonts w:ascii="Times New Roman"/>
          <w:b w:val="false"/>
          <w:i w:val="false"/>
          <w:color w:val="000000"/>
          <w:sz w:val="28"/>
        </w:rPr>
        <w:t>
      сыйымдылықтың температуралық коэффициентін есептеу әдісін;</w:t>
      </w:r>
    </w:p>
    <w:bookmarkEnd w:id="10684"/>
    <w:bookmarkStart w:name="z10697" w:id="10685"/>
    <w:p>
      <w:pPr>
        <w:spacing w:after="0"/>
        <w:ind w:left="0"/>
        <w:jc w:val="both"/>
      </w:pPr>
      <w:r>
        <w:rPr>
          <w:rFonts w:ascii="Times New Roman"/>
          <w:b w:val="false"/>
          <w:i w:val="false"/>
          <w:color w:val="000000"/>
          <w:sz w:val="28"/>
        </w:rPr>
        <w:t>
      ылғал, жүктеме және суықтың әсерінен кейін сыйымдылық өлшемін есептеу әдісі;</w:t>
      </w:r>
    </w:p>
    <w:bookmarkEnd w:id="10685"/>
    <w:bookmarkStart w:name="z10698" w:id="10686"/>
    <w:p>
      <w:pPr>
        <w:spacing w:after="0"/>
        <w:ind w:left="0"/>
        <w:jc w:val="both"/>
      </w:pPr>
      <w:r>
        <w:rPr>
          <w:rFonts w:ascii="Times New Roman"/>
          <w:b w:val="false"/>
          <w:i w:val="false"/>
          <w:color w:val="000000"/>
          <w:sz w:val="28"/>
        </w:rPr>
        <w:t>
      электр техника және радиотехника теориясының негіздері;</w:t>
      </w:r>
    </w:p>
    <w:bookmarkEnd w:id="10686"/>
    <w:bookmarkStart w:name="z10699" w:id="10687"/>
    <w:p>
      <w:pPr>
        <w:spacing w:after="0"/>
        <w:ind w:left="0"/>
        <w:jc w:val="both"/>
      </w:pPr>
      <w:r>
        <w:rPr>
          <w:rFonts w:ascii="Times New Roman"/>
          <w:b w:val="false"/>
          <w:i w:val="false"/>
          <w:color w:val="000000"/>
          <w:sz w:val="28"/>
        </w:rPr>
        <w:t>
      жартылай өткізгіш материалдар мен эпитаксиальді құрылымдардың мақсаты және олардың қасиеттері;</w:t>
      </w:r>
    </w:p>
    <w:bookmarkEnd w:id="10687"/>
    <w:bookmarkStart w:name="z10700" w:id="10688"/>
    <w:p>
      <w:pPr>
        <w:spacing w:after="0"/>
        <w:ind w:left="0"/>
        <w:jc w:val="both"/>
      </w:pPr>
      <w:r>
        <w:rPr>
          <w:rFonts w:ascii="Times New Roman"/>
          <w:b w:val="false"/>
          <w:i w:val="false"/>
          <w:color w:val="000000"/>
          <w:sz w:val="28"/>
        </w:rPr>
        <w:t>
      тоқтың ығысу ауқымын есептеу әдісі.</w:t>
      </w:r>
    </w:p>
    <w:bookmarkEnd w:id="10688"/>
    <w:bookmarkStart w:name="z10701" w:id="10689"/>
    <w:p>
      <w:pPr>
        <w:spacing w:after="0"/>
        <w:ind w:left="0"/>
        <w:jc w:val="both"/>
      </w:pPr>
      <w:r>
        <w:rPr>
          <w:rFonts w:ascii="Times New Roman"/>
          <w:b w:val="false"/>
          <w:i w:val="false"/>
          <w:color w:val="000000"/>
          <w:sz w:val="28"/>
        </w:rPr>
        <w:t>
      1244. Жұмыс үлгілері:</w:t>
      </w:r>
    </w:p>
    <w:bookmarkEnd w:id="10689"/>
    <w:bookmarkStart w:name="z10702" w:id="10690"/>
    <w:p>
      <w:pPr>
        <w:spacing w:after="0"/>
        <w:ind w:left="0"/>
        <w:jc w:val="both"/>
      </w:pPr>
      <w:r>
        <w:rPr>
          <w:rFonts w:ascii="Times New Roman"/>
          <w:b w:val="false"/>
          <w:i w:val="false"/>
          <w:color w:val="000000"/>
          <w:sz w:val="28"/>
        </w:rPr>
        <w:t>
      1) клавишалы есептеу машинасының электрондары қоректендіру блогы - барлық өлшемдері бойынша тексеру;</w:t>
      </w:r>
    </w:p>
    <w:bookmarkEnd w:id="10690"/>
    <w:bookmarkStart w:name="z10703" w:id="10691"/>
    <w:p>
      <w:pPr>
        <w:spacing w:after="0"/>
        <w:ind w:left="0"/>
        <w:jc w:val="both"/>
      </w:pPr>
      <w:r>
        <w:rPr>
          <w:rFonts w:ascii="Times New Roman"/>
          <w:b w:val="false"/>
          <w:i w:val="false"/>
          <w:color w:val="000000"/>
          <w:sz w:val="28"/>
        </w:rPr>
        <w:t>
      2) пьезоқыш дискілер – сыйымдылықтың "Д31" пьезомодулі мен шығындары бұрышының тангенсін өлшеу және есептеу;</w:t>
      </w:r>
    </w:p>
    <w:bookmarkEnd w:id="10691"/>
    <w:bookmarkStart w:name="z10704" w:id="10692"/>
    <w:p>
      <w:pPr>
        <w:spacing w:after="0"/>
        <w:ind w:left="0"/>
        <w:jc w:val="both"/>
      </w:pPr>
      <w:r>
        <w:rPr>
          <w:rFonts w:ascii="Times New Roman"/>
          <w:b w:val="false"/>
          <w:i w:val="false"/>
          <w:color w:val="000000"/>
          <w:sz w:val="28"/>
        </w:rPr>
        <w:t>
      3) ферриттен жасалған бұйымдар - импульсті температуралық сипаттамаларды өлшеу;</w:t>
      </w:r>
    </w:p>
    <w:bookmarkEnd w:id="10692"/>
    <w:bookmarkStart w:name="z10705" w:id="10693"/>
    <w:p>
      <w:pPr>
        <w:spacing w:after="0"/>
        <w:ind w:left="0"/>
        <w:jc w:val="both"/>
      </w:pPr>
      <w:r>
        <w:rPr>
          <w:rFonts w:ascii="Times New Roman"/>
          <w:b w:val="false"/>
          <w:i w:val="false"/>
          <w:color w:val="000000"/>
          <w:sz w:val="28"/>
        </w:rPr>
        <w:t>
       массалық схемадағы магнит өтімділігін өлшеу;</w:t>
      </w:r>
    </w:p>
    <w:bookmarkEnd w:id="10693"/>
    <w:bookmarkStart w:name="z10706" w:id="10694"/>
    <w:p>
      <w:pPr>
        <w:spacing w:after="0"/>
        <w:ind w:left="0"/>
        <w:jc w:val="both"/>
      </w:pPr>
      <w:r>
        <w:rPr>
          <w:rFonts w:ascii="Times New Roman"/>
          <w:b w:val="false"/>
          <w:i w:val="false"/>
          <w:color w:val="000000"/>
          <w:sz w:val="28"/>
        </w:rPr>
        <w:t>
       4) конденсаторлар мен резисторлар - температуралық коэффициенттерді өлшеу, минималды және максималды сыйымдылықты өлшеу, ылғал, жүктеме және суықтың әсерінен кейін сыйымдылық өлшемін есептеу және өлшеу;</w:t>
      </w:r>
    </w:p>
    <w:bookmarkEnd w:id="10694"/>
    <w:bookmarkStart w:name="z10707" w:id="10695"/>
    <w:p>
      <w:pPr>
        <w:spacing w:after="0"/>
        <w:ind w:left="0"/>
        <w:jc w:val="both"/>
      </w:pPr>
      <w:r>
        <w:rPr>
          <w:rFonts w:ascii="Times New Roman"/>
          <w:b w:val="false"/>
          <w:i w:val="false"/>
          <w:color w:val="000000"/>
          <w:sz w:val="28"/>
        </w:rPr>
        <w:t>
      5) матрицалар – тығыздығы 1 шаршы метр 100-ден 200 санға дейін, қадамы 1-1,5 миллиметр электромагнит өлшемдер бойынша өлшеу;</w:t>
      </w:r>
    </w:p>
    <w:bookmarkEnd w:id="10695"/>
    <w:bookmarkStart w:name="z10708" w:id="10696"/>
    <w:p>
      <w:pPr>
        <w:spacing w:after="0"/>
        <w:ind w:left="0"/>
        <w:jc w:val="both"/>
      </w:pPr>
      <w:r>
        <w:rPr>
          <w:rFonts w:ascii="Times New Roman"/>
          <w:b w:val="false"/>
          <w:i w:val="false"/>
          <w:color w:val="000000"/>
          <w:sz w:val="28"/>
        </w:rPr>
        <w:t>
      6) монокристалл кремний және германий – салыстырмалы кедергіні 4-зондты әдіспен өлшеу;</w:t>
      </w:r>
    </w:p>
    <w:bookmarkEnd w:id="10696"/>
    <w:bookmarkStart w:name="z10709" w:id="10697"/>
    <w:p>
      <w:pPr>
        <w:spacing w:after="0"/>
        <w:ind w:left="0"/>
        <w:jc w:val="both"/>
      </w:pPr>
      <w:r>
        <w:rPr>
          <w:rFonts w:ascii="Times New Roman"/>
          <w:b w:val="false"/>
          <w:i w:val="false"/>
          <w:color w:val="000000"/>
          <w:sz w:val="28"/>
        </w:rPr>
        <w:t>
      дислокация тығыздығын айқындау;</w:t>
      </w:r>
    </w:p>
    <w:bookmarkEnd w:id="10697"/>
    <w:bookmarkStart w:name="z10710" w:id="10698"/>
    <w:p>
      <w:pPr>
        <w:spacing w:after="0"/>
        <w:ind w:left="0"/>
        <w:jc w:val="both"/>
      </w:pPr>
      <w:r>
        <w:rPr>
          <w:rFonts w:ascii="Times New Roman"/>
          <w:b w:val="false"/>
          <w:i w:val="false"/>
          <w:color w:val="000000"/>
          <w:sz w:val="28"/>
        </w:rPr>
        <w:t>
      дәлме-дәл контактіде өткізгіштік модуляциясы әдісімен өмір сүру уақытын өлшеуге арналған ом контактілерін жасау;</w:t>
      </w:r>
    </w:p>
    <w:bookmarkEnd w:id="10698"/>
    <w:bookmarkStart w:name="z10711" w:id="10699"/>
    <w:p>
      <w:pPr>
        <w:spacing w:after="0"/>
        <w:ind w:left="0"/>
        <w:jc w:val="both"/>
      </w:pPr>
      <w:r>
        <w:rPr>
          <w:rFonts w:ascii="Times New Roman"/>
          <w:b w:val="false"/>
          <w:i w:val="false"/>
          <w:color w:val="000000"/>
          <w:sz w:val="28"/>
        </w:rPr>
        <w:t>
      7) ноқат саны 3000 дейінгі полиэтиленді тік муфта- "УКП" құрылғысыдағы схеманы тексеру;</w:t>
      </w:r>
    </w:p>
    <w:bookmarkEnd w:id="10699"/>
    <w:bookmarkStart w:name="z10712" w:id="10700"/>
    <w:p>
      <w:pPr>
        <w:spacing w:after="0"/>
        <w:ind w:left="0"/>
        <w:jc w:val="both"/>
      </w:pPr>
      <w:r>
        <w:rPr>
          <w:rFonts w:ascii="Times New Roman"/>
          <w:b w:val="false"/>
          <w:i w:val="false"/>
          <w:color w:val="000000"/>
          <w:sz w:val="28"/>
        </w:rPr>
        <w:t>
      8) жады пластиналары және жады кубтарына арналған дешифратор пластиналары - электр магнит өлшемдерді өлшеу;</w:t>
      </w:r>
    </w:p>
    <w:bookmarkEnd w:id="10700"/>
    <w:bookmarkStart w:name="z10713" w:id="10701"/>
    <w:p>
      <w:pPr>
        <w:spacing w:after="0"/>
        <w:ind w:left="0"/>
        <w:jc w:val="both"/>
      </w:pPr>
      <w:r>
        <w:rPr>
          <w:rFonts w:ascii="Times New Roman"/>
          <w:b w:val="false"/>
          <w:i w:val="false"/>
          <w:color w:val="000000"/>
          <w:sz w:val="28"/>
        </w:rPr>
        <w:t>
      матрицалар мен дешифраторларға микро орама жағу;</w:t>
      </w:r>
    </w:p>
    <w:bookmarkEnd w:id="10701"/>
    <w:bookmarkStart w:name="z10714" w:id="10702"/>
    <w:p>
      <w:pPr>
        <w:spacing w:after="0"/>
        <w:ind w:left="0"/>
        <w:jc w:val="both"/>
      </w:pPr>
      <w:r>
        <w:rPr>
          <w:rFonts w:ascii="Times New Roman"/>
          <w:b w:val="false"/>
          <w:i w:val="false"/>
          <w:color w:val="000000"/>
          <w:sz w:val="28"/>
        </w:rPr>
        <w:t>
      пластиналардың шығындарына флюс жағу;</w:t>
      </w:r>
    </w:p>
    <w:bookmarkEnd w:id="10702"/>
    <w:bookmarkStart w:name="z10715" w:id="10703"/>
    <w:p>
      <w:pPr>
        <w:spacing w:after="0"/>
        <w:ind w:left="0"/>
        <w:jc w:val="both"/>
      </w:pPr>
      <w:r>
        <w:rPr>
          <w:rFonts w:ascii="Times New Roman"/>
          <w:b w:val="false"/>
          <w:i w:val="false"/>
          <w:color w:val="000000"/>
          <w:sz w:val="28"/>
        </w:rPr>
        <w:t>
      импульстің ұзақтығы мен осциллографтың көрсеткіштері бойынша оның амплитудаларын есептеу;</w:t>
      </w:r>
    </w:p>
    <w:bookmarkEnd w:id="10703"/>
    <w:bookmarkStart w:name="z10716" w:id="10704"/>
    <w:p>
      <w:pPr>
        <w:spacing w:after="0"/>
        <w:ind w:left="0"/>
        <w:jc w:val="both"/>
      </w:pPr>
      <w:r>
        <w:rPr>
          <w:rFonts w:ascii="Times New Roman"/>
          <w:b w:val="false"/>
          <w:i w:val="false"/>
          <w:color w:val="000000"/>
          <w:sz w:val="28"/>
        </w:rPr>
        <w:t>
      9) пластиналар, квадраттар, дөңгелектер – электр өлшемдерін өлшеу және есептеу;</w:t>
      </w:r>
    </w:p>
    <w:bookmarkEnd w:id="10704"/>
    <w:bookmarkStart w:name="z10717" w:id="10705"/>
    <w:p>
      <w:pPr>
        <w:spacing w:after="0"/>
        <w:ind w:left="0"/>
        <w:jc w:val="both"/>
      </w:pPr>
      <w:r>
        <w:rPr>
          <w:rFonts w:ascii="Times New Roman"/>
          <w:b w:val="false"/>
          <w:i w:val="false"/>
          <w:color w:val="000000"/>
          <w:sz w:val="28"/>
        </w:rPr>
        <w:t>
      10) жартылай өткізгіш пластиналар – мәндерін дисплейден көрсете отырып, 6019 типтес құрылғыларда кедір-бұдырлықты өлшеу;</w:t>
      </w:r>
    </w:p>
    <w:bookmarkEnd w:id="10705"/>
    <w:bookmarkStart w:name="z10718" w:id="10706"/>
    <w:p>
      <w:pPr>
        <w:spacing w:after="0"/>
        <w:ind w:left="0"/>
        <w:jc w:val="both"/>
      </w:pPr>
      <w:r>
        <w:rPr>
          <w:rFonts w:ascii="Times New Roman"/>
          <w:b w:val="false"/>
          <w:i w:val="false"/>
          <w:color w:val="000000"/>
          <w:sz w:val="28"/>
        </w:rPr>
        <w:t>
      11) баспа монтажының платалары - ом кедергісінің қысқа тұйықталуын, желінің тұтастығын және қоңыраулы станцияны тестормен бақылау;</w:t>
      </w:r>
    </w:p>
    <w:bookmarkEnd w:id="10706"/>
    <w:bookmarkStart w:name="z10719" w:id="10707"/>
    <w:p>
      <w:pPr>
        <w:spacing w:after="0"/>
        <w:ind w:left="0"/>
        <w:jc w:val="both"/>
      </w:pPr>
      <w:r>
        <w:rPr>
          <w:rFonts w:ascii="Times New Roman"/>
          <w:b w:val="false"/>
          <w:i w:val="false"/>
          <w:color w:val="000000"/>
          <w:sz w:val="28"/>
        </w:rPr>
        <w:t>
      12) жады жинақтағыштарының секциялары – электр өлшемдері бойынша өлшеу және іріктеу;</w:t>
      </w:r>
    </w:p>
    <w:bookmarkEnd w:id="10707"/>
    <w:bookmarkStart w:name="z10720" w:id="10708"/>
    <w:p>
      <w:pPr>
        <w:spacing w:after="0"/>
        <w:ind w:left="0"/>
        <w:jc w:val="both"/>
      </w:pPr>
      <w:r>
        <w:rPr>
          <w:rFonts w:ascii="Times New Roman"/>
          <w:b w:val="false"/>
          <w:i w:val="false"/>
          <w:color w:val="000000"/>
          <w:sz w:val="28"/>
        </w:rPr>
        <w:t>
      13) арнайы мақсаттағы селен түзеткіштер - электр өлшемдерін бойынша өлшеу;</w:t>
      </w:r>
    </w:p>
    <w:bookmarkEnd w:id="10708"/>
    <w:bookmarkStart w:name="z10721" w:id="10709"/>
    <w:p>
      <w:pPr>
        <w:spacing w:after="0"/>
        <w:ind w:left="0"/>
        <w:jc w:val="both"/>
      </w:pPr>
      <w:r>
        <w:rPr>
          <w:rFonts w:ascii="Times New Roman"/>
          <w:b w:val="false"/>
          <w:i w:val="false"/>
          <w:color w:val="000000"/>
          <w:sz w:val="28"/>
        </w:rPr>
        <w:t>
      14) қабаттар мен платалар полиэтиленді муфта - желінің тұтастығын, қысқа тұйықталудың болмауын, тексеру, оқшаулағыш кедергісін тексеру;</w:t>
      </w:r>
    </w:p>
    <w:bookmarkEnd w:id="10709"/>
    <w:bookmarkStart w:name="z10722" w:id="10710"/>
    <w:p>
      <w:pPr>
        <w:spacing w:after="0"/>
        <w:ind w:left="0"/>
        <w:jc w:val="both"/>
      </w:pPr>
      <w:r>
        <w:rPr>
          <w:rFonts w:ascii="Times New Roman"/>
          <w:b w:val="false"/>
          <w:i w:val="false"/>
          <w:color w:val="000000"/>
          <w:sz w:val="28"/>
        </w:rPr>
        <w:t>
      15) галлий арсениді құрылысының қабаттары - ультракүлгін жарықта анод тотығымен әшекейлеу әдісімен қалыңдықты өлшеу;</w:t>
      </w:r>
    </w:p>
    <w:bookmarkEnd w:id="10710"/>
    <w:bookmarkStart w:name="z10723" w:id="10711"/>
    <w:p>
      <w:pPr>
        <w:spacing w:after="0"/>
        <w:ind w:left="0"/>
        <w:jc w:val="both"/>
      </w:pPr>
      <w:r>
        <w:rPr>
          <w:rFonts w:ascii="Times New Roman"/>
          <w:b w:val="false"/>
          <w:i w:val="false"/>
          <w:color w:val="000000"/>
          <w:sz w:val="28"/>
        </w:rPr>
        <w:t>
      16) ферриттер – өте жоғары жиілік сипаттамаларды арнайы стенділерде өлшеу; температуралық коэффициентті өлшеу; электр өлшемдерді формулалар бойынша есептеу және оларды аспаптарда өлшеу;</w:t>
      </w:r>
    </w:p>
    <w:bookmarkEnd w:id="10711"/>
    <w:bookmarkStart w:name="z10724" w:id="10712"/>
    <w:p>
      <w:pPr>
        <w:spacing w:after="0"/>
        <w:ind w:left="0"/>
        <w:jc w:val="both"/>
      </w:pPr>
      <w:r>
        <w:rPr>
          <w:rFonts w:ascii="Times New Roman"/>
          <w:b w:val="false"/>
          <w:i w:val="false"/>
          <w:color w:val="000000"/>
          <w:sz w:val="28"/>
        </w:rPr>
        <w:t>
      17) фоторезисторлар – электрондықозғалу күщі шулардың өзгеруі;</w:t>
      </w:r>
    </w:p>
    <w:bookmarkEnd w:id="10712"/>
    <w:bookmarkStart w:name="z10725" w:id="10713"/>
    <w:p>
      <w:pPr>
        <w:spacing w:after="0"/>
        <w:ind w:left="0"/>
        <w:jc w:val="both"/>
      </w:pPr>
      <w:r>
        <w:rPr>
          <w:rFonts w:ascii="Times New Roman"/>
          <w:b w:val="false"/>
          <w:i w:val="false"/>
          <w:color w:val="000000"/>
          <w:sz w:val="28"/>
        </w:rPr>
        <w:t>
      18) электронды сағат – генераторлардың жиілігін баптау, функционалды өлшемдерді тексеру.</w:t>
      </w:r>
    </w:p>
    <w:bookmarkEnd w:id="10713"/>
    <w:bookmarkStart w:name="z10726" w:id="10714"/>
    <w:p>
      <w:pPr>
        <w:spacing w:after="0"/>
        <w:ind w:left="0"/>
        <w:jc w:val="left"/>
      </w:pPr>
      <w:r>
        <w:rPr>
          <w:rFonts w:ascii="Times New Roman"/>
          <w:b/>
          <w:i w:val="false"/>
          <w:color w:val="000000"/>
        </w:rPr>
        <w:t xml:space="preserve"> 132-параграф. Электронды техника бұйымдарының электрлік физикалық өлшемдерін өлшеуші, 5-разряд</w:t>
      </w:r>
    </w:p>
    <w:bookmarkEnd w:id="10714"/>
    <w:bookmarkStart w:name="z10727" w:id="10715"/>
    <w:p>
      <w:pPr>
        <w:spacing w:after="0"/>
        <w:ind w:left="0"/>
        <w:jc w:val="both"/>
      </w:pPr>
      <w:r>
        <w:rPr>
          <w:rFonts w:ascii="Times New Roman"/>
          <w:b w:val="false"/>
          <w:i w:val="false"/>
          <w:color w:val="000000"/>
          <w:sz w:val="28"/>
        </w:rPr>
        <w:t>
      1245. Жұмыс сипаттамасы:</w:t>
      </w:r>
    </w:p>
    <w:bookmarkEnd w:id="10715"/>
    <w:bookmarkStart w:name="z10728" w:id="10716"/>
    <w:p>
      <w:pPr>
        <w:spacing w:after="0"/>
        <w:ind w:left="0"/>
        <w:jc w:val="both"/>
      </w:pPr>
      <w:r>
        <w:rPr>
          <w:rFonts w:ascii="Times New Roman"/>
          <w:b w:val="false"/>
          <w:i w:val="false"/>
          <w:color w:val="000000"/>
          <w:sz w:val="28"/>
        </w:rPr>
        <w:t>
      белгі кернеуі мен кедергі кернеуін, фазалық ығысуды, ом кедергісінің ауқымын және радиобөлшектердің өзгеде электр және электр магнит өлшемдерін арнайы стенділерді, бақылау - өлшеу аспаптарында, осциллографтарда, тәжірибелік және сериялық өндіріс жағдайында өлшеу;</w:t>
      </w:r>
    </w:p>
    <w:bookmarkEnd w:id="10716"/>
    <w:bookmarkStart w:name="z10729" w:id="10717"/>
    <w:p>
      <w:pPr>
        <w:spacing w:after="0"/>
        <w:ind w:left="0"/>
        <w:jc w:val="both"/>
      </w:pPr>
      <w:r>
        <w:rPr>
          <w:rFonts w:ascii="Times New Roman"/>
          <w:b w:val="false"/>
          <w:i w:val="false"/>
          <w:color w:val="000000"/>
          <w:sz w:val="28"/>
        </w:rPr>
        <w:t>
      гистерезис ілмегін алу, гистерезистегі шығын коэффициентін, сондай-ақ гистерезис ілмегі бойынша магнит өлшемдерін айқындау;</w:t>
      </w:r>
    </w:p>
    <w:bookmarkEnd w:id="10717"/>
    <w:bookmarkStart w:name="z10730" w:id="10718"/>
    <w:p>
      <w:pPr>
        <w:spacing w:after="0"/>
        <w:ind w:left="0"/>
        <w:jc w:val="both"/>
      </w:pPr>
      <w:r>
        <w:rPr>
          <w:rFonts w:ascii="Times New Roman"/>
          <w:b w:val="false"/>
          <w:i w:val="false"/>
          <w:color w:val="000000"/>
          <w:sz w:val="28"/>
        </w:rPr>
        <w:t>
      электр магнит индукцияның және бұйымды тексеруге қажетті өріс ауқымын есептеу;</w:t>
      </w:r>
    </w:p>
    <w:bookmarkEnd w:id="10718"/>
    <w:bookmarkStart w:name="z10731" w:id="10719"/>
    <w:p>
      <w:pPr>
        <w:spacing w:after="0"/>
        <w:ind w:left="0"/>
        <w:jc w:val="both"/>
      </w:pPr>
      <w:r>
        <w:rPr>
          <w:rFonts w:ascii="Times New Roman"/>
          <w:b w:val="false"/>
          <w:i w:val="false"/>
          <w:color w:val="000000"/>
          <w:sz w:val="28"/>
        </w:rPr>
        <w:t>
      жартылай өткізгіш материалдардың, эпитаксиалды, диэлектр және поликристалл қабаттардың салыстырмалы кедергісі мен қалыңдығын әртүрлі әдістермен өлшеу;</w:t>
      </w:r>
    </w:p>
    <w:bookmarkEnd w:id="10719"/>
    <w:bookmarkStart w:name="z10732" w:id="10720"/>
    <w:p>
      <w:pPr>
        <w:spacing w:after="0"/>
        <w:ind w:left="0"/>
        <w:jc w:val="both"/>
      </w:pPr>
      <w:r>
        <w:rPr>
          <w:rFonts w:ascii="Times New Roman"/>
          <w:b w:val="false"/>
          <w:i w:val="false"/>
          <w:color w:val="000000"/>
          <w:sz w:val="28"/>
        </w:rPr>
        <w:t>
      жартылай өткізгіш-диэлектрик бөлімінің шақтамасында беткі жағдайдың тығыздығын айқындау;</w:t>
      </w:r>
    </w:p>
    <w:bookmarkEnd w:id="10720"/>
    <w:bookmarkStart w:name="z10733" w:id="10721"/>
    <w:p>
      <w:pPr>
        <w:spacing w:after="0"/>
        <w:ind w:left="0"/>
        <w:jc w:val="both"/>
      </w:pPr>
      <w:r>
        <w:rPr>
          <w:rFonts w:ascii="Times New Roman"/>
          <w:b w:val="false"/>
          <w:i w:val="false"/>
          <w:color w:val="000000"/>
          <w:sz w:val="28"/>
        </w:rPr>
        <w:t>
      концентрациясын, "Холл" қозғалысын және оптикалық соруды айқындау; өлшеу жабдығындағы дискретті аспаптар мен интеграциялану дәрежесі 1000 электро-миллиметр квадратқа дейінгі микросхемалары кристалдарының өзгеруін олардың тест, қызмет ету, статикалық өлшемдері мен динамикалық қасиеттері бойынша жарамсыз ету нысанын өлшеу;</w:t>
      </w:r>
    </w:p>
    <w:bookmarkEnd w:id="10721"/>
    <w:bookmarkStart w:name="z10734" w:id="10722"/>
    <w:p>
      <w:pPr>
        <w:spacing w:after="0"/>
        <w:ind w:left="0"/>
        <w:jc w:val="both"/>
      </w:pPr>
      <w:r>
        <w:rPr>
          <w:rFonts w:ascii="Times New Roman"/>
          <w:b w:val="false"/>
          <w:i w:val="false"/>
          <w:color w:val="000000"/>
          <w:sz w:val="28"/>
        </w:rPr>
        <w:t>
      микромодульдердің күрделі схемаларын олардың электр өлшемдері бойынша тексеру;</w:t>
      </w:r>
    </w:p>
    <w:bookmarkEnd w:id="10722"/>
    <w:bookmarkStart w:name="z10735" w:id="10723"/>
    <w:p>
      <w:pPr>
        <w:spacing w:after="0"/>
        <w:ind w:left="0"/>
        <w:jc w:val="both"/>
      </w:pPr>
      <w:r>
        <w:rPr>
          <w:rFonts w:ascii="Times New Roman"/>
          <w:b w:val="false"/>
          <w:i w:val="false"/>
          <w:color w:val="000000"/>
          <w:sz w:val="28"/>
        </w:rPr>
        <w:t>
      арнайы мақсаттағы микромодульдерді олардың қалыпты және температураның ең төменгі немесе ең жоғарғы мәндері кезінде ТУ талаптарына сәйкес болуын кедергілік, кернеулік карталары және электр сипаттамалары бойынша тексеру;</w:t>
      </w:r>
    </w:p>
    <w:bookmarkEnd w:id="10723"/>
    <w:bookmarkStart w:name="z10736" w:id="10724"/>
    <w:p>
      <w:pPr>
        <w:spacing w:after="0"/>
        <w:ind w:left="0"/>
        <w:jc w:val="both"/>
      </w:pPr>
      <w:r>
        <w:rPr>
          <w:rFonts w:ascii="Times New Roman"/>
          <w:b w:val="false"/>
          <w:i w:val="false"/>
          <w:color w:val="000000"/>
          <w:sz w:val="28"/>
        </w:rPr>
        <w:t>
      қызмет көрсетілетін бақылау-өлшеу жабдықтарындағы ақаулықтарды жою;</w:t>
      </w:r>
    </w:p>
    <w:bookmarkEnd w:id="10724"/>
    <w:bookmarkStart w:name="z10737" w:id="10725"/>
    <w:p>
      <w:pPr>
        <w:spacing w:after="0"/>
        <w:ind w:left="0"/>
        <w:jc w:val="both"/>
      </w:pPr>
      <w:r>
        <w:rPr>
          <w:rFonts w:ascii="Times New Roman"/>
          <w:b w:val="false"/>
          <w:i w:val="false"/>
          <w:color w:val="000000"/>
          <w:sz w:val="28"/>
        </w:rPr>
        <w:t>
      жүйені жұмысқа дайындау, жұмыс бағдарламаларын енгізу;</w:t>
      </w:r>
    </w:p>
    <w:bookmarkEnd w:id="10725"/>
    <w:bookmarkStart w:name="z10738" w:id="10726"/>
    <w:p>
      <w:pPr>
        <w:spacing w:after="0"/>
        <w:ind w:left="0"/>
        <w:jc w:val="both"/>
      </w:pPr>
      <w:r>
        <w:rPr>
          <w:rFonts w:ascii="Times New Roman"/>
          <w:b w:val="false"/>
          <w:i w:val="false"/>
          <w:color w:val="000000"/>
          <w:sz w:val="28"/>
        </w:rPr>
        <w:t>
      электронды-есептеу машинасы пайдалана отырып, өлшеу құрылғыларында жұмыс істеу;</w:t>
      </w:r>
    </w:p>
    <w:bookmarkEnd w:id="10726"/>
    <w:bookmarkStart w:name="z10739" w:id="10727"/>
    <w:p>
      <w:pPr>
        <w:spacing w:after="0"/>
        <w:ind w:left="0"/>
        <w:jc w:val="both"/>
      </w:pPr>
      <w:r>
        <w:rPr>
          <w:rFonts w:ascii="Times New Roman"/>
          <w:b w:val="false"/>
          <w:i w:val="false"/>
          <w:color w:val="000000"/>
          <w:sz w:val="28"/>
        </w:rPr>
        <w:t>
      жұмыс режимін таңдау;</w:t>
      </w:r>
    </w:p>
    <w:bookmarkEnd w:id="10727"/>
    <w:bookmarkStart w:name="z10740" w:id="10728"/>
    <w:p>
      <w:pPr>
        <w:spacing w:after="0"/>
        <w:ind w:left="0"/>
        <w:jc w:val="both"/>
      </w:pPr>
      <w:r>
        <w:rPr>
          <w:rFonts w:ascii="Times New Roman"/>
          <w:b w:val="false"/>
          <w:i w:val="false"/>
          <w:color w:val="000000"/>
          <w:sz w:val="28"/>
        </w:rPr>
        <w:t>
      бақылау нәтижесін құжаттандыру, талап етілетін сипаттамаларды есептеу.</w:t>
      </w:r>
    </w:p>
    <w:bookmarkEnd w:id="10728"/>
    <w:bookmarkStart w:name="z10741" w:id="10729"/>
    <w:p>
      <w:pPr>
        <w:spacing w:after="0"/>
        <w:ind w:left="0"/>
        <w:jc w:val="both"/>
      </w:pPr>
      <w:r>
        <w:rPr>
          <w:rFonts w:ascii="Times New Roman"/>
          <w:b w:val="false"/>
          <w:i w:val="false"/>
          <w:color w:val="000000"/>
          <w:sz w:val="28"/>
        </w:rPr>
        <w:t>
      1246. Білуге тиіс:</w:t>
      </w:r>
    </w:p>
    <w:bookmarkEnd w:id="10729"/>
    <w:bookmarkStart w:name="z10742" w:id="10730"/>
    <w:p>
      <w:pPr>
        <w:spacing w:after="0"/>
        <w:ind w:left="0"/>
        <w:jc w:val="both"/>
      </w:pPr>
      <w:r>
        <w:rPr>
          <w:rFonts w:ascii="Times New Roman"/>
          <w:b w:val="false"/>
          <w:i w:val="false"/>
          <w:color w:val="000000"/>
          <w:sz w:val="28"/>
        </w:rPr>
        <w:t>
      өлшеу құрылғыларының құрылысы, қағидаттық схемалары, жұмыс тәртібі және дәлдігін тексеру тәсілдері;</w:t>
      </w:r>
    </w:p>
    <w:bookmarkEnd w:id="10730"/>
    <w:bookmarkStart w:name="z10743" w:id="10731"/>
    <w:p>
      <w:pPr>
        <w:spacing w:after="0"/>
        <w:ind w:left="0"/>
        <w:jc w:val="both"/>
      </w:pPr>
      <w:r>
        <w:rPr>
          <w:rFonts w:ascii="Times New Roman"/>
          <w:b w:val="false"/>
          <w:i w:val="false"/>
          <w:color w:val="000000"/>
          <w:sz w:val="28"/>
        </w:rPr>
        <w:t>
      өлшеу аппаратурасының тексеру және реттеу тәртібі;</w:t>
      </w:r>
    </w:p>
    <w:bookmarkEnd w:id="10731"/>
    <w:bookmarkStart w:name="z10744" w:id="10732"/>
    <w:p>
      <w:pPr>
        <w:spacing w:after="0"/>
        <w:ind w:left="0"/>
        <w:jc w:val="both"/>
      </w:pPr>
      <w:r>
        <w:rPr>
          <w:rFonts w:ascii="Times New Roman"/>
          <w:b w:val="false"/>
          <w:i w:val="false"/>
          <w:color w:val="000000"/>
          <w:sz w:val="28"/>
        </w:rPr>
        <w:t>
      электронды есептеу техникасын басқару торабы мен пульттері;</w:t>
      </w:r>
    </w:p>
    <w:bookmarkEnd w:id="10732"/>
    <w:bookmarkStart w:name="z10745" w:id="10733"/>
    <w:p>
      <w:pPr>
        <w:spacing w:after="0"/>
        <w:ind w:left="0"/>
        <w:jc w:val="both"/>
      </w:pPr>
      <w:r>
        <w:rPr>
          <w:rFonts w:ascii="Times New Roman"/>
          <w:b w:val="false"/>
          <w:i w:val="false"/>
          <w:color w:val="000000"/>
          <w:sz w:val="28"/>
        </w:rPr>
        <w:t>
      әртүрлі жұмыс режимдеріде жүйені пайдалану тәртібі;</w:t>
      </w:r>
    </w:p>
    <w:bookmarkEnd w:id="10733"/>
    <w:bookmarkStart w:name="z10746" w:id="10734"/>
    <w:p>
      <w:pPr>
        <w:spacing w:after="0"/>
        <w:ind w:left="0"/>
        <w:jc w:val="both"/>
      </w:pPr>
      <w:r>
        <w:rPr>
          <w:rFonts w:ascii="Times New Roman"/>
          <w:b w:val="false"/>
          <w:i w:val="false"/>
          <w:color w:val="000000"/>
          <w:sz w:val="28"/>
        </w:rPr>
        <w:t>
      тестілеудің, перфолентадан және пульттен бағдарлама енгізудің тәртібі мен тәсілдері, есептеу техникасында қолданылатын есепте жүйелерінің мәні;</w:t>
      </w:r>
    </w:p>
    <w:bookmarkEnd w:id="10734"/>
    <w:bookmarkStart w:name="z10747" w:id="10735"/>
    <w:p>
      <w:pPr>
        <w:spacing w:after="0"/>
        <w:ind w:left="0"/>
        <w:jc w:val="both"/>
      </w:pPr>
      <w:r>
        <w:rPr>
          <w:rFonts w:ascii="Times New Roman"/>
          <w:b w:val="false"/>
          <w:i w:val="false"/>
          <w:color w:val="000000"/>
          <w:sz w:val="28"/>
        </w:rPr>
        <w:t>
      бұйымдардың электр, электр физикалық және электр магниттік өлшемдерін өлшеу әдістемесі мен тәсілдері;</w:t>
      </w:r>
    </w:p>
    <w:bookmarkEnd w:id="10735"/>
    <w:bookmarkStart w:name="z10748" w:id="10736"/>
    <w:p>
      <w:pPr>
        <w:spacing w:after="0"/>
        <w:ind w:left="0"/>
        <w:jc w:val="both"/>
      </w:pPr>
      <w:r>
        <w:rPr>
          <w:rFonts w:ascii="Times New Roman"/>
          <w:b w:val="false"/>
          <w:i w:val="false"/>
          <w:color w:val="000000"/>
          <w:sz w:val="28"/>
        </w:rPr>
        <w:t>
      магнит өрісі мен индукцияның ауқымын формулалар бойынша есептеу тәсілдері;</w:t>
      </w:r>
    </w:p>
    <w:bookmarkEnd w:id="10736"/>
    <w:bookmarkStart w:name="z10749" w:id="10737"/>
    <w:p>
      <w:pPr>
        <w:spacing w:after="0"/>
        <w:ind w:left="0"/>
        <w:jc w:val="both"/>
      </w:pPr>
      <w:r>
        <w:rPr>
          <w:rFonts w:ascii="Times New Roman"/>
          <w:b w:val="false"/>
          <w:i w:val="false"/>
          <w:color w:val="000000"/>
          <w:sz w:val="28"/>
        </w:rPr>
        <w:t>
      есеп ауқымын аспаптар бойынша өлшеу тәсілдері;</w:t>
      </w:r>
    </w:p>
    <w:bookmarkEnd w:id="10737"/>
    <w:bookmarkStart w:name="z10750" w:id="10738"/>
    <w:p>
      <w:pPr>
        <w:spacing w:after="0"/>
        <w:ind w:left="0"/>
        <w:jc w:val="both"/>
      </w:pPr>
      <w:r>
        <w:rPr>
          <w:rFonts w:ascii="Times New Roman"/>
          <w:b w:val="false"/>
          <w:i w:val="false"/>
          <w:color w:val="000000"/>
          <w:sz w:val="28"/>
        </w:rPr>
        <w:t>
      аспапты қоректендіру көздеріне қосу тәртібі;</w:t>
      </w:r>
    </w:p>
    <w:bookmarkEnd w:id="10738"/>
    <w:bookmarkStart w:name="z10751" w:id="10739"/>
    <w:p>
      <w:pPr>
        <w:spacing w:after="0"/>
        <w:ind w:left="0"/>
        <w:jc w:val="both"/>
      </w:pPr>
      <w:r>
        <w:rPr>
          <w:rFonts w:ascii="Times New Roman"/>
          <w:b w:val="false"/>
          <w:i w:val="false"/>
          <w:color w:val="000000"/>
          <w:sz w:val="28"/>
        </w:rPr>
        <w:t>
      ақаулықтарды жою тәртібі;</w:t>
      </w:r>
    </w:p>
    <w:bookmarkEnd w:id="10739"/>
    <w:bookmarkStart w:name="z10752" w:id="10740"/>
    <w:p>
      <w:pPr>
        <w:spacing w:after="0"/>
        <w:ind w:left="0"/>
        <w:jc w:val="both"/>
      </w:pPr>
      <w:r>
        <w:rPr>
          <w:rFonts w:ascii="Times New Roman"/>
          <w:b w:val="false"/>
          <w:i w:val="false"/>
          <w:color w:val="000000"/>
          <w:sz w:val="28"/>
        </w:rPr>
        <w:t>
      электр және радиотехника негіздері.</w:t>
      </w:r>
    </w:p>
    <w:bookmarkEnd w:id="10740"/>
    <w:bookmarkStart w:name="z10753" w:id="10741"/>
    <w:p>
      <w:pPr>
        <w:spacing w:after="0"/>
        <w:ind w:left="0"/>
        <w:jc w:val="both"/>
      </w:pPr>
      <w:r>
        <w:rPr>
          <w:rFonts w:ascii="Times New Roman"/>
          <w:b w:val="false"/>
          <w:i w:val="false"/>
          <w:color w:val="000000"/>
          <w:sz w:val="28"/>
        </w:rPr>
        <w:t>
      1247. Техникалық және кәсіптік (арнайы орта, кәсіптік орта) білім талап етіледі.</w:t>
      </w:r>
    </w:p>
    <w:bookmarkEnd w:id="10741"/>
    <w:bookmarkStart w:name="z10754" w:id="10742"/>
    <w:p>
      <w:pPr>
        <w:spacing w:after="0"/>
        <w:ind w:left="0"/>
        <w:jc w:val="both"/>
      </w:pPr>
      <w:r>
        <w:rPr>
          <w:rFonts w:ascii="Times New Roman"/>
          <w:b w:val="false"/>
          <w:i w:val="false"/>
          <w:color w:val="000000"/>
          <w:sz w:val="28"/>
        </w:rPr>
        <w:t>
      1248. Жұмыс үлгілері:</w:t>
      </w:r>
    </w:p>
    <w:bookmarkEnd w:id="10742"/>
    <w:bookmarkStart w:name="z10755" w:id="10743"/>
    <w:p>
      <w:pPr>
        <w:spacing w:after="0"/>
        <w:ind w:left="0"/>
        <w:jc w:val="both"/>
      </w:pPr>
      <w:r>
        <w:rPr>
          <w:rFonts w:ascii="Times New Roman"/>
          <w:b w:val="false"/>
          <w:i w:val="false"/>
          <w:color w:val="000000"/>
          <w:sz w:val="28"/>
        </w:rPr>
        <w:t>
      1) "Минск" типті есептегіш машиналарға арналған қоректендіргіш блоктары - барлық өлшемдері бойынша тексеру;</w:t>
      </w:r>
    </w:p>
    <w:bookmarkEnd w:id="10743"/>
    <w:bookmarkStart w:name="z10756" w:id="10744"/>
    <w:p>
      <w:pPr>
        <w:spacing w:after="0"/>
        <w:ind w:left="0"/>
        <w:jc w:val="both"/>
      </w:pPr>
      <w:r>
        <w:rPr>
          <w:rFonts w:ascii="Times New Roman"/>
          <w:b w:val="false"/>
          <w:i w:val="false"/>
          <w:color w:val="000000"/>
          <w:sz w:val="28"/>
        </w:rPr>
        <w:t>
      2) жады кубына арналған дешифраторлар - фазалық ығысуды айқындау, стенділер мен аспаптардағы амплитудалық сигналдарды өлшеу;</w:t>
      </w:r>
    </w:p>
    <w:bookmarkEnd w:id="10744"/>
    <w:bookmarkStart w:name="z10757" w:id="10745"/>
    <w:p>
      <w:pPr>
        <w:spacing w:after="0"/>
        <w:ind w:left="0"/>
        <w:jc w:val="both"/>
      </w:pPr>
      <w:r>
        <w:rPr>
          <w:rFonts w:ascii="Times New Roman"/>
          <w:b w:val="false"/>
          <w:i w:val="false"/>
          <w:color w:val="000000"/>
          <w:sz w:val="28"/>
        </w:rPr>
        <w:t>
      3) пьезоқыш дискілер, призмалар, сақиналар – "Д31" пьезомодулін, диэлектр шығындарының сыйымдылығы мен тангенсін "Параметр" өлшеу кешенінде өлшеу;</w:t>
      </w:r>
    </w:p>
    <w:bookmarkEnd w:id="10745"/>
    <w:bookmarkStart w:name="z10758" w:id="10746"/>
    <w:p>
      <w:pPr>
        <w:spacing w:after="0"/>
        <w:ind w:left="0"/>
        <w:jc w:val="both"/>
      </w:pPr>
      <w:r>
        <w:rPr>
          <w:rFonts w:ascii="Times New Roman"/>
          <w:b w:val="false"/>
          <w:i w:val="false"/>
          <w:color w:val="000000"/>
          <w:sz w:val="28"/>
        </w:rPr>
        <w:t>
      4) тікбұрышты гистерезист циклі бар феррит сақиналар - электр магнит өлшемдерді өлшеу;</w:t>
      </w:r>
    </w:p>
    <w:bookmarkEnd w:id="10746"/>
    <w:bookmarkStart w:name="z10759" w:id="10747"/>
    <w:p>
      <w:pPr>
        <w:spacing w:after="0"/>
        <w:ind w:left="0"/>
        <w:jc w:val="both"/>
      </w:pPr>
      <w:r>
        <w:rPr>
          <w:rFonts w:ascii="Times New Roman"/>
          <w:b w:val="false"/>
          <w:i w:val="false"/>
          <w:color w:val="000000"/>
          <w:sz w:val="28"/>
        </w:rPr>
        <w:t>
      5) конденсаторлар, резисторлар, микросхемалар – негізгі өлшемдері бойынша өлшеу және жарамсыз ету;</w:t>
      </w:r>
    </w:p>
    <w:bookmarkEnd w:id="10747"/>
    <w:bookmarkStart w:name="z10760" w:id="10748"/>
    <w:p>
      <w:pPr>
        <w:spacing w:after="0"/>
        <w:ind w:left="0"/>
        <w:jc w:val="both"/>
      </w:pPr>
      <w:r>
        <w:rPr>
          <w:rFonts w:ascii="Times New Roman"/>
          <w:b w:val="false"/>
          <w:i w:val="false"/>
          <w:color w:val="000000"/>
          <w:sz w:val="28"/>
        </w:rPr>
        <w:t>
      6) монокристалл кремний және германий – үлгілерді жасау және "Холл" коэффициенті мен салыстырмалы электр өткізгіштігін өлшеу үшін ом контактілерін жағу;</w:t>
      </w:r>
    </w:p>
    <w:bookmarkEnd w:id="10748"/>
    <w:bookmarkStart w:name="z10761" w:id="10749"/>
    <w:p>
      <w:pPr>
        <w:spacing w:after="0"/>
        <w:ind w:left="0"/>
        <w:jc w:val="both"/>
      </w:pPr>
      <w:r>
        <w:rPr>
          <w:rFonts w:ascii="Times New Roman"/>
          <w:b w:val="false"/>
          <w:i w:val="false"/>
          <w:color w:val="000000"/>
          <w:sz w:val="28"/>
        </w:rPr>
        <w:t>
      сырғу желілерін бақылау;</w:t>
      </w:r>
    </w:p>
    <w:bookmarkEnd w:id="10749"/>
    <w:bookmarkStart w:name="z10762" w:id="10750"/>
    <w:p>
      <w:pPr>
        <w:spacing w:after="0"/>
        <w:ind w:left="0"/>
        <w:jc w:val="both"/>
      </w:pPr>
      <w:r>
        <w:rPr>
          <w:rFonts w:ascii="Times New Roman"/>
          <w:b w:val="false"/>
          <w:i w:val="false"/>
          <w:color w:val="000000"/>
          <w:sz w:val="28"/>
        </w:rPr>
        <w:t>
      жылжымалы жарық зонды әдісімен өмір сүру уақытын айқындау;</w:t>
      </w:r>
    </w:p>
    <w:bookmarkEnd w:id="10750"/>
    <w:bookmarkStart w:name="z10763" w:id="10751"/>
    <w:p>
      <w:pPr>
        <w:spacing w:after="0"/>
        <w:ind w:left="0"/>
        <w:jc w:val="both"/>
      </w:pPr>
      <w:r>
        <w:rPr>
          <w:rFonts w:ascii="Times New Roman"/>
          <w:b w:val="false"/>
          <w:i w:val="false"/>
          <w:color w:val="000000"/>
          <w:sz w:val="28"/>
        </w:rPr>
        <w:t>
      7) ноқат саны 3000 астам "МПП" - "УКПМ-2" құрылғысыдағы схеманы тексеру;</w:t>
      </w:r>
    </w:p>
    <w:bookmarkEnd w:id="10751"/>
    <w:bookmarkStart w:name="z10764" w:id="10752"/>
    <w:p>
      <w:pPr>
        <w:spacing w:after="0"/>
        <w:ind w:left="0"/>
        <w:jc w:val="both"/>
      </w:pPr>
      <w:r>
        <w:rPr>
          <w:rFonts w:ascii="Times New Roman"/>
          <w:b w:val="false"/>
          <w:i w:val="false"/>
          <w:color w:val="000000"/>
          <w:sz w:val="28"/>
        </w:rPr>
        <w:t>
      автоматтандырылған бақылау хаттамасына сәйкес схемадағы ақаулық орындарын анықтау;</w:t>
      </w:r>
    </w:p>
    <w:bookmarkEnd w:id="10752"/>
    <w:bookmarkStart w:name="z10765" w:id="10753"/>
    <w:p>
      <w:pPr>
        <w:spacing w:after="0"/>
        <w:ind w:left="0"/>
        <w:jc w:val="both"/>
      </w:pPr>
      <w:r>
        <w:rPr>
          <w:rFonts w:ascii="Times New Roman"/>
          <w:b w:val="false"/>
          <w:i w:val="false"/>
          <w:color w:val="000000"/>
          <w:sz w:val="28"/>
        </w:rPr>
        <w:t>
      8) заряд тасымалдағыштар – "Холл" эффектісі әдісімен температуралар аралығындағы концентрация мен жылжымалылықты айқындау;</w:t>
      </w:r>
    </w:p>
    <w:bookmarkEnd w:id="10753"/>
    <w:bookmarkStart w:name="z10766" w:id="10754"/>
    <w:p>
      <w:pPr>
        <w:spacing w:after="0"/>
        <w:ind w:left="0"/>
        <w:jc w:val="both"/>
      </w:pPr>
      <w:r>
        <w:rPr>
          <w:rFonts w:ascii="Times New Roman"/>
          <w:b w:val="false"/>
          <w:i w:val="false"/>
          <w:color w:val="000000"/>
          <w:sz w:val="28"/>
        </w:rPr>
        <w:t>
      9) жылтыратылған кремний пластиналары – жоғалатын және жоғалмайтын рискілерді анықтау және бақылау;</w:t>
      </w:r>
    </w:p>
    <w:bookmarkEnd w:id="10754"/>
    <w:bookmarkStart w:name="z10767" w:id="10755"/>
    <w:p>
      <w:pPr>
        <w:spacing w:after="0"/>
        <w:ind w:left="0"/>
        <w:jc w:val="both"/>
      </w:pPr>
      <w:r>
        <w:rPr>
          <w:rFonts w:ascii="Times New Roman"/>
          <w:b w:val="false"/>
          <w:i w:val="false"/>
          <w:color w:val="000000"/>
          <w:sz w:val="28"/>
        </w:rPr>
        <w:t>
      10) кристалдары бар интегралды схема және транзисторлардың дискретті құрылымының пластиналары – электронды есептеу машина дисплейін пайдалана отырып, кристалдарды топтар бойынша жарамсыз ету;</w:t>
      </w:r>
    </w:p>
    <w:bookmarkEnd w:id="10755"/>
    <w:bookmarkStart w:name="z10768" w:id="10756"/>
    <w:p>
      <w:pPr>
        <w:spacing w:after="0"/>
        <w:ind w:left="0"/>
        <w:jc w:val="both"/>
      </w:pPr>
      <w:r>
        <w:rPr>
          <w:rFonts w:ascii="Times New Roman"/>
          <w:b w:val="false"/>
          <w:i w:val="false"/>
          <w:color w:val="000000"/>
          <w:sz w:val="28"/>
        </w:rPr>
        <w:t>
      11) тәжірибелі пластиналар мен сақиналар - электр магнит өлшемдерді өлшеу;</w:t>
      </w:r>
    </w:p>
    <w:bookmarkEnd w:id="10756"/>
    <w:bookmarkStart w:name="z10769" w:id="10757"/>
    <w:p>
      <w:pPr>
        <w:spacing w:after="0"/>
        <w:ind w:left="0"/>
        <w:jc w:val="both"/>
      </w:pPr>
      <w:r>
        <w:rPr>
          <w:rFonts w:ascii="Times New Roman"/>
          <w:b w:val="false"/>
          <w:i w:val="false"/>
          <w:color w:val="000000"/>
          <w:sz w:val="28"/>
        </w:rPr>
        <w:t>
      12) гистерезистің тіктөртбұрышты ілмегі бар пластиналар мен сақиналар – сипаттамаларын алу, электр және электр магнит өлшемдерін өлшеу және есептеу;</w:t>
      </w:r>
    </w:p>
    <w:bookmarkEnd w:id="10757"/>
    <w:bookmarkStart w:name="z10770" w:id="10758"/>
    <w:p>
      <w:pPr>
        <w:spacing w:after="0"/>
        <w:ind w:left="0"/>
        <w:jc w:val="both"/>
      </w:pPr>
      <w:r>
        <w:rPr>
          <w:rFonts w:ascii="Times New Roman"/>
          <w:b w:val="false"/>
          <w:i w:val="false"/>
          <w:color w:val="000000"/>
          <w:sz w:val="28"/>
        </w:rPr>
        <w:t>
      13) жартылай өткізгіш пластиналар - эпитаксиалды құрылымдардың белсенді қабатының қалыңдығы бойынша концентрация мен жылжымалы тоқ тасымалдағыштарының бөлінуін айқындау;</w:t>
      </w:r>
    </w:p>
    <w:bookmarkEnd w:id="10758"/>
    <w:bookmarkStart w:name="z10771" w:id="10759"/>
    <w:p>
      <w:pPr>
        <w:spacing w:after="0"/>
        <w:ind w:left="0"/>
        <w:jc w:val="both"/>
      </w:pPr>
      <w:r>
        <w:rPr>
          <w:rFonts w:ascii="Times New Roman"/>
          <w:b w:val="false"/>
          <w:i w:val="false"/>
          <w:color w:val="000000"/>
          <w:sz w:val="28"/>
        </w:rPr>
        <w:t>
      14) мықты резисторлар мен конденсаторлар – жүктемені есептеу, жоғары вольтті және жоғары жиілікті құрылғыларда жүктеме астында сынақ жүргізу;</w:t>
      </w:r>
    </w:p>
    <w:bookmarkEnd w:id="10759"/>
    <w:bookmarkStart w:name="z10772" w:id="10760"/>
    <w:p>
      <w:pPr>
        <w:spacing w:after="0"/>
        <w:ind w:left="0"/>
        <w:jc w:val="both"/>
      </w:pPr>
      <w:r>
        <w:rPr>
          <w:rFonts w:ascii="Times New Roman"/>
          <w:b w:val="false"/>
          <w:i w:val="false"/>
          <w:color w:val="000000"/>
          <w:sz w:val="28"/>
        </w:rPr>
        <w:t>
      сынаққа дейінгі және одан кейінгі электр сипаттамаларын өлшеу;</w:t>
      </w:r>
    </w:p>
    <w:bookmarkEnd w:id="10760"/>
    <w:bookmarkStart w:name="z10773" w:id="10761"/>
    <w:p>
      <w:pPr>
        <w:spacing w:after="0"/>
        <w:ind w:left="0"/>
        <w:jc w:val="both"/>
      </w:pPr>
      <w:r>
        <w:rPr>
          <w:rFonts w:ascii="Times New Roman"/>
          <w:b w:val="false"/>
          <w:i w:val="false"/>
          <w:color w:val="000000"/>
          <w:sz w:val="28"/>
        </w:rPr>
        <w:t>
      15) галлий арсенидіндегі гетероқұрылымдық қабаттар - рекомбинациялық сәулеленудің қарқындылығын өлшеу;</w:t>
      </w:r>
    </w:p>
    <w:bookmarkEnd w:id="10761"/>
    <w:bookmarkStart w:name="z10774" w:id="10762"/>
    <w:p>
      <w:pPr>
        <w:spacing w:after="0"/>
        <w:ind w:left="0"/>
        <w:jc w:val="both"/>
      </w:pPr>
      <w:r>
        <w:rPr>
          <w:rFonts w:ascii="Times New Roman"/>
          <w:b w:val="false"/>
          <w:i w:val="false"/>
          <w:color w:val="000000"/>
          <w:sz w:val="28"/>
        </w:rPr>
        <w:t>
      16) эпитаксиалды құрылымдар – техникалық деңгейлерге сәйкестігіне өлшемдер кешенін жүргізу; салыстырмалы кедергінің эпитаксиалды қабаттың тереңдігі бойынша таралуын өлшеу; төсеніші бар өткізгіштік типі бірдей эпитаксиалды қабаттың салыстырмалы кедергісін айқындау.</w:t>
      </w:r>
    </w:p>
    <w:bookmarkEnd w:id="10762"/>
    <w:bookmarkStart w:name="z10775" w:id="10763"/>
    <w:p>
      <w:pPr>
        <w:spacing w:after="0"/>
        <w:ind w:left="0"/>
        <w:jc w:val="left"/>
      </w:pPr>
      <w:r>
        <w:rPr>
          <w:rFonts w:ascii="Times New Roman"/>
          <w:b/>
          <w:i w:val="false"/>
          <w:color w:val="000000"/>
        </w:rPr>
        <w:t xml:space="preserve"> 133-параграф. Электронды техникалық бұйымдарды құрастырушы, 1-разряд</w:t>
      </w:r>
    </w:p>
    <w:bookmarkEnd w:id="10763"/>
    <w:bookmarkStart w:name="z10776" w:id="10764"/>
    <w:p>
      <w:pPr>
        <w:spacing w:after="0"/>
        <w:ind w:left="0"/>
        <w:jc w:val="both"/>
      </w:pPr>
      <w:r>
        <w:rPr>
          <w:rFonts w:ascii="Times New Roman"/>
          <w:b w:val="false"/>
          <w:i w:val="false"/>
          <w:color w:val="000000"/>
          <w:sz w:val="28"/>
        </w:rPr>
        <w:t>
      1249. Жұмыс сипаттамасы:</w:t>
      </w:r>
    </w:p>
    <w:bookmarkEnd w:id="10764"/>
    <w:bookmarkStart w:name="z10777" w:id="10765"/>
    <w:p>
      <w:pPr>
        <w:spacing w:after="0"/>
        <w:ind w:left="0"/>
        <w:jc w:val="both"/>
      </w:pPr>
      <w:r>
        <w:rPr>
          <w:rFonts w:ascii="Times New Roman"/>
          <w:b w:val="false"/>
          <w:i w:val="false"/>
          <w:color w:val="000000"/>
          <w:sz w:val="28"/>
        </w:rPr>
        <w:t>
      қарапайым кварц ұстағыштар мен пьезорезонаторлар құрастыру;</w:t>
      </w:r>
    </w:p>
    <w:bookmarkEnd w:id="10765"/>
    <w:bookmarkStart w:name="z10778" w:id="10766"/>
    <w:p>
      <w:pPr>
        <w:spacing w:after="0"/>
        <w:ind w:left="0"/>
        <w:jc w:val="both"/>
      </w:pPr>
      <w:r>
        <w:rPr>
          <w:rFonts w:ascii="Times New Roman"/>
          <w:b w:val="false"/>
          <w:i w:val="false"/>
          <w:color w:val="000000"/>
          <w:sz w:val="28"/>
        </w:rPr>
        <w:t>
      тұғырын, тірегін, шықпасын қалайылау;</w:t>
      </w:r>
    </w:p>
    <w:bookmarkEnd w:id="10766"/>
    <w:bookmarkStart w:name="z10779" w:id="10767"/>
    <w:p>
      <w:pPr>
        <w:spacing w:after="0"/>
        <w:ind w:left="0"/>
        <w:jc w:val="both"/>
      </w:pPr>
      <w:r>
        <w:rPr>
          <w:rFonts w:ascii="Times New Roman"/>
          <w:b w:val="false"/>
          <w:i w:val="false"/>
          <w:color w:val="000000"/>
          <w:sz w:val="28"/>
        </w:rPr>
        <w:t>
      нығыздағыш алынатын нысандардағы кварц ұстағыштардың, байланыс шықпалардың негіздемесін нығыздау;</w:t>
      </w:r>
    </w:p>
    <w:bookmarkEnd w:id="10767"/>
    <w:bookmarkStart w:name="z10780" w:id="10768"/>
    <w:p>
      <w:pPr>
        <w:spacing w:after="0"/>
        <w:ind w:left="0"/>
        <w:jc w:val="both"/>
      </w:pPr>
      <w:r>
        <w:rPr>
          <w:rFonts w:ascii="Times New Roman"/>
          <w:b w:val="false"/>
          <w:i w:val="false"/>
          <w:color w:val="000000"/>
          <w:sz w:val="28"/>
        </w:rPr>
        <w:t>
      копирлер бойынша оймалағыш станоктарда қалпағын оймалау;</w:t>
      </w:r>
    </w:p>
    <w:bookmarkEnd w:id="10768"/>
    <w:bookmarkStart w:name="z10781" w:id="10769"/>
    <w:p>
      <w:pPr>
        <w:spacing w:after="0"/>
        <w:ind w:left="0"/>
        <w:jc w:val="both"/>
      </w:pPr>
      <w:r>
        <w:rPr>
          <w:rFonts w:ascii="Times New Roman"/>
          <w:b w:val="false"/>
          <w:i w:val="false"/>
          <w:color w:val="000000"/>
          <w:sz w:val="28"/>
        </w:rPr>
        <w:t>
      байланыстарды тазалау;</w:t>
      </w:r>
    </w:p>
    <w:bookmarkEnd w:id="10769"/>
    <w:bookmarkStart w:name="z10782" w:id="10770"/>
    <w:p>
      <w:pPr>
        <w:spacing w:after="0"/>
        <w:ind w:left="0"/>
        <w:jc w:val="both"/>
      </w:pPr>
      <w:r>
        <w:rPr>
          <w:rFonts w:ascii="Times New Roman"/>
          <w:b w:val="false"/>
          <w:i w:val="false"/>
          <w:color w:val="000000"/>
          <w:sz w:val="28"/>
        </w:rPr>
        <w:t>
      құрылғыларды, жинақтау және өлшеу аспаптарын жұмысқа дайындау.</w:t>
      </w:r>
    </w:p>
    <w:bookmarkEnd w:id="10770"/>
    <w:bookmarkStart w:name="z10783" w:id="10771"/>
    <w:p>
      <w:pPr>
        <w:spacing w:after="0"/>
        <w:ind w:left="0"/>
        <w:jc w:val="both"/>
      </w:pPr>
      <w:r>
        <w:rPr>
          <w:rFonts w:ascii="Times New Roman"/>
          <w:b w:val="false"/>
          <w:i w:val="false"/>
          <w:color w:val="000000"/>
          <w:sz w:val="28"/>
        </w:rPr>
        <w:t>
      1250. Білуге тиіс:</w:t>
      </w:r>
    </w:p>
    <w:bookmarkEnd w:id="10771"/>
    <w:bookmarkStart w:name="z10784" w:id="10772"/>
    <w:p>
      <w:pPr>
        <w:spacing w:after="0"/>
        <w:ind w:left="0"/>
        <w:jc w:val="both"/>
      </w:pPr>
      <w:r>
        <w:rPr>
          <w:rFonts w:ascii="Times New Roman"/>
          <w:b w:val="false"/>
          <w:i w:val="false"/>
          <w:color w:val="000000"/>
          <w:sz w:val="28"/>
        </w:rPr>
        <w:t>
      қызмет көрсетілетін жабдықтың құрылғылары туралы негізгі мәліметтері;</w:t>
      </w:r>
    </w:p>
    <w:bookmarkEnd w:id="10772"/>
    <w:bookmarkStart w:name="z10785" w:id="10773"/>
    <w:p>
      <w:pPr>
        <w:spacing w:after="0"/>
        <w:ind w:left="0"/>
        <w:jc w:val="both"/>
      </w:pPr>
      <w:r>
        <w:rPr>
          <w:rFonts w:ascii="Times New Roman"/>
          <w:b w:val="false"/>
          <w:i w:val="false"/>
          <w:color w:val="000000"/>
          <w:sz w:val="28"/>
        </w:rPr>
        <w:t>
      құрылғыларды, жинақтау және өлшеу аспаптарының қызметі және қолдану шарттары, кварц ұстағыштарды, пьезорезонаторлар мен басқа электронды техникалық бұйымдардың түрлері мен қызметі.</w:t>
      </w:r>
    </w:p>
    <w:bookmarkEnd w:id="10773"/>
    <w:bookmarkStart w:name="z10786" w:id="10774"/>
    <w:p>
      <w:pPr>
        <w:spacing w:after="0"/>
        <w:ind w:left="0"/>
        <w:jc w:val="both"/>
      </w:pPr>
      <w:r>
        <w:rPr>
          <w:rFonts w:ascii="Times New Roman"/>
          <w:b w:val="false"/>
          <w:i w:val="false"/>
          <w:color w:val="000000"/>
          <w:sz w:val="28"/>
        </w:rPr>
        <w:t>
      1251. Жұмыс үлгілері:</w:t>
      </w:r>
    </w:p>
    <w:bookmarkEnd w:id="10774"/>
    <w:bookmarkStart w:name="z10787" w:id="10775"/>
    <w:p>
      <w:pPr>
        <w:spacing w:after="0"/>
        <w:ind w:left="0"/>
        <w:jc w:val="both"/>
      </w:pPr>
      <w:r>
        <w:rPr>
          <w:rFonts w:ascii="Times New Roman"/>
          <w:b w:val="false"/>
          <w:i w:val="false"/>
          <w:color w:val="000000"/>
          <w:sz w:val="28"/>
        </w:rPr>
        <w:t>
      пьезорезонаторлар - ұстағышқа пьезоэлементтерді отырғызатын, колоидті күмістің дақтарын кетіретін, дәнекер шайбаларды кесетін, пьезорезонаторларды шаятын қарапайым құрылымдардың пьезоэлементтерін монтаждау.</w:t>
      </w:r>
    </w:p>
    <w:bookmarkEnd w:id="10775"/>
    <w:bookmarkStart w:name="z10788" w:id="10776"/>
    <w:p>
      <w:pPr>
        <w:spacing w:after="0"/>
        <w:ind w:left="0"/>
        <w:jc w:val="left"/>
      </w:pPr>
      <w:r>
        <w:rPr>
          <w:rFonts w:ascii="Times New Roman"/>
          <w:b/>
          <w:i w:val="false"/>
          <w:color w:val="000000"/>
        </w:rPr>
        <w:t xml:space="preserve"> 134-параграф. Электронды техникалық бұйымдарды құрастырушы, 2-разряд</w:t>
      </w:r>
    </w:p>
    <w:bookmarkEnd w:id="10776"/>
    <w:bookmarkStart w:name="z10789" w:id="10777"/>
    <w:p>
      <w:pPr>
        <w:spacing w:after="0"/>
        <w:ind w:left="0"/>
        <w:jc w:val="both"/>
      </w:pPr>
      <w:r>
        <w:rPr>
          <w:rFonts w:ascii="Times New Roman"/>
          <w:b w:val="false"/>
          <w:i w:val="false"/>
          <w:color w:val="000000"/>
          <w:sz w:val="28"/>
        </w:rPr>
        <w:t>
      1252. Жұмыс сипаттамасы:</w:t>
      </w:r>
    </w:p>
    <w:bookmarkEnd w:id="10777"/>
    <w:bookmarkStart w:name="z10790" w:id="10778"/>
    <w:p>
      <w:pPr>
        <w:spacing w:after="0"/>
        <w:ind w:left="0"/>
        <w:jc w:val="both"/>
      </w:pPr>
      <w:r>
        <w:rPr>
          <w:rFonts w:ascii="Times New Roman"/>
          <w:b w:val="false"/>
          <w:i w:val="false"/>
          <w:color w:val="000000"/>
          <w:sz w:val="28"/>
        </w:rPr>
        <w:t>
      пьезорезонаторларды, монтаждаудың мықтылығын және байланыстардың сенімділігін қолмен қамтамасыз ететін жартылай автоматтарда, құрылғылардағы пьезоэлементтердің негізіндегі бұйымдарды құрастыру;</w:t>
      </w:r>
    </w:p>
    <w:bookmarkEnd w:id="10778"/>
    <w:bookmarkStart w:name="z10791" w:id="10779"/>
    <w:p>
      <w:pPr>
        <w:spacing w:after="0"/>
        <w:ind w:left="0"/>
        <w:jc w:val="both"/>
      </w:pPr>
      <w:r>
        <w:rPr>
          <w:rFonts w:ascii="Times New Roman"/>
          <w:b w:val="false"/>
          <w:i w:val="false"/>
          <w:color w:val="000000"/>
          <w:sz w:val="28"/>
        </w:rPr>
        <w:t>
       1-3 үлгідегі жартылай өткізгіш аспаптардың тораптарын жаныштау, нығыздау және дәнекерлеуді пайдалана отырып құрастыру;</w:t>
      </w:r>
    </w:p>
    <w:bookmarkEnd w:id="10779"/>
    <w:bookmarkStart w:name="z10792" w:id="10780"/>
    <w:p>
      <w:pPr>
        <w:spacing w:after="0"/>
        <w:ind w:left="0"/>
        <w:jc w:val="both"/>
      </w:pPr>
      <w:r>
        <w:rPr>
          <w:rFonts w:ascii="Times New Roman"/>
          <w:b w:val="false"/>
          <w:i w:val="false"/>
          <w:color w:val="000000"/>
          <w:sz w:val="28"/>
        </w:rPr>
        <w:t>
      бөлшектердің кішігірім санынан тұратын индикаторларды құрастыру, индикаторды қосымша герметизациялау, поляроидты пленканы құрылғылардың көмегімен кесу;</w:t>
      </w:r>
    </w:p>
    <w:bookmarkEnd w:id="10780"/>
    <w:bookmarkStart w:name="z10793" w:id="10781"/>
    <w:p>
      <w:pPr>
        <w:spacing w:after="0"/>
        <w:ind w:left="0"/>
        <w:jc w:val="both"/>
      </w:pPr>
      <w:r>
        <w:rPr>
          <w:rFonts w:ascii="Times New Roman"/>
          <w:b w:val="false"/>
          <w:i w:val="false"/>
          <w:color w:val="000000"/>
          <w:sz w:val="28"/>
        </w:rPr>
        <w:t>
      микротәсімдердің керамикалық платаларын қолмен нығыздағыштарда арматуралау;</w:t>
      </w:r>
    </w:p>
    <w:bookmarkEnd w:id="10781"/>
    <w:bookmarkStart w:name="z10794" w:id="10782"/>
    <w:p>
      <w:pPr>
        <w:spacing w:after="0"/>
        <w:ind w:left="0"/>
        <w:jc w:val="both"/>
      </w:pPr>
      <w:r>
        <w:rPr>
          <w:rFonts w:ascii="Times New Roman"/>
          <w:b w:val="false"/>
          <w:i w:val="false"/>
          <w:color w:val="000000"/>
          <w:sz w:val="28"/>
        </w:rPr>
        <w:t>
      втулкалар мен платалардың тесіктеріне шықпалар орнату, құрылғыларға микротәсімдердің жиегін орнату және жабыстырылатын жерлерге эпоксидті желім жағу;</w:t>
      </w:r>
    </w:p>
    <w:bookmarkEnd w:id="10782"/>
    <w:bookmarkStart w:name="z10795" w:id="10783"/>
    <w:p>
      <w:pPr>
        <w:spacing w:after="0"/>
        <w:ind w:left="0"/>
        <w:jc w:val="both"/>
      </w:pPr>
      <w:r>
        <w:rPr>
          <w:rFonts w:ascii="Times New Roman"/>
          <w:b w:val="false"/>
          <w:i w:val="false"/>
          <w:color w:val="000000"/>
          <w:sz w:val="28"/>
        </w:rPr>
        <w:t>
      бөлшектерді жұмысқа дайындау: ілеспе парақтың сәйкестігін тексеру, шықпаларды тарту және дәнекерлеу;</w:t>
      </w:r>
    </w:p>
    <w:bookmarkEnd w:id="10783"/>
    <w:bookmarkStart w:name="z10796" w:id="10784"/>
    <w:p>
      <w:pPr>
        <w:spacing w:after="0"/>
        <w:ind w:left="0"/>
        <w:jc w:val="both"/>
      </w:pPr>
      <w:r>
        <w:rPr>
          <w:rFonts w:ascii="Times New Roman"/>
          <w:b w:val="false"/>
          <w:i w:val="false"/>
          <w:color w:val="000000"/>
          <w:sz w:val="28"/>
        </w:rPr>
        <w:t>
      пьезорезонаторлы пластиналарды күйдіру әдісімен байланыстарға жағу, байланысты күйдіру үшін құрамында күміс бар пастаны дайындау;</w:t>
      </w:r>
    </w:p>
    <w:bookmarkEnd w:id="10784"/>
    <w:bookmarkStart w:name="z10797" w:id="10785"/>
    <w:p>
      <w:pPr>
        <w:spacing w:after="0"/>
        <w:ind w:left="0"/>
        <w:jc w:val="both"/>
      </w:pPr>
      <w:r>
        <w:rPr>
          <w:rFonts w:ascii="Times New Roman"/>
          <w:b w:val="false"/>
          <w:i w:val="false"/>
          <w:color w:val="000000"/>
          <w:sz w:val="28"/>
        </w:rPr>
        <w:t>
      пьезокварцты пластиналар мен резонаторларды таңбалау;</w:t>
      </w:r>
    </w:p>
    <w:bookmarkEnd w:id="10785"/>
    <w:bookmarkStart w:name="z10798" w:id="10786"/>
    <w:p>
      <w:pPr>
        <w:spacing w:after="0"/>
        <w:ind w:left="0"/>
        <w:jc w:val="both"/>
      </w:pPr>
      <w:r>
        <w:rPr>
          <w:rFonts w:ascii="Times New Roman"/>
          <w:b w:val="false"/>
          <w:i w:val="false"/>
          <w:color w:val="000000"/>
          <w:sz w:val="28"/>
        </w:rPr>
        <w:t>
      пластиналарды параллельді және бірізді біріктіру арқылы биморфты пьезоэлементтерді желімдеу;</w:t>
      </w:r>
    </w:p>
    <w:bookmarkEnd w:id="10786"/>
    <w:bookmarkStart w:name="z10799" w:id="10787"/>
    <w:p>
      <w:pPr>
        <w:spacing w:after="0"/>
        <w:ind w:left="0"/>
        <w:jc w:val="both"/>
      </w:pPr>
      <w:r>
        <w:rPr>
          <w:rFonts w:ascii="Times New Roman"/>
          <w:b w:val="false"/>
          <w:i w:val="false"/>
          <w:color w:val="000000"/>
          <w:sz w:val="28"/>
        </w:rPr>
        <w:t>
      пластиналарды осциллографта тексере отырып, өңдеу желілерінің орналасуы бойынша бағдарлау;</w:t>
      </w:r>
    </w:p>
    <w:bookmarkEnd w:id="10787"/>
    <w:bookmarkStart w:name="z10800" w:id="10788"/>
    <w:p>
      <w:pPr>
        <w:spacing w:after="0"/>
        <w:ind w:left="0"/>
        <w:jc w:val="both"/>
      </w:pPr>
      <w:r>
        <w:rPr>
          <w:rFonts w:ascii="Times New Roman"/>
          <w:b w:val="false"/>
          <w:i w:val="false"/>
          <w:color w:val="000000"/>
          <w:sz w:val="28"/>
        </w:rPr>
        <w:t>
      пьезоэлементтерді фольгамен желімдеу;</w:t>
      </w:r>
    </w:p>
    <w:bookmarkEnd w:id="10788"/>
    <w:bookmarkStart w:name="z10801" w:id="10789"/>
    <w:p>
      <w:pPr>
        <w:spacing w:after="0"/>
        <w:ind w:left="0"/>
        <w:jc w:val="both"/>
      </w:pPr>
      <w:r>
        <w:rPr>
          <w:rFonts w:ascii="Times New Roman"/>
          <w:b w:val="false"/>
          <w:i w:val="false"/>
          <w:color w:val="000000"/>
          <w:sz w:val="28"/>
        </w:rPr>
        <w:t>
      термостаттардағы, конвейер пештердегі жартылай өткізгіш аспаптар мен микротәсімдерді құрғату;</w:t>
      </w:r>
    </w:p>
    <w:bookmarkEnd w:id="10789"/>
    <w:bookmarkStart w:name="z10802" w:id="10790"/>
    <w:p>
      <w:pPr>
        <w:spacing w:after="0"/>
        <w:ind w:left="0"/>
        <w:jc w:val="both"/>
      </w:pPr>
      <w:r>
        <w:rPr>
          <w:rFonts w:ascii="Times New Roman"/>
          <w:b w:val="false"/>
          <w:i w:val="false"/>
          <w:color w:val="000000"/>
          <w:sz w:val="28"/>
        </w:rPr>
        <w:t>
      құрастыруға түсетін бөлшектер мен тораптардың сапасын айқындау;</w:t>
      </w:r>
    </w:p>
    <w:bookmarkEnd w:id="10790"/>
    <w:bookmarkStart w:name="z10803" w:id="10791"/>
    <w:p>
      <w:pPr>
        <w:spacing w:after="0"/>
        <w:ind w:left="0"/>
        <w:jc w:val="both"/>
      </w:pPr>
      <w:r>
        <w:rPr>
          <w:rFonts w:ascii="Times New Roman"/>
          <w:b w:val="false"/>
          <w:i w:val="false"/>
          <w:color w:val="000000"/>
          <w:sz w:val="28"/>
        </w:rPr>
        <w:t>
      құрастырудың сапасын өлшеу құралдарымен тексеру;</w:t>
      </w:r>
    </w:p>
    <w:bookmarkEnd w:id="10791"/>
    <w:bookmarkStart w:name="z10804" w:id="10792"/>
    <w:p>
      <w:pPr>
        <w:spacing w:after="0"/>
        <w:ind w:left="0"/>
        <w:jc w:val="both"/>
      </w:pPr>
      <w:r>
        <w:rPr>
          <w:rFonts w:ascii="Times New Roman"/>
          <w:b w:val="false"/>
          <w:i w:val="false"/>
          <w:color w:val="000000"/>
          <w:sz w:val="28"/>
        </w:rPr>
        <w:t>
      құрастыру кезінде қолданылатын жабдықтар мен аспаптарды теңшеу.</w:t>
      </w:r>
    </w:p>
    <w:bookmarkEnd w:id="10792"/>
    <w:bookmarkStart w:name="z10805" w:id="10793"/>
    <w:p>
      <w:pPr>
        <w:spacing w:after="0"/>
        <w:ind w:left="0"/>
        <w:jc w:val="both"/>
      </w:pPr>
      <w:r>
        <w:rPr>
          <w:rFonts w:ascii="Times New Roman"/>
          <w:b w:val="false"/>
          <w:i w:val="false"/>
          <w:color w:val="000000"/>
          <w:sz w:val="28"/>
        </w:rPr>
        <w:t>
      1253. Білуге тиіс:</w:t>
      </w:r>
    </w:p>
    <w:bookmarkEnd w:id="10793"/>
    <w:bookmarkStart w:name="z10806" w:id="10794"/>
    <w:p>
      <w:pPr>
        <w:spacing w:after="0"/>
        <w:ind w:left="0"/>
        <w:jc w:val="both"/>
      </w:pPr>
      <w:r>
        <w:rPr>
          <w:rFonts w:ascii="Times New Roman"/>
          <w:b w:val="false"/>
          <w:i w:val="false"/>
          <w:color w:val="000000"/>
          <w:sz w:val="28"/>
        </w:rPr>
        <w:t>
      қажетті бөліктердің атауы және қызметі, қызмет көрсетілетін жабдықты пайдалану принципі;</w:t>
      </w:r>
    </w:p>
    <w:bookmarkEnd w:id="10794"/>
    <w:bookmarkStart w:name="z10807" w:id="10795"/>
    <w:p>
      <w:pPr>
        <w:spacing w:after="0"/>
        <w:ind w:left="0"/>
        <w:jc w:val="both"/>
      </w:pPr>
      <w:r>
        <w:rPr>
          <w:rFonts w:ascii="Times New Roman"/>
          <w:b w:val="false"/>
          <w:i w:val="false"/>
          <w:color w:val="000000"/>
          <w:sz w:val="28"/>
        </w:rPr>
        <w:t>
      арнайы құрылғылардың, бақылау-өлшеу құралдары мен аспаптарының қызметі мен қолдану шарттар;</w:t>
      </w:r>
    </w:p>
    <w:bookmarkEnd w:id="10795"/>
    <w:bookmarkStart w:name="z10808" w:id="10796"/>
    <w:p>
      <w:pPr>
        <w:spacing w:after="0"/>
        <w:ind w:left="0"/>
        <w:jc w:val="both"/>
      </w:pPr>
      <w:r>
        <w:rPr>
          <w:rFonts w:ascii="Times New Roman"/>
          <w:b w:val="false"/>
          <w:i w:val="false"/>
          <w:color w:val="000000"/>
          <w:sz w:val="28"/>
        </w:rPr>
        <w:t>
      құрастырылатын бұйымдардың номенклатурасы;</w:t>
      </w:r>
    </w:p>
    <w:bookmarkEnd w:id="10796"/>
    <w:bookmarkStart w:name="z10809" w:id="10797"/>
    <w:p>
      <w:pPr>
        <w:spacing w:after="0"/>
        <w:ind w:left="0"/>
        <w:jc w:val="both"/>
      </w:pPr>
      <w:r>
        <w:rPr>
          <w:rFonts w:ascii="Times New Roman"/>
          <w:b w:val="false"/>
          <w:i w:val="false"/>
          <w:color w:val="000000"/>
          <w:sz w:val="28"/>
        </w:rPr>
        <w:t>
      оларға қойылатын техникалық талаптары;</w:t>
      </w:r>
    </w:p>
    <w:bookmarkEnd w:id="10797"/>
    <w:bookmarkStart w:name="z10810" w:id="10798"/>
    <w:p>
      <w:pPr>
        <w:spacing w:after="0"/>
        <w:ind w:left="0"/>
        <w:jc w:val="both"/>
      </w:pPr>
      <w:r>
        <w:rPr>
          <w:rFonts w:ascii="Times New Roman"/>
          <w:b w:val="false"/>
          <w:i w:val="false"/>
          <w:color w:val="000000"/>
          <w:sz w:val="28"/>
        </w:rPr>
        <w:t>
      кристал пластиналарды бағдарлау және желімдеу, шықпаларды жапсыру әдістері;</w:t>
      </w:r>
    </w:p>
    <w:bookmarkEnd w:id="10798"/>
    <w:bookmarkStart w:name="z10811" w:id="10799"/>
    <w:p>
      <w:pPr>
        <w:spacing w:after="0"/>
        <w:ind w:left="0"/>
        <w:jc w:val="both"/>
      </w:pPr>
      <w:r>
        <w:rPr>
          <w:rFonts w:ascii="Times New Roman"/>
          <w:b w:val="false"/>
          <w:i w:val="false"/>
          <w:color w:val="000000"/>
          <w:sz w:val="28"/>
        </w:rPr>
        <w:t>
      пластиналарды параллельді және кезегімен біріктіру әдістері;</w:t>
      </w:r>
    </w:p>
    <w:bookmarkEnd w:id="10799"/>
    <w:bookmarkStart w:name="z10812" w:id="10800"/>
    <w:p>
      <w:pPr>
        <w:spacing w:after="0"/>
        <w:ind w:left="0"/>
        <w:jc w:val="both"/>
      </w:pPr>
      <w:r>
        <w:rPr>
          <w:rFonts w:ascii="Times New Roman"/>
          <w:b w:val="false"/>
          <w:i w:val="false"/>
          <w:color w:val="000000"/>
          <w:sz w:val="28"/>
        </w:rPr>
        <w:t>
      дәнекерлеудің әдістері мен жолдары;</w:t>
      </w:r>
    </w:p>
    <w:bookmarkEnd w:id="10800"/>
    <w:bookmarkStart w:name="z10813" w:id="10801"/>
    <w:p>
      <w:pPr>
        <w:spacing w:after="0"/>
        <w:ind w:left="0"/>
        <w:jc w:val="both"/>
      </w:pPr>
      <w:r>
        <w:rPr>
          <w:rFonts w:ascii="Times New Roman"/>
          <w:b w:val="false"/>
          <w:i w:val="false"/>
          <w:color w:val="000000"/>
          <w:sz w:val="28"/>
        </w:rPr>
        <w:t>
      құрғату шкафтарының құрылғысы мен пайдалану тәртібі;</w:t>
      </w:r>
    </w:p>
    <w:bookmarkEnd w:id="10801"/>
    <w:bookmarkStart w:name="z10814" w:id="10802"/>
    <w:p>
      <w:pPr>
        <w:spacing w:after="0"/>
        <w:ind w:left="0"/>
        <w:jc w:val="both"/>
      </w:pPr>
      <w:r>
        <w:rPr>
          <w:rFonts w:ascii="Times New Roman"/>
          <w:b w:val="false"/>
          <w:i w:val="false"/>
          <w:color w:val="000000"/>
          <w:sz w:val="28"/>
        </w:rPr>
        <w:t>
      құрастыруға баратын материалдар мен бөлшектердің механикалық, электрлік және диэлектрлік қасиеттері туралы негізгі ұғымдарды;</w:t>
      </w:r>
    </w:p>
    <w:bookmarkEnd w:id="10802"/>
    <w:bookmarkStart w:name="z10815" w:id="10803"/>
    <w:p>
      <w:pPr>
        <w:spacing w:after="0"/>
        <w:ind w:left="0"/>
        <w:jc w:val="both"/>
      </w:pPr>
      <w:r>
        <w:rPr>
          <w:rFonts w:ascii="Times New Roman"/>
          <w:b w:val="false"/>
          <w:i w:val="false"/>
          <w:color w:val="000000"/>
          <w:sz w:val="28"/>
        </w:rPr>
        <w:t>
      құрастырылатын бұйымдар параметрлерінің берілген номиналды мағынасынан шекті ауытқулары;</w:t>
      </w:r>
    </w:p>
    <w:bookmarkEnd w:id="10803"/>
    <w:bookmarkStart w:name="z10816" w:id="10804"/>
    <w:p>
      <w:pPr>
        <w:spacing w:after="0"/>
        <w:ind w:left="0"/>
        <w:jc w:val="both"/>
      </w:pPr>
      <w:r>
        <w:rPr>
          <w:rFonts w:ascii="Times New Roman"/>
          <w:b w:val="false"/>
          <w:i w:val="false"/>
          <w:color w:val="000000"/>
          <w:sz w:val="28"/>
        </w:rPr>
        <w:t>
      орындалатын жұмыс шегінде электр техникасының негізгі заңдары.</w:t>
      </w:r>
    </w:p>
    <w:bookmarkEnd w:id="10804"/>
    <w:bookmarkStart w:name="z10817" w:id="10805"/>
    <w:p>
      <w:pPr>
        <w:spacing w:after="0"/>
        <w:ind w:left="0"/>
        <w:jc w:val="both"/>
      </w:pPr>
      <w:r>
        <w:rPr>
          <w:rFonts w:ascii="Times New Roman"/>
          <w:b w:val="false"/>
          <w:i w:val="false"/>
          <w:color w:val="000000"/>
          <w:sz w:val="28"/>
        </w:rPr>
        <w:t>
      1254. Жұмыс үлгілері:</w:t>
      </w:r>
    </w:p>
    <w:bookmarkEnd w:id="10805"/>
    <w:bookmarkStart w:name="z10818" w:id="10806"/>
    <w:p>
      <w:pPr>
        <w:spacing w:after="0"/>
        <w:ind w:left="0"/>
        <w:jc w:val="both"/>
      </w:pPr>
      <w:r>
        <w:rPr>
          <w:rFonts w:ascii="Times New Roman"/>
          <w:b w:val="false"/>
          <w:i w:val="false"/>
          <w:color w:val="000000"/>
          <w:sz w:val="28"/>
        </w:rPr>
        <w:t>
      1) баллондар – төсемдерді нығыздау;</w:t>
      </w:r>
    </w:p>
    <w:bookmarkEnd w:id="10806"/>
    <w:bookmarkStart w:name="z10819" w:id="10807"/>
    <w:p>
      <w:pPr>
        <w:spacing w:after="0"/>
        <w:ind w:left="0"/>
        <w:jc w:val="both"/>
      </w:pPr>
      <w:r>
        <w:rPr>
          <w:rFonts w:ascii="Times New Roman"/>
          <w:b w:val="false"/>
          <w:i w:val="false"/>
          <w:color w:val="000000"/>
          <w:sz w:val="28"/>
        </w:rPr>
        <w:t>
      түтікшелі кристалл ұстағыштарды құрастыру және дәнекерлеу;</w:t>
      </w:r>
    </w:p>
    <w:bookmarkEnd w:id="10807"/>
    <w:bookmarkStart w:name="z10820" w:id="10808"/>
    <w:p>
      <w:pPr>
        <w:spacing w:after="0"/>
        <w:ind w:left="0"/>
        <w:jc w:val="both"/>
      </w:pPr>
      <w:r>
        <w:rPr>
          <w:rFonts w:ascii="Times New Roman"/>
          <w:b w:val="false"/>
          <w:i w:val="false"/>
          <w:color w:val="000000"/>
          <w:sz w:val="28"/>
        </w:rPr>
        <w:t>
      құрылғыларда бақылау;</w:t>
      </w:r>
    </w:p>
    <w:bookmarkEnd w:id="10808"/>
    <w:bookmarkStart w:name="z10821" w:id="10809"/>
    <w:p>
      <w:pPr>
        <w:spacing w:after="0"/>
        <w:ind w:left="0"/>
        <w:jc w:val="both"/>
      </w:pPr>
      <w:r>
        <w:rPr>
          <w:rFonts w:ascii="Times New Roman"/>
          <w:b w:val="false"/>
          <w:i w:val="false"/>
          <w:color w:val="000000"/>
          <w:sz w:val="28"/>
        </w:rPr>
        <w:t>
      2) термобулы датчиктер – нығыздау, дәнекерлеу, құрастыру;</w:t>
      </w:r>
    </w:p>
    <w:bookmarkEnd w:id="10809"/>
    <w:bookmarkStart w:name="z10822" w:id="10810"/>
    <w:p>
      <w:pPr>
        <w:spacing w:after="0"/>
        <w:ind w:left="0"/>
        <w:jc w:val="both"/>
      </w:pPr>
      <w:r>
        <w:rPr>
          <w:rFonts w:ascii="Times New Roman"/>
          <w:b w:val="false"/>
          <w:i w:val="false"/>
          <w:color w:val="000000"/>
          <w:sz w:val="28"/>
        </w:rPr>
        <w:t>
      3) диодтар, триодтар, транзисторлар – кассеталарды жүктеу және босату;</w:t>
      </w:r>
    </w:p>
    <w:bookmarkEnd w:id="10810"/>
    <w:bookmarkStart w:name="z10823" w:id="10811"/>
    <w:p>
      <w:pPr>
        <w:spacing w:after="0"/>
        <w:ind w:left="0"/>
        <w:jc w:val="both"/>
      </w:pPr>
      <w:r>
        <w:rPr>
          <w:rFonts w:ascii="Times New Roman"/>
          <w:b w:val="false"/>
          <w:i w:val="false"/>
          <w:color w:val="000000"/>
          <w:sz w:val="28"/>
        </w:rPr>
        <w:t>
      4) детекторлар – шайырмен бекіту;</w:t>
      </w:r>
    </w:p>
    <w:bookmarkEnd w:id="10811"/>
    <w:bookmarkStart w:name="z10824" w:id="10812"/>
    <w:p>
      <w:pPr>
        <w:spacing w:after="0"/>
        <w:ind w:left="0"/>
        <w:jc w:val="both"/>
      </w:pPr>
      <w:r>
        <w:rPr>
          <w:rFonts w:ascii="Times New Roman"/>
          <w:b w:val="false"/>
          <w:i w:val="false"/>
          <w:color w:val="000000"/>
          <w:sz w:val="28"/>
        </w:rPr>
        <w:t>
      5) "Вибратор", "Звонок" үлгісіндегі бұйымдар – құрастыру;</w:t>
      </w:r>
    </w:p>
    <w:bookmarkEnd w:id="10812"/>
    <w:bookmarkStart w:name="z10825" w:id="10813"/>
    <w:p>
      <w:pPr>
        <w:spacing w:after="0"/>
        <w:ind w:left="0"/>
        <w:jc w:val="both"/>
      </w:pPr>
      <w:r>
        <w:rPr>
          <w:rFonts w:ascii="Times New Roman"/>
          <w:b w:val="false"/>
          <w:i w:val="false"/>
          <w:color w:val="000000"/>
          <w:sz w:val="28"/>
        </w:rPr>
        <w:t>
      6) сұйық кристалды, 2 электродтан тұратын индикаторлар – құрастыру;</w:t>
      </w:r>
    </w:p>
    <w:bookmarkEnd w:id="10813"/>
    <w:bookmarkStart w:name="z10826" w:id="10814"/>
    <w:p>
      <w:pPr>
        <w:spacing w:after="0"/>
        <w:ind w:left="0"/>
        <w:jc w:val="both"/>
      </w:pPr>
      <w:r>
        <w:rPr>
          <w:rFonts w:ascii="Times New Roman"/>
          <w:b w:val="false"/>
          <w:i w:val="false"/>
          <w:color w:val="000000"/>
          <w:sz w:val="28"/>
        </w:rPr>
        <w:t>
      7)катодты-люминесцентті индикаторлар – тегіс баллондарды (әйнекцементпен) штенгелдеу;</w:t>
      </w:r>
    </w:p>
    <w:bookmarkEnd w:id="10814"/>
    <w:bookmarkStart w:name="z10827" w:id="10815"/>
    <w:p>
      <w:pPr>
        <w:spacing w:after="0"/>
        <w:ind w:left="0"/>
        <w:jc w:val="both"/>
      </w:pPr>
      <w:r>
        <w:rPr>
          <w:rFonts w:ascii="Times New Roman"/>
          <w:b w:val="false"/>
          <w:i w:val="false"/>
          <w:color w:val="000000"/>
          <w:sz w:val="28"/>
        </w:rPr>
        <w:t>
      8) бейнемагнитофонға арналған катушкалар – шыны ыдыстарды желімдеу;</w:t>
      </w:r>
    </w:p>
    <w:bookmarkEnd w:id="10815"/>
    <w:bookmarkStart w:name="z10828" w:id="10816"/>
    <w:p>
      <w:pPr>
        <w:spacing w:after="0"/>
        <w:ind w:left="0"/>
        <w:jc w:val="both"/>
      </w:pPr>
      <w:r>
        <w:rPr>
          <w:rFonts w:ascii="Times New Roman"/>
          <w:b w:val="false"/>
          <w:i w:val="false"/>
          <w:color w:val="000000"/>
          <w:sz w:val="28"/>
        </w:rPr>
        <w:t>
      9) "ММТИ" катушкалары – эпоксидті шайыр жағу;</w:t>
      </w:r>
    </w:p>
    <w:bookmarkEnd w:id="10816"/>
    <w:bookmarkStart w:name="z10829" w:id="10817"/>
    <w:p>
      <w:pPr>
        <w:spacing w:after="0"/>
        <w:ind w:left="0"/>
        <w:jc w:val="both"/>
      </w:pPr>
      <w:r>
        <w:rPr>
          <w:rFonts w:ascii="Times New Roman"/>
          <w:b w:val="false"/>
          <w:i w:val="false"/>
          <w:color w:val="000000"/>
          <w:sz w:val="28"/>
        </w:rPr>
        <w:t>
      10) интегралды тәсімдердің корпустары – шықпаларды сығу;</w:t>
      </w:r>
    </w:p>
    <w:bookmarkEnd w:id="10817"/>
    <w:bookmarkStart w:name="z10830" w:id="10818"/>
    <w:p>
      <w:pPr>
        <w:spacing w:after="0"/>
        <w:ind w:left="0"/>
        <w:jc w:val="both"/>
      </w:pPr>
      <w:r>
        <w:rPr>
          <w:rFonts w:ascii="Times New Roman"/>
          <w:b w:val="false"/>
          <w:i w:val="false"/>
          <w:color w:val="000000"/>
          <w:sz w:val="28"/>
        </w:rPr>
        <w:t>
      11) микротәсімдер – шықпаларды желімдеу, қысқарту;</w:t>
      </w:r>
    </w:p>
    <w:bookmarkEnd w:id="10818"/>
    <w:bookmarkStart w:name="z10831" w:id="10819"/>
    <w:p>
      <w:pPr>
        <w:spacing w:after="0"/>
        <w:ind w:left="0"/>
        <w:jc w:val="both"/>
      </w:pPr>
      <w:r>
        <w:rPr>
          <w:rFonts w:ascii="Times New Roman"/>
          <w:b w:val="false"/>
          <w:i w:val="false"/>
          <w:color w:val="000000"/>
          <w:sz w:val="28"/>
        </w:rPr>
        <w:t>
      корпустың рамкасын кесу;</w:t>
      </w:r>
    </w:p>
    <w:bookmarkEnd w:id="10819"/>
    <w:bookmarkStart w:name="z10832" w:id="10820"/>
    <w:p>
      <w:pPr>
        <w:spacing w:after="0"/>
        <w:ind w:left="0"/>
        <w:jc w:val="both"/>
      </w:pPr>
      <w:r>
        <w:rPr>
          <w:rFonts w:ascii="Times New Roman"/>
          <w:b w:val="false"/>
          <w:i w:val="false"/>
          <w:color w:val="000000"/>
          <w:sz w:val="28"/>
        </w:rPr>
        <w:t>
      корпустың түбіне белгі салу;</w:t>
      </w:r>
    </w:p>
    <w:bookmarkEnd w:id="10820"/>
    <w:bookmarkStart w:name="z10833" w:id="10821"/>
    <w:p>
      <w:pPr>
        <w:spacing w:after="0"/>
        <w:ind w:left="0"/>
        <w:jc w:val="both"/>
      </w:pPr>
      <w:r>
        <w:rPr>
          <w:rFonts w:ascii="Times New Roman"/>
          <w:b w:val="false"/>
          <w:i w:val="false"/>
          <w:color w:val="000000"/>
          <w:sz w:val="28"/>
        </w:rPr>
        <w:t>
      12) аяқтары, баллондар – құрастыру;</w:t>
      </w:r>
    </w:p>
    <w:bookmarkEnd w:id="10821"/>
    <w:bookmarkStart w:name="z10834" w:id="10822"/>
    <w:p>
      <w:pPr>
        <w:spacing w:after="0"/>
        <w:ind w:left="0"/>
        <w:jc w:val="both"/>
      </w:pPr>
      <w:r>
        <w:rPr>
          <w:rFonts w:ascii="Times New Roman"/>
          <w:b w:val="false"/>
          <w:i w:val="false"/>
          <w:color w:val="000000"/>
          <w:sz w:val="28"/>
        </w:rPr>
        <w:t>
      13) ниппельдер – керамикалық втулькасымен құрастыру; корпуста жаншу және тегістеу;</w:t>
      </w:r>
    </w:p>
    <w:bookmarkEnd w:id="10822"/>
    <w:bookmarkStart w:name="z10835" w:id="10823"/>
    <w:p>
      <w:pPr>
        <w:spacing w:after="0"/>
        <w:ind w:left="0"/>
        <w:jc w:val="both"/>
      </w:pPr>
      <w:r>
        <w:rPr>
          <w:rFonts w:ascii="Times New Roman"/>
          <w:b w:val="false"/>
          <w:i w:val="false"/>
          <w:color w:val="000000"/>
          <w:sz w:val="28"/>
        </w:rPr>
        <w:t>
      14) поляроидты пленка – қорғау пленкасын алу;</w:t>
      </w:r>
    </w:p>
    <w:bookmarkEnd w:id="10823"/>
    <w:bookmarkStart w:name="z10836" w:id="10824"/>
    <w:p>
      <w:pPr>
        <w:spacing w:after="0"/>
        <w:ind w:left="0"/>
        <w:jc w:val="both"/>
      </w:pPr>
      <w:r>
        <w:rPr>
          <w:rFonts w:ascii="Times New Roman"/>
          <w:b w:val="false"/>
          <w:i w:val="false"/>
          <w:color w:val="000000"/>
          <w:sz w:val="28"/>
        </w:rPr>
        <w:t>
      15) пьезорезонаторлар – монтаждау және құрастыру;</w:t>
      </w:r>
    </w:p>
    <w:bookmarkEnd w:id="10824"/>
    <w:bookmarkStart w:name="z10837" w:id="10825"/>
    <w:p>
      <w:pPr>
        <w:spacing w:after="0"/>
        <w:ind w:left="0"/>
        <w:jc w:val="both"/>
      </w:pPr>
      <w:r>
        <w:rPr>
          <w:rFonts w:ascii="Times New Roman"/>
          <w:b w:val="false"/>
          <w:i w:val="false"/>
          <w:color w:val="000000"/>
          <w:sz w:val="28"/>
        </w:rPr>
        <w:t>
      16) кварцты негізгі жиілігі 25000 килогерцке дейінгі резонаторлар – кварц ұстағышты пьезоэлементті құрастыру;</w:t>
      </w:r>
    </w:p>
    <w:bookmarkEnd w:id="10825"/>
    <w:bookmarkStart w:name="z10838" w:id="10826"/>
    <w:p>
      <w:pPr>
        <w:spacing w:after="0"/>
        <w:ind w:left="0"/>
        <w:jc w:val="both"/>
      </w:pPr>
      <w:r>
        <w:rPr>
          <w:rFonts w:ascii="Times New Roman"/>
          <w:b w:val="false"/>
          <w:i w:val="false"/>
          <w:color w:val="000000"/>
          <w:sz w:val="28"/>
        </w:rPr>
        <w:t>
      17) пьезокварцты герметизацияланған резонаторлар – ұстағыштарды дәнекерлеу;</w:t>
      </w:r>
    </w:p>
    <w:bookmarkEnd w:id="10826"/>
    <w:bookmarkStart w:name="z10839" w:id="10827"/>
    <w:p>
      <w:pPr>
        <w:spacing w:after="0"/>
        <w:ind w:left="0"/>
        <w:jc w:val="both"/>
      </w:pPr>
      <w:r>
        <w:rPr>
          <w:rFonts w:ascii="Times New Roman"/>
          <w:b w:val="false"/>
          <w:i w:val="false"/>
          <w:color w:val="000000"/>
          <w:sz w:val="28"/>
        </w:rPr>
        <w:t>
      18) жүрекшелер – төсемдерді желімдеу;</w:t>
      </w:r>
    </w:p>
    <w:bookmarkEnd w:id="10827"/>
    <w:bookmarkStart w:name="z10840" w:id="10828"/>
    <w:p>
      <w:pPr>
        <w:spacing w:after="0"/>
        <w:ind w:left="0"/>
        <w:jc w:val="both"/>
      </w:pPr>
      <w:r>
        <w:rPr>
          <w:rFonts w:ascii="Times New Roman"/>
          <w:b w:val="false"/>
          <w:i w:val="false"/>
          <w:color w:val="000000"/>
          <w:sz w:val="28"/>
        </w:rPr>
        <w:t>
      19) қатты тәсімдер – корпустардың түбін қосарланған нығыздағыш нысандарда құю;</w:t>
      </w:r>
    </w:p>
    <w:bookmarkEnd w:id="10828"/>
    <w:bookmarkStart w:name="z10841" w:id="10829"/>
    <w:p>
      <w:pPr>
        <w:spacing w:after="0"/>
        <w:ind w:left="0"/>
        <w:jc w:val="both"/>
      </w:pPr>
      <w:r>
        <w:rPr>
          <w:rFonts w:ascii="Times New Roman"/>
          <w:b w:val="false"/>
          <w:i w:val="false"/>
          <w:color w:val="000000"/>
          <w:sz w:val="28"/>
        </w:rPr>
        <w:t>
      20) коварлы түтікшелер – фланецте нығыздау;</w:t>
      </w:r>
    </w:p>
    <w:bookmarkEnd w:id="10829"/>
    <w:bookmarkStart w:name="z10842" w:id="10830"/>
    <w:p>
      <w:pPr>
        <w:spacing w:after="0"/>
        <w:ind w:left="0"/>
        <w:jc w:val="both"/>
      </w:pPr>
      <w:r>
        <w:rPr>
          <w:rFonts w:ascii="Times New Roman"/>
          <w:b w:val="false"/>
          <w:i w:val="false"/>
          <w:color w:val="000000"/>
          <w:sz w:val="28"/>
        </w:rPr>
        <w:t>
      21) транзисторлар – шайбаға монтаждау;</w:t>
      </w:r>
    </w:p>
    <w:bookmarkEnd w:id="10830"/>
    <w:bookmarkStart w:name="z10843" w:id="10831"/>
    <w:p>
      <w:pPr>
        <w:spacing w:after="0"/>
        <w:ind w:left="0"/>
        <w:jc w:val="both"/>
      </w:pPr>
      <w:r>
        <w:rPr>
          <w:rFonts w:ascii="Times New Roman"/>
          <w:b w:val="false"/>
          <w:i w:val="false"/>
          <w:color w:val="000000"/>
          <w:sz w:val="28"/>
        </w:rPr>
        <w:t>
      22) транзисторлар мен "Тропа" үлгісіндегі диодты блоктар – желімдеу;</w:t>
      </w:r>
    </w:p>
    <w:bookmarkEnd w:id="10831"/>
    <w:bookmarkStart w:name="z10844" w:id="10832"/>
    <w:p>
      <w:pPr>
        <w:spacing w:after="0"/>
        <w:ind w:left="0"/>
        <w:jc w:val="both"/>
      </w:pPr>
      <w:r>
        <w:rPr>
          <w:rFonts w:ascii="Times New Roman"/>
          <w:b w:val="false"/>
          <w:i w:val="false"/>
          <w:color w:val="000000"/>
          <w:sz w:val="28"/>
        </w:rPr>
        <w:t>
      23) фланецтер, күміс сақиналар – нығыздағышта кесу;</w:t>
      </w:r>
    </w:p>
    <w:bookmarkEnd w:id="10832"/>
    <w:bookmarkStart w:name="z10845" w:id="10833"/>
    <w:p>
      <w:pPr>
        <w:spacing w:after="0"/>
        <w:ind w:left="0"/>
        <w:jc w:val="both"/>
      </w:pPr>
      <w:r>
        <w:rPr>
          <w:rFonts w:ascii="Times New Roman"/>
          <w:b w:val="false"/>
          <w:i w:val="false"/>
          <w:color w:val="000000"/>
          <w:sz w:val="28"/>
        </w:rPr>
        <w:t>
      24) ферритті шыны ыдыстар мен сақиналар – ішкі және сыртқы бетіне желімді жағу;</w:t>
      </w:r>
    </w:p>
    <w:bookmarkEnd w:id="10833"/>
    <w:bookmarkStart w:name="z10846" w:id="10834"/>
    <w:p>
      <w:pPr>
        <w:spacing w:after="0"/>
        <w:ind w:left="0"/>
        <w:jc w:val="both"/>
      </w:pPr>
      <w:r>
        <w:rPr>
          <w:rFonts w:ascii="Times New Roman"/>
          <w:b w:val="false"/>
          <w:i w:val="false"/>
          <w:color w:val="000000"/>
          <w:sz w:val="28"/>
        </w:rPr>
        <w:t>
      25) штифттер – байланыс сыммен құрастыру, корпуста нығыздау, осциллограф бойынша корпусқа орнату.</w:t>
      </w:r>
    </w:p>
    <w:bookmarkEnd w:id="10834"/>
    <w:bookmarkStart w:name="z10847" w:id="10835"/>
    <w:p>
      <w:pPr>
        <w:spacing w:after="0"/>
        <w:ind w:left="0"/>
        <w:jc w:val="left"/>
      </w:pPr>
      <w:r>
        <w:rPr>
          <w:rFonts w:ascii="Times New Roman"/>
          <w:b/>
          <w:i w:val="false"/>
          <w:color w:val="000000"/>
        </w:rPr>
        <w:t xml:space="preserve"> 135-параграф. Электронды техника бұйымдардың құрастырушы, 3-разряд</w:t>
      </w:r>
    </w:p>
    <w:bookmarkEnd w:id="10835"/>
    <w:bookmarkStart w:name="z10848" w:id="10836"/>
    <w:p>
      <w:pPr>
        <w:spacing w:after="0"/>
        <w:ind w:left="0"/>
        <w:jc w:val="both"/>
      </w:pPr>
      <w:r>
        <w:rPr>
          <w:rFonts w:ascii="Times New Roman"/>
          <w:b w:val="false"/>
          <w:i w:val="false"/>
          <w:color w:val="000000"/>
          <w:sz w:val="28"/>
        </w:rPr>
        <w:t>
      1255. Жұмыс сипаттамасы:</w:t>
      </w:r>
    </w:p>
    <w:bookmarkEnd w:id="10836"/>
    <w:bookmarkStart w:name="z10849" w:id="10837"/>
    <w:p>
      <w:pPr>
        <w:spacing w:after="0"/>
        <w:ind w:left="0"/>
        <w:jc w:val="both"/>
      </w:pPr>
      <w:r>
        <w:rPr>
          <w:rFonts w:ascii="Times New Roman"/>
          <w:b w:val="false"/>
          <w:i w:val="false"/>
          <w:color w:val="000000"/>
          <w:sz w:val="28"/>
        </w:rPr>
        <w:t>
      әртүрлі үлгідегі жартылай өткізгіш аспаптардың, пьезорезонаторлардың бөлшектері мен тораптарын құрастыру, жартылай автоматтар мен автоматтарда құрылғыларды пайдалана отырып пьезоэлементтердің негізінде бұйымдарды құрастыру;</w:t>
      </w:r>
    </w:p>
    <w:bookmarkEnd w:id="10837"/>
    <w:bookmarkStart w:name="z10850" w:id="10838"/>
    <w:p>
      <w:pPr>
        <w:spacing w:after="0"/>
        <w:ind w:left="0"/>
        <w:jc w:val="both"/>
      </w:pPr>
      <w:r>
        <w:rPr>
          <w:rFonts w:ascii="Times New Roman"/>
          <w:b w:val="false"/>
          <w:i w:val="false"/>
          <w:color w:val="000000"/>
          <w:sz w:val="28"/>
        </w:rPr>
        <w:t>
      түрлі үлгідегі квантты генераторлардың резонаторларының жүргізетін құрылымдарды құрастыру;</w:t>
      </w:r>
    </w:p>
    <w:bookmarkEnd w:id="10838"/>
    <w:bookmarkStart w:name="z10851" w:id="10839"/>
    <w:p>
      <w:pPr>
        <w:spacing w:after="0"/>
        <w:ind w:left="0"/>
        <w:jc w:val="both"/>
      </w:pPr>
      <w:r>
        <w:rPr>
          <w:rFonts w:ascii="Times New Roman"/>
          <w:b w:val="false"/>
          <w:i w:val="false"/>
          <w:color w:val="000000"/>
          <w:sz w:val="28"/>
        </w:rPr>
        <w:t>
      жүргізетін құрылым элементтерін алдын-ала түзету;</w:t>
      </w:r>
    </w:p>
    <w:bookmarkEnd w:id="10839"/>
    <w:bookmarkStart w:name="z10852" w:id="10840"/>
    <w:p>
      <w:pPr>
        <w:spacing w:after="0"/>
        <w:ind w:left="0"/>
        <w:jc w:val="both"/>
      </w:pPr>
      <w:r>
        <w:rPr>
          <w:rFonts w:ascii="Times New Roman"/>
          <w:b w:val="false"/>
          <w:i w:val="false"/>
          <w:color w:val="000000"/>
          <w:sz w:val="28"/>
        </w:rPr>
        <w:t>
      шаблондар мен арнайы құрылғылардың көмегімен түрлі үлгідегі (оның ішінде миниатюралық резонаторлар үшін) кварцты ұстағыштарды құрастыру;</w:t>
      </w:r>
    </w:p>
    <w:bookmarkEnd w:id="10840"/>
    <w:bookmarkStart w:name="z10853" w:id="10841"/>
    <w:p>
      <w:pPr>
        <w:spacing w:after="0"/>
        <w:ind w:left="0"/>
        <w:jc w:val="both"/>
      </w:pPr>
      <w:r>
        <w:rPr>
          <w:rFonts w:ascii="Times New Roman"/>
          <w:b w:val="false"/>
          <w:i w:val="false"/>
          <w:color w:val="000000"/>
          <w:sz w:val="28"/>
        </w:rPr>
        <w:t>
      орташа күрделіліктегі катодты-люминесцентті және сұйық кристалл индикаторларды құрастыру;</w:t>
      </w:r>
    </w:p>
    <w:bookmarkEnd w:id="10841"/>
    <w:bookmarkStart w:name="z10854" w:id="10842"/>
    <w:p>
      <w:pPr>
        <w:spacing w:after="0"/>
        <w:ind w:left="0"/>
        <w:jc w:val="both"/>
      </w:pPr>
      <w:r>
        <w:rPr>
          <w:rFonts w:ascii="Times New Roman"/>
          <w:b w:val="false"/>
          <w:i w:val="false"/>
          <w:color w:val="000000"/>
          <w:sz w:val="28"/>
        </w:rPr>
        <w:t>
      пьезопакеттерді параллельді және бірізді біріктіру арқылы желімдеу;</w:t>
      </w:r>
    </w:p>
    <w:bookmarkEnd w:id="10842"/>
    <w:bookmarkStart w:name="z10855" w:id="10843"/>
    <w:p>
      <w:pPr>
        <w:spacing w:after="0"/>
        <w:ind w:left="0"/>
        <w:jc w:val="both"/>
      </w:pPr>
      <w:r>
        <w:rPr>
          <w:rFonts w:ascii="Times New Roman"/>
          <w:b w:val="false"/>
          <w:i w:val="false"/>
          <w:color w:val="000000"/>
          <w:sz w:val="28"/>
        </w:rPr>
        <w:t>
      балқытылған сегнет тұзы, шеллак және арнайы жақпаның көмегімен пластиналарды желімдеу;</w:t>
      </w:r>
    </w:p>
    <w:bookmarkEnd w:id="10843"/>
    <w:bookmarkStart w:name="z10856" w:id="10844"/>
    <w:p>
      <w:pPr>
        <w:spacing w:after="0"/>
        <w:ind w:left="0"/>
        <w:jc w:val="both"/>
      </w:pPr>
      <w:r>
        <w:rPr>
          <w:rFonts w:ascii="Times New Roman"/>
          <w:b w:val="false"/>
          <w:i w:val="false"/>
          <w:color w:val="000000"/>
          <w:sz w:val="28"/>
        </w:rPr>
        <w:t>
      көп желілі сымдардан жасалған шықпалар мен фольгаларды дайындау және оларды желімдеу және дәнекерлеу;</w:t>
      </w:r>
    </w:p>
    <w:bookmarkEnd w:id="10844"/>
    <w:bookmarkStart w:name="z10857" w:id="10845"/>
    <w:p>
      <w:pPr>
        <w:spacing w:after="0"/>
        <w:ind w:left="0"/>
        <w:jc w:val="both"/>
      </w:pPr>
      <w:r>
        <w:rPr>
          <w:rFonts w:ascii="Times New Roman"/>
          <w:b w:val="false"/>
          <w:i w:val="false"/>
          <w:color w:val="000000"/>
          <w:sz w:val="28"/>
        </w:rPr>
        <w:t>
      пьезопластиналар мен пьезопакеттерді шамалайтын аспаппен өлшеу;</w:t>
      </w:r>
    </w:p>
    <w:bookmarkEnd w:id="10845"/>
    <w:bookmarkStart w:name="z10858" w:id="10846"/>
    <w:p>
      <w:pPr>
        <w:spacing w:after="0"/>
        <w:ind w:left="0"/>
        <w:jc w:val="both"/>
      </w:pPr>
      <w:r>
        <w:rPr>
          <w:rFonts w:ascii="Times New Roman"/>
          <w:b w:val="false"/>
          <w:i w:val="false"/>
          <w:color w:val="000000"/>
          <w:sz w:val="28"/>
        </w:rPr>
        <w:t>
      жартылай автоматтарда керамика платалардың пассивті элементті ситалл негізіндегі микротәсімдерін металл түбірге арматуралау, жартылай өткізгіш аспаптарды микротәсімдердің ситалл жиектеріне желімдеу;</w:t>
      </w:r>
    </w:p>
    <w:bookmarkEnd w:id="10846"/>
    <w:bookmarkStart w:name="z10859" w:id="10847"/>
    <w:p>
      <w:pPr>
        <w:spacing w:after="0"/>
        <w:ind w:left="0"/>
        <w:jc w:val="both"/>
      </w:pPr>
      <w:r>
        <w:rPr>
          <w:rFonts w:ascii="Times New Roman"/>
          <w:b w:val="false"/>
          <w:i w:val="false"/>
          <w:color w:val="000000"/>
          <w:sz w:val="28"/>
        </w:rPr>
        <w:t>
      металл әйнек корпустардағы микротәсімдерді қалайы-қорғасын дәнекерлерді және спиртканифольді флюсті пайдалана отырып герметизациялау;</w:t>
      </w:r>
    </w:p>
    <w:bookmarkEnd w:id="10847"/>
    <w:bookmarkStart w:name="z10860" w:id="10848"/>
    <w:p>
      <w:pPr>
        <w:spacing w:after="0"/>
        <w:ind w:left="0"/>
        <w:jc w:val="both"/>
      </w:pPr>
      <w:r>
        <w:rPr>
          <w:rFonts w:ascii="Times New Roman"/>
          <w:b w:val="false"/>
          <w:i w:val="false"/>
          <w:color w:val="000000"/>
          <w:sz w:val="28"/>
        </w:rPr>
        <w:t>
      кварц пластиналар мен суда ерігіш кристаллдарды аспаптардың белсенділігін тексеретін ұстағыштарда монтаждау;</w:t>
      </w:r>
    </w:p>
    <w:bookmarkEnd w:id="10848"/>
    <w:bookmarkStart w:name="z10861" w:id="10849"/>
    <w:p>
      <w:pPr>
        <w:spacing w:after="0"/>
        <w:ind w:left="0"/>
        <w:jc w:val="both"/>
      </w:pPr>
      <w:r>
        <w:rPr>
          <w:rFonts w:ascii="Times New Roman"/>
          <w:b w:val="false"/>
          <w:i w:val="false"/>
          <w:color w:val="000000"/>
          <w:sz w:val="28"/>
        </w:rPr>
        <w:t>
      кішкентай габаритті пьезоэлементтерге ± 0,05 миллиметр дәлдікпен 0,1-0,2 миллиметр диаметр бұрмаларды дәнекерлеу;</w:t>
      </w:r>
    </w:p>
    <w:bookmarkEnd w:id="10849"/>
    <w:bookmarkStart w:name="z10862" w:id="10850"/>
    <w:p>
      <w:pPr>
        <w:spacing w:after="0"/>
        <w:ind w:left="0"/>
        <w:jc w:val="both"/>
      </w:pPr>
      <w:r>
        <w:rPr>
          <w:rFonts w:ascii="Times New Roman"/>
          <w:b w:val="false"/>
          <w:i w:val="false"/>
          <w:color w:val="000000"/>
          <w:sz w:val="28"/>
        </w:rPr>
        <w:t>
      электродтарды фигуралық желілер бойынша электр ұшқынымен бөлу;</w:t>
      </w:r>
    </w:p>
    <w:bookmarkEnd w:id="10850"/>
    <w:bookmarkStart w:name="z10863" w:id="10851"/>
    <w:p>
      <w:pPr>
        <w:spacing w:after="0"/>
        <w:ind w:left="0"/>
        <w:jc w:val="both"/>
      </w:pPr>
      <w:r>
        <w:rPr>
          <w:rFonts w:ascii="Times New Roman"/>
          <w:b w:val="false"/>
          <w:i w:val="false"/>
          <w:color w:val="000000"/>
          <w:sz w:val="28"/>
        </w:rPr>
        <w:t>
      кварцты пластиналарда микроскоптың көмегімен "Z" оптикалық осьтің бағытын айқындау;</w:t>
      </w:r>
    </w:p>
    <w:bookmarkEnd w:id="10851"/>
    <w:bookmarkStart w:name="z10864" w:id="10852"/>
    <w:p>
      <w:pPr>
        <w:spacing w:after="0"/>
        <w:ind w:left="0"/>
        <w:jc w:val="both"/>
      </w:pPr>
      <w:r>
        <w:rPr>
          <w:rFonts w:ascii="Times New Roman"/>
          <w:b w:val="false"/>
          <w:i w:val="false"/>
          <w:color w:val="000000"/>
          <w:sz w:val="28"/>
        </w:rPr>
        <w:t>
      диаметрі 6 миллиметрге және қалыңдығы 50 микрометр дейінгі жылтыратылған пьезоэлементтерде осьті белгілеу;</w:t>
      </w:r>
    </w:p>
    <w:bookmarkEnd w:id="10852"/>
    <w:bookmarkStart w:name="z10865" w:id="10853"/>
    <w:p>
      <w:pPr>
        <w:spacing w:after="0"/>
        <w:ind w:left="0"/>
        <w:jc w:val="both"/>
      </w:pPr>
      <w:r>
        <w:rPr>
          <w:rFonts w:ascii="Times New Roman"/>
          <w:b w:val="false"/>
          <w:i w:val="false"/>
          <w:color w:val="000000"/>
          <w:sz w:val="28"/>
        </w:rPr>
        <w:t>
      бөлшектер мен тораптарды құрастырудың оңтайлы кезектілігін белгілеу;</w:t>
      </w:r>
    </w:p>
    <w:bookmarkEnd w:id="10853"/>
    <w:bookmarkStart w:name="z10866" w:id="10854"/>
    <w:p>
      <w:pPr>
        <w:spacing w:after="0"/>
        <w:ind w:left="0"/>
        <w:jc w:val="both"/>
      </w:pPr>
      <w:r>
        <w:rPr>
          <w:rFonts w:ascii="Times New Roman"/>
          <w:b w:val="false"/>
          <w:i w:val="false"/>
          <w:color w:val="000000"/>
          <w:sz w:val="28"/>
        </w:rPr>
        <w:t>
      құрастырудың сапасын көзбен және өлшеу аспаптарының көмегімен айқындау;</w:t>
      </w:r>
    </w:p>
    <w:bookmarkEnd w:id="10854"/>
    <w:bookmarkStart w:name="z10867" w:id="10855"/>
    <w:p>
      <w:pPr>
        <w:spacing w:after="0"/>
        <w:ind w:left="0"/>
        <w:jc w:val="both"/>
      </w:pPr>
      <w:r>
        <w:rPr>
          <w:rFonts w:ascii="Times New Roman"/>
          <w:b w:val="false"/>
          <w:i w:val="false"/>
          <w:color w:val="000000"/>
          <w:sz w:val="28"/>
        </w:rPr>
        <w:t>
      электр өлшеу аспаптарын өлшеу процесінде теңшеу және реттеу;</w:t>
      </w:r>
    </w:p>
    <w:bookmarkEnd w:id="10855"/>
    <w:bookmarkStart w:name="z10868" w:id="10856"/>
    <w:p>
      <w:pPr>
        <w:spacing w:after="0"/>
        <w:ind w:left="0"/>
        <w:jc w:val="both"/>
      </w:pPr>
      <w:r>
        <w:rPr>
          <w:rFonts w:ascii="Times New Roman"/>
          <w:b w:val="false"/>
          <w:i w:val="false"/>
          <w:color w:val="000000"/>
          <w:sz w:val="28"/>
        </w:rPr>
        <w:t>
      құрастыруға түсетін бөлшектер мен тораптардың сапасын айқындау, құрастыру режимін реттеу.</w:t>
      </w:r>
    </w:p>
    <w:bookmarkEnd w:id="10856"/>
    <w:bookmarkStart w:name="z10869" w:id="10857"/>
    <w:p>
      <w:pPr>
        <w:spacing w:after="0"/>
        <w:ind w:left="0"/>
        <w:jc w:val="both"/>
      </w:pPr>
      <w:r>
        <w:rPr>
          <w:rFonts w:ascii="Times New Roman"/>
          <w:b w:val="false"/>
          <w:i w:val="false"/>
          <w:color w:val="000000"/>
          <w:sz w:val="28"/>
        </w:rPr>
        <w:t>
      1256. Білуге тиіс:</w:t>
      </w:r>
    </w:p>
    <w:bookmarkEnd w:id="10857"/>
    <w:bookmarkStart w:name="z10870" w:id="10858"/>
    <w:p>
      <w:pPr>
        <w:spacing w:after="0"/>
        <w:ind w:left="0"/>
        <w:jc w:val="both"/>
      </w:pPr>
      <w:r>
        <w:rPr>
          <w:rFonts w:ascii="Times New Roman"/>
          <w:b w:val="false"/>
          <w:i w:val="false"/>
          <w:color w:val="000000"/>
          <w:sz w:val="28"/>
        </w:rPr>
        <w:t>
      басқару құрылғысы, жүйесі, құрастыру автоматтары мен агрегаттарын теңшеу тәртібі;</w:t>
      </w:r>
    </w:p>
    <w:bookmarkEnd w:id="10858"/>
    <w:bookmarkStart w:name="z10871" w:id="10859"/>
    <w:p>
      <w:pPr>
        <w:spacing w:after="0"/>
        <w:ind w:left="0"/>
        <w:jc w:val="both"/>
      </w:pPr>
      <w:r>
        <w:rPr>
          <w:rFonts w:ascii="Times New Roman"/>
          <w:b w:val="false"/>
          <w:i w:val="false"/>
          <w:color w:val="000000"/>
          <w:sz w:val="28"/>
        </w:rPr>
        <w:t>
      бөлшектер мен тораптарды құрастыру кезектілігі және тәсілдері;</w:t>
      </w:r>
    </w:p>
    <w:bookmarkEnd w:id="10859"/>
    <w:bookmarkStart w:name="z10872" w:id="10860"/>
    <w:p>
      <w:pPr>
        <w:spacing w:after="0"/>
        <w:ind w:left="0"/>
        <w:jc w:val="both"/>
      </w:pPr>
      <w:r>
        <w:rPr>
          <w:rFonts w:ascii="Times New Roman"/>
          <w:b w:val="false"/>
          <w:i w:val="false"/>
          <w:color w:val="000000"/>
          <w:sz w:val="28"/>
        </w:rPr>
        <w:t xml:space="preserve">
      құрастыру кезінде қолданылатын бөлшектер мен тораптардың қызметі мен негізгі қасиеттері; </w:t>
      </w:r>
    </w:p>
    <w:bookmarkEnd w:id="10860"/>
    <w:bookmarkStart w:name="z10873" w:id="10861"/>
    <w:p>
      <w:pPr>
        <w:spacing w:after="0"/>
        <w:ind w:left="0"/>
        <w:jc w:val="both"/>
      </w:pPr>
      <w:r>
        <w:rPr>
          <w:rFonts w:ascii="Times New Roman"/>
          <w:b w:val="false"/>
          <w:i w:val="false"/>
          <w:color w:val="000000"/>
          <w:sz w:val="28"/>
        </w:rPr>
        <w:t>
      құрастырылатын тораптар мен бөлшектердің негізгі электрлік параметрлері;</w:t>
      </w:r>
    </w:p>
    <w:bookmarkEnd w:id="10861"/>
    <w:bookmarkStart w:name="z10874" w:id="10862"/>
    <w:p>
      <w:pPr>
        <w:spacing w:after="0"/>
        <w:ind w:left="0"/>
        <w:jc w:val="both"/>
      </w:pPr>
      <w:r>
        <w:rPr>
          <w:rFonts w:ascii="Times New Roman"/>
          <w:b w:val="false"/>
          <w:i w:val="false"/>
          <w:color w:val="000000"/>
          <w:sz w:val="28"/>
        </w:rPr>
        <w:t>
      бақылау-өлшеу аспаптарының қызметі мен пайдалану тәртібі;</w:t>
      </w:r>
    </w:p>
    <w:bookmarkEnd w:id="10862"/>
    <w:bookmarkStart w:name="z10875" w:id="10863"/>
    <w:p>
      <w:pPr>
        <w:spacing w:after="0"/>
        <w:ind w:left="0"/>
        <w:jc w:val="both"/>
      </w:pPr>
      <w:r>
        <w:rPr>
          <w:rFonts w:ascii="Times New Roman"/>
          <w:b w:val="false"/>
          <w:i w:val="false"/>
          <w:color w:val="000000"/>
          <w:sz w:val="28"/>
        </w:rPr>
        <w:t>
      микротәсімдердің керамикалық платаларын арматуралау әдістері;</w:t>
      </w:r>
    </w:p>
    <w:bookmarkEnd w:id="10863"/>
    <w:bookmarkStart w:name="z10876" w:id="10864"/>
    <w:p>
      <w:pPr>
        <w:spacing w:after="0"/>
        <w:ind w:left="0"/>
        <w:jc w:val="both"/>
      </w:pPr>
      <w:r>
        <w:rPr>
          <w:rFonts w:ascii="Times New Roman"/>
          <w:b w:val="false"/>
          <w:i w:val="false"/>
          <w:color w:val="000000"/>
          <w:sz w:val="28"/>
        </w:rPr>
        <w:t>
      бекіту тәртібі, микротәсімдерді монтаждау, жабдықтарды жөндеудің негізгі жолдары, эпоксидті шайырдың негізінде желім даярлау әдістері;</w:t>
      </w:r>
    </w:p>
    <w:bookmarkEnd w:id="10864"/>
    <w:bookmarkStart w:name="z10877" w:id="10865"/>
    <w:p>
      <w:pPr>
        <w:spacing w:after="0"/>
        <w:ind w:left="0"/>
        <w:jc w:val="both"/>
      </w:pPr>
      <w:r>
        <w:rPr>
          <w:rFonts w:ascii="Times New Roman"/>
          <w:b w:val="false"/>
          <w:i w:val="false"/>
          <w:color w:val="000000"/>
          <w:sz w:val="28"/>
        </w:rPr>
        <w:t>
      қолданылатын материалдардың негізгі қасиеті;</w:t>
      </w:r>
    </w:p>
    <w:bookmarkEnd w:id="10865"/>
    <w:bookmarkStart w:name="z10878" w:id="10866"/>
    <w:p>
      <w:pPr>
        <w:spacing w:after="0"/>
        <w:ind w:left="0"/>
        <w:jc w:val="both"/>
      </w:pPr>
      <w:r>
        <w:rPr>
          <w:rFonts w:ascii="Times New Roman"/>
          <w:b w:val="false"/>
          <w:i w:val="false"/>
          <w:color w:val="000000"/>
          <w:sz w:val="28"/>
        </w:rPr>
        <w:t>
      электр және радиотехника бойынша негізгі ұғымдар.</w:t>
      </w:r>
    </w:p>
    <w:bookmarkEnd w:id="10866"/>
    <w:bookmarkStart w:name="z10879" w:id="10867"/>
    <w:p>
      <w:pPr>
        <w:spacing w:after="0"/>
        <w:ind w:left="0"/>
        <w:jc w:val="both"/>
      </w:pPr>
      <w:r>
        <w:rPr>
          <w:rFonts w:ascii="Times New Roman"/>
          <w:b w:val="false"/>
          <w:i w:val="false"/>
          <w:color w:val="000000"/>
          <w:sz w:val="28"/>
        </w:rPr>
        <w:t>
      1257. Жұмыс үлгілері:</w:t>
      </w:r>
    </w:p>
    <w:bookmarkEnd w:id="10867"/>
    <w:bookmarkStart w:name="z10880" w:id="10868"/>
    <w:p>
      <w:pPr>
        <w:spacing w:after="0"/>
        <w:ind w:left="0"/>
        <w:jc w:val="both"/>
      </w:pPr>
      <w:r>
        <w:rPr>
          <w:rFonts w:ascii="Times New Roman"/>
          <w:b w:val="false"/>
          <w:i w:val="false"/>
          <w:color w:val="000000"/>
          <w:sz w:val="28"/>
        </w:rPr>
        <w:t>
      1) жиналған арматура – кристалл ұстағыштардың блоктарын кесу;</w:t>
      </w:r>
    </w:p>
    <w:bookmarkEnd w:id="10868"/>
    <w:bookmarkStart w:name="z10881" w:id="10869"/>
    <w:p>
      <w:pPr>
        <w:spacing w:after="0"/>
        <w:ind w:left="0"/>
        <w:jc w:val="both"/>
      </w:pPr>
      <w:r>
        <w:rPr>
          <w:rFonts w:ascii="Times New Roman"/>
          <w:b w:val="false"/>
          <w:i w:val="false"/>
          <w:color w:val="000000"/>
          <w:sz w:val="28"/>
        </w:rPr>
        <w:t>
      2) баллондар, колбалар – аяғымен (дәнекерлеу) құрастыру;</w:t>
      </w:r>
    </w:p>
    <w:bookmarkEnd w:id="10869"/>
    <w:bookmarkStart w:name="z10882" w:id="10870"/>
    <w:p>
      <w:pPr>
        <w:spacing w:after="0"/>
        <w:ind w:left="0"/>
        <w:jc w:val="both"/>
      </w:pPr>
      <w:r>
        <w:rPr>
          <w:rFonts w:ascii="Times New Roman"/>
          <w:b w:val="false"/>
          <w:i w:val="false"/>
          <w:color w:val="000000"/>
          <w:sz w:val="28"/>
        </w:rPr>
        <w:t>
      3) әйнек моншақтар - ± 0,5 миллиметр дәлдікпен платинитті шықпаны дәнекерлеу;</w:t>
      </w:r>
    </w:p>
    <w:bookmarkEnd w:id="10870"/>
    <w:bookmarkStart w:name="z10883" w:id="10871"/>
    <w:p>
      <w:pPr>
        <w:spacing w:after="0"/>
        <w:ind w:left="0"/>
        <w:jc w:val="both"/>
      </w:pPr>
      <w:r>
        <w:rPr>
          <w:rFonts w:ascii="Times New Roman"/>
          <w:b w:val="false"/>
          <w:i w:val="false"/>
          <w:color w:val="000000"/>
          <w:sz w:val="28"/>
        </w:rPr>
        <w:t>
      4) платинитті шықпа – әйнекштабикке ± 0,3 миллиметр дәлдікпен дәнекерлеу;</w:t>
      </w:r>
    </w:p>
    <w:bookmarkEnd w:id="10871"/>
    <w:bookmarkStart w:name="z10884" w:id="10872"/>
    <w:p>
      <w:pPr>
        <w:spacing w:after="0"/>
        <w:ind w:left="0"/>
        <w:jc w:val="both"/>
      </w:pPr>
      <w:r>
        <w:rPr>
          <w:rFonts w:ascii="Times New Roman"/>
          <w:b w:val="false"/>
          <w:i w:val="false"/>
          <w:color w:val="000000"/>
          <w:sz w:val="28"/>
        </w:rPr>
        <w:t>
      5) детекторлар - инелерді кристалмен (дәнекерлеу) байланыстыру;</w:t>
      </w:r>
    </w:p>
    <w:bookmarkEnd w:id="10872"/>
    <w:bookmarkStart w:name="z10885" w:id="10873"/>
    <w:p>
      <w:pPr>
        <w:spacing w:after="0"/>
        <w:ind w:left="0"/>
        <w:jc w:val="both"/>
      </w:pPr>
      <w:r>
        <w:rPr>
          <w:rFonts w:ascii="Times New Roman"/>
          <w:b w:val="false"/>
          <w:i w:val="false"/>
          <w:color w:val="000000"/>
          <w:sz w:val="28"/>
        </w:rPr>
        <w:t>
      байланыс пружиналы ұстағышты баллонға кіргізу;</w:t>
      </w:r>
    </w:p>
    <w:bookmarkEnd w:id="10873"/>
    <w:bookmarkStart w:name="z10886" w:id="10874"/>
    <w:p>
      <w:pPr>
        <w:spacing w:after="0"/>
        <w:ind w:left="0"/>
        <w:jc w:val="both"/>
      </w:pPr>
      <w:r>
        <w:rPr>
          <w:rFonts w:ascii="Times New Roman"/>
          <w:b w:val="false"/>
          <w:i w:val="false"/>
          <w:color w:val="000000"/>
          <w:sz w:val="28"/>
        </w:rPr>
        <w:t>
      6) ұстағыштар, кристаллдар, шықпалар, моншақтар, әйнектүтікшелер, таблеткалар, фланец, сақиналар, жартылай өткізгіш аспаптардың желілері, коллектордың электродтары, арматура блоктары, бөлшектер, терристорлар, платалар - кассеталарды дірілдеткіште немесе құрылғылардың көмегімен жүктеу;</w:t>
      </w:r>
    </w:p>
    <w:bookmarkEnd w:id="10874"/>
    <w:bookmarkStart w:name="z10887" w:id="10875"/>
    <w:p>
      <w:pPr>
        <w:spacing w:after="0"/>
        <w:ind w:left="0"/>
        <w:jc w:val="both"/>
      </w:pPr>
      <w:r>
        <w:rPr>
          <w:rFonts w:ascii="Times New Roman"/>
          <w:b w:val="false"/>
          <w:i w:val="false"/>
          <w:color w:val="000000"/>
          <w:sz w:val="28"/>
        </w:rPr>
        <w:t>
      7) диодтар, триодтар – плющенкаларды индирлеу, қалайылау; индирленген шарикті отырғызу, арматураны формалау, құрастыру;</w:t>
      </w:r>
    </w:p>
    <w:bookmarkEnd w:id="10875"/>
    <w:bookmarkStart w:name="z10888" w:id="10876"/>
    <w:p>
      <w:pPr>
        <w:spacing w:after="0"/>
        <w:ind w:left="0"/>
        <w:jc w:val="both"/>
      </w:pPr>
      <w:r>
        <w:rPr>
          <w:rFonts w:ascii="Times New Roman"/>
          <w:b w:val="false"/>
          <w:i w:val="false"/>
          <w:color w:val="000000"/>
          <w:sz w:val="28"/>
        </w:rPr>
        <w:t>
      8) қолдан өсірілген кварцтың негізінде орташа күрделіліктегі бұйымдар – құрастыру;</w:t>
      </w:r>
    </w:p>
    <w:bookmarkEnd w:id="10876"/>
    <w:bookmarkStart w:name="z10889" w:id="10877"/>
    <w:p>
      <w:pPr>
        <w:spacing w:after="0"/>
        <w:ind w:left="0"/>
        <w:jc w:val="both"/>
      </w:pPr>
      <w:r>
        <w:rPr>
          <w:rFonts w:ascii="Times New Roman"/>
          <w:b w:val="false"/>
          <w:i w:val="false"/>
          <w:color w:val="000000"/>
          <w:sz w:val="28"/>
        </w:rPr>
        <w:t>
      9) катодты-люминесцентті индикаторлар – шықпаларды контактолмен байланыстыру;</w:t>
      </w:r>
    </w:p>
    <w:bookmarkEnd w:id="10877"/>
    <w:bookmarkStart w:name="z10890" w:id="10878"/>
    <w:p>
      <w:pPr>
        <w:spacing w:after="0"/>
        <w:ind w:left="0"/>
        <w:jc w:val="both"/>
      </w:pPr>
      <w:r>
        <w:rPr>
          <w:rFonts w:ascii="Times New Roman"/>
          <w:b w:val="false"/>
          <w:i w:val="false"/>
          <w:color w:val="000000"/>
          <w:sz w:val="28"/>
        </w:rPr>
        <w:t>
      оқшаулаушы жолақтарды (әйнек цементпен) жағу;</w:t>
      </w:r>
    </w:p>
    <w:bookmarkEnd w:id="10878"/>
    <w:bookmarkStart w:name="z10891" w:id="10879"/>
    <w:p>
      <w:pPr>
        <w:spacing w:after="0"/>
        <w:ind w:left="0"/>
        <w:jc w:val="both"/>
      </w:pPr>
      <w:r>
        <w:rPr>
          <w:rFonts w:ascii="Times New Roman"/>
          <w:b w:val="false"/>
          <w:i w:val="false"/>
          <w:color w:val="000000"/>
          <w:sz w:val="28"/>
        </w:rPr>
        <w:t>
      10) сұйық кристалл индикаторлар – шықпаларды құрастыру және жапсыру;</w:t>
      </w:r>
    </w:p>
    <w:bookmarkEnd w:id="10879"/>
    <w:bookmarkStart w:name="z10892" w:id="10880"/>
    <w:p>
      <w:pPr>
        <w:spacing w:after="0"/>
        <w:ind w:left="0"/>
        <w:jc w:val="both"/>
      </w:pPr>
      <w:r>
        <w:rPr>
          <w:rFonts w:ascii="Times New Roman"/>
          <w:b w:val="false"/>
          <w:i w:val="false"/>
          <w:color w:val="000000"/>
          <w:sz w:val="28"/>
        </w:rPr>
        <w:t>
      11) электронды сағаттарға арналған сұйық кристаллды индикаторлар – дыбыстық және белгілік электродтарды жүктеуге бағдарлау және желіммен герметизациялау;</w:t>
      </w:r>
    </w:p>
    <w:bookmarkEnd w:id="10880"/>
    <w:bookmarkStart w:name="z10893" w:id="10881"/>
    <w:p>
      <w:pPr>
        <w:spacing w:after="0"/>
        <w:ind w:left="0"/>
        <w:jc w:val="both"/>
      </w:pPr>
      <w:r>
        <w:rPr>
          <w:rFonts w:ascii="Times New Roman"/>
          <w:b w:val="false"/>
          <w:i w:val="false"/>
          <w:color w:val="000000"/>
          <w:sz w:val="28"/>
        </w:rPr>
        <w:t>
      12) үлкен интегралды схемалар корпустары – құрастыру;</w:t>
      </w:r>
    </w:p>
    <w:bookmarkEnd w:id="10881"/>
    <w:bookmarkStart w:name="z10894" w:id="10882"/>
    <w:p>
      <w:pPr>
        <w:spacing w:after="0"/>
        <w:ind w:left="0"/>
        <w:jc w:val="both"/>
      </w:pPr>
      <w:r>
        <w:rPr>
          <w:rFonts w:ascii="Times New Roman"/>
          <w:b w:val="false"/>
          <w:i w:val="false"/>
          <w:color w:val="000000"/>
          <w:sz w:val="28"/>
        </w:rPr>
        <w:t>
      13) кристалл ұстағыш – түбін құрастыру, аяғына жапсыру;</w:t>
      </w:r>
    </w:p>
    <w:bookmarkEnd w:id="10882"/>
    <w:bookmarkStart w:name="z10895" w:id="10883"/>
    <w:p>
      <w:pPr>
        <w:spacing w:after="0"/>
        <w:ind w:left="0"/>
        <w:jc w:val="both"/>
      </w:pPr>
      <w:r>
        <w:rPr>
          <w:rFonts w:ascii="Times New Roman"/>
          <w:b w:val="false"/>
          <w:i w:val="false"/>
          <w:color w:val="000000"/>
          <w:sz w:val="28"/>
        </w:rPr>
        <w:t>
      14) микротәсімдер – кристаллды корпусқа қолмен отырғызу, кассеталарға қалау және шықпа рамкаларға жиектерін жапсыру;</w:t>
      </w:r>
    </w:p>
    <w:bookmarkEnd w:id="10883"/>
    <w:bookmarkStart w:name="z10896" w:id="10884"/>
    <w:p>
      <w:pPr>
        <w:spacing w:after="0"/>
        <w:ind w:left="0"/>
        <w:jc w:val="both"/>
      </w:pPr>
      <w:r>
        <w:rPr>
          <w:rFonts w:ascii="Times New Roman"/>
          <w:b w:val="false"/>
          <w:i w:val="false"/>
          <w:color w:val="000000"/>
          <w:sz w:val="28"/>
        </w:rPr>
        <w:t>
      түбінің контурын кесу және шықпаларды ию, дәнекерлеп герметизациялау;</w:t>
      </w:r>
    </w:p>
    <w:bookmarkEnd w:id="10884"/>
    <w:bookmarkStart w:name="z10897" w:id="10885"/>
    <w:p>
      <w:pPr>
        <w:spacing w:after="0"/>
        <w:ind w:left="0"/>
        <w:jc w:val="both"/>
      </w:pPr>
      <w:r>
        <w:rPr>
          <w:rFonts w:ascii="Times New Roman"/>
          <w:b w:val="false"/>
          <w:i w:val="false"/>
          <w:color w:val="000000"/>
          <w:sz w:val="28"/>
        </w:rPr>
        <w:t>
      металл әйнек түбірлерді құрастыру; құрастырылған түбірді орнату және бағдарлау;</w:t>
      </w:r>
    </w:p>
    <w:bookmarkEnd w:id="10885"/>
    <w:bookmarkStart w:name="z10898" w:id="10886"/>
    <w:p>
      <w:pPr>
        <w:spacing w:after="0"/>
        <w:ind w:left="0"/>
        <w:jc w:val="both"/>
      </w:pPr>
      <w:r>
        <w:rPr>
          <w:rFonts w:ascii="Times New Roman"/>
          <w:b w:val="false"/>
          <w:i w:val="false"/>
          <w:color w:val="000000"/>
          <w:sz w:val="28"/>
        </w:rPr>
        <w:t>
      15) микротрансформаторлар – шықпаларды бағдарлай отырып катушкаларды платаларға желімдеу;</w:t>
      </w:r>
    </w:p>
    <w:bookmarkEnd w:id="10886"/>
    <w:bookmarkStart w:name="z10899" w:id="10887"/>
    <w:p>
      <w:pPr>
        <w:spacing w:after="0"/>
        <w:ind w:left="0"/>
        <w:jc w:val="both"/>
      </w:pPr>
      <w:r>
        <w:rPr>
          <w:rFonts w:ascii="Times New Roman"/>
          <w:b w:val="false"/>
          <w:i w:val="false"/>
          <w:color w:val="000000"/>
          <w:sz w:val="28"/>
        </w:rPr>
        <w:t>
      платаға қақпағын желімдеу;</w:t>
      </w:r>
    </w:p>
    <w:bookmarkEnd w:id="10887"/>
    <w:bookmarkStart w:name="z10900" w:id="10888"/>
    <w:p>
      <w:pPr>
        <w:spacing w:after="0"/>
        <w:ind w:left="0"/>
        <w:jc w:val="both"/>
      </w:pPr>
      <w:r>
        <w:rPr>
          <w:rFonts w:ascii="Times New Roman"/>
          <w:b w:val="false"/>
          <w:i w:val="false"/>
          <w:color w:val="000000"/>
          <w:sz w:val="28"/>
        </w:rPr>
        <w:t>
      16) жартылай өткізгіш аспаптардың аяқтары – траверсті қысқарту және жалпайту;</w:t>
      </w:r>
    </w:p>
    <w:bookmarkEnd w:id="10888"/>
    <w:bookmarkStart w:name="z10901" w:id="10889"/>
    <w:p>
      <w:pPr>
        <w:spacing w:after="0"/>
        <w:ind w:left="0"/>
        <w:jc w:val="both"/>
      </w:pPr>
      <w:r>
        <w:rPr>
          <w:rFonts w:ascii="Times New Roman"/>
          <w:b w:val="false"/>
          <w:i w:val="false"/>
          <w:color w:val="000000"/>
          <w:sz w:val="28"/>
        </w:rPr>
        <w:t>
      17) металл керамика корпустың тұғыры – дәнекерлеп құрастыру;</w:t>
      </w:r>
    </w:p>
    <w:bookmarkEnd w:id="10889"/>
    <w:bookmarkStart w:name="z10902" w:id="10890"/>
    <w:p>
      <w:pPr>
        <w:spacing w:after="0"/>
        <w:ind w:left="0"/>
        <w:jc w:val="both"/>
      </w:pPr>
      <w:r>
        <w:rPr>
          <w:rFonts w:ascii="Times New Roman"/>
          <w:b w:val="false"/>
          <w:i w:val="false"/>
          <w:color w:val="000000"/>
          <w:sz w:val="28"/>
        </w:rPr>
        <w:t>
      18) желімдеу пленкасынан жасалған пластиналар - әзірлеу;</w:t>
      </w:r>
    </w:p>
    <w:bookmarkEnd w:id="10890"/>
    <w:bookmarkStart w:name="z10903" w:id="10891"/>
    <w:p>
      <w:pPr>
        <w:spacing w:after="0"/>
        <w:ind w:left="0"/>
        <w:jc w:val="both"/>
      </w:pPr>
      <w:r>
        <w:rPr>
          <w:rFonts w:ascii="Times New Roman"/>
          <w:b w:val="false"/>
          <w:i w:val="false"/>
          <w:color w:val="000000"/>
          <w:sz w:val="28"/>
        </w:rPr>
        <w:t>
      19) "Трапеция", "Тропа" үлгідегі платалар – арматуралау;</w:t>
      </w:r>
    </w:p>
    <w:bookmarkEnd w:id="10891"/>
    <w:bookmarkStart w:name="z10904" w:id="10892"/>
    <w:p>
      <w:pPr>
        <w:spacing w:after="0"/>
        <w:ind w:left="0"/>
        <w:jc w:val="both"/>
      </w:pPr>
      <w:r>
        <w:rPr>
          <w:rFonts w:ascii="Times New Roman"/>
          <w:b w:val="false"/>
          <w:i w:val="false"/>
          <w:color w:val="000000"/>
          <w:sz w:val="28"/>
        </w:rPr>
        <w:t>
      20) кварц платалар – пакеттерге желімдеу;</w:t>
      </w:r>
    </w:p>
    <w:bookmarkEnd w:id="10892"/>
    <w:bookmarkStart w:name="z10905" w:id="10893"/>
    <w:p>
      <w:pPr>
        <w:spacing w:after="0"/>
        <w:ind w:left="0"/>
        <w:jc w:val="both"/>
      </w:pPr>
      <w:r>
        <w:rPr>
          <w:rFonts w:ascii="Times New Roman"/>
          <w:b w:val="false"/>
          <w:i w:val="false"/>
          <w:color w:val="000000"/>
          <w:sz w:val="28"/>
        </w:rPr>
        <w:t>
      21) жартылай өткізгіш аспаптар - әйнекпен оқшаулағышты және коллекторлық шықпаларды балқыту;</w:t>
      </w:r>
    </w:p>
    <w:bookmarkEnd w:id="10893"/>
    <w:bookmarkStart w:name="z10906" w:id="10894"/>
    <w:p>
      <w:pPr>
        <w:spacing w:after="0"/>
        <w:ind w:left="0"/>
        <w:jc w:val="both"/>
      </w:pPr>
      <w:r>
        <w:rPr>
          <w:rFonts w:ascii="Times New Roman"/>
          <w:b w:val="false"/>
          <w:i w:val="false"/>
          <w:color w:val="000000"/>
          <w:sz w:val="28"/>
        </w:rPr>
        <w:t>
      шықпаны оқшаулағышқа дәнекерлеу, әйнек оқшаулағыштарды дәнекерлеу;</w:t>
      </w:r>
    </w:p>
    <w:bookmarkEnd w:id="10894"/>
    <w:bookmarkStart w:name="z10907" w:id="10895"/>
    <w:p>
      <w:pPr>
        <w:spacing w:after="0"/>
        <w:ind w:left="0"/>
        <w:jc w:val="both"/>
      </w:pPr>
      <w:r>
        <w:rPr>
          <w:rFonts w:ascii="Times New Roman"/>
          <w:b w:val="false"/>
          <w:i w:val="false"/>
          <w:color w:val="000000"/>
          <w:sz w:val="28"/>
        </w:rPr>
        <w:t>
      22) каркассыз және кішкене пьезорезонаторлар – монтаждау және құрастыру;</w:t>
      </w:r>
    </w:p>
    <w:bookmarkEnd w:id="10895"/>
    <w:bookmarkStart w:name="z10908" w:id="10896"/>
    <w:p>
      <w:pPr>
        <w:spacing w:after="0"/>
        <w:ind w:left="0"/>
        <w:jc w:val="both"/>
      </w:pPr>
      <w:r>
        <w:rPr>
          <w:rFonts w:ascii="Times New Roman"/>
          <w:b w:val="false"/>
          <w:i w:val="false"/>
          <w:color w:val="000000"/>
          <w:sz w:val="28"/>
        </w:rPr>
        <w:t>
      23) жиілігі 125 мегагерцке дейін 3 және 5 гармоника бойынша кварцты резонаторлар – кварц ұстағышты пьезоэлементті құрастыру;</w:t>
      </w:r>
    </w:p>
    <w:bookmarkEnd w:id="10896"/>
    <w:bookmarkStart w:name="z10909" w:id="10897"/>
    <w:p>
      <w:pPr>
        <w:spacing w:after="0"/>
        <w:ind w:left="0"/>
        <w:jc w:val="both"/>
      </w:pPr>
      <w:r>
        <w:rPr>
          <w:rFonts w:ascii="Times New Roman"/>
          <w:b w:val="false"/>
          <w:i w:val="false"/>
          <w:color w:val="000000"/>
          <w:sz w:val="28"/>
        </w:rPr>
        <w:t>
      24) пьезокварцты резонаторлар – пьезоэлементтерді монтаждау;</w:t>
      </w:r>
    </w:p>
    <w:bookmarkEnd w:id="10897"/>
    <w:bookmarkStart w:name="z10910" w:id="10898"/>
    <w:p>
      <w:pPr>
        <w:spacing w:after="0"/>
        <w:ind w:left="0"/>
        <w:jc w:val="both"/>
      </w:pPr>
      <w:r>
        <w:rPr>
          <w:rFonts w:ascii="Times New Roman"/>
          <w:b w:val="false"/>
          <w:i w:val="false"/>
          <w:color w:val="000000"/>
          <w:sz w:val="28"/>
        </w:rPr>
        <w:t>
      25) әйнек оқшаулағыштар – дәнекерлеу, шықпаны оқшаулағышқа дәнекерлеу;</w:t>
      </w:r>
    </w:p>
    <w:bookmarkEnd w:id="10898"/>
    <w:bookmarkStart w:name="z10911" w:id="10899"/>
    <w:p>
      <w:pPr>
        <w:spacing w:after="0"/>
        <w:ind w:left="0"/>
        <w:jc w:val="both"/>
      </w:pPr>
      <w:r>
        <w:rPr>
          <w:rFonts w:ascii="Times New Roman"/>
          <w:b w:val="false"/>
          <w:i w:val="false"/>
          <w:color w:val="000000"/>
          <w:sz w:val="28"/>
        </w:rPr>
        <w:t>
      26) транзисторлар – аяғына ауысуды монтаждау, транзисторды нығыздағыш материалмен герметизациялау;</w:t>
      </w:r>
    </w:p>
    <w:bookmarkEnd w:id="10899"/>
    <w:bookmarkStart w:name="z10912" w:id="10900"/>
    <w:p>
      <w:pPr>
        <w:spacing w:after="0"/>
        <w:ind w:left="0"/>
        <w:jc w:val="both"/>
      </w:pPr>
      <w:r>
        <w:rPr>
          <w:rFonts w:ascii="Times New Roman"/>
          <w:b w:val="false"/>
          <w:i w:val="false"/>
          <w:color w:val="000000"/>
          <w:sz w:val="28"/>
        </w:rPr>
        <w:t>
      27) триодтар – аяғын құрастыру;</w:t>
      </w:r>
    </w:p>
    <w:bookmarkEnd w:id="10900"/>
    <w:bookmarkStart w:name="z10913" w:id="10901"/>
    <w:p>
      <w:pPr>
        <w:spacing w:after="0"/>
        <w:ind w:left="0"/>
        <w:jc w:val="both"/>
      </w:pPr>
      <w:r>
        <w:rPr>
          <w:rFonts w:ascii="Times New Roman"/>
          <w:b w:val="false"/>
          <w:i w:val="false"/>
          <w:color w:val="000000"/>
          <w:sz w:val="28"/>
        </w:rPr>
        <w:t>
      28) атом сәулелік түтікшелер, оптикалық кванттық генератор белсенді элементтері – арматуралау;</w:t>
      </w:r>
    </w:p>
    <w:bookmarkEnd w:id="10901"/>
    <w:bookmarkStart w:name="z10914" w:id="10902"/>
    <w:p>
      <w:pPr>
        <w:spacing w:after="0"/>
        <w:ind w:left="0"/>
        <w:jc w:val="both"/>
      </w:pPr>
      <w:r>
        <w:rPr>
          <w:rFonts w:ascii="Times New Roman"/>
          <w:b w:val="false"/>
          <w:i w:val="false"/>
          <w:color w:val="000000"/>
          <w:sz w:val="28"/>
        </w:rPr>
        <w:t>
      29) диод тораптар – кристалды қақпағына жапсыру, қақпағы бар кристалды сақинаға микроскоп арқылы жапсыру;</w:t>
      </w:r>
    </w:p>
    <w:bookmarkEnd w:id="10902"/>
    <w:bookmarkStart w:name="z10915" w:id="10903"/>
    <w:p>
      <w:pPr>
        <w:spacing w:after="0"/>
        <w:ind w:left="0"/>
        <w:jc w:val="both"/>
      </w:pPr>
      <w:r>
        <w:rPr>
          <w:rFonts w:ascii="Times New Roman"/>
          <w:b w:val="false"/>
          <w:i w:val="false"/>
          <w:color w:val="000000"/>
          <w:sz w:val="28"/>
        </w:rPr>
        <w:t>
      кристалды қақпағы бар тұғырға микроскоп арқылы дәнекерлеу, тұғырды қақпағына микроскоп арқылы дәнекерлеу;</w:t>
      </w:r>
    </w:p>
    <w:bookmarkEnd w:id="10903"/>
    <w:bookmarkStart w:name="z10916" w:id="10904"/>
    <w:p>
      <w:pPr>
        <w:spacing w:after="0"/>
        <w:ind w:left="0"/>
        <w:jc w:val="both"/>
      </w:pPr>
      <w:r>
        <w:rPr>
          <w:rFonts w:ascii="Times New Roman"/>
          <w:b w:val="false"/>
          <w:i w:val="false"/>
          <w:color w:val="000000"/>
          <w:sz w:val="28"/>
        </w:rPr>
        <w:t>
      30) металл корпус торабы – құрастыру;</w:t>
      </w:r>
    </w:p>
    <w:bookmarkEnd w:id="10904"/>
    <w:bookmarkStart w:name="z10917" w:id="10905"/>
    <w:p>
      <w:pPr>
        <w:spacing w:after="0"/>
        <w:ind w:left="0"/>
        <w:jc w:val="both"/>
      </w:pPr>
      <w:r>
        <w:rPr>
          <w:rFonts w:ascii="Times New Roman"/>
          <w:b w:val="false"/>
          <w:i w:val="false"/>
          <w:color w:val="000000"/>
          <w:sz w:val="28"/>
        </w:rPr>
        <w:t>
      31) "Поток" және "Приемник" үлгісіндегі сүзгілер – құрастыру;</w:t>
      </w:r>
    </w:p>
    <w:bookmarkEnd w:id="10905"/>
    <w:bookmarkStart w:name="z10918" w:id="10906"/>
    <w:p>
      <w:pPr>
        <w:spacing w:after="0"/>
        <w:ind w:left="0"/>
        <w:jc w:val="both"/>
      </w:pPr>
      <w:r>
        <w:rPr>
          <w:rFonts w:ascii="Times New Roman"/>
          <w:b w:val="false"/>
          <w:i w:val="false"/>
          <w:color w:val="000000"/>
          <w:sz w:val="28"/>
        </w:rPr>
        <w:t>
      32) фотокедергілер – корпустарды өңдеу және құрастыру;</w:t>
      </w:r>
    </w:p>
    <w:bookmarkEnd w:id="10906"/>
    <w:bookmarkStart w:name="z10919" w:id="10907"/>
    <w:p>
      <w:pPr>
        <w:spacing w:after="0"/>
        <w:ind w:left="0"/>
        <w:jc w:val="both"/>
      </w:pPr>
      <w:r>
        <w:rPr>
          <w:rFonts w:ascii="Times New Roman"/>
          <w:b w:val="false"/>
          <w:i w:val="false"/>
          <w:color w:val="000000"/>
          <w:sz w:val="28"/>
        </w:rPr>
        <w:t>
      33) электродтар – электр ұшқынды құрылғыда бөлу.</w:t>
      </w:r>
    </w:p>
    <w:bookmarkEnd w:id="10907"/>
    <w:bookmarkStart w:name="z10920" w:id="10908"/>
    <w:p>
      <w:pPr>
        <w:spacing w:after="0"/>
        <w:ind w:left="0"/>
        <w:jc w:val="left"/>
      </w:pPr>
      <w:r>
        <w:rPr>
          <w:rFonts w:ascii="Times New Roman"/>
          <w:b/>
          <w:i w:val="false"/>
          <w:color w:val="000000"/>
        </w:rPr>
        <w:t xml:space="preserve"> 136-параграф. Электронды техника бұйымдардың құрастырушы, 4-разряд</w:t>
      </w:r>
    </w:p>
    <w:bookmarkEnd w:id="10908"/>
    <w:bookmarkStart w:name="z10921" w:id="10909"/>
    <w:p>
      <w:pPr>
        <w:spacing w:after="0"/>
        <w:ind w:left="0"/>
        <w:jc w:val="both"/>
      </w:pPr>
      <w:r>
        <w:rPr>
          <w:rFonts w:ascii="Times New Roman"/>
          <w:b w:val="false"/>
          <w:i w:val="false"/>
          <w:color w:val="000000"/>
          <w:sz w:val="28"/>
        </w:rPr>
        <w:t>
      1258. Жұмыс сипаттамасы:</w:t>
      </w:r>
    </w:p>
    <w:bookmarkEnd w:id="10909"/>
    <w:bookmarkStart w:name="z10922" w:id="10910"/>
    <w:p>
      <w:pPr>
        <w:spacing w:after="0"/>
        <w:ind w:left="0"/>
        <w:jc w:val="both"/>
      </w:pPr>
      <w:r>
        <w:rPr>
          <w:rFonts w:ascii="Times New Roman"/>
          <w:b w:val="false"/>
          <w:i w:val="false"/>
          <w:color w:val="000000"/>
          <w:sz w:val="28"/>
        </w:rPr>
        <w:t>
      оптикалық аспапты қолданып жартылай автомат және автомат станоктарда жаншу, нығыздау, дәнекерлеуді қолдана отырып микротәсімдердің барлық үлгілерін құрастыру;</w:t>
      </w:r>
    </w:p>
    <w:bookmarkEnd w:id="10910"/>
    <w:bookmarkStart w:name="z10923" w:id="10911"/>
    <w:p>
      <w:pPr>
        <w:spacing w:after="0"/>
        <w:ind w:left="0"/>
        <w:jc w:val="both"/>
      </w:pPr>
      <w:r>
        <w:rPr>
          <w:rFonts w:ascii="Times New Roman"/>
          <w:b w:val="false"/>
          <w:i w:val="false"/>
          <w:color w:val="000000"/>
          <w:sz w:val="28"/>
        </w:rPr>
        <w:t>
      ылғал жұтқышты пайдаланып және онсыз, оптикалық аспаптарды пайдаланып конденсаторлы дәнекерлеу, электрмен дәнекерлеу және суықтай дәнекерлеу әдісімен жартылай өткізгіш аспаптардың бөлшектері мен тораптарын құрастыру;</w:t>
      </w:r>
    </w:p>
    <w:bookmarkEnd w:id="10911"/>
    <w:bookmarkStart w:name="z10924" w:id="10912"/>
    <w:p>
      <w:pPr>
        <w:spacing w:after="0"/>
        <w:ind w:left="0"/>
        <w:jc w:val="both"/>
      </w:pPr>
      <w:r>
        <w:rPr>
          <w:rFonts w:ascii="Times New Roman"/>
          <w:b w:val="false"/>
          <w:i w:val="false"/>
          <w:color w:val="000000"/>
          <w:sz w:val="28"/>
        </w:rPr>
        <w:t>
      тәжірибедегі жартылай өткізгіш аспаптар мен дәлме-дәл уақыт электронды аспабын құрастыру;</w:t>
      </w:r>
    </w:p>
    <w:bookmarkEnd w:id="10912"/>
    <w:bookmarkStart w:name="z10925" w:id="10913"/>
    <w:p>
      <w:pPr>
        <w:spacing w:after="0"/>
        <w:ind w:left="0"/>
        <w:jc w:val="both"/>
      </w:pPr>
      <w:r>
        <w:rPr>
          <w:rFonts w:ascii="Times New Roman"/>
          <w:b w:val="false"/>
          <w:i w:val="false"/>
          <w:color w:val="000000"/>
          <w:sz w:val="28"/>
        </w:rPr>
        <w:t>
      квантты генераторлардың тораптарын бөлшектерін тексеріп және қиыстырып құрастыру;</w:t>
      </w:r>
    </w:p>
    <w:bookmarkEnd w:id="10913"/>
    <w:bookmarkStart w:name="z10926" w:id="10914"/>
    <w:p>
      <w:pPr>
        <w:spacing w:after="0"/>
        <w:ind w:left="0"/>
        <w:jc w:val="both"/>
      </w:pPr>
      <w:r>
        <w:rPr>
          <w:rFonts w:ascii="Times New Roman"/>
          <w:b w:val="false"/>
          <w:i w:val="false"/>
          <w:color w:val="000000"/>
          <w:sz w:val="28"/>
        </w:rPr>
        <w:t>
      көп санды бөлшектердің және электрод аралық қашықтықта күрделі құрылымдар индикаторларын құрастыру;</w:t>
      </w:r>
    </w:p>
    <w:bookmarkEnd w:id="10914"/>
    <w:bookmarkStart w:name="z10927" w:id="10915"/>
    <w:p>
      <w:pPr>
        <w:spacing w:after="0"/>
        <w:ind w:left="0"/>
        <w:jc w:val="both"/>
      </w:pPr>
      <w:r>
        <w:rPr>
          <w:rFonts w:ascii="Times New Roman"/>
          <w:b w:val="false"/>
          <w:i w:val="false"/>
          <w:color w:val="000000"/>
          <w:sz w:val="28"/>
        </w:rPr>
        <w:t>
      электр параметрлерін бақылау-өлшеу аспаптарында тексеру және өлшеу;</w:t>
      </w:r>
    </w:p>
    <w:bookmarkEnd w:id="10915"/>
    <w:bookmarkStart w:name="z10928" w:id="10916"/>
    <w:p>
      <w:pPr>
        <w:spacing w:after="0"/>
        <w:ind w:left="0"/>
        <w:jc w:val="both"/>
      </w:pPr>
      <w:r>
        <w:rPr>
          <w:rFonts w:ascii="Times New Roman"/>
          <w:b w:val="false"/>
          <w:i w:val="false"/>
          <w:color w:val="000000"/>
          <w:sz w:val="28"/>
        </w:rPr>
        <w:t>
      құрастыру жұмыстарының кезектілігін айқындау;</w:t>
      </w:r>
    </w:p>
    <w:bookmarkEnd w:id="10916"/>
    <w:bookmarkStart w:name="z10929" w:id="10917"/>
    <w:p>
      <w:pPr>
        <w:spacing w:after="0"/>
        <w:ind w:left="0"/>
        <w:jc w:val="both"/>
      </w:pPr>
      <w:r>
        <w:rPr>
          <w:rFonts w:ascii="Times New Roman"/>
          <w:b w:val="false"/>
          <w:i w:val="false"/>
          <w:color w:val="000000"/>
          <w:sz w:val="28"/>
        </w:rPr>
        <w:t>
      құрастырма құрылғыларды әзірлеу;</w:t>
      </w:r>
    </w:p>
    <w:bookmarkEnd w:id="10917"/>
    <w:bookmarkStart w:name="z10930" w:id="10918"/>
    <w:p>
      <w:pPr>
        <w:spacing w:after="0"/>
        <w:ind w:left="0"/>
        <w:jc w:val="both"/>
      </w:pPr>
      <w:r>
        <w:rPr>
          <w:rFonts w:ascii="Times New Roman"/>
          <w:b w:val="false"/>
          <w:i w:val="false"/>
          <w:color w:val="000000"/>
          <w:sz w:val="28"/>
        </w:rPr>
        <w:t>
      дайындамалардың, бұйымдардың, материалдардың және компоненттердің сыртқы пішіні бойынша және аспаптардың көмегімен ақауларын айқындау.</w:t>
      </w:r>
    </w:p>
    <w:bookmarkEnd w:id="10918"/>
    <w:bookmarkStart w:name="z10931" w:id="10919"/>
    <w:p>
      <w:pPr>
        <w:spacing w:after="0"/>
        <w:ind w:left="0"/>
        <w:jc w:val="both"/>
      </w:pPr>
      <w:r>
        <w:rPr>
          <w:rFonts w:ascii="Times New Roman"/>
          <w:b w:val="false"/>
          <w:i w:val="false"/>
          <w:color w:val="000000"/>
          <w:sz w:val="28"/>
        </w:rPr>
        <w:t>
      1259. Білуге тиіс:</w:t>
      </w:r>
    </w:p>
    <w:bookmarkEnd w:id="10919"/>
    <w:bookmarkStart w:name="z10932" w:id="10920"/>
    <w:p>
      <w:pPr>
        <w:spacing w:after="0"/>
        <w:ind w:left="0"/>
        <w:jc w:val="both"/>
      </w:pPr>
      <w:r>
        <w:rPr>
          <w:rFonts w:ascii="Times New Roman"/>
          <w:b w:val="false"/>
          <w:i w:val="false"/>
          <w:color w:val="000000"/>
          <w:sz w:val="28"/>
        </w:rPr>
        <w:t>
      қызмет көрсетілетін жабдықтарды қолдану принципі және жөндеу тәртібі;</w:t>
      </w:r>
    </w:p>
    <w:bookmarkEnd w:id="10920"/>
    <w:bookmarkStart w:name="z10933" w:id="10921"/>
    <w:p>
      <w:pPr>
        <w:spacing w:after="0"/>
        <w:ind w:left="0"/>
        <w:jc w:val="both"/>
      </w:pPr>
      <w:r>
        <w:rPr>
          <w:rFonts w:ascii="Times New Roman"/>
          <w:b w:val="false"/>
          <w:i w:val="false"/>
          <w:color w:val="000000"/>
          <w:sz w:val="28"/>
        </w:rPr>
        <w:t>
      бақылау-өлшеу құралдары мен аспаптарының құрылғысы және қолдану шарттары;</w:t>
      </w:r>
    </w:p>
    <w:bookmarkEnd w:id="10921"/>
    <w:bookmarkStart w:name="z10934" w:id="10922"/>
    <w:p>
      <w:pPr>
        <w:spacing w:after="0"/>
        <w:ind w:left="0"/>
        <w:jc w:val="both"/>
      </w:pPr>
      <w:r>
        <w:rPr>
          <w:rFonts w:ascii="Times New Roman"/>
          <w:b w:val="false"/>
          <w:i w:val="false"/>
          <w:color w:val="000000"/>
          <w:sz w:val="28"/>
        </w:rPr>
        <w:t>
      арнайы және әмбебап құрылғылардың құрылымы;</w:t>
      </w:r>
    </w:p>
    <w:bookmarkEnd w:id="10922"/>
    <w:bookmarkStart w:name="z10935" w:id="10923"/>
    <w:p>
      <w:pPr>
        <w:spacing w:after="0"/>
        <w:ind w:left="0"/>
        <w:jc w:val="both"/>
      </w:pPr>
      <w:r>
        <w:rPr>
          <w:rFonts w:ascii="Times New Roman"/>
          <w:b w:val="false"/>
          <w:i w:val="false"/>
          <w:color w:val="000000"/>
          <w:sz w:val="28"/>
        </w:rPr>
        <w:t>
      дәнекерленетін тораптар мен бұйымдардың қызметі;</w:t>
      </w:r>
    </w:p>
    <w:bookmarkEnd w:id="10923"/>
    <w:bookmarkStart w:name="z10936" w:id="10924"/>
    <w:p>
      <w:pPr>
        <w:spacing w:after="0"/>
        <w:ind w:left="0"/>
        <w:jc w:val="both"/>
      </w:pPr>
      <w:r>
        <w:rPr>
          <w:rFonts w:ascii="Times New Roman"/>
          <w:b w:val="false"/>
          <w:i w:val="false"/>
          <w:color w:val="000000"/>
          <w:sz w:val="28"/>
        </w:rPr>
        <w:t>
      дәнекерлеу сапасын айқындау әдістемесі;</w:t>
      </w:r>
    </w:p>
    <w:bookmarkEnd w:id="10924"/>
    <w:bookmarkStart w:name="z10937" w:id="10925"/>
    <w:p>
      <w:pPr>
        <w:spacing w:after="0"/>
        <w:ind w:left="0"/>
        <w:jc w:val="both"/>
      </w:pPr>
      <w:r>
        <w:rPr>
          <w:rFonts w:ascii="Times New Roman"/>
          <w:b w:val="false"/>
          <w:i w:val="false"/>
          <w:color w:val="000000"/>
          <w:sz w:val="28"/>
        </w:rPr>
        <w:t>
      жинақталатын аспаптардың бөлшектері мен тораптарының қызметі және жұмыс функциялары;</w:t>
      </w:r>
    </w:p>
    <w:bookmarkEnd w:id="10925"/>
    <w:bookmarkStart w:name="z10938" w:id="10926"/>
    <w:p>
      <w:pPr>
        <w:spacing w:after="0"/>
        <w:ind w:left="0"/>
        <w:jc w:val="both"/>
      </w:pPr>
      <w:r>
        <w:rPr>
          <w:rFonts w:ascii="Times New Roman"/>
          <w:b w:val="false"/>
          <w:i w:val="false"/>
          <w:color w:val="000000"/>
          <w:sz w:val="28"/>
        </w:rPr>
        <w:t>
      жүргізетін құрылым бөлшектеріндегі оптикалық элементтерді бекіту әдістері;</w:t>
      </w:r>
    </w:p>
    <w:bookmarkEnd w:id="10926"/>
    <w:bookmarkStart w:name="z10939" w:id="10927"/>
    <w:p>
      <w:pPr>
        <w:spacing w:after="0"/>
        <w:ind w:left="0"/>
        <w:jc w:val="both"/>
      </w:pPr>
      <w:r>
        <w:rPr>
          <w:rFonts w:ascii="Times New Roman"/>
          <w:b w:val="false"/>
          <w:i w:val="false"/>
          <w:color w:val="000000"/>
          <w:sz w:val="28"/>
        </w:rPr>
        <w:t>
      қолданылатын материалдардың негізгі механикалық, химиялық және электрлік қасиеттері;</w:t>
      </w:r>
    </w:p>
    <w:bookmarkEnd w:id="10927"/>
    <w:bookmarkStart w:name="z10940" w:id="10928"/>
    <w:p>
      <w:pPr>
        <w:spacing w:after="0"/>
        <w:ind w:left="0"/>
        <w:jc w:val="both"/>
      </w:pPr>
      <w:r>
        <w:rPr>
          <w:rFonts w:ascii="Times New Roman"/>
          <w:b w:val="false"/>
          <w:i w:val="false"/>
          <w:color w:val="000000"/>
          <w:sz w:val="28"/>
        </w:rPr>
        <w:t>
      ақау түрлері;</w:t>
      </w:r>
    </w:p>
    <w:bookmarkEnd w:id="10928"/>
    <w:bookmarkStart w:name="z10941" w:id="10929"/>
    <w:p>
      <w:pPr>
        <w:spacing w:after="0"/>
        <w:ind w:left="0"/>
        <w:jc w:val="both"/>
      </w:pPr>
      <w:r>
        <w:rPr>
          <w:rFonts w:ascii="Times New Roman"/>
          <w:b w:val="false"/>
          <w:i w:val="false"/>
          <w:color w:val="000000"/>
          <w:sz w:val="28"/>
        </w:rPr>
        <w:t>
      квалитеттер;</w:t>
      </w:r>
    </w:p>
    <w:bookmarkEnd w:id="10929"/>
    <w:bookmarkStart w:name="z10942" w:id="10930"/>
    <w:p>
      <w:pPr>
        <w:spacing w:after="0"/>
        <w:ind w:left="0"/>
        <w:jc w:val="both"/>
      </w:pPr>
      <w:r>
        <w:rPr>
          <w:rFonts w:ascii="Times New Roman"/>
          <w:b w:val="false"/>
          <w:i w:val="false"/>
          <w:color w:val="000000"/>
          <w:sz w:val="28"/>
        </w:rPr>
        <w:t>
      бекітілген жұмыстарды орындау үшін формулалар мен кестелер жөніндегі есептер;</w:t>
      </w:r>
    </w:p>
    <w:bookmarkEnd w:id="10930"/>
    <w:bookmarkStart w:name="z10943" w:id="10931"/>
    <w:p>
      <w:pPr>
        <w:spacing w:after="0"/>
        <w:ind w:left="0"/>
        <w:jc w:val="both"/>
      </w:pPr>
      <w:r>
        <w:rPr>
          <w:rFonts w:ascii="Times New Roman"/>
          <w:b w:val="false"/>
          <w:i w:val="false"/>
          <w:color w:val="000000"/>
          <w:sz w:val="28"/>
        </w:rPr>
        <w:t>
      электр және радиотехниканың негізгі заңдары;</w:t>
      </w:r>
    </w:p>
    <w:bookmarkEnd w:id="10931"/>
    <w:bookmarkStart w:name="z10944" w:id="10932"/>
    <w:p>
      <w:pPr>
        <w:spacing w:after="0"/>
        <w:ind w:left="0"/>
        <w:jc w:val="both"/>
      </w:pPr>
      <w:r>
        <w:rPr>
          <w:rFonts w:ascii="Times New Roman"/>
          <w:b w:val="false"/>
          <w:i w:val="false"/>
          <w:color w:val="000000"/>
          <w:sz w:val="28"/>
        </w:rPr>
        <w:t>
      физика, оптика және кристаллография негіздері.</w:t>
      </w:r>
    </w:p>
    <w:bookmarkEnd w:id="10932"/>
    <w:bookmarkStart w:name="z10945" w:id="10933"/>
    <w:p>
      <w:pPr>
        <w:spacing w:after="0"/>
        <w:ind w:left="0"/>
        <w:jc w:val="both"/>
      </w:pPr>
      <w:r>
        <w:rPr>
          <w:rFonts w:ascii="Times New Roman"/>
          <w:b w:val="false"/>
          <w:i w:val="false"/>
          <w:color w:val="000000"/>
          <w:sz w:val="28"/>
        </w:rPr>
        <w:t>
      1260. Жұмыс үлгілері:</w:t>
      </w:r>
    </w:p>
    <w:bookmarkEnd w:id="10933"/>
    <w:bookmarkStart w:name="z10946" w:id="10934"/>
    <w:p>
      <w:pPr>
        <w:spacing w:after="0"/>
        <w:ind w:left="0"/>
        <w:jc w:val="both"/>
      </w:pPr>
      <w:r>
        <w:rPr>
          <w:rFonts w:ascii="Times New Roman"/>
          <w:b w:val="false"/>
          <w:i w:val="false"/>
          <w:color w:val="000000"/>
          <w:sz w:val="28"/>
        </w:rPr>
        <w:t>
      1) биморфты пьезорезонаторлар - пьезокварцты пластиналарды біріктіру және ұстағышта монтаждау;</w:t>
      </w:r>
    </w:p>
    <w:bookmarkEnd w:id="10934"/>
    <w:bookmarkStart w:name="z10947" w:id="10935"/>
    <w:p>
      <w:pPr>
        <w:spacing w:after="0"/>
        <w:ind w:left="0"/>
        <w:jc w:val="both"/>
      </w:pPr>
      <w:r>
        <w:rPr>
          <w:rFonts w:ascii="Times New Roman"/>
          <w:b w:val="false"/>
          <w:i w:val="false"/>
          <w:color w:val="000000"/>
          <w:sz w:val="28"/>
        </w:rPr>
        <w:t>
      2) әйнекті шықпалар – фланецке дәнекерлеу;</w:t>
      </w:r>
    </w:p>
    <w:bookmarkEnd w:id="10935"/>
    <w:bookmarkStart w:name="z10948" w:id="10936"/>
    <w:p>
      <w:pPr>
        <w:spacing w:after="0"/>
        <w:ind w:left="0"/>
        <w:jc w:val="both"/>
      </w:pPr>
      <w:r>
        <w:rPr>
          <w:rFonts w:ascii="Times New Roman"/>
          <w:b w:val="false"/>
          <w:i w:val="false"/>
          <w:color w:val="000000"/>
          <w:sz w:val="28"/>
        </w:rPr>
        <w:t>
      3) аяқ-колба бөлшектері – суықтай дәнекерлеу тетігінде дәнекерлеу;</w:t>
      </w:r>
    </w:p>
    <w:bookmarkEnd w:id="10936"/>
    <w:bookmarkStart w:name="z10949" w:id="10937"/>
    <w:p>
      <w:pPr>
        <w:spacing w:after="0"/>
        <w:ind w:left="0"/>
        <w:jc w:val="both"/>
      </w:pPr>
      <w:r>
        <w:rPr>
          <w:rFonts w:ascii="Times New Roman"/>
          <w:b w:val="false"/>
          <w:i w:val="false"/>
          <w:color w:val="000000"/>
          <w:sz w:val="28"/>
        </w:rPr>
        <w:t>
      4) диодтар – құрастыру (дәнекерлеу), микроскоппен теңшеу, электродты микроскоппен орнату;</w:t>
      </w:r>
    </w:p>
    <w:bookmarkEnd w:id="10937"/>
    <w:bookmarkStart w:name="z10950" w:id="10938"/>
    <w:p>
      <w:pPr>
        <w:spacing w:after="0"/>
        <w:ind w:left="0"/>
        <w:jc w:val="both"/>
      </w:pPr>
      <w:r>
        <w:rPr>
          <w:rFonts w:ascii="Times New Roman"/>
          <w:b w:val="false"/>
          <w:i w:val="false"/>
          <w:color w:val="000000"/>
          <w:sz w:val="28"/>
        </w:rPr>
        <w:t>
      5) диодтар, триодтар және транзисторлар – кешенді-механизацияланған желілерде құрастыру;</w:t>
      </w:r>
    </w:p>
    <w:bookmarkEnd w:id="10938"/>
    <w:bookmarkStart w:name="z10951" w:id="10939"/>
    <w:p>
      <w:pPr>
        <w:spacing w:after="0"/>
        <w:ind w:left="0"/>
        <w:jc w:val="both"/>
      </w:pPr>
      <w:r>
        <w:rPr>
          <w:rFonts w:ascii="Times New Roman"/>
          <w:b w:val="false"/>
          <w:i w:val="false"/>
          <w:color w:val="000000"/>
          <w:sz w:val="28"/>
        </w:rPr>
        <w:t>
      6) қолмен өсірілген кварц негізіндегі бұйымдар – құрастыру;</w:t>
      </w:r>
    </w:p>
    <w:bookmarkEnd w:id="10939"/>
    <w:bookmarkStart w:name="z10952" w:id="10940"/>
    <w:p>
      <w:pPr>
        <w:spacing w:after="0"/>
        <w:ind w:left="0"/>
        <w:jc w:val="both"/>
      </w:pPr>
      <w:r>
        <w:rPr>
          <w:rFonts w:ascii="Times New Roman"/>
          <w:b w:val="false"/>
          <w:i w:val="false"/>
          <w:color w:val="000000"/>
          <w:sz w:val="28"/>
        </w:rPr>
        <w:t>
      7) сандық-белгілік индикаторлар – қатты тәсімдерді ток өткізетін желіммен желімдеу;</w:t>
      </w:r>
    </w:p>
    <w:bookmarkEnd w:id="10940"/>
    <w:bookmarkStart w:name="z10953" w:id="10941"/>
    <w:p>
      <w:pPr>
        <w:spacing w:after="0"/>
        <w:ind w:left="0"/>
        <w:jc w:val="both"/>
      </w:pPr>
      <w:r>
        <w:rPr>
          <w:rFonts w:ascii="Times New Roman"/>
          <w:b w:val="false"/>
          <w:i w:val="false"/>
          <w:color w:val="000000"/>
          <w:sz w:val="28"/>
        </w:rPr>
        <w:t>
       8) металл және ленталы шықпалы сұйық кристалды индикаторлар, катодты-люминесцентті индикаторлар – құрастыру;</w:t>
      </w:r>
    </w:p>
    <w:bookmarkEnd w:id="10941"/>
    <w:bookmarkStart w:name="z10954" w:id="10942"/>
    <w:p>
      <w:pPr>
        <w:spacing w:after="0"/>
        <w:ind w:left="0"/>
        <w:jc w:val="both"/>
      </w:pPr>
      <w:r>
        <w:rPr>
          <w:rFonts w:ascii="Times New Roman"/>
          <w:b w:val="false"/>
          <w:i w:val="false"/>
          <w:color w:val="000000"/>
          <w:sz w:val="28"/>
        </w:rPr>
        <w:t>
       9) электронды сағаттарға арналған сұйық кристалды индикаторлар – желімдеуге арналған айлабұйымға индикатор ұяшықтарын құрастыру;</w:t>
      </w:r>
    </w:p>
    <w:bookmarkEnd w:id="10942"/>
    <w:bookmarkStart w:name="z10955" w:id="10943"/>
    <w:p>
      <w:pPr>
        <w:spacing w:after="0"/>
        <w:ind w:left="0"/>
        <w:jc w:val="both"/>
      </w:pPr>
      <w:r>
        <w:rPr>
          <w:rFonts w:ascii="Times New Roman"/>
          <w:b w:val="false"/>
          <w:i w:val="false"/>
          <w:color w:val="000000"/>
          <w:sz w:val="28"/>
        </w:rPr>
        <w:t>
      10) микротәсімдердің корпустары – копир ұяшығында орнату;</w:t>
      </w:r>
    </w:p>
    <w:bookmarkEnd w:id="10943"/>
    <w:bookmarkStart w:name="z10956" w:id="10944"/>
    <w:p>
      <w:pPr>
        <w:spacing w:after="0"/>
        <w:ind w:left="0"/>
        <w:jc w:val="both"/>
      </w:pPr>
      <w:r>
        <w:rPr>
          <w:rFonts w:ascii="Times New Roman"/>
          <w:b w:val="false"/>
          <w:i w:val="false"/>
          <w:color w:val="000000"/>
          <w:sz w:val="28"/>
        </w:rPr>
        <w:t>
      11) "ДМП" микротәсімдері – кристалдарды тұғырға желімдеу,</w:t>
      </w:r>
    </w:p>
    <w:bookmarkEnd w:id="10944"/>
    <w:bookmarkStart w:name="z10957" w:id="10945"/>
    <w:p>
      <w:pPr>
        <w:spacing w:after="0"/>
        <w:ind w:left="0"/>
        <w:jc w:val="both"/>
      </w:pPr>
      <w:r>
        <w:rPr>
          <w:rFonts w:ascii="Times New Roman"/>
          <w:b w:val="false"/>
          <w:i w:val="false"/>
          <w:color w:val="000000"/>
          <w:sz w:val="28"/>
        </w:rPr>
        <w:t>
      дәнекерлеу; корпусқа отырғызу;</w:t>
      </w:r>
    </w:p>
    <w:bookmarkEnd w:id="10945"/>
    <w:bookmarkStart w:name="z10958" w:id="10946"/>
    <w:p>
      <w:pPr>
        <w:spacing w:after="0"/>
        <w:ind w:left="0"/>
        <w:jc w:val="both"/>
      </w:pPr>
      <w:r>
        <w:rPr>
          <w:rFonts w:ascii="Times New Roman"/>
          <w:b w:val="false"/>
          <w:i w:val="false"/>
          <w:color w:val="000000"/>
          <w:sz w:val="28"/>
        </w:rPr>
        <w:t>
      дәнекермен және роликті дәнекермен, желімдеп герметизациялау;</w:t>
      </w:r>
    </w:p>
    <w:bookmarkEnd w:id="10946"/>
    <w:bookmarkStart w:name="z10959" w:id="10947"/>
    <w:p>
      <w:pPr>
        <w:spacing w:after="0"/>
        <w:ind w:left="0"/>
        <w:jc w:val="both"/>
      </w:pPr>
      <w:r>
        <w:rPr>
          <w:rFonts w:ascii="Times New Roman"/>
          <w:b w:val="false"/>
          <w:i w:val="false"/>
          <w:color w:val="000000"/>
          <w:sz w:val="28"/>
        </w:rPr>
        <w:t xml:space="preserve">
      12) интегралды микротәсімдер – өткізгіштер мен шықпалардың белсенді элементтерін байланысты плата алаңшалары мен тұғыр шықпаларына жанамалай қыздырып дәнекерлеу; </w:t>
      </w:r>
    </w:p>
    <w:bookmarkEnd w:id="10947"/>
    <w:bookmarkStart w:name="z10960" w:id="10948"/>
    <w:p>
      <w:pPr>
        <w:spacing w:after="0"/>
        <w:ind w:left="0"/>
        <w:jc w:val="both"/>
      </w:pPr>
      <w:r>
        <w:rPr>
          <w:rFonts w:ascii="Times New Roman"/>
          <w:b w:val="false"/>
          <w:i w:val="false"/>
          <w:color w:val="000000"/>
          <w:sz w:val="28"/>
        </w:rPr>
        <w:t>
       корпусқа қосалқы маңдайшаларды дәнекерлеу;</w:t>
      </w:r>
    </w:p>
    <w:bookmarkEnd w:id="10948"/>
    <w:bookmarkStart w:name="z10961" w:id="10949"/>
    <w:p>
      <w:pPr>
        <w:spacing w:after="0"/>
        <w:ind w:left="0"/>
        <w:jc w:val="both"/>
      </w:pPr>
      <w:r>
        <w:rPr>
          <w:rFonts w:ascii="Times New Roman"/>
          <w:b w:val="false"/>
          <w:i w:val="false"/>
          <w:color w:val="000000"/>
          <w:sz w:val="28"/>
        </w:rPr>
        <w:t>
      13) "Тротил" үлгісіндегі микротәсімдер – платада шарикті шықпаларымен жартылай өткізгіш аспаптарды дәнекерлеу;</w:t>
      </w:r>
    </w:p>
    <w:bookmarkEnd w:id="10949"/>
    <w:bookmarkStart w:name="z10962" w:id="10950"/>
    <w:p>
      <w:pPr>
        <w:spacing w:after="0"/>
        <w:ind w:left="0"/>
        <w:jc w:val="both"/>
      </w:pPr>
      <w:r>
        <w:rPr>
          <w:rFonts w:ascii="Times New Roman"/>
          <w:b w:val="false"/>
          <w:i w:val="false"/>
          <w:color w:val="000000"/>
          <w:sz w:val="28"/>
        </w:rPr>
        <w:t xml:space="preserve">
      14) аяқтары - автоматты базалық шықпаны дәнекерелу; </w:t>
      </w:r>
    </w:p>
    <w:bookmarkEnd w:id="10950"/>
    <w:bookmarkStart w:name="z10963" w:id="10951"/>
    <w:p>
      <w:pPr>
        <w:spacing w:after="0"/>
        <w:ind w:left="0"/>
        <w:jc w:val="both"/>
      </w:pPr>
      <w:r>
        <w:rPr>
          <w:rFonts w:ascii="Times New Roman"/>
          <w:b w:val="false"/>
          <w:i w:val="false"/>
          <w:color w:val="000000"/>
          <w:sz w:val="28"/>
        </w:rPr>
        <w:t>
       кристалды бағдарлы отырғызу;</w:t>
      </w:r>
    </w:p>
    <w:bookmarkEnd w:id="10951"/>
    <w:bookmarkStart w:name="z10964" w:id="10952"/>
    <w:p>
      <w:pPr>
        <w:spacing w:after="0"/>
        <w:ind w:left="0"/>
        <w:jc w:val="both"/>
      </w:pPr>
      <w:r>
        <w:rPr>
          <w:rFonts w:ascii="Times New Roman"/>
          <w:b w:val="false"/>
          <w:i w:val="false"/>
          <w:color w:val="000000"/>
          <w:sz w:val="28"/>
        </w:rPr>
        <w:t>
       қысқа шықпаларды кесу;</w:t>
      </w:r>
    </w:p>
    <w:bookmarkEnd w:id="10952"/>
    <w:bookmarkStart w:name="z10965" w:id="10953"/>
    <w:p>
      <w:pPr>
        <w:spacing w:after="0"/>
        <w:ind w:left="0"/>
        <w:jc w:val="both"/>
      </w:pPr>
      <w:r>
        <w:rPr>
          <w:rFonts w:ascii="Times New Roman"/>
          <w:b w:val="false"/>
          <w:i w:val="false"/>
          <w:color w:val="000000"/>
          <w:sz w:val="28"/>
        </w:rPr>
        <w:t>
      15) оптикалық квант генераторлар – тораптарды құрастыру;</w:t>
      </w:r>
    </w:p>
    <w:bookmarkEnd w:id="10953"/>
    <w:bookmarkStart w:name="z10966" w:id="10954"/>
    <w:p>
      <w:pPr>
        <w:spacing w:after="0"/>
        <w:ind w:left="0"/>
        <w:jc w:val="both"/>
      </w:pPr>
      <w:r>
        <w:rPr>
          <w:rFonts w:ascii="Times New Roman"/>
          <w:b w:val="false"/>
          <w:i w:val="false"/>
          <w:color w:val="000000"/>
          <w:sz w:val="28"/>
        </w:rPr>
        <w:t>
      16) тәжірибедегі аспаптар – түзеткіш құрылғыларды құрастыру және жөндеу;</w:t>
      </w:r>
    </w:p>
    <w:bookmarkEnd w:id="10954"/>
    <w:bookmarkStart w:name="z10967" w:id="10955"/>
    <w:p>
      <w:pPr>
        <w:spacing w:after="0"/>
        <w:ind w:left="0"/>
        <w:jc w:val="both"/>
      </w:pPr>
      <w:r>
        <w:rPr>
          <w:rFonts w:ascii="Times New Roman"/>
          <w:b w:val="false"/>
          <w:i w:val="false"/>
          <w:color w:val="000000"/>
          <w:sz w:val="28"/>
        </w:rPr>
        <w:t>
      17) металл керамика корпустардың тұғыры – құрастыру;</w:t>
      </w:r>
    </w:p>
    <w:bookmarkEnd w:id="10955"/>
    <w:bookmarkStart w:name="z10968" w:id="10956"/>
    <w:p>
      <w:pPr>
        <w:spacing w:after="0"/>
        <w:ind w:left="0"/>
        <w:jc w:val="both"/>
      </w:pPr>
      <w:r>
        <w:rPr>
          <w:rFonts w:ascii="Times New Roman"/>
          <w:b w:val="false"/>
          <w:i w:val="false"/>
          <w:color w:val="000000"/>
          <w:sz w:val="28"/>
        </w:rPr>
        <w:t>
      18) ситалл етектер (платалар) – жартылай автоматта тұғырға желімдеу;</w:t>
      </w:r>
    </w:p>
    <w:bookmarkEnd w:id="10956"/>
    <w:bookmarkStart w:name="z10969" w:id="10957"/>
    <w:p>
      <w:pPr>
        <w:spacing w:after="0"/>
        <w:ind w:left="0"/>
        <w:jc w:val="both"/>
      </w:pPr>
      <w:r>
        <w:rPr>
          <w:rFonts w:ascii="Times New Roman"/>
          <w:b w:val="false"/>
          <w:i w:val="false"/>
          <w:color w:val="000000"/>
          <w:sz w:val="28"/>
        </w:rPr>
        <w:t>
      19) микромодульды орындалған жартылай өткізгіш аспаптар – кассеталарды, электродтарды, эмиттер мен базаны трафаретті жүктеу, шықпаларды дәнекерлеу, жинақталған арматураны дәнекерлеу, баллонды арматураны дәнекерлеу;</w:t>
      </w:r>
    </w:p>
    <w:bookmarkEnd w:id="10957"/>
    <w:bookmarkStart w:name="z10970" w:id="10958"/>
    <w:p>
      <w:pPr>
        <w:spacing w:after="0"/>
        <w:ind w:left="0"/>
        <w:jc w:val="both"/>
      </w:pPr>
      <w:r>
        <w:rPr>
          <w:rFonts w:ascii="Times New Roman"/>
          <w:b w:val="false"/>
          <w:i w:val="false"/>
          <w:color w:val="000000"/>
          <w:sz w:val="28"/>
        </w:rPr>
        <w:t>
      20) электронды дәлме-дәл уақыт аспаптары – құрастыру;</w:t>
      </w:r>
    </w:p>
    <w:bookmarkEnd w:id="10958"/>
    <w:bookmarkStart w:name="z10971" w:id="10959"/>
    <w:p>
      <w:pPr>
        <w:spacing w:after="0"/>
        <w:ind w:left="0"/>
        <w:jc w:val="both"/>
      </w:pPr>
      <w:r>
        <w:rPr>
          <w:rFonts w:ascii="Times New Roman"/>
          <w:b w:val="false"/>
          <w:i w:val="false"/>
          <w:color w:val="000000"/>
          <w:sz w:val="28"/>
        </w:rPr>
        <w:t>
      21) жоғары мықтылықтағы пьезорезонаторлар – жіңішке алтындалған сымдарды пьезокварцты пластинаға термокомпрессионды дәнекерлеу;</w:t>
      </w:r>
    </w:p>
    <w:bookmarkEnd w:id="10959"/>
    <w:bookmarkStart w:name="z10972" w:id="10960"/>
    <w:p>
      <w:pPr>
        <w:spacing w:after="0"/>
        <w:ind w:left="0"/>
        <w:jc w:val="both"/>
      </w:pPr>
      <w:r>
        <w:rPr>
          <w:rFonts w:ascii="Times New Roman"/>
          <w:b w:val="false"/>
          <w:i w:val="false"/>
          <w:color w:val="000000"/>
          <w:sz w:val="28"/>
        </w:rPr>
        <w:t>
      22) құрастырылған бірліктер – қалыңдығы 300 микрометрден кем бөлшектерді пайдалана отырып дәнекерлеуді құрастыру;</w:t>
      </w:r>
    </w:p>
    <w:bookmarkEnd w:id="10960"/>
    <w:bookmarkStart w:name="z10973" w:id="10961"/>
    <w:p>
      <w:pPr>
        <w:spacing w:after="0"/>
        <w:ind w:left="0"/>
        <w:jc w:val="both"/>
      </w:pPr>
      <w:r>
        <w:rPr>
          <w:rFonts w:ascii="Times New Roman"/>
          <w:b w:val="false"/>
          <w:i w:val="false"/>
          <w:color w:val="000000"/>
          <w:sz w:val="28"/>
        </w:rPr>
        <w:t>
      23) арнайы радиобөлшектер – қолмен немесе автоматтарда және жартылай автоматтарда құрастыру;</w:t>
      </w:r>
    </w:p>
    <w:bookmarkEnd w:id="10961"/>
    <w:bookmarkStart w:name="z10974" w:id="10962"/>
    <w:p>
      <w:pPr>
        <w:spacing w:after="0"/>
        <w:ind w:left="0"/>
        <w:jc w:val="both"/>
      </w:pPr>
      <w:r>
        <w:rPr>
          <w:rFonts w:ascii="Times New Roman"/>
          <w:b w:val="false"/>
          <w:i w:val="false"/>
          <w:color w:val="000000"/>
          <w:sz w:val="28"/>
        </w:rPr>
        <w:t xml:space="preserve">
      24) транзисторлар – арматура блогын дәнекерлеу, ұстағышқа кристаллды дәнекерлеу; </w:t>
      </w:r>
    </w:p>
    <w:bookmarkEnd w:id="10962"/>
    <w:bookmarkStart w:name="z10975" w:id="10963"/>
    <w:p>
      <w:pPr>
        <w:spacing w:after="0"/>
        <w:ind w:left="0"/>
        <w:jc w:val="both"/>
      </w:pPr>
      <w:r>
        <w:rPr>
          <w:rFonts w:ascii="Times New Roman"/>
          <w:b w:val="false"/>
          <w:i w:val="false"/>
          <w:color w:val="000000"/>
          <w:sz w:val="28"/>
        </w:rPr>
        <w:t>
      электродты шықпаларды (микроскоппен) біріктіру;</w:t>
      </w:r>
    </w:p>
    <w:bookmarkEnd w:id="10963"/>
    <w:bookmarkStart w:name="z10976" w:id="10964"/>
    <w:p>
      <w:pPr>
        <w:spacing w:after="0"/>
        <w:ind w:left="0"/>
        <w:jc w:val="both"/>
      </w:pPr>
      <w:r>
        <w:rPr>
          <w:rFonts w:ascii="Times New Roman"/>
          <w:b w:val="false"/>
          <w:i w:val="false"/>
          <w:color w:val="000000"/>
          <w:sz w:val="28"/>
        </w:rPr>
        <w:t>
      25) триодтар – құрастыру және нығыздау, микроплаталарда монтаждау және дәнекерлеу, электронды шықпаларды (микроскоппен) біріктіру;</w:t>
      </w:r>
    </w:p>
    <w:bookmarkEnd w:id="10964"/>
    <w:bookmarkStart w:name="z10977" w:id="10965"/>
    <w:p>
      <w:pPr>
        <w:spacing w:after="0"/>
        <w:ind w:left="0"/>
        <w:jc w:val="both"/>
      </w:pPr>
      <w:r>
        <w:rPr>
          <w:rFonts w:ascii="Times New Roman"/>
          <w:b w:val="false"/>
          <w:i w:val="false"/>
          <w:color w:val="000000"/>
          <w:sz w:val="28"/>
        </w:rPr>
        <w:t>
      26) "Поиск" және "Ряд-П" үлгісіндегі пьезокерамикалық сүзгілер – құрастыру.</w:t>
      </w:r>
    </w:p>
    <w:bookmarkEnd w:id="10965"/>
    <w:bookmarkStart w:name="z10978" w:id="10966"/>
    <w:p>
      <w:pPr>
        <w:spacing w:after="0"/>
        <w:ind w:left="0"/>
        <w:jc w:val="left"/>
      </w:pPr>
      <w:r>
        <w:rPr>
          <w:rFonts w:ascii="Times New Roman"/>
          <w:b/>
          <w:i w:val="false"/>
          <w:color w:val="000000"/>
        </w:rPr>
        <w:t xml:space="preserve"> 137-параграф. Электронды техника бұйымдардың құрастырушы, 5-разряд</w:t>
      </w:r>
    </w:p>
    <w:bookmarkEnd w:id="10966"/>
    <w:bookmarkStart w:name="z10979" w:id="10967"/>
    <w:p>
      <w:pPr>
        <w:spacing w:after="0"/>
        <w:ind w:left="0"/>
        <w:jc w:val="both"/>
      </w:pPr>
      <w:r>
        <w:rPr>
          <w:rFonts w:ascii="Times New Roman"/>
          <w:b w:val="false"/>
          <w:i w:val="false"/>
          <w:color w:val="000000"/>
          <w:sz w:val="28"/>
        </w:rPr>
        <w:t>
      1261. Жұмыс сипаттамасы:</w:t>
      </w:r>
    </w:p>
    <w:bookmarkEnd w:id="10967"/>
    <w:bookmarkStart w:name="z10980" w:id="10968"/>
    <w:p>
      <w:pPr>
        <w:spacing w:after="0"/>
        <w:ind w:left="0"/>
        <w:jc w:val="both"/>
      </w:pPr>
      <w:r>
        <w:rPr>
          <w:rFonts w:ascii="Times New Roman"/>
          <w:b w:val="false"/>
          <w:i w:val="false"/>
          <w:color w:val="000000"/>
          <w:sz w:val="28"/>
        </w:rPr>
        <w:t>
      әртүрлі үлгідегі микротәсімдер мен квантты генераторлардың тораптарын құрастыру;</w:t>
      </w:r>
    </w:p>
    <w:bookmarkEnd w:id="10968"/>
    <w:bookmarkStart w:name="z10981" w:id="10969"/>
    <w:p>
      <w:pPr>
        <w:spacing w:after="0"/>
        <w:ind w:left="0"/>
        <w:jc w:val="both"/>
      </w:pPr>
      <w:r>
        <w:rPr>
          <w:rFonts w:ascii="Times New Roman"/>
          <w:b w:val="false"/>
          <w:i w:val="false"/>
          <w:color w:val="000000"/>
          <w:sz w:val="28"/>
        </w:rPr>
        <w:t>
      тәжірибедегі микротәсімдерді құрастыру;</w:t>
      </w:r>
    </w:p>
    <w:bookmarkEnd w:id="10969"/>
    <w:bookmarkStart w:name="z10982" w:id="10970"/>
    <w:p>
      <w:pPr>
        <w:spacing w:after="0"/>
        <w:ind w:left="0"/>
        <w:jc w:val="both"/>
      </w:pPr>
      <w:r>
        <w:rPr>
          <w:rFonts w:ascii="Times New Roman"/>
          <w:b w:val="false"/>
          <w:i w:val="false"/>
          <w:color w:val="000000"/>
          <w:sz w:val="28"/>
        </w:rPr>
        <w:t>
      оптикалық құрылғыларды пайдалана отырып күрделі құрылымдағы индикаторларды құрастыру;</w:t>
      </w:r>
    </w:p>
    <w:bookmarkEnd w:id="10970"/>
    <w:bookmarkStart w:name="z10983" w:id="10971"/>
    <w:p>
      <w:pPr>
        <w:spacing w:after="0"/>
        <w:ind w:left="0"/>
        <w:jc w:val="both"/>
      </w:pPr>
      <w:r>
        <w:rPr>
          <w:rFonts w:ascii="Times New Roman"/>
          <w:b w:val="false"/>
          <w:i w:val="false"/>
          <w:color w:val="000000"/>
          <w:sz w:val="28"/>
        </w:rPr>
        <w:t>
      ұқсас көп қырлы күрделі-бейнелі индикаторларды және экспериментальді индикаторларды құрастыру;</w:t>
      </w:r>
    </w:p>
    <w:bookmarkEnd w:id="10971"/>
    <w:bookmarkStart w:name="z10984" w:id="10972"/>
    <w:p>
      <w:pPr>
        <w:spacing w:after="0"/>
        <w:ind w:left="0"/>
        <w:jc w:val="both"/>
      </w:pPr>
      <w:r>
        <w:rPr>
          <w:rFonts w:ascii="Times New Roman"/>
          <w:b w:val="false"/>
          <w:i w:val="false"/>
          <w:color w:val="000000"/>
          <w:sz w:val="28"/>
        </w:rPr>
        <w:t>
      пьезокварцты датчиктерді және оның тораптарын құрастыру және монтаждау;</w:t>
      </w:r>
    </w:p>
    <w:bookmarkEnd w:id="10972"/>
    <w:bookmarkStart w:name="z10985" w:id="10973"/>
    <w:p>
      <w:pPr>
        <w:spacing w:after="0"/>
        <w:ind w:left="0"/>
        <w:jc w:val="both"/>
      </w:pPr>
      <w:r>
        <w:rPr>
          <w:rFonts w:ascii="Times New Roman"/>
          <w:b w:val="false"/>
          <w:i w:val="false"/>
          <w:color w:val="000000"/>
          <w:sz w:val="28"/>
        </w:rPr>
        <w:t>
      шағын, прецизионды және каркассыз күрделі үлгідегі пьезорезонаторларды құрастыру және монтаждау;</w:t>
      </w:r>
    </w:p>
    <w:bookmarkEnd w:id="10973"/>
    <w:bookmarkStart w:name="z10986" w:id="10974"/>
    <w:p>
      <w:pPr>
        <w:spacing w:after="0"/>
        <w:ind w:left="0"/>
        <w:jc w:val="both"/>
      </w:pPr>
      <w:r>
        <w:rPr>
          <w:rFonts w:ascii="Times New Roman"/>
          <w:b w:val="false"/>
          <w:i w:val="false"/>
          <w:color w:val="000000"/>
          <w:sz w:val="28"/>
        </w:rPr>
        <w:t>
      механикалық әсерге жоғарылатылған талап қойылған шағын фильтрлі және генераторлы резонаторларды құрастыру;</w:t>
      </w:r>
    </w:p>
    <w:bookmarkEnd w:id="10974"/>
    <w:bookmarkStart w:name="z10987" w:id="10975"/>
    <w:p>
      <w:pPr>
        <w:spacing w:after="0"/>
        <w:ind w:left="0"/>
        <w:jc w:val="both"/>
      </w:pPr>
      <w:r>
        <w:rPr>
          <w:rFonts w:ascii="Times New Roman"/>
          <w:b w:val="false"/>
          <w:i w:val="false"/>
          <w:color w:val="000000"/>
          <w:sz w:val="28"/>
        </w:rPr>
        <w:t>
      индикатордағы тесікті айқындау, пленка қабатты жабындардың қалыңдығын айқындау;</w:t>
      </w:r>
    </w:p>
    <w:bookmarkEnd w:id="10975"/>
    <w:bookmarkStart w:name="z10988" w:id="10976"/>
    <w:p>
      <w:pPr>
        <w:spacing w:after="0"/>
        <w:ind w:left="0"/>
        <w:jc w:val="both"/>
      </w:pPr>
      <w:r>
        <w:rPr>
          <w:rFonts w:ascii="Times New Roman"/>
          <w:b w:val="false"/>
          <w:i w:val="false"/>
          <w:color w:val="000000"/>
          <w:sz w:val="28"/>
        </w:rPr>
        <w:t>
      өңдеудің оңтайлы режимін таңдау, қызмет көрсетілетін жабдықта өңдеу режимі параметрлерін теңшеу.</w:t>
      </w:r>
    </w:p>
    <w:bookmarkEnd w:id="10976"/>
    <w:bookmarkStart w:name="z10989" w:id="10977"/>
    <w:p>
      <w:pPr>
        <w:spacing w:after="0"/>
        <w:ind w:left="0"/>
        <w:jc w:val="both"/>
      </w:pPr>
      <w:r>
        <w:rPr>
          <w:rFonts w:ascii="Times New Roman"/>
          <w:b w:val="false"/>
          <w:i w:val="false"/>
          <w:color w:val="000000"/>
          <w:sz w:val="28"/>
        </w:rPr>
        <w:t>
      1262. Білуге тиіс:</w:t>
      </w:r>
    </w:p>
    <w:bookmarkEnd w:id="10977"/>
    <w:bookmarkStart w:name="z10990" w:id="10978"/>
    <w:p>
      <w:pPr>
        <w:spacing w:after="0"/>
        <w:ind w:left="0"/>
        <w:jc w:val="both"/>
      </w:pPr>
      <w:r>
        <w:rPr>
          <w:rFonts w:ascii="Times New Roman"/>
          <w:b w:val="false"/>
          <w:i w:val="false"/>
          <w:color w:val="000000"/>
          <w:sz w:val="28"/>
        </w:rPr>
        <w:t>
      қызмет көрсетілетін жабдықтың қызметі, қолданылу принципі және пайдалану шарттары;</w:t>
      </w:r>
    </w:p>
    <w:bookmarkEnd w:id="10978"/>
    <w:bookmarkStart w:name="z10991" w:id="10979"/>
    <w:p>
      <w:pPr>
        <w:spacing w:after="0"/>
        <w:ind w:left="0"/>
        <w:jc w:val="both"/>
      </w:pPr>
      <w:r>
        <w:rPr>
          <w:rFonts w:ascii="Times New Roman"/>
          <w:b w:val="false"/>
          <w:i w:val="false"/>
          <w:color w:val="000000"/>
          <w:sz w:val="28"/>
        </w:rPr>
        <w:t>
      электронды техника бұйымдарының экспериментальді үлгілерінің кезектілігі және құрастыру тәсілдері;</w:t>
      </w:r>
    </w:p>
    <w:bookmarkEnd w:id="10979"/>
    <w:bookmarkStart w:name="z10992" w:id="10980"/>
    <w:p>
      <w:pPr>
        <w:spacing w:after="0"/>
        <w:ind w:left="0"/>
        <w:jc w:val="both"/>
      </w:pPr>
      <w:r>
        <w:rPr>
          <w:rFonts w:ascii="Times New Roman"/>
          <w:b w:val="false"/>
          <w:i w:val="false"/>
          <w:color w:val="000000"/>
          <w:sz w:val="28"/>
        </w:rPr>
        <w:t>
      жинақталған аспаптардағы бөлшектер мен тораптардың қызметі;</w:t>
      </w:r>
    </w:p>
    <w:bookmarkEnd w:id="10980"/>
    <w:bookmarkStart w:name="z10993" w:id="10981"/>
    <w:p>
      <w:pPr>
        <w:spacing w:after="0"/>
        <w:ind w:left="0"/>
        <w:jc w:val="both"/>
      </w:pPr>
      <w:r>
        <w:rPr>
          <w:rFonts w:ascii="Times New Roman"/>
          <w:b w:val="false"/>
          <w:i w:val="false"/>
          <w:color w:val="000000"/>
          <w:sz w:val="28"/>
        </w:rPr>
        <w:t>
      бөлшектерді вакуумды-тығыз біріктіру үшін дәнекерлеу жолымен монтаждау жолдары, бөлшектерді вакуумды-тығыз біріктіру тәсілдері;</w:t>
      </w:r>
    </w:p>
    <w:bookmarkEnd w:id="10981"/>
    <w:bookmarkStart w:name="z10994" w:id="10982"/>
    <w:p>
      <w:pPr>
        <w:spacing w:after="0"/>
        <w:ind w:left="0"/>
        <w:jc w:val="both"/>
      </w:pPr>
      <w:r>
        <w:rPr>
          <w:rFonts w:ascii="Times New Roman"/>
          <w:b w:val="false"/>
          <w:i w:val="false"/>
          <w:color w:val="000000"/>
          <w:sz w:val="28"/>
        </w:rPr>
        <w:t>
      оптикалық аспаптардың құрылғысы және пайдалану тәртібі;</w:t>
      </w:r>
    </w:p>
    <w:bookmarkEnd w:id="10982"/>
    <w:bookmarkStart w:name="z10995" w:id="10983"/>
    <w:p>
      <w:pPr>
        <w:spacing w:after="0"/>
        <w:ind w:left="0"/>
        <w:jc w:val="both"/>
      </w:pPr>
      <w:r>
        <w:rPr>
          <w:rFonts w:ascii="Times New Roman"/>
          <w:b w:val="false"/>
          <w:i w:val="false"/>
          <w:color w:val="000000"/>
          <w:sz w:val="28"/>
        </w:rPr>
        <w:t>
      тораптарды герметизациялауға тексеру тәсілдері, оқытудың үлгілік бағдарламасының көлемінде теоретикалық мәселелерді.</w:t>
      </w:r>
    </w:p>
    <w:bookmarkEnd w:id="10983"/>
    <w:bookmarkStart w:name="z10996" w:id="10984"/>
    <w:p>
      <w:pPr>
        <w:spacing w:after="0"/>
        <w:ind w:left="0"/>
        <w:jc w:val="both"/>
      </w:pPr>
      <w:r>
        <w:rPr>
          <w:rFonts w:ascii="Times New Roman"/>
          <w:b w:val="false"/>
          <w:i w:val="false"/>
          <w:color w:val="000000"/>
          <w:sz w:val="28"/>
        </w:rPr>
        <w:t>
      1263. Жұмыс үлгілері:</w:t>
      </w:r>
    </w:p>
    <w:bookmarkEnd w:id="10984"/>
    <w:bookmarkStart w:name="z10997" w:id="10985"/>
    <w:p>
      <w:pPr>
        <w:spacing w:after="0"/>
        <w:ind w:left="0"/>
        <w:jc w:val="both"/>
      </w:pPr>
      <w:r>
        <w:rPr>
          <w:rFonts w:ascii="Times New Roman"/>
          <w:b w:val="false"/>
          <w:i w:val="false"/>
          <w:color w:val="000000"/>
          <w:sz w:val="28"/>
        </w:rPr>
        <w:t>
      1) "Сегмент-П" үлгісіндегі тәсімдерде белсенді элементтердің шықпалары;</w:t>
      </w:r>
    </w:p>
    <w:bookmarkEnd w:id="10985"/>
    <w:bookmarkStart w:name="z10998" w:id="10986"/>
    <w:p>
      <w:pPr>
        <w:spacing w:after="0"/>
        <w:ind w:left="0"/>
        <w:jc w:val="both"/>
      </w:pPr>
      <w:r>
        <w:rPr>
          <w:rFonts w:ascii="Times New Roman"/>
          <w:b w:val="false"/>
          <w:i w:val="false"/>
          <w:color w:val="000000"/>
          <w:sz w:val="28"/>
        </w:rPr>
        <w:t>
      2) квант генераторлар – белсенді элементті орната отырып құрастыру;</w:t>
      </w:r>
    </w:p>
    <w:bookmarkEnd w:id="10986"/>
    <w:bookmarkStart w:name="z10999" w:id="10987"/>
    <w:p>
      <w:pPr>
        <w:spacing w:after="0"/>
        <w:ind w:left="0"/>
        <w:jc w:val="both"/>
      </w:pPr>
      <w:r>
        <w:rPr>
          <w:rFonts w:ascii="Times New Roman"/>
          <w:b w:val="false"/>
          <w:i w:val="false"/>
          <w:color w:val="000000"/>
          <w:sz w:val="28"/>
        </w:rPr>
        <w:t>
      3) қысым және желілік жеделдету датчиктері - толықтай құрастыру;</w:t>
      </w:r>
    </w:p>
    <w:bookmarkEnd w:id="10987"/>
    <w:bookmarkStart w:name="z11000" w:id="10988"/>
    <w:p>
      <w:pPr>
        <w:spacing w:after="0"/>
        <w:ind w:left="0"/>
        <w:jc w:val="both"/>
      </w:pPr>
      <w:r>
        <w:rPr>
          <w:rFonts w:ascii="Times New Roman"/>
          <w:b w:val="false"/>
          <w:i w:val="false"/>
          <w:color w:val="000000"/>
          <w:sz w:val="28"/>
        </w:rPr>
        <w:t>
      4) диодты матрицалар – бір тұғырға 2 және одан да көп кристалдар отырғызу;</w:t>
      </w:r>
    </w:p>
    <w:bookmarkEnd w:id="10988"/>
    <w:bookmarkStart w:name="z11001" w:id="10989"/>
    <w:p>
      <w:pPr>
        <w:spacing w:after="0"/>
        <w:ind w:left="0"/>
        <w:jc w:val="both"/>
      </w:pPr>
      <w:r>
        <w:rPr>
          <w:rFonts w:ascii="Times New Roman"/>
          <w:b w:val="false"/>
          <w:i w:val="false"/>
          <w:color w:val="000000"/>
          <w:sz w:val="28"/>
        </w:rPr>
        <w:t>
      5) матрицалық үлгідегі индикаторлар – құрастыру;</w:t>
      </w:r>
    </w:p>
    <w:bookmarkEnd w:id="10989"/>
    <w:bookmarkStart w:name="z11002" w:id="10990"/>
    <w:p>
      <w:pPr>
        <w:spacing w:after="0"/>
        <w:ind w:left="0"/>
        <w:jc w:val="both"/>
      </w:pPr>
      <w:r>
        <w:rPr>
          <w:rFonts w:ascii="Times New Roman"/>
          <w:b w:val="false"/>
          <w:i w:val="false"/>
          <w:color w:val="000000"/>
          <w:sz w:val="28"/>
        </w:rPr>
        <w:t>
      6) электронды сағаттар үшін сұйық кристалл индикаторлар – 6 және одан да көп функционалды индикаторларды құрастыру;</w:t>
      </w:r>
    </w:p>
    <w:bookmarkEnd w:id="10990"/>
    <w:bookmarkStart w:name="z11003" w:id="10991"/>
    <w:p>
      <w:pPr>
        <w:spacing w:after="0"/>
        <w:ind w:left="0"/>
        <w:jc w:val="both"/>
      </w:pPr>
      <w:r>
        <w:rPr>
          <w:rFonts w:ascii="Times New Roman"/>
          <w:b w:val="false"/>
          <w:i w:val="false"/>
          <w:color w:val="000000"/>
          <w:sz w:val="28"/>
        </w:rPr>
        <w:t>
      7) кіріктірудің 3 және жоғары дәрежелі микротәсімдері – кристалдарды және шықпалы рамкаларды тұғырға отырғызу;</w:t>
      </w:r>
    </w:p>
    <w:bookmarkEnd w:id="10991"/>
    <w:bookmarkStart w:name="z11004" w:id="10992"/>
    <w:p>
      <w:pPr>
        <w:spacing w:after="0"/>
        <w:ind w:left="0"/>
        <w:jc w:val="both"/>
      </w:pPr>
      <w:r>
        <w:rPr>
          <w:rFonts w:ascii="Times New Roman"/>
          <w:b w:val="false"/>
          <w:i w:val="false"/>
          <w:color w:val="000000"/>
          <w:sz w:val="28"/>
        </w:rPr>
        <w:t>
      8) микротәсімдер – конденсаторларды белсенді емес платаға дәнекерлеу;</w:t>
      </w:r>
    </w:p>
    <w:bookmarkEnd w:id="10992"/>
    <w:bookmarkStart w:name="z11005" w:id="10993"/>
    <w:p>
      <w:pPr>
        <w:spacing w:after="0"/>
        <w:ind w:left="0"/>
        <w:jc w:val="both"/>
      </w:pPr>
      <w:r>
        <w:rPr>
          <w:rFonts w:ascii="Times New Roman"/>
          <w:b w:val="false"/>
          <w:i w:val="false"/>
          <w:color w:val="000000"/>
          <w:sz w:val="28"/>
        </w:rPr>
        <w:t>
      корпусы жоқ ілмелі элементтерді жұқа пленкалы платаларға микроскоппен желімдеу;</w:t>
      </w:r>
    </w:p>
    <w:bookmarkEnd w:id="10993"/>
    <w:bookmarkStart w:name="z11006" w:id="10994"/>
    <w:p>
      <w:pPr>
        <w:spacing w:after="0"/>
        <w:ind w:left="0"/>
        <w:jc w:val="both"/>
      </w:pPr>
      <w:r>
        <w:rPr>
          <w:rFonts w:ascii="Times New Roman"/>
          <w:b w:val="false"/>
          <w:i w:val="false"/>
          <w:color w:val="000000"/>
          <w:sz w:val="28"/>
        </w:rPr>
        <w:t>
      9) микрогенераторлар – монтаждау және құрастыру;</w:t>
      </w:r>
    </w:p>
    <w:bookmarkEnd w:id="10994"/>
    <w:bookmarkStart w:name="z11007" w:id="10995"/>
    <w:p>
      <w:pPr>
        <w:spacing w:after="0"/>
        <w:ind w:left="0"/>
        <w:jc w:val="both"/>
      </w:pPr>
      <w:r>
        <w:rPr>
          <w:rFonts w:ascii="Times New Roman"/>
          <w:b w:val="false"/>
          <w:i w:val="false"/>
          <w:color w:val="000000"/>
          <w:sz w:val="28"/>
        </w:rPr>
        <w:t>
      10) барлық үлгідегі оптикалық кванттық генератор – оптикалық резонаторларды дәлме-дәл түзету, теңшеу және сынау;</w:t>
      </w:r>
    </w:p>
    <w:bookmarkEnd w:id="10995"/>
    <w:bookmarkStart w:name="z11008" w:id="10996"/>
    <w:p>
      <w:pPr>
        <w:spacing w:after="0"/>
        <w:ind w:left="0"/>
        <w:jc w:val="both"/>
      </w:pPr>
      <w:r>
        <w:rPr>
          <w:rFonts w:ascii="Times New Roman"/>
          <w:b w:val="false"/>
          <w:i w:val="false"/>
          <w:color w:val="000000"/>
          <w:sz w:val="28"/>
        </w:rPr>
        <w:t>
      11) микроминиатюралық, прецизиондық, каркассыз, саңылауы бар прецизионды пьезорезонаторлар – толықтай құрастыру және монтаждау;</w:t>
      </w:r>
    </w:p>
    <w:bookmarkEnd w:id="10996"/>
    <w:bookmarkStart w:name="z11009" w:id="10997"/>
    <w:p>
      <w:pPr>
        <w:spacing w:after="0"/>
        <w:ind w:left="0"/>
        <w:jc w:val="both"/>
      </w:pPr>
      <w:r>
        <w:rPr>
          <w:rFonts w:ascii="Times New Roman"/>
          <w:b w:val="false"/>
          <w:i w:val="false"/>
          <w:color w:val="000000"/>
          <w:sz w:val="28"/>
        </w:rPr>
        <w:t>
      12) қатты схеиалар – корпуссыз рәсімдей отырып құрастыру; кристаллды компаундымен желімдеу;</w:t>
      </w:r>
    </w:p>
    <w:bookmarkEnd w:id="10997"/>
    <w:bookmarkStart w:name="z11010" w:id="10998"/>
    <w:p>
      <w:pPr>
        <w:spacing w:after="0"/>
        <w:ind w:left="0"/>
        <w:jc w:val="both"/>
      </w:pPr>
      <w:r>
        <w:rPr>
          <w:rFonts w:ascii="Times New Roman"/>
          <w:b w:val="false"/>
          <w:i w:val="false"/>
          <w:color w:val="000000"/>
          <w:sz w:val="28"/>
        </w:rPr>
        <w:t>
      13) интегральды тәсімдер – дербес жөндей және режимді таңдай отырып импульсті дәнекермен құрастыру;</w:t>
      </w:r>
    </w:p>
    <w:bookmarkEnd w:id="10998"/>
    <w:bookmarkStart w:name="z11011" w:id="10999"/>
    <w:p>
      <w:pPr>
        <w:spacing w:after="0"/>
        <w:ind w:left="0"/>
        <w:jc w:val="both"/>
      </w:pPr>
      <w:r>
        <w:rPr>
          <w:rFonts w:ascii="Times New Roman"/>
          <w:b w:val="false"/>
          <w:i w:val="false"/>
          <w:color w:val="000000"/>
          <w:sz w:val="28"/>
        </w:rPr>
        <w:t>
      14) атомды-сәулелі түтікшелер – түзету; резонаторды теңшеу дәлдігін өлшеу;</w:t>
      </w:r>
    </w:p>
    <w:bookmarkEnd w:id="10999"/>
    <w:bookmarkStart w:name="z11012" w:id="11000"/>
    <w:p>
      <w:pPr>
        <w:spacing w:after="0"/>
        <w:ind w:left="0"/>
        <w:jc w:val="both"/>
      </w:pPr>
      <w:r>
        <w:rPr>
          <w:rFonts w:ascii="Times New Roman"/>
          <w:b w:val="false"/>
          <w:i w:val="false"/>
          <w:color w:val="000000"/>
          <w:sz w:val="28"/>
        </w:rPr>
        <w:t>
      15) фотоараластырғыштар – құрастыру және түзету;</w:t>
      </w:r>
    </w:p>
    <w:bookmarkEnd w:id="11000"/>
    <w:bookmarkStart w:name="z11013" w:id="11001"/>
    <w:p>
      <w:pPr>
        <w:spacing w:after="0"/>
        <w:ind w:left="0"/>
        <w:jc w:val="both"/>
      </w:pPr>
      <w:r>
        <w:rPr>
          <w:rFonts w:ascii="Times New Roman"/>
          <w:b w:val="false"/>
          <w:i w:val="false"/>
          <w:color w:val="000000"/>
          <w:sz w:val="28"/>
        </w:rPr>
        <w:t>
      16) пьезокерамикалық элементпен оптикалық кванттық генератор түзету торабы – құрастыру және теңшеу.</w:t>
      </w:r>
    </w:p>
    <w:bookmarkEnd w:id="11001"/>
    <w:bookmarkStart w:name="z11014" w:id="11002"/>
    <w:p>
      <w:pPr>
        <w:spacing w:after="0"/>
        <w:ind w:left="0"/>
        <w:jc w:val="left"/>
      </w:pPr>
      <w:r>
        <w:rPr>
          <w:rFonts w:ascii="Times New Roman"/>
          <w:b/>
          <w:i w:val="false"/>
          <w:color w:val="000000"/>
        </w:rPr>
        <w:t xml:space="preserve"> 138-параграф. Электронды техника бұйымдардың құрастырушы, 6-разряд</w:t>
      </w:r>
    </w:p>
    <w:bookmarkEnd w:id="11002"/>
    <w:bookmarkStart w:name="z11015" w:id="11003"/>
    <w:p>
      <w:pPr>
        <w:spacing w:after="0"/>
        <w:ind w:left="0"/>
        <w:jc w:val="both"/>
      </w:pPr>
      <w:r>
        <w:rPr>
          <w:rFonts w:ascii="Times New Roman"/>
          <w:b w:val="false"/>
          <w:i w:val="false"/>
          <w:color w:val="000000"/>
          <w:sz w:val="28"/>
        </w:rPr>
        <w:t>
      1264. Жұмыс сипаттамасы:</w:t>
      </w:r>
    </w:p>
    <w:bookmarkEnd w:id="11003"/>
    <w:bookmarkStart w:name="z11016" w:id="11004"/>
    <w:p>
      <w:pPr>
        <w:spacing w:after="0"/>
        <w:ind w:left="0"/>
        <w:jc w:val="both"/>
      </w:pPr>
      <w:r>
        <w:rPr>
          <w:rFonts w:ascii="Times New Roman"/>
          <w:b w:val="false"/>
          <w:i w:val="false"/>
          <w:color w:val="000000"/>
          <w:sz w:val="28"/>
        </w:rPr>
        <w:t>
      әртүрлі үлгідегі квантты генераторлардың күрделі тораптарын құрастыру;</w:t>
      </w:r>
    </w:p>
    <w:bookmarkEnd w:id="11004"/>
    <w:bookmarkStart w:name="z11017" w:id="11005"/>
    <w:p>
      <w:pPr>
        <w:spacing w:after="0"/>
        <w:ind w:left="0"/>
        <w:jc w:val="both"/>
      </w:pPr>
      <w:r>
        <w:rPr>
          <w:rFonts w:ascii="Times New Roman"/>
          <w:b w:val="false"/>
          <w:i w:val="false"/>
          <w:color w:val="000000"/>
          <w:sz w:val="28"/>
        </w:rPr>
        <w:t>
      квантты генераторларды құрастыру және резонаторларды теңшеу;</w:t>
      </w:r>
    </w:p>
    <w:bookmarkEnd w:id="11005"/>
    <w:bookmarkStart w:name="z11018" w:id="11006"/>
    <w:p>
      <w:pPr>
        <w:spacing w:after="0"/>
        <w:ind w:left="0"/>
        <w:jc w:val="both"/>
      </w:pPr>
      <w:r>
        <w:rPr>
          <w:rFonts w:ascii="Times New Roman"/>
          <w:b w:val="false"/>
          <w:i w:val="false"/>
          <w:color w:val="000000"/>
          <w:sz w:val="28"/>
        </w:rPr>
        <w:t>
      белсенді элементтердің параметрлерін өлшеу.</w:t>
      </w:r>
    </w:p>
    <w:bookmarkEnd w:id="11006"/>
    <w:bookmarkStart w:name="z11019" w:id="11007"/>
    <w:p>
      <w:pPr>
        <w:spacing w:after="0"/>
        <w:ind w:left="0"/>
        <w:jc w:val="both"/>
      </w:pPr>
      <w:r>
        <w:rPr>
          <w:rFonts w:ascii="Times New Roman"/>
          <w:b w:val="false"/>
          <w:i w:val="false"/>
          <w:color w:val="000000"/>
          <w:sz w:val="28"/>
        </w:rPr>
        <w:t>
      1265. Білуге тиіс:</w:t>
      </w:r>
    </w:p>
    <w:bookmarkEnd w:id="11007"/>
    <w:bookmarkStart w:name="z11020" w:id="11008"/>
    <w:p>
      <w:pPr>
        <w:spacing w:after="0"/>
        <w:ind w:left="0"/>
        <w:jc w:val="both"/>
      </w:pPr>
      <w:r>
        <w:rPr>
          <w:rFonts w:ascii="Times New Roman"/>
          <w:b w:val="false"/>
          <w:i w:val="false"/>
          <w:color w:val="000000"/>
          <w:sz w:val="28"/>
        </w:rPr>
        <w:t>
      әртүрлі үлгідегі тәжірибедегі сериялық квантты генераторлардың кезектілігі және құрастыру тәсілдері;</w:t>
      </w:r>
    </w:p>
    <w:bookmarkEnd w:id="11008"/>
    <w:bookmarkStart w:name="z11021" w:id="11009"/>
    <w:p>
      <w:pPr>
        <w:spacing w:after="0"/>
        <w:ind w:left="0"/>
        <w:jc w:val="both"/>
      </w:pPr>
      <w:r>
        <w:rPr>
          <w:rFonts w:ascii="Times New Roman"/>
          <w:b w:val="false"/>
          <w:i w:val="false"/>
          <w:color w:val="000000"/>
          <w:sz w:val="28"/>
        </w:rPr>
        <w:t>
      жиналатын аспаптардың бөлшектері мен тораптары;</w:t>
      </w:r>
    </w:p>
    <w:bookmarkEnd w:id="11009"/>
    <w:bookmarkStart w:name="z11022" w:id="11010"/>
    <w:p>
      <w:pPr>
        <w:spacing w:after="0"/>
        <w:ind w:left="0"/>
        <w:jc w:val="both"/>
      </w:pPr>
      <w:r>
        <w:rPr>
          <w:rFonts w:ascii="Times New Roman"/>
          <w:b w:val="false"/>
          <w:i w:val="false"/>
          <w:color w:val="000000"/>
          <w:sz w:val="28"/>
        </w:rPr>
        <w:t>
      резонаторларды дәлме-дәл теңшеу және айналарды таңдау тәсілдері, қуаттылық өлшегіштерді пайдалану тәртібі;</w:t>
      </w:r>
    </w:p>
    <w:bookmarkEnd w:id="11010"/>
    <w:bookmarkStart w:name="z11023" w:id="11011"/>
    <w:p>
      <w:pPr>
        <w:spacing w:after="0"/>
        <w:ind w:left="0"/>
        <w:jc w:val="both"/>
      </w:pPr>
      <w:r>
        <w:rPr>
          <w:rFonts w:ascii="Times New Roman"/>
          <w:b w:val="false"/>
          <w:i w:val="false"/>
          <w:color w:val="000000"/>
          <w:sz w:val="28"/>
        </w:rPr>
        <w:t>
      қауіпті және жарылатын заттармен жұмыс істеу тәртібі.</w:t>
      </w:r>
    </w:p>
    <w:bookmarkEnd w:id="11011"/>
    <w:bookmarkStart w:name="z11024" w:id="11012"/>
    <w:p>
      <w:pPr>
        <w:spacing w:after="0"/>
        <w:ind w:left="0"/>
        <w:jc w:val="both"/>
      </w:pPr>
      <w:r>
        <w:rPr>
          <w:rFonts w:ascii="Times New Roman"/>
          <w:b w:val="false"/>
          <w:i w:val="false"/>
          <w:color w:val="000000"/>
          <w:sz w:val="28"/>
        </w:rPr>
        <w:t>
      1266. Жұмыс үлгілері:</w:t>
      </w:r>
    </w:p>
    <w:bookmarkEnd w:id="11012"/>
    <w:bookmarkStart w:name="z11025" w:id="11013"/>
    <w:p>
      <w:pPr>
        <w:spacing w:after="0"/>
        <w:ind w:left="0"/>
        <w:jc w:val="both"/>
      </w:pPr>
      <w:r>
        <w:rPr>
          <w:rFonts w:ascii="Times New Roman"/>
          <w:b w:val="false"/>
          <w:i w:val="false"/>
          <w:color w:val="000000"/>
          <w:sz w:val="28"/>
        </w:rPr>
        <w:t>
      1) әртүрлі үлгідегі квантты оптикалық генераторлар – тораптарды құрастыру;</w:t>
      </w:r>
    </w:p>
    <w:bookmarkEnd w:id="11013"/>
    <w:bookmarkStart w:name="z11026" w:id="11014"/>
    <w:p>
      <w:pPr>
        <w:spacing w:after="0"/>
        <w:ind w:left="0"/>
        <w:jc w:val="both"/>
      </w:pPr>
      <w:r>
        <w:rPr>
          <w:rFonts w:ascii="Times New Roman"/>
          <w:b w:val="false"/>
          <w:i w:val="false"/>
          <w:color w:val="000000"/>
          <w:sz w:val="28"/>
        </w:rPr>
        <w:t>
      2) тәжірибедегі аспаптар – құрастыру және теңшеу;</w:t>
      </w:r>
    </w:p>
    <w:bookmarkEnd w:id="11014"/>
    <w:bookmarkStart w:name="z11027" w:id="11015"/>
    <w:p>
      <w:pPr>
        <w:spacing w:after="0"/>
        <w:ind w:left="0"/>
        <w:jc w:val="both"/>
      </w:pPr>
      <w:r>
        <w:rPr>
          <w:rFonts w:ascii="Times New Roman"/>
          <w:b w:val="false"/>
          <w:i w:val="false"/>
          <w:color w:val="000000"/>
          <w:sz w:val="28"/>
        </w:rPr>
        <w:t>
      3) оптикалық квант генераторлар – аспапты құрастыру және параметрлерін өлшеу;</w:t>
      </w:r>
    </w:p>
    <w:bookmarkEnd w:id="11015"/>
    <w:bookmarkStart w:name="z11028" w:id="11016"/>
    <w:p>
      <w:pPr>
        <w:spacing w:after="0"/>
        <w:ind w:left="0"/>
        <w:jc w:val="both"/>
      </w:pPr>
      <w:r>
        <w:rPr>
          <w:rFonts w:ascii="Times New Roman"/>
          <w:b w:val="false"/>
          <w:i w:val="false"/>
          <w:color w:val="000000"/>
          <w:sz w:val="28"/>
        </w:rPr>
        <w:t>
      4) оптикалық кванттық генератор - прецизионды теңшеу және жоғары күрделіліктегі оптикалық кванттық генератор әртүрлі үлгілерін сынау;</w:t>
      </w:r>
    </w:p>
    <w:bookmarkEnd w:id="11016"/>
    <w:bookmarkStart w:name="z11029" w:id="11017"/>
    <w:p>
      <w:pPr>
        <w:spacing w:after="0"/>
        <w:ind w:left="0"/>
        <w:jc w:val="both"/>
      </w:pPr>
      <w:r>
        <w:rPr>
          <w:rFonts w:ascii="Times New Roman"/>
          <w:b w:val="false"/>
          <w:i w:val="false"/>
          <w:color w:val="000000"/>
          <w:sz w:val="28"/>
        </w:rPr>
        <w:t>
      5) атомды-сәулелі түтікшелер – параметрлерін теңшеу және өлшеу.</w:t>
      </w:r>
    </w:p>
    <w:bookmarkEnd w:id="11017"/>
    <w:bookmarkStart w:name="z11030" w:id="11018"/>
    <w:p>
      <w:pPr>
        <w:spacing w:after="0"/>
        <w:ind w:left="0"/>
        <w:jc w:val="left"/>
      </w:pPr>
      <w:r>
        <w:rPr>
          <w:rFonts w:ascii="Times New Roman"/>
          <w:b/>
          <w:i w:val="false"/>
          <w:color w:val="000000"/>
        </w:rPr>
        <w:t xml:space="preserve"> 7-тарау. Жұмысшы кәсіптерінің алфавиттік көрсеткіші</w:t>
      </w:r>
    </w:p>
    <w:bookmarkEnd w:id="11018"/>
    <w:bookmarkStart w:name="z11031" w:id="11019"/>
    <w:p>
      <w:pPr>
        <w:spacing w:after="0"/>
        <w:ind w:left="0"/>
        <w:jc w:val="both"/>
      </w:pPr>
      <w:r>
        <w:rPr>
          <w:rFonts w:ascii="Times New Roman"/>
          <w:b w:val="false"/>
          <w:i w:val="false"/>
          <w:color w:val="000000"/>
          <w:sz w:val="28"/>
        </w:rPr>
        <w:t>
      1267. Жұмысшы кәсіптерінің алфавиттік көрсеткіші (20-шығарылым) БТБА-ға қосымшада көрсетілген.</w:t>
      </w:r>
    </w:p>
    <w:bookmarkEnd w:id="110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Жұмыстар мен жұмысшы</w:t>
            </w:r>
            <w:r>
              <w:br/>
            </w:r>
            <w:r>
              <w:rPr>
                <w:rFonts w:ascii="Times New Roman"/>
                <w:b w:val="false"/>
                <w:i w:val="false"/>
                <w:color w:val="000000"/>
                <w:sz w:val="20"/>
              </w:rPr>
              <w:t>кәсіптерінің бірыңғай тарифтік-</w:t>
            </w:r>
            <w:r>
              <w:br/>
            </w:r>
            <w:r>
              <w:rPr>
                <w:rFonts w:ascii="Times New Roman"/>
                <w:b w:val="false"/>
                <w:i w:val="false"/>
                <w:color w:val="000000"/>
                <w:sz w:val="20"/>
              </w:rPr>
              <w:t>біліктілік анықтамалығының</w:t>
            </w:r>
            <w:r>
              <w:br/>
            </w:r>
            <w:r>
              <w:rPr>
                <w:rFonts w:ascii="Times New Roman"/>
                <w:b w:val="false"/>
                <w:i w:val="false"/>
                <w:color w:val="000000"/>
                <w:sz w:val="20"/>
              </w:rPr>
              <w:t>(20-шығарылым) қосымшасы</w:t>
            </w:r>
          </w:p>
        </w:tc>
      </w:tr>
    </w:tbl>
    <w:bookmarkStart w:name="z11036" w:id="11020"/>
    <w:p>
      <w:pPr>
        <w:spacing w:after="0"/>
        <w:ind w:left="0"/>
        <w:jc w:val="left"/>
      </w:pPr>
      <w:r>
        <w:rPr>
          <w:rFonts w:ascii="Times New Roman"/>
          <w:b/>
          <w:i w:val="false"/>
          <w:color w:val="000000"/>
        </w:rPr>
        <w:t xml:space="preserve"> Жұмысшы кәсіптерінің алфавиттік көрсеткіші</w:t>
      </w:r>
    </w:p>
    <w:bookmarkEnd w:id="110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0"/>
        <w:gridCol w:w="3655"/>
        <w:gridCol w:w="2384"/>
        <w:gridCol w:w="3301"/>
      </w:tblGrid>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өндірісі</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Вакуумды-тозаңдату процестерінің операторы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Диффузионды процестердің операторы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аспаптарды қайнатушы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материалдарды қалпына келтіру аппаратшысы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материалдарды прецизионды өңдеу жөніндегітегістеуші-жылтыраушы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материалдарды химиялық өңдеу жөніндегі аппаратшы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материалдардың шикіқұрамын әзірлеуші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материалдары өндірісі және химиялық тазарту жөніндегі аппаратшы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өндірісіне арналған жоғары тазалықтағы материалдар алу жөніндегі аппаратшы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Квант аспаптары элементтерінің оптигі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Микродәнекерлеу операторы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Микромодульдер монтаждаушысы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Монокристаллдар мен таспа ұзарту жөніндегі аппаратшы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Плазмохимиялық процестердің операторы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скрайбирлеушісі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Прецизионды қорытпаларды балқытушы-құюшы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Прецизионды фотолитография координатографист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Прецизионды фотолитография фотографы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Прецизионды фотолитография эмульсиялаушысы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Рекураторлар мен салқындату жүйесіе қызмет көрсету жөніндегі аппаратшы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Терможалғаулар операторы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 құрылғыларды балқытушы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Элионды процестердің операторы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Эпитаксиалды қабаттарды ұзарту жөніндегі оператор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Пьезотехника өндірісі</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Автоклавты зарядтаушы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Нығыздаушы слесарь</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Полярлаушы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Пьезокварцты кристалдарды өсіру жөніндегі оператор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Пьезокварцты пластиналар мен кристалдарды тегістеуші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Пьезокварцты шикізатты таңбалаушы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кристалдарды аралап кесуші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кристалдарды тегістеуші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Радиобөлшектер өндірісі</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Анодтарды қалыптаушы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қабаттарын сынаушы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Ерітінділер мен қоспаларды дайындаушы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Жағушы оператор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Желімдеуші-нығыздаушы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Кесуші оператор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Купрокс және селен түзеткіштердің термисті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Купрокс түзеткіш элементтерін өңдеуші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қалпына келтіру жөніндегі аппаратшы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Күкірттіендіруші-аппаратшы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пленканы жаныштаушы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өткізгіштері ораушы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 пештердің термисті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Оқшаулауыштарды дәнекерлеуші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Полимерлеуші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Радиобөлшектерді дәнекерлеуші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Радиобөлшектерді құрастырушы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Радиобөлшектерді шынықтырушы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Радиоқыш және феррит құюшы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Радиоқышты қалыптаушы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Радиоқышты өңдеуші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Радиоқышты, пьезоқышты және ферриттерді күйдіруші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Резисторларды эмальдеуші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өндірісін сынаушы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түзеткіштерді монтаждаушы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 элементтерін қалыптаушы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Селенді қалпына келтіру жөніндегі аппаратшы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Селенді пісіруші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Түзеткіштерді дәнекерлеуші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Түзеткіштерді құрастырушы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Ферриттердегі жады элементтерін монтаждаушы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 өңдеуші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Фольганы қалыптаушы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Шоопбалқыма мен висмутты балқытушы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Элементтерді шооптаушы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вакуум өндірісі</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Аквадирлеуші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Алундирлеуші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Аяқтарды штампылаушы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сорғыш қондыру жөніндегі оператор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Газжұтқыш дайындаушы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Газжұтқыштардың бүріккішші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жиілікті индукторда дәнекерлеуші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Карбидтеуші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Карбонизаторшы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Кристалдау пештерінде магнит құюшы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Күйдіруші-вакуумшы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Күңгірттендіруші-вакуумшы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ерітінділерін қолдана отырып колбаларды жуушы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Люминофоршы-экраншы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Магнезиттеуші-вакуумшы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 жүйелерді құрастырушы-теңшеуші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Магниттік қасиеттерді өлшеуші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Сорушы-вакуумдеуші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Сорып алушы-вакуумшы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арматураны монтаждаушы-орнатушы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Тотықтырушы-вакуумшы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кинескоптардың маскалары өндірісіндегі дәлме-дәл калибрлеуші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кинескоптардың маскалары өндірісіндегі қорғаныш қабат жөніндегі оператор</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кинескоп өндірісіндегі құрастырушы-монтажшы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 құюшы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Шамдарды күйдіруш</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Шықпаларды дәнекерлеу автоматтарын баптаушы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вакуум аспаптарды дәнекерлеуші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вакуум аспаптарын монтаждаушы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вакуум аспаптарын сүртуші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вакуум аспаптарының бөлшектерін дайындаушы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техника бұйымдары өндірісінің жалпы кәсіптері</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бөлшектерді бояушы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аспаптарды бақылаушы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аспаптарды кептіруші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аспаптарды сынаушы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аспаптарды таңбалаушы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аспаптарды түзетуші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тораптарды жуушы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желілерді шаюшы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тораптарды шаю</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шикізат және материалдарды сұрыптаушы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Галтовкалаушы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Графиттеуші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Дайындамаларды жапсырушы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Дәлме-дәл кесу операторы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Дәлме-дәл фотолитография операторы.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Ионсыздандыру аппаратшысы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Компаунд құюшы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бүркіп тазалау құрылғысыың операторы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 өткізгіштер мен слюдаларды калибрлеуші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Микроұнтақты байытушы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Прецизиондық фотолитографияның ретушері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Прецизонды өңдеу өңдеушісі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механигі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Рентгенгониометрист</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Сіңдіруші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Сынау жабдығын баптаушы-монтаждаушы.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жабдықтың жұмыс режимін бақылаушы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Түптеуші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жартылай дайын өнімдерді дайындаушы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техника аспаптарын баптаушы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техника бұйымдары өндірісіндегі кесуші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техника бұйымдарын жинақтаушы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техника бұйымдарын нығыздаушы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техника бұйымдарын тегістеуші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техника бұйымдарының электрлік физикалық өлшемдерін өлшеуші</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техникалық бұйымдарды құрастырушы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r>
    </w:tbl>
    <w:bookmarkStart w:name="z11037" w:id="11021"/>
    <w:p>
      <w:pPr>
        <w:spacing w:after="0"/>
        <w:ind w:left="0"/>
        <w:jc w:val="both"/>
      </w:pPr>
      <w:r>
        <w:rPr>
          <w:rFonts w:ascii="Times New Roman"/>
          <w:b w:val="false"/>
          <w:i w:val="false"/>
          <w:color w:val="000000"/>
          <w:sz w:val="28"/>
        </w:rPr>
        <w:t>
      .</w:t>
      </w:r>
    </w:p>
    <w:bookmarkEnd w:id="110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