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e7a6" w14:textId="714e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қалыптастыру жөніндегі комиссия туралы ережені бекіту туралы" Қазақстан Республикасы Энергетика министрінің 2018 жылғы 20 қыркүйектегі № 384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30 маусымдағы № 219 бұйрығы. Қазақстан Республикасының Әділет министрлігінде 2021 жылғы 9 шiлдеде № 23446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қалыптастыру жөніндегі комиссия туралы ережені бекіту туралы" Қазақстан Республикасы Энергетика министрінің 2018 жылғы 20 қыркүйектегі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17494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 жоспарын қалыптастыру жөніндегі комиссия туралы ереже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ішкі нарығына сұйытылған мұнай газын беру жоспарын қалыптастыру жөніндегі комиссия туралы ереже (бұдан әрі – Ереже) "Газ және газбен жабдықтау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18-3) тармақшасына сәйкес әзірленді.</w:t>
      </w:r>
    </w:p>
    <w:bookmarkEnd w:id="11"/>
    <w:bookmarkStart w:name="z14" w:id="12"/>
    <w:p>
      <w:pPr>
        <w:spacing w:after="0"/>
        <w:ind w:left="0"/>
        <w:jc w:val="both"/>
      </w:pPr>
      <w:r>
        <w:rPr>
          <w:rFonts w:ascii="Times New Roman"/>
          <w:b w:val="false"/>
          <w:i w:val="false"/>
          <w:color w:val="000000"/>
          <w:sz w:val="28"/>
        </w:rPr>
        <w:t>
      2. Қазақстан Республикасының ішкі нарығына сұйытылған мұнай газын беру жоспарын қалыптастыру жөніндегі комиссия (бұдан әрі – Комиссия)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12"/>
    <w:bookmarkStart w:name="z15" w:id="13"/>
    <w:p>
      <w:pPr>
        <w:spacing w:after="0"/>
        <w:ind w:left="0"/>
        <w:jc w:val="left"/>
      </w:pPr>
      <w:r>
        <w:rPr>
          <w:rFonts w:ascii="Times New Roman"/>
          <w:b/>
          <w:i w:val="false"/>
          <w:color w:val="000000"/>
        </w:rPr>
        <w:t xml:space="preserve"> 2-тарау. Комиссияның міндеттері мен функциялары</w:t>
      </w:r>
    </w:p>
    <w:bookmarkEnd w:id="13"/>
    <w:bookmarkStart w:name="z16" w:id="14"/>
    <w:p>
      <w:pPr>
        <w:spacing w:after="0"/>
        <w:ind w:left="0"/>
        <w:jc w:val="both"/>
      </w:pPr>
      <w:r>
        <w:rPr>
          <w:rFonts w:ascii="Times New Roman"/>
          <w:b w:val="false"/>
          <w:i w:val="false"/>
          <w:color w:val="000000"/>
          <w:sz w:val="28"/>
        </w:rPr>
        <w:t>
      3. Комиссияның міндеті Қазақстан Республикасының ішкі нарығына сұйытылған мұнай газын беру жоспарын (бұдан әрі – өнім беру жоспары) қалыптастыру болып табылады.</w:t>
      </w:r>
    </w:p>
    <w:bookmarkEnd w:id="14"/>
    <w:bookmarkStart w:name="z17" w:id="15"/>
    <w:p>
      <w:pPr>
        <w:spacing w:after="0"/>
        <w:ind w:left="0"/>
        <w:jc w:val="both"/>
      </w:pPr>
      <w:r>
        <w:rPr>
          <w:rFonts w:ascii="Times New Roman"/>
          <w:b w:val="false"/>
          <w:i w:val="false"/>
          <w:color w:val="000000"/>
          <w:sz w:val="28"/>
        </w:rPr>
        <w:t>
      4. Комиссия мынадай функцияларды жүзеге асырады:</w:t>
      </w:r>
    </w:p>
    <w:bookmarkEnd w:id="15"/>
    <w:bookmarkStart w:name="z18" w:id="16"/>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(бұдан әрі – жергілікті атқарушы орган) сұйытылған мұнай газын беруге арналған жиынтық өтінімдеріндегі берілген деректердің негізділігін және толықтығын анықтайды;</w:t>
      </w:r>
    </w:p>
    <w:bookmarkEnd w:id="16"/>
    <w:bookmarkStart w:name="z19" w:id="17"/>
    <w:p>
      <w:pPr>
        <w:spacing w:after="0"/>
        <w:ind w:left="0"/>
        <w:jc w:val="both"/>
      </w:pPr>
      <w:r>
        <w:rPr>
          <w:rFonts w:ascii="Times New Roman"/>
          <w:b w:val="false"/>
          <w:i w:val="false"/>
          <w:color w:val="000000"/>
          <w:sz w:val="28"/>
        </w:rPr>
        <w:t>
      2) тиісті жергілікті атқарушы органның жиынтық өтінімін мақұлдау және оны өнім беру жоспарына енгізу туралы шешім қабылдайды;</w:t>
      </w:r>
    </w:p>
    <w:bookmarkEnd w:id="17"/>
    <w:bookmarkStart w:name="z20" w:id="18"/>
    <w:p>
      <w:pPr>
        <w:spacing w:after="0"/>
        <w:ind w:left="0"/>
        <w:jc w:val="both"/>
      </w:pPr>
      <w:r>
        <w:rPr>
          <w:rFonts w:ascii="Times New Roman"/>
          <w:b w:val="false"/>
          <w:i w:val="false"/>
          <w:color w:val="000000"/>
          <w:sz w:val="28"/>
        </w:rPr>
        <w:t>
      3) сұйытылған мұнай газын өндіру, тасымалдау (тасу), сақтау, тиеп-жөнелту және өткізу мониторингінің деректері негізінде жиынтық өтінімді өзгерту туралы уәжді шешім қабылдайды және тиісті жергілікті атқарушы органды бұл жөнінде хабардар етеді;</w:t>
      </w:r>
    </w:p>
    <w:bookmarkEnd w:id="18"/>
    <w:bookmarkStart w:name="z21" w:id="19"/>
    <w:p>
      <w:pPr>
        <w:spacing w:after="0"/>
        <w:ind w:left="0"/>
        <w:jc w:val="both"/>
      </w:pPr>
      <w:r>
        <w:rPr>
          <w:rFonts w:ascii="Times New Roman"/>
          <w:b w:val="false"/>
          <w:i w:val="false"/>
          <w:color w:val="000000"/>
          <w:sz w:val="28"/>
        </w:rPr>
        <w:t>
      4) тиісті жиынтық өтінімде көрсетілген барлық алушылар үшін сұйытылған мұнай газын беру көлемдерін пропорционал өзгерту туралы шешім қабылдайды;</w:t>
      </w:r>
    </w:p>
    <w:bookmarkEnd w:id="19"/>
    <w:bookmarkStart w:name="z22" w:id="20"/>
    <w:p>
      <w:pPr>
        <w:spacing w:after="0"/>
        <w:ind w:left="0"/>
        <w:jc w:val="both"/>
      </w:pPr>
      <w:r>
        <w:rPr>
          <w:rFonts w:ascii="Times New Roman"/>
          <w:b w:val="false"/>
          <w:i w:val="false"/>
          <w:color w:val="000000"/>
          <w:sz w:val="28"/>
        </w:rPr>
        <w:t>
      5) өнім беру жоспарын мақұлдау туралы шешім қабылдайды.</w:t>
      </w:r>
    </w:p>
    <w:bookmarkEnd w:id="20"/>
    <w:bookmarkStart w:name="z23" w:id="21"/>
    <w:p>
      <w:pPr>
        <w:spacing w:after="0"/>
        <w:ind w:left="0"/>
        <w:jc w:val="left"/>
      </w:pPr>
      <w:r>
        <w:rPr>
          <w:rFonts w:ascii="Times New Roman"/>
          <w:b/>
          <w:i w:val="false"/>
          <w:color w:val="000000"/>
        </w:rPr>
        <w:t xml:space="preserve"> 3-тарау. Комиссияның қызметін ұйымдастыру тәртібі</w:t>
      </w:r>
    </w:p>
    <w:bookmarkEnd w:id="21"/>
    <w:bookmarkStart w:name="z24" w:id="22"/>
    <w:p>
      <w:pPr>
        <w:spacing w:after="0"/>
        <w:ind w:left="0"/>
        <w:jc w:val="both"/>
      </w:pPr>
      <w:r>
        <w:rPr>
          <w:rFonts w:ascii="Times New Roman"/>
          <w:b w:val="false"/>
          <w:i w:val="false"/>
          <w:color w:val="000000"/>
          <w:sz w:val="28"/>
        </w:rPr>
        <w:t>
      5. Комиссия құрамына Комиссия төрағасы, комиссия төрағасының орынбасары, мүшелері және хатшы кіреді. Комиссия хатшысы оның мүшесі болып табылмайды.</w:t>
      </w:r>
    </w:p>
    <w:bookmarkEnd w:id="22"/>
    <w:bookmarkStart w:name="z25" w:id="23"/>
    <w:p>
      <w:pPr>
        <w:spacing w:after="0"/>
        <w:ind w:left="0"/>
        <w:jc w:val="both"/>
      </w:pPr>
      <w:r>
        <w:rPr>
          <w:rFonts w:ascii="Times New Roman"/>
          <w:b w:val="false"/>
          <w:i w:val="false"/>
          <w:color w:val="000000"/>
          <w:sz w:val="28"/>
        </w:rPr>
        <w:t>
      6. Жетекшілік ететін Қазақстан Республикасының энергетика вице-министрі Комиссия төрағасы болып табылады. Комиссия төрағасы болмаған жағдайда, оның функцияларын төрағаның орынбасары орындайды.</w:t>
      </w:r>
    </w:p>
    <w:bookmarkEnd w:id="23"/>
    <w:bookmarkStart w:name="z26" w:id="24"/>
    <w:p>
      <w:pPr>
        <w:spacing w:after="0"/>
        <w:ind w:left="0"/>
        <w:jc w:val="both"/>
      </w:pPr>
      <w:r>
        <w:rPr>
          <w:rFonts w:ascii="Times New Roman"/>
          <w:b w:val="false"/>
          <w:i w:val="false"/>
          <w:color w:val="000000"/>
          <w:sz w:val="28"/>
        </w:rPr>
        <w:t>
      7. Комиссия құрамына газ және газбен жабдықтау саласындағы уәкілетті органның (бұдан әрі – уәкілетті орган) өкілдерінен басқа, Қазақстан Республика Энергетика министрлігі Қоғамдық кеңесінің төрағасы, қоғамдық ұйымдардың, Қазақстан Республикасы Ұлттық кәсіпкерлер палатасының, саяси партиялардың және республикалық қоғамдық бірлестіктердің (келісім бойынша) өкілдері енгізіледі.</w:t>
      </w:r>
    </w:p>
    <w:bookmarkEnd w:id="24"/>
    <w:bookmarkStart w:name="z27" w:id="25"/>
    <w:p>
      <w:pPr>
        <w:spacing w:after="0"/>
        <w:ind w:left="0"/>
        <w:jc w:val="both"/>
      </w:pPr>
      <w:r>
        <w:rPr>
          <w:rFonts w:ascii="Times New Roman"/>
          <w:b w:val="false"/>
          <w:i w:val="false"/>
          <w:color w:val="000000"/>
          <w:sz w:val="28"/>
        </w:rPr>
        <w:t>
      Комиссияның құрамына сұйытылған мұнай газын көтерме және (немесе) бөлшек саудада өткізуді жүзеге асыратын тұлғалардың, сұйытылған мұнай газын мұнай-газ-химия өнімдерін өндіру үшін шикізат ретінде пайдаланатын өнеркәсіптік тұтынушылардың, сондай-ақ сұйытылған мұнай газы нарығында қызметті жүзеге асыратын дара кәсіпкерлер және (немесе) заңды тұлғалар қауымдастықтарының (одақтарының) өкілдері енгізілмейді.</w:t>
      </w:r>
    </w:p>
    <w:bookmarkEnd w:id="25"/>
    <w:bookmarkStart w:name="z28" w:id="26"/>
    <w:p>
      <w:pPr>
        <w:spacing w:after="0"/>
        <w:ind w:left="0"/>
        <w:jc w:val="both"/>
      </w:pPr>
      <w:r>
        <w:rPr>
          <w:rFonts w:ascii="Times New Roman"/>
          <w:b w:val="false"/>
          <w:i w:val="false"/>
          <w:color w:val="000000"/>
          <w:sz w:val="28"/>
        </w:rPr>
        <w:t>
      Уәкілетті орган (мерзімі Комиссия құрамы бекітілген күннен бастап есептеледі) жыл сайын Комиссия құрамын қайта қарайды және жаңартып отырады.</w:t>
      </w:r>
    </w:p>
    <w:bookmarkEnd w:id="26"/>
    <w:bookmarkStart w:name="z29" w:id="27"/>
    <w:p>
      <w:pPr>
        <w:spacing w:after="0"/>
        <w:ind w:left="0"/>
        <w:jc w:val="both"/>
      </w:pPr>
      <w:r>
        <w:rPr>
          <w:rFonts w:ascii="Times New Roman"/>
          <w:b w:val="false"/>
          <w:i w:val="false"/>
          <w:color w:val="000000"/>
          <w:sz w:val="28"/>
        </w:rPr>
        <w:t>
      8. Уәкілетті органның тиісті салаға жетекшілік ететін құрылымдық бөлімшесі Комиссияның жұмыс органы болып табылады.</w:t>
      </w:r>
    </w:p>
    <w:bookmarkEnd w:id="27"/>
    <w:bookmarkStart w:name="z30" w:id="28"/>
    <w:p>
      <w:pPr>
        <w:spacing w:after="0"/>
        <w:ind w:left="0"/>
        <w:jc w:val="both"/>
      </w:pPr>
      <w:r>
        <w:rPr>
          <w:rFonts w:ascii="Times New Roman"/>
          <w:b w:val="false"/>
          <w:i w:val="false"/>
          <w:color w:val="000000"/>
          <w:sz w:val="28"/>
        </w:rPr>
        <w:t>
      9. Комиссия Төрағасы оның отырыстарын қажеттілік бойынша, бірақ айына кемінде бір рет шақырады.</w:t>
      </w:r>
    </w:p>
    <w:bookmarkEnd w:id="28"/>
    <w:bookmarkStart w:name="z31" w:id="29"/>
    <w:p>
      <w:pPr>
        <w:spacing w:after="0"/>
        <w:ind w:left="0"/>
        <w:jc w:val="both"/>
      </w:pPr>
      <w:r>
        <w:rPr>
          <w:rFonts w:ascii="Times New Roman"/>
          <w:b w:val="false"/>
          <w:i w:val="false"/>
          <w:color w:val="000000"/>
          <w:sz w:val="28"/>
        </w:rPr>
        <w:t>
      10. Комиссия отырыстары, егер оған Комиссия мүшелерінің жалпы санынан тең жартысынан астамы қатысатын болса, заңды болып саналады.</w:t>
      </w:r>
    </w:p>
    <w:bookmarkEnd w:id="29"/>
    <w:bookmarkStart w:name="z32" w:id="30"/>
    <w:p>
      <w:pPr>
        <w:spacing w:after="0"/>
        <w:ind w:left="0"/>
        <w:jc w:val="both"/>
      </w:pPr>
      <w:r>
        <w:rPr>
          <w:rFonts w:ascii="Times New Roman"/>
          <w:b w:val="false"/>
          <w:i w:val="false"/>
          <w:color w:val="000000"/>
          <w:sz w:val="28"/>
        </w:rPr>
        <w:t>
      11. Комиссия шешімдері Комиссия отырысына қатысып отырған Комиссия мүшелері жалпы санының көпшілік дауысымен ашық дауыс беру арқылы қабылданады.</w:t>
      </w:r>
    </w:p>
    <w:bookmarkEnd w:id="30"/>
    <w:bookmarkStart w:name="z33" w:id="31"/>
    <w:p>
      <w:pPr>
        <w:spacing w:after="0"/>
        <w:ind w:left="0"/>
        <w:jc w:val="both"/>
      </w:pPr>
      <w:r>
        <w:rPr>
          <w:rFonts w:ascii="Times New Roman"/>
          <w:b w:val="false"/>
          <w:i w:val="false"/>
          <w:color w:val="000000"/>
          <w:sz w:val="28"/>
        </w:rPr>
        <w:t>
      12. Комиссия жұмысының ашықтығы мен жариялылығы мақсатында Комиссияның әрбір отырысы кезінде аудио-, бейнежазба үздіксіз жүргізіледі.</w:t>
      </w:r>
    </w:p>
    <w:bookmarkEnd w:id="31"/>
    <w:bookmarkStart w:name="z34" w:id="32"/>
    <w:p>
      <w:pPr>
        <w:spacing w:after="0"/>
        <w:ind w:left="0"/>
        <w:jc w:val="both"/>
      </w:pPr>
      <w:r>
        <w:rPr>
          <w:rFonts w:ascii="Times New Roman"/>
          <w:b w:val="false"/>
          <w:i w:val="false"/>
          <w:color w:val="000000"/>
          <w:sz w:val="28"/>
        </w:rPr>
        <w:t>
      13. Шешім қабылдау кезінде Комиссия мүшелері тең дауысқа ие. Дауыстар тең болған жағдайда, Комиссиия төрағасы немесе оны алмастыратын адам дауыс берген шешім қабылданды деп саналады.</w:t>
      </w:r>
    </w:p>
    <w:bookmarkEnd w:id="32"/>
    <w:bookmarkStart w:name="z35" w:id="33"/>
    <w:p>
      <w:pPr>
        <w:spacing w:after="0"/>
        <w:ind w:left="0"/>
        <w:jc w:val="both"/>
      </w:pPr>
      <w:r>
        <w:rPr>
          <w:rFonts w:ascii="Times New Roman"/>
          <w:b w:val="false"/>
          <w:i w:val="false"/>
          <w:color w:val="000000"/>
          <w:sz w:val="28"/>
        </w:rPr>
        <w:t>
      14. Комиссия төрағасы:</w:t>
      </w:r>
    </w:p>
    <w:bookmarkEnd w:id="33"/>
    <w:bookmarkStart w:name="z36" w:id="34"/>
    <w:p>
      <w:pPr>
        <w:spacing w:after="0"/>
        <w:ind w:left="0"/>
        <w:jc w:val="both"/>
      </w:pPr>
      <w:r>
        <w:rPr>
          <w:rFonts w:ascii="Times New Roman"/>
          <w:b w:val="false"/>
          <w:i w:val="false"/>
          <w:color w:val="000000"/>
          <w:sz w:val="28"/>
        </w:rPr>
        <w:t>
      1) Комиссия отырыстарын шақырады;</w:t>
      </w:r>
    </w:p>
    <w:bookmarkEnd w:id="34"/>
    <w:bookmarkStart w:name="z37" w:id="35"/>
    <w:p>
      <w:pPr>
        <w:spacing w:after="0"/>
        <w:ind w:left="0"/>
        <w:jc w:val="both"/>
      </w:pPr>
      <w:r>
        <w:rPr>
          <w:rFonts w:ascii="Times New Roman"/>
          <w:b w:val="false"/>
          <w:i w:val="false"/>
          <w:color w:val="000000"/>
          <w:sz w:val="28"/>
        </w:rPr>
        <w:t>
      2) Комиссия қызметіне жалпы басшылықты жүзеге асырады;</w:t>
      </w:r>
    </w:p>
    <w:bookmarkEnd w:id="35"/>
    <w:bookmarkStart w:name="z38" w:id="36"/>
    <w:p>
      <w:pPr>
        <w:spacing w:after="0"/>
        <w:ind w:left="0"/>
        <w:jc w:val="both"/>
      </w:pPr>
      <w:r>
        <w:rPr>
          <w:rFonts w:ascii="Times New Roman"/>
          <w:b w:val="false"/>
          <w:i w:val="false"/>
          <w:color w:val="000000"/>
          <w:sz w:val="28"/>
        </w:rPr>
        <w:t>
      3) Комиссия жұмысын жоспарлайды;</w:t>
      </w:r>
    </w:p>
    <w:bookmarkEnd w:id="36"/>
    <w:bookmarkStart w:name="z39" w:id="37"/>
    <w:p>
      <w:pPr>
        <w:spacing w:after="0"/>
        <w:ind w:left="0"/>
        <w:jc w:val="both"/>
      </w:pPr>
      <w:r>
        <w:rPr>
          <w:rFonts w:ascii="Times New Roman"/>
          <w:b w:val="false"/>
          <w:i w:val="false"/>
          <w:color w:val="000000"/>
          <w:sz w:val="28"/>
        </w:rPr>
        <w:t>
      4) Комиссия отырыстарына төрағалық етеді;</w:t>
      </w:r>
    </w:p>
    <w:bookmarkEnd w:id="37"/>
    <w:bookmarkStart w:name="z40" w:id="38"/>
    <w:p>
      <w:pPr>
        <w:spacing w:after="0"/>
        <w:ind w:left="0"/>
        <w:jc w:val="both"/>
      </w:pPr>
      <w:r>
        <w:rPr>
          <w:rFonts w:ascii="Times New Roman"/>
          <w:b w:val="false"/>
          <w:i w:val="false"/>
          <w:color w:val="000000"/>
          <w:sz w:val="28"/>
        </w:rPr>
        <w:t>
      5) Комиссия шешімдерінің іске асырылуына жалпы бақылауды жүзеге асырады.</w:t>
      </w:r>
    </w:p>
    <w:bookmarkEnd w:id="38"/>
    <w:bookmarkStart w:name="z41" w:id="39"/>
    <w:p>
      <w:pPr>
        <w:spacing w:after="0"/>
        <w:ind w:left="0"/>
        <w:jc w:val="both"/>
      </w:pPr>
      <w:r>
        <w:rPr>
          <w:rFonts w:ascii="Times New Roman"/>
          <w:b w:val="false"/>
          <w:i w:val="false"/>
          <w:color w:val="000000"/>
          <w:sz w:val="28"/>
        </w:rPr>
        <w:t>
      15. Комиссия мүшелері:</w:t>
      </w:r>
    </w:p>
    <w:bookmarkEnd w:id="39"/>
    <w:bookmarkStart w:name="z42" w:id="40"/>
    <w:p>
      <w:pPr>
        <w:spacing w:after="0"/>
        <w:ind w:left="0"/>
        <w:jc w:val="both"/>
      </w:pPr>
      <w:r>
        <w:rPr>
          <w:rFonts w:ascii="Times New Roman"/>
          <w:b w:val="false"/>
          <w:i w:val="false"/>
          <w:color w:val="000000"/>
          <w:sz w:val="28"/>
        </w:rPr>
        <w:t>
      1) жергілікті атқарушы органдар тапсырған жиынтық өтінімдермен танысады;</w:t>
      </w:r>
    </w:p>
    <w:bookmarkEnd w:id="40"/>
    <w:bookmarkStart w:name="z43" w:id="41"/>
    <w:p>
      <w:pPr>
        <w:spacing w:after="0"/>
        <w:ind w:left="0"/>
        <w:jc w:val="both"/>
      </w:pPr>
      <w:r>
        <w:rPr>
          <w:rFonts w:ascii="Times New Roman"/>
          <w:b w:val="false"/>
          <w:i w:val="false"/>
          <w:color w:val="000000"/>
          <w:sz w:val="28"/>
        </w:rPr>
        <w:t>
      2) жоспарланған кезеңге арналған өнім беру жоспарының жобасымен танысады;</w:t>
      </w:r>
    </w:p>
    <w:bookmarkEnd w:id="41"/>
    <w:bookmarkStart w:name="z44" w:id="42"/>
    <w:p>
      <w:pPr>
        <w:spacing w:after="0"/>
        <w:ind w:left="0"/>
        <w:jc w:val="both"/>
      </w:pPr>
      <w:r>
        <w:rPr>
          <w:rFonts w:ascii="Times New Roman"/>
          <w:b w:val="false"/>
          <w:i w:val="false"/>
          <w:color w:val="000000"/>
          <w:sz w:val="28"/>
        </w:rPr>
        <w:t>
      3) сұйытылған мұнай газын өндіру, тасымалдау (тасу), сақтау, тиеп-жөнелту және өткізу мониторингінің деректерімен танысады;</w:t>
      </w:r>
    </w:p>
    <w:bookmarkEnd w:id="42"/>
    <w:bookmarkStart w:name="z45" w:id="43"/>
    <w:p>
      <w:pPr>
        <w:spacing w:after="0"/>
        <w:ind w:left="0"/>
        <w:jc w:val="both"/>
      </w:pPr>
      <w:r>
        <w:rPr>
          <w:rFonts w:ascii="Times New Roman"/>
          <w:b w:val="false"/>
          <w:i w:val="false"/>
          <w:color w:val="000000"/>
          <w:sz w:val="28"/>
        </w:rPr>
        <w:t>
      4) жиынтық өтінімдерге және өнім беру жоспарының жобасына қатысты ұсыныстар енгізеді;</w:t>
      </w:r>
    </w:p>
    <w:bookmarkEnd w:id="43"/>
    <w:bookmarkStart w:name="z46" w:id="44"/>
    <w:p>
      <w:pPr>
        <w:spacing w:after="0"/>
        <w:ind w:left="0"/>
        <w:jc w:val="both"/>
      </w:pPr>
      <w:r>
        <w:rPr>
          <w:rFonts w:ascii="Times New Roman"/>
          <w:b w:val="false"/>
          <w:i w:val="false"/>
          <w:color w:val="000000"/>
          <w:sz w:val="28"/>
        </w:rPr>
        <w:t>
      5) Комиссия отырысында шешілуі тиіс мәселелерді қарайды;</w:t>
      </w:r>
    </w:p>
    <w:bookmarkEnd w:id="44"/>
    <w:bookmarkStart w:name="z47" w:id="45"/>
    <w:p>
      <w:pPr>
        <w:spacing w:after="0"/>
        <w:ind w:left="0"/>
        <w:jc w:val="both"/>
      </w:pPr>
      <w:r>
        <w:rPr>
          <w:rFonts w:ascii="Times New Roman"/>
          <w:b w:val="false"/>
          <w:i w:val="false"/>
          <w:color w:val="000000"/>
          <w:sz w:val="28"/>
        </w:rPr>
        <w:t>
      6) Комиссия қызметінің мәні болып табылатын мәселелер бойынша дауыс беруге қатысады.</w:t>
      </w:r>
    </w:p>
    <w:bookmarkEnd w:id="45"/>
    <w:bookmarkStart w:name="z48" w:id="46"/>
    <w:p>
      <w:pPr>
        <w:spacing w:after="0"/>
        <w:ind w:left="0"/>
        <w:jc w:val="both"/>
      </w:pPr>
      <w:r>
        <w:rPr>
          <w:rFonts w:ascii="Times New Roman"/>
          <w:b w:val="false"/>
          <w:i w:val="false"/>
          <w:color w:val="000000"/>
          <w:sz w:val="28"/>
        </w:rPr>
        <w:t>
      16. Комиссия мүшесінде мүдделер қақтығысы туындаған жағдайда, мүдделер қақтығысы туындаған комиссия мүшесі қалған комиссия мүшелерін туындаған мүдделер қақтығысы туралы жазбаша нысанда хабардар етеді.</w:t>
      </w:r>
    </w:p>
    <w:bookmarkEnd w:id="46"/>
    <w:bookmarkStart w:name="z49" w:id="47"/>
    <w:p>
      <w:pPr>
        <w:spacing w:after="0"/>
        <w:ind w:left="0"/>
        <w:jc w:val="both"/>
      </w:pPr>
      <w:r>
        <w:rPr>
          <w:rFonts w:ascii="Times New Roman"/>
          <w:b w:val="false"/>
          <w:i w:val="false"/>
          <w:color w:val="000000"/>
          <w:sz w:val="28"/>
        </w:rPr>
        <w:t>
      Қалған комиссия мүшелері мүдделер қақтығысы туындаған комиссия мүшесінің өтініші бойынша мүдделер қақтығысын болғызбау және реттеу бойынша мынадай шараларды уақтылы қабылдайды:</w:t>
      </w:r>
    </w:p>
    <w:bookmarkEnd w:id="47"/>
    <w:bookmarkStart w:name="z50" w:id="48"/>
    <w:p>
      <w:pPr>
        <w:spacing w:after="0"/>
        <w:ind w:left="0"/>
        <w:jc w:val="both"/>
      </w:pPr>
      <w:r>
        <w:rPr>
          <w:rFonts w:ascii="Times New Roman"/>
          <w:b w:val="false"/>
          <w:i w:val="false"/>
          <w:color w:val="000000"/>
          <w:sz w:val="28"/>
        </w:rPr>
        <w:t>
      1)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жолымен оның мүшелерінің көпшілік дауысымен жазбаша нысанда қабылдайды және ол мүдделер қақтығысы туындаған комиссия мүшесінің қатысуымен жария етіледі. Дауыстар саны тең болған жағдайда комиссия төрағасының дауысы шешуші болып табылады;</w:t>
      </w:r>
    </w:p>
    <w:bookmarkEnd w:id="48"/>
    <w:bookmarkStart w:name="z51" w:id="49"/>
    <w:p>
      <w:pPr>
        <w:spacing w:after="0"/>
        <w:ind w:left="0"/>
        <w:jc w:val="both"/>
      </w:pPr>
      <w:r>
        <w:rPr>
          <w:rFonts w:ascii="Times New Roman"/>
          <w:b w:val="false"/>
          <w:i w:val="false"/>
          <w:color w:val="000000"/>
          <w:sz w:val="28"/>
        </w:rPr>
        <w:t>
      2) күнтізбелік 1 (бір) күн ішінде комиссия құрамын қайта қарайды.</w:t>
      </w:r>
    </w:p>
    <w:bookmarkEnd w:id="49"/>
    <w:bookmarkStart w:name="z52" w:id="50"/>
    <w:p>
      <w:pPr>
        <w:spacing w:after="0"/>
        <w:ind w:left="0"/>
        <w:jc w:val="both"/>
      </w:pPr>
      <w:r>
        <w:rPr>
          <w:rFonts w:ascii="Times New Roman"/>
          <w:b w:val="false"/>
          <w:i w:val="false"/>
          <w:color w:val="000000"/>
          <w:sz w:val="28"/>
        </w:rPr>
        <w:t>
      17. Комиссия хатшысы:</w:t>
      </w:r>
    </w:p>
    <w:bookmarkEnd w:id="50"/>
    <w:bookmarkStart w:name="z53" w:id="51"/>
    <w:p>
      <w:pPr>
        <w:spacing w:after="0"/>
        <w:ind w:left="0"/>
        <w:jc w:val="both"/>
      </w:pPr>
      <w:r>
        <w:rPr>
          <w:rFonts w:ascii="Times New Roman"/>
          <w:b w:val="false"/>
          <w:i w:val="false"/>
          <w:color w:val="000000"/>
          <w:sz w:val="28"/>
        </w:rPr>
        <w:t>
      1) Комиссия отырысының күн тәртібін қалыптастырады;</w:t>
      </w:r>
    </w:p>
    <w:bookmarkEnd w:id="51"/>
    <w:bookmarkStart w:name="z54" w:id="52"/>
    <w:p>
      <w:pPr>
        <w:spacing w:after="0"/>
        <w:ind w:left="0"/>
        <w:jc w:val="both"/>
      </w:pPr>
      <w:r>
        <w:rPr>
          <w:rFonts w:ascii="Times New Roman"/>
          <w:b w:val="false"/>
          <w:i w:val="false"/>
          <w:color w:val="000000"/>
          <w:sz w:val="28"/>
        </w:rPr>
        <w:t>
      2) Комиссия отырысын өткізу күні мен орны туралы Комиссия мүшелеріне отырыс күніне дейін күнтізбелік 5 (бес) күннен кешіктірмей хабарлайды;</w:t>
      </w:r>
    </w:p>
    <w:bookmarkEnd w:id="52"/>
    <w:bookmarkStart w:name="z55" w:id="53"/>
    <w:p>
      <w:pPr>
        <w:spacing w:after="0"/>
        <w:ind w:left="0"/>
        <w:jc w:val="both"/>
      </w:pPr>
      <w:r>
        <w:rPr>
          <w:rFonts w:ascii="Times New Roman"/>
          <w:b w:val="false"/>
          <w:i w:val="false"/>
          <w:color w:val="000000"/>
          <w:sz w:val="28"/>
        </w:rPr>
        <w:t>
      3) қажетті құжаттарды, материалдарды дайындауды қамтамасыз етеді, Комиссия отырысы өткен соң оның хаттамасын (бұдан әрі – хаттама) ресімдейді.</w:t>
      </w:r>
    </w:p>
    <w:bookmarkEnd w:id="53"/>
    <w:bookmarkStart w:name="z56" w:id="54"/>
    <w:p>
      <w:pPr>
        <w:spacing w:after="0"/>
        <w:ind w:left="0"/>
        <w:jc w:val="both"/>
      </w:pPr>
      <w:r>
        <w:rPr>
          <w:rFonts w:ascii="Times New Roman"/>
          <w:b w:val="false"/>
          <w:i w:val="false"/>
          <w:color w:val="000000"/>
          <w:sz w:val="28"/>
        </w:rPr>
        <w:t>
      18. Қабылданатын шешіммен келіспеген жағдайда Комиссия мүшесі жазбаша нысанда хаттамаға қоса берілетін ерекше пікірін жазады.</w:t>
      </w:r>
    </w:p>
    <w:bookmarkEnd w:id="54"/>
    <w:bookmarkStart w:name="z57" w:id="55"/>
    <w:p>
      <w:pPr>
        <w:spacing w:after="0"/>
        <w:ind w:left="0"/>
        <w:jc w:val="both"/>
      </w:pPr>
      <w:r>
        <w:rPr>
          <w:rFonts w:ascii="Times New Roman"/>
          <w:b w:val="false"/>
          <w:i w:val="false"/>
          <w:color w:val="000000"/>
          <w:sz w:val="28"/>
        </w:rPr>
        <w:t>
      19. Комиссия шешімі хаттама түрінде ресімделеді және Комиссия төрағасы, төрағаның орынбасары, хатшысы, қатысушы мүшелері оның әр бетіне қол қояды және бұрыштама қояды.</w:t>
      </w:r>
    </w:p>
    <w:bookmarkEnd w:id="55"/>
    <w:bookmarkStart w:name="z58" w:id="56"/>
    <w:p>
      <w:pPr>
        <w:spacing w:after="0"/>
        <w:ind w:left="0"/>
        <w:jc w:val="both"/>
      </w:pPr>
      <w:r>
        <w:rPr>
          <w:rFonts w:ascii="Times New Roman"/>
          <w:b w:val="false"/>
          <w:i w:val="false"/>
          <w:color w:val="000000"/>
          <w:sz w:val="28"/>
        </w:rPr>
        <w:t>
      20. Комиссияның шешімі жоспарланып отырған айдың алдындағы ай басталғанға дейін күнтізбелік 15 (он бес) күннен кешіктірілмейтін мерзімде шығарылады.</w:t>
      </w:r>
    </w:p>
    <w:bookmarkEnd w:id="56"/>
    <w:bookmarkStart w:name="z59" w:id="57"/>
    <w:p>
      <w:pPr>
        <w:spacing w:after="0"/>
        <w:ind w:left="0"/>
        <w:jc w:val="both"/>
      </w:pPr>
      <w:r>
        <w:rPr>
          <w:rFonts w:ascii="Times New Roman"/>
          <w:b w:val="false"/>
          <w:i w:val="false"/>
          <w:color w:val="000000"/>
          <w:sz w:val="28"/>
        </w:rPr>
        <w:t>
      21. Өнім беру жоспары Комиссия шешімінің негізінде қалыптастырылады және Комиссия төрағасы, орынбасары, хатшысы, қатысып отырған мүшелері оның әр бетіне бұрыштама қояды.</w:t>
      </w:r>
    </w:p>
    <w:bookmarkEnd w:id="57"/>
    <w:bookmarkStart w:name="z60" w:id="58"/>
    <w:p>
      <w:pPr>
        <w:spacing w:after="0"/>
        <w:ind w:left="0"/>
        <w:jc w:val="both"/>
      </w:pPr>
      <w:r>
        <w:rPr>
          <w:rFonts w:ascii="Times New Roman"/>
          <w:b w:val="false"/>
          <w:i w:val="false"/>
          <w:color w:val="000000"/>
          <w:sz w:val="28"/>
        </w:rPr>
        <w:t>
      22. Комиссия отырысының шешімі, өнім беру жоспары, Комиссия отырысының аудио-, бейнежазбасы Комиссия отырысы өткізілген күннен бастап 3 (үш) жұмыс күні ішінде уәкілетті органның ресми интернет-ресурсында орналастырылады.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