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7b69" w14:textId="b497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2021 жылғы 13 шілдедегі № 207 бұйрығы. Қазақстан Республикасының Әділет министрлігінде 2021 жылғы 14 шілдеде № 23503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Асыл тұқымды мал шаруашылығын дамытуды, мал шаруашылығының өнімділігін және өнім сапасын арттыруды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 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жергілікті бюджетте тиісті қаржы жылына көзделген қаражат есебінен және шегінде бюджеттік субсидияларды (бұдан әрі – субсидиялар) беру тәртібін, сондай-ақ, "Асыл тұқымды мал шаруашылығын дамытуды, мал шаруашылығы өнімінің өнімділігін және сапасын арттыруды субсидиялау" мемлекеттік қызметін (бұдан әрі – мемлекеттік көрсетілетін қызмет) көрсету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p>
      <w:pPr>
        <w:spacing w:after="0"/>
        <w:ind w:left="0"/>
        <w:jc w:val="both"/>
      </w:pPr>
      <w:r>
        <w:rPr>
          <w:rFonts w:ascii="Times New Roman"/>
          <w:b w:val="false"/>
          <w:i w:val="false"/>
          <w:color w:val="000000"/>
          <w:sz w:val="28"/>
        </w:rPr>
        <w:t>
      1) арнайы комиссия – облыстар, республикалық маңызы бар қалалар және астана деңгейінде құрылатын, "Атамекен" Қазақстан Республикасының Ұлттық кәсіпкерлер палатасының (бұдан әрі – "Атамекен" ҰКП) өңірлік кәсіпкерлер палатасының, қоғамдық салалық одақтардың/қауымдастықтардың/республикалық палаталардың өкілдерінен және облыстардың, республикалық маңызы бар қалалардың, астананың жергілікті атқарушы органының құрылымдық бөлімшелерінің (бұдан әрі – жергілікті атқарушы орган (көрсетілетін қызметті беруші)) мамандарынан қалыптастырылатын және тауар өндірушілерде тиісті инфрақұрылымның бар-жоғы бойынша салыстырып тексеруді жүзеге асыратын комиссия;</w:t>
      </w:r>
    </w:p>
    <w:p>
      <w:pPr>
        <w:spacing w:after="0"/>
        <w:ind w:left="0"/>
        <w:jc w:val="both"/>
      </w:pPr>
      <w:r>
        <w:rPr>
          <w:rFonts w:ascii="Times New Roman"/>
          <w:b w:val="false"/>
          <w:i w:val="false"/>
          <w:color w:val="000000"/>
          <w:sz w:val="28"/>
        </w:rPr>
        <w:t>
      2) арнайы шот – субсидиялар сомалары аударылатын қаржы институтының екінші деңгейдегі банктегі шоты;</w:t>
      </w:r>
    </w:p>
    <w:p>
      <w:pPr>
        <w:spacing w:after="0"/>
        <w:ind w:left="0"/>
        <w:jc w:val="both"/>
      </w:pPr>
      <w:r>
        <w:rPr>
          <w:rFonts w:ascii="Times New Roman"/>
          <w:b w:val="false"/>
          <w:i w:val="false"/>
          <w:color w:val="000000"/>
          <w:sz w:val="28"/>
        </w:rPr>
        <w:t>
      3) ауыл шаруашылығы жануарларын бірдейлендіру жөніндегі дерекқор (бұдан әрі – АЖБ)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 деңгейлі жүйесін көздейтін, жергілікті атқарушы органдар құрған мемлекеттік ветеринариялық ұйымдар жүзеге асыратын және ветеринария саласындағы уәкілетті орган пайдаланатын ветеринариялық есепке алудың бөлігі;</w:t>
      </w:r>
    </w:p>
    <w:p>
      <w:pPr>
        <w:spacing w:after="0"/>
        <w:ind w:left="0"/>
        <w:jc w:val="both"/>
      </w:pPr>
      <w:r>
        <w:rPr>
          <w:rFonts w:ascii="Times New Roman"/>
          <w:b w:val="false"/>
          <w:i w:val="false"/>
          <w:color w:val="000000"/>
          <w:sz w:val="28"/>
        </w:rPr>
        <w:t>
      4) ауыл шаруашылығы тауарын өндіруші (бұдан әрі – тауар өндіруші) – ауыл шаруашылығы өнімін өндірумен, оның ішінде тектік әлеуеті жоғары жануарлардың өсімін молайтумен, оларды сақтаумен және өсірумен айналысатын жеке немесе заңды тұлға;</w:t>
      </w:r>
    </w:p>
    <w:p>
      <w:pPr>
        <w:spacing w:after="0"/>
        <w:ind w:left="0"/>
        <w:jc w:val="both"/>
      </w:pPr>
      <w:r>
        <w:rPr>
          <w:rFonts w:ascii="Times New Roman"/>
          <w:b w:val="false"/>
          <w:i w:val="false"/>
          <w:color w:val="000000"/>
          <w:sz w:val="28"/>
        </w:rPr>
        <w:t>
      5) бордақылау алаңы – мамандандырылған алаңы бар және одан әрі бордақылау үшін ірі қара малдың/ұсақ малдың еркек дарақтарын сатып алуды жүзеге асыратын агроөнеркәсіптік кешен субъектісі;</w:t>
      </w:r>
    </w:p>
    <w:p>
      <w:pPr>
        <w:spacing w:after="0"/>
        <w:ind w:left="0"/>
        <w:jc w:val="both"/>
      </w:pPr>
      <w:r>
        <w:rPr>
          <w:rFonts w:ascii="Times New Roman"/>
          <w:b w:val="false"/>
          <w:i w:val="false"/>
          <w:color w:val="000000"/>
          <w:sz w:val="28"/>
        </w:rPr>
        <w:t>
      6) етті мал шаруашылығындағы оператор – асыл тұқымды тұқымдық бұқашықтарды тауарлық және қоғамдық табындарға жалға беруді жүзеге асыратын, сондай-ақ одан әрі бордақылау үшін ірі қара малдың еркек дарақтарын сатып алуды жүзеге асыратын бордақылау алаңы;</w:t>
      </w:r>
    </w:p>
    <w:p>
      <w:pPr>
        <w:spacing w:after="0"/>
        <w:ind w:left="0"/>
        <w:jc w:val="both"/>
      </w:pPr>
      <w:r>
        <w:rPr>
          <w:rFonts w:ascii="Times New Roman"/>
          <w:b w:val="false"/>
          <w:i w:val="false"/>
          <w:color w:val="000000"/>
          <w:sz w:val="28"/>
        </w:rPr>
        <w:t>
      7) кредит беру шарты – қаржы институты мен қарыз алушы (көрсетілетін қызметті алушы) арасында жасалған шарт, оның талаптары бойынша қаржы институты кредит/микрокредит береді және негіздемелік келісімнен, кредиттік желіні ашу туралы келісімнен, кредиттік келісімнен, кредиттік шарттан, қарыз шартынан, микрокредит беру туралы шарттан, сондай-ақ қарыз шартына қойылатын талаптарға сай келетін өзге де шарттардан тұрады;</w:t>
      </w:r>
    </w:p>
    <w:p>
      <w:pPr>
        <w:spacing w:after="0"/>
        <w:ind w:left="0"/>
        <w:jc w:val="both"/>
      </w:pPr>
      <w:r>
        <w:rPr>
          <w:rFonts w:ascii="Times New Roman"/>
          <w:b w:val="false"/>
          <w:i w:val="false"/>
          <w:color w:val="000000"/>
          <w:sz w:val="28"/>
        </w:rPr>
        <w:t>
      8) қаржы институты – банктік операцияларды жүзеге асыру құқығына лицензиялары бар қаржылық ұйымдар, сондай-ақ агроөнеркәсіптік кешен саласындағы кредиттік серіктестіктер мен микроқаржы ұйымдары;</w:t>
      </w:r>
    </w:p>
    <w:p>
      <w:pPr>
        <w:spacing w:after="0"/>
        <w:ind w:left="0"/>
        <w:jc w:val="both"/>
      </w:pPr>
      <w:r>
        <w:rPr>
          <w:rFonts w:ascii="Times New Roman"/>
          <w:b w:val="false"/>
          <w:i w:val="false"/>
          <w:color w:val="000000"/>
          <w:sz w:val="28"/>
        </w:rPr>
        <w:t>
      9) қоғамдық табын – жеке қосалқы шаруашылықтардың мал басынан қалыптастырылған ірі қара малдың табыны;</w:t>
      </w:r>
    </w:p>
    <w:p>
      <w:pPr>
        <w:spacing w:after="0"/>
        <w:ind w:left="0"/>
        <w:jc w:val="both"/>
      </w:pPr>
      <w:r>
        <w:rPr>
          <w:rFonts w:ascii="Times New Roman"/>
          <w:b w:val="false"/>
          <w:i w:val="false"/>
          <w:color w:val="000000"/>
          <w:sz w:val="28"/>
        </w:rPr>
        <w:t>
      10) қой шаруашылығындағы оператор – тауарлық отарларға асыл тұқымды тұқымдық қошқарларды жалға беруді жүзеге асыратын, сондай-ақ одан әрі бордақылау үшін ұсақ малдардың еркек дарақтарын сатып алуды жүзеге асыратын бордақылау алаңы;</w:t>
      </w:r>
    </w:p>
    <w:p>
      <w:pPr>
        <w:spacing w:after="0"/>
        <w:ind w:left="0"/>
        <w:jc w:val="both"/>
      </w:pPr>
      <w:r>
        <w:rPr>
          <w:rFonts w:ascii="Times New Roman"/>
          <w:b w:val="false"/>
          <w:i w:val="false"/>
          <w:color w:val="000000"/>
          <w:sz w:val="28"/>
        </w:rPr>
        <w:t>
      11) өтінім – тауар өндірушінің субсидиялар алуға арналған электрондық өтінімі;</w:t>
      </w:r>
    </w:p>
    <w:p>
      <w:pPr>
        <w:spacing w:after="0"/>
        <w:ind w:left="0"/>
        <w:jc w:val="both"/>
      </w:pPr>
      <w:r>
        <w:rPr>
          <w:rFonts w:ascii="Times New Roman"/>
          <w:b w:val="false"/>
          <w:i w:val="false"/>
          <w:color w:val="000000"/>
          <w:sz w:val="28"/>
        </w:rPr>
        <w:t>
      12) сатып алынған жануарларды мақсатты пайдалану – осы Қағидаларда көрсетілген шарттар мен мерзімдерде сатып алынған және субсидияланған жануарларды өсімді молайту мақсатында пайдалану;</w:t>
      </w:r>
    </w:p>
    <w:p>
      <w:pPr>
        <w:spacing w:after="0"/>
        <w:ind w:left="0"/>
        <w:jc w:val="both"/>
      </w:pPr>
      <w:r>
        <w:rPr>
          <w:rFonts w:ascii="Times New Roman"/>
          <w:b w:val="false"/>
          <w:i w:val="false"/>
          <w:color w:val="000000"/>
          <w:sz w:val="28"/>
        </w:rPr>
        <w:t>
      13) селекциялық және асыл тұқымдық жұмыстың ақпараттық қоры (бұдан әрі – САТЖАҚ) – "Асыл тұқымды мал шаруашылығы туралы" Қазақстан Республикасы Заңының 1-бабы 34) тармақшасына сәйкес уәкілетті орган айқындаған, оператор сүйемелдейтін, жануарлардың табынын жетілдіру және генетикалық әлеуетін арттыру үшін пайдаланылатын асыл тұқымды мал шаруашылығы субъектілеріндегі асыл тұқымды жануарлар туралы және селекциялық процеске тартылған жануарлар туралы деректерді жинаудың, жинақтаудың және өңдеудің автоматтандырылған жүйесі;</w:t>
      </w:r>
    </w:p>
    <w:p>
      <w:pPr>
        <w:spacing w:after="0"/>
        <w:ind w:left="0"/>
        <w:jc w:val="both"/>
      </w:pPr>
      <w:r>
        <w:rPr>
          <w:rFonts w:ascii="Times New Roman"/>
          <w:b w:val="false"/>
          <w:i w:val="false"/>
          <w:color w:val="000000"/>
          <w:sz w:val="28"/>
        </w:rPr>
        <w:t>
      14) селекциялық және асыл тұқымды жұмысқа қатысатын аналық бас – табынның өсімін молайту үшін пайдаланылатын, жыныстық жағынан жетілген бас (мал шаруашылығы бойынша: асыл тұқымды жануарлар - 13 айдан бастап, тауарлық жануарлар - 18 айдан бастап, жылқы шаруашылығы бойынша - 36 айдан бастап, түйе шаруашылығы бойынша - 36 айдан бастап, қой шаруашылығы бойынша - 12 айдан бастап, марал шаруашылығы (бұғы шаруашылығы) бойынша - 24 айдан бастап, шошқа шаруашылығы бойынша - 8 айдан бастап);</w:t>
      </w:r>
    </w:p>
    <w:p>
      <w:pPr>
        <w:spacing w:after="0"/>
        <w:ind w:left="0"/>
        <w:jc w:val="both"/>
      </w:pPr>
      <w:r>
        <w:rPr>
          <w:rFonts w:ascii="Times New Roman"/>
          <w:b w:val="false"/>
          <w:i w:val="false"/>
          <w:color w:val="000000"/>
          <w:sz w:val="28"/>
        </w:rPr>
        <w:t>
      15) субсидиялаудың ақпараттық жүйесі (бұдан әрі – САЖ) – САТЖАҚ-ның кіші жүйесі болып табылатын, субсидиялау процестерін орындау жөніндегі қызметтерді көрсетуге арналған, "электрондық үкіметтің" веб-порталымен өзара іс-қимыл жүргізуге, субсидиялар алуға арналған өтінімді тіркеуге, сондай-ақ оны электрондық түрде автоматтық өңдеуге мүмкіндік беретін, Интернет желісінде орналасқан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16) субсидиялауға арналған өтінімдердің электрондық тізілімі (бұдан әрі – тізілім) – субсидиялауға арналған өтінімдер туралы, сондай-ақ қарыз алушылар, қаржы институттары туралы мәліметтердің жиынтығы және САЖ-да көрсетілген өзге де мәліметтер;</w:t>
      </w:r>
    </w:p>
    <w:p>
      <w:pPr>
        <w:spacing w:after="0"/>
        <w:ind w:left="0"/>
        <w:jc w:val="both"/>
      </w:pPr>
      <w:r>
        <w:rPr>
          <w:rFonts w:ascii="Times New Roman"/>
          <w:b w:val="false"/>
          <w:i w:val="false"/>
          <w:color w:val="000000"/>
          <w:sz w:val="28"/>
        </w:rPr>
        <w:t>
      17) тауарлық табын/отар – ірі қара малдың/қойдың аналық басымен селекциялық және асыл тұқымдық жұмыс жүргізуді жүзеге асыратын шаруашылықтың немесе ауыл шаруашылығы кооперативінің мал басынан қалыптастырылған ірі қара малдың табыны/қой отары;</w:t>
      </w:r>
    </w:p>
    <w:p>
      <w:pPr>
        <w:spacing w:after="0"/>
        <w:ind w:left="0"/>
        <w:jc w:val="both"/>
      </w:pPr>
      <w:r>
        <w:rPr>
          <w:rFonts w:ascii="Times New Roman"/>
          <w:b w:val="false"/>
          <w:i w:val="false"/>
          <w:color w:val="000000"/>
          <w:sz w:val="28"/>
        </w:rPr>
        <w:t>
      18) тұқымдық түрлендіру – өсімді молайтуда асыл тұқымды тұқымдық жануарларды пайдалану жолымен аналық бастың тұқымдық және өнімділік сапаларын жақсарту;</w:t>
      </w:r>
    </w:p>
    <w:p>
      <w:pPr>
        <w:spacing w:after="0"/>
        <w:ind w:left="0"/>
        <w:jc w:val="both"/>
      </w:pPr>
      <w:r>
        <w:rPr>
          <w:rFonts w:ascii="Times New Roman"/>
          <w:b w:val="false"/>
          <w:i w:val="false"/>
          <w:color w:val="000000"/>
          <w:sz w:val="28"/>
        </w:rPr>
        <w:t>
      19) шағылыстыру маусымы – ауыл шаруашылығы жануарларының өсімін молайту кезеңі;</w:t>
      </w:r>
    </w:p>
    <w:p>
      <w:pPr>
        <w:spacing w:after="0"/>
        <w:ind w:left="0"/>
        <w:jc w:val="both"/>
      </w:pPr>
      <w:r>
        <w:rPr>
          <w:rFonts w:ascii="Times New Roman"/>
          <w:b w:val="false"/>
          <w:i w:val="false"/>
          <w:color w:val="000000"/>
          <w:sz w:val="28"/>
        </w:rPr>
        <w:t>
      20)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 мен өзге де қызметтерге қол жеткізудің бірыңғай терезесі болатын ақпараттық жүйе;</w:t>
      </w:r>
    </w:p>
    <w:p>
      <w:pPr>
        <w:spacing w:after="0"/>
        <w:ind w:left="0"/>
        <w:jc w:val="both"/>
      </w:pPr>
      <w:r>
        <w:rPr>
          <w:rFonts w:ascii="Times New Roman"/>
          <w:b w:val="false"/>
          <w:i w:val="false"/>
          <w:color w:val="000000"/>
          <w:sz w:val="28"/>
        </w:rPr>
        <w:t>
      21)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"10. Субсидиялар мынадай шарттар сақталған жағдайда төленеді:</w:t>
      </w:r>
    </w:p>
    <w:bookmarkEnd w:id="6"/>
    <w:p>
      <w:pPr>
        <w:spacing w:after="0"/>
        <w:ind w:left="0"/>
        <w:jc w:val="both"/>
      </w:pPr>
      <w:r>
        <w:rPr>
          <w:rFonts w:ascii="Times New Roman"/>
          <w:b w:val="false"/>
          <w:i w:val="false"/>
          <w:color w:val="000000"/>
          <w:sz w:val="28"/>
        </w:rPr>
        <w:t>
      1) "электрондық үкімет" веб-порталының САЖ-мен өзара іс-қимылы арқылы электрондық түрде: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1-нысан бойынша ірі қара малдың асыл тұқымды аналық басын (сүтті, сүтті-етті, етті және етті-сүтті тұқымдар), етті және етті-сүтті асыл тұқымды тұқымдық бұқаларды, тұқымдық шығу тегіне сәйкес келетін ірі қара малдың импортталған аналық басын, асыл тұқымды қойларды, өнімді бағыттағы асыл тұқымды тұқымдық айғырды, асыл тұқымды тұқымдық түйені, шошқалардың асыл тұқымдық басын, ешкілердің асыл тұқымды аналық басын, етті бағыттағы ата-енелік/ата-тектік нысандағы асыл тұқымды тәуліктік балапанды және асыл тұқымды құстардан алынған жұмыртқа бағытындағы финалдық нысандағы тәуліктік балапанды сатып алып үшін субсидиялар алуға;</w:t>
      </w:r>
    </w:p>
    <w:p>
      <w:pPr>
        <w:spacing w:after="0"/>
        <w:ind w:left="0"/>
        <w:jc w:val="both"/>
      </w:pPr>
      <w:r>
        <w:rPr>
          <w:rFonts w:ascii="Times New Roman"/>
          <w:b w:val="false"/>
          <w:i w:val="false"/>
          <w:color w:val="000000"/>
          <w:sz w:val="28"/>
        </w:rPr>
        <w:t>
      осы Қағидаларға 3-қосымшаға сәйкес 2-нысан бойынша табынның өсімін молайту үшін пайдаланылатын асыл тұқымды тұқымдық бұқаларды күтіп-бағу үшін субсидиялар алуға;</w:t>
      </w:r>
    </w:p>
    <w:p>
      <w:pPr>
        <w:spacing w:after="0"/>
        <w:ind w:left="0"/>
        <w:jc w:val="both"/>
      </w:pPr>
      <w:r>
        <w:rPr>
          <w:rFonts w:ascii="Times New Roman"/>
          <w:b w:val="false"/>
          <w:i w:val="false"/>
          <w:color w:val="000000"/>
          <w:sz w:val="28"/>
        </w:rPr>
        <w:t>
      осы Қағидаларға 3-қосымшаға сәйкес 3-нысан бойынша тауарлық отардың өсімін молайту үшін пайдаланылатын асыл тұқымды тұқымдық қошқарларды күтіп-бағу үшін субсидиялар алуға;</w:t>
      </w:r>
    </w:p>
    <w:p>
      <w:pPr>
        <w:spacing w:after="0"/>
        <w:ind w:left="0"/>
        <w:jc w:val="both"/>
      </w:pPr>
      <w:r>
        <w:rPr>
          <w:rFonts w:ascii="Times New Roman"/>
          <w:b w:val="false"/>
          <w:i w:val="false"/>
          <w:color w:val="000000"/>
          <w:sz w:val="28"/>
        </w:rPr>
        <w:t>
      осы Қағидаларға 3-қосымшаға сәйкес 4-нысан бойынша шаруа (фермер) қожалықтары мен ауыл шаруашылығы кооперативтерінде ірі қара малдың аналық басын, сондай-ақ шаруашылықтар мен ауыл шаруашылығы кооперативтерінде қойлардың аналық басын қолдан ұрықтандыру жөніндегі көрсетілген қызметтер үшін асыл тұқымдық және дистрибьютерлік орталықтарға субсидиялар алуға;</w:t>
      </w:r>
    </w:p>
    <w:p>
      <w:pPr>
        <w:spacing w:after="0"/>
        <w:ind w:left="0"/>
        <w:jc w:val="both"/>
      </w:pPr>
      <w:r>
        <w:rPr>
          <w:rFonts w:ascii="Times New Roman"/>
          <w:b w:val="false"/>
          <w:i w:val="false"/>
          <w:color w:val="000000"/>
          <w:sz w:val="28"/>
        </w:rPr>
        <w:t>
      осы Қағидаларға 3-қосымшаға сәйкес 5-нысан бойынша ірі қара малдың тауарлық аналық бастарымен селекциялық және асыл тұқымдық жұмыс жүргізуге субсидиялар алуға;</w:t>
      </w:r>
    </w:p>
    <w:p>
      <w:pPr>
        <w:spacing w:after="0"/>
        <w:ind w:left="0"/>
        <w:jc w:val="both"/>
      </w:pPr>
      <w:r>
        <w:rPr>
          <w:rFonts w:ascii="Times New Roman"/>
          <w:b w:val="false"/>
          <w:i w:val="false"/>
          <w:color w:val="000000"/>
          <w:sz w:val="28"/>
        </w:rPr>
        <w:t>
      осы Қағидаларға 3-қосымшаға сәйкес 6-нысан бойынша ірі қара малдың асыл тұқымды аналық бастарымен селекциялық және асыл тұқымдық жұмыс жүргізуге субсидиялар алуға;</w:t>
      </w:r>
    </w:p>
    <w:p>
      <w:pPr>
        <w:spacing w:after="0"/>
        <w:ind w:left="0"/>
        <w:jc w:val="both"/>
      </w:pPr>
      <w:r>
        <w:rPr>
          <w:rFonts w:ascii="Times New Roman"/>
          <w:b w:val="false"/>
          <w:i w:val="false"/>
          <w:color w:val="000000"/>
          <w:sz w:val="28"/>
        </w:rPr>
        <w:t>
      осы Қағидаларға 3-қосымшаға сәйкес 7-нысан бойынша қойлардың асыл тұқымды аналық бастарымен селекциялық және асыл тұқымдық жұмыс жүргізуге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8-нысан бойынша қойлардың тауарлық аналық бастарымен селекциялық және асыл тұқымдық жұмыс жүргізуге субсидиялар алуға;</w:t>
      </w:r>
    </w:p>
    <w:p>
      <w:pPr>
        <w:spacing w:after="0"/>
        <w:ind w:left="0"/>
        <w:jc w:val="both"/>
      </w:pPr>
      <w:r>
        <w:rPr>
          <w:rFonts w:ascii="Times New Roman"/>
          <w:b w:val="false"/>
          <w:i w:val="false"/>
          <w:color w:val="000000"/>
          <w:sz w:val="28"/>
        </w:rPr>
        <w:t>
      осы Қағидаларға 3-қосымшаға сәйкес 9-нысан бойынша маралдардың (бұғылардың) аналық бастарымен селекциялық және асыл тұқымдық жұмыс жүргізуге субсидиялар алуға;</w:t>
      </w:r>
    </w:p>
    <w:p>
      <w:pPr>
        <w:spacing w:after="0"/>
        <w:ind w:left="0"/>
        <w:jc w:val="both"/>
      </w:pPr>
      <w:r>
        <w:rPr>
          <w:rFonts w:ascii="Times New Roman"/>
          <w:b w:val="false"/>
          <w:i w:val="false"/>
          <w:color w:val="000000"/>
          <w:sz w:val="28"/>
        </w:rPr>
        <w:t>
      осы Қағидаларға 3-қосымшаға сәйкес 10-нысан бойынша балара ұяларымен селекциялық және асыл тұқымдық жұмыс жүргізуге субсидиялар алуға;</w:t>
      </w:r>
    </w:p>
    <w:p>
      <w:pPr>
        <w:spacing w:after="0"/>
        <w:ind w:left="0"/>
        <w:jc w:val="both"/>
      </w:pPr>
      <w:r>
        <w:rPr>
          <w:rFonts w:ascii="Times New Roman"/>
          <w:b w:val="false"/>
          <w:i w:val="false"/>
          <w:color w:val="000000"/>
          <w:sz w:val="28"/>
        </w:rPr>
        <w:t>
      осы Қағидаларға 3-қосымшаға сәйкес 11-нысан бойынша шошқалардың аналық және шошқа басын толықтыратын басымен селекциялық және асыл тұқымдық жұмыс жүргізуге субсидиялар алуға;</w:t>
      </w:r>
    </w:p>
    <w:p>
      <w:pPr>
        <w:spacing w:after="0"/>
        <w:ind w:left="0"/>
        <w:jc w:val="both"/>
      </w:pPr>
      <w:r>
        <w:rPr>
          <w:rFonts w:ascii="Times New Roman"/>
          <w:b w:val="false"/>
          <w:i w:val="false"/>
          <w:color w:val="000000"/>
          <w:sz w:val="28"/>
        </w:rPr>
        <w:t>
      осы Қағидаларға 3-қосымшаға сәйкес 12-нысан бойынша сүтті және сүтті-етті тұқымды асыл тұқымдық бұқалардың бір жынысты және қос жынысты ұрығын сатып алу үшін субсидиялар алуға;</w:t>
      </w:r>
    </w:p>
    <w:p>
      <w:pPr>
        <w:spacing w:after="0"/>
        <w:ind w:left="0"/>
        <w:jc w:val="both"/>
      </w:pPr>
      <w:r>
        <w:rPr>
          <w:rFonts w:ascii="Times New Roman"/>
          <w:b w:val="false"/>
          <w:i w:val="false"/>
          <w:color w:val="000000"/>
          <w:sz w:val="28"/>
        </w:rPr>
        <w:t>
      осы Қағидаларға 3-қосымшаға сәйкес 13-нысан бойынша ірі қара мал мен қойлардың эмбриондарын сатып алу құнын арзандату үшін субсидиялар алуға;</w:t>
      </w:r>
    </w:p>
    <w:p>
      <w:pPr>
        <w:spacing w:after="0"/>
        <w:ind w:left="0"/>
        <w:jc w:val="both"/>
      </w:pPr>
      <w:r>
        <w:rPr>
          <w:rFonts w:ascii="Times New Roman"/>
          <w:b w:val="false"/>
          <w:i w:val="false"/>
          <w:color w:val="000000"/>
          <w:sz w:val="28"/>
        </w:rPr>
        <w:t>
      осы Қағидаларға 3-қосымшаға сәйкес 14-нысан бойынша құс етін (құс етін, күркетауық етін, суда жүзетін құс етін), тағамдық жұмыртқаны (тауық жұмыртқасын), сүтті (сиыр сүті, бие сүті, түйе сүті) өндіру, сондай-ақ ірі қара малды союмен және етін бастапқы өңдеумен айналысатын ет өңдеуші кәсіпорындардың сиыр етін дайындау құнын арзандатуға субсидиялар алуға;</w:t>
      </w:r>
    </w:p>
    <w:p>
      <w:pPr>
        <w:spacing w:after="0"/>
        <w:ind w:left="0"/>
        <w:jc w:val="both"/>
      </w:pPr>
      <w:r>
        <w:rPr>
          <w:rFonts w:ascii="Times New Roman"/>
          <w:b w:val="false"/>
          <w:i w:val="false"/>
          <w:color w:val="000000"/>
          <w:sz w:val="28"/>
        </w:rPr>
        <w:t>
      осы Қағидаларға 3-қосымшаға сәйкес 15-нысан бойынша бордақылау алаңдарына бордақылау үшін немесе тәулігіне кемінде 50 бас ірі қара мал/ тәулігіне кемінде 300 бас қой соятын ет өңдеуші кәсіпорындарға өткізілген немесе ауыстырылған ірі қара малдың (оның ішінде сүтті немесе сүтті-етті тұқымдардың асыл тұқымды еркек дарақтары)/ұсақ малдардың еркек дарақтарының құнын арзандатуға субсидиялар алуға;</w:t>
      </w:r>
    </w:p>
    <w:p>
      <w:pPr>
        <w:spacing w:after="0"/>
        <w:ind w:left="0"/>
        <w:jc w:val="both"/>
      </w:pPr>
      <w:r>
        <w:rPr>
          <w:rFonts w:ascii="Times New Roman"/>
          <w:b w:val="false"/>
          <w:i w:val="false"/>
          <w:color w:val="000000"/>
          <w:sz w:val="28"/>
        </w:rPr>
        <w:t>
      осы Қағидаларға 3-қосымшаға сәйкес 16-нысан бойынша ауыл шаруашылығы жануарларының аналық басының азығына жұмсалған шығындар құнын арзандатуға субсидиялар алуға;</w:t>
      </w:r>
    </w:p>
    <w:p>
      <w:pPr>
        <w:spacing w:after="0"/>
        <w:ind w:left="0"/>
        <w:jc w:val="both"/>
      </w:pPr>
      <w:r>
        <w:rPr>
          <w:rFonts w:ascii="Times New Roman"/>
          <w:b w:val="false"/>
          <w:i w:val="false"/>
          <w:color w:val="000000"/>
          <w:sz w:val="28"/>
        </w:rPr>
        <w:t>
      осы Қағидаларға 3-қосымшаға сәйкес 17-нысан бойынша арнайы шотқа субсидиялар аударуға;</w:t>
      </w:r>
    </w:p>
    <w:p>
      <w:pPr>
        <w:spacing w:after="0"/>
        <w:ind w:left="0"/>
        <w:jc w:val="both"/>
      </w:pPr>
      <w:r>
        <w:rPr>
          <w:rFonts w:ascii="Times New Roman"/>
          <w:b w:val="false"/>
          <w:i w:val="false"/>
          <w:color w:val="000000"/>
          <w:sz w:val="28"/>
        </w:rPr>
        <w:t>
      осы Қағидаларға 3-қосымшаға сәйкес 18-нысан бойынша ірі қара малдың/қойлардың импортталған асыл тұқымды аналық басын немесе тұқымдық тегіне сәйкес келетін ірі қара малдың импортталған аналық басын сатып алу үшін тиесілі субсидияларға өтінімнің берілуі;</w:t>
      </w:r>
    </w:p>
    <w:p>
      <w:pPr>
        <w:spacing w:after="0"/>
        <w:ind w:left="0"/>
        <w:jc w:val="both"/>
      </w:pPr>
      <w:r>
        <w:rPr>
          <w:rFonts w:ascii="Times New Roman"/>
          <w:b w:val="false"/>
          <w:i w:val="false"/>
          <w:color w:val="000000"/>
          <w:sz w:val="28"/>
        </w:rPr>
        <w:t>
      2) берілген өтінімнің ЭЦҚ-ны пайдалана отырып, САЖ-да тіркелуі;</w:t>
      </w:r>
    </w:p>
    <w:p>
      <w:pPr>
        <w:spacing w:after="0"/>
        <w:ind w:left="0"/>
        <w:jc w:val="both"/>
      </w:pPr>
      <w:r>
        <w:rPr>
          <w:rFonts w:ascii="Times New Roman"/>
          <w:b w:val="false"/>
          <w:i w:val="false"/>
          <w:color w:val="000000"/>
          <w:sz w:val="28"/>
        </w:rPr>
        <w:t>
      3) өтінімнің осы Қағидаларға 2-қосымшада белгіленген өлшемшарттарға сәйкес келуі.</w:t>
      </w:r>
    </w:p>
    <w:p>
      <w:pPr>
        <w:spacing w:after="0"/>
        <w:ind w:left="0"/>
        <w:jc w:val="both"/>
      </w:pPr>
      <w:r>
        <w:rPr>
          <w:rFonts w:ascii="Times New Roman"/>
          <w:b w:val="false"/>
          <w:i w:val="false"/>
          <w:color w:val="000000"/>
          <w:sz w:val="28"/>
        </w:rPr>
        <w:t>
      Субсидияларды беру процесінің сипаттамасын, нысанын, мазмұны мен нәтижесін, сондай-ақ субсидияларды беру ерекшеліктерін ескере отырып, өзге де мәліметтерді қамтитын субсидиялар алуға қойылатын негізгі талаптар тізбесі осы Қағидаларға 4-қосымшаға сәйкес "Асыл тұқымды мал шаруашылығын дамытуды, мал шаруашылығының өнімділігін және өнім сапасын арттыруды субсидиялау" мемлекеттік көрсетілетін қызмет стандартында жазылған.</w:t>
      </w:r>
    </w:p>
    <w:p>
      <w:pPr>
        <w:spacing w:after="0"/>
        <w:ind w:left="0"/>
        <w:jc w:val="both"/>
      </w:pPr>
      <w:r>
        <w:rPr>
          <w:rFonts w:ascii="Times New Roman"/>
          <w:b w:val="false"/>
          <w:i w:val="false"/>
          <w:color w:val="000000"/>
          <w:sz w:val="28"/>
        </w:rPr>
        <w:t xml:space="preserve">
      Жергілікті атқарушы орган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субсидияларды алу сатысы туралы деректердің енгізілуін қамтамасыз етеді.</w:t>
      </w:r>
    </w:p>
    <w:p>
      <w:pPr>
        <w:spacing w:after="0"/>
        <w:ind w:left="0"/>
        <w:jc w:val="both"/>
      </w:pPr>
      <w:r>
        <w:rPr>
          <w:rFonts w:ascii="Times New Roman"/>
          <w:b w:val="false"/>
          <w:i w:val="false"/>
          <w:color w:val="000000"/>
          <w:sz w:val="28"/>
        </w:rPr>
        <w:t xml:space="preserve">
      "Электрондық үкіметтің" веб-порталы мен САЖ-ның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2022 жылғы 20 желтоқсанға (қоса алғанда) дейін күрке тауық етін өндіру құнын арзандатуға субсидиялау нормативі 200 теңге қолданылады, 2023 жылғы 1 қаңтардан бастап 100 теңге нормативі қолданылады.</w:t>
      </w:r>
    </w:p>
    <w:p>
      <w:pPr>
        <w:spacing w:after="0"/>
        <w:ind w:left="0"/>
        <w:jc w:val="both"/>
      </w:pPr>
      <w:r>
        <w:rPr>
          <w:rFonts w:ascii="Times New Roman"/>
          <w:b w:val="false"/>
          <w:i w:val="false"/>
          <w:color w:val="000000"/>
          <w:sz w:val="28"/>
        </w:rPr>
        <w:t>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 субсидиялар алуға арналған өтінім беру мерзімдері облыстардың, республикалық маңызы бар қалалардың, астананың жергілікті атқарушы органының қаулысымен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"12. Өтінімдерді қабылдау ауыл шаруашылығы жануарларының орналасқан/тіркелген жері бойынша осы Қағидаларға 2-қосымшаға сәйкес өлшемшарттарда көзделген мерзімдерде жүзеге асырылады.</w:t>
      </w:r>
    </w:p>
    <w:bookmarkEnd w:id="7"/>
    <w:p>
      <w:pPr>
        <w:spacing w:after="0"/>
        <w:ind w:left="0"/>
        <w:jc w:val="both"/>
      </w:pPr>
      <w:r>
        <w:rPr>
          <w:rFonts w:ascii="Times New Roman"/>
          <w:b w:val="false"/>
          <w:i w:val="false"/>
          <w:color w:val="000000"/>
          <w:sz w:val="28"/>
        </w:rPr>
        <w:t>
      Өтінімдер жергілікті атқарушы органның (көрсетілетін қызметті берушінің) бекітілген қаулысына сәйкес тиісті бағыттарға көзделген қаражат шегінде қабылданады.</w:t>
      </w:r>
    </w:p>
    <w:p>
      <w:pPr>
        <w:spacing w:after="0"/>
        <w:ind w:left="0"/>
        <w:jc w:val="both"/>
      </w:pPr>
      <w:r>
        <w:rPr>
          <w:rFonts w:ascii="Times New Roman"/>
          <w:b w:val="false"/>
          <w:i w:val="false"/>
          <w:color w:val="000000"/>
          <w:sz w:val="28"/>
        </w:rPr>
        <w:t>
      Жергілікті атқарушы органның (көрсетілетін қызметті берушінің) бекітілген қаулысына сәйкес тиісті бағыттарға көзделген қаражат жетіспеген кезде өтінімдер резервке (күту парағына) келіп түседі.";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"15. Тауар өндірушінің өтінімін Жеке кабинетте қалыптастыру және тіркеу мынадай тәртіппен жүргізіледі:</w:t>
      </w:r>
    </w:p>
    <w:bookmarkEnd w:id="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мәліметтер енгізіле отырып, өтінім қалыптастырылады;</w:t>
      </w:r>
    </w:p>
    <w:p>
      <w:pPr>
        <w:spacing w:after="0"/>
        <w:ind w:left="0"/>
        <w:jc w:val="both"/>
      </w:pPr>
      <w:r>
        <w:rPr>
          <w:rFonts w:ascii="Times New Roman"/>
          <w:b w:val="false"/>
          <w:i w:val="false"/>
          <w:color w:val="000000"/>
          <w:sz w:val="28"/>
        </w:rPr>
        <w:t>
      2) өтінім оған тауар өндірушінің ЭЦҚ-сын қою жолымен САЖ-да тіркеледі және жергілікті атқарушы органның (көрсетілетін қызметті берушінің) Жеке кабинетінде қолжетімді болады. Жергілікті атқарушы органның (көрсетілетін қызметті берушінің) электрондық мекенжайына өтінімнің қарастыруға келіп түскендігі туралы электрондық хабарлама жолданады.</w:t>
      </w:r>
    </w:p>
    <w:bookmarkStart w:name="z17" w:id="9"/>
    <w:p>
      <w:pPr>
        <w:spacing w:after="0"/>
        <w:ind w:left="0"/>
        <w:jc w:val="both"/>
      </w:pPr>
      <w:r>
        <w:rPr>
          <w:rFonts w:ascii="Times New Roman"/>
          <w:b w:val="false"/>
          <w:i w:val="false"/>
          <w:color w:val="000000"/>
          <w:sz w:val="28"/>
        </w:rPr>
        <w:t>
      16. Жергілікті атқарушы органның (көрсетілетін қызметті берушінің) жауапты орындаушысы өтінімді тіркеген сәттен бастап 2 (екі) жұмыс күні ішінде өтінімді осы Қағидаларға 3-қосымшада көрсетілген деректердің толықтығына тексеруді жүзеге асырады, сондай-ақ, субсидия алуға берілген өтінімді қарау нәтижелері туралы хабарламаны не мемлекеттік қызмет көрсетуден бас тарту туралы уәжді жауапты жолдайды.</w:t>
      </w:r>
    </w:p>
    <w:bookmarkEnd w:id="9"/>
    <w:bookmarkStart w:name="z18" w:id="10"/>
    <w:p>
      <w:pPr>
        <w:spacing w:after="0"/>
        <w:ind w:left="0"/>
        <w:jc w:val="both"/>
      </w:pPr>
      <w:r>
        <w:rPr>
          <w:rFonts w:ascii="Times New Roman"/>
          <w:b w:val="false"/>
          <w:i w:val="false"/>
          <w:color w:val="000000"/>
          <w:sz w:val="28"/>
        </w:rPr>
        <w:t>
      17. Жергілікті атқарушы органның (көрсетілетін қызметті берушінің) жауапты орындаушысы өтінімді қабылдау расталғаннан кейін 2 (екі) жұмыс күні ішінде "Қазынашылық-Клиент" ақпараттық жүйесіне жүктелетін субсидияларды төлеуге арналған төлем шотын САЖ-да қалыптастырады.</w:t>
      </w:r>
    </w:p>
    <w:bookmarkEnd w:id="10"/>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 төлеу жергілікті атқарушы органның (көрсетілетін қызметті берушінің) субсидиялау бағыттары бойынша субсидиялар көлемдері көрсетілген қаулысы негізінде келесі қаржы жылында қосымша бюджет қаражаты бөлінген кезде өтінімдердің келіп түскен күніне және уақытына сәйкес кезектілік бойынша жүзеге асырылады.</w:t>
      </w:r>
    </w:p>
    <w:bookmarkStart w:name="z19" w:id="11"/>
    <w:p>
      <w:pPr>
        <w:spacing w:after="0"/>
        <w:ind w:left="0"/>
        <w:jc w:val="both"/>
      </w:pPr>
      <w:r>
        <w:rPr>
          <w:rFonts w:ascii="Times New Roman"/>
          <w:b w:val="false"/>
          <w:i w:val="false"/>
          <w:color w:val="000000"/>
          <w:sz w:val="28"/>
        </w:rPr>
        <w:t xml:space="preserve">
      18. Қаржы институты Қазақстан Республикасының азаматтық заңнамасына сәйкес жасалған кредит беру шарты шеңберінде жергілікті атқарушы органға (көрсетілетін қызметті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17-нысан бойынша арнайы шотқа субсидиялар аударуға өтінім береді.</w:t>
      </w:r>
    </w:p>
    <w:bookmarkEnd w:id="11"/>
    <w:p>
      <w:pPr>
        <w:spacing w:after="0"/>
        <w:ind w:left="0"/>
        <w:jc w:val="both"/>
      </w:pPr>
      <w:r>
        <w:rPr>
          <w:rFonts w:ascii="Times New Roman"/>
          <w:b w:val="false"/>
          <w:i w:val="false"/>
          <w:color w:val="000000"/>
          <w:sz w:val="28"/>
        </w:rPr>
        <w:t>
      Арнайы шотқа субсидияларды алу үшін қаржы институты өтінімге "PDF" (жазбаша қолы қойылған немесе ЭЦҚ-мен (QR кодпен) куәландырылған қағаз нұсқасының сканерленген нұсқасы) электрондық форматында қаржы институтының кредиттік комитетінің оң шешімін, кредит беру шартын жүктейді.</w:t>
      </w:r>
    </w:p>
    <w:p>
      <w:pPr>
        <w:spacing w:after="0"/>
        <w:ind w:left="0"/>
        <w:jc w:val="both"/>
      </w:pPr>
      <w:r>
        <w:rPr>
          <w:rFonts w:ascii="Times New Roman"/>
          <w:b w:val="false"/>
          <w:i w:val="false"/>
          <w:color w:val="000000"/>
          <w:sz w:val="28"/>
        </w:rPr>
        <w:t>
      Өтінім САЖ-да тіркелген күннен бастап 3 (үш) жұмыс күні ішінде субсидиялар төлемді немесе ірі қара малдың/қойлардың импортталған асыл тұқымды аналық басын немесе тұқымдық шығу тегіне сәйкес келетін ірі қара малдың импортталған аналық басын сатып алуға арналған кредитті кейінге қалдыра отырып (ішінара төлей отырып), жасалған шарт немесе кредит беру шарты шеңберінде қаржы институтының екінші деңгейдегі банктегі арнайы шотына аударылады.</w:t>
      </w:r>
    </w:p>
    <w:p>
      <w:pPr>
        <w:spacing w:after="0"/>
        <w:ind w:left="0"/>
        <w:jc w:val="both"/>
      </w:pPr>
      <w:r>
        <w:rPr>
          <w:rFonts w:ascii="Times New Roman"/>
          <w:b w:val="false"/>
          <w:i w:val="false"/>
          <w:color w:val="000000"/>
          <w:sz w:val="28"/>
        </w:rPr>
        <w:t>
      Тауар өндіруші ірі қара малдың/қойлардың импортталған асыл тұқымды аналық басын немесе тұқымдық шығу тегіне сәйкес келетін ірі қара малдың импортталған аналық басын сатып алу фактісі бойынша САЖ-ға осы Қағидаларға 3-қосымшаға сәйкес 18-нысан бойынша өтінімде көрсетілген мәліметтерді енгізеді.</w:t>
      </w:r>
    </w:p>
    <w:p>
      <w:pPr>
        <w:spacing w:after="0"/>
        <w:ind w:left="0"/>
        <w:jc w:val="both"/>
      </w:pPr>
      <w:r>
        <w:rPr>
          <w:rFonts w:ascii="Times New Roman"/>
          <w:b w:val="false"/>
          <w:i w:val="false"/>
          <w:color w:val="000000"/>
          <w:sz w:val="28"/>
        </w:rPr>
        <w:t>
      Тауар өндірушінің ірі қара малды/қойды САТЖАҚ-да тіркеуі және ірі қара малдың/қойлардың импортталған асыл тұқымды аналық басын немесе осы Қағидаларға 3-қосымшаға сәйкес 18-нысан бойынша тұқымдық шығу тегіне сәйкес келетін ірі қара малдың импортталған аналық басын сатып алу үшін тиесілі субсидияға өтінім беруі расталған, ірі қара малдың/қойлардың импортталған асыл тұқымды аналық басын немесе тұқымдық шығу тегіне сәйкес келетін ірі қара малдың импортталған аналық басын сатып алу фактісі болмаған кезде, қаржы институты субсидия сомасын алған сәттен бастап 120 (жүз жиырма) күн ішінде оны жергілікті атқарушы органға (көрсетілетін қызметті берушіге) қайтарады.</w:t>
      </w:r>
    </w:p>
    <w:bookmarkStart w:name="z20" w:id="12"/>
    <w:p>
      <w:pPr>
        <w:spacing w:after="0"/>
        <w:ind w:left="0"/>
        <w:jc w:val="both"/>
      </w:pPr>
      <w:r>
        <w:rPr>
          <w:rFonts w:ascii="Times New Roman"/>
          <w:b w:val="false"/>
          <w:i w:val="false"/>
          <w:color w:val="000000"/>
          <w:sz w:val="28"/>
        </w:rPr>
        <w:t>
      19. Құс фабрикалары/бордақылау алаңдары/тауарлық сүт фермалары/сою қуаты 50 бас ірі қара малдан немесе 300 бас қойдан басталатын ет өңдеуші кәсіпорындар осы Қағидаларға 5-қосымшаға сәйкес субсидиялар алуға үміткер тауар өндірушінің инфрақұрылымының сәйкестігіне арнайы комиссияның қорытындысын (бұдан әр – қорытынды) алады. Комиссияның қалыптасу рәсімі мен жұмысы "Атамекен" ҰКП-ның шешімімен регламенттеледі.</w:t>
      </w:r>
    </w:p>
    <w:bookmarkEnd w:id="12"/>
    <w:bookmarkStart w:name="z21" w:id="13"/>
    <w:p>
      <w:pPr>
        <w:spacing w:after="0"/>
        <w:ind w:left="0"/>
        <w:jc w:val="both"/>
      </w:pPr>
      <w:r>
        <w:rPr>
          <w:rFonts w:ascii="Times New Roman"/>
          <w:b w:val="false"/>
          <w:i w:val="false"/>
          <w:color w:val="000000"/>
          <w:sz w:val="28"/>
        </w:rPr>
        <w:t xml:space="preserve">
      20. Арнайы комиссия кәсіпорындардың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өлшемшарттарға сәйкес келетін инфрақұрылымының бар-жоғын салыстырып-тексереді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қорытынды береді. Сканерленген көшірмені және қорытындының мәліметтерін жергілікті атқарушы орган (көрсетілетін қызметті беруші) арнайы комиссияның қол қойылған қорытындысы берілген күннен бастап 2 (екі) жұмыс күні ішінде САЖ-ға енгізеді.</w:t>
      </w:r>
    </w:p>
    <w:bookmarkEnd w:id="13"/>
    <w:p>
      <w:pPr>
        <w:spacing w:after="0"/>
        <w:ind w:left="0"/>
        <w:jc w:val="both"/>
      </w:pPr>
      <w:r>
        <w:rPr>
          <w:rFonts w:ascii="Times New Roman"/>
          <w:b w:val="false"/>
          <w:i w:val="false"/>
          <w:color w:val="000000"/>
          <w:sz w:val="28"/>
        </w:rPr>
        <w:t>
      Тауар өндірушінің өлшемшарттарға сәйкестігін айқындау 5 (бес) жұмыс күні ішінде өтеусіз негізде "Атамекен" ҰКП-ның өңірлік кәсіпкерлер палатасына тауар өндірушінің жазбаша хабарламасы негізінде жүзеге асырылады. Қарау мерзімі тауар өндірушінің келісуі бойынша 5 (бес) жұмыс күнінен аспайтын мерзімге ұзартылады.</w:t>
      </w:r>
    </w:p>
    <w:p>
      <w:pPr>
        <w:spacing w:after="0"/>
        <w:ind w:left="0"/>
        <w:jc w:val="both"/>
      </w:pPr>
      <w:r>
        <w:rPr>
          <w:rFonts w:ascii="Times New Roman"/>
          <w:b w:val="false"/>
          <w:i w:val="false"/>
          <w:color w:val="000000"/>
          <w:sz w:val="28"/>
        </w:rPr>
        <w:t>
      Арнайы комиссияның тауар өндірушілердің өлшемшарттарға сәйкестігін салыстырып-тексеруі үш жылда бір рет не осы Қағидаларда белгіленген өлшемшарттар өзгерген кезде жүзеге асырылады.</w:t>
      </w:r>
    </w:p>
    <w:p>
      <w:pPr>
        <w:spacing w:after="0"/>
        <w:ind w:left="0"/>
        <w:jc w:val="both"/>
      </w:pPr>
      <w:r>
        <w:rPr>
          <w:rFonts w:ascii="Times New Roman"/>
          <w:b w:val="false"/>
          <w:i w:val="false"/>
          <w:color w:val="000000"/>
          <w:sz w:val="28"/>
        </w:rPr>
        <w:t>
      Арнайы комиссияға қорытынды алған тауар өндіруші қызметінің субсидиялаудың әр түрі бойынша өлшемшарттар мен талаптарға сәйкестігіне мониторинг жүргізуге және егер бұзушылықтар анықталса, тауар өндірушіден қорытындыны қайтарып алуға уәкілеттік беріледі.</w:t>
      </w:r>
    </w:p>
    <w:p>
      <w:pPr>
        <w:spacing w:after="0"/>
        <w:ind w:left="0"/>
        <w:jc w:val="both"/>
      </w:pPr>
      <w:r>
        <w:rPr>
          <w:rFonts w:ascii="Times New Roman"/>
          <w:b w:val="false"/>
          <w:i w:val="false"/>
          <w:color w:val="000000"/>
          <w:sz w:val="28"/>
        </w:rPr>
        <w:t xml:space="preserve">
      Тауар өндірушіге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электрондық құжат нысанында субсидиялар алуға берілген өтінімді қарау нәтижелері туралы хабарлама жіберіледі. Хабарлама САЖ-да тіркелген жағдайда, тауар өндіруші көрсеткен электрондық почта мекенжайына, сондай-ақ САЖ "жеке кабинетке"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"22. Мемлекеттік қызметтерді көрсету мәселелері бойынша шағымды жоғары тұрған әкімшілік орган, лауазымды адам, мемлекеттік қызметтер көрсету сапасын бағалау және бақылау жөніндегі уәкілетті орган (бұдан әрі –шағымды қарайтын орган) қарайды.</w:t>
      </w:r>
    </w:p>
    <w:bookmarkEnd w:id="14"/>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Егер шешіміне, әрекетіне (әрекетсіздігіне) шағым жасалып отырған көрсетілетін қызметті беруші, лауазымды адам 3 (үш) жұмыс күні ішінде шешім қабылдап, шағымда көрсетілген талаптарды толығымен қанағаттандыратын әкімшілік іс-қимыл жасаса, онда ол шағымды қарайтын органға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шағымданудан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алып тасталсын.</w:t>
      </w:r>
    </w:p>
    <w:bookmarkStart w:name="z25"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15"/>
    <w:bookmarkStart w:name="z26" w:id="16"/>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16"/>
    <w:bookmarkStart w:name="z27"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28" w:id="1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8"/>
    <w:bookmarkStart w:name="z29"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9"/>
    <w:bookmarkStart w:name="z30" w:id="20"/>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13 шілдедегі</w:t>
            </w:r>
            <w:r>
              <w:br/>
            </w:r>
            <w:r>
              <w:rPr>
                <w:rFonts w:ascii="Times New Roman"/>
                <w:b w:val="false"/>
                <w:i w:val="false"/>
                <w:color w:val="000000"/>
                <w:sz w:val="20"/>
              </w:rPr>
              <w:t>№ 207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33" w:id="21"/>
    <w:p>
      <w:pPr>
        <w:spacing w:after="0"/>
        <w:ind w:left="0"/>
        <w:jc w:val="left"/>
      </w:pPr>
      <w:r>
        <w:rPr>
          <w:rFonts w:ascii="Times New Roman"/>
          <w:b/>
          <w:i w:val="false"/>
          <w:color w:val="000000"/>
        </w:rPr>
        <w:t xml:space="preserve"> Субсидиялау бағыттары мен нормативтерінің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7783"/>
        <w:gridCol w:w="823"/>
        <w:gridCol w:w="2545"/>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нормативке дейін, бірақ оны сатып алу құнының 50%-ынан аспайтын мөлшерде субсидияланады.</w:t>
      </w:r>
    </w:p>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p>
      <w:pPr>
        <w:spacing w:after="0"/>
        <w:ind w:left="0"/>
        <w:jc w:val="both"/>
      </w:pPr>
      <w:r>
        <w:rPr>
          <w:rFonts w:ascii="Times New Roman"/>
          <w:b w:val="false"/>
          <w:i w:val="false"/>
          <w:color w:val="000000"/>
          <w:sz w:val="28"/>
        </w:rPr>
        <w:t>
      Асыл тұқымды тұқымдық бұқаларды/тұқымдық қошқарларды тауарлық табынға/отарға одан әрі жалға беру кезінде өтінім беруші етті мал шаруашылығындағы/қой шаруашылығындағы оператор болып табылады. Аналық мал басына арақатынасты есептеу бір тұқымдық аталыққа (асыл тұқымдық және дистрибьютерлік орталықтарды қоспағанда) кемінде 13 аналық басты құрайды және 25 аналық мал басынан аспайды.</w:t>
      </w:r>
    </w:p>
    <w:p>
      <w:pPr>
        <w:spacing w:after="0"/>
        <w:ind w:left="0"/>
        <w:jc w:val="both"/>
      </w:pPr>
      <w:r>
        <w:rPr>
          <w:rFonts w:ascii="Times New Roman"/>
          <w:b w:val="false"/>
          <w:i w:val="false"/>
          <w:color w:val="000000"/>
          <w:sz w:val="28"/>
        </w:rPr>
        <w:t>
      Асыл тұқымды тұқымдық айғырлар мен тұқымдық түйелерді сатып алу аналық мал басы бар болған кезде субсидияланады. Аналық мал басының арақатынасын есептеу бір тұқымдық аталыққа кемінде 8 аналық басты құрайды және 15 аналықтан аспайды.</w:t>
      </w:r>
    </w:p>
    <w:p>
      <w:pPr>
        <w:spacing w:after="0"/>
        <w:ind w:left="0"/>
        <w:jc w:val="both"/>
      </w:pPr>
      <w:r>
        <w:rPr>
          <w:rFonts w:ascii="Times New Roman"/>
          <w:b w:val="false"/>
          <w:i w:val="false"/>
          <w:color w:val="000000"/>
          <w:sz w:val="28"/>
        </w:rPr>
        <w:t>
      Уәкілетті орган САЖ жұмысының алгоритмін әзірлейді және оны САЖ және САТЖАҚ-да орналастырады.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35" w:id="22"/>
    <w:p>
      <w:pPr>
        <w:spacing w:after="0"/>
        <w:ind w:left="0"/>
        <w:jc w:val="left"/>
      </w:pPr>
      <w:r>
        <w:rPr>
          <w:rFonts w:ascii="Times New Roman"/>
          <w:b/>
          <w:i w:val="false"/>
          <w:color w:val="000000"/>
        </w:rPr>
        <w:t xml:space="preserve"> Субсидиялар алуға үміткер тауар өндірушілерге қойылатын өлшемшарттар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674"/>
        <w:gridCol w:w="7584"/>
        <w:gridCol w:w="1228"/>
        <w:gridCol w:w="137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САЖ-да субсидиялау шарттарына сәйкестігін тексеру әдісі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САТЖАҚ-да және АЖБ-да барлық мал басын тіркеудің болуы және деректердің сәйкестігі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Өсімді молайтуда асыл тұқымды тұқымдық бұқаларды мынадай талаптарға сәйкес пайдалану:</w:t>
            </w:r>
            <w:r>
              <w:br/>
            </w:r>
            <w:r>
              <w:rPr>
                <w:rFonts w:ascii="Times New Roman"/>
                <w:b w:val="false"/>
                <w:i w:val="false"/>
                <w:color w:val="000000"/>
                <w:sz w:val="20"/>
              </w:rPr>
              <w:t>
1) жиырма бес аналық басқа кемінде бір асыл тұқымды тұқымдық бұқа;</w:t>
            </w:r>
            <w:r>
              <w:br/>
            </w:r>
            <w:r>
              <w:rPr>
                <w:rFonts w:ascii="Times New Roman"/>
                <w:b w:val="false"/>
                <w:i w:val="false"/>
                <w:color w:val="000000"/>
                <w:sz w:val="20"/>
              </w:rPr>
              <w:t>
2) шағылыстыру маусымын қатарынан екі реттен артық пайдаланбау;</w:t>
            </w:r>
            <w:r>
              <w:br/>
            </w:r>
            <w:r>
              <w:rPr>
                <w:rFonts w:ascii="Times New Roman"/>
                <w:b w:val="false"/>
                <w:i w:val="false"/>
                <w:color w:val="000000"/>
                <w:sz w:val="20"/>
              </w:rPr>
              <w:t>
3) жасы ағымдағы жылдың 1 маусымына 12 айдан кем болмауы;</w:t>
            </w:r>
            <w:r>
              <w:br/>
            </w:r>
            <w:r>
              <w:rPr>
                <w:rFonts w:ascii="Times New Roman"/>
                <w:b w:val="false"/>
                <w:i w:val="false"/>
                <w:color w:val="000000"/>
                <w:sz w:val="20"/>
              </w:rPr>
              <w:t>
4) бұрын тұқымдық түрлендіруде пайдаланылмаған.</w:t>
            </w:r>
            <w:r>
              <w:br/>
            </w:r>
            <w:r>
              <w:rPr>
                <w:rFonts w:ascii="Times New Roman"/>
                <w:b w:val="false"/>
                <w:i w:val="false"/>
                <w:color w:val="000000"/>
                <w:sz w:val="20"/>
              </w:rPr>
              <w:t>
2. Төлдің тууы 65%-дан кем емес, оны САТЖАҚ-да тіркеу және анасына бекіту (өтінім берілген сәтке дейін кемінде 12 ай бұрын САТЖАҚ-да алғаш рет тіркеген тауар өндірушілерді қоспағанда).</w:t>
            </w:r>
            <w:r>
              <w:br/>
            </w:r>
            <w:r>
              <w:rPr>
                <w:rFonts w:ascii="Times New Roman"/>
                <w:b w:val="false"/>
                <w:i w:val="false"/>
                <w:color w:val="000000"/>
                <w:sz w:val="20"/>
              </w:rPr>
              <w:t>
3.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баста тиісті тұқым жөніндегі республикалық палата берген асыл тұқымды мал мәртебесінің болуы;</w:t>
            </w:r>
            <w:r>
              <w:br/>
            </w:r>
            <w:r>
              <w:rPr>
                <w:rFonts w:ascii="Times New Roman"/>
                <w:b w:val="false"/>
                <w:i w:val="false"/>
                <w:color w:val="000000"/>
                <w:sz w:val="20"/>
              </w:rPr>
              <w:t>
2) өсімді молайтуда бірінші санаттағы асыл тұқымды тұқымдық бұқаларды мынадай шарттарға сәйкес пайдалану:</w:t>
            </w:r>
            <w:r>
              <w:br/>
            </w:r>
            <w:r>
              <w:rPr>
                <w:rFonts w:ascii="Times New Roman"/>
                <w:b w:val="false"/>
                <w:i w:val="false"/>
                <w:color w:val="000000"/>
                <w:sz w:val="20"/>
              </w:rPr>
              <w:t>
- жиырма бес аналық басқа кемінде бір тұқымдық бұқа, ағымдағы жылғы 1 маусымға жасы 12 айдан кем емес немесе аналық басты асыл тұқымды тұқымдық бұқаның ұрығымен қолдан ұрықтандыру;</w:t>
            </w:r>
            <w:r>
              <w:br/>
            </w:r>
            <w:r>
              <w:rPr>
                <w:rFonts w:ascii="Times New Roman"/>
                <w:b w:val="false"/>
                <w:i w:val="false"/>
                <w:color w:val="000000"/>
                <w:sz w:val="20"/>
              </w:rPr>
              <w:t>
3) төлдің тууы 75%-дан кем емес, оны САТЖАҚ-да тіркеу және анасына бекіту (өтінім берілген сәтке дейін кемінде 12 айдан аз уақыт ішінде САТЖАҚ-да мал басын алғаш рет тіркеген тауар өндірушілерді қоспағанда);</w:t>
            </w:r>
            <w:r>
              <w:br/>
            </w:r>
            <w:r>
              <w:rPr>
                <w:rFonts w:ascii="Times New Roman"/>
                <w:b w:val="false"/>
                <w:i w:val="false"/>
                <w:color w:val="000000"/>
                <w:sz w:val="20"/>
              </w:rPr>
              <w:t>
4)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r>
              <w:br/>
            </w:r>
            <w:r>
              <w:rPr>
                <w:rFonts w:ascii="Times New Roman"/>
                <w:b w:val="false"/>
                <w:i w:val="false"/>
                <w:color w:val="000000"/>
                <w:sz w:val="20"/>
              </w:rPr>
              <w:t>
5) мал басында сәйкестендірудің электрондық тәсілдерінің болуы (2022 жылғы 1 қаңтардан бастап).</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пайдаланылатын тұқымдық бұқаның САТЖАҚ-да және АЖБ-да тіркелуінің болуы және деректерінің сәйкестігі;</w:t>
            </w:r>
            <w:r>
              <w:br/>
            </w:r>
            <w:r>
              <w:rPr>
                <w:rFonts w:ascii="Times New Roman"/>
                <w:b w:val="false"/>
                <w:i w:val="false"/>
                <w:color w:val="000000"/>
                <w:sz w:val="20"/>
              </w:rPr>
              <w:t>
2) етті мал шаруашылығындағы операторда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қағидаларына (бұдан әрі – Қағидалар) 5-қосымшаға сәйкес нысан бойынша субсидиялар алуға үміткер тауар өндіруші инфрақұрылымының сәйкестігіне арнайы комиссияның оң қорытындысы бар бордақылау алаңының есептік нөмірінің және сертификатының болуы;</w:t>
            </w:r>
            <w:r>
              <w:br/>
            </w:r>
            <w:r>
              <w:rPr>
                <w:rFonts w:ascii="Times New Roman"/>
                <w:b w:val="false"/>
                <w:i w:val="false"/>
                <w:color w:val="000000"/>
                <w:sz w:val="20"/>
              </w:rPr>
              <w:t>
3) етті мал шаруашылығындағы оператордың шаруашылықпен/ауыл шаруашылығы кооперативімен жасалған асыл тұқымды тұқымдық бұқаларды жалдау шартының (бордақылау алаңы қуатының 30%-нан аспайтындай есеппен асыл тұқымды тұқымдық бұқаларды тарату) немесе осы өлшемшарттарға 1-қосымшаға сәйкес нысан бойынша жеке қосалқы шаруашылықтардағы мал басынан қалыптастырылған қоғамдық табынға асыл тұқымды тұқымдық бұқаларды бекітіп беру және пайдалану жөніндегі елді мекен тұрғындары-мал иелерінің жиыны хаттамасының болуы;</w:t>
            </w:r>
            <w:r>
              <w:br/>
            </w:r>
            <w:r>
              <w:rPr>
                <w:rFonts w:ascii="Times New Roman"/>
                <w:b w:val="false"/>
                <w:i w:val="false"/>
                <w:color w:val="000000"/>
                <w:sz w:val="20"/>
              </w:rPr>
              <w:t>
4) асыл тұқымды бұқаларды жалға беру және асыл тұқымды тұқымдық бұқаларды мынадай нормативтерге сәйкес пайдалану: жиырма бес аналық басқа кемінде бір асыл тұқымды тұқымдық бұқа есебінен (асыл тұқымдық мәртебесі жоқ аналық бас есепке алынады);</w:t>
            </w:r>
            <w:r>
              <w:br/>
            </w:r>
            <w:r>
              <w:rPr>
                <w:rFonts w:ascii="Times New Roman"/>
                <w:b w:val="false"/>
                <w:i w:val="false"/>
                <w:color w:val="000000"/>
                <w:sz w:val="20"/>
              </w:rPr>
              <w:t>
ағымдағы жылдың 1 маусымына жасы 12 айдан кем болмауы;</w:t>
            </w:r>
            <w:r>
              <w:br/>
            </w:r>
            <w:r>
              <w:rPr>
                <w:rFonts w:ascii="Times New Roman"/>
                <w:b w:val="false"/>
                <w:i w:val="false"/>
                <w:color w:val="000000"/>
                <w:sz w:val="20"/>
              </w:rPr>
              <w:t>
қатарынан екі шағылыстыру маусымынан артық пайдаланбау.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7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сатып алынған мал басын тіркеудің болуы және деректердің сәйкестігі;</w:t>
            </w:r>
            <w:r>
              <w:br/>
            </w:r>
            <w:r>
              <w:rPr>
                <w:rFonts w:ascii="Times New Roman"/>
                <w:b w:val="false"/>
                <w:i w:val="false"/>
                <w:color w:val="000000"/>
                <w:sz w:val="20"/>
              </w:rPr>
              <w:t>
2) тауар өндірушіде (етті мал шаруашылығындағы операторларды қоспағанда) өзінің аналық басының болуы;</w:t>
            </w:r>
            <w:r>
              <w:br/>
            </w:r>
            <w:r>
              <w:rPr>
                <w:rFonts w:ascii="Times New Roman"/>
                <w:b w:val="false"/>
                <w:i w:val="false"/>
                <w:color w:val="000000"/>
                <w:sz w:val="20"/>
              </w:rPr>
              <w:t>
3) мал басында тиісті тұқым жөніндегі республикалық палата берген асыл тұқымды мал мәртебесінің болуы;</w:t>
            </w:r>
            <w:r>
              <w:br/>
            </w:r>
            <w:r>
              <w:rPr>
                <w:rFonts w:ascii="Times New Roman"/>
                <w:b w:val="false"/>
                <w:i w:val="false"/>
                <w:color w:val="000000"/>
                <w:sz w:val="20"/>
              </w:rPr>
              <w:t>
4) сатып алынған мал басының жасы сатып алу сәтінде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қашарлар - 6 айдан 18 айға дейін (қоса алғанда); құнажындар - 13 айдан 26 айға дейін (қоса алғанда); бұқашықтар - 26 айға дейін (қоса алғанда);</w:t>
            </w:r>
            <w:r>
              <w:br/>
            </w:r>
            <w:r>
              <w:rPr>
                <w:rFonts w:ascii="Times New Roman"/>
                <w:b w:val="false"/>
                <w:i w:val="false"/>
                <w:color w:val="000000"/>
                <w:sz w:val="20"/>
              </w:rPr>
              <w:t>
5) өсімді молайту мақсатында сатып алынған асыл тұқымды аналық мал басын өлім-жітімнің зоотехникалық нормасы шегінде пайдалану - кемінде екі жыл;</w:t>
            </w:r>
            <w:r>
              <w:br/>
            </w:r>
            <w:r>
              <w:rPr>
                <w:rFonts w:ascii="Times New Roman"/>
                <w:b w:val="false"/>
                <w:i w:val="false"/>
                <w:color w:val="000000"/>
                <w:sz w:val="20"/>
              </w:rPr>
              <w:t>
6) сатып алынған асыл тұқымды бұқаларды тауарлық немесе асыл тұқымды табынға пайдалануға қою (тауарлық табында пайдалану кезінде асыл тұқымды мәртебесі жоқ аналық бас ескеріледі; асыл тұқымды табында пайдалану кезінде асыл тұқымды аналық бас ескеріледі).</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шығу тегіне сәйкес келетін ірі қара малдың импортталған аналық басын сатып алу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сатып алынған мал басын тіркеудің болуы және деректердің сәйкестігі;</w:t>
            </w:r>
            <w:r>
              <w:br/>
            </w:r>
            <w:r>
              <w:rPr>
                <w:rFonts w:ascii="Times New Roman"/>
                <w:b w:val="false"/>
                <w:i w:val="false"/>
                <w:color w:val="000000"/>
                <w:sz w:val="20"/>
              </w:rPr>
              <w:t>
2) экспорттық сертификаттың немесе асыл тұқымды бұқа карточкасының және асыл тұқымды сиыр/қашар карточкасының немесе асыл тұқымды куәліктің болуы;</w:t>
            </w:r>
            <w:r>
              <w:br/>
            </w:r>
            <w:r>
              <w:rPr>
                <w:rFonts w:ascii="Times New Roman"/>
                <w:b w:val="false"/>
                <w:i w:val="false"/>
                <w:color w:val="000000"/>
                <w:sz w:val="20"/>
              </w:rPr>
              <w:t>
3) сатушыдан (экспорттаушыдан) карантинге қойылған кездегі сатып алынған аналық мал басының жасы 6 айдан 27 айға дейін қоса алғанда аспайды;</w:t>
            </w:r>
            <w:r>
              <w:br/>
            </w:r>
            <w:r>
              <w:rPr>
                <w:rFonts w:ascii="Times New Roman"/>
                <w:b w:val="false"/>
                <w:i w:val="false"/>
                <w:color w:val="000000"/>
                <w:sz w:val="20"/>
              </w:rPr>
              <w:t>
4) өсімді молайту мақсатында сатып</w:t>
            </w:r>
            <w:r>
              <w:br/>
            </w:r>
            <w:r>
              <w:rPr>
                <w:rFonts w:ascii="Times New Roman"/>
                <w:b w:val="false"/>
                <w:i w:val="false"/>
                <w:color w:val="000000"/>
                <w:sz w:val="20"/>
              </w:rPr>
              <w:t>
алынған асыл тұқымды аналық мал басын</w:t>
            </w:r>
            <w:r>
              <w:br/>
            </w:r>
            <w:r>
              <w:rPr>
                <w:rFonts w:ascii="Times New Roman"/>
                <w:b w:val="false"/>
                <w:i w:val="false"/>
                <w:color w:val="000000"/>
                <w:sz w:val="20"/>
              </w:rPr>
              <w:t>
өлім-жітімнің зоотехникалық нормасы</w:t>
            </w:r>
            <w:r>
              <w:br/>
            </w:r>
            <w:r>
              <w:rPr>
                <w:rFonts w:ascii="Times New Roman"/>
                <w:b w:val="false"/>
                <w:i w:val="false"/>
                <w:color w:val="000000"/>
                <w:sz w:val="20"/>
              </w:rPr>
              <w:t>
шегінде пайдалану - кемінде екі жыл;</w:t>
            </w:r>
            <w:r>
              <w:br/>
            </w:r>
            <w:r>
              <w:rPr>
                <w:rFonts w:ascii="Times New Roman"/>
                <w:b w:val="false"/>
                <w:i w:val="false"/>
                <w:color w:val="000000"/>
                <w:sz w:val="20"/>
              </w:rPr>
              <w:t>
5) тиісті тұқым жөніндегі республикалық палата ұсынған бонитер берген бағалау ведомосі бар қорытындының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тәулігіне кемінде 50 бас ірі қара мал соятын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өткізілген немесе орны ауыстырылған бұқашықтардың тіркелуінің болуы және мәліметтердің сәйкестігі;</w:t>
            </w:r>
            <w:r>
              <w:br/>
            </w:r>
            <w:r>
              <w:rPr>
                <w:rFonts w:ascii="Times New Roman"/>
                <w:b w:val="false"/>
                <w:i w:val="false"/>
                <w:color w:val="000000"/>
                <w:sz w:val="20"/>
              </w:rPr>
              <w:t>
2) бордақылау алаңына өткізілген немесе орны ауыстырылған ірі қара малдың еркек дарақтарының тірідей салмағы 200-ден 300 килограмға дейін, ет өңдеуші кәсіпорынға – 400-ден 450 килограмға дейін;</w:t>
            </w:r>
            <w:r>
              <w:br/>
            </w:r>
            <w:r>
              <w:rPr>
                <w:rFonts w:ascii="Times New Roman"/>
                <w:b w:val="false"/>
                <w:i w:val="false"/>
                <w:color w:val="000000"/>
                <w:sz w:val="20"/>
              </w:rPr>
              <w:t>
3) ірі қара малдың еркек дарақтарының жасы 7-ден 18 айға дейін (қоса алғанда);</w:t>
            </w:r>
            <w:r>
              <w:br/>
            </w:r>
            <w:r>
              <w:rPr>
                <w:rFonts w:ascii="Times New Roman"/>
                <w:b w:val="false"/>
                <w:i w:val="false"/>
                <w:color w:val="000000"/>
                <w:sz w:val="20"/>
              </w:rPr>
              <w:t>
4) бордақылау алаңдарына немесе сою қуаты тәулігіне 50 бас болатын ет өңдеуші кәсіпорындарға арнайы комиссияның оң қорытындысының болуы;</w:t>
            </w:r>
            <w:r>
              <w:br/>
            </w:r>
            <w:r>
              <w:rPr>
                <w:rFonts w:ascii="Times New Roman"/>
                <w:b w:val="false"/>
                <w:i w:val="false"/>
                <w:color w:val="000000"/>
                <w:sz w:val="20"/>
              </w:rPr>
              <w:t>
5) өткізілетін немесе орны ауыстырылатын бұқашықтар аналарына бекітіліп, асыл тұқымды аталықтан немесе асыл тұқымды аналықтан туылуы тиіс.</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немесе орны ауыстырылғаннан бастап алты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кәсіпорынға арнайы комиссияның оң қорытындысының болуы, онда:</w:t>
            </w:r>
            <w:r>
              <w:br/>
            </w:r>
            <w:r>
              <w:rPr>
                <w:rFonts w:ascii="Times New Roman"/>
                <w:b w:val="false"/>
                <w:i w:val="false"/>
                <w:color w:val="000000"/>
                <w:sz w:val="20"/>
              </w:rPr>
              <w:t>
1) жобалық қуаты тәулігіне кемінде 1500 бас болатын ірі қара малды соятын және етін сүйектен ажырататын өз жабдығының болуы;</w:t>
            </w:r>
            <w:r>
              <w:br/>
            </w:r>
            <w:r>
              <w:rPr>
                <w:rFonts w:ascii="Times New Roman"/>
                <w:b w:val="false"/>
                <w:i w:val="false"/>
                <w:color w:val="000000"/>
                <w:sz w:val="20"/>
              </w:rPr>
              <w:t>
2) сойылған ірі қара малдың қалдықтарын кәдеге жарататын өз жүйесінің болуы;</w:t>
            </w:r>
            <w:r>
              <w:br/>
            </w:r>
            <w:r>
              <w:rPr>
                <w:rFonts w:ascii="Times New Roman"/>
                <w:b w:val="false"/>
                <w:i w:val="false"/>
                <w:color w:val="000000"/>
                <w:sz w:val="20"/>
              </w:rPr>
              <w:t>
3) халықаралық сапа стандартына (халықаралық аудитпен, тиісті сертификатпен расталған) сәйкес болуы.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 үшін төлем алынған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7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мал басында тиісті тұқым жөніндегі республикалық палата берген асыл тұқымды мал мәртебесінің болуы;</w:t>
            </w:r>
            <w:r>
              <w:br/>
            </w:r>
            <w:r>
              <w:rPr>
                <w:rFonts w:ascii="Times New Roman"/>
                <w:b w:val="false"/>
                <w:i w:val="false"/>
                <w:color w:val="000000"/>
                <w:sz w:val="20"/>
              </w:rPr>
              <w:t>
2) тұқымдық бұқалар ұрығының асыл тұқымдық құндылығы индекстерінің: асыл тұқымдық сапаларының кешенді индексі, бағалаудың сенімділігі, сүт сауымы, тоңмай, өнімді тіршілік ету кезеңі, төлдеу жеңілдігі, ұрықтылығы, соматикалық жасушалардың құрамы болуы;</w:t>
            </w:r>
            <w:r>
              <w:br/>
            </w:r>
            <w:r>
              <w:rPr>
                <w:rFonts w:ascii="Times New Roman"/>
                <w:b w:val="false"/>
                <w:i w:val="false"/>
                <w:color w:val="000000"/>
                <w:sz w:val="20"/>
              </w:rPr>
              <w:t>
3) сүтті және сүтті-етті тұқымдардың асыл тұқымды тұқымдық бұқалардың ұрығына Республикалық палата берген электронды асыл тұқымды куәліктің болуы;</w:t>
            </w:r>
            <w:r>
              <w:br/>
            </w:r>
            <w:r>
              <w:rPr>
                <w:rFonts w:ascii="Times New Roman"/>
                <w:b w:val="false"/>
                <w:i w:val="false"/>
                <w:color w:val="000000"/>
                <w:sz w:val="20"/>
              </w:rPr>
              <w:t>
4) қажеттілік нормасы (бір басқа екі доза есебінен);</w:t>
            </w:r>
            <w:r>
              <w:br/>
            </w:r>
            <w:r>
              <w:rPr>
                <w:rFonts w:ascii="Times New Roman"/>
                <w:b w:val="false"/>
                <w:i w:val="false"/>
                <w:color w:val="000000"/>
                <w:sz w:val="20"/>
              </w:rPr>
              <w:t>
5) мал басында сәйкестендірудің электрондық тәсілдерінің болуы (2022 жылғы 1 қаңтардан бастап);</w:t>
            </w:r>
            <w:r>
              <w:br/>
            </w:r>
            <w:r>
              <w:rPr>
                <w:rFonts w:ascii="Times New Roman"/>
                <w:b w:val="false"/>
                <w:i w:val="false"/>
                <w:color w:val="000000"/>
                <w:sz w:val="20"/>
              </w:rPr>
              <w:t>
6) төлдің тууы 75%-дан кем емес, оны САТЖАҚ-да тіркеу және анасына бекіту (өтінім берілген сәтке дейін кемінде 12 айдан аз уақыт ішінде САТЖАҚ-да мал басын алғаш рет тіркеген тауар өндірушілерді қоспағанда).</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сатып алынған мал басын тіркеудің болуы және деректердің сәйкестігі;</w:t>
            </w:r>
            <w:r>
              <w:br/>
            </w:r>
            <w:r>
              <w:rPr>
                <w:rFonts w:ascii="Times New Roman"/>
                <w:b w:val="false"/>
                <w:i w:val="false"/>
                <w:color w:val="000000"/>
                <w:sz w:val="20"/>
              </w:rPr>
              <w:t>
2) аналық мал басында тиісті тұқым жөніндегі республикалық палата берген асыл тұқымды мал мәртебесінің болуы;</w:t>
            </w:r>
            <w:r>
              <w:br/>
            </w:r>
            <w:r>
              <w:rPr>
                <w:rFonts w:ascii="Times New Roman"/>
                <w:b w:val="false"/>
                <w:i w:val="false"/>
                <w:color w:val="000000"/>
                <w:sz w:val="20"/>
              </w:rPr>
              <w:t>
3) сатып алынған мал басының жасы сатып алу сәтінде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қашарлар - 6 айдан 18 айға дейін (қоса алғанда); құнажындар - 13 айдан 26 айға дейін (қоса алғанда);</w:t>
            </w:r>
            <w:r>
              <w:br/>
            </w:r>
            <w:r>
              <w:rPr>
                <w:rFonts w:ascii="Times New Roman"/>
                <w:b w:val="false"/>
                <w:i w:val="false"/>
                <w:color w:val="000000"/>
                <w:sz w:val="20"/>
              </w:rPr>
              <w:t>
4) өсімді молайту мақсатында сатып алынған асыл тұқымды аналық мал басын өлім-жітімнің зоотехникалық нормасы шегінде пайдалану - кемінде екі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мал басының САТЖАҚ-да және АЖБ-да тіркелген болуы және деректердің сәйкестігі (ауыл шаруашылығы кооперативтерін қоспағанда).</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іріктеудің болуы (аккредиттелген зертханаларда);</w:t>
            </w:r>
            <w:r>
              <w:br/>
            </w:r>
            <w:r>
              <w:rPr>
                <w:rFonts w:ascii="Times New Roman"/>
                <w:b w:val="false"/>
                <w:i w:val="false"/>
                <w:color w:val="000000"/>
                <w:sz w:val="20"/>
              </w:rPr>
              <w:t>
2) азықты жыл сайынғы зоотехникалық талдау;</w:t>
            </w:r>
            <w:r>
              <w:br/>
            </w:r>
            <w:r>
              <w:rPr>
                <w:rFonts w:ascii="Times New Roman"/>
                <w:b w:val="false"/>
                <w:i w:val="false"/>
                <w:color w:val="000000"/>
                <w:sz w:val="20"/>
              </w:rPr>
              <w:t>
3) пайдалануға берілген немесе тиісті инфрақұрылыммен жаңғыртудан өткен, сиырларды байламай ұстауға арналған қора-жайы, автоматтандырылған сауу қондырғысы бар, сауу залы (карусель, шырша, параллель, тандем, роботталған машина), азықтық цехтары, ветеринариялық пункты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іріктеудің болуы (аккредиттелген зертханаларда);</w:t>
            </w:r>
            <w:r>
              <w:br/>
            </w:r>
            <w:r>
              <w:rPr>
                <w:rFonts w:ascii="Times New Roman"/>
                <w:b w:val="false"/>
                <w:i w:val="false"/>
                <w:color w:val="000000"/>
                <w:sz w:val="20"/>
              </w:rPr>
              <w:t>
2) азықты жыл сайынғы зоотехникалық талдау;</w:t>
            </w:r>
            <w:r>
              <w:br/>
            </w:r>
            <w:r>
              <w:rPr>
                <w:rFonts w:ascii="Times New Roman"/>
                <w:b w:val="false"/>
                <w:i w:val="false"/>
                <w:color w:val="000000"/>
                <w:sz w:val="20"/>
              </w:rPr>
              <w:t>
3) пайдалануға берілген немесе тиісті инфрақұрылыммен жаңғыртудан өткен, тасымалданатын сауу қондырғыларын қоса алғанда, автоматтандырылған немесе машинамен саууға арналған жабдығы, азықтық цехтары, ветеринариялық пункті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іріктеудің (аккредиттелген зертханаларда) болуы;</w:t>
            </w:r>
            <w:r>
              <w:br/>
            </w:r>
            <w:r>
              <w:rPr>
                <w:rFonts w:ascii="Times New Roman"/>
                <w:b w:val="false"/>
                <w:i w:val="false"/>
                <w:color w:val="000000"/>
                <w:sz w:val="20"/>
              </w:rPr>
              <w:t>
2) тасымалданатын сауу қондырғыларын қоса алғанда, машина саууға арналған жабдығы, сиырларды күтіп-бағуға арналған қора-жай; тасымалды сауу қондырғысын қоса алғанда, машинамен сауу; ветеринариялық препараттарды сақтау орны, малға арналған бекіткіші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сүт қабылдау пунктінің болуы немесе сүт өңдеу зауытынан 100 километрге (қоса алғанда) дейінгі қашықтық болғанда меншікті/жалға алынған сүт тасығыштың болуы;</w:t>
            </w:r>
            <w:r>
              <w:br/>
            </w:r>
            <w:r>
              <w:rPr>
                <w:rFonts w:ascii="Times New Roman"/>
                <w:b w:val="false"/>
                <w:i w:val="false"/>
                <w:color w:val="000000"/>
                <w:sz w:val="20"/>
              </w:rPr>
              <w:t>
2) дайындалған сүтті сүт өңдеуші кәсіпорынға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эмбрионның асыл тұқымды құндылық индекстерінің: асыл тұқымдық сапасының кешенді индексі, бағалаудың сенімділігі, сүт сауымы, тоңмай, өнімді тіршілік ету кезеңі, төлдеу жеңілдігі, ұрықтылығы, соматикалық жасушалардың құрамы;</w:t>
            </w:r>
            <w:r>
              <w:br/>
            </w:r>
            <w:r>
              <w:rPr>
                <w:rFonts w:ascii="Times New Roman"/>
                <w:b w:val="false"/>
                <w:i w:val="false"/>
                <w:color w:val="000000"/>
                <w:sz w:val="20"/>
              </w:rPr>
              <w:t>
2) эмбрионға асыл тұқымды куәліктің (сертификаттың) болуы.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бағыттағы ірі қара малдың аналық басын қолдан ұрықтандыру бойынша көрсетілетін қызметтер үшін асыл тұқымды және дистрибьютерлік орталықтарды субсидиялау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субсидия алуға арналған өтінімде көрсетілген аналық мал басының САТЖАҚ-да және АЖБ-да тіркелген болуы және деректердің сәйкестігі;</w:t>
            </w:r>
            <w:r>
              <w:br/>
            </w:r>
            <w:r>
              <w:rPr>
                <w:rFonts w:ascii="Times New Roman"/>
                <w:b w:val="false"/>
                <w:i w:val="false"/>
                <w:color w:val="000000"/>
                <w:sz w:val="20"/>
              </w:rPr>
              <w:t>
2) шаруа (фермер) қожалықтары мен ауыл шаруашылығы кооперативтерінде ірі қара малдың аналық басын сүтті және сүтті-етті тұқымдардың асыл тұқымды тұқымдық бұқаның ұрығымен қолдан ұрықтандыру жөніндегі қызметтерді көрсету бойынша шарттың болуы;</w:t>
            </w:r>
            <w:r>
              <w:br/>
            </w:r>
            <w:r>
              <w:rPr>
                <w:rFonts w:ascii="Times New Roman"/>
                <w:b w:val="false"/>
                <w:i w:val="false"/>
                <w:color w:val="000000"/>
                <w:sz w:val="20"/>
              </w:rPr>
              <w:t>
3) осы өлшемшарттарға 2-қосымшаға сәйкес 1-нысан бойынша шаруа (фермер) қожалықтарында ірі қара малдың аналық басын ұрықтандыру және зерттеп-қарау туралы актінің болуы;</w:t>
            </w:r>
            <w:r>
              <w:br/>
            </w:r>
            <w:r>
              <w:rPr>
                <w:rFonts w:ascii="Times New Roman"/>
                <w:b w:val="false"/>
                <w:i w:val="false"/>
                <w:color w:val="000000"/>
                <w:sz w:val="20"/>
              </w:rPr>
              <w:t>
4) асыл тұқымды тұқымдық бұқалардың таңбаланған ұрығына Республикалық палата берген асыл тұқымдық куәліктің болуы.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асыл тұқымды тәуліктік балапанның САТЖАҚ-да тіркелген болуы;</w:t>
            </w:r>
            <w:r>
              <w:br/>
            </w:r>
            <w:r>
              <w:rPr>
                <w:rFonts w:ascii="Times New Roman"/>
                <w:b w:val="false"/>
                <w:i w:val="false"/>
                <w:color w:val="000000"/>
                <w:sz w:val="20"/>
              </w:rPr>
              <w:t>
2) Республикалық палата берген асыл тұқымды мәртебенің болуы.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7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жылына 500 тонна құс етінің нақты өндірісі (қызметін 12 айдан аз уақыт жүзеге асыратын тауар өндірушілер үшін өндірістің нақты көлемі қызмет кезеңіне айларға бөлінген және 12 айға көбейтілген өндірілген өнімнің нақты мәлімделген көлеміне сүйене отырып анықталады);</w:t>
            </w:r>
            <w:r>
              <w:br/>
            </w:r>
            <w:r>
              <w:rPr>
                <w:rFonts w:ascii="Times New Roman"/>
                <w:b w:val="false"/>
                <w:i w:val="false"/>
                <w:color w:val="000000"/>
                <w:sz w:val="20"/>
              </w:rPr>
              <w:t>
2) жаңадан салынған немесе технологиялық жабдық бойынша жаңғыртудан өткен (құстарды күтіп-бағуға арналған жабдық, азықтандырудың, сумен жабдықтаудың, желдетудің автоматтандырылған жүйесі, құс сою желісі (сою цехы)) құс фабрикасына берілген арнайы комиссияның оң қорытындысының болуы;</w:t>
            </w:r>
            <w:r>
              <w:br/>
            </w:r>
            <w:r>
              <w:rPr>
                <w:rFonts w:ascii="Times New Roman"/>
                <w:b w:val="false"/>
                <w:i w:val="false"/>
                <w:color w:val="000000"/>
                <w:sz w:val="20"/>
              </w:rPr>
              <w:t>
3) санамаланған сертификаттардың (ИСО, ХАССП азық-түлік қауіпсіздігі жүйесі) бірінің болуы.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жылына 20 тонна құс етінің нақты өндірісі (қызметін 12 айдан аз уақыт жүзеге асыратын тауар өндірушілер үшін өндірістің нақты көлемі қызмет кезеңіне айларға бөлінген және 12 айға көбейтілген өндірілген өнімнің нақты мәлімделген көлеміне сүйене отырып анықталады);</w:t>
            </w:r>
            <w:r>
              <w:br/>
            </w:r>
            <w:r>
              <w:rPr>
                <w:rFonts w:ascii="Times New Roman"/>
                <w:b w:val="false"/>
                <w:i w:val="false"/>
                <w:color w:val="000000"/>
                <w:sz w:val="20"/>
              </w:rPr>
              <w:t>
2) құстарды күтіп-бағуға арналған қора-жайы, союға арналған жабдығы бар құс фабрикасына берілген арнайы комиссияның оң қорытындысының болуы.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кезінде: финалдық нысандағы тәуліктік балапанға асыл тұқымды куәліктің (сертификаттың) және/немесе финалдық нысандағы тәуліктік балапан алынған ата-енелеріне асыл тұқымдық куәліктің (сертификаттың) және Республикалық палатада тіркелген болуы; Елдің ішінде сатып алғанда: өтінім берген сәтте финалдық нысандағы тәуліктік балапанның ата-енелерінің Республикалық палатада тіркелген болуы.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7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құс етінің нақты өндірісі жылына 20 млн. данадан бастап (қызметін 12 айдан аз уақыт жүзеге асырып келе жатқан тауар өндірушілер үшін қызмет кезеңі айларға бөлініп, 12 айға көбейтілген өндірілген өнімнің нақты мәлімделген көлеміне сүйене отырып айқындалады);</w:t>
            </w:r>
            <w:r>
              <w:br/>
            </w:r>
            <w:r>
              <w:rPr>
                <w:rFonts w:ascii="Times New Roman"/>
                <w:b w:val="false"/>
                <w:i w:val="false"/>
                <w:color w:val="000000"/>
                <w:sz w:val="20"/>
              </w:rPr>
              <w:t>
2) жаңадан салынған немесе технологиялық жабдықтау бойынша жаңғыртудан өткен (құстарды күтіп-бағуға арналған жабдықтар, азықтандырудың, сумен жабдықтаудың, желдетудің автоматтандырылған жүйесі, жұмыртқаларды сұрыптауға арналған автоматты машина) инфрақұрылымы бар құс фабрикасына берілген арнайы комиссияның оң қорытындысының болуы;</w:t>
            </w:r>
            <w:r>
              <w:br/>
            </w:r>
            <w:r>
              <w:rPr>
                <w:rFonts w:ascii="Times New Roman"/>
                <w:b w:val="false"/>
                <w:i w:val="false"/>
                <w:color w:val="000000"/>
                <w:sz w:val="20"/>
              </w:rPr>
              <w:t>
3) санамаланған сертификаттардың (ИСО, ХАССП азық-түлік қауіпсіздігі жүйесі) бірінің болуы.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барлық мал басын САТЖАҚ-да және АЖБ-да тіркеудің болуы және деректердің сәйкестігі.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тамыздан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баста Республикалық палата берген асыл тұқымды мал мәртебесінің болуы;</w:t>
            </w:r>
            <w:r>
              <w:br/>
            </w:r>
            <w:r>
              <w:rPr>
                <w:rFonts w:ascii="Times New Roman"/>
                <w:b w:val="false"/>
                <w:i w:val="false"/>
                <w:color w:val="000000"/>
                <w:sz w:val="20"/>
              </w:rPr>
              <w:t>
2) аналық басты асыл тұқымды тұқымдық қошқарлармен (меншікті немесе жалға алу шартымен)</w:t>
            </w:r>
            <w:r>
              <w:br/>
            </w:r>
            <w:r>
              <w:rPr>
                <w:rFonts w:ascii="Times New Roman"/>
                <w:b w:val="false"/>
                <w:i w:val="false"/>
                <w:color w:val="000000"/>
                <w:sz w:val="20"/>
              </w:rPr>
              <w:t>
мынадай шарттарға сәйкес ұрықтандыру:</w:t>
            </w:r>
            <w:r>
              <w:br/>
            </w:r>
            <w:r>
              <w:rPr>
                <w:rFonts w:ascii="Times New Roman"/>
                <w:b w:val="false"/>
                <w:i w:val="false"/>
                <w:color w:val="000000"/>
                <w:sz w:val="20"/>
              </w:rPr>
              <w:t>
қолдан шағылыстыру кезінде жиырма бес аналық басқа кемінде бір тұқымдық қошқар және / немесе үш жүз аналық басқа кемінде бір асыл тұқымды тұқымдық қошқар не жасанды ұрықтандыру кезінде асыл тұқымды тұқымдық қошқарлардың мұздатылған тұқымын пайдалану; қолмен шағылыстыру кезінде тұқымдық қошқарды қатарынан кемінде екі шағылыстыру маусымында, жасанды ұрықтандыру кезінде - бес жылдан артық емес пайдалану;</w:t>
            </w:r>
            <w:r>
              <w:br/>
            </w:r>
            <w:r>
              <w:rPr>
                <w:rFonts w:ascii="Times New Roman"/>
                <w:b w:val="false"/>
                <w:i w:val="false"/>
                <w:color w:val="000000"/>
                <w:sz w:val="20"/>
              </w:rPr>
              <w:t>
3) төлдің тууы 75%-дан кем емес, оны САТЖАҚ-да тіркеу және анасына бекіту ((өтінім беру сәтіне дейін 12 айдан аз уақыт ішінде САТЖАҚ-да мал басын алғаш рет тіркеген тауар өндірушілерді қоспағанда);</w:t>
            </w:r>
            <w:r>
              <w:br/>
            </w:r>
            <w:r>
              <w:rPr>
                <w:rFonts w:ascii="Times New Roman"/>
                <w:b w:val="false"/>
                <w:i w:val="false"/>
                <w:color w:val="000000"/>
                <w:sz w:val="20"/>
              </w:rPr>
              <w:t>
4)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r>
              <w:br/>
            </w:r>
            <w:r>
              <w:rPr>
                <w:rFonts w:ascii="Times New Roman"/>
                <w:b w:val="false"/>
                <w:i w:val="false"/>
                <w:color w:val="000000"/>
                <w:sz w:val="20"/>
              </w:rPr>
              <w:t>
5) мал басында сәйкестендірудің электрондық тәсілдерінің болуы (2022 жылғы 1 қаңтардан бастап)</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 талаптарға сәйкес аналық басты ұрықтандыру және (немесе) өсімін молайтуда пайдалану және бұрын тұқымдық түрлендіруде пайдаланылмаған асыл тұқымды тұқымдық қошқарлармен (өзінің қошқарларын немесе жалға алу шарттарында) ауыстыру: еркін шағылыстыру кезінде жиырма бес аналық басқа кемінде бір асыл тұқымды тұқымдық қошқар және/немесе үш жүз аналық басқа кемінде бір тұқымдық қошқар не қолдан ұрықтандыру кезінде асыл тұқымды тұқымдық қошқарлардың мұздатылған тұқымымен; асыл тұқымды тұқымдық қошқарды еркін шағылыстыру кезінде тұқымдық қошқарды қатарынан екі шағылыстыру маусымынан артық пайдаланбау және асыл тұқымды орталықтардың қолдан ұрықтандыруы кезінде бес жылдан артық пайдаланбау;</w:t>
            </w:r>
            <w:r>
              <w:br/>
            </w:r>
            <w:r>
              <w:rPr>
                <w:rFonts w:ascii="Times New Roman"/>
                <w:b w:val="false"/>
                <w:i w:val="false"/>
                <w:color w:val="000000"/>
                <w:sz w:val="20"/>
              </w:rPr>
              <w:t>
2) асыл тұқымды тұқымдық қошқарлардың жасы ағымдағы жылдың 1 қазанына 12 айдан кем болмауы;</w:t>
            </w:r>
            <w:r>
              <w:br/>
            </w:r>
            <w:r>
              <w:rPr>
                <w:rFonts w:ascii="Times New Roman"/>
                <w:b w:val="false"/>
                <w:i w:val="false"/>
                <w:color w:val="000000"/>
                <w:sz w:val="20"/>
              </w:rPr>
              <w:t>
3) төлдің тууы 65%-дан кем емес, оны САТЖАҚ-да тіркеу және анасына бекіту (өтінім берілген сәтке дейін 12 айдан кем уақыт ішінде САТЖАҚ-да мал басын алғаш рет тіркеген тауар өндірушілерді қоспағанда);</w:t>
            </w:r>
            <w:r>
              <w:br/>
            </w:r>
            <w:r>
              <w:rPr>
                <w:rFonts w:ascii="Times New Roman"/>
                <w:b w:val="false"/>
                <w:i w:val="false"/>
                <w:color w:val="000000"/>
                <w:sz w:val="20"/>
              </w:rPr>
              <w:t>
4)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тамыздан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 сатып алу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сатып алынған мал басын тіркеудің болуы және деректердің сәйкестігі;</w:t>
            </w:r>
            <w:r>
              <w:br/>
            </w:r>
            <w:r>
              <w:rPr>
                <w:rFonts w:ascii="Times New Roman"/>
                <w:b w:val="false"/>
                <w:i w:val="false"/>
                <w:color w:val="000000"/>
                <w:sz w:val="20"/>
              </w:rPr>
              <w:t>
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тұқымдық қошқарлар - 5 айдан 18 айға дейін (қоса алғанда); қойлардың аналық басы - 5 айдан 18 айға дейін (қоса алғанда);</w:t>
            </w:r>
            <w:r>
              <w:br/>
            </w:r>
            <w:r>
              <w:rPr>
                <w:rFonts w:ascii="Times New Roman"/>
                <w:b w:val="false"/>
                <w:i w:val="false"/>
                <w:color w:val="000000"/>
                <w:sz w:val="20"/>
              </w:rPr>
              <w:t>
3) өсімін молайту мақсатында сатып алынған асыл тұқымды аналық мал басын өлім-жітімнің зоотехникалық нормасы шегінде пайдалану - кемінде екі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пайдалынылатын асыл тұқымды тұқымдық қошқарды күтіп-бағу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операторда тауарлық шаруашылықпен жасалған асыл тұқымды тұқымдық қошқарларды отарға жалға беру шартының болуы;</w:t>
            </w:r>
            <w:r>
              <w:br/>
            </w:r>
            <w:r>
              <w:rPr>
                <w:rFonts w:ascii="Times New Roman"/>
                <w:b w:val="false"/>
                <w:i w:val="false"/>
                <w:color w:val="000000"/>
                <w:sz w:val="20"/>
              </w:rPr>
              <w:t>
2) өтінімді берген сәтте тұқымдық қошқардың САТЖАҚ-да және АЖБ-да тіркелуі және деректердің сәйкестігі;</w:t>
            </w:r>
            <w:r>
              <w:br/>
            </w:r>
            <w:r>
              <w:rPr>
                <w:rFonts w:ascii="Times New Roman"/>
                <w:b w:val="false"/>
                <w:i w:val="false"/>
                <w:color w:val="000000"/>
                <w:sz w:val="20"/>
              </w:rPr>
              <w:t>
3) аталған отарда асыл тұқымды тұқымдық қошқарларды екі шағылыстыру маусымынан артық пайдаланбау;</w:t>
            </w:r>
            <w:r>
              <w:br/>
            </w:r>
            <w:r>
              <w:rPr>
                <w:rFonts w:ascii="Times New Roman"/>
                <w:b w:val="false"/>
                <w:i w:val="false"/>
                <w:color w:val="000000"/>
                <w:sz w:val="20"/>
              </w:rPr>
              <w:t>
4) еркін шағылыстыру кезінде жиырма бес аналық басқа кемінде бір асыл тұқымды тұқымдық қошқардың болуы.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кәсіпорындарына өткізілген немесе орны ауыстырылған ұсақ малдың еркек дарақтарының құнын арзандату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өткізілген немесе орны ауыстырылған ұсақ малдың еркек дарақтарының тіркелуі және мәліметтердің сәйкестігі;</w:t>
            </w:r>
            <w:r>
              <w:br/>
            </w:r>
            <w:r>
              <w:rPr>
                <w:rFonts w:ascii="Times New Roman"/>
                <w:b w:val="false"/>
                <w:i w:val="false"/>
                <w:color w:val="000000"/>
                <w:sz w:val="20"/>
              </w:rPr>
              <w:t>
2) бордақылау алаңдарына өткізілетін немесе орны ауыстырылатын ұсақ малдың еркек дарақтарының жасы 4 айдан 12 айға дейін қоса есептегенде;</w:t>
            </w:r>
            <w:r>
              <w:br/>
            </w:r>
            <w:r>
              <w:rPr>
                <w:rFonts w:ascii="Times New Roman"/>
                <w:b w:val="false"/>
                <w:i w:val="false"/>
                <w:color w:val="000000"/>
                <w:sz w:val="20"/>
              </w:rPr>
              <w:t>
3) бордақылау алаңдарына өткізілген немесе орны ауыстырылған ұсақ малдың еркек дарақтарының тірідей салмағы 25 килограмнан, ет өңдеуші кәсіпорнына - 30 килограмнан басталады;</w:t>
            </w:r>
            <w:r>
              <w:br/>
            </w:r>
            <w:r>
              <w:rPr>
                <w:rFonts w:ascii="Times New Roman"/>
                <w:b w:val="false"/>
                <w:i w:val="false"/>
                <w:color w:val="000000"/>
                <w:sz w:val="20"/>
              </w:rPr>
              <w:t>
4) бордақылау алаңына немесе сою қуаты тәулігіне 300 бас болатын ет өңдеуші кәсіпорындарына берген арнайы комиссияның оң қорытындысының болуы.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немесе орнын ауыстырған сәттен бастап алты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донор ретінде пайдаланатын асыл тұқымды малда өз өнімділігі бойынша бағаның болуы;</w:t>
            </w:r>
            <w:r>
              <w:br/>
            </w:r>
            <w:r>
              <w:rPr>
                <w:rFonts w:ascii="Times New Roman"/>
                <w:b w:val="false"/>
                <w:i w:val="false"/>
                <w:color w:val="000000"/>
                <w:sz w:val="20"/>
              </w:rPr>
              <w:t>
2) эмбрионға асыл тұқымдық куәліктің (сертификаттың) болуы.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бастарын қолдан ұрықтандыру жөніндегі көрсетілетін қызметтер үшін асыл тұқымды және дистрибьютерлік орталықтарды субсидиялау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субсидияларды алуға арналған өтінімде көрсетілген аналық мал басының САТЖАҚ-да және АЖБ-да тіркелуінің болуы және деректердің сәйкестігі;</w:t>
            </w:r>
            <w:r>
              <w:br/>
            </w:r>
            <w:r>
              <w:rPr>
                <w:rFonts w:ascii="Times New Roman"/>
                <w:b w:val="false"/>
                <w:i w:val="false"/>
                <w:color w:val="000000"/>
                <w:sz w:val="20"/>
              </w:rPr>
              <w:t>
2) шаруашылықтарда және ауыл шаруашылығы кооперативтерінде қойлардың аналық бастарын қолдан ұрықтандыру жөніндегі қызметтерді көрсету бойынша шарттың болуы;</w:t>
            </w:r>
            <w:r>
              <w:br/>
            </w:r>
            <w:r>
              <w:rPr>
                <w:rFonts w:ascii="Times New Roman"/>
                <w:b w:val="false"/>
                <w:i w:val="false"/>
                <w:color w:val="000000"/>
                <w:sz w:val="20"/>
              </w:rPr>
              <w:t>
3) осы өлшемшарттарға 2-қосымшаға сәйкес 2-нысан бойынша қойлардың аналық бастарын ұрықтандыру туралы актінің болуы;</w:t>
            </w:r>
            <w:r>
              <w:br/>
            </w:r>
            <w:r>
              <w:rPr>
                <w:rFonts w:ascii="Times New Roman"/>
                <w:b w:val="false"/>
                <w:i w:val="false"/>
                <w:color w:val="000000"/>
                <w:sz w:val="20"/>
              </w:rPr>
              <w:t>
4) өз өнімділігі бойынша бағаланған (бонитирлеу) асыл тұқымды тұқымдық қошқардың болуы;</w:t>
            </w:r>
            <w:r>
              <w:br/>
            </w:r>
            <w:r>
              <w:rPr>
                <w:rFonts w:ascii="Times New Roman"/>
                <w:b w:val="false"/>
                <w:i w:val="false"/>
                <w:color w:val="000000"/>
                <w:sz w:val="20"/>
              </w:rPr>
              <w:t>
5) асыл тұқымды тұқымдық қошқарларды пайдалану бес жылдан аспайды.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айғырларды сатып алу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берілген сәтте САТЖАҚ-да және АЖБ-да сатып алынған мал басын тіркеудің және деректердің сәйкес болуы;</w:t>
            </w:r>
            <w:r>
              <w:br/>
            </w:r>
            <w:r>
              <w:rPr>
                <w:rFonts w:ascii="Times New Roman"/>
                <w:b w:val="false"/>
                <w:i w:val="false"/>
                <w:color w:val="000000"/>
                <w:sz w:val="20"/>
              </w:rPr>
              <w:t>
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айдан 60 айға дейін (қоса алғанда);</w:t>
            </w:r>
            <w:r>
              <w:br/>
            </w:r>
            <w:r>
              <w:rPr>
                <w:rFonts w:ascii="Times New Roman"/>
                <w:b w:val="false"/>
                <w:i w:val="false"/>
                <w:color w:val="000000"/>
                <w:sz w:val="20"/>
              </w:rPr>
              <w:t>
3) өсімді молайту мақсатында сатып алынған асыл тұқымды тұқымдық айғырды өлім-жітімнің зоотехникалық нормасы шегінде кемінде екі жыл пайдалану.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түйелерді сатып алу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сатып алынған мал басын тіркеудің болуы және деректердің сәйкестігі;</w:t>
            </w:r>
            <w:r>
              <w:br/>
            </w:r>
            <w:r>
              <w:rPr>
                <w:rFonts w:ascii="Times New Roman"/>
                <w:b w:val="false"/>
                <w:i w:val="false"/>
                <w:color w:val="000000"/>
                <w:sz w:val="20"/>
              </w:rPr>
              <w:t>
2) сатып алынған малдың жасы (елдің ішінен сатып алған кезде - асыл тұқымдық куәлікте көрсетілген сату сәтінде, импорттаған кезде - малды сатушыда (экспорттаушыда) карантинге қойған сәтте) - 12 айдан 60 айға дейін (қоса алғанда);</w:t>
            </w:r>
            <w:r>
              <w:br/>
            </w:r>
            <w:r>
              <w:rPr>
                <w:rFonts w:ascii="Times New Roman"/>
                <w:b w:val="false"/>
                <w:i w:val="false"/>
                <w:color w:val="000000"/>
                <w:sz w:val="20"/>
              </w:rPr>
              <w:t>
3) өсімді молайту мақсатында сатып алынған асыл тұқымды тұқымдық түйені өлім-жітімнің зоотехникалық нормасы шегінде кемінде екі жыл пайдалану.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шошқаларды сатып алу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сатып алынған мал басын тіркеудің болуы және деректердің сәйкестігі;</w:t>
            </w:r>
            <w:r>
              <w:br/>
            </w:r>
            <w:r>
              <w:rPr>
                <w:rFonts w:ascii="Times New Roman"/>
                <w:b w:val="false"/>
                <w:i w:val="false"/>
                <w:color w:val="000000"/>
                <w:sz w:val="20"/>
              </w:rPr>
              <w:t>
2) сатып алынған жануар басының жасы: ел ішінен сатып алынған жағдайда асыл тұқымдық куәлікте көрсетілген сату сәтінде - 3 айдан 12 айға дейін (қоса алғанда);</w:t>
            </w:r>
            <w:r>
              <w:br/>
            </w:r>
            <w:r>
              <w:rPr>
                <w:rFonts w:ascii="Times New Roman"/>
                <w:b w:val="false"/>
                <w:i w:val="false"/>
                <w:color w:val="000000"/>
                <w:sz w:val="20"/>
              </w:rPr>
              <w:t>
импорт кезінде жануарды сатушыда (экспорттаушыда) карантинге қойған сәтте - 1 айдан 12 айға дейін (қоса алғанда);</w:t>
            </w:r>
            <w:r>
              <w:br/>
            </w:r>
            <w:r>
              <w:rPr>
                <w:rFonts w:ascii="Times New Roman"/>
                <w:b w:val="false"/>
                <w:i w:val="false"/>
                <w:color w:val="000000"/>
                <w:sz w:val="20"/>
              </w:rPr>
              <w:t>
3) өсімді молайту мақсатында сатып алынған асыл тұқымды аналық басын пайдалану - кемінде екі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барлық мал басын, содай-ақ кемінде 50 бас мегежінді САТЖАҚ-да және АЖБ-да тіркеудің болуы және деректердің сәйкестігі;</w:t>
            </w:r>
            <w:r>
              <w:br/>
            </w:r>
            <w:r>
              <w:rPr>
                <w:rFonts w:ascii="Times New Roman"/>
                <w:b w:val="false"/>
                <w:i w:val="false"/>
                <w:color w:val="000000"/>
                <w:sz w:val="20"/>
              </w:rPr>
              <w:t>
2) өсімді молайтуда аналық және шошқа басын толықтыратын басты қолдан ұрықтандыруда пайдалану немесе зоотехникалық нормативтерге сәйкес асыл тұқымды тұқымдық еркек шошқаларды қолдан шағылыстыру кезінде елу басқа кемінде бір тұқымдық еркек шошқаны немесе қолдан ұрықтандыру кезінде екі жүз басқа кемінде бір тұқымдық еркек шошқаны пайдалану;</w:t>
            </w:r>
            <w:r>
              <w:br/>
            </w:r>
            <w:r>
              <w:rPr>
                <w:rFonts w:ascii="Times New Roman"/>
                <w:b w:val="false"/>
                <w:i w:val="false"/>
                <w:color w:val="000000"/>
                <w:sz w:val="20"/>
              </w:rPr>
              <w:t>
3) тұқымдық еркек шошқаларды қатарынан екі жылдан артық пайдаланбау;</w:t>
            </w:r>
            <w:r>
              <w:br/>
            </w:r>
            <w:r>
              <w:rPr>
                <w:rFonts w:ascii="Times New Roman"/>
                <w:b w:val="false"/>
                <w:i w:val="false"/>
                <w:color w:val="000000"/>
                <w:sz w:val="20"/>
              </w:rPr>
              <w:t>
4) мал басында сәйкестендірудің электрондық тәсілдерінің болуы (2022 жылғы 1 қаңтардан бастап).</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САТЖАҚ-мен интеграцияланған өзара іс-қимыл 2) САТЖАҚ-мен және АЖБ-мен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 есебінен: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мал басын САТЖАҚ-да және Республикалық палатада тіркеудің болуы;</w:t>
            </w:r>
            <w:r>
              <w:br/>
            </w:r>
            <w:r>
              <w:rPr>
                <w:rFonts w:ascii="Times New Roman"/>
                <w:b w:val="false"/>
                <w:i w:val="false"/>
                <w:color w:val="000000"/>
                <w:sz w:val="20"/>
              </w:rPr>
              <w:t>
2) аталықтардың жасы ағымдағы жылдың 1 қыркүйегіне 36 айдан кем болмауы;</w:t>
            </w:r>
            <w:r>
              <w:br/>
            </w:r>
            <w:r>
              <w:rPr>
                <w:rFonts w:ascii="Times New Roman"/>
                <w:b w:val="false"/>
                <w:i w:val="false"/>
                <w:color w:val="000000"/>
                <w:sz w:val="20"/>
              </w:rPr>
              <w:t>
3) отыз аналық басқа кемінде бір тұқымдық аталық;</w:t>
            </w:r>
            <w:r>
              <w:br/>
            </w:r>
            <w:r>
              <w:rPr>
                <w:rFonts w:ascii="Times New Roman"/>
                <w:b w:val="false"/>
                <w:i w:val="false"/>
                <w:color w:val="000000"/>
                <w:sz w:val="20"/>
              </w:rPr>
              <w:t>
4) тұқымдық аталықты қатарынан екі шағылыстыру маусымынан артық пайдаланбау.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1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САТЖАҚ-да кемінде 10 балара ұясының тіркелуі және болуы және Қазақстан Республикасы Статистика агенттігі төрағасының 2010 жылғы 10 маусымдағы № 136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2-қосымшасына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№21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№20030 болып тіркелген) бекітілген "Мал шаруашылығының жай-күйі туралы есеп" (индексі 24-аш, кезеңділігі жылдық) жалпы мемлекеттік статистикалық байқаудың статистикалық нысанынан үзінді көшірменің САЖ-да орналастырылуы;</w:t>
            </w:r>
            <w:r>
              <w:br/>
            </w:r>
            <w:r>
              <w:rPr>
                <w:rFonts w:ascii="Times New Roman"/>
                <w:b w:val="false"/>
                <w:i w:val="false"/>
                <w:color w:val="000000"/>
                <w:sz w:val="20"/>
              </w:rPr>
              <w:t>
2) бейіндік ғылыми-зерттеу ұйымы бекіткен селекциялық және асыл тұқымдық жұмыс жоспарының болуы және САЖ-да орналастырылуы;</w:t>
            </w:r>
            <w:r>
              <w:br/>
            </w:r>
            <w:r>
              <w:rPr>
                <w:rFonts w:ascii="Times New Roman"/>
                <w:b w:val="false"/>
                <w:i w:val="false"/>
                <w:color w:val="000000"/>
                <w:sz w:val="20"/>
              </w:rPr>
              <w:t>
3) асыл тұқымды балара ұясын Республикалық палатада тіркеу;</w:t>
            </w:r>
            <w:r>
              <w:br/>
            </w:r>
            <w:r>
              <w:rPr>
                <w:rFonts w:ascii="Times New Roman"/>
                <w:b w:val="false"/>
                <w:i w:val="false"/>
                <w:color w:val="000000"/>
                <w:sz w:val="20"/>
              </w:rPr>
              <w:t>
4) балараларды шаруашылықта пайдаланудың орташа ұзақтығы 3 жылдан аспайды.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қыркүйектен 20 желтоқсанға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мал басын сатып алу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сатып алынған мал басын тіркеудің болуы және деректердің сәйкестігі;</w:t>
            </w:r>
            <w:r>
              <w:br/>
            </w:r>
            <w:r>
              <w:rPr>
                <w:rFonts w:ascii="Times New Roman"/>
                <w:b w:val="false"/>
                <w:i w:val="false"/>
                <w:color w:val="000000"/>
                <w:sz w:val="20"/>
              </w:rPr>
              <w:t>
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ешкілердің басы - 6 айдан 18 айға дейін (қоса алғанда);</w:t>
            </w:r>
            <w:r>
              <w:br/>
            </w:r>
            <w:r>
              <w:rPr>
                <w:rFonts w:ascii="Times New Roman"/>
                <w:b w:val="false"/>
                <w:i w:val="false"/>
                <w:color w:val="000000"/>
                <w:sz w:val="20"/>
              </w:rPr>
              <w:t>
3) өсімді молайту мақсатында сатып алынған асыл тұқымды аналық мал басын өлім-жітімнің зоотехникалық нормасы шегінде пайдалану - кемінде екі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САТЖАҚ-да және АЖБ-да аналық мал басын тіркеудің болуы және деректердің сәйкестігі;</w:t>
            </w:r>
            <w:r>
              <w:br/>
            </w:r>
            <w:r>
              <w:rPr>
                <w:rFonts w:ascii="Times New Roman"/>
                <w:b w:val="false"/>
                <w:i w:val="false"/>
                <w:color w:val="000000"/>
                <w:sz w:val="20"/>
              </w:rPr>
              <w:t>
2) өтінім берген сәтте үш жастан асқан кемінде 30 бас меншікті аналық мал басының болуы;</w:t>
            </w:r>
            <w:r>
              <w:br/>
            </w:r>
            <w:r>
              <w:rPr>
                <w:rFonts w:ascii="Times New Roman"/>
                <w:b w:val="false"/>
                <w:i w:val="false"/>
                <w:color w:val="000000"/>
                <w:sz w:val="20"/>
              </w:rPr>
              <w:t>
3) сүтті сүт өңдеу кәсіпорындарына немесе есепке алу нөмірі бар сүт өңдеу цехына өткізу;</w:t>
            </w:r>
            <w:r>
              <w:br/>
            </w:r>
            <w:r>
              <w:rPr>
                <w:rFonts w:ascii="Times New Roman"/>
                <w:b w:val="false"/>
                <w:i w:val="false"/>
                <w:color w:val="000000"/>
                <w:sz w:val="20"/>
              </w:rPr>
              <w:t>
4) бие сүтінің жылдық өндіріс көлемі сауылатын биенің 1 басына 750 килограмнан аспауы тиіс.</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 тіркеудің САТЖАҚ-да және АЖБ-да болуы және деректердің сәйкестігі;</w:t>
            </w:r>
            <w:r>
              <w:br/>
            </w:r>
            <w:r>
              <w:rPr>
                <w:rFonts w:ascii="Times New Roman"/>
                <w:b w:val="false"/>
                <w:i w:val="false"/>
                <w:color w:val="000000"/>
                <w:sz w:val="20"/>
              </w:rPr>
              <w:t>
2) үш жастан асқан кемінде 30 бас меншікті аналық мал басының болуы; 3) сүтті сүт өңдеу кәсіпорындарына немесе есепке алу нөмірі бар сүт өңдеу цехына өткізу;</w:t>
            </w:r>
            <w:r>
              <w:br/>
            </w:r>
            <w:r>
              <w:rPr>
                <w:rFonts w:ascii="Times New Roman"/>
                <w:b w:val="false"/>
                <w:i w:val="false"/>
                <w:color w:val="000000"/>
                <w:sz w:val="20"/>
              </w:rPr>
              <w:t>
4) түйе сүтінің жылдық өндіріс көлемі сауылатын інгеннің 1 басына 1500 килограммнан аспауы тиіс.</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САТЖАҚ-мен және АЖБ-мен интеграцияланған өзара іс-қимыл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Жануарларды күнтізбелік жыл ішінде сатып алған кезде ауыл шаруашылығы жануарларының азығына жұмсалған шығындар құнын арзандатуға субсидиялар сомасының есебі жануарларды АЖБ-да тіркеген сәттен бастап жүзеге асырылады.</w:t>
      </w:r>
    </w:p>
    <w:p>
      <w:pPr>
        <w:spacing w:after="0"/>
        <w:ind w:left="0"/>
        <w:jc w:val="both"/>
      </w:pPr>
      <w:r>
        <w:rPr>
          <w:rFonts w:ascii="Times New Roman"/>
          <w:b w:val="false"/>
          <w:i w:val="false"/>
          <w:color w:val="000000"/>
          <w:sz w:val="28"/>
        </w:rPr>
        <w:t>
      Тиісті тұқым жөніндегі республикалық палаталар тауар өндірушілерге тауарлық және жалпы табында жалға берілген асыл тұқымды тұқымдық бұқалардың іс жүзінде бар-жоғына ішінара мониторинг жүргізеді. Асыл тұқымды тұқымдық бұқалардың болмау фактісі анықталған жағдайда, бұзушылықты анықтау туралы еркін формадағы акт жасалады, ол арнайы комиссияға жіберіледі. Акт негізінде арнайы комиссия етті мал шаруашылығындағы оператордан қорытындыны кері қайтарып алады.</w:t>
      </w:r>
    </w:p>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p>
      <w:pPr>
        <w:spacing w:after="0"/>
        <w:ind w:left="0"/>
        <w:jc w:val="both"/>
      </w:pPr>
      <w:r>
        <w:rPr>
          <w:rFonts w:ascii="Times New Roman"/>
          <w:b w:val="false"/>
          <w:i w:val="false"/>
          <w:color w:val="000000"/>
          <w:sz w:val="28"/>
        </w:rPr>
        <w:t>
      Мыналар субсидиялауға жатпайды:</w:t>
      </w:r>
    </w:p>
    <w:p>
      <w:pPr>
        <w:spacing w:after="0"/>
        <w:ind w:left="0"/>
        <w:jc w:val="both"/>
      </w:pPr>
      <w:r>
        <w:rPr>
          <w:rFonts w:ascii="Times New Roman"/>
          <w:b w:val="false"/>
          <w:i w:val="false"/>
          <w:color w:val="000000"/>
          <w:sz w:val="28"/>
        </w:rPr>
        <w:t>
      1) сатып алу кезінде құнын арзандатуға бұрын субсидияланған, айырбас бойынша өзара есеп айырысу есебіне сатып алынған немесе өсімін молайту мақсаттары үшін пайдаланылмайтын жануарларды, асыл тұқымды өнімді (материалды) сатып алу;</w:t>
      </w:r>
    </w:p>
    <w:p>
      <w:pPr>
        <w:spacing w:after="0"/>
        <w:ind w:left="0"/>
        <w:jc w:val="both"/>
      </w:pPr>
      <w:r>
        <w:rPr>
          <w:rFonts w:ascii="Times New Roman"/>
          <w:b w:val="false"/>
          <w:i w:val="false"/>
          <w:color w:val="000000"/>
          <w:sz w:val="28"/>
        </w:rPr>
        <w:t>
      2) ағымдағы шағылыстыру маусымында селекциялық және асыл тұқымдық жұмыс жүргізілгені үшін субсидиялау бағыты бойынша ағымдағы жылы субсидияланған ірі қара малдың, қойдың, маралдардың аналық басымен және балара ұяларымен селекциялық және асыл тұқымдық жұмыс;</w:t>
      </w:r>
    </w:p>
    <w:p>
      <w:pPr>
        <w:spacing w:after="0"/>
        <w:ind w:left="0"/>
        <w:jc w:val="both"/>
      </w:pPr>
      <w:r>
        <w:rPr>
          <w:rFonts w:ascii="Times New Roman"/>
          <w:b w:val="false"/>
          <w:i w:val="false"/>
          <w:color w:val="000000"/>
          <w:sz w:val="28"/>
        </w:rPr>
        <w:t>
      3) ағымдығы жылы асыл тұқымды тұқымдық бұқаларды/асыл тұқымды тұқымдық қошқарларды күтіп-бағу бағыты бойынша субсидияланған, табындарда/отарларда өсімді молайту үшін пайдаланылатын асыл тұқымды тұқымдық бұқалар/асыл тұқымды тұқымдық қошқарлар;</w:t>
      </w:r>
    </w:p>
    <w:p>
      <w:pPr>
        <w:spacing w:after="0"/>
        <w:ind w:left="0"/>
        <w:jc w:val="both"/>
      </w:pPr>
      <w:r>
        <w:rPr>
          <w:rFonts w:ascii="Times New Roman"/>
          <w:b w:val="false"/>
          <w:i w:val="false"/>
          <w:color w:val="000000"/>
          <w:sz w:val="28"/>
        </w:rPr>
        <w:t>
      4) тауар өндірушілер ауыл шаруашылығы кооперативтерін қоспағанда, басқа жеке және заңды тұлғалардан одан әрі қайта сату және (немесе) өңдеу үшін сатып алған мал шаруашылығы өнімдері және ірі қара малдың/ұсақ малдың еркек дарақтары;</w:t>
      </w:r>
    </w:p>
    <w:p>
      <w:pPr>
        <w:spacing w:after="0"/>
        <w:ind w:left="0"/>
        <w:jc w:val="both"/>
      </w:pPr>
      <w:r>
        <w:rPr>
          <w:rFonts w:ascii="Times New Roman"/>
          <w:b w:val="false"/>
          <w:i w:val="false"/>
          <w:color w:val="000000"/>
          <w:sz w:val="28"/>
        </w:rPr>
        <w:t>
      5) тұқымдық түрлендіру нәтижесінде алынбаған, бордақылау алаңдарына бордақылауға және сою қуаты тәулігіне 50 бас болатын ет өңдеуші кәсіпорындарға өткізілген немесе орны ауыстырылған ірі қара малдың еркек дарақтары (асыл тұқымды аналық малдан алынған ірі қара малдың еркек дарақтарын қоспағанда);</w:t>
      </w:r>
    </w:p>
    <w:p>
      <w:pPr>
        <w:spacing w:after="0"/>
        <w:ind w:left="0"/>
        <w:jc w:val="both"/>
      </w:pPr>
      <w:r>
        <w:rPr>
          <w:rFonts w:ascii="Times New Roman"/>
          <w:b w:val="false"/>
          <w:i w:val="false"/>
          <w:color w:val="000000"/>
          <w:sz w:val="28"/>
        </w:rPr>
        <w:t>
      6) тұқымдық түрлендіру нәтижесінде алынбаған, бордақылау алаңдарына бордақылауға және сою қуаты тәулігіне 300 бас болатын ет өңдеуші кәсіпорындарға өткізілген немесе орны ауыстырылған ұсақ малдың еркек дарақтары (асыл тұқымды аналық малдан алынған ұсақ малдың еркек дарақтарын қоспағанда);</w:t>
      </w:r>
    </w:p>
    <w:p>
      <w:pPr>
        <w:spacing w:after="0"/>
        <w:ind w:left="0"/>
        <w:jc w:val="both"/>
      </w:pPr>
      <w:r>
        <w:rPr>
          <w:rFonts w:ascii="Times New Roman"/>
          <w:b w:val="false"/>
          <w:i w:val="false"/>
          <w:color w:val="000000"/>
          <w:sz w:val="28"/>
        </w:rPr>
        <w:t>
      7) етті құс шаруашылығының жанама өнімдері – аяқтары, бастары, ішкі органдары;</w:t>
      </w:r>
    </w:p>
    <w:p>
      <w:pPr>
        <w:spacing w:after="0"/>
        <w:ind w:left="0"/>
        <w:jc w:val="both"/>
      </w:pPr>
      <w:r>
        <w:rPr>
          <w:rFonts w:ascii="Times New Roman"/>
          <w:b w:val="false"/>
          <w:i w:val="false"/>
          <w:color w:val="000000"/>
          <w:sz w:val="28"/>
        </w:rPr>
        <w:t>
      8) қаптамасыз өткізілген өңделген сүт;</w:t>
      </w:r>
    </w:p>
    <w:p>
      <w:pPr>
        <w:spacing w:after="0"/>
        <w:ind w:left="0"/>
        <w:jc w:val="both"/>
      </w:pPr>
      <w:r>
        <w:rPr>
          <w:rFonts w:ascii="Times New Roman"/>
          <w:b w:val="false"/>
          <w:i w:val="false"/>
          <w:color w:val="000000"/>
          <w:sz w:val="28"/>
        </w:rPr>
        <w:t>
      9) тауар өндірушілер, соңғы он екі айда асыл тұқымды мақсаттарға меншікті асыл тұқымды аналық мал басын сатқан жағдайда (өнімділіктің бір бағыты шеңберінде), отандық асыл тұқымды аналық мал басын сатып алу құнын арзандатуға субсидиялар алуға;</w:t>
      </w:r>
    </w:p>
    <w:p>
      <w:pPr>
        <w:spacing w:after="0"/>
        <w:ind w:left="0"/>
        <w:jc w:val="both"/>
      </w:pPr>
      <w:r>
        <w:rPr>
          <w:rFonts w:ascii="Times New Roman"/>
          <w:b w:val="false"/>
          <w:i w:val="false"/>
          <w:color w:val="000000"/>
          <w:sz w:val="28"/>
        </w:rPr>
        <w:t>
      10) Қазақстан Республикасы аумағында орналаспаған сүт өңдеу кәсіпорнына өткізілген сүт;</w:t>
      </w:r>
    </w:p>
    <w:p>
      <w:pPr>
        <w:spacing w:after="0"/>
        <w:ind w:left="0"/>
        <w:jc w:val="both"/>
      </w:pPr>
      <w:r>
        <w:rPr>
          <w:rFonts w:ascii="Times New Roman"/>
          <w:b w:val="false"/>
          <w:i w:val="false"/>
          <w:color w:val="000000"/>
          <w:sz w:val="28"/>
        </w:rPr>
        <w:t>
      11) өтінім берген сәтте шаруашылықтағы аналық мал басынан тумаған, бордақылау алаңдарына немесе ет өңдеуші кәсіпорындарға өткізілген немесе орны ауыстырылған ірі қара малдың/ұсақ малдың еркек дарақтары;</w:t>
      </w:r>
    </w:p>
    <w:p>
      <w:pPr>
        <w:spacing w:after="0"/>
        <w:ind w:left="0"/>
        <w:jc w:val="both"/>
      </w:pPr>
      <w:r>
        <w:rPr>
          <w:rFonts w:ascii="Times New Roman"/>
          <w:b w:val="false"/>
          <w:i w:val="false"/>
          <w:color w:val="000000"/>
          <w:sz w:val="28"/>
        </w:rPr>
        <w:t>
      12) Қағидаларға 2-қосымшада көрсетілген Субсидиялар алуға үміткер тауар өндірушілерге қойылатын өлшемшарттарға сәйкес САТЖАҚ-да және АЖБ-да тіркелген мал басы туралы деректерінде (жануардың сәйкестендіру нөмірі, жынысы, тұқымы, туған күні) алшақтық бар және ауыл шаруашылығы мақсатындағы жерлері жоқ тауар өндірушілер;</w:t>
      </w:r>
    </w:p>
    <w:p>
      <w:pPr>
        <w:spacing w:after="0"/>
        <w:ind w:left="0"/>
        <w:jc w:val="both"/>
      </w:pPr>
      <w:r>
        <w:rPr>
          <w:rFonts w:ascii="Times New Roman"/>
          <w:b w:val="false"/>
          <w:i w:val="false"/>
          <w:color w:val="000000"/>
          <w:sz w:val="28"/>
        </w:rPr>
        <w:t>
      13) өткен жылы жұмсалған және ағымдағы жылы бұрын субсидияланған ауыл шаруашылығы жануарлары азығына жұмсалған шығындардың құнын арзандату. Егер азық дайындау кезінде жұмсалған шығындардың жиынтық сомасы мәлімделген субсидия сомасынан аз болса.</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САЖ – субсидиялаудың ақпараттық жүйесі;</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ХАССП (ағылшын тілінен HACCP – Hazard Analysіs and Crіtіcal Control Poіnts) – тәуекелдерді және сыни бақылау нүктелерін талдау үшін әзірленген және қабылданған халықаралық стандарт;</w:t>
      </w:r>
    </w:p>
    <w:p>
      <w:pPr>
        <w:spacing w:after="0"/>
        <w:ind w:left="0"/>
        <w:jc w:val="both"/>
      </w:pPr>
      <w:r>
        <w:rPr>
          <w:rFonts w:ascii="Times New Roman"/>
          <w:b w:val="false"/>
          <w:i w:val="false"/>
          <w:color w:val="000000"/>
          <w:sz w:val="28"/>
        </w:rPr>
        <w:t>
      ИСО (ағылшын тілінен ІSO – Іnternatіonal Standard for Organіzatіon) – стандарттау жөніндегі ұлттық ұйымдардың дүниежүзілік федерациясы әзірлеген және қабылдаған халықаралық стандарт.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Субсидиялар алуға үміткер</w:t>
            </w:r>
            <w:r>
              <w:br/>
            </w:r>
            <w:r>
              <w:rPr>
                <w:rFonts w:ascii="Times New Roman"/>
                <w:b w:val="false"/>
                <w:i w:val="false"/>
                <w:color w:val="000000"/>
                <w:sz w:val="20"/>
              </w:rPr>
              <w:t>тауар өндірушілерге қойылатын</w:t>
            </w:r>
            <w:r>
              <w:br/>
            </w:r>
            <w:r>
              <w:rPr>
                <w:rFonts w:ascii="Times New Roman"/>
                <w:b w:val="false"/>
                <w:i w:val="false"/>
                <w:color w:val="000000"/>
                <w:sz w:val="20"/>
              </w:rPr>
              <w:t>өлшемшарттарға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3"/>
    <w:p>
      <w:pPr>
        <w:spacing w:after="0"/>
        <w:ind w:left="0"/>
        <w:jc w:val="left"/>
      </w:pPr>
      <w:r>
        <w:rPr>
          <w:rFonts w:ascii="Times New Roman"/>
          <w:b/>
          <w:i w:val="false"/>
          <w:color w:val="000000"/>
        </w:rPr>
        <w:t xml:space="preserve"> Елді мекен тұрғындары – мал иелері жиынының жеке қосалқы шаруашылықтардың мал басынан қалыптастырылған қоғамдық табынға асыл тұқымды тұқымдық бұқаларды бекітіп беру және пайдалану жөніндегі хаттамасы </w:t>
      </w:r>
    </w:p>
    <w:bookmarkEnd w:id="23"/>
    <w:p>
      <w:pPr>
        <w:spacing w:after="0"/>
        <w:ind w:left="0"/>
        <w:jc w:val="both"/>
      </w:pPr>
      <w:r>
        <w:rPr>
          <w:rFonts w:ascii="Times New Roman"/>
          <w:b w:val="false"/>
          <w:i w:val="false"/>
          <w:color w:val="000000"/>
          <w:sz w:val="28"/>
        </w:rPr>
        <w:t>
      1. Елді мекен __________________________________________________</w:t>
      </w:r>
    </w:p>
    <w:p>
      <w:pPr>
        <w:spacing w:after="0"/>
        <w:ind w:left="0"/>
        <w:jc w:val="both"/>
      </w:pPr>
      <w:r>
        <w:rPr>
          <w:rFonts w:ascii="Times New Roman"/>
          <w:b w:val="false"/>
          <w:i w:val="false"/>
          <w:color w:val="000000"/>
          <w:sz w:val="28"/>
        </w:rPr>
        <w:t>
      (өңірдің, елді мекеннің атауы)</w:t>
      </w:r>
    </w:p>
    <w:p>
      <w:pPr>
        <w:spacing w:after="0"/>
        <w:ind w:left="0"/>
        <w:jc w:val="both"/>
      </w:pPr>
      <w:r>
        <w:rPr>
          <w:rFonts w:ascii="Times New Roman"/>
          <w:b w:val="false"/>
          <w:i w:val="false"/>
          <w:color w:val="000000"/>
          <w:sz w:val="28"/>
        </w:rPr>
        <w:t>
      2. Жиынның өткізілген күні 20___ жылғы "_____"_____________.</w:t>
      </w:r>
    </w:p>
    <w:p>
      <w:pPr>
        <w:spacing w:after="0"/>
        <w:ind w:left="0"/>
        <w:jc w:val="both"/>
      </w:pPr>
      <w:r>
        <w:rPr>
          <w:rFonts w:ascii="Times New Roman"/>
          <w:b w:val="false"/>
          <w:i w:val="false"/>
          <w:color w:val="000000"/>
          <w:sz w:val="28"/>
        </w:rPr>
        <w:t>
      3. Мал иелері жиынына малдары бар __________ адам қатысты.</w:t>
      </w:r>
    </w:p>
    <w:p>
      <w:pPr>
        <w:spacing w:after="0"/>
        <w:ind w:left="0"/>
        <w:jc w:val="both"/>
      </w:pPr>
      <w:r>
        <w:rPr>
          <w:rFonts w:ascii="Times New Roman"/>
          <w:b w:val="false"/>
          <w:i w:val="false"/>
          <w:color w:val="000000"/>
          <w:sz w:val="28"/>
        </w:rPr>
        <w:t>
      4. Ағымдағы жайылым маусымында қоғамдық табындағы ірі қара малдың</w:t>
      </w:r>
    </w:p>
    <w:p>
      <w:pPr>
        <w:spacing w:after="0"/>
        <w:ind w:left="0"/>
        <w:jc w:val="both"/>
      </w:pPr>
      <w:r>
        <w:rPr>
          <w:rFonts w:ascii="Times New Roman"/>
          <w:b w:val="false"/>
          <w:i w:val="false"/>
          <w:color w:val="000000"/>
          <w:sz w:val="28"/>
        </w:rPr>
        <w:t>
      __________________________ аналық басын асыл тұқымды тұқымдық бұқалармен еркін шағылыстыруды ұйымдастыру жоспарлануда, бұл жайылымдарды басқару және оларды пайдалану жөніндегі 20 _____ жылғы _______ № ________ бекітілген жоспарға сәйкес келеді, жалпы алаңы ______ гектар, 1 (бір) шартты басқа орташа жүктеме ______гектар.</w:t>
      </w:r>
    </w:p>
    <w:p>
      <w:pPr>
        <w:spacing w:after="0"/>
        <w:ind w:left="0"/>
        <w:jc w:val="both"/>
      </w:pPr>
      <w:r>
        <w:rPr>
          <w:rFonts w:ascii="Times New Roman"/>
          <w:b w:val="false"/>
          <w:i w:val="false"/>
          <w:color w:val="000000"/>
          <w:sz w:val="28"/>
        </w:rPr>
        <w:t>
      5. Асыл тұқымды тұқымдық бұқаларды өсімді молайтуда зоотехникалық нормативтерге сәйкес пайдалану.</w:t>
      </w:r>
    </w:p>
    <w:p>
      <w:pPr>
        <w:spacing w:after="0"/>
        <w:ind w:left="0"/>
        <w:jc w:val="both"/>
      </w:pPr>
      <w:r>
        <w:rPr>
          <w:rFonts w:ascii="Times New Roman"/>
          <w:b w:val="false"/>
          <w:i w:val="false"/>
          <w:color w:val="000000"/>
          <w:sz w:val="28"/>
        </w:rPr>
        <w:t>
      6. Қоғамдық табынның 6 айдан асқан тұқымсыз бұқаларын піштіру.</w:t>
      </w:r>
    </w:p>
    <w:p>
      <w:pPr>
        <w:spacing w:after="0"/>
        <w:ind w:left="0"/>
        <w:jc w:val="left"/>
      </w:pPr>
      <w:r>
        <w:rPr>
          <w:rFonts w:ascii="Times New Roman"/>
          <w:b/>
          <w:i w:val="false"/>
          <w:color w:val="000000"/>
        </w:rPr>
        <w:t xml:space="preserve"> Қоғамдық табынға асыл тұқымды тұқымдық бұқаларды бекітіп беру және пайдалану бойынша тұрғындар жиынына қатысушылардың тізімі ____________________________________________________________________  (өңірдің, елді мекеннің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5195"/>
        <w:gridCol w:w="1661"/>
        <w:gridCol w:w="1661"/>
        <w:gridCol w:w="1661"/>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болса), тегі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Жиынды өткізу қорытындылары бойынша жоғарыда көрсетілген елді мекен тұрғындары:</w:t>
      </w:r>
    </w:p>
    <w:p>
      <w:pPr>
        <w:spacing w:after="0"/>
        <w:ind w:left="0"/>
        <w:jc w:val="both"/>
      </w:pPr>
      <w:r>
        <w:rPr>
          <w:rFonts w:ascii="Times New Roman"/>
          <w:b w:val="false"/>
          <w:i w:val="false"/>
          <w:color w:val="000000"/>
          <w:sz w:val="28"/>
        </w:rPr>
        <w:t>
      1) қоғамдық табында асыл тұқымды тұқымдық бұқаларды пайдалану туралы;</w:t>
      </w:r>
    </w:p>
    <w:p>
      <w:pPr>
        <w:spacing w:after="0"/>
        <w:ind w:left="0"/>
        <w:jc w:val="both"/>
      </w:pPr>
      <w:r>
        <w:rPr>
          <w:rFonts w:ascii="Times New Roman"/>
          <w:b w:val="false"/>
          <w:i w:val="false"/>
          <w:color w:val="000000"/>
          <w:sz w:val="28"/>
        </w:rPr>
        <w:t>
      2) аталған қоғамдық табынның барлық тұқымсыз бұқаларын піштіру туралы шешім қабылдады.</w:t>
      </w:r>
    </w:p>
    <w:p>
      <w:pPr>
        <w:spacing w:after="0"/>
        <w:ind w:left="0"/>
        <w:jc w:val="left"/>
      </w:pPr>
      <w:r>
        <w:rPr>
          <w:rFonts w:ascii="Times New Roman"/>
          <w:b/>
          <w:i w:val="false"/>
          <w:color w:val="000000"/>
        </w:rPr>
        <w:t xml:space="preserve"> Қоғамдық табынға бекітіліп берілген асыл тұқымды тұқымдық бұқалардың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3691"/>
        <w:gridCol w:w="2012"/>
        <w:gridCol w:w="2013"/>
        <w:gridCol w:w="2013"/>
      </w:tblGrid>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бірдейлендіру нөмірі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иесі</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Қоғамдық табындағы аналық бастың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1764"/>
        <w:gridCol w:w="1380"/>
        <w:gridCol w:w="7392"/>
      </w:tblGrid>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бастың бірдейлендіру нөмірі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 иесінің аты, әкесінің аты (бар болса), тегі және жеке сәйкестендіру нөмірі</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 бұқаны жалға беретін жеке/заңды тұлға</w:t>
      </w:r>
    </w:p>
    <w:p>
      <w:pPr>
        <w:spacing w:after="0"/>
        <w:ind w:left="0"/>
        <w:jc w:val="both"/>
      </w:pPr>
      <w:r>
        <w:rPr>
          <w:rFonts w:ascii="Times New Roman"/>
          <w:b w:val="false"/>
          <w:i w:val="false"/>
          <w:color w:val="000000"/>
          <w:sz w:val="28"/>
        </w:rPr>
        <w:t xml:space="preserve">
      __________________ 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Ауылдық округтің әкімі ___________ 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Тұрғындар жиынының хатшысы ________ 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Ауылдық округтің, елді мекеннің ветеринариялық дәрігері_________________ </w:t>
      </w:r>
    </w:p>
    <w:p>
      <w:pPr>
        <w:spacing w:after="0"/>
        <w:ind w:left="0"/>
        <w:jc w:val="both"/>
      </w:pPr>
      <w:r>
        <w:rPr>
          <w:rFonts w:ascii="Times New Roman"/>
          <w:b w:val="false"/>
          <w:i w:val="false"/>
          <w:color w:val="000000"/>
          <w:sz w:val="28"/>
        </w:rPr>
        <w:t xml:space="preserve">
      _____________ ______________________________________________________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Осы хаттаманың сканерленген көшірмесі мен мәліметтерін тиісті ауданның ауыл шаруашылығы бөлімі ағымдағы жылдың 1 шілдесінен кешіктірмей селекциялық және асыл тұқымдық жұмыстың ақпараттық қорында орналастыруы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Субсидиялар алуға үміткер</w:t>
            </w:r>
            <w:r>
              <w:br/>
            </w:r>
            <w:r>
              <w:rPr>
                <w:rFonts w:ascii="Times New Roman"/>
                <w:b w:val="false"/>
                <w:i w:val="false"/>
                <w:color w:val="000000"/>
                <w:sz w:val="20"/>
              </w:rPr>
              <w:t>тауар өндірушілерге қойылатын</w:t>
            </w:r>
            <w:r>
              <w:br/>
            </w:r>
            <w:r>
              <w:rPr>
                <w:rFonts w:ascii="Times New Roman"/>
                <w:b w:val="false"/>
                <w:i w:val="false"/>
                <w:color w:val="000000"/>
                <w:sz w:val="20"/>
              </w:rPr>
              <w:t>өлшемшарттарға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39" w:id="24"/>
    <w:p>
      <w:pPr>
        <w:spacing w:after="0"/>
        <w:ind w:left="0"/>
        <w:jc w:val="left"/>
      </w:pPr>
      <w:r>
        <w:rPr>
          <w:rFonts w:ascii="Times New Roman"/>
          <w:b/>
          <w:i w:val="false"/>
          <w:color w:val="000000"/>
        </w:rPr>
        <w:t xml:space="preserve"> Шаруа (фермер) қожалықтарындағы ірі қара малдың аналық басын ұрықтандыру және зерттеп-қарау туралы акт</w:t>
      </w:r>
    </w:p>
    <w:bookmarkEnd w:id="24"/>
    <w:p>
      <w:pPr>
        <w:spacing w:after="0"/>
        <w:ind w:left="0"/>
        <w:jc w:val="both"/>
      </w:pPr>
      <w:r>
        <w:rPr>
          <w:rFonts w:ascii="Times New Roman"/>
          <w:b w:val="false"/>
          <w:i w:val="false"/>
          <w:color w:val="000000"/>
          <w:sz w:val="28"/>
        </w:rPr>
        <w:t>
      20___ жылғы "___"_______________ № _______</w:t>
      </w:r>
    </w:p>
    <w:p>
      <w:pPr>
        <w:spacing w:after="0"/>
        <w:ind w:left="0"/>
        <w:jc w:val="both"/>
      </w:pPr>
      <w:r>
        <w:rPr>
          <w:rFonts w:ascii="Times New Roman"/>
          <w:b w:val="false"/>
          <w:i w:val="false"/>
          <w:color w:val="000000"/>
          <w:sz w:val="28"/>
        </w:rPr>
        <w:t xml:space="preserve">
      Біз, ұрықтандырушы-техник 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және шаруашылық басшысы_____________________________________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төмендегі тізімдемеге сәйкес ______ аналық бастың қолдан ұрықтандырылғаны және зерттеп-қарау нәтижелері бойынша ірі қара малдың _________ аналық басының нақты ұрықтандырылғанының анықталғаны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1361"/>
        <w:gridCol w:w="3124"/>
        <w:gridCol w:w="1361"/>
        <w:gridCol w:w="1362"/>
        <w:gridCol w:w="1865"/>
        <w:gridCol w:w="1487"/>
      </w:tblGrid>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атауы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мекенжайы (елді мекен атауы)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қаралған күні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нәтижесі</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осымен алынған төлді селекциялық және асыл тұқымдық жұмыстың ақпараттық базасында және ауыл шаруашылығы жануарларын бірдейлендіру жөніндегі дерекқорда тіркеу және осы актінің мәліметтерін селекциялық және асыл тұқымдық жұмыстың ақпараттық базасына енгізу міндеттемелерін қабылдаймыз.</w:t>
      </w:r>
    </w:p>
    <w:p>
      <w:pPr>
        <w:spacing w:after="0"/>
        <w:ind w:left="0"/>
        <w:jc w:val="both"/>
      </w:pPr>
      <w:r>
        <w:rPr>
          <w:rFonts w:ascii="Times New Roman"/>
          <w:b w:val="false"/>
          <w:i w:val="false"/>
          <w:color w:val="000000"/>
          <w:sz w:val="28"/>
        </w:rPr>
        <w:t>
      Ұрықтандырушы-техник:</w:t>
      </w:r>
    </w:p>
    <w:p>
      <w:pPr>
        <w:spacing w:after="0"/>
        <w:ind w:left="0"/>
        <w:jc w:val="both"/>
      </w:pPr>
      <w:r>
        <w:rPr>
          <w:rFonts w:ascii="Times New Roman"/>
          <w:b w:val="false"/>
          <w:i w:val="false"/>
          <w:color w:val="000000"/>
          <w:sz w:val="28"/>
        </w:rPr>
        <w:t xml:space="preserve">
      ______________ 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Шаруашылық басшысы: ___________ 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Ауыл шаруашылығы кооперативтерінде ірі қара малдың аналық басын ұрықтандыру және зерттеп-қарау туралы акт</w:t>
      </w:r>
    </w:p>
    <w:p>
      <w:pPr>
        <w:spacing w:after="0"/>
        <w:ind w:left="0"/>
        <w:jc w:val="both"/>
      </w:pPr>
      <w:r>
        <w:rPr>
          <w:rFonts w:ascii="Times New Roman"/>
          <w:b w:val="false"/>
          <w:i w:val="false"/>
          <w:color w:val="000000"/>
          <w:sz w:val="28"/>
        </w:rPr>
        <w:t>
      20___ жылғы "___"_______________ № _______</w:t>
      </w:r>
    </w:p>
    <w:p>
      <w:pPr>
        <w:spacing w:after="0"/>
        <w:ind w:left="0"/>
        <w:jc w:val="both"/>
      </w:pPr>
      <w:r>
        <w:rPr>
          <w:rFonts w:ascii="Times New Roman"/>
          <w:b w:val="false"/>
          <w:i w:val="false"/>
          <w:color w:val="000000"/>
          <w:sz w:val="28"/>
        </w:rPr>
        <w:t>
      1. Қолдан ұрықтандырылған аналық мал басы _______ бас.</w:t>
      </w:r>
    </w:p>
    <w:p>
      <w:pPr>
        <w:spacing w:after="0"/>
        <w:ind w:left="0"/>
        <w:jc w:val="both"/>
      </w:pPr>
      <w:r>
        <w:rPr>
          <w:rFonts w:ascii="Times New Roman"/>
          <w:b w:val="false"/>
          <w:i w:val="false"/>
          <w:color w:val="000000"/>
          <w:sz w:val="28"/>
        </w:rPr>
        <w:t>
      2. Зерттеп-қарау нәтижелері бойынша төмендегі тізімдемеге сәйкес ______ нақты ұрықтандырылған ______ ірі қара малдың аналық басы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563"/>
        <w:gridCol w:w="3036"/>
        <w:gridCol w:w="1903"/>
        <w:gridCol w:w="1223"/>
        <w:gridCol w:w="1676"/>
        <w:gridCol w:w="1336"/>
      </w:tblGrid>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атауы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А.Ә.Т және ЖСН-сы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Иесіне тиесілі малдың бірдейлендіру нөмірі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қаралған күні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нәтижесі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кооперативі осымен алынған төлді селекциялық және асыл тұқымдық жұмыстың ақпараттық базасында және ауыл шаруашылығы жануарларын бірдейлендіру жөніндегі дерекқорда тіркеу және осы актінің мәліметтерін селекциялық және асыл тұқымдық жұмыстың ақпараттық базасына енгізу міндеттемесін қабылдайды.</w:t>
      </w:r>
    </w:p>
    <w:p>
      <w:pPr>
        <w:spacing w:after="0"/>
        <w:ind w:left="0"/>
        <w:jc w:val="both"/>
      </w:pPr>
      <w:r>
        <w:rPr>
          <w:rFonts w:ascii="Times New Roman"/>
          <w:b w:val="false"/>
          <w:i w:val="false"/>
          <w:color w:val="000000"/>
          <w:sz w:val="28"/>
        </w:rPr>
        <w:t>
      Ұрықтандырушы-техник:</w:t>
      </w:r>
    </w:p>
    <w:p>
      <w:pPr>
        <w:spacing w:after="0"/>
        <w:ind w:left="0"/>
        <w:jc w:val="both"/>
      </w:pPr>
      <w:r>
        <w:rPr>
          <w:rFonts w:ascii="Times New Roman"/>
          <w:b w:val="false"/>
          <w:i w:val="false"/>
          <w:color w:val="000000"/>
          <w:sz w:val="28"/>
        </w:rPr>
        <w:t xml:space="preserve">
      ______________ 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Кооператив басшысы 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Ауылдық округтің, елді мекеннің ветеринариялық дәрігері</w:t>
      </w:r>
    </w:p>
    <w:p>
      <w:pPr>
        <w:spacing w:after="0"/>
        <w:ind w:left="0"/>
        <w:jc w:val="both"/>
      </w:pPr>
      <w:r>
        <w:rPr>
          <w:rFonts w:ascii="Times New Roman"/>
          <w:b w:val="false"/>
          <w:i w:val="false"/>
          <w:color w:val="000000"/>
          <w:sz w:val="28"/>
        </w:rPr>
        <w:t xml:space="preserve">
      _____________ _________ 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40" w:id="25"/>
    <w:p>
      <w:pPr>
        <w:spacing w:after="0"/>
        <w:ind w:left="0"/>
        <w:jc w:val="left"/>
      </w:pPr>
      <w:r>
        <w:rPr>
          <w:rFonts w:ascii="Times New Roman"/>
          <w:b/>
          <w:i w:val="false"/>
          <w:color w:val="000000"/>
        </w:rPr>
        <w:t xml:space="preserve"> Қойдың аналық басын ұрықтандыру туралы акт</w:t>
      </w:r>
    </w:p>
    <w:bookmarkEnd w:id="25"/>
    <w:p>
      <w:pPr>
        <w:spacing w:after="0"/>
        <w:ind w:left="0"/>
        <w:jc w:val="both"/>
      </w:pPr>
      <w:r>
        <w:rPr>
          <w:rFonts w:ascii="Times New Roman"/>
          <w:b w:val="false"/>
          <w:i w:val="false"/>
          <w:color w:val="000000"/>
          <w:sz w:val="28"/>
        </w:rPr>
        <w:t>
      20__жылғы "___"_______________ № _______</w:t>
      </w:r>
    </w:p>
    <w:p>
      <w:pPr>
        <w:spacing w:after="0"/>
        <w:ind w:left="0"/>
        <w:jc w:val="both"/>
      </w:pPr>
      <w:r>
        <w:rPr>
          <w:rFonts w:ascii="Times New Roman"/>
          <w:b w:val="false"/>
          <w:i w:val="false"/>
          <w:color w:val="000000"/>
          <w:sz w:val="28"/>
        </w:rPr>
        <w:t xml:space="preserve">
      Біз, ұрықтандырушы-техник 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және шаруашылық/кооператив басшысы_____________________________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төмендегі тізімдемеге сәйкес ______ бастың қолдан ұрықтандырылғаны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2205"/>
        <w:gridCol w:w="4439"/>
        <w:gridCol w:w="1725"/>
        <w:gridCol w:w="172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атауы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мекенжайы (елді мекен атауы)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осымен алынған төлді селекциялық және асыл тұқымдық жұмыстың ақпараттық базасында және ауыл шаруашылығы жануарларын бірдейлендіру жөніндегі дерекқорда тіркеу және осы актінің мәліметтерін селекциялық және асыл тұқымдық жұмыстың ақпараттық базасына енгізу міндеттемелерін қабылдаймыз.</w:t>
      </w:r>
    </w:p>
    <w:p>
      <w:pPr>
        <w:spacing w:after="0"/>
        <w:ind w:left="0"/>
        <w:jc w:val="both"/>
      </w:pPr>
      <w:r>
        <w:rPr>
          <w:rFonts w:ascii="Times New Roman"/>
          <w:b w:val="false"/>
          <w:i w:val="false"/>
          <w:color w:val="000000"/>
          <w:sz w:val="28"/>
        </w:rPr>
        <w:t xml:space="preserve">
      Ұрықтандырушы-техник______________ 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Шаруашылықтың/кооперативтің басшысы_____ 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Ауылдық округтің, елді мекеннің ветеринариялық дәрігері</w:t>
      </w:r>
    </w:p>
    <w:p>
      <w:pPr>
        <w:spacing w:after="0"/>
        <w:ind w:left="0"/>
        <w:jc w:val="both"/>
      </w:pPr>
      <w:r>
        <w:rPr>
          <w:rFonts w:ascii="Times New Roman"/>
          <w:b w:val="false"/>
          <w:i w:val="false"/>
          <w:color w:val="000000"/>
          <w:sz w:val="28"/>
        </w:rPr>
        <w:t xml:space="preserve">
      _____________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Ауыл шаруашылығы кооперативіне қызмет көрсету кезінде: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r>
              <w:br/>
            </w: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42" w:id="26"/>
    <w:p>
      <w:pPr>
        <w:spacing w:after="0"/>
        <w:ind w:left="0"/>
        <w:jc w:val="left"/>
      </w:pPr>
      <w:r>
        <w:rPr>
          <w:rFonts w:ascii="Times New Roman"/>
          <w:b/>
          <w:i w:val="false"/>
          <w:color w:val="000000"/>
        </w:rPr>
        <w:t xml:space="preserve"> Ірі қара малдың асыл тұқымды аналық басын (сүтті, сүтті-етті, етті және етті-сүтті тұқымдар), етті және етті-сүтті тұқымдық асыл тұқымды тұқымдық бұқаларды, тұқымдық шығу тегіне сәйкес келетін ірі қара малдың импортталған аналық басын, асыл тұқымды қойларды, өнімді бағыттағы асыл тұқымды тұқымдық айғырды, асыл тұқымды тұқымдық түйені, шошқалардың асыл тұқымдық басын, ешкілердің асыл тұқымды аналық басын, құстардың етті бағыттағы ата-енелік/ата-тектік нысандағы асыл тұқымды тәуліктік балапанын және асыл тұқымды құстардан алынған жұмыртқа бағытындағы финалдық нысандағы тәуліктік балапанды сатып алу үшін субсидиялар алуға арналған өтінім (қажеттісі қалдырылады)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 күн:_</w:t>
            </w:r>
          </w:p>
        </w:tc>
      </w:tr>
    </w:tbl>
    <w:p>
      <w:pPr>
        <w:spacing w:after="0"/>
        <w:ind w:left="0"/>
        <w:jc w:val="both"/>
      </w:pPr>
      <w:r>
        <w:rPr>
          <w:rFonts w:ascii="Times New Roman"/>
          <w:b w:val="false"/>
          <w:i w:val="false"/>
          <w:color w:val="000000"/>
          <w:sz w:val="28"/>
        </w:rPr>
        <w:t xml:space="preserve">
      1. Тауар өндірушінің атауы: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мекенжайы:__________________________________ </w:t>
      </w:r>
    </w:p>
    <w:p>
      <w:pPr>
        <w:spacing w:after="0"/>
        <w:ind w:left="0"/>
        <w:jc w:val="both"/>
      </w:pPr>
      <w:r>
        <w:rPr>
          <w:rFonts w:ascii="Times New Roman"/>
          <w:b w:val="false"/>
          <w:i w:val="false"/>
          <w:color w:val="000000"/>
          <w:sz w:val="28"/>
        </w:rPr>
        <w:t>
      (облыс, аудан, қала/ауыл/көше, үйдің нөмірі)</w:t>
      </w:r>
    </w:p>
    <w:p>
      <w:pPr>
        <w:spacing w:after="0"/>
        <w:ind w:left="0"/>
        <w:jc w:val="both"/>
      </w:pPr>
      <w:r>
        <w:rPr>
          <w:rFonts w:ascii="Times New Roman"/>
          <w:b w:val="false"/>
          <w:i w:val="false"/>
          <w:color w:val="000000"/>
          <w:sz w:val="28"/>
        </w:rPr>
        <w:t xml:space="preserve">
      3. ЖСН/БСН: ___________________________________________________ </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Шаруашылықтың есепке алу нөмірі ______________________________</w:t>
      </w:r>
    </w:p>
    <w:p>
      <w:pPr>
        <w:spacing w:after="0"/>
        <w:ind w:left="0"/>
        <w:jc w:val="both"/>
      </w:pPr>
      <w:r>
        <w:rPr>
          <w:rFonts w:ascii="Times New Roman"/>
          <w:b w:val="false"/>
          <w:i w:val="false"/>
          <w:color w:val="000000"/>
          <w:sz w:val="28"/>
        </w:rPr>
        <w:t>
      5. Тауар өндірушінің телефон нөмірі: _______________________________</w:t>
      </w:r>
    </w:p>
    <w:p>
      <w:pPr>
        <w:spacing w:after="0"/>
        <w:ind w:left="0"/>
        <w:jc w:val="both"/>
      </w:pPr>
      <w:r>
        <w:rPr>
          <w:rFonts w:ascii="Times New Roman"/>
          <w:b w:val="false"/>
          <w:i w:val="false"/>
          <w:color w:val="000000"/>
          <w:sz w:val="28"/>
        </w:rPr>
        <w:t>
      6. Ауыл шаруашылығы кооперативінің мүшелері-ауыл шаруашылығы жануарларының иелері туралы мәліметтер (өтініш беруші ауыл шаруашылығы кооперативі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6480"/>
        <w:gridCol w:w="3456"/>
      </w:tblGrid>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 немесе аты, әкесінің аты, тегі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Мәліметтер өтінімге қоса берілетін "электрондық үкіметтің" веб-порталының анықтамасынан толтырылады</w:t>
      </w:r>
    </w:p>
    <w:p>
      <w:pPr>
        <w:spacing w:after="0"/>
        <w:ind w:left="0"/>
        <w:jc w:val="both"/>
      </w:pPr>
      <w:r>
        <w:rPr>
          <w:rFonts w:ascii="Times New Roman"/>
          <w:b w:val="false"/>
          <w:i w:val="false"/>
          <w:color w:val="000000"/>
          <w:sz w:val="28"/>
        </w:rPr>
        <w:t>
      7. Ауыл шаруашылығы мақсатындағы жер учаскелері туралы мәліметтер (ірі қара малды/қойларды/жылқыларды/түйелерді/шошқаларды сатып алған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1574"/>
        <w:gridCol w:w="2012"/>
        <w:gridCol w:w="1574"/>
        <w:gridCol w:w="5129"/>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меншік иесінің немесе жер пайдаланушының атауы және БСН/ЖСН</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20__ жылы нақты сатып алынған мал басы:</w:t>
      </w:r>
    </w:p>
    <w:p>
      <w:pPr>
        <w:spacing w:after="0"/>
        <w:ind w:left="0"/>
        <w:jc w:val="both"/>
      </w:pPr>
      <w:r>
        <w:rPr>
          <w:rFonts w:ascii="Times New Roman"/>
          <w:b w:val="false"/>
          <w:i w:val="false"/>
          <w:color w:val="000000"/>
          <w:sz w:val="28"/>
        </w:rPr>
        <w:t>
      1) түрі: _______________________________________________________</w:t>
      </w:r>
    </w:p>
    <w:p>
      <w:pPr>
        <w:spacing w:after="0"/>
        <w:ind w:left="0"/>
        <w:jc w:val="both"/>
      </w:pPr>
      <w:r>
        <w:rPr>
          <w:rFonts w:ascii="Times New Roman"/>
          <w:b w:val="false"/>
          <w:i w:val="false"/>
          <w:color w:val="000000"/>
          <w:sz w:val="28"/>
        </w:rPr>
        <w:t>
      (ірі қара мал/қой/ешкі/жылқы/шошқа/түйе/тәуліктік балапандар)</w:t>
      </w:r>
    </w:p>
    <w:p>
      <w:pPr>
        <w:spacing w:after="0"/>
        <w:ind w:left="0"/>
        <w:jc w:val="both"/>
      </w:pPr>
      <w:r>
        <w:rPr>
          <w:rFonts w:ascii="Times New Roman"/>
          <w:b w:val="false"/>
          <w:i w:val="false"/>
          <w:color w:val="000000"/>
          <w:sz w:val="28"/>
        </w:rPr>
        <w:t>
      2) тұқым (кросс), өнімділік бағыты: 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жыныстық-жастық тобы, жасы (отандық малдар үшін - сату сәтіндегі, импортталған мал үшін - оларды сатушыда карантинге қою сәтіндегі):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сатушы туралы деректер (сатушының елі, атауы, орналасқан жері,</w:t>
      </w:r>
    </w:p>
    <w:p>
      <w:pPr>
        <w:spacing w:after="0"/>
        <w:ind w:left="0"/>
        <w:jc w:val="both"/>
      </w:pPr>
      <w:r>
        <w:rPr>
          <w:rFonts w:ascii="Times New Roman"/>
          <w:b w:val="false"/>
          <w:i w:val="false"/>
          <w:color w:val="000000"/>
          <w:sz w:val="28"/>
        </w:rPr>
        <w:t>
      ЖСН/БСН (отандық тауар өндірушілерден сатып алған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Сатып алынған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4915"/>
        <w:gridCol w:w="3806"/>
        <w:gridCol w:w="1572"/>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бірдейлендіру нөмірі (құстарға қажет емес)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Тұқымы/тұқымдық шығу тегі мен сатып алынған ел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Сатып алынған мал басы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7"/>
        <w:gridCol w:w="2247"/>
        <w:gridCol w:w="2247"/>
        <w:gridCol w:w="1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аналық басы</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мал басы, барлығы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мал басы, барлығы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 Еуропа елдері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Украина елдері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тұқымдардың асыл тұқымды аналық басы</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мал басы, барлығы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мал басы, барлығы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 Еуропа елдері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 Украина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тұқымның асыл тұқымды тұқымдық бұқасы</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 келетін ірі қара малдың импортталған аналық басы</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шаруашылығы/ешкі шаруашылығы</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қойлар: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Отанымызда өсірілген барлық мал басы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қойлардың барлық мал басы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қошқарлардың барлық мал басы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жануар басы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құс басы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нысанды етті бағыттағы асыл тұқымды тәуліктік балапан</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нысанды жұмыртқа бағытындағы тәуліктік балапан</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7224"/>
        <w:gridCol w:w="3098"/>
        <w:gridCol w:w="869"/>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өндірушіде ауыл шаруашылығы мақсатындағы жерлердің барын растайтын құжат (етті және етті-сүтті тұқымды ірі қара малды/қойларды/ жылқыларды/ түйелерді сатып алған кезде толтырылады)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пайдалану актісінің нөмірі және берілген күні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r>
              <w:br/>
            </w:r>
            <w:r>
              <w:rPr>
                <w:rFonts w:ascii="Times New Roman"/>
                <w:b w:val="false"/>
                <w:i w:val="false"/>
                <w:color w:val="000000"/>
                <w:sz w:val="20"/>
              </w:rPr>
              <w:t>
алаң, гектар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асыл тұқымды құс шаруашылығы өнімін сатып алу-сату шарты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(дың) нөмірі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нөмірі мен күні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асыл тұқымды құс шаруашылығы өнімін сатып алу-сату шарты бойынша толық төлемді және/немесе төлемнің кейінге қалдырылғанын растайтын төлем құжаттары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(дың) атауы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 теңге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асыл тұқымды тәуліктік балапандардың асыл тұқымдық куәлігі/тиісті республикалық палата ұсынған бонитер берген экспорттық сертификат немесе бағалау ведомосі бар қорытынды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ЖБН/партия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және/немесе құстарды қабылдау-беру актісі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сатып алынған жағдайда сатып алушыда эпизоотологиялық зерттеп-қарау актісі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(лер) нөмірі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Каратинге қою күн (дер) 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Карантиннен алу күн (дері) 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торда немесе еденде күтіп-бағуға арналған технологиялық жабдықтың болуын растайтын құжаттар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күні (бар болса)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Субсидияланған аналық мал басының (табиғи кему нормалары шегіндегі өлім-жітімді қоспағанда) 2 (екі) жыл бойы сақталуын қамтамасыз етемін, сақталуы қамтамасыз етілмеген жағдайда, алынған субсидияларды сақталмаған ауыл шаруашылығы жануарларының бастарына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 _________ сағат _____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ТМД - Тәуелсіз мемлекеттер достастығы;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ЖБН -жануардың бірдейлендіру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43" w:id="27"/>
    <w:p>
      <w:pPr>
        <w:spacing w:after="0"/>
        <w:ind w:left="0"/>
        <w:jc w:val="left"/>
      </w:pPr>
      <w:r>
        <w:rPr>
          <w:rFonts w:ascii="Times New Roman"/>
          <w:b/>
          <w:i w:val="false"/>
          <w:color w:val="000000"/>
        </w:rPr>
        <w:t xml:space="preserve"> Табынның өсімін молайтуға пайдаланылатын асыл тұқымды тұқымдық бұқаларды күтіп-бағу үшін субсидиялар алуға арналған өтінім</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xml:space="preserve">
      1. Тауар өндірушінің атауы__________________________________________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мекенжайы:____________________________________ </w:t>
      </w:r>
    </w:p>
    <w:p>
      <w:pPr>
        <w:spacing w:after="0"/>
        <w:ind w:left="0"/>
        <w:jc w:val="both"/>
      </w:pPr>
      <w:r>
        <w:rPr>
          <w:rFonts w:ascii="Times New Roman"/>
          <w:b w:val="false"/>
          <w:i w:val="false"/>
          <w:color w:val="000000"/>
          <w:sz w:val="28"/>
        </w:rPr>
        <w:t>
      (облыс, аудан, қала/ауыл/көше, үйдің нөмірі)</w:t>
      </w:r>
    </w:p>
    <w:p>
      <w:pPr>
        <w:spacing w:after="0"/>
        <w:ind w:left="0"/>
        <w:jc w:val="both"/>
      </w:pPr>
      <w:r>
        <w:rPr>
          <w:rFonts w:ascii="Times New Roman"/>
          <w:b w:val="false"/>
          <w:i w:val="false"/>
          <w:color w:val="000000"/>
          <w:sz w:val="28"/>
        </w:rPr>
        <w:t xml:space="preserve">
      3. ЖСН/БСН: _____________________________________________________ </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Шаруашылықтың есепке алу нөмірі ________________________________</w:t>
      </w:r>
    </w:p>
    <w:p>
      <w:pPr>
        <w:spacing w:after="0"/>
        <w:ind w:left="0"/>
        <w:jc w:val="both"/>
      </w:pPr>
      <w:r>
        <w:rPr>
          <w:rFonts w:ascii="Times New Roman"/>
          <w:b w:val="false"/>
          <w:i w:val="false"/>
          <w:color w:val="000000"/>
          <w:sz w:val="28"/>
        </w:rPr>
        <w:t>
      5. Тауар өндірушінің телефон нөмірі _________________________________</w:t>
      </w:r>
    </w:p>
    <w:p>
      <w:pPr>
        <w:spacing w:after="0"/>
        <w:ind w:left="0"/>
        <w:jc w:val="both"/>
      </w:pPr>
      <w:r>
        <w:rPr>
          <w:rFonts w:ascii="Times New Roman"/>
          <w:b w:val="false"/>
          <w:i w:val="false"/>
          <w:color w:val="000000"/>
          <w:sz w:val="28"/>
        </w:rPr>
        <w:t>
      6. Асыл тұқымды тұқымдық бұқалардың саны ______________________бас</w:t>
      </w:r>
    </w:p>
    <w:p>
      <w:pPr>
        <w:spacing w:after="0"/>
        <w:ind w:left="0"/>
        <w:jc w:val="both"/>
      </w:pPr>
      <w:r>
        <w:rPr>
          <w:rFonts w:ascii="Times New Roman"/>
          <w:b w:val="false"/>
          <w:i w:val="false"/>
          <w:color w:val="000000"/>
          <w:sz w:val="28"/>
        </w:rPr>
        <w:t>
      7. Субсидиялау нормативі _______теңге</w:t>
      </w:r>
    </w:p>
    <w:p>
      <w:pPr>
        <w:spacing w:after="0"/>
        <w:ind w:left="0"/>
        <w:jc w:val="both"/>
      </w:pPr>
      <w:r>
        <w:rPr>
          <w:rFonts w:ascii="Times New Roman"/>
          <w:b w:val="false"/>
          <w:i w:val="false"/>
          <w:color w:val="000000"/>
          <w:sz w:val="28"/>
        </w:rPr>
        <w:t>
      8. Өтелетін сома ______________ теңге</w:t>
      </w:r>
    </w:p>
    <w:p>
      <w:pPr>
        <w:spacing w:after="0"/>
        <w:ind w:left="0"/>
        <w:jc w:val="both"/>
      </w:pPr>
      <w:r>
        <w:rPr>
          <w:rFonts w:ascii="Times New Roman"/>
          <w:b w:val="false"/>
          <w:i w:val="false"/>
          <w:color w:val="000000"/>
          <w:sz w:val="28"/>
        </w:rPr>
        <w:t>
      Тауарлық/қоғамдық табындарда шағылыстыру үшін пайдаланылатын тұқымдық бұқалар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933"/>
        <w:gridCol w:w="1882"/>
        <w:gridCol w:w="1623"/>
        <w:gridCol w:w="933"/>
        <w:gridCol w:w="1193"/>
        <w:gridCol w:w="934"/>
        <w:gridCol w:w="1224"/>
        <w:gridCol w:w="934"/>
        <w:gridCol w:w="1451"/>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 (бар болса)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мекен/шаруа шылық</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бас</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Аналық бастың тізімі (тек қоғамдық табын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2480"/>
        <w:gridCol w:w="2480"/>
        <w:gridCol w:w="4170"/>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ЖСН/БСН-сы</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кооперативі мүшелері-ауыл шаруашылығы жануарларының иелері туралы мәліметтер (асыл тұқымды тұқымдық бұқаларды ауыл шаруашылығы кооперативінің тауарлық табынына жалға берген кезде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6945"/>
        <w:gridCol w:w="3663"/>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Мәліметтер өтінімге қоса берілетін "электрондық үкімет" веб-порталының анықтамасынан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6370"/>
        <w:gridCol w:w="3619"/>
        <w:gridCol w:w="1015"/>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тұрғындары жиынының жеке қосалқы шаруашылықтардың мал басынан қалыптастырылған қоғамдық табынға асыл тұқымды тұқымдық бұқаларды бекітіп беру және пайдалану жөніндегі хаттамасы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Жиынның өткізілген күні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қатыстыруға жоспарланған аналық бас саны, бас</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 саны, бас</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бұқалардың бірдейлендіру нөмірлері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оператор мен шаруашылық немесе ауыл шаруашылығы кооперативі арасындағы асыл тұқымды тұқымдық бұқаларды бекітіп беру және тауарлық табында пайдалану жөніндегі шарт</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қатыстыруға жоспарланған аналық бастың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бұқалардың бірдейлендіру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 тұқымы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өңдеу, жинауға келісім беремін.</w:t>
      </w:r>
    </w:p>
    <w:p>
      <w:pPr>
        <w:spacing w:after="0"/>
        <w:ind w:left="0"/>
        <w:jc w:val="both"/>
      </w:pPr>
      <w:r>
        <w:rPr>
          <w:rFonts w:ascii="Times New Roman"/>
          <w:b w:val="false"/>
          <w:i w:val="false"/>
          <w:color w:val="000000"/>
          <w:sz w:val="28"/>
        </w:rPr>
        <w:t>
      Өтінім беруші 20___жылғы "__" __________ сағат ____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ЖБН – жануардың бірдейлендіру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44" w:id="28"/>
    <w:p>
      <w:pPr>
        <w:spacing w:after="0"/>
        <w:ind w:left="0"/>
        <w:jc w:val="left"/>
      </w:pPr>
      <w:r>
        <w:rPr>
          <w:rFonts w:ascii="Times New Roman"/>
          <w:b/>
          <w:i w:val="false"/>
          <w:color w:val="000000"/>
        </w:rPr>
        <w:t xml:space="preserve"> Тауарлық отардың өсімін молайтуға пайдаланылатын асыл тұқымды тұқымдық қошқарларды күтіп-бағу үшін субсидиялар алуға арналған өтінім</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қалыптастырылған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xml:space="preserve">
      1. Тауар өндірушінің атауы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xml:space="preserve">
      2. Тауар өндірушінің мекенжайы:_______________________________________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(облыс, аудан, қала/ауыл/көше, үйдің нөмірі)</w:t>
      </w:r>
    </w:p>
    <w:p>
      <w:pPr>
        <w:spacing w:after="0"/>
        <w:ind w:left="0"/>
        <w:jc w:val="both"/>
      </w:pPr>
      <w:r>
        <w:rPr>
          <w:rFonts w:ascii="Times New Roman"/>
          <w:b w:val="false"/>
          <w:i w:val="false"/>
          <w:color w:val="000000"/>
          <w:sz w:val="28"/>
        </w:rPr>
        <w:t xml:space="preserve">
      3. ЖСН/БСН __________________________________________________________ </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Шаруашылықтың есепке алу нөмірі ____________________________________</w:t>
      </w:r>
    </w:p>
    <w:p>
      <w:pPr>
        <w:spacing w:after="0"/>
        <w:ind w:left="0"/>
        <w:jc w:val="both"/>
      </w:pPr>
      <w:r>
        <w:rPr>
          <w:rFonts w:ascii="Times New Roman"/>
          <w:b w:val="false"/>
          <w:i w:val="false"/>
          <w:color w:val="000000"/>
          <w:sz w:val="28"/>
        </w:rPr>
        <w:t>
      5. Тауар өндірушінің телефон нөмірі _____________________________________</w:t>
      </w:r>
    </w:p>
    <w:p>
      <w:pPr>
        <w:spacing w:after="0"/>
        <w:ind w:left="0"/>
        <w:jc w:val="both"/>
      </w:pPr>
      <w:r>
        <w:rPr>
          <w:rFonts w:ascii="Times New Roman"/>
          <w:b w:val="false"/>
          <w:i w:val="false"/>
          <w:color w:val="000000"/>
          <w:sz w:val="28"/>
        </w:rPr>
        <w:t>
      6. Асыл тұқымды тұқымдық қошқарлардың саны ________________________ бас</w:t>
      </w:r>
    </w:p>
    <w:p>
      <w:pPr>
        <w:spacing w:after="0"/>
        <w:ind w:left="0"/>
        <w:jc w:val="both"/>
      </w:pPr>
      <w:r>
        <w:rPr>
          <w:rFonts w:ascii="Times New Roman"/>
          <w:b w:val="false"/>
          <w:i w:val="false"/>
          <w:color w:val="000000"/>
          <w:sz w:val="28"/>
        </w:rPr>
        <w:t>
      7. Субсидиялау нормативі _______теңге</w:t>
      </w:r>
    </w:p>
    <w:p>
      <w:pPr>
        <w:spacing w:after="0"/>
        <w:ind w:left="0"/>
        <w:jc w:val="both"/>
      </w:pPr>
      <w:r>
        <w:rPr>
          <w:rFonts w:ascii="Times New Roman"/>
          <w:b w:val="false"/>
          <w:i w:val="false"/>
          <w:color w:val="000000"/>
          <w:sz w:val="28"/>
        </w:rPr>
        <w:t>
      8. Өтелетін сома ______________ теңге</w:t>
      </w:r>
    </w:p>
    <w:p>
      <w:pPr>
        <w:spacing w:after="0"/>
        <w:ind w:left="0"/>
        <w:jc w:val="left"/>
      </w:pPr>
      <w:r>
        <w:rPr>
          <w:rFonts w:ascii="Times New Roman"/>
          <w:b/>
          <w:i w:val="false"/>
          <w:color w:val="000000"/>
        </w:rPr>
        <w:t xml:space="preserve"> Тауарлық отардың өсімін молайту үшін пайдаланылатын тұқымдық қошқарлар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956"/>
        <w:gridCol w:w="1928"/>
        <w:gridCol w:w="1662"/>
        <w:gridCol w:w="956"/>
        <w:gridCol w:w="1222"/>
        <w:gridCol w:w="956"/>
        <w:gridCol w:w="956"/>
        <w:gridCol w:w="956"/>
        <w:gridCol w:w="1486"/>
      </w:tblGrid>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 (бар болса)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Аналық бастың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5"/>
        <w:gridCol w:w="2680"/>
        <w:gridCol w:w="2680"/>
        <w:gridCol w:w="3515"/>
      </w:tblGrid>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ЖСН/БСН</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кооперативінің мүшелері-ауыл шаруашылығы жануарларының иелері туралы мәліметтер (ауыл шаруашылығы кооперативінің отарына асыл тұқымды тұқымдық қошқарларды жалға берген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7961"/>
        <w:gridCol w:w="2400"/>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w:t>
            </w:r>
            <w:r>
              <w:br/>
            </w:r>
            <w:r>
              <w:rPr>
                <w:rFonts w:ascii="Times New Roman"/>
                <w:b w:val="false"/>
                <w:i w:val="false"/>
                <w:color w:val="000000"/>
                <w:sz w:val="20"/>
              </w:rPr>
              <w:t>
 БСН/ЖСН-сы</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Мәліметтер өтінімге қоса берілетін "электрондық үкімет" веб-порталының анықтамасынан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6086"/>
        <w:gridCol w:w="3793"/>
        <w:gridCol w:w="1063"/>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шаруашылығындағы оператор мен шаруашылық немесе ауыл шаруашылығы кооперативі арасындағы асыл тұқымды тұқымдық қошқарларды отарға бекітіп беру және пайдалану шарты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жоспарланған аналық бас саны, бас</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саны, бас</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қошқарлардың бірдейлендіру нөмір(лер)і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қошқардың тұқымы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Кбе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 __________сағат ___қол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ЖБН -жануардың бірдейлендіру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r>
              <w:br/>
            </w:r>
            <w:r>
              <w:rPr>
                <w:rFonts w:ascii="Times New Roman"/>
                <w:b w:val="false"/>
                <w:i w:val="false"/>
                <w:color w:val="000000"/>
                <w:sz w:val="20"/>
              </w:rPr>
              <w:t>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Шаруа (фермер) қожалықтары мен ауыл шаруашылығы кооперативтерінде ірі қара малдың аналық басын, сондай-ақ шаруашылықтар мен ауыл шаруашылығы кооперативтерінде қойлардың аналық басын қолдан ұрықтандыру бойынша көрсетілетін қызметтер үшін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 күн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w:t>
            </w:r>
          </w:p>
        </w:tc>
      </w:tr>
    </w:tbl>
    <w:p>
      <w:pPr>
        <w:spacing w:after="0"/>
        <w:ind w:left="0"/>
        <w:jc w:val="both"/>
      </w:pPr>
      <w:r>
        <w:rPr>
          <w:rFonts w:ascii="Times New Roman"/>
          <w:b w:val="false"/>
          <w:i w:val="false"/>
          <w:color w:val="000000"/>
          <w:sz w:val="28"/>
        </w:rPr>
        <w:t>
      1. Асыл тұқымдық немесе дистрибьютерлік орталықтың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БСН ____________________________________________________________</w:t>
      </w:r>
    </w:p>
    <w:p>
      <w:pPr>
        <w:spacing w:after="0"/>
        <w:ind w:left="0"/>
        <w:jc w:val="both"/>
      </w:pPr>
      <w:r>
        <w:rPr>
          <w:rFonts w:ascii="Times New Roman"/>
          <w:b w:val="false"/>
          <w:i w:val="false"/>
          <w:color w:val="000000"/>
          <w:sz w:val="28"/>
        </w:rPr>
        <w:t>
      3. Заңды мекенжайы: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үйдің нөмірі)</w:t>
      </w:r>
    </w:p>
    <w:p>
      <w:pPr>
        <w:spacing w:after="0"/>
        <w:ind w:left="0"/>
        <w:jc w:val="both"/>
      </w:pPr>
      <w:r>
        <w:rPr>
          <w:rFonts w:ascii="Times New Roman"/>
          <w:b w:val="false"/>
          <w:i w:val="false"/>
          <w:color w:val="000000"/>
          <w:sz w:val="28"/>
        </w:rPr>
        <w:t>
      4. Асыл тұқымдық және дистрибьютерлік орталықтың есепке алу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Тауар өндірушінің/ ауыл шаруашылығы кооперативінің телефон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Жануар түрі_____________________________________________________</w:t>
      </w:r>
    </w:p>
    <w:p>
      <w:pPr>
        <w:spacing w:after="0"/>
        <w:ind w:left="0"/>
        <w:jc w:val="both"/>
      </w:pPr>
      <w:r>
        <w:rPr>
          <w:rFonts w:ascii="Times New Roman"/>
          <w:b w:val="false"/>
          <w:i w:val="false"/>
          <w:color w:val="000000"/>
          <w:sz w:val="28"/>
        </w:rPr>
        <w:t>
      7. Ұрықтандырылған аналық бас саны __________ бас</w:t>
      </w:r>
    </w:p>
    <w:p>
      <w:pPr>
        <w:spacing w:after="0"/>
        <w:ind w:left="0"/>
        <w:jc w:val="both"/>
      </w:pPr>
      <w:r>
        <w:rPr>
          <w:rFonts w:ascii="Times New Roman"/>
          <w:b w:val="false"/>
          <w:i w:val="false"/>
          <w:color w:val="000000"/>
          <w:sz w:val="28"/>
        </w:rPr>
        <w:t>
      8. Субсидиялау нормативі ______________________ теңге</w:t>
      </w:r>
    </w:p>
    <w:p>
      <w:pPr>
        <w:spacing w:after="0"/>
        <w:ind w:left="0"/>
        <w:jc w:val="both"/>
      </w:pPr>
      <w:r>
        <w:rPr>
          <w:rFonts w:ascii="Times New Roman"/>
          <w:b w:val="false"/>
          <w:i w:val="false"/>
          <w:color w:val="000000"/>
          <w:sz w:val="28"/>
        </w:rPr>
        <w:t>
      9. Өтелетін сома _______________________ теңге</w:t>
      </w:r>
    </w:p>
    <w:p>
      <w:pPr>
        <w:spacing w:after="0"/>
        <w:ind w:left="0"/>
        <w:jc w:val="left"/>
      </w:pPr>
      <w:r>
        <w:rPr>
          <w:rFonts w:ascii="Times New Roman"/>
          <w:b/>
          <w:i w:val="false"/>
          <w:color w:val="000000"/>
        </w:rPr>
        <w:t xml:space="preserve"> Ұрықтандырылған аналық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746"/>
        <w:gridCol w:w="1098"/>
        <w:gridCol w:w="1709"/>
        <w:gridCol w:w="1098"/>
        <w:gridCol w:w="2622"/>
        <w:gridCol w:w="2623"/>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Шаруашылықтың/ауыл шаруашылығы кооперативінің атауы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 немесе БСН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бірдейлендіру нөмірі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 (ІҚМ үшін)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нәтижесі (ІҚМ үшін)</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Соңғы он екі айда алынған төлдің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905"/>
        <w:gridCol w:w="1199"/>
        <w:gridCol w:w="1866"/>
        <w:gridCol w:w="1199"/>
        <w:gridCol w:w="1199"/>
        <w:gridCol w:w="2200"/>
        <w:gridCol w:w="1200"/>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Шаруашылықтың/ауыл шаруашылығы кооперативінің атауы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 немесе БСН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бірдейлендіру нөмірі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бірдейлендіру нөмірі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төлдің салмағы, килограмм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Ауыл шаруашылығы кооперативінің мүшелері-ауыл шаруашылығы жануарларының иелері туралы мәліметтер (егер мал басы ауыл шаруашылығы кооперативінде бекітілген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6420"/>
        <w:gridCol w:w="3946"/>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Мәліметтер өтінімге қоса берілетін "электрондық үкіметтің" веб-порталынан алынған анықтамадан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605"/>
        <w:gridCol w:w="4567"/>
        <w:gridCol w:w="935"/>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малдың/қойдың аналық басын қолдан ұрықтандыру бойынша қызметтер көрсету жөніндегі шарт</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растайтын құжаттар</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басын ұрықтандыру актісі</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техник-ұрықтандырушының аты, әкесінің аты (бар болса), тегі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 мен ауыл шаруашылығы кооперативтеріндегі ірі қара малдың аналық басын ұрықтандыру және зерттеп-қарау туралы акті</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буаз мал басының саны, бас</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ұрықтандырушы-техниктің аты, әкесінің аты (бар болса), тегі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асыл тұқымды тұқымдық бұқалардың ұрығына асыл тұқымдық куәлік</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нөмірі мен күні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таңбалау</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және тұқымды таңбалау күні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"__"__________сағат___қол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45" w:id="29"/>
    <w:p>
      <w:pPr>
        <w:spacing w:after="0"/>
        <w:ind w:left="0"/>
        <w:jc w:val="left"/>
      </w:pPr>
      <w:r>
        <w:rPr>
          <w:rFonts w:ascii="Times New Roman"/>
          <w:b/>
          <w:i w:val="false"/>
          <w:color w:val="000000"/>
        </w:rPr>
        <w:t xml:space="preserve"> Ірі қара малдың тауарлық аналық бастарымен селекциялық және асыл тұқымдық жұмыс жүргізуге субсидиялар алуға арналған өтінім</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xml:space="preserve">
      1. Тауар өндірушінің атауы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мекенжайы:__________________________________ </w:t>
      </w:r>
    </w:p>
    <w:p>
      <w:pPr>
        <w:spacing w:after="0"/>
        <w:ind w:left="0"/>
        <w:jc w:val="both"/>
      </w:pPr>
      <w:r>
        <w:rPr>
          <w:rFonts w:ascii="Times New Roman"/>
          <w:b w:val="false"/>
          <w:i w:val="false"/>
          <w:color w:val="000000"/>
          <w:sz w:val="28"/>
        </w:rPr>
        <w:t>
      (облыс, аудан, қала/ауыл/көше, үйдің нөмірі)</w:t>
      </w:r>
    </w:p>
    <w:p>
      <w:pPr>
        <w:spacing w:after="0"/>
        <w:ind w:left="0"/>
        <w:jc w:val="both"/>
      </w:pPr>
      <w:r>
        <w:rPr>
          <w:rFonts w:ascii="Times New Roman"/>
          <w:b w:val="false"/>
          <w:i w:val="false"/>
          <w:color w:val="000000"/>
          <w:sz w:val="28"/>
        </w:rPr>
        <w:t xml:space="preserve">
      3. ЖСН/БСН____________________________________________________ </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Шаруашылықтың есепке алу нөмірі____________________________________</w:t>
      </w:r>
    </w:p>
    <w:p>
      <w:pPr>
        <w:spacing w:after="0"/>
        <w:ind w:left="0"/>
        <w:jc w:val="both"/>
      </w:pPr>
      <w:r>
        <w:rPr>
          <w:rFonts w:ascii="Times New Roman"/>
          <w:b w:val="false"/>
          <w:i w:val="false"/>
          <w:color w:val="000000"/>
          <w:sz w:val="28"/>
        </w:rPr>
        <w:t>
      5. Тауар өндірушінің телефон нөмірі________________________________</w:t>
      </w:r>
    </w:p>
    <w:p>
      <w:pPr>
        <w:spacing w:after="0"/>
        <w:ind w:left="0"/>
        <w:jc w:val="both"/>
      </w:pPr>
      <w:r>
        <w:rPr>
          <w:rFonts w:ascii="Times New Roman"/>
          <w:b w:val="false"/>
          <w:i w:val="false"/>
          <w:color w:val="000000"/>
          <w:sz w:val="28"/>
        </w:rPr>
        <w:t>
      6. Тұқымдық түрлендіруді жүргізу бойынша статистика:</w:t>
      </w:r>
    </w:p>
    <w:p>
      <w:pPr>
        <w:spacing w:after="0"/>
        <w:ind w:left="0"/>
        <w:jc w:val="both"/>
      </w:pPr>
      <w:r>
        <w:rPr>
          <w:rFonts w:ascii="Times New Roman"/>
          <w:b w:val="false"/>
          <w:i w:val="false"/>
          <w:color w:val="000000"/>
          <w:sz w:val="28"/>
        </w:rPr>
        <w:t>
      1) аналық бас,_________________ бас</w:t>
      </w:r>
    </w:p>
    <w:p>
      <w:pPr>
        <w:spacing w:after="0"/>
        <w:ind w:left="0"/>
        <w:jc w:val="both"/>
      </w:pPr>
      <w:r>
        <w:rPr>
          <w:rFonts w:ascii="Times New Roman"/>
          <w:b w:val="false"/>
          <w:i w:val="false"/>
          <w:color w:val="000000"/>
          <w:sz w:val="28"/>
        </w:rPr>
        <w:t>
      2) етті және етті-сүтті тұқымды асыл тұқымды бұқалар:_____________</w:t>
      </w:r>
    </w:p>
    <w:p>
      <w:pPr>
        <w:spacing w:after="0"/>
        <w:ind w:left="0"/>
        <w:jc w:val="both"/>
      </w:pPr>
      <w:r>
        <w:rPr>
          <w:rFonts w:ascii="Times New Roman"/>
          <w:b w:val="false"/>
          <w:i w:val="false"/>
          <w:color w:val="000000"/>
          <w:sz w:val="28"/>
        </w:rPr>
        <w:t>
      3) тұқымдық бұқаға жүктеме, ______________ бас</w:t>
      </w:r>
    </w:p>
    <w:p>
      <w:pPr>
        <w:spacing w:after="0"/>
        <w:ind w:left="0"/>
        <w:jc w:val="both"/>
      </w:pPr>
      <w:r>
        <w:rPr>
          <w:rFonts w:ascii="Times New Roman"/>
          <w:b w:val="false"/>
          <w:i w:val="false"/>
          <w:color w:val="000000"/>
          <w:sz w:val="28"/>
        </w:rPr>
        <w:t>
      4) субсидиялауға жататын барлық аналық бас, ___________ бас</w:t>
      </w:r>
    </w:p>
    <w:p>
      <w:pPr>
        <w:spacing w:after="0"/>
        <w:ind w:left="0"/>
        <w:jc w:val="both"/>
      </w:pPr>
      <w:r>
        <w:rPr>
          <w:rFonts w:ascii="Times New Roman"/>
          <w:b w:val="false"/>
          <w:i w:val="false"/>
          <w:color w:val="000000"/>
          <w:sz w:val="28"/>
        </w:rPr>
        <w:t>
      5) субсидиялау нормативі ________________ теңге</w:t>
      </w:r>
    </w:p>
    <w:p>
      <w:pPr>
        <w:spacing w:after="0"/>
        <w:ind w:left="0"/>
        <w:jc w:val="both"/>
      </w:pPr>
      <w:r>
        <w:rPr>
          <w:rFonts w:ascii="Times New Roman"/>
          <w:b w:val="false"/>
          <w:i w:val="false"/>
          <w:color w:val="000000"/>
          <w:sz w:val="28"/>
        </w:rPr>
        <w:t>
      6) өтелетін сомасы _______________ теңге</w:t>
      </w:r>
    </w:p>
    <w:p>
      <w:pPr>
        <w:spacing w:after="0"/>
        <w:ind w:left="0"/>
        <w:jc w:val="left"/>
      </w:pPr>
      <w:r>
        <w:rPr>
          <w:rFonts w:ascii="Times New Roman"/>
          <w:b/>
          <w:i w:val="false"/>
          <w:color w:val="000000"/>
        </w:rPr>
        <w:t xml:space="preserve"> Тұқымдық түрлендіруде пайдаланылатын тұқымдық бұқалар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212"/>
        <w:gridCol w:w="1212"/>
        <w:gridCol w:w="1212"/>
        <w:gridCol w:w="1549"/>
        <w:gridCol w:w="1212"/>
        <w:gridCol w:w="1213"/>
        <w:gridCol w:w="1213"/>
        <w:gridCol w:w="1928"/>
      </w:tblGrid>
      <w:tr>
        <w:trPr>
          <w:trHeight w:val="3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алу/жалға беру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тіркелген нөмірі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жалға берушінің атауы</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Тұқымдық түрлендірумен қамтылған аналық мал 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332"/>
        <w:gridCol w:w="1332"/>
        <w:gridCol w:w="2858"/>
        <w:gridCol w:w="5076"/>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Шаруашылыққа/ауыл шаруашылығы кооперативіне келіп түскен күні</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(ауыл шаруашылығы кооператив мүшелері үшін) ЖСН/БСН-ы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Соңғы он екі айда алынған төлдің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1799"/>
        <w:gridCol w:w="1800"/>
        <w:gridCol w:w="1800"/>
        <w:gridCol w:w="2800"/>
        <w:gridCol w:w="1801"/>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туғандағы салмағы, килограмм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Ауыл шаруашылығы кооперативі мүшелері – ауыл шаруашылығы жануарларының иелері туралы мәліметтер (мал басы ауыл шаруашылығы кооперативтеріне бекітіліп берілген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6726"/>
        <w:gridCol w:w="3548"/>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ЖСН/БСН-ы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Мәлімет өтінімге қоса берілетін "электрондық үкіметтің" веб-порталы анықтамасынан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7081"/>
        <w:gridCol w:w="3257"/>
        <w:gridCol w:w="862"/>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өндірушіде ауыл шаруашылығы мақсатындағы жерлердің барын растайтын құжат</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пайдалану актісінің нөмірі мен берілген күні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бар-жоғын растайтын құжат (ауыл шаруашылығы кооперативтері үшін)</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шешімінің қабылданған күні және нөмірі немесе мемлекеттік жер пайдалану актісінің нөмірі</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табынды жаюға бөлінген жайылым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олардың филиалдары мен өкілдіктерінің есепке алынуын тіркеу (қайта тіркеу) туралы анықтама (ауыл шаруашылығы кооперативтері үшін)</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Субсидияланған аналық мал басының (табиғи кему нормалары шегіндегі өлім-жітімді, жарамсыздарын қоспағанда) жыл бойы сақталуын қамтамасыз ететінімді, сақталуы қамтамасыз етілмеген жағдайда, алынған субсидияларды қайтаруға келісетінімді растаймын.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ЖБН - жануардың бірдейлендіру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46" w:id="30"/>
    <w:p>
      <w:pPr>
        <w:spacing w:after="0"/>
        <w:ind w:left="0"/>
        <w:jc w:val="left"/>
      </w:pPr>
      <w:r>
        <w:rPr>
          <w:rFonts w:ascii="Times New Roman"/>
          <w:b/>
          <w:i w:val="false"/>
          <w:color w:val="000000"/>
        </w:rPr>
        <w:t xml:space="preserve"> Ірі қара малдың асыл тұқымдық аналық басымен селекциялық және асыл тұқымдық жұмыс жүргізуге субсидиялар алуға арналған өтінім</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xml:space="preserve">
      1. Тауар өндірушінің атауы_______________________________________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 _________________________________ </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xml:space="preserve">
      3. ЖСН/БСН ___________________________________________________ </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Шаруашылықтың есепке алу нөмірі _____________________________</w:t>
      </w:r>
    </w:p>
    <w:p>
      <w:pPr>
        <w:spacing w:after="0"/>
        <w:ind w:left="0"/>
        <w:jc w:val="both"/>
      </w:pPr>
      <w:r>
        <w:rPr>
          <w:rFonts w:ascii="Times New Roman"/>
          <w:b w:val="false"/>
          <w:i w:val="false"/>
          <w:color w:val="000000"/>
          <w:sz w:val="28"/>
        </w:rPr>
        <w:t>
      5. Тауар өндірушінің телефон нөмірі_______________________________</w:t>
      </w:r>
    </w:p>
    <w:p>
      <w:pPr>
        <w:spacing w:after="0"/>
        <w:ind w:left="0"/>
        <w:jc w:val="both"/>
      </w:pPr>
      <w:r>
        <w:rPr>
          <w:rFonts w:ascii="Times New Roman"/>
          <w:b w:val="false"/>
          <w:i w:val="false"/>
          <w:color w:val="000000"/>
          <w:sz w:val="28"/>
        </w:rPr>
        <w:t>
      6. Селекциялық-асыл тұқымдық жұмыс жүргізу бойынша статистика:</w:t>
      </w:r>
    </w:p>
    <w:p>
      <w:pPr>
        <w:spacing w:after="0"/>
        <w:ind w:left="0"/>
        <w:jc w:val="both"/>
      </w:pPr>
      <w:r>
        <w:rPr>
          <w:rFonts w:ascii="Times New Roman"/>
          <w:b w:val="false"/>
          <w:i w:val="false"/>
          <w:color w:val="000000"/>
          <w:sz w:val="28"/>
        </w:rPr>
        <w:t>
      1) Аналық бас:________________ бас</w:t>
      </w:r>
    </w:p>
    <w:p>
      <w:pPr>
        <w:spacing w:after="0"/>
        <w:ind w:left="0"/>
        <w:jc w:val="both"/>
      </w:pPr>
      <w:r>
        <w:rPr>
          <w:rFonts w:ascii="Times New Roman"/>
          <w:b w:val="false"/>
          <w:i w:val="false"/>
          <w:color w:val="000000"/>
          <w:sz w:val="28"/>
        </w:rPr>
        <w:t>
      2) Субсидиялауға жататын барлық аналық мал басы, бас __________</w:t>
      </w:r>
    </w:p>
    <w:p>
      <w:pPr>
        <w:spacing w:after="0"/>
        <w:ind w:left="0"/>
        <w:jc w:val="both"/>
      </w:pPr>
      <w:r>
        <w:rPr>
          <w:rFonts w:ascii="Times New Roman"/>
          <w:b w:val="false"/>
          <w:i w:val="false"/>
          <w:color w:val="000000"/>
          <w:sz w:val="28"/>
        </w:rPr>
        <w:t>
      3) Субсидиялау нормативі ________________ теңге</w:t>
      </w:r>
    </w:p>
    <w:p>
      <w:pPr>
        <w:spacing w:after="0"/>
        <w:ind w:left="0"/>
        <w:jc w:val="both"/>
      </w:pPr>
      <w:r>
        <w:rPr>
          <w:rFonts w:ascii="Times New Roman"/>
          <w:b w:val="false"/>
          <w:i w:val="false"/>
          <w:color w:val="000000"/>
          <w:sz w:val="28"/>
        </w:rPr>
        <w:t>
      4) Өтелетін сома _______________ теңге</w:t>
      </w:r>
    </w:p>
    <w:p>
      <w:pPr>
        <w:spacing w:after="0"/>
        <w:ind w:left="0"/>
        <w:jc w:val="both"/>
      </w:pPr>
      <w:r>
        <w:rPr>
          <w:rFonts w:ascii="Times New Roman"/>
          <w:b w:val="false"/>
          <w:i w:val="false"/>
          <w:color w:val="000000"/>
          <w:sz w:val="28"/>
        </w:rPr>
        <w:t>
      Бірінші санатты асыл тұқымды тұқымдық бұқалар туралы мәліметтер (табынның өсімін асыл тұқымды тұқымдық бұқалармен молайтқан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Асыл тұқымды аналық бас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1307"/>
        <w:gridCol w:w="1307"/>
        <w:gridCol w:w="1307"/>
        <w:gridCol w:w="1671"/>
        <w:gridCol w:w="3365"/>
        <w:gridCol w:w="1672"/>
      </w:tblGrid>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 (қолдан ұрықтандырылған жағдайда толтырылады)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бірдейлендіру тәсілдері нөмірі</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Соңғы он екі айда алынған төлдің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1799"/>
        <w:gridCol w:w="1800"/>
        <w:gridCol w:w="1800"/>
        <w:gridCol w:w="2800"/>
        <w:gridCol w:w="1801"/>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туғандағы салмағы, килограмм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Ауыл шаруашылығы кооперативі мүшелері-ауыл шаруашылығы жануарларының иелері туралы мәліметтер (мал басы ауыл шаруашылығы кооперативтеріне бекітіліп берілген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6420"/>
        <w:gridCol w:w="3946"/>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ЖСН-сы/БСН-сы</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Мәліметтер өтінішке қоса берілетін "электрондық үкіметтің" веб-порталы анықтамасынан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6978"/>
        <w:gridCol w:w="3321"/>
        <w:gridCol w:w="879"/>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өндірушіде ауыл шаруашылығы мақсатындағы жерлердің барын растайтын құжат</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жерді пайдалану актісінің нөмірі мен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бар-жоғын растайтын құжат (ауыл шаруашылығы кооперативтері үшін)</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шешімінің қабылданған күні және нөмірі немесе мемлекеттік жерді пайдалану актісінің нөмірі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Табынды жаюға бөлінген жайылым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тіркеу (қайта тіркеу), олардың филиалдары мен өкілдіктерін есептік тіркеу (қайта тіркеу) туралы анықтама (ауыл шаруашылығы кооперативтері үшін)</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Субсидияланған аналық мал басының (табиғи кему нормалары шегіндегі өлім-жітімді, жарамсыздарын қоспағанда) жыл бойы сақталуын қамтамасыз ететінімді, сақталуы қамтамасыз етілмеген жағдайда, алынған субсидияларды қайтаруға келісетінімді растаймын.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ЖБН - жануардың бірдейлендіру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47" w:id="31"/>
    <w:p>
      <w:pPr>
        <w:spacing w:after="0"/>
        <w:ind w:left="0"/>
        <w:jc w:val="left"/>
      </w:pPr>
      <w:r>
        <w:rPr>
          <w:rFonts w:ascii="Times New Roman"/>
          <w:b/>
          <w:i w:val="false"/>
          <w:color w:val="000000"/>
        </w:rPr>
        <w:t xml:space="preserve"> Қойдың асыл тұқымды аналық басымен селекциялық және асыл тұқымдық жұмыс жүргізуге субсидиялар алуға арналған өтінім</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xml:space="preserve">
      1. Тауар өндірушінің атауы 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 _________________________________ </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xml:space="preserve">
      3. ЖСН/БСН ___________________________________________________ </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Шаруашылықтың есепке алу нөмері______________________________</w:t>
      </w:r>
    </w:p>
    <w:p>
      <w:pPr>
        <w:spacing w:after="0"/>
        <w:ind w:left="0"/>
        <w:jc w:val="both"/>
      </w:pPr>
      <w:r>
        <w:rPr>
          <w:rFonts w:ascii="Times New Roman"/>
          <w:b w:val="false"/>
          <w:i w:val="false"/>
          <w:color w:val="000000"/>
          <w:sz w:val="28"/>
        </w:rPr>
        <w:t>
      5. Тауар өндірушінің телефоны____________________________________</w:t>
      </w:r>
    </w:p>
    <w:p>
      <w:pPr>
        <w:spacing w:after="0"/>
        <w:ind w:left="0"/>
        <w:jc w:val="both"/>
      </w:pPr>
      <w:r>
        <w:rPr>
          <w:rFonts w:ascii="Times New Roman"/>
          <w:b w:val="false"/>
          <w:i w:val="false"/>
          <w:color w:val="000000"/>
          <w:sz w:val="28"/>
        </w:rPr>
        <w:t>
      6. Субсидиялау нормативі __________________________теңге</w:t>
      </w:r>
    </w:p>
    <w:p>
      <w:pPr>
        <w:spacing w:after="0"/>
        <w:ind w:left="0"/>
        <w:jc w:val="both"/>
      </w:pPr>
      <w:r>
        <w:rPr>
          <w:rFonts w:ascii="Times New Roman"/>
          <w:b w:val="false"/>
          <w:i w:val="false"/>
          <w:color w:val="000000"/>
          <w:sz w:val="28"/>
        </w:rPr>
        <w:t>
      7. Өтелетін сомасы ___________________________________теңге</w:t>
      </w:r>
    </w:p>
    <w:p>
      <w:pPr>
        <w:spacing w:after="0"/>
        <w:ind w:left="0"/>
        <w:jc w:val="both"/>
      </w:pPr>
      <w:r>
        <w:rPr>
          <w:rFonts w:ascii="Times New Roman"/>
          <w:b w:val="false"/>
          <w:i w:val="false"/>
          <w:color w:val="000000"/>
          <w:sz w:val="28"/>
        </w:rPr>
        <w:t>
      8. Селекциялық және асыл тұқымдық жұмыс жүргізу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7488"/>
        <w:gridCol w:w="1276"/>
        <w:gridCol w:w="1277"/>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аналық бас (12 айдан бастап), бас</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Қанағаттандыратын аналық бас (12 айдан бастап), бас</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бас</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қошқарларға түсетін жүктеме, бас:</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Асыл тұқымды аналық мал басының өсімін молайтуға пайдалану кезіндегі асыл тұқымды тұқымдық қошқарлар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Селекциялық және тұқымдық жұмысқа қатысатын аналық қой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бірдейлендіру тәсілдерінің нөмірі</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 тек жануарлардың бірдейлендіру нөмірлері жөніндегі ақпаратты қамтиды; кестеде келтірілген қойлар селекциялық және асыл тұқымдық жұмысқа өтінімді қалыптастыру күнінде қатысады, нөмірлер ұлғаю тәртібімен сұрыпталған</w:t>
      </w:r>
    </w:p>
    <w:p>
      <w:pPr>
        <w:spacing w:after="0"/>
        <w:ind w:left="0"/>
        <w:jc w:val="left"/>
      </w:pPr>
      <w:r>
        <w:rPr>
          <w:rFonts w:ascii="Times New Roman"/>
          <w:b/>
          <w:i w:val="false"/>
          <w:color w:val="000000"/>
        </w:rPr>
        <w:t xml:space="preserve"> Соңғы он екі айда алынған төлдің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1799"/>
        <w:gridCol w:w="1800"/>
        <w:gridCol w:w="1800"/>
        <w:gridCol w:w="2800"/>
        <w:gridCol w:w="1801"/>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туғандағы салмағы, килограмм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Ауыл шаруашылығы кооперативі мүшелері – ауыл шаруашылығы жануарларының иелері туралы мәліметтер (мал басы ауыл шаруашылығы кооперативтеріне бекітіліп берілген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6420"/>
        <w:gridCol w:w="3946"/>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ЖСН-сы/БСН-сы</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Мәліметтер өтінішке қоса берілетін "электрондық үкіметтің" веб-порталы анықтамасынан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6435"/>
        <w:gridCol w:w="3659"/>
        <w:gridCol w:w="969"/>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өндірушіде ауыл шаруашылығы мақсатындағы жерлердің барын растайтын құжат</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жерді пайдалану актісінің нөмірі мен берілген күні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барын растайтын құжат (ауыл шаруашылығы кооперативтері үшін)</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шешімінің қабылданған күні және нөмірі немесе мемлекеттік жерді пайдалану актісінің нөмірі</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Табынды жаюға бөлінген жайылым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тіркеу (қайта тіркеу), олардың филиалдары мен өкілдіктерін есептік тіркеу туралы анықтама (ауыл шаруашылығы кооперативтері үшін)</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Субсидияланған аналық мал басының (табиғи кему нормалары шегіндегі өлім-жітімді, жарамсыздарын қоспағанда) жыл бойы сақталуын қамтамасыз ететінімді, сақталуы қамтамасыз етілмеген жағдайда, алынған субсидияларды қайтаруға келісетінімді растаймын.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ЖБН – жануардың бірдейлендіру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Қойлардың тауарлық аналық бастарымен селекциялық және асыл тұқымдық жұмыс жүргізуге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күн:_______</w:t>
            </w:r>
          </w:p>
        </w:tc>
      </w:tr>
    </w:tbl>
    <w:p>
      <w:pPr>
        <w:spacing w:after="0"/>
        <w:ind w:left="0"/>
        <w:jc w:val="both"/>
      </w:pPr>
      <w:r>
        <w:rPr>
          <w:rFonts w:ascii="Times New Roman"/>
          <w:b w:val="false"/>
          <w:i w:val="false"/>
          <w:color w:val="000000"/>
          <w:sz w:val="28"/>
        </w:rPr>
        <w:t xml:space="preserve">
      1.Тауар өндірушінің атауы 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 __________________________________ </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xml:space="preserve">
      3. ЖСН/БСН ____________________________________________________ </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Шаруашылықтың есепке алу нөмері______________________________</w:t>
      </w:r>
    </w:p>
    <w:p>
      <w:pPr>
        <w:spacing w:after="0"/>
        <w:ind w:left="0"/>
        <w:jc w:val="both"/>
      </w:pPr>
      <w:r>
        <w:rPr>
          <w:rFonts w:ascii="Times New Roman"/>
          <w:b w:val="false"/>
          <w:i w:val="false"/>
          <w:color w:val="000000"/>
          <w:sz w:val="28"/>
        </w:rPr>
        <w:t>
      5. Тауар өндірушінің телефоны ____________________________________</w:t>
      </w:r>
    </w:p>
    <w:p>
      <w:pPr>
        <w:spacing w:after="0"/>
        <w:ind w:left="0"/>
        <w:jc w:val="both"/>
      </w:pPr>
      <w:r>
        <w:rPr>
          <w:rFonts w:ascii="Times New Roman"/>
          <w:b w:val="false"/>
          <w:i w:val="false"/>
          <w:color w:val="000000"/>
          <w:sz w:val="28"/>
        </w:rPr>
        <w:t>
      6. Субсидиялау нормативі ________________ теңге</w:t>
      </w:r>
    </w:p>
    <w:p>
      <w:pPr>
        <w:spacing w:after="0"/>
        <w:ind w:left="0"/>
        <w:jc w:val="both"/>
      </w:pPr>
      <w:r>
        <w:rPr>
          <w:rFonts w:ascii="Times New Roman"/>
          <w:b w:val="false"/>
          <w:i w:val="false"/>
          <w:color w:val="000000"/>
          <w:sz w:val="28"/>
        </w:rPr>
        <w:t>
      7. Өтелетін сома _______________ теңге</w:t>
      </w:r>
    </w:p>
    <w:p>
      <w:pPr>
        <w:spacing w:after="0"/>
        <w:ind w:left="0"/>
        <w:jc w:val="both"/>
      </w:pPr>
      <w:r>
        <w:rPr>
          <w:rFonts w:ascii="Times New Roman"/>
          <w:b w:val="false"/>
          <w:i w:val="false"/>
          <w:color w:val="000000"/>
          <w:sz w:val="28"/>
        </w:rPr>
        <w:t>
      8. Тұқымдық түрлендіру жүргізу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3247"/>
        <w:gridCol w:w="1770"/>
        <w:gridCol w:w="2263"/>
        <w:gridCol w:w="2757"/>
      </w:tblGrid>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ұрықты пайдаланған кезде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ұрықты пайдаланған кезде</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бастарымен селекциялық-асыл тұқымдық жұмыс</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аналық бас, бас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Қанағаттандыратын аналық бас, бас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бас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қошқарларға түсетін жүктеме, бас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Шаруашылықта пайдаланылатын тұқымдық қошқарлар: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1432"/>
        <w:gridCol w:w="1432"/>
        <w:gridCol w:w="1432"/>
        <w:gridCol w:w="1432"/>
        <w:gridCol w:w="1432"/>
        <w:gridCol w:w="1432"/>
        <w:gridCol w:w="1878"/>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алу/жалға беру туралы мәліметтер</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сатушының/жалға берушінің атауы</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Тұқымдық түрлендіруге қатысатын аналық қой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1959"/>
        <w:gridCol w:w="1959"/>
        <w:gridCol w:w="1959"/>
        <w:gridCol w:w="1960"/>
        <w:gridCol w:w="1960"/>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 тек жануарлардың бірдейлендіру нөмірлері жөніндегі ақпаратты қамтиды, кестеде келтірілген қойлар тұқымдық түрлендіруге өтінімді қалыптастыру күнінде қатысады, нөмірлер ұлғаю тәртібімен сұрыпталған</w:t>
      </w:r>
    </w:p>
    <w:p>
      <w:pPr>
        <w:spacing w:after="0"/>
        <w:ind w:left="0"/>
        <w:jc w:val="left"/>
      </w:pPr>
      <w:r>
        <w:rPr>
          <w:rFonts w:ascii="Times New Roman"/>
          <w:b/>
          <w:i w:val="false"/>
          <w:color w:val="000000"/>
        </w:rPr>
        <w:t xml:space="preserve"> Соңғы он екі айда алынған төлдің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1799"/>
        <w:gridCol w:w="1800"/>
        <w:gridCol w:w="1800"/>
        <w:gridCol w:w="2800"/>
        <w:gridCol w:w="1801"/>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туғандағы салмағы, килограмм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Ауыл шаруашылығы кооперативі мүшелері – ауыл шаруашылығы жануарларының иелері туралы мәліметтер (мал басы ауыл шаруашылығы кооперативтеріне бекітіліп берілген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6726"/>
        <w:gridCol w:w="3548"/>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ЖСН/БСН-сы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Мәліметтер өтінішке қоса берілетін "электрондық үкіметтің" веб-порталы анықтамасынан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6870"/>
        <w:gridCol w:w="3388"/>
        <w:gridCol w:w="897"/>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өндірушіде ауыл шаруашылығы мақсатындағы жерлердің барын растайтын құжат</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жерді пайдалану актісінің нөмірі мен берілген күні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барын растайтын құжат (ауыл шаруашылығы кооперативтері үшін)</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шешімінің қабылданған күні және нөмірі немесе мемлекеттік жерді пайдалану актісінің нөмірі</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Табынды жаюға бөлінген жайылым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ұрыққа Республикалық палата берген асыл тұқымды куәлік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ң нөмірі (в)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тіркеу (қайта тіркеу), олардың филиалдары мен өкілдіктерін есептік тіркеу (қайта тіркеу)туралы анықтама (ауыл шаруашылығы кооперативтері үшін)</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Субсидияланған аналық мал басының (табиғи кему нормалары шегіндегі өлім-жітімді, жарамсыздарын қоспағанда) жыл бойы сақталуын қамтамасыз ететінімді, сақталуы қамтамасыз етілмеген жағдайда, алынған субсидияларды қайтаруға келісетінімді растаймын.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ЖБН - жануардың бірдейлендіру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48" w:id="32"/>
    <w:p>
      <w:pPr>
        <w:spacing w:after="0"/>
        <w:ind w:left="0"/>
        <w:jc w:val="left"/>
      </w:pPr>
      <w:r>
        <w:rPr>
          <w:rFonts w:ascii="Times New Roman"/>
          <w:b/>
          <w:i w:val="false"/>
          <w:color w:val="000000"/>
        </w:rPr>
        <w:t xml:space="preserve"> Маралдардың (бұғылардың) аналық бастарымен селекциялық және асыл тұқымдық жұмыс жүргізуге субсидиялар алуға арналған өтінім</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xml:space="preserve">
      1. Тауар өндірушінің атауы________________________________________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мекенжайы:__________________________________ </w:t>
      </w:r>
    </w:p>
    <w:p>
      <w:pPr>
        <w:spacing w:after="0"/>
        <w:ind w:left="0"/>
        <w:jc w:val="both"/>
      </w:pPr>
      <w:r>
        <w:rPr>
          <w:rFonts w:ascii="Times New Roman"/>
          <w:b w:val="false"/>
          <w:i w:val="false"/>
          <w:color w:val="000000"/>
          <w:sz w:val="28"/>
        </w:rPr>
        <w:t>
      (облыс, аудан, қала/ауыл/көше, үйдің нөмірі)</w:t>
      </w:r>
    </w:p>
    <w:p>
      <w:pPr>
        <w:spacing w:after="0"/>
        <w:ind w:left="0"/>
        <w:jc w:val="both"/>
      </w:pPr>
      <w:r>
        <w:rPr>
          <w:rFonts w:ascii="Times New Roman"/>
          <w:b w:val="false"/>
          <w:i w:val="false"/>
          <w:color w:val="000000"/>
          <w:sz w:val="28"/>
        </w:rPr>
        <w:t>
      3. ЖСН/БСН (жеке/заңды тұлға үшін) ______________________________</w:t>
      </w:r>
    </w:p>
    <w:p>
      <w:pPr>
        <w:spacing w:after="0"/>
        <w:ind w:left="0"/>
        <w:jc w:val="both"/>
      </w:pPr>
      <w:r>
        <w:rPr>
          <w:rFonts w:ascii="Times New Roman"/>
          <w:b w:val="false"/>
          <w:i w:val="false"/>
          <w:color w:val="000000"/>
          <w:sz w:val="28"/>
        </w:rPr>
        <w:t>
      4. Шаруашылықтың есепке алу нөмері_____________________________</w:t>
      </w:r>
    </w:p>
    <w:p>
      <w:pPr>
        <w:spacing w:after="0"/>
        <w:ind w:left="0"/>
        <w:jc w:val="both"/>
      </w:pPr>
      <w:r>
        <w:rPr>
          <w:rFonts w:ascii="Times New Roman"/>
          <w:b w:val="false"/>
          <w:i w:val="false"/>
          <w:color w:val="000000"/>
          <w:sz w:val="28"/>
        </w:rPr>
        <w:t>
      5. Тауар өндірушінің телефон нөмірі _______________________________</w:t>
      </w:r>
    </w:p>
    <w:p>
      <w:pPr>
        <w:spacing w:after="0"/>
        <w:ind w:left="0"/>
        <w:jc w:val="both"/>
      </w:pPr>
      <w:r>
        <w:rPr>
          <w:rFonts w:ascii="Times New Roman"/>
          <w:b w:val="false"/>
          <w:i w:val="false"/>
          <w:color w:val="000000"/>
          <w:sz w:val="28"/>
        </w:rPr>
        <w:t>
      6. Мал басы бойынша статистика:</w:t>
      </w:r>
    </w:p>
    <w:p>
      <w:pPr>
        <w:spacing w:after="0"/>
        <w:ind w:left="0"/>
        <w:jc w:val="both"/>
      </w:pPr>
      <w:r>
        <w:rPr>
          <w:rFonts w:ascii="Times New Roman"/>
          <w:b w:val="false"/>
          <w:i w:val="false"/>
          <w:color w:val="000000"/>
          <w:sz w:val="28"/>
        </w:rPr>
        <w:t>
      1) Барлық аналық бастың саны, бас________________________________</w:t>
      </w:r>
    </w:p>
    <w:p>
      <w:pPr>
        <w:spacing w:after="0"/>
        <w:ind w:left="0"/>
        <w:jc w:val="both"/>
      </w:pPr>
      <w:r>
        <w:rPr>
          <w:rFonts w:ascii="Times New Roman"/>
          <w:b w:val="false"/>
          <w:i w:val="false"/>
          <w:color w:val="000000"/>
          <w:sz w:val="28"/>
        </w:rPr>
        <w:t>
      2) Қанағаттандырылатын аналық бастың саны, бас:___________________</w:t>
      </w:r>
    </w:p>
    <w:p>
      <w:pPr>
        <w:spacing w:after="0"/>
        <w:ind w:left="0"/>
        <w:jc w:val="both"/>
      </w:pPr>
      <w:r>
        <w:rPr>
          <w:rFonts w:ascii="Times New Roman"/>
          <w:b w:val="false"/>
          <w:i w:val="false"/>
          <w:color w:val="000000"/>
          <w:sz w:val="28"/>
        </w:rPr>
        <w:t>
      3) Асыл тұқымды тұқымдық аталықтардың саны, бас:_________________</w:t>
      </w:r>
    </w:p>
    <w:p>
      <w:pPr>
        <w:spacing w:after="0"/>
        <w:ind w:left="0"/>
        <w:jc w:val="both"/>
      </w:pPr>
      <w:r>
        <w:rPr>
          <w:rFonts w:ascii="Times New Roman"/>
          <w:b w:val="false"/>
          <w:i w:val="false"/>
          <w:color w:val="000000"/>
          <w:sz w:val="28"/>
        </w:rPr>
        <w:t>
      4) Тұқымдық аталыққа жүктеме, бас_______________________________</w:t>
      </w:r>
    </w:p>
    <w:p>
      <w:pPr>
        <w:spacing w:after="0"/>
        <w:ind w:left="0"/>
        <w:jc w:val="both"/>
      </w:pPr>
      <w:r>
        <w:rPr>
          <w:rFonts w:ascii="Times New Roman"/>
          <w:b w:val="false"/>
          <w:i w:val="false"/>
          <w:color w:val="000000"/>
          <w:sz w:val="28"/>
        </w:rPr>
        <w:t>
      5) Субсидиялау нормативі ____________________________________ теңге</w:t>
      </w:r>
    </w:p>
    <w:p>
      <w:pPr>
        <w:spacing w:after="0"/>
        <w:ind w:left="0"/>
        <w:jc w:val="both"/>
      </w:pPr>
      <w:r>
        <w:rPr>
          <w:rFonts w:ascii="Times New Roman"/>
          <w:b w:val="false"/>
          <w:i w:val="false"/>
          <w:color w:val="000000"/>
          <w:sz w:val="28"/>
        </w:rPr>
        <w:t>
      6) Өтелетін сома ____________________________________________ теңге</w:t>
      </w:r>
    </w:p>
    <w:p>
      <w:pPr>
        <w:spacing w:after="0"/>
        <w:ind w:left="0"/>
        <w:jc w:val="left"/>
      </w:pPr>
      <w:r>
        <w:rPr>
          <w:rFonts w:ascii="Times New Roman"/>
          <w:b/>
          <w:i w:val="false"/>
          <w:color w:val="000000"/>
        </w:rPr>
        <w:t xml:space="preserve"> Шаруашылықта қолданылатын тұқымдық аталықтар: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3325"/>
        <w:gridCol w:w="1543"/>
        <w:gridCol w:w="2137"/>
        <w:gridCol w:w="2137"/>
        <w:gridCol w:w="950"/>
      </w:tblGrid>
      <w:tr>
        <w:trPr>
          <w:trHeight w:val="3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тіркеу нөмірі</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аталықтарды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күні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bl>
    <w:p>
      <w:pPr>
        <w:spacing w:after="0"/>
        <w:ind w:left="0"/>
        <w:jc w:val="left"/>
      </w:pPr>
      <w:r>
        <w:rPr>
          <w:rFonts w:ascii="Times New Roman"/>
          <w:b/>
          <w:i w:val="false"/>
          <w:color w:val="000000"/>
        </w:rPr>
        <w:t xml:space="preserve"> Селекциялық және асыл тұқымдық жұмысқа қатысатын аналық бастың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1959"/>
        <w:gridCol w:w="1959"/>
        <w:gridCol w:w="1959"/>
        <w:gridCol w:w="1960"/>
        <w:gridCol w:w="1960"/>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4900"/>
        <w:gridCol w:w="4517"/>
        <w:gridCol w:w="1266"/>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өндірушіде ауыл шаруашылығы мақсатындағы жерлердің барын растайтын құжат</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жерді пайдалану актісінің нөмірі мен берілген күні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Субсидияланған аналық мал басының (табиғи кему нормалары шегіндегі өлім-жітімді, жарамсыздарын қоспағанда) жыл бойы сақталуын қамтамасыз ететінімді, сақталуы қамтамасыз етілмеген жағдайда, алынған субсидияларды қайтаруға келісетінімді растаймын.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аңызы бар қаланың, астананың)</w:t>
            </w:r>
            <w:r>
              <w:br/>
            </w:r>
            <w:r>
              <w:rPr>
                <w:rFonts w:ascii="Times New Roman"/>
                <w:b w:val="false"/>
                <w:i w:val="false"/>
                <w:color w:val="000000"/>
                <w:sz w:val="20"/>
              </w:rPr>
              <w:t>жергілікті атқарушы органы</w:t>
            </w:r>
          </w:p>
        </w:tc>
      </w:tr>
    </w:tbl>
    <w:bookmarkStart w:name="z49" w:id="33"/>
    <w:p>
      <w:pPr>
        <w:spacing w:after="0"/>
        <w:ind w:left="0"/>
        <w:jc w:val="left"/>
      </w:pPr>
      <w:r>
        <w:rPr>
          <w:rFonts w:ascii="Times New Roman"/>
          <w:b/>
          <w:i w:val="false"/>
          <w:color w:val="000000"/>
        </w:rPr>
        <w:t xml:space="preserve"> Балара ұяларымен селекциялық және асыл тұқымдық жұмыс жүргізуге субсидиялар алуға арналған өтінім</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күн:________</w:t>
            </w:r>
          </w:p>
        </w:tc>
      </w:tr>
    </w:tbl>
    <w:p>
      <w:pPr>
        <w:spacing w:after="0"/>
        <w:ind w:left="0"/>
        <w:jc w:val="both"/>
      </w:pPr>
      <w:r>
        <w:rPr>
          <w:rFonts w:ascii="Times New Roman"/>
          <w:b w:val="false"/>
          <w:i w:val="false"/>
          <w:color w:val="000000"/>
          <w:sz w:val="28"/>
        </w:rPr>
        <w:t xml:space="preserve">
      1. Тауар өндірушінің атауы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 __________________________________ </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xml:space="preserve">
      3. ЖСН/БСН ____________________________________________________ </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Шаруашылықтың есепке алу нөмірі ______________________________</w:t>
      </w:r>
    </w:p>
    <w:p>
      <w:pPr>
        <w:spacing w:after="0"/>
        <w:ind w:left="0"/>
        <w:jc w:val="both"/>
      </w:pPr>
      <w:r>
        <w:rPr>
          <w:rFonts w:ascii="Times New Roman"/>
          <w:b w:val="false"/>
          <w:i w:val="false"/>
          <w:color w:val="000000"/>
          <w:sz w:val="28"/>
        </w:rPr>
        <w:t>
      5. Тауар өндірушінің телефон нөмірі ________________________________</w:t>
      </w:r>
    </w:p>
    <w:p>
      <w:pPr>
        <w:spacing w:after="0"/>
        <w:ind w:left="0"/>
        <w:jc w:val="both"/>
      </w:pPr>
      <w:r>
        <w:rPr>
          <w:rFonts w:ascii="Times New Roman"/>
          <w:b w:val="false"/>
          <w:i w:val="false"/>
          <w:color w:val="000000"/>
          <w:sz w:val="28"/>
        </w:rPr>
        <w:t>
      6. Балара ұясының саны __________</w:t>
      </w:r>
    </w:p>
    <w:p>
      <w:pPr>
        <w:spacing w:after="0"/>
        <w:ind w:left="0"/>
        <w:jc w:val="both"/>
      </w:pPr>
      <w:r>
        <w:rPr>
          <w:rFonts w:ascii="Times New Roman"/>
          <w:b w:val="false"/>
          <w:i w:val="false"/>
          <w:color w:val="000000"/>
          <w:sz w:val="28"/>
        </w:rPr>
        <w:t>
      7. Субсидиялау нормативі ____________________ теңге</w:t>
      </w:r>
    </w:p>
    <w:p>
      <w:pPr>
        <w:spacing w:after="0"/>
        <w:ind w:left="0"/>
        <w:jc w:val="both"/>
      </w:pPr>
      <w:r>
        <w:rPr>
          <w:rFonts w:ascii="Times New Roman"/>
          <w:b w:val="false"/>
          <w:i w:val="false"/>
          <w:color w:val="000000"/>
          <w:sz w:val="28"/>
        </w:rPr>
        <w:t>
      8. Өтелетін сома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006"/>
        <w:gridCol w:w="745"/>
        <w:gridCol w:w="24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Статистика агенттігі төрағасының 2010 жылғы 10 маусымдағы № 136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әр шаруашылық бойынша есепке алуды жүргізу және тіркеу жазбаларын жүргізуді ұйымдастыру нысандары жөніндегі статистикалық әдіснаманың 2-қосымшасына сәйкес нысан бойынша шаруа немесе фермер қожалықтарын есепке алу дәптерінен алынған скриншот көшірмесінің және/немесе Қазақстан Республикасы Ұлттық экономика министрлігі Статистика комитеті төрағасының 2020 жылғы 10 ақпандағы № 21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20030 болып тіркелген) бекітілген "Мал шаруашылығының жай-күйі туралы есеп" (индексі 24-аш) жалпымемлекеттік статистикалық байқаудың статистикалық нысанынан үзінді (тек заңды тұлғалар үшін)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балара ұясына асыл тұқымдық куәлік (асыл тұқымды балара ұялары үшін)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(тердің) нөмірі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мәртебесінің расталған күні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ғылыми-зерттеу ұйымы бекіткен селекциялық және асыл тұқымдық жұмыс жоспары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күні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Банкінің немесе почта операторының деректемелері банкінің немесе почта операторының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50" w:id="34"/>
    <w:p>
      <w:pPr>
        <w:spacing w:after="0"/>
        <w:ind w:left="0"/>
        <w:jc w:val="left"/>
      </w:pPr>
      <w:r>
        <w:rPr>
          <w:rFonts w:ascii="Times New Roman"/>
          <w:b/>
          <w:i w:val="false"/>
          <w:color w:val="000000"/>
        </w:rPr>
        <w:t xml:space="preserve"> Шошқалардың аналық және шошқа басын толықтыратын басымен селекциялық және асыл тұқымдық жұмыс жүргізуге субсидиялар алуға арналған өтінім</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xml:space="preserve">
      1. Тауар өндірушінің атауы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xml:space="preserve">
      3. ЖСН/БСН ____________________________________________________ </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Шаруашылықтың есепке алу нөмірі ______________________________ </w:t>
      </w:r>
    </w:p>
    <w:p>
      <w:pPr>
        <w:spacing w:after="0"/>
        <w:ind w:left="0"/>
        <w:jc w:val="both"/>
      </w:pPr>
      <w:r>
        <w:rPr>
          <w:rFonts w:ascii="Times New Roman"/>
          <w:b w:val="false"/>
          <w:i w:val="false"/>
          <w:color w:val="000000"/>
          <w:sz w:val="28"/>
        </w:rPr>
        <w:t xml:space="preserve">
      5. Тауар өндірушінің телефон нөмірі________________________________ </w:t>
      </w:r>
    </w:p>
    <w:p>
      <w:pPr>
        <w:spacing w:after="0"/>
        <w:ind w:left="0"/>
        <w:jc w:val="both"/>
      </w:pPr>
      <w:r>
        <w:rPr>
          <w:rFonts w:ascii="Times New Roman"/>
          <w:b w:val="false"/>
          <w:i w:val="false"/>
          <w:color w:val="000000"/>
          <w:sz w:val="28"/>
        </w:rPr>
        <w:t>
      6. Селекциялық-асыл тұқымдық жұмыс жүргізу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5519"/>
        <w:gridCol w:w="2069"/>
        <w:gridCol w:w="2069"/>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шағылыстырған кезде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ұрықтандырған кезде</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бастарымен селекциялық-асыл тұқымдық жұмыс</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аналық және шошқа басын толықтыратын бас, бас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Қанағаттандыратын аналық және шошқа басын толықтыратын бас, бас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еркек шошқалар, бас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еркек шошқаларға түсетін жүктеме, бас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Субсидиялау нормативі ________________ теңге</w:t>
      </w:r>
    </w:p>
    <w:p>
      <w:pPr>
        <w:spacing w:after="0"/>
        <w:ind w:left="0"/>
        <w:jc w:val="both"/>
      </w:pPr>
      <w:r>
        <w:rPr>
          <w:rFonts w:ascii="Times New Roman"/>
          <w:b w:val="false"/>
          <w:i w:val="false"/>
          <w:color w:val="000000"/>
          <w:sz w:val="28"/>
        </w:rPr>
        <w:t>
      8. Өтелетін сома _______________ теңге</w:t>
      </w:r>
    </w:p>
    <w:p>
      <w:pPr>
        <w:spacing w:after="0"/>
        <w:ind w:left="0"/>
        <w:jc w:val="both"/>
      </w:pPr>
      <w:r>
        <w:rPr>
          <w:rFonts w:ascii="Times New Roman"/>
          <w:b w:val="false"/>
          <w:i w:val="false"/>
          <w:color w:val="000000"/>
          <w:sz w:val="28"/>
        </w:rPr>
        <w:t>
      Асыл тұқымды тұқымдық жануарлар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151"/>
        <w:gridCol w:w="1151"/>
        <w:gridCol w:w="1151"/>
        <w:gridCol w:w="1471"/>
        <w:gridCol w:w="1151"/>
        <w:gridCol w:w="1151"/>
        <w:gridCol w:w="1801"/>
        <w:gridCol w:w="1802"/>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еркек шошқа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еркек шошқаны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 (сатып алынған жағдайда толтырылады)</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Аналық бас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бірдейлендіру тәсілдерінің нөмірі</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Шошқа басын толықтыратын бас туралы мәліметтер (төрт айдан асқан):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бірдейлендіру тәсілдерінің нөмірі</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4900"/>
        <w:gridCol w:w="4517"/>
        <w:gridCol w:w="1266"/>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Субсидияланған аналық мал басының (табиғи кему нормалары шегіндегі өлім-жітімді, жарамсыздарын қоспағанда) жыл бойы сақталуын қамтамасыз ететінімді, сақталуы қамтамасыз етілмеген жағдайда, алынған субсидияларды қайтаруға келісетінімді растаймын.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ЖБН- жануарлардың бірдейлендіру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w:t>
            </w:r>
            <w:r>
              <w:br/>
            </w:r>
            <w:r>
              <w:rPr>
                <w:rFonts w:ascii="Times New Roman"/>
                <w:b w:val="false"/>
                <w:i w:val="false"/>
                <w:color w:val="000000"/>
                <w:sz w:val="20"/>
              </w:rPr>
              <w:t>атқарушы органы</w:t>
            </w:r>
          </w:p>
        </w:tc>
      </w:tr>
    </w:tbl>
    <w:p>
      <w:pPr>
        <w:spacing w:after="0"/>
        <w:ind w:left="0"/>
        <w:jc w:val="left"/>
      </w:pPr>
      <w:r>
        <w:rPr>
          <w:rFonts w:ascii="Times New Roman"/>
          <w:b/>
          <w:i w:val="false"/>
          <w:color w:val="000000"/>
        </w:rPr>
        <w:t xml:space="preserve"> Сүтті және сүтті-етті тұқымды асыл тұқымды бұқалардың бір жынысты және қос жынысты ұрығын сатып алу үшін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xml:space="preserve">
      1. Тауар өндірушінің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 көше, үйдің нөмірі) </w:t>
      </w:r>
    </w:p>
    <w:p>
      <w:pPr>
        <w:spacing w:after="0"/>
        <w:ind w:left="0"/>
        <w:jc w:val="both"/>
      </w:pPr>
      <w:r>
        <w:rPr>
          <w:rFonts w:ascii="Times New Roman"/>
          <w:b w:val="false"/>
          <w:i w:val="false"/>
          <w:color w:val="000000"/>
          <w:sz w:val="28"/>
        </w:rPr>
        <w:t xml:space="preserve">
      3. ЖСН/БСН _________________________________________________ </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Шаруашылықтың есепке алу нөмірі ____________________________</w:t>
      </w:r>
    </w:p>
    <w:p>
      <w:pPr>
        <w:spacing w:after="0"/>
        <w:ind w:left="0"/>
        <w:jc w:val="both"/>
      </w:pPr>
      <w:r>
        <w:rPr>
          <w:rFonts w:ascii="Times New Roman"/>
          <w:b w:val="false"/>
          <w:i w:val="false"/>
          <w:color w:val="000000"/>
          <w:sz w:val="28"/>
        </w:rPr>
        <w:t>
      5. Тауар өндірушінің телефон нөмірі______________________________</w:t>
      </w:r>
    </w:p>
    <w:p>
      <w:pPr>
        <w:spacing w:after="0"/>
        <w:ind w:left="0"/>
        <w:jc w:val="both"/>
      </w:pPr>
      <w:r>
        <w:rPr>
          <w:rFonts w:ascii="Times New Roman"/>
          <w:b w:val="false"/>
          <w:i w:val="false"/>
          <w:color w:val="000000"/>
          <w:sz w:val="28"/>
        </w:rPr>
        <w:t>
      6. Аналық бас, _________________ бас</w:t>
      </w:r>
    </w:p>
    <w:p>
      <w:pPr>
        <w:spacing w:after="0"/>
        <w:ind w:left="0"/>
        <w:jc w:val="both"/>
      </w:pPr>
      <w:r>
        <w:rPr>
          <w:rFonts w:ascii="Times New Roman"/>
          <w:b w:val="false"/>
          <w:i w:val="false"/>
          <w:color w:val="000000"/>
          <w:sz w:val="28"/>
        </w:rPr>
        <w:t>
      7. Нақты сатып алынған ұрықтар: ____ доза</w:t>
      </w:r>
    </w:p>
    <w:p>
      <w:pPr>
        <w:spacing w:after="0"/>
        <w:ind w:left="0"/>
        <w:jc w:val="both"/>
      </w:pPr>
      <w:r>
        <w:rPr>
          <w:rFonts w:ascii="Times New Roman"/>
          <w:b w:val="false"/>
          <w:i w:val="false"/>
          <w:color w:val="000000"/>
          <w:sz w:val="28"/>
        </w:rPr>
        <w:t>
      1) тұқымы ___________</w:t>
      </w:r>
    </w:p>
    <w:p>
      <w:pPr>
        <w:spacing w:after="0"/>
        <w:ind w:left="0"/>
        <w:jc w:val="both"/>
      </w:pPr>
      <w:r>
        <w:rPr>
          <w:rFonts w:ascii="Times New Roman"/>
          <w:b w:val="false"/>
          <w:i w:val="false"/>
          <w:color w:val="000000"/>
          <w:sz w:val="28"/>
        </w:rPr>
        <w:t>
      2) облыс, шығарған ел: ___________________</w:t>
      </w:r>
    </w:p>
    <w:p>
      <w:pPr>
        <w:spacing w:after="0"/>
        <w:ind w:left="0"/>
        <w:jc w:val="both"/>
      </w:pPr>
      <w:r>
        <w:rPr>
          <w:rFonts w:ascii="Times New Roman"/>
          <w:b w:val="false"/>
          <w:i w:val="false"/>
          <w:color w:val="000000"/>
          <w:sz w:val="28"/>
        </w:rPr>
        <w:t>
      3) сатушы туралы мәлімет (ел, жеткізуші компанияның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Субсидиялауға жататыны, _____________________ доза</w:t>
      </w:r>
    </w:p>
    <w:p>
      <w:pPr>
        <w:spacing w:after="0"/>
        <w:ind w:left="0"/>
        <w:jc w:val="left"/>
      </w:pPr>
      <w:r>
        <w:rPr>
          <w:rFonts w:ascii="Times New Roman"/>
          <w:b/>
          <w:i w:val="false"/>
          <w:color w:val="000000"/>
        </w:rPr>
        <w:t xml:space="preserve"> Сатып алынған асыл тұқымды өнім (материал)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2012"/>
        <w:gridCol w:w="2012"/>
        <w:gridCol w:w="2572"/>
        <w:gridCol w:w="3133"/>
      </w:tblGrid>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түрі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 теңге</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4900"/>
        <w:gridCol w:w="4517"/>
        <w:gridCol w:w="1266"/>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сатып алу-сату шарты</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ЖСН-сы/БСН-сы (бар болса)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(тардың ) нөмірі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Дозалар саны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теңге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нөмірі мен күні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материалға арналған асыл тұқымдық куәлік</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(тердің) нөмірі</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ЖСН-сы/БСН-сы</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Ірі қара малдың және қойлардың эмбриондарын сатып алу құнын арзандату үшін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xml:space="preserve">
      1. Тауар өндірушінің атауы:_____________________________________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xml:space="preserve">
      3. ЖСН/БСН __________________________________________________ </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Шаруашылықтың есепке алу нөмірі_____________________________</w:t>
      </w:r>
    </w:p>
    <w:p>
      <w:pPr>
        <w:spacing w:after="0"/>
        <w:ind w:left="0"/>
        <w:jc w:val="both"/>
      </w:pPr>
      <w:r>
        <w:rPr>
          <w:rFonts w:ascii="Times New Roman"/>
          <w:b w:val="false"/>
          <w:i w:val="false"/>
          <w:color w:val="000000"/>
          <w:sz w:val="28"/>
        </w:rPr>
        <w:t>
      5. Тауар өндірушінің телефон нөмірі ______________________________</w:t>
      </w:r>
    </w:p>
    <w:p>
      <w:pPr>
        <w:spacing w:after="0"/>
        <w:ind w:left="0"/>
        <w:jc w:val="both"/>
      </w:pPr>
      <w:r>
        <w:rPr>
          <w:rFonts w:ascii="Times New Roman"/>
          <w:b w:val="false"/>
          <w:i w:val="false"/>
          <w:color w:val="000000"/>
          <w:sz w:val="28"/>
        </w:rPr>
        <w:t>
      6. Нақты сатып алынған эмбриондар: ____ дана</w:t>
      </w:r>
    </w:p>
    <w:p>
      <w:pPr>
        <w:spacing w:after="0"/>
        <w:ind w:left="0"/>
        <w:jc w:val="both"/>
      </w:pPr>
      <w:r>
        <w:rPr>
          <w:rFonts w:ascii="Times New Roman"/>
          <w:b w:val="false"/>
          <w:i w:val="false"/>
          <w:color w:val="000000"/>
          <w:sz w:val="28"/>
        </w:rPr>
        <w:t>
      1) тұқымы ___________</w:t>
      </w:r>
    </w:p>
    <w:p>
      <w:pPr>
        <w:spacing w:after="0"/>
        <w:ind w:left="0"/>
        <w:jc w:val="both"/>
      </w:pPr>
      <w:r>
        <w:rPr>
          <w:rFonts w:ascii="Times New Roman"/>
          <w:b w:val="false"/>
          <w:i w:val="false"/>
          <w:color w:val="000000"/>
          <w:sz w:val="28"/>
        </w:rPr>
        <w:t>
      2) облыс, шығарған ел: ___________________</w:t>
      </w:r>
    </w:p>
    <w:p>
      <w:pPr>
        <w:spacing w:after="0"/>
        <w:ind w:left="0"/>
        <w:jc w:val="both"/>
      </w:pPr>
      <w:r>
        <w:rPr>
          <w:rFonts w:ascii="Times New Roman"/>
          <w:b w:val="false"/>
          <w:i w:val="false"/>
          <w:color w:val="000000"/>
          <w:sz w:val="28"/>
        </w:rPr>
        <w:t>
      3) сатушы туралы мәлімет (ел, жеткізуші компанияның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7. Субсидиялауға жататыны, эмбриондар: _____________________</w:t>
      </w:r>
    </w:p>
    <w:p>
      <w:pPr>
        <w:spacing w:after="0"/>
        <w:ind w:left="0"/>
        <w:jc w:val="both"/>
      </w:pPr>
      <w:r>
        <w:rPr>
          <w:rFonts w:ascii="Times New Roman"/>
          <w:b w:val="false"/>
          <w:i w:val="false"/>
          <w:color w:val="000000"/>
          <w:sz w:val="28"/>
        </w:rPr>
        <w:t>
      Сатып алынған асыл тұқымды өнім (материал)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2096"/>
        <w:gridCol w:w="2096"/>
        <w:gridCol w:w="2680"/>
        <w:gridCol w:w="3263"/>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атауы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эмбриондар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 теңге</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4900"/>
        <w:gridCol w:w="4517"/>
        <w:gridCol w:w="1266"/>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сатып алу-сату шарты</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ЖСН-сы/БСН-сы (бар болса)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(тардың ) нөмірі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Дозалар саны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теңге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нөмірі мен күні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материалға берілген асыл тұқымдық куәлік (сертификат)</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(тердің) нөмірі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51" w:id="35"/>
    <w:p>
      <w:pPr>
        <w:spacing w:after="0"/>
        <w:ind w:left="0"/>
        <w:jc w:val="left"/>
      </w:pPr>
      <w:r>
        <w:rPr>
          <w:rFonts w:ascii="Times New Roman"/>
          <w:b/>
          <w:i w:val="false"/>
          <w:color w:val="000000"/>
        </w:rPr>
        <w:t xml:space="preserve"> Құс етін (құс етін, күркетауық етін, суда жүзетін құс етін), тағамдық жұмыртқаны (тауық жұмыртқасы), сүтті (сиыр сүті, бие сүті, түйе сүті) өндіру құнын арзандатуға, сондай-ақ ірі қара малды союмен және етін бастапқы өңдеумен айналысатын ет өңдеуші кәсіпорындардың сиыр етін дайындау құнын арзандатуға субсидиялар алуға арналған өтінім (қажеттісі қалдырылады)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xml:space="preserve">
      1. Тауар өндірушінің атауы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xml:space="preserve">
      2. ЖСН/БСН ______________________________________________________ </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3. Тауар өндірушінің мекенжайы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(облыс, аудан, қала/ауыл/көше, үйдің нөмірі №)</w:t>
      </w:r>
    </w:p>
    <w:p>
      <w:pPr>
        <w:spacing w:after="0"/>
        <w:ind w:left="0"/>
        <w:jc w:val="both"/>
      </w:pPr>
      <w:r>
        <w:rPr>
          <w:rFonts w:ascii="Times New Roman"/>
          <w:b w:val="false"/>
          <w:i w:val="false"/>
          <w:color w:val="000000"/>
          <w:sz w:val="28"/>
        </w:rPr>
        <w:t xml:space="preserve">
      4. Шаруашылықтың есепке алу нөмірі (бар болса) ______________________ </w:t>
      </w:r>
    </w:p>
    <w:p>
      <w:pPr>
        <w:spacing w:after="0"/>
        <w:ind w:left="0"/>
        <w:jc w:val="both"/>
      </w:pPr>
      <w:r>
        <w:rPr>
          <w:rFonts w:ascii="Times New Roman"/>
          <w:b w:val="false"/>
          <w:i w:val="false"/>
          <w:color w:val="000000"/>
          <w:sz w:val="28"/>
        </w:rPr>
        <w:t xml:space="preserve">
      5. Тауар өндірушінің телефон нөмірі _________________________________ </w:t>
      </w:r>
    </w:p>
    <w:p>
      <w:pPr>
        <w:spacing w:after="0"/>
        <w:ind w:left="0"/>
        <w:jc w:val="both"/>
      </w:pPr>
      <w:r>
        <w:rPr>
          <w:rFonts w:ascii="Times New Roman"/>
          <w:b w:val="false"/>
          <w:i w:val="false"/>
          <w:color w:val="000000"/>
          <w:sz w:val="28"/>
        </w:rPr>
        <w:t>
      6. Өткізілген көлем (қажеттісі толтырылады)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2836"/>
        <w:gridCol w:w="1573"/>
        <w:gridCol w:w="1141"/>
        <w:gridCol w:w="733"/>
        <w:gridCol w:w="1778"/>
        <w:gridCol w:w="1958"/>
        <w:gridCol w:w="1143"/>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Союмен/өңдеумен айналысатын кәсіпорынның есепке алу нөмірі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БСН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дайындалған және өткізілген көлем, бірлік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үшін субсидиялау нормативі,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жиыны, мың теңге</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құстың еті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 600-ден басталатын шаруашылықтар үшін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 400-ден басталатын шаруашылықтар үшін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 50-ден басталатын шаруашылықтар үшін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үшін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179"/>
        <w:gridCol w:w="2571"/>
        <w:gridCol w:w="681"/>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республика аумағындағы өңдеуші кәсіпорынға өткізілгенін растайтын құжаттар (өнімді өзінің өңдеуші кәсіпорындарына немесе цехтарына тапсырған жағдайда ұсынылмайды)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(лер)і (бар болса)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өнімге толық төлем жасалғанын растайтын құжаттар (өнімді өзінің өңдеуші кәсіпорындарына немесе цехтарына тапсырған жағдайда ұсынылмайды)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 атауы</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арналған тауарлық-көліктік жүкқұжаттардың тізілімі (өнімді өзінің өңдеуші кәсіпорындарына немесе цехтарына тапсырған жағдайда толтырылады)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және күні (әрбір жүкқұжат бойынша көрсетіледі)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жүкқұжат бойынша көрсетіледі)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чектердің тізілімі (бие және түйе сүті өнімін өздері өткізген жағдайда толтырылады)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чектің нөмірі және күні (әрбір чек бойынша көрсетіледі)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чек бойынша көрсетіледі)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 жыл сайынғы зоотехникалық талдау нәтижесі (бағымдағы сиырлары 50 бастан 400 басқа дейінгі шаруашылықтарды және ауыл шаруашылығы кооперативін қоспағанда, сүт өндірісінің құнын арзандатуға субсидиялар алуға өтінім берген кезде толтырылады)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еркек дарақтарын сою актісі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мен күні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15-нысан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Бордақылау алаңдарына бордақылау үшін немесе тәулігіне кемінде 50 бас ірі қара мал/ тәулігіне кемінде 300 бас қой соятын ет өңдеуші кәсіпорындарға өткізілген немесе орны ауыстырылған ірі қара малдың (оның ішінде сүтті немесе сүтті-етті тұқымдардың асыл тұқымды еркек дарақтары)/ұсақ малдың еркек дарақтарының құнын арзандатуға субсидиялар алуға арналған өтінім (қажеттісі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xml:space="preserve">
      1. Тауар өндірушінің атауы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 көше, үйдің нөмірі) </w:t>
      </w:r>
    </w:p>
    <w:p>
      <w:pPr>
        <w:spacing w:after="0"/>
        <w:ind w:left="0"/>
        <w:jc w:val="both"/>
      </w:pPr>
      <w:r>
        <w:rPr>
          <w:rFonts w:ascii="Times New Roman"/>
          <w:b w:val="false"/>
          <w:i w:val="false"/>
          <w:color w:val="000000"/>
          <w:sz w:val="28"/>
        </w:rPr>
        <w:t xml:space="preserve">
      3. ЖСН/БСН _____________________________________________________ </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Шаруашылықтың есепке алу нөмірі ________________________________</w:t>
      </w:r>
    </w:p>
    <w:p>
      <w:pPr>
        <w:spacing w:after="0"/>
        <w:ind w:left="0"/>
        <w:jc w:val="both"/>
      </w:pPr>
      <w:r>
        <w:rPr>
          <w:rFonts w:ascii="Times New Roman"/>
          <w:b w:val="false"/>
          <w:i w:val="false"/>
          <w:color w:val="000000"/>
          <w:sz w:val="28"/>
        </w:rPr>
        <w:t>
      5. Тауар өндірушінің телефон нөмірі__________________________________</w:t>
      </w:r>
    </w:p>
    <w:p>
      <w:pPr>
        <w:spacing w:after="0"/>
        <w:ind w:left="0"/>
        <w:jc w:val="both"/>
      </w:pPr>
      <w:r>
        <w:rPr>
          <w:rFonts w:ascii="Times New Roman"/>
          <w:b w:val="false"/>
          <w:i w:val="false"/>
          <w:color w:val="000000"/>
          <w:sz w:val="28"/>
        </w:rPr>
        <w:t>
      6. Барлық өткізілген ірі қара малдың/ұсақ малдың еркек дарақтары_________________ бас</w:t>
      </w:r>
    </w:p>
    <w:p>
      <w:pPr>
        <w:spacing w:after="0"/>
        <w:ind w:left="0"/>
        <w:jc w:val="both"/>
      </w:pPr>
      <w:r>
        <w:rPr>
          <w:rFonts w:ascii="Times New Roman"/>
          <w:b w:val="false"/>
          <w:i w:val="false"/>
          <w:color w:val="000000"/>
          <w:sz w:val="28"/>
        </w:rPr>
        <w:t>
      7. Бордақылау алаңының атауы, БСН, есепке алу нөмірі</w:t>
      </w:r>
    </w:p>
    <w:p>
      <w:pPr>
        <w:spacing w:after="0"/>
        <w:ind w:left="0"/>
        <w:jc w:val="both"/>
      </w:pPr>
      <w:r>
        <w:rPr>
          <w:rFonts w:ascii="Times New Roman"/>
          <w:b w:val="false"/>
          <w:i w:val="false"/>
          <w:color w:val="000000"/>
          <w:sz w:val="28"/>
        </w:rPr>
        <w:t>
      8. Субсидиялау нормативі 1 килограмм тірідей салмағы үшін __________ теңге</w:t>
      </w:r>
    </w:p>
    <w:p>
      <w:pPr>
        <w:spacing w:after="0"/>
        <w:ind w:left="0"/>
        <w:jc w:val="both"/>
      </w:pPr>
      <w:r>
        <w:rPr>
          <w:rFonts w:ascii="Times New Roman"/>
          <w:b w:val="false"/>
          <w:i w:val="false"/>
          <w:color w:val="000000"/>
          <w:sz w:val="28"/>
        </w:rPr>
        <w:t>
      9. Өтелетін сома _______________ теңге</w:t>
      </w:r>
    </w:p>
    <w:p>
      <w:pPr>
        <w:spacing w:after="0"/>
        <w:ind w:left="0"/>
        <w:jc w:val="both"/>
      </w:pPr>
      <w:r>
        <w:rPr>
          <w:rFonts w:ascii="Times New Roman"/>
          <w:b w:val="false"/>
          <w:i w:val="false"/>
          <w:color w:val="000000"/>
          <w:sz w:val="28"/>
        </w:rPr>
        <w:t>
      Ауыл шаруашылығы кооперативінің мүшелері-ауыл шаруашылығы жануарларының иелері туралы мәліметтер (мал басы ауыл шаруашылығы кооперативіне бекітіліп берілген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6420"/>
        <w:gridCol w:w="3946"/>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Мәліметтер өтінімге қоса берілетін "электрондық үкіметтің" веб-порталының анықтамасынан толтырылады</w:t>
      </w:r>
    </w:p>
    <w:p>
      <w:pPr>
        <w:spacing w:after="0"/>
        <w:ind w:left="0"/>
        <w:jc w:val="left"/>
      </w:pPr>
      <w:r>
        <w:rPr>
          <w:rFonts w:ascii="Times New Roman"/>
          <w:b/>
          <w:i w:val="false"/>
          <w:color w:val="000000"/>
        </w:rPr>
        <w:t xml:space="preserve">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1520"/>
        <w:gridCol w:w="1942"/>
        <w:gridCol w:w="1520"/>
        <w:gridCol w:w="5376"/>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меншік иесінің немесе жер пайдаланушының атауы және БСН/және ЖСН</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Бордақылау алаңына немесе ет өңдеуші кәсіпорындарға өткізілген немесе орны ауыстырылған ірі қара малдың/ұсақ малдың еркек дарақтары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774"/>
        <w:gridCol w:w="2091"/>
        <w:gridCol w:w="1230"/>
        <w:gridCol w:w="2092"/>
        <w:gridCol w:w="1851"/>
        <w:gridCol w:w="2067"/>
        <w:gridCol w:w="1206"/>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малдың/ұсақ малдың еркек дарақтарының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айырған/енесінен бөлген күні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 кездегі/енесінен бөлген кездегі салмағы, килограм</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Сатқан немесе орнын ауыстырған кездегі жасы, ай</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Сатқан немесе орнын ауыстырған кездегі тірідей салмағы, килограмм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Сатқан немесе орнын ауыстырған күні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4721"/>
        <w:gridCol w:w="4779"/>
        <w:gridCol w:w="990"/>
      </w:tblGrid>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малдың/ұсақ малдың еркек дарақтарын өткізген кезде;</w:t>
            </w:r>
          </w:p>
        </w:tc>
      </w:tr>
      <w:tr>
        <w:trPr>
          <w:trHeight w:val="30"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алаңына/ет өңдеуші кәсіпорындарға ірі қара малдың/ұсақ малдың еркек дарақтарын сатып алу-сату шарты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алаңының/ет өңдеуші Кәсіпорынның атауы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алаңының/ет өңдеуші кәсіпорынның есепке алу нөмірі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(тардың ) нөмірі және жасалған күні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ірі қара малдың/ұсақ малдың еркек дарақтарының саны, бас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салмақтағы 1 килограмның құны, теңге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сома, теңге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ірі қара малдың/ұсақ малдың еркек дарақтарына толық төлем жасалғанын растайтын құжаттар</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 атауы</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ірі қара малдың/ұсақ малдың еркек дарақтарының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малдың/ұсақ малдың еркек дарақтарын бордақылау алаңына/ет өңдеуші кәсіпорынға қабылдау-тапсыру актісі</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 және күні</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малдың/ұсақ малдың еркек дарақтарының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Ірі қара малдың/ұсақ малдың еркек дарақтарының орнын ауыстырған кезде:</w:t>
            </w:r>
          </w:p>
        </w:tc>
      </w:tr>
      <w:tr>
        <w:trPr>
          <w:trHeight w:val="30"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ауыстырылған ірі қара малдың/ұсақ малдың еркек дарақтарына арналған тауарлық-көліктік жүкқұжаттардың тізілімі</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және күні (әрбір жүкқұжат бойынша көрсетіледі)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ауыстырылған ірі қара малдың/ұсақ малдың еркек дарақтарының саны (әрбір жүкқұжат бойынша көрсетіледі)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малдың/ұсақ малдың еркек дарақтарын бордақылау алаңдарына/ет өңдеуші кәсіпорындарға ауыстыру актісі</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 мен күні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малдың/ұсақ малдың еркек дарақтарының саны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ведомосіне сәйкес ірі қара малдың/ұсақ малдың еркек дарақтарының тірідей салмағы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өндірушіде ауыл шаруашылығы мақсатындағы жерлердің болуын растайтын құжат</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пайдалану актісінің нөмірі мен берілген күні</w:t>
            </w:r>
            <w:r>
              <w:br/>
            </w:r>
            <w:r>
              <w:rPr>
                <w:rFonts w:ascii="Times New Roman"/>
                <w:b w:val="false"/>
                <w:i w:val="false"/>
                <w:color w:val="000000"/>
                <w:sz w:val="20"/>
              </w:rPr>
              <w:t>
кадастрлық нөмірі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ЖБН- жануарлардың бірдейлендіру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52" w:id="36"/>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 алуға арналған өтінім</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xml:space="preserve">
      1. Тауар өндірушінің атауы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xml:space="preserve">
      2. Тауар өндірушінің мекенжайы: ________________________________________ </w:t>
      </w:r>
    </w:p>
    <w:p>
      <w:pPr>
        <w:spacing w:after="0"/>
        <w:ind w:left="0"/>
        <w:jc w:val="both"/>
      </w:pPr>
      <w:r>
        <w:rPr>
          <w:rFonts w:ascii="Times New Roman"/>
          <w:b w:val="false"/>
          <w:i w:val="false"/>
          <w:color w:val="000000"/>
          <w:sz w:val="28"/>
        </w:rPr>
        <w:t xml:space="preserve">
      (облыс, аудан, қала/ауыл, көше, үйдің нөмірі) </w:t>
      </w:r>
    </w:p>
    <w:p>
      <w:pPr>
        <w:spacing w:after="0"/>
        <w:ind w:left="0"/>
        <w:jc w:val="both"/>
      </w:pPr>
      <w:r>
        <w:rPr>
          <w:rFonts w:ascii="Times New Roman"/>
          <w:b w:val="false"/>
          <w:i w:val="false"/>
          <w:color w:val="000000"/>
          <w:sz w:val="28"/>
        </w:rPr>
        <w:t xml:space="preserve">
      3. БСН _______________________________________________________________ </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Шаруашылықтың есепке алу нөмірі_________________</w:t>
      </w:r>
    </w:p>
    <w:p>
      <w:pPr>
        <w:spacing w:after="0"/>
        <w:ind w:left="0"/>
        <w:jc w:val="both"/>
      </w:pPr>
      <w:r>
        <w:rPr>
          <w:rFonts w:ascii="Times New Roman"/>
          <w:b w:val="false"/>
          <w:i w:val="false"/>
          <w:color w:val="000000"/>
          <w:sz w:val="28"/>
        </w:rPr>
        <w:t>
      5. Тауар өндірушінің телефон нөмірі ______________________________</w:t>
      </w:r>
    </w:p>
    <w:p>
      <w:pPr>
        <w:spacing w:after="0"/>
        <w:ind w:left="0"/>
        <w:jc w:val="both"/>
      </w:pPr>
      <w:r>
        <w:rPr>
          <w:rFonts w:ascii="Times New Roman"/>
          <w:b w:val="false"/>
          <w:i w:val="false"/>
          <w:color w:val="000000"/>
          <w:sz w:val="28"/>
        </w:rPr>
        <w:t>
      Ауыл шаруашылығы жануарлары бойынша статистика:</w:t>
      </w:r>
    </w:p>
    <w:p>
      <w:pPr>
        <w:spacing w:after="0"/>
        <w:ind w:left="0"/>
        <w:jc w:val="both"/>
      </w:pPr>
      <w:r>
        <w:rPr>
          <w:rFonts w:ascii="Times New Roman"/>
          <w:b w:val="false"/>
          <w:i w:val="false"/>
          <w:color w:val="000000"/>
          <w:sz w:val="28"/>
        </w:rPr>
        <w:t>
      1. Өтінім берген сәттегі ауыл шаруашылығы жануарларының аналық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8"/>
        <w:gridCol w:w="3172"/>
      </w:tblGrid>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Субсидиялауға жататын аналық мал басының саны________бас</w:t>
      </w:r>
    </w:p>
    <w:p>
      <w:pPr>
        <w:spacing w:after="0"/>
        <w:ind w:left="0"/>
        <w:jc w:val="both"/>
      </w:pPr>
      <w:r>
        <w:rPr>
          <w:rFonts w:ascii="Times New Roman"/>
          <w:b w:val="false"/>
          <w:i w:val="false"/>
          <w:color w:val="000000"/>
          <w:sz w:val="28"/>
        </w:rPr>
        <w:t>
      3. Субсидиялау нормативі ________________ теңге</w:t>
      </w:r>
    </w:p>
    <w:p>
      <w:pPr>
        <w:spacing w:after="0"/>
        <w:ind w:left="0"/>
        <w:jc w:val="both"/>
      </w:pPr>
      <w:r>
        <w:rPr>
          <w:rFonts w:ascii="Times New Roman"/>
          <w:b w:val="false"/>
          <w:i w:val="false"/>
          <w:color w:val="000000"/>
          <w:sz w:val="28"/>
        </w:rPr>
        <w:t>
      4. Өтелетін сома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7084"/>
        <w:gridCol w:w="3183"/>
        <w:gridCol w:w="893"/>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дақылдарға арналған жер учаскелерін және (немесе) шабындық (жайылымдық) алқаптарды (егістіктер, шабындықтар, түбегейлі жақсартылған жайылымдар) бөлу туралы акт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берілген күні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күнтізбелік жылға азықтық дақылдарды себу алаңы (бар болса)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себілген алаң, оның ішінде түрлері бойынша, гектар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азықтың көлемі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дайындалғанын растайтын құжаттың атауы мен күні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түрлері бойынша дайындалған азық</w:t>
            </w:r>
          </w:p>
        </w:tc>
        <w:tc>
          <w:tcPr>
            <w:tcW w:w="0" w:type="auto"/>
            <w:vMerge/>
            <w:tcBorders>
              <w:top w:val="nil"/>
              <w:left w:val="single" w:color="cfcfcf" w:sz="5"/>
              <w:bottom w:val="single" w:color="cfcfcf" w:sz="5"/>
              <w:right w:val="single" w:color="cfcfcf" w:sz="5"/>
            </w:tcBorders>
          </w:tcP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дайындауға жұмсалған шығынды растайтын құжат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дайындауға жұмсалған шығындар сомасы,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сатып алу-сату шарты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БИН-і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жасалған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көлемі,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нөмірі мен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Субсидияланған аналық мал басының (табиғи кему нормалары шегіндегі өлім-жітімді қоспағанда) жыл бойы сақталуын қамтамасыз етемін, сақталуы қамтамасыз етілмеген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Субсидияларды арнайы шотқа аударуға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1. Қаржы институтының атауы 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Қаржы институтының БСН-сы__________________________________</w:t>
      </w:r>
    </w:p>
    <w:p>
      <w:pPr>
        <w:spacing w:after="0"/>
        <w:ind w:left="0"/>
        <w:jc w:val="both"/>
      </w:pPr>
      <w:r>
        <w:rPr>
          <w:rFonts w:ascii="Times New Roman"/>
          <w:b w:val="false"/>
          <w:i w:val="false"/>
          <w:color w:val="000000"/>
          <w:sz w:val="28"/>
        </w:rPr>
        <w:t>
      3. Тауар өндірушінің (қарыз алушының)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Шаруашылықтың есепке алу нөмірі _____________________________</w:t>
      </w:r>
    </w:p>
    <w:p>
      <w:pPr>
        <w:spacing w:after="0"/>
        <w:ind w:left="0"/>
        <w:jc w:val="both"/>
      </w:pPr>
      <w:r>
        <w:rPr>
          <w:rFonts w:ascii="Times New Roman"/>
          <w:b w:val="false"/>
          <w:i w:val="false"/>
          <w:color w:val="000000"/>
          <w:sz w:val="28"/>
        </w:rPr>
        <w:t>
      5. Тауар өндірушінің телефон нөмірі ____________________________</w:t>
      </w:r>
    </w:p>
    <w:p>
      <w:pPr>
        <w:spacing w:after="0"/>
        <w:ind w:left="0"/>
        <w:jc w:val="left"/>
      </w:pPr>
      <w:r>
        <w:rPr>
          <w:rFonts w:ascii="Times New Roman"/>
          <w:b/>
          <w:i w:val="false"/>
          <w:color w:val="000000"/>
        </w:rPr>
        <w:t xml:space="preserve"> Сатып алынатын мал басы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50"/>
        <w:gridCol w:w="4082"/>
        <w:gridCol w:w="4085"/>
        <w:gridCol w:w="14"/>
        <w:gridCol w:w="1248"/>
        <w:gridCol w:w="7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алынғаны, бас</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аналық 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мал басы, барлығы</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 Еуропа елдері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 Украина</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тұқымдардың асыл тұқымды аналық 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мал басы, барлығы</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 Еуропа елдері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 Украина</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шығу тегіне сәйкес келетін ірі қара малдың импортталған аналық 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барлығы</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алынғаны, бас</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қойлар: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қойлардың барлық мал басы</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малды/қойларды/ тұқымдық шығу тегіне сәйкес келетін ірі қара малдың импортталған аналық басын сатып алуға төлеу мерзімін (ішінара төленген немесе кредитті кейінге қалдыра отырып, жасалған шарт/кредиттік желі ашу туралы негіздемелік келісім</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кредиттік комитетінің шешімі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қаржы институтының арнайы шоттың бар-жоғы туралы анықтамасы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53" w:id="37"/>
    <w:p>
      <w:pPr>
        <w:spacing w:after="0"/>
        <w:ind w:left="0"/>
        <w:jc w:val="left"/>
      </w:pPr>
      <w:r>
        <w:rPr>
          <w:rFonts w:ascii="Times New Roman"/>
          <w:b/>
          <w:i w:val="false"/>
          <w:color w:val="000000"/>
        </w:rPr>
        <w:t xml:space="preserve"> Ірі қара малдың /қойлардың импортталған асыл тұқымдық аналық басын немесе ірі қара малдың тұқымдық шығу тегіне сәйкес келетін импортталған аналық басын сатып алу үшін тиесілі субсидияларға арналған өтінім</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xml:space="preserve">
      1. Тауар өндірушінің атауы: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xml:space="preserve">
      3. ЖСН/БСН _________________________________________________________ </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Шаруашылықтың есепке алу нөмірі __________________________________ </w:t>
      </w:r>
    </w:p>
    <w:p>
      <w:pPr>
        <w:spacing w:after="0"/>
        <w:ind w:left="0"/>
        <w:jc w:val="both"/>
      </w:pPr>
      <w:r>
        <w:rPr>
          <w:rFonts w:ascii="Times New Roman"/>
          <w:b w:val="false"/>
          <w:i w:val="false"/>
          <w:color w:val="000000"/>
          <w:sz w:val="28"/>
        </w:rPr>
        <w:t xml:space="preserve">
      5. Тауар өндірушінің телефон нөмірі____________________________________ </w:t>
      </w:r>
    </w:p>
    <w:p>
      <w:pPr>
        <w:spacing w:after="0"/>
        <w:ind w:left="0"/>
        <w:jc w:val="both"/>
      </w:pPr>
      <w:r>
        <w:rPr>
          <w:rFonts w:ascii="Times New Roman"/>
          <w:b w:val="false"/>
          <w:i w:val="false"/>
          <w:color w:val="000000"/>
          <w:sz w:val="28"/>
        </w:rPr>
        <w:t xml:space="preserve">
      6. 20__ жылы нақты сатып алынған ірі қара малдың/қойлардың импортталған асыл тұқымдық аналық басы немесе ірі қара малдың тұқымдық шығу тегіне сәйкес келетін импортталған аналық басы: ____________________________________________________________________ бас </w:t>
      </w:r>
    </w:p>
    <w:p>
      <w:pPr>
        <w:spacing w:after="0"/>
        <w:ind w:left="0"/>
        <w:jc w:val="both"/>
      </w:pPr>
      <w:r>
        <w:rPr>
          <w:rFonts w:ascii="Times New Roman"/>
          <w:b w:val="false"/>
          <w:i w:val="false"/>
          <w:color w:val="000000"/>
          <w:sz w:val="28"/>
        </w:rPr>
        <w:t xml:space="preserve">
      1) жыныстық-жастық тобы, оларды сатушыда карантинге қою сәтіндегі жасы: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2) сатушы туралы деректер (елі, сатушының атауы,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Осымен ___________________________________________________________ </w:t>
      </w:r>
    </w:p>
    <w:p>
      <w:pPr>
        <w:spacing w:after="0"/>
        <w:ind w:left="0"/>
        <w:jc w:val="both"/>
      </w:pPr>
      <w:r>
        <w:rPr>
          <w:rFonts w:ascii="Times New Roman"/>
          <w:b w:val="false"/>
          <w:i w:val="false"/>
          <w:color w:val="000000"/>
          <w:sz w:val="28"/>
        </w:rPr>
        <w:t>
      (қаржы институтының атауы)</w:t>
      </w:r>
    </w:p>
    <w:p>
      <w:pPr>
        <w:spacing w:after="0"/>
        <w:ind w:left="0"/>
        <w:jc w:val="both"/>
      </w:pPr>
      <w:r>
        <w:rPr>
          <w:rFonts w:ascii="Times New Roman"/>
          <w:b w:val="false"/>
          <w:i w:val="false"/>
          <w:color w:val="000000"/>
          <w:sz w:val="28"/>
        </w:rPr>
        <w:t xml:space="preserve">
      саны ______ бас ________________ ірі қара малдың/қойлардың асыл тұқымды аналық басын/ірі қара малдың тұқымдық шығу тегіне сәйкес келетін импортталған аналық басын сатып алуға кредиттік шартты жасасқанымды және маған тиесілі ___________________________ теңге мөлшеріндегі субсидияның өтеу есебіне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(қаржы институтының атауы)</w:t>
      </w:r>
    </w:p>
    <w:p>
      <w:pPr>
        <w:spacing w:after="0"/>
        <w:ind w:left="0"/>
        <w:jc w:val="both"/>
      </w:pPr>
      <w:r>
        <w:rPr>
          <w:rFonts w:ascii="Times New Roman"/>
          <w:b w:val="false"/>
          <w:i w:val="false"/>
          <w:color w:val="000000"/>
          <w:sz w:val="28"/>
        </w:rPr>
        <w:t>
      арнайы шотына аударылғанын растаймын.</w:t>
      </w:r>
    </w:p>
    <w:p>
      <w:pPr>
        <w:spacing w:after="0"/>
        <w:ind w:left="0"/>
        <w:jc w:val="both"/>
      </w:pPr>
      <w:r>
        <w:rPr>
          <w:rFonts w:ascii="Times New Roman"/>
          <w:b w:val="false"/>
          <w:i w:val="false"/>
          <w:color w:val="000000"/>
          <w:sz w:val="28"/>
        </w:rPr>
        <w:t>
      Нақты сатып алынған ірі қара малдың/қойлардың импортталған асыл тұқымды аналық басы/ ірі қара малдың тұқымдық шығу тегіне сәйкес келетін импортталған аналық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434"/>
        <w:gridCol w:w="1122"/>
        <w:gridCol w:w="1122"/>
        <w:gridCol w:w="2408"/>
        <w:gridCol w:w="3345"/>
        <w:gridCol w:w="1435"/>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/сатушыда карантинге қойылған күні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тұқымы /шығу тегі мен сатып алынған елі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тіркелген нөмірі</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Сатып алынған мал басы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5"/>
        <w:gridCol w:w="2142"/>
        <w:gridCol w:w="2143"/>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алынғаны, басы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аналық басы</w:t>
            </w:r>
          </w:p>
        </w:tc>
      </w:tr>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мал басы, барлығы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 Еуропа елдері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 Украина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тұқымдардың асыл тұқымды аналық басы</w:t>
            </w:r>
          </w:p>
        </w:tc>
      </w:tr>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мал басы, барлығы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 Еуропа елдері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 Украина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алынғаны, басы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қойлардың барлық мал басы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1520"/>
        <w:gridCol w:w="1942"/>
        <w:gridCol w:w="1520"/>
        <w:gridCol w:w="5376"/>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меншік иесінің немесе жер пайдаланушының атауы және БСН/және ЖСН</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8874"/>
        <w:gridCol w:w="1754"/>
        <w:gridCol w:w="735"/>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жерлердің болуын растайтын құжат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пайдалану актісінің нөмірі мен берілген күні</w:t>
            </w:r>
            <w:r>
              <w:br/>
            </w:r>
            <w:r>
              <w:rPr>
                <w:rFonts w:ascii="Times New Roman"/>
                <w:b w:val="false"/>
                <w:i w:val="false"/>
                <w:color w:val="000000"/>
                <w:sz w:val="20"/>
              </w:rPr>
              <w:t>
кадастрлық нөмірі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малдың/қойлардың импортталған асыл тұқымды аналық басын немесе ірі қара малдың тұқымдық шығу тегіне сәйкес келетін импортталған аналық басын сатып алу-сату шарты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 толық төлем жасалғанын растайтын құжаттар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 теңге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малдың/қойлардың импортталған асыл тұқымды аналық басын немесе ірі қара малдың тұқымдық шығу тегіне сәйкес келетін импортталған аналық басын сатып алуға арналған төлемді немесе кредитті кейінге қалдыра отырып (ішінара төлеп) жасалған шарт/кредиттік желі ашу туралы негіздемелік келісім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асыл тұқымдық куәлігі/ тиісті Республикалық палата ұсынған бонитер берген экспорттық сертификат немесе бағалау ведомосі бар қорытынды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 эпизоотологиялық зерттеп-қарау актісі (ірі қара малдың/қойлардың импортталған асыл тұқымды аналық басын немесе ірі қара малдың тұқымдық шығу тегіне сәйкес келетін импортталған аналық басын сатып алған жағдайда)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(лер) нөмірі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қою күн (дер) 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Карантиннен алу күн (дер) 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Субсидияланған аналық мал басының (табиғи кему нормалары шегіндегі өлім-жітімді қоспағанда) 2 (екі) жыл бойы сақталуын қамтамасыз етемін, сақталуы қамтамасыз етілмеген жағдайда, сақталмаған ауыл шаруашылығы жануарлары басына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жинақтауға, өңдеуге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ЖБН - жануарлардың бірдейлендіру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55" w:id="38"/>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23"/>
        <w:gridCol w:w="1103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"электрондық үкіметтің" www. egov. kz веб-порталы (бұдан әрі – портал) арқылы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 нысаны</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алуға арналған өтінімді қарау нәтижелері туралы хабарлама не бас тарту туралы уәжді жауап. Мемлекеттік қызметті көрсету нәтижесі көрсетілетін қызметті берушінің электрондық цифрлық қолтаңбасымен куәландырылған электрондық құжат нысанында "жеке кабинетке" жолданады.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тауар өндірушіден алынатын төлем мөлшері және Қазақстан Республикасының заңнамасында көзделген жағдайларда оны алу тәсілдері</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жүргізумен байланысты техникалық үзілістерді қоспағанда тәулік бойы (тауар өндіруші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r>
              <w:br/>
            </w:r>
            <w:r>
              <w:rPr>
                <w:rFonts w:ascii="Times New Roman"/>
                <w:b w:val="false"/>
                <w:i w:val="false"/>
                <w:color w:val="000000"/>
                <w:sz w:val="20"/>
              </w:rPr>
              <w:t>
2)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17.00-ге дейін. Көрсетілетін қызметті берушілердің мекенжайлары:</w:t>
            </w:r>
            <w:r>
              <w:br/>
            </w:r>
            <w:r>
              <w:rPr>
                <w:rFonts w:ascii="Times New Roman"/>
                <w:b w:val="false"/>
                <w:i w:val="false"/>
                <w:color w:val="000000"/>
                <w:sz w:val="20"/>
              </w:rPr>
              <w:t>
1) www. gov. kz Министрліктің интернет-ресурсында;</w:t>
            </w:r>
            <w:r>
              <w:br/>
            </w:r>
            <w:r>
              <w:rPr>
                <w:rFonts w:ascii="Times New Roman"/>
                <w:b w:val="false"/>
                <w:i w:val="false"/>
                <w:color w:val="000000"/>
                <w:sz w:val="20"/>
              </w:rPr>
              <w:t>
2) көрсетілетін қызметті берушінің интернет-ресурсында;</w:t>
            </w:r>
            <w:r>
              <w:br/>
            </w:r>
            <w:r>
              <w:rPr>
                <w:rFonts w:ascii="Times New Roman"/>
                <w:b w:val="false"/>
                <w:i w:val="false"/>
                <w:color w:val="000000"/>
                <w:sz w:val="20"/>
              </w:rPr>
              <w:t>
3) субсидиялаудың ақпараттық жүйесіндегі порталда орналастырылған.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субсидиялаудың ақпараттық жүйесіне:</w:t>
            </w:r>
            <w:r>
              <w:br/>
            </w:r>
            <w:r>
              <w:rPr>
                <w:rFonts w:ascii="Times New Roman"/>
                <w:b w:val="false"/>
                <w:i w:val="false"/>
                <w:color w:val="000000"/>
                <w:sz w:val="20"/>
              </w:rPr>
              <w:t xml:space="preserve">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қағидаларына (бұдан әрі – Қағидалар) </w:t>
            </w:r>
            <w:r>
              <w:rPr>
                <w:rFonts w:ascii="Times New Roman"/>
                <w:b w:val="false"/>
                <w:i w:val="false"/>
                <w:color w:val="000000"/>
                <w:sz w:val="20"/>
              </w:rPr>
              <w:t>3-қосымшаға</w:t>
            </w:r>
            <w:r>
              <w:rPr>
                <w:rFonts w:ascii="Times New Roman"/>
                <w:b w:val="false"/>
                <w:i w:val="false"/>
                <w:color w:val="000000"/>
                <w:sz w:val="20"/>
              </w:rPr>
              <w:t xml:space="preserve"> сәйкес 1-нысан бойынша ірі қара малдың асыл тұқымды аналық басын (сүтті, сүтті-етті, етті және етті-сүтті тұқымдар), етті және етті-сүтті асыл тұқымды тұқымдық бұқаларды, тұқымдық шығу тегіне сәйкес келетін ірі қара малдың импортталған асыл тұқымды аналық басын, асыл тұқымды қойларды, өнімді бағыттағы асыл тұқымды тұқымдық айғырды, асыл тұқымды тұқымдық түйені, шошқалардың асыл тұқымдық басын, ешкілердің асыл тұқымды аналық басын, етті бағыттағы ата-енелік/ата-тектік нысандағы асыл тұқымды тәуліктік балапанды және асыл тұқымды құстардан алынған жұмыртқа бағытындағы финалдық нысандағы тәуліктік балапанды сатып алу үшін субсидиялар алуға арналған;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2-нысан бойынша табынның өсімін молайту үшін пайдаланылатын асыл тұқымды тұқымдық бұқаларды күтіп-бағу үшін субсидиялар алуға арналған; осы Қағидаларға 3-қосымшаға сәйкес 3-нысан бойынша тауарлық отардың өсімін молайту үшін пайдаланылатын асыл тұқымды тұқымдық қошқарларды күтіп-бағу үшін субсидиялар алуға арналған;</w:t>
            </w:r>
            <w:r>
              <w:br/>
            </w:r>
            <w:r>
              <w:rPr>
                <w:rFonts w:ascii="Times New Roman"/>
                <w:b w:val="false"/>
                <w:i w:val="false"/>
                <w:color w:val="000000"/>
                <w:sz w:val="20"/>
              </w:rPr>
              <w:t>
осы Қағидаларға 3-қосымшаға сәйкес 4-нысан бойынша шаруа (фермер) қожалықтары мен ауыл шаруашылығы кооперативтерінде ірі қара малдың аналық басын, сондай-ақ шаруашылықтар мен ауыл шаруашылығы кооперативтерінде саулық қойларды қолдан ұрықтандыру жөніндегі көрсетілген қызметтер үшін асыл тұқымды және дистрибьютерлік орталықтарға субсидиялар алуға арналған;</w:t>
            </w:r>
            <w:r>
              <w:br/>
            </w:r>
            <w:r>
              <w:rPr>
                <w:rFonts w:ascii="Times New Roman"/>
                <w:b w:val="false"/>
                <w:i w:val="false"/>
                <w:color w:val="000000"/>
                <w:sz w:val="20"/>
              </w:rPr>
              <w:t>
осы Қағидаларға 3-қосымшаға сәйкес 5-нысан бойынша ірі қара малдың тауарлық аналық бастарымен селекциялық және асыл тұқымдық жұмыс жүргізуге субсидиялар алуға арналған;</w:t>
            </w:r>
            <w:r>
              <w:br/>
            </w:r>
            <w:r>
              <w:rPr>
                <w:rFonts w:ascii="Times New Roman"/>
                <w:b w:val="false"/>
                <w:i w:val="false"/>
                <w:color w:val="000000"/>
                <w:sz w:val="20"/>
              </w:rPr>
              <w:t xml:space="preserve">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6-нысан бойынша ірі қара малдың асыл тұқымды аналық бастарымен селекциялық және асыл тұқымдық жұмыс жүргізуге субсидиялар алуға арналған; осы Қағидаларға 3-қосымшаға сәйкес 7-нысан бойынша қойлардың асыл тұқымды аналық бастарымен селекциялық және асыл тұқымдық жұмыс жүргізуге субсидиялар алуға арналған; осы Қағидаларға 3-қосымшаға сәйкес 8-нысан бойынша тауарлық саулық қойлармен селекциялық және асыл тұқымдық жұмыс жүргізуге субсидиялар алуға арналған; осы Қағидаларға 3-қосымшаға сәйкес 9-нысан бойынша маралдардың (бұғылардың) аналық бастарымен селекциялық және асыл тұқымдық жұмыс жүргізуге субсидиялар алуға арналған; осы Қағидаларға 3-қосымшаға сәйкес 10-нысан бойынша балара ұяларымен селекциялық және асыл тұқымдық жұмыс жүргізуге субсидиялар алуға арналған; осы Қағидаларға 3-қосымшаға сәйкес 11-нысан бойынша шошқалардың аналық және шошқа басын толықтыратын басымен селекциялық және асыл тұқымдық жұмыс жүргізуге субсидиялар алуға арналған; осы Қағидаларға 3-қосымшаға сәйкес 12-нысан бойынша сүтті және сүтті-етті тұқымды асыл тұқымдық бұқалардың бір жынысты және қос жынысты ұрығын сатып алу үшін субсидиялар алуға арналған;</w:t>
            </w:r>
            <w:r>
              <w:br/>
            </w:r>
            <w:r>
              <w:rPr>
                <w:rFonts w:ascii="Times New Roman"/>
                <w:b w:val="false"/>
                <w:i w:val="false"/>
                <w:color w:val="000000"/>
                <w:sz w:val="20"/>
              </w:rPr>
              <w:t>
осы Қағидаларға 3-қосымшаға сәйкес 13-нысан бойынша ірі қара мал мен қойлардың эмбриондарын сатып алу құнын арзандату үшін субсидиялар алуға арналған; осы Қағидаларға 3-қосымшаға сәйкес 14-нысан бойынша құс етін (құс етін, күркетауық етін, суда жүзетін құс етін), тағамдық жұмыртқаны (тауық жұмыртқасын), сүтті (сиыр сүті, бие сүті, түйе сүті) өндіру, сондай-ақ ірі қара малды союмен және етін бастапқы өңдеумен айналысатын ет өңдеуші кәсіпорындардың сиыр етін дайындау құнын арзандатуға субсидиялар алуға арналған; осы Қағидаларға 3-қосымшаға сәйкес 15-нысан бойынша бордақылау алаңдарына бордақылау үшін немесе тәулігіне кемінде 50 бас ірі қара мал/ тәулігіне кемінде 300 бас қой соятын ет өңдеуші кәсіпорындарға өткізілген немесе орны ауыстырылған ірі қара малдың (оның ішінде сүтті немесе сүтті-етті тұқымдардың асыл тұқымды еркек дарақтары)/ұсақ малдың еркек дарақтарының құнын арзандатуға субсидиялар алуға арналған;</w:t>
            </w:r>
            <w:r>
              <w:br/>
            </w:r>
            <w:r>
              <w:rPr>
                <w:rFonts w:ascii="Times New Roman"/>
                <w:b w:val="false"/>
                <w:i w:val="false"/>
                <w:color w:val="000000"/>
                <w:sz w:val="20"/>
              </w:rPr>
              <w:t>
осы Қағидаларға 3-қосымшаға сәйкес 16-нысан бойынша аналық ауыл шаруашылығы малдарының азығына жұмсалған шығындар құнын арзандатуға субсидиялар алуға арналған;</w:t>
            </w:r>
            <w:r>
              <w:br/>
            </w:r>
            <w:r>
              <w:rPr>
                <w:rFonts w:ascii="Times New Roman"/>
                <w:b w:val="false"/>
                <w:i w:val="false"/>
                <w:color w:val="000000"/>
                <w:sz w:val="20"/>
              </w:rPr>
              <w:t>
осы Қағидаларға 3-қосымшаға сәйкес 17-нысан бойынша арнайы шотқа субсидиялар аударуға арналған; осы Қағидаларға 3-қосымшаға сәйкес 18-нысан бойынша ірі қара малдың/қойлардың импортталған асыл тұқымды аналық басын/тұқымдық шығу тегіне сәйкес келетін импортталған аналық мал басын сатып алу үшін тиесілі субсидияларға арналған өтінім береді.</w:t>
            </w:r>
            <w:r>
              <w:br/>
            </w:r>
            <w:r>
              <w:rPr>
                <w:rFonts w:ascii="Times New Roman"/>
                <w:b w:val="false"/>
                <w:i w:val="false"/>
                <w:color w:val="000000"/>
                <w:sz w:val="20"/>
              </w:rPr>
              <w:t>
Өтінімнің қабылданғанын көрсетілетін қызметті алушының субсидиялаудың ақпараттық жүйесіндегі "жеке кабинетінде" мемлекеттік қызметті көрсетуге арналған сұранымның қабылданғаны туралы тиісті мәртебе растайды.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осы Қағидаларда белгіленген өлшемшарттарға сәйкес келмеуі.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субсидиялаудың ақпараттық жүйесінің "жеке кабинеті", сондай-ақ мемлекеттік қызметтер көрсету мәселелері жөніндегі бірыңғай байланыс орталығы арқылы алуға мүмкіндігі бар: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39"/>
    <w:p>
      <w:pPr>
        <w:spacing w:after="0"/>
        <w:ind w:left="0"/>
        <w:jc w:val="left"/>
      </w:pPr>
      <w:r>
        <w:rPr>
          <w:rFonts w:ascii="Times New Roman"/>
          <w:b/>
          <w:i w:val="false"/>
          <w:color w:val="000000"/>
        </w:rPr>
        <w:t xml:space="preserve"> Арнайы комиссияның субсидиялар алуға үміткер тауар өндірушінің инфрақұрылымының сәйкестігі туралы қорытындысы</w:t>
      </w:r>
    </w:p>
    <w:bookmarkEnd w:id="39"/>
    <w:p>
      <w:pPr>
        <w:spacing w:after="0"/>
        <w:ind w:left="0"/>
        <w:jc w:val="both"/>
      </w:pPr>
      <w:r>
        <w:rPr>
          <w:rFonts w:ascii="Times New Roman"/>
          <w:b w:val="false"/>
          <w:i w:val="false"/>
          <w:color w:val="000000"/>
          <w:sz w:val="28"/>
        </w:rPr>
        <w:t>
      20 ___ жылғы "___" _______</w:t>
      </w:r>
    </w:p>
    <w:p>
      <w:pPr>
        <w:spacing w:after="0"/>
        <w:ind w:left="0"/>
        <w:jc w:val="both"/>
      </w:pPr>
      <w:r>
        <w:rPr>
          <w:rFonts w:ascii="Times New Roman"/>
          <w:b w:val="false"/>
          <w:i w:val="false"/>
          <w:color w:val="000000"/>
          <w:sz w:val="28"/>
        </w:rPr>
        <w:t>
      1. Тауар өндірушінің атауы: 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мекенжайы:___________________________________</w:t>
      </w:r>
    </w:p>
    <w:p>
      <w:pPr>
        <w:spacing w:after="0"/>
        <w:ind w:left="0"/>
        <w:jc w:val="both"/>
      </w:pPr>
      <w:r>
        <w:rPr>
          <w:rFonts w:ascii="Times New Roman"/>
          <w:b w:val="false"/>
          <w:i w:val="false"/>
          <w:color w:val="000000"/>
          <w:sz w:val="28"/>
        </w:rPr>
        <w:t>
      3. Шаруашылықтың есепке алу нөмірі _____________________________</w:t>
      </w:r>
    </w:p>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шаруашылықтың қызмет түрінің коды: ____________________________________________________________________</w:t>
      </w:r>
    </w:p>
    <w:p>
      <w:pPr>
        <w:spacing w:after="0"/>
        <w:ind w:left="0"/>
        <w:jc w:val="both"/>
      </w:pPr>
      <w:r>
        <w:rPr>
          <w:rFonts w:ascii="Times New Roman"/>
          <w:b w:val="false"/>
          <w:i w:val="false"/>
          <w:color w:val="000000"/>
          <w:sz w:val="28"/>
        </w:rPr>
        <w:t>
      5. Субсидиялау бағыты___________________________________________</w:t>
      </w:r>
    </w:p>
    <w:p>
      <w:pPr>
        <w:spacing w:after="0"/>
        <w:ind w:left="0"/>
        <w:jc w:val="both"/>
      </w:pPr>
      <w:r>
        <w:rPr>
          <w:rFonts w:ascii="Times New Roman"/>
          <w:b w:val="false"/>
          <w:i w:val="false"/>
          <w:color w:val="000000"/>
          <w:sz w:val="28"/>
        </w:rPr>
        <w:t>
      6. Өткен жылғы нақты өндіріс (24-СХ нысаны бойынша жылдық статистикалық деректердің негізінде, қызметін 12 айдан аз уақыт жүзеге асырып келе жатқан тауар өндірушілер үшін нақты өндіріс көлемі айлардағы қызмет кезеңіне бөлініп, 12 айға көбейтілген өндірілген өнімнің нақты мәлімделген көлеміне сүйене отырып, айқындалады)______________________</w:t>
      </w:r>
    </w:p>
    <w:p>
      <w:pPr>
        <w:spacing w:after="0"/>
        <w:ind w:left="0"/>
        <w:jc w:val="both"/>
      </w:pPr>
      <w:r>
        <w:rPr>
          <w:rFonts w:ascii="Times New Roman"/>
          <w:b w:val="false"/>
          <w:i w:val="false"/>
          <w:color w:val="000000"/>
          <w:sz w:val="28"/>
        </w:rPr>
        <w:t>
      Аталған шаруашылықтарды қарап-тексеру және деректерді салыстырып-тексеру нәтижелері бойынша арнайы комиссия мынадай шешім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5"/>
        <w:gridCol w:w="142"/>
        <w:gridCol w:w="143"/>
      </w:tblGrid>
      <w:tr>
        <w:trPr>
          <w:trHeight w:val="30" w:hRule="atLeast"/>
        </w:trPr>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мен талаптар</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r>
      <w:tr>
        <w:trPr>
          <w:trHeight w:val="30" w:hRule="atLeast"/>
        </w:trPr>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 сыйымдылығы бір мезгілде кемінде 1000 бас ірі қара малдың еркек дарағы болатын (Атырау, Қызылорда және Маңғыстау облыстары үшін – кемінде 500 бас бұқашық), ет бағытындағы ірі қара мал кәсіпорындарын технологиялық жобалаудың ұсынылған нормасына сәйкес келетін дамыған инфрақұрылымы, карантиндік алаңы; кіре берістегі дезинфекциялық тосқауылы; жануарларды күтіп-бағуға арналған қашалары; желден қорғауышы (оңтүстік облыстар үшін міндетті емес); мал азықтандыратын астаулары мен науалары; бетон/темір астаулары немесе азық беретін үстелдері (бір басқа 30 сантиметр); автономды және сумен жабдықтау көзінің жүйесі; жылытылатын автоматты суару науалары (оңтүстік облыстар үшін міндетті емес); көң сақтау орны және еріген суды жинауға арналған мүйісі; азық дайындайтын және азық тарататын техникасы /жабдығы (дән ұсатқыш/ жаныштағыш немесе құрамажем цехы, азық таратқыштар); азық сақтау орны; ветеринариялық пункт, ірі қара малға арналған электрондық таразысы бар бөлгіш және бекіткіш; сәйкестендірудің электрондық тәсілдерін есептегіші; жануарларды тиеуге және түсіруге арналған сатысы, азықтың қажетті көлемінің болуы және ірі қара малдың еркек дарақтарын астықпен бордақылауға арналған рационның сақталуы бар ірі қара малды бордақылауға арналған мамандандырылған алаң.</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 сыйымдылығы бір мезгілде кемінде 5000 бас ұсақ</w:t>
            </w:r>
            <w:r>
              <w:br/>
            </w:r>
            <w:r>
              <w:rPr>
                <w:rFonts w:ascii="Times New Roman"/>
                <w:b w:val="false"/>
                <w:i w:val="false"/>
                <w:color w:val="000000"/>
                <w:sz w:val="20"/>
              </w:rPr>
              <w:t>
малдың еркек дарағы болатын (Атырау, Қызылорда және Маңғыстау облыстарында – кемінде 500 бас ұсақ малдың еркек дарақтары), дамыған инфрақұрылымы, өндірістік объектілердің санитариялық-эпидемиологиялық қорғаныш аймағы бойынша санитариялық-эпидемиологиялық талаптарға сәйкес орналасқан және карантиндік алаңы; кіре берістегі дезинфекциялық тосқауылы; жануарларды күтіп-бағуға арналған қашалары; желден қорғауышы (оңтүстік облыстар үшін міндетті емес); мал азықтандыратын астаулары мен науалары; бетон/темір астаулары немесе азық беретін үстелдері (бір басқа 10 сантиметр); автономды және сумен жабдықтау көзінің жүйесі; жылытылатын автоматты суару науалары (оңтүстік облыстар үшін міндетті емес); азық дайындайтын және азық тарататын техникасы /жабдығы (дән ұсатқыш/ жаныштағыш немесе құрамажем цехы, азық таратқыштар); азық сақтау орны; ветеринариялық пункт, ұсақ малға арналған электрондық таразысы бар бөлгіш және бекіткіш; жануарларды тиеуге және түсіруге арналған сатысы, азықтың қажетті көлемінің болуы қажетті азық көлемі бар ұсақ малды бордақылауға арналған мамандандырылған алаң.</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қуаты тәулігіне кемінде 50 бас ірі қара мал/ тәулігіне кемінде 300 бас қой болатын ет өңдеуші кәсіпорындар:</w:t>
            </w:r>
            <w:r>
              <w:br/>
            </w:r>
            <w:r>
              <w:rPr>
                <w:rFonts w:ascii="Times New Roman"/>
                <w:b w:val="false"/>
                <w:i w:val="false"/>
                <w:color w:val="000000"/>
                <w:sz w:val="20"/>
              </w:rPr>
              <w:t>
мал союға арналған автоматтандырылған технологиялық желісі, етті сақтайтын тоңазытқыш камералары, етті сүйегінен ажырату және бөлшектеу цехы, дайын өнімді буып-түю цехы, дайын өнімді сақтауға арналған тоңазытқыш камералары, тыныс-тіршілік жүйесінің инфрақұрылымы және жабдықтары, ветеринариялық-санитариялық сараптама зертханасы бар кәсіпорын.</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 онда:</w:t>
            </w:r>
            <w:r>
              <w:br/>
            </w:r>
            <w:r>
              <w:rPr>
                <w:rFonts w:ascii="Times New Roman"/>
                <w:b w:val="false"/>
                <w:i w:val="false"/>
                <w:color w:val="000000"/>
                <w:sz w:val="20"/>
              </w:rPr>
              <w:t>
1) жобалық қуаты тәулігіне кемінде 1500 бас ірі қара малды соятын және етін сүйектен ажырататын өзінің жабдығы;</w:t>
            </w:r>
            <w:r>
              <w:br/>
            </w:r>
            <w:r>
              <w:rPr>
                <w:rFonts w:ascii="Times New Roman"/>
                <w:b w:val="false"/>
                <w:i w:val="false"/>
                <w:color w:val="000000"/>
                <w:sz w:val="20"/>
              </w:rPr>
              <w:t>
2) сойылған ірі қара малдың қалдықтарын кәдеге жарататын өз жүйесі бар;</w:t>
            </w:r>
            <w:r>
              <w:br/>
            </w:r>
            <w:r>
              <w:rPr>
                <w:rFonts w:ascii="Times New Roman"/>
                <w:b w:val="false"/>
                <w:i w:val="false"/>
                <w:color w:val="000000"/>
                <w:sz w:val="20"/>
              </w:rPr>
              <w:t>
3) халықаралық сапа стандартына (халықаралық аудитпен расталған) сәйкес келеді.</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600 бастан басталатын шаруашылықтар: пайдалануға берілген немесе тиісті инфрақұрылыммен жаңғыртудан өткен тауарлық сүт фермасы, оның</w:t>
            </w:r>
            <w:r>
              <w:br/>
            </w:r>
            <w:r>
              <w:rPr>
                <w:rFonts w:ascii="Times New Roman"/>
                <w:b w:val="false"/>
                <w:i w:val="false"/>
                <w:color w:val="000000"/>
                <w:sz w:val="20"/>
              </w:rPr>
              <w:t>
1) сиырларды байламай күтіп-бағуға арналған қора-жайы;</w:t>
            </w:r>
            <w:r>
              <w:br/>
            </w:r>
            <w:r>
              <w:rPr>
                <w:rFonts w:ascii="Times New Roman"/>
                <w:b w:val="false"/>
                <w:i w:val="false"/>
                <w:color w:val="000000"/>
                <w:sz w:val="20"/>
              </w:rPr>
              <w:t>
2) автоматтандырылған сауу қондырғысы (карусель, шырша, параллель, тандем, роботталған машина) бар сауу залы;</w:t>
            </w:r>
            <w:r>
              <w:br/>
            </w:r>
            <w:r>
              <w:rPr>
                <w:rFonts w:ascii="Times New Roman"/>
                <w:b w:val="false"/>
                <w:i w:val="false"/>
                <w:color w:val="000000"/>
                <w:sz w:val="20"/>
              </w:rPr>
              <w:t>
3) азық тарату және суару;</w:t>
            </w:r>
            <w:r>
              <w:br/>
            </w:r>
            <w:r>
              <w:rPr>
                <w:rFonts w:ascii="Times New Roman"/>
                <w:b w:val="false"/>
                <w:i w:val="false"/>
                <w:color w:val="000000"/>
                <w:sz w:val="20"/>
              </w:rPr>
              <w:t>
4) азықтық цехтары;</w:t>
            </w:r>
            <w:r>
              <w:br/>
            </w:r>
            <w:r>
              <w:rPr>
                <w:rFonts w:ascii="Times New Roman"/>
                <w:b w:val="false"/>
                <w:i w:val="false"/>
                <w:color w:val="000000"/>
                <w:sz w:val="20"/>
              </w:rPr>
              <w:t>
5) ветеринариялық пункті;</w:t>
            </w:r>
            <w:r>
              <w:br/>
            </w:r>
            <w:r>
              <w:rPr>
                <w:rFonts w:ascii="Times New Roman"/>
                <w:b w:val="false"/>
                <w:i w:val="false"/>
                <w:color w:val="000000"/>
                <w:sz w:val="20"/>
              </w:rPr>
              <w:t>
6) азық дайындау үшін жер алқаптары (өздігінен дайындаған жағдайда) бар.</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400 бастан басталатын шаруашылықтар: пайдалануға берілген немесе тиісті инфрақұрылыммен жаңғыртудан өткен тауарлық сүт фермасы, оның</w:t>
            </w:r>
            <w:r>
              <w:br/>
            </w:r>
            <w:r>
              <w:rPr>
                <w:rFonts w:ascii="Times New Roman"/>
                <w:b w:val="false"/>
                <w:i w:val="false"/>
                <w:color w:val="000000"/>
                <w:sz w:val="20"/>
              </w:rPr>
              <w:t>
1) сиырларды күтіп-бағуға арналған қора-жайы;</w:t>
            </w:r>
            <w:r>
              <w:br/>
            </w:r>
            <w:r>
              <w:rPr>
                <w:rFonts w:ascii="Times New Roman"/>
                <w:b w:val="false"/>
                <w:i w:val="false"/>
                <w:color w:val="000000"/>
                <w:sz w:val="20"/>
              </w:rPr>
              <w:t>
2) тасымалданатын сауу қондырғыларын қоса алғанда, автоматтандырылған немесе машинамен саууға арналған жабдығы;</w:t>
            </w:r>
            <w:r>
              <w:br/>
            </w:r>
            <w:r>
              <w:rPr>
                <w:rFonts w:ascii="Times New Roman"/>
                <w:b w:val="false"/>
                <w:i w:val="false"/>
                <w:color w:val="000000"/>
                <w:sz w:val="20"/>
              </w:rPr>
              <w:t>
3) азық тарату және суару;</w:t>
            </w:r>
            <w:r>
              <w:br/>
            </w:r>
            <w:r>
              <w:rPr>
                <w:rFonts w:ascii="Times New Roman"/>
                <w:b w:val="false"/>
                <w:i w:val="false"/>
                <w:color w:val="000000"/>
                <w:sz w:val="20"/>
              </w:rPr>
              <w:t>
4) азықтық цехтары;</w:t>
            </w:r>
            <w:r>
              <w:br/>
            </w:r>
            <w:r>
              <w:rPr>
                <w:rFonts w:ascii="Times New Roman"/>
                <w:b w:val="false"/>
                <w:i w:val="false"/>
                <w:color w:val="000000"/>
                <w:sz w:val="20"/>
              </w:rPr>
              <w:t>
5) ветеринариялық пункті бар.</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50 бастан басталатын шаруашылық тауарлық сүт фермасы, оның</w:t>
            </w:r>
            <w:r>
              <w:br/>
            </w:r>
            <w:r>
              <w:rPr>
                <w:rFonts w:ascii="Times New Roman"/>
                <w:b w:val="false"/>
                <w:i w:val="false"/>
                <w:color w:val="000000"/>
                <w:sz w:val="20"/>
              </w:rPr>
              <w:t>
1) сиырларды күтіп-бағуға арналған қора-жайы;</w:t>
            </w:r>
            <w:r>
              <w:br/>
            </w:r>
            <w:r>
              <w:rPr>
                <w:rFonts w:ascii="Times New Roman"/>
                <w:b w:val="false"/>
                <w:i w:val="false"/>
                <w:color w:val="000000"/>
                <w:sz w:val="20"/>
              </w:rPr>
              <w:t>
2) тасымалданатын сауу қондырғыларын қоса алғанда, машинамен саууға арналған жабдығы;</w:t>
            </w:r>
            <w:r>
              <w:br/>
            </w:r>
            <w:r>
              <w:rPr>
                <w:rFonts w:ascii="Times New Roman"/>
                <w:b w:val="false"/>
                <w:i w:val="false"/>
                <w:color w:val="000000"/>
                <w:sz w:val="20"/>
              </w:rPr>
              <w:t>
3) ветеринариялық препараттарды сақтау орны;</w:t>
            </w:r>
            <w:r>
              <w:br/>
            </w:r>
            <w:r>
              <w:rPr>
                <w:rFonts w:ascii="Times New Roman"/>
                <w:b w:val="false"/>
                <w:i w:val="false"/>
                <w:color w:val="000000"/>
                <w:sz w:val="20"/>
              </w:rPr>
              <w:t>
4) малға арналған бекіткіші бар.</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фабрикасы:</w:t>
            </w:r>
            <w:r>
              <w:br/>
            </w:r>
            <w:r>
              <w:rPr>
                <w:rFonts w:ascii="Times New Roman"/>
                <w:b w:val="false"/>
                <w:i w:val="false"/>
                <w:color w:val="000000"/>
                <w:sz w:val="20"/>
              </w:rPr>
              <w:t>
1) жылына 500 тонна құс етінің нақты өндірісі;</w:t>
            </w:r>
            <w:r>
              <w:br/>
            </w:r>
            <w:r>
              <w:rPr>
                <w:rFonts w:ascii="Times New Roman"/>
                <w:b w:val="false"/>
                <w:i w:val="false"/>
                <w:color w:val="000000"/>
                <w:sz w:val="20"/>
              </w:rPr>
              <w:t>
2) жаңадан салынған немесе технологиялық жабдығы бойынша жаңғыртудан өткен (құстарды күтіп-бағуға арналған жабдық, азықтандырудың, сумен жабдықтаудың, желдетудің автоматтандырылған жүйесі, құс сою желісі (сою цехы));</w:t>
            </w:r>
            <w:r>
              <w:br/>
            </w:r>
            <w:r>
              <w:rPr>
                <w:rFonts w:ascii="Times New Roman"/>
                <w:b w:val="false"/>
                <w:i w:val="false"/>
                <w:color w:val="000000"/>
                <w:sz w:val="20"/>
              </w:rPr>
              <w:t>
3) санамаланған сертификаттардың (ИСО, ХАССП азық-түлік қауіпсіздігі жүйесі) бірінің болуы.</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өндірумен айналысатын құс фабрикасы, онда: 1) құстарды күтіп-бағуға арналған қора-жай; 2) союға арналған жабдық бар.</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фабрикасы:</w:t>
            </w:r>
            <w:r>
              <w:br/>
            </w:r>
            <w:r>
              <w:rPr>
                <w:rFonts w:ascii="Times New Roman"/>
                <w:b w:val="false"/>
                <w:i w:val="false"/>
                <w:color w:val="000000"/>
                <w:sz w:val="20"/>
              </w:rPr>
              <w:t>
1) жылына 20 миллион данадан бастап нақты өндіріс;</w:t>
            </w:r>
            <w:r>
              <w:br/>
            </w:r>
            <w:r>
              <w:rPr>
                <w:rFonts w:ascii="Times New Roman"/>
                <w:b w:val="false"/>
                <w:i w:val="false"/>
                <w:color w:val="000000"/>
                <w:sz w:val="20"/>
              </w:rPr>
              <w:t>
2) жаңадан салынған немесе технологиялық жабдық бойынша жаңғыртудан өткен (құстарды күтіп-бағуға арналған жабдық, азықтандырудың, сумен жабдықтаудың, желдетудің автоматтандырылған жүйесі, жұмыртқаларды сортқа бөлуге арналған автоматтандырылған машина);</w:t>
            </w:r>
            <w:r>
              <w:br/>
            </w:r>
            <w:r>
              <w:rPr>
                <w:rFonts w:ascii="Times New Roman"/>
                <w:b w:val="false"/>
                <w:i w:val="false"/>
                <w:color w:val="000000"/>
                <w:sz w:val="20"/>
              </w:rPr>
              <w:t>
3) санамаланған сертификаттардың (ИСО, ХАССП азық-түлік қауіпсіздігі жүйесі) бірінің болуы.</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қарап-тексеру нәтижелері бойынша тиісті бағанға инфрақұрылымның әрбір өлшемшарты бойынша жеке-жеке қанатбелгі қойылады.</w:t>
      </w:r>
    </w:p>
    <w:p>
      <w:pPr>
        <w:spacing w:after="0"/>
        <w:ind w:left="0"/>
        <w:jc w:val="both"/>
      </w:pPr>
      <w:r>
        <w:rPr>
          <w:rFonts w:ascii="Times New Roman"/>
          <w:b w:val="false"/>
          <w:i w:val="false"/>
          <w:color w:val="000000"/>
          <w:sz w:val="28"/>
        </w:rPr>
        <w:t>
      Арнайы комиссияның қорытындысы: 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Арнайы комиссияның құрамы:_____________________________________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ұйымның атауы және лауазымы) (қолы)</w:t>
      </w:r>
    </w:p>
    <w:p>
      <w:pPr>
        <w:spacing w:after="0"/>
        <w:ind w:left="0"/>
        <w:jc w:val="both"/>
      </w:pPr>
      <w:r>
        <w:rPr>
          <w:rFonts w:ascii="Times New Roman"/>
          <w:b w:val="false"/>
          <w:i w:val="false"/>
          <w:color w:val="000000"/>
          <w:sz w:val="28"/>
        </w:rPr>
        <w:t>
      _________________________________________ __________ ___________</w:t>
      </w:r>
    </w:p>
    <w:p>
      <w:pPr>
        <w:spacing w:after="0"/>
        <w:ind w:left="0"/>
        <w:jc w:val="both"/>
      </w:pPr>
      <w:r>
        <w:rPr>
          <w:rFonts w:ascii="Times New Roman"/>
          <w:b w:val="false"/>
          <w:i w:val="false"/>
          <w:color w:val="000000"/>
          <w:sz w:val="28"/>
        </w:rPr>
        <w:t>
      (аты, әкесінің аты (бар болса), тегі, ұйымның атауы және лауазымы) (қолы)</w:t>
      </w:r>
    </w:p>
    <w:p>
      <w:pPr>
        <w:spacing w:after="0"/>
        <w:ind w:left="0"/>
        <w:jc w:val="both"/>
      </w:pPr>
      <w:r>
        <w:rPr>
          <w:rFonts w:ascii="Times New Roman"/>
          <w:b w:val="false"/>
          <w:i w:val="false"/>
          <w:color w:val="000000"/>
          <w:sz w:val="28"/>
        </w:rPr>
        <w:t>
      Тауар өндірушінің қолы___________________________________________</w:t>
      </w:r>
    </w:p>
    <w:p>
      <w:pPr>
        <w:spacing w:after="0"/>
        <w:ind w:left="0"/>
        <w:jc w:val="both"/>
      </w:pPr>
      <w:r>
        <w:rPr>
          <w:rFonts w:ascii="Times New Roman"/>
          <w:b w:val="false"/>
          <w:i w:val="false"/>
          <w:color w:val="000000"/>
          <w:sz w:val="28"/>
        </w:rPr>
        <w:t>
      Осы қорытынды субсидиялаудың ақпараттық жүйесінде орналастырылуы тиіс.</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ХАССП (ағылшын тілінен HACCP – Hazard Analysіs and Crіtіcal Control Poіnts) - тәуекелдерді және сыни бақылау нүктелерін талдау үшін әзірленген және қабылданған халықаралық стандарт;</w:t>
      </w:r>
    </w:p>
    <w:p>
      <w:pPr>
        <w:spacing w:after="0"/>
        <w:ind w:left="0"/>
        <w:jc w:val="both"/>
      </w:pPr>
      <w:r>
        <w:rPr>
          <w:rFonts w:ascii="Times New Roman"/>
          <w:b w:val="false"/>
          <w:i w:val="false"/>
          <w:color w:val="000000"/>
          <w:sz w:val="28"/>
        </w:rPr>
        <w:t>
      ИСО (ағылшын тілінен ІSO – Іnternatіonal Standard for Organіzatіon) - стандарттау жөніндегі ұлттық ұйымдардың дүниежүзілік федерациясы әзірлеген және қабылдаған халықаралық стандарт.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