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c11e" w14:textId="f6cc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лицензияланатын қызмет түріне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12 шiлдедегі № 245 бұйрығы. Қазақстан Республикасының Әділет министрлігінде 2021 жылғы 14 шiлдеде № 23511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34-бабының </w:t>
      </w:r>
      <w:r>
        <w:rPr>
          <w:rFonts w:ascii="Times New Roman"/>
          <w:b w:val="false"/>
          <w:i w:val="false"/>
          <w:color w:val="000000"/>
          <w:sz w:val="28"/>
        </w:rPr>
        <w:t>2-тармағына</w:t>
      </w:r>
      <w:r>
        <w:rPr>
          <w:rFonts w:ascii="Times New Roman"/>
          <w:b w:val="false"/>
          <w:i w:val="false"/>
          <w:color w:val="000000"/>
          <w:sz w:val="28"/>
        </w:rPr>
        <w:t xml:space="preserve"> және "Рұқсаттар және хабарламалар туралы" Қазақстан Республикасының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лицензияланатын қызмет түріне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министрінің "Қоршаған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 (Нормативтік құқықтық актілерді мемлекеттік тіркеу тізілімінде №10333 тіркелген) 2015 жылғы 14 қаңтардағы № 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тармақшаларымен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Қоршаған ортаны қорғау саласындағы лицензияланатын қызмет түрі бойынша біліктілік талаптарын олардың кіші түрлері бойынша қоршаған ортаны қорғау туралы</w:t>
      </w:r>
    </w:p>
    <w:bookmarkEnd w:id="9"/>
    <w:p>
      <w:pPr>
        <w:spacing w:after="0"/>
        <w:ind w:left="0"/>
        <w:jc w:val="both"/>
      </w:pPr>
      <w:r>
        <w:rPr>
          <w:rFonts w:ascii="Times New Roman"/>
          <w:b w:val="false"/>
          <w:i w:val="false"/>
          <w:color w:val="ff0000"/>
          <w:sz w:val="28"/>
        </w:rPr>
        <w:t xml:space="preserve">
      Ескерту. Біліктілік талаптары жаңа редакцияда - ҚР Экология және табиғи ресурстар министрінің м.а. 06.06.2023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 жөніндегі қызметке жеке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тиісті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 көрсетілген, дипломның нөмірі мен күні, берілген орны, оқу орнының атауы туралы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кемінде үш жыл практикалық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қоршаған ортаны қорғау саласында жұмыс өтілінің болуы, мамандығы және біліктілігі, дипломның нөмірі және күні, оқу орнының атауы, диплом берген оқу орнының атауы, шетел білім беру ұйымдарымен берілген білім беру туралы құжаттарды тану және нострификациялау туралы куәліктің нөмірі және берілген күні көрсетілген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 жөніндегі қызметке заңды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басшысында жоғары немесе орта арнаулы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мамандығы және біліктілігі, дипломның нөмірі және күні, берілген орны, оқу орнының атауы;</w:t>
            </w:r>
          </w:p>
          <w:p>
            <w:pPr>
              <w:spacing w:after="20"/>
              <w:ind w:left="20"/>
              <w:jc w:val="both"/>
            </w:pPr>
            <w:r>
              <w:rPr>
                <w:rFonts w:ascii="Times New Roman"/>
                <w:b w:val="false"/>
                <w:i w:val="false"/>
                <w:color w:val="000000"/>
                <w:sz w:val="20"/>
              </w:rPr>
              <w:t>
2) басшы ретінде жұмысқа қабылдау туралы бұйрықтың нөмірі және күні және/немесе жеке еңбек шартының нөмірі және күні көрсетілген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эколог мамандардың тегі есімі әкесінің аты (болған жағдайда);</w:t>
            </w:r>
          </w:p>
          <w:p>
            <w:pPr>
              <w:spacing w:after="20"/>
              <w:ind w:left="20"/>
              <w:jc w:val="both"/>
            </w:pPr>
            <w:r>
              <w:rPr>
                <w:rFonts w:ascii="Times New Roman"/>
                <w:b w:val="false"/>
                <w:i w:val="false"/>
                <w:color w:val="000000"/>
                <w:sz w:val="20"/>
              </w:rPr>
              <w:t>
2) олар атқаратын лауазымдар;</w:t>
            </w:r>
          </w:p>
          <w:p>
            <w:pPr>
              <w:spacing w:after="20"/>
              <w:ind w:left="20"/>
              <w:jc w:val="both"/>
            </w:pPr>
            <w:r>
              <w:rPr>
                <w:rFonts w:ascii="Times New Roman"/>
                <w:b w:val="false"/>
                <w:i w:val="false"/>
                <w:color w:val="000000"/>
                <w:sz w:val="20"/>
              </w:rPr>
              <w:t>
3) қоршаған ортаны қорғау саласындаға жұмыс өтілі (жұмыс өтілі, атқарған лауазымдары, жұмысқа қабылдау туралы бұйрықтардың нөмірі және күні және /немесе жеке еңбек шартының нөмірі және күні);</w:t>
            </w:r>
          </w:p>
          <w:p>
            <w:pPr>
              <w:spacing w:after="20"/>
              <w:ind w:left="20"/>
              <w:jc w:val="both"/>
            </w:pPr>
            <w:r>
              <w:rPr>
                <w:rFonts w:ascii="Times New Roman"/>
                <w:b w:val="false"/>
                <w:i w:val="false"/>
                <w:color w:val="000000"/>
                <w:sz w:val="20"/>
              </w:rPr>
              <w:t>
4) мамандығы және біліктілігі, дипломның нөмірі мен күні, берілген орны, оқу орнындарының атауы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қызметке жеке және заңды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экологтың (білімі бойынша) қоршаған ортаны қорғау саласында кемінде бір жыл практикалық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қамтитын мәліметтер нысаны:</w:t>
            </w:r>
          </w:p>
          <w:p>
            <w:pPr>
              <w:spacing w:after="20"/>
              <w:ind w:left="20"/>
              <w:jc w:val="both"/>
            </w:pPr>
            <w:r>
              <w:rPr>
                <w:rFonts w:ascii="Times New Roman"/>
                <w:b w:val="false"/>
                <w:i w:val="false"/>
                <w:color w:val="000000"/>
                <w:sz w:val="20"/>
              </w:rPr>
              <w:t>
1) тегі есімі әкесінің аты (болған жағдайда) мамандығы мен біліктілігі, дипломның нөмірі мен күні, оқу орнының атауы көрсетіледі;</w:t>
            </w:r>
          </w:p>
          <w:p>
            <w:pPr>
              <w:spacing w:after="20"/>
              <w:ind w:left="20"/>
              <w:jc w:val="both"/>
            </w:pPr>
            <w:r>
              <w:rPr>
                <w:rFonts w:ascii="Times New Roman"/>
                <w:b w:val="false"/>
                <w:i w:val="false"/>
                <w:color w:val="000000"/>
                <w:sz w:val="20"/>
              </w:rPr>
              <w:t>
2) жұмысқа қабылдау туралы бұйрықтың нөмірі мен күні және/немесе жеке еңбек шартының нөмірі мен күні, шетел білім беру ұйымдарымен берілген білім беру туралы құжаттарды тану және нострификациялау туралы куәліктің нөмірі және берілген күні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(Ф-2) және меншігінде қауіпті қалдықтарды қайта өңдеу, залалсыздандыру, кәдеге жарату және (немесе) жою үшін қауіпті қалдықтар полигоны бар өндірістік объектінің, ғимараттарының, құрылыстарының, үй-жайларының және/немесе полигонының болуын растайтын иесі туралы мәліметтер Қоршаған ортаны қорғау саласындағы лицензияланатын қызмет түріне қойылатын біліктілік талаптары қосымшасына сәйкес толтырылады</w:t>
            </w:r>
          </w:p>
          <w:p>
            <w:pPr>
              <w:spacing w:after="20"/>
              <w:ind w:left="20"/>
              <w:jc w:val="both"/>
            </w:pPr>
            <w:r>
              <w:rPr>
                <w:rFonts w:ascii="Times New Roman"/>
                <w:b w:val="false"/>
                <w:i w:val="false"/>
                <w:color w:val="000000"/>
                <w:sz w:val="20"/>
              </w:rPr>
              <w:t>
Жалға алушы жоғарыда аталған құжаттарға қосымша жалдау шартын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қамтитын мәліметтер нысаны:</w:t>
            </w:r>
          </w:p>
          <w:p>
            <w:pPr>
              <w:spacing w:after="20"/>
              <w:ind w:left="20"/>
              <w:jc w:val="both"/>
            </w:pPr>
            <w:r>
              <w:rPr>
                <w:rFonts w:ascii="Times New Roman"/>
                <w:b w:val="false"/>
                <w:i w:val="false"/>
                <w:color w:val="000000"/>
                <w:sz w:val="20"/>
              </w:rPr>
              <w:t>
1) жабдықтау бойынша: төлем тапсырмасымен сатып алу шарты, пайдалану жөніндегі басшылығы бар техникалық паспорт,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заңнамаға сәйкес мемлекеттік экологиялық сараптамасы немесе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жөніндегі сақтандыру полисі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растайтын мәліметтер нысаны:</w:t>
            </w:r>
          </w:p>
          <w:p>
            <w:pPr>
              <w:spacing w:after="20"/>
              <w:ind w:left="20"/>
              <w:jc w:val="both"/>
            </w:pPr>
            <w:r>
              <w:rPr>
                <w:rFonts w:ascii="Times New Roman"/>
                <w:b w:val="false"/>
                <w:i w:val="false"/>
                <w:color w:val="000000"/>
                <w:sz w:val="20"/>
              </w:rPr>
              <w:t>
1) сақтандыру полисінің нөмірі және берілген күні;</w:t>
            </w:r>
          </w:p>
          <w:p>
            <w:pPr>
              <w:spacing w:after="20"/>
              <w:ind w:left="20"/>
              <w:jc w:val="both"/>
            </w:pPr>
            <w:r>
              <w:rPr>
                <w:rFonts w:ascii="Times New Roman"/>
                <w:b w:val="false"/>
                <w:i w:val="false"/>
                <w:color w:val="000000"/>
                <w:sz w:val="20"/>
              </w:rPr>
              <w:t>
2) сақтанушының атауы;</w:t>
            </w:r>
          </w:p>
          <w:p>
            <w:pPr>
              <w:spacing w:after="20"/>
              <w:ind w:left="20"/>
              <w:jc w:val="both"/>
            </w:pPr>
            <w:r>
              <w:rPr>
                <w:rFonts w:ascii="Times New Roman"/>
                <w:b w:val="false"/>
                <w:i w:val="false"/>
                <w:color w:val="000000"/>
                <w:sz w:val="20"/>
              </w:rPr>
              <w:t>
3) сақтандырушының атауы;</w:t>
            </w:r>
          </w:p>
          <w:p>
            <w:pPr>
              <w:spacing w:after="20"/>
              <w:ind w:left="20"/>
              <w:jc w:val="both"/>
            </w:pPr>
            <w:r>
              <w:rPr>
                <w:rFonts w:ascii="Times New Roman"/>
                <w:b w:val="false"/>
                <w:i w:val="false"/>
                <w:color w:val="000000"/>
                <w:sz w:val="20"/>
              </w:rPr>
              <w:t>
4) сақтандыру полисінің қолданылу мерзімі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оларды тасымалдаумен айналысатын көлігі GPS құрылғысымен (трекер)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растайтын мәліметтер нысаны:</w:t>
            </w:r>
          </w:p>
          <w:p>
            <w:pPr>
              <w:spacing w:after="20"/>
              <w:ind w:left="20"/>
              <w:jc w:val="both"/>
            </w:pPr>
            <w:r>
              <w:rPr>
                <w:rFonts w:ascii="Times New Roman"/>
                <w:b w:val="false"/>
                <w:i w:val="false"/>
                <w:color w:val="000000"/>
                <w:sz w:val="20"/>
              </w:rPr>
              <w:t>
1) GPS құрылғысының (трекер) моделі (маркасы);</w:t>
            </w:r>
          </w:p>
          <w:p>
            <w:pPr>
              <w:spacing w:after="20"/>
              <w:ind w:left="20"/>
              <w:jc w:val="both"/>
            </w:pPr>
            <w:r>
              <w:rPr>
                <w:rFonts w:ascii="Times New Roman"/>
                <w:b w:val="false"/>
                <w:i w:val="false"/>
                <w:color w:val="000000"/>
                <w:sz w:val="20"/>
              </w:rPr>
              <w:t>
2) көлік құралының техникалық паспортының нөмірі мен күні Қоршаған ортаны қорғау саласындағы лицензияланатын қызмет түріне қойылатын біліктілік талаптары қосымшасына сәйкес толтырылады;</w:t>
            </w:r>
          </w:p>
          <w:p>
            <w:pPr>
              <w:spacing w:after="20"/>
              <w:ind w:left="20"/>
              <w:jc w:val="both"/>
            </w:pPr>
            <w:r>
              <w:rPr>
                <w:rFonts w:ascii="Times New Roman"/>
                <w:b w:val="false"/>
                <w:i w:val="false"/>
                <w:color w:val="000000"/>
                <w:sz w:val="20"/>
              </w:rPr>
              <w:t>
Көлік құралын жалға алған жағдайда</w:t>
            </w:r>
          </w:p>
        </w:tc>
      </w:tr>
    </w:tbl>
    <w:bookmarkStart w:name="z14" w:id="10"/>
    <w:p>
      <w:pPr>
        <w:spacing w:after="0"/>
        <w:ind w:left="0"/>
        <w:jc w:val="both"/>
      </w:pPr>
      <w:r>
        <w:rPr>
          <w:rFonts w:ascii="Times New Roman"/>
          <w:b w:val="false"/>
          <w:i w:val="false"/>
          <w:color w:val="000000"/>
          <w:sz w:val="28"/>
        </w:rPr>
        <w:t xml:space="preserve">
      Ескерту: Аумақтық бөлім ұсынылған құжаттарды біліктілік талаптарға сәйкестігін өтініш берушінің объектісе бару арқылы тексереді және оның нәтижелері туралы қорытынды ұсынады. </w:t>
      </w:r>
    </w:p>
    <w:bookmarkEnd w:id="10"/>
    <w:p>
      <w:pPr>
        <w:spacing w:after="0"/>
        <w:ind w:left="0"/>
        <w:jc w:val="both"/>
      </w:pPr>
      <w:r>
        <w:rPr>
          <w:rFonts w:ascii="Times New Roman"/>
          <w:b w:val="false"/>
          <w:i w:val="false"/>
          <w:color w:val="000000"/>
          <w:sz w:val="28"/>
        </w:rPr>
        <w:t xml:space="preserve">
      Қазақстан Республикасы Кәсіпкерлік кодексінің 129-бабының </w:t>
      </w:r>
      <w:r>
        <w:rPr>
          <w:rFonts w:ascii="Times New Roman"/>
          <w:b w:val="false"/>
          <w:i w:val="false"/>
          <w:color w:val="000000"/>
          <w:sz w:val="28"/>
        </w:rPr>
        <w:t>7-тармағына</w:t>
      </w:r>
      <w:r>
        <w:rPr>
          <w:rFonts w:ascii="Times New Roman"/>
          <w:b w:val="false"/>
          <w:i w:val="false"/>
          <w:color w:val="000000"/>
          <w:sz w:val="28"/>
        </w:rPr>
        <w:t xml:space="preserve"> сәйкес өтініш берушінің объектісене барған кезде прокуратура органдарында тіркеу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лицензияланатын</w:t>
            </w:r>
            <w:r>
              <w:br/>
            </w:r>
            <w:r>
              <w:rPr>
                <w:rFonts w:ascii="Times New Roman"/>
                <w:b w:val="false"/>
                <w:i w:val="false"/>
                <w:color w:val="000000"/>
                <w:sz w:val="20"/>
              </w:rPr>
              <w:t>қызмет түрі бойынша біліктілік</w:t>
            </w:r>
            <w:r>
              <w:br/>
            </w:r>
            <w:r>
              <w:rPr>
                <w:rFonts w:ascii="Times New Roman"/>
                <w:b w:val="false"/>
                <w:i w:val="false"/>
                <w:color w:val="000000"/>
                <w:sz w:val="20"/>
              </w:rPr>
              <w:t>талаптарын олардың кіші</w:t>
            </w:r>
            <w:r>
              <w:br/>
            </w:r>
            <w:r>
              <w:rPr>
                <w:rFonts w:ascii="Times New Roman"/>
                <w:b w:val="false"/>
                <w:i w:val="false"/>
                <w:color w:val="000000"/>
                <w:sz w:val="20"/>
              </w:rPr>
              <w:t>түрлері бойынша қоршаған</w:t>
            </w:r>
            <w:r>
              <w:br/>
            </w:r>
            <w:r>
              <w:rPr>
                <w:rFonts w:ascii="Times New Roman"/>
                <w:b w:val="false"/>
                <w:i w:val="false"/>
                <w:color w:val="000000"/>
                <w:sz w:val="20"/>
              </w:rPr>
              <w:t>ортаны қорғау бойынша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Қоршаған ортаны қорғау саласындағы лицензияланатын қызмет түрі бойынша біліктілік талаптарын олардың кіші түрлері бойынша қоршаған ортаны қорғау бойынша мәліметтер нысандары</w:t>
      </w:r>
    </w:p>
    <w:bookmarkEnd w:id="11"/>
    <w:p>
      <w:pPr>
        <w:spacing w:after="0"/>
        <w:ind w:left="0"/>
        <w:jc w:val="both"/>
      </w:pPr>
      <w:r>
        <w:rPr>
          <w:rFonts w:ascii="Times New Roman"/>
          <w:b w:val="false"/>
          <w:i w:val="false"/>
          <w:color w:val="000000"/>
          <w:sz w:val="28"/>
        </w:rPr>
        <w:t>
      1. I санаттағы объектілер үшін табиғат қорғауға қатысты жобалау, нормалау жөніндегі қызмет үшін жеке тұлғаларға:</w:t>
      </w:r>
    </w:p>
    <w:p>
      <w:pPr>
        <w:spacing w:after="0"/>
        <w:ind w:left="0"/>
        <w:jc w:val="both"/>
      </w:pPr>
      <w:r>
        <w:rPr>
          <w:rFonts w:ascii="Times New Roman"/>
          <w:b w:val="false"/>
          <w:i w:val="false"/>
          <w:color w:val="000000"/>
          <w:sz w:val="28"/>
        </w:rPr>
        <w:t>
      1) қоршаған ортаны қорғау саласындағы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p>
      <w:pPr>
        <w:spacing w:after="0"/>
        <w:ind w:left="0"/>
        <w:jc w:val="both"/>
      </w:pPr>
      <w:r>
        <w:rPr>
          <w:rFonts w:ascii="Times New Roman"/>
          <w:b w:val="false"/>
          <w:i w:val="false"/>
          <w:color w:val="000000"/>
          <w:sz w:val="28"/>
        </w:rPr>
        <w:t>
      2) қоршаған ортаны қорғау саласындағы кемінде үш жыл практикалық жұмыс тәжірибесі:</w:t>
      </w:r>
    </w:p>
    <w:p>
      <w:pPr>
        <w:spacing w:after="0"/>
        <w:ind w:left="0"/>
        <w:jc w:val="both"/>
      </w:pPr>
      <w:r>
        <w:rPr>
          <w:rFonts w:ascii="Times New Roman"/>
          <w:b w:val="false"/>
          <w:i w:val="false"/>
          <w:color w:val="000000"/>
          <w:sz w:val="28"/>
        </w:rPr>
        <w:t>
      қоршаған ортаны қорғау саласында жұмыс өтілі 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 нөмірі және күні _______________________________________;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w:t>
      </w:r>
    </w:p>
    <w:p>
      <w:pPr>
        <w:spacing w:after="0"/>
        <w:ind w:left="0"/>
        <w:jc w:val="both"/>
      </w:pPr>
      <w:r>
        <w:rPr>
          <w:rFonts w:ascii="Times New Roman"/>
          <w:b w:val="false"/>
          <w:i w:val="false"/>
          <w:color w:val="000000"/>
          <w:sz w:val="28"/>
        </w:rPr>
        <w:t>
      аккредиттеу саласы _________________________________________________;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__________________________________.</w:t>
      </w:r>
    </w:p>
    <w:p>
      <w:pPr>
        <w:spacing w:after="0"/>
        <w:ind w:left="0"/>
        <w:jc w:val="both"/>
      </w:pPr>
      <w:r>
        <w:rPr>
          <w:rFonts w:ascii="Times New Roman"/>
          <w:b w:val="false"/>
          <w:i w:val="false"/>
          <w:color w:val="000000"/>
          <w:sz w:val="28"/>
        </w:rPr>
        <w:t>
      2. I санаттағы объектілер үшін табиғат қорғауға қатысты жобалау, нормалау жөніндегі қызмет үшін заңды тұлғаларға:</w:t>
      </w:r>
    </w:p>
    <w:p>
      <w:pPr>
        <w:spacing w:after="0"/>
        <w:ind w:left="0"/>
        <w:jc w:val="both"/>
      </w:pPr>
      <w:r>
        <w:rPr>
          <w:rFonts w:ascii="Times New Roman"/>
          <w:b w:val="false"/>
          <w:i w:val="false"/>
          <w:color w:val="000000"/>
          <w:sz w:val="28"/>
        </w:rPr>
        <w:t>
      1) өтініш берушінің басшысында жоғары немесе орта арнаулы білімінің болуы:</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берілген орын 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және күні және/немесе жеке еңбек шартының нөмірі және күні _______________________.</w:t>
      </w:r>
    </w:p>
    <w:p>
      <w:pPr>
        <w:spacing w:after="0"/>
        <w:ind w:left="0"/>
        <w:jc w:val="both"/>
      </w:pPr>
      <w:r>
        <w:rPr>
          <w:rFonts w:ascii="Times New Roman"/>
          <w:b w:val="false"/>
          <w:i w:val="false"/>
          <w:color w:val="000000"/>
          <w:sz w:val="28"/>
        </w:rPr>
        <w:t>
      2) Осы заңды тұлғаның штатында жұмыс істейтін профилі бойынша тиісті жоғары білімі, қоршаған ортаны қорғау саласында кемінде үш жыл практикалық жұмыс тәжірибесі бар кем дегенде екі маманның болуы:</w:t>
      </w:r>
    </w:p>
    <w:p>
      <w:pPr>
        <w:spacing w:after="0"/>
        <w:ind w:left="0"/>
        <w:jc w:val="both"/>
      </w:pPr>
      <w:r>
        <w:rPr>
          <w:rFonts w:ascii="Times New Roman"/>
          <w:b w:val="false"/>
          <w:i w:val="false"/>
          <w:color w:val="000000"/>
          <w:sz w:val="28"/>
        </w:rPr>
        <w:t>
      эколог мамандардың тегі, аты, әкесінің аты тегі есімі әкесінің аты (болған жағдайда) ___________________________________________________________;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p>
      <w:pPr>
        <w:spacing w:after="0"/>
        <w:ind w:left="0"/>
        <w:jc w:val="both"/>
      </w:pPr>
      <w:r>
        <w:rPr>
          <w:rFonts w:ascii="Times New Roman"/>
          <w:b w:val="false"/>
          <w:i w:val="false"/>
          <w:color w:val="000000"/>
          <w:sz w:val="28"/>
        </w:rPr>
        <w:t>
      бағдарламалық кешеннің атауы ______________________________________;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__________________________________.</w:t>
      </w:r>
    </w:p>
    <w:p>
      <w:pPr>
        <w:spacing w:after="0"/>
        <w:ind w:left="0"/>
        <w:jc w:val="both"/>
      </w:pPr>
      <w:r>
        <w:rPr>
          <w:rFonts w:ascii="Times New Roman"/>
          <w:b w:val="false"/>
          <w:i w:val="false"/>
          <w:color w:val="000000"/>
          <w:sz w:val="28"/>
        </w:rPr>
        <w:t>
      3. Қауіпті қалдықтарды қайта өңдеу, залалсыздандыру, кәдеге жарату және (немесе) жою жөніндегі қызметке:</w:t>
      </w:r>
    </w:p>
    <w:p>
      <w:pPr>
        <w:spacing w:after="0"/>
        <w:ind w:left="0"/>
        <w:jc w:val="both"/>
      </w:pPr>
      <w:r>
        <w:rPr>
          <w:rFonts w:ascii="Times New Roman"/>
          <w:b w:val="false"/>
          <w:i w:val="false"/>
          <w:color w:val="000000"/>
          <w:sz w:val="28"/>
        </w:rPr>
        <w:t>
      1) штатында экологтың (білімі бойынша) қоршаған ортаны қорғау саласында кемінде бір жыл практикалық жұмыс тәжірибесінің болуы:</w:t>
      </w:r>
    </w:p>
    <w:p>
      <w:pPr>
        <w:spacing w:after="0"/>
        <w:ind w:left="0"/>
        <w:jc w:val="both"/>
      </w:pPr>
      <w:r>
        <w:rPr>
          <w:rFonts w:ascii="Times New Roman"/>
          <w:b w:val="false"/>
          <w:i w:val="false"/>
          <w:color w:val="000000"/>
          <w:sz w:val="28"/>
        </w:rPr>
        <w:t>
      маманның тегі, аты, әкесінің аты (болған жағдайда) _____________________;</w:t>
      </w:r>
    </w:p>
    <w:p>
      <w:pPr>
        <w:spacing w:after="0"/>
        <w:ind w:left="0"/>
        <w:jc w:val="both"/>
      </w:pPr>
      <w:r>
        <w:rPr>
          <w:rFonts w:ascii="Times New Roman"/>
          <w:b w:val="false"/>
          <w:i w:val="false"/>
          <w:color w:val="000000"/>
          <w:sz w:val="28"/>
        </w:rPr>
        <w:t>
      атқаратын лауазымы _______________________________________________;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_______________________________________;</w:t>
      </w:r>
    </w:p>
    <w:p>
      <w:pPr>
        <w:spacing w:after="0"/>
        <w:ind w:left="0"/>
        <w:jc w:val="both"/>
      </w:pPr>
      <w:r>
        <w:rPr>
          <w:rFonts w:ascii="Times New Roman"/>
          <w:b w:val="false"/>
          <w:i w:val="false"/>
          <w:color w:val="000000"/>
          <w:sz w:val="28"/>
        </w:rPr>
        <w:t>
      2)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p>
      <w:pPr>
        <w:spacing w:after="0"/>
        <w:ind w:left="0"/>
        <w:jc w:val="both"/>
      </w:pPr>
      <w:r>
        <w:rPr>
          <w:rFonts w:ascii="Times New Roman"/>
          <w:b w:val="false"/>
          <w:i w:val="false"/>
          <w:color w:val="000000"/>
          <w:sz w:val="28"/>
        </w:rPr>
        <w:t>
      техникалық паспорттың (Ф-2) нөмірі және күні _________________________;</w:t>
      </w:r>
    </w:p>
    <w:p>
      <w:pPr>
        <w:spacing w:after="0"/>
        <w:ind w:left="0"/>
        <w:jc w:val="both"/>
      </w:pPr>
      <w:r>
        <w:rPr>
          <w:rFonts w:ascii="Times New Roman"/>
          <w:b w:val="false"/>
          <w:i w:val="false"/>
          <w:color w:val="000000"/>
          <w:sz w:val="28"/>
        </w:rPr>
        <w:t>
      Меншігінде өндірістік объект болмаған жағдайда:</w:t>
      </w:r>
    </w:p>
    <w:p>
      <w:pPr>
        <w:spacing w:after="0"/>
        <w:ind w:left="0"/>
        <w:jc w:val="both"/>
      </w:pPr>
      <w:r>
        <w:rPr>
          <w:rFonts w:ascii="Times New Roman"/>
          <w:b w:val="false"/>
          <w:i w:val="false"/>
          <w:color w:val="000000"/>
          <w:sz w:val="28"/>
        </w:rPr>
        <w:t>
      өндірістік объектісі бар ұйымның атауы _______________________________;</w:t>
      </w:r>
    </w:p>
    <w:p>
      <w:pPr>
        <w:spacing w:after="0"/>
        <w:ind w:left="0"/>
        <w:jc w:val="both"/>
      </w:pPr>
      <w:r>
        <w:rPr>
          <w:rFonts w:ascii="Times New Roman"/>
          <w:b w:val="false"/>
          <w:i w:val="false"/>
          <w:color w:val="000000"/>
          <w:sz w:val="28"/>
        </w:rPr>
        <w:t>
      шарттың нөмірі мен мерзімі _________________________________________;</w:t>
      </w:r>
    </w:p>
    <w:p>
      <w:pPr>
        <w:spacing w:after="0"/>
        <w:ind w:left="0"/>
        <w:jc w:val="both"/>
      </w:pPr>
      <w:r>
        <w:rPr>
          <w:rFonts w:ascii="Times New Roman"/>
          <w:b w:val="false"/>
          <w:i w:val="false"/>
          <w:color w:val="000000"/>
          <w:sz w:val="28"/>
        </w:rPr>
        <w:t>
      техникалық паспорттың (Ф-2) нөмірі және күні _________________________;</w:t>
      </w:r>
    </w:p>
    <w:p>
      <w:pPr>
        <w:spacing w:after="0"/>
        <w:ind w:left="0"/>
        <w:jc w:val="both"/>
      </w:pPr>
      <w:r>
        <w:rPr>
          <w:rFonts w:ascii="Times New Roman"/>
          <w:b w:val="false"/>
          <w:i w:val="false"/>
          <w:color w:val="000000"/>
          <w:sz w:val="28"/>
        </w:rPr>
        <w:t>
      3)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p>
      <w:pPr>
        <w:spacing w:after="0"/>
        <w:ind w:left="0"/>
        <w:jc w:val="both"/>
      </w:pPr>
      <w:r>
        <w:rPr>
          <w:rFonts w:ascii="Times New Roman"/>
          <w:b w:val="false"/>
          <w:i w:val="false"/>
          <w:color w:val="000000"/>
          <w:sz w:val="28"/>
        </w:rPr>
        <w:t>
      жабдықты сатып алу шартының нөмірі мен күні (төлем тапсырмасымен) ____;</w:t>
      </w:r>
    </w:p>
    <w:p>
      <w:pPr>
        <w:spacing w:after="0"/>
        <w:ind w:left="0"/>
        <w:jc w:val="both"/>
      </w:pPr>
      <w:r>
        <w:rPr>
          <w:rFonts w:ascii="Times New Roman"/>
          <w:b w:val="false"/>
          <w:i w:val="false"/>
          <w:color w:val="000000"/>
          <w:sz w:val="28"/>
        </w:rPr>
        <w:t>
      пайдалану жөніндегі техникалық паспорттың нөмірі мен күні _____________;</w:t>
      </w:r>
    </w:p>
    <w:p>
      <w:pPr>
        <w:spacing w:after="0"/>
        <w:ind w:left="0"/>
        <w:jc w:val="both"/>
      </w:pPr>
      <w:r>
        <w:rPr>
          <w:rFonts w:ascii="Times New Roman"/>
          <w:b w:val="false"/>
          <w:i w:val="false"/>
          <w:color w:val="000000"/>
          <w:sz w:val="28"/>
        </w:rPr>
        <w:t>
      4) Міндетті экологиялық сақтандыру жөніндегі сақтандыру полисі:</w:t>
      </w:r>
    </w:p>
    <w:p>
      <w:pPr>
        <w:spacing w:after="0"/>
        <w:ind w:left="0"/>
        <w:jc w:val="both"/>
      </w:pPr>
      <w:r>
        <w:rPr>
          <w:rFonts w:ascii="Times New Roman"/>
          <w:b w:val="false"/>
          <w:i w:val="false"/>
          <w:color w:val="000000"/>
          <w:sz w:val="28"/>
        </w:rPr>
        <w:t>
      сақтандыру полисінің нөмірі және берілген күні ________________________;</w:t>
      </w:r>
    </w:p>
    <w:p>
      <w:pPr>
        <w:spacing w:after="0"/>
        <w:ind w:left="0"/>
        <w:jc w:val="both"/>
      </w:pPr>
      <w:r>
        <w:rPr>
          <w:rFonts w:ascii="Times New Roman"/>
          <w:b w:val="false"/>
          <w:i w:val="false"/>
          <w:color w:val="000000"/>
          <w:sz w:val="28"/>
        </w:rPr>
        <w:t>
      сақтанушының атауы _______________________________________________;</w:t>
      </w:r>
    </w:p>
    <w:p>
      <w:pPr>
        <w:spacing w:after="0"/>
        <w:ind w:left="0"/>
        <w:jc w:val="both"/>
      </w:pPr>
      <w:r>
        <w:rPr>
          <w:rFonts w:ascii="Times New Roman"/>
          <w:b w:val="false"/>
          <w:i w:val="false"/>
          <w:color w:val="000000"/>
          <w:sz w:val="28"/>
        </w:rPr>
        <w:t>
      сақтандырушының атауы ___________________________________________;</w:t>
      </w:r>
    </w:p>
    <w:p>
      <w:pPr>
        <w:spacing w:after="0"/>
        <w:ind w:left="0"/>
        <w:jc w:val="both"/>
      </w:pPr>
      <w:r>
        <w:rPr>
          <w:rFonts w:ascii="Times New Roman"/>
          <w:b w:val="false"/>
          <w:i w:val="false"/>
          <w:color w:val="000000"/>
          <w:sz w:val="28"/>
        </w:rPr>
        <w:t>
      сақтандыру полисінің қолданылу мерзімі ______________________________.</w:t>
      </w:r>
    </w:p>
    <w:p>
      <w:pPr>
        <w:spacing w:after="0"/>
        <w:ind w:left="0"/>
        <w:jc w:val="both"/>
      </w:pPr>
      <w:r>
        <w:rPr>
          <w:rFonts w:ascii="Times New Roman"/>
          <w:b w:val="false"/>
          <w:i w:val="false"/>
          <w:color w:val="000000"/>
          <w:sz w:val="28"/>
        </w:rPr>
        <w:t>
      5) Қауіпті қалдықтарды басқаратын кәсіпорынның оларды тасымалдаумен айналысатын көлігі global positioning system құрылғысымен (трекер) жабдықталады</w:t>
      </w:r>
    </w:p>
    <w:p>
      <w:pPr>
        <w:spacing w:after="0"/>
        <w:ind w:left="0"/>
        <w:jc w:val="both"/>
      </w:pPr>
      <w:r>
        <w:rPr>
          <w:rFonts w:ascii="Times New Roman"/>
          <w:b w:val="false"/>
          <w:i w:val="false"/>
          <w:color w:val="000000"/>
          <w:sz w:val="28"/>
        </w:rPr>
        <w:t>
      global positioning system құрылғысының (трекер) моделі (маркасы)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