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2895" w14:textId="f2d2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"Өлшем бірлігін қамтамасыз ету мемлекеттік жүйесінің тізілімін жүргізу қағидаларын бекіту туралы" Қазақстан Республикасы Инвестициялар және даму министрінің 2018 жылғы 27 желтоқсандағы № 929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министрінің 2021 жылғы 13 шілдедегі № 453-НҚ бұйрығы. Қазақстан Республикасының Әділет министрлігінде 2021 жылғы 14 шілдеде № 23520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"Өлшем бірлігін қамтамасыз ету мемлекеттік жүйесінің тізілімін жүргізу қағидаларын бекіту туралы" Қазақстан Республикасы Инвестициялар және даму министрінің 2018 жылғы 27 желтоқсандағы № 929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актілерді мемлекеттік тіркеу тізілімінде № 18079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Өлшем бірлігін қамтамасыз ету мемлекеттік жүйесінің тізілімін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Техникалық реттеу және метрология комитеті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Сауда және интеграция министрлігінің интернет-ресурсында орналастыруды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Сауда және интеграция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сауда және интеграция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және интеграция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453-НҚ бұйрығына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929 бұйрығымен бекітілді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Өлшем бірлігін қамтамасыз ету мемлекеттік жүйесінің тізілімін жүргізу қағидалары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Өлшем бірлігін қамтамасыз ету мемлекеттік жүйесінің тізілімін жүргізу қағидалары (бұдан әрі – Қағидалар) "Өлшем бірлігін қамтамасыз ету туралы" Қазақстан Республикасы Заңының (бұдан әрі – Заң) </w:t>
      </w:r>
      <w:r>
        <w:rPr>
          <w:rFonts w:ascii="Times New Roman"/>
          <w:b w:val="false"/>
          <w:i w:val="false"/>
          <w:color w:val="000000"/>
          <w:sz w:val="28"/>
        </w:rPr>
        <w:t>6-2-бабының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17) тармақшасына сәйкес әзірленген және өлшем бірлігін қамтамасыз ету мемлекеттік жүйесінің тізілімін жүргізу тәртібін айқындайды.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ғылыми метрологиялық орталығы (бұдан әрі – МҒМО) осы Қағидаларға қосымшаға сәйкес нысан бойынша өлшем бірлігін қамтамасыз етудің мемлекеттік жүйесінің тізілімін (бұдан әрі – тізілім) жүргізеді.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Өлшем бірлігін қамтамасыз ету мемлекеттік жүйесінің тізілімін жүргізу тәртібі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Тізілімді жүргізу өлшем бірлігін қамтамасыз ету саласындағы объектілерді, жұмыстарға қатысушыларды және құжаттарды (бұдан әрі – объектілер) тіркеуді есепке алуды ұйымдастыру үшін жүзеге асырылады.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Тізілім келесі бөлімдерден тұрады: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1-бөлім. Шама бірліктерінің эталондары: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1.1-кіші бөлім. Шама бірліктерінің мемлекеттік эталондары (KZ.01.01.ХХХХХ-ХХХХ);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1.2-кіші бөлім. Шама бірліктерінің мемлекеттік жұмыс эталондары (KZ.01.02.ХХХХХ-ХХХХ);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1.3-кіші бөлім. Шама бірліктерінің эталондары (KZ.01.03.ХХХХХ-ХХХХ).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2-бөлім. Өлшем құралдарының бекітілген түрлері: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2.1-кіші бөлім. Қазақстан Республикасында өндірілетін және Қазақстан Республикасының аумағына әкелінетін өлшем құралдарының түрлері (KZ.02.01.ХХХХХ-ХХХХ);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2.2-кіші бөлім. Нақты партиялармен Қазақстан Республикасында өндірілетін және Қазақстан Республикасының аумағына әкелінетін өлшем құралдарының түрлері (KZ.02.02.ХХХХХ-ХХХХ);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2.3-кіші бөлім. Қазақстан Республикасы Үкіметінің 2015 жылғы 28 мамырдағы № 389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Өлшем құралдарының типін бекіту мақсатында сынау, оларды метрологиялық аттестаттау, салыстырып тексеру және калибрлеу нәтижелерін өзара тану туралы келісім (бұдан әрі – Келісім) шеңберінде тану рәсімінен өткен өлшем құралдарының түрлері (KZ.02.03.ХХХХХ-ХХХХ);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2.4-кіші бөлім. Еуразиялық экономикалық комиссия кеңесінің 2016 жылғы 18 қазандағы № 145 шешімімен бекітілген Өлшем бірлігін қамтамасыз ету жөніндегі жұмыстардың нәтижелерін өзара тану қағидалары (бұдан әрі – ЕЭК шешімі) шеңберінде тану рәсімінен өткен өлшем құралдарының түрлері (KZ.02.04.ХХХХХ-ХХХХ).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3-бөлім. Метрологиялық аттестаттаудан өткен өлшем құралдары: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3.1-кіші бөлім. Қазақстан Республикасында өндірілетін және Қазақстан Республикасының аумағына әкелінетін өлшем құралдары (KZ.03.01.ХХХХХ-ХХХХ);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3.2-кіші бөлім. Келісім шеңберінде тану рәсімінен өткен өлшем құралдары (KZ.03.02.ХХХХХ-ХХХХ).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4-бөлім. Стандартты үлгілердің бекітілген түрлері: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4.1-кіші бөлім. Қазақстан Республикасында әзірленген стандартты үлгілердің түрлері (KZ.04.01.ХХХХХ-ХХХХ);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4.2-кіші бөлім. Қазақстан Республикасының аумағында қолдануға рұқсат етілген шетелдік шығарылымның стандартты үлгілерінің түрлері (KZ.04.02.ХХХХХ-ХХХХ);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4.3-кіші бөлім. ЕЭК шешімі шеңберінде тану рәсімінен өткен стандартты үлгілердің түрлері (KZ.04.03.ХХХХX-ХХХХ).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5-бөлім. Өлшем құралдарын тексеру әдістемесі (KZ.05.01.ХХХХХ-ХХХХ).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6-бөлім. Өлшемдерді орындау әдістемелері: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6.1-кіші бөлім. Қазақстан Республикасында әзірленген өлшемдерді орындау әдістемелері (KZ.06.01.ХХХХX-ХХХХ);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6.2-кіші бөлім. Өлшемдерді орындаудың референттік әдістемелері (KZ.06.02.ХХХХX-ХХХХ);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6.3-кіші бөлім. Келісім шеңберінде тану рәсімінен өткен өлшемдерді орындау әдістемелері (KZ.06.03.ХХХХX-ХХХХ);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6.4-кіші бөлім. ЕЭК шешімі шеңберінде тану рәсімінен өткен өлшемдерді орындау әдістемелері (KZ.06.04.ХХХХX-ХХХХ).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7-бөлім. Шама бірліктерінің мемлекеттік эталондарын сақтаушы ғалымдар (KZ.07.01.ХХХХX-ХХХХ).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8-бөлім. Өлшем құралдарын салыстырып тексерушілер (KZ.08.01.ХХХXX-ХХХX).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Тізілімді жүргізу электрондық тасығышта жүзеге асырылады.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Тізілімді жүргізу мыналарды: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объектілерді тіркеуді;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тізілім деректерін мерзімді талдауды және өзектендіруді, ақпараттық қызмет көрсетуді;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тізілім істерін қалыптастыруды және сақтауды көздейді.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Тізілім объектілерін тіркеу Техникалық реттеу және метрология саласындағы мемлекеттік реттеуді жүзеге асыратын уәкілетті органның (бұдан әрі – уәкілетті орган) және (немесе) МҒМО-ның өтінімдер мен құжаттарды мақұлдау туралы оң шешімі келіп түскеннен кейін күнтізбелік 5 (бес) күн ішінде жүзеге асырылады.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Тіркеу кезінде тізілімнің әрбір объектісіне мынадай құрылымы бар тіркеу нөмірі беріледі: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КZ.ХХ.ХХ.ХХХХX-ХХХХ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КZ – Қазақстан Республикасының коды;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ХХ – тізілім бөлімінің коды екі таңбалы сан болып табылады және тізілім бөлімінің нөмірін білдіреді;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ХХ – тізілімнің кіші бөлімінің коды екі таңбалы сан болып табылады және тізілімнің кіші бөлімінің нөмірін білдіреді;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ХХХХХ – реттік нөмірі тізілімнің әрбір бөлімі бойынша 00001-ден 99999-ға дейін белгіленеді;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ХХХХ – уәкілетті органның немесе МҒМО-ның объектіні тізілімге енгізу туралы шешім қабылдаған жылдың цифрлары.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Тізілім деректерін мерзімді өзектендіруді және объектіні тізілімнен шығаруды немесе тізілім объектілері бойынша деректерді өзгертуді МҒМО ай сайын жүзеге асырады.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Тізілім деректерін резервтік көшіру тоқсан сайын жүзеге асырылады.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Тізілім ісі Заңның </w:t>
      </w:r>
      <w:r>
        <w:rPr>
          <w:rFonts w:ascii="Times New Roman"/>
          <w:b w:val="false"/>
          <w:i w:val="false"/>
          <w:color w:val="000000"/>
          <w:sz w:val="28"/>
        </w:rPr>
        <w:t>8-бабында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өлшем бірлігін қамтамасыз ету саласындағы стандарттау жөніндегі құжаттарда белгіленген өлшем бірлігін қамтамасыз ету саласындағы стандарттау жөніндегі құжаттардың талаптарына сәйкес ұсынылған және ресімделген өтінімдер мен құжаттардан қалыптастырылады.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жүйесінің тізілімін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қағидаларына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Өлшем бірлігін қамтамасыз ету мемлекеттік жүйесінің тізілімі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1-бөлім. Шама бірліктерінің эталондары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1.1-кіші бөлім. Шама бірліктерінің мемлекеттік эталондары (KZ.01.01.ХХХХХ-ХХХХ)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61"/>
        <w:gridCol w:w="861"/>
        <w:gridCol w:w="861"/>
        <w:gridCol w:w="861"/>
        <w:gridCol w:w="2058"/>
        <w:gridCol w:w="1147"/>
        <w:gridCol w:w="1151"/>
        <w:gridCol w:w="2059"/>
        <w:gridCol w:w="1580"/>
      </w:tblGrid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 атауы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түрі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 бірлігінің атауы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Эталонның мақсаты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 бірлігінің эталонымен жаңғыртылатын және сақталатын номиналды мәні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 бірлігінің эталонымен жаңғыртылатын және сақталатын шама мәндерінің ауқымы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нәтижесінің орташа квадраттық ауытқуын бағалаудың өлшем бірлігі</w:t>
            </w:r>
          </w:p>
        </w:tc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нәтижесінің орташа квадраттық ауытқуын бағалау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945"/>
        <w:gridCol w:w="945"/>
        <w:gridCol w:w="945"/>
        <w:gridCol w:w="947"/>
        <w:gridCol w:w="945"/>
        <w:gridCol w:w="947"/>
        <w:gridCol w:w="947"/>
        <w:gridCol w:w="945"/>
        <w:gridCol w:w="948"/>
        <w:gridCol w:w="945"/>
        <w:gridCol w:w="948"/>
        <w:gridCol w:w="9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Өлшеулердің белгісіздігі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Ажыратылмаған жүйелік қатенің өлшем бірлігі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тасталмаған жүйелік қателік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 бірлігі эталоны иесінің БСН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 бірлігі эталоны иесінің атауы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Эталонды сақтаушы ғалымның тіркеу нөмірі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Тізілімге енгізу туралы шешімнің №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Тізілімге енгізу туралы шешімнің күні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Кеңейтілген белгісіздіктің өлшем бірлігі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Кеңейтілген белгісіздік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коэффициенті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деңгейі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1.2-кіші бөлім. Шама бірліктерінің мемлекеттік жұмыс эталондары (KZ.01.02.ХХХХХ-ХХХХ)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61"/>
        <w:gridCol w:w="861"/>
        <w:gridCol w:w="861"/>
        <w:gridCol w:w="861"/>
        <w:gridCol w:w="2058"/>
        <w:gridCol w:w="1147"/>
        <w:gridCol w:w="1151"/>
        <w:gridCol w:w="2059"/>
        <w:gridCol w:w="1580"/>
      </w:tblGrid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 атауы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түрі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 бірлігінің атауы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Эталонның мақсаты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 бірлігінің эталонымен жаңғыртылатын және сақталатын номиналды мәні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 бірлігінің эталонымен жаңғыртылатын және сақталатын шама мәндерінің ауқымы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нәтижесінің орташа квадраттық ауытқуын бағалаудың өлшем бірлігі</w:t>
            </w:r>
          </w:p>
        </w:tc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нәтижесінің орташа квадраттық ауытқуын бағалау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945"/>
        <w:gridCol w:w="945"/>
        <w:gridCol w:w="945"/>
        <w:gridCol w:w="947"/>
        <w:gridCol w:w="945"/>
        <w:gridCol w:w="947"/>
        <w:gridCol w:w="947"/>
        <w:gridCol w:w="945"/>
        <w:gridCol w:w="948"/>
        <w:gridCol w:w="945"/>
        <w:gridCol w:w="948"/>
        <w:gridCol w:w="9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Өлшеулердің белгісіздігі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Ажыратылмаған жүйелік қатенің өлшем бірлігі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тасталмаған жүйелік қателік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 бірлігі эталоны иесінің БСН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 бірлігі эталоны иесінің атауы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Эталонды сақтаушы ғалымның тіркеу нөмірі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Тізілімге енгізу туралы шешімнің №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Тізілімге енгізу туралы шешімнің күні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Кеңейтілген белгісіздіктің өлшем бірлігі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Кеңейтілген белгісіздік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коэффициенті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деңгейі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1.3-кіші бөлім. Шама бірліктерінің эталондары (KZ.01.03.ХХХХХ-ХХХХ)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61"/>
        <w:gridCol w:w="861"/>
        <w:gridCol w:w="861"/>
        <w:gridCol w:w="861"/>
        <w:gridCol w:w="2058"/>
        <w:gridCol w:w="1147"/>
        <w:gridCol w:w="1151"/>
        <w:gridCol w:w="2059"/>
        <w:gridCol w:w="1580"/>
      </w:tblGrid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 атауы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түрі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 бірлігінің атауы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Эталонның мақсаты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 бірлігінің эталонымен жаңғыртылатын және сақталатын номиналды мәні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 бірлігінің эталонымен жаңғыртылатын және сақталатын шама мәндерінің ауқымы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нәтижесінің орташа квадраттық ауытқуын бағалаудың өлшем бірлігі</w:t>
            </w:r>
          </w:p>
        </w:tc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нәтижесінің орташа квадраттық ауытқуын бағалау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945"/>
        <w:gridCol w:w="945"/>
        <w:gridCol w:w="945"/>
        <w:gridCol w:w="947"/>
        <w:gridCol w:w="945"/>
        <w:gridCol w:w="947"/>
        <w:gridCol w:w="947"/>
        <w:gridCol w:w="945"/>
        <w:gridCol w:w="948"/>
        <w:gridCol w:w="945"/>
        <w:gridCol w:w="948"/>
        <w:gridCol w:w="9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Өлшеулердің белгісіздігі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Ажыратылмаған жүйелік қатенің өлшем бірлігі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тасталмаған жүйелік қателік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 бірлігі эталоны иесінің БСН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 бірлігі эталоны иесінің атауы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Эталонды сақтаушы ғалымның тіркеу нөмірі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Тізілімге енгізу туралы шешімнің №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Тізілімге енгізу туралы шешімнің күні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Кеңейтілген белгісіздіктің өлшем бірлігі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Кеңейтілген белгісіздік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коэффициенті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деңгейі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5-бағанда эталон мақсатының мәні таңдалады (бірлікті көрсету, сақтау және беру);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20, 22 және 23-бағандар 1.1 және 1.2.-кіші бөлімдер үшін толтырылады.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2-бөлім. Өлшем құралдарының бекітілген түрлері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2.1-кіші бөлім. Қазақстан Республикасында өндірілетін және Қазақстан Республикасының аумағына әкелінетін өлшем құралдарының түрлері (KZ.02.01.ХХХХХ-ХХХХ)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2656"/>
        <w:gridCol w:w="1528"/>
        <w:gridCol w:w="1528"/>
        <w:gridCol w:w="1528"/>
        <w:gridCol w:w="1528"/>
        <w:gridCol w:w="2005"/>
      </w:tblGrid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нөмірі (ӘҚНК)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Сертификаттың берілген күні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дейін жарамды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құралының атауы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құралының түрі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Дайындаушы кәсіпорынның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 / БСН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2247"/>
        <w:gridCol w:w="1651"/>
        <w:gridCol w:w="2282"/>
        <w:gridCol w:w="1651"/>
        <w:gridCol w:w="1753"/>
        <w:gridCol w:w="1653"/>
      </w:tblGrid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Дайындаушы кәсіпорынның атауы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 немесе ЕЭК шешімі шеңберіндегі тіркеу нөмірі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Дайындаушы ел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Дайындаушы кәсіпорын өкілінің ЖСН / БСН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Дайындаушы кәсіпорын өкілінің атауы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Дайындаушы кәсіпорын өкілінің мекен-жайы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Дайындаушы кәсіпорын өкілінің телефоны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819"/>
        <w:gridCol w:w="819"/>
        <w:gridCol w:w="821"/>
        <w:gridCol w:w="821"/>
        <w:gridCol w:w="819"/>
        <w:gridCol w:w="819"/>
        <w:gridCol w:w="819"/>
        <w:gridCol w:w="819"/>
        <w:gridCol w:w="819"/>
        <w:gridCol w:w="819"/>
        <w:gridCol w:w="821"/>
        <w:gridCol w:w="822"/>
        <w:gridCol w:w="822"/>
        <w:gridCol w:w="820"/>
      </w:tblGrid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әдістемесінің белгіленуі және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тексеруді тану</w:t>
            </w:r>
          </w:p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аралығы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құралының өлшеу диапазоны</w:t>
            </w:r>
          </w:p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Қателік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метрологиялық қамтамасыз ету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Тізілімге енгізу туралы шешімнің №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Тізілімге енгізу туралы шешімнің күні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Зауыт 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 атауы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Тізілімге енгізу туралы шешімнің нөмірі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Тізілімге енгізу туралы шешімнің күні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түрі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 бірлігі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2.2-кіші бөлім. Нақты партиялармен Қазақстан Республикасында өндірілетін және Қазақстан Республикасының аумағына әкелінетін өлшем құралдарының түрлері (KZ.02.02.ХХХХХ-ХХХХ)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2656"/>
        <w:gridCol w:w="1528"/>
        <w:gridCol w:w="1528"/>
        <w:gridCol w:w="1528"/>
        <w:gridCol w:w="1528"/>
        <w:gridCol w:w="2005"/>
      </w:tblGrid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нөмірі (ӘҚНК)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Сертификаттың берілген күні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дейін жарамды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құралының атауы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құралының түрі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Дайындаушы кәсіпорынның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 / БСН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2247"/>
        <w:gridCol w:w="1651"/>
        <w:gridCol w:w="2282"/>
        <w:gridCol w:w="1651"/>
        <w:gridCol w:w="1753"/>
        <w:gridCol w:w="1653"/>
      </w:tblGrid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Дайындаушы кәсіпорынның атауы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 немесе ЕЭК шешімі шеңберіндегі тіркеу нөмірі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Дайындаушы ел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Дайындаушы кәсіпорын өкілінің ЖСН / БСН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Дайындаушы кәсіпорын өкілінің атауы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Дайындаушы кәсіпорын өкілінің мекен-жайы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Дайындаушы кәсіпорын өкілінің телефоны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819"/>
        <w:gridCol w:w="819"/>
        <w:gridCol w:w="821"/>
        <w:gridCol w:w="821"/>
        <w:gridCol w:w="819"/>
        <w:gridCol w:w="819"/>
        <w:gridCol w:w="819"/>
        <w:gridCol w:w="819"/>
        <w:gridCol w:w="819"/>
        <w:gridCol w:w="819"/>
        <w:gridCol w:w="821"/>
        <w:gridCol w:w="822"/>
        <w:gridCol w:w="822"/>
        <w:gridCol w:w="820"/>
      </w:tblGrid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әдістемесінің белгіленуі және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тексеруді тану</w:t>
            </w:r>
          </w:p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аралығы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құралының өлшеу диапазоны</w:t>
            </w:r>
          </w:p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Қателік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метрологиялық қамтамасыз ету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Тізілімге енгізу туралы шешімнің №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Тізілімге енгізу туралы шешімнің күні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Зауыт 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 атауы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Тізілімге енгізу туралы шешімнің нөмірі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Тізілімге енгізу туралы шешімнің күні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түрі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 бірлігі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2.3-кіші бөлім. Қазақстан Республикасы Үкіметінің 2015 жылғы 28 мамырдағы № 389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Өлшем құралдарының типін бекіту мақсатында сынау, оларды метрологиялық аттестаттау, салыстырып тексеру және калибрлеу нәтижелерін өзара тану туралы келісім (бұдан әрі – Келісім) шеңберінде тану рәсімінен өткен өлшем құралдарының түрлері (KZ.02.03.ХХХХХ-ХХХХ)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2656"/>
        <w:gridCol w:w="1528"/>
        <w:gridCol w:w="1528"/>
        <w:gridCol w:w="1528"/>
        <w:gridCol w:w="1528"/>
        <w:gridCol w:w="2005"/>
      </w:tblGrid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нөмірі (ӘҚНК)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Сертификаттың берілген күні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дейін жарамды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құралының атауы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құралының түрі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Дайындаушы кәсіпорынның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 / БСН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2247"/>
        <w:gridCol w:w="1651"/>
        <w:gridCol w:w="2282"/>
        <w:gridCol w:w="1651"/>
        <w:gridCol w:w="1753"/>
        <w:gridCol w:w="1653"/>
      </w:tblGrid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Дайындаушы кәсіпорынның атауы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 немесе ЕЭК шешімі шеңберіндегі тіркеу нөмірі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Дайындаушы ел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Дайындаушы кәсіпорын өкілінің ЖСН / БСН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Дайындаушы кәсіпорын өкілінің атауы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Дайындаушы кәсіпорын өкілінің мекен-жайы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Дайындаушы кәсіпорын өкілінің телефоны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819"/>
        <w:gridCol w:w="819"/>
        <w:gridCol w:w="821"/>
        <w:gridCol w:w="821"/>
        <w:gridCol w:w="819"/>
        <w:gridCol w:w="819"/>
        <w:gridCol w:w="819"/>
        <w:gridCol w:w="819"/>
        <w:gridCol w:w="819"/>
        <w:gridCol w:w="819"/>
        <w:gridCol w:w="821"/>
        <w:gridCol w:w="822"/>
        <w:gridCol w:w="822"/>
        <w:gridCol w:w="820"/>
      </w:tblGrid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әдістемесінің белгіленуі және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тексеруді тану</w:t>
            </w:r>
          </w:p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аралығы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құралының өлшеу диапазоны</w:t>
            </w:r>
          </w:p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Қателік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метрологиялық қамтамасыз ету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Тізілімге енгізу туралы шешімнің №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Тізілімге енгізу туралы шешімнің күні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Зауыт 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 атауы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Тізілімге енгізу туралы шешімнің нөмірі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Тізілімге енгізу туралы шешімнің күні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түрі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 бірлігі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2.4-кіші бөлім. Еуразиялық экономикалық комиссия кеңесінің 2016 жылғы 18 қазандағы № 145 шешімімен бекітілген Өлшем бірлігін қамтамасыз ету жөніндегі жұмыстардың нәтижелерін өзара тану қағидалары (бұдан әрі – ЕЭК шешімі) шеңберінде тану рәсімінен өткен өлшем құралдарының түрлері (KZ.02.04.ХХХХХ-ХХХХ)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2656"/>
        <w:gridCol w:w="1528"/>
        <w:gridCol w:w="1528"/>
        <w:gridCol w:w="1528"/>
        <w:gridCol w:w="1528"/>
        <w:gridCol w:w="2005"/>
      </w:tblGrid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нөмірі (ӘҚНК)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Сертификаттың берілген күні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дейін жарамды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құралының атауы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құралының түрі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Дайындаушы кәсіпорынның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 / БСН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2247"/>
        <w:gridCol w:w="1651"/>
        <w:gridCol w:w="2282"/>
        <w:gridCol w:w="1651"/>
        <w:gridCol w:w="1753"/>
        <w:gridCol w:w="1653"/>
      </w:tblGrid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Дайындаушы кәсіпорынның атауы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 немесе ЕЭК шешімі шеңберіндегі тіркеу нөмірі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Дайындаушы ел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Дайындаушы кәсіпорын өкілінің ЖСН / БСН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Дайындаушы кәсіпорын өкілінің атауы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Дайындаушы кәсіпорын өкілінің мекен-жайы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Дайындаушы кәсіпорын өкілінің телефоны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819"/>
        <w:gridCol w:w="819"/>
        <w:gridCol w:w="821"/>
        <w:gridCol w:w="821"/>
        <w:gridCol w:w="819"/>
        <w:gridCol w:w="819"/>
        <w:gridCol w:w="819"/>
        <w:gridCol w:w="819"/>
        <w:gridCol w:w="819"/>
        <w:gridCol w:w="819"/>
        <w:gridCol w:w="821"/>
        <w:gridCol w:w="822"/>
        <w:gridCol w:w="822"/>
        <w:gridCol w:w="820"/>
      </w:tblGrid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әдістемесінің белгіленуі және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тексеруді тану</w:t>
            </w:r>
          </w:p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аралығы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құралының өлшеу диапазоны</w:t>
            </w:r>
          </w:p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Қателік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метрологиялық қамтамасыз ету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Тізілімге енгізу туралы шешімнің №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Тізілімге енгізу туралы шешімнің күні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Зауыт 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 атауы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Тізілімге енгізу туралы шешімнің нөмірі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Тізілімге енгізу туралы шешімнің күні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түрі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 бірлігі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7 және 11-бағандарда Қазақстан Республикасының резиденті ұйымының БСН көрсетіледі;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9-бағанда Қазақстан Республикасы Үкіметінің 2015 жылғы 29 мамырдағы № 1116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Өлшем құралдарының типін бекіту мақсатында сынау, метрологиялық аттестаттау, салыстырып тексеру және калибрлеу нәтижелерін өзара тану туралы келісім (бұдан әрі – Келісім) және Еуразиялық экономикалық комиссия кеңесінің 2016 жылғы 18 қазандағы № 145 шешімімен (бұдан әрі – ЕЭК шешімі) бекітілген Өлшем бірлігін қамтамасыз ету жөніндегі жұмыстардың нәтижелерін өзара тану қағидалары шеңберінде Ұлттық органның тіркеу нөмірі көрсетіледі;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25-бағанда қателік мәні (абсолютті, салыстырмалы, келтірілген) таңдалады;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27, 28 және 29-бағандар 2.2, 2.3 және 2.4-кіші бөлімдер үшін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3-бөлім. Метрологиялық аттестаттаудан өткен өлшем құралдары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3.1-кіші бөлім. Қазақстан Республикасында өндірілетін және Қазақстан Республикасының аумағына әкелінетін өлшем құралдары (KZ.03.01.ХХХХХ-ХХХХ)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1559"/>
        <w:gridCol w:w="897"/>
        <w:gridCol w:w="897"/>
        <w:gridCol w:w="897"/>
        <w:gridCol w:w="897"/>
        <w:gridCol w:w="1675"/>
        <w:gridCol w:w="897"/>
        <w:gridCol w:w="897"/>
        <w:gridCol w:w="1393"/>
        <w:gridCol w:w="1394"/>
      </w:tblGrid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нөмірі (ӘҚНК)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Сертификаттың берілген күні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құралының атауы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құралының түрі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Зауыт №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Дайындаушы кәсіпорынның ЖСН / БСН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Дайындаушы кәсіпорынның атауы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Дайындаушы ел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Дайындаушы кәсіпорын өкілінің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 / БСН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Дайындаушы кәсіпорын өкілінің атауы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1111"/>
        <w:gridCol w:w="1114"/>
        <w:gridCol w:w="1111"/>
        <w:gridCol w:w="1111"/>
        <w:gridCol w:w="1111"/>
        <w:gridCol w:w="1111"/>
        <w:gridCol w:w="1111"/>
        <w:gridCol w:w="1111"/>
        <w:gridCol w:w="1115"/>
        <w:gridCol w:w="1115"/>
      </w:tblGrid>
      <w:tr>
        <w:trPr>
          <w:trHeight w:val="3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Дайындаушы кәсіпорын өкілінің мекен-жайы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Дайындаушы кәсіпорын өкілінің телефоны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әдістемесінің белгіленуі және атауы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аралығы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құралдары өлшеу диапазоны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Қателік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Тізілімге енгізу туралы шешімнің №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Тізілімге енгізу туралы шешімнің күні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түрі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 бірлігі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3.2-кіші бөлім. Келісім шеңберінде тану рәсімінен өткен өлшем құралдары (KZ.03.02.ХХХХХ-ХХХХ)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1559"/>
        <w:gridCol w:w="897"/>
        <w:gridCol w:w="897"/>
        <w:gridCol w:w="897"/>
        <w:gridCol w:w="897"/>
        <w:gridCol w:w="1675"/>
        <w:gridCol w:w="897"/>
        <w:gridCol w:w="897"/>
        <w:gridCol w:w="1393"/>
        <w:gridCol w:w="1394"/>
      </w:tblGrid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нөмірі (ӘҚНК)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Сертификаттың берілген күні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құралының атауы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құралының түрі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Зауыт №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Дайындаушы кәсіпорынның ЖСН / БСН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Дайындаушы кәсіпорынның атауы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Дайындаушы ел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Дайындаушы кәсіпорын өкілінің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 / БСН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Дайындаушы кәсіпорын өкілінің атауы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1111"/>
        <w:gridCol w:w="1114"/>
        <w:gridCol w:w="1111"/>
        <w:gridCol w:w="1111"/>
        <w:gridCol w:w="1111"/>
        <w:gridCol w:w="1111"/>
        <w:gridCol w:w="1111"/>
        <w:gridCol w:w="1111"/>
        <w:gridCol w:w="1115"/>
        <w:gridCol w:w="1115"/>
      </w:tblGrid>
      <w:tr>
        <w:trPr>
          <w:trHeight w:val="3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Дайындаушы кәсіпорын өкілінің мекен-жайы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Дайындаушы кәсіпорын өкілінің телефоны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әдістемесінің белгіленуі және атауы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аралығы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құралдары өлшеу диапазоны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Қателік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Тізілімге енгізу туралы шешімнің №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Тізілімге енгізу туралы шешімнің күні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түрі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 бірлігі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7 және 10-бағандарда Қазақстан Республикасының резиденті ұйымының ЖСН/БСН көрсетіледі;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20-бағанда қателіктің мәні (абсолютті, салыстырмалы, келтірілген) таңдалады.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4-бөлім. Стандартты үлгілердің бекітілген түрлері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4.1-кіші бөлім. Қазақстан Республикасында әзірленген стандартты үлгілердің түрлері (KZ.04.01.ХХХХХ-ХХХХ)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2185"/>
        <w:gridCol w:w="2347"/>
        <w:gridCol w:w="2347"/>
        <w:gridCol w:w="1257"/>
        <w:gridCol w:w="1257"/>
        <w:gridCol w:w="1650"/>
      </w:tblGrid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нөмірі (ӘҚНК)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Сертификаттың / куәліктің берілген күні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/ куәлік дейін жарамды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үлгінің атауы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Зауыт 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 дайындаушы кәсіпорынның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 / БСН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7"/>
        <w:gridCol w:w="2088"/>
        <w:gridCol w:w="1687"/>
        <w:gridCol w:w="1683"/>
        <w:gridCol w:w="1683"/>
        <w:gridCol w:w="1684"/>
        <w:gridCol w:w="1788"/>
      </w:tblGrid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 дайындаушы кәсіпорынның атауы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 дайындаушы кәсіпорынның мекен-жайы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 дайындаушы кәсіпорынның телефоны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 әзірлеушінің БСН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 әзірлеушінің атауы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 әзірлеушінің мекен-жайы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701"/>
        <w:gridCol w:w="1701"/>
        <w:gridCol w:w="2105"/>
        <w:gridCol w:w="1702"/>
        <w:gridCol w:w="1697"/>
        <w:gridCol w:w="1698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 әзірлеушінің телефоны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үлгілердің өтініш берушісінің БСН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үлгілердің өтініш берушісінің атауы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үлгілердің өтініш берушісінің мекен-жайы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үлгілердің өтініш берушісінің телефоны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түрі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 бірлігі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1981"/>
        <w:gridCol w:w="1460"/>
        <w:gridCol w:w="1982"/>
        <w:gridCol w:w="1460"/>
        <w:gridCol w:w="1456"/>
        <w:gridCol w:w="2505"/>
      </w:tblGrid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үлгілердің аттестатталған мәні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үлгілердің аттестатталған мәнінің қателігін өлшеу бірлігі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үлгілердің аттестатталған мәнінің қателігі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үлгілердің аттестатталған мәнінің белгісіздігін өлшеу бірлігі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үлгілердің аттестатталған мәнінің белгісіздігі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үлгілердің сипаттамасы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үлгілердің қолдануға арналған нормативтік құжаттың белгіленуі және атауы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074"/>
        <w:gridCol w:w="1074"/>
        <w:gridCol w:w="1074"/>
        <w:gridCol w:w="1077"/>
        <w:gridCol w:w="1077"/>
        <w:gridCol w:w="1462"/>
        <w:gridCol w:w="1462"/>
        <w:gridCol w:w="1463"/>
        <w:gridCol w:w="1463"/>
      </w:tblGrid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 саласы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Жіктелуі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үлгілердің жарамдылық мерзімі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 енгізу туралы шешімнің нөмірі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Тізілімге енгізу туралы шешім күні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Сертификаттың қолданылу мерзімін ұзарту туралы құжаттың нөмірі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Сертификаттың қолданылу мерзімін ұзарту туралы құжаттың күні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үлгілердің тізілімнен шығару туралы шешімнің нөмірі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үлгілердің тізілімнен шығару туралы шешімнің күні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4.2-кіші бөлім. Қазақстан Республикасының аумағында қолдануға рұқсат етілген шетелдік шығарылымның стандартты үлгілерінің түрлері (KZ.04.02.ХХХХХ-ХХХХ)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2185"/>
        <w:gridCol w:w="2347"/>
        <w:gridCol w:w="2347"/>
        <w:gridCol w:w="1257"/>
        <w:gridCol w:w="1257"/>
        <w:gridCol w:w="1650"/>
      </w:tblGrid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нөмірі (ӘҚНК)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Сертификаттың / куәліктің берілген күні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/ куәлік дейін жарамды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үлгінің атауы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Зауыт 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 дайындаушы кәсіпорынның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 / БСН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7"/>
        <w:gridCol w:w="2088"/>
        <w:gridCol w:w="1687"/>
        <w:gridCol w:w="1683"/>
        <w:gridCol w:w="1683"/>
        <w:gridCol w:w="1684"/>
        <w:gridCol w:w="1788"/>
      </w:tblGrid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 дайындаушы кәсіпорынның атауы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 дайындаушы кәсіпорынның мекен-жайы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 дайындаушы кәсіпорынның телефоны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 әзірлеушінің БСН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 әзірлеушінің атауы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 әзірлеушінің мекен-жайы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701"/>
        <w:gridCol w:w="1701"/>
        <w:gridCol w:w="2105"/>
        <w:gridCol w:w="1702"/>
        <w:gridCol w:w="1697"/>
        <w:gridCol w:w="1698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 әзірлеушінің телефоны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үлгілердің өтініш берушісінің БСН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үлгілердің өтініш берушісінің атауы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үлгілердің өтініш берушісінің мекен-жайы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үлгілердің өтініш берушісінің телефоны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түрі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 бірлігі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1981"/>
        <w:gridCol w:w="1460"/>
        <w:gridCol w:w="1982"/>
        <w:gridCol w:w="1460"/>
        <w:gridCol w:w="1456"/>
        <w:gridCol w:w="2505"/>
      </w:tblGrid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үлгілердің аттестатталған мәні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үлгілердің аттестатталған мәнінің қателігін өлшеу бірлігі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үлгілердің аттестатталған мәнінің қателігі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үлгілердің аттестатталған мәнінің белгісіздігін өлшеу бірлігі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үлгілердің аттестатталған мәнінің белгісіздігі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үлгілердің сипаттамасы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үлгілердің қолдануға арналған нормативтік құжаттың белгіленуі және атауы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074"/>
        <w:gridCol w:w="1074"/>
        <w:gridCol w:w="1074"/>
        <w:gridCol w:w="1077"/>
        <w:gridCol w:w="1077"/>
        <w:gridCol w:w="1462"/>
        <w:gridCol w:w="1462"/>
        <w:gridCol w:w="1463"/>
        <w:gridCol w:w="1463"/>
      </w:tblGrid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 саласы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Жіктелуі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үлгілердің жарамдылық мерзімі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 енгізу туралы шешімнің нөмірі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Тізілімге енгізу туралы шешім күні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Сертификаттың қолданылу мерзімін ұзарту туралы құжаттың нөмірі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Сертификаттың қолданылу мерзімін ұзарту туралы құжаттың күні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үлгілердің тізілімнен шығару туралы шешімнің нөмірі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үлгілердің тізілімнен шығару туралы шешімнің күні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4.3-кіші бөлім. ЕЭК шешімі шеңберінде тану рәсімінен өткен стандартты үлгілердің түрлері (KZ.04.03.ХХХХX-ХХХХ)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962"/>
        <w:gridCol w:w="2108"/>
        <w:gridCol w:w="2108"/>
        <w:gridCol w:w="1129"/>
        <w:gridCol w:w="1129"/>
        <w:gridCol w:w="2736"/>
      </w:tblGrid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нөмірі (ӘҚНК)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Сертификаттың / куәліктің берілген күні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/ куәлік дейін жарамды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үлгінің атауы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Зауыт №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 дайындаушы кәсіпорынның ЖСН / БСН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7"/>
        <w:gridCol w:w="2088"/>
        <w:gridCol w:w="1687"/>
        <w:gridCol w:w="1683"/>
        <w:gridCol w:w="1683"/>
        <w:gridCol w:w="1684"/>
        <w:gridCol w:w="1788"/>
      </w:tblGrid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 дайындаушы кәсіпорынның атауы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 дайындаушы кәсіпорынның мекен-жайы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 дайындаушы кәсіпорынның телефоны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 әзірлеушінің БСН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 әзірлеушінің атауы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 әзірлеушінің мекен-жайы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701"/>
        <w:gridCol w:w="1701"/>
        <w:gridCol w:w="2105"/>
        <w:gridCol w:w="1702"/>
        <w:gridCol w:w="1697"/>
        <w:gridCol w:w="1698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 әзірлеушінің телефоны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үлгілердің өтініш берушісінің БСН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үлгілердің өтініш берушісінің атауы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үлгілердің өтініш берушісінің мекен-жайы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үлгілердің өтініш берушісінің телефоны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түрі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 бірлігі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1981"/>
        <w:gridCol w:w="1460"/>
        <w:gridCol w:w="1982"/>
        <w:gridCol w:w="1460"/>
        <w:gridCol w:w="1456"/>
        <w:gridCol w:w="2505"/>
      </w:tblGrid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үлгілердің аттестатталған мәні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үлгілердің аттестатталған мәнінің қателігін өлшеу бірлігі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үлгілердің аттестатталған мәнінің қателігі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үлгілердің аттестатталған мәнінің белгісіздігін өлшеу бірлігі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үлгілердің аттестатталған мәнінің белгісіздігі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үлгілердің сипаттамасы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үлгілердің қолдануға арналған нормативтік құжаттың белгіленуі және атауы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074"/>
        <w:gridCol w:w="1074"/>
        <w:gridCol w:w="1074"/>
        <w:gridCol w:w="1077"/>
        <w:gridCol w:w="1077"/>
        <w:gridCol w:w="1462"/>
        <w:gridCol w:w="1462"/>
        <w:gridCol w:w="1463"/>
        <w:gridCol w:w="1463"/>
      </w:tblGrid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 саласы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Жіктелуі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үлгілердің жарамдылық мерзімі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 енгізу туралы шешімнің нөмірі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Тізілімге енгізу туралы шешім күні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Сертификаттың қолданылу мерзімін ұзарту туралы құжаттың нөмірі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Сертификаттың қолданылу мерзімін ұзарту туралы құжаттың күні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үлгілердің тізілімнен шығару туралы шешімнің нөмірі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үлгілердің тізілімнен шығару туралы шешімнің күні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7, 12 және 16-бағандарда Қазақстан Республикасының резиденті ұйымының БСН көрсетіледі;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11-бағанда Келісім және ЕЭК шешімі шеңберінде Ұлттық органның тіркеу нөмірі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5-бөлім. Өлшем құралдарын тексеру әдістемесі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1325"/>
        <w:gridCol w:w="851"/>
        <w:gridCol w:w="1325"/>
        <w:gridCol w:w="1325"/>
        <w:gridCol w:w="1325"/>
        <w:gridCol w:w="1325"/>
        <w:gridCol w:w="1325"/>
        <w:gridCol w:w="1325"/>
        <w:gridCol w:w="1323"/>
      </w:tblGrid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әдістемесінің атауы және белгіленуі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күні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әдістемесін келіскен ұйымның БСН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әдістемесін келіскен ұйымның атауы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әдістемесін бекіткен ұйымның БСН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әдістемесін бекіткен ұйымның атауы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Тізілімге енгізу туралы шешімнің нөмірі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Тізілімге енгізу туралы шешімнің күні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Істің нөмірі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4 және 6-бағандарда Қазақстан Республикасының резиденті ұйымының БСН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6-бөлім. Өлшемдерді орындау әдістемелері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6.1-кіші бөлім. Қазақстан Республикасында әзірленген өлшемдерді орындау әдістемелері (KZ.06.01.ХХХХX-ХХХХ)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92"/>
        <w:gridCol w:w="892"/>
        <w:gridCol w:w="892"/>
        <w:gridCol w:w="1637"/>
        <w:gridCol w:w="892"/>
        <w:gridCol w:w="1141"/>
        <w:gridCol w:w="893"/>
        <w:gridCol w:w="893"/>
        <w:gridCol w:w="1638"/>
        <w:gridCol w:w="1638"/>
      </w:tblGrid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күні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нөмірі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жарамды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Өлшемдерді орындау әдістемелерінің атауы және белгіленуі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Өлшенетін шама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Өлшемдерді орындау әдістемелерінің тағайындау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Аттестатталған шектер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Таралу саласы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Өлшемдерді орындау әдістемелерінің әзірлеуші ұйымының БСН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Өлшемдерді орындау әдістемелерінің әзірлеуші ұйымының атауы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6"/>
        <w:gridCol w:w="1737"/>
        <w:gridCol w:w="1469"/>
        <w:gridCol w:w="1470"/>
        <w:gridCol w:w="1473"/>
        <w:gridCol w:w="1474"/>
        <w:gridCol w:w="1470"/>
        <w:gridCol w:w="1471"/>
      </w:tblGrid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Өлшемдерді орындау әдістемелерін аттестаттаған ұйымының БСН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Өлшемдерді орындау әдістемелерін аттестаттаған ұйымының атауы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 беруші ұйымның БСН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 ұйымның атауы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Тізілімге енгізу туралы шешімнің нөмірі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Тізілімді енгізу туралы шешімнің күні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Пайдаланушының БСН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Пайдаланушының атауы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6.2-кіші бөлім. Өлшемдерді орындаудың референттік әдістемелері (KZ.06.02.ХХХХX-ХХХХ)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92"/>
        <w:gridCol w:w="892"/>
        <w:gridCol w:w="892"/>
        <w:gridCol w:w="1637"/>
        <w:gridCol w:w="892"/>
        <w:gridCol w:w="1141"/>
        <w:gridCol w:w="893"/>
        <w:gridCol w:w="893"/>
        <w:gridCol w:w="1638"/>
        <w:gridCol w:w="1638"/>
      </w:tblGrid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күні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нөмірі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жарамды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Өлшемдерді орындау әдістемелерінің атауы және белгіленуі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Өлшенетін шама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Өлшемдерді орындау әдістемелерінің тағайындау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Аттестатталған шектер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Таралу саласы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Өлшемдерді орындау әдістемелерінің әзірлеуші ұйымының БСН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Өлшемдерді орындау әдістемелерінің әзірлеуші ұйымының атауы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6"/>
        <w:gridCol w:w="1737"/>
        <w:gridCol w:w="1469"/>
        <w:gridCol w:w="1470"/>
        <w:gridCol w:w="1473"/>
        <w:gridCol w:w="1474"/>
        <w:gridCol w:w="1470"/>
        <w:gridCol w:w="1471"/>
      </w:tblGrid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Өлшемдерді орындау әдістемелерін аттестаттаған ұйымының БСН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Өлшемдерді орындау әдістемелерін аттестаттаған ұйымының атауы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 беруші ұйымның БСН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 ұйымның атауы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Тізілімге енгізу туралы шешімнің нөмірі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Тізілімді енгізу туралы шешімнің күні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Пайдаланушының БСН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Пайдаланушының атауы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6.3-кіші бөлім. Келісім шеңберінде тану рәсімінен өткен өлшемдерді орындау әдістемелері (KZ.06.03.ХХХХX-ХХХХ)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88"/>
        <w:gridCol w:w="342"/>
        <w:gridCol w:w="345"/>
        <w:gridCol w:w="688"/>
        <w:gridCol w:w="631"/>
        <w:gridCol w:w="1059"/>
        <w:gridCol w:w="514"/>
        <w:gridCol w:w="1048"/>
        <w:gridCol w:w="768"/>
        <w:gridCol w:w="111"/>
        <w:gridCol w:w="688"/>
        <w:gridCol w:w="342"/>
        <w:gridCol w:w="1060"/>
        <w:gridCol w:w="1009"/>
        <w:gridCol w:w="1055"/>
        <w:gridCol w:w="14"/>
        <w:gridCol w:w="1250"/>
      </w:tblGrid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нөмірі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жарамды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Өлшемдерді орындау әдістемелерінің атауы және белгіленуі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Өлшенетін шама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Өлшемдерді орындау әдістемелерін тағайындау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Аттестатталған шектер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Таралу саласы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Өлшемдерді орындау әдістемелерін әзірлеуші ұйымының БСН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Өлшемдерді орындау әдістемелерін әзірлеуші ұйымының атауы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Өлшемдерді орындау әдістемелерін аттестаттаған ұйымының БСН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Өлшемдерді орындау әдістемелерін аттестаттаған ұйымының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 беруші ұйымның БСН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 ұйымның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Тізілімге енгізу туралы шешімнің нөмірі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Тізілімді енгізу туралы шешімнің 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Пайдаланушының БСН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Пайдаланушының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6.4-кіші бөлім. ЕЭК шешімі шеңберінде тану рәсімінен өткен өлшемдерді орындау әдістемелері (KZ.06.04.ХХХХX-ХХХХ)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92"/>
        <w:gridCol w:w="892"/>
        <w:gridCol w:w="892"/>
        <w:gridCol w:w="1637"/>
        <w:gridCol w:w="892"/>
        <w:gridCol w:w="1141"/>
        <w:gridCol w:w="893"/>
        <w:gridCol w:w="893"/>
        <w:gridCol w:w="1638"/>
        <w:gridCol w:w="1638"/>
      </w:tblGrid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күні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 нөмірі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жарамды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Өлшемдерді орындау әдістемелерінің атауы және белгіленуі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Өлшенетін шама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Өлшемдерді орындау әдістемелерін тағайындау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Аттестатталған шектер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Таралу саласы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Өлшемдерді орындау әдістемелерін әзірлеуші ұйымының БСН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Өлшемдерді орындау әдістемелерін әзірлеуші ұйымының атауы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6"/>
        <w:gridCol w:w="1737"/>
        <w:gridCol w:w="1469"/>
        <w:gridCol w:w="1470"/>
        <w:gridCol w:w="1473"/>
        <w:gridCol w:w="1474"/>
        <w:gridCol w:w="1470"/>
        <w:gridCol w:w="1471"/>
      </w:tblGrid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Өлшемдерді орындау әдістемелерін аттестаттаған ұйымының БСН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Өлшемдерді орындау әдістемелерін аттестаттаған ұйымының атауы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 беруші ұйымның БСН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 ұйымның атауы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Тізілімге енгізу туралы шешімнің нөмірі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Тізілімді енгізу туралы шешімнің күні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Пайдаланушының БСН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Пайдаланушының атауы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9-бағанда тарату саласының мәні (кәсіпорын, сала, Қазақстан Республикасы шегінде) таңдалады;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10, 12, 14 және 18-бағандарда Қазақстан Республикасының резиденті ұйымының БСН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7-бөлім. Шама бірліктерінің мемлекеттік эталондарын сақтаушы ғалымдар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784"/>
        <w:gridCol w:w="3107"/>
        <w:gridCol w:w="1655"/>
        <w:gridCol w:w="1002"/>
        <w:gridCol w:w="2092"/>
        <w:gridCol w:w="2092"/>
        <w:gridCol w:w="785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Сақтаушы ғалымның ЖСН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Сақтаушы ғалымның тегі, аты, әкесінің аты (бар болған жағдайда)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 бірлігінің ілеспе мемлекеттік эталонының тіркеу нөмірі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Сақтаушы ғалымның жұмыс орны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сертификат беру туралы шешімін растайтын құжаттың нөмірі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сертификат беру туралы шешімін растайтын құжаттың күні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8-бөлім. Өлшем құралдарын салыстырып тексерушілер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78"/>
        <w:gridCol w:w="478"/>
        <w:gridCol w:w="1408"/>
        <w:gridCol w:w="478"/>
        <w:gridCol w:w="965"/>
        <w:gridCol w:w="965"/>
        <w:gridCol w:w="1142"/>
        <w:gridCol w:w="478"/>
        <w:gridCol w:w="2343"/>
        <w:gridCol w:w="2343"/>
        <w:gridCol w:w="744"/>
      </w:tblGrid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нөмірі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жарамды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Тексерушінің ЖСН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Салыстырып тексерушінің аты-жөні (бар болған жағдайда)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түрі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БСН (жұмыс орны)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 (жұмыс орны)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мекен-жайы (жұмыс орны)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Тексерушінің телефоны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құралдарын салыстырып тексерушілерді аттестаттау және қайта аттестаттау жөніндегі тұрақты жұмыс істейтін біліктілік комиссиясы отырысының хаттамасының күні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құралдарын салыстырып тексерушілерді аттестаттау және қайта аттестаттау жөніндегі тұрақты жұмыс істейтін біліктілік комиссиясының отырысы хаттамасының нөмірі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 – жеке сәйкестендіру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БСН – бизнес-сәйкестендіру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ӘҚНК– әкімшілік құжаттың нөмірі және коды.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