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41c6" w14:textId="0f14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13 шiлдеде № 338 бұйрығы. Қазақстан Республикасының Әділет министрлігінде 2021 жылғы 15 шiлдеде № 23539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7876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қағидалары бекітілсін."; </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4"/>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2021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13 шілдедегі</w:t>
            </w:r>
            <w:r>
              <w:br/>
            </w:r>
            <w:r>
              <w:rPr>
                <w:rFonts w:ascii="Times New Roman"/>
                <w:b w:val="false"/>
                <w:i w:val="false"/>
                <w:color w:val="000000"/>
                <w:sz w:val="20"/>
              </w:rPr>
              <w:t>№ 338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24 шілдедегі</w:t>
            </w:r>
            <w:r>
              <w:br/>
            </w:r>
            <w:r>
              <w:rPr>
                <w:rFonts w:ascii="Times New Roman"/>
                <w:b w:val="false"/>
                <w:i w:val="false"/>
                <w:color w:val="000000"/>
                <w:sz w:val="20"/>
              </w:rPr>
              <w:t>№ 344 бұйрығымен бекітілді</w:t>
            </w:r>
          </w:p>
        </w:tc>
      </w:tr>
    </w:tbl>
    <w:bookmarkStart w:name="z16" w:id="11"/>
    <w:p>
      <w:pPr>
        <w:spacing w:after="0"/>
        <w:ind w:left="0"/>
        <w:jc w:val="left"/>
      </w:pPr>
      <w:r>
        <w:rPr>
          <w:rFonts w:ascii="Times New Roman"/>
          <w:b/>
          <w:i w:val="false"/>
          <w:color w:val="000000"/>
        </w:rPr>
        <w:t xml:space="preserve"> Орта білім беру ұйымдарына арналған оқулықтарды және мектепке дейінгі ұйымдарға, орта білім беру ұйымдарына арналған оқу-әдістемелік кешендерді әзірлеу, сараптау, сынақтан өткізу және мониторинг жүргізу, басып шығару жөніндегі қағидалар </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Орта білім беру ұйымдарына арналған оқулықтарды және мектепке дейінгі ұйымдарға, орта білім беру ұйымдарына арналған оқу-әдістемелік кешендерді әзірлеу, сараптау, сынақтан өткізу және мониторинг жүргізу, басып шығару жөніндегі қағидалар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орта білім беру ұйымдарына арналған оқулықтар мен орта білім беру ұйымдарына және мектепке дейінгі ұйымдарға арналған оқу-әдістемелік кешендерді әзірлеу, сараптау, сынақтан өткізу және мониторинг жүргізу, басып шығару тәртібін айқындайды.</w:t>
      </w:r>
    </w:p>
    <w:bookmarkEnd w:id="13"/>
    <w:bookmarkStart w:name="z19"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автор – шығармашылық еңбегімен оқулық, оқу-әдістемелік кешен, оқу-әдістемелік құрал жасаған жеке тұлға;</w:t>
      </w:r>
    </w:p>
    <w:p>
      <w:pPr>
        <w:spacing w:after="0"/>
        <w:ind w:left="0"/>
        <w:jc w:val="both"/>
      </w:pPr>
      <w:r>
        <w:rPr>
          <w:rFonts w:ascii="Times New Roman"/>
          <w:b w:val="false"/>
          <w:i w:val="false"/>
          <w:color w:val="000000"/>
          <w:sz w:val="28"/>
        </w:rPr>
        <w:t>
      2) әзірлеуші – оқулық, оқу-әдістемелік кешен және оқу-әдістемелік құралдарды жасау жөніндегі қызметті жүзеге асыратын жеке тұлға;</w:t>
      </w:r>
    </w:p>
    <w:p>
      <w:pPr>
        <w:spacing w:after="0"/>
        <w:ind w:left="0"/>
        <w:jc w:val="both"/>
      </w:pPr>
      <w:r>
        <w:rPr>
          <w:rFonts w:ascii="Times New Roman"/>
          <w:b w:val="false"/>
          <w:i w:val="false"/>
          <w:color w:val="000000"/>
          <w:sz w:val="28"/>
        </w:rPr>
        <w:t xml:space="preserve">
      3) базалық оқулық - бастауыш, негізгі орта және жалпы орта білім берудің оқу бағдарламаларын іске асыратын ұйымдарда пайдалану үшін міндетті, нақты пән саласына арналған бірыңғай тұжырымдамасы бар оқу кітабы; </w:t>
      </w:r>
    </w:p>
    <w:p>
      <w:pPr>
        <w:spacing w:after="0"/>
        <w:ind w:left="0"/>
        <w:jc w:val="both"/>
      </w:pPr>
      <w:r>
        <w:rPr>
          <w:rFonts w:ascii="Times New Roman"/>
          <w:b w:val="false"/>
          <w:i w:val="false"/>
          <w:color w:val="000000"/>
          <w:sz w:val="28"/>
        </w:rPr>
        <w:t>
      4) баспа – оқулық, оқу-әдістемелік кешен және оқу-әдістемелік құралдар әзірлеуді және басып шығаруды жүзеге асыратын заңды тұлға;</w:t>
      </w:r>
    </w:p>
    <w:p>
      <w:pPr>
        <w:spacing w:after="0"/>
        <w:ind w:left="0"/>
        <w:jc w:val="both"/>
      </w:pPr>
      <w:r>
        <w:rPr>
          <w:rFonts w:ascii="Times New Roman"/>
          <w:b w:val="false"/>
          <w:i w:val="false"/>
          <w:color w:val="000000"/>
          <w:sz w:val="28"/>
        </w:rPr>
        <w:t xml:space="preserve">
      5) бастауыш, негізгі орта және жалпы орта білім беруге арналған оқу-әдістемелік кешен (бұдан әрі – ОӘК) – әдістемелік нұсқаулық, жұмыс дәптері, хрестоматия, диктанттар жинағы, тапсырмалар мен жаттығулар жинағы, картографиялық атлас нысанында оқулықты сүйемелдейтін және мемлекеттік жалпыға міндетті білім беру стандартына, үлгілік оқу бағдарламалары мен "Білім туралы" Қазақстан Республикасы Заңының 5-бабы </w:t>
      </w:r>
      <w:r>
        <w:rPr>
          <w:rFonts w:ascii="Times New Roman"/>
          <w:b w:val="false"/>
          <w:i w:val="false"/>
          <w:color w:val="000000"/>
          <w:sz w:val="28"/>
        </w:rPr>
        <w:t>19-4) тармақшасына</w:t>
      </w:r>
      <w:r>
        <w:rPr>
          <w:rFonts w:ascii="Times New Roman"/>
          <w:b w:val="false"/>
          <w:i w:val="false"/>
          <w:color w:val="000000"/>
          <w:sz w:val="28"/>
        </w:rPr>
        <w:t xml:space="preserve"> сәйкес әзірленген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7) мектепке дейінгі тәрбие мен оқыту деңгейіне арналған оқу-әдістемелік кешен – мемлекеттік жалпыға міндетті білім беру стандартына, мектепке дейінгі тәрбие мен оқытудың үлгілік оқу бағдарламасына және Талаптарға сәйкес келетін жұмыс дәптері, демонстрациялық материалдар мен альбомдар нысанындағы оқу және әдістемелік басылымдар;</w:t>
      </w:r>
    </w:p>
    <w:p>
      <w:pPr>
        <w:spacing w:after="0"/>
        <w:ind w:left="0"/>
        <w:jc w:val="both"/>
      </w:pPr>
      <w:r>
        <w:rPr>
          <w:rFonts w:ascii="Times New Roman"/>
          <w:b w:val="false"/>
          <w:i w:val="false"/>
          <w:color w:val="000000"/>
          <w:sz w:val="28"/>
        </w:rPr>
        <w:t>
      8) оқулық – мемлекеттік жалпыға міндетті білім беру стандартына, үлгілік оқу жоспарына және үлгілік оқу бағдарламасына сәйкес нақты оқу пәні бойынша білім мазмұнын ашатын оқу кітабы;</w:t>
      </w:r>
    </w:p>
    <w:p>
      <w:pPr>
        <w:spacing w:after="0"/>
        <w:ind w:left="0"/>
        <w:jc w:val="both"/>
      </w:pPr>
      <w:r>
        <w:rPr>
          <w:rFonts w:ascii="Times New Roman"/>
          <w:b w:val="false"/>
          <w:i w:val="false"/>
          <w:color w:val="000000"/>
          <w:sz w:val="28"/>
        </w:rPr>
        <w:t xml:space="preserve">
      9) оқу құралы - мемлекеттік жалпыға міндетті стандарт пен білім беру деңгейлерінің оқу бағдарламаларының талаптарына сәйкес келетін оқулықты толықтыратын немесе ішінара (толық) алмастыратын оқу басылымы. </w:t>
      </w:r>
    </w:p>
    <w:p>
      <w:pPr>
        <w:spacing w:after="0"/>
        <w:ind w:left="0"/>
        <w:jc w:val="both"/>
      </w:pPr>
      <w:r>
        <w:rPr>
          <w:rFonts w:ascii="Times New Roman"/>
          <w:b w:val="false"/>
          <w:i w:val="false"/>
          <w:color w:val="000000"/>
          <w:sz w:val="28"/>
        </w:rPr>
        <w:t>
      10) Оқулықтар мен ОӘК сараптау мен сынақтан өткізудің тақырыптық жоспары – республикалық бюджет қаражаты есебінен сараптама жүргізуге және сынақтан өткізуге жататын орта білім беру ұйымдарына арналған оқулықтар және мектепке дейінгі ұйымдарға, орта білім беру ұйымдарына арналған, оның ішінде электронды форматтағы ОӘК тізбесі (бұдан әрі – Тақырыптық жоспар);</w:t>
      </w:r>
    </w:p>
    <w:p>
      <w:pPr>
        <w:spacing w:after="0"/>
        <w:ind w:left="0"/>
        <w:jc w:val="both"/>
      </w:pPr>
      <w:r>
        <w:rPr>
          <w:rFonts w:ascii="Times New Roman"/>
          <w:b w:val="false"/>
          <w:i w:val="false"/>
          <w:color w:val="000000"/>
          <w:sz w:val="28"/>
        </w:rPr>
        <w:t xml:space="preserve">
      11) оқулықтар сапасына мониторинг жүргізу – Қазақстан Республикасы Білім және ғылым министрінің 2020 жылғы 22 мамырдағы № 216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20708 болып тіркелген) орта білім беру ұйымдарына арналған оқулықтар, мектепке дейінгі ұйымдарға, орта білім беру ұйымдарына арналған оқу-әдістемелік кешендер, оның ішінде электрондық нысандағы білім беру ұйымдарында пайдаланылатын оқулықтар тізбесіне (бұдан әрі –Тізбе) енгізілген оқулықтар құрылымының, мазмұнының сапасын қадағалау, талдау, бағалау, оның нәтижелері бойынша өңдеу, қайта басып шығару немесе Тізбеден алып тастау жөнінде шешім қабылданады;</w:t>
      </w:r>
    </w:p>
    <w:p>
      <w:pPr>
        <w:spacing w:after="0"/>
        <w:ind w:left="0"/>
        <w:jc w:val="both"/>
      </w:pPr>
      <w:r>
        <w:rPr>
          <w:rFonts w:ascii="Times New Roman"/>
          <w:b w:val="false"/>
          <w:i w:val="false"/>
          <w:color w:val="000000"/>
          <w:sz w:val="28"/>
        </w:rPr>
        <w:t>
      12) оқулықтарды және оқу-әдістемелік кешендерді сынақтан өткізу – оқулықтар мен оқу-әдістемелік кешендерді апробациялау - әзірленген оқулықтар мен оқу-әдістемелік кешендердің мазмұнына енгізілген жаңалықтарды пайдалану практикасын кешенді зерделеу;</w:t>
      </w:r>
    </w:p>
    <w:p>
      <w:pPr>
        <w:spacing w:after="0"/>
        <w:ind w:left="0"/>
        <w:jc w:val="both"/>
      </w:pPr>
      <w:r>
        <w:rPr>
          <w:rFonts w:ascii="Times New Roman"/>
          <w:b w:val="false"/>
          <w:i w:val="false"/>
          <w:color w:val="000000"/>
          <w:sz w:val="28"/>
        </w:rPr>
        <w:t>
      13) оқулықтың түпнұсқа-макеті – сыртқы полиграфиялық элементтері мен құрылымы бойынша аяқталған, әрбір беті болашақ басылымның тиісті беттерімен толық сәйкес келетін оқулықтың иесіздендірілген түпнұсқасы;</w:t>
      </w:r>
    </w:p>
    <w:p>
      <w:pPr>
        <w:spacing w:after="0"/>
        <w:ind w:left="0"/>
        <w:jc w:val="both"/>
      </w:pPr>
      <w:r>
        <w:rPr>
          <w:rFonts w:ascii="Times New Roman"/>
          <w:b w:val="false"/>
          <w:i w:val="false"/>
          <w:color w:val="000000"/>
          <w:sz w:val="28"/>
        </w:rPr>
        <w:t>
      14) оқулықтың электронды нұсқасы – құрылымы, мазмұны және көркем безендірілуі қағаз түпнұсқамен бірдей оқулықтың цифрлық көшірмесі;</w:t>
      </w:r>
    </w:p>
    <w:p>
      <w:pPr>
        <w:spacing w:after="0"/>
        <w:ind w:left="0"/>
        <w:jc w:val="both"/>
      </w:pPr>
      <w:r>
        <w:rPr>
          <w:rFonts w:ascii="Times New Roman"/>
          <w:b w:val="false"/>
          <w:i w:val="false"/>
          <w:color w:val="000000"/>
          <w:sz w:val="28"/>
        </w:rPr>
        <w:t>
      15) пән бойынша жауапты сарапшы – тиісті біліктілігі бар, оқыту курстары мен сертификаттаудан өткен, оқулықтарға, оқу-әдістемелік кешендер мен оқу-әдістемелік құралдарға ғылыми-педагогикалық сараптаманы ұйымдастыруға, өткізуге және сапасына жауапты көрсетілетін қызметті беруші қызметкері;</w:t>
      </w:r>
    </w:p>
    <w:p>
      <w:pPr>
        <w:spacing w:after="0"/>
        <w:ind w:left="0"/>
        <w:jc w:val="both"/>
      </w:pPr>
      <w:r>
        <w:rPr>
          <w:rFonts w:ascii="Times New Roman"/>
          <w:b w:val="false"/>
          <w:i w:val="false"/>
          <w:color w:val="000000"/>
          <w:sz w:val="28"/>
        </w:rPr>
        <w:t>
      16) сарапшылар базасы – қорытынды бағалау нәтижелері бойынша оқыту курстарынан өткен ғалымдар мен педагогтердің деректер базасы;</w:t>
      </w:r>
    </w:p>
    <w:p>
      <w:pPr>
        <w:spacing w:after="0"/>
        <w:ind w:left="0"/>
        <w:jc w:val="both"/>
      </w:pPr>
      <w:r>
        <w:rPr>
          <w:rFonts w:ascii="Times New Roman"/>
          <w:b w:val="false"/>
          <w:i w:val="false"/>
          <w:color w:val="000000"/>
          <w:sz w:val="28"/>
        </w:rPr>
        <w:t>
      17) сараптамалық топ – көрсетілетін қызметті берушінің сарапшылар базасына енгізілген, ғылыми-педагогикалық сараптамаға ғалымдар мен педагогтер қатарынан тартылатын сарапшылар тобы;</w:t>
      </w:r>
    </w:p>
    <w:p>
      <w:pPr>
        <w:spacing w:after="0"/>
        <w:ind w:left="0"/>
        <w:jc w:val="both"/>
      </w:pPr>
      <w:r>
        <w:rPr>
          <w:rFonts w:ascii="Times New Roman"/>
          <w:b w:val="false"/>
          <w:i w:val="false"/>
          <w:color w:val="000000"/>
          <w:sz w:val="28"/>
        </w:rPr>
        <w:t xml:space="preserve">
      18) цифрлық құжаттар сервисі – операторға бекітілген және мемлекеттік функцияларды және олардан туындайтын мемлекеттік қызметтерді, сондай-ақ, электронды нысанда қызметтерді алу және көрсету кезінде жеке және заңды тұлғалармен іс-қимыл жасауда электронды құжаттарды жасауға, сақтауға және пайдалануға арналған "электрондық үкіметтің" ақпараттық-коммуникациялық инфрақұрылымының нысаны; </w:t>
      </w:r>
    </w:p>
    <w:p>
      <w:pPr>
        <w:spacing w:after="0"/>
        <w:ind w:left="0"/>
        <w:jc w:val="both"/>
      </w:pPr>
      <w:r>
        <w:rPr>
          <w:rFonts w:ascii="Times New Roman"/>
          <w:b w:val="false"/>
          <w:i w:val="false"/>
          <w:color w:val="000000"/>
          <w:sz w:val="28"/>
        </w:rPr>
        <w:t>
      19) электронды оқулық – мемлекеттік жалпыға міндетті білім беру стандартына, білім берудің белгілі бір деңгейінің үлгілік оқу бағдарламасына және осы Талаптарға сәйкес әзірленген қағаз оқулықты алмастыратын және мультимедиалық, интерактивті контент пен функциялары бар сыртқы ақпарат жеткізгіштегі және онлайн-платформадағы бағдарламалық өнім;</w:t>
      </w:r>
    </w:p>
    <w:p>
      <w:pPr>
        <w:spacing w:after="0"/>
        <w:ind w:left="0"/>
        <w:jc w:val="both"/>
      </w:pPr>
      <w:r>
        <w:rPr>
          <w:rFonts w:ascii="Times New Roman"/>
          <w:b w:val="false"/>
          <w:i w:val="false"/>
          <w:color w:val="000000"/>
          <w:sz w:val="28"/>
        </w:rPr>
        <w:t>
      20) электронды оқу-әдістемелік кешен - мемлекеттік жалпыға міндетті білім беру стандартына, белгілі бір білім беру деңгейінің үлгілік оқу бағдарламасына және интерактивті мультимедиялық оқыту бағдарламалары, бейнефильмдер, тренажерлер, виртуалды зертханалық жұмыстар, бақылау және бағалау материалдары нысанындағы Талаптарға сәйкес әзірленген оқу жылының кемінде төрттен екі тақырыбын қамтитын ақпаратты сыртқы жеткізгіштегі және онлайн-платформадағы цифрлық білім беру ресурстарының бір түрі.</w:t>
      </w:r>
    </w:p>
    <w:bookmarkStart w:name="z20" w:id="15"/>
    <w:p>
      <w:pPr>
        <w:spacing w:after="0"/>
        <w:ind w:left="0"/>
        <w:jc w:val="left"/>
      </w:pPr>
      <w:r>
        <w:rPr>
          <w:rFonts w:ascii="Times New Roman"/>
          <w:b/>
          <w:i w:val="false"/>
          <w:color w:val="000000"/>
        </w:rPr>
        <w:t xml:space="preserve"> 2-тарау. Орта білім беру ұйымдарына арналған оқулықтарды және мектепке дейінгі ұйымдар, орта білім беру ұйымдарына арналған оқу-әдістемелік кешендерді әзірлеу тәртібі</w:t>
      </w:r>
    </w:p>
    <w:bookmarkEnd w:id="15"/>
    <w:bookmarkStart w:name="z21" w:id="16"/>
    <w:p>
      <w:pPr>
        <w:spacing w:after="0"/>
        <w:ind w:left="0"/>
        <w:jc w:val="both"/>
      </w:pPr>
      <w:r>
        <w:rPr>
          <w:rFonts w:ascii="Times New Roman"/>
          <w:b w:val="false"/>
          <w:i w:val="false"/>
          <w:color w:val="000000"/>
          <w:sz w:val="28"/>
        </w:rPr>
        <w:t>
      3. Оқулықтар мен ОӘК, оның ішінде электрондық оқулықтар дайындау үшін білім беру саласындағы уәкілетті органның келісімі бойынша "Оқулық "Республикалық ғылыми-практикалық орталығы" республикалық мемлекеттік қазыналық кәсіпорны (бұдан әрі – көрсетілетін қызметті беруші) қалыптастыратын тақырыптық жоспар негіз болады.</w:t>
      </w:r>
    </w:p>
    <w:bookmarkEnd w:id="16"/>
    <w:bookmarkStart w:name="z22" w:id="17"/>
    <w:p>
      <w:pPr>
        <w:spacing w:after="0"/>
        <w:ind w:left="0"/>
        <w:jc w:val="both"/>
      </w:pPr>
      <w:r>
        <w:rPr>
          <w:rFonts w:ascii="Times New Roman"/>
          <w:b w:val="false"/>
          <w:i w:val="false"/>
          <w:color w:val="000000"/>
          <w:sz w:val="28"/>
        </w:rPr>
        <w:t>
      4. Оқулықтарды, ОӘК және құралдарды дайындауды әзірлеуші немесе баспа авторлық ұжым қалыптастыру жолымен ұйымдастырады, оған орта білім беру ұйымдарының пән (мамандық) бойынша кәсіптік білімі, оқулықтар мен ОӘК әзірлеу мәселелері бойынша оқыту курстарынан өткен, құрамында үш адамнан кем емес, ғалымдар мен білім беру ұйымдарында біліктілігі мен жұмыс тәжірибесі бар педагогтер қатарынан енгізіледі.</w:t>
      </w:r>
    </w:p>
    <w:bookmarkEnd w:id="17"/>
    <w:bookmarkStart w:name="z23" w:id="18"/>
    <w:p>
      <w:pPr>
        <w:spacing w:after="0"/>
        <w:ind w:left="0"/>
        <w:jc w:val="both"/>
      </w:pPr>
      <w:r>
        <w:rPr>
          <w:rFonts w:ascii="Times New Roman"/>
          <w:b w:val="false"/>
          <w:i w:val="false"/>
          <w:color w:val="000000"/>
          <w:sz w:val="28"/>
        </w:rPr>
        <w:t xml:space="preserve">
      5. Баспа және (немесе) әзірлеуші "Білім берудің барлық деңгейлерінің мемлекеттік жалпыға міндетті білім беру стандарттарын бекіту туралы" (нормативтік құқықтық актілерді мемлекеттік тіркеу тізілімінде № 17669 болып тіркелген) Қазақстан Республикасы Білім және ғылым министрінің 2018 жылғы 31 қазандағы № 604 бұйрығымен бекітілген мемлекеттік жалпыға міндетті білім беру </w:t>
      </w:r>
      <w:r>
        <w:rPr>
          <w:rFonts w:ascii="Times New Roman"/>
          <w:b w:val="false"/>
          <w:i w:val="false"/>
          <w:color w:val="000000"/>
          <w:sz w:val="28"/>
        </w:rPr>
        <w:t>стандартына</w:t>
      </w:r>
      <w:r>
        <w:rPr>
          <w:rFonts w:ascii="Times New Roman"/>
          <w:b w:val="false"/>
          <w:i w:val="false"/>
          <w:color w:val="000000"/>
          <w:sz w:val="28"/>
        </w:rPr>
        <w:t xml:space="preserve"> (бұдан әрі – МЖБС), үлгілік оқу бағдарламаларына, Талаптарға, Қазақстан Республикасы Үкіметінің 2017 жылғы 17 ақпандағы №71 қаулысымен бекітілген (бұдан әрі – оқу басылымдарына қойылатын гигиеналық нормативтер) Қазақстан Республикасы Денсаулық сақтау министрлігі туралы ереженің 16-тармағының </w:t>
      </w:r>
      <w:r>
        <w:rPr>
          <w:rFonts w:ascii="Times New Roman"/>
          <w:b w:val="false"/>
          <w:i w:val="false"/>
          <w:color w:val="000000"/>
          <w:sz w:val="28"/>
        </w:rPr>
        <w:t>132-1) тармақшасымен</w:t>
      </w:r>
      <w:r>
        <w:rPr>
          <w:rFonts w:ascii="Times New Roman"/>
          <w:b w:val="false"/>
          <w:i w:val="false"/>
          <w:color w:val="000000"/>
          <w:sz w:val="28"/>
        </w:rPr>
        <w:t xml:space="preserve"> бекітілетін оқу басылымдарының гигиеналық нормативтеріне сәйкес оқулықтар мен ОӘК мазмұны мен ресімделуінің сапасын қамтамасыз етеді.</w:t>
      </w:r>
    </w:p>
    <w:bookmarkEnd w:id="18"/>
    <w:bookmarkStart w:name="z24" w:id="19"/>
    <w:p>
      <w:pPr>
        <w:spacing w:after="0"/>
        <w:ind w:left="0"/>
        <w:jc w:val="both"/>
      </w:pPr>
      <w:r>
        <w:rPr>
          <w:rFonts w:ascii="Times New Roman"/>
          <w:b w:val="false"/>
          <w:i w:val="false"/>
          <w:color w:val="000000"/>
          <w:sz w:val="28"/>
        </w:rPr>
        <w:t>
      6. Баспа пәндерді оқыту бағыттары бойынша (қоғамдық-гуманитарлық, жаратылыстану-математикалық және мәдениеттану) баспаішілік сараптаманың сарапшылар лауазымының штаттық кестесіне енгізу және кемінде екі сыртқы сарапшыны (тиісті саладағы ғалым және "зерттеуші педагогтен" немесе бірінші санаттан төмен емес біліктілік санаты бар педагог) тарта отырып, иесіздендірілген рецензиялау жолымен оқулықтар мен ОӘК-ке баспаішілік сараптаманы жүргізеді.</w:t>
      </w:r>
    </w:p>
    <w:bookmarkEnd w:id="19"/>
    <w:p>
      <w:pPr>
        <w:spacing w:after="0"/>
        <w:ind w:left="0"/>
        <w:jc w:val="both"/>
      </w:pPr>
      <w:r>
        <w:rPr>
          <w:rFonts w:ascii="Times New Roman"/>
          <w:b w:val="false"/>
          <w:i w:val="false"/>
          <w:color w:val="000000"/>
          <w:sz w:val="28"/>
        </w:rPr>
        <w:t xml:space="preserve">
      Баспа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оқулықтар мен ОӘК-нің баспаішілік сараптамасының қорытындысын дайындайды.</w:t>
      </w:r>
    </w:p>
    <w:bookmarkStart w:name="z25" w:id="20"/>
    <w:p>
      <w:pPr>
        <w:spacing w:after="0"/>
        <w:ind w:left="0"/>
        <w:jc w:val="both"/>
      </w:pPr>
      <w:r>
        <w:rPr>
          <w:rFonts w:ascii="Times New Roman"/>
          <w:b w:val="false"/>
          <w:i w:val="false"/>
          <w:color w:val="000000"/>
          <w:sz w:val="28"/>
        </w:rPr>
        <w:t>
      7. Әзірлеуші кемінде жоғары оқу орындарының бейінді кафедраларына ғылыми мазмұны мен әдістемелік құрамдас бөлігіне ұжымдық рецензиялау жолымен оқулықтар мен ОӘК-ге тәуелсіз бағалау жүргізуді қамтамасыз етеді.</w:t>
      </w:r>
    </w:p>
    <w:bookmarkEnd w:id="20"/>
    <w:p>
      <w:pPr>
        <w:spacing w:after="0"/>
        <w:ind w:left="0"/>
        <w:jc w:val="both"/>
      </w:pPr>
      <w:r>
        <w:rPr>
          <w:rFonts w:ascii="Times New Roman"/>
          <w:b w:val="false"/>
          <w:i w:val="false"/>
          <w:color w:val="000000"/>
          <w:sz w:val="28"/>
        </w:rPr>
        <w:t xml:space="preserve">
      Әзірлеуші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оқулықтар мен ОӘК-ті тәуелсіз бағалау қорытындысын дайындайды.</w:t>
      </w:r>
    </w:p>
    <w:bookmarkStart w:name="z26" w:id="21"/>
    <w:p>
      <w:pPr>
        <w:spacing w:after="0"/>
        <w:ind w:left="0"/>
        <w:jc w:val="both"/>
      </w:pPr>
      <w:r>
        <w:rPr>
          <w:rFonts w:ascii="Times New Roman"/>
          <w:b w:val="false"/>
          <w:i w:val="false"/>
          <w:color w:val="000000"/>
          <w:sz w:val="28"/>
        </w:rPr>
        <w:t xml:space="preserve">
      8. Оқулықтар мен ОӘК фактологиялық, статистикалық, ақпараттық деректер мен әдістемелік тәсілдерді мерзімді жаңарту қажеттілігіне байланысты өңделеді (қайта басып шығару). </w:t>
      </w:r>
    </w:p>
    <w:bookmarkEnd w:id="21"/>
    <w:bookmarkStart w:name="z27" w:id="22"/>
    <w:p>
      <w:pPr>
        <w:spacing w:after="0"/>
        <w:ind w:left="0"/>
        <w:jc w:val="left"/>
      </w:pPr>
      <w:r>
        <w:rPr>
          <w:rFonts w:ascii="Times New Roman"/>
          <w:b/>
          <w:i w:val="false"/>
          <w:color w:val="000000"/>
        </w:rPr>
        <w:t xml:space="preserve"> 3-тарау. Орта білім беру ұйымдарына арналған оқулықтарға және мектепке дейінгі ұйымдар, орта білім беру ұйымдарына арналған оқу-әдістемелік кешендерге сараптама жүргізу тәртібі</w:t>
      </w:r>
    </w:p>
    <w:bookmarkEnd w:id="22"/>
    <w:bookmarkStart w:name="z28" w:id="23"/>
    <w:p>
      <w:pPr>
        <w:spacing w:after="0"/>
        <w:ind w:left="0"/>
        <w:jc w:val="both"/>
      </w:pPr>
      <w:r>
        <w:rPr>
          <w:rFonts w:ascii="Times New Roman"/>
          <w:b w:val="false"/>
          <w:i w:val="false"/>
          <w:color w:val="000000"/>
          <w:sz w:val="28"/>
        </w:rPr>
        <w:t>
      9. Орта білім беру ұйымдары үшін оқулықтарды және мектепке дейінгі ұйымдар, орта білім беру ұйымдары үшін оқу-әдістемелік кешендерді сараптау мыналарды қамтиды:</w:t>
      </w:r>
    </w:p>
    <w:bookmarkEnd w:id="23"/>
    <w:p>
      <w:pPr>
        <w:spacing w:after="0"/>
        <w:ind w:left="0"/>
        <w:jc w:val="both"/>
      </w:pPr>
      <w:r>
        <w:rPr>
          <w:rFonts w:ascii="Times New Roman"/>
          <w:b w:val="false"/>
          <w:i w:val="false"/>
          <w:color w:val="000000"/>
          <w:sz w:val="28"/>
        </w:rPr>
        <w:t>
      1) орта білім беру ұйымдарына арналған оқулықтарды және мектепке дейінгі ұйымдар, орта білім беру ұйымдарына арналған оқу-әдістемелік кешендерге сараптама жасауды жоспарлау;</w:t>
      </w:r>
    </w:p>
    <w:p>
      <w:pPr>
        <w:spacing w:after="0"/>
        <w:ind w:left="0"/>
        <w:jc w:val="both"/>
      </w:pPr>
      <w:r>
        <w:rPr>
          <w:rFonts w:ascii="Times New Roman"/>
          <w:b w:val="false"/>
          <w:i w:val="false"/>
          <w:color w:val="000000"/>
          <w:sz w:val="28"/>
        </w:rPr>
        <w:t>
      2) мектепке дейінгі, бастауыш, негізгі орта және жалпы орта білім беруге арналған оқу басылымдарына авторлар мен авторлар ұжымына сараптамалық қорытынды беру бойынша мемлекеттік қызмет көрсету тәртібі;</w:t>
      </w:r>
    </w:p>
    <w:p>
      <w:pPr>
        <w:spacing w:after="0"/>
        <w:ind w:left="0"/>
        <w:jc w:val="both"/>
      </w:pPr>
      <w:r>
        <w:rPr>
          <w:rFonts w:ascii="Times New Roman"/>
          <w:b w:val="false"/>
          <w:i w:val="false"/>
          <w:color w:val="000000"/>
          <w:sz w:val="28"/>
        </w:rPr>
        <w:t>
      3) пәндік сараптамалық комиссия жұмысының тәртібі мен шарттары.</w:t>
      </w:r>
    </w:p>
    <w:p>
      <w:pPr>
        <w:spacing w:after="0"/>
        <w:ind w:left="0"/>
        <w:jc w:val="both"/>
      </w:pPr>
      <w:r>
        <w:rPr>
          <w:rFonts w:ascii="Times New Roman"/>
          <w:b w:val="false"/>
          <w:i w:val="false"/>
          <w:color w:val="000000"/>
          <w:sz w:val="28"/>
        </w:rPr>
        <w:t>
      Көрсетілген қызмет түрлерін іске асыруды білім беру саласындағы уәкілетті орган көрсетілетін қызметті берушіге оның құзыреті шегінде және осы тараудың шарттарында жүктейді. Оқу басылымдарын сараптау төрт кезеңнен (сынақтан өткізу алдындағы және одан кейінгі сараптама, сынақтан өткізу, пәндік сараптамалық комиссияда қарау) өтеді.</w:t>
      </w:r>
    </w:p>
    <w:bookmarkStart w:name="z29" w:id="24"/>
    <w:p>
      <w:pPr>
        <w:spacing w:after="0"/>
        <w:ind w:left="0"/>
        <w:jc w:val="left"/>
      </w:pPr>
      <w:r>
        <w:rPr>
          <w:rFonts w:ascii="Times New Roman"/>
          <w:b/>
          <w:i w:val="false"/>
          <w:color w:val="000000"/>
        </w:rPr>
        <w:t xml:space="preserve"> 1-параграф. Орта білім беру ұйымдарына арналған оқулықтарға және мектепке дейінгі ұйымдар, орта білім беру ұйымдарына арналған оқу-әдістемелік кешендерге сараптама жасауды жоспарлау</w:t>
      </w:r>
    </w:p>
    <w:bookmarkEnd w:id="24"/>
    <w:bookmarkStart w:name="z30" w:id="25"/>
    <w:p>
      <w:pPr>
        <w:spacing w:after="0"/>
        <w:ind w:left="0"/>
        <w:jc w:val="both"/>
      </w:pPr>
      <w:r>
        <w:rPr>
          <w:rFonts w:ascii="Times New Roman"/>
          <w:b w:val="false"/>
          <w:i w:val="false"/>
          <w:color w:val="000000"/>
          <w:sz w:val="28"/>
        </w:rPr>
        <w:t xml:space="preserve">
      10. Баспа, әзірлеуші жыл сайын 5 қаңтардан 15 наурызға дейін көрсетілетін қызметті берушіге оқулықтар мен ОӘК-ті оқу процесіне енгізгенге дейін бір жыл бұрын Тақырыптық жоспарға енгізуге болжамды өтінімді ұсынады. Болжамды өтінімге оқулықтар мен ОӘК қосу қажет болған жағдайда Тақырыптық жоспарға өзгерістер енгізіледі. </w:t>
      </w:r>
    </w:p>
    <w:bookmarkEnd w:id="25"/>
    <w:bookmarkStart w:name="z31" w:id="26"/>
    <w:p>
      <w:pPr>
        <w:spacing w:after="0"/>
        <w:ind w:left="0"/>
        <w:jc w:val="both"/>
      </w:pPr>
      <w:r>
        <w:rPr>
          <w:rFonts w:ascii="Times New Roman"/>
          <w:b w:val="false"/>
          <w:i w:val="false"/>
          <w:color w:val="000000"/>
          <w:sz w:val="28"/>
        </w:rPr>
        <w:t xml:space="preserve">
      11. Тақырыптық жоспар білім беру саласындағы уәкілетті органмен келісім көрсетілетін қызметті берушімен бекітілген оқулықтар мен ОӘК-ге сараптама жүргізу кестесіне сәйкес құрылады. </w:t>
      </w:r>
    </w:p>
    <w:bookmarkEnd w:id="26"/>
    <w:p>
      <w:pPr>
        <w:spacing w:after="0"/>
        <w:ind w:left="0"/>
        <w:jc w:val="both"/>
      </w:pPr>
      <w:r>
        <w:rPr>
          <w:rFonts w:ascii="Times New Roman"/>
          <w:b w:val="false"/>
          <w:i w:val="false"/>
          <w:color w:val="000000"/>
          <w:sz w:val="28"/>
        </w:rPr>
        <w:t xml:space="preserve">
      Сараптама жүргізу кестесі орта білім беру ұйымдары үшін әрбір 5 (бес) жыл, арнайы білім беру ұйымдары үшін 6 (алты) жыл сайын Тізбенің жаңартылуын қамтамасыз етеді. Қажет болған жағдайда білім беру саласындағы уәкілетті орган оқулықтар мен ОӘК әзірлеу және қайта басып шығару мерзімдерін өзгертеді. </w:t>
      </w:r>
    </w:p>
    <w:bookmarkStart w:name="z32" w:id="27"/>
    <w:p>
      <w:pPr>
        <w:spacing w:after="0"/>
        <w:ind w:left="0"/>
        <w:jc w:val="both"/>
      </w:pPr>
      <w:r>
        <w:rPr>
          <w:rFonts w:ascii="Times New Roman"/>
          <w:b w:val="false"/>
          <w:i w:val="false"/>
          <w:color w:val="000000"/>
          <w:sz w:val="28"/>
        </w:rPr>
        <w:t>
      12. Келесі қаржы жылына арналған тақырыптық жоспарды көрсетілетін қызметті беруші білім беру саласындағы уәкілетті органмен келісім бойынша ағымдағы жылғы 15 мамырға дейінгі мерзімде бекітеді.</w:t>
      </w:r>
    </w:p>
    <w:bookmarkEnd w:id="27"/>
    <w:bookmarkStart w:name="z33" w:id="28"/>
    <w:p>
      <w:pPr>
        <w:spacing w:after="0"/>
        <w:ind w:left="0"/>
        <w:jc w:val="both"/>
      </w:pPr>
      <w:r>
        <w:rPr>
          <w:rFonts w:ascii="Times New Roman"/>
          <w:b w:val="false"/>
          <w:i w:val="false"/>
          <w:color w:val="000000"/>
          <w:sz w:val="28"/>
        </w:rPr>
        <w:t>
      13. Көрсетілетін қызметті беруші бекітілген тақырыптық жоспардан үзінді көшірмені оны бекіткен күннен бастап күнтізбелік 15 (он бес) күн ішінде баспаға немесе әзірлеушіге жібереді.</w:t>
      </w:r>
    </w:p>
    <w:bookmarkEnd w:id="28"/>
    <w:bookmarkStart w:name="z34" w:id="29"/>
    <w:p>
      <w:pPr>
        <w:spacing w:after="0"/>
        <w:ind w:left="0"/>
        <w:jc w:val="both"/>
      </w:pPr>
      <w:r>
        <w:rPr>
          <w:rFonts w:ascii="Times New Roman"/>
          <w:b w:val="false"/>
          <w:i w:val="false"/>
          <w:color w:val="000000"/>
          <w:sz w:val="28"/>
        </w:rPr>
        <w:t>
      14. Тақырыптық жоспарға республикалық бюджеттен көзделген қаражат шеңберінде толықтырулар мен өзгерістер енгізіледі.</w:t>
      </w:r>
    </w:p>
    <w:bookmarkEnd w:id="29"/>
    <w:bookmarkStart w:name="z35" w:id="30"/>
    <w:p>
      <w:pPr>
        <w:spacing w:after="0"/>
        <w:ind w:left="0"/>
        <w:jc w:val="left"/>
      </w:pPr>
      <w:r>
        <w:rPr>
          <w:rFonts w:ascii="Times New Roman"/>
          <w:b/>
          <w:i w:val="false"/>
          <w:color w:val="000000"/>
        </w:rPr>
        <w:t xml:space="preserve"> 2-параграф. Мектепке дейінгі, бастауыш, негізгі орта және жалпы орта білім беруге арналған оқу басылымдарына авторлар мен авторлар ұжымына сараптамалық қорытынды беру бойынша мемлекеттік қызмет көрсету тәртібі</w:t>
      </w:r>
    </w:p>
    <w:bookmarkEnd w:id="30"/>
    <w:bookmarkStart w:name="z36" w:id="31"/>
    <w:p>
      <w:pPr>
        <w:spacing w:after="0"/>
        <w:ind w:left="0"/>
        <w:jc w:val="both"/>
      </w:pPr>
      <w:r>
        <w:rPr>
          <w:rFonts w:ascii="Times New Roman"/>
          <w:b w:val="false"/>
          <w:i w:val="false"/>
          <w:color w:val="000000"/>
          <w:sz w:val="28"/>
        </w:rPr>
        <w:t>
      15.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қызметін (бұдан әрі – Мемлекеттік көрсетілетін қызмет) көрсетілетін қызметті беруші көрсетеді.</w:t>
      </w:r>
    </w:p>
    <w:bookmarkEnd w:id="31"/>
    <w:bookmarkStart w:name="z37" w:id="32"/>
    <w:p>
      <w:pPr>
        <w:spacing w:after="0"/>
        <w:ind w:left="0"/>
        <w:jc w:val="both"/>
      </w:pPr>
      <w:r>
        <w:rPr>
          <w:rFonts w:ascii="Times New Roman"/>
          <w:b w:val="false"/>
          <w:i w:val="false"/>
          <w:color w:val="000000"/>
          <w:sz w:val="28"/>
        </w:rPr>
        <w:t xml:space="preserve">
      16. Мемлекеттік көрсетілетін қызметті алу үшін көрсетілетін қызметті алушы "Азаматтарға арналған үкімет" мемлекеттік корпорациясы" коммерциялық емес акционерлік қоғамы (бұдан әрі – Мемлекеттік корпорация) арқылы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сондай-ақ "Мектепке дейінгі, орта білім беру, техникалық және кәсіби, орта білімнен кейінгі, жоғары және жоғары оқу орнынан кейінгі білім беруге арналған оқу басылымдарының авторларына/авторлар ұжымына сараптамалық қорытынды беру" мемлекеттік көрсетілетін қызмет стандартының (бұдан әрі – Стандарт) </w:t>
      </w:r>
      <w:r>
        <w:rPr>
          <w:rFonts w:ascii="Times New Roman"/>
          <w:b w:val="false"/>
          <w:i w:val="false"/>
          <w:color w:val="000000"/>
          <w:sz w:val="28"/>
        </w:rPr>
        <w:t>4-қосымшасының</w:t>
      </w:r>
      <w:r>
        <w:rPr>
          <w:rFonts w:ascii="Times New Roman"/>
          <w:b w:val="false"/>
          <w:i w:val="false"/>
          <w:color w:val="000000"/>
          <w:sz w:val="28"/>
        </w:rPr>
        <w:t xml:space="preserve"> 8-тармағында көрсетілген құжаттарды жолдайды:</w:t>
      </w:r>
    </w:p>
    <w:bookmarkEnd w:id="32"/>
    <w:p>
      <w:pPr>
        <w:spacing w:after="0"/>
        <w:ind w:left="0"/>
        <w:jc w:val="both"/>
      </w:pPr>
      <w:r>
        <w:rPr>
          <w:rFonts w:ascii="Times New Roman"/>
          <w:b w:val="false"/>
          <w:i w:val="false"/>
          <w:color w:val="000000"/>
          <w:sz w:val="28"/>
        </w:rPr>
        <w:t>
      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стандартында келтірілген;</w:t>
      </w:r>
    </w:p>
    <w:p>
      <w:pPr>
        <w:spacing w:after="0"/>
        <w:ind w:left="0"/>
        <w:jc w:val="both"/>
      </w:pPr>
      <w:r>
        <w:rPr>
          <w:rFonts w:ascii="Times New Roman"/>
          <w:b w:val="false"/>
          <w:i w:val="false"/>
          <w:color w:val="000000"/>
          <w:sz w:val="28"/>
        </w:rPr>
        <w:t>
      2) баспа басшысы немесе әзірлеуші басшысы растаған сараптамаға жіберілетін оқулық, ОӘК пен құралдардың көлемі (баспа парақтарымен және минуттарымен);</w:t>
      </w:r>
    </w:p>
    <w:p>
      <w:pPr>
        <w:spacing w:after="0"/>
        <w:ind w:left="0"/>
        <w:jc w:val="both"/>
      </w:pPr>
      <w:r>
        <w:rPr>
          <w:rFonts w:ascii="Times New Roman"/>
          <w:b w:val="false"/>
          <w:i w:val="false"/>
          <w:color w:val="000000"/>
          <w:sz w:val="28"/>
        </w:rPr>
        <w:t>
      3) құжаттарды қабылдау кезінде көрсетілетін қызметті алушыға тиісті құжаттардың қабылданғаны туралы қолхат беріледі.</w:t>
      </w:r>
    </w:p>
    <w:bookmarkStart w:name="z38" w:id="33"/>
    <w:p>
      <w:pPr>
        <w:spacing w:after="0"/>
        <w:ind w:left="0"/>
        <w:jc w:val="both"/>
      </w:pPr>
      <w:r>
        <w:rPr>
          <w:rFonts w:ascii="Times New Roman"/>
          <w:b w:val="false"/>
          <w:i w:val="false"/>
          <w:color w:val="000000"/>
          <w:sz w:val="28"/>
        </w:rPr>
        <w:t xml:space="preserve">
      17. Көрсетілетін қызметті алушы мемлекеттік көрсетілетін қызмет стандартында көзделген тізбеге сәйкес құжаттардың толық топтамасын ұсынбаған жағдайда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қолхат береді. Мемлекеттік корпорацияға жүгінген кезде қабылдау күні мемлекеттік қызмет көрсету мерзіміне кірмейді.</w:t>
      </w:r>
    </w:p>
    <w:bookmarkEnd w:id="33"/>
    <w:bookmarkStart w:name="z39" w:id="34"/>
    <w:p>
      <w:pPr>
        <w:spacing w:after="0"/>
        <w:ind w:left="0"/>
        <w:jc w:val="both"/>
      </w:pPr>
      <w:r>
        <w:rPr>
          <w:rFonts w:ascii="Times New Roman"/>
          <w:b w:val="false"/>
          <w:i w:val="false"/>
          <w:color w:val="000000"/>
          <w:sz w:val="28"/>
        </w:rPr>
        <w:t>
      18. Мемлекеттік корпорация қызметкері құжаттар топтамасымен бірге қалыптастырылған өтінішті, оның ішінде оқулықтардың, ОӘК-тің және оқу құралдарының түпнұсқа-макеттерін көрсетілетін қызметті берушіге курьер немесе пошта байланысы арқылы жібереді және жеткізеді.</w:t>
      </w:r>
    </w:p>
    <w:bookmarkEnd w:id="34"/>
    <w:bookmarkStart w:name="z40" w:id="35"/>
    <w:p>
      <w:pPr>
        <w:spacing w:after="0"/>
        <w:ind w:left="0"/>
        <w:jc w:val="both"/>
      </w:pPr>
      <w:r>
        <w:rPr>
          <w:rFonts w:ascii="Times New Roman"/>
          <w:b w:val="false"/>
          <w:i w:val="false"/>
          <w:color w:val="000000"/>
          <w:sz w:val="28"/>
        </w:rPr>
        <w:t>
      19. Көрсетілетін қызметті берушінің кеңсесі құжаттарды қабылдауды және тіркеуді келіп түскен күні жүзеге асырады.</w:t>
      </w:r>
    </w:p>
    <w:bookmarkEnd w:id="35"/>
    <w:bookmarkStart w:name="z41" w:id="36"/>
    <w:p>
      <w:pPr>
        <w:spacing w:after="0"/>
        <w:ind w:left="0"/>
        <w:jc w:val="both"/>
      </w:pPr>
      <w:r>
        <w:rPr>
          <w:rFonts w:ascii="Times New Roman"/>
          <w:b w:val="false"/>
          <w:i w:val="false"/>
          <w:color w:val="000000"/>
          <w:sz w:val="28"/>
        </w:rPr>
        <w:t>
      20. Тақырыптық жоспарға енгізілген бастауыш, негізгі орта және жалпы орта білім беруге арналған оқулықтарға және мектепке дейінгі және орта білім беру ұйымдарына арналған ОӘК-ге сараптама республикалық бюджет қаражаты есебінен жүргізіледі.</w:t>
      </w:r>
    </w:p>
    <w:bookmarkEnd w:id="36"/>
    <w:p>
      <w:pPr>
        <w:spacing w:after="0"/>
        <w:ind w:left="0"/>
        <w:jc w:val="both"/>
      </w:pPr>
      <w:r>
        <w:rPr>
          <w:rFonts w:ascii="Times New Roman"/>
          <w:b w:val="false"/>
          <w:i w:val="false"/>
          <w:color w:val="000000"/>
          <w:sz w:val="28"/>
        </w:rPr>
        <w:t>
      Электрондық оқулық басылымдары үшін электрондық функциялар мен функционалдық-техникалық сипаттамалардың педагогикалық қолданылуын тексеру бойынша қосымша функционалдық-технологиялық сараптама жүргізіледі.</w:t>
      </w:r>
    </w:p>
    <w:bookmarkStart w:name="z42" w:id="37"/>
    <w:p>
      <w:pPr>
        <w:spacing w:after="0"/>
        <w:ind w:left="0"/>
        <w:jc w:val="both"/>
      </w:pPr>
      <w:r>
        <w:rPr>
          <w:rFonts w:ascii="Times New Roman"/>
          <w:b w:val="false"/>
          <w:i w:val="false"/>
          <w:color w:val="000000"/>
          <w:sz w:val="28"/>
        </w:rPr>
        <w:t>
      21. Тақырыптық жоспарға енгізілмеген оқулықтарға, ОӘК және құралдарға, сондай-ақ цифрлық білім беру ресурстарына сараптама екіжақты шарт негізінде баспаның немесе әзірлеушінің қаражаты есебінен жүргізіледі.</w:t>
      </w:r>
    </w:p>
    <w:bookmarkEnd w:id="37"/>
    <w:bookmarkStart w:name="z43" w:id="38"/>
    <w:p>
      <w:pPr>
        <w:spacing w:after="0"/>
        <w:ind w:left="0"/>
        <w:jc w:val="both"/>
      </w:pPr>
      <w:r>
        <w:rPr>
          <w:rFonts w:ascii="Times New Roman"/>
          <w:b w:val="false"/>
          <w:i w:val="false"/>
          <w:color w:val="000000"/>
          <w:sz w:val="28"/>
        </w:rPr>
        <w:t>
      22. Тақырыптық жоспарға енгізілген бастауыш, негізгі орта, жалпы орта білім беруге арналған оқулықтарды және мектепке дейінгі және орта білім беруге арналған ОӘК-ні сараптамаға қабылдау ағымдағы жылғы 31 мамырға дейін жүзеге асырылады.</w:t>
      </w:r>
    </w:p>
    <w:bookmarkEnd w:id="38"/>
    <w:p>
      <w:pPr>
        <w:spacing w:after="0"/>
        <w:ind w:left="0"/>
        <w:jc w:val="both"/>
      </w:pPr>
      <w:r>
        <w:rPr>
          <w:rFonts w:ascii="Times New Roman"/>
          <w:b w:val="false"/>
          <w:i w:val="false"/>
          <w:color w:val="000000"/>
          <w:sz w:val="28"/>
        </w:rPr>
        <w:t>
      Қорытынды сараптамаға оқулықтар мен ОӘК ағымдағы жылғы 5-10 қаңтар аралығында көрсетілетін қызметті берушінің бекітілген кестесі бойынша қабылданады.</w:t>
      </w:r>
    </w:p>
    <w:bookmarkStart w:name="z44" w:id="39"/>
    <w:p>
      <w:pPr>
        <w:spacing w:after="0"/>
        <w:ind w:left="0"/>
        <w:jc w:val="both"/>
      </w:pPr>
      <w:r>
        <w:rPr>
          <w:rFonts w:ascii="Times New Roman"/>
          <w:b w:val="false"/>
          <w:i w:val="false"/>
          <w:color w:val="000000"/>
          <w:sz w:val="28"/>
        </w:rPr>
        <w:t>
      23. Тақырыптық жоспарға енгізілмеген оқулықтарды, ОӘК пен құралдарды сараптамаға қабылдау ағымдағы жылғы 5 қаңтар мен 31 қазан аралығында жүзеге асырылады;</w:t>
      </w:r>
    </w:p>
    <w:bookmarkEnd w:id="39"/>
    <w:bookmarkStart w:name="z45" w:id="40"/>
    <w:p>
      <w:pPr>
        <w:spacing w:after="0"/>
        <w:ind w:left="0"/>
        <w:jc w:val="both"/>
      </w:pPr>
      <w:r>
        <w:rPr>
          <w:rFonts w:ascii="Times New Roman"/>
          <w:b w:val="false"/>
          <w:i w:val="false"/>
          <w:color w:val="000000"/>
          <w:sz w:val="28"/>
        </w:rPr>
        <w:t xml:space="preserve">
      24. Оқулықтар мен ОӘК-ні сараптамаға қабылдау мерзімдері, сараптама мен сынақтан өткізу тәртібі мен мерзімдері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өзгереді. </w:t>
      </w:r>
    </w:p>
    <w:bookmarkEnd w:id="40"/>
    <w:bookmarkStart w:name="z46" w:id="41"/>
    <w:p>
      <w:pPr>
        <w:spacing w:after="0"/>
        <w:ind w:left="0"/>
        <w:jc w:val="both"/>
      </w:pPr>
      <w:r>
        <w:rPr>
          <w:rFonts w:ascii="Times New Roman"/>
          <w:b w:val="false"/>
          <w:i w:val="false"/>
          <w:color w:val="000000"/>
          <w:sz w:val="28"/>
        </w:rPr>
        <w:t>
      25. Көрсетілетін қызметті беруші ғылыми кеңестің шешімімен ғылыми және педагогикалық сараптаманың критерийлерін әзірлейді және бекітеді, олар көрсетілетін қызметті берушінің интернет-ресурсында орналастырылады.</w:t>
      </w:r>
    </w:p>
    <w:bookmarkEnd w:id="41"/>
    <w:bookmarkStart w:name="z47" w:id="42"/>
    <w:p>
      <w:pPr>
        <w:spacing w:after="0"/>
        <w:ind w:left="0"/>
        <w:jc w:val="both"/>
      </w:pPr>
      <w:r>
        <w:rPr>
          <w:rFonts w:ascii="Times New Roman"/>
          <w:b w:val="false"/>
          <w:i w:val="false"/>
          <w:color w:val="000000"/>
          <w:sz w:val="28"/>
        </w:rPr>
        <w:t>
      26. Көрсетілетін қызметті беруші ғылыми және педагогикалық сараптама жүргізу үшін оқулықтарға, ОӘК пен құралдарға сәйкестендіру кодын береді және оны баспа мен авторлық ұжымды көрсетпей сарапшыларға жібереді.</w:t>
      </w:r>
    </w:p>
    <w:bookmarkEnd w:id="42"/>
    <w:bookmarkStart w:name="z48" w:id="43"/>
    <w:p>
      <w:pPr>
        <w:spacing w:after="0"/>
        <w:ind w:left="0"/>
        <w:jc w:val="both"/>
      </w:pPr>
      <w:r>
        <w:rPr>
          <w:rFonts w:ascii="Times New Roman"/>
          <w:b w:val="false"/>
          <w:i w:val="false"/>
          <w:color w:val="000000"/>
          <w:sz w:val="28"/>
        </w:rPr>
        <w:t>
      27. Мемлекеттік қызметті көрсету мерзімі – көрсетілетін қызметті берушінің кеңсесіне, оның ішінде оқулықтардың, ОӘК-тің және құралдардың түпнұсқа-макеттері, құжаттар топтамасы келіп түскен күннен бастап күнтізбелік 50 (елу) күн.</w:t>
      </w:r>
    </w:p>
    <w:bookmarkEnd w:id="43"/>
    <w:bookmarkStart w:name="z49" w:id="44"/>
    <w:p>
      <w:pPr>
        <w:spacing w:after="0"/>
        <w:ind w:left="0"/>
        <w:jc w:val="both"/>
      </w:pPr>
      <w:r>
        <w:rPr>
          <w:rFonts w:ascii="Times New Roman"/>
          <w:b w:val="false"/>
          <w:i w:val="false"/>
          <w:color w:val="000000"/>
          <w:sz w:val="28"/>
        </w:rPr>
        <w:t>
      28. Қызмет беруші Сарапшылар базасын бекітеді және қажет болған жағдайда жаңартады.</w:t>
      </w:r>
    </w:p>
    <w:bookmarkEnd w:id="44"/>
    <w:bookmarkStart w:name="z50" w:id="45"/>
    <w:p>
      <w:pPr>
        <w:spacing w:after="0"/>
        <w:ind w:left="0"/>
        <w:jc w:val="both"/>
      </w:pPr>
      <w:r>
        <w:rPr>
          <w:rFonts w:ascii="Times New Roman"/>
          <w:b w:val="false"/>
          <w:i w:val="false"/>
          <w:color w:val="000000"/>
          <w:sz w:val="28"/>
        </w:rPr>
        <w:t>
      29. Сараптама азаматтық заңнамаға сәйкес көрсетілетін қызметті беруші мен сарапшы арасында жасалған шарт негізінде құпиялылық режимінің сақталуы үшін жауапкершілікті қамтитын шарт негізінде жүзеге асырылады.</w:t>
      </w:r>
    </w:p>
    <w:bookmarkEnd w:id="45"/>
    <w:bookmarkStart w:name="z51" w:id="46"/>
    <w:p>
      <w:pPr>
        <w:spacing w:after="0"/>
        <w:ind w:left="0"/>
        <w:jc w:val="both"/>
      </w:pPr>
      <w:r>
        <w:rPr>
          <w:rFonts w:ascii="Times New Roman"/>
          <w:b w:val="false"/>
          <w:i w:val="false"/>
          <w:color w:val="000000"/>
          <w:sz w:val="28"/>
        </w:rPr>
        <w:t>
      30. Оқулықтарға, ОӘК пен құралдарға және электронды оқулық басылымдарына ғылыми-педагогикалық сараптаманы көрсетілетін қызметті беруші қалыптастыратын сараптамалық топ жүргізеді.</w:t>
      </w:r>
    </w:p>
    <w:bookmarkEnd w:id="46"/>
    <w:bookmarkStart w:name="z52" w:id="47"/>
    <w:p>
      <w:pPr>
        <w:spacing w:after="0"/>
        <w:ind w:left="0"/>
        <w:jc w:val="both"/>
      </w:pPr>
      <w:r>
        <w:rPr>
          <w:rFonts w:ascii="Times New Roman"/>
          <w:b w:val="false"/>
          <w:i w:val="false"/>
          <w:color w:val="000000"/>
          <w:sz w:val="28"/>
        </w:rPr>
        <w:t xml:space="preserve">
      31. Электронды оқу басылымдарына функционалдық-технологиялық сараптаманы көрсетілетін қызметті беруші қалыптастырған сарапшылар тобы жүргізеді. </w:t>
      </w:r>
    </w:p>
    <w:bookmarkEnd w:id="47"/>
    <w:bookmarkStart w:name="z53" w:id="48"/>
    <w:p>
      <w:pPr>
        <w:spacing w:after="0"/>
        <w:ind w:left="0"/>
        <w:jc w:val="both"/>
      </w:pPr>
      <w:r>
        <w:rPr>
          <w:rFonts w:ascii="Times New Roman"/>
          <w:b w:val="false"/>
          <w:i w:val="false"/>
          <w:color w:val="000000"/>
          <w:sz w:val="28"/>
        </w:rPr>
        <w:t>
      32. Сараптамалық топтың құрамына мыналар кіреді:</w:t>
      </w:r>
    </w:p>
    <w:bookmarkEnd w:id="48"/>
    <w:p>
      <w:pPr>
        <w:spacing w:after="0"/>
        <w:ind w:left="0"/>
        <w:jc w:val="both"/>
      </w:pPr>
      <w:r>
        <w:rPr>
          <w:rFonts w:ascii="Times New Roman"/>
          <w:b w:val="false"/>
          <w:i w:val="false"/>
          <w:color w:val="000000"/>
          <w:sz w:val="28"/>
        </w:rPr>
        <w:t>
      1) орта білім деңгейі бойынша – ғалым және әрбір пән бойынша орта білім беру ұйымдарының кемінде екі педагогы;</w:t>
      </w:r>
    </w:p>
    <w:p>
      <w:pPr>
        <w:spacing w:after="0"/>
        <w:ind w:left="0"/>
        <w:jc w:val="both"/>
      </w:pPr>
      <w:r>
        <w:rPr>
          <w:rFonts w:ascii="Times New Roman"/>
          <w:b w:val="false"/>
          <w:i w:val="false"/>
          <w:color w:val="000000"/>
          <w:sz w:val="28"/>
        </w:rPr>
        <w:t>
      2) мектепке дейінгі тәрбие мен оқыту деңгейі бойынша – ғалым және педагог;</w:t>
      </w:r>
    </w:p>
    <w:p>
      <w:pPr>
        <w:spacing w:after="0"/>
        <w:ind w:left="0"/>
        <w:jc w:val="both"/>
      </w:pPr>
      <w:r>
        <w:rPr>
          <w:rFonts w:ascii="Times New Roman"/>
          <w:b w:val="false"/>
          <w:i w:val="false"/>
          <w:color w:val="000000"/>
          <w:sz w:val="28"/>
        </w:rPr>
        <w:t>
      3) электрондық оқу басылымдарына функционалдық-технологиялық сараптама жасау үшін – ақпараттық-коммуникациялық технологиялар саласындағы кемінде екі маман;</w:t>
      </w:r>
    </w:p>
    <w:p>
      <w:pPr>
        <w:spacing w:after="0"/>
        <w:ind w:left="0"/>
        <w:jc w:val="both"/>
      </w:pPr>
      <w:r>
        <w:rPr>
          <w:rFonts w:ascii="Times New Roman"/>
          <w:b w:val="false"/>
          <w:i w:val="false"/>
          <w:color w:val="000000"/>
          <w:sz w:val="28"/>
        </w:rPr>
        <w:t>
      4) аударма оқу әдебиеттерін сараптау үшін сараптаманың пәні болып табылатын оқулық басылымдарының авторларын; оқу басылымының авторларымен бір ұйымда жұмыс істейтін; оқу басылымы авторларының ғылыми жетекшілері, оқу басылымының авторларымен бір ғылыми жобаның басшылары немесе бірлесіп орындаушылары болып табылатын адамдарды қоспағанда, лингвист (аудармашы) қосымша тартылады.</w:t>
      </w:r>
    </w:p>
    <w:p>
      <w:pPr>
        <w:spacing w:after="0"/>
        <w:ind w:left="0"/>
        <w:jc w:val="both"/>
      </w:pPr>
      <w:r>
        <w:rPr>
          <w:rFonts w:ascii="Times New Roman"/>
          <w:b w:val="false"/>
          <w:i w:val="false"/>
          <w:color w:val="000000"/>
          <w:sz w:val="28"/>
        </w:rPr>
        <w:t>
      Сараптамалық топты тиісті білім саласында мамандандырылған ғалым басқарады.</w:t>
      </w:r>
    </w:p>
    <w:bookmarkStart w:name="z54" w:id="49"/>
    <w:p>
      <w:pPr>
        <w:spacing w:after="0"/>
        <w:ind w:left="0"/>
        <w:jc w:val="both"/>
      </w:pPr>
      <w:r>
        <w:rPr>
          <w:rFonts w:ascii="Times New Roman"/>
          <w:b w:val="false"/>
          <w:i w:val="false"/>
          <w:color w:val="000000"/>
          <w:sz w:val="28"/>
        </w:rPr>
        <w:t>
      33. Ғылыми-педагогикалық сараптама келесі кезеңдерді қамтиды:</w:t>
      </w:r>
    </w:p>
    <w:bookmarkEnd w:id="49"/>
    <w:p>
      <w:pPr>
        <w:spacing w:after="0"/>
        <w:ind w:left="0"/>
        <w:jc w:val="both"/>
      </w:pPr>
      <w:r>
        <w:rPr>
          <w:rFonts w:ascii="Times New Roman"/>
          <w:b w:val="false"/>
          <w:i w:val="false"/>
          <w:color w:val="000000"/>
          <w:sz w:val="28"/>
        </w:rPr>
        <w:t>
      1) орта білім беруге арналған алғаш әзірленген оқулықтар мен ОӘК:</w:t>
      </w:r>
    </w:p>
    <w:p>
      <w:pPr>
        <w:spacing w:after="0"/>
        <w:ind w:left="0"/>
        <w:jc w:val="both"/>
      </w:pPr>
      <w:r>
        <w:rPr>
          <w:rFonts w:ascii="Times New Roman"/>
          <w:b w:val="false"/>
          <w:i w:val="false"/>
          <w:color w:val="000000"/>
          <w:sz w:val="28"/>
        </w:rPr>
        <w:t>
      сынаққа дейінгі ғылыми-педагогикалық сараптама;</w:t>
      </w:r>
    </w:p>
    <w:p>
      <w:pPr>
        <w:spacing w:after="0"/>
        <w:ind w:left="0"/>
        <w:jc w:val="both"/>
      </w:pPr>
      <w:r>
        <w:rPr>
          <w:rFonts w:ascii="Times New Roman"/>
          <w:b w:val="false"/>
          <w:i w:val="false"/>
          <w:color w:val="000000"/>
          <w:sz w:val="28"/>
        </w:rPr>
        <w:t>
      орта білім беру ұйымдарында сынақ өткізу;</w:t>
      </w:r>
    </w:p>
    <w:p>
      <w:pPr>
        <w:spacing w:after="0"/>
        <w:ind w:left="0"/>
        <w:jc w:val="both"/>
      </w:pPr>
      <w:r>
        <w:rPr>
          <w:rFonts w:ascii="Times New Roman"/>
          <w:b w:val="false"/>
          <w:i w:val="false"/>
          <w:color w:val="000000"/>
          <w:sz w:val="28"/>
        </w:rPr>
        <w:t>
      сынақтан кейінгі ғылыми-педагогикалық сараптама;</w:t>
      </w:r>
    </w:p>
    <w:p>
      <w:pPr>
        <w:spacing w:after="0"/>
        <w:ind w:left="0"/>
        <w:jc w:val="both"/>
      </w:pPr>
      <w:r>
        <w:rPr>
          <w:rFonts w:ascii="Times New Roman"/>
          <w:b w:val="false"/>
          <w:i w:val="false"/>
          <w:color w:val="000000"/>
          <w:sz w:val="28"/>
        </w:rPr>
        <w:t>
      пәндік сарапталық комиссияда қарау;</w:t>
      </w:r>
    </w:p>
    <w:p>
      <w:pPr>
        <w:spacing w:after="0"/>
        <w:ind w:left="0"/>
        <w:jc w:val="both"/>
      </w:pPr>
      <w:r>
        <w:rPr>
          <w:rFonts w:ascii="Times New Roman"/>
          <w:b w:val="false"/>
          <w:i w:val="false"/>
          <w:color w:val="000000"/>
          <w:sz w:val="28"/>
        </w:rPr>
        <w:t>
      2) орта білім беруге арналған қайта басып шығарылатын оқулықтар:</w:t>
      </w:r>
    </w:p>
    <w:p>
      <w:pPr>
        <w:spacing w:after="0"/>
        <w:ind w:left="0"/>
        <w:jc w:val="both"/>
      </w:pPr>
      <w:r>
        <w:rPr>
          <w:rFonts w:ascii="Times New Roman"/>
          <w:b w:val="false"/>
          <w:i w:val="false"/>
          <w:color w:val="000000"/>
          <w:sz w:val="28"/>
        </w:rPr>
        <w:t>
      ғылыми-педагогикалық сараптама;</w:t>
      </w:r>
    </w:p>
    <w:p>
      <w:pPr>
        <w:spacing w:after="0"/>
        <w:ind w:left="0"/>
        <w:jc w:val="both"/>
      </w:pPr>
      <w:r>
        <w:rPr>
          <w:rFonts w:ascii="Times New Roman"/>
          <w:b w:val="false"/>
          <w:i w:val="false"/>
          <w:color w:val="000000"/>
          <w:sz w:val="28"/>
        </w:rPr>
        <w:t>
      пәндік сарапталық комиссияда қарау.</w:t>
      </w:r>
    </w:p>
    <w:bookmarkStart w:name="z55" w:id="50"/>
    <w:p>
      <w:pPr>
        <w:spacing w:after="0"/>
        <w:ind w:left="0"/>
        <w:jc w:val="both"/>
      </w:pPr>
      <w:r>
        <w:rPr>
          <w:rFonts w:ascii="Times New Roman"/>
          <w:b w:val="false"/>
          <w:i w:val="false"/>
          <w:color w:val="000000"/>
          <w:sz w:val="28"/>
        </w:rPr>
        <w:t>
      34. Сараптамалық топтың сараптамалық шешімінің формасы көрсетілетін қызметті берушінің Ғылыми кеңесінде бекітіледі.</w:t>
      </w:r>
    </w:p>
    <w:bookmarkEnd w:id="50"/>
    <w:bookmarkStart w:name="z56" w:id="51"/>
    <w:p>
      <w:pPr>
        <w:spacing w:after="0"/>
        <w:ind w:left="0"/>
        <w:jc w:val="both"/>
      </w:pPr>
      <w:r>
        <w:rPr>
          <w:rFonts w:ascii="Times New Roman"/>
          <w:b w:val="false"/>
          <w:i w:val="false"/>
          <w:color w:val="000000"/>
          <w:sz w:val="28"/>
        </w:rPr>
        <w:t>
      35. Пән бойынша жауапты сарапшы сараптамаға келіп түскен оқулықтардың, ОӘК пен құралдардың мазмұнына талдау жүргізеді, сараптамалардан кейінгі сараптамалық шешімдерді қарайды, сарапшылардың ескертулері бойынша авторлардың негіздемесімен жауаптарды қарайды, оқулықтардың сапасы бойынша сараптаманың объективтілігін бағалайды және талдамалық материал дайындайды.</w:t>
      </w:r>
    </w:p>
    <w:bookmarkEnd w:id="51"/>
    <w:bookmarkStart w:name="z57" w:id="52"/>
    <w:p>
      <w:pPr>
        <w:spacing w:after="0"/>
        <w:ind w:left="0"/>
        <w:jc w:val="both"/>
      </w:pPr>
      <w:r>
        <w:rPr>
          <w:rFonts w:ascii="Times New Roman"/>
          <w:b w:val="false"/>
          <w:i w:val="false"/>
          <w:color w:val="000000"/>
          <w:sz w:val="28"/>
        </w:rPr>
        <w:t>
      36. Баспалардың немесе оқу басылымын әзірлеушілердің сараптама процесіне араласуы жағдайында көрсетілетін қызметті беруші оны сараптама процесінен алып тастау туралы шешім қабылдайды.</w:t>
      </w:r>
    </w:p>
    <w:bookmarkEnd w:id="52"/>
    <w:bookmarkStart w:name="z58" w:id="53"/>
    <w:p>
      <w:pPr>
        <w:spacing w:after="0"/>
        <w:ind w:left="0"/>
        <w:jc w:val="both"/>
      </w:pPr>
      <w:r>
        <w:rPr>
          <w:rFonts w:ascii="Times New Roman"/>
          <w:b w:val="false"/>
          <w:i w:val="false"/>
          <w:color w:val="000000"/>
          <w:sz w:val="28"/>
        </w:rPr>
        <w:t xml:space="preserve">
      37. Көрсетілетін қызметті беруші орта білім беру ұйымдарына арналған оқулықтарға және мектепке дейінгі ұйымдарға, орта білім беру ұйымдарына арналған ОӘК-ге берілген ғылыми-педагогикалық сараптама қорытындылары бойынша сараптамалық шешімдердің негізінде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оқу басылымдарына мынадай сараптамалық қорытындылардың бірін шығарады:</w:t>
      </w:r>
    </w:p>
    <w:bookmarkEnd w:id="53"/>
    <w:p>
      <w:pPr>
        <w:spacing w:after="0"/>
        <w:ind w:left="0"/>
        <w:jc w:val="both"/>
      </w:pPr>
      <w:r>
        <w:rPr>
          <w:rFonts w:ascii="Times New Roman"/>
          <w:b w:val="false"/>
          <w:i w:val="false"/>
          <w:color w:val="000000"/>
          <w:sz w:val="28"/>
        </w:rPr>
        <w:t>
      1) сынақтан өткізу алдындағы ғылыми-педагогикалық сараптаманың (жаңадан әзірленген оқулықтар үшін) қорытындылары бойынша мынадай сараптамалық қорытындылардың бірі шығарылады (беріледі):</w:t>
      </w:r>
    </w:p>
    <w:p>
      <w:pPr>
        <w:spacing w:after="0"/>
        <w:ind w:left="0"/>
        <w:jc w:val="both"/>
      </w:pPr>
      <w:r>
        <w:rPr>
          <w:rFonts w:ascii="Times New Roman"/>
          <w:b w:val="false"/>
          <w:i w:val="false"/>
          <w:color w:val="000000"/>
          <w:sz w:val="28"/>
        </w:rPr>
        <w:t>
      "Сынаққа жіберіледі";</w:t>
      </w:r>
    </w:p>
    <w:p>
      <w:pPr>
        <w:spacing w:after="0"/>
        <w:ind w:left="0"/>
        <w:jc w:val="both"/>
      </w:pPr>
      <w:r>
        <w:rPr>
          <w:rFonts w:ascii="Times New Roman"/>
          <w:b w:val="false"/>
          <w:i w:val="false"/>
          <w:color w:val="000000"/>
          <w:sz w:val="28"/>
        </w:rPr>
        <w:t>
      "Сынаққа жіберілмейді";</w:t>
      </w:r>
    </w:p>
    <w:p>
      <w:pPr>
        <w:spacing w:after="0"/>
        <w:ind w:left="0"/>
        <w:jc w:val="both"/>
      </w:pPr>
      <w:r>
        <w:rPr>
          <w:rFonts w:ascii="Times New Roman"/>
          <w:b w:val="false"/>
          <w:i w:val="false"/>
          <w:color w:val="000000"/>
          <w:sz w:val="28"/>
        </w:rPr>
        <w:t>
      "Сынаққа дейін өңдеуді талап етеді";</w:t>
      </w:r>
    </w:p>
    <w:p>
      <w:pPr>
        <w:spacing w:after="0"/>
        <w:ind w:left="0"/>
        <w:jc w:val="both"/>
      </w:pPr>
      <w:r>
        <w:rPr>
          <w:rFonts w:ascii="Times New Roman"/>
          <w:b w:val="false"/>
          <w:i w:val="false"/>
          <w:color w:val="000000"/>
          <w:sz w:val="28"/>
        </w:rPr>
        <w:t>
      2) "Сынаққа дейін өңдеуді талап етеді" деген сараптамалық қорытынды алған оқу басылымдарына өңдеуден кейінгі сараптама қорытындылары бойынша мынадай сараптамалық қорытындылардың бірі шығарылады (беріледі):</w:t>
      </w:r>
    </w:p>
    <w:p>
      <w:pPr>
        <w:spacing w:after="0"/>
        <w:ind w:left="0"/>
        <w:jc w:val="both"/>
      </w:pPr>
      <w:r>
        <w:rPr>
          <w:rFonts w:ascii="Times New Roman"/>
          <w:b w:val="false"/>
          <w:i w:val="false"/>
          <w:color w:val="000000"/>
          <w:sz w:val="28"/>
        </w:rPr>
        <w:t>
      "Сынаққа жіберіледі";</w:t>
      </w:r>
    </w:p>
    <w:p>
      <w:pPr>
        <w:spacing w:after="0"/>
        <w:ind w:left="0"/>
        <w:jc w:val="both"/>
      </w:pPr>
      <w:r>
        <w:rPr>
          <w:rFonts w:ascii="Times New Roman"/>
          <w:b w:val="false"/>
          <w:i w:val="false"/>
          <w:color w:val="000000"/>
          <w:sz w:val="28"/>
        </w:rPr>
        <w:t>
      "Сынаққа жіберілмейді";</w:t>
      </w:r>
    </w:p>
    <w:p>
      <w:pPr>
        <w:spacing w:after="0"/>
        <w:ind w:left="0"/>
        <w:jc w:val="both"/>
      </w:pPr>
      <w:r>
        <w:rPr>
          <w:rFonts w:ascii="Times New Roman"/>
          <w:b w:val="false"/>
          <w:i w:val="false"/>
          <w:color w:val="000000"/>
          <w:sz w:val="28"/>
        </w:rPr>
        <w:t>
      3) ғылыми-педагогикалық сараптаманың қорытындылары бойынша (қайта басып шығарылатын оқулықтар үшін) мынадай сараптамалық қорытындылардың бірі шығарылады (беріледі):</w:t>
      </w:r>
    </w:p>
    <w:p>
      <w:pPr>
        <w:spacing w:after="0"/>
        <w:ind w:left="0"/>
        <w:jc w:val="both"/>
      </w:pPr>
      <w:r>
        <w:rPr>
          <w:rFonts w:ascii="Times New Roman"/>
          <w:b w:val="false"/>
          <w:i w:val="false"/>
          <w:color w:val="000000"/>
          <w:sz w:val="28"/>
        </w:rPr>
        <w:t>
      "Пәндік сараптамалық комиссияның қарауына ұсынылады",</w:t>
      </w:r>
    </w:p>
    <w:p>
      <w:pPr>
        <w:spacing w:after="0"/>
        <w:ind w:left="0"/>
        <w:jc w:val="both"/>
      </w:pPr>
      <w:r>
        <w:rPr>
          <w:rFonts w:ascii="Times New Roman"/>
          <w:b w:val="false"/>
          <w:i w:val="false"/>
          <w:color w:val="000000"/>
          <w:sz w:val="28"/>
        </w:rPr>
        <w:t>
      "Білім беру ұйымдарында пайдалануға ұсынылмайды",</w:t>
      </w:r>
    </w:p>
    <w:p>
      <w:pPr>
        <w:spacing w:after="0"/>
        <w:ind w:left="0"/>
        <w:jc w:val="both"/>
      </w:pPr>
      <w:r>
        <w:rPr>
          <w:rFonts w:ascii="Times New Roman"/>
          <w:b w:val="false"/>
          <w:i w:val="false"/>
          <w:color w:val="000000"/>
          <w:sz w:val="28"/>
        </w:rPr>
        <w:t>
      "Өңдеуді талап етеді";</w:t>
      </w:r>
    </w:p>
    <w:p>
      <w:pPr>
        <w:spacing w:after="0"/>
        <w:ind w:left="0"/>
        <w:jc w:val="both"/>
      </w:pPr>
      <w:r>
        <w:rPr>
          <w:rFonts w:ascii="Times New Roman"/>
          <w:b w:val="false"/>
          <w:i w:val="false"/>
          <w:color w:val="000000"/>
          <w:sz w:val="28"/>
        </w:rPr>
        <w:t>
      4) "өңдеуді талап етеді" сараптамалық қорытындысын алған оқу басылымдарына өңдеуден кейінгі сараптама қорытындылары бойынша мынадай сараптамалық қорытындылардың бірі шығарылады (беріледі):</w:t>
      </w:r>
    </w:p>
    <w:p>
      <w:pPr>
        <w:spacing w:after="0"/>
        <w:ind w:left="0"/>
        <w:jc w:val="both"/>
      </w:pPr>
      <w:r>
        <w:rPr>
          <w:rFonts w:ascii="Times New Roman"/>
          <w:b w:val="false"/>
          <w:i w:val="false"/>
          <w:color w:val="000000"/>
          <w:sz w:val="28"/>
        </w:rPr>
        <w:t>
      "Пәндік сараптамалық комиссияның қарауына ұсынылады";</w:t>
      </w:r>
    </w:p>
    <w:p>
      <w:pPr>
        <w:spacing w:after="0"/>
        <w:ind w:left="0"/>
        <w:jc w:val="both"/>
      </w:pPr>
      <w:r>
        <w:rPr>
          <w:rFonts w:ascii="Times New Roman"/>
          <w:b w:val="false"/>
          <w:i w:val="false"/>
          <w:color w:val="000000"/>
          <w:sz w:val="28"/>
        </w:rPr>
        <w:t>
      "Білім беру ұйымдарында пайдалануға ұсынылмайды".</w:t>
      </w:r>
    </w:p>
    <w:bookmarkStart w:name="z59" w:id="54"/>
    <w:p>
      <w:pPr>
        <w:spacing w:after="0"/>
        <w:ind w:left="0"/>
        <w:jc w:val="both"/>
      </w:pPr>
      <w:r>
        <w:rPr>
          <w:rFonts w:ascii="Times New Roman"/>
          <w:b w:val="false"/>
          <w:i w:val="false"/>
          <w:color w:val="000000"/>
          <w:sz w:val="28"/>
        </w:rPr>
        <w:t xml:space="preserve">
      38. Көрсетілетін қызметті беруші Стандарттың 9-тармағында көзделген негіздер бойынша бас тарту себептерін көрсете отырып, мемлекеттік қызметті көрсетуден бас тартады. </w:t>
      </w:r>
    </w:p>
    <w:bookmarkEnd w:id="54"/>
    <w:bookmarkStart w:name="z60" w:id="55"/>
    <w:p>
      <w:pPr>
        <w:spacing w:after="0"/>
        <w:ind w:left="0"/>
        <w:jc w:val="both"/>
      </w:pPr>
      <w:r>
        <w:rPr>
          <w:rFonts w:ascii="Times New Roman"/>
          <w:b w:val="false"/>
          <w:i w:val="false"/>
          <w:color w:val="000000"/>
          <w:sz w:val="28"/>
        </w:rPr>
        <w:t>
      39. Көрсетілетін қызметті беруші мемлекеттік қызмет көрсету нәтижелерін Мемлекеттік корпорацияға жеткізуді мемлекеттік қызмет көрсету мерзімінің аяқталуына дейін кемінде бір тәуліктен кешіктірмей жүзеге асырады.</w:t>
      </w:r>
    </w:p>
    <w:bookmarkEnd w:id="55"/>
    <w:bookmarkStart w:name="z61" w:id="56"/>
    <w:p>
      <w:pPr>
        <w:spacing w:after="0"/>
        <w:ind w:left="0"/>
        <w:jc w:val="both"/>
      </w:pPr>
      <w:r>
        <w:rPr>
          <w:rFonts w:ascii="Times New Roman"/>
          <w:b w:val="false"/>
          <w:i w:val="false"/>
          <w:color w:val="000000"/>
          <w:sz w:val="28"/>
        </w:rPr>
        <w:t xml:space="preserve">
      40. Көрсетілетін қызметті алушыға дайын құжаттарды беру жеке басын куәландыратын құжатты немесе цифрлық құжаттар сервисінен электронды құжатты көрсеткен кезде (не нотариалды куәландырылған сенімхат бойынша оның өкілі) тиісті құжаттарды қабылдау туралы қолхат негізінде жүзеге асырылады. </w:t>
      </w:r>
    </w:p>
    <w:bookmarkEnd w:id="56"/>
    <w:bookmarkStart w:name="z62" w:id="57"/>
    <w:p>
      <w:pPr>
        <w:spacing w:after="0"/>
        <w:ind w:left="0"/>
        <w:jc w:val="both"/>
      </w:pPr>
      <w:r>
        <w:rPr>
          <w:rFonts w:ascii="Times New Roman"/>
          <w:b w:val="false"/>
          <w:i w:val="false"/>
          <w:color w:val="000000"/>
          <w:sz w:val="28"/>
        </w:rPr>
        <w:t xml:space="preserve">
      41.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белгіленген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57"/>
    <w:bookmarkStart w:name="z63" w:id="58"/>
    <w:p>
      <w:pPr>
        <w:spacing w:after="0"/>
        <w:ind w:left="0"/>
        <w:jc w:val="both"/>
      </w:pPr>
      <w:r>
        <w:rPr>
          <w:rFonts w:ascii="Times New Roman"/>
          <w:b w:val="false"/>
          <w:i w:val="false"/>
          <w:color w:val="000000"/>
          <w:sz w:val="28"/>
        </w:rPr>
        <w:t xml:space="preserve">
      42. Көрсетілетін қызметті алушының өтінішінің болмауына байланысты мерзімінде берілмеген құжаттар бір ай мерзім ішінде Мемлекеттік корпорацияда сақталады, осы берілген мерзім өткеннен кейін талап етілмеген құжат ретінде көрсетілетін қызметті берушіге қайтарылады. </w:t>
      </w:r>
    </w:p>
    <w:bookmarkEnd w:id="58"/>
    <w:bookmarkStart w:name="z64" w:id="59"/>
    <w:p>
      <w:pPr>
        <w:spacing w:after="0"/>
        <w:ind w:left="0"/>
        <w:jc w:val="both"/>
      </w:pPr>
      <w:r>
        <w:rPr>
          <w:rFonts w:ascii="Times New Roman"/>
          <w:b w:val="false"/>
          <w:i w:val="false"/>
          <w:color w:val="000000"/>
          <w:sz w:val="28"/>
        </w:rPr>
        <w:t>
      43. Сараптама қорытындысын алған әзірлеуші және (немесе) баспа "Өңдеуді қажет етеді" деген сараптама қорытындысын алған оқулықтарды, ОӘК пен құраладарды алған күннен бастап оларды күнтізбелік 40 (қырық) күн ішінде өңдейді және қорытынды сараптама үшін Мемлекеттік корпорацияға жібереді.</w:t>
      </w:r>
    </w:p>
    <w:bookmarkEnd w:id="59"/>
    <w:bookmarkStart w:name="z65" w:id="60"/>
    <w:p>
      <w:pPr>
        <w:spacing w:after="0"/>
        <w:ind w:left="0"/>
        <w:jc w:val="both"/>
      </w:pPr>
      <w:r>
        <w:rPr>
          <w:rFonts w:ascii="Times New Roman"/>
          <w:b w:val="false"/>
          <w:i w:val="false"/>
          <w:color w:val="000000"/>
          <w:sz w:val="28"/>
        </w:rPr>
        <w:t>
      44. Сараптамалық топтың сараптамалық шешімі көпшілік дауыспен қабылданады. Дауыстар тең болған жағдайда Сараптамалық топ басшысының дауысы шешуші болып табылады.</w:t>
      </w:r>
    </w:p>
    <w:bookmarkEnd w:id="60"/>
    <w:bookmarkStart w:name="z66" w:id="61"/>
    <w:p>
      <w:pPr>
        <w:spacing w:after="0"/>
        <w:ind w:left="0"/>
        <w:jc w:val="both"/>
      </w:pPr>
      <w:r>
        <w:rPr>
          <w:rFonts w:ascii="Times New Roman"/>
          <w:b w:val="false"/>
          <w:i w:val="false"/>
          <w:color w:val="000000"/>
          <w:sz w:val="28"/>
        </w:rPr>
        <w:t>
      45. Қайта өңдеуге жіберілген оқу басылымдарына сараптама ағымдағы жылы бір рет және кейінгі екі жыл ішінде үш реттен асырмай, одан әрі сараптама жүргізуден бас тарту шартымен жүргізіледі. Сараптама баспаның немесе әзірлеушінің есебінен жүргізіледі.</w:t>
      </w:r>
    </w:p>
    <w:bookmarkEnd w:id="61"/>
    <w:bookmarkStart w:name="z67" w:id="62"/>
    <w:p>
      <w:pPr>
        <w:spacing w:after="0"/>
        <w:ind w:left="0"/>
        <w:jc w:val="both"/>
      </w:pPr>
      <w:r>
        <w:rPr>
          <w:rFonts w:ascii="Times New Roman"/>
          <w:b w:val="false"/>
          <w:i w:val="false"/>
          <w:color w:val="000000"/>
          <w:sz w:val="28"/>
        </w:rPr>
        <w:t>
      46. Сараптамаға ұсынылған оқулықтың, ОӘК және құралдардың түпнұсқа-макеті әзірлеушіге және (немесе) баспаға қайтарылмайды.</w:t>
      </w:r>
    </w:p>
    <w:bookmarkEnd w:id="62"/>
    <w:bookmarkStart w:name="z68" w:id="63"/>
    <w:p>
      <w:pPr>
        <w:spacing w:after="0"/>
        <w:ind w:left="0"/>
        <w:jc w:val="left"/>
      </w:pPr>
      <w:r>
        <w:rPr>
          <w:rFonts w:ascii="Times New Roman"/>
          <w:b/>
          <w:i w:val="false"/>
          <w:color w:val="000000"/>
        </w:rPr>
        <w:t xml:space="preserve"> 3-параграф. Пәндік сараптамалық комиссия жұмысының тәртібі мен шарттары</w:t>
      </w:r>
    </w:p>
    <w:bookmarkEnd w:id="63"/>
    <w:bookmarkStart w:name="z69" w:id="64"/>
    <w:p>
      <w:pPr>
        <w:spacing w:after="0"/>
        <w:ind w:left="0"/>
        <w:jc w:val="both"/>
      </w:pPr>
      <w:r>
        <w:rPr>
          <w:rFonts w:ascii="Times New Roman"/>
          <w:b w:val="false"/>
          <w:i w:val="false"/>
          <w:color w:val="000000"/>
          <w:sz w:val="28"/>
        </w:rPr>
        <w:t>
      47. Тізбеге енгізілетін оқулықтар пен ОӘК тізімін қалыптастыру үшін көрсетілетін қызметті беруші пәндер және оқыту тілдері бойынша пәндік сараптамалық комиссия құрады және бекітеді.</w:t>
      </w:r>
    </w:p>
    <w:bookmarkEnd w:id="64"/>
    <w:bookmarkStart w:name="z70" w:id="65"/>
    <w:p>
      <w:pPr>
        <w:spacing w:after="0"/>
        <w:ind w:left="0"/>
        <w:jc w:val="both"/>
      </w:pPr>
      <w:r>
        <w:rPr>
          <w:rFonts w:ascii="Times New Roman"/>
          <w:b w:val="false"/>
          <w:i w:val="false"/>
          <w:color w:val="000000"/>
          <w:sz w:val="28"/>
        </w:rPr>
        <w:t>
      48. Пәндік сараптамалық комиссияның құрамы сарапшылар базасына кірген, оқыту курстарынан өткен ғалымдар мен педагогтерден қалыптастырылады:</w:t>
      </w:r>
    </w:p>
    <w:bookmarkEnd w:id="65"/>
    <w:p>
      <w:pPr>
        <w:spacing w:after="0"/>
        <w:ind w:left="0"/>
        <w:jc w:val="both"/>
      </w:pPr>
      <w:r>
        <w:rPr>
          <w:rFonts w:ascii="Times New Roman"/>
          <w:b w:val="false"/>
          <w:i w:val="false"/>
          <w:color w:val="000000"/>
          <w:sz w:val="28"/>
        </w:rPr>
        <w:t>
      1) мектепке дейінгі тәрбие мен оқыту деңгейіне арналған ОӘК сараптамасы үшін ғалымдар, әдіскерлер және мектепке дейінгі білім беру ұйымдарының жоғары санатты тәрбиешілері;</w:t>
      </w:r>
    </w:p>
    <w:p>
      <w:pPr>
        <w:spacing w:after="0"/>
        <w:ind w:left="0"/>
        <w:jc w:val="both"/>
      </w:pPr>
      <w:r>
        <w:rPr>
          <w:rFonts w:ascii="Times New Roman"/>
          <w:b w:val="false"/>
          <w:i w:val="false"/>
          <w:color w:val="000000"/>
          <w:sz w:val="28"/>
        </w:rPr>
        <w:t xml:space="preserve">
      2) бастауыш, негізгі орта және жалпы орта білім беру деңгейлеріне арналған оқулықтар мен ОӘК сараптамасы үшін бейіні бойынша ғалымдар, орта білім беру ұйымдарының жоғары біліктілік санаты, "педагог-зерттеуші", "педагог-шебер" біліктілік санаты бар орта білім беру педагогтері, "Үздік оқытушы" және "Үздік педагог" республикалық конкурстарының жеңімпаздары, "Қазақстан мұғалімі" ұлттық сыйлығының иегерлері кіреді. </w:t>
      </w:r>
    </w:p>
    <w:bookmarkStart w:name="z71" w:id="66"/>
    <w:p>
      <w:pPr>
        <w:spacing w:after="0"/>
        <w:ind w:left="0"/>
        <w:jc w:val="both"/>
      </w:pPr>
      <w:r>
        <w:rPr>
          <w:rFonts w:ascii="Times New Roman"/>
          <w:b w:val="false"/>
          <w:i w:val="false"/>
          <w:color w:val="000000"/>
          <w:sz w:val="28"/>
        </w:rPr>
        <w:t>
      49. Пәндік сараптамалық комиссияның құрамына іріктеу құпиялылық режимін сақтай отырып жүзеге асырылады.</w:t>
      </w:r>
    </w:p>
    <w:bookmarkEnd w:id="66"/>
    <w:bookmarkStart w:name="z72" w:id="67"/>
    <w:p>
      <w:pPr>
        <w:spacing w:after="0"/>
        <w:ind w:left="0"/>
        <w:jc w:val="both"/>
      </w:pPr>
      <w:r>
        <w:rPr>
          <w:rFonts w:ascii="Times New Roman"/>
          <w:b w:val="false"/>
          <w:i w:val="false"/>
          <w:color w:val="000000"/>
          <w:sz w:val="28"/>
        </w:rPr>
        <w:t>
      50. Пәндік сараптамалық комиссия мүшелерінің жұмысы қолданыстағы заңнамада көзделген тәртіппен көрсетілетін қызметті беруші мен пәндік сараптамалық комиссия мүшесі арасында жасалған шарт негізінде жүзеге асырылады.</w:t>
      </w:r>
    </w:p>
    <w:bookmarkEnd w:id="67"/>
    <w:bookmarkStart w:name="z73" w:id="68"/>
    <w:p>
      <w:pPr>
        <w:spacing w:after="0"/>
        <w:ind w:left="0"/>
        <w:jc w:val="both"/>
      </w:pPr>
      <w:r>
        <w:rPr>
          <w:rFonts w:ascii="Times New Roman"/>
          <w:b w:val="false"/>
          <w:i w:val="false"/>
          <w:color w:val="000000"/>
          <w:sz w:val="28"/>
        </w:rPr>
        <w:t>
      51. Пәндік сараптамалық комиссияның мүшелеріне электрондық оқу басылымдары, сондай-ақ оқулықтар мен ОӘК әзірлеушінің, баспаның аты және авторы көрсетілмей беріледі.</w:t>
      </w:r>
    </w:p>
    <w:bookmarkEnd w:id="68"/>
    <w:bookmarkStart w:name="z74" w:id="69"/>
    <w:p>
      <w:pPr>
        <w:spacing w:after="0"/>
        <w:ind w:left="0"/>
        <w:jc w:val="both"/>
      </w:pPr>
      <w:r>
        <w:rPr>
          <w:rFonts w:ascii="Times New Roman"/>
          <w:b w:val="false"/>
          <w:i w:val="false"/>
          <w:color w:val="000000"/>
          <w:sz w:val="28"/>
        </w:rPr>
        <w:t xml:space="preserve">
      52. Пәндік сараптамалық комиссияның отырыстарын өткізу мерзімдері мен тәртібі білім беру саласындағы уәкілетті органмен келісе отырып, көрсетілетін қызметті беруші айқындайды. Егер отырысқа пәндік сараптамалық комиссия мүшелерінің кемінде 2/3-і қатысса, ол заңды болып табылады. </w:t>
      </w:r>
    </w:p>
    <w:bookmarkEnd w:id="69"/>
    <w:bookmarkStart w:name="z75" w:id="70"/>
    <w:p>
      <w:pPr>
        <w:spacing w:after="0"/>
        <w:ind w:left="0"/>
        <w:jc w:val="both"/>
      </w:pPr>
      <w:r>
        <w:rPr>
          <w:rFonts w:ascii="Times New Roman"/>
          <w:b w:val="false"/>
          <w:i w:val="false"/>
          <w:color w:val="000000"/>
          <w:sz w:val="28"/>
        </w:rPr>
        <w:t>
      53. Пәндік сараптамалық комиссия:</w:t>
      </w:r>
    </w:p>
    <w:bookmarkEnd w:id="70"/>
    <w:p>
      <w:pPr>
        <w:spacing w:after="0"/>
        <w:ind w:left="0"/>
        <w:jc w:val="both"/>
      </w:pPr>
      <w:r>
        <w:rPr>
          <w:rFonts w:ascii="Times New Roman"/>
          <w:b w:val="false"/>
          <w:i w:val="false"/>
          <w:color w:val="000000"/>
          <w:sz w:val="28"/>
        </w:rPr>
        <w:t>
      1) сараптама және сынақ нәтижелері бойынша қорытындыларды зерделейді, талдайды;</w:t>
      </w:r>
    </w:p>
    <w:p>
      <w:pPr>
        <w:spacing w:after="0"/>
        <w:ind w:left="0"/>
        <w:jc w:val="both"/>
      </w:pPr>
      <w:r>
        <w:rPr>
          <w:rFonts w:ascii="Times New Roman"/>
          <w:b w:val="false"/>
          <w:i w:val="false"/>
          <w:color w:val="000000"/>
          <w:sz w:val="28"/>
        </w:rPr>
        <w:t>
      2) оң сараптамалық қорытынды алған оқулықтар мен ОӘК сапасын талдайды;</w:t>
      </w:r>
    </w:p>
    <w:p>
      <w:pPr>
        <w:spacing w:after="0"/>
        <w:ind w:left="0"/>
        <w:jc w:val="both"/>
      </w:pPr>
      <w:r>
        <w:rPr>
          <w:rFonts w:ascii="Times New Roman"/>
          <w:b w:val="false"/>
          <w:i w:val="false"/>
          <w:color w:val="000000"/>
          <w:sz w:val="28"/>
        </w:rPr>
        <w:t>
      3) оқулықтар мен ОӘК, базалық оқулықтарды іріктеуді жүзеге асырады;</w:t>
      </w:r>
    </w:p>
    <w:p>
      <w:pPr>
        <w:spacing w:after="0"/>
        <w:ind w:left="0"/>
        <w:jc w:val="both"/>
      </w:pPr>
      <w:r>
        <w:rPr>
          <w:rFonts w:ascii="Times New Roman"/>
          <w:b w:val="false"/>
          <w:i w:val="false"/>
          <w:color w:val="000000"/>
          <w:sz w:val="28"/>
        </w:rPr>
        <w:t>
      4) оқулықтар мен ОӘК-ні, оның ішінде электрондық оқулықтарды Тізбеге енгізу туралы мынадай хаттамалық шешімдердің бірін шығарады:</w:t>
      </w:r>
    </w:p>
    <w:p>
      <w:pPr>
        <w:spacing w:after="0"/>
        <w:ind w:left="0"/>
        <w:jc w:val="both"/>
      </w:pPr>
      <w:r>
        <w:rPr>
          <w:rFonts w:ascii="Times New Roman"/>
          <w:b w:val="false"/>
          <w:i w:val="false"/>
          <w:color w:val="000000"/>
          <w:sz w:val="28"/>
        </w:rPr>
        <w:t>
      "Тізбеге енгізіледі";</w:t>
      </w:r>
    </w:p>
    <w:p>
      <w:pPr>
        <w:spacing w:after="0"/>
        <w:ind w:left="0"/>
        <w:jc w:val="both"/>
      </w:pPr>
      <w:r>
        <w:rPr>
          <w:rFonts w:ascii="Times New Roman"/>
          <w:b w:val="false"/>
          <w:i w:val="false"/>
          <w:color w:val="000000"/>
          <w:sz w:val="28"/>
        </w:rPr>
        <w:t>
      "Тізбеге енгізілмейді";</w:t>
      </w:r>
    </w:p>
    <w:p>
      <w:pPr>
        <w:spacing w:after="0"/>
        <w:ind w:left="0"/>
        <w:jc w:val="both"/>
      </w:pPr>
      <w:r>
        <w:rPr>
          <w:rFonts w:ascii="Times New Roman"/>
          <w:b w:val="false"/>
          <w:i w:val="false"/>
          <w:color w:val="000000"/>
          <w:sz w:val="28"/>
        </w:rPr>
        <w:t>
      "Тізбеге базалық оқулық ретінде енгізіледі";</w:t>
      </w:r>
    </w:p>
    <w:p>
      <w:pPr>
        <w:spacing w:after="0"/>
        <w:ind w:left="0"/>
        <w:jc w:val="both"/>
      </w:pPr>
      <w:r>
        <w:rPr>
          <w:rFonts w:ascii="Times New Roman"/>
          <w:b w:val="false"/>
          <w:i w:val="false"/>
          <w:color w:val="000000"/>
          <w:sz w:val="28"/>
        </w:rPr>
        <w:t>
      5) оқулықтар мен ОӘК-ні жетілдіру жөнінде ұсыныстар әзірлейді және енгізеді.</w:t>
      </w:r>
    </w:p>
    <w:bookmarkStart w:name="z76" w:id="71"/>
    <w:p>
      <w:pPr>
        <w:spacing w:after="0"/>
        <w:ind w:left="0"/>
        <w:jc w:val="both"/>
      </w:pPr>
      <w:r>
        <w:rPr>
          <w:rFonts w:ascii="Times New Roman"/>
          <w:b w:val="false"/>
          <w:i w:val="false"/>
          <w:color w:val="000000"/>
          <w:sz w:val="28"/>
        </w:rPr>
        <w:t>
      54. Пәндік сараптамалық комиссияның шешімі әрбір оқулық пен ОӘК бойынша жеке қарапайым көпшілік дауыспен қабылданады.</w:t>
      </w:r>
    </w:p>
    <w:bookmarkEnd w:id="71"/>
    <w:bookmarkStart w:name="z77" w:id="72"/>
    <w:p>
      <w:pPr>
        <w:spacing w:after="0"/>
        <w:ind w:left="0"/>
        <w:jc w:val="both"/>
      </w:pPr>
      <w:r>
        <w:rPr>
          <w:rFonts w:ascii="Times New Roman"/>
          <w:b w:val="false"/>
          <w:i w:val="false"/>
          <w:color w:val="000000"/>
          <w:sz w:val="28"/>
        </w:rPr>
        <w:t>
      55. Тізбеге енгізу үшін бірыңғай базалық оқулықтар және негізгі орта және жалпы орта білім беру деңгейлерінің бір оқу пәні бойынша бестен аспайтын балама оқулықтар мен ОӘК ұсынылады.</w:t>
      </w:r>
    </w:p>
    <w:bookmarkEnd w:id="72"/>
    <w:bookmarkStart w:name="z78" w:id="73"/>
    <w:p>
      <w:pPr>
        <w:spacing w:after="0"/>
        <w:ind w:left="0"/>
        <w:jc w:val="both"/>
      </w:pPr>
      <w:r>
        <w:rPr>
          <w:rFonts w:ascii="Times New Roman"/>
          <w:b w:val="false"/>
          <w:i w:val="false"/>
          <w:color w:val="000000"/>
          <w:sz w:val="28"/>
        </w:rPr>
        <w:t>
      56. Көрсетілетін қызметті беруші пәндік сараптамалық комиссия қалыптастырған оқу әдебиетінің тізімін Тізбеге енгізу үшін білім беру саласындағы уәкілетті органның қарауына енгізеді.</w:t>
      </w:r>
    </w:p>
    <w:bookmarkEnd w:id="73"/>
    <w:bookmarkStart w:name="z79" w:id="74"/>
    <w:p>
      <w:pPr>
        <w:spacing w:after="0"/>
        <w:ind w:left="0"/>
        <w:jc w:val="both"/>
      </w:pPr>
      <w:r>
        <w:rPr>
          <w:rFonts w:ascii="Times New Roman"/>
          <w:b w:val="false"/>
          <w:i w:val="false"/>
          <w:color w:val="000000"/>
          <w:sz w:val="28"/>
        </w:rPr>
        <w:t>
      57. Пәндік сараптамалық комиссияның шешімі нақты болып табылады және қайта қаралмайды.</w:t>
      </w:r>
    </w:p>
    <w:bookmarkEnd w:id="74"/>
    <w:bookmarkStart w:name="z80" w:id="75"/>
    <w:p>
      <w:pPr>
        <w:spacing w:after="0"/>
        <w:ind w:left="0"/>
        <w:jc w:val="left"/>
      </w:pPr>
      <w:r>
        <w:rPr>
          <w:rFonts w:ascii="Times New Roman"/>
          <w:b/>
          <w:i w:val="false"/>
          <w:color w:val="000000"/>
        </w:rPr>
        <w:t xml:space="preserve"> 4- тарау. Орта білім беру ұйымдарына арналған оқулықтарды сынақтан өткізу тәртібі</w:t>
      </w:r>
    </w:p>
    <w:bookmarkEnd w:id="75"/>
    <w:bookmarkStart w:name="z81" w:id="76"/>
    <w:p>
      <w:pPr>
        <w:spacing w:after="0"/>
        <w:ind w:left="0"/>
        <w:jc w:val="both"/>
      </w:pPr>
      <w:r>
        <w:rPr>
          <w:rFonts w:ascii="Times New Roman"/>
          <w:b w:val="false"/>
          <w:i w:val="false"/>
          <w:color w:val="000000"/>
          <w:sz w:val="28"/>
        </w:rPr>
        <w:t>
      58. Оқулықтар мен ОӘК-ні сынақтан өткізу білім беру саласындағы уәкілетті органның келісімі бойынша көрсетілетін қызметті беруші айқындайтын тәртіппен білім беру ұйымдарында жүргізіледі.</w:t>
      </w:r>
    </w:p>
    <w:bookmarkEnd w:id="76"/>
    <w:bookmarkStart w:name="z82" w:id="77"/>
    <w:p>
      <w:pPr>
        <w:spacing w:after="0"/>
        <w:ind w:left="0"/>
        <w:jc w:val="both"/>
      </w:pPr>
      <w:r>
        <w:rPr>
          <w:rFonts w:ascii="Times New Roman"/>
          <w:b w:val="false"/>
          <w:i w:val="false"/>
          <w:color w:val="000000"/>
          <w:sz w:val="28"/>
        </w:rPr>
        <w:t>
      59. Сынақтан өткізуді ұйымдастыру үшін баспа және (немесе) әзірлеуші өз қаражаты есебінен көрсетілетін қызметті берушіге әзірлеушіні, баспаны және авторларды көрсетпей оқулықтар мен ОӘК-нің қажетті санын ұсынады.</w:t>
      </w:r>
    </w:p>
    <w:bookmarkEnd w:id="77"/>
    <w:bookmarkStart w:name="z83" w:id="78"/>
    <w:p>
      <w:pPr>
        <w:spacing w:after="0"/>
        <w:ind w:left="0"/>
        <w:jc w:val="both"/>
      </w:pPr>
      <w:r>
        <w:rPr>
          <w:rFonts w:ascii="Times New Roman"/>
          <w:b w:val="false"/>
          <w:i w:val="false"/>
          <w:color w:val="000000"/>
          <w:sz w:val="28"/>
        </w:rPr>
        <w:t>
      60. Сынақ өткізумен бір мезгілде қоғамдық және ғылыми-педагогикалық қоғамдастық өкілдерінің қатысуымен көрсетілетін қызметті берушінің интернет-ресурсында оқулықтардың иесіздендірілген түпнұсқа-макеттеріне қоғамдық талқылау жүргізіледі.</w:t>
      </w:r>
    </w:p>
    <w:bookmarkEnd w:id="78"/>
    <w:bookmarkStart w:name="z84" w:id="79"/>
    <w:p>
      <w:pPr>
        <w:spacing w:after="0"/>
        <w:ind w:left="0"/>
        <w:jc w:val="both"/>
      </w:pPr>
      <w:r>
        <w:rPr>
          <w:rFonts w:ascii="Times New Roman"/>
          <w:b w:val="false"/>
          <w:i w:val="false"/>
          <w:color w:val="000000"/>
          <w:sz w:val="28"/>
        </w:rPr>
        <w:t>
      61. Баспалардың немесе оқу басылымын әзірлеушілердің сынақ процесіне араласуы жағдайында көрсетілетін қызметті беруші оны сынақ және сараптама процесінен шығару туралы шешім қабылдайды.</w:t>
      </w:r>
    </w:p>
    <w:bookmarkEnd w:id="79"/>
    <w:bookmarkStart w:name="z85" w:id="80"/>
    <w:p>
      <w:pPr>
        <w:spacing w:after="0"/>
        <w:ind w:left="0"/>
        <w:jc w:val="both"/>
      </w:pPr>
      <w:r>
        <w:rPr>
          <w:rFonts w:ascii="Times New Roman"/>
          <w:b w:val="false"/>
          <w:i w:val="false"/>
          <w:color w:val="000000"/>
          <w:sz w:val="28"/>
        </w:rPr>
        <w:t>
      62. Көрсетілетін қызметті берушінің Ғылыми кеңесі оқулықтар мен ОӘК-ні сынақтан өткізу жөніндегі нұсқаулықты әзірлейді және бекітеді.</w:t>
      </w:r>
    </w:p>
    <w:bookmarkEnd w:id="80"/>
    <w:bookmarkStart w:name="z86" w:id="81"/>
    <w:p>
      <w:pPr>
        <w:spacing w:after="0"/>
        <w:ind w:left="0"/>
        <w:jc w:val="both"/>
      </w:pPr>
      <w:r>
        <w:rPr>
          <w:rFonts w:ascii="Times New Roman"/>
          <w:b w:val="false"/>
          <w:i w:val="false"/>
          <w:color w:val="000000"/>
          <w:sz w:val="28"/>
        </w:rPr>
        <w:t>
      63. Апробация штаттық және қашықтық форматтарда жүзеге асырылады.</w:t>
      </w:r>
    </w:p>
    <w:bookmarkEnd w:id="81"/>
    <w:bookmarkStart w:name="z87" w:id="82"/>
    <w:p>
      <w:pPr>
        <w:spacing w:after="0"/>
        <w:ind w:left="0"/>
        <w:jc w:val="both"/>
      </w:pPr>
      <w:r>
        <w:rPr>
          <w:rFonts w:ascii="Times New Roman"/>
          <w:b w:val="false"/>
          <w:i w:val="false"/>
          <w:color w:val="000000"/>
          <w:sz w:val="28"/>
        </w:rPr>
        <w:t>
      64. Оқулықтар мен ОӘК сынақтан өткізетін орта білім беру ұйымдары эксперименттік алаңдарға теңестіріледі. Білім басқармасы және осы орта білім беру ұйымдарының басшылығы сынақты жүргізуші педагогтердің қызметіне көмектеседі және оларды эксперименттік жұмыстың қатысушылары ретінде ынталандыру жөнінде шаралар қабылдайды.</w:t>
      </w:r>
    </w:p>
    <w:bookmarkEnd w:id="82"/>
    <w:bookmarkStart w:name="z88" w:id="83"/>
    <w:p>
      <w:pPr>
        <w:spacing w:after="0"/>
        <w:ind w:left="0"/>
        <w:jc w:val="both"/>
      </w:pPr>
      <w:r>
        <w:rPr>
          <w:rFonts w:ascii="Times New Roman"/>
          <w:b w:val="false"/>
          <w:i w:val="false"/>
          <w:color w:val="000000"/>
          <w:sz w:val="28"/>
        </w:rPr>
        <w:t>
      65. Орта білім беру ұйымдары үшін оқулықтар мен ОӘК-ні сынақтан өткізу республикалық және жергілікті бюджет қаражаты есебінен жүргізіледі.</w:t>
      </w:r>
    </w:p>
    <w:bookmarkEnd w:id="83"/>
    <w:bookmarkStart w:name="z89" w:id="84"/>
    <w:p>
      <w:pPr>
        <w:spacing w:after="0"/>
        <w:ind w:left="0"/>
        <w:jc w:val="both"/>
      </w:pPr>
      <w:r>
        <w:rPr>
          <w:rFonts w:ascii="Times New Roman"/>
          <w:b w:val="false"/>
          <w:i w:val="false"/>
          <w:color w:val="000000"/>
          <w:sz w:val="28"/>
        </w:rPr>
        <w:t>
      66. Оқулықтар мен ОӘК-ге сынақ жүргізген орта білім беру ұйымының педагогикалық кеңесі отырыстарында қаралған педагог-апробаторлардың ескертулері мен ұсыныстары кейіннен талдау үшін көрсетілетін қызметті берушіге ұсынылады.</w:t>
      </w:r>
    </w:p>
    <w:bookmarkEnd w:id="84"/>
    <w:bookmarkStart w:name="z90" w:id="85"/>
    <w:p>
      <w:pPr>
        <w:spacing w:after="0"/>
        <w:ind w:left="0"/>
        <w:jc w:val="left"/>
      </w:pPr>
      <w:r>
        <w:rPr>
          <w:rFonts w:ascii="Times New Roman"/>
          <w:b/>
          <w:i w:val="false"/>
          <w:color w:val="000000"/>
        </w:rPr>
        <w:t xml:space="preserve"> 5- тарау. Мемлекеттік қызмет көрсету мәселелері бойынша көрсетілетін қызметті берушінің және (немесе) оның қызметкерлерінің шешімдеріне, әрекетіне (әрекетсіздігіне) шағымдану тәртібі</w:t>
      </w:r>
    </w:p>
    <w:bookmarkEnd w:id="85"/>
    <w:bookmarkStart w:name="z91" w:id="86"/>
    <w:p>
      <w:pPr>
        <w:spacing w:after="0"/>
        <w:ind w:left="0"/>
        <w:jc w:val="both"/>
      </w:pPr>
      <w:r>
        <w:rPr>
          <w:rFonts w:ascii="Times New Roman"/>
          <w:b w:val="false"/>
          <w:i w:val="false"/>
          <w:color w:val="000000"/>
          <w:sz w:val="28"/>
        </w:rPr>
        <w:t>
      67.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жазбаша түрде көрсетілетін қызметті берушінің басшысының не оны алмастырушы тұлғаның атына беріледі.</w:t>
      </w:r>
    </w:p>
    <w:bookmarkEnd w:id="86"/>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қабылдаушы адамның тегі, аты, әкесінің аты (бар болған жағдайда), берілген шағымға жауап алу орны мен мерзімі көрсетіле отырып, шағымның көрсетілетін қызметті берушінің кеңсесінде тіркелуі (шағымның екінші данасында немесе шағымға ілеспе хатта мөртаңба, кіріс нөмірі мен тіркеу күні қойылады)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 филиалының, бөлімінің басшысына жолданады.</w:t>
      </w:r>
    </w:p>
    <w:p>
      <w:pPr>
        <w:spacing w:after="0"/>
        <w:ind w:left="0"/>
        <w:jc w:val="both"/>
      </w:pPr>
      <w:r>
        <w:rPr>
          <w:rFonts w:ascii="Times New Roman"/>
          <w:b w:val="false"/>
          <w:i w:val="false"/>
          <w:color w:val="000000"/>
          <w:sz w:val="28"/>
        </w:rPr>
        <w:t>
      Мемлекеттік корпорацияға немесе көрсетілетін қызметті берушіге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мен тіркеу күні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 Шағымды қараудың нәтижелері туралы дәлелді жауап көрсетілетін қызметті алушыға пошта бойынша жолданады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Білім беру саласындағы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қаралуы тиіс.</w:t>
      </w:r>
    </w:p>
    <w:bookmarkStart w:name="z92" w:id="87"/>
    <w:p>
      <w:pPr>
        <w:spacing w:after="0"/>
        <w:ind w:left="0"/>
        <w:jc w:val="both"/>
      </w:pPr>
      <w:r>
        <w:rPr>
          <w:rFonts w:ascii="Times New Roman"/>
          <w:b w:val="false"/>
          <w:i w:val="false"/>
          <w:color w:val="000000"/>
          <w:sz w:val="28"/>
        </w:rPr>
        <w:t>
      68. Көрсетілген мемлекеттік қызмет нәтижелерімен келіспеген жағдайда, көрсетілетін қызметті алушы сотқа жүгінеді.</w:t>
      </w:r>
    </w:p>
    <w:bookmarkEnd w:id="87"/>
    <w:bookmarkStart w:name="z93" w:id="88"/>
    <w:p>
      <w:pPr>
        <w:spacing w:after="0"/>
        <w:ind w:left="0"/>
        <w:jc w:val="left"/>
      </w:pPr>
      <w:r>
        <w:rPr>
          <w:rFonts w:ascii="Times New Roman"/>
          <w:b/>
          <w:i w:val="false"/>
          <w:color w:val="000000"/>
        </w:rPr>
        <w:t xml:space="preserve"> 6-тарау. Орта білім беру ұйымдарына арналған оқулықтарға және мектепке дейінгі ұйымдар, орта білім беру ұйымдарына арналған оқу-әдістемелік кешендерге мониторинг жүргізу тәртібі</w:t>
      </w:r>
    </w:p>
    <w:bookmarkEnd w:id="88"/>
    <w:bookmarkStart w:name="z94" w:id="89"/>
    <w:p>
      <w:pPr>
        <w:spacing w:after="0"/>
        <w:ind w:left="0"/>
        <w:jc w:val="both"/>
      </w:pPr>
      <w:r>
        <w:rPr>
          <w:rFonts w:ascii="Times New Roman"/>
          <w:b w:val="false"/>
          <w:i w:val="false"/>
          <w:color w:val="000000"/>
          <w:sz w:val="28"/>
        </w:rPr>
        <w:t>
      69. Көрсетілетін қызметті беруші Тізбеге енгізілген бастауыш, негізгі орта, жалпы орта білім беруге арналған оқулықтар мен ОӘК-ні бағалау мақсатында олардың сапасына мониторинг (бұдан әрі - мониторинг) жүргізеді.</w:t>
      </w:r>
    </w:p>
    <w:bookmarkEnd w:id="89"/>
    <w:bookmarkStart w:name="z95" w:id="90"/>
    <w:p>
      <w:pPr>
        <w:spacing w:after="0"/>
        <w:ind w:left="0"/>
        <w:jc w:val="both"/>
      </w:pPr>
      <w:r>
        <w:rPr>
          <w:rFonts w:ascii="Times New Roman"/>
          <w:b w:val="false"/>
          <w:i w:val="false"/>
          <w:color w:val="000000"/>
          <w:sz w:val="28"/>
        </w:rPr>
        <w:t>
      70. Оқулықтар мен ОӘК сапасының мониторингі көрсетілетін қызметті берушінің Ғылыми кеңесі бекіткен әдістеме негізінде педагогтер мен ата-аналар арасында сауалнама жүргізу арқылы жүзеге асырылады.</w:t>
      </w:r>
    </w:p>
    <w:bookmarkEnd w:id="90"/>
    <w:bookmarkStart w:name="z96" w:id="91"/>
    <w:p>
      <w:pPr>
        <w:spacing w:after="0"/>
        <w:ind w:left="0"/>
        <w:jc w:val="both"/>
      </w:pPr>
      <w:r>
        <w:rPr>
          <w:rFonts w:ascii="Times New Roman"/>
          <w:b w:val="false"/>
          <w:i w:val="false"/>
          <w:color w:val="000000"/>
          <w:sz w:val="28"/>
        </w:rPr>
        <w:t>
      71. Талдау анықтамасы түріндегі мониторинг нәтижелері білім беру саласындағы уәкілетті органның қарауына ұсынылады. Мониторинг қорытындылары оқулықтар мен ОӘК әзірлеу, қайта басып шығару немесе білім беру ұйымдары талап етпеген оқулықтар мен ОӘК тізбесінен алып тастау туралы шешім қабылдау үшін негіз болып табылады.</w:t>
      </w:r>
    </w:p>
    <w:bookmarkEnd w:id="91"/>
    <w:bookmarkStart w:name="z97" w:id="92"/>
    <w:p>
      <w:pPr>
        <w:spacing w:after="0"/>
        <w:ind w:left="0"/>
        <w:jc w:val="left"/>
      </w:pPr>
      <w:r>
        <w:rPr>
          <w:rFonts w:ascii="Times New Roman"/>
          <w:b/>
          <w:i w:val="false"/>
          <w:color w:val="000000"/>
        </w:rPr>
        <w:t xml:space="preserve"> 7-тарау. Орта білім беру ұйымдарына арналған оқулықтарға және мектепке дейінгі ұйымдар, орта білім беру ұйымдарына арналған оқу-әдістемелік кешендерді басып шығару тәртібі</w:t>
      </w:r>
    </w:p>
    <w:bookmarkEnd w:id="92"/>
    <w:bookmarkStart w:name="z98" w:id="93"/>
    <w:p>
      <w:pPr>
        <w:spacing w:after="0"/>
        <w:ind w:left="0"/>
        <w:jc w:val="both"/>
      </w:pPr>
      <w:r>
        <w:rPr>
          <w:rFonts w:ascii="Times New Roman"/>
          <w:b w:val="false"/>
          <w:i w:val="false"/>
          <w:color w:val="000000"/>
          <w:sz w:val="28"/>
        </w:rPr>
        <w:t xml:space="preserve">
      72. Мектепке дейінгі тәрбие мен оқыту, бастауыш, негізгі орта және жалпы орта білім беру ұйымдарына арналған оқу әдебиеттерін басып шығару Тізбеге сәйкес жүзеге асырылады. </w:t>
      </w:r>
    </w:p>
    <w:bookmarkEnd w:id="93"/>
    <w:bookmarkStart w:name="z99" w:id="94"/>
    <w:p>
      <w:pPr>
        <w:spacing w:after="0"/>
        <w:ind w:left="0"/>
        <w:jc w:val="both"/>
      </w:pPr>
      <w:r>
        <w:rPr>
          <w:rFonts w:ascii="Times New Roman"/>
          <w:b w:val="false"/>
          <w:i w:val="false"/>
          <w:color w:val="000000"/>
          <w:sz w:val="28"/>
        </w:rPr>
        <w:t>
      73. Тізбеге енгізілген оқулықтар мен ОӘК баспа немесе әзірлеушінің қаражаты есебінен шығарылады.</w:t>
      </w:r>
    </w:p>
    <w:bookmarkEnd w:id="94"/>
    <w:bookmarkStart w:name="z100" w:id="95"/>
    <w:p>
      <w:pPr>
        <w:spacing w:after="0"/>
        <w:ind w:left="0"/>
        <w:jc w:val="both"/>
      </w:pPr>
      <w:r>
        <w:rPr>
          <w:rFonts w:ascii="Times New Roman"/>
          <w:b w:val="false"/>
          <w:i w:val="false"/>
          <w:color w:val="000000"/>
          <w:sz w:val="28"/>
        </w:rPr>
        <w:t>
      74. Баспа немесе әзірлеуші көрсетілетін қызметті берушіге Тізбеге енгізілген оқулықтар мен ОӘК-нің үш данасын және оқу басылымдарының гигиеналық нормативтерге сәйкестігі туралы сараптамалық қорытындының көшірмесін ұсынады.</w:t>
      </w:r>
    </w:p>
    <w:bookmarkEnd w:id="95"/>
    <w:bookmarkStart w:name="z101" w:id="96"/>
    <w:p>
      <w:pPr>
        <w:spacing w:after="0"/>
        <w:ind w:left="0"/>
        <w:jc w:val="both"/>
      </w:pPr>
      <w:r>
        <w:rPr>
          <w:rFonts w:ascii="Times New Roman"/>
          <w:b w:val="false"/>
          <w:i w:val="false"/>
          <w:color w:val="000000"/>
          <w:sz w:val="28"/>
        </w:rPr>
        <w:t>
      75. Тізбеге енгізілген бастауыш, негізгі орта және жалпы орта білім беру оқулықтары мен мектепке дейінгі тәрбие мен оқытуға арналған ОӘК-ні тираждау кезінде титулдық парақта "Қазақстан Республикасы Білім және ғылым министрлігі ұсынған" деген грифі жазылады.</w:t>
      </w:r>
    </w:p>
    <w:bookmarkEnd w:id="96"/>
    <w:bookmarkStart w:name="z102" w:id="97"/>
    <w:p>
      <w:pPr>
        <w:spacing w:after="0"/>
        <w:ind w:left="0"/>
        <w:jc w:val="both"/>
      </w:pPr>
      <w:r>
        <w:rPr>
          <w:rFonts w:ascii="Times New Roman"/>
          <w:b w:val="false"/>
          <w:i w:val="false"/>
          <w:color w:val="000000"/>
          <w:sz w:val="28"/>
        </w:rPr>
        <w:t>
      76. Сараптама баспаның немесе әзірлеушінің есебінен жүргізілген құралдар көрсетілетін қызметті беруші қалыптастыратын және бекітетін жеке тізбеге енгізіледі және оның интернет-ресурсында орналастырылады.</w:t>
      </w:r>
    </w:p>
    <w:bookmarkEnd w:id="97"/>
    <w:bookmarkStart w:name="z103" w:id="98"/>
    <w:p>
      <w:pPr>
        <w:spacing w:after="0"/>
        <w:ind w:left="0"/>
        <w:jc w:val="both"/>
      </w:pPr>
      <w:r>
        <w:rPr>
          <w:rFonts w:ascii="Times New Roman"/>
          <w:b w:val="false"/>
          <w:i w:val="false"/>
          <w:color w:val="000000"/>
          <w:sz w:val="28"/>
        </w:rPr>
        <w:t>
      77. Сараптама әзірлеушінің есебінен жүргізілген және Тізбеге енгізілмеген оқу басылымдарын тираждау кезінде титулдық бетте: "Оқулық" республикалық ғылыми-практикалық орталығы ұсынған" грифі қойылады.</w:t>
      </w:r>
    </w:p>
    <w:bookmarkEnd w:id="98"/>
    <w:bookmarkStart w:name="z104" w:id="99"/>
    <w:p>
      <w:pPr>
        <w:spacing w:after="0"/>
        <w:ind w:left="0"/>
        <w:jc w:val="both"/>
      </w:pPr>
      <w:r>
        <w:rPr>
          <w:rFonts w:ascii="Times New Roman"/>
          <w:b w:val="false"/>
          <w:i w:val="false"/>
          <w:color w:val="000000"/>
          <w:sz w:val="28"/>
        </w:rPr>
        <w:t>
      78. Білім беру саласындағы уәкілетті органның "Қазақстан Республикасы Білім және ғылым министрлігі ұсынған" грифі мектепке дейінгі тәрбие мен оқытуға, бастауыш, негізгі орта, жалпы орта білім беруге және арнайы білім беруге арналған оқу әдебиеттерін келесі қайта басып шығарғанға дейін жарамды.</w:t>
      </w:r>
    </w:p>
    <w:bookmarkEnd w:id="99"/>
    <w:bookmarkStart w:name="z105" w:id="100"/>
    <w:p>
      <w:pPr>
        <w:spacing w:after="0"/>
        <w:ind w:left="0"/>
        <w:jc w:val="both"/>
      </w:pPr>
      <w:r>
        <w:rPr>
          <w:rFonts w:ascii="Times New Roman"/>
          <w:b w:val="false"/>
          <w:i w:val="false"/>
          <w:color w:val="000000"/>
          <w:sz w:val="28"/>
        </w:rPr>
        <w:t>
      79. Көрсетілетін қызметті берушінің "Оқулық" республикалық ғылыми-практикалық орталығы ұсынған" грифі оқу әдебиетінің келесі басылымына дейін жарамды.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оқу-әдісмемелік</w:t>
            </w:r>
            <w:r>
              <w:br/>
            </w:r>
            <w:r>
              <w:rPr>
                <w:rFonts w:ascii="Times New Roman"/>
                <w:b w:val="false"/>
                <w:i w:val="false"/>
                <w:color w:val="000000"/>
                <w:sz w:val="20"/>
              </w:rPr>
              <w:t>кешендерді әзірлеу,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01"/>
    <w:p>
      <w:pPr>
        <w:spacing w:after="0"/>
        <w:ind w:left="0"/>
        <w:jc w:val="left"/>
      </w:pPr>
      <w:r>
        <w:rPr>
          <w:rFonts w:ascii="Times New Roman"/>
          <w:b/>
          <w:i w:val="false"/>
          <w:color w:val="000000"/>
        </w:rPr>
        <w:t xml:space="preserve"> Оқулықтар мен ОӘК-ге баспаішілік сараптама жүргізу қорытындысы туралы</w:t>
      </w:r>
    </w:p>
    <w:bookmarkEnd w:id="101"/>
    <w:p>
      <w:pPr>
        <w:spacing w:after="0"/>
        <w:ind w:left="0"/>
        <w:jc w:val="both"/>
      </w:pPr>
      <w:r>
        <w:rPr>
          <w:rFonts w:ascii="Times New Roman"/>
          <w:b w:val="false"/>
          <w:i w:val="false"/>
          <w:color w:val="000000"/>
          <w:sz w:val="28"/>
        </w:rPr>
        <w:t>
      1. Баспа (баспаның толық атауы)____________________________________.</w:t>
      </w:r>
    </w:p>
    <w:p>
      <w:pPr>
        <w:spacing w:after="0"/>
        <w:ind w:left="0"/>
        <w:jc w:val="both"/>
      </w:pPr>
      <w:r>
        <w:rPr>
          <w:rFonts w:ascii="Times New Roman"/>
          <w:b w:val="false"/>
          <w:i w:val="false"/>
          <w:color w:val="000000"/>
          <w:sz w:val="28"/>
        </w:rPr>
        <w:t>
      2. Оқу әдебиеті туралы толық ақпарат</w:t>
      </w:r>
    </w:p>
    <w:p>
      <w:pPr>
        <w:spacing w:after="0"/>
        <w:ind w:left="0"/>
        <w:jc w:val="both"/>
      </w:pPr>
      <w:r>
        <w:rPr>
          <w:rFonts w:ascii="Times New Roman"/>
          <w:b w:val="false"/>
          <w:i w:val="false"/>
          <w:color w:val="000000"/>
          <w:sz w:val="28"/>
        </w:rPr>
        <w:t>
      2.1. Оқу әдебиеті арналған білім деңгейі</w:t>
      </w:r>
    </w:p>
    <w:tbl>
      <w:tblPr>
        <w:tblW w:w="0" w:type="auto"/>
        <w:tblCellSpacing w:w="0" w:type="auto"/>
        <w:tblBorders>
          <w:top w:val="none"/>
          <w:left w:val="none"/>
          <w:bottom w:val="none"/>
          <w:right w:val="none"/>
          <w:insideH w:val="none"/>
          <w:insideV w:val="none"/>
        </w:tblBorders>
      </w:tblPr>
      <w:tblGrid>
        <w:gridCol w:w="12394"/>
        <w:gridCol w:w="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bl>
    <w:p>
      <w:pPr>
        <w:spacing w:after="0"/>
        <w:ind w:left="0"/>
        <w:jc w:val="both"/>
      </w:pPr>
      <w:r>
        <w:rPr>
          <w:rFonts w:ascii="Times New Roman"/>
          <w:b w:val="false"/>
          <w:i w:val="false"/>
          <w:color w:val="000000"/>
          <w:sz w:val="28"/>
        </w:rPr>
        <w:t>
      2.2. Оқу әдебиеті жататын оқыту бағыты (мектепке дейінгі оқыту мен тәрбиелеуге жатпайды)</w:t>
      </w:r>
    </w:p>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r>
    </w:tbl>
    <w:p>
      <w:pPr>
        <w:spacing w:after="0"/>
        <w:ind w:left="0"/>
        <w:jc w:val="both"/>
      </w:pPr>
      <w:r>
        <w:rPr>
          <w:rFonts w:ascii="Times New Roman"/>
          <w:b w:val="false"/>
          <w:i w:val="false"/>
          <w:color w:val="000000"/>
          <w:sz w:val="28"/>
        </w:rPr>
        <w:t>
      2.3. Оқу әдебиетінің түрі</w:t>
      </w:r>
    </w:p>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(қағаз)</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 (қағаз түрінде)</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 (қағаз түрінде)</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оқу-әдістемелік кешен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_____________________________________________.</w:t>
            </w:r>
          </w:p>
        </w:tc>
      </w:tr>
    </w:tbl>
    <w:p>
      <w:pPr>
        <w:spacing w:after="0"/>
        <w:ind w:left="0"/>
        <w:jc w:val="both"/>
      </w:pPr>
      <w:r>
        <w:rPr>
          <w:rFonts w:ascii="Times New Roman"/>
          <w:b w:val="false"/>
          <w:i w:val="false"/>
          <w:color w:val="000000"/>
          <w:sz w:val="28"/>
        </w:rPr>
        <w:t>
      2.4. Оқу әдебиетінің пәні немесе ұйымдастырылған оқу қызметі_________________ .</w:t>
      </w:r>
    </w:p>
    <w:p>
      <w:pPr>
        <w:spacing w:after="0"/>
        <w:ind w:left="0"/>
        <w:jc w:val="both"/>
      </w:pPr>
      <w:r>
        <w:rPr>
          <w:rFonts w:ascii="Times New Roman"/>
          <w:b w:val="false"/>
          <w:i w:val="false"/>
          <w:color w:val="000000"/>
          <w:sz w:val="28"/>
        </w:rPr>
        <w:t>
      2.5. Оқу әдебиетін әзірлеу тілі</w:t>
      </w:r>
    </w:p>
    <w:tbl>
      <w:tblPr>
        <w:tblW w:w="0" w:type="auto"/>
        <w:tblCellSpacing w:w="0" w:type="auto"/>
        <w:tblBorders>
          <w:top w:val="none"/>
          <w:left w:val="none"/>
          <w:bottom w:val="none"/>
          <w:right w:val="none"/>
          <w:insideH w:val="none"/>
          <w:insideV w:val="none"/>
        </w:tblBorders>
      </w:tblPr>
      <w:tblGrid>
        <w:gridCol w:w="12394"/>
        <w:gridCol w:w="258"/>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бағытын көрсету (қай тілден қай тілге):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__________________________________________________________ .</w:t>
            </w:r>
          </w:p>
        </w:tc>
      </w:tr>
    </w:tbl>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2.6. Баспаішілік сараптама сарапшыларының және рецензенттердің штаттық лауазымдары туралы мәліметтерді қоса алғанда, шығыс деректері бар оқу әдебиетінің толық атауы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2.7. Оқу әдебиетінің авторлары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626"/>
        <w:gridCol w:w="1109"/>
        <w:gridCol w:w="627"/>
        <w:gridCol w:w="1351"/>
        <w:gridCol w:w="3524"/>
        <w:gridCol w:w="1111"/>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жеке куәлігі/паспорты бойынша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азаматтығы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әзірлеу саласында оқыту курстарынан өткені туралы сертификат берген Ұйым, күні, нөмірі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және жұмыс өтілі</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Оқу әдебиетінің полиграфиялық деректерінде пайдалануға жататын авторлардың Т.А.Ә (болған жағдайда) жазу нұсқасы</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2.9. Оқу әдебиетін құрайтын бөлімдер саны</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2.10. Басылым түрі</w:t>
      </w:r>
    </w:p>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басылым (жаңадан жасалған)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толықтырылған және түзетілген басылым (қайта шығарылған)</w:t>
            </w:r>
          </w:p>
        </w:tc>
      </w:tr>
    </w:tbl>
    <w:p>
      <w:pPr>
        <w:spacing w:after="0"/>
        <w:ind w:left="0"/>
        <w:jc w:val="both"/>
      </w:pPr>
      <w:r>
        <w:rPr>
          <w:rFonts w:ascii="Times New Roman"/>
          <w:b w:val="false"/>
          <w:i w:val="false"/>
          <w:color w:val="000000"/>
          <w:sz w:val="28"/>
        </w:rPr>
        <w:t>
      2.11. Жаңадан әзірленген қағаз оқулықтағы жаңалықтардың сипаттамасы</w:t>
      </w:r>
    </w:p>
    <w:tbl>
      <w:tblPr>
        <w:tblW w:w="0" w:type="auto"/>
        <w:tblCellSpacing w:w="0" w:type="auto"/>
        <w:tblBorders>
          <w:top w:val="none"/>
          <w:left w:val="none"/>
          <w:bottom w:val="none"/>
          <w:right w:val="none"/>
          <w:insideH w:val="none"/>
          <w:insideV w:val="none"/>
        </w:tblBorders>
      </w:tblPr>
      <w:tblGrid>
        <w:gridCol w:w="12394"/>
        <w:gridCol w:w="58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енгізілетін теориялық мәліметтер (150 сөзден артық емес):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әдістемелік тәсілдер (150 сөзден артық емес):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техникалық шешімдер (150 сөзден артық емес):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 .</w:t>
            </w:r>
          </w:p>
        </w:tc>
      </w:tr>
    </w:tbl>
    <w:p>
      <w:pPr>
        <w:spacing w:after="0"/>
        <w:ind w:left="0"/>
        <w:jc w:val="both"/>
      </w:pPr>
      <w:r>
        <w:rPr>
          <w:rFonts w:ascii="Times New Roman"/>
          <w:b w:val="false"/>
          <w:i w:val="false"/>
          <w:color w:val="000000"/>
          <w:sz w:val="28"/>
        </w:rPr>
        <w:t>
      2.12. Оқу әдебиетінің форматы___________________________________ .</w:t>
      </w:r>
    </w:p>
    <w:p>
      <w:pPr>
        <w:spacing w:after="0"/>
        <w:ind w:left="0"/>
        <w:jc w:val="both"/>
      </w:pPr>
      <w:r>
        <w:rPr>
          <w:rFonts w:ascii="Times New Roman"/>
          <w:b w:val="false"/>
          <w:i w:val="false"/>
          <w:color w:val="000000"/>
          <w:sz w:val="28"/>
        </w:rPr>
        <w:t>
      2.13. Күтілетін мұқабаны ескере отырып, оқу әдебиетінің қағаз нұсқасының салмағы, гр.</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2.14. Қағаз оқу әдебиетіндегі электрондық опциялар</w:t>
      </w:r>
    </w:p>
    <w:tbl>
      <w:tblPr>
        <w:tblW w:w="0" w:type="auto"/>
        <w:tblCellSpacing w:w="0" w:type="auto"/>
        <w:tblBorders>
          <w:top w:val="none"/>
          <w:left w:val="none"/>
          <w:bottom w:val="none"/>
          <w:right w:val="none"/>
          <w:insideH w:val="none"/>
          <w:insideV w:val="none"/>
        </w:tblBorders>
      </w:tblPr>
      <w:tblGrid>
        <w:gridCol w:w="12394"/>
        <w:gridCol w:w="465"/>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электронды нұсқасын жүктеуге арналған QR коды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бейне, аудио файлдарға сілтеме жасауға арналған QR коды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QR кодтарының саны– 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(кеңейтілген шындық)</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AR нысандар саны– 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түріндегі электрондық қосымша</w:t>
            </w:r>
          </w:p>
        </w:tc>
      </w:tr>
    </w:tbl>
    <w:p>
      <w:pPr>
        <w:spacing w:after="0"/>
        <w:ind w:left="0"/>
        <w:jc w:val="both"/>
      </w:pPr>
      <w:r>
        <w:rPr>
          <w:rFonts w:ascii="Times New Roman"/>
          <w:b w:val="false"/>
          <w:i w:val="false"/>
          <w:color w:val="000000"/>
          <w:sz w:val="28"/>
        </w:rPr>
        <w:t>
      басқасы – _______________________________________________________ .</w:t>
      </w:r>
    </w:p>
    <w:p>
      <w:pPr>
        <w:spacing w:after="0"/>
        <w:ind w:left="0"/>
        <w:jc w:val="both"/>
      </w:pPr>
      <w:r>
        <w:rPr>
          <w:rFonts w:ascii="Times New Roman"/>
          <w:b w:val="false"/>
          <w:i w:val="false"/>
          <w:color w:val="000000"/>
          <w:sz w:val="28"/>
        </w:rPr>
        <w:t>
      2.15. Осы оқу әдебиетімен бірге сараптамаға ұсынылады:</w:t>
      </w:r>
    </w:p>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нұсқаулық</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дәптері</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серігі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диктанттар жинағы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жаттығулар жинағы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атлас</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оқу-әдістемелік кешен</w:t>
            </w:r>
          </w:p>
        </w:tc>
      </w:tr>
    </w:tbl>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3. Авторларының құқықтарын қорғау туралы мәлімет. Баспа Қазақстан Республикасының Авторлық және аралас құқықтар туралы заңнамасына сәйкес оқу әдебиеттері мен оқу әдебиеттерінде пайдаланылған материалдар авторларының құқықтарын сақтау бойынша тиісті құжаттарды ресімдеу жолымен барлық қажетті шаралардың қабылданғанын растай ма?</w:t>
      </w:r>
    </w:p>
    <w:tbl>
      <w:tblPr>
        <w:tblW w:w="0" w:type="auto"/>
        <w:tblCellSpacing w:w="0" w:type="auto"/>
        <w:tblBorders>
          <w:top w:val="none"/>
          <w:left w:val="none"/>
          <w:bottom w:val="none"/>
          <w:right w:val="none"/>
          <w:insideH w:val="none"/>
          <w:insideV w:val="none"/>
        </w:tblBorders>
      </w:tblPr>
      <w:tblGrid>
        <w:gridCol w:w="12394"/>
        <w:gridCol w:w="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Растаймын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Растамаймын</w:t>
            </w:r>
          </w:p>
        </w:tc>
      </w:tr>
    </w:tbl>
    <w:p>
      <w:pPr>
        <w:spacing w:after="0"/>
        <w:ind w:left="0"/>
        <w:jc w:val="both"/>
      </w:pPr>
      <w:r>
        <w:rPr>
          <w:rFonts w:ascii="Times New Roman"/>
          <w:b w:val="false"/>
          <w:i w:val="false"/>
          <w:color w:val="000000"/>
          <w:sz w:val="28"/>
        </w:rPr>
        <w:t>
      4. Осы оқу әдебиетін тексеруге тартылған ішкі заңнамалық сараптама тетіктері туралы ақпарат</w:t>
      </w:r>
    </w:p>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заңнамалық сараптама сарапшыларының штаттық лауазымдары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рецензенттері</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заңнамалық сараптама жүргізу үшін тұрақты орган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органның атауы – _________________________________.</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заңнамалық сараптама жүргізу үшін уақытша орган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органның атауы – 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редактор (ғылыми және / немесе әдеби)</w:t>
            </w:r>
          </w:p>
        </w:tc>
      </w:tr>
    </w:tbl>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5. Осы оқу әдебиетінің сапасын тексеруге тартылған ішкі заңнамалық сараптама сарапшыларының штаттық лауазымдары туралы мәліметтер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2269"/>
        <w:gridCol w:w="1581"/>
        <w:gridCol w:w="893"/>
        <w:gridCol w:w="1926"/>
      </w:tblGrid>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жеке куәлігі/паспорты бойынша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Баспадағы лауазымның атауы және функционалдық міндеттері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Осы оқу әдебиетінің рецензенттері туралы мәліметтер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2269"/>
        <w:gridCol w:w="1581"/>
        <w:gridCol w:w="893"/>
        <w:gridCol w:w="1926"/>
      </w:tblGrid>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толық жеке куәлігі/паспорты бойынша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Баспадағы лауазымның атауы және функционалдық міндеттері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Осы оқу әдебиетін рецензиялау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6"/>
        <w:gridCol w:w="3746"/>
        <w:gridCol w:w="1810"/>
        <w:gridCol w:w="2458"/>
      </w:tblGrid>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Рецензенттің аты-жөні, тегі (бар болған жағдайда)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сарапшының рецензияларын ұсыну саны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Рецензент және баспа растаған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8. Осы оқу әдебиеттері бойынша ішкі заңнамалық сараптама органының жұмысы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4047"/>
        <w:gridCol w:w="3123"/>
        <w:gridCol w:w="3124"/>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органының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(тұрақты, уақытша)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мүшелерінің саны және сипаттамасы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жұмысы туралы анықтаманың болуы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Баспа растаған осы оқу әдебиеттері бойынша органның жұмысы туралы анықтама осы қорытындыға қоса беріледі.</w:t>
      </w:r>
    </w:p>
    <w:p>
      <w:pPr>
        <w:spacing w:after="0"/>
        <w:ind w:left="0"/>
        <w:jc w:val="both"/>
      </w:pPr>
      <w:r>
        <w:rPr>
          <w:rFonts w:ascii="Times New Roman"/>
          <w:b w:val="false"/>
          <w:i w:val="false"/>
          <w:color w:val="000000"/>
          <w:sz w:val="28"/>
        </w:rPr>
        <w:t>
      9. Осы оқу әдебиетінің ғылыми және / немесе әдеби редакциясы туралы ақпарат (болған жағдайда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4916"/>
        <w:gridCol w:w="1471"/>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ғылыми және/немесе әдеби редакторлардың Т.А.Ә, (болған жағдайда)</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 қызметінің шарттары (азаматтық шарт негізінде штаттық лауазым)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мен жұмыс өтілі</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Осы оқу әдебиеттерінің ішкі сараптамасы бойынша қорытындылар. Баспа оқу әдебиетінің сапасын қамтамасыз ету жөніндегі жоғарыда аталған шаралар МЖМБС, үлгілік оқу жоспары, үлгілік оқу бағдарламасы талаптарының және талаптардың іске асырылуын қамтамасыз еткенін растай ма?</w:t>
      </w:r>
    </w:p>
    <w:tbl>
      <w:tblPr>
        <w:tblW w:w="0" w:type="auto"/>
        <w:tblCellSpacing w:w="0" w:type="auto"/>
        <w:tblBorders>
          <w:top w:val="none"/>
          <w:left w:val="none"/>
          <w:bottom w:val="none"/>
          <w:right w:val="none"/>
          <w:insideH w:val="none"/>
          <w:insideV w:val="none"/>
        </w:tblBorders>
      </w:tblPr>
      <w:tblGrid>
        <w:gridCol w:w="12394"/>
        <w:gridCol w:w="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Растаймын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Растамаймын</w:t>
            </w:r>
          </w:p>
        </w:tc>
      </w:tr>
    </w:tbl>
    <w:p>
      <w:pPr>
        <w:spacing w:after="0"/>
        <w:ind w:left="0"/>
        <w:jc w:val="both"/>
      </w:pPr>
      <w:r>
        <w:rPr>
          <w:rFonts w:ascii="Times New Roman"/>
          <w:b w:val="false"/>
          <w:i w:val="false"/>
          <w:color w:val="000000"/>
          <w:sz w:val="28"/>
        </w:rPr>
        <w:t xml:space="preserve">
      Басшысының лауазымы баспасы, аты-жөні (болған жағдайда)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оқу-әдісмемелік</w:t>
            </w:r>
            <w:r>
              <w:br/>
            </w:r>
            <w:r>
              <w:rPr>
                <w:rFonts w:ascii="Times New Roman"/>
                <w:b w:val="false"/>
                <w:i w:val="false"/>
                <w:color w:val="000000"/>
                <w:sz w:val="20"/>
              </w:rPr>
              <w:t>кешендерді әзірлеу,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2"/>
    <w:p>
      <w:pPr>
        <w:spacing w:after="0"/>
        <w:ind w:left="0"/>
        <w:jc w:val="left"/>
      </w:pPr>
      <w:r>
        <w:rPr>
          <w:rFonts w:ascii="Times New Roman"/>
          <w:b/>
          <w:i w:val="false"/>
          <w:color w:val="000000"/>
        </w:rPr>
        <w:t xml:space="preserve"> Оқулықтар мен ОӘК-ге тәуелсіз бағалау жүргізу қорытындылары туралы</w:t>
      </w:r>
    </w:p>
    <w:bookmarkEnd w:id="102"/>
    <w:p>
      <w:pPr>
        <w:spacing w:after="0"/>
        <w:ind w:left="0"/>
        <w:jc w:val="both"/>
      </w:pPr>
      <w:r>
        <w:rPr>
          <w:rFonts w:ascii="Times New Roman"/>
          <w:b w:val="false"/>
          <w:i w:val="false"/>
          <w:color w:val="000000"/>
          <w:sz w:val="28"/>
        </w:rPr>
        <w:t>
      1. Баспа (баспаның толық атауы)____________________________________.</w:t>
      </w:r>
    </w:p>
    <w:p>
      <w:pPr>
        <w:spacing w:after="0"/>
        <w:ind w:left="0"/>
        <w:jc w:val="both"/>
      </w:pPr>
      <w:r>
        <w:rPr>
          <w:rFonts w:ascii="Times New Roman"/>
          <w:b w:val="false"/>
          <w:i w:val="false"/>
          <w:color w:val="000000"/>
          <w:sz w:val="28"/>
        </w:rPr>
        <w:t>
      2. Оқу әдебиеті туралы толық ақпарат</w:t>
      </w:r>
    </w:p>
    <w:p>
      <w:pPr>
        <w:spacing w:after="0"/>
        <w:ind w:left="0"/>
        <w:jc w:val="both"/>
      </w:pPr>
      <w:r>
        <w:rPr>
          <w:rFonts w:ascii="Times New Roman"/>
          <w:b w:val="false"/>
          <w:i w:val="false"/>
          <w:color w:val="000000"/>
          <w:sz w:val="28"/>
        </w:rPr>
        <w:t>
      2.1. Оқу әдебиеті арналған білім деңгейі</w:t>
      </w:r>
    </w:p>
    <w:tbl>
      <w:tblPr>
        <w:tblW w:w="0" w:type="auto"/>
        <w:tblCellSpacing w:w="0" w:type="auto"/>
        <w:tblBorders>
          <w:top w:val="none"/>
          <w:left w:val="none"/>
          <w:bottom w:val="none"/>
          <w:right w:val="none"/>
          <w:insideH w:val="none"/>
          <w:insideV w:val="none"/>
        </w:tblBorders>
      </w:tblPr>
      <w:tblGrid>
        <w:gridCol w:w="12394"/>
        <w:gridCol w:w="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bl>
    <w:p>
      <w:pPr>
        <w:spacing w:after="0"/>
        <w:ind w:left="0"/>
        <w:jc w:val="both"/>
      </w:pPr>
      <w:r>
        <w:rPr>
          <w:rFonts w:ascii="Times New Roman"/>
          <w:b w:val="false"/>
          <w:i w:val="false"/>
          <w:color w:val="000000"/>
          <w:sz w:val="28"/>
        </w:rPr>
        <w:t>
      2.2. Оқу әдебиеті жататын оқыту бағыты (мектепке дейінгі оқыту мен тәрбиелеуге жатпайды)</w:t>
      </w:r>
    </w:p>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r>
    </w:tbl>
    <w:p>
      <w:pPr>
        <w:spacing w:after="0"/>
        <w:ind w:left="0"/>
        <w:jc w:val="both"/>
      </w:pPr>
      <w:r>
        <w:rPr>
          <w:rFonts w:ascii="Times New Roman"/>
          <w:b w:val="false"/>
          <w:i w:val="false"/>
          <w:color w:val="000000"/>
          <w:sz w:val="28"/>
        </w:rPr>
        <w:t>
      2.3. Оқу әдебиетінің түрі</w:t>
      </w:r>
    </w:p>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(қағаз)</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 (қағаз түрінде)</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 (қағаз түрінде)</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оқу-әдістемелік кешен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құрал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басқасы_________________.</w:t>
            </w:r>
          </w:p>
        </w:tc>
      </w:tr>
    </w:tbl>
    <w:p>
      <w:pPr>
        <w:spacing w:after="0"/>
        <w:ind w:left="0"/>
        <w:jc w:val="both"/>
      </w:pPr>
      <w:r>
        <w:rPr>
          <w:rFonts w:ascii="Times New Roman"/>
          <w:b w:val="false"/>
          <w:i w:val="false"/>
          <w:color w:val="000000"/>
          <w:sz w:val="28"/>
        </w:rPr>
        <w:t>
      2.4. Оқу әдебиетінің пәні немесе ұйымдастырылған оқу қызметі_________________ .</w:t>
      </w:r>
    </w:p>
    <w:p>
      <w:pPr>
        <w:spacing w:after="0"/>
        <w:ind w:left="0"/>
        <w:jc w:val="both"/>
      </w:pPr>
      <w:r>
        <w:rPr>
          <w:rFonts w:ascii="Times New Roman"/>
          <w:b w:val="false"/>
          <w:i w:val="false"/>
          <w:color w:val="000000"/>
          <w:sz w:val="28"/>
        </w:rPr>
        <w:t>
      2.5. Оқу әдебиетін әзірлеу тілі</w:t>
      </w:r>
    </w:p>
    <w:tbl>
      <w:tblPr>
        <w:tblW w:w="0" w:type="auto"/>
        <w:tblCellSpacing w:w="0" w:type="auto"/>
        <w:tblBorders>
          <w:top w:val="none"/>
          <w:left w:val="none"/>
          <w:bottom w:val="none"/>
          <w:right w:val="none"/>
          <w:insideH w:val="none"/>
          <w:insideV w:val="none"/>
        </w:tblBorders>
      </w:tblPr>
      <w:tblGrid>
        <w:gridCol w:w="12394"/>
        <w:gridCol w:w="258"/>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бағытын көрсету (қай тілден қай тілге):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__________________________________________________________ .</w:t>
            </w:r>
          </w:p>
        </w:tc>
      </w:tr>
    </w:tbl>
    <w:p>
      <w:pPr>
        <w:spacing w:after="0"/>
        <w:ind w:left="0"/>
        <w:jc w:val="both"/>
      </w:pPr>
      <w:r>
        <w:rPr>
          <w:rFonts w:ascii="Times New Roman"/>
          <w:b w:val="false"/>
          <w:i w:val="false"/>
          <w:color w:val="000000"/>
          <w:sz w:val="28"/>
        </w:rPr>
        <w:t>
      басқасы – ________________________________________________________.</w:t>
      </w:r>
    </w:p>
    <w:p>
      <w:pPr>
        <w:spacing w:after="0"/>
        <w:ind w:left="0"/>
        <w:jc w:val="both"/>
      </w:pPr>
      <w:r>
        <w:rPr>
          <w:rFonts w:ascii="Times New Roman"/>
          <w:b w:val="false"/>
          <w:i w:val="false"/>
          <w:color w:val="000000"/>
          <w:sz w:val="28"/>
        </w:rPr>
        <w:t>
      2.6. Ұжымдық рецензия жүргізген ЖОО-ның бейінді кафедралары туралы мәліметтерді қоса алғанда, шығу деректері бар оқу әдебиетінің толық атауы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2.7. Оқу әдебиетінің авторлары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666"/>
        <w:gridCol w:w="1179"/>
        <w:gridCol w:w="666"/>
        <w:gridCol w:w="1435"/>
        <w:gridCol w:w="3744"/>
        <w:gridCol w:w="1180"/>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жеке куәлік/паспорт бойынша Т.А.Ә (болған жағдайда)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азаматтығы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бойынша мамандығы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әзірлеу саласында оқыту курстарынан өткені туралы сертификат берген Ұйым, күні, нөмірі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және жұмыс өтілі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Оқу әдебиетінің полиграфиялық деректерінде пайдалануға жататын авторлардың Т.А.Ә (болған жағдайда) жазу нұсқасы</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2.9. Оқу әдебиетін құрайтын бөлімдер саны</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2.10. Басылым түрі</w:t>
      </w:r>
    </w:p>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басылым (жаңадан жасалған)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толықтырылған және түзетілген басылым (қайта шығарылған)</w:t>
            </w:r>
          </w:p>
        </w:tc>
      </w:tr>
    </w:tbl>
    <w:p>
      <w:pPr>
        <w:spacing w:after="0"/>
        <w:ind w:left="0"/>
        <w:jc w:val="both"/>
      </w:pPr>
      <w:r>
        <w:rPr>
          <w:rFonts w:ascii="Times New Roman"/>
          <w:b w:val="false"/>
          <w:i w:val="false"/>
          <w:color w:val="000000"/>
          <w:sz w:val="28"/>
        </w:rPr>
        <w:t>
      2.11. Жаңадан әзірленген қағаз оқулықтағы жаңалықтардың сипаттамасы</w:t>
      </w:r>
    </w:p>
    <w:tbl>
      <w:tblPr>
        <w:tblW w:w="0" w:type="auto"/>
        <w:tblCellSpacing w:w="0" w:type="auto"/>
        <w:tblBorders>
          <w:top w:val="none"/>
          <w:left w:val="none"/>
          <w:bottom w:val="none"/>
          <w:right w:val="none"/>
          <w:insideH w:val="none"/>
          <w:insideV w:val="none"/>
        </w:tblBorders>
      </w:tblPr>
      <w:tblGrid>
        <w:gridCol w:w="12394"/>
        <w:gridCol w:w="58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енгізілетін теориялық мәліметтер (150 сөзден артық емес):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әдістемелік тәсілдер (150 сөзден артық емес):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техникалық шешімдер (150 сөзден артық емес):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 .</w:t>
            </w:r>
          </w:p>
        </w:tc>
      </w:tr>
    </w:tbl>
    <w:p>
      <w:pPr>
        <w:spacing w:after="0"/>
        <w:ind w:left="0"/>
        <w:jc w:val="both"/>
      </w:pPr>
      <w:r>
        <w:rPr>
          <w:rFonts w:ascii="Times New Roman"/>
          <w:b w:val="false"/>
          <w:i w:val="false"/>
          <w:color w:val="000000"/>
          <w:sz w:val="28"/>
        </w:rPr>
        <w:t>
      2.12. Оқу әдебиетінің форматы___________________________________ .</w:t>
      </w:r>
    </w:p>
    <w:p>
      <w:pPr>
        <w:spacing w:after="0"/>
        <w:ind w:left="0"/>
        <w:jc w:val="both"/>
      </w:pPr>
      <w:r>
        <w:rPr>
          <w:rFonts w:ascii="Times New Roman"/>
          <w:b w:val="false"/>
          <w:i w:val="false"/>
          <w:color w:val="000000"/>
          <w:sz w:val="28"/>
        </w:rPr>
        <w:t>
      2.13. Күтілетін мұқабаны ескере отырып, оқу әдебиетінің қағаз нұсқасының салмағы, гр.</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2.14. Қағаз оқу әдебиетіндегі электрондық опциялар</w:t>
      </w:r>
    </w:p>
    <w:tbl>
      <w:tblPr>
        <w:tblW w:w="0" w:type="auto"/>
        <w:tblCellSpacing w:w="0" w:type="auto"/>
        <w:tblBorders>
          <w:top w:val="none"/>
          <w:left w:val="none"/>
          <w:bottom w:val="none"/>
          <w:right w:val="none"/>
          <w:insideH w:val="none"/>
          <w:insideV w:val="none"/>
        </w:tblBorders>
      </w:tblPr>
      <w:tblGrid>
        <w:gridCol w:w="12394"/>
        <w:gridCol w:w="465"/>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электронды нұсқасын жүктеуге арналған QR коды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бейне, аудио файлдарға сілтеме жасауға арналған QR коды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QR кодтарының саны– 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(кеңейтілген шындық)</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AR нысандар саны– 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түріндегі электрондық қосымша</w:t>
            </w:r>
          </w:p>
        </w:tc>
      </w:tr>
    </w:tbl>
    <w:p>
      <w:pPr>
        <w:spacing w:after="0"/>
        <w:ind w:left="0"/>
        <w:jc w:val="both"/>
      </w:pPr>
      <w:r>
        <w:rPr>
          <w:rFonts w:ascii="Times New Roman"/>
          <w:b w:val="false"/>
          <w:i w:val="false"/>
          <w:color w:val="000000"/>
          <w:sz w:val="28"/>
        </w:rPr>
        <w:t>
      басқасы – _______________________________________________________ .</w:t>
      </w:r>
    </w:p>
    <w:p>
      <w:pPr>
        <w:spacing w:after="0"/>
        <w:ind w:left="0"/>
        <w:jc w:val="both"/>
      </w:pPr>
      <w:r>
        <w:rPr>
          <w:rFonts w:ascii="Times New Roman"/>
          <w:b w:val="false"/>
          <w:i w:val="false"/>
          <w:color w:val="000000"/>
          <w:sz w:val="28"/>
        </w:rPr>
        <w:t>
      2.15. Осы оқу әдебиетімен бірге сараптамаға ұсынылады:</w:t>
      </w:r>
    </w:p>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нұсқаулық</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дәптері</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серігі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диктанттар жинағы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жаттығулар жинағы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атлас</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оқу-әдістемелік кешен</w:t>
            </w:r>
          </w:p>
        </w:tc>
      </w:tr>
    </w:tbl>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3. Авторларының құқықтарын қорғау туралы мәлімет. Баспа Қазақстан Республикасының Авторлық және сабақтас құқықтар туралы заңнамасына сәйкес оқу әдебиеттері мен оқу әдебиеттерінде пайдаланылған материалдар авторларының құқықтарын сақтау бойынша тиісті құжаттарды ресімдеу жолымен барлық қажетті шаралардың қабылданғанын растай ма?</w:t>
      </w:r>
    </w:p>
    <w:tbl>
      <w:tblPr>
        <w:tblW w:w="0" w:type="auto"/>
        <w:tblCellSpacing w:w="0" w:type="auto"/>
        <w:tblBorders>
          <w:top w:val="none"/>
          <w:left w:val="none"/>
          <w:bottom w:val="none"/>
          <w:right w:val="none"/>
          <w:insideH w:val="none"/>
          <w:insideV w:val="none"/>
        </w:tblBorders>
      </w:tblPr>
      <w:tblGrid>
        <w:gridCol w:w="12394"/>
        <w:gridCol w:w="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Растаймын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Растамаймын</w:t>
            </w:r>
          </w:p>
        </w:tc>
      </w:tr>
    </w:tbl>
    <w:p>
      <w:pPr>
        <w:spacing w:after="0"/>
        <w:ind w:left="0"/>
        <w:jc w:val="both"/>
      </w:pPr>
      <w:r>
        <w:rPr>
          <w:rFonts w:ascii="Times New Roman"/>
          <w:b w:val="false"/>
          <w:i w:val="false"/>
          <w:color w:val="000000"/>
          <w:sz w:val="28"/>
        </w:rPr>
        <w:t>
      4. Осы оқу әдебиетін тексеруде пайдаланылған тәуелсіз бағалау тәсілдері туралы ақпарат</w:t>
      </w:r>
    </w:p>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бейінді кафедрасының ғылыми мазмұнға ұжымдық шолуы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бейіндік кафедрасының әдістемелік құрамдас бөлігіне ұжымдық рецензиялау</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редактор (ғылыми және / немесе әдеби)</w:t>
            </w:r>
          </w:p>
        </w:tc>
      </w:tr>
    </w:tbl>
    <w:p>
      <w:pPr>
        <w:spacing w:after="0"/>
        <w:ind w:left="0"/>
        <w:jc w:val="both"/>
      </w:pPr>
      <w:r>
        <w:rPr>
          <w:rFonts w:ascii="Times New Roman"/>
          <w:b w:val="false"/>
          <w:i w:val="false"/>
          <w:color w:val="000000"/>
          <w:sz w:val="28"/>
        </w:rPr>
        <w:t>
      басқасы – ______________________________________________________.</w:t>
      </w:r>
    </w:p>
    <w:p>
      <w:pPr>
        <w:spacing w:after="0"/>
        <w:ind w:left="0"/>
        <w:jc w:val="both"/>
      </w:pPr>
      <w:r>
        <w:rPr>
          <w:rFonts w:ascii="Times New Roman"/>
          <w:b w:val="false"/>
          <w:i w:val="false"/>
          <w:color w:val="000000"/>
          <w:sz w:val="28"/>
        </w:rPr>
        <w:t>
      5. Оқулыққа және ОӘК-ге тәуелсіз баға берген ЖОО-ның бейіндік кафедрасының ұжымдық рецензиясы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6"/>
        <w:gridCol w:w="3877"/>
        <w:gridCol w:w="1521"/>
        <w:gridCol w:w="2516"/>
      </w:tblGrid>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кафедра меңгерушісінің ғылыми дәрежесі мен ғылыми атағы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Кафедрадан рецензиялар ұсыну саны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Кафедра меңгерушісі қол қойған және ЖОО куәландырған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6. Оқулық пен ОӘК-ні әдістемелік құрамдас бөлікке тәуелсіз бағалауды жүргізген ЖОО-ның бейінді кафедрасын ұжымдық рецензиялау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6"/>
        <w:gridCol w:w="3877"/>
        <w:gridCol w:w="1521"/>
        <w:gridCol w:w="2516"/>
      </w:tblGrid>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рецензенттен рецензиялардың деректемелері (жасалған күні, нөмірі, орны)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кафедра меңгерушісінің ғылыми дәрежесі мен ғылыми атағы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Кафедрадан рецензиялар ұсыну саны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Рецензиялар бойынша жүргізілген жұмыс туралы анықтаманың болуы</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Кафедра меңгерушісі қол қойған және ЖОО куәландырған қорытынды рецензияның түпнұсқасы, сондай-ақ осы рецензия бойынша жүргізілген жұмыс туралы анықтама осы қорытындыға қоса беріледі.</w:t>
      </w:r>
    </w:p>
    <w:p>
      <w:pPr>
        <w:spacing w:after="0"/>
        <w:ind w:left="0"/>
        <w:jc w:val="both"/>
      </w:pPr>
      <w:r>
        <w:rPr>
          <w:rFonts w:ascii="Times New Roman"/>
          <w:b w:val="false"/>
          <w:i w:val="false"/>
          <w:color w:val="000000"/>
          <w:sz w:val="28"/>
        </w:rPr>
        <w:t>
      7. Осы оқу әдебиетінің ғылыми және / немесе әдеби редакциясы туралы ақпарат (болған жағдайда оқу әдебиетінің шығыс деректеріне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3"/>
        <w:gridCol w:w="5047"/>
        <w:gridCol w:w="1510"/>
      </w:tblGrid>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куәлік/паспорт бойынша ғылыми және/немесе әдеби редакторлардың Т.А.Ә (болған жағдайда)</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және/немесе әдеби редактор қызметінің шарттары (азаматтық шарт негізінде штаттық лауазым)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мен жұмыс өтілі</w:t>
            </w:r>
          </w:p>
        </w:tc>
      </w:tr>
      <w:tr>
        <w:trPr>
          <w:trHeight w:val="30" w:hRule="atLeast"/>
        </w:trPr>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Осы оқу әдебиетін тәуелсіз бағалау бойынша қорытындылар. Әзірлеуші оқу әдебиетінің сапасын қамтамасыз ету жөніндегі жоғарыда аталған шаралар МЖМБС, үлгілік оқу жоспары, үлгілік оқу бағдарламасы талаптарының және талаптардың іске асырылуын қамтамасыз еткенін растай ма?</w:t>
      </w:r>
    </w:p>
    <w:tbl>
      <w:tblPr>
        <w:tblW w:w="0" w:type="auto"/>
        <w:tblCellSpacing w:w="0" w:type="auto"/>
        <w:tblBorders>
          <w:top w:val="none"/>
          <w:left w:val="none"/>
          <w:bottom w:val="none"/>
          <w:right w:val="none"/>
          <w:insideH w:val="none"/>
          <w:insideV w:val="none"/>
        </w:tblBorders>
      </w:tblPr>
      <w:tblGrid>
        <w:gridCol w:w="12394"/>
        <w:gridCol w:w="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Растаймын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Растамаймын</w:t>
            </w:r>
          </w:p>
        </w:tc>
      </w:tr>
    </w:tbl>
    <w:p>
      <w:pPr>
        <w:spacing w:after="0"/>
        <w:ind w:left="0"/>
        <w:jc w:val="both"/>
      </w:pPr>
      <w:r>
        <w:rPr>
          <w:rFonts w:ascii="Times New Roman"/>
          <w:b w:val="false"/>
          <w:i w:val="false"/>
          <w:color w:val="000000"/>
          <w:sz w:val="28"/>
        </w:rPr>
        <w:t xml:space="preserve">
      Басшысының лауазымы баспасы, аты-жөні (болған жағдайда)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оқу-әдістемелік</w:t>
            </w:r>
            <w:r>
              <w:br/>
            </w:r>
            <w:r>
              <w:rPr>
                <w:rFonts w:ascii="Times New Roman"/>
                <w:b w:val="false"/>
                <w:i w:val="false"/>
                <w:color w:val="000000"/>
                <w:sz w:val="20"/>
              </w:rPr>
              <w:t>кешендерді әзірлеу,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"Оқулық" республикалық</w:t>
            </w:r>
            <w:r>
              <w:br/>
            </w:r>
            <w:r>
              <w:rPr>
                <w:rFonts w:ascii="Times New Roman"/>
                <w:b w:val="false"/>
                <w:i w:val="false"/>
                <w:color w:val="000000"/>
                <w:sz w:val="20"/>
              </w:rPr>
              <w:t>ғылыми-практикалық орталығы"</w:t>
            </w:r>
            <w:r>
              <w:br/>
            </w:r>
            <w:r>
              <w:rPr>
                <w:rFonts w:ascii="Times New Roman"/>
                <w:b w:val="false"/>
                <w:i w:val="false"/>
                <w:color w:val="000000"/>
                <w:sz w:val="20"/>
              </w:rPr>
              <w:t>мемлекеттік қазыналық</w:t>
            </w:r>
            <w:r>
              <w:br/>
            </w:r>
            <w:r>
              <w:rPr>
                <w:rFonts w:ascii="Times New Roman"/>
                <w:b w:val="false"/>
                <w:i w:val="false"/>
                <w:color w:val="000000"/>
                <w:sz w:val="20"/>
              </w:rPr>
              <w:t>кәсіпорны директорына</w:t>
            </w:r>
            <w:r>
              <w:br/>
            </w:r>
            <w:r>
              <w:rPr>
                <w:rFonts w:ascii="Times New Roman"/>
                <w:b w:val="false"/>
                <w:i w:val="false"/>
                <w:color w:val="000000"/>
                <w:sz w:val="20"/>
              </w:rPr>
              <w:t>Кімнен______________________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мекенжайы:</w:t>
            </w:r>
            <w:r>
              <w:br/>
            </w:r>
            <w:r>
              <w:rPr>
                <w:rFonts w:ascii="Times New Roman"/>
                <w:b w:val="false"/>
                <w:i w:val="false"/>
                <w:color w:val="000000"/>
                <w:sz w:val="20"/>
              </w:rPr>
              <w:t>телефоны:</w:t>
            </w:r>
          </w:p>
        </w:tc>
      </w:tr>
    </w:tbl>
    <w:bookmarkStart w:name="z111" w:id="103"/>
    <w:p>
      <w:pPr>
        <w:spacing w:after="0"/>
        <w:ind w:left="0"/>
        <w:jc w:val="left"/>
      </w:pPr>
      <w:r>
        <w:rPr>
          <w:rFonts w:ascii="Times New Roman"/>
          <w:b/>
          <w:i w:val="false"/>
          <w:color w:val="000000"/>
        </w:rPr>
        <w:t xml:space="preserve"> Өтініш (жеке және заңды тұлғалар үшін)</w:t>
      </w:r>
    </w:p>
    <w:bookmarkEnd w:id="103"/>
    <w:p>
      <w:pPr>
        <w:spacing w:after="0"/>
        <w:ind w:left="0"/>
        <w:jc w:val="both"/>
      </w:pPr>
      <w:r>
        <w:rPr>
          <w:rFonts w:ascii="Times New Roman"/>
          <w:b w:val="false"/>
          <w:i w:val="false"/>
          <w:color w:val="000000"/>
          <w:sz w:val="28"/>
        </w:rPr>
        <w:t>
      ________________ баспасы (авторы (авторлар ұжымы), әзірлеуші) әзірлеген _________________ аталымдағы "_____________________" оқу әдебиетіне сараптама жасауды және (орта білім беру деңгейінің оқулықтарын) қағаз оқулығының PDF форматындағы электрондық нұсқасының жалпы жұртшылыққа қолжетімді болуын қамтамасыз ету үшін ("Оқулық" республикалық ғылыми-практикалық орталығының) http://www.okulyk-edu.kz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беру деңгейі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3345"/>
        <w:gridCol w:w="1937"/>
        <w:gridCol w:w="1703"/>
        <w:gridCol w:w="844"/>
        <w:gridCol w:w="1938"/>
        <w:gridCol w:w="845"/>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мұғалімге арналған құрал, дәптер және тағы басқа)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басылған (жаңадан әзірленген)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топ)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тілі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 _________ 20__ жыл.</w:t>
      </w:r>
    </w:p>
    <w:p>
      <w:pPr>
        <w:spacing w:after="0"/>
        <w:ind w:left="0"/>
        <w:jc w:val="both"/>
      </w:pPr>
      <w:r>
        <w:rPr>
          <w:rFonts w:ascii="Times New Roman"/>
          <w:b w:val="false"/>
          <w:i w:val="false"/>
          <w:color w:val="000000"/>
          <w:sz w:val="28"/>
        </w:rPr>
        <w:t>
      Көрсетілетін қызметті алушының қолы, мөр (заңды тұлға үшін)</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Өтінішті беру күні "___" __________ 20__ жыл.</w:t>
      </w:r>
    </w:p>
    <w:p>
      <w:pPr>
        <w:spacing w:after="0"/>
        <w:ind w:left="0"/>
        <w:jc w:val="both"/>
      </w:pPr>
      <w:r>
        <w:rPr>
          <w:rFonts w:ascii="Times New Roman"/>
          <w:b w:val="false"/>
          <w:i w:val="false"/>
          <w:color w:val="000000"/>
          <w:sz w:val="28"/>
        </w:rPr>
        <w:t>
      Қабылдады:__________________________________________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 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оқу-әдістемелік</w:t>
            </w:r>
            <w:r>
              <w:br/>
            </w:r>
            <w:r>
              <w:rPr>
                <w:rFonts w:ascii="Times New Roman"/>
                <w:b w:val="false"/>
                <w:i w:val="false"/>
                <w:color w:val="000000"/>
                <w:sz w:val="20"/>
              </w:rPr>
              <w:t>кешендерді әзірлеу,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4-қосымша</w:t>
            </w:r>
          </w:p>
        </w:tc>
      </w:tr>
    </w:tbl>
    <w:bookmarkStart w:name="z113" w:id="104"/>
    <w:p>
      <w:pPr>
        <w:spacing w:after="0"/>
        <w:ind w:left="0"/>
        <w:jc w:val="left"/>
      </w:pPr>
      <w:r>
        <w:rPr>
          <w:rFonts w:ascii="Times New Roman"/>
          <w:b/>
          <w:i w:val="false"/>
          <w:color w:val="000000"/>
        </w:rPr>
        <w:t xml:space="preserve"> Мектепке дейінгі, орта білім беру, техникалық және кәсіби, орта білімнен кейінгі, жоғары және жоғары оқу орнынан кейінгі білім беруге арналған оқу басылымдарының авторларына/авторлар ұжымына сараптамалық қорытынды беру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490"/>
        <w:gridCol w:w="925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 республикалық ғылыми-практикалық орталығы" РМҚК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беруді Мемлекеттік корпорация жүзеге асырады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50 (елу) күн.</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орта білімнің, жоғары және жоғары оқу орнынан кейінгі білімнің оқу және әдістемелік басылымдарына авторлар мен авторлық ұжымға сараптамалық қорытынды беру немесе мемлекеттік қызметті көрсетуден бас тарту себептері көрсетілген дәлелді жауап дайындау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(тегін) көрсетіледі.</w:t>
            </w:r>
            <w:r>
              <w:br/>
            </w:r>
            <w:r>
              <w:rPr>
                <w:rFonts w:ascii="Times New Roman"/>
                <w:b w:val="false"/>
                <w:i w:val="false"/>
                <w:color w:val="000000"/>
                <w:sz w:val="20"/>
              </w:rPr>
              <w:t>
Мемлекеттік қызмет барлық білім беру деңгейлеріне арналған оқулықтарға, оқу-әдістемелік кешендер мен оқу-әдістемелік құралдарға ғылыми және педагогикалық сараптама жүргізу бойынша тақырыптық жоспарға (бұдан әрі – тақырыптық жоспар) енгізілген оқу басылымдарына осы Қағидаларға сәйкес ақысыз негізде көрсетіледі. Тақырыптық жоспарға енбеген оқу басылымдарына мемлекеттік қызмет ақылы көрсетіледі.</w:t>
            </w:r>
            <w:r>
              <w:br/>
            </w:r>
            <w:r>
              <w:rPr>
                <w:rFonts w:ascii="Times New Roman"/>
                <w:b w:val="false"/>
                <w:i w:val="false"/>
                <w:color w:val="000000"/>
                <w:sz w:val="20"/>
              </w:rPr>
              <w:t xml:space="preserve">
Мемлекеттік қызмет көрсету құнын көрсетілетін қызметті беруші 2015 жылғы 29 қазандағы Қазақстан Республикасы Кәсіпкерлік кодексінің 120-бабының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Қазақстан Республикасы Ұлттық экономика министрлігінің Табиғи монополияларды реттеу және бәсекелестікті қорғау комитетімен келісе отырып белгілейді.</w:t>
            </w:r>
            <w:r>
              <w:br/>
            </w:r>
            <w:r>
              <w:rPr>
                <w:rFonts w:ascii="Times New Roman"/>
                <w:b w:val="false"/>
                <w:i w:val="false"/>
                <w:color w:val="000000"/>
                <w:sz w:val="20"/>
              </w:rPr>
              <w:t>
Барлық білім беру деңгейлеріне арналған оқулық, оқу-әдістемелік кешен мен құрал, қосымша әдебиет, электрондық оқулық, электрондық оқу басылымының бір баспа табағына сараптама жүргізу құны:</w:t>
            </w:r>
            <w:r>
              <w:br/>
            </w:r>
            <w:r>
              <w:rPr>
                <w:rFonts w:ascii="Times New Roman"/>
                <w:b w:val="false"/>
                <w:i w:val="false"/>
                <w:color w:val="000000"/>
                <w:sz w:val="20"/>
              </w:rPr>
              <w:t>
1) жаратылыстану-ғылыми цикл бойынша – 15 849 теңге;</w:t>
            </w:r>
            <w:r>
              <w:br/>
            </w:r>
            <w:r>
              <w:rPr>
                <w:rFonts w:ascii="Times New Roman"/>
                <w:b w:val="false"/>
                <w:i w:val="false"/>
                <w:color w:val="000000"/>
                <w:sz w:val="20"/>
              </w:rPr>
              <w:t>
2) қоғамдық-гуманитарлық цикл бойынша - 11 887 теңге;</w:t>
            </w:r>
            <w:r>
              <w:br/>
            </w:r>
            <w:r>
              <w:rPr>
                <w:rFonts w:ascii="Times New Roman"/>
                <w:b w:val="false"/>
                <w:i w:val="false"/>
                <w:color w:val="000000"/>
                <w:sz w:val="20"/>
              </w:rPr>
              <w:t>
3) мәдениеттану циклі бойынша – 9 906 теңге.</w:t>
            </w:r>
            <w:r>
              <w:br/>
            </w:r>
            <w:r>
              <w:rPr>
                <w:rFonts w:ascii="Times New Roman"/>
                <w:b w:val="false"/>
                <w:i w:val="false"/>
                <w:color w:val="000000"/>
                <w:sz w:val="20"/>
              </w:rPr>
              <w:t>
Барлық білім беру деңгейлеріне арналған электрондық оқулық, электрондық оқу басылымдарына сараптама жүргізудің бір минутының құны – 2 678 теңге.</w:t>
            </w:r>
            <w:r>
              <w:br/>
            </w:r>
            <w:r>
              <w:rPr>
                <w:rFonts w:ascii="Times New Roman"/>
                <w:b w:val="false"/>
                <w:i w:val="false"/>
                <w:color w:val="000000"/>
                <w:sz w:val="20"/>
              </w:rPr>
              <w:t>
Төлем екінші деңгейдегі банктер немесе банктік операциялардың жекелеген түрлерін жүзеге асыратын ұйымдар арқылы қолма-қол ақшасыз нысанда Көрсетілетін қызметті берушінің есепшотына жіберу арқылы жүргізіледі.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"электрондық үкімет" веб-порталы арқылы брондауға болады.</w:t>
            </w:r>
            <w:r>
              <w:br/>
            </w:r>
            <w:r>
              <w:rPr>
                <w:rFonts w:ascii="Times New Roman"/>
                <w:b w:val="false"/>
                <w:i w:val="false"/>
                <w:color w:val="000000"/>
                <w:sz w:val="20"/>
              </w:rPr>
              <w:t xml:space="preserve">
Мемлекеттік қызмет көрсететін орындардың мекен-жайлары: </w:t>
            </w:r>
            <w:r>
              <w:br/>
            </w:r>
            <w:r>
              <w:rPr>
                <w:rFonts w:ascii="Times New Roman"/>
                <w:b w:val="false"/>
                <w:i w:val="false"/>
                <w:color w:val="000000"/>
                <w:sz w:val="20"/>
              </w:rPr>
              <w:t xml:space="preserve">
1) көрсетілетін қызметті берушінің интернет-ресурсында; </w:t>
            </w:r>
            <w:r>
              <w:br/>
            </w:r>
            <w:r>
              <w:rPr>
                <w:rFonts w:ascii="Times New Roman"/>
                <w:b w:val="false"/>
                <w:i w:val="false"/>
                <w:color w:val="000000"/>
                <w:sz w:val="20"/>
              </w:rPr>
              <w:t>
2) Мемлекеттік корпорацияның www.gov4c.kz. интернет-ресурсында орналасқан.</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корпорацияда мемлекеттік қызмет көрсету үшін қажетті құжаттардың тізбесі (заңды тұлғаның өкілеттігін растайтын құжат бойынша оның уәкілетті өкілінің немесе нотариалды куәландырылған сенімхат бойынша жеке тұлғаның құжаттары)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 авторлық ұжым, баспа (мектепке дейінгі тәрбие мен оқытуға арналған оқу әдебиетін әзірлеушілер) Мемлекеттік корпорация арқылы көрсетілетін қызметті берушіге мынадай материалдарды жібереді:</w:t>
            </w:r>
            <w:r>
              <w:br/>
            </w:r>
            <w:r>
              <w:rPr>
                <w:rFonts w:ascii="Times New Roman"/>
                <w:b w:val="false"/>
                <w:i w:val="false"/>
                <w:color w:val="000000"/>
                <w:sz w:val="20"/>
              </w:rPr>
              <w:t>
1) осы Қағидаларға 3-қосымшаға сәйкес нысан бойынша оқу-әдістемелік кешендер мен оқу-әдістемелік құралдарға сараптама жүргізуге өтініш.</w:t>
            </w:r>
            <w:r>
              <w:br/>
            </w:r>
            <w:r>
              <w:rPr>
                <w:rFonts w:ascii="Times New Roman"/>
                <w:b w:val="false"/>
                <w:i w:val="false"/>
                <w:color w:val="000000"/>
                <w:sz w:val="20"/>
              </w:rPr>
              <w:t>
2) автор/ авторлық ұжым туралы мәліметтер: авторлардың біліктілік талаптарына сәйкестігін растайтын құжаттардың көшірмелері (ғылыми дәрежесі мен атақтары, біліктілік санаттары, оқулықтарды әзірлеу саласында оқыту курстарынан өткені туралы сертификаттар;</w:t>
            </w:r>
            <w:r>
              <w:br/>
            </w:r>
            <w:r>
              <w:rPr>
                <w:rFonts w:ascii="Times New Roman"/>
                <w:b w:val="false"/>
                <w:i w:val="false"/>
                <w:color w:val="000000"/>
                <w:sz w:val="20"/>
              </w:rPr>
              <w:t>
3) баспа басшысының қолы қойылған МЖМБС, үлгілік оқу бағдарламасы талаптарының іске асырылуын көрсететін баспаішілік сараптама жүргізу туралы қорытынды;</w:t>
            </w:r>
            <w:r>
              <w:br/>
            </w:r>
            <w:r>
              <w:rPr>
                <w:rFonts w:ascii="Times New Roman"/>
                <w:b w:val="false"/>
                <w:i w:val="false"/>
                <w:color w:val="000000"/>
                <w:sz w:val="20"/>
              </w:rPr>
              <w:t>
4) әзірлеуші қол қойған осы Қағидаларға 2-қосымшаға сәйкес нысан бойынша оқулықтар мен ОӘК-ні тәуелсіз бағалау туралы қорытынды;</w:t>
            </w:r>
            <w:r>
              <w:br/>
            </w:r>
            <w:r>
              <w:rPr>
                <w:rFonts w:ascii="Times New Roman"/>
                <w:b w:val="false"/>
                <w:i w:val="false"/>
                <w:color w:val="000000"/>
                <w:sz w:val="20"/>
              </w:rPr>
              <w:t>
5) сараптамаға жіберілетін ОӘК-нің көлемі (баспа парақтарымен және минуттарымен) туралы баспа басшысы қол қойған хат;</w:t>
            </w:r>
            <w:r>
              <w:br/>
            </w:r>
            <w:r>
              <w:rPr>
                <w:rFonts w:ascii="Times New Roman"/>
                <w:b w:val="false"/>
                <w:i w:val="false"/>
                <w:color w:val="000000"/>
                <w:sz w:val="20"/>
              </w:rPr>
              <w:t>
6) түпнұсқаның үш данасы-баспаны және авторларды көрсетпей оқулықтар макеті (баспа-электрондық) және ОӘК, ОӘҚ (оның ішінде оның USB тасығыштағы, PDF форматындағы электрондық нұсқасы), мұқабасы атауын көрсете отырып, түпнұсқаның бір данасы-оқулықтар макеті (баспа-электрондық) және ОӘК, ОӘҚ (оның ішінде оның USB тасығыштағы, PDF форматындағы электрондық нұсқасы), баспа және автор (авторлар) көрсетілген.</w:t>
            </w:r>
            <w:r>
              <w:br/>
            </w:r>
            <w:r>
              <w:rPr>
                <w:rFonts w:ascii="Times New Roman"/>
                <w:b w:val="false"/>
                <w:i w:val="false"/>
                <w:color w:val="000000"/>
                <w:sz w:val="20"/>
              </w:rPr>
              <w:t>
7) электрондық оқулықтар, ОӘК және ОӘҚ үшін – еркін нысандағы орнату жөніндегі Нұсқаулық және пайдаланушыға арналған нұсқаулық;</w:t>
            </w:r>
            <w:r>
              <w:br/>
            </w:r>
            <w:r>
              <w:rPr>
                <w:rFonts w:ascii="Times New Roman"/>
                <w:b w:val="false"/>
                <w:i w:val="false"/>
                <w:color w:val="000000"/>
                <w:sz w:val="20"/>
              </w:rPr>
              <w:t>
8) төлемді растайтын құжат (ақылы негізде сараптама жүргізілген жағдайда)</w:t>
            </w:r>
            <w:r>
              <w:br/>
            </w:r>
            <w:r>
              <w:rPr>
                <w:rFonts w:ascii="Times New Roman"/>
                <w:b w:val="false"/>
                <w:i w:val="false"/>
                <w:color w:val="000000"/>
                <w:sz w:val="20"/>
              </w:rPr>
              <w:t>
2. Әзірлеуші және (немесе) Баспа (Бастауыш, негізгі орта, жалпы орта, техникалық және кәсіптік, орта білімнен кейінгі, жоғары және жоғары оқу орнынан кейінгі білім беру үшін) Мемлекеттік корпорация арқылы көрсетілетін қызметті берушіге мынадай материалдарды жібереді:</w:t>
            </w:r>
            <w:r>
              <w:br/>
            </w:r>
            <w:r>
              <w:rPr>
                <w:rFonts w:ascii="Times New Roman"/>
                <w:b w:val="false"/>
                <w:i w:val="false"/>
                <w:color w:val="000000"/>
                <w:sz w:val="20"/>
              </w:rPr>
              <w:t xml:space="preserve">
1) осы Қағидаларға 3-қосымшаға сәйкес нысан бойынша оқулықтарға, оқу-әдістемелік кешендер мен құралдарға сараптама жүргізуге өтініш; </w:t>
            </w:r>
            <w:r>
              <w:br/>
            </w:r>
            <w:r>
              <w:rPr>
                <w:rFonts w:ascii="Times New Roman"/>
                <w:b w:val="false"/>
                <w:i w:val="false"/>
                <w:color w:val="000000"/>
                <w:sz w:val="20"/>
              </w:rPr>
              <w:t>
2) әзірлеуші және (немесе) баспа, автор/ авторлық ұжым туралы мәліметтер): авторлардың біліктілік талаптарына сәйкестігін растайтын құжаттардың көшірмелері (ғылыми дәрежесі мен атағы, біліктілік санаттары, оқулықтарды әзірлеу саласында оқыту курстарынан өткені туралы сертификаттар;</w:t>
            </w:r>
            <w:r>
              <w:br/>
            </w:r>
            <w:r>
              <w:rPr>
                <w:rFonts w:ascii="Times New Roman"/>
                <w:b w:val="false"/>
                <w:i w:val="false"/>
                <w:color w:val="000000"/>
                <w:sz w:val="20"/>
              </w:rPr>
              <w:t>
3) тізбеге енгізілген жағдайда, баспаның, әзірлеушінің оқулықтардың, ОӘК-нің және оқу құралдарының электрондық нұсқасын ePub форматында білім беру саласындағы уәкілетті органның интернет-ресурсында орналастыру туралы жазбаша келісімі;</w:t>
            </w:r>
            <w:r>
              <w:br/>
            </w:r>
            <w:r>
              <w:rPr>
                <w:rFonts w:ascii="Times New Roman"/>
                <w:b w:val="false"/>
                <w:i w:val="false"/>
                <w:color w:val="000000"/>
                <w:sz w:val="20"/>
              </w:rPr>
              <w:t>
4) баспа басшысы қол қойған және ұйымның мөрімен расталған осы Қағидалардың 1-қосымшасына сәйкес нысан бойынша оқулықтар мен ОӘК-нің ішкі заңнамалық сараптамасын жүргізу туралы қорытынды;</w:t>
            </w:r>
            <w:r>
              <w:br/>
            </w:r>
            <w:r>
              <w:rPr>
                <w:rFonts w:ascii="Times New Roman"/>
                <w:b w:val="false"/>
                <w:i w:val="false"/>
                <w:color w:val="000000"/>
                <w:sz w:val="20"/>
              </w:rPr>
              <w:t>
5) әзірлеуші қол қойған осы Қағидаларға 2-қосымшаға сәйкес нысан бойынша оқулықтар мен ОӘК-ні тәуелсіз бағалау туралы қорытынды;</w:t>
            </w:r>
            <w:r>
              <w:br/>
            </w:r>
            <w:r>
              <w:rPr>
                <w:rFonts w:ascii="Times New Roman"/>
                <w:b w:val="false"/>
                <w:i w:val="false"/>
                <w:color w:val="000000"/>
                <w:sz w:val="20"/>
              </w:rPr>
              <w:t>
6) Оқу материалдары мен бастапқы дереккөздерді пайдалануда авторлық және азаматтық құқықтардың бұзылуының жоқтығы туралы баспаның басшысы қол қойған кепілдік хат;</w:t>
            </w:r>
            <w:r>
              <w:br/>
            </w:r>
            <w:r>
              <w:rPr>
                <w:rFonts w:ascii="Times New Roman"/>
                <w:b w:val="false"/>
                <w:i w:val="false"/>
                <w:color w:val="000000"/>
                <w:sz w:val="20"/>
              </w:rPr>
              <w:t>
7) сараптамаға жіберілетін оқулықтар мен ОӘК-нің көлемі (баспа парақтары мен минуттары) туралы баспа басшысы қол қойған хат;</w:t>
            </w:r>
            <w:r>
              <w:br/>
            </w:r>
            <w:r>
              <w:rPr>
                <w:rFonts w:ascii="Times New Roman"/>
                <w:b w:val="false"/>
                <w:i w:val="false"/>
                <w:color w:val="000000"/>
                <w:sz w:val="20"/>
              </w:rPr>
              <w:t>
8) түпнұсқаның төрт данасы-баспаны және авторларды көрсетпей оқулықтар макеті (қағаз-цифрлық) және ОӘК, ОӘҚ (оның ішінде оның USB тасығыштағы, PDF форматындағы электрондық нұсқасы), түпнұсқаның бір данасы-оқулықтар макеті (баспа-цифрлық) және ОӘК, ОӘҚ (оның ішінде оның USB тасығыштағы, PDF форматындағы электрондық нұсқасы) қоса алғанда);</w:t>
            </w:r>
            <w:r>
              <w:br/>
            </w:r>
            <w:r>
              <w:rPr>
                <w:rFonts w:ascii="Times New Roman"/>
                <w:b w:val="false"/>
                <w:i w:val="false"/>
                <w:color w:val="000000"/>
                <w:sz w:val="20"/>
              </w:rPr>
              <w:t>
9) электрондық оқулықтар, ОӘК мен ОӘҚ үшін – еркін нысанда орнату бойынша нұсқаулық және пайдаланушыларға арналған нұсқаулық;</w:t>
            </w:r>
            <w:r>
              <w:br/>
            </w:r>
            <w:r>
              <w:rPr>
                <w:rFonts w:ascii="Times New Roman"/>
                <w:b w:val="false"/>
                <w:i w:val="false"/>
                <w:color w:val="000000"/>
                <w:sz w:val="20"/>
              </w:rPr>
              <w:t>
10) төлемді растайтын құжат (сараптама ақылы негізде жүргізілген жағдайда).</w:t>
            </w:r>
            <w:r>
              <w:br/>
            </w:r>
            <w:r>
              <w:rPr>
                <w:rFonts w:ascii="Times New Roman"/>
                <w:b w:val="false"/>
                <w:i w:val="false"/>
                <w:color w:val="000000"/>
                <w:sz w:val="20"/>
              </w:rPr>
              <w:t>
Ескерту:</w:t>
            </w:r>
            <w:r>
              <w:br/>
            </w:r>
            <w:r>
              <w:rPr>
                <w:rFonts w:ascii="Times New Roman"/>
                <w:b w:val="false"/>
                <w:i w:val="false"/>
                <w:color w:val="000000"/>
                <w:sz w:val="20"/>
              </w:rPr>
              <w:t>
Жеке куәлік немесе цифрлық құжаттар сервисі арқылы (жеке сәйкестендіру үшін) электронды құжат.</w:t>
            </w:r>
            <w:r>
              <w:br/>
            </w:r>
            <w:r>
              <w:rPr>
                <w:rFonts w:ascii="Times New Roman"/>
                <w:b w:val="false"/>
                <w:i w:val="false"/>
                <w:color w:val="000000"/>
                <w:sz w:val="20"/>
              </w:rPr>
              <w:t xml:space="preserve">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 </w:t>
            </w:r>
            <w:r>
              <w:br/>
            </w:r>
            <w:r>
              <w:rPr>
                <w:rFonts w:ascii="Times New Roman"/>
                <w:b w:val="false"/>
                <w:i w:val="false"/>
                <w:color w:val="000000"/>
                <w:sz w:val="20"/>
              </w:rPr>
              <w:t>
Құжаттар қабылданған жағдайда көрсетілетін қызметті алушыға тиісті құжаттардың қабылданғаны туралы қолхат беріледі.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тартудың негіздемесі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болмауы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r>
              <w:br/>
            </w:r>
            <w:r>
              <w:rPr>
                <w:rFonts w:ascii="Times New Roman"/>
                <w:b w:val="false"/>
                <w:i w:val="false"/>
                <w:color w:val="000000"/>
                <w:sz w:val="20"/>
              </w:rPr>
              <w:t xml:space="preserve">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 </w:t>
            </w:r>
            <w:r>
              <w:br/>
            </w:r>
            <w:r>
              <w:rPr>
                <w:rFonts w:ascii="Times New Roman"/>
                <w:b w:val="false"/>
                <w:i w:val="false"/>
                <w:color w:val="000000"/>
                <w:sz w:val="20"/>
              </w:rPr>
              <w:t>
5) көрсетілетін қызметті алушыға қатысты заңды күшіне енген сот шешімі болған, оның негізінде көрсетілетін қызметті алушы мемлекеттік көрсетілетін қызметті алуға байланысты арнайы құқықтан айырылған жағдайда;</w:t>
            </w:r>
            <w:r>
              <w:br/>
            </w:r>
            <w:r>
              <w:rPr>
                <w:rFonts w:ascii="Times New Roman"/>
                <w:b w:val="false"/>
                <w:i w:val="false"/>
                <w:color w:val="000000"/>
                <w:sz w:val="20"/>
              </w:rPr>
              <w:t xml:space="preserve">
6) Қазақстан Республикасының заңдарына сәйкес мемлекеттік қызметтер көрсетуден бас тарту үшін өзге де негіздер белгіленеді. </w:t>
            </w:r>
            <w:r>
              <w:br/>
            </w:r>
            <w:r>
              <w:rPr>
                <w:rFonts w:ascii="Times New Roman"/>
                <w:b w:val="false"/>
                <w:i w:val="false"/>
                <w:color w:val="000000"/>
                <w:sz w:val="20"/>
              </w:rPr>
              <w:t>
Көрсетілетін қызметті алушы осы Стандарттың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3-қосымшаға сәйкес нысан бойынша қолхат береді.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көрсетудің ерекшеліктері ескерілген өзге де талаптар</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Мемлекеттік корпорацияға тапсыруы үшін күтудің барынша рұқсат етілетін уақыты - 15 (он бес) минут.</w:t>
            </w:r>
            <w:r>
              <w:br/>
            </w:r>
            <w:r>
              <w:rPr>
                <w:rFonts w:ascii="Times New Roman"/>
                <w:b w:val="false"/>
                <w:i w:val="false"/>
                <w:color w:val="000000"/>
                <w:sz w:val="20"/>
              </w:rPr>
              <w:t>
Мемлекеттік корпорацияда көрсетілетін қызметті алушыға қызмет көрсетудің барынша рұқсат етілетін уақыты - 15 (он бес) минут.</w:t>
            </w:r>
            <w:r>
              <w:br/>
            </w:r>
            <w:r>
              <w:rPr>
                <w:rFonts w:ascii="Times New Roman"/>
                <w:b w:val="false"/>
                <w:i w:val="false"/>
                <w:color w:val="000000"/>
                <w:sz w:val="20"/>
              </w:rPr>
              <w:t>
Тақырыптық жоспарға енгізілген мектепке дейінгі тәрбие мен оқыту, бастауыш, негізгі орта, жалпы орта білім беру үшін оқулықтар мен ОӘК-ні сараптамаға қабылдау 31 мамырға дейінгі кезеңде жүзеге асырылады;</w:t>
            </w:r>
            <w:r>
              <w:br/>
            </w:r>
            <w:r>
              <w:rPr>
                <w:rFonts w:ascii="Times New Roman"/>
                <w:b w:val="false"/>
                <w:i w:val="false"/>
                <w:color w:val="000000"/>
                <w:sz w:val="20"/>
              </w:rPr>
              <w:t>
Қорытынды сараптамаға оқулықтар мен ОӘК ағымдағы жылғы 5-10 қаңтар аралығында көрсетілетін қызметті берушінің бекітілген кестесі бойынша қабылданады.</w:t>
            </w:r>
            <w:r>
              <w:br/>
            </w:r>
            <w:r>
              <w:rPr>
                <w:rFonts w:ascii="Times New Roman"/>
                <w:b w:val="false"/>
                <w:i w:val="false"/>
                <w:color w:val="000000"/>
                <w:sz w:val="20"/>
              </w:rPr>
              <w:t>
Тақырыптық жоспарға енгізілмеген оқулық басылымдарын сараптамаға қабылдау ағымдағы жылдың 5 қаңтарынан 31 қазанына дейінгі кезеңде жүзеге асырылады;</w:t>
            </w:r>
            <w:r>
              <w:br/>
            </w: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көрсетілетін қызметті алушыларға мемлекеттік қызмет көрсету үшін құжаттарды қабылдауды Бірыңғай байланыс орталығының 1414, 8 800-080-7777 телефондары арқылы өтініш беру жолымен Мемлекеттік корпорация қызметкері тұрғылықты жеріне барып жүргізеді.</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көрсетілетін қызметті берушінің анықтамалық қызметтері, сондай-ақ Бірыңғай байланыс орталығының"1414" 8-800-080-7777 телефондары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оқу-әдістемелік</w:t>
            </w:r>
            <w:r>
              <w:br/>
            </w:r>
            <w:r>
              <w:rPr>
                <w:rFonts w:ascii="Times New Roman"/>
                <w:b w:val="false"/>
                <w:i w:val="false"/>
                <w:color w:val="000000"/>
                <w:sz w:val="20"/>
              </w:rPr>
              <w:t>кешендерді әзірлеу,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15" w:id="105"/>
    <w:p>
      <w:pPr>
        <w:spacing w:after="0"/>
        <w:ind w:left="0"/>
        <w:jc w:val="left"/>
      </w:pPr>
      <w:r>
        <w:rPr>
          <w:rFonts w:ascii="Times New Roman"/>
          <w:b/>
          <w:i w:val="false"/>
          <w:color w:val="000000"/>
        </w:rPr>
        <w:t xml:space="preserve"> Құжаттарды қабылдаудан бас тарту туралы қолхат</w:t>
      </w:r>
    </w:p>
    <w:bookmarkEnd w:id="105"/>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қағидаларында көзделген тізбеге сәйкес құжаттардың толық топтамасын ұсынбауыңызға байланысты "Мектепке дейінгі тәрбие мен оқытудың, орта білім берудің, жоғары және жоғары оқу орнынан кейінгі білім берудің оқу басылымдары бойынша авторларға және авторлық ұжымға сараптамалық қорытынды беру" мемлекеттік қызметін көрсетуге құжаттарды қабылдаудан бас тартады, атап айтқанда: </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әрбір тарапқа бір-бірден екі данасы жасалды.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қызметкерінің тегі, аты, әкесінің аты (бар болған жағдайда))</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Телефоны:____________________</w:t>
      </w:r>
    </w:p>
    <w:p>
      <w:pPr>
        <w:spacing w:after="0"/>
        <w:ind w:left="0"/>
        <w:jc w:val="both"/>
      </w:pPr>
      <w:r>
        <w:rPr>
          <w:rFonts w:ascii="Times New Roman"/>
          <w:b w:val="false"/>
          <w:i w:val="false"/>
          <w:color w:val="000000"/>
          <w:sz w:val="28"/>
        </w:rPr>
        <w:t>
      Алдым:________________________________ ____________________________</w:t>
      </w:r>
    </w:p>
    <w:p>
      <w:pPr>
        <w:spacing w:after="0"/>
        <w:ind w:left="0"/>
        <w:jc w:val="both"/>
      </w:pPr>
      <w:r>
        <w:rPr>
          <w:rFonts w:ascii="Times New Roman"/>
          <w:b w:val="false"/>
          <w:i w:val="false"/>
          <w:color w:val="000000"/>
          <w:sz w:val="28"/>
        </w:rPr>
        <w:t>
      (көрсетілетін қызмет алушының тегі, аты, әкесінің аты (бар болған жағдайда))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оқулықтарды және</w:t>
            </w:r>
            <w:r>
              <w:br/>
            </w:r>
            <w:r>
              <w:rPr>
                <w:rFonts w:ascii="Times New Roman"/>
                <w:b w:val="false"/>
                <w:i w:val="false"/>
                <w:color w:val="000000"/>
                <w:sz w:val="20"/>
              </w:rPr>
              <w:t>мектепке дейінгі ұйымдарға,</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арналған оқу-әдістемелік</w:t>
            </w:r>
            <w:r>
              <w:br/>
            </w:r>
            <w:r>
              <w:rPr>
                <w:rFonts w:ascii="Times New Roman"/>
                <w:b w:val="false"/>
                <w:i w:val="false"/>
                <w:color w:val="000000"/>
                <w:sz w:val="20"/>
              </w:rPr>
              <w:t>кешендерді әзірлеу, сараптау,</w:t>
            </w:r>
            <w:r>
              <w:br/>
            </w:r>
            <w:r>
              <w:rPr>
                <w:rFonts w:ascii="Times New Roman"/>
                <w:b w:val="false"/>
                <w:i w:val="false"/>
                <w:color w:val="000000"/>
                <w:sz w:val="20"/>
              </w:rPr>
              <w:t>сынақтан өткізу және</w:t>
            </w:r>
            <w:r>
              <w:br/>
            </w:r>
            <w:r>
              <w:rPr>
                <w:rFonts w:ascii="Times New Roman"/>
                <w:b w:val="false"/>
                <w:i w:val="false"/>
                <w:color w:val="000000"/>
                <w:sz w:val="20"/>
              </w:rPr>
              <w:t>мониторинг жүргізу, басып</w:t>
            </w:r>
            <w:r>
              <w:br/>
            </w:r>
            <w:r>
              <w:rPr>
                <w:rFonts w:ascii="Times New Roman"/>
                <w:b w:val="false"/>
                <w:i w:val="false"/>
                <w:color w:val="000000"/>
                <w:sz w:val="20"/>
              </w:rPr>
              <w:t>шығару жөніндегі 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7" w:id="106"/>
    <w:p>
      <w:pPr>
        <w:spacing w:after="0"/>
        <w:ind w:left="0"/>
        <w:jc w:val="left"/>
      </w:pPr>
      <w:r>
        <w:rPr>
          <w:rFonts w:ascii="Times New Roman"/>
          <w:b/>
          <w:i w:val="false"/>
          <w:color w:val="000000"/>
        </w:rPr>
        <w:t xml:space="preserve"> Оқу басылымына сараптамалық қорытынды</w:t>
      </w:r>
    </w:p>
    <w:bookmarkEnd w:id="106"/>
    <w:p>
      <w:pPr>
        <w:spacing w:after="0"/>
        <w:ind w:left="0"/>
        <w:jc w:val="both"/>
      </w:pPr>
      <w:r>
        <w:rPr>
          <w:rFonts w:ascii="Times New Roman"/>
          <w:b w:val="false"/>
          <w:i w:val="false"/>
          <w:color w:val="000000"/>
          <w:sz w:val="28"/>
        </w:rPr>
        <w:t>
      №___________ "___" _______ 20___ ж.</w:t>
      </w:r>
    </w:p>
    <w:p>
      <w:pPr>
        <w:spacing w:after="0"/>
        <w:ind w:left="0"/>
        <w:jc w:val="both"/>
      </w:pPr>
      <w:r>
        <w:rPr>
          <w:rFonts w:ascii="Times New Roman"/>
          <w:b w:val="false"/>
          <w:i w:val="false"/>
          <w:color w:val="000000"/>
          <w:sz w:val="28"/>
        </w:rPr>
        <w:t>
      1. Аталым: __________________________________________________</w:t>
      </w:r>
    </w:p>
    <w:p>
      <w:pPr>
        <w:spacing w:after="0"/>
        <w:ind w:left="0"/>
        <w:jc w:val="both"/>
      </w:pPr>
      <w:r>
        <w:rPr>
          <w:rFonts w:ascii="Times New Roman"/>
          <w:b w:val="false"/>
          <w:i w:val="false"/>
          <w:color w:val="000000"/>
          <w:sz w:val="28"/>
        </w:rPr>
        <w:t>
      2. Басылым түрі _____________________________________________</w:t>
      </w:r>
    </w:p>
    <w:p>
      <w:pPr>
        <w:spacing w:after="0"/>
        <w:ind w:left="0"/>
        <w:jc w:val="both"/>
      </w:pPr>
      <w:r>
        <w:rPr>
          <w:rFonts w:ascii="Times New Roman"/>
          <w:b w:val="false"/>
          <w:i w:val="false"/>
          <w:color w:val="000000"/>
          <w:sz w:val="28"/>
        </w:rPr>
        <w:t>
      3. Оқу әдебиетінің авторы (авторлары):__________________________</w:t>
      </w:r>
    </w:p>
    <w:p>
      <w:pPr>
        <w:spacing w:after="0"/>
        <w:ind w:left="0"/>
        <w:jc w:val="both"/>
      </w:pPr>
      <w:r>
        <w:rPr>
          <w:rFonts w:ascii="Times New Roman"/>
          <w:b w:val="false"/>
          <w:i w:val="false"/>
          <w:color w:val="000000"/>
          <w:sz w:val="28"/>
        </w:rPr>
        <w:t>
      4. Баспа (әзірлеуші), басылып шыққан жылы: _____________________</w:t>
      </w:r>
    </w:p>
    <w:p>
      <w:pPr>
        <w:spacing w:after="0"/>
        <w:ind w:left="0"/>
        <w:jc w:val="both"/>
      </w:pPr>
      <w:r>
        <w:rPr>
          <w:rFonts w:ascii="Times New Roman"/>
          <w:b w:val="false"/>
          <w:i w:val="false"/>
          <w:color w:val="000000"/>
          <w:sz w:val="28"/>
        </w:rPr>
        <w:t>
      5. Білім беру деңгейі (сынып, жас тобы): _________________________</w:t>
      </w:r>
    </w:p>
    <w:p>
      <w:pPr>
        <w:spacing w:after="0"/>
        <w:ind w:left="0"/>
        <w:jc w:val="both"/>
      </w:pPr>
      <w:r>
        <w:rPr>
          <w:rFonts w:ascii="Times New Roman"/>
          <w:b w:val="false"/>
          <w:i w:val="false"/>
          <w:color w:val="000000"/>
          <w:sz w:val="28"/>
        </w:rPr>
        <w:t>
      6. Сараптама нәтижесі: _________________________________________</w:t>
      </w:r>
    </w:p>
    <w:p>
      <w:pPr>
        <w:spacing w:after="0"/>
        <w:ind w:left="0"/>
        <w:jc w:val="both"/>
      </w:pPr>
      <w:r>
        <w:rPr>
          <w:rFonts w:ascii="Times New Roman"/>
          <w:b w:val="false"/>
          <w:i w:val="false"/>
          <w:color w:val="000000"/>
          <w:sz w:val="28"/>
        </w:rPr>
        <w:t>
      "Оқулық" РҒПО директоры (директордың орынбасары)_____________</w:t>
      </w:r>
    </w:p>
    <w:p>
      <w:pPr>
        <w:spacing w:after="0"/>
        <w:ind w:left="0"/>
        <w:jc w:val="both"/>
      </w:pPr>
      <w:r>
        <w:rPr>
          <w:rFonts w:ascii="Times New Roman"/>
          <w:b w:val="false"/>
          <w:i w:val="false"/>
          <w:color w:val="000000"/>
          <w:sz w:val="28"/>
        </w:rPr>
        <w:t>
      ("Оқулық" республикалық ғылыми-практикалық ор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