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0046" w14:textId="e830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жылы әскери міндеттілерді әскери жиындарға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15 шiлдедегі № 459 бұйрығы. Қазақстан Республикасының Әділет министрлігінде 2021 жылғы 16 шiлдеде № 23559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жылы 750 әскери міндетті әскери жиындарға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