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fff2" w14:textId="318f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банктік салым кепілін, мүлік кепілін және сақтандыру беру туралы өтініштердің нысандарын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3 шiлдедегі № 237 бұйрығы. Қазақстан Республикасының Әділет министрлігінде 2021 жылғы 26 шiлдеде № 23701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Экология кодексінің 148-бабының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149-бабының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150-бабының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151-бабының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бөлігіне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I санаттағы объектіні пайдалану салдарларын жою жөніндегі міндеттемелердің орындалуын қаржылық қамтамасыз ету ретінде кепілдікті қабылдау туралы өтініш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I санаттағы объектіні пайдалану салдарларын жою жөніндегі міндеттемелердің орындалуын қаржылық қамтамасыз ету ретінде банктік салым кепілі шартын жасасу туралы өтініш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I санаттағы объектіні пайдалану салдарларын жою жөніндегі міндеттемелердің орындалуын қаржылық қамтамасыз ету ретінде мүлік кепілі шартын жасасу туралы өтініш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I санаттағы объектіні пайдалану салдарларын жою жөніндегі міндеттемелердің орындалуын қаржылық қамтамасыз ету ретінде сақтандыру шартын қабылдау туралы өтініш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орындалғаны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3 шілдедегі</w:t>
            </w:r>
            <w:r>
              <w:br/>
            </w:r>
            <w:r>
              <w:rPr>
                <w:rFonts w:ascii="Times New Roman"/>
                <w:b w:val="false"/>
                <w:i w:val="false"/>
                <w:color w:val="000000"/>
                <w:sz w:val="20"/>
              </w:rPr>
              <w:t>№ 237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(заңды тұлғаның толық атауы/дара кәсіпкердің тегі,</w:t>
            </w:r>
          </w:p>
          <w:p>
            <w:pPr>
              <w:spacing w:after="20"/>
              <w:ind w:left="20"/>
              <w:jc w:val="both"/>
            </w:pPr>
            <w:r>
              <w:rPr>
                <w:rFonts w:ascii="Times New Roman"/>
                <w:b w:val="false"/>
                <w:i w:val="false"/>
                <w:color w:val="000000"/>
                <w:sz w:val="20"/>
              </w:rPr>
              <w:t>аты, әкесінің аты (ол болған жағдайда)</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(нақты мекенжайы/ тұрғылықты жері)</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(бизнес-сәйкестендіру нөмірі/жеке сәйкестендіру нөмірі)</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(электрондық мекенжайы, телефоны)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(қоршаған ортаны қорғау саласындағы</w:t>
            </w:r>
          </w:p>
          <w:p>
            <w:pPr>
              <w:spacing w:after="20"/>
              <w:ind w:left="20"/>
              <w:jc w:val="both"/>
            </w:pPr>
            <w:r>
              <w:rPr>
                <w:rFonts w:ascii="Times New Roman"/>
                <w:b w:val="false"/>
                <w:i w:val="false"/>
                <w:color w:val="000000"/>
                <w:sz w:val="20"/>
              </w:rPr>
              <w:t>уәкілетті органның атауы)</w:t>
            </w:r>
          </w:p>
        </w:tc>
      </w:tr>
    </w:tbl>
    <w:p>
      <w:pPr>
        <w:spacing w:after="0"/>
        <w:ind w:left="0"/>
        <w:jc w:val="both"/>
      </w:pPr>
      <w:r>
        <w:rPr>
          <w:rFonts w:ascii="Times New Roman"/>
          <w:b w:val="false"/>
          <w:i w:val="false"/>
          <w:color w:val="000000"/>
          <w:sz w:val="28"/>
        </w:rPr>
        <w:t xml:space="preserve">
      Шығыс № _____________ </w:t>
      </w:r>
    </w:p>
    <w:p>
      <w:pPr>
        <w:spacing w:after="0"/>
        <w:ind w:left="0"/>
        <w:jc w:val="both"/>
      </w:pPr>
      <w:r>
        <w:rPr>
          <w:rFonts w:ascii="Times New Roman"/>
          <w:b w:val="false"/>
          <w:i w:val="false"/>
          <w:color w:val="000000"/>
          <w:sz w:val="28"/>
        </w:rPr>
        <w:t>
      _______жылы "___"______________</w:t>
      </w:r>
    </w:p>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w:t>
      </w:r>
      <w:r>
        <w:br/>
      </w:r>
      <w:r>
        <w:rPr>
          <w:rFonts w:ascii="Times New Roman"/>
          <w:b/>
          <w:i w:val="false"/>
          <w:color w:val="000000"/>
        </w:rPr>
        <w:t>орындалуын қаржылық қамтамасыз ету ретінде кепілдікті қабылдау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Қазақстан Республикасы Экология кодексінің 148-бабының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негізінде осы өтінішке қоса беріліп отырған,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(Ісанаттағы объектінің операторы болып табылатын дара кәсіпкердің толық тегі, аты және әкесінің аты (болған кезде), азаматтығы, туған күні, тұрғылықты жері, заңды мекенжайы, жеке басын куәландыратын құжаттың атауы және деректемелері, жеке сәйкестендіру нөмірі немесе заңды тұлғаның атауы, бизнес- сәйкестендіру нөмірі, заңды мекенжайы)</w:t>
      </w:r>
    </w:p>
    <w:p>
      <w:pPr>
        <w:spacing w:after="0"/>
        <w:ind w:left="0"/>
        <w:jc w:val="both"/>
      </w:pPr>
      <w:r>
        <w:rPr>
          <w:rFonts w:ascii="Times New Roman"/>
          <w:b w:val="false"/>
          <w:i w:val="false"/>
          <w:color w:val="000000"/>
          <w:sz w:val="28"/>
        </w:rPr>
        <w:t xml:space="preserve">
      I санаттағы мына объектіні: </w:t>
      </w:r>
    </w:p>
    <w:p>
      <w:pPr>
        <w:spacing w:after="0"/>
        <w:ind w:left="0"/>
        <w:jc w:val="both"/>
      </w:pPr>
      <w:r>
        <w:rPr>
          <w:rFonts w:ascii="Times New Roman"/>
          <w:b w:val="false"/>
          <w:i w:val="false"/>
          <w:color w:val="000000"/>
          <w:sz w:val="28"/>
        </w:rPr>
        <w:t xml:space="preserve">
      ___________________________________________________ (бұдан әрі – Объект) </w:t>
      </w:r>
    </w:p>
    <w:p>
      <w:pPr>
        <w:spacing w:after="0"/>
        <w:ind w:left="0"/>
        <w:jc w:val="both"/>
      </w:pPr>
      <w:r>
        <w:rPr>
          <w:rFonts w:ascii="Times New Roman"/>
          <w:b w:val="false"/>
          <w:i w:val="false"/>
          <w:color w:val="000000"/>
          <w:sz w:val="28"/>
        </w:rPr>
        <w:t xml:space="preserve">
      (Iсанаттағы объектінің толық атауын көрсету) </w:t>
      </w:r>
    </w:p>
    <w:p>
      <w:pPr>
        <w:spacing w:after="0"/>
        <w:ind w:left="0"/>
        <w:jc w:val="both"/>
      </w:pPr>
      <w:r>
        <w:rPr>
          <w:rFonts w:ascii="Times New Roman"/>
          <w:b w:val="false"/>
          <w:i w:val="false"/>
          <w:color w:val="000000"/>
          <w:sz w:val="28"/>
        </w:rPr>
        <w:t xml:space="preserve">
      пайдалану салдарларын жою жөніндегі міндеттемелерінің орылдалуын қаржылық қамтамасыз ретінде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(кепілгер болып табылатын заңды тұлғаның толық атауы)</w:t>
      </w:r>
    </w:p>
    <w:p>
      <w:pPr>
        <w:spacing w:after="0"/>
        <w:ind w:left="0"/>
        <w:jc w:val="both"/>
      </w:pPr>
      <w:r>
        <w:rPr>
          <w:rFonts w:ascii="Times New Roman"/>
          <w:b w:val="false"/>
          <w:i w:val="false"/>
          <w:color w:val="000000"/>
          <w:sz w:val="28"/>
        </w:rPr>
        <w:t xml:space="preserve">
      берген кепілдікті (бұдан әрі – Кепілдік) қабылдауды сұраймын. </w:t>
      </w:r>
    </w:p>
    <w:p>
      <w:pPr>
        <w:spacing w:after="0"/>
        <w:ind w:left="0"/>
        <w:jc w:val="both"/>
      </w:pPr>
      <w:r>
        <w:rPr>
          <w:rFonts w:ascii="Times New Roman"/>
          <w:b w:val="false"/>
          <w:i w:val="false"/>
          <w:color w:val="000000"/>
          <w:sz w:val="28"/>
        </w:rPr>
        <w:t xml:space="preserve">
      1. Объектпайдалануға берілген күн: 20__ жылғы"_____" _______. </w:t>
      </w:r>
    </w:p>
    <w:p>
      <w:pPr>
        <w:spacing w:after="0"/>
        <w:ind w:left="0"/>
        <w:jc w:val="both"/>
      </w:pPr>
      <w:r>
        <w:rPr>
          <w:rFonts w:ascii="Times New Roman"/>
          <w:b w:val="false"/>
          <w:i w:val="false"/>
          <w:color w:val="000000"/>
          <w:sz w:val="28"/>
        </w:rPr>
        <w:t xml:space="preserve">
      2. I санаттағы Объектіні пайдалану аяқталатын болжамды мерзім: __________________. (жыл) </w:t>
      </w:r>
    </w:p>
    <w:p>
      <w:pPr>
        <w:spacing w:after="0"/>
        <w:ind w:left="0"/>
        <w:jc w:val="both"/>
      </w:pPr>
      <w:r>
        <w:rPr>
          <w:rFonts w:ascii="Times New Roman"/>
          <w:b w:val="false"/>
          <w:i w:val="false"/>
          <w:color w:val="000000"/>
          <w:sz w:val="28"/>
        </w:rPr>
        <w:t xml:space="preserve">
      3. Қаржылық қамтамасыз етудің жалпы сомасы:________________ </w:t>
      </w:r>
    </w:p>
    <w:p>
      <w:pPr>
        <w:spacing w:after="0"/>
        <w:ind w:left="0"/>
        <w:jc w:val="both"/>
      </w:pPr>
      <w:r>
        <w:rPr>
          <w:rFonts w:ascii="Times New Roman"/>
          <w:b w:val="false"/>
          <w:i w:val="false"/>
          <w:color w:val="000000"/>
          <w:sz w:val="28"/>
        </w:rPr>
        <w:t xml:space="preserve">
      (_______________________________________________) теңгені құрайды. </w:t>
      </w:r>
    </w:p>
    <w:p>
      <w:pPr>
        <w:spacing w:after="0"/>
        <w:ind w:left="0"/>
        <w:jc w:val="both"/>
      </w:pPr>
      <w:r>
        <w:rPr>
          <w:rFonts w:ascii="Times New Roman"/>
          <w:b w:val="false"/>
          <w:i w:val="false"/>
          <w:color w:val="000000"/>
          <w:sz w:val="28"/>
        </w:rPr>
        <w:t xml:space="preserve">
      (сомасы цифрлармен және жазумен) </w:t>
      </w:r>
    </w:p>
    <w:p>
      <w:pPr>
        <w:spacing w:after="0"/>
        <w:ind w:left="0"/>
        <w:jc w:val="both"/>
      </w:pPr>
      <w:r>
        <w:rPr>
          <w:rFonts w:ascii="Times New Roman"/>
          <w:b w:val="false"/>
          <w:i w:val="false"/>
          <w:color w:val="000000"/>
          <w:sz w:val="28"/>
        </w:rPr>
        <w:t xml:space="preserve">
      4. Қаржылық қамтамасыз ету сомасының есебі (Қазақстан Республикасы Экология, геология және табиғи ресурстар министрінің 2021 жылғы маусымдағы № "____" "I санаттағы объектіні пайдалану салдарын жою жөніндегі міндеттемелердің орындалуын қаржылық қамтамасыз ету мөлшерін айқындау әдістемесін бекіту туралы" бұйрығымен бекітілген I санаттағы объектіні пайдалану салдарларын жою жөніндегі міндеттемелердің орындалуын қаржылық қамтамасыз ету мөлшерін айқындау әдістемесіне сәйкес) </w:t>
      </w:r>
    </w:p>
    <w:p>
      <w:pPr>
        <w:spacing w:after="0"/>
        <w:ind w:left="0"/>
        <w:jc w:val="both"/>
      </w:pPr>
      <w:r>
        <w:rPr>
          <w:rFonts w:ascii="Times New Roman"/>
          <w:b w:val="false"/>
          <w:i w:val="false"/>
          <w:color w:val="000000"/>
          <w:sz w:val="28"/>
        </w:rPr>
        <w:t xml:space="preserve">
      _________________________________________________________________ __________________________________________________________________ </w:t>
      </w:r>
    </w:p>
    <w:p>
      <w:pPr>
        <w:spacing w:after="0"/>
        <w:ind w:left="0"/>
        <w:jc w:val="both"/>
      </w:pPr>
      <w:r>
        <w:rPr>
          <w:rFonts w:ascii="Times New Roman"/>
          <w:b w:val="false"/>
          <w:i w:val="false"/>
          <w:color w:val="000000"/>
          <w:sz w:val="28"/>
        </w:rPr>
        <w:t>
      (қаржылық қамтамасыз ету сомасының толық есебі)</w:t>
      </w:r>
    </w:p>
    <w:p>
      <w:pPr>
        <w:spacing w:after="0"/>
        <w:ind w:left="0"/>
        <w:jc w:val="both"/>
      </w:pPr>
      <w:r>
        <w:rPr>
          <w:rFonts w:ascii="Times New Roman"/>
          <w:b w:val="false"/>
          <w:i w:val="false"/>
          <w:color w:val="000000"/>
          <w:sz w:val="28"/>
        </w:rPr>
        <w:t xml:space="preserve">
      5. Қоса беріліп отырған Кепілдікпен жабылатын сома:_________ </w:t>
      </w:r>
    </w:p>
    <w:p>
      <w:pPr>
        <w:spacing w:after="0"/>
        <w:ind w:left="0"/>
        <w:jc w:val="both"/>
      </w:pPr>
      <w:r>
        <w:rPr>
          <w:rFonts w:ascii="Times New Roman"/>
          <w:b w:val="false"/>
          <w:i w:val="false"/>
          <w:color w:val="000000"/>
          <w:sz w:val="28"/>
        </w:rPr>
        <w:t>
      (___________________________________________________) теңге, бұл (сомасы цифрлармен және жазумен)қаржылық қамтамасыз етудің жалпы сомасының___________ % құрайды.</w:t>
      </w:r>
    </w:p>
    <w:p>
      <w:pPr>
        <w:spacing w:after="0"/>
        <w:ind w:left="0"/>
        <w:jc w:val="both"/>
      </w:pPr>
      <w:r>
        <w:rPr>
          <w:rFonts w:ascii="Times New Roman"/>
          <w:b w:val="false"/>
          <w:i w:val="false"/>
          <w:color w:val="000000"/>
          <w:sz w:val="28"/>
        </w:rPr>
        <w:t>
      6. Кепілдіктің қолданылу мерзімі:20__ жылғы"_" 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- 20__ жылғы "_" ________ № ________ I санаттағы объектіні пайдалану салдарларын жою жөніндегі міндеттемелердің орындалуын қаржылық қамтамасыз ету ретінде кепілдік шарты.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(тегі, аты, әкісінің аты (болған жағдайда),қолы)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3 шілдедегі</w:t>
            </w:r>
            <w:r>
              <w:br/>
            </w:r>
            <w:r>
              <w:rPr>
                <w:rFonts w:ascii="Times New Roman"/>
                <w:b w:val="false"/>
                <w:i w:val="false"/>
                <w:color w:val="000000"/>
                <w:sz w:val="20"/>
              </w:rPr>
              <w:t>№237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/дара кәсіпкердің</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мекенжайы/ </w:t>
            </w:r>
            <w:r>
              <w:br/>
            </w:r>
            <w:r>
              <w:rPr>
                <w:rFonts w:ascii="Times New Roman"/>
                <w:b w:val="false"/>
                <w:i w:val="false"/>
                <w:color w:val="000000"/>
                <w:sz w:val="20"/>
              </w:rPr>
              <w:t>тұрғылықты жері)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(бизнес-сәйкестендіру нөмірі/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телефоны)</w:t>
            </w:r>
            <w:r>
              <w:br/>
            </w:r>
            <w:r>
              <w:rPr>
                <w:rFonts w:ascii="Times New Roman"/>
                <w:b w:val="false"/>
                <w:i w:val="false"/>
                <w:color w:val="000000"/>
                <w:sz w:val="20"/>
              </w:rPr>
              <w:t>Кімге: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уәкілетті </w:t>
            </w:r>
            <w:r>
              <w:br/>
            </w:r>
            <w:r>
              <w:rPr>
                <w:rFonts w:ascii="Times New Roman"/>
                <w:b w:val="false"/>
                <w:i w:val="false"/>
                <w:color w:val="000000"/>
                <w:sz w:val="20"/>
              </w:rPr>
              <w:t>органның атауы)</w:t>
            </w:r>
          </w:p>
        </w:tc>
      </w:tr>
    </w:tbl>
    <w:p>
      <w:pPr>
        <w:spacing w:after="0"/>
        <w:ind w:left="0"/>
        <w:jc w:val="both"/>
      </w:pPr>
      <w:r>
        <w:rPr>
          <w:rFonts w:ascii="Times New Roman"/>
          <w:b w:val="false"/>
          <w:i w:val="false"/>
          <w:color w:val="000000"/>
          <w:sz w:val="28"/>
        </w:rPr>
        <w:t xml:space="preserve">
      Шығыс № _____________ </w:t>
      </w:r>
    </w:p>
    <w:p>
      <w:pPr>
        <w:spacing w:after="0"/>
        <w:ind w:left="0"/>
        <w:jc w:val="both"/>
      </w:pPr>
      <w:r>
        <w:rPr>
          <w:rFonts w:ascii="Times New Roman"/>
          <w:b w:val="false"/>
          <w:i w:val="false"/>
          <w:color w:val="000000"/>
          <w:sz w:val="28"/>
        </w:rPr>
        <w:t>
      _______жылғы "___"________</w:t>
      </w:r>
    </w:p>
    <w:bookmarkStart w:name="z17" w:id="12"/>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 орындалуын қаржылық қамтамасыз ету ретінде банктік салым кепілі шартын жасасу туралы ӨТІНІШ</w:t>
      </w:r>
    </w:p>
    <w:bookmarkEnd w:id="12"/>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м.а. 27.06.2024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Экология кодексінің 149-бабының </w:t>
      </w:r>
      <w:r>
        <w:rPr>
          <w:rFonts w:ascii="Times New Roman"/>
          <w:b w:val="false"/>
          <w:i w:val="false"/>
          <w:color w:val="000000"/>
          <w:sz w:val="28"/>
        </w:rPr>
        <w:t>6- тармағының</w:t>
      </w:r>
      <w:r>
        <w:rPr>
          <w:rFonts w:ascii="Times New Roman"/>
          <w:b w:val="false"/>
          <w:i w:val="false"/>
          <w:color w:val="000000"/>
          <w:sz w:val="28"/>
        </w:rPr>
        <w:t xml:space="preserve"> екінші бөлігінің негізінде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(І санаттағы объектінің операторы болып табылатын дара кәсіпкердің толық тегі, аты және әкесінің аты (болған кезде), азаматтығы, туған күні, тұрғылықты жері, заңды мекенжайы, жеке басын куәландыратын құжаттың атауы және деректемелері, жеке сәйкестендіру нөмірі немесе заңды тұлғаның атауы, бизнес-сәйкестендіру нөмірі, заңды мекенжайы)</w:t>
      </w:r>
    </w:p>
    <w:p>
      <w:pPr>
        <w:spacing w:after="0"/>
        <w:ind w:left="0"/>
        <w:jc w:val="both"/>
      </w:pPr>
      <w:r>
        <w:rPr>
          <w:rFonts w:ascii="Times New Roman"/>
          <w:b w:val="false"/>
          <w:i w:val="false"/>
          <w:color w:val="000000"/>
          <w:sz w:val="28"/>
        </w:rPr>
        <w:t xml:space="preserve">
      I санаттағы мына объектіні: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(бұдан әрі – Объект) </w:t>
      </w:r>
    </w:p>
    <w:p>
      <w:pPr>
        <w:spacing w:after="0"/>
        <w:ind w:left="0"/>
        <w:jc w:val="both"/>
      </w:pPr>
      <w:r>
        <w:rPr>
          <w:rFonts w:ascii="Times New Roman"/>
          <w:b w:val="false"/>
          <w:i w:val="false"/>
          <w:color w:val="000000"/>
          <w:sz w:val="28"/>
        </w:rPr>
        <w:t xml:space="preserve">
      (I санаттағы объектінің толық атауын көрсету) пайдалану салдарларын жою жөніндегі </w:t>
      </w:r>
    </w:p>
    <w:p>
      <w:pPr>
        <w:spacing w:after="0"/>
        <w:ind w:left="0"/>
        <w:jc w:val="both"/>
      </w:pPr>
      <w:r>
        <w:rPr>
          <w:rFonts w:ascii="Times New Roman"/>
          <w:b w:val="false"/>
          <w:i w:val="false"/>
          <w:color w:val="000000"/>
          <w:sz w:val="28"/>
        </w:rPr>
        <w:t xml:space="preserve">
      міндеттемелерін қаржылық қамтамасыз ету ретінде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екінші деңгейдегі банкінің немесе Ұлттық пошта </w:t>
      </w:r>
    </w:p>
    <w:p>
      <w:pPr>
        <w:spacing w:after="0"/>
        <w:ind w:left="0"/>
        <w:jc w:val="both"/>
      </w:pPr>
      <w:r>
        <w:rPr>
          <w:rFonts w:ascii="Times New Roman"/>
          <w:b w:val="false"/>
          <w:i w:val="false"/>
          <w:color w:val="000000"/>
          <w:sz w:val="28"/>
        </w:rPr>
        <w:t>
      операторының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(банктік салымды кепілге беретін жеке тұлғаның толық тегі, аты және әкесінің аты </w:t>
      </w:r>
    </w:p>
    <w:p>
      <w:pPr>
        <w:spacing w:after="0"/>
        <w:ind w:left="0"/>
        <w:jc w:val="both"/>
      </w:pPr>
      <w:r>
        <w:rPr>
          <w:rFonts w:ascii="Times New Roman"/>
          <w:b w:val="false"/>
          <w:i w:val="false"/>
          <w:color w:val="000000"/>
          <w:sz w:val="28"/>
        </w:rPr>
        <w:t>
      (болған кезде) немесе заңды тұлғаның толық атауы)</w:t>
      </w:r>
    </w:p>
    <w:p>
      <w:pPr>
        <w:spacing w:after="0"/>
        <w:ind w:left="0"/>
        <w:jc w:val="both"/>
      </w:pPr>
      <w:r>
        <w:rPr>
          <w:rFonts w:ascii="Times New Roman"/>
          <w:b w:val="false"/>
          <w:i w:val="false"/>
          <w:color w:val="000000"/>
          <w:sz w:val="28"/>
        </w:rPr>
        <w:t>
      орналастырған банктік салым кепілі шартын жасасуды сұраймын.</w:t>
      </w:r>
    </w:p>
    <w:p>
      <w:pPr>
        <w:spacing w:after="0"/>
        <w:ind w:left="0"/>
        <w:jc w:val="both"/>
      </w:pPr>
      <w:r>
        <w:rPr>
          <w:rFonts w:ascii="Times New Roman"/>
          <w:b w:val="false"/>
          <w:i w:val="false"/>
          <w:color w:val="000000"/>
          <w:sz w:val="28"/>
        </w:rPr>
        <w:t xml:space="preserve">
      1. Объектпайдалануға берілген күн: 20__ жылғы "____" _________. </w:t>
      </w:r>
    </w:p>
    <w:p>
      <w:pPr>
        <w:spacing w:after="0"/>
        <w:ind w:left="0"/>
        <w:jc w:val="both"/>
      </w:pPr>
      <w:r>
        <w:rPr>
          <w:rFonts w:ascii="Times New Roman"/>
          <w:b w:val="false"/>
          <w:i w:val="false"/>
          <w:color w:val="000000"/>
          <w:sz w:val="28"/>
        </w:rPr>
        <w:t>
      2. I санаттағы объектіні пайдалану аяқталатын болжамды мерзім: ____________. (жыл)</w:t>
      </w:r>
    </w:p>
    <w:p>
      <w:pPr>
        <w:spacing w:after="0"/>
        <w:ind w:left="0"/>
        <w:jc w:val="both"/>
      </w:pPr>
      <w:r>
        <w:rPr>
          <w:rFonts w:ascii="Times New Roman"/>
          <w:b w:val="false"/>
          <w:i w:val="false"/>
          <w:color w:val="000000"/>
          <w:sz w:val="28"/>
        </w:rPr>
        <w:t xml:space="preserve">
      3. Қаржылық қамтамасыз етудің жалпы сомасы: _______________________________ </w:t>
      </w:r>
    </w:p>
    <w:p>
      <w:pPr>
        <w:spacing w:after="0"/>
        <w:ind w:left="0"/>
        <w:jc w:val="both"/>
      </w:pPr>
      <w:r>
        <w:rPr>
          <w:rFonts w:ascii="Times New Roman"/>
          <w:b w:val="false"/>
          <w:i w:val="false"/>
          <w:color w:val="000000"/>
          <w:sz w:val="28"/>
        </w:rPr>
        <w:t xml:space="preserve">
      (_________________________________________________________) теңгені құрайды. </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xml:space="preserve">
      4. Қаржылық қамтамасыз ету сомасының (Қазақстан Республикасы Экология, геология және табиғи ресурстар министрінің "I санаттағы объектіні пайдалану салдарларын жою жөніндегі міндеттемелердің орындалуын қаржылық қамтамасыз ету мөлшерін айқындау әдістемесін бекіту туралы" 2021 жылғы "6" қыркүйектегі № 356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24257 болып тіркелген) бекітілген I санаттағы объектіні пайдалану салдарларын жою жөніндегі міндеттемелердің орындалуын қаржылық қамтамасыз ету мөлшерін айқындау әдістемесіне сәйкес):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(қаржылық қамтамасыз ету сомасының толық есебі)</w:t>
      </w:r>
    </w:p>
    <w:p>
      <w:pPr>
        <w:spacing w:after="0"/>
        <w:ind w:left="0"/>
        <w:jc w:val="both"/>
      </w:pPr>
      <w:r>
        <w:rPr>
          <w:rFonts w:ascii="Times New Roman"/>
          <w:b w:val="false"/>
          <w:i w:val="false"/>
          <w:color w:val="000000"/>
          <w:sz w:val="28"/>
        </w:rPr>
        <w:t>
      5. Банктік салым сомасы: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теңге. </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6. Қоса беріліп отырған кепіл шартымен жабылатын сома: ________________________</w:t>
      </w:r>
    </w:p>
    <w:p>
      <w:pPr>
        <w:spacing w:after="0"/>
        <w:ind w:left="0"/>
        <w:jc w:val="both"/>
      </w:pPr>
      <w:r>
        <w:rPr>
          <w:rFonts w:ascii="Times New Roman"/>
          <w:b w:val="false"/>
          <w:i w:val="false"/>
          <w:color w:val="000000"/>
          <w:sz w:val="28"/>
        </w:rPr>
        <w:t xml:space="preserve">
      (_______________________________________________________________) теңге, бұл </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қаржылық қамтамасыз етудің жалпы сомасының___________ % құрайды.</w:t>
      </w:r>
    </w:p>
    <w:p>
      <w:pPr>
        <w:spacing w:after="0"/>
        <w:ind w:left="0"/>
        <w:jc w:val="both"/>
      </w:pPr>
      <w:r>
        <w:rPr>
          <w:rFonts w:ascii="Times New Roman"/>
          <w:b w:val="false"/>
          <w:i w:val="false"/>
          <w:color w:val="000000"/>
          <w:sz w:val="28"/>
        </w:rPr>
        <w:t>
      7. Кепіл шартының қолданылу мерзімі: 20__ жылғы "___" 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Банк немесе Ұлттық пошта операторы және Кепіл беруші қол қойған, I санаттағы объектіні пайдалану салдарларын жою жөніндегі міндеттемелердің орындалуын қаржылық қамтамасыз ету ретінде банктік салым кепілі шартының жобасы 3 (үш) данада;</w:t>
      </w:r>
    </w:p>
    <w:p>
      <w:pPr>
        <w:spacing w:after="0"/>
        <w:ind w:left="0"/>
        <w:jc w:val="both"/>
      </w:pPr>
      <w:r>
        <w:rPr>
          <w:rFonts w:ascii="Times New Roman"/>
          <w:b w:val="false"/>
          <w:i w:val="false"/>
          <w:color w:val="000000"/>
          <w:sz w:val="28"/>
        </w:rPr>
        <w:t>
      2) 20__ жылғы "____" ________________ банктік салымның бар-жоғын растайтын, салым орналастырылған Қазақстан Республикасының екінші деңгейдегі банктің немесе Ұлттық пошта операторының анықтамасы.</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__________ жылғы №___</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(заңды тұлғаның толық атауы /дара кәсіпкердіңтегі, аты, әкесінің аты (ол болған жағдайда)</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(нақты мекенжайы/ тұрғылықты жері)</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(бизнес-сәйкестендіру нөмірі/жеке сәйкестендіру нөмірі)</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(электрондық мекенжайы, телефоны)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(қоршаған ортаны қорғау саласындағы уәкілетті органның атауы)</w:t>
            </w:r>
          </w:p>
        </w:tc>
      </w:tr>
    </w:tbl>
    <w:p>
      <w:pPr>
        <w:spacing w:after="0"/>
        <w:ind w:left="0"/>
        <w:jc w:val="both"/>
      </w:pPr>
      <w:r>
        <w:rPr>
          <w:rFonts w:ascii="Times New Roman"/>
          <w:b w:val="false"/>
          <w:i w:val="false"/>
          <w:color w:val="000000"/>
          <w:sz w:val="28"/>
        </w:rPr>
        <w:t xml:space="preserve">
      Шығыс № _____________ </w:t>
      </w:r>
    </w:p>
    <w:p>
      <w:pPr>
        <w:spacing w:after="0"/>
        <w:ind w:left="0"/>
        <w:jc w:val="both"/>
      </w:pPr>
      <w:r>
        <w:rPr>
          <w:rFonts w:ascii="Times New Roman"/>
          <w:b w:val="false"/>
          <w:i w:val="false"/>
          <w:color w:val="000000"/>
          <w:sz w:val="28"/>
        </w:rPr>
        <w:t>
      _______жылы "___"______________</w:t>
      </w:r>
    </w:p>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 орындалуын қаржылық қамтамасыз ету ретінде мүлік кепілі шартын жасасу туралы ӨТІНІШ</w:t>
      </w:r>
    </w:p>
    <w:p>
      <w:pPr>
        <w:spacing w:after="0"/>
        <w:ind w:left="0"/>
        <w:jc w:val="both"/>
      </w:pPr>
      <w:r>
        <w:rPr>
          <w:rFonts w:ascii="Times New Roman"/>
          <w:b w:val="false"/>
          <w:i w:val="false"/>
          <w:color w:val="000000"/>
          <w:sz w:val="28"/>
        </w:rPr>
        <w:t xml:space="preserve">
      Қазақстан Республикасы Экология кодексінің 150-бабы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 негізінде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 санаттағы объектінің операторы болып табылатын дара кәсіпкердің толықтегі, аты және әкесінің аты (болған кезде), азаматтығы, туған күні, тұрғылықты жері, заңды мекенжайы, жеке басын куәландыратын құжаттың атауы және деректемелері, жеке сәйкестендіру нөмірі немесе заңды тұлғаның атауы, бизнес-сәйкестендіру нөмірі, заңды мекенжайы)</w:t>
      </w:r>
    </w:p>
    <w:p>
      <w:pPr>
        <w:spacing w:after="0"/>
        <w:ind w:left="0"/>
        <w:jc w:val="both"/>
      </w:pPr>
      <w:r>
        <w:rPr>
          <w:rFonts w:ascii="Times New Roman"/>
          <w:b w:val="false"/>
          <w:i w:val="false"/>
          <w:color w:val="000000"/>
          <w:sz w:val="28"/>
        </w:rPr>
        <w:t xml:space="preserve">
      I санаттағы мына объектіні: </w:t>
      </w:r>
    </w:p>
    <w:p>
      <w:pPr>
        <w:spacing w:after="0"/>
        <w:ind w:left="0"/>
        <w:jc w:val="both"/>
      </w:pPr>
      <w:r>
        <w:rPr>
          <w:rFonts w:ascii="Times New Roman"/>
          <w:b w:val="false"/>
          <w:i w:val="false"/>
          <w:color w:val="000000"/>
          <w:sz w:val="28"/>
        </w:rPr>
        <w:t xml:space="preserve">
      ___________________________________________________(бұдан әрі – Объект) </w:t>
      </w:r>
    </w:p>
    <w:p>
      <w:pPr>
        <w:spacing w:after="0"/>
        <w:ind w:left="0"/>
        <w:jc w:val="both"/>
      </w:pPr>
      <w:r>
        <w:rPr>
          <w:rFonts w:ascii="Times New Roman"/>
          <w:b w:val="false"/>
          <w:i w:val="false"/>
          <w:color w:val="000000"/>
          <w:sz w:val="28"/>
        </w:rPr>
        <w:t>
      (Iсанаттағы объектінің толық атауын көрсету)</w:t>
      </w:r>
    </w:p>
    <w:p>
      <w:pPr>
        <w:spacing w:after="0"/>
        <w:ind w:left="0"/>
        <w:jc w:val="both"/>
      </w:pPr>
      <w:r>
        <w:rPr>
          <w:rFonts w:ascii="Times New Roman"/>
          <w:b w:val="false"/>
          <w:i w:val="false"/>
          <w:color w:val="000000"/>
          <w:sz w:val="28"/>
        </w:rPr>
        <w:t xml:space="preserve">
      пайдалану салдарларын жою жөніндегі міндеттемелерінің орындалуын қаржылық қамтамасыз ету ретінде </w:t>
      </w:r>
    </w:p>
    <w:p>
      <w:pPr>
        <w:spacing w:after="0"/>
        <w:ind w:left="0"/>
        <w:jc w:val="both"/>
      </w:pPr>
      <w:r>
        <w:rPr>
          <w:rFonts w:ascii="Times New Roman"/>
          <w:b w:val="false"/>
          <w:i w:val="false"/>
          <w:color w:val="000000"/>
          <w:sz w:val="28"/>
        </w:rPr>
        <w:t>
      ____________________________________________________меншігіндегі</w:t>
      </w:r>
    </w:p>
    <w:p>
      <w:pPr>
        <w:spacing w:after="0"/>
        <w:ind w:left="0"/>
        <w:jc w:val="both"/>
      </w:pPr>
      <w:r>
        <w:rPr>
          <w:rFonts w:ascii="Times New Roman"/>
          <w:b w:val="false"/>
          <w:i w:val="false"/>
          <w:color w:val="000000"/>
          <w:sz w:val="28"/>
        </w:rPr>
        <w:t>
      (мүліктің меншік иесі болып табылатын жеке тұлғаның толық тегі, аты және әкесінің аты (болған жағдайда) немесе заңды тұлғаның толық атауы)</w:t>
      </w:r>
    </w:p>
    <w:p>
      <w:pPr>
        <w:spacing w:after="0"/>
        <w:ind w:left="0"/>
        <w:jc w:val="both"/>
      </w:pPr>
      <w:r>
        <w:rPr>
          <w:rFonts w:ascii="Times New Roman"/>
          <w:b w:val="false"/>
          <w:i w:val="false"/>
          <w:color w:val="000000"/>
          <w:sz w:val="28"/>
        </w:rPr>
        <w:t xml:space="preserve">
      ______________________________________________________________мүлікті </w:t>
      </w:r>
    </w:p>
    <w:p>
      <w:pPr>
        <w:spacing w:after="0"/>
        <w:ind w:left="0"/>
        <w:jc w:val="both"/>
      </w:pPr>
      <w:r>
        <w:rPr>
          <w:rFonts w:ascii="Times New Roman"/>
          <w:b w:val="false"/>
          <w:i w:val="false"/>
          <w:color w:val="000000"/>
          <w:sz w:val="28"/>
        </w:rPr>
        <w:t>
      (мүлік белгілерін дараландыратын сипаттама)</w:t>
      </w:r>
    </w:p>
    <w:p>
      <w:pPr>
        <w:spacing w:after="0"/>
        <w:ind w:left="0"/>
        <w:jc w:val="both"/>
      </w:pPr>
      <w:r>
        <w:rPr>
          <w:rFonts w:ascii="Times New Roman"/>
          <w:b w:val="false"/>
          <w:i w:val="false"/>
          <w:color w:val="000000"/>
          <w:sz w:val="28"/>
        </w:rPr>
        <w:t>
      кепілге қабылдауды сұраймын.</w:t>
      </w:r>
    </w:p>
    <w:p>
      <w:pPr>
        <w:spacing w:after="0"/>
        <w:ind w:left="0"/>
        <w:jc w:val="both"/>
      </w:pPr>
      <w:r>
        <w:rPr>
          <w:rFonts w:ascii="Times New Roman"/>
          <w:b w:val="false"/>
          <w:i w:val="false"/>
          <w:color w:val="000000"/>
          <w:sz w:val="28"/>
        </w:rPr>
        <w:t xml:space="preserve">
      Қазақстан Республикасы Экология кодексінің 150-бабының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негізінде Қазақстан Республикасы Экология, геология және табиғи ресурстар министрінің 2021 жылғы "____" маусымдағы № "_____""I санаттағы объектіні пайдалану салдарларын жою жөніндегі міндеттемелердің орындалуын қаржылық қамтамасыз ету ретінде мүлік кепілінің үлгілік шартын бекіту туралы" бұйрығымен бекітілген үлгілік нысанға сәйкес жасалған мүлік кепілі шартын жасасуды сұраймын. </w:t>
      </w:r>
    </w:p>
    <w:p>
      <w:pPr>
        <w:spacing w:after="0"/>
        <w:ind w:left="0"/>
        <w:jc w:val="both"/>
      </w:pPr>
      <w:r>
        <w:rPr>
          <w:rFonts w:ascii="Times New Roman"/>
          <w:b w:val="false"/>
          <w:i w:val="false"/>
          <w:color w:val="000000"/>
          <w:sz w:val="28"/>
        </w:rPr>
        <w:t xml:space="preserve">
      1. Объектпайдалануға берілген күн: 20__ жылғы "_____" _______. </w:t>
      </w:r>
    </w:p>
    <w:p>
      <w:pPr>
        <w:spacing w:after="0"/>
        <w:ind w:left="0"/>
        <w:jc w:val="both"/>
      </w:pPr>
      <w:r>
        <w:rPr>
          <w:rFonts w:ascii="Times New Roman"/>
          <w:b w:val="false"/>
          <w:i w:val="false"/>
          <w:color w:val="000000"/>
          <w:sz w:val="28"/>
        </w:rPr>
        <w:t xml:space="preserve">
      2. I санаттағы объектіні пайдалану аяқталатын болжамды мерзім: __________________. (жыл) </w:t>
      </w:r>
    </w:p>
    <w:p>
      <w:pPr>
        <w:spacing w:after="0"/>
        <w:ind w:left="0"/>
        <w:jc w:val="both"/>
      </w:pPr>
      <w:r>
        <w:rPr>
          <w:rFonts w:ascii="Times New Roman"/>
          <w:b w:val="false"/>
          <w:i w:val="false"/>
          <w:color w:val="000000"/>
          <w:sz w:val="28"/>
        </w:rPr>
        <w:t xml:space="preserve">
      3. Қаржылық қамтамасыз етудің жалпы сомасы:________________ (_______________________________________________) теңгені құрайды. </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xml:space="preserve">
      4. Қаржылық қамтамасыз ету сомасының есебі (Қазақстан Республикасы Экология, геология және табиғи ресурстар министрінің 2021 жылғы "____" маусымдағы № "_____" "I санаттағы объектіні пайдалану салдарын жою жөніндегі міндеттемелердің орындалуын қаржылық қамтамасыз ету мөлшерін айқындау әдістемесін бекіту туралы" бұйрығымен бекітілген I санаттағы объектіні пайдалану салдарларын жою жөніндегі міндеттемелердің орындалуын қаржылық қамтамасыз ету мөлшерін айқындау әдістемесіне сәйкес):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(қаржылық қамтамасыз етусомасының жалпыесебі) </w:t>
      </w:r>
    </w:p>
    <w:p>
      <w:pPr>
        <w:spacing w:after="0"/>
        <w:ind w:left="0"/>
        <w:jc w:val="both"/>
      </w:pPr>
      <w:r>
        <w:rPr>
          <w:rFonts w:ascii="Times New Roman"/>
          <w:b w:val="false"/>
          <w:i w:val="false"/>
          <w:color w:val="000000"/>
          <w:sz w:val="28"/>
        </w:rPr>
        <w:t xml:space="preserve">
      5. ____________ жылы №________ бағалау туралы есепте расталған мүліктің нарықтық құны: ____________ (______________________) теңге. </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6. Қоса беріліп отырған кепіл шартымен жабылатын сома: _________ (___________________________________________________) теңге, бұл (сомасы цифрлармен және жазумен)қаржылық қамтамасыз етудіңжалпы сомасының ___________ % құрайды.</w:t>
      </w:r>
    </w:p>
    <w:p>
      <w:pPr>
        <w:spacing w:after="0"/>
        <w:ind w:left="0"/>
        <w:jc w:val="both"/>
      </w:pPr>
      <w:r>
        <w:rPr>
          <w:rFonts w:ascii="Times New Roman"/>
          <w:b w:val="false"/>
          <w:i w:val="false"/>
          <w:color w:val="000000"/>
          <w:sz w:val="28"/>
        </w:rPr>
        <w:t>
      7. Кепіл шартының қолданылу мерзімі:20__жылғы "____"_____________.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Кепіл беруші мен І санаттағы объектінің операторы қол қойған, I санаттағы Объектіні пайдалану салдарларын жою жөніндегі міндеттемелердің орындалуын қаржылық қамтамасыз ету ретінде мүлік кепілі шартының жобасы 3 (үш) данада;</w:t>
      </w:r>
    </w:p>
    <w:p>
      <w:pPr>
        <w:spacing w:after="0"/>
        <w:ind w:left="0"/>
        <w:jc w:val="both"/>
      </w:pPr>
      <w:r>
        <w:rPr>
          <w:rFonts w:ascii="Times New Roman"/>
          <w:b w:val="false"/>
          <w:i w:val="false"/>
          <w:color w:val="000000"/>
          <w:sz w:val="28"/>
        </w:rPr>
        <w:t xml:space="preserve">
      2) 20____ жылы_________ берілген №______________бағалау қызметін жүзеге асыру құқығына лицензиясы бар тәуелсіз бағалаушы №_________________________әзірлеген _________ жылғы </w:t>
      </w:r>
    </w:p>
    <w:p>
      <w:pPr>
        <w:spacing w:after="0"/>
        <w:ind w:left="0"/>
        <w:jc w:val="both"/>
      </w:pPr>
      <w:r>
        <w:rPr>
          <w:rFonts w:ascii="Times New Roman"/>
          <w:b w:val="false"/>
          <w:i w:val="false"/>
          <w:color w:val="000000"/>
          <w:sz w:val="28"/>
        </w:rPr>
        <w:t xml:space="preserve">
      (бағалаушының тегі, аты, әкесінің аты (болған жағдайда)) </w:t>
      </w:r>
    </w:p>
    <w:p>
      <w:pPr>
        <w:spacing w:after="0"/>
        <w:ind w:left="0"/>
        <w:jc w:val="both"/>
      </w:pPr>
      <w:r>
        <w:rPr>
          <w:rFonts w:ascii="Times New Roman"/>
          <w:b w:val="false"/>
          <w:i w:val="false"/>
          <w:color w:val="000000"/>
          <w:sz w:val="28"/>
        </w:rPr>
        <w:t xml:space="preserve">
      №_________ кепіл мүліктің нарықтық құнын бағалау туралы есеп.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__________ жылғы №___</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(заңды тұлғаның толық атауы /дара кәсіпкердің тегі, аты, әкесінің аты (ол болған кезде)</w:t>
            </w:r>
          </w:p>
          <w:p>
            <w:pPr>
              <w:spacing w:after="20"/>
              <w:ind w:left="20"/>
              <w:jc w:val="both"/>
            </w:pPr>
            <w:r>
              <w:rPr>
                <w:rFonts w:ascii="Times New Roman"/>
                <w:b w:val="false"/>
                <w:i w:val="false"/>
                <w:color w:val="000000"/>
                <w:sz w:val="20"/>
              </w:rPr>
              <w:t xml:space="preserve">___________________________________________ </w:t>
            </w:r>
          </w:p>
          <w:p>
            <w:pPr>
              <w:spacing w:after="20"/>
              <w:ind w:left="20"/>
              <w:jc w:val="both"/>
            </w:pP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(нақты мекенжайы/ тұрғылықты жері)</w:t>
            </w:r>
          </w:p>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xml:space="preserve">(бизнес-сәйкестендіру нөмірі/жеке сәйкестендіру нөмірі) </w:t>
            </w:r>
          </w:p>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(электрондық мекенжайы, телефоны)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(қоршаған ортаны қорғау саласындағы уәкілетті органның атауы)</w:t>
            </w:r>
          </w:p>
        </w:tc>
      </w:tr>
    </w:tbl>
    <w:p>
      <w:pPr>
        <w:spacing w:after="0"/>
        <w:ind w:left="0"/>
        <w:jc w:val="both"/>
      </w:pPr>
      <w:r>
        <w:rPr>
          <w:rFonts w:ascii="Times New Roman"/>
          <w:b w:val="false"/>
          <w:i w:val="false"/>
          <w:color w:val="000000"/>
          <w:sz w:val="28"/>
        </w:rPr>
        <w:t xml:space="preserve">
      Шығыс № _____________ </w:t>
      </w:r>
    </w:p>
    <w:p>
      <w:pPr>
        <w:spacing w:after="0"/>
        <w:ind w:left="0"/>
        <w:jc w:val="both"/>
      </w:pPr>
      <w:r>
        <w:rPr>
          <w:rFonts w:ascii="Times New Roman"/>
          <w:b w:val="false"/>
          <w:i w:val="false"/>
          <w:color w:val="000000"/>
          <w:sz w:val="28"/>
        </w:rPr>
        <w:t>
      _______жылы "___"______________</w:t>
      </w:r>
    </w:p>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 орындалуын қаржылық қамтамасыз ету ретінде сақтандыру шартын қабылдау туралы ӨТІНІШ</w:t>
      </w:r>
    </w:p>
    <w:p>
      <w:pPr>
        <w:spacing w:after="0"/>
        <w:ind w:left="0"/>
        <w:jc w:val="both"/>
      </w:pPr>
      <w:r>
        <w:rPr>
          <w:rFonts w:ascii="Times New Roman"/>
          <w:b w:val="false"/>
          <w:i w:val="false"/>
          <w:color w:val="000000"/>
          <w:sz w:val="28"/>
        </w:rPr>
        <w:t xml:space="preserve">
      Қазақстан Республикасы Экологиялық кодексінің 151-бабы </w:t>
      </w:r>
      <w:r>
        <w:rPr>
          <w:rFonts w:ascii="Times New Roman"/>
          <w:b w:val="false"/>
          <w:i w:val="false"/>
          <w:color w:val="000000"/>
          <w:sz w:val="28"/>
        </w:rPr>
        <w:t>2-тармағының</w:t>
      </w:r>
      <w:r>
        <w:rPr>
          <w:rFonts w:ascii="Times New Roman"/>
          <w:b w:val="false"/>
          <w:i w:val="false"/>
          <w:color w:val="000000"/>
          <w:sz w:val="28"/>
        </w:rPr>
        <w:t xml:space="preserve"> бесінші бөлігі негізінде ____________________________________________________________________</w:t>
      </w:r>
    </w:p>
    <w:p>
      <w:pPr>
        <w:spacing w:after="0"/>
        <w:ind w:left="0"/>
        <w:jc w:val="both"/>
      </w:pPr>
      <w:r>
        <w:rPr>
          <w:rFonts w:ascii="Times New Roman"/>
          <w:b w:val="false"/>
          <w:i w:val="false"/>
          <w:color w:val="000000"/>
          <w:sz w:val="28"/>
        </w:rPr>
        <w:t>
      (І санаттағы объектінің операторы болып табылатын дара кәсіпкердің толықтегі, аты және әкесінің аты (болған кезде), азаматтығы, туған күні, тұрғылықты жері, заңды мекенжайы, жеке басын куәландыратын құжаттың атауы және деректемелері, жеке сәйкестендіру нөмірі немесе заңды тұлғаның атауы, бизнес-сәйкестендіру нөмірі, заңды мекенжайы)</w:t>
      </w:r>
    </w:p>
    <w:p>
      <w:pPr>
        <w:spacing w:after="0"/>
        <w:ind w:left="0"/>
        <w:jc w:val="both"/>
      </w:pPr>
      <w:r>
        <w:rPr>
          <w:rFonts w:ascii="Times New Roman"/>
          <w:b w:val="false"/>
          <w:i w:val="false"/>
          <w:color w:val="000000"/>
          <w:sz w:val="28"/>
        </w:rPr>
        <w:t xml:space="preserve">
      I санаттағы мына объектіні: </w:t>
      </w:r>
    </w:p>
    <w:p>
      <w:pPr>
        <w:spacing w:after="0"/>
        <w:ind w:left="0"/>
        <w:jc w:val="both"/>
      </w:pPr>
      <w:r>
        <w:rPr>
          <w:rFonts w:ascii="Times New Roman"/>
          <w:b w:val="false"/>
          <w:i w:val="false"/>
          <w:color w:val="000000"/>
          <w:sz w:val="28"/>
        </w:rPr>
        <w:t>
      ___________________________________________________(бұдан әрі – Объект)</w:t>
      </w:r>
    </w:p>
    <w:p>
      <w:pPr>
        <w:spacing w:after="0"/>
        <w:ind w:left="0"/>
        <w:jc w:val="both"/>
      </w:pPr>
      <w:r>
        <w:rPr>
          <w:rFonts w:ascii="Times New Roman"/>
          <w:b w:val="false"/>
          <w:i w:val="false"/>
          <w:color w:val="000000"/>
          <w:sz w:val="28"/>
        </w:rPr>
        <w:t>
      (Iсанаттағы объектінің толық атауын көрсету)</w:t>
      </w:r>
    </w:p>
    <w:p>
      <w:pPr>
        <w:spacing w:after="0"/>
        <w:ind w:left="0"/>
        <w:jc w:val="both"/>
      </w:pPr>
      <w:r>
        <w:rPr>
          <w:rFonts w:ascii="Times New Roman"/>
          <w:b w:val="false"/>
          <w:i w:val="false"/>
          <w:color w:val="000000"/>
          <w:sz w:val="28"/>
        </w:rPr>
        <w:t xml:space="preserve">
      пайдалану салдарларын жою жөніндегі міндеттемелерінің орындалуын қаржылық қамтамасыз ету ретінде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(Сақтандырушының толық атауы)</w:t>
      </w:r>
    </w:p>
    <w:p>
      <w:pPr>
        <w:spacing w:after="0"/>
        <w:ind w:left="0"/>
        <w:jc w:val="both"/>
      </w:pPr>
      <w:r>
        <w:rPr>
          <w:rFonts w:ascii="Times New Roman"/>
          <w:b w:val="false"/>
          <w:i w:val="false"/>
          <w:color w:val="000000"/>
          <w:sz w:val="28"/>
        </w:rPr>
        <w:t xml:space="preserve">
      жасалған сақтандыру шартын қабылдауды сұраймын. </w:t>
      </w:r>
    </w:p>
    <w:p>
      <w:pPr>
        <w:spacing w:after="0"/>
        <w:ind w:left="0"/>
        <w:jc w:val="both"/>
      </w:pPr>
      <w:r>
        <w:rPr>
          <w:rFonts w:ascii="Times New Roman"/>
          <w:b w:val="false"/>
          <w:i w:val="false"/>
          <w:color w:val="000000"/>
          <w:sz w:val="28"/>
        </w:rPr>
        <w:t xml:space="preserve">
      1. Объектпайдалануға берілген күн: 20__ жылғы "_____" _______. </w:t>
      </w:r>
    </w:p>
    <w:p>
      <w:pPr>
        <w:spacing w:after="0"/>
        <w:ind w:left="0"/>
        <w:jc w:val="both"/>
      </w:pPr>
      <w:r>
        <w:rPr>
          <w:rFonts w:ascii="Times New Roman"/>
          <w:b w:val="false"/>
          <w:i w:val="false"/>
          <w:color w:val="000000"/>
          <w:sz w:val="28"/>
        </w:rPr>
        <w:t xml:space="preserve">
      2. I санаттағы объектіні пайдалану аяқталатын болжамды мерзім: __________________. </w:t>
      </w:r>
    </w:p>
    <w:p>
      <w:pPr>
        <w:spacing w:after="0"/>
        <w:ind w:left="0"/>
        <w:jc w:val="both"/>
      </w:pPr>
      <w:r>
        <w:rPr>
          <w:rFonts w:ascii="Times New Roman"/>
          <w:b w:val="false"/>
          <w:i w:val="false"/>
          <w:color w:val="000000"/>
          <w:sz w:val="28"/>
        </w:rPr>
        <w:t>
      (жыл)</w:t>
      </w:r>
    </w:p>
    <w:p>
      <w:pPr>
        <w:spacing w:after="0"/>
        <w:ind w:left="0"/>
        <w:jc w:val="both"/>
      </w:pPr>
      <w:r>
        <w:rPr>
          <w:rFonts w:ascii="Times New Roman"/>
          <w:b w:val="false"/>
          <w:i w:val="false"/>
          <w:color w:val="000000"/>
          <w:sz w:val="28"/>
        </w:rPr>
        <w:t xml:space="preserve">
      3. Қаржылық қамтамасыз етудіңжалпы сомасы:________________ (_____________________________________________) теңгені құрайды. </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xml:space="preserve">
      4. Қаржылық қамтамасыз ету сомасының есебі (Қазақстан Республикасы Экология, геология және табиғи ресурстар министрінің 2021 жылғы "____" маусымдағы № _____ "I санаттағы объектіні пайдалану салдарларын жою жөніндегі міндеттемелердің орындалуын қаржылық қамтамасыз ету мөлшерін айқындау әдістемесін бекіту туралы" бұйрығымен бекітілген I санаттағы объектіні пайдалану салдарларын жою жөніндегі міндеттемелердің орындалуын қаржылық қамтамасыз ету мөлшерін айқындау әдістемесіне сәйкес):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(қаржылық қамтамасыз ету сомасының толық есебі)</w:t>
      </w:r>
    </w:p>
    <w:p>
      <w:pPr>
        <w:spacing w:after="0"/>
        <w:ind w:left="0"/>
        <w:jc w:val="both"/>
      </w:pPr>
      <w:r>
        <w:rPr>
          <w:rFonts w:ascii="Times New Roman"/>
          <w:b w:val="false"/>
          <w:i w:val="false"/>
          <w:color w:val="000000"/>
          <w:sz w:val="28"/>
        </w:rPr>
        <w:t xml:space="preserve">
      5. Сақтандыру шарты бойынша сақтандыру сомасы:__________________________ </w:t>
      </w:r>
    </w:p>
    <w:p>
      <w:pPr>
        <w:spacing w:after="0"/>
        <w:ind w:left="0"/>
        <w:jc w:val="both"/>
      </w:pPr>
      <w:r>
        <w:rPr>
          <w:rFonts w:ascii="Times New Roman"/>
          <w:b w:val="false"/>
          <w:i w:val="false"/>
          <w:color w:val="000000"/>
          <w:sz w:val="28"/>
        </w:rPr>
        <w:t xml:space="preserve">
      (___________________________________________________) теңге, бұл </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xml:space="preserve">
      қаржылық қамтамасыз етудіңжалпы сомасының___________ % құрайды. </w:t>
      </w:r>
    </w:p>
    <w:p>
      <w:pPr>
        <w:spacing w:after="0"/>
        <w:ind w:left="0"/>
        <w:jc w:val="both"/>
      </w:pPr>
      <w:r>
        <w:rPr>
          <w:rFonts w:ascii="Times New Roman"/>
          <w:b w:val="false"/>
          <w:i w:val="false"/>
          <w:color w:val="000000"/>
          <w:sz w:val="28"/>
        </w:rPr>
        <w:t>
      6. Сақтандыру шартының қолданылу мерзімі: 20__ жылғы"____" 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Сақтандырушы мен Сақтанушы қол қойған, І санаттағы объектіні пайдалану салдарларын жою бойынша міндеттемелердің орындалуын қаржылық қамтамасыз ету ретінде сақтандыру шарты 3 (үш) данада;</w:t>
      </w:r>
    </w:p>
    <w:p>
      <w:pPr>
        <w:spacing w:after="0"/>
        <w:ind w:left="0"/>
        <w:jc w:val="both"/>
      </w:pPr>
      <w:r>
        <w:rPr>
          <w:rFonts w:ascii="Times New Roman"/>
          <w:b w:val="false"/>
          <w:i w:val="false"/>
          <w:color w:val="000000"/>
          <w:sz w:val="28"/>
        </w:rPr>
        <w:t>
      2) сақтандыру шарты бойынша сақтандыру сыйлықақысы толық төленгені туралы түбіртек.</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