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6dda" w14:textId="26d6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мәдениет, спорт және туризм салаларындағы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мамандарды даярлауға 2021 – 2022 оқу жылына арналған мемлекеттік білім беру тапсырысын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2021 жылғы 26 шілдедегі № 230 бұйрығы. Қазақстан Республикасының Әділет министрлігінде 2021 жылғы 27 шілдеде № 23721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23-7) тармақшасына,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61) тармақшасына және "Қазақстан Республикасындағы туристік қызмет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20-8) тармақшасына сәйкес, сондай-ақ "Республикалық бюджеттен қаржыландырылатын білім беру ұйымдарында (Қазақстан Республикасының Қарулы Күштері,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2021 – 2022, 2022 – 2023, 2023 – 2024 оқу жылдарына арналған мемлекеттік білім беру тапсырысын бекіту туралы" Қазақстан Республикасы Үкіметінің 2021 жылғы 20 сәуірдегі № 253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мәдениет және туризм салаларындағы білім беру ұйымдарында жоғары білімі бар мамандарды даярлауға 2021 - 2022 оқу жылына арналған мемлекеттік білім беру тапсырысы;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мәдениет саласындағы білім беру ұйымдарында жоғары оқу орнынан кейінгі білімі бар мамандарды даярлауға 2021 - 2022 оқу жылына арналған мемлекеттік білім беру тапсырысы;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мәдениет саласындағы білім беру ұйымдарында техникалық және кәсіптік білімі бар мамандарды даярлауға 2021 - 2022 оқу жылына арналған мемлекеттік білім беру тапсырысы;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спорт саласындағы білім беру ұйымдарында техникалық және кәсіптік білімі бар мамандарды даярлауға 2021 - 2022 оқу жылына арналған мемлекеттік білім беру тапсырысы бөлінсін.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бұйрықтың Қазақстан Республикасының Әділет министрлігінде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және туризм салаларындағы білім беру ұйымдарында жоғары білімі бар мамандарды даярлауға 2021 - 2022 оқу жылына арналған мемлекеттік білім беру тапсырысы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1"/>
        <w:gridCol w:w="1354"/>
        <w:gridCol w:w="2"/>
        <w:gridCol w:w="589"/>
        <w:gridCol w:w="1173"/>
        <w:gridCol w:w="656"/>
        <w:gridCol w:w="341"/>
        <w:gridCol w:w="821"/>
        <w:gridCol w:w="821"/>
        <w:gridCol w:w="643"/>
        <w:gridCol w:w="821"/>
        <w:gridCol w:w="411"/>
        <w:gridCol w:w="411"/>
        <w:gridCol w:w="1356"/>
      </w:tblGrid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 тобының орын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 орын саны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Бөлім 1. "Қазақ ұлттық өнер университеті" республикалық мемлекеттік мекемесі
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мұғалімдерін даярлау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Культурология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 балаларды, бірінші және екінші топтардағы мүгедектерді тәрбиелеп отырған отбасылардағы балалар үшін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"Т.К. Жүргенов атындағы Қазақ ұлттық өнер академиясы"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арт-мнеджмент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 балаларды, бірінші және екінші топтардағы мүгедектерді тәрбиелеп отырған отбасылардағы балалар үшін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3. "Құрманғазы атындағы Қазақ ұлттық консерваториясы"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 балаларды, бірінші және екінші топтардағы мүгедектерді тәрбиелеп отырған отбасылардағы балалар үшін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4. "Қазақ ұлттық хореография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оқу түрі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оқу түрі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тобының орын саны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тобының орын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орыс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 балаларды, бірінші және екінші топтардағы мүгедектерді тәрбиелеп отырған отбасылардағы балалар үшін (1%)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5. "Халықаралық туризм және меймандостық университеті"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бағдарламасы тобының коды 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тобының орын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 даярлау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Квоталар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сондай-ақ,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 балаларды, бірінші және екінші топтардағы мүгедектерді тәрбиелеп отырған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ісі және мейманхана бизнесі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Квоталар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сондай-ақ,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 балаларды, бірінші және екінші топтардағы мүгедектерді тәрбиелеп отырған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туризм боынша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саласындағы білім беру ұйымдарында жоғары оқу орнынан кейінгі білімі бар мамандарды даярлауға 2021 - 2022 оқу жылына арналған мемлекеттік білім беру тапсырысы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3993"/>
        <w:gridCol w:w="2900"/>
        <w:gridCol w:w="2894"/>
        <w:gridCol w:w="303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атауы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бойынша орын саны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Бөлім 1. Магистратура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"Қазақ ұлттық өнер университеті"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мұғалімін даярлау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орындаушылық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Культурология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2. "Т.К. Жүргенов атындағы Қазақ ұлттық өнер академиясы"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Арт-менеджмент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3. "Құрманғазы атындағы Қазақ ұлттық консерваториясы"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4. "Қазақ ұлттық хореография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Өнертану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" Қазақ ұлттық өнер университеті"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мұғалімін даярлау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Музыкатану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 орындаушылық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2. "Т.К. Жүргенов атындағы Қазақ ұлттық өнер академиясы"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D029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3. "Құрманғазы атындағы Қазақ ұлттық консерваториясы"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D049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4. "Қазақ ұлттық хореография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саласындағы білім беру ұйымдарында техникалық және кәсіптік білімі бар мамандарды даярлауға 2021 – 2022 оқу жылына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03"/>
        <w:gridCol w:w="810"/>
        <w:gridCol w:w="2084"/>
        <w:gridCol w:w="6"/>
        <w:gridCol w:w="1613"/>
        <w:gridCol w:w="164"/>
        <w:gridCol w:w="186"/>
        <w:gridCol w:w="186"/>
        <w:gridCol w:w="1"/>
        <w:gridCol w:w="1"/>
        <w:gridCol w:w="1133"/>
        <w:gridCol w:w="1171"/>
        <w:gridCol w:w="677"/>
        <w:gridCol w:w="258"/>
        <w:gridCol w:w="258"/>
        <w:gridCol w:w="1"/>
        <w:gridCol w:w="363"/>
        <w:gridCol w:w="365"/>
        <w:gridCol w:w="2"/>
        <w:gridCol w:w="233"/>
        <w:gridCol w:w="233"/>
        <w:gridCol w:w="235"/>
        <w:gridCol w:w="351"/>
        <w:gridCol w:w="351"/>
        <w:gridCol w:w="1"/>
        <w:gridCol w:w="518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"Қазақ ұлттық өнер университеті" республикалық мемлекеттік мекемесінің колледжі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11 -сынып базасында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сынып базасында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"Музыкалық білім беру"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және негізгі орта білім беру ұйымдарындағы музыка мұғалімі"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"Графикалық және мультимедиялық дизайн"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дизайнер"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"Аспаптық орындаушылық және музыкалық өнер эстрадасы" фортепиано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музыка мектебінің оқытушысы, концертмейстер"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"Аспаптық орындаушылық және музыкалық өнер эстрадасы, скрипка, АВАК, үрлемелі және соқпалы аспаптар"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 әртісі (дирижер)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"Аспаптық орындаушылық және музыкалық өнер эстрадасы" халық аспаптары, орыс халық аспаптары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музыка мектебінің оқытушысы, халық аспаптар оркестрінің әртісі (дирижер)"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"Аспаптық орындаушылық және музыкалық өнер эстрадасы" Эстрадалық аспаптар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музыка мектебінің оқытушысы, эстрадалық аспаптар оркестрінің әртісі (дирижер)"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"Хорды дирижерлау"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оқытушы"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 теориясы"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"Музыковед,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 салу" (академиялық)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"Академиялық ән салу әртісі,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 салу" (эстрадалық)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ән салу әртісі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"Ән салу" (дәстүрлі)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"Дәстүрлі ән салу әртісі,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"Актерлік өнер"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"Драма театрінің әртісі"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"Театр-декорациялық өнері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(бейіні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"Суретші-декоратор"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"Кескіндеме, мүсін және графика" мүсін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"Суретші-мүсінші"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"Кескіндеме, мүсін және графика"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"Кескіндеме, мүсін және графика" (түрлері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"Суретші-иллюстратор"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"Сәндік-қолданбалы және халықтық кәсіпшілік өнері" (бейін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"Сәндік-қолданбалы өнер суретшісі"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 "Дыбыс-оператор шеберлігі"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"Дыбыс операторы"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сондай-ақ,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І, II топтардағы мүгедектер, бала кезінен мүгедектер, мүгедек балалар арасынан шыққан азаматтар үшін 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 балаларды, бірінші және екінші топтардағы мүгедектерді тәрбиелеп отырған отбасылардағы балалар үшін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"Т.К. Жүргенов атындағы Қазақ ұлттық өнер Академиясы" республикалық мемлекеттік мекемесінің колледжі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 базасында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сынып базасында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"Актерлік өнер"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 "Музыка театрының әртісі"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және мультимедиялық дизайн"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4S02110304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дизайнері"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"Интерьер дизайны"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 "Интерьер дизайнері"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"Киім дизайны"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 "Киім дизайнері"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02130100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"Кескіндеу, мүсіндеу және 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4S02130103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"Суретші-мүсінші"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02140100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"Сәндік қолданбалы өнер және халықтық кәсіпшілік өнері (бейін бойынша"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 "Сәндік қолданбалы өнер суретшісі"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І, II топтардағы мүгедектер, бала кезінен мүгедектер, мүгедек балалар арасынан шыққан азаматтар үшін 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 балаларды, бірінші және екінші топтардағы мүгедектерді тәрбиелеп отырған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3. "Қазақ ұлттық хореография академиясы" коммерциялық емес акционерлік қоғамының колледжі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 саны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"Хореографилық өнер"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 "Балет әртісі"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"Хореографиялық өнер"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4S02150702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 ансамблі әртісі"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 бойынша 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ауыл жастары арасынан шыққан азаматтар үшін квота (30%)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 балаларды, бірінші және екінші топтардағы мүгедектерді тәрбиелеп отырған отбасылардағы балалар үшін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квота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4. "О. Таңсықбаев атындағы Алматы сәндік-қолданбалы өнер колледжі"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сынып базасында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сынып базасында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02110300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және мультимедиялық дизайн"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дизайнер"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02140100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"Сәндік-қолданбалы және халықтық кәсіпшілік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"Сәндік-қолданбалы өнер суретшісі"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"Интерьер дизайны"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Интерьер-дизайнері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"Киім дизайны"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"Киім дизайнері"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 (түрлері бойынша)"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 (түрлері бойынша)"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"Суретші-мүсінші"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"Театр және декорация өнері"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 "Суретші-декоратор"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І, II топтардағы мүгедектер, бала кезінен мүгедектер, мүгедек балалар арасынан шыққан азаматтар үшін  (1%)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 балаларды, бірінші және екінші топтардағы мүгедектерді тәрбиелеп отырған отбасылардағы балалар үшін (1%)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5. "П.Чайковский атындағы Алматы музыкалық колледжі"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"Аспапта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"Концертмейстер, балалар музыка мектебінің оқытушысы"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"Аспапта орындаушылық және музыкалық өнер эстрадасы (түрлері бойынша)"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4S02150102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"Оркестр әртісі (дирижер), балалар музыка мектебінің оқытушысы"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"Аспапта орындаушылық және музыкалық өнер эстрадасы (түрлері бойынша)"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4S02150103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аспаптар оркестрінің әртісі (дирижер), балалар музыка мектебінің оқытушысы"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"Аспапта орындаушылық және музыкалық өнер эстрадасы (түрлері бойынша)"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аспаптар оркестрінің әртісі (дирижер)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 дирижеры"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"Хормейстер оқытушы"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 теориясы"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"Музыкатанушы, балалар музыка мектебінің оқытушысы"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"Вокалдық өнер"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"Академиялық ән салу әртісі, балалар музыка мектебінің оқытушысы"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"Вокалдық өнер"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"Дәстүрлі ән салу әртісі, балалар музыка мектебінің оқытушысы"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"Вокалдық өнер"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ән салу әртісі, балалар музыка мектебінің оқытушысы"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"Дыбыс операторлық шеберлік"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"Дыбыс операторы"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І, II топтардағы мүгедектер, бала кезінен мүгедектер, мүгедек балалар арасынан шыққан азаматтар үшін 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 балаларды, бірінші және екінші топтардағы мүгедектерді тәрбиелеп отырған отбасылардағы балалар үшін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6. "Ж. Елебеков атындағы республикалық эстрадалық-цирк колледжі"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Аспаптық орындау (аспап түрлері бойынша)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аспаптар оркестрінің әртісі (дирижер),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музыка мектебінің оқытушысы"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"Аспаптық орындау (аспап түрлері бойынша)"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"Эстрадалық аспаптар оркестрінің әртісі (дирижер), балалар музыка мектебінің оқытушысы"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"Вокалдық өнер"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"Дәстүрлі ән салу әртісі, балалар музыка мектебінің оқытушысы"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"Вокалдық өнер"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әндер салу әртісі, балалар музыка мектебінің оқытушысы"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"Вокалдық өнер"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"Хор әртісі"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"Хореографиялық өнер"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 ансамблі әртісі"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"Актерлік өнер"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"Драма театрының әртісі"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"Цирк өнері"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"Цирк әртісі, цирк жанрларының оқытушысы"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І, II топтардағы мүгедектер, бала кезінен мүгедектер, мүгедек балалар арасынан шыққан азаматтар үшін  (1%)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 балаларды, бірінші және екінші топтардағы мүгедектерді тәрбиелеп отырған отбасылардағы балалар үшін (1%)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7. "А. Селезнев атындағы Алматы хореографиялық училищесі"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 негізінде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"Хореографиялық өнер"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"Балет әртісі"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"Хореографиялық өнер"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 ансамблі әртісі"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Жеңілдіктері мен кепілдіктері бойынша Ұлы Отан соғысының қатысушылары мен мүгедектеріне теңестірілген адамдар үшін квота (0,5%)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 балаларды, бірінші және екінші топтардағы мүгедектерді тәрбиелеп отырған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спорт саласындағы білім беру ұйымдарында техникалық және кәсіптік білімі бар мамандарды даярлауға 2021 - 2022 оқу жылына арналған мемлекеттік білім беру тапсырысы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4030"/>
        <w:gridCol w:w="3535"/>
        <w:gridCol w:w="907"/>
        <w:gridCol w:w="779"/>
        <w:gridCol w:w="1233"/>
        <w:gridCol w:w="909"/>
      </w:tblGrid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базасында 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 тобының орын саны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 сынып базасында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"Республикалық спорт колледжі"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"Дене тәрбиесі және спорт"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жаттықтырушысы – оқытушы"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ауыл жастары арасынан шыққан азаматтар үшін квота (30%)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"Кәркен Ахметов атындағы олимпиада резервінің республикалық мамандандырылған мектеп-интернат-колледжі"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"Дене тәрбиесі және спорт"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жаттықтырушысы – оқытушы"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ауыл жастары арасынан шыққан азаматтар үшін квота (30%)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3. "Алматы қаласының "Шаңырақ" шағын ауданындағы олимпиада резервінің республикалық мамандандырылған мектеп-интернат-колледжі"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"Дене тәрбиесі және спорт"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жаттықтырушысы – оқытушы"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ауыл жастары арасынан шыққан азаматтар үшін квота (30%)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4. "Қажымұқан Мұңайтпасов атындағы олимпиада резервінің республикалық мамандандырылған мектеп-интернат-колледжі"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"Дене тәрбиесі және спорт"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жаттықтырушысы – оқытушы"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ауыл жастары арасынан шыққан азаматтар үшін квота (30%)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5. "Риддер қаласындағы олимпиада резервінің республикалық мамандандырылған мектеп-интернат-колледжі"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"Дене тәрбиесі және спорт"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4S01140503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жаттықтырушысы – оқытушы"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ауыл жастары арасынан шыққан азаматтар үшін квота (30%)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болып табылмайтын ұлты қазақ адамдарға квота (4%)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квота (1%)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