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eb3d" w14:textId="02de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м.а. 2021 жылғы 23 шiлдедегі № 708 бұйрығы. Қазақстан Республикасының Әділет министрлігінде 2021 жылғы 27 шiлдеде № 23726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Алматы қаласының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xml:space="preserve">
      1) шарттар: </w:t>
      </w:r>
    </w:p>
    <w:bookmarkEnd w:id="2"/>
    <w:p>
      <w:pPr>
        <w:spacing w:after="0"/>
        <w:ind w:left="0"/>
        <w:jc w:val="both"/>
      </w:pPr>
      <w:r>
        <w:rPr>
          <w:rFonts w:ascii="Times New Roman"/>
          <w:b w:val="false"/>
          <w:i w:val="false"/>
          <w:color w:val="000000"/>
          <w:sz w:val="28"/>
        </w:rPr>
        <w:t>
      мемлекеттік бағалы қағаздарды шығару жылы – 2021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 үшін арналған облыстардың, республикалық маңызы бар қалалардың,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көлемі – 9 205 374 000 (тоғыз миллиард екі жүз бес миллион үш жүз жетпіс төрт мың) теңгеден артық емес;</w:t>
      </w:r>
    </w:p>
    <w:bookmarkEnd w:id="3"/>
    <w:bookmarkStart w:name="z5" w:id="4"/>
    <w:p>
      <w:pPr>
        <w:spacing w:after="0"/>
        <w:ind w:left="0"/>
        <w:jc w:val="both"/>
      </w:pPr>
      <w:r>
        <w:rPr>
          <w:rFonts w:ascii="Times New Roman"/>
          <w:b w:val="false"/>
          <w:i w:val="false"/>
          <w:color w:val="000000"/>
          <w:sz w:val="28"/>
        </w:rPr>
        <w:t>
      3) нысаналы мақсаты – мемлекеттік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