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930e9" w14:textId="f2930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"Жоғары технологиялық медициналық көмек түрлерін айқындау тәртібін және олардың тізбесін, сондай-ақ жоғары технологиялық медициналық көмек түрлерінің мамандандырылған медициналық көмектің көрсетілетін қызметтері тізбесіне өту өлшемшарттарын бекіту туралы" Қазақстан Республикасы Денсаулық сақтау министрінің 2020 жылғы 16 қазандағы № ҚР ДСМ-134/2020 бұйрығына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Денсаулық сақтау министрінің 2021 жылғы 27 шілдедегі № ҚР ДСМ - 65 бұйрығы. Қазақстан Республикасының Әділет министрлігінде 2021 жылғы 28 шiлдеде № 23743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"Халық денсаулығы және денсаулық сақтау жүйесі туралы" Қазақстан Республикасының Кодексі 124-бабының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"Жоғары технологиялық медициналық көмек түрлерін айқындау тәртібін және олардың тізбесін, сондай-ақ жоғары технологиялық медициналық көмек түрлерінің мамандандырылған медициналық көмектің көрсетілетін қызметтері тізбесіне өту өлшемшарттарын бекіту туралы" Қазақстан Республикасы Денсаулық сақтау министрінің 2020 жылғы 16 қазандағы № ҚР ДСМ-134/2020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актілерін мемлекеттік тіркеу тізілімінде № 21471 болып тіркелген) мынадай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бұйрыққа 2-қосымшамен бекітілген Жоғары технологиялық медициналық көмек түрлерінің 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бұйрыққа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редакцияда жазылсын.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Денсаулық сақтау министрлігінің Медициналық көмекті ұйымдастыру департаменті Қазақстан Республикасының заңнамасында белгіленген тәртіппен: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Әділет министрлігінде мемлекеттік тіркеуді;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ресми жариялағаннан кейін оны Қазақстан Республикасы Денсаулық сақтау министрлігінің интернет-ресурсында орналастыруды;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бұйрықты мемлекеттік тіркегеннен кейін он жұмыс күні ішінде Қазақстан Республикасы Денсаулық сақтау министрлігінің Заң департаментіне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2) тармақшаларында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іс-шаралардың орындалуы туралы мәліметтерді ұсынуды қамтамасыз етсін.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бұйрықтың орындалуын бақылау жетекшілік ететін Қазақстан Республикасының Денсаулық сақтау вице-министріне жүктелсін.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бұйрық алғашқы ресми жарияланған күнінен кейін күнтізбелік он күн өткен соң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Денсаулық сақтау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Цой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 - 65 Бұйрыққа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16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ҚР ДСМ-134/2020 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1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1-кесте. Жоғары технологиялық медициналық көмек түрлерінің тізбесі шұғыл емдеуге жатқызу кезінде тегін медициналық көмектің кепілдік берілген көлемі шеңберінде көрсетілетін жоғары технологиялық медициналық қызметтердің түрлері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8"/>
        <w:gridCol w:w="4193"/>
        <w:gridCol w:w="6499"/>
      </w:tblGrid>
      <w:tr>
        <w:trPr>
          <w:trHeight w:val="30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ЖТМК коды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ЖТМК атауы</w:t>
            </w:r>
          </w:p>
        </w:tc>
      </w:tr>
      <w:tr>
        <w:trPr>
          <w:trHeight w:val="30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00.50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жүйенің дефибрилляторын ескертусіз бивентрикулярлық электрокардиостимуляторды импланттау (CRT-P)</w:t>
            </w:r>
          </w:p>
        </w:tc>
      </w:tr>
      <w:tr>
        <w:trPr>
          <w:trHeight w:val="30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39.65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Экстракорпоралдық мембраналық оксигенация</w:t>
            </w:r>
          </w:p>
        </w:tc>
      </w:tr>
      <w:tr>
        <w:trPr>
          <w:trHeight w:val="30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35.84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айдарларда жіктелмейтін ірі тамырлардың транспозициясын толық қалпына келтіру</w:t>
            </w:r>
          </w:p>
        </w:tc>
      </w:tr>
      <w:tr>
        <w:trPr>
          <w:trHeight w:val="30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35.23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Митралдық қақпақшаны тіндік трансплантаттаумен ашық және басқаша ауыстыру</w:t>
            </w:r>
          </w:p>
        </w:tc>
      </w:tr>
      <w:tr>
        <w:trPr>
          <w:trHeight w:val="30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35.21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Қолқа қақпақшасын тіндік трансплантаттаумен ашық және басқаша ауыстыру</w:t>
            </w:r>
          </w:p>
        </w:tc>
      </w:tr>
      <w:tr>
        <w:trPr>
          <w:trHeight w:val="30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35.82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Өкпе веналарының аномалдық қосылысын толық қалпына келтіру</w:t>
            </w:r>
          </w:p>
        </w:tc>
      </w:tr>
      <w:tr>
        <w:trPr>
          <w:trHeight w:val="30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37.94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Автоматты кардиовертерді/дефибрилляторды имплантаттау</w:t>
            </w:r>
          </w:p>
        </w:tc>
      </w:tr>
      <w:tr>
        <w:trPr>
          <w:trHeight w:val="30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37.66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Имплантатталатын қосалқы жүрек жүйесін енгізу</w:t>
            </w:r>
          </w:p>
        </w:tc>
      </w:tr>
      <w:tr>
        <w:trPr>
          <w:trHeight w:val="30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35.33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Аннулопластика</w:t>
            </w:r>
          </w:p>
        </w:tc>
      </w:tr>
      <w:tr>
        <w:trPr>
          <w:trHeight w:val="30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81.042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Эндокорректор фиксациясы арқылы кеуде және бел омыртқаларының спондиллодезі, эндотүзеткіштер арқылы ішкі бекітумен алдыңғы жету әдісі</w:t>
            </w:r>
          </w:p>
        </w:tc>
      </w:tr>
      <w:tr>
        <w:trPr>
          <w:trHeight w:val="30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39.72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 пен мойынның тамырларын эндоваскулярлық (жаппай) эмболиялау немесе окклюзиялау</w:t>
            </w:r>
          </w:p>
        </w:tc>
      </w:tr>
      <w:tr>
        <w:trPr>
          <w:trHeight w:val="30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00.65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Стенттерді бассүйекішілік артерияларға тері арқылы имплантаттау</w:t>
            </w:r>
          </w:p>
        </w:tc>
      </w:tr>
      <w:tr>
        <w:trPr>
          <w:trHeight w:val="30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02.93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Интракраниалдық нейростимулятордың электродын (электродтарын) имплантаттау немесе ауыстыру</w:t>
            </w:r>
          </w:p>
        </w:tc>
      </w:tr>
      <w:tr>
        <w:trPr>
          <w:trHeight w:val="30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03.7992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Негіздемелік стереотаксиялық жүйені қолданумен операция</w:t>
            </w:r>
          </w:p>
        </w:tc>
      </w:tr>
      <w:tr>
        <w:trPr>
          <w:trHeight w:val="30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03.7993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Стереотаксиялық жүйені қолданумен ми нейростимуляторын импланттау</w:t>
            </w:r>
          </w:p>
        </w:tc>
      </w:tr>
      <w:tr>
        <w:trPr>
          <w:trHeight w:val="30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81.073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 және сегізкөз омыртқаларының спондиллодезі, бүйір көлденең қол жеткізу, дискіні протездеу</w:t>
            </w:r>
          </w:p>
        </w:tc>
      </w:tr>
      <w:tr>
        <w:trPr>
          <w:trHeight w:val="30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81.062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Эндокорректордың ішкі фиксациясы арқылы бел және сегізкөз омыртқаларының спондиллодезі, алдыңғы жету әдісі</w:t>
            </w:r>
          </w:p>
        </w:tc>
      </w:tr>
      <w:tr>
        <w:trPr>
          <w:trHeight w:val="30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81.041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транспедикулярлық жүйе мен кейдждердің фиксациясы арқылы кеуде және бел омыртқаларының спондиллодезі, алдыңғы жету әдісі</w:t>
            </w:r>
          </w:p>
        </w:tc>
      </w:tr>
      <w:tr>
        <w:trPr>
          <w:trHeight w:val="30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81.53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Сан-жамбас буынының ауыстырылуын тексеру, нақтыланбаған</w:t>
            </w:r>
          </w:p>
        </w:tc>
      </w:tr>
      <w:tr>
        <w:trPr>
          <w:trHeight w:val="30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81.55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Тізе буынының ауыстырылуын тексеру, нақтыланбаған</w:t>
            </w:r>
          </w:p>
        </w:tc>
      </w:tr>
      <w:tr>
        <w:trPr>
          <w:trHeight w:val="30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50.52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Өлімнен кейінгі донордан бауырды трансплантаттау</w:t>
            </w:r>
          </w:p>
        </w:tc>
      </w:tr>
      <w:tr>
        <w:trPr>
          <w:trHeight w:val="30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55.62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Өлімнен кейінгі донордан бүйректі трансплантаттау</w:t>
            </w:r>
          </w:p>
        </w:tc>
      </w:tr>
      <w:tr>
        <w:trPr>
          <w:trHeight w:val="30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50.59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Бауырды басқа трансплантаттау</w:t>
            </w:r>
          </w:p>
        </w:tc>
      </w:tr>
      <w:tr>
        <w:trPr>
          <w:trHeight w:val="30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86.66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Теріні аллотрансплантаттау</w:t>
            </w:r>
          </w:p>
        </w:tc>
      </w:tr>
      <w:tr>
        <w:trPr>
          <w:trHeight w:val="30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52.53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Радикалдық субтоталдық панкреатэктомия</w:t>
            </w:r>
          </w:p>
        </w:tc>
      </w:tr>
      <w:tr>
        <w:trPr>
          <w:trHeight w:val="30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Консультациялық-диагностикалық көмек шеңберінде қатерлі ісік аурулары бойынша технологиялар тізімі</w:t>
            </w:r>
          </w:p>
        </w:tc>
      </w:tr>
      <w:tr>
        <w:trPr>
          <w:trHeight w:val="30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92.201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Қуықасты безі обырының жоғары мөлшердегі брахитерапиясы</w:t>
            </w:r>
          </w:p>
        </w:tc>
      </w:tr>
      <w:tr>
        <w:trPr>
          <w:trHeight w:val="30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92.202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Қуықасты безінің оқшауланған обырының интерстициалдық сәулелік терапиясы (брахитерапия)</w:t>
            </w:r>
          </w:p>
        </w:tc>
      </w:tr>
      <w:tr>
        <w:trPr>
          <w:trHeight w:val="30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92.247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Сызықтық үдеткіште фотондарды қолдану арқылы қашықтықтан сәулелік терапия</w:t>
            </w:r>
          </w:p>
        </w:tc>
      </w:tr>
    </w:tbl>
    <w:bookmarkStart w:name="z1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2-кесте. Жоспарлы емдеуге жатқызу кезіндегі тегін медициналық көмектің кепілдік берілген көлемі шеңберінде және әлеуметтік медициналық сақтандыру жүйесінде көрсетілетін жоғары технологиялық медициналық қызметтердің түрлері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36"/>
        <w:gridCol w:w="6417"/>
        <w:gridCol w:w="4047"/>
      </w:tblGrid>
      <w:tr>
        <w:trPr>
          <w:trHeight w:val="30" w:hRule="atLeast"/>
        </w:trPr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АХЖ-9 коды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АХЖ - 9 атауы</w:t>
            </w:r>
          </w:p>
        </w:tc>
      </w:tr>
      <w:tr>
        <w:trPr>
          <w:trHeight w:val="30" w:hRule="atLeast"/>
        </w:trPr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92.291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Қалқанша безі ауруының радио-йод терапиясы</w:t>
            </w:r>
          </w:p>
        </w:tc>
      </w:tr>
    </w:tbl>
    <w:bookmarkStart w:name="z14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3-кесте. Жоспарлы емдеуге жатқызу кезіндегі міндетті әлеуметтік медициналық сақтандыру жүйесінде көрсетілетін жоғары технологиялық медициналық көмектің түрлері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8"/>
        <w:gridCol w:w="4193"/>
        <w:gridCol w:w="6499"/>
      </w:tblGrid>
      <w:tr>
        <w:trPr>
          <w:trHeight w:val="30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АХЖ-9 коды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АХЖ - 9 атауы</w:t>
            </w:r>
          </w:p>
        </w:tc>
      </w:tr>
      <w:tr>
        <w:trPr>
          <w:trHeight w:val="30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00.50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жүйенің дефибрилляторын ескертусіз бивентрикулярлық электрокардиостимуляторды имплантаттау (CRT-P)</w:t>
            </w:r>
          </w:p>
        </w:tc>
      </w:tr>
      <w:tr>
        <w:trPr>
          <w:trHeight w:val="30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00.51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жүйенің бивентрикулярлық дефибрилляторын имплантаттау (CRT-D)</w:t>
            </w:r>
          </w:p>
        </w:tc>
      </w:tr>
      <w:tr>
        <w:trPr>
          <w:trHeight w:val="30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00.65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Стенттерді бассүйекішілік артерияларға тері арқылы имплантаттау</w:t>
            </w:r>
          </w:p>
        </w:tc>
      </w:tr>
      <w:tr>
        <w:trPr>
          <w:trHeight w:val="30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00.93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Трансплантаттау үшін кадаврдан ағзаларды және/немесе тіндерді алу</w:t>
            </w:r>
          </w:p>
        </w:tc>
      </w:tr>
      <w:tr>
        <w:trPr>
          <w:trHeight w:val="30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01.53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Эпилепсия кезінде мидың лобэктомиясы</w:t>
            </w:r>
          </w:p>
        </w:tc>
      </w:tr>
      <w:tr>
        <w:trPr>
          <w:trHeight w:val="30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02.93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Интракраниалдық нейростимулятордың электродын (электродтарын) имплантаттау немесе ауыстыру</w:t>
            </w:r>
          </w:p>
        </w:tc>
      </w:tr>
      <w:tr>
        <w:trPr>
          <w:trHeight w:val="30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03.7992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Негіздемелік стереотаксиялық жүйені қолданумен операция</w:t>
            </w:r>
          </w:p>
        </w:tc>
      </w:tr>
      <w:tr>
        <w:trPr>
          <w:trHeight w:val="30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03.7993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Стереотаксиялық жүйені қолданумен ми нейростимуляторын имплантаттау</w:t>
            </w:r>
          </w:p>
        </w:tc>
      </w:tr>
      <w:tr>
        <w:trPr>
          <w:trHeight w:val="30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03.93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Арқалық нейростимулятордың электродын (электродтарын) имплантаттау немесе ауыстыру</w:t>
            </w:r>
          </w:p>
        </w:tc>
      </w:tr>
      <w:tr>
        <w:trPr>
          <w:trHeight w:val="30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20.95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Электромагниттік есту аппаратын имплантаттау</w:t>
            </w:r>
          </w:p>
        </w:tc>
      </w:tr>
      <w:tr>
        <w:trPr>
          <w:trHeight w:val="30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33.5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Өкпені трансплантаттау</w:t>
            </w:r>
          </w:p>
        </w:tc>
      </w:tr>
      <w:tr>
        <w:trPr>
          <w:trHeight w:val="30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33.6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"Жүрек – өкпе" кешенін аралас трансплантаттау</w:t>
            </w:r>
          </w:p>
        </w:tc>
      </w:tr>
      <w:tr>
        <w:trPr>
          <w:trHeight w:val="30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35.05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Қолқа қақпақшасын эндоваскулярлық ауыстыру</w:t>
            </w:r>
          </w:p>
        </w:tc>
      </w:tr>
      <w:tr>
        <w:trPr>
          <w:trHeight w:val="30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35.11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Қолқа қақпақшасының ауыстырмастан ашық вальвулопластикасы</w:t>
            </w:r>
          </w:p>
        </w:tc>
      </w:tr>
      <w:tr>
        <w:trPr>
          <w:trHeight w:val="30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35.12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Митралдық қақпақшасының ауыстырылмастан ашық вальвулопластикасы</w:t>
            </w:r>
          </w:p>
        </w:tc>
      </w:tr>
      <w:tr>
        <w:trPr>
          <w:trHeight w:val="30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35.121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Митралдық тесік стенозының баллондық вальвулопластикасы</w:t>
            </w:r>
          </w:p>
        </w:tc>
      </w:tr>
      <w:tr>
        <w:trPr>
          <w:trHeight w:val="30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35.14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Үшжармалы қақпақшаның ауыстырылмастан ашық вальвулопластикасы</w:t>
            </w:r>
          </w:p>
        </w:tc>
      </w:tr>
      <w:tr>
        <w:trPr>
          <w:trHeight w:val="30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35.21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Қолқа қақпақшасын тіндік трансплантаттаумен ашық және басқаша ауыстыру</w:t>
            </w:r>
          </w:p>
        </w:tc>
      </w:tr>
      <w:tr>
        <w:trPr>
          <w:trHeight w:val="30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35.23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Тіндік трансплантаттаумен митралдық қақпақшаны ашық және басқаша ауыстыру</w:t>
            </w:r>
          </w:p>
        </w:tc>
      </w:tr>
      <w:tr>
        <w:trPr>
          <w:trHeight w:val="30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35.33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Аннулопластика</w:t>
            </w:r>
          </w:p>
        </w:tc>
      </w:tr>
      <w:tr>
        <w:trPr>
          <w:trHeight w:val="30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35.55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Протездеу арқылы қарыншааралық қалқаншаның ақауын жабық әдіспен жою</w:t>
            </w:r>
          </w:p>
        </w:tc>
      </w:tr>
      <w:tr>
        <w:trPr>
          <w:trHeight w:val="30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35.82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Өкпе веналарының аномалдық қосылысын толық қалпына келтіру</w:t>
            </w:r>
          </w:p>
        </w:tc>
      </w:tr>
      <w:tr>
        <w:trPr>
          <w:trHeight w:val="30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35.83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Артериялық діңді толық қалпына келтіру</w:t>
            </w:r>
          </w:p>
        </w:tc>
      </w:tr>
      <w:tr>
        <w:trPr>
          <w:trHeight w:val="30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35.84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айдарларда жіктелмеген ірі тамырлардың транспозициясын толық қалпына келтіру</w:t>
            </w:r>
          </w:p>
        </w:tc>
      </w:tr>
      <w:tr>
        <w:trPr>
          <w:trHeight w:val="30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35.91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Веналық ағудың жүрекшеаралық транспозициясы</w:t>
            </w:r>
          </w:p>
        </w:tc>
      </w:tr>
      <w:tr>
        <w:trPr>
          <w:trHeight w:val="30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35.9900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Интраоперациялық радиожиілік аблацияны пайдалана отырып жүрек қақпақшаларын протездеу</w:t>
            </w:r>
          </w:p>
        </w:tc>
      </w:tr>
      <w:tr>
        <w:trPr>
          <w:trHeight w:val="30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35.991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Митралдық тесікті клиптеу</w:t>
            </w:r>
          </w:p>
        </w:tc>
      </w:tr>
      <w:tr>
        <w:trPr>
          <w:trHeight w:val="30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36.1000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Интраоперациялық радиожиілік аблацияны пайдалана отырып аортокоронарлық шунттау</w:t>
            </w:r>
          </w:p>
        </w:tc>
      </w:tr>
      <w:tr>
        <w:trPr>
          <w:trHeight w:val="30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36.16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 ішкі маммарлық-коронарлық шунттау</w:t>
            </w:r>
          </w:p>
        </w:tc>
      </w:tr>
      <w:tr>
        <w:trPr>
          <w:trHeight w:val="30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37.32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Жүрек аневризмасын кесу</w:t>
            </w:r>
          </w:p>
        </w:tc>
      </w:tr>
      <w:tr>
        <w:trPr>
          <w:trHeight w:val="30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37.35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Парциалдық вентрикулоэктомия</w:t>
            </w:r>
          </w:p>
        </w:tc>
      </w:tr>
      <w:tr>
        <w:trPr>
          <w:trHeight w:val="30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37.36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Жүрекшенің сол жақ құлақшасын кесу, деструкциялау және алып тастау</w:t>
            </w:r>
          </w:p>
        </w:tc>
      </w:tr>
      <w:tr>
        <w:trPr>
          <w:trHeight w:val="30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37.51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Жүректі трансплантаттау</w:t>
            </w:r>
          </w:p>
        </w:tc>
      </w:tr>
      <w:tr>
        <w:trPr>
          <w:trHeight w:val="30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37.66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Имплантатталатын қосалқы жүрек жүйесін енгізу</w:t>
            </w:r>
          </w:p>
        </w:tc>
      </w:tr>
      <w:tr>
        <w:trPr>
          <w:trHeight w:val="30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37.76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Трансвеналық атриялық және/немесе вентрикулярлық электродты (электродтарды) ауыстыру</w:t>
            </w:r>
          </w:p>
        </w:tc>
      </w:tr>
      <w:tr>
        <w:trPr>
          <w:trHeight w:val="30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37.94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Автоматты кардиовертерді/дефибрилляторды имплантаттау</w:t>
            </w:r>
          </w:p>
        </w:tc>
      </w:tr>
      <w:tr>
        <w:trPr>
          <w:trHeight w:val="30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37.941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Автоматты кардиовертерді/дефибрилляторды, жалпы жүйені ауыстыру</w:t>
            </w:r>
          </w:p>
        </w:tc>
      </w:tr>
      <w:tr>
        <w:trPr>
          <w:trHeight w:val="30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37.96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Автоматты кардиовертердің/дефибриллятордың тек импульстарының генераторын ғана имплантаттау</w:t>
            </w:r>
          </w:p>
        </w:tc>
      </w:tr>
      <w:tr>
        <w:trPr>
          <w:trHeight w:val="30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38.12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Бастың және мойынның басқа артерияларының эндартерэктомиясы</w:t>
            </w:r>
          </w:p>
        </w:tc>
      </w:tr>
      <w:tr>
        <w:trPr>
          <w:trHeight w:val="30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38.34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Анастомозбен қолқаның резекциясы</w:t>
            </w:r>
          </w:p>
        </w:tc>
      </w:tr>
      <w:tr>
        <w:trPr>
          <w:trHeight w:val="30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38.341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Қолқа доғасының үзілісін түзету</w:t>
            </w:r>
          </w:p>
        </w:tc>
      </w:tr>
      <w:tr>
        <w:trPr>
          <w:trHeight w:val="30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39.28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Экстра-интракраниалдық васкулярлық шунттау</w:t>
            </w:r>
          </w:p>
        </w:tc>
      </w:tr>
      <w:tr>
        <w:trPr>
          <w:trHeight w:val="30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39.591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Қолқа-өкпе саңылауының пластикасы</w:t>
            </w:r>
          </w:p>
        </w:tc>
      </w:tr>
      <w:tr>
        <w:trPr>
          <w:trHeight w:val="30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39.65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Экстракорпоралдық мембраналық оксигенация</w:t>
            </w:r>
          </w:p>
        </w:tc>
      </w:tr>
      <w:tr>
        <w:trPr>
          <w:trHeight w:val="30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39.72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 пен мойынның тамырларын эндоваскулярлық (жаппай) эмболиялау немесе окклюзиялау</w:t>
            </w:r>
          </w:p>
        </w:tc>
      </w:tr>
      <w:tr>
        <w:trPr>
          <w:trHeight w:val="30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39.73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Кеуде қолқасына протезді эндоваскулярлық имплантантаттау</w:t>
            </w:r>
          </w:p>
        </w:tc>
      </w:tr>
      <w:tr>
        <w:trPr>
          <w:trHeight w:val="30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39.731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Аортаның коарктациясын стенттеу</w:t>
            </w:r>
          </w:p>
        </w:tc>
      </w:tr>
      <w:tr>
        <w:trPr>
          <w:trHeight w:val="30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41.01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Сүйек кемігінің мезенхималдық дің жасушаларын трансплантаттау</w:t>
            </w:r>
          </w:p>
        </w:tc>
      </w:tr>
      <w:tr>
        <w:trPr>
          <w:trHeight w:val="30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41.04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Аутологиялық гемопоэздік дің жасушаларын тазартусыз трансплантаттау</w:t>
            </w:r>
          </w:p>
        </w:tc>
      </w:tr>
      <w:tr>
        <w:trPr>
          <w:trHeight w:val="30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41.05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Аллогендік гемопоэздік дің жасушаларын тазартусыз трансплантаттау</w:t>
            </w:r>
          </w:p>
        </w:tc>
      </w:tr>
      <w:tr>
        <w:trPr>
          <w:trHeight w:val="30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41.06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Кіндік дің жасушаларын трансплантаттау</w:t>
            </w:r>
          </w:p>
        </w:tc>
      </w:tr>
      <w:tr>
        <w:trPr>
          <w:trHeight w:val="30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41.10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Феталдық бағаналық жасушаларды трансплантаттау</w:t>
            </w:r>
          </w:p>
        </w:tc>
      </w:tr>
      <w:tr>
        <w:trPr>
          <w:trHeight w:val="30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50.52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Өлімнен кейінгі донордан бауырды трансплантаттау</w:t>
            </w:r>
          </w:p>
        </w:tc>
      </w:tr>
      <w:tr>
        <w:trPr>
          <w:trHeight w:val="30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50.59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Бауырды басқа трансплантаттау</w:t>
            </w:r>
          </w:p>
        </w:tc>
      </w:tr>
      <w:tr>
        <w:trPr>
          <w:trHeight w:val="30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52.53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Радикалдық субтоталдық панкреатэктомия</w:t>
            </w:r>
          </w:p>
        </w:tc>
      </w:tr>
      <w:tr>
        <w:trPr>
          <w:trHeight w:val="30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52.80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Ұйқыбезін трансплантаттау, нақтыланбаған</w:t>
            </w:r>
          </w:p>
        </w:tc>
      </w:tr>
      <w:tr>
        <w:trPr>
          <w:trHeight w:val="30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55.5016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Тромбэктомиямен түбегейлі нефрэктомия</w:t>
            </w:r>
          </w:p>
        </w:tc>
      </w:tr>
      <w:tr>
        <w:trPr>
          <w:trHeight w:val="30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55.62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Өлімнен кейінгі донордан бүйректі трансплантаттау</w:t>
            </w:r>
          </w:p>
        </w:tc>
      </w:tr>
      <w:tr>
        <w:trPr>
          <w:trHeight w:val="30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56.7404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Блохин бойынша қосымша антирефлюксті механизмі бар Политано-Летбеттердің модификацияланған әдісі бойынша уретероцистонеостомия</w:t>
            </w:r>
          </w:p>
        </w:tc>
      </w:tr>
      <w:tr>
        <w:trPr>
          <w:trHeight w:val="30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63.8301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Обструкциялық азошәует кезіндегі микрохирургиялық инвагинациондық вазоэпидидимостомия</w:t>
            </w:r>
          </w:p>
        </w:tc>
      </w:tr>
      <w:tr>
        <w:trPr>
          <w:trHeight w:val="30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69.921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Классикалық экстракорпоралдық ұрықтандыру, ұзақ хаттама</w:t>
            </w:r>
          </w:p>
        </w:tc>
      </w:tr>
      <w:tr>
        <w:trPr>
          <w:trHeight w:val="30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69.922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Классикалық экстракорпоралдық ұрықтандыру, қысқа хаттама</w:t>
            </w:r>
          </w:p>
        </w:tc>
      </w:tr>
      <w:tr>
        <w:trPr>
          <w:trHeight w:val="30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69.923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АЖСИИ (аналық жасушаға сперматозоидты интрацитоплазмалық инъекциялау) жасай отырып, экстракорпоралдық ұрықтандыру, ұзын хаттама</w:t>
            </w:r>
          </w:p>
        </w:tc>
      </w:tr>
      <w:tr>
        <w:trPr>
          <w:trHeight w:val="30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69.924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АЖСИИ (аналық жасушаға сперматозоидты интрацитоплазмалық инъекциялау) жасай отырып экстракорпоралдық ұрықтандыру, қысқа хаттама</w:t>
            </w:r>
          </w:p>
        </w:tc>
      </w:tr>
      <w:tr>
        <w:trPr>
          <w:trHeight w:val="30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78.191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Кезеңдік түзетуді қажет ететін жамбас сүйектерінде сыртқы бекітуші құрылғыны пайдалану</w:t>
            </w:r>
          </w:p>
        </w:tc>
      </w:tr>
      <w:tr>
        <w:trPr>
          <w:trHeight w:val="30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81.041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транспедикулярлық жүйе мен кейдждердің фиксациясы арқылы кеуде және бел омыртқаларының спондиллодезі, алдыңғы жету әдісі</w:t>
            </w:r>
          </w:p>
        </w:tc>
      </w:tr>
      <w:tr>
        <w:trPr>
          <w:trHeight w:val="30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81.042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Эндокорректор фиксациясы арқылы кеуде және бел омыртқаларының спондиллодезі, алдыңғы жету әдісі</w:t>
            </w:r>
          </w:p>
        </w:tc>
      </w:tr>
      <w:tr>
        <w:trPr>
          <w:trHeight w:val="30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81.062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Эндокорректордың ішкі фиксациясы арқылы бел және сегізкөз омыртқаларының спондиллодезі, алдыңғы жету әдісі</w:t>
            </w:r>
          </w:p>
        </w:tc>
      </w:tr>
      <w:tr>
        <w:trPr>
          <w:trHeight w:val="30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81.073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 және сегізкөз омыртқаларының спондиллодезі, бүйір көлденең қол жеткізу, дискіні протездеу</w:t>
            </w:r>
          </w:p>
        </w:tc>
      </w:tr>
      <w:tr>
        <w:trPr>
          <w:trHeight w:val="30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81.53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Сан-жамбас буынының ауыстырылуын тексеру, нақтыланбаған</w:t>
            </w:r>
          </w:p>
        </w:tc>
      </w:tr>
      <w:tr>
        <w:trPr>
          <w:trHeight w:val="30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81.55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Тізе буынының ауыстырылуын тексеру, нақтыланбаған</w:t>
            </w:r>
          </w:p>
        </w:tc>
      </w:tr>
      <w:tr>
        <w:trPr>
          <w:trHeight w:val="30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81.9610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Сүйек ісігі кезінде буындарды және/немесе сүйекті ауыстыру</w:t>
            </w:r>
          </w:p>
        </w:tc>
      </w:tr>
      <w:tr>
        <w:trPr>
          <w:trHeight w:val="30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86.66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Теріні аллотрансплантаттау</w:t>
            </w:r>
          </w:p>
        </w:tc>
      </w:tr>
      <w:tr>
        <w:trPr>
          <w:trHeight w:val="30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99.791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Қанның гематопоэздік дің жасушаларын дайындау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