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ad14" w14:textId="dc1a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"Турагент, гид (гид-аудармашы), экскурсовод және туризм нұсқаушысы қызметінің басталғаны туралы хабарламаға қосымшаға мәліметтер нысандарын бекіту туралы" Қазақстан Республикасы Инвестициялар және даму министрінің 2015 жылғы 27 ақпандағы № 249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2021 жылғы 28 шілдедегі № 236 бұйрығы. Қазақстан Республикасының Әділет министрлігінде 2021 жылғы 28 шілдеде № 23749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"Турагент, гид (гид-аудармашы), экскурсовод және туризм нұсқаушысы қызметінің басталғаны туралы хабарламаға қосымшаға мәліметтер нысандарын бекіту туралы" Қазақстан Республикасы Инвестициялар және даму министрінің 2015 жылғы 27 ақпандағы № 249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11209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"Турагенттік қызметтің, Қазақстан Республикасында дара кәсіпкерлер ретінде қызметін жүзеге асыратын гид, экскурсовод және туризм нұсқаушысы қызметінің басталғаны туралы хабарламаға қоса беру үшін мәліметтердің нысандарын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бұйрыққа: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турагенттік қызметтің басталғаны туралы хабарламаға қоса беру үшін мәліметтердің нысаны;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Республикасында дара кәсіпкер ретінде қызметін жүзеге асыратын гид қызметінің басталғаны туралы хабарламаға қоса беру үшін мәліметтердің нысаны;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Республикасында дара кәсіпкер ретінде қызметін жүзеге асыратын экскурсовод қызметінің басталғаны туралы хабарламаға қоса беру үшін мәліметтің нысаны;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Республикасында дара кәсіпкер ретінде қызметін жүзеге асыратын туризм нұсқаушысы қызметінің басталғаны туралы хабарламаға қоса беру үшін мәліметтің нысаны бекітілсін.";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"Турагенттік қызметтің басталғаны туралы хабарламаға қоса беру үшін мәліметтер";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дара кәсіпкер ретінде қызметін жүзеге асыратын туризм нұсқаушысы қызметінің басталғаны туралы хабарламаға қоса беру үшін мәлімет".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министрдің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дара кәсіпкер ретінде қызметін жүзеге асыратын гид қызметінің басталғаны туралы хабарламаға қоса беру үшін мәліметтер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Ақпараттық және (немесе) ұйымдастырушылық қызметтерін көрсететін өңір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Ақпараттық және (немесе) ұйымдастырушылық қызметтерін көрсететін тіл(-дері)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министрдің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дара кәсіпкер ретінде қызметін жүзеге асыратын экскурсовод қызметінің басталғаны туралы хабарламаға қоса беру үшін мәлімет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Экскурсиялық қызметтерін көрсететін өңір___________________________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