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3313" w14:textId="0303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"Атом энергиясын пайдалану саласындағы тәуекел дәрежесін бағалау өлшемшарттарын және тексеру парақтарын бекіту туралы" Қазақстан Республикасы Энергетика министрінің 2015 жылғы 23 желтоқсандағы № 747 және Қазақстан Республикасы Ұлттық экономика министрінің 2015 жылғы 28 желтоқсандағы № 811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2021 жылғы 19 шілдедегі № 236 және Қазақстан Республикасы Ұлттық экономика министрінің м.а. 2021 жылғы 26 шілдедегі № 72 бірлескен бұйрығы. Қазақстан Республикасының Әділет министрлігінде 2021 жылы 3 тамызда № 23837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"Атом энергиясын пайдалану саласындағы тәуекел дәрежесін бағалау өлшемшарттарын және тексеру парақтарын бекіту туралы" Қазақстан Республикасы Энергетика министрінің 2015 жылғы 23 желтоқсандағы № 747 және Қазақстан Республикасы Ұлттық экономика министрінің 2015 жылғы 28 желтоқсандағы № 811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12678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Кәсіпкерлік кодексінің 86-бабы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141-бабының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Атом энергиясын пайдалану саласындағы субъектілердің тәуекел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Атом энергиясын пайдалану саласындағы субъектілердің тәуекел дәрежесін бағалау өлшемшарттары (бұдан әрі – Өлшемшарттар) қызметін ядролық қондырғыларды қоспағанда, ықтимал радиациялық қауіптілігі III және IV санаттардағы объектілермен жүзеге асыратын субъектілерді (бұдан әрі – атом энергиясын пайдалану саласындағы субъектілер) тәуекел дәрежелері бойынша жатқызу мақсатында Қазақстан Республикасының Кәсіпкерлік кодексінің 141-бабы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2018 жылғы 31 шiлдедегi №3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17371 болып тіркелген) бекітілген Мемлекеттік органдардың тәуекелдерді бағалау жүйесін қалыптастыру және тексеру парақтарының нысанын бекіту қағидаларына сәйкес әзірленген.";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Атом энергиясын пайдалану саласындағы субъектілердің тәуекел дәрежесін бағалаудың субъективті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алып тасталсын;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8857"/>
        <w:gridCol w:w="673"/>
      </w:tblGrid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шоғырларға калибрлеу жүргізуге және иондаушы сәулелену көздері жұмысының сапасын бақылауға жауапты медициналық физиктердің: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медициналық физиктердің шоғырға калибрлеу жүргізу және сапаны бақылау бойынша дипломдарының және арнайы даярлығы туралы құжаттарының;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радиотерапиялық қондырғының сапасын бақылау бағдарламасының және шоғырларға калибрлеу жүргізу және сапасын бақылау соңғы хаттамасының болуы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Қызметін ядролық қондырғыларды қоспағанда, ықтимал радиациялық қауіптілігі III санаттағы объектілермен жүзеге асыратын субъектілерге қатысты атом энергиясын пайдалану саласындағы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алып тасталсын;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8857"/>
        <w:gridCol w:w="673"/>
      </w:tblGrid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шоғырларға калибрлеу жүргізуге және иондаушы сәулелену көздері жұмысының сапасын бақылауға жауапты медициналық физиктердің: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медициналық физиктердің шоғырға калибрлеу жүргізу және сапаны бақылау бойынша дипломдарының және арнайы даярлығы туралы құжаттарының;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радиотерапиялық қондырғының сапасын бақылау бағдарламасының және шоғырларға калибрлеу жүргізу және сапасын бақылау соңғы хаттамасының болуы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Қызметін ядролық қондырғыларды қоспағанда, ықтимал радиациялық қауіптілігі IV санаттағы объектілермен жүзеге асыратын субъектілерге қатысты атом энергиясын пайдалану саласындағы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Энергетика министрлігінің интернет-ресурсында орналастыруды;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энергетика вице-министріне жүктелсін.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1"/>
        <w:gridCol w:w="6279"/>
      </w:tblGrid>
      <w:tr>
        <w:trPr>
          <w:trHeight w:val="30" w:hRule="atLeast"/>
        </w:trPr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Абдыкадыров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м.а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М. Журебеков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