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39d" w14:textId="b27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3 тамыздағы № 379 бұйрығы. Қазақстан Республикасының Әділет министрлігінде 2021 жылғы 4 тамызда № 23857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сондай-ақ, 2021-2022 оқу жылына жоғары және жоғары оқу орнынан кейінгі білімі бар кадрларды даярлауға, сондай-ақ, жоғары оқу орындарының дайындық бөлімдеріне мемлекеттік білім беру тапсырысын орналастыру бойынша комиссия отырысының 2021 жылғы 13 шілдедегі № 2 хаттамасына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2021 - 2022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2021 - 2022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2021 - 2022 оқу жылына жоғары және (немесе) жоғары оқу орнынан кейінгі білім беру ұйымдарында PhD докторларын даярлауға арналған мемлекеттік білім беру тапсырысы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 ететін Қазақстан Республикасының Білім және ғылым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08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жабық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Пәндік мамандандырылмаған педагогтерді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Дене шынықтыру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Музыка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Көркем еңбек, графика және жобалау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M008 - Кәсіптік оқыту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 (қазақ, орыс, ағылшын тілі)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тілі педагогтерін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Әлеуметтік педагогика және өзін-өзі тану бойынша кадрларын даярлау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Арнайы педагогика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Аудиовизуалды өнер және медиа өндіріс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Сән, дизайн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және әдеп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Дінтану және теология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Түркітану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Шығыстану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Аударма ісі, ілеспе аударма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Нарикбаев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Әдебиет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Шетел филологиясы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Әлеуметтану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Мәдениеттану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Халықаралық қатынастар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Аймақтану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және репортер ісі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Қоғаммен байланыс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Кітапхана ісі, ақпаратты өңдеу және архив ісі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Нарикбаев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жабық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қаласындағы Қазақстан-Неміс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және салық салу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Қаржы, банктік және сақтандыру ісі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қаласындағы Қазақстан-Неміс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және жарнама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Бағалау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Құқық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Нарикбаев атындағы КазГЮУ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Сот сараптамасы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"Ілияс Жансүгіров атындағы Жетісу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және инженерлік геология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қыздар педагогикалық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Ақпараттық қауіпсіздік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Коммуникация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Материалтану және жаңа материалдар технологиясы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Авиациалық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Ұшатын аппараттар мен қозғалтқыштарды ұшуда пайдалану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Ғарыштық инженерия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Наноматериалдар және нанотехнологиялар (қолдану саласы бойынша)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Мұнай және кен геофизикасы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Теңіз техникасы және технологиялары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Ағаш өңдеу және ағаштан жасалған бұйымдар технологиясы (қолдану саласы бойынша)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Материалдарды қысыммен өңдеу технологиясы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Тоқыма: киім, аяқ-киім және былғары бұйымдар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Тау-кен инженериясы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жабық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Пайдалы қазбалар байыту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M119 - Фармацевтикалық өндіріс технологиясы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Маркшейдерлік іс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Сәулет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Инженерлік жүйелер мен желілер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Жерге орналастыру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Гидротехникалық құрылыс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Орман шаруашылығы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Балық шаруашылығы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Ауыл шаруашылығын энергиямен қамтамасыз ету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Аграрлық техника және технологиясы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Денсаулық сақтаудағы менеджмент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Қоғамдық денсаулық сақтау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Мейіргер ісі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M143 - Биомедицина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M144 - Медицина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Медициналық-профилактикалық іс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"ҚДСЖМ" Қазақстандық медицина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Әлеуметтік жұмыс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Тынығу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"Торайғыров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Көкшетау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Ата атындағы Қызылорда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"М.Х. Дулати атындағы Тараз өңірлік университеті"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(сала бойынша)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"Академик Е.А. Бөкетов атындағы Қарағанды университетi" коммерциялық емес акционерлік қоғамы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қаласындағы Қазақстан-Неміс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M210 - Магистральды желілер және инфрақұрылым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M310 - Көліктік имараттар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412"/>
        <w:gridCol w:w="643"/>
        <w:gridCol w:w="1841"/>
        <w:gridCol w:w="1482"/>
        <w:gridCol w:w="1828"/>
        <w:gridCol w:w="2086"/>
        <w:gridCol w:w="17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 және коды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Педагогикалық ғылымдар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мамандандырылмаған педагогтерді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еңбек, графика және жобалау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педагогтерін даярлау (қазақ, орыс, ағылшын тілі)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педагогтерін даярлау (қазақ, орыс, ағылшын тілі)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педагогтерін даярлау (қазақ, орыс, ағылшын тілі)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педагогтерін даярлау (қазақ, орыс, ағылшын тілі)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әдебиетінің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әдебиетінің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педагогтерін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 және өзін-өзі тану бойынша кадрларын даярлау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және коммуникациялық технологиялар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инженерия және процесстер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электр техникасы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 және жаңа материалдар технологиясы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Роботты техника және мехатроника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металл өңдеу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Наноматериалдар және нанотехнологиялар (қолдану саласы бойынша)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 және технологиялары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өндіру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Тоқыма: киім, аяқ-киім және былғары бұйымдар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инженериясы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инженериясы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инженерия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байыту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өндіріс технологиясы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материалдарының, бұйымдарының және құрастырылымдарының өндірісі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жүйелер мен желілер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 бойынша)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техника және технологиясы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698"/>
        <w:gridCol w:w="1984"/>
        <w:gridCol w:w="1699"/>
        <w:gridCol w:w="1331"/>
        <w:gridCol w:w="1944"/>
        <w:gridCol w:w="2068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Педагогикалық ғылымдар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737"/>
        <w:gridCol w:w="1467"/>
        <w:gridCol w:w="1332"/>
        <w:gridCol w:w="1873"/>
        <w:gridCol w:w="2144"/>
        <w:gridCol w:w="1739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Ғылыми-педагогикалық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Педагогикалық ғылымдар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жоғары және (немесе) жоғары оқу орнынан кейінгі білім беру ұйымдарында PhD докторларын даярлауға арналған мемлекеттік білім беру тапсырысы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52"/>
        <w:gridCol w:w="2546"/>
        <w:gridCol w:w="1085"/>
        <w:gridCol w:w="860"/>
        <w:gridCol w:w="512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атауы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нөмірі мен атауы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мақсатты орындар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Авиациалық техника және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"Қазақстан Республикасының Ұлттық мұражайы"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Қазақстан стратегиялық зерттеулер институты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"НҰР-МҮБАРАК" Египет ислам мәдениеті университеті" жеке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Жетісу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эксперименталдық ботаникалық бағы"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Ауыл шаруашылығын энергиямен қамтамасыз ету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ғылыми-технологиялық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Гидрогеология және инженерлік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 Ахмедсафин атындағы Гидрогеология және геоэкология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"Металлургия және кең байыту 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"Физика-техникалықинституты"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"Металлургия және кең байыту 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И. Сәтбаев атындағы Геология ғылымдары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 университеті"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Мектепке дейінгі тәрбиелеу және оқыту педагогикасы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ботаникалық бағы"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Дінтану және теология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"Ә.Х. Марғұлан атындағы Археология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Тіл білімі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Тіл білімі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ақпараттарды өңдеу және мұрағат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"М.А. Айтхожин атындағы Молекулярлық биология және биохимия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 және физиология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ордасы"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қауіпсіздік проблемаларының ғылыми-зерттеу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"Өсімдіктердің биологиясы және биотехнологиясы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"Сейсмология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республикалық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құқығындағы республикалық мемлекеттік кәсіпорны.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және көлік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Ө.А. Жолдасбеков атындағы Механика және машинатану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Әлеуметтік жұмыс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(сала бойынша)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 еркін университеті" жауапкершілігі шектеулі серіктестігі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педагогтерді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әдеп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университеті" мемлекеттік емес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университеті" жауапкершілігі шектеулі серіктестігі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IT University" жауапкершілігі шектеулі серіктестігіемес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 энергетикасы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"Тұран-Астана" университеті"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тілі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