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6feb" w14:textId="db66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өз еркiмен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4 тамыздағы № 87 қаулысы. Қазақстан Республикасының Әділет министрлігінде 2021 жылғы 5 тамызда № 23881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Қазақстан Республикасы Заңының 67-бабы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72-1-бабы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"Мемлекеттік көрсетілетін қызметтер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ұйымдарының өз еркiмен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20254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"Сақтандыру (қайта сақтандыру) ұйымдарының өз еркiмен таратылуына, Қазақстан Республикасы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Қазақстан Республикасы Заңының 67-бабы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72-1-бабы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ұйымдарының өз еркiмен таратылуына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2.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2021 жылғы 1 наурыздағы № 45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22290 болып тіркелген) күші жойылды деп танылсын.</w:t>
      </w:r>
    </w:p>
    <w:bookmarkEnd w:id="6"/>
    <w:bookmarkStart w:name="z11" w:id="7"/>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9"/>
    <w:bookmarkStart w:name="z14" w:id="1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алпыс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Смоляков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міндетін атқарушы</w:t>
            </w:r>
            <w:r>
              <w:br/>
            </w:r>
            <w:r>
              <w:rPr>
                <w:rFonts w:ascii="Times New Roman"/>
                <w:b w:val="false"/>
                <w:i w:val="false"/>
                <w:color w:val="000000"/>
                <w:sz w:val="20"/>
              </w:rPr>
              <w:t>2021 жылғы 4 тамыздағы</w:t>
            </w:r>
            <w:r>
              <w:br/>
            </w:r>
            <w:r>
              <w:rPr>
                <w:rFonts w:ascii="Times New Roman"/>
                <w:b w:val="false"/>
                <w:i w:val="false"/>
                <w:color w:val="000000"/>
                <w:sz w:val="20"/>
              </w:rPr>
              <w:t>№ 87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44 қаулысымен бекітілді</w:t>
            </w:r>
          </w:p>
        </w:tc>
      </w:tr>
    </w:tbl>
    <w:bookmarkStart w:name="z19" w:id="13"/>
    <w:p>
      <w:pPr>
        <w:spacing w:after="0"/>
        <w:ind w:left="0"/>
        <w:jc w:val="left"/>
      </w:pPr>
      <w:r>
        <w:rPr>
          <w:rFonts w:ascii="Times New Roman"/>
          <w:b/>
          <w:i w:val="false"/>
          <w:color w:val="00000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беруден бас тарту қағидалары (бұдан әрi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(бұдан әрi – Заң)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Қазақстан Республикасы Заңының (бұдан әрi – Сақтандыру қызметі туралы заң) 67-бабы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72-1-бабы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"Мемлекеттік көрсетілетін қызметтер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көрсетілетін қызметті беруші)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көрсетілген рұқсатты (бұдан әрi – рұқсат) беруден бас тарту тәртібін айқындайды.</w:t>
      </w:r>
    </w:p>
    <w:bookmarkEnd w:id="15"/>
    <w:bookmarkStart w:name="z22" w:id="16"/>
    <w:p>
      <w:pPr>
        <w:spacing w:after="0"/>
        <w:ind w:left="0"/>
        <w:jc w:val="left"/>
      </w:pPr>
      <w:r>
        <w:rPr>
          <w:rFonts w:ascii="Times New Roman"/>
          <w:b/>
          <w:i w:val="false"/>
          <w:color w:val="000000"/>
        </w:rPr>
        <w:t xml:space="preserve"> 2-тарау.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рұқсаттар беру не аталған рұқсатты беруден бас тарту тәртібі</w:t>
      </w:r>
    </w:p>
    <w:bookmarkEnd w:id="16"/>
    <w:bookmarkStart w:name="z23" w:id="17"/>
    <w:p>
      <w:pPr>
        <w:spacing w:after="0"/>
        <w:ind w:left="0"/>
        <w:jc w:val="both"/>
      </w:pPr>
      <w:r>
        <w:rPr>
          <w:rFonts w:ascii="Times New Roman"/>
          <w:b w:val="false"/>
          <w:i w:val="false"/>
          <w:color w:val="000000"/>
          <w:sz w:val="28"/>
        </w:rPr>
        <w:t>
      2. Сақтандыру (қайта сақтандыру) ұйымы (бұдан әрі – көрсетілетін қызметті алушы) сақтандыру (қайта сақтандыру) ұйымының өзі жасаған сақтандыру (қайта сақтандыру) шарттары бойынша міндеттемелерінен тұратын сақтандыру портфелі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бейрезидент-сақтандыру (қайта сақтандыру) ұйымының басқа сақтандыру (қайта сақтандыру) ұйымына және (немесе) филиалына берілгеннен кейін рұқсат алу үшін уәкілетті органға өтініш жасайды.</w:t>
      </w:r>
    </w:p>
    <w:bookmarkEnd w:id="17"/>
    <w:p>
      <w:pPr>
        <w:spacing w:after="0"/>
        <w:ind w:left="0"/>
        <w:jc w:val="both"/>
      </w:pPr>
      <w:r>
        <w:rPr>
          <w:rFonts w:ascii="Times New Roman"/>
          <w:b w:val="false"/>
          <w:i w:val="false"/>
          <w:color w:val="000000"/>
          <w:sz w:val="28"/>
        </w:rPr>
        <w:t xml:space="preserve">
      Сақтандыру (қайта сақтандыру) ұйымы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www.elicense.kz веб-порталы (бұдан әрі – портал) арқылы электрондық түрде сақтандыру (қайта сақтандыру) ұйымының өз еркiмен таратылуына рұқсат беру туралы өтінішхатты (бұдан әрі – өтінішхат)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рұқсаттар беру" мемлекеттік көрсетілетін қызмет стандартында (бұдан әрі – Стандарт) көрсетілген құжаттарды қоса бере отырып ұсынады.</w:t>
      </w:r>
    </w:p>
    <w:bookmarkStart w:name="z24" w:id="18"/>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(бұдан әрі – көрсетілетін қызметті алушы) Қазақстан Республикасының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бейрезидент-сақтандыру (қайта сақтандыру) ұйымының басқа сақтандыру (қайта сақтандыру) ұйымына және (немесе) филиалына берілгеннен кейін рұқсат алу үшін уәкілетті органға өтініш жасайды.</w:t>
      </w:r>
    </w:p>
    <w:bookmarkEnd w:id="18"/>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бейрезидент-сақтандыру (қайта сақтандыру) ұйымдары филиалдарының қызметін ерікті түрде тоқтатуға рұқсат беру туралы өтінішхатты (бұдан әрі – өтінішхат) Стандартта көрсетілген құжаттарды қоса бере отырып, портал арқылы электрондық түрде ұсынады.</w:t>
      </w:r>
    </w:p>
    <w:bookmarkStart w:name="z25" w:id="19"/>
    <w:p>
      <w:pPr>
        <w:spacing w:after="0"/>
        <w:ind w:left="0"/>
        <w:jc w:val="both"/>
      </w:pPr>
      <w:r>
        <w:rPr>
          <w:rFonts w:ascii="Times New Roman"/>
          <w:b w:val="false"/>
          <w:i w:val="false"/>
          <w:color w:val="000000"/>
          <w:sz w:val="28"/>
        </w:rPr>
        <w:t>
      4. Уәкілетті орган өтінішхатты барлық қажетті құжаттар түскен күннен бастап 2 (екі) айдың ішінде қарайды.</w:t>
      </w:r>
    </w:p>
    <w:bookmarkEnd w:id="19"/>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Start w:name="z26" w:id="20"/>
    <w:p>
      <w:pPr>
        <w:spacing w:after="0"/>
        <w:ind w:left="0"/>
        <w:jc w:val="both"/>
      </w:pPr>
      <w:r>
        <w:rPr>
          <w:rFonts w:ascii="Times New Roman"/>
          <w:b w:val="false"/>
          <w:i w:val="false"/>
          <w:color w:val="000000"/>
          <w:sz w:val="28"/>
        </w:rPr>
        <w:t>
      5. Мемлекеттік қызметті көрсету үшін қажетті құжаттардың тізбесі, мемлекеттік қызметті көрсетуден бас тарту негіздемелері, процестің сипаты, көрсету нысаны, мазмұны және нәтижесі қамтылатын мемлекеттік қызметті көрсетуге қойылатын негізгі талаптар, сондай-ақ мемлекеттік қызметті көрсетудің ерекшеліктері және мемлекеттік қызметті көрсету мерзімі ескерілген өзге мәліметтер Стандартта көзделген.</w:t>
      </w:r>
    </w:p>
    <w:bookmarkEnd w:id="20"/>
    <w:p>
      <w:pPr>
        <w:spacing w:after="0"/>
        <w:ind w:left="0"/>
        <w:jc w:val="both"/>
      </w:pPr>
      <w:r>
        <w:rPr>
          <w:rFonts w:ascii="Times New Roman"/>
          <w:b w:val="false"/>
          <w:i w:val="false"/>
          <w:color w:val="000000"/>
          <w:sz w:val="28"/>
        </w:rPr>
        <w:t>
      Шет мемлекеттердің қаржылық қадағалау органы, құзыретті органдары немесе лауазымды тұлғалары берген құжаттар Қазақстан Республикасы ратификациялаған халықаралық шарттарға сәйкес заңдастырылуға немесе апостильдендірілуге тиіс.</w:t>
      </w:r>
    </w:p>
    <w:p>
      <w:pPr>
        <w:spacing w:after="0"/>
        <w:ind w:left="0"/>
        <w:jc w:val="both"/>
      </w:pPr>
      <w:r>
        <w:rPr>
          <w:rFonts w:ascii="Times New Roman"/>
          <w:b w:val="false"/>
          <w:i w:val="false"/>
          <w:color w:val="000000"/>
          <w:sz w:val="28"/>
        </w:rPr>
        <w:t xml:space="preserve">
      Шет тілінде ұсынылған құжаттар қазақ және орыс тілдеріне аударылады және уәкілетті органға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куәландырылып ұсынылады.</w:t>
      </w:r>
    </w:p>
    <w:bookmarkStart w:name="z27" w:id="21"/>
    <w:p>
      <w:pPr>
        <w:spacing w:after="0"/>
        <w:ind w:left="0"/>
        <w:jc w:val="both"/>
      </w:pPr>
      <w:r>
        <w:rPr>
          <w:rFonts w:ascii="Times New Roman"/>
          <w:b w:val="false"/>
          <w:i w:val="false"/>
          <w:color w:val="000000"/>
          <w:sz w:val="28"/>
        </w:rPr>
        <w:t>
      6. Мемлекеттік қызметті көрсету бойынша рәсімнің (іс-қимылдың) басталуы үшін негіз уәкілетті органның өтініш берушіден Стандартта көзделген құжаттарды портал арқылы алуы болып табылады.</w:t>
      </w:r>
    </w:p>
    <w:bookmarkEnd w:id="21"/>
    <w:bookmarkStart w:name="z28" w:id="22"/>
    <w:p>
      <w:pPr>
        <w:spacing w:after="0"/>
        <w:ind w:left="0"/>
        <w:jc w:val="both"/>
      </w:pPr>
      <w:r>
        <w:rPr>
          <w:rFonts w:ascii="Times New Roman"/>
          <w:b w:val="false"/>
          <w:i w:val="false"/>
          <w:color w:val="000000"/>
          <w:sz w:val="28"/>
        </w:rPr>
        <w:t xml:space="preserve">
      7.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алушының өтінішхаты жұмыс уақыты аяқталғаннан кейін, демалыс және мереке күндері түскен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22"/>
    <w:bookmarkStart w:name="z29" w:id="23"/>
    <w:p>
      <w:pPr>
        <w:spacing w:after="0"/>
        <w:ind w:left="0"/>
        <w:jc w:val="both"/>
      </w:pPr>
      <w:r>
        <w:rPr>
          <w:rFonts w:ascii="Times New Roman"/>
          <w:b w:val="false"/>
          <w:i w:val="false"/>
          <w:color w:val="000000"/>
          <w:sz w:val="28"/>
        </w:rPr>
        <w:t>
      8. Жауапты бөлімшенің қызметкері өтінішхат тіркелген күннен бастап 2 (екі) жұмыс күні ішінде ұсынылған құжаттардың толықтығын және Стандарттың 8-тармағының талаптарына сәйкестігін тексереді.</w:t>
      </w:r>
    </w:p>
    <w:bookmarkEnd w:id="23"/>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не қолданылу мерзімі өтіп кеткен құжаттарды ұсыну анықталған кезде жауапты бөлімшенің қызметкері осы тармақтың бірінші бөлігінде көрсетілген мерзімде өтінішхатты одан әрі қараудан дәлелді бас тартуды дайындайды және көрсетілетін қызметті алушыға портал арқылы көрсетілетін қызметті алушының "жеке кабинетіне" жібереді.</w:t>
      </w:r>
    </w:p>
    <w:bookmarkStart w:name="z30" w:id="24"/>
    <w:p>
      <w:pPr>
        <w:spacing w:after="0"/>
        <w:ind w:left="0"/>
        <w:jc w:val="both"/>
      </w:pPr>
      <w:r>
        <w:rPr>
          <w:rFonts w:ascii="Times New Roman"/>
          <w:b w:val="false"/>
          <w:i w:val="false"/>
          <w:color w:val="000000"/>
          <w:sz w:val="28"/>
        </w:rPr>
        <w:t>
      9. Рұқсат алу үшін ұсынылған құжаттарға ескертулер болған кезде уәкілетті орган көрсетілетін қызметті алушыға Стандарттың талаптарына сәйкес ескертулерді жою және пысықталған (түзетілген) құжаттарды ұсыну үшін ескертулері бар хат жібереді.</w:t>
      </w:r>
    </w:p>
    <w:bookmarkEnd w:id="24"/>
    <w:p>
      <w:pPr>
        <w:spacing w:after="0"/>
        <w:ind w:left="0"/>
        <w:jc w:val="both"/>
      </w:pPr>
      <w:r>
        <w:rPr>
          <w:rFonts w:ascii="Times New Roman"/>
          <w:b w:val="false"/>
          <w:i w:val="false"/>
          <w:color w:val="000000"/>
          <w:sz w:val="28"/>
        </w:rPr>
        <w:t>
      Көрсетілетін қызметті алушы Стандарттың талаптарына сәйкес ескертулерді жояды және пысықталған (түзетілген) құжаттарды портал арқылы ұсынады. Бұл ретте уәкілетті органның мемлекеттік қызмет көрсету мерзімі көрсетілетін қызметті алушының ескертулерді жою мерзіміне үзілмейді.</w:t>
      </w:r>
    </w:p>
    <w:p>
      <w:pPr>
        <w:spacing w:after="0"/>
        <w:ind w:left="0"/>
        <w:jc w:val="both"/>
      </w:pPr>
      <w:r>
        <w:rPr>
          <w:rFonts w:ascii="Times New Roman"/>
          <w:b w:val="false"/>
          <w:i w:val="false"/>
          <w:color w:val="000000"/>
          <w:sz w:val="28"/>
        </w:rPr>
        <w:t>
      Көрсетілетін қызметті алушы уәкілетті органның ұсынылған құжаттар бойынша ескертулерін жоймаған жағдайда, уәкілетті орган рұқсат беруден бас тартады.</w:t>
      </w:r>
    </w:p>
    <w:bookmarkStart w:name="z31" w:id="25"/>
    <w:p>
      <w:pPr>
        <w:spacing w:after="0"/>
        <w:ind w:left="0"/>
        <w:jc w:val="both"/>
      </w:pPr>
      <w:r>
        <w:rPr>
          <w:rFonts w:ascii="Times New Roman"/>
          <w:b w:val="false"/>
          <w:i w:val="false"/>
          <w:color w:val="000000"/>
          <w:sz w:val="28"/>
        </w:rPr>
        <w:t>
      10. Ұсынылған құжаттардың толық болуы фактісі анықталған жағдайда уәкілетті органның жауапты бөлімшесі Қағидалардың 5-тармағында көрсетілген мерзім ішінде құжаттардың Қағидалардың талаптарына сәйкестігі тұрғысынан қарайды, сақтандыру (қайта сақтандыру) ұйымын ерікті тарату, Қазақстан Республикасының бейрезидент-сақтандыру (қайта сақтандыру) ұйымы филиалының қызметін ерікті тоқтату жүргізуге рұқсат беру туралы (беруден бас тарту туралы) қаулы жобасын (бұдан әрі - уәкілетті орган Басқармасының қаулысы) әзірлейді және уәкілетті орган Басқармасының қарауына жібереді. Уәкілетті органның Басқармасы рұқсат беру (беруден бас тарту) туралы шешім қабылдайды.</w:t>
      </w:r>
    </w:p>
    <w:bookmarkEnd w:id="25"/>
    <w:bookmarkStart w:name="z32" w:id="26"/>
    <w:p>
      <w:pPr>
        <w:spacing w:after="0"/>
        <w:ind w:left="0"/>
        <w:jc w:val="both"/>
      </w:pPr>
      <w:r>
        <w:rPr>
          <w:rFonts w:ascii="Times New Roman"/>
          <w:b w:val="false"/>
          <w:i w:val="false"/>
          <w:color w:val="000000"/>
          <w:sz w:val="28"/>
        </w:rPr>
        <w:t>
      11. Уәкілетті орган Басқармасының рұқсат беру туралы қаулысы қабылданғаннан кейін жауапты бөлімшенің қызметкері 5 (бес) жұмыс күні ішінде (мемлекеттік қызмет көрсету мерзімі шегінде) көрсетілетін қызметті алушыға портал арқылы "жеке кабинетіне"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тоқтатуға рұқсат беру туралы уәкілетті органның Басқармасы қаулысының электрондық көшірмесін қоса бере отырып, көрсетілетін қызметті берушінің уәкілетті адамының электрондық цифрлық қолтаңбасымен куәландырылған электрондық құжат нысанында хабарлама жібереді.</w:t>
      </w:r>
    </w:p>
    <w:bookmarkEnd w:id="26"/>
    <w:bookmarkStart w:name="z33" w:id="27"/>
    <w:p>
      <w:pPr>
        <w:spacing w:after="0"/>
        <w:ind w:left="0"/>
        <w:jc w:val="both"/>
      </w:pPr>
      <w:r>
        <w:rPr>
          <w:rFonts w:ascii="Times New Roman"/>
          <w:b w:val="false"/>
          <w:i w:val="false"/>
          <w:color w:val="000000"/>
          <w:sz w:val="28"/>
        </w:rPr>
        <w:t xml:space="preserve">
      12.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тоқтатуға рұқсат беруден бас тарту Сақтандыру қызметі туралы заңның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негіздер бойынша жүргізіледі.</w:t>
      </w:r>
    </w:p>
    <w:bookmarkEnd w:id="27"/>
    <w:p>
      <w:pPr>
        <w:spacing w:after="0"/>
        <w:ind w:left="0"/>
        <w:jc w:val="both"/>
      </w:pPr>
      <w:r>
        <w:rPr>
          <w:rFonts w:ascii="Times New Roman"/>
          <w:b w:val="false"/>
          <w:i w:val="false"/>
          <w:color w:val="000000"/>
          <w:sz w:val="28"/>
        </w:rPr>
        <w:t>
      Рұқсат беруден бас тарту үшін негіздер анықталған кезде уәкілетті орган көрсетілетін қызметті алушыға алдын ала шешім бойынша ұстанымын білдіру мүмкіндігін беру үшін рұқсат беруден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bookmarkStart w:name="z34" w:id="28"/>
    <w:p>
      <w:pPr>
        <w:spacing w:after="0"/>
        <w:ind w:left="0"/>
        <w:jc w:val="both"/>
      </w:pPr>
      <w:r>
        <w:rPr>
          <w:rFonts w:ascii="Times New Roman"/>
          <w:b w:val="false"/>
          <w:i w:val="false"/>
          <w:color w:val="000000"/>
          <w:sz w:val="28"/>
        </w:rPr>
        <w:t>
      13. Уәкілетті орган Басқармасының қаулысын алғаннан кейін сақтандыру (қайта сақтандыру) ұйымы, Қазақстан Республикасының бейрезидент- сақтандыру (қайта сақтандыру) ұйымының филиалы уәкілетті органға сақтандыру қызметін жүзеге асыру құқығына бұрын берілген лицензиялардың түпнұсқаларын және (немесе) лицензияға қосымшаны уәкілетті орган Басқармасының қаулысы күшіне енген күннен бастап 10 (он) жұмыс күні ішінде (егер бұрын берілген лицензия қағаз түрінде ресімделген болса) қайтарады.</w:t>
      </w:r>
    </w:p>
    <w:bookmarkEnd w:id="28"/>
    <w:bookmarkStart w:name="z35" w:id="29"/>
    <w:p>
      <w:pPr>
        <w:spacing w:after="0"/>
        <w:ind w:left="0"/>
        <w:jc w:val="both"/>
      </w:pPr>
      <w:r>
        <w:rPr>
          <w:rFonts w:ascii="Times New Roman"/>
          <w:b w:val="false"/>
          <w:i w:val="false"/>
          <w:color w:val="000000"/>
          <w:sz w:val="28"/>
        </w:rPr>
        <w:t>
      14.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End w:id="29"/>
    <w:bookmarkStart w:name="z36" w:id="30"/>
    <w:p>
      <w:pPr>
        <w:spacing w:after="0"/>
        <w:ind w:left="0"/>
        <w:jc w:val="left"/>
      </w:pPr>
      <w:r>
        <w:rPr>
          <w:rFonts w:ascii="Times New Roman"/>
          <w:b/>
          <w:i w:val="false"/>
          <w:color w:val="000000"/>
        </w:rPr>
        <w:t xml:space="preserve"> 3-тарау.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30"/>
    <w:bookmarkStart w:name="z37" w:id="31"/>
    <w:p>
      <w:pPr>
        <w:spacing w:after="0"/>
        <w:ind w:left="0"/>
        <w:jc w:val="both"/>
      </w:pPr>
      <w:r>
        <w:rPr>
          <w:rFonts w:ascii="Times New Roman"/>
          <w:b w:val="false"/>
          <w:i w:val="false"/>
          <w:color w:val="000000"/>
          <w:sz w:val="28"/>
        </w:rPr>
        <w:t>
      15. Уәкілетті органның және (немесе) оның лауазымды тұлғаларының мемлекеттік қызмет көрсету мәселелері бойынша шешімдеріне, әрекеттеріне (әрекетсіздігіне) шағымдану уәкілетті органның басшысына, мемлекеттік қызметті көрсету сапасын бағалау және бақылау жөніндегі уәкілетті органға немесе сотқа жіберіледі.</w:t>
      </w:r>
    </w:p>
    <w:bookmarkEnd w:id="31"/>
    <w:bookmarkStart w:name="z38" w:id="32"/>
    <w:p>
      <w:pPr>
        <w:spacing w:after="0"/>
        <w:ind w:left="0"/>
        <w:jc w:val="both"/>
      </w:pPr>
      <w:r>
        <w:rPr>
          <w:rFonts w:ascii="Times New Roman"/>
          <w:b w:val="false"/>
          <w:i w:val="false"/>
          <w:color w:val="000000"/>
          <w:sz w:val="28"/>
        </w:rPr>
        <w:t>
      16. Уәкілетті органның басшысына жіберілген шағымда:</w:t>
      </w:r>
    </w:p>
    <w:bookmarkEnd w:id="32"/>
    <w:p>
      <w:pPr>
        <w:spacing w:after="0"/>
        <w:ind w:left="0"/>
        <w:jc w:val="both"/>
      </w:pPr>
      <w:r>
        <w:rPr>
          <w:rFonts w:ascii="Times New Roman"/>
          <w:b w:val="false"/>
          <w:i w:val="false"/>
          <w:color w:val="000000"/>
          <w:sz w:val="28"/>
        </w:rPr>
        <w:t>
      1) тегі, аты, сондай-ақ қалауы бойынша әкесінің аты (ол болған кезде), пошталық мекенжайы (жеке тұлғалар үшін);</w:t>
      </w:r>
    </w:p>
    <w:p>
      <w:pPr>
        <w:spacing w:after="0"/>
        <w:ind w:left="0"/>
        <w:jc w:val="both"/>
      </w:pPr>
      <w:r>
        <w:rPr>
          <w:rFonts w:ascii="Times New Roman"/>
          <w:b w:val="false"/>
          <w:i w:val="false"/>
          <w:color w:val="000000"/>
          <w:sz w:val="28"/>
        </w:rPr>
        <w:t>
      2) атауы, пошталық мекенжайы, шығыс нөмірі және күні (заңды тұлғалар үшін) көрсетіледі.</w:t>
      </w:r>
    </w:p>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 жасау тәртібі туралы ақпаратты Бірыңғай байланыс орталығының мынадай: 8-800-080-7777 немесе 1414 телефоны бойынша алуға болады.</w:t>
      </w:r>
    </w:p>
    <w:p>
      <w:pPr>
        <w:spacing w:after="0"/>
        <w:ind w:left="0"/>
        <w:jc w:val="both"/>
      </w:pPr>
      <w:r>
        <w:rPr>
          <w:rFonts w:ascii="Times New Roman"/>
          <w:b w:val="false"/>
          <w:i w:val="false"/>
          <w:color w:val="000000"/>
          <w:sz w:val="28"/>
        </w:rPr>
        <w:t>
      Шағым портал арқылы жіберілген жағдайда өтініш берушіге "жеке кабинеттен" шағым туралы ақпарат қолжетімді болады, ол уәкілетті орган шағымды өңдеу (жеткізу, тіркеу, орындалуы туралы белгілер, қарау немесе қараудан бас тарту туралы жауап) барысында жаңартылып отырады.</w:t>
      </w:r>
    </w:p>
    <w:bookmarkStart w:name="z39" w:id="33"/>
    <w:p>
      <w:pPr>
        <w:spacing w:after="0"/>
        <w:ind w:left="0"/>
        <w:jc w:val="both"/>
      </w:pPr>
      <w:r>
        <w:rPr>
          <w:rFonts w:ascii="Times New Roman"/>
          <w:b w:val="false"/>
          <w:i w:val="false"/>
          <w:color w:val="000000"/>
          <w:sz w:val="28"/>
        </w:rPr>
        <w:t>
      17. Көрсетілетін қызметті алушы мемлекеттік көрсетілген қызмет нәтижелерімен келіспеген жағдайда, мемлекеттік қызметтер көрсету сапасын бағалау және бақылау жөніндегі уәкілетті органға шағыммен жүгінеді.</w:t>
      </w:r>
    </w:p>
    <w:bookmarkEnd w:id="33"/>
    <w:bookmarkStart w:name="z40" w:id="34"/>
    <w:p>
      <w:pPr>
        <w:spacing w:after="0"/>
        <w:ind w:left="0"/>
        <w:jc w:val="both"/>
      </w:pPr>
      <w:r>
        <w:rPr>
          <w:rFonts w:ascii="Times New Roman"/>
          <w:b w:val="false"/>
          <w:i w:val="false"/>
          <w:color w:val="000000"/>
          <w:sz w:val="28"/>
        </w:rPr>
        <w:t>
      18. Мемлекеттік көрсетілетін қызмет нәтижелерімен келіспеген жағдайда көрсетілетін қызметті алушы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еркiмен</w:t>
            </w:r>
            <w:r>
              <w:br/>
            </w:r>
            <w:r>
              <w:rPr>
                <w:rFonts w:ascii="Times New Roman"/>
                <w:b w:val="false"/>
                <w:i w:val="false"/>
                <w:color w:val="000000"/>
                <w:sz w:val="20"/>
              </w:rPr>
              <w:t>таратылуына,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 қызметін ерікті</w:t>
            </w:r>
            <w:r>
              <w:br/>
            </w:r>
            <w:r>
              <w:rPr>
                <w:rFonts w:ascii="Times New Roman"/>
                <w:b w:val="false"/>
                <w:i w:val="false"/>
                <w:color w:val="000000"/>
                <w:sz w:val="20"/>
              </w:rPr>
              <w:t>түрде тоқтатуға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тарту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p>
        </w:tc>
      </w:tr>
    </w:tbl>
    <w:bookmarkStart w:name="z42" w:id="35"/>
    <w:p>
      <w:pPr>
        <w:spacing w:after="0"/>
        <w:ind w:left="0"/>
        <w:jc w:val="left"/>
      </w:pPr>
      <w:r>
        <w:rPr>
          <w:rFonts w:ascii="Times New Roman"/>
          <w:b/>
          <w:i w:val="false"/>
          <w:color w:val="000000"/>
        </w:rPr>
        <w:t xml:space="preserve"> Сақтандыру (қайта сақтандыру) ұйымының өз еркімен таратылуына рұқсат беру туралы ӨТІНІШХАТ</w:t>
      </w:r>
    </w:p>
    <w:bookmarkEnd w:id="3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жиналысының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 жылғы "____" _______________ № ____ шешіміне сәйкес өз еркімен таратылуына рұқсат беруді сұрайды.</w:t>
      </w:r>
    </w:p>
    <w:p>
      <w:pPr>
        <w:spacing w:after="0"/>
        <w:ind w:left="0"/>
        <w:jc w:val="both"/>
      </w:pPr>
      <w:r>
        <w:rPr>
          <w:rFonts w:ascii="Times New Roman"/>
          <w:b w:val="false"/>
          <w:i w:val="false"/>
          <w:color w:val="000000"/>
          <w:sz w:val="28"/>
        </w:rPr>
        <w:t>
      Сақтандыру (қайта сақтандыру) ұйымы кредиторлардың талаптарын толық көлемде қанағаттандыруды қамтамасыз етуге міндеттенеді.</w:t>
      </w:r>
    </w:p>
    <w:p>
      <w:pPr>
        <w:spacing w:after="0"/>
        <w:ind w:left="0"/>
        <w:jc w:val="both"/>
      </w:pPr>
      <w:r>
        <w:rPr>
          <w:rFonts w:ascii="Times New Roman"/>
          <w:b w:val="false"/>
          <w:i w:val="false"/>
          <w:color w:val="000000"/>
          <w:sz w:val="28"/>
        </w:rPr>
        <w:t>
      Сақтандыру (қайта сақтандыру) ұйымының лауазымды адамы өтінішхатқа қоса берілген құжаттар мен ақпараттың дәйектілігін, сондай-ақ өтінішхатты қарауға байланысты сұралатын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(сақтандыру (қайта сақтандыру) ұйымының басшысы (ол болмаған кезде, осы өкілеттікті растайтын құжатты қоса бере отырып қол қоюға уәкілеттік берілген адам).</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еркiмен</w:t>
            </w:r>
            <w:r>
              <w:br/>
            </w:r>
            <w:r>
              <w:rPr>
                <w:rFonts w:ascii="Times New Roman"/>
                <w:b w:val="false"/>
                <w:i w:val="false"/>
                <w:color w:val="000000"/>
                <w:sz w:val="20"/>
              </w:rPr>
              <w:t>таратылуына,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 қызметін ерікті</w:t>
            </w:r>
            <w:r>
              <w:br/>
            </w:r>
            <w:r>
              <w:rPr>
                <w:rFonts w:ascii="Times New Roman"/>
                <w:b w:val="false"/>
                <w:i w:val="false"/>
                <w:color w:val="000000"/>
                <w:sz w:val="20"/>
              </w:rPr>
              <w:t>түрде тоқтатуға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тарту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p>
        </w:tc>
      </w:tr>
    </w:tbl>
    <w:bookmarkStart w:name="z44" w:id="36"/>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қызметін ерікті түрде тоқтатуға рұқсат беру туралы  ӨТІНІШХАТ</w:t>
      </w:r>
    </w:p>
    <w:bookmarkEnd w:id="3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атауы)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органының</w:t>
      </w:r>
    </w:p>
    <w:p>
      <w:pPr>
        <w:spacing w:after="0"/>
        <w:ind w:left="0"/>
        <w:jc w:val="both"/>
      </w:pPr>
      <w:r>
        <w:rPr>
          <w:rFonts w:ascii="Times New Roman"/>
          <w:b w:val="false"/>
          <w:i w:val="false"/>
          <w:color w:val="000000"/>
          <w:sz w:val="28"/>
        </w:rPr>
        <w:t xml:space="preserve">
      ________________________ _____ жылғы "____" _______________ № ______ </w:t>
      </w:r>
    </w:p>
    <w:p>
      <w:pPr>
        <w:spacing w:after="0"/>
        <w:ind w:left="0"/>
        <w:jc w:val="both"/>
      </w:pPr>
      <w:r>
        <w:rPr>
          <w:rFonts w:ascii="Times New Roman"/>
          <w:b w:val="false"/>
          <w:i w:val="false"/>
          <w:color w:val="000000"/>
          <w:sz w:val="28"/>
        </w:rPr>
        <w:t>
      (өткiзiлетiн орны)</w:t>
      </w:r>
    </w:p>
    <w:p>
      <w:pPr>
        <w:spacing w:after="0"/>
        <w:ind w:left="0"/>
        <w:jc w:val="both"/>
      </w:pPr>
      <w:r>
        <w:rPr>
          <w:rFonts w:ascii="Times New Roman"/>
          <w:b w:val="false"/>
          <w:i w:val="false"/>
          <w:color w:val="000000"/>
          <w:sz w:val="28"/>
        </w:rPr>
        <w:t xml:space="preserve">
      шешіміне сәйкес _____________________________________________________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атауы)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беруді сұрайды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 тарапынан орындалмаған немесе тиісінше орындалмаған немесе филиал тарапынан тиісінше орындалмаған кезде) кредиторлардың талаптарын толық көлемде қанағаттандыруға міндеттенеді.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лауазымды адамы не Қазақстан Республикасының бейрезидент-сақтандыру (қайта сақтандыру) ұйымы құжаттарға қол қоюға уәкілеттік берген адам өтінішхатқа қоса берілген құжаттар мен ақпараттың дәйектілігін, сондай-ақ өтінішхатты қарауға байланысты сұралатын қосымша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 (қолы)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лауазымды адамы не осы өкілеттікті растайтын құжатты қоса бере отырып Қазақстан Республикасының бейрезидент-сақтандыру (қайта сақтандыру) ұйымы қол қоюға уәкілеттік берген адам).</w:t>
      </w:r>
    </w:p>
    <w:p>
      <w:pPr>
        <w:spacing w:after="0"/>
        <w:ind w:left="0"/>
        <w:jc w:val="both"/>
      </w:pPr>
      <w:r>
        <w:rPr>
          <w:rFonts w:ascii="Times New Roman"/>
          <w:b w:val="false"/>
          <w:i w:val="false"/>
          <w:color w:val="000000"/>
          <w:sz w:val="28"/>
        </w:rPr>
        <w:t>
      Күні ______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еркiмен</w:t>
            </w:r>
            <w:r>
              <w:br/>
            </w:r>
            <w:r>
              <w:rPr>
                <w:rFonts w:ascii="Times New Roman"/>
                <w:b w:val="false"/>
                <w:i w:val="false"/>
                <w:color w:val="000000"/>
                <w:sz w:val="20"/>
              </w:rPr>
              <w:t>таратылуына,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(қайта</w:t>
            </w:r>
            <w:r>
              <w:br/>
            </w:r>
            <w:r>
              <w:rPr>
                <w:rFonts w:ascii="Times New Roman"/>
                <w:b w:val="false"/>
                <w:i w:val="false"/>
                <w:color w:val="000000"/>
                <w:sz w:val="20"/>
              </w:rPr>
              <w:t>сақтандыру) ұйымдары</w:t>
            </w:r>
            <w:r>
              <w:br/>
            </w:r>
            <w:r>
              <w:rPr>
                <w:rFonts w:ascii="Times New Roman"/>
                <w:b w:val="false"/>
                <w:i w:val="false"/>
                <w:color w:val="000000"/>
                <w:sz w:val="20"/>
              </w:rPr>
              <w:t>филиалдарының қызметін ерікті</w:t>
            </w:r>
            <w:r>
              <w:br/>
            </w:r>
            <w:r>
              <w:rPr>
                <w:rFonts w:ascii="Times New Roman"/>
                <w:b w:val="false"/>
                <w:i w:val="false"/>
                <w:color w:val="000000"/>
                <w:sz w:val="20"/>
              </w:rPr>
              <w:t>түрде тоқтатуға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тарту қағидаларына</w:t>
            </w:r>
            <w:r>
              <w:br/>
            </w:r>
            <w:r>
              <w:rPr>
                <w:rFonts w:ascii="Times New Roman"/>
                <w:b w:val="false"/>
                <w:i w:val="false"/>
                <w:color w:val="000000"/>
                <w:sz w:val="20"/>
              </w:rPr>
              <w:t>3-қосмыша</w:t>
            </w:r>
          </w:p>
        </w:tc>
      </w:tr>
    </w:tbl>
    <w:bookmarkStart w:name="z46" w:id="37"/>
    <w:p>
      <w:pPr>
        <w:spacing w:after="0"/>
        <w:ind w:left="0"/>
        <w:jc w:val="left"/>
      </w:pPr>
      <w:r>
        <w:rPr>
          <w:rFonts w:ascii="Times New Roman"/>
          <w:b/>
          <w:i w:val="false"/>
          <w:color w:val="000000"/>
        </w:rPr>
        <w:t xml:space="preserve"> "Сақтандыру (қайта сақтандыру) ұйымдарының өз еркiмен таратылуына, Қазақстан Республикасының бейрезидент-сақтандыру (қайта сақтандыру) ұйымдары филиалдарының қызметін ерікті түрде тоқтатуға рұқсат беру не аталған рұқсатты беру" мемлекеттік көрсетілетін қызмет стандарты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809"/>
        <w:gridCol w:w="9884"/>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және барлық қажетті құжаттар түскен күннен бастап 2 (екі) ай ішінде.</w:t>
            </w:r>
            <w:r>
              <w:br/>
            </w:r>
            <w:r>
              <w:rPr>
                <w:rFonts w:ascii="Times New Roman"/>
                <w:b w:val="false"/>
                <w:i w:val="false"/>
                <w:color w:val="000000"/>
                <w:sz w:val="20"/>
              </w:rPr>
              <w:t>
Ұсынылған құжаттардың толық болмау фактісі белгіленген жағдайда уәкілетті орган өтінішхат тіркелген күннен бастап 2 (екі) жұмыс күні ішінде оны одан әрі қараудан дәлелді бас тарту береді.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ерікті таратуға рұқсат беру туралы хабарлама, Қазақстан Республикасының бейрезидент-сақтандыру (қайта сақтандыру) ұйымы филиалының қызметін ерікті түрде тоқтату не уәкілетті орган басқармасының тиісті қаулысының көшірмесін қоса бере отырып, сақтандыру (қайта сақтандыру) ұйымын ерікті түрде таратуға рұқсат беруден бас тарту, Қазақстан Республикасының бейрезидент-сақтандыру (қайта сақтандыру) ұйымы филиалының қызметін ерікті түрде тоқтату туралы хабарлама. </w:t>
            </w:r>
            <w:r>
              <w:br/>
            </w: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өтінішхаттарды қабылдау және мемлекеттік қызмет көрсету нәтижелерін беру келесі жұмыс күні жүзеге асырылады).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сақтандыру (қайта сақтандыру) ұйымын ерікті таратуға рұқсат алу үшін жүгінген кезде: </w:t>
            </w:r>
            <w:r>
              <w:br/>
            </w:r>
            <w:r>
              <w:rPr>
                <w:rFonts w:ascii="Times New Roman"/>
                <w:b w:val="false"/>
                <w:i w:val="false"/>
                <w:color w:val="000000"/>
                <w:sz w:val="20"/>
              </w:rPr>
              <w:t xml:space="preserve">
1) Қағидаларға 1-қосымшаға сәйкес нысан бойынша өтінішхатқа қол қоюға уәкілетті адамның электрондық цифрлық қолтаңбасымен (бұдан әрі – ЭЦҚ) куәландырылған электрондық құжат нысанында сақтандыру (қайта сақтандыру) ұйымын ерікті таратуға рұқсат беру туралы өтінішхат; </w:t>
            </w:r>
            <w:r>
              <w:br/>
            </w:r>
            <w:r>
              <w:rPr>
                <w:rFonts w:ascii="Times New Roman"/>
                <w:b w:val="false"/>
                <w:i w:val="false"/>
                <w:color w:val="000000"/>
                <w:sz w:val="20"/>
              </w:rPr>
              <w:t>
2) тарату себептерін міндетті түрде көрсете отырып, акционерлердің жалпы жиналысының сақтандыру (қайта сақтандыру) ұйымын ерікті түрде тарату туралы шешімінің электрондық көшірмесі;</w:t>
            </w:r>
            <w:r>
              <w:br/>
            </w:r>
            <w:r>
              <w:rPr>
                <w:rFonts w:ascii="Times New Roman"/>
                <w:b w:val="false"/>
                <w:i w:val="false"/>
                <w:color w:val="000000"/>
                <w:sz w:val="20"/>
              </w:rPr>
              <w:t xml:space="preserve">
3) Мемлекеттік тіркеу тізілімінде № 19927 болып тіркелген "Сақтандыру (қайта сақтандыру) ұйымының және сақтандыру брокерінің есептілік тізбесін, нысандарын, ұсыну мерзімдерін және оны ұсыну қағидаларын бекіту туралы" Қазақстан Республикасының Ұлттық Банкі Басқармасының 2019 жылғы 31 желтоқсандағы № 275 </w:t>
            </w:r>
            <w:r>
              <w:rPr>
                <w:rFonts w:ascii="Times New Roman"/>
                <w:b w:val="false"/>
                <w:i w:val="false"/>
                <w:color w:val="000000"/>
                <w:sz w:val="20"/>
              </w:rPr>
              <w:t>қаулысымен</w:t>
            </w:r>
            <w:r>
              <w:rPr>
                <w:rFonts w:ascii="Times New Roman"/>
                <w:b w:val="false"/>
                <w:i w:val="false"/>
                <w:color w:val="000000"/>
                <w:sz w:val="20"/>
              </w:rPr>
              <w:t xml:space="preserve">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r>
              <w:br/>
            </w:r>
            <w:r>
              <w:rPr>
                <w:rFonts w:ascii="Times New Roman"/>
                <w:b w:val="false"/>
                <w:i w:val="false"/>
                <w:color w:val="000000"/>
                <w:sz w:val="20"/>
              </w:rPr>
              <w:t>
4) сақтандыру (қайта сақтандыру) ұйымының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r>
              <w:br/>
            </w:r>
            <w:r>
              <w:rPr>
                <w:rFonts w:ascii="Times New Roman"/>
                <w:b w:val="false"/>
                <w:i w:val="false"/>
                <w:color w:val="000000"/>
                <w:sz w:val="20"/>
              </w:rPr>
              <w:t xml:space="preserve">
Көрсетілетін қызметті алушы Қазақстан Республикасы бейрезидент-сақтандыру (қайта сақтандыру) ұйымының филиалын ерікті таратуға рұқсат алу үшін жүгінген кезде: </w:t>
            </w:r>
            <w:r>
              <w:br/>
            </w:r>
            <w:r>
              <w:rPr>
                <w:rFonts w:ascii="Times New Roman"/>
                <w:b w:val="false"/>
                <w:i w:val="false"/>
                <w:color w:val="000000"/>
                <w:sz w:val="20"/>
              </w:rPr>
              <w:t xml:space="preserve">
1) Қағидаларға 2-қосымшаға сәйкес нысан бойынша өтінішхатқа қол қоюға уәкілетті адамның ЭЦҚ-сын куәландыратын электрондық құжат нысанында Қазақстан Республикасы бейрезидент-сақтандыру (қайта сақтандыру) ұйымының филиалын ерікті таратуға рұқсат беру туралы өтінішхат; </w:t>
            </w:r>
            <w:r>
              <w:br/>
            </w:r>
            <w:r>
              <w:rPr>
                <w:rFonts w:ascii="Times New Roman"/>
                <w:b w:val="false"/>
                <w:i w:val="false"/>
                <w:color w:val="000000"/>
                <w:sz w:val="20"/>
              </w:rPr>
              <w:t>
2) тарату себептерін міндетті түрде көрсете отырып, акционерлердің жалпы жиналысының Қазақстан Республикасы бейрезидент-сақтандыру (қайта сақтандыру) ұйымының филиалын ерікті түрде тарату туралы шешімінің электрондық көшірмесі;</w:t>
            </w:r>
            <w:r>
              <w:br/>
            </w:r>
            <w:r>
              <w:rPr>
                <w:rFonts w:ascii="Times New Roman"/>
                <w:b w:val="false"/>
                <w:i w:val="false"/>
                <w:color w:val="000000"/>
                <w:sz w:val="20"/>
              </w:rPr>
              <w:t>
3) Мемлекеттік тіркеу тізілімінде № 22322 болып тіркелген "Қазақстан Республикасының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 Қазақстан Республикасының Ұлттық Банкі Басқармасының 2019 жылғы 2 наурыздағы № 24 қаулысымен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w:t>
            </w:r>
            <w:r>
              <w:br/>
            </w:r>
            <w:r>
              <w:rPr>
                <w:rFonts w:ascii="Times New Roman"/>
                <w:b w:val="false"/>
                <w:i w:val="false"/>
                <w:color w:val="000000"/>
                <w:sz w:val="20"/>
              </w:rPr>
              <w:t>
4) Қазақстан Республикасы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қатысушылары болып табылатын Қазақстан Республикасының бейрезидент сақтандыру (қайта сақтандыру) ұйымының басқа сақтандыру (қайта сақтандыру) ұйымына және (немесе) филиалына беру туралы шарттың электрондық көшірмесі.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(қайта сақтандыру) ұйымын болжамды ерікті тарату немесе Қазақстан Республикасының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 </w:t>
            </w:r>
            <w:r>
              <w:br/>
            </w:r>
            <w:r>
              <w:rPr>
                <w:rFonts w:ascii="Times New Roman"/>
                <w:b w:val="false"/>
                <w:i w:val="false"/>
                <w:color w:val="000000"/>
                <w:sz w:val="20"/>
              </w:rPr>
              <w:t xml:space="preserve">
2) уәкілетті органның ұсынылған құжаттар бойынша ескертулерін ол белгілеген мерзімде жоймау; </w:t>
            </w:r>
            <w:r>
              <w:br/>
            </w:r>
            <w:r>
              <w:rPr>
                <w:rFonts w:ascii="Times New Roman"/>
                <w:b w:val="false"/>
                <w:i w:val="false"/>
                <w:color w:val="000000"/>
                <w:sz w:val="20"/>
              </w:rPr>
              <w:t xml:space="preserve">
3) ұсынылған құжаттардың Қазақстан Республикасының заңнамасына сәйкес келмеуі; </w:t>
            </w:r>
            <w:r>
              <w:br/>
            </w:r>
            <w:r>
              <w:rPr>
                <w:rFonts w:ascii="Times New Roman"/>
                <w:b w:val="false"/>
                <w:i w:val="false"/>
                <w:color w:val="000000"/>
                <w:sz w:val="20"/>
              </w:rPr>
              <w:t xml:space="preserve">
4) сақтандыру (қайта сақтандыру) ұйымының, Қазақстан Республикасының бейрезидент-сақтандыру (қайта сақтандыру) ұйымы филиалының міндеттемелер бойынша есеп айырысу үшін қаражатының жеткіліксіздігі; </w:t>
            </w:r>
            <w:r>
              <w:br/>
            </w:r>
            <w:r>
              <w:rPr>
                <w:rFonts w:ascii="Times New Roman"/>
                <w:b w:val="false"/>
                <w:i w:val="false"/>
                <w:color w:val="000000"/>
                <w:sz w:val="20"/>
              </w:rPr>
              <w:t>
5) берілетін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немесе Қазақстан Республикасының бейрезидент-сақтандыру ұйымының филиалына сақтандыру портфелін беру жөнінде шаралар қолданбау жатады.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және порталда орналастырылған. Мемлекеттік қызмет көрсету мәселелері бойынша бірыңғай байланыс орталығы: 8-800-080-7777 немесе 1414.</w:t>
            </w:r>
            <w:r>
              <w:br/>
            </w:r>
            <w:r>
              <w:rPr>
                <w:rFonts w:ascii="Times New Roman"/>
                <w:b w:val="false"/>
                <w:i w:val="false"/>
                <w:color w:val="000000"/>
                <w:sz w:val="20"/>
              </w:rPr>
              <w:t>
Ақпараттық жүйе істен шыққан жағдайда уәкілетті органның қызметкері бір жұмыс күні ішінде тиісті ақпараттық жүйенің операторын хабардар етеді.</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порталдағы "жеке кабинет",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көрсетілетін қызмет көрсетілетін қызметті алушының таңдауы бойынша бір өтініш негізінде бірнеше мемлекеттік көрсетілетін қызметтердің жиынтығын көрсетуді көздейтін "бір өтініш" қағидаты бойынша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