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150f7" w14:textId="0415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Тегін медициналық көмектің кепілдік берілген көлемі шеңберінде және (немесе) міндетті әлеуметтік медициналық сақтандыру жүйесінде дәрілік заттардың және медициналық бұйымдардың саудалық атауына шекті бағаларды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2021 жылғы 5 тамыздағы № ҚР ДСМ -77 бұйрығы. Қазақстан Республикасының Әділет министрлігінде 2021 жылғы 6 тамызда № 23886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Кодексі 245-бабының </w:t>
      </w:r>
      <w:r>
        <w:rPr>
          <w:rFonts w:ascii="Times New Roman"/>
          <w:b w:val="false"/>
          <w:i w:val="false"/>
          <w:color w:val="000000"/>
          <w:sz w:val="28"/>
        </w:rPr>
        <w:t>3-тармағына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1. Мыналар:</w:t>
      </w:r>
    </w:p>
    <w:bookmarkEnd w:id="1"/>
    <w:bookmarkStart w:name="z3" w:id="2"/>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саудалық атауына шекті бағалар;</w:t>
      </w:r>
    </w:p>
    <w:bookmarkEnd w:id="2"/>
    <w:bookmarkStart w:name="z4" w:id="3"/>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 бекітілсін.</w:t>
      </w:r>
    </w:p>
    <w:bookmarkEnd w:id="3"/>
    <w:bookmarkStart w:name="z5" w:id="4"/>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тізбе бойынша Қазақстан Республикасы Денсаулық сақтау министрлігінің кейбір бұйрықтарының күші жойылды деп танылсын.</w:t>
      </w:r>
    </w:p>
    <w:bookmarkEnd w:id="4"/>
    <w:bookmarkStart w:name="z6" w:id="5"/>
    <w:p>
      <w:pPr>
        <w:spacing w:after="0"/>
        <w:ind w:left="0"/>
        <w:jc w:val="both"/>
      </w:pPr>
      <w:r>
        <w:rPr>
          <w:rFonts w:ascii="Times New Roman"/>
          <w:b w:val="false"/>
          <w:i w:val="false"/>
          <w:color w:val="000000"/>
          <w:sz w:val="28"/>
        </w:rPr>
        <w:t>
      3. Қазақстан Республикасы Денсаулық сақтау министрлігінің Дәрі-дәрмек саясаты департаменті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8" w:id="7"/>
    <w:p>
      <w:pPr>
        <w:spacing w:after="0"/>
        <w:ind w:left="0"/>
        <w:jc w:val="both"/>
      </w:pPr>
      <w:r>
        <w:rPr>
          <w:rFonts w:ascii="Times New Roman"/>
          <w:b w:val="false"/>
          <w:i w:val="false"/>
          <w:color w:val="000000"/>
          <w:sz w:val="28"/>
        </w:rPr>
        <w:t>
      2) осы бұйрықты ресми жарияланғаннан кейін оны Қазақстан Республикасы Денсаулық сақтау министрлігінің интернет-ресурсында орналастыруды;</w:t>
      </w:r>
    </w:p>
    <w:bookmarkEnd w:id="7"/>
    <w:bookmarkStart w:name="z9" w:id="8"/>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мәліметті ұсынуды қамтамасыз етсін.</w:t>
      </w:r>
    </w:p>
    <w:bookmarkEnd w:id="8"/>
    <w:bookmarkStart w:name="z10" w:id="9"/>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9"/>
    <w:bookmarkStart w:name="z11" w:id="10"/>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Денсаулық сақтау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ДСМ-77 бұйрығына</w:t>
            </w:r>
            <w:r>
              <w:br/>
            </w:r>
            <w:r>
              <w:rPr>
                <w:rFonts w:ascii="Times New Roman"/>
                <w:b w:val="false"/>
                <w:i w:val="false"/>
                <w:color w:val="000000"/>
                <w:sz w:val="20"/>
              </w:rPr>
              <w:t>1-қосымша</w:t>
            </w:r>
          </w:p>
        </w:tc>
      </w:tr>
    </w:tbl>
    <w:bookmarkStart w:name="z13" w:id="11"/>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дәрілік заттардың саудалық атауына шекті бағалары</w:t>
      </w:r>
    </w:p>
    <w:bookmarkEnd w:id="11"/>
    <w:p>
      <w:pPr>
        <w:spacing w:after="0"/>
        <w:ind w:left="0"/>
        <w:jc w:val="both"/>
      </w:pPr>
      <w:r>
        <w:rPr>
          <w:rFonts w:ascii="Times New Roman"/>
          <w:b w:val="false"/>
          <w:i w:val="false"/>
          <w:color w:val="ff0000"/>
          <w:sz w:val="28"/>
        </w:rPr>
        <w:t xml:space="preserve">
      Ескерту. 1-қосымша жаңа редакцияда – ҚР Денсаулық сақтау министрінің м.а. 01.08.2023 </w:t>
      </w:r>
      <w:r>
        <w:rPr>
          <w:rFonts w:ascii="Times New Roman"/>
          <w:b w:val="false"/>
          <w:i w:val="false"/>
          <w:color w:val="ff0000"/>
          <w:sz w:val="28"/>
        </w:rPr>
        <w:t>№ 455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өзгеріс енгізілді - ҚР Денсаулық сақтау министрінің м.а. 20.12.2024 </w:t>
      </w:r>
      <w:r>
        <w:rPr>
          <w:rFonts w:ascii="Times New Roman"/>
          <w:b w:val="false"/>
          <w:i w:val="false"/>
          <w:color w:val="ff0000"/>
          <w:sz w:val="28"/>
        </w:rPr>
        <w:t>№ 901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21.02.2025 </w:t>
      </w:r>
      <w:r>
        <w:rPr>
          <w:rFonts w:ascii="Times New Roman"/>
          <w:b w:val="false"/>
          <w:i w:val="false"/>
          <w:color w:val="ff0000"/>
          <w:sz w:val="28"/>
        </w:rPr>
        <w:t>№ 132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патенттелмеген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түрі, дозасы, концентрациясы, көлемі, мөлшері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ATX коды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(немесе) МӘМС жүйесінде шекті баға,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Аминоплазмаль Гепа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5.52г пара-аминосалицил қышқылының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дозаланған ұнтақ, 12.5 гр,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Абаджио®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 және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Авалексон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117 147,44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415 369,46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125 751,03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454 829,55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мг/4 мл, 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138 045,43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 мг/16 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472 600,69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эмульсия, 1 %, 20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Авизон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200 мг/28,5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1 906,01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400 мг/ 57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АВИПРАКС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эмульсия, 1 %,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30 мкг/0.5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81 524,23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Агалатес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Агвистат®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мг/0.8 мл, 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180 632,88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15 365,83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альбумині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Адасель, күл (құрамында антигені аз), сіреспе және көкжөтел (жасушасыз) профилактикасына арналған біріктірілген, адсорбцияланған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14 294,93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Эмульсия, 0.1 %,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 жақпамай,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Адвантан®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ацепонаты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250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22 613,16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500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45 032,22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1000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89 676,23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1500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295 416,87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2000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393 889,16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3000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588 252,54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Адемпас®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Аджифер®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Аджови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Фреманезумаб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225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226 893,75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250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78 670,52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1000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311 947,24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Адиновейт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 инъекцияға арналған сумен жиынтықта, 500 ХБ,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156 656,45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Адреналин-Здоровье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Эпинефрин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0,18 %,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Адцетрис®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Брентуксимаб ведотин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ұнтақ,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1 327 095,33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Азалептол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 Аккорд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244 649,24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Азираг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АЗО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61 374,85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123 357,17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Айбранс™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63 306,36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Ай-Фос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АКВАДЕТРИМ Д3 дәруменi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15 000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Аквидин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(пессарийлер),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Аккофил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және инфузияға арналған ерітінді, 300 мкг/0.5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Акласта®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5мг/100мл,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82 088,01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Акнекутан®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Изотретиноин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16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АКСАСТРОЛ®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750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4 969,13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мг/160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мг/160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Аксудропин®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мг/80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162 мг/0.9 мл, 0.9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94 712,91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80 мг/4мл,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59 764,70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Актемра®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200мг/10мл,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138 365,27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Актилизе®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163 842,63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Актипрол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МЕ/мл,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Актрапид®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мг/75 мг, №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АКуриТ-4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J04AM06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Алвогестина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Алвокейд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18 991,42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Алеценза®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8 172,03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10/ АЛЗАНСЕР®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АЛЗАНСЕР® 5/ АЛЗАНСЕР®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Алзепил®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Алкосон®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Дисульфирам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Аллерайз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Аллергозан®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Аллергопресс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1г/5мл,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Алмонт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Алотендин®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C07FB07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Алпитоз - 4.5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инъекция және инфузия үшін ерітінді дайындауға арналған ұнтақ,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 1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62 553,82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Алтебрел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 мг,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36 872,80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Алувиа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12 915,54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29 805,07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Алунбриг™/Алунбриг®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Бригатиниб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52 381,61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Алфинор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Алчеба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400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АльбуминБиофарма/АЛЬБУВЕН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Альбумин-Биофарма/АЛЬБУВЕН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Альбумин-Биофарма/АЛЬБУВЕН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29 561,70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Альбурекс®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20 %,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лиофилизат, еріткішімен жиынтықта, 45 мг/мл, 54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103 406,34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Альвеофакт®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 үшін суспензия дайындауға арналған лиофилизат, еріткішімен жиынтықта, 45 мг/мл, 108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113 254,56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 мкг,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7 141,33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Альвеско®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Циклезонид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 5 мл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Спиронолактон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Альдуразим®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Ларонидаза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ӘБ/мл,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211 280,76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Д3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Нормикс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Рифаксимин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Альфакальцидол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және ішуге арналған ерітінді, 7.5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15мг/2мл,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 мг/ 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Амвастан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Аминазин-Здоровье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Аминовен Инфант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Аминокапрон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10%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Аминоплазмаль Б.Браун 5%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Амитриптилин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5мг/5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25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7.88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Амоксикланат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0.5 г / 0.1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Амприлан®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Фитоменадион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Амфотерицин 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(липидті кешен), 50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53 626,42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Анальгин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Анапран 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Анаприлин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Андрокур®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майлы ерітінді, 300 мг/3 мл, 3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G03HA01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Андролиз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Анеста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60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6 214,90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100 мг,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120 617,87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АНОРО®ЭЛЛИПТА®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ұнтақ, 22 мкг/55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13 150,52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Глимепирид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Антибакт/АНТИБАКТ®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Деквалиний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Антигендер мөлшері азайтылған, тазартылған, сіңірілген күл-сіреспе анатоксині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23 112,27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Апбрави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1200 мкг,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Апидра®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глулизин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мкг,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мкг,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Аранесп®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Дарбэпоэтин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мкг,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334 524,71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Ардуан®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Пипекуроний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жиынтықта еріткішімен (натрий хлоридінің 0,9 % ерітіндісімен бірге), 4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Арикстра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фондапаринукс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шприцтерге толтырылған тері астына және вена ішіне енгізуге арналған ерітінді, 2,5мг/0,5мл,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Анастрозол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Арипегис® ОДТ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Арипипразол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Арифон®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узаққа созылатып, ұлбірлі қабыкпен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ЛП-№000156-ГП-KZ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Артамаксан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20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20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2,5 %,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Арутимол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7 178,06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АСИБРОКС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200 мг,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 (С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Аспирин кардио®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АС-тромбин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таблеткалар, қабықпен қапталған,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Атгам®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мг/мл, 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248 926,39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 500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87 387,27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Антитромбин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жиынтықта (инъекцияға арналған су), 1000 ХБ,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227 470,02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 Зентива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37.5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31 877,55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6.75 мг/0,9 мл, 0.9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2,5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ұнтақ еріткішімен (лидокаин гидрохлориді, инъекцияға арналған 1% ерітінді) жиынтықта, 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мг/28,5 мг/5 мл, 70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400 мг/57 мг/5 мл, 70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125 мг/31,25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Аугментин®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Ауроксетил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Ауроподокс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15 818,92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Афинитор®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20 607,63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40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40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200 мг, 3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600 мг, 3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Белупо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Ацикловир-СВС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Багеда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тері астына енгізуге арналған суспензия, 2мг/0.85 мл, 0,85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Байдуреон™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Эксенатид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тері астына енгізу үшін суспензия дайындауға арналған ұнтақ, еріткішпен жиынтықта, 2 мг/0.65мл, 0,65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9 433,13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СЕКРАЗОЛ®/СЕКРАЗОЛ®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15мг/5мл,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БАРАСПАЗМ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метамизолы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102 443,79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Бевацизумаб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389 821,40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Беклазон Эко Легкое Дыхание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тыныс алу арқылы белсенділендірілген, 250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5 996,11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Беландж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Фенилэфрин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0,05 %,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0,05 %,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Белодерм Экспресс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0,05 %,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Белосалик лосьоны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Белсендірілген көмір Ультра-Адсорб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 Аккорд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139 145,09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213 343,40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Бендоки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298 240,44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75 211,29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БенеФикс®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Нонаког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Бензилпенициллин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1e+006 ӘБ,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63 382,94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Бенлиста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222 649,50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 мг,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173 681,03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500 ХБ,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Бериате®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1000 ХБ,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47 140,29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Беродуал®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 мл,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16/ Бетагист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24/Бетагист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 8/Бетагист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10%,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200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Бетаксолол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Сульпирид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Бетаспан®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Бетаферон®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 мг (9,6 млн.ХБ),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14 834,29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БЕФРОН®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Биглау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0,2%,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Биденза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14 299,04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Бикалутамид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Биманокс®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Бримонидин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ХБ/1.0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56 528,32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Бинокрит®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ХБ/1.0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226 677,36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ҚР-БП-5№025256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118 938,95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Биовен Моно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ҚР-БП-5№017941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50 076,80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Бисакодил-Нижфарм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Бисакодил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480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960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Бисептрим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Соруға арналған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БЛОГИР-3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Блотрен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Боботик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эмульсия, 66.66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Бокакорт-С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Бонеост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8 282,37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Бонспри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мг/0,4 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592 489,93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N07XX02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38 500,01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41 105,76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10 684,37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Брайдан®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Сугаммадекс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100 мг/мл,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34 931,31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Брамитоб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300 мг/ 4 мл, 4 мл,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Бризаль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Брилинта™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Бринзопт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10 мг/мл + 5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Бритомар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Бромокриптин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Бронолак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15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10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 Гриндекс Спинал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200 мкг/доза, 300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Бустрикс®, күл, сіреспе, көкжөтел (жасушасыз) профилактикасына арналған адсорбцияланған сұйық (АбКДС)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J07AJ52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6 440,83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 мкг/4,5 мкг, 120доза,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11 489,20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Буфомикс Изихейлер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320 мкг/9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гепатитіне қарсы вакцина (рДНҚ)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20 мкг/1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Вагацит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Вазатор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Вазонит®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ВАЗОСТЕНОН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Алпростадил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мкг/мл,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Вайдаза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Азацитидин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суспензия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93 873,36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Вайлопин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ВаксигрипТетра®, тұмау профилактикасына арналған белсенділігі жойылған төрт валентті сплит-вакцина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мл/1 доза,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5 360,10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Валдис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12.5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ВАЛМАК-Н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12.5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5мг/160мг,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Валодип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10мг/160мг,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Агомелатин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Вальсакор®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Ванатекс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160/12,5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Ванкомицин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Варгатеф®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Нинтеданиб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14 894,23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 Никомед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Варфарин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Васталома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27 164,88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ВЕБУЛИС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7 104,32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Вегтазон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мг/г,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Вектибикс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172 503,40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150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66 624,18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Велкозомиб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3,5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Велкозомиб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Бортезомиб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112 526,12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ВЕЛСОФ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24 773,37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Венклекста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Венетоклакс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20 915,61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Венлаксор®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Вентавис®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10 мкг/мл, 2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Вентолин® дем алатын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Небулайзерге арналған ерітінді,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Верабез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(1% лидокаин гидрохлоридінің инъекцияға арналған ерітіндісі) жиынтықта,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200мг,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50мг,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100мг,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Верзенио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абемациклиб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таблеткалары, 150мг,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22 654,26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Вессел Дуэ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Сулодексид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ЛЕ,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5мг/10мг,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ВиваКор®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10мг/20мг,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Вивитрол®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Налтрексон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380 мг,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111 726,14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Видора микро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2800 ХБ/мл,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Визанна®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6 316,22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Йодиксанол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320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19 551,61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Визкью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Бролуцизумаб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120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195 329,62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Лираглутид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 мг/мл, 3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21 065,53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1000 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құтыдағы лиофилизат еріткішпен (инъекцияға арналған су 0.1% полисорбат 80-мен) және енгізуге арналған жинақпен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Вилате™ 500 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құтыдағы лиофилизат еріткішпен (инъекцияға арналған су 0.1% полисорбат 80-мен) және енгізуге арналған жинақпен жиынтықта,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106 633,83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ВИЛГЛАД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Вимизим®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Элосульфаза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429 671,21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83 429,74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Винорелбин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9 054,51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Випидия™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Алоглиптин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50 мг/5 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Вирамун®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Даклатасвир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Висвопенем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ВИТАМИН С 500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Вифенд®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Волкрон®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Вотриент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Пазопаниб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13 687,97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ВПРИВ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 велаглюцеразасы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442 014,20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Гадобутрол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 ммоль/мл,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Обинутузумаб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1000 мг/40 мл, 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1 336 605,70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Гайро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 ДС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деканоат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майлы ерітінді, 50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Галоперидол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флакон,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Гальвус®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64 578,67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Гамманорм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165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126 716,27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Гансил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Валганцикловир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Гардасил® адамның папиллома вирусына қарсы квадривалентті рекомбинантты вакцина (6, 11, 16, 18 типтері)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53 499,52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Гекодез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60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Гексаксим®, күл, сіреспе, көкжөтел (жасушасыз), В гепатиті (рекомбинантты рДНҚ), полиомиелит (белсенділігі жойылған) және b типті Haemophilus influenzae гемофильді инфекцияларға қарсы конъюгацияланған вакцина (сіңірілген)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мл/1доза,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Гелофузин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ГЕЛЬМИНОРМ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Албендазол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Гемангиол®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Пропранолол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3,75 мг/мл, 120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87 869,35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1000 ХБ + 2400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206 438,57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Гемате® 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500 ХБ +1200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110 753,01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105 мг/0.7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3 487 789,97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996 513,69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 мг/0.4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1 993 027,52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Гемлибра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Эмицизумаб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 мг/1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5 010 179,91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және енгізуге арналған жинақпен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және енгізуге арналған жинақпен жиынтықта,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және енгізуге арналған жинақпен жиынтықта, 1000 ХБ,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116 607,14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3 478,47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200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8 513,14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3 181,56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7 917,24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натрия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ГЕПАРИН - ИНДАР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Гепасан®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гепарині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ХБ/мл,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557 111,83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575 756,83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Герцептин®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583 606,08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Гестрон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Гетино-Б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Гефитиниб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1%,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 ацетаты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2,5 %,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микрокристалды суспензия,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Гидроксиэтилкрахмал 200/0.5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Гидрокскарбамид-Элеас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Гидроксикарбамид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Гидротен/Гидротен®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5%, 30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5%, 30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Гинопрогест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Гиотриф®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18 690,74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Гипотиазид®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Гидрохлоротиазид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ГЛАТАНОСТ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Глатират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Глаумакс®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20мг/мл+5мг/мл,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Глаутан®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Гливек®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ГлиДиа®МВ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 МВ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Глиолан®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814 062,63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34 798,40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ГлюкаГен® 1мг ГипоКит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жиынтықта, 1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Глюкованс®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ҚР-ДЗ-3№022420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750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Глюкофаж®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Метформин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Глюцеразим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391 507,63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5.5 мкг (75 ХБ),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14 121,15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ХБ (22мкг)/0,5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56 051,17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900 ХБ (66 мкг)/1,5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167 260,04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Апротинин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100000 КИЕ, 10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Гофен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Граноцит®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Ленограстим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 үшін ерітінді дайындауға арналған лиофилизат еріткішпен жиынтықта, 33.6 млн.ХБ,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25 466,47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Квадривалент Суббірлікті белсенділігі жойылған төрт валентті адъювантты тұмау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ерітінді,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Гриппол® плюс (Полимер-суббірлікті белсенділігі жойылған үш валентті тұмау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енгізуге арналған суспензия,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106 186,87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211 454,36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Грифолз IX факторы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315 802,51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ГЭК- 200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Дайвобет®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9 285,82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Дакарбазин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Дакоген®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485 922,92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Даксиласт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ДАЛТРАКС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50 мг/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 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193 891,58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400мг / 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769 992,35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Дарзалекс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Даратумумаб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1800 мг,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2 388 627,51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Дарунавир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Девит 50 000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 ХБ,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Дезурсолен®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450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Декапептил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лиофилизат еріткішімен бір жиынтықта, 3.75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40 618,48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0,1 %, 10мл,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0,1 %,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фосфаты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Дексаметазон-Аджио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мг/мл, 1 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ДексаТобром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Дексдор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19 138,46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Дексерил®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250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10 541,58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 ЭВЕР 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6 953,95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8 582,63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Декссимб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4 мл,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11 032,90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6 %,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Дельтиба®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Деламанид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ДЕНИГМА®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5 г/100 мл, 150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әсер етуі ұзартылған, бөлінетін таблеткалар, 300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бөлінетін,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ұзартылған түйіршіктер, 250 мг, 0.75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250 мг, 0.75 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Депакин® Хроносфера™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түйіршіктер,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Дерилайф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50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Сусабын, 2 %,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 -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ДЕТОПРОФ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Эторикоксиб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M01AH05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Джадену™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9 306,33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13 060,07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Джакави®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25 243,92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Джардинс®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мг/850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Джентадуэто®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мг/1000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409 337,50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Дамоктоког альфа пэгол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815 100,00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4 МЕ,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Джинтропин®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лиофилизацияланған ұнтақ еріткішімен бір жиынтықта (инъекцияға арналған су), 10 ХБ, 3.33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Диабетон® МR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Диаглизид® MR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Диакарб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ЛП-№000359-РГ-KZ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7 405,05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5000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6 731,86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Дианил ПД4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3,86%,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Диаскинтест®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0.2/0.1 мкг/мл (1 доза),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V01AA20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18 542,34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Дивигель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0.1 %, 1 гр,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Дивлаксин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Дигоксин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75мг/3мл,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ДИКЛОСЕЙФ® Форте Эмульсиялық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2%, 100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Димедрол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Дифенгидрамин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240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8 670,75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120мг,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Дипрофол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Дисоль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500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83 035,05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ерітінді дайындауға арналған лиофилизат, 300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58 866,52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(0,9 % натрий хлориді ерітіндісі), 0.1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11,25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11.25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89 056,43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Диферелин® 3,75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әсері ұзартылған суспензия дайындауға арналған лиофилизат еріткішімен жиынтықта, 3.75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39 971,55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Дихлор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Хлорталидон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Докса-Дюра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Доксазозин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Доксорубицин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мг/25 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Доломин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Дониум-ТК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Допегит®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Метилдопа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ДОПРОКИН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3e+006 МЕ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Дорзопт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20 мг/мл +5 мг/мл,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Дорипенем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Дорзоламид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Дорсоб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Достинекс®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Каберголин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279,32 мг/мл (0,5 ммоль/мл),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Дотаграф®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Гадотер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20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17 859,45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Доцетаксел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80 мг/4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56 817,92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Дронис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3мг+0.02мг,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 Дроспиренон и этинилэстрадиол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Друаликс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ДУКСЕТ®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60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Дуолазид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Дусконал Ретард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Дутабит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Дутамс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капсулалар, 0,5 мг + 0,4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Дутастерид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Дэлсия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 + 0.03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Дюспаталин®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Ретард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г/л,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Дюфастон®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Дидрогестерон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Ерадиком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ЖАДЕБЕЛ®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8 499,32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Завицефта®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ұнтақ, 2000 мг/500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54 906,94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және инфузияға арналған ерітінді, 30 млн ӘД/0,5 мл,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9 188,69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Зарсио®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Филграстим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30 млн. ӘБ/0.5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17 431,31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Дазатиниб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Зафрилла®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Диеногест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ЛП-№000003-РГ-KZ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Зелбораф®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Вемурафениб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240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Земплар®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Парикальцитол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мкг/мл,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Зентавекс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150 мг/г, 50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Зеффикс®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5 мг/мл,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7 029,85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Зиаген®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20 мг/мл, 240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16 348,45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Зигитерон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мг/300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Зикадия™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15 245,11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дайындауға арналған ұнтақ, 100 мг/5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Зинфоро®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Цефтаролина фосамилі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J01DI02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30 718,33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Зиромин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9 757,34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100 мг/5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ЗИТМАК®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тазартылған сумен жиынтықта, 200 мг/5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Зифта-1000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Зобон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100 248,92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босап шығатын тері астына енгізуге арналған имплантат, 3.6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47 198,49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Золадекс™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Қорғайтын механизмі бар еккіш-аппликатордағы ұзақ әсер ететін тері астына енгізуге арналған имплантат, 10.8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132 549,76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Золедроновая кислота-Келун-Казфарм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32 846,33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4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38 775,09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Зомактон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98 997,28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Зомета®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Золедрон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4мг/5мл,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45 347,72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ЗОРЕСАН®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Зонисамид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20 543,03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72 479,95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144 265,78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И.Г.Вена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287 278,21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Құлпынай дәмі бар суспензия, 200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 Форте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Тутти-фрутти дәмі бар суспензия, 200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Бэби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200 мг/5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мини Юниор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Ибуфен® Ультра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 гидрохлоридi ФаРес™ 5 мг/5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Идарубицин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48 790,77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8 261,28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ИзиСикс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14 364,55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тіластылық спрей, 1,25мг/доза,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20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40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Изо-Мик 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Изосорбида динитрат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60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Изониазид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мг/5 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Верапамил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Изосорбид динитраты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0,1%,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15 320,94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Изотрой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28 172,86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флакон,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32 116,07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ИКСГЕВА®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70 мг/мл, 1.7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134 070,75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Иларис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ерітінді, 150 мг, 150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3 617 778,28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AqVida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7 884,07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 АМРИНГ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Имбрувика®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28 851,97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Имипенем+Циластатин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Имицил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500 мг/500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Гидроксихлорохин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50 145,65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100 291,87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600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64 680,00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1200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100/ИММУТИН®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200/Иммутин®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ИММУТИН® 400/ИММУТИН®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1 243 220,08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Имфинзи™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Дурвалумаб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299 735,18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3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9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Инвокана®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Индалонг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 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Индапамид-Тева 1,5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Индираб, антирабиялық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үшін ерітінді дайындауға арналған лиофилизацияланған ұнтақ еріткішімен (0.3% натрий хлориді ерітіндісі 0.5мл) және бір реттік шприцпен жиынтықта, 2.5 ХБ/1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 Софарма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Индометацин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Инестом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5 573,42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Инлайта®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32 753,23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Интеленс®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Интербетин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0.3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14 754,98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255 491,17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323 024,36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161 959,18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800 мг/8 мл, 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рекомбинанты В гепатитіне қарсы вакцинамен, полиомиелитке қарсы белсенділігі жойылған вакцинамен және b типті Haemophilus influenzae-ға қарсы вакцинамен біріктірілген жасушасыз көкжөтел күл-сіреспе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18 451,74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гекса, рекомбинанты В гепатитіне қарсы вакцинамен, полиомиелитке қарсы белсенділігі жоқ вакцинамен және b түріндегі Haemophilus influenzae-ға қарсы вакцинамен біріктірілген жасушасыз көкжөтел күл-сіреспе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17 175,27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Инфанрикс ИПВ+Hib, жасушасыз, сіңірілген, сұйық көкжөтел-күл-сіреспе біріктірілген вакцинасы (АбКДС)+b түріндегі Haemophilus influenzae-ға қарсы вакцина (Hib)+белсенділігі жойылған үшвалентті полиомиелит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лиофилизацияланған ұнтақпен жиынтықта, 0,5 мл (1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11 367,26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169 350,73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Инфлювак®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Ионофол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Ипратерол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0.25 мг/мл + 0.5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Ирбедрин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Ирбесан®150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4 538,55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13 018,13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9 133,92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10 658,19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28 132,88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ИРОНТУ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Иринотекан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мг/2 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арқылы қабылданатын регидратациялық тұз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27.9 гр,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Кабометикс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Кабозантиниб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751 776,77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Кадсила®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 эмтанзин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үшін концентрат дайындауға арналған лиофилизацияланған ұнтақ, 160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1 198 294,20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Кайендра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Сипонимод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60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6 115,13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 мг/мл,10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40 мг/мл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Калимин 60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Пиридостигмин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Калквенс®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Акалабрутиниб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47 971,62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глюконаты тұрақтандырылған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A12AA03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Канизон®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16/КАНТАБ®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КАНТАБ® 8/КАНТАБ®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Капреомицин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2 152,76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Каптоприл 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мг/25мг,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 Фармидея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 мкг/мл,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450 мг, 450 мг/45 мл, 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20 967,65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150 мг/15 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КАРДОРИТМ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Карнилев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100 мг/1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г/10 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58 943,15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70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75 686,26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89 883,56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Касфоцин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Каспофунгин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J02АХ04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67 909,53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Катеджель лидокаинмен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12.5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анти-Ха ХБ/0.2 мл, 0.2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анти-Ха/0,4 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Катенокс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КВАМАТЕЛ®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(0.9 % натрий хлоридінің ерітіндісі),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Кварцеф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Квентиакс®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Клиндамицин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Кейвер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мг/2 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Кеппра®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300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13 007,23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Кетанейм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мг/2мл,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Кетанов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Кетиап®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Кветиапин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Суппозиторийлер,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Кетонал® ДУО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КЕТОПРОМЕД-50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50 мг/мл, 2мл,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Кетостерил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V06DD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Кетотоп®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Кивекса®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Кинерет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100мг/0,67 мл раствора в одном предварительно заполненном шприце,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орфандық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16 790,68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Киовиг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377 850,00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Кискали™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Китруда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Пембролизумаб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1 346 394,26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375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16.66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228,5 мг/5 мл, 16.66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Клавам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500мг/125мг,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Клавирекс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875мг/125мг,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Клайра®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КЛАСТ®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препараттан шыны құтыда,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104 825,61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Клевидипин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0,5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87 212,66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 анти-Ха ХБ/0,4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6000 анти-Ха ХБ/0,6 мл, 0.6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8000 анти-Ха ХБ/0,8 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Клеримед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Кливас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Климонорм®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G03FB09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Клобефорд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Клобетазол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Кловикс 75/КЛОВИКС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Клоназепам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Клопидогрель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Клостилбегит®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8000 ХБ (80 мг)/0.8 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6000 ХБ (60 мг)/0.6 мл, 0.6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эноксапарині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 ала толтырылған шприцтерде, 4000 МЕ (40 мг)/0.4 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100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Клотримазол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10 %, 7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875 мг/125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мг/125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2,5 мл алдын ала толтырылған шприцте) жиынтықта, 250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84 224,91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2,5 мл алдын ала толтырылған шприцте) жиынтықта, 500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Когенэйт® ФС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(инъекцияға арналған стерильді су 2,5 мл алдын ала толтырылған шприцте) жиынтықта, 1000 МЕ,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104 002,84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Козэнтикс®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150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319 922,81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Ко-Ирбесан®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мг/12,5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Колекальциферол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15000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КОЛИКИД®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КО-ЛОРКАР®ФОРТ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Этамбутол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1000000 ӘБ,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2e+006 ХБ, 160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Кометад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колистиметаты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немесе вена ішіне енгізу үшін ерітінді дайындауға арналған ұнтақ, 1e+006 ХБ, 80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Конарекс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300мг/12,5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Конверид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300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Конвулекс®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Вальпрой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500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Конкор®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Контрахист аллергия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КОНФУНДУС®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 - 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9 783,69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Копаксон®-Тева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Ивабрадин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Корнерегель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5%,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9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Коселуго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126 995,49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Коселуго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КосмоФер®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Котеллик®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Кобиметиниб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36 088,83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КРЕАМЕД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капсулалар, 150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Креон® 25000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минимикросфералар бар ішекте еритін қабықпен қапталған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мг/0.03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Круровит®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Ксавобан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Ксалатамакс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Ксалкори®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кризотиниб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30 891,75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Ксамиол®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D05AX52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10 637,34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Ксарелто®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Ксельжанс®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Тофацитиниб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5 872,23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75мг/0,75 мл, 0,75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98 194,81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100 мг/1 мл, 1мл,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131 919,50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Ксеплион®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Ұзақ әсер ететін бұлшықет ішіне енгізуге арналған суспензия, 150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174 735,98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Ксефокам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 мг/1000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Ксигдуо™ XR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10мг / 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Ксилокрем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150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162 214,38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Кстанди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Энзалутамид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12 663,85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Сапроптерин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Еритін таблеткалар, 100 мг, №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40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287 073,26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144 165,15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36 353,24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Кувитру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72 395,40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Куленто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КУПЛАТОН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300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Куросурф®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Эндотрахеальды енгізуге арналған суспензия, 80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142 614,42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1000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53 126,18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КУСТОДИОЛ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Күлге және сіреспеге қарсы сіңірілген вакцина (педиатриялық)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10 доз.,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J07AM51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1 904,06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құтыда,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10 доза,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Қызылшаға, паротитке және қызамыққа қарсы аттенуирленген (лиофилизацияланған) тірі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еріткішпен жиынтықта, 1 доза,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J07BD52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Лакома-Т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мкг,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Лактинет®-Рихтер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0.075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7 764,35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Ламиас®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Ламиктал®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 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 - 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5 908,09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ЛАНИСТОР®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0.05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Лансопразол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Лантус®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ЛАРФИКС®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Латасопт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3 534,41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Лднил®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P02CE01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Левемир®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детемир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500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ЛЕВОЗИН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Левокарбисан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инфузияға арналған ерітінді, 500мг/100мл,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500мг/100мл,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Левомак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ерітінді, 500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Левомицетин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Левосетил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181 518,90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Левотирон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3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Левофолик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немесе инфузияға арналған ерітінді, 50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31 188,41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Левофолик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немесе инфузияға арналған ерітінді, 50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Лейковорин-Тева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фолинаты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Лексур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Лемоксол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21 736,85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80 826,90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85 765,68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18 311,06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20 926,93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33 860,37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Ленанжио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Ленвима®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Ленватиниб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ЛЕТЕРО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ЛЕФНО®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Ливониб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14 186,62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Аэрозоль, 10%, 38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3.5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3.5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ЛП-№000370-РГ-KZ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Лизолид-600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Ликсиана®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капталған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ЛП-№000022-РГ-KZ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300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21 577,99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Линпарза®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Олапариб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Липидекс®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Липофундин МСТ/ЛСТ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инфузияға арналған эмульсия, 20 %,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 мг №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Локсидол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Лондромакс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Алендрон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70мг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Лоноскар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8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мг+8,19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17 974,24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Лонсурф®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Трифлуридин+типирацил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мг+6,14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ЛП-№000011-РГ-KZ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13 267,91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 гидрохлориді "ЛХ"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0.002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Лоперамид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A07DA03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Лопигрол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Лопинавир және ритонавир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Л-Оптик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Лорбрена®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Лорлатиниб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Лорбрена®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Лорлатиниб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Лозартан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8 мг, 2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8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Лотор-500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Лунизол-сановель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Луцентис®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Ранибизумаб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ішіне енгізуге арналған ерітінді, 10 мг/мл, 0.23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276 678,32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Люкрин Депо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Лейпрорелин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тері астына енгізу үшін суспензия дайындауға арналған лиофилизацияланған ұнтақ, алдын-ала толтырылған екі камералы шприцтегі (PDS) еріткішімен, 11.25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161 139,52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Лютеина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Люфи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Мабтера®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инъекцияға арналған ерітінді, 1400 мг/11.7 мл, 11.7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708 074,26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Мавенклад®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1 341 120,20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Магний 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B05XA05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МАЙОЗАЙМ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Алглюкозидаза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ұнтақ, 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228 383,33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Майсепт-С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180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Майфенакс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180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Майфортик®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360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Макромицин 3.0 млн ХБ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млн.МЕ,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Макропен®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Мидекамицин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175 мг/5 мл, 20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5 мг/мл,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15%, 400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Флурбипрофен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Мардозия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МАСИПАН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ҚР-ДЗ-0№026013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Мевак ACYW, ACYW135 топтарының полисахаридті лиофилизацияланған (тазартылған) менингококкты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еріткішпен жиынтықта,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J01DЕ01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250/МЕГАСЕФ®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МЕГАСЕФ® 500/МЕГАСЕФ®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3 128,01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Медетром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суспензия,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156,25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2 413,86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625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 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Медоклав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312,5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Медофлюкон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Медролгин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Кеторолак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Мезавант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ішекте еритін қабықпен қапталған таблеткалар, 1.2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Мезакар® SR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 Крем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Мекинист®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Траметиниб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МЕЛБЕК®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Мелоксевин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15мг/1,5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Мелофлекс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75 ХБ ФСГ және 75 ХБ ЛГ,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8 143,20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600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81 676,63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Менопур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149 199,14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Менсер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Миансерин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Амикацин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Меробактрин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Мерограм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0,5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1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8 656,28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5 089,72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АВИМЕД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9 046,81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Мертенил®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Месакол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г/5 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Метакартин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Левокарнитин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2 г/10 мл, 10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Метапреднилон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7 642,19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Метипред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250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2 310,24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6 091,16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6 322,22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6 514,78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 50 мг/мл,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6 792,66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 50 мг/мл, 0.6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6 922,20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шприц-қалам, 50 мг/мл,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шприц-ручка, 50 мг/мл, 0.2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0.15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6 032,68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4 945,97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5 853,52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Метортрит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10 мг/мл, 0.75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4 852,51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 25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16 336,11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 25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17 988,18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 100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25 778,65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5000 мг,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96 171,86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медак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мг/0,75 мл, 0.75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мг/1 мл, 1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 мг/1,5 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0,5 %,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Мигтера®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Золмитриптан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Мидиана®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мг/0,03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Мизопростол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G02AD06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49 283,93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Микалиоф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үшін концентрат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83 480,36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98 522,14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151 984,28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Микардис®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50 мг, 263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100 мг, 316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122 346,20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Ауызға арналған гель, 2 %,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A01AB09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ұнтақ,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2%, 20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капсулалар, 400 мг,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Микофенолат мофетилі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 ӘБ,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25000 ӘБ,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Микстард® 30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Милурит®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Аллопуринол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Мимпара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60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120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Минирин МЕЛТ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Десмопрессин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лиофилизат, 240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Миралюст®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0.375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Мирапекс® ПВ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Мирена®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Левоноргестрел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емдік жүйе, 20 мкг/24 ч,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45 453,44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Миртазапин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Мирцера®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инъекцияға арналған ерітінді, 50 мкг/0,3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 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41 597,10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МИСОЛ®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Сертралин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МИСТОЛ®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суппозиторийлер,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Митомицин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қуық ішіне енгізу үшін ерітінді дайындауға арналған лиофилизат,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141 107,07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Мифепристон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G03XB01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Мовипреп®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112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Моксикум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8 897,00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0.2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Монидерм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1 мг/г, 15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Монкаста®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0,01%,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Монтемак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Монтигет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түйіршіктер, 4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2 821,48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Монурал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3 274,11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Моресерк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Морфинсульфаты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Морфина сульфат VIC</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МОТИГАСТ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шәрбат,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ҚР-ДЗ-5№011519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15 гр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15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2 %,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Мупироцин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2 %,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Муцитус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Эрдостеин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Мышьяк триоксиді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Наглазим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Галсульфаза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638 280,15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Налгезин®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Напрофф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Нарайя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Насобек-Тева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 ішіне қолдануға арналған дозаланған спрей, 50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йодидi131I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3500 МБк/мл,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V10XA01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368 042,62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оксибутираты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оксибат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0,9 %,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ҚР-ДЗ-5№012531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0.9%,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V07AB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цефотаксимі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Цефотаксим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100 мг,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Натриофолин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немесе инфузияға арналған ерітінді, 50 мг/ мл 400 мг, 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250мг/мл,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30 506,20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 - 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Невирапин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Нексавар®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12 413,08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Нексивол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Нексиум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60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50 мг/г,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Неофен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НеоЦитотект®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мл/1000 Е,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62 477,83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7 262,59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Нефротект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6 291,15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Галантамин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ҚР-ДЗ-5№011160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Никлодокс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Доксициклин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Никотин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Биластин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Нименрикс® A, C, W-135, Y серотоптарындағы менингококтік инфекцияға қарсы конъюгацияланған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лиофилизацияланған ұнтақ еріткішімен жиынтықта, 0.5 мл/доза,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Нимодипин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446 165,66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Нинларо®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422 654,16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500000 ӘБ,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Нитроглицерин-KZ</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салатын таблеткалар, 0.5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Нитроминт®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Нитроглицерин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 астына арналған дозаланған аэрозоль, 0.4 мг/доза,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Нифекард® ХЛ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0,1 %,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НОБЕТАЗОН®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0,1 %,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Новапрекс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Напроксен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Новиган® Нео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Новилс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7 135,64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ӘД/мл,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3 369,13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НовоМикс® 30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7 940,71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көктамыр ішіне енгізуге арналған ерітінді, 100 ӘБ/мл,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НовоРапид® ФлексПен®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және вена ішіне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Новосалик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2 641,19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Ноксафил®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275 926,54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НОЛАКСЕН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мг/0,625мг,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Би-форте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Нолипрел® Форте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Нольпаза®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Носмин®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НОТТА-сановель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Монтелукаст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Шайнайтын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Ношверин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Нубека®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Даролутамид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250 ХБ,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50 711,44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1000 ХБ,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101 417,58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Нувик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2000 ХБ,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646 068,95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G13E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300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43 851,20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G16E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500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46 290,30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Нумета G19E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1000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49 181,67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Нупента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12 223,32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625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8 024,71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1250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12 324,80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НуТРИфлекс Липид спешиал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1875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НЬЮРОПЕНТИН®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Габапентин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8 276,40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Обетихол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23 017,32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Овитрель®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Хориогонадотропин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250 мкг/0.5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22 963,41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Одефсей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ЛП-№0000474-РГ-KZ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4 516,83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ОД-Левокс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ОД-Неб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1,34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Оземпик®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1,34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Окревус®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Окрелизумаб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1 891 145,50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4 067,97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мг,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19 190,82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Оксалиплатин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мг/10 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Окскарбазепин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ХБ/мл,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 022533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5 МЕ/мл,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МЕ/мл,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81 974,66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203 519,81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ОКТАГАМ™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405 269,88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65 338,64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500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88 057,53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Октанайн™ 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еріткішпен (инъекцияға арналған су) және енгізуге арналған жинақпен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151 538,13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1000 ХБ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76 334,69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1000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149 361,83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250 ХБ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19 367,99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250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43 422,85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(инъекцияға арналған су) және енгізуге арналған жиынтықпен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38 347,71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500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74 713,99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1000 ХБ ,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397 635,50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Октанат® LV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лиофилизат, еріткішпен (инъекцияға арналған су) және енгізуге арналған жиынтықпен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199 685,94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Октаплекс™ 500 ХБ (протромбинді кешен концентраты)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еріткішпен (инъекцияға арналған су) және енгізуге арналған жинақпен жиынтықта, 500 ХБ,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110 169,69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90 058,43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Октоклотин®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еріткішпен жиынтықта (натрий хлоридінің ерітіндісі 0,9 %),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179 331,00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N4-550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14 410,60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Оликлиномель N7-1000 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1500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18 002,27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Олопаталлерг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Олопатадин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S01GX09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2 191,61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2 290,75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ОЛФРЕКС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Омаренс 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18 058,36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Омнипак™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Омнискан™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Гадодиамид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0,5 ммоль/мл, 15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Омнитроп®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10мг/1,5мл,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25 951,38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150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Онбрез®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Индакатерол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ұнтақпен капсулалар, 300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2мг/мл, 4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 мг/мл, 4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Ондансетрон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2 мг/мл, 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Опредакс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Опсамит®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C02KX04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40 355,16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Орадро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(инъекцияға арналған су) жиынтықта, 500 мг, 800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250/ОРНИКАП®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ОРНИКАП® 500/ОРНИКАП®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P01AB03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ОРС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Оспамокс®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гель, 0,25%,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S01XA20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Офтан®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5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Пабал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Карбетоцин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мкг/мл,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11 940,97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ПАГАМАКС®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Паклиолл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суспензия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291 794,32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мг/5 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60мг/10 мл,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50 112,96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100мг/16.7 мл, 16.7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26 506,51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Паклитаксел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L01CD01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62 237,33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9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3 336,88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қабықпен қапталған таблеткалар,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6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3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 мг/30 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19 008,56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Памидронат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Памидрон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90мг/30мл,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58 928,71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203 987,78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424 830,91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 мг/мл,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856 323,15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Панзинорм®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10000ӘБ,№21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Панимун Биорал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Панкреатин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25 ӘБ,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ҚР-ДЗ-5№009437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Панкрим®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Панпьюр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ПАНТАП®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баяу таблеткалар, 40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Пантасан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кейінге қалдырылған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40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Папаверин гидрохлориді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0.02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Парастамик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ҚР-ДЗ-5№008635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125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Б.Браун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мг/мл,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80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150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300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 Роутек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Разагилин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Парсабив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Этелкальцетид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 мг, 0.5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6 175,06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Пауз-500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альфа-2а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180мкг/0,5мл,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ҚР-ДЗ-5№012328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78 401,41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Пемгем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500 мг,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147 650,46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19 335,92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Пеметрексед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мг,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89 860,16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ПЕНЗИМ® 10000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ерітінді,50 мг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185 245,66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Пентаглобин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ҚР-БП-5№012734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106 347,69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Пентаксим, күл және сіреспенің сіңірілген; көкжөтелдің ацеллюлярлық; полиомиелиттің белсенділігі жойылған және конъюгацияланған, b типті Haemophilus influenzae туындайтын инфекцияның профилактикасына арналған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Лиофилизат суспензиямен жиынтықта, 0.5мл/1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ҚР-БП-5№013231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11 258,64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1000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түйіршіктер, 2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суспензия, 1 г, 1г/100мл, 100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 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Пентаскан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Гадопентет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мкмоль/мл, 15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C04AD03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Перговерис®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150/75 ХБ/МЕ,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30 174,82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мг/0,625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Перьета®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дайындауға арналған концентрат, 420 мг/14 мл, 14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1 153 817,43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Пизина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Пиразинамид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0,75 %,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0,75 %,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Пиколакс®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Натрия пикосульфаты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Пикопреп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 үшін ерітінді дайындауға арналған ұнтақ, 16.1 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A06AB58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Пилокарпин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Пиминам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Пипольфен®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мг/мл,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 гидрохлориді (В6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Пиридоксин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A11HA02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ПИРИТАН®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0.18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ПИРФЕКТ®/ПИРФЕКТ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мг/500 мл, 500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7 724,89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ПК-Мерц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63 мкг/0,5 мл, 94 мкг/0,5 мл, 0.5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106 296,86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Плегриди®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Пэгинтерферон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125 мкг/0,5 мл, 0.5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L03АВ13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153 853,91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Племонем™ 1г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2 452,98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Пленмокси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мг/100 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11 434,86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1 %,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Повидон-Йод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Позинег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2 344,06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Полайви®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Полатузумаб ведотин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дайындау үшін концентрат дайындауға арналған лиофилизат, 140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L01FX14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5 122 258,61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Полькортолон®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Польсуксан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Суксаметоний хлориді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мг/5мл,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ПОМПЕЗО-ВМ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Порталак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667 мг/мл, 500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2 381,09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Посдизол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40 мг/мл, 105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272 610,22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Прадакса®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Дабигатран этексилаты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Прамипексол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20 586,02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Превенар 13® (cіңірілген белсенділігі жойылған, конъюгацияланған полисахаридті пневмококкты сұйық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J07AL02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12 262,35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Прегабалин-Рихтер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Прегасейф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0,5 %,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30 мг/мл, 1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 ВР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Пренесса®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10мг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Престариум® 5мг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75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Венлафаксин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етуі ұзаққа созылатын капсулалар, 150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Привалекс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Прегабалин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Примовист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Гадоксет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0,25 ммоль/мл,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V08CA10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58 779,11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Прогинова®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2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концентрат, 5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23 496,96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Латанопрост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0.005 %,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Денозумаб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86 094,51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Тримеперидин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Пропанорм®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Пропафенон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 Каби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20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4 494,35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Пропофол-Липуро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эмульсия, 10 мг/мл,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МЕ/мл,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Протафан® НМ Пенфилл®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Протектопаза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0.25 мг/мл, 2 мл,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суспензия, 0.5 мг/мл, 2 мл,№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Пульмозим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 для ингаляций 2,5 мг/2,5мл, 2.5мг,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9 414,70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РАБИВАКС-С, антирабиялық концентрацияланған тазартылған белсенділігі жойылған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және бұлшықет ішіне енгізу үшін ерітінді дайындауға арналған лиофилизат еріткішпен жиынтықта, 2.5 ХБ,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Рабишилд, адамның құтырмаға қарсы моноклональді антиденелері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100 ХБ/2.5 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Равел®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Райзодег® ФлексТач®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Рамизес®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РанСВ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Ранолазин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C01EB18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Рапиклав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875 мг/125мг,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Рапилин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аспарт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2 284,91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6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4.5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Карипразин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Реафем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Ребиф®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0.5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Ревекард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Алтеплаз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лиофилизацияланған ұнтақ, еріткішімен - инъекцияға арналған сумен жиынтықта, 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163 765,91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XL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Ревелол ХL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83 436,69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 мг,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88 666,83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Ревлимид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Леналидомид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Ревмоксикам®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25 285,34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Револейд™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12 697,14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Ревотаз®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инфузия үшін ерітінді дайындауға арналған ұнтақ, 4.5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J01CR05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27.9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10.7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18.9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Регидрон Оптим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10,7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A07CA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0,03 мг/0,15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РЕЗАЛФУ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дозаланған, 25 мг / 125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Резалфу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аэрозоль, дозаланған, 25 / 250 мкг,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Резелиго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Гозерелин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босап шығуы ұзаққа созылатын имплантат, 3.6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Шприц-аппликатор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41 215,08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Резолста®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28 594,95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Резонатив™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инъекцияға арналған ерітінді, 625 ХБ/мл,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Мелоксикам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15 мг/1.5 мл, 1.5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мкг/0.36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35 183,89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36 мкг/1.08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107 756,70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Рековелль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дельта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72 мкг/2.16 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209 283,49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Рекормон®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ХБ/0,3 мл, 0.3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5 611,29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Реланиум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және вена ішіне инъекцияға арналған ерітінді, 5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Релиум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Диазепам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Ремедиа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Реместип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Терлипрессин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0.1 мг/мл,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Ремикейд®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дайындау үшін концентрат дайындауға арналған лиофилизацияланған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ҚР-БП-5№019692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179 749,12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Ренвела®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400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Реополиглюкин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Декстран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Репаглинид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Реплагал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 мг/мл, 3.5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642 381,27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21 451,37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Ресиджен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44 мкг/0,5 мл, 0,5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22 008,15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Респанол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Респонгил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Ретровир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Зидовудин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62 676,08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248 533,70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РеФакто® 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Мороктоког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лиофилизацияланған ұнтақ еріткішпен жиынтықта, 2000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497 067,40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концентратты дайындауға арналған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184 704,03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Риварокс/Ривароксабан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Рибавирин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Ривоксар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Ривароксабан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Риджинол®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Ламотриджин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Ризоптан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РИКОФЕН балаларға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Ибупрофен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100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РинГлар®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Риносол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Беклометазон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250 мкг,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ментолмен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Ринт ылғалдайтын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0.5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9 090,81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25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37 417,42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Рисполепт Конста®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ұзартылған суспензия дайындауға арналған ұнтақ, еріткішпен жиынтықта, 37.5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54 694,30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Ритазум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РИТОКОМ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мг/25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61 054,86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305 134,31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Роваста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Роджитирокс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Розамет®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Метронидазол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 25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Розеофунгин–АС®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2 %, 20 г, 1 сықпадан картон қорапшада.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Розулип®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C10BA06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Розутор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Рокситромицин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Калцекс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ҚР-ДЗ-5№017858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2 490,03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Ролиноз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10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Рокуроний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 мг/мл,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Ропивакаин-Санто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2 667,87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Ропивакаин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N01BB09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Росустар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Ирбесартан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Ротазар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Роталуд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РОТАЦЕФ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Ротомокс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Моксифлоксацин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400 мг/250 мл, 250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Линезолид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10 745,91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Рофилас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Рофлумиласт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Рофлузол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РУЗОЛОСТИН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Рифампицин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Рифамицин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 1000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6 мг, 1.03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34 717,64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 мг,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69 153,79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115 267,76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Сайзен® 8 мг "Клик.изи"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8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50 133,39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25/250 мкг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Салтрол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25/125 мкг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4 066,28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Сальбутамол-Фармстандарт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Сальбутамол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100 мкг/доза, 200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Сангера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Сандиммун® Неорал®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30 356,71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 инъекциясына арналған ерітінді, 0.1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147 606,96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Сандостатин® 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суспензия дайындауға арналған микросфералар еріткішімен жиынтықта, 30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269 845,84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Сантодарон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Амиодарон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150мг/3 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C01BD01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Санфлокс®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200мг/100мл,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 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Севкар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Севеламер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V03AE02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Сево-Анестеран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Севовор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сұйықтық, 99.97-100 %, 250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36 229,12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49 118,58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Севотрой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сұйықтық, 250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53 796,91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Севофлуран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Ингаляциялық наркозға арналған ерітінді, флакон, 250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31 242,74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30мг/5мл, 150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ҚР-ДЗ-5№009065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Селемин 5-S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Селлсепт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Микофенол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Залеплон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Селтозидим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1.2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145 446,45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Семиклотин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Эптаког альфа (белсендірілген)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жиынтықта (инъекцияға арналған су), 2.4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297 634,48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СЕМЛОПИН®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Левамлодипин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Сенурикс Дуо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үлбірлі қабықпен қапталған таблеткалар, 6 мг + 0,4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СЕРВОНЕКС®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Донепезил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мкг/100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5 437,62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мкг/250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Серетид® Мультидиск®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50 мкг/500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Сертикан®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0.75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Сертоспан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Бетаметазон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5мг+2мг/мл,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Сертохол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Сертоцеф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еріткішпен жиынтықта (1% лидокаин гидрохлоридінің ерітіндісі),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Сетимед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СЕФПОТЕК®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СИБРАВА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Инклизиран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284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C10AX16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745 998,69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Сибри®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Гликопирроний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50 мкг,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Сикора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Жұмсақ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Силгра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Сималгель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суспензия, 300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320/9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15 088,81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80/4.5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9 241,51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80/4.5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15 656,34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Турбухалер®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ұнтақ, 160/4.5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17 200,43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80/4,5 мкг/доза,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14 795,50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Симбикорт™ Рапихалер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160/4,5 мкг/доза,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14 912,00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Симдакс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Левосимендан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C01CX08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239 705,72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Симекар®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279 272,52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Симпони®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мг/0.45 мл, 0.45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303 801,11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Симтуза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Симулект®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Инъекциялық/инфузиялық ерітінді дайындауға арналған лиофилизат еріткішпен жиынтықта (инъекцияға арналған су),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415 338,77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Синагис®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234 753,93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20 Cardio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25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СИНЕГРА® ODT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 қуысында ұсақталатын таблеткалар, 100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Синекорт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160 мкг/4.5 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900 ХБ/1.5 мл, 1.5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Синнал-ф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450 МЕ/0.75 мл, 0.75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66 113,30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СинноВекс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бета-1a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лиофилизат, еріткішпен және енгізуге арналған жиынтықпен жиынтықта, 30 мкг (6 млн ХБ),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42 142,01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40 мг/мл, 1 мл,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14 142,58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СинноПар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 ішіндегі тері астына енгізуге арналған ерітінді, 250 мкг/мл, 2.4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127 687,72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136 069,73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СинноРА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78 183,17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Сирамза™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Рамуцирумаб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383 768,06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Сиспрес®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Скинорен®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Азелаин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15 %,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D10AX03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4 644,39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Слидерон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16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мен инфузия үшін ерітінді дайындауға арналған лиофилизат,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986 мл препараттан үшкамералы пластик контейнерде,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СМОФКабивен орталықтық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1477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СМОФлипид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эмульсия, 20%,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7 435,10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Амисульприд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100 мг/мл,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N05AL05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ЕД/мл + 33 мкг/мл,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Соликва®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ӘБ/мл + 50 мкг/мл,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Солфран®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30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29 904,37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45 103,47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Сомаверт®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Пегвисомант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лиофилизат еріткішімен жиынтықта,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59 414,67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әсер етуі ұзаққа созылатын суспензия дайындауға арналған лиофилизат еріткішпен жиынтықта (0.8 % маннитол ерітіндісі), 30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151 800,00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60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348 184,72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90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406 707,24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Соматулин® Аутожель®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Ланреотид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Босатылуы ұзартылған инъекцияға арналған ерітінді, 120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416 020,53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Сомпраз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лиофилизат еріткішімен (№9 % натрий хлоридінің ерітіндісі) жиынтықта,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Софосбувир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J05AP08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Мебеверин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СПАЗМОСТОП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Дротаверин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3 млн МЕ,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Спеда (адамға арналған антирабиялық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 үшін ерітінді дайындауға арналған лиофилизацияланған ұнтақ еріткішпен жиынтықта, 2.5 ХБ, 0.5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J07BG01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ҚР-БП-5№020477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Спектрила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Аспарагиназа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лиофилизацияланған ұнтақ, 10000 ХБ,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311 415,38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Спинраза™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Нусинерсен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Интратекальді енгізуге арналған ерітінді, 2.4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42 247 747,40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Спиолто® Респимат®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мкг+2,5 мкг/1 ингаляций,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17 549,56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Спирива® Респимат®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ерiтiндi Респимат® ингаляторымен жиынтықта, 2,5 мкг/ингаляция,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12 001,83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 млн ХБ,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Сривассо®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ХандиХалер® ингаляторымен жиынтықта, 18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СР-Индамед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Индапамид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1.5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C03BA11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СР-Кларен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үлбірлі қабықпен қапталған таблеткалар, 500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Сталево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мг/50 мг/200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Стамик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сұйылтылған тазартылған туберкулез аллергені (стандартты сұйылтылған тазартылған туберкулин)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ТЕ/0,1 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130 мг, 26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1 231 929,78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45 мг,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1 146 379,92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Алдын ала толтырылған шприцтерде тері астына енгізуге арналған ерітінді, 90 мг, 1мл,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1 231 678,16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Устекинумаб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45 мг/0.5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1 203 705,49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Гидрокортизон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Стерофундин ISO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Стиварга®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Регорафениб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12 995,58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ҚР-ДЗ-3№020971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мг+0.625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 Инда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Периндоприл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47 345,76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26 420,16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Субатиниб/Субатиниб®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Сультофай®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ЕД/мл + 3,6 мг/мл,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17 153,17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Сульфасалазин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A07EC01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ұнтақ, 1г/1г,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СУМАБАКТ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200мг/5мл,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Сумамед®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200 мг/5 мл, 35.6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ҚР-ДЗ-5№003533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 мг/5мл,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Сумамокс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200мг/5мл, 13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Сумафикс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Суматриптан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26 527,18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Супероцеф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Супрастин®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 мг/мл,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Сурванта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Эндотрахеальді енгізуге арналған суспензия, 25 мг/мл, 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R07AA02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134 406,34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Сутегi асқын тотығы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3 %,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26 297,27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Сутент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Сунитиниб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13 205,31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Дексмедетомидин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100 мкг/мл,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N05CM18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5 938,62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Сэйфол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Пропофол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және инфузияға арналған эмульсия, 10 мг/мл,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Вилдаглиптин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104 090,19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Тагриссо™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Осимертиниб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104 134,44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ТАДАМЕД-20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0.50 мг/мл,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Тадрета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Тайверб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5 149,18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21 242,66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500 мг/100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2 437,57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ТАЙГЕРОН®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120мг/5мл,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Тайлол® 6 Плюс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Парацетамол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Суспензия, 250 мг/5 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N02BE01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Тайсабри®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300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536 663,65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Такзайро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Ланаделумаб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алдын ала толтырылған шприцте, 300 мг/2 мл (150 мг/мл), 2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2 893 456,80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Таксим-О-Форте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100 мг/5 мл, 32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Таллитон®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Карведилол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6,25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C07AG02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Талц™</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Иксекизумаб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80 мг/мл,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Автоинъектор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453 447,38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Тамекраз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Тамоксифен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Танелеб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Небиволол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Таптиком®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10 295,08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Тасигна®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9 856,41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Тафинлар®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Дабрафениб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L01EС02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16 146,29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Коз тамшысы, 2,5мл,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0.3 мл,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ҚР-ДЗ-5№016264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Тамшылатқыш-түбек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Тафлотан® БК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Тафлупрост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15 мкг/мл,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Тахибен®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сіңіргіш зат,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74 046,39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Тахокомб®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Гемостатикалық сорғыш зат, сіңіргіш,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B02BC30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75 537,00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Твардокс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Теватропиум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Тиотропий бромиді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ұнтағы бар капсулалар ингаляторымен жиынтықта, 13 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Теветен®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Эпросартан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ТЕГРАД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(инъекцияға арналған су),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120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3 765,24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Текфидера®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Диметилфумарат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қатты капсулалар, 240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7 220,61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ТЕЛАТРИ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50мг/300мг/300мг,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ТЕЛАТРИ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50мг/300мг/300мг,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50мг/300мг/300мг,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Телзап®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Телмисартан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180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36 177,55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140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ТемоЭл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Темозоломид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33 402,83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ТЕНМИФА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600/200/300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ТЕНОБЕЛ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Теноксикам-Сэлтфар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лиофилизат еріткішімен жиынтықта, 20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Тенолиоф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Теноксикам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 жиынтықта, 20 мг,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Тенофовир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100/Теофил®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ҚР-ДЗ-5№005568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200/Теофил®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200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 СР 300/ Теофил®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капсулалар, 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еріткішпен жиынтықта, 20 доз, 1 мл,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5 084,99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лиофилизацияланған глютамат БЦЖ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 үшін суспензия дайындауға арналған лиофилизат еріткішпен жиынтықта,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J07AN01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Бендамустин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дайындауға арналған лиофилизацияланған ұнтақ, 100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163 874,89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Теронред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Абиратерон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1 917,59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Терфалин®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Тетраксим, күл, сіреспе, көкжөтел (жасушасыз) және полиомиелитке (белсенділігі жойылған) қарсы вакцина (сіңірілген)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мл/1 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ҚР-БП-5№021521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жақпамай, 3 %,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840 мг/14 мл, 14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1 304 145,89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1 844 596,37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Тецентрик®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Атезолизумаб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1200 мг/20 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1 844 597,08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Тибулан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Тивикай®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Долутегравир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Тивортин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Аргинин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4,2 %,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Тигераза®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Дорназа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мг/2.5 мл, Дорназа альфа 2.5 мг/2.5 мл, 2.5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Тизанидин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Тизерцин®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Левомепромазин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25 мг/ 1 мл,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(белсенділігі жойылған тазартылған сіңірілген өсірінді вирустық кене энцефалитіне қарсы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12 157,10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ТикоВак Джуниор (белсенділігі жойылған тазартылған сіңірілген өсірінді вирустық кене энцефалитіне қарсы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0,25 мл/доза, 0.25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11 313,92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Тимексон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мг/мл, 1 мл,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2 464,72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ТИММАЛ®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Тимоглобулин®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25 мг,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Тингрекс®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Мемантин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N06DX01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Тиопентал-КМП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тиопенталы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1 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N01AF03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Тиамазол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Тирофибан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12,5 мг/50 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46 487,43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8 385,00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Тисинон®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Нитизинон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15 145,00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Тоби® Подхалер®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28 мг, № 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J01GB01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ҚР-ДЗ-5№122055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6 984,62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Тобраменс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3 мг/г,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Тобрамицин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Токката®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Толкимадо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Толпирекс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Толперизон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Томиклар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мг йода/мл,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Йогексол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350 мг йода/мл,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Топивитэ</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Топирамат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ТОРИДИУМ®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Торсид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Травапресс Ромфарм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Травопрост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0,04 мг/мл,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S01EE04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3 849,23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ТРАЖЕНТА®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Трайкор®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Фенофибрат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Тракриум®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Атракурий безилаты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25 мг/2,5 мл, 2.5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7.5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35 083,30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Трактоцил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Атосибан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7.5 мг/мл, 0.9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G02CX01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Трамадол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500 мг/5 мл, 5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1000 мг, 4000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405 486,43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101 804,50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Трансларна™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Аталурен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түйіршіктер, 125 мг,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50 514,83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Трастузумаб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440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406 527,77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350 мг, 1.75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Тревикта™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инъекцияға арналған суспензия, 525 мг, 2.625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ҚР-ДЗ-5№022778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500 128,94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Треконди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251 782,13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Треконди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61 841,85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Тремфея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Гуселькумаб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100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L04AC16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Автоинжектор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876 370,25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Тренакса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61 975,12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Треосульфан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ұнтақ, 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251 525,92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Тресиба® ФлексТач®</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деглудек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ӘБ/мл,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5 414,19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Тривентин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Тикагрелор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Тригрим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C03СА04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Тридокс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D07XC01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Триквилар®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Драже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Триомбраст®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амидотризоаты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76 %, 20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ҚР-ДЗ-5№006026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Три-Регол®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Триттико®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Тразодон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таблеткалар, 150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ЛП№000001-РГ-KZ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Триумек®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мг/600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2 505,43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үлбірлі қабықпен қапталған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 АСС®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Iшекте еритін үлбірлі қабықпен қапталған таблеткалар, 100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75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Ацетилсалицил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150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Тромборель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Клопидогрел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75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1%, 10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Тропикамид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0,5%,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Тро-цефтриакс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0.75 мг/0.5 мл,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Трулисити®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Дулаглутид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1.5 мг/0.5 мл, 0.5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A10BJ05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22 711,87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38 610,90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Труменба® (менингококк инфекциялары профилактикасына арналған В тобы менингококк вакцинасы (рекомбинантты, адсорбцияланған))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J07AH09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ішіне енгізуге арналған ерітінді, 2 ТЕ,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V04CF01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3 898,85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0,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Тугина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Транексам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мг/мл, 5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Туджео СолоСтар®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 гларгин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300 ӘБ/1 мл - 1,5 мл шприцта, 450 ӘБ, 1.5 мл, 1 шприцта,№5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A10AE04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Тулип®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Аторвастатин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Тұмауға қарсы ыдыратылған белсенділігі жойылған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ҚР-БП-5№022377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Увиромед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10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Крем, 5%,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D06BB03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УЛКАРИЛ®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ҚР-ДЗ-5№009927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40 мг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Улсепан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Пантопразол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ҚР-ДЗ-5№020696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Улькавис®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120 мг, №112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Ультибро™ Бризхалер®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110/50мкг,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6 784,83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300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13 993,98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500 мл,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88 483,40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50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7 970,04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200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27 044,24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Ультравист®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Йопромид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 ішіне енгізуге арналған ерітінді, 370 мг йода/мл, 100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V08AB05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13 780,79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Ультрикс Квадри төрт валентті белсенділігі жойылған ыдыратылған тұмау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ҚР-БП-5№024889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10/УЛЬТРОКС®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УЛЬТРОКС® 20/УЛЬТРОКС®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Розувастатин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C10AA07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Уримак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Модификацияланып босап шығатын капсулалар, 0.4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G04CA02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УРО-БЦЖ медак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 ішіне енгізу үшін суспензия дайындауға арналған ұнтақ және еріткіш,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L03AX03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91 830,59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Уромитексан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400 мг/4 мл, 4 мл,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 ®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Урсолив AVVA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ҚР-ДЗ-5№018892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Урсофлор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Желатин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Утрожестан®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Агалсидаз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дайындайтын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1 283 689,44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Фабразим®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Агалзидаза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ерітінді дайындау үшін концентрат дайындауға арналған лиофилизат, 35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ЛП-№000039-РГ-KZ</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1 138 760,87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Фазенра®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Бенрализумаб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30 мг,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1 007 536,83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Фазлодекс™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 жасауға арналған ерітінді, 250мг, 250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137 772,70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Фамотидин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Фамцикловир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ҚР-ДЗ-3№022357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Фангифлю</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 250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48 005,11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 500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90 183,35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еріткішімен - инъекцияға арналған сумен жиынтықта, 1000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ҚР-ДЗ-5№017431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179 515,32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GR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30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ФАНИГАН® ДЭЙ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Диклофенак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гель, 50 мг/г, 100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M02AA15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Фарестон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Торемифен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Нифедипин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2 %,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C08CA05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0.05 %,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тамызатын дәрі, 0.1 %,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Фармазолин®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енгізуге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ФЕБРОФИД форте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ҚР-ДЗ-0№025728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500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183 628,55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Фейба®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381 457,90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ФЕММЕЦИН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Солифенацин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Феморикс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14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8 292,16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Фенобарбитал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12,5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100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75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50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Фентавера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емдік жүйе, 25 мкг/ч,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Фентанил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0,005%,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N01AH01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Оланзапин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Железа карбоксимальтоза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29 007,91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Феринжект®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карбоксимальтозасы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Феркайл®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50 мг/мл, 2 мл,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ҚР-ДЗ-5№007850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Ферретаб комп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ұзаққа созылатын капсулалар,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 Витале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20 мг/мл,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4 973,98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 -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Ферровит-С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қабылдауға арналған тамшылар,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Ферсинол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1200 мг + 600 мг/15 мл, 15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L01XY02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3 061 836,91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Фесго®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600 мг + 600 мг/10 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L01XY02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1 748 933,76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2.27%,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7 591,04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Физионил 40 глюкозамен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Перитонеальді диализге арналған ерітінді, 1.36%, 2000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B05D</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0.4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 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Физиотенз®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Моксонидин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0.2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C02AC05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Финголимод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0.5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3 830,91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Финлепсин ретард - 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Карбамазепин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таблеткалар, 400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N03AF01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Финотерб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80 мг, 4.2 мл,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62 754,96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Фирмагон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Дегареликс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120 мг, 3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L02BX02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54 502,46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Фламакс®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енгізуге арналған ерітінді, 50 мг/мл,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ҚР-ДЗ-5№012867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Фламмэгис®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енгізілетін ерітінді дайындау үшін концентрат дайындауға арналған лиофилизацияланған ұнтақ,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145 435,97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Флапрокс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200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635 108,26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158 057,31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Флебогамма 10% ДИФ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10%,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317 544,67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125 мкг/доза,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3 445,05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250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8 426,34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Фликсотид®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Флутиказон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Дозаланған ингаляцияға арналған аэрозоль, 50мкг/доза,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R03BA05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2 263,57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арналған жақпамай, 0,3 %, 3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ҚР-ДЗ-5№004829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2 396,42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Флоксимед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0,3%,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S01AE03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Оcельтамивир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75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J05AH02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Флувоксин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Флувоксамин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Флударабин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 2 мл, 2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ҚР-ДЗ-5№023228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67 642,97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Флузамед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200 мг, 1 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Көпіршитін таблеткалар, 600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Флуимуцил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ингаляцияға арналған ерітінді, 100 мг/мл, 3мл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R05CB01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ҚР-ДЗ-3№020817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Шәрбат, 25 мг/5 мл, 70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ҚР-ДЗ-3№121707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 Ланнахер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100 мкг/50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250 мкг/50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Флусалио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500 мкг/50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ҚР-ДЗ-5№023369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ФЛУТИСАЛ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Флуоксетин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ФЛУТИЭЙР-S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Капсулалардағы ингаляцияға арналған ұнтақ, ингалятормен жиынтықта,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7 053,66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ФЛЮТ® Адванс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Бензокаин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Ректальді суппозиторийлер,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C05AD03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Суппозиторий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Фобос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200 мг,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ҚР-ДЗ-5№020491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Фовепта®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шприцтерде, 200 ХБ, 0,4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J06BB04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ҚР-БП-5№024159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115 988,05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Фозикард 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мг/12,5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Фозиноприл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ФОЛИГРАФ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Фоллитропин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еріткішпен жиынтықта (инъекцияға арналған су), 75 ХБ,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8 668,87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 мг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ҚР-ДЗ-3№122033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Фолиспей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Фолий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120доза,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11 197,54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320 мкг/9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5 526,93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160 мкг/4.5 мкг,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5 637,44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60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30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Формисонид®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80 мкг/4.5 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Ингаляторы бар жиынтықтағы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9 162,66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Форсига™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Дапаглифлозин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A10BK01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Форстео®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Терипаратид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250 мкг/мл, 2.4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124 034,69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Фортранс®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A06AD15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Форцип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және құлаққа тамызатын дәрі, 3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S03AA07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100 мкг/6 мкг/доза,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түйіршіктелген ұнтақ, 3 г, 8 гр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Саше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Фосфомицин-ЛФ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ұнтақ, 3 г, 8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3 131,52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3800 ХБ анти-Ха/0.4мл, 0.4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Надропарин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2850ХБ анти-Ха/0,3 мл, 0.3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5700ХБ анти-Ха/0,6мл, 0.6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Фраксипарин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Кальций надропарині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7600ХБанти-Ха/0,8мл, 0.8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B01AB06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Фривэй Комби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ерітінді, 25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R03AL01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Фромилид®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Фторокорт®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Триамцинолон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Жақпамай, 0,1 %, 15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D07AB09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ҚР-ДЗ-5№002043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250 мг, 50 мг/мл,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500 мг, 50 мг/мл,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3 501,46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 ФаРес®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Фторурацил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1000 мг, 50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3 171,54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Фулвафит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Шприцтегі бұлшықет ішіне инъекция жасауға арналған ерітінді,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ҚР-ДЗ-5№025888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125 923,16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Фулведжект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 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Фулвестрант-Тева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мг/5 мл,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25 554,83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Сандоз®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ерітінді, 250 мг/5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59 868,11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Фульвестрант ЭВЕР Фарма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250мг/5мл,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ҚР-ДЗ-5№024438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16 920,95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Фунгостатин®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Нистатин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қолдану үшін суспензия дайындауға арналған түйіршіктер, 100 000 ӘБ/мл 7.5 г/50 мл, 7.5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Фурадонин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Нитрофурантоин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2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Фуросемид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1 %,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C03CA01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ҚР-ДЗ-5№013872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2 мг/мл,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2 473,76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ФУЦИС® ДТ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Хаврикс® 720 балаларға арналған, А гепатитіне қарсы белсенділігі жойылған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1 доза/0,5 мл,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ҚР-БП-5№005902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үшінерітінді дайындауға арналған ұнтақ, 1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ҚР-ДЗ-5№017923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Халавен®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Эрибулин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0,5 мг/мл,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L01XX41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222 361,13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Хантераза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 бета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1 093 895,55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Рамиприл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Хартил® Амло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 мг/5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C09BB07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ХЕТЕРОЦЕФ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500 мг,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Хиконцил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Амоксициллин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суспензия дайындауға арналған ұнтақ, 250 мг/5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J01CA04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10 мг/мл, 150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10 289,78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Хлоргексидин биглюконаты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0.05 %, 100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14 854,09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21 916,34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7 935,08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Холудексан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300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A05AA02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Хорапур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Хориондық гонадотропин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5000 ХБ,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8 857,67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Хумалог® Микс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Лизпро инсулині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суспензия, 100 ХБ/мл, 3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A10AD04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Хуматроп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Соматропин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және инъекцияға арналған еріткіш, 6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Картридж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57 433,20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ҚР-БП-5№020286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40 мг/ 0,4 мл, 0.4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ҚР-БП-5№023227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137 607,62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Хумира®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мг/0.8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190 912,51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Ішілетін ерітінді, 1 мг/1 мл, 120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Бөтелке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Цевикап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Аскорбин қышқылы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100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A11GA01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Церварикс®, құрамында AS04 адъюванты бар, Адам Папилломасының 16 және 18 түрдегі вирусына қарсы рекомбинантты вакцина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суспензия, 0,5 мл/доза, 0.5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J07BM02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ҚР-БП-5№010155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28 257,60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Церезим®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Имиглюцераза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398 081,38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ЦЕРРЕПАРИН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Цилостазол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B01AC23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0,5%, 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Церумед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Метоклопрамид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мг/2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10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Цетиризин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R06AE07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1 мл,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ҚР-ДЗ-5№001959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Цетротид®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Цетрореликс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еріткішпен жиынтықта, 0.25 мг, №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H01CC02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ҚР-ДЗ-5№122104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16 110,11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ҚР-ДЗ-5№014898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ҚР-ДЗ-5№019432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 натрий тұзы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J01DB04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0.5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(лидокаин гидрохлориді, инъекцияға арналған 1% ерітіндісі),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Цефамед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еріткішімен жиынтықта (1 % лидокаин гидрохлориді ерітіндісі), 0.5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ЦЕФЕПИМ-АВИМЕД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Цефиксим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Цефобоцид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Цефоперазон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ҚР-ДЗ-5№019632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ҚР-ДЗ-5№023784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2000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 - 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Цефтазидим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ҚР-ДЗ-3№019978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Цефподоксим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ҚР-ДЗ-5№013733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бұлшықет ішіне енгізу үшін ерітінді дайындауға арналған ұнтақ, 1 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Цефтриаксон-БХФЗ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1000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Цефтриаксон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J01DD04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ҚР-ДЗ-5№011331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750 мг,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Цефяпс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Цефуроксим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(В12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 (Витамин В12)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Цианокобаламин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0,05 %, 1 мл,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B03BA01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ҚР-ДЗ-5№010631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ҚР-ДЗ-5№003347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Циклодол Гриндекс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Тригексифенидил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Циклоплегиседол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Көзге тамызатын дәрі, ерітінді, 1.0 %,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Циклоптик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Циклопентолат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тамшысы, ерітінді, 10 мг/мл, 5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S01FA04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Тамшылатқыш-құты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ҚР-ДЗ-5№005359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Циклофосфамид-Келун-Казфарм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90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30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ЦИНЕСЕТ®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Цинакальцет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H05BX01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Цинрайз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500 ХБ,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B06AC01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ҚР-ДЗ-5№024837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282 431,45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ҚР-ДЗ-5№001822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0,2 %, 100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Ципрофлоксацин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J01MA02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50 мг/50 мл, 50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4 170,42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Цисплатин-Келун Казфарм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Цисплатин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20 мг/20 мл, 20 мл,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Цитарабин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мг/10мл,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0,5 мг + 1,0 мг,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Чампикс®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Варениклин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N07BA03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Эбрантил®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Урапидил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енгізуге арналған ерітінді, 5 мг/мл, 10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C02CA06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25 882,77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Эверолимус-Виста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Эверолимус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L01XE10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Эвказолин® Аква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Ксилометазолин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спрей, 1 мг/г, 10 гр,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R01AA07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Эврисди®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Рисдиплам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порошок для приготовления раствора для приема внутрь, 0.75 мг/мл, 2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M09AX10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4 378 537,52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Эгилок®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Метопролол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C07AB02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ҚР-ДЗ-5№012142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40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Эдарби®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Азилсартан медоксомил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80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C09CA09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ҚР-ДЗ-5№019801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Эдлис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Тадалафил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Эзиум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ерітінді дайындауға арналған ұнтақ, 40 мг, 1.6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Эзолект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Эзолес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 IV</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және инфузия үшін ерітінді дайындауға арналған лиофилизацияланған ұнтақ еріткішімен жиынтықта, 40 мг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 - 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ҚР-ДЗ-5№024753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 үшін ерiтiндi дайындауға арналған лиофилизат, 40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ҚР-ДЗ-5№024517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Эйлеа®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Афлиберцепт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 мг/мл, 0.278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S01LA05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300 173,20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 120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11 268,75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Эйрбуфо™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 үшін дозаланған ұнтақ, 160мкг/4.5мкг/ доза,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9 222,50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25мкг+250 мкг/доза, 120 доз,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5 152,12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 мкг+125 мкг/доза,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3 399,85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Эйртек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аэрозоль, 25мкг+50мкг/доза,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Экансия®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Капецитабин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L01BC06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Эквираб (жылқы қанынан алынған антирабиялық сарысу)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J06AA06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ҚР-БП-5№016464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25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Экорал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Циклоспорин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L04AD01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ҚР-ДЗ-5№009871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Экофомурал® AVVA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Фосфомицин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Ішке қабылдау үшін ерітінді дайындауға арналған түйіршіктер, 3 г, 8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J01XX01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250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5 223,99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Эксиджад®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Деферазирокс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Ұсақталатын таблеткалар, 500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V03AC03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6 134,49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Элапраза®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Идурсульфаза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2 мг/мл, 3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1 259 625,85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Элафра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Лефлуномид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ҚР-ДЗ-5№020156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ЭЛЕЛАЙСО™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Талиглюцераза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200 ӘБ,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A16AB11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210 308,60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Элизария®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 концентраты,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1 949 074,95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Эликвис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Апиксабан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B01AF02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концентрат, 10 мг/мл,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1 949 074,95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ЭЛПАТРО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ЭЛПАТРО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Элтромбопаг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Эманера®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80 мг,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7 376,97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Эменд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Апрепитант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125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A04AD12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Жиынтығында еріткіші бар (инъекцияға арналған су)инфузияға ерітінді дайындауға арналған лиофилизат, 500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Эмоклот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еріткішімен инъекцияға арналған сумен жиынтықта, 1000 ХБ,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B02BD02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ҚР-БП-5№122041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61 702,41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Эмтритен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Эмтрицитабин және тенофовир дизопроксил фумараты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мг/300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Эналайф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ҚР-ДЗ-5№022852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 NOBEL®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 1 мл,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ҚР-ДЗ-5№011899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ҚР-ДЗ-5№011901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ҚР-ДЗ-5№010409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Эналаприл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C09AA02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Лио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лиофилизацияланған ұнтақ еріткішімен жиынтықта (инъекцияға арналған су), 25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39 692,85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Энбрел Май Клик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Этанерцепт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алдын-ала толтырылған шприц-қаламдарда, 50 мг, 1 мл,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L04AB01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ҚР-ДЗ-5№021439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86 732,15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200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500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Көктамыр ішіне енгізу үшін ерітінді дайындауға арналған ұнтақ, 1000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6 575,73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Циклофосфамид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Қантты қабықпен қапталған таблеткалар, 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Эндометрин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Прогестерон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ҚР-ДЗ-5№018716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Энплейт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Ромиплостим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 үшін ерітінді дайындауға арналған ұнтақ, 250 мкг,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ҚР-ДЗ-5№019786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262 103,00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 Вива Фарм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Энтекавир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0.5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J05AF10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ерітіндіні дайындау үшін концентрат дайындауға арналған ұнтақ, 300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697 677,22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Энтивио®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Ведолизумаб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160 мг/мл, 0.68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L04AA33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ҚР-ДЗ-5№025275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195 372,27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5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Налбуфин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 мг/мл, 1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N02AF02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Энцифер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енгізуге арналған ерітінді, 2 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50 мг/5 мл,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Эпамор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Апоморфин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астына енгізуге арналған ерітінді, 20 мг/2 мл,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N04BC07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ҚР-ДЗ-5№025552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Эперон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Рисперидон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4 мг,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N05AX08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Леветирацетам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1000 мг,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N03AX14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ҚР-ДЗ-5№015588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 ХБ/0,3 мл, 0.3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2000 ХБ/0,6 мл, 0.6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10000 ХБ/1 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Эпосан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зета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40000 ХБ/1 мл, 1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ҚР-ДЗ-5№022219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47 905,00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40000 ХБ/1 мл, 1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ҚР-БП-5№005836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Эпрекс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Эпоэтин альфа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ішіне және тері астына енгізуге арналған ерітінді, 2000 ХБ/0,5мл, 0.5 мл,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B03XA01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ҚР-БП-5№009694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Эраксис®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Анидулафунгин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100 мг,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J02AX06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ҚР-ДЗ-5№017762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159 905,92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Эранфу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Фулвестрант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Бұлшықет ішіне инъекция жасауға арналған шприцтегі ерітінді, 250 мг/ 5 мл, 5 мл,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спрей, 1 %,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крем, 10 мг/г, 20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D01AE15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Сықпа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Эрбинол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Тербинафин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D01BA02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Эрбитукс®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Цетуксимаб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Инфузияға арналған ерітінді, 5 мг/мл, 20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L01XC06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ҚР-ДЗ-5№013421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121 218,27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 (D2 дәрумені)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Эргокальциферол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ерітінді, 0,125 %, 10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A11CC01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Эритромицин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қабықпен қапталған таблеткалар, 250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J01FA01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ҚР-ДЗ-5№010098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Эрлеада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Апалутамид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 мг, №120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L02BB05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12 160,33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Эрместо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G04BE03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ҚР-ДЗ-5№024930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Эртапенем-Элеас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лиофилизат, 1 г,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Эртапик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Эртапенем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лиофилизацияланған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J01DH03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12 135,28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ЭРТИНОБ®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Эрлотиниб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L01EB02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14 425,54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мкг/250 мкг, 12.5 мг,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6 464,76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ЭрФлюСал® Форспиро®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Ингаляцияға арналған дозаланған ұнтақ, 50 мкг/500 мкг, 12.5 мг, 60 доза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R03AK06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ҚР-ДЗ-5№021590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Ингалятор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Капсулалар, 267 мг, №270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Эсбриет®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Пирфенидон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801 мг, №90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L04AX05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ҚР-ДЗ-5№024365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9 704,78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J02AC02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ҚР-ДЗ-5№019075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шәрбат, 2,5 мг/5мл, 60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Эслотин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Дезлоратадин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R06AX27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ҚР-ДЗ-5№023094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ҚР-ДЗ-5№022138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 үшін ерітінді дайындауға арналған лиофилизат, 40 мг, 5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ҚР-ДЗ-5№024634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20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ЭСОПОЛ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Эзомепразол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Ішекте еритін капсулалар, 40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A02BC05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Капсула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25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Эспиро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Эплеренон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C03DA04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Эспумизан® L балаларға арналған тамшылар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Симетикон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Ішуге арналған тамшылар (эмульсия), 30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A03AX13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ҚР-ДЗ-5№019918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Эстива-600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ҚР-ДЗ-5№023601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Эстрожель®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Эстрадиол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Трансдермальді гель, 0,60 мг/г, 80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G03CA03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ҚР-ДЗ-5№024237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Эсциталопрам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 мг,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N06AB10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 2 мл,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Этамзилат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12,5 %, 2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B02BX01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ҚР-ДЗ-3№021445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70%, 90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50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спиртi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Сыртқа қолдануға арналған ерітінді, 90%, 90 мл,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D08AX08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ҚР-ДЗ-5№023845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ҚР-ДЗ-5№022513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ФОРТ®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ҚР-ДЗ-5№010974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Этодин® СР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Босап шығуы ұзартылған, үлбірлі қабықпен қапталған таблеткалар, 600 мг,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ҚР-ДЗ-3№020494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Этодомед-400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Этодолак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400 мг,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M01AB08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ҚР-ДЗ-5№022333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Этрузил®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Летрозол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Қабықпен қапталған таблеткалар, 2,5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L02BG04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ҚР-ДЗ-5№016509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75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100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125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Эутирокс®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левотироксині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мкг,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H03AA01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ҚР-ДЗ-5№014670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Инъекцияға арналған ерітінді, 2,4%, 5 мл,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Эуфиллин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Аминофиллин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150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R03DA05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ҚР-ДЗ-5№000126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 эмтрицитабин және тенофовир дизопроксилінің фумараты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мг/200 мг/300 мг,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J05AR06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ҚР-ДЗ-5№020725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3 559,03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Эфавиренз-АИГФ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Эфавиренз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600 мг №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J05AG03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ҚР-ДЗ-5№121729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Эфзакорт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Дефлазакорт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6 мг,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H02AB13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ҚР-ДЗ-5№025621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Цефепим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 үшін ерітінді дайындауға арналған ұнтақ, 1 г,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J01DE01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ҚР-ДЗ-5№004209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50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Юперио™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200 мг,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C09DX04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ҚР-ДЗ-5№023196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Янувия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Ситаглиптин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100 мг, №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A10BH01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ҚР-ДЗ-5№021352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Ярина®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Үлбірлі қабықпен қапталған таблеткалар,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G03AA12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ҚР-ДЗ-5№012999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 тірі құрғақ вакцинасы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Деректер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үстіне енгізу үшін суспензия дайындауға арналған лиофилизат 2мл,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J07AK</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РК-БП-5№003951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Ампула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5075,29</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Дүниежүзілік денсаулық сақтау ұйымының ұсынымдарына сәйкес халықаралық патенттелмеген атау дәрілік заттың құрамында бірнеше заттар болған жағдайда қолданылмайды.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 -77 Бұйрыққа</w:t>
            </w:r>
            <w:r>
              <w:br/>
            </w:r>
            <w:r>
              <w:rPr>
                <w:rFonts w:ascii="Times New Roman"/>
                <w:b w:val="false"/>
                <w:i w:val="false"/>
                <w:color w:val="000000"/>
                <w:sz w:val="20"/>
              </w:rPr>
              <w:t>2-қосымша</w:t>
            </w:r>
          </w:p>
        </w:tc>
      </w:tr>
    </w:tbl>
    <w:bookmarkStart w:name="z15" w:id="12"/>
    <w:p>
      <w:pPr>
        <w:spacing w:after="0"/>
        <w:ind w:left="0"/>
        <w:jc w:val="left"/>
      </w:pPr>
      <w:r>
        <w:rPr>
          <w:rFonts w:ascii="Times New Roman"/>
          <w:b/>
          <w:i w:val="false"/>
          <w:color w:val="000000"/>
        </w:rPr>
        <w:t xml:space="preserve"> Тегін медициналық көмектің кепілдік берілген көлемі шеңберінде және (немесе) міндетті әлеуметтік медициналық сақтандыру жүйесінде медициналық бұйымдардың саудалық атауына шекті бағалары</w:t>
      </w:r>
    </w:p>
    <w:bookmarkEnd w:id="12"/>
    <w:p>
      <w:pPr>
        <w:spacing w:after="0"/>
        <w:ind w:left="0"/>
        <w:jc w:val="both"/>
      </w:pPr>
      <w:r>
        <w:rPr>
          <w:rFonts w:ascii="Times New Roman"/>
          <w:b w:val="false"/>
          <w:i w:val="false"/>
          <w:color w:val="ff0000"/>
          <w:sz w:val="28"/>
        </w:rPr>
        <w:t xml:space="preserve">
      Ескерту. 2-қосымша жаңа редакцияда – ҚР Денсаулық сақтау министрінің 10.12.2024 </w:t>
      </w:r>
      <w:r>
        <w:rPr>
          <w:rFonts w:ascii="Times New Roman"/>
          <w:b w:val="false"/>
          <w:i w:val="false"/>
          <w:color w:val="ff0000"/>
          <w:sz w:val="28"/>
        </w:rPr>
        <w:t>№ 852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Саудалық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Техникалық сипаттама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Орындау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Бір өлшем бірлігінің компоненттері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Тіркеу куәлігі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Шекті бағаның жобасы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2.5 мл, 23Gx1"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3мл 23Gx1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 мл, 23Gx1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11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12, 1алынып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13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15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15С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16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18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19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20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22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23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21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25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50 мл 18Gx1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сүзгісінсіз. 2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сүзгісімен.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4 орындалу нұсқасы: Нәжісқабылдағыш бір компонентті дренаждалатын гидроколлоидты адгезивті пластина орнатылған, тесігі 10-80 мм, екі жағынан тоқылмаған төсемімен, карбон сүзгісімен, жабысатын ілгегімен. 5 орындалу нұсқасы: Нәжісқабылдағыш бір компонентті балаларға арналған дренаждалатын гидроколлоидты адгезивті пластина орнатылған, тесігі 10-50 мм, екі жағынан тоқылмаған төсемімен,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Сақтау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 бір компонентті дренаждалмайтын гидроколлоидты адгезивті пластина орнатылған, тесігі 10-80мм, екі жағынан тоқылмаған төсемімен, карбон сүзгісінсіз, қысқышымен.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компонентті нәжісқабылдағыш Beestox®, дренаждалатын және дренаждалмайтын,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сүзгісінсіз. 2 орындалу нұсқасы: Нәжісқабылдағыш бір компонентті дренаждалмайтын гидроколлоидты адгезивті пластина орнатылған, тесігі 10-80 мм, екі жағынан тоқылмаған төсемімен, карбон сүзгісімен. 3 орындалу нұсқасы: Нәжісқабылдағыш бір компонентті дренаждалатын гидроколлоидты адгезивті пластина орнатылған, тесігі 10-80 мм, тоқылмаған төсемімен екі жағынан, карбон сүзгісінсіз, қысқышымен. 4 орындалу нұсқасы: Нәжісқабылдағыш бір компонентті дренаждалатын гидроколлоидты адгезивті пластина орнатылған, тесігі 10-80 мм, екі жағынан тоқылмаған төсемімен, карбон сүзгісімен, жабысатын ілгегімен. 5 орындалу нұсқасы: Нәжісқабылдағыш бір компонентті балаларға арналған дренаждалатын гидроколлоидты адгезивті пластина орнатылған, тесігі 10-50 мм, екі жағынан тоқылмаған төсемімен, карбон сүзгісінсіз, қысқышымен. Дренаждалмайтын нәжісқабылдағыш бір рет пайдалануға арналған, босатуға болмайды. Дренаждалатын нәжісқабылдағыш ыдысында ішіндегісін кетіруге және нәжісқабылдағышты стомадан шешпестен жууға көмектесетін пластик ілгек-қысқыш немесе жабысатын ілгегі болады. Қапшыққа жағымсыз иістерді кетіретін көмір сүзгісі орнатылған және қапшық қабырғасының жабысуын болдырмастан газдардың қайтуын қамтамасыз етеді. Сақтау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Нәжісқабылдағыш бір компонентті дренаждалатын гидроколлоидты адгезивті пластина орнатылған, тесігі 10-80мм, екі жағынан тоқылмаған төсемімен, карбон сүзгісімен, жабысатын ілгегімен.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нұсқасы:Инъекциялық клапаны бар венаішілік шеткері Bioflokage® Budget канюля/катетер, өлшемдері: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300, Revaclear 400, Revaclear 500 диализаторы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Revaclear 300және Revaclear 400 диализаторлары бүйректің жедел және созылмалы жеткіліксіздігін гемодиализдің немесе гемодиафильтрацияның көмегімен емдеуге арналған. Бұл құрылғыда қолданылатын жарғақша ПАЭС/ПВП жасалған қоспа болып табылады. Қан енгізу порты арқылы кіреді және қуысты талшықтар бойымен таралады. Әрбір қуысты талшықтың ішкі диaметрі шамамен 190 микрон (қуыс талшықтың ішкі диаметрі) және қабығының қалыңдығы 35 микрон. Әр диализатордағы қуысты талшықтардың саны 12000 жуық (Revaclear 400), 9600 жуық (Revaclear 300). Белсенді жарғақшасының ұзындығы Revaclear бұйымдарының барлығында 236 мм. Жарғақша беткейінің ауданы 1,8 шаршы метр (Revaclear 400), 1,4 шаршы метр (Revaclear 300). Құрылғының әрбір ұшындағы қуысты талшықтар қан бөлігін фильтрат бөлігінен бөліп тұру үшін полиуретанмен тұмшаланған. Бұл диализатордың корпусы мен коллекторы поликарбонаттан дайындалған. Жарғақша аймағында оң және теріс қысымның бірігуінен туындайтын гидростатикалық немесе жарғақшаішілік қысым жолымен, плазманың сұйық бөлігі, молекулалық салмағы төмендеу басқа еріген заттармен қатар, жарғақша арқылы фильтратқа немесе құрылғының диализатқа арналған бөлігіне өтеді. Гемодиализ үдерісінде уремиялық токсиндер мен тіршілік өнімдері пациенттің қанынан конвекция және жарғақша арқылы диффузиялану жолымен осы құрылғыға және ары қарай, жүріп жатқан диализ сұйықтығының ағымын есептегішке түседі. Диализат диализатты шығару порты арқылы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Синтетикалық капиллярлық диализатор жоғары ағынды Revaclear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300, Revaclear 400, Revaclear 500 диализаторы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Revaclear 300және Revaclear 400 диализаторлары бүйректің жедел және созылмалы жеткіліксіздігін гемодиализдің немесе гемодиафильтрацияның көмегімен емдеуге арналған. Бұл құрылғыда қолданылатын жарғақша ПАЭС/ПВП жасалған қоспа болып табылады. Қан енгізу порты арқылы кіреді және қуысты талшықтар бойымен таралады. Әрбір қуысты талшықтың ішкі диaметрі шамамен 190 микрон (қуыс талшықтың ішкі диаметрі) және қабығының қалыңдығы 35 микрон. Әр диализатордағы қуысты талшықтардың саны 12000 жуық (Revaclear 400), 9600 жуық (Revaclear 300). Белсенді жарғақшасының ұзындығы Revaclear бұйымдарының барлығында 236 мм. Жарғақша беткейінің ауданы 1,8 шаршы метр (Revaclear 400), 1,4 шаршы метр (Revaclear 300). Құрылғының әрбір ұшындағы қуысты талшықтар қан бөлігін фильтрат бөлігінен бөліп тұру үшін полиуретанмен тұмшаланған. Бұл диализатордың корпусы мен коллекторы поликарбонаттан дайындалған. Жарғақша аймағында оң және теріс қысымның бірігуінен туындайтын гидростатикалық немесе жарғақшаішілік қысым жолымен, плазманың сұйық бөлігі, молекулалық салмағы төмендеу басқа еріген заттармен қатар, жарғақша арқылы фильтратқа немесе құрылғының диализатқа арналған бөлігіне өтеді. Гемодиализ үдерісінде уремиялық токсиндер мен тіршілік өнімдері пациенттің қанынан конвекция және жарғақша арқылы диффузиялану жолымен осы құрылғыға және ары қарай, жүріп жатқан диализ сұйықтығының ағымын есептегішке түседі. Диализат диализатты шығару порты арқылы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ағынды синтетикалық капиллярлық Revaclear 400 диализаторы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65х30 мм, 65х60 мм, қорапта №100,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сүрткі изопропил спирті сіңірілген және алюминий фольгадан жасалған қағазбен қапталған тоқылмаған мата болып табылады. 70% изопропил спирті. Тек сыртқа қолдануға арналған. Тек бір рет қолданылады.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65х30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65х60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Спирттік сүрткі изопропил спирті сіңірілген және алюминий фольгадан жасалған қағазбен қапталған тоқылмаған мата болып табылады. 70% изопропил спирті. Тек сыртқа қолдануға арналған. Тек бір рет қолданылады.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Biopad® Budget спиртті сүрткісі өлшемдері 65х60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Flake, өлшемдері L №200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Flake орындалу нұсқасы жеке қаптамадағы тот баспайтын болаттан жасалған бір реттік стерильді скарификатор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Flake, өлшемдері L №200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Нәрия медициналық бұласырлары, өлшемі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медициналық бұласырлары, өлшемдері: 19мм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емес негіздегі Нәрия медициналық бұласырлары, өлшемі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медициналық бұласырлары, өлшемдері: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28G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 орындалу нұсқалары ұшы тот баспайтын болаттан және негізі тығыздығы төмен полиэтиленнен жасалған бір реттік стерильді скарификатор түрінде келеді. Аспаптың жиынтығына кіретін, қандағы қант деңгейін өлшейтін, ауыртпай тесетін құрылғымен пайдалануға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28G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23G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Twist орындалу нұсқалары ұшы тот баспайтын болаттан және негізі тығыздығы төмен полиэтиленнен жасалған бір реттік стерильді скарификатор түрінде келеді. Аспаптың жиынтығына кіретін, қандағы қант деңгейін өлшейтін, ауыртпай тесетін құрылғымен пайдалануға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Biolancet® скарификаторы, орындалу нұсқалары: Twist инесімен, өлшемдері: 23G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ұстатқыш, бір реттік (Standard tube holder)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Стандартты ұстатқыш, бір реттік (Standard tube holder)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Нәрия медициналық бұласырлары, өлшемі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негіздегі "Нәрия" медициналық бұласырлары, өлшемдері 19мм х 72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өлшемі 65х30мм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140х14х1.6мм (балаларға арналған) Biolop®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Biolop® медициналық шпателі, өлшемдері 150х18х1.6мм, 140х14х1.6мм (балаларға арналған) экологиялық таза ағаштан дайындалған. Зиянды әсерін тигізбейді, тітіркену тудырмайды. Атравматикалық, беткейі мен жиектері жылтыратылған.Этилен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140х14х1.6мм (балаларға арналған) Biolop®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2.5 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150х18х1.6мм Biolop®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Biolop® медициналық шпателі, өлшемдері 150х18х1.6мм, 140х14х1.6мм (балаларға арналған) экологиялық таза ағаштан дайындалған. Зиянды әсерін тигізбейді, тітіркену тудырмайды. Атравматикалық, беткейі мен жиектері жылтыратылған.Этилен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өлшемдері 150х18х1.6мм Biolop®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алмалы-салмалы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алмалы-салмалы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медициналық бұласырлары жабысқақ желім қабаты бар әр түрлі материалдардан жасалған негіз-төсеніштер; тоқылмаған матадан жасалған сіңіргіш жастықшалар; сіңіретін қабатқа арналған қорғаныш жабын-жастықшалар; жабысқақ қабатты қорғауға арналған тегіс қағаз жабындар түріндегі бекіткіш бөлігін қамтитын тік бұрышты пішінді біріктірілген бұйым болып табылады. Негізгі материал ретінде келесі материалдар қолданылуы мүмкін: адгезивті тоқылмаған материал, адгезивті тоқылмаған материал-жібекті алмастырғыш, адгезивті полиэтиленді тесілген үлбір, адгезивті созылғыш мақта -мата, адгезивті полимер үлбір. Желімді жабын: термобалқымалы желім. Жастықша: тоқылмаған мата - спанлейс (вискоза + полиэфир). Сіңіргіш қабатқа-жастықшаға арналған қорғаныс жабыны: полиэфирлі текстураланған жіптер (DTY). Негіз материалына жағылған желім қабатына арналған қорғағыш қағаз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 негізіндегі Нәрия медициналық бұласырлары, өлшемі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негіздегі "Нәрия" медициналық бұласырлары, өлшемдері: 25мм х 72мм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Қапшыққа жағымсыз иістерді кетіретін көмір сүзгісі орнатылған және қапшық қабырғасының жабысуын болдырмастан газдардың қайтуын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27Gx1/2"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65х56мм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3мл; 23Gx1"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3мл;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3мл, 23Gx1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3мл, 23Gx1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Капиллярдың ішкі көлемі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жасалған капиллярлар. Капиллярдың ішкі көлемі 80 мкл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 боялмаған, жартылай мөлдір болып табылады. Пропиленнен дайындалған. Венадан қан алу барысында ине мен пробирканы бекітуге арналған. Сенімді бекіту үшін инені қатты бекітуді қамтамасыз етеді және венепункция кезінде иненің босап кетуін болдырмайды. Стерильді емес. Ине ұстатқыш қан алу жүйесінің құрамдас бөлігі болып табылады. Ұзындығы – 51,7 мм., Салмағы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ұстатқыш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ине ұстатқыш боялмаған, жартылай мөлдір болып табылады. Пропиленнен дайындалған. Венадан қан алу барысында ине мен пробирканы бекітуге арналған. Сенімді бекіту үшін инені қатты бекітуді қамтамасыз етеді және венепункция кезінде иненің босап кетуін болдырмайды. Стерильді емес. Ине ұстатқыш қан алу жүйесінің құрамдас бөлігі болып табылады. Ұзындығы – 51,7 мм., Салмағы – 2,4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туберкулинді стерильді бір рет қолданылатын Bioject® Budget еккіші, көлемі 1 мл 27Gx1/2'',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Еккіш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Номиналдық көлемі 1мл. Шкала аралығы: 0,01 мл.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үш компонентті туберкулинді стерильді бір рет қолданылатын Bioject® Budget еккіші, көлемі 1 мл 27Gx1/2'',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стерильді бір рет қолданылатын Bioject® Budget туберкулиндік шприці, көлемі 1мл 27Gx1/2'',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стерильді бір рет қолданылатын Bioject® Budget туберкулиндік шприці, көлемі 1мл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VacuDrop қан тамшыларын алуға арналған қондырмалар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VacuDrop қан тамшыларын алуға арналған қондырмалар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табиғи латекстен жасалған. Мүмкіндіктер: хош иістендірілген (алма, шие, құлпынай, банан) және хош иістендірілмеген, текстураланған және тегіс беті бар өлшемдері: ені-52±2 мм, ұзындығы-175 мм±5 мм, қалыңдығы - 0,065±0.015 мм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 №3,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Презерватив табиғи латекстен жасалған. Мүмкіндіктер: хош иістендірілген (алма, шие, құлпынай, банан) және хош иістендірілмеген, текстураланған және тегіс беті бар өлшемдері: ені-52±2 мм, ұзындығы-175 мм±5 мм, қалыңдығы - 0,065±0.015 мм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Текстураланған/тегістелген табиғи латекстен жасалған "Ванька-Встанька®" мүшеқабы, хош иістендірілген (банан, шие, құлпынай, алма, грейпфрут, шабдалы, жалбыз)/хош иістендірілмеген майлағышымен,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алынып-салынбайтын инесімен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алынып-салынбайтын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цервикальді "Нәрия"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Цервикальді Эйр шпателі тұтас цилиндрлік тұтқадан тұрады, оның қарама-қарсы ұшында әр түрлі пішіндегі екі қалақша орналасқан. Ұзын және жіңішке ұшы цервикальді өзекшенің аңқа беткейінен материал алу үшін пайдаланылады, екіншісі - төмен және жалпақ - жатыр мойны беткейінен материал алуға арналған.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цервикальді "Нәрия"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Фолькман қасығы қарама-қарсы ұшында әр түрлі өлшемдегі қасық түрінде екі жұмыс бөлімі орналасқан тұтқадан тұратын бір рет қолданылатын құрал.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алынып-салынбайтын инесімен 30Gx1/2"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алынып-салынбайтын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алынып-салынбайтын 30Gx1/2''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инсулиндік шприці, көлемі 1мл (100IU), модификациясы: алынып-салынбайтын 30Gx1/2''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берет қалпағы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Клип-берет телпегі - гармошка түрінде өзара тығыз бүктелген матадан жасалған, түзу бұрышты формадағы бұйым. Шеткі бүктемелері телпектің ені 3±1 және диаметрі 19±1 см резеңкелерін түзеді. Бүйірлері бойымен материал тығыз желімделген, бұл беретті жазып ашқан кезде материалға бастың формасына келуіне мүмкіндік береді. Тығыздықтары 10 г/м? және 20 г/м?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клип-берет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28G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26G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26G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2,8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2,8 мм)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23G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23G қорапта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2,4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2,4 мм) қорапта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18G, 21G, 23G, 26G, 28G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1,8 мм) қорапта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қауіпсіз автоматты стерильді Biobladex® Safe скарификаторы, өлшемдері: 21G (пункция тереңдігі 1,8 мм) қорапта №101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21G x 1" (0,8мм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21G x 1" (0,8мм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22G x 1 1/2" (0,7мм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Multiple Use Drawing Needles екіжақты инелері, өлшемдері 22G x 1 1/2" (0,7мм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K2 гематологиялық зерттеулеріне арналған вакуумдық түтіктер (шыны, 13х50мм), алынатын қан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вакуумды пробиркалар (шыны, 13х50 мм) ЭДТА К2, алынатын қан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кіндік қысқышы, модификациялары: UCC-1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модификациясы бар: UCC-1 полиэтиленнен дайындалған; UCC-2 АБС-пластиктен дайындалған. Өзара сақинамен жалғанған доға тәрізді пішіндегі екі браншадан тұрады. Ішкі жағынан кіндікті бір қалыпта ұстап тұратын атравматикалық тісшелерімен (кертік) қабырға тәрізді жұмыс беткейі және кіндікте бір қалыпта мықты бекітілуді қамтамасыз ететін және қысқыштың кездейсоқ (мерзімінен бұрын) ашылып кетуін болдырмайтын қақпағы бар арнайы бекіткіш құлып бар. Бұйым атравматикалық, биоүйлесімді болып табылады және кіндікте мықты бекітілуді қамтамасыз етеді.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кіндік қысқышы, модификациялары: UCC-1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ҚР-ММБ-5№012445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Biocare® цитошөткесі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Biocare® цитошөткесі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тығыздығы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сары түсті көп мөлшердегі қан алуға және жуан тамырдан қан алуға қолданылады (стандартты 20G*1 1/2; 0,9*38мм)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сары түсті көп мөлшердегі қан алуға және жуан тамырдан қан алуға қолданылады (20G*1 1/2; 0,9*38мм)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- 0,9х38 мм; Шартты белгі - , 20 Gx1 ½; Типі - стандартты; Түс кодтамасы- 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0,9х38 мм, 20Gx1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(стандартты 21G*1 1/2; 0,8*38мм)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(стандартты 21G*1 1/2; 0,8*38мм)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(стандартты 21G*1 1/2; 0,8*38мм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 7х38мм; Шартты белгі-22 Gx1 ½ ; Типі - стандартты; Түс кодтамасы- қара.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қара, 0,7х38 мм, 22Gx1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қара түсті балаларға және тамыры жіңішке пациенттерге арналған (стандартты 22G*1 1/2; 0,7*38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қара түсті балаларға және тамыры жіңішке пациенттерге арналған (стандартты 22G*1 1/2; 0,7*38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Biocaprex® цитошөткесі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дайындалған. Ұзындығы 174 мм, ені 4,5 мм. Цитошөткенің жұмыс бөлігінде қылдарының болуы әр түрлі зерттеулер үшін жеткілікті көлемдегі материал жинауға мүмкіндік береді. Қажет болғанда жұмыс бөлігі тұтқаға қатысты кез келген бұрышқа иілуі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цервикальді Biocaprex® цитошөткесі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K3 гематологиялық зерттеулерге арналған капиллярлы вакуумдық түтіктер,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капилляры бар вакуумды пробиркалар ЭДТА К3,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Biocaprex®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ұзындығы 212,5 мм, ені 12,2 мм. Саптан тұрады, қарама-қарсы ұштарында ені мен ұзындығы әр түрлі біркелкі дөңгеленген пішіндегі қасық түріндегі жұмыс бөліктері орналасқан.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Biocaprex®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коагуляция активаторы (CAT Serum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коагуляция активаторы (CAT Serum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S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Biocaprex® Стерильді цервикальді бір рет қолданылатын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АБС-пластиктен дайындалған. Тұтас цилиндрлік сабынан тұрады, қарама-қарсы ұштарында өлшемдерімен ерекшеленетін У-тәрізді пішіндегі күрек түріндегі жұмыс бөліктері орналасқан. Едәуір ұзын және тар ұшы цервикальді өзек аңқасы беткейінен материал алу үшін, келесі едәуір төмен әрі кең ұшы жатыр мойнының беткейінен материал алу үшін пайдаланылады.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Biocaprex® Стерильді цервикальді бір рет қолданылатын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литий гепарині толтырғышпен (LH Lithium Heparin)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литий гепарині толтырғышпен (LH Lithium Heparin)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1/2" (0,8мм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1/2" (0,8мм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(0,8мм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21G x 1" (0,8мм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1/2" (0,7мм x 38мм)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1/2" (0,7мм x 38мм)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(0,7мм x 25мм) жинақта ұстағышсыз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камерасы бар VACUETTE® VISIO PLUS Needles екіжақты инелер, өлшемдері 22G x 1" (0,7мм x 25мм) жинақта ұстағышсыз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және көп реттік бұраулар 48см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және көп реттік бұраулар 48см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ақ қақпағы бар қоспаларсыз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4 мл ақ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3,2% (9NC Coagulation sodium citrate 3,2%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3,2% (9NC Coagulation sodium citrate 3,2%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толтырғышсыз (CAT No Additive)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толтырғышсыз (CAT No Additive)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пробиркасыз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пробиркасыз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3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2, 3, 4 қабатты тоқылмаған материалдан дайындалған. Бұйымның ортасында орналасқан үш қабат бетперденің бетке барынша қолайлы орналасуы үшін арналған. Жақсы жабысу және қорғау үшін мұрынға арналған ендірілген бекемдегіші, резеңке бекіткіш. Көлемді емес бір реттік бетперделер арасында ауа өткізгіштігі ең жоғары. Тек бір реттік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3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ММ3 медициналық бетперделері, үш қабатты, бір реттік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ММ3", үш қабатты, бір рет қолданылатын, мата емес материалдан жасалған Spunbond, Meltblaun, серпімді резеңке жолақтарда және мұрын бекіткішімен, түсі - көк Маска медициналық" ММ3", үш қабатты, бір рет қолданылатын - бұл ауызды және мұрынды жабатын тікбұрышты пішінді бет киімі. Өнімнің ортасында орналасқан үш бүктеме бет маскасын ыңғайлы орналастыруға арналған. Тығыздығы 15±5 г/м2 көк түспен боялған тоқыма емес материалдың (спандбонд) жоғарғы және төменгі қабатынан және тығыздығы 25±2 г/м2 сүзгі қабатынан (мельтблаун) тұрады. Оның орналасуы мен қорғанысын жақсарту үшін кіріктірілген мұрын бекіткіші бар, серпімді жолақтарға бекітілген. Ауа өткізгішке ие. Өлшемдері: ұзындығы – 17,5 см, биіктігі - 9,5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 ММ3", үш қабатты, бір рет қолданылатын, мата емес материалдан жасалған Spunbond, Meltblaun, серпімді резеңке жолақтарда және мұрын бекіткішімен, түсі - көк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Vacuette несепті вакуумды жинау жүйесі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10 см ұстаушы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10 см ұстаушы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3,8% (9NC Coagulation sodium citrate 3,8%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 натрий цитраты 3,8% (9NC Coagulation sodium citrate 3,8%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К2ЭДТА (К2Е K2EDTA)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К2ЭДТА (К2Е K2EDTA)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Пішіні төрт бұрышты резеңкелі қысқа бахилалар. Бүйір жақтары дәнекерленген, ал жоғарғы жағына резеңке бекітілген. Әр бахиланың ұзындығы 39±2 см, биіктігі 16±2 см, резеңке ені 3,5±1 мм. Бахилалар тығыздығы 28г/ш.м. СМС (Спанбонд Мелтблаун Спанбонд) типіндегі тоқылмаған материалдан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қысқа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К2 гематологиялық зерттеуге арналған капиллярмен капиллярлық қанды алуға арналған вакуумдық пробиркалар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 - бактериологиялық, цитологиялық және басқа зерттеулерде шырышты қаттар мен тері беткейінен материал алуға арналған бір реттік стерильді құрал. Цервикальді Эйр шпателі пластиктен жасалған. Тұтас цилиндр тәрізді тұтқадан тұрады, қарама қарсы ұшында өлшеміне қарай ажыратылатын, У-тәрізді пішіндегі қалақ тәрізді жұмыс бөлігі орналасқан. Ұшы едәуір ұзын және жіңішкесі цервикальді өзектің жұтқыншақ беткейінен материал алу үшін пайдаланылады, басқасы - едәуір төмен және жалпақ - жатыр мойны беткейінен материал алуға арналған. Ламинацияланған полиэтиленді үлбірден және газ өткізетін қағаздан жасалған пакетке қапталған. Стерилизацияны этилен тотығының газды әдісімен немесе басқа әдіспен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цервикальді "Dolce-Pharm" Эйр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толтырғышы бар ұю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толтырғышы бар ұю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пробиркаларымен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MiniCollect® пробиркалары, диаметрі 16 мм, ұзындығы 43мм түрлі толтырғыштарымен: К2ЭДТА (К2Е K2EDTA) тасымалдағыш пробиркаларымен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К3 ЭДТА-мен (ЭДТА үш калий тұзы) гематологиялық зерттеулерге арналған, күлгін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Ашық-күлгін қақпағы 1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Ашық-күлгін қақпағы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Биоүйлесімді жүгері крахмалы USP-мен опаланған; - Микоорганизмдерден, жағымсыз және қауіпті заттардан сенімді бөгеттік қорғануды қамтамасыз етеді; - Білікті манжета киюді жеңілдетеді, сырғып кетуіне кедергі жасайды жақсы бекемделуін қамтамасыз етеді; - Жоғары созылғыштығы қолға жоғары қонымдылығы мен жақсы тактильді сезімталдықты қамтамасыз етеді; - Өлшемдері XS, S, M, L, XL. -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тексеруге арналған табиғи латекстен жасалған опаланған Biohandix® медициналық қолғаптары №100,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 күлгін қақпағы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К2 ЭДТА (ЭДТА Қос калий тұзы), ашық күлгін қақпағы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18G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20G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22G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маскалар Dolce-Pharm үш қабатты байламдарда, резеңкемен (ересектер, балалар) №50, №100 қаптамада,бір рет қолданылатын, тікбұрышты пішінді (18 см х 10 см ±2 см), (14,5 смх9,5 см±1 см) ортасында гармошкамен бүгілген материал түрінде үш тығыздағыш бар. Маскалардың шеттері оралып, желімделген. Масканың жоғарғы жағында ~5 мм қашықтықта материалға 9±2 см, 9±1 сым салынған. Маскалардың бүйірлерінде ұзындығы 15-16 см, ені 1 см және ұзындығы 40-42 см және ұзындығы 12-14 см резеңке дәнекерленген. Маскалар тығыздығы 20 г/м2 тоқыма емес материалдың жоғарғы қабатынан, полипропилен сүзгісінен және тоқыма емес материалдың төменгі қабатынан 20 г/м2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контейнерлері, қасықпен,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қасығы бар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қоспаларсыз, көлемі 6 мл ақ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бүктеу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100 мм, толтырғышпен бүктеу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толтырғышпенлитий гепарин және бөлгіш гель (LH Lithium Heparin Sep)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13 мм, ұзындығы 75 мм, толтырғышпенлитий гепарин және бөлгіш гель (LH Lithium Heparin Sep)</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Қан алуға арналған стерильді екіжақты, қара түсті медициналық ине, 0,7х25 мм, 22Gx1.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стерильді екіжақты, қара түсті медициналық ине, 0,7х25 мм, 22Gx1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қара түсті балаларға және тамыры жіңішке пациенттерге арналған(қысқа 22G*1; 0,7*25 мм )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қара түсті балаларға және тамыры жіңішке пациенттерге арналған(қысқа 22G*1; 0,7*25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(қысқа 21G*1; 0,8*25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(қысқа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жасыл түсті тамыры орташа пациенттерге арналған (қысқа 21G*1; 0,8*25 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жасыл түсті тамыры орташа пациенттерге арналған (қысқа 21G*1; 0,8*25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 Иненің түтігі тұтас, екі ұштарынан лазерлік қайрағы бар тот баспайтын болаттан жасалған. Иненің түтігі силикон майларымен жабылған, бұл тесу кезінде тіндердің жарақаттануын төмендетеді. Кірістіру полипропиленнен жасалған. Иненің түтікшесімен кірістіру жоғары сапалы ақ медициналық желімнің көмегімен бекітіледі, ол қосылыстың жоғары беріктігін қамтамасыз етеді. Резеңке мембрананың каучуктан жасалған икемді клапаны бар. Қалпақшалар полипропиленнен жасалған. Иненің өлшемдері ( диаметрі / ұзындығы) - 0,9х25 мм; Шартты белгі - , 20Gx1; Типі - қысқа; Түс кодтамасы- 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екі жақты стерильді медициналық ине, сары, 0,9х25 мм, 20Gx1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екіжақты инелер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қанның сыртқы ортамен жанасусыз пробиркаға түсетін жүйенің жабықтығын қамтамасыз ететін көп реттік ине ұстағышпен қолдануға арналған, екі жағы ұшталған стерильді арнайы түтік болып келеді. Иненің бір жағы пациенттің тамырына енгізуге, екінші жағы резенкелі клапаны бар пробирканың қақпағындағы резеңкелі тығынды тесуге арналған. Резеңкелі клапан есебінен инені бир рет енгізіп бірнеше пробиркаға қан алуға ыңғайлы болатындай пробирканы ауыстырғанда жүйенің герметикалығы сақталады. Пациент тамырының жағдайына байланысты өлшеміне, иненің диаметрі белгіленген түске қатысты иненің әртүрлі типі қолданылады (иненің сауыты қалпағының түсі) Екіжақтылы ине сары түсті көп мөлшердегі қан алуға және жуан тамырдан қан алуға қолданылады (қысқа 20G*1; 0,9*25мм). Ине мен түтікшелер коррозияға төзімді металдан жасалған. Қаптамадағы инелер қолданылатын стерильді әдістерге төзімді. Этилен тотығымен стерилизацияланған. Таңбаланған фирмалық картон қорапқатұтыну қаптамасындағы 100данадан ине салынады (топтық қаптама). Инелері бар топтық фирмалық картон корапты 30 данадан гофрланған картон қорапқа салады.(тасымалдау қаптамасы). Инелер құрғақ жабық қоймалық орын-жайларда 25°С-ден аспайтын температурада тасымалдау қаптамасында сақталады.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Екіжақтылы ине сары түсті көп мөлшердегі қан алуға және жуан тамырдан қан алуға қолданылады (қысқа 20G*1; 0,9*25мм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қоспаларсыз, ақ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HOLDEX® ұстатқышы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HOLDEX® ұстатқышы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К3 ЭДТА (үшкалийлік тұзы)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қоспа жоқ. Пробирканың типі:16х100мм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пилотка-қалпағы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16G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өлшемдері:24G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"Butterfly" типіндегі бетперде-респиратордың бірегей құрылымы тағу кезінде қозғалысқа кедергі келтірмей, пайдалану кезінде жайлылықты қамтамасыз етеді. Үстіңгі және астыңғы қабаттары жоғары сапалы тоқылмаған материалдан жасалған, ішкі жағында мельтблаун сүзгісі бар. Балаларға арналған бетперде-респиратор баланың бетіне арналған арнайы резеңке ілмектердің көмегімен баланың бетіне бекітіледі, бұл бекітудің беріктігін қамтамасыз етеді. Балаларға арналған медициналық бетперде-респираторлар өндірісінде шыныталшықты және табиғи латекс жоқ материалдар пайдаланылады, бұл оны гипоаллергенді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бір реттік, медициналық "Dolce-Pharm" (Butterfly Type)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№10A,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36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12В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12В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12D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12D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14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14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15D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15D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22А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22А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17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17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25А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Қорғағыш қалпақшасы, көміртекті болаттан жасалған № 25А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этилендиаминтетра-сірке қышқылының екі калийлі тұзы 1 мл қанға 1,2-2 мг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К3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S</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Сапасы жоғары табиғи латекстен жасалған; - Микроорганизмдерден, жағымсыз және қауіпті заттардан сенімді бөгеттік қорғанысты қамтамасыз етеді; - Білігі бар манжета киілуін жеңілдетеді, сырғып кетуін бөгейді және жақсы бекемделуін қамтамасыз етеді; - Жоғары созылғыштығы қолға толықтай табиғи қонымды болуын және жақсы тактильді сезімталдықты қамтамасыз етеді; - Алақаны мен саусақтарындағы текстураланған (бүдірлеу) беткейі жоғары ылғалдылық жағдайында жұмыс істегенде құралдарды сенімді қысуды және ұстауды қамтамасыз етеді; - Опаның (жүгері крахмалының) болмауы мен арнайы өңделуі (хлорлануы) аллергиялық реакцияның өту ықтималдығын елеулі төмендетеді. - Өлшемдері XS, S, M, L, XL. -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тексеруге арналған, опаланбаған, гипоаллергенді, стерильді емес, текстураланған Biohandix® PF медициналық қолғаптары,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бүктеу активаторы және бөлгіш гель (CAT Serum Sep Clot Activator)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16 мм, ұзындығы 100 мм, толтырғышпен бүктеу активаторы және бөлгіш гель (CAT Serum Sep Clot Activator)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гематологиялық зерттеулерге арналған К3 ЭДТА (үшкалийлік тұзы) қақпағы бар гематологиялық зерттеулер (күлгін қақпақпен, көлемі 6 мл)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4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негізіндегі "Нәрия" жабысқақ бұласырлары,өлшемі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негіздегі "Нәрия" жабысқақ бұласырлары, өлшемдері: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 2,4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 өлшемі: 21Gх1 1/2" (0.8х38мм)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және 300 см), роликті қысқыш, инъекциялық торап, коннектор, инъекциялық ине. Дайындау материалы: Инъекциялық ине, ABS – пластик Сополимер акрилонитрил-бутадиен-стирол, поливинилхлорид – PVC, HDPE, ауа өткізгіш сүзгіші, пластмассадан жасалған сүзгіш элемент (инфузияға арналған сүзгіш), латексті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бір рет қолданылатын, стерильді "Нәрия" жүйесі, өлшемі: 21Gх1 1/2" (0.8х38мм)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13х75мм Үлгінің стандартты көлемі (мл): 3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мен сарысу бөлуге арналған гелі бар, сары қақпақты өлшемі 3,5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көлемі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Полипропиленнен дайындалған. Сақтау шарттары: Құрғақ, жылытылатын бөлмеде, минус 5 С-тен плюс 30 С-ге дейінгі температурада сөрелерде, қыздырғыш аспаптардан 1 метрден кем емес қашықтықта, зиянды орталардан қорғалған жерлерде сақталуы тиіс.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пластмассадан жасалған (урогенитальді зонд), стерильді, бір реттік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материалдан жасалған медициналық бетперделер, екі қабатты, үш қабатты,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бетперделер екі түрде дайындалады: - екі қабатты; - үш қабатты. Бетперделер екі түрде дайындалады: - мұрынға арналған бекіткішсіз резеңкесі бар; - мұрынға арналған бекіткішімен резеңкесі бар; Бетпердеге қойылатын талаптар Бетперде материалдың бүтін бөлігінен дайындалуы тиіс. Резеңкелі бетперделердің геометриялық көлемі: - ұзындығы (175±20) мм; - ені (100±20) мм; - резеңкенің ұзындығы (140±20) мм. Бетперденің жоғарғы жиегі "тізбек" негізгі байламдағы өрумен дәнекерлену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материалдан жасалған медициналық бетперделер, екі қабатты, үш қабатты,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бір реттік стерильді AVATUBE вакуумдық түтіктері, ұю активаторы бар, қызыл қақпағы 6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бір реттік стерильді AVATUBE вакуумдық түтіктері, ұю активаторы бар, қызыл қақпағы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К3 ЭДТА (үш калий тұзы), күлгін қақпағы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плазмасын, қан сарысуын алуға және сақтауға арналған AVATUBE бір реттік стерильді вакуумдық түтіктері, гематологиялық зерттеулерге арналған К3 ЭДТА (үш калий тұзы), күлгін қақпағы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 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3,2% (1:9) натрий цитратымен гемостаз жүйесін зерттеуге арналған, ашық көгілдір қақпақты,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 16G, 17G, 18G, 20G, 22G, 24G, 26G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түтігінен, катетер түтігінен, инъекциялық клапан катетерінің канюлясынан, иненің канюлясынан, қанды қайтару камерасынан, тығыннан тұрады. Мына өлшемдердегі инелермен шығарылады: 14G, 16G, 17G, 18G, 20G, 22G, 24G, 26G Этилен тотығымен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клапаны бар венаішілік шеткері Bioflokage® Budget канюля/катетер, өлшемдері: 14G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көлемі 9 мл қызыл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Зарарсыздандыру әдісі – этилен оксидімен. Жарамдылық мерзімі – 5 жыл.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Несепке арналған стерильді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3.2% натрий цитраты (0.109 моль/л) бар. Қан мен реагенттің арақатынасы 9:1.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натрий цитратымен 3,2% (1:9) қан сарысуын жинауға және сақтауға арналған, плазма алуға арналған, көлемі 3 мл К2 ЭДТА (ЭДТА екікалийлік тұзы) ашық-көгілдір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(1:9) натрий цитратымен көлемі 5 мл көгілдір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 құрамында 3,8% натрий цитраты бар (0.129 моль/л). Пробирканың типі:13х100мм Үлгінің стандартты көлемі (мл):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гемостаз жүйесін зерттеу үшін 3,8% (1:9) натрий цитратымен көлемі 5 мл көгілдір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14 (2.0х45мм), 16 (1.7х45мм), 17 (1.5х45мм), 18 (1.3х45мм), 20 (1.1х32мм), 22 (0.9х25мм).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К2 ЭДТА (ЭДТА екікалийлік тұзы) ашық-күлгін қақпағы бар гематологиялық зерттеулер үшін AVATUBE бір реттік стерильді вакуумдық пробиркалар, 8мл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M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M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9 мм, ұзындығы 120 мм, натрий цитраты толтырғышы бар ЭШЖ 3,2% (4NC ESR Sodium citrate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қан алу түтіктері VACUETTE® диаметрі 9 мм, ұзындығы 120 мм, натрий цитраты толтырғышы бар ЭШЖ 3,2% (4NC ESR Sodium citrate 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К3 ЭДТА (үшкалийлік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 бір рет қолданылатын, тік бұрышты пішінде (18 см х 10 см ±2 см), (14,5 см?9,5 см±1 см) ортасында қатпарланып бүктелген материал түріндегі үш нығыздалуы бар. Бетперденің жиегі бүктелген және желімделген. Бетперденің жоғарғы бөлігінде ~5 мм қашықтықта материалға ұзындығы 9±2 см, 9±1 сым салынған. Бетперденің екі бүйірінде ені 1 см және ұзындығы 40-42 см бауда ұзындығы 15-16 см резеңке және ұзындығы 12-14 см резеңке дәнекерленген. Бетперденің сыртқы қабаты тығыздығы 20 г/м2 тоқылмаған материалдан, сүзгілері полипропиленнен және ішкі қабаты 20 г/м2 тоқылмаған материалдан тұрады Сақтау шарттары: құрғақ, жылытылатын бөлмеде, - 25 С-ден + 35 С-ге дейінгі температурада, стеллаждарда, қыздырғыш аспаптарынан 1 м кем емес қашықтықта, агрессивті ортадан қорғалған жерде сақтау керек.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байланатын, резеңкелі Dolce-Pharm медициналық бетпердесі (ересектерге, балаларға) қаптамада №50,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тегіс, клапаны мен вакуум бақылағышы бар, стерильді, бір рет қолданылатын SURU катетері, өлшемдері FG 5, 6, 8, 10, 12, 14, 16, 18, 20, 22,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материалы - Медициналық ПВХ. Бұйым ұзындығы - 50см Өлшемдердің түстік кодталуы. Рентгеноконтрастылы жолақ Ашық атравматикалық дистальді ұш, 2 бүйірлік тесік Стерилизация: Этилен-оксидпен.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тегіс, клапаны мен вакуум бақылағышы бар, стерильді, бір рет қолданылатын SURU катетері, өлшемдері FG 5, 6, 8, 10, 12, 14, 16, 18, 20, 22,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24 (0.7х19мм), 26 (0.6х19мм).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L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L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мл әртүрлі конфигурациялы контейнерлер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100 мл әртүрлі конфигурациялы контейнерлер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бір рет қолданылатын 60 мл, 100 мл контейнер, Биоматериалды жинауға арналған, қасығы бар, стерильді, бір рет қолданылатын 60 мл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Биоматериалдар сынамаларын іріктеуге және тасымалдауға арналған бір реттік ыдыс. Контейнер шашыраудан, ағып кетуден және ингаляциялық жанасудан сенімді қорғауды қамтамасыз ететін тұмшаланып бұралып жабылатын қақпақпен қамтылған. Полипропиленнен жасалған, жоғары қысымды полиэтиленнен жасалған қақпағымен. Бұйым сынамаларды жанасусыз іріктеуді қамтамасыз ететін қасықпен бірге немесе онсыз (тапсырыс берушінің талабы бойынша) жасалуы мүмкін. Контейнерлер 60 немесе 100 мл-ге дейін градуирленген, 10 мл градуирлеу қадамымен. Этилен тотығының газды тәсілімен стерилизацияланады. Бұйым пайдалануға дайын стерильді түрде,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қасығы бар, стерильді, бір рет қолданылатын 60 мл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емес тегіс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6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1 мл қанға 1,2-2 мг этилендиаминтетрасіркесу қышқылының екі калийлік тұз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6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этилендиаминтетра-сірке қышқылының екі калийлі тұзы 1 мл қанға 1,2-2 мг бар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стерильді емес, бір рет қолданылатын контейнер, 60 мл, 100 мл, Биоматериалды жинауға арналған, қасығы бар, стерильді емес, бір рет қолданылатын контейнер, 60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сынамаларын алуға және тасымалдауға арналған бір реттік ыдыс. Контейнер шашыраудан, ағып кетуден және ингаляциялық жолмен жанасудан сенімді қорғалуын қамтамасыз ететін, тұмшаланып бұралатын қақпақпен жабдықталған. Полипропиленнен дайындалады, жоғары қысымды полиэтиленнен жасалған қақпағы бар. Бұйым сынамаларды қол тигізбей алуды қамтамасыз ететін қасығымен немесе онсыз дайындалуы мүмкін (тапсырыс берушінің талап етуі бойынша). Контейнерлер 60 немесе 100 мл дейін градуировкаланған, градуировкалау адымы 10 мл. Бұйым жеке қаптамасында пайдалануға дайын, стерильді емес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жинауға арналған, қасығы бар, стерильді емес, бір рет қолданылатын контейнер,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16х100мм Үлгінің стандартты көлемі (мл):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ұю активаторы бар, қызыл қақпақты өлшемі 8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1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(SiO2 – кремнийдің қостотығы) жабылған Пробирканың типі: 13х75мм Үлгінің стандартты көлемі (мл):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4-қабатты.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Толтырғышсыз диаметрі 16 мм, ұзындығы 100 мм вакуумдық түтіктер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 40х70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40х70,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70см х 80см,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28г/ш.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3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құрамында литий гепаринінің реагенті бар. Пробирканың типі: 13х75мм Үлгінің стандартты көлемі (мл):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 көлемі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Опаланған стерильді латексті тегіс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1,25смх10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Пробиркалардың ішкі қабырғасы ұюдың құрғақ белсендіргішімен қапталған (SiO2 – кремнийдің қостотығы), Пробирканың типі: 16х100мм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қан ұюын белсендіргішпен және сарысуды бөлуге арналған гельмен, көлемі 8 мл сары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 40х80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40см х 80см,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 бір рет қолданылатын, тік бұрышты пішінде (18 см х 10 см ±2 см) ортасында қатпарланып бүктелген материал түріндегі үш нығыздалуы бар. Бетперденің жиегі бүктелген және желімделген. Бетперденің жоғарғы бөлігінде ~5 мм қашықтықта материалға ұзындығы 9±2 см сым салынған. Бетперденің екі бүйірінде, жоғарғы және төменгі бөлігінен резеңкемен ~5 мм қашықтықта ұзындығы 15-16 см тұйық резеңке дәнекерленген. Бетперденің сыртқы қабаты тығыздығы 20 г/м2 тоқылмаған материалдан, көмір сүзгілері және ішкі қабаты 20 г/м2 тоқылмаған материалдан тұрады. Сақтау шарттары: құрғақ, жылытылатын бөлмеде, - 25°С-ден + 35°С-ге дейінгі температурада, стеллаждарда, қыздырғыш аспаптарынан 1 м кем емес қашықтықта, агрессивті ортадан қорғалған жерде сақтау керек. Ылғалдығы 75% көп емес.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"Dolce-Pharm" медициналық бетпердесі,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SURUFLON insta™,SURUFLON PRO™, SURUCAN PLUS™, стерильді, бір рет қолдануға арналған, өлшемдері (G): 14, 16, 17, 18, 20, 22, 24,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құрамы: рентгенконтрастылы жолағы бар тот баспайтын хирургиялық болаттан жасалған инедегі медициналық ПВХ жасалған катетер; қорғағыш қалпақша; тығыны бар Луер коннекторы; қосымша порт; катетерді бекітуге арналған қанатшалар. Өлшемдердің түсті кодтамасы(G): 26 (0.6х19мм). Этилен тотығымен стерилизацияланған.Жарамдылық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Венаішілік катетер: SURUFLON®, S, өлшемдері (G): 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Химиялық және биологиялық сенімді қорғанысты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өлшемдері:2,0смх5м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40х70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40х70,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латексті, тегіс, опаланған, стерильді, бес саусақты тігіссіз, жиектері ширатылып оралған тексеру қолғаптары.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Exam-Smooth диагностикалық, стерильді, тегіс, опаланған, латексті, тексеру қолғаптары,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иммуногематология мен плазманың жасушаларын ұзақ сақтауға арналған ACD/CPDA жүйесімен, ашық сары қақпақты,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S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S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опаланған Biohandix® өлшемі: M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өлшемі: L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L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M қаптамада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нитрилден жасалған; - Химиялық және биологиялық сенімді қорғанысты қамтамасыз етеді; - Білігі бар манжета киюді жеңілдетеді, шиыршықталуға кедергі келтіреді және жақсы бекуін қамтамасыз етеді; - Жоғары созылғыштығы қолға толық қалыпты орналасуын және жақсы тактильді сезімталдықты қамтамасыз етеді; - Текстураланған беткей (қолғаптар алақанда немесе саусақтарда текстураланған) жоғары ылғалдылық жағдайындағы жұмыс барысында құралдарды сенімді ұстауды және ұстап тұруды қамтамасыз етеді; - Опаның болмауы – жүгері крахмалы (опаланбаған қолғаптарда) және арнайы өңдеу (хлорлау) аллергиялық реакциялар туындау мүмкіндігін елеулі төмендетеді; - Құрамында латекс жоқ, аллергиялық реакция туындатпайды; - Өлшемі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тексеруге арналған нитрилден жасалған стерильді емес текстураланған қолғаптар, модификациялары опаланбаған Biohandix® PF, өлшемі: S қаптамада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13х100мм Үлгінің стандартты көлемі (мл):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6 мл 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M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M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M,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M,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А, В, С өлшемдері S, M,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типтегі В, өлшемі S,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S,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S,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40х80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40х80,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ішкі қабырғасы ұюдың құрғақ белсендіргішімен қапталған (SiO2 – кремнийдің қостотығы),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2 мл қызыл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S, M, L өлшемдерінде шығарылады. B+ типте бүйірлік бұрандалы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B+ типі, өлшемдері L,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L №1 қаптамасында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"Үйрек тұмсығы" формасындағы екі айқармалы қынаптық айна болып табылады, берік жылу өткізгіш жарақаттамайтын мөлдір пластиктен дайындалған. Үш типтегі S, M, L өлшемдерінде шығарылады. А типінің орталықтық бұрандалы бекемдегіші, В типінің бүйірлік бұрандалы бекемдегіші, С типінің сатылы бекемдегіші бар.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Вiospec® Budget гинекологиялық айнасы, типтері В өлшемдері L №1 қаптамасында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L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(Рентгенконтрастылы жіпсіз, резеңке сақинасыз дәкелі тампон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қызыл қақпақты,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Гипоаллергенді "Нәрия" жабысқақ бұласырлары, өлшемдері 1,25смх5м;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латексті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медициналық хирургиялық қолғаптары, өлшемдері: 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медициналық хирургиялық қолғаптары, өлшемдері: 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опаланған стерильді, медициналық хирургиялық қолғаптары, өлшемдері: 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дайындалған, анатомиялық формасы бар, жоғары тактильді сезімталдықты және құралдардың сенімді ұсталуын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латекстен жасалған Biohandix PF опаланбаған стерильді, медициналық хирургиялық қолғаптары, өлшемдері: 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ҚР-ММБ-5№015803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70х70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70х70,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Пробиркалардың құрамында литий гепариннің реагенті бар Пробирканың типі: 13х75мм Үлгінің стандартты көлемі (мл):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 бес саусақты, тігіссіз, жиектері ширатылып оралған, опаланбаған, сыртқы беткейі текстураланған, стерильді.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Derma-Tex диагностикалық, тексеретін, латексті, текстураланған, опаланбаған, стерильді қолғаптар,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40*50 см болатын сүрткі екі қабатты бұдырлы қағаздан және бір қабатты берік полиэтиленді үлбірден тұрады. Жақсы сіңіргіштік және ылғалдан қорғау қасиеттерге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стоматологиялық сүрткілері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активаторымен және сарысуды бөлуге арналған гельмен, сары қақпақты,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гепаринімен плазманы алуға арналған, жасыл қақпақты, 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телпек-қалпағы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Телпек-қалпақ - желке жағында байлағышы бар доға тәрізді формадағы бұйым. Тығыздығы 40 г/м?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Телпек-қалпақ - желке жағында байлағышы бар доға тәрізді формадағы бұйым. Тығыздығы 40 г/м? тоқылмаған материалдан дайындалады.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Тесілген спанлейс (Вискоза+Полиэфир); Спанлейс (вискоза+полиэфир); ламинацияланған тоқылмаған мата Спанлейс (вискоза+полиэфир+полиэтиленмен ламинациялау); Қағаз негіз (целлюза негізінде). Шекті ауытқулар номиналды мөлшерлерін белгілеудің негізгі орындарына өлшеу дайын бұйымдарды ±10%. Тығыздығы 10-ден 300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70х70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сүрткісі, өлшемдері (см): 70х70,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сүрткілері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өлшемдері: 40*30 см, 80*70 см. Тоқылмаған материалдан СМС (Спанбонд Мелтблаун Спанбонд) түрінен жасалады және тығыздығы 28 г/кв.м және 40 г/кв.м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өлшемдері: 40*30 см, 80*70 см. Тоқылмаған материалдан СМС (Спанбонд Мелтблаун Спанбонд) түрінен жасалады және тығыздығы 28 г/кв.м және 40 г/кв.м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тесуден қорғағышымен жиынтықта VACUETTE® QUICKSHIELD safety tube holder ұстатқышы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тесуден қорғағышымен жиынтықта VACUETTE® QUICKSHIELD safety tube holder ұстатқышы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 стандартты түрі, көлемі 2000мл, 90см дренаждық түтігімен, жылжымалы, бұралатын құю қақпақшасымен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жиынтықтағы Blood Collection Sets + Luer Adapter көбелек-инелері, өлшемдері 23Gх3/4” (0,6х19мм)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жиынтықтағы Blood Collection Sets + Luer Adapter көбелек-инелері, өлшемдері 23Gх3/4” (0,6х19мм)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банданасы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желкеде байламалары бар күнқағарсыз орамал түріндегі бас киім. Тоқылмаған материалдан СМС (Спанбонд Мелтблаун Спанбонд) түрінен жасалады және тығыздығы 28 г/кв.м. и 40 г/кв.м.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Бандана – желкеде байламалары бар күнқағарсыз орамал түріндегі бас киім. Тоқылмаған материалдан СМС (Спанбонд Мелтблаун Спанбонд) түрінен жасалады және тығыздығы 28 г/кв.м. и 40 г/кв.м. болады.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скальпель, жүзінің өлшемдері кіші/мини/қысқа/ ұзын № 1G, 2G, 3G, 4G, 5G, 8G, 9, 10, 10A, 10B, 10G, 10S, 11, 11K, 11P, 12, 12B, 12D, 12G, 13, 14, 15, 15A, 15B, 15C, 15G, 15T, 16, 17, 18, 19, 20, 21, 22, 22A, 22B, 23, 24, 25, 25A қаптамада №10. Орындалу нұсқасы: Стерильді, бір рет қолданылатын КІШІ СКАЛЬПЕЛЬ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Түрлі өлшемдегі үлкен немесе шағын қосылыстары бар жүздері бар скальпельдер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скальпель, жүзінің өлшемдері кіші/мини/қысқа/ ұзын № 1G, 2G, 3G, 4G, 5G, 8G, 9, 10, 10A, 10B, 10G, 10S, 11, 11K, 11P, 12, 12B, 12D, 12G, 13, 14, 15, 15A, 15B, 15C, 15G, 15T, 16, 17, 18, 19, 20, 21, 22, 22A, 22B, 23, 24, 25, 25A қаптамада №10. Орындалу нұсқасы: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140 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140 см, тығыздығы 28г/ш.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SURU несепқабылдағыштары, әртүрлі орындалу нұсқаларында. 1 орындалу нұсқасы: SURU педиатриялық несепқабылдағышы, көлемі 100мл. 2 орындалу нұсқасы: аяқпен басқарылатын SURU несепқабылдағышы, көлемі 800мл. 3 орындалу нұсқасы: кереуетке бекітілетін SURU-UBAG® несепқабылдағышы, көлемі 2000мл. 4 орындалу нұсқасы: сағат сайынғы диурезді анықтауға арналған сыйымдылығы 250, 500 мл SURU-URIMETER™ несепқабылдағышы, көлемі 2000мл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аралық бөліктерге бөлінген. Төсек жанына қойылатын,Аяқпен басқарылатын және SURU-UBAG® несеп ағызуға арналған шүмекпен және уретралық катетердің кез келген типі үшін әмбебап қондырмасы бар түтікпен жабдықталған. Аяқпен басқарылатын несеп қабылдағыштың пациенттің аяғына бекітуге арналған созылғыш лентасы бар. Педиатриялық арнайы гипоаллергенді жабысқақ бекіткіш құрылғымен жабдықталған. Қапшықтар герметикалық болып табылады. Пайдаланылған материал: ПВХ, полипропилен. Стерилизациялау: Этилен тотығы газымен.Жарамдылық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орындалу нұсқасы: кереуетке бекітілетін SURU-UBAG® несепқабылдағышы, көлемі 2000мл.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30см х 40см, 40см х 60см, 40см х 80см, 60см х 60см, 60см х 80см, 70см х 80см, 80см х 100см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өлшемі 70см х 80см,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сүрткілері өлшемдері 70см х 80см, тығ. 40г/ш.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3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3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модификациялары:баумен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модификациялары:баумен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емес текстурирленген нитрилді PANAGLOVES диагностикалық қолғаптары, өлшемдері: 5-6 (XS), 6-7 (S), 7-8 (M), 8-9 (L), 9-10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Қолғаптарды табиғи каучук немесе нитрильді латекс негізіндегі немесе бутадиен-стирольді каучук сополимері негізіндегі қоспадан, бутадиен-стирол сополимері негізіндегі каучукті эмульсиядан немесе термоэластопласт ерітіндісінен дайындайды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хирургиялық қолғаптар, өлшемдері: 6.0, 6.5, 7.0, 7.5, 8.0, 8.5, 9.0, анатомиялық формадағы ұзын манжетасымен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модификациялары:баумен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модификациялары:баумен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9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(SiO2 – кремнийдің қостотығы) жабылған.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түбінің құрамында жоғары сапалы инертті олефиндік гель бар. Пробирканың құрамында гепарин литийінің реагенті бар. Пробирканың типі: 16х100мм Үлгінің стандартты көлемі (мл):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литий гепаринімен және плазманы алуға арналған гельмен көлемі 8 мл ашық-жасыл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8-қабатты.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тығыздығы 40 г/ш.м.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1. Жұмсақ үш қабатты материалдан жасалған эндоскоп тұтқасының қаптамасы 25 см х 80 см бекіткіш ленталарымен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Жұмсақ үш қабатты материалдан жасалған эндоскоп тұтқасының қаптамасы 25 см х 80 см бекіткіш ленталарымен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21Gх3/4” (0,8х19мм)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21Gх3/4” (0,8х19мм)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23Gх3/4” (0,6х19мм) катетердің ұзындығы 19см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Луэр-адаптермен және ұстатқышпен жиынтықтағы Blood Collection Sets + Holder көбелек-инелері, өлшемдері 23Gх3/4” (0,6х19мм) катетердің ұзындығы 19см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80х140 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бекіткіші бар қынап айнасы (Куско айнасы), стерильді, өлшемдері бар бір рет қолданылатын: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Полистиролдан дайындалған, сенімді бекіткішпен жабдықталған, бұл құралдың бекіту қалыптарының ауқымды диапазонын қамтамасыз етеді. Сақтау шарттары: құрғақ, жылытылатын бөлмеде сөрелерде қыздырғыш аспаптардан 1 метрден кем емес қашықтықта, - 5С-ден +30С-ге дейінгі температурада сақталуы тиіс.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бекіткіші бар қынап айнасы (Куско айнасы), стерильді, өлшемдері бар бір рет қолданылатын: S, M,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Жиектері ширатылған, латексті бес саусақты тігіссіз қолғаптар. Диагностикалық опаланған лакексті текстурирленген қолғаптардың беткейі текстурирленген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Опаланбаған стерильді текстурирленген нитрилді PANAGLOVES диагностикалық қолғаптары, өлшемдері: (XS) 5-6, (S) 6-7, (M) 7-8, (L) 8-9, (XL) 9-10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70х140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70х140 см,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гелі бар. Пробирканың құрамында литий гепаринінің реагенті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көлемі 2 мл К2 ЭДТА (ЭДТА екікалийлік тұзы) ашық-күлгін қақпағы бар гематологиялық зерттеулер үшін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бес саусақты тігіссіз жиегімен, ширатылып бұратылған, текстураланған анатомиялық пішінді опаланбаған стерильді қолғаптар. Стерилизация этилен тотығының газды әдісімен жүргізіледі. Бұйым стерильді қалпында,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латексті, стерильді, текстураланған, опаланбаған "Surgical-Tex" қолғаптары, өлшемдері 6.0; 6,5; 7.0; 7,5; 8,0; 8,5; 9,0; қаптамада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Анатомиялық формадағы және манжетінің ұзындығы 280 мм латексті хирургиялық қолғаптар. Сапасы және сыртқы түрі бойынша МЕМСТ 52238-2004 сай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латексті PANAGLOVES хирургиялық қолғаптары, өлшемдері: 6.0, 6.5, 7.0, 7.5, 8.0, 8.5, 9.0, анатомиялық формадағы ұзын манжетасымен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Пробирканың түбінде жоғары сапалы инертті олефин гелі бар. Пробирканың ішкі қабырғалары құрғақ ұю активаторымен жабылған (SiO2 - кремний диоксиді), Пробирканың типі: 13х75мм Үлгінің стандартты көлемі (мл):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литий гепарині мен плазма алуға арналған гелі бар, ашық жасыл қақпақты өлшемі 4 мл бір реттік стерильді AVATUBE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Резеңке тығын бутилкаучуктен жасалған, геможұқтырмайтын репеллентпен силикондалған. Пробиркаларды құрамында қоспалар жоқ. Пробирканың типі:16х100мм Үлгінің стандартты көлемі (мл):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плазманы алу үшін натрий гепарині бар, көлемі 9 мл ашық-жасыл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бес саусақты, тігіссіз, жиектері ширатылып оралған, опаланбаған, сыртқы беткейі текстураланған нитрилден жасалған, стерильді.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Nitrile-Tex диагностикалық, нитрилді, текстураланған, опаланбаған, стерильді тексеру қолғаптары, өлшемдері: 5-6 (XS), 6,5 (S), 7-7,5 (M), 8-8,5 (L), 9-10 (XL),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 Өлшемі 80см х 140см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140см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18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18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20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20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16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стерильді, опаланған қолғаптар, анатомиялық пішіні және ұзын манжетасы бар. Стерилизация газ әдісімен этиленоксидті қолдану арқылы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Surgical-Smooth хирургиялық, латексті, тегіс, опаланған, стерильді қолғаптар, өлшемдері:6; 6,5; 7; 7,5; 8; 8,5; 9 қаптамада №1,№50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дайын бұйымдарды өлшеу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"Нәрия" таңғышы, өлшемдері: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полимер негіздегі "Нәрия" таңғышы, өлшемдері: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сүрткілердің өлшемдері: 70*80 см; 70*40 см; 70*70 см; 80*40 см. СМС (Спанбонд Мелтблаун Спанбонд) типіндегі тығыздығы 28 г/м?, 40 г/м? тоқылмаған материалдан дайындалған.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сүрткілері, өлшемдері: 70*80 см, 70*40 см, 70*70 см, 80*40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80х160,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9 мл жасыл қақпағы бар AVATUBE бір реттік стерильді вакуумдық пробиркалар. Пробиркалар жеңіл, мөлдір, полиэтилентерефталат пластиктен жасалған. Қақпақтары полипропиленнен (16 типі), полиэтиленнен (13 типі) жасалған. . Резеңке тығын бутилкаучуктен жасалған, геможұқтырмайтын репеллентпен силикондалған. Пробирканың құрамында 2-ден 4 мг-ге дейін натрий фториді бар, 1 мл қанға 1-ден 3 мг-ге дейін калий моногидраты оксалаты бар. Пробирканың типі: 13х75мм Үлгінің стандартты көлемі (мл):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жинауға және сақтауға арналған, плазма алуға арналған гепаринмен литийден, көлемі 2 мл сұр қақпағы бар AVATUBE бір реттік стерильді вакуумдық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натрий гепаринімен плазманы алуға арналған, айқын жасыл қақпақты, көлемі 1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дәке маскасы, 16-қабатты.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1,25смх10м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аяққа арналған түрі, көлемдері 500мл дренаждық түтіксіз, Т-тәрізді, жылжымалы, бұралатын құю қақпақшасымен, бекітетін созылмалы белдікшесімен,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2,0смх5м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Дренаждалмайтын нәжісқабылдағыш бір рет пайдалануға арналған, босатуға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1,25смх10м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Жібек негізіндегі "Нәрия" жабысқақ бұласырлары, өлшемі 3,0смх5м - 1дана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 тығыздығы 28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28 г/м кв.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оқылмаған материалдан жасалған бір реттік стерильді "Нәрия" ақжаймасы, өлшемдері (см): 70х140,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көлемі 1 мл-ден 9 мл-ге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литий гепарині және гельмен плазманы алуға арналған, ашық жасыл қақпақты, 6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110х140см,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110х140см,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Biocare® Budget несеп қабылдағышы,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қабылдағыштарды төсекке, мүгедектер арбасына, бағанға немесе аяққа бекітуге болады. Келесі сипаттамаларға ие: - несеп қабылдағыштың қабы арнайы қайтымсыз қақпақшамен жабдықталған, ол төменнен жоғары қарай жүретін инфекция даму қаупін едәуір төмендете отырып, несептің кері ағымын болдырмайды; - иілуге төзімді дренаждық түтік несеп қабылдағышты ыңғайлы орналастыруға мүмкіндік береді; - қапты бекітуге арналған нығыздағыш сақиналар несеп қабылдағышты тік қалыпта бекітеді; - құю қақпақшасын бір қолмен, тіпті қол қимылы шектелген емделушілерге де ашу және жабу оңай; - әмбебап айырып-қосқыш катетерге сенімді қосылуға мүмкіндік береді; - несеп қабылдағыштың алдыңғы қабырғасында бөліктенген сызықтар қойылған, ол бойынша қаптағы несеп көлемін анықтау оңай; - бекітетін созылмалы белдікше (аяққа арналған түрі үшін) пакет шетінің екі жағынан нығыздағыш сақиналар арқылы өткізілген созылмалы лента түрінде және белдікшені аяққа бекітуге арналған әрбір белдікшедегі екі түйме түрінде келеді. Жарамдылық мерзімі 5 жыл. Жарамдылық мерзімі өткеннен кейін қолдануға болмайды. Этилен оксиді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 қабылдағыш, аяққа арналған түрі, көлемдері 750мл, дренаждық 1түтіксіз, Т-тәрізді, жылжымалы, бұралатын құю қақпақшасымен, бекітетін созылмалы белдікшесімен,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ҚР-ММБ-5№014288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Шлем - телпегі - маңдайында орталық тігісі бар, тұтас пішілген бауымен және тамшы түріндегі ойық-саңылауы бар шлем түріндегі бұйым. СМС (Спанбонд Мелтблаун Спанбонд) типіндегі тығыздығы 28 г/м2 және 40 г/м2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шлем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8 FR/CH; модификациялары: силикон жабыны бар латексті, балаларға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8 FR/CH; модификациялары: силикон жабыны бар латексті, балаларға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10 FR/CH; модификациялары: силикон жабыны бар латексті, стандартты, балаларға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10 FR/CH; модификациялары: силикон жабыны бар латексті, стандартты, балаларға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3,0смх5м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Әйелдердің стерильді, уытты емес, бір рет қолданылатын катетері медициналық мақсаттағы поливинилхлоридтен дайындалған. Катетер емшараның жарақат түсірмеуін қамтамасыз ету үшін ұшы доғалданған жабық созылғыш түтік болып табылады. Түтіктің өзегі бұралып қалған кезде де жабылып қалмайды. Көзбен шолып қарау кезінде катетер беткейінде бөгде қосылыстар болмауы тиіс. Функционалды қасиеттеріне әсер етпейтін әр бірінің ауданы 0,25 кв.мм 3 бөгде қосылыс болуы мүмкін. Катетердің тиімді ұзындығының сыртқы беткейі, дистальді ұшын қоса, технологиялық және беткейлік ақаулары болмауы және оларды пайдалану процесінде аз жарақаттануды қамтамасыз етуі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Әйелдерге арналған уретральді катетер, бір рет қолданылатын, стерильді, өлшемдері: CH 6, 8, 10, 12, 14, 16, 18, 20, ұзындығы 18 см, диаметрі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26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6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6 FR/CH; модификациялары: силикон жабыны бар латексті, Тиманн ұшы бар силиконды; әр түрлілігі: стандартты, әйелдерге, балаларға арналғаны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жүрісті Biocare® Budget Фолей катетері, өлшемдері: 24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5см х 7,2см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80смх200см,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80смх200см, тығыздығы 28 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80х140см,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бір рет қолданылатын зонд, стерильді, медициналық мақсаттағы поливинилхлоридтен дайындалған. Арнайы өңделген беткейі зондтың кіруін және емшараның жарақатсыздығын жеңілдетеді. Тегіс дөңгеленген ұшы енгізу кезіндегі жайсыздықты болдырмайды. Зондтың әрбір өлшеміне коннектордың белгілі бір түсі сай келеді, бұл зондтың өлшемін жылдам анықтауға мүмкіндік береді. Техникалық сипаттамалары: зонд ұзындығы 40 см, диаметрі (мм): 2.0; 2.7; 3.3; 4.0; 4.7; 5.3; 6.0; 6.7. Өлшемдері CH 6, 8, 10, 12, 14, 16, 18, 20. Әрбір зонд өлшемі зондтың өлшемін жылдам анықтауға мүмкіндік беретін коннектордың нақты түсіне сәйкес келеді. Стерилизациялау әдісі - 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40 см диаметрі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6см х 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ламинацияланған алжапқышы-Ф, тығыздығы 40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Ламинацияланған алжапқыш, тығыздығы 40 г/м кв.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Номиналды сыйымдылығы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зәр жинағы-гипоаллергенді жабысқақ қабаты бар Полимерлі материалдан жасалған сөмке. Ылғалға төзімді гипоаллергенді жабысқақ қабат қатты адгезияны қамтамасыз етеді, бұл зәр жинағын мұқият және тез түзетуге мүмкіндік береді. Зәр жинағында көбік төсемі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несеп жинағыш. Номиналды сыйымдылығы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ҚР-ММБ-5№010011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80х160,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Трапеция тәрізді пішіндегі биік бахилалар. Иық тігістері дәнекерленген. Бахилалардың артқы тігісінде ені 3 см, ұзындығы 55 см болатын байламалар дәнекерленген. Әр бахиланың тоқтатқыштағы ені 39-41 см, биіктігі 60 см. Тоқылмаған материалдан СМС (Спанбонд Мелтблаун Спанбонд) түрінен жасалады және тығыздығы 28 г/м2 и 40 г/м2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экраны бар және/немесе онсыз, төрт қабатты, модификациясы SEP1 және SEP1-A хирургиялық маскасы тоқылмаған материалдан жасалған, стерильді емес, тікбұрышты пішінді, қатпарланған, бауы немесе резеңкесі бар, полипропиленнен немесе алюминийден жасалған бұйым болып табылады. Сұйықтыққа қарсы қабаты тоқылмаған материалдан – мельтблаумнан жасалған. SEP-1 модификациясының маскасы №35, № 50 қаптамада шығарылады. SEP1-A модификациясының маскасы №25, № 35 қаптамада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Қапсырманың негізгі мөлшелері сызбаға сәйкес болуы керек. Оның салмағы 5 граммнан аспауы тиіс. Қапсырманың үсті жарықсыз, ойықсыз, сынықсыз, өзге қосымшаларсыз болуы керек. Ауданы 0,25 кв. мм аспайтын, функциялық қасиетіне әсер етпейтін, 3-уден артық өзге қосылыстарсыз болуы тиіс. Қапсырма стерильді болуы қажет. Қапсырма уытты болмауы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Кіндікке арналған бір реттік қолданыстағы, стерильді қапсырма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ҚР-ММБ-5№001273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қолдануға арналған Нелатон катетері медициналық мақсаттағы поливинилхлоридтен дайындалған. Катетер емшараның жарақат түсірмеуін қамтамасыз ету үшін ұшы доғалданған жабық созылғыш түтік болып табылады. Түтіктің өзегі бұралып қалған кезде де жабылып қалмайды. Көзбен көрінбейтін көзбен шолып қарау кезінде катетер бетінде бөтен қосындылар болмау керек. Функционалды қасиеттеріне әсер етпейтін әр бірінің алаңы 0,25 кв. мм 3-бөтен қосындылардан көп емес рұқсат етіледі. Катетердің тиімді ұзындығының сыртқы беті, дисталды ұшын қоса, технологиялық және беттік ақаулары болмау және оларды пайдалану процесінде ең аз жарақаттануды қамтамассыз етуі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Нелатон катетері, өлшемдері: CH 6, 8, 10, 12, 14, 16, 18, 20, 22, 24 ұзындығы 40 см, диаметрі (мм): 2.0, 2.7 3.3, 4.0, 4.7, 5.3, 6.0, 6.7, 7.3, 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80х90см,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80х90см,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2, №25, трапеция пішінді (23 см х 8 см х12,5 см ±2 см) қаптамадағы резеңкемен төрт қабатты сұйықтыққа қарсы Max Protection FFP1 (клапансыз) хирургиялық маскалар. Маскалардың шеттері оралып, желімделген. Масканың жоғарғы жағында ~6 мм қашықтықта материалға ұзындығы 11,5±1 см сым салынған. Ортасында ұзындығы 21,5±1 см дәнекерленген жабық резеңке бар. Маска тығыздығы 25 г/м2 тоқыма емес материалдың жоғарғы қабатынан, полипропиленнен 78% қорғаныс дәрежесі бар сүзгіден, Лонцет үлбірінен және тоқыма емес материалдың төменгі қабатынан 35 г/м2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FFP1 (клапансыз) резеңкелі, хирургиялық бетперде,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110 смх140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110 смх140 см тығыздығы 40 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600 мм, диаметрлері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Энтеральды қоректендіруге арналған зонд стерильді, уытты емес, бір рет қолдануға арналған медициналық мақсаттағы поливиилхлорид дайындалған. Арнайы өңделген беткейі зондты енгізуді және емшараның атравматикалығын жеңілдетеді. Тегіс дөңгеленген ұшы енгізу кезінде ыңғайсыздықты болдырмайды. Рентгенконтрастылы жолағы бар Зонд пациентте асқазан-ішек жолағында болғанда, 3 апта ішінде өз қасиеттерін жоғалтпайды. Рентгенконтрастылы жолағы зондтың жағдайын бақылауға мүмкіндік береді. Техникалық сипаттамалары: зондтың ұзындығы 600 мм, диаметрі (мм): 2.0 мм; 2.7 мм; 3.3 мм; 4.0 мм; 4.7 мм; 5.3 мм; 6.0 мм; 6.7 мм. Өлшемдері СН 6, 8, 10, 12, 14, 16, 18, 20. Стерилизация-радиациялық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Энтеральді тамақтануға арналған стерильді, бір рет қолданылатын зонд. Өлшемдері: СН 6, 8, 10, 12, 14, 16, 18, 20, ұзындығы 600 мм, диаметрлері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алжапқышы,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Микрохирургиялық, латексті, стерильді, текстурирленген, опаланбаған, өлшемдері 6.0, 6.5, 7.0, 7.5, 8.0, 8.5, 9.0, "Surgical-Microtex"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26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22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22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20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20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2 және 3 жүрісті Biocare® Budget Фолей катетері, өлшемдері: 6, 8, 10, 12, 14, 16, 18, 20, 22, 24, 26, 28, 30 FR/CH; модификациялары: силикон жабыны бар латексті, Тиманн ұшы бар силиконды; әр түрлілігі: стандартты, әйелдерге, балаларға арналғаны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24 FR/CH; модификациялары: силикон жабыны бар латексті, стандартты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3 жүрісті Biocare® Budget Фолей катетері, өлшемдері: 24 FR/CH; модификациялары: силикон жабыны бар латексті, стандартты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латексті, стерильді, текстурирленген, опаланбаған, өлшемдері 6.0, 6.5, 7.0, 7.5, 8.0, 8.5, 9.0, "Surgical- Ort"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1смх5м; 1,25смх5м; 2смх5м; 2,5смх5м; 4смх5м;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дәке бойымен біртекті орналастырылған, гипстік масса сіңірілген, медициналық дәке жолақтары болып табылады. "MARAI" гпстік бинті: "Медициналық техниканың және медициналық мақсаттағы бұйымдардың қауіпсіздігіне қойылатын талаптар" техникалық регламентінің; осы стандарттың талаптарына сай келеді және белгіленген тәртіпте бекітілген технологиялық құжаттама бойынша дайындалған. Сыртқы ақауларсыз: орам ақаулары (ойық-тесік, қатпарлану, бұрыштарының ығысуы), гипстік композицияның біркелкі емес жағылуының іздері. Технологиялық жиегі тегіс кесілген (шошақсыз). "MARAI" гипстік бинті өлшемдері: ұзындығы 270,0 ± 15,0 см; 300,0 ± 18,0 см; 360,0 ± 20,0 см және ені 5,0 ± 0,2 см; 7,5 ± 0,3 см; 10,0 ± 0,5 см; 12,5 ± 0,8 см; 15,0 ± 1,0 см; 17,5 ± 1,0 см; 20,0 ± 1,0 см. Беттік тығыздығы – 300 г/м2 кем емес және 700 г/м2 көп емес. Гипстік композицияның сетінегіштігі – 10%-дан көп емес. Сулау уақыты – 20 секундтан көп емес. Гипстік композицияның шайылу деңгейі – 10%-дан көп емес. Тік бұрышты пішіндегі гипстік таңғыштың модельді үлгісінің берік пішінін түзу уақыты – 2 минуттен кем емес және 10 минуттен көп емес. Түпкілікті қатаю уақыты – 24 сағат. Цилиндрлік пішіндегі гипстік таңғыштың модельді үлгісініңдиаметральды қысу кезінде (бұзылмайтын тестілік жүктемені алғаннан соң) модельді үлгінің қалдық пішінін өзгертуі: үлгі әзірленген соң 2 сағ кейін және 24 сағ кейін – 2 мм көп емес. Цилиндрлік пішіндегі гипстік таңғыштың модельді үлгісініңдиаметральды қысу кезінде модельді үлгінің бұзушы жүктемесі: үлгі әзірленген соң 2 сағ кейін – 9,8 (1,0) Н (кгс) кем емес және үлгі әзірленген соң 24 сағ кейін – 13,7 (1,4) Н (кгс). Әр гипсті бинті тұтынушылық (бастапқы) қаптамаға қапталған. Жарамдылық мерзімі: 18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өлшемі 10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S)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S)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М)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M)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Gynaecological Budget гинекологиялық жинағы, модификациясы: 1, 2, 3,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L)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модификация: Гинекологиялық айна (өлшемі L) - 1 дана. Табиғи латекстен жасалған тексеруге арналған қолғаптар (өлшемі М) - 1 жұп Төсеуіш сүрткі 50х50см - 1 дана. Қағаз сүрткі 80х40см - 1 дана Цервикальді цитошөткесі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ҚР-ММБ-5№011990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таңғышы,өлшемі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таңғышы,өлшемі 6 х 7см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 белдікшемен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Бекіту модификациясы: белдікшемен, құрамында латекс болмайтын, несеп алуға арналған несеп қабылдағыш/қаптан, көлемдері 1000мл, 2000мл; Т-тәрізді ағызу клапанынан; несеп сынамаларын жинауға арналған порттан; конусты коннекторы және қорғағыш қалпақшасы бар кіріктірілген антирефлюксті клапаннан; сыртқы диаметрі 6,0мм-ден 10,5мм-ге дейін және ұзындығы 100см дренажды түтіктен; бекітуге арналған белдікшеден тұрады. Бекіту модификациясы: баумен, құрамында латекс болмайтын, несеп алуға арналған несеп қабылдағыш/қаптан, көлемдері 1000мл, 2000мл; Т-тәрізді ағызу клапанынан; конусты коннекторы және қорғағыш қалпақшасы бар кіріктірілген антирефлюксті клапаннан; сыртқы диаметрі 6,0мм-ден 10,5мм-ге дейін және ұзындығы 90см дренажды түтіктен; бекітуге арналған қос баудан тұрады. Т- тәрізді ағызу клапанын бір қолмен ашу немесе жабу оңай. Клапанды жапқан кезде оған тән сырт ету естіледі. Бір көзбен қарап клапанның жабылу-жабылмауын байқауға болады. Дренажды түтік бүгуге төзімді. Тіпті қапшық/пакет төменнен жоғарыға төңкерілсе де конустық коннекторы бар кіріктірілген антирефлюксті клапан несептің кері лықсуының алдын алады. Өлшеуіш шкаланың бөліну бағасы: 1000 мл – 50 мл, 2000 мл – 100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1000 мл, бекіту модификациялары: белдікшемен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жүйесінде катетердің болу мерзімі орталық венаны катетерлеген кезде 20 тәуліктен аспауы тиіс.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 астылық катетер бір рет қолдануға арналған, стерильді, апирогенді, улы емес, катетер мөлшерлері диаметрі 0,6 мм, диаметрі 1,0 мм, диаметрі 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манжетасыз/ армирленген манжеталы SURUNTREK эндотрахеальді түтігі, өлшемдері (I.D): 2.0; 2.5; 3.0; 3.5;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2.0; 2.5; 3.0; 3.5; 4.0; 4.5; 5.0; 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2.0; 2.5; 3.0; 3.5; 4.0; 4.5; 5.0; 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өлшемі 6,5 х 8,5см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 трапециялық формада (23 см х 8 см х12,5см ±2 см). Бетперде жиегі қайырылған және желімделген. Бетперденің жоғарғы бөлігінде ~6 мм арақашықтықта материалына ұзындығы 11,5±1 см сым салынған. Ортасында ұзындығы 21,5±1 см дәнекерленген тұйық резеңкесі бар. Бетперденің сыртқы қабаты тығыздығы 25 г/м2 тоқылмаған материалдан тұрады, сүзгілерінің қорғаныс дәрежесі 92% полипропиленнен жасалған, Лонцет үлбірі және ішкі қабаты 35 г/м2 тоқылмаған материалдан жасалған. Сақтау шарттары: құрғақ, жылытылатын бөлмеде 25°С-ден + 35°С-ге дейінгі t ° стеллаждарда, жылыту аспаптарынан 1 м кем емес қашықтықта, күн сәулесінің тікелей түсуінен қорғалған жерде сақтау қажет.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Max Protection FFP2 (клапансыз) резеңкелі, хирургиялық бетперде,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ҚР-ММБ-5№009876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материалдан дайындалған. Сыртқы қабаты гидрофобты тоқылмаған материалдан жасалған. 100% полипропиленнен жасалған бактерияға қарсы сүзгішпен жабдықталған. Құрғақ, салқын бөлмеде, 0°С-ден + 30°С дейінгі температурада жылытатын құралдардан кемінде 1 метр қашықтықта сақтау керек. Тікелей күн сәулесінен сақтаңыз. Ылғалдылығы 85%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Дем шығару клапанының болуы тыныс алуды жеңілдетеді және пайдалану уақытын ұзартады. Дем шығарған кезде клапан бетпердеден ылғал мен көмірқышқыл газын шығарады. Демді ішке тартқан кезде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FFP1 "Dolce-Pharm" бетпердесі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тоқылмаған негізде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тоқылмаған негізді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 белдікшемен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Biocare® несеп қабылдағышы, көлемдері: 2000 мл, бекіту модификациялары: белдікшемен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1.Сүрткі 70 х 80 см, тоқылмаған материалдан дайындалған – 1 дана 2.Диагностикалық қолғаптар, латекстен дайындалған – 1 жұп 3.Трансвагинальді, ректальді қап, латекстен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уытты емес, бір рет қолданылатын, сорып алатын катетер. Катетер медициналық мақсатта қолданылатын поливинилхлоридтен жасалған, кіріс бөлігінде тесігі бар созылғыш түтік болып табылады. Түтіктің саңылауы бұралған кезде жабылып қалмайды. Сору катетерлері екі түрде - бақыланатын және бақыланбайтын болып шағарылады.Бақылаушы түтіктегі разряд күшін саусақпен басу арқылы реттеуге мүмкіндік береді. Катетердің ұзындығы 52 см, диаметрі (мм): 2.0, 2.7, 3.3, 4.0, 4.7, 5.3, 6.0, 6.7, өлшемдері CH 6, 8, 10, 12, 14, 16, 18, 20. Әрбір өлшеміне коннектордың белгілі бір түсі сәйкес келеді, бұл катетердің өлшемін тез анықтауға мүмкіндік береді. Стерилизациялау тәсілі - радиациялық әдіс. Бұйымның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сорып алатын катетер, өлшемдері: СН 6, 8, 10, 12, 14, 16, 18, 20 ұзындығы 52 см диаметрi (мм) 2.0, 2.7, 3.3, 4.0, 4.7, 5.3, 6.0, 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"Dolce-Pharm" ламинатталған 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интродьюсері бар және интродьюсерсіз қарындаш типті SURUSPIN® жұлын инелері, өлшемдері (G): 17, 18, 19, 20, 21, 22, 23, 24, 25, 26,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17, 18, 19, 20, 21, 22, 23, 24, 25: 1. Ине 2. Иілгіш зонд 3. Зонд төлкесі 4. Ине төлкесі 5. Инеге арналған сауыт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17, 18, 19, 20, 21, 22, 23, 24, 25: 1. Ине 2. Иілгіш зонд 3. Зонд төлкесі 4. Ине төлкесі 5. Инеге арналған сауыт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резеңкесі бар үш қабатты бетперде - 1 дана 2.Тоқылмаған материалдан дайындалған стоматологиялық креслоның бас қойғышы 20x19 см-1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№2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тоқылмаған негізінде, стерильді, бір рет қолданылатын "Нәрия" таңғышы, өлшемі 10см х 15см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рентгенконтрастылы кіндік катетері. Медициналық мақсаттағы поливинилхлоридтен дайындалған. Катетерлер СТ ЖШС талаптарына сай, технологиялық нұсқаулық және белгіленген тәртіппен бекітілген жұмыс сызбалары бойынша жасалуы тиіс. Дистальді ұшын қоса, катетердің тиімді ұзындығының сыртқы беткейінде технологиялық және беткейлік ақаулары болмауы және оны пайдалану процесінде жарақаттамауды қамтамасыз етуі тиіс. Катетерлер стерильді болуы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 стерильді, бір рет қолдануға арналған кіндік катетері: CH 4, 5, 6, 8, ұзындығы 38 см, диаметрлері (мм): 1.3, 1.7, 2.0,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140смх200 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140смх200 см, тығыздығы 28г/кв.м.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1.Алжапқыш ауд. 35 г/м кв. - 1 дана 2.Жеңқап ауд. 42 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стерильді, уытты емес, бір рет қолданылатын катетерлер. Катетер медициналық мақсаттағы поливинилхлоридтен жасалған кіру бөлігіндегі саңылаулары бар иілімді түтікше болып табылады. Түтіктің жарығы бұралу кезінде жабылмайды. Аспирациялық катетерлер екі түрді бақылаумен және бақылаусыз шығарады. Бақылаушы саусақты қысу арқылы түтікшедегі ажырату күшін реттеуге мүмкіндік береді. Катетердің ұзындығы 700 мм, диаметрі (мм): 2.0, 2.7, 3.3, 4.0, 4.7, 5.3, 6.0, 6.7, өлшемдері CH 6, 8, 10, 12, 14, 16, 18, 20 өлшемдері. Катетердің әрбір өлшеміне коннектордың белгілі бір түсі сай келеді, бұл оның өлшемін жылдам анықтауға мүмкіндік береді. Стерилизация - радияциялық әдіс. Бұйымның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бір рет қолданылатын, стерильді, аспирациялық Катетер. Өлшемдері: СН 6, 8, 10,12, 14, 16, 18, 20, ұзындығы 700 мм, диаметрлерi - 2.0 мм; 2.7 мм; 3.3 мм; 4.0 мм; 4.7 мм; 5.3 мм; 6.0 мм; 6.7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№25 , трапеция пішінді (23 см х 8 см х12,5 см ±2 см) қаптамадағы резеңкемен төрт қабатты сұйықтыққа қарсы Max Protection FFP2 (клапанды) хирургиялық маскалар. Маскалардың шеттері оралып, желімделген. Масканың жоғарғы жағында ~6 мм қашықтықта материалға ұзындығы 11,5±1 см сым салынған. Ортасында ұзындығы 21,5±1 см жабық резеңкелері бар. Маска тығыздығы 25 г/м2 тоқыма емес материалдың жоғарғы қабатынан, 92% полипропиленнен қорғаныс дәрежесі бар сүзгіден, Лонцет үлбірден және 35 г/м2 тоқыма емес материалдың төменгі қабатынан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Резеңкесі бар, хирургиялық төрт қабатты, сұйықтыққа қарсы Max Protection FFP2 бетперделері (клапанымен), қаптамада №2,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ҚР-ММБ-5№010333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бетпердесі (клапансыз) қаптамада 50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FFP2 "Dolce-Pharm" бетпердесі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 қан тоқтататын созылғыш Biocare® бұрауы, өлшемдері: 45х2,5см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кетуді тоқтату үшін манипуляциялар жасаған кезде аяқ-қолдағы көктамыр қаны айналымын шектеуге арналған. Екі өлшемде босатылады: 45х2,5см, 35х2,5см. Құрамында латекс жоқ мақтадан жасалған созылғыш лентадан және тез ағытылатын түймесі бар АВС-пластиктен жасалған қауіпсіз, ыңғайлы ілгектен тұрады. Бұрау оңай пайдаланылады және ұзақ қолданылады. Жартылай автомат құрылғысының арқасында қолдану емделушіге жайсыздық және ауырсыну сезімдерін туғызбайды, себебі түймеге басу бұрауды тез шешіп алуға мүмкіндік береді.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автомат, қан тоқтататын созылғыш Biocare® бұрауы, өлшемдері: 45х2,5см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полимер негізінде, стерильді, бір рет қолданылатын "Нәрия" таңғышы, өлшемі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полимер негізінде, стерильді, бір рет қолданылатын "Нәрия" таңғышы, өлшемі 9см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 Пайдалануға дайын жеке қаптамадағы стерильденбеген бұйым. Қаптамаға 5 немесе 10 данадан буып-түйіледі.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"Dolce-Pharm" сіңіргіш төсеніш-жаялық, өлшемдері 60*40 см, 60*60 см, 60*90 см қаптамада № 5,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28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манжетасыз/ армирленген манжеталы SURUNTREK эндотрахеальді түтігі, өлшемдері (I.D): 2.0; 2.5; 3.0; 3.5; 4.0; 4.5; 5.0; 5.5; 6.0; 6.5; 7.0; 7.5; 8.0; 8.5; 9.0; 9.5;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4.0; 4.5; 5.0; 5.5; 6.0; 6.5; 7.0; 7.5; 8.0; 8.5; 9.0; 9.5;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манжеталы SURUNTREK эндотрахеальді түтігі, өлшемдері (I.D): 4.0; 4.5; 5.0; 5.5; 6.0; 6.5; 7.0; 7.5; 8.0; 8.5; 9.0; 9.5;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дәке бойымен біртекті орналастырылған, гипстік масса сіңірілген, медициналық дәке жолақтары болып табылады. "MARAI" гпстік бинті: "Медициналық техниканың және медициналық мақсаттағы бұйымдардың қауіпсіздігіне қойылатын талаптар" техникалық регламентінің; осы стандарттың талаптарына сай келеді және белгіленген тәртіпте бекітілген технологиялық құжаттама бойынша дайындалған. Сыртқы ақауларсыз: орам ақаулары (ойық-тесік, қатпарлану, бұрыштарының ығысуы), гипстік композицияның біркелкі емес жағылуының іздері. Технологиялық жиегі тегіс кесілген (шошақсыз). "MARAI" гипстік бинті өлшемдері: ұзындығы 270,0 ± 15,0 см; 300,0 ± 18,0 см; 360,0 ± 20,0 см және ені 5,0 ± 0,2 см; 7,5 ± 0,3 см; 10,0 ± 0,5 см; 12,5 ± 0,8 см; 15,0 ± 1,0 см; 17,5 ± 1,0 см; 20,0 ± 1,0 см. Беттік тығыздығы – 300 г/м2 кем емес және 700 г/м2 көп емес. Гипстік композицияның сетінегіштігі – 10%-дан көп емес. Сулау уақыты – 20 секундтан көп емес. Гипстік композицияның шайылу деңгейі – 10%-дан көп емес. Тік бұрышты пішіндегі гипстік таңғыштың модельді үлгісінің берік пішінін түзу уақыты – 2 минуттен кем емес және 10 минуттен көп емес. Түпкілікті қатаю уақыты – 24 сағат. Цилиндрлік пішіндегі гипстік таңғыштың модельді үлгісініңдиаметральды қысу кезінде (бұзылмайтын тестілік жүктемені алғаннан соң) модельді үлгінің қалдық пішінін өзгертуі: үлгі әзірленген соң 2 сағ кейін және 24 сағ кейін – 2 мм көп емес. Цилиндрлік пішіндегі гипстік таңғыштың модельді үлгісініңдиаметральды қысу кезінде модельді үлгінің бұзушы жүктемесі: үлгі әзірленген соң 2 сағ кейін – 9,8 (1,0) Н (кгс) кем емес және үлгі әзірленген соң 24 сағ кейін – 13,7 (1,4) Н (кгс). Әр гипсті бинті тұтынушылық (бастапқы) қаптамаға қапталған. Жарамдылық мерзімі: 18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өлшемі 15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5смх5м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резеңкесі бар FFP3 "Dolce-Pharm" маскасы (клапанымен) қаптамада 40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 Protection FFP3 (клапанмен) төртқабатты сұйықтыққа қарсы резеңкелі бетпердеci, қаптамада №25 Жоғары сапалы синтетикалық тоқылмаған матадан жасалған. Сыртқы қабаты гидрофобты тоқылмаған матадан жасалған. Бактерияға қарсы сүзгімен жабдықталған 100% полипропиленнен жасалынған. Клапаны бар бетперде дем алғанда тыныс алуды жеңілдетеді және пайдалану уақытын арттырады. Дем шығарған кездеклапан бетпердеден ылғал мен көмірқышқыл газын шығарады. Тыныс алу кезінде клапан жабылады да ауа қорғаныс қабаты арқылы өтеді, ал зиянды бөлшектер мен газдар өтпейді. Құрғақ, жылытылатын бөлменің сөрелерінде 0°С ден +30°С дейінгі температурада, жылытқыш құралдан ең кем дегенде 1 метр қашықтықта сақтау керек. Ылғалдылығы 85% дан аспау қажет.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қабатты сұйықтыққа қарсы резеңкесі бар Max Protection FFP3 хирургиялық бетперделері (клапанымен), қаптамада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FFP1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өлшемдері 140см х 200см,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өлшемдері 140см х 200см,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28г/кв.м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интродьюсері бар және интродьюсерсіз қарындаш типті SURUSPIN® жұлын инелері, өлшемдері (G): 17, 18, 19, 20, 21, 22, 23, 24, 25, 26,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26, 27: 1. Ине 2. Иілгіш зонд 3. Зонд төлкесі 4. Ине төлкесі 5. Инеге арналған сауыт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Квинке типті SURUSPIN® интродьюсерсіз жұлын инесі, өлшемдері (G): 26, 27: 1. Ине 2. Иілгіш зонд 3. Зонд төлкесі 4. Ине төлкесі 5. Инеге арналған сауыт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бекіткіш жолақтары бар "Нәрия" таңғышы, өлшемі 7 х 8,5см, (тікбұрышты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"үйрек тұмсық" пішініндегі төрт қабатты респиратор болып табылады. Масканың жоғарғы бөлігінде материалға сым орнатылған, резеңкелер масканың жиектеріне желімделген. Құрамында латекс жоқ. Құрамында шыны талшықтан бос сүзгіш элемент бар. Дайындау материалдары: тоқылмаған мата СС (спанбонд+спанбонд); алюминий сым; полиэтилен үлбір; тоқылмаған мата PET (Полиэтилентерефталат); тоқылмаған материал Мелтблаун (N95 стандартына сәйкес келеді); созылғыш лента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N95 NR сұйықтыққа қарсы "Нәрия" хирургиялық маскасы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180х200 см, тығыздығы .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180х200 см, тығыздығы . 28г/кв.м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(FFP1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(FFP2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(FFP1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(FFP2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FFP2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мөлшемдері бір реттік стерильді тоқылмаған материалдан жасалған бір реттік стерильді "Нәрия" шағын операциялық жайма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мөлшемдері бір реттік стерильді тоқылмаған материалдан жасалған бір реттік стерильді "Нәрия" шағын операциялық жайма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төсеніш-жаялық бес қабаттан тұрады: полиэтилен қабаты, қағаз қабаты, ұсақталған целлюлозадан жасалған қабаты, қағаз қабаты, спанбонд тоқылмаған матадан жасалған қабаты. Стерилизация этилен оксидтің газ әдісімен немесе басқа әдіспен жүзеге асырылады. Бұйым стерильді түрде, пайдалануға дайын жеке қаптамада жеткізіледі. Қаптамаға 1 данадан буып-түйіледі.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"Dolce-Pharm" сіңіргіш төсеніш-жаялық, өлшемдері 60*40 см, 60*60 см, 60*90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тоқылмаған негіздегі "Нәрия" таңғышы, өлшемі 10см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TCu 380A моделіндегі Biocopper® жатырішілік спиралі өлшемі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Жатырішілік спиралі спиральдан, мұртшалардан, жылжымалы шектегіштен, спиральді енгізуге арналған өткізгіштен және өткізгіш браншінен тұрады. Жатырішілік спиралінде мыстың шамамен 310 мг бар. Мыстың жалпы беткейi 380±23 мм2 құрайды. Жатырішілік спираль жатыр мойнында өндірілетін шырышты қоюландыру қасиетінің арқасында жүктіліктің басталуына кедергі келтіреді, осының нәтижесінде сперматозоидтардың аналық безге қарай жылжуы мен ұрықтануына кедергі жасайды. Жатырішілік жүктілікке қарсы зат (ЖЖҚЗ). Гинекологияда контрацепция үшін қолданылады. Тек бір рет қолдануға арналған.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TCu 380A моделіндегі Biocopper® жатырішілік спиралі өлшемі 32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жейде - тығыздығы 28 г/м? және 40 г/м? СМС (Спанбонд Мелтблаун Спанбонд) типіндегі тоқылмаған материалдан жасалған трапеция түріндегі пішінде, ыңғайлы, кең, бір реттік медициналық киім. Жейденің алдыңғы бөлігі мен арқасы тұтас пішілген, мойыны сопақша пішінді ойығы өңделмеген. Иық және бүйір тігістері дәнекерленген. Бұйымның ұзындығы 107см; ені 76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босанатын әйелдерге арналған жейде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Жараны өңдеуге арналған бір реттік, стерильді "Нәрия" жиынтығы - КОР, Латекс қолғаптар – 1 жұп, Дәке шариктер (тампон) – 5 дана, Тоқылмаған материалдан жасалған сүрткілер, өлшемі 7 см х 7 см – 2 дана ,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қолғаптар – 1 жұп, Дәке шариктер (тампон) – 5 дана, Тоқылмаған материалдан жасалған сүрткілер, өлшемі 7 см х 7 см – 2 дана ,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медициналық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тіс қорғағышы медициналық мақсаттарда қолданылатын полиэтиленнен (HDPE)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Фиброэндоскопияға арналған бір рет қолданылатын, стерильді, апирогенді, уытты емес тіс қорғағышы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ҚР-ММБ-5№002756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FFP2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FFP1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FFP1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Поливинилхлоридті созылғыш материалынан жасалған медициналық мақсатта қолданылатын конус формадағы жұмыс істейтін ұшы иілген уретралды катетер, уретраның обструктивті патологиясы бар пациенттерде, сондай-ақ қуықтың катетеризациясы кезінде катетеризация жүргізуді жеңілдетуге арналған. Бүйірлік көздердің болуы бітелу қатерінсіз ең жақсы дренажды қамтамасыз етеді.. Сақтау мерзімі - 5 жыл, стерильді,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істейтін ұшы иілген Тиманн катетері, өлшемдері СН 8, 10, 12, 14,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Уретраға енгізуге арналған медициналық мақсатта қолдану үшін поливинилхлоридті созылғыш материалдан жасалған, жұмыс істеу ұшының басы шар тәрізді дөңгелек уретральды катетер. Бірден екі тапсырманы орындайды - несептің қалыпты ағынын қамтамасыз етеді және простата көлемін азайтады. Бүйірлік көздердің болуы бітелу қаупінсіз ең жақсы дренажды қамтамасыз етеді. Сақтау мерзімі - 5 жыл, стерильді,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 шар тәрізді дөңгелек урологиялық катетер, өлшемдері СН 10, 12, 14, 16,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 жабық енгізу бөлігі бар және медициналық мақсатта қолданылатын поливинилхлоридтен жасалған екі бүйірлік тесігі бар созылғыш түтік болып табылады. Түтіктің жоғарғы дәрежедегі созылмалылығы емшараның жарақатсыздығын қамтамасыз етеді. Ұлғайған бүйірлік саңылаулар сұйықтықтың тиімді пассажын қамтамасыз етеді. Түтік саңылауы бұралу кезінде жабылып қалмайды. Техникалық сипаттамалары: өлшемдері - CH 6, 8, 10, 12, 14, 16, 18, 20, 22, зондтың ұзындығы 85 см, түтіктің диаметрі (мм) - 2.0, 2.7, 3.3, 4.0, 4.7, 5.3, 6.0, 6.7 7.3. Зондтың әрбір өлшеміне коннектордың белгілі бір түсі сай келеді, бұл зондтың өлшемін жылдам анықтауға мүмкіндік береді. Зонд біріктірілген материалдан жасалған жеке пакетке қапталған. Стерилизациялау тәсілі - 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85 см, диаметрі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ҚР-ММБ-5№004029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(FFP1 стандартына сәйкес келеді); тоқылмаған тығыз материал (РР); көк түсті қосарлы сым; резеңке; пластмасса клапан. Орындау нұсқасы: Бір реттік, төрт қабатты FFP1 NR "Нәрия" хирургиялық маскасы (клапанмен)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FFP1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76х19мм өлшемді, полиэтилен негізіндегі стерильді тесіктері бар медициналық Bioplatax® жабысқақ бұласыры, №100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76х19мм өлшемді, полиэтилен негізіндегі стерильді тесіктері бар медициналық Bioplatax® жабысқақ бұласыры, №100 қаптамада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ҚР-ММБ-5№007283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материалдардың келесі түрлерінен тұруы мүмкін: мөлдір адгезиялық полиуретанды үлбір, қорғағыш адгезияға қарсы қағаз, адгезияға қарсы полиэтилен үлбір, спанлейс типті (вискоза+полиэфир) тоқылмаған адгезиялық материал, сіңіргіш жастықшаға арналған қорғағыш жабын - полиэфир жіптер DTY.</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өлшемі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жастықшасы бар, операциядан кейінгі адгезиялық, стерильді, бір рет қолданылатын "Нәрия" таңғышы, өлшемі 9см х 35см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 өлшемдері 120*160см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стерильді "Нәрия" бұйымдар жиынтығы - ГЖ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(спанбонд+спанбонд); тоқылмаған материал Мельблаун (МБ). Полистирол (PS); тығыздығы жоғары Полиэтилен (HDPE). Сүрткі 70см х 80см, тоқылмаған материал СС, түсі көк, бір қабатты, тік бұрышты пішінді, ауданы 10-нан 300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Берет-қалпақ, тоқылмаған материал СС, түсі көк, ауданы 17-ден 60 г/м? дейін; Бір реттік Куско гинекологиялық айнасы, Полистирол (PS); тығыздығы жоғары Полиэтилен (HDPE); Латексті қолғаптар, өлшемі М, түсі ақ; Эйр шпателі – Фолькман қасығы, тығыздығы жоғары Полиэтилен (HDPE). Тексеруге арналған гинекологиялық бір реттік стерильді "Нәрия" бұйымдар жиынтығы – ГЖ латексті 1 жұп қолғап өлшемі М және 1 дана Куско гинекологиялық айнасы мәлімделген өндірушілердің бірінен кіреді. Айнаның өлшемі тапсырыс берушінің талаптарына сәйкес анықталады.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стерильді "Нәрия" бұйымдар жиынтығы - ГЖ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70см х 80см - 1 дана. 2.Биік бахилалар - 1 жұп. 3.Резеңкелі үш қабатты медициналық бетперде - 1 дана. 4.Берет-қалпақ - 1 дана. 5. Бір реттік Куско гинекологиялық айнасы өлшемі Х - 1 дана. 6. Латексті қолғаптар, өлшемі М - 1 жұп. 7.Эйр шпателі - Фолькман қасығы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ақжаймасы, өлшемдері 80х100см,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FFP2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 200*160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160х200см,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160*180см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1000 мм, диаметрлері - 2.0 мм; 2.7 мм; 3.3 мм; 4.0 мм; 4.7 мм; 5.3 мм; 6.0 мм; 6.7 мм; 7.3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Зонд жабық енгізілетін бөлігі және медициналық мақсаттағы поливинилхлоридтен жасалған екі бүйір саңылаулары бар серпімді түтікше болып табылады. Түтіктің жоғары икемділігі емшараның атравматикалығын қамтамасыз етеді. Кеңейтілген бүйірлік тесіктер сұйықтықтың тиімді пассажын қамтамасыз етеді. Түтіктің жарығы бұралу кезінде жабылмайды. Техникалық сипаттамалары: өлшемдері-SN 6, 8, 10, 12, 14, 16, 18, 20, 22, зондтың ұзындығы 1000 мм, түтіктің диаметрі (мм) – 2.0, 2.7, 3.3, 4.0, 4.7, 5.3, 6.0, 6.7, 7.3. Зондтың әрбір өлшеміне коннектордың белгілі бір түсі сәйкес келеді, бұл зондтың мөлшерін тез анықтауға мүмкіндік береді. Зонд полимерлік үлбірден немесе басқа материалдардан жасалған жеке пакетке қапталған. Стерилизация-радиациялық әдіс.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Асқазан зонды (45, 55, 65, 75 см бөліктерімен) стерильді, бір рет қолданылатын. Өлшемдері СН 6, 8, 10, 12, 14, 16, 18, 20, 22, ұзындығы 1000 мм, диаметрлері - 2.0 мм; 2.7 мм; 3.3 мм; 4.0 мм; 4.7 мм; 5.3 мм; 6.0 мм; 6.7 мм; 7.3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ҚР-ММБ-5№020566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дәке бойымен біртекті орналастырылған, гипстік масса сіңірілген, медициналық дәке жолақтары болып табылады. "MARAI" гпстік бинті: "Медициналық техниканың және медициналық мақсаттағы бұйымдардың қауіпсіздігіне қойылатын талаптар" техникалық регламентінің; осы стандарттың талаптарына сай келеді және белгіленген тәртіпте бекітілген технологиялық құжаттама бойынша дайындалған. Сыртқы ақауларсыз: орам ақаулары (ойық-тесік, қатпарлану, бұрыштарының ығысуы), гипстік композицияның біркелкі емес жағылуының іздері. Технологиялық жиегі тегіс кесілген (шошақсыз). "MARAI" гипстік бинті өлшемдері: ұзындығы 270,0 ± 15,0 см; 300,0 ± 18,0 см; 360,0 ± 20,0 см және ені 5,0 ± 0,2 см; 7,5 ± 0,3 см; 10,0 ± 0,5 см; 12,5 ± 0,8 см; 15,0 ± 1,0 см; 17,5 ± 1,0 см; 20,0 ± 1,0 см. Беттік тығыздығы – 300 г/м2 кем емес және 700 г/м2 көп емес. Гипстік композицияның сетінегіштігі – 10%-дан көп емес. Сулау уақыты – 20 секундтан көп емес. Гипстік композицияның шайылу деңгейі – 10%-дан көп емес. Тік бұрышты пішіндегі гипстік таңғыштың модельді үлгісінің берік пішінін түзу уақыты – 2 минуттен кем емес және 10 минуттен көп емес. Түпкілікті қатаю уақыты – 24 сағат. Цилиндрлік пішіндегі гипстік таңғыштың модельді үлгісініңдиаметральды қысу кезінде (бұзылмайтын тестілік жүктемені алғаннан соң) модельді үлгінің қалдық пішінін өзгертуі: үлгі әзірленген соң 2 сағ кейін және 24 сағ кейін – 2 мм көп емес. Цилиндрлік пішіндегі гипстік таңғыштың модельді үлгісініңдиаметральды қысу кезінде модельді үлгінің бұзушы жүктемесі: үлгі әзірленген соң 2 сағ кейін – 9,8 (1,0) Н (кгс) кем емес және үлгі әзірленген соң 24 сағ кейін – 13,7 (1,4) Н (кгс). Әр гипсті бинті тұтынушылық (бастапқы) қаптамаға қапталған. Жарамдылық мерзімі: 18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Гипсовый бинт "MARAI"</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гипстік бинті, өлшемі 20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тесігі бар ақжайма 100x160 см - 1 дана 2.Тоқылмаған материалдан дайындалған сіңіретін сүрткі 80x70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имплантацияға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өлшемдері (см): 160х180,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 190*160см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160смх210см, тығыздығы 40г/кв.м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емделушіге арналған жинақ, мыналардан тұрады: 1. Жейде - қолайлы, кең, трапеция пішіндегі бірреттік медициналық киім. 2. Бір немесе қос резеңкелі төмен төрт бұрышты пішіндегі бахилалар. 3. Сырнай түрінде өзара тығыз бүктелген қатпарлардан жасалған тік бұрышты пішіндегі телпек. тығыздықтары 28 г/м? және 40 г/м? СМС (Спанбонд Мелтблаун Спанбонд) типіндегі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пациентке арналған бір рет қолданылатын, стерильді емес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FFP3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төрт қабатты MAG маскасы, модификациясы SEP1- 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экраны бар және/немесе онсыз, төрт қабатты, модификациясы SEP1 және SEP1-A хирургиялық маскасы тоқылмаған материалдан жасалған, стерильді емес, тікбұрышты пішінді, қатпарланған, бауы немесе резеңкесі бар, полипропиленнен немесе алюминийден жасалған бұйым болып табылады. Сұйықтыққа қарсы қабаты тоқылмаған материалдан – мельтблаумнан жасалған. SEP-1 модификациясының маскасы №35, № 50 қаптамада шығарылады. SEP1-A модификациясының маскасы №25, № 35 қаптамада шығарылады.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Маска MAG хирургическая четырехслойная,модификации SEP1-А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- 1дана2. Тоқылмаған материалдан жасалған ақжайма 140 см х 80 см - 1дана 3. Тоқыма емес материалдан жасалған майлық 80см х 70см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(см): 180х200,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ұзартқыш емдеу-профилактикалық мекемелері жағдайында шприцті дозатордың көмегімен дәрілік заттарды вена ішіне құюға арналған, әр түрлі көздерден инфузиялық ем жүргізуді, сондай-ақ оларды бақылау үдерісін жеңілдетеді. Медициналық мақсаттағы ПВХ жасалған мөлдір түтіктен тұрады, номиналды ұзындығы, мм - 1500, 2500,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стерильді ұзартқыш, бір рет пайдалануға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Медициналық мақсаттағы ПВХ жасалған мөлдір түтіктен тұрады, номиналды ұзындығы, мм - 1500, 2500, есептік қысымы, мПА - төмен қысымды 0,4 (У1), жоғары қысымды 6,5 (У2) артық емес. FLL коннекторы және MLL коннекторы. Сақтау мерзімі - 5 жыл, стерильді, бір рет пайдалануға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латексті, тегіс, опаланбаған, стерильді, өлшемдері 6.0; 6,5; 7,0; 7,5; 8,0; 8,5; 9,0, "Surgical- Gin" қолғаптары (ұзын манжетасымен)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типіндегі респиратордың жиналмалы, бірегей, үшпанельді құрылымы пайдалану кезінде жайлылықты қамтамасыз етеді, кию кезінде қозғалыстарды шектемейді Бетперденің қабаттары күшті ультрадыбыстық төсеммен жалғанған. Жоғарғы және төменгі қабаттар жоғары сапалы тоқылмаған материалдан жасалған, ішінде сұйықтыққа қарсы қабат және FFP3 мельтблаун сүзгісі бар. Бетперденің жоғарғы бөлігіндегі мұрын бекіткіштің икемділігі жеке формаға келуді, бетке жақсы жанасуды және барынша тығыз тұмшаланып жабылуды қамтамасыз етеді. Мұрын кеңсірігі аумағында ыңғайлы киюді қамтамасыз ету үшін қосымша желімі бар лентамен жабдықталуы мүмкін. Берік созылғыш резеңке бекіту беріктігін қамтамасыз етеді. "Dolce-Pharm" (Fish Type) сүзгіш бетперде-респираторы дем шығару клапанымен немесе онсыз жабдықталуы мүмкін. Дем шығару клапанының болуы тыныс алуды жеңілдетеді және пайдалану уақытын арттырады. Дем шығару кезінде клапан бетпердеден ылғал мен көмірқышқыл газын шығарады. Тыныс алу кезінде клапан жабылады және ауа қорғаныс қабаты арқылы өтеді, ол арқылы зиянды бөлшектер мен газдар өтпейді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FFP3 "Dolce-Pharm" (Fish Type) сүзгіш бетперде-респираторы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өлшемі 210*160см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резеңкесі бар үш қабатты бетперде - 1 дана 2.Тоқылмаған материалдан дайындалған хирургиялық жабын 80x70 см - 1 дана 3.Тоқылмаған материалдан дайындалған стоматологиялық креслоның бас қойғышы 20x19 см-1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емделушіні қабылдауға арналған №1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Катетерлерді бекітуге және орнатуға арналған, стерильді, бір рет қолданылатын "Нәрия" таңғышы,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Модельге байланысты бұйым мынадай материалдардан тұруы мүмкін: полиуретанды үлбір, адгезияға қарсы қағаз, тоқылмаған материал, спанлейс (вискоза+полиэфир), желімді жабын.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Атетерлерді бекітуге және орнатуға арналған, стерильді, бір рет қолданылатын, бекіткіш жолақтары бар "Нәрия" таңғышы, өлшемі 8,5 х 10,5см, (сопақ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Атетерлерді бекітуге және орнатуға арналған, стерильді, бір рет қолданылатын, бекіткіш жолақтары бар "Нәрия" таңғышы, өлшемі 8,5 х 10,5см, (сопақ пішіні)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ХЖ-2. 1. Хирургиялық халат, өлшемі ХL - 1 дана 2. Берет қалпақ - 1 дана 3. Аласа бахилалар - 1 жұп 4.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Гинекологиялық тексеруге арналған, бір реттік, стерильді "Dolce-Pharm" бұйымдарының жиынтығы, ГЖ: 1. Куско айнасы, өлшемдері S, M , L – 1 дана* 2. Медициналық диагностикалық қолғаптар – 1 жұп. 3. Эйр шпателі – 1 дана 4. Фолькман қасығы – 1 дана 5. Цитощетка – 1 дана 6. Тоқылмаған материалдан жасалған биік немесе қысқа / полиэтилен бахилалар – 1 жұп* 7. Үш қабатты медициналық бетперде / көмір сүзгісімен – 1 дана* 8. Төсеніш сүрткі 70*40/80 см – 1 дана* • Гинекологиялық тексеруге арналған, бір реттік, стерильді "Dolce-Pharm" бұйымдарының жиынтығы, ГЖ-1: 1. Куско айнасы, өлшемдері S, M, L – 1 дана* 2. Медициналық диагностикалық қолғаптар – 1 жұп 3. Эйр шпателі / Цитощетка / Фолькман қасығы – 1 дана* 4. Төсеніш сүрткі 70*40/80 см – 1 дана* • Гинекологиялық тексеруге арналған, бір реттік, стерильді "Dolce-Pharm" бұйымдарының жиынтығы, ГЖ-2: 1. Куско айнасы 2. Қолғаптар 3. Гинекологиялық шпатель 4. Стерильді қағаз сүрткі 5. Тоқылмаған материалдан жасалған сүрткі • Гинекологиялық тексеруге арналған, бір реттік, стерильді "Dolce-Pharm" бұйымдарының жиынтығы, ГЖ-3: 1. Куско айнасы, өлшемдері S, M, L - 1 дана* 2. Медициналық диагностикалық қолғаптар – 1 жұп 3. Эйр шпателі – 1 дана 4. Төсеніш сүрткі 70*40/80 см – 1 дана* 5. Сіңіретін сүрткі 20*20 / 24*24 см – 1 дана* Жиынтық СМС типті (Спанбонд-Мелтблаун-Спанбонд) тығыздығы 28 г/м? және 40 г/м?* тоқылмаған материалдардан жасалады. Ескертпе: * Тапсырыс берушінің келісімі бойынша әртүрлі өлшемдегі және тығыздықтағы бұйымдарды әртүрлі жинақтауға жол беріледі. Стерилизация этилен-тотығының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тексеруге арналған, бір реттік, стерильді ГЖ, ГЖ-1, ГЖ-2, ГЖ-3 "Dolce-Pharm" бұйымдарының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Стационар жағдайында оксигенотерапияға арналған. Жұмсақ созылғыш икемді ПВХ жасалған, латекс жоқ. Мұрын бөлігі фталатсыз. Ол бір жағынан оттегі көзіне қосылу үшін халықаралық стандарттарға сәйкес келетін стандартты коннектормен аяқталатын мұрын қуысына енгізілген, екі мұрын түтігі бар 1500, 2100, 3000 мм ұзындықтағы түтіктен тұрады, ал екінші жағынан ілмек жасайды. Жарамдылық мерзімі - 5 жыл, стерильді,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Мұрынға арналған оттегі канюлясы, балалар үшін өлшемі - XS, S, ересектер үшін өлшемі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бірлікке мұрынға арналған оттегі канюлясы, балалар үшін өлшемі - XS, S, ересектер үшін өлшемі -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бір реттік, стерильді "Dolce-Pharm" жиынтығының мынадай құрамы бар: 1. Медициналық қолғап - 1 жұп; 2. Дәке/мақта шарлар - 5 дана; 3. Тоқылмаған материалдан/дәкеден жасалған сүрткілер 7*7 см - 2 дана; 4. Пластик пинцет - 1 дана;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этилен-тотығы газы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өңдеуге арналған "Dolce-Pharm" жиынтығы, бір реттік,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 Орындау нұсқасы: Тігісті алуға арналған бір реттік, стерильді "Нәрия" жиынтығы - КСШ. 1. Латекс қолғаптар – 1 жұп 2. Тігісті алуға арналған пышақ (№12 скальпель) – 1 дана 3. Тоқылмаған материалдан жасалған сүрткі, өлшемдері 7 см х 7 см – 2 дана 4. Пластик пинцет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Тігісті алуға арналған бір реттік, стерильді "Нәрия" жиынтығы - КСШ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 қолғаптар – 1 жұп. Тігісті алуға арналған пышақ (№12 скальпель) – 1 дана. Тоқылмаған материалдан жасалған сүрткі, өлшемдері 7 см х 7 см – 2 дана. Пластик пинцет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160х240см, тығыздығы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160х240см, тығыздығы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мақта негізінде өндіріледі, өлшемдері 1смх5м; 1,25смх5м; 2смх5м; 2,5смх5м; 4смх5м; 5смх5м; 1,25смх10м; 2,5смх10м; 5смх10м.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гипоаллергендi жабысқақ бұласыры Bioplatax®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сопақ 7x10 см тесігі бар сүрткі 80x50 см - 1 дана 2.Тоқылмаған материалдан дайындалған сіңіретін сүрткі 80x50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бір рет қолданылатын, стоматологиялық тоқылмаған материалдан жасалған, парадонтологиялық операцияға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төсеме 60 см х 60 см - 1 дана 2. Тоқылмаған материалдан жасалған ақжайма 140 см х 80 см - 1 дана 3. Босанатын әйелге арналған жейде - 1 дана 4. Тоқылмаған материалдан жасалған сүрткі 80 см х 70 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 жарамдылық мерзімі 5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RUP1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Неонатологқа арналған тоқылмаған материалдан жасалған бір реттік стерильді "Нәрия" жиынтығы - НЖ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см х 7,2 см саңылауы бар ламинацияланған 80 см х 60 см ақжайма - 1 дана 2. 80 см х 60 см ламинацияланған ақжайма - 1 дана 3. Қағаз сүрткі 20 см х 20 см - 4 дана 4. Медициналық халат (S, M, L, XL) - 1 дана 5. Берет – телпек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халат ауд. 25 г/м кв. – 1 дана 2. Пилотка-қалпақ ауд. 42 г/м кв. – 1 дана 3. Биік бахилалар ауд. 42 г/м кв. – 1 жұп 4. Үшқабатты медициналық бетперде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терможеліммен қапталған жібек мата негізінде өндіріледі, өлшемдері 1,25смх5м; 2,5смх5м; 5смх5м; 1,25смх10м;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жабысқақ бұласыры Bioplatax® жібек негізді орағыштарда өлшемдері: 5смх10м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ҚР-ММБ-5№008181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жинағының келесі құрамы* бар: 1. Пластмасса сабымен стоматологиялық айнасы – 1 дана. 2. Пластмасса сабымен бір жақты/ екі жақты стоматологиялық зонд* – 1 дана. 3. Иілген металл ұштығы бар/ полимерлі пинцет* – 1 дана. 4. Сілекей сорғышқа арналған полимерлі ұштық – 1 дана. 5. Қағаздан/ тоқылмаған материалдан жасалған сүрткілер* – 1 дана. 6. Кеуде жапқыш - сүрткі 33-50*40-50 см* – 1 дана. 7. Медициналық маска – 1 дана. 8. Мақталы білік – 4 дана. 9. Медициналық диагностикалық қолғаптар * – 1 жұп 10. Құралдарға арналған полимерлі астауша* – 1 дана. 11. Клип-телпек қалпағы – 1 дана. Этилен тотығымен газды әдіспен немесе басқа әдіспен стерилизациялау жүзеге асырылады. Бұйым стерильді түрде, пайдалануға дайын, жеке қаптамада жеткізіледі. Ескертпе * Тапсырыс берушімен келісім бойынша бұйымдардың әр түрлі өлшемдердегі, материалдар түрлерімен және бекітілген жиынтыққа сәйкес мөлшерлерде рұқсат етіледі. Сондай-ақ кез келген жиынтықталымдағы жиынтықтаушыларды жеткізу және жиынтыққа кіретін бұйымдарды жеке жеткізу. Нақты жиынтықталым және атауы тұтыну (жеке) қаптамасына енгізілетін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"Dolce-Pharm" стоматологиялық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(S)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ақжаймалардың өлшемдері: 200*180 см; 200*160 см; 200*80 см; 200*70 см; 160*80 см; 140*80 см, біріншілік қаптамасында 5 данадан. СМС (Спанбонд Мелтблаун Спанбонд) типті, тығыздықтары 28 г/м2 және 40 г/м2 тоқылмаған материалдан дайындалады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240*160см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костюм (жейде, шалбар) ауд. 42 г/м кв. - 1 дана 2.Биік бахилалар ауд. 42 г/м кв. - 1 жұп 3.Үшқабатты медициналық бетперде - 1 дана 4.Пилотка-қалпақ ауд. 42г/м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тоқылмаған материалдан жасалған "Нәрия" хирургиялық халаты - ХС- 2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1.Сіңіргіш төсеме 60 см х 60 см, ауд.50 г/м кв. - 1 дана 2. Ламинатталған ақжайма 1,4 м х 0,8 м, ауд. 25 г/м кв. - 1 дана 3. Сүрткі 0,8 м х 0,7 м, ауд. 25 г/м кв. - 1 дана 4. Босанатын әйелге арналған жейде ауд. 25 г/м кв. - 1 дана 5. Биік бахилалар ауд. 25г/м кв. - 1 жұп 6. Берет қалпақ ауд. 18г/м кв. - 1 дана 7. Қағаз сүрткі 0,2 м х 0,2 м - 3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ҚР-ММБ-5№008999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(FFP3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хирургиялық халат, өлшемдері: S, M, L, XL, XXL, тоқылмаған материалдан жасалған, жеңі ұзын, жеңінің ұшында манжетасы бар, белінде және мойын тұсының артқы жағында бауы бар. СМС (Спанбонд Мелтблаун Спанбонд) типті тоқылмаған материалдан дайындалған, тығыздығы 28 г/м? және 40 г/м?, СММС (Спанбонд-Мелтблаун-Мелтблаун-Спанбонд) тығыздығы 40 г/м?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халаты,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 жарамдылық мерзімі 5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хирургиялық костюмі, өлшемдері: S, M, L, XL, XXL, ұзын жеңді немесе қысқа жеңді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ММТ-332А көлемі 3 мл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резервуары, көлемі 1,8 мл құрайтын ММТ-326А моделі, бір рет пайдаланылатын,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ММТ-332А көлемі 3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ММТ-326А көлемі1,8 мл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pезервуары, көлемі 3 мл құрайтын ММТ-332А моделі - бір рет пайдаланылатын,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резервуары, моделі ММТ-326А көлемі1,8 мл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Стандартты және ұзақ жүргізілетін емшараларға арналған тоқылмаған материалдан жасалған хирургиялық халат СМС 40 гр/м кв. өлшемі (XL)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өлшемдері S, М,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тоқылмаған материалдан жасалған, жартылай ламинацияланған, ұзын жеңді, жеңінің ұшында манжетасы да, резеңкесі де бар хирургиялық халат болып табылады; белінде бауы бар; мойын тұсында бауы немесе жабысқақ-ілмегі болуы мүмкін. Дайындау материалдары: тоқылмаған материал СС (спанбонд-спанбонд); тоқылмаған материал СМС (спанбонд-мельтблаун-спанбонд);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стандартты операциялар үшін бір баумен жартылай ламинацияланған, бір реттік, стерильді "Нәрия" хирургиялық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Тігістерді алып тастауға арналған, бір реттік, стерильді "Dolce-Pharm" жиынтығының мынадай құрамы бар: 1. Медициналық қолғап - 1 жұп; 2. Тігістерді алып тастауға арналған полимерден және тат баспайтын болаттан жасалған пышақ - 1 дана; 3. Тоқылмаған материалдан/дәкеден жасалған сүрткілер 7*7 см - 2 дана; 4. Пластик пинцет - 1 дана;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 тотығының газ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Тігістерді алып тастауға арналған "Dolce-Pharm" жиынтығы, бір реттік,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RUP2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RUP2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х 190 см, тоқылмаған материалдан дайындалған – 1 дана 2.Диагностикалық қолғаптар, латекстен дайындалған – 1 жұп 3.Үш қабатты бетперде, тоқылмаған материалдан дайындалған – 1 дана 4.Бахиллалар, тоқылмаған материалдан дайындалған – 1 жұп 5.Трансвагинальді, ректальді қап, латекстен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 жасағанда қолданылатын бір реттік, стерильді "Нәрия" жиынтығы - КОБ - 7. 1. Тоқылмаған материалдан жасалған операциялық ақжайма 160 см х 190 см – 1 дана. 2. Тоқылмаған материалдан жасалған үш қабатты сіңіргіш төсеме 60 см х 60 см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ақжайма 160 см х 190 см – 1 дана. 2. Тоқылмаған материалдан жасалған үш қабатты сіңіргіш төсеме 60 см х 60 см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 1 дана 2. Пилотка-қалпақ – 1 дана 3. Бахилалар – 1 жұп 4. Алжапқыш – 1 дана 5. Бетперде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 Ауаның салыстырмалы ылғалдылығы 85% аспайтын, 0°С-ден +25 °С-ге дейінгі температурада сақтау керек. Тікелей түсетін күн сәулесінен сақтау керек. Жарамдылық мерзімі: 3 жыл. Жарамдылық мерзімі өткеннен кейін қолдануға болмайды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Қосарлы, латексті, текстурирленген, опаланбаған, стерильді, өлшемдері 6.0, 6.5, 7.0, 7.5, 8.0, 8.5, 9.0, "Surgical- Double" қолғаптары, қаптамада 1 жұп, 50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операциялық, бір реттік, стерильді "Нәрия" жиынтығы - КОБ-21, 1. Биік бахилалар 70 х 120см, ауд. 40 г/м кв. - 1 жұп 2. Операциялық үстелге арналған ақжайма 110 х 160см, ауд. 40 г/м кв. - 1 дана. 3. Адгезивті тесігі бар сүрткі 45 х 70см, диаметрі 7см,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Биік бахилалар 70 х 120см, ауд. 40 г/м кв. - 1 жұп 2. Операциялық үстелге арналған ақжайма 110 х 160см, ауд. 40 г/м кв. - 1 дана. 3. Адгезивті тесігі бар сүрткі 45 х 70см, диаметрі 7см,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дайындалған 80 х 90 см сүрткі - 2 дана 2.Тоқылмаған матадан дайындалған сіңіргіш 60 х 60 см төсеуіш жаялық – 1 дана 3.Полимерден дайындалған идентификациялауға арналған білезік - 1 дана 4.Полимерден дайындалған кіндікке арналған қысқыш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жаңа туған балаға арналған тоқылмаған матадан дайындалған бір рет қолданылатын стерильді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 жабуға арналған бір реттік, стерильді, тоқылмаған материалдан жасалған "Нәрия" жиынтығы - КОБ - 16 1. Құрал-жабдық үстеліне арналған біріктірілген Мейо қаптамасы 80 см х 145 см – 1 дана. 2. Адгезиялық жиекті қалта 35 см х 40 см – 1 дана. 3. Адгезиялық жиекті қалта 20 см х 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үстеліне арналған біріктірілген Мейо қаптамасы 80 см х 145 см – 1 дана. 2. Адгезиялық жиекті қалта 35 см х 40 см – 1 дана. 3. Адгезиялық жиекті қалта 20 см х 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полиэтилен үлбір; тоқылмаған мата PET (Полиэтилентерефталат); тоқылмаған материал Мелтблаун (FFP3 стандартына сәйкес келеді);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сұйықтыққа қарсы "Нәрия"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дайындалған 160х 190 см операциялық ақжайма -1 дана 2.Тоқылмаған матадан дайындалған үш қабатты сіңіргіш 60 х 60 см төсеуіш-жаялық – 1 дана. 3. Сіңіргіш 22 х 23 см қағаз сүрткі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түсікке арналған бір рет қолданылатын стерильді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 және пл. 54г/ш. м өлшемдері бір реттік стерильді тоқылмаған материалдан жасалған бір реттік стерильді "Нәрия" шағын операциялық 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120х160 см, пл. 40г/ш. м және пл. 54г/ш. м өлшемдері бір реттік стерильді тоқылмаған материалдан жасалған бір реттік стерильді "Нәрия" шағын операциялық 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FOB жедел-тесті - нәжістегі жасырын қанды сапалы анықтауға арналған тест. Дәрігерлер бөлмесінде және зертханаларда жүргізілетін, пробиркадағы талдауға негізделген, нәжістегі жасырын қанды сапалы анықтауға арналған иммунохроматография және карта түріндегі жедел-талдау. Бұл тестті күнделікті медициналық тексерулерде, алғашқы тексерулерде, диспансерлік тексеруде қан кетуді анықтауда және тоқ ішек пен тік ішектің рентгеноскопиясында немесе кез келген ағзаның гастроинтестинальді қан кетулерінде пайдаланылу ұсынылады. ОЦМ FOB жедел-тестінің құрамында моноклональді анти-гемоглобинмен антиген-антидене кешені гемоглобиннің түрі бар адамның нәжісінде гемоглобинді анықтауға арналған иммунохроматографиялық тестті ұлғайтатын коллоидты алтын бар. Иммунноглобин G коллоидты алтын байланысқан төсемеде қосылады. Қоспа сынақ аумағына нитроцеллюлозалық жарғақшаға жылжуы тиіс, мұнда басқа иммобилизацияланған моноклональді анти-гемоглобин Иммунноглобин G бар, содан соң сэндвич типті байланыспен боялған түрін қалыптастырады (антигемоглобин G коллоидты алтын гемоглобин антигемоглобин Иммунноглобин G).Тест нәтижелері қандай да бір арнайы құралдың көмегінсіз көзбен шолу арқылы анықталған. Ендірілген сапаны бақылау - Гваяков сынамасымен салыстырғанда гемоглобинді анықтау бойынша дәлдігі жоғары - эндоскопиямен түзету* "Сезімталдығы - 100% "Спецификалығы - 99% - Нәтижесі 5-10 мин - Нәжістегі гемоглобинді анықтау үшін бір қадамдық талдауға арналған жинақ - Үлгіні алатын түтікті пайдалану: көп реттік үлгі алу қабілеті Әр құрылғы: алтынды қосуды қамтиды: моноклональді анти-гемоглобин (тышқанның) - коллоидты алтынды қосу. 0.25+\-0.05 мг. Тест желісі: моноклональді анти-гемоглобин (тышқанның) 0.4+\-0.08 мг. Бақылау желісі: поликлональді тышқанға қарсы IgG (ешкінің) 0.6+\-0.12 мг. Нитроцеллюлозалық жарғақша (25+\-0.5) мм*(4+\0.8)мм. Қосылыстарға арналған төсеме (7+\-1.4)мм*(4+\-0.8)мм. Үлгілерге арналған төсеме (28+\-3.6) мм*(4+\-0.8)мм. Әр түтік мыналарды қамтиды: Тритон Х-100, 0.8%. Трис-НС1 (100мМ), 2 мл. натрий азиді 0.1%. Сақтау температурасы 2°С~28°С. Бөлме температурасында (2-28°С). Құрғақ жерде сақтау керек. Қаптамасының құрамында: -Тестілік құрылғы, -Қолдану жөніндегі нұсқаулық - сынамаға арналған түтік, соның ішінде талдауды сұйылтқыш (2мл)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сапалы анықтауға арналған ОЦМ FOB жедел-тесті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Ойығы бар стерильді ақжайма, өлшемі 250*180см.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және сақтауға арналған: CPDА антикоагулянты бар, көлемдері 450/300 мл, 450/450 мл, 350/300 мл MITRA қосарланған қапшығы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немесе 350мл негізгі қапшығы медициналық ПВХ-дан жасалған; Көлемі 450 немесе 300 мл, ішінде CPDA антикоагулянты бар қосымша қапшық;ПВХ-дан жасалған жалғағыш түтіктер;ПВХ-дан жасалған тығындар; Қорғағыш қалпақшадағы 16G инесі; Вакуумдық пробиркаларға арналған пластик ұстатқыш инесімен; Бастапқы қан алуға арналған медициналық ПВХ-дан жасалған қапшық.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және сақтауға арналған: CPDА антикоагулянты бар, көлемдері 450/450 мл MITRA қосарланған қапшығы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RBP3-К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жаялық 0,7м х 0,8м, ауд. 42 г/м кв. - 1 дана 2. Жиегі жабысқақ жаялық 2,0м х 1,4м, ауд. 42 г/м кв. - 1 дана 3. Көп қабатты жаялық 0,6м х 0,6м, ауд. 50 г/м кв. - 1 дана 4. Сүрткі 0,8м х 0,7м, ауд. 25 г/м кв. – 1 дана 5. Ақжайма 2,0м х 1,4м ауд. 25 г/м кв.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жабындарға арналған офтальмологиялық "Нәрия" жиынтығы – КОПОФ №3 1. Тоқылмаған материалдан жасалған ақжайма 150 см х 200 см – 1 дана. 2. Тоқылмаған материалдан жасалған ақжайма 170 см х 260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Тоқылмаған материалдан жасалған ақжайма 170 см х 260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 БТЖ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БТЖ-3: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 БТЖ - 3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 Пішіні түзу, алдыңғы жағы тұтас пішілген, арқасы ілгексіз екі бөліктен тұрады. Жеңі жейденікіндей, ұзындығы білекке дейін орталық сыртқы тігісімен. Жеңінің төменгі жағында созылғыш манжета сырып тігілген. (трикотаж мата). Жағасы тігінен қосып тігілген, артына қарай бауға ауысады. Белінде белдігі бар. Белдік бел деңгейінде ортада қысқа тігіспен бекітілген. СМС (Спанбонд Мелтблаун Спанбонд) тығыздығы 28 г/м? және 40 г/м?, СММС (Спанбонд Мелтблаун Мелтблаун Спанбонд) тығыздығы 40 г/м? және Спанлейс тығыздығы 68 г/м? типіндегі тоқылмаған материалдан жасалған. Стерилизация этилен-тотығымен газ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хирургиялық халаты,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сопақша пішінді қорғағыш респиратор болып табылады. Масканың шеттері желімделген. Масканың жоғарғы бөлігінде сым бекіткіш орнатылған. Маскада жылжымалы резеңке бар. Құрамында латекс жоқ. Құрамында шыны талшықтан бос сүзгіш элемент бар. Дем шығару клапанының болуы тыныс алуды жеңілдетеді және пайдалану уақытын ұзартады. Дем шығару кезінде клапан маскадан ылғал мен көмірқышқыл газын шығарады. Демді ішке тарту кезінде клапан жабылады және ауа қорғаныс қабаты арқылы түседі. Дайындау материалдары: тоқылмаған мата СС (спанбонд+спанбонд); тоқылмаған материал Мелтблаун (FFP3 стандартына сәйкес келеді); тоқылмаған тығыз материал (РР); көк түсті қосарлы сым; резеңке; пластмасса клапан.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төрт қабатты FFP3 NR "Нәрия" хирургиялық маскасы (клапанмен)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бір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"BF-B" гемодиализге арналған концентрацияланған негізгі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 толтыру көлемі 6 литр. Сыртқы түрі: беткейі тегіс, түсі - ақ, мөлдір, сызатсыз, кемшіліксіз, ақаусыз. Материалы: тығыздығы жоғары полиэтилен. Қақпағы. Сыртқы түрі: беткейі тегіс, қатты, көк, ақаусыз, сызатсыз, кемшіліксіз. Материалы: тығыздығы жоғары полиэтилен. Өнім ISO 13485 сәйкес сертификатталған Қорғаныс класы: 2 а Жарамдылық мерзімі: 2 жыл; Таза құрғақ орынжайда +10°С-ден +25°С-ге дейінгі t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"BF-B" гемодиализге арналған концентрацияланған негізгі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ақжайма 200см х 140см - 2 дана 2. Жиегі жабысқақ сүрткі 80см х 70см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1 879,55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BF-A гемодиализге арналған концентрацияланған қышқылды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түссіз ерітінді, қоспасыз. Ерітінді көлемі 5 литр ақ түсті пластмасса канистрлерге құйылып, қызыл түсті пластмасса қақпақтарымен жабылады. Ерітінді құрамы: натрий хлориді, калий хлориді, кальций хлориді, магний хлориді, сірке қышқылы, тазартылған су. Заттаңбада көрсетілген: - бұйым атауы; - ерітінді құрамы; - қолдану тәсілі; - толтыру көлемі; - негізгі ескертулер; - дайындаушы кәсіпорынның атауы; оның тауарлық белгісі, мекенжайы, телефоны; - сериялық нөмері; - жарамдылық мерзімі; - сақтау шарттары; - штрих коды; Өнім ISO 13485 сәйкес сертификатталған. Қауіпсіздік класы: 2 а. Жарамдылық мерзімі: 2 жыл. Таза құрғақ орынжайда +10°С-ден +25°С-ге дейінгі t сақтау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BF-A гемодиализге арналған концентрацияланған қышқылды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RUP3-K "Үйрек тұмсығы" пішінді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RUP1, RUP2, RUP3-K сұйықтыққа қарсы, тоқылмаған материалдан жасалған төрт қабатты, "Үйрек тұмсығы" пішіндегі, демді ішке тарту/демді сыртқа шығару клапаны бар және клапансыз, бекітетін созылғыш резеңкесі, икемді мұрынға арналған бекіткіші бар. Өзінің құрамында бір қабат-полипропиленнен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сұйықтыққа қарсы, төрт қабатты, модификациясы RUP3-K "Үйрек тұмсығы" пішінді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бір реттік, стерильді "Dolce-Pharm" хирургиялық жиынтығы, ХЖ: 1. Хирургиялық халат (ұзындығы 110-нан 140 см дейін) - 1 дана* 2. Телпек-қалпақ / телпек клип-берет - 1 дана* 3. Үш қабатты медициналық бетперде / көмір сүзгісі бар - 1 дана* 4.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ХЖ-1: 1. Хирургиялық халат (ұзындығы 110-нан 140 см дейін) - 1 дана* 2. Телпек-қалпақ / телпек клип-берет - 1 дана* 3. Үш қабатты медициналық бетперде / көмір сүзгісі бар - 1 дана* 4. Алжапқыш - 1 дана 5. Тоқылмаған материалдан жасалған биік немесе қысқа / полиэтилен бахилалар - 1 жұп.* " Тоқылмаған материалдан жасалған, бір реттік, стерильді "Dolce-Pharm" хирургиялық жиынтығы, ХЖ-2: 1. Хирургиялық халат (ұзындығы 110-нан 140 см дейін) - 1 дана* 2. Телпек-қалпақ / телпек клип-берет - 1 дана* 3. Үш қабатты медициналық бетперде / көмір сүзгісі бар - 1 дана* Жиынтық тығыздығы 28 г/м? және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"Dolce-Pharm" хирургиялық жиынтығы, ХЖ-2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2 019,15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ламиНәриядан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ламиНәрия таяқшаларының жиынтығы Laminaria digidata теңіз су балдыры табиғи шикізатынан дайындалады. ЛамиНәрия таяқшасы ұзындығы 5-6 см, қурап қалған сабына жіп байланған Laminaria digidata-дан тұрады. Стерилизациялау әдісі: радиациялық. Кепілді жарамдылық мерзімі: стерилизациялаған күннен бастап 3 жыл. Стерильді ламиНәриядан жасалған таяқшалардың жиынтығы 5 данадан тұрады. Әр таяқша полиэтилен үлбірден жасалған қос қаптамада жеке герметикалық қаптамада болады. Әрбір жеке жиынтық бір өлшемдегі таяқшаны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мойнын кеңейтуге арналған стерильді ламиНәриядан жасалған таяқшалардан тұратын стерильді, бір реттік ЛТЖ жиынтығы (ұзындығы 53+2 мм, диаметрлері: 2-ден 3 мм дейін, 3-тен 7 мм дейін, 7-ден 10 мм дейін, 10-нан 14 мм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 1: 1. Босанатын әйелге арналған жейде – 1 дана. 2. Телпек – қалпақ / клип – берет телпек – 1 дана.* 3. Ақжайма140*70/80 см – 1 дана.* 4. Төсемелік сүрткі 70*70/80 см – 2 дана.* 5. Тоқылмаған материалдан жасалған аласа/биік / полиэтилен бахилалар – 1 жұп.* 6. Сіңіргіш төсеме – 2 дана. 7. Сіңіргіш жаялық 60*40/60/90 см – 1 дана.* 8. Сіңіргіш сүрткі 24*24 / 22*23 / 16*14 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Жиегі жабысқақ ақжайма 200см х 140см - 2 дана 2. Жиегі жабысқақ ақжайма 80см х 140см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типті бинт CAST - 1, өлшемі 2,5см х 1,8м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полиуретан шайыры сіңірілген синтетикалық материалдан тұрады. Сумен жанасқан кезде немесе ауа ылғалының әсерімен бинттің қатаюына әкелетін химиялық реакция жүреді. Уытты емес және аллергия тудырмайды.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CAST-2 типті полиуретанды ортопедиялық "MARAI" бинтінің ұзындығы 180,0 ± 10,0 см және ені 2,5 ± 0,5 см болып келеді.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CAST-1 типті полиуретанды бинт жиынтығына ені 2,5 ± 0,5 см, ұзындығы 250,0 ± 15,0 см төсеме шұлық және ені 10,0 ± 1,0 см, ұзындығы 250,0 ± 15,0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2,5см х 2,5 м төсемдік шұлық - 1 дана. - өлшемі 10,0см х 2,5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Бинт полиуретановый ортопедический "MARAI" типа CAST-1, размером 2,5 см х 1,8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РК-ИМН-5№016315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үстеліне арналған тыс екі жағынан тігілген, пішіні қап түрінде болады. Өлшемдері ұзындығы 145 см, ені 80 см. Тыс тоқылмаған материалдан жасалған СМС типінде (Спанбонд Мелтблаун Спанбонд) тығыздығы 40 г/м2, СММС (Спанбонд Мелтблаун Мелтблаун Спанбонд) тығыздығы 40 г/м2, Спанлейс типіндегі материалдан жасалған тығыздығы 68 г/м2 және ламинациланған материалдан жасалған тығыздығы 45 г/м2. Тыс стерильді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құралдар үстеліне арналған тыс, өлшемі 145*80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2 145,36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- 1.1,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целлюлозалық және синтетикалық талшықтардан жасалған Airlaid тоқылмаған матасы; ламинацияланған тоқылмаған мата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абортқа арналған бір реттік, стерильді "Нәрия" жиынтығы - КОБ-26. 1. Операциялық ақжайма 160 х 190см, ауд. 40г/м кв. - 1 дана 2. Үш қабатты сіңіргіш төсеме-үлбір 60 х 60см, ауд. 240 г/м кв. - 1 дана 3. Сіңіргіш қағаз сүрткі 22 х 23см - 4 дана 4. Босанатын әйелге арналған жейде өлшемі L, ауд. 25 г/м кв. - 1 дана 5. Әйелдерге арналған гигиеналық төсеме - 2 дана 6. Қалпақ клип-телпек, ауд. 18 г/м кв. - 1 дана 7. Биік бахилалар 31,5/41,5 х 50см ауд. 40 г/м кв.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40г/м кв. - 1 дана 2. Үш қабатты сіңіргіш төсеме-үлбір 60 х 60см, ауд. 240 г/м кв. - 1 дана 3. Сіңіргіш қағаз сүрткі 22 х 23см - 4 дана 4. Босанатын әйелге арналған жейде өлшемі L, ауд. 25 г/м кв. - 1 дана 5. Әйелдерге арналған гигиеналық төсеме - 2 дана 6. Қалпақ клип-телпек, ауд. 18 г/м кв. - 1 дана 7. Биік бахилалар 31,5/41,5 х 50см ауд. 40 г/м кв.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1. Жастықтың тысы 80 см х 70 см – 1 дана. 2. Ақжайма 200 см х 160 см – 1 дана. 3. Көрпенің тысы 200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Жастықтың тысы 80 см х 70 см – 1 дана. 2. Ақжайма 200 см х 160 см – 1 дана. 3. Көрпенің тысы 200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БТЖ-2: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 6. Сіңіргіш төсеме - 2 дана 7. Сіңіргіш жаялық 60*40/60/90 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"Нәрия" үлкен ақжаймасы, өлшемдері 160х190см,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2 281,73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БТЖ-4: 1. Босанатын әйелдерге арналған жейде - 1 дана 2. Телпек-қалпақ / телпек клип - берет - 1 дана* 3. Ақжайма 140*70/80 см - 1 дана* 4. Төсеніш сүрті 70*70/80 см - 1 дана* 5. Тоқылмаған материалдан жасалған биік немесе қысқа / полиэтилен бахилалар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 - 4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босанатын әйелдерге арналған, бір реттік, стерильді, акушерлік "Dolce-Pharm" төсек-жабын жиынтығы, КБР: 1. Ақжайма140*70/80 см – 1 дана.* 2. Төсемелік сүрткі 70*70/80 см – 2 дана.* 3. Сіңіргіш жаялық 60*40/60/90 см – 1 дана.* 4. Босанатын әйелге арналған жейде – 1 дана. 5. Телпек – қалпақ / клип – берет телпек – 1 дана.* 6. Сіңіргіш сүрткі 20*20 / 24*24 / 22*23 см – 2 дана.* 7. Тоқылмаған материалдан жасалған аласа/биік / полиэтилен бахилалар – 1 жұп.* 8. Үш қабатты / көмір сүзгіші бар медициналық маска – 1 дана.* 9. Сіңіргіш төсеме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босанатын әйелдерге арналған, бір реттік, стерильді, акушерлік "Dolce-Pharm" төсек-жабын жиынтығы, БТЖ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стерильді, 8 мл көз тамшылары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Натрий хлориді (5.0%), ЭДТА динатриі, натрий N-гидроксиметил глицинаты, поливинилпирролидон К12, 2-гидроксиэтилцеллюлоза, полиэтиленгликоль, полиоксиэтилен-полиоксипропилен кополимер, натрий гидрофосфаты, тазартылған су/ Қолданылу саласы Мөлдір қабық ісінуін емдеу Сақтау шарттары 25°C-ден жоғары температурада сақтауға болмайды. 2 жыл Құтыны ашқаннан кейін 30 күн өткенде ішіндегісін пайдалануға болмайды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Эденорм 5 %, стерильді, 8 мл көз тамшылары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- 2 типті полиуретанды ортопедиялық "MARAI" бинті, өлшемі 5,0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CAST-2 типті полиуретанды ортопедиялық "MARAI" бинтінің ұзындығы 360,0 ± 20,0 см және ені 5,0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CAST-2 типті, полиуретанды бинттеріне ені 5,0 см±1,0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5,0см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2 типті полиуретанды ортопедиялық "MARAI" бинті, өлшемі 5,0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Периниальді жабыны, ойығы бар стерильді ақжайма, өлшемі 230*180см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цистоскопияға арналған бір реттік, стерильді, операциялық "Нәрия" жиынтығы - КОБ - 19, 1. Құрал-жабдық үстеліне арналған ақжайма 120 см х 140 см – 1 дана. 2. Ұзын бахилалар 120 см х 70 см – 1 жұп 3. Ақжайма 180 см х 120 см, ортасына қарай орналасқан шат аумағында 9 см х 15 см тесігімен, аяққа арналған жанама тіліктерімен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Құрал-жабдық үстеліне арналған ақжайма 120 см х 140 см – 1 дана. 2. Ұзын бахилалар 120 см х 70 см – 1 жұп 3. Ақжайма 180 см х 120 см, ортасына қарай орналасқан шат аумағында 9 см х 15 см тесігімен, аяққа арналған жанама тіліктерімен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2 427,46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28*32 см тесігі, қалтасы, шығарғыш тесігі, инцизиондық үлбірі бар стерильді 250*160см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2 444,78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Өлшемдері: S, M, L, XL, XXL, XXXL. Өнім тығыздығы 25 г/м2 немесе одан көп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өнім тығыздығы 25 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2 790,58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мл препараттың құрамында: натрий гиалуронаты 2,40 мг; калий хлориді 2,50 мг; натрий хлориді 6,70 мг; динатрий фосфат додекагидраты 0,60 мг; натрий дигидрофосфат дигидраты 0,05 мг; инъекцияға арналған су 993,45 мг.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Артелак® Бүрку ылғалдандыратын ерітіндісі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2 720,90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 КПБС-1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төсек жаймалары бір реттік, стерильді "Нәрия" жиынтығы - КПБС-1. 1. Жастықтың тысы 60 см х 60 см – 1 дана. 2. Ақжайма 210 см х 160 см – 1 дана. 3. Матрастың қабы 210 см х 90 см – 1 дана. 4. Көрпенің тысы 210 см х 140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Жастықтың тысы 60 см х 60 см – 1 дана. 2. Ақжайма 210 см х 160 см – 1 дана. 3. Матрастың қабы 210 см х 90 см – 1 дана. 4. Көрпенің тысы 210 см х 140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2 739,50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2 771,50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1.Үш қабатты бетперде, тоқылмаған материалдан дайындалған – 1 дана 2.Құлаққа арналған шүңгіме, полимерден дайындалған – 2 дана 3.Тілге арналған қалақша, полимерден дайындалған –1 дана 4.Мұрынға арналған айна, полимерден дайындалған – 1 дана 5.Пинцет, полимерден дайындалған – 1 дана 6.Диагностикалық қолғаптар, латекстен дайындалған – 1 жұп 7.Астауша, полимерден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құрал-саймандардың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2 784,81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тоқылмаған материалдан жасалған, операциялық аумаққа жабатын бір реттік стерильді "Нәрия" жиынтығы - ТОЖЖ. 1. Адгезивті жиегі бар ақжайма 200 см х 140 см - 1 дана 2. Хирургиялық ақжайма 200 см х 140 см U тәрізді ойығымен 20 см х 60 см адгезивті жиегі бар - 1 дана 3. Ақжайма 200 см х 140 см операция үстеліне арналған - 1 дана 4. Қолға/аяққа арналған тыс 30 см х 70 см - 1 дана 5. Адгезивті лента 4 см х 50 см - 1 дана 6. Құрал 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Адгезивті жиегі бар ақжайма 200 см х 140 см - 1 дана 2. Хирургиялық ақжайма 200 см х 140 см U тәрізді ойығымен 20 см х 60 см адгезивті жиегі бар - 1 дана 3. Ақжайма 200 см х 140 см операция үстеліне арналған - 1 дана 4. Қолға/аяққа арналған тыс 30 см х 70 см - 1 дана 5. Адгезивті лента 4 см х 50 см - 1 дана 6. Құрал 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- 1.4.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1. жастық тысы 80*70см – 1 дана; 2. ақжайма 200*160см – 1 дана; 3. көрпе тысы 200*160см – 1 дана. Тоқылмаған материалдан жасалған, бір рет қолданылатын стерильді емес "Dolce-Pharm" төсек-орындар жиынтығы № 2: 1. ақжайма 200*160см – 1 дана; 2. көрпе тысы 200*160см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"Dolce-Pharm" төсек-орындар жиынтығы № 1, Тоқылмаған материалдан жасалған, бір рет қолданылатын стерильді емес "Dolce-Pharm" төсек-орындар жиынтығы №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- 3 типті полиуретанды ортопедиялық "MARAI" бинті, өлшемі 7,5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CAST-3 типті полиуретанды ортопедиялық "MARAI" бинтінің ұзындығы 360,0 ± 20,0 см және ені 7,5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CAST-3 типті, полиуретанды бинттеріне ені 7,5 ±1,0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7,5 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3 типті полиуретанды ортопедиялық "MARAI" бинті, өлшемі 7,5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5 338,54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көзге тамызатын дәрісі стерильді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полиэтилен құтысы, ақ түсті полиэтилен қақпағымен тығындалған. Стерильді. Бұйымның құрамы мен сипаттамасы: гиалурон қышқылының натрий тұзы 0.150 г; эхинацея құрғақ сығындысы 0.200 г; N-гидроксиметилглицинат 0.02 г;натрий эдетаты 0.100 г; рН=7.2 Q. S. 100 мл дейін изотоникалық буферлік ерітінді; Иридиум құрамында гиалурон қышқылы және эхинацея пурпурасының сығындысы бар, мөлдір қабықтың эпителийін қорғауға және биологиялық белсенділігін арттыруға арналған стерильді офтальмологиялық ерітіндіден тұрады.жақсартылған тұрақтандыру және оның сипаттамаларын сақтау арқылы көз пленкасын қорғау.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Иридиум көзге тамызатын дәрісі стерильді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2 970,24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бір реттік, стерильді, тоқылмаған материалдан жасалған "Нәрия" жиынтығы - КОБ - 6 1. Тоқылмаған материалдан жасалған адгезивтік жиекті ақжайма 90 см х 80 см – 2 дана. 2. Тоқылмаған материалдан жасалған адгезивтік жиекті ақжайма 160 см х 150 см – 1 дана. 3. Тоқылмаған материалдан жасалған адгезивтік жиекті ақжайма 160 см х 120 см – 1 дана. 4. Сіңіргіш сүрткі 45 см х 45 см – 1 дана. 5. Тоқылмаған материалдан жасалған биік бахилалар 120 см х 75 см – 1 жұп 6. Адгезивтік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адгезивтік жиекті ақжайма 90 см х 80 см – 2 дана. 2. Тоқылмаған материалдан жасалған адгезивтік жиекті ақжайма 160 см х 150 см – 1 дана. 3. Тоқылмаған материалдан жасалған адгезивтік жиекті ақжайма 160 см х 120 см – 1 дана. 4. Сіңіргіш сүрткі 45 см х 45 см – 1 дана. 5. Тоқылмаған материалдан жасалған биік бахилалар 120 см х 75 см – 1 жұп 6. Адгезивтік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3 030,77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сіңірілген синтетикалық материалдан (сегіз қабатты шыны талшық)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2 типті "MARAI" ортопедиялық полиуретанды шиналардын ені 5,0 ± 0,5 см және ұзындығы 25,0 ± 2,5 см. Төменгі беймата материал ақ түсті, қалыңдығы 3,18 ± 1,0 мм, ені 9,2 ± 0,9 см және ұзындығы 30,0 ± 3,0 см, зақымдалған дене бөлігінің тері қабатын қатпаған полиуретанды шайырдан қорғауға арналған. Жоғарғы беймата материал ақ түсті немесе жазуы және/немесе суреті бар ақ түсті, қалыңдығы 1,68±0,5мм, ені 9,2 ± 0,9 см және ұзындығы 30,0 ± 3,0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Орамасы: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орама. Әрқайсысында дербес орамадағы 5 дана шина мен жиынтықталымдары бар топтық қаптама: бір рет қолданылатын стерильденбеген медициналық қолғаптар – 5 жұп, өлшемі 5,0 м х 10,0 см дәкелі медициналық стерильденбеген бинті – 5 дана. SPLINT-2 типті, өлшемі 5,0 см х 25,0 см ортопедиялық шиналары бар, әрқайсысы 24 топтық қаптама (120 дана) және жиынтықталымдан тұратын көліктік орама.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(сегіз қабатты шыны талшық)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полиуретанды ортопедиялық "MARAI" шинасы, өлшемі 5,0 см х 25,7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шинасы полиуретан шайыры сіңірілген синтетикалық материалдан тұрады, екі жағы ауа мен ылғалды өткізетін, төсем қызметін атқаратын материалмен жабылған. Уытты емес және аллергия тудырмайды. Токсикологиялық-гигиеналық көрсеткіштер бойынша медициналық мақсаттағы бұйымдарға қойылатын талаптарға сай келеді. Полиуретанды ортопедиялық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шинасының толық қатқаннан кейін полиуретан шайырына тән иісі жоқ. Тесік, жарық түріндегі ақаулары мен ластанулары жоқ. Технологиялық қиықтары тегіс (бахромасыз). SPLINT-2 типті полиуретанды "MARAI" шиналары ені 5,0 ± 0,5 см және ұзындығы 25,7 ± 2,5 см.. Төменгі тоқылмаған ақ түсті материал: қалыңдығы 3,18 ± 1,0 мм, ені 9,2 ± 0,9 см және ұзындығы 30,0 ± 3,0 см, қатпаған полиуретан шайырдан жанасудан дененің зақымдалған бөлігінің терісін қорғауға арналған. Жоғарғы тоқылмаған материал ақ түсті немесе жазуы және/немесе суреті бар ақ түсті, қалыңдығы 1,68±0,5мм, ені 9,2 ± 0,9 см және ұзындығы 30,0 ± 3,0 см қатпаған полиуретан шайырмен жанасудан сыртын қорғауға арналған. Полиуретан шайыры сіңірілген синтетикалық материалдың беткейлік тығыздығы 300 г\м2 кем емес және 700г/м2 артық емес; Сулану уақыты: 20 с артық емес; Төзімді пішін түзу уақыты 20 мин. Дайындағаннан кейін 20 минуттан соң қалдық деформациясы 2 мм көп емес. Полиуретанды ортопедиялық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Топтық қаптама жеке қаптамада 5 дана шинадан және жиынтықтаушылармен: бір реттік медициналық стерильді емес қолғаптар - 5 жұп, медициналық стерильді емес дәке бинт - 5 дана, өлшемдері 5,0 м х 10,0 см. Тасымалдау қаптамасы SPLINT-2 типті ортопедиялық шиналары бар 24 топтық қаптамадан (120 дана) өлшемі 5,0 см х 25,7 см және жиынтықтаушыларымен.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SPLINT-2 типті ортопедиялық полиуретанды "MARAI" шинасы өлшемі 5,0 см х 25,7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полиуретанды ортопедиялық шинасы полиуретан шайырымен сіңдірілген синтетикалық материалдан тұрады, оның екі жағында астар ретінде қызмет ететін ауа және ылғал өткізгіш материалмен жабылған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5 547,00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және сақтауға арналған MITRA қапшығы: көлемі 450/300/300 (450/450/300) мл ендірілген CPDA антикоагулянтымен; көлемі 450/300/300 (450/450/300) мл ендірілген CPD антикоагулянтымен және SAG-M-II консервантымен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Гемоконтейнер көлемі 450/300/300 мл.; 450/450/300 мл. Жаңа алынған қанды жинауға және сақтауға арналған, көлемі 450 мл негізгі контейнер, құрамында 63 мл сәйкесінше CPD және CPDA антикоагулянт ерітіндісі бар. Көлемі 300 мл және 450 мл контейнер құрамында 100 мл SAG-M-II консервант ерітіндісі бар Көлемі 300 мл немесе 450 мл контейнер, плазма алуға және оны сақтауға арналған; Көлемі 300 мл TOTM контейнері, тромбоциттерді 5 күнге дейін сақтауға мүмкіндік береді; Талдауға қанның алғашқы үлесін алуға арналған қапшық, қанның ластану қаупін төмендетеді; Вакуумдық пробиркаға арналған пластик ұстатқыш, 16G инесімен бірге.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және сақтауға арналған MITRA қапшығы: көлемі 450/300/300 (450/450/300) мл ендірілген CPDA антикоагулянтымен; көлемі 450/300/300 (450/450/300) мл ендірілген CPD антикоагулянтымен және SAG-M-II консервантымен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 (жастық тысы 80*70см, ақжайма 200*160см, сейсеп 200*160см). Сақтау шарттары: құрғақ, жылытылатын орынжайда минус 50С-ден плюс 40С-ге дейінгі бөлме температурасында стеллаждарда, жылыту аспаптарынан 1 м кем емес қашықтықта, тікелей күн сәулелерінен қорғалған жерлерде сақталуы тиіс. Ылғалдылығы 75% артық емес.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төсек жабындарының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ҚР-ММБ-5№010627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бұраулар 45см х 2,5см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бұраулар 45см х 2,5см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3 098,12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Блефаропластикалық операцияларға арналған 160*200/250 см / 180*200/250 см тікбұрышты ойығы 8*18 см адгезиялық жиегі * бар ақжайма - 1 дана. Ақжайма СМС (Спанбонд Мелтблаун Спанбонд) типті тығыздығы 28 г/ м2 және 40 г/м2 тоқылмаған материалдан , СММС (Спанбонд Мелтблаун Мелтблаун Спанбонд) типті тығыздығы 40 г/м2 және тығыздығы 68г/м2 Спанлейс типті тоқылмаған материалдан дайындалады. Стерилизация этилен тотығының газ әдісімен немесе басқа да тәсілмен жасалады. Бұйым жеке тұтынушы қаптамасында, стерильді түрде, пайдалануға дайын қалпында жеткізіледі. Ескертпе*: Тапсырыс берушінің келісімімен әр түрлі өлшемдерге, материалдың түрлері мен тығыздықтарға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Блефаропластика операциясын жасауға арналған стерильді, бір реттік "Dolce-Pharm" ақжайма, өлшемі 160/180*200/250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3 111,00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1. Тоқылмаған материалдан жасалған операциялық ақжайма 160 см х 110 см – 2 дана. 2. Тоқылмаған материалдан жасалған ақжайма 300 см х 160 см, 7 см х 18 см тесігімен инцизалық үлбірімен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160 см х 110 см – 2 дана. 2. Тоқылмаған материалдан жасалған ақжайма 300 см х 160 см, 7 см х 18 см тесігімен инцизалық үлбірімен – 1 дана. 3.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3 166,12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 денеге жартылай жабысып тұратын, бүйірінде тігісі жоқ, арқасының ортасында тігісі бар, орталық ілгегімен. Арқа жағында бел бойымен резеңке сырып тігілген. Өлшемдері: M, L. Тығыздығы 40 г/ш.м. СМС (Спанбонд Мелтблаун Спанбонд) типіндегі тоқылмаған материалдан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30,0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3 типті "MARAI" ортопедиялық полиуретанды шиналардын ені 7,5±0,75 см және ұзындығы 30,0±3,0см. Төменгі тоқылмаған материал ақ түсті, қалыңдығы 3,18 ± 1,0 мм, ені 11,3 ± 1,0 см және ұзындығы 35,0 ± 3,5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11,6 ± 1,0 см және ұзындығы 35,0 ± 3,5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5 дана полиуретанды ортопедиялық "MARAI" шинасы: - өлшемі 5,0 м х 10,0 см болатын дәкелі медициналық стерильді емес бинт - 5 дана. - стерильді емес бір рет қолданылатын медициналық қолғаптар - 5 жұп SPLINT-3 типті, өлшемі 7,5см х 30,0см ортопедиялық шиналары бар, әрқайсысы 24 топтық қаптама (120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ортопедиялық полиуретанды "MARAI" шинасы, өлшемі 7,5 см х 30,0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5 882,40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"CPDA-1" гемоконсерванты мен қан алуға арналған магистралі бар бір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бір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3 269,50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хирургияға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 190 см, тоқылмаған материалдан дайындалған – 1 дана 2.Үш қабатты бетперде, тоқылмаған материалдан дайындалған – 1 дана 3.Халат, тоқылмаған материалдан дайындалған – 1 дана 4Астауша, полимерден дайындалған – 1 дана 5.Пинцет, полимерден дайындалған – 1 дана. 6.Диагностикалық қолғаптар, латекстен дайындалған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сіңіргіш, диаметрі 7,5 см тесігімен, адгезивтік қабатымен, бекіткіші бар қалтасымен "Нәрия" ақжаймасы, өлшемдері 120 х 120см,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 1. Жиектері жабысқақ ақжайма, 160*200/240 см немесе 140*200 см - 2 дана* 2. Жиектері жабысқақ сүрткі, 80*70/140 см - 2 дана.* " Тоқылмаған материалдан жасалған, бір реттік, стерильді, операция алаңын шектеуге арналған "Dolce-Pharm" жиынтығы, ОАШЖ -1: 1. Жиектері жабысқақ ақжайма, 160*200/240 см немесе 140*200 см - 2 дана* 2. Ақжайма, 80*70/140 см - 2 дана* " Тоқылмаған материалдан жасалған, бір реттік, стерильді, операция алаңын шектеуге арналған "Dolce-Pharm" жиынтығы, ОАШЖ -2: 1. Жиектері жабысқақ ақжайма, 160*200/240 см немесе 140*200 см - 2 дана* 2. Ақжайма, 80*70/140 см - 2 дана* 3. Құралдар үстеліне арналған тыс, 145*80 см - 1 дана 4. Сіңіргіш төсеніш-жаялығы, 60*60/90 см - 1 дана* 5. Жиектері жабысқақ сүрткі, 80*70/140 см - 2 дана* Жиынтық тығыздығы 28 г/м?, 40 г/м?. * СМС (Спанбонд-Мелтблаун-Спанбонд) типіндегі тоқылмаған материалдан жасалған. Ескерту: * Тапсырыс берушімен келісе отырып, әр түрлі өнімдер жиынтығына, әр түрлі өлшемдерге, материалдар түрлеріне және тығыздыққа рұқсат етіледі. Стерилизация этилен тотығының газ тәсілімен немесе басқа тәсілмен жүзеге асырылады. Өнім стерильді түрде, жеке қаптамада, қолдануға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 алаңын шектеуге арналған "Dolce-Pharm" жиынтығы,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ҚР-ММБ-5№019470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- 1.2.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негізгі хирургияға арналған, бір реттік, стерильді "Нәрия" жиынтығы - КОБ-23 1. Құрал үстеліне арналған біріктірілген қаптама 80 х 145см, ауд. 30 г/м кв. - 1 дана. 2. Адгезивтік жиекті ақжайма 160 х 240см, ауд. 40 г/м кв. - 1 дана. 3. Адгезивтік жиекті ақжайма 160 х 180см, ауд. 40 г/м кв. - 1 дана. 4. Адгезивтік жиекті ақжайма 80 х 100см, ауд. 40 г/м кв. - 1 дана. 5. Операциялық лента 10 х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 2. Адгезивтік жиекті ақжайма 160 х 240см, ауд. 40 г/м кв. - 1 дана. 3. Адгезивтік жиекті ақжайма 160 х 180см, ауд. 40 г/м кв. - 1 дана. 4. Адгезивтік жиекті ақжайма 80 х 100см, ауд. 40 г/м кв. - 1 дана. 5. Операциялық лента 10 х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3 375,97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CAST–4 типті полиуретанды ортопедиялық "MARAI" бинті, өлшемі 10,0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CAST-4 типті полиуретанды ортопедиялық "MARAI" бинтінің ұзындығы 360,0 ± 20,0 см және ені 10,0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CAST-4 типті, полиуретанды бинттеріне ені 10,0 см±1,0 см; ұзындығы 5,0 м± 30,0 см төсеме шұлық және ені 10,0см±1,0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10,0см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CAST–4 типті полиуретанды ортопедиялық "MARAI" бинті, өлшемі 10,0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таңғыш полиуретанды шайырмен сіңдірілген синтетикалық материалдан тұрады, ол ылғалданған кезде полимерленеді және қатаяды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негізгі жиынтығы - КОБ - 8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Простыня с адгезивным краем 75 см х 90 см – 2 шт. Қағаз сүрткі 33 см х 33 см – 4 дана. Адгезивтік лента 10 см х 50 см – 1 дана. Тоқылмаған материалдан жасалған ақжайма 150 см х 200 см – 1 дана. Адгезивтік жиекті ақжайма 170 см х 175 см – 1 дана. Құрал-жабдық үстеліне арналған ақжайма 80 см х 145 см – 1 дана. Адгезивтік жиекті ақжайма 150 см х 240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ҚР-ММБ-5№018201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3 554,59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Липой қышқылы, гипромеллоза және амин қышқылдары бар, 8 мл Тиоретин А көз тамшылары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түсті полиэтилен құтысы, ақ түсті полиэтилен қақпағымен тығындалған. Стерильді. Бұйымның құрамы мен сипаттамасы: Гипромеллоза - 0,300 г; Липой қышқылы - 0,100 Г; N-гидроксиметилглицинат - 0,002 г; Трометанин - 0,150 г; натрий эдетаты - 0,100 г; L-пролин - 0,0752 г L-глицин - 0,100 г; L-Лизин хлоргидрат - 0,014 г; L-лейцин - 0,0108 г; Изотоникалық буферлік ерітінді (рн 7,2) q.s. 100 мл дейін. Тиоретин А-гипромеллоза және липой қышқылы бар стерильді изотоникалық офтальм-логикалық ерітінді. Ол көздің бетін қорғайды және ылғалдандырады, антиоксидантты функцияларды орындайды, лакримальды үлбірді тұрақтандырады және қалпына келтіреді.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Липой қышқылы, гипромеллоза және амин қышқылдары бар, 8 мл Тиоретин А көз тамшылары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 анықтауға арналған, кодталған ABK Care Multi № 50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Ең төменгі көлемі: 1 мкл Гематокрит диапазонында: 35-50% Өлшеу ауқымы: 100-600 мг / дл (0,6-33,3 ммоль / л) Сезімталдық: Ең аз өлшенетін көлем: 130 мг / дл Дәлдігі: гексокиназаны плазмамен қолдану негізінде референттік әдіспен салыстырғанда жүйенің орташа қатесі &lt; 10 % құрайды; Қайталануы: орташа қателік &lt; 5%; орташа вариация коэффициенті = 3,8% Жаңғыртылу: орташа қателігі &lt; 5%; орташа вариация коэффициенті = 3,5% Оқуға арналған орташа уақыт: 5 сек Тест-жолақтарды пайдалану үшін температуралық диапазон: 10-400 С Бірінші ашқаннан кейін сақтау мерзімі: 90 күн Жарамдылық мерзімі: 24 ай Бір қаптамада 50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 анықтауға арналған, кодталған ABK Care Multi № 50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240 см х 180 см, ауд. 40 г/м кв., U тәрізді қиығымен 20 см х 60 см және айналасында адгезивті қабатымен – 1 дана. 2. Ақжайма 180 см х 140 см адгезивті жиегімен, ауд. 40 г/м кв. – 1 дана. 3. Құралдар үстеліне арналған біріктірілген Мейо тысы 80 см х 145 см, ауд. 30 г/м кв. – 1 дана. 4. Қолға кигізілетін қап 80 см х 20 см, ауд. 25 г/м кв. – 1 дана. 5. Сіңіргіш қағаз сүрткі 25 см х 25 см – 4 дана. 6. Операциялық адгезивті лента 2,5 см х 30 см – 1 дана. 7. Операциялық үстелге арналған ақжайма 180 см х 140 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тоқылмаған материалдан дайындалған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1. Тоқылмаған материалдан жасалған ақжайма 150 см х 200 см – 1 дана. 2. Аяққа арналған қорғағыш жабыны бар ақжайма 150 см х 200 см – 1 дана. 3. Адгезиялық лента 10 см х 50 см – 1 дана. 4.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Аяққа арналған қорғағыш жабыны бар ақжайма 150 см х 200 см – 1 дана. 3. Адгезиялық лента 10 см х 50 см – 1 дана. 4.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матадан (немесе полиэтилен үлбірден) дайындалған шеттері жабысқақ 55 ? 65/55см қабылдағыш - қалта - 1 дана 2.Диаметрі 60 см қорғағыш қаптама тоқылмаған матадан дайындалған (немесе полиэтиленді үлбір) -1дана 3.Тілігі бар адгезивті ақжайма, тоқылмаған матадан дайындалған, өлшемі 160 х 140 см - 1 дана 4.Шеттері адгезивті ақжайма, тоқылмаған матадан дайындалған 210 х 160 см - 1 дана 5.Сіңіргіш сүрткі тоқылмаған матадан дайындалған 2 2 *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Жартышарлық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мидың жарты шарына операция жасауға арналған, бір реттік, стерильді "Нәрия" жиынтығы - КОБ-27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ламинацияланған тоқылмаған мата (РЕ+РР), Полиэтилен.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мидың жарты шарына операция жасауға арналған, бір реттік, стерильді "Нәрия" жиынтығы - КОБ-27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 қабылдағыш қалта 55 х 65см, ауд. 40 г/м кв. - 1 дана; 2. Полиэтиленнен жасалған қорғағыш қаптама диаметрі 60см - 1 дана; 3. Ақжайма 140 х 160см, адгезивті қиығы бар 30 х 40см, ауд. 40 г/м кв. - 1 дана; 4. Адгезивті жиекті ақжайма 160 х 210см, ауд. 40 г/м кв. - 1 дана; 5. Сіңіргіш қағаз сүрткі 22 х 23см - 4 дана; 6. Операциялық лента 5 х 50см, ауд. 40 г/м кв. - 2 дана; 7. Адгезивті жиегі бар, басқа операция жасауға арналған ақжайма 40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4 592,21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мата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абдоминальді операцияларға арналған бір реттік, стерильді "Нәрия" негізгі жиынтығы - КОБ-29 1. Құрал үстеліне арналған біріктірілген қаптама 80 х 145см, ауд. 30 г/м кв. - 1 дана. 2. Адгезивтік жиекті ақжайма 80 х 90см, ауд. 40 г/м кв. - 2 дана. 3. Операциялық үстелге арналған ақжайма 160 х 190см, ауд. 40 г/м кв. - 1 дана. 4. Қағаз сүрткі 33 х 33см - 4 дана. 5. Адгезивтік жиекті ақжайма 160 х 180см, ауд. 40 г/м кв. - 1 дана. 6. Адгезивтік жиекті ақжайма 160 х 240см, ауд. 40 г/м кв. - 1 дана. 7. Операциялық лента 10 x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х 145см, ауд. 30 г/м кв. - 1 дана. 2. Адгезивтік жиекті ақжайма 80 х 90см, ауд. 40 г/м кв. - 2 дана. 3. Операциялық үстелге арналған ақжайма 160 х 190см, ауд. 40 г/м кв. - 1 дана. 4. Қағаз сүрткі 33 х 33см - 4 дана. 5. Адгезивтік жиекті ақжайма 160 х 180см, ауд. 40 г/м кв. - 1 дана. 6. Адгезивтік жиекті ақжайма 160 х 240см, ауд. 40 г/м кв. - 1 дана. 7. Операциялық лента 10 x 50см,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3 722,38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Контейнер-бұл магистральдармен өзара байланысқан екі контейнерден тұратын стерильді жабық полимерлі жүйе. Контейнер сыйымдылығы қалыңдығы 0,35 мм ПВХ үлдірінен жасалған. TF seta 3222 үлбірдің түрі. Үлбір мөлдір, серпімді, үлбірдің бетінде кедір-бұдыры бар, бұл контейнердің жабысуына жол бермейді. Полимерлі инелерді контейнерге қосу үшін мембранасы бар фитингтер арналған. Контейнердің магистральдары серпімді мөлдір ПВХ-дан жасалған және дәнекерлеушілердің барлық түрлерінде герметизирленген болу мүмкін. Қан алуға арналған иненің персоналды жарақаттанудан қорғауға мүмкіндік беретін алғашқы ашу қалпақшасы бар үш қырлы лазерлі қайрауы болады. Өнімді утилизациялау кезінде персоналды қосымша қорғау үшін протектор қарастырылған, онда донордан шығарылғаннан кейін донорлық ине бекітіледі. Талдау үшін қан алу үшін вакуумдық түтіктердің барлық түрлеріне арналған адаптер бар. Контейнер ПВХ түтіктерімен өзара қосылған екі сыйымдылықтан тұрады:- сыйымдылығы кемінде 600 мл cpdа гемоконсервант ерітіндісі бар сыйымдылық-1 63 мл. - 1 дана. -қан компоненттеріне арналған сыйымдылығы кемінде 400 мл. - 1 дана. – донорлық ине 16G - 1 дана. – протектор - 1 дана. - тройник 45 град.-1 дана - вакуумдық түтіктің ұстағышы - 1 дана. - герметизациялау торабы (бітеуішпен бірге) - 2 дана. - стационарлық қысқыш -2 дана. – жарғақшасы бар штуцер - 4 дана. – жабысқақ заттаңба -2 дана. Өлшемдері: 360*195*50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екі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Абдоминальді операцияларға арналған бір реттік, стерильді, тоқылмаған материалдан жасалған "Нәрия" хирургиялық әмбебап жиынтығы - КОБ - 9, Тоқылмаған материалдан жасалған ақжайма 150 см х 200 см – 1 дана., - Құрал-жабдық үстеліне арналған ақжайма 80 см х 145 см – 1 дана., - Адгезиялық жиекті ақжайма 75 см х 90 см – 2 дана., - Ақжайма 75 см х 90 см – 1 дана., - Адгезиялық жиекті ақжайма 170 см х 175 см – 1 дана., - Адгезиялық жиекті ақжайма 150 см х 240 см – 1 дана., - Адгезиялық лента 10 см х 50 см – 1 дана., -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Тоқылмаған материалдан жасалған ақжайма 150 см х 200 см – 1 дана. - Құрал-жабдық үстеліне арналған ақжайма 80 см х 145 см – 1 дана. - Адгезиялық жиекті ақжайма 75 см х 90 см – 2 дана. - Ақжайма 75 см х 90 см – 1 дана. - Адгезиялық жиекті ақжайма 170 см х 175 см – 1 дана. - Адгезиялық жиекті ақжайма 150 см х 240 см – 1 дана. - Адгезиялық лента 10 см х 50 см – 1 дана. -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бір реттік, стерильді, тоқылмаған материалдан жасалған "Нәрия" жиынтығы - КОБ - 5 1. Тоқылмаған материалдан жасалған операциялық ақжайма 190 см х 160 см– 1 дана. 2. Тоқылмаған материалдан жасалған ламинэктомияға арналған 160 см х 300 см ақжайма 20 см х 30 см тілігімен инцизалық үлбірімен – 1 дана. 3. Тоқылмаған материалдан жасалған адгезивтік жиекті сүрткі 80 см х 90 см– 4 дана. 4. Сіңіргіш қағаз сүрткі 22 см х 23 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1 дана. 2. Тоқылмаған материалдан жасалған ламинэктомияға арналған 160 см х 300 см ақжайма 20 см х 30 см тілігімен инцизалық үлбірімен – 1 дана. 3. Тоқылмаған материалдан жасалған адгезивтік жиекті сүрткі 80 см х 90 см– 4 дана. 4. Сіңіргіш қағаз сүрткі 22 см х 23 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SPLINT-1 типті полиуретанды ортопедиялық "MARAI" шинасы, өлшемі 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шинасы полиуретан шайыры сіңірілген синтетикалық материалдан тұрады, екі жағы ауа мен ылғалды өткізетін, төсем қызметін атқаратын материалмен жабылған. Уытты емес және аллергия тудырмайды. Токсикологиялық-гигиеналық көрсеткіштер бойынша медициналық мақсаттағы бұйымдарға қойылатын талаптарға сай келеді. Полиуретанды ортопедиялық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шинасының толық қатқаннан кейін полиуретан шайырына тән иісі жоқ. Тесік, жарық түріндегі ақаулары мен ластанулары жоқ. Технологиялық қиықтары тегіс (бахромасыз). SPLINT-1 типті полиуретанды "MARAI" шиналары ені 2,5 ± 0,5 см және ұзындығы 112,5 ± 11,2 см. Төменгі тоқылмаған ақ түсті материал: қалыңдығы 3,18 ± 1,0 мм, ені 6,5 ± 0,6 см және ұзындығы 117,5 ± 11,0 см, қатпаған полиуретан шайырдан жанасудан дененің зақымдалған бөлігінің терісін қорғауға арналған. Жоғарғы тоқылмаған материал ақ түсті немесе жазуы және/немесе суреті бар ақ түсті, қалыңдығы 1,68±0,5мм, ені 6,5 ± 0,6 см және ұзындығы 117,5 ± 11,0 см қатпаған полиуретан шайырмен жанасудан сыртын қорғауға арналған. Полиуретан шайыры сіңірілген синтетикалық материалдың беткейлік тығыздығы 300 г\м2 кем емес және 700г/м2 артық емес; Сулану уақыты: 20 с артық емес; Төзімді пішін түзу уақыты 20 мин. Дайындағаннан кейін 20 минуттан соң қалдық деформациясы 2 мм көп емес. Полиуретанды ортопедиялық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Топтық қаптама жеке қаптамада 5 дана шинадан және жиынтықтаушылармен: бір реттік медициналық стерильді емес қолғаптар - 5 жұп., медициналық стерильді емес дәке бинт -5 дана, өлшемдері 5,0 м х 10,0 см. Тасымалдау қаптамасы SPLINT-1 типті ортопедиялық шиналары бар 6 топтық қаптамадан (30 дана) өлшемі 2,5 см х 112,5 см және жиынтықтаушыларымен.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SPLINT-1 типті полиуретанды ортопедиялық "MARAI" шинасы, өлшемі 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ауд.40г/кв.м және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тілігімен "Нәрия" ақжаймасы, өлшемдері 250х180 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5 типті полиуретанды ортопедиялық "MARAI" бинті, өлшемі 12,5 см х 3,6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 Жеңіл, мөлдір, ылғалға төзімді, ауа өткізгіш, рентген мөлдір. Уытты емес және аллергия туғызбайды. Полиуретанды ортопедиялық "MARAI" бинті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"MARAI" бинтінің толық қатқаннан кейін полиуретан шайырының өзіне тән иісі жоқ. Жарылу, тесік, ластану және полиуретан шайырын біртекті емес сіңіргеннен кейінгі іздері түрінде ақаулары жоқ. Полиуретанды "MARAI" бинтінің беткейінен сумен сулағанда полиуретанды шайыр шайылып кетпейді. Полиуретанды бинттердің технологиялық жиегі тегіс (бахромасыз). CAST-5 типті полиуретанды ортопедиялық "MARAI" бинтінің ұзындығы 360,0 ± 20,0 см және ені 12,5 ± 1,0 см. Беткейлік тығыздығы 300 г\м кем емес және 700 г\м көп емес. Сулау уақыты: 20 с аспайды; Тұрақты пішінінің түзілу уақыты 4 мин; Үлгіні дайындағаннан кейін 10 және 30 минуттан соң қалдық деформациясы 2 мм көп емес; Үлгіні дайындағаннан кейін 10 және 30 минуттан соң төзімді жүктемесі 13,7 (1,4) Н (кгс) кем емес. CAST-5 типті, полиуретанды бинттеріне ені 10,0 см±1,0 см; ұзындығы 5,0 м± 30,0 см төсеме шұлық және ені 10,0±1,0 см; ұзындығы 5,0м± 30,0 см төсеме мақта кіреді. Полиуретанды ортопедиялық "MARAI" бинтінің иммобилизациялайтын таңғышы рентген диагностикасына кедергі келтірмейді, жеңіл және тез модельденеді, 30 минутта толық қатады, сумен жанасқанда суланбайды және кепкеннен кейін пішіні өзгермейді. Әр бинт пластик шпулға оралған және ашуға арналған қиығы бар және жиектері мықтап дәнекерленген алюминий фольгадан жасалған ылғал өткізбейтін пакетке қапталған. Бір рет пайдалануға арналған Жарамдылық мерзімі 2 жыл. Қаптамасы: жарамдылық мерзімі бойы полиуретан бинттің сапасының сақталуын қамтамасыз ететін және қоршаған орта мен сыртқы механикалық зақымданулардан қорғайтын жеке, герметикалық. Топтық қаптамасы: полиуретанды ортопедиялық "MARAI" бинттерінің мынадай типтегі 10 данасына: - өлшемі 10,0см х 5,0 м төсемдік шұлық - 1 дана. - өлшемі 10,0см х 5,0 м төсемдік мақта - 1 дана. - бір реттік медициналық стерильді емес қолғаптар - 10 жұп;- дәкелі стерильді емес медициналық бинттер - 2 дана. (өлшемі 5,0 м х 10,0 cм және 7,0 м х 14,0 cм).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CAST – 5 типті полиуретанды ортопедиялық "MARAI" бинті, өлшемі 12,5 см х 3,6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Полиуретанды ортопедиялық "MARAI" бинті ылғалдаған кезде полимерленетін және қататын полиуретан шайыры сіңірілген синтетикалық материалдан тұрады.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6 935,04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бір реттік, стерильді, тоқылмаған материалдан жасалған "Нәрия" жиынтығы - КОБ - 15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75 см х 90 см адгезивті жиекті – 2 дана. Құрал-жабдық үстеліне арналған ақжайма 150 см х 190 см – 1 дана. Ақжайма 150 см х 250 см адгезивті жиекті – 1 дана. Тоқылмаған материалдан жасалған сіңіргіш сүрткі 30 см х 40 см – 4 дана. Құрал-жабдық үстеліне арналған біріктірілген Мейо қаптамасы 80 см х 145 см – 1 дана. Ақжайма 175 см х 180 см адгезивті жиекті – 1 дана. Адгезивті операциялық лента 10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3 818,62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Қуыстарға операциялар жасауға арналған бір реттік, стерильді, тоқылмаған материалдан жасалған "Нәрия" жиынтығы –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Қуыстарға операциялар жасауға арналған бір реттік, стерильді, тоқылмаған материалдан жасалған "Нәрия" жиынтығы - КОБ - 14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340 см х 180 см, 20 см х 30 см тілігімен, инцизалық үлбірімен және сұйықтық жинауға арналған қалтасымен, операциялық аумақ маңында қосымша сіңіргіш қабатымен – 1 дана. Құрал-жабдық үстеліне арналған біріктірілген Мейо қаптамасы 80 см х 145 см – 1 дана. Тоқылмаған материалдан жасалған сіңіргіш сүрткі 30 см х 40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6 227,28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37,5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4 типті "MARAI" ортопедиялық полиуретанды шиналардын ені 10,0±1,0 см және ұзындығы 37,5±3,7см. Төменгі тоқылмаған материал ақ түсті, қалыңдығы 3,18 ± 1,0 мм, ені 14,2 ± 1,4 см және ұзындығы 42,5 ± 4,0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14,5 ± 1,4 см және ұзындығы 42,5 ± 4,0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өлшемі 5,0 м х 10,0 см болатын дәкелі медициналық стерильді емес бинт - 5 дана.- стерильді емес бір рет қолданылатын медициналық қолғаптар - 5 жұп . SPLINT-4 типті, өлшемі 10,0см х 37,5см ортопедиялық шиналары бар, әрқайсысы 18 топтық қаптама (90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37,5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6 917,12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1.Операциялық үстелге ақжайма, 190 * 160 см-1дана 2.Адгезивті шеті бар ақжайма, 90 х 80 см тоқылмаған матадан дайындалған - 1 дана 3.7 х 40 см тілігі және адгезивті шеті бар ақжайма 160 х 100 см тоқылмаған матадан дайындалған - 1 дана 4.Құралдар үстеліне ылғал өткізбейтін қаптама,145 х 80 см тоқылмаған матадан дайындалған - 1 дана 5.Операциялық лента, 50 х 10 см тоқылмаған матадан дайындалған - 1 дана 6.Сіңіргіш қағаз сүрткі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3 864,90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тесігі бар стерильді, өлшемі 32*28см, инцизиондық үлбірі, жапсырмасы (қалталары) бар, өлшемі 280*180см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өлшемдері S,M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(S,М)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3 989,42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CodeFree Farmaktiv экспресс-анализаторымен жұмыс істеуге арналған қандағы глюкоза деңгейін тексеруге арналған Алтын электродымен Тест-жолақтар (тубада 50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CodeFree Farmaktiv тест-жүйесіне арналған қандағы глюкоза деңгейін тексеруге арналған тест-жолақтар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ҚР-МТ-5№016844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моделі: ММТ-396 стерильді, бір рет қолданылатын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Medtronic MiniMed Paradigm Quick-Set моделі ММТ-396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моделі: ММТ-396 стерильді, бір рет қолданылатын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4 041,63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 Тамшылардың құрамы: гиалурон қышқылы 0,2%, цитиколин мононатрий тұзы 2%, натрий фосфаты моногидраты, натрий дигидрофосфаты додекагидраты, натрий хлориді, бензалконий хлориді, инъекцияға арналған су. Гиалуран қышқылы шырышты қабықты майланған, ылғалданған және қорғалған күйінде сақтай отырып, жас қабықшасының тұрақтылығын жақсарту үшін пайдалы ерітінділердің мукомиметикалық, мукоадгезивті және тұтқыр эластикалық қасиеттерін арттырады. Сонымен қатар, құрамында гиалурон қышқылы бар ерітінділер көздің қабығы мен эпителий конъюнктивасы зақымданған жағдайда көз бетін қалпына келтіруге қолайлы микро орта жасай алады. Omk 1-де цитиколиннің болуы глаукома сияқты дегенеративті көз патологиялары салдарынан зақымдалған жасуша мембраналарының тұтастығын қалпына келтіруде қолайлы құрылымдық қолдау көрсетеді.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1 стерильді көз тамшылары,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4 117,47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стерильді көзге тамызатын дәрі натрий гиалуронатымен, амин қышқылдарымен және В2 дәруменімен, 8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Мөлдір сары түсті стерильді ерітіндісі бар алғашқы ашуды бақылауға арналған сақинасы бар бұрандалы қақпағы бар тығыздығы жоғары полиэтиленнен жасалған құты. 100 г ерітіндіге тамшылардың құрамы: натрий гиалуронаты – 0,15 г., Натрий хлориді, L-пролин – 0,0752 г., L-глицин – 0,1 г., L-Лизин гидрохлориді – 0,014 г., L-лейцин – 0,0108 г., рибофлавин фосфаты (В2 витамині) – 0,05 г., N-гидроксиметилглицинат, ЭДТА, тазартылған су, изотоникалық буферлік ерітінді (рн 7.2). Өнім физиологиялық рН мәні бар гиалурон қышқылы, аминқышқылдары және B2 дәрумені негізіндегі стерильді офтальмологиялық ерітінді болып табылады. Құрамында консерванттар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Риболизин, стерильді көзге тамызатын дәрі натрий гиалуронатымен, амин қышқылдарымен және В2 дәруменімен, 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жайлылықты хирургиялық халат (жайлы, ауа өткізетін тоқылмаған материал вуденпалпптан жасалған, жеңінде манжетасы, 4 бауы бар) өлшемі (XL)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1.Ламинацияланған алжапқыш -1 дана 2.Тоқылмаған материалдан жасалған комбинезон - 1 дана 3.Тоқылмаған материалдан жасалған үшқабатты бетперде – 1 дана 4.Тоқылмаған материалдан жасалған биік бахилалар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Күшейтілген қорғанысқа арналған тоқылмаған материалдан жасалған,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 х 110 см тоқыма емес материалдан жасалған операциялық жайма – 2 дана.2.Тесігі бар жайма, инцизионды үлдір, тоқыма емес материалдан жасалған 300 х 160 см -1 дана 3.Сіңіргіш қағаз майлығы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ламинацияланған тоқылмаған мата (РЕ+СС).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пен мойынға операция жасауға арналған тоқылмаған материалдан жасалған, бір реттік, стерильді "Нәрия" хирургиялық бұйымдар жиынтығы - КОБ-24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 2. 10 x 70см қиығымен, адгезивтік жиекті ақжайма 180 x 250см, ауд. 40 г/м кв. - 1 дана, 3. Операциялық ақжайма 100 x 160см, ауд. 40 г/м кв. - 1 дана, 4. Адгезивтік жиекті сүрткі 40 x 80см, ауд. 40 г/м кв. - 1 дана, 5. Операциялық лента 10 x 50см, ауд. 40 г/м кв. - 2 дана, 6. Сіңіргіш сүрткі 30 x 40см, ауд. 40 г/м кв. - 4 дана, 7. Операциялық үстелге арналған ақжайма 160 x 200см, ауд. 40 г/м кв. - 1 дана, 8. Басты жабуға арналған ақжайма 80 x 140см,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4 347,43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 аскорбин қышқылының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Аскорбин қышқылы 2,6-дихлорфенолиндофенол 1.60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 аскорбин қышқылының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 КОПОФ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хирургияға арналған, бір реттік, стерильді офтальмологиялық "Нәрия" жиынтығы – КОПОФ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ақжайма 160 х 190см, ауд. 40 г/м кв. - 1 дана. 2. Операциялық ақжайма 160 х 200см, офтальмологияға арналған екі шаршы қиығымен 10 х 10см инциздік үлбірімен және бекіткіші бар екі қабылдағыш-қалтасымен, ауд. 40 г/м кв. - 1 дана. 3. Сіңіргіш қағаз сүрткі 22 х 23см - 2 дана. 4. Құрал үстеліне арналған ақжайма 160 х190см, ауд. 30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4 460,78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үш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"CPDA-1" гемоконсервант ерітіндісі бар үш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үш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T&amp;B орындалуы бар контейнерде CPD ерітіндісі бар ыдыстың T&amp;B құрылымы бар, ол бұйымды автоматты плазмаэкстракторларда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T&amp;B орындалу нұсқасындағы үш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1.Операцияға арналған ақжайма 160 х 190 см, тоқылмаған материалдан дайындалған – 1 дана 2.Зонд, полимерден дайындалған – 1 дана 3.Үш қабатты бетперде, тоқылмаған материалдан дайындалған – 1 дана 4.Алжапқыш, ламинцияланған материалдан дайындалған – 1 дана 5.Диагностикалық қолғаптар, латекстен дайындалған – 1 жұп 6.Ерінтартқыш, полимерден дайындалған – 1 дана 7.Астауша, полимерден дайындалған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Скринингтік зерттеулерге арналған, стерильді, бір рет қолданылатын, тоқылмаған материалдан жасалған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4 663,45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Ақжайма тығыздығы 40 г/м2 СМС (Спанбонд Мелтблаун Спанбонд) және СММС (Спанбонд Мелтблаун Мелтблаун Спанбонд) типіндегі тоқылмаған материалдан және тығыздығы 68 г/м2 Спанлейс типіндені материалдан жасалады. Газ әдісімен этилен-тотығымен немесе басқа әдіспен стерилизацияланады.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2 саңылауы бар, стерильді, бір реттік, №2 "Dolce-Pharm" ақжаймасы, өлшемі 300*272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ҚР-ММБ-5№019027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ҰМК 2, стерильді көз тамшылары, 10мл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Омк 2, стерильді көз тамшылары, 10 мл. Тамшылардың құрамы: гиалурон қышқылы 0.2%, цитиколин мононатрий тұзы 2%, цианокобаламин (В12 витамині), натрий фосфаты моногидраты, натрий дигидрофосфаты додекагидраты, натрий хлориді, бензалконий хлориді, инъекцияға арналған су. Гиалурон қышқылы шырышты қабықты майланған, ылғалданған және қорғалған күйінде сақтай отырып, жас үлдірінің тұрақтылығын жақсарту үшін пайдалы ерітінділердің мукомиметикалық, мукоадгезивті және тұтқыр эластикалық қасиеттерін арттырады. OMK 2-де цитиколиннің болуы бастапқы диабеттік ретинопатия сияқты көздің дегенеративті аурулары салдарынан зақымдалған жасуша мембраналарының тұтастығын қалпына келтіруде қолайлы құрылымдық қолдау көрсетеді. Цианокобаламин (В12 дәрумені) қабақтың эпителий жасушаларының өсуіне ықпал етеді, сонымен қатар жасушаларды бос радикалдардың әсерінен қорғайды.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ҰМК 2, стерильді көз тамшылары, 10мл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4 704,55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көзге тамызатын дәрі, стерильді, 10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ерітіндісі бар сорғы-сүзгісі бар саптамасы бар тығыздығы жоғары полиэтиленнен жасалған құты-контейнер. Тамшылардың құрамы: Н-ацетилкарнозин (1%), Қаражидек сығындысы, хондроитин сульфаты (0.15%), натрий фосфаты додекагидраты, натрий фосфаты моногидраты, натрий хлориді, инъекцияға арналған су 100 мл дейін. ВИСглик нео физиологиялық рН мәні бар стерильді офтальмологиялық ерітінді болып табылады. Құрамында консерванттар жоқ. Совместное воздействие таких натуральных веществ как N-ацетилкарнозин, экстракт черники и хондроитина сульфата в составе капель оказывает антиоксидантное действие на орган зрения, способствует поддержанию остроты зрения, в особенности при возрастных изменениях в хрусталике, а также, в суровых условиях окружающей среды или повышенной нагрузке. Гидратационная способность хондроитина сульфата и вазопротекторные свойства черники способствуют регуляции микроциркуляции и улучшению питания глаза. Комплекс защищает ткани глаз от свободных радикалов, что является важным элементом предотвращения окисления хрусталика. Благодаря высокотехнологичному фильтру раствор без консервантов остается стерильным на протяжении всего срока его использования. Поскольку раствор не содержит консервантов, он может использоваться довольно часто. Условия хранения: При температуре не выше 25 оС. Срок годности -3 года. Срок хранение после вскрытия упаковки не более 3 месяцев.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ВИСглик НЕО көзге тамызатын дәрі, стерильді, 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ҚР-ММБ-5№017726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4 705,52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1. Құралдар үстеліне арналған тыс, өлшемі 145*80 см, саны - 1 дана, тоқылмаған материалдан дайындалған. 2. Операциялық ақжайма, өлшемі 190*160 см, саны - 1 дана, тоқылмаған материалдан дайындалған. 3. Ангиографияға арналған екі саңылаулы бар ақжайма, өлшемі 300*180 см, саны – 1 дана, тоқылмаған материалдан дайындалған. 4. Түтікшелерге арналған екі саңылаулы бар бекіткіш, саны – 1 дана, тоқылмаған материалдан дайындалған. 5. Сіңіргіш сүрткі, өлшемі 21*23 см, саны - 2 дана, қағаздан дайындалған. 6. Операциялық жолақ, өлшемі 50*10 см, саны - 1 дана, жабысқақ фиксациясы бар тоқылмаған материалдан дайындалған. Ангиографияға арналған №1 бір реттік, стерильді "Dolce-Pharm" жиынтығы: 1. Ангиографияға арналған екі саңылаулы бар ақжайма, өлшемі 300*180 см, саны – 1 дана, тоқылмаған материалдан дайындалған. 2. Түтіктерге арналған екі саңылаулы бар бекіткіш, саны – 1 дана, тоқылмаған материалдан дайындалған. 3. Сіңіргіш сүрткі, өлшемі 21*23 см, саны - 2 дана, қағаздан дайындалған. Тоқылмаған материалдан СМС (Спанбонд Мелтблаун Спанбонд), СММС (Спанбонд Мелтблаун Мелтблаун Спанбонд) түрінен, тығыздығы 40 г/м2 және Спанлейс түрінен, тығыздығы 68 г/м2 жасалады. Стерильдеу этилен-оксид газды әдісімен немесе басқа да әдістермен жасалады. Бұйым стерильденген, жеке орауышта, пайдалануға дайын түрінде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"Dolce-Pharm" жиынтығы, Ангиографияға арналған №1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4 708,82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проктологиялық операцияда қолданылатын бір реттік, стерильді "Нәрия" хирургиялық жиынтығы - КОБ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 үстеліне арналған ақжайма 80 см х 145 см – 1 дана. 3. Ақжайма 75 см х 90 см – 1 дана. 4. Екі тілігімен және аяққа арналған қорғағыш жабынымен ақжайма 260 см х 320 см – 1 дана. 5. Адгезиялық лента 2 см х 33 см – 2 дана. 6. Адгезиялық лента 10 см х 50 см – 1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MМТ-398 моделі стерильді, бір рет қолданылатын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жүйе Medtronic MiniMed Paradigm Quick-Set моделі ММТ-398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Paradigm Quick-Set инфузиялық жүйесі, MМТ-398 моделі стерильді, бір рет қолданылатын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87,5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3 типті "MARAI" ортопедиялық полиуретанды шиналардын ені 7,5±0,75 см және ұзындығы 87,5±8,7см. Төменгі тоқылмаған материал ақ түсті, қалыңдығы 3,18 ± 1,0 мм, ені 11,3 ± 1,0 см және ұзындығы 92,5 ± 9,0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11,6 ± 1,0 см және ұзындығы 92,5 ± 9,0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 өлшемі 5,0 м х 10,0 см болатын дәкелі медициналық стерильді емес бинт - 5 дана.- стерильді емес бір рет қолданылатын медициналық қолғаптар - 5 жұп . SPLINT-3 типті, өлшемі 7,5см х 87,5см ортопедиялық шиналары бар, әрқайсысы 9 топтық қаптама (45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SPLINT-3 типті полиуретанды ортопедиялық "MARAI" шинасы, өлшемі 7,5 см х 87,5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8 595,20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"CPDА-1" гемоконсервант ерітіндісі бар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 жабын жиынтығы: 1. Операциялық ақжайма 190*160 / 120*70 см - 1 дана*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 3. Ақжайма 50*50 / 60*60 см - 1 дана* 4. Сіңіргіш сүрткі 21*23 / 30*30 см - 2 дана* 5. Құралдар үстеліне арналған тыс 145*80 см - 1 дана Жиынтық тығыздығы 68 г/м?* Спанлейс және тығыздығы 40 г/м? СМС (Спанбонд Мелтблаун Спанбонд), СММС (Спанбонд Мелтблаун Мелтблаун Спанбонд) типіндегі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SPLINT-4 типті полиуретанды ортопедиялық "MARAI" шинасы, өлшемі 10,0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4 типті "MARAI" ортопедиялық полиуретанды шиналардын ені 10,0±1,0 см және ұзындығы 75,0±7,5см. Төменгі тоқылмаған материал ақ түсті, қалыңдығы 3,18 ± 1,0 мм, ені 14,2 ± 1,4 см және ұзындығы 80,0 ± 8,0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14,5 ± 1,4 см және ұзындығы 80,0 ± 8,0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қаптамадағы 5 дана шина мен жиынтықталымдары бар топтық қаптама: - өлшемі 5,0 м х 10,0 см болатын дәкелі медициналық стерильді емес бинт - 5 дана. - стерильді емес бір рет қолданылатын медициналық қолғаптар - 5 жұп. SPLINT-4 типті, өлшемі 10,0см х 75,0см ортопедиялық шиналары бар, әрқайсысы 6 топтық қаптама (30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 - 4 типті ортопедиялық "MARAI" полиуретанды шинасы, өлшемі 10,0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полиуретанды ортопедиялық шинасы полиуретан шайырымен сіңдірілген синтетикалық материалдан тұрады, оның екі жағында астар ретінде қызмет ететін ауа және ылғал өткізгіш материалмен жабылған.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9 478,40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5 551,71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Бейтарап, суда ериді, тұтқырлығын терінің pH-на және температурасына қарамай-ақ сақтайды. Теріге тегіс және жеңіл жағылып, тітіркендіргіш әсер етпейді. Құрамы: карбомер (940) - 5%, глицерин - 0,5%, триэтаноламин - 1,5 %, натрий додецилсульфаты - 2 %, Tween-80 - 0,5 %, бензоат этил гидроксидi - 0,5 %, дистилляцияланған су - 90 %. жарамдылық мерзімі 2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Ультрадыбыстық зерттеуге арналған Beegelux® гелі, құтыда 250г және канистрде 5л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ҚР-ММБ-5№003945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жиынтығыны мынадай құрамы бар: 1. операциялық жайма 160*190/210 немесе 200*180 см - 1 дана.* 2. Операциялық жайма 160*100 / 150*125 см адгезивті, қиығы 7*40 см - 1 дана.* 3. Операциялық жайма 175*160 см адгезивті жиегімен - 1 дана. 4. Сүрткі 80*70/75 см адгезивті жиегімен - 1 дана.* 5. Операциялық адгезивті таспа 10*50 см - 2 дана. 6. Сіңіргіш сүрткі 22*23 / 30*30 см - 1 дана Жиынтық тығыздықтары 40 г/м? және Спанлейс тығыздықтары 68 г/м? СМС (Спанбонд Мелтблаун Спанбонд), СММС (Спанбонд Мелтблаун Мелтблаун Спанбонд) типті тоқылмаған материалдан жасалады.* Ескертпе *Тапсырыс берушімен келісім бойынша бұйымдардың әр түрлі өлшемдердегі, материалдар түрлерімен және тығыздықтарымен әр түрлі жиынтығы рұқсат етіледі. Стерилизациялау этилен-тотығы газы әдісімен жүзеге асырылады. Бұйым жеке қаптамада стерильді түрде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Оториноларингологиялық (құлақ, тамақ, мұрын),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5 507,01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75,0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5 типті "MARAI" ортопедиялық полиуретанды шиналардын ені 12,5±1,25 см және ұзындығы 75,0±7,5см. Төменгі тоқылмаған материал ақ түсті, қалыңдығы 3,18 ± 1,0 мм, ені 16,3 ± 1,6 см және ұзындығы 80,0 ± 8,0 см, зақымдалған дене бөлігінің тері қабатын қатпаған полиуретанды шайырдан қорғауға арналған. Жоғарғы тоқылмаған материал ақ түсті немесе жазуы және/немесе суреті бар ақ түсті, қалыңдығы 1,68±0,5мм, ені 16,6 ± 1,6 см және ұзындығы 80,0 ± 8,0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Қаптамасы: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қаптама. Әрқайсысында дербес орамадағы 5 дана шина мен жиынтықталымдары бар топтық қаптама: - өлшемі 5,0 м х 10,0 см болатын дәкелі медициналық стерильді емес бинт - 5 дана.- стерильді емес бір рет қолданылатын медициналық қолғаптар - 5 жұп . SPLINT-5 типті, өлшемі 12,5см х 75,0см ортопедиялық шиналары бар, әрқайсысы 6 топтық қаптама (30 дана) және жиынтықталымдан тұратын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75,0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шайырмен сіңдірілген синтетикалық материалдан тұрады, екі жағында астар ретінде қызмет ететін арнайы ауа және ылғал өткізгіш материалмен қапталған.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ҚР-ММБ-5№015943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тоқылмаған мата СМС (спанбонд+мельтблаун+спанбонд); тоқылмаған мата тесілген Спанлейс (Вискоза+полиэфир); ламинацияланған тоқылмаған мата (РЕ+РР).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хирургиясына арналған бір реттік, стерильді хирургиялық "Нәрия" жиынтығы - КОБ-28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 үстеліне арналған біріктірілген қаптама 80 x 145см, ауд. 30 г/м кв. – 1 дана. 2. Адгезивтік жиекті ақжайма 70 x 80см, ауд. 40 г/м кв. - 2 дана. 3. Адгезивтік жиекті ақжайма 175 x 180см, ауд. 40 г/м кв. - 1 дана. 4. Адгезивтік жиекті ақжайма 160 x 240см, ауд. 40 г/м кв. - 1 дана. 5. Операциялық үстелге арналған ақжайма 160 x 190см, сіңіргіш аумағы 80 x 190см, ауд. 40 г/м кв. - 1 дана. 6. Операциялық лента 10 x 50см - 1 дана. 7. Қағаз сүрткі 33 х 33см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6 066,23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бір реттік, стерильді, тоқылмаған материалдан жасалған "Нәрия" операциялық жабындар жиынтығы – КОПТ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Адгезивтік жиекті ақжайма 75 см х 90 см - 1 дана. - Тоқылмаған материалдан жасалған сіңіргіш сүрткі 30 см х 40 см - 2 дана. - Құрал-жабдық үстеліне арналған ақжайма 150 см х 190 см - 1 дана. - Құрал-жабдық үстеліне арналған біріктірілген Мейо қаптамасы 80 см х 145 см - 1 дана. - Ақжайма 175 см х 270 см, 45 см х 65 см тілігімен, шынтаққойғыштарға арналған жабынымен - 1 дана. - Бахила 33 см х 110 см - 1 дана. - Адгезивтік лента 9 см х 50 см - 1 дана. - Ақжайма 225 см х 260 см, 10 см х 100 см тілігімен - 1 дана. - Адгезивтік жиекті ақжайма 150 см х 180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6 188,48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Бұйымның құрылымында 5 күн бойы тромбоциттерді сақтауға арналған ыдыс қарастырылған, ол Satijn 3224 типті үлбірден жасалған.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және ресуспензиялайтын "SAGM" ерітіндісі бар төрт камералы полимерлік контейнер (T&amp;B орындалу нұсқасы)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№1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"Dolce-Pharm" төсек жабын жиынтығы: 1. Операциялық ақжайма 190*160 / 120*70 см - 1 дана* 2. Инцизиялық үлбірі, екі еселенген тілігі 10*10 см және екі бекіткішімен қабылдағыш қалтасы бар, офтальмологияға арналған операциялық ақжайма 160*200 / 120*120 см - 1 дана* 3. Ақжайма 50*50 / 60*60 см - 1 дана* 4. Сіңіргіш сүрткі 21*23 / 30*30 см - 2 дана* 5. Құралдар үстеліне арналған тыс 145*80 см - 1 дана Жиынтық тығыздығы 68 г/м?* Спанлейс және тығыздығы 40 г/м? СМС (Спанбонд Мелтблаун Спанбонд), СММС (Спанбонд Мелтблаун Мелтблаун Спанбонд) типіндегі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офтальмологиялық хирургияға арналған, бір реттік, стерильді №1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Струмэктомияға арналған бір реттік, стерильді, тоқылмаған материалдан жасалған операциялық "Нәрия" жиынтығы - КОБ - 17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Ақжайма 225 см х 240 см, 20 см х 20 см тілігімен, айналдыра адгезивтік жиекті және операциялық аумақ маңында қосымша сіңіргіш қабатымен – 1 дана. - Сіңіргіш сүрткі 30 см х 40 см – 4 дана. - Құрал-жабдық үстеліне арналған ақжайма150 см х 190 см – 1 дана. - Құрал-жабдық үстеліне арналған біріктірілген Мейо қаптамасы 80 см х 145 см – 1 дана. - Ақжайма 150 см х 260 см , 20 см х 60 см тілігімен, айналдыра адгезивтік жиекті және операциялық аумақ маңында қосымша сіңіргіш қабатымен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7 200,93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ақжайма 200 см х 300 см, диаметрі 7 см созылғыш ойығымен, ауд. 54 г/м кв. – 1 дана. 2. Құралдар үстеліне арналған Мейо тысы 80 см х 145 см, ауд. 30 г/м кв. – 1 дана. 3. Бахила 33 см х 55 см, ауд. 40 г/м кв. – 1 дана. 4. Ақжайма 100 см х 80 см, ауд. 40 г/м кв. – 1 дана. 5. Операциялық адгезивті лента 10 см х 50 см – 2 дана. 6. Бауға арналған тыс 15 см х 240 см, ауд. 30 г/м кв., картон ұстағышымен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7 270,95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жиынтығының құрамы мынадай: 1. Операцияға арналған 160*190/210 немесе 180*200 см ақжайма - 1 дана* 2. Ламинэктомияға арналған 160*300 см, тілігі 20*30 см және инцизиондық үлбірі бар ақжайма - 1 дана 3. Жиегі адгезивті сүрткі 80*90 см - 4 дана 4. Сіңіргіш сүрткі 22*23/30*30 см - 3 дана* Жиынтық СМС (Спанбонд Мелтблаун Спанбонд), СММС (Спанбонд Мелтблаун Мелтблаун Спанбонд) типті, тығыздықтары 40 г/кв.м және Спанлейс типті, тығыздығы 68 г/кв.м тоқылмаған материалдан дайындалады * Ескертпе * Тапсырыс берушімен келісім бойынша өлшемдерінің, материалдың түрлері мен тығыздықтарының әр түрлі болуына рұқсат етіледі. Стерилизациялау этилен тотығы газы әдісімен жүзеге асырылады. Бұйым стерильді күйінде, жеке қаптамасында, пайдалануға дайын түрде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Ламинэктомияға арналған, тоқылмаған материалдан жасалған, бір реттік, стерильді "Dolce-Pharm" төсек-жабын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7 296,90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мынадай құрамнан тұрады: 1. Операциялық ақжайма 160*190/210 см - 1 дана* 2. Тілігі ромб тәрізді 11*32 см, бекіткіші жабысқақ, аяққа арналған тілігі сопақша 11*12 см, цистоскопияға арналған ақжайма 150*75 см - 1 дана. 3. Сүрткі 80*90 см - 1 дана. 4. Тоқылмаған материалдан жасалған биік немесе қысқа / полиэтилен бахилалар - 1 жұп* 5. Сіңіргіш сүрткі 21*23 / 30*30 см - 2 дана* 6. Хирургиялық халат (ұзындығы 110-нан 140 см дейін) - 1 дана* 7. Жиегі жабысқыш операциялық лента 50*10 см - 2 дана. Цистоскопияға арналған гинекологиялық, бір реттік, стерильді №1 "Dolce-Pharm" жиынтығы мынадай құрамнан тұрады: 1. Операциялық ақжайма 160*190/210 см - 1 дана* 2. Тілігі ромб тәрізді 11*32 см, бекіткіші жабысқақ, аяққа арналған тілігі сопақша 11*12 см, цистоскопияға арналған ақжайма 150*75 см - 1 дана 3. Сүрткі 80*90 см - 1 дана 4. Тоқылмаған материалдан жасалған биік немесе қысқа / полиэтилен бахилалар - 1 жұп* 5. Сіңіргіш сүрткі 21*23 / 30*30 см - 2 дана* 6. Хирургиялық халат (ұзындығы 110-нан 140 см дейін) - 1 дана* 7. Жиегі жабысқыш операциялық лента 50*10 см - 2 дана 8. Сіңіргіш жаялық 60*60/90 см - 1дана* 9. Құралдар үстеліне арналған тыс 145*80 см - 1дана.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Цистоскопияға арналған гинекологиялық, бір реттік, стерильді "Dolce-Pharm" жиынтығы, Цистоскопияға арналған гинекологиялық, бір реттік, стерильді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Guidewire бағыттағыш сымы, стерильді, бір рет қолданылады, өлшемдері: диаметрі (см): 0,018; 0,021; 0,025; 0,032; 0,035; 0,038; ұзындығы (см): 45; 60; 70; 75; 150; 170; 175; 180; 260: түзу, J-тәрізді және иілгіш ұштықтарымен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Бағыттаушы сымдардың өлшемдері 0.018-ден 0.063-ке дейін. Өткізгіштерде политетрафторэтиленнің жұқа бүрку қабаты бар, бұл бағыттаушы сымның катетер арқылы кедергісіз өтуіне мүмкіндік береді. Сым өткізгіштің өлшемдері: (дюйм) 0.18 ± 0.0010 ; 0.021 ± 0.0010; 0.025 ± 0.0020; 0.028 ± 0.0020; 0.32 ± 0.0020; 0.035 ± 0.0020; 0.038 ± 0.0020; ұзындығы - 40; 60; 70; 150; 170; 175; 180 260 см - ге дейін; ±2 см.Стерилизация-этилен оксиді. Жарамдылық мерзімі-5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гидрофильді жабыны бар және онсыз бағыттағыш сым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7 332,25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төсек-орындар жиынтығы, Лапароскопияға арналған бір реттік, стерильді №1 "Dolce-Pharm" төсек-орындар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"Dolce-Pharm" жиынтығы: 1. Құралдар үстеліне арналған тыс, өлшемі 145*80 см, саны - 1 дана, тоқылмаған материалдан дайындалған. 2. Операциялық ақжайма, өлшемі 190*160 см, саны - 1 дана, тоқылмаған материалдан дайындалған. 3. Лапароскопияға арналған саңылауы бар, жабысқақ екі қалталы фиксациясы бар, инцизиондық үлбірі және қосымша кірістірмесі бар, түтіктерге арналған саңылауы бар ақжайма, өлшемі 280*180 см, саны - 1 дана, тоқылмаған материалдан дайындалған. 4. Сіңіргіш сүрткі, өлшемі 21*23 см, саны - 4 дана, қағаздан дайындалған. 5. Операциялық жолақ, өлшемі 50*10 см, саны - 2 дана, жабысқақ фиксациясы бар тоқылмаған материалдан дайындалған. Лапароскопияға арналған №1 бір реттік, стерильді "Dolce-Pharm" жиынтығы: 1. Лапароскопияға арналған саңылауы бар, жабысқақ екі қалталы фиксациясы бар, инцизиондық үлбірі және қосымша кірістірмесі бар, түтіктерге арналған саңылауы бар ақжайма, өлшемі 280*180 см, саны - 1 дана, тоқылмаған материалдан дайындалған. 2. Операциялық ақжайма, өлшемі 190*160 см, саны - 1 дана, тоқылмаған материалдан дайындалған. 3. Сіңіргіш сүрткі, өлшемі 21*23 см, саны - 4 дана, қағаздан дайындалған. Тоқылмаған материалдан СМС (Спанбонд Мелтблаун Спанбонд), СММС (Спанбонд Мелтблаун Мелтблаун Спанбонд) түрінен, тығыздығы 40 г/м? және Спанлейс түрінен, тығыздығы 68 г/м? жасалады. Стерильдеу этилен-оксид газды әдісімен немесе басқа да әдістермен жасалады. Бұйым стерильденген, жеке орауышта, пайдалануға дайын түрінде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Лапароскопияға арналған бір реттік, стерильді №1 "Dolce-Pharm" төсек-орындар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7 345,79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жиынтығының құрамы мынадай: 1. Құралдар үстеліне арналған тыс, өлшемі 145*80 см - 1 дана. 2. Операциялық ақжайма, өлшемі 190*160 см - 1 дана. 3. Ангиографияға арналған 2 саңылауы бар ақжайма, өлшемі 300*272 см - 1 дана. 4. Түтікшелерге арналған 2 саңылауы бар бекіткіш, диаметрі 1,6 см - 1 дана. 5. Сіңіргіш сүрткі, өлшемі 21*23 см - 2 дана. 6. Операциялық жолақ, өлшемі 60*10 см немесе 60*20 см (тапсырыс берушінің қалауы бойынша) - 2 дана. Жиынтық тығыздығы 40 г/м2 СМС (Спанбонд Мелтблаун Спанбонд) және СММС (Спанбонд Мелтблаун Мелтблаун Спанбонд) типті тоқылмаған материалдан және тығыздығы 68 г/м2 Спанлейс типті материалдан дайындалған. Стерилизациялау этилен тотығының газ әдісімен немесе басқа әдіспен жүзеге асырылады. Бұйым стерильді күйде, жеке қаптамада, пайдалануға дайын күйде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бір реттік, стерильді №2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ҚР-ММБ-5№018948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7 418,27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(костюм) жиынтығы, орындалу нұсқасы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жиынтығы бахиласы бар комбинезоннан, опаланбаған диагностикалық нитрилді қолғаптардан, сүзгіш тиімділігі класымен бір рет қолданылатын маскалардан, арнайы қорғаныш көзілдіріктерден және бетке арналған медициналық қалқаннан тұрады. Комбинезондар тығыздығы – 50 г/м2, 80 г/м2 және 100 г/м2, өлшемдері – S, M, L, XL, XXL, орындаудың үш нұсқасында ұсынылған және EN 14126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қорғаныш (костюм) жиынтығы.№1 орындалу нұсқалары Бір реттік, стерильді емес бахиласы бар, қорғаныш, комбинезон, тығыздығы - 50 г/м2, Бір реттік маска (FFP2, немесе KN95, немесе N95) сүзу тиімділігі класымен, Перчатки диагностические, нитриловые, неопудренные нестерильные, размеры S, M, L, XL, Бетке арналған медициналық қалқан немесе қорғаныш көзілдірік, №2 орындалу нұсқалары Бір реттік, стерильді емес бахиласы бар, қорғаныш, комбинезон, тығыздығы - 80 г / м2 Бір реттік маска (FFP2, немесе KN95, немесе N95) сүзу тиімділігі класымен, Диагностикалық, нитрилді, опаланбаған, стерильді емес қолғаптар, өлшемдері S, M, L, XL, Бетке арналған медициналық қалқан немесе қорғаныш көзілдірік, №3 орындалу нұсқалары Бір реттік, стерильді емес бахиласы бар, қорғаныш, комбинезон, тығыздығы - 100 г / м2, Бір реттік маска (FFP2, немесе KN95, немесе N95) сүзу тиімділігі класымен, Диагностикалық, нитрилді, опаланбаған, стерильді емес қолғаптар, өлшемдері S, M, L, XL, Бетке арналған медициналық қалқан немесе қорғаныш көзілдірік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Quick-Serter құрылғысы, моделі ММТ-305QS,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Quick-Serter – көп рет пайдалануға арналған қолдан жасалған стерильді емес бұйым. Бұл бұйым ішінде, тот баспайтын болаттан жасалған серіппе және тұтқалар бар пластик цилиндрден тұрады. Құрылғыны пайдаланушы инфузиялық жиынтықты QuickMaster MiniMed құрылғысына салып, нық бекітіп орнатады. Енгізу құрылғысы енгізіліп, шырт етіп өз орнына бекітілгенге дейін тұтқасынан тарту (серіппені қысу) жолымен бекітіледі. Енгізу құрылғысы орнату орнымен (теріге қарсы) түйісіп тұрады және инфузияға арналған жиынтықты шығару үшін белсендіріледі. Оны орындау үшін іске қосу түймелерін (бүйірлік) бір уақытта басу қажет, сонда инфузия жиынтығын қозғалысқа келтіретін серіппені босатылып, ине мен канюляны пайдаланушының теріастылық тініне тығады. Содан соң құрылғының жоғарғы жағындағы түймені босатып, инфузия жиынтығын енгізу құрылғысынан шығарып алыңыз.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Quick-Serter құрылғысы, моделі ММТ-305QS,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7 658,41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ангиографияға арналған екі тесігімен "Нәрия" ақжаймасы, өлшемдері 300х180см, ауд. 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7 831,62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төрт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Satijn 3224.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Тромбоциттердің бір емдік дозасын жеке-жеке 4-ке бөлуге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 анықтауға арналған ABK Care Multi №25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жалпы холестерин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Гематокрит диапазонында: 35-50% Өлшеу ауқымы: 130-400 мг / дл (3,3-10,3 ммоль / л) Сезімталдық: Ең аз өлшенетін көлем: 130 мг / дл Дәлдік: Chap-PAP референттік әдісімен салыстырғанда жүйенің орташа қатесі &lt; 10%; Қайталануы: орташа қателік &lt; 5%; орташа вариация коэффициенті = 2,14% Жаңғыртылу: орташа қателігі &lt; 5%; орташа вариация коэффициенті = 3,95% Оқу үшін орташа уақыт: 30 сек жуық Тест-жолақтарды пайдалану үшін температуралық диапазон: 10-400 С Бірінші ашқаннан кейін сақтау мерзімі: 90 күн Жарамдылық мерзімі: 24 ай Бір қаптамада 25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жалпы холестерин концентрациясы анықтауға арналған ABK Care Multi №25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8 006,30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Introducer Sheath интубаторлар жинағы, өлшемдері Fr: 4; 5; 6; 7; 8;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Бедренный набор интубатора (Femoral): Он имеет длину оболочки 10 см и длину расширителя 15 см. Радиальный набор интубатора (Radial): Он имеет длину оболочки 7 см и длину расширителя 13.3 см. Применение: Оболочки интубатора и набор, включающий его аксессуары, рекомендуется использовать для облегчения вхождения катетера через кровоостанавливающий клапан, который не позволяет течь крови в обратных направлениях, но позволяет пройти катетеру в кровеносный сосуд. Используемая длина оболочки - 10.0 см ± 0.2 см (Стандартная длина); Раскрытая длина (соединенного) расширителя - 27.0 мм ± 4 мм; Наконечник расширителя ВД - 0.965 мм ± 0.025 мм (0.038"±0.001"); Направляющая проволока (от 6Ф до 10Ф) - 0.035" Длина 45 см; Направляющая проволока (5Ф) - 0.035" /0.038" Длина 45 см; Направляющая проволока (4Ф) - 0.018 Длина 45 см; Размер French: Цвет поршня оболочки: Наконечник оболочки ВД: Оболочка ВД: 4Ф Красный 0.059" 0.090" 5Ф Серый 0.076" 0.104" 6Ф Зеленый 0.088" 0.116" 7Ф Оранжевый 0.098" 0.128" 7.5Ф Светло оранжевый 0.103" 0.134" 8Ф Синий 0.108" 0.141" 8.5Ф Светло синий 0.115" 0.148" 9Ф Черный 0.121" 0.156" 9.5Ф Светло черный 0.128" 0.163" 10Ф Фуксия 0.134" 0.169" 10.5Ф Светлая фуксия 0.141" 0.176" 11Ф Желтый 0.147" 0.182" 11.5Ф Светло желтый 0.153" 0.189" 12Ф Коричневый 0.160" 0.195" 12.5Ф Светло коричневый 0.167" 0.202" Стерилизация - этилен оксидом. Срок годности - 5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Introducer Sheath интубаторлар жинағы, өлшемдері Fr: 4; 5; 6; 7; 8;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ABK Care Multi №25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 қандағы триглицерид концентрациясын өлшеуге, өзін-өзі бақылауға арналған. ABK Care Multi капиллярлы қандағы глюкоза, холестерин және триглицеридтер концентрациясының Экспресс-анализаторымен бірге қолданылады Қолданылатын үлгі: Жаңа алынған капиллярлық қан. Гематокрит 35-50 диапазонында% Өлшеу ауқымы: 50-500 мг / дл (0,56-5,6 ммоль / л) Сезімталдық: Ең аз өлшенетін көлем: 50 мг / дл Дәлдік: GPO референттік әдісімен салыстырғанда жүйенің орташа қатесі &lt; 10%; Қайталануы: орташа қателік &lt; 5%; орташа вариация коэффициенті = 4,66% Жаңғыртылу: орташа қателігі &lt; 5%; орташа вариация коэффициенті = 4,62% Оқу үшін орташа уақыт: 30 сек жуық Тест-жолақтарды қолдануға арналған температуралық диапазон: 10-400 С Бірінші ашқаннан кейін сақтау мерзімі: 90 күн Жарамдылық мерзімі: 24 ай Бір қаптамада 25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триглицеридтер концентрациясын анықтауға арналған ABK Care Multi №25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ҚР-МТ-7№014382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8 245,50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1.Құралдар үстеліне біріктірілген қаптама,145 х 80 см тоқылмаған матадан дайындалған - 1 дана 2.Операциялық үстелге ақжайма, 160 х 190 см тоқылмаған матадан дайындалған-1 дана 3.Ақжайма 160 х 190 см тоқылмаған матадан дайындалған-1дана. 4.Дефибрилляторға арналған қап, 35 х 30 см тоқылмаған матадан дайындалған-1дана 5.Торакальді ақжайма тесігі 40 х 32 см, инцизионды үлбірі бар 330х300/200 см, тоқылмаған материалдан дайындалған - 1 дана 6.Бауға арналған ұстатқыш 30 х 3 см - 2 дана 7.Операциялық лента, 50 х 10 см тоқылмаған матадан дайындалған - 2 дана 8.Гениталий үшін адгезивті қабатпен жабынды 70х80 см қаптама - 1 дана 9.Сіңіргіш қағаз сүрткі 22 х 23 см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 қуысында операция жасау үшін тоқылмаған матадан жасалған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8 616,96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төрт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Педиатриялық дозаларға арналған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112,5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ортопедиялық полиуретанды шинасы полиуретанды шайыр сіңдірілген синтетикалық материалдан (сегіз қабатты шыны талшық) тұрады, екі жағынан да астар ретінде жүретін, арнайы ауа және су өткізбейтін материалмен қапталған. Уытты емес және аллергия тудырмайды. Токсикологиялық-гигиеналық көрсеткіштері бойынша медициналық мақсаттағы бұйымдарға қойылатын талаптарға сәйкес келеді. "MARAI" ортопедиялық полиуретанды шиналар "Медициналық техника мен медициналық мақсаттағы бұйымдардың қауіпсіздігіне қойылатын талаптар" техникалық регламентінің, осы стандарттың талаптарына сәйкес келеді және белгіленген тәртіпте бекітілген технологиялық құжаттама бойынша дайындалған. "MARAI" ортопедиялық полиуретанды шиналар толық қатқаннан кейін полиуретанды шайырдың өзіне тән иісі жоқ. Үзілу, тесілу, ластану түріндегі ақаулықтарсыз. Тегіс (шашақсыз) технологиялық жиектерге ие. SPLINT 5 типті "MARAI" ортопедиялық полиуретанды шиналардын ені 12,5±1,25 см және ұзындығы 112,5±11,2см. Төменгі беймата материал ақ түсті, қалыңдығы 3,18 ± 1,0 мм, ені 16,3 ± 1,6 см және ұзындығы 117,5 ± 11,0 см, зақымдалған дене бөлігінің тері қабатын қатпаған полиуретанды шайырдан қорғауға арналған. Жоғарғы беймата материал ақ түсті немесе жазуы және/немесе суреті бар ақ түсті, қалыңдығы 1,68±0,5мм, ені 16,6 ± 1,6 см және ұзындығы 117,5 ± 11,0 см, қатпаған полиуретанды шайырмен түйісуден сыртқы қорғауға арналған. Полиуретанды шайыр сіңдірілген синтетикалық материалдың беттік тығыздығы 300 г\м2 кем емес және 700г\м2 артық емес. Сулау уақыты: 20 с артық емес; Орнықты пішінді түзу уақыты 20 мин; Үлгіні дайындағаннан кейін 20 мин өткеннен кейінгі қалдықтық түр өзгеруі 2 мм артық емес. "MARAI" ортопедиялық полиуретанды шинасы жеңіл, жоғары төзімді, пішінін жақсы ұстайды, төмен рентген контрастылыққа ие (рентген диагностикаға кедергі келтірмейді). Жою кезінде оңай жанады. Бір рет пайдалануға арналған. Жарамдылық мерзімі 2 жыл. Орамасы: жарамдылық мерзімі ішінде ортопедиялық шинасы сапасының сақталуын және қоршаған ортаның әсері мен сыртқы механикалық бүлінулерден қорғауды қамтамасыз ететін дербес, герметикалық орама. Әрқайсысында дербес орамадағы 5 дана шина мен жиынтықталымдары бар топтық қаптама: бір рет қолданылатын стерильденбеген медициналық қолғаптар – 5 жұп, өлшемі 5,0 м х 10,0 см дәкелі медициналық стерильденбеген бинті – 5 дана. SPLINT-5 типті, өлшемі 12,5см х 112,5см ортопедиялық шиналары бар, әрқайсысы 6 топтық қаптама (30 дана) және жиынтықталымдан тұратын көліктік орама.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SPLINT-5 типті полиуретанды ортопедиялық "MARAI" шинасы, өлшемі 12,5 см х 112,5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"MARAI" полиуретанды ортопедиялық шинасы полиуретан шайырымен сіңдірілген синтетикалық материалдан тұрады, оның екі жағында астар ретінде қызмет ететін ауа және ылғал өткізгіш материалмен жабылған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 лейкоцитарлы сүзгісі: PL лейкоциттерді тромбоцитарлы массадан алып тастауға арналған; RC эритроцитарлы массаны және плазманы алу кезінде лейкоциттерді жаңа алынған қаннан алып тастауға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Инемен, бактериялық вентильмен, камерамен, қанға арналған гемоконтейнермен жиынтықта лейкоциттерді эритроциттік массадан шығаруға арналған икемді, стерильді, апирогенді, уытты емес лейкоциттік сүзгі 500 мл төсекке арналған қосқышпен - 99,99% ақ қан клеткаларын жояды. - Фибрин жіптері мен микроагрегаттарды 100% дейін жояды. - Биологиялық белсенді заттардың өндірісін белсендірмейді. - Сүзгіні жуу ерітіндісімен алдын-ала дайындауды қажет етпейді. - Жоғары жылдамдықпен сүзеді. - Эритроциттерге арналған сүзгі қаптамасында қосымша ауа клапаны бар. - Мөлдір сүзгі корпусы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MITRA лейкоцитарлы сүзгісі: PL лейкоциттерді тромбоцитарлы массадан алып тастауға арналған; RC эритроцитарлы массаны және плазманы алу кезінде лейкоциттерді жаңа алынған қаннан алып тастауға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8 989,66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Санға операция жасауға арналған бір реттік, стерильді "Dolce-Pharm" жиынтығы келесі құрамда: 1. Құралдар үстеліне арналған қаптама, өлшемі 145*80 см, саны - 1 дана, тоқылмаған материалдан дайындалған; 2. Адгезиялық жиегі бар ақжайма, өлшемі 180*160 см, саны - 1 дана, тоқылмаған материалдан дайындалған; 3. . Адгезиялық жиегі бар ақжайма, өлшемі 240*160 см, саны - 1 дана, тоқылмаған материалдан дайындалған; 4. Кесігі бар ақжайма, өлшемі 250*180 см , саны - 1 дана, тоқылмаған материалдан дайындалған; 5. Адгезиялық жиегі бар ылғал өткізбейтін ақжайма, өлшемі 90*80 см, саны - 2 дана, тоқылмаған материалдан дайындалған; 6. Операциялық үстелге арналған ақжайма, өлшемі 190*160 см, саны - 1 дана, тоқылмаған материалдан дайындалған; 7. Операциялық лента, өлшемі 50*10 см, саны - 3 дана, полимерлер мен қағаздан дайындалған; 8. Бахила-шұлық, өлшемі 120*34 см, саны - 1 дана, тоқылмаған материалдан дайындалған. 2) Санға операция жасауға арналған №1 бір реттік, стерильді "Dolce-Pharm" жиынтығы келесі құрамда: 1. Адгезиялық жиегі бар ақжайма, өлшемі 180*160 см, саны - 1 дана, тоқылмаған материалдан дайындалған; 2. Адгезиялық жиегі бар ақжайма, өлшемі 240*160 см, саны - 1 дана, тоқылмаған материалдан дайындалған; 3. Кесігі бар ақжайма, өлшемі 250*180 см , саны - 1 дана, тоқылмаған материалдан дайындалған; 4. Адгезиялық жиегі бар ылғал өткізбейтін ақжайма, өлшемі 90*80 см, саны - 2 дана, тоқылмаған материалдан дайындалған; 5. Операциялық лента, өлшемі 50*10 см, саны - 3 дана, полимерлер мен қағаздан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 жасауға арналған бір реттік, стерильді "Dolce-Pharm" жиынтығы. Санға операция жасауға арналған №1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катетерлері: Tiger Straight, Tiger Angled, Judkins Left / Right, Pigtail, Amplatz Left / Right, Jacky стерильді, бір рет қолданылатын, өлшемдері: 5Fr, 6Fr</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катетері - бұл Relisys Medical Devices Limited компаниясы өндірген диагностикалық ангиографиялық катетер. ANANTH ангиографиялық катетері жүрек-қантамыр жүйесіндегі арнайы артерияларға рентгенконтрастылы сұйықтықтарды жеткізетін нарықтағы басқа диагностикалық катетерлерге ұқсас. Ол диагностикалық емшараларды орындаған тамырды айналасындағы анатомиядан дифференциациялау үшін қолданылады. Катетер талап етілетін ангиографиялық емшараларды демеу үшін жеткілікті барабар қаттылығы және айналуы бар өрілген және өрілмеген түтіктен тұрады. Сондай-ақ, оның дистальді ұшында (катетер ұшында) жарақаттамайтын жұмсақ ұштығы және концентраторы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ANANTH ангиографиялық катетерлері: Tiger Straight, Tiger Angled, Judkins Left / Right, Pigtail, Amplatz Left / Right, Jacky стерильді, бір рет қолданылатын, өлшемдері: 5Fr, 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г/м2 және 40 г/м2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г/м2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Торакальді тесігі және жинақтағыш қалтасы бар стерильді ақжайма, өлшемі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Торакальді тесігі және жинақтағыш қалтасы бар стерильді ақжайма, өлшемі 330*300/200см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9 811,05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 рН, ақуыз, уробилиноген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болады.Құрамы 100 жолақты сіңдіруге арналған құрғақ салмақ негізіндегі реагенттің құрамы:Қан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мгГлюкоза Глюкозооксидаза 451 бірлік рH Метил қызыл 0.04 мг Көк Бромотимол 0.5 мгӘрбір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 Жиынтығы Несеп тест-жолақтары пластикалық құтыда 100 данадан. Әрбір құтыға ылғал сіңіретін элемент – силикагель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 рН, ақуыз, уробилиноген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10 229,25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жиынтығының құрамы мынадай: 1. Сіңіргіш, диаметрі 7,5см тесігі, адгезиялық қабаты, қалтасы мен бекемдегіші бар, өлшемі 120*120 см. ақжайма, саны - 1 дана, тоқылмаған материалдан дайындалған; 2. Операцияға арналған ақжайма, өлшемі 190*160 см, саны - 1 дана, тоқылмаған материалдан дайындалған; 3. Сіңіргіш ақжайма, өлшемі 140*100 см, саны - 1 дана, тоқылмаған материалдан дайындалған; 4. Сіңіргіш сүрткі, өлшемі 21*23 см, саны - 4 дана, қағаздан дайындалған; 5. Хирургиялық халат, өлшемі М, саны - 3 дана, тоқылмаған материалдан дайындалған; 6. Клип-берет телпегі, саны - 1 дана, тоқылмаған материалдан дайындалған; 7. Аласа бахиллалар, саны - 2 жұп, тоқылмаған материалдан дайындалған. СМС (Спанбонд Мелтблаун Спанбонд), СММС (Спанбонд Мелтблаун Мелтблаун Спанбонд) типті, тығыздығы 40 г/м? және Спанлейс типті, тығыздығы 68 г/м? тоқылмаған материалдан дайындалады. Стерилизациялау этилен-тотығы газы әдісімен немесе басқа әдіспен жүзеге асырылады. Бұйым стерильді күйінде, жеке қаптамасында жеткізіледі, пайдалануға дайын.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Офтальмологиялық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10 334,40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столына арналған қап, өлшемі 145 *80, саны - 1 дана, тоқылмаған материалдан дайындалған. 2. Жиегі адгезивті ақжайма 90*80 см, саны - 2 дана, тоқылмаған материалдан дайындалған. 3.Операциялық ақжайма өлшемі 160*190 см - 1 дана, тоқылмаған материалдан дайындалған. 4.Жиегі адгезивті ақжайма, өлшемі 160*180, саны - 1 дана. 5. Сіңіргіш сүрткі, өлшемі 12*12, саны - 4 дана, қағаздан жасалған. 6. Жиегі адгезивті ақжайма, өлшемі 240*160, саны - 1 дана, тоқылмаған материалдан дайындалған. 7. Операциялық лента, өлшемі 50*10, саны - 1 дана, полимерден және қағаздан дайындалған, тоқылмаған материалдан жасалған. Бұйым стерильді түрде, пайдалануға дайын қосарланған дербес қаптамада жеткізіледі. Сақтау шарттары: құрғақ бөлмеде, -50°С-ден +40°С-ге дейінгі температурада сөрелерде, қыздырғыш аспаптардан кемінде 1 метр қашықтықта сақтау керек. Ылғалдылығы 80% аспауы керек.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Әмбебап жиынтық, Бір реттік, стерильді Үлкен Әмбебап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ҚР-ММБ-3№009782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 жартылай қынама силуэт. Өлшемдері: S, M, L, XL, XXL, XXXL. Өнім тығыздығы 25 г/м2 немесе одан көп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бір рет қолданылатын "Dolce-Pharm" капюшоны бар қорғаныс комбинезоны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11 200,00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алуға арналған медициналық бұйымдар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штативтер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ЭШЖ анықтауға арналған штативтер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ҚР-ММБ-5№012381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12 041,31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 келесі құрамда: 1. Құралдар үстеліне арналған тыс, өлшемі 145*80 см, саны - 1дана, тоқылмаған материалдан дайындалған; 2. Операциялық үлкен ақжайма, өлшемі 190*160 см, саны - 1дана, тоқылмаған материалдан дайындалған; 3. Операциялық шағын ақжайма, өлшемі 120*160 см, саны - 1 дана, тоқылмаған материалдан дайындалған; 4. Операциялық ақжайма, өлшемі 250*160 см, тесігі, қалтасы, шығарғыш тесігі және инцизиондық үлбірі бар, саны - 1 дана, тоқылмаған материалдан дайындалған; 5. Сіңіргіш сүрткі, өлшемі 21*23 см, саны - 4 дана, қағаздан дайындалған; 6. Операциялық лента, өлшемі 50*10 см, саны - 2 дана, жабысқақ бекемдегіші бар тоқылмаған материалдан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Кесарь тілігіне арналған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12 084,10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 келесі құрамда: 1. Құралдар үстеліне арналған тыс, өлшемі 145*80 см, саны - 1 дана, тоқылмаған материалдан дайындалған; 2. Операциялық ақжайма, өлшемі 100*80 см, саны - 1 дана, тоқылмаған материалдан дайындалған; 3. Периниальді жабыны бар ақжайма, өлшемі 230*180 см, және 20*100 см кесігі бар, саны - 1 дана, тоқылмаған материалдан дайындалған; 4. Торакальді ақжайма, өлшемі 330*300/200 см, тесігі және қабылдағыш-қалтасы бар, саны - 1 дана, тоқылмаған материалдан дайындалған; 5. Адгезиялық жиегі және кесігі бар ақжайма, өлшемі 180*250 см, саны - 1 дана, тоқылмаған материалдан дайындалған; 6. Қабылдағыш-қалта, өлшемі 50*75/20 см, саны - 1 дана, полипропиленнен дайындалған; 7. Операциялық лента, өлшемі 50*10 см, саны - 1 дана, жабысқақ бекемдегіші бар тоқылмаған материалдан дайындалған; 8. Бахила-шұлық, саны - 1 жұп, тоқылмаған материалдан дайындалған.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Стерилизациялау этилен тотығымен газды тәсілмен немесе басқа тәсілмен іске асырылады. Бұйым стерильді түрде жеке қаптамасында пайдалануға дайын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12 145,92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Лейкоциттерді алып тастауға арналған LeucoLab LCG2/LCG4 сүзгісі бар полимерлік контейнер TF 3222 типті ПВХ үлбірінен жасалған ыдыстан тұратын және MT 3267 LM маркалы ПВХ түтікшелерінен жасалған магистральдармен өзара байланысқан стерильді жабық жүйені білдіреді. Контейнер ыдысы қалыңдығы 0,35 мм ПВХ үлбірден жасалған. Үлбір типі TF Seta 3222. Үлбір мөлдір, созылғыш, үлбірдің беткейі бұдырлы, ыдыстың жабысуына кедергі келтіреді. Контейнердің құрылымында эритроциттердің немесе жаңа алынған қанның бір дозасынан лейкоциттерді, тромбоциттерді және микроагрегаттарды жоюға арналған сүзгіші, сондай-ақ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Leucolab LCG4 сүзгісі бар бір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бір ыдыстан және осы ыдысқа қан компоненттерін (плазманы)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Плазмаға арналған сүзгісі бар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12 192,00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 билирубин, нитрит, үлес салмақты, уробилиноген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 билирубин, нитрит, үлес салмақты, уробилиноген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12 500,50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екі ыдыстан және осы ыдысқа қан компоненттерін көшіруге арналған магистральдан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Контейнердің құрылымында эритроциттердің немесе жаңа алынған қанның бір дозасынан лейкоциттерді, тромбоциттерді және микроагрегаттарды жоюға арналған сүзгіші, сондай-ақ басқа ыдыстарға қосуға арналған пластик инесі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компоненттеріне арналған екі камералы Leucolab LCG4 сүзгісі бар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12 748,80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12 776,50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Құрылымда эритроциттік жүзіндіні лейкосүзгілеуге арналған сүзгіш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лейкофильтрленген эритроциттерді алатын лейкоцитарлық сүзгісі бар T&amp;B орындалу нұсқасындағы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12 833,35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билирубин,қан, глюкоза, кетон, лейкоцит, нитрит, рН, ақуыз, үлес салмақ, уробилиноген мөлшерін жартылай сандық және визуалды анықтауға арналған тест- 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Аскорбин қышқылы 2,6-дихлорфенолиндофенол 1.60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билирубин,қан, глюкоза, кетон, лейкоцит, нитрит, рН, ақуыз, үлес салмақ, уробилиноген мөлшерін жартылай сандық және визуалды анықтауға арналған тест- 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13 725,25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комбинезон толығымен резеңкеленген матадан немесе ламинатталған тоқылмаған материалдан немесе ауа өткізетін тоқылмаған материалдан немесе артқы жағы толық немесе ішінара (арқа немесе қолтық асты бөлігі) ауа өткізетін материалдан жасалатын, ал қалған бөлігі су өткізбейтін қасиеті бар ламинатталған материалдан жасалатын біріктірілген тоқылмаған материалдан дайындалуы мүмкін. Комбинезон өлшемдері: S, М, L, XL, XXL, XXXL. Орамал немесе капюшон - Мақта-мата матасынан жасалған материал. Бахилалар немесе резеңкеден немесе ПВХ-дан жасалған етік Тоқылмаған ламинатталған материалдан жасалған бахилалар Сүзгіш жартылай бетперде немесе мақта-дәкелі бетперде немесе 16 қабатты дәкелі бетперде Белсендірілген көмір қабаты бар немесе ондай қабаты жоқ сүзгіш жартылай бетперде. Мақта-дәкелі бетперделер мақтаның бір қабатынан және мақталы қабаттың әр жағынан дәкенің екі қабатынан тұрады. 16 қабатты дәкелі бетперде 100% мақтадан жасалған Сүлгі немесе сіңіргіш сүрткі Мақта-мата матасынан жасалған сүлгі. Тоқылмаған материалдан жасалған сіңіргіш сүрткі. Көзілдірік Жабық түрдегі немесе тікелей емес желдетілетін қорғаныш көзілдірігі Латексті және/немесе нитрилді және/немесе винилді және/немесе резеңке қолғаптар Стерилді емес латексті және/немесе нитрилді және/немесе винилді және/немесе резеңке қолғаптар Пижама - М/М матадан жасалған Шұлық - М/М матадан немесе біріктірілген синтетикалық маталардан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15 367,72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төрт ыдыстан тұратын стерильді жабық полимер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Жаңа алынған қанды сүзу үшін лейкоциттік сүзгіш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жаңа алынған қаннан лейкоциттерді алып тастайтын сүзгісі бар төрт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16 440,15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Этил, изопропил спирттеріне және ацетонға тән аралас әлсіз иісті, түссіз, мөлдір сұйықтық, құрамында бөгде бөлшектер жоқ. Бұйымның құрамы: этил спирті, изопропил спирті, бидистильденген су, ацетон. 2-30 С температура аралығында сақтау. Мұздатып қатыруға және 30 С-тан жоғары температура әсеріне ұшыратуға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ОЦМ BSS Сұйықтық цитологияға арналған бекіткіш ерітінді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ҚР-ММБ-5№019673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ENLITE глюкоза сенсоры, ММТ-7008 (A,B) моделі, құрал-жабдықтарымен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Жинақтағы шағын, сенімді, технологиялық және таратқыштан көрсеткішті қосу және ажырату қарапайымдылығын және пациенттің қолмен немесе автоматты құралдың көмегімен енгізу оңайлығын қамтамасыз етеді . Ол стерилизацияланған. Сенсордың таратқышпен түйісетін қасиеті бар және оны таратқышқа дұрыс орнатпаудан сақтайды. Сенсордың өзі икемді және орнату және пайдалану кезінде ауыру мен жайсыздықты басу үшін шағын көлденең кесіндісі бар. қатты өткізгіш инелер енгізген кезде көмектеседі, егер сенсор орнатылған болса, оларды шешіп алады және лақтырып тастайды. Өткізгіш иненің инемен кездейсоқ тесуді болдырмайтын және енгізгеннен кейін негізден оңай алуды қамтамасыз ететін қауіпсіздік қасиеті бар. Сенсордың электрлік жанасуы денеге сыртқа шығады және таратқышпен су өткізбейтін қосылысы бар. Жинақтағы сенсор мен таратқыштың тегіс дискінің физикалық пішіні бар және тері беткейіне бекітіледі. Қандағы глюкоза концентрациясын пациенттің тері астында күнделікті қайта калибрлеумен 168 сағатқа дейін бақылау. Сенсор мен таратқыш арасындағы қосылыс - таратқышқа 20 рет енгізгеннен кейін және одан шығарғаннан кейін 10 Ом аз, сенсор 90° бұрышпен салынады, енгізу күші 1,125 фунттан азды (5 Н) құрайды. Қандағы глюкоза деңгейін өлшеу диапазоны 40-тан 400 мг/дл дейін. 30 минут бойы деректерді ұсыну. Әсер ету уақыты: қадамдық өзгерістен кейін 100 ± 10% - 200 ± 10% мг/дл глюкоза концентрациясында буферлік физиологиялық тестілік ерітіндіде 37° ± 1°C температурада, көрсеткіштің сигналдық тогы тестілеген кезде (Isig) қадамдық өзгеріс жүргізгеннен кейін он бес минуттан соң көрсеткіштің орташа белгіленген шамасынан 95% жетуі тиіс. Өлшемі 25 ине өте шағын өлшем болып табылады. Кемінде алты ай ішінде сақтау мерзімі 2°C-ден 30°C ( 35,6 - 86°F) температурада.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ENLITE глюкоза сенсоры, ММТ-7008 (A,B) моделі, құрал-жабдықтарымен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17 815,08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өзара магистральдармен қосылған бес ыдыстан тұратын стерильді жабық полимер жүйе болып табылады. CPD ерітіндісі бар ыдыстың T&amp;B құрылымы бар, ол бұйымды автоматты плазмаэкстракторларда пайдалануға арналған.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Полимер инелерді ыдыстарға қосу үшін жарғақшасы бар штуцерлер бар. Контейнер магистральдары созылғыш мөлдір ПВХ-дан жасалған және дәнекерлегіштердің барлық түрлерінде герметикалануы мүмкін. Қан алуға арналған иненің алғашқы ашылу қалпақшасымен үшқырлы лазерлік ұштағышы бар, ол персоналды жарақаттанудан қорғауға мүмкіндік береді. Бұйымды утилизациялау барысында персоналды қосымша қорғау үшін протектор қарастырылған, онда донордан шығарып алғаннан кейін донорлық ине бекітіледі. Талдауға қан алу үшін вакуумдық пробиркалардың барлық типіне арналған адаптер қарастырылған. Құрылымда қан компоненттерін лейкосүзгілеуге арналған сүзгіштер қарастырылған.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оның компоненттеріне арналған "CPD" гемоконсервант ерітіндісі, ресуспензиялайтын "SAGM" ерітіндісі және екі лейкоцитарлық сүзгісі бар бес камералы полимерлік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плазманы жинауға арналған (бір камералы) контейнер, стерильді, бір рет қолдануға арналған. - Плазма жинауға арналған магистраль.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20 745,45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22 014,18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 Kit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Angio Kit жинағы ангиографиялық емшараларға арналған, келесі жиынтықтаушылардан тұрады: 1.Y – гемостаз: • Стандарт • Үлкен тесігі бар ілмек типі • Ұзартқыш желісі бар 25 cм ілмек типі Гемостаз диаметрі 0,014 –0,038 сымды өткізгіштің шағын бағыттағыш катетерлермен үйлесімді. 2. Өткізгішті енгізуге арналған ине – енгізу құралы / ұшы доғал ине Өлшемі – G20 (10см) 3. Өткізгішті айналдыруға арналған құрылғы (torque) 4. Манифольд, түрлі орындалу нұсқаларында: 2 -ден, 5 ядроға дейін • Ангиографиялық емшаралар барысында контрастылы ортаны ең жоғары 600 PSI (41.3 бар) дейінгі қысыммен инъекциялауды бақылауға арналған HP манифольд • ең көп пайдалану ұзақтығы 24 сағат. 5. Бақылау шприці, көлемдері – 10, 12, 20мл 6. Индефлятор (үрлеу аспабы), көлемдері 30мл дейін, ұзындығы 30 ±1см кеңейткіш түтігімен. 30 атм/бар және 35 атм/бар дейінгі қысымды ұстап тұруға арнап жобаланған 7. Жоғары қысымды ұзарту желісі, өлшемдері: 25, 50, 120 см 8. Жоғары қысымды шүмек Жоғары қысымды шүмек– ең жоғары қысымы 1200 PSI дейін. Стерилизациялау - этилен тотығымен.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айналдыруға арналған құрылғы; 2 орындалу нұсқасы Индефлятор (үрлеу аспабы); Жоғары қысымды шүмек; жоғары қысымды ұзартқыш түтік 25/50/120 см; 3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айналдыруға арналған құрылғы; Индефлятор (үрлеу аспабы); Жоғары қысымды шүмек; жоғары қысымды ұзартқыш түтік 25/50/120 см ; 4 орындалу нұсқасы Y - гемостаз: Стандарт, үлкен тесігі бар ілмек типі, ұзартқыш желісімен 25 cм ілмек типі; өткізгішті енгізуге арналған ине - енгізу құралы/ ұшы доғал ине, Өлшемі - G20 (10см); өткізгішті айналдыру құрылғысы; Индефлятор (үрлеу аспабы); Жоғары қысымды шүмек; жоғары қысымды ұзартқыш түтік 25/50/120 см; Манифольд – 2, 3, 4, 5 ядро; Бақылау шприці – 10/12/20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ҚР-ММБ-5№114957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22 112,08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 ішіндегі қысымды мониторингтеу жинағы қолдану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Полипропилендік түтікшенің ұзындығы-48дюйм,12дюйм В/і құюға арналған түтіктің ұзындығы -60дюйм және 3дюйм Магниттік-электрлік катетер (0,11) Сыртқы диаметрі-2,80±0,07мм Ішкі диаметрі - 1,27±0,12мм В/і катетер (0,16) O.D.- Сыртқы диаметрі - 4,10±0,05мм Ішкі диаметрі -3,0±0,05мм Қорап/ Салу қаптамасы Өлшемі – 12” x 8” x 5” (бір жинақ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Қантамырлар ішіндегі қысымды мониторингтеу жинағы қолдану нұсқаларымен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23 641,94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(өлшемдері: 42(XS)-64 (ХХХХXL), бой ұзындығы 152-188, оның ішінде 56(XXXL) өлшемі және (182) бой ұзындығы, көрсетілмеген жағдайда) 2. Обаға қарсы халат (өлшемдері: 42(XS)-64 (ХХХХXL), бой ұзындығы 152-188, оның ішінде 56(XXXL) өлшемі және (182) бой ұзындығы, көрсетілмеген жағдайда) 3. Орамал 4. Капюшон 5. Қорғану көзілдірігі 6. Шұлық 7. Резеңке немесе ПВХ етіктер (өлшемдері: 36-47, оның ішінде өлшем 42, көрсетілмеген жағдайда) 8. Мақта-дәкелік таңғыш (бетперде) 9. Жеңқап 10. Ұзын алжапқыш 11. Резеңке қолғаптар-2 жұп (латексті және нитрилді және/немесе винилді, өлшемдері: S(6,5)-XL (9,5), оның ішінде өлшем М(7) көрсетілмеген жағдайда) 12. Сүлгі 13. Медициналық бұйымды медицинада қолдану жөніндегі нұсқаулық 14. Пакет немесе жадағай матадан жасалған тұтқасы бар сөмке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(өлшемдері: 42(XS)-64 (ХХХХXL), бой ұзындығы 152-188, оның ішінде 56(XXXL) өлшемі және (182) бой ұзындығы, көрсетілмеген жағдайда) 2. Обаға қарсы халат (өлшемдері: 42(XS)-64 (ХХХХXL), бой ұзындығы 152-188, оның ішінде 56(XXXL) өлшемі және (182) бой ұзындығы, көрсетілмеген жағдайда) 3. Орамал 4. Капюшон 5. Қорғану көзілдірігі 6. Шұлық 7. Резеңке немесе ПВХ етіктер (өлшемдері: 36-47, оның ішінде өлшем 42, көрсетілмеген жағдайда) 8. Мақта-дәкелік таңғыш (бетперде) 9. Жеңқап 10. Ұзын алжапқыш 11. Резеңке қолғаптар-2 жұп (латексті және нитрилді және/немесе винилді, өлшемдері: S(6,5)-XL (9,5), оның ішінде өлшем М(7) көрсетілмеген жағдайда) 12. Сүлгі 13. Медициналық бұйымды медицинада қолдану жөніндегі нұсқаулық 14. Пакет немесе жадағай матадан жасалған тұтқасы бар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26 050,99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 келесі құрамда: 1. Құралдар үстеліне арналған тыс, өлшемі 75-80*145-150 см, стандартты/ күшейтілген * - 2 дана; 2. Құралдар үстеліне арналған тыс, өлшемі 205*230 см - 1 дана; 3. Операциялық ақжайма, өлшемі 80*100 см - 2 дана; 4. Периниальді жабыны мен кесігі бар ақжайма, өлшемі 180/195*230 см* - 1 дана; 5. Торакальді, тесігі және қабылдағыш-қалтасы бар ақжайма, өлшемі 330*300/180 см / 330*300/225 см* - 1 дана; 6. Қабылдағыш-қалта, өлшемі 50*75/20 см - 1 дана; 7. Операциялық лента, өлшемі 10*50 см - 4 дана; 8. Тоқылмаған материалдан жасалған биік/қысқа бахилалар * - 1 жұп; 9. Адгезиялық жиегі және кесігі бар ақжайма, өлшемі 180*250 см - 1 дана; 10. Сіңіргіш жаялық өлшемі 60*30/40/60/90 см* - 5 дана; 11. Түтікке арналған бекіткіш (Велькро), өлшемі 2*25 см - 1 дана; 12. Тесігі бар диаметрі 7 см, кесуге арналған бекіткіш (кіші қимылдарға арналған ақжайма), өлшемі 60*90 см - 2 дана; 13. Тесігі бар диаметрі 12 см, кесуге арналған бекіткіш (кіші қимылдарға арналған ақжайма), өлшемі 60*90 см - 1 дана Ескертпе * Тапсырыс берушімен келісім бойынша бекітілген жиынтыққа сәйкес бұйымның әр түрлі өлшемін, материал түрлері мен мөлшерін әр түрлі жинақтауға жол беріледі. Сондай-ақ жиынтықтауыштарды кез келген жиынтықта жеткізу және жиынтыққа кіретін бұйымдарды жеке жеткізу. Нақты жиынтықталымы және атауы тұтынушылық (жеке) қаптамаға салынады. Жиынтық тығыздығы 40 г/м? СМС (Спанбонд Мелтблаун Спанбонд), СММС (Спанбонд Мелтблаун Мелтблаун Спанбонд) және тығыздығы 68 г/м? Спанлейс типіндегі тоқылмаған материалдан дайындалады. Жиынтықты стерилизациялау этилен тотығымен газды тәсілмен іске асырылады. Бұйым стерильді түрде жеке тұтынушы қаптамасында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Аортокоронарлық шунттауға арналған бір реттік, стерильді №1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27 896,59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1.Мақта-мата матасынан дайындалған пижама. Жеңі ұзын, тік. Ұзын шалбар. Белінде бір қатар етіп тізілген иілімді лентасы (резеңкесі) бар шалбар. 2.Мақта-мата матасынан дайындалған хирургиялық үлгідегі обаға қарсы халат, ұзын, бұл ретте етегі бір-біріне терең кіріп тұрады, белдігі мен жағасындағы бауы әрқайсысы жеке етекке тігілген екі бөліктен тұрады, жеңді байлау үшін бір ұзын лента қарастырылған. Өлшемдері: 100, 112, 120. 3. Мақта-мата матасынан дайындалған орамал, үшбұрышты, өлшемі кемінде 90 х 90х125 см 4.Мақта-мата матасынан дайындалған, бастың шаш бөлігін жауып тұратын капюшон 5.Шеттері тығыз жабысып тұратын, конструкциясы тұмшаланып бекітілуін қамтамасыз ететін "ұшқыштар" көзілдірігі. Бет бөлігі оқшауланған, химиялық және биологиялық факторлардан көзді жеке қорғау құралдарын (қорғану көзілдірігін) пайдалануға рұқсат етіледі. 6. Мақта-матадан немесе түрлі-түсті біріктірілген жартылай синтетикалық матадан дайындалған шұлықтар. 7. Резеңкеден немесе ПВХ-дан жасалған етіктер, өлшемдері 42, 43, 44. 8.Ұзындығы 125 см және ені 50 см, дәке қиығынан дайындалған, ұзындығы 25 см, ені 17 см мақта қабаты бар мақта-дәкелік бетперде қолданылады. Мақта қиығының шеттері үсті-үстіне айқастырылып оралады. Бет бөлігі оқшауланған, тыныс алу мүшелерін жеке қорғайтын сүзгілеуші (оның ішінде аэрозольға қарсы) құралдарды қолдануға рұқсат етіледі. 9. Жеңқаптар өлшемі 48х25 см полиэтиленнен дайындалған. 10. Ұзын алжапқыш полиэтилен үлбірден дайындалған. 11. Диагностикалық, латексті, текстураланған немесе тегіс, опаланған немесе опланбаған, стерильді емесі, өлшемдері кемінде L, XL, ХХL қолғаптар. Қолды қорғауға және инфекцияның таралуын болдырмауға арналған. 12. Нитрильді, опаланған немесе опланбаған, гипоаллергенді, стерильді емес, бір реттік, өлшемдері кемінде L, XL,ХХL, түрлі-түсті қолғаптар. Шет жағы күлте тәрізді ширатылған жіпсіз қолғаптар. Білікшелі манжета киюді оңайлатады, сырғуына кедергі жасайды және жақсы бекітілуін қамтамасыз етеді. Винильді – опаланбаған, стерильді емес, бір реттік, шеті ішіне айналдырылған, текстураланған немесе беті тегіс, өлшемі кемінде L, XL, ХХL қолғаптар. Нитрильді және винильді қолғаптар қолды қорғауға және инфекцияның таралуын болдырмауға арналған. 13. Мақта-маталық "вафельді" матадан дайындалған сүлгі, өлшемі – 70х70 см. 14.Пакет немесе жадағай матадан жасалған тұтқасы бар сөмке, өлшемі 42 см х 45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33 940,53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плазманы жинауға арналған (екі камералы) контейнер, стерильді, бір рет қолдануға арналған. - Плазма жинауға арналған магистраль. Плазма жинауға арналған контейнер екі ыдыстан тұратын жабық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екі қапты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38 272,50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мыналардан тұрады: - Центрифугалық қоңырау 625HS; - Натрий цитратының 4% ерітіндісі, көлемі 250 мл стерильді, бір рет қолдануға арналған; - Физиологиялық ерітіндімен толтыруға бейімделген, плазма жинауға арналған, стерильді, бір рет қолданылатын (үш камералы) контейнер. - Плазма жинауға арналған магистраль стерильді, бір рет қолдануға арналған. Плазма жинауға арналған контейнер үш ыдыстан тұратын жабық жүйе болып табылады.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Плазманы жинауға арналған үш қапты шығын материалдар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39 910,50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SPLINT-2 типті "MARAI" полиуретанды ортопедиялық шинасы өлшемі 5,0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шиналары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"MARAI" шиналарының тесік түріндегі ақаулары мен ластанулары жоқ. Технологиялық қиықтары тегіс (бахромасыз). Полиуретанды ROLL SPLINT -2 типті "MARAI" шиналары ені 5,0 см ± 1,0 см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9,2см ± 1,0 см, қалыңдығы 3,18±1,0 мм және жарақатанған жердің тері қабатын қатпаған полиуретан шайырынан қорғауға арналған. Жоғарғы төқылмаған материал ені 9,2см ± 1,0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 картон қорапқа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SPLINT-2 типті ортопедиялық полиуретанды "MARAI" шинасы өлшемі 5,0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Пациенттің астына салатын ақжайма тоқылмаған материалдан жасалған 160х190– 1 дана. 2. Халат тоқылмаған материалдан жасалған – 2 дана. 3. Сіңіргіш сүрткілер қағаздан жасалған 22х23 – 2 дана. 4. Хирургиялық латексті қолғаптар - 2 жұп 5. Жабдықтарға арналған қап, диаметрі 80 см, полиэтиленнен жасалған – 1 дана. 6. Жабдықтарға арналған қап, полиэтиленнен жасалған 110х110 см – 1 дана. 7. Ангиографиялық ақжайма 220х340 см 2 радиальді ойығымен, 2 жамбастық ойығымен, 2 мөлдір бүйірлік жолағымен, тоқылмаған материалдан жасалған –1 дана. 8. Дәкелік тампондар дәкеден жасалған 10 х 10 см– 30 дана. 9. Скальпель №11 металл мен полимердің қорытпасынан жасалған -1 дана. 10. Артериялық ине металл мен полимердің қорытпасынан жасалған 18 G.7 см – 1 дана. 11. Шприц 5 cc ML полимерден жасалған 21 G 1 х (4см) (жасыл) инесімен – 1 дана. 12. Шприц 10 cc ML (қызыл, көгілдір, жасыл) полимерден жасалған – 3 дана. 13. Шприц 20 10 cc ML полимерден жасалған – 1 дана. 14. Тері астылық ине 21 G 1 х (4 см) (жасыл) металл мен полимердің қорытпасынан жасалған – 1 дана. 15. Тері астылық ине 22 G 1 х (4 см) (қара) металл мен полимердің қорытпасынан жасалған – 1 дана. 16. Ыдыс пластиктен жасалған, диаметрі 10 см (250 cc) – 1 дана. 17. Ыдыс пластиктен жасалған, диаметрі 12,5 см (500 сс) – 1 дана.18. Табақ полимерден жасалған–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ангиография үшін (құрал-жабдықтар)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46 305,53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 Screw аугментке арналған бұрандалар, өлшемдері: 7,12,17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Augment Screw аугментке арналған бұрандалар, өлшемдері: 7,12,17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49 466,84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RX PTCA жылдам ауыстырылуын жеткізу жүйесіндегі стерильді, бір рет қолданылатын баллондық дилатациялық катетері, диаметрі: 1.25, 1.50, 2.00, 2.25, 2.50, 2.75, 3.00, 3.50, 4.00, 4.50; және узындығы: 6, 9, 12, 14, 15, 17, 20, 25, 30, 33, 38,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Баллондық дилатациялық катетер тері арқылы транслюминальді коронарлық ангиопластика (ТТКА) орындауға арналған Rapid Exchange жүйе болып табылады. Катетердің дистальді ұшындағы баллонды көрсетілген қысымды түсіре отырып, белгілі бір диаметрге дейін үрлеуге болады (қаптамасындағы нұсқауларды оқыңыз). катетердің проксимальді ұшы үрлейтін құрылғыны қосуға арналған люэр айырымының ұяшығымен жабдықталған. Катетерде катетерді орналастыру үшін сым өткізгішті пайдалануға мүмкіндік беретін саңылау қарастырылған. Баллондағы рентгеноконтрастылы белгі (белгілер) оның дәл орналастырылуын мүмкін етеді. Катетерлерге иық немесе сан артериясы арқылы енгізген кезде пайдалануға арналған белгілер жазылған.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RX PTCA жылдам ауыстырылуын жеткізу жүйесіндегі стерильді, бір рет қолданылатын баллондық дилатациялық катетері, диаметрі: 1.25, 1.50, 2.00, 2.25, 2.50, 2.75, 3.00, 3.50, 4.00, 4.50; және узындығы: 6, 9, 12, 14, 15, 17, 20, 25, 30, 33, 38, 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ҚР-ММБ-5№013848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NC RX жылдам ауыстырылуын жеткізу жүйесіндегі стерильді, бір рет қолданылатын баллондық дилатациялық катетері, баллонның өлшемдері (мм): 2.0, 2.25, 2.50, 2.75, 3.0, 3.50, 4.00, 4.50 және ұзындығы (мм) 8, 10, 13, 15, 18, 23, 28, 30, 35, 38, 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NC RX баллондық катетері коронарлық артерияның транслюминальді ангиопластикасына арналған тез ауыстырылатын жүйе болып табылады. Баллон катетердің дистальді ұшында белгілі бір қысымда берілген диаметрге дейін үрленуі мүмкін. Катетердің проксимальді ұшында айдап шығаратын құрылғыға қосуға арналған қармағыш қондырма бар. Жоғары қысымды басқа баллондармен салыстырғанда оңтайлы сырғымалығы және NC RX баллонының өткізгіштігі иректелген немесе тым кальцинацияланған тамырларды стенттегенде оны бірегей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Mozec™ NC RX жылдам ауыстырылуын жеткізу жүйесіндегі стерильді, бір рет қолданылатын баллондық дилатациялық катетері, баллонның өлшемдері (мм): 2.0, 2.25, 2.50, 2.75, 3.0, 3.50, 4.00, 4.50 және ұзындығы (мм) 8, 10, 13, 15, 18, 23, 28, 30, 35, 38, 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ҚР-ММБ-5№013847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54 632,93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SPLINT-3 типті "MARAI" полиуретанды ортопедиялық шинасы өлшемі 7,5см х 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Полиуретанды ROLL SPLINT-3 типті "MARAI" шиналары ені 7,5 см ± 1,0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11,3см ± 1,0 см, қалыңдығы 3,18±1,0 мм және жарақатанған жердің тері қабатын қатпаған полиуретан шайырынан қорғауға арналған. Жоғарғы тоқылмаған материал ені 11,6см ± 1,0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SPLINT-3 типті "MARAI" полиуретанды ортопедиялық шинасы өлшемі 7,5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SPLINT- 4 типті "MARAI" полиуретанды ортопедиялық шинасы өлшемі 10,0 см х 450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Полиуретанды ROLL SPLINT-4 типті "MARAI" шиналары ені 10,0 см ± 1,0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14,2см ± 1,5 см, қалыңдығы 3,18±1,0 мм және жарақатанған жердің тері қабатын қатпаған полиуретан шайырынан қорғауға арналған. Жоғарғы тоқылмаған материал ені 14,5см ± 1,5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SPLINT-4 типті "MARAI" полиуретанды ортопедиялық шинасы өлшемі 10,0 см х 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шұғыл көмекке арналған "МТ" хирургиялық құралдар жинағы" НИЭАГ- "МТ"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Акушерлік-гинекологиялық шұғыл көмекке арналған "МТ" хирургиялық құралдар жинағы" НИЭАГ-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88 538,75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Aspiron™ аспирациялық катетері, өлшемі ASP6F</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 типі: Көлбеу түзу Сіңіргіш /аспирациялық саңылаулар пішіні: дөңгелек Таңбалағыш жолақ: Рентгенконтрастылы маркер Ең жоғарғы сыртқы диаметрі (шығарғанда/аспирацииялағанда): 1.70 mm Проксимальді бөліктің сыртқы диаметрі: OD:1.30 mm Дистальді бөліктің сыртқы диаметрі:1.30 mm Проксимальді бөліктің ішкі диаметрі OD:1.09 mm Дистальді бөліктің ішкі диаметрі: 1.00 mm Проксимальді аумақтың көлденең тілу ауданы (mm2): 0.933 mm2 Дистальді аумақтың көлденең тілу ауданы (mm2): 0.785 mm2 Жылдам ауыстырылатын портының ұзындығы:10 mm Катетердің пайдалы ұзындығы:1400 mm Жабын типі: Гидрофильді Дистальді жабын ұзындығы (ұшынан бастап):300 mm Теріс қысымға арналған құрал (аспирацияға): колмен, 30 ml шприц жинағымен Бағыттағыш катетердің үйлесуі:6F Бағыттағыш катетердің ең төменгі ішкі диаметрі:0.070”(1.78 mm) Бағыттағыш катетердің үйлесімділігі:0.014”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Aspiron™ аспирациялық катетері, өлшемі ASP6F</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90 354,11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гемоглобиннің бақылау ерітіндісі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Қолданылуы: қант диабеті бар адамдарда гликозилденген гемоглобинді анықтауға арналған екі деңгейлі бақылау материалы. Бағаланатын параметрлер: гликозилденген гемоглобин фракциялары HbA1, HBA1C. Бақылау үлгісінің матрицасы: лиофилизацияланған адамның жаңа алынған қанына негізделген. Бақылау ауқымы: 2 деңгей. Сақтау шарттары мен тұрақтылығы: жарамдылық мерзімі аяқталғанға дейін 2-8°C температурада, ашық қайта құрылымдалған бақылау үшін 2-8°C температурада 7 күнге дейін тұрақты.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гемоглобиннің бақылау ерітіндісі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SPLINT-5 типті "MARAI" полиуретанды ортопедиялық шинасы өлшемі 12,5см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Технологиялық қиықтары тегіс (бахромасыз). Полиуретанды ROLL SPLINT-5 типті "MARAI" шиналары ені 12,5 см ± 1,2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16,3см ± 1,6 см, қалыңдығы 3,18±1,0 мм және жарақатанған жердің тері қабатын қатпаған полиуретан шайырынан қорғауға арналған. Жоғарғы тоқылмаған материал ені 16,6см ± 1,6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SPLINT-5 типті "MARAI" полиуретанды ортопедиялық шинасы өлшемі 12,5см х450см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167 400,00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108 101,25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плазманы сәулелендіруге арналған сыйымдылық-1 дана.; - Amotosalen НCL ерітіндісі бар сыйымдылық, 15 мл-1 дана.; - адсорбциялайтын құрылғысы бар сыйымдылық (CAD) -1 дана.; - плазманы сақтауға арналған сыйымдылық-3 дана.; - сынама алушы-1 дана.; - үштік-1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Донор плазмасында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114 476,75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SPLINT-6 типті "MARAI" полиуретанды ортопедиялық шинасы өлшемі 15,0см х450см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 типті "MARAI" полиуретанды ортопедиялық шинасы төсеме ретінде екі жағынан да ауа-және су өткізбейтін полиауретанды шайыр сіңірілген синтетикалық материалдан тұрады және алюминий фольгадан жасалған герметикалы пакетпен қапталған. Уытты емес және аллергия туғызбайды. Токсикологиялық-гигиеналық көрсеткіштер бойынша медициналық мақсаттағы бұйымдарға қойылатын талаптарға сай келеді. Полиуретанды ортопедиялық ROLL SPLINT типті "MARAI" шинасы мына талаптарға: "Медицина техникасы мен медициналық мақсаттағы бұйымның қауіпсіздігіне қойылатын талаптар" техникалық регламентіне; осы стандартқа сәйкес келеді және белгіленген тәртіппен бекітілген технологиялық құжаттама бойынша дайындалған. Полиуретанды ортопедиялық ROLL SPLINT типті "MARAI" шинасының тесік түріндегі ақаулары мен ластанулары жоқ. Технологиялық қиықтары тегіс (бахромасыз). Полиуретанды ROLL SPLINT-6 типті "MARAI" шиналары ені 15,0 см ± 1,5 см және ұзындығы 450,0 ± 30,0 см синтетикалық материалдан тұрады. Төменгі және жоғарғы тоқылмаған материал: ақ немесе ақ дерлік түсті біртекті немесе жазуы және/немесе суреті бар, ұзындығы 455,0 см ± 30,0 см. Төменгі тоқылмаған материал ені 18,8см ± 2,0 см, қалыңдығы 3,18±1,0 мм және жарақатанған жердің тері қабатын қатпаған полиуретан шайырынан қорғауға арналған. Жоғарғы тоқылмаған материал ені 19,1см ± 2,0 см, қалыңдығы 1,30 ± 1,0 мм қатпаған полиуретан шайырмен жанасудан сыртын қорғауға арналған. Полиуретан шайыры сіңірілген синтетикалық материалдың беткейлік тығыздығы 700 г\м2 кем емес; Төзімді пішін түзу уақыты 20 мин. Дайындағаннан кейін 20 минуттан соң қалдық деформациясы 2 мм көп емес. Полиуретанды ортопедиялық ROLL SPLINT типті "MARAI" шиналары жеңіл, беріктігі жоғары, пішінін жақсы сақтайды, рентгенконтрастылығы төмен (рентгендиагностикаға кедергі келтірмейді). Утилизациялаған кезде тез жанады. Бір рет пайдалануға арналған. Жарамдылық мерзімі 2 жыл. Бастапқы қаптамасы: дербес, герметикалық, жарамдылық мерзімі бойына ортопедиялық шина сапасының сақталуын және қоршаған орта әсерінен және сыртқы механикалық зақымданулардан қорғауды қамтамасыз етеді. Екіншілік қаптама: бастапқы қаптамада ROLL SPLINT типті ортопедиялық 1 шина және жиынтықтаушылар: бір реттік медициналық қолғаптар - 10 жұп., медициналық дәке және /немесе созылғыш стерильді емес бинттер -10 дана, өлшемдері 7м х 14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Roll splint-6 типті ортопедиялық полиуретанды "MARAI" шинасы өлшемі 15,0 см х450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көлемде донор тромбоцитіндегі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сәулелендіруге арналған сыйымдылық-1 дана.; - Amotosalen НCL ерітіндісі бар сыйымдылық, 15 мл-1 дана.; - адсорбциялайтын құрылғысы бар сыйымдылық (CAD) -1 дана.; - тромбоциттерді сақтауға арналған сыйымдылық-1 дана.; - қысқыш-1 дана.; - сынама алушы - 2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көлемде донор тромбоцитіндегі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118 317,75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 донор тромбоцитіндегі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сәулелендіруге арналған сыйымдылық-1 дана.; - Amotosalen НCL ерітіндісі бар сыйымдылық, 17,5 мл - 1 дана.; - адсорбциялайтын құрылғысы бар сыйымдылық (CAD) -1 дана.; - тромбоциттерді сақтауға арналған сыйымдылық-2 дана.; - қысқыш-5 дана.; - үштік-1 дана.; - сынама алғыш-3 дана.; - сүзгі-1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көлемде донор тромбоцитіндегі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119 697,75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екі қапшығы бар донор тромбоциттеріндегі патогендер мен лейкоциттердің белсенділігін жоюға арналған шығын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мыналардан тұрады: - Amotosalen НCL ерітіндісі бар сыйымдылық, 17,5 мл - 1 дана.; - адсорбциялайтын құрылғысы бар сыйымдылық (CAD) -1 дана.; - тромбоциттерді сақтауға арналған сыйымдылық-2 дана.; - сынама алғыш-3 дана.; - қысқыш-5 дана.; - үштік-1 дана.; - сүзгі-1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Сақтауға арналған екі қапшығы бар донор тромбоциттеріндегі патогендер мен лейкоциттердің белсенділігін жоюға арналған шығын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ҚР-МТ-5№007479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Tibial Augment тибиальді аугмент, өлшемдері; 0,1,2,3,4,5,6,7,8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Tibial Augment тибиальді аугмент, өлшемдері; 0,1,2,3,4,5,6,7,8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Femoral Augment феморальді артқы аугмент, өлшемдері:A,B,C,D,E,F,G,H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Posterior Femoral Augment феморальді артқы аугмент, өлшемдері:A,B,C,D,E,F,G,H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Femoral Augment феморальді дистальді аугмент, өлшемдері: 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Distal Femoral Augment феморальді дистальді аугмент, өлшемдері: 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122 685,75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Жүйенің құрамына мына элементтер кіреді: 1. Вакуумдық пробирка адаптері бар 50 мл донор желісі сынамаларын жинауға арналған контейнер 2. Инъекцияларға арналған порты мен "Luer" типті коннекторы бар донор желісі 3. Жеке сорғы (антикоагулянт) адаптері 4. "Spike" типті коннекторы бар антикоагулянт желісі 5. Қан сүзгіш камерасы -170мкм 6. Донор қысымының мониторы (DPM сүзгіш) 0,2мкм -1 дана, сырғымалы қысқышымен 7. Қосарлы сорғы адаптері 8. "Latham" типті қоңырау, 225мл 9. Плазма жинауға арналған контейнер (қапшық), 1000мл 10. Жүйе қысымының мониторы (SPM сүзгіш) 0,2мкм -1 дана, сырғымалы қысқышымен 11. Тромбоциттерге арналған бастапқы (резервтік) контейнер, 600мл 12. "Luer" типті коннекторымен және екі біріктірілген бактериялық сүзгіштерімен, ресуспензиялайтын ерітінді беру желісі 0,2мкм 13. Лейкоциттерді жоюға арналған сүзгіш, LRFXL 14. Сырғымалы қысқышымен, ауаны шығаруға арналған контейнер (қапшық), 90мл 15. Тромбоциттерді 7 күнге дейін сақтауға арналған контейнерлер (қапшықтар) (СРР), 1000мл-2 дана. 16. Ауа жинауға арналған контейнер (қапшық)/ОТП, 1000мл 17. "Syslock" типті сақтандырғышы бар 16G донор инесі 18. Қырылдауық қысқышы - 2 дана 19. Антикоагулянт тамшылатқышы 20. Бактериялық сүзгіш, 0,2 мкм 21. Сырғымалы қысқышымен, тромбоциттер сынамасын алуға арналған ампулалар – 2 дана. Контейнердің ыдыстары қалыңдығы 0,35 мм ПВХ үлбірден жасалған. Үлбір типі - TF Seta 3222. Үлбір мөлдір, созылғыш, үлбірдің беткейінде ыдыстың жабысқақтығына кедергі келтіретін бұдырлар бар. Тромбоциттерге арналған контейнер ыдыстары TF Satijn 3224 үлбірінен жасалған. Жүйе магистральдары созылғыш мөлдір ПВХ-дан жасалған және және дәнекерлегіштердің барлық түрлерінде герметикалануы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Концентрацияланған немесе стандартты тромбоциттерді жинауға арналған бір реттік жүйе,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131 433,80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Tibial liner (Tibial Articular Surface)PCK үлкен жіліншік ревизиялық астары, өлшемдері: A1-2, B1-2, C1-2, C3-4, D1-2,D3-4, E3-4, E5-6, F5-6, F7-8, G5-6, G7-8, H7-8; қалыңдығы: 11,14,17,20,23,27,31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РСК Tibial liner (Tibial Articular Surface)PCK үлкен жіліншік ревизиялық астары, өлшемдері: A1-2, B1-2, C1-2, C3-4, D1-2,D3-4, E3-4, E5-6, F5-6, F7-8, G5-6, G7-8, H7-8; қалыңдығы: 11,14,17,20,23,27,31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196 234,71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Guardian™ 2 Link таратқышы, MMT-7775 моделі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Guardian™ 2 Link таратқышы, MMT-7775 моделі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212 633,23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 емханалық НИП-"МТ"; таңғыш шағын НИПм-"МТ"; таңғыш үлкен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244 996,72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1.​PS All poly tibial liner(All Poly Tibial Component) PS тұтас полиэтиленді үлкен жіліншік компоненті , өлшемдері: A1, B2, C2,C3,D2,D3,D4,E4,E5,F5,G7,H7; қалыңдығы: 9,11,14,17,20 мм. 2. CR All poly tibial liner(All Poly Tibial Component) CR тұтас полиэтиленді үлкен жіліншік компоненті , өлшемдері: A1, B2,C2,C3,D2,D3, D4,E4,E5,F5,G7,H7; қалыңдығы: 9,11,14,17,20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1.​PS All poly tibial liner(All Poly Tibial Component) PS тұтас полиэтиленді үлкен жіліншік компоненті , өлшемдері: A1, B2, C2,C3,D2,D3,D4,E4,E5,F5,G7,H7; қалыңдығы: 9,11,14,17,20 мм. 2. CR All poly tibial liner(All Poly Tibial Component) CR тұтас полиэтиленді үлкен жіліншік компоненті , өлшемдері: A1, B2,C2,C3,D2,D3, D4,E4,E5,F5,G7,H7; қалыңдығы: 9,11,14,17,20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256 219,22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Junction оффсет қосылыс, өлшемдері: 4, 6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Offset Junction оффсет қосылыс, өлшемдері: 4,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extension тармақтарын ұзартқыш, өлшемдері: 7,5x75; 7,5х100; 7,5х150; 9х40; 9х75; 9х75; 9х100; 9х150; 10,5х75; 10,5х100; 10,5х150; 12х40; 12х75; 12х100; 12х150; 13,5х75; 13,5х100; 13,5х150; 15х40; 15х75; 15х100; 15х150; 16,5х75; 16,5х100; 16,5х150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 extension тармақтарын ұзартқыш, өлшемдері: 7,5x75; 7,5х100; 7,5х150; 9х40; 9х75; 9х75; 9х100; 9х150; 10,5х75; 10,5х100; 10,5х150; 12х40; 12х75; 12х100; 12х150; 13,5х75; 13,5х100; 13,5х150; 15х40; 15х75; 15х100; 15х150; 16,5х75; 16,5х100; 16,5х150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267 749,10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 Сақтау шарттары Құрғақ бөлмеде - 5°С-ден + 35°С-ге дейінгі температурада сөрелерде немесе жылытқыш аспаптардан 1 метрден кем емес қашықтықта тұғырларда, тікелей күн сәулесінен қорғалған жерде сақтау керек. Ылғалдылығы 80 % аспайды.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Кардиохирургияға арналған бір рет қолданылатын стерильді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ҚР-ММБ-5№015641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299 116,52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 адгезиялық емес сұйық эмболиялық агент – Menox Сұйық Эмболиялық Материалы (СЭМ) (көлемі 1,5 л құты), Диметилсульфоксид (ДМСО) (көлемі 1,5 мл құты) және 1 мл ДМСО-үйлесімді шприці (3 дана)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Menox™ Сұйық Эмболиялық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414 004,80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арналған жүйелер: Сүйек сынықтарын бекемдеуге арналған ARMAR™ металл пластинкалары, CLAVO™ штифттері және остеосинтезге арналған MBOSS™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 пластиналары сынған сүйекті қалпына келтіру үшін пайдаланылатын жұқа металл пластиналар болып табылады. Интрамедулярлы штифт металл стержень, сүйек кемігі қуысына батырылады. Остеосинтезге арналған винт металлл имплантат, сүйекке орналастырылады. Жазылу процессінде сынған сүйек бөліктерін иммобилизациялау үшін қолданылады. Барлығы стерилденбеген күйде жеткізіледі, сондықтан жарамдылық мерзімі нақты белгіленбеген. Өнім қолданушымен қолдану алдында стерилизацияланады. Оралған құрылғылардың жарамдылық мерзімін Meril Health Care компаниясы белгілеген стерильді қаптамаға қарай, денсаулық сақтау орталығы белгілейді.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Жарақатқа арналған жүйелер: Сүйек сынықтарын бекемдеуге арналған ARMAR™ металл пластинкалары, CLAVO™ штифттері және остеосинтезге арналған MBOSS™ бұрандалары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423 407,70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Tibial base Plate ревизиялық үлкен жіліншік компоненті, өлшемдері: 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Tibial base Plate ревизиялық үлкен жіліншік компоненті, өлшемдері: 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470 182,86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тұрақты мониторингілеу жүйесі iPro2, моделі MMT-7745WW</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Атмосфералық қысым диапазоны: iPro2: 57,6-106 кПа (биіктігі 4,880-ден -400 м-ге дейін (16,000-ден -1,300 футқа дейін)) қондыру станциясы: 62-106 кПа (биіктігі 3,965-тен -400 м-ге дейін (13,000-ден -1,300 футқа дейін)). Өлшемдері мен массасы iPro2: ені: 3,5 см (1,4 дюйм) ұзындығы: 2,8 см (1,1 дюйм) биіктігі: 0,9 см (0,4 дюйм) салмағы: 5,7 гр. (0,2 Унция). Қондырманың өлшемдері мен салмағы: ені: 5,1 см (2 дюйм) ұзындығы: 6,4 см (2,5 дюйм) биіктігі: 2,8 см (1,1 дюйм) салмағы: 22,7 гр. (0,8 Унция). Ipro2 жазу құрылғысы өзінің қуат көзіне ие. Жұмыс режимі-үздіксіз. IPro2 жазу құрылғысы отқа қауіпті анестетиктердің ауамен, оттегімен немесе азот қышқылымен қоспасы болған кезде қолдануға жарамсыз. IPro2 жүйесінің барлық компоненттері медициналық мекемелерде қолдануға жарамды. Ipro2 жазу құрылғысы пациенттің өмір сүру жағдайында глюкоза сенсорымен қолдануға жарамды.я с сенсором глюкозы в условиях жизни пациента.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Глюкозаны тұрақты мониторингілеу жүйесі iPro2, моделі MMT-7745WW</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523 303,50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532 519,51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Femoral 1. Femoral Component PS Left/Right артқы жағынан тұрақтандырылған ортан жілік компоненті PS оң жақ/сол жақ, өлшемдері:A,B,C,D,E,F,G,H 2. Tibial liner (Tibial Articular Surface) PS артқы тұрақтандырылған үлкен жіліншік астары PS, өлшемдері: A1-2, B1-2, C1-2, C3-4, D1-2, D3-4, E3-4,E5-6,F5-6,F7-8,G5-6,G7-8,H7-8; қалыңдығы: 9,11,14,17 мм. 3. Tibial base plate CR/PS үлкен жіліншік компоненті CR/PS, өлшемдері:1,2,3,4,5,6,7,8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Femoral 1. Femoral Component PS Left/Right артқы жағынан тұрақтандырылған ортан жілік компоненті PS оң жақ/сол жақ, өлшемдері:A,B,C,D,E,F,G,H 2. Tibial liner (Tibial Articular Surface) PS артқы тұрақтандырылған үлкен жіліншік астары PS, өлшемдері: A1-2, B1-2, C1-2, C3-4, D1-2, D3-4, E3-4,E5-6,F5-6,F7-8,G5-6,G7-8,H7-8; қалыңдығы: 9,11,14,17 мм. 3. Tibial base plate CR/PS үлкен жіліншік компоненті CR/PS, өлшемдері:1,2,3,4,5,6,7,8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546 957,58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 MC INTOSH ЛАРИНГОСКОПИЯЛЫҚ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 MC INTOSH ЛАРИНГОСКОПИЯЛЫҚ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590 685,30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605 030,85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647 780,92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келесі орындалымда: оториноларингологиялық НИЛОР- "МТ"; емханалық НИП-"МТ"; таңғыш шағын НИПм-"МТ"; таңғыш үлкен НИПб-"МТ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Құрал-саймандар коррозияға төзімді тот баспайтын болаттан дайындалған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736 263,90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эндопротездеу жүйесіне арналған көп реттік хирургиялық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құрылғыда пайдаланылатын материалдар, келесілер: SS 17-4 PH, SS-455 PH, 18-8SS, 302 SS, Алюминий 2024-T6, Pomalux, Prophylux HS, Radel R5500, Кобальт 28 Хром 6 Молибден қорытпасы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буынын эндопротездеу жүйесіне арналған көп реттік хирургиялық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 эндопротездеу жүйесіне арналған көп реттік хирургиялық құралдар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Құрылғы көп рет пайдаланылатын хирургиялық құрал болып табылады. Медициналық құрылғыда пайдаланылатын материалдар, келесілер: SS 17-4 PH, SS-455 PH, SS 420 PH және полиоксиметилен.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 буынын эндопротездеу жүйесіне арналған көп реттік хирургиялық құралдар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ҚР-ММБ-5№016796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783 005,16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FREEDOM® Total Knee System тізе буынын эндопротездеу жүйесі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Femoral Component PCK Left/Right ревизиялық ортан жілік компоненті PCK сол жақ/оң жақ,өлшемдері:A,B,C,D,E,F,G,H</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Stemmed Femoral Component PCK Left/Right ревизиялық ортан жілік компоненті PCK сол жақ/оң жақ,өлшемдері:A,B,C,D,E,F,G,H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790 291,70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ММТ-754/554WW (B,L,P,S,H) моделіндегі Medtronic MiniMed Paradigm инсулиндік помпасы мен глюкозаны тұрақты мониторингілейтін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- 79 х 51 х 20 мм / 91 х 51 х 20 мм. Салмағы - 101г / 108 г ( батареясымен). Экраны - LCD, қара-ақ Экранға жарық беру - жасыл, 30 сек. Корпусының түсі - көк, ақ, қара, таңқурай түстес, қызғылт. Инсулинге арналған резервуардың көлемі - 1,76 / 3 мл. Пайдаланылатын инсулин – қысқа немесе U-100 ультра-қысқа. Базальді инсулинге арналған дозалар диапазоны - 0 - 35 б./сағ. Базальді инсулинді - БиоПульс* тәсілімен енгізу (әрбір 10-14 мин). Болюстің адымы - 0,025 б. немесе 0,5/1 б. Easy Bolus және ҚБ пульті үшін. Инсулиннің дозасын автоматты есептеу (Bolus Wizard). 1 б. инсулинді енгізудің мин. ұзақтығы - 30 сек. Теріасты шеліндегі қандағы қантты өлшеу - әр 5 минут сайын қатарынан 6 тәулік бір сенсордан тұрақты түрде, көрсетілімдер минилинктің көмегімен помпаға беріледі. Жадысы – қуатқа тәуелді, 24 болюс, 7 тәулік. доза, қате жөніндегі 7 сигнал. Мотор - Швейцариялық DC микроэлектромотор. Сигнализация жүйесі – дыбыс немесе вибрация.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ММТ-754/554WW (B,L,P,S,H) моделіндегі Medtronic MiniMed Paradigm инсулиндік помпасы мен глюкозаны тұрақты мониторингілейтін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ҚР-ММБ-5№008430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819 870,94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нейрохирургиялық НИН-"МТ"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 тот баспайтын коррозиялық-төзімді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"МТ" хирургиялық құралдар жинағы мына орындалымдарда: операциялық үлкен НИОб-"МТ" (РПРД-"Қаз-МТ" операция үстеліне бекітілген іш қуысы операциялары кезінде қабырға доғаларын кеңейткіш-көтергіш)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1 113 670,90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Мөлшері: MMT-1711, MMT-1712 модельдері (2.10 x 3.78 x 0.96 дюйм/5.3 x 9.6 x 2.4 см) салмағы – 96 гр. Базальді дозалары / Профиль – 48. Базальді профильдердің номері – 8. Әдепкі максималды базальді жылдамдық 2 бірлік/сағатына. Максималды болюс: 0 -ден 75 бірлікке дейін (жекелеген болюс үшін). Су өтпейтін. Өлшеу жиілігі: 2 сағат, 6 сағат, 12 сағат, содан кейін әр 12 сағат. Инсулинге деген сезгіштік факторы 0,3–22,2 ммоль/л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Medtronic MiniMed 640G инсулин помпасы, моделі MMT-1711WW, MMT-1751WW, MMT-1752WW (B, H, K, P, W)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1 454 127,85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сүйектердің сынығының остеосинтезіне арналған титанды бұрандалар мен пластиналардың және оларды орнатуға арналған құралдар НОПтк-01 жинағының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Түтікшелі сүйектердің ашық және жабық сынықтарын оперативті бекітуге арналған. 40x13 тот баспайтын болаттан жасалған таңбалағыштар мен бұрғылардың қаттылығы термиялық өңдеуден кейін HRC-54-56 болуы керек; бұрағыштардың қаттылығы, иілу пластиналарының кілті және 30х13 болаттан жасалған трокар соққысы, термиялық өңдеуден кейін - HRC 48-50 ; 20х13 тот баспайтын болаттан жасалған басқа құралдардың қаттылығы, термиялық өңдеуден кейін HRC 42-46; имплантанттардың сыртқы беттерінің кедір-бұдырлық параметрлері (бұрандалар, плиталар, стержендер, бұрандаларға арналған түйреуіштер мен жастықшалар), Ra, 0,4 микроннан аспауы керек (бұрандалыдан басқа), қалғандары - 1,25 микроннан аспауы керек; түзу плиталар мен бұрыштық тақталардың диафизі 60 кг-ға тең күштің әсерінен иілуге ??төзімділік сынақтарына төтеп беруі керек;пластиналардың тағайындалған қызмет ету мерзімі кемінде 20 иілу жүктеу циклі болуы керек, сәйкестік критерийі имплантанттың механикалық бұзылуы болып табылады. Қолдану саласы - травматология.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Түтікті сүйектердің сынығының остеосинтезіне арналған титанды бұрандалар мен пластиналардың және оларды орнатуға арналған құралдар НОПтк-01 жинағының жиынтығы. Остеосинтезге арналған импланттар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ҚР-ММБ-5№000603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1 464 045,60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1 553 683,01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безі пластикасына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1 872 873,90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Гипсті алуға және салуға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2 056 699,96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2 171 131,14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2 466 759,16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2 546 004,10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2 567 426,04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Тот баспайтын болаттан дайындалған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2 623 744,80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2 629 963,32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хирургиялық құралдар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2 934 340,27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3 315 209,96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3 596 516,74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3 891 791,29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4 084 286,20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4 113 808,50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Гинекологиялық хирургиялық құралдардың жинағы, абдоминальды қол жетімділік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4 258 505,38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гинекологиялық операцияларға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4 724 580,54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4 933 980,35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5 016 538,52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Травматологияға арналған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5 267 091,65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үшін микрохирургиялық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5 744 537,41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6 433 396,06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Васкулярлық хирургияға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6 809 566,50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Қуыққа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7 394 848,21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және реконструктивті хирургияға, mazaak ортопедиясына (Цемент және цементсіз бекіту компоненттері, оларды орнатуға арналған құралдар жиынтығы) арналған тізе және жамбас буындарын эндопротездеу жүйесі жиынтықта: жамбас аяғы-биполярлы, жалпы жамбас эндопротезіне арналған. Нысаны: әмбебап, модульдік, ревизиялық. Феморальды Бас үшін әртүрлі модификациялар мен қону конустары. Қосымша қамтумен және онсыз. Материал: Co-Cr-Mo, тот баспайтын болат, Ti6A14V, құрамында азот бар тот баспайтын болат; бекіту түрі: Цемент және цементсіз. Стандартты өлшем: кем дегенде 18 стандартты өлшем (әр түрге) мойын бұрышы: 120-дан 135* ұзындық: 80-ден 317 мм-ге дейін диаметрі: 6-дан 28 мм-ге дейін. Әр түрлі формада, модификацияда, қосымша қамтумен және онсыз. Материал: Ti6A14V бекіту: цементсіз. - ішкі диаметрі 22-ден 58 мм-сыртқы диаметрі 36-дан 80 мм-ге дейін. Материал: UHMWPE бекіту түрі-цементсіз. - ішкі диаметрі 22-ден 44 мм-сыртқы диаметрі 34-тен 80 мм-ге дейін. Биполярлы феморальды бас-Материал: Тот баспайтын болат, Co-Cr-Mo, құрамында азот бар тот баспайтын болат. Бекіту түрі-цемент, цементсіз, феморальды аяқтың жоғарғы конусына бекітілген. Әр түрлі модификациялар мен қону конустары. - диаметрі: 22,0 мм-ден 72,0 мм-ге дейін. - өлшемі: -5 мм-ден +12 мм-ге дейін. жіліншік төсемі-жалпы, әмбебап, қайта қарау, артқы крест тәрізді байламдарды сақтай отырып немесе ауыстыра отырып, әртүрлі модификациялар. Материал: UHMWPE-жоғары молекулалы полиэтилен. Өлшем: кем дегенде 8 Өлшем (әр түрге) қалыңдығы: 8-ден 31 мм-ге дейін. Жіліншік науасы-Жалпы, қайта қарау, модульдік, артқы крест тәрізді байламды сақтаумен немесе ауыстырумен. Офсеті бар және онсыз ұзартқыш сымдарды, аугменттерді қамтитын әртүрлі модификациялар. Материал: Co-Cr-Mo UHMWPE, UHMWPE. Бекіту түрі – цемент, цементсіз. Пішін: сол, оң, әмбебап. Өлшем: кем дегенде 11 Өлшем (әр түрге) өлшемдері: - алдыңғы жазықтықта 59 мм-ден 88 мм - ге дейін,-сагиттальды жазықтықта 40 мм-ден 68 мм-ге дейін. ацетабулярлы шыныаяқ бұрандасы-Материал: Ti6A14V.әртүрлі модификациялар. Ұзындығы: 15-тен 95 мм-ге дейін жамбас сүйегінің басы әмбебап, модульдік. Әр түрлі модификациялар және қону конустары. Материал: Co-Cr-Mo, тот баспайтын болат. Бекіту түрі-цемент, цементсіз феморальды аяқтың жоғарғы конусына бекітіледі. - диаметрі: 22 мм-ден 72 мм-ге дейін-өлшемі: -5 мм-ден +12 мм-ге дейін.феморальды Кондиля-толық, ревизиялық, модульдік, артқы крест тәрізді байламдарды сақтай отырып немесе ауыстыра отырып, әртүрлі модификациялар, соның ішінде офсеті бар және онсыз ұзартқыштар, ұлғайтқыштар. Материал: Co-Cr-Mo. Бекіту түрі – цемент, цементсіз. Пішін: сол, оң, әмбебап. Өлшемдері: - алдыңғы жазықтықта 53 мм - ден 88 мм-ге дейін, сагиттальды жазықтықта 40 мм-ден 81 мм-ге дейін . Әр түрлі модификациялардың пателлярлық компоненті Материал: UHMWPE. Бекіту түрі-цемент, цементсіз. Биіктігі: 8-ден 11 мм-ге дейін. диаметрі: 15-тен 40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8 088 007,87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Торакотомияға арналған хирургиялық құралдар жиынтығы (өкпе)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11 019 915,90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хирургияға арналған құралдар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Бүйрекке операция жасауға арналған хирургиялық құралдар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ҚР-ММБ-5№009291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12 710 995,24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 № 10, №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HbA1c shyrai A1C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(картридж)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(картридж)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(картридждер) Shyrai A1c HbA1c 1 х Парақ-лайнер. Науқас үшін ақпарат. Сақтау және пайдалану шарттары 1. Сақтау температурасы +2 °C ~ +8 °C. сынақты (картриджды) қаптамада көрсетілген жарамдылық мерзімі аяқталғанға дейін, тоңазытқышта +2 °C ~ +8 °C температурада сақтауға болады. 2. Сынақтың (картридждің)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 № 10, №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жартылай сандық және визуалды анықтауға арналған тест-жолақ, № 100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Бұл тест жолақты визуалды немесе KF Scan анализаторының көмегімен оқуға болады. Құрамы 100 жолақты сіңдіруге арналған құрғақ салмақ негізіндегі реагенттің құрамы: Микроальбумин Сульфонефталеин 91.2 мг Лимон қышқылы 23.0 мг Креатинин 3,5-динитробензой қышқылы 27.2 мг Бензидин 294.0 мг Жиынтығы Несеп тест-жолақтары пластикалық құтыда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жартылай сандық және визуалды анықтауға арналған тест-жолақ, №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ҚР-МТ-5№020762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7 555,50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UNIC иық буыны протездері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Иық тостағаны: ТС +ГА ISO 5832-3ТС, шығыңқы конус. Диаметрі 32 және 37мм, көлбеулігі 8 градус. Иық ендірмесі: ПЭ 2 нұсқа: стандартты және шығып кетуге қарсы (сақталатын) және 3 биіктік нұсқасы әр диаметрі үшін 14, 16.5 және 31мм және 36мм диаметрілері үшін 19мм және 40мм диаметріі үшін 17.5, 20, 22.5мм. Тостағанда ілмектеледі. Иық реттегіші: ISO 5832-3 ТС, биіктігі 10мм. Конусы және ТС қондыру ұяшығы бар. 10 мм. Жиынтықта диаметрі 6 мм және ұзындығы 15 мм бекіткіш бұранда бар. Реттегіш модуль: ТС, бейтарап/ ауытқуы 60. Ұзындығы 16мм, орталық бөлігіндегі ені 10мм. Тармағы мен буын компоненті үшін Морзе қосарлы конусы. Иық бастиектері: тот баспайтын болат M30NW ISO 5832-9 (НС) бойынша, Диаметрі- 42-54мм, биіктігі 17-25 мм. Тармаққа /аугментке арналған шығыңқы конус. I38-50; тот баспайтын болат M30NW ISO 5832-9 (НС) бойынша диаметрі: 40-52мм, биіктігі 13-23мм. Типтері: стандартты және эксцентрлік. Тік бұрышты қондыратын ұяшығы бар. Анатомиялық буын ойығы: ПЭ. ені 22,24,26мм, биіктігі 30,33,36мм. Екі бекітетін тармақтар. Бұрандалық буындық ГА негіз: ТС. Жауырынның буын беткейіне қараған жағында ГА жабын. Диаметрі 26,30мм. Спиральді сына 17.5,22мм. Бұрандаларға арналған 4 тесік. Гленосфера: тот баспайтын болат M30NW ISO 5832-9 (НС) бойынша; НС. Диаметрі 34,38мм. Бекіткіш бұранда үшін тесіктің биік ұшында. Ревизиялық бұрандалық буын негізі: ТС Жауырынның буын беткейіне қараған жағында ГА жабын. Спиральді сына ұзындығы 20,25 немесе 30мм. Бұрандаларға арналған 4 тесік, төменгі тұрақтандырғыш фланец, 4 тесігі бар тұмсық тәрізді өсіріндіде бекітуге арналған пластина. Бұрандалар: ТС, диаметрі 4 және 5мм, 15-45мм қадамы 5мм.; Коттер бұранда (Шплинттелген бұрандалы шеге, негізінде ішінара ойығы бар бөгегіш бұранда). ТС. Ұзындығы: 20,25,30,35мм.; ТС. Бекіткіш бұранда диаметріі 4 мм және ұзындығы 16 мм. Тегіс бөлігінің диаметріі 4.5мм, ойықты - 6мм.; ТС. Бекіткіш бұранда диаметріі 5 мм және ұзындығы 13.5 мм. Иық құрсауы: ТС, диаметріі 25-34мм, биіктігі 9-12мм. Иық басына арналған тісшелері бар; ТС, ұзындығы 9.1мм, диаметрі 6мм . Just Unic Иық тармағы: ТС, ұзындығы 70 және 83мм, диаметрі 8 және 9.5мм, құрсауының биіктігі (мобильді реттегіш төлкелер) 48, 38 және 53мм. Иық басы: тот баспайтын болат M30NW ISO 5832-9 (НС) бойынша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TI+GA жабыны бар иық бағанасы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ҚР-ММБ-5№019831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295 535,24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5.0 мл, ине өлшемі: 22G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20.0 мл, ине өлшемі: 21G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 G), ұзындығы 6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0,25 мм (31G), ұзындығы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0,30 мм (30 G), ұзындығы 8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0,30 мм (30G), ұзындығы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0,33 мм (29 G), ұзындығы 12,0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0,33 мм (29G), ұзындығы 12,0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ламинацияланған тоқылмаған материал (РЕ+РР). Ламинацияланған алжапқыш, ламинацияланған тоқылмаған материал (РЕ+РР), түсі көк, ауданы 17-ден 60 г/м? дейін; Ламинацияланған жеңқаптар, ламинацияланған тоқылмаған материал (РЕ+РР),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күшейтілген қорғанысқа арналған хирургиялық "Нәрия" жиынтығы - КҚХЖ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Ламинацияланған алжапқыш - 1 дана 2. Ламинацияланған жеңқаптар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 2. Ақжайма 80см х 140см - 1 дана 3. Босанатын әйелге арналған жейде, өлшемі ХL - 1 дана 4. Сүрткі 70см х 80см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өлшемі ХL - 1 дана 2. Пилотка-қалпақ - 1 дана 3. Биік бахилалар - 1 жұп 4.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(спанбонд+спанбонд); тоқылмаған материал Мельтблаун (МБ). Хирургиялық костюм (жейде, шалбар), өлшемі ХL, тоқылмаған материал СМС, түсі көк, ауданы 17-ден 80 г/м? дейін; Биік бахилалар, тоқылмаған материал СС, түсі көк, ауданы 17-ден 60 г/м? дейін; Резеңкелі үш қабатты медициналық бетперде, тоқылмаған материал СС, тоқылмаған материал Мельтблаун, тоқылмаған материал СМС, түсі көк, ауданы 60-тан 100 г/м? дейін; Пилотка-қалпақ,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киімдер жиынтығы – ХКЖ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костюм (жейде, шалбар) өлшемі ХL - 1 дана; 2. Биік бахилалар - 1 жұп; 3. Резеңкелі үш қабатты медициналық бетперде - 1 дана; 4. Пилотка-қалпақ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Сіңіргіш ақжайма 60см х 60см - 1 дана 2. Ламинацияланған ақжайма 80см х 140см - 1 дана 3. Сүрткі 70см х 80см - 1 дана 4. Босанатын әйелге арналған жейде, өлшемі ХL - 1 дана 5. Биік бахилалар - 1 жұп 6. Берет-қалпақ - 1 дана 7. Қағаз сүрткі 22см х 23см - 3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-4.0 chlp жүйесінің құлыпталатын тақтайшалары мен бұрандалары радиалды сүйек тақтасы дорсальды дельта - солға, оңға 4 тармақты. L-75 мм, 5 тармақты. L-82 мм, 6 тармақты.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Кәріжілікке арналған 4,0ChLP пластина дорсальді дельта тәрізді, сол жақ, оң жақ 4 тармақты, L-75 мм, 5 тармақты, L-82 мм, 6 тармақты, L-90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жабуға, катетерді бекітуге арналған мөлдір пленка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Жараларды жабуға, катетерді бекітуге арналған мөлдір пленка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30 069,56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шприц 1-120мл Луер-Лок / Луер инъекцияларға арналған,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шприц 1-120мл Луер-Лок / Луер инъекцияларға арналған, шприц-колба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6 481,92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(көк/сары/қызыл/ақ), стилетпен және стилетсіз турникеттер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(көк/сары/қызыл/ақ), стилетпен және стилетсіз турникеттер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4 747,20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санағыш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санағыш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10 609,92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 ұстағышы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6 767,36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кардиостимуляцияға арналған электродтар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ЭКГ және кардиостимуляцияға арналған электродтар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обаға қарсы костюм тип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комбинезон-жабық планкасы бар сыдырма ілгегі бар, жабысқақ лентада қосымша бекіткіштері бар, жеңі мен шалбары резеңке жолақта, қалтасы жоқ, резеңке жолақпен жиналған артқы бөлігі қозғалыс еркіндігін қамтамасыз етеді.Бүкіл бетінде микробтардың өткізгіштігін 100% қорғауды қамтамасыз ететін 4 қабатты тоқыма емес ламинатталған SMS материалынан немесе тоқыма емес материалдан жасалған. 2. Халат ұзын, алдыңғы жағы жабық, етектердің артқы жағы бір-біріне терең енеді, мойнында ұзын байламдарымен, жеңі "реглан", білектері серпімді жолақпен немесе тоқылған манжеттермен тығыз байланған. Бүкіл бетінде микробтардың өткізгіштігін 100% қорғауды қамтамасыз ететін 4 қабатты тоқыма емес ламинатталған SMS материалынан немесе тоқыма емес материалдан жасалған. 3. Жоғары бахиларалар түсіп кетуден серпімді жолақтармен немесе байлаулармен бекітіледі. 4. Қорғаныш көзілдірігі ауа өткізбейтін, желдеткіш тесіктері жоқ. 5. Сүзгілеуші бетперде сүзгі қабаттарынан тұрады, статикалық зарядты қолдану технологиясын қолдана отырып, соның арқасында ол ауаның ластануынан қорғайды. Дем шығару клапаны үрленетін ауаның көп мөлшерін және су асты кеңістігінен ылғалдың шығуын қамтамасыз етеді. Ыңғайлы серпімді спандекс жолақтары масканы бетке мықтап ұстайды. Алюминий мұрын көпірі мен көбік тығыздағыш масканы мұрынға мықтап бекітеді, бұл маска астындағы кеңістікке ауаның енуіне жол бермейді. 16 қабатты медициналық дәке бетпердесі. 6. Латекс немесе винилді немесе нитрилді, текстураланған немесе тегіс, опаланған немесе опаланбаған, зарарсыздандырылмаған, бір рет қолданылатын қолғаптар. 7. Резеңке немесе ПВХ етіктер. 8. Жеңқаптар 4 қабатты тоқыма емес ламинатталған SMS материалынан немесе полиэтиленнен жасалған, ол бүкіл бетінде микробтардың өткізгіштігін 100% қорғайды. 9. Полиэтилен үлбірден жасалған кеудешесі бар алжапқыш, тығыздығы кемінде 10 микрон. 10. Обаға қарсы жиынтықты қолдану жөніндегі нұсқаулық. 11. Тұтқасы бар сөмке SMS материалынан немесе полиэтиленді үлбірден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обаға қарсы костюм тип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Сөмке; 2. Обаға қарсы жиынтықты қолдану жөніндегі нұсқаулық; 3. Алжапқыш; 4. Жеңқаптар; 5. Бахилалар; 6. Резеңке немесе ПВХ етіктер (өлшемдері: 36-47, оның ішінде 42 өлшемі көрсетілмеген жағдайда)*; 7. Латексті немесе винилді немесе нитрилді қолғаптар (өлшемдері: S (6.5) –XL (9.5), оның ішінде М (7) өлшемі көрсетілмеген жағдайда)*; 8. Сүзгілеуші бетперде немесе 16 қабатты медициналық дәке бетпердесі*; 9. Қорғаныш көзілдірігі*; 10. Халат (өлшемдері: 46 (М) -64 (XXXXXL); 11. Капюшоны бар комбинезон (өлшемдері: 46 (М)- 64 (XXXXXL), бой ұзындығы 152-188, оның ішінде 54 (XXL) өлшемі және бой ұзындығы (176) көрсетілмеген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19 050,18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50-150х150-325, жапқыш, ЭОП қап, аяққа, басқа, бетке арналған, маска, бөксе астына, камераға, диаметрі 30-110 см аппаратқа, 80-140х80-140 см аппаратқа арналған, басқару пультіне, түсірілімдерге арналған R30-85см; 10-110х10-110 см, операциялық шамдарға, пейсмейкерге, пациентке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50-150х150-325, жапқыш, ЭОП қап, аяққа, басқа, бетке арналған, маска, бөксе астына, камераға, диаметрі 30-110 см аппаратқа, 80-140х80-140 см аппаратқа арналған, басқару пультіне, түсірілімдерге арналған R30-85см; 10-110х10-110 см, операциялық шамдарға, пейсмейкерге, пациентке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көрсеткішімен және көрсеткішісіз Фолей катетері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Температуралық көрсеткішімен және көрсеткішісіз Фолей катетері 8-20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8-36Fr, 50-200 мл, дренаждық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8-36Fr, 50-200 мл, дренаждық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81 610,00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түзу және бұрыштық 16-36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катетер: түзу және бұрыштық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16 022,32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инфузиялық желісі: жоғары қысымды, ұзартқыш, ересектер мен балаларға арналған қысымды бақылау үшін, инфузияға арналған жалғағыш желілер, 0.2 мик, 1.2 мик сүзгілі желілері, көп арналы инфузиялық желілер, инфузия жүйесі, аралас бітеуіш, венаішілік инфузияға арналған жүйе, венаішілік құюларға арналған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инфузиялық желісі: жоғары қысымды, ұзартқыш, ересектер мен балаларға арналған қысымды бақылау үшін, инфузияға арналған жалғағыш желілер, 0.2 мик, 1.2 мик сүзгілі желілері, көп арналы инфузиялық желілер, инфузия жүйесі, аралас бітеуіш, венаішілік инфузияға арналған жүйе, венаішілік құюларға арналған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тістеуік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Аорталық тістеуік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47 237,40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меншікті аспабынан, шүмектен және, интервенциялық емшаралар кезінде қажет болуы мүмкін басқа компоненттерден (төменде көрсетілген) - ендіруге арнаған құрал, катетер өткізгішін айналдыруға арналған құрыллы, Y тәрізді адаптерден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индефлятор жинағы: индефлятор, Y-коннектор, басы доғал ине, шүмек 1, 2, 3, 4 жүрісті, блок, өткізгішті айналдыратын құрылғы, стопкок, дилататор,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индефлятор жинағы: индефлятор, Y-коннектор, басы доғал ине, шүмек 1, 2, 3, 4 жүрісті, блок, өткізгішті айналдыратын құрылғы, стопкок, дилататор, торк-девайс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қысымды, деңгейді инвазивті өлшеу көрсеткіші, көрсеткіш үшін кабель, ұстаушы, қысым көрсеткішінің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қысымды, деңгейді инвазивті өлшеу көрсеткіші, көрсеткіш үшін кабель, ұстаушы, қысым көрсеткішінің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24 536,40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Кәріжіліктің басына арналған 4.0ChLP пластина, үлкен, сол жақ, оң жақ 1 тармақты, L-36 мм, 2 тармақты, L-47 мм, 3 тармақты, 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Кәріжіліктің басына арналған 4.0ChLP пластина, шағын сол жақ, оң жақ 1 тармақты, L-36 мм, 2 тармақты, L-47 мм, 3 тармақты, L-58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62 954,27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жіліншікке арналған 7,0ChLP пластина проксимальді медиальді сол жақ, оң жақ 3 тармақты, 13 тармақты,, ұзындығы (L) 113 - 323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жіліншікке арналған 7,0ChLP пластина проксимальді медиальді сол жақ, оң жақ 3 тармақты, 13 тармақты,, ұзындығы (L) 113 - 323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203 758,25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остеотомиясына арналған 7,0ChLP пластина, оң жақ, сол жақ 3 мм, 5 мм, 7,5 мм, 9 мм, 10 мм, 11 мм, 12,5 мм, 15 мм, 17,5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остеотомиясына арналған 7,0ChLP пластина, оң жақ, сол жақ 3 мм, 5 мм, 7,5 мм, 9 мм, 10 мм, 11 мм, 12,5 мм, 15 мм, 17,5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81 153,45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температуралық көрсеткішімен және онсыз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температуралық көрсеткішімен және онсыз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31 115,00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 индефлятор, Y-коннектор, басы доғал ине, шүмек (1, 2, 3, 4 жүрісті) өткізгішті айналдыратын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индефлятор жинағы: индефлятор, Y-коннектор, басы доғал ине, шүмек (1, 2, 3, 4 жүрісті) өткізгішті айналдыратын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48 614,58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Сlever манифолд жинағы: 2,3,4,5 порттарымен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диагностикалық өткізгіші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диагностикалық өткізгіші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83 756,25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 жоғары қысымды 2; ұзартқыш , ересектер мен балалар үшін қысымды мониторингілеуге арналған желілер, инфузияға арналған жалғағыш желілер, сүзгісі бар желілер 0,2 мик, 1,2 мик, инфузияға арналған көп өзекті желілер, инфузиялық жүйе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 жоғары қысымды 2; ұзартқыш , ересектер мен балалар үшін қысымды мониторингілеуге арналған желілер, инфузияға арналған жалғағыш желілер, сүзгісі бар желілер 0,2 мик, 1,2 мик, инфузияға арналған көп өзекті желілер, инфузиялық жүйе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11 744,00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12 128,00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инъекцияға арналған шприц, Clever шприц-колбасы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Тұтқасы және ротаторы бар шприц (12 мл), инъекцияға арналған шприц, Clever шприц-колбасы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15 544,80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қысымды өлшеу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қысымды өлшеу көрсеткіші*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44 982,00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48 341,84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1000 мл антисептикалық құралы. Еврофлакон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5000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200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5000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18 646,50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1000 мл антисептикалық құралы. 1000 мл эйрлесс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5 492,48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1000 мл антисептикалық құралы. 1000 мл эйрлесс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Спецификалық бірқалыпты иісі бар түссіз мөлдір гель болып табылады. Құрал құрамында изопропил (25,0-27,5%) және н-пропилді (35,0-37,5%) спирттерді, лактулозаны, фенилметоксиметанол, сонымен қатар глицерин, ланолин – теріні жұмсартатын және ылғалдандыратын қоспаны, суды қамтиды.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1000 мл антисептикалық құралы. 1000 мл еврофлаконы.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"Медилакт" антисептикалық құралы 1000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4 328,79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реттік баллон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түрі: -Әр жиынтық жеке қаптамаға оралуы керек. -Жеке қаптамадағы бұйымдар екі жағы мөлдір полимерлі екі қабатты пакетке салынған. -Екі жағы әр қабат үшін әр түрлі балқу температурасы бар үш қабатты полимерлі материал болуы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Жатырдан қан кетуді тоқтатуға арналған стерильді бір реттік баллон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Пластикалық бір реет пайдаланылатын шприц, 60 мл – 2 дана; Баллон, 50мл – 1 дана; Ұзартқыш түтік, 55 см – 1 дана; Бір жақты клапаны бар екі жақты және үш жақты бекіткіш шүмек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159 960,00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SMS материал мен ламинатталған целлюлозадан жасалған обаға қарсы киім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ұзын, алдыңғы жағы жабық. Тоқыма емес материалдан жасалған. Тоқыма емес материалдың беттік тығыздығы кемінде 40 г/м2 болуы тиіс. 2. Жиынтықтағы костюм-жейде, шалбар матадан жасалмаған материалдан жасалған. Жейденің жеңі ұзын. Шалбар ұзын, бел сызығы бойымен белбеу таспамен (серпімді жолақпен) тартылады. Тоқыма емес материалдың беттік тығыздығы кемінде 40 г/м2 болуы тиіс. 3. Жеңқаптар тоқыма емес ламинатталған материалдан немесе қалыңдығы кемінде 10 мкм полиэтиленді үлбірден жасалуы мүмкін. Тоқыма емес ламинатталған материалдың тығыздығы кемінде 40 г/м2 болуы тиіс. 4. Қорғаныш көзілдірігі жабық. 5. Респиратор-сүзгілеуші маскасы, дем шығару клапаны бар немесе жоқ. 6. Бастың шаш бөлігін жауып тұратын капюшон. Комбинезон жасалған материалдан жасалған. 7. Комбинезон ламинатталған тоқыма емес материалдан немесе ауа өткізетін тоқыма емес матадан жасалуы мүмкін. Тоқыма емес материалдың беттік тығыздығы кемінде 40 г /м2 болуы тиіс. 8. Комбинезон жасалған материалдан жасалған бахилалар. Тоқыма емес материалдың беттік тығыздығы кемінде 40 г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реттік, тоқылмаған SMS материал мен ламинатталған целлюлозадан жасалған обаға қарсы киім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Сыдырма бекіткіш; - Сыдырма бекіткішті жауып тұратын жабысқақ клапаны бар; - Мойын мен иекті жабатын, бет контурына тығыз жабысатын серпімді серпімді сорғыш; - капюшонында, жеңдерінде, комбиненезоннын шалбарында серпімді жолақтары бар; - Биік бахилалар. 2.3 Тоқыма емес материал, тығыздығы 50-100 гр./ ш. м. ламинатталған материалдың жоғарғы қабаты (микропористі полипропилен немесе полиэтилен қабаты). Материал су өткізбейді. 2.4 Жиынтық стерильді қаптамаға даналап оралған. Екінші қаптамаға 100 дана жиынтық сыяды; Вирустық инфекциялардан және химиялық заттардан қорғау мақсатында пайдалану үшін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Модель қорғау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жабыны бар көміртекті болаттан жасалуы мүмкін. Қалпақшасы жүзді қорғайды. Әрбір скальпель жеке қапталған. Жүздерінің өлшемі: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Жүздерінің өлшемі: №10; №11; №12;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жүзінің өлшемі: №10; Бір рет қолданылатын, стерильді "Нәрия" скальпелі, жүзінің өлшемі: №11; Бір рет қолданылатын, стерильді "Нәрия" скальпелі, жүзінің өлшемі: №12; Бір рет қолданылатын, стерильді "Нәрия" скальпелі, жүзінің өлшемі: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скальпель пластик тұтқаға бекітілген алмалы-салмалы жүзі бар кескіш құрал болып табылады. Скальпель тұтқасы АБС-пластиктен жасалады, жүзі тот баспайтын болаттан немесе тот баспайтын жабыны бар көміртекті болаттан жасалуы мүмкін. Қалпақшасы жүзді қорғайды. Әрбір скальпель жеке қапталған. Жүздерінің өлшемі: №9; №10; №11; №12; №13; №14; №15; №16; №18; №19; №20; №21; №22; №23; №24; №25; №26; №27; №34;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тот баспайтын болаттан жасалған жүзімен. Жүздерінің өлшемі: №20; №21; №22; №23; №24;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скальпелі, жүзінің өлшемі: №20; Бір рет қолданылатын, стерильді "Нәрия" скальпелі, жүзінің өлшемі: №21; Бір рет қолданылатын, стерильді "Нәрия" скальпелі, жүзінің өлшемі: №22; Бір рет қолданылатын, стерильді "Нәрия" скальпелі, жүзінің өлшемі: №23; Бір рет қолданылатын, стерильді "Нәрия" скальпелі, жүзінің өлшемі: №24; Бір рет қолданылатын, стерильді "Нәрия" скальпелі, жүзінің өлшемі: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Эйр шпателі -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Эйр шпателі - Фолькман қасығы бір ұшында қасық түріндегі жұмыс бөлігі, екінші ұшында қалақша орналасқан тұтқа болып табылады. Дайындау материалы - тығыздығы жоғары полиэтилен түйіршіктер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Эйр шпателі -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өлшемдері S, M, 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Куско бойынша гинекологиялық айнасының жақсы оптикалық мөлдірлікпен сипатталатын жоғары сапалы полистирол жасалған дөңгелек пішінді жармасы бар. Осының арқасында, гинекологиялық тексеру кезінде тексерілуі қиын аумақтар болдырмайды, бұл диагностиканың сапасын арттырады. Айна құралдың жақсы бекітілген жағдайларының кең ауқымын қамтамасыз ететін, сондай-ақ беріктігіне, бір қолмен қолдануға қолайлы және оңайлығына кепілдік беретін сенімді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"Нәрия" "Куско" бойынша гинекологиялық айнасы,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қорғаныс комбинезон мақта-маталы (ММ) матадан дайындалған. Өлшемдері: XS (Extra Small, 42) – 4XL (4Extra Large, 64). Түсі: ақ. Бекітілуі: жеңдер мен шалбардағы созылғыш резеңке. Капьюшон бет контурына тығыз жабысып тұратын созылғыш резеңкемен. Тығыздығы 115 г/м?-ден кем емес. 2. Пижама (көйлек және шалбар) мақта-маталы (ММ) матадан, жеңі ұзын, түзу және ұзын шалбар. Өлшемі: XS (Extra Small, 42) – 4XL (4Extra Large, 64). Түсі: ақ. Бекітілуі: созылғыш жиектеме. Тығыздығы 115 г/м?-ден кем емес. 3. Халат мақта-маталы (ММ) матадан жасалған. "Тік" жаға, байлауышпен, жеңдері бір тігісті қондырмалы, ұзын. Тығыздығы 115 г/м?-ден кем емес немесе су-кір жұқтырмайтын, мақта-маталы матадан, 140-180 г/м? антистатикалық өңдеумен. 4. Ұзын алжапқыш полиэтиленнен /ПВХ-дан жасалған, қалыңдығы 30 мкм-ден кем емес. 5. Капюшон /шлем мақта-маталы (ММ) матадан, тығыздығы 115 г/м?. 6. Үшкіл орамал мақта-маталы (ММ) матадан, тығыздығы 115 г/м?-ден кем емес. Өлшемі 90х90х125 см. 7. Телпек мақта-маталы (ММ) матадан, тығыздығы 115 г/м?-ден кем емес. 8. Жеңқаптар полиэтиленнен, қалыңдығы 30 мкм-ден кем емес. Өлшемі 48х25 см. 9. Қорғаныс көзілдірігі тұмшалауды қамтамасыз ететін конструкциялы тығыз жабысып тұратын жиегі бар. Көзілдіріктің өткір жиектері немесе ыңғайсыздық тудыруы мүмкін басқа да ақаулары жоқ; көзілдірік әйнектерінде көрінуді нашарлататын маңызды ақаулар жоқ, атап айтқанда: көпіршіктер, сызаттар, бөгде қосындылар. 10. Мақта-дәкелі таңғыш (бетперде) дәкеден, ұзындығы 50 см, ені 125 см. Мақта қабатының өлшемі: ұзындығы 25 см, ені 17 см. Медициналық дәке бетперде 4-қабатты, 8-қабатты, 16-қабатты. Бекітілуі: резеңке немесе байлауыш. 11. Медициналық респиратор клапанмен немесе клапансыз, бекітілуі – резеңке. 12. Медициналық бетперде үш қабатты тоқылмаған материалдан СМС (спанбонд-мельтблаун-спанбонд) жасалған. Бекітілуі: резеңке немесе байлауыш. 13. Шұлық мақта-мата немесе аралас жартылай синтетикалық матадан, бір түсті немесе әр түсті. Жабық өкшесі бар тәпішке былғарыдан немесе жасанды былғарыдан жасалған. 14. Бахилалар мақта-маталы мата, биік немесе аласа. 15. Аласа бахилалар полиэтиленнен. 16. Резеңке /ПВХ етіктер резеңкеден немесе поливинилхлоридтен (ПВХ), өлшемдері 37-47. 17. Бір реттік медициналық стерильді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18. Бір реттік медициналық стерильді емес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19. Сүлгі мақта маталы мата ("вафельді"). Өлшемі: 70х70см. 20. Қағаз жабысқақ бұласыр орауышта тоқылмаған негізде. Өлшемі: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 Толықтығы: 1. Стерильді емес қорғаныш комбинезон 2. Пижама 3. Халат 4. Ұзын алжапқыш 5. Сорғыш / дулыға 6. Орамал 7. Телпек 8. Жеңдер 9. Қорғаныс көзілдірігі 10. Мақта-дәке таңғыш 11. Медициналық респиратор 12. Медициналық маска 13. Шұлық / тәпішке 14. Бахилы жоғары/төмен 15. Бахилы төмен 16. Резеңке/ПВХ етік 17. Бір рет қолданылатын медициналық стерильді қолғаптар 18. Бір рет қолданылатын медициналық стерильді емес қолғаптар 19. Сүлгі 20. Қағаз жабысқақ сылақ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қорғаныш комбинезон 2. Пижама 3. Халат 4. Ұзын алжапқыш 5. Сорғыш / дулыға 6. Орамал 7. Телпек 8. Жеңдер 9. Қорғаныс көзілдірігі 10. Мақта-дәке таңғыш 11. Медициналық респиратор 12. Медициналық маска 13. Шұлық / тәпішке 14. Бахилы жоғары/төмен 15. Бахилы төмен 16. Резеңке/ПВХ етік 17. Бір рет қолданылатын медициналық стерильді қолғаптар 18. Бір рет қолданылатын медициналық стерильді емес қолғаптар 19. Сүлгі 20. Қағаз жабысқақ сылақ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28 732,48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кетондар, билирубин, нитриттер, үлес салмақты,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Несептегі глюкоза, рН, ақуыз, қан, кетондар, билирубин, нитриттер, үлес салмақты,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9 - Тест-жолағы, несептегі уробилиноген, глюкоза, кетондар, билирубин, ақуыз, нитриттер, рН, қан, үлес салмағының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14 495,15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кетондар, рН, ақуыз,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Несептегі билирубин, қан, глюкоза, кетондар, рН, ақуыз, уробилиноген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7 - Tест-жолағы, несептегі уробилиноген, глюкоза, кетондар, билирубин, ақуыз, рН, қан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11 954,88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тест-жолағы несеп үлгілерін пайдалана отырып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Кетондар Натрий нитропруссиді 20.0 мг Магний сульфаты 246.5 мг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 Өлшеуді +10 °С ~ +35 °С температурада жүргізеді. Жарамдылық мерзімі KF Stick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5 - Несептегі глюкоза, рН, ақуыз, қан, кетондар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9 488,64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емес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 бір реттік баллонды үрлейтін құрылғы, сыйымдылығы 20 мл камерасы болып табылады. 30 атм./бар қысым жасауға қабілетті. Ол бұрандалы плунжермен, жоғары қысымды икемді ұзартқышпен және ± 1атм/бар дәлдігімен "вакуум - 30 атм./бар" диапазонындағы жоғары қысымды үш жақты бекіткіш клапанмен жабдықталған. Өнім поликарбонат шайырынан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01 Y+ Индефляторы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Монометрі бар индефлятор корпусы, Өткізгішті айналдыруға арналған құрылғы, Өткізгішті енгізуге арналған құрал, Жалғағыш түтігі және шүмегі бар түймесімен гомеостаздық клапан (Y 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24 852,58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 pylori) антиденелерді анықтауға арналған экспресс-тесті" (жаңа алынған қан/сарысу/плазма) бұл жаңа алынған қан, сарысу немесе плазма үлгілерінде Хеликобактер пилори-ге антиденелерді анықтау үшін жарғақшалық жолақтар негізіндегі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 2. Қолдану жөніндегі нұсқаулық - 1 дана; 3. Бір рет қолданылатын пластикалық пипеткасы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Тропонині I (TnI), креатинфосфокиназа-MB (CK-MB) және Миоглобинді (Myo) бүкіл қан, сарысу және плазма үлгілерінде анықтау үшін қолданылатын сапалы иммунохроматографиялық тест. Миокард инфарктісін немесе басқа жүрек ауруларын диагностикалауда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 Мелтблаун+ Спанбонд) типті тоқылмаған материалдан дайындалған,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30-70 г/м2. Номиналды тығыздықтан шекті ауытқуы ±10%. Жиынтық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 толықтығы 1. Тоқыма емес матадан жасалған парақ 150 х 200 см / 170 х 260 см / 160 х 190 см – 1 дана 2. Қалта мен жабысқақ тесігі бар 100 х 100 см парақ - 1 дана 3. Жабысқақ тесігі 4,5 х 7,2 см болатын 120 х 100 см парақ - 1 дана 4. Жабысқақ жиегі бар 140 х 80 см пациентке арналған парақ-1 дана. 5. Офтальмологияға арналған 160х200см операциялық парақ, екі шаршы кесіндісі 10х10см, инцизді пленкасы бар және фиксаторлары бар екі қабылдағыш қалтасы бар-1 дана. 6. Аспаптық үстелге арналған жайма 160 х190см-1 дана. 7. 140 см х 80 см аспаптық үстелге арналған Мейо қақпағы – 1 дана. 8. Сіңіргіш жөргек 60 см х 60 см – 1 дана. 9. Телпек-берет - 1 дана. 10. Халат – 3 дана; 11. Бахилы -2 жұп; 12. Майлық 20 х 20 см / 22 Х 23 см-4 дана 13.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 1. Тоқылмаған материалдан жасалған ақжайма 150х200 см / 170х260 см / 160х190 см – 1 дана; 2. Қалтасы және адгезивті тесігі бар ақжайма 100х100 см – 1 дана; 3. Адгезивті тесігі бар 4,5х7,2 см ақжайма 120х100 см – 1 дана; 4. Адгезивті жиегі бар 140х80 см пациентке арналған ақжайма – 1 дана; 5. Офтальмологияға арналған 160х200 см операциялық ақжайма, екі шаршы ойығы 10х10 см инцизді үлбірімен және бекіткіштері бар екі қабылдағыш қалтасымен – 1 дана; 6. Құрал үстеліне арналған ақжайма 160х190 см – 1 дана; 7. Құрал үстеліне арналған Мейо қабы 140х80 см – 1 дана; 8. Сіңіргіш жаялық 60х60 см – 1 дана; 9. Қалпақ-берет – 1 дана; 10. Халат – 3 дана; 11. Бахилалар – 2 жұп; 12. Сүрткі 20х20 см / 22х23 см – 4 дана; 13. Ламинатталған сүрткі 70х80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12 954,00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 Мелтблаун+ Спанбонд) типті тоқылмаған материалдан дайындалған,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30-70 г/м2. Номиналды тығыздықтан шекті ауытқуы ±10%. Жиынтық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бір реттік стерильді операциялық жабындар "Vita Pharma" жиынтығы, толықтығы: 1. Қалта мен жабысқақ тесігі бар 100 х 100 см парақ-1 дана 2.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Толықтығы: 1. Қалта мен жабысқақ тесігі бар 100 х 100 см парақ-1 дана; 2. 70 х 80 см ламинатталған майлық-2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х 250 см стерильді ойығы бар, 70 х80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СМС типті материал, тығыздығы 40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180х250 см стерильді тілігі бар, 70х80 см жабысқақ жиегі бар ақжайма, тығыздығы 40 г/м2 кем емес СМС (Спанбонд Мелтблаун Спанбонд)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 250 см стерильді ойығы бар, 70 ? 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Спанлейс типті материал, тығыздығы 68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 Спанлейс типті материал, тығыздығы 68 г /м2.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6 608,27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сәбиге арналған, тоқыма емес материалдан жасалған стерильді жиынтықтың құрамы: Сүрткі (20-100)?(20-100) см – 2 дана, сіңіргіш төсеніш- жайлық (60-90)?(60-90) см – 1 дана, сәйкестендіруге арналған білездік – 1дана, сәйкестендіруге арналған карточка-медальон – 1 дана, кіндік қысқышы – 1 дана, телпек – 1 дана, конверт- 1 дана, үш қабатты бетперде – 1 дана, сүрткі (20-100)?(20-100) см – 3 дана, мақта таяқшасы – 1 дана тұрады. Қосымша жинақтауыштары 15 г /м2-ден 120 г / м2 дейінгі тығыздықта ұсынылған. *Тапсырыс берушімен келісім бойынша әртүрлі материалдардан, әртүрлі типтік өлшемдерден және әртүрлі дайын бұйымдарды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Сүрткі 80x90 см – 2 дана; 2. Сіңіргіш төсеніш- жаялық 60x60 см – 1 дана; 3. Сәйкестендіруге арналған білезік – 1дана; 4. Сәйкестендіруге арналған карточка-медальон – 1 дана; 5. Кіндікке арналған қысқыш – 1 дана; 6. Телпек – 1 дана; 7. Конверт- 1 дана; 8. Үш қабатты бетперде – 1 дана; 9. Сүрткі 30x40 см – 3 дана; 10. Мақта таяқшасы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5 151,58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жиынтықтар СМС (Спанбонд Мелтблаун Спанбонд), Спанлэйс, дәке түріндегі тоқылмаған материалдан дайындалады.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Құрсақ қуысына операция жасауға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жабын 150х190 см - 1 дана; 2. Майо үстеліне жабын 80-145 см - 1 дана; 3. Тесігі, жабысқақ жиегі, инциз пленкасы бар 200х315 см ақжайма - 1 дана; 4. Жақсартылған халат ХL - 2 дана; 5. 10х10 см, көп қабатты рентген жіптері бар дәке сүрткілер – 10 дана; 6. Абдоминальный спонж с рентген нитью 45х45 см – 10 шт; 7. Yankauer типті аспирациялық катетер жалғағыш түтігімен 0,5х300 см, екі түтік ұстағышы бар– 1 дана; 8. Сүлгі қысқышы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майлықтар 30×40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Перфорациясы бар орамдағы сүрткілер, 30х40 см. Стерильді емес, перфорациясы бар, бір реттік қолдануға арналған сүрткілер, орамдарда шығарылады, ол тегіс жиекті сүрткілерді қиындықсыз алуға мүмкіндік береді. Сүрткілер 60 г/м2-ге дейінгі тығыздығы бар қағаз полотно және Спанлейс типті сіңіргіш материалдан жасалады.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5 755,79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10 см х 10 см бір рет қолданылатын стерильді емес мақта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20 см х 20 см бір рет қолданылатын стерильді емес мақта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30 см х 30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10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20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х 10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см х 10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4 998,75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3 944,82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қабатты дәкелі тампон рентгеноконтрастты жіппен өлшемдері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көп қабатты дәкелі тампон рентгеноконтрастты жіппен өлшемдері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7,5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7,5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10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10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өлшемі 20 см х 20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5 см х 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бір рет қолданылатын дәкелі сүрткілер рентгеноконтрастты жіппен, өлшемі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резеңкелі үш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бетпердені бетте ыңғайлы орналастыруға арналған. Мұрынға арналған ендірілген бекіткіш бар. Бекіткіштер резеңкелі құлақ ілмектері түрінде жасалған. Бетперденің өлшемі 14,5см х 9см, баланың бетіне тығыз орналасуын қамтамасыз етеді. Бетперде гипоаллергенді, құрамында латекс, оптикалық талшық, жасанды хош иістендіргіштер жоқ. Бір реттік пайдалануға арналған. Дайындау материалдары: сүзгіш қабаттан - СС (спанбонд+спанбонд) немесе СМС (спанбонд+мельтблаун+спанбонд) тоқылмаған материалдардың екі сыртқы қабатының арасында орналасқан тоқылмаған материал Мельтблауннан (МБ)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арналған резеңкелі үш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немесе дезинфекциялық құралдармен өңделгеннен кейін қайта пайдалануға болатын медициналық қорғаныс көзілдірігі. Түссіз, көзді бүйірден, жоғарыдан және төменнен герметикалық қорғайды. Бекіткіш ретінде бас таспасы немесе құлаққаптары бар. Бас таспасының ұзындығын реттеу немесе өзін-өзі реттеу мүмкіндігі болуы тиіс. Көзілдірік әйнектерінде көруді нашарлататын маңызды ақаулары болмауы тиіс, атап айтқанда: көпіршіктер, сызаттар, бөгде қосындылар, күңгірттеу, нүктелер, тазарту іздері, жарықшақ. Бас таспа ені бүкіл ұзындығы бойынша кемінде 10 мм болуы тиіс, құлаққаптарының ұзындығы 12,0 см ±1. Орташа салмағы 130 г аспауы керек.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көзілдірік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(ММБ)-0№024754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3 875,12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индефляторы бір реттік баллонды үрлейтін құрылғы, сыйымдылығы 20 мл камерасы болып табылады. 30 атм./бар қысым жасауға қабілетті. Ол бұрандалы плунжермен, жоғары қысымды икемді ұзартқышпен және ± 1атм/бар дәлдігімен "вакуум - 30 атм./бар" диапазонындағы жоғары қысымды үш жақты бекіткіш клапанмен жабдықталған. Өнім поликарбонат шайырынан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EMS20 01 индефляторы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жинтақ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Монометрі бар индефлятор корпусы, 3-жақты шүмек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22 632,11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 (мл) көлемімен, қауіпсіз, инъекциялық "Dolce-Pharm" шприцтері,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 (мл) көлемімен, қауіпсіз, инъекциялық "Dolce-Pharm" шприцтері,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1½” (1,6 мм х 40 мм); 18G x 1½” (1,25 мм х 40 мм); 18G x 2” (1,25 мм х 50 мм); 19G x 1” (1,1 мм х 25 мм); 19G x 1½” (1,1 мм х 40 мм); 19G x 2” (1,1 мм х 50 мм); 20G x 1” (0,9 мм х 25 мм); 20G x 1½” (0,9 мм х 40 мм); 21G x 1” (0,8 мм х 25 мм); 21G x 1½” (0,8 мм х 40 мм); 21G x 2” (0,8 мм х 50 мм); 22G x 1” (0,7 мм х 25 мм); 22G x 1¼” (0,7 мм х 30 мм); 22G x 1½” (0,7 мм х 40 мм); 22G x 2” (0,7 мм х 50 мм); 23G x 1” (0,6 мм х 25 мм); 23G x 1¼” (0,6 мм х 30 мм); 24G x 1” (0,55 мм х 25 мм); 25G x 1” (0,5 мм х 25 мм); 26G x 1½” (0,45 мм х 13 мм); 26G x 1⅜” (0,45 мм х 10 мм); 27G x 1½” (0,4 мм х 13 мм); 28G x 1⅜” (0,36 мм х 10 мм); 29G x 1½”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3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3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объем 10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30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30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30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стерильді,инелерсіз, 3 компонентті 50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50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60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стерильді,инелерсіз, 3 компонентті 60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60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стерильді,инелермен, 3 компонентті 60 (мл) көлемімен,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(Спанбонд+Мелтблаун+Мелтблаун+ Спанбонд),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 42, 60 г/м2. Номиналды тығыздықтан шекті ауытқуы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Клип-берет телпек; 2. Бір реттік халат ; 3. Көйлек /жейде ; 4. Бір реттік бетперде ; 5. Биік /аласа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тест-жүйесі адамның сарысуындағы, плазмасындағы немесе ажыратылмаған қанындағы туберкулездің микобактерияларының антиденелерін анықтауға арналған иммунохроматографиялық экспресс-тест керек-жарағымен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антигендері жарғақшаның тестті аумағына иммобилизацияланған. Тестілеу барысында үлгі боялған бөлшектермен коньюгацияланған туберкулез антигендерімен реакцияға түсіп тест үлгісінің жастықшасына алдын ала қондырылады. Одан кейін қоспа капиллярлар әсерімен жарғақша арқылы көшіп, жарғақшадағы реагенттермен әсерлеседі. Егер үлгіде туберкулезге қарсы антиденелер мөлшері жеткілікті болған жағдайда, жарғақшаның тесттік аумағында түсті сызық пайда болады. Сондай түсті сызықтың болуы оң нәтижені білдіріп, болмауы теріс нәтижені білдіреді. Бақылау бөлігіндегі түсті сызықтың пайда болуы үлгінін дұрыс мөлшері қосылғандығын және жарғақшаға сіңу жүзеге асырылғандығын білдіретін процедуралық бақылау болып табылады. Сезімталдығы 83,6%. Спецификалығы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Туберкулез тест-жүйесі адамның сарысуындағы, плазмасындағы немесе ажыратылмаған қанындағы туберкулездің микобактерияларының антиденелерін анықтауға арналған иммунохроматографиялық экспресс-тест керек-жарағымен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107 875,00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 көлемі 250г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10 дана 2. Пластикалық құтыдағы буферлік ерітінді – 5 мл ± 0,01 мл (1 құты) 3. Бір реттік полиэтиленді пипетка – 10 дана 4. Қолдану жөніндегі нұсқаулық – 1 дана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10 дана 2. Пластикалық құтыдағы буферлік ерітінді – 5 мл ± 0,01 мл (1 құты) 3. Бір реттік полиэтиленді пипетка – 10 дана 4. Қолдану жөніндегі нұсқаулық – 1 дана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 25 дана 2. Пластикалық құтыдағы буферлік ерітінді – 5 мл ± 0,01 мл (1 құты) 3. Бір реттік полиэтиленді пипетка – 25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 25 дана 2. Пластикалық құтыдағы буферлік ерітінді – 5 мл ± 0,01 мл (1 құты) 3. Бір реттік полиэтиленді пипетка – 25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50 дана 2. Пластикалық құтыдағы буферлік ерітінді – 5 мл ± 0,01 мл (1 құты) 3. Бір реттік полиэтиленді пипетка – 50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50 дана 2. Пластикалық құтыдағы буферлік ерітінді – 5 мл ± 0,01 мл (1 құты) 3. Бір реттік полиэтиленді пипетка – 50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181 040,00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6өлшемі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жарықтандырумен,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S бір рет қолданылатын Куско бойынша гинекологиялық айна; 2) жарық түсіргіші бар цитологиялық зерттеуге материал алуға арналған Эйр бойынша бір рет қолданылатын полимерлі гинекологиялық шпатель; 3) тоқылмаған материалдан (спанбонд) жасалған, өлшемі 40х55±5 см бір рет қолданылатын сіңіргіш төсеуіш (сүрткі); 4) өлшемдері: XS, S, M, L, XL опаланбаған, бір рет қолданылатын тексеріп қарауға арналған қолғаптар; 5) қынапты бастапқы өңдеуге арналған стерильді тампон (мақталы диск); 6) жарық диодты қондырма (жарық түсіргіші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Стерилизациялау әдісі – этилен тотығымен.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(110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ПЭТ пластигінен жасалған. Стерилизациялау әдісі – этилен тотығымен. Топтық қорапта контейнерлер 5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материалды/сұйықтықты жинауға арналған контейнер (50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Қорғау дәрежесі: Қауіптілігі төмен деңгейдегі қатты және су негізіндегі аэрозольдерден қорғайтын респиратор маскасы Материалдар: Белдіктер: латекске тән тоқылған таңғыштар Мұрын қысқышы: мырышпен өңделген болат Сүзгі қабаты: полипропилен Клапан: полипропилен Клапан мембранасы: TPI Парафинді сүзгі пенетрациясы: 0,40% - шегі &lt; 6% Тыныс алу кедергісі: 0,885 миллибар - шегі &lt; 2,4 миллибар Дем шығару кедергісі: 1,145 миллибар - шегі &lt; 3 миллибар Жұмыс орнындағы әсердің максималды шегі.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Қатты бөлшектерге арналған бір реттік респираторлар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картриджі BiCart-патрон, құрамында натрий бикарбонатының құрғақ ұнтағы (NaНСОз) бар, ол диализдеуші ерітіндіні дайындау үшін қажетті бикарбонаттың көзі болып табылады. Ішіндегісі: BiCart картриджі кемінде 720 г құрғақ натрий бикарбонаты ұнтағы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1150г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CleanCart картриджі - бұл процедура барысында натрий карбонатының ерітіндісін шығаруға мүмкіндік беретін, құрамында натрий карбонат ұнтағы бар полипропилен картриджі. CleanCart картриджі арнайы ұстағышқа орнатылған кезде су диализ машинасындағы картридж арқылы өтеді. Диализ машинасында ұнтақ ерітіліп, тиісті концентрацияға дейін сұйылтылған Картридж мазмұны (Eur. Far. Және USP сәйкес): СleаnСаrt А Сусыз натрий карбонатының ұнтағы 13 г, Картридждің жалпы салмағы: СleаnСаrt А ~ 37 г. Материал: СleаnСаrt А - полипропилен, рН: СleаnСаrt А ~ 11. Жарамдылық мерзімі: СleаnСаrt А - 24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А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CleanCart C картриджі - бұл процедура кезінде лимон қышқылы ерітіндісін шығаруға мүмкіндік беретін, құрамында лимон қышқылы ұнтағы бар полипропилен картриджі. CleanCart C картриджі арнайы ұстағышқа орнатылған кезде су диализ машинасындағы картридж арқылы өтеді. Диализ машинасында ұнтақ ерітіліп, тиісті концентрацияға дейін сұйылтылған. Картридж мазмұны (Eur. Far. Және USP сәйкес): СleаnСаrt С - Лимон қышқылының құрғақ ұнтағы 35 г. Картридждің жалпы салмағы: СleаnСаrt С ~ 56 г. Материал: СleаnСаrt С - полипропилен. рН: СleаnСаrt С ~ 2. Жарамдылық мерзімі: - 24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аппаратына арналған, CleanCart сериясының С модификациялы картриджі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ҚР-ММБ-0№022838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Рolyflux капиллярлық стерильді диализаторлары, типтік өлшемдері: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Рolyflux капиллярлық стерильді диализаторлары, типтік өлшемдері: 170H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210H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гепатитінің вирусына (HCV) антиденелерді иммунохроматографиялық анықтауға арналған реагенттер жинағы керек-жарақтарымен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С гепатиті вирусына (HCV) антиденелерді иммунохроматографиялық анықтауға арналған реагенттер жинағы керек-жарақтарымен – бұл С гепатиті вирусына қарсы антиденелерді анықтауға арналған бір кезеңдік экспресс-тест. Тестілеуде арнайы таңдалған төрт рекомбинантты С гепатиті вирусының протеиндері (ядро, NS3, NS4, NS5) пайдаланылады. Бұл тестке жоғары деңгейдегі дәлдікпен адам қанының үлгілерінде С гепатиті вирусына қарсы антиденені анықтауға мүмкіндік береді. Сезімталдығы 100%. Спецификалығы 99,4%. 4-30 С температурада сақтау керек. Сақтау мерзімі 24 ай.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Сарысудағы, плазмадағы және адамның жаңа алынған қанындағы C гепатитінің вирусына (HCV) антиденелерді иммунохроматографиялық анықтауға арналған реагенттер жинағы керек-жарақтарымен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111 612,50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170 588,23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20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20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1400 set ұзаққа созылатын бүйректі алмастыратын терапия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HF 1400 set ұзаққа созылатын бүйректі алмастыратын терапия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77 666,16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 100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 100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ST150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ST150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ST60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Prismaflex ST60 Set ұзақ мерзімді алмастыратын бүйрек терапиясына арналған жинақ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72 812,59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123 428,31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TPE2000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TPE2000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182 281,17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жүргізген кезде қантамырларға енгізу үшін қысқа мерзімдік пайдалануға арналған стерильді бір реттік катетерлер. GamCath — термосезімтал полиуретаннан дайындалған қысқа мерзімдік пайдалануға арналған катетерлер. Қысқа мерзімдік пайдалануға арналған GamCath катетерлері түрлі конфигурацияларда шығарылады — бір, екі немесе үш саңылаулы. Көп саңылаулы катетерлерде артериялық жағы қызыл қысқышпен, ал веналық жағы көгілдір қысқышпен көрсетілген. Толтыру көлемі әр катетерде қысқыштың бағыттағыш ендірмесінде басылған.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 GAMCATH GDC-1115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Максималды QUF (л/мин): 1,2, бетінің ауданы (м2): 2,4. Сақтау шарттары: + 30 ° C (+ 86 ° F) төмен.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U9000 Plus ультрасүзгісі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Коронарлық өткізгіші СРТ 40-280х0.014-0.018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Коронарлық өткізгіші СРТ 40-280х0.014-0.018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қолқа тістегіш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қолқа тістегіш (панч)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40 987,80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11 089,92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 Clever дренаждық банкасы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банкасы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68 750,00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процедуралық жиынтығы, қорғаныс жабыны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жабыны 11.5-250x17-250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(қолқалық) иілгіш тірек каркасында бекітіліп, консервіленген ксеноперикардиальді биологиялық жүрек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ыдысына қапталған ЮниЛайн клапаны барлық көлік түрлерінде, жабық көлік құралдарында +5°С-ден +40°С-ге дейінгі температурада тасымалданады. Қаптамада тасымалдау мен сақтау режимі бұзылғанда іске қосылатын термоиндикатор бар. Сақтау мерзімі 3 жыл. Жарамдылық мерзімі өткеннен кейін пайдалануға болмайды. Қолқалы клапан үшін қондыру диаметрі - 21, 23, 25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(қолқалық) иілгіш тірек каркасында бекітіліп, консервіленген ксеноперикардиальді биологиялық жүрек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(атриовентрикулярлық) иілгіш тірек каркасында бекітіліп, консервіленген ксеноперикардиальді биологиялық жүрек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 ыдысына қапталған ЮниЛайн клапаны барлық көлік түрлерінде, жабық көлік құралдарында +5°С-ден +40°С-ге дейінгі температурада тасымалданады. Қаптамада тасымалдау мен сақтау режимі бұзылғанда іске қосылатын термоиндикатор бар. Сақтау мерзімі 3 жыл. Жарамдылық мерзімі өткеннен кейін пайдалануға болмайды. Атривентрикулярлық клапан үшін қондыру диаметрі - 26, 28, 30, 32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"ЮниЛайн" (атриовентрикулярлық) иілгіш тірек каркасында бекітіліп, консервіленген ксеноперикардиальді биологиялық жүрек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Диагностикалық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Диагностикалық СРТ өткізгіші 100-260х0.032-0.038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126 480,00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жүректің қолқалық биологиялық клапанының протезі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қолқалық клапаны - ксеноперикардтан жасалған айқармалары бар каркасты клапан, қолқалық позицияға супрааннулярлы имплантациялауға арналған. Клапанның конструкциясында шошқа перикардымен тігілген, суперсозылғыш нитинолды сымнан тұратын иілгіш каркас пайдаланылған. Клапан каркасының биологиялық тінмен тігілуі бүкіл беткейге арнайы өңдеу жүргізуге мүмкіндік береді. Клапанның айқармалары мүйізді ірі қара малының перикардынан дайындалады. Перикардтың коллагенді талшықтарының консервациялауы, стерилизациялауы мен химиялық тігілуі диглицидилді этиленгликоль эфирін пайдаланумен жүргізіледі. ТиАра клапаны стерильді жеткізіледі. Клапан беткейіндегі биологиялық тін кальцийге қарсы өңдеумен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"ТиАра" жүректің қолқалық биологиялық клапанының протезі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309 295,80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пункция орнын компрессиялауға арналған құрылғы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Y-коннекторы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 шүмек 1, 2, 3, 4 жүрісті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 КА-1, КА-2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ламинацияланған тоқылмаған материал (РЕ+РР); тоқылмаған материал Айэрлайд (Airlaid), қағаз сүрткілер. Сіңіргіш ақжайма 60см х 60см, тоқылмаған материал СС, тоқылмаған материал материал Айэрлайд (Airlaid), ламинацияланған тоқылмаған материал, үш қабатты, сіңіргіш, түсі көк, ауданы 17-ден 200 г/м? дейін; Ламинацияланған ақжайма 80см х 140см, ламинацияланған тоқылмаған материал, бір қабатты, сіңіргіш емес, түсі көк, ауданы 17-ден 200 г/м? дейін; Ақжайма 80см х 140см, тоқылмаған материал СС, бір қабатты, сіңіргіш емес, түсі көк, ауданы 17-ден 200 г/м? дейін; Сүрткі 70см х 80см, тоқылмаған материал СС, бір қабатты, тікбұрышты пішінді, ауданы 10-нан 300 г/м? дейін; Қағаз сүрткі 22см х 23см, 100% целлюлоза, екі қабатты, тікбұрышты пішінді, ауданы 10-нан 50 г/м? дейін; Босанатын әйелге арналған жейде, өлшемі ХL, тоқылмаған материал СС, ауданы 17-ден 60 г/м? дейін; Биік бахилалар, тоқылмаған материал СС, ауданы 17-ден 60 г/м? дейін; Берет-қалпақ, тоқылмаған материал СС,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тоқылмаған материалдан жасалған бір реттік стерильді акушерлік "Нәрия" жиынтығы – КА-1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5мл, 22Gx11/2"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2мл, ,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жо?ары сапалы пластиктен дайындал?ан ж?не поршеннен, ты?ызда?ыш резе?ке са?инадан, градуировкасы бар цилиндрден т?рады. ?ш?ырлы ?айрал?ан ине ж??а ?абатты силиконмен жабыл?ан. Этилен тоты?ымен стерильденген.Жарамдылы?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10мл 21Gx1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Sirolimus жабынымен Orsiro Mission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l-605 кобальт-хром қорытпасынан жасалған, толығымен proBIO аморфты кремний карбидінің жұқа қабатымен қапталған. Стенттің сыртқы беті, аблуминальды және бүйір беттері Сиролимус дәрілік затынан және поли - лактид полимерінен (PLLA) тұратын BlOlute-биорассаланатын дәрілік матрица материалымен жабылған. Стенттегі дәрілік заттың номиналдық құрамы мм2-ге 1,4 мкг Сиролимусты құрайды. Диаметрі 2,25 -3,00 ММ стенттер үшін қаңқаның қалыңдығы - 60 мкм (0,0024") және диаметрі 3,5-4,0 мм - 80мкм (0,0031"). Стент ЧКТА үшін катетерді жеткізу жүйесінің дистальды шетіндегі екі рентгенконтрасты белгілердің арасында орналасады. Катетердің жұмыс ұзындығы-140 см. Жеткізу жүйесінде дистальды түтіктің (Шафт) сыртқы бетінде гидрофильді жабын және проксимальды түтіктің (Шафт) сыртқы бетінде гидрофобты жабын бар. Проксимальды шафт-бұл бұтақ ішінде басталып, өткізгіштің шығатын жеріне дейін созылатын гипотрубка. Гипотрубкада өзекшеде екі белгі бар - жеткізу жүйесінің дистальды ұшынан 92 см (брахиальды қол жетімділік) және 102 см (феморальды қол жетімділік) - жеткізу жүйесінің ұшы өткізгіш катетерден шыққан сәтті бақылау үшін. Жеткізу жүйесінде инфляцияға арналған сыртқы люменнен және өткізгіштің ішкі люменінен тұратын коаксиалды орналасқан люмендер бар. Сыртқы инфляциялық люмен же?дегі Люер порты арқылы қосылады. Өткізгіштің ішкі люмені жеткізу жүйесінің ұшынан басталып, жеткізу жүйесінің дистальды ұшынан 29 см қашықтықта орналасқан өткізгіштің шығу портында аяқталады. Стент жүйесі диаметрлік ткізгіштермен үйлесімді 0.014 "(0,36 мм) және ішкі диаметрі "0,056" (1,42 мм) өткізгіш катетерлермен жабдықталады. Номиналды қысым 10 атм. Баллонның есептік үзілу қысымы 16 атм. барлық өлшемдер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Sirolimus жабынымен Orsiro Mission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ҚР-ММБ-0№024556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340 516,10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клавикулярлы пластина S-тәрізді солға, оңға 3 отв. 11-ге дейін. ұзындығы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Бұғаналық S тәрізді 5,0ChLP пластина сол жақ, оң жақ 3 тармақты, 11 тармақты, ұзындығы (L-71,80,90,99,108,116,125,134,143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феморальды остеотомияға арналған педиатриялық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остеотомиясына арналған педиатриялық 5,0ChLP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7.0 chlp жүйесінің құлыпталатын пластиналары мен бұрандалары феморальды остеотомияға арналған педиатриялық пластина 3 отв.,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 остеотомиясына арналған педиатриялық 7,0ChLP пластина 3 тармақты, иілу бұрышы 100°,110°,120°,150°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71 660,45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дорсолатеральді сол жақ, оң жақ 3 тармақты, 6 тармақты, ұзындығы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дорсолатеральді сол жақ, оң жақ 3 тармақты, 6 тармақты, ұзындығы (L- 95, 109, 123, 137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145 215,48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тақтайшалары мен бұрандалары 4,0 ChLP ұзындығы 2,4 бұранда (L) (6,8,10,12,14,16,18,20,22,24,26,28,30,32,34,36,38,40 мм)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 тәрізді, өкшеге арналған 5,0ChLP пластина сол жақ, оң жақ 13.04.2023 Просмотр 4,0ChLP винт 2,4 длиной (L) (6,8,10,12,14,16,18,20,22,24,26,28,30,32,34,36,38,40 мм) (Т), (VA)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14 405,67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пластиналары мен бұрандалары ұзындығы 2,7 (L) (6,8,10,12,14,16,18,20,22,24,26,28,30,32,34,36,38,40 мм) (H), (T)кортикальды өздігінен кесетін бұранда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Кортикальді өздігінен кесетін бұранда 2,7 ұзындығы (L) (6,8,10,12,14,16,18,20,22,24,26,28,30,32,34,36,38,40 мм) (Н), (Т)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3 586,78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гумерус пластинасы дистальды дорсомедиальды сол, оң жақ 4 тармақты. 12 жауапқа дейін., ұзындығы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дорсомедиальді сол жақ, оң жақ 4 тармақты, 12 тармақты, ұзындығы (L- 84, 104, 124, 144, 164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135 669,43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-7.0 chlp жүйесінің құлыпталатын пластиналары мен бұрандалары феморальды пластина кең диафизді 10 тармақты. 16-ға дейін., ұзындығы (L) 209-дан 333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жілікке арналған 7,0ChLP пластина жалпақ диафизарлық 10 тармақты, 16 тармақты, ұзындығы (L) 209 - 333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125 828,08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құлыпталатын пластиналары мен бұрандалары 4.0 chlp пластинаны қалпына келтіретін түзу, қисық 20 тармақты L-180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157 380,13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-4.0 chlp жүйесінің құлыпталатын пластиналары мен бұрандалары түзу қайта құру пластинасы, 8 тармақты L-77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78 458,99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Chip -5.0 chlp жүйесінің құлыпталатын пластиналары мен бұрандалары клавикулярлы пластина S-тәрізді, диафиздік сол, оң жақ 5 тармақты. 11 тармақты дейін., ұзындығы 57-ден 114 мм-ге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 тәрізді бұғаналық 5,0ChLP пластина, диафизарлық сол жақ, оң жақ 5 тармақты, 11 тармақты, ұзындығы (L) 57 - 114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125 413,98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мм-мен 0,10-нан 1,12-ге дейін жарақаттамайтын инелер, хирургиялық стерильді жібімен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Инелер 12Х18Н10Т типті коррозияға төзімді болаттан дайындалады, ине ұштарының қаттылығы НV 4900-6475 Н/мм2 болуы тиіс (Виккерс бойынша қаттылық), инелер пайдалану, тасымалдау және сақтау жағдайында коррозияға төзімді болуы тиіс, ине ұштарының сыртқы беткейінде шытынауға, қабыршақтануға, жапырылуға сызаттануға және қылаулануға жол берілмейді, жіп бекітілген жерде технологиялық процесте қолданылатын құралдан қалған ізге жол беріледі, ине ұштығының үшкір бөлігінің өткірлігі 0,025 мм-ден аспауы тиіс, ине ұштығының шаншитын бөлігінде қылау және деформация болмауы тиіс, үш жақты ұшы бар кесетін қабырғаның ені 2-ден 5-ке дейінгі ұзындықта, сағағының диаметрі 0,025 мм-ден аспауы тиіс, ал шпательді жүзінің диаметрі 0,003 мм-ден аспауы тиіс, иненің орташа ресурсы 40 тесіктен кем болмауы керек, бұйымдар кепілді жарамдылық мерзімі ішінде уытты емес және апирогенді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0,10-дан 1,12-ге дейін хирургиялық стерильді жіптері бар атравматикалық инелер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5 мм-ден 70 мм-ге дейін, диаметрі 0,10-дан 1,12-ге дейін хирургиялық стерильді жіптері бар атравматикалық инелер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алақанға арналған 5,0ChLP пластина сол жақ, оң жақ 5 тармақты, 15 тармақты, ұзындығы (L) 73 - 194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Кәріжіліктік, алақанға арналған 5,0ChLP пластина сол жақ, оң жақ 5 тармақты, 15 тармақты, ұзындығы (L) 73 - 194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132 290,54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бір камералы имплантацияланатын кардиовертер-дефибрилляторы, орындалу нұсқалары 3/5/7 VR-T; 5/7 VR-T DX</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бір камералы, шокты разрядтың максималды энергиясы-40 Дж., MR шартты VR-T түрі-көлемі 30 текше см, салмағы 75 г, DF4 қосқышы VST DX түрі-көлемі 32 текше см, салмағы 77 г, қосымша атриальды анықтау, is-1/DF4 қосқышы.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бір камералы Rivacor орындау нұсқаларында 3/5 VR-T; 5 VR-T DX</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3 212 894,40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екі камералы имплантацияланатын кардиовертер-дефибрилляторы, орындалу нұсқалары 3/5/7 DR-T</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екі камералы, жылдамдықты реттейтін, негізгі бақылау, соққы толқынының максималды энергиясы: 40 Дж, DF4 қосқышы, MR шартты түрде. Өлшемдері 60 x 66.5 x 10мм, көлемі 32 текше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екі камералы Rivacor 3/5 DR-T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3 404 536,80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Rivacor үш камералы имплантацияланатын кардиовертер-дефибрилляторы, орындалу нұсқалары 3/5/7 HF-T; 3/5/7 HF-T QP</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Имплантацияланатын кардиовертер-дефибриллятор, үш камералы, жылдамдықты реттеумен, үй мониторингімен, соққы разрядының максималды энергиясы 40 Дж, MR шартты түрде. HF-T түрі - өлшемдері 60 x 71.5 x 10 мм, көлемі 33 текше см, салмағы 78 г. DF 4/IS-1 қосқышы HF-T QP түрі - өлшемдері 60 x 71 x 10 мм, көлемі 35 текше см, салмағы 82 г. IS -1/IS4/DF4 қосқышы, төрт полюсті сол жақ қарыншаны қосуға арналған IS4 порты.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Кардиовертер-дефибриллятор имплантацияланатын үш камералы Rivacor 3/5 HF-T; 3/5 HF-T QP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3 432 905,95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HyperGlide (Hyperform) окклюзиялық баллонды жүйе, баллонның диаметрі: 3 мм, 4мм, 5 мм, 7мм; ұзындығы 7мм, 10мм, 15мм, 20мм, 30мм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Окклюзиялық баллонды жүйе — нәтижесінде баллонды толтыру мүмкін болатын орталықтық қуысты жабуға арналған диаметрі 0,010” өткізгішті енгізуді талап ететін бір қуысты баллонды катетер. Өткізгіштің өлшемі 10 см дистальді платинадан жасалған спираль тәрізді ұштығы катетердің ұштығына немесе одан тысқары жылжығанда, толтыруға арналған тесік жабылады, ол баллонға катетердің бүйірлік тесіктері арқылы толуына мүмкіндік береді. Окклюзиялық баллонды жүйе мына өлшемде қолжетімді - ұзындығы 7 мм -ден 30 мм дейін, диаметрі 3 мм, 4 мм, 5 мм және 7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HyperGlide (Hyperform) окклюзиялық баллонды жүйе, баллонның диаметрі: 3 мм, 4 мм, 5 мм, 7 мм; ұзындығы 7 мм, 10 мм, 15 мм, 20 мм, 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Окклюзиялық баллонды катетер HyperGlide (Hyperform) баллон диаметрі: 3 мм, 4мм, 5 мм, 7мм; ұзындығы 7мм, 10мм, 15мм, 20мм, 30мм; 2. Гидрофильді өткізгіш X-pedion™ диаметрі 0,010” (0,25мм); ұзындығы: 200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330 704,47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Эмболизацияға арналған Pipeline Flex құрылғысы, диаметрі (мм): 2.50; 2.75; 3.0; 3.25; 3.50; 3.75; 4.0; 4.25; 4.50; 4.75; 5.0; ұзындығы (мм): 10; 12; 14; 16; 18; 20; 25; 30;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Pipeline Flex эмболизация құрылғысы, тұрақты имплантаттан және сым өткізгіш қолданылатын оны орнату жүйесінен тұрады. Pipeline Flex эмболизация құрылғысы құрамындағы имплантат платинаның вольфраммен қорытпасы және кобальттың хром мен никельмен қорытпасы секілді екі түрлі сымнан өрілген бірнеше қорытпадан тұратын торлы цилиндр болып табылады. Ұштығының спиралі платина-вольфрам қорытпасынан тұрады, проксимальді тірек –платина-иридий қорытпасынан ,ал дистальді және проксимальді ұштығы күмістің қалайымен қорытпасының қоспасы. Қорғағыш жеңі Pipeline Flex эмболизация құрылғысын микрокатетер арқылы жылжытқанда өрімнің дистальді бөлігін қорғауға арналған. Проксимальді тірек пен қайтаруға арналған қалып Pipeline Flex эмболизация құрылғысын орнату жүйесі керекті шегіне жеткенде микрокатетерден шығарып тастауға мүмкіндік береді. Қайтарып алуға арналған қалып та қолданушыға Pipeline Flex эмболизация құрылғысын микрокатетерге қайтадан қайтаруға мүмкіндік береді. Қайтарып алу маркері қолданушыға Pipeline Flex эмболизация құрылғысын микрокатетерге қайтарып алатын мезетті көрсетіп рентгеноскопиялық жүйелерде құрылғыны қарап тексеруге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Эмболизацияға арналған Pipeline Flex құрылғысы, диаметрі (мм): 2.50; 2.75; 3.0; 3.25; 3.50; 3.75; 4.0; 4.25; 4.50; 4.75; 5.0; ұзындығы (мм): 10; 12; 14; 16; 18; 20; 25; 30; 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757 028,36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Onyx затын жеткізуге арналған Apollo микрокатетері, ағытылатын ұштығының ұзындығы (см) 1.5, 3.0, 5.0.,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Катетерде анатомиялық құрылымдардан жеңіл өту үшін жартылай қатқыл проксимальді стержені және өте иілгіш дистальді стержені бар. Катетердің проксимальді ұшында керек-жарақтарын ыңғайлы жалғау үшін Люэра стандартты адаптері бар. Катетердің сыртқы беткейлерінің сырғуды жақсартуға арналған арнайы жабыны бар. Apollo катетерінің құрылымы катетерді тамырда қысып қалған жағдайда, шығаруды жеңілдетеді. Егер катетерден шығару үшін күш салу катетердің ұштығын бөліп алу үшін күш салудан асатын болса, катетердің дистальді бөлігінде дистальді ұштығын бөліп алуға мүмкіндік беретін бөліп алу аймағы бар. Катетердің жағдайын және бөліп алу аймағын көзбен шолу үшін катетерде 2 рентгенконтрастылы маркерлік жолақ бар: • Бөліп алу аймағына проксимальді; • Катетердің дистальді ұшында.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Onyx затын жеткізуге арналған Apollo микрокатетері, ағытылатын ұштығының ұзындығы (см) 1.5, 3.0, 5.0.,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ҚР-ММБ-5№014735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335 419,04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Echelon 10, 14 микрокатетері, ұзындығы 155 см (жұмыс ұзындығы 150 см), Cadence шприцімен және шприц адаптерімен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Катетерде катетердің тамыр бойымен жылжуын жеңілдететін иілгіш дистальді стерженге ауысатын жартылай қатқыл проксимальді стержен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Echelon 10, 14 микрокатетері, ұзындығы 155 см (жұмыс ұзындығы 150 см), Cadence шприцімен және шприц адаптерімен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Зонд; 2. Ұшы үшкір мандрені бар Echelon микрокатетері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ҚР-ММБ-5№021099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170 434,13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Ридафоролимус бөлетін дәрілік жабыны бар EluNIR™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 ұзындығының қолжетімді нұсқалары (мм) 8, 12, 15, 17, 20, 24, 28, 33, 38, 44 стенттің қолжетімді диаметрлері 2,25*, 2,5*, 2,75, 3,0, 3,5, 4,0 стент материалы Медициналық қолдануға арналған L-605 кобальт-хром қорытпасы (CoCr), қатайтылған, ASTm F90 дәрілік компоненті Ридафоролимустың дәрілік түрімен араласқан полимерлерден жасалған, стенттің бүкіл бетіне шамамен 1,1 мкг/мм2 дозада жағылған жабын жеткізу жүйесінің жұмыс ұзындығы 140 см жеткізу жүйесінің құрастырылымы Баллонды толтыру үшін жарыққа қол жеткізудің бір порты; өткізгіштің шығу тесігі (жылдам ауыстыру порты) дистальды ұшынан 30 см қашықтықта орналасқан; өткізгіштерге арналған ?0,36 мм стентті жеткізу жүйесі Баллонның жағдайын және түзетілген стенттің ұзындығын көрсететін екі радиоконтрастты маркері бар кеңейтілетін баллон баллонды толтыру қысымы Атаулы қысымы: 2,25 мм диаметрі үшін: 811 кПа (8 атм) 2,50–4,00 мм диаметрлері үшін: 1013 кПа (10 атм) барлық диаметрлер үшін барынша рұқсат етілген қысым: 1824 кПа (18 атм) өткізгіш катетердің ең ішкі диаметрі ?5F (1,42 мм) катетер өзегінің сыртқы диаметрі Проксимальды 0,69 мм (2,1 F) Дистальды 0,90 мм (2,7 F) - ұзындығы 8–28 мм бұйымдар үшін 0,97 мм (2,9 F) –ұзындығы 33–44 мм бұйымдар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Ридафоролимус бөлетін дәрілік жабыны бар EluNIR™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161 678,02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өздігінен бұзылатын, бір рет қолданылатын шприц Farminject, көлемі 0.05, 0.1, 0.5, 1.0 мл бекітілген инесі, алмалы-салмалы инесі бар, өлшемдері 27Gx3/8", 26Gx3/8", 23Gx1", 22Gx1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бұзылатын, бір рет қолданылатын шприц екі типке бөлінеді, бір типі бекітілген инемен, екінші типі алмалы-салмалы инемен. Бекітілген инесі бар шприцтер шприц баррелінен, поршеннен және өздігінен бұзылатын компоненттен тұрады. Алмалы-салмалы инесі бар шприцтер шприц баррелінен, поршеннен және өздігінен бұзылатын компоненттен тұрады. Алмалы-салмалы инесі бар шприцтер стерильді гиподермиялық инемен бірге пайдаланылуы тиіс. Пайдаланғаннан кейін жойылуы тиіс. Өнім пирогенсіз этан эпоксидімен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өздігінен бұзылатын, бір рет қолданылатын шприц, бір түрі бекітілген инесімен, елінші түрі алмалы-салмалы инесі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ҚР-ММБ-5№011384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стенттері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(Fr): 3, 4, 4.7, 4.8, 5, 6, 7, 8 Бағыттағыш диаметрі, дюйм: 0.021, 0.025, 0.035, 0.038 Ұзындығы, см: 8, 10, 12, 14, 16, 18, 20, 22, 24, 26, 28, 30 Tecoflex Материалы. Стенттің қатты конструкциясы орнатуды жеңілдетеді. Стент дене температурасының әсерінен жұмсақ болады, бұл пациенттің жайлылығын арттырады. Майысуға төзімділігі жоғары гидрофильді жабыны бар (Hydro Med) биологиялық қауіпсіз рентгенконтрастылы полиуретанды эластомерден жасалған. Бұл материал жоғары температурада жұмсартуға қабілетті, өзінің пішінін сақтайды және саңылаудың деформациясы мен тарылуынсыз несепағарда болуды қамтамасыз етеді. Ылғалды ортаға тигенде ол өте сырғымалы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8 374,16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Несепағар стенттері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(Fr): 3, 4, 4.7, 4.8, 5, 6, 7, 8 Бағыттағыш диаметрі, дюйм: 0.021, 0.025, 0.035, 0.038 Ұзындығы, см: 8, 10, 12, 14, 16, 18, 20, 22, 24, 26, 28, 30 Tecoflex Материалы. Стенттің қатты конструкциясы орнатуды жеңілдетеді. Стент дене температурасының әсерінен жұмсақ болады, бұл пациенттің жайлылығын арттырады. Майысуға төзімділігі жоғары гидрофильді жабыны бар (Hydro Med) биологиялық қауіпсіз рентгенконтрастылы полиуретанды эластомерден жасалған. Бұл материал жоғары температурада жұмсартуға қабілетті, өзінің пішінін сақтайды және саңылаудың деформациясы мен тарылуынсыз несепағарда болуды қамтамасыз етеді. Ылғалды ортаға тигенде ол өте сырғымалы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гидрофильды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Single loop гидрофильды несепағар стенттері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12 309,93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өлшемдері: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нитрилден жасалады; қолғаптар вулканизация, сіңдіру, кептіру кезеңдерінен өтеді, содан кейін оларға қолдың пішіні беріледі. МБ бір реттік, опаланбаған,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Нитрилді диагностикалық қолғаптар, өлшемдері: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ҚР-ММБ-0№023788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ChLP жүйесінің бөгегіш пластиналары мен бұрандалары имплантациялық болаттан (S); титаннан (T); титан қорытпасынан (T); кобальт қорытпасынан (Со) дайындалған. Бөгегіш пластиналар беткейінде пластинамен пайдалануға қолайлы диаметрі тиісінше 4,0; 4,5; 5,0; 7,0 бөгегіш бұрандаларды идентификациялайтын "system: 4,0; 4,5; 5,0; 7,0" таңбалануы жазылған. Жүйенің құрамына кіретін титаннан жасалған қосымша пластиналар мен бұрандалар : 4,0 - жасыл түске; 4,5 алтын түске; 5,0 қоңыр түске; 7,0 көгілдір түске боялған, микрожүйе құрамындағы титаннан жасалған пластиналар мен бұрандалар: 1,2 - көк түске; 1,5 - алтын түске; 2,0 - жасыл түске; 2,7 - көгілдір түске боялған.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Тоқпан жілікке арналған 5,0ChLP пластина дистальді медиальді сол жақ, оң жақ 3 тармақты, 6 тармақты, ұзындығы (L- 89,107,121,136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125 447,94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стерильді ақжайма, өлшемі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Операцияға арналған, стерильді ақжайма, өлшемі 100*80см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 Мелтблаун Спанбонд), типті, тығыздығы 40 г/м² тоқылмаған материалдан және Спанлейс типті, тығыздығы 28 г/м²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90*80см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бар стерильді ақжайма, өлшемі 90*80см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Хирургияға арналған киімдер жиынтығы туникадан және шалбардан тұрады. Хирургияға арналған киімдер жиынтығы туникадан және шалбардан тұрады. Туника түзу нұсқада, алды мен арқасы тұтас пішілген. Жеңі жейделік қондырма жең, ұзындығы білекке дейін, жеңнің төменгі жағына созылғыш манжета сырып тігілген, немесе жеңі жейделік қысқа болады. Мойнында "V" тәрізді ойығы бар. Шалбары классикалық пішінде, бауымен болады. Бүйірінде тігісі жоқ. СМС (Спанбонд Мелтблаун Спанбонд) типіндегі тығыздығы 28 г/м?, 40 г/м? тоқылмаған материалдан жасалған. Стерилизация газ әдісімен этилен тотығымен немесе стерилизациялаудың радиациялық әдісімен іске асырылады. Бұйым стерильді түрде, жеке қаптамада, пайдалануға дайын қалпында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бір рет қолданылатын "Dolce-Pharm" хирургиялық костюмі, ұзын немесе қысқа жеңді, өлшемдері: S, M, L, XL,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RBP1, RBP2, RBP3-К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MAG маска-респираторы, модификациялары RВP1, RВP2, RВP3-К сұйықтыққа қарсы, тоқылмаған материалдан жасалған төрт қабатты, "Көбелек" пішіндегі, демді ішке тарту /сыртқа шығару клапаны бар және клапансыз, бекітетін созылғыш резеңкесі, икемді мұрынға арналған бекіткіші бар. Өзінің құрамында бір қабат – полипропиленнен жасалған бактерияға қарсы сүзгі бар. Маска-респиратор кәсіби қауіп факторларынан тыныс алу мүшелерін қорғауды қамтамасыз ететін жеке қорғағыш құрал болып табылады. Бұйым микробтық, биологиялық және химиялық ластанулардың ингаляциялық әсерінен қорғауды қамтамасыз етуге арналған және әмбебап өлшемдегі көп қабатты сүзгіш маска-респиратор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Сұйықтыққа қарсы, төрт қабатты, MAG маска-респиратор, "Көбелек" пішінді, модификациясы RBP2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пластинамен, ілмегімен 45×45 см * дәкелі абдоминальді спонж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пластинамен, ілмегімен 45×45 см * дәкелі абдоминальді спонж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M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M -5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M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M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жіпсіз, резеңке сақинасыз дәкелі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тоқыма емес Тампон, S-5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М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М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 (Резеңке сақинасыз тоқылмаған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S – 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 сақинасыз тоқылмаған тампон L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перинеальді жабынымен, тілігімен "Нәрия" ақжаймасы, өлшемдері 230х180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4 381,63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дозаторы бар полимерлік құты 0,5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0,5 л. (дозаторы бар полимерлік құты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2 085,81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 көлемі 1,0 л (үстел үсті шынтақ диспенсері бар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3 853,07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дозаторы бар полимерлік құты 0,3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0,3 л. (дозаторы бар полимерлік құты 0,3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1,0 л. (полимерлік құты 1,0 л. тік бұрышты дозаторсыз)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1,0 л (эрлесс диспенсері бар 1,0 л. цилиндрлік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3 829,38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0,09 л. таратқышпен; - полимер бөтелке 0,3 л. таратқышпен; - полимер бөтелке 0,5 л. таратқышпен; - полимер бөтелке 1,0 л. тікбұрышты таратқышсыз; полимер бөтелке 1,0 л. цилиндрлік эйрлесс таратқышпен; -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Дезостерил-ЭЛИТ (антисептикалық зат) ерітіндісі;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дозаторы бар 0,5 л полимерлік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0,5 л (дозаторы бар 0,5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таратқышпен; - дозаторы бар 0,3 л полимерлік құты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0,3 л (дозаторы бар 0,3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дозаторы бар полимерлік құты 0,09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әсер ететін заттар ретінде 20,0% этил спирті және 0,3% алкилдиметилбензиламмоний хлориді, қол терісін күтуге арналған функционалдық қоспалар бар. Өнім бүріккіш құрылғысы бар (немесе онсыз) полимерлі бөтелкелерде қол жетімді: - полимерлі бөтелке, 1,0 л. цилиндрлік эйрлесс диспенсерімен.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1,0 л (эрлесс диспенсері бар 1,0 л цилиндрлік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3 839,28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зат) ерітіндісі; көлемі 1,0 л (1,0 л полимерлік құты, дозаторсыз тік бұрышты)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этанолдың әлсіз исі бар мөлдір түссіз сұйықтық ретінде қолдануға дайын ертінді болып ұсынылады. Құрамында әсе р ететін заттар ретінде 20,0% этил спирті және 0,3% дидецилдиметиламмоний хлориді, қол терісін күтуге арналған функционалдық қоспалар бар. Антисептикалық құрал полимерлі бөтелкелерде бүріккіш құрылғымен (немесе онсыз) шығарылады: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Дезостерил-СУПЕРЭЛИТ (антисептикалық құрал) ерітіндісі; көлемі 1,0 л (полимерлік құты 1,0 л, тік бұрышты үстел шынтақ дозаторы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3 862,96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 - полимер бөтелке 0,3 л. таратқышпен; - полимер бөтелке 0,5 л. таратқышпен; - полимер бөтелке 1,0 л. тікбұрышты таратқышсыз; - полимер бөтелке 1,0 л. цилиндрлік эйрлесс таратқышпен; - полимер бөтелке 1,0 л. тікбұрышты үстелүсті шынтақ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 ерітінді, көлемі 1,0 л (полимерлік құты 1,0 л, тік бұрышты үстел шынтақ дозаторы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5 451,27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дозаторы бар полимерлік құты 0,3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0,3 л. (дозаторы бар полимерлік құты 0,3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0,09 л. (дозаторы бар полимерлік құты 0,09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 полимер бөтелке 0,09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көлемі 1,0 л ерітінді (эйрлесс дозаторы бар цилиндрлік 1,0 л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 немесе онсыз) шығарылады: полимер бөтелке 0,5 л. таратқышпен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ерітінді, көлемі 0,5 л. (дозаторы бар полимерлік құты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2 906,06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құрал) ерітінді; көлемі 0,09 л; 0,3 л; 0,5 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Антисептикалық құрал спирттіңң иісі бар, мөлдір түссіз сұйықтық ретінде қолдануға дайын ертінді болып ұсынылады. Құрамында 60±1 % изопропил спирті және 10±1 % қ-пропил спирті, қол терісін күтуге арналған функционалдық қоспалар бар. Антисептикалық құрал полимерлі бөтелкелерде бүріккіш құрылғымен (немесе онсыз) шығарылады: - полимер бөтелке 1,0 л. тікбұрышты таратқышсыз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Дезостерил-СУПЕРСЕПТ (антисептикалық зат), көлемі 1,0 л ерітінді (1,0 л полимерлік құты, дозаторсыз тік бұрышты)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бұйымының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пакеттерге немесе ПВХ қаптамаға немесе біріктірілген қаптама (қағаз/үлбір) тұмшаланып қапталған жинақ, оның ішінде тоқылмаған матадан, медициналық дәкеден жасалған бір реттік стерильді бұйымдар немесе жеткілікті бір қалыпты құрылымы бар медициналық мақта, биологиялық сұйықтықтармен және дәрілік препараттар ерітіндісімен жақсы суланады, жара бөлінділерін тиімді сорады және ұстап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операциялық-таңу бұйымдарының жиынтығы: резеңке сақинасыз дәке Тампоны, рентгендік контрастты жіпсіз; L-10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ҚР-ММБ-5№017963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 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 G (0,33 x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 G (0,33 x 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29G (0.33 x8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 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31G (0. 25х5мм)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30 G (0.30 х6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 23х8мм)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 х12.7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 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Бұйым барлық саудаға қолжетімді инсулиндік шприц-қаламдармен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29G (0.33 x6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Бұйым барлық саудаға қолжетімді инсулиндік еккіш-қаламдармен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31G (0.25x5мм)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Бұйым барлық саудаға қолжетімді инсулиндік еккіш-қаламдармен үйлесімді. Иненің түтігі тот баспайтын болаттан жасалған. Канюля, сыртқы және сақтандырғыш қалпақшасы полипропиленнен жасалған. Этилен тотығымен стерилизацияланған. - Жарамдылық мерзімі - 3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31G (0.25x8мм)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32G (0. 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 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 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29G (0.33х12, 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еккіш-қаламдарға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еккіш-қаламдарға арналған стерильді инелер. Бір рет қолдануға арналған, апирогенді, уытты емес. Жеке қорғағыш қаптамада. Өнім барлық қол жетімді коммерциялық инсулиндік еккіш-қаламдармен және инсулин жеткізу құрылғыларымен үйлесімді. Ине түтігі тот баспайтын болаттан жасалған. Канюля, сыртқы және сақтандырғыш қалпағы полипропиленнен жасалған. Этилен тотығымен стерильденген.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29G (0,33x12.7мм)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30G (0.30 x 10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32G (0.23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 инелері өлшемі: 31G (0.25 X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 х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32G (0.23х4мм)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30G (0.30х8мм)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(0.25х5мм)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31G (0.25х6мм)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мөлшері: 29G (0. 33х12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шприц-қаламдарына арналған инелер өлшемдері: 30G (0.30 х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инсулиндік шприц-қаламдарға арналған инелер, өлшемдері: 32G (0.23x8мм; 0.23x6мм; 0.23x4мм), 31G (0.25x4мм; 0.25x5мм; 0.25x6мм; 0.25x8мм), 30G (0.30х6мм; 0.30x8мм; 0.30x10мм; 0.30х12.7мм), 29G (0.33x6мм; 0.33x8мм; 0.33x12мм; 0,33x12.7мм)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Инсулиндік шприц-қаламдарға арналған стерильді инелер. Бір рет қолдануға арналған, апирогенді, уытты емес. Жеке қорғағыш қаптамада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 стерильді бір рет қолданылатын инсулин шприц қаламдарына арналған инелер мөлшері: 29G (0. 33х6мм)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(100IU)модификациясы: алмалы-салмалы инесімен 26Gx1/2", 27Gx1/2", 30Gx5/16", 30Gx1/2", алынып-салынбайтын инесімен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Bioject® budget көлемі 1мл (100IU) бір рет қолданылатын инъекциялық үш компонентті инсулин стерильді шприц, модификациялары: алынбалы инемен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0,1мл; 27G*3/8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0,5 мл; 23G*1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 мл; 27G*3/8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0,05мл; 0,1мл; 0,5мл; 1мл; 2мл; 2,5мл; 3мл; 5мл; 10мл, 27G*3/8", 26G*3/8", 23G*1", 25G*1"; 22G*1 1/4", 21G*1 1/2"; 18G*1 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градуирленген цилиндрден, поршеньнен, тығыздағыш резеңке сақинадан, инеден, қорғағыш қалпақшадан, металл қысқыштан (0,05 мл; 0,1 мл; 0,5мл; 1 мл) немесе қайталап пайдалануды болдырмайтын блоктауға арналған пластмасса құрылғыдан (2 мл; 2,5 мл; 3 мл; 5 мл; 10 мл) тұрады. Үшқырлы ұшталған ине жұқа қабат силиконмен жабылған. Шприцтің құрылымы шприцті қажетті мөлшердегі препаратпен қатесіз толтыруға мүмкіндік беретіндей етіп орындалған. Стерилизациялау -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өздігінен бұзылатын Bioject® AD шприці, көлемі: 1,0 мл; 23G*1 инемен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ҚР-ММБ-5№014097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50мл 18Gx1 1/2"инемен Bioject® Budget бір рет қолданылатын үш компонентті стерильді инъекциялық шприц</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қорғану комбинезоны (Өлшемдері: 46(M)-64(XXXXXL), бой ұзындығы 152-188, оның ішінде 54(XXL) өлшемі және (176) ұзындығы, көрсетілмеген жағдайда) 2. Бахилалар 3. Сүзгілеуші бетперде 4. Қорғану көзілдірігі 5. Латексті қолғаптар (Өлшемдері: S(6,5)-XL (9,5), оның ішінде М(7) өлшемі, көрсетілмеген жағдайда) 6. Резеңке қолғаптар (нитрилді және/немесе винилді қолғаптар, (өлшемдері: S(6,5)-XL (9,5), оның ішінде М(7) өлшемі, көрсетілмеген жағдайда) 7. Бір реттік сүрткі 8. Медициналық бұйымды медицинада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Медициналық бұйымды медицинада қолдану жөніндегі нұсқаулық, 2. Резеңке қолғаптар (нитрилді және/немесе винилді қолғаптар, (өлшемдері: S(6,5)-XL (9,5), оның ішінде М(7) өлшемі, көрсетілмеген жағдайда), 3. Латексті қолғаптар (Өлшемдері: S(6,5)-XL (9,5), оның ішінде М(7) өлшемі, көрсетілмеген жағдайда), 4. Бір реттік сүрткі, 5. Қорғану көзілдірігі, 6. Сүзгілеуші бетперде, 7. Бахилалар, 8. Капюшоны бар қорғану комбинезоны (Өлшемдері: 46(M)-64(XXXXXL), бой ұзындығы 158-188, оның ішінде 54(XXL) өлшемі және (176) ұзындығы, көрсетілмеген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7 533,39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Care № 50 капиллярлық қандағы глюкоза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Глюкоза концентрациясының Экспресс-анализаторымен бірге қолданылады, at Care капиллярлық қанында пайдаланылатын үлгі: Жаңа алынған капиллярлық қан. Ең аз көлемі 1 мкл гематокрит диапазонында: 35-50% өлшеу диапазоны: 20-600 мг / дл (1,1-33,3 ммоль/л) Сезімталдық: Ең аз өлшенетін көлем: 130 мг/дл дәлдігі: плазмамен гексокиназаны пайдалану негізінде референттік әдіспен салыстырғанда жүйенің орташа қатесі &lt; 10% құрайды; қайталануы: орташа қателігі &lt; 5%; орташа вариация коэффициенті = 3,8%. Жаңғыртылуы: орташа қателігі &lt; 5%; орташа вариация коэффициенті = 3,5% Оқу үшін орташа уақыт: 5 секунд Температуралық диапазон тест-жолақтарды пайдалану үшін: 10-40 °C Бірінші ашқаннан кейін сақтау мерзімі: 90 дней Жарамдылық мерзімі: 24 ай бір қаптамада 50 дана тест-жолақтар.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Care № 50 капиллярлық қандағы глюкоза концентрациясын анықтауға арналған тест-жолақтары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РК-МТ-7№014417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Бір 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(бекіткішпен 90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жиырма бірге дейін түрін анықтауға арналған бірден жетіге дейін тест-жолағы бар бекіткіші бар банка - 90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2 354 115,96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тест-кассеттер)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2 тест жолағы бар тест кассетасы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124 809,10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сарысуын жинауға, сақтауға, тасымалдауға арналған вакуумдық контейнерде арнайы құрамы бар SiO? реагенті бар "үдеткіш" SB коагуляцияға арналған. Құрамында сарысуды қан ұйығышынан бөлуге арналған og толтырғышы (олефинолигомерлі гель) бар. Ұю уақытын азайтады, ұюдың ретракциясын күшейтеді, бұл ретте биохимиялық зерттеулер үшін адгезияны және зертханааралық-салыстырмалы сынақтар жүргізуді болдыр-майды. Бұйым стерильді, бір рет қолданылатын. Түсті кодтау стандартталған түсті таңдау жүйесіне сәйкес келеді. Pantone бояғыштар 100. Номиналды көлемі-3,5 мл, 8,0 мл. Қақпағы сары. Тромбтың пайда болуын тездету үшін SiO? коагуляциялық активатор қоспасын (SB үдеткіші) контейнер қабырғаларына екі кезеңмен біркелкі енгізу жүзеге асырылады, бұл контейнерді жедел диагноз қоюға қолайлы етеді. Толтырғыш ретінде вакуумдық контейнердің түбінде орналасқан жоғары сапалы бөлгіш олефинолигомерлі гель (OG) қолданылады. Орналасу формасы, түс реңі және бөлгіш гельдің түрлері зертханалық зерттеулердің нәтижелеріне тікелей әсер етпейді, өйткені гель қосымша емес. Центрифугалау кезінде бөлгіш гель гель мен қан жасушаларының тығыздығының айырмашылығына байланысты пробирканың түбінен көтеріліп, қан ұйығы мен Сарысудың шекарасына қарай көтеріліп, сарысуды қан жасушаларынан бөліп, берік тосқауыл жасайды. Бұл кедергі Сарысу құрамының тұрақтылығын қамтамасыз етеді. Контейнерлердегі барынша таза сарысуды сәтті бөлу үшін мынадай шарттарды орындау қажет: - қанды алғаннан кейін бірден талдаудың сапалы нәтижесін алу үшін микро ұйығыштардың пайда болуын және тромбоциттердің агрегациялануын болдырмау мақсатында контейнерді жарты айналым кем дегенде 10 рет мұқият аударыңыз. Контейнерді араластыру-вакуумдық контейнерлерді пайдалану кезіндегі міндетті талап; - егер араластыру жиілігі сақталмаса немесе ол болмаса, тромбтың пайда болуы біркелкі болмауы мүмкін, Сарысуда тромбтың толық қалыптаспауы нәтижесінде фибрин қалады. Араластырғаннан кейін контейнерді штативке тігінен қойыңыз, контейнердің көлденең күйінде Сарысуда таспа тәрізді тромбтар пайда болуы мүмкін. Түтіктердің мазмұнын тромб пайда болғаннан кейін араластыруға болмайды; - температура +20°C-тан +25°C-қа дейін болуы керек, өйткені төмен температурада гель сұйықтықты жоғалтады және өз қызметін орындай алмайды; - плазма центрифугалаудан кейін бөлінеді.. центрифугалаудың ұсынылатын жылдамдығы – 2500-3000 айн/мин немесе 10-15 м ішінде 1000-1500g. Ескертпе: талдағышқа қою алдында талданатын үлгілерді көзбен шолып қарауды жүргізу. Жіптің үлгісінде фибрин, ауа көпіршігі және басқа да қосындылар пайда болған кезде оларды бір рет қолданылатын ұштықпен алып тастау немесе қайтадан Центрифугалау ұсынылады. Мұндай визуалды бақылау анализаторлардың сынамаларын жинауды болдырмауға мүмкіндік береді.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гемоталкантты репеллентпен жабылған. Вакуумдық жүйенің тығыздығын қамтамасыз етіңіз.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 3,5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төмен цемент Gentafix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Сұйылтуға арналған сұйықтық (ампула); Стерильді емес жинақ (араластыруға арналған тостаған және қалақша)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33 412,14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дәрілік затын бөлетін DEStiny коронарлық стент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DEStiny жүйесі Сиролимус дәрілік затын бөлетін стенттен және жартылай созылатын баллон жүйесіне алдын ала орнатылған кобальт-хром инертті қорытпа платформасынан тұрады. Стенттің икемді құрылымы F562 қорытпасынан жасалған ашық ұяшықтардың формасы болып табылады. Стент беті иондарды имплантациялау арқылы инертті, Cr, Co, Ni иондарының бөлінуіне жол бермейді. Бұйым құрамында Сиролимус (0.90 µg/мм 2) бар био-төзімді полимерлі матрикспен қапталған. Екі рентгенконтрастылы маркер баллонның цилиндрлік бөлігінің проксимальді және дистальді ұштарында орналасқан. Бұйым диаметрі 0.014” (0.36 mm) өткізгіштермен және ішкі диаметрі ≥ 0.056” (1.42 mm; 5 Fr) өткізгіш катетерлермен үйлесімді.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дәрілік затын бөлетін DEStiny коронарлық стент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Сиролимус дәрілік затын бөлетін DEStiny коронарлық стент жүйесі 15х2,50 мм, Сиролимус дәрілік затын бөлетін DEStiny коронарлық стент жүйесі 15х2,75 мм, Сиролимус дәрілік затын бөлетін DEStiny коронарлық стент жүйесі 15х3,00 мм, Сиролимус дәрілік затын бөлетін DEStiny коронарлық стент жүйесі 15х3,50 мм, Сиролимус дәрілік затын бөлетін DEStiny коронарлық стент жүйесі 15х4,00 мм, Сиролимус дәрілік затын бөлетін DEStiny коронарлық стент жүйесі 18х2,00 мм, Сиролимус дәрілік затын бөлетін DEStiny коронарлық стент жүйесі 23х4,00 ммСиролимус дәрілік затын бөлетін DEStiny коронарлық стент жүйесі 18х2,25 мм, Сиролимус дәрілік затын бөлетін DEStiny коронарлық стент жүйесі 18х2,50 мм, Сиролимус дәрілік затын бөлетін DEStiny коронарлық стент жүйесі 18х2,75 мм, Сиролимус дәрілік затын бөлетін DEStiny коронарлық стент жүйесі 18х3,00 мм, Сиролимус дәрілік затын бөлетін DEStiny коронарлық стент жүйесі 18х3,50 мм, Сиролимус дәрілік затын бөлетін DEStiny коронарлық стент жүйесі 18х4,00 мм, Сиролимус дәрілік затын бөлетін DEStiny коронарлық стент жүйесі 23х2,00 мм, Сиролимус дәрілік затын бөлетін DEStiny коронарлық стент жүйесі 23х2,25 мм, Сиролимус дәрілік затын бөлетін DEStiny коронарлық стент жүйесі 23х2,50 мм, Сиролимус дәрілік затын бөлетін DEStiny коронарлық стент жүйесі 23х2,75 мм, Сиролимус дәрілік затын бөлетін DEStiny коронарлық стент жүйесі 23х3,00 мм, Сиролимус дәрілік затын бөлетін DEStiny коронарлық стент жүйесі 23х3,50 мм, Сиролимус дәрілік затын бөлетін DEStiny коронарлық стент жүйесі 23х4,00 мм, Сиролимус дәрілік затын бөлетін DEStiny коронарлық стент жүйесі 28х2,00 мм, Сиролимус дәрілік затын бөлетін DEStiny коронарлық стент жүйесі 28х2,25 мм, Сиролимус дәрілік затын бөлетін DEStiny коронарлық стент жүйесі 28х2,50 мм, Сиролимус дәрілік затын бөлетін DEStiny коронарлық стент жүйесі 28х2,75 мм, Сиролимус дәрілік затын бөлетін DEStiny коронарлық стент жүйесі 28х3,00 мм, Сиролимус дәрілік затын бөлетін DEStiny коронарлық стент жүйесі 28х3,50 мм, Сиролимус дәрілік затын бөлетін DEStiny коронарлық стент жүйесі 28х4,00 мм, Сиролимус дәрілік затын бөлетін DEStiny коронарлық стент жүйесі 32х2,00 мм, Сиролимус дәрілік затын бөлетін DEStiny коронарлық стент жүйесі 32х2,25 мм, Сиролимус дәрілік затын бөлетін DEStiny коронарлық стент жүйесі 32х2,50 мм, Сиролимус дәрілік затын бөлетін DEStiny коронарлық стент жүйесі 32х2,75 мм, Сиролимус дәрілік затын бөлетін DEStiny коронарлық стент жүйесі 32х3,00 мм, Сиролимус дәрілік затын бөлетін DEStiny коронарлық стент жүйесі 32х3,50 мм, Сиролимус дәрілік затын бөлетін DEStiny коронарлық стент жүйесі 32х4,00 мм, Сиролимус дәрілік затын бөлетін DEStiny коронарлық стент жүйесі 36х2,50 мм, Сиролимус дәрілік затын бөлетін DEStiny коронарлық стент жүйесі 36х2,75 мм, Сиролимус дәрілік затын бөлетін DEStiny коронарлық стент жүйесі 36х3,00 мм, Сиролимус дәрілік затын бөлетін DEStiny коронарлық стент жүйесі 36х3,50 мм, Сиролимус дәрілік затын бөлетін DEStiny коронарлық стент жүйесі 36х4,00 мм, Сиролимус дәрілік затын бөлетін DEStiny коронарлық стент жүйесі 40х3,00 мм, Сиролимус дәрілік затын бөлетін DEStiny коронарлық стент жүйесі 40х3,50 мм, Сиролимус дәрілік затын бөлетін DEStiny коронарлық стент жүйесі 40х4,00 мм, Сиролимус дәрілік затын бөлетін DEStiny коронарлық стент жүйесі 8х2,00 мм, Сиролимус дәрілік затын бөлетін DEStiny коронарлық стент жүйесі 8х2,25 мм, Сиролимус дәрілік затын бөлетін DEStiny коронарлық стент жүйесі 8х2,50 мм, Сиролимус дәрілік затын бөлетін DEStiny коронарлық стент жүйесі 8х2,75 мм, Сиролимус дәрілік затын бөлетін DEStiny коронарлық стент жүйесі 8х3,00 мм, Сиролимус дәрілік затын бөлетін DEStiny коронарлық стент жүйесі 8х3,50 мм, Сиролимус дәрілік затын бөлетін DEStiny коронарлық стент жүйесі 12х2,00 мм, Сиролимус дәрілік затын бөлетін DEStiny коронарлық стент жүйесі 12х2,25 мм, Сиролимус дәрілік затын бөлетін DEStiny коронарлық стент жүйесі 12х2,50 мм, Сиролимус дәрілік затын бөлетін DEStiny коронарлық стент жүйесі 12х2,75 мм, Сиролимус дәрілік затын бөлетін DEStiny коронарлық стент жүйесі 12х3,00 мм, Сиролимус дәрілік затын бөлетін DEStiny коронарлық стент жүйесі 12х3,50 мм, Сиролимус дәрілік затын бөлетін DEStiny коронарлық стент жүйесі 12х4,00 мм, Сиролимус дәрілік затын бөлетін DEStiny коронарлық стент жүйесі 15х2,00 мм, Сиролимус дәрілік затын бөлетін DEStiny коронарлық стент жүйесі 15х2,25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 бұл жаңа 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 - бұл адамның жаңа алынған қан, сарысу немесе плазма үлгілеріндегі H-FABP-ты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май қышқылдарын байланыстыратын ақуызға (H-FABP)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157 039,18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0,7х25мм (22Gx1) стерильді екі жақты инесі бар бір реттік бекіткіш цилиндр, қара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(T4)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(Т4) жедел сандық тесті – адамның жаңа алынған қан, сарысу немесе плазма үлгілерінде Тироксинді (Т4) Finecare флуоресцентті анализаторларымен (FS-112, FS-113, FS-114, FS-205 модельдері) сандық анықтауға арналған жедел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Тироксинге (T4)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trachomatis-ке G класты спецификалы түрлік иммуноглобулиндерді иммуноферментті анықтауға арналған реагенттер жинағы "Chlamydia trachomatis–IgG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trachomatisIgG- ImmoBia" жинағы планшеттің барлық жолақтарын пайдалану кезінде 96 анықтаманы талдауға арналған. Жинақта талдау жүргізу үшін қажетті барлық бірыңғай және спецификалық емес реагенттер бар. Сезімталдық Chlamydia trachomatis-ке арнайы IgG бар сарысу үлгілерін қамтитын Chlamydia trachomatis-ке G класты иммуноглобулиндер жиынтығымен сапалы анықтау нәтижесі: Chlamydia trachomatis-ке G класты иммуноглобулиндер бойынша – 100%. Спецификалылығы G к класты иммуноглобулиндер жинағымен сапалы анықтау нәтижесі Chlamydia trachomatis, құрамында IgG жоқ сарысулардың үлгілері Chlamydia trachomatis: G класындағы иммуноглобулиндер бойынша Chlamydia trachomatis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Chlamydia trachomatis-ке G класты спецификалы түрлік иммуноглобулиндерді иммуноферменттік жолмен анықтауға арналған реагенттер жинағы "Chlamydia trachomatis–IgG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қапшықта 12 х 8 ойықшалы, пайдалануға дайын; 2. Оң бақылау үлгісі (калибратор 3) 80 бірл./мл (Б+) –құрамында спецификалық адам антиденелері бар, пайдалануға дайын ерітінді (2,0 мл); 3. Белсенділігі жойылған теріс бақылау үлгісі (калибратор 1) 5 бірл./мл (Б–) – құрамында арнайы спецификалық адам антиденелері жоқ, пайдалануға дайын ерітінді (2,0 мл); 4. CUT-OFF (Калибратор 2) 20 бірл./мл - құрамында шектеулі концентрациядағы спецификалық адам антиденелері бар, пайдалануға дайын ерітінді (3,0 мл); 5. Калибратор 4 (320 бірл./мл) - құрамында арнайы спецификалық адам антиденелері бар, пайдалануға дайын ерітінді (2,0 мл); 6. Конъюгат. Адам IgG-ге пероксидазамен таңбаланған жануар иммуноглобулині бар, пайдалануға дайын ерітінді (15,0 мл); 7. Сұйылтқыш үлгісі 2 - протеин тұрақтандырғыш буфері, пайдалануға дайын (105 мл); 8. TMB-Complete 2 реагент - Құрамында TMB/ H2O2 бар, хромогенді субстрат ерітіндісі, пайдалануға дайын (15 мл); 9. Жуу ерітіндісі - 20 ? концентрацияланған буфер (75 мл); 10. Стоп-реагент - Қышқыл ерітінді,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vitro)-0№027393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243 114,49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жаймадан жасалған стерильді, бір реттік акушерлік жиынтық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Жиынтықтарды өндіру үшін мына материалдар қолданылуы тиіс: спанбонд - полипропиленді талшықтан жасалған тоқылмаған материал, SMS тоқылмаған материал үш қабатты құрылымымен, спанлейс - тоқылмаған тақыр материал, екі, үш қабаттан тұратын қағаз-полиэтилен материал, үстіңгі және астыңғы қабаттары целлюлоза, олардың ортасында жайма, жөргек, сүрткі, босанатын әйелге арналған жейде, қалпақ, бахила өндіретін полиэтилен үлбір. Тоқылмаған материалдардың тығыздығы 20-дан 60 г/м2 дейін. Стерильді бұйымдардың барлық түрлерінде кепілдік берілген мерзім ішінде стерильділіктің сақталуын қамтамасыз ететін полиэтилен үлбірдегі қосарлы (жеке және топтық) қаптама бар. Газ немесе радиациялық тәсілмен стерилизацияланған. Тек бір рет пайдалануға арналған. Жарамдылық мерзімі: 3 жыл. Сақтау шарттары: температурада -5-тен +30°С дейін. Жарамдылық мерзімі өткеннен кейін қолдануға болмайды.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жаймадан жасалған стерильді, бір реттік акушерлік жиынтық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(70-220)х(70-340)см; 2. Жаялық (50-70)х(60-90)см; 3. Сүрткі (5-50)х(5-90)см; 4. Сіңіргіш төсеніш 60х(60-90)см; 5. Босанатын әйелге арналған жейде; 6. Бахилалар; 7. Берет - қалпақ; 8. Гигиеналық төсем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ҚР-ММБ-5№009703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тиреотропты гормонның концентрациясын иммунферментті анықтауға арналған реагенттер жинағы "ТТГ-ImmoBia"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"ТТГ-ImmoBia" жинағы планшеттің барлық стриптерін пайдалану кезінде 41 белгісіз, 6 калибрлеу, 1 бақылау үлгісінің, барлығы 96 анықтаманың телнұсқаларында талдау жүргізуге арналған. Жинақта талдау жүргізу үшін қажетті барлық сәйкестендірілген және спецификалық емес реагенттер бар.1. Спецификалығы. Тышқанның моноклоналды антиденелерінің ТТГ бета-тізбегіне басқа аналиттермен айқаспалы реакциясы кестеде келтірілген: Аналит Айқаспалы реакция, % ХГ &lt;0.1 ЛГ &lt;0.1 ФСГ &lt;0.1 2. Сезімталдық. "ТТГ-ImmoBia" жинағымен сенімді түрде анықталған қан сарысуындағы (плазмасындағы) ТТГ ең аз концентрациясы 0,04 мХБ/л аспайды. 3. Жаңартылуы. "ТТГ-ImmoBia" жинағын пайдалана отырып, қан сарысуының (плазмасының) бір үлгісіндегі ТТГ мөлшерін анықтау нәтижелерінің құбылу коэффициенті 8.0% - 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тиреотропты гормонның концентрациясын иммунферментті анықтауға арналған реагенттер жинағы "ТТГ-ImmoBia"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96-ойықшалы полистиролды, стрипирленген планшет, пайдалануға дайын; Фосфатты буфердің негізінде (рН 7.2-7.4), құрамында тиреотропты гормонның белгілі мөлшері бар калибрлегіш сынамалар – 0; 0.2; 1; 5; 10; 20 мХБ/л, пайдалануға дайын (калибрлегіш сынамасы 0 мХБ/л – 2 мл, қалғандары – әрқайсысы 0.8 мл-ден); Тиреотропты гормонның белгілі мөлшері бар адам сарысуы негізіндегі бақылау үлгісі, қолдануға дайын (0.8 мл); Конъюгат, пайдалануға дайын (14 мл); Тетраметилбензидин (ТМБ) субстратының ерітіндісі, пайдалануға дайын (14 мл); Жуғыш ерітінді концентраты (твин-20-мен және бензой қышқылымен тұзды ерітінді), 26х-есе (22 мл); 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235 434,60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педиатриялық, 2 жүрісті баллонды силикондалған Фолей катетері. Өлшемдері: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педиатриялық, 2 жүрісті баллонды силикондалған Фолей катетері. Өлшемдері: 6Fr, 8Fr, 10Fr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2 438,67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 материалдың әр түрлерінен дайындалған бұйымдардың бірқатары болып табылады.Бұйымдар келесі ассортиментте шығарылады: 1. Аяқ-қолға операция жасауға арналған ақжайма, екі қабатты, серпімді саңылауы бар, диаметрі 7 см, ортасында түтікшенің кіріктірілген бекіткіші, айналасында сіңіргіш аймағы бар. Өлшемі: 160-250 x 300-360 см. Материалы: Тоқылмаған материал Тығыздығы: 25 г/м? - 120 г/м?. Саны: 1 дана. 2. Аяқ-қолға операция жасауға арналған екі қабатталған ақжайма, ортасында серпімді саңылауы бар, диаметрі 4 см. Өлшемі: 100 -160 x 160-200 см Материалы: Тоқылмаған материал. Тығыздығы: 25 г/м? - 120 г/м?. Саны: 1 дана. Жиынтық жеке тұтынушы қаптамасында жеткізіледі, пайдалануға дайын. Нақты жиынтықталым қаптаманың таңбасында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Аяқ-қол, табанға операция кезінде қолданылатын, стерильді, бір реттік,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Аяқ-қолға операция жасауға арналған ақжайма, өлшемі 160-250 х 300-360 см, екі қабатты, серпімді саңылауы бар, диаметрі 7 см, ортасында түтікшенің кіріктірілген бекіткіші, айналасына сіңіргіш аймағы бар - 1 дана; 2. Аяқ-қолға операция жасауға арналған екі қабатталған ақжайма, өлшемі 100 -160 х 160-200 см ортасында серпімді саңылауы бар, диаметрі 4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реттік қолданылатын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құрамына әр түрлі медициналық емдеу шараларын жүргізген кезде қажетті бұйымдар кіреді. Бұйымдар әр түрлі материалдардан, әр түрлі тоқылмаған маталардан, дәкеден, мақта-мата иірімжібінен, полиамидті жіптен, бұралған лайкра, медициналық пластиктен, хирургиялық болаттан, полиэтилен пленкасынан, резеңкеден, жоғары сапалы табиғи латекстен, неопреннен, полиизопреннен, мақтадан, ПВХ-дан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Стенттеуге арналған бір реттік қолданылатын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Қашықтықтан басқаратын пультке арналған қап 150х90см - 1 дана; 2. Тоқылмаған материалдан жасалған халат, XL – 2 дана; 3. Сіңіргіш сүрткі 40х50 см, тоқылмаған материалдан жасалған - 2 дана; 4. Аппаратқа арналған жабын 110х110см полиэтиленнен жасалған - 1 дана; 5. Ангиографиялық ақжайма 190х320 см екі тесігімен, мөлдір үлбірлі жиегімен, тоқылмаған материалдан және полиэтиленнен жасалған - 1 дана; 6. Дәкелік сүрткілер 10х10 см, дәкеден жасалған - 30 дана; 7. Скальпель №11, пластик және металл қорытпасынан жасалған - 1 дана; 8. Пункциялық ине 18G, 19G, 20G, 21 G, 7 см пластик және металл қорытпасынан жасалған - 1 дана; 9. Интродьюсер 20G 10 см; 10. Торк-девайс (айналдырғыш), пластиктен жасалған - 1 дана; 11. Y-коннектор, пластик және металл қорытпасынан жасалған - 1 дана; 12. 3 жүрісті бекітпе кішкене кран RA RH OFF 1000 psi, пластиктен жасалған - 1 дана; 13. 3 жүрісті манифольд, RA RH OFF 1100 psi, пластиктен жасалған - 1 дана; 14. Жоғары қысым желісі RA/FLL 125 см, 1000 psi, пластиктен жасалған - 2 дана; 15. Вена ішіне құюға арналған жинақ 150 см қос клапанмен (60 дейін) psi пластиктен жасалған - 1 дана; 16. Ортаның контрасттылығына арналған жинақ, пластиктен жасалған 150 см; 17. Шприц 2,5 мл Luer, пластиктен жасалған - 1 дана; 18. Шприц 10 мл, Luer, пластиктен жасалған - 1 дана, 19. Шприц 10 мл, Luer Lock, пластиктен жасалған - 1 дана; 20. Шприц 20 мл, Luer Lock, пластиктен жасалған - 1 дана; 21. Ине 20G (сары), 4 см, пластик және металдар қорытпасынан жасалған - 1дана, 22. Ине 21G (жасыл), 4 см, пластик және металдар қорытпасынан жасалған - 1 дана; 23.Кішкентай стақан 120 мл, пластиктен жасалған - 1 дана, 24. Тостаған 250 мл, пластиктен жасалған - 1 дана; 25. Тостаған 5000 мл, пластиктен жасалған - 1 дана; 26. Қашықтықтан басқаратын пультке арналған қап 15х30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ҚР-ММБ-5№021581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60 457,84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әлсіз ерекше иісі бар ақ түсті немесе сарғыш түсті. Әсер ететін зат ретінде құрамында 55% натрий перкарбонаты және 1,5% алкилдиметилбензиламмоний хлориді, сондай-ақ көмекші компоненттер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 (полимерлі банкадағы салмағы 50 г пакеттер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салмағы 50 г болатын полиэтилен материалынан жасалған жеке пакеттер,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11 708,04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екіден он беске дейінгі түрін бірмезгілде анықтауға арналған, екіден беске дейін тест жолағы бар тест- кассета - 1 дана; 2. Сілекейді жинауға арналған зонд-тампон - 1 дана; 3. Пластик пробирка - 1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27 149,59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 түрлі тоқылмаған материалдан жасалған бұйымдар. Бұйым келесі түржинақтан тұрады: 1. Хирургиялық құралдар үстеліне арналған тыс 140-180 см х 75-80 см - 1 дана; 2. Жабысқақ жиегі бар операциялық кіші ақжайма, 160-180 см х 160-180 см - 2 дана 3. Жабысқақ жиегі бар операциялық үлкен ақжайма (стандартты немесе күшейтілген) 160-240 см х 160-180 см - 1 дана 4. Тесігі бар өлшемі 100*20 см және жабысқақ жиегі бар операциялық үлкен ақжайма 180-250 см х 160-180 см (стандартты немесе күшейтілген) - 1 дана 5. Операциялық кіші ақжайма (стандартты немесе күшейтілген) 60-100 см х 60-100 см - 1-2 дана. 6. Операциялық үлкен ақжайма (стандартты немесе күшейтілген) 160-250 см х 160-180 см - 1 дана. 7. Бахила/хирургиялық шұлық 30-120 см х 30-50 см - 1 дана. 8. Операциялық лента, өлшемі 20-50 см х 5-20 см - 1-3 дана 9. Хирургиялық сүрткі 30-70 см х 30-70 см - 1-4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(санға операция жасау үшін)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құралдар үстеліне арналған тыс 140-180 см х 75-80 см - 1 дана; 2. Жабысқақ жиегі бар операциялық кіші ақжайма, 160-180 см х 160-180 см - 1 дана; 3. Жабысқақ жиегі бар операциялық үлкен ақжайма (стандартты немесе күшейтілген) 160-240 см х 160-180 см - 1 дана; 4. Тесігі бар өлшемі 100*20 см және жабысқақ жиегі бар операциялық үлкен ақжайма 180-250 см х 160-180 см (стандартты немесе күшейтілген) - 1 дана; 5. Операциялық кіші ақжайма (стандартты немесе күшейтілген) 60-100 см х 60-100 см - 1-2 дана; 6. Операциялық үлкен ақжайма (стандартты немесе күшейтілген) 160-250 см х 160-180 см - 1 дана; 7. Бахила/хирургиялық шұлық 30-120 см х 30-50 см - 1 дана; 8. Операциялық лента, 20-50 см х 5-20 см - 1-3 дана; 9. Хирургиялық сүрткі 30-70 см х 30-70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6 672,56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46-48 (М), бой ұзындығы 176; 2. Үшқабатты медициналық бетперде; 3. Алжапқыш ПЭВД; 4. 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 материалдың әр түрлерінен дайындалған бұйымдардың бірқатары болып табылады. Бұйымдар келесі ассортиментте шығарылады: 1. Үстелге арналған ақжайма (стандартты/күшейтілген) Өлшемі: 150-250 см x 150-250 см Материалы: тоқылмаған материал Тығыздығы: 10 г/м?-80 г/м? Мөлшері: 1-2 дана. 2. U тәрізді ойығы бар операциялық ақжайма Өлшемі: 150-250 см x 150-250 см Материалы: Полиэтилен/полипропилен Қалыңдығы: 10 мкм - 120 мкм Мөлшері: 1 дана. 3. Қаптарымен жамбасқа арналған ақжайма (стандартты/күшейтілген) Өлшемі: 160-200/200-300 см х 250-400 см Материалы: тоқылмаған материал, полиэтилен/полипропилен Қалыңдығы: 10 мкм - 120 мкм Мөлшері: 1 дана. 4. Ұзын шұлық/бахила/созылғыш бекіткішімен гипс салуға арналған бандаж Ұзын шұлық өлшемі: 5-40 см x 50-150 см Бахиланың өлшемі: 30-50 см x 50-100 см Бандаж өлшемі: 10-20 см x 150-400 см Материалы: тоқылмаған/созылғыш материал Тығыздығы: 10 г/м?-90 г/м? Мөлшері: 1 дана/жұп 5. Операциялық таспа Өлшемі: 20-70 см x 5-30 см Материалы: тоқылмаған материал Тығыздығы: 10 г/м?-80 г/м? Мөлшері: 1 дана. 6. Аспирация мендиатермияға арналған қап Өлшемі: 20-70 см х 25-90 см Материалы: Полиэтилен/полипропилен Қалыңдығы: 10 мкм - 120 мкм Мөлшері: 1 дана. 7. Металл жүздері (тұтқасы бар/жоқ) Өлшемі: №11/№13/№15/№22/№23 Тұтқаның ұзындығы: 13-18 см Материалы: жүзі - тот баспайтын болаттан, тұтқасы - полимерден Мөлшері: 1-3 дана. 8. Инелерді сақтауға және есепке алуға арналған контейнер Өлшемі: 12 см x 9,2 см Материалы: полимер Мөлшері: 1 дана. 9. Коагулятор ұшын тазартқыш Өлшемі: 5 см х 5 см Материалы: абразивті материалдың беті Мөлшері: 1 дана. 10. Электрхирургиялық қарындаш Қарындаштың ұзындығы: 19,5-21,5 см Баудың ұзындығы: 250-300 см Электрод материалы: тот баспайтын болат Мөлшері: 1 дана. 11.Хирургиялық стандартты халат/күшейтілген қорғағышы бар Өлшемі: S/M/L/XL/XXL Материалы: тоқылмаған материал Тығыздығы: 20 г/м?-130 г/м? Мөлшері: 1-3 дана. 12.Рентгенконтрастылы жіппен (жіптермен)/онсыз хирургиялық, лапаротомияға арналған тампондар Өлшемі: 5-80 см х 5-80 см Материалы: медициналық дәке Тығыздығы: 10 г/м?-50 г/м? Мөлшері: 1-10 дана. 13.Науа Көлемі: 800 мл-5000 мл Материалы: полимер Мөлшері: 1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жамбасқа жалпы операция жасауға арналған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(стандартты/күшейтілген) 150-250 см x 150-250 см - 1-2 дана; 2. U тәрізді ойығы бар операциялық ақжайма 150-250 см x 150-250 см - 1 дана.; 3. Қаптарымен жамбасқа арналған ақжайма (стандартты/күшейтілген) 160-200/200-300 см х 250-400 см - 1 дана; 4. Ұзын шұлық/бахила/созылғыш бекіткішімен гипс салуға арналған бандаж, ұзын шұлық өлшемі: 5-40 см x 50-150 см/ бахиланың өлшемі: 30-50 см x 50-100 см/ бандаж өлшемі: 10-20 см x 150-400 см - 1 дана/жұп; 5. Операциялық таспа 20-70 см x 5-30 см - 1 дана.; 6. Аспирация мендиатермияға арналған қап 20-70 см х 25-90 см - 1 дана.; 7. Металл жүздері (тұтқасы бар/жоқ), өлшемі: № 11/№13/№15/№22/№23 - 1-3 дана.; 8. Инелерді сақтауға және есепке алуға арналған контейнер 12 см x 9,2 см - 1 дана.; 9. Коагулятор ұшын тазартқыш 5 см х 5 см - 1 дана.; 10. Электрохирургиялық қарындаш 19,5-21,5 см - 1 дана.; 11. Хирургиялық стандартты халат/күшейтілген қорғағышы бар өлшемі: S/M/L/XL/XXL - 1-3 дана.; 12.Лапаротомияға арналған рентгеноконтрастылы жібі бар/жоқ хирургиялық тампондар 5-80 см х 5-80 см - 1-10 дана.; 13.Науа, көлемі: 800 мл - 5000 мл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141 354,94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тест-кассет)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және психотроптық заттардың он алты түрінің (AMP, BAR, BUP, BZO, COC, COT, EDDP, MDMA, MET, MTD, OPI, OXY, PCP, PPX, TCA, THC) екіден беске дейін анықтауға арналған екіден беске дейін тест-жолағы бар тест-кассета - 20 дана; 2. Қолдану жөніндегі нұсқаулық - 1 дана; 3. Бір рет қолданылатын пластикалық пипетка - 20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144 575,32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 тоқылмаған материалдан жасалған жеңі ұзын, жеңінің ұшында манжета және резеңке болуы мүмкін, белінде және мойнында, артында орналасқан бауы болады, сондай-ақ екіжағынан жапсырғышымен баулары бар. СМС (спанбонд+мельтблаун+спанбонд) типті тоқылмаған матадан, тығыздығы 13 г/м2 - 70 г/м2. Бір рет пайдалануға арналған! *Тапсырыс берушімен келісім бойынша әр түрлі материалдан, әртүрлі өлшемнен және бекітілген жиынтыққа сәйкес жиынтықтаушы бұйымдардың санынан дайын бұйымдарды әртүрлі жиынтықтауға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евростандарт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4 694,28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гепатитінің беткейлік антигенін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шектік салыстырмалы сезімталдығы 99.2 % (129/130) және шектік салыстырмалы спецификасы 100 % (70/70)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гепатитінің беткейлік антигенін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жұтқышы бар герметикалық қаптамадағы тест-кассета - 25 дана; Буферлік ерітіндісі бар дозатор-құты - 1 дана; Пипетка - 25 дана; Медициналық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13 274,83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тығыздығы 28г/ш.м.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құралы ерекше иісі бар көк-ақшыл көк түсті мөлдір сулы ерітінді болып табылады. Құрамында алкилдиметилбензиламмоний хлориді – 15,0±0,5%, глиоксаль – 10,0±0,5%, сондай-ақ басқа да функционалдық және қосалқы компоненттер - бояғыш,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3 441,48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хирургиялық костюм, өлшемі: M, L, XL, XXL, XXXL, XXXXL. Костюм СМС (Спанбонд/Мелтблаун/Спанбонд), СММС (Спанбонд/Мелтблаун/ Мелтблаун /Спанбонд), СС (спанбонд), сияқты су өткізбейтін, ауа өткізетін, түксіз, гипоаллергенді тоқылмаған материалдан жасалған, тығыздығы 25г/м?-55г/м?, конструктивті түрде көйлек пен шалбардан тұрады. Тік силуэтті, бекіткішсіз, жеңсіз немесе резеңкесі бар қысқа/ұзын жеңді жейде. Серпімді жолақтағы классикалық формадағы шалбар немесе бекітуге арналған белдіктегі таспамен байлау. Костюмді біріктірілген қаптамаға салуға болады; EN 868-5 стандартына сәйкес стерилизациялық қаптамада (пакетте) немесе екі полиэтилен пакетте және қосымша көмексіз киюге ыңғайлы түрде бүктеледі. Бұйымды бастапқы қаптамаға алдын ала орауға болады - тапсырыс берушімен келісілген кез келген түрдегі тоқылмаған материал. Олар тапсырыс берушімен келісілген дана санына сәйкес жеке қаптамада да, топтық қаптамада да шығарылуы мүмкін.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хирургиялық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Жейде M, L, XL, XXL, XXXL, XXXXL; 2. Шалбар M, L, XL, XXL, XXXL, XXXXL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(ММБ)-0№027466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 бұл цервикалды каналдың (әйелдердің) шырышты қабығындағы жағындыларда және уретрадан (ерлердің) жағындыларда гонококк бактериясын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A реагенті бар құты – 1 дана; 4. B реагенті бар құты – 1 дана; 5. Үлгіні жинауға арналған зонд-тампон - 25 дана; 6. Аппликаторы бар пластикалық пробирка – 25 дана; 7. Пробиркаларға арналған штатив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82 538,13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46-48 (М), бой ұзындығы 164; 2. Үшқабатты медициналық бетперде; 3. Алжапқыш ПЭВД; 4.Жеңқаптар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50-52 (L-XL), бой ұзындығы 170; 2. Шалбар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тест-панель)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отыз алтыға дейін түрін анықтауға арналған бірден отыз алтыға дейін тест-жолағы бар тест-панель - 1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47 082,32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 материалдың әр түрлерінен дайындалған бұйымдардың бірқатары болып табылады. Бұйымдар келесі ассортиментте шығарылады: 1.Құрал-жабдықтар үстеліне арналған хирургиялық қап.Өлшемі: 145-180 см x 75-80 см Материалы: тоқылмаған материал/полиэтилен үлбірі Тоқылмаған материалдың тығыздығы: 10 г/м?-70 г/м? Полиэтилен үлбірінің тығыздығы: 20 мкм - 80 мкм Саны: 1 дана. 2. Хирургиялық бахилалар.Өлшемі: 40-80 см х 20-40 см Материалы: тоқылмаған материал.Тығыздығы: 10 г/м?-70 г/м? Саны: 1 дана/жұп. 3.Үлкен операциялық ақжайма (стандартты немесе күшейтілген).Өлшемі: 160-200 см x 160-180 см. Материалы: тоқылмаған материал.Тығыздығы: 20 г/м?-130 г/м?. Саны: 1 дана. 4. Шағын операциялық ақжайма. Өлшемі: 160-180 см x 150-160 см.Материалы: тоқылмаған материал.Тығыздығы: 20 г/м?-130 г/м?. Саны: 1 дана.5. Үлкен операциялық ақжайма, созылғыш тесігі бар, диаметрі 6 см, қалтасы мен бұрмасы бар Өлшемі: 160-320 см x 160-180 см.Материалы: тоқылмаған материал Тығыздығы: 20 г/м?-130 г/м?.Саны: 1 дана.6. Операциялық таспа Өлшемі: 30-60 см x 5-20 см.Материалы: тоқылмаған материал Тығыздығы: 10 г/м?-80 г/м? .Саны: 1-2 дана.7.Хирургиялық сүрткілер Өлшемі: 5-45 см x 5-45 см.Материалы: медициналық дәке/тоқылмаған материал.Тығыздығы: 10 г/м?-50 г/м? Саны: 1-4 дана. Жинақ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травматология мен ортопедияға (артроскопияға) арналған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1.Құрал-жабдықтар үстеліне арналған хирургиялық қап 145-180 см x 75-80 см - 1 дана; 2. Хирургиялық бахилалар 40-80 см х 20-40 см 1 дана/жұп; 3. Үлкен операциялық ақжайма (стандартты немесе күшейтілген) 160-200 см x 160-180 см - 1 дана; 4. Шағын операциялық ақжайма 160-180 см x 150-160 см - 1 дана.; 5. Үлкен операциялық ақжайма, созылғыш тесігі бар, диаметрі 6 см, қалтасы мен бұрмасы бар 160-320 см x 160-180 см - 1 дана.; 6. Операциялық таспа 30-60 см x 5-20 см - 1-2 дана.; 7. Хирургиялық сүрткілер 5-45 см x 5-45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7 598,71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комбинезоны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Оңтайлы қорғаныс үшін сыдырма-ілмек. Сыдырма-ілмекті жабатын жабысқақ клапан. Мойын мен иекті жабатын бет контурына мықтап бекітілген серпімді резеңкесі бар капюшон. Капюшондағы, жеңдегі және комбинезон шалбарындағы созылғыш резеңкелер; Комбинезон ұзақ уақыт жұмыс істеуге ыңғайлы жағдай жасайды. Материал тоқылмаған. Жоғарғы қабаты ламинатталған, антистатикалық, химиялық және биологиялық сұйықтықтарға және ластануға төзімді. Ішкі қабаты ауа өткізеді, гипоаллергенді, ылғал сіңіретін. Материалдың тығыздығы: 20-100 гр./ кв. м. созылуға және жыртылуға төзімді. Вирустық инфекциядан қорғау мақсатында қолданылады.. Су өткізбейтін; жарық өткізбейтін.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Капюшоны бар бір реттік қорғану комбинезоны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бір реттік қорғану комбинезоны тығыздығы 20-70 гр/м3, өлшемі 42-44 (S), бой ұзындығы 164 см; 2. Капюшоны бар бір реттік қорғану комбинезоны тығыздығы 20-70 гр/м3, өлшемі 42-44 (S), бой ұзындығы 176 см; 3. Капюшоны бар бір реттік қорғану комбинезоны тығыздығы 20-70 гр/м3, өлшемі 46-48 (М), бой ұзындығы 164 см; 4. Капюшоны бар бір реттік қорғану комбинезоны тығыздығы 20-70 гр/м3, өлшемі 46-48 (М), бой ұзындығы 176 см; 5. Капюшоны бар бір реттік қорғану комбинезоны тығыздығы 20-70 гр/м3, өлшемі 50-52 (L-XL), бой ұзындығы 170 см; 6. Капюшоны бар бір реттік қорғану комбинезоны тығыздығы 20-70 гр/м3, өлшемі 50-52 (L-XL), бой ұзындығы 182 см; 7. Капюшоны бар бір реттік қорғану комбинезоны тығыздығы 20-70 гр/м3, өлшемі 54-56 (XХL), бой ұзындығы 170 см; 8. Капюшоны бар бір реттік қорғану комбинезоны тығыздығы 20-70 гр/м3, өлшемі 54-56 (XХL), бой ұзындығы 182 см; 9. Капюшоны бар бір реттік қорғану комбинезоны тығыздығы 20-70 гр/м3, өлшемі 58-60 (XXXL-XXXXL), бой ұзындығы 170 см; 10. Капюшоны бар бір реттік қорғану комбинезоны тығыздығы 20-70 гр/м3, өлшемі 58-60 (XXXL-XXXXL), бой ұзындығы 182 см; 11. Капюшоны бар бір реттік қорғану комбинезоны тығыздығы 20-70 гр/м3, өлшемі 62-64 (ХХХХL- ХХХХХL), бой ұзындығы 176 см; 12. Капюшоны бар бір реттік қорғану комбинезоны тығыздығы 20-70 гр/м3, өлшемі 62-64 (ХХХХL- ХХХХХL), бой ұзындығы 188 см; 13. Капюшоны бар бір реттік қорғану комбинезоны тығыздығы 50-100 гр/м3, өлшемі 42-44 (S), бой ұзындығы 164 см; 14. Капюшоны бар бір реттік қорғану комбинезоны тығыздығы 50-100 гр/м3, өлшемі 42-44 (S), бой ұзындығы 176 см; 15. Капюшоны бар бір реттік қорғану комбинезоны тығыздығы 50-100 гр/м3, өлшемі 46-48 (М), бой ұзындығы 164 см; 16. Капюшоны бар бір реттік қорғану комбинезоны тығыздығы 50-100 гр/м3, өлшемі 46-48 (М), бой ұзындығы 176 см; 17. Капюшоны бар бір реттік қорғану комбинезоны тығыздығы 50-100 гр/м3, өлшемі 50-52 (L-XL), бой ұзындығы 170 см; 18. Капюшоны бар бір реттік қорғану комбинезоны тығыздығы 50-100 гр/м3, өлшемі 50-52 (L-XL), бой ұзындығы 182 см; 19. Капюшоны бар бір реттік қорғану комбинезоны тығыздығы 50-100 гр/м3, өлшемі 54-56 (XХL), бой ұзындығы 170 см; 20. Капюшоны бар бір реттік қорғану комбинезоны тығыздығы 50-100 гр/м3, өлшемі 54-56 (XХL), бой ұзындығы 182 см; 21. Капюшоны бар бір реттік қорғану комбинезоны тығыздығы 50-100 гр/м3, өлшемі 58-60 (XXXL-XXXXL), бой ұзындығы 170 см; 22. Капюшоны бар бір реттік қорғану комбинезоны тығыздығы 50-100 гр/м3, өлшемі 58-60 (XXXL-XXXXL), бой ұзындығы 182 см; 23. Капюшоны бар бір реттік қорғану комбинезоны тығыздығы 50-100 гр/м3, өлшемі 62-64 (ХХХХL- ХХХХХL), бой ұзындығы 176 см; 24. Капюшоны бар бір реттік қорғану комбинезоны тығыздығы 50-100 гр/м3, өлшемі 62-64 (ХХХХL- ХХХХХL), бой ұзындығы 188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7 164,47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(8 тест-кассеттер)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екіден он беске дейін түрін бірмезгілде анықтауға арналған, екіден беске дейін тест жолағы бар тест- кассета - 8 дана; 2. Сілекейді жинауға арналған зонд-тампон - 8 дана; 3. Пластик пробирка - 8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212 066,09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клиникалық-зертханалық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AVATUBE бір реттік стерильді вакуумдық пробиркалары үш негізгі бөліктен тұрады: пробиркалар, қақпақтар және резеңке тығындар. Вакуумдық пластикалық пробиркалар жеңіл, мөлдір, уытты емес медициналық полиэтилентерефталаттан (ПЭТ) жасалған, ол айрықша беріктігімен ерекшеленеді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тұмшалылықты және қауіпсіздікті қамтамасыз етеді, тығынның ішкі бетімен жанасудан қорғайды. Қоспаларға байланысты қақпақтардың түсі әртүрлі (1-кестені қараңыз). Резеңке тығындар хлорбутилкаучуктан жасалған, геможұқтырмайтын репеллентпен жабылған. Вакуумдық жүйенің тұмшалылығын қамтамасыз етеді. Пробиркалардағы вакуум зерттелетін үлгінің қажетті көлемін алуды қамтамасыз етеді. Микробиологиялық несеп талдауға арналған стерильді вакуумдық пробирка құрамында No 3 консервант бар– консервант пен реагент қатынасындағы бор қышқылы: 1 мл несеп көлеміне 20 мг бор қышқылы. Консервант ақ ұнтақ түріне ие. Үлгінің бактериялық тұрақтылығын бөлме температурасында 48 сағатқа дейін сақтайды. Қақпақтың түсі – зәйтүн түсті. Пробирканың өлшемі - 16 х100 мм. Номиналды көлемі - 9,8 мл. Бір рет пайдалануға арналған! Пробиркаларды өндіру ISO 13485 талаптарына сәйкес келеді. Ине ұстатқыш қан алу жүйесіне арналған вакуумдық сынауығы бар екіжақты инені жалғайтын, боялмаған, мөлдір немесе жартылай мөлдір құрылғы болып табылады, сенімді бекіту үшін екі жақты инені қатты бекітуді қамтамасыз ететін кемінде 0,5 айналымдағы ішкі бұрандаға ие. Ине ұстатқыш қанды алу сәтінде вакуумдық пробиркаға арналған бағыттауыш болып табылады, стерильді емес. Бір рет пайдалануға арналған! Бір рет қолданылатын стерильді медициналық екіжақты ине (екіжақты стандартты ине) медициналық силиконмен қапталған V-тәрізді лазермен қайралған қос бұрышты кесілген тот баспайтын болаттан жасалған канюлядан, полипропиленнен жасалған ендірмеден, резеңке мембранадан, қалпақшадан (құтыдан) тұрады. Бір рет пайдалануға арналған стерильді бұйым. Гемостатикалық бұласыр зақымдалған бетті оқшаулауды, инфекцияның алдын алуды, толық атравматизмді, жоғары сорбциялық қабілетті қамтамасыз етеді. Спирттік сүрткі этил немесе изопропил спиртімен сіңдірілген және алюминий фольгадан жасалған қағазға оралған тоқыма емес мата болып табылады. Тек сырттай қолдануға арналған! Несепті жанасусыз тасымалдау құрылғысы орнатылған контейнер екі бөліктен тұрады: несеп алуға арналған құрылғысы бар контейнер және қақпақ. Контейнер мен қақпақ полипропиленнен жасалған, 100 мл дейінгі бөліктеуге ие. Бұрандалы қақпақ сары түске боялған және контейнердің тығыздығын қамтамасыз етеді, бұл жалпы және микробиологиялық талдау үшін несепті қауіпсіз жинау мен тасымалдауды қамтамасыз етеді. Қақпақта вакуумдық пробиркаға арналған саңылау, пробирканың қақпағын тесуге арналған резеңке мембраналы орнатылған ине бар. Контейнердің толық көлемі 120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Эндокриндік аурулар кезіндегі клиникалық-зертханалық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гелі бар, сары қақпақты. Вена қанын, қан плазмасын, қан сарысуын алуға және сақтауға арналған бір реттік стерильді AVATUBE вакуумдық пробиркалары, К2 ЭДТА-бар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(1:4) натрий цитраты бар Панченков әдісі бойынша ЭШЖ-ны анықтауға арналған, қара қақпақты.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оксалаты бар, сұр қақпақты. Ине ұстатқыш. Жасыл түсті екіжақты стандартты ине, 0,8х38 мм, 21 Gx1 1/2. Чушаван гемостатикалық стерильді бұласыр тм S№10, М№8, L№6. Бір рет қолданылатын Biopad® Budget спирттiк cүрткілер, өлшемдері 65x30 мм, 65x60 мм, қорапта № 100, № 200. Консерванты бар несепті микробиологиялық талдауға арналған стерильді вакуумдық пробиркалар, көлемі 9,5 мл. Көлемі 120 мл несепті жанасусыз тасымалдау құрылғысы бар контейнер. Несепті микробиологиялық талдауға арналған консерванты бар AVATUBE вакуумды стерильді пробиркалары, 9,8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8 335,71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21Gx1 1/2” (0.8х38мм) өлшемді инесі бар үш компонентті бір реттік стерильді 20мл, "Нәрия"инъекциялық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 - бұл адамның жаңа алынған қанында, сарысуында немесе плазмасында Липопротеин-астасқан фосфолипаза А2-ні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Липопротеин-астасқан фосфолипаза А2-ге (Lp-PLA2)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62-64(XXXL-XXXXL),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62-64(XXXL-XXXXL), бой ұзындығы 176; 2. Шалбар өлшемі 62-64(XXXL-XXXXL),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 евростандарт, тоқылмаған материалдан жасалған жеңі ұзын, жеңінің ұшында манжета және резеңке болуы мүмкін, белінде және мойнында, артында орналасқан бауы болады, сондай-ақ екіжағынан жапсырғышымен баулары бар. СМС (спанбонд+мельтблаун+спанбонд) типті тоқылмаған матадан, тығыздығы 13 г/м2 - 70 г/м2. Бір рет пайдалануға арналған! *Тапсырыс берушімен келісім бойынша әр түрлі материалдан, әртүрлі өлшемнен және бекітілген жиынтыққа сәйкес жиынтықтаушы бұйымдардың санынан дайын бұйымдарды әртүрлі жиынтықтауға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 - бұл адамның жаңа алынған қан, сарысу немесе плазма үлгілеріндегі фолликулостимуляциялайтын гормонды (FSH)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 әр түрлі материалдан жасалған бірқатар бұйымды білдіреді. Бұйымдар келесі ассортиментте шығарылады: 1. Үстелге арналған ақжайма (стандартты/күшейтілген) Өлшемі: 100-160 см х 130-160 см Материалы: Тоқылмаған материал Тығыздығы: 25 г/м? - 70 г/м? Саны: 1 дана 2. Артроскопияға арналған ақжайма Өлшемі: 160-230 см х 200-300 см Материалы: Тоқылмаған материал Тығыздығы: 25 г/м? - 130 г/м? Саны: 1 дана 3. Камераға арналған жабын Өлшемі: 10-15 см х 150-250 см Материалы: Полиэтилен/полипропилен Саны: 1 дана 4. Дренаждау түтігі F/F – 1 Түтік ұзындығы: 200-300 см Материалы: Полимер Саны: 1 дана 5. Стандартты/күшейтілген қорғанышы бар хирургиялық халат Өлшемі: S, M, L, ХL, XXL Материалы: Тоқылмаған материал Тығыздығы: 25 г/м? - 130 г/м? Саны: 1 - 2 дана 6. Артроскопияға арналған үлкен диаметрлі аппараттық ирригация жүйесі Өлшемі: 200 см - 250 см Материалы: Полимер Саны: 1 дана 7. Созылғыш бекіткішімен гипсті қолдануға арналған шұлық Өлшемі: 5-50 см х 50-150 см Материалы: созылғыш материал Саны: 1 дана/жұп 8. Операциялық таспа Өлшемі: 20-70 см х 5-30 см Материалы: Тоқылмаған материал Тығыздығы: 10 г/м? - 80 г/м? Саны: 1-2 дана Жиынтық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Артроскопияға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 / күшейтілген) 100-160 см x 130-160 см - 1 дана; 2. Артроскопияға арналған ақжайма 160-230 см x 200-300 см - 1 дана; 3. Камераға арналған жабын 10-15 см х 150-250 см - 1 дана; 4. Дренаждау түтігі F/F - 1, түтік ұзындығы: 200-300 см - 1 дана; 5. Стандартты/күшейтілген қорғанышы бар хирургиялық халат, өлшемі: S, M, L, ХL, XXL - 1 – 2 дана; 6. Артроскопияға арналған үлкен диаметрлі аппараттық ирригация жүйесі 200 см - 250 см - 1 дана; 7. Созылғыш бекіткішімен гипсті қолдануға арналған шұлық 5-50 см х 50-150 см - 1 дана/жұп; 8. Операциялық таспа 20-70 см х 5-30 см - 1-2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56 836,08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К2 ЭДТА бар микропробиркалары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 алуға, сақтауға, талдауға және тасымалдауға арналған. Микропробиркалар In Vitro жағдайларында зерттеу мақсатында, капиллярлық қан алуға арналған бір реттік стерильді емес микропробиркалар болып келеді. Капиллярлық қан алуға арналған микропробиркалар пластикалық контейнер.Контейнердің жоғарғы шеті қан коллекторы ретінде қызмет етеді. Қақпақ жоғарғы жиекке нығыз жуысып тұрады. Микропробиркалар белгілі бір толтыру көлеміне ие – заттаңбада көрсетілген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микропробирка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К2 ЭДТА бар микропробиркалары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басы (Н1С30-28/4)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129 224,79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 бұл қынаптық секрет үлгілеріндегі рН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Түрлі-түсті рН шкаласы бар карта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63 783,13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немесе педиатриялық)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 келесі құрамға ие: 1. Кардиохирургияға арналған ақжайма Өлшемі: 160-300 см х 280-320 см Материалы: тоқылмаған материал Тығыздығы: 20 г/м? - 130 г/м? Саны: 1 дана. 2. Хирургиялық стандартты / күшейтілген қорғанысымен халат Өлшемі: S/M/L/ХL/XXL Материалы: тоқылмаған материал Тығыздығы: 20 г/м? - 130 г/м? Саны: 1 дана. 3. Үстелге арналған ақжайма (күшейтілген немесе стандартты) Өлшемі: 120-160 см x 160-180 см Материалы: тоқылмаған материал Тығыздығы: 20 г/м? - 130 г/м? Саны: 1 дана. 4. Үстелге арналған ақжайма Өлшемі: 150-180 см x 180-250 см Материалы: тоқылмаған материал Тығыздығы: 20 г/м? - 130 г/м? Саны: 1 дана. 5. Янкувер канюлясы Өлшемі: 12-30 CH/Fr Материалы: Полимер Саны: 1 дана. 6. Мейо үстеліне арналған ақжайма Өлшемі: 75-90 см x 145-180 см Материалы: Тоқылмаған материал / полиэтилен үлбірі Тоқылмаған материалдың тығыздығы: 10 г/м? - 70 г/м? Үлбірдің қалыңдығы: 20 мкм - 80 мкм Саны: 1-2 дана. 7. Ақжайма Өлшемі: 90-160 см x 120-160 см Материалы: тоқылмаған материал Тығыздығы: 10 г/м? - 80 г/м? Саны: 1-10 дана. 8. Ерітінділерге арналған тостаған Көлемі: 500 мл. Материалы: Полимер Саны: 1-2 дана. 9. Ерітінділерге арналған тостаған Көлемі: 250 мл. Материалы: Полимер Саны: 1-6 дана. 10. Өткізу қабілеті жоғары кеуде қуысына арналған дренаж жүйесі Банка көлемі: 1000-3000 мл Материалы: Полимер Саны: 1 дана. 11. Коагулятор ұштығын тазартқыш Өлшемі: 5 см х 5 см Материалы: абразивті беткейі бар көбік жастықшасы Саны: 1 дана. 12. Қосылуға арналған дренажды түтік Түтік ұзындығы: 100-400 см Материалы: Полимер Саны: 1 дана. 13. Электрохирургиялық қарындаш Ұзындығы: 20-22 см Электрод материалы: Тот баспайтын болат Саны: 1 дана. 14. Лапаротомияға арналған рентгенконтрастылы жіпсіз/жіппен хирургиялық тампондар Өлшемі: 5-45 см x 5-45 см Материалы: медициналық дәке Тығыздығы: 10 г/м? - 50 г/м? Саны: 1-20 дана. 15. Рентгенконтрастылы жіпсіз/жіппен хирургиялық дәке тампондары Өлшемі: 5-45 см x 5-45 см Материалы: медициналық дәке Тығыздығы: 10 г/м? - 50 г/м? Саны: 1-30 дана. 16. Бүйрек тәрізді науа Көлемі: 700 мл Материалы: полимер Саны: 1-2 дана. 17. Ерітінділерге арналған тостаған Көлемі: 700-800 мл Материалы: полимер Саны: 1-2 дана. 18. Ирригацияға арналған шприц Көлемі: 50-60 мл Материалы: полимер Саны: 1 дана. 19. Luer Lock шприці Көлемі: 2-10 мл Материалы: полимер Саны: 1 дана. 20. Luer шприцтері Көлемі: 10, 20 мл Материалы: полимер Саны: 1-4 дана. 21. Катетер түзу, троакарымен/троакарсыз Өлшемі: 10-40 СН/Fr Материалы: полимер Саны: 1 дана. 22. Бұрыштық катетер, троакарымен/троакарсыз Өлшемі: 10-40 СН/Fr Материалы: полимер Саны: 1 дана. 23. Хирургиялық сүлгі Өлшемі: 20-50 см х 20-50 см Материалы: мақта/ дәке Саны: 1-10 дана. 24. Операция қалдықтарына арналған қапшық Өлшемі: 50-110 см x 60-110 см Материалы: полиэтилен/полипропилен Саны: 1 дана. 25. Операциялық таспа Өлшемі: 20-50 см х 5-20 см Материалы: тоқылмаған материал Тығыздығы: 10 г/м? - 80 г/м? Саны: 1-2 дана. 26. Науа Көлемі: 1000-5000 мл Материалы: полимер Саны: 1-2 дана. Кардиологиялық операцияларға арналған процедуралық кардиологиялық (педиатриялық) стерильді, бір рет қолданылатын "Dolce-Pharm" жиынтығы мынадай құрамға ие: 1. Педиатриялық кардиохирургияға арналған ақжайма Өлшемі: 180-270 см х 220-330 см Материалы: тоқылмаған материал Тығыздығы: 20 г/м? - 130 г/м? Саны: 1 дана. 2. Тостаған Көлемі: 1000 мл Материалы: полимер Саны: 1 дана. 3. Ерітінділерге арналған тостаған Көлемі: 250 мл Материалы: полимер Саны: 1-2 дана. 4. Тостаған/стакан Көлемі: 60 мл - 100 мл Материалы: полимер Саны: 1 дана. 5. Коагулятор ұштығын тазартқыш Өлшемі: 5 см х 5 см Материалы: абразивті беткейі бар көбік жастықшасы Саны: 1 дана. 6. Қосылуға арналған дренажды түтік Түтік ұзындығы: 100-400 см Материалы: Полимер Саны: 1-2 дана. 7. Лапаротомияға арналған, рентгенконтрастылы жіпсіз/жіппен хирургиялық тампондар Өлшемі: 5-45 см x 5-45 см Материалы: медицин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1.Кардиохирургияға арналған ақжайма 160-300 см х 280-320 см - 1 дана; 2.Хирургиялық стандартты / күшейтілген қорғанысымен халат, S/M/L/ХL/XXL - 1 дана; 3.Үстелге арналған ақжайма (күшейтілген немесе стандартты) 120-160 см x 160-180 см - 1 дана; 4.Үстелге арналған ақжайма 150-180 см x 180-250 см - 1 дана; 5. Янкувер канюлясы 12-30 CH/Fr - 1 дана; 6.Мейо үстеліне арналған ақжайма 75-90 см x 145-180 см - 1-2 дана; 7.Ақжайма 90-160 см x 120-160 см - 1-10 дана; 8.Ерітінділерге арналған тостаған, көлемі 500 мл. - 1-2 дана; 9.Ерітінділерге арналған тостаған, көлемі 250 мл. - 1-6 дана; 10.Өткізу қабілеті жоғары кеуде қуысына арналған дренаж жүйесі, банка көлемі: 1000-3000 мл - 1 дана; 11.Коагулятор ұштығын тазартқыш 5 см х 5 см - 1 дана; 12.Қосылуға арналған дренажды түтік, түтік ұзындығы 100-400 см - 1 дана; 13.Электрохирургиялық қарындаш, ұзындығы 20-22 см - 1 дана; 14.Лапаротомияға арналған рентгенконтрастылы жіпсіз/жіппен хирургиялық тампондар 5-45 см x 5-45 см - 1-20 дана; 15.Рентгенконтрастылы жіпсіз/жіппен хирургиялық дәке тампондары 5-45 см x 5-45 см - 1-30 дана; 16. Бүйрек тәрізді науа, көлемі 700 мл -1-2 дана; 17.Ерітінділерге арналған тостаған, көлемі 700-800 мл - 1-2 дана; 18.Ирригацияға арналған шприц, көлемі 50-60 мл - 1 дана; 19.​Luer Lock шприці, көлемі 2-10 мл - 1 дана; 20..Luer шприцтері, көлемі 10, 20 мл - 1-4 дана; 21.Катетер түзу, троакарымен/троакарсыз, өлшемі: 10-40 СН/Fr - 1 дана; 22.Бұрыштық катетер, троакарымен/троакарсыз, өлшемі: 10-40 СН/Fr - 1 дана; 23.Хирургиялық сүлгі 20-50 см х 20-50 см - 1-10 дана; 24. Операция қалдықтарына арналған қапшық 50-110 см x 60-110 см - 1 дана; 25. Операциялық таспа 20-50 см х 5-20 см - 1-2 дана; 26. Науа, көлемі 1000-5000 мл - 1-2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140 609,80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тип-2" клиникалық-зертханалық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Жалпы несеп талдауға арналған стерильді вакуумдық пробиркалар үш негізгі бөліктен тұрады: Пробиркалар, қақпақтар және резеңке тығындар. Вакуумдық пластикалық пробиркалар жеңіл, мөлдір, уытты емес медициналық полиэтилентерефталаттан (ПЭТ) жасалған, ол әсіресе берік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қымтақтықты және қауіпсіздікті қамтамасыз етеді, тығынның ішкі бетімен жанасудан қорғайды. Қоспаларға қарай қақпақтардың түсі әртүрлі (1-кестені қараңыз). Резеңке тығындар хлорбутилкау-чуктан жасалған, геможұқтырмайтын репеллентпен жабылған. Вакуумдық жүйенің тығыздығын қамтамасыз етеді. Пробиркалардағы вакуум зерттелетін үлгінің қажетті көлемін алуды қамтамасыз етеді. Қырнау әдісімен ішек құрты жұмыртқасын анықтауға арналған пробиркалар тығындалған пробиркадан және бір ұшында мақта тампоны бар таяқшадан тұрады. Пробиркаларпластик материалдан (полипропилен, полиэтилентере-фталат) дайындалған. Дөңгелек немесе конустық түбі бар цилиндр пішінді пробирка. Пробирка резеңке тығынмен немесе бұрандалы қақпақпен жабылған. Пробиркалар-дың ішінде натрий гидрокарбо-натының (NaHCO3) 1% ерітіндісі немесе 2 мл мөлшерінде 50% глицерин бар. S мөлшеріндегі таяқшасы бар мақта тампоны: диаметрі 5 мм, мақта тампонының ұзындығы 15 мм, жалпы ұзындығы 120-дан 150 мм-ге дейін. Пробиркаларды өндіру ISO 13485 талаптарына сәйкес келеді. Несепті жанасусыз тасымалдауға арналған құрылғысы бар контей-нер екі бөліктен тұрады: несеп алуға арналған құрылғысы бар контейнер және қақпақ. Бұрандалы қақпақ сары түске боялған және контейнердің тығыздығын қамтамасыз етеді, бұл жалпы және микробиологиялық талдау үшін, несепті қауіпсіз жинау мен тасымалдауды қамтамасыз етеді. Қақпақта вакуумдық пробиркаға арналған саңылауы, саңылаудың қақпағын тесуге арналған резеңке мембранасы бар инесі бар. Контейнердің толық көлемі 120 мл. Ине ұстатқыш қан алу жүйесіне арналған вакуумдық сынауығы бар екіжақты инені жалғайтын боялмаған, мөлдір немесе жартылай мөлдір құрылғы болып табылады, сенімді бекіту үшін екіжақты инені қатты бекітуді қамтамасыз ететін кемінде 0,5 айналымдағы ішкі бұрандаға ие. Ине ұстатқыш қанды алу сәтінде вакуумдық пробиркағаарналған бағыттауыш болып табылады, стерильді емес. Бір рет қолданылатын стерильді медициналық екіжақты ине (екіжақты стандартты ине) медициналық силиконмен қапталған V-тәрізді лазермен қайралған қос бұрышты кесілген тот баспайтын болаттан жасалған канюлядан, полипропиленнен жасалған ендірмеден, резеңке мембранадан, қалпақшадан (құтыдан) тұрады. Бір рет пайдалануға арналған стерильді бұйым. Гемостатикалық бұласыр зақымдалған бетті оқшаулауды, инфекцияның алдын алуды, толық атравматизмді, жоғары сорбциялық қабілетті қамтамасыз етеді. Спирттік сүрткілер этил немесе изопропил спиртімен сіңдірілген және алюминий фольгадан жасалған қағазға оралған тоқыма емес мата болып табылады. Тек сырттай және тек бір рет қолдануға арналған! Спирттік сүрткілер тері астына және бұлшықет ішіне манипуляция-лар (вакциналау, тамырішілік инъекция, венадан қан алу және т. б.), құралдарды және басқа беттерді өңдеу кезінде инъекциялық өрісті өңдеу үшін микробқа қарсы және стерилизатор ретінде жергілікті қолдануға арналған. Шеті жылтыратылған заттық әйнек микроскопия үшін пайдаланылады. Әйнектердің беті тегіс, майсыз. Әйнектің жоғары сапасы жарықты тамаша өткізеді. Жамылғы әйнектер көбіне зертханаларда пайдаланылады. Олар әйнектен жасалған төртбұрышты немесе тікбұрышты пластина болып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тип-2" клиникалық-зертханалық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гелі бар, сары қақпақты; Вена қанын, қан плазмасын, қан сарысуын алуға және сақтауға арналған бір реттік стерильді AVATUBE вакуумдық пробиркалары, К2 ЭДТА-бар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(1:4) натрий цитраты бар Панченков әдісі бойынша ЭШЖ-ны анықтауға арналған, қара қақпақты;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оксалаты бар, сұр қақпақты; Вена қанын, қан плазмасын, қан сарысуын алуға және сақтауға арналған бір реттік стерильді AVATUBE вакуумдық пробиркалары, 3,8% (1:9) натрий цитраты бар гемостаз жүйесін зерттеуге арналған, көгілдір қақпақты; Көлемі 120 мл несепті жанасусыз тасымалдау құрылғысы бар контейнер; Несепті жалпы талдауға арналған вакуумдық стерильді AVATUBE пробиркалары көлемі 10,0 мл; Қырнау әдісімен ішек құрты жұмыртқасын анықтауға арналған пробирка; Копрологиялық зерттеу жүргізу үшін биологиялық материал жинауға арналған контейнер; Ине ұстатқыш; Бір рет қолданылатын стерильді медициналық екіжақты инелер; Чушаван гемостатикалық стерильді бұласыр тм S№10, М№8, L№6; Бір рет қолданылатын Biopad® Budget спирттiк cүрткілер, өлшемдері 65x30 мм, 65x60 мм, қорапта № 100, № 200; Тегістелген заттық шыны; Жамылғы шыны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vitro)-0№023914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 бұл адамның сілекей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(50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(силикагель) бар фольгаға жеке қапталған тест-жолақ - 50 дана;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44 644,95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немесе педиатриялық)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(ересек) стерильді, бір рет қолданылатын "Dolce-Pharm" жиынтығы келесі құрамға ие: 1. Кардиохирургияға арналған ақжайма Өлшемі: 160-300 см х 280-320 см Материалы: тоқылмаған материал Тығыздығы: 20 г/м? - 130 г/м? Саны: 1 дана. 2. Хирургиялық стандартты / күшейтілген қорғанысымен халат Өлшемі: S/M/L/ХL/XXL Материалы: тоқылмаған материал Тығыздығы: 20 г/м? - 130 г/м? Саны: 1 дана. 3. Үстелге арналған ақжайма (күшейтілген немесе стандартты) Өлшемі: 120-160 см x 160-180 см Материалы: тоқылмаған материал Тығыздығы: 20 г/м? - 130 г/м? Саны: 1 дана. 4. Үстелге арналған ақжайма Өлшемі: 150-180 см x 180-250 см Материалы: тоқылмаған материал Тығыздығы: 20 г/м? - 130 г/м? Саны: 1 дана. 5. Янкувер канюлясы Өлшемі: 12-30 CH/Fr Материалы: Полимер Саны: 1 дана. 6. Мейо үстеліне арналған ақжайма Өлшемі: 75-90 см x 145-180 см Материалы: Тоқылмаған материал / полиэтилен үлбірі Тоқылмаған материалдың тығыздығы: 10 г/м? - 70 г/м? Үлбірдің қалыңдығы: 20 мкм - 80 мкм Саны: 1-2 дана. 7. Ақжайма Өлшемі: 90-160 см x 120-160 см Материалы: тоқылмаған материал Тығыздығы: 10 г/м? - 80 г/м? Саны: 1-10 дана. 8. Ерітінділерге арналған тостаған Көлемі: 500 мл. Материалы: Полимер Саны: 1-2 дана. 9. Ерітінділерге арналған тостаған Көлемі: 250 мл. Материалы: Полимер Саны: 1-6 дана. 10. Өткізу қабілеті жоғары кеуде қуысына арналған дренаж жүйесі Банка көлемі: 1000-3000 мл Материалы: Полимер Саны: 1 дана. 11. Коагулятор ұштығын тазартқыш Өлшемі: 5 см х 5 см Материалы: абразивті беткейі бар көбік жастықшасы Саны: 1 дана. 12. Қосылуға арналған дренажды түтік Түтік ұзындығы: 100-400 см Материалы: Полимер Саны: 1 дана. 13. Электрохирургиялық қарындаш Ұзындығы: 20-22 см Электрод материалы: Тот баспайтын болат Саны: 1 дана. 14. Лапаротомияға арналған рентгенконтрастылы жіпсіз/жіппен хирургиялық тампондар Өлшемі: 5-45 см x 5-45 см Материалы: медициналық дәке Тығыздығы: 10 г/м? - 50 г/м? Саны: 1-20 дана. 15. Рентгенконтрастылы жіпсіз/жіппен хирургиялық дәке тампондары Өлшемі: 5-45 см x 5-45 см Материалы: медициналық дәке Тығыздығы: 10 г/м? - 50 г/м? Саны: 1-30 дана. 16. Бүйрек тәрізді науа Көлемі: 700 мл Материалы: полимер Саны: 1-2 дана. 17. Ерітінділерге арналған тостаған Көлемі: 700-800 мл Материалы: полимер Саны: 1-2 дана. 18. Ирригацияға арналған шприц Көлемі: 50-60 мл Материалы: полимер Саны: 1 дана. 19. Luer Lock шприці Көлемі: 2-10 мл Материалы: полимер Саны: 1 дана. 20. Luer шприцтері Көлемі: 10, 20 мл Материалы: полимер Саны: 1-4 дана. 21. Катетер түзу, троакарымен/троакарсыз Өлшемі: 10-40 СН/Fr Материалы: полимер Саны: 1 дана. 22. Бұрыштық катетер, троакарымен/троакарсыз Өлшемі: 10-40 СН/Fr Материалы: полимер Саны: 1 дана. 23. Хирургиялық сүлгі Өлшемі: 20-50 см х 20-50 см Материалы: мақта/ дәке Саны: 1-10 дана. 24. Операция қалдықтарына арналған қапшық Өлшемі: 50-110 см x 60-110 см Материалы: полиэтилен/полипропилен Саны: 1 дана. 25. Операциялық таспа Өлшемі: 20-50 см х 5-20 см Материалы: тоқылмаған материал Тығыздығы: 10 г/м? - 80 г/м? Саны: 1-2 дана. 26. Науа Көлемі: 1000-5000 мл Материалы: полимер Саны: 1-2 дана. Кардиологиялық операцияларға арналған процедуралық кардиологиялық (педиатриялық) стерильді, бір рет қолданылатын "Dolce-Pharm" жиынтығы мынадай құрамға ие: 1. Педиатриялық кардиохирургияға арналған ақжайма Өлшемі: 180-270 см х 220-330 см Материалы: тоқылмаған материал Тығыздығы: 20 г/м? - 130 г/м? Саны: 1 дана. 2. Тостаған Көлемі: 1000 мл Материалы: полимер Саны: 1 дана. 3. Ерітінділерге арналған тостаған Көлемі: 250 мл Материалы: полимер Саны: 1-2 дана. 4. Тостаған/стакан Көлемі: 60 мл - 100 мл Материалы: полимер Саны: 1 дана. 5. Коагулятор ұштығын тазартқыш Өлшемі: 5 см х 5 см Материалы: абразивті беткейі бар көбік жастықшасы Саны: 1 дана. 6. Қосылуға арналған дренажды түтік Түтік ұзындығы: 100-400 см Материалы: Полимер Саны: 1-2 дана. 7. Лапаротомияға арналған, рентгенконтрастылы жіпсіз/жіппен хирургиялық тампондар Өлшемі: 5-45 см x 5-45 см Материалы: медицин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Кардиологиялық операцияларға арналған процедуралық кардиологиялық (педиатриялық)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Педиатриялық кардиохирургияға арналған ақжайма 180-270 см х 220-330 см - 1 дана.; 2.Тостаған, көлемі 1000 мл - 1 дана.; 3.Ерітінділерге арналған тостаған, көлемі 250 мл - 1-2 дана.; 4.Тостаған/стакан, көлемі 60 мл - 100 мл - 1 дана.; 5.Коагулятор ұштығын тазартқыш 5 см х 5 см - 1 дана.; 6.Қосылуға арналған дренажды түтік 100-400 см - 1-2 дана.; 7.Лапаротомияға арналған, рентгенконтрастылы жіпсіз/жіппен хирургиялық тампондар 5-45 см x 5-45 см - 1-10 дана.; 8. Рентгенконтрастылы жіпсіз/жіппен хирургиялық дәке тампондары 5-45 см x 5-45 см - 1-25 дана.; 9.Бүйрек тәрізді науа, көлемі 700 мл - 1 дана.; 10.Науа, көлемі 1000-5000 мл - 1 дана.; 11.Инелерді сақтауға және есепке алуға арналған контейнер 12 см x 9,2 см - 1 дана.; 12.Ирригацияға арналған шприцтер, көлемі 50-60 мл - 1-2 дана.; 13..Luer шприцтері, көлемі 10, 20 мл - 1-2 дана.; 14.​Luer шприці, көлемі 5-10 мл - 1 дана.; 15.Түзу, троакарымен/ троакарсыз катетер 10-40 СН/Fr - 1 дана.; 16.Хирургиялық сүлгі 20-50 см х 20-50 см - 1 дана.; 17.Қалдықтарға арналған қапшық 50-110 см x 60-110 см - 1 дана.; 18.Скальпель (сабы жоқ/сабымен), көлемі: №15 - №25 - 1 дана.; 19.Скальпель (сабы жоқ/сабымен), көлемі: №11 - №15 - 1-2 дана.; 20.Құралдарға арналған органайзер өлшемі: 15-30 ойықша - 1 дана.; 21.Ауа өткізгіші бар инфузиялық жүйе 100 см-200 см - 1 дана.; 22.Ілмектер,өлшемі 8-12 Fr - 1-7 дана; 23.Ілмектер, өлшемі 12-15 Fr - 1-2 дана.; 24.Аспирация мен диатермияға арналған қап 20-70 см х 30-90 см - 1-2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115 543,75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 1. Көгілдір / жасыл / ақ түсті анатомиялық пинцет Ұзындығы: 12-13 см Материал: Полимер Саны: 1-2 дана. 2. Тоқылмаған материалдан немесе медициналық дәкеден жасалған таңғыш сүрткілер Өлшемі: 5-30 см x 5-30 см Материал: Тоқылмаған материал / медициналық дәке Тығыздығы: 10 г/м? - 40 г/м? Саны: 1-2 дана. 3. Дәке тупферлер Өлшемі: дөңгелек диаметрі 2-5 см; үшбұрышты пішінді-5-7 см х 5-7 см. Материал: Медициналық дәке Тығыздығы: 10 г/м2 - 50 г/м2 Саны: 1-6 дана. Жинақ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таңуға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Көгілдір / жасыл / ақ түсті анатомиялық пинцет, ұзындығы: 12-13 см - 1-2 дана.; 2. Тоқылмаған материалдан немесе медициналық дәкеден жасалған таңғыш сүрткілер 5-30 см x 5-30 см - 1-2 дана.; 3. Дәке тупферлер, өлшемі: дөңгелек диаметрі 2-5 см/ үшбұрышты пішінді-5-7 см х 5-7 см. - 1-6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(ММБ)-0№026937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 - адамның жаңа алынған қан, сарысу немесе плазма үлгілеріндегі бос простат-спецификалық антигенді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Бос простат-спецификалық антигенге (fPSA)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жабылатын тегіс біріктірілген пакет, пакеттің ені 300 мм, пакеттің ұзындығы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54-56 (XXL), бой ұзындығы170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50-52 (L-XL), бой ұзындығы 182; 2. Шалбар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450х450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600х600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қатпарлары бар орамдар: ені 75-500 мм, ұзындығы 50-200 м, қатпар ені 25-100 мм.;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71 776,15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 бұл адамның несеп үлгілеріндегі креатинин, нитриттер, глутаральдегид, рН, меншікті салмақ, тотықтырғыштар және пиридиний хлорхроматын сапалы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стерильді, бір рет қолданылатын, тоқылмаған материалдан дайындалған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адгезиялы жиегі бар ақжайма 90 ? 80 см - 2 дана. 2.Тоқылмаған материалдан дайындалған адгезиялы жиегі бар ақжайма, тығыздығы 20-130 г/м?, өлшемі 160 ? 150 см – 1 дана. 3.Тоқылмаған материалдан дайындалған адгезиялы жиегі бар ақжайма, тығыздығы 20-130 г/м?, өлшемі 160 ? 120 см – 1 дана. 4.Тоқылмаған материалдан дайындалған сіңіргіш сүрткі, тығыздығы 10-80 г/м?, өлшемі 45 ? 45 см – 1 дана. 5.Тоқылмаған материалдан дайындалған бахилалар, тығыздығы 10-80 г/м?, өлшемі 120 ? 75 см –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Липосакцияға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адгезиялы жиегі бар ақжайма 90 ? 80 см - 2 дана. 2. Тоқылмаған материалдан дайындалған адгезиялы жиегі бар ақжайма, тығыздығы 20-130 г/м?, өлшемі 160 ? 150 см – 1 дана. 3.Тоқылмаған материалдан дайындалған адгезиялы жиегі бар ақжайма, тығыздығы 20-130 г/м?, өлшемі 160 ? 120 см – 1 дана. 4.Тоқылмаған материалдан дайындалған сіңіргіш сүрткі, тығыздығы 10-80 г/м?, өлшемі 45 ? 45 см – 1 дана. 5.Тоқылмаған материалдан дайындалған бахилалар, тығыздығы 10-80 г/м?, өлшемі 120 ? 75 см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1 978,34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 - бұл адамның жаңа алынған қан, сарысу немесе плазма үлгілеріндегі D-димерді сандық анықтауға арналған Finecare флуоресценция анализаторларымен (моделі: FS-112, FS-113, FS-114, FS-205) бірге қолданатын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4 356,58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 бұл адамның жаңа алынған қан, сарысу және плазма үлгілеріндегі АИТВ 1 және 2 және Treponema pallidum (TP - мерез қоздырғышы) антиденелерін сапалы анықтауға арналған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23Gx1 1/4” (0.6х32мм) өлшемді инесі бар үш компонентті бір реттік стерильді 2мл инъекциялық "Нәрия"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Бір реттік пластик пипетка - 1 дана;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(S4A63-3)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301 258,00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М класты иммуноглобулиндерді иммуноферментті анықтауға арналған реагенттер жинағы "ImmoBia-HBcAg-IgM"</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"ImmoBia-HBсAg-lgM"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Спецификалығы. Теріс сарысуларды зерттеуде жинақтың спецификасы 100% құрайды. Бұл ретте: – теріс бақыланатын үлгісі бар ойықшадағы ОТ орташа мәні (ОТорт Б-) 0,25-тен аспауы керек; – оң бақыланатын үлгісі бар ойықшадағы ОТ орташа мәні (ОТорт Б+) 1,5-тен кем болмауы керек. 2. Сезімталдығы Жинақтың сезімталдығы – кәсіпорынның HВcAg-ге спецификалы IgM-ді 1:3200-ден кем емес титрде анықтау.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М класты иммуноглобулиндерді иммуноферментті анықтауға арналған реагенттер жинағы "ImmoBia-HBсAg-lgM"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бетінде иммобилизацияланған IgM-ге моноклональді антиденелер бар жиналмалы планшет (сегіз ойықшалы 12 стрип), пайдалануға дайын; 2. Құрамында В гепатиті вирусының core-антигеніне IgМ бар, белсенділігі жойылған адам қан сарысуы негізіндегі оң бақылау үлгісі (Б+), пайдалануға дайын, (1,5 мл); 3. Құрамында В гепатиті вирусының core-антигеніне IgМ жоқ, белсенділігі жойылған адам қан сарысуы негізіндегі теріс бақылау үлгісі (Б-), пайдалануға дайын, (2,5 мл); 4. Конъюгат, ақжелкек пероксидазасымен таңбаланған рекомбинантты HВcAg, пайдалануға дайын (13,0 мл); 5. Сарысуларды сұйылтуға арналған ерітінді (ССЕ), пайдалануға дайын, (12,0 мл); 6. Фосфатты-тұзды буферлік ерітінді концентраты твинмен (ФТБ-Тх25), (28,0 мл-ден); 7. Тетраметилбензидин ерітіндісі (ТМБ ерітіндісі), пайдалануға дайын, (13,0 мл); 8. Стоп-реагент, мөлдір түссіз сұйықтық, пайдалануға дайын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246 983,24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 бұл адамның жаңа алынған қан, сарысу және плазма үлгілерінде спецификалық HAV IgM және HAV IgG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22 554,57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вирусының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 (НСV) жедел гепатиттің негізгі себебі болып табылады және венаішілік инъекция алатындар арасында кеңінен қолданылады, оның 90%-ы С гепатиті вирусының антиденелеріне оң болып табылады. НСV экспресс-тесті адам қаны сарысуында, плазмасында және жаңа алынған қанда С гепатиті вирусына қарсы антиденелерді сапалы анықтау үшін иммунохроматографиялық талдау болып табылады. Бұл тест С гепатиті вирусына қарсы антиденелерді анықтауға арналған. Тестілеуде С гепатиті вирусының төрт арнайы іріктеп алынған рекомбинантты протеиндері пайдаланылады (ядро, N83, N84, N85). Бұл НСV экспресс тестіне жоғары деңгейдегі дәлдікпен адам қаны сарысуы, плазмасы немесе жаңа алынған қаны үлгілерінде С гепатиті вирусына қарсы антиденелерді анықтауға мүмкіндік береді. Салыстырмалы шектік сезімталдығы 99.2 % (119/120) құрайды және салыстырмалы шектік спецификасы 100 % (120/120)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вирусының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Тест-кассеталар -25 дана; Пипеткалар - 25 дана; Буферлік ерітінді - 1 құты;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адамның иммунтапшылық вирусының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сезімталдығы 100% , спецификасы 99,85% .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адамның иммунтапшылық вирусының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Кассета; 2. Талдау жүргізуге арналған буферлік ерітінді; 3. Силикагель; 4.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ҚР-ММБ-5№016446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20 262,16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адамның жаңа алынған қанындағы, плазмасындағы және сарысуындағы жүрек FABP-ды сапалы анықтауға арналған жылдам диагностикалық тест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58-60 (XXXL-XXXXL), бой ұзындығы 182; 2. Жейде өлшемі 58-60 (XXXL-XXXXL), бой ұзындығы 182; 3. Шалбар, бой ұзындығы 182; 4. Мақта-дәкелі бетперде; 5. Алжапқыш, ПЭВД; 6. Жеңқаптар; 7. Бахилалар; 8.Орамал;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 – бұл адамның жаңа алынған қан, сарысу немесе плазма үлгілеріндегі прокальцитонинді (РСТ) сандық анықтау үшін Finecare флуоресцентті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Прокальцитонинге (РСТ)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46-48 (М), бой ұзындығы 164; 2. Жейде СМС 40 г/м2 өлшемі 46-48 (М), бой ұзындығы 164; 3. Шалбар СМС 40 г/м2 бой ұзындығы 164;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 материалдың әр түрлерінен дайындалған бұйымдардың бірқатары болып табылады. Бұйымдар келесі ассортиментте шығарылады: 1.Құрал-жабдықтар үстеліне арналған жабын (стандартты немесе күшейтілген) Өлшемі: 70-100 см х 70-100 см Материалы: тоқылмаған материал Тығыздығы: 10 г/м2-80 г/м2 Саны: 1 дана. 2.Жабысқақ жолағы бар жабын Өлшемі: 50-80 см x 50-80 см Материалы: тоқылмаған материал Тығыздығы: 10 г/м2-80 г/м2 Саны: 1 дана. 3.Сіңіретін сүрткілер Өлшемі: 5-45 см x 5-45 см Материалы: медициналық дәке Тығыздығы: 10 г/м2-50 г/м2 Саны: 1 дана. 4.Тоқылмаған матадан немесе медициналық дәкеден жасалған сүрткілер Өлшемі: 5-45 см x 5-45 см Материалы: тоқылмаған материал немесе медициналық дәке Тығыздығы: 10-50 г/м 2 Саны: 1-4 дана. 5.Тоқылмаған материалдан немесе медициналық дәкеден жасалған тампондар Диаметрі: 3-7 см Материалы: тоқылмаған материал/ медициналық дәке Тығыздығы: 10-50 г/м 2 Саны: 1-5 дана. 6.Жарақаттамайтын ине Өлшемі: 22G Материалы: тот баспайтын болат Саны: 1 дана. 7.Пластик шприц Көлемі: 5 мл Материалы: полимер Саны: 1 дана. 8.Пластик қысқыш Өлшемі: 6-8 см Материалы: полимер Саны: 1 дана. Жинақ пайдалануға дайын жеке тұтынушы қаптамасында жеткізіледі. Нақты жиынтық құрамы қаптама макетінде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жергілікті анестезияға арналған "Dolce-Pharm" емшаралық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Құрал-жабдықтар үстеліне арналған жабын (стандартты немесе күшейтілген) 70-100 см x 70-100 см - 1 дана.; 2. Жабысқақ жолағы бар жабын 50-80 см x 50-80 см - 1 дана.; 3. Сіңіретін сүрткілер 5-45 см x 5-45 см - 1 дана.; 4. Тоқылмаған матадан немесе медициналық дәкеден жасалған сүрткілер 5-45 см x 5-45 см - 1-4 дана.; 5. Тоқылмаған материалдан немесе медициналық дәкеден жасалған тампондар, диаметрі: 3-7 см - 1-5 дана.; 6. Жарақаттамайтын ине, өлшемі: 22G - 1 дана.; 7. Пластик шприц көлемі: 5 мл - 1 дана.; 8. Пластик қысқыш 6-8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6 384,34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Гентамицині бар сүйектің Gentafix акрилді цементі, орындалу нұсқаулары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Gentafix 1 және 3 – сүйектің стерильді гентамицині бар рентгеноконтрастылы цементі. Сұйылтуға арналған сұйықтықпен жиынтықтағы ақ түсті ұнтақ болып табылады. Сүйек инфекциясы қаупі жоғары пациенттерде сүйек импланттарын жылдам бекітуге қызмет етеді. Гентамициннің мөлшері (антибиотикалық класс) инфекцияның пайда болуына жол бермейді. Gentafix 1 – қолмен енгізуге арналған стандартты тұтқырлығы бар цемент Gentafix 3 – шприцпен немесе инъекциялық тапаншамен енгізуге арналған тұтқырлығы төмен цемент.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Тұтқырлығы стандартты цемент Gentafix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Сұйылтуға арналған сұйықтық (ампула); Стерильді емес жинақ (араластыруға арналған тостаған және қалақша)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ҚР-ММБ-5№115058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29 139,86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түрлі медициналық емшаралар жүргізуге қажетті жиынтықтаушы бұйымдарды қамтиды. Бұйымдар түрлі материалдардан дайындалған: түрлі типтегі тоқылмаған мата, дәке, мақта-мата жібі, полиамидтік жіп, ширатылған лайкра, медициналық пластик, хирургиялық болат, полиэтилен үлбір, резеңке, табиғи жоғары сапалы латекс, неопрен, полиизопрен, ағаш, мақта, поливинилхлорид.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емшаралық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Жабысқақ жиегі бар/жоқ тесігі бар/жоқ cүрткі (30-100)*(30-100) см*№ 2. Сүрткі (5-20)*(5-20) см*; 3. Тампондар S, M, L*; 4. Спиртті сүрткі 65*30 мм немесе 65*56 мм*; 5. Сұйықтықтар мен қалдықтарды жинауға арналған қапшық*; 6. Жабысқақ жиегі бар қалта*; 7. Алжапқыш*; 8. Телпек*;9. Үш қабатты резеңкелі/байлағышы бар бетперде*; 10. Медициналық мақта маталы стерильді емес дәке бинттер * - Түтікше тәрізді, созылғыш медициналық бинт * - Түтікше тәрізді, торлы, созылғыш, бекемдегіш, стерильді емес медициналық бинт* - Түтікше тәрізді, созылғыш латексті-полиэфирлі "ИНТЕКС" бинттері* - ТоқNAME; Адгезивті лента; 11. Адгезивті лента*; 12. Жүзінің қорғағышы/алынып салынатын жүзінің қорғағыш қалпақшасы бар тот баспайтын/көміртекті болаттан жасалған стерильді, бір рет қолданылатын Biolancet® Budget скальпелі* - Стерильді жүздерімен жиынтықтағы хирургиялық скальпель*; 13. Резеңкеден жасалған қан тоқтатқыш бұрау*; 14. Табиғи латекстен жасалған стерильді опаланбаған хирургиялық Medi-Grip Latex Powder- Free медициналық қолғаптары* - Табиғи латекстен жасалған стерильді опаланған хирургиялық Medi-Grip Latex* медициналық қолғаптары - Опаланбаған стерильді латексті GAMMEX LANAME; 15. Медициналық қысқыштар;16.Медициналық пинцет; 17. Корнцанг*; 18. Медициналық ұстатқыш*; 19. Медициналық қысатын қысқаштар*; 20. Медициналық қайшы*; 21. Үш компонентті стерильді бір рет қолданылатын Bioject®Budget инъекциялық шприці*;22. Полимерлі ыдыс-контейнер*; 23. Тұтқасы бар губка*; 24. Бір реттік, стерильді лор-шпатель №1* - Бір рет қолданылатын стерильді Biospat® медициналық шпателі*; 25.Тампон-таяқша*; 26. Акринолдан жасалған жастықшасы бар гипоаллергенді су өтпейтін бастапқы (орташа) Санипласт таңғышы* - Акринолдан жасалған жастықшасы бар гипоаллергенді су өтпейтін бастапқы (үлкен және пластик спотс) Санипласт таңғышы*; 27. Жаңа туғандар мен пациенттерге арналған білезік*; 28. Бір рет қолданылатын, стерильді кіндікке арналған қапсырма* - Бір рет қолданылатын стерильді Biocare® кіндікке арналған қысқыш*; 29. Сельдингер инесі*;30. Жараларды жабындауға арналған Medipore+PAD адгезивті таңғышы* - Tegaderm мөлдір таңғышы*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30 708,32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–соя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Триптон-соя агары Петри тостағанына құйылған дайын агарды білдіреді. Бір тостағанда шамамен 20 мл дайын орта бар. 25°С кезінде рН 7,3 ± 0,2 Түсі ашық сары Мөлдірлігі Мөлдір Консистенциясы Гельтәрізді Салмақ дозасы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 соя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Триптон – соя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қатпарлары бар пакеттер: пакеттің ені 100-420 мм, ұзындығы 300-570 мм, қатпар ені 50-100 мм;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биполярлық басы (D1C50-38/22)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194 772,28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 бұл адамның жаңа алынған қан, сарысу және плазма үлгілеріндегі мерез қоздырғышына (Treponema pallidum) антиденелерді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 - адам несебінің үлгілеріндегі Микроальбуминді (MAU)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Микроальбуминге (MAU)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Дозатордың ұштығы - 25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42-44 (S), бой ұзындығы 176; 2. Жейде СМС 40 г/м2 өлшемі 42-44 (S), бой ұзындығы 176; 3. Шалбар СМС 40 г/м2 бой ұзындығы 176; 4. Үшқабатты медициналық бетперде; 5. Алжапқыш ПЭВД; 6. Жеңқаптар СМС 40 г/м2;7.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54-56 (XXL), бой ұзындығы 182; 2. Үшқабатты медициналық бетперде; 3. Алжапқыш ПЭВД; 4. 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(S.​typhi/​S.​par​atyp​hi) антигенін анықтауға арналған экспресс-тесті" - бұл адам нәжісінің үлгілеріндегі Salmonella typhi (S.​typhi) және Salmonella paratyphi (S.​par​atyp​hi)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1 және 2 типті қарапайым герпес вирусына G класты иммуноглобулиндерді иммуноферментті анықтауға арналған реагенттер жинағы "HSV 1,2 IgG-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"HSV 1,2 IgG- ImmoBia" жинағы планшеттің барлық жолақтарын пайдалану кезінде 96 анықтаманы талдауға арналған. Жинақта талдау жүргізу үшін қажетті барлық бірыңғай және спецификалық емес реагенттер бар. 1.Спецификалылығы. Үлгілерді тексеру кезінде, HCV 1,2 антигендеріне сенімді түрде IgG жоқ антиденелер, "HSV 1,2 IgGImmoBia" реагенттер жинағының ерекшелігі 100% құрайды. 2. Сезімталдық. Құрамында IgG бар үлгілерді тексеру кезінде HCV 1,2 антигендеріне антиденелер, сезімталдық "HSV 1,2 IgGImmoBia" реагенттер жинағы 100% құрайды. 3. Жаңартылуы. "HSV 1,2 IgGImmoBia" реагенттер жинағын пайдалана отырып, қан сарысуының (плазмасының) бір үлгісіндегі HSV 1,2 антигендеріне антиденелердің IgG құрамын анықтау нәтижелерінің вариация коэффициенті 8,0%-дан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1 және 2 типті қарапайым герпес вирусына G класты иммуноглобулиндерді иммуноферментті анықтауға арналған реагенттер жинағы "HSV 1,2 IgG-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пакетте 12 х 8 ойықшалы, пайдалануға дайын; 2. Оң бақылау үлгісі (калибратор 3) 80бірл./мл (Б+) –құрамында спецификалық адам антиденелері бар, пайдалануға дайын ерітінді (2,0 мл); 3. Теріс бақылау (Б+) (калибратор 1) 5бірл./мл – құрамында арнайы спецификалық адам антиденелері жоқ, пайдалануға дайын ерітінді (2,0 мл); 4. CUT-OFF (калибратор 2) 20 бірл./ мл, құрамында шектеулі концентрациядағы спецификалық адам антиденелері бар, пайдалануға дайын ерітінді (3,0 мл); 5. Калибратор 4 (160 бірл./мл) құрамында спецификалық адам антиденелері бар, пайдалануға дайын ерітінді (2,0 мл); 6. Конъюгат - адам IgG-ге пероксидазамен таңбаланған жануар иммуноглобулині бар, пайдалануға дайын ерітінді (15 мл); 7. Сұйылтқыш үлгісі 2—протеин тұрақтандырғыш буфері, пайдалануға дайын (105 мл); 8. TMB-Complete 2 реагент- Құрамында TMB/ H2O2 бар, хромогенді субстрат ерітіндісі, пайдалануға дайын (15 мл); 9. Жуу ерітіндісі - 20х концентрлі буфер (75 мл); 10. Стоп-реагент- 1М күкірт қышқылы ерітіндісі,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vitro)-0№027394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246 499,69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пішінді, дөңес беті бар, хлорға тән иісі бар, ақ түсті таблеткалар, салмағы 3,33 г. Әсер ететін зат ретінде құрамында дихлоризоцианур қышқылының натрий тұзы (дигидрат) – 80,5 % және қосымша компоненттер (көмір қышқылының сілтілі және/немесе сілтілі жер тұздары, лимон қышқылы, натрий бензоаты, сульфанол) бар. Суда 1 таблетканы еріту кезіндегі белсенді хлордың салмағы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 (герметикалық дәнекерленген үлдірі мен көп рет қолданылатын мембранасы бар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герметикалық дәнекерленген үлдірі бар полимерлі банка, көп рет қолданылатын мембрана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6 803,43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 - адамның жаңа алынған қан, сарысу немесе плазма үлгілерінде кардиальді тропонин I-ді (cTnI), миоглобинді (Myo) және креатинфосфокиназа-МВ-ны (CK-MB) сандық анықтау үшін Finecare анализаторларымен (моделі: FS-112/FS-113/FS-114/FS-205)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(Тропонин I, Миоглобин, Креатинфосфокиназа-MB) 3-еуі 1-уінде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дана;5.Дозатордың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236 306,80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қатпары жоқ орамдар: орамның ені 50-600 мм, ұзындығы 50-200 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 бұл адамның несеп үлгілерінде адамның хорионикалық гонадотропинін сапалы анықтауға арналған жылдам визуалды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- 1 дана; 2. Қолдану жөніндегі нұсқаулық - 1 дана; 3. Бір рет қолданылатын пластикалық тамшуыр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42-44 (S), бой ұзындығы 176; 2. Шалбар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тығыздығы 28г/ш.м.,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 мыналардан тұрады: Өсу факторлары бар қолдануға дайын тығыз қоректік орталар Петри тостағандарына құйылған. Бір тостағанда шамамен 20 мл дайын орта бар. Мөлдір немесе күңгірт. Гель тәрізді, салмақтық дозалау 18,0 г ± 2,0. Петри тостағандары полистиролдан жасалған, үш тесігі бар, желдетіледі, стерильді. Өлшемдері: диаметрі (Петри тостағанының қақпағы) O 90 мм, биіктігі h 16,5 мм. Бактериологиялық ілмек, көлемі - 1 мкл. Жалпы ұзындығы - 197 мм. Иненің ұзындығы - 30 мм. Ілмектің сыртқы O - 2,5 мм. Ілмектің ішкі O - 0,95 мм. Материалы – полистирол, Ілмектердің түсі - бейтарап, қатқылдық түрі - жұмсақ. Стерильді. Бірреттік. Заттық шыны жылтыратылған, өлшемі: 25х75 мм және қалыңдығы стандартталған, шыныдан жасалған, мөлдірліктің жоғары деңгейіне ие. Бірреттік қолғап, ұзындығы кемінде 230 мм, қалыңдығы кемінде 0,1 мм, 0,2 мм артық емес, 1 қолғаптың салмағы кемінде 3,5 гр. Және 5,0 грамнан артық емес. Материалы: Табиғи латекс Бірреттік бетперделер - медициналық бетперделер 3 қабатты стерильді емес, тоқылмаған материалдан жасалған. Бетперделердің өлшемдері: ені - 9,5±0,5, ұзындығы - 17,5±0,5. Бұйымның ортасында орналасқан үш бүктеме бетке бетпердені ыңғайлы орналастыруға арналған. Бетпердені мұрын пішіні бойынша жанастыру мақсатында кіріктірілген мұрын бекіткіші бар. Сүзудің ең жоғары деңгейін қамтамасыз етедіі.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Биоматериалды микрофлораға бактериологиялық зерттеуге арналған қоректік орталар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Тұзды-сарыуыз агары, көлемі 20 мл, диаметрі 90 мм, түсі ашық-кәріптас (ашық-сары); 2. Шоколадты агар, көлемі 20 мл, диаметрі 90 мм, түсі қоңыр (шоколадты); 3. Эндо агары, көлемі 20 мл, диаметрі 90 мм, түсі қызғылт; 4. Декстрозды Сабуро агары, көлемі 20 мл, диаметрі 90 мм, түсі ашық-кәріптас (ашық-сары); 5. Бактериологиялық ілмек, көлемі 0,005 мл, диаметрі 1 мм; 6. Жылтыратылған заттық шыны, өлшемі 25 х75 мм; 7. Бірреттік қолғап; 8. Бірреттік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67 007,55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Эпидуральді анестезияға арналған эпидуральді катетері, шприці, жалпақ сүзгісі және коннекторы бар өлшемдері 16G, 18G Туохи инесімен, EPIDURAL KIT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 ??рамы: Тот баспайтын болаттан жасал?ан Туохи инесі. Ине ?лшемі 16G: Сырт?ы диаметрі ± 0,05 мм 1.7, Ішкі диаметрі ± 1,0 мм 80. Ине ?лшемі 18G: Сырт?ы диаметрі ± 0,05 мм 1.3, Ішкі диаметрі ± 1,0 мм 80. Эпидуральді катетер, инемен 16G: Сырт?ы диаметрі 1.00 мм, Ішкі диаметрі 0.60 мм. Эпидуральді катетер, инемен 18G: Сырт?ы диаметрі 0.85 мм, Ішкі диаметрі 0.40 мм. Катетер ?зынды?ы 1000мм (±20мм). Катетердегі ?зынды? белгісі 5-тен 20 см-ге дейін. Рентгеноконтрастылы жола?ты катетерде ?ш б?йірлік к?зшесімен жара?аттандырмайтын ?шты? бар. Гидрофобты с?згіс, пор ?лшемі - 0,2 микрон. ?ш компонентті, бір реттік кедергіні жою шприці, к?лемі 10мл. ПВХ жасал?ан коннектор. Стерилизация: Этилен-оксидпен. Жарамдылы?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Эпидуральді анестезияға арналған эпидуральді катетері, шприці, жалпақ сүзгісі және коннекторы бар өлшемдері 18G Туохи инесімен, EPIDURAL KIT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Туохи инесі; 2. Эпидуральді катетер; 3. Сүзгі; 4. Шприц; 5. Коннектор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ҚР-ММБ-5№011453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5 839,65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құралы түссіз/сарғыш реңді, әлсіз ерекше иісі бар мөлдір сұйықтық болып табылады. Құрамында: алкилдиметилбензиламмоний хлориді – 9,0±0,5%, дидецилдиметиламмония хлориді – 4,0±0,5%, сондай - ақ басқа да функционалдық және қосалқы компоненттер - иондық емес беттік-белсенді зат,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28 821,35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300х300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 нәжіс үлгілеріндегі Clostridium difficile глутаматдегидрогеназа антигенін анықтауға арналған иммунохроматографиялық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Үлгілерді жинауға арналған буферлік ерітіндісі және аппликаторы бар пластикалық құты - 1 дана; 4.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42-44 (S), бой ұзындығы 176; 2. Қысқа жеңді хирургиялық күрте өлшемі 42-44 (S), бой ұзындығы 176; 3. Хирургиялық шалбар бой ұзындығы 176; 4.​FFP3 респиратор-бетпердесі; 5. Қорғаныс көзілдірігі; 6. Жоғары хирургиялық бахилалар; 7. Резеңкелі медициналық жеңқаптар; 8. Сіңіргіш сүлгі; 9. Хирургиялық қолғаптар; 10. Ұзын хирургиялық алжапқыш;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қанды алуға, сақтауға, талдауға және тасымалдауға арналған. Микропробиркалар In Vitro жағдайларында зерттеу мақсатында, капиллярлық қанды алуға арналған бір реттік стерильді емес микропробиркалар болып келеді. Капиллярлық қанды алуға арналған микропробиркалар пластикалық контейнерден тұрады. Контейнердің жоғарғы шеті қан коллекторы ретінде қызмет етеді. Қақпақ жоғарғы жиекке тығыз жабысып тұрады. Микропробиркалар белгілі бір толтыру көлеміне ие – заттаңбада көрсетілген.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қанды алуға арналған литий гепарині бар микропробиркалар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"Калпақ",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"Қалпақ", "Коммодус", шлем "Капюшон", үшкіл орамал, бандана тоқылмаған гипоаллергенді спанлейс, ламинатталған спанбонд, СМС (спанбонд Мелтблаун Спанбонд), СС (Спанбонд Спанбонд) материалдан дайындалады тығыздығы 13 г/м? - ден 70 г/м? -ге дейін.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 әр түрлі материалдан жасалған бірқатар бұйымды білдіреді. Бұйымдар келесі ассортиментте шығарылады: 1. Үш қабатты резеңкелі бетперде - 1 дана 2. Хирургиялық жамылғы жабысқақ ілмектерде/бауда - 1 дана 3. Стомалогиялық креслоға арналған жастықша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Пациентті қабылдауға арналған, стерильді, бір рет қолданылатын "Dolce-Pharm" стоматологиялық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Үш қабатты резеңкелі бетперде - 1 дана; 2. Хирургиялық жамылғы жабысқақ ілмектерде/бауда - 1 дана; 3. Стомалогиялық креслоға арналған жастықша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2 470,94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көзге арналған қорғау экраны бар, үш қабатты, тікбұрышты пішіні екі сыртқы қабаттың арасында орналасқан, тығыздығы 15-25 г/м? болатын сүзгі қабатынан (метблаун/көміртекті сүзгі) тұрады, тоқылмаған материалдан жасалған спанбонд тығыздығы 15-25 г/м?. Бетперде ортасында бүктелген материал түріндегі үш тығыздық бар. Бетперденің жоғарғы бөлігіне жартылай қатты бекіткіш (металл сым) салынған. Бетперде созылғыш құлақ ілмектері (резеңкелер) немесе байлаулар арқасында бетке бекітіледі. Бетперде өлшемі: ұзындығы 17,5 см, ені 9,5 см. Қосымша бетперденің жоғарғы жағындағы бүйірлеріне мөлдір полимерден жасалған қорғаныс экраны бекітілген. Бактерияларды сүзу тиімділігі: 98% кем емес. II типті бетперделерге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 адамның жаңа алынған қан, сарысу немесе плазма үлгілеріндегі Лютеиндейтін гормонды (LH)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Лютеиндейтін гормонға (LH)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Ацетабулярлық тостаған бұрандасы (А1А10-6,5*15)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26 914,89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0,9х38мм (20Gx1 ? ) стерильді екі жақты инесі бар бір реттік бекіткіш цилиндр, сары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интродьюсер жинағы, өлшемдері(Fr): 4; 5; 6; 7;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 жіліктің интродьюсер жинағы (Femoral): қабығының ұзындығы 10 см және кеңейткіш ұзындығы 15 см. Радиальді интродьюсер жинағы (Radial): қабығының ұзындығы 7 см және кеңейткіш ұзындығы 13.3 см. Қолданылуы: Интродьюсер қабықтары және оның керек-жарақтары бар жинағы катетердің қан тоқтатқыш клапаны арқылы кіруін жеңілдету үшін пайдалануға ұсынылады, ол қанның кері бағытта ағуына мүмкіндік бермейді, бірақ катетердің қан тамырларына өтуіне мүмкіндік береді. Қабықтың пайдаланылатын ұзындығы - 10.0 см ± 0.2 см (Стандартты ұзындығы); Кеңейткіштің (байланыстырылған) ашылған ұзындығы - 27.0 мм ± 4 мм; Кеңейткіш ұштығы ВД - 0.965 мм ± 0.025 мм (0.038"±0.001"); Бағыттаушы сым (6Ф-дан 10Ф дейін) - 0.035" Ұзындығы 45 см; Бағыттаушы сым (5Ф) - 0.035" /0.038" Ұзындығы 45 см; Бағыттаушы сым (4Ф) - 0.018 Ұзындығы 45 см; French өлшемі: Қабық поршенінің түсі: ВД қабығының ұштығы: ВД қабығы: 4Ф Қызыл 0.059" 0.090" 5Ф Сұр 0.076" 0.104" 6Ф Жасыл 0.088" 0.116" 7Ф Қызғылт сары 0.098" 0.128" 7.5Ф Ашық қызғылт сары 0.103" 0.134" 8Ф Көк 0.108" 0.141" 8.5Ф Ашық көк 0.115" 0.148" 9Ф Қара 0.121" 0.156" 9.5Ф Ашық қара 0.128" 0.163" 10Ф Фуксия 0.134" 0.169" 10.5Ф Ашық фуксия 0.141" 0.176" 11Ф Сары 0.147" 0.182" 11.5Ф Ашық сары 0.153" 0.189" 12Ф Қоңыр 0.160" 0.195" 12.5Ф Ашық қоңыр 0.167" 0.202"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интродьюсер жинағы, өлшемдері(Fr): 4; 5; 6; 7;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Скальпель; Шприц; Сым өткізгіш; Кеңейткіш; Ине - канюля; Стерильді, бір рет қолданылатын интродьюсер жинағы, өлшемдері(Fr): 4; 5; 6; 7;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9 583,05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диаметрі 7,5см тесігі, адгезиялық қабаты, қалтасы және бекемдегіші бар стерильді ақжайма, өлшемі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диаметрі 7,5см тесігі, адгезиялық қабаты, қалтасы және бекемдегіші бар стерильді ақжайма, өлшемі 120*120см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(бекіткішпен 1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жиырма бірге дейін түрін анықтауға арналған бірден жетіге дейін тест-жолағы бар бекіткіші бар банка - 1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27 682,66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қатпары жоқ, өздігінен жабысатын пакеттер: пакеттің ені 50 - 500 мм, ұзындығы 200 - 640 мм.;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(үстел шынтақ дозаторы бар көлемі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тікбұрышты полимерлі құты, үстел шынтақ дозаторы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клиникалық-зертханалық зерттеулерге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Несепті микробиологиялық талдауға арналған консерванты бар AVATUBE вакуумды стерильді пробиркалары үш негізгі бөліктен тұрады: пробиркалар, қақпақтар және резеңке тығындар.Вакуумдық пластикалық пробиркалар жеңіл, мөлдір, уытты емес медициналық полиэтилентерефталаттан (ПЭТ) жасалған, ол айрықша беріктігімен ерекшеленеді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Қоспаларға байланысты қақпақтардың түсі әртүрлі (1-кестені қараңыз). Резеңке тығындар хлорбутилкаучуктан жасалған, геможұқтырмайтын репеллентпен жабылған. Вакуумдық жүйенің герметикалығын қамтамасыз етеді. Пробиркалардағы вакуум зерттелетін үлгінің қажетті көлемін алуды қамтамасыз етеді. Микробиологиялық несеп талдауға арналған стерильді вакуумдық пробирка құрамында № 3 консервант бар – консервант пен реагент қатынасындағы бор қышқылы: 1 мл несеп көлеміне 20 мг бор қышқылы. Консервант ақ ұнтақ түріне ие. Үлгінің бактериялық тұрақтылығын бөлме температурасында 48 сағатқа дейін сақтайды. Қақпақтың түсі – зәйтүн түсті. Пробирканың өлшемі - 16х100 мм. Номиналды көлемі - 9,8 мл. Бір рет пайдалануға арналған! Пробиркаларды өндіру ISO 13485 талаптарына сәйкес келеді. Ине ұстатқыш қан алу жүйесіне арналған вакуумдық пробиркасы бар екіжақты инені жалғайтын, боялмаған, мөлдір немесе жартылай мөлдір құрылғы болып табылады, сенімді бекіту үшін екі жақты инені қатты бекітуді қамтамасыз ететін кемінде 0,5 айналымдағы ішкі бұрандаға ие. Ине ұстатқыш қанды алу кезінде вакуумдық пробиркаға арналған бағыттауыш болып табылады, стерильді емес. Бір рет пайдалануға арналған! Бір рет қолданылатын стерильді медициналық екіжақты ине (екіжақты стандартты ине) медициналық силиконмен қапталған V-тәрізді лазермен қайралған қос бұрышты кесілген тот баспайтын болаттан жасалған канюлядан, полипропиленнен жасалған ендірмеден, резеңке жарғақшадан, қалпақшадан (құтыдан) тұрады. Бұйым. Стерильді. Бір рет пайдалануға арналған! Гемостатикалық бұласыр зақымдалған бетті оқшаулауды, инфекция жұқтырудың профилактикасын, толық жарақаттамауды, жоғары сіңіргіш қабілетті қамтамасыз етеді. Спирттік сүрткі этил немесе изопропил спиртімен сіңдірілген және алюминий фольгадан жасалған қағазға оралған тоқылмаған мата болып табылады. Тек сыртқа қолдануға арналған! Несепті жанасусыз тасымалдау құрылғысы орнатылған контейнер екі бөліктен тұрады: несеп алуға арналған құрылғысы бар контейнер және қақпақ. Контейнер мен қақпақ полипропиленнен жасалған, 100 мл дейінгі бөліктерге ие. Бұрандалы қақпақ сары түске боялған және контейнердің герметикалығын қамтамасыз етеді, бұл жалпы және микробиологиялық талдау үшін несепті қауіпсіз жинау мен тасымалдауды қамтамасыз етеді. Қақпақта вакуумдық пробиркаға арналған саңылау, пробирканың қақпағын тесуге арналған резеңке жарғақшалы орнатылған ине бар. Контейнердің толық көлемі 120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 кезіндегі клиникалық-зертханалық зерттеулерге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гельмен, сары қақпақты. - Вена қанын, қан плазмасын, қан сарысуын алуға және сақтауға арналған бір реттік стерильді AVATUBE вакуумдық пробиркалары, К2 ЭДТА-мен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(1:9) натрий цитратымен гемостаз жүйесін зерттеуге арналған, көгілдір қақпақты. - Вена қанын, қан плазмасын, қан сарысуын алуға және сақтауға арналған бір реттік стерильді AVATUBE вакуумдық пробиркалары, 3,8% (1:4) натрий цитратымен Панченков әдісі бойынша ЭШЖ-ны анықтауға арналған, қара қақпақты. - Ине ұстатқыш. - Жасыл түсті екіжақты стандартты ине, 0,8х38 мм, 21 Gx1 1/2. - Чушаван гемостатикалық стерильді бұласыр тм S№10, М№8, L№6. - Бір рет қолданылатын Biopad® Budget спирттiк cүрткілер, өлшемдері 65x30 мм, 65x60 мм, қорапта № 100, № 200. - Несепті микробиологиялық талдауға арналған консерванты бар AVATUBE вакуумды стерильді пробиркалары, 9,8 мл. - Несепті жанасусыз талдауға арналған орнатулы құрылғысы бар контейнер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vitro)-0№023863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8 477,95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 нәжіс үлгілеріндегі шигелла антигенін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Буферлік ерітіндісі және үлгілерді жинауға арналған аппликаторы бар пластикалық құты - 25 дана;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58-60 (XXXL-XXXXL), бой ұзындығы 170; 2. Қысқа жеңді хирургиялық күрте өлшемі 58-60 (XXXL-XXXXL), бой ұзындығы 170; 3. Хирургиялық шалбар бой ұзындығы 170; 4. FFP3 респиратор-бетпердесі; 5. Қорғаныс көзілдірігі ; 6. Жоғары хирургиялық бахилалар; 7. Резеңкелі медициналық жеңқаптар; 8. Сіңіргіш сүлгі; 9. Хирургиялық қолғаптар; 10. Ұзын хирургиялық алжапқыш; 11. 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62-64 (XXXXL-XXXXXL), рост 176; 2. Қысқа жеңді хирургиялық күрте өлшемі 62-64 (XXXXL-XXXXXL), рост 176; 3. Хирургиялық шалбар бой ұзындығы 176; 4. FFP3 респиратор-бетпердесі; 5. Қорғаныс көзілдірігі; 6. Жоғары хирургиялық бахилалар; 7. Резеңкелі медициналық жеңқаптар; 8. Сіңіргіш сүлгі; 9. Хирургиялық қолғаптар; 10. 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"Калпақ",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"Берет", "Пилотка", клип-берет "Шарлотта", "Қалпақ", "Коммодус", шлем "Капюшон", үшкіл орамал, бандана тоқылмаған гипоаллергенді спанлейс, ламинатталған спанбонд, СМС (спанбонд Мелтблаун Спанбонд), СС (Спанбонд Спанбонд) материалдан дайындалады тығыздығы 13 г/м? - ден 70 г/м? -ге дейін.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медициналық телпек: "Калпақ"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"Dolce-Pharm" зонд-тампоны екі негізгі элементтен – тампонның өсінен және тампонның өзінен тұрады. Тампонның өсі полимер массасынан (полиэтилен / полипропилен / полистирол) орындалған, тампон нейлон талшығынан немесе вискозадан даярланған. Зонд-тампон полимер пробиркаға заттаңбамен қапталады, заттаңбада партия нөмірі, жарамдылық мерзімі, бұйымның атауы көрсетіледі, сондай-ақ пациент және сынама туралы мәліметтерді енгізуге орын қарастырылған. Заттаңбаның шеті тампон бар пробирканы жабатын тығынмен бекітіледі – заттаңба алғашқы ашылудың бақылауы ретінде қызмет атқарады. Зонд-тампонды стерилдеу этилен тотығын пайдаланумен газ тәсілі арқылы жүргізіледі. Бұйым стерильді түрде, жеке қаптамада пайдалануға дайын түрде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қолдануға арналған стерильді, пробиркадағы "Dolce-Pharm" зонд-тампоны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50-52 (L-XL), бой ұзындығы 170; 2. Жейде СМС 40 г/м2 өлшемі 50-52 (L-XL), бой ұзындығы 170; 3. Шалбар СМС 40 г/м2 өлшемі 50-52 (L-XL), бой ұзындығы 170;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 әр түрлі материалдан жасалған бірнеше бұйым жинағы. Бұйым мынандай ассортименте шығарылады: 1.Үстелге арналған ақжайма (стандартты/ күшейтілген) Өлшемі: 100-160 см х 100-160 см.Материал: Тоқылмаған материал Тығыздығы: 20 г/м? - 130 г/м?.Саны: 1-2 дана. 2.Стандартты/ күшейтілген қорғанысы бар хирургиялық халат Өлшемі: S/M/L/ХL/XXL.Материал: Тоқылмаған материал Тығыздығы: 20 г/м? - 130 г/м?.Саны: 1-3 дана. 3.Жақсартылған бөлігі бар/жоқ хирургиялық леггинсы Өлшемі: 30-60 см х 80-120 см.Материал: Тоқылмаған материал Тығыздығы: 20 г/м? - 70 г/м?. Саны: 1-2 дана. 4.Жабысқақ таспасы бар/жоқ ақжайма Өлшемі: 50-160 см х 50-160 см.Материал: Тоқылмаған материал Тығыздығы: 20 г/м? - 130 г/м?. Саны: 1 дана. 5.Стақан. Көлемі: 60 мл - 120 мл Материал: полимер. Саны: 1 дана.6. Бір реттік ақжайма Өлшемі: 50-100 см х 50-100 см. Материал: Тоқылмаған материал Тығыздығы: 20 г/м? - 130 г/м?. Саны: 1-2 дана. 7.Бүйрек тәрізді науа. Көлемі: 500 мл-700 мл Материал: полимер . Саны: 1 дана.8. Жамбасқа салатын ақжайма Өлшемі: 60-80 см х 60-80 см. Материал: Тоқылмаған материал Тығыздығы: 20 г/м? - 130 г/м?. Саны: 1 дана.9. Рентгенконтрасты жібі бар/жоқ хирургиялық дәке тампоны. Өлшемі: 5-45 см х 5-45 см Материал: медициналық дәке. Тығыздығы: 10 г/м? - 50 г/м? Саны: 1-20 дана. 10. Кіндік қысқышы.Өлшемі: 5-7 x 6-8 см Материал: полимер.Саны: 1 дана.11. Хирургиялық сүлгі Өлшемі: 20-50 см х 20-50 см. Материал: Тоқылмаған материал Тығыздығы: 20 г/м2- 130 г/м2. Саны: 1-2 дана. 12. Балаларға арналған жаялық. Өлшемі: 40-90 см х 40-90 см Материал: Тоқылмаған материал, полиэтилен. Тығыздығы: 10 г/м? - 130 г/м? Саны: 1 дана. 13. Сіңіргіш төсем. Өлшемі: 28-35 см Материал: Тоқылмаған материал, полимерлі үлбір Тығыздығы: 10 г/м2- 130 г/м2. Саны: 1-4 дана. Жиынтық пайдалануға дайын жеке тұтынушы қаптамасында жеткізіледі. Нақты жиынтық құрамы қаптама макетінде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Босандыруға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 күшейтілген) 100-160 см х 100-160 см - 1-2 дана; 2. Стандартты/ күшейтілген қорғанысы бар хирургиялық халат, өлшемі S/M/L/XL/XXL - 1-3 дана; 3. Жақсартылған бөлігі бар/жоқ хирургиялық леггинсы 30-60 см х 80-120 см - 1-2 дана; 4. Жабысқақ таспасы бар/жоқ ақжайма 50-160 см х 50-160 см - 1 дана; 5. Стақан, көлемі 60 мл-120 мл - 1 дана; 6. Бір реттік ақжайма 50-100 см х 50-100 см - 1-2 дана; 7. Бүйрек тәрізді науа, көлемі 500 мл-700 мл - 1 дана; 8. Жамбасқа салатын ақжайма 60-80 см х 60-80 см - 1 дана; 9. Рентгенконтрасты жібі бар/жоқ хирургиялық дәке тампоны 5-45 см х 5-45 см - 1-20 дана; 10. Кіндік қысқышы 5-7 х 6-8 см - 1 дана; 11. Хирургиялық сүлгі 20-50 см х 20-50 см - 1-2 дана; 12. Балаларға арналған жаялық 40-90 см х 40-90 см - 1 дана; 13.Сіңіргіш төсем 28-35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25 667,27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заттарды немесе олардың метаболиттерін анықтауға арналған экспресс тест (кассета, панель) (AMP, BAR, BZO, COC, THC, MTD, MET, MDMA, MOP, OPI, MDPV, TCA, TRA, EDDP, K2, PGB)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есірткіні бір сатылы сапалы анықтауға арналған; Талданатын үлгі - несеп; Жарамдылық мерзімі: 2 жыл; Тест жүргізу уақыты: 5-10 минут.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есірткі заттарды немесе олардың метоболиттерін анықтауға арналған экспресс тест – (кассета, панель) кез-келген комбинацияда (AMP, BAR, BZO, COC, THC, MTD, MET, MDMA, MOP, OPI, MDPV, TCA, TRA, EDDP, K2, PGB</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 Экспресс тест- панель тұмшаланып жабылған фольгалы қаптамада кептіргішімен; Медициналық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12 098,56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Полиэтиленді ацетабулярлық тостаған (С1В45-44/28)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124 217,75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62-64 (XXXXL-XXXXXL),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54-56 (XXL), бой ұзындығы 182; 2. Үшқабатты медициналық бетперде; 3. Алжапқыш ПЭВД; 4. 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(көлемі 5,0 л полимерлі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полимерлі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31 967,71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әлсіз ерекше иісі бар ақ түсті немесе сарғыш түсті. Әсер ететін зат ретінде құрамында 55% натрий перкарбонаты және 1,5% алкилдиметилбензиламмоний хлориді, сондай-ақ көмекші компоненттер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ОКСИ" медициналық бұйымдарға арналған дезинфекциялық құрал (ұнтақ) 25 г № 40, 50 г № 20 (полимерлі банкадағы салмағы 25 г пакеттер № 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ұнтақ, салмағы 25 г болатын полиэтилен материалынан жасалған жеке пакеттер,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(ММБ)-0№026247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12 092,04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фолликулстимуляциялаушы гормон концентрациясын иммуноферментті анықтауға арналған реагенттер жинағы "ФСГ-ImmoBia"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"ФСГ-ImmoBia"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1.Спецификалығы. Реагенттер жинағында пайдаланылатын моноклональді антиденелер ФСГ-ны жоғары анықтау ерекшелігін қамтамасыз етеді. Хориондық гонадотропинмен, лютеиндейтін және тиреотропты гормондармен пайдаланылатын моноклональді антиденелердің айқаспалы реакциясы анықталған жоқ. 2. Сезімталдығы. В0 плюс 2? (? – арифметикалық орташа мәнінен орташа шаршы ауытқуы) калибрлеу үлгісінің оптикалық тығыздығының арифметикалық орташа мәні негізінде есептелген, ең төмен анықталатын ФСГ концентрациясы 0,3 мХБ/мл- ден аспайды. 3.Жаңартылуы. Бақылау үлгісінде ФСГ концентрациясын анықтау нәтижелерінің вариация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фолликулстимуляциялаушы гормон концентрациясын иммуноферментті анықтауға арналған реагенттер жинағы "ФСГ-ImmoBia"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Құрамында фолликулстимуляциялаушы гормонның белгілі мөлшері бар адам қаны сарысуына негізделген, калибрлегіш сынамалар – 0; 5; 25; 50; 100 (ХБ/л), пайдалануға дайын (калибрлегіш сынамасы 0 (ХБм/л – 2 мл, қалғандары – әрқайсысы 0,8 мл-ден); 3. Құрамында фолликулстимуляциялаушы гормонның белгілі мөлшері бар адам қаны сарысуына негізделген, бақылау үлгісі, пайдалануға дайын – 1 құты, 0,8 мл; 4. Конъюгат, пайдалануға дайын – 1 құты, 14 мл; 5. Тетраметилбензидин (ТМБ) субстратының ерітіндісі, пайдалануға дайын – 1 құты, 14 мл; 6. Жуғыш ерітінді концентраты (твин-20-мен және бензой қышқылымен тұзды ерітінді), 26х-есе – 1 дана, 22 мл; 7. Стоп-реагент, пайдалануға дайын – 1 құты;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vitro)-0№026722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258 842,65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тест-кассеттер)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4 тест жолағы бар тест кассетасы - 20 дана; 2. Қолдану жөніндегі нұсқаулық - 1 дана; 3. Бірреттік пластик пипетка - 20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199 694,56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 бұл адамның жаңа алынған қан, сарысу және плазма үлгілерінде спецификалық HAV IgM және HAV IgG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гепатиті вирусына (HAV) антиденелерді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 баллонның диаметрі (мм) 3, 4, 5, 6, 7, 8, 9, 10, 12; баллонның ұзындығы (мм) 20, 40, 60, 80, 100, 120, 150, 170, 200, 250; пайдалы ұзындығы 90, 130, 170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катетерітері арқылы транслюминальді ангиопластикаға (ТТА) арналған өткізгіш бойымен өткізілетін кеңейткіш катетер болып табылады. Құрылғының дистальды ұшы конустық ұштан тұрады. Катетердің тамыр арқылы жылжуын жеңілдету үшін баллон, катетер шафтының сыртқы беткейі және өткізгіш саңылауының ішкі беткейі гидрофобты жабынмен жабдықталған. Рентгеноскопиялық бейнелеу үшін баллонның екі ұшында екі рентгенконтрастылы маркер орналасқан.. Катетерде проксимальды ұшында екі Люэр порты бар. Бір порт (үрлеу порты) баллонды үрлеу/босату үшін құрылғыны қосуға қызмет етеді. Екінші порт өткізгішті тазартуға мүмкіндік береді.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 баллонның диаметрі (мм) 3, 4, 5, 6, 7, 8, 9, 10, 12; баллонның ұзындығы (мм) 20, 40, 60, 80, 100, 120, 150, 170, 200, 250; пайдалы ұзындығы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Шеткері кеңейтетін Passeo-35 Xeo катетері, баллонның диаметрі (мм) 3, 4, 5, 6, 7, 8, 9, 10, 12; баллонның ұзындығы (мм) 20, 40, 60, 80, 100, 120, 150, 170, 200, 250; пайдалы ұзындығы 90, 130,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140 177,90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 - адамның жаңа алынған қанында, сарысуында немесе плазмасында простатаға спецификалық антигенді (PSA)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3 292,76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Хлорамфениколмен Сабуро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Хлорамфениколмен Сабуро агары Петри тостағанына құйылған дайын агар болып табылады. Бір тостағанда шамамен 20 мл дайын орта бар. 25°С кезінде рН 5,6 ± 0,2.Түсі ашық сарғыш.Мөлдірлігі Мөлдір Консистенциясы Гель.Салмақ дозасы 18,0 г±2,0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Хлорамфениколмен Сабуро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Хлорамфениколмен Сабуро агары; 2. Петри тостағаншасы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vitro)-0№025359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3 415,97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42-44 (S), бой ұзындығы 164; 2. Үшқабатты медициналық бетперде; 3. Алжапқыш ПЭВД; 4. Жеңқаптар СМС 40 г/м2; 5.Биік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 бұл қынаптық секрет үлгілеріндегі рН деңгейін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 қынаптық деңгейін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Түрлі-түсті рН шкаласы бар карта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 бұл адамның несеп үлгілерінде адамның хорионикалық гонадотропинін сапалы анықтауға арналған жылдам визуалды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(кассета)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 2. Қолдану жөніндегі нұсқаулық - 1 дана; 3. Бір рет қолданылатын пластикалық тамшуыр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өнім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 қасықсыз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 бұл жүктілік кезіндегі қынаптық секретте IGFBP-1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Буферлік ерітіндісі және аппликаторы бар пластик құты - 1 дана; 4.Үлгіні жинауға арналған зонд-тампон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3 429,62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бой ұзындығы 164; 2. Жейде СМС 40 г/м2 өлшемі 42-44 (S), бой ұзындығы 164; 3.Шалбар СМС 40 г/м2 бой ұзындығы 164;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Веноздық қанды, қан сарысуын жинауға, сақтауға, тасымалдауға арналған вакуумдық контейнерде арнайы құрамы бар SiO? реагенті бар "үдеткіш" SB коагуляцияға арналған. Құрамында сарысуды қан ұйығышынан бөлуге арналған og толтырғышы (олефинолигомерлі гель) бар. Ұю уақытын азайтады, ұюдың ретракциясын күшейтеді, бұл ретте биохимиялық зерттеулер үшін адгезияны және зертханааралық-салыстырмалы сынақтар жүргізуді болдыр-майды. Бұйым стерильді, бір рет қолданылатын. Түсті кодтау стандартталған түсті таңдау жүйесіне сәйкес келеді. Pantone бояғыштар 100. Номиналды көлемі-3,5 мл, 8,0 мл. Қақпағы сары. Тромбтың пайда болуын тездету үшін SiO? коагуляциялық активатор қоспасын (SB үдеткіші) контейнер қабырғаларына екі кезеңмен біркелкі енгізу жүзеге асырылады, бұл контейнерді жедел диагноз қоюға қолайлы етеді. Толтырғыш ретінде вакуумдық контейнердің түбінде орналасқан жоғары сапалы бөлгіш олефинолигомерлі гель (OG) қолданылады. Орналасу формасы, түс реңі және бөлгіш гельдің түрлері зертханалық зерттеулердің нәтижелеріне тікелей әсер етпейді, өйткені гель қосымша емес. Центрифугалау кезінде бөлгіш гель гель мен қан жасушаларының тығыздығының айырмашылығына байланысты пробирканың түбінен көтеріліп, қан ұйығы мен Сарысудың шекарасына қарай көтеріліп, сарысуды қан жасушаларынан бөліп, берік тосқауыл жасайды. Бұл кедергі Сарысу құрамының тұрақтылығын қамтамасыз етеді. Контейнерлердегі барынша таза сарысуды сәтті бөлу үшін мынадай шарттарды орындау қажет: - қанды алғаннан кейін бірден талдаудың сапалы нәтижесін алу үшін микро ұйығыштардың пайда болуын және тромбоциттердің агрегациялануын болдырмау мақсатында контейнерді жарты айналым кем дегенде 10 рет мұқият аударыңыз. Контейнерді араластыру-вакуумдық контейнерлерді пайдалану кезіндегі міндетті талап; - егер араластыру жиілігі сақталмаса немесе ол болмаса, тромбтың пайда болуы біркелкі болмауы мүмкін, Сарысуда тромбтың толық қалыптаспауы нәтижесінде фибрин қалады. Араластырғаннан кейін контейнерді штативке тігінен қойыңыз, контейнердің көлденең күйінде Сарысуда таспа тәрізді тромбтар пайда болуы мүмкін. Түтіктердің мазмұнын тромб пайда болғаннан кейін араластыруға болмайды; - температура +20°C-тан +25°C-қа дейін болуы керек, өйткені төмен температурада гель сұйықтықты жоғалтады және өз қызметін орындай алмайды; - плазма центрифугалаудан кейін бөлінеді.. центрифугалаудың ұсынылатын жылдамдығы – 2500-3000 айн/мин немесе 10-15 м ішінде 1000-1500g. Ескертпе: талдағышқа қою алдында талданатын үлгілерді көзбен шолып қарауды жүргізу. Жіптің үлгісінде фибрин, ауа көпіршігі және басқа да қосындылар пайда болған кезде оларды бір рет қолданылатын ұштықпен алып тастау немесе қайтадан Центрифугалау ұсынылады. Мұндай визуалды бақылау анализаторлардың сынамаларын жинауды болдырмауға мүмкіндік береді.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гемоталкантты репеллентпен жабылған. Вакуумдық жүйенің тығыздығын қамтамасыз етіңіз.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Қанның ұюын тездеткіш пен толтырғыш қосылған SiO2 коагулянты бар вакуумдық контейнер 8,0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62-64 (XXXXL-XXXXXL), рост 188; 2. Жейде СМС 40 г/м2 өлшемі 62-64 (XXXXL-XXXXXL), рост 188; 3. Шалбар СМС 40 г/м2 рост 188;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 - бұл адамның жаңа алынған қан, сарысу немесе плазма үлгілеріндегі D-димерді сандық анықтауға арналған Finecare флуоресценция анализаторларымен (моделі: FS-112, FS-113, FS-114, FS-205) бірге қолданатын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D-димерге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42-44 (S), бой ұзындығы 164; 2. Жейде өлшемі 42-44 (S), бой ұзындығы 164; 3. Шалбар, бой ұзындығы 164;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 жеңіл тоқылмаған материалдан жасалған – SMS (Спанбонд Мелтблаун Спанбонд). Оның тамаша ауа өткізгіштігі киген кезде ыңғайлы және жайсыздықтың болмауына кепілдік береді!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келушілерге арналған медициналық жамылғы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 Экспресс тесті (адамның жаңа алынған қанынан, сарысуынан немесе плазмасынан миоглобинді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Төменгі анықталу шегі 50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 Экспресс тесті (адамның жаңа алынған қанынан, сарысуынан немесе плазмасынан миоглобинді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дана);2. Бір реттік полиэтилен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46-48 (М), бой ұзындығы 176; 2. Жейде өлшемі 46-48 (М), бой ұзындығы 176; 3. Шалбар, бой ұзындығы 176;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3 321,21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46-48 (М), бой ұзындығы 176$ 2. Жейде СМС 40 г/м2 өлшемі 46-48 (М), бой ұзындығы 176; 3. Шалбар СМС 40 г/м2 бой ұзындығы 176;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жаңа алынған қанда, сарысуда немесе плазмада В гепатиті вирусының беткейлік антигеніне антиденелерді (HBsAb) анықтауға арналған жарғақшалық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- 20 дана; 2. Қолдану жөніндегі нұсқаулық - 1 дана; 3. Бір реттік пластикалық пипетка - 20 дана; 4. Буферлік ерітінді - 20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20 837,91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Тропонині I (TnI), креатинфосфокиназа-MB (CK-MB) және Миоглобинді (Myo) бүкіл қан, сарысу және плазма үлгілерінде анықтау үшін қолданылатын сапалы иммунохроматографиялық тест. Миокард инфарктісін немесе басқа жүрек ауруларын диагностикалауда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Кардиомаркерлерді анықтауға арналған 3-еуі 1-уінде экспресс-тесті: Тропонин I (cTnI), Креатинфосфокиназа-MB (CK-MB) және Миоглобин (Myo)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- 25 дана; 2. Қолдану жөніндегі нұсқаулық - 1 дана; 3. Бір реттік пластикалық пипетка - 25 дана;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44 785,44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(жаңа алынған қан / сарысу / плазма) жаңа алынған қандағы, сарысудағы және плазмадағы В гепатиті вирусының беткейлік антигенін анықтауға арналған мембраналық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 кассета - 20 дана; 2. Қолдану жөніндегі нұсқаулық - 1 дана; 3. Қолдану жөніндегі нұсқаулық - 1 дана; 4. Буферлік ерітінді - 20 тестке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19 566,13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Цементсіз полиэтилен тостаған (L3A45-46/22)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127 968,00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бұрыштық адаптерімен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тыныс алу контурын жинауға қажетті жиынтықтаушылар кіреді. - екі гофрленген, конфигурацияланатын дем алу және дем шығару тізбегі бар, қысылуға, иілуге және сынуға төзімді контур; - контурдың ұзындығы 3 м (3000 мм) дейін (тапсырыс берушінің талабы бойынша өзгертілуі мүмкін);- түтіктің диаметрі: ересектерге арналған контур - 22 мм;- аппаратқа қосылу үшін 22F типтік айырмалармен жабдықталған; - 15F/22М айырмасы бар пациент жағындағы пациенттің үш тармақты қосқышы (Y-адаптері). Y-адаптері порттармен жабдықталуы мүмкін; - дем алу және дем шығару сызығына кіріктірілген немесе ылғал жинағыштарсыз екі жиналмалы ылғал жинағыштары бар; - қосымша түтігі (лимб) бар/жоқ;- этилен тотығымен стерилизацияланған; - бір рет қолданылатын.- F-ішкі (female "әйелдік"); M – сыртқы (male "ерлік"). Бұйымдар әртүрлі материалдардан жасалған: төмен қысымды полипропилен (PP), жоғары қысымды полиэтилен (РЕ), поливинилхлорид (PVC), каучук латекс, латекссіз созылғыш резеңке, сонымен қатар акрилонитрилбутадиенстиролдан (ABS), этилвинилацетаты қоспасымен көбікті полиэтиленнен (РЕ+EVA), полистиролдан (PS), К-resin жасалған болуы мүмкін.* Тапсырыс берушінің келісімі бойынша контур жиынтықтаушыларының әртүрлі нұсқалары болуы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бұрыштық адаптерімен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1.Созылатын түтік диаметрі 22 мм және ұзындығы 1500 мм - 2 дана; 2. Түзу адаптер (шығыс өлшемдерімен: (22Мх22F); 3. Ауыстырып қосқыш (шығыс өлшемдерімен: (22Мх22F) - 2 дана, 4. Екі портпен үш тармақты қосқышы (Y-адаптері) - 1 дана, 5. Бұрыштық адаптер портпен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5 189,18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 тығыздығы 28г/ш.м.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 pylori) антиденелерді анықтауға арналған экспресс-тесті" (жаңа алынған қан/сарысу/плазма) бұл жаңа алынған қан, сарысу немесе плазма үлгілерінде Хеликобактер пилори-ге антиденелерді анықтау үшін жарғақшалық жолақтар негізіндегі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пилориге (H.​pylori)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- 25 дана; 2. Қолдану жөніндегі нұсқаулық - 1 дана; 3. Бір рет қолданылатын пластикалық пипеткасы - 25 дана; 3. Бір рет қолданылатын пластикалық пипеткасы - 25 дана;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27 566,62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 бұл адамның жаңа алынған қанының, сарысуының және плазмасының үлгілеріндегі Прокальцитонинді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4 487,41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трийодтиронинның бос фракциясының концентрациясын иммунферментті анықтауға арналған реагенттер жинағы "Бос ТЗ-ImmoBia"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Т3 -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Ерекшелігі. Басқа аналиттермен Т3-ке үй қоянының поликлональді антиденелерінің айқаспалы реакциясы мына кестеде келтірілген. Аналиті Айқаспалы реакция, % L-T3 100 D-T3 100 L-тироксин 0.01 D-тироксин 0.04 2. Сезімталдығы. "Бос ТЗ-ImmoBia" жинағымен ең төмен нақтылықпен анықталатын қан сарысуындағы (плазма) бос Т3 концентрациясы 0.5 пмоль/л -ден аспайды. 3. Жаңғырғыштығы "Бос ТЗ-ImmoBia" жинағын пайдалана, қан сарысуының (плазманың) бірдей үлгідегі бос Т3 болуын анықтау нәтижелеріндегі вариация коэффициенті 8.0%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трийодтиронинның бос фракциясының концентрациясын иммунферментті анықтауға арналған реагенттер жинағы "Бос ТЗ-ImmoBia"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Адам қаны сарысуының негізінде, құрамында бос трийодтиронинның белгілі мөлшері бар калибрлегіш сынамалар – 0; 2.5; 5; 10; 20; 40 пмоль/л, пайдалануға дайын – 6 құты, әрқайсысы 0.8 мл-ден; 3. Қолдануға дайын бос трийодтирониннің белгілі мөлшері бар адам сарысуына негізделген бақылау үлгісі – 1 құты, 0.8 мл; 4. Конъюгат, пайдалануға дайын – 1 құты, 14 мл; 5. Тетраметилбензидин ТМБ субстраты ерітіндісі, пайдалануға дайын – 1 құты, 14 мл; 6. Жуғыш ерітінді концентраты (твин-20-мен және бензой қышқылымен тұзды ерітінді), 26х-есе – 1 құты, 22 мл; 7. 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246 319,32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 - бұл адамның жаңа алынған қан, сарысу немесе плазма үлгілеріндегі С-реактивтік ақуызды (CRP) сандық анықтау үшін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 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бұйым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 қасықсыз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58-60 (XXXL-XXXXL), бой ұзындығы 182; 2.Қысқа жеңді хирургиялық күрте өлшемі 58-60 (XXXL-XXXXL), бой ұзындығы 182; 3.Хирургиялық шалбар бой ұзындығы 182;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орауышына немесе біріктірілген қаптамаға (қағаз/пленка) герметикалық оралған, жиынтықтын құрамына әр-түрлі материалдардан жасалған бір рет қолданатын өнімдер кіреді: олар тоқылмаған маталардын әр түрлерінен, көміртегі бар микроволокнадан, мақта-мата иірім жібінен, полиамидті жіптен, бұралған лайкрадан, полиэтилен қаптамасынан, резеңкеден, табиғи жоғары сапалы латекстен, неопреннен, полиизопреннен, целлюлозадан, дәкеден, рибанадан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 1 дана. 2. Көйлек – 1 дана. 3. Шалбар – 1 дана. 4. Комбинезон – 1 дана. 5.медициналық маска – 1 дана. 1 дана. 6. Респиратор – 1 дана. 7. Алжапқыш– 1 дана. 8. Жеңқаптар – 1 жұп. 9. Бахилалар – 1 жұп. 10. Телпек– 1 дана. 11. Сөмке-пакет – 1 дана. 12. Қорғаныс көзілдірік – 1 дана. 13.Шұлықтар – 1 дана. 14. Етіктер – 1 жұп. 15. Медициналық қолғаптар – 1 жұп. Сүлгі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 тығыздығы 28г/ш.м.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мен сүлгілер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 мен сүлгілер жоғары сіңіргіштігі мен төзімділігі жоғары сапалы материалдан жасалған тікбұрышты бұйымдар болып табылады. Бір рет қолдануға арналған. * Тапсырыс берушімен келісе отырып, бекітілген жинақтылыққа сәйкес әр түрлі материалдардан, әртүрлі стандартты өлшемдер мен құрамдас бөліктерден бастап дайын өнімнің әртүрлі конфигурацияларына рұқсат 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Сальмонелла/Шигелла агары (Плоскирев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Сальмонелла/Шигелла агары (Плоскирев агары) Петри тостағандарына құйылған дайын орта болып табылады. Бір тостаған шамамен 20 мл дайын орта бар. 25°С кезінде рН 6,9 ± 0,2. Түсі Қызғылт-қызыл Мөлдірлігі Мөлдір. Консистенциясы Гель.Салмақ дозасы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Сальмонелла/Шигелла агары (Плоскирев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1.Сальмонелла/Шигелла агары (Плоскирев агары);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3 102,68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LANA FINE инесі диаметрі 0,33мм (29G), ұзындығы 6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 -адамның жаңа алынған қан, сарысу немесе плазма үлгілеріндегі Альфа-фетопротеинді (AFP)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Альфа-фетопротеинге (AFP)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73 875,94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астары (KI1B45-0/9)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258 260,93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 170H, 210H, 14L, 17L, 21L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диализаторлар - бұл стерильді және апирогенді тығындармен бірге жиынтықта жеткізілетін, шайғаннан және толтырғаннан кейін қолдануға дайын бір реттік стерильді бұйымдар. Диализаторларды диализдік жабдықтармен бірге пайдалану керек, соның көмегімен ультрасүзу жылдамдығын дәл анықтауға және бақылауға болады. Диализдейтін ерітінді ағыны кезінде гемодиализ үшін қолданылады Qd=500-800 мл/мин, қан ағымы Qb=200-500 мл/мин. Жарғақшалардың тиімді беткей ауданы 140H /14L=1.4м2; 170H /17L=1.7м2; 210H /21L=2.1м2. КУФ мочевина үшін (мл/ч.мм с.б.. ? 20%) және диализаторды орташа толтыру көлемі (мл): 140H=60/94; 170H=70/115; 210H=85/125; 14L=10/81; 17L=12.5/104; 21L=15/123. Стерилизациялау: бумен (автоклавтау).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Polyflux капиллярлық стерильді диализаторлары, типтік өлшемдері: 140H</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РК-ИМН-5№014853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3 803,97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тропонинін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сезімталдығы 98,3 % , спецификасы 100%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тропонинін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Герметикалық қаптамадағы тест-кассета; Талдау жүргізуге арналған буферлік ерітінді; Пипетка; Силикагель; Медициналық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35 222,10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54-56 (XXL), бой ұзындығы 182; 2.Қысқа жеңді хирургиялық күрте өлшемі 54-56 (XXL), бой ұзындығы 182; 3.Хирургиялық шалбар бой ұзындығы 182;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58-60 (XXXL-XXXXL), бой ұзындығы 170; 2.Жейде өлшемі 58-60 (XXXL-XXXXL), бой ұзындығы 170; 3.Шалбар, бой ұзындығы 170; 4.Мақта-дәкелі бетперде; 5.Алжапқыш, ПЭВД; 6.Жеңқаптар; 7.Бахилалар ;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біреуін анықтауға арналған бір тест-жолағы бар тест-кассета - 1 дана.; 2. Қолдану жөніндегі нұсқаулық - 1 дана.; 3. Бір рет қолданылатын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"Қағанақ суының ағуын анықтауға арналған экспресс-тесті" - бұл жүктілік кезіндегі қынаптық секретте IGFBP-1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 для определения подтекания околоплодных вод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Буферлік ерітіндісі және аппликаторы бар пластик құты - 25 дана; 4. Үлгіні жинауға арналған зонд-тампон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82 442,81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L, тығыздығы 30г/ш.м.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балаға арналған, стерильді, бір рет қолданылатын, тоқылмаған материалдан дайындалған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дайындалған, тығыздығы 25-40 г/м?, өлшемі 80 х 90 см сүрткі – 2 дана 2.Тоқылмаған материалдан дайындалған сіңіргіш 60 х 60 см төсеуіш жаялық – 1 дана (ҚР-ММБ-5№019750) 3.Полимерден дайындалған идентификациялауға арналған білезік – 1 дана 4.Полимерден дайындалған кіндікке арналған қысқыш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балаға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тығыздығы 25-40 г/м?, өлшемі 80 х 90 см сүрткі – 2 дана 2. Тоқылмаған материалдан дайындалған сіңіргіш 60 х 60 см төсеуіш жаялық – 1 дана (ҚР-ММБ-5№019750); 3. Полимерден дайындалған идентификациялауға арналған білезік – 1 дана; 4. Полимерден дайындалған кіндікке арналған қысқыш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хориондық гонадотропин концентрациясын иммуноферментті анықтауға арналған реагенттер жинағы "ХГ-ImmoBia"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"ХГ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Спецификалығы Адамның хориондық гонадотропинінің ?-суббірлігіне қарсы тышқан моноклоналды антиденелерінің басқа аналиттермен алмасу реакциясы кестеде келтірілген: Аналиті Айқаспалы реакциясы, % ЛГ &lt; 0,1 ФСГ &lt; 0,1 ТТГ &lt; 0,1 2. Сезімталдығы. "ХГ- ImmoBia" жинағымен нақты анықталатын қанның сарысуындағы (плазмасындағы) ХГ минималды концентрациясы 1,25 ХБ/л артылмайды.3. Қайта жаңартылуы. "ХГ- ImmoBia" реагенттер жинағын пайдаланып қан сарысуының (плазмасының) зерттелетін үлгілеріндегі ХГ мөлшерін анықтау нәтижелерінің ауытқу коэффициенті 8,0%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(плазмасында) хориондық гонадотропин концентрациясын иммуноферментті анықтауға арналған реагенттер жинағы "ХГ-ImmoBia"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Фосфатты буфердің негізіндегі калибрлегіш сынамалар (рН 7.2–7.4), құрамында хориондық гонадотропиннің белгілі мөлшері бар – 0; 15; 60; 125; 250; 500 ХБ/л, пайдалануға дайын (әрбіреуі 0.8 мл-ден); 3. Конъюгат, пайдалануға дайын (14 мл); 4. Құрамындағы хориондық гонадотропиннің мөлшері белгілі адам қанының сарысуының негізіндегі бақылау сарысуы, пайдалануға дайын (0.8 мл); 5. Тетраметилбензидин (ТМБ) субстраты ерітіндісі, пайдалануға дайын (14 мл); 6. ИФТ-Буфер, пайдалануға дайын (100 мл) 7.Жуғыш ерітінді концентраты (твин-20-мен және бензой қышқылымен тұзды ерітінді), 26х-есе (22 мл); 8.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230 550,19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жасалған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 190 см, тоқылмаған материалдан дайындалған – 1 дана. (ҚР-ММБ-5№017378) 2. Үш қабатты бетперде, көк/көмір сүзгісі бар тоқылмаған материалдан дайындалған – 1 дана. (ҚР-ММБ -5№010008)/ (ҚР-ММБ -5№010007) 3. Халат тоқылмаған материалдан дайындалған – 1 дана. (ҚР-ММБ-5№017521) 4. Астауша, полимерден дайындалған – 1 дана.5. Пинцет, полимерден дайындалған – 1 дана. 6. Диагностикалық қолғаптар табиғи резеңке латекстен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Биопсия жүргізуге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Операцияға арналған ақжайма 160 ? 190 см, тоқылмаған материалдан дайындалған – 1 дана. (ҚР-ММБ-5№017378); 2. Үш қабатты бетперде, көк/көмір сүзгісі бар тоқылмаған материалдан дайындалған – 1 дана. (ҚР-ММБ -5№010008)/ (ҚР-ММБ -5№010007); 3. Халат тоқылмаған материалдан дайындалған – 1 дана. (ҚР-ММБ-5№017521); 4. Астауша, полимерден дайындалған – 1 дана; 5. Пинцет, полимерден дайындалған – 1 дана.; 6. Диагностикалық қолғаптар табиғи резеңке латекстен жасалған опаланған/опаланбаған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(ИМН)-0№024824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пробиркалары пластик контейнер мен түсті қақпақтан тұрады. Контейнер қан жинаушы ретінде қызмет етеді. Қақпақ капиллярмен қамтамасыз етілген. Пробиркаларда белгілі бір толтыру көлемі белгіленеді, ол заттаңбада көрсетілген. Қоспа - K3EDTA (этилендиаминтетрасірке қышқылының үш калий тұзы). Қоспалар мен қосымша заттардың концентрациясы және олардың төзімділігі, қан/реагент қатынасы халықаралық стандарттар талаптарына сәйкес келеді. Орнатылған капилляр қанды пробиркаға тез және дәл алуға мүмкіндік береді. Қақпақ- герметикалық бұрандалы. Ілмегі бар екінші қақпақтың болуы капиллярды алып тастаған кезде тасымалдау кезінде үлгілерді сақтауға көмектеседі.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 қан алуға арналған ЭДТА К3 бар пробирка,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 мен сүлгілер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 мен сүлгілер жоғары сіңіргіштігі мен төзімділігі жоғары сапалы материалдан жасалған тікбұрышты бұйымдар болып табылады. Стерильді, герметикалық жабылған пластик пакетте немесе аралас қаптамада (қағаз/пленка) жеткізіледі. Бір рет қолдануға арналға. * Тапсырыс берушімен келісе отырып, бекітілген жинақтылыққа сәйкес әр түрлі материалдардан, әртүрлі стандартты өлшемдер мен құрамдас бөліктерден бастап дайын өнімнің әртүрлі конфигурацияларына рұқсат етіледі.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сүрткілер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альфа-фетопротеин концентрациясын иммуноферментті анықтауға арналған реагенттер жинағы "АФП-ImmoBia"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"АПФ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 Спецификалығы. Адамның АФП-на тышқанның моноклональді антиденелерінің басқа аналиттермен айқаспалы реакциясы келесі кестеде берілген: Аналиті Айқаспалы реакциясы, % Сарысулық альбумин &lt;0.1 ХГ &lt;0.1 Плаценталық лактоген &lt;0.1 2. Қайта жаңартылуы. "АФП-ImmoBia" жинағын пайдалана отырып, қан сарысуының (плазманың) бірдей үлгідегі АФП болуын анықтау нәтижелерінің ауытқу коэффициенті 8.0% аспайды.3. Сезімталдығы. "АФП-ИФТ" жинағымен ең төмен нақтылықпен анықталатын қан сарысуындағы (плазма) АФП концентрациясы 0.9 ХБ/мл-ден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альфа-фетопротеин концентрациясын иммуноферментті анықтауға арналған реагенттер жинағы "АФП-ImmoBia"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Трис-буфердің негізінде (рН 7.2-7.4), құрамында альфа- фетопротеиннің белгілі мөлшері бар калибрлегіш сынамалар – 0; 5; 15; 50; 150; 500 ХБ/мл, пайдалануға дайын (0 ХБ/мл калибрлегіш сынамасы – 6 мл, әрқайсысы 0.8 мл-ден)) 3. Конъюгат, пайдалануға дайын (14 мл) 4.Альфа-фетопротеиннің белгілі мөлшерімен адам қаны сарысуының негізіндегі бақылау сарысуы, пайдалануға дайын (0.8 мл) 5. Тетраметилбензидин (ТМБ) субстраты ерітіндісі, пайдалануға дайын (14 мл) 6. Жуғыш ерітінді концентраты (твин-20-мен және бензой қышқылымен тұзды ерітінді), 26х-есе (22 мл; 7.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234 898,87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50-52 (L-XL), бой ұзындығы 170; 2.Жейде өлшемі 50-52 (L-XL), бой ұзындығы 170; 3.Шалбар, бой ұзындығы 170; 4.Мақта-дәкелі бетперде; 5.Алжапқыш, ПЭВД; 6.Жеңқаптар; 7.Бахилалар;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құралы түссіз/сарғыш реңді, әлсіз ерекше иісі бар мөлдір сұйықтық болып табылады. Құрамында: алкилдиметилбензиламмоний хлориді – 9,0±0,5%, дидецилдиметиламмония хлориді – 4,0±0,5%, сондай - ақ басқа да функционалдық және қосалқы компоненттер - иондық емес беттік-белсенді зат,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11 898,00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 әртүрлі материал түрлерінен жасалған бірқатар бұйымдар болып табылады. 1. Аспаптық үстелге арналған жабынды (стандартты немесе күшейтілген) Өлшемі: 70-90 см х 70-90 см Материалы: Тоқылмаған мата Тығыздығы: 10 г/м? - 80 г/м? Саны: 1 дана. 2. Сіңіретін сүрткі Өлшемі: 5-45 см х 5-45 см Материалы: Медициналық дәке. Тығыздығы: 10 г/м? - 50 г/м? Саны: 1 дана. 3. Пластикалық қысқыш/ қысқыш (түймелері бар қысқыштар) пластик. Ұзындығы: 6-8 см/18-25 см. Материалы: полимер Саны: 1 дана. 4. Рентгенконтрастылы жіппен/жіпсіз, мақтамен/мақтасыз дөңгелек тампондар Диаметрі: 3-7 см Материалы: Тоқылмаған мата / медициналық дәке. Тығыздығы: 10-40 г/м2. Саны: 1-5 дана. 5. 10 см тесігі бар, адгезивті жиегімен/жиексіз (стандартты немесе күшейтілген) төсеніш.Өлшемі: 70-90 см х 70-90 см. Материалы: Тоқылмаған мата. Тығыздығы: 10 г/м? - 80 г/м?. Саны: 1 дана.6. Жергілікті анестезияға арналған ине . Өлшемі: 21G/ 22 G/25G/26G Материалы: тот баспайтын болат. Саны: 1 дана. 7.Инъекциялық ине Өлшемі: 18G-26G. Материалы: тот баспайтын болат. Саны: 1 дана. 8. Инъекциялық шприц. Көлемі: 10 мл. Материалы: полимер Саны: 1 дана. 9. Инъекциялық шприц. Көлемі: 20 мл Материалы: полимер. Саны: 1 дана. 10. Тұтқамен/ тұтқасыз скальпель Өлшемі:№10-№24. Материалы: тот баспайтын болат, тұтқасы – полимерден. Саны: 1 дана. 11.Градуирленген астауша, пластикалық Көлемі: 60-500 мл. Материалы: Полимер Саны: 1 дана. 12. Темір ине ұстағыш. Ұзындығы: 12-18 см. Материалы: тот баспайтын болат Саны: 1 дана. 13. Хирургиялық қайшы. Ұзындығы: 14-20 см Материалы: тот баспайтын болат. Саны: 1 дана.14. Металл қысқыш (артерияға арналған). Ұзындығы: 16-25 см. Материалы: тот баспайтын болат Саны: 1 дана. 15. Сүрткі Өлшемі: 5 см х 5 см. Материалы: Тоқылмаған мата/медициналық дәке. Тығыздығы: 10 г/м? - 50 г/м? . Саны: 1-10 дана. 16. Сүрткі Өлшемі: 7,5 см х 7,5 см. Материалы: Тоқылмаған мата/медициналық дәке. Тығыздығы: 10 г/м? - 50 г/м? Саны: 1-10 дана. 17. Таңғыш үлбір адгезивті, мөлдір, бекітетін.Өлшемі: 2-20 см х 2-20 см Материалы: Тоқылмаған мата. тығыздығы: 10 г/м2 – 40 г/м2 Саны: 1 дана. Жинақ пайдалануға дайын жеке тұтынушылық қаптамада жеткізіледі. Нақты жиынтықталымы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веналарды катетерлеуге арналған "Dolce-Pharm" емшаралық жинағы,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жабынды (стандартты немесе күшейтілген) 70-90 см х 70-90 см - 1 дана 2.Сіңіретін сүрткі 5-45 см х 5-45 см - 1 дана 3. Пластикалық қысқыш/ қысқыш (түймелері бар қысқыштар) пластик, ұзындығы: 6-8 см/18-25 см - 1 дана 4. Рентгенконтрастылы жіппен/жіпсіз, мақтамен/мақтасыз дөңгелек тампондар, диаметрі: 3-7 см - 1-5 дана 5. 10 см тесігі бар, адгезивті жиегімен/жиексіз (стандартты немесе күшейтілген) төсеніш, 70-90 см х 70-90 см - 1 дана. 6. Жергілікті анестезияға арналған ине, өлшемі: 21G/ 22 G/25G/26G - 1 дана. 7. Инъекциялық ине, өлшемі: 18G-26G - 1 дана. 8. Инъекциялық шприц, көлемі: 10 мл - 1 дана. 9. Инъекциялық шприц, көлемі: 20 мл - 1 дана. 10. Тұтқамен/тұтқасыз скальпель, өлшемі: №10-№24 - 1 дана. 11. Градуирленген астауша, пластикалық, көлемі: 60-500 мл - 1 дана. 12. Темір ине ұстағыш, ұзындығы: 12-18 см- 1 дана. 13.Хирургиялық қайшы, ұзындығы: 14-20 см - 1 дана. 14. Металл қысқыш (артерияға арналған), ұзындығы: 16-25 см - 1 дана. 15.Сүрткі 5 см х 5 см - 1-10 дана. 16. Сүрткі 7,5 см х 7,5 см 1-10 дана. 17. Таңғыш үлбір адгезивті, мөлдір, бекітетін 2-20 см х 2-20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66 217,34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 СМС (спанбонд/мельтблаун/спанбонд), СММС (спанбонд/мельтблаун/мельтблаун/спанбонд), СС (спанбонд/спанбонд) мельтблаун, полиэтилен сияқты тоқылмаған материалдан жасалған, тығыздығы 13 г/м2 - 90 г/м2. Жиынтық біріктірілген қаптамаға қапталуы мүмкін; стерилизациялық қаптамаға (пакеттерге) EN 868-5 немесе екі полиэтилен пакетке. Бұйымды бастапқы қаптамаға алдын ала қаптауға болады - тапсырыс берушімен келісілген кез келген типті тоқылмаған мата болады. Бір рет пайдалануға арналған! Тапсырыс берушінің келісімі бойынша материалдың әртүрлі түрлерінен, әртүрлі типтік өлшемдерден және бекітілген жиынтыққа сәйкес жиынтықтаушы бұйымдардың санынан дайын бұйымдарды әртүрлі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M, L, XL, XXL (ұзындығы 110-150 см) СМС-40 – 1 дана* 2. Телпек-қалпақ/ телпек клип-берет – 1 дана* 3. Үш қабатты резеңкелері/немесе баулары бар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 coli O157) анықтауға арналған экспресс-тесті" - бұл адамның нәжіс үлгілерінде шигатоксин өндіретін E.​coli O157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Буферлік ерітіндісі және үлгілерді жинауға арналған аппликаторы бар пластикалық құты - 25 дана.;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Сарысу амилоид А (SAA)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Cарысу амилоид А (SAA) жедел сандық тесті - бұл адамның жаңа алынған қан, сарысу немесе плазма үлгілерінде Cарысу амилоид А-ны (SAA)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Cарысу амилоид А (SAA)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94 983,44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(плазмасындағы) Эпштейн-Барр вирусының VCA капсидті антигеніне G класының иммуноглобулиндерді иммуноферментті анықтауға арналған реагенттер жинағы "ImmoBia-ВЭБ-VCA-lgG"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"ImmoBia-ВЭБ-VCA-lgG" жинағы барлық тақта жолақтарын пайдаланып 96 анықтауды орындауға арналған. Жинақта талдауға қажетті барлық стандартталған және спецификалық емес реагенттер бар. 1. Сезімталдығы. ЭБВ VCA-ға IgG-ді анықтау сезімталдығы – ЭБВ VCA-ға IgG жинағын анықтау нәтижелерінің сәйкестігі – 100% құрайды: оң үлгілерімен ойықшаларда оптикалық тығыздық мәндері ОТсыни-ға қарағанда артық. 2. Спецификалығы. ЭБВ VCA-ға IgG-ді анықтау спецификалығы ЭБВ VCA-ға IgG жинағын анықтау нәтижелерінің сәйкестігі – 100% құрайды: теріс үлгілерімен ойықшаларда оптикалық тығыздық мәндері 0,8?ОТсыни-ға қарағанда кем.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(плазмасындағы) Эпштейн-Барр вирусының VCA капсидті антигеніне G класының иммуноглобулиндерді иммуноферментті анықтауға арналған реагенттер жинағы "ImmoBia-ВЭБ-VCA-lgG"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1.Ойықшаларының ішкі беткейінде иммобилизацияланған, ЭБВ VCA рекомбинантты антигендерімен, бөлшектелген (12 сегіз ойықшалы стрипі бар) планшет, пайдалануға дайын 2. Белсенділігі жойылған теріс бақылау үлгісі (калибратор 1)5 бірл./мл (Б–) - құрамында арнайы спецификалық адам антиденелері жоқ, пайдалануға дайын ерітінді (2,0мл) 3. CUT-OFF (Калибратор 2) 20 бірл. / мл - құрамында шектеулі концентрациядағы арнайы спецификалық адам антиденелері бар, пайдалануға дайын ерітінді (3 мл) 4.Оң бақылау үлгісі, 80 бірл./мл - құрамында арнайы спецификалық адам антиденелері бар, пайдалануға дайын ерітінді (2 мл) 5.Калибратор 4 (320 бірл. / мл) - құрамында арнайы спецификалық адам антиденелері бар, пайдалануға дайын ерітінді (2 мл) 6. Конъюгат— адам IgG-ге пероксидазамен таңбаланған жануар иммуноглобулині бар, пайдалануға дайын ерітінді (15 мл) 7. Сұйылтқыш үлгісі 2—протеин тұрақтандырғыш буфері, пайдалануға дайын (105 мл) 8. TMB-Complete 2 реагент- Құрамында TMB/ H2O2 бар, хромогенді субстрат ерітіндісі, пайдалануға дайын (15 мл) 9.Жуу ерітіндісі - 20 х концентрлі буфер (75 мл) 10. Стоп-реагент- 1М күкірт қышқылы ерітіндісі,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252 191,24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3м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M, тығыздығы 40г/ш.м.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тегіс біріктірілген орам, орамның ені 450 мм, орамның ұзындығы 200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60 988,73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6л,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жарғақшаларды қолдану арқылы гемодиализ ерітінділері қышқылды-негізді теңгерімін және су-электролитті теңгерімін түзейді. Дезинтоксикациялық әсер етеді және қанды катаболиттерден тазартуды қамтамасыз етеді . Формула (1 литрге) ммоль/л: Натрий бикарбонаты - 84 г. Тазартылған су (Osm) - 1000 мл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6л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(1 литрге) Натрий бикарбонаты - 84г. Тазартылған су (Osm) - 1000 мл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 бұл адам нәжісінің үлгілеріндегі кампилобактерия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 2. Қолдану жөніндегі нұсқаулық - 1 дана.; 3. Үлгілерді жинауға арналған буферлік ерітіндісі және аппликаторы бар пластик құты - 1 дана.; 4. Бірреттік пластик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 бұл жаңа алынған қан, сарысу және плазма үлгілерінде I тропонин (cTnI) кардиомаркерін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Тропонинді (cTnI)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 тығыздығы 30г/ш.м.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бір сатылы картографиялық тест -бұл обырды ғана емес, сонымен қатар, обырға дейінгі зақымдануды, асқазан-ішектен қан кетуді анықтауға арналған түрлі-түсті хроматографиялық иммундық талдау және нәжістегі колоректальді обыр скринингінің қосымша құралы болып табылады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Үлгілерді жинауға арналған буферлік ерітіндісі және аппликаторы бар пластик құты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50 439,06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киім және төсек орны жабдығының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орауышына немесе біріктірілген қаптамаға (қағаз / пленка) герметикалық оралған, жиынтықтын құрамына әр-түрлі материалдардан жасалған бір рет қолданатын өнімдер кіреді: олар тоқылмаған маталардын әр түрлерінен, көміртегі бар микроволокнадан, мақта-мата иірім жібінен, полиамидті жіптен, бұралған лайкрадан, полиэтилен қаптамасынан, резеңкеден, табиғи жоғары сапалы латекстен, неопреннен, полиизопреннен, целлюлозадан, дәкеден, рибанадан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киім және төсек орны жабдығының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2.Жейде 3. Көйлек 4. Шалбар 5. Комбинезон 6. Келушілерге арналған жамылғы 7. Үш қабатты бетперде 8. Алжапқыш 9. Жеңқаптар 10. Бахилалар 11. Сүлгі /сүрткі (5-100)х(5-100) см 12. Ақжайма/ жаялық (50-400)х(50-400) см 13. Телпек 14. Дамбал 15. Жастық тысы (50-90)х(50-90) 16. Көрпе тысы (60-340)х(60-340) см 17. Матрасқа арналған резеңкелі ақжайма (60-220)х(60-340)х(5-30) см өлшемімен 18. Матрасқап (60-220)х(60-340)х(5-30) см 19. Сіңіргіш төсеніш 20.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РК-ИМН-5№021373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 - бұл адамның жаңа алынған қан, сарысу немесе плазма үлгілеріндегі простатспецификалық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Пипетка одноразовая пластиковая - 1 шт.;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 биік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стерилді емес бахилалар: аласа, биік, келушілерге арналған. Бахилалар тығыз бекіту үшін, байлауы, резеңке және липучкасы болуы мүмкін, бахилалар тоқылмаған тығыздығы 13 г/м2 - 70 г/м2, СМС (Спанбонд Мелтблаун Спанбонд), СС (Спанбонд Спанбонд), СММС (Спанбонд Мелтблаун Мелтблаун Спанбонд) типті маталардан жасалады.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медициналық ақжаймалар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медициналық ақжаймалар мен жаялықтар, полиэтилен пакетке немесе қағаз/үлбір біріктірілген қаптамаға герметикалық оралған. Бұйым стерильді түрде жеткізіледі. Бір реттік қолдану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(ИМН)-0№025945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№2 Емшараны аяқтауға арналған жинақ (2-бөлім)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Резеңкелі үш қабатты бетперде - 1 дана. 2. Медициналық тексеріс қолғаптары 7 өлшемдерімен - 1 жұп. 3. Тоқылмаған тампон рентген контрастық жіпсіз, 5 см өлшемімен - 4 дана. 4. Тоқылмаған сүрткі 7,5х7,5 см 12-қабатты - 4 дана. 5. Бұласырлық жолақ 2х7 см - 6 дана. 6.Иілімді бекіткіш бинт 10 см х 4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12 172,72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 нәжіс үлгілеріндегі Clostridium difficile глутаматдегидрогеназа антигенін анықтауға арналған иммунохроматографиялық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Clostridium difficile глутаматдегидрогеназасын (C. difficile GDH)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Үлгілерді жинауға арналған буферлік ерітіндісі және аппликаторы бар пластикалық құты - 25 дана.; 4.Бір 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пробирка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 пробиркалары пластик контейнер мен түсті қақпақтан тұрады. Контейнер қан жинаушы ретінде қызмет етеді. Қақпақ капиллярмен қамтамасыз етілген. Пробиркаларда белгілі бір толтыру көлемі белгіленеді, ол заттаңбада көрсетілген. Қоспа - K3EDTA (этилендиаминтетрасірке қышқылының үш калий тұзы). Қоспалар мен қосымша заттардың концентрациясы және олардың төзімділігі, қан/реагент қатынасы халықаралық стандарттар талаптарына сәйкес келеді. Орнатылған капилляр қанды пробиркаға тез және дәл алуға мүмкіндік береді. Қақпақ- герметикалық бұрандалы. Ілмегі бар екінші қақпақтың болуы капиллярды алып тастаған кезде тасымалдау кезінде үлгілерді сақтауға көмектеседі.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Капиллярмен/капиллярсыз қан алуға арналған ЭДТА К3 бар вакуумды пробирка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Капиллярсыз қан алуға арналған ЭДТА К3 бар вакуумды пробирка,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S,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50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 бұл жаңа алынған қан / сарысу / плазма үлгілерінде С гепатитінің (HCV) беткі антигеніне антиденелерді анықтауға арналған сапалы иммунохроматографиялық тест. Жедел тест in vitro диагностикасына арналған бір реттік медициналық бұйым болып табылады және сапалы иммунохроматографиялық талдауды жүзеге асыру үшін мембраналарға жағылған реагенттері бар жолақтар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- 25 дана; 2. Қолдану жөніндегі нұсқаулық - 1 дана; 3. Бір реттік пластикалық пипетка - 25 дана; 4.Буферлік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23 355,30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С-4 вакуумдық жүйесі құрал-жабдықтарымен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 стерильді вакуумды пробиркадан, стерильді медициналық екіжақты инеден және бір рет қолданылатын инеұстағыштан тұрады. Вакуумды пробирка үш негізгі бөліктен: пробиркадан және резеңке тығыны бар қақпақтан тұрады. Пробирка жеңіл, мөлдір, уытты емес, пробиркаға арнайы беріктік беретін арнайы қоспа қосылған, мүлдем сынбайтын полиэтилентерефталаттан дайындалған. Түбі дөңгелек, өлшемдері 13х75 мм, 13х10 мм және 16х100 мм пробиркалар, әр өлшемде 1-ден 9 мл-ға дейінгі көлемдегі пробирка ұсынылған. Қақпақ полиэтиленнен (13 мм) немесе полипропиленнен (16 мм) дайындалған, қақпақ жабатын арнайы механизмі есебінен медициналық қызметкерлердің әлеуетті жұқпаланған қанмен жанасудан қорғалуын қамтамасыз етеді. Резеңке тығын хлорбутилкаучуктан дайындалған, қан тамшысын жұқтырмайтын геможұқтырмайтын репеллентпен жабылған. AVATUBE пробиркалары қоспалар мен бөлгіш гельдің құрамына қарай 14 негізгі түрден құралады. Бөлгіш гель сарысу немесе плазма және қан ұйындысы арасындағы тұрақты кедергіні қамтамасыз етеді. Кедергі алыс қашықтыққа тасымалдау кезінде сарысу немесе плазма құрамының тұрақтылығын қамтамасыз етеді. Пробирка стерильділігі, бір реттік қолданылуы, серия нөмірлері, номинальдық көлемі, дайындаушы зауыт, сақтау шарттары туралы мемлекеттік және орыс тілдеріндегі мәліметтен құралған жеке заттаңбаға ие. Заттаңба төмен температуралық жағдайларға беріктік пен төзімділікке ие адгезивті беткейлі арнайы қағаздан дайындалған. Қоспалар: қоспамен (К2/К3 ЭДТА, ұйыту активаторы, литий гепарин, натрий гепарин, натрий цитраты, натрий фторид және калий оксалат, CPDA) және қоспасыз. Пробиркалардың өлшемі: 13х75мм; 13х100мм; 16х100мм. Пробиркалардың стандартты көлемі (мл): 1; 2; 3; 4; 5; 6; 7; 8; 9. Стерильді медициналық екіжақты ине төрт негізгі бөліктен: ине түтікшелерінен, резеңке мембранадан және қорғағыш қалпақшалардың тығындары тұрады. Иненің түтікшесі бүтін, екі ұшынан лазермен қапталған V-тәрізді тот баспайтын болаттан дайындалған, ол венаны тесу кезінде ауыруды азайтады және енгізу жеңілдігін қамтамасыз етеді. Иненің инъекциялық бөлігін қайрау бұрышы 11°. Иненің екінші бөлігінің қайралуы резеңке тығынды тесу кезінде бөлшектердің түсуін болдырмау үшін арнайы бүгіліске ие. Иненің түтікшесі силикон майлаумен жабылған, бұл тесу кезінде тіндердің жарақатталуын азайта түседі. Резеңке мембрана жоғары иілімділікке және өзіндік созылымға ие, ендірменің ұштығына нығыз әрі берік жуысады, осы арқылы пробиркаларды ауыстыру кезінде қан ағуын болдырмайды, мұның өзі бірнеше пробирканың қауіпсіз алынуына мүмкіндік береді. Ендірме мен қорғағыш қалпақшалары боялған және/немесе боялмаған полипропиленнен дайындалған. Қорғау қалпақшалары оңай ашылуы және қаптаманың тұтастығын көзбен шолып бақылануы үшін перфорациялы заттаңбамен жабдықталған. Өлшемдері: 0,7х25 мм (22Gх); 0,7х38 мм (22Gх1?); 0,8х25 мм (21Gх1); 0,8х38 (22Gх1?); 0,9х25 (20Gх1); 0,9х38 (20G1?). Түсті кодтау: 22G (?ара), 21G (жасыл), 20G (сары). Әрбір екіжақты ине қатты пластикалық қалпақшаларға қапталған. Вакуумды пробиркалар мен екіжақты инелерді стерильдеу әдісі - этилен оксид. Бір рет қолданылатын, стерильді емес инеұстағыш полипропиленнен дайындалған, сенімді бекітілу және қайта қолданылуын болдырмау үшін иненің қатты бекітілуін қамтамасыз ететін арнайы "ысырмаға" ие. Инеұстағыш цилиндерде бір рет қолданылуы туралы алынбайтын таңбалау бар. Қан жинау жүйесінің барлық компоненттері медициналық мақсаттағы материалдардан дайындалған. Қаптамасы: Вакуумды пробиркалар - 4 дана және тұтынушылық (бірлік) қаптамадағы екіжақты ине - 1 дана, полиэтилен үлбірден дайындалған пакетке қапталуы тиіс. 10 дана полиэтилен пакет картон қораптан дайындалған топтық қаптамаға қапталуы тиіс. 10 дана топтық қаптама гофрленген картон қораптан дайындалған көлік қаптамасына салынуы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С-4 вакуумдық жүйесі құрал-жабдықтарымен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Веноздық қанды, қан плазмасын, қан сарысуын алуға және сақтауға арналған avatube бір реттік стерильді вакуумдық түтіктер, қоспаларсыз; 2. Гематологиялық зерттеулерге арналған веноздық қанды, қан плазмасын, қан сарысуын алуға және сақтауға арналған avatube бір реттік стерильді вакуумдық түтіктері, к2эдта (ЭДТА Қос калий тұзы) бар; 3. Гематологиялық зерттеулерге арналған веноздық қанды, қан плазмасын, қан сарысуын алуға және сақтауға арналған avatube бір реттік стерильді вакуумдық түтіктері, к3эдта (ЭДТА үшкалий тұзы) бар; 4. Плазма алу үшін литий гепарині бар веноздық қанды, қан плазмасын, қан сарысуын алуға және сақтауға арналған avatube бір реттік стерильді вакуумдық түтіктері; 5. Веноздық қанды, қан плазмасын, қан сарысуын алуға және сақтауға арналған, плазма алу үшін литий гепарині мен гелі бар бір рет қолданылатын avatube стерильді вакуумдық түтіктері; 6. Веноздық қанды, қан плазмасын, қан сарысуын, натрий гепаринімен плазма алу және сақтау үшін бір рет қолданылатын avatube стерильді вакуумдық түтіктері; 7. Гемостаз жүйесін зерттеу үшін натрий цитраты 3,2% (1:9) бар веноздық қанды, қан плазмасын, қан сарысуын алуға және сақтауға арналған avatube бір реттік стерильді вакуумдық түтіктері; 8. Гемостаз жүйесін зерттеу үшін натрий цитраты 3,8% (1:9) бар веноздық қанды, қан плазмасын, қан сарысуын алуға және сақтауға арналған avatube бір реттік стерильді вакуумдық түтіктері; 9. Веноздық қанды, қан плазмасын, қан сарысуын алуға және сақтауға арналған, Панченков әдісі бойынша ЕЭК анықтау үшін натрий цитраты 3,8% (1:4) бар Avatube бір реттік стерильді вакуумдық түтіктер; 10. Веноздық қанды, қан плазмасын, қан сарысуын алуға және сақтауға арналған, ұю активаторы бар avatube бір реттік стерильді вакуумдық түтіктер; 11. Веноздық қанды, қан плазмасын, қан сарысуын алуға және сақтауға арналған, ұю активаторы мен сарысуды бөлуге арналған гелі бар avatube бір реттік стерильді вакуумдық түтіктер; 12. Иммуногематологияға және плазма жасушаларын ұзақ сақтауға арналған ACD/CPDA жүйесі бар веноздық қанды, қан плазмасын, қан сарысуын алуға және сақтауға арналған avatube бір реттік стерильді вакуумдық түтіктер; 13. Плазмадағы глюкозаны өлшеуге арналған натрий фториді мен калий оксалаты бар веноздық қанды, қан плазмасын, қан сарысуын алуға және сақтауға арналған avatube бір реттік стерильді вакуумдық түтіктері; 14. Веноздық қанды, к2эдт және гелі бар қан плазмасын алуға және сақтауға арналған avatube бір реттік стерильді вакуумдық түтіктер; 15. Екі жақты қара ине қысқа, өлшемдері: 0, 7х25 мм, 22Gx1; 16. Ине екі жақты қара стандартты, өлшемдері: 0, 7х38 мм, 22Gx1½; 17. Екі жақты жасыл ине қысқа, өлшемдері: 0, 8х25 мм, 21Gx1; 18. Ине екі жақты жасыл стандартты, өлшемдері: 0, 8х38 мм, 21gx1 ½ ; 19. Екі жақты сары ине қысқа, өлшемдері: 0, 9х25 мм, 20Gx1; 20. Ине екі жақты сары стандартты, өлшемдері: 0, 9х38 мм, 20Gx1½; 21. Ине ұстағыш; 22. Инені төгу механизмі жоқ қауіпсіз бір реттік ине ұстағыш;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қатпарлы біріктірілген пакет, пакеттің ені 300 мм, пакеттің ұзындығы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2м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58-60 (XXXL-XXXXL), бой ұзындығы 170; 2.Үшқабатты медициналық бетперде; 3.Алжапқыш ПЭВД; 4.Жеңқаптар СМС 40 г/м2; 5.Биік бахилалар СМС 40 г/м2; 6.Сіңіргіш сүрткі; 7.Медициналық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42-44 (S), бой ұзындығы 164; 2.Қысқа жеңді хирургиялық күрте өлшемі 42-44 (S), бой ұзындығы 164; 3.Хирургиялық шалбар бой ұзындығы 164;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54-56 (XXL), бой ұзындығы 182 2. Жейде СМС 40 г/м2 өлшемі 54-56 (XXL), бой ұзындығы 182 3. Шалбар СМС 40 г/м2 бой ұзындығы 182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w:t>
            </w:r>
            <w:r>
              <w:rPr>
                <w:rFonts w:ascii="Times New Roman"/>
                <w:b w:val="false"/>
                <w:i w:val="false"/>
                <w:color w:val="000000"/>
                <w:sz w:val="20"/>
              </w:rPr>
              <w:t>b</w:t>
            </w:r>
            <w:r>
              <w:rPr>
                <w:rFonts w:ascii="Times New Roman"/>
                <w:b w:val="false"/>
                <w:i w:val="false"/>
                <w:color w:val="000000"/>
                <w:sz w:val="20"/>
              </w:rPr>
              <w:t>2-MG)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(?2-MG) жедел сандық тесті - адамның жаңа алынған қанында, сарысуында немесе плазмасында бета-2-микроглобулинді (?2-MG)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Бета-2-микроглобулинге (</w:t>
            </w:r>
            <w:r>
              <w:rPr>
                <w:rFonts w:ascii="Times New Roman"/>
                <w:b w:val="false"/>
                <w:i w:val="false"/>
                <w:color w:val="000000"/>
                <w:sz w:val="20"/>
              </w:rPr>
              <w:t>b</w:t>
            </w:r>
            <w:r>
              <w:rPr>
                <w:rFonts w:ascii="Times New Roman"/>
                <w:b w:val="false"/>
                <w:i w:val="false"/>
                <w:color w:val="000000"/>
                <w:sz w:val="20"/>
              </w:rPr>
              <w:t>2-MG)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111 568,13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антиденелерін анықтауға арналған экспресс-тесті – бұл АИТВ инфекциясының диагностикасы кезінде ауыз қуысының шырышты қабығының транссудат сынамаларында адамның иммун тапшылығы вирусына антиденелерді көзбен көріп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- 20 дана.; 2. Қолдану жөніндегі нұсқаулық - 1 дана; 3. Ішінде буферлік ерітіндісі бар экстракцияға арналған пробирка - 20 дана; 4. Ауыз қуысы шырышты қабатының транссудатын алатын сынама алғыш - 20 дана; 5. Бір реттік пластикалық пипетка - 20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20 898,10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біреуін анықтауға арналған бір тест жолағы бар тест-кассета - 1 дана; 2. Сілекейді жинауға арналған зонд-тампон - 1 дана; 3. Пластик пробирка - 1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4 558,90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Экспресс-тесты в наборе для определения наркотических средств и психотропных веществ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екіден беске дейін анықтауға арналған екіден беске дейін тест-жолағы бар тест-кассета - 1 дана; 2. Қолдану жөніндегі нұсқаулық - 1 дана; 3. Бір рет қолданылатын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7 461,95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өлшемі 58-60 (XXXL-XXXXL), бой ұзындығы 170; 2.Жейде СМС 40 г/м2 өлшемі 58-60 (XXXL-XXXXL), бой ұзындығы 170; 3.Шалбар СМС 40 г/м2 бой ұзындығы 170; 4.Үшқабатты медициналық бетперде: 5.Алжапқыш ПЭВД; 6.Жеңқаптар СМС 40 г/м2; 7.Биік бахилалар СМС 40 г/м2; 8.Сіңіргіш сүрткіі; 9.Дулыға/үшкіл орамал; 10.Медициналық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бетперде, көзге арналған қорғау экраны бар, үш қабатты, тікбұрышты пішіні екі сыртқы қабаттың арасында орналасқан, тығыздығы 15-25 г/м? болатын сүзгі қабатынан (метблаун/көміртекті сүзгі) тұрады, тоқылмаған материалдан жасалған спанбонд тығыздығы 15-25 г/м?. Бетперде ортасында бүктелген материал түріндегі үш тығыздық бар. Бетперденің жоғарғы бөлігіне жартылай қатты бекіткіш (металл сым) салынған. Бетперде созылғыш құлақ ілмектері (резеңкелер) немесе байлаулар арқасында бетке бекітіледі. Бетперде өлшемі: ұзындығы 17,5 см, ені 9,5 см. Қосымша бетперденің жоғарғы жағындағы бүйірлеріне мөлдір полимерден жасалған қорғаныс экраны бекітілген. Бактерияларды сүзу тиімділігі: 98% кем емес. II типті бетперделерге қатысты.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резеңкеде немесе бауда,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стерильді емес, бауда, көзге арналған қорғау экраны бар, бетке арналған "Dolce-Pharm"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 - бұл адамның жаңа алынған қан, сарысу немесе плазма үлгілеріндегі фолликулостимуляциялайтын гормонды (FSH)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Фолликулостимуляциялайтын гормонға (FSH)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құралы ерекше иісі бар көк-ақшыл көк түсті мөлдір сулы ерітінді болып табылады. Құрамында алкилдиметилбензиламмоний хлориді – 15,0±0,5%, глиоксаль – 10,0±0,5%, сондай-ақ басқа да функционалдық және қосалқы компоненттер - бояғыш,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канистра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30 595,68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Креатинкиназа-МВ Экспресс тесті (адамның жаңа алынған қанынан, сарысуынан немесе плазмасынан креатинкиназды-МВ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Анықтаудың төменгі шегі 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Креатинкиназа-МВ Экспресс тесті (адамның жаңа алынған қанынан, сарысуынан немесе плазмасынан креатинкиназды-МВ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 2. Бір реттік полиэтилен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патологоанатомиялық қап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Тұтқалары бар немесе тұтқалары жоқ бір реттік патоанатомиялық қап (сырма құлыппен немесе ілмекпен). тығыз, екі қабатты ылғалға төзімді тоқыма емес SMS материалдан жасалған, тығыздығы 40 г/м2 - 80 г / м2.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патологоанатомиялық қап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сыдырмамен жабылатын патологоанатомиялық қап, ұстағышымен немесе онсыз (65-110) х (200-240)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 бұл адамның жаңа алынған қанындағы, сарысуындағы немесе плазмасындағы В гепатитінің беткейлік антигенін (HBsAg)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 2.Қолдану жөніндегі нұсқаулық - 1 дана; 3. Бір рет қолданылатын пластикалық пипетка - 25 дана; 4. Буферлік ерітінді - 25 тестіге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24 457,66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 бұл адамның несеп үлгілеріндегі 1 серотобының легионелла антигенін (Legionella pneumophila)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5 531,84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 1. Дәке тупферлер Өлшемі: дөңгелек диаметрі-2-5 см; үшбұрышты пішінді-5-7 см х 5-7 см. Материал: медициналық дәке Тығыздығы: 10 г/м2 - 50 г/м2 Саны: 1-6 дана. 2. Тігістерді алуға арналған пышақ Өлшемі: 5-20 см Жүзінің материалы: тот баспайтын болат Саны: 1 дана. 3. Анатомиялық пинцет Ұзындығы: 12-13 см Материал: полимер Саны: 1 дана. 4. Диагностикалық, тексеру, латекс, опаланбаған қолғаптар Өлшемі: XS/S/M/L/XL Материал: латекс Саны: 1 жұп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тігістерді алып тастауға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 тупферлер, өлшемі: дөңгелек диаметрі 2-5 см/ үшбұрышты пішінді 5-7 см х 5-7 см. - 1-6 дана 2.Тігістерді алуға арналған пышақ 5-20 см - 1 дана. 3. Анатомиялық пинцет, ұзындығы: 12-13 см - 1 дана. 4. Диагностикалық, тексеру, латекс, опаланбаған қолғаптар, өлшемі: XS/S/M/L/XL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(ИМН)-0№026938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9 331,00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 бұл адамның жаңа алынған қан, сарысу немесе плазма үлгілеріндегі TORCH инфекциялары: токсоплазмозға (Toxoplasma gondii), цитомегаловирусқа (Cytomegalovirus), қызамыққа (Rubella virus), I, II типтегі қарапайым герпеске (Herpes simplex virus I, II) антиденелерді сапалы анықтауға және дифференциацияға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1.Ылғал сіңіргіші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4 706,38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 бұл адамның несеп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1 123,17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 материалдың әр түрлерінен дайындалған бұйымдардың бірқатары болып табылады. Бұйымдар келесі ассортиментте шығарылады: 1. Хирургиялық сүрткі Өлшемі: 5-45 см x 5-45 см Материалы: медициналық дәке Тығыздығы: 10 г/м2-50 г/м2 Саны: 1-5 дана.2. Пластик пинцет Ұзындығы: 12-13 см Материалы: полимерСаны: 1 дана.3. Хирургиялық тампондар Өлшемі: үшбұрышты формалы – 5-7 см х 5-7 см/ шаршы формалы - 5-45 см х 5-45 см/ дөңгелек, диаметрі 2-5 см Материалы: медициналық дәке/тоқылмаған материал Тығыздығы: 10 г/м2 - 50 г/м2 Саны: 1-5 дана. Жиынтық жеке тұтынушы қаптамасында жеткізіледі, пайдалануға дайын. Нақты жиынтықталым қаптаманың таңбасында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жараларды өңдеуге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1.Хирургиялық сүрткі 5-45 см х 5-45 см - 1-5 дана; 2. Пластик пинцет - 1 дана; 3. Хирургиялық тампондар, өлшемі: үшбұрышты формалы – 5-7 см х 5-7 см/ шаршы формалы - 5-45 см х 5-45 см/ дөңгелек, диаметрі 2-5 см - 1-5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3 421,55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 - адамның жаңа алынған қан, сарысу немесе плазма үлгілеріндегі Цистатинді (CysC)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С цистатинге (Cys C)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2.Сәйкестендіру чипі – 1 дана; 3. Буферлік ерітінді - 25 дана; 4. Дозатордың ұштығы - 25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аласа, биік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стерилді емес бахилалар: аласа, биік, келушілерге арналған. Бахилалар тығыз бекіту үшін, байлауы, резеңке және липучкасы болуы мүмкін, бахилалар тоқылмаған тығыздығы 13 г/м2 - 70 г/м2, СМС (Спанбонд Мелтблаун Спанбонд), СС (Спанбонд Спанбонд), СММС (Спанбонд Мелтблаун Мелтблаун Спанбонд) типті маталардан жасалады.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биік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бахилалар: биік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(ИМН)-0№025576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62-64 (XXXXL-XXXXXL), рост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 өлшемі 62-64 (XXXXL-XXXXXL), рост 176; 2.Жейде СМС 40 г/м2 өлшемі 62-64 (XXXXL-XXXXXL), рост 176; 3Шалбар СМС 40 г/м2 рост 176; 4.Үшқабатты медициналық бетперде; 5.Алжапқыш ПЭВД; 6.Жеңқаптар СМС 40 г/м2; 7.Биік бахилалар СМС 40 г/м2; 8.Сіңіргіш сүрткіі; 9.Дулыға/үшкіл орамал; 10.Медициналық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әйелдерге арналған, 2 жүрісті баллонды силикондалған Фолей катетері. Өлшемдері: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әйелдерге арналған, 2 жүрісті баллонды силикондалған Фолей катетері. Өлшемдері: 16Fr, 18Fr, 20Fr, 22Fr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2 472,60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54-56 (XXL), бой ұзындығы 170; 2.Қысқа жеңді хирургиялық күрте өлшемі 54-56 (XXL), бой ұзындығы 170; 3.Хирургиялық шалбар бой ұзындығы 170; 4. 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AVATUBE С-1000 бір реттік стерильді вакуумдық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AVATUBE С-1000 бір реттік стерильді вакуумдық жүйесі веналық қанды, қан сарысуын, қан плазмасын алуға және сақтауға арналған, керек-жарақтарымен, келесі жиынтықталымда: бір реттік вакуумды стерильді пробиркалар № 1000, көлемі 1 мл-ден 9 мл-ге дейін, өлшемі 13х75; 13x100; 16x100; екі жақты ине № 250, ине ұстағыш № 250. Жиынтыққа таңдау бойынша келесі өлшемдегі инелер кіреді: - Қысқа сары екі жақты ине, өлшемі 0,9х25 мм, 20Gх1; - Стандартты сары екі жақты ине, өлшемі 0,9х38 мм, 20Gx1 ?; - Қысқа жасыл екі жақты ине, өлшемі 0,8х25 мм, 21Gх1; - Стандартты жасыл екі жақты ине, өлшемі: 0,8x38 мм, 21Gx1 ?; - Қысқа қара екі жақты ине, өлшемі 0,7х25 мм, 22Gх1; - Стандартты қара екі жақты ине, өлшемі 0,7x38 мм, 22Gx1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AVATUBE С-1000 бір реттік стерильді вакуумдық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Қоспаларсыз вена қанын, қан плазмасын, қан сарысуын алуға және сақтауға арналған AVATUBE бір реттік стерильді вакуумдық пробиркалары; 2. Гематологиялық зерттеулерге арналған К2ЭДТА (ЭДТА екі калий тұзы) бар вена қанын, қан плазмасын, қан сарысуын алуға және сақтауға арналған AVATUBE бір реттік стерильді вакуумдық пробиркалары; 3. Гематологиялық зерттеулерге арналған К3ЭДТА (ЭДТА үш калий тұзы) бар вена қанын, қан плазмасын, қан сарысуын алуға және сақтауға арналған AVATUBE бір реттік стерильді вакуумдық пробиркалары; 4. Плазма алуға арналған литий гепарині бар вена қанын, қан плазмасын, қан сарысуын алуға және сақтауға арналған AVATUBE бір реттік стерильді вакуумдық пробиркалары; 5.Плазма алуға арналған литий гепарині және гель бар вена қанын, қан плазмасын, қан сарысуын алуға және сақтауға арналған AVATUBE бір реттік стерильді вакуумдық пробиркалары; 6. Плазма алуға арналған натрий гепарині бар вена қанын, қан плазмасын, қан сарысуын алуға және сақтауға арналған AVATUBE бір реттік стерильді вакуумдық пробиркалары; 7.Гемостаз жүйесін зерттеуге арналған 3,2% (1:9) натрий цитраты бар вена қанын, қан плазмасын, қан сарысуын алуға және сақтауға арналған AVATUBE бір реттік стерильді вакуумдық пробиркалары; 8. Гемостаз жүйесін зерттеуге арналған 3,8% (1:9) натрий цитраты бар вена қанын, қан плазмасын, қан сарысуын алуға және сақтауға арналған AVATUBE бір реттік стерильді вакуумдық пробиркалары; 9.Панченков әдісі бойынша ЭШЖ анықтау үшін 3,8% (1:4) натрий цитраты бар вена қанын, қан плазмасын, қан сарысуын алуға және сақтауға арналған AVATUBE бір реттік стерильді вакуумдық пробиркалары; 10. Ұйыту белсендіргіші бар вена қанын, қан плазмасын, қан сарысуын алуға және сақтауға арналған AVATUBE бір реттік стерильді вакуумдық пробиркалары; 11. Ұйыту белсендіргіші және сарысу айыратын гель бар вена қанын, қан плазмасын, қан сарысуын алуға және сақтауға арналған AVATUBE бір реттік стерильді вакуумдық пробиркалары; 12. Иммуногематология және плазма жасушаларын ұзақ уақыт сақтау үшін вена қанын, қан плазмасын, қан сарысуын алуға және сақтауға арналған AVATUBE бір реттік стерильді вакуумдық пробиркалары; 13. Плазмадағы глюкозаны өлшеуге арналған натрий фториді және калий оксалаты бар вена қанын, қан плазмасын, қан сарысуын алуға және сақтауға арналған AVATUBE бір реттік стерильді вакуумдық пробиркалары; 14.К2ЭДТА және гель бар вена қанын, қан плазмасын алуға және сақтауға арналған AVATUBE бір реттік стерильді вакуумдық пробиркалары; 15. Қысқа қара екі жақты ине өлшемі: 0,7х25 мм; 22Gx1; 16. Стандартты қара екі жақты ине өлшемі: 0,7х38 мм; 22Gx1 1/2; 17. Қысқа жасыл екі жақты ине өлшемі: 0,8х25 мм; 21Gx1; 18. Стандартты жасыл екі жақты ине өлшемі: 0,8х38 мм; 21Gx1 1/2; 19. Қысқа сары екі жақты ине өлшемі: 0,9х25 мм; 20Gx1; 20. Стандартты сары екі жақты ине өлшемі: 0,9х38 мм; 20Gx1 1/2; 21. Бір реттік ине ұстатқыш;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vitro)-0№027327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343 623,23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жоғары қысымды/құрамында ПВХ жоқ түзу жоғары қысымды /төмен қысымды түзу немесе спиральді ұзартқыш инфузиялық желілер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Желілер бір ұшында Люэр-лок, екіншісінде - Люэр қосқышымен жабдықталған. 1. Жоғары қысымды желілер 35 бар қысымға дейінгі инфузияға арналған, олардың ішкі диаметрі 1.7 мм және сыртқы диаметрі 3.3 мм. Көлемі 100 см-ге 1.0 мл. 2. Құрамында ПВХ жоқ жоғары қысымды түзу желілірдің ішкі диаметрі 1.0 мм және сыртқы диаметрі 2.0 мм, көлемі 100 см-ге 0.70 мл. 3. Төмен қысымды желілер 4.5 бар қысымға дейінгі инфузияға арналған, олардың ішкі диаметрі 3.0 мм және сыртқы диаметрі 4.1 мм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жоғары қысымды/құрамында ПВХ жоқ түзу жоғары қысымды /төмен қысымды түзу немесе спиральді ұзартқыш инфузиялық желілер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орындалу нұсқасы: Стерильді, бір рет қолданылатын жоғары қысымды ұзартқыш инфузиялық желі, ұзындығы (см): 25, 50, 100, 120, 150,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РК-ИМН-5№020144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пішінді, беттері дөңес, хлорға тән иісі бар ақ түсті таблеткалар, салмағы 3,33 г. Әсер ететін зат ретінде құрамында дихлоризоцианур қышқылының натрий тұзы (дигидрат) – 40,25% және қосымша компоненттер (көмір қышқылының сілтілі және/немесе сілтілі жер тұздары, натрий бензоаты) бар. Суда 1 таблетканы еріту кезіндегі белсенді хлордың салмағы – 0,75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 (полимерлі контейнердегі блистердегі таблеткалар)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блистердегі таблеткалар, полимерлі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8 135,99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Қынаптық канал мен жатыр мойнын визуалды тексеру үшін қолданылатын үйрек тұмсығы тәрізді екі жармалы қынаптық айна. Ол қынапқа жабық түрде енгізіледі, содан кейін айна жармасы бір-бірінен алшақтатылып, автоматты ысырмамен бекітіледі. Аңқа өлшемін өзгерту үшін автоматты түрде ысырмамен бекітілетін арнайы сырғытпа көмегімен өзгертіледі. Бұйымның жоғарғы және төменгі жармасы полистиролдан, ал бекіткіш (ысырма) полиэтиленнен жасалған. Бұйым өлшемі: S, M, L. Тұтқасы бар бұйым толық тексеру үшін 3 сілтілі батареямен жұмыс істейтін қосу/өшіру батырмасы бар, бекітілген, кіріктірілген жарықдиодты жарық көзімен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қолдануға арналған жарығы бар, стерильді, қынаптық "Dolce- Pharm" Куско айнасы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46-48 (М), бой ұзындығы 164; 2.Қысқа жеңді хирургиялық күрте өлшемі 46-48 (М), бой ұзындығы 164; 3.Хирургиялық шалбар бой ұзындығы 164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құралы түссіз/сарғыш реңді, әлсіз ерекше иісі бар мөлдір сұйықтық болып табылады. Құрамында: алкилдиметилбензиламмоний хлориді – 9,0±0,5%, дидецилдиметиламмония хлориді – 4,0±0,5%, сондай - ақ басқа да функционалдық және қосалқы компоненттер - иондық емес беттік-белсенді зат, хош иістендіргіш,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6 049,34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 бұл цервикалды каналдың (әйелдердің) шырышты қабығындағы жағындыларда және уретрадан (ерлердің) жағындыларда гонококк бактериясын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Жағындыдағы гонорея қоздырғышын (Neisseria gonorrhoeae)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2.Қолдану жөніндегі нұсқаулық - 1 дана; 3.A реагенті бар құты – 1 дана.; 4. B реагенті бар құты – 1 дана.; 5.Үлгіні жинауға арналған зонд-тампон - 1 дана.; 6. Аппликаторы бар пластикалық пробирка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2 жүрісті баллонды силикондалған Фолей катетері. Өлшемдері: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2 жүрісті баллонды силикондалған Фолей катетері. Өлшемдері: 12Fr, 14Fr,16Fr, 18Fr, 20Fr, 22Fr, 24Fr, 26Fr, 28Fr, 30Fr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бөлшектер тот баспайтын болаттан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Сүйектердің сынуын емдеуге арналған компрессиялық-дистракциялық Г.А.Илизаров аппараттарына КДАК-01-МТ-Казань бөлшектер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Баған 159-14, 236-21, 335-30- 4 данадан Ойықты ұшы бар баған 131-5, 171-7,211-9, 251-11- 4 данадан Болт М6х10-16 дана Болт М6х16-30 дана Болт М6х30-12 дана Пазы бар болт-сым бекіткіш-90 дана Төлке -10 дана Гайка -200 дана Тесіктері бар доға R = 80 мм, R = 90 мм, R = 100 мм, R = 110 мм, R = 120 мм, R = 140 мм- 2 данадан Керней тәрізді кілт -2 дана Қапталдық кілт -2 дана Сақина, диаметрі 100 мм, 110, 120,130 ,140, 150, 160, 180, 200, 220, 240- 1 данадан Ойықты және тегіс тесігі бар кронштейн -10 дана Ойықты тесігі бар кронштейн 30 мм-6 дана Ойықты тесігі бар кронштейн 40 мм-6 дана Ойықты тесігі бар кронштейн 51 мм-6 дана Ойықты ұшы бар кронштейн 42 мм-8 дана Ойықты ұшы бар кронштейн 53 мм-8 дана Ойықты ұшы бар кронштейн 64 мм-8 дана Ойықты ұшы және бір тегіс тесігі бар кронштейн -10 дана Муфта-10 дана Планка 32-2-15 дана Планка 49-3, 60-4, 71-5, 82-6, 93-7, 104-8, 115-9, 126-10- 4 данадан Винт тәрізді планка 46-2, 67-3, 88-4- 4 данадан Жартылай сақина, диаметрі 100 ,110,120,130,140,150,160мм- 6 данадан Жартылай сақина, диаметрі 180 мм, диаметрі 200 мм, диаметрі 220 мм, диаметрі 240 мм- 2 данадан Радиустық ендірме 47-27, 60-35- 2 данадан Сым тартқыш - 2дана Қаламұш тәрізді ұштағышы бар тегіс сымдар 1,5х150, 1,5х200, 1,5х250, 1,8х350- 25 данадан Қаламұш тәрізді ұштағышымен тіректік ауданы бар сымдар 1,5х250, 1,8х350- 25 данадан Пазы бар дистракциялық стержень 40 мм,50,60,80,100мм- 8 данадан Ойықтық стержень 60,80,100,10,150,200 мм - 8 данадан Тесігі бар ойықты стержень 1,6х60, 1,6х80, 1,6х100- 4 данадан Тесігі бар ойықты стержень 1,6х120-2 дана Жиналған телескопиялық стержень 190-260, 240-350,290-400, 340-490- 4 данадан Төсемелік шайба - 25 дана Пазы бар шайба -25 дана Сүйек ұстатқыш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ҚР-ММБ-5№008560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16 598 400,19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1 тест жолағы бар тест кассетасы - 1 дана .;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2 616,97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22Gx1 1/2” (0.7х38мм) өлшемді инесі бар үш компонентті бір реттік стерильді 5мл инъекциялық "Нәрия"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Адгезиялық жиегі, 70*80см ойығы бар стерильді 180*250см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1 303,70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лютеиндеуші гормон концентрациясын иммуноферментті анықтауға арналған реагенттер жинағы "ЛГ-ImmoBia"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"ЛГ-ImmoBia" жинағы 41 белгісіз, 6 калибрлеу, 1 бақылау үлгілерінің екі данасын талдауға, барлық пластинажолақтарын пайдалану кезінде барлығы 96 анықтауға арналған. Жинақта талдауға қажетті барлық стандартталған және спецификалық емес реагенттер бар. 1.Спецификалығы. Реагенттер жинағында пайдаланылатын моноклональді антиденелер ЛГ- ны жоғары анықтау ерекшелігін қамтамасыз етеді. Хориондық гонадотропинмен,фолликулстимуляциялаушы және тиреотропты гормондармен пайдаланылатын моноклональді антиденелердің айқаспалы реакциясы анықталған жоқ. 2.Сезімталдығы. В0 (0 мМЕ/мл) плюс 2? (? – арифметикалық орташа мәнінен орташа шаршылық ауытқуы) калибрлеу үлгісінің оптикалық тығыздығының арифметикалық орташа мәні негізінде есептелген, ең төмен анықталатын ЛГ концентрациясы 0,3 мХБ/мл- ден аспайды. 3.Жаңартылуы. Бақылау үлгісінде ЛГ концентрациясын анықтау нәтижелерінің вариация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лютеиндеуші гормон концентрациясын иммуноферментті анықтауға арналған "ЛГ-ImmoBia" реагенттер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1.96-ойықшалы полистиролды, стрипирленген планшет, пайдалануға дайын; 2.Сарысудың негізінде, лютеиндеуші гормонның белгілі мөлшері бар калибрлегіш сынамалар – 0; 5; 25; 50; 100 ХБ/л, пайдалануға дайын (калибрлегіш сынамасы 0 ХБм/л – 2 мл, қалғандары – әрқайсысы 0.8 мл-ден); 3.Лютеиндеуші гормонның белгілі мөлшерімен адам қаны сарысуының негізіндегі бақылау сарысуы, пайдалануға дайын (0.8 мл); 4.Конъюгат, пайдалануға дайын (14 мл); 5.Тетраметилбензидин (ТМБ) субстратының ерітіндісі, пайдалануға дайын (14 мл); 6.Жуғыш ерітінді концентраты (твин-20-мен және бензой қышқылымен тұзды ерітінді), 26х-есе (22 мл); 7.Стоп-реагент,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258 634,33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54-56 (XXL), бой ұзындығы 170; 2.Жейде өлшемі 54-56 (XXL), бой ұзындығы 170; 3.Шалбар, бой ұзындығы 170; 4.Мақта-дәкелі бетперде; 5.Алжапқыш, ПЭВД; 6.Жеңқаптар; 7.Бахилалар;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3 тест жолағы бар тест кассетасы - 20 дана; 2. Қолдану жөніндегі нұсқаулық - 1 дана 3. Бірреттік пластик пипетка - 20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149 770,92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G класының иммуноглобулиндерін иммуноферментті анықтауға арналған реагенттер жинағы "анти-HBc-lgG-ImmoBia"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"анти-НВс-lgG-ImmoBia"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Спецификалығы. G класының иммуноглобулиндерін HBcAg анықтау спецификалығы 100% құрайды: ОТтеріс&lt; ОТсын. теріс үлгілері бар ойықшаларда оптикалық тығыздықтың орташа арифметикалық мәні. 2. Сезімталдығы. G класының иммуноглобулиндерін HBcAg анықтау сезімталдығы 100% құрайды: оң үлгілері бар ойықшаларда оптикалық тығыздықтың орташа арифметикалық мәні OТоң ? ОТсын.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core-антигеніне G класының иммуноглобулиндерін иммуноферментті анықтауға арналған реагенттер жинағы "анти-HBc-lgG-ImmoBia"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Ойықшалардың ішкі беткейінде иммобилизацияланған рекомбинантты НВсАg бар жиналмалы планшет (сегіз ойықшалы 12 стрип), пайдалануға дайын; 2. Құрамында НВсАg-ге IgG бар, белсенділігі жойылған адам қан сарысуы негізіндегі оң бақылау үлгісі (Б+), пайдалануға дайын, (1,5 мл); 3. Құрамында НВсАg-ге IgG жоқ, белсенділігі жойылған адам қан сарысуы негізіндегі теріс бақылау үлгісі (Б–), пайдалануға дайын, (2,5 мл); 4. Конъюгат, ақжелкек пероксидазасымен белгіленген адамның IgG-ге моноклональді антиденелері, пайдалануға дайын (13,0 мл) 5. Сарысуларды сұйылтуға арналған ерітінді (ССЕ), пайдалануға дайын, (12,0 мл) 6. Фосфатты-тұзды буферлік ерітінді концентраты твинмен (ФТБ-Тх25), (28,0 мл) 7. Тетраметилбензидин ерітіндісі (ТМБ ерітіндісі), пайдалануға дайын, (13,0 мл) 8. Стоп-реагент, пайдалануға дайын (12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vitro)-0№027423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250 405,69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(S4A16-1)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367 285,95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Салыстырмалы сезімталдығы 95 % , спецификасы 95,7% .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Хеликобактер пилори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жүргізуге арналған буферлік ерітінді. Силикагель. Кассета. Пипетка.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РК-ИМН-5№016443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750х750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 материалдың әр түрлерінен дайындалған бұйымдардың бірқатары болып табылады. Бұйымдар келесі ассортиментте шығарылады: 1. Үстелге арналған ақжайма (стандартты/күшейтілген) Өлшемі: 150-250 см x 150-250 см Материалы: тоқылмаған материал Тығыздығы: 10 г/м?-80 г/м? Мөлшері: 1-2 дана. 2. Ұзын шұлық/бахила/гипсті созылғыш бекітуге арналған бандаж Ұзын шұлық өлшемі: 5-40 см x 50-150 см Бахиланың өлшемі: 30-50 см x 50-100 см Бандаж өлшемі: 10-20 см x 150-400 см Материалы: тоқылмаған/созылғыш материал Тығыздығы: 10 г/м?-90 г/м? Мөлшері: 1 дана/жұп 3. Операциялық таспа Өлшемі: 20-70 см x 5-30 см Материалы: тоқылмаған материал Тығыздығы: 10 г/м?-80 г/м? Мөлшері: 1 дана. 4. Аспирация мендиатермияға арналған қап Өлшемі: 20-70 см х 25-90 см Материалы: Полиэтилен/полипропилен Қалыңдығы: 10 мкм - 120 мкм Мөлшері: 1 дана. 5. Металл жүздері (тұтқасы бар/жоқ) Өлшемі: №11/№13/№15/№22/№23 Тұтқаның ұзындығы: 13-18 см Материалы: жүзі - тот баспайтын болаттан, тұтқасы - полимерден Мөлшері: 1-3 дана. 6. Инелерді сақтауға және есепке алуға арналған контейнер Өлшемі: 12 см x 9,2 см Материалы: полимер Мөлшері: 1 дана. 7. Коагулятор ұшын тазартқыш Өлшемі: 5 см х 5 см Материалы: абразивті материалдың беті Мөлшері: 1 дана. 8. Электрхирургиялық қарындаш Қарындаштың ұзындығы: 19,5-21,5 см Баудың ұзындығы: 250-300 см Электрод материалы: тот баспайтын болат Мөлшері: 1 дана. 9. Хирургиялық стандартты халат/күшейтілген қорғағышы бар Өлшемі: S/M/L/XL/XXL Материалы: тоқылмаған материал Тығыздығы: 20 г/м?-130 г/м? Мөлшері: 1-3 дана. 10. Аяқ-қолға арналған ақжайма (стандартты/күшейтілген) Өлшемі: 160-250 см х 160-300 см Материалы: тоқылмаған, полиэтилен/полипропилен Қалыңдығы: 10 мкм - 120 мкм Мөлшері: 1 дана. 11.Лапаротомияға арналған рентгеноконтрастылы жібі бар/жоқ хирургиялық тампондар Өлшемі: 5-80 см х 5-80 см Материалы: медициналық дәке Тығыздығы: 10 г/м?-50 г/м? Мөлшері: 1-10 дана. 12. Науа Көлемі: 800 мл-5000 мл Материалы: полимер Мөлшері: 1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тізеге жалпы операция жасауға арналған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Үстелге арналған ақжайма (стандартты/күшейтілген) 150-250 см x 150-250 см - 1-2 дана. 2. Ұзын шұлық/бахила/гипсті созылғыш бекітуге арналған бандаж, ұзын шұлық өлшемі: 5-40 см x 50-150 см/бахиланың өлшемі: 30-50 см x 50-100 см/ бандаж өлшемі: 10-20 см x 150-400 см - 1 дана/жұп 3. Операциялық таспа 20-70 см x 5-30 см - 1 дана.. 4. Аспирация мен диатермияға арналған қап 20-70 см х 25-90 см - 1 дана. 5. Металл жүздері (тұтқасы бар/жоқ), өлшемі: №11/№13/№15/№22/№23 - 1-3 дана. 6. Инелерді сақтауға және есепке алуға арналған контейнер 12 см x 9,2 см - 1 дана. 7. Коагулятор ұшын тазартқыш 5 см х 5 см - 1 дана. 8. Карандаш электрохирургический 19,5-21,5 см - 1 шт. 9. Хирургиялық стандартты халат/күшейтілген қорғағышы бар, өлшемі: S/M/L/XL/XXL - 1-3 дана.. 10. Аяқ-қолға арналған ақжайма (стандартты/күшейтілген) 160-250 см х 160-300 см - 1 дана. 11. Лапаротомияға арналған рентгеноконтрастылы жібі бар/жоқ хирургиялық тампондар 5-80 см х 5-80 см - 1-10 дана 12. Лоток, объем: 800 мл – 5000 мл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39 566,53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54-56 (XXL), бой ұзындығы 170; 2.Үшқабатты медициналық бетперде; 3.Алжапқыш ПЭВД; 4.Жеңқаптар СМС 40 г/м2; 5. Биік бахилалар СМС 40 г/м2 ; 6.Сіңіргіш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62-64 (XXXXL-XXXXXL),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62-64 (XXXXL-XXXXXL), бой ұзындығы 176; 2.Жейде өлшемі 62-64 (XXXXL-XXXXXL), бой ұзындығы 176; 3.Шалбар, бой ұзындығы 176; 4.Мақта-дәкелі бетперде; 5. Алжапқыш, ПЭВД; 6.Жеңқаптар; 7.Бахилалар;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стерильді ақжайма, өлшемі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стерильді ақжайма, өлшемі 140*110см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№1 Емшараны аяқтауға арналған жинақ (2-бөлім)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1.Дәкелі тампон рентген контрастық жіпсіз 5 см өлшемімен - 4 дана. 2. Дәкелі сүрткі 5х5 см, 12-қабатты - 5 дана. 3. Иілімді бекіткіш бинт 10 смх4 см - 1 дана. 4. Бұласырлық жолақ 2х7 см - 6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 СMС (спанбонд/мелтблаун/спанбонд) /СММС (спанбонд/мелтблаун/мелтблаун/спанбонд), спанбонд, ламинатталған спанбонд, вуденпалп типіндегі тоқылмаған материалдан жасалады, тығыздығы 25г/м2-70г/м2, бір немесе екі пакетке қапталуы тиіс. Дана саны тапсырыс берушімен келісім бойынша жеке қаптамада сондай - ақ топтық қаптамада да шығарылуы мүмкін. Бір рет қолданылатын хирургиялық халат, су өткізбейтін, ауа өткізетін, түксіз, спанбонд, СMС/СMMС типті гипоаллергенді тоқылмаған матадан жасалған. Бір белбеуі бар, ұзын жеңді, жеңінде жұмсақ резеңке немесе манжеті бар, ыңғайлы мойны бар халат. Халаттың алды және жеңдері сырттан полиэтиленмен күшейтілуі мүмкін. Халат қосымша көмексіз киюге ыңғайлы түрде бүктеледі. Бір рет қолданылатын халат евростандарт, су өткізбейтін, ауа өткізетін, түксіз, вуденпалп, СMС/СMMС типті гипоаллергенді тоқылмаған матадан жасалған. Тоқылған манжеті бар ұзын жеңді халат, арқа жағында төрт белбеулі бауы бар. Жағасында "жабысқақ" ілмек бар, бұл бекітуді жеңілдетеді. Алдыңғы және жеңдер аймағында сіңіргіш ендірмемен күшейтілуі мүмкін. Халат қосымша көмексіз киюге ыңғайлы түрде бүктеледі. Бір рет қолданылатын обаға қарсы халат, су өткізбейтін, түксіз, СMС/СMMС ламинатталған спинбонд типті гипоаллергенді тоқылмаған матадан жасалған. Халаттың екі белдігі бар, мойнында тік жағасы және бауы бар, резеңке немесе манжетті бар ұзын жеңі, халаттың етегі бір-біріне терең енеді, бұл максималды қорғанысты қамтамасыз етеді. Мойын байламдары халатты мойынға максималды жабысуын қамтамасыз етеді.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обаға қарсы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обаға қарсы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1 206,98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Bioplatax® стерильді инъекциядан кейін қолданылатын инфузиялық бұласыры, қаптамада № 100, №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Бұласыр медициналық желіммен жабылған тоқылмаған материалдан, сіңіргіш жастықшадан және қорғаныш қағаздан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Bioplatax® стерильді инъекциядан кейін қолданылатын инфузиялық бұласыры, қаптамада № 100, №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Bioplatax® стерильді инъекциядан кейін қолданылатын инфузиялық бұласыры, қаптамада №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 бұл адамның жаңа алынған қан, сарысу және плазма үлгілеріндегі HBsAg, HBsAb, HBeAg, HBeAb, HBcAb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58 499,28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жейде өлшемі 54-56 (XXL), бой ұзындығы 182; 2.Шалбар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58-60 (XXXL-XXXXL), бой ұзындығы182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жейде өлшемі 58-60 (XXXL-XXXXL), бой ұзындығы182; 2. Шалбар өлшемі 58-60 (XXXL-XXXXL), бой ұзындығы182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6л, 10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өткізгіш жарғақшаларды қолдану арқылы гемодиализ ерітінділері қышқылды-негізді теңгерімін және су-электролитті теңгерімін түзейді. Дезинтоксикациялық әсер етеді және қанды катаболиттерден тазартуды қамтамасыз етеді . Формула (1 литрге) ммоль/л: Натрий бикарбонаты - 84 г. Тазартылған су (Osm) - 1000 мл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Гемодиализге арналған концентрацияланған сілтілі ерітінді "Rеn-В"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Формула (1 литрге) Натрий бикарбонаты - 84г. Тазартылған су (Osm) - 1000 мл дейін.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РК-ИМН-5№020020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50-52 (L-XL), бой ұзындығы 182; 2.Қысқа жеңді хирургиялық күрте өлшемі 50-52 (L-XL), бой ұзындығы 182; 3.Хирургиялық шалбар бой ұзындығы 182; 4.​FFP3 респиратор-бетпердесі; 5.Қорғаныс көзілдірігі; 6.Бахилы хирургические высокие; 7.Нарукавники медицинские на резинке; 8.Полотенце впитывающее; 9.Перчатки хирургические; 10.Фартук хирургический длинный; 11.Шапочка-шлем хирургическая противоэпидемическая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0,8х25мм (21Gx1) стерильді екі жақты инесі бар бір реттік бекіткіш цилиндр, жасыл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1.Ылғалсіңіргішімен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біреуін анықтауға арналған бір тест-жолағы бар тест-кассета - 25 дана; 2. Бірреттік пластик пипетка - 25 дана;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32 696,06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XXL, тығыздығы 28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65х30 мм, 65х56 мм өлшемдерімен,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 70% этил спирті сіңірілген тұмшаланған пакетке қапталған тоқылмаған мата болып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65х56 мм өлшемдерімен, №100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65х56 мм өлшемдерімен,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(дозаторы жоқ көлемі 1,0 л цилиндрлі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цилиндрлі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 coli O157) анықтауға арналған экспресс-тесті" - бұл адамның нәжіс үлгілерінде шигатоксин өндіретін E.​coli O157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ішек таяқшасын O157 (E.​coli O157)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құралы түссіз/сарғыш реңді (ашық сарыдан қоңырға дейін), әлсіз ерекше иісі бар мөлдір сұйықтық болып табылады. Құрамында: алкилдиметилбензиламмоний хлориді – 10±0,5%, глутар альдегиді – 2,0±0,5%, глиоксаль – 5,0±0,5%, сондай-ақ жуу және дезодорациялайтын әсерді қамтамасыз ететін басқа да функционалдық және қосалқы компоненттер, тазартылған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"Дезостерил-УНИВЕРСАЛ" медициналық бұйымдарға арналған дезинфекциялық құрал (сұйықтық), көлемі 5,0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канистр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29 519,21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катетерлеуге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Өлшемі: 50-80 см x 50-80 см Материал: Тоқылмаған материал Тығыздығы: 10 г/м?-50 г/м? Саны: 1 дана. 2. 5 см тесігі бар екі қабатты сүрткі Өлшемі: 50-80 см x 50-80 см Материал: Тоқылмаған материал Тығыздығы: 10 г/м?-50 г/м? Саны: 1 дана. 3. Ілмектік түймелері бар тістеуіктер Ұзындығы: 18-25 см Материал: полимер Саны: 1 дана. 4. Диагностикалық, тексеру, латекс, опаланбаған қолғаптар Өлшемі: XS/S/M/L/XL Материал: латекс Саны: 1 жұп Жинақ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катетерлеуге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Екі қабатты сүрткі 50-80 см x 50-80 см - 1 дана. 2. 5 см тесігі бар екі қабатты сүрткі, 50-80 см x 50-80 см - 1 дана. 3. Ілмектік түймелері бар тістеуіктер, ұзындығы: 18-25 см - 1 дана.. 4. Диагностикалық, тексеру, латекс, опаланбаған қолғаптар, өлшемі: XS/S/M/L/XL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(ИМН)-0№027294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(S.​typhi/​S.​par​atyp​hi) антигенін анықтауға арналған экспресс-тесті" - бұл адам нәжісінің үлгілеріндегі Salmonella typhi (S.​typhi) және Salmonella paratyphi (S.​par​atyp​hi)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СальмонеллҰз қоздырғыштарының (S. typhi/S. paratyphi) антигенін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Инструкция по применению - 1 шт.; 3. Буферлік ерітіндісі және үлгілерді жинауға арналған аппликаторы бар пластикалық құты - 25 дана;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 бұл адамның жаңа алынған қан, сарысу және плазма үлгілеріндегі АИТВ 1 және 2 және Treponema pallidum (TP - мерез қоздырғышы) антиденелерін сапалы анықтауға арналған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1/2 (HIV 1/2) антиденелерін және мерез қоздырғышына (Treponema pallidum) антиденелерді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данаБірреттік пластикалық пипетка - 25 данаастиковая одноразовая - 25 шт.; 4. Буферный раствор – 1 шт.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27 723,47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 бұл адамның жаңа алынған қанының, сарысуының және плазмасының үлгілеріндегі альфа-фетопротеинді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 2. Қолдану жөніндегі нұсқаулық - 1 дана; 3. Бір рет қолданылатын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опаланбаған микротекстурленген жоғары сезімтал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опаланбаған микротекстурленген жоғары сезімтал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жағындысынан SARS-CoV-2 вирусының антигенін анықтауға арналған "COVID-19 Ag"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Коронавирус-бұл адамдарға, басқа сүтқоректілер мен құстарға әсер ететін РНҚ вирустарының отбасы. Бұл вирустар мүмкін поражать тыныс алу жүйесі, АІЖ және жүйке жүйесі. Ең көп таралған және өлімге әкелетін вирустар әуе жолдарына әсер етеді. Жаңа коронавирус 2019-nCov сол отбасына жатады және Таяу Шығыстағы тыныс алу синдромы мен SARS коронавирусына байланысты белгілері мен құрылымына өте ұқсас.Барлық вирустар сияқты, 2019 — nCov вирионнан тұрады — іс жүзінде барлық жұмысты орындайтын ішкі бөлік — және вирустың мембранасына қосылуға мүмкіндік беретін капсид. Әдетте бұл отбасының вирустары ауруды жұмсақ түрде тудырады, бірақ кейде науқаста SARS пайда болуы мүмкін — жедел респираторлық синдром, ол тез өлімге әкеледі (бекер емес, оны "күлгін өлім"деп те атайды).Бұл тест КВИ диагнозында кәсіби қолдануға арналған. Шекті салыстырмалы сезімталдық 87,1%, ал шекті салыстырмалы ерекшелік 98,3%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Мұрын-жұтқыншақ жағындысынан SARS-CoV-2 вирусының антигенін анықтауға арналған "COVID-19 Ag"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жұтқышы бар герметикалық қаптамадағы тест-кассеталар-25 дана; 2. Экстракцияға арналған буферлік ерітіндісі бар құты-дозатор - 25 дана; 3. Тампон - 25 дана; 4. Штатив-1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РК-ИМН-5№021585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109 315,06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3 жүрісті баллонды силикондалған Фолей катетері. Өлшемдері: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стандартты, 3 жүрісті баллонды силикондалған Фолей катетері. Өлшемдері: 16Fr, 18Fr, 20Fr, 22Fr, 24Fr, 26Fr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(дозаторы бар көлемі 0,3 л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полимерлік құты, дозатор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2 209,04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өлшемі 300х300 мм, 400х400 мм, 450х450 мм, 500х500 мм, 600х600 мм, 750х750 мм, 900х900 мм, 1000х1000 мм, 1200х1200 мм, тығыздығы 60 г/м? ( 5%). болатын парақтарда шығарылады. Креп қағаздың екі қабаты 3 кг-ды көтереді.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"Sterilepack" маркасының бумен, газбен стерилизациялауға арналған медициналық қаптауыш креп қағазы 400х400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қатпарлы біріктірілген орам, орамның ені 400 мм, орамның ұзындығы 100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37 623,03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0,9х25мм (20Gx1) стерильді екі жақты инесі бар бір реттік бекіткіш цилиндр, сары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62-64 (XXXXL-XXXXXL),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өлшемі 62-64 (XXXXL-XXXXXL), бой ұзындығы 188; 2.Жейде өлшемі 62-64 (XXXXL-XXXXXL), бой ұзындығы 188; 3.Шалбар, бой ұзындығы 188; 4.Мақта-дәкелі бетперде; 5.Алжапқыш, ПЭВД; 6.Жеңқаптар; 7.Бахилалар; 8.Орамал; 9.Сөмке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1.Капюшоны бар жейде өлшемі 46-48 (М), бой ұзындығы 164; 2.Шалбар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 бұл адамның жаңа алынған қанының, сарысуының және плазмасының үлгілерінде ішсүзек пен паратиф қоздырғыштарына (S.​typhi/​S.​par​atyp​hi) антиденелерді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1 346,83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хирургический "Нәрия" из нетканого материала одноразовый стерильный размером S, тығыздығы 30 г/ш.м.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42-44 (S), бой ұзындығы 176; 2. Үшқабатты медициналық бетперде; 3.Алжапқыш ПЭВД; 4. Жеңқаптар СМС 40 г/м2; 5Биік бахилалар СМС 40 г/м2; 6 .Сіңіргіш сүрткі; 7.Медициналық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 бұл адамның жаңа алынған қанының, сарысуының және плазмасының үлгілеріндегі Прокальцитонинді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Прокальцитонинді (PCT)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108 706,56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0,7х38мм (22Gx1 ?) стерильді екі жақты инесі бар бір реттік бекіткіш цилиндр, қара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 бұл адамның несеп үлгілеріндегі нейтрофилдер желатиназасымен астасқан липокалинді (NGAL)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2 369,16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сарысуынан және жаңа алынған қанынан кардиалды тропонинді анықтауға арналған жинақ ("Тропонин"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Төменгі анықтау шегі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Плазма сарысуынан және жаңа алынған қанынан кардиалды тропонинді анықтауға арналған жинақ ("Тропонин"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 миллилитр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 2. Полиэтилендік бір реттік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(1тест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4 тест жолағы бар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10 306,82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 әртүрлі материалдар түрлерінен жасалған бірқатар бұйымдар болып табылады. Бұйымдар келесі ассортиментте шығарылады: 1. Рентгенконтрастылы жіппен/жіпсіз дәке тупферлері Өлшемі: дөңгелек диаметрі-3-7 см/ үшбұрышты пішінді-5-7 см х 5-7 см Материал: медициналық дәке Тығыздығы: 10 г/м2 - 50 г/м2 Саны: 1-5 дана. 2. Қысқыш Ұзындығы: 18-25 см Материал: полимер Саны: 1 дана. 3. Диагностикалық, тексеру, латекс, опаланбаған қолғаптар Өлшемі: XS/S/M/L/XL Материал: латекс Саны: 1 жұп Жинақ пайдалануға дайын жеке тұтынушылық қаптамада жеткізіледі.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операциялық аумақты дезинфекциялауға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1.Рентгенконтрастылы жіппен/жіпсіз дәке тупферлері, өлшемі: дөңгелек диаметрі-3-7 см/ үшбұрышты пішінді-5-7 см х 5-7 см - 1-5 дана. 2. Қысқыш, ұзындығы: 18-25 см - 1 дана. 3. Диагностикалық, тексеру, латекс, опаланбаған қолғаптар, өлшемі: XS/S/M/L/XL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(ИМН)-0№027441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4 784,06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 - адамның несеп үлгілерінде нейтрофилдер желатиназасымен астасқан Липокалин (NGAL) концентрациясын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нейтрофилдер желатиназасымен астасқан Липокалинге (NGAL)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Сәйкестендіру чипі – 1 дана; 3.Буферлік ерітінді - 25 дана; 4. Дозатордың ұштығы - 25 дана; 5.Қолдану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vitro)-0№026562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 өлшемі 50-52 (L-XL), бой ұзындығы 182; 2. Үшқабатты медициналық бетперде; 3.Алжапқыш ПЭВД; 4. Жеңқаптар СМС 40 г/м2; 5.Биік бахилалар СМС 40 г/м2; 6.Сіңіргіш сүрткі; 7.Медициналық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 бұл адамның жаңа алынған қаны, сарысуы және плазмасы үлгілерінде NT-proBNP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93 440,31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(150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біреуден он алтыға дейін түрін бірмезгілде анықтауға арналған бірден он алтыға дейін тест жолағы бар банка - 150 дана; 2. Сілекейді жинауға арналған зонд-тампон - 150 дана;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4 081 681,80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200*80см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 (бұдан әрі – бекіткіш цилиндр) полипропиленнен (ПП) жасалған, боялмаған, мөлдір немесе жартылай мөлдір құрылғы болып табылады және венадан қан алу кезінде екі жақты инелер мен пробиркаларды бекітуге арналған. Бекіткіш цилиндрдің екі жақты инені сенімді бекіту және қайта қолданудың алдын алу үшін қатты бекітуді қамтамасыз ететін арнайы "ілгегі" бар. Бекіткіш цилиндр, вакуумды пробиркадан, екі жақты инеден және бекіткіш-цилиндрден тұратын қан алу жүйесінің құрамдас бөлігі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жақты инелерге арналған бір реттік бекіткіш цилиндр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0,8х38мм (21Gx1 ?) стерильді екі жақты инесі бар бір реттік бекіткіш цилиндр, жасыл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№2 Емшараны бастауға арналған жинақ (1-бөлім)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Резеңкелі/байлағышы бар үш қабатты бетперде - 1 дана. 2. Медициналық тексеріс қолғаптары 7 өлшемдерімен - 1 жұп. 3. Тоқылмаған тампон рентген контрастық жіпсіз, 5 см өлшемімен - 5 дана. 4. Жабын жабысқақ жиексіз 50х75см -1 дана. 5. Шприц 5 мл, Luer - 2 дана. 6. Тоқылмаған сүрткі 7,5×7,5 см, 12-қабатты - 5 дана. 7. Бұласырлық жолақ 2×7 см - 6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3 179,61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Баллонды силикондалған Фолей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Фолей катетері пациенттің қауіпсіздігі мен жайлылығын қамтамасыз ететін силикондалған латекстен жасалады. Баллоннан катетердің ұшына қарай тегіс өту катетерді енгізу кезінде жарақат алу қаупін азайтады. Пішінін ұстап тұру мақсатында баллон қырлы, сондай-ақ ауаны толығымен шығаруға және катетерді оңай алуға арналған құрылымға ие. Катетерлер әртүрлі өлшемдерде шығарылады.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Тиманн ұштығы бар, 2 жүрісті баллонды силикондалған Фолей катетері. Өлшемдері: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Тиманн ұштығы бар, 2 жүрісті баллонды силикондалған Фолей катетері. Өлшемдері: 12Fr, 14Fr, 16Fr, 18Fr, 20Fr.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2 551,12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он сегізге дейін түрін анықтауға арналған бірден он сегізге дейін тест-жолағы бар банка - 1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23 727,99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5м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 бұл адамның несеп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алкогольді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Бір 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27 221,82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Дөңгелек пішінді, дөңес беті бар, хлорға тән иісі бар, ақ түсті таблеткалар, салмағы 3,33 г. Әсер ететін зат ретінде құрамында дихлоризоцианур қышқылының натрий тұзы (дигидрат) – 80,5 % және қосымша компоненттер (көмір қышқылының сілтілі және/немесе сілтілі жер тұздары, лимон қышқылы, натрий бензоаты, сульфанол) бар. Суда 1 таблетканы еріту кезіндегі белсенді хлордың салмағы - 1,50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"Дезостерил-ХЛОР" медициналық бұйымдарға арналған дезинфекциялық құрал (таблеткалар) салмағы 3,33 г, № 300 (полимерлі контейнердегі блистердегі таблеткалар)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блистердегі таблеткалар, полимерлі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(ИМН)-0№025851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 бұл адамның жаңа алынған қанының, сарысуының және плазмасының үлгілеріндегі T.​Cruzi-ге IgG антиденелерін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(40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- 40 дана; 2. Қолдану жөніндегі нұсқаулық - 1 дана; 3. Бірреттік пластик пипетка - 40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140 366,51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200*180см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1.Хирургиялық халат (эпидемияға қарсы) жоғары және байламмен өлшемі 46-48 (М), бой ұзындығы 176; 2.Қысқа жеңді хирургиялық күрте өлшемі 46-48 (М), бой ұзындығы 176; 3.Хирургиялық шалбар бой ұзындығы 176; 4.​FFP3 респиратор-бетпердесі; 5.Қорғаныс көзілдірігі; 6.Жоғары хирургиялық бахилалар; 7.Резеңкелі медициналық жеңқаптар; 8.Сіңіргіш сүлгі; 9.Хирургиялық қолғаптар; 10.Ұзын хирургиялық алжапқыш; 11.Эпидемияға қарсы хирургиялық қалпақ –дулыға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20,0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 МИ (ИМН)-0№025329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 бұл адамның жаңа алынған қанының, сарысуының және плазмасының үлгілеріндегі карциноэмбриондық антигенді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Карциноэмбриондық антигенді (CEA)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Бір 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50-52 (L-XL), бой ұзындығы 182; Шалбар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 – бұл адамның жаңа алынған қан, сарысу немесе плазма үлгілеріндегі кортизолды (Cortisol)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Кортизолға (Cortisol)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спиртті сүрткілер 65х30 мм, 65х56 мм өлшемдерімен, №100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Спиртті сүрткі 70% этил спирті сіңірілген тұмшаланған пакетке қапталған тоқылмаған мата болып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65х30 мм, №100 қорапта бір рет қолданылатын спиртті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Өлшемдері 65х30 мм бір рет қолданылатын спиртті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ҚР-ММБ-5№018583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"AVATUBE" стерильді вакуумды пробиркалары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 пробирка пробиркадан, қақпақтан және тығыннан тұрады. Пробиркалардағы вакуум зерттелетін үлгінің қажетті көлемін алуды қамтамасыз етеді. 1) пробирка жеңіл, мөлдір полиэтилентерефталаттан жасалған, ол ерекше беріктігімен ерекшеленеді және газ алмасуға жақсы кедергі жасайды. Пробирка химиялық таза түбі дөңгелек, центрифуганың барлық түрлеріне жарамды. 2) тік борозды қақпақтар полиэтиленнен жасалған, герметикалығын және қауіпсіздігін қамтамасыз етеді, тығынның ішкі бетіне жанасудан қорғайды. 3) тығын гемостатикалық репеллентпен жабылған және вакуум жүйесінің герметикалығын қамтамасыз етеді. Пробиркада қолданылу мақсатына байланысты қоспалар бар. Пробиркадағы қысым қажетті қан көлемін алуды қамтамасыз етеді. Қақпақтардың сыртқы диаметрі "ЭкоФарм Интернейшнл"ЖШС өндірісінің ине ұстатқышының көлеміне есептелген. Бір рет қолдануға арналған, стерильді. Пробирканың түрлері: 13х75мм;13х100 мм; 16х100 мм; 16х120 мм. Пробиркалардың көлемі 1мл-ден 12мл-ге дейін құрайды.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 алуға, сақтауға және талдауға арналған "AVATUBE" стерильді вакуумды пробиркалары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қанды зерттеуге және ұзақ сақтауға арналған CPDA бар стерильді вакуумды пробирка көлемі 9,0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655,14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хирургиялық костюм, өлшемдері: M, L, XL, XXL, XXXL, XXXXL. Костюм СМС (Спанбонд/Мелтблаун/Спанбонд), СММС (Спанбонд/Мелтблаун/ Мелтблаун/Спанбонд), СС (спанбонд), сияқты су өткізбейтін, ауа өткізетін, түксіз, гипоаллергенді тоқылмаған матадан жасалған, тығыздығы 25г/м?- 55 г/м?, конструктивті түрде көйлек пен шалбардан тұрады. Тік силуэтті, бекіткішсіз, жеңсіз немесе резеңкесі бар қысқа/ұзын жеңді жейде. Классикалық формадағы шалбар белінде резеңкесі немесе бекітуге арналған лентамен байлауы бар. Костюм полиэтилен пакетке салынып, қосымша көмексіз кию үшін ыңғайлы түрде бүктелуі керек. Бұйымды бастапқы қаптамаға алдын ала орауға болады - тапсырыс берушімен келісілген кез келген түрдегі тоқылмаған мата. Олар тапсырыс берушімен келісілген дана санына сәйкес жеке қаптамада да, топтық қаптамада да шығарылуы мүмкін.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хирургиялық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Жейде XL, Шалбар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1 222,61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ішкі полиуретанды жабынмен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валикпен опаланған/опаланбаған текстурленген/тегіс, ішкі полиуретанды жабынмен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Нәжістен жасырын қанды анықтауға арналған (FОВ) экспресс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 тест асқазан-ішектен қан кетуді диагностикалауда пайдалануға арналған. Нәжістегі қан жуан ішек обыры, ойық жаралар, полиптер, колит, дивертикулиттің қабынуы және сызаттар сияқты асқазан-ішек жолының патологиялық жай-күйінің шамадан тыс болуымен байланысты ішкі қан кетулерін білдіреді. Бұл иммунохроматографиялық талдау Guaciac дәстүрлі талдауына қарағанда барынша сезімтал және дәл болып табылады және оны орындау оңай. Бұдан бөлек, бұл тест талдау жүргізгенге дейін диеталық шектеулерді қажет етпейді. FOB сезімталдығы жоғары тест-планшеттің беткейінде Т және С таңбаланулары бар, олар сәйкесінше "Бақылау жолағы" және "Тестілік жолақ" дегенді білдіреді. "Бақылау жолағы" және "Тестілік жолақ" екеуі де үлгіні енгізгенге дейін планшеттің терезесінде көрінбейді. "Бақылау жолағы" емшаралық бақылау үшін пайдаланылады. Егер үлгілерде адам гемоглобині болуына қарамастан, тест-емшара орындалса және бақылау желісінің тестілік реагенттері тиісінше жұмыс істеп тұрса, бақылау жолағы үнемі көрінуі тиіс. Егер үлгіде гемоглобин жеткілікті болса, қызыл "Т" жолақ планшеттің терезесінде көрінеді және егер гемоглобин болмаса, жолақ көрінбейді. Тесттің сезімталдығы 50нг (Hb)/мл буферді немесе 2,5 мкг (Hb)/г нәжісті құрайды. Сақтау мерзімі 24 ай. Сақтау температурасы 2-30 градус 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Нәжістен жасырын қанды анықтауға арналған (FОВ) экспресс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Үлгілерді алуға арналған пакет 2. Үлгінің буферлік сұйылтқышы бар пробиркалар қорабына арналған желімделіп жабылатын пластик пакет 3. Мультикассетаға арналған желімделіп жабылатын пластик пакет 4. Үлгінің буферлік сұйылтқышы 2 мл-ден пробиркада 5. Буферлік сұйылтқышқа арналған пробирка 6. Силикагель 7. Мультикассета 8. Қазақ және орыс тілдеріндегі қолдану жөніндегі нұсқаулық 9. ID стикер 10. Үлгінің буферлік сұйылтқышы бар пробиркаларға арналған картон қорап 11. Тест жолағы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46 245,70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 тығыздығы 13 г/м? - 70 г/м? дейін, спанлейс, СМС (Спанбонд Мелтблаун Спанбонд), СС (Спанбонд Спанбонд) типті, тоқылмаған гипоаллергенді материалдан дайындалады.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клип-берет "Шарлотта"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Шприц-қаламға арналған бір рет қолданылатын LANA FINE инесі диаметрі 0,33мм (29G), ұзындығы 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(8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біреуін анықтауға арналған бір тест жолағы бар тест-кассета - 8 дана; 2. Сілекейді жинауға арналған зонд-тампон - 8 дана; 3. Пластик пробирка - 8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35 623,02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(S1B01-0)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501 724,01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стерилизациялауға арналған пакет 1 класты бір немесе бірнеше химиялық индикаторы бар ақ қағаздан және мөлдір көп қабатты үлбірден жасалған жалпақ (қатпарсыз) және қатпарлары бар тік бұрышты конверт болып табылады. Пакеттер екі түрде шығарылады – термодәнекерленген және өздігінен жабылатын. Стерилизациялауға арналған термодәнекерленген тегіс біріктірілген орама 1 класты бір немесе бірнеше химиялық индикаторы бар ақ қағаздан және мөлдір көп қабатты үлбірден жасалған жалпақ (қатпарсыз) және қатпарлары бар жең болып табылады. Медициналық бұйымдарды стерилизациялауға арналған орамдар мен пакеттер өндірушінің СТ ЖШС 010740002885-020-2021 техникалық құжаттамасына сәйкес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пакеттері және орамдары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Термодәнекерленген тегіс біріктірілген пакет, пакеттің ені 300 мм, пакеттің ұзындығы 500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киім мен төсек орын жабдығының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орауышына немесе біріктірілген қаптамаға (қағаз / пленка) герметикалық оралған, әр-түрлі тоқылмаған материалдардан, мақта иірімжібінен, полиамид жібінен, бұрылған лайкрадан, полиэтиленді пленкадан, резеңкеден, табиғи жоғары сапалы латекстен,неопреннен, полиизопреннен, целлюлозадан, дәкеден, рибанадан жасалған бір рет пайдаланылатын стерильді өнімдер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киім мен төсек орын жабдығының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2. Жейде*; 3. Көйлек*; 4. Шалбар*; 5. Комбинезон*; 6. Телпек*; 7. Үш қабатты медициналық бетперде*; 8. Алжапқыш*; 9. Жеңқап*; 10. Бахилалар*; 11. Сүлгі/сүрткі (5-70)х(5-70) см*; 12. Ақжайма/жаялық (70-400)х(70-400) см*; 13. Сіңіргіш төсеніш (60-90)х(60-90) см*; 14. Стерильді, латексті хирургиялық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16 034,07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 - бұл адамның жаңа алынған қанындағы, сарысуындағы немесе плазмасындағы С-реактивтік ақуызды (СРА) сандық анықтау үшін Finecare флуоресценция анализаторларымен (моделі: FS-112, FS-113, FS-114, FS-205) бірге қолданылатын иммунфлуоресценция талдауы.FS-112,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Жоғары сезімтал C-реактивтік ақуызға (HS CRP)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63 322,19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21Gx1 1/2” (0.8х38мм) өлшемді инесі бар үш компонентті бір реттік стерильді 10мл инъекциялық "Нәрия"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экспресс-тесті (адамның жаңа алынған қанынан, сарысуынан немесе плазмасынан Тропонин I, креатинкиназа-МВ миоглобинді анықтау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Тесттің сезімталдығы және спецификалығы сезімталдығы бойынша 99,9%, спецификалығы бойынша 99,9%. Миоглобинді анықтаудың төменгі шегі 50 нг/мл, креатинкиназа үшін 5 нг/мл, тропонин үшін 0.5 нг/мл.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Миоглобин/Тропонин I экспресс-тесті (адамның жаңа алынған қанынан, сарысуынан немесе плазмасынан Тропонин I, креатинкиназа-МВ миоглобинді анықтау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бар алюминий фольгадан жасалған жеке қаптамаға қапталған, тест-кассета – (25 дана); 2. Бір реттік полиэтилен пипетка – (25 дана); 3. Буферлік ерітінді - (3 мл, 1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75 000,00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жинағы (Гемодиафильтрация құрылғысы)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PRISMA, PRISMAFLEX Set сұйықтық пен бүйректің орын басушы емін ұзақ басқаруды қамтамасыз ету үшін тиісінше PRISMA және PRISMAFLEX аппаратымен ғана пайдаланылуы тиіс. Құрылғыларды қолдану жедел бүйрек жеткіліксіздігі, сұйықтықпен артық жүктемесі бар пациенттерге немесе екі жағдайды да бірге қосқан кезге арналған. Бұл құрылғылар вено-веналық емдерге пайдалануға арналған: Баяу Ұзақ Ультрафильтрация (SCUF), Ұзақ Вено-Веналық Гемофильтрация (CWH), Ұзақ Вено-Веналық Гемодиализ (CWHD), және Ұзақ Вено-Веналық Гемодиафильтрация (CWHDF). PRISMA, PRISMAFLEX set - бұл бір реттік экстракорпоральді контур. Құрылғылар қуысталшықты гемосүзгілерден/ диализаторлардан және қан өткізетін магистральдардан тұрады. Техникалық сипаттамалары: салмағы 580 - 600г. Айдалатын қан мөлшері 90 - 107мл, қанның ең жоғары қысымы 50мм с.б.. Қан ағымының ең жоғары жылдамдығы 50мл/мин-75 мл/мин. Техникалық сипаттамалар: Салмағы 580 - 600г.; Айдалатын қан мөлшері 90 - 107мл.; Қанның ең жоғары қысымы 50 мм. С.б.; Қан ағымының ең жоғары жылдамдығы 50мл/мин - 75 мл/мин.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HF 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Бүйректің ұзаққа созылатын орынбасушы еміне арналған Prismaflex HF 1000 set жинағы (гемодиафильтрация құрылғысы).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ҚР-ММБ-5№006290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82 957,39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Цементсіз металл тостаған (M7A12-46)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193 551,60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 есірткі және психотроптық заттарды анықтауға арналған жинақтағы экспресс-тесттер" – бұл адам сілекейінде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(бірмезгілде жиырма сегіз есірткі және психотроптық заттың біреуінен он алтыға дейін айқындалатын) және пайдаланудың өзге де жағдайларына байланысты, тест-жолақтарды өндіруші кассеталар мен банкаларға жиынтықтай 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 бірден он алтыға дейінгі есірткі және психотроптық заттарды анықтауға арналған жинақтағы экспресс-тесттер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жиырма сегіз түрінің (ALP, AMP, BAR, BUP, BZO, COC, COT, DIA, EDDP, FYL, K2, K3, KET, 6-MAM, MDMA, MDPV, MET, MQL, MTD, OPI, OXY, PCP, PGB, PPX, TCA, THC/Metabolite, THC/Parent, TML) біреуден он алтыға дейін түрін бірмезгілде анықтауға арналған бірден он алтыға дейін тест жолағы бар банка - 1 дана; 2. Сілекейді жинауға арналған зонд-тампон - 1 дана;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28 798,53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 Петри тостағаншасына құйылған дайын агарды білдіреді. Бір тостағаншада шамамен 20 мл дайын орта бар. 25°С кезінде рН 7,3 ± 0,2 Түсі Қызыл. Мөлдірлігі Күңгірт. Консистенциясы Гель. Салмақ дозасы 18,5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Қойдың қаны бар Колумбиялық агар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vitro)-0№025364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42-44 (S), бой ұзындығы 164; 2. Шалбар өлшемі 42-44 (S),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(дозаторы жоқ көлемі 1,0 л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тікбұрышты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6 684,77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 бұл адам нәжісінің үлгілеріндегі кампилобактерия антигенін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Кампилобактерияны (Campylobacter)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 2. Қолдану жөніндегі нұсқаулық - 1 дана; 3. Үлгілерді жинауға арналған буферлік ерітіндісі және аппликаторы бар пластик құты - 25 дана; 4. Бірреттік пластик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жіліншік науасы (CoCrMo)</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379 717,63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сынақ таспасы)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5 тест жолағы бар тест кассетасы - 20 дана; 2. Қолдану жөніндегі нұсқаулық - 1 дана; 3. Бірреттік пластик пипетка - 20 дана; 4. Буферлік ерітінді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249 618,20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құралдарды және психотроптық заттарды анықтауға арналған жинақтағы экспресс-тесттер" - бұл жаңа алынған қандағы, сарысудағы және плазмадағы есірткі құралдар мен психотроптық заттарды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құралдар және психотроптық заттарды анықтауға арналған жинақтағы экспресс-тесттер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есірткі құралдары мен психотроптық заттардың он алты түрінің (AMP, BAR, BUP, BZO, COC, COT, EDDP, MDMA, MET, MTD, OPI, OXY, PCP, PPX, TCA, THC) біреуін анықтауға арналған бір тест-жолағы бар тест-кассета - 25 дана; 2. Қолдану жөніндегі нұсқаулық - 1 дана; 3. Бір рет қолданылатын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36 726,80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 - адамның жаңа алынған қанының, сарысудың және плазманың толық үлгілерінде С-реактивті ақуызды (CRP) және Прокальцитонинді (PCT)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C-реактивтік ақуызға (CRP) және Прокальцитонинге (РСТ)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148 065,61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қой қаны қосылған Мюллер-Хинтон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қой қаны қосылған Мюллер-Хинтон агары Петри тостағандарына құйылған дайын агарды білдіреді. Бір тостағанда шамамен 20 мл дайын қоректік орта бар. 25°С кезінде рН 7,4 ± 0,2 Түсі Қызыл Мөлдірлігі Күңгірт Консистенциясы Гель Салмақ дозасы 16 г ± 2,0 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қой қаны қосылған Мюллер-Хинтон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5 % қой қаны қосылған Мюллер-Хинтон агары;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3 551,16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халат: хирургиялық, евростандарт, обаға қарсы, СMС (спанбонд/мелтблаун/спанбонд) /СММС (спанбонд/мелтблаун/мелтблаун/спанбонд), спанбонд, ламинатталған спанбонд, вуденпалп типіндегі тоқылмаған материалдан жасалады, тығыздығы 25г/м2-70г/м2, бір немесе екі пакетке қапталуы тиіс. Дана саны тапсырыс берушімен келісім бойынша жеке қаптамада сондай - ақ топтық қаптамада да шығарылуы мүмкін. Бір рет қолданылатын хирургиялық халат, су өткізбейтін, ауа өткізетін, түксіз, спанбонд, СMС/СMMС типті гипоаллергенді тоқылмаған матадан жасалған. Бір белбеуі бар, ұзын жеңді, жеңінде жұмсақ резеңке немесе манжеті бар, ыңғайлы мойны бар халат. Халаттың алды және жеңдері сырттан полиэтиленмен күшейтілуі мүмкін. Халат қосымша көмексіз киюге ыңғайлы түрде бүктеледі. Бір рет қолданылатын халат евростандарт, су өткізбейтін, ауа өткізетін, түксіз, вуденпалп, СMС/СMMС типті гипоаллергенді тоқылмаған матадан жасалған. Тоқылған манжеті бар ұзын жеңді халат, арқа жағында төрт белбеулі бауы бар. Жағасында "жабысқақ" ілмек бар, бұл бекітуді жеңілдетеді. Алдыңғы және жеңдер аймағында сіңіргіш ендірмемен күшейтілуі мүмкін. Халат қосымша көмексіз киюге ыңғайлы түрде бүктеледі. Бір рет қолданылатын обаға қарсы халат, су өткізбейтін, түксіз, СMС/СMMС ламинатталған спинбонд типті гипоаллергенді тоқылмаған матадан жасалған. Халаттың екі белдігі бар, мойнында тік жағасы және бауы бар, резеңке немесе манжетті бар ұзын жеңі, халаттың етегі бір-біріне терең енеді, бұл максималды қорғанысты қамтамасыз етеді. Мойын байламдары халатты мойынға максималды жабысуын қамтамасыз етеді.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халат: хирургиялық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1 006,49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58-60 (XXXL-XXXXL), бой ұзындығы 182;; 2. Жейде СМС 40 г/м2 өлшемі 58-60 (XXXL-XXXXL), бой ұзындығы 182; 3. Шалбар СМС 40 г/м2 бой ұзындығы 182;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 – бұл адамның жаңа алынған қан, сарысу немесе плазма үлгілеріндегі кардиальді Тропонин I (cTnI)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айдаршығы (KF1800-0.5-L)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473 712,90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 бұл адамның жаңа алынған қаны, сарысуы және плазмасы үлгілеріндегі В гепатиті вирусының E антигенін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 - бұл адамның жаңа алынған қан, сарысу немесе плазма үлгілеріндегі простатспецификалық антигендерін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Простата спецификалық антигенді (PSA)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өнім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Биосынамаларға арналған контейнер, стерильді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Биосынамаларға арналған контейнер, стерильді емес, қасықпен 60 мл; 2. Биосынамаларға арналған контейнер, стерильді емес, қасықсыз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vitro)-0№025078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UBKE қан жасушаларының тұрақтылығын ұзартуға арналған тұрақтандырғышы бар арнайы антикоагулянт К2 ЭДТА бар. Бұйым стерильді, бір рет қолданылатын. Түсті кодтау стандартталған түсті таңдау жүйесіне сәйкес келеді. Pantone бояғыштар 258. Номиналды көлемі - 2 мл, 8 мл. Антикоагулянт тромбоциттердің агрегациясын болдырмайды (микро ұйындылардың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(UBKE)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ұйындылардың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және 16х100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төсек жабындарының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 құрамына енгізілген өнімдер әр түрлі түрдегі тоқылмаған материалдардан және/немесе "Dahlia" матадан жасалады. Газды немесе радиациялық әдіспен стерилизацияланған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Комплект постельного белья одноразовый</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(60-220)х(60-340) см; 2. Жастық тысы (50-90)х(50-90) см; 3. Көрпе тысы (60-220)х(60-340) см; 4. Матрастың үстіне өлшемі (60-220)х(60-340)х(5-30) резеңкесі бар ақжайма; 5. Матрасқап (60-220)х(60-340)х(5-30)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ҚР-ММБ-5№020296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35 289,34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"Дезостерил-ЭКСТРА" медициналық бұйымдарға арналған дезинфекциялық құрал (таблеткалар) салмағы 3,33 г, № 300 (герметикалық дәнекерленген үлбірмен және көп рет қолданылатын жарғақшасымен полимерлі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таблеткалар, герметикалық дәнекерленген үлдірі бар полимерлі банка, көп рет қолданылатын жарғақша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6 100,86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 для сбора и безопасной утилизации медицинских отходов объемом 15,0 л для отходов класса Б (желтого цвета);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15,0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 аспирациялық және инъекциялық сүзгі-канюлялар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Аспирациялық және инъекциялық Polyspike сүзгі-канюляларында ауа сүзгісі (0,1 ц / 0,2 ц / 0,45 ц) және гидрофобты бактериялардан (5,0 мкм) сүзгі бар. Қалың резеңке тығынды тесу кезінде де төмен соққы күші. Жанармай құюдың жақсы өнімділігі және жанармай құюдың төмен көлемі, эргономикалық дизайн арқасында пайдалану оңай, бір қолмен пайдалану оңай (ашу және жабу) және қауіпсіздік қақпағымен ластанудан қорғайды. Құрамында ПВХ, ДЭГФ және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 аспирациялық және инъекциялық сүзгі-канюлялар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Polyspike-AirVented Spike желдеткішімен және ілмегі бар қызыл қақпағымен, сұйықтықты сүзгі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қой қаны, налидикс қышқылы және колистин бар Колумбиялық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қой қаны, налидикс қышқылы және колистин бар Колумбиялық агары Петри тостағанына құйылған дайын агарды білдіреді. Бір тостағанда шамамен 20 мл дайын орта бар. 25°С кезінде рН 7,3 ± 0,2 Түсі: қызыл. Мөлдірлігі: күңгірт. Консистенциясы: гель. Салмақ дозасы 18,5 г ± 2,0 г.Полистиролдан жасалған Петри табақша O 90 мм h 16,2 мм, үштік тесік, желдетілетін,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Құрамында қой қаны, налидикс қышқылы және колистин бар Колумбиялық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Құрамында қой қаны, налидикс қышқылы және колистин бар Колумбиялық агары;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vitro)-0№026151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3 971,97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10,0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1 291,66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 - бұл адамның жаңа алынған қан, сарысу немесе плазма үлгілеріндегі карциноэмбриондық антигенді сандық анықтау үшін Finecare флуоресцентті анализаторларымен (моделі: FS-112, FS-113, FS-114, FS-205) бірге қолданылатын иммунофлуоресцентция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карциноэмбриондық антигенге (CEA)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105 537,19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"Берет", "Пилотка", клип-берет "Шарлотта", "Қалпақ", "Коммодус", шлем "Капюшон", үшкіл орамал, бандана, тығыздығы 13 г/м? - 70 г/м? дейін, спанлейс, СМС (Спанбонд Мелтблаун Спанбонд), СС (Спанбонд Спанбонд) типті, тоқылмаған гипоаллергенді материалдан дайындалады.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медициналық телпек: "Қалпақ"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54-56 (XXL),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54-56 (XXL), бой ұзындығы 170; 2. Жейде СМС 40 г/м2 өлшемі 54-56 (XXL), бой ұзындығы 170; 3. Шалбар СМС 40 г/м2 бой ұзындығы 170;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46-48 (М), бой ұзындығы 176; 2. Шалбар өлшемі 46-48 (М),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 адамның нәжіс үлгілеріндегі гемоглобинді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42-44 (S), бой ұзындығы 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42-44 (S), бой ұзындығы 176; 2. Жейде өлшемі 42-44 (S), бой ұзындығы 176; 3. Шалбар, бой ұзындығы176;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 - бұл адамның сарысуында немесе плазмасында 25(OH) D2/D3 жалпы мазмұнын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Д дәруменіне (VD)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Дозатордың ұштығы - 25 дана; 5. А босап шығару буфері (құрамында 7,2% TCEP бар) - 1 дана х 2,5 мл; 6. C анықтау буфері – 1 дана x 6 мл; 7. D дәруменінің лиофилизацияланған маркері бар құты - 2 дана; 8. Пробиркалар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110 813,75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 қосалқы жолақтары бар полиэтиленнен жасалады және өлшемі 5-20 х 150-350 см, тығыздығы 10-нан 70 мкн-ға дейін. Қаптама стоматологиялық және хирургиялық құрал-жабдықтарды қорғауға және жабуға арналған. Бұйым 1-ден 10 данаға дейін мөлшерде пайдалануға дайын жеке тұтыну қаптамасымен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Құрал-жабдыққа (стоматология, хирургия) арналған, бір рет қолданылатын, стерильді "Dolce-Pharm" қаптамасы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ине, ине қалпақшасы, цилиндр, өзек, поршень (тығыздағыш). Бұйым жоғары сапалы полимерлі пластмассадан жасалған. Шприц бір ұшында инесі бар және екінші ұшында ол арқылы поршень салынған өзек енгізілетін ашық тесігі бар бөліктерге бөлінген қуыс цилиндр болып табылады. Инелер тот баспайтын медициналық болаттан жасалған, ине түтігі серпімді, берік және түзу, иненің ұшы үшкір, көзесіз. Ине канюлясы шприцтің ұшына жақсы бекітілген. Ине инені зақымданудан қорғауды қамтамасыз ететін сақтандыру қалпақшасымен жабдықталған.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үш компонентті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23Gx1 1/4” (0.6х32мм) өлшемді инесі бар үш компонентті бір реттік стерильді 2,5 мл, "Нәрия" инъекциялық шприці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(ММБ)-0№026048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пролактин концентрациясын иммуноферментті анықтауға арналған реагенттер жинағы "Пролактин-ImmoBia"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"Пролактин-ImmoBia" жинағы планшеттің барлық стриптерін пайдалану кезінде 41 белгісіз, 6 калибрлеу, 1 бақылау үлгісінің, барлығы 96 анықтаманың телнұсқаларында талдау жүргізуге арналған. Жинақта талдау жүргізу үшін қажетті барлық сәйкестендірілген және спецификалық емес реагенттер бар. 1. Спецификалығы. Тышқанның моноклоналды антиденелерінің адам пролактиніне басқа талдаулармен айқаспалы реакциясы кестеде келтірілген: Аналит Айқаспалы реакция, % ТТГ &lt;0.1 ЛГ &lt;0.1 ХГ &lt;0.1 2. Сезімталдық. "Пролактин ImmoBia" жинағымен сенімді түрде анықталған қан сарысуындағы (плазмасындағы) пролактиннің ең аз концентрациясы 5,0 мХБ/л аспайды. 3. Жаңартылуы. "Пролактин ImmoBia" жинағын пайдалана отырып, қан сарысуының (плазмасының) бір үлгісіндегі пролактин мөлшерін анықтау нәтижелерінің құбылу коэффициенті 8.0% - 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пролактин концентрациясын анықтауға арналған иммундық ферментті талдауға арналған реагенттер жинағы "Пролактин-ImmoBia"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Адам қаны сарысуының негізінде құрамында тиреопероксидазаға пролактинның белгілі мөлшері бар калибрлегіш сынамалар – 0; 100; 200; 1000; 2000 мХБ/л, пайдалануға дайын - 5 құты (калибрлегіш сынамасы 0 мХБ/л – 2 мл, қалғандары 0.8 мл-ден); 3. Белгілі пролактин мөлшері бар адам сарысуына негізделген бақылау үлгісі, пайдалануға дайын (0,8 мл); 4. Конъюгат, пайдалануға дайын (14 мл); 5. Тетраметилбензидин ТМБ субстратының ерітіндісі, пайдалануға дайын (14 мл); 6. Жуғыш ерітінді концентраты (твин-20-мен және бензой қышқылымен тұзды ерітінді), 26х-есе (22 мл); 7. Стоп - реагент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vitro)-0№026684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261 186,25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 бұл адамның сілекей үлгілеріндегі алкогольді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Сілекейдегі алкогольді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тест-жолақ - 1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928,33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орындалу нұсқаларымен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Шеттері жиекке оралған /жиегі жоқ бес саусақты жіксіз қолғаптар анатомиялық пішінімен (бас бармақ сұқ саусақтың алақан бетінің бағытымен орналасқан), саусақтар алақан бағытымен түзу немесе иілген болуы мүмкін. Медициналық қолғаптардың әртүрлі нұсқалары табиғи латекстен жасалған. Қолғаптардың беті тегіс немесе текстуралы/микротекстуралы беті бар, қолғаптың бүкіл бетіне немесе оның бір бөлігіне жағылады. Ұнтақсыз/ұнтақты қолғаптар әртүрлі ішкі жабыны бар/жоқ, ұзартылған болуы мүмкін, стерильді. Өлшемдері: 5,0~9,5.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валиксыз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хирургиялық латексті стерильді Vita Pharma қолғаптары валиксыз опаланған/опаланбаған текстурленген/тегіс (өлшемі 5, 5.5, 6, 6.5, 7, 7.5, 8, 8.5, 9, 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(ММБ)-0№025497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сынақ тақтасы)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отыз алтыға дейін түрін анықтауға арналған бірден отыз алтыға дейін тест-жолағы бар тест-панель - 20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911 752,85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 - адамның жаңа алынған қан, сарысу немесе плазма үлгілеріндегі креатинфосфокиназа-МВ-ны (СК-МБ)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Креатинфосфокиназа-MB (CK-MB)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130 866,19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сынақ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оралған 3 тестті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7 730,11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артериялық веналық фистульді инесі, өлшемдері: 13G, 14G, 15G, 16G, 17G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гемодиализде бір рет қолдануға арналған, гамма-стерилизацияланатын АКФ инелері, - ауыртпай тесуге арналған және қан жақсы ағатын ультражұқа қабырғалары бар инелер, - текстуралық қанаттары инемен манипуляциялар жасау кезінде сенімді қармауды қамтамасыз етеді, - жұмсақ иілгіш түтіктері вибрацияны сіңіріп алады және емдеу барысында иненің қозғалып кетуін азайтады, - жарамдылық мерзімі: 5 жыл -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артериялық веноздық фистула инесі өлшемдері: 13 Г, 14 Г, 15 Г, 16 Г, 17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артериялық веноздық пісте инесі өлшемдері: 15 G</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ҚР-ММБ-5№009659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 – бұл адамның жаңа алынған қан, сарысу немесе плазма үлгілеріндегі кардиальді Тропонин I (cTnI)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кардиальді Тропонин I (cTnI)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адамның жаңа алынған қанындағы, плазмасындағы және сарысуындағы жүрек FABP-ды сапалы анықтауға арналған жылдам диагностикалық тест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Жүрек типтес май қышқылымен байланысатын ақуыз (H-FABP)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21 519,52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"Dolce-Pharm" ақжаймалары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ақжаймалар, өлшемдері 210*160см; 200*180см; 200*160см; 200*140см; 200*80см; 200*70см; 160*80см; 140*110см; 140*80см; 140*70см қаптамада 1 данадан. СМС (Спанбонд Мелтблаун Спанбонд) типті, тығыздықтары 28 г/м? және 40 г/м? тоқылмаған материалдан дайындалады. 2. Адгезиялық жиегі бар стерильді ақжайма, өлшемі 240*160см. 3. Үлкен операцияға арналған стерильді ақжайма, өлшемі 190*160см. 4. Адгезиялық жиегі бар стерильді ақжайма, өлшемі 160*180см. 5. Шағын операцияға арналған стерильді ақжайма, өлшемі 120*160см. 6. Сіңіргіш стерильді ақжайма, өлшемі 140*110см. 7. Операцияға арналған, стерильді ақжайма, өлшемі 100*80см. 8. Адгезиялық жиегі бар стерильді ақжайма, өлшемі 90*80см, саны - 2 дана 9. Периниальді жабыны, ойығы бар стерильді ақжайма, өлшемі 230*180см. 10. Торакальді тесігі және жинақтағыш қалтасы бар стерильді ақжайма, өлшемі 330*300/200см. 11. Операцияға арналған 28*32 см тесігі, қалтасы, шығарғыш тесігі, инцизиондық үлбірі бар стерильді 250*160см ақжайма. 12. Ойығы бар стерильді ақжайма, өлшемі 250*180см. 13. Лапароскопияға арналған тесігі бар стерильді, өлшемі 32*28см, инцизиондық үлбірі, жапсырмасы (қалталары) бар, өлшемі 280*180см ақжайма. 14. Ангиографияға арналған 2 тесікті стерильді ақжайма, өлшемі 300*180см. 15. Сіңіргіш диаметрі 7,5см тесігі, адгезиялық қабаты, қалтасы және бекемдегіші бар стерильді ақжайма, өлшемі 120*120см. 16. Адгезиялық жиегі, 70*80см ойығы бар стерильді 180*250см ақжайма. СМС (Спанбонд Мелтблаун Спанбонд), СММС (Спанбонд Мелтблаун Мелтблаун Спанбонд) типті, тығыздығы 40 г/м2 тоқылмаған материалдан және Спанлейс типті, тығыздығы 68 г/м? материалдан дайындалады. Стерилизациялау этилен-тотығы газы әдісімен немесе басқа әдіспен жүзеге асырылады. Бұйым стерильді күйінде, жеке қаптамада пайдалануға дайын күйінде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ақжаймалар, өлшемдері 210*160см; 200*180см; 200*160см; 200*140см; 200*80см; 200*70см; 160*80см; 140*110см; 140*80см; 140*70см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58-60 (XXXL-XXXXL),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58-60 (XXXL-XXXXL), бой ұзындығы 182; 2. Үшқабатты медициналық бетперде; 3. Алжапқыш ПЭВД; 4. Жеңқаптар СМС 40 г/м2; 5. Биік бахилалар СМС 40 г/м2; 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 материалдың әр түрлерінен дайындалған бұйымдардың бірқатары болып табылады.Бұйымдар келесі ассортиментте шығарылады: 1.Хирургиялық құралдар үстеліне арналған тыс Өлшемі: 145-180 см х 75-80 см.Материал: Тоқылмаған материал /полиэтилен үлбір.Тоқылмаған материал тығыздығы: 10 г/м2 - 70 г/м2 Полиэтилен үлбір тығыздығы: 20 мкм - 80 мкм. Саны: 1 дана. 2. Операциялық үлкен ақжайма (стандартты немесе күшейтілген) Өлшемі: 160-200 см х 160-180 см. Материал: Тоқылмаған материал Тығыздығы: 20 г/м2 - 130 г/м2. Саны: 1 дана. 3. Диаметрі 3,5 см серпімді саңылауы бар үлкен операциялық ақжайма (стандартты немесе күшейтілген).Өлшемі: 160-250 см х 160-250 см Материал: Тоқылмаған материал.Тығыздығы: 20 г/м2 - 130 г/м2 Саны: 1 дана. 4. Бахила/хирургиялық шұлық.Өлшемі: 30-100 см х 30-50 см Материал: Тоқылмаған материал.Тығыздығы: 10 г/м2 - 70 г/м2 Саны: 1 дана/жұп. 5.Операциялық лента.Өлшемі: 20-50 см х 5-20 см Материал: Тоқылмаған материал.Тығыздығы: 10 г/м2 - 80 г/м2 Саны: 1-2 дана.6. Хирургиялық сүрткі.Өлшемі: 60-80 см х 60-80 см Материал: Тоқылмаған материал.Тығыздығы: 10 г/м2 - 80 г/м2 Саны: 1 дана. 7.Жабысқақ жиегі бар кіші операциялық ақжайма Өлшемі: 60-80 см х 60-80 см .Материал: Тоқылмаған материал Тығыздығы: 20 г/м2 - 130 г/м2. Саны: 1 дана. Жиынтық пайдалануға дайын жеке тұтынушы қаптамасында жеткізіледі. Нақты жиынтық құрамы қаптаманың макетінде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Травматология және ортопедияға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құралдар үстеліне арналған тыс 145-180 см х 75-80 см - 1 дана; 2. Операциялық үлкен ақжайма (стандартты немесе күшейтілген) 160-200 см х 160-180 см - 1 дана; 3. Диаметрі 3,5 см серпімді саңылауы бар үлкен операциялық ақжайма (стандартты немесе күшейтілген) 160-250 см х 160-250 см - 1 дана; 4. Бахила/хирургиялық шұлық 30-100 см х 30-50 см - 1 дана/жұп; 5. Операциялық лента 20-50 см х 5-20 см - 1-2 дана; 6. Хирургиялық сүрткі 60-80 см х 60-80 см - 1 дана.; 7. Жабысқақ жиегі бар кіші операциялық ақжайма 60-80 см х 60-80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4 681,05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46-48 (М), бой ұзындығы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46-48 (М), бой ұзындығы 164; 2. Жейде өлшемі 46-48 (М), бой ұзындығы 164; 3. Шалбар, бой ұзындығы 164; 4. Мақта-дәкелі бетперде; 4. Алжапқыш, ПЭВД; 5. Жеңқаптар; 6. Бахилалар; 7. Орамал; 8.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 - бұл адамның жаңа алынған қанында, сарысуында немесе плазмасында Тиреотроптық гормонды (TSH)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3 512,28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62-64 (XXXXL-XXXXXL),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62-64 (XXXXL-XXXXXL), бой ұзындығы 188; 2. Үшқабатты медициналық бетперде; 3. Алжапқыш ПЭВД; 4. Жеңқаптар СМС 40 г/м2 ; 5. Биік бахилалар СМС 40 г/м2;6. Сіңіргіш сүрткі; 7.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тип-1" клиникалық-зертханалық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алуға және сақтауға арналған жалпы несеп талдауға арналған AVATUBE пробиркалары пробиркадан, қақпақтан және резеңке тығыннан тұрады. Пробиркалар полиэтилентерефталаттан (ПЭТ) жасалған, дөңгелек түбі бар, центрифугалардың барлық түрлеріне жарамды, бойлық өс бойынша 3000 g дейінгі үдеуге төзімді болуы тиіс. Тік ойықтары бар қақпақтар полипропиленнен (өлшемі 16) және полиэтиленнен (өлшемі 13) жасалған, тығынның ішкі бетімен жанасудан қорғайды. Қоспаларға қарай қақпақтардың түсі әртүрлі. Резеңке тығындар хлорбутилкаучуктан жасалған, геможұқтырмайтын репеллентпен жабылған. Вакуумдық жүйенің тығыздығын қамтамасыз етеді. Пробиркалардағы вакуум зерттелетін үлгінің қажетті көлемін алуды қамтамасыз етеді.Қырнау әдісімен ішек құрты жұмыртқасын анықтауға арналған пробиркалар тығындалған пробиркадан немесе полиэтилентерефталаттан жасалған бұрандалы қақпақтан және бір ұшында диаметрі 5 мм мақта тампоны бар таяқшадан тұрады, тампонның ұзындығы 15 мм, таяқшаның жалпы ұзындығы 120-дан 150 мм-ге дейін. Пробиркалардың ішінде натрий гидрокарбонатының (NaHCO3) 1% ерітіндісі немесе 2 мл мөлшерінде 50% глицерин бар. Несепті жанасусыз тасымалдауға арналған көлемі 120 мл контейнер полипропиленнен жасалған, 100 мл дейінгі мөлшерлеуден тұрады, сары түске боялған қақпақта вакуумдық пробиркаға арналған саңылауы, саңылаудың қақпағын тесуге арналған резеңке мембранасы бар инесі бар. Ине ұстатқыш–кемінде 0,5 айналымдағы ішкі бұрандаға ие, мөлдір немесе жартылай мөлдір құрылғы, екіжақты инені вакуумдық пробиркамен сенімді бекітеді және қамтамасыз етеді. Бір рет қолданылатын стерильді медициналық екіжақты ине V-тәрізді лазермен қайралған қос бұрышты кесілген тот баспайтын болаттан жасалған канюлядан, полипропиленнен жасалған ендірмеден, резеңке мембранадан, қалпақшадан (құтыдан) тұрады. Бір рет пайдалануға арналған, стерильді бұйым. Гемостатикалық бұласыр зақымдалған бетті оқшаулауды, инфекцияның алдын алуды, толық атравматизмді, жоғары сорбциялық қабілетті қамтамасыз етеді. Спирттік сүрткі этил немесе изопропил спиртімен сіңдірілген және алюминий фольгадан жасалған қағазға оралған тоқыма емес мата болып табылады. Тек сырттай және тек бір рет қолдануға арналған! Шеті жылтыратылған заттық әйнек микроскопия үшін пайдаланылады. Әйнектердің беті тегіс, майсыз, жарықты тамаша өткізеді. Жамылғы әйнектер – беті тегіс, сызаттары және жарықтары жоқ әйнектен жасалған төртбұрышты немесе тікбұрышты пластина болып келеді. Негізгі тағайындалуы –материалды жабу, үлгілерді қорғау. Олар микроскопияда заттық әйнектермен бірге қолданылады.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тип-1" клиникалық-зертханалық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 қанын, қан плазмасын, қан сарысуын алуға және сақтауға арналған бір реттік стерильді AVATUBE вакуумдық пробиркалары, ұю активаторы және сарысуды бөлуге арналған гелі бар, сары қақпақты. Вена қанын, қан плазмасын, қан сарысуын алуға және сақтауға арналған бір реттік стерильді AVATUBE вакуумдық пробиркалары, К2 ЭДТА-бар (ЭДТА екі калий тұзы) гематологиялық зерттеулерге арналған, ашық күлгін қақпақты. Вена қанын, қан плазмасын, қан сарысуын алуға және сақтауға арналған бір реттік стерильді AVATUBE вакуумдық пробиркалары, 3,8% (1:4) натрий цитраты бар Панченков әдісі бойынша ЭШЖ-ны анықтауға арналған, қара қақпақты. Вена қанын, қан плазмасын, қан сарысуын алуға және сақтауға арналған бір реттік стерильді AVATUBE вакуумдық пробиркалары, плазмадағы глюкозаны өлшеуге арналған натрий фториді және калий оксалаты бар, сұр қақпақты. Вена қанын, қан плазмасын, қан сарысуын алуға және сақтауға арналған бір реттік стерильді AVATUBE вакуумдық пробиркалары, 3,8% (1:9) натрий цитраты бар гемостаз жүйесін зерттеуге арналған, көгілдір қақпақты. Көлемі 120 мл несепті жанасусыз тасымалдау құрылғысы бар контейнер. Несепті жалпы талдауға арналған вакуумдық стерильді AVATUBE пробиркалары көлемі 10,0 мл. Қырнау әдісімен ішек құрты жұмыртқасын анықтауға арналған пробирка. Копрологиялық зерттеу жүргізу үшін биологиялық материал жинауға арналған контейнер. Ине ұстатқыш. Қара түсті екіжақты стандартты ине, 0,7х38 мм, 22 Gx1 1/2. Чушаван гемостатикалық стерильді бұласыр тм S№10, М№8, L№6. Бір рет қолданылатын Biopad® Budget спирттiк cүрткілер, өлшемдері 65x30 мм, 65x60 мм, қорапта № 100, № 200. Тегістелген заттық шыны. Жамылғы шыны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vitro)-0№023915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7 685,47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-1, ХС- 2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тоқылмаған материалдан жасалған "Нәрия" хирургиялық халаты – ХС –2, 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Ортанжіліктің биполярлық басы (D1C90-44/22)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193 791,65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w:t>
            </w:r>
            <w:r>
              <w:rPr>
                <w:rFonts w:ascii="Times New Roman"/>
                <w:b w:val="false"/>
                <w:i w:val="false"/>
                <w:color w:val="000000"/>
                <w:sz w:val="20"/>
              </w:rPr>
              <w:t>b</w:t>
            </w:r>
            <w:r>
              <w:rPr>
                <w:rFonts w:ascii="Times New Roman"/>
                <w:b w:val="false"/>
                <w:i w:val="false"/>
                <w:color w:val="000000"/>
                <w:sz w:val="20"/>
              </w:rPr>
              <w:t>-hCG)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 -hCG) жедел сандық тесті - адамның жаңа алынған қанында, сарысуында немесе плазмасында адамның бета-хориондық гонадотропинін (?-hCG)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Хориондық гонадотропиннің бета-суббірлігіне (</w:t>
            </w:r>
            <w:r>
              <w:rPr>
                <w:rFonts w:ascii="Times New Roman"/>
                <w:b w:val="false"/>
                <w:i w:val="false"/>
                <w:color w:val="000000"/>
                <w:sz w:val="20"/>
              </w:rPr>
              <w:t>b</w:t>
            </w:r>
            <w:r>
              <w:rPr>
                <w:rFonts w:ascii="Times New Roman"/>
                <w:b w:val="false"/>
                <w:i w:val="false"/>
                <w:color w:val="000000"/>
                <w:sz w:val="20"/>
              </w:rPr>
              <w:t>-hCG)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 – бұл адамның жаңа алынған қан, сарысу немесе плазма үлгілеріндегі Трийодтиронинді (Т3)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Трийодтиронинге (Т3)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90 460,31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 бұл адамның жаңа алынған қанының, сарысуының және плазмасының үлгілеріндегі альфа-фетопротеинді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Альфа-фетопротеинді (AFP)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25 дана; 2. Қолдану жөніндегі нұсқаулық - 1 дана; 3. Бір рет қолданылатын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20 485,74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Микропробиркалар теріні пункциялау әдісімен капиллярлық қан алуға, талдауға және тасымалдауға арналған.Микропробиркалар In Vitro жағдайында зерттеу мақсатында капиллярсыз капиллярлық қан алуға арналған, ұю активаторы бар қан сарысуын зерттеуге арналған, бір рет қолданылатын стерильді емес пробиркалар болып табылады. Пластик контейнер мен қақпақтан тұрады. Қақпақ жоғарғы жиекке мықтап бекітіледі. Алынатын қан көлемі 0,5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Ұю активаторы бар капиллярсыз пробиркалар,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типті қарапайым герпес вирусына М класты иммуноглобулиндерді иммуноферментті анықтауға арналған реагенттер жинағы "HSV 1,2 IgM- 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"HSV 1,2 IgМ- ImmoBia" жинағы барлық тақта жолақтарын пайдаланып 96 анықтауды орындауға арналған. Жинақта талдауға қажетті барлық стандартталған және спецификалық емес реагенттер бар. 1. Спецификалығы. Құрамында HSV 1,2 антигендеріне IgM антиденелері айтарлықтай жоқ үлгілерді сынау кезінде "HSV 1,2 IgMImmoBia" реагент жинағының спецификасы 100% құрайды. 2. Сезімталдығы. HSV 1,2 антигендеріне сенімді құрамында IgM антиденелері бар үлгілерді сынау кезінде "HSV 1,2 IgM-ImmoBia" реагент жинағының сезімталдығы 100% құрайды. 3. Жаңғыртылуы. "HSV 1,2 IgM-ImmoBia" реагенттер жиынтығын пайдалана отырып, қанның сарысуының (плазманың) бір үлгісінде HSV 1,2 нтигендеріне IgM антиденелердің құрамын анықтау нәтижелерініңтүрленуінің коэффициенті 8,0% - 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және 2 типті қарапайым герпес вирусына М класты иммуноглобулиндерді иммуноферментті анықтауға арналған реагенттер жинағы "HSV 1,2 IgM- 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Антигенмен қапталған планшет, құрғатқышы бар қапшықта 12 х 8 ойықшалы, пайдалануға дайын; 2. Оң бақылау - құрамында арнайы спецификалық адам антиденелері бар, пайдалануға дайын ерітінді (2 мл); 3. Теріс бақылау үлгісі - құрамында арнайы спецификалық адам антиденелері жоқ, пайдалануға дайын ерітінді (2 мл); 4. CUT-OFF - құрамында шектеулі концентрациядағы арнайы спецификалық адам антиденелері бар, пайдалануға дайын ерітінді (3 мл); 5. Конъюгат— адам IgМ-ге, пероксидазамен таңбаланған жануар иммуноглобулині бар, пайдалануға дайын ерітінді (15 мл); 6. Сұйылтқыш үлгісі 2- Аққуыз тұрақтандырғыштары және IgG/RF сорбенті бар буфер, пайдалануға дайын (105 мл); 7. TMB-Complete 2 реагент- Құрамында TMB/ H2O2 бар, хромогенді субстрат ерітіндісі, пайдалануға дайын (15 мл); 8. Жуу ерітіндісі - 20 х концентрацияланған буфер (75 мл); 9. Стоп-реагент- Қышқыл ерітінді, пайдалануға дайын (15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vitro)-0№027444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248 452,69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 бұл адамның несеп үлгілеріндегі нейтрофилдер желатиназасымен астасқан липокалинді (NGAL)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нейтрофилдер желатиназасымен астасқан липокалинді (NGAL)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57 406,55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 әртүрлі материал түрлерінен жасалған бірқатар бұйымдар болып табылады. Бұйымдар келесі ассортиментте шығарылады: 1. Үстел жабыны (күшейтілген немесе стандартты) Өлшемі: 50-160 см x 50-160 см Материал: тоқылмаған материал Тығыздығы: 10 г/м? - 80 г/м? Саны: 1 дана. 2. Үстел жабыны (күшейтілген немесе стандартты) Өлшемі: 60-160 см x 60-160 см Материал: тоқылмаған материал Тығыздығы: 10 г/м? - 80 г/м? Саны: 1 дана. 3. Рентгенконтрастылы жіппен/жіпсіз хирургиялық дәке сүрткілер Өлшемі: 5-45 см x 5-45 см Материал: медициналық дәке Тығыздығы: 10 г/м? - 50 г/м? Саны: 1-2 дана. 4. Рентгенконтрастылы жіппен/жіпсіз дөңгелек, дәке тампондар Диаметрі: 3-7 см Материал: медициналық дәке Тығыздығы: 10-40 г/м 2 Саны: 1-4 дана. 5. Пластикалық пинцет Ұзындығы: 12-16 см Материал: полимер Саны: 1-2 дана. 6. Бөліктерге бөлінген, пластикалық кювета Көлемі: 500-1000 мл Материал: полимер Саны: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қуықты катетеризациялауға арналған, "Dolce-Pharm" процедуралық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жабыны (күшейтілген немесе стандартты) 50-160 см x 50-160 см - 1 дана.; 2. Үстел жабыны (күшейтілген немесе стандартты) 60-160 см x 60-160 см - 1 дана.; 3. Рентгенконтрастылы жіппен/жіпсіз хирургиялық дәке сүрткілер 5-45 см x 5-45 см - 1-2 дана.; 4. Рентгенконтрастылы жіппен/жіпсіз дөңгелек, дәке тампондар, диаметрі: 3-7 см - 1-4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(ММБ)-0№026936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6 548,12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және диагностикалық емшараларға арналған жеке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түрлі медициналық процедуралар жүргізуге қажетті бұйымдар кіреді. Бұйымдар түрлі материалдардан дайындалған: әр типтегі тоқылмаған маталар, дәке, мақта-мата иірме жіп, полиамидті жіп, оралған лайкра, медициналық пластик, хирургиялық болат, полиэтилен үлбір, резеңке, сапасы жоғары табиғи латекс, неопрен, полиизопрен, ағаш, мақта, ПВХ.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Кардиохирургиялық және диагностикалық процедураларға арналған жеке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Ангиоақжайма 280х230 см тесіктермен, ойықтарсыз, операциялық үлбірмен, жабысқақ жиегімен, мөлдір жиектерімен - 1 дана 2. Кардиохирургиялық ақжайма 274х320 см тесіктермен, ойықтарсыз, мөлдір жиектерісіз, қалталарымен, ендірмемен, операциялық үлбірмен, жабысқақ жиегімен; 3. Ақжайма 350х350 см тесіктермен диаметрі 10 см, ойықсыз, операциялық үлбірмен, жабысқақ жиегімен – 2 дана; 4. Ақжайма 150х350 см тесіктерсіз, ойықсыз, операциялық үлбірсіз, жабысқақ жиексіз -1 дана; 5. Аппаратқа арналған қап 100х100 см – 1 дана; 6. Аппаратқа арналған қап диаметрі 100 см – 1 дана; 7. Камераға арналған қап 13х250 см картон ұстағышпен – 1 дана; 8. Аспирацияға және диатермияға арналған қап 40х50х30 см – 1 дана; 9. Басқару пультіне арналған қап 15х30 см; 10. Аспаптар үстеліне арналған хирургиялық қап 80х145 см сіңіретін ендірмемен – 1 дана; 11.Операциялық шамдар тұтқаларына арналған қап – 1 дана; 12. Сұйық пен қалдықтарды жинауға арналған қап 100х100см – 1 дана; 13. Дәкелі сүрткіш 10х10 см -100 дана; 14. Қағаз сүрткіш 100х100 см – 5 дана; 15.Тоқылмаған сүрткіш 100х100см – 5 дана; 16. Рентгенконтрастылы пластинамен сүрткіш 30х30 см – 10 дана; 17. Рентгенконтрастылы пластинамен сүрткіш 45х45см – 10 дана; 18. Дәкелі тампондар L – 20 дана; 19. Дәкелі тампондар S – 20 дана; 20. Дәкелі тампондар M – 20 дана; 21.Ылғал өткізбейтін сіңіргіш төсеніш 60х90 см – 1 дана; 22. Ылғал өткізбейтін сіңіргіш төсеніш 60х60 см – 1 дана; 23. Тұтқасы бар губка – 1 дана; 24.Хирургиялық халат XL ылғал өткізбейтін алдымен және жеңдерімен, күшейтілген алдымен және жеңдерімен, тоқыма манжетпен – 5 дана; 25. Бахила-шұлық немесе леггинс тоқылған манжетте – 1 дана; 26. Төмен бахилалар, тығыздығы 55 - 1 жұп; 27. Жоғары бахилалар тығыздығы 55 - 1 жұп; 28. Телпек-қалпақ – 5 дана; 29. Үш қабатты резеңкелі бетперде – 5 дана; 30. Ыдыстарды таңбалауға арналған стикерлер – 9 дана; 31. Стерильді хирургиялық қолғаптар – 5 жұп; 32. Скальппель №11 – 1 дана; 33. Скальппель №12 – 1 дана; 34. Скальппель №23 – 1 дана; 35. Медициналық қысатын қысқаштар – 1 дана; 36. Медициналық пинцет – 1 дана; 37. Медициналық қысқыштар – 1 дана; 38. Медициналық қайшы - 1 дана; 39. Инеұстағыш – 1 дана; 40. Тұтқа-ұстағыш – 1 дана; 41. Аспаптарға арналған пластикалық органайзер – 1 дана; 42. Аспаптарға арналған органайзер, магнитті төсеніш – 1 дана; 43. Аорта тескіші – 1 дана; 44. Қан қысымын инвазиялық мониторингілеуге арналған жинақ – 1 дана; 45. Бір реттік ЭКГ электродтары – 4 дана; 46. Диагностикалық өткізгіш – 1 дана; 47. Көп жүрісті шүмектер мен шүмектердің блоктары – 1 дана; 48. Бір рет қолданылатын үш жүрісті шүмекшесі – 1 дана; 49. Жоғары қысымды желілер – 1 дана; 50. Қысымды мониторингтеуге арналған желі – 1 дана; 51. Бір рет қолданылатын жүйе – 1 дана; 52. Бір рет қолданылатын, инфузиялық ерітінділерді құюға арналған жүйе – 1 дана; 53. Үш компонентті инъекциялық шприці көлемі 1мл инесімен – 1 дана; 54. Үш компонентті инъекциялық шприці көлемі 3мл инесімен – 1 дана; 55. Үш компонентті инъекциялық шприці көлемі 2мл инесімен – 1 дана; 56. Үш компонентті инъекциялық шприці көлемі 5 мл инесімен – 1 дана; 57. Үш компонентті инъекциялық шприці көлемі 10 мл инесімен – 1 дана; 58. Үш компонентті инъекциялық шприці көлемі 20 мл инесімен – 1 дана; 59. Үш компонентті инъекциялық шприці көлемі 50 мл инесімен – 1 дана; 60. 50 мл шприці – 1 дана; 61. 12 мл шприці – 1 дана; 62. Сельдингер инесі 18G – 1 дана; 63. Сельдингер инесі 20G – 6 дана; 64. Инелерді есептегіш – 1 дана; 65. Трансрадиальді интродьюсерінің жинағы – 1 дана; 66. Кардиология мен радиологияға арналған индефляторлары – 1 дана; 67. Табақ 120 мл – 1 дана; 68. Табақ 250 мл – 1 дана; 69. Табақ 500 мл – 1 дана; 70. Табақ 750 мл – 1 дана; 71. Табақ 1000 мл – 1 дана; 72. Табақ 1500 мл – 1 дана; 73. Табақ 2500 мл – 1 дана; 74. Табақ 5000 мл – 1 дана; 75. Өткізгішті сақтауға арналған табақ 2500 мл – 1 дана; 76. Тік бұрышты астауша 27х22х5 см – 1 дана; 77. Бүйрек пішіндес астауша – 700 мл – 1 дана; 78. Несеп қабылдағыш – 1 дана; 79. Турникеттер жинағы – 1 дана; 80. Бекітуге арналған жабысқақ – 1 дана; 81. Жабысқақтағы бауға арналған ұстағыш – 1 дана; 82. Операциялық лента – 3 дана; 83. Вена ішілік катетерлерді бекітуге арналған таңғышы, өлшемдері 7см х 8,5см – 1 дана; 84. Мөлдір үлбірлі таңғыш жараларды жабуға және катетерлерді бекітуге арналған, стерильді, бір рет қолданылатын, өлшемдері: 4,4см х 4,4см – 1 дана; 85. Инциздік үлбір 45х45 см – 1 дана; 86. Дренаждық банка – 1 дана; 87. Аспирациялық түтік – 1 дана; 88. Коагулятор ұштығын тазалағыш – 1 дана; 89. Теріні таңбалауға арналған жинақ – 1 дана; 90. Мақта-маталы стерильді емес медициналық дәкелі бинттер 4м х10см – 1 дана; 91. Созылғыш бинт – 1 дана; 92. Бұласыры, өлшемі 10 см х 35см – 1 дана; 93. Екі жүрісті Фолея катетері, өлшемі FR 14 -1 дана; 94. Торакальді түзу катетер, өлшемі (Ch): 28 – 1 дана; 95. Торакальді бұрыштық катетер, өлшемі (Ch): 28 – 1 дана. Янкауэр катетері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335 978,19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Қаптамалық материал мынадай 2 қабаттан тұрады: медициналық қағаздан және термиялық тігіспен байланысқан полимерлі көп қабатты үлбірден. Бір рет қолдануға арналған қаптамалық материал, стерилизациялық құралдар үшін өткізгіш және микроорганизмдер үшін өткізбейтін, жабылу талабы, оларды сақтау шарттары мен мерзімдері сақталған жағдайда стерильденген медициналық бұйымның стерильділігін сақтайды, жабу 180°С температурада термодәнекерлеу аппаратының көмегімен жүргізіледі, қаптамаларды ашқан кезде түктер және материалдың жыртылуы болмайды, әртүрлі типтік формаларда қол жетімді: қатпары жоқ және қатпарлары бар пакеттер мен орамдарда, сондай-ақ әртүрлі мөлшердегі өздігінен жабысатын пакеттер, стерилизациялық өңдеу кезінде индикатордың түсі өзгереді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бұйымдарды стерилизациялауға арналған қаптамалық материал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Стерилизациялауға арналған қатпары жоқ пакеттер: пакеттің ені 50-500 мм, ұзындығы 200-640 мм.;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(ММБ)-0№026615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10м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біреуін анықтауға арналған бір тест-жолағы бар тест-кассета - 1 дана; 2. Бірреттік пластик пипетка - 1 дана; 3.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1 349,36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 бұл адамның жаңа алынған қанының, сарысуының және плазмасының үлгілерінде ішсүзек пен паратиф қоздырғыштарына (S.​typhi/​S.​par​atyp​hi) антиденелерді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Ішсүзек пен паратиф қоздырғыштарына (S.​typhi/​S.​par​atyp​hi)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32 634,63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 2м х 90см; 3м х 90см; 5м х 90см; 10м х 90см; 25м х 90см. Дәке табиғи 100% мақта талшығынан жасалған. Беттік тығыздығы – 28 г/м2 -ден 36 г/м2 - ге дейін. Дымқылданғыштығы – 10 секундтан аспайды. Капиллярлығы – кем дегенде 10 см/сағ.Стерильді емес кесінді дәке бүктелген және заттаңбасы бар жеке қаптамаға (пакетке) салынған.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стерильді емес медициналық дәке, бөліктерде, өлшемдері: 1м х 90см;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62-64(XXXL-XXXXL),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62-64(XXXL-XXXXL), бой ұзындығы 188; 2.Шалбар өлшемі 62-64(XXXL-XXXXL), бой ұзындығы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50-52 (L-XL), бой ұзындығы 182; 2. Жейде өлшемі 50-52 (L-XL), бой ұзындығы 182; 3. Шалбар, бой ұзындығы 182;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1 тест жолағы бар тест кассетасы - 25 дана; 2. Қолдану жөніндегі нұсқаулық - 1 дана; 3. Бірреттік пластик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62 907,81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 бұл адамның нәжісі үлгілеріндегі GI және GII генотоптарының норовирус антигендерін сапалы анықтауға және саралауға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Буферлік ерітіндісі және үлгілерді жинауға арналған аппликаторы бар пластикалық құты – 25 дана; 4. Бірреттік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91 973,75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пакеттеріне немесе ПВХ қаптамасына немесе біріктірілген қаптамаға (қағаз / үлбір) герметикалық қапталған, жиынтықтын құрамына әр-түрлі материалдардан жасалған бір рет қолданатын бұйымдар кіреді: олар тоқылмаған маталардың әр түрлерінен, мақта-мата иірім жібінен, полиамидті жіптен, бұралған лайкрадан, полиэтилен қаптамасынан, резеңкеден, табиғи жоғары сапалы латекстен, неопреннен, полиизопреннен, целлюлозадан, дәкеден, рибаннан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операциялық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Үлкен операциялық ақжайма 250х320 см, тесігімен, ендірмемен, ойықпен, қалтамен – 1 дана; 2. Үлкен операциялық ақжайма 400х400 см – 1 дана; 3. Үлкен операциялық ақжайма 230х280 см созылғыш тесігімен – 1 дана; 4. Кіші операциялық ақжайма 100х300 см – 1 дана; 5. Кіші операциялық ақжайма 80х100 см, тесігімен, қалтамен – 1 дана; 6. Кардиохирургиялық ақжайма 274х320 см, жиналмалы қанаттармен, тесігімен, ойықпен, қалтамен, оқшантаймен - 1 дана; 7. Ангиоақжайма 280х330 см, мөлдір жиекпен, жақтаулармен, жабысқақ жиекпен - 1 дана; 8. Бауға арналған тысқап 13х250 см, картонды ұстағышпен (телескопиялық жиынтық) – 1 дана; 9. Тысқап 15х200 см – 1 дана; 10. Қолға /аяққа арналған тысқап 30х50 см – 1 дана; 11. Тысқап 100 см диаметрімен – 1 дана; 12. 1. Тысқап 100х100 см – 1 дана; 13. Құралдар үстеліне арналған хирургиялық тысқап 80х145см, ендірмемен – 1 дана; 14. Гастроскопқа арналған тысқап 35 х170 см – 1 дана; 15. Шамға арналған бір реттік тысқап – 1 дана; 16. Хирургиялық қабылдағыш-қалта 35х67 см, 2 секциялық, жабысқақ жиекпен – 1 дана; 17. Хирургиялық сүрткілер 70х70 см – 1 дана; 18. Хирургиялық сүрткілер 45х45 см – 1 дана; 19. Сіңіргіш дәкелік тампондар, өлшемі L – 1 дана; 20. Операциялық лента 10х70см – 1 дана; 21. Шұлық-бахила – 1 дана; 22. Хирургиялық халат ХL трикотажды манжетпен – 1 дана; 23. Трикотажды манжетімен евростандарт халаты ХL күшейтілген алдымен және жеңдермен – 1 дана; 24. Сіңіргіш ылғал өткізбейтін төсеніш 60х90 см – 1 дана; 25. Медициналық қолғаптар № 8 – 1жұп; 26. Медициналық қайшы – 1 дана; 27. Тостаған 120 мл – 1 дана; 28. Тостаған 250 мл – 1 дана; 29. Тостаған 500 мл – 1 дана; 30. Тостаған 750 мл – 1 дана; 31. Тостаған 1000 мл – 1 дана; 32. Тостаған 1500 мл – 1 дана; 33. Тостаған 2500 мл – 1 дана; 34. Өткізгіш үшін тостаған 2500 мл – 1 дана; 35. Тостаған 5000 мл – 1 дана; 36. Астауша – 1 дана; 37. Янкауэр жинағы (Янкауэр ұштығы, аспирациялық түтік) – 1 дана; 38. Жабысқағы бар бау ұстатқыш – 1 дана; 39. Ине санағыш – 1 дана; 40. Бір реттік қысқыш – 1 дана; 41. Құралдарға арналған кілемше – 1 дана; 42. Органайзер – 1 дана. Тұтқасы бар губка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92 660,43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әртүрлі медициналық емшаралар үшін қажетті бұйымдар кіреді. Бұйымдар әр түрлі материалдардан жасалған: әр түрлі типтегі тоқылмаған маталардан, дәкеден, мақта-маталы жіптен, полиамид жіптен, бұралған лайкрадан, медициналық пластиктен, хирургиялық болаттан, полиэтилен үлбірден, резеңкеден, жоғары сапалы табиғи латекстен, неопреннен, полиизопреннен, мақтадан, ПВХ-дан. Қосымша жинақтауыштары 15 г/м2-ден 120 г/м2 дейінгі тығыздықта ұсынылған. * Тапсырыс берушімен келісім бойынша әр түрлі материалдан, бекітілген жиынтыққа сәйкес жиынтықтаушы бұйымдардың әр түрлі өлшемінен жасалған дайын бұйымдарды әртүрлі жиынтықтауға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Ангиографияға арналған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Қолғаптар опаланбаған /опаланған №5.5, 6, 6.5, 7, 7.5 Қолғаптар опаланбаған /опаланған №8, 8.5, 9 Қысқыш Скальпель №10, 10А, 11, 12, 12В, 12D, 13, 14, 15,15А, 15С, 15D, 16, 17, 18, 19, 20, 21, 22, 22А, 23, 24, 25,25А, 36 Тостаған (250-6000) мл, бөліктерге бөлінген Тостаған (30-250) мл, бөліктерге бөлінген Өткізгішті сақтауға арналған тостаған Диагностикалық J өткізгіші иілген /түзу, бір және/немесе екіжақты, жұмсақ /қатты (0,018-0,038)" диаметрмен, (40-260) см ұзындықпен Ине 16G, 17G, 18G, 19G, 20G, 21G, 22G, 23G, 24G, 25G, 26G, 27G, 29G, 30G Сельдингер инесі 16G, 17G, 18G, 19G, 20G, 21G, 22G, 23G, 24G, 25G, 26G, 27G, 29G, 30G Шприц 1 мл, 2 мл, 2 (2,5) мл, 3 мл, 5 мл, 5 (6) мл, Luer/Luer Lock Шприц 10 мл, 10 (12) мл, Luer/Luer Lock Шприц 20 мл, 20 (22) мл, 50 мл, 50 (60) мл, 100 мл, 120 мл, Luer/Luer Lock Қысым бақылау сызығы (10-1200) psi, (10-250) см Үстелге арналған жабын (80-350)х(80-350) см Бір реттік халат S, M, L, XL, XXL, XXXL Бір реттік күшейтілген халат S, M, L, XL, XXL, XXXL Ангиографиялық бір реттік ақжайма (100-400)?(100-400) см екі/төрт тесіктермен Үстелге арналған қорғаныш жабын (80-350)х(80-350) см R (25-90) кескіндерге арналған жабын, (25-200) см см диаметрмен, полиэтиленнен жасалған Қорғаныш жабын (90-200)?(90-200) см, (15-100) мкм қалыңдықтағы полиэтиленнен жасалған Сүрткі (5-100)х(5-100)см, (2-24) қабатты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55 046,77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 – бұл адамның жаңа алынған қан немесе плазма үлгілеріндегі Миоглобинді (Myo)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Миоглобинге (Myo)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125 631,22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62-64 (XXXXL-XXXXXL), рост 188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62-64 (XXXXL-XXXXXL), рост 188; 2. Қысқа жеңді хирургиялық күрте өлшемі 62-64 (XXXXL-XXXXXL), рост 188; 3. Хирургиялық шалбар бой ұзындығы 188; 4. FFP3 респиратор-бетпердесі; 5. Қорғаныш көзілдірігі; 6. Жоғары хирургиялық бахилалар; 7. Резеңкелі медициналық жеңқаптар; 8. Сіңіргіш сүлгі; 9. Хирургиялық қолғаптар; 10. 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2,0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12 613,31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 бұл адамның жаңа алынған қан, сарысу немесе плазма үлгілеріндегі TORCH инфекциялары: токсоплазмозға (Toxoplasma gondii), цитомегаловирусқа (Cytomegalovirus), қызамыққа (Rubella virus), I, II типтегі қарапайым герпеске (Herpes simplex virus I, II) антиденелерді сапалы анықтауға және дифференциацияға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Токсоплазмоз (Toxoplasma gondii), қызамық (Rubella virus), цитомегаловирус (Cytomegalovirus), I, II типті қарапайым герпес (Herpes simplex virus I, II) TORCH инфекцияларына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114 011,25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5,0 л В классы қалдықтары үшін (қызыл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 - адамның жаңа алынған қан, сарысу немесе плазма үлгілеріндегі кардиальды тропонин I (cTn I) және N-терминальді миаралық натрийуретикалық пептид (NT-proBNP)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cTnI/NT-ProBNP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210 133,50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 бұл адамның жаңа алынған қаны, сарысуы және плазмасы үлгілерінде NT-proBNP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N-терминальді миаралық натрийуретикалық пептидін (NT-proBNP)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Ылғалсіңіргіші (силикагель) бар фольгаға жеке қапталған тест-кассета – 1 дана; 2.Қолдану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3 887,12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w:t>
            </w:r>
            <w:r>
              <w:rPr>
                <w:rFonts w:ascii="Times New Roman"/>
                <w:b w:val="false"/>
                <w:i w:val="false"/>
                <w:color w:val="000000"/>
                <w:sz w:val="20"/>
              </w:rPr>
              <w:t>b</w:t>
            </w:r>
            <w:r>
              <w:rPr>
                <w:rFonts w:ascii="Times New Roman"/>
                <w:b w:val="false"/>
                <w:i w:val="false"/>
                <w:color w:val="000000"/>
                <w:sz w:val="20"/>
              </w:rPr>
              <w:t>)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 жедел сандық тесті - бұл адамның жаңа алынған қанында, сарысуында немесе плазмасында S100?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S100B ақуызға (S100</w:t>
            </w:r>
            <w:r>
              <w:rPr>
                <w:rFonts w:ascii="Times New Roman"/>
                <w:b w:val="false"/>
                <w:i w:val="false"/>
                <w:color w:val="000000"/>
                <w:sz w:val="20"/>
              </w:rPr>
              <w:t>b</w:t>
            </w:r>
            <w:r>
              <w:rPr>
                <w:rFonts w:ascii="Times New Roman"/>
                <w:b w:val="false"/>
                <w:i w:val="false"/>
                <w:color w:val="000000"/>
                <w:sz w:val="20"/>
              </w:rPr>
              <w:t>)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1.Халат СМС 40 г/м2-1 дана; 2.Жейде СМС 40 г/м2 -1 дана; 3.Шалбар СМС 40 г/м2 -1 дана; 4.Үш қабатты медициналық бетперде-1 дана; 5. Алжапқыш ПЭВД-1 дана; 6.Жеңқаптар- СМС 40г / м2 -1 дана; 7. Биік бахилалалар СМС 40г / м2-1 дана; 8. Сіңіргіш сүрткі 30х40 см, спанлэйс 60г / м2 – 1 дана; 9. Дулыға/үшкіл орамал СМС 40г / м2-1 дана; 10.Медициналық қолғаптар-1 жұп. Бүйір тігістері жоқ, арқа жағында байламмен, ұзын жеңді, жеңдері резеңкеге жналған халат. Бел деңгейінде белбеу-байламы тігілген. Белбеу халаттың алдына бекітіледі. Мойны-тік жағалы байламдармен өңделген. Тоқылмаған СМС материалынан немесе тоқылмаған материалдан жасалған. Жейде. Қысқа жеңді, арқа жағы түзу, жағасы жоқ. Тоқылмаған СМС материалынан немесе тоқылмаған материалдан жасалған. Шалбар. Бел сызығының бойымен серпімді лентамен немесе серпімді жолақпен жиналған, тоқылмаған СМС материалынан немесе тоқылмаған материалдан жасалған. Бетперде - бұл үш қабат тоқылмаған материалдан жасалған медициналық бұйым болып табылады. Бетпердеде сымнан немесе иілгіш пластмассадан жасалған, тығыз жанасуды және қосымша қорғауды қамтамасыз ететін бекіту құралдары бар. Полиэтилен үлбірден жасалған кеудешесі бар алжапқыш. Жеңқаптар тоқылмаған СМС материалынан немесе тоқылмаған материалдан жасалған. Биік бахилалар жоғарғы жағынан түсіп кетпес үшін резеңкемен немесе баумен бекітіледі. Тоқылмаған СМС материалынан немесе тоқылмаған материалдан жасалады. Өлшемді сіңіргіш сүрткі, спанлейстен жасалған. Дулыға/үшкіл орамал тоқылмаған СМС материалынан немесе тоқылмаған материалдан жасалады. Стерильді емес, бір реттік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II, өлшемі 50-52 (L-XL),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СМС 40 г/м2 өлшемі 50-52 (L-XL), бой ұзындығы 182 2. Жейде СМС 40 г/м2 өлшемі 50-52 (L-XL), бой ұзындығы 182 3. Брюки СМС 40 г/м2 бой ұзындығы 182 4. Үшқабатты медициналық бетперде 5. Алжапқыш ПЭВД 6. Жеңқаптар СМС 40 г/м2 7. Биік бахилалар СМС 40 г/м2 8. Сіңіргіш сүрткіі 9. Дулыға/үшкіл орамал 10. 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13 380,69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Креатинфосфокиназа-МВ (CK-МВ)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 бұл жаңа алынған қан, сарысу және плазма үлгілерінде Креатинфосфокиназа-MB (CK-MB) кардиомаркерін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37 764,09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M,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Пателлярлық компонент (KP1B45-00)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71 555,84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 материалдың әр түрлерінен дайындалған бұйымдардың бірқатары болып табылады: 1. Аспаптық үстелге арналған қорғағыш стандартты/күшейтілген жабын Өлшемі: 120-150 см x 140-160 см Материалы: Тоқылмаған материал Тығыздығы: 20 г/м2-ден 120 г/м2-ге дейін Саны: 1 дана. 2. Бір реттік ақжайма Өлшемі: 160-180 см х 250-330 см Материалы: тоқылмаған материал Тығыздығы: 20 г/м2-ден 120 г/м2-ге дейін Саны: 1 дана. 3. Операциялық таспа Өлшемі: 10-50 см x 5-10 см Материалы: тоқылмаған материал Тығыздығы: 10 г/м2-ден 60 г/м2-ге дейін Саны: 1 дана. 4. Аспаптық үстелге арналған хирургиялық қап Өлшемі: 70-80 см x 145-180 см Материалы: тоқылмаған материал Тығыздығы: 20 г/м2-ден 120 г/м2-ге дейін Саны: 1 дана. 5. Бір реттік, сіңіргіш сүлгі Өлшемі: 30-45 см х 30-45 см Материалы: медициналық дәке Тығыздығы: 10 г/м2-ден 120 г/м2-ге дейін Саны: 1-4 дана. 6. Тікбұрышты тостаған Көлемі: 3000-5000 мл Материалы: Полимер Саны: 1 дана. 7. Дөңгелек тостаған Көлемі: 300-500 мл Материалы: Полимер Саны: 1 дана. 8. Дөңгелек тостаған Көлемі: 200-300 мл Материалы: Полимер Саны: 1 дана. 9. Дөңгелек тостаған Көлемі: 100-150 мл Материалы: Полимер Саны: 1 дана. 10. Бір реттік ине Өлшемі: 18 G, ине түтігінің ұзындығы - 7 см Материалы: Полимер, металл Саны: 1 дана. 11. Бір реттік, инъекциялық ине Өлшемі: 20 G / 21 G/ 22 G/23 G/ 24 G/ 25 G Материалы: Полимер, металл Саны: 1-6 дана. 12. Луер Лок шприці Көлемі: 5 мл Материалы: Полимер Саны: 1-2 дана. 13. Луер Лок шприці Көлемі: 10 мл Материалы: Полимер Саны: 1-2 дана. 14. Луер Лок шприці Көлемі: 20 мл Материалы: Полимер Саны: 1-2 дана. 15. Жоғары қысымды инфузиялық желі/ инфузиялық жүйе Ұзындығы: 150-200 см Материалы: Полимер Саны: 1-3 дана. 16. 3 жүрісті шүмек Ағын жылдамдығы: 500 мл/мин Материалы: Полимер Саны: 1 дана. 17. Хирургиялық қайшы Ұзындығы: 12-15 см Материалы: Металл Саны: 1 дана. 18. Скальпель Көлемі: №10 / №11 / №12 Материалы: Металл Саны: 1-2 дана. 19. Қорғағыш жабын Өлшемі: 120-150 см x 140-160 см Материалы: тоқылмаған материал Тығыздығы: 20 г/м2-ден 120 г/м2-ге дейін Саны: 1-2 дана. 20.Рентгенконтрастылы емес дәке сүрткілер Өлшемі: 5-20 см х 5-20 см Материалы: медициналық дәке Тығыздығы: 10 г/м2-ден 40 г/м2-ге дейін Саны: 1-40 дана. 21. Рентгенконтрастылы дәке сүрткілер Өлшемі: 30-45 см x 30-45 см Материалы: медициналық дәке Тығыздығы: 10 г/м2-ден 40 г/м2-ге дейін Саны: 1-10 дана. 22. Хирургиялық қолғаптар Өлшемі: 6/ 6,5/ 7/ 7,5/ 8/ 8,5 Материалы: Латекс Саны: 1-5 жұп. 23. Хирургиялық стандартты халат Өлшемі: S / M / L / XL / XXL Материалы: тоқылмаған материал Тығыздығы: 20 г/м2-ден 60 г/м2-ге дейін Саны: 1-3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Операциялық, стерильді, бір реттік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қорғағыш стандартты/күшейтілген жабын 120-150 см x 140-160 см - 1 дана. 2. Бір реттік ақжайма 160-180 см х 250-330 см - 1 дана. 3. Операциялық таспа 10-50 см x 5-10 см - 1 дана. 4. Аспаптық үстелге арналған хирургиялық қап 70-80 см x 145-180 см - 1 дана. 5. Бір реттік, сіңіргіш сүлгі 30-45 см х 30-45 см - 1-4 дана. 6. Тікбұрышты тостаған, көлемі: 3000-5000 мл - 1 дана. 7. Дөңгелек тостаған, көлемі: 300-500 мл - 1 дана. 8. Дөңгелек тостаған, көлемі: 200-300 мл - 1 дана. 9. Дөңгелек тостаған, көлемі: 100-150 мл - 1 дана. 10. Бір реттік ине, өлшемі: 18 G, ине түтігінің ұзындығы - 7 см - 1 дана. 11. Бір реттік, инъекциялық ине, өлшемі: 20 G / 21 G/ 22 G/23 G/ 24 G/ 25 G - 1-6 дана. 12. Луер Лок шприці, көлемі: 5 мл - 1-2 дана. 13. Луер Лок шприці, көлемі: 10 мл - 1-2 дана. 14. Луер Лок шприці, көлемі: 20 мл - 1-2 дана. 15. Жоғары қысымды инфузиялық желі/ инфузиялық жүйе, ұзындығы: 150-200 см - 1-3 дана. 16. 3 жүрісті шүмек, ағын жылдамдығы: 500 мл/мин - 1 дана. 17. Хирургиялық қайшы, ұзындығы: 12-15 см - 1 дана. 18. Скальпель, көлемі: №10 / №11 / №12 - 1-2 дана. 19. Қорғағыш жабын 120-150 см x 140-160 см - 1-2 дана. 20.Рентгенконтрастылы емес дәке сүрткілер 5-20 см х 5-20 см - 1-40 дана. 21. Рентгенконтрастылы дәке сүрткілер 30-45 см x 30-45 см - 1-10 дана. 22. Хирургиялық қолғаптар, өлшемі: 6/ 6,5/ 7/ 7,5/ 8/ 8,5 - 1-5 жұп. 23. Хирургиялық стандартты халат, өлшемі: S / M / L / XL / XXL - 1-3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116 173,75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лютеиндейтін гормонның концентрациясын анықтауға және овуляцияны анықтауға арналған "Овуляция"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Аналитикалық сезімталдық 40 мХБ/мл құрайды. Дәлдік 99% құрайды. Аналитикалық ерекшелік/айқаспалы реакциялар: көрсетілген концентрацияда гормондармен айқаспалы реактивтілік жоқ ФСГ (1000 мХБ/мл), ТТГ (1000 мХБ/мл), ХГЧ (100 мХБ/мл).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лютеиндейтін гормонның концентрациясын анықтауға және овуляцияны анықтауға арналған "Овуляция"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Ылғал сіңіргіші бар алюминий фольгадан жасалған жеке қаптамаға қапталған тест-жолағы – (5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 СМС (спанбонд/мельтблаун/спанбонд), СММС (спанбонд/мельтблаун/мельтблаун/спанбонд), СС (спанбонд/спанбонд) мельтблаун, полиэтилен сияқты тоқылмаған материалдан жасалған, тығыздығы 13 г/м2 - 90 г/м2. Жиынтық біріктірілген қаптамаға қапталуы мүмкін; стерилизациялық қаптамаға (пакеттерге) EN 868-5 немесе екі полиэтилен пакетке. Бұйымды бастапқы қаптамаға алдын ала қаптауға болады - тапсырыс берушімен келісілген кез келген типті тоқылмаған мата болады. Бір рет пайдалануға арналған! Тапсырыс берушінің келісімі бойынша материалдың әртүрлі түрлерінен, әртүрлі типтік өлшемдерден және бекітілген жиынтыққа сәйкес жиынтықтаушы бұйымдардың санынан дайын бұйымдарды әртүрлі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M, L, XL, XXL (ұзындығы 110-150 см) СМС-40 – 1 дана*; 2. Телпек-қалпақ/ телпек клип-берет – 1 дана*; 3. Үш қабатты резеңкелері/немесе баулары бар бетперде – 1 дана*; 4. Алжапқыш – 1 дана*; 5. Биік/аласа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2 027,73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тармағы (S2B30-0)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362 296,50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транслюминальді коронарлық ангиопластикаға арналған дилатациялық баллонды Evolve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ТТКА арналған Evolve дилатациялық катетері тот баспайтын болаттан жасалған гипотүтік болып табылатын проксимальді бөліктен және дистальді ұшында дилатациялық баллоны бар осьтік құрылымның иілгіш дистальді бөлігінен тұрады. Дистальді бөлікке сым өткізгіш өтетін өткізгіш тесігі және проксимальді ұшында орналасқан люэр айырымы арқылы баллонды үрлейтін түтік кіреді. Өткізгіштің тесігі катетерді стеноздалған бөлік арқылы жылжытуға ықпал ететін диаметрі до 0,014-ке’’ (0,36 мм) дейінгі сым өткізгіштерді пайдалануға мүмкіндік береді. Сым өткізгішті енгізу орны катетердің дистальді ұшында, ал шығу орны (жылдам ауыстыру орны) одан 25 см қашықтықта орналасқан. Катетердің пайдалы ұзындығы-141 см. Баллонда 2 (екі) рентгенконтрастылы платина-иридий маркері бар. Катетердің ұшы төмен профильге ие, жарақаттамайды және бұйымның стеноздалған бөлік арқылы алға жылжуын қамтамасыз ету үшін конус формасын оңай алады. Катетердің дистальді бөлігінің беткейі гидрофильді полимермен қапталған, ол үйкелісті азайтады және бұйымның өткізгіштігі мен өтімділігін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транслюминальді коронарлық ангиопластикаға арналған дилатациялық баллонды Evolve катетері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арқылы транслюминальді коронарлық ангиопластикаға арналған дилатациялық баллонды Evolve катетері 1,25x6мм Тері арқылы транслюминальді коронарлық ангиопластикаға арналған дилатациялық баллонды Evolve катетері 1,50х6 мм Тері арқылы транслюминальді коронарлық ангиопластикаға арналған дилатациялық баллонды Evolve катетері 2,75х6 мм Тері арқылы транслюминальді коронарлық ангиопластикаға арналған дилатациялық баллонды Evolve катетері 3,00х6 мм Тері арқылы транслюминальді коронарлық ангиопластикаға арналған дилатациялық баллонды Evolve катетері 3,50х6 мм Тері арқылы транслюминальді коронарлық ангиопластикаға арналған дилатациялық баллонды Evolve катетері 4,00х6 мм Тері арқылы транслюминальді коронарлық ангиопластикаға арналған дилатациялық баллонды Evolve катетері 1,25х10 мм Тері арқылы транслюминальді коронарлық ангиопластикаға арналған дилатациялық баллонды Evolve катетері 1,50х10 мм Тері арқылы транслюминальді коронарлық ангиопластикаға арналған дилатациялық баллонды Evolve катетері 2,00х10 мм Тері арқылы транслюминальді коронарлық ангиопластикаға арналған дилатациялық баллонды Evolve катетері 2,25х10 мм Тері арқылы транслюминальді коронарлық ангиопластикаға арналған дилатациялық баллонды Evolve катетері 2,50х10 мм Тері арқылы транслюминальді коронарлық ангиопластикаға арналған дилатациялық баллонды Evolve катетері 2,75х10 мм Тері арқылы транслюминальді коронарлық ангиопластикаға арналған дилатациялық баллонды Evolve катетері 3,00х10 мм Тері арқылы транслюминальді коронарлық ангиопластикаға арналған дилатациялық баллонды Evolve катетері 3,50х10 мм Тері арқылы транслюминальді коронарлық ангиопластикаға арналған дилатациялық баллонды Evolve катетері 4,00х10 мм Тері арқылы транслюминальді коронарлық ангиопластикаға арналған дилатациялық баллонды Evolve катетері 1,25х15 мм Тері арқылы транслюминальді коронарлық ангиопластикаға арналған дилатациялық баллонды Evolve катетері 1,50х15 мм Тері арқылы транслюминальді коронарлық ангиопластикаға арналған дилатациялық баллонды Evolve катетері 2,00х15 мм Тері арқылы транслюминальді коронарлық ангиопластикаға арналған дилатациялық баллонды Evolve катетері 2,25х15 мм Тері арқылы транслюминальді коронарлық ангиопластикаға арналған дилатациялық баллонды Evolve катетері 2,50х15 мм Тері арқылы транслюминальді коронарлық ангиопластикаға арналған дилатациялық баллонды Evolve катетері 2,75х15 мм Тері арқылы транслюминальді коронарлық ангиопластикаға арналған дилатациялық баллонды Evolve катетері 3,00х15 мм Тері арқылы транслюминальді коронарлық ангиопластикаға арналған дилатациялық баллонды Evolve катетері 3,50х15 мм Тері арқылы транслюминальді коронарлық ангиопластикаға арналған дилатациялық баллонды Evolve катетері 4,00х15 мм Тері арқылы транслюминальді коронарлық ангиопластикаға арналған дилатациялық баллонды Evolve катетері 2,00х20 мм Тері арқылы транслюминальді коронарлық ангиопластикаға арналған дилатациялық баллонды Evolve катетері 2,25х20 мм Тері арқылы транслюминальді коронарлық ангиопластикаға арналған дилатациялық баллонды Evolve катетері 2,50х20 мм Тері арқылы транслюминальді коронарлық ангиопластикаға арналған дилатациялық баллонды Evolve катетері 2,75х20 мм Тері арқылы транслюминальді коронарлық ангиопластикаға арналған дилатациялық баллонды Evolve катетері 3,00х20 мм Тері арқылы транслюминальді коронарлық ангиопластикаға арналған дилатациялық баллонды Evolve катетері 3,50х20 мм Тері арқылы транслюминальді коронарлық ангиопластикаға арналған дилатациялық баллонды Evolve катетері 2,00х25 мм Тері арқылы транслюминальді коронарлық ангиопластикаға арналған дилатациялық баллонды Evolve катетері 2,25х25 мм Тері арқылы транслюминальді коронарлық ангиопластикаға арналған дилатациялық баллонды Evolve катетері 2,50х25 мм Тері арқылы транслюминальді коронарлық ангиопластикаға арналған дилатациялық баллонды Evolve катетері 2,75х25 мм Тері арқылы транслюминальді коронарлық ангиопластикаға арналған дилатациялық баллонды Evolve катетері 3,00х25 мм Тері арқылы транслюминальді коронарлық ангиопластикаға арналған дилатациялық баллонды Evolve катетері 3,50х25 мм Тері арқылы транслюминальді коронарлық ангиопластикаға арналған дилатациялық баллонды Evolve катетері 2,00х30 мм Тері арқылы транслюминальді коронарлық ангиопластикаға арналған дилатациялық баллонды Evolve катетері 2,25х30 мм Тері арқылы транслюминальді коронарлық ангиопластикаға арналған дилатациялық баллонды Evolve катетері 2,50х30 мм Тері арқылы транслюминальді коронарлық ангиопластикаға арналған дилатациялық баллонды Evolve катетері 2,75х30 мм Тері арқылы транслюминальді коронарлық ангиопластикаға арналған дилатациялық баллонды Evolve катетері 3,00х30 мм Тері арқылы транслюминальді коронарлық ангиопластикаға арналған дилатациялық баллонды Evolve катетері 3,50х30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189 720,38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тироксинның бос фракциясының концентрациясын иммунферментті анықтауға арналған реагенттер жинағы "Бос Т4-ImmoBia"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 T4 - ImmoBia" жинағы екі данада 41 белгісізді, 6 калибрлеу үлгісін, 1 бақылау үлгісін, барлық пластина жолақтарын пайдаланып барлығы 96 анықтауды талдауға арналған. 1. Спецификалығы. Жинақта пайдаланылатын моноклональді антиденелер Т4 бос анықтаудың жоғары спецификалығын қамтамасыз етеді. Трийодтиронині және дийодтиронині бар моноклональді антиденелердің айқаспалы реакциясы анықталмаған. 2.Сезімталдығы. Калибрлейтін үлгінің концентрациясының орташа арифметикалық мәнінің В0 (0 пмоль/л) минус 2s (s – В0 орташа арифметикалық мәннен орташа квадраттық ауытқу) негізінде есептелген Т4 бос анықталатын ең аз концентрациясы 0,5 пмоль/л-ден аспайды. 3.Қайта жаңғырғыштығы. Бақылау үлгісіндегі Т4 бос концентрациясын анықтау нәтижелерінің ауытқу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тироксинның бос фракциясының концентрациясын иммунферментті анықтауға арналған реагенттер жинағы "Бос Т4-ImmoBia"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96-ойықшалы полистиролды, стрипирленген планшет, пайдалануға дайын; Адам қаны сарысуының негізінде, құрамында бос тироксиннің белгілі мөлшері бар калибрлегіш сынамалары – 0; 5; 10; 25; 50; 100 пмоль/л, пайдалануға дайын – ( әрқайсысы 0.8 мл-ден); Тироксиннің белгілі мөлшерімен адам қаны сарысуының негізіндегі бақылау сарысуы, пайдалануға дайын (0.8 мл); Конъюгат, пайдалануға дайын (14 мл); Тетраметилбензидин ТМБ субстраты ерітіндісі, пайдалануға дайын (14 мл); Жуғыш ерітінді концентраты (твин-20-мен және бензой қышқылымен тұзды ерітінді), 26х-есе (22 мл);Стоп-реагент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246 683,88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 түрлі модификациялардағы тыныс алу контурын жинауға қажетті бұйымның жиынтықтаушыларын қамтиды: гофрленген, созылатын, күшейтілген, коаксиальді, түрлі өлшемдегі: 15 немесе 22 мм. Бұйымдар түрлі материалдан дайындалған: төмен қысымды полипропилен (PP), жоғары қысымды полиэтилен (РЕ), поливинилхлорид (PVC), каучукты латекс, латекссіз созылғыш резеңке, сондай-ақ акрилонитрилбутадиенстиролдан (ABS), этилвинилацетат (РЕ +EVA), полистирол (PS), К-resin қоспасымен көбікті полиэтиленнен дайындалуы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Күшейтілген түтік, диаметрі 22 мм, ұзындығы 800мм 2. Пациентке арналған температуралық портымен, дозаны енгізу порттарымен, қорғағыш қалпақшасымен үшайыры (Y-адаптері) 3. Портымен, қорғағыш қалпақшасымен, серпімді бітеуішімен, түтігімен, бұрылатын бұрыштық адаптер, ұзындығы 200 мм 4. 3000 мл көлемдегі латекссіз тыныс алу қабы, шығару өлшемдері 22 F 5. Кері клапанымен тыныс алу маскасы, өлшемі 5 6. Ылғал жинағыш 7. Жылуалмастырғышымен және ылғалдандырғышымен (HMEF) сүзгі 8. CO2 мониторингі сызығы 9. Қысым мониторингі сызығы 10. Ауыстырғыш 11. Тік адаптер 12. Сызықтарға арналған ұстатқыш 13. Түтіктерге арналған ұстатқыш 14. Қорғағыш қалпақша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ҚР-ММБ-5№017807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17 459,27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 бұл адамның нәжісі үлгілеріндегі GI және GII генотоптарының норовирус антигендерін сапалы анықтауға және саралауға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GI және GII генотоптарының Норовирустарын (Norovirus)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 Петри тостағандарына құйылған өсу факторлары бар дайын, тығыз қоректік орталардан тұрады. Бір тостағанда шамамен 20 мл дайын орта бар. Мөлдір немесе күңгірт. Гель тәрізді. Салмақтық дозасы 18,5 г ± 2,0 г. Петри тостағандары полистиролдан жасалған, үш тесігі бар, желдетілетін, стерильді. Өлшемдері: диаметрі (Петри тостағанының қақпағы) O 90 мм, биіктігі h 16,5 мм. Бактериологиялық ілмек көлемі 1 мкл. Жалпы ұзындығы - 197 мм, иненің ұзындығы - 30 мм, ілмектің сыртқы O - 2,5 мм, ілмектің ішкі O - 0,95 мм, материалы – полистирол. Ілмектердің түсі - бейтарап, қаттылық түрі - жұмсақ. Стерильді. Бір реттік. Заттық шыны жылтыратылған, өлшемі: 25х75 мм, олардың қалыңдығы стандартталған, шыныдан жасалған, мөлдірліктің жоғары деңгейіне ие. Бірреттік қолғаптар: ұзындығы кемінде 230 мм, қалыңдығы кемінде 0,1 мм және 0,2 мм-ден артық емес, 1 қолғаптың салмағы кемінде 3,5 г және 5,0 г-ден артық емес. Материалы: табиғи латекс. Бір реттік бетперде: 3 қабатты стерильді емес медициналық бетперделер, тоқылмаған материалдан жасалған. Бетперделердің өлшемдері: ені - 9,5±0,5, ұзындығы - 17,5±0,5. Бұйымның ортасында орналасқан үш бүктеме бетте бетпердені ыңғайлы орналастыруға арналған. Бетпердені мұрын пішініне жанастыру мақсатында кіріктірілген мұрын бекіткіші бар. Ең жоғары сүзгі деңгейін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Жұлын сұйықтығын бактериологиялық зерттеуге арналған қоректік орталар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Сарысу агары, көлемі 20 мл, диаметр өлшемі 90 мм, ашық сары түсті 2. 5 % қан агары, қөлемі 20 мл, диаметрі 90 мм, қызыл түсті 3. Қойдың қаны бар Колумбиялық агар, қөлемі 20 мл, диаметрі 90 мм, қызыл шие түсті 4. Пробиркадағы қоректік агары/қиғаш, қөлемі 5,0 мл, өлшемі 16х120 мм, ашық сары түсті 5. Пробиркадағы сарысу агары /қиғаш, көлемі 5 мл, өлшемі 16х120 мм, сары сабан түсті 6. Жартылай сұйық агар, көлемі 5 мл, өлшемі 16х120 мм, сары түсті 7. Шоколадты агар, көлемі 20 мл, диаметрі 90 мм, қоңыр (шоколад) түсті 8. Бактериологиялық ілмек диаметрі 1 мм 9. Жылтыратылған заттық шыны, өлшемі 26 х76 мм 10. Бірреттік қолғап 11. Бірреттік бетперде 12.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vitro)-0№026268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155 091,18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 бұл адамның жаңа алынған қаны, сарысуы және плазмасы үлгілеріндегі В гепатиті вирусының E антигенін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E антигенін (HBeAg)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1.Ылғал сіңіргіш (силикагель) бар фольгаға жеке қапталған тест-кассета - 25 дана; 2. Қолдану жөніндегі нұсқаулық - 1 дана; 3. Бір 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жинағы қысқа уақыт ішінде клиникалық үлгіде ауыр жедел респираторлық синдромды (SARS-CoV) тудыратын коронавирустың нуклеокапсидті антигенін сапалы анықтауда пайдалануға арналған. Тесттің жұмыс принципі коллоидты алтынмен иммунохроматографиялық талдау принципіне негізделген және клиникалық үлгілердегі SARS-CoV-2 нуклеокапсидінің ақуызын иммундық сэндвич әдісімен анықтайды.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қорғаныш қақпағы бар құты-қалпақша-21 дана; 2. лизиске арналған буфер – 21 дана; 3. үлгіні жинауға арналған зонд-тампон-21 дана; 4. қолдану жөніндегі нұсқаулық - 1 дана; 5. Ылғал жұтқышы (силикагель) бар фольгаға жеке қапталған тест – кассета-20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62 305,49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 ЭФФЕКТ (қолға арналған дезинфекциялық құрал) гель; көлемі 0,3 л, 1,0 л, 5,0 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Әсер ететін заттар ретінде 5-хлор-2-(2,4-дихлорфенокси) фенол (триклозан) – 0,3%, 2-феноксиэтанол, сондай-ақ синергетикалық кешен (беттік-белсенді заттар, теріні ылғалдандыратын және күтімдейтін компоненттер, қышқылдықты реттегіш, қоюландырғыш, тағамдық бояғыш (міндетті емес), қош иісті зат және су)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Дезостерил-ЭФФЕКТ (қолға арналған дезинфекциялық құрал) гель; көлемі 0,3 л, 1,0 л, 5,0 л (эйрлесс дозаторы бар көлемі 1,0 л цилиндрлі полимерлі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 тәрізді сұйықтық, цилиндрлі полимерлі құты, эйрлесс дозаторы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7 445,09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Бұйым құрылымдық жағынан артқы жағынан айқасатын және ұзын жеңдері бар халат болып табылады. Сұлбасы түзу, алдыңғы бойы тұтас пішілген. Жеңдері жейденікі тәрізді, орталық жоғарғы тігісі бар білекке дейін қондырылған. Жеңнің төменгі жағы резеңкемен немесе тоқыма манжетпен білезікке бекітіледі. Бел белдеуі бойынша белдік бар. Белдік бел деңгейінде алдыңғы бойдың ортасында қысқа тігіспен бекітілген. Халаттың мойнында баулар бар. Бекітуді жабысқақ ілмектермен және байламдармен (белде) де орындауға болады. Дайындау материалы: тоқылмаған мата СМС спанбонд + мельтблаун + спанбонд). Бұйым стерильді емес. Медициналық бұйым бір рет пайдалануға арналған! Номиналды өлшемдерден шекті ауытқулар ± 10%. Беткейлік тығыздығы 17-ден 80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медициналық (хирургиялық) "Нәрия" халаты өлшемі L, тығыздығы 30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дәрігердің қорғаныс киімі жиынтығы (жабық үй-жайларда патогендігі 1-2 топтағы қоздырғыштармен жұмыс істеуге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көзілдірігі 1 дана; Хирургиялық қолғаптар 2 дана; FFP3 респиратор-бетпердесі 1 дана; Биік хирургиялық бахилалар 1 жұп; Хирургиялық шалбар 1 дана; Қысқа жеңді хирургиялық күрте 1 дана; Резеңкелі медициналық жеңқаптар 1 дана; Сіңіргіш сүлгі 40*30-с дана; Ұзын хирургиялық алжапқыш 1 дана; Иісі бар және төзімді хирургиялық халат(эпидемияға қарсы) 1 дана; Эпидемияға қарсы хирургиялық қалпақ-шлем 1 дана СМС. Ұзын жеңді, жеңі резеңкеге жиналған артқы жағында байламы бар, бүйір тігістері жоқ халат. Бел деңгейінде белбеу бауы тігілген. Белбеу халаттың алдынан бекітіледі. Мойны-тік жағалы баулармен тігілген. Тоқылмаған материалдан жасалған. Қысқа жеңді хирургиялық күрте. Қысқа жеңді, артқы жағы түзу, жағасы жоқ. Тоқылмаған материалдан жасалған. Хирургиялық шалбар. Бел сызығының бойымен серпімді лентамен немесе жолақпен тартылған, тоқыма емес материалдан жасалған. Респиратор-маска -төрт қабатты тоқыма емес материалдан тұратын жиналмалы медициналық бұйымды білдіреді. Полиэтилен үлбірден жасалған кеудешесі бар алжапқыш. Жұптық жеңқаптар, бекіту үшін тоқыма емес материалдан жасалған тұтас дөңгелек резеңкелер пайдаланылады Биік бахилалар, жоғарғы жағы серпімді жолақпен және баулармен бекітіледі. Сіңіргіш сүлгі өлшемі 40*30 см, тоқыма емес материалдан жасалған. Эпидемияға қарсы хирургиялық шлем- қалпақ тоқыма емес материалдан жасалған, толығымен мойынды және бастың шаш бөлігін жауып, тек бет қана ашық тұрады. Бір реттік хирургиялық қолғаптар. Бастың шеңбері бойынша реттеу мүмкіндігін қамтамасыз ететін бас лентасы бар, жабық, герметикалық қорғаныс көзілдірігі.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Инфекционист- дәрігерінің қорғаныс киім жиынтығы (жабық үй-жайларда патогендігі 1-2 топтағы қоздырғыштармен жұмыс істеу үшін)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(эпидемияға қарсы) жоғары және байламмен өлшемі 50-52 (L-XL), бой ұзындығы 170 2. Қысқа жеңді хирургиялық күрте өлшемі 50-52 (L-XL), бой ұзындығы 170 3. Хирургиялық шалбар бой ұзындығы 170 4. FFP3 респиратор-бетпердесі 5. Қорғаныс көзілдірігі 6. Жоғары хирургиялық бахилалар 7. Резеңкелі медициналық жеңқаптар 8. Сіңіргіш сүлгі 9. Хирургиялық қолғаптар 10.Ұзын хирургиялық алжапқыш 11.Эпидемияға қарсы хирургиялық дулыға-қалпақ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19 461,49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Креатинфосфокиназа-МВ (CK-МВ)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 бұл жаңа алынған қан, сарысу және плазма үлгілерінде Креатинфосфокиназа-MB (CK-MB) кардиомаркерін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Креатинфосфокиназа-МB (CK-MB)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 №2,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жиынтық СМС (спанбонд/мельтблаун/спанбонд), СММС (спанбонд/мельтблаун/мельтблаун/спанбонд), СС (спанбонд/спанбонд) мельтблаун, полиэтилен сияқты тоқылмаған материалдан жасалған, тығыздығы 13 г/м2 - 90 г/м2. Жиынтық біріктірілген қаптамаға қапталуы мүмкін; стерилизациялық қаптамаға (пакеттерге) EN 868-5 немесе екі полиэтилен пакетке. Бұйымды бастапқы қаптамаға алдын ала қаптауға болады - тапсырыс берушімен келісілген кез келген типті тоқылмаған мата болады. Бір рет пайдалануға арналған! Тапсырыс берушінің келісімі бойынша материалдың әртүрлі түрлерінен, әртүрлі типтік өлшемдерден және бекітілген жиынтыққа сәйкес жиынтықтаушы бұйымдардың санынан дайын бұйымдарды әртүрлі жинақтауға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жиынтығы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M, L, XL, XXL (ұзындығы 110-150 см) СМС-40 – 1 дана*; 2. Телпек-қалпақ/ телпек клип-берет – 1 дана*; 3. Үш қабатты резеңкелері/немесе баулары бар бетперде – 1 дана* ; 4. Биік/аласа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(ММБ)-0№027258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UBKE қан жасушаларының тұрақтылығын ұзартуға арналған тұрақтандырғышы бар арнайы антикоагулянт К2 ЭДТА бар. Бұйым стерильді, бір рет қолданылатын. Түсті кодтау стандартталған түсті таңдау жүйесіне сәйкес келеді. Pantone бояғыштар 258. Номиналды көлемі - 2 мл, 8 мл. Антикоагулянт тромбоциттердің агрегациясын болдырмайды (микро ұйындылардың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(UBKE)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ұйындылардың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және 16х100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К2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 бұл адам несебінде есірткі және психотроптық заттарды сапалы анықтауға арналған жылдам визуальді иммунохроматографиялық экспресс-тест. Пайдаланылатын тест-жолақтардың санына (есірткі және психотроптық заттардың елу алты түрінің бірден отыз алтыға дейін түрін бір мезгілде айқындайтын) және пайдаланудың өзге де жағдайларына байланысты өндіруші тест-жолақтарды кассеталарға, панельдерге, банкілерге және бекіткіші бар банкілерге жиынтықтауы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 бірден отыз алтыға дейін есірткі және психотроптық заттарды анықтауға арналған жинақтағы экспресс-тесттер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(90 банка)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сіңіргішімен (силикагель) жеке фольгаға қапталған есірткі және психотроптық заттардың елу алты түрінің (ACE, 7-ACL, ALP, AMP, ?-PVP, BAR, BUP, BZO, CAF, CAT, CFYL, CLO, COC, COT, DIA, EDDP, ETG, FYL, GAB, HMO, K2, K3, K4, KET, KRA, LSD, 6-MAM, MCAT, MDA, MDMA, MDPHP, MDPV, MEP, MES, MET, MOR, MPD, MQL, MTD, NFYL, OPI, OXY, PCP, PGB, PPX, SOMA, TAP, TCA, THC, TLD, TML, TPM, TZD, ZAL, ZOL, ZOP) біреуден он сегізге дейін түрін анықтауға арналған бірден он сегізге дейін тест-жолағы бар банка - 90 дана; 2.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vitro)-0№025862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2 017 813,68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тестостерон концентрациясын иммуноферментті анықтауға арналған реагенттер жинағы "Тестостерон-ImmoBia"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"Тестостерон-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1.Спецификалығы. Басқа стероидтермен тестостеронға антиденелердің айқаспалы реакциясы: 5-а- дигидротестостеронмен – 100%; андростендионмен – 2,1%; дегидроэпиандростеронмен – 1,6%, эпитестостеронмен – 2% құрайды. 2. Сезімталдығы. Жинақпен ең төмен сенімді анықталған тестостерон концентрациясы 0,2 нмоль/л-ден аспайды. 3.Жаңғыртылуы. "Тестостерон-ImmoBia" жинағын пайдаланып, сол қан сарысуы үлгісінде тестостерон болуын анықтау нәтижелерінің вариация коэффициенті 8%-дан аспайды.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 тестостерон концентрациясын иммуноферментті анықтауға арналған реагенттер жинағы "Тестостерон-ImmoBia"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1.96-ойықшалы полистиролды, стрипирленген планшет, пайдалануға дайын 2. Құрамында тестостеронның белгілі мөлшері бар адам қаны сарысуына негізделген белсенділігі жойылған калибрлеу үлгілері – 0; 1; 3; 10; 30; 100 (нмоль/л) (әрқайсысы 0.8 мл-ден) 3. Құрамында тестостеронның белгілі мөлшері бар адам қаны сарысуына негізделген белсенділігі жойылған бақылау сарысуы, пайдалануға дайын (0.8мл) 4. Конъюгат, пайдалануға дайын (14 мл) 5. Тетраметилбензидин (ТМБ) субстраты ерітіндісі, пайдалануға дайын (14 мл) 6. Жуғыш ерітінді концентраты (твин-20-мен және бензой қышқылымен тұзды ерітінді), 26х-есе (22 мл) 7. Стоп-реагент – 1 құты., 14,0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vitro)-0№026721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256 461,80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 Медициналық, гигроскопиялық мақтасы бөтен қоспалардан бос мақта талшығынан өндірілген, хлор және оның компонентерін қоспай ағартылған, гипоаллергенді, тең массада шығарылады. Мақта мінсіз ақ түстес және бөтен иістері жоқ, кез келген қалыңдықпен қатар қабаттарға жеңіл бөлінеді, жоғары сіңіргіш қабілеті бар. Бұйым пайдалануға дайын 25 г, 50 г және 100 г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25 г, 50 г,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"Dolce-Pharm" медициналық, гигроскопиялық, хирургиялық, стерильді емес, бір рет қолдануға арналған 100 г жеке қаптамадағы мақтасы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1 013,59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Контейнерлер жеңіл, мөлдір, медициналық полипропиленнен жасалған. Контейнерлердің түбі тегіс, бұрандалы қақпағы бар және қақпаққа бекітілген қасығы бар. Бұрандалы қақпақ жиекке тығыз жанасады, бұл биологиялық материалды тасымалдау кезінде толық герметикалықты қамтамасыз етеді, жазуға арналған өрісі бар. Стерильді. Герметикалық бұралатын қақпақтың болуы жағымсыз иістерден оқшаулауды қамтамасыз етеді, тасымалданатын биоматериалдың шашырауына, ағып кетуіне және қоршаған ортамен жанасуына мүмкіндік бермейді. Талдамаларды жинауға және тасымалдауға арналған зертханалық контейнердің қабырғасына толтыру көлемін бақылауға мүмкіндік беретін мөлшерлеу салынған. Биосынамалық талдауға арналған контейнер өздігінен қолдануға дайын. Медициналық бұйым бір рет қолдануға, диагностикалауға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Биосынамалық талдауға арналған контейнер, стерильді, қасықпен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vitro)-0№024981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қорғаныс костюмдері капюшоны бар жейде мен шалбардан тұратын тоқылмаған матадан жасалған бұйым болып табылады. Капюшоны бар жейде-жабық жолағы бар сыдырма ілгекте, резеңкесі бар ұзын жеңдер, қалталары жоқ, жейденің төменгі жағы резеңкемен жиналған. Шалбар төменнен және бел сызығының бойымен созылғыш резеңкемен тартылған. Костюм материалының беткейлік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костюмдері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Капюшоны бар жейде өлшемі 58-60 (XXXL-XXXXL), бой ұзындығы 170; 2. Шалбар өлшемі 58-60 (XXXL-XXXXL),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 - адамның жаңа алынған қан, сарысу немесе плазма үлгілеріндегі пролактинді (PRL)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Пролактинге (PRL)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 - бұл адамның жаңа алынған қан, сарысу немесе плазма үлгілеріндегі N-терминальді миаралық натрийуретикалық пептидті (NT-proBNP)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N-терминальді миаралық натрийуретикалық пептидке (NT-proBNP)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Дозатордың ұштығы - 25 дана; 2. Ылғал сіңіргіш (силикагель) бар фольгаға жеке қапталған тест-кассета - 25 дана; 3. Қолдану жөніндегі нұсқаулық - 1 дана; 4. Сәйкестендіру чипі - 1 дана; 5. Буферлік ерітінді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 - адамның жаңа алынған қан, сарысу немесе плазма үлгілеріндегі прогестеронды сандық анықтау үшін Finecare флуоресцентті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Прогестеронға (PROG)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149 561,05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 бұл адамның жаңа алынған қан, сарысу және плазма үлгілеріндегі HBsAg, HBsAb, HBeAg, HBeAb, HBcAb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антигендері мен антигендеріне антиденелерді анықтауға арналған 5-уі 1-уінде экспресс-тесті: HBsAg, HBsAb, HBeAg, HBeAb, HBcAb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2 414,26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 бұл адамның несеп үлгілеріндегі креатинин, нитриттер, глутаральдегид, рН, меншікті салмақ, тотықтырғыштар және пиридиний хлорхроматын сапалы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Несептің бұрмалануын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(50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 Ылғал сіңіргіш (силикагель) бар фольгаға жеке қапталған тест жолағы - 50 дана; 2. Қолдану жөніндегі нұсқаулық - 1 дана; 3. Нәтижелерді түсіндіруге арналған карта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vitro)-0№026478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16 873,22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 - бұл адамның жаңа алынған қанында, сарысуында немесе плазмасында Тиреотроптық гормонды (TSH)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Тиреотроптық гормонға (TSH)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vitro)-0№026626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84 429,69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 бұл адамның жаңа алынған қанының, сарысуының және плазмасының үлгілеріндегі T.​Cruzi-ге IgG антиденелерін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Шагас ауруының (Trypanosoma cruzi) қоздырғышына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vitro)-0№025669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3 678,96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Тізебуының және ұршық буының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 буыны протезінің құрамдас элементтері: - Жамбас айдаршығы - Үлкенжіліншік науасы - Үлкенжіліншік астары - Пателлярлық компонент Ұршықбуынның биполярлық протезінің құрамдас элементтері: - Ортанжілік стержені - Ортан жіліктің басы жамбас сүйегінің басы - Биполярлы бастиек - Полиэтилен ацетабулярлы тостаған - Ортаға келтіргіш - Шектегіш - Ұршықбуынның толық протезінің құрамдас элементтері: - Ортан жілік стержені - Ортан жілік сүйегінің басы - Биполярлы басы - Цементсіз ацетабулярлы металл тостаған - Цементсіз ацетабулярлы полиэтилен салғыш - Ацетабулярлы тостаған бұрандасы - Сүйек цементі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Тізебуынын және ұршық буынын қалпына келтіру және қайта құрылымдау хирургиясына, ортопедияға арналған MAZAAK эндопротездеу жүйесі (цементті және цементсіз бекіту компоненттері, оларды орнатуға арналған құралдар жинағы) жиынтықта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Ортанжілік басы (H1C00-22/0)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ҚР-ММБ-5№019597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86 176,18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 бір немесе екі полиэтилен пакетке оралған тоқылмаған материалдан жасалған. Тапсырыс берушімен келісілген дана саны бойынша жеке қаптамада да, топтық қаптамада да шығарылуы мүмкін. Бір реттік ақжаймалар (40-400) х (40-400) см - бұйымның өлшемі көрсетілген шектермен шектеледі, өйткені тапсырыс берушінің келісімі бойынша әртүрлі өлшемдегі бұйымдар жасауға болады. Ақжаймалар: 1) тығыздығы 13 г/м? -ден 70 г/м? -ге дейін SMS (СМС), SS (СС), SMМS (СММС) типті су өткізбейтін, ауа өткізетін, түксіз тоқылмаған матадан; 2) бір жағынан бүкіл беті бойынша көп қабатты сіңіргіштен және екінші жағынан мүлдем ылғал өткізбейтін, қабаттануға тұрақты, ламинатталған спанлейс, сантейс (Santeys), бретекс (Breatech) типті түксіз тоқылмаған материалдың тығыздығы 50 г/м2-ден 120 г/м2-ге дейін.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медициналық ақжаймалар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(ММБ)-0№025901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3 028,86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өлшемдері: диаметрі (мм) - 1,5; 2,0; 2,5; 2,75; 3,0; 3,5; 4,0 мм ұзындығы (мм) - 10; 15; 20; 25; 30 мм болатын Powerline PTCA коронарлық баллонды катетері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Powerline™ (PTCA) компаниясы өндірген катетер - ол кіріктірілген діңі мен созылғыштығы орташа дистальді баллоны бар ТТКА-ға арналған катетер. Діңінде баллонды үрлеуге және желін шығаруға арналған бір өзек пен баллоннан шамамен 28 см проксимальділеу өтетін екінші өзек иілгіш өткізгішті өткізуге арналған. Иілгіш өткізгіштің диаметрі 0,014 дюймнен аспауы тиіс. Баллонның екі ұшында да позициялауды жеңілдетуге арналған екі рентгенопозитивті белгі (дистальді және проксимальді иық) бар. Катетердің діңінде дистальді ұштар 91 және 100 см аралықтарда орналасқан екі белгі бар. Баллон ішіндегі қысым жоғарылаған кездегі белгілі бір адымға диаметрдің белгілі бір ұлғаюы сәйкес болатындай конструкцияланған (созылғыштық көрсеткіштері бар кестені қараңыз). Баллонды номинальді диаметрге дейін үрлеу қысымы 6 атм құрайды. Дилатациялық катетердің проксимальді ұшында үрлеуге арналған құрылғыны жалғайтын люэр-құлпы (колодка) бар. Құрылғының сипаттамасы Баллонның диаметрі (мм) 1,5 - 4,0 Баллонның ұзындығы (мм) 10; 15; 20; 25; 30 Орнатқыш катетердің жұмыс ұзындығы: 142 см Баллонның материалы Полиамидті эластомер Баллонның созылғыштық дәрежесі Жартылай созылғыш Баллонды үрлеу қысымы: Жыртылуының есептік қысымы : 6 атм / 608 кПа 14 атм / 1418 кПа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Катетер баллонный коронарный Powerline PTCA размерами : диаметром (мм) -2,0 мм длиной (мм) -15 мм стерильный,однократного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67 130,81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5 тест жолағы бар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12 782,87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сыйымдылығы 250, 500 мл көлемі 2000 мл несеп қабылдағыш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дифференциалды шкала және жеке ағызу клапанмен жабдықталған камера.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сыйымдылығы 250, 500 мл көлемі 2000 мл несеп қабылдағыш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Сағаттық диурезді анықтауға арналған сыйымдылығы 250, 500 мл көлемі 2000 мл несеп қабылдағыш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2 465,71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тұзды агар (Чапман агары)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тұзды агар (Чапман агары) - Петри тостағанына құйылған дайын агар. Бір тостағанда шамамен 20 мл дайын орта бар. рН 7,4 ± 0,2 25°С кезінде. Түсі Қызыл Мөлдірлігі Мөлдір Консистенциясы Гель Салмақ дозасы 20,5 г ± 2,0 г. Полистиролдан жасалған Петри тостағаны O 90 мм h 16,2 мм, үштік тесік, желдетілетін, стерильді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Манниті бар тұзды агар (Чапман агары)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Манниті бар тұзды агар (Чапман агары); 2. Петри тостағаны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vitro)-0№026147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Вакуумдық контейнерлер веналық қанды, қан плазмасын жинауға, сақтауға, тасымалдауға арналған гематологиялық зерттеулер мен зертханааралық-салыстырмалы сынақтар жүргізу үшін UBKU қан жасушаларының тұрақтылығын ұзартуға арналған тұрақтандырғышы бар арнайы антикоагулянт К3 ЭДТА бар. Бұйым стерильді, бір рет қолданылатын. Түсті кодтау стандартталған түсті таңдау жүйесіне сәйкес келеді. Pantone бояғыштағы 258. Номиналды көлемі: 2,0 мл; 4,0 мл, 6,0 мл, 8,0 мл, 10,0 мл, 12,0 мл. Қақпақтың түсі ашық күлгін. Антикоагулянт тромбоциттердің агрегациясын болдырмайды (микро тромбтардың пайда болуы). Кальций иондарын блоктау арқылы қанның ұюын болдырмайды. ЭДТА гематологиялық параметрлерге әсер етпейді. Оны вакуумдық контейнердің қабырғаларына тұрақтандырғыш (UBKU) ретінде біркелкі енгізу екі кезеңде жүзеге асырылады, бұл эритроциттердің ыдырауын болдырмауға мүмкіндік береді. Қанды алғаннан кейін бірден талдаудың сапалы нәтижесін алу үшін микро ұйығыштардың пайда болуын және тромбоциттердің агрегациясын болдырмау үшін контейнерді кем дегенде 10 рет төңкеріңіз. Контейнерді араластыру - вакуумдық контейнерлерді пайдалану кезіндегі міндетті талап. Плазма центрифугалаудан кейін бөлінеді. Ұсынылатын центрифугалау жылдамдығы - 2500-3000 айн/мин немесе 10-15 минут ішінде 1000-1500g. Вакуумдық контейнер жеңіл, мөлдір, уытты емес медициналық полиэтилентерефталаттан (ПЭТ) жасалған, ол өте берік және газ алмасуға жақсы кедергі келтіреді. Контейнердің дөңгелек түбі бар, центрифугалардың барлық түрлеріне жарамды. Контейнерлер берік болуы тиіс: Центрифугалау кезінде бойлық ось бойынша 3000 g дейін үдеуге шыдауы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Резеңке тығындар хлорбутилкаучуктан жасалған, гемоитергіш репеллентпен жабылған. Вакуумдық жүйенің тығыздығын қамтамасыз етеді. Контейнерлердің түрі 13х75 мм, 16х100 мм және 16х120 мм. Контейнерлер өндірісі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Тұрақтандырғыш қосылған К3 ЭДТА антикоагулянты бар вакуумдық контейнер, 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Түсікке арналған, стерильді, бір рет қолданылатын, тоқылмаған материалдан дайындалған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160 х 190 см операциялық ақжайма - 1 дана (ҚР-ММБ-5№017378). 2. Тоқылмаған материалдан дайындалған үш қабатты сіңіргіш 60 х 60 см төсеуіш-жаялық - 1 дана (ҚР-ММБ-5№019750). 3. Сіңіргіш 22 х 23 см қағаз сүрткі - 4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Түсікке арналған, стерильді, бір рет қолданылатын, тоқылмаған материалдан дайындалған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дайындалған 160 х 190 см операциялық ақжайма - 1 дана ; 2. Тоқылмаған материалдан дайындалған үш қабатты сіңіргіш 60 х 60 см төсеуіш-жаялық - 1 дана ; 3. Сіңіргіш 22 х 23 см қағаз сүрткі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1 010,31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жаңа алынған қанында, қан сарысуында немесе плазмасында SARS-CoV-2-ге IgG/gM антиденелерін сапалы анықтауға арналған COVID-19 IgG/IgM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жаңа алынған қанында, қан сарысуында немесе плазмасында SARS-CoV-2-ге IgG/gM антиденелерін сапалы анықтауға арналған COVID-19 IgG/IgM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Адамның жаңа алынған қанында, қан сарысуында немесе плазмасында SARS-CoV-2-ге IgG/gM антиденелерін сапалы анықтауға арналған COVID-19 IgG/IgM экспресс-тесті; 2. Буферлік ерітіндісі бар құты-дозатор; 3. Пипетка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ҚР-ММБ-5№020630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100 565,00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антиденелерін анықтауға арналған экспресс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антиденелерін анықтауға арналған экспресс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Тест-кассеталар -25 дана; Пипеткалар - 25 дана; Буферлік ерітінді - 1 құты;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ҚР-ММБ-5№015043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20 260,60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 бұл адамның жаңа алынған қан, сарысу және плазма үлгілеріндегі мерез қоздырғышына (Treponema pallidum) антиденелерді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Мерез қоздырғышына (Treponema pallidum) антиденелерді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Бірреттік пластикалық пипетка - 25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15 315,57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 нәжіс үлгілеріндегі шигелла антигенін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Шигелланы (Shigella)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Буферлік ерітіндісі және үлгілерді жинауға арналған аппликаторы бар пластикалық құты - 1 дана; 4. Бірреттік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vitro)-0№025685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3 826,11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 әр түрлі материал түрлерінен жасалған бұйымдардың бірқатары болып табылады. Бұйымдар келесі ассортиментте шығарылады: 1. Үстел ақжаймасы (күшейтілген немесе стандартты) Өлшемі: 100-160 см x 100-160 см Материалы: тоқылмаған материал Тығыздығы: 10 г/м?-80 г/м? Саны: 1 дана. 2. U-тәрізді ойығы бар операциялық ақжайма (күшейтілген немесе стандартты) Өлшемі: 160-250 см x 160-250 см Материалы: тоқылмаған материал Тығыздығы: 20 г/м? - 130 г/м? Саны: 1 дана. 3. Серпімді бекіткішімен гипс салуға арналған ұзын шұлық/бахила Өлшемі: 30-50 см x 50-70 см Материалы: тоқылмаған материал Тығыздығы: 10 г/м? - 70 г/м? Саны: 1 дана. 4. Аспирация және диатермия қабы Өлшемі: 20-70 см х 30-90 см Материалы: Полиэтилен/полипропилен Тығыздығы: 10 мкм-80 мкм Саны: 1 дана. 5. Дренажды банкі және/немесе қосуға арналған дренажды түтік Материалы: Полимер Көлемі: 1000 мл-2500 мл және/немесе түтік ұзындығы: 100 см-400 см Саны: 1 дана. Жиынтық жеке тұтынушылық қаптамада жеткізіледі, пайдалануға дайын. Нақты жиынтықталым қаптаманың макетіне жазылады.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Ұршықбуынды тотальді эндопротездеуге арналған стерильді, бір рет қолданылатын "Dolce-Pharm"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Үстел ақжаймасы (күшейтілген немесе стандартты) 100-160 см x 100-160 см - 1 дана.; 2. U-тәрізді ойығы бар операциялық ақжайма (күшейтілген немесе стандартты) 160-250 см x 160-250 см -1 дана.; 3. Серпімді бекіткішімен гипс салуға арналған ұзын шұлық/бахила 30-50 см x 50-70 см - 1 дана.; 4. Аспирация және диатермия қабы 20-70 см х 30-90 см - 1 дана.; 5. Дренажды банкі және/немесе қосуға арналған дренажды түтік, көлемі: 1000 мл-2500 мл және/немесе түтік ұзындығы: 100 см – 400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(ММБ)-0№026864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8 535,33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ақ бөз; Жейде, ақ бөз; Шалбар, ақ бөз; Мақта-дәке бетперде; Алжапқыш, ПЭВД; Жеңқаптар, ақ бөз; Бахилалар, ақ бөз; Орамал, ақ бөз; Сөмке, ақ бөз. 1. Халат-артқы жағында, белінде, тұрақты жағасы бар бауларда. Жеңдері бір тігісті қондырмалы, ұзын. 2. Түймелері бар, жағасы тұрақты жейде. Артқы жағы түзу. Жеңдері қондырылған. 3.Шалбар бел сызығы бойымен серпімді таспамен немесе серпімді жолақпен тартылады. 4.Алжапқыш тікбұрышты пішінді, бел сызығы бойымен байланған, полиэтилен үлбірден жасалған. 5 Орамал үшбұрышты пішінді болуы керек. 6 Мақта-дәке таңғыш (бетперде) дәке қабатынан және таңғыштың ортасындағы жастық түріндегі мақта қабаттарынан тұрады. Мақта қабаты біркелкі, кесектерсіз және өтпелерсіз болуы тиіс, мақта-дәке таңғыштың (масканың) беті тесіктерсіз және лас дақтарсыз болуы тиіс. 7. Жеңқаптар буланған, бекітуге арналған қолда пайдаланылады тұтас айналма сағыз. 8.Сөмкесі төрт бұрышты, тұтқалары бар. 9.Жоғары бахилалар, жоғарғы жағы серпімді жолаққа немесе байланыстарға бекітіледі.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реттік стерильді емес қорғаныс жиынтығы өлшемі 54-56 (XXL), бой ұзындығы 182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Халат өлшемі 54-56 (XXL), бой ұзындығы 182 2. Жейде өлшемі 54-56 (XXL), бой ұзындығы 182 3. Шалбар, бой ұзындығы 182 4. Мақта-дәкелі бетперде 5. Алжапқыш, ПЭВД 6. Жеңқаптар 7. Бахилалар 8. Орамал 9. Сөмке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(ММБ)-0№026196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30 196,17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 - адамның жаңа алынған қанында, сарысуында немесе плазмасында простатаға спецификалық антигенді (PSA) сандық анықтау үшін Finecare флуоресценция анализаторларымен (моделі: FS-112, FS-113, FS-114, FS-205) бірге қолданылатын иммунфлуоресценция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Простата спецификалық антигенге (PSA)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79 152,81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 бұл адамның жаңа алынған қанының, сарысуының және плазмасының үлгілерінде Е (IgE) жалпы және аллергенге спецификалық иммуноглобулиндерін сапалы анықтау үшін қолданылатын жылдам визуальді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класының (IgE) жалпы және аллергенге спецификалық иммуноглобулиндерін анықтауға арналған жинақтағы экспресс-тесттері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сынақ кассетасы)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2 тест жолағы бар тест кассетасы - 1 дана; 2. Қолдану жөніндегі нұсқаулық - 1 дана; 3. Бірреттік пластик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5 193,67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 бұл адамның несеп үлгілеріндегі 1 серотобының легионелла антигенін (Legionella pneumophila) сапалы анықтауға арналған иммунохроматографиялық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Несептегі Легионелла антигенін (Legionella pneumophila) анықтауға арналған экспресс-тест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Бір реттік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132 935,75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XXL,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контейнерлер,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7699 МемСТ бойынша картоп крахмалымен/желіммен сіңірілген және ішкі және сыртқы су өткізбейтін үлбірмен қапталған төрт қабатты картон-қағаз негізінде аралас материалдан жасалады. Контейнердің қақпағы – бөлінбейтін қайырмалы қақпақтың бүктемесі арқылы және құлыптық қосылыс арқылы жабылатын қауіпсіз утилизациялау контейнерінің бірыңғай құрылымы болып табылады. Контейнердің түбі қалдықтардың шашылуын немесе түсіп қалуын болдырмайтын бекіткіш клапанмен бекітілген. Контейнерлер қақпақтың бөлігі болып табылатын тұтқамен бірге жеткізіледі. Бұйымдар келесі нұсқаларда шығарылады: - Б класының қалдықтары үшін көлемі 2,5 л; 5,0 л; 10,0 л; 15,0 л; 20,0 л болатын медициналық қалдықтарды жинауға және қауіпсіз утилизациялауға арналған контейнер (сары түсті). - В класынының қалдықтар үшін көлемі 2,5 л; 5,0 л; 10,0 л; 15,0 л; 20,0 л болатын медициналық қалдықтарды жинауға және қауіпсіз утилизациялауға арналған контейнер (қызыл түсті)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жинауға және қауіпсіз утилизациялауға арналған контейнер көлемі 2,5 л Б классы қалдықтары үшін (сары түсті)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(ММБ)-0№025329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737,53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транскатетерлік имплантациялаудың трансфеморальді жүйесі, диаметрі: 23, 27, 31 мм, керек-жарақтармен жиынтықта (ALLEGRA TF жеткізу жүйесі және ALLEGRA TF жүктеу жүйесі)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 имплантациялаудың трансфеморальды жүйесі ALLEGRA транскатетерлі жүрек клапанынан, ALLEGRA TF трансфеморальды жеткізу жүйесінен тұрады, оған ALLEGRA TF трансфеморальды жүктеу жүйесі кіреді. Олардың барлығы ALLEGRA қолқа клапанын транскатетерлі имплантациялаудың трансфеморальді жүйесінің ажырамас бөлігі болып табылады. ALLEGRA Transcatheter Heart Valve, THV (биопротез) транскатетерлі жүрек клапаны бұқаның перикардынан жасалған сақина тәрізді клапаны бар өздігінен кеңейетін нитинол стентінен тұрады. Клапандар өлшемдері: 23 мм, 27 мм, 31 мм. Тін сақинасының диаметрі 23 (19-22), 27 (22-25) , 31 (25-28). Сақина кеңістігінің периметрі: 23 (59.7 – 69.1 ) , 27 (69.1-78.5) , 31 (78.5-88). Сақина кеңістігінің ауданы: 23 (280 — 380 mm2) , 27 (380 — 490 mm2) , 31 (490 — 620 mm2). Клапанның ішкі диаметрі: 23 (16.5-21.5), 27 (22-24.5) , 31 (25-28). ALLEGRA TF жеткізу жүйесі мына өлшемдегі катетерден тұрады: 15 Fr дистальды қысқа картриджімен диаметрі 18 Fr, оған клапан орналастырылған. Диаметрі 0,035 мм өткізгішпен үйлесімді. Катетер стерженінің пайдалы ұзындығы (1150 мм). Катетердің жарақаттамайтын ұштығы мен жүктеу жалғағышы рентгенконтрастылы, ал кіріс ағынының қалпақшасы мен катетер стерженінің картриджі рентгенконтрастылы сақиналарға ие. ALLEGRA жүктеу жүйесі ALLEGRA транскатетерлі жүрек клапанын ALLEGRA трансфеморальді жеткізу жүйесінің картриджіне жүктеуге арналған және жүктеу жүйесі жүктеу құралынан, қарама-қарсы құйғышта, стент ішіндегі перикардты бағыттау үшін жүктеу штифтінен және жүктеу кезінде ұшты босату механизмін ұстап тұру үшін жүктеу қысқышынан тұрады. Жүктеу жүйесі жеткізу жүйесімен бірге оралған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транскатетерлік имплантациялаудың трансфеморальді жүйесі, диаметрі: 23, 27, 31 мм, керек-жарақтармен жиынтықта (ALLEGRA TF жеткізу жүйесі және ALLEGRA TF жүктеу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ALLEGRA қолқа клапанын транскатетерлік имплантациялаудың трансфеморальді жүйесі, диаметрі: 27 мм, керек-жарақтармен жиынтықта (ALLEGRA TF жеткізу жүйесі және ALLEGRA TF жүктеу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10 850 287,80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1.Комбинезон СМС 40 г/м2-1 дана; 2.Үш қабатты медициналық бетперде-1 дана; 3.Алжапқыш ПЭВД-1 дана; 4. Жеңқаптар СМС 40г / м2-1 дана; 5. Жоғары бахилалалар СМС 40г / м2-1 жұп; 6. Сіңіргіш майлық 30х40 см, спанлэйс 60г / м2-1 дана; 7. Медициналық қолғаптар-1 жұп. Капюшоны бар комбинезон-жабық планкасы бар сыдырма ілгекте, жеңі мен шалбары резеңке жолақта, қалтасы жоқ, резеңке жолақпен жиналған артқы бөлігі қозғалыс еркіндігін қамтамасыз етеді. Тоқыма емес СМС материалынан немесе тоқыма емес материалдан жасалған. Бетперде - бұл үш қабат матадан жасалған медициналық өнім. Бетпердеде сымнан немесе иілгіш пластмассадан жасалған, тығыз жанасуды және қосымша қорғауды қамтамасыз ететін бекіту құралдары бар. Полиэтилен үлдірден жасалған кеудешесі бар алжапқыш. Жеңқаптар тоқыма емес СМС материалынан немесе тоқыма емес материалдан жасалған. Жоғары бахилалар жоғарғы жағынан түсіп кетуден резеңкемен немесе баумен жиналады. Тоқыма емес СМС материалынан немесе тоқыма емес материалдан жасалады. Сіңіргіш майлық спанлейстен жасалған. Стерильді емес, бір рет қолданылатын медициналық қолғаптар.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қорғаныс жиынтығы I, өлшемі 50-52 (L-XL), бой ұзындығы 170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Комбинезон СМС 40 г/м2 өлшемі 50-52 (L-XL), бой ұзындығы 170 2. Үшқабатты медициналық бетперде 3. Алжапқыш ПЭВД 4. Жеңқаптар СМС 40 г/м2 5.Биік бахилалар СМС 40 г/м2 6.Сіңіргіш сүрткі 7.Медициналық қолғаптар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(ММБ)-0№026528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"Дезостерил-СОФТ" (сұйықтық) Медициналық бұйымдарға арналған дезинфекциялық құрал, көлемі 1,0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(ММБ)-0№025745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6 409,79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 - адамның жаңа алынған қан, сарысу немесе плазма үлгілеріндегі мидың натриуретикалық пептидтерін (BNP) сандық анықтау үшін Finecare флуоресценция анализаторларымен (моделі: FS-112, FS-113, FS-114, FS-205) бірге қолданылатын иммунофлуоресценция талдауы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Finecare флуоресценция анализаторларына арналған Мидың натрийуретикалық пептидіне (BNP) жедел сандық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тест-кассета - 25 дана; 2. Қолдану жөніндегі нұсқаулық - 1 дана; 3. Сәйкестендіру чипі – 1 дана; 4. Буферлік ерітінді - 25 дана; 5. Дозатордың ұштығы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vitro)-0№026572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147 317,89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тироксин концентрациясын иммуноферментті анықтауға арналған реагенттер жинағы "Т4-ImmoBia"</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"Т4 - ImmoBia" жинағы 41 белгісіз, 6 калибрлеу, 1 бақылау үлгілерінің екі данасын талдауға, барлық пластина жолақтарын пайдалану кезінде барлығы 96 анықтауға арналған. Жинақта талдауға қажетті барлық стандартталған және спецификалық емес реагенттер бар. 1. Сезімталдығы. Жинағымен сенімді түрде анықталған қан сарысуындағы (плазмадағы) ең төменгі T4 концентрациясы 3 нмоль/л-ден аспайды. 2. Қайталану мүмкіндігі. Жинағын пайдалана, қан сарысуының (плазманың) бірдей үлгідегі Т4 болуын анықтау нәтижелеріндегі вариация коэффициенті 8.0% аспайды. 3.Ерекшелігі. Басқа аналиттермен Т4-ке тышқанның моноклональді антиденелерінің айқаспалы реакциясы мына кестеде келтірілген. Аналиті Айқаспалы реакция, % L-тироксин 100 D-тироксин 30 T3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сарысуындағы жалпы тироксин концентрациясын иммуноферментті анықтауға арналған реагенттер жинағы "Т4-ImmoBia"</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96-ойықшалы полистиролды, стрипирленген планшет, пайдалануға дайын 2. Адам қаны сарысуының негізінде, құрамында тироксинның белгілі мөлшері бар калибрлегіш сынамалар – 0; 32; 64; 160; 320 нмоль/л, пайдалануға дайын (әрқайсысы 0.8 мл-ден) 3. Конъюгат, пайдалануға дайын (14 мл) 4. Тироксинның белгілі мөлшерімен адам қаны сарысуының негізіндегі бақылау сарысуы, пайдалануға дайын (0.8 мл) 5. Тетраметилбензидин (ТМБ) субстраты ерітіндісі, пайдалануға дайын (14 мл) 6. Жуғыш ерітінді концентраты (твин-20-мен және бензой қышқылымен тұзды ерітінді), 26х-есе (22 мл) 7. Стоп-реагент, пайдалануға дайын (14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vitro)-0№027140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234 028,44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 адамның нәжіс үлгілеріндегі гемоглобинді сапалы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жасырын қанды (FOB) анықтауға арналған экспресс-тесті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- 25 дана; 2. Қолдану жөніндегі нұсқаулық - 1 дана; 3. Буферлік ерітіндісі және үлгілерді жинауға арналған аппликаторы бар пластикалық құты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vitro)-0№025777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жасауға арналған бір реттік, стерильді, тоқылмаған материалдан жасалған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полипропилен негізіндегі тоқылмаған материал. Спанбонд, Мелтблаун, Спанлейс, Вуденпалп, СС (Спанбонд+Спанбонд), СМС (Спанбонд +Мелтблаун+Спанбонд), СММС (Спанбонд+Мелтблаун+Мелтблаун+ Спанбонд) типті тоқылмаған материалдан жасалады, ламинатталған тоқылмаған мата (РЕ+РР), Santeys VF 54 тоқылмаған матасы (Вискоза + ПЭ үлбір), Айрлайд тоқылмаған матасы, перфорацияланған спанлейс тоқылмаған материал (Вискоза + Полиэфир). Бұйым стерильді. Номиналды өлшемдерден шекті ауытқулар ±10мм. Беткейлік тығыздығы 30, 42, 63 г/м2. Номиналды тығыздықтан шекті ауытқулар ±10%. Жиынтық стерильді түрде, пайдалануға дайын жеке қаптамада жеткізіледі. Жиынтықталымы: 1.10 x 70см ойығымен, адгезиялық жиегімен 180 x 250 см ақжайма - 1 дана. 2.Операциялық ақжайма 100 x 160см / 160 x 200 см - 1 дана. 3.Басты жабуға арналған ақжайма 80 x 140 см - 1 дана. 4.Операциялық үстелге арналған ақжайма 160 x 200 см - 1 дана. 5.Адгезиялық жиегімен сүрткі 80 см х 40 см - 1 дана. 6.Сіңіргіш сүрткі 30 x 40 см - 4 дана. 7.Операциялық таспа 10 x 50 см - 2 дана. 8.Тоқылмаған материалдан жасалған, аспаптық үстелге арналған қап 145 ? 80 см – 1 дана. Ескертпе: *Тапсырыс берушінің келісімі бойынша бұйымдардың әр түрлі жиынтықталымына, әртүрлі өлшемдерге, материал түрлеріне және тығыздықтарға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операция жасау үшін қолданылатын бір реттік, стерильді, тоқылмаған материалдан жасалған "Vita Pharma"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 x 70см ойығымен, адгезиялық жиегімен 180 x 250 см ақжайма – 1 дана; 2. Операциялық ақжайма 100х160 см / 160х200 см – 1 дана; 3. Басты жабуға арналған ақжайма 80х140 см – 1 дана; 4. Операциялық үстелге арналған ақжайма 160х200 см – 1 дана; 5. Адгезиялық жиегімен сүрткі 80х40 см – 1 дана; 6. Сіңіргіш сүрткі 30х40 см – 4 дана; 7. Операциялық таспа 10х50 см – 2 дана; 8. Аспаптық үстелге арналған қап 145х80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(ММБ)-0№026494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"Дезостерил-ЧАС" медициналық бұйымдарға арналған дезинфекциялық құрал (сұйықтық), көлемі 0,5 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сұйықтық, полимерлік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(ММБ)-0№025841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 диализ емшарасын жүргізуге арналған, қолдануға дайын стерильді жинақ болып табылады. Екі бөліктен тұрады: диализ емшарасын бастау үшін және аяқтау үшін. Жинақ бөлімінің әрқайсысы біріктірілген (қағаз/үлбір) қаптамаға герметикалық қапталған. Бір рет қолдануға арналған! * Тапсырыс берушімен келісім бойынша бекітілген жиынтыққа сәйкес әр түрлі материалдан, жиынтықтаушы бұйымдардың түрлі өлшемдерінен және санына жасалған дайын бұйымдардың әр түрлі жиынтығына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Диализге арналған бір реттік, стерильді емшаралық жинақ №1 Емшараны бастауға арналған жинақ (1-бөлім)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Дәкелі тампон рентген контрастық жіпсіз, 5 см өлшемімен - 5 дана; 2. Жабын жабысқақ жиексіз 38х45 см - 1 дана; 3. Дәкелі сүрткі 5х5 см 12-қабатты - 5 дана; 4. Бұласырлық жолақ 2х7 см - 6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1 985,95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Beesetix® Budget жүйесi, әр түрлі өлшемдегі инелермен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жүйе кiрiктiрiлген ауа клапанымен/клапанысыз тесетiн құрылғыдан, тамшы камерасынан, инъекция салуға арналған орыннан, икемді түтіктен, ағу жылдамдығын реттейтiн роликтi қысқыштан, қан сүзгісінен және оны? компоненттерiнен, инеден, қорғаныс қалпақшасынан, латекс түтігімен (сұраныс бойынша) тұрады.Өлшемдері: 18G (1.2х38мм; 1.2х40мм), 20G (0.9х38мм; 0.9х40мм), 21G (0.8х38мм; 0.8х40мм), 22G (0.7х38мм; 0.7х40мм)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Beesetix® Budget жүйесi, әр түрлі өлшемдегі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(ММБ)-0№026338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20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 Cерпімді резіңкемен жабдықталған. Биіктігі 50 см. Дайындау материалы: тоқылмаған материал. Сыртқы қабаты ламинацияланған,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глюкоза концентрациясын анықтауға арналған тест -жолақтары, кодталған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Пайдаланатын үлгі: Жаңа алынған капиллярлық қан. Ең аз көлемі 1 мкл Гематокрит диапазоны 35-50% Өлшеу диапазоны 100-600 мг/дл (0,6-33,3 ммоль/л) Сезімталдык: Ең аз өлшенетін көлемі – 130 мг/дл Дәлдігі: Плазма гексокиназасын қолдану негізінде референттік әдіспен салыстырғанда жүйенің орташа қателігі &lt; 10% құрайды; Репродуктивтілік қайталану: орташа қате &lt; 5%; орташа вариация коэффициенті = 3,8% Репродуктивтілік: орташа қате &lt; 5%; орташа вариация коэффициенті = 3,5% орташа оқу уақыты 5 сек. Сынақ жолағын пайдалану үшін температура диапазоны +10?С-тен +40?С-дейін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АВК Care Multi капиллярлық қандағы глюкоза концентрациясын анықтауға арналған тест - жолақтары №50, кодталған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 диагностикалық зертханаларда капиллярлық қандағы жалпы холестериннің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130-400 мг/дл (3,3-10,3 ммоль/л) Сезімталдық: минималды өлшенетін көлем: 130 мг/дл дәлдік: референттік әдіспен салыстырғанда жүйенің орташа қателігі CHOP-PAP &lt; 10%; Жаңартылу Қайталану: орташа қате &lt; 5%; орташа вариация коэффициенті = 2,14% Жаңартылу орташа қате &lt; 5%; орташа вариация коэффициенті = 3,95% орташа оқу уақыты шамамен 30 секТест-жолағын пайдалану үшін температура диапазоны 10-40С. Сақтау мерзімі бірінші ашқаннан кейін 90 күн Жарамдылық мерзімі 24 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триглицеридтердің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50-500 мг / дл (0,56-5,6 ммоль/л) сезімталдық: минималды өлшенетін көлем: 50 мг/дл дәлдік: GPO референттік әдісімен салыстырғанда жүйенің орташа қателігі &lt; 10%; Жаңартылуы қайталану: орташа қате &lt; 5%; орташа вариация коэффициенті = 4,66% Жаңартылуы: орташа қате &lt; 5%; орташа вариация коэффициенті = 4,62% орташа оқу уақыты шамамен 30 сек 10-40 сынақ жолағын пайдалану үшін температура диапазоны.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глюкозаның концентрациясын өлшеуге, өзін-өзі бақылауға арналған. Ол глюкоза концентрациясының экспресс-анализаторымен, АТ Care капиллярлық қанымен бірге қолданылады. Пайдаланылған үлгі: жаңа алынған капиллярлық қан. Ең аз көлемі 1 мкл Гематокрит мына диапазонда: 35-50% Өлшеу диапазоны: 20-600 мг/дл (1,1-33,3 ммоль/л) Сезімталдық Ең аз өлшенетін көлем: 130 мг/дл Дәлдік Плазмамен гексокиназаа пайдалану негізінде референттік әдіспен салыстырғанда жүйенің орташа қателігі &lt; 10%; Жаңартылуы Қайталану: орташа ауытқу &lt; 5%; орташа вариация коэффициенті = 3,8%. Жаңартылуы: орташа ауытқуы &lt;5%; орташа вариация коэффициенті = 3,5% орташа оқу уақыты 5 секунд Тест жолағын пайдалану үшін температура диапазоны 10-40 °С. Сақтау мерзімі: бірінші ашылғаннан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Shyrai A1c HbA1c тесті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HbA1c 1 х Парақ-лайнер. Науқас үшін ақпарат. Сақтау және пайдалану шарттары 1. Сақтау температурасы +2 °C ~ +8 °C. сынақты қаптамада көрсетілген жарамдылық мерзімі аяқталғанға дейін, тоңазытқышта +2 °C ~ +8 °C температурада сақтауға болады. 2. Сынақтың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HbA1c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2мл 23Gx1", 23Gx1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5мл, 22Gx1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№10, 10А, 11, 12, 12В, 12D, 13, 14, 15, 15А, 15С, 15D, 16, 17, 18, 19, 20, 21, 22, 22А, 23, 24, 25, 25А, 36 алынып салынатын жүзі бар стерильді, бір рет қолданылатын Biolancet® Budget скальпелі, №10 қорапта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Пластик тұтқадан, қорғағышы немесе қалпақшасы бар алынып салынатын жүзден тұрады. Тұтқа АБС-пластиктен, жүзі тот баспайтын болаттан немесе тот баспайтын жабыны бар көміртекті болаттан дайындалған. Скальпель жеке қаптамада болады. Гамма-сәулемен стерилизацияланған.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Жүзінде қорғағышы/қорғағыш қалпақшасы, тот баспайтын/көміртекті болаттан жасалған № 24 алынып салынатын жүзі бар стерильді, бір рет қолданылатын Biolancet® Budget скальпелі, №10 қорапта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ҚР-ММБ-5№013482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50 мл; 18Gx11/2"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10 мл, 21Gx1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"Нәрия"ламинатталған бір рет қолданылатын стерильді ақжаймасы 140х200 см; тығыздығы 40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705,03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төсек жабдығы - КПБ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төсек жабдығы - КПБ. 1. Тоқылмаған материалдан жасалған сейсеп 210 см х 140 см – 1 дана. 2. Тоқылмаған материалдан жасалған жастықтың тысы 60 см х 60 см – 1 дана. 3. Тоқылмаған материалдан жасалған ақжайма 210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сейсеп 210 см х 140 см – 1 дана. 2. Тоқылмаған материалдан жасалған жастықтың тысы 60 см х 60 см – 1 дана. 3. Тоқылмаған материалдан жасалған ақжайма 210 см х 160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2 079,82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- 1.1,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ақжайма 190 см х 160 см – 1 дана. 2. Тоқылмаған материалдан жасалған адгезиялық жиекті ақжайма 90 см х 80 см – 1 дана. 3. Тоқылмаған материалдан жасалған 160 см х100 см ақжайма, 7 см х 40 см тілігімен және адгезиялық жиекті – 1 дана. 4. Тоқылмаған материалдан жасалған, құрал-жабдық үстеліне арналған ылғал өткізбейтін Мейо тысқабы 145 см х 80 см – 1 дана. 5. Тоқылмаған материалдан жасалған адгезиялық операциялық лента 10 см х 50 см – 1 дана. 6. Сіңіргіш қағаз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2 285,06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операциялық ақжайма 190 см х 160 см – 1 дана. 2. Тоқылмаған материалдан жасалған адгезиялық жиекті операциялық 160 см х 100 см ақжайма, 7 см х 40 см тілігімен – 1 дана. 3. Тоқылмаған материалдан жасалған адгезиялық жиекті операциялық ақжайма 175 см х 160 см – 1 дана. 4. Тоқылмаған материалдан жасалған адгезиялық жиекті сүрткі 80 см х 75 см– 1 дана. 5. Тоқылмаған материалдан жасалған адгезиялық операциялық лента 10 см х 50 см - 2 дана. 6. Сіңіргіш қағаз сүрткі 22 см х 23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2 476,10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- 1.4.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Адгезиялық жиекті ақжайма 180 см х 140 см - 1 дана. 2. Адгезиялық жиекті ақжайма 70 см х 90 см – 1 дана. 3. Ақжайма 150 см х 125 см с U тәрізді тілігімен 7 см х 40 см және айналдыра адгезиялық қабатымен – 1 дана. 4. Құрал-жабдық үстеліне арналған біріктірілген Мейо тысқабы 80 см х 145 см – 1 дана. 5. Сіңіргіш қағаз сүрткі 25 см х 25 см – 4 дана. 6. Операциялық үстелге арналған ақжайма 180 см х 140 см – 1 дана. 7.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3 016,85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- 1.2.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ақжайма 150 см х 200 см – 1 дана. 2. Құрал-жабдық үстеліне арналған ақжайма 80 см х 145 см – 1 дана. 3. Адгезиялық ақжайма 75 см х 75 см – 1 дана. 4. Адгезиялық ақжайма 200 см х 200 см – 1 дана. 5. Ақжайма 125 см х 150 см адгезиялық тілігі бар 7 см х 40 см – 1 дана. 6. Адгезиялық операциялық лента 10 см х 50 см – 2 дана. 7. Қағаз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3 482,08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Этилен тотығымен стерильденген.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2 мл 23Gx1''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5 мл, 22Gx1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 мл, 21Gx1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10 мл, 21Gx11/2"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алмалы-салмалы инесімен 26Gx1/2", 27Gx1/2", 30Gx5/16", 30Gx1/2", алынып-салынбайтын инесімен 30Gx5/16", 30Gx1/2", 31Gx1/2"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инсулиндік Bioject® Budget шприці, көлемі 1мл (100IU) модификациясы: алмалы-салмалы инесімен 30Gx1/2"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ҚР-ММБ-5№016956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10 мл, 21Gx1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Ұшқырлы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20мл 20Gx1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 мл, 2 мл, 2,5 мл, 3 мл, 5 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20 мл, 20Gx1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1мл, 2мл, 2.5 мл, 3мл, 5мл, 10 мл, 20 мл, 50 мл; 16Gx11/2", 18Gx11/2", 20Gx11/2", 21Gx11/2", 22Gx11/2", 22Gx11/4",23Gx1", 23Gx11/2",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бөліктерге бөлінген цилиндрден тұрады. Үшқырлы қайралған ине жұқа қабатты силиконмен жабылған.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инъекциялық үш компонентті Bioject® Budget шприці, көлемі: 20 мл, 20Gx11/2"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1мл, 2мл, 2.5 мл, 3мл, 5мл, 10 мл, 20 мл, 50 мл 16Gx1 1/2", 18Gx1 1/2", 20Gx1 1/2", 21Gx1 1/2", 22Gx1 1/2", 23Gx1", 23Gx1 1/2", 25Gx1", 26Gx1/2", 27Gx1/2" инелерімен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Үшқырлы қайралған ине жұқа қабатты силиконмен жабылған және иненің зақымданулардан қорғалуын қамтамасыз ететін сақтандырғыш қалпақшамен жасақталған. Бұйым стерильді, апирогенді, уытты емес болып табылады. Этилен тотығымен стерилизацияланған. Жарамдылық мерзімі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Bioject® Budget үш компонентті инъекциялық шприці көлемі: 20 мл, 20Gx1 1/2" инелерімен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ҚР-ММБ-5№015146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көлемі: 19G (1.1 х 38мм), 20G (0.9 х 38мм), 21G (0.8х 38мм), 22G (0.7 х 38мм), 23G (0.6 х 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жүйе инеден, инеге арналған қорғаныс қалпақшасынан, инеге арналған адаптерден, қосымша инъекция салуға арналған орыннан, түтiктен, роликтi қысқыштан ағу жылдамдығын реттейтiн, тамшы камерасынан, cұйықтық сүзгiсiнен, ауа клапанымен ауа сүзгiсiмен бiрiктiрiлген тесетiн құрылғыдан тұрады. Этилен тотығымен стерилизацияланған. Жарамдылық мерзімі - 5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21G (0.8х 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ҚР-ММБ-5№014849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Biosetix® Budget жүйесi, өлшемі 18G (1,2х38мм)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жүйе инеден, инеге арналған қорғаныс қалпақшасынан, инеге арналған адаптердан, қосымша инъекция салуға арналған орыннан, түтiктен, ағу жылдамдығын реттейтiн роликтi қысқыштан, тамшы камерасынан, қан сүзгісінен және оның компоненттерiнен, ауа клапаны мен ауа сүзгісі кiрiктiрiлген тесетiн құрылғыдан тұрады.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және қан алмастырғыштарды құюға арналған стерильді бір рет қолданылатын Biosetix® Budget жүйесi, өлшемі 18G (1,2х38мм)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ҚР-ММБ-5№016505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ұшы бар тот баспайтын болаттан дайындалған, стерильді бір рет қолдануға арналған скарификатор-найза, лентада 5 данадан, жеке қаптамада өндіріледі. Стерильді бір рет пайдаланылатын скарификатор-ине полимер материалдан дайындалған, өткір темір ұштығы бар лентада 10 данадан өндіріледі. Стерилизация тәсілі: этилен оксидімен. Кепілді жарамдылық мерзімі: стерилизацияланған күнінен бастап 3 жыл. Әрбір бұйымда бір немесе екі мөлдір жағы бар жеке қаптама болуы тиіс. Мөлдір жағы әр қабатының балқу температурасы әр түрлі көп қабатты полимер материал, мөлдір емес жағы - ламиниацияланған қағаз немесе БГС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найза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найза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ұшы бар тот баспайтын болаттан дайындалған, стерильді бір рет қолдануға арналған скарификатор-найза, лентада 5 данадан, жеке қаптамада өндіріледі. Стерильді бір рет пайдаланылатын скарификатор-ине полимер материалдан дайындалған, өткір темір ұштығы бар лентада 10 данадан өндіріледі. Стерилизация тәсілі: этилен оксидімен. Кепілді жарамдылық мерзімі: стерилизацияланған күнінен бастап 3 жыл. Әрбір бұйымда бір немесе екі мөлдір жағы бар жеке қаптама болуы тиіс. Мөлдір жағы әр қабатының балқу температурасы әр түрлі көп қабатты полимер материал, мөлдір емес жағы - ламиниацияланған қағаз немесе БГС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пайдаланылатын скарификаторлар, ине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ҚР-ММБ-5№017039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жоқ, 3 қабатты балалар бетпердесі, өлшемі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 тоқылмаған материалдан жасалған. Бұйымның ортасындағы үш бүктеме бетперденің бетте ыңғайлы орналасуы үшін арналған. Бетпердені мұрын пішініне сәйкестендіру үшін кіріктірілген бекіткіші бар. Бетперделер екі түрде ұсынылған: 1.Байланатын баулары бар 3-қабатты (стерильді емес) медициналық бетперделер; 2.Созылғыш резеңкелері бар 3-қабатты (стерильді емес) медициналық бетперделер-(бекіту құрылғысымен) Тоқыма емес материалдың тығыздығы - 65 г/м2 кем емес. Түсі: бетперделер сұр, ақ, көк немесе басқа түстерде немесе өрнектермен болуы мүмкін. Бетперделердің өлшемдері: ені- 9,5 см, ұзындығы- 17,5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Байланатын баулары бар 3-қабатты (стерильді емес) медициналық бетперделер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Байланатын баулары бар 3-қабатты (стерильді емес) медициналық бетперделер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жасалған бір реттік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жасалған бір реттік бетперде түрлі түсті жоғары сапалы матадан жасалған: сарғыш, көк, ақ немесе басқа түсті немесе өрнекпен. Салмағы 10 г аспауы керек, бетінің тығыздығы кемінде 100 г/м2 болуы керек. Бетперделердің өлшемдері және олардың ауытқулары: ені, см (9,5±0,5), ұзындығы, см (17,5±0,5). Бұйымның ортасындағы үш бүктеме бетперденің бетте ыңғайлы орналасуы үшін арналған. Бетпердені мұрын пішініне сәйкестендіру және қорғау үшін кіріктірілген фиксаторы бар және құлақ қалқаның артынан бекітілетін резеңкедегі домалақ бекіткіштері бар. Бір рет қолданылатын бетперделердің арасында ең жоғары ауа өткізгіштігі бар. Сүзудің максималды деңгейін қамтамасыз етеді.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қабатты тоқыма емес материалдан жасалған бір реттік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қасығы бар "Нәрия" контейнерлері, көлемі 60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ұшынан 22±2 мм ұзындықта вискоза түгімен жабылған жұмыс бөлігіне қарай тарылады. Дистальді ұшынан 85±2 мм қашықтықта стерженнің маңдайшасы бар, ол жұмыс ұшының стержень бөлігімен жеңіл бөлінуін қамтамасыз етеді. Бұйымның жалпы ұзындығы: 185±10 мм. Бұйымының диаметрi 3+1 мм.. Стерилизациялау әдісі – этилен тотығымен. Кепілді жарамдылық мерзімі – стерилизациялау күнінен бастап 3 жыл. Әрбір бұйымның бір немесе екі мөлдір жағы бар жеке қаптамасы болады. Мөлдір жағы әр бір қабаттың әр түрлі балқыту темпертатурасымен полимерлік көпқабатты материал, мөлдір емес жағы – ламинатты қағаз немесе БГС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урогенитальді зонд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21G инесімен 1,8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 мм 26G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26G инесімен 1,8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2,4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21G инесімен 2,4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21G инесімен 2,8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 21G инесімен 1,8 мм; 26 G инесімен 1,8 мм; 21G инесімен 2,4 мм; 21G инесімен 2,8 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ауыртпайтын автоматты стерильді скарификатор қорапта 100 данадан тұратын топтық ыдыста шығарылады. Пластиктен жасалған (ABS / PS). Терінің пункциясының тереңдігіне байланысты скарификаторлардың түрлері келесі өлшемдерге бөлінеді - 18G инесімен 1,2 мм пункция тереңдігі жаңа туған нәрестелердің өкшесін тесуге арналған; 26G инесімен 1,8 мм пункция тереңдігі қандағы глюкоза мөлшерін бақылауға арналған; 21G инесімен 1,8 мм пункция тереңдігі гемоглобинді, холестеринді және оның ішінде педиатрияда қолдануға арналған; 21G инесімен 2,4 мм пункция тереңдігі қатайған теріні тесуге арналған; 21G инесімен 2,8 мм пункция тереңдігі-қанның көп мөлшерін алу үшін. Стерилизациялау әдісі – этилен тотығымен. Кепілді жарамдылық мерзімі – стерилизациялау күнінен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1,2 мм 18G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Ауыртпайтын, автоматты, стерильді, бір реттік скарификатор, тесу тереңдігі 18G инесімен 1,2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гинекологиялық құралдар (цервикальді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пластигінен жасалған. Стерилизацияланған (соңғы) қаптамадағы құрал салмағы – 10 г көп болмауы тиіс. Стерилизациялау тәсілі – этилен тотығымен. Кепілді жарамдылық мерзімі – стерилизациялау күнінен бастап 3 жыл. Әрбір бұйым бір немесе екі мөлдір жағы бар жеке қаптамаға салынуы тиіс. Мөлдір жағы әр бір қабаттың әр түрлі балқыту темпертатурасында полимерлік көпқабатты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гинекологиялық құралдар (цервикальді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төмен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шпательдер жапырақты ағаш тұқымдарынан дайындалған. Стерильді, бір рет қолданылатын терапевтік пластик шпательдер АБС пластиктен дайындалған. Жарық диодты қондырмасы бар бір рет қолданылатын стерильді терапевтік пластик шпательге арналған жарық диодты қондырма бұйымның әрбір 100 данасына қоса беріледі. Стерилизациялау тәсілі: этилен тотығымен. Кепілді жарамдылық мерзімі: стерилизацияланған күннен бастап 3 жыл. Әрбір бұйымда бір немесе екі мөлдір жақты жеке қаптама болуы тиіс. Мөлдір жағы полимерлі көп қабатты материал болуы, әрбір қабатының балқу температурасы әр түрлі болып келуі тиіс, мөлдір емес - ламинацияланған қағаз немесе БГС.Орындау нұсқасы: Стерильді, бір рет қолданылатын терапевтік шпательдер, ағаш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ағаш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ағаш</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шпательдер жапырақты ағаш тұқымдарынан дайындалған. Стерильді, бір рет қолданылатын терапевтік пластик шпательдер АБС пластиктен дайындалған. Жарық диодты қондырмасы бар бір рет қолданылатын стерильді терапевтік пластик шпательге арналған жарық диодты қондырма бұйымның әрбір 100 данасына қоса беріледі. Стерилизациялау тәсілі: этилен тотығымен. Кепілді жарамдылық мерзімі: стерилизацияланған күннен бастап 3 жыл. Әрбір бұйымда бір немесе екі мөлдір жақты жеке қаптама болуы тиіс. Мөлдір жағы полимерлі көп қабатты материал болуы, әрбір қабатының балқу температурасы әр түрлі болып келуі тиіс, мөлдір емес - ламинацияланған қағаз немесе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ағаш шпательдер жапырақты ағаш тұқымдарынан дайындалған. Стерильді, бір рет қолданылатын терапевтік пластик шпательдер АБС пластиктен дайындалған. Жарық диодты қондырмасы бар бір рет қолданылатын стерильді терапевтік пластик шпательге арналған жарық диодты қондырма бұйымның әрбір 100 данасына қоса беріледі. Стерилизациялау тәсілі: этилен тотығымен. Кепілді жарамдылық мерзімі: стерилизацияланған күннен бастап 3 жыл. Әрбір бұйымда бір немесе екі мөлдір жақты жеке қаптама болуы тиіс. Мөлдір жағы полимерлі көп қабатты материал болуы, әрбір қабатының балқу температурасы әр түрлі болып келуі тиіс, мөлдір емес - ламинацияланған қағаз немесе БГС.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жарықдиодты саптамасы бар пластик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терапевтік шпательдер, жарықдиодты саптамасы бар пластик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қасығы бар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ЭДТА K3 гематологиялық зерттеулерге арналған капиллярсыз вакуумдық түтіктер,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К3,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 EDTA K2 гематологиялық зерттеулерге арналған капиллярсыз вакуумды түтіктер,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зерттеулерге арналған капиллярсыз вакуумды пробиркалар ЭДТА К2, алынатын қан көлемі 0,5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Стерилизациялау әдісі: этилен тотығымен. Кепілді жарамдылық мерзімі: пробиркалар үшін стерилизациялау күнінен бастап 18 ай, құйғылар, капиллярлар, тасымалдағыш пробиркалар және ұстатқыштар үшін 3 жыл. Түрлі толтырғыштарымен және онсыз пробиркалар, капиллярлар, құйғылар, ұстатқыштар 100 данадан топтық қаптамада жеткізіледі.Орындау нұсқасы: Веналық және капиллярлық қанды алуға арналған стерильді бір рет қолдануға арналған вакуумды жүйе. ЭДТА K2 гематологиялық зерттеулерге арналған капиллярлы вакуумдық түтіктер, алынатын қан көлемі 0,2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Веналық және капиллярлық қанды алуға арналған стерильді бір рет қолдануға арналған вакуумды жүйе.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ЭДТА K2 гематологиялық зерттеулерге арналған капиллярлы вакуумдық түтіктер, алынатын қан көлемі 0,2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контейнерлері, қасықпен,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қасығы бар "Нәрия" контейнерлері, көлемі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пластигінен жасалған. Құралдың қолданылатын ұштары әртүрлі өлшемде қасық тәрiздi пішінде болады. Ұшының қалыңдығы: 3,2+0,5/-0,2 мм және 26±0,2 мм. Ұшының диаметрлерi: тиісінше 8±0,5 және 6±0,5 мм. Бұйымның жалпы ұзындығы: 214±2 мм. Стерилизациялау тәсілі: -этилен тотығымен. Кепілді жарамдылық мерзімі – стерилизацияланған күнінен бастап 3 жыл. Әрбір бұйымның бір немесе екі мөлдір жағы бар жеке қаптамасы болуы тиіс. Мөлдір жағы әр қабаттың түрлі балқыту температурасында полимерлік көпқабатты материал, мөлдір емес жағы – ламинатталған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телпек-қалпағы -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емес, тоқылмаған материалдан жасалған "Нәрия" телпек-қалпағы - ШК, тығыздығы 28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 – қалпақ, ауд. 28 г/м.кв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жаялығы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мм.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жаялығы 60 см х 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көп қабатты "Нәрия" жаялығы, өлшемдері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"Нәрия" телпек-қалпағы - ШК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Бір реттік, стерильді емес, тоқылмаған материалдан жасалған "Нәрия" телпек-қалпағы - ШК, тығыздығы 40 г/м.кв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Телпек – қалпақ, ауд. 40 г/м.кв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жабысқақ жиегі бар бір реттік стерильді "Нәрия" ақжаймасы, өлшемі 70х80см, тығыздығы 25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өлшемдері (см): 70х80,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бахилалары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дайын бұйымдарды өлшеу ±10%. Тығыздығы 17-ден 60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биік бахилалары тығыздығы 25 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биік "Нәрия" бахилалары, тығыздығы 25г/ш.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ҚР-ММБ-5№019272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- 1, ЧР - 2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құрал-жабдыққа арналған бір реттік, стерильді, тоқылмаған материалдан жасалған "Нәрия" жеңқап-қаптамасы - ЧР - 2. 1.Эндоскоп кабельдері мен түтіктерін қорғауға арналған бір реттік стерильді қаптама, енгізетін жерінде кабельді бекітуге арналған қосымша жолақтарымен, өлшемі 13 см х 250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 кабельдері мен түтіктерін қорғауға арналған бір реттік стерильді қаптама, енгізетін жерінде кабельді бекітуге арналған қосымша жолақтарымен, өлшемі 13 см х 250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259,84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пациентке арналған "Нәрия" жейдесі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80см х 140см, тығыздығы 40 г / 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өлшемі 80см х 140см, тығыздығы 40 г / 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ГЖ-ЖМП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1 , 1.Тоқылмаған материалдан жасалған төсеуіш сүрткі 30 см х 40 см - 1 дана, 2. Эйр шпателі - Фолькман қасығы - 1 дана. 3.Бір реттік Куско айнасы (S, М, L) - 1 дана, 4. Латексті қолғаптар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жасалған төсеуіш сүрткі 30 см х 40 см - 1 дана, 2. Эйр шпателі - Фолькман қасығы - 1 дана. 3.Бір реттік Куско айнасы (S, М, L) - 1 дана, 4. Латексті қолғаптар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парадонтологиялық операцияларға арналған, стоматологиялық, бір реттік, стерильді "Нәрия" жиынтығы - КОБ-22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Спанлейс (вискоза+полиэфир).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парадонтологиялық операцияларға арналған, стоматологиялық, бір реттік, стерильді "Нәрия" жиынтығы - КОБ-22. 1. 7 х 10см сопақша тесігі бар сүрткі 45 х 65см, ауд. 40 г/м кв. - 1 дана. 2. Сіңіргіш сүрткі 50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х 10см сопақша тесігі бар сүрткі 45 х 65см, ауд. 40 г/м кв. - 1 дана. Сіңіргіш сүрткі 50 х 80см, ауд. 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353,93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200см,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өлшемі 80см х 200см, тығыздығы 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359,83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60см х 60см.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80смх200см, тығыздығы 40г / ш.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өлшемдері 80смх200см, тығыздығы 40г / ш. 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полистиролдан жасалған Куско бойынша бір реттік гинекологиялық қынаптық Айна өлшемдері S. 2) жарықтандырумен цитологиялық зерттеуге материал алу үшін Эйра бойынша бір реттік гинекологиялық полимерлі шпатель. 3) тоқыма емес материалдан (спанбонд) бір рет қолданылатын сіңіргіш төсек (майлық), өлшемі 40х55±5 см.4) қарау, ұнтақсыз, бір рет қолданылатын өлшемдері бар қолғаптар: XS, S, M, L, XL. 5) Жарықдиодты саптама (артқы жарығы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S, M, L, XL өлшемдеріндегі полистиролдан жасалған бір рет қолданылатын гинекологиялық қамшы айна. 2. жарықсыз цитологиялық зерттеуге арналған материалды алуға арналған бір реттік қолданылатын гинекологиялық полимерлі шпатель. 3. Төсек (салетка), ABS-сұрыптайтын бір реттік тоқыма емес материал (спанбонд), өлшемі 40 ×55±5 см.4. Перчат-ки қарау, боялмаған, бірдей өлшемдер: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полистиролдан жасалған Куско бойынша бір реттік гинекологиялық қынаптық Айна өлшемдері L. 2) жарықтандырумен цитологиялық зерттеуге материал алу үшін Эйра бойынша бір реттік гинекологиялық полимерлі шпатель. 3) тоқыма емес материалдан (спанбонд) бір рет қолданылатын сіңіргіш төсек (майлық), өлшемі 40х55±5 см.4) қарау, ұнтақсыз, бір рет қолданылатын өлшемдері бар қолғаптар: XS, S, M, L, XL. 5) Жарықдиодты саптама (артқы жарығы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М мөлшеріндегі полистиролдан жасалған Куско бойынша бір рет қолданылатын гинекологиялық айна 2) жарықсыз цитологиялық зерттеуге арналған материалды алуға арналған бір рет қолданылатын гинекологиялық полимерлі шпатель 3) тоқыма емес материалдан (спанбонд) бір рет қолданылатын сіңіргіш төсек (майлық), өлшемі 40х55±5 см.4) Бақылау, ұнтақсыз, бір рет қолданылатын өлшемдері бар белгілер: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полистиролдан жасалған Куско бойынша бір реттік гинекологиялық қынаптық айна, өлшемі M. 2) жарықтандырумен цитологиялық зерттеуге материал алу үшін Эйра бойынша бір реттік гинекологиялық полимерлі шпатель. 3) тоқыма емес материалдан (спанбонд) бір рет қолданылатын сіңіргіш төсек (майлық), өлшемі 40х55±5 см.4) қарау, ұнтақсыз, бір рет қолданылатын өлшемдері бар қолғаптар: XS, S, M, L, XL. 5) Жарықдиодты саптама (артқы жарығы бар Эйр бойынша гинекологиялық шпатель үшін).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Жылтыр (ашық) бөлігі балқу температурасы бойынша ерекшеленетін, бір-бірімен полимерлі қабат арқылы байланысқан бір немесе одан да көп жұқа қабаттардан тұрады. Жылтыр (ашық) емес бөлігі - ламинатталған қағаз немесе БГС. Эйр шпателі, AБС пластиктен жасалған Куско айнасы. Эйро бойынша гинекологиялық полимерлі жарықдиодты шпательдің әрбір 500 данасына жарықдиодты ұстағыш ұсынылады. Стерилизация әдісі: этилен тотығымен. Кепілдік мерзімі: стерильденген күннен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1) L мөлшеріндегі полистиролдан жасалған Куско бойынша бір реттік гинекологиялық қынаптық айна 2) жарықсыз цитологиялық зерттеуге арналған материал алуға арналған бір реттік гинекологиялық полимерлі шпатель. 3) тоқыма емес материалдан (спанбонд) бір рет қолданылатын сіңіргіш төсек (майлық), өлшемі 40х55±5 см.4) Бақылау, ұнтақсыз, бір рет қолданылатын қолғаптар, өлшемдері бар белгілер: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жатыр мойнының және қынаптың бөлінділерін жинауға арналған гинекологиялық бұйымдар жинағы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478,24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стерильдi "Нәрия" бұйымдар жиынтығы - ГЖ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материал СС (спанбонд+спанбонд); Полистирол (PS); тығыздығы жоғары полиэтилен (HDPE); Төсемдік сүрткі 70см х 80см: тоқылмаған материал СС, түсі көгілдір, бір қабатты, тікбұрышты пішінді, тығыздығы 10-нан 300 г/м? дейін. Эйр шпателі: тығыздығы жоғары полиэтилен (HDPE). Куско бойынша бір реттік гинекологиялық айна өлшемі S, M, L : Полистирол (PS), тығыздығы жоғары полиэтилен (HDPE). Куско бойынша гинекологиялық айнаның өлшемі тапсырыс берушінің талаптарына сәйкес анықталады. Латекс қолғаптар өлшемі М: латекс, түсі ақ; Аласа бахилалар: тоқылмаған материал СС, түсі көгілдір, тығыздығы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Тексеруге арналған, гинекологиялық бір реттік стерильдi "Нәрия" бұйымдар жиынтығы - ГЖ №2 1. Төсемдік сүрткі 70 см х 80 см - 1 дана 2. Эйр шпателі - 1 дана 3. ЦитощҰтка - 1 дана 3. Куско бойынша бір реттік гинекологиялық айна өлшемі S, М, L - 1 дана 4. Латекс қолғаптар өлшемі М - 1 жұп 5. 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Төсемдік сүрткі 70 см х 80 см - 1 дана 2. Эйр шпателі - 1 дана 3. ЦитощҰтка - 1 дана 4. Куско бойынша бір реттік гинекологиялық айна өлшемі S, М, L - 1 дана 5. Латекс қолғаптар өлшемі М - 1 жұп 6. 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өлшемі 80х90см, ауд.54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шеті адгезивті бір реттік стерильді "Нәрия" ақжаймасы, өлшемі 80х90см, ауд.54 г/м. кв.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Имплантациялауға арналған, бір реттік, стерильді, стоматологиялық, тоқылмаған материалдан жасалған "Нәрия" жиынтығы - КОБ - 4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Имплантациялауға арналған, бір реттік, стерильді, стоматологиялық, тоқылмаған материалдан жасалған "Нәрия" жиынтығы - КОБ - 4, 1.Тоқылмаған материалдан жасалған ақжайма 100 см х 160 см сопақша тесікті 7 см х 10 см – 1 дана, 2.Тоқылмаған материалдан жасалған сіңіргіш сүрткі 80 см х 70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жасалған ақжайма 100 см х 160 см сопақша тесікті 7 см х 10 см – 1 дана, 2.Тоқылмаған материалдан жасалған сіңіргіш сүрткі 80 см х 70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583,60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ГЖ-ЖМП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Жатыр мойны патологиясына арналған, гинекологиялық бір реттік стерильді "Нәрия" бұйымдар жиынтығы - ГЖ-ЖМП, 1.Төсеуіш сүрткі 70 см х 80 см - 1 дана, 2. Эйр шпателі - Фолькман қасығы - 1 дана, 3. Бір реттік Куско айнасы (S, М, L) - 1 дана, 4. Латексті қолғаптар -1 жұп, 5.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1.Төсеуіш сүрткі 70 см х 80 см - 1 дана, 2. Эйр шпателі - Фолькман қасығы - 1 дана, 3. Бір реттік Куско айнасы (S, М, L) - 1 дана, 4. Латексті қолғаптар -1 жұп, 5.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ҚР-ММБ-5№017481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ұзын және қысқа жеңді "Нәрия" хирургиялық костюмі, өлшемі XXL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сүрткі 80 см х 90 см – 2 дана, 2. Тоқылмаған материалдан жасалған сіңіргіш төсеме 60 см х 60 см – 1 дана, 3. Полимерден жасалған идентификациялауға арналған білезік – 1 дана, 4. Полимерден жасалған кіндік қысқыш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1 092,15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КдН-1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туған нәрестеге арналған бір реттік, стерильді, тоқылмаған материалдан жасалған "Нәрия" жиынтығы - КдН, 1. Тоқылмаған материалдан жасалған сүрткі 30 см x 30 см – 5 дана, 2. Жаңа туған нәрестеге арналған ақжайма 100 см х100 см – 2 дана, 3. Ылғал өткізбейтін сіңіргіш төсеме 60 см x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1 214,32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(Омыртқалық) арналған тоқылмаған материалдан жасалған, операциялық аумаққа жабатын бір реттік стерильді "Нәрия" жиынтығы - НХООПЖ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(Омыртқалық) арналған тоқылмаған материалдан жасалған, операциялық аумаққа жабатын бір реттік стерильді "Нәрия" жиынтығы - НХООПЖ 1. Ақжайма 140 см х 220 см адгезивтік аумағы 7 см х 18 см - 1 дана. 2. Ақжайма 120 см х 140 см - 1 дана. 3. Құрал-жабдық үстеліне арналған ламинацияланған ақжайма 70 см х 80 см - 1 дана. 4.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140 см х 220 см адгезивтік аумағы 7 см х 18 см - 1 дана. 2. Ақжайма 120 см х 140 см - 1 дана. 3. Құрал-жабдық үстеліне арналған ламинацияланған ақжайма 70 см х 80 см - 1 дана. 4.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160х180см,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өлшемі 160х180см,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ОФ ТОЖЖ №1, ОФ ТОЖЖ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ТОЖЖ №2 1. Қалта мен адгезиялық саңылауы бар ақжайма 100 см х 100 см – 1 дана. 2. Ламинацияланған сүрткі 70 см х 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Қалта мен адгезиялық саңылауы бар ақжайма 100 см х 100 см – 1 дана. 2. Ламинацияланған сүрткі 70 см х 80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тоқылмаған материалдан жасалған, операциялық аумаққа жабатын бір реттік стерильді "Нәрия" жиынтығы - НХОКПЖ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нұсқасы: Нейрохирургияға (Краниотомия) арналған тоқылмаған материалдан жасалған, операциялық аумаққа жабатын бір реттік стерильді "Нәрия" жиынтығы - НХОКПЖ 1. Ақжайма 140 см х 220 см см адгезивтік аумағының диаметрі 12,2 см - 1 дана. 2. Ақжайма 120 см х 140 см - 1 дана. 3. Сіңіргіш жаялық 60 см х 60 см - 1 дана. 4. Құрал-жабдық үстеліне арналған ламинацияланған ақжайма 80 см х 70 см - 1 дана. 5.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140 см х 220 см см адгезивтік аумағының диаметрі 12,2 см - 1 дана. 2. Ақжайма 120 см х 140 см - 1 дана. 3. Сіңіргіш жаялық 60 см х 60 см - 1 дана. 4. Құрал-жабдық үстеліне арналған ламинацияланған ақжайма 80 см х 70 см - 1 дана. 5.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2 137,29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ақжаймасы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Дайындау материалы – тоқылмаған мата СС (спанбонд+спанбонд), СМС (спанбонд+мельтблаун+спанбонд); ламинацияланған тоқылмаған мата РЕ+РР (спанбонд+спанбонд+полиэтиленмен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 Шекті ауытқулар номиналды мөлшерлерін белгілеудің негізгі орындарына өлшеу дайын бұйымдарды ±10%. Тығыздығы 17-ден 200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160х240 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жабысқақ жиегі бар "Нәрия" ақжаймасы 160х240 см, тығыздығы 54 г/кв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2 226,97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қорғауға арналған бір реттік, стерильді, тоқылмаған материалдан жасалған "Нәрия" хирургиялық жиынтығы – КХУЗ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қорғауға арналған бір реттік, стерильді, тоқылмаған материалдан жасалған "Нәрия" хирургиялық жиынтығы – КХУЗ – 1, 1.Ламинацияланған алжапқыш – 1 дана. 2. Тоқылмаған материалдан жасалған комбинезон – 1 дана. 3. Тоқылмаған материалдан жасалған үш қабатты бетперде – 1 дана. 4. Тоқылмаған материалдан жасалған биік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1.Ламинацияланған алжапқыш – 1 дана. 2. Тоқылмаған материалдан жасалған комбинезон – 1 дана. 3. Тоқылмаған материалдан жасалған үш қабатты бетперде – 1 дана. 4. Тоқылмаған материалдан жасалған биік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2 537,37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КОБ-1, КОБ - 1.1, КОБ - 1.2, КОБ - 1.3, КОБ - 1.4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оториноларингологиялық операцияларға арналған бір реттік, стерильді "Нәрия" жиынтығы - КОБ - 1.3 1. Ақжайма 180 см х 120 см, диаметрі 10 см тесігімен, айналдыра адгезиялық жиекті және операциялық аумақта қосымша сіңіргіш қабатымен – 1 дана. 2. Құрал-жабдық үстеліне арналған біріктірілген Мейо тысқабы 80 см х 145 см – 1 дана. 3. Сіңіргіш қағаз сүрткі 25 см х 25 см – 4 дана. 4. Операциялық үстелге арналған ақжайма 180 см х 140 см – 1 дана. 5.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180 см х 120 см, диаметрі 10 см тесігімен, айналдыра адгезиялық жиекті және операциялық аумақта қосымша сіңіргіш қабатымен – 1 дана. 2. Құрал-жабдық үстеліне арналған біріктірілген Мейо тысқабы 80 см х 145 см – 1 дана. 3. Сіңіргіш қағаз сүрткі 25 см х 25 см – 4 дана. 4. Операциялық үстелге арналған ақжайма 180 см х 140 см – 1 дана. 5. Адгезиялық операциялық лента 5 см х 50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2 703,21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басқа операция жасау үшін қолданылатын бір реттік, стерильді "Нәрия" жиынтығы - КОБ - 3.1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басқа операция жасау үшін қолданылатын бір реттік, стерильді "Нәрия" жиынтығы - КОБ - 3.1 1. Тоқылмаған материалдан жасалған құрал-жабдық үстеліне арналған қаптама 145 см х 80 см – 1 дана. 2. Тоқылмаған материалдан жасалған ақжайма 250 см х 180 см адгезивтік тілігімен 70 см х 10 см – 1 дана. 3. Тоқылмаған материалдан жасалған операциялық ақжайма 160 см х 100 см – 1 дана. 4. Адгезиялық жиекті сүрткі 80 см х 40 см – 1 дана. 5. Тоқылмаған материалдан жасалған адгезиялық операциялық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құрал-жабдық үстеліне арналған қаптама 145 см х 80 см – 1 дана. 2. Тоқылмаған материалдан жасалған ақжайма 250 см х 180 см адгезивтік тілігімен 70 см х 10 см – 1 дана. 3. Тоқылмаған материалдан жасалған операциялық ақжайма 160 см х 100 см – 1 дана. 4. Адгезиялық жиекті сүрткі 80 см х 40 см – 1 дана. 5. Тоқылмаған материалдан жасалған адгезиялық операциялық лента 50 см х 10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2 779,08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жартышарына операция жасауға арналған бір реттік, стерильді, тоқылмаған материалдан жасалған "Нәрия" жиынтығы - КОБ - 3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Мидың жартышарына операция жасауға арналған бір реттік, стерильді, тоқылмаған материалдан жасалған "Нәрия" жиынтығы - КОБ - 3 1. Тоқылмаған материалдан жасалған адгезивтік жиекті қабылдағыш қалта 55 см х 65 см – 1 дана. 2. Тоқылмаған материалдан жасалған қорғағыш қаптама, диаметрі 60 см – 1 дана. 3. Тоқылмаған материалдан жасалған 160 см х 140 см ақжайма 30 см х 40 см адгезивті тілікті – 1 дана. 4. Тоқылмаған материалдан жасалған адгезивтік жиекті ақжайма 210 см х 160 см – 1 дана. 5. Тоқылмаған материалдан жасалған сіңіргіш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адгезивтік жиекті қабылдағыш қалта 55 см х 65 см – 1 дана. 2. Тоқылмаған материалдан жасалған қорғағыш қаптама, диаметрі 60 см – 1 дана. 3. Тоқылмаған материалдан жасалған 160 см х 140 см ақжайма 30 см х 40 см адгезивті тілікті – 1 дана. 4. Тоқылмаған материалдан жасалған адгезивтік жиекті ақжайма 210 см х 160 см – 1 дана. 5. Тоқылмаған материалдан жасалған сіңіргіш сүрткі 22 см х 23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3 063,07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 КОБ-12.1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урологиялық операцияларға арналған бір реттік, стерильді "Нәрия" жиынтығы - КОБ-12.1 1. Ақжайма 240 см х 150 см сопақша тесігімен 10 см х 20 см айналасында адгезиялық қабатымен – 1 дана. 2. Құрал-жабдық үстеліне арналған Мейо тысқабы 145 см х 80 см – 1 дана. 3. Ұзын бахилалар 120 см х 70 см – 2 дана. 4. Төсеме 60 см х 60 см – 1 дана. 5. Сіңіргіш сүрткі 30 см х 40 см – 4 дана. 6. Адгезиялық операциялық лента 5 см х 60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Ақжайма 240 см х 150 см сопақша тесігімен 10 см х 20 см айналасында адгезиялық қабатымен – 1 дана. 2. Құрал-жабдық үстеліне арналған Мейо тысқабы 145 см х 80 см – 1 дана. 3. Ұзын бахилалар 120 см х 70 см – 2 дана. 4. Төсеме 60 см х 60 см – 1 дана. 5. Сіңіргіш сүрткі 30 см х 40 см – 4 дана. 6. Адгезиялық операциялық лента 5 см х 60 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 КОБ - 2.1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Омыртқаға операция жасауға арналған бір реттік, стерильді, тоқылмаған материалдан жасалған "Нәрия" жиынтығы – КОБ –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4 095,63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 - 18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 –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Құрал-жабдық үстеліне арналған біріктірілген Мейо тысқабы 80 см х 145 см – 1 дана. Ұзын бахилалар 120 см х 70 см – 2 дана. Адгезиялық операциялық лента 5 см х 50 см – 2 дана. Сіңіргіш төсеме 60 см х 60 см – 1 дана. Сіңіргіш қағаз сүрткі 25 см х 25 см – 4 дана. Ақжайма 240 см х 120 см, диаметрі 10 см х 20 см тесігімен, айналдыра адгезиялық жиекті және операциялық аумақ маңында қосымша сіңіргіш қабатымен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4 398,95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лапаротомияға арналған, 32х28 см тесігімен, инциздік үлбірімен, қалталарымен және "жабысқақ-ілмектер" түріндегі екі ұстатқышымен "Нәрия" ақжаймалары, өлшемдері 280х180см,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4 635,72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операциясына арналған тоқылмаған материалдан жасалған, бір реттік, стерильді "Нәрия" жиынтығы - КТОПЖ</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мм.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Кесар тілігі операциясына арналған тоқылмаған материалдан жасалған, бір реттік, стерильді "Нәрия" жиынтығы - КТОПЖ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Сұйықтыққа арналған ағызғышы мен қалтасы бар Кесар тілігіне арналған ақжайма 140 см х 240 см - 1 дана. 2. Құрал-жабдық үстеліне арналған ламинацияланған ақжайма 140 см х 200 см - 1 дана. 3. Сіңіргіш жаялық 60 см х 90 см - 1 дана. 4. Қағаз сүрткі 20 см х 20 см - 4 дана. 5. Құрал-жабдық үстеліне арналған Мейо тысы 140 см х 80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4 935,11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балалар хирургиясында қолданылатын бір реттік, стерильді, хирургиялық "Нәрия" жиынтығы - КОБ - 11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стерильный - КОБ – 11 Тоқылмаған материалдан жасалған балалар хирургиясында қолданылатын бір реттік, стерильді, хирургиялық "Нәрия" жиынтығы - КОБ - 11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Аяққа арналған ақжайма 170 см х 175 см тесігімен – 1 дана. - Тоқылмаған материалдан жасалған ақжайма 150 см х 200 см – 1 дана. - Құрал-жабдық үстеліне арналған ақжайма 80 см х 145 см – 1 дана. - Анестезияға арналған ақжайма 155 см х 260 см тесігімен – 1 дана. - Сүрткі 33 см х 33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5 049,29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материал (РЕ+РР), тоқылмаған материал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лапароскопияға арналған, бір реттік, стерильді "Нәрия" кеңейтілген жиынтығы - КОБ-31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5 097,58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ауд.40г/кв.м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5 647,21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бір реттік, стерильді, тоқылмаған материалдан жасалған "Нәрия" операциялық жабындар жиынтығы – КОПНХК –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2 см.Уытты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Нейрохирургияға (Краниотомия) арналған бір реттік, стерильді, тоқылмаған материалдан жасалған "Нәрия" операциялық жабындар жиынтығы - КОПНХК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Сүлгі 19 см x 25 см - 2 дана. - Операциялық адгезиялық лента 9 см x 49 см - 1 дана. - Краниотомияға арналған ақжайма 230 см x 290 см, инцизалық үлбірімен, қапшығымен және ағызғышымен 30 см x 20 см - 1 дана. - Операциялық үстелге арналған ақжайма 150 см x 190 см, сіңіргіш аумағы 75 см x 190 см - 1 дана. Адгезиялық жиекті ақжайма 50 см x 50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8 125,16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мата СС (спанбонд+спанбонд); ламинацияланған тоқылмаған мата (РЕ+РР); тоқылмаған мата Santeys VF 54 (Вискоза + ПЭ үлбір); тоқылмаған мата Айрлайд (целлюлозалық және синтетикалық талшықтардан жасалған); Тоқылмаған материал тесілген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гинекологиялық операцияларға арналған, бір реттік, стерильді "Нәрия" жиынтығы - КОБ-25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Қасағалық қиығы бар 230 х 240см ақжайма, диаметрі 8см бүкіл жиегі адгезивті, 9 х 13см тесігі бар, операциялық аумақ төңірегінде қосымша сіңіргіш қабаты бар, ендірілген бахилаларымен және сұйықтықта жинауға және ағызуға арналған ендірілген қалтасымен, ауд. 54 г/м кв. - 1 дана. 2. Құрал үстеліне арналған біріктірілген қаптама 80 х 145см, ауд. 30 г/м кв. - 1 дана. 3. Сіңіргіш қағаз сүрткі 25 х 25см - 4 дана. 4. Операциялық үстелге арналған ақжайма 160 х 200см, ауд. 40 г/м кв. - 1 дана. 5. Жабысқақ лента 5 х 50см, ауд. 40 г/м кв. - 2 дана. 6. Сіңіргіш төсеме 60 х 90см, ауд. 240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8 130,64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Құралдар үстеліне арналған ақжайма 150 см х 190 см, ауд. 30 г/м кв. – 1 дана. 2. Тоқылмаған материалдан жасалған сүлгі 30 см х 40 см, ауд. 40 г/м кв. – 2 дана. 3. Құралдар үстеліне арналған біріктірілген Мейо тысы 80 см х 145 см, ауд. 30 г/м кв. – 1 дана. 4. Адгезивті лента 10 см х 50 см – 1 дана. 5. Ақжайма 150 см х 180 см, ауд. 40 г/м кв. – 1 дана. 6. Бахила 33 см х 55 см, ауд. 40 г/м кв. – 1 дана. 7. Тізе буыны артроскопиясына арналған ақжайма 225 см х 320 см, диаметрі 6 см және 7 см созылғыш ойығымен, сұйықтық жинауға арналған кіріктірілген қабылдағыш қабымен және шығаратын ойығымен, ауд. 54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8 710,98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 КОБ - 13.1, КОБ - 13.2, КОБ - 13.3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кенеп СС (спанбонд + спанбонд), ламинатталған тоқылмаған кенеп (РЕ+РР), Santeys VF 54 (вискоза + ПЭ үлбір), Тесілген спанлейс (вискоза 70% + полиэфир 30%), Спанлейс (50 % вискоза + 50 % полиэфир). Дайын бұйымдарды негізгі өлшеу орындары бойынша номиналды өлшемдерден шекті ауытқулар ±10%. Номиналды тығыздық мәндерінен шекті ауытқулар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артроскопияға арналған, бір реттік, стерильді "Нәрия" жиынтығы - КОБ - 13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үстелге арналған екі қабатты сіңіргіш ақжайма 140 см х 190 см, ауд. 54 г/м кв. – 1 дана. 2. Құралдар үстеліне арналған біріктірілген Мейо тысы 80 см х 145 см, ауд. 30 г/м кв. – 1 дана. 3. Операциялық үлкен ақжайма 220 см х 320 см, 5 см және 7 см созылғыш ойықпен, айналасы сіңіргіш аумақпен сұйықтық жинайтын және төгетін қалтасы бар, ауд. 54 г/м кв.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ҚР-ММБ-5№020177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8 776,72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торакальді, тесігімен және қабылдағыш-қалтасымен "Нәрия" ақжаймасы, өлшемдері 330х300/200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9 947,14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реттік, стерильді, тоқылмаған материалдан жасалған "Нәрия" жиынтығы - КОБ - 20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Уытты емес. Тек бір реттік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Кардиоваскулярлық операцияларға арналған бір реттік, стерильді, тоқылмаған материалдан жасалған "Нәрия" жиынтығы - КОБ - 20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Операциялық үстелге арналған ақжайма 150 см х 190 см – 1 дана. - Адгезиялық операциялық лента 9 см х 50 см – 2 дана. - Үстелге арналған Мейо қаптамасы 80 см х 145 см – 2 дана. - Кардиоақжайма 300/225 см х 370 см, 33 см х 38 см тесігімен, екі жағынан 3 қалтасы бар инцизалық ендірілген үлбірімен – 1 дана. - Ақжайма 175 см х 260 см, 20 см х 100 см тілігімен – 1 дана. - Бахилалар 25 см х 40 см – 1 жұп. - Тоқылмаған материалдан жасалған сіңіргіш сүрткі 30 см х 40 см – 4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ҚР-ММБ-5№018186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12 730,68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 тоқылмаған материал СС (спанбонд+спанбонд), ламинацияланған тоқылмаған мата (РЕ+РР), тоқылмаған материал Santeys (Вискоза + ПЭ пленка), тоқылмаған мата Спанлейс (вискоза + полиэфир).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кардиоваскулярлық операцияларға арналған бір реттік, стерильді "Нәрия" бұйымдар жиынтығы - КОБ-30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17 702,44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бар, 3 қабатты балалар бетпердесі, өлшемі 12,0 х 7,0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1мл 25Gx1'', 26Gx1/2'', 27Gx1/2'' инесімен; 2мл 23Gx1'' инесімен; 3мл 23Gx1 1/2'' инесімен; 5мл 22Gx1 1/2'' инесімен; 10мл 21Gx1 1/2'' инесімен; 20мл 20Gx1 1/2'' инесімен; 50мл 18Gx1 1/2'', 21Gx1 1/2''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 жоғары сапалы пластиктен дайындалған және поршеннен, тығыздағыш резеңке сақинадан, градуировкасы бар цилиндрден тұрады. Ұшқырлы қайралған ине жұқа қабатты силиконмен жабылған. Этилен тотығымен стерильденген.Жарамдылық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 компонентті инъекциялық бір рет қолданылатын стерильді Bioject® Budget шприці, көлемдері: 5мл 22Gx1 1/2''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көлемі: 20G (0.9х38мм), 21G (0.8х38мм), 23G (0.6х38мм)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жүйе инеге арналған қорғаныс қалпақшасынан, инеден, тамшы камерасынан, сұйықтық сүзгісінен, түтіктен, ағынды реттегіштен тұрады Этилен тотығымен стерильденген.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 Budget жүйесі, көлемі: 21G (0.8х38мм)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ҚР-ММБ-5№012116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19G(1.1х38мм), 20G(0.9х38мм), 21G(0.8х38мм), 22G(0.7х38мм), 23G(0.6х38мм), стерильная, однократного применения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состоит из: иглы, защитного колпачка для иглы, адаптера для иглы, инъекционного участка для дополнительных инъекций, трубки, роликового зажима, регулирующего скорость потока, капельной камеры, фильтра жидкости, прокалывающего устройства с встроенным воздушным клапаном и воздушным фильтром. Стерилизована этилен оксидом. Срок годности: 5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Система для вливания инфузионных растворов Biosetix® Budget с иглой размером 21G (0.8х38мм), стерильная, однократного применения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РК-ИМН-5№016506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Biosetix Budget жүйесі, көлемі: 19G (1.1 х 38мм), 20G (0.9 х 38мм), 21G (0.8х 38мм), 22G (0.7 х 38мм), 23G (0.6 х 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жүйе инеден, инеге арналған қорғаныс қалпақшасынан, инеге арналған адаптерден, қосымша инъекция салуға арналған орыннан, түтiктен, роликтi қысқыштан ағу жылдамдығын реттейтiн, тамшы камерасынан, cұйықтық сүзгiсiнен, ауа клапанымен ауа сүзгiсiмен бiрiктiрiлген тесетiн құрылғыдан тұрады. Стерилизациялау этилен тотығымен. Жарамдылық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ерітінділерді құюға арналған стерильді бір рет қолданылатын Biosetix Budget жүйесі, көлемі: 21G (0.8х 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ҚР-ММБ-5№016877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түрлі өлшемдегі ақжайма болып табылады, ол түрлі операциялар жасаған кезде операциялық үстел мен пациентті жабу үшін пайдаланылады. Дайындау материалы - тоқылмаған мата СС (спанбонд+спанбонд); СМС (спанбонд+мельтблаун+спанбонд); ламинацияланған тоқылмаған мата РЕ+РР (спанбонд+спанбонд+ полиэтиленмен ламинациялау); тоқылмаған мата santeys (Вискоза+ПЭ үлбір); тесілген спанлейс (вискоза+полиэфир); спанлейс (вискоза+полиэфир); ламинацияланған тоқылмаған мата спанлейс (вискоза+полиэфир+ полиэтиленмен ламинациялау).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28х32 см тесігімен, қалтасымен, шығару тесігімен және инциздік үлбірімен "Нәрия" операциялық ақжаймасы, өлшемдері 250х160 см, ауд.54г/кв.м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4 726,35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ОФ ТОЖЖ №1, ОФ ТОЖЖ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Номиналдық өлшемдерінен шектік ауытқулар ± 10 %.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Офтальмологтарға арналған тоқылмаған материалдан жасалған, операциялық аумаққа жабатын бір реттік стерильді "Нәрия" жиынтығы - ОФ ТОЖЖ 1. 4,5 см х 7,2 см адгезиялық саңылауы бар 120 см х 100 см ақжайма - 1 дана 2. Адгезиялық жиегі бар 140 см х 80 см пациент ақжаймасы - 1 дана 3. Мейо құралдар үстеліне 140 см х 80 см қап - 1 дана 4. Берет-телпек - 1 дана 5. Қағаз сүрткі 20 см х 20 см - 4 дана 6.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 см х 7,2 см адгезиялық саңылауы бар 120 см х 100 см ақжайма - 1 дана 2. Адгезиялық жиегі бар 140 см х 80 см пациент ақжаймасы - 1 дана 3. Мейо құралдар үстеліне 140 см х 80 см қап - 1 дана 4. Берет-телпек - 1 дана 5. Қағаз сүрткі 20 см х 20 см - 4 дана 6. Сіңіргіш жаялық 60 см х 60 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ҚР-ММБ-5№017166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1 746,37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негіздегі "Нәрия" жабысқақ бұласырлары, өлшемдері: 2,5смх5м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2,5смх5м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негізіндегі "Нәрия" жабысқақ бұласырлары, өлшемі 5,0смх5м - 1дана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ине өлшемі: 23G x 1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2.0 мл, 5.0 мл, 10.0 мл, 20.0 мл, ине өлшемі: 21G x 1 1/2, 22G x 1 1/2, 23G x 1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қолдануға арналған "BRANDO" инъекциялық шприці көлемі: 10.0 мл, ине өлшемі: 22G x 1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0,25 мм (31 G), ұзындығы 5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0,25 мм (31G), ұзындығы 5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инелер канюлядан, ендірмеден, ішкі қалпақшадан, сыртқы қорғаныс қалпақшасынан және қорғаныс медициналық қағаздан тұрады. Ендірмеде барлық шприц-қаламдардың түрлеріне қолдануға арналған әмбебап бұрандалы ойық бар. Канюля жұқа қабырғалы тот баспайтын болаттан жасалған, үш қырлы лазермен қайралған және медициналық силиконмен қапталған. Ендірме, ішкі қалпақшасы және сыртқы қорғаныс қалпақшасы полипропиленнен жасалған. Қорғаныс қалпақшасы және қорғаныс медициналық қағазы инъекциялық иненің стерильдігін сақтайды. Бұйым стерильденген, бір рет пайдалануға арналған. Тері астына инъекцияға қолданылатын инелер ине түтігінің диаметріне байланысты түстерге ие. Тұтынышылық заттаңбаның және екінші қаптаманың түсі сәйкес келуі керек, ішкі қақпақтың бояу өндірушінің шешімі бойынша қалады. Иненің диаметрі Иненің ұзындығы Түсі 0,33 мм (29G) 12 мм Қызыл 0,33 мм (29G) 12,7 мм Қызыл 0,33 мм (29G) 6 мм Қызыл 0,33 мм (29G) 8 мм Қызыл 0,30 мм (30G) 8 мм Сары 0,25 мм (31G) 5 мм Күлгін 0,25 мм (31G) 6 мм Күлгін Қаптама-100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Иненің диаметрі 0,33 мм (29G), иненің ұзындығы 12,7 мм шприц-қаламдарға арналған бір рет қолданылатын LANA FINE инесі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Шприц-қаламдарға арналған бір рет қолданылатын LANA FINE инесі диаметрі 0,33 мм (29G), ұзындығы 12,7 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 ХЖ-1, ХЖ-2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СМС (спанбонд+мельтблаун+спанбонд); тоқылмаған материал СС (спанбонд+ спанбонд); ламинацияланған тоқылмаған материал(РЕ+РР); тоқылмаған материал Мельтблаун (МБ). Хирургиялық халат, өлшемі ХL, тоқылмаған материал СМС, түсі көк, ауданы 17-ден 80 г/м? дейін; Пилотка-қалпақ, тоқылмаған материал СМС, түсі көк, ауданы 17-ден 60 г/м? дейін; Биік бахилалар, тоқылмаған материал СС, түсі көк, ауданы 17-ден 60 г/м? дейін; Резеңкелі үш қабатты медициналық бетперде, тоқылмаған материал СМС, тоқылмаған материал Мельтблаун, тоқылмаған материал СС, түсі көк, ауданы 60-тан 100 г/м? дейін; Ламинацияланған алжапқыш, ламинацияланған тоқылмаған материал, түсі көк, ауданы 17-ден 60 г/м? дейін; Берет қалпақ, тоқылмаған материал СС, түсі көк, ауданы 17-ден 60 г/м? дейін; Аласа бахилалар, тоқылмаған материал СС, түсі көк, ауданы 17-ден 60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хирургиялық "Нәрия" жиынтығы – ХЖ-1 1. Хирургиялық халат, өлшемі ХL - 1 дана 2. Пилотка-қалпақ - 1 дана 3. Биік бахилалар - 1 жұп 4. Ламинацияланған алжапқыш - 1 дана 5. Резеңкелі үш қабатты медициналық бетперде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жабысқақ лента, ламинацияланған тоқылмаған материал (РЕ+РР); жаялықтарға арналған гигиеналық қағаз (негіз). Жиегі жабысқақ сүрткі 70см х 80см, тоқылмаған материал СС, жабысқақ лента, бір қабатты, тікбұрышты пішінді, ауданы 10-нан 300 г/м? дейін; Жиегі жабысқақ ақжайма 140см х 200см, 80см х 140см, тоқылмаған материал СС, жабысқақ лента, бір қабатты, сіңіргіш емес, түсі көк, ауданы 17-ден 200 г/м? дейін; Көп қабатты жаялық 60см х 60см, ламинацияланған тоқылмаған материал, қағаз, тоқылмаған материал СС, үш қабатты, сіңіргіш, түсі көк, ауданы 20-дан 200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ОАШЖ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1. Жиегі жабысқақ сүрткі 70см х 80см - 1 дана 2. Жиегі жабысқақ ақжайма 140см х 200см - 1 дана 3. Көп қабатты жаялық 60см х 60см - 1 дана 4. Жиегі жабысқақ сүрткі 70см х 80см - 1 дана 5. Жиегі жабысқақ ақжайма 140см х 200см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жабысқақ лента, ламинацияланған тоқылмаған материал (РЕ+РР); жаялықтарға арналған гигиеналық қағаз (негіз). Жиегі жабысқақ сүрткі 70см х 80см, тоқылмаған материал СС, жабысқақ лента, бір қабатты, тікбұрышты пішінді, ауданы 10-нан 300 г/м? дейін; Жиегі жабысқақ ақжайма 140см х 200см, 80см х 140см, тоқылмаған материал СС, жабысқақ лента, бір қабатты, сіңіргіш емес, түсі көк, ауданы 17-ден 200 г/м? дейін; Көп қабатты жаялық 60см х 60см, ламинацияланған тоқылмаған материал, қағаз, тоқылмаған материал СС, үш қабатты, сіңіргіш, түсі көк, ауданы 20-дан 200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ОАШЖ-1 1. Жиегі жабысқақ ақжайма 140см х 200см - 2 дана 2. Жиегі жабысқақ ақжайма 80см х 140см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2 177,19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 ОАШЖ-1, ОАШЖ-2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 тоқылмаған материал СС (спанбонд+спанбонд); жабысқақ лента, ламинацияланған тоқылмаған материал (РЕ+РР); жаялықтарға арналған гигиеналық қағаз (негіз). Жиегі жабысқақ сүрткі 70см х 80см, тоқылмаған материал СС, жабысқақ лента, бір қабатты, тікбұрышты пішінді, ауданы 10-нан 300 г/м? дейін; Жиегі жабысқақ ақжайма 140см х 200см, 80см х 140см, тоқылмаған материал СС, жабысқақ лента, бір қабатты, сіңіргіш емес, түсі көк, ауданы 17-ден 200 г/м? дейін; Көп қабатты жаялық 60см х 60см, ламинацияланған тоқылмаған материал, қағаз, тоқылмаған материал СС, үш қабатты, сіңіргіш, түсі көк, ауданы 20-дан 200 г/м?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операциялық аумақты шектеуге арналған "Нәрия" жиынтығы – ОАШЖ-2 1. Жиегі жабысқақ ақжайма 140см х 200см - 2 дана 2. Жиегі жабысқақ сүрткі 70см х 80см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1 949,97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түтігі мен сору ұштығы, магистраль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түтігі мен сору ұштығы, магистраль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6 771,20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3 999,00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Ұзартқыш желі ұзындығы (см): 15, 30, 60, 90, 100, 120, 150, 200. Инфузиялық жүйеге қосуға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инфузиялық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Инфузиялық желісі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тері степлері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CPT тері степлері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21 323,30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Әмебебап интродьюсер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Әмебебап интродьюсер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19 862,80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сүрткілерге, көрсеткіштерге арналған органайзер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Құралдарға, сүрткілерге, көрсеткіштерге арналған органайзер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күшейтілген/стандартты хирургиялық халаты, өлшемі S-XXL/XLL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күшейтілген/стандартты хирургиялық халаты, өлшемі S-XXL/XLL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4 895,55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банкісі 1150-2500 мл, дренаждық резервуар, дренаждық "гармошка"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дренаждық банкісі 1150-2500 мл, дренаждық резервуар, дренаждық "гармошка"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CРТ несеп қабылдағыш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9 568,00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30х60 см, Бандаж / Созылғыш бинт, Бахилалар 25-45х30-100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Шұлық 30х60 см, Бандаж / Созылғыш бинт, Бахилалар 25-45х30-100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СРТ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15-250x30-250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24 130,00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антисептикалық құралы 50; 100; 200; 500; 1000; 5000; 10000 мл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құралы пайдалануға дайын әр түрлі түстегі терілік антисептик болып табылады және түссіз сұйықтық күйінде немесе қызыл-қызғылт сары түсте ("ред" модификациясы) өзіне тән спирт иісімен шығарылады. Құрамында: әсер етуші (ӘЗ) заттар ретінде 50% изопропил спирті, 20% пропил спирті, алкилдиметилбензиламмоний хлорид 0,10%, сонымен бірге функционалды қоспалар мен су бар, ал боялған модификация құрамына тағамдық бояғыштар кіреді.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"Фармдезин-септо" 100 мл антисептикалық құралы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ҚР-ММБ-5№021480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929,68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423 120,00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коагулятор жинағы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12 753,92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 ЭОП-ға, аяққа , басқа, бөксе астына, камераға, түсірілімдерге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Қорғаныш жабын: үстелге , ЭОП-ға, аяққа , басқа, бөксе астына, камераға, түсірілімдерге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катетерлері: түзу және бұрышты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катетерлері: түзу және бұрышты Fr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13 432,79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резервуары, Clever дренаждық банкісі, дренаждық жиырылып жазылатын түтіктер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дренаждық резервуары, Clever дренаждық банкісі, дренаждық жиырылып жазылатын түтіктер жүйесі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51 874,20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Сору ұштығы және сору түтігі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8 051,20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инелер: пункциялық, теріастылық және бұлшықетішілік инъекцияға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инелер: пункциялық, теріастылық және бұлшықетішілік инъекцияға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6 432,00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стандартты халаты; Clever жабық халаты; бір реттік хирургиялық халаттар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стандартты халаты; Clever жабық халаты; бір реттік хирургиялық халаттар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6 185,55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Тамырларға арналған ілмектер мен турникет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23 317,20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шұлық, бандаж*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шұлық, бандаж</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5 785,65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ақжайма, бір реттік сүлгі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ақжайма, бір реттік сүлгі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сүрткілер жинағы: рентгенконтрастылы және рентгенконтрастылы емес м, дәкеден жасалған сіңіргіш шариктер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сүрткілер жинағы: рентгенконтрастылы және рентгенконтрастылы емес м, дәкеден жасалған сіңіргіш шариктер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6 607,36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Clever емшаралық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Полиэтилен пакеттерде немесе ПВХ қаптамада немесе біріктірілген қаптамаға (қағаз/үлбір) тұмшаланып қапталған, медициналық мақсаттағы бұйымдардан тұратын, өлшемі жиынтықталымына сәйкес көрсетілген мөлшермен шектелген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Органайзерлер: құралдарға, сүрткілерге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Органайзерлер: құралдарға, сүрткілерге арналған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ҚР-ММБ-5№018732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10 672,64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жинақтар 120-10 және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жанасусыз тасымалдау құрылғысы орнатылған контейнер екі бөліктен тұрады: контейнер және кіріктірілген несеп жинауға арналған қақпақ. Контейнер мен қақпақ полипропиленнен дайындалған, 100 мл-ге дейін градуирлеуге ие. Бұралатын қақпақ сары түске боялған және контейнердің герметикалығын қамтамасыз етеді, мұның өзі жалпы талдауға арналған несепті қауіпсіз жинауға және тасымалдауға мүмкіндік береді. Қақпақта пробирканың қақпағын тесуге арналған резеңке жарғақшалы инесі бар вакуумдық пробиркаға арналған саңылауға ие. Контейнердің толық көлемі 120 мл, бір рет пайдалануға арналған. Консервантсыз вакуумды стерильді AVATUBE пробиркалары жинауға, тасымалдауға және несепті жалпы талдауға арналған, үш негізгі бөліктен тұрады: пробиркалар, қақпақтар және резеңке тығындар. Пробиркалар жеңіл, мөлдір, уытты емес медициналық полиэтилентерефталаттан (ПЭТ) дайындалған, ерекше беріктігімен ерекшеленеді және газ алмасуға жақсы кедергі келтіреді. Пробиркалардың түбі дөңгелек, центрифугалардың барлық түрлеріне жарамды. Пробиркалар берік болуы тиіс: ұзына бойы өс бойынша центрифугалау кезінде 3000 g дейінгі үдеуге төзуі тиіс. Полипропиленнен дайындалған тік ойықты қақпақтар герметикалық пен қауіпсіздікті қамтамасыз етеді, тығынның ішкі бетімен жанасудан қорғайды. Резеңке тығындар хлорбутилкаучуктен дайындалған, геможұқтырмайтын репеллентпен жабылған. Вакуумдық жүйенің герметикалығын қамтамасыз етеді. Бөлме температурасында 48 сағатқа дейін үлгінің бактериялық тұрақтылығын қолдайды. Пробиркалардағы вакуум зерттелуші үлгінің қажетті көлемін алуды қамтамасыз етеді. Стерильді бұйым.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жиынтықтар 120-10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Несепті жанасусыз тасымалдау құрылғысы орнатылған контейнер, көлемі 120 мл; 2. Несепті жалпы талдауға арналған вакуумдық стерильді AVATUBE пробиркалары,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727,13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жинақтар 120-10 және 120-12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жанасусыз тасымалдау құрылғысы орнатылған контейнер екі бөліктен тұрады: контейнер және кіріктірілген несеп жинауға арналған қақпақ. Контейнер мен қақпақ полипропиленнен дайындалған, 100 мл-ге дейін градуирлеуге ие. Бұралатын қақпақ сары түске боялған және контейнердің герметикалығын қамтамасыз етеді, мұның өзі жалпы талдауға арналған несепті қауіпсіз жинауға және тасымалдауға мүмкіндік береді. Қақпақта пробирканың қақпағын тесуге арналған резеңке жарғақшалы инесі бар вакуумдық пробиркаға арналған саңылауға ие. Контейнердің толық көлемі 120 мл, бір рет пайдалануға арналған. Консервантсыз вакуумды стерильді AVATUBE пробиркалары жинауға, тасымалдауға және несепті жалпы талдауға арналған, үш негізгі бөліктен тұрады: пробиркалар, қақпақтар және резеңке тығындар. Пробиркалар жеңіл, мөлдір, уытты емес медициналық полиэтилентерефталаттан (ПЭТ) дайындалған, ерекше беріктігімен ерекшеленеді және газ алмасуға жақсы кедергі келтіреді. Пробиркалардың түбі дөңгелек, центрифугалардың барлық түрлеріне жарамды. Пробиркалар берік болуы тиіс: ұзына бойы өс бойынша центрифугалау кезінде 3000 g дейінгі үдеуге төзуі тиіс. Полипропиленнен дайындалған тік ойықты қақпақтар герметикалық пен қауіпсіздікті қамтамасыз етеді, тығынның ішкі бетімен жанасудан қорғайды. Резеңке тығындар хлорбутилкаучуктен дайындалған, геможұқтырмайтын репеллентпен жабылған. Вакуумдық жүйенің герметикалығын қамтамасыз етеді. Бөлме температурасында 48 сағатқа дейін үлгінің бактериялық тұрақтылығын қолдайды. Пробиркалардағы вакуум зерттелуші үлгінің қажетті көлемін алуды қамтамасыз етеді. Стерильді бұйым.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алуға арналған бір реттік жиынтықтар 120-12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Несепті жанасусыз тасымалдау құрылғысы орнатылған контейнер, көлемі 120 мл; 2. Несепті жалпы талдауға арналған вакуумдық стерильді AVATUBE пробиркалары, 12,0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глюкозаның концентрациясын өлшеуге, өзін-өзі бақылауға арналған. Ол глюкоза концентрациясының экспресс-анализаторымен, АТ Care капиллярлық қанымен бірге қолданылады. Пайдаланылған үлгі: жаңа алынған капиллярлық қан. Ең аз көлемі 1 мкл Гематокрит мына диапазонда: 35-50% Өлшеу диапазоны: 20-600 мг/дл (1,1-33,3 ммоль/л) Сезімталдық Ең аз өлшенетін көлем: 130 мг/дл Дәлдік Плазмамен гексокиназаа пайдалану негізінде референттік әдіспен салыстырғанда жүйенің орташа қателігі &lt; 10%; Жаңартылуы Қайталану: орташа ауытқу &lt; 5%; орташа вариация коэффициенті = 3,8%. Жаңартылуы: орташа ауытқуы &lt;5%; орташа вариация коэффициенті = 3,5% орташа оқу уақыты 5 секунд Тест жолағын пайдалану үшін температура диапазоны 10-40 °С. Сақтау мерзімі: бірінші ашылғаннан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қандағы глюкоза концентрациясын анықтауға арналған AT Care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 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5 192,25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триглицеридтердің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50-500 мг / дл (0,56-5,6 ммоль/л) сезімталдық: минималды өлшенетін көлем: 50 мг/дл дәлдік: GPO референттік әдісімен салыстырғанда жүйенің орташа қателігі &lt; 10%; Жаңартылуы қайталану: орташа қате &lt; 5%; орташа вариация коэффициенті = 4,66% Жаңартылуы: орташа қате &lt; 5%; орташа вариация коэффициенті = 4,62% орташа оқу уақыты шамамен 30 сек 10-40 сынақ жолағын пайдалану үшін температура диапазоны.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триглицеридтер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15 430,50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 диагностикалық зертханаларда капиллярлық қандағы жалпы холестериннің концентрациясын өлшеуге, өзін-өзі бақылауға арналған. ABK Care Multi капиллярлық қандағы глюкоза, холестерин және триглицеридтердің концентрациясын Экспресс-анализатормен бірге қолданылады. Пайдаланылған үлгі: жаңа капиллярлық қан. 35-50% диапазонындағы Гематокрит өлшеу диапазоны 130-400 мг/дл (3,3-10,3 ммоль/л) Сезімталдық: минималды өлшенетін көлем: 130 мг/дл дәлдік: референттік әдіспен салыстырғанда жүйенің орташа қателігі CHOP-PAP &lt; 10%; Жаңартылу Қайталану: орташа қате &lt; 5%; орташа вариация коэффициенті = 2,14% Жаңартылу орташа қате &lt; 5%; орташа вариация коэффициенті = 3,95% орташа оқу уақыты шамамен 30 секТест-жолағын пайдалану үшін температура диапазоны 10-40С. Сақтау мерзімі бірінші ашқаннан кейін 90 күн Жарамдылық мерзімі 24 ай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жалпы холестерин концентрациясын анықтауға арналған тест-жолақтары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Tест-жолақтары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Shyrai A1C гликирленген гемоглобин Анализаторындағы Гликирленген гемоглобинді анықтауға арналған Shyrai A1c HbA1c тесті сынағы-адамның бүкіл қанындағы гликирленген гемоглобинді (HbA1c) сандық анықтауға арналған. Тек медицина мамандары ғана қолдана алады. Өлшеу диапазоны: 4.0 ~ 15.0% (20 ~ 140 ммоль / моль) Сипаттама: бір тест өткізуге қажетті барлық нәрсемен қамтылған. Біріктірілген сынама алу құрылғысында капиллярлық түтік бар, оны үлгі материалдарымен толтыру керек, ал реакция контейнерінде оптикалық тығыздықты өлшеу үшін оптикалық оқу орны бар. Құрамы Компонент Саны / тест Протеаза ? 320 бірлік Пероксидаза (желкек) ? 2 бірлік Фруктозиламин қышқылды оксидаза ? 0,8 бірлік Хромоген ? 0,002 мг Буферлік ерітінді, беттік-белсенді заттар, толтырғыштар мен консерванттар ? 39,2 мг Жиынтық қаптама 1, 10 немесе 25 сынақ HbA1c 1 х Парақ-лайнер. Науқас үшін ақпарат. Сақтау және пайдалану шарттары 1. Сақтау температурасы +2 °C ~ +8 °C. сынақты қаптамада көрсетілген жарамдылық мерзімі аяқталғанға дейін, тоңазытқышта +2 °C ~ +8 °C температурада сақтауға болады. 2. Сынақтың қолданар алдындағы жұмыс температурасы +18 °C ~ +32 °C. Жарамдылық мерзімі-өндірілген күннен бастап 12 ай (ораманы және штрих-кодты қараңыз) Жиынтық қаптаманы ашқаннан кейінгі сақтау мерзімі (№1, №10 және №25) – 2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Гликирленген гемоглобинді анықтауға арналған Shyrai A1c HbA1c тесті, қаптамада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1 HbA1c 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ҚР-ММБ-0№023280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4 153,80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 және ламинатталмаған)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жеңі ұзын медициналық халат (ламинатталған) болып табылады, жеңінің ұшында манжета және резеңке болуы мүмкін, белінде және артында бауы болады, сондай-ақ екі жағынан байланатын жабысқақпен бекітілуі мүмкін. Дайындалатын материалы - тоқылмаған мата СМС (спанбонд+мельтблаун+спанбонд), тығыздығы 25 г/м?; 28 г/м?; 30 г/м?; 40 г/м? және 42 г/м?. Материалдың жоғарғы қабаты ламинатталған.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ламинатталмаған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 және ламинатталмаған)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құрылымдық жағынан жеңі ұзын медициналық халат (ламинатталған) болып табылады, жеңінің ұшында манжета және резеңке болуы мүмкін, белінде және артында бауы болады, сондай-ақ екі жағынан байланатын жабысқақпен бекітілуі мүмкін. Дайындалатын материалы - тоқылмаған мата СМС (спанбонд+мельтблаун+спанбонд), тығыздығы 25 г/м?; 28 г/м?; 30 г/м?; 40 г/м? және 42 г/м?. Материалдың жоғарғы қабаты ламинатталған.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хирургиялық халаты ламинатталған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ҚР-ММБ-5№021777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материалы-полипропилен негізіндегі тоқыма емес материал.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Бұйым стерильді. Өлшем: XS өлшемі 44-46 өлшеміне сәйкес келеді;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Номиналды өлшемдерден шекті ауытқулар ±10 мм. Беттік тығыздығы 10, 20, 30, 42, 60, 72 г/м? (±10%). Ұзын жеңді хирургиялық халат, жеңнің төменгі жағы манжеттерде де, сол сияқты резинкада да, белінде және мойнында артында орналасқан бауы бар, сол сияқты жабысқақ болуы мүмкін. Манжеттер мен мойын тоқылмаған немесе тоқылған материалдардан тігіледі.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1 113,50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костюмі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костюмі - алдыңғы жағына сыдырма бекіткіші, жабысқағы бар клапан тігілген жабық капюшоны бар комбинезон. Созылғыш резеңкесі бар капюшон, бет пішініне мықтап жабысып, мойын мен иекті жауып тұрады. Жеңдерде, белде және комбинезонның төменгі жағында созылғыш резеңке тігілуі керек.Тығыздығы кемінде 40 г/м2 тоқылмаған материалдан жасалған.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қорғаныс костюмі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(ММБ)-0№023916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 ламинатталған /ламинатталмаған СМС (Спанбонд-Мельтблаун-Спанбонд) түріндегі тоқылмаған полипропилен материалынан дайындалған. Материал бактериялардың енуіне жол бермейді, микроорганизмдердің таралуына төзімді, қышқылдарға, сілтілерге және спирттерге инертті, сонымен қатар антистатикалық және антисептикалық өңделеді. Жабысқақ қабат оңай алынып тасталуы үшін қорғаныш қағаз жолағымен жабылған. Лента операция алаңында ақжаймалар мен құралдарды бекітуге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1 573,00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 ламинатталған /ламинатталмаған СМС (Спанбонд-Мельтблаун-Спанбонд) түріндегі тоқылмаған полипропилен материалынан дайындалған. Материал бактериялардың енуіне жол бермейді, микроорганизмдердің таралуына төзімді, қышқылдарға, сілтілерге және спирттерге инертті, сонымен қатар антистатикалық және антисептикалық өңделеді. Жабысқақ қабат оңай алынып тасталуы үшін қорғаныш қағаз жолағымен жабылған. Лента операция алаңында ақжаймалар мен құралдарды бекітуге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2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1 924,00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ламинатталған және ламинатталмаған, стерильді "Vita Pharma" хирургиялық халат, XS, S, M, L, XL, XXL өлшемдерімен, тоқылмаған материалдан жасалған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материалы-полипропилен негізіндегі тоқыма емес материал.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Бұйым стерильді. Өлшем: XS өлшемі 44-46 өлшеміне сәйкес келеді; S өлшемі 46-48 өлшеміне сәйкес келеді; M өлшемі 48-50 өлшеміне сәйкес келеді; L өлшемі 50-52 өлшеміне сәйкес келеді; XL өлшемі 52-54 өлшеміне сәйкес келеді; XXL өлшемі 54-56 өлшеміне сәйкес келеді. Номиналды өлшемдерден шекті ауытқулар ±10 мм. Беттік тығыздығы 10, 20, 30, 42, 60, 72 г/м? (±10%). Ұзын жеңді хирургиялық халат, жеңнің төменгі жағы манжеттерде де, сол сияқты резинкада да, белінде және мойнында артында орналасқан бауы бар, сол сияқты жабысқақ болуы мүмкін. Манжеттер мен мойын тоқылмаған немесе тоқылған материалдардан тігіледі.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"Vita Pharma" хирургиялық халат, тоқылмаған материалдан жасалған әр түрлі орындалу нұсқаларында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3 406,00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1-2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 ламинатталған /ламинатталмаған СМС (Спанбонд-Мельтблаун-Спанбонд) түріндегі тоқылмаған полипропилен материалынан дайындалған. Материал бактериялардың енуіне жол бермейді, микроорганизмдердің таралуына төзімді, қышқылдарға, сілтілерге және спирттерге инертті, сонымен қатар антистатикалық және антисептикалық өңделеді. Жабысқақ қабат оңай алынып тасталуы үшін қорғаныш қағаз жолағымен жабылған. Лента операция алаңында ақжаймалар мен құралдарды бекітуге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ОАШЖ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 қолданылатын стерильді емес "шарлотта" клип-берет телпегі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Төзімді спанбондты тоқылмаған материалдан жасалған. Басқа мықтап бекітуге мүмкіндік беретін арнайы созылатын резеңкелермен жабдықталған. Ұзақ киюден кейін резеңке теріде із қалдырмайды. Уытты емес, қолдану кезінде аллергиялық реакциялар мен теріні тітіркендірмейді. Олар ылғал өткізбейді, бірақ жақсы ауа өткізеді. Өзінен кейін теріде немесе шашта түктер қалдырмайды. Оларды сақтау оңай, өйткені бүктелген кезде олар өте ықшам. Бұйымдардың түстері: көгілдір, жасыл, қызғылт-сары, қара, сары, күлгін, қызғылт, ақ болады.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"шарлотта" клип-берет телпегі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қалпақ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ҚР-ММБ-0№022926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50, 60, 72 г / м? (±10%).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"Vita Pharma" тоқылмаған материалдан жасалған ламинатталған/ламинатталмаған тоқыма емес материалдан жасалған бір реттік стерильді емес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Бауы бар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50, 60, 72 г / м? (±10%). Стерильді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"Vita Pharma"тоқылмаған материалдан жасалған ламинатталған/ламинатталмаған тоқыма емес материалдан жасалған бір реттік стерильді емес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Аласа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ҚР-ММБ-0№023535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бір реттік стерильді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бір реттік стерильді қорғаныс жиынтығы тоқылмаған СМС материалдан жасалған. Жиынтыққа мыналар кіреді: тоқылмаған СМС материалдан жасалған комбинезон - 1 дана, тоқылмаған СМС материалдан жасалған шлем - 1 дана, тоқылмаған СМС материалдан жасалған халат - 1 дана, тоқылмаған СМС материалдан жасалған жеңқап - 1 жұп, мақта/мата немесе біріктірілген синтетикалық матадан жасалған шұлық, қорғаныш көзілдірік - 1 жұп, респиратор-1 дана, клип - берет телпек - 1 дана, резеңке қолғап - 2 жұп, тоқылмаған СМС материалдан жасалған алжапқыш - 1 дана, тоқыма емес СМС материалдан жасалған сүлгі - 1 дана, резеңке етік - 1, тоқылмаған СМС материалдан жасалған үшкіл орамал-1 дана, тоқылмаған СМС материалдан жасалған пижама - 1 дана, бекітуге арналған қағаз жабысқақ бұласыр, өлшемі 2,5*500 см, сөмке - 1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бір реттік стерильді қорғаныс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Жиынтыққа мыналар кіреді: қорғаныш көзілдірік, телпек-берет, Биік бахилалар, Бір реттік медициналық қолғаптар, респиратор, Стерильді қорғаныс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ҚР-ММБ-0№023729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5 056,92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125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 бахилалары, ауд. 70 г/м кв – 1 жұп. Cерпімді резіңкемен жабдықталған. Биіктігі 50 см. Дайындау материалы: тоқылмаған материал. Сыртқы қабаты ламинацияланған, антистатикалық, химиялық және биологиялық сұйықтықтарға тұрақты. Ішкі қабаты ауа өткізгіш, гипоаллергенді, ылғал сіңіргіш. Созылу мен жыртылуға төзімді. Су және жарық өткізбейтін қасиеті бар.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қорғаныс бахилалары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ҚР-ММБ-5№021789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593,38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контейнері, қасықпен, көлемі 30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Құрамы: қалпағы, ыдысқа (ауа өткізгішпен) ине, ауа өткізгіштің бітеуіші, тамшы, сүзгі торабы, түтік (түтіктің ұзындығы 150 см), роликті қысқыш, инъекциялық торап, коннектор, инъекциялық ине. Дайындау материалы: инъекциялық ине, ABS-пластик сополимер акрилонитрил-бутадиен-стирол, поливинилхлорид – PVC, HDPE, ауа өткізгіш сүзгіші, пластмассадан жасалған сүзгіш элемент (қанға арналған сүзгіш), латексті резеңке.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"Нәрия" қан құю жүйесі, өлшемі 18Gх1 1/2" (1.2х38мм)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ҚР-ММБ-5№020790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клапансыз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клапансыз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сақтауға оңай, жайлылық пен стильді өнімділікке зиян келтірместен қамтамасыз етеді. Қалыпталған мұрын панелі мұрын пішіні мен бет контурын қайталауға және қорғаныс көзілдірігімен үйлесімділікті жақсартуға көмектеседі. Төрт қабатты тоқыма емес материалдан тұратын жиналмалы медициналық өнім ішінде FFP1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клапансыз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клапансыз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клапансыз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сақтауға оңай, жайлылық пен стильді өнімділікке зиян келтірместен қамтамасыз етеді. Қалыпталған мұрын панелі мұрын пішіні мен бет контурын қайталауға және қорғаныс көзілдірігімен үйлесімділікті жақсартуға көмектеседі. Төрт қабатты тоқыма емес материалдан тұратын жиналмалы медициналық өнім ішінде FFP2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клапансыз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клапансыз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клапансыз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сақтауға оңай, жайлылық пен стильді өнімділікке зиян келтірместен қамтамасыз етеді. Қалыпталған мұрын панелі мұрын пішіні мен бет контурын қайталауға және қорғаныс көзілдірігімен үйлесімділікті жақсартуға көмектеседі. Төрт қабатты тоқыма емес материалдан тұратын жиналмалы медициналық өнім ішінде FFP3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клапансыз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клапаны бар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клапаны бар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ыңғайлы, сақтау оңай, өнімділікке зиян келтірместен жайлылық пен стильді қамтамасыз етеді Қалыпталған мұрын панелі мұрын пішіні мен бет контурын қайталауға және көзілдірікпен үйлесімділікті жақсартуға көмектеседі Дем шығару клапанының болуы тыныс алуды жеңілдетеді және пайдалану уақытын арттырады. Дем шығару кезінде клапан бетперде астынан ылғал мен көмірқышқыл газын шығарады. Дем алу кезінде клапан жабылып, ауа қорғаныс қабаты арқылы енеді, зиянды бөлшектер мен газдар ол арқылы өтпейді. Төрт қабатты тоқыма емес материалдан тұратын жиналмалы медициналық бұйым, ішіне бекітілген клапан бар, ішінде FFP1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FFP1 клапаны бар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клапаны бар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клапаны бар респиратор бетпердесі - төрт қабатты жиналмалы медициналық бұйым түрінде "балық (Fish)" бар үш панельдік конструкциясы бар, алдыңғы металл қысқышы бар, созылғыш резеңке түрінде құлақ артына бекітіледі. Тоқыма емес материалдан жасалған (SMS). Материалдың беттік тығыздығы ?100 г / м2. Бетперденің ортасында орнатылған клапан бар, клапан дем шығару кезінде ашылатын және дем алған кезде жабылатын жарғақшамен жабдықталған, бұл тыныс алуды жеңілдетеді және пайдалану уақытын арттырады. Өлшемдері, см - ұзындығы -20,5 (±1,0) - ені-8,0 (±1,0) - жоғарғы панельдің ені -5,0 (±0,5) - төменгі панельдің ені -5,0 (±0,5) - кіріктірілген клапанның диаметрі-4,0 (±0,5)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FFP2 клапаны бар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клапаны бар респиратор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клапаны бар респиратор бетпердесі. Әр түрлі өнеркәсіптік кәсіпорындар мен құрылыстарда жұмыс істеу кезінде пайда болатын шаңнан, сондай-ақ 50 ШЖК дейін қорғауды талап ететін басқа да жұмыс жағдайларынан қорғайды. Үш панельді құрылымның арқасында респиратор әртүрлі бет пішіндеріне сәйкес келеді, қозғалыс кезінде және сөйлеу кезінде ыңғайсыздық туғызбайды, сонымен қатар киюге ыңғайлы, сақтау оңай, өнімділікке зиян келтірместен жайлылық пен стильді қамтамасыз етеді Қалыпталған мұрын панелі мұрын пішіні мен бет контурын қайталауға және көзілдірікпен үйлесімділікті жақсартуға көмектеседі Дем шығару клапанының болуы тыныс алуды жеңілдетеді және пайдалану уақытын арттырады. Дем шығару кезінде клапан бетперде астынан ылғал мен көмірқышқыл газын шығарады. Дем алу кезінде клапан жабылып, ауа қорғаныс қабаты арқылы енеді, зиянды бөлшектер мен газдар ол арқылы өтпейді. Төрт қабатты тоқыма емес материалдан тұратын жиналмалы медициналық бұйым, ішіне бекітілген клапан бар, ішінде FFP3 мельтблаун сүзгісі бар.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Fish FFP3 клапаны бар респиратор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1 043,82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60х100мм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40х40мм, 80х80мм, 65х30мм, 65х56мм, 60х100мм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70 - 99,8% изопропил спирті сіңірілген. Спанлейс (вискоза + полиэфир) типті тоқылмаған матадан жасалған. Қаптамада 200 және 400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спирттік сүрткілері, өлшемдері: 80х80мм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Стерильді емес қорғаныс комбинезон мақта-маталы (ММ) матадан дайындалған. Өлшемдері: XS (Extra Small, 42) – 4XL (4Extra Large, 64). Түсі: ақ. Бекітілуі: жеңдер мен шалбардағы созылғыш резеңке. Капьюшон бет контурына тығыз жабысып тұратын созылғыш резеңкемен. Тығыздығы 115 г/м?-ден кем емес. 2. Пижама (көйлек және шалбар) мақта-маталы (ММ) матадан, жеңі ұзын, түзу және ұзын шалбар. Өлшемі: XS (Extra Small, 42) – 4XL (4Extra Large, 64). Түсі: ақ. Бекітілуі: созылғыш жиектеме. Тығыздығы 115 г/м?-ден кем емес. 3. Халат мақта-маталы (ММ) матадан жасалған. "Тік" жаға, байлауышпен, жеңдері бір тігісті қондырмалы, ұзын. Тығыздығы 115 г/м?-ден кем емес немесе су-кір жұқтырмайтын, мақта-маталы матадан, 140-180 г/м? антистатикалық өңдеумен. 4. Ұзын алжапқыш полиэтиленнен /ПВХ-дан жасалған, қалыңдығы 30 мкм-ден кем емес. 5. Капюшон /шлем мақта-маталы (ММ) матадан, тығыздығы 115 г/м?. 6. Үшкіл орамал мақта-маталы (ММ) матадан, тығыздығы 115 г/м?-ден кем емес. Өлшемі 90х90х125 см. 7. Телпек мақта-маталы (ММ) матадан, тығыздығы 115 г/м?-ден кем емес. 8. Жеңқаптар полиэтиленнен, қалыңдығы 30 мкм-ден кем емес. Өлшемі 48х25 см. 9. Қорғаныс көзілдірігі тұмшалауды қамтамасыз ететін конструкциялы тығыз жабысып тұратын жиегі бар. Көзілдіріктің өткір жиектері немесе ыңғайсыздық тудыруы мүмкін басқа да ақаулары жоқ; көзілдірік әйнектерінде көрінуді нашарлататын маңызды ақаулар жоқ, атап айтқанда: көпіршіктер, сызаттар, бөгде қосындылар. 10. Мақта-дәкелі таңғыш (бетперде) дәкеден, ұзындығы 50 см, ені 125 см. Мақта қабатының өлшемі: ұзындығы 25 см, ені 17 см. Медициналық дәке бетперде 4-қабатты, 8-қабатты, 16-қабатты. Бекітілуі: резеңке немесе байлауыш. 11. Медициналық респиратор клапанмен немесе клапансыз, бекітілуі – резеңке. 12. Медициналық бетперде үш қабатты тоқылмаған материалдан СМС (спанбонд-мельтблаун-спанбонд) жасалған. Бекітілуі: резеңке немесе байлауыш. 13. Шұлық мақта-мата немесе аралас жартылай синтетикалық матадан, бір түсті немесе әр түсті. Жабық өкшесі бар тәпішке былғарыдан немесе жасанды былғарыдан жасалған. 14. Бахилалар мақта-маталы мата, биік немесе аласа. 15. Аласа бахилалар полиэтиленнен. 16. Резеңке /ПВХ етіктер резеңкеден немесе поливинилхлоридтен (ПВХ), өлшемдері 37-47. 17. Бір реттік медициналық стерильді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18. Бір реттік медициналық стерильді емес қолғаптар, бес саусақты, опаланған немесе опаланбаған, тегіс немесе текстурленген латекстен /нитрилден /винилден. Өлшемі: S, M, L, XL, ХХL. Тапсырыс берушімен келісім бойынша. 19. Сүлгі мақта маталы мата ("вафельді"). Өлшемі: 70х70см. 20. Қағаз жабысқақ бұласыр орауышта тоқылмаған негізде. Өлшемі: 2,5смх10м; 5смх10м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Обаға қарсы көп рет қолданылатын қорғаныс жиынтығы. Толықтығы: 1. Пижама, 2. Обаға қарсы халат, 3. Орамал, 4. Сорғыш, 5. Қорғаныс көзілдірігі, 6. Шұлық, 7. Резеңке немесе ПВХ етік, 8. Мақта-дәке таңғыш (маска), 9. Жеңдер, 10. Алжапқыш ұзын, 11. Резеңке қолғап - 2 жұп, 12. Сүлгі, 13. Медициналық бұйымды қолдану жөніндегі нұсқаулық 14.Сөмке немесе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Пижама, 2. Обаға қарсы халат, 3. Орамал, 4. Сорғыш, 5. Қорғаныс көзілдірігі, 6. Шұлық, 7. Резеңке немесе ПВХ етік, 8. Мақта-дәке таңғыш (маска), 9. Жеңдер, 10. Алжапқыш ұзын, 11. Резеңке қолғап - 2 жұп, 12. Сүлгі, 13. Медициналық бұйымды қолдану жөніндегі нұсқаулық 14.Сөмке немесе пакет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24 811,99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опаланған және опаланбаған, бір реттік медициналық диагностикалық Vita Pharma тексеру қолғаптары, өлшемдері: XS (exstra small), S (Small), M (Medium), L (Large), XL (exstra large), XXL (exstra exstra large)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бұйым стерильді емес, опаланбаған ж?не опаланбаған, бір реттік диагностикалық бұйым болып табылады. Жоғары сапалы табиғи латекстен жасалған. Микроорганизмдерден, қажетсіз және қауіпті заттардан сенімді бөгет қорғанысын қамтамасыз етеді. Өлшемдері XS, S, M, L, XL, XXL. Қаптамада 90,100, 200 дана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опаланған және опаланбаған, бір реттік медициналық диагностикалық Vita Pharma тексеру қолғаптары, өлшемдері: XS (exstra small), S (Small), M (Medium), L (Large), XL (exstra large), XXL (exstra exstra large)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латексті опаланған және опаланбаған, бір реттік медициналық диагностикалық Vita Pharma тексеру қолғаптары, өлшемдері: XS (exstra small), S (Small), M (Medium), L (Large), XL (exstra large), XXL (exstra exstra large)</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Глюкоза Глюкозооксидаза 451 бірлік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1G - Несептегі глюкоза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3 289,65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60, 72 г / м2. Номиналды тығыздықтан шекті ауытқу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төмен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төмен бахилалар, тігістер тығыздалған, бахилалар 39±2 см, биіктігі 16±2 см, резеңке таспаның ені 3,5±1 мм. СМС (Спанбонд-Мельтблаун-Спанбонд) типті тоқылмаған материалдан дайындалады. Беттік тығыздығы 25-40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әр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Спанбонд, Мельтблаун, Спанлэйс, Вуденпалп, СМС (Спанбонд-Мельтблаун-Спанбонд), СММС (Спанбонд-Мельтблаун-Мельтблаун-Спанбонд) типті тоқылмаған материалдан дайындалады. Беттік тығыздығы 10, 20, 30, 42, 60, 72 г / м2. Номиналды тығыздықтан шекті ауытқу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"Vita Pharma" бахилалары әр түрлі орындалу нұсқаларында,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СМС (Спанбонд-Мельтблаун-Спанбонд) типті тоқылмаған материалдан дайындалады. Трапеция тәрізді бауы биік. Тігістер тығыздалған. Бахилалар артқы тігісінің ені 3 см, ұзындығы 55 см баулары тығыздалған. Бахилалардың әр табанының ені 39-41 см, биіктігі 60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 қан, глюкоза, кетондар, лейкоциттер, нитриттер, рН, ақуыз, үлес салмақ,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Аскорбин қышқылы 2,6-дихлорфенолиндофенол 1.60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Несептегі аскорбин қышқылының, билирубин, қан, глюкоза, кетондар, лейкоциттер, нитриттер, рН, ақуыз, үлес салмақ,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11 - Тест-жолағы, несептегі уробилиноген, глюкоза, кетондар, билирубин, ақуыз, нитриттер, рН, қан, үлес салмағы, лейкоциттер, аскорбин қышқылы мөлшерін визуалды анықтауға арналған, №100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15 915,32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Қан дигидропероксид 40 мг 3,3', 5,5' - тетраметилбензидин 3,7 мг Билирубин 2,4-дихлорбензолдиазония Na 3.0 мг Қымызлық қышқылы 30.0 мг Уробилиноген 4-метоксибензолдиазоний тұзы 2.5 мг Лимон қышқылы 30.0 мг Кетондар Натрий нитропруссиді 20.0 мг Магний сульфаты 246.5 мг Ақуыз Тетрабромфенол көгі 0.3 мг Лимон қышқылы 110.0 мг Тринатрий цитраты 46.0 мг Нитрит р-арсанил қышқылы 5.0 мг N- (1-нафтил) этилендиамин 2HCl 6.0 мг Глюкоза Глюкозооксидаза 451 бірлік рH Метил қызыл 0.04 мг Көк Бромотимол 0.5 мг Үлес салмағы Көк Бромотимол 1.2 мг Диэтилентриаминпентауксус қышқылы 12.0 мг Лейкоциттер Фенилтиазол аминқышқылдарының күрделі эфирі 1.0 мг Диазоний тұзы 0.7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10 - Несептегі глюкоза, рН, ақуыз, қан, кетон, билирубин, лейкоцит, нитрит, үлес салмақ, уробилиноген мөлшерін визуалды анықтауға арналған тест-жолақ, флакон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14 815,19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бір реттік стерильді емес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 бетке ыңғайлы орналастыруға арналған. Бетперденің жоғарғы жағында мұрынның пішінін қайталау арқылы бетперденің орналасуын жақсарту үшін бекітілген бекіткіш бар. Бекіту бетперденің бүйірлеріндегі бетке орналасуын қамтамасыз ету үшін резеңке жолақтарда құлақ ілмектері түрінде жасалынады. Өлшемі: Биіктігі - 9,5 см ±10%; Ұзындығы - 17,5 см ±10%; Мұрын бөлігінің ұзындығы 7-ден 15 см; резеңкенің бір жағының ұзындығы – 13-тен 25см. Бетперделер түрлі түсті болуы мүмкін, жазуы/суреті бар, тауар белгісі мен логотип түрінде өрнектелген немесе логотипсіз.</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бір реттік стерильді емес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(ММБ)-0№024241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тест-жолағы несеп үлгілерін пайдалана отырып in vitro диагностикалық құралы ретінде қолдануға арналған.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рH Метил қызыл 0.04 мг Көк Бромотимол 0.5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3GPP - Несептегі глюкоза, рН,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5 485,73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кетондар, аскорбин қышқылының мөлшерін визуалды анықтауға арналған тест -жолақ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3GKА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Аскорбин қышқылы 2,6-дихлорфенолиндофенол 1.60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кетондар, аскорбин қышқылының мөлшерін визуалды анықтауға арналған тест -жолақ,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3GKA - Несептегі глюкоза, кетондар, аскорбин қышқылының мөлшерін визуалды анықтауға арналған тест -жолақ,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5 133,56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Микроальбумин Сульфонефталеин 91.2 мг Лимон қышқылы 23.0 мг Креатинин 3,5-динитробензой қышқылы 27.2 мг Бензидин 294.0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2MC - Несептегі микроальбумин, креатинин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8 830,08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тест-жолағы несеп үлгілерін пайдалана отырып in vitro диагностикалық құралы ретінде қолдануға арналған. Тест 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Ақуыз Тетрабромфенол көгі 0.3 мг Лимон қышқылы 110.0 мг Тринатрий цитраты 46.0 мг Глюкоза Глюкозооксидаза 451 бірлік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несеп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2GP - Несептегі глюкоза, ақуыз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4 564,67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Глюкоза Глюкозооксидаза 451 бірлік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кетондар мөлшерін визуалды анықтауға арналған тест-жолақ,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2GK - Несептегі глюкоза, кетондар мөлшерін визуалды анықтауға арналған тест-жолақ,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тест-жолақ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4 077,05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FFP2 немесе KN 95 немесе N95 сүзгілеу тиімділігі класы бар төрт немесе бес немесе алты қабатты бір реттік матадан жасалған маска, тыныс алу жүйесін қорғауға арналған. Маска-респиратор бетке мұрын және ауыз қуысын жауып, құлақ артындағы резеңке көмегімен бекітіледі Төрт-бес немесе алты қабаттан тұрады, олардың екеуі "мельтблаун" сүзгі қабаты, ішкі қабаты мақта тәрізді жағымды материалдан жасалған. Арнайы дизайн масканың бетіне тығыз орналасуын қамтамасыз етеді; жоғары температураға төзімді және ылғалды ортада жұмыс істеуге жарамды.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Респиратор-бетперде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214,42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ламинатталған /ламинатталмаған "Vita Pharma"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(15-50) г/м? ± 10% ламинатталған /ламинатталмаған СМС (Спанбонд-Мельтблаун-Спанбонд) түріндегі тоқылмаған материалдан дайындалған.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ламинатталған "Vita Pharma" 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(Спанбонд-Мельтблаун-Спанбонд) түріндегі тоқылмаған материалдан жасалған бір реттік стерильді ламинатталған алжапқышы, тығыздығы (15-50) г/м²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"Vita Pharma" сіңіргіш төсеме-жаялығы, өлшемдері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 1. полиэтилен қабаты, 2. қағаз қабаты, 3. ұсақталған целлюлоза қабаты, 4. қағаз қабаты, 5. тоқылмаған мата спанбонд қабаты. Бұйым пайдалануға дайын жеке қаптамада жеткізіледі. Қаптамаға 1 данадан қапталады. Ескертпе: * Тапсырыс берушімен келісім бойынша әртүрлі көлемдегі, материал түрлері мен тығыздықтағы бұйымдардың әртүрлі жинақталуына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"Vita Pharma" сіңіргіш төсеме-жаялығы, өлшемдері 60*40 см, 60*60 см, 60*90 см, 60*120 см, өлшем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 1. полиэтилен қабаты; 2. қағаз қабаты; 3. ұсақталған целлюлоза қабаты; 4. қағаз қабаты; 5. тоқылмаған мата спанбонд қабаты. өлшемі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(ММБ)-0№024295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(ламинатталған/ламинатталмаған) "Vita Pharma"алжапқышы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г/м2 ±10% ламинатталған/ламинатталмаған үлбірден СМС (Спанбонд-Мельтблаун - Спанбонд) түріндегі тоқылмаған материалдан дайындалған. Орындалу нұсқасы: 1. Тоқылмаған материалдан жасалған бір реттік стерильді емес ламинатталған "Vita Pharma"алжапқышы 2. Тоқылмаған материалдан жасалған бір реттік стерильді емес ламинатталмаған "Vita Pharma"алжапқышы 3. Тоқылмаған материалдан жасалған бір реттік стерильді емес ламинатталған "Vita Pharma"алжапқышы 4. Тоқылмаған материалдан жасалған бір реттік стерильді емес ламинатталмаған "Vita Pharma"алжапқышы.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ламинатталмаған "Vita Pharma"алжапқышы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(Спанбонд-Мельтблаун-Спанбонд) түріндег Тоқылмаған материалдан жасалған бір реттік, стерильді емес ламинатталмаған алжапқышы, тығыздығы (15-50) г/м²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(ламинатталған/ламинатталмаған) "Vita Pharma" 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тығыздығы (15-40) г/м2 ±10% ламинатталған/ламинатталмаған үлбірден СМС (Спанбонд-Мельтблаун - Спанбонд) түріндегі тоқылмаған материалдан дайындалған. Орындалу нұсқасы: 1. Тоқылмаған материалдан жасалған бір реттік стерильді емес ламинатталған "Vita Pharma"алжапқышы 2. Тоқылмаған материалдан жасалған бір реттік стерильді емес ламинатталмаған "Vita Pharma"алжапқышы 3. Тоқылмаған материалдан жасалған бір реттік стерильді емес ламинатталған "Vita Pharma"алжапқышы 4. Тоқылмаған материалдан жасалған бір реттік стерильді емес ламинатталмаған "Vita Pharma"алжапқышы.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(ламинатталған/ламинатталмаған) "Vita Pharma"алжапқышы, ламинатталған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(Спанбонд-Мельтблаун-Спанбонд) түріндег Тоқылмаған материалдан жасалған бір реттік, стерильді емес ламинатталған алжапқышы, тығыздығы (15-50) г/м² ±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(ММБ)-0№024189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тест-жолағы несеп үлгілерін пайдалана отырып in vitro диагностикалық құралы ретінде қолдануға арналған. Тест-жолақ пластиктен жасалған төсенішке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Кетондар Натрий нитропруссиді 20.0 мг Магний сульфаты 246.5 мг Жиынтығы Несеп тест-жолақтары пластикалық құтыда 50 немесе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Қаптаманы тікелей күн сәулесінен сақтаңыз. Мұздатып қатырмаңыз. Құрғақ жерде сақтау керек. Несеп тест-жолақтарын +2 °С ~ +30 °С температурада түпнұсқалық құтыда сақтау керек. Құтыдан силикагельді алып тастамаңыз. Өлшеуді +10 °С ~ +35 °С температурада жүргізеді. Жарамдылық мерзімі KF Stick Несеп тест-жолақтарының жарамдылық мерзімі өндірілген күннен бастап 24 ай (қаптамадан қараңыз). KF Stick тест-жолақтарын сақтау мерзімі құтыны алғаш ашқаннан кейін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 №50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құты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1K - Несептегі кетондар мөлшерін визуалды анықтауға арналған тест-жолақ, №50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3 975,46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Несептегі Микроальбумин мөлшерін визуалды анықтауға арналған тест-жолақ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тест-жолағы несеп үлгілерін пайдалана отырып диагностикалық құралы ретінде қолдануға арналған. Жолақ пластиктен жасалған тұғырға бекітілген реагенттің қатты фазалы учаскелерін қамтиды және құрғақ реагент форматында болады. Құрамы 100 жолақты сіңдіруге арналған құрғақ салмақ негізіндегі реагенттің құрамы: Микроальбумин Сульфонефталеин 91.2 мг Лимон қышқылы 23.0 мг Жиынтығы Несеп тест-жолақтары пластикалық құтыда 50, 100 данадан. Әрбір құтыға ылғал сіңіретін элемент – силикагель салынған. Әрбір құты салынған картон қаптамаға нұсқаулық салынған. Сақтау және пайдалану шарттары Несеп тест-жолақтарын балалардың қолы жетпейтін жерде сақтаңыз. Ораманы тікелей күн сәулесінен сақтаңыз. Мұздатпаңыз. Құрғақ жерде сақтау керек. Несеп тест-жолақтарын +2 °С ~ +30 °С температурада түпнұсқалық құтыда сақтау керек. Құтыдан силикагельді алып тастамаңыз. Өлшеу +10 °С ~ +35 °С температурада жүргізіледі. Жарамдылық мерзімі KF Stick Несеп тест-жолақтарының жарамдылық мерзімі өндірілген күннен бастап 24 ай (қаптамадан қараңыз). Тубаны алғаш ашқаннан кейін KF Stick Несеп тест-жолақтарын сақтау мерзімі - 6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Несептегі Микроальбумин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KF Stick 1M - Несептегі Микроальбумин мөлшерін визуалды анықтауға арналған тест-жолақ, № 100 флаконы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vitro)-0№024316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5 805,00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60х200, 80х200,140х200,160х200,180х200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стерильді емес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368,68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сіңіргіш ақжаймалары, өлшемдері: 70х80, 80х90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сіңіргіш стерильді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80х160, 120х160,160х180,160х190,160х210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80х160, 120х160, 160х180,160х190,160х210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зертханалық зерттеулерге арналған жинақ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Көзбен шолып бақылауға арналған өлшеу шкаласы, мөлдір жолағы бар тәуліктік несепті жинауға арналған контейнер екі бөлшектен тұрады: несепті алуға арналған орнатулы құрылғысы бар контейнер және қақпақ. Контейнер және қақпақ полипропиленнен жасалған, 3000 мл-ге дейін градуировкасы бар. Бұралатын қақпақ контейнердің тығыздығын қамтамасыз етеді, сондықтан ол тәуліктік несептің қауіпсіз жиналуын қамтамасыз етеді. Несепті жанасусыз тасымалдауға арналған құрылғысы бар контейнер екі бөліктен тұрады: несеп алуға арналған құрылғысы бар контейнер және қақпақ. Бұрандалы қақпақ сары түске боялған және контейнердің тығыздығын қамтамасыз етеді, бұл жалпы және микробиологиялық талдау үшін, несепті қауіпсіз жинау мен тасымалдауды қамтамасыз етеді. Қақпақта вакуумды пробиркаға арналған саңылауы, пробирка қақпағын тесуге арналған резеңке жарғақшасы бар инесімен. Контейнердің толық көлемі 120 мл. Бір рет пайдалануға арналған! Несепті жалпы және микробиологиялық талдауға арналған вакуумды стерильді пробиркалар негізгі үш бөліктен тұрады: пробирка, қақпақ және резеңке тығын. Вакуумды пластикалық пробиркалар жеңіл, мөлдір, уытты емес медициналық полиэтилентерефталаттан (ПЭТ) жасалған, ол әсіресе берік және газ алмасуға жақсы кедергі келтіреді. Пробиркалар дөңгелек түбі бар, центрифугалардың барлық түрлеріне жарамды. Пробиркалар берік болуы тиіс: центрифугалау кезінде бойлық өс бойынша 3000 g дейінгі үдеуге төзімді болуы тиіс. Тік ойықтары бар қақпақтар полипропиленнен (өлшемі 16) және полиэтиленнен (өлшемі 13) жасалған, герметикалықты және қауіпсіздікті қамтамасыз етеді, тығынның ішкі бетімен жанасудан қорғайды. Несепті жалпы талдауға арналған қақпақ түсі – сары, микробиологиялық талдауға арналған – зәйтүн. Резеңке тығындар хлорбутилкаучуктан жасалған, геможұқтырмайтын репеллентпен жабылған. Вакуумды жүйенің тығыздығын қамтамасыз етеді. Үлгінің тұрақтылығын бөлме температурасында 48 сағатқа дейін ұстап тұрады. Пробиркадағы вакуум зерттелетін үлгінің қажетті көлемін алуды қаматамасыз етеді. Бұйым стерильді. Этилен тотығымен стерилизациялау. Несепті жалпы талдауға арналған консервантсыз вакуумды стерильді AVATUBE пробиркалары. Микробиологиялық несепті талдауға арналған стерильді вакуумды пробиркаларда № 3 консервант - консервант пен реагент қатынасындағы бор қышқылы: 1 мл несеп көлеміне 20 мг бор қышқылы бар. Консервант ақ ұнтақ түрінде болып келеді. Үлгінің бактериялық тұрақтылығын бөлме температурасында 48 сағатқа дейін сақтайды. Пробирканың өлшемі-16х100 мм. Номиналды көлемі-9,5 мл. Пробиркалардағы вакуум зерттелетін үлгінің қажетті көлемін алуды қамтамасыз етеді. Медициналық бұйымдар құрамында дәрілік заттар жоқ. Медициналық бұйымдар бір рет пайдалануға арналған. Пробиркаларды өндіру ISO 13485 талаптарына сәйкес келеді.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Несепті зертханалық зерттеулерге арналған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Көлемді көзбен шолып бақылауға арналған өлшеу шкаласы, мөлдір жолағы бар тәуліктік несепті жинауға арналған контейнер, көлемі 3000 мл; 2. Тұрақтандырғыш № 1; 3. Несепті контейнерге жинауға және тасымалдауға арналған бір реттік қолданылатын ыдыс; 4. Несепті жанасусыз талдауға арналған орнатулы құрылғысы бар контейнер, көлемі 120 мл; 5. Несепті жалпы талдауға арналған вакуумды стерильді AVATUBE пробиркалары, 10,0 мл; 6. Несепті микробиологиялық талдауға арналған AVATUBE вакуумды стерильді пробиркалары консервантымен, көлемі 9,5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vitro)-0№024168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9 958,58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70х140, 80х140, 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70х140, 80х140,110х140,120х140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429,59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70х100,80х100,100х100,120х120,100х120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70х100, 80х100,100х100,120х120,100х120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операциялық стерильді "Vita Pharma"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422,94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ақжаймалары, әр түрлі орындалу нұсқаларымен және өлшемдерімен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Дайындау материалдары: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нұсқаларымен және өлшемдерімен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операцияларда жұмыс үстелін және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 өлшемдері: 140x240, 160х240,200х240,160х250,180х230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ақжаймалары, әр түрлі орындалу нұсқалары мен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 тоқылмаған мата СС (спанбонд+спанбонд); СМС (спанбонд+мельтблаун+спанбонд); ламинатталған тоқылмаған мата РЕ+РР (спанбонд+спанбонд+ полиэтиленмен ламинатталған); тоқылмаған мата Santeys (Вискоза+ПЭ үлбір); тесілген спанлэйс (вискоза+полиэфир); спанлэйс (вискоза+полиэфир); ламинатталған тоқылмаған мата спанлэйс (вискоза+полиэфир+полиэтиленмен ламинатталған). Беттік тығыздығы: (10-60) г/м? ±10 г/м?. Әр түрлі орындалу нұсқалары мен өлшемдерде (70х80; 70х100; 70х140; 80х90; 80х100; 80х140; 80х160; 80х200; 100х100; 100х120; 110х140; 120х120; 120х140; 120х160; 140х200; 140х240; 160х180; 160х190; 160х200; 160х210; 160х240; 160х250; 180х200; 200х240; 200х300; 230х180; 240х350; 250х300; 250х350; 300х180) ±10%. Медициналық бұйым құрылымдық түрде әр түрлі операциялар кезінде операциялық үстел мен пациентті жабу үшін қолданылатын әртүрлі өлшемдегі ақжайма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 өлшемдері: 180х300,200х300,250х300,240х350,250х350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стерильді емес "Vita Pharma" операциялық ақжаймалары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және/немесе байлағыштары бар үш қабатты медициналық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 бұл тоқылмаған матадан жасалған тікбұрышты пішіндегі үш қабатты бетперде. Бұйым бетперденің негізінен тұрады (сүзгі қабаты орналастырылған, материал қабаттарының арасына байланған немесе басылған) және бетпердені пайдаланушының басына бекітуге арналған құралдар (резіңке және/ немесе баулары бар). Бетперденің үстіңгі бөлігінде тоқылмаған материал қабаттары арасында орналасқан мұрын бекіткіші бар.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Резеңкелі үш қабатты медициналық бетперде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 бұл тоқылмаған матадан жасалған тікбұрышты пішіндегі үш қабатты бетперде. Бұйым бетперденің негізінен тұрады (сүзгі қабаты орналастырылған, материал қабаттарының арасына байланған немесе басылған) және бетпердені пайдаланушының басына бекітуге арналған құралдар (резіңке және/ немесе баулары бар). Бетперденің үстіңгі бөлігінде тоқылмаған материал қабаттары арасында орналасқан мұрын бекіткіші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ҚР-ММБ-5№020440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"Vita Pharma" сіңіргіш төсеме-жаялығы, өлшемдері 60*40 см, 60*60 см, 60*90 см, 60*120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 1. полиэтилен қабаты, 2. қағаз қабаты, 3. ұсақталған целлюлоза қабаты, 4. қағаз қабаты, 5. 5) спанбонд тоқылмаған матаның қабаты. Бұйым стерильді түрде, пайдалануға дайын жеке қаптамада жеткізіледі. Қаптамаға 1 данадан оралады. Ескертпе: * Тапсырыс берушімен келісім бойынша әртүрлі көлемдегі, материал түрлері мен тығыздықтағы бұйымдардың әртүрлі жинақталуына жол беріледі.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"Vita Pharma" сіңіргіш төсеме-жаялығы, өлшемдері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Сіңіргіш төсеме-жаялық мыналардан тұрады: 1. полиэтилен қабаты, 2. қағаз қабаты, 3. ұсақталған целлюлоза қабаты, 4. қағаз қабаты, 5. спанбонд тоқылмаған матаның қабаты. өлшемдері 60*120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Бахилалар: биік, аласа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Байлаулары бар биік бахилалар. Резеңкесі бар аласа бахилалар. Бахилалар СМС (Спанбонд Мелтблаун Спанбонд), СС (Спанбонд Спанбонд), СММС (Спанбонд Мелтблаун Мелтблаун Спанбонд) типті 13 г/м? – 70 г/м? тығыздығымен тоқылмаған материалдан жасалады. Бір рет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Биік: бахилалар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Байлаулары бар биік бахилалар. Резеңкесі бар аласа бахилалар. Бахилалар СМС (Спанбонд Мелтблаун Спанбонд), СС (Спанбонд Спанбонд), СММС (Спанбонд Мелтблаун Мелтблаун Спанбонд) типті 40 г/м2 тығыздығымен тоқылмаған материалдан жасалады. Бір рет пайдалануға арналған. стерильді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ҚР-ММБ-0№023414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бұрыштық адаптерімен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тыныс алу контурын жинауға қажетті жиынтықтаушылар кіреді. - екі гофрленген, конфигурацияланатын дем алу және дем шығару тізбегі бар, қысылуға, иілуге және сынуға төзімді контур; - контурдың ұзындығы 3 м (3000 мм) дейін (тапсырыс берушінің талабы бойынша өзгертілуі мүмкін);- түтіктің диаметрі: ересектерге арналған контур - 22 мм;- аппаратқа қосылу үшін 22F типтік айырмалармен жабдықталған; - 15F/22М айырмасы бар пациент жағындағы пациенттің үш тармақты қосқышы (Y-адаптері). Y-адаптері порттармен жабдықталуы мүмкін; - дем алу және дем шығару сызығына кіріктірілген немесе ылғал жинағыштарсыз екі жиналмалы ылғал жинағыштары бар; - қосымша түтігі (лимб) бар/жоқ;- этилен тотығымен стерилизацияланған; - бір рет қолданылатын.- F-ішкі (female "әйелдік"); M – сыртқы (male "ерлік"). Бұйымдар әртүрлі материалдардан жасалған: төмен қысымды полипропилен (PP), жоғары қысымды полиэтилен (РЕ), поливинилхлорид (PVC), каучук латекс, латекссіз созылғыш резеңке, сонымен қатар акрилонитрилбутадиенстиролдан (ABS), этилвинилацетаты қоспасымен көбікті полиэтиленнен (РЕ+EVA), полистиролдан (PS), К-resin жасалған болуы мүмкін.* Тапсырыс берушінің келісімі бойынша контур жиынтықтаушыларының әртүрлі нұсқалары болуы мүмкін.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тыныс алу жинағы: созылмалы екі ылғал жинағышы және қосымша түтігі бар; созылмалы, 1. Созылатын түтік диаметрі 22 мм және ұзындығы 1500 мм - 4 дана; 2. Ылғал жинағыш - 2 дана; 3. Түзу адаптер: 22Mх22F - 10 дана; 4.Ауыстырып қосқыш 22Mх22М - 2 дана; 5. Екі портпен пациенттің үш тармақты қосқышы (Y-адаптері) - 1 дана; 6. Бұрыштық адаптер портпен - 1 дана; 7. Созылатын түтік диаметрі 22 мм және ұзындығы 1000 мм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Жинаққа тыныс алу контурын жинауға қажетті жиынтықтаушылар кіреді. - екі гофрленген, конфигурацияланатын дем алу және дем шығару тізбегі бар, қысылуға, иілуге және сынуға төзімді контур; - контурдың ұзындығы 3 м (3000 мм) дейін (тапсырыс берушінің талабы бойынша өзгертілуі мүмкін);- түтіктің диаметрі: ересектерге арналған контур - 22 мм;- аппаратқа қосылу үшін 22F типтік айырмалармен жабдықталған; - 15F/22М айырмасы бар пациент жағындағы пациенттің үш тармақты қосқышы (Y-адаптері). Y-адаптері порттармен жабдықталуы мүмкін; - дем алу және дем шығару сызығына кіріктірілген немесе ылғал жинағыштарсыз екі жиналмалы ылғал жинағыштары бар; - қосымша түтігі (лимб) бар/жоқ;- этилен тотығымен стерилизацияланған; -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комбинезон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тығыздықтағы бір реттік стерильді емес тоқылмаған материалдан жасалған комбинезон. Капюшоны бар комбинезон, сыдырма ілгекті бекітпе және "жабысқақты" ілгек. Өлшемдері: L (46-48), XL (50-52), XXL (54-56), XXXL (58-60), XXXXXL (74-76).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стерильді емес тоқылмаған материалдан жасалған комбинезон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СМС тығыздығы 40 бір реттік стерильді емес тоқылмаған материалдан жасалған комбинезон. Капюшоны бар комбинезон, сыдырма ілгекті бекітпе және "жабысқақты" ілгек. Өлшемі: XL (50-52)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ҚР-ММБ-5№021283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4 846,54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 бұл жаңа алынған қан / сарысу / плазма үлгілерінде С гепатитінің (HCV) беткі антигеніне антиденелерді анықтауға арналған сапалы иммунохроматографиялық тест. Жедел тест in vitro диагностикасына арналған бір реттік медициналық бұйым болып табылады және сапалы иммунохроматографиялық талдауды жүзеге асыру үшін мембраналарға жағылған реагенттері бар жолақтар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гепатиті вирусына (HCV) антиденелерді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963,64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 бұл адамның жаңа алынған қанындағы, сарысуындағы немесе плазмасындағы В гепатитінің беткейлік антигенін (HBsAg) сапалы анықтауға арналған бір сатылы иммунохроматографиялық 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- 1 дана; 2. Қолдану жөніндегі нұсқаулық - 1 дана; 3. Бір рет қолданылатын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(жаңа алынған қан / сарысу / плазма) жаңа алынған қандағы, сарысудағы және плазмадағы В гепатиті вирусының беткейлік антигенін анықтауға арналған мембраналық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 (HBsAg)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 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1 009,12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антиденелерін анықтауға арналған экспресс-тесті – бұл АИТВ инфекциясының диагностикасы кезінде ауыз қуысының шырышты қабығының транссудат сынамаларында адамның иммун тапшылығы вирусына антиденелерді көзбен көріп анықтауға арналған иммунохроматографиялық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Ауыздың шырышты қабатының транссудатында АИТВ 1/2 (HIV 1/2 O) антиденелерін анықтауға арналған экспресс-тесті №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 кассета - 1 дана; 2. Қолдану жөніндегі нұсқаулық - 1 дана; 3. Ішінде буферлік ерітіндісі бар экстракцияға арналған пробирка –1 дана; 4. Ауыз қуысының шырышты қабатының транссудатын алатын сынама алғыш – 1 дана; 5. Бір реттік пластикалық пипетка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1 077,82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Сезімталдығы жоғары бір сатылы картографиялық тест -бұл обырды ғана емес, сонымен қатар, обырға дейінгі зақымдануды, асқазан-ішектен қан кетуді анықтауға арналған түрлі-түсті хроматографиялық иммундық талдау және нәжістегі колоректальді обыр скринингінің қосымша құралы болып табылады (Transferrin and Fecal Occult Blood).</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Нәжістегі адам гемоглобинін (FOB) және трансферринін (hTf) жартылай сандық анықтауға арналған экспресс-тест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сіңіргіші (силикагель) бар фольгаға жеке қапталған тест-кассета - 1 дана; 2. Қолдану жөніндегі нұсқаулық - 1 дана; 3. Үлгілерді жинауға арналған буферлік ерітіндісі және аппликаторы бар пластикалық құты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жаңа алынған қанда, сарысуда немесе плазмада В гепатиті вирусының беткейлік антигеніне антиденелерді (HBsAb) анықтауға арналған жарғақшалық жолақтарға негізделген сапалы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гепатиті вирусының беткейлік антигеніне антиденелерді (HBsAb) анықтауға арналған экспресс-тесті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жиынтық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жинағыш (силикагель) бар фольгаға жеке қапталған тест-кассета - 1 дана; 2. Қолдану жөніндегі нұсқаулық - 1 дана; 3. Бір реттік пластикалық пипетка - 1 дана; 4. Буферлік ерітінді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1 074,71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 - бұл адамның несеп үлгілеріндегі адамның хориондық гонадотропинін сапалы анықтауға арналған мембраналық жолақтарға негізделген иммунохроматографиялық талдау.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 анықтауға арналған экспресс-тесті (жолақ)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(100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Силикагель (құрғатқыш) бар фольгаға жеке қапталған тест-жолақ –100 дана.; 2. қолдану жөніндегі нұсқаулық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21 854,16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 - бұл адамның несеп үлгілеріндегі адамның хориондық гонадотропинін жартылай сандық анықтауға арналған жылдам көзге көрінетін иммунологиялық талдау. Бұл жинақ жүктілік апталарын бағалау үшін қосымша құрал ретінде пайдалануға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Жүктіліктің гестациялық аптасын анықтауға арналған экспресс-тесті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қаптама (25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сіңіргіш (силикагель) бар фольгаға жеке қапталған тест кассета - 25 дана; 2. Қолдану жөніндегі нұсқаулық; 3. Бір рет қолданылатын пластикалық пипетка - 25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vitro)-0№024257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27 567,89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реттік операциялық стерильді жабын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үстелге арналған тысқап тоқылмаған материалдан, өлшемдері – ұзындығы мен ені: (80х145) см ±10%, сіңіргіш қабатының ұзындығы мен ені (60х90) см ±10%, беттік тығыздығы 63 г/м² ±7 г/м²; Жабысқақ жиегі бар спанбонд-мелтблаун-спанбонд смс типті тоқыма емес матадан жасалған жабысқақ жиегі бар парақтар, өлшемдері ұзындығы мен ені: (50х50) см±10%, бетінің тығыздығы 63 г/м² ± 7 г/м²; краниотомияға арналған бір реттік парақ, смс типті тоқыма емес матадан жасалған, өлшемдері ұзындығы мен ені: (240х290) см ±10%, бетінің тығыздығы 63 г/м² ±7 г/м², шаршы тесігі 20×20 см (±10%),, сіңіргіш кірістіруі 60×90 см (±10%); Жабысқақ жиегі бар SMS типті тоқыма емес матадан жасалған жұмыс үстеліне арналған парақ, өлшемдері ұзындығы мен ені: (160х190) см ±10%, бетінің тығыздығы 63 г/м² ±7 г/м²; Тоқыма емес матадан жасалған сіңіргіш парақ, өлшемдері ұзындығы мен ені: (80х190) см ±10%, бетінің тығыздығы 63 г/м² ±7 г/м²; Бір реттік операциялық таспасы, тоқыма емес материалдан жасалған, өлшемдері ұзындығы мен ені: (10х50) см ±10%, бетінің тығыздығы 63 г/м² ±7 г/м²; Тоқыма емес матадан жасалған майлық Спанлейс, өлшемдері ұзындығы мен ені: (20х20) см ±10%, бетінің тығыздығы 100 г/м² ±7 г/м².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Краниотомияға арналған бір реттік операциялық стерильді жабын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арналған тысқап 80х145 см, сіңіргіш аймағы 60х90 см – 1 дана; 2. Жабысқақ жиегі бар ақжаймалар 50х50 см – 4 дана; 3. Краниотомияға арналған ақжайма (ендірілген инциздік үлбірі бар, сұйықтықты жинауға арналған ендірілген қапшығымен, бұрылатын науалары мен бұрылатын құбыры, түтіктердің ендірме бекіткіштері бар операциялық ойық) – 1 дана; 4. Операциялық үстелге арналған ақжайма 160х190 см – 1 дана; 5. Сіңіргіш ақжайма 80х190 см – 1 дана; 6. Операциялық лента 10х50 см – 1 дана; 7. Сүрткілер – 2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ҚР-ММБ-5№022725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10 373,11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 х 250 см стерильді ойығы бар, 70 х 80 см жабысқақ жиегі бар ақжайма, қалыңдығы (40-120) г/м2 кем емес СМС/СММС/Спанлейс, Сантэйс типті тоқылмаған материалдан жасалған. Стерилизация этилен тотығының газ әдісі немесе радиациялық әдіспен жүзеге асырылады. Бұйым стерильді түрде, жеке қаптамада, қолдануға дайын болып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Жабысқақ жиекті, 70×80 см тілігі бар, 180×250 см стерильді ақжайма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4 230,86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стерильді киімдер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Клип-берет телпегі бір реттік, үш қабатты СМС (спанбонд-мельтблаун-спанбонд) тоқылмаған материалынан жасалған, беттік тығыздығы 63 г/м? ±7 г/м?; Үш қабатты тоқыма емес СМС материалынан жасалған, үстіңгі жағында бекітетін серпімді жолағы бар, беттік тығыздығы 63 г/м² ± 7 г/м², биіктігі 18 см-ден кем емес, аяқтың ұзындығы 36 см-ден кем емес; Бір реттік қағаз майлық, өлшемдері ұзындығы мен ені: (20х20) см ±10%, бетінің тығыздығы 63 г/м² ± 7 г/м²; Тоқыма емес матадан жасалған сіңіргіш парақ, өлшемдері ұзындығы мен ені: (60х60) см ±10%, сіңіргіш қабаттың ұзындығы мен ені (52х52) см ±10%, бетінің тығыздығы 63 г/м² ± 7 г/м²; Тоқыма емес матадан жасалған ылғалға төзімді парақ, өлшемдері-ұзындығы мен ені: (80х140) см ±10%, бетінің тығыздығы 63 г/м2 ± 7 г/м2; Бір рет қолданылатын майлық спанлейс, өлшемдері-ұзындығы мен ені: (80х70) см ±10%, бетінің тығыздығы 63 г/м2 ± 7 г/м2. Босанатын әйелге арналған смс үлгісіндегі үш қабатты тоқыма емес матадан жасалған бір реттік акушерлік көйлек, бетінің тығыздығы 63 г / м2 ± 7 г/м2. Тікелей силуэт көйлек, бекіткіш жоқ, жеңі қысқа; Тығыздағыш көп қабатты сіңіргіш, бір реттік; Смс тоқыма емес матадан жасалған серпімді және/немесе байламдардағы (ҚР-ММН-5№020440) үш қабатты медициналық Маска, бетінің тығыздығы 50 г / м2 ±7 г/м2. Масканың жоғарғы жағында икемді мұрын ұстағышы бар. ГОСТ Р 58396-2019 стандартына сәйкес I типті Маска; Тоқыма емес материалдан (ламинатталған спанбонд) бір рет қолданылатын жеңдер, бетінің тығыздығы 75 г/м2 ± 7 г/м2; Ламинатталған алжапқыш, бір рет қолданылатын тоқыма емес материал (ламинатталған спанбонд), бетінің тығыздығы 75 г/м2 ± 7 г/м2.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Босанатын әйелдерге арналған стерильді киімдер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Клип-берет телпегі – 1 дана; 2. Аласа бахилалар – 1 жұп; 3. Қағаз сүрткі 20х20 см – 2 дана; 4. Сіңіргіш ақжайма 60х60 см - 1 дана; 5. Ылғал өткізбейтін ақжайма 80х140 см – 1 дана; 6. Сүрткі 80х70 см - 2 дана; 7. Босанатын әйелдерге арналған жейде - 1 дана; 8. Төсеме - 2 дана; 9. Резеңкелі үш қабатты медициналық бетперде –1дана; 10. Пластикалық астауша - 1 дана; 11. Ламинатталған /полэтиленді жеңқаптар – 1 жұп; 12. Алжапқыш ламинатталған – 1 дана; 13. Биоматериалға арналған полимерлі пакет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ҚР-ММБ-5№022468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5 692,23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1 799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босандыруға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құрамынна медициналық емдеу шараларын жүргізген кезде қажетті бұйымдар кіреді. Бұйымдар әр түрлі материалдардан жасалған: әр түрлі тоқылмаған маталардан, дәкеден және 15 г /м2-ден 120 г / м2 дейінгі тығыздықта ұсынылған.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босандыруға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Жасанды босандыруға арналған жиынтық: 1. Құралдар үстеліне арналған жабын 150х190 см - 1 дана; 2. Майо үстелге арналған жабын 80х145 см - 1 дана; 3. Кесар тілігін жасауға арналған ақжайма 200х300 см - 1 дана; 4. Халат күшейтілген L -1 дана; 5. Халат күшейтілген ХL -1 дана; 6. Дәкелі сүрткі көп қабатты 10х10 см рентген жібі бар - 30 дана; 7. Балаға арналған көрпе 80х90 см - 1 дана; 8. Жаңа туған нәрестеге арналған жылы телпек - 1 дана; 9. Кіндікке арналған қысқыш – 1 дана; 10. Сүлгіге арналған қысқыш – 1 дана; 11. Аспирациялық катетер Yankauer типті 0,5х300 см жалғағыш түтігі мен екі түтік ұстағышы бар/жоқ – 1 дана; 12. Бүріккіш -1 дана; 13. Жабысқақ лента 10х30 см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21 289,71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Жиынтықтың құрамынна медициналық емдеу шараларын жүргізген кезде қажетті бұйымдар кіреді. Бұйымдар әр түрлі материалдардан жасалған: әр түрлі тоқылмаған маталардан, дәкеден және 15 г/м2-ден 120 г/м2 дейінгі тығыздықта ұсынылған.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Эндоскопиялық операцияға арналған жиынтық: 1. Құралдар үстеліне арналған жабын 150х190 см -1 дана; 2. Майо үстеліне арналған жабын 80х145 см -1 дана; 3. Ақжайма 180х200 см тесігі бар/жоқ, жабысқақ жиегі бар, инцизді үлбірі бар - 1 дана; 4. Халат XL - 2 дана; 5. Жабысқақ лента 10х50см - 3 дана; 6.Дәкелі сүрткі көп қабатты 10х10 см рентген жіптері бар- 10 дана; 7. Сызғышы бар денеге арналған маркер -1 дана; 8. Шприц 10 мл Luer Lock -1 дана; 9. Сүлгіге арналған қысқыш -1 дана; 10. Тостаған 30 мл қақпағы бар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ҚР-ММБ-0№023616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13 620,74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буынына операция жасауға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әртүрлі материалдардан жасалған: әр түрлі типтегі тоқылмаған мата, дәке және 15 г/м2-ден 120 г/м2-ге дейінгі тығыздықпен ұсынылған.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Жамбас буынына операция жасауға арналған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Аспаптық үстелге жабын 150х190 см - 1 дана; 2. Майо үстеліне жабын 80-145 см - 1 дана; 3. 150-240 см - 1 дана., U-ойығы бар ақжайма; 4. 100х150 см ақжайма - 1 дана; 5. Хирургиялық халат ХL - дана; 6. Қолға арналған сүлгі 33х30см; 7. Тоқыма емес тампондар L - 5 дана; 8. Тоқыма емес тампондар М - 5 дана; 9. 10х10 см көп қабатты рентгендік жібі бар дәке сүрткісі - 10 дана; 10. Жалғағыш түтігі 0,5х300 см, екі ұстағышы бар Yankauer типті аспирациялық катетер - 1 дана; 11. Шприц 10 мл LL - 1 дана; 12. Тостаған 30 мл қақпағы бар - 1 дана; 13. Тостаған 500 мл; 14.Тостаған 1000 мл; 15. Сүлгі қысқышы.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(ММБ)-0№024434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15 300,33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майлықтар 70×80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70х80 см. перфорациясы бар орамдағы сүрткілер. Ақжаймалар СС (Спанбонд Спанбонд) типті тоқылмаған материалдан дайындалады, тығыздығы 15 г/м2-ге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7 046,95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перфорациясы бар, бір реттік қолдануға арналған ақжаймалар мен сүрткілер перфорациясы бар орамдарда шығарылады, ол тегіс жиекті сүрткіні/ақжайманы қиындықсыз алуға мүмкіндік береді. Ақжаймалар СС (Спанбонд Спанбонд), СМС (Спанбонд Мельтблаун Спанбонд), СММС (Спанбонд Мельтблаун Мельтблаун Спанбонд) типті тоқылмаған материалдан дайындалады, тығыздығы 15-тен 70 г/м2-ге дейін. Көрсетілген шектермен шектелген өлшемдер бар (50-300)х(50-400) см. Сүрткілер 30-дан 100 г/м2-ге дейінгі тығыздығы бар қағаз полотно және Спанлейс типті сіңіргіш материалдан жасалады. Көрсетілген шектермен шектелген өлшемдер бар ма (5-100)х(5-100)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Перфорациясы бар орамдағы ақжаймалар мен сүрткілер, перфорациясы бар орамдағы парақтар 80×200 см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перфорациясы бар орамдағы ақжаймалар 80х200 см. Стерильді емес, перфорациясы бар, бір реттік қолдануға арналған ақжаймалар, орамдарда шығарылады, ол тегіс жиекті ақжайманы қиындықсыз алуға мүмкіндік береді. Ақжаймалар СС (Спанбонд Спанбонд), тығыздығы 15г/м2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19 683,45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9,5 см х 18,5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9,5 см х 18,5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40 см х 40 см бір рет қолданылатын стерильді емес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емес мақта дәкеден жасалған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2 684,50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дәкелі тампондар өлшемі диаметрі 25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1 310,00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40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бір рет қолданылатын дәкелі тампондар өлшемі диаметрі 40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2 990,00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см х 5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қабатты дәкелі тампон өлшемі 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59,85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1 809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см х 5 см медициналық стерильді емес дәкелі тампондар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қабатты дәкелі тампон өлшемі 7,5 см х 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емес көп қабатты дәкелі тампон өлшемі 7,5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7,5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емес тампондар ағартылған мақта дәкеден жасалған. Тампондар өндірісінде дәке өңделмеген жиектермен (кесектермен) өңделеді, бұл жіптер мен талшықтардың өңделген жараларға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Стерильді емес тампондар түрінде жасалады, тікбұрышты немесе сопақша пішінді. Беттік тығыздығы 22 г/м?-ден кем емес. Капиллярлық кемінде 10 см/сағ Ақтық дәрежесі 70%-нен кем емес. Бастапқы орау. Тампондарды 5 немесе 10 данадан пленкалы қабыққа немесе аралас орауыш материалдан - полимерлі немесе полиэтилен үлдірден және қағаздан тұратын пакетке орайды. Екінші қаптама. № 10 ( 2 бастапқы орам №5);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пакетте.Сақтау мерзімі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емес тампон өлшемі 10 см х 20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323,19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см х 18,5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см х 18,5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 х 20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см х 20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1 423,50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х 30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см х 30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2 697,50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х 40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см х 40 см стерильді бір рет қолданылатын дәке сіңіргіш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4 611,75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рентгендік контрастты жіппен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Диаметрі 25 см бір рет қолданылатын стерильді дәке тампондары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2 184,00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тампондар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 тампондары мақтадан, ағартылған, медициналық дәкеден рентгеноконт-растты жіптерсіз немесе рентгеноконт-растты жіппен жасалған. Тампондар өндірісінде дәке өңделмеген жиектермен (кесектермен) өңделеді, бұл жіптер мен талшықтардың өңделген жараларға, жұмыс алаңына және басқа беттерге енуіне жол бермейді. Олар жоғары сорбциялық қабілетке ие, жанама әсерлері жоқ және терімен байланысқан кезде тітіркену немесе аллергия тудырмайды. Тампондар немесе стерильді түрінде жасалады, тікбұрышты немесе сопақша пішінді. Беттік тығыздығы 22 г/м2 кем емес Капиллярлық кемінде 10 см/сағ Ақтық дәрежесі 70%-нен кем емес. Бір рет қолданыс үшін. Сақтау мерзімі 2 жыл. Қаптама: дербес, бітеу, жарамадылық мерзімі ішінде тампондар сапасын сақтап тұруын және сыртқы ортаның әсерінен, сыртқы механикалық зақымдардан қорғауды қамтамасыз етеді. Екінші қаптама. № 20 (4 бастапқы орам №5 немесе 2 бастапқы қаптама № 10); № 50 (10 бастапқы № 5 немесе 5 бастапқы № 10); № 100 (№ 5 бастапқы № 20 немесе 10 бастапқы № 10); № 200 (40 бастапқы №5 немесе 20 бастапқы № 10) термиялық жабық полимерлі пакетте.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қабатты дәке стерильді рентгендік контрастты жіп өлшемі 5 см х 5 см тампон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ҚР-ММБ-0№022418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өлшемдері S, M, L, XL, XXL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 ұзын жеңді, жеңнің төменгі жағы, манжетасы мен резеңкесі бар, белінде және мойнында артқы жағында бауы бар, сонымен қатар жабысқақ жиегі болуы мүмкін. СМС (Спанбонд Мелтблаун Спанбонд), СММС (Спанбонд Мелтблаун Мелтблаун Спанбонд), Спанлейс тоқылмаған мата материалдан дайындалу мүмкін. Стерильді. Шекті ауытқулар номиналды мөлшерлерін белгілеудің негізгі орындарына өлшеу дайын бұйымдарды ±10%. Тығыздығы 17-ден 80 г/кв.м. Шекті ауытқулар номиналды мәнінен тығыздығы ±10%. Уытты емес.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"Нәрия" хирургиялық халаты, өлшемі M</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ҚР-ММБ-5№019345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745,21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7,5 см х 7,5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7,5 см х 7,5 см мөлшерінде бір рет қолданылатын стерильді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151,62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стерильді дәкелі сүрткілер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Рентгенконтрастылы жіппен бір рет қолданылатын стерильді медициналық дәке сүрткілер, егер таңу материалы оның көзі болып табылса, жұқтыру ошағын тез және инвазивті емес анықтау мүмкіндігін қамтамасыз етуге арналған мақта-матадан, ағартылған, рентгенконтрасты жіппен медициналық дәке жасалған. Сүрткілер өндірісінде дәке өңделген жаралар, жұмыс өрісі және басқа беттерге жіптер мен талшықтардың енуіне жол бермеу үшін өңделген жиектерді (кесінділерді) ішке қарай бүктейді. Олар жоғары сіңіргіш қабілетке ие, жанама әсерлері жоқ және терімен байланысқан кезде тітіркену немесе аллергия тудырмайды. Сүрткілер стерильді түрде жасалады, қабаттарға бүктеледі және тікбұрышты пішінді болады. ҚР Денсаулық сақтау органдары бекіткен стерилизациялау қағидаларына сәйкес этилен тотығымен қапталған түрде стерилизацияланады. Рентгенконтрастылы жіппен бір рет қолданылатын стерильді медициналық дәке сүрткілер: - өлшемі 5 см х 5 см ұзындығы 5 см ± 0,5 см және ені 5 см ± 0,5 см; - өлшемі 7,5 см х 7,5 см ұзындығы 7,5 см ± 0,5 см және ені 7,5 см ± 0,5 см; - өлшемі 10 см х 10 см ұзындығы 10 см ± 0,5 см және ені 10 см ± 0,5 см. Капиллярлық кемінде 10 см/сағ Ақтық дәрежесі 70%-нен кем емес. Сақтау мерзімі 2 жыл. Қаптамасы: 5 есе мөлшердегі майлықтар пленкалы қабыққа немесе орауыш қағазға немесе аралас қаптамаға оралған. Картон қораптарға 300 дана, 500 дана, 800 дана және 1000 дана көліктік қаптама.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стерильді бір рет қолданылатын көлемі 10 см х 10 см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Рентгендік контрастты жіппен стерильді бір рет қолданылатын көлемі 10 см х 10 см медициналық дәке майлықтар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ҚР-ММБ-0№023163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236,74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"Нәрия" медициналық бетпердесі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 тікбұрышты пішінге ие, бұйымның ортасында орналасқан үш көлденең қатпарлар бетперденің бетке ыңғайлы орналастыруға арналған. Бетперденің жоғарғы жағында мұрынға арналған түзеткіш бар. Бетпердеде бетке екі жағынан неғұрлым тығыз орналасуды қамтамасыз ететін бекітуге арналған созылғыш ілмектер бар. Бір реттік пайдалануға арналған. Дайындау материалдары: тоқылмаған спанбонд материалдың екі қабатынан және белсендірілген көмірмен (көмір сүзгісі) полиэфир талшығынан жасалған сіңіргіш беткейдің бір сүзгі қабатынан тұрады. Көмір сүзгісі адамдарға зиянды қоспаларды сіңіру қабілетіне ие: ұшпа қосылыстар, шаң бөлшектері, жағымсыз иістер мен бактериялар. Өлшемдері: Биіктігі- 9,5 см ±10%; Ұзындығы - 17,5 см ±10%; Мұрынға арналған бөлшектің ұзындығы – 7-ден 15 см дейін; Бір жағындағы резеңкенің ұзындығы - 13-тен 25 см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Көмір сүзгісі бар, резеңкелі, үш қабатты "Нәрия" медициналық бетпердесі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жабысқақ бұласырлары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материал ретінде мыналар пайдаланылуы мүмкін: микрокеуекті тоқылмаған материал, тоқылмаған материал - жібекті алмастырғыш, целлюлоза негізіндегі микрокеуекті тоқылмаған материал, полиэтиленді тесілген үлбір, созылғыш мақта-мата, полиэфирлі талшықтар мен целлюлоза негізіндегі микрокеуекті тоқылмаған материал. Желімді жабын: Тоқылмаған, жібек және қағаз негіздегі жабысқақ бұласырлар үшін термобалқымалы желім пайдаланылады; полиэтилен негізіндегі жабысқақ бұласырлар үшін полиэтилен негізіндегі адгезив қолданылады; мата негізіндегі жабысқақ бұласыр үшін мырыш-тотықты желім қолданылады; гипоаллергенді жабысқақ бұласыр үшін су негізіндегі желім пайдаланылады. "Нәрия" жабысқақ бұласырлар қаптамада 12, 14, 16, 18, 20, 21, 24, 26, 28, 30, 32, 33, 34, 36, 39, 42, 48, 65, 66 данадан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"Нәрия" гипоаллергенді жабысқақ бұласырлары, өлшемі 5,0смх5м;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ҚР-ММБ-5№019704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1.Өлшемі 1600х1900 операциялық жайма-1 дана; 2.Латексті диагностикалық қолғаптар-1 жұп;3.Үш қабатты маска-1 дана; 4.Бахилалар-1 жұп;5.Трансвагинальді, ректальді латексті тысқап 1 дана, өлшемі 1600х1900 мм операциялық жайма мата емес материалдан жасалған. Маска - бұл үш қабат матадан жасалған медициналық бұйым. Бетпердеде сымнан немесе иілгіш пластмассадан жасалған тығыз жанасуды және қосымша қорғауды қамтамасыз ететін бекіту құралдары бар. Бахилалар биік, жоғары жағы құлаудан резеңкемен немесе байлағыштармен бекіту арқылы тікейтіледі. Латексті диагностикалық қолғаптар. Трансвагинальді ректальді латексті тысқап - ультрадыбыстық зерттеу аппаратының ректальді вагинальді датчигіне арналған латексті мүшеқаптар. Олар мөлдір (боялмаған) және жақпамайсыз тегіс опаланған бетке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УДЗ-ға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Операциялық жайма 1600х1900мм өлшемді; 2. Латексті диагностикалық қолғаптар; 3. Үшқабатты бетперде; 4. Бахилалар; 5. Латексті ректальді, трансвагинальді қап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4 714,23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сұйықтыққа төзімді, халат ұзын, сирақтың ортасына дейін, алдынан жабық, артқы жағында етектері бір-біріне терең енеді, мойын мен белінде ұзын байлаулары бар, білектерге серпімді жолақпен немесе тоқылған манжеттермен тығыз тартылады. Тоқылмаған матадан жасалған. Халат материалының беттік тығыздығы кемінде 20 г / м2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медициналық халат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Бір реттік медициналық халат, өлшемі 62-64 (ХХХХ L- ХХХХХL); 2. Бір реттік медициналық халат, өлшемі 46-48 (М); 3. Бір реттік медициналық халат, өлшемі 50-52 (L-XL); 4. Бір реттік медициналық халат, өлшемі 54-56 (ХXL); 5. Бір реттік медициналық халат, өлшемі 58-60 (ХХХL-XХХХL)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2 446,03</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1.Тоқылмаған материалдан жасалған сүрткі 70*80 см -1 дана; 2.Латексті диагностикалық қолғаптар -1 жұп; 3.Латексті ректальді, трансвагинальді қап -1 дана. Тоқылмаған материалдан жасалған сүрткі, өлшемі 70*80 см. Латексті диагностикалық қолғаптар. Ультрадыбыстық зерттеулерге ректальді-вагинальді аппараттың көрсеткішіне арналған латексті қаптар, мөлдір (боялмаған) және майлаусыз тегіс опаланған бетке 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 мүшелерін тексеруге арналған тоқылмаған материалдан жасалған стерильді жиынтық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Тоқылмаған материалдан жасалған сүрткі 70*80 см; 2. Латексті диагностикалық қолғаптар; 3. Латексті ректальді, трансвагинальді қап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(ММБ)-0№025111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1 683,90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Реагенттер жинағы қысқа уақыт ішінде клиникалық үлгіде ауыр жедел респираторлық синдромды (SARS-CoV) тудыратын коронавирустың нуклеокапсидті антигенін сапалы анықтауда пайдалануға арналған. Тесттің жұмыс принципі коллоидты алтынмен иммунохроматографиялық талдау принципіне негізделген және клиникалық үлгілердегі SARS-CoV-2 нуклеокапсидінің ақуызын иммундық сэндвич әдісімен анықтайды.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антигендi анықтауға арналған экспресс тесті (COVID-19 Ag)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жинақ (1 тест)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Ылғал жұтқышы (силикагель) бар фольгаға жеке қапталған тест – кассета-1 дана; 2. үлгіні жинауға арналған зонд-тампон-1 дана; 3. лизиске арналған буфер – 1 дана; 4. қорғаныш қақпағы бар құты-қалпақша-1 дана; 5.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ҚР-ММБ-0№022973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3 214,17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SARS-CoV-2-ге IgG/IgM антиденелерін анықтауға арналған Covid 19 (IgG/IgM) экспресс-тест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- 25 құты; - Пипетка - 25 дана; - Қолдану жөніндегі нұсқаулық. COVID-19 IgG / IgM экспресс-тесті түс өзгеруін визуалды интерпретациялау арқылы SARS-CoV-2-ге IgG / IgM антиденелерін анықтайды. Адамға қарсы IgG және анти IgM адам қанындағы, қан сарысуындағы немесе плазма сынамаларындағы ерекше антиденелерді анықтау үшін қолданылады. Үлгіні ұңғымаға қосқанда, арнайы IgM және / немесе IgG антиденелері, егер бар болса, конъюгат төсенішіндегі боялған бөлшектермен конъюгацияланған SARS-CoV-2 антигендерімен байланысады. Сынама капиллярлардың әсерінен жолақ бойымен қозғалғанда және мембранадағы реактивтермен өзара әрекеттескенде, комплекс сынақ аймағында (аймақтарында) иммобилизденген адамға қарсы IgM және / немесе адамға қарсы IgG антиденелерімен ұсталады. Артық түсті бөлшектер ішкі бақылау аймағында ұсталады. Медициналық бұйымның құрамы: - Тест-кассета мен құрғатқыш - 25 дана; - Буферлік ерітіндісі - 1 құты; - Пипетка - 25 дана; - Қолдану жөніндегі нұсқаулық.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 дана 2. Пластикалық құтыдағы буферлік ерітінді – 5 мл ± 0,01 мл (1 құты) 3. Бір реттік полиэтиленді пипетка – 1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Иммуносорбент – ылғал сіңіргішпен (силикагель) бірге фольгаға қапталған пластикалық кассета– 1 дана 2. Пластикалық құтыдағы буферлік ерітінді – 5 мл ± 0,01 мл (1 құты) 3. Бір реттік полиэтиленді пипетка – 1 дана 4. Қолдану жөніндегі нұсқаулық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(МБ in vitro)-0№024529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5 183,61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21G инесімен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 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1,8 мм 26 G инесімен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2,8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1,2 мм 18G инесімен; 1,8 мм 21G инесімен; 1,8 мм 26 G инесімен; 2,4 мм 21G инесімен; 2,8 мм 21G инесімен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Капиллярлық қан алуға арналған қауіпсіз, стерильді, бір рет қолданылатын ланцеттер, қорапта 200 данадан. Теріні тесу тереңдігіне қарай мынадай өлшемдерге бөлінеді – тесу тереңдігі 1,2 мм жаңа туған нәрестелердің өкшесін тесуге арналған 18G инесі бар; тесу тереңдігі 1,8 мм қандағы глюкоза құрамын мониторингтеуге арналған 26G инесі бар; тесу тереңдігі 1,8 мм гемоглобин, холестеролді тестілеуге, оның ішінде педиатрияға арналған 21G инесі бар; тесу тереңдігі 2,4 мм дөрекіленген теріні тесуге арналған 21G инесі бар; тесу тереңдігі 2,8 мм елеулі мөлшердегі қан алуға арналған 21G инесі бар. Стерилизация әдісі – этилен оксидімен. Кепілді жарамдылық мерзімі стерилизацияланған күннен бастап 3 жыл. Әрбір бұйымның жеке қақпағы болуы тиіс.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 стерильді, бір рет қолданылатын ланцеттер, тесу тереңдігі 2,4 мм 21G инесімен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5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5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10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10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шприцтері,көлемі 20 мл, инелерсіз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инелерсіз,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Инъекциялық шприц 3 компоненттен тұрады: цилиндр, шток-поршень және тығыздағыш. 1, 2, 2.5, 3, 5, 10, 20, 30, 50, 60 (мл) көлемдерімен полимерлі материалдан жасалады. Шприцтер тиісті өлшемдегі инелермен жабдықталған: 16G x 1?” (1,6 мм х 40 мм); 18G x 1?” (1,25 мм х 40 мм); 18G x 2” (1,25 мм х 50 мм); 19G x 1” (1,1 мм х 25 мм); 19G x 1?” (1,1 мм х 40 мм); 19G x 2” (1,1 мм х 50 мм); 20G x 1” (0,9 мм х 25 мм); 20G x 1?” (0,9 мм х 40 мм); 21G x 1” (0,8 мм х 25 мм); 21G x 1?” (0,8 мм х 40 мм); 21G x 2” (0,8 мм х 50 мм); 22G x 1” (0,7 мм х 25 мм); 22G x 1?” (0,7 мм х 30 мм); 22G x 1?” (0,7 мм х 40 мм); 22G x 2” (0,7 мм х 50 мм); 23G x 1” (0,6 мм х 25 мм); 23G x 1?” (0,6 мм х 30 мм); 24G x 1” (0,55 мм х 25 мм); 25G x 1” (0,5 мм х 25 мм); 26G x 1?” (0,45 мм х 13 мм); 26G x 1?” (0,45 мм х 10 мм); 27G x 1?” (0,4 мм х 13 мм); 28G x 1?” (0,36 мм х 10 мм); 29G x 1?” (0,33 мм х 12 мм). Инелер тот баспайтын болаттан жасалған, қорғаныс немесе өздігінен жабылатын қақпақпен жабдықталған. Этилен тотығын қолданып, бұйымның стерилизациялауы газ әдісімен жүзеге асырылады. Бұйым стерильді түрде, пайдалануға дайын жеке қаптамада жеткізіледі.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немесе инелерсіз, 3 компонентті 1, 2, 2.5, 3, 5, 10, 20, 30, 50, 60 (мл) көлемдерімен, қауіпсіз, инъекциялық "Dolce-Pharm" шприцтері, көлемі 20 мл, инелермен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инелермен, 3 компонентті 20 (мл) көлемдерімен, қауіпсіз, инъекциялық "Dolce-Pharm" шприцтері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(ММБ)-0№024995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урогенитальды зерттеулерге арналған құралдар (урогенитальды зонд,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 вискоза түгімен жабылған жұмыс бөлігіне қарай тарылады. Дистальді ұшынан 85±3 мм қашықтықта стерженнің маңдайшасы бар, ол жұмыс ұшының стержень бөлігімен жеңіл бөлінуін қамтамасыз етеді. Стерильді бір рет қолданылатын Фолькман қасығы полимерлік екіжақты қасық тәрізді зонд түрінде келеді. Фолькман қасығының ұштары бірдей дөңгелек пішінді, бірақ түрлі манипуляцияларды орындағанда қажет болатын ұзындықтары әртүрлі. Екі ұшымен де жұмыс жасауға болады. Қасықшаларының диаметрі мен олардың тереңдігі материалды сапалы алуға және оны шыныға немесе қоректік ортаға салуды орындауға мүмкіндік береді. Стерилизациялау әдісі – этилен оксидімен. Кепілді жарамдылық мерзімі – стерилизациялау күнінен бастап 3 жыл. Әрбір бұйымның бір немесе екі мөлдір жағы бар жеке қаптамасы болады. Мөлдір жағы әр бір қабаттың әр түрлі балқыту темпертатурасымен полимерлік бірқабатты материал, мөлдір емес жағы – ламинатты қағаз немесе БГС болуы тиіс. Топтық полиэтилен пакетте 100 данадан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Фолькман қасығы -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урогенитальды зерттеулерге арналған құралдар (урогенитальды зонд, Фолькман қасығы)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Урогенитальді зонд АБС пластигінен дайындалған. Зонд дистальді ұшына вискоза түгімен жабылған жұмыс бөлігіне қарай тарылады. Дистальді ұшынан 85±3 мм қашықтықта стерженнің маңдайшасы бар, ол жұмыс ұшының стержень бөлігімен жеңіл бөлінуін қамтамасыз етеді. Стерильді бір рет қолданылатын Фолькман қасығы полимерлік екіжақты қасық тәрізді зонд түрінде келеді. Фолькман қасығының ұштары бірдей дөңгелек пішінді, бірақ түрлі манипуляцияларды орындағанда қажет болатын ұзындықтары әртүрлі. Екі ұшымен де жұмыс жасауға болады. Қасықшаларының диаметрі мен олардың тереңдігі материалды сапалы алуға және оны шыныға немесе қоректік ортаға салуды орындауға мүмкіндік береді. Стерилизациялау әдісі – этилен оксидімен. Кепілді жарамдылық мерзімі – стерилизациялау күнінен бастап 3 жыл. Әрбір бұйымның бір немесе екі мөлдір жағы бар жеке қаптамасы болады. Мөлдір жағы әр бір қабаттың әр түрлі балқыту темпертатурасымен полимерлік бірқабатты материал, мөлдір емес жағы – ламинатты қағаз немесе БГС болуы тиіс. Топтық полиэтилен пакетте 100 данадан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екіжақты урогенитальді зонд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екіжақты урогенитальді зонд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ПАП-тестке арналған құралдар (цервикальді щетка, цитощетка)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 пластигінен жасалған. Стерилизацияланған (соңғы) қаптамадағы құрал салмағы – 10 г көп болмауы тиіс. Стерилизациялау тәсілі – этилен оксидімен. Кепілді жарамдылық мерзімі – стерилизациялау күнінен бастап 3 жыл. Әрбір бұйым бір немесе екі мөлдір жағы бар жеке қаптамаға салынуы тиіс. Мөлдір жағы әр бір қабаттың әр түрлі балқыту температурасында полимерлік бір қабатты материал, мөлдір емес жағы – ламинатты қағаз немесе БГС болып табылады. Топтық полиэтилен пакетте 100 данадан өндіріледі.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ПАП-тестке арналған құралдар (цервикальді щетка, цитощетка)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ПАП-тестке арналған құралдар (цервикальді щетка, цитощетка)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(ММБ)-0№024001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239,40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ұштығы бар тот баспайтын болаттан дайындалған, стерильді бір рет қолдануға арналған ланцет-найза, лентада 5 данадан, жеке қаптамада өндіріледі, зауыттың топтық қаптамасында 200 данадан өндіріледі. Стерильді бір рет қолданылатын ланцет-ине полимер материалдан дайындалған, өткір темір ұштығы бар 2 полиэтилен пакетте, әрқайсысы 100 данадан, зауыттың топтық қаптамасында 200 данадан өндіріледі. Стерилизация әдісі: этилен оксидімен. Кепілді жарамдылық мерзімі: стерилизацияланған күннен бастап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ине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ине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Өткір ұштығы бар тот баспайтын болаттан дайындалған, стерильді бір рет қолдануға арналған ланцет-найза, лентада 5 данадан, жеке қаптамада өндіріледі, зауыттың топтық қаптамасында 200 данадан өндіріледі. Стерильді бір рет қолданылатын ланцет-ине полимер материалдан дайындалған, өткір темір ұштығы бар 2 полиэтилен пакетте, әрқайсысы 100 данадан, зауыттың топтық қаптамасында 200 данадан өндіріледі. Стерилизация әдісі: этилен оксидімен. Кепілді жарамдылық мерзімі: стерилизацияланған күннен бастап 3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найза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ланцеттер (скарификаторлар), найза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(ММБ)-0№024508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терапиялық ағаш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99,75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 зерттеулерге арналған құралдар, стерильді, бір рет қолданылатын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ағаш шпателі жапырақты ағаш тұқымдарынан дайындалған. Бір рет қолданылатын стерильді терапиялық пластик шпательдер АБС пластиктен дайындалған. Жарық диодты қондырмасы бар бір рет қолданылатын стерильді терапиялық пластик шпательге арналған жарық диодты қондырма бұйымның әрбір 100 данасына қоса беріледі. Стерилизациялау тәсілі: этилен оксидімен. Кепілді жарамдылық мерзімі: стерилизацияланған күннен бастап 3 жыл. Шпательдер бір немесе екі мөлдір жағы бар жеке қаптамаға салынуы тиіс. Мөлдір жағы әр бір қабаттың әр түрлі балқыту температурасында полиэтиленді бір қабатты материал, мөлдір емес жағы – ламинатты қағаз немесе БГС болып табылады.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терапиялық пластик шпателі - 1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(ММБ)-0№024309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Спанбонд, Мельтблаун, Спанлейс, Вуденпалп, СС (Спанбонд + Спанбонд), СМС (Спанбонд + Мельтблаун + Спанбонд), СММС (Спанбонд + Мельтблаун + Мельтблаун + Спанбонд), (РЕ+РР) ламинатталған тоқылмаған мата, Santeys VF 54 (Вискоза + ПЭ үлбір) тоқылмаған мата, Айрлайд тоқылмаған мата, перфорацияланған спанлейс тоқылмаған материал (Вискоза + Полиэфир) типті тоқылмаған материалынан дайындалады. Стерильді бұйым. Номиналды өлшемдерден шекті ауытқулары ±10 мм. Беттік тығыздығы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 1) операциялық үстелге арналған жайма, өлшемі 190х160 см – 1 дана. 2) кесілген жайма, өлшемі 250х180 см – 1 дана. 3) жабысқақ жиегі бар жайма, өлшемі 240х160 см /180х160 см – 1 дана. 4) жабысқақ жиегі бар ылғалға төзімді жайма, өлшемі 90х80 см-2 дана. 5) аспаптық үстел, өлшемі 145х80 см-1 дана. 6) операциялық таспа, өлшемі 50х10 см – 3 дана.7) Бахилалар /шұлық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 1) операциялық үстелге арналған жайма, өлшемі 190х160 см – 1 дана. 2) кесілген жайма, өлшемі 250х180 см – 1 дана. 3) жабысқақ жиегі бар жайма, өлшемі 240х160 см /180х160 см – 1 дана. 4) жабысқақ жиегі бар ылғалға төзімді жайма, өлшемі 90х80 см-2 дана. 5) аспаптық үстел, өлшемі 145х80 см-1 дана. 6) операциялық таспа, өлшемі 50х10 см – 3 дана.7) Бахилалар /шұлық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 Спанбонд, Мельтблаун, Спанлейс, Вуденпалп, СС (Спанбонд + Спанбонд), СМС (Спанбонд + Мельтблаун + Спанбонд), СММС (Спанбонд + Мельтблаун + Мельтблаун + Спанбонд), (РЕ+РР) ламинатталған тоқылмаған мата, Santeys VF 54 (Вискоза + ПЭ үлбір) тоқылмаған мата, Айрлайд тоқылмаған мата, перфорацияланған спанлейс тоқылмаған материал (Вискоза + Полиэфир) типті тоқылмаған материалынан дайындалады. Стерильді бұйым. Номиналды өлшемдерден шекті ауытқулары ±10 мм. Беттік тығыздығы (25-70) г/м2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 1) операциялық үстелге арналған жайма, өлшемі 190х160 см – 1 дана. 2) кесілген жайма, өлшемі 250х180 см – 1 дана. 3) жабысқақ жиегі бар жайма, өлшемі 240х160 см /180х160 см – 1 дана. 4) жабысқақ жиегі бар ылғалға төзімді жайма, өлшемі 90х80 см – 2 дана. 5) Операциялық таспа, өлшемі 50х10 см-3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Санға операцияға жасауға арналған бір реттік стерильді "Vita Pharma" жиынтығы. 1) операциялық үстелге арналған жайма, өлшемі 190х160 см – 1 дана. 2) кесілген жайма, өлшемі 250х180 см – 1 дана. 3) жабысқақ жиегі бар жайма, өлшемі 240х160 см /180х160 см – 1 дана. 4) жабысқақ жиегі бар ылғалға төзімді жайма, өлшемі 90х80 см – 2 дана. 5) Операциялық таспа, өлшемі 50х10 см-3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8 768,00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Pharma"пациентке арналған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Дайындалған материалы-полипропилен негізіндегі тоқылмаған материал. Спанбонд, Мелтблаун, Спанлэйс, Вуденпалп, СС (Спанбонд+Спанбонд), СМС (Спанбонд +Мелтблаун+Спанбонд), СММС (Спанбонд+Мелтблаун+Мелтблаун+ Спанбонд), ламинатталған тоқылмаған мата (РЕ+РР), тоқылмаған мата Santeys VF 54 (Вискоза + ПЭ үлбір), тоқылмаған Айрлайд матасы, тоқылмаған тесілген Спанлейс (вискоза + полиэфир). Бұйым стерильді. Номиналды өлшемдерден шекті ауытқулар ±10 мм. беттік тығыздығы 30, 42, 60 г/м2. Номиналды тығыздықтан шекті ауытқуы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"Vita Pharma" пациентке арналған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жиынтығы: 1. Клип-берет телпек - 1 дана; 2. Бір реттік халат - 1 дана; 3. Көйлек /жейде - 1 дана; 4. Бір реттік бетперде - 1 дана; 5. Биік /аласа бахилалар - 1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1 365,00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текстуралы беті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текстуралы беті бар, ұнтақталған. Өлшемдері: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тегіс беті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тегіс беті бар. Өлшемдері: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емес медициналық шпателі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пластиктен жасалған бір реттік медициналық шпатель. Ұзындығы: (140-160) мм ± 5,0 мм; ені: (14-18) мм ± 3,0 мм; қалыңдығы: (1,4-1,7) мм ± 0,3 мм. Пішіні: түзу немесе иілген. Жарақаттамайтын, жұмыс беті мен шеттері тегіс, зиянды әсер етпейді және тітіркенуді тудырмайды.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емес медициналық шпателі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Ағаштан немесе пластиктен жасалған бір реттік медициналық шпатель. Ұзындығы: (140-160) мм ± 5,0 мм; ені: (14-18) мм ± 3,0 мм; қалыңдығы: (1,4-1,7) мм ± 0,3 мм. Пішіні: түзу немесе иілген. Жарақаттамайтын, жұмыс беті мен шеттері тегіс, зиянды әсер етпейді және тітіркенуді тудырмайды.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Лазерлік және IPL процедураларына арналған гель, көлемі 5000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Гельдің құрамына: су, карбомер, триэтаноламин, глицерин, полиэтиленгликоль, DMDM гидантоин, бояғыш кіреді. Сыртқы түрі: механикалық қосылыстарсыз, иіссіз немесе өзіне тән әлсіз иісі бар біркелкі тұтқыр сұйықтық. Гельде ауа көпіршіктерінің болуына жол беріледі. Түсі: көк, жасыл немесе инъекцияға арналған сумен салыстырғанда сәл боялған болуы керек. рН: 5.0 - 7.0. Тұтқырлығы: 85.000 – 135.000 сР. Қаптама ішіндегісінің салмағы граммен анықталады. Рұқсат етілген қателік ±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5 482,50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 – бұл АИТВ антиденелерін визуалды түрде анықтауға арналған бір кезеңді экспресс тесті. Үлгіні құрылғыға қосқан кезде үлгі капиллярлардың әсерінен тест-жолағына сіңеді, антиген-бояғыш конъюгатымен араласады және алдын ала жабылған жарғақша арқылы өтеді. Тестте түсті жолақ пайда болады. АИТВ-ға тестілеу үшін антигеннің қос сэндвич-әдісі қолданылады. Спецификалығы - 98,16-100%. Сезімталдығы - 100%.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АИТВ 1 және АИТВ 2 экспресс тесті (HIV 1&amp;2)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ҚР-ММБ-5№021879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109 700,00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өлшемі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M бір рет қолданылатын Куско бойынша гинекологиялық айна; 2) жарық түсіргіші жоқ цитологиялық зерттеуге материал алуға арналған Эйр бойынша бір рет қолданылатын полимерлі гинекологиялық шпатель; 3) тоқылмаған материалдан (спанбонд) жасалған, өлшемі 40х55±5 см бір рет қолданылатын сіңіргіш төсеуіш (сүрткі); 4) өлшемдері: XS, S, M, L, XL опаланбаған, бір рет қолданылатын тексеріп қарауға арналған қолғаптар; 5) қынапты бастапқы өңдеуге арналған стерильді тампон (мақталы диск).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өлшемі 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полистиролдан жасалған өлшемдері L бір рет қолданылатын Куско бойынша гинекологиялық айна; 2) жарық түсіргіші жоқ цитологиялық зерттеуге материал алуға арналған Эйр бойынша бір рет қолданылатын полимерлі гинекологиялық шпатель; 3) тоқылмаған материалдан (спанбонд) жасалған, өлшемі 40х55±5 см бір рет қолданылатын сіңіргіш төсеуіш (сүрткі); 4) өлшемдері: XS, S, M, L, XL опаланбаған, бір рет қолданылатын тексеріп қарауға арналған қолғаптар; 5) қынапты бастапқы өңдеуге арналған стерильді тампон (мақталы диск).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Бұйымның сыртқы көрінісі: - Сыртқы пакеттің бір немесе екі жағы мөлдір. Мөлдір жағы полимерлі қабаттан тұрады. Мөлдір емес бөлігі - ламинатталған қағаз немесе БГС. Әрбір 500 дана бұйымға жарықдиодты саптамасы бар Эйр бойынша гинекологиялық полимерлі қалақшаға арналған жарықдиодты саптама қоса беріледі. Стерилизация әдісі: этилен оксиді. Кепілдік жарамдылық мерзімі: зарарсыздандыру күнінен бастап 5 жыл.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өлшемі 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гинекологиялық тексеруге арналған жиынтық - 1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(ММБ)-0№025211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хирургиялық халат. Жоғарғы қабаты антистатикалық, химиялық және биологиялық сұйықтықтарға және ластануға төзімді. Ішкі қабаты ауа өткізетін, гипоаллергенді, ылғал сіңіретін. Материал тығыздығы: 25-50 гр./кв.м-ден. Созылуға және жыртылуға төзімді. Су өткізбейтін, жарық өткізбейтін. Құрамында латекс жоқ.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Хирургиялық халат</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Хирургиялық халат өлшемі 46-48 (М); 2. Хирургиялық халат өлшемі 50-52 (L-XL); 3. Хирургиялық халат өлшемі 54-56 (ХXL); 4. Хирургиялық халат өлшемі 58-60 (ХХХL-XХХХL); 5. Хирургиялық халат өлшемі 62-64 (ХХХХ L- ХХХХХL)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(ММБ)-0№025563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3 003,88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диагностикалық тексеруге арналған латексті стерильді Vita Pharma қолғаптары, текстуралы беті бар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жұп</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Латекстен жасалған қолғаптар, бес саусақты тігіссіз, жиектері ширатылған. Диагностикалық латексті қолғаптардың беткейі тегіс /текстураланған. Өлшемдері: XS, S, M, L, XL.</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ҚР-МБ (ММБ)-0№024625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650г; 720г; 1150г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Полипропилен картриджі BiCart-патрон, құрамында натрий бикарбонатының құрғақ ұнтағы (NaНСОз) бар, ол диализдеуші ерітіндіні дайындау үшін қажетті бикарбонаттың көзі болып табылады. Ішіндегісі: BiCart картриджі кемінде 720 г құрғақ натрий бикарбонаты ұнтағы (NaНСО3)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720 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BiCart типті бикарбонаттық картридж (гемодиализге арналған аппараттар үшін): 720г.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ҚР-ММБ-5№021307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1 026,90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Қантамырға енгізуге арналған гемодиализдік катетерлер, бір, екі және үш саңылаулы, керек-жарақтарымен, түрлі өлшемдерде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Гемодиализ емшараларын жүргізген кезде қантамырларға енгізу үшін қысқа мерзімдік пайдалануға арналған стерильді бір реттік катетерлер. GamCath — термосезімтал полиуретаннан дайындалған қысқа мерзімдік пайдалануға арналған катетерлер. Қысқа мерзімдік пайдалануға арналған GamCath катетерлері түрлі конфигурацияларда шығарылады — бір, екі немесе үш саңылаулы. Көп саңылаулы катетерлерде артериялық жағы қызыл қысқышпен, ал веналық жағы көгілдір қысқышпен көрсетілген. Толтыру көлемі әр катетерде қысқыштың бағыттағыш ендірмесінде басылған. Этилен тотығымен стерилизацияланған.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 тамырларына қол жеткізуге арналған гемодиализ катетерлері бір, екі және үш люменді керек-жарақтары бар, әртүрлі өлшемдегі: 101799 GamCath GDC-1120 GDC - 1120.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ҚР-ММБ-5№015760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25 933,44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тоқылмаған SMS материал мен ламинатталған целлюлозадан жасалған обаға қарсы киім жиынтығы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Халат ұзын, алдыңғы жағы жабық. Тоқылмаған материалдан жасалған. Тоқылмаған материалдың беттік тығыздығы кемінде 40 г / м2 болуы тиіс. 2. Жиынтықтағы костюм.Жиынтықтағы костюм-жейде, шалбар тоқылмаған материалдан жасалған. Жейденің жеңі ұзын. Шалбар ұзын, бел сызығы бойымен белбеу лентамен (резеңкемен) тартылады. Тоқылмаған материалдың беттік тығыздығы кемінде 40 г/м2 болуы тиіс. 3. Жеңқаптар тоқылмаған ламинатталған материалдан немесе қалыңдығы кемінде 10 микрон полиэтиленді үлбірден жасалуы мүмкін. Тоқылмаған ламинатталған материалдың тығыздығы кемінде 40 г/м3 болуы тиіс. 4. Қорғаныш көзілдірігі жабық 5. Респиратор-сүзгілеуші маскасы, дем шығару клапаны бар немесе жоқ немесе 16 қабатты медициналық дәке бетпердесі. 6. Бастың шаш бөлігін жауып тұратын капюшон. Комбинезон жасалған материалдан жасалған 7. Комбинезон ламинатталған тоқылмаған материалдан немесе ауа өткізетін тоқылмаған матадан жасалуы мүмкін. Тоқылмаған материалдың беттік тығыздығы кемінде 40 г / м3 болуы тиіс. 8. Комбинезон жасалған материалдан жасалған. Тоқылмаған материалдың беттік тығыздығы кемінде 40 г/м2 болуы тиіс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реттік, тоқылмаған SMS материал мен ламинатталған целлюлозадан жасалған обаға қарсы киім жиынтығы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ҚР-ММБ-5№021935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19 115,96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3-қабатты стерильді емес медициналық бетперделер, әртүрлі орындалу нұсқауларымен тоқылмаған материалдан жасалған. Бұйымның ортасындағы үш бүктеме бетперденің бетте ыңғайлы орналасуы үшін арналған. Бетпердені мұрын пішініне сәйкестендіру үшін кіріктірілген бекіткіші бар. Бетперделер екі түрде ұсынылған: 1.Байланатын баулары бар 3-қабатты (стерильді емес) медициналық бетперделер; 2.Созылғыш резеңкелері бар 3-қабатты (стерильді емес) медициналық бетперделер-(бекіту құрылғысымен) Тоқыма емес материалдың тығыздығы - 65 г/м2 кем емес. Түсі: бетперделер сұр, ақ, көк немесе басқа түстерде немесе өрнектермен болуы мүмкін. Бетперделердің өлшемдері: ені- 9,5 см, ұзындығы- 17,5 см.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Созылғыш резеңкелері бар 3-қабатты (стерильді емес) медициналық бетперделер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ҚР-ММБ-5№022249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60,12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ABK Care Multi капиллярлық қандағы глюкоза концентрациясын анықтауға арналған тест -жолақтары, кодталған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Тест-жолақтар клиникалық-диагностикалық зертханаларда капиллярлық қандағы глюкоза концентрациясын өлшеуге, өзін-өзі бақылауға арналған. ABK Care Multi капиллярлық қандағы глюкоза, холестерин және триглицеридтер концентрациясының Экспресс-анализаторымен бірге қолданылады Пайдаланатын үлгі: Жаңа алынған капиллярлық қан. Ең аз көлемі 1 мкл Гематокрит диапазоны 35-50% Өлшеу диапазоны 100-600 мг/дл (0,6-33,3 ммоль/л) Сезімталдык: Ең аз өлшенетін көлемі – 130 мг/дл Дәлдігі: Плазма гексокиназасын қолдану негізінде референттік әдіспен салыстырғанда жүйенің орташа қателігі &lt; 10% құрайды; Репродуктивтілік қайталану: орташа қате &lt; 5%; орташа вариация коэффициенті = 3,8% Репродуктивтілік: орташа қате &lt; 5%; орташа вариация коэффициенті = 3,5% орташа оқу уақыты 5 сек. Сынақ жолағын пайдалану үшін температура диапазоны +10?С-тен +40?С-дейін .Сақтау мерзімі бірінші ашқаннан кейін 90 күн жарамдылық мерзімі 24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АВК Care Multi капиллярлық қандағы глюкоза концентрациясын анықтауға арналған тест - жолақтары №50, кодталған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ҚР-ММБ-0№023379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6 437,10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 қолданылатын, стерильді, биологиялық материал жинауға арналған "Нәрия" контейнерлері,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Биоматериал сынамасын жинауға және тасымалдауға арналған бір реттік ыдыс. Контейнер желімдеуден, ағудан және ингаляциялық жанасудан сенімді қорғауды қамтамасыз ететін герметикалық бұралатын қақпақпен жабдықталған. Бұйым сынаманы жанаспай алуды қамтамасыз ететін қасықпен немесе онсыз жасалуы мүмкін. Қалақша түріндегі қасық контейнердің қақпағының ішкі беткейіне бекітілген. Контейнерлер 30 мл, 60 мл, 100 мл, 120 мл және 125 мл дейін аралық бөліктерге бөлінген. Дайындау материалы: Контейнерлер полипропилен түйіршіктерінен жасалған (PP); Қасықтар мен қақпақтар тығыздығы жоғары полиэтилен түйіршіктерінен (HDPE) жасалады.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реттік қолданылатын стерильді биологиялық материал жинауға арналған "Нәрия" контейнері, көлемі 100 мл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ҚР-ММБ-5№020826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128,97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қабатты бетперде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Бетперде – үш қабатты спанбонд-мельтблаун-спанбонд тоқылмаған материалдан жасалған және созылғыш резеңкесі бар медициналық бұйым болып табылады. Бетпердеде тығыз жанасуды және қосымша қорғауды қамтамасыз ететін, сымнан немесе икемді пластиктен жасалған бекіткіш зат бар. Бұйымның ортасындағы үш қабат бетперденің бетке ыңғайлы орналасуы үшін арналған. Тек бір рет пайдалануға арналған. Бетперделер түрлі түсті, суреті бар немесе суреті жоқ болуы мүмкін. Өлшемдері: ені: 7,0 ± 0,5 см. Ұзындығы: 12,0 ± 0,5 см. Тығыздығы: 65г/м2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Суреті бар, 3 қабатты балалар бетпердесі, өлшемі 14,0 х 9,5 см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 -5№022210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52,65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ақжаймалары түрлі орындалу нұсқаларында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Дайындалатын материалы - тоқылмаған мата СМС (спанбонд+мельтблаун+спанбонд). Бұйым стерильді емес және пайдалануға дайын. Номиналдық өлшемдерден шектік ауытқуы ± 10 %. Тек бір рет қолдануға арналған.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Тоқылмаған материалдан жасалған, бір реттік стерильді емес "Нәрия" ақжаймасы, өлшемдері 80см х 140 см, тығыздығы 40 г/ш.м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ҚР-ММБ-5№016176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304,22</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Quick-Set™ инфузиялық жүйесі, моделі ММТ-396А, ММТ-397А, ММТ-398А, ММТ-399А, қаптамада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Quick-Set™ инфузиялық жүйесі "Medtronic MiniMed Paradigm REAL-Time" инсулин помпасы және глюкозаны тұрақты мониторингтеу жүйесі" инсулин помпасының "Medtronic MiniMed Paradigm Reservoir" резервуарынан инсулинді теріастылық инфузиялауға арналған. Инфузиялық жүйе ұзындығы 23 дюйм (60 см-ге жуық) немесе 43 дюйм (110 см-ге жуық) катетерден (түтіктен), катетердің проксимальді коннекторынан, алынып салынатын енгізілетін инені және кіріктірілген жұмсақ канюляны қамтитын политетрафторэтиленнен жасалған шеткері төлкеден тұрады. Quick-Set инфузиялық жүйесі патенттелген коннекторының конфигурациясы "Medtronic MiniMed Paradigm Reservoir" резервуарының коннекторымен түйістіріп жалғау үшін әзірленген. Катетер коннекторының резервуар коннекторымен үйлесімді ұшы резервуарға оны сағат тілі бойымен 1/4 айналыммен бұрғанда "сырт етумен және бөгеумен" ("snap and lock") жалғанады. Катетер коннекторының инесі резервуар бөлгішін тесу үшін пайдаланылады. 25 калибрлі кіріктірілген канюля тот баспайтын болаттын жасалған 27 калибрлі алынып салынатын инемен теріастылық тінге енгізіледі. Кіріктірілген канюля 6 мм және 9 мм ұзындықта берілген. Желімделгіш төсеме төлке мен теріастылық канюляны, сондай-ақ инфузиялық желіні қорғайды. Инфузиялық жүйе ажырату функциясына, сыртқы және ішкі детальдардан тұратын "басу және бұрау " принципі бойынша коннектор бөгегішіне ие. Алынып салынатын енгізілетін ине ішкі бөлікке кіріктірілген. Кіріктірілген канюлясы бар ішкі коннектор сыртқы коннектормен жабылады. Алынып салынатын енгізілетін ине ішкі коннектордың өздігінен бітелетін жарғақшасы арқылы енгізіледі, кіріктірілген жұмсақ канюляның ішкі қуысы арқылы өтеді және кіріктірілген жұмсақ канюляның басқа жағынан шығады. Сыртқы коннектордың деталі (тығындағышы) қосымша жеткізіледі. Катетердің және теріастылық канюляның екі ұзындығының қосылуы құрылғының мынадай төрт моделін береді: ММТ-396A - 43 дюйм (110 см) - 9мм; ММТ-397A - 23 дюйм (60 см) - 9мм; ММТ-398A - 43 дюйм (110 см) - 6мм; ММТ-399A - 23 дюйм (60 см) - 6мм. Түтіктің ішкі диаметрі 0,38мм; Түтіктің сыртқы диаметрі 1,5мм; Түтіктің ұзындығы 23 дюйм (60 см); 43 дюйм (110 см); Қуыстар саны біреу; Қуыс формасы дөңгелек; ПТФЭ ине үстіндегі катетер ұшының конфигурациясы; Катетердің ішкі диаметрі 0,39мм; Катетердің сыртқы диаметрі 0,52мм; Катетердің ұзындығы 6мм, 9мм; Катетердің ұшы Қиғашталуы 15-тен 30 градусқа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 Quick-set ™ инфузиялық жүйесі, ММТ-399а моделі,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4 554,69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Стерильді, бір рет қолданылатын MiniMed™ Quick-Set™ инфузиялық жүйесі, моделі ММТ-396А, ММТ-397А, ММТ-398А, ММТ-399А, қаптамада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Quick-Set™ инфузиялық жүйесі "Medtronic MiniMed Paradigm REAL-Time" инсулин помпасы және глюкозаны тұрақты мониторингтеу жүйесі" инсулин помпасының "Medtronic MiniMed Paradigm Reservoir" резервуарынан инсулинді теріастылық инфузиялауға арналған. Инфузиялық жүйе ұзындығы 23 дюйм (60 см-ге жуық) немесе 43 дюйм (110 см-ге жуық) катетерден (түтіктен), катетердің проксимальді коннекторынан, алынып салынатын енгізілетін инені және кіріктірілген жұмсақ канюляны қамтитын политетрафторэтиленнен жасалған шеткері төлкеден тұрады. Quick-Set инфузиялық жүйесі патенттелген коннекторының конфигурациясы "Medtronic MiniMed Paradigm Reservoir" резервуарының коннекторымен түйістіріп жалғау үшін әзірленген. Катетер коннекторының резервуар коннекторымен үйлесімді ұшы резервуарға оны сағат тілі бойымен 1/4 айналыммен бұрғанда "сырт етумен және бөгеумен" ("snap and lock") жалғанады. Катетер коннекторының инесі резервуар бөлгішін тесу үшін пайдаланылады. 25 калибрлі кіріктірілген канюля тот баспайтын болаттын жасалған 27 калибрлі алынып салынатын инемен теріастылық тінге енгізіледі. Кіріктірілген канюля 6 мм және 9 мм ұзындықта берілген. Желімделгіш төсеме төлке мен теріастылық канюляны, сондай-ақ инфузиялық желіні қорғайды. Инфузиялық жүйе ажырату функциясына, сыртқы және ішкі детальдардан тұратын "басу және бұрау " принципі бойынша коннектор бөгегішіне ие. Алынып салынатын енгізілетін ине ішкі бөлікке кіріктірілген. Кіріктірілген канюлясы бар ішкі коннектор сыртқы коннектормен жабылады. Алынып салынатын енгізілетін ине ішкі коннектордың өздігінен бітелетін жарғақшасы арқылы енгізіледі, кіріктірілген жұмсақ канюляның ішкі қуысы арқылы өтеді және кіріктірілген жұмсақ канюляның басқа жағынан шығады. Сыртқы коннектордың деталі (тығындағышы) қосымша жеткізіледі. Катетердің және теріастылық канюляның екі ұзындығының қосылуы құрылғының мынадай төрт моделін береді: ММТ-396A - 43 дюйм (110 см) - 9мм; ММТ-397A - 23 дюйм (60 см) - 9мм; ММТ-398A - 43 дюйм (110 см) - 6мм; ММТ-399A - 23 дюйм (60 см) - 6мм. Түтіктің ішкі диаметрі 0,38мм; Түтіктің сыртқы диаметрі 1,5мм; Түтіктің ұзындығы 23 дюйм (60 см); 43 дюйм (110 см); Қуыстар саны біреу; Қуыс формасы дөңгелек; ПТФЭ ине үстіндегі катетер ұшының конфигурациясы; Катетердің ішкі диаметрі 0,39мм; Катетердің сыртқы диаметрі 0,52мм; Катетердің ұзындығы 6мм, 9мм; Катетердің ұшы Қиғашталуы 15-тен 30 градусқа дейін.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MiniMed ™ Quick-set ™ инфузиялық жүйесі, ММТ-397а моделі, стерильді, бір рет қолданылатын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РК-ИМН-5№021857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4 559,35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Денсаулық сақтау министрі</w:t>
            </w:r>
            <w:r>
              <w:br/>
            </w:r>
            <w:r>
              <w:rPr>
                <w:rFonts w:ascii="Times New Roman"/>
                <w:b w:val="false"/>
                <w:i w:val="false"/>
                <w:color w:val="000000"/>
                <w:sz w:val="20"/>
              </w:rPr>
              <w:t>2021 жылғы 5 тамыздағы</w:t>
            </w:r>
            <w:r>
              <w:br/>
            </w:r>
            <w:r>
              <w:rPr>
                <w:rFonts w:ascii="Times New Roman"/>
                <w:b w:val="false"/>
                <w:i w:val="false"/>
                <w:color w:val="000000"/>
                <w:sz w:val="20"/>
              </w:rPr>
              <w:t>№ ҚР ДСМ -77 Бұйрыққа</w:t>
            </w:r>
            <w:r>
              <w:br/>
            </w:r>
            <w:r>
              <w:rPr>
                <w:rFonts w:ascii="Times New Roman"/>
                <w:b w:val="false"/>
                <w:i w:val="false"/>
                <w:color w:val="000000"/>
                <w:sz w:val="20"/>
              </w:rPr>
              <w:t>3-қосымша</w:t>
            </w:r>
          </w:p>
        </w:tc>
      </w:tr>
    </w:tbl>
    <w:bookmarkStart w:name="z17" w:id="13"/>
    <w:p>
      <w:pPr>
        <w:spacing w:after="0"/>
        <w:ind w:left="0"/>
        <w:jc w:val="left"/>
      </w:pPr>
      <w:r>
        <w:rPr>
          <w:rFonts w:ascii="Times New Roman"/>
          <w:b/>
          <w:i w:val="false"/>
          <w:color w:val="000000"/>
        </w:rPr>
        <w:t xml:space="preserve"> Қазақстан Республикасы Денсаулық сақтау министрлігінің күші жойылған кейбір бұйрықтарының тізбесі</w:t>
      </w:r>
    </w:p>
    <w:bookmarkEnd w:id="13"/>
    <w:bookmarkStart w:name="z18" w:id="14"/>
    <w:p>
      <w:pPr>
        <w:spacing w:after="0"/>
        <w:ind w:left="0"/>
        <w:jc w:val="both"/>
      </w:pPr>
      <w:r>
        <w:rPr>
          <w:rFonts w:ascii="Times New Roman"/>
          <w:b w:val="false"/>
          <w:i w:val="false"/>
          <w:color w:val="000000"/>
          <w:sz w:val="28"/>
        </w:rPr>
        <w:t xml:space="preserve">
      1. "Тегін медициналық көмектің кепілдік берілген көлемі шеңберінде және міндетті әлеуметтік медициналық сақтандыру жүйесінде дәрілік заттардың саудалық атауына арналған шекті бағаларды бекіту туралы" Қазақстан Республикасы Денсаулық сақтау министрінің 2020 жылғы 5 маусымдағы № ҚР ДСМ-62/2020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20828 болып тіркелген, Қазақстан Республикасының нормативтік құқықтық актілердің Эталондық бақылау банкінде 2020 жылғы 12 маусымда жарияланған).</w:t>
      </w:r>
    </w:p>
    <w:bookmarkEnd w:id="14"/>
    <w:bookmarkStart w:name="z19" w:id="15"/>
    <w:p>
      <w:pPr>
        <w:spacing w:after="0"/>
        <w:ind w:left="0"/>
        <w:jc w:val="both"/>
      </w:pPr>
      <w:r>
        <w:rPr>
          <w:rFonts w:ascii="Times New Roman"/>
          <w:b w:val="false"/>
          <w:i w:val="false"/>
          <w:color w:val="000000"/>
          <w:sz w:val="28"/>
        </w:rPr>
        <w:t xml:space="preserve">
      2. "Тегін медициналық көмектің кепілдік берілген көлемі шеңберінде және міндетті әлеуметтік медициналық сақтандыру жүйесінде дәрілік заттардың саудалық атауына арналған шекті бағаларды бекіту туралы" Қазақстан Республикасы Денсаулық сақтау министрінің 2020 жылғы 5 маусымдағы ҚР ДСМ-62/2020 бұйрығына өзгерістер енгізу туралы" Қазақстан Республикасы Денсаулық сақтау министрінің 2020 жылғы 2 шiлдедегi № ҚР ДСМ-74/2020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20927 болып тіркелген, Қазақстан Республикасының нормативтік құқықтық актілердің Эталондық бақылау банкінде 2020 жылғы 09 шілдеде жарияланған).</w:t>
      </w:r>
    </w:p>
    <w:bookmarkEnd w:id="15"/>
    <w:bookmarkStart w:name="z20" w:id="16"/>
    <w:p>
      <w:pPr>
        <w:spacing w:after="0"/>
        <w:ind w:left="0"/>
        <w:jc w:val="both"/>
      </w:pPr>
      <w:r>
        <w:rPr>
          <w:rFonts w:ascii="Times New Roman"/>
          <w:b w:val="false"/>
          <w:i w:val="false"/>
          <w:color w:val="000000"/>
          <w:sz w:val="28"/>
        </w:rPr>
        <w:t xml:space="preserve">
      3. "Тегін медициналық көмектің кепілдік берілген көлемі шеңберінде және міндетті әлеуметтік медициналық сақтандыру жүйесінде дәрілік заттардың саудалық атауына арналған шекті бағаларды бекіту туралы" Қазақстан Республикасы Денсаулық сақтау министрінің 2020 жылғы 5 маусымдағы № ҚР ДСМ-62/2020 бұйрығына өзгеріс енгізу туралы" Қазақстан Республикасы Денсаулық сақтау министрінің 2020 жылғы 5 тамыздағы № ҚР ДСМ - 95/2020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21061 болып тіркелген, Қазақстан Республикасының нормативтік құқықтық актілердің Эталондық бақылау банкінде 2020 жылғы 06 тамызда жарияланған).</w:t>
      </w:r>
    </w:p>
    <w:bookmarkEnd w:id="16"/>
    <w:bookmarkStart w:name="z21" w:id="17"/>
    <w:p>
      <w:pPr>
        <w:spacing w:after="0"/>
        <w:ind w:left="0"/>
        <w:jc w:val="both"/>
      </w:pPr>
      <w:r>
        <w:rPr>
          <w:rFonts w:ascii="Times New Roman"/>
          <w:b w:val="false"/>
          <w:i w:val="false"/>
          <w:color w:val="000000"/>
          <w:sz w:val="28"/>
        </w:rPr>
        <w:t xml:space="preserve">
      4. "Тегін медициналық көмектің кепілдік берілген көлемі шеңберінде және міндетті әлеуметтік медициналық сақтандыру жүйесінде медициналық бұйымның саудалық атауына арналған шекті бағаларды бекіту туралы" Қазақстан Республикасы Денсаулық сақтау министрінің міндетін атқарушының 2020 жылғы 17 маусымдағы № ҚР ДСМ-66/2020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20870 болып тіркелген, Қазақстан Республикасының нормативтік құқықтық актілердің Эталондық бақылау банкінде 2020 жылғы 19 маусымда жарияланған).</w:t>
      </w:r>
    </w:p>
    <w:bookmarkEnd w:id="17"/>
    <w:bookmarkStart w:name="z22" w:id="18"/>
    <w:p>
      <w:pPr>
        <w:spacing w:after="0"/>
        <w:ind w:left="0"/>
        <w:jc w:val="both"/>
      </w:pPr>
      <w:r>
        <w:rPr>
          <w:rFonts w:ascii="Times New Roman"/>
          <w:b w:val="false"/>
          <w:i w:val="false"/>
          <w:color w:val="000000"/>
          <w:sz w:val="28"/>
        </w:rPr>
        <w:t xml:space="preserve">
      5. "Тегін медициналық көмектің кепілдік берілген көлемі шеңберінде және міндетті әлеуметтік медициналық сақтандыру жүйесінде медициналық бұйымның саудалық атауына арналған шекті бағаларды бекіту туралы" Қазақстан Республикасы Денсаулық сақтау министрінің міндетін атқарушының 2020 жылғы 17 маусымдағы № ҚР ДСМ-66/2020 бұйрығына өзгеріс енгізу туралы" Қазақстан Республикасы Денсаулық сақтау министрінің 2020 жылғы 5 тамыздағы № ҚР ДСМ - 94/2020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21066 болып тіркелген, Қазақстан Республикасының нормативтік құқықтық актілердің Эталондық бақылау банкінде 2020 жылғы 07 тамызда жарияланған).</w:t>
      </w:r>
    </w:p>
    <w:bookmarkEnd w:id="1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Аты-жөні</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