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3724" w14:textId="fa23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объектілеріне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5 тамыздағы № ҚР ДСМ-76 бұйрығы. Қазақстан Республикасының Әділет министрлігінде 2021 жылғы 6 тамызда № 23890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жәнеинфрақұрылымдық</w:t>
      </w:r>
    </w:p>
    <w:p>
      <w:pPr>
        <w:spacing w:after="0"/>
        <w:ind w:left="0"/>
        <w:jc w:val="both"/>
      </w:pPr>
      <w:r>
        <w:rPr>
          <w:rFonts w:ascii="Times New Roman"/>
          <w:b w:val="false"/>
          <w:i w:val="false"/>
          <w:color w:val="000000"/>
          <w:sz w:val="28"/>
        </w:rPr>
        <w:t>
      дамуминистрлігі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ДСМ-76 бұйрығымен</w:t>
            </w:r>
            <w:r>
              <w:br/>
            </w:r>
            <w:r>
              <w:rPr>
                <w:rFonts w:ascii="Times New Roman"/>
                <w:b w:val="false"/>
                <w:i w:val="false"/>
                <w:color w:val="000000"/>
                <w:sz w:val="20"/>
              </w:rPr>
              <w:t>бекiтiлген</w:t>
            </w:r>
          </w:p>
        </w:tc>
      </w:tr>
    </w:tbl>
    <w:bookmarkStart w:name="z11" w:id="9"/>
    <w:p>
      <w:pPr>
        <w:spacing w:after="0"/>
        <w:ind w:left="0"/>
        <w:jc w:val="left"/>
      </w:pPr>
      <w:r>
        <w:rPr>
          <w:rFonts w:ascii="Times New Roman"/>
          <w:b/>
          <w:i w:val="false"/>
          <w:color w:val="000000"/>
        </w:rPr>
        <w:t xml:space="preserve"> "Білім беру объектілеріне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суды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18.01.2023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bookmarkEnd w:id="12"/>
    <w:bookmarkStart w:name="z15" w:id="13"/>
    <w:p>
      <w:pPr>
        <w:spacing w:after="0"/>
        <w:ind w:left="0"/>
        <w:jc w:val="both"/>
      </w:pPr>
      <w:r>
        <w:rPr>
          <w:rFonts w:ascii="Times New Roman"/>
          <w:b w:val="false"/>
          <w:i w:val="false"/>
          <w:color w:val="000000"/>
          <w:sz w:val="28"/>
        </w:rPr>
        <w:t xml:space="preserve">
      3.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зертханалық-аспаптық зерттеулер жүргізіледі.</w:t>
      </w:r>
    </w:p>
    <w:bookmarkEnd w:id="13"/>
    <w:bookmarkStart w:name="z16" w:id="14"/>
    <w:p>
      <w:pPr>
        <w:spacing w:after="0"/>
        <w:ind w:left="0"/>
        <w:jc w:val="both"/>
      </w:pPr>
      <w:r>
        <w:rPr>
          <w:rFonts w:ascii="Times New Roman"/>
          <w:b w:val="false"/>
          <w:i w:val="false"/>
          <w:color w:val="000000"/>
          <w:sz w:val="28"/>
        </w:rPr>
        <w:t>
      4. Осы Санитариялық қағидаларда мынадай ұғымдар пайдаланылды:</w:t>
      </w:r>
    </w:p>
    <w:bookmarkEnd w:id="14"/>
    <w:p>
      <w:pPr>
        <w:spacing w:after="0"/>
        <w:ind w:left="0"/>
        <w:jc w:val="both"/>
      </w:pPr>
      <w:r>
        <w:rPr>
          <w:rFonts w:ascii="Times New Roman"/>
          <w:b w:val="false"/>
          <w:i w:val="false"/>
          <w:color w:val="000000"/>
          <w:sz w:val="28"/>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pPr>
        <w:spacing w:after="0"/>
        <w:ind w:left="0"/>
        <w:jc w:val="both"/>
      </w:pPr>
      <w:r>
        <w:rPr>
          <w:rFonts w:ascii="Times New Roman"/>
          <w:b w:val="false"/>
          <w:i w:val="false"/>
          <w:color w:val="000000"/>
          <w:sz w:val="28"/>
        </w:rPr>
        <w:t>
      2) орта білім беру ұйымы – мектепке дейінгі тәрбиелеу мен оқытудың, бастауыш, негiзгi орта, жалпы орта бiлiмнің жалпы бiлiм беретін оқу бағдарламаларын, мамандандырылған жалпы білім беру және арнайы оқу бағдарламаларын iске асыратын бiлiм беру ұйымы;</w:t>
      </w:r>
    </w:p>
    <w:p>
      <w:pPr>
        <w:spacing w:after="0"/>
        <w:ind w:left="0"/>
        <w:jc w:val="both"/>
      </w:pPr>
      <w:r>
        <w:rPr>
          <w:rFonts w:ascii="Times New Roman"/>
          <w:b w:val="false"/>
          <w:i w:val="false"/>
          <w:color w:val="000000"/>
          <w:sz w:val="28"/>
        </w:rPr>
        <w:t>
      3) бракераж – органолептикалық көрсеткiштер бойынша тамақ өнiмдерiнiң және дайын тағамдардың сапасын бағалау;</w:t>
      </w:r>
    </w:p>
    <w:p>
      <w:pPr>
        <w:spacing w:after="0"/>
        <w:ind w:left="0"/>
        <w:jc w:val="both"/>
      </w:pPr>
      <w:r>
        <w:rPr>
          <w:rFonts w:ascii="Times New Roman"/>
          <w:b w:val="false"/>
          <w:i w:val="false"/>
          <w:color w:val="000000"/>
          <w:sz w:val="28"/>
        </w:rPr>
        <w:t>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pPr>
        <w:spacing w:after="0"/>
        <w:ind w:left="0"/>
        <w:jc w:val="both"/>
      </w:pPr>
      <w:r>
        <w:rPr>
          <w:rFonts w:ascii="Times New Roman"/>
          <w:b w:val="false"/>
          <w:i w:val="false"/>
          <w:color w:val="000000"/>
          <w:sz w:val="28"/>
        </w:rPr>
        <w:t>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заңды тұлға;</w:t>
      </w:r>
    </w:p>
    <w:p>
      <w:pPr>
        <w:spacing w:after="0"/>
        <w:ind w:left="0"/>
        <w:jc w:val="both"/>
      </w:pPr>
      <w:r>
        <w:rPr>
          <w:rFonts w:ascii="Times New Roman"/>
          <w:b w:val="false"/>
          <w:i w:val="false"/>
          <w:color w:val="000000"/>
          <w:sz w:val="28"/>
        </w:rPr>
        <w:t>
      6)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p>
      <w:pPr>
        <w:spacing w:after="0"/>
        <w:ind w:left="0"/>
        <w:jc w:val="both"/>
      </w:pPr>
      <w:r>
        <w:rPr>
          <w:rFonts w:ascii="Times New Roman"/>
          <w:b w:val="false"/>
          <w:i w:val="false"/>
          <w:color w:val="000000"/>
          <w:sz w:val="28"/>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pPr>
        <w:spacing w:after="0"/>
        <w:ind w:left="0"/>
        <w:jc w:val="both"/>
      </w:pPr>
      <w:r>
        <w:rPr>
          <w:rFonts w:ascii="Times New Roman"/>
          <w:b w:val="false"/>
          <w:i w:val="false"/>
          <w:color w:val="000000"/>
          <w:sz w:val="28"/>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pPr>
        <w:spacing w:after="0"/>
        <w:ind w:left="0"/>
        <w:jc w:val="both"/>
      </w:pPr>
      <w:r>
        <w:rPr>
          <w:rFonts w:ascii="Times New Roman"/>
          <w:b w:val="false"/>
          <w:i w:val="false"/>
          <w:color w:val="000000"/>
          <w:sz w:val="28"/>
        </w:rPr>
        <w:t>
      10) жеке медициналық кітапша – жұмысқа жіберілу туралы белгі қойылып, міндетті медициналық қарап-тексерудің нәтижелері енгізілетін дербес құжат;</w:t>
      </w:r>
    </w:p>
    <w:p>
      <w:pPr>
        <w:spacing w:after="0"/>
        <w:ind w:left="0"/>
        <w:jc w:val="both"/>
      </w:pPr>
      <w:r>
        <w:rPr>
          <w:rFonts w:ascii="Times New Roman"/>
          <w:b w:val="false"/>
          <w:i w:val="false"/>
          <w:color w:val="000000"/>
          <w:sz w:val="28"/>
        </w:rPr>
        <w:t>
      11) жиынтық оқу жүктемесі – Үлгілік оқу жоспарының инвариантты және вариативті бөлігі сағаттарының жалпы саны;</w:t>
      </w:r>
    </w:p>
    <w:p>
      <w:pPr>
        <w:spacing w:after="0"/>
        <w:ind w:left="0"/>
        <w:jc w:val="both"/>
      </w:pPr>
      <w:r>
        <w:rPr>
          <w:rFonts w:ascii="Times New Roman"/>
          <w:b w:val="false"/>
          <w:i w:val="false"/>
          <w:color w:val="000000"/>
          <w:sz w:val="28"/>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pPr>
        <w:spacing w:after="0"/>
        <w:ind w:left="0"/>
        <w:jc w:val="both"/>
      </w:pPr>
      <w:r>
        <w:rPr>
          <w:rFonts w:ascii="Times New Roman"/>
          <w:b w:val="false"/>
          <w:i w:val="false"/>
          <w:color w:val="000000"/>
          <w:sz w:val="28"/>
        </w:rPr>
        <w:t>
      13)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p>
      <w:pPr>
        <w:spacing w:after="0"/>
        <w:ind w:left="0"/>
        <w:jc w:val="both"/>
      </w:pPr>
      <w:r>
        <w:rPr>
          <w:rFonts w:ascii="Times New Roman"/>
          <w:b w:val="false"/>
          <w:i w:val="false"/>
          <w:color w:val="000000"/>
          <w:sz w:val="28"/>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 спорттық объектілер;</w:t>
      </w:r>
    </w:p>
    <w:p>
      <w:pPr>
        <w:spacing w:after="0"/>
        <w:ind w:left="0"/>
        <w:jc w:val="both"/>
      </w:pPr>
      <w:r>
        <w:rPr>
          <w:rFonts w:ascii="Times New Roman"/>
          <w:b w:val="false"/>
          <w:i w:val="false"/>
          <w:color w:val="000000"/>
          <w:sz w:val="28"/>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pPr>
        <w:spacing w:after="0"/>
        <w:ind w:left="0"/>
        <w:jc w:val="both"/>
      </w:pPr>
      <w:r>
        <w:rPr>
          <w:rFonts w:ascii="Times New Roman"/>
          <w:b w:val="false"/>
          <w:i w:val="false"/>
          <w:color w:val="000000"/>
          <w:sz w:val="28"/>
        </w:rPr>
        <w:t>
      17) мектептен тыс қосымша білім беру ұйымы (бұдан әрі – мектептен тыс объектілер)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w:t>
      </w:r>
    </w:p>
    <w:p>
      <w:pPr>
        <w:spacing w:after="0"/>
        <w:ind w:left="0"/>
        <w:jc w:val="both"/>
      </w:pPr>
      <w:r>
        <w:rPr>
          <w:rFonts w:ascii="Times New Roman"/>
          <w:b w:val="false"/>
          <w:i w:val="false"/>
          <w:color w:val="000000"/>
          <w:sz w:val="28"/>
        </w:rPr>
        <w:t>
      18) оқу-әдістемелік кешен (бұдан әрі –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pPr>
        <w:spacing w:after="0"/>
        <w:ind w:left="0"/>
        <w:jc w:val="both"/>
      </w:pPr>
      <w:r>
        <w:rPr>
          <w:rFonts w:ascii="Times New Roman"/>
          <w:b w:val="false"/>
          <w:i w:val="false"/>
          <w:color w:val="000000"/>
          <w:sz w:val="28"/>
        </w:rPr>
        <w:t>
      19) оқу жүктемесі – әрбір жас тобы үшін оқу сағаттарымен өлшенетін оқу-тәрбие процесіне қатысудың нормаланатын жиынтығы;</w:t>
      </w:r>
    </w:p>
    <w:p>
      <w:pPr>
        <w:spacing w:after="0"/>
        <w:ind w:left="0"/>
        <w:jc w:val="both"/>
      </w:pPr>
      <w:r>
        <w:rPr>
          <w:rFonts w:ascii="Times New Roman"/>
          <w:b w:val="false"/>
          <w:i w:val="false"/>
          <w:color w:val="000000"/>
          <w:sz w:val="28"/>
        </w:rPr>
        <w:t>
      20) оқу сағаты – сабақтың (жаттығудың) немесе дәрiстердiң сабақ басталғаннан үзiлiске дейiнгі ұзақтығы;</w:t>
      </w:r>
    </w:p>
    <w:p>
      <w:pPr>
        <w:spacing w:after="0"/>
        <w:ind w:left="0"/>
        <w:jc w:val="both"/>
      </w:pPr>
      <w:r>
        <w:rPr>
          <w:rFonts w:ascii="Times New Roman"/>
          <w:b w:val="false"/>
          <w:i w:val="false"/>
          <w:color w:val="000000"/>
          <w:sz w:val="28"/>
        </w:rPr>
        <w:t>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both"/>
      </w:pPr>
      <w:r>
        <w:rPr>
          <w:rFonts w:ascii="Times New Roman"/>
          <w:b w:val="false"/>
          <w:i w:val="false"/>
          <w:color w:val="000000"/>
          <w:sz w:val="28"/>
        </w:rPr>
        <w:t>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pPr>
        <w:spacing w:after="0"/>
        <w:ind w:left="0"/>
        <w:jc w:val="both"/>
      </w:pPr>
      <w:r>
        <w:rPr>
          <w:rFonts w:ascii="Times New Roman"/>
          <w:b w:val="false"/>
          <w:i w:val="false"/>
          <w:color w:val="000000"/>
          <w:sz w:val="28"/>
        </w:rPr>
        <w:t>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pPr>
        <w:spacing w:after="0"/>
        <w:ind w:left="0"/>
        <w:jc w:val="both"/>
      </w:pPr>
      <w:r>
        <w:rPr>
          <w:rFonts w:ascii="Times New Roman"/>
          <w:b w:val="false"/>
          <w:i w:val="false"/>
          <w:color w:val="000000"/>
          <w:sz w:val="28"/>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pPr>
        <w:spacing w:after="0"/>
        <w:ind w:left="0"/>
        <w:jc w:val="both"/>
      </w:pPr>
      <w:r>
        <w:rPr>
          <w:rFonts w:ascii="Times New Roman"/>
          <w:b w:val="false"/>
          <w:i w:val="false"/>
          <w:color w:val="000000"/>
          <w:sz w:val="28"/>
        </w:rPr>
        <w:t>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26) септик – шағын көлемдегi тұрмыстық сарқынды суды тазалауға арналған құрылыс;</w:t>
      </w:r>
    </w:p>
    <w:p>
      <w:pPr>
        <w:spacing w:after="0"/>
        <w:ind w:left="0"/>
        <w:jc w:val="both"/>
      </w:pPr>
      <w:r>
        <w:rPr>
          <w:rFonts w:ascii="Times New Roman"/>
          <w:b w:val="false"/>
          <w:i w:val="false"/>
          <w:color w:val="000000"/>
          <w:sz w:val="28"/>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pPr>
        <w:spacing w:after="0"/>
        <w:ind w:left="0"/>
        <w:jc w:val="both"/>
      </w:pPr>
      <w:r>
        <w:rPr>
          <w:rFonts w:ascii="Times New Roman"/>
          <w:b w:val="false"/>
          <w:i w:val="false"/>
          <w:color w:val="000000"/>
          <w:sz w:val="28"/>
        </w:rPr>
        <w:t>
      28) сыныптардың (топтардың) толықтырылуы – сыныптағы білім алушылардың нормаланған саны;</w:t>
      </w:r>
    </w:p>
    <w:p>
      <w:pPr>
        <w:spacing w:after="0"/>
        <w:ind w:left="0"/>
        <w:jc w:val="both"/>
      </w:pPr>
      <w:r>
        <w:rPr>
          <w:rFonts w:ascii="Times New Roman"/>
          <w:b w:val="false"/>
          <w:i w:val="false"/>
          <w:color w:val="000000"/>
          <w:sz w:val="28"/>
        </w:rPr>
        <w:t>
      29) ұтымды тамақтану – тамақтанудың физиологиялық және жас ерекшелігі нормаларын ескере отырып, теңестірілген тамақтандыру;</w:t>
      </w:r>
    </w:p>
    <w:p>
      <w:pPr>
        <w:spacing w:after="0"/>
        <w:ind w:left="0"/>
        <w:jc w:val="both"/>
      </w:pPr>
      <w:r>
        <w:rPr>
          <w:rFonts w:ascii="Times New Roman"/>
          <w:b w:val="false"/>
          <w:i w:val="false"/>
          <w:color w:val="000000"/>
          <w:sz w:val="28"/>
        </w:rPr>
        <w:t>
      30)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31)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pPr>
        <w:spacing w:after="0"/>
        <w:ind w:left="0"/>
        <w:jc w:val="both"/>
      </w:pPr>
      <w:r>
        <w:rPr>
          <w:rFonts w:ascii="Times New Roman"/>
          <w:b w:val="false"/>
          <w:i w:val="false"/>
          <w:color w:val="000000"/>
          <w:sz w:val="28"/>
        </w:rPr>
        <w:t>
      32)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Денсаулық сақтау министрінің м.а. 30.09.2022 </w:t>
      </w:r>
      <w:r>
        <w:rPr>
          <w:rFonts w:ascii="Times New Roman"/>
          <w:b w:val="false"/>
          <w:i w:val="false"/>
          <w:color w:val="000000"/>
          <w:sz w:val="28"/>
        </w:rPr>
        <w:t>№ ҚР ДСМ-108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bookmarkEnd w:id="15"/>
    <w:bookmarkStart w:name="z18" w:id="16"/>
    <w:p>
      <w:pPr>
        <w:spacing w:after="0"/>
        <w:ind w:left="0"/>
        <w:jc w:val="both"/>
      </w:pPr>
      <w:r>
        <w:rPr>
          <w:rFonts w:ascii="Times New Roman"/>
          <w:b w:val="false"/>
          <w:i w:val="false"/>
          <w:color w:val="000000"/>
          <w:sz w:val="28"/>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bookmarkEnd w:id="16"/>
    <w:bookmarkStart w:name="z19" w:id="17"/>
    <w:p>
      <w:pPr>
        <w:spacing w:after="0"/>
        <w:ind w:left="0"/>
        <w:jc w:val="both"/>
      </w:pPr>
      <w:r>
        <w:rPr>
          <w:rFonts w:ascii="Times New Roman"/>
          <w:b w:val="false"/>
          <w:i w:val="false"/>
          <w:color w:val="000000"/>
          <w:sz w:val="28"/>
        </w:rPr>
        <w:t>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bookmarkEnd w:id="17"/>
    <w:bookmarkStart w:name="z20" w:id="18"/>
    <w:p>
      <w:pPr>
        <w:spacing w:after="0"/>
        <w:ind w:left="0"/>
        <w:jc w:val="both"/>
      </w:pPr>
      <w:r>
        <w:rPr>
          <w:rFonts w:ascii="Times New Roman"/>
          <w:b w:val="false"/>
          <w:i w:val="false"/>
          <w:color w:val="000000"/>
          <w:sz w:val="28"/>
        </w:rPr>
        <w:t>
      7. Объектілердің аумағында білім беру процесімен функционалдық байланысы жоқ ғимараттарды, құрылыстар мен құрылысжайлар орналастыруға жол берілмейді.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болмауына жол беріледі.</w:t>
      </w:r>
    </w:p>
    <w:bookmarkEnd w:id="19"/>
    <w:bookmarkStart w:name="z22" w:id="20"/>
    <w:p>
      <w:pPr>
        <w:spacing w:after="0"/>
        <w:ind w:left="0"/>
        <w:jc w:val="both"/>
      </w:pPr>
      <w:r>
        <w:rPr>
          <w:rFonts w:ascii="Times New Roman"/>
          <w:b w:val="false"/>
          <w:i w:val="false"/>
          <w:color w:val="000000"/>
          <w:sz w:val="28"/>
        </w:rPr>
        <w:t>
      9. Объектінің учаскесіне кіру жолдары, көлiкпен өту жолдары, шаруашылық құрылыстарға, қоқыс жинағыштарға арналған алаңдарға, САҚ-қа апаратын жолдар асфальтпен, бетонмен немесе тазалауға қолжетімді басқа да қатты жабынмен жабылады.</w:t>
      </w:r>
    </w:p>
    <w:bookmarkEnd w:id="20"/>
    <w:bookmarkStart w:name="z23" w:id="21"/>
    <w:p>
      <w:pPr>
        <w:spacing w:after="0"/>
        <w:ind w:left="0"/>
        <w:jc w:val="both"/>
      </w:pPr>
      <w:r>
        <w:rPr>
          <w:rFonts w:ascii="Times New Roman"/>
          <w:b w:val="false"/>
          <w:i w:val="false"/>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rFonts w:ascii="Times New Roman"/>
          <w:b w:val="false"/>
          <w:i w:val="false"/>
          <w:color w:val="000000"/>
          <w:vertAlign w:val="superscript"/>
        </w:rPr>
        <w:t>2</w:t>
      </w:r>
      <w:r>
        <w:rPr>
          <w:rFonts w:ascii="Times New Roman"/>
          <w:b w:val="false"/>
          <w:i w:val="false"/>
          <w:color w:val="000000"/>
          <w:sz w:val="28"/>
        </w:rPr>
        <w:t>) нормасы белгіленеді. 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және құрылыс қызметі туралы" Қазақстан Республикасының Заңдарында белгіленген тәртіппен және халықаралық шарттарда, өңірлік стандарттарға немесе шет мемлекеттердің стандарттарына сәйкес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Pr>
          <w:rFonts w:ascii="Times New Roman"/>
          <w:b w:val="false"/>
          <w:i w:val="false"/>
          <w:color w:val="000000"/>
          <w:vertAlign w:val="superscript"/>
        </w:rPr>
        <w:t>2</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11. Техникалық және кәсіптік білімнің (бұдан әрі – ТжКБ), орта білімнен кейінгі (бұдан әрі – ОБК), жоғары және жоғары оқу орнынан кейінгі (бұдан әрі – ЖОО) оқу кабинеттері мен дәрісханалары үй-жайларының ауданы:</w:t>
      </w:r>
    </w:p>
    <w:bookmarkEnd w:id="22"/>
    <w:p>
      <w:pPr>
        <w:spacing w:after="0"/>
        <w:ind w:left="0"/>
        <w:jc w:val="both"/>
      </w:pPr>
      <w:r>
        <w:rPr>
          <w:rFonts w:ascii="Times New Roman"/>
          <w:b w:val="false"/>
          <w:i w:val="false"/>
          <w:color w:val="000000"/>
          <w:sz w:val="28"/>
        </w:rPr>
        <w:t>
      1) 12 – 15 орын үшін 1 білім алушыға 2,5 м2;</w:t>
      </w:r>
    </w:p>
    <w:p>
      <w:pPr>
        <w:spacing w:after="0"/>
        <w:ind w:left="0"/>
        <w:jc w:val="both"/>
      </w:pPr>
      <w:r>
        <w:rPr>
          <w:rFonts w:ascii="Times New Roman"/>
          <w:b w:val="false"/>
          <w:i w:val="false"/>
          <w:color w:val="000000"/>
          <w:sz w:val="28"/>
        </w:rPr>
        <w:t>
      2) 16 – 25 орын үшін 1 білім алушыға 2,2 м2;</w:t>
      </w:r>
    </w:p>
    <w:p>
      <w:pPr>
        <w:spacing w:after="0"/>
        <w:ind w:left="0"/>
        <w:jc w:val="both"/>
      </w:pPr>
      <w:r>
        <w:rPr>
          <w:rFonts w:ascii="Times New Roman"/>
          <w:b w:val="false"/>
          <w:i w:val="false"/>
          <w:color w:val="000000"/>
          <w:sz w:val="28"/>
        </w:rPr>
        <w:t>
      3) 26 – 49 орын үшін 1 білім алушыға 1,8 м2;</w:t>
      </w:r>
    </w:p>
    <w:p>
      <w:pPr>
        <w:spacing w:after="0"/>
        <w:ind w:left="0"/>
        <w:jc w:val="both"/>
      </w:pPr>
      <w:r>
        <w:rPr>
          <w:rFonts w:ascii="Times New Roman"/>
          <w:b w:val="false"/>
          <w:i w:val="false"/>
          <w:color w:val="000000"/>
          <w:sz w:val="28"/>
        </w:rPr>
        <w:t>
      4) 50 – 75 орын үшін 1 білім алушыға 1,5 м2;</w:t>
      </w:r>
    </w:p>
    <w:p>
      <w:pPr>
        <w:spacing w:after="0"/>
        <w:ind w:left="0"/>
        <w:jc w:val="both"/>
      </w:pPr>
      <w:r>
        <w:rPr>
          <w:rFonts w:ascii="Times New Roman"/>
          <w:b w:val="false"/>
          <w:i w:val="false"/>
          <w:color w:val="000000"/>
          <w:sz w:val="28"/>
        </w:rPr>
        <w:t>
      5) 76 – 100 орын үшін 1 білім алушыға 1,3 м2;</w:t>
      </w:r>
    </w:p>
    <w:p>
      <w:pPr>
        <w:spacing w:after="0"/>
        <w:ind w:left="0"/>
        <w:jc w:val="both"/>
      </w:pPr>
      <w:r>
        <w:rPr>
          <w:rFonts w:ascii="Times New Roman"/>
          <w:b w:val="false"/>
          <w:i w:val="false"/>
          <w:color w:val="000000"/>
          <w:sz w:val="28"/>
        </w:rPr>
        <w:t>
      6) 100 – 150 орын үшін 1 білім алушыға 1,2 м2;</w:t>
      </w:r>
    </w:p>
    <w:p>
      <w:pPr>
        <w:spacing w:after="0"/>
        <w:ind w:left="0"/>
        <w:jc w:val="both"/>
      </w:pPr>
      <w:r>
        <w:rPr>
          <w:rFonts w:ascii="Times New Roman"/>
          <w:b w:val="false"/>
          <w:i w:val="false"/>
          <w:color w:val="000000"/>
          <w:sz w:val="28"/>
        </w:rPr>
        <w:t>
      7) 150 – 350 орын үшін 1 білім алушыға 1,1м2;</w:t>
      </w:r>
    </w:p>
    <w:p>
      <w:pPr>
        <w:spacing w:after="0"/>
        <w:ind w:left="0"/>
        <w:jc w:val="both"/>
      </w:pPr>
      <w:r>
        <w:rPr>
          <w:rFonts w:ascii="Times New Roman"/>
          <w:b w:val="false"/>
          <w:i w:val="false"/>
          <w:color w:val="000000"/>
          <w:sz w:val="28"/>
        </w:rPr>
        <w:t>
      8) 350 және одан артық орын үшін 1 білім алушыға 1,0 м2 болып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18.01.2023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bookmarkEnd w:id="23"/>
    <w:bookmarkStart w:name="z26" w:id="24"/>
    <w:p>
      <w:pPr>
        <w:spacing w:after="0"/>
        <w:ind w:left="0"/>
        <w:jc w:val="both"/>
      </w:pPr>
      <w:r>
        <w:rPr>
          <w:rFonts w:ascii="Times New Roman"/>
          <w:b w:val="false"/>
          <w:i w:val="false"/>
          <w:color w:val="000000"/>
          <w:sz w:val="28"/>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bookmarkEnd w:id="24"/>
    <w:bookmarkStart w:name="z27" w:id="25"/>
    <w:p>
      <w:pPr>
        <w:spacing w:after="0"/>
        <w:ind w:left="0"/>
        <w:jc w:val="both"/>
      </w:pPr>
      <w:r>
        <w:rPr>
          <w:rFonts w:ascii="Times New Roman"/>
          <w:b w:val="false"/>
          <w:i w:val="false"/>
          <w:color w:val="000000"/>
          <w:sz w:val="28"/>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5"/>
    <w:p>
      <w:pPr>
        <w:spacing w:after="0"/>
        <w:ind w:left="0"/>
        <w:jc w:val="both"/>
      </w:pPr>
      <w:r>
        <w:rPr>
          <w:rFonts w:ascii="Times New Roman"/>
          <w:b w:val="false"/>
          <w:i w:val="false"/>
          <w:color w:val="000000"/>
          <w:sz w:val="28"/>
        </w:rPr>
        <w:t>
      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bookmarkStart w:name="z28" w:id="26"/>
    <w:p>
      <w:pPr>
        <w:spacing w:after="0"/>
        <w:ind w:left="0"/>
        <w:jc w:val="both"/>
      </w:pPr>
      <w:r>
        <w:rPr>
          <w:rFonts w:ascii="Times New Roman"/>
          <w:b w:val="false"/>
          <w:i w:val="false"/>
          <w:color w:val="000000"/>
          <w:sz w:val="28"/>
        </w:rPr>
        <w:t>
      15. Мектептен тыс объектілер үй-жайларының жиынтығы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белгіленеді.</w:t>
      </w:r>
    </w:p>
    <w:bookmarkEnd w:id="26"/>
    <w:bookmarkStart w:name="z29" w:id="27"/>
    <w:p>
      <w:pPr>
        <w:spacing w:after="0"/>
        <w:ind w:left="0"/>
        <w:jc w:val="both"/>
      </w:pPr>
      <w:r>
        <w:rPr>
          <w:rFonts w:ascii="Times New Roman"/>
          <w:b w:val="false"/>
          <w:i w:val="false"/>
          <w:color w:val="000000"/>
          <w:sz w:val="28"/>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bookmarkEnd w:id="27"/>
    <w:bookmarkStart w:name="z30" w:id="28"/>
    <w:p>
      <w:pPr>
        <w:spacing w:after="0"/>
        <w:ind w:left="0"/>
        <w:jc w:val="both"/>
      </w:pPr>
      <w:r>
        <w:rPr>
          <w:rFonts w:ascii="Times New Roman"/>
          <w:b w:val="false"/>
          <w:i w:val="false"/>
          <w:color w:val="000000"/>
          <w:sz w:val="28"/>
        </w:rPr>
        <w:t>
      17. Барлық үй-жайлардағы еденнің беті тегіс, саңылаусыз, ақаусыз және механикалық зақымданбаған болуы тиіс.</w:t>
      </w:r>
    </w:p>
    <w:bookmarkEnd w:id="28"/>
    <w:p>
      <w:pPr>
        <w:spacing w:after="0"/>
        <w:ind w:left="0"/>
        <w:jc w:val="both"/>
      </w:pPr>
      <w:r>
        <w:rPr>
          <w:rFonts w:ascii="Times New Roman"/>
          <w:b w:val="false"/>
          <w:i w:val="false"/>
          <w:color w:val="000000"/>
          <w:sz w:val="28"/>
        </w:rPr>
        <w:t>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w:t>
      </w:r>
    </w:p>
    <w:p>
      <w:pPr>
        <w:spacing w:after="0"/>
        <w:ind w:left="0"/>
        <w:jc w:val="both"/>
      </w:pPr>
      <w:r>
        <w:rPr>
          <w:rFonts w:ascii="Times New Roman"/>
          <w:b w:val="false"/>
          <w:i w:val="false"/>
          <w:color w:val="000000"/>
          <w:sz w:val="28"/>
        </w:rPr>
        <w:t>
      Спорт залының едені ағаштан болуы немесе арнайы төсемі болуы, еденнің беті тегіс, саңылаусыз және ақаусыз болуы тиіс.</w:t>
      </w:r>
    </w:p>
    <w:p>
      <w:pPr>
        <w:spacing w:after="0"/>
        <w:ind w:left="0"/>
        <w:jc w:val="both"/>
      </w:pPr>
      <w:r>
        <w:rPr>
          <w:rFonts w:ascii="Times New Roman"/>
          <w:b w:val="false"/>
          <w:i w:val="false"/>
          <w:color w:val="000000"/>
          <w:sz w:val="28"/>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bookmarkStart w:name="z31" w:id="29"/>
    <w:p>
      <w:pPr>
        <w:spacing w:after="0"/>
        <w:ind w:left="0"/>
        <w:jc w:val="both"/>
      </w:pPr>
      <w:r>
        <w:rPr>
          <w:rFonts w:ascii="Times New Roman"/>
          <w:b w:val="false"/>
          <w:i w:val="false"/>
          <w:color w:val="000000"/>
          <w:sz w:val="28"/>
        </w:rPr>
        <w:t>
      18. Объектілер жеке тұрған ғимаратта немесе бірнеше жекелеген ғимараттарда пайдаланылады.</w:t>
      </w:r>
    </w:p>
    <w:bookmarkEnd w:id="29"/>
    <w:p>
      <w:pPr>
        <w:spacing w:after="0"/>
        <w:ind w:left="0"/>
        <w:jc w:val="both"/>
      </w:pPr>
      <w:r>
        <w:rPr>
          <w:rFonts w:ascii="Times New Roman"/>
          <w:b w:val="false"/>
          <w:i w:val="false"/>
          <w:color w:val="000000"/>
          <w:sz w:val="28"/>
        </w:rPr>
        <w:t>
      Объектілерді бейімделген ғимараттарда, ішіне-жапсарлас салынған үй-жайларда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rFonts w:ascii="Times New Roman"/>
          <w:b w:val="false"/>
          <w:i w:val="false"/>
          <w:color w:val="000000"/>
          <w:vertAlign w:val="superscript"/>
        </w:rPr>
        <w:t>2</w:t>
      </w:r>
      <w:r>
        <w:rPr>
          <w:rFonts w:ascii="Times New Roman"/>
          <w:b w:val="false"/>
          <w:i w:val="false"/>
          <w:color w:val="000000"/>
          <w:sz w:val="28"/>
        </w:rPr>
        <w:t xml:space="preserve"> аудан нормасы ескеріле отырып айқындалады.</w:t>
      </w:r>
    </w:p>
    <w:bookmarkStart w:name="z32" w:id="30"/>
    <w:p>
      <w:pPr>
        <w:spacing w:after="0"/>
        <w:ind w:left="0"/>
        <w:jc w:val="both"/>
      </w:pPr>
      <w:r>
        <w:rPr>
          <w:rFonts w:ascii="Times New Roman"/>
          <w:b w:val="false"/>
          <w:i w:val="false"/>
          <w:color w:val="000000"/>
          <w:sz w:val="28"/>
        </w:rPr>
        <w:t>
      19. Объектілерді тұрғын үй ғимараттарында, ішіне-жапсарлас салынған үй-жайларда орналастыру сәулет, қала құрылысы және құрылыс саласындағы мемлекеттік нормативтермен айқындалады.</w:t>
      </w:r>
    </w:p>
    <w:bookmarkEnd w:id="30"/>
    <w:bookmarkStart w:name="z33" w:id="31"/>
    <w:p>
      <w:pPr>
        <w:spacing w:after="0"/>
        <w:ind w:left="0"/>
        <w:jc w:val="both"/>
      </w:pPr>
      <w:r>
        <w:rPr>
          <w:rFonts w:ascii="Times New Roman"/>
          <w:b w:val="false"/>
          <w:i w:val="false"/>
          <w:color w:val="000000"/>
          <w:sz w:val="28"/>
        </w:rPr>
        <w:t>
      20. Көп пәтерлі тұрғын үйдің бірінші қабатында пайдаланылатын объектілердің тұрғын үйдің кіреберісімен қосылмаған бөлек есігі болуы тиіс.</w:t>
      </w:r>
    </w:p>
    <w:bookmarkEnd w:id="31"/>
    <w:bookmarkStart w:name="z34" w:id="32"/>
    <w:p>
      <w:pPr>
        <w:spacing w:after="0"/>
        <w:ind w:left="0"/>
        <w:jc w:val="both"/>
      </w:pPr>
      <w:r>
        <w:rPr>
          <w:rFonts w:ascii="Times New Roman"/>
          <w:b w:val="false"/>
          <w:i w:val="false"/>
          <w:color w:val="000000"/>
          <w:sz w:val="28"/>
        </w:rPr>
        <w:t>
      21. Объектінің жертөле және цокольдық қабаттарындағы үй-жайлар сәулет, қала құрылысы және құрылыс саласындағы мемлекеттік нормативтердің талаптарына сәйкес орналастырылады.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18.01.2023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22. Барлық үй-жайлар функционалдық мақсатына сәйкес пайдаланылуы тиіс.</w:t>
      </w:r>
    </w:p>
    <w:bookmarkEnd w:id="33"/>
    <w:bookmarkStart w:name="z36" w:id="34"/>
    <w:p>
      <w:pPr>
        <w:spacing w:after="0"/>
        <w:ind w:left="0"/>
        <w:jc w:val="both"/>
      </w:pPr>
      <w:r>
        <w:rPr>
          <w:rFonts w:ascii="Times New Roman"/>
          <w:b w:val="false"/>
          <w:i w:val="false"/>
          <w:color w:val="000000"/>
          <w:sz w:val="28"/>
        </w:rPr>
        <w:t>
      23. Авариялық ғимараттарда және үй-жайларда орналасқан объектілерді пайдалануға жол берілмейді.</w:t>
      </w:r>
    </w:p>
    <w:bookmarkEnd w:id="34"/>
    <w:bookmarkStart w:name="z37" w:id="35"/>
    <w:p>
      <w:pPr>
        <w:spacing w:after="0"/>
        <w:ind w:left="0"/>
        <w:jc w:val="both"/>
      </w:pPr>
      <w:r>
        <w:rPr>
          <w:rFonts w:ascii="Times New Roman"/>
          <w:b w:val="false"/>
          <w:i w:val="false"/>
          <w:color w:val="000000"/>
          <w:sz w:val="28"/>
        </w:rPr>
        <w:t>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Ереженің 16-тармағының 132-1) тармақшасына сәйкес бекітілетін санитариялық қағидалардың, гигиеналық нормативтердің (бұдан әрі – нормалау құжаттары) талаптары қолданылады.</w:t>
      </w:r>
    </w:p>
    <w:bookmarkEnd w:id="35"/>
    <w:bookmarkStart w:name="z38" w:id="36"/>
    <w:p>
      <w:pPr>
        <w:spacing w:after="0"/>
        <w:ind w:left="0"/>
        <w:jc w:val="both"/>
      </w:pPr>
      <w:r>
        <w:rPr>
          <w:rFonts w:ascii="Times New Roman"/>
          <w:b w:val="false"/>
          <w:i w:val="false"/>
          <w:color w:val="000000"/>
          <w:sz w:val="28"/>
        </w:rPr>
        <w:t>
      25. Объектілерді реконструкциялау кезінде осы Санитариялық қағидалардың 6-24-тармағы аралығындағы талаптардың сақталуы көзделеді.</w:t>
      </w:r>
    </w:p>
    <w:bookmarkEnd w:id="36"/>
    <w:bookmarkStart w:name="z39" w:id="37"/>
    <w:p>
      <w:pPr>
        <w:spacing w:after="0"/>
        <w:ind w:left="0"/>
        <w:jc w:val="left"/>
      </w:pPr>
      <w:r>
        <w:rPr>
          <w:rFonts w:ascii="Times New Roman"/>
          <w:b/>
          <w:i w:val="false"/>
          <w:color w:val="000000"/>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37"/>
    <w:bookmarkStart w:name="z40" w:id="38"/>
    <w:p>
      <w:pPr>
        <w:spacing w:after="0"/>
        <w:ind w:left="0"/>
        <w:jc w:val="both"/>
      </w:pPr>
      <w:r>
        <w:rPr>
          <w:rFonts w:ascii="Times New Roman"/>
          <w:b w:val="false"/>
          <w:i w:val="false"/>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bookmarkEnd w:id="38"/>
    <w:bookmarkStart w:name="z41" w:id="39"/>
    <w:p>
      <w:pPr>
        <w:spacing w:after="0"/>
        <w:ind w:left="0"/>
        <w:jc w:val="both"/>
      </w:pPr>
      <w:r>
        <w:rPr>
          <w:rFonts w:ascii="Times New Roman"/>
          <w:b w:val="false"/>
          <w:i w:val="false"/>
          <w:color w:val="000000"/>
          <w:sz w:val="28"/>
        </w:rPr>
        <w:t>
      27. Объектілер нормалау құжаттарының белгіленген талаптарына сәйкес қауіпсіз және сапалы ауыз сумен қамтамасыз етіледі.</w:t>
      </w:r>
    </w:p>
    <w:bookmarkEnd w:id="39"/>
    <w:bookmarkStart w:name="z42" w:id="40"/>
    <w:p>
      <w:pPr>
        <w:spacing w:after="0"/>
        <w:ind w:left="0"/>
        <w:jc w:val="both"/>
      </w:pPr>
      <w:r>
        <w:rPr>
          <w:rFonts w:ascii="Times New Roman"/>
          <w:b w:val="false"/>
          <w:i w:val="false"/>
          <w:color w:val="000000"/>
          <w:sz w:val="28"/>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40"/>
    <w:p>
      <w:pPr>
        <w:spacing w:after="0"/>
        <w:ind w:left="0"/>
        <w:jc w:val="both"/>
      </w:pPr>
      <w:r>
        <w:rPr>
          <w:rFonts w:ascii="Times New Roman"/>
          <w:b w:val="false"/>
          <w:i w:val="false"/>
          <w:color w:val="000000"/>
          <w:sz w:val="28"/>
        </w:rPr>
        <w:t>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p>
    <w:p>
      <w:pPr>
        <w:spacing w:after="0"/>
        <w:ind w:left="0"/>
        <w:jc w:val="both"/>
      </w:pPr>
      <w:r>
        <w:rPr>
          <w:rFonts w:ascii="Times New Roman"/>
          <w:b w:val="false"/>
          <w:i w:val="false"/>
          <w:color w:val="000000"/>
          <w:sz w:val="28"/>
        </w:rPr>
        <w:t>
      Жеке шөлмек сыйымдылықты пайдалануға рұқсат етіледі. Қайнаған ауыз су 3 сағаттан аспай сақталған жағдайда оны пайдалануға жол беріледі.</w:t>
      </w:r>
    </w:p>
    <w:bookmarkStart w:name="z43" w:id="41"/>
    <w:p>
      <w:pPr>
        <w:spacing w:after="0"/>
        <w:ind w:left="0"/>
        <w:jc w:val="both"/>
      </w:pPr>
      <w:r>
        <w:rPr>
          <w:rFonts w:ascii="Times New Roman"/>
          <w:b w:val="false"/>
          <w:i w:val="false"/>
          <w:color w:val="000000"/>
          <w:sz w:val="28"/>
        </w:rPr>
        <w:t>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bookmarkEnd w:id="41"/>
    <w:bookmarkStart w:name="z44" w:id="42"/>
    <w:p>
      <w:pPr>
        <w:spacing w:after="0"/>
        <w:ind w:left="0"/>
        <w:jc w:val="both"/>
      </w:pPr>
      <w:r>
        <w:rPr>
          <w:rFonts w:ascii="Times New Roman"/>
          <w:b w:val="false"/>
          <w:i w:val="false"/>
          <w:color w:val="000000"/>
          <w:sz w:val="28"/>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bookmarkEnd w:id="42"/>
    <w:bookmarkStart w:name="z45" w:id="43"/>
    <w:p>
      <w:pPr>
        <w:spacing w:after="0"/>
        <w:ind w:left="0"/>
        <w:jc w:val="both"/>
      </w:pPr>
      <w:r>
        <w:rPr>
          <w:rFonts w:ascii="Times New Roman"/>
          <w:b w:val="false"/>
          <w:i w:val="false"/>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bookmarkEnd w:id="43"/>
    <w:bookmarkStart w:name="z46" w:id="44"/>
    <w:p>
      <w:pPr>
        <w:spacing w:after="0"/>
        <w:ind w:left="0"/>
        <w:jc w:val="both"/>
      </w:pPr>
      <w:r>
        <w:rPr>
          <w:rFonts w:ascii="Times New Roman"/>
          <w:b w:val="false"/>
          <w:i w:val="false"/>
          <w:color w:val="000000"/>
          <w:sz w:val="28"/>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bookmarkEnd w:id="44"/>
    <w:bookmarkStart w:name="z47" w:id="45"/>
    <w:p>
      <w:pPr>
        <w:spacing w:after="0"/>
        <w:ind w:left="0"/>
        <w:jc w:val="both"/>
      </w:pPr>
      <w:r>
        <w:rPr>
          <w:rFonts w:ascii="Times New Roman"/>
          <w:b w:val="false"/>
          <w:i w:val="false"/>
          <w:color w:val="000000"/>
          <w:sz w:val="28"/>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өзге де мақсаттарда пайдалануға жол берілмейді.</w:t>
      </w:r>
    </w:p>
    <w:bookmarkEnd w:id="45"/>
    <w:bookmarkStart w:name="z48" w:id="46"/>
    <w:p>
      <w:pPr>
        <w:spacing w:after="0"/>
        <w:ind w:left="0"/>
        <w:jc w:val="both"/>
      </w:pPr>
      <w:r>
        <w:rPr>
          <w:rFonts w:ascii="Times New Roman"/>
          <w:b w:val="false"/>
          <w:i w:val="false"/>
          <w:color w:val="000000"/>
          <w:sz w:val="28"/>
        </w:rPr>
        <w:t>
      34. Орталықтандырылған ыстық сумен жабдықтау жүйесі болмаған кезде су жылытқыштар орнатылады. Ыстық және салқын су барлық ванналарға, себезгілерге, кір жуатын орындарға, қолжуғыштарға, оның ішінде санитариялық тораптарға, түстену залдарына, тұратын орындарға, медициналық мақсаттағы үй-жайларға, сондай-ақ ас блогындағы араластырғыштар орнатылған технологиялық жабдыққа жүргізіледі.</w:t>
      </w:r>
    </w:p>
    <w:bookmarkEnd w:id="46"/>
    <w:p>
      <w:pPr>
        <w:spacing w:after="0"/>
        <w:ind w:left="0"/>
        <w:jc w:val="both"/>
      </w:pPr>
      <w:r>
        <w:rPr>
          <w:rFonts w:ascii="Times New Roman"/>
          <w:b w:val="false"/>
          <w:i w:val="false"/>
          <w:color w:val="000000"/>
          <w:sz w:val="28"/>
        </w:rPr>
        <w:t>
      Сумен жылыту жүйесіндегі ыстық суды технологиялық және шаруашылық-тұрмыстық мақсаттар үшін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bookmarkEnd w:id="47"/>
    <w:bookmarkStart w:name="z50" w:id="48"/>
    <w:p>
      <w:pPr>
        <w:spacing w:after="0"/>
        <w:ind w:left="0"/>
        <w:jc w:val="both"/>
      </w:pPr>
      <w:r>
        <w:rPr>
          <w:rFonts w:ascii="Times New Roman"/>
          <w:b w:val="false"/>
          <w:i w:val="false"/>
          <w:color w:val="000000"/>
          <w:sz w:val="28"/>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48"/>
    <w:p>
      <w:pPr>
        <w:spacing w:after="0"/>
        <w:ind w:left="0"/>
        <w:jc w:val="both"/>
      </w:pPr>
      <w:r>
        <w:rPr>
          <w:rFonts w:ascii="Times New Roman"/>
          <w:b w:val="false"/>
          <w:i w:val="false"/>
          <w:color w:val="000000"/>
          <w:sz w:val="28"/>
        </w:rPr>
        <w:t>
      Сарқынды суды ашық су айдындарына және іргелес аумаққа, сондай-ақ су сіңіргіш құдықтар құрылғысына ағызуға жол берiлмейдi.</w:t>
      </w:r>
    </w:p>
    <w:bookmarkStart w:name="z51" w:id="49"/>
    <w:p>
      <w:pPr>
        <w:spacing w:after="0"/>
        <w:ind w:left="0"/>
        <w:jc w:val="both"/>
      </w:pPr>
      <w:r>
        <w:rPr>
          <w:rFonts w:ascii="Times New Roman"/>
          <w:b w:val="false"/>
          <w:i w:val="false"/>
          <w:color w:val="000000"/>
          <w:sz w:val="28"/>
        </w:rPr>
        <w:t>
      37. Өндірістік, қойма үй-жайларындағы, тұрмыстық үй-жайлардағы су бұруға арналған кәріз бағандары сыланған қораптарға салынады.</w:t>
      </w:r>
    </w:p>
    <w:bookmarkEnd w:id="49"/>
    <w:bookmarkStart w:name="z52" w:id="50"/>
    <w:p>
      <w:pPr>
        <w:spacing w:after="0"/>
        <w:ind w:left="0"/>
        <w:jc w:val="both"/>
      </w:pPr>
      <w:r>
        <w:rPr>
          <w:rFonts w:ascii="Times New Roman"/>
          <w:b w:val="false"/>
          <w:i w:val="false"/>
          <w:color w:val="000000"/>
          <w:sz w:val="28"/>
        </w:rPr>
        <w:t>
      38. Кәріз жүргізілмеген жерлерде жылы санитариялық тораптар (75 адамға 1) және су құйылатын қолжуғыштар (30 адамға 1) орнатылады.</w:t>
      </w:r>
    </w:p>
    <w:bookmarkEnd w:id="50"/>
    <w:p>
      <w:pPr>
        <w:spacing w:after="0"/>
        <w:ind w:left="0"/>
        <w:jc w:val="both"/>
      </w:pPr>
      <w:r>
        <w:rPr>
          <w:rFonts w:ascii="Times New Roman"/>
          <w:b w:val="false"/>
          <w:i w:val="false"/>
          <w:color w:val="000000"/>
          <w:sz w:val="28"/>
        </w:rPr>
        <w:t>
      Жылы санитариялық тораптардың жерүсті үй-жайлары және су өткізбейтін материалдан жасалған қазылған шұңқыры болады. Жылы санитариялық тораптарды жинау күн сайын дезинфекциялау құралдарын пайдалана отырып жүргізіледі. Қазылған шұңқыр уақтылы тазаланады.</w:t>
      </w:r>
    </w:p>
    <w:p>
      <w:pPr>
        <w:spacing w:after="0"/>
        <w:ind w:left="0"/>
        <w:jc w:val="both"/>
      </w:pPr>
      <w:r>
        <w:rPr>
          <w:rFonts w:ascii="Times New Roman"/>
          <w:b w:val="false"/>
          <w:i w:val="false"/>
          <w:color w:val="000000"/>
          <w:sz w:val="28"/>
        </w:rPr>
        <w:t>
      Жобаланатын, салынып жатқан және реконструкцияланатын білім беру объектілерінде кәріз жүргізілмеген және ішінара кәріз жүргізілген жерлерде санитариялық тораптар, оның ішінде жылы санитариялық тораптар объектілердің ғимараттарында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w:t>
      </w:r>
    </w:p>
    <w:bookmarkEnd w:id="51"/>
    <w:bookmarkStart w:name="z54" w:id="52"/>
    <w:p>
      <w:pPr>
        <w:spacing w:after="0"/>
        <w:ind w:left="0"/>
        <w:jc w:val="both"/>
      </w:pPr>
      <w:r>
        <w:rPr>
          <w:rFonts w:ascii="Times New Roman"/>
          <w:b w:val="false"/>
          <w:i w:val="false"/>
          <w:color w:val="000000"/>
          <w:sz w:val="28"/>
        </w:rPr>
        <w:t>
      40. Селолық елді мекендердегі шағын жинақталған мектептердің бір қабатты ғимараттарында пешпен жылыту құрылғысына жол беріледі. Пешті жағу жеке есігі бар оқшауланған үй-жайда жүргізіледі.</w:t>
      </w:r>
    </w:p>
    <w:bookmarkEnd w:id="52"/>
    <w:bookmarkStart w:name="z55" w:id="53"/>
    <w:p>
      <w:pPr>
        <w:spacing w:after="0"/>
        <w:ind w:left="0"/>
        <w:jc w:val="both"/>
      </w:pPr>
      <w:r>
        <w:rPr>
          <w:rFonts w:ascii="Times New Roman"/>
          <w:b w:val="false"/>
          <w:i w:val="false"/>
          <w:color w:val="000000"/>
          <w:sz w:val="28"/>
        </w:rPr>
        <w:t xml:space="preserve">
      41. Жылыту кезеңінде ауаның температурасы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ДСМ-15 бұйрығы) сәйкес айқындалады.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bookmarkEnd w:id="54"/>
    <w:bookmarkStart w:name="z57" w:id="55"/>
    <w:p>
      <w:pPr>
        <w:spacing w:after="0"/>
        <w:ind w:left="0"/>
        <w:jc w:val="both"/>
      </w:pPr>
      <w:r>
        <w:rPr>
          <w:rFonts w:ascii="Times New Roman"/>
          <w:b w:val="false"/>
          <w:i w:val="false"/>
          <w:color w:val="000000"/>
          <w:sz w:val="28"/>
        </w:rPr>
        <w:t>
      43. Объектінің аумағында сыртқы жасанды жарықтандыру болады.</w:t>
      </w:r>
    </w:p>
    <w:bookmarkEnd w:id="55"/>
    <w:bookmarkStart w:name="z58" w:id="56"/>
    <w:p>
      <w:pPr>
        <w:spacing w:after="0"/>
        <w:ind w:left="0"/>
        <w:jc w:val="both"/>
      </w:pPr>
      <w:r>
        <w:rPr>
          <w:rFonts w:ascii="Times New Roman"/>
          <w:b w:val="false"/>
          <w:i w:val="false"/>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bookmarkEnd w:id="56"/>
    <w:bookmarkStart w:name="z59" w:id="57"/>
    <w:p>
      <w:pPr>
        <w:spacing w:after="0"/>
        <w:ind w:left="0"/>
        <w:jc w:val="both"/>
      </w:pPr>
      <w:r>
        <w:rPr>
          <w:rFonts w:ascii="Times New Roman"/>
          <w:b w:val="false"/>
          <w:i w:val="false"/>
          <w:color w:val="000000"/>
          <w:sz w:val="28"/>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7"/>
    <w:p>
      <w:pPr>
        <w:spacing w:after="0"/>
        <w:ind w:left="0"/>
        <w:jc w:val="both"/>
      </w:pPr>
      <w:r>
        <w:rPr>
          <w:rFonts w:ascii="Times New Roman"/>
          <w:b w:val="false"/>
          <w:i w:val="false"/>
          <w:color w:val="000000"/>
          <w:sz w:val="28"/>
        </w:rPr>
        <w:t>
      Терезелердің әйнектелуі бүтін шыны төсемінен орындалады.</w:t>
      </w:r>
    </w:p>
    <w:bookmarkStart w:name="z60" w:id="58"/>
    <w:p>
      <w:pPr>
        <w:spacing w:after="0"/>
        <w:ind w:left="0"/>
        <w:jc w:val="both"/>
      </w:pPr>
      <w:r>
        <w:rPr>
          <w:rFonts w:ascii="Times New Roman"/>
          <w:b w:val="false"/>
          <w:i w:val="false"/>
          <w:color w:val="000000"/>
          <w:sz w:val="28"/>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bookmarkEnd w:id="58"/>
    <w:bookmarkStart w:name="z61" w:id="59"/>
    <w:p>
      <w:pPr>
        <w:spacing w:after="0"/>
        <w:ind w:left="0"/>
        <w:jc w:val="both"/>
      </w:pPr>
      <w:r>
        <w:rPr>
          <w:rFonts w:ascii="Times New Roman"/>
          <w:b w:val="false"/>
          <w:i w:val="false"/>
          <w:color w:val="000000"/>
          <w:sz w:val="28"/>
        </w:rPr>
        <w:t xml:space="preserve">
      47. Білім беру объектілерін жасанды жарықтандыру көрсеткіштері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bookmarkEnd w:id="60"/>
    <w:p>
      <w:pPr>
        <w:spacing w:after="0"/>
        <w:ind w:left="0"/>
        <w:jc w:val="both"/>
      </w:pPr>
      <w:r>
        <w:rPr>
          <w:rFonts w:ascii="Times New Roman"/>
          <w:b w:val="false"/>
          <w:i w:val="false"/>
          <w:color w:val="000000"/>
          <w:sz w:val="28"/>
        </w:rPr>
        <w:t>
      1) жоғары дәрежелі күрделі алыстан көрмейтіндер және жоғары дәрежедегі жақыннан көрмейтіндерге – 1000 люкс (бұдан әрі – лк);</w:t>
      </w:r>
    </w:p>
    <w:p>
      <w:pPr>
        <w:spacing w:after="0"/>
        <w:ind w:left="0"/>
        <w:jc w:val="both"/>
      </w:pPr>
      <w:r>
        <w:rPr>
          <w:rFonts w:ascii="Times New Roman"/>
          <w:b w:val="false"/>
          <w:i w:val="false"/>
          <w:color w:val="000000"/>
          <w:sz w:val="28"/>
        </w:rPr>
        <w:t>
      2) торлы қабық пен көру нервісі зақымдалғандарға (көздің қарығуы болмайтын) – 1000 – 1500 лк;</w:t>
      </w:r>
    </w:p>
    <w:p>
      <w:pPr>
        <w:spacing w:after="0"/>
        <w:ind w:left="0"/>
        <w:jc w:val="both"/>
      </w:pPr>
      <w:r>
        <w:rPr>
          <w:rFonts w:ascii="Times New Roman"/>
          <w:b w:val="false"/>
          <w:i w:val="false"/>
          <w:color w:val="000000"/>
          <w:sz w:val="28"/>
        </w:rPr>
        <w:t>
      3) жарықтан қорқу ауруынан зардап шегетіндерге – 500 лк-тен артық емес;</w:t>
      </w:r>
    </w:p>
    <w:p>
      <w:pPr>
        <w:spacing w:after="0"/>
        <w:ind w:left="0"/>
        <w:jc w:val="both"/>
      </w:pPr>
      <w:r>
        <w:rPr>
          <w:rFonts w:ascii="Times New Roman"/>
          <w:b w:val="false"/>
          <w:i w:val="false"/>
          <w:color w:val="000000"/>
          <w:sz w:val="28"/>
        </w:rPr>
        <w:t>
      4) жасанды жарықтандыру деңгейі жалпы жарықтандыру жүйесінен 400 лк-тен аспауы тиіс;</w:t>
      </w:r>
    </w:p>
    <w:p>
      <w:pPr>
        <w:spacing w:after="0"/>
        <w:ind w:left="0"/>
        <w:jc w:val="both"/>
      </w:pPr>
      <w:r>
        <w:rPr>
          <w:rFonts w:ascii="Times New Roman"/>
          <w:b w:val="false"/>
          <w:i w:val="false"/>
          <w:color w:val="000000"/>
          <w:sz w:val="28"/>
        </w:rPr>
        <w:t>
      5) әр жұмыс орнын кемінде 400 лк жергілікті жарықтандыру шамдарымен жабдықтайды.</w:t>
      </w:r>
    </w:p>
    <w:p>
      <w:pPr>
        <w:spacing w:after="0"/>
        <w:ind w:left="0"/>
        <w:jc w:val="both"/>
      </w:pPr>
      <w:r>
        <w:rPr>
          <w:rFonts w:ascii="Times New Roman"/>
          <w:b w:val="false"/>
          <w:i w:val="false"/>
          <w:color w:val="000000"/>
          <w:sz w:val="28"/>
        </w:rPr>
        <w:t>
      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
    <w:bookmarkStart w:name="z63" w:id="61"/>
    <w:p>
      <w:pPr>
        <w:spacing w:after="0"/>
        <w:ind w:left="0"/>
        <w:jc w:val="both"/>
      </w:pPr>
      <w:r>
        <w:rPr>
          <w:rFonts w:ascii="Times New Roman"/>
          <w:b w:val="false"/>
          <w:i w:val="false"/>
          <w:color w:val="000000"/>
          <w:sz w:val="28"/>
        </w:rPr>
        <w:t>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bookmarkEnd w:id="61"/>
    <w:bookmarkStart w:name="z64" w:id="62"/>
    <w:p>
      <w:pPr>
        <w:spacing w:after="0"/>
        <w:ind w:left="0"/>
        <w:jc w:val="both"/>
      </w:pPr>
      <w:r>
        <w:rPr>
          <w:rFonts w:ascii="Times New Roman"/>
          <w:b w:val="false"/>
          <w:i w:val="false"/>
          <w:color w:val="000000"/>
          <w:sz w:val="28"/>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bookmarkEnd w:id="62"/>
    <w:bookmarkStart w:name="z65" w:id="63"/>
    <w:p>
      <w:pPr>
        <w:spacing w:after="0"/>
        <w:ind w:left="0"/>
        <w:jc w:val="both"/>
      </w:pPr>
      <w:r>
        <w:rPr>
          <w:rFonts w:ascii="Times New Roman"/>
          <w:b w:val="false"/>
          <w:i w:val="false"/>
          <w:color w:val="000000"/>
          <w:sz w:val="28"/>
        </w:rPr>
        <w:t xml:space="preserve">
      51. Желдету және ауа баптау жүйелерін пайдалану кезінде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 сақталады.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w:t>
      </w:r>
    </w:p>
    <w:bookmarkEnd w:id="64"/>
    <w:bookmarkStart w:name="z67" w:id="65"/>
    <w:p>
      <w:pPr>
        <w:spacing w:after="0"/>
        <w:ind w:left="0"/>
        <w:jc w:val="both"/>
      </w:pPr>
      <w:r>
        <w:rPr>
          <w:rFonts w:ascii="Times New Roman"/>
          <w:b w:val="false"/>
          <w:i w:val="false"/>
          <w:color w:val="000000"/>
          <w:sz w:val="28"/>
        </w:rPr>
        <w:t>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bookmarkEnd w:id="65"/>
    <w:bookmarkStart w:name="z68" w:id="66"/>
    <w:p>
      <w:pPr>
        <w:spacing w:after="0"/>
        <w:ind w:left="0"/>
        <w:jc w:val="both"/>
      </w:pPr>
      <w:r>
        <w:rPr>
          <w:rFonts w:ascii="Times New Roman"/>
          <w:b w:val="false"/>
          <w:i w:val="false"/>
          <w:color w:val="000000"/>
          <w:sz w:val="28"/>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 ҚР ДСМ-15 </w:t>
      </w:r>
      <w:r>
        <w:rPr>
          <w:rFonts w:ascii="Times New Roman"/>
          <w:b w:val="false"/>
          <w:i w:val="false"/>
          <w:color w:val="000000"/>
          <w:sz w:val="28"/>
        </w:rPr>
        <w:t>бұйрығына</w:t>
      </w:r>
      <w:r>
        <w:rPr>
          <w:rFonts w:ascii="Times New Roman"/>
          <w:b w:val="false"/>
          <w:i w:val="false"/>
          <w:color w:val="000000"/>
          <w:sz w:val="28"/>
        </w:rPr>
        <w:t xml:space="preserve"> сәйкес қамтамасыз етіледі.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bookmarkEnd w:id="67"/>
    <w:bookmarkStart w:name="z70" w:id="68"/>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w:t>
      </w:r>
    </w:p>
    <w:bookmarkEnd w:id="68"/>
    <w:bookmarkStart w:name="z71" w:id="69"/>
    <w:p>
      <w:pPr>
        <w:spacing w:after="0"/>
        <w:ind w:left="0"/>
        <w:jc w:val="both"/>
      </w:pPr>
      <w:r>
        <w:rPr>
          <w:rFonts w:ascii="Times New Roman"/>
          <w:b w:val="false"/>
          <w:i w:val="false"/>
          <w:color w:val="000000"/>
          <w:sz w:val="28"/>
        </w:rPr>
        <w:t>
      56. Жыл сайын объектіде ағымдағы жөндеу жүргізіледі.</w:t>
      </w:r>
    </w:p>
    <w:bookmarkEnd w:id="69"/>
    <w:bookmarkStart w:name="z72" w:id="70"/>
    <w:p>
      <w:pPr>
        <w:spacing w:after="0"/>
        <w:ind w:left="0"/>
        <w:jc w:val="both"/>
      </w:pPr>
      <w:r>
        <w:rPr>
          <w:rFonts w:ascii="Times New Roman"/>
          <w:b w:val="false"/>
          <w:i w:val="false"/>
          <w:color w:val="000000"/>
          <w:sz w:val="28"/>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bookmarkEnd w:id="70"/>
    <w:bookmarkStart w:name="z73" w:id="71"/>
    <w:p>
      <w:pPr>
        <w:spacing w:after="0"/>
        <w:ind w:left="0"/>
        <w:jc w:val="both"/>
      </w:pPr>
      <w:r>
        <w:rPr>
          <w:rFonts w:ascii="Times New Roman"/>
          <w:b w:val="false"/>
          <w:i w:val="false"/>
          <w:color w:val="000000"/>
          <w:sz w:val="28"/>
        </w:rPr>
        <w:t>
      58. Үй-жайларды әрлеу үшін олардың сапасы мен қауіпсіздігін растайтын құжаттары бар құрылыс материалдары пайдаланылады.</w:t>
      </w:r>
    </w:p>
    <w:bookmarkEnd w:id="71"/>
    <w:bookmarkStart w:name="z74" w:id="72"/>
    <w:p>
      <w:pPr>
        <w:spacing w:after="0"/>
        <w:ind w:left="0"/>
        <w:jc w:val="both"/>
      </w:pPr>
      <w:r>
        <w:rPr>
          <w:rFonts w:ascii="Times New Roman"/>
          <w:b w:val="false"/>
          <w:i w:val="false"/>
          <w:color w:val="000000"/>
          <w:sz w:val="28"/>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bookmarkEnd w:id="72"/>
    <w:bookmarkStart w:name="z75" w:id="73"/>
    <w:p>
      <w:pPr>
        <w:spacing w:after="0"/>
        <w:ind w:left="0"/>
        <w:jc w:val="both"/>
      </w:pPr>
      <w:r>
        <w:rPr>
          <w:rFonts w:ascii="Times New Roman"/>
          <w:b w:val="false"/>
          <w:i w:val="false"/>
          <w:color w:val="000000"/>
          <w:sz w:val="28"/>
        </w:rPr>
        <w:t>
      60. Барлық үй жайлардың төбелері мен қабырғалары тегіс, саңылаусыз, жарықшағы жоқ, бүлінбеген, грибоктармен зақымдану белгілерінсіз болуы тиіс.</w:t>
      </w:r>
    </w:p>
    <w:bookmarkEnd w:id="73"/>
    <w:bookmarkStart w:name="z76" w:id="74"/>
    <w:p>
      <w:pPr>
        <w:spacing w:after="0"/>
        <w:ind w:left="0"/>
        <w:jc w:val="both"/>
      </w:pPr>
      <w:r>
        <w:rPr>
          <w:rFonts w:ascii="Times New Roman"/>
          <w:b w:val="false"/>
          <w:i w:val="false"/>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4"/>
    <w:p>
      <w:pPr>
        <w:spacing w:after="0"/>
        <w:ind w:left="0"/>
        <w:jc w:val="both"/>
      </w:pPr>
      <w:r>
        <w:rPr>
          <w:rFonts w:ascii="Times New Roman"/>
          <w:b w:val="false"/>
          <w:i w:val="false"/>
          <w:color w:val="000000"/>
          <w:sz w:val="28"/>
        </w:rPr>
        <w:t>
      Ылғалды режиммен жұмыс істейтін үй-жайлардың (медициналық мақсаттағы, ас блогы, санитариялық тораптар, кір жуу, жуыну орындары) қабырғаларын жуу және дезинфекциялау құралдарын қолдана отырып, ылғалды тәсілмен жинауға жол беретін тақтаймен немесе ылғалға төзімді басқа материалдармен, кемінде 1,5 м биіктікке, себезгі бөлмелерінде кемінде 1,8 м биіктікке қаптайды.</w:t>
      </w:r>
    </w:p>
    <w:bookmarkStart w:name="z77" w:id="75"/>
    <w:p>
      <w:pPr>
        <w:spacing w:after="0"/>
        <w:ind w:left="0"/>
        <w:jc w:val="both"/>
      </w:pPr>
      <w:r>
        <w:rPr>
          <w:rFonts w:ascii="Times New Roman"/>
          <w:b w:val="false"/>
          <w:i w:val="false"/>
          <w:color w:val="000000"/>
          <w:sz w:val="28"/>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bookmarkEnd w:id="75"/>
    <w:bookmarkStart w:name="z78" w:id="76"/>
    <w:p>
      <w:pPr>
        <w:spacing w:after="0"/>
        <w:ind w:left="0"/>
        <w:jc w:val="both"/>
      </w:pPr>
      <w:r>
        <w:rPr>
          <w:rFonts w:ascii="Times New Roman"/>
          <w:b w:val="false"/>
          <w:i w:val="false"/>
          <w:color w:val="000000"/>
          <w:sz w:val="28"/>
        </w:rPr>
        <w:t>
      63. Желдету үшін ашылатын терезелерге, форточкаларға, фрамугаларға москит торлары орнатылады.</w:t>
      </w:r>
    </w:p>
    <w:bookmarkEnd w:id="76"/>
    <w:bookmarkStart w:name="z79" w:id="77"/>
    <w:p>
      <w:pPr>
        <w:spacing w:after="0"/>
        <w:ind w:left="0"/>
        <w:jc w:val="both"/>
      </w:pPr>
      <w:r>
        <w:rPr>
          <w:rFonts w:ascii="Times New Roman"/>
          <w:b w:val="false"/>
          <w:i w:val="false"/>
          <w:color w:val="000000"/>
          <w:sz w:val="28"/>
        </w:rPr>
        <w:t>
      64. Объектілердің аумағы, ашық ауадағы дене шынықтыру және спорт алаңдары таза ұсталады, бөгде заттардан бос болуы тиіс.</w:t>
      </w:r>
    </w:p>
    <w:bookmarkEnd w:id="77"/>
    <w:bookmarkStart w:name="z80" w:id="78"/>
    <w:p>
      <w:pPr>
        <w:spacing w:after="0"/>
        <w:ind w:left="0"/>
        <w:jc w:val="both"/>
      </w:pPr>
      <w:r>
        <w:rPr>
          <w:rFonts w:ascii="Times New Roman"/>
          <w:b w:val="false"/>
          <w:i w:val="false"/>
          <w:color w:val="000000"/>
          <w:sz w:val="28"/>
        </w:rPr>
        <w:t>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bookmarkEnd w:id="78"/>
    <w:p>
      <w:pPr>
        <w:spacing w:after="0"/>
        <w:ind w:left="0"/>
        <w:jc w:val="both"/>
      </w:pPr>
      <w:r>
        <w:rPr>
          <w:rFonts w:ascii="Times New Roman"/>
          <w:b w:val="false"/>
          <w:i w:val="false"/>
          <w:color w:val="000000"/>
          <w:sz w:val="28"/>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bookmarkStart w:name="z81" w:id="79"/>
    <w:p>
      <w:pPr>
        <w:spacing w:after="0"/>
        <w:ind w:left="0"/>
        <w:jc w:val="both"/>
      </w:pPr>
      <w:r>
        <w:rPr>
          <w:rFonts w:ascii="Times New Roman"/>
          <w:b w:val="false"/>
          <w:i w:val="false"/>
          <w:color w:val="000000"/>
          <w:sz w:val="28"/>
        </w:rPr>
        <w:t>
      66. Тазалауды жүргізу үшін дайындаушының қолдану жөніндегі нұсқаулығына сәйкес қолдануға рұқсат етілген жуу, дезинфекциялау құралдары пайдаланылады.</w:t>
      </w:r>
    </w:p>
    <w:bookmarkEnd w:id="79"/>
    <w:p>
      <w:pPr>
        <w:spacing w:after="0"/>
        <w:ind w:left="0"/>
        <w:jc w:val="both"/>
      </w:pPr>
      <w:r>
        <w:rPr>
          <w:rFonts w:ascii="Times New Roman"/>
          <w:b w:val="false"/>
          <w:i w:val="false"/>
          <w:color w:val="000000"/>
          <w:sz w:val="28"/>
        </w:rPr>
        <w:t>
      Дезинфекциялау ерітінділерін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80"/>
    <w:p>
      <w:pPr>
        <w:spacing w:after="0"/>
        <w:ind w:left="0"/>
        <w:jc w:val="both"/>
      </w:pPr>
      <w:r>
        <w:rPr>
          <w:rFonts w:ascii="Times New Roman"/>
          <w:b w:val="false"/>
          <w:i w:val="false"/>
          <w:color w:val="000000"/>
          <w:sz w:val="28"/>
        </w:rPr>
        <w:t>
      Барлық ұйымдардың санитариялық тораптары үшін жинау мүкәммалының белгілік таңбасы болады.</w:t>
      </w:r>
    </w:p>
    <w:bookmarkStart w:name="z83" w:id="81"/>
    <w:p>
      <w:pPr>
        <w:spacing w:after="0"/>
        <w:ind w:left="0"/>
        <w:jc w:val="both"/>
      </w:pPr>
      <w:r>
        <w:rPr>
          <w:rFonts w:ascii="Times New Roman"/>
          <w:b w:val="false"/>
          <w:i w:val="false"/>
          <w:color w:val="000000"/>
          <w:sz w:val="28"/>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bookmarkEnd w:id="81"/>
    <w:bookmarkStart w:name="z84" w:id="82"/>
    <w:p>
      <w:pPr>
        <w:spacing w:after="0"/>
        <w:ind w:left="0"/>
        <w:jc w:val="both"/>
      </w:pPr>
      <w:r>
        <w:rPr>
          <w:rFonts w:ascii="Times New Roman"/>
          <w:b w:val="false"/>
          <w:i w:val="false"/>
          <w:color w:val="000000"/>
          <w:sz w:val="28"/>
        </w:rPr>
        <w:t>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bookmarkEnd w:id="82"/>
    <w:p>
      <w:pPr>
        <w:spacing w:after="0"/>
        <w:ind w:left="0"/>
        <w:jc w:val="both"/>
      </w:pPr>
      <w:r>
        <w:rPr>
          <w:rFonts w:ascii="Times New Roman"/>
          <w:b w:val="false"/>
          <w:i w:val="false"/>
          <w:color w:val="000000"/>
          <w:sz w:val="28"/>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bookmarkStart w:name="z85" w:id="83"/>
    <w:p>
      <w:pPr>
        <w:spacing w:after="0"/>
        <w:ind w:left="0"/>
        <w:jc w:val="left"/>
      </w:pPr>
      <w:r>
        <w:rPr>
          <w:rFonts w:ascii="Times New Roman"/>
          <w:b/>
          <w:i w:val="false"/>
          <w:color w:val="000000"/>
        </w:rPr>
        <w:t xml:space="preserve"> 5-тарау. Оқыту және өндірістік практика жағдайларына қойылатын санитариялық-эпидемиологиялық талаптар</w:t>
      </w:r>
    </w:p>
    <w:bookmarkEnd w:id="83"/>
    <w:bookmarkStart w:name="z86" w:id="84"/>
    <w:p>
      <w:pPr>
        <w:spacing w:after="0"/>
        <w:ind w:left="0"/>
        <w:jc w:val="both"/>
      </w:pPr>
      <w:r>
        <w:rPr>
          <w:rFonts w:ascii="Times New Roman"/>
          <w:b w:val="false"/>
          <w:i w:val="false"/>
          <w:color w:val="000000"/>
          <w:sz w:val="28"/>
        </w:rPr>
        <w:t xml:space="preserve">
      70. Жалпы білім беретін және арнайы білім беру ұйымдары топтарының (сыныптарының) толтырылуы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71. Жалпы білім беру ұйымдарында сабақтың ұзақтығы 45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45 минуттан жоспарланады. Сабақтарда дене шынықтыру минуттарын және көзге арналған жаттығулар өткізіледі.</w:t>
      </w:r>
    </w:p>
    <w:bookmarkEnd w:id="85"/>
    <w:p>
      <w:pPr>
        <w:spacing w:after="0"/>
        <w:ind w:left="0"/>
        <w:jc w:val="both"/>
      </w:pPr>
      <w:r>
        <w:rPr>
          <w:rFonts w:ascii="Times New Roman"/>
          <w:b w:val="false"/>
          <w:i w:val="false"/>
          <w:color w:val="000000"/>
          <w:sz w:val="28"/>
        </w:rPr>
        <w:t>
      Бірінші сынып оқушылары үшін бір жыл ішінде қосымша бір апталық демалыстар болуы тиіс.</w:t>
      </w:r>
    </w:p>
    <w:bookmarkStart w:name="z88" w:id="86"/>
    <w:p>
      <w:pPr>
        <w:spacing w:after="0"/>
        <w:ind w:left="0"/>
        <w:jc w:val="both"/>
      </w:pPr>
      <w:r>
        <w:rPr>
          <w:rFonts w:ascii="Times New Roman"/>
          <w:b w:val="false"/>
          <w:i w:val="false"/>
          <w:color w:val="000000"/>
          <w:sz w:val="28"/>
        </w:rPr>
        <w:t xml:space="preserve">
      72. Жалпы білім беру ұйымдарындағы апталық оқу жүктемесі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нормалардан аспауы тиіс.</w:t>
      </w:r>
    </w:p>
    <w:bookmarkEnd w:id="86"/>
    <w:p>
      <w:pPr>
        <w:spacing w:after="0"/>
        <w:ind w:left="0"/>
        <w:jc w:val="both"/>
      </w:pPr>
      <w:r>
        <w:rPr>
          <w:rFonts w:ascii="Times New Roman"/>
          <w:b w:val="false"/>
          <w:i w:val="false"/>
          <w:color w:val="000000"/>
          <w:sz w:val="28"/>
        </w:rPr>
        <w:t>
      Кестедегі сабақтар саны ата-аналар комитетімен келісіледі.</w:t>
      </w:r>
    </w:p>
    <w:bookmarkStart w:name="z89" w:id="87"/>
    <w:p>
      <w:pPr>
        <w:spacing w:after="0"/>
        <w:ind w:left="0"/>
        <w:jc w:val="both"/>
      </w:pPr>
      <w:r>
        <w:rPr>
          <w:rFonts w:ascii="Times New Roman"/>
          <w:b w:val="false"/>
          <w:i w:val="false"/>
          <w:color w:val="000000"/>
          <w:sz w:val="28"/>
        </w:rPr>
        <w:t>
      73. Бастауыш мектепте қосарланған сабақтарды өткізуге жол берілмейді.</w:t>
      </w:r>
    </w:p>
    <w:bookmarkEnd w:id="87"/>
    <w:p>
      <w:pPr>
        <w:spacing w:after="0"/>
        <w:ind w:left="0"/>
        <w:jc w:val="both"/>
      </w:pPr>
      <w:r>
        <w:rPr>
          <w:rFonts w:ascii="Times New Roman"/>
          <w:b w:val="false"/>
          <w:i w:val="false"/>
          <w:color w:val="000000"/>
          <w:sz w:val="28"/>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қиындығы бойынша пәндерді саралау кестесі пайдаланылады.</w:t>
      </w:r>
    </w:p>
    <w:bookmarkStart w:name="z90" w:id="88"/>
    <w:p>
      <w:pPr>
        <w:spacing w:after="0"/>
        <w:ind w:left="0"/>
        <w:jc w:val="both"/>
      </w:pPr>
      <w:r>
        <w:rPr>
          <w:rFonts w:ascii="Times New Roman"/>
          <w:b w:val="false"/>
          <w:i w:val="false"/>
          <w:color w:val="000000"/>
          <w:sz w:val="28"/>
        </w:rPr>
        <w:t>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8"/>
    <w:p>
      <w:pPr>
        <w:spacing w:after="0"/>
        <w:ind w:left="0"/>
        <w:jc w:val="both"/>
      </w:pPr>
      <w:r>
        <w:rPr>
          <w:rFonts w:ascii="Times New Roman"/>
          <w:b w:val="false"/>
          <w:i w:val="false"/>
          <w:color w:val="000000"/>
          <w:sz w:val="28"/>
        </w:rPr>
        <w:t>
      Күн сайынғы оқу жиынының салмағы:</w:t>
      </w:r>
    </w:p>
    <w:p>
      <w:pPr>
        <w:spacing w:after="0"/>
        <w:ind w:left="0"/>
        <w:jc w:val="both"/>
      </w:pPr>
      <w:r>
        <w:rPr>
          <w:rFonts w:ascii="Times New Roman"/>
          <w:b w:val="false"/>
          <w:i w:val="false"/>
          <w:color w:val="000000"/>
          <w:sz w:val="28"/>
        </w:rPr>
        <w:t>
      1-3-сыныптардың білім алушылары үшін – 1,5-2,0 килограмм (бұдан әрі – кг);</w:t>
      </w:r>
    </w:p>
    <w:p>
      <w:pPr>
        <w:spacing w:after="0"/>
        <w:ind w:left="0"/>
        <w:jc w:val="both"/>
      </w:pPr>
      <w:r>
        <w:rPr>
          <w:rFonts w:ascii="Times New Roman"/>
          <w:b w:val="false"/>
          <w:i w:val="false"/>
          <w:color w:val="000000"/>
          <w:sz w:val="28"/>
        </w:rPr>
        <w:t>
      4-5-сыныптардың білім алушылары үшін – 2,0-2,5 кг;</w:t>
      </w:r>
    </w:p>
    <w:p>
      <w:pPr>
        <w:spacing w:after="0"/>
        <w:ind w:left="0"/>
        <w:jc w:val="both"/>
      </w:pPr>
      <w:r>
        <w:rPr>
          <w:rFonts w:ascii="Times New Roman"/>
          <w:b w:val="false"/>
          <w:i w:val="false"/>
          <w:color w:val="000000"/>
          <w:sz w:val="28"/>
        </w:rPr>
        <w:t>
      6-7-сыныптардың білім алушылары үшін – 3,0-3,5 кг;</w:t>
      </w:r>
    </w:p>
    <w:p>
      <w:pPr>
        <w:spacing w:after="0"/>
        <w:ind w:left="0"/>
        <w:jc w:val="both"/>
      </w:pPr>
      <w:r>
        <w:rPr>
          <w:rFonts w:ascii="Times New Roman"/>
          <w:b w:val="false"/>
          <w:i w:val="false"/>
          <w:color w:val="000000"/>
          <w:sz w:val="28"/>
        </w:rPr>
        <w:t>
      8-11(12)-сыныптардың білім алушылары үшін – 4,0-4,5 кг - нан аспауы тиіс.</w:t>
      </w:r>
    </w:p>
    <w:p>
      <w:pPr>
        <w:spacing w:after="0"/>
        <w:ind w:left="0"/>
        <w:jc w:val="both"/>
      </w:pPr>
      <w:r>
        <w:rPr>
          <w:rFonts w:ascii="Times New Roman"/>
          <w:b w:val="false"/>
          <w:i w:val="false"/>
          <w:color w:val="000000"/>
          <w:sz w:val="28"/>
        </w:rPr>
        <w:t>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bookmarkStart w:name="z91" w:id="89"/>
    <w:p>
      <w:pPr>
        <w:spacing w:after="0"/>
        <w:ind w:left="0"/>
        <w:jc w:val="both"/>
      </w:pPr>
      <w:r>
        <w:rPr>
          <w:rFonts w:ascii="Times New Roman"/>
          <w:b w:val="false"/>
          <w:i w:val="false"/>
          <w:color w:val="000000"/>
          <w:sz w:val="28"/>
        </w:rPr>
        <w:t>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9"/>
    <w:p>
      <w:pPr>
        <w:spacing w:after="0"/>
        <w:ind w:left="0"/>
        <w:jc w:val="both"/>
      </w:pPr>
      <w:r>
        <w:rPr>
          <w:rFonts w:ascii="Times New Roman"/>
          <w:b w:val="false"/>
          <w:i w:val="false"/>
          <w:color w:val="000000"/>
          <w:sz w:val="28"/>
        </w:rPr>
        <w:t>
      Үзілістерді таза ауаны барынша көп пайдаланып, қозғалыс ойындарымен өткізеді.</w:t>
      </w:r>
    </w:p>
    <w:p>
      <w:pPr>
        <w:spacing w:after="0"/>
        <w:ind w:left="0"/>
        <w:jc w:val="both"/>
      </w:pPr>
      <w:r>
        <w:rPr>
          <w:rFonts w:ascii="Times New Roman"/>
          <w:b w:val="false"/>
          <w:i w:val="false"/>
          <w:color w:val="000000"/>
          <w:sz w:val="28"/>
        </w:rPr>
        <w:t>
      Ауысымдар арасында ылғалды жинау және желдету үшін ұзақтығы кемінде 40 минут үзіліс көзделеді.</w:t>
      </w:r>
    </w:p>
    <w:bookmarkStart w:name="z92" w:id="90"/>
    <w:p>
      <w:pPr>
        <w:spacing w:after="0"/>
        <w:ind w:left="0"/>
        <w:jc w:val="both"/>
      </w:pPr>
      <w:r>
        <w:rPr>
          <w:rFonts w:ascii="Times New Roman"/>
          <w:b w:val="false"/>
          <w:i w:val="false"/>
          <w:color w:val="000000"/>
          <w:sz w:val="28"/>
        </w:rPr>
        <w:t>
      76. Мектепалды сыныптардағы сабақтардың барынша рұқсат етілген саны – ұзақтығы 25-30 минуттан болып төрт сабақтан аспайды. Сабақтар арасындағы үзілістер кемінде 10 минутты құрайды.</w:t>
      </w:r>
    </w:p>
    <w:bookmarkEnd w:id="90"/>
    <w:p>
      <w:pPr>
        <w:spacing w:after="0"/>
        <w:ind w:left="0"/>
        <w:jc w:val="both"/>
      </w:pPr>
      <w:r>
        <w:rPr>
          <w:rFonts w:ascii="Times New Roman"/>
          <w:b w:val="false"/>
          <w:i w:val="false"/>
          <w:color w:val="000000"/>
          <w:sz w:val="28"/>
        </w:rPr>
        <w:t>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p>
      <w:pPr>
        <w:spacing w:after="0"/>
        <w:ind w:left="0"/>
        <w:jc w:val="both"/>
      </w:pPr>
      <w:r>
        <w:rPr>
          <w:rFonts w:ascii="Times New Roman"/>
          <w:b w:val="false"/>
          <w:i w:val="false"/>
          <w:color w:val="000000"/>
          <w:sz w:val="28"/>
        </w:rPr>
        <w:t>
      1) мектепалды, мектепке дейінгі топтарда (сыныптарда) және 1 сыныптарда – 15 минуттан аспайды;</w:t>
      </w:r>
    </w:p>
    <w:p>
      <w:pPr>
        <w:spacing w:after="0"/>
        <w:ind w:left="0"/>
        <w:jc w:val="both"/>
      </w:pPr>
      <w:r>
        <w:rPr>
          <w:rFonts w:ascii="Times New Roman"/>
          <w:b w:val="false"/>
          <w:i w:val="false"/>
          <w:color w:val="000000"/>
          <w:sz w:val="28"/>
        </w:rPr>
        <w:t>
      2) 2-3 сыныптарда – 20 минуттан аспайды;</w:t>
      </w:r>
    </w:p>
    <w:p>
      <w:pPr>
        <w:spacing w:after="0"/>
        <w:ind w:left="0"/>
        <w:jc w:val="both"/>
      </w:pPr>
      <w:r>
        <w:rPr>
          <w:rFonts w:ascii="Times New Roman"/>
          <w:b w:val="false"/>
          <w:i w:val="false"/>
          <w:color w:val="000000"/>
          <w:sz w:val="28"/>
        </w:rPr>
        <w:t>
      3) 4-5-сыныптарда – 25 минуттан аспайды;</w:t>
      </w:r>
    </w:p>
    <w:p>
      <w:pPr>
        <w:spacing w:after="0"/>
        <w:ind w:left="0"/>
        <w:jc w:val="both"/>
      </w:pPr>
      <w:r>
        <w:rPr>
          <w:rFonts w:ascii="Times New Roman"/>
          <w:b w:val="false"/>
          <w:i w:val="false"/>
          <w:color w:val="000000"/>
          <w:sz w:val="28"/>
        </w:rPr>
        <w:t>
      4) 6-8 сыныптарда – 25 минуттан аспайды;</w:t>
      </w:r>
    </w:p>
    <w:p>
      <w:pPr>
        <w:spacing w:after="0"/>
        <w:ind w:left="0"/>
        <w:jc w:val="both"/>
      </w:pPr>
      <w:r>
        <w:rPr>
          <w:rFonts w:ascii="Times New Roman"/>
          <w:b w:val="false"/>
          <w:i w:val="false"/>
          <w:color w:val="000000"/>
          <w:sz w:val="28"/>
        </w:rPr>
        <w:t>
      5) 9-11 (12) сыныптарда – 30 минуттан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18.01.2023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xml:space="preserve">
      77. ТжКБ,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Білім берудің барлық деңгейінің мемлекеттік жалпыға міндетті білім беру стандарттарыбелгіленеді.</w:t>
      </w:r>
    </w:p>
    <w:bookmarkEnd w:id="91"/>
    <w:bookmarkStart w:name="z94" w:id="92"/>
    <w:p>
      <w:pPr>
        <w:spacing w:after="0"/>
        <w:ind w:left="0"/>
        <w:jc w:val="both"/>
      </w:pPr>
      <w:r>
        <w:rPr>
          <w:rFonts w:ascii="Times New Roman"/>
          <w:b w:val="false"/>
          <w:i w:val="false"/>
          <w:color w:val="000000"/>
          <w:sz w:val="28"/>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bookmarkEnd w:id="92"/>
    <w:bookmarkStart w:name="z95" w:id="93"/>
    <w:p>
      <w:pPr>
        <w:spacing w:after="0"/>
        <w:ind w:left="0"/>
        <w:jc w:val="both"/>
      </w:pPr>
      <w:r>
        <w:rPr>
          <w:rFonts w:ascii="Times New Roman"/>
          <w:b w:val="false"/>
          <w:i w:val="false"/>
          <w:color w:val="000000"/>
          <w:sz w:val="28"/>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bookmarkEnd w:id="93"/>
    <w:bookmarkStart w:name="z96" w:id="94"/>
    <w:p>
      <w:pPr>
        <w:spacing w:after="0"/>
        <w:ind w:left="0"/>
        <w:jc w:val="both"/>
      </w:pPr>
      <w:r>
        <w:rPr>
          <w:rFonts w:ascii="Times New Roman"/>
          <w:b w:val="false"/>
          <w:i w:val="false"/>
          <w:color w:val="000000"/>
          <w:sz w:val="28"/>
        </w:rPr>
        <w:t>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bookmarkEnd w:id="94"/>
    <w:bookmarkStart w:name="z97" w:id="95"/>
    <w:p>
      <w:pPr>
        <w:spacing w:after="0"/>
        <w:ind w:left="0"/>
        <w:jc w:val="both"/>
      </w:pPr>
      <w:r>
        <w:rPr>
          <w:rFonts w:ascii="Times New Roman"/>
          <w:b w:val="false"/>
          <w:i w:val="false"/>
          <w:color w:val="000000"/>
          <w:sz w:val="28"/>
        </w:rPr>
        <w:t xml:space="preserve">
      81. Оқу жиhазын іріктеп алуды білім алушылардың бойына сәйкес жүргізеді. Оқу жиһазының өлшемдері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95"/>
    <w:bookmarkStart w:name="z98" w:id="96"/>
    <w:p>
      <w:pPr>
        <w:spacing w:after="0"/>
        <w:ind w:left="0"/>
        <w:jc w:val="both"/>
      </w:pPr>
      <w:r>
        <w:rPr>
          <w:rFonts w:ascii="Times New Roman"/>
          <w:b w:val="false"/>
          <w:i w:val="false"/>
          <w:color w:val="000000"/>
          <w:sz w:val="28"/>
        </w:rPr>
        <w:t>
      82. Объектілерде оқу кабинеттері, зертханалар жұмыс үстелдерімен, арқалығы бар орындықтармен жабдықталады.</w:t>
      </w:r>
    </w:p>
    <w:bookmarkEnd w:id="96"/>
    <w:p>
      <w:pPr>
        <w:spacing w:after="0"/>
        <w:ind w:left="0"/>
        <w:jc w:val="both"/>
      </w:pPr>
      <w:r>
        <w:rPr>
          <w:rFonts w:ascii="Times New Roman"/>
          <w:b w:val="false"/>
          <w:i w:val="false"/>
          <w:color w:val="000000"/>
          <w:sz w:val="28"/>
        </w:rPr>
        <w:t>
      Мынадай білім алушылар мен тәрбиеленушілер:</w:t>
      </w:r>
    </w:p>
    <w:p>
      <w:pPr>
        <w:spacing w:after="0"/>
        <w:ind w:left="0"/>
        <w:jc w:val="both"/>
      </w:pPr>
      <w:r>
        <w:rPr>
          <w:rFonts w:ascii="Times New Roman"/>
          <w:b w:val="false"/>
          <w:i w:val="false"/>
          <w:color w:val="000000"/>
          <w:sz w:val="28"/>
        </w:rPr>
        <w:t>
      есту, көру қабілеті бұзылған білім алушылар мен тәрбиеленушілер тақтаға жақын, алдыңғы қатардағы үстелдерге;</w:t>
      </w:r>
    </w:p>
    <w:p>
      <w:pPr>
        <w:spacing w:after="0"/>
        <w:ind w:left="0"/>
        <w:jc w:val="both"/>
      </w:pPr>
      <w:r>
        <w:rPr>
          <w:rFonts w:ascii="Times New Roman"/>
          <w:b w:val="false"/>
          <w:i w:val="false"/>
          <w:color w:val="000000"/>
          <w:sz w:val="28"/>
        </w:rPr>
        <w:t>
      жиі суық тиіп ауыратын білім алушылар мен тәрбиеленушілер сыртқы қабырғадан алыс отырғызылады.</w:t>
      </w:r>
    </w:p>
    <w:bookmarkStart w:name="z99" w:id="97"/>
    <w:p>
      <w:pPr>
        <w:spacing w:after="0"/>
        <w:ind w:left="0"/>
        <w:jc w:val="both"/>
      </w:pPr>
      <w:r>
        <w:rPr>
          <w:rFonts w:ascii="Times New Roman"/>
          <w:b w:val="false"/>
          <w:i w:val="false"/>
          <w:color w:val="000000"/>
          <w:sz w:val="28"/>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bookmarkEnd w:id="97"/>
    <w:bookmarkStart w:name="z100" w:id="98"/>
    <w:p>
      <w:pPr>
        <w:spacing w:after="0"/>
        <w:ind w:left="0"/>
        <w:jc w:val="both"/>
      </w:pPr>
      <w:r>
        <w:rPr>
          <w:rFonts w:ascii="Times New Roman"/>
          <w:b w:val="false"/>
          <w:i w:val="false"/>
          <w:color w:val="000000"/>
          <w:sz w:val="28"/>
        </w:rPr>
        <w:t>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98"/>
    <w:p>
      <w:pPr>
        <w:spacing w:after="0"/>
        <w:ind w:left="0"/>
        <w:jc w:val="both"/>
      </w:pPr>
      <w:r>
        <w:rPr>
          <w:rFonts w:ascii="Times New Roman"/>
          <w:b w:val="false"/>
          <w:i w:val="false"/>
          <w:color w:val="000000"/>
          <w:sz w:val="28"/>
        </w:rPr>
        <w:t>
      Химия кабинетінде сыртқа тарту шкафы жабдықталады.</w:t>
      </w:r>
    </w:p>
    <w:bookmarkStart w:name="z101" w:id="99"/>
    <w:p>
      <w:pPr>
        <w:spacing w:after="0"/>
        <w:ind w:left="0"/>
        <w:jc w:val="both"/>
      </w:pPr>
      <w:r>
        <w:rPr>
          <w:rFonts w:ascii="Times New Roman"/>
          <w:b w:val="false"/>
          <w:i w:val="false"/>
          <w:color w:val="000000"/>
          <w:sz w:val="28"/>
        </w:rPr>
        <w:t>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p>
    <w:bookmarkEnd w:id="99"/>
    <w:bookmarkStart w:name="z102" w:id="100"/>
    <w:p>
      <w:pPr>
        <w:spacing w:after="0"/>
        <w:ind w:left="0"/>
        <w:jc w:val="both"/>
      </w:pPr>
      <w:r>
        <w:rPr>
          <w:rFonts w:ascii="Times New Roman"/>
          <w:b w:val="false"/>
          <w:i w:val="false"/>
          <w:color w:val="000000"/>
          <w:sz w:val="28"/>
        </w:rPr>
        <w:t>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p>
    <w:bookmarkEnd w:id="100"/>
    <w:bookmarkStart w:name="z103" w:id="101"/>
    <w:p>
      <w:pPr>
        <w:spacing w:after="0"/>
        <w:ind w:left="0"/>
        <w:jc w:val="both"/>
      </w:pPr>
      <w:r>
        <w:rPr>
          <w:rFonts w:ascii="Times New Roman"/>
          <w:b w:val="false"/>
          <w:i w:val="false"/>
          <w:color w:val="000000"/>
          <w:sz w:val="28"/>
        </w:rPr>
        <w:t>
      87. Шеберханалар шуы аз жабдықпен жарақталады, шу мен діріл деңгейлері нормалау құжаттарының талаптарына сәйкес келеді.</w:t>
      </w:r>
    </w:p>
    <w:bookmarkEnd w:id="101"/>
    <w:bookmarkStart w:name="z104" w:id="102"/>
    <w:p>
      <w:pPr>
        <w:spacing w:after="0"/>
        <w:ind w:left="0"/>
        <w:jc w:val="both"/>
      </w:pPr>
      <w:r>
        <w:rPr>
          <w:rFonts w:ascii="Times New Roman"/>
          <w:b w:val="false"/>
          <w:i w:val="false"/>
          <w:color w:val="000000"/>
          <w:sz w:val="28"/>
        </w:rPr>
        <w:t>
      88. Спорт залдарының жанындағы киім шешетін орындар киімге арналған шкафтармен немесе ілгіштермен және орындықтармен жабдықталады.</w:t>
      </w:r>
    </w:p>
    <w:bookmarkEnd w:id="102"/>
    <w:bookmarkStart w:name="z105" w:id="103"/>
    <w:p>
      <w:pPr>
        <w:spacing w:after="0"/>
        <w:ind w:left="0"/>
        <w:jc w:val="both"/>
      </w:pPr>
      <w:r>
        <w:rPr>
          <w:rFonts w:ascii="Times New Roman"/>
          <w:b w:val="false"/>
          <w:i w:val="false"/>
          <w:color w:val="000000"/>
          <w:sz w:val="28"/>
        </w:rPr>
        <w:t>
      89. Спорттық төсеніштер мен снарядтардың жабыны (қаптамасы) ылғалды тәсілмен өңдеуге және дезинфекциялауға жол беретіндей бүтін болады.</w:t>
      </w:r>
    </w:p>
    <w:bookmarkEnd w:id="103"/>
    <w:bookmarkStart w:name="z106" w:id="104"/>
    <w:p>
      <w:pPr>
        <w:spacing w:after="0"/>
        <w:ind w:left="0"/>
        <w:jc w:val="both"/>
      </w:pPr>
      <w:r>
        <w:rPr>
          <w:rFonts w:ascii="Times New Roman"/>
          <w:b w:val="false"/>
          <w:i w:val="false"/>
          <w:color w:val="000000"/>
          <w:sz w:val="28"/>
        </w:rPr>
        <w:t>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4"/>
    <w:p>
      <w:pPr>
        <w:spacing w:after="0"/>
        <w:ind w:left="0"/>
        <w:jc w:val="both"/>
      </w:pPr>
      <w:r>
        <w:rPr>
          <w:rFonts w:ascii="Times New Roman"/>
          <w:b w:val="false"/>
          <w:i w:val="false"/>
          <w:color w:val="000000"/>
          <w:sz w:val="28"/>
        </w:rPr>
        <w:t>
      Жүгіру жолдарының бетінің қатты, жақсы құрғатылатын жабыны болуы, нығыз, шаңданбайтын, атмосфералық жауын-шашынға төзімді жоғарғы қабаты болуы тиіс.</w:t>
      </w:r>
    </w:p>
    <w:bookmarkStart w:name="z107" w:id="105"/>
    <w:p>
      <w:pPr>
        <w:spacing w:after="0"/>
        <w:ind w:left="0"/>
        <w:jc w:val="both"/>
      </w:pPr>
      <w:r>
        <w:rPr>
          <w:rFonts w:ascii="Times New Roman"/>
          <w:b w:val="false"/>
          <w:i w:val="false"/>
          <w:color w:val="000000"/>
          <w:sz w:val="28"/>
        </w:rPr>
        <w:t>
      91. Орталықтандырылған сумен жабдықтау жүйесі болмаған жағдайда су құятын қолжуғыштарды орнатуға жол беріледі.</w:t>
      </w:r>
    </w:p>
    <w:bookmarkEnd w:id="105"/>
    <w:bookmarkStart w:name="z108" w:id="106"/>
    <w:p>
      <w:pPr>
        <w:spacing w:after="0"/>
        <w:ind w:left="0"/>
        <w:jc w:val="both"/>
      </w:pPr>
      <w:r>
        <w:rPr>
          <w:rFonts w:ascii="Times New Roman"/>
          <w:b w:val="false"/>
          <w:i w:val="false"/>
          <w:color w:val="000000"/>
          <w:sz w:val="28"/>
        </w:rPr>
        <w:t>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bookmarkEnd w:id="106"/>
    <w:p>
      <w:pPr>
        <w:spacing w:after="0"/>
        <w:ind w:left="0"/>
        <w:jc w:val="both"/>
      </w:pPr>
      <w:r>
        <w:rPr>
          <w:rFonts w:ascii="Times New Roman"/>
          <w:b w:val="false"/>
          <w:i w:val="false"/>
          <w:color w:val="000000"/>
          <w:sz w:val="28"/>
        </w:rPr>
        <w:t xml:space="preserve">
      Объектілердің оқу және тұрғын корпустарындағы санитариялық аспаптарға қажеттілік осы Санитариялық қағидаларларға </w:t>
      </w:r>
      <w:r>
        <w:rPr>
          <w:rFonts w:ascii="Times New Roman"/>
          <w:b w:val="false"/>
          <w:i w:val="false"/>
          <w:color w:val="000000"/>
          <w:sz w:val="28"/>
        </w:rPr>
        <w:t>6-қосымшаға</w:t>
      </w:r>
      <w:r>
        <w:rPr>
          <w:rFonts w:ascii="Times New Roman"/>
          <w:b w:val="false"/>
          <w:i w:val="false"/>
          <w:color w:val="000000"/>
          <w:sz w:val="28"/>
        </w:rPr>
        <w:t xml:space="preserve"> сәйкес көзделеді.</w:t>
      </w:r>
    </w:p>
    <w:p>
      <w:pPr>
        <w:spacing w:after="0"/>
        <w:ind w:left="0"/>
        <w:jc w:val="both"/>
      </w:pPr>
      <w:r>
        <w:rPr>
          <w:rFonts w:ascii="Times New Roman"/>
          <w:b w:val="false"/>
          <w:i w:val="false"/>
          <w:color w:val="000000"/>
          <w:sz w:val="28"/>
        </w:rPr>
        <w:t>
      Халықтың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bookmarkStart w:name="z109" w:id="107"/>
    <w:p>
      <w:pPr>
        <w:spacing w:after="0"/>
        <w:ind w:left="0"/>
        <w:jc w:val="both"/>
      </w:pPr>
      <w:r>
        <w:rPr>
          <w:rFonts w:ascii="Times New Roman"/>
          <w:b w:val="false"/>
          <w:i w:val="false"/>
          <w:color w:val="000000"/>
          <w:sz w:val="28"/>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bookmarkEnd w:id="107"/>
    <w:bookmarkStart w:name="z110" w:id="108"/>
    <w:p>
      <w:pPr>
        <w:spacing w:after="0"/>
        <w:ind w:left="0"/>
        <w:jc w:val="left"/>
      </w:pPr>
      <w:r>
        <w:rPr>
          <w:rFonts w:ascii="Times New Roman"/>
          <w:b/>
          <w:i w:val="false"/>
          <w:color w:val="000000"/>
        </w:rPr>
        <w:t xml:space="preserve"> 6-тарау. Объектілерде тұру жағдайларына қойылатын санитариялық-эпидемиологиялық талаптар</w:t>
      </w:r>
    </w:p>
    <w:bookmarkEnd w:id="108"/>
    <w:bookmarkStart w:name="z111" w:id="109"/>
    <w:p>
      <w:pPr>
        <w:spacing w:after="0"/>
        <w:ind w:left="0"/>
        <w:jc w:val="both"/>
      </w:pPr>
      <w:r>
        <w:rPr>
          <w:rFonts w:ascii="Times New Roman"/>
          <w:b w:val="false"/>
          <w:i w:val="false"/>
          <w:color w:val="000000"/>
          <w:sz w:val="28"/>
        </w:rPr>
        <w:t>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w:t>
      </w:r>
    </w:p>
    <w:bookmarkEnd w:id="109"/>
    <w:p>
      <w:pPr>
        <w:spacing w:after="0"/>
        <w:ind w:left="0"/>
        <w:jc w:val="both"/>
      </w:pPr>
      <w:r>
        <w:rPr>
          <w:rFonts w:ascii="Times New Roman"/>
          <w:b w:val="false"/>
          <w:i w:val="false"/>
          <w:color w:val="000000"/>
          <w:sz w:val="28"/>
        </w:rPr>
        <w:t>
      Жатын үй-жайлардағы ауданы 1 орынға кемінде 4 м</w:t>
      </w:r>
      <w:r>
        <w:rPr>
          <w:rFonts w:ascii="Times New Roman"/>
          <w:b w:val="false"/>
          <w:i w:val="false"/>
          <w:color w:val="000000"/>
          <w:vertAlign w:val="superscript"/>
        </w:rPr>
        <w:t>2</w:t>
      </w:r>
      <w:r>
        <w:rPr>
          <w:rFonts w:ascii="Times New Roman"/>
          <w:b w:val="false"/>
          <w:i w:val="false"/>
          <w:color w:val="000000"/>
          <w:sz w:val="28"/>
        </w:rPr>
        <w:t>, полиемиелит және енжар параличтен зардап шеккен балаларға арналған мектеп-интернаттарда 4,5 м</w:t>
      </w:r>
      <w:r>
        <w:rPr>
          <w:rFonts w:ascii="Times New Roman"/>
          <w:b w:val="false"/>
          <w:i w:val="false"/>
          <w:color w:val="000000"/>
          <w:vertAlign w:val="superscript"/>
        </w:rPr>
        <w:t>2</w:t>
      </w:r>
      <w:r>
        <w:rPr>
          <w:rFonts w:ascii="Times New Roman"/>
          <w:b w:val="false"/>
          <w:i w:val="false"/>
          <w:color w:val="000000"/>
          <w:sz w:val="28"/>
        </w:rPr>
        <w:t xml:space="preserve"> көзделеді.</w:t>
      </w:r>
    </w:p>
    <w:p>
      <w:pPr>
        <w:spacing w:after="0"/>
        <w:ind w:left="0"/>
        <w:jc w:val="both"/>
      </w:pPr>
      <w:r>
        <w:rPr>
          <w:rFonts w:ascii="Times New Roman"/>
          <w:b w:val="false"/>
          <w:i w:val="false"/>
          <w:color w:val="000000"/>
          <w:sz w:val="28"/>
        </w:rPr>
        <w:t>
      ТжКБ, ОБКБ және ЖОО білім алушыларына арналған жатақханаларда 1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аудан көзделеді.</w:t>
      </w:r>
    </w:p>
    <w:bookmarkStart w:name="z112" w:id="110"/>
    <w:p>
      <w:pPr>
        <w:spacing w:after="0"/>
        <w:ind w:left="0"/>
        <w:jc w:val="both"/>
      </w:pPr>
      <w:r>
        <w:rPr>
          <w:rFonts w:ascii="Times New Roman"/>
          <w:b w:val="false"/>
          <w:i w:val="false"/>
          <w:color w:val="000000"/>
          <w:sz w:val="28"/>
        </w:rPr>
        <w:t>
      95. Үй-жайлар олардың функционалдық мақсаттарына сәйкес жиһазбен жабдықталады.</w:t>
      </w:r>
    </w:p>
    <w:bookmarkEnd w:id="110"/>
    <w:p>
      <w:pPr>
        <w:spacing w:after="0"/>
        <w:ind w:left="0"/>
        <w:jc w:val="both"/>
      </w:pPr>
      <w:r>
        <w:rPr>
          <w:rFonts w:ascii="Times New Roman"/>
          <w:b w:val="false"/>
          <w:i w:val="false"/>
          <w:color w:val="000000"/>
          <w:sz w:val="28"/>
        </w:rPr>
        <w:t>
      Төсек-орын жабдықтары, жаңа және ескі киімдер мен аяқ киімдер, қатты мүкәммал қорларын сақтау үшін қойма үй-жайлары көзделеді.</w:t>
      </w:r>
    </w:p>
    <w:bookmarkStart w:name="z113" w:id="111"/>
    <w:p>
      <w:pPr>
        <w:spacing w:after="0"/>
        <w:ind w:left="0"/>
        <w:jc w:val="both"/>
      </w:pPr>
      <w:r>
        <w:rPr>
          <w:rFonts w:ascii="Times New Roman"/>
          <w:b w:val="false"/>
          <w:i w:val="false"/>
          <w:color w:val="000000"/>
          <w:sz w:val="28"/>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bookmarkEnd w:id="111"/>
    <w:bookmarkStart w:name="z114" w:id="112"/>
    <w:p>
      <w:pPr>
        <w:spacing w:after="0"/>
        <w:ind w:left="0"/>
        <w:jc w:val="both"/>
      </w:pPr>
      <w:r>
        <w:rPr>
          <w:rFonts w:ascii="Times New Roman"/>
          <w:b w:val="false"/>
          <w:i w:val="false"/>
          <w:color w:val="000000"/>
          <w:sz w:val="28"/>
        </w:rPr>
        <w:t>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bookmarkEnd w:id="112"/>
    <w:bookmarkStart w:name="z115" w:id="113"/>
    <w:p>
      <w:pPr>
        <w:spacing w:after="0"/>
        <w:ind w:left="0"/>
        <w:jc w:val="both"/>
      </w:pPr>
      <w:r>
        <w:rPr>
          <w:rFonts w:ascii="Times New Roman"/>
          <w:b w:val="false"/>
          <w:i w:val="false"/>
          <w:color w:val="000000"/>
          <w:sz w:val="28"/>
        </w:rPr>
        <w:t>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p>
    <w:bookmarkEnd w:id="113"/>
    <w:bookmarkStart w:name="z116" w:id="114"/>
    <w:p>
      <w:pPr>
        <w:spacing w:after="0"/>
        <w:ind w:left="0"/>
        <w:jc w:val="both"/>
      </w:pPr>
      <w:r>
        <w:rPr>
          <w:rFonts w:ascii="Times New Roman"/>
          <w:b w:val="false"/>
          <w:i w:val="false"/>
          <w:color w:val="000000"/>
          <w:sz w:val="28"/>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4"/>
    <w:p>
      <w:pPr>
        <w:spacing w:after="0"/>
        <w:ind w:left="0"/>
        <w:jc w:val="both"/>
      </w:pPr>
      <w:r>
        <w:rPr>
          <w:rFonts w:ascii="Times New Roman"/>
          <w:b w:val="false"/>
          <w:i w:val="false"/>
          <w:color w:val="000000"/>
          <w:sz w:val="28"/>
        </w:rPr>
        <w:t>
      Инфекциялық аурумен ауырған адамның киім-кешегі жуу алдында таңбаланған ванналарда дезинфекциялауға жатады.</w:t>
      </w:r>
    </w:p>
    <w:bookmarkStart w:name="z117" w:id="115"/>
    <w:p>
      <w:pPr>
        <w:spacing w:after="0"/>
        <w:ind w:left="0"/>
        <w:jc w:val="both"/>
      </w:pPr>
      <w:r>
        <w:rPr>
          <w:rFonts w:ascii="Times New Roman"/>
          <w:b w:val="false"/>
          <w:i w:val="false"/>
          <w:color w:val="000000"/>
          <w:sz w:val="28"/>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bookmarkEnd w:id="115"/>
    <w:bookmarkStart w:name="z118" w:id="116"/>
    <w:p>
      <w:pPr>
        <w:spacing w:after="0"/>
        <w:ind w:left="0"/>
        <w:jc w:val="left"/>
      </w:pPr>
      <w:r>
        <w:rPr>
          <w:rFonts w:ascii="Times New Roman"/>
          <w:b/>
          <w:i w:val="false"/>
          <w:color w:val="000000"/>
        </w:rPr>
        <w:t xml:space="preserve"> 7-тарау. Объектілердегі тамақтану жағдайларына қойылатын санитариялық-эпидемиологиялық талаптар</w:t>
      </w:r>
    </w:p>
    <w:bookmarkEnd w:id="116"/>
    <w:bookmarkStart w:name="z119" w:id="117"/>
    <w:p>
      <w:pPr>
        <w:spacing w:after="0"/>
        <w:ind w:left="0"/>
        <w:jc w:val="both"/>
      </w:pPr>
      <w:r>
        <w:rPr>
          <w:rFonts w:ascii="Times New Roman"/>
          <w:b w:val="false"/>
          <w:i w:val="false"/>
          <w:color w:val="000000"/>
          <w:sz w:val="28"/>
        </w:rPr>
        <w:t xml:space="preserve">
      101. Ас блогы мен жабдықтың құрылысы, күтіп-ұстау, шикізат пен дайын өнімге, тамақтану жағдайларына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18"/>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18"/>
    <w:bookmarkStart w:name="z143" w:id="119"/>
    <w:p>
      <w:pPr>
        <w:spacing w:after="0"/>
        <w:ind w:left="0"/>
        <w:jc w:val="both"/>
      </w:pPr>
      <w:r>
        <w:rPr>
          <w:rFonts w:ascii="Times New Roman"/>
          <w:b w:val="false"/>
          <w:i w:val="false"/>
          <w:color w:val="000000"/>
          <w:sz w:val="28"/>
        </w:rPr>
        <w:t>
      124. Объектіде нормалау құжаттарының талаптарына сәйкес өндірістік бақылау ұйымдастырылады және жүргізіледі.</w:t>
      </w:r>
    </w:p>
    <w:bookmarkEnd w:id="119"/>
    <w:bookmarkStart w:name="z144" w:id="120"/>
    <w:p>
      <w:pPr>
        <w:spacing w:after="0"/>
        <w:ind w:left="0"/>
        <w:jc w:val="both"/>
      </w:pPr>
      <w:r>
        <w:rPr>
          <w:rFonts w:ascii="Times New Roman"/>
          <w:b w:val="false"/>
          <w:i w:val="false"/>
          <w:color w:val="000000"/>
          <w:sz w:val="28"/>
        </w:rPr>
        <w:t>
      125. Объектіде персоналдың еңбек жағдайын және жеке гигиена қағидаларын сақтауына жағдай жасалады.</w:t>
      </w:r>
    </w:p>
    <w:bookmarkEnd w:id="120"/>
    <w:bookmarkStart w:name="z145" w:id="121"/>
    <w:p>
      <w:pPr>
        <w:spacing w:after="0"/>
        <w:ind w:left="0"/>
        <w:jc w:val="both"/>
      </w:pPr>
      <w:r>
        <w:rPr>
          <w:rFonts w:ascii="Times New Roman"/>
          <w:b w:val="false"/>
          <w:i w:val="false"/>
          <w:color w:val="000000"/>
          <w:sz w:val="28"/>
        </w:rPr>
        <w:t>
      126. Ас блогының жұмыскерлері, техникалық персонал арнайы киіммен (халат немесе шалбары бар күрте, бас киім, аяқ киім) қамтамасыз етіледі.</w:t>
      </w:r>
    </w:p>
    <w:bookmarkEnd w:id="121"/>
    <w:p>
      <w:pPr>
        <w:spacing w:after="0"/>
        <w:ind w:left="0"/>
        <w:jc w:val="both"/>
      </w:pPr>
      <w:r>
        <w:rPr>
          <w:rFonts w:ascii="Times New Roman"/>
          <w:b w:val="false"/>
          <w:i w:val="false"/>
          <w:color w:val="000000"/>
          <w:sz w:val="28"/>
        </w:rPr>
        <w:t>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bookmarkStart w:name="z146" w:id="122"/>
    <w:p>
      <w:pPr>
        <w:spacing w:after="0"/>
        <w:ind w:left="0"/>
        <w:jc w:val="both"/>
      </w:pPr>
      <w:r>
        <w:rPr>
          <w:rFonts w:ascii="Times New Roman"/>
          <w:b w:val="false"/>
          <w:i w:val="false"/>
          <w:color w:val="000000"/>
          <w:sz w:val="28"/>
        </w:rPr>
        <w:t>
      127. Білім беру объектілерінің асхана жұмыскерлері жұмыс басталу алдында шаштарын орамалдың немесе қалпақтың астына жинайды, бұйымдарды (сағаттарды, сақиналарды, білезіктерді) шешеді, тырнақтарын қысқа етіп қиады және оларды лакпен боямайды.</w:t>
      </w:r>
    </w:p>
    <w:bookmarkEnd w:id="122"/>
    <w:p>
      <w:pPr>
        <w:spacing w:after="0"/>
        <w:ind w:left="0"/>
        <w:jc w:val="both"/>
      </w:pPr>
      <w:r>
        <w:rPr>
          <w:rFonts w:ascii="Times New Roman"/>
          <w:b w:val="false"/>
          <w:i w:val="false"/>
          <w:color w:val="000000"/>
          <w:sz w:val="28"/>
        </w:rPr>
        <w:t>
      Жұмыскерлердің өндірістік үй-жайларға арнайы киімсіз кіруіне және оның үстінен өзге киімді киюіне жол берілмейді.</w:t>
      </w:r>
    </w:p>
    <w:p>
      <w:pPr>
        <w:spacing w:after="0"/>
        <w:ind w:left="0"/>
        <w:jc w:val="both"/>
      </w:pPr>
      <w:r>
        <w:rPr>
          <w:rFonts w:ascii="Times New Roman"/>
          <w:b w:val="false"/>
          <w:i w:val="false"/>
          <w:color w:val="000000"/>
          <w:sz w:val="28"/>
        </w:rPr>
        <w:t>
      Арнайы киім жеке заттарынан бөлек сақталады.</w:t>
      </w:r>
    </w:p>
    <w:bookmarkStart w:name="z147" w:id="123"/>
    <w:p>
      <w:pPr>
        <w:spacing w:after="0"/>
        <w:ind w:left="0"/>
        <w:jc w:val="both"/>
      </w:pPr>
      <w:r>
        <w:rPr>
          <w:rFonts w:ascii="Times New Roman"/>
          <w:b w:val="false"/>
          <w:i w:val="false"/>
          <w:color w:val="000000"/>
          <w:sz w:val="28"/>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bookmarkEnd w:id="123"/>
    <w:bookmarkStart w:name="z148" w:id="124"/>
    <w:p>
      <w:pPr>
        <w:spacing w:after="0"/>
        <w:ind w:left="0"/>
        <w:jc w:val="both"/>
      </w:pPr>
      <w:r>
        <w:rPr>
          <w:rFonts w:ascii="Times New Roman"/>
          <w:b w:val="false"/>
          <w:i w:val="false"/>
          <w:color w:val="000000"/>
          <w:sz w:val="28"/>
        </w:rPr>
        <w:t>
      129. Қол жуу үшін ыстық және салқын су өткізілген қол жуатын раквиналар, қол жууға және құрғатуға арналған құралдар орнатылады.</w:t>
      </w:r>
    </w:p>
    <w:bookmarkEnd w:id="124"/>
    <w:bookmarkStart w:name="z149" w:id="125"/>
    <w:p>
      <w:pPr>
        <w:spacing w:after="0"/>
        <w:ind w:left="0"/>
        <w:jc w:val="both"/>
      </w:pPr>
      <w:r>
        <w:rPr>
          <w:rFonts w:ascii="Times New Roman"/>
          <w:b w:val="false"/>
          <w:i w:val="false"/>
          <w:color w:val="000000"/>
          <w:sz w:val="28"/>
        </w:rPr>
        <w:t>
      130. Тамақ ішу қатаң түрде бөлінген жерлерде рұқсат етіледі.</w:t>
      </w:r>
    </w:p>
    <w:bookmarkEnd w:id="125"/>
    <w:bookmarkStart w:name="z150" w:id="126"/>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26"/>
    <w:bookmarkStart w:name="z151" w:id="127"/>
    <w:p>
      <w:pPr>
        <w:spacing w:after="0"/>
        <w:ind w:left="0"/>
        <w:jc w:val="both"/>
      </w:pPr>
      <w:r>
        <w:rPr>
          <w:rFonts w:ascii="Times New Roman"/>
          <w:b w:val="false"/>
          <w:i w:val="false"/>
          <w:color w:val="000000"/>
          <w:sz w:val="28"/>
        </w:rPr>
        <w:t>
      131. Білім беру объектілерінде медициналық қызмет көрсету қамтамасыз етіледі.</w:t>
      </w:r>
    </w:p>
    <w:bookmarkEnd w:id="127"/>
    <w:p>
      <w:pPr>
        <w:spacing w:after="0"/>
        <w:ind w:left="0"/>
        <w:jc w:val="both"/>
      </w:pPr>
      <w:r>
        <w:rPr>
          <w:rFonts w:ascii="Times New Roman"/>
          <w:b w:val="false"/>
          <w:i w:val="false"/>
          <w:color w:val="000000"/>
          <w:sz w:val="28"/>
        </w:rPr>
        <w:t>
      Медицина қызметкері болмаған жағдайда медициналық қызмет көрсетуді медициналық-санитариялық алғашқы көмек ұйымы жүзеге асырады.</w:t>
      </w:r>
    </w:p>
    <w:bookmarkStart w:name="z152" w:id="128"/>
    <w:p>
      <w:pPr>
        <w:spacing w:after="0"/>
        <w:ind w:left="0"/>
        <w:jc w:val="both"/>
      </w:pPr>
      <w:r>
        <w:rPr>
          <w:rFonts w:ascii="Times New Roman"/>
          <w:b w:val="false"/>
          <w:i w:val="false"/>
          <w:color w:val="000000"/>
          <w:sz w:val="28"/>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bookmarkEnd w:id="128"/>
    <w:bookmarkStart w:name="z153" w:id="129"/>
    <w:p>
      <w:pPr>
        <w:spacing w:after="0"/>
        <w:ind w:left="0"/>
        <w:jc w:val="both"/>
      </w:pPr>
      <w:r>
        <w:rPr>
          <w:rFonts w:ascii="Times New Roman"/>
          <w:b w:val="false"/>
          <w:i w:val="false"/>
          <w:color w:val="000000"/>
          <w:sz w:val="28"/>
        </w:rPr>
        <w:t>
      133. Білім беру объектілерінде медициналық пункттегі үй-жайлардың ең аз жиыны медицина қызметкерінің кабинетін және емшара кабинетін қамтиды.</w:t>
      </w:r>
    </w:p>
    <w:bookmarkEnd w:id="129"/>
    <w:p>
      <w:pPr>
        <w:spacing w:after="0"/>
        <w:ind w:left="0"/>
        <w:jc w:val="both"/>
      </w:pPr>
      <w:r>
        <w:rPr>
          <w:rFonts w:ascii="Times New Roman"/>
          <w:b w:val="false"/>
          <w:i w:val="false"/>
          <w:color w:val="000000"/>
          <w:sz w:val="28"/>
        </w:rPr>
        <w:t>
      Тұратын орындар ұйымдастырылатын объектілерде, жатақханаларда бірінші қабатта изоляторы бар медициналық пункт көзделеді.</w:t>
      </w:r>
    </w:p>
    <w:bookmarkStart w:name="z154" w:id="130"/>
    <w:p>
      <w:pPr>
        <w:spacing w:after="0"/>
        <w:ind w:left="0"/>
        <w:jc w:val="both"/>
      </w:pPr>
      <w:r>
        <w:rPr>
          <w:rFonts w:ascii="Times New Roman"/>
          <w:b w:val="false"/>
          <w:i w:val="false"/>
          <w:color w:val="000000"/>
          <w:sz w:val="28"/>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bookmarkEnd w:id="130"/>
    <w:bookmarkStart w:name="z155" w:id="131"/>
    <w:p>
      <w:pPr>
        <w:spacing w:after="0"/>
        <w:ind w:left="0"/>
        <w:jc w:val="both"/>
      </w:pPr>
      <w:r>
        <w:rPr>
          <w:rFonts w:ascii="Times New Roman"/>
          <w:b w:val="false"/>
          <w:i w:val="false"/>
          <w:color w:val="000000"/>
          <w:sz w:val="28"/>
        </w:rPr>
        <w:t>
      135. Білім алушылар аз уақыт болатын білім беру ұйымдарында, сондай-ақ мектептен тыс объектілерде медициналық кабинет көзделмейді.</w:t>
      </w:r>
    </w:p>
    <w:bookmarkEnd w:id="131"/>
    <w:bookmarkStart w:name="z156" w:id="132"/>
    <w:p>
      <w:pPr>
        <w:spacing w:after="0"/>
        <w:ind w:left="0"/>
        <w:jc w:val="both"/>
      </w:pPr>
      <w:r>
        <w:rPr>
          <w:rFonts w:ascii="Times New Roman"/>
          <w:b w:val="false"/>
          <w:i w:val="false"/>
          <w:color w:val="000000"/>
          <w:sz w:val="28"/>
        </w:rPr>
        <w:t>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bookmarkEnd w:id="132"/>
    <w:bookmarkStart w:name="z157" w:id="133"/>
    <w:p>
      <w:pPr>
        <w:spacing w:after="0"/>
        <w:ind w:left="0"/>
        <w:jc w:val="both"/>
      </w:pPr>
      <w:r>
        <w:rPr>
          <w:rFonts w:ascii="Times New Roman"/>
          <w:b w:val="false"/>
          <w:i w:val="false"/>
          <w:color w:val="000000"/>
          <w:sz w:val="28"/>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бөлме жабдықталады.</w:t>
      </w:r>
    </w:p>
    <w:bookmarkEnd w:id="133"/>
    <w:bookmarkStart w:name="z158" w:id="134"/>
    <w:p>
      <w:pPr>
        <w:spacing w:after="0"/>
        <w:ind w:left="0"/>
        <w:jc w:val="both"/>
      </w:pPr>
      <w:r>
        <w:rPr>
          <w:rFonts w:ascii="Times New Roman"/>
          <w:b w:val="false"/>
          <w:i w:val="false"/>
          <w:color w:val="000000"/>
          <w:sz w:val="28"/>
        </w:rPr>
        <w:t xml:space="preserve">
      138. Медициналық пунктті жарақтандыруға арналған медициналық жабдықтар мен құрал-саймандардың ең аз тізбесі осы Санитариялық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w:t>
      </w:r>
    </w:p>
    <w:bookmarkEnd w:id="134"/>
    <w:bookmarkStart w:name="z159" w:id="135"/>
    <w:p>
      <w:pPr>
        <w:spacing w:after="0"/>
        <w:ind w:left="0"/>
        <w:jc w:val="both"/>
      </w:pPr>
      <w:r>
        <w:rPr>
          <w:rFonts w:ascii="Times New Roman"/>
          <w:b w:val="false"/>
          <w:i w:val="false"/>
          <w:color w:val="000000"/>
          <w:sz w:val="28"/>
        </w:rPr>
        <w:t xml:space="preserve">
      139. Эпидемиологиялық қауіптілік дәрежесі бойынша ықтимал қауіпті қалдықтарға жататын медициналық қалдықтар пайда болған кезде оларды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залалсыздандырады және жояды.</w:t>
      </w:r>
    </w:p>
    <w:bookmarkEnd w:id="135"/>
    <w:bookmarkStart w:name="z160" w:id="136"/>
    <w:p>
      <w:pPr>
        <w:spacing w:after="0"/>
        <w:ind w:left="0"/>
        <w:jc w:val="both"/>
      </w:pPr>
      <w:r>
        <w:rPr>
          <w:rFonts w:ascii="Times New Roman"/>
          <w:b w:val="false"/>
          <w:i w:val="false"/>
          <w:color w:val="000000"/>
          <w:sz w:val="28"/>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bookmarkEnd w:id="136"/>
    <w:bookmarkStart w:name="z161" w:id="137"/>
    <w:p>
      <w:pPr>
        <w:spacing w:after="0"/>
        <w:ind w:left="0"/>
        <w:jc w:val="both"/>
      </w:pPr>
      <w:r>
        <w:rPr>
          <w:rFonts w:ascii="Times New Roman"/>
          <w:b w:val="false"/>
          <w:i w:val="false"/>
          <w:color w:val="000000"/>
          <w:sz w:val="28"/>
        </w:rPr>
        <w:t>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w:t>
      </w:r>
    </w:p>
    <w:bookmarkEnd w:id="137"/>
    <w:bookmarkStart w:name="z162" w:id="138"/>
    <w:p>
      <w:pPr>
        <w:spacing w:after="0"/>
        <w:ind w:left="0"/>
        <w:jc w:val="both"/>
      </w:pPr>
      <w:r>
        <w:rPr>
          <w:rFonts w:ascii="Times New Roman"/>
          <w:b w:val="false"/>
          <w:i w:val="false"/>
          <w:color w:val="000000"/>
          <w:sz w:val="28"/>
        </w:rPr>
        <w:t>
      142. Білім беру ұйымдарына түсетін білім алушылар мен тәрбиеленушілер медициналық тексеріп-қараудан өтеді.</w:t>
      </w:r>
    </w:p>
    <w:bookmarkEnd w:id="138"/>
    <w:bookmarkStart w:name="z163" w:id="139"/>
    <w:p>
      <w:pPr>
        <w:spacing w:after="0"/>
        <w:ind w:left="0"/>
        <w:jc w:val="both"/>
      </w:pPr>
      <w:r>
        <w:rPr>
          <w:rFonts w:ascii="Times New Roman"/>
          <w:b w:val="false"/>
          <w:i w:val="false"/>
          <w:color w:val="000000"/>
          <w:sz w:val="28"/>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bookmarkEnd w:id="139"/>
    <w:bookmarkStart w:name="z164" w:id="140"/>
    <w:p>
      <w:pPr>
        <w:spacing w:after="0"/>
        <w:ind w:left="0"/>
        <w:jc w:val="both"/>
      </w:pPr>
      <w:r>
        <w:rPr>
          <w:rFonts w:ascii="Times New Roman"/>
          <w:b w:val="false"/>
          <w:i w:val="false"/>
          <w:color w:val="000000"/>
          <w:sz w:val="28"/>
        </w:rPr>
        <w:t>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41"/>
    <w:p>
      <w:pPr>
        <w:spacing w:after="0"/>
        <w:ind w:left="0"/>
        <w:jc w:val="both"/>
      </w:pPr>
      <w:r>
        <w:rPr>
          <w:rFonts w:ascii="Times New Roman"/>
          <w:b w:val="false"/>
          <w:i w:val="false"/>
          <w:color w:val="000000"/>
          <w:sz w:val="28"/>
        </w:rPr>
        <w:t>
      146. Объектілердің медицина қызметкерлері мен әкімшілігі:</w:t>
      </w:r>
    </w:p>
    <w:bookmarkEnd w:id="141"/>
    <w:p>
      <w:pPr>
        <w:spacing w:after="0"/>
        <w:ind w:left="0"/>
        <w:jc w:val="both"/>
      </w:pPr>
      <w:r>
        <w:rPr>
          <w:rFonts w:ascii="Times New Roman"/>
          <w:b w:val="false"/>
          <w:i w:val="false"/>
          <w:color w:val="000000"/>
          <w:sz w:val="28"/>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1-нысанына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pPr>
        <w:spacing w:after="0"/>
        <w:ind w:left="0"/>
        <w:jc w:val="both"/>
      </w:pPr>
      <w:r>
        <w:rPr>
          <w:rFonts w:ascii="Times New Roman"/>
          <w:b w:val="false"/>
          <w:i w:val="false"/>
          <w:color w:val="000000"/>
          <w:sz w:val="28"/>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pPr>
        <w:spacing w:after="0"/>
        <w:ind w:left="0"/>
        <w:jc w:val="both"/>
      </w:pPr>
      <w:r>
        <w:rPr>
          <w:rFonts w:ascii="Times New Roman"/>
          <w:b w:val="false"/>
          <w:i w:val="false"/>
          <w:color w:val="000000"/>
          <w:sz w:val="28"/>
        </w:rPr>
        <w:t xml:space="preserve">
      3) он күн сайын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2-нысанына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42"/>
    <w:p>
      <w:pPr>
        <w:spacing w:after="0"/>
        <w:ind w:left="0"/>
        <w:jc w:val="both"/>
      </w:pPr>
      <w:r>
        <w:rPr>
          <w:rFonts w:ascii="Times New Roman"/>
          <w:b w:val="false"/>
          <w:i w:val="false"/>
          <w:color w:val="000000"/>
          <w:sz w:val="28"/>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bookmarkEnd w:id="142"/>
    <w:bookmarkStart w:name="z170" w:id="143"/>
    <w:p>
      <w:pPr>
        <w:spacing w:after="0"/>
        <w:ind w:left="0"/>
        <w:jc w:val="both"/>
      </w:pPr>
      <w:r>
        <w:rPr>
          <w:rFonts w:ascii="Times New Roman"/>
          <w:b w:val="false"/>
          <w:i w:val="false"/>
          <w:color w:val="000000"/>
          <w:sz w:val="28"/>
        </w:rPr>
        <w:t xml:space="preserve">
      150. Білім беру объектілерінде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құжаттама жүргізіледі.</w:t>
      </w:r>
    </w:p>
    <w:bookmarkEnd w:id="143"/>
    <w:bookmarkStart w:name="z171" w:id="144"/>
    <w:p>
      <w:pPr>
        <w:spacing w:after="0"/>
        <w:ind w:left="0"/>
        <w:jc w:val="left"/>
      </w:pPr>
      <w:r>
        <w:rPr>
          <w:rFonts w:ascii="Times New Roman"/>
          <w:b/>
          <w:i w:val="false"/>
          <w:color w:val="000000"/>
        </w:rPr>
        <w:t xml:space="preserve"> 10-тарау. Шектеу іс-шаралары, оның ішінде карантин кезеңінде білім беру ұйымдарына қойылатын санитариялық-эпидемиологиялық талаптар</w:t>
      </w:r>
    </w:p>
    <w:bookmarkEnd w:id="144"/>
    <w:bookmarkStart w:name="z172" w:id="145"/>
    <w:p>
      <w:pPr>
        <w:spacing w:after="0"/>
        <w:ind w:left="0"/>
        <w:jc w:val="both"/>
      </w:pPr>
      <w:r>
        <w:rPr>
          <w:rFonts w:ascii="Times New Roman"/>
          <w:b w:val="false"/>
          <w:i w:val="false"/>
          <w:color w:val="000000"/>
          <w:sz w:val="28"/>
        </w:rPr>
        <w:t xml:space="preserve">
      151. Шектеу іс-шараларын, оның ішінде карантин енгізу кезеңінде білім беру объектілеріне қойылатын санитариялық-эпидемиологиялық талаптар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22833 болып тіркелген)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қағидаларымен белгілінеді.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3" w:id="146"/>
    <w:p>
      <w:pPr>
        <w:spacing w:after="0"/>
        <w:ind w:left="0"/>
        <w:jc w:val="both"/>
      </w:pPr>
      <w:r>
        <w:rPr>
          <w:rFonts w:ascii="Times New Roman"/>
          <w:b w:val="false"/>
          <w:i w:val="false"/>
          <w:color w:val="000000"/>
          <w:sz w:val="28"/>
        </w:rPr>
        <w:t xml:space="preserve">
      152. Сырқаттанушылықтың тұрақты өсуі кезінде Кодекстің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шығарылаған Қазақстан Республикасының Бас мемлекеттік санитариялық дәрігерінің қаулысымен: </w:t>
      </w:r>
    </w:p>
    <w:bookmarkEnd w:id="146"/>
    <w:p>
      <w:pPr>
        <w:spacing w:after="0"/>
        <w:ind w:left="0"/>
        <w:jc w:val="both"/>
      </w:pPr>
      <w:r>
        <w:rPr>
          <w:rFonts w:ascii="Times New Roman"/>
          <w:b w:val="false"/>
          <w:i w:val="false"/>
          <w:color w:val="000000"/>
          <w:sz w:val="28"/>
        </w:rPr>
        <w:t>
      1) білім беру объектілері үй-жайларының толтырылуына (адамдардың кабинеттерде, корпустарда, аудиторияларда, спорт, акт залдарында, сыныптарда, топтарда, асханаларда бір мезгілде болуы);</w:t>
      </w:r>
    </w:p>
    <w:p>
      <w:pPr>
        <w:spacing w:after="0"/>
        <w:ind w:left="0"/>
        <w:jc w:val="both"/>
      </w:pPr>
      <w:r>
        <w:rPr>
          <w:rFonts w:ascii="Times New Roman"/>
          <w:b w:val="false"/>
          <w:i w:val="false"/>
          <w:color w:val="000000"/>
          <w:sz w:val="28"/>
        </w:rPr>
        <w:t>
      2) білім алушылар, педагогтар контингентіне және персоналға;</w:t>
      </w:r>
    </w:p>
    <w:p>
      <w:pPr>
        <w:spacing w:after="0"/>
        <w:ind w:left="0"/>
        <w:jc w:val="both"/>
      </w:pPr>
      <w:r>
        <w:rPr>
          <w:rFonts w:ascii="Times New Roman"/>
          <w:b w:val="false"/>
          <w:i w:val="false"/>
          <w:color w:val="000000"/>
          <w:sz w:val="28"/>
        </w:rPr>
        <w:t>
      3) сабақтың ұзақтығына;</w:t>
      </w:r>
    </w:p>
    <w:p>
      <w:pPr>
        <w:spacing w:after="0"/>
        <w:ind w:left="0"/>
        <w:jc w:val="both"/>
      </w:pPr>
      <w:r>
        <w:rPr>
          <w:rFonts w:ascii="Times New Roman"/>
          <w:b w:val="false"/>
          <w:i w:val="false"/>
          <w:color w:val="000000"/>
          <w:sz w:val="28"/>
        </w:rPr>
        <w:t>
      4) көпшілік пайдалану орындарын (оқу залдары, спорт және акт залдары) пайдалануды шектеуге;</w:t>
      </w:r>
    </w:p>
    <w:p>
      <w:pPr>
        <w:spacing w:after="0"/>
        <w:ind w:left="0"/>
        <w:jc w:val="both"/>
      </w:pPr>
      <w:r>
        <w:rPr>
          <w:rFonts w:ascii="Times New Roman"/>
          <w:b w:val="false"/>
          <w:i w:val="false"/>
          <w:color w:val="000000"/>
          <w:sz w:val="28"/>
        </w:rPr>
        <w:t>
      5) интернаттар мен жатақханалардың толтырылуына қойылатын шектеулер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4" w:id="147"/>
    <w:p>
      <w:pPr>
        <w:spacing w:after="0"/>
        <w:ind w:left="0"/>
        <w:jc w:val="both"/>
      </w:pPr>
      <w:r>
        <w:rPr>
          <w:rFonts w:ascii="Times New Roman"/>
          <w:b w:val="false"/>
          <w:i w:val="false"/>
          <w:color w:val="000000"/>
          <w:sz w:val="28"/>
        </w:rPr>
        <w:t>
      153. Білім беру ұйымдарындағы оқу процесінің форматы (штаттық, аралас, қашықтықтан) республикадағы эпидемиологиялық жағдайды ескере отырып, Қазақстан Республикасының Бас мемлекеттік санитариялық дәрігерінің қаулыларымен айқындалады.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8" w:id="148"/>
    <w:p>
      <w:pPr>
        <w:spacing w:after="0"/>
        <w:ind w:left="0"/>
        <w:jc w:val="left"/>
      </w:pPr>
      <w:r>
        <w:rPr>
          <w:rFonts w:ascii="Times New Roman"/>
          <w:b/>
          <w:i w:val="false"/>
          <w:color w:val="000000"/>
        </w:rPr>
        <w:t xml:space="preserve"> 1-параграф. Шектеу іс-шаралары, оның ішінде карантин кезеңінде бастауыш, орта және негізгі орта білім беру ұйымдарындағы сабақ режиміне қойылатын санитариялық-эпидемиологиялық талаптар</w:t>
      </w:r>
    </w:p>
    <w:bookmarkEnd w:id="148"/>
    <w:p>
      <w:pPr>
        <w:spacing w:after="0"/>
        <w:ind w:left="0"/>
        <w:jc w:val="both"/>
      </w:pPr>
      <w:bookmarkStart w:name="z209" w:id="149"/>
      <w:r>
        <w:rPr>
          <w:rFonts w:ascii="Times New Roman"/>
          <w:b w:val="false"/>
          <w:i w:val="false"/>
          <w:color w:val="ff0000"/>
          <w:sz w:val="28"/>
        </w:rPr>
        <w:t xml:space="preserve">
      187.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190.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194.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195.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196.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197.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200.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204.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205.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206.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207.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210.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237" w:id="150"/>
    <w:p>
      <w:pPr>
        <w:spacing w:after="0"/>
        <w:ind w:left="0"/>
        <w:jc w:val="left"/>
      </w:pPr>
      <w:r>
        <w:rPr>
          <w:rFonts w:ascii="Times New Roman"/>
          <w:b/>
          <w:i w:val="false"/>
          <w:color w:val="000000"/>
        </w:rPr>
        <w:t xml:space="preserve"> 2-параграф. Шектеу іс-шаралары, оның ішінде карантин кезеңінде техникалық және кәсіптік, орта білімнен кейінгі білім беру ұйымдарында сабақ режимін ұйымдастыруға қойылатын талаптар</w:t>
      </w:r>
    </w:p>
    <w:bookmarkEnd w:id="150"/>
    <w:p>
      <w:pPr>
        <w:spacing w:after="0"/>
        <w:ind w:left="0"/>
        <w:jc w:val="both"/>
      </w:pPr>
      <w:bookmarkStart w:name="z238" w:id="151"/>
      <w:r>
        <w:rPr>
          <w:rFonts w:ascii="Times New Roman"/>
          <w:b w:val="false"/>
          <w:i w:val="false"/>
          <w:color w:val="ff0000"/>
          <w:sz w:val="28"/>
        </w:rPr>
        <w:t xml:space="preserve">
      215.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216.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217.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243" w:id="152"/>
    <w:p>
      <w:pPr>
        <w:spacing w:after="0"/>
        <w:ind w:left="0"/>
        <w:jc w:val="left"/>
      </w:pPr>
      <w:r>
        <w:rPr>
          <w:rFonts w:ascii="Times New Roman"/>
          <w:b/>
          <w:i w:val="false"/>
          <w:color w:val="000000"/>
        </w:rPr>
        <w:t xml:space="preserve"> 3-параграф. Шектеу іс-шаралары, оның ішінде карантин кезеңінде жоғары және жоғары оқу орнынан кейінгі білім беру ұйымдарында сабақ режимін ұйымдастыруға қойылатын талаптар</w:t>
      </w:r>
    </w:p>
    <w:bookmarkEnd w:id="152"/>
    <w:p>
      <w:pPr>
        <w:spacing w:after="0"/>
        <w:ind w:left="0"/>
        <w:jc w:val="both"/>
      </w:pPr>
      <w:bookmarkStart w:name="z244" w:id="153"/>
      <w:r>
        <w:rPr>
          <w:rFonts w:ascii="Times New Roman"/>
          <w:b w:val="false"/>
          <w:i w:val="false"/>
          <w:color w:val="ff0000"/>
          <w:sz w:val="28"/>
        </w:rPr>
        <w:t xml:space="preserve">
      220.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49" w:id="154"/>
    <w:p>
      <w:pPr>
        <w:spacing w:after="0"/>
        <w:ind w:left="0"/>
        <w:jc w:val="left"/>
      </w:pPr>
      <w:r>
        <w:rPr>
          <w:rFonts w:ascii="Times New Roman"/>
          <w:b/>
          <w:i w:val="false"/>
          <w:color w:val="000000"/>
        </w:rPr>
        <w:t xml:space="preserve"> Зертханалық-аспаптық зерттеулер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білім беру, тәрбеиелеу, тұру орындарының ұйымдары, барлық түрдегі және типтегі интернат ұйымдары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құралдарындағы хлордың қалдығын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көрсеткіштер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ауаның салыстырмалы ылғалдылығы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химия кабинеті, спорт залдары, шеберханалар, ас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ас блоктарына (бөлек блокта орналасқан кезде) – судың кіру және шығу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жүйесінен алынатын су (бактериологиялық және санитариялық-химиялық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санитариялық қадағалау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және бұлақтар, су тарату крандары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бөлмесі, оқу залы, медициналық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мамырдан бастап қыркүйекке дейінгі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ассортиментін сатып алуды жүзеге асыратын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 (киім, аяқ киім, ойыншықтар, косметикалық құралдар, кеңсе тауарлары, ыдыс, гигиена құралдары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2-қосымша</w:t>
            </w:r>
          </w:p>
        </w:tc>
      </w:tr>
    </w:tbl>
    <w:bookmarkStart w:name="z251" w:id="155"/>
    <w:p>
      <w:pPr>
        <w:spacing w:after="0"/>
        <w:ind w:left="0"/>
        <w:jc w:val="left"/>
      </w:pPr>
      <w:r>
        <w:rPr>
          <w:rFonts w:ascii="Times New Roman"/>
          <w:b/>
          <w:i w:val="false"/>
          <w:color w:val="000000"/>
        </w:rPr>
        <w:t xml:space="preserve"> Жалпы білім беру және арнайы білім беру ұйымдарындағы топтардың  (сыныптардың) толтырылуы</w:t>
      </w:r>
    </w:p>
    <w:bookmarkEnd w:id="155"/>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(топтағы) балалар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алды даярлық топтары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мектептерді қоспағанда жалпы білім беру ұйымдарының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балаларға арналған арнайы білім беру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қатты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және кейіннен саңырау болған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кейіннен соқыр болған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кемістігі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Эмоциялық-ерік бұзылыстары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Халықаралық мектептерді қоспағанда, жалпы білім беретін ұйымдар үшін сыныптарды толтыру 25 оқушыдан артық емес болып белгіленеді. Жалпы білім беретін мектептердің жоғары сыныптарында, мамандандырылған білім беру ұйымдарында, гимназияларда және лицейлерде сыныптардың толтыруын 20 оқушыға дейін азайтуға жол беріледі. Халықаралық мектептер үшін нормалар құрылыс кезінде жобалауға тапсырыс негізінде қабылданады.</w:t>
      </w:r>
    </w:p>
    <w:p>
      <w:pPr>
        <w:spacing w:after="0"/>
        <w:ind w:left="0"/>
        <w:jc w:val="both"/>
      </w:pPr>
      <w:r>
        <w:rPr>
          <w:rFonts w:ascii="Times New Roman"/>
          <w:b w:val="false"/>
          <w:i w:val="false"/>
          <w:color w:val="000000"/>
          <w:sz w:val="28"/>
        </w:rPr>
        <w:t>
      2. Жергілікті жағдайларға және қаражаттың болуына қарай көрсетілген арнайы білім беру ұйымдарында ұзартылған күн сыныптарын, тәрбиелеу топтарын толтырудың ұсынылған шекті толтырудан төмен болуына жол беріледі.</w:t>
      </w:r>
    </w:p>
    <w:p>
      <w:pPr>
        <w:spacing w:after="0"/>
        <w:ind w:left="0"/>
        <w:jc w:val="both"/>
      </w:pPr>
      <w:r>
        <w:rPr>
          <w:rFonts w:ascii="Times New Roman"/>
          <w:b w:val="false"/>
          <w:i w:val="false"/>
          <w:color w:val="000000"/>
          <w:sz w:val="28"/>
        </w:rPr>
        <w:t>
      3. Дене бітімінің кемістігі және ақыл-ой кемістігі бар балалар топтарының саны (арнайы топ) 4 – 6 топты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253" w:id="156"/>
    <w:p>
      <w:pPr>
        <w:spacing w:after="0"/>
        <w:ind w:left="0"/>
        <w:jc w:val="left"/>
      </w:pPr>
      <w:r>
        <w:rPr>
          <w:rFonts w:ascii="Times New Roman"/>
          <w:b/>
          <w:i w:val="false"/>
          <w:color w:val="000000"/>
        </w:rPr>
        <w:t xml:space="preserve"> Жалпы білім беретін ұйымдардағы апталық оқу жүктемесі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сағатпен, аптасына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оқу жүктемесi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255" w:id="157"/>
    <w:p>
      <w:pPr>
        <w:spacing w:after="0"/>
        <w:ind w:left="0"/>
        <w:jc w:val="left"/>
      </w:pPr>
      <w:r>
        <w:rPr>
          <w:rFonts w:ascii="Times New Roman"/>
          <w:b/>
          <w:i w:val="false"/>
          <w:color w:val="000000"/>
        </w:rPr>
        <w:t xml:space="preserve"> Қиындығы бойынша пәндердi саралау кестесi</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орыс тiлi (қазақ тiлiнде оқытатын мектептер үшiн), Математика, қазақ тiлi (қазақ тiлiнде оқытпайтын мектептер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тiлi, пәндерді шет тiлiнде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информатика,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Адам. Қоғам. Құқық.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әдебиет (қазақ тiлiнде оқытатын мектептер үшiн) Орыс тiлi, әдебиет (қазақ тiлiнде оқытпайтын мектептер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география, өзін-өзі тану, алғашқы әскери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257" w:id="158"/>
    <w:p>
      <w:pPr>
        <w:spacing w:after="0"/>
        <w:ind w:left="0"/>
        <w:jc w:val="left"/>
      </w:pPr>
      <w:r>
        <w:rPr>
          <w:rFonts w:ascii="Times New Roman"/>
          <w:b/>
          <w:i w:val="false"/>
          <w:color w:val="000000"/>
        </w:rPr>
        <w:t xml:space="preserve"> Оқу жиһазының өлшемдерi</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Жиhаздың нөмiрлерi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бойының тобы (миллиметрмен)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 қараған үстел жиегiнiң еденнен биiктiгi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Орындықтың алдыңғы жиегiнiң еденнен биiктiгi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259" w:id="159"/>
    <w:p>
      <w:pPr>
        <w:spacing w:after="0"/>
        <w:ind w:left="0"/>
        <w:jc w:val="left"/>
      </w:pPr>
      <w:r>
        <w:rPr>
          <w:rFonts w:ascii="Times New Roman"/>
          <w:b/>
          <w:i w:val="false"/>
          <w:color w:val="000000"/>
        </w:rPr>
        <w:t xml:space="preserve"> Объектілердің оқу және тұрғын корпустарындағы санитариялық аспаптарға қажеттілік</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 және қолжуғыштары: қыздарға ұлдарға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 30 ұлға 1 унитаз, 40 ұлға 0,5 писсуар лотогы, 30 ұлға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Әйелдердiң жеке гигиена кабинеті (персоналға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себезгі,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мектеп үй-жайлары блогындағы акті залы – дәрісханасы жанындағы дәретханалар және қолжуғыштар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 (әйелдер және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орындық залға 1 унитаз және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киім шешетін орындары жанындағы дәретханалар және себезгілер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персоналға арналған дәретханалар және себезгiлер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 және 1 себезгі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1 себезгі 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себезгi, 1 унитаз, бiр кабинаға 1 қолжуғыш, 70 қызға бiр кабина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кабинеттегі персоналға арналған дәретханалар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ішетін залдар жанындағы қолжуғыштар: соқыр және нашар көретіндерге арналған мектеп-интернаттарда ақыл-ой кемістігі бар балаларға арналған мектеп-интернаттарда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 1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орынға 1 қолжуғыш 15 орынға 1 қолжуғыш 20 орынға 1 қолжуғыш</w:t>
            </w:r>
          </w:p>
        </w:tc>
      </w:tr>
    </w:tbl>
    <w:p>
      <w:pPr>
        <w:spacing w:after="0"/>
        <w:ind w:left="0"/>
        <w:jc w:val="left"/>
      </w:pPr>
      <w:r>
        <w:rPr>
          <w:rFonts w:ascii="Times New Roman"/>
          <w:b/>
          <w:i w:val="false"/>
          <w:color w:val="000000"/>
        </w:rPr>
        <w:t xml:space="preserve"> Мектептен тыс ұйымдар үшін санитариялық аспаптарға қажеттілік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 қыздарға ұлдарға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 30 ұлға 1 унитаз, 0,5 писсуар лотогы және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залдардың киім шешетін бөлмелері жанындағы дәретханалар және себезгілер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bl>
    <w:p>
      <w:pPr>
        <w:spacing w:after="0"/>
        <w:ind w:left="0"/>
        <w:jc w:val="left"/>
      </w:pPr>
      <w:r>
        <w:rPr>
          <w:rFonts w:ascii="Times New Roman"/>
          <w:b/>
          <w:i w:val="false"/>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дәретханалар және қолжуғыштар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қызға 1 унитаз 4 қызға 1 қолжуғыш 10 қызға 1 аяқ ваннасы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дәретханалар және қолжуғыштар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ұлға 1 унитаз 5 ұлға 1 писсуар 4 ұлға 1 қолжуғыш 10 ұлға 1 аяқ ваннасы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қызға 2 кабина: 1 гигиеналық себезгі 1 унитаз 1 қолжуғыш (биде немесе иілгіш шлангі және тұғырық)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кабиналар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себезгі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ванна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себезгі торына 2 орын (бір орынға ұзындығы 0,5 м орындық)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бөлмесіндегі және ваннадағы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дәретхана жанындағы шлюзде 1 қолжуғыш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261" w:id="160"/>
    <w:p>
      <w:pPr>
        <w:spacing w:after="0"/>
        <w:ind w:left="0"/>
        <w:jc w:val="left"/>
      </w:pPr>
      <w:r>
        <w:rPr>
          <w:rFonts w:ascii="Times New Roman"/>
          <w:b/>
          <w:i w:val="false"/>
          <w:color w:val="000000"/>
        </w:rPr>
        <w:t xml:space="preserve"> Жас ерекшелігіне байланысты граммен тағам порцияларының массасы</w:t>
      </w:r>
    </w:p>
    <w:bookmarkEnd w:id="160"/>
    <w:p>
      <w:pPr>
        <w:spacing w:after="0"/>
        <w:ind w:left="0"/>
        <w:jc w:val="both"/>
      </w:pPr>
      <w:r>
        <w:rPr>
          <w:rFonts w:ascii="Times New Roman"/>
          <w:b w:val="false"/>
          <w:i w:val="false"/>
          <w:color w:val="ff0000"/>
          <w:sz w:val="28"/>
        </w:rPr>
        <w:t xml:space="preserve">
      Ескерту. 7-қосымша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263" w:id="161"/>
    <w:p>
      <w:pPr>
        <w:spacing w:after="0"/>
        <w:ind w:left="0"/>
        <w:jc w:val="left"/>
      </w:pPr>
      <w:r>
        <w:rPr>
          <w:rFonts w:ascii="Times New Roman"/>
          <w:b/>
          <w:i w:val="false"/>
          <w:color w:val="000000"/>
        </w:rPr>
        <w:t xml:space="preserve"> Тамақ өнімдерін ауыстыру</w:t>
      </w:r>
    </w:p>
    <w:bookmarkEnd w:id="161"/>
    <w:p>
      <w:pPr>
        <w:spacing w:after="0"/>
        <w:ind w:left="0"/>
        <w:jc w:val="both"/>
      </w:pPr>
      <w:r>
        <w:rPr>
          <w:rFonts w:ascii="Times New Roman"/>
          <w:b w:val="false"/>
          <w:i w:val="false"/>
          <w:color w:val="ff0000"/>
          <w:sz w:val="28"/>
        </w:rPr>
        <w:t xml:space="preserve">
      Ескерту. 8-қосымша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265" w:id="162"/>
    <w:p>
      <w:pPr>
        <w:spacing w:after="0"/>
        <w:ind w:left="0"/>
        <w:jc w:val="left"/>
      </w:pPr>
      <w:r>
        <w:rPr>
          <w:rFonts w:ascii="Times New Roman"/>
          <w:b/>
          <w:i w:val="false"/>
          <w:color w:val="000000"/>
        </w:rPr>
        <w:t xml:space="preserve"> Ас блогы жұмыскерлерін тексеріп-қарау нәтижелері</w:t>
      </w:r>
    </w:p>
    <w:bookmarkEnd w:id="162"/>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*дені сау, науқас, жұмыстан шеттетілді, санация жүргізілді, еңбек демалысы, демалыс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___</w:t>
      </w:r>
      <w:r>
        <w:rPr>
          <w:rFonts w:ascii="Times New Roman"/>
          <w:b w:val="false"/>
          <w:i w:val="false"/>
          <w:color w:val="000000"/>
          <w:sz w:val="28"/>
        </w:rPr>
        <w:t xml:space="preserve"> </w:t>
      </w:r>
      <w:r>
        <w:rPr>
          <w:rFonts w:ascii="Times New Roman"/>
          <w:b/>
          <w:i w:val="false"/>
          <w:color w:val="000000"/>
          <w:sz w:val="28"/>
        </w:rPr>
        <w:t>айына</w:t>
      </w:r>
      <w:r>
        <w:rPr>
          <w:rFonts w:ascii="Times New Roman"/>
          <w:b w:val="false"/>
          <w:i w:val="false"/>
          <w:color w:val="000000"/>
          <w:sz w:val="28"/>
        </w:rPr>
        <w:t xml:space="preserve"> </w:t>
      </w:r>
      <w:r>
        <w:rPr>
          <w:rFonts w:ascii="Times New Roman"/>
          <w:b/>
          <w:i w:val="false"/>
          <w:color w:val="000000"/>
          <w:sz w:val="28"/>
        </w:rPr>
        <w:t>тамақ</w:t>
      </w:r>
      <w:r>
        <w:rPr>
          <w:rFonts w:ascii="Times New Roman"/>
          <w:b w:val="false"/>
          <w:i w:val="false"/>
          <w:color w:val="000000"/>
          <w:sz w:val="28"/>
        </w:rPr>
        <w:t xml:space="preserve"> </w:t>
      </w:r>
      <w:r>
        <w:rPr>
          <w:rFonts w:ascii="Times New Roman"/>
          <w:b/>
          <w:i w:val="false"/>
          <w:color w:val="000000"/>
          <w:sz w:val="28"/>
        </w:rPr>
        <w:t>өнімдері</w:t>
      </w:r>
      <w:r>
        <w:rPr>
          <w:rFonts w:ascii="Times New Roman"/>
          <w:b w:val="false"/>
          <w:i w:val="false"/>
          <w:color w:val="000000"/>
          <w:sz w:val="28"/>
        </w:rPr>
        <w:t xml:space="preserve"> </w:t>
      </w:r>
      <w:r>
        <w:rPr>
          <w:rFonts w:ascii="Times New Roman"/>
          <w:b/>
          <w:i w:val="false"/>
          <w:color w:val="000000"/>
          <w:sz w:val="28"/>
        </w:rPr>
        <w:t>нормаларының</w:t>
      </w:r>
      <w:r>
        <w:rPr>
          <w:rFonts w:ascii="Times New Roman"/>
          <w:b w:val="false"/>
          <w:i w:val="false"/>
          <w:color w:val="000000"/>
          <w:sz w:val="28"/>
        </w:rPr>
        <w:t xml:space="preserve"> </w:t>
      </w:r>
      <w:r>
        <w:rPr>
          <w:rFonts w:ascii="Times New Roman"/>
          <w:b/>
          <w:i w:val="false"/>
          <w:color w:val="000000"/>
          <w:sz w:val="28"/>
        </w:rPr>
        <w:t>орындалуын</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бір адамға граммен алғандығы г (брутто) нормасы*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граммен алғанда іс жүзінде өнім берілді және (немесе) тамақтанатындар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барлығы тамақ өнімі 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адамға күніне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267" w:id="163"/>
    <w:p>
      <w:pPr>
        <w:spacing w:after="0"/>
        <w:ind w:left="0"/>
        <w:jc w:val="left"/>
      </w:pPr>
      <w:r>
        <w:rPr>
          <w:rFonts w:ascii="Times New Roman"/>
          <w:b/>
          <w:i w:val="false"/>
          <w:color w:val="000000"/>
        </w:rPr>
        <w:t xml:space="preserve"> Медициналық пунктті жарақтандыруға арналған медициналық жабдықтар мен құрал-саймандардың ең аз тізбесі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құрал-саймандардың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қақпағы бар медициналық шағын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тасымалдауға арналған термоконтейнер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жуатын раковина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қағаз сүлгілер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мүкәммалы: шелек, швабра, шүберек, шүберектерді сақтауға арналған сыйымдылықтар, қолғаптар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бикс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 10,0 инелері бар шрицтер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10 дана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Сантиметрлік лента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көргіштігін анықтауға арналған кестелер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Дозаторлы сұйық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269" w:id="164"/>
    <w:p>
      <w:pPr>
        <w:spacing w:after="0"/>
        <w:ind w:left="0"/>
        <w:jc w:val="left"/>
      </w:pPr>
      <w:r>
        <w:rPr>
          <w:rFonts w:ascii="Times New Roman"/>
          <w:b/>
          <w:i w:val="false"/>
          <w:color w:val="000000"/>
        </w:rPr>
        <w:t xml:space="preserve"> Объектілердің медициналық құжаттамасы</w:t>
      </w:r>
    </w:p>
    <w:bookmarkEnd w:id="164"/>
    <w:p>
      <w:pPr>
        <w:spacing w:after="0"/>
        <w:ind w:left="0"/>
        <w:jc w:val="both"/>
      </w:pPr>
      <w:r>
        <w:rPr>
          <w:rFonts w:ascii="Times New Roman"/>
          <w:b w:val="false"/>
          <w:i w:val="false"/>
          <w:color w:val="000000"/>
          <w:sz w:val="28"/>
        </w:rPr>
        <w:t>
      Медициналық құжаттама мыналар болып табылады:</w:t>
      </w:r>
    </w:p>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3) профилактикалық егулер картасы;</w:t>
      </w:r>
    </w:p>
    <w:p>
      <w:pPr>
        <w:spacing w:after="0"/>
        <w:ind w:left="0"/>
        <w:jc w:val="both"/>
      </w:pPr>
      <w:r>
        <w:rPr>
          <w:rFonts w:ascii="Times New Roman"/>
          <w:b w:val="false"/>
          <w:i w:val="false"/>
          <w:color w:val="000000"/>
          <w:sz w:val="28"/>
        </w:rPr>
        <w:t>
      4) профилактикалық егулерді есепке алу журналы;</w:t>
      </w:r>
    </w:p>
    <w:p>
      <w:pPr>
        <w:spacing w:after="0"/>
        <w:ind w:left="0"/>
        <w:jc w:val="both"/>
      </w:pPr>
      <w:r>
        <w:rPr>
          <w:rFonts w:ascii="Times New Roman"/>
          <w:b w:val="false"/>
          <w:i w:val="false"/>
          <w:color w:val="000000"/>
          <w:sz w:val="28"/>
        </w:rPr>
        <w:t>
      5) вакциналардың, басқа бактериялық препараттардың қозғалысын тіркеу журналы;</w:t>
      </w:r>
    </w:p>
    <w:p>
      <w:pPr>
        <w:spacing w:after="0"/>
        <w:ind w:left="0"/>
        <w:jc w:val="both"/>
      </w:pPr>
      <w:r>
        <w:rPr>
          <w:rFonts w:ascii="Times New Roman"/>
          <w:b w:val="false"/>
          <w:i w:val="false"/>
          <w:color w:val="000000"/>
          <w:sz w:val="28"/>
        </w:rPr>
        <w:t>
      6) Манту сынамаларын тіркеу журналы;</w:t>
      </w:r>
    </w:p>
    <w:p>
      <w:pPr>
        <w:spacing w:after="0"/>
        <w:ind w:left="0"/>
        <w:jc w:val="both"/>
      </w:pPr>
      <w:r>
        <w:rPr>
          <w:rFonts w:ascii="Times New Roman"/>
          <w:b w:val="false"/>
          <w:i w:val="false"/>
          <w:color w:val="000000"/>
          <w:sz w:val="28"/>
        </w:rPr>
        <w:t>
      7) Манту сынамасы бойынша зерттеп-қарауға жататын тәуекел тобындағы балаларды тіркеу журналы;</w:t>
      </w:r>
    </w:p>
    <w:p>
      <w:pPr>
        <w:spacing w:after="0"/>
        <w:ind w:left="0"/>
        <w:jc w:val="both"/>
      </w:pPr>
      <w:r>
        <w:rPr>
          <w:rFonts w:ascii="Times New Roman"/>
          <w:b w:val="false"/>
          <w:i w:val="false"/>
          <w:color w:val="000000"/>
          <w:sz w:val="28"/>
        </w:rPr>
        <w:t>
      8) фтизиопедиатрда қосымша зерттеп-қарауға жататын туберкулиннің оң нәтижесі бар адамдар журналы;</w:t>
      </w:r>
    </w:p>
    <w:p>
      <w:pPr>
        <w:spacing w:after="0"/>
        <w:ind w:left="0"/>
        <w:jc w:val="both"/>
      </w:pPr>
      <w:r>
        <w:rPr>
          <w:rFonts w:ascii="Times New Roman"/>
          <w:b w:val="false"/>
          <w:i w:val="false"/>
          <w:color w:val="000000"/>
          <w:sz w:val="28"/>
        </w:rPr>
        <w:t>
      9) гельминттерге зерттеп-қаралатын адамдарды тіркеу журналы;</w:t>
      </w:r>
    </w:p>
    <w:p>
      <w:pPr>
        <w:spacing w:after="0"/>
        <w:ind w:left="0"/>
        <w:jc w:val="both"/>
      </w:pPr>
      <w:r>
        <w:rPr>
          <w:rFonts w:ascii="Times New Roman"/>
          <w:b w:val="false"/>
          <w:i w:val="false"/>
          <w:color w:val="000000"/>
          <w:sz w:val="28"/>
        </w:rPr>
        <w:t>
      10) баланың денсаулық паспорты;</w:t>
      </w:r>
    </w:p>
    <w:p>
      <w:pPr>
        <w:spacing w:after="0"/>
        <w:ind w:left="0"/>
        <w:jc w:val="both"/>
      </w:pPr>
      <w:r>
        <w:rPr>
          <w:rFonts w:ascii="Times New Roman"/>
          <w:b w:val="false"/>
          <w:i w:val="false"/>
          <w:color w:val="000000"/>
          <w:sz w:val="28"/>
        </w:rPr>
        <w:t>
      11) тәуекел тобындағы балалардың тізімдері;</w:t>
      </w:r>
    </w:p>
    <w:p>
      <w:pPr>
        <w:spacing w:after="0"/>
        <w:ind w:left="0"/>
        <w:jc w:val="both"/>
      </w:pPr>
      <w:r>
        <w:rPr>
          <w:rFonts w:ascii="Times New Roman"/>
          <w:b w:val="false"/>
          <w:i w:val="false"/>
          <w:color w:val="000000"/>
          <w:sz w:val="28"/>
        </w:rPr>
        <w:t>
      12) студенттерді флюорографиялық зерттеп-қарауды есепке алу журналы;</w:t>
      </w:r>
    </w:p>
    <w:p>
      <w:pPr>
        <w:spacing w:after="0"/>
        <w:ind w:left="0"/>
        <w:jc w:val="both"/>
      </w:pPr>
      <w:r>
        <w:rPr>
          <w:rFonts w:ascii="Times New Roman"/>
          <w:b w:val="false"/>
          <w:i w:val="false"/>
          <w:color w:val="000000"/>
          <w:sz w:val="28"/>
        </w:rPr>
        <w:t>
      13) флюорографиялық оң нәтижесі бар адамдарды есепке алу журналы;</w:t>
      </w:r>
    </w:p>
    <w:p>
      <w:pPr>
        <w:spacing w:after="0"/>
        <w:ind w:left="0"/>
        <w:jc w:val="both"/>
      </w:pPr>
      <w:r>
        <w:rPr>
          <w:rFonts w:ascii="Times New Roman"/>
          <w:b w:val="false"/>
          <w:i w:val="false"/>
          <w:color w:val="000000"/>
          <w:sz w:val="28"/>
        </w:rPr>
        <w:t>
      14) диспансерлік қадағалаудың бақылау картасы;</w:t>
      </w:r>
    </w:p>
    <w:p>
      <w:pPr>
        <w:spacing w:after="0"/>
        <w:ind w:left="0"/>
        <w:jc w:val="both"/>
      </w:pPr>
      <w:r>
        <w:rPr>
          <w:rFonts w:ascii="Times New Roman"/>
          <w:b w:val="false"/>
          <w:i w:val="false"/>
          <w:color w:val="000000"/>
          <w:sz w:val="28"/>
        </w:rPr>
        <w:t>
      15) тереңдетілген профилактикалық медициналық тексеріп-қарау журналы, мамандардың актілері;</w:t>
      </w:r>
    </w:p>
    <w:p>
      <w:pPr>
        <w:spacing w:after="0"/>
        <w:ind w:left="0"/>
        <w:jc w:val="both"/>
      </w:pPr>
      <w:r>
        <w:rPr>
          <w:rFonts w:ascii="Times New Roman"/>
          <w:b w:val="false"/>
          <w:i w:val="false"/>
          <w:color w:val="000000"/>
          <w:sz w:val="28"/>
        </w:rPr>
        <w:t>
      16) оқушылардың (тәрбиеленушілердің) жеке медициналық карталары;</w:t>
      </w:r>
    </w:p>
    <w:p>
      <w:pPr>
        <w:spacing w:after="0"/>
        <w:ind w:left="0"/>
        <w:jc w:val="both"/>
      </w:pPr>
      <w:r>
        <w:rPr>
          <w:rFonts w:ascii="Times New Roman"/>
          <w:b w:val="false"/>
          <w:i w:val="false"/>
          <w:color w:val="000000"/>
          <w:sz w:val="28"/>
        </w:rPr>
        <w:t>
      17) ас блогы жұмыскерлерінің денсаулық жағдайын тіркеу журналы;</w:t>
      </w:r>
    </w:p>
    <w:p>
      <w:pPr>
        <w:spacing w:after="0"/>
        <w:ind w:left="0"/>
        <w:jc w:val="both"/>
      </w:pPr>
      <w:r>
        <w:rPr>
          <w:rFonts w:ascii="Times New Roman"/>
          <w:b w:val="false"/>
          <w:i w:val="false"/>
          <w:color w:val="000000"/>
          <w:sz w:val="28"/>
        </w:rPr>
        <w:t>
      18) шикі өнімдерге арналған бракераж журналы</w:t>
      </w:r>
    </w:p>
    <w:p>
      <w:pPr>
        <w:spacing w:after="0"/>
        <w:ind w:left="0"/>
        <w:jc w:val="both"/>
      </w:pPr>
      <w:r>
        <w:rPr>
          <w:rFonts w:ascii="Times New Roman"/>
          <w:b w:val="false"/>
          <w:i w:val="false"/>
          <w:color w:val="000000"/>
          <w:sz w:val="28"/>
        </w:rPr>
        <w:t>
      19) дайын тамақтың сапасын бақылау (бракераж) журналы</w:t>
      </w:r>
    </w:p>
    <w:p>
      <w:pPr>
        <w:spacing w:after="0"/>
        <w:ind w:left="0"/>
        <w:jc w:val="both"/>
      </w:pPr>
      <w:r>
        <w:rPr>
          <w:rFonts w:ascii="Times New Roman"/>
          <w:b w:val="false"/>
          <w:i w:val="false"/>
          <w:color w:val="000000"/>
          <w:sz w:val="28"/>
        </w:rPr>
        <w:t>
      20) "С- витаминдеу" журналы;</w:t>
      </w:r>
    </w:p>
    <w:p>
      <w:pPr>
        <w:spacing w:after="0"/>
        <w:ind w:left="0"/>
        <w:jc w:val="both"/>
      </w:pPr>
      <w:r>
        <w:rPr>
          <w:rFonts w:ascii="Times New Roman"/>
          <w:b w:val="false"/>
          <w:i w:val="false"/>
          <w:color w:val="000000"/>
          <w:sz w:val="28"/>
        </w:rPr>
        <w:t>
      21) бір айдағы тамақтану өнімдері нормаларының орындалуын бақылау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ff0000"/>
          <w:sz w:val="28"/>
        </w:rPr>
        <w:t xml:space="preserve">
      Ескерту. 12-қосымша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ДСМ-76 бұйрығына</w:t>
            </w:r>
            <w:r>
              <w:br/>
            </w:r>
            <w:r>
              <w:rPr>
                <w:rFonts w:ascii="Times New Roman"/>
                <w:b w:val="false"/>
                <w:i w:val="false"/>
                <w:color w:val="000000"/>
                <w:sz w:val="20"/>
              </w:rPr>
              <w:t>қосымша</w:t>
            </w:r>
          </w:p>
        </w:tc>
      </w:tr>
    </w:tbl>
    <w:bookmarkStart w:name="z273" w:id="165"/>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165"/>
    <w:bookmarkStart w:name="z274" w:id="166"/>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15681 болып тіркелген).</w:t>
      </w:r>
    </w:p>
    <w:bookmarkEnd w:id="166"/>
    <w:bookmarkStart w:name="z275" w:id="167"/>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12-тармағы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w:t>
      </w:r>
    </w:p>
    <w:bookmarkEnd w:id="167"/>
    <w:bookmarkStart w:name="z276" w:id="168"/>
    <w:p>
      <w:pPr>
        <w:spacing w:after="0"/>
        <w:ind w:left="0"/>
        <w:jc w:val="both"/>
      </w:pPr>
      <w:r>
        <w:rPr>
          <w:rFonts w:ascii="Times New Roman"/>
          <w:b w:val="false"/>
          <w:i w:val="false"/>
          <w:color w:val="000000"/>
          <w:sz w:val="28"/>
        </w:rPr>
        <w:t xml:space="preserve">
      3.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2018 жылғы 28 қыркүйектегі № ҚР ДСМ-20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17480 болып тіркелген).</w:t>
      </w:r>
    </w:p>
    <w:bookmarkEnd w:id="168"/>
    <w:bookmarkStart w:name="z277" w:id="169"/>
    <w:p>
      <w:pPr>
        <w:spacing w:after="0"/>
        <w:ind w:left="0"/>
        <w:jc w:val="both"/>
      </w:pPr>
      <w:r>
        <w:rPr>
          <w:rFonts w:ascii="Times New Roman"/>
          <w:b w:val="false"/>
          <w:i w:val="false"/>
          <w:color w:val="000000"/>
          <w:sz w:val="28"/>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9-тармағы</w:t>
      </w:r>
      <w:r>
        <w:rPr>
          <w:rFonts w:ascii="Times New Roman"/>
          <w:b w:val="false"/>
          <w:i w:val="false"/>
          <w:color w:val="000000"/>
          <w:sz w:val="28"/>
        </w:rPr>
        <w:t xml:space="preserve"> (Нормативтік құқықтық актілерді мемлекеттік тіркеу тізілімінде № 20935 тіркелген).</w:t>
      </w:r>
    </w:p>
    <w:bookmarkEnd w:id="169"/>
    <w:bookmarkStart w:name="z278" w:id="170"/>
    <w:p>
      <w:pPr>
        <w:spacing w:after="0"/>
        <w:ind w:left="0"/>
        <w:jc w:val="both"/>
      </w:pPr>
      <w:r>
        <w:rPr>
          <w:rFonts w:ascii="Times New Roman"/>
          <w:b w:val="false"/>
          <w:i w:val="false"/>
          <w:color w:val="000000"/>
          <w:sz w:val="28"/>
        </w:rPr>
        <w:t xml:space="preserve">
      5.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 ҚР ДСМ-98/2020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21142 болып тіркелген).</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