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1a91" w14:textId="2661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және Ақмола облыстары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6 тамыздағы № 777 бұйрығы. Қазақстан Республикасының Әділет министрлігінде 2021 жылғы 9 тамызда № 23915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және Ақмола облыстары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облыстардың, республикалық маңызы бар қалалардың, астананың жергілікті атқарушы органдары бағалы қағаздардың ішкі нарығында айналысқа шығару үшін шығаратын, жұмыспен қамтуға жәрдемдесу жөніндегі жекелеген іс-шараларды белгіленген тәртіппен қаржыландыру үшін шығарылатын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– 2 215 036 000 (екі миллиард екі жүз он бес миллион отыз алты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– 2 278 135 000 (екі миллиард екі жүз жетпіс сегіз миллион бір жүз отыз бес мың) теңгеден артық емес;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қамтуға жәрдемдесу жөніндегі жекелеген іс-шараларды белгіленген тәртіппен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