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6cd7" w14:textId="1f56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Қалдықтарды басқару бағдарламасын әзірлеу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2021 жылғы 9 тамыздағы № 318 бұйрығы. Қазақстан Республикасының Әділет министрлігінде 2021 жылғы 9 тамызда № 23917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335-бабының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Қалдықтарды басқару бағдарламасын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Қалдықтарды басқарудағы мемлекеттік саясат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"Қалдықтарды басқару бағдарламасын әзірлеу қағидаларын бекіту туралы" Қазақстан Республикасы Энергетика министрінің 2014 жылғы 25 қарашадағы № 146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10031 болып тіркелген)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Қалдықтарды басқару бағдарламасын әзірлеу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Қалдықтарды басқару бағдарламасын әзірлеу қағидалары (бұдан әрі – қағидалар) қалдықтарды басқару бағдарламасын (бұдан әрі – бағдарлама) әзірлеуге бірыңғай тәсілді қамтамасыз ету мақсатында Қазақстан Республикасы Экология кодексінің (бұдан әрі – Кодекс) 335-бабының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Кодексте айқындалған мәндердегі ұғымдар, сондай-ақ мынадай ұғымдар пайдаланылады: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жоспарлы кезең-бағдарлама 10 жылдан аспайтын кезең;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қалдықтардың басым түрлері – Жоспарлы кезең шеңберінде қоршаған ортаға антропогендік жүктемені азайту тұрғысынан неғұрлым тиімді болатын қалдықтардың түзілуін болғызбайтын және қалпына келтіру үлесін ұлғайтатын қалдықтардың түрлері.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Қалдықтарды басқару бағдарламасын әзірлеу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I және (немесе) II санаттағы объектілердің операторлары, сондай-ақ қалдықтарды сұрыптау, өңдеу, оның ішінде залалсыздандыру, қалпына келтіру және (немесе) жою жөніндегі операцияларды жүзеге асыратын тұлғалар Кодекстің </w:t>
      </w:r>
      <w:r>
        <w:rPr>
          <w:rFonts w:ascii="Times New Roman"/>
          <w:b w:val="false"/>
          <w:i w:val="false"/>
          <w:color w:val="000000"/>
          <w:sz w:val="28"/>
        </w:rPr>
        <w:t>335-бабының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және осы Қағидаларға сәйкес бағдарлама әзірлейді.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 санаттағы объектілер үшін бағдарламаны әзірлеуді қоршаған ортаны қорғау саласындағы жұмыстарды орындауға және қызметтер көрсетуге лицензиясы бар тұлға жүзеге асырады.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I санаттағы объектілерге арналған бағдарлама кодекстің </w:t>
      </w:r>
      <w:r>
        <w:rPr>
          <w:rFonts w:ascii="Times New Roman"/>
          <w:b w:val="false"/>
          <w:i w:val="false"/>
          <w:color w:val="000000"/>
          <w:sz w:val="28"/>
        </w:rPr>
        <w:t>113-бабына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әзірленетін және бекітілетін ең үздік қолжетімді техникалар бойынша қорытындыларға сәйкес ең үздік қолжетімді техникаларды пайдалану қажеттілігін ескере отырып әзірленеді.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Бағдарлама иерархия қағидатына сәйкес әзірленеді және үшінші тұлғалардан түзілетін және (немесе) алынатын қалдықтардың көлемі мен құрамы, оларды Жинақтау, жинау, тасымалдау, залалсыздандыру, қалпына келтіру және жою тәсілдері туралы мәліметтерді, сондай-ақ қалдықтардың түзілуін қысқарту, оларды қайта пайдалану, қайта өңдеу және кәдеге жарату үлесін ұлғайту жөніндегі ұсынылатын шаралардың сипаттамасын қамтуға тиіс.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Бағдарлама экологиялық рұқсаттың қолданылу мерзіміне байланысты жоспарлы кезеңге, бірақ он жылдан аспайтын мерзімге әзірленеді.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I және II санаттағы объектілердің операторлары, сондай-ақ қалдықтарды сұрыптау, өңдеу, оның ішінде залалсыздандыру, қалпына келтіру және (немесе) жою жөніндегі операцияларды жүзеге асыратын тұлғалар әзірлеген бағдарламалар осы Қағидалар күшіне енгенге дейін Кодекстің 106-бабына сәйкес жаңа экологиялық рұқсат алған кезге дейін қайта қаралады.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Бағдарламаны әзірлеу кезінде I және II санаттағы объектілердің операторлары, сондай-ақ қалдықтарды сұрыптау, өңдеу, оның ішінде залалсыздандыру, қалпына келтіру және (немесе) жою жөніндегі операцияларды жүзеге асыратын тұлғалар бағдарламаға мынадай бөлімдерді қосады: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"Кіріспе" - бағдарлама қажеттілігінің негіздемесін, оның қолданылу мерзімдерін және кіріспе ақпаратты қамтиды;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"Қалдықтарды басқарудың ағымдағы жай-күйін талдау" -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объектіде түзілетін және (немесе) үшінші тұлғалардан алынатын қалдықтардың барлық түрлерін, сондай-ақ жинақталған қалдықтар мен көмуге ұшыраған қалдықтарды сипаттай (сипаттай) отырып, қалдықтардың көлемі мен құрамы, түзілу жылдамдығы (т/жыл), сыныптамасы, оларды Жинақтау, жинау, тасымалдау, залалсыздандыру, қалпына келтіру және жою тәсілдері туралы мәліметтерді қоса отырып, қалдықтарды басқарудың ағымдағы жай-күйін бағалауды қамтиды;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үш жылдағы серпіндегі қалдықтармен ағымдағы ахуалдың сандық және сапалық көрсеткіштері;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үш жылдағы қалдықтарды басқаруды талдау, қалдықтарды басқару саласындағы күшті және әлсіз жақтарды, мүмкіндіктер мен қауіптерді алдын ала талдау негізінде негізгі проблемалар, үрдістер мен алғышарттар;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қалдықтардың пайда болуын қысқарту, оларды қалпына келтіру үлесін ұлғайту жөніндегі іс-шараларды әзірлеу үшін қалдықтардың басым түрлерін айқындау қалдықтардың қауіптілік түрі мен санын, сондай-ақ қалдықтармен жұмыс істеу жөніндегі мамандандырылған қуаттардың экономикалық аспектілері мен қолжетімділігін талдау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"Мақсат, міндеттер және нысаналы көрсеткіштер" -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түзілетін және жинақталған қалдықтардың, сондай-ақ жоюға жататын қалдықтардың көлемін және (немесе) қауіпті қасиеттерінің деңгейін біртіндеп қысқартуға, қалдықтарды қалпына келтіру мен полигондарды рекультивациялау үлесін ұлғайтуға бағытталған белгіленген көрсеткіштерге қол жеткізуді көздейтін бағдарламаның мақсаты;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қойылған мақсатқа неғұрлым тиімді және экономикалық негізделген әдістермен қол жеткізу жолдарын айқындайтын бағдарламаның міндеттері;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(сандық нысанда көрсетілген) немесе сапалық мәндер (қауіпті қасиеттердің өзгеруі; қалдық түрінің өзгеруі; агрегаттық жай-күй және т.б.) түрінде ұсынылған бағдарламаның нысаналы көрсеткіштері. Нысаналы көрсеткіштерді әзірлеуші өндірістік факторларды, өңірлік ерекшеліктерді, экологиялық тиімділікті, техникалық және экономикалық орындылықты ескере отырып дербес есептейді.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бөлімде қалдықтарды басқарудың ағымдағы жай-күйін сипаттайтын көрсеткіштердің базалық мәндері көрсетіледі. Базалық көрсеткіштер соңғы үш жылдағы орташа мән ретінде айқындалады. Объектідегі бағдарламада жаңа объектілер үшін базалық көрсеткіштер жобалау құжаттамасына сәйкес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"Негізгі бағыттар, қойылған мақсатқа қол жеткізу жолдары және тиісті шаралар" мақсатқа қол жеткізу және тұрған міндеттерді шешу жолдарын, сондай-ақ белгіленген нысаналы көрсеткіштерге толық көлемде және мерзімдерде қол жеткізуді қамтамасыз ететін шаралар жүйесін қамтиды. Қол жеткізу жолдары мен шаралар жүйесі қалдықтарды басқару жүйесін жетілдіруге бағытталған ұйымдастырушылық, ғылыми-техникалық, технологиялық, сондай-ақ экономикалық шараларды қамтуы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осы бөлімінде кәсіпорындарда I және II санаттағы объектілердің операторлары Кодекстің 41-бабының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қоршаған ортаны қорғау саласындағы уәкілетті орган бекіткен қалдықтардың жинақталу лимиттері мен қалдықтарды көму лимиттерін есептеу әдістемесіне сәйкес қалдықтардың жинақталу лимиттері мен қалдықтарды көму лимиттерін негіздейді.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"Қажетті ресурстар" Бағдарламаны іске асыруға арналған ресурстарға (қаржылық-экономикалық, материалдық-техникалық, еңбек) қажеттілікті және оларды қаржыландыру көздерін қамтиды;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"Бағдарламаны іске асыру жөніндегі іс-шаралар жоспары" бағдарламаның құрамдас бөлігі болып табылады және іс-шаралар (күтілетін іс-шаралар) бойынша нәтижелер көрсеткіштерін көрсете отырып, мерзімдерді, орындаушыларды, аяқтау нысанын, бағдарламаны іске асыруға қажетті шығындарды және қаржыландыру көздерін айқындай отырып, Бағдарламаның мақсаттары мен міндеттеріне толық қол жеткізуге бағытталған іс-қимылдар/іс-шаралар жиынтығын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бөлім ұйымдастырушылық, экономикалық, ғылыми-техникалық және басқа да іс-шараларды қамтиды, оларды іске асыру нәтижесі түзілетін қалдықтар көлемінің өсуін қысқартуға, жинақталған қалдықтарды біртіндеп қысқартуға және қалдықтардың қоршаған ортаға және адамдардың денсаулығына теріс әсерін азайтуға әкеледі. Әзірлеуші жоспарланған іс-шаралардың қойылған мақсаттар мен міндеттерге қол жеткізуінің негіздемесін келтіреді.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Бағдарламаны меншігінде немесе өзге де заңды пайдалануында бағдарлама объектісі бар заңды тұлғаның бірінші басшысы бекітеді.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