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efaa" w14:textId="2dce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"Әкімшілік құқық бұзушылық туралы іс жүргізу жөніндегі нұсқаулықты бекіту туралы" Қазақстан Республикасы Мемлекеттік сатып алу жөніндегі агенттігінің 2004 жылғы 23 қаңтардағы № 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9 тамыздағы № 782 бұйрығы. Қазақстан Республикасының Әділет министрлігінде 2021 жылғы 10 тамызда № 23931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"Әкімшілік құқық бұзушылық туралы іс жүргізу жөніндегі нұсқаулықты бекіту туралы" Қазақстан Республикасы Мемлекеттік сатып алу жөніндегі агенттігінің 2004 жылғы 23 қаңтардағы № 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2686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Ішкі мемлекеттік аудит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1) және 2) тармақшаларында көзделген іс-шараларды орындау туралы мәліметтердің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