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8968" w14:textId="0bf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 қызметі саласында мемлекеттік қызметтер көрсету қағидаларын бекіту туралы" Қазақстан Республикасы Сауда және интеграция министрінің 2020 жылғы 16 наурыздағы № 51-НҚ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9 тамыздағы № 486-НҚ бұйрығы. Қазақстан Республикасының Әділет министрлігінде 2021 жылғы 10 тамызда № 23941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"Сауда қызметі саласында мемлекеттік қызметтер көрсету қағидаларын бекіту туралы" Қазақстан Республикасы Сауда және интеграция министрінің 2020 жылғы 16 наурыздағы № 51-НҚ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20135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Ішкі сауда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