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094e" w14:textId="2210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қорғаныстық тапсырыс шеңберінде ғылыми зерттеулерді ұйымдастыру және жүргізу қағидаларын бекіту туралы" Қазақстан Республикасының Индустрия және инфрақұрылымдық даму министрінің 2019 жылғы 7 қарашадағы № 829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2021 жылғы 11 тамыздағы № 430 бұйрығы. Қазақстан Республикасының Әділет министрлігінде 2021 жылғы 11 тамызда № 23958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қорғаныстық тапсырыс шеңберінде ғылыми зерттеулерді ұйымдастыру және жүргізу қағидаларын бекіту туралы" Қазақстан Республикасының Индустрия және инфрақұрылымдық даму министрінің 2019 жылғы 7 қарашадағы № 829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19602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қорғаныстық тапсырыс шеңберінде ғылыми зерттеулерді ұйымдастыру және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мемлекеттік қорғаныстық тапсырыс шеңберіндегі ғылыми зерттеулер (бұдан әрі – ғылыми зерттеулер) – мемлекеттік қорғаныстық тапсырыс шеңберінде ғылыми және (немесе) ғылыми-техникалық қызмет нәтижелеріне қол жеткізу мақсатында мемлекеттің қорғаныс қабілетін арттыруға және ұлттық қауіпсіздігін қамтамасыз етуге бағытталған, ғылыми және (немесе) ғылыми-техникалық қызмет субъектілері тиісті ғылыми әдістермен және құралдармен жүзеге асыратын қару-жарақтың, әскери техниканың, техникалық және арнайы құралдардың жаңа үлгілерін жасау, жарақтандыруда тұрған қару-жарақ пен әскери техниканың үлгілерін жаңғырту саласындағы қолданбалы және іргелі ғылыми зерттеулер, ғылыми-зерттеу, тәжірибелік-конструкторлық және технологиялық жұмыстар;".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Қорғаныс-өнеркәсіп кешені департаменті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"__"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