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63c" w14:textId="53d1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жобалардың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бірлескен бұйрығы. Қазақстан Республикасының Әділет министрлігінде 2021 жылғы 12 тамызда № 23968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ұлттық жобаларды әзірлеу жөніндегі әдістеме;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жобаны ұсыну форматы;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жобаны іске асыру жоспар-кестесінің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ұлттық жобалар бойынша есептілік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бірлескен бұйрықты Қазақстан Республикасы Ұлттық экономика министрлігінің интернет - ресурсында орналастыруды;</w:t>
      </w:r>
    </w:p>
    <w:bookmarkEnd w:id="8"/>
    <w:bookmarkStart w:name="z10" w:id="9"/>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агентігінің</w:t>
            </w:r>
          </w:p>
          <w:p>
            <w:pPr>
              <w:spacing w:after="20"/>
              <w:ind w:left="20"/>
              <w:jc w:val="both"/>
            </w:pPr>
            <w:r>
              <w:rPr>
                <w:rFonts w:ascii="Times New Roman"/>
                <w:b w:val="false"/>
                <w:i w:val="false"/>
                <w:color w:val="000000"/>
                <w:sz w:val="20"/>
              </w:rPr>
              <w:t>
Төрағасы __________К. Келимбетов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__________А. Иргалиев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тамыздағы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11 тамыздағы</w:t>
            </w:r>
            <w:r>
              <w:br/>
            </w:r>
            <w:r>
              <w:rPr>
                <w:rFonts w:ascii="Times New Roman"/>
                <w:b w:val="false"/>
                <w:i w:val="false"/>
                <w:color w:val="000000"/>
                <w:sz w:val="20"/>
              </w:rPr>
              <w:t>№ 79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Ұлттық жобаларды әзірлеу жөніндегі әдістеме</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Ұлттық жобаларды әзірлеу жөніндегі әдістеме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w:t>
      </w:r>
      <w:r>
        <w:rPr>
          <w:rFonts w:ascii="Times New Roman"/>
          <w:b w:val="false"/>
          <w:i w:val="false"/>
          <w:color w:val="000000"/>
          <w:sz w:val="28"/>
        </w:rPr>
        <w:t>жүйесіне</w:t>
      </w:r>
      <w:r>
        <w:rPr>
          <w:rFonts w:ascii="Times New Roman"/>
          <w:b w:val="false"/>
          <w:i w:val="false"/>
          <w:color w:val="000000"/>
          <w:sz w:val="28"/>
        </w:rPr>
        <w:t xml:space="preserve"> (бұдан әрі – МЖЖ) сәйкес әзірленген және ұлттық жобаларды әзірлеу, іске асыру және мониторинг жасау бойынша негізгі тәсілдерді ашады.</w:t>
      </w:r>
    </w:p>
    <w:bookmarkEnd w:id="14"/>
    <w:bookmarkStart w:name="z17" w:id="15"/>
    <w:p>
      <w:pPr>
        <w:spacing w:after="0"/>
        <w:ind w:left="0"/>
        <w:jc w:val="both"/>
      </w:pPr>
      <w:r>
        <w:rPr>
          <w:rFonts w:ascii="Times New Roman"/>
          <w:b w:val="false"/>
          <w:i w:val="false"/>
          <w:color w:val="000000"/>
          <w:sz w:val="28"/>
        </w:rPr>
        <w:t>
      2. Осы Әдістемеде келесі негізгі ұғымдар пайдаланылады:</w:t>
      </w:r>
    </w:p>
    <w:bookmarkEnd w:id="15"/>
    <w:p>
      <w:pPr>
        <w:spacing w:after="0"/>
        <w:ind w:left="0"/>
        <w:jc w:val="both"/>
      </w:pPr>
      <w:r>
        <w:rPr>
          <w:rFonts w:ascii="Times New Roman"/>
          <w:b w:val="false"/>
          <w:i w:val="false"/>
          <w:color w:val="000000"/>
          <w:sz w:val="28"/>
        </w:rPr>
        <w:t>
      1) декомпозиция – МЖЖ-нің жоғары тұрған құжаттарының мақсаттары, нысаналы индикаторлары мен нәтижелер көрсеткіштерін бөлу немесе дәйекті түрде көшіру арқылы МЖЖ-нің төмен тұрған құжаттарының тиісті мақсаттарында, нысаналы индикаторларында және нәтижелер көрсеткіштерінде көрсетілетін процесс;</w:t>
      </w:r>
    </w:p>
    <w:p>
      <w:pPr>
        <w:spacing w:after="0"/>
        <w:ind w:left="0"/>
        <w:jc w:val="both"/>
      </w:pPr>
      <w:r>
        <w:rPr>
          <w:rFonts w:ascii="Times New Roman"/>
          <w:b w:val="false"/>
          <w:i w:val="false"/>
          <w:color w:val="000000"/>
          <w:sz w:val="28"/>
        </w:rPr>
        <w:t>
      2) жобалық басқару жөніндегі уәкілетті орган – жобалық басқару саласындағы басшылықты және салааралық үйлестіруді жүзеге асыратын орталық мемлекеттік орган;</w:t>
      </w:r>
    </w:p>
    <w:p>
      <w:pPr>
        <w:spacing w:after="0"/>
        <w:ind w:left="0"/>
        <w:jc w:val="both"/>
      </w:pPr>
      <w:r>
        <w:rPr>
          <w:rFonts w:ascii="Times New Roman"/>
          <w:b w:val="false"/>
          <w:i w:val="false"/>
          <w:color w:val="000000"/>
          <w:sz w:val="28"/>
        </w:rPr>
        <w:t>
      3) жоспарлы кезең – ұлттық жоба әзірленетін, бірақ 5 жылдан аспайтын кезең;</w:t>
      </w:r>
    </w:p>
    <w:p>
      <w:pPr>
        <w:spacing w:after="0"/>
        <w:ind w:left="0"/>
        <w:jc w:val="both"/>
      </w:pPr>
      <w:r>
        <w:rPr>
          <w:rFonts w:ascii="Times New Roman"/>
          <w:b w:val="false"/>
          <w:i w:val="false"/>
          <w:color w:val="000000"/>
          <w:sz w:val="28"/>
        </w:rPr>
        <w:t>
      4) Қазақстан Республикасы Премьер-Министрінің шешімімен құрылған жобалық офис (бұдан әрі – Офис) – Жалпыұлттық басымдықтарды іске асыруды қамтамасыз ететін, жобалық басқаруды мемлекеттік секторға енгізетін және дамытатын Қазақстан Республикасының Үкіметі жанындағы алқалы жұмыс органы;</w:t>
      </w:r>
    </w:p>
    <w:p>
      <w:pPr>
        <w:spacing w:after="0"/>
        <w:ind w:left="0"/>
        <w:jc w:val="both"/>
      </w:pPr>
      <w:r>
        <w:rPr>
          <w:rFonts w:ascii="Times New Roman"/>
          <w:b w:val="false"/>
          <w:i w:val="false"/>
          <w:color w:val="000000"/>
          <w:sz w:val="28"/>
        </w:rPr>
        <w:t>
      5) ұлттық жобаны әзірлеушінің жобалық офисі – ұлттық жобаны әзірлеуші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p>
      <w:pPr>
        <w:spacing w:after="0"/>
        <w:ind w:left="0"/>
        <w:jc w:val="both"/>
      </w:pPr>
      <w:r>
        <w:rPr>
          <w:rFonts w:ascii="Times New Roman"/>
          <w:b w:val="false"/>
          <w:i w:val="false"/>
          <w:color w:val="000000"/>
          <w:sz w:val="28"/>
        </w:rPr>
        <w:t>
      6) мүдделі тараптар – қызметі ұлттық жобаны іске асыруға ықпал ететін немесе қызметіне ұлттық жоба ықпал ететін заңды тұлғалар, оның ішінде мемлекеттік органдар;</w:t>
      </w:r>
    </w:p>
    <w:p>
      <w:pPr>
        <w:spacing w:after="0"/>
        <w:ind w:left="0"/>
        <w:jc w:val="both"/>
      </w:pPr>
      <w:r>
        <w:rPr>
          <w:rFonts w:ascii="Times New Roman"/>
          <w:b w:val="false"/>
          <w:i w:val="false"/>
          <w:color w:val="000000"/>
          <w:sz w:val="28"/>
        </w:rPr>
        <w:t>
      7) міндет – МЖЖ-нің жоғары тұратын құжаттарының мақсаттары мен міндеттерін орындау және оған қол жеткізу, сондай-ақ жоспарлы кезеңнің соңына қарай қызмет саласы мен аясындағы түйінді өзгерістерді қамтамасыз ету үшін қажетті негізгі шарт;</w:t>
      </w:r>
    </w:p>
    <w:p>
      <w:pPr>
        <w:spacing w:after="0"/>
        <w:ind w:left="0"/>
        <w:jc w:val="both"/>
      </w:pPr>
      <w:r>
        <w:rPr>
          <w:rFonts w:ascii="Times New Roman"/>
          <w:b w:val="false"/>
          <w:i w:val="false"/>
          <w:color w:val="000000"/>
          <w:sz w:val="28"/>
        </w:rPr>
        <w:t>
      8) нәтиже көрсеткіші – міндетті шешу деңгейін айқындауға мүмкіндік беретін сандық өлшенетін көрсеткіш;</w:t>
      </w:r>
    </w:p>
    <w:p>
      <w:pPr>
        <w:spacing w:after="0"/>
        <w:ind w:left="0"/>
        <w:jc w:val="both"/>
      </w:pPr>
      <w:r>
        <w:rPr>
          <w:rFonts w:ascii="Times New Roman"/>
          <w:b w:val="false"/>
          <w:i w:val="false"/>
          <w:color w:val="000000"/>
          <w:sz w:val="28"/>
        </w:rPr>
        <w:t>
      9) ұлттық жоба – Жалпыұлттық басымдықтарға, Қазақстан Республикасының ұлттық даму жоспарында, Қазақстан Республикасының Ұлттық қауіпсіздік стратегиясында, Елдің аумақтық даму жоспарында белгіленген мақсаттарға, міндеттерге, стратегиялық көрсеткіштер мен индикаторларға қол жеткізу үшін аса маңызды немесе Қазақстан Республикасының Президенті айқындаған жекелеген міндеттерді (жобаларды) белгіленген мерзімдерде шешуге бағытталған іс-шаралар кешенін іске асыруды жан-жақты ведомствоаралық өзара іс-қимылды және басым бюджеттік қаржыландыруды қамтамасыз ететін құжат;</w:t>
      </w:r>
    </w:p>
    <w:p>
      <w:pPr>
        <w:spacing w:after="0"/>
        <w:ind w:left="0"/>
        <w:jc w:val="both"/>
      </w:pPr>
      <w:r>
        <w:rPr>
          <w:rFonts w:ascii="Times New Roman"/>
          <w:b w:val="false"/>
          <w:i w:val="false"/>
          <w:color w:val="000000"/>
          <w:sz w:val="28"/>
        </w:rPr>
        <w:t>
      10) ұлттық жобаны әзірлеуші – ұлттық жобаны әзірлеуге жауапты мемлекеттік орган;</w:t>
      </w:r>
    </w:p>
    <w:p>
      <w:pPr>
        <w:spacing w:after="0"/>
        <w:ind w:left="0"/>
        <w:jc w:val="both"/>
      </w:pPr>
      <w:r>
        <w:rPr>
          <w:rFonts w:ascii="Times New Roman"/>
          <w:b w:val="false"/>
          <w:i w:val="false"/>
          <w:color w:val="000000"/>
          <w:sz w:val="28"/>
        </w:rPr>
        <w:t>
      11) ұлттық жобаның басшысы – ұлттық жобаның іске асырылуына жауапты әзірлеуші органның бірінші басшысы;</w:t>
      </w:r>
    </w:p>
    <w:p>
      <w:pPr>
        <w:spacing w:after="0"/>
        <w:ind w:left="0"/>
        <w:jc w:val="both"/>
      </w:pPr>
      <w:r>
        <w:rPr>
          <w:rFonts w:ascii="Times New Roman"/>
          <w:b w:val="false"/>
          <w:i w:val="false"/>
          <w:color w:val="000000"/>
          <w:sz w:val="28"/>
        </w:rPr>
        <w:t>
      12) ұлттық жобаның кураторы – Жалпыұлттық басымдықтарды, шеңберінде тиісті ұлттық жоба әзірленген және іске асырылатын Қазақстан Республикасының Ұлттық даму жоспарын іске асыруға жетекшілік ететін, Қазақстан Республикасы Премьер-Министрінің орынбасары деңгейінен төмен емес лауазымды адам.</w:t>
      </w:r>
    </w:p>
    <w:bookmarkStart w:name="z18" w:id="16"/>
    <w:p>
      <w:pPr>
        <w:spacing w:after="0"/>
        <w:ind w:left="0"/>
        <w:jc w:val="left"/>
      </w:pPr>
      <w:r>
        <w:rPr>
          <w:rFonts w:ascii="Times New Roman"/>
          <w:b/>
          <w:i w:val="false"/>
          <w:color w:val="000000"/>
        </w:rPr>
        <w:t xml:space="preserve"> 2-тарау. Ұлттық жобаны әзірлеуге бастамашылық ету</w:t>
      </w:r>
    </w:p>
    <w:bookmarkEnd w:id="16"/>
    <w:bookmarkStart w:name="z19" w:id="17"/>
    <w:p>
      <w:pPr>
        <w:spacing w:after="0"/>
        <w:ind w:left="0"/>
        <w:jc w:val="both"/>
      </w:pPr>
      <w:r>
        <w:rPr>
          <w:rFonts w:ascii="Times New Roman"/>
          <w:b w:val="false"/>
          <w:i w:val="false"/>
          <w:color w:val="000000"/>
          <w:sz w:val="28"/>
        </w:rPr>
        <w:t>
      3. Қазақстан Республикасының Президентінен әзірлеуге тікелей тапсырмалар алу жағдайларын қоспағанда, ұлттық жобаны әзірлеуге бастамашылық жасауды тиісті аяның/саланың уәкілетті органы жылына бір рет жүзеге асырады.</w:t>
      </w:r>
    </w:p>
    <w:bookmarkEnd w:id="17"/>
    <w:bookmarkStart w:name="z20" w:id="18"/>
    <w:p>
      <w:pPr>
        <w:spacing w:after="0"/>
        <w:ind w:left="0"/>
        <w:jc w:val="both"/>
      </w:pPr>
      <w:r>
        <w:rPr>
          <w:rFonts w:ascii="Times New Roman"/>
          <w:b w:val="false"/>
          <w:i w:val="false"/>
          <w:color w:val="000000"/>
          <w:sz w:val="28"/>
        </w:rPr>
        <w:t>
      4. Ұлттық жобаны әзірлеуге бастамашылық ететін мемлекеттік орган жыл сайын 1 ақпанға дейін оған түсіндірме жазбамен бірге стратегиялық, мемлекеттік және бюджеттік жоспарлау жөніндегі уәкілетті органдарға тиісті ұсыныс енгізеді.</w:t>
      </w:r>
    </w:p>
    <w:bookmarkEnd w:id="18"/>
    <w:bookmarkStart w:name="z21" w:id="19"/>
    <w:p>
      <w:pPr>
        <w:spacing w:after="0"/>
        <w:ind w:left="0"/>
        <w:jc w:val="both"/>
      </w:pPr>
      <w:r>
        <w:rPr>
          <w:rFonts w:ascii="Times New Roman"/>
          <w:b w:val="false"/>
          <w:i w:val="false"/>
          <w:color w:val="000000"/>
          <w:sz w:val="28"/>
        </w:rPr>
        <w:t>
      5. Мемлекеттік органның бастамашылық ететін ұсынысы, мемлекеттік жоспарлау жүйесінің жоғары тұрған құжаттарында қойылған міндеттерді және/немесе аяны/саланы дамыту тұжырымдамаларын шешу қажеттілігін, аяны/саланы дамытудың нақты маңызды мәселесін шектеулі мерзімде түпкілікті шешімді қамтамсыз етуді ескере отырып қалыптастырылады.</w:t>
      </w:r>
    </w:p>
    <w:bookmarkEnd w:id="19"/>
    <w:p>
      <w:pPr>
        <w:spacing w:after="0"/>
        <w:ind w:left="0"/>
        <w:jc w:val="both"/>
      </w:pPr>
      <w:r>
        <w:rPr>
          <w:rFonts w:ascii="Times New Roman"/>
          <w:b w:val="false"/>
          <w:i w:val="false"/>
          <w:color w:val="000000"/>
          <w:sz w:val="28"/>
        </w:rPr>
        <w:t>
      Ұлттық жобаның табысты іске асырылуы ұлттық жобаның негізгі мақсатына жоғары ықтималдықпен қол жеткізуге мүмкіндік беретін іс-шаралар жиынтығынан тұрады.</w:t>
      </w:r>
    </w:p>
    <w:p>
      <w:pPr>
        <w:spacing w:after="0"/>
        <w:ind w:left="0"/>
        <w:jc w:val="both"/>
      </w:pPr>
      <w:r>
        <w:rPr>
          <w:rFonts w:ascii="Times New Roman"/>
          <w:b w:val="false"/>
          <w:i w:val="false"/>
          <w:color w:val="000000"/>
          <w:sz w:val="28"/>
        </w:rPr>
        <w:t>
      Әлеуетті ұлттық жобаның өзіне тән ерекшелігі нәтиженің ұлттық жобаның тиісті іс-шараларын іске асыруға жауапты мемлекеттік органдар тікелей қадағаламайтын факторларға төмен тәуелділігі болып табылады.</w:t>
      </w:r>
    </w:p>
    <w:bookmarkStart w:name="z22" w:id="20"/>
    <w:p>
      <w:pPr>
        <w:spacing w:after="0"/>
        <w:ind w:left="0"/>
        <w:jc w:val="both"/>
      </w:pPr>
      <w:r>
        <w:rPr>
          <w:rFonts w:ascii="Times New Roman"/>
          <w:b w:val="false"/>
          <w:i w:val="false"/>
          <w:color w:val="000000"/>
          <w:sz w:val="28"/>
        </w:rPr>
        <w:t>
      6. Ұлттық жобаның жобасына бастамашылық жасау үшін мемлекеттік органның түсіндірме жазбасы мыналарды:</w:t>
      </w:r>
    </w:p>
    <w:bookmarkEnd w:id="20"/>
    <w:p>
      <w:pPr>
        <w:spacing w:after="0"/>
        <w:ind w:left="0"/>
        <w:jc w:val="both"/>
      </w:pPr>
      <w:r>
        <w:rPr>
          <w:rFonts w:ascii="Times New Roman"/>
          <w:b w:val="false"/>
          <w:i w:val="false"/>
          <w:color w:val="000000"/>
          <w:sz w:val="28"/>
        </w:rPr>
        <w:t>
      1) ұлттық жобаны, оның ішінде проблеманың мәнін көрсете отырып, ұлттық жобаның тиісті стратегиялық көрсеткіштерге, Қазақстан Республикасының Ұлттық даму жоспарының міндеттеріне, Қазақстан Республикасының Ұлттық қауіпсіздік стратегиясына, тиісті аяны/саланы дамыту тұжырымдамасына қол жеткізуге бағытталғанын (үлесін) көрсете отырып, әзірлеу қажеттігінің негіздемесін;</w:t>
      </w:r>
    </w:p>
    <w:p>
      <w:pPr>
        <w:spacing w:after="0"/>
        <w:ind w:left="0"/>
        <w:jc w:val="both"/>
      </w:pPr>
      <w:r>
        <w:rPr>
          <w:rFonts w:ascii="Times New Roman"/>
          <w:b w:val="false"/>
          <w:i w:val="false"/>
          <w:color w:val="000000"/>
          <w:sz w:val="28"/>
        </w:rPr>
        <w:t>
      2) ұлттық жобаны іске асыру кезеңі, күтілетін әлеуметтік және/немесе экономикалық соңғы нәтиже, оған қол жеткізуді сипаттайтын стратегиялық көрсеткіштер, қаржыландырудың жоспарланған көлемін;</w:t>
      </w:r>
    </w:p>
    <w:p>
      <w:pPr>
        <w:spacing w:after="0"/>
        <w:ind w:left="0"/>
        <w:jc w:val="both"/>
      </w:pPr>
      <w:r>
        <w:rPr>
          <w:rFonts w:ascii="Times New Roman"/>
          <w:b w:val="false"/>
          <w:i w:val="false"/>
          <w:color w:val="000000"/>
          <w:sz w:val="28"/>
        </w:rPr>
        <w:t>
      3) әлеуметтік және/немесе экономикалық соңғы нәтижеге қол жеткізуді қамтамасыз ететін ұлттық жобаны іске асыруға бағытталған, олардың әрқайсысы бойынша жауапты орындаушыны, іске асыру мерзімін, қажетті қаражат көлемін, бюджеттіктерді қоса алғанда, алынатын өлшенетін түпкілікті нәтиже көрсете отырып негізгі іс-шаралар тізбесін;</w:t>
      </w:r>
    </w:p>
    <w:p>
      <w:pPr>
        <w:spacing w:after="0"/>
        <w:ind w:left="0"/>
        <w:jc w:val="both"/>
      </w:pPr>
      <w:r>
        <w:rPr>
          <w:rFonts w:ascii="Times New Roman"/>
          <w:b w:val="false"/>
          <w:i w:val="false"/>
          <w:color w:val="000000"/>
          <w:sz w:val="28"/>
        </w:rPr>
        <w:t>
      4) жұртшылықпен талқылаудың алдын ала нәтижелерін құрайды.</w:t>
      </w:r>
    </w:p>
    <w:bookmarkStart w:name="z23" w:id="21"/>
    <w:p>
      <w:pPr>
        <w:spacing w:after="0"/>
        <w:ind w:left="0"/>
        <w:jc w:val="both"/>
      </w:pPr>
      <w:r>
        <w:rPr>
          <w:rFonts w:ascii="Times New Roman"/>
          <w:b w:val="false"/>
          <w:i w:val="false"/>
          <w:color w:val="000000"/>
          <w:sz w:val="28"/>
        </w:rPr>
        <w:t>
      7. Мемлекеттік органдардан ұлттық жобаларды әзірлеу туралы келіп түскен ұсыныстарды стратегиялық, мемлекеттік және бюджеттік жоспарлау жөніндегі уәкілетті органдар қарайды, олар жыл сайын 28 ақпанға дейінгі мерзімде салыстырмалы талдау жүргізеді және Қазақстан Республикасы Үкіметінің жанындағы экономикалық өсуді қалпына келтіру жөніндегі мемлекеттік комиссияда (бұдан әрі – Мемлекеттік комиссия) қарау үшін жинақталған (барлық келіп түскен ұсыныстар бойынша) қорытындыларын ұсынады.</w:t>
      </w:r>
    </w:p>
    <w:bookmarkEnd w:id="21"/>
    <w:p>
      <w:pPr>
        <w:spacing w:after="0"/>
        <w:ind w:left="0"/>
        <w:jc w:val="both"/>
      </w:pPr>
      <w:r>
        <w:rPr>
          <w:rFonts w:ascii="Times New Roman"/>
          <w:b w:val="false"/>
          <w:i w:val="false"/>
          <w:color w:val="000000"/>
          <w:sz w:val="28"/>
        </w:rPr>
        <w:t>
      Қорытындылар олардың әрқайсысы алған балл сомасына сәйкес келіп түскен ұсыныстардың саралануын міндетті түрде қамтиды (скоринг жүйесі).</w:t>
      </w:r>
    </w:p>
    <w:p>
      <w:pPr>
        <w:spacing w:after="0"/>
        <w:ind w:left="0"/>
        <w:jc w:val="both"/>
      </w:pPr>
      <w:r>
        <w:rPr>
          <w:rFonts w:ascii="Times New Roman"/>
          <w:b w:val="false"/>
          <w:i w:val="false"/>
          <w:color w:val="000000"/>
          <w:sz w:val="28"/>
        </w:rPr>
        <w:t>
      Мемлекеттік жоспарлау жөніндегі уәкілетті орган ұлттық жобаны әзірлеу жөніндегі ұсынысты мәлімделген әлеуметтік және экономикалық әсердің маңыздылығы, оның іске асыруға сұратылып отырған ресурстармен салыстырмалылығы тұрғысынан қарайды.</w:t>
      </w:r>
    </w:p>
    <w:p>
      <w:pPr>
        <w:spacing w:after="0"/>
        <w:ind w:left="0"/>
        <w:jc w:val="both"/>
      </w:pPr>
      <w:r>
        <w:rPr>
          <w:rFonts w:ascii="Times New Roman"/>
          <w:b w:val="false"/>
          <w:i w:val="false"/>
          <w:color w:val="000000"/>
          <w:sz w:val="28"/>
        </w:rPr>
        <w:t>
      Стратегиялық жоспарлау жөніндегі уәкілетті орган ұлттық жобаның жобасын әзірлеу жөніндегі ұсынысты мыналарға:</w:t>
      </w:r>
    </w:p>
    <w:p>
      <w:pPr>
        <w:spacing w:after="0"/>
        <w:ind w:left="0"/>
        <w:jc w:val="both"/>
      </w:pPr>
      <w:r>
        <w:rPr>
          <w:rFonts w:ascii="Times New Roman"/>
          <w:b w:val="false"/>
          <w:i w:val="false"/>
          <w:color w:val="000000"/>
          <w:sz w:val="28"/>
        </w:rPr>
        <w:t>
      1) Жоғары тұрған МЖЖ құжаттарына, сондай-ақ тиісті аяны/саланы дамыту тұжырымдамаларына;</w:t>
      </w:r>
    </w:p>
    <w:p>
      <w:pPr>
        <w:spacing w:after="0"/>
        <w:ind w:left="0"/>
        <w:jc w:val="both"/>
      </w:pPr>
      <w:r>
        <w:rPr>
          <w:rFonts w:ascii="Times New Roman"/>
          <w:b w:val="false"/>
          <w:i w:val="false"/>
          <w:color w:val="000000"/>
          <w:sz w:val="28"/>
        </w:rPr>
        <w:t>
      2) МЖЖ 79-тармағында айқындалған ұлттық жобаның өлшемшарттарына;</w:t>
      </w:r>
    </w:p>
    <w:p>
      <w:pPr>
        <w:spacing w:after="0"/>
        <w:ind w:left="0"/>
        <w:jc w:val="both"/>
      </w:pPr>
      <w:r>
        <w:rPr>
          <w:rFonts w:ascii="Times New Roman"/>
          <w:b w:val="false"/>
          <w:i w:val="false"/>
          <w:color w:val="000000"/>
          <w:sz w:val="28"/>
        </w:rPr>
        <w:t>
      3) Біріккен Ұлттар Ұйымының орнықты даму мақсаттарына сәйкестікке қарайды.</w:t>
      </w:r>
    </w:p>
    <w:p>
      <w:pPr>
        <w:spacing w:after="0"/>
        <w:ind w:left="0"/>
        <w:jc w:val="both"/>
      </w:pPr>
      <w:r>
        <w:rPr>
          <w:rFonts w:ascii="Times New Roman"/>
          <w:b w:val="false"/>
          <w:i w:val="false"/>
          <w:color w:val="000000"/>
          <w:sz w:val="28"/>
        </w:rPr>
        <w:t>
      Бюджеттік жоспарлау жөніндегі уәкілетті орган ұлттық жобаны әзірлеу жөніндегі ұсынысты оны іске асыру үшін қажетті бюджет қаражатының жеткіліктілігіне/жеткіліксіздігіне алдын ала бағалау жүргізе отырып, қаржы ресурстарымен қамтамасыз етілу тұрғысынан қарайды.</w:t>
      </w:r>
    </w:p>
    <w:bookmarkStart w:name="z24" w:id="22"/>
    <w:p>
      <w:pPr>
        <w:spacing w:after="0"/>
        <w:ind w:left="0"/>
        <w:jc w:val="both"/>
      </w:pPr>
      <w:r>
        <w:rPr>
          <w:rFonts w:ascii="Times New Roman"/>
          <w:b w:val="false"/>
          <w:i w:val="false"/>
          <w:color w:val="000000"/>
          <w:sz w:val="28"/>
        </w:rPr>
        <w:t>
      8. Ұсыныстарды қорытынды саралауды мемлекеттік комиссияның жұмыс органы стратегиялық, мемлекеттік және бюджеттік жоспарлау жөніндегі уәкілетті органдардың қорытындысы бойынша балдарды қосу арқылы жүргізеді.</w:t>
      </w:r>
    </w:p>
    <w:bookmarkEnd w:id="22"/>
    <w:bookmarkStart w:name="z25" w:id="23"/>
    <w:p>
      <w:pPr>
        <w:spacing w:after="0"/>
        <w:ind w:left="0"/>
        <w:jc w:val="both"/>
      </w:pPr>
      <w:r>
        <w:rPr>
          <w:rFonts w:ascii="Times New Roman"/>
          <w:b w:val="false"/>
          <w:i w:val="false"/>
          <w:color w:val="000000"/>
          <w:sz w:val="28"/>
        </w:rPr>
        <w:t>
      9. Мемлекеттік комиссия жыл сайын 15 наурызға дейінгі мерзімде қорытынды саралау нәтижелерін, сондай-ақ алдағы кезеңге арналған бюджеттік мүмкіндіктерді негізге ала отырып, іске асыруға ұсынылатын ұлттық жобалардың тізбесін айқындау туралы шешім қабылдайды.</w:t>
      </w:r>
    </w:p>
    <w:bookmarkEnd w:id="23"/>
    <w:p>
      <w:pPr>
        <w:spacing w:after="0"/>
        <w:ind w:left="0"/>
        <w:jc w:val="both"/>
      </w:pPr>
      <w:r>
        <w:rPr>
          <w:rFonts w:ascii="Times New Roman"/>
          <w:b w:val="false"/>
          <w:i w:val="false"/>
          <w:color w:val="000000"/>
          <w:sz w:val="28"/>
        </w:rPr>
        <w:t>
      Мемлекеттік комиссия жеткілікті негіздемелер болған кезде тізбеге салыстырмалы түрде жоғары қорытынды балы бар ұсыныстарды енгізбейді.</w:t>
      </w:r>
    </w:p>
    <w:bookmarkStart w:name="z26" w:id="24"/>
    <w:p>
      <w:pPr>
        <w:spacing w:after="0"/>
        <w:ind w:left="0"/>
        <w:jc w:val="both"/>
      </w:pPr>
      <w:r>
        <w:rPr>
          <w:rFonts w:ascii="Times New Roman"/>
          <w:b w:val="false"/>
          <w:i w:val="false"/>
          <w:color w:val="000000"/>
          <w:sz w:val="28"/>
        </w:rPr>
        <w:t>
      10. Ұлттық жобаларды әзірлеу жөнінде ұсынылған, сондай-ақ Мемлекеттік комиссия қабылдамаған мемлекеттік органдар ұсыныстарының тізбесі жыл сайын 20 наурызға дейін белгіленген тәртіппен Қазақстан Республикасы Президентінің жанындағы |Реформалар жөніндегі жоғары кеңестің (бұдан әрі – Жоғары кеңес) қарауына шығару үшін Қазақстан Республикасы Президенті Әкімшілігіне енгізіледі.</w:t>
      </w:r>
    </w:p>
    <w:bookmarkEnd w:id="24"/>
    <w:p>
      <w:pPr>
        <w:spacing w:after="0"/>
        <w:ind w:left="0"/>
        <w:jc w:val="both"/>
      </w:pPr>
      <w:r>
        <w:rPr>
          <w:rFonts w:ascii="Times New Roman"/>
          <w:b w:val="false"/>
          <w:i w:val="false"/>
          <w:color w:val="000000"/>
          <w:sz w:val="28"/>
        </w:rPr>
        <w:t>
      Жоғары кеңес жеткілікті негіздемелер болған жағдайда Мемлекеттік комиссия ұсынған, сондай-ақ қабылданбаған ұсыныстардың ішінен (жоспарланған кезеңде қажетті бюджет қаражаты болған жағдайда) ұлттық жобаларды әзірлеу жөнінде мақұлданған ұсыныстардың тізбесін қалыптастырады.</w:t>
      </w:r>
    </w:p>
    <w:bookmarkStart w:name="z27" w:id="25"/>
    <w:p>
      <w:pPr>
        <w:spacing w:after="0"/>
        <w:ind w:left="0"/>
        <w:jc w:val="both"/>
      </w:pPr>
      <w:r>
        <w:rPr>
          <w:rFonts w:ascii="Times New Roman"/>
          <w:b w:val="false"/>
          <w:i w:val="false"/>
          <w:color w:val="000000"/>
          <w:sz w:val="28"/>
        </w:rPr>
        <w:t>
      11. Жоғары кеңестің отырысында алынған ұлттық жобаны әзірлеу жөніндегі ұсыныс оң мақұлданғаннан кейін ұлттық жобаны әзірлеуге бастамашы болған мемлекеттік орган оны әзірлеуді бастайды.</w:t>
      </w:r>
    </w:p>
    <w:bookmarkEnd w:id="25"/>
    <w:bookmarkStart w:name="z28" w:id="26"/>
    <w:p>
      <w:pPr>
        <w:spacing w:after="0"/>
        <w:ind w:left="0"/>
        <w:jc w:val="both"/>
      </w:pPr>
      <w:r>
        <w:rPr>
          <w:rFonts w:ascii="Times New Roman"/>
          <w:b w:val="false"/>
          <w:i w:val="false"/>
          <w:color w:val="000000"/>
          <w:sz w:val="28"/>
        </w:rPr>
        <w:t>
      12. Егер ұлттық жобаны әзірлеу Мемлекет басшысының тікелей тапсырмасы бойынша жүзеге асырылған жағдайда, әзірлеуші-мемлекеттік органның ұсыныстары осы Әдістеменің 6-тармағына сәйкес ресімделген түсіндірме жазбамен бірге Жоғары кеңестің отырысында қарау үшін стратегиялық, мемлекеттік, бюджеттік жоспарлау жөніндегі уәкілетті органдарға және Қазақстан Республикасы Президентінің Әкімшілігіне енгізіледі.</w:t>
      </w:r>
    </w:p>
    <w:bookmarkEnd w:id="26"/>
    <w:p>
      <w:pPr>
        <w:spacing w:after="0"/>
        <w:ind w:left="0"/>
        <w:jc w:val="both"/>
      </w:pPr>
      <w:r>
        <w:rPr>
          <w:rFonts w:ascii="Times New Roman"/>
          <w:b w:val="false"/>
          <w:i w:val="false"/>
          <w:color w:val="000000"/>
          <w:sz w:val="28"/>
        </w:rPr>
        <w:t>
      Стратегиялық, мемлекеттік және бюджеттік жоспарлау жөніндегі уәкілетті органдардың әзірлеуші мемлекеттік органнан Әдістеменің осы тармағына сәйкес түскен ұсыныстарды қарауы, осы Әдістеменің 7-тармағына сәйкес жүзеге асырылады.</w:t>
      </w:r>
    </w:p>
    <w:bookmarkStart w:name="z29" w:id="27"/>
    <w:p>
      <w:pPr>
        <w:spacing w:after="0"/>
        <w:ind w:left="0"/>
        <w:jc w:val="left"/>
      </w:pPr>
      <w:r>
        <w:rPr>
          <w:rFonts w:ascii="Times New Roman"/>
          <w:b/>
          <w:i w:val="false"/>
          <w:color w:val="000000"/>
        </w:rPr>
        <w:t xml:space="preserve"> 3-тарау. Ұлттық жобаны әзірлеу</w:t>
      </w:r>
    </w:p>
    <w:bookmarkEnd w:id="27"/>
    <w:bookmarkStart w:name="z30" w:id="28"/>
    <w:p>
      <w:pPr>
        <w:spacing w:after="0"/>
        <w:ind w:left="0"/>
        <w:jc w:val="both"/>
      </w:pPr>
      <w:r>
        <w:rPr>
          <w:rFonts w:ascii="Times New Roman"/>
          <w:b w:val="false"/>
          <w:i w:val="false"/>
          <w:color w:val="000000"/>
          <w:sz w:val="28"/>
        </w:rPr>
        <w:t>
      13. Мақұлдағаннан кейін әзірлеуші мемлекеттік орган ұлттық жобаның жобасын әзірлеуді үш ай ішінде қамтамасыз етеді.</w:t>
      </w:r>
    </w:p>
    <w:bookmarkEnd w:id="28"/>
    <w:bookmarkStart w:name="z31" w:id="29"/>
    <w:p>
      <w:pPr>
        <w:spacing w:after="0"/>
        <w:ind w:left="0"/>
        <w:jc w:val="both"/>
      </w:pPr>
      <w:r>
        <w:rPr>
          <w:rFonts w:ascii="Times New Roman"/>
          <w:b w:val="false"/>
          <w:i w:val="false"/>
          <w:color w:val="000000"/>
          <w:sz w:val="28"/>
        </w:rPr>
        <w:t>
      14. Ұлттық жобаның жобасын әзірлеуді жалпы үйлестіруді, уақтылылығын ұлттық жобаның кураторы жүзеге асырады.</w:t>
      </w:r>
    </w:p>
    <w:bookmarkEnd w:id="29"/>
    <w:bookmarkStart w:name="z32" w:id="30"/>
    <w:p>
      <w:pPr>
        <w:spacing w:after="0"/>
        <w:ind w:left="0"/>
        <w:jc w:val="both"/>
      </w:pPr>
      <w:r>
        <w:rPr>
          <w:rFonts w:ascii="Times New Roman"/>
          <w:b w:val="false"/>
          <w:i w:val="false"/>
          <w:color w:val="000000"/>
          <w:sz w:val="28"/>
        </w:rPr>
        <w:t>
      15. Ұлттық жоба Офистің қатысуымен ұлттық жобалар тізбесіне сәйкес әзірленеді.</w:t>
      </w:r>
    </w:p>
    <w:bookmarkEnd w:id="30"/>
    <w:bookmarkStart w:name="z33" w:id="31"/>
    <w:p>
      <w:pPr>
        <w:spacing w:after="0"/>
        <w:ind w:left="0"/>
        <w:jc w:val="both"/>
      </w:pPr>
      <w:r>
        <w:rPr>
          <w:rFonts w:ascii="Times New Roman"/>
          <w:b w:val="false"/>
          <w:i w:val="false"/>
          <w:color w:val="000000"/>
          <w:sz w:val="28"/>
        </w:rPr>
        <w:t>
      16. Ұлттық жобаның жобасын дайындау кезінде мыналарға:</w:t>
      </w:r>
    </w:p>
    <w:bookmarkEnd w:id="31"/>
    <w:p>
      <w:pPr>
        <w:spacing w:after="0"/>
        <w:ind w:left="0"/>
        <w:jc w:val="both"/>
      </w:pPr>
      <w:r>
        <w:rPr>
          <w:rFonts w:ascii="Times New Roman"/>
          <w:b w:val="false"/>
          <w:i w:val="false"/>
          <w:color w:val="000000"/>
          <w:sz w:val="28"/>
        </w:rPr>
        <w:t>
      бағыттарды, міндеттерді және нәтижелер көрсеткіштерін МЖЖ-нің құжаттарымен қайталауға;</w:t>
      </w:r>
    </w:p>
    <w:p>
      <w:pPr>
        <w:spacing w:after="0"/>
        <w:ind w:left="0"/>
        <w:jc w:val="both"/>
      </w:pPr>
      <w:r>
        <w:rPr>
          <w:rFonts w:ascii="Times New Roman"/>
          <w:b w:val="false"/>
          <w:i w:val="false"/>
          <w:color w:val="000000"/>
          <w:sz w:val="28"/>
        </w:rPr>
        <w:t>
      бағыттар, міндеттер және нәтижелер көрсеткіштері , сондай-ақ жобаны іске асыру жоспар-кестесінің іс-шараларының тұжырымдауларында бұлыңғырлыққа;</w:t>
      </w:r>
    </w:p>
    <w:p>
      <w:pPr>
        <w:spacing w:after="0"/>
        <w:ind w:left="0"/>
        <w:jc w:val="both"/>
      </w:pPr>
      <w:r>
        <w:rPr>
          <w:rFonts w:ascii="Times New Roman"/>
          <w:b w:val="false"/>
          <w:i w:val="false"/>
          <w:color w:val="000000"/>
          <w:sz w:val="28"/>
        </w:rPr>
        <w:t>
      жоғары тұрған құжаттардың тиісті көрсеткіштерінің мәндеріне қатысты нәтижелер көрсеткіштерінің жоспарлы мәндерін төмендетуге жол берілмейді.</w:t>
      </w:r>
    </w:p>
    <w:bookmarkStart w:name="z34" w:id="32"/>
    <w:p>
      <w:pPr>
        <w:spacing w:after="0"/>
        <w:ind w:left="0"/>
        <w:jc w:val="both"/>
      </w:pPr>
      <w:r>
        <w:rPr>
          <w:rFonts w:ascii="Times New Roman"/>
          <w:b w:val="false"/>
          <w:i w:val="false"/>
          <w:color w:val="000000"/>
          <w:sz w:val="28"/>
        </w:rPr>
        <w:t>
      17. Ұлттық жобаны әзірлеу кезінде ұлттық жобаны әзірлеуші мемлекеттік орган құрылымдауды жүргізеді және ұлттық жобаны әзірлеу жөніндегі топқа қосу жоспарланатын мүдделі тараптардың тізбесін қалыптастырады.</w:t>
      </w:r>
    </w:p>
    <w:bookmarkEnd w:id="32"/>
    <w:bookmarkStart w:name="z35" w:id="33"/>
    <w:p>
      <w:pPr>
        <w:spacing w:after="0"/>
        <w:ind w:left="0"/>
        <w:jc w:val="both"/>
      </w:pPr>
      <w:r>
        <w:rPr>
          <w:rFonts w:ascii="Times New Roman"/>
          <w:b w:val="false"/>
          <w:i w:val="false"/>
          <w:color w:val="000000"/>
          <w:sz w:val="28"/>
        </w:rPr>
        <w:t>
      18. Ұлттық жобаны әзірлеу жөніндегі топтың құрамын ұлттық жобаның кураторы бекітеді.</w:t>
      </w:r>
    </w:p>
    <w:bookmarkEnd w:id="33"/>
    <w:bookmarkStart w:name="z36" w:id="34"/>
    <w:p>
      <w:pPr>
        <w:spacing w:after="0"/>
        <w:ind w:left="0"/>
        <w:jc w:val="both"/>
      </w:pPr>
      <w:r>
        <w:rPr>
          <w:rFonts w:ascii="Times New Roman"/>
          <w:b w:val="false"/>
          <w:i w:val="false"/>
          <w:color w:val="000000"/>
          <w:sz w:val="28"/>
        </w:rPr>
        <w:t>
      19. Ұлттық жобаны әзірлеу жөніндегі топ:</w:t>
      </w:r>
    </w:p>
    <w:bookmarkEnd w:id="34"/>
    <w:p>
      <w:pPr>
        <w:spacing w:after="0"/>
        <w:ind w:left="0"/>
        <w:jc w:val="both"/>
      </w:pPr>
      <w:r>
        <w:rPr>
          <w:rFonts w:ascii="Times New Roman"/>
          <w:b w:val="false"/>
          <w:i w:val="false"/>
          <w:color w:val="000000"/>
          <w:sz w:val="28"/>
        </w:rPr>
        <w:t xml:space="preserve">
      1) Қазақстан Республикасы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бекітілетін Жобалық басқаруды жүзеге асыру қағидаларына (бұдан әрі-Қағидалар) сәйкес ұлттық жоба әзірлеу жоспар-кестесі әзірленеді;</w:t>
      </w:r>
    </w:p>
    <w:p>
      <w:pPr>
        <w:spacing w:after="0"/>
        <w:ind w:left="0"/>
        <w:jc w:val="both"/>
      </w:pPr>
      <w:r>
        <w:rPr>
          <w:rFonts w:ascii="Times New Roman"/>
          <w:b w:val="false"/>
          <w:i w:val="false"/>
          <w:color w:val="000000"/>
          <w:sz w:val="28"/>
        </w:rPr>
        <w:t>
      2) ұлттық жобаның МЖЖ-нің жоғары тұрған құжаттарымен және басқа да ұлттық жобалармен өзара байланыстылығын айқындайды;</w:t>
      </w:r>
    </w:p>
    <w:p>
      <w:pPr>
        <w:spacing w:after="0"/>
        <w:ind w:left="0"/>
        <w:jc w:val="both"/>
      </w:pPr>
      <w:r>
        <w:rPr>
          <w:rFonts w:ascii="Times New Roman"/>
          <w:b w:val="false"/>
          <w:i w:val="false"/>
          <w:color w:val="000000"/>
          <w:sz w:val="28"/>
        </w:rPr>
        <w:t>
      3) мемлекеттік жоспарлау жөніндегі уәкілетті органның қатысуымен ұлттық холдингтердің, ұлттық басқарушы холдингтердің, ұлттық компаниялардың МЖЖ-нің төмен тұрған құжаттарына дейінгі үлесін көрсете отырып, Стратегиялық көрсеткіштер картасының стратегиялық көрсеткіштерінің декомпозициясын қамтамасыз етеді;</w:t>
      </w:r>
    </w:p>
    <w:p>
      <w:pPr>
        <w:spacing w:after="0"/>
        <w:ind w:left="0"/>
        <w:jc w:val="both"/>
      </w:pPr>
      <w:r>
        <w:rPr>
          <w:rFonts w:ascii="Times New Roman"/>
          <w:b w:val="false"/>
          <w:i w:val="false"/>
          <w:color w:val="000000"/>
          <w:sz w:val="28"/>
        </w:rPr>
        <w:t>
      4) саланы/аяны талдау және сыртқы және ішкі ортаның факторлары мен үрдістерін бағалау, SWOT-талдау жүргізеді;</w:t>
      </w:r>
    </w:p>
    <w:p>
      <w:pPr>
        <w:spacing w:after="0"/>
        <w:ind w:left="0"/>
        <w:jc w:val="both"/>
      </w:pPr>
      <w:r>
        <w:rPr>
          <w:rFonts w:ascii="Times New Roman"/>
          <w:b w:val="false"/>
          <w:i w:val="false"/>
          <w:color w:val="000000"/>
          <w:sz w:val="28"/>
        </w:rPr>
        <w:t>
      5) ұлттық жобаны іске асырумен байланысты тәуекелдер мен осы тәуекелдерге ден қою жөніндегі стратегияларды анықтайды;</w:t>
      </w:r>
    </w:p>
    <w:p>
      <w:pPr>
        <w:spacing w:after="0"/>
        <w:ind w:left="0"/>
        <w:jc w:val="both"/>
      </w:pPr>
      <w:r>
        <w:rPr>
          <w:rFonts w:ascii="Times New Roman"/>
          <w:b w:val="false"/>
          <w:i w:val="false"/>
          <w:color w:val="000000"/>
          <w:sz w:val="28"/>
        </w:rPr>
        <w:t>
      6) жүргізілген талдау негізінде аяны/саланы, елді дамытуға неғұрлым жоғары әлеуметтік-экономикалық әсер ететін міндеттерді және Қазақстан Республикасының Ұлттық даму жоспарының стратегиялық көрсеткіштеріне, Аумақтық даму жоспарының өңірлерді дамытудың түйінді параметрлеріне, Ұлттық қауіпсіздік стратегиясының нысаналы индикаторларына қол жеткізуге бағытталған аяаралық/салааралық сипаттағы проблемаларды шешу жолдарын айқындайды;</w:t>
      </w:r>
    </w:p>
    <w:p>
      <w:pPr>
        <w:spacing w:after="0"/>
        <w:ind w:left="0"/>
        <w:jc w:val="both"/>
      </w:pPr>
      <w:r>
        <w:rPr>
          <w:rFonts w:ascii="Times New Roman"/>
          <w:b w:val="false"/>
          <w:i w:val="false"/>
          <w:color w:val="000000"/>
          <w:sz w:val="28"/>
        </w:rPr>
        <w:t>
      7) міндеттерге қол жеткізу дәрежесін көрсететін және стратегиялық көрсеткіштердің нысаналы мәндеріне қол жеткізуді біржақты бағалауға мүмкіндік беретін нәтижелер көрсеткіштерін айқындайды;</w:t>
      </w:r>
    </w:p>
    <w:p>
      <w:pPr>
        <w:spacing w:after="0"/>
        <w:ind w:left="0"/>
        <w:jc w:val="both"/>
      </w:pPr>
      <w:r>
        <w:rPr>
          <w:rFonts w:ascii="Times New Roman"/>
          <w:b w:val="false"/>
          <w:i w:val="false"/>
          <w:color w:val="000000"/>
          <w:sz w:val="28"/>
        </w:rPr>
        <w:t>
      8) ұлттық жобаны іске асыру үшін ресурстардың қажетті көлемін (қаржылық, адами, ақпараттық және басқалар) және оларды қаржыландыру көздерін (бюджеттік және бюджеттен тыс қаражаттар) айқындайды;</w:t>
      </w:r>
    </w:p>
    <w:p>
      <w:pPr>
        <w:spacing w:after="0"/>
        <w:ind w:left="0"/>
        <w:jc w:val="both"/>
      </w:pPr>
      <w:r>
        <w:rPr>
          <w:rFonts w:ascii="Times New Roman"/>
          <w:b w:val="false"/>
          <w:i w:val="false"/>
          <w:color w:val="000000"/>
          <w:sz w:val="28"/>
        </w:rPr>
        <w:t xml:space="preserve">
      9) Қазақстан Республикасының Әкімшілік рәсімдік-процестік кодексі 43-1-бабының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Жобалық басқаруды жүзеге асырудың үлгілік регламентіне (бұдан әрі – Үлгілік регламент) сәйкес ұлттық жобаны әзірлеудің нәтижелер көрсеткіштері мен міндеттеріне қол жеткізбеуге жеке жауаптылық бекітіледі;</w:t>
      </w:r>
    </w:p>
    <w:p>
      <w:pPr>
        <w:spacing w:after="0"/>
        <w:ind w:left="0"/>
        <w:jc w:val="both"/>
      </w:pPr>
      <w:r>
        <w:rPr>
          <w:rFonts w:ascii="Times New Roman"/>
          <w:b w:val="false"/>
          <w:i w:val="false"/>
          <w:color w:val="000000"/>
          <w:sz w:val="28"/>
        </w:rPr>
        <w:t>
      10) ұлттық жобаның паспортын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 министрінің м.а. 10.08.2023 </w:t>
      </w:r>
      <w:r>
        <w:rPr>
          <w:rFonts w:ascii="Times New Roman"/>
          <w:b w:val="false"/>
          <w:i w:val="false"/>
          <w:color w:val="ff0000"/>
          <w:sz w:val="28"/>
        </w:rPr>
        <w:t>№ 148</w:t>
      </w:r>
      <w:r>
        <w:rPr>
          <w:rFonts w:ascii="Times New Roman"/>
          <w:b w:val="false"/>
          <w:i w:val="false"/>
          <w:color w:val="ff0000"/>
          <w:sz w:val="28"/>
        </w:rPr>
        <w:t xml:space="preserve"> және ҚР Стратегиялық жоспарлау және реформалар агенттігі төрағасының 11.08.2023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20. Ұлттық жоба МЖЖ 79-тармағында айқындалған өлшемшарттарға сәйкес әзірленуде.</w:t>
      </w:r>
    </w:p>
    <w:bookmarkEnd w:id="35"/>
    <w:bookmarkStart w:name="z38" w:id="36"/>
    <w:p>
      <w:pPr>
        <w:spacing w:after="0"/>
        <w:ind w:left="0"/>
        <w:jc w:val="both"/>
      </w:pPr>
      <w:r>
        <w:rPr>
          <w:rFonts w:ascii="Times New Roman"/>
          <w:b w:val="false"/>
          <w:i w:val="false"/>
          <w:color w:val="000000"/>
          <w:sz w:val="28"/>
        </w:rPr>
        <w:t>
      21. Мемлекеттік және стратегиялық жоспарлау жөніндегі уәкілетті органдар ұлттық жобаны келісу процесінде ұлттық жобаның белгіленген өлшемшарттарға сәйкестігінқарайды, атап айтқанда:</w:t>
      </w:r>
    </w:p>
    <w:bookmarkEnd w:id="36"/>
    <w:p>
      <w:pPr>
        <w:spacing w:after="0"/>
        <w:ind w:left="0"/>
        <w:jc w:val="both"/>
      </w:pPr>
      <w:r>
        <w:rPr>
          <w:rFonts w:ascii="Times New Roman"/>
          <w:b w:val="false"/>
          <w:i w:val="false"/>
          <w:color w:val="000000"/>
          <w:sz w:val="28"/>
        </w:rPr>
        <w:t>
      1) бөлуге жоспарланған жеткілікті ресурстарды ескере отырып, нақтылық немесе оның нақты және өлшенетін нәтиже алуға бағыттылығы:</w:t>
      </w:r>
    </w:p>
    <w:p>
      <w:pPr>
        <w:spacing w:after="0"/>
        <w:ind w:left="0"/>
        <w:jc w:val="both"/>
      </w:pPr>
      <w:r>
        <w:rPr>
          <w:rFonts w:ascii="Times New Roman"/>
          <w:b w:val="false"/>
          <w:i w:val="false"/>
          <w:color w:val="000000"/>
          <w:sz w:val="28"/>
        </w:rPr>
        <w:t>
      міндеттерді тұжырымдаудың анықтығы;</w:t>
      </w:r>
    </w:p>
    <w:p>
      <w:pPr>
        <w:spacing w:after="0"/>
        <w:ind w:left="0"/>
        <w:jc w:val="both"/>
      </w:pPr>
      <w:r>
        <w:rPr>
          <w:rFonts w:ascii="Times New Roman"/>
          <w:b w:val="false"/>
          <w:i w:val="false"/>
          <w:color w:val="000000"/>
          <w:sz w:val="28"/>
        </w:rPr>
        <w:t>
      қойылған міндеттерге қол жеткізу үшін іс-шаралардың толықтығы;</w:t>
      </w:r>
    </w:p>
    <w:p>
      <w:pPr>
        <w:spacing w:after="0"/>
        <w:ind w:left="0"/>
        <w:jc w:val="both"/>
      </w:pPr>
      <w:r>
        <w:rPr>
          <w:rFonts w:ascii="Times New Roman"/>
          <w:b w:val="false"/>
          <w:i w:val="false"/>
          <w:color w:val="000000"/>
          <w:sz w:val="28"/>
        </w:rPr>
        <w:t>
      бағыттардың, міндеттер мен нәтижелер көрсеткіштерінің, сондай-ақ жобаны іске асырудың жоспар-кестесі іс-шараларының анық емес тұжырымдауларының болмауы;</w:t>
      </w:r>
    </w:p>
    <w:p>
      <w:pPr>
        <w:spacing w:after="0"/>
        <w:ind w:left="0"/>
        <w:jc w:val="both"/>
      </w:pPr>
      <w:r>
        <w:rPr>
          <w:rFonts w:ascii="Times New Roman"/>
          <w:b w:val="false"/>
          <w:i w:val="false"/>
          <w:color w:val="000000"/>
          <w:sz w:val="28"/>
        </w:rPr>
        <w:t>
      іске асырудың нақты мерзімдерінің болуы.</w:t>
      </w:r>
    </w:p>
    <w:p>
      <w:pPr>
        <w:spacing w:after="0"/>
        <w:ind w:left="0"/>
        <w:jc w:val="both"/>
      </w:pPr>
      <w:r>
        <w:rPr>
          <w:rFonts w:ascii="Times New Roman"/>
          <w:b w:val="false"/>
          <w:i w:val="false"/>
          <w:color w:val="000000"/>
          <w:sz w:val="28"/>
        </w:rPr>
        <w:t>
      2) нәтиженің күтілетін көрсеткішіне белгіленген шектеулі мерзімде қол жеткізу немесе қол жеткізу мүмкіндігі:</w:t>
      </w:r>
    </w:p>
    <w:p>
      <w:pPr>
        <w:spacing w:after="0"/>
        <w:ind w:left="0"/>
        <w:jc w:val="both"/>
      </w:pPr>
      <w:r>
        <w:rPr>
          <w:rFonts w:ascii="Times New Roman"/>
          <w:b w:val="false"/>
          <w:i w:val="false"/>
          <w:color w:val="000000"/>
          <w:sz w:val="28"/>
        </w:rPr>
        <w:t>
      нәтиженің күтілетін көрсеткішіне ықтималдылықтың жоғары дәрежесімен және қолда бар ресурстық база негізінде қол жеткізеді;</w:t>
      </w:r>
    </w:p>
    <w:p>
      <w:pPr>
        <w:spacing w:after="0"/>
        <w:ind w:left="0"/>
        <w:jc w:val="both"/>
      </w:pPr>
      <w:r>
        <w:rPr>
          <w:rFonts w:ascii="Times New Roman"/>
          <w:b w:val="false"/>
          <w:i w:val="false"/>
          <w:color w:val="000000"/>
          <w:sz w:val="28"/>
        </w:rPr>
        <w:t>
      нәтиже көрсеткіштері қойылған міндеттердің мазмұнымен және белгіленген мерзімдермен үйлестірілген;</w:t>
      </w:r>
    </w:p>
    <w:p>
      <w:pPr>
        <w:spacing w:after="0"/>
        <w:ind w:left="0"/>
        <w:jc w:val="both"/>
      </w:pPr>
      <w:r>
        <w:rPr>
          <w:rFonts w:ascii="Times New Roman"/>
          <w:b w:val="false"/>
          <w:i w:val="false"/>
          <w:color w:val="000000"/>
          <w:sz w:val="28"/>
        </w:rPr>
        <w:t>
      ықтимал тәуекелдер талданды.</w:t>
      </w:r>
    </w:p>
    <w:p>
      <w:pPr>
        <w:spacing w:after="0"/>
        <w:ind w:left="0"/>
        <w:jc w:val="both"/>
      </w:pPr>
      <w:r>
        <w:rPr>
          <w:rFonts w:ascii="Times New Roman"/>
          <w:b w:val="false"/>
          <w:i w:val="false"/>
          <w:color w:val="000000"/>
          <w:sz w:val="28"/>
        </w:rPr>
        <w:t>
      3) ел ауқымындағы әлеуметтік-экономикалық әсердің маңыздылығы немесе қамтамасыз етілуі:</w:t>
      </w:r>
    </w:p>
    <w:p>
      <w:pPr>
        <w:spacing w:after="0"/>
        <w:ind w:left="0"/>
        <w:jc w:val="both"/>
      </w:pPr>
      <w:r>
        <w:rPr>
          <w:rFonts w:ascii="Times New Roman"/>
          <w:b w:val="false"/>
          <w:i w:val="false"/>
          <w:color w:val="000000"/>
          <w:sz w:val="28"/>
        </w:rPr>
        <w:t>
      халықтың өмір сүру сапасы мен қауіпсіздігі немесе бизнесті жүргізу жағдайында елеулі оң өзгерістерге қол жеткізілуде;</w:t>
      </w:r>
    </w:p>
    <w:p>
      <w:pPr>
        <w:spacing w:after="0"/>
        <w:ind w:left="0"/>
        <w:jc w:val="both"/>
      </w:pPr>
      <w:r>
        <w:rPr>
          <w:rFonts w:ascii="Times New Roman"/>
          <w:b w:val="false"/>
          <w:i w:val="false"/>
          <w:color w:val="000000"/>
          <w:sz w:val="28"/>
        </w:rPr>
        <w:t>
      жоғары тұрған МЖЖ құжаттарынан, сондай-ақ аяны/саланы дамыту тұжырымдамаларынан туындайтын нақты мәселелер шешіледі және/немесе жекелеген реформаларды іске асыруға жүзеге асырылады;</w:t>
      </w:r>
    </w:p>
    <w:p>
      <w:pPr>
        <w:spacing w:after="0"/>
        <w:ind w:left="0"/>
        <w:jc w:val="both"/>
      </w:pPr>
      <w:r>
        <w:rPr>
          <w:rFonts w:ascii="Times New Roman"/>
          <w:b w:val="false"/>
          <w:i w:val="false"/>
          <w:color w:val="000000"/>
          <w:sz w:val="28"/>
        </w:rPr>
        <w:t>
      нәтижелер елдің барлық / көптеген өңірлеріне қатысты;</w:t>
      </w:r>
    </w:p>
    <w:p>
      <w:pPr>
        <w:spacing w:after="0"/>
        <w:ind w:left="0"/>
        <w:jc w:val="both"/>
      </w:pPr>
      <w:r>
        <w:rPr>
          <w:rFonts w:ascii="Times New Roman"/>
          <w:b w:val="false"/>
          <w:i w:val="false"/>
          <w:color w:val="000000"/>
          <w:sz w:val="28"/>
        </w:rPr>
        <w:t>
      4) жауапкершілік пен мүмкіндіктердің арақатынасы:</w:t>
      </w:r>
    </w:p>
    <w:p>
      <w:pPr>
        <w:spacing w:after="0"/>
        <w:ind w:left="0"/>
        <w:jc w:val="both"/>
      </w:pPr>
      <w:r>
        <w:rPr>
          <w:rFonts w:ascii="Times New Roman"/>
          <w:b w:val="false"/>
          <w:i w:val="false"/>
          <w:color w:val="000000"/>
          <w:sz w:val="28"/>
        </w:rPr>
        <w:t>
      ұлттық жобаны іске асыруға жауапты лауазымды тұлғалардың жеке жауаптылықты бекіту;</w:t>
      </w:r>
    </w:p>
    <w:p>
      <w:pPr>
        <w:spacing w:after="0"/>
        <w:ind w:left="0"/>
        <w:jc w:val="both"/>
      </w:pPr>
      <w:r>
        <w:rPr>
          <w:rFonts w:ascii="Times New Roman"/>
          <w:b w:val="false"/>
          <w:i w:val="false"/>
          <w:color w:val="000000"/>
          <w:sz w:val="28"/>
        </w:rPr>
        <w:t>
      жобаны сәтті және уақтылы іске асыру үшін қажетті өкілеттіктерді бекіту.</w:t>
      </w:r>
    </w:p>
    <w:bookmarkStart w:name="z39" w:id="37"/>
    <w:p>
      <w:pPr>
        <w:spacing w:after="0"/>
        <w:ind w:left="0"/>
        <w:jc w:val="both"/>
      </w:pPr>
      <w:r>
        <w:rPr>
          <w:rFonts w:ascii="Times New Roman"/>
          <w:b w:val="false"/>
          <w:i w:val="false"/>
          <w:color w:val="000000"/>
          <w:sz w:val="28"/>
        </w:rPr>
        <w:t>
      22. Талдау жүргізуге арналған ақпарат көздері мыналар:</w:t>
      </w:r>
    </w:p>
    <w:bookmarkEnd w:id="37"/>
    <w:p>
      <w:pPr>
        <w:spacing w:after="0"/>
        <w:ind w:left="0"/>
        <w:jc w:val="both"/>
      </w:pPr>
      <w:r>
        <w:rPr>
          <w:rFonts w:ascii="Times New Roman"/>
          <w:b w:val="false"/>
          <w:i w:val="false"/>
          <w:color w:val="000000"/>
          <w:sz w:val="28"/>
        </w:rPr>
        <w:t>
      1) ресми статистикалық ақпарат және ведомстволық статистикалық бақылау;</w:t>
      </w:r>
    </w:p>
    <w:p>
      <w:pPr>
        <w:spacing w:after="0"/>
        <w:ind w:left="0"/>
        <w:jc w:val="both"/>
      </w:pPr>
      <w:r>
        <w:rPr>
          <w:rFonts w:ascii="Times New Roman"/>
          <w:b w:val="false"/>
          <w:i w:val="false"/>
          <w:color w:val="000000"/>
          <w:sz w:val="28"/>
        </w:rPr>
        <w:t>
      2) кәсіпкерлік субъектілерімен, ғылыми қоғамдастықпен, сараптамалық қауымдастықпен және атқарушы мен заң шығарушы билік өкілдерімен, сондай-ақ мүдделі тараптармен талқылаулардың нәтижелері;</w:t>
      </w:r>
    </w:p>
    <w:p>
      <w:pPr>
        <w:spacing w:after="0"/>
        <w:ind w:left="0"/>
        <w:jc w:val="both"/>
      </w:pPr>
      <w:r>
        <w:rPr>
          <w:rFonts w:ascii="Times New Roman"/>
          <w:b w:val="false"/>
          <w:i w:val="false"/>
          <w:color w:val="000000"/>
          <w:sz w:val="28"/>
        </w:rPr>
        <w:t>
      3) халыққа пікіртерім (сауалнама жүргізу), халықтың және кәсіпкерлік субъектілерінің қалауын анықтау үшін ақпараттық технологияларды пайдалану;</w:t>
      </w:r>
    </w:p>
    <w:p>
      <w:pPr>
        <w:spacing w:after="0"/>
        <w:ind w:left="0"/>
        <w:jc w:val="both"/>
      </w:pPr>
      <w:r>
        <w:rPr>
          <w:rFonts w:ascii="Times New Roman"/>
          <w:b w:val="false"/>
          <w:i w:val="false"/>
          <w:color w:val="000000"/>
          <w:sz w:val="28"/>
        </w:rPr>
        <w:t>
      4) МЖЖ құжаттарының өткен кезеңдердегі іске асырылуы туралы есептер;</w:t>
      </w:r>
    </w:p>
    <w:p>
      <w:pPr>
        <w:spacing w:after="0"/>
        <w:ind w:left="0"/>
        <w:jc w:val="both"/>
      </w:pPr>
      <w:r>
        <w:rPr>
          <w:rFonts w:ascii="Times New Roman"/>
          <w:b w:val="false"/>
          <w:i w:val="false"/>
          <w:color w:val="000000"/>
          <w:sz w:val="28"/>
        </w:rPr>
        <w:t>
      5) Қазақстан Республикасының Жоғары аудиторлық палатасы (бұдан әрі – Жоғары аудиторлық палата) жүргізетін өткен кезеңдердегі МЖЖ құжаттарының іске асырылу тиімділігі аудитінің нәтижесі;</w:t>
      </w:r>
    </w:p>
    <w:p>
      <w:pPr>
        <w:spacing w:after="0"/>
        <w:ind w:left="0"/>
        <w:jc w:val="both"/>
      </w:pPr>
      <w:r>
        <w:rPr>
          <w:rFonts w:ascii="Times New Roman"/>
          <w:b w:val="false"/>
          <w:i w:val="false"/>
          <w:color w:val="000000"/>
          <w:sz w:val="28"/>
        </w:rPr>
        <w:t>
      6) халықаралық және жергілікті зерттеулер, ғылыми мақалалар, талдамалық есептер;</w:t>
      </w:r>
    </w:p>
    <w:p>
      <w:pPr>
        <w:spacing w:after="0"/>
        <w:ind w:left="0"/>
        <w:jc w:val="both"/>
      </w:pPr>
      <w:r>
        <w:rPr>
          <w:rFonts w:ascii="Times New Roman"/>
          <w:b w:val="false"/>
          <w:i w:val="false"/>
          <w:color w:val="000000"/>
          <w:sz w:val="28"/>
        </w:rPr>
        <w:t>
      7) халықаралық ұйымдардың, оның ішінде Экономикалық ынтымақтастық және даму ұйымының, Дүниежүзілік банктің, Дүниежүзілік валюта қорының, Дүниежүзілік экономикалық форумның, Дүниежүзілік төрелік жобасының, Транспаренси Интернешнл есептері мен ұсынымдары;</w:t>
      </w:r>
    </w:p>
    <w:p>
      <w:pPr>
        <w:spacing w:after="0"/>
        <w:ind w:left="0"/>
        <w:jc w:val="both"/>
      </w:pPr>
      <w:r>
        <w:rPr>
          <w:rFonts w:ascii="Times New Roman"/>
          <w:b w:val="false"/>
          <w:i w:val="false"/>
          <w:color w:val="000000"/>
          <w:sz w:val="28"/>
        </w:rPr>
        <w:t>
      8) халықаралық практикалар мен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экономика министрінің 31.01.2023 </w:t>
      </w:r>
      <w:r>
        <w:rPr>
          <w:rFonts w:ascii="Times New Roman"/>
          <w:b w:val="false"/>
          <w:i w:val="false"/>
          <w:color w:val="000000"/>
          <w:sz w:val="28"/>
        </w:rPr>
        <w:t>№ 14</w:t>
      </w:r>
      <w:r>
        <w:rPr>
          <w:rFonts w:ascii="Times New Roman"/>
          <w:b w:val="false"/>
          <w:i w:val="false"/>
          <w:color w:val="ff0000"/>
          <w:sz w:val="28"/>
        </w:rPr>
        <w:t xml:space="preserve"> және ҚР Стратегиялық жоспарлау және реформалар агенттігі төрағасының 31.01.2023 № 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23. Ұлттық жоба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әзірленеді.</w:t>
      </w:r>
    </w:p>
    <w:bookmarkEnd w:id="38"/>
    <w:bookmarkStart w:name="z41" w:id="39"/>
    <w:p>
      <w:pPr>
        <w:spacing w:after="0"/>
        <w:ind w:left="0"/>
        <w:jc w:val="both"/>
      </w:pPr>
      <w:r>
        <w:rPr>
          <w:rFonts w:ascii="Times New Roman"/>
          <w:b w:val="false"/>
          <w:i w:val="false"/>
          <w:color w:val="000000"/>
          <w:sz w:val="28"/>
        </w:rPr>
        <w:t>
      24. Ұлттық жобаның жобасы ұлттық жоба міндеттерінің негіздемесі бойынша қосымша ақпаратпен қоса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bookmarkEnd w:id="39"/>
    <w:bookmarkStart w:name="z42" w:id="40"/>
    <w:p>
      <w:pPr>
        <w:spacing w:after="0"/>
        <w:ind w:left="0"/>
        <w:jc w:val="both"/>
      </w:pPr>
      <w:r>
        <w:rPr>
          <w:rFonts w:ascii="Times New Roman"/>
          <w:b w:val="false"/>
          <w:i w:val="false"/>
          <w:color w:val="000000"/>
          <w:sz w:val="28"/>
        </w:rPr>
        <w:t>
      25. Ұлттық жоба нәтижелерінің көрсеткіштерін есептеудің ресми әдістері болмаған жағдайда, ұлттық жобаны әзірлеуші ұлттық жоба бекітілген күннен бастап бір ай мерзімде мемлекеттік статистика саласындағы уәкілетті органмен келісу бойынша осы Әдістемеге қосымшаға сәйкес нысан бойынша Нәтижелер көрсеткіштерін есептеу әдістемесін бекітеді.</w:t>
      </w:r>
    </w:p>
    <w:bookmarkEnd w:id="40"/>
    <w:bookmarkStart w:name="z43" w:id="41"/>
    <w:p>
      <w:pPr>
        <w:spacing w:after="0"/>
        <w:ind w:left="0"/>
        <w:jc w:val="both"/>
      </w:pPr>
      <w:r>
        <w:rPr>
          <w:rFonts w:ascii="Times New Roman"/>
          <w:b w:val="false"/>
          <w:i w:val="false"/>
          <w:color w:val="000000"/>
          <w:sz w:val="28"/>
        </w:rPr>
        <w:t>
      26. Ұлттық жобаны мемлекеттік, стратегиялық және бюджеттік жоспарлау жөніндегі уәкілетті органдармен келісу процесінде нәтижелер көрсеткіштері мен әлеуметтік және экономикалық әсерлер жөніндегі нәтижелерінің көрсеткіштері және көрсеткіштер мәндерінің бағалау (болжамды) есебі қоса беріледі.</w:t>
      </w:r>
    </w:p>
    <w:bookmarkEnd w:id="41"/>
    <w:p>
      <w:pPr>
        <w:spacing w:after="0"/>
        <w:ind w:left="0"/>
        <w:jc w:val="both"/>
      </w:pPr>
      <w:r>
        <w:rPr>
          <w:rFonts w:ascii="Times New Roman"/>
          <w:b w:val="false"/>
          <w:i w:val="false"/>
          <w:color w:val="000000"/>
          <w:sz w:val="28"/>
        </w:rPr>
        <w:t>
      Қажет болған кезде, мемлекеттік, стратегиялық және бюджеттік жоспарлау жөніндегі уәкілетті органдардың сұрау салуы бойынша ұлттық жобаның элементтерін нақтылайтын және негіздейтін және еркін қол жеткізуге болмайтын қосымша ақпарат ұсынылады.</w:t>
      </w:r>
    </w:p>
    <w:bookmarkStart w:name="z44" w:id="42"/>
    <w:p>
      <w:pPr>
        <w:spacing w:after="0"/>
        <w:ind w:left="0"/>
        <w:jc w:val="both"/>
      </w:pPr>
      <w:r>
        <w:rPr>
          <w:rFonts w:ascii="Times New Roman"/>
          <w:b w:val="false"/>
          <w:i w:val="false"/>
          <w:color w:val="000000"/>
          <w:sz w:val="28"/>
        </w:rPr>
        <w:t>
      27. Ұлттық жобаны әзірлеуші-мемлекеттік орган мемлекеттік, стратегиялық және бюджеттік жоспарлау жөніндегі уәкілетті органдардың сұрау салуы бойынша түсіндірме жазбаны (игілік алушылардың санаттарына (халыққа, бизнеске, мемлекетке) бағыттылығын, өлшем бірліктерін, игілік алушылар үшін маңыздылығын, әлеуметтік және экономикалық әсерлер бойынша мәндер мен көрсеткіштердің серпінін, өткен кезеңдермен салыстыруды көрсете отырып) қоса бере отырып, әлеуметтік және экономикалық әсерлер бойынша нәтижелер көрсеткіштері мен көрсеткіштердің есептеулерін ұсынады.</w:t>
      </w:r>
    </w:p>
    <w:bookmarkEnd w:id="42"/>
    <w:bookmarkStart w:name="z45" w:id="43"/>
    <w:p>
      <w:pPr>
        <w:spacing w:after="0"/>
        <w:ind w:left="0"/>
        <w:jc w:val="both"/>
      </w:pPr>
      <w:r>
        <w:rPr>
          <w:rFonts w:ascii="Times New Roman"/>
          <w:b w:val="false"/>
          <w:i w:val="false"/>
          <w:color w:val="000000"/>
          <w:sz w:val="28"/>
        </w:rPr>
        <w:t xml:space="preserve">
      28. Ұлттық жобаға оны іске асырудың жоспар-кестесі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43"/>
    <w:bookmarkStart w:name="z46" w:id="44"/>
    <w:p>
      <w:pPr>
        <w:spacing w:after="0"/>
        <w:ind w:left="0"/>
        <w:jc w:val="both"/>
      </w:pPr>
      <w:r>
        <w:rPr>
          <w:rFonts w:ascii="Times New Roman"/>
          <w:b w:val="false"/>
          <w:i w:val="false"/>
          <w:color w:val="000000"/>
          <w:sz w:val="28"/>
        </w:rPr>
        <w:t>
      29. Үкімет жанындағы жобалық офис мемлекеттік органдардың жобалық офистерімен бірлесіп, ұлттық жобаның жоспар-кестесінің іс-шараларын нақтылауды және ұлттық жобаны іске асырудың төмен тұрған кезеңдерінде жеке жауаптылықты белгілеуді қамтамасыз етеді.</w:t>
      </w:r>
    </w:p>
    <w:bookmarkEnd w:id="44"/>
    <w:bookmarkStart w:name="z47" w:id="45"/>
    <w:p>
      <w:pPr>
        <w:spacing w:after="0"/>
        <w:ind w:left="0"/>
        <w:jc w:val="left"/>
      </w:pPr>
      <w:r>
        <w:rPr>
          <w:rFonts w:ascii="Times New Roman"/>
          <w:b/>
          <w:i w:val="false"/>
          <w:color w:val="000000"/>
        </w:rPr>
        <w:t xml:space="preserve"> 4-тарау. Ұлттық жобаны бекіту</w:t>
      </w:r>
    </w:p>
    <w:bookmarkEnd w:id="45"/>
    <w:bookmarkStart w:name="z48" w:id="46"/>
    <w:p>
      <w:pPr>
        <w:spacing w:after="0"/>
        <w:ind w:left="0"/>
        <w:jc w:val="both"/>
      </w:pPr>
      <w:r>
        <w:rPr>
          <w:rFonts w:ascii="Times New Roman"/>
          <w:b w:val="false"/>
          <w:i w:val="false"/>
          <w:color w:val="000000"/>
          <w:sz w:val="28"/>
        </w:rPr>
        <w:t>
      30. Ұлттық жобаның әзірленген жобасы Қазақстан Республикасының заңнамасында белгіленген талаптарға сәйкес, оның ішінде кең талқылаумен және сарапшы қоғамдастықты тарта отырып, келісу рәсімінен өтеді.</w:t>
      </w:r>
    </w:p>
    <w:bookmarkEnd w:id="46"/>
    <w:bookmarkStart w:name="z49" w:id="47"/>
    <w:p>
      <w:pPr>
        <w:spacing w:after="0"/>
        <w:ind w:left="0"/>
        <w:jc w:val="both"/>
      </w:pPr>
      <w:r>
        <w:rPr>
          <w:rFonts w:ascii="Times New Roman"/>
          <w:b w:val="false"/>
          <w:i w:val="false"/>
          <w:color w:val="000000"/>
          <w:sz w:val="28"/>
        </w:rPr>
        <w:t>
      31. Әзірленген ұлттық жобаның жобасын Қазақстан Республикасының Үкіметі заңнамада белгіленген тәртіппен Қазақстан Республикасы Президентінің Әкімшілігіне енгізіледі.</w:t>
      </w:r>
    </w:p>
    <w:bookmarkEnd w:id="47"/>
    <w:bookmarkStart w:name="z50" w:id="48"/>
    <w:p>
      <w:pPr>
        <w:spacing w:after="0"/>
        <w:ind w:left="0"/>
        <w:jc w:val="both"/>
      </w:pPr>
      <w:r>
        <w:rPr>
          <w:rFonts w:ascii="Times New Roman"/>
          <w:b w:val="false"/>
          <w:i w:val="false"/>
          <w:color w:val="000000"/>
          <w:sz w:val="28"/>
        </w:rPr>
        <w:t>
      32. Қазақстан Республикасы Президентінің Әкімшілігі ұлттық жобаның жобасы келіп түскен күннен бастап 15 жұмыс күні ішінде Жоғары кеңестің отырысына шығару үшін материалдар қалыптастырылады.</w:t>
      </w:r>
    </w:p>
    <w:bookmarkEnd w:id="48"/>
    <w:bookmarkStart w:name="z51" w:id="49"/>
    <w:p>
      <w:pPr>
        <w:spacing w:after="0"/>
        <w:ind w:left="0"/>
        <w:jc w:val="both"/>
      </w:pPr>
      <w:r>
        <w:rPr>
          <w:rFonts w:ascii="Times New Roman"/>
          <w:b w:val="false"/>
          <w:i w:val="false"/>
          <w:color w:val="000000"/>
          <w:sz w:val="28"/>
        </w:rPr>
        <w:t>
      33. Ұлттық жобаның жобасы Жоғары кеңестің отырысында мақұлданған жағдайда, әзірлеуші-мемлекеттік орган:</w:t>
      </w:r>
    </w:p>
    <w:bookmarkEnd w:id="49"/>
    <w:p>
      <w:pPr>
        <w:spacing w:after="0"/>
        <w:ind w:left="0"/>
        <w:jc w:val="both"/>
      </w:pPr>
      <w:r>
        <w:rPr>
          <w:rFonts w:ascii="Times New Roman"/>
          <w:b w:val="false"/>
          <w:i w:val="false"/>
          <w:color w:val="000000"/>
          <w:sz w:val="28"/>
        </w:rPr>
        <w:t>
      1) қажет болған жағдайда қаржыландыру сомасын мақұлдау үшін ұлттық жобаның жобасын Республикалық бюджет комиссиясының отырысына шығаруды;</w:t>
      </w:r>
    </w:p>
    <w:p>
      <w:pPr>
        <w:spacing w:after="0"/>
        <w:ind w:left="0"/>
        <w:jc w:val="both"/>
      </w:pPr>
      <w:r>
        <w:rPr>
          <w:rFonts w:ascii="Times New Roman"/>
          <w:b w:val="false"/>
          <w:i w:val="false"/>
          <w:color w:val="000000"/>
          <w:sz w:val="28"/>
        </w:rPr>
        <w:t>
      2) ұлттық жобаның жобасын Қазақстан Республикасы Үкіметінің қаулысымен бекітуды қамтамасыз етеді.</w:t>
      </w:r>
    </w:p>
    <w:bookmarkStart w:name="z52" w:id="50"/>
    <w:p>
      <w:pPr>
        <w:spacing w:after="0"/>
        <w:ind w:left="0"/>
        <w:jc w:val="both"/>
      </w:pPr>
      <w:r>
        <w:rPr>
          <w:rFonts w:ascii="Times New Roman"/>
          <w:b w:val="false"/>
          <w:i w:val="false"/>
          <w:color w:val="000000"/>
          <w:sz w:val="28"/>
        </w:rPr>
        <w:t>
      34. Ұлттық жобаны Жоғары кеңестің отырысында мақұлдау Ұлттық жобалар тізбесіне (бұдан әрі – Тізбе) енгізу үшін негіз болып табылады.</w:t>
      </w:r>
    </w:p>
    <w:bookmarkEnd w:id="50"/>
    <w:bookmarkStart w:name="z53" w:id="51"/>
    <w:p>
      <w:pPr>
        <w:spacing w:after="0"/>
        <w:ind w:left="0"/>
        <w:jc w:val="left"/>
      </w:pPr>
      <w:r>
        <w:rPr>
          <w:rFonts w:ascii="Times New Roman"/>
          <w:b/>
          <w:i w:val="false"/>
          <w:color w:val="000000"/>
        </w:rPr>
        <w:t xml:space="preserve"> 5-тарау. Ұлттық жобаларды қаржыландыру</w:t>
      </w:r>
    </w:p>
    <w:bookmarkEnd w:id="51"/>
    <w:bookmarkStart w:name="z99" w:id="52"/>
    <w:p>
      <w:pPr>
        <w:spacing w:after="0"/>
        <w:ind w:left="0"/>
        <w:jc w:val="both"/>
      </w:pPr>
      <w:r>
        <w:rPr>
          <w:rFonts w:ascii="Times New Roman"/>
          <w:b w:val="false"/>
          <w:i w:val="false"/>
          <w:color w:val="000000"/>
          <w:sz w:val="28"/>
        </w:rPr>
        <w:t>
      35. Ұлттық жобаны қаржыландыру көздері: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болады.</w:t>
      </w:r>
    </w:p>
    <w:bookmarkEnd w:id="52"/>
    <w:bookmarkStart w:name="z100" w:id="53"/>
    <w:p>
      <w:pPr>
        <w:spacing w:after="0"/>
        <w:ind w:left="0"/>
        <w:jc w:val="both"/>
      </w:pPr>
      <w:r>
        <w:rPr>
          <w:rFonts w:ascii="Times New Roman"/>
          <w:b w:val="false"/>
          <w:i w:val="false"/>
          <w:color w:val="000000"/>
          <w:sz w:val="28"/>
        </w:rPr>
        <w:t>
      36. Болжанып отырған қаржыландыру көлемі әлеуметтік-экономикалық даму болжамы, жоспарлы кезеңге арналған республикалық және жергілікті бюджеттердің параметрлері, халықаралық шарттар мен құжаттар ескеріле отырып айқындалады.</w:t>
      </w:r>
    </w:p>
    <w:bookmarkEnd w:id="53"/>
    <w:bookmarkStart w:name="z101" w:id="54"/>
    <w:p>
      <w:pPr>
        <w:spacing w:after="0"/>
        <w:ind w:left="0"/>
        <w:jc w:val="both"/>
      </w:pPr>
      <w:r>
        <w:rPr>
          <w:rFonts w:ascii="Times New Roman"/>
          <w:b w:val="false"/>
          <w:i w:val="false"/>
          <w:color w:val="000000"/>
          <w:sz w:val="28"/>
        </w:rPr>
        <w:t>
      37. Ұлттық жобаларды қаржыландыру басым бюджеттік қаржыландыруға ие. Ұлттық жобаны аяқтау үшін қажетті бюджет қаражатының көлемі бастапқыда жоспарланғаннан 5%-тен астам ұлғайған жағдайда, Жоғары кеңестің тиісті шешім шығаруы талап етіледі.</w:t>
      </w:r>
    </w:p>
    <w:bookmarkEnd w:id="54"/>
    <w:bookmarkStart w:name="z102" w:id="55"/>
    <w:p>
      <w:pPr>
        <w:spacing w:after="0"/>
        <w:ind w:left="0"/>
        <w:jc w:val="both"/>
      </w:pPr>
      <w:r>
        <w:rPr>
          <w:rFonts w:ascii="Times New Roman"/>
          <w:b w:val="false"/>
          <w:i w:val="false"/>
          <w:color w:val="000000"/>
          <w:sz w:val="28"/>
        </w:rPr>
        <w:t>
      38. Бюджеттік өтінімді жасау және ұсыну, бюджеттік бағдарламаларды (кіші бағдарламаларды) әзірлеу және бекіту (қайта бекіту) және олардың мазмұнына қойылатын талаптар, сондай-ақ ұлттық жобаларды қаржыландыру тәртібі Қазақстан Республикасы бюджет заңнамасының талаптарына сәйкес жүзеге асырылады.</w:t>
      </w:r>
    </w:p>
    <w:bookmarkEnd w:id="55"/>
    <w:bookmarkStart w:name="z103" w:id="56"/>
    <w:p>
      <w:pPr>
        <w:spacing w:after="0"/>
        <w:ind w:left="0"/>
        <w:jc w:val="both"/>
      </w:pPr>
      <w:r>
        <w:rPr>
          <w:rFonts w:ascii="Times New Roman"/>
          <w:b w:val="false"/>
          <w:i w:val="false"/>
          <w:color w:val="000000"/>
          <w:sz w:val="28"/>
        </w:rPr>
        <w:t>
      39. Ұлттық жобалардың шығыстарын қаржыландыруды іске асыру ерекше бақылауда тұр және жыл сайын ведомстволық бюджеттік комиссияларында қаралады.</w:t>
      </w:r>
    </w:p>
    <w:bookmarkEnd w:id="56"/>
    <w:bookmarkStart w:name="z54" w:id="57"/>
    <w:p>
      <w:pPr>
        <w:spacing w:after="0"/>
        <w:ind w:left="0"/>
        <w:jc w:val="left"/>
      </w:pPr>
      <w:r>
        <w:rPr>
          <w:rFonts w:ascii="Times New Roman"/>
          <w:b/>
          <w:i w:val="false"/>
          <w:color w:val="000000"/>
        </w:rPr>
        <w:t xml:space="preserve"> 6-тарау. Ұлттық жобаларды іске асыру</w:t>
      </w:r>
    </w:p>
    <w:bookmarkEnd w:id="57"/>
    <w:bookmarkStart w:name="z55" w:id="58"/>
    <w:p>
      <w:pPr>
        <w:spacing w:after="0"/>
        <w:ind w:left="0"/>
        <w:jc w:val="both"/>
      </w:pPr>
      <w:r>
        <w:rPr>
          <w:rFonts w:ascii="Times New Roman"/>
          <w:b w:val="false"/>
          <w:i w:val="false"/>
          <w:color w:val="000000"/>
          <w:sz w:val="28"/>
        </w:rPr>
        <w:t>
      40. Ұлттық жобаны іске асыру:</w:t>
      </w:r>
    </w:p>
    <w:bookmarkEnd w:id="58"/>
    <w:p>
      <w:pPr>
        <w:spacing w:after="0"/>
        <w:ind w:left="0"/>
        <w:jc w:val="both"/>
      </w:pPr>
      <w:r>
        <w:rPr>
          <w:rFonts w:ascii="Times New Roman"/>
          <w:b w:val="false"/>
          <w:i w:val="false"/>
          <w:color w:val="000000"/>
          <w:sz w:val="28"/>
        </w:rPr>
        <w:t>
      Қағидалар мен Үлгілік регламентке сәйкес тиісті мемлекеттік органдардың Офисі мен жобалық офистердің қызметі шеңберінде ұлттық жобаны іске асыру жоспар-кестесін;</w:t>
      </w:r>
    </w:p>
    <w:p>
      <w:pPr>
        <w:spacing w:after="0"/>
        <w:ind w:left="0"/>
        <w:jc w:val="both"/>
      </w:pPr>
      <w:r>
        <w:rPr>
          <w:rFonts w:ascii="Times New Roman"/>
          <w:b w:val="false"/>
          <w:i w:val="false"/>
          <w:color w:val="000000"/>
          <w:sz w:val="28"/>
        </w:rPr>
        <w:t>
      Ұлттық жобаларды іске асыруға, сондай-ақ облыстардың, республикалық маңызы бар қалалардың, астананың даму жоспарларын, ұлттық басқарушы холдингтердің, ұлттық холдингтердің, ұлттық компаниялардың даму жоспарларын іске асыруға қатысатын мемлекеттік органдардың даму жоспарларын орындау жолымен жүзеге асырылады.</w:t>
      </w:r>
    </w:p>
    <w:bookmarkStart w:name="z56" w:id="59"/>
    <w:p>
      <w:pPr>
        <w:spacing w:after="0"/>
        <w:ind w:left="0"/>
        <w:jc w:val="left"/>
      </w:pPr>
      <w:r>
        <w:rPr>
          <w:rFonts w:ascii="Times New Roman"/>
          <w:b/>
          <w:i w:val="false"/>
          <w:color w:val="000000"/>
        </w:rPr>
        <w:t xml:space="preserve"> 7-тарау. Ұлттық жобаларды мониторингтеу</w:t>
      </w:r>
    </w:p>
    <w:bookmarkEnd w:id="59"/>
    <w:bookmarkStart w:name="z57" w:id="60"/>
    <w:p>
      <w:pPr>
        <w:spacing w:after="0"/>
        <w:ind w:left="0"/>
        <w:jc w:val="both"/>
      </w:pPr>
      <w:r>
        <w:rPr>
          <w:rFonts w:ascii="Times New Roman"/>
          <w:b w:val="false"/>
          <w:i w:val="false"/>
          <w:color w:val="000000"/>
          <w:sz w:val="28"/>
        </w:rPr>
        <w:t>
      41. Ұлттық жобаларды мониторингтеу Үлгілік регламентте белгіленген талаптарға сәйкес жүзеге асырылады.</w:t>
      </w:r>
    </w:p>
    <w:bookmarkEnd w:id="60"/>
    <w:bookmarkStart w:name="z58" w:id="61"/>
    <w:p>
      <w:pPr>
        <w:spacing w:after="0"/>
        <w:ind w:left="0"/>
        <w:jc w:val="both"/>
      </w:pPr>
      <w:r>
        <w:rPr>
          <w:rFonts w:ascii="Times New Roman"/>
          <w:b w:val="false"/>
          <w:i w:val="false"/>
          <w:color w:val="000000"/>
          <w:sz w:val="28"/>
        </w:rPr>
        <w:t>
      42. МЖЖ-нің 87 және 90-тармақтарына сәйкес жедел және жыл сайынғы мониторинг жүргізіледі.</w:t>
      </w:r>
    </w:p>
    <w:bookmarkEnd w:id="61"/>
    <w:bookmarkStart w:name="z59" w:id="62"/>
    <w:p>
      <w:pPr>
        <w:spacing w:after="0"/>
        <w:ind w:left="0"/>
        <w:jc w:val="both"/>
      </w:pPr>
      <w:r>
        <w:rPr>
          <w:rFonts w:ascii="Times New Roman"/>
          <w:b w:val="false"/>
          <w:i w:val="false"/>
          <w:color w:val="000000"/>
          <w:sz w:val="28"/>
        </w:rPr>
        <w:t>
      43. Ұлттық жобалардың іске асырылуын жедел мониторингтеу Үлгілік регламентте белгіленген талаптарға сәйкес Офис жүзеге асырады.</w:t>
      </w:r>
    </w:p>
    <w:bookmarkEnd w:id="62"/>
    <w:bookmarkStart w:name="z60" w:id="63"/>
    <w:p>
      <w:pPr>
        <w:spacing w:after="0"/>
        <w:ind w:left="0"/>
        <w:jc w:val="both"/>
      </w:pPr>
      <w:r>
        <w:rPr>
          <w:rFonts w:ascii="Times New Roman"/>
          <w:b w:val="false"/>
          <w:i w:val="false"/>
          <w:color w:val="000000"/>
          <w:sz w:val="28"/>
        </w:rPr>
        <w:t>
      44. Ұлттық жобаның жедел мониторингін жүргізу кезінде:</w:t>
      </w:r>
    </w:p>
    <w:bookmarkEnd w:id="63"/>
    <w:p>
      <w:pPr>
        <w:spacing w:after="0"/>
        <w:ind w:left="0"/>
        <w:jc w:val="both"/>
      </w:pPr>
      <w:r>
        <w:rPr>
          <w:rFonts w:ascii="Times New Roman"/>
          <w:b w:val="false"/>
          <w:i w:val="false"/>
          <w:color w:val="000000"/>
          <w:sz w:val="28"/>
        </w:rPr>
        <w:t>
      оны жүзеге асыру барысы анықталады;</w:t>
      </w:r>
    </w:p>
    <w:p>
      <w:pPr>
        <w:spacing w:after="0"/>
        <w:ind w:left="0"/>
        <w:jc w:val="both"/>
      </w:pPr>
      <w:r>
        <w:rPr>
          <w:rFonts w:ascii="Times New Roman"/>
          <w:b w:val="false"/>
          <w:i w:val="false"/>
          <w:color w:val="000000"/>
          <w:sz w:val="28"/>
        </w:rPr>
        <w:t>
      ұлттық жобаны және онымен байланысты жобалау қызметін іске асыру процесін түзету жөніндегі іс-шаралар жүргізіледі (қажет болған жағдайда);</w:t>
      </w:r>
    </w:p>
    <w:p>
      <w:pPr>
        <w:spacing w:after="0"/>
        <w:ind w:left="0"/>
        <w:jc w:val="both"/>
      </w:pPr>
      <w:r>
        <w:rPr>
          <w:rFonts w:ascii="Times New Roman"/>
          <w:b w:val="false"/>
          <w:i w:val="false"/>
          <w:color w:val="000000"/>
          <w:sz w:val="28"/>
        </w:rPr>
        <w:t>
      бюджетті жұмсаудың, қосымша қаржыландыруды пайдаланудың экономикалық тиімділігін тексеру жүзеге асырылады;</w:t>
      </w:r>
    </w:p>
    <w:p>
      <w:pPr>
        <w:spacing w:after="0"/>
        <w:ind w:left="0"/>
        <w:jc w:val="both"/>
      </w:pPr>
      <w:r>
        <w:rPr>
          <w:rFonts w:ascii="Times New Roman"/>
          <w:b w:val="false"/>
          <w:i w:val="false"/>
          <w:color w:val="000000"/>
          <w:sz w:val="28"/>
        </w:rPr>
        <w:t>
      бекітілген жауапты тұлғалардың өзектілігі тексеріледі.</w:t>
      </w:r>
    </w:p>
    <w:p>
      <w:pPr>
        <w:spacing w:after="0"/>
        <w:ind w:left="0"/>
        <w:jc w:val="both"/>
      </w:pPr>
      <w:r>
        <w:rPr>
          <w:rFonts w:ascii="Times New Roman"/>
          <w:b w:val="false"/>
          <w:i w:val="false"/>
          <w:color w:val="000000"/>
          <w:sz w:val="28"/>
        </w:rPr>
        <w:t>
      Жедел мониторингтеудің нәтижелерін Үкімет жанындағы жобалық офис ай сайын қалыптастырады, сондай-ақ қажеттігіне қарай ел басшылығына ұсынады, бірақ жарты жылда бір реттен кем емес.</w:t>
      </w:r>
    </w:p>
    <w:bookmarkStart w:name="z61" w:id="64"/>
    <w:p>
      <w:pPr>
        <w:spacing w:after="0"/>
        <w:ind w:left="0"/>
        <w:jc w:val="both"/>
      </w:pPr>
      <w:r>
        <w:rPr>
          <w:rFonts w:ascii="Times New Roman"/>
          <w:b w:val="false"/>
          <w:i w:val="false"/>
          <w:color w:val="000000"/>
          <w:sz w:val="28"/>
        </w:rPr>
        <w:t>
      45. Жыл сайынғы мониторингтеуді МЖЖ 90-тармағына сәйкес мемлекеттік әзірлеуші орган және оның бірлесіп орындаушылары жүзеге асырады.</w:t>
      </w:r>
    </w:p>
    <w:bookmarkEnd w:id="64"/>
    <w:bookmarkStart w:name="z62" w:id="65"/>
    <w:p>
      <w:pPr>
        <w:spacing w:after="0"/>
        <w:ind w:left="0"/>
        <w:jc w:val="both"/>
      </w:pPr>
      <w:r>
        <w:rPr>
          <w:rFonts w:ascii="Times New Roman"/>
          <w:b w:val="false"/>
          <w:i w:val="false"/>
          <w:color w:val="000000"/>
          <w:sz w:val="28"/>
        </w:rPr>
        <w:t xml:space="preserve">
      46. Жыл сайынғы мониторингтеудің нәтижелері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ұлттық жобаны әзірлеушінің есебі түрінде ресімделеді.</w:t>
      </w:r>
    </w:p>
    <w:bookmarkEnd w:id="65"/>
    <w:bookmarkStart w:name="z63" w:id="66"/>
    <w:p>
      <w:pPr>
        <w:spacing w:after="0"/>
        <w:ind w:left="0"/>
        <w:jc w:val="both"/>
      </w:pPr>
      <w:r>
        <w:rPr>
          <w:rFonts w:ascii="Times New Roman"/>
          <w:b w:val="false"/>
          <w:i w:val="false"/>
          <w:color w:val="000000"/>
          <w:sz w:val="28"/>
        </w:rPr>
        <w:t>
      47. Жыл сайынғы мониторингтеудің негізінде мемлекеттік жоспарлау жөніндегі уәкілетті орган жиынтық есеп дайындайды, онда мыналар қамтылады:</w:t>
      </w:r>
    </w:p>
    <w:bookmarkEnd w:id="66"/>
    <w:p>
      <w:pPr>
        <w:spacing w:after="0"/>
        <w:ind w:left="0"/>
        <w:jc w:val="both"/>
      </w:pPr>
      <w:r>
        <w:rPr>
          <w:rFonts w:ascii="Times New Roman"/>
          <w:b w:val="false"/>
          <w:i w:val="false"/>
          <w:color w:val="000000"/>
          <w:sz w:val="28"/>
        </w:rPr>
        <w:t>
      1) ұлттық жобаның іске асырылу барысы туралы жинақталған ақпаратты;</w:t>
      </w:r>
    </w:p>
    <w:p>
      <w:pPr>
        <w:spacing w:after="0"/>
        <w:ind w:left="0"/>
        <w:jc w:val="both"/>
      </w:pPr>
      <w:r>
        <w:rPr>
          <w:rFonts w:ascii="Times New Roman"/>
          <w:b w:val="false"/>
          <w:i w:val="false"/>
          <w:color w:val="000000"/>
          <w:sz w:val="28"/>
        </w:rPr>
        <w:t>
      2) жиынтық қорытындының жобасы.</w:t>
      </w:r>
    </w:p>
    <w:bookmarkStart w:name="z64" w:id="67"/>
    <w:p>
      <w:pPr>
        <w:spacing w:after="0"/>
        <w:ind w:left="0"/>
        <w:jc w:val="both"/>
      </w:pPr>
      <w:r>
        <w:rPr>
          <w:rFonts w:ascii="Times New Roman"/>
          <w:b w:val="false"/>
          <w:i w:val="false"/>
          <w:color w:val="000000"/>
          <w:sz w:val="28"/>
        </w:rPr>
        <w:t>
      48. Жиынтық қорытындының жобасы мыналарды қамтиды:</w:t>
      </w:r>
    </w:p>
    <w:bookmarkEnd w:id="67"/>
    <w:p>
      <w:pPr>
        <w:spacing w:after="0"/>
        <w:ind w:left="0"/>
        <w:jc w:val="both"/>
      </w:pPr>
      <w:r>
        <w:rPr>
          <w:rFonts w:ascii="Times New Roman"/>
          <w:b w:val="false"/>
          <w:i w:val="false"/>
          <w:color w:val="000000"/>
          <w:sz w:val="28"/>
        </w:rPr>
        <w:t>
      1) іске асырылатын ұлттық жобалардың деректемелері (жалпы саны, олардың атаулары, іске асыру мерзімдері, ұлттық жобаларды әзірлеушілер);</w:t>
      </w:r>
    </w:p>
    <w:p>
      <w:pPr>
        <w:spacing w:after="0"/>
        <w:ind w:left="0"/>
        <w:jc w:val="both"/>
      </w:pPr>
      <w:r>
        <w:rPr>
          <w:rFonts w:ascii="Times New Roman"/>
          <w:b w:val="false"/>
          <w:i w:val="false"/>
          <w:color w:val="000000"/>
          <w:sz w:val="28"/>
        </w:rPr>
        <w:t>
      2) есепті кезеңге жоспарланған нақты нәтижелерге қол жеткізудің қысқаша талдауы, сондай-ақ жауапты мемлекеттік органдар қол жеткізбеудің (құжатты іске асыру басталған кезден бастап бүкіл кезең үшін) негіздемелері ретінде келтіретін себептердің объективтілігіне және нәтижелер көрсеткіштері мен өткен кезеңдерде МЖЖ құжаттарын іске асырудың тиімділігін талдау жөніндегі Жоғары аудиторлық палатаның тексеру материалдарын ескере отырып, әрбір ұлттық жоба бойынша осындай қол жеткізбеуге әкеп соққан нақты іс-шаралардың орындалмауына қатысты ұстанымы;</w:t>
      </w:r>
    </w:p>
    <w:p>
      <w:pPr>
        <w:spacing w:after="0"/>
        <w:ind w:left="0"/>
        <w:jc w:val="both"/>
      </w:pPr>
      <w:r>
        <w:rPr>
          <w:rFonts w:ascii="Times New Roman"/>
          <w:b w:val="false"/>
          <w:i w:val="false"/>
          <w:color w:val="000000"/>
          <w:sz w:val="28"/>
        </w:rPr>
        <w:t>
      3) ұлттық жобалардың экономикалық және әлеуметтік әсерлерінің іс жүзіндегі ықпалы туралы ақпарат;</w:t>
      </w:r>
    </w:p>
    <w:p>
      <w:pPr>
        <w:spacing w:after="0"/>
        <w:ind w:left="0"/>
        <w:jc w:val="both"/>
      </w:pPr>
      <w:r>
        <w:rPr>
          <w:rFonts w:ascii="Times New Roman"/>
          <w:b w:val="false"/>
          <w:i w:val="false"/>
          <w:color w:val="000000"/>
          <w:sz w:val="28"/>
        </w:rPr>
        <w:t>
      4) тұжырымдар, оның ішінде ұлттық жобаларды одан әрі іске асыру бойынша және ұлттық жобаларды іске асырудың проблемалық мәселелері болған жағдайда ден қажетті қою шаралары бойынша ұсыныстар.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Ұлттық экономика министрінің 31.01.2023 </w:t>
      </w:r>
      <w:r>
        <w:rPr>
          <w:rFonts w:ascii="Times New Roman"/>
          <w:b w:val="false"/>
          <w:i w:val="false"/>
          <w:color w:val="000000"/>
          <w:sz w:val="28"/>
        </w:rPr>
        <w:t>№ 14</w:t>
      </w:r>
      <w:r>
        <w:rPr>
          <w:rFonts w:ascii="Times New Roman"/>
          <w:b w:val="false"/>
          <w:i w:val="false"/>
          <w:color w:val="ff0000"/>
          <w:sz w:val="28"/>
        </w:rPr>
        <w:t xml:space="preserve"> және ҚР Стратегиялық жоспарлау және реформалар агенттігі төрағасының 31.01.2023 № 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5" w:id="68"/>
    <w:p>
      <w:pPr>
        <w:spacing w:after="0"/>
        <w:ind w:left="0"/>
        <w:jc w:val="both"/>
      </w:pPr>
      <w:r>
        <w:rPr>
          <w:rFonts w:ascii="Times New Roman"/>
          <w:b w:val="false"/>
          <w:i w:val="false"/>
          <w:color w:val="000000"/>
          <w:sz w:val="28"/>
        </w:rPr>
        <w:t>
      49. Стратегиялық жоспарлау жөніндегі уәкілетті орган ұлттық жобаларды іске асыру туралы есептерді ескере отырып, ұлттық жобалар іске асырылатын салалардағы, аялардағы ағымдағы жағдай туралы ақпаратты, ұлттық жобалардың елдің әлеуметтік-экономикалық және/немесе қоғамдық-саяси дамуына ықпалын бағалауды және ұлттық жобаларды одан әрі іске асыру жөніндегі ұсынымдарды қамтитын өзінің жиынтық қорытындысын қалыптастырады.</w:t>
      </w:r>
    </w:p>
    <w:bookmarkEnd w:id="68"/>
    <w:bookmarkStart w:name="z66" w:id="69"/>
    <w:p>
      <w:pPr>
        <w:spacing w:after="0"/>
        <w:ind w:left="0"/>
        <w:jc w:val="both"/>
      </w:pPr>
      <w:r>
        <w:rPr>
          <w:rFonts w:ascii="Times New Roman"/>
          <w:b w:val="false"/>
          <w:i w:val="false"/>
          <w:color w:val="000000"/>
          <w:sz w:val="28"/>
        </w:rPr>
        <w:t>
      50. Ұлттық жобаны іске асырудың соңғы жылы аяқталғаннан кейін ұлттық жоба нәтижелерінің көрсеткіштеріне толық қол жеткізілген жағдайда, ұлттық жобаны әзірлеуші ұлттық жобаны іске асырудың аяқталғаны туралы қорытынды есеп дайындайды.</w:t>
      </w:r>
    </w:p>
    <w:bookmarkEnd w:id="69"/>
    <w:bookmarkStart w:name="z67" w:id="70"/>
    <w:p>
      <w:pPr>
        <w:spacing w:after="0"/>
        <w:ind w:left="0"/>
        <w:jc w:val="both"/>
      </w:pPr>
      <w:r>
        <w:rPr>
          <w:rFonts w:ascii="Times New Roman"/>
          <w:b w:val="false"/>
          <w:i w:val="false"/>
          <w:color w:val="000000"/>
          <w:sz w:val="28"/>
        </w:rPr>
        <w:t>
      51. Қорытынды есеп ұлттық жобаның қолданылуының соңғы жылындағы іске асыру жөніндегі ақпаратты да, іске асыру туралы есептің талдамалық жазбасындағы ұлттық жобаның қолданылуының бүкіл кезеңі үшін жинақталған ақпаратты да қамтиды.</w:t>
      </w:r>
    </w:p>
    <w:bookmarkEnd w:id="70"/>
    <w:bookmarkStart w:name="z68" w:id="71"/>
    <w:p>
      <w:pPr>
        <w:spacing w:after="0"/>
        <w:ind w:left="0"/>
        <w:jc w:val="both"/>
      </w:pPr>
      <w:r>
        <w:rPr>
          <w:rFonts w:ascii="Times New Roman"/>
          <w:b w:val="false"/>
          <w:i w:val="false"/>
          <w:color w:val="000000"/>
          <w:sz w:val="28"/>
        </w:rPr>
        <w:t>
      52. Ұлттық жобаны іске асырудың аяқталғаны туралы қорытынды есептің негізінде мемлекеттік және стратегиялық жоспарлау жөніндегі уәкілетті органдар ұлттық жобаны іске асыру бойынша, оның ішінде ұлттық жобаның елдің әлеуметтік-экономикалық және/немесе қоғамдық-саяси дамуына әсері және ықпал ету тұрақтылығы туралы қорытындылар қалыптастырады.</w:t>
      </w:r>
    </w:p>
    <w:bookmarkEnd w:id="71"/>
    <w:bookmarkStart w:name="z69" w:id="72"/>
    <w:p>
      <w:pPr>
        <w:spacing w:after="0"/>
        <w:ind w:left="0"/>
        <w:jc w:val="both"/>
      </w:pPr>
      <w:r>
        <w:rPr>
          <w:rFonts w:ascii="Times New Roman"/>
          <w:b w:val="false"/>
          <w:i w:val="false"/>
          <w:color w:val="000000"/>
          <w:sz w:val="28"/>
        </w:rPr>
        <w:t>
      53. Ұлттық жобаның қойылған міндеттеріне белгіленген мерзімде қол жеткізілмеген/толық қол жеткізілмеген жағдайда, ұлттық жобаны әзірлеуші оны іске асыру туралы жыл сайынғы есепті қалыптастыру мерзімінен кейін бір ай мерзімде ұлттық жобаны сапасыз іске асырудың себептері туралы анықтама дайындайды.</w:t>
      </w:r>
    </w:p>
    <w:bookmarkEnd w:id="72"/>
    <w:bookmarkStart w:name="z70" w:id="73"/>
    <w:p>
      <w:pPr>
        <w:spacing w:after="0"/>
        <w:ind w:left="0"/>
        <w:jc w:val="both"/>
      </w:pPr>
      <w:r>
        <w:rPr>
          <w:rFonts w:ascii="Times New Roman"/>
          <w:b w:val="false"/>
          <w:i w:val="false"/>
          <w:color w:val="000000"/>
          <w:sz w:val="28"/>
        </w:rPr>
        <w:t>
      54. Анықтамада ұлттық жобаны сапасыз іске асырылу себептерін талдауды, қабылданған шаралар туралы ақпаратты қамтиды.</w:t>
      </w:r>
    </w:p>
    <w:bookmarkEnd w:id="73"/>
    <w:bookmarkStart w:name="z71" w:id="74"/>
    <w:p>
      <w:pPr>
        <w:spacing w:after="0"/>
        <w:ind w:left="0"/>
        <w:jc w:val="both"/>
      </w:pPr>
      <w:r>
        <w:rPr>
          <w:rFonts w:ascii="Times New Roman"/>
          <w:b w:val="false"/>
          <w:i w:val="false"/>
          <w:color w:val="000000"/>
          <w:sz w:val="28"/>
        </w:rPr>
        <w:t>
      55. Стратегиялық және мемлекеттік жоспарлау жөніндегі уәкілетті органдардың ұлттық жобаны сапасыз іске асырудың себептері туралы анықтамаға қорытындылары ұлттық жобаның міндеттеріне қол жеткізбеу/толық қол жеткізбеу себептерінің объективтілігін бағалауды қамтиды.</w:t>
      </w:r>
    </w:p>
    <w:bookmarkEnd w:id="74"/>
    <w:bookmarkStart w:name="z72" w:id="75"/>
    <w:p>
      <w:pPr>
        <w:spacing w:after="0"/>
        <w:ind w:left="0"/>
        <w:jc w:val="left"/>
      </w:pPr>
      <w:r>
        <w:rPr>
          <w:rFonts w:ascii="Times New Roman"/>
          <w:b/>
          <w:i w:val="false"/>
          <w:color w:val="000000"/>
        </w:rPr>
        <w:t xml:space="preserve"> 8-тарау. Ұлттық жобаларды түзету</w:t>
      </w:r>
    </w:p>
    <w:bookmarkEnd w:id="75"/>
    <w:bookmarkStart w:name="z73" w:id="76"/>
    <w:p>
      <w:pPr>
        <w:spacing w:after="0"/>
        <w:ind w:left="0"/>
        <w:jc w:val="both"/>
      </w:pPr>
      <w:r>
        <w:rPr>
          <w:rFonts w:ascii="Times New Roman"/>
          <w:b w:val="false"/>
          <w:i w:val="false"/>
          <w:color w:val="000000"/>
          <w:sz w:val="28"/>
        </w:rPr>
        <w:t>
      56. Ұлттық жобаны түзетуге МЖЖ-де көзделген жағдайларда жол беріледі.</w:t>
      </w:r>
    </w:p>
    <w:bookmarkEnd w:id="76"/>
    <w:bookmarkStart w:name="z74" w:id="77"/>
    <w:p>
      <w:pPr>
        <w:spacing w:after="0"/>
        <w:ind w:left="0"/>
        <w:jc w:val="both"/>
      </w:pPr>
      <w:r>
        <w:rPr>
          <w:rFonts w:ascii="Times New Roman"/>
          <w:b w:val="false"/>
          <w:i w:val="false"/>
          <w:color w:val="000000"/>
          <w:sz w:val="28"/>
        </w:rPr>
        <w:t>
      57. Ұлттық жобаны түзету осы Әдістеменің 3-тарауында көзделген тәртіппен жүзеге асырылады.</w:t>
      </w:r>
    </w:p>
    <w:bookmarkEnd w:id="77"/>
    <w:bookmarkStart w:name="z75" w:id="78"/>
    <w:p>
      <w:pPr>
        <w:spacing w:after="0"/>
        <w:ind w:left="0"/>
        <w:jc w:val="both"/>
      </w:pPr>
      <w:r>
        <w:rPr>
          <w:rFonts w:ascii="Times New Roman"/>
          <w:b w:val="false"/>
          <w:i w:val="false"/>
          <w:color w:val="000000"/>
          <w:sz w:val="28"/>
        </w:rPr>
        <w:t>
      58. Ұлттық жобаны түзету жүзеге асырылған жағдайда, "Паспорт" бөлімінде ұлттық жобаға түзетулер енгізілген құқықтық акт, сондай-ақ ұлттық жобаны іске асыру үшін бөлінген қаржыландыру көлемі қосымша көрсетіледі.</w:t>
      </w:r>
    </w:p>
    <w:bookmarkEnd w:id="78"/>
    <w:bookmarkStart w:name="z76" w:id="79"/>
    <w:p>
      <w:pPr>
        <w:spacing w:after="0"/>
        <w:ind w:left="0"/>
        <w:jc w:val="both"/>
      </w:pPr>
      <w:r>
        <w:rPr>
          <w:rFonts w:ascii="Times New Roman"/>
          <w:b w:val="false"/>
          <w:i w:val="false"/>
          <w:color w:val="000000"/>
          <w:sz w:val="28"/>
        </w:rPr>
        <w:t>
      59. Мемлекет басшысының жолдаулары мен тапсырмаларын іске асыру үшін енгізілетін өзгерістерді қоспағанда, ұлттық жоба міндеттерінің нәтижелері көрсеткіштерін өзгертуге жол берілмейді.</w:t>
      </w:r>
    </w:p>
    <w:bookmarkEnd w:id="79"/>
    <w:bookmarkStart w:name="z77" w:id="80"/>
    <w:p>
      <w:pPr>
        <w:spacing w:after="0"/>
        <w:ind w:left="0"/>
        <w:jc w:val="both"/>
      </w:pPr>
      <w:r>
        <w:rPr>
          <w:rFonts w:ascii="Times New Roman"/>
          <w:b w:val="false"/>
          <w:i w:val="false"/>
          <w:color w:val="000000"/>
          <w:sz w:val="28"/>
        </w:rPr>
        <w:t>
      60. Ұлттық жобаны аяқтау МЖЖ-нің 91, 92 және 93-тармақтарына сәйкес жүзеге асырылады.</w:t>
      </w:r>
    </w:p>
    <w:bookmarkEnd w:id="80"/>
    <w:bookmarkStart w:name="z78" w:id="81"/>
    <w:p>
      <w:pPr>
        <w:spacing w:after="0"/>
        <w:ind w:left="0"/>
        <w:jc w:val="left"/>
      </w:pPr>
      <w:r>
        <w:rPr>
          <w:rFonts w:ascii="Times New Roman"/>
          <w:b/>
          <w:i w:val="false"/>
          <w:color w:val="000000"/>
        </w:rPr>
        <w:t xml:space="preserve"> 9-тарау. Ұлттық жобалардың шығыстарын басымдық беру</w:t>
      </w:r>
    </w:p>
    <w:bookmarkEnd w:id="81"/>
    <w:bookmarkStart w:name="z79" w:id="82"/>
    <w:p>
      <w:pPr>
        <w:spacing w:after="0"/>
        <w:ind w:left="0"/>
        <w:jc w:val="both"/>
      </w:pPr>
      <w:r>
        <w:rPr>
          <w:rFonts w:ascii="Times New Roman"/>
          <w:b w:val="false"/>
          <w:i w:val="false"/>
          <w:color w:val="000000"/>
          <w:sz w:val="28"/>
        </w:rPr>
        <w:t>
      61. Күтпеген жағдайлар туындаған жағдайда (экономикалық дағдарыс, төтенше жағдайлар, пандемия) Қазақстан Республикасы Президентінің тапсырмасы бойынша ұлттық жобалар шығыстарына басымдық беру мақсатында қайта қаралады.</w:t>
      </w:r>
    </w:p>
    <w:bookmarkEnd w:id="82"/>
    <w:bookmarkStart w:name="z80" w:id="83"/>
    <w:p>
      <w:pPr>
        <w:spacing w:after="0"/>
        <w:ind w:left="0"/>
        <w:jc w:val="both"/>
      </w:pPr>
      <w:r>
        <w:rPr>
          <w:rFonts w:ascii="Times New Roman"/>
          <w:b w:val="false"/>
          <w:i w:val="false"/>
          <w:color w:val="000000"/>
          <w:sz w:val="28"/>
        </w:rPr>
        <w:t>
      62. Ұлттық жобалар шеңберінде шығыстарға басымдық беру қаржыландыру үшін басымдығы бірінші кезектегі іс-шараларды анықтау мақсатында талдау жүргізу негізінде жүзеге асырылады. Қалған іс-шараларды іске асыру мерзімдері қайта қаралады.</w:t>
      </w:r>
    </w:p>
    <w:bookmarkEnd w:id="83"/>
    <w:bookmarkStart w:name="z81" w:id="84"/>
    <w:p>
      <w:pPr>
        <w:spacing w:after="0"/>
        <w:ind w:left="0"/>
        <w:jc w:val="both"/>
      </w:pPr>
      <w:r>
        <w:rPr>
          <w:rFonts w:ascii="Times New Roman"/>
          <w:b w:val="false"/>
          <w:i w:val="false"/>
          <w:color w:val="000000"/>
          <w:sz w:val="28"/>
        </w:rPr>
        <w:t>
      63. Талдау жүргізуді мемлекеттік жоспарлау жөніндегі уәкілетті орган стратегиялық жоспарлау жөніндегі уәкілетті органмен және Қазақстан Республикасы Премьер-Министрінің Кеңсесімен келісілгеннен кейін Қазақстан Республикасының Президенті Әкімшілігінің қарауына енгізеді.</w:t>
      </w:r>
    </w:p>
    <w:bookmarkEnd w:id="84"/>
    <w:bookmarkStart w:name="z82" w:id="85"/>
    <w:p>
      <w:pPr>
        <w:spacing w:after="0"/>
        <w:ind w:left="0"/>
        <w:jc w:val="both"/>
      </w:pPr>
      <w:r>
        <w:rPr>
          <w:rFonts w:ascii="Times New Roman"/>
          <w:b w:val="false"/>
          <w:i w:val="false"/>
          <w:color w:val="000000"/>
          <w:sz w:val="28"/>
        </w:rPr>
        <w:t>
      64. Қазақстан Республикасы Президентінің Әкімшілігі материалдар келіп түскен күннен бастап 15 жұмыс күні ішінде ұлттық жобаның жобасы Жоғары кеңестің отырысына шығару үшін дайындауды қамтамасыз етеді.</w:t>
      </w:r>
    </w:p>
    <w:bookmarkEnd w:id="85"/>
    <w:bookmarkStart w:name="z83" w:id="86"/>
    <w:p>
      <w:pPr>
        <w:spacing w:after="0"/>
        <w:ind w:left="0"/>
        <w:jc w:val="both"/>
      </w:pPr>
      <w:r>
        <w:rPr>
          <w:rFonts w:ascii="Times New Roman"/>
          <w:b w:val="false"/>
          <w:i w:val="false"/>
          <w:color w:val="000000"/>
          <w:sz w:val="28"/>
        </w:rPr>
        <w:t>
      65. Жоғары кеңестің отырысында мақұлдау ұлттық жобаға шығыстар бойынша өзгерістер және/немесе толықтырулар енгізу үшін негіз болып табылады. Ұлттық жобаның қаржыландыру үшін басымдығы бірінші кезекте және оны бюджеттік жоспарлау жөніндегі уәкілетті орган ескереді.</w:t>
      </w:r>
    </w:p>
    <w:bookmarkEnd w:id="86"/>
    <w:bookmarkStart w:name="z84" w:id="87"/>
    <w:p>
      <w:pPr>
        <w:spacing w:after="0"/>
        <w:ind w:left="0"/>
        <w:jc w:val="both"/>
      </w:pPr>
      <w:r>
        <w:rPr>
          <w:rFonts w:ascii="Times New Roman"/>
          <w:b w:val="false"/>
          <w:i w:val="false"/>
          <w:color w:val="000000"/>
          <w:sz w:val="28"/>
        </w:rPr>
        <w:t>
      66. Ұлттық жобаны іріктеу кезінде шығыстар бойынша басымдық мынадай өлшемшарттарға сәйкес келетін ұлттық жобаларға беріледі:</w:t>
      </w:r>
    </w:p>
    <w:bookmarkEnd w:id="87"/>
    <w:p>
      <w:pPr>
        <w:spacing w:after="0"/>
        <w:ind w:left="0"/>
        <w:jc w:val="both"/>
      </w:pPr>
      <w:r>
        <w:rPr>
          <w:rFonts w:ascii="Times New Roman"/>
          <w:b w:val="false"/>
          <w:i w:val="false"/>
          <w:color w:val="000000"/>
          <w:sz w:val="28"/>
        </w:rPr>
        <w:t>
      1) ұлттық жобаның әлеуметтік бағыттылығы;</w:t>
      </w:r>
    </w:p>
    <w:p>
      <w:pPr>
        <w:spacing w:after="0"/>
        <w:ind w:left="0"/>
        <w:jc w:val="both"/>
      </w:pPr>
      <w:r>
        <w:rPr>
          <w:rFonts w:ascii="Times New Roman"/>
          <w:b w:val="false"/>
          <w:i w:val="false"/>
          <w:color w:val="000000"/>
          <w:sz w:val="28"/>
        </w:rPr>
        <w:t>
      2) күтпеген жағдайларда өзекті, күтілетін неғұрлым жоғары әлеуметтік-экономикалық әсердің болуы;</w:t>
      </w:r>
    </w:p>
    <w:p>
      <w:pPr>
        <w:spacing w:after="0"/>
        <w:ind w:left="0"/>
        <w:jc w:val="both"/>
      </w:pPr>
      <w:r>
        <w:rPr>
          <w:rFonts w:ascii="Times New Roman"/>
          <w:b w:val="false"/>
          <w:i w:val="false"/>
          <w:color w:val="000000"/>
          <w:sz w:val="28"/>
        </w:rPr>
        <w:t>
      3) күтпеген жағдайлар басталғанға дейін ұлттық жобаны іске асырудың табыстылығы;</w:t>
      </w:r>
    </w:p>
    <w:p>
      <w:pPr>
        <w:spacing w:after="0"/>
        <w:ind w:left="0"/>
        <w:jc w:val="both"/>
      </w:pPr>
      <w:r>
        <w:rPr>
          <w:rFonts w:ascii="Times New Roman"/>
          <w:b w:val="false"/>
          <w:i w:val="false"/>
          <w:color w:val="000000"/>
          <w:sz w:val="28"/>
        </w:rPr>
        <w:t>
      4) басталған күтпеген жағдайларда қараудың орындылығы.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8"/>
    <w:p>
      <w:pPr>
        <w:spacing w:after="0"/>
        <w:ind w:left="0"/>
        <w:jc w:val="left"/>
      </w:pPr>
      <w:r>
        <w:rPr>
          <w:rFonts w:ascii="Times New Roman"/>
          <w:b/>
          <w:i w:val="false"/>
          <w:color w:val="000000"/>
        </w:rPr>
        <w:t xml:space="preserve"> Нәтижелер көрсетікіштерін есептеу әдістемесі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көрсетікішінің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индикаторды қалыптастыру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ақпараттың орналасатын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көрсетікішін қалыптастыру (есептеу) тәсілін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тамыздағы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11 тамыздағы</w:t>
            </w:r>
            <w:r>
              <w:br/>
            </w:r>
            <w:r>
              <w:rPr>
                <w:rFonts w:ascii="Times New Roman"/>
                <w:b w:val="false"/>
                <w:i w:val="false"/>
                <w:color w:val="000000"/>
                <w:sz w:val="20"/>
              </w:rPr>
              <w:t>№ 79 Бірлескен бұйрыққа</w:t>
            </w:r>
            <w:r>
              <w:br/>
            </w:r>
            <w:r>
              <w:rPr>
                <w:rFonts w:ascii="Times New Roman"/>
                <w:b w:val="false"/>
                <w:i w:val="false"/>
                <w:color w:val="000000"/>
                <w:sz w:val="20"/>
              </w:rPr>
              <w:t>2-қосымша</w:t>
            </w:r>
          </w:p>
        </w:tc>
      </w:tr>
    </w:tbl>
    <w:bookmarkStart w:name="z88" w:id="89"/>
    <w:p>
      <w:pPr>
        <w:spacing w:after="0"/>
        <w:ind w:left="0"/>
        <w:jc w:val="left"/>
      </w:pPr>
      <w:r>
        <w:rPr>
          <w:rFonts w:ascii="Times New Roman"/>
          <w:b/>
          <w:i w:val="false"/>
          <w:color w:val="000000"/>
        </w:rPr>
        <w:t xml:space="preserve"> Ұлттық жобаны ұсыну форматы ҰЛТТЫҚ ЖОБА  (ұлттық жобаның атауы)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және сапалық көріністе)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көріністе)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асыруға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2050 жылға дейінгі даму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(бағыты/нысаналы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тұжырымдамалары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міндеті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Міндеттер мен нәтижелер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нәтиже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фактісі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(жоспар),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(қажет болған жағдайда)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 (қажет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Әлеуметтік-экономикалық әсер, игілік алушыларға пайдасы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Қажетті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мың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міндет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Жауапкершілік пен өкілеттіктерді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Ұлттық жобаны толтыру жөніндегі түсіндірме осы ұлттық жобаны ұсыну форматына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w:t>
            </w:r>
            <w:r>
              <w:br/>
            </w:r>
            <w:r>
              <w:rPr>
                <w:rFonts w:ascii="Times New Roman"/>
                <w:b w:val="false"/>
                <w:i w:val="false"/>
                <w:color w:val="000000"/>
                <w:sz w:val="20"/>
              </w:rPr>
              <w:t>ұсыну форматына</w:t>
            </w:r>
            <w:r>
              <w:br/>
            </w:r>
            <w:r>
              <w:rPr>
                <w:rFonts w:ascii="Times New Roman"/>
                <w:b w:val="false"/>
                <w:i w:val="false"/>
                <w:color w:val="000000"/>
                <w:sz w:val="20"/>
              </w:rPr>
              <w:t>қосымша</w:t>
            </w:r>
          </w:p>
        </w:tc>
      </w:tr>
    </w:tbl>
    <w:bookmarkStart w:name="z90" w:id="90"/>
    <w:p>
      <w:pPr>
        <w:spacing w:after="0"/>
        <w:ind w:left="0"/>
        <w:jc w:val="left"/>
      </w:pPr>
      <w:r>
        <w:rPr>
          <w:rFonts w:ascii="Times New Roman"/>
          <w:b/>
          <w:i w:val="false"/>
          <w:color w:val="000000"/>
        </w:rPr>
        <w:t xml:space="preserve"> Ұлттық жобаны толтыру бойынша түсініктеме</w:t>
      </w:r>
    </w:p>
    <w:bookmarkEnd w:id="90"/>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м.а. 10.08.2023 </w:t>
      </w:r>
      <w:r>
        <w:rPr>
          <w:rFonts w:ascii="Times New Roman"/>
          <w:b w:val="false"/>
          <w:i w:val="false"/>
          <w:color w:val="ff0000"/>
          <w:sz w:val="28"/>
        </w:rPr>
        <w:t>№ 148</w:t>
      </w:r>
      <w:r>
        <w:rPr>
          <w:rFonts w:ascii="Times New Roman"/>
          <w:b w:val="false"/>
          <w:i w:val="false"/>
          <w:color w:val="ff0000"/>
          <w:sz w:val="28"/>
        </w:rPr>
        <w:t xml:space="preserve"> және ҚР Стратегиялық жоспарлау және реформалар агенттігі төрағасының 11.08.2023 № 4 (алғашқы ресми жарияланған күнінен кейін күнтізбелік он күн өткен соң қолданысқа енгізіледі) бірлескен бұйрығымен.</w:t>
      </w:r>
    </w:p>
    <w:bookmarkStart w:name="z104" w:id="91"/>
    <w:p>
      <w:pPr>
        <w:spacing w:after="0"/>
        <w:ind w:left="0"/>
        <w:jc w:val="both"/>
      </w:pPr>
      <w:r>
        <w:rPr>
          <w:rFonts w:ascii="Times New Roman"/>
          <w:b w:val="false"/>
          <w:i w:val="false"/>
          <w:color w:val="000000"/>
          <w:sz w:val="28"/>
        </w:rPr>
        <w:t>
      1. Ұлттық жобаның "1. Паспорт" деген бөлімінде мыналарды қамтитын негізгі параметрлер баяндалады:</w:t>
      </w:r>
    </w:p>
    <w:bookmarkEnd w:id="91"/>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ұлттық жобаны әзірлеу мақсаты;</w:t>
      </w:r>
    </w:p>
    <w:p>
      <w:pPr>
        <w:spacing w:after="0"/>
        <w:ind w:left="0"/>
        <w:jc w:val="both"/>
      </w:pPr>
      <w:r>
        <w:rPr>
          <w:rFonts w:ascii="Times New Roman"/>
          <w:b w:val="false"/>
          <w:i w:val="false"/>
          <w:color w:val="000000"/>
          <w:sz w:val="28"/>
        </w:rPr>
        <w:t>
      3) іске асыру мерзімі;</w:t>
      </w:r>
    </w:p>
    <w:p>
      <w:pPr>
        <w:spacing w:after="0"/>
        <w:ind w:left="0"/>
        <w:jc w:val="both"/>
      </w:pPr>
      <w:r>
        <w:rPr>
          <w:rFonts w:ascii="Times New Roman"/>
          <w:b w:val="false"/>
          <w:i w:val="false"/>
          <w:color w:val="000000"/>
          <w:sz w:val="28"/>
        </w:rPr>
        <w:t>
      4) күтілетін әлеуметтік-экономикалық әсері, игілік алушыларға пайдасы:</w:t>
      </w:r>
    </w:p>
    <w:p>
      <w:pPr>
        <w:spacing w:after="0"/>
        <w:ind w:left="0"/>
        <w:jc w:val="both"/>
      </w:pPr>
      <w:r>
        <w:rPr>
          <w:rFonts w:ascii="Times New Roman"/>
          <w:b w:val="false"/>
          <w:i w:val="false"/>
          <w:color w:val="000000"/>
          <w:sz w:val="28"/>
        </w:rPr>
        <w:t>
      сандық мәнде күтілетін экономикалық әсері;</w:t>
      </w:r>
    </w:p>
    <w:p>
      <w:pPr>
        <w:spacing w:after="0"/>
        <w:ind w:left="0"/>
        <w:jc w:val="both"/>
      </w:pPr>
      <w:r>
        <w:rPr>
          <w:rFonts w:ascii="Times New Roman"/>
          <w:b w:val="false"/>
          <w:i w:val="false"/>
          <w:color w:val="000000"/>
          <w:sz w:val="28"/>
        </w:rPr>
        <w:t>
      сандық және/немесе сапалық мәнде күтілетін әлеуметтік әсері;</w:t>
      </w:r>
    </w:p>
    <w:p>
      <w:pPr>
        <w:spacing w:after="0"/>
        <w:ind w:left="0"/>
        <w:jc w:val="both"/>
      </w:pPr>
      <w:r>
        <w:rPr>
          <w:rFonts w:ascii="Times New Roman"/>
          <w:b w:val="false"/>
          <w:i w:val="false"/>
          <w:color w:val="000000"/>
          <w:sz w:val="28"/>
        </w:rPr>
        <w:t>
      5) ұлттық жобаны іске асыру үшін қажетті қаржыландыру көлемі. Ұлттық жобаны түзеткен жағдайда, аталған бағанда ұлттық жобаны іске асыруға бөлінген қаржыландыру көлемі қосымша көрсетіледі;</w:t>
      </w:r>
    </w:p>
    <w:p>
      <w:pPr>
        <w:spacing w:after="0"/>
        <w:ind w:left="0"/>
        <w:jc w:val="both"/>
      </w:pPr>
      <w:r>
        <w:rPr>
          <w:rFonts w:ascii="Times New Roman"/>
          <w:b w:val="false"/>
          <w:i w:val="false"/>
          <w:color w:val="000000"/>
          <w:sz w:val="28"/>
        </w:rPr>
        <w:t>
      6) ұлттық жобаны әзірлеушінің атауы;</w:t>
      </w:r>
    </w:p>
    <w:p>
      <w:pPr>
        <w:spacing w:after="0"/>
        <w:ind w:left="0"/>
        <w:jc w:val="both"/>
      </w:pPr>
      <w:r>
        <w:rPr>
          <w:rFonts w:ascii="Times New Roman"/>
          <w:b w:val="false"/>
          <w:i w:val="false"/>
          <w:color w:val="000000"/>
          <w:sz w:val="28"/>
        </w:rPr>
        <w:t>
      7) ұлттық жобаны іске асыруға жауапты мемлекеттік органдар мен ұйымдардың атауы;</w:t>
      </w:r>
    </w:p>
    <w:p>
      <w:pPr>
        <w:spacing w:after="0"/>
        <w:ind w:left="0"/>
        <w:jc w:val="both"/>
      </w:pPr>
      <w:r>
        <w:rPr>
          <w:rFonts w:ascii="Times New Roman"/>
          <w:b w:val="false"/>
          <w:i w:val="false"/>
          <w:color w:val="000000"/>
          <w:sz w:val="28"/>
        </w:rPr>
        <w:t>
      8) ұлттық жобаның жетекшісі мен кураторы.</w:t>
      </w:r>
    </w:p>
    <w:p>
      <w:pPr>
        <w:spacing w:after="0"/>
        <w:ind w:left="0"/>
        <w:jc w:val="both"/>
      </w:pPr>
      <w:r>
        <w:rPr>
          <w:rFonts w:ascii="Times New Roman"/>
          <w:b w:val="false"/>
          <w:i w:val="false"/>
          <w:color w:val="000000"/>
          <w:sz w:val="28"/>
        </w:rPr>
        <w:t xml:space="preserve">
      Ұлттық жобаның кураторын Қазақстан Республикасының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бекітілетін Жобалық басқаруды жүзеге асыру қағидаларына (бұдан әрі – Қағидалар) сәйкес Қазақстан Республикасының Премьер-Министрі айқындайды.</w:t>
      </w:r>
    </w:p>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 деген кіші бөлімде тиісті құжаттардың бағандары бойынша Жалпыұлттық басымдықтардың бағыттары, басымдықтары, стратегиялық көрсеткіштері, нысаналы индикаторлары немесе өңірлердің түйінді параметрлері көрсетіледі.</w:t>
      </w:r>
    </w:p>
    <w:bookmarkStart w:name="z105" w:id="92"/>
    <w:p>
      <w:pPr>
        <w:spacing w:after="0"/>
        <w:ind w:left="0"/>
        <w:jc w:val="both"/>
      </w:pPr>
      <w:r>
        <w:rPr>
          <w:rFonts w:ascii="Times New Roman"/>
          <w:b w:val="false"/>
          <w:i w:val="false"/>
          <w:color w:val="000000"/>
          <w:sz w:val="28"/>
        </w:rPr>
        <w:t>
      2. "2. Міндеттер мен нәтижелер көрсеткіштері" деген бөлімде бағыт және міндет жолдары бойынша МЖЖ жоғары тұрған құжаттарының мақсаттары мен міндеттеріне, Біріккен Ұлттар Ұйымының Тұрақты даму мақсаттарына, Стратегиялық көрсеткіштер картасының стратегиялық көрсеткіштеріне қол жеткізуге, сондай-ақ саланың/аяның даму тұжырымдамасына сәйкес қызмет салаларындағы түйінді өзгерістерді қамтамасыз ету үшін саланың/аяның проблемаларын шешуге бағытталған ұлттық жобаның бағыттары, міндеттері көрсетіледі.</w:t>
      </w:r>
    </w:p>
    <w:bookmarkEnd w:id="92"/>
    <w:p>
      <w:pPr>
        <w:spacing w:after="0"/>
        <w:ind w:left="0"/>
        <w:jc w:val="both"/>
      </w:pPr>
      <w:r>
        <w:rPr>
          <w:rFonts w:ascii="Times New Roman"/>
          <w:b w:val="false"/>
          <w:i w:val="false"/>
          <w:color w:val="000000"/>
          <w:sz w:val="28"/>
        </w:rPr>
        <w:t>
      Біртекті сипаттағы міндеттерді іске асыру жағдайында оларды бағыттар бойынша топтастыруға жол беріледі.</w:t>
      </w:r>
    </w:p>
    <w:p>
      <w:pPr>
        <w:spacing w:after="0"/>
        <w:ind w:left="0"/>
        <w:jc w:val="both"/>
      </w:pPr>
      <w:r>
        <w:rPr>
          <w:rFonts w:ascii="Times New Roman"/>
          <w:b w:val="false"/>
          <w:i w:val="false"/>
          <w:color w:val="000000"/>
          <w:sz w:val="28"/>
        </w:rPr>
        <w:t xml:space="preserve">
      Міндеттерді анықтау мынадай өлшемшарттар: </w:t>
      </w:r>
    </w:p>
    <w:p>
      <w:pPr>
        <w:spacing w:after="0"/>
        <w:ind w:left="0"/>
        <w:jc w:val="both"/>
      </w:pPr>
      <w:r>
        <w:rPr>
          <w:rFonts w:ascii="Times New Roman"/>
          <w:b w:val="false"/>
          <w:i w:val="false"/>
          <w:color w:val="000000"/>
          <w:sz w:val="28"/>
        </w:rPr>
        <w:t>
      1) өзіндік сипаты мен нақтылық (міндет тиісті сала/ая бойынша Стратегиялық көрсеткіштер картасының көрсеткіштеріне қол жеткізуді қамтамасыз етеді, бір мағыналы түсіндірмесі бар нақты тұжырымдардан тұрады);</w:t>
      </w:r>
    </w:p>
    <w:p>
      <w:pPr>
        <w:spacing w:after="0"/>
        <w:ind w:left="0"/>
        <w:jc w:val="both"/>
      </w:pPr>
      <w:r>
        <w:rPr>
          <w:rFonts w:ascii="Times New Roman"/>
          <w:b w:val="false"/>
          <w:i w:val="false"/>
          <w:color w:val="000000"/>
          <w:sz w:val="28"/>
        </w:rPr>
        <w:t>
      2) өлшенгіштік (тексеру мүмкіндігі, нәтиженің өлшенгіштігінің сипаттамасы және қызмет нәтижелерінің нақты көрсеткіштерін айқындау);</w:t>
      </w:r>
    </w:p>
    <w:p>
      <w:pPr>
        <w:spacing w:after="0"/>
        <w:ind w:left="0"/>
        <w:jc w:val="both"/>
      </w:pPr>
      <w:r>
        <w:rPr>
          <w:rFonts w:ascii="Times New Roman"/>
          <w:b w:val="false"/>
          <w:i w:val="false"/>
          <w:color w:val="000000"/>
          <w:sz w:val="28"/>
        </w:rPr>
        <w:t>
      3) қолжетімділік (ұлттық жобаны іске асыру кезеңінде қойылған міндеттерді орындау мүмкіндігі, олардың қалай және қандай жағдайда орындалатындығы, ресурстармен қамтамасыз етілуі туралы нақты түсініктің болуы);</w:t>
      </w:r>
    </w:p>
    <w:p>
      <w:pPr>
        <w:spacing w:after="0"/>
        <w:ind w:left="0"/>
        <w:jc w:val="both"/>
      </w:pPr>
      <w:r>
        <w:rPr>
          <w:rFonts w:ascii="Times New Roman"/>
          <w:b w:val="false"/>
          <w:i w:val="false"/>
          <w:color w:val="000000"/>
          <w:sz w:val="28"/>
        </w:rPr>
        <w:t>
      4) уақыттың шектеулілігі (міндет белгіленген мерзімде шешіледі);</w:t>
      </w:r>
    </w:p>
    <w:p>
      <w:pPr>
        <w:spacing w:after="0"/>
        <w:ind w:left="0"/>
        <w:jc w:val="both"/>
      </w:pPr>
      <w:r>
        <w:rPr>
          <w:rFonts w:ascii="Times New Roman"/>
          <w:b w:val="false"/>
          <w:i w:val="false"/>
          <w:color w:val="000000"/>
          <w:sz w:val="28"/>
        </w:rPr>
        <w:t>
      5) релеванттылығы (міндет жоғары тұрған мақсаттар мен міндеттерге қол жеткізуге үлес қосады) ескеріле отырып, жүзеге асырылады.</w:t>
      </w:r>
    </w:p>
    <w:p>
      <w:pPr>
        <w:spacing w:after="0"/>
        <w:ind w:left="0"/>
        <w:jc w:val="both"/>
      </w:pPr>
      <w:r>
        <w:rPr>
          <w:rFonts w:ascii="Times New Roman"/>
          <w:b w:val="false"/>
          <w:i w:val="false"/>
          <w:color w:val="000000"/>
          <w:sz w:val="28"/>
        </w:rPr>
        <w:t>
      Міндеттер жиынтығы мынадай қағидаттарға сәйкес келеді:</w:t>
      </w:r>
    </w:p>
    <w:p>
      <w:pPr>
        <w:spacing w:after="0"/>
        <w:ind w:left="0"/>
        <w:jc w:val="both"/>
      </w:pPr>
      <w:r>
        <w:rPr>
          <w:rFonts w:ascii="Times New Roman"/>
          <w:b w:val="false"/>
          <w:i w:val="false"/>
          <w:color w:val="000000"/>
          <w:sz w:val="28"/>
        </w:rPr>
        <w:t>
      қажеттілік – қойылған міндеттерге қол жеткізу ұлттық жобаның табысты болуының қажетті шарты болып табылады;</w:t>
      </w:r>
    </w:p>
    <w:p>
      <w:pPr>
        <w:spacing w:after="0"/>
        <w:ind w:left="0"/>
        <w:jc w:val="both"/>
      </w:pPr>
      <w:r>
        <w:rPr>
          <w:rFonts w:ascii="Times New Roman"/>
          <w:b w:val="false"/>
          <w:i w:val="false"/>
          <w:color w:val="000000"/>
          <w:sz w:val="28"/>
        </w:rPr>
        <w:t>
      жеткіліктілік – барлық міндеттерді шешу ұлттық жобаны іске асыру үшін жеткілікті шарт болып табылады.</w:t>
      </w:r>
    </w:p>
    <w:bookmarkStart w:name="z106" w:id="93"/>
    <w:p>
      <w:pPr>
        <w:spacing w:after="0"/>
        <w:ind w:left="0"/>
        <w:jc w:val="both"/>
      </w:pPr>
      <w:r>
        <w:rPr>
          <w:rFonts w:ascii="Times New Roman"/>
          <w:b w:val="false"/>
          <w:i w:val="false"/>
          <w:color w:val="000000"/>
          <w:sz w:val="28"/>
        </w:rPr>
        <w:t>
      3. Әрбір міндеттің іске асырылу мерзімі ұлттық жобаның жоспарланған кезеңінен аспайды.</w:t>
      </w:r>
    </w:p>
    <w:bookmarkEnd w:id="93"/>
    <w:p>
      <w:pPr>
        <w:spacing w:after="0"/>
        <w:ind w:left="0"/>
        <w:jc w:val="both"/>
      </w:pPr>
      <w:r>
        <w:rPr>
          <w:rFonts w:ascii="Times New Roman"/>
          <w:b w:val="false"/>
          <w:i w:val="false"/>
          <w:color w:val="000000"/>
          <w:sz w:val="28"/>
        </w:rPr>
        <w:t>
      3 және 4-бағандар бойынша одан әрі көрсеткіштерге нақты қол жеткізуді растайтын өлшем бірліктері мен дереккөздер көрсетіледі.</w:t>
      </w:r>
    </w:p>
    <w:bookmarkStart w:name="z107" w:id="94"/>
    <w:p>
      <w:pPr>
        <w:spacing w:after="0"/>
        <w:ind w:left="0"/>
        <w:jc w:val="both"/>
      </w:pPr>
      <w:r>
        <w:rPr>
          <w:rFonts w:ascii="Times New Roman"/>
          <w:b w:val="false"/>
          <w:i w:val="false"/>
          <w:color w:val="000000"/>
          <w:sz w:val="28"/>
        </w:rPr>
        <w:t>
      4. Әрбір міндетке оған қол жеткізу дәрежесін айқындау үшін нәтиже көрсеткіштерінің жиынтығы (аралық және түпкі мәндерімен) сәйкес келеді. Нәтиже көрсеткішінің сапалық жағы мемлекеттік басқарудың тиісті салаларындағы (аяларындағы) аяаралық /салааралық сипаттағы мәселелерді шешу деңгейін, ал сандық жағы – олардың өлшенетін, абсолютті немесе шамамен алынған мәнін көрсетеді.</w:t>
      </w:r>
    </w:p>
    <w:bookmarkEnd w:id="94"/>
    <w:p>
      <w:pPr>
        <w:spacing w:after="0"/>
        <w:ind w:left="0"/>
        <w:jc w:val="both"/>
      </w:pPr>
      <w:r>
        <w:rPr>
          <w:rFonts w:ascii="Times New Roman"/>
          <w:b w:val="false"/>
          <w:i w:val="false"/>
          <w:color w:val="000000"/>
          <w:sz w:val="28"/>
        </w:rPr>
        <w:t>
      Нәтиже көрсеткіштері мынадай өлшемшарттарға сәйкестігі тұрғысынан қаралады:</w:t>
      </w:r>
    </w:p>
    <w:p>
      <w:pPr>
        <w:spacing w:after="0"/>
        <w:ind w:left="0"/>
        <w:jc w:val="both"/>
      </w:pPr>
      <w:r>
        <w:rPr>
          <w:rFonts w:ascii="Times New Roman"/>
          <w:b w:val="false"/>
          <w:i w:val="false"/>
          <w:color w:val="000000"/>
          <w:sz w:val="28"/>
        </w:rPr>
        <w:t>
      оларды жоспарлы кезеңдегі серпінде объективті бағалау және салыстыру мүмкіндігін беру;</w:t>
      </w:r>
    </w:p>
    <w:p>
      <w:pPr>
        <w:spacing w:after="0"/>
        <w:ind w:left="0"/>
        <w:jc w:val="both"/>
      </w:pPr>
      <w:r>
        <w:rPr>
          <w:rFonts w:ascii="Times New Roman"/>
          <w:b w:val="false"/>
          <w:i w:val="false"/>
          <w:color w:val="000000"/>
          <w:sz w:val="28"/>
        </w:rPr>
        <w:t>
      барлық мүдделі тараптар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толық және барабар сипаттама беру;</w:t>
      </w:r>
    </w:p>
    <w:p>
      <w:pPr>
        <w:spacing w:after="0"/>
        <w:ind w:left="0"/>
        <w:jc w:val="both"/>
      </w:pPr>
      <w:r>
        <w:rPr>
          <w:rFonts w:ascii="Times New Roman"/>
          <w:b w:val="false"/>
          <w:i w:val="false"/>
          <w:color w:val="000000"/>
          <w:sz w:val="28"/>
        </w:rPr>
        <w:t>
      қолжетімді және өлшемді болу;</w:t>
      </w:r>
    </w:p>
    <w:p>
      <w:pPr>
        <w:spacing w:after="0"/>
        <w:ind w:left="0"/>
        <w:jc w:val="both"/>
      </w:pPr>
      <w:r>
        <w:rPr>
          <w:rFonts w:ascii="Times New Roman"/>
          <w:b w:val="false"/>
          <w:i w:val="false"/>
          <w:color w:val="000000"/>
          <w:sz w:val="28"/>
        </w:rPr>
        <w:t>
      мониторинг жүргізу және оларға қол жеткізуді бағалау үшін аралық мәндердің болуын қамтамасыз ету.</w:t>
      </w:r>
    </w:p>
    <w:p>
      <w:pPr>
        <w:spacing w:after="0"/>
        <w:ind w:left="0"/>
        <w:jc w:val="both"/>
      </w:pPr>
      <w:r>
        <w:rPr>
          <w:rFonts w:ascii="Times New Roman"/>
          <w:b w:val="false"/>
          <w:i w:val="false"/>
          <w:color w:val="000000"/>
          <w:sz w:val="28"/>
        </w:rPr>
        <w:t>
      Ұлттық жобаны әзірлеуші негізгі өзгерістерді, анықталған проблемалардың шешімін сипаттайтын және міндеттерге қол жеткізуді бағалау үшін қажетті нәтиже көрсеткіштерін ғана таңдайды. Барлық келтірілген нәтижелер көрсеткіштері бойынша базалық (бастапқы) және жоспарланған мән (егер жоспарланған өзгерістер осындай нысанда тиімді көрсетілсе), сондай-ақ көрсеткіштің осы мәніне қол жеткізу үшін қажетті уақыт бойынша кезеңнің (жылдың) белгіленуі көрсетіледі.</w:t>
      </w:r>
    </w:p>
    <w:p>
      <w:pPr>
        <w:spacing w:after="0"/>
        <w:ind w:left="0"/>
        <w:jc w:val="both"/>
      </w:pPr>
      <w:r>
        <w:rPr>
          <w:rFonts w:ascii="Times New Roman"/>
          <w:b w:val="false"/>
          <w:i w:val="false"/>
          <w:color w:val="000000"/>
          <w:sz w:val="28"/>
        </w:rPr>
        <w:t>
      5 және 6-бағандарда алдыңғы жылғы көрсеткіштер бойынша нақты деректер және жылдар бойынша серпінде жоспарлы кезеңге мәндерді белгілеу мақсатында ағымдағы жылға бағалау мәндері көрсетіледі.</w:t>
      </w:r>
    </w:p>
    <w:p>
      <w:pPr>
        <w:spacing w:after="0"/>
        <w:ind w:left="0"/>
        <w:jc w:val="both"/>
      </w:pPr>
      <w:r>
        <w:rPr>
          <w:rFonts w:ascii="Times New Roman"/>
          <w:b w:val="false"/>
          <w:i w:val="false"/>
          <w:color w:val="000000"/>
          <w:sz w:val="28"/>
        </w:rPr>
        <w:t>
      7-11-бағандарда нәтиже көрсеткіштерінің жоспарлы мәндері көрсетіледі.</w:t>
      </w:r>
    </w:p>
    <w:bookmarkStart w:name="z108" w:id="95"/>
    <w:p>
      <w:pPr>
        <w:spacing w:after="0"/>
        <w:ind w:left="0"/>
        <w:jc w:val="both"/>
      </w:pPr>
      <w:r>
        <w:rPr>
          <w:rFonts w:ascii="Times New Roman"/>
          <w:b w:val="false"/>
          <w:i w:val="false"/>
          <w:color w:val="000000"/>
          <w:sz w:val="28"/>
        </w:rPr>
        <w:t>
      5. Ұлттық жобаны әзірлеу кезінде ұлттық жобаны әзірлеуші бірлесіп орындаушы мемлекеттік органдармен бірлесіп, орталық мемлекеттік және жергілікті атқарушы органдардың, квазимемлекеттік сектор субъектілерінің, ведомстволық бағыныстағы ұйымдардың, оларға қол жеткізуге жауапты құрылымдық бөлімшелердің міндеттері мен нәтижелер көрсеткіштерінің декомпозициясын қамтамасыз етеді.</w:t>
      </w:r>
    </w:p>
    <w:bookmarkEnd w:id="95"/>
    <w:p>
      <w:pPr>
        <w:spacing w:after="0"/>
        <w:ind w:left="0"/>
        <w:jc w:val="both"/>
      </w:pPr>
      <w:r>
        <w:rPr>
          <w:rFonts w:ascii="Times New Roman"/>
          <w:b w:val="false"/>
          <w:i w:val="false"/>
          <w:color w:val="000000"/>
          <w:sz w:val="28"/>
        </w:rPr>
        <w:t>
      Ұлттық жобаны әзірлеуші декомпозициялау кезінде ұлттық жобаның тиісті міндеттері мен нәтижелер көрсеткіштеріне қол жеткізу шешілетін және қол жеткізілетін төмен тұрған МЖЖ құжаттары және оларға қол жеткізуге жауаптылар айқындалады.</w:t>
      </w:r>
    </w:p>
    <w:p>
      <w:pPr>
        <w:spacing w:after="0"/>
        <w:ind w:left="0"/>
        <w:jc w:val="both"/>
      </w:pPr>
      <w:r>
        <w:rPr>
          <w:rFonts w:ascii="Times New Roman"/>
          <w:b w:val="false"/>
          <w:i w:val="false"/>
          <w:color w:val="000000"/>
          <w:sz w:val="28"/>
        </w:rPr>
        <w:t>
      Ұлттық жобаның міндеттері мен нәтижелерін декомпозициялау екі тәсілмен жүзеге асырылады:</w:t>
      </w:r>
    </w:p>
    <w:p>
      <w:pPr>
        <w:spacing w:after="0"/>
        <w:ind w:left="0"/>
        <w:jc w:val="both"/>
      </w:pPr>
      <w:r>
        <w:rPr>
          <w:rFonts w:ascii="Times New Roman"/>
          <w:b w:val="false"/>
          <w:i w:val="false"/>
          <w:color w:val="000000"/>
          <w:sz w:val="28"/>
        </w:rPr>
        <w:t>
      бөлу: егер міндеттер мен нәтижелер көрсеткіштеріне қол жеткізу бірнеше мемлекеттік органдар мен өзге де ұйымдардың қызметіне байланысты болса;</w:t>
      </w:r>
    </w:p>
    <w:p>
      <w:pPr>
        <w:spacing w:after="0"/>
        <w:ind w:left="0"/>
        <w:jc w:val="both"/>
      </w:pPr>
      <w:r>
        <w:rPr>
          <w:rFonts w:ascii="Times New Roman"/>
          <w:b w:val="false"/>
          <w:i w:val="false"/>
          <w:color w:val="000000"/>
          <w:sz w:val="28"/>
        </w:rPr>
        <w:t>
      ауысу: егер міндеттер мен нәтижелер көрсеткіштеріне қол жеткізу бір мемлекеттік органның (оның ведомстволық бағынысты ұйымдарын қоса алғанда) қызметіне толық байланысты болса.</w:t>
      </w:r>
    </w:p>
    <w:p>
      <w:pPr>
        <w:spacing w:after="0"/>
        <w:ind w:left="0"/>
        <w:jc w:val="both"/>
      </w:pPr>
      <w:r>
        <w:rPr>
          <w:rFonts w:ascii="Times New Roman"/>
          <w:b w:val="false"/>
          <w:i w:val="false"/>
          <w:color w:val="000000"/>
          <w:sz w:val="28"/>
        </w:rPr>
        <w:t>
      Бөлу кезінде міндеттер мен нәтижелер көрсеткіштері қол жеткізілуі құжатты бірлесіп орындаушыларға байланысты болатын құрамдас бөліктерге бөлінеді.</w:t>
      </w:r>
    </w:p>
    <w:p>
      <w:pPr>
        <w:spacing w:after="0"/>
        <w:ind w:left="0"/>
        <w:jc w:val="both"/>
      </w:pPr>
      <w:r>
        <w:rPr>
          <w:rFonts w:ascii="Times New Roman"/>
          <w:b w:val="false"/>
          <w:i w:val="false"/>
          <w:color w:val="000000"/>
          <w:sz w:val="28"/>
        </w:rPr>
        <w:t>
      Бөлу мынадай тәсілдермен жүзеге асырылады:</w:t>
      </w:r>
    </w:p>
    <w:p>
      <w:pPr>
        <w:spacing w:after="0"/>
        <w:ind w:left="0"/>
        <w:jc w:val="both"/>
      </w:pPr>
      <w:r>
        <w:rPr>
          <w:rFonts w:ascii="Times New Roman"/>
          <w:b w:val="false"/>
          <w:i w:val="false"/>
          <w:color w:val="000000"/>
          <w:sz w:val="28"/>
        </w:rPr>
        <w:t>
      1) кешенді міндеттерді іске асыру кезінде бірнеше мемлекеттік органдар мен өзге де ұйымдар қызметінің шеңберінде түрлі кіші міндеттерді шешу жолымен міндеттер мен нәтижелер көрсеткіштерінің тұжырымдалуы, сондай-ақ олардың мәндері, жиынтығында нәтиженің тиісті көрсеткішіне қол жеткізуді қамтамасыз ететін төмен тұрған МЖЖ құжаттарында өзгереді;</w:t>
      </w:r>
    </w:p>
    <w:p>
      <w:pPr>
        <w:spacing w:after="0"/>
        <w:ind w:left="0"/>
        <w:jc w:val="both"/>
      </w:pPr>
      <w:r>
        <w:rPr>
          <w:rFonts w:ascii="Times New Roman"/>
          <w:b w:val="false"/>
          <w:i w:val="false"/>
          <w:color w:val="000000"/>
          <w:sz w:val="28"/>
        </w:rPr>
        <w:t xml:space="preserve">
      2) шешілуіне бірнеше мемлекеттік орган қатысатын бірыңғай жалпыұлттық міндетті іске асыру кезінде төмен тұрған МЖЖ құжаттарында міндеттің және нәтиже көрсеткішінің тұжырымы өзгеріссіз қалады, бұл ретте нәтиже көрсеткішінің мәндері ұлттық жобаның бірлесіп орындаушылары бойынша бөлінеді. </w:t>
      </w:r>
    </w:p>
    <w:p>
      <w:pPr>
        <w:spacing w:after="0"/>
        <w:ind w:left="0"/>
        <w:jc w:val="both"/>
      </w:pPr>
      <w:r>
        <w:rPr>
          <w:rFonts w:ascii="Times New Roman"/>
          <w:b w:val="false"/>
          <w:i w:val="false"/>
          <w:color w:val="000000"/>
          <w:sz w:val="28"/>
        </w:rPr>
        <w:t>
      Мысалы, "Еңбек өнімділігінің өсуі" нысаналы индикаторына қол жеткізуге Ауыл шаруашылығы, Энергетика, Индустрия және инфрақұрылымдық даму министрліктерінің, жергілікті атқарушы органдар мен ұйымдардың қызметі ықпал етеді.</w:t>
      </w:r>
    </w:p>
    <w:p>
      <w:pPr>
        <w:spacing w:after="0"/>
        <w:ind w:left="0"/>
        <w:jc w:val="both"/>
      </w:pPr>
      <w:r>
        <w:rPr>
          <w:rFonts w:ascii="Times New Roman"/>
          <w:b w:val="false"/>
          <w:i w:val="false"/>
          <w:color w:val="000000"/>
          <w:sz w:val="28"/>
        </w:rPr>
        <w:t>
      Құжатты бірлесіп орындаушылар өздері тікелей іске асыратын төмен тұрған МЖЖ құжаттары (мемлекеттік органдардың, облыстардың, республикалық маңызы бар қалалардың, астананың, ұлттық компаниялардың даму жоспарлары) арқылы тиісті міндеттер мен нәтижелер көрсеткіштеріне қол жеткізуді қамтамасыз етеді.</w:t>
      </w:r>
    </w:p>
    <w:p>
      <w:pPr>
        <w:spacing w:after="0"/>
        <w:ind w:left="0"/>
        <w:jc w:val="both"/>
      </w:pPr>
      <w:r>
        <w:rPr>
          <w:rFonts w:ascii="Times New Roman"/>
          <w:b w:val="false"/>
          <w:i w:val="false"/>
          <w:color w:val="000000"/>
          <w:sz w:val="28"/>
        </w:rPr>
        <w:t>
      Ауысу кезінде нәтижелердің көрсеткіштері де төмен тұрған құжаттарда сол тұжырымда және мәндерде көрсетіледі.</w:t>
      </w:r>
    </w:p>
    <w:bookmarkStart w:name="z109" w:id="96"/>
    <w:p>
      <w:pPr>
        <w:spacing w:after="0"/>
        <w:ind w:left="0"/>
        <w:jc w:val="both"/>
      </w:pPr>
      <w:r>
        <w:rPr>
          <w:rFonts w:ascii="Times New Roman"/>
          <w:b w:val="false"/>
          <w:i w:val="false"/>
          <w:color w:val="000000"/>
          <w:sz w:val="28"/>
        </w:rPr>
        <w:t>
      6. "3. Күтілетін әлеуметтік-экономикалық әсер, игілік алушыларға пайдасы" деген бөлімде:</w:t>
      </w:r>
    </w:p>
    <w:bookmarkEnd w:id="96"/>
    <w:p>
      <w:pPr>
        <w:spacing w:after="0"/>
        <w:ind w:left="0"/>
        <w:jc w:val="both"/>
      </w:pPr>
      <w:r>
        <w:rPr>
          <w:rFonts w:ascii="Times New Roman"/>
          <w:b w:val="false"/>
          <w:i w:val="false"/>
          <w:color w:val="000000"/>
          <w:sz w:val="28"/>
        </w:rPr>
        <w:t>
      1) игілік алушылардың өмір сүру сапасын арттыруға және қажеттіліктерін қанағаттандыруға бағытталған әлеуметтік әсер;</w:t>
      </w:r>
    </w:p>
    <w:p>
      <w:pPr>
        <w:spacing w:after="0"/>
        <w:ind w:left="0"/>
        <w:jc w:val="both"/>
      </w:pPr>
      <w:r>
        <w:rPr>
          <w:rFonts w:ascii="Times New Roman"/>
          <w:b w:val="false"/>
          <w:i w:val="false"/>
          <w:color w:val="000000"/>
          <w:sz w:val="28"/>
        </w:rPr>
        <w:t>
      2) берілген мемлекеттік қолдау шараларынан және инвестициялар тартудан экономикалық әсер түріндегі күтілетін нәтиже туралы ақпарат көрсетіледі.</w:t>
      </w:r>
    </w:p>
    <w:p>
      <w:pPr>
        <w:spacing w:after="0"/>
        <w:ind w:left="0"/>
        <w:jc w:val="both"/>
      </w:pPr>
      <w:r>
        <w:rPr>
          <w:rFonts w:ascii="Times New Roman"/>
          <w:b w:val="false"/>
          <w:i w:val="false"/>
          <w:color w:val="000000"/>
          <w:sz w:val="28"/>
        </w:rPr>
        <w:t>
      Әлеуметтік нәтиже ұлттық жобаның игілік алушыларының үмітіне сәйкес келетін әлеуметтік маңызы бар нәтиже болып табылады.</w:t>
      </w:r>
    </w:p>
    <w:p>
      <w:pPr>
        <w:spacing w:after="0"/>
        <w:ind w:left="0"/>
        <w:jc w:val="both"/>
      </w:pPr>
      <w:r>
        <w:rPr>
          <w:rFonts w:ascii="Times New Roman"/>
          <w:b w:val="false"/>
          <w:i w:val="false"/>
          <w:color w:val="000000"/>
          <w:sz w:val="28"/>
        </w:rPr>
        <w:t>
      Ұлттық жобаның күтілетін әлеуметтік әсері игілік алушылардың санатын, ұлттық жобаның кімге бағдарланғандығын және осы ұлттық жоба қандай проблемалар мен міндеттерді қанағаттандыруды көздейтінін, яғни ұлттық жобаны іске асырғанға дейінгі істің жағдайын ұлттық жобаны іске асыру кезеңі немесе бүкіл мерзімі аяқталған жағдаймен салыстыруды негізге ала отырып айқындалады. Өмір сүру сапасын арттыру адами капиталдың сапасын және халықтың өмір сүру деңгейін арттыруды, оның ішінде халықтың табысын арттыруды, көрсетілетін қызметтер мен инфрақұрылымға қолжетімділікті кеңейтуді көздейді.</w:t>
      </w:r>
    </w:p>
    <w:bookmarkStart w:name="z110" w:id="97"/>
    <w:p>
      <w:pPr>
        <w:spacing w:after="0"/>
        <w:ind w:left="0"/>
        <w:jc w:val="both"/>
      </w:pPr>
      <w:r>
        <w:rPr>
          <w:rFonts w:ascii="Times New Roman"/>
          <w:b w:val="false"/>
          <w:i w:val="false"/>
          <w:color w:val="000000"/>
          <w:sz w:val="28"/>
        </w:rPr>
        <w:t>
      7. Экономикалық әсер – жаңа технологияларды, ұйымдастырушылық-экономикалық іс-шараларды енгізу нәтижесінде бастапқы және алынған қорытынды арасындағы экономикалық нәтижені немесе өсімді айқындайтын көрсеткіш.</w:t>
      </w:r>
    </w:p>
    <w:bookmarkEnd w:id="97"/>
    <w:p>
      <w:pPr>
        <w:spacing w:after="0"/>
        <w:ind w:left="0"/>
        <w:jc w:val="both"/>
      </w:pPr>
      <w:r>
        <w:rPr>
          <w:rFonts w:ascii="Times New Roman"/>
          <w:b w:val="false"/>
          <w:i w:val="false"/>
          <w:color w:val="000000"/>
          <w:sz w:val="28"/>
        </w:rPr>
        <w:t>
      Экономикалық әсер салық түсімдерінің ұлғаюын, тұрақты жаңа жұмыс орындарының құрылуын, тартылған инвестициялардың көлемін, тиісті салаға салымның өсуін, мемлекеттік шығыстардың азаюын және ұлттық жобаның экономикалық әсерін сипаттайтын көрсеткіштерді білдіреді.</w:t>
      </w:r>
    </w:p>
    <w:bookmarkStart w:name="z111" w:id="98"/>
    <w:p>
      <w:pPr>
        <w:spacing w:after="0"/>
        <w:ind w:left="0"/>
        <w:jc w:val="both"/>
      </w:pPr>
      <w:r>
        <w:rPr>
          <w:rFonts w:ascii="Times New Roman"/>
          <w:b w:val="false"/>
          <w:i w:val="false"/>
          <w:color w:val="000000"/>
          <w:sz w:val="28"/>
        </w:rPr>
        <w:t>
      8. Күтілетін әлеуметтік және экономикалық әсерді толтыру кезінде әрбір әсерді игілік алушылардың санаттары бойынша дұрыс көрсету қажет.</w:t>
      </w:r>
    </w:p>
    <w:bookmarkEnd w:id="98"/>
    <w:p>
      <w:pPr>
        <w:spacing w:after="0"/>
        <w:ind w:left="0"/>
        <w:jc w:val="both"/>
      </w:pPr>
      <w:r>
        <w:rPr>
          <w:rFonts w:ascii="Times New Roman"/>
          <w:b w:val="false"/>
          <w:i w:val="false"/>
          <w:color w:val="000000"/>
          <w:sz w:val="28"/>
        </w:rPr>
        <w:t>
      Әлеуметтік және экономикалық әсер сандық және/немесе сапалық тұрғыдан өлшенетін шамаларды білдіреді және ұлттық жобаны іске асыру нәтижесінде алынған оң өзгерістерді көрсетеді.</w:t>
      </w:r>
    </w:p>
    <w:p>
      <w:pPr>
        <w:spacing w:after="0"/>
        <w:ind w:left="0"/>
        <w:jc w:val="both"/>
      </w:pPr>
      <w:r>
        <w:rPr>
          <w:rFonts w:ascii="Times New Roman"/>
          <w:b w:val="false"/>
          <w:i w:val="false"/>
          <w:color w:val="000000"/>
          <w:sz w:val="28"/>
        </w:rPr>
        <w:t xml:space="preserve">
      Әлеуметтік және экономикалық әсер қазіргі статистикалық ақпаратты, халықаралық индекстерді, әлеуметтанушылық зерттеулер нәтижелерін, әкімшілік деректерді және ресми деректерді есептеу әдістерін қолдана отырып айқындалады. </w:t>
      </w:r>
    </w:p>
    <w:p>
      <w:pPr>
        <w:spacing w:after="0"/>
        <w:ind w:left="0"/>
        <w:jc w:val="both"/>
      </w:pPr>
      <w:r>
        <w:rPr>
          <w:rFonts w:ascii="Times New Roman"/>
          <w:b w:val="false"/>
          <w:i w:val="false"/>
          <w:color w:val="000000"/>
          <w:sz w:val="28"/>
        </w:rPr>
        <w:t>
      Көрсеткіштерді есептеудің ресми әдістері болмаған жағдайда әзірлеуші мемлекеттік орган есептеу әдістемесін бекітеді. Ұлттық жобаның жобасы келісілген жағдайда есептеу әдістемесі стратегиялық, мемлекеттік және бюджеттік жоспарлау жөніндегі уәкілетті органдардың сұрау салуы кезінде қосымша ақпарат түрінде енгізеді.</w:t>
      </w:r>
    </w:p>
    <w:p>
      <w:pPr>
        <w:spacing w:after="0"/>
        <w:ind w:left="0"/>
        <w:jc w:val="both"/>
      </w:pPr>
      <w:r>
        <w:rPr>
          <w:rFonts w:ascii="Times New Roman"/>
          <w:b w:val="false"/>
          <w:i w:val="false"/>
          <w:color w:val="000000"/>
          <w:sz w:val="28"/>
        </w:rPr>
        <w:t>
      4-8-бағандарда ұлттық жобадан жалпы күтілетін әсерлердің мәндері жылдар бойынша серпінде көрсетіледі. Әсерді кейінге қалдыру түрінде, бірақ ұлттық жобаны іске асырудың соңғы жылынан кеш емес көрсетуге жол беріледі.</w:t>
      </w:r>
    </w:p>
    <w:bookmarkStart w:name="z112" w:id="99"/>
    <w:p>
      <w:pPr>
        <w:spacing w:after="0"/>
        <w:ind w:left="0"/>
        <w:jc w:val="both"/>
      </w:pPr>
      <w:r>
        <w:rPr>
          <w:rFonts w:ascii="Times New Roman"/>
          <w:b w:val="false"/>
          <w:i w:val="false"/>
          <w:color w:val="000000"/>
          <w:sz w:val="28"/>
        </w:rPr>
        <w:t>
      9. "4. Ресурстар" деген бөлімде ұлттық жобаны іске асыруға қаржы ресурстарына қажеттілік жазылады.</w:t>
      </w:r>
    </w:p>
    <w:bookmarkEnd w:id="99"/>
    <w:p>
      <w:pPr>
        <w:spacing w:after="0"/>
        <w:ind w:left="0"/>
        <w:jc w:val="both"/>
      </w:pPr>
      <w:r>
        <w:rPr>
          <w:rFonts w:ascii="Times New Roman"/>
          <w:b w:val="false"/>
          <w:i w:val="false"/>
          <w:color w:val="000000"/>
          <w:sz w:val="28"/>
        </w:rPr>
        <w:t>
      Ұлттық жобаның міндеттері бойынша талап етілетін қаржы ресурстарының болжамды көлемі осы бірлескен бұйрыққа 3-қосымшаға сәйкес қалыптастырылатын Ұлттық жобаны іске асыру кесте-жоспарының негізінде жалпы сомамен қалыптастырылады.</w:t>
      </w:r>
    </w:p>
    <w:bookmarkStart w:name="z113" w:id="100"/>
    <w:p>
      <w:pPr>
        <w:spacing w:after="0"/>
        <w:ind w:left="0"/>
        <w:jc w:val="both"/>
      </w:pPr>
      <w:r>
        <w:rPr>
          <w:rFonts w:ascii="Times New Roman"/>
          <w:b w:val="false"/>
          <w:i w:val="false"/>
          <w:color w:val="000000"/>
          <w:sz w:val="28"/>
        </w:rPr>
        <w:t>
      10. Ұлттық жобаны қаржыландыру көздері: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болып табылады.</w:t>
      </w:r>
    </w:p>
    <w:bookmarkEnd w:id="100"/>
    <w:bookmarkStart w:name="z114" w:id="101"/>
    <w:p>
      <w:pPr>
        <w:spacing w:after="0"/>
        <w:ind w:left="0"/>
        <w:jc w:val="both"/>
      </w:pPr>
      <w:r>
        <w:rPr>
          <w:rFonts w:ascii="Times New Roman"/>
          <w:b w:val="false"/>
          <w:i w:val="false"/>
          <w:color w:val="000000"/>
          <w:sz w:val="28"/>
        </w:rPr>
        <w:t>
      11. "5. Жауапкершілікті және өкілеттіктерді бөлу" деген бөлімде міндеттер мен нәтижелер көрсеткіштері бөлінісінде 3-бағанда Қағидаларға сәйкес айқындалатын, орындалуына жауапты орталық және жергілікті атқарушы органдардың, квазимемлекеттік сектор субъектілерінің лауазымды тұлғалары көрсетіледі.</w:t>
      </w:r>
    </w:p>
    <w:bookmarkEnd w:id="101"/>
    <w:p>
      <w:pPr>
        <w:spacing w:after="0"/>
        <w:ind w:left="0"/>
        <w:jc w:val="both"/>
      </w:pPr>
      <w:r>
        <w:rPr>
          <w:rFonts w:ascii="Times New Roman"/>
          <w:b w:val="false"/>
          <w:i w:val="false"/>
          <w:color w:val="000000"/>
          <w:sz w:val="28"/>
        </w:rPr>
        <w:t>
      4-бағанда өздеріне бекітілген нәтижелер көрсеткіштеріне қол жеткізуі қажет және қол жеткізілуін қамтамасыз ететін жоғарыда аталған тұлғалардың негізгі өкілеттіктерінің шеңбері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тамыздағы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11 тамыздағы</w:t>
            </w:r>
            <w:r>
              <w:br/>
            </w:r>
            <w:r>
              <w:rPr>
                <w:rFonts w:ascii="Times New Roman"/>
                <w:b w:val="false"/>
                <w:i w:val="false"/>
                <w:color w:val="000000"/>
                <w:sz w:val="20"/>
              </w:rPr>
              <w:t>№ 79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102"/>
    <w:p>
      <w:pPr>
        <w:spacing w:after="0"/>
        <w:ind w:left="0"/>
        <w:jc w:val="left"/>
      </w:pPr>
      <w:r>
        <w:rPr>
          <w:rFonts w:ascii="Times New Roman"/>
          <w:b/>
          <w:i w:val="false"/>
          <w:color w:val="000000"/>
        </w:rPr>
        <w:t xml:space="preserve"> Ұлттық жобаны іске асыру жоспар-кестесі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w:t>
            </w:r>
          </w:p>
          <w:p>
            <w:pPr>
              <w:spacing w:after="20"/>
              <w:ind w:left="20"/>
              <w:jc w:val="both"/>
            </w:pPr>
            <w:r>
              <w:rPr>
                <w:rFonts w:ascii="Times New Roman"/>
                <w:b w:val="false"/>
                <w:i w:val="false"/>
                <w:color w:val="000000"/>
                <w:sz w:val="20"/>
              </w:rPr>
              <w:t>
қаражат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стратегиялық көрсеткіш</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көрсеткіш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іс-шарасы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көрсеткіш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іс-шара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ұлттық жобаны іске асырудың жоспар-кестесін толтыру бойынша түсіндірме ұлттық жобаны іске асырудың жоспар-кестесінің осы формасының қосымшасында келтірілген.</w:t>
      </w:r>
    </w:p>
    <w:p>
      <w:pPr>
        <w:spacing w:after="0"/>
        <w:ind w:left="0"/>
        <w:jc w:val="both"/>
      </w:pP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
      **Жұмыс орындарын құруды көздейтін міндеттер бойынша міндетті түрде жылдар бойынша "Тұрақты және уақытша жұмыс орындарын құру" деген жолдар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жобаны іске асыру</w:t>
            </w:r>
            <w:r>
              <w:br/>
            </w:r>
            <w:r>
              <w:rPr>
                <w:rFonts w:ascii="Times New Roman"/>
                <w:b w:val="false"/>
                <w:i w:val="false"/>
                <w:color w:val="000000"/>
                <w:sz w:val="20"/>
              </w:rPr>
              <w:t>жоспар-кестесінің нысанына</w:t>
            </w:r>
            <w:r>
              <w:br/>
            </w:r>
            <w:r>
              <w:rPr>
                <w:rFonts w:ascii="Times New Roman"/>
                <w:b w:val="false"/>
                <w:i w:val="false"/>
                <w:color w:val="000000"/>
                <w:sz w:val="20"/>
              </w:rPr>
              <w:t xml:space="preserve">3-қосымша </w:t>
            </w:r>
          </w:p>
        </w:tc>
      </w:tr>
    </w:tbl>
    <w:bookmarkStart w:name="z94" w:id="103"/>
    <w:p>
      <w:pPr>
        <w:spacing w:after="0"/>
        <w:ind w:left="0"/>
        <w:jc w:val="left"/>
      </w:pPr>
      <w:r>
        <w:rPr>
          <w:rFonts w:ascii="Times New Roman"/>
          <w:b/>
          <w:i w:val="false"/>
          <w:color w:val="000000"/>
        </w:rPr>
        <w:t xml:space="preserve"> Ұлттық жобаны іске асыру жоспар-кестесін толтыру бойынша түсіндірмелер</w:t>
      </w:r>
    </w:p>
    <w:bookmarkEnd w:id="103"/>
    <w:p>
      <w:pPr>
        <w:spacing w:after="0"/>
        <w:ind w:left="0"/>
        <w:jc w:val="both"/>
      </w:pPr>
      <w:r>
        <w:rPr>
          <w:rFonts w:ascii="Times New Roman"/>
          <w:b w:val="false"/>
          <w:i w:val="false"/>
          <w:color w:val="000000"/>
          <w:sz w:val="28"/>
        </w:rPr>
        <w:t>
      Ұлттық жобаны іске асыру жоспары мынадай жолмен толтырылады:</w:t>
      </w:r>
    </w:p>
    <w:p>
      <w:pPr>
        <w:spacing w:after="0"/>
        <w:ind w:left="0"/>
        <w:jc w:val="both"/>
      </w:pPr>
      <w:r>
        <w:rPr>
          <w:rFonts w:ascii="Times New Roman"/>
          <w:b w:val="false"/>
          <w:i w:val="false"/>
          <w:color w:val="000000"/>
          <w:sz w:val="28"/>
        </w:rPr>
        <w:t>
      1. "№ стратегиялық көрсеткіш" деген бағанда Қазақстанның 2025 жылға дейінгі ұлттық даму жоспарының стратегиялық көрсеткішінің толық атауы көрсетіледі.</w:t>
      </w:r>
    </w:p>
    <w:p>
      <w:pPr>
        <w:spacing w:after="0"/>
        <w:ind w:left="0"/>
        <w:jc w:val="both"/>
      </w:pPr>
      <w:r>
        <w:rPr>
          <w:rFonts w:ascii="Times New Roman"/>
          <w:b w:val="false"/>
          <w:i w:val="false"/>
          <w:color w:val="000000"/>
          <w:sz w:val="28"/>
        </w:rPr>
        <w:t>
      2. "Міндет" деген жолда:</w:t>
      </w:r>
    </w:p>
    <w:p>
      <w:pPr>
        <w:spacing w:after="0"/>
        <w:ind w:left="0"/>
        <w:jc w:val="both"/>
      </w:pPr>
      <w:r>
        <w:rPr>
          <w:rFonts w:ascii="Times New Roman"/>
          <w:b w:val="false"/>
          <w:i w:val="false"/>
          <w:color w:val="000000"/>
          <w:sz w:val="28"/>
        </w:rPr>
        <w:t>
      "Атауы" деген 1-бағанда ұлттық жобаның міндеттерінің атаулары көрсетіледі;</w:t>
      </w:r>
    </w:p>
    <w:p>
      <w:pPr>
        <w:spacing w:after="0"/>
        <w:ind w:left="0"/>
        <w:jc w:val="both"/>
      </w:pPr>
      <w:r>
        <w:rPr>
          <w:rFonts w:ascii="Times New Roman"/>
          <w:b w:val="false"/>
          <w:i w:val="false"/>
          <w:color w:val="000000"/>
          <w:sz w:val="28"/>
        </w:rPr>
        <w:t>
      "Жауапты орындаушылар" деген 2-бағанда Қазақстан Республикасы Үкіметінің қаулысымен бекітілетін Жобалық басқаруды жүзеге асыру қағидаларына (бұдан әрі – Қағидалар) сәйкес ұлттық жобаның әрбір міндетін шешуге дербес жауапкершілік бекітілген лауазымды адамдар көрсетіледі;</w:t>
      </w:r>
    </w:p>
    <w:p>
      <w:pPr>
        <w:spacing w:after="0"/>
        <w:ind w:left="0"/>
        <w:jc w:val="both"/>
      </w:pPr>
      <w:r>
        <w:rPr>
          <w:rFonts w:ascii="Times New Roman"/>
          <w:b w:val="false"/>
          <w:i w:val="false"/>
          <w:color w:val="000000"/>
          <w:sz w:val="28"/>
        </w:rPr>
        <w:t>
      "Аяқтау мерзімі" деген 3-бағанда ұлттық жобаның міндетін іске асыру күні көрсетіледі;</w:t>
      </w:r>
    </w:p>
    <w:p>
      <w:pPr>
        <w:spacing w:after="0"/>
        <w:ind w:left="0"/>
        <w:jc w:val="both"/>
      </w:pPr>
      <w:r>
        <w:rPr>
          <w:rFonts w:ascii="Times New Roman"/>
          <w:b w:val="false"/>
          <w:i w:val="false"/>
          <w:color w:val="000000"/>
          <w:sz w:val="28"/>
        </w:rPr>
        <w:t>
      5, 7-10-бағандарда жылдар бөлінісінде міндеттерді іске асыру үшін қаржыландырудың болжамды сомасы көрсетіледі;</w:t>
      </w:r>
    </w:p>
    <w:p>
      <w:pPr>
        <w:spacing w:after="0"/>
        <w:ind w:left="0"/>
        <w:jc w:val="both"/>
      </w:pPr>
      <w:r>
        <w:rPr>
          <w:rFonts w:ascii="Times New Roman"/>
          <w:b w:val="false"/>
          <w:i w:val="false"/>
          <w:color w:val="000000"/>
          <w:sz w:val="28"/>
        </w:rPr>
        <w:t>
      6-бағанда өткен жылғы қаржыландырудың нақты сомасына қатысты міндеттерді қаржыландырудың болжамды сомасының серпіні көрсетіледі. Нақты мәндер болмаған жағдайда бұл баған толтырылмайды;</w:t>
      </w:r>
    </w:p>
    <w:p>
      <w:pPr>
        <w:spacing w:after="0"/>
        <w:ind w:left="0"/>
        <w:jc w:val="both"/>
      </w:pPr>
      <w:r>
        <w:rPr>
          <w:rFonts w:ascii="Times New Roman"/>
          <w:b w:val="false"/>
          <w:i w:val="false"/>
          <w:color w:val="000000"/>
          <w:sz w:val="28"/>
        </w:rPr>
        <w:t>
      "Қаржыландыру көзі" деген 11-бағанда міндет нәтижелерінің көрсеткіштері бойынша қаржыландыру сомасы ретінде қалыптастырылатын, міндетті іске асыру үшін қаржыландырудың жалпы болжамды сомасы көрсетіледі;</w:t>
      </w:r>
    </w:p>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жалпы болжамды сомалары көрсетіледі: республикалық бюджет және бюджеттен тыс қаражаттар;</w:t>
      </w:r>
    </w:p>
    <w:p>
      <w:pPr>
        <w:spacing w:after="0"/>
        <w:ind w:left="0"/>
        <w:jc w:val="both"/>
      </w:pPr>
      <w:r>
        <w:rPr>
          <w:rFonts w:ascii="Times New Roman"/>
          <w:b w:val="false"/>
          <w:i w:val="false"/>
          <w:color w:val="000000"/>
          <w:sz w:val="28"/>
        </w:rPr>
        <w:t>
      1) "Көрсеткіш" деген жол бойынша:</w:t>
      </w:r>
    </w:p>
    <w:p>
      <w:pPr>
        <w:spacing w:after="0"/>
        <w:ind w:left="0"/>
        <w:jc w:val="both"/>
      </w:pPr>
      <w:r>
        <w:rPr>
          <w:rFonts w:ascii="Times New Roman"/>
          <w:b w:val="false"/>
          <w:i w:val="false"/>
          <w:color w:val="000000"/>
          <w:sz w:val="28"/>
        </w:rPr>
        <w:t>
      "Атауы" деген 1-бағанда ұлттық жоба нәтижесі көрсеткішінің атауы көрсетіледі;</w:t>
      </w:r>
    </w:p>
    <w:p>
      <w:pPr>
        <w:spacing w:after="0"/>
        <w:ind w:left="0"/>
        <w:jc w:val="both"/>
      </w:pPr>
      <w:r>
        <w:rPr>
          <w:rFonts w:ascii="Times New Roman"/>
          <w:b w:val="false"/>
          <w:i w:val="false"/>
          <w:color w:val="000000"/>
          <w:sz w:val="28"/>
        </w:rPr>
        <w:t>
      "Жауапты орындаушылар" деген 2-бағанда Қағидаларға сәйкес нәтиже көрсеткіші үшін дербес жауапкершілік бекітілген лауазымды тұлғалар көрсетіледі;</w:t>
      </w:r>
    </w:p>
    <w:p>
      <w:pPr>
        <w:spacing w:after="0"/>
        <w:ind w:left="0"/>
        <w:jc w:val="both"/>
      </w:pPr>
      <w:r>
        <w:rPr>
          <w:rFonts w:ascii="Times New Roman"/>
          <w:b w:val="false"/>
          <w:i w:val="false"/>
          <w:color w:val="000000"/>
          <w:sz w:val="28"/>
        </w:rPr>
        <w:t>
      "Аяқтау мерзімі" деген 3-бағанда ұлттық жобаның көрсеткішіне қол жеткізу күні көрсетіледі;</w:t>
      </w:r>
    </w:p>
    <w:p>
      <w:pPr>
        <w:spacing w:after="0"/>
        <w:ind w:left="0"/>
        <w:jc w:val="both"/>
      </w:pPr>
      <w:r>
        <w:rPr>
          <w:rFonts w:ascii="Times New Roman"/>
          <w:b w:val="false"/>
          <w:i w:val="false"/>
          <w:color w:val="000000"/>
          <w:sz w:val="28"/>
        </w:rPr>
        <w:t>
      "Алдыңғы жылдың фактісі" деген 4-бағанда жоспарлы кезеңнің өткен жылындағы нәтиже көрсеткішінің нақты мәні көрсетіледі;</w:t>
      </w:r>
    </w:p>
    <w:p>
      <w:pPr>
        <w:spacing w:after="0"/>
        <w:ind w:left="0"/>
        <w:jc w:val="both"/>
      </w:pPr>
      <w:r>
        <w:rPr>
          <w:rFonts w:ascii="Times New Roman"/>
          <w:b w:val="false"/>
          <w:i w:val="false"/>
          <w:color w:val="000000"/>
          <w:sz w:val="28"/>
        </w:rPr>
        <w:t>
      5, 7-10-бағандар бойынша жылдар бойынша нәтиже көрсеткішінің жоспарлы мәндері көрсетіледі, 6-бағанда өткен жылдың нақты мәніне қатысты нәтиже көрсеткішінің жоспарлы мәнінің серпіні көрсетіледі.</w:t>
      </w:r>
    </w:p>
    <w:p>
      <w:pPr>
        <w:spacing w:after="0"/>
        <w:ind w:left="0"/>
        <w:jc w:val="both"/>
      </w:pPr>
      <w:r>
        <w:rPr>
          <w:rFonts w:ascii="Times New Roman"/>
          <w:b w:val="false"/>
          <w:i w:val="false"/>
          <w:color w:val="000000"/>
          <w:sz w:val="28"/>
        </w:rPr>
        <w:t>
      "Қаржыландыру көзі" деген 11-бағанда нәтижеге қол жеткізу үшін қажетті іс-шаралар бойынша қаржыландыру сомасы ретінде қалыптастырылатын нәтиже көрсеткішін іске асыру үшін қаржыландырудың жалпы болжамды сомасы көрсетіледі;</w:t>
      </w:r>
    </w:p>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болжамды сомалары көрсетіледі: республикалық бюджет және бюджеттен тыс қаражат;</w:t>
      </w:r>
    </w:p>
    <w:p>
      <w:pPr>
        <w:spacing w:after="0"/>
        <w:ind w:left="0"/>
        <w:jc w:val="both"/>
      </w:pPr>
      <w:r>
        <w:rPr>
          <w:rFonts w:ascii="Times New Roman"/>
          <w:b w:val="false"/>
          <w:i w:val="false"/>
          <w:color w:val="000000"/>
          <w:sz w:val="28"/>
        </w:rPr>
        <w:t>
      2) "Іс-шара" деген жол бойынша:</w:t>
      </w:r>
    </w:p>
    <w:p>
      <w:pPr>
        <w:spacing w:after="0"/>
        <w:ind w:left="0"/>
        <w:jc w:val="both"/>
      </w:pPr>
      <w:r>
        <w:rPr>
          <w:rFonts w:ascii="Times New Roman"/>
          <w:b w:val="false"/>
          <w:i w:val="false"/>
          <w:color w:val="000000"/>
          <w:sz w:val="28"/>
        </w:rPr>
        <w:t>
      ұлттық жобаның әрбір міндеті нәтижелерінің көрсеткіштеріне қол жеткізу үшін қажетті біртекті белгілері бойынша топтастырылған іс-шаралар бөлінісінде:</w:t>
      </w:r>
    </w:p>
    <w:p>
      <w:pPr>
        <w:spacing w:after="0"/>
        <w:ind w:left="0"/>
        <w:jc w:val="both"/>
      </w:pPr>
      <w:r>
        <w:rPr>
          <w:rFonts w:ascii="Times New Roman"/>
          <w:b w:val="false"/>
          <w:i w:val="false"/>
          <w:color w:val="000000"/>
          <w:sz w:val="28"/>
        </w:rPr>
        <w:t>
      "Атауы" деген 1-бағанда ұлттық жоба іс-шарасының атауы көрсетіледі;</w:t>
      </w:r>
    </w:p>
    <w:p>
      <w:pPr>
        <w:spacing w:after="0"/>
        <w:ind w:left="0"/>
        <w:jc w:val="both"/>
      </w:pPr>
      <w:r>
        <w:rPr>
          <w:rFonts w:ascii="Times New Roman"/>
          <w:b w:val="false"/>
          <w:i w:val="false"/>
          <w:color w:val="000000"/>
          <w:sz w:val="28"/>
        </w:rPr>
        <w:t>
      "Жауапты орындаушылар" деген 2-бағанда заңнамада белгіленген тәртіппен бекітілген Жобалық басқаруды жүзеге асыру қағидаларына сәйкес іс-шара үшін дербес жауапкершілік бекітілген лауазымды адамдар көрсетіледі;</w:t>
      </w:r>
    </w:p>
    <w:p>
      <w:pPr>
        <w:spacing w:after="0"/>
        <w:ind w:left="0"/>
        <w:jc w:val="both"/>
      </w:pPr>
      <w:r>
        <w:rPr>
          <w:rFonts w:ascii="Times New Roman"/>
          <w:b w:val="false"/>
          <w:i w:val="false"/>
          <w:color w:val="000000"/>
          <w:sz w:val="28"/>
        </w:rPr>
        <w:t>
      "Аяқтау мерзімі" деген 3-бағанда ұлттық жобаның әрбір іс-шарасының аяқталу күні көрсетіледі;</w:t>
      </w:r>
    </w:p>
    <w:p>
      <w:pPr>
        <w:spacing w:after="0"/>
        <w:ind w:left="0"/>
        <w:jc w:val="both"/>
      </w:pPr>
      <w:r>
        <w:rPr>
          <w:rFonts w:ascii="Times New Roman"/>
          <w:b w:val="false"/>
          <w:i w:val="false"/>
          <w:color w:val="000000"/>
          <w:sz w:val="28"/>
        </w:rPr>
        <w:t>
      "Алдыңғы жылдың фактісі" деген 4-бағанда жоспарлы кезеңнің өткен жылы нақты жұмсалған қаражат сомасы көрсетіледі (бар болса);</w:t>
      </w:r>
    </w:p>
    <w:p>
      <w:pPr>
        <w:spacing w:after="0"/>
        <w:ind w:left="0"/>
        <w:jc w:val="both"/>
      </w:pPr>
      <w:r>
        <w:rPr>
          <w:rFonts w:ascii="Times New Roman"/>
          <w:b w:val="false"/>
          <w:i w:val="false"/>
          <w:color w:val="000000"/>
          <w:sz w:val="28"/>
        </w:rPr>
        <w:t>
      5, 7 және 10-бағандар бойынша іс-шараның сандық өлшемі (км. жол) және жылдар бойынша осы іс-шараны қаржыландырудың болжамды сомасы (млн. тг) көрсетіледі;</w:t>
      </w:r>
    </w:p>
    <w:p>
      <w:pPr>
        <w:spacing w:after="0"/>
        <w:ind w:left="0"/>
        <w:jc w:val="both"/>
      </w:pPr>
      <w:r>
        <w:rPr>
          <w:rFonts w:ascii="Times New Roman"/>
          <w:b w:val="false"/>
          <w:i w:val="false"/>
          <w:color w:val="000000"/>
          <w:sz w:val="28"/>
        </w:rPr>
        <w:t>
      6-баған толтырылмайды;</w:t>
      </w:r>
    </w:p>
    <w:p>
      <w:pPr>
        <w:spacing w:after="0"/>
        <w:ind w:left="0"/>
        <w:jc w:val="both"/>
      </w:pPr>
      <w:r>
        <w:rPr>
          <w:rFonts w:ascii="Times New Roman"/>
          <w:b w:val="false"/>
          <w:i w:val="false"/>
          <w:color w:val="000000"/>
          <w:sz w:val="28"/>
        </w:rPr>
        <w:t>
      "Қаржыландыру көзі" деген 11-бағанда жылдар бойынша қаржыландыру көздері бөлінісінде жобаны іске асырудың барлық жылдары бойынша қаржыландыру сомасы ретінде қалыптастырылатын іс-шараны іске асыру үшін қаржыландырудың жалпы сомасы көрсетіледі;</w:t>
      </w:r>
    </w:p>
    <w:p>
      <w:pPr>
        <w:spacing w:after="0"/>
        <w:ind w:left="0"/>
        <w:jc w:val="both"/>
      </w:pPr>
      <w:r>
        <w:rPr>
          <w:rFonts w:ascii="Times New Roman"/>
          <w:b w:val="false"/>
          <w:i w:val="false"/>
          <w:color w:val="000000"/>
          <w:sz w:val="28"/>
        </w:rPr>
        <w:t>
      12, 13 және 14-бағандарда қаржыландыру көздері бойынша қаржыландырудың болжамды сомалары көрсетіледі: республикалық, жергілікті бюджет және бюджеттен тыс қаражат;</w:t>
      </w:r>
    </w:p>
    <w:p>
      <w:pPr>
        <w:spacing w:after="0"/>
        <w:ind w:left="0"/>
        <w:jc w:val="both"/>
      </w:pPr>
      <w:r>
        <w:rPr>
          <w:rFonts w:ascii="Times New Roman"/>
          <w:b w:val="false"/>
          <w:i w:val="false"/>
          <w:color w:val="000000"/>
          <w:sz w:val="28"/>
        </w:rPr>
        <w:t>
      жұмыс орындарын құруды көздейтін міндеттер бойынша іс-шаралар, "Атауы" деген жолдан кейін "Жұмыс орындарын құру: тұрақты және уақытша", жылдар бойынша" деген жолдар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тамыздағы</w:t>
            </w:r>
            <w:r>
              <w:br/>
            </w:r>
            <w:r>
              <w:rPr>
                <w:rFonts w:ascii="Times New Roman"/>
                <w:b w:val="false"/>
                <w:i w:val="false"/>
                <w:color w:val="000000"/>
                <w:sz w:val="20"/>
              </w:rPr>
              <w:t>№ 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11 тамыздағы</w:t>
            </w:r>
            <w:r>
              <w:br/>
            </w:r>
            <w:r>
              <w:rPr>
                <w:rFonts w:ascii="Times New Roman"/>
                <w:b w:val="false"/>
                <w:i w:val="false"/>
                <w:color w:val="000000"/>
                <w:sz w:val="20"/>
              </w:rPr>
              <w:t>№ 79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104"/>
    <w:p>
      <w:pPr>
        <w:spacing w:after="0"/>
        <w:ind w:left="0"/>
        <w:jc w:val="left"/>
      </w:pPr>
      <w:r>
        <w:rPr>
          <w:rFonts w:ascii="Times New Roman"/>
          <w:b/>
          <w:i w:val="false"/>
          <w:color w:val="000000"/>
        </w:rPr>
        <w:t xml:space="preserve"> Ұлттық жобалар бойынша есептілік _________________________ мерзімге  (іске асыру мерзімі)  _____________________________ ұлттық жобасын іске асыру бойынша  (ұлттық жобаның атауы)  ___________________________ жыл сайынғы есеп  (әзірлеушінің атауы)</w:t>
      </w:r>
    </w:p>
    <w:bookmarkEnd w:id="104"/>
    <w:p>
      <w:pPr>
        <w:spacing w:after="0"/>
        <w:ind w:left="0"/>
        <w:jc w:val="both"/>
      </w:pPr>
      <w:r>
        <w:rPr>
          <w:rFonts w:ascii="Times New Roman"/>
          <w:b w:val="false"/>
          <w:i w:val="false"/>
          <w:color w:val="000000"/>
          <w:sz w:val="28"/>
        </w:rPr>
        <w:t>
      1. Нәтижелер көрсеткіштеріне қол жеткізу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нәтижелер көрсеткіштерінің, жобалардың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 қатысы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стратегиялық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толтырылмайды</w:t>
      </w:r>
    </w:p>
    <w:p>
      <w:pPr>
        <w:spacing w:after="0"/>
        <w:ind w:left="0"/>
        <w:jc w:val="both"/>
      </w:pPr>
      <w:r>
        <w:rPr>
          <w:rFonts w:ascii="Times New Roman"/>
          <w:b w:val="false"/>
          <w:i w:val="false"/>
          <w:color w:val="000000"/>
          <w:sz w:val="28"/>
        </w:rPr>
        <w:t>
      ** пайдаланған бюджет қаражатының жоспарлы және нақты сомалары</w:t>
      </w:r>
    </w:p>
    <w:p>
      <w:pPr>
        <w:spacing w:after="0"/>
        <w:ind w:left="0"/>
        <w:jc w:val="both"/>
      </w:pPr>
      <w:r>
        <w:rPr>
          <w:rFonts w:ascii="Times New Roman"/>
          <w:b w:val="false"/>
          <w:i w:val="false"/>
          <w:color w:val="000000"/>
          <w:sz w:val="28"/>
        </w:rPr>
        <w:t>
      2. Әлеуметтік-экономикалық әсер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 немесе экономикалық әсер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Мемлекеттік қолдау шараларын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 мемлекеттік шара алушы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өлшемі (ірі/орта/шағын/ЖК)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(ЭҚТЖ)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шараларын 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Қолдаудың нысаналы мақсаты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Қолдаудың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кірісі,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Қаражатты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Талдамалық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w:t>
            </w:r>
            <w:r>
              <w:br/>
            </w:r>
            <w:r>
              <w:rPr>
                <w:rFonts w:ascii="Times New Roman"/>
                <w:b w:val="false"/>
                <w:i w:val="false"/>
                <w:color w:val="000000"/>
                <w:sz w:val="20"/>
              </w:rPr>
              <w:t>орындаушылардың есептілік</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8" w:id="105"/>
    <w:p>
      <w:pPr>
        <w:spacing w:after="0"/>
        <w:ind w:left="0"/>
        <w:jc w:val="left"/>
      </w:pPr>
      <w:r>
        <w:rPr>
          <w:rFonts w:ascii="Times New Roman"/>
          <w:b/>
          <w:i w:val="false"/>
          <w:color w:val="000000"/>
        </w:rPr>
        <w:t xml:space="preserve"> Жыл сайынғы есепті толтыру бойынша түсіндірме</w:t>
      </w:r>
    </w:p>
    <w:bookmarkEnd w:id="105"/>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м.а. 10.08.2023 </w:t>
      </w:r>
      <w:r>
        <w:rPr>
          <w:rFonts w:ascii="Times New Roman"/>
          <w:b w:val="false"/>
          <w:i w:val="false"/>
          <w:color w:val="ff0000"/>
          <w:sz w:val="28"/>
        </w:rPr>
        <w:t>№ 148</w:t>
      </w:r>
      <w:r>
        <w:rPr>
          <w:rFonts w:ascii="Times New Roman"/>
          <w:b w:val="false"/>
          <w:i w:val="false"/>
          <w:color w:val="ff0000"/>
          <w:sz w:val="28"/>
        </w:rPr>
        <w:t xml:space="preserve"> және ҚР Стратегиялық жоспарлау және реформалар агенттігі төрағасының 11.08.2023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Ұлттық жобаны іске асыруы жөніндегі есепті, оның ішінде ұлттық жобаны бірлесіп орындаушылар былайша толтырады:</w:t>
      </w:r>
    </w:p>
    <w:bookmarkStart w:name="z115" w:id="106"/>
    <w:p>
      <w:pPr>
        <w:spacing w:after="0"/>
        <w:ind w:left="0"/>
        <w:jc w:val="both"/>
      </w:pPr>
      <w:r>
        <w:rPr>
          <w:rFonts w:ascii="Times New Roman"/>
          <w:b w:val="false"/>
          <w:i w:val="false"/>
          <w:color w:val="000000"/>
          <w:sz w:val="28"/>
        </w:rPr>
        <w:t>
      1. "1. Нәтижелер көрсеткіштеріне қол жеткізу" деген 1-бөлім бойынша:</w:t>
      </w:r>
    </w:p>
    <w:bookmarkEnd w:id="106"/>
    <w:p>
      <w:pPr>
        <w:spacing w:after="0"/>
        <w:ind w:left="0"/>
        <w:jc w:val="both"/>
      </w:pPr>
      <w:r>
        <w:rPr>
          <w:rFonts w:ascii="Times New Roman"/>
          <w:b w:val="false"/>
          <w:i w:val="false"/>
          <w:color w:val="000000"/>
          <w:sz w:val="28"/>
        </w:rPr>
        <w:t>
      "Стратегиялық № көрсеткіштері" жолы бойынша Қазақстанның 2025 жылға дейінгі ұлттық даму жоспарының стратегиялық көрсеткішінің толық атауы көрсетіледі.</w:t>
      </w:r>
    </w:p>
    <w:p>
      <w:pPr>
        <w:spacing w:after="0"/>
        <w:ind w:left="0"/>
        <w:jc w:val="both"/>
      </w:pPr>
      <w:r>
        <w:rPr>
          <w:rFonts w:ascii="Times New Roman"/>
          <w:b w:val="false"/>
          <w:i w:val="false"/>
          <w:color w:val="000000"/>
          <w:sz w:val="28"/>
        </w:rPr>
        <w:t>
      "Атауы" деген 1-бағанда ұлттық жоба міндеттерінің, нәтижелер көрсеткіштерінің және жобаларының атауы көрсетіледі;</w:t>
      </w:r>
    </w:p>
    <w:p>
      <w:pPr>
        <w:spacing w:after="0"/>
        <w:ind w:left="0"/>
        <w:jc w:val="both"/>
      </w:pPr>
      <w:r>
        <w:rPr>
          <w:rFonts w:ascii="Times New Roman"/>
          <w:b w:val="false"/>
          <w:i w:val="false"/>
          <w:color w:val="000000"/>
          <w:sz w:val="28"/>
        </w:rPr>
        <w:t>
      "Жауапты орындаушылар" деген 2-бағанда Қағидаларға сәйкес міндеттерге, нәтижелер көрсеткіштеріне және ұлттық жобаның жобаларына қол жеткізу үшін жауапты лауазымды адамдар көрсетіледі;</w:t>
      </w:r>
    </w:p>
    <w:p>
      <w:pPr>
        <w:spacing w:after="0"/>
        <w:ind w:left="0"/>
        <w:jc w:val="both"/>
      </w:pPr>
      <w:r>
        <w:rPr>
          <w:rFonts w:ascii="Times New Roman"/>
          <w:b w:val="false"/>
          <w:i w:val="false"/>
          <w:color w:val="000000"/>
          <w:sz w:val="28"/>
        </w:rPr>
        <w:t>
      "нәтиже көрсеткіштері" деген жолдар бойынша "жоспар" деген 3-бағанда есепті кезеңге (жыл үшін) нәтиже көрсеткішінің жоспарлы мәндері көрсетіледі;</w:t>
      </w:r>
    </w:p>
    <w:p>
      <w:pPr>
        <w:spacing w:after="0"/>
        <w:ind w:left="0"/>
        <w:jc w:val="both"/>
      </w:pPr>
      <w:r>
        <w:rPr>
          <w:rFonts w:ascii="Times New Roman"/>
          <w:b w:val="false"/>
          <w:i w:val="false"/>
          <w:color w:val="000000"/>
          <w:sz w:val="28"/>
        </w:rPr>
        <w:t>
      4-бағанда "нәтиже көрсеткіштері" деген жолдар бойынша нәтиже көрсеткішінің бағалау (бір жыл ішінде қол жеткізуге жоспарланатын) және/немесе нақты мәндері, ал "жоба" деген жолдар бойынша игерілген бюджет қаражатының болжамды сомалары көрсетіледі;</w:t>
      </w:r>
    </w:p>
    <w:p>
      <w:pPr>
        <w:spacing w:after="0"/>
        <w:ind w:left="0"/>
        <w:jc w:val="both"/>
      </w:pPr>
      <w:r>
        <w:rPr>
          <w:rFonts w:ascii="Times New Roman"/>
          <w:b w:val="false"/>
          <w:i w:val="false"/>
          <w:color w:val="000000"/>
          <w:sz w:val="28"/>
        </w:rPr>
        <w:t>
      "жоспарға қатысты %" деген 5-бағанда "нәтиже көрсеткіштері" деген жолдар бойынша жоспарлы мәндерге нақты мәндердің серпіні, ал "жоба" деген жолдар бойынша есепті кезең үшін жоспарлы мәндерге бюджет қаражатының нақты пайдаланылған сомаларының серпіні көрсетіледі;</w:t>
      </w:r>
    </w:p>
    <w:p>
      <w:pPr>
        <w:spacing w:after="0"/>
        <w:ind w:left="0"/>
        <w:jc w:val="both"/>
      </w:pPr>
      <w:r>
        <w:rPr>
          <w:rFonts w:ascii="Times New Roman"/>
          <w:b w:val="false"/>
          <w:i w:val="false"/>
          <w:color w:val="000000"/>
          <w:sz w:val="28"/>
        </w:rPr>
        <w:t>
      "ескерту" деген 6-бағанда (қажет болған жағдайда) 2-5-бағандар бойынша жеке түсіндірмелер көрсетіледі.</w:t>
      </w:r>
    </w:p>
    <w:bookmarkStart w:name="z116" w:id="107"/>
    <w:p>
      <w:pPr>
        <w:spacing w:after="0"/>
        <w:ind w:left="0"/>
        <w:jc w:val="both"/>
      </w:pPr>
      <w:r>
        <w:rPr>
          <w:rFonts w:ascii="Times New Roman"/>
          <w:b w:val="false"/>
          <w:i w:val="false"/>
          <w:color w:val="000000"/>
          <w:sz w:val="28"/>
        </w:rPr>
        <w:t>
      2. "2. Әлеуметтік-экономикалық әсер" деген бөлім бойынша:</w:t>
      </w:r>
    </w:p>
    <w:bookmarkEnd w:id="107"/>
    <w:p>
      <w:pPr>
        <w:spacing w:after="0"/>
        <w:ind w:left="0"/>
        <w:jc w:val="both"/>
      </w:pPr>
      <w:r>
        <w:rPr>
          <w:rFonts w:ascii="Times New Roman"/>
          <w:b w:val="false"/>
          <w:i w:val="false"/>
          <w:color w:val="000000"/>
          <w:sz w:val="28"/>
        </w:rPr>
        <w:t>
      1) "Р/с №" деген 1-бағанда өтпелі реттік нөмірі көрсетіледі;</w:t>
      </w:r>
    </w:p>
    <w:p>
      <w:pPr>
        <w:spacing w:after="0"/>
        <w:ind w:left="0"/>
        <w:jc w:val="both"/>
      </w:pPr>
      <w:r>
        <w:rPr>
          <w:rFonts w:ascii="Times New Roman"/>
          <w:b w:val="false"/>
          <w:i w:val="false"/>
          <w:color w:val="000000"/>
          <w:sz w:val="28"/>
        </w:rPr>
        <w:t>
      2) "Әлеуметтік-экономикалық әсердің атауы" деген 2-бағанда ұлттық жобаны іске асырудан алынған әлеуметтік әсер мен экономикалық әсер бөлінісінде сапалық және сандық мәндегі әсер көрсетіледі;</w:t>
      </w:r>
    </w:p>
    <w:p>
      <w:pPr>
        <w:spacing w:after="0"/>
        <w:ind w:left="0"/>
        <w:jc w:val="both"/>
      </w:pPr>
      <w:r>
        <w:rPr>
          <w:rFonts w:ascii="Times New Roman"/>
          <w:b w:val="false"/>
          <w:i w:val="false"/>
          <w:color w:val="000000"/>
          <w:sz w:val="28"/>
        </w:rPr>
        <w:t>
      3) "Өлшем бірлігі" деген 3-бағанда күтілетін нәтиженің өлшем бірлігі көрсетіледі;</w:t>
      </w:r>
    </w:p>
    <w:p>
      <w:pPr>
        <w:spacing w:after="0"/>
        <w:ind w:left="0"/>
        <w:jc w:val="both"/>
      </w:pPr>
      <w:r>
        <w:rPr>
          <w:rFonts w:ascii="Times New Roman"/>
          <w:b w:val="false"/>
          <w:i w:val="false"/>
          <w:color w:val="000000"/>
          <w:sz w:val="28"/>
        </w:rPr>
        <w:t>
      4) "Жоспар" деген 4-бағанда ұлттық жобаны іске асырудан күтілетін әсердің жоспарлы сандық немесе сапалық мәні көрсетіледі;</w:t>
      </w:r>
    </w:p>
    <w:p>
      <w:pPr>
        <w:spacing w:after="0"/>
        <w:ind w:left="0"/>
        <w:jc w:val="both"/>
      </w:pPr>
      <w:r>
        <w:rPr>
          <w:rFonts w:ascii="Times New Roman"/>
          <w:b w:val="false"/>
          <w:i w:val="false"/>
          <w:color w:val="000000"/>
          <w:sz w:val="28"/>
        </w:rPr>
        <w:t>
      5) "Факт" деген 5-бағанда есепті кезеңде ұлттық жобаны іске асырудан алынған әсер сандық немесе сапалық мәнде көрсетіледі;</w:t>
      </w:r>
    </w:p>
    <w:p>
      <w:pPr>
        <w:spacing w:after="0"/>
        <w:ind w:left="0"/>
        <w:jc w:val="both"/>
      </w:pPr>
      <w:r>
        <w:rPr>
          <w:rFonts w:ascii="Times New Roman"/>
          <w:b w:val="false"/>
          <w:i w:val="false"/>
          <w:color w:val="000000"/>
          <w:sz w:val="28"/>
        </w:rPr>
        <w:t>
      6) "Ескертпе" деген 6-бағанда күтілетін нәтижеге қол жеткізілмеген жағдайда, оған қол жеткізбеу себебі көрсетіледі.</w:t>
      </w:r>
    </w:p>
    <w:bookmarkStart w:name="z117" w:id="108"/>
    <w:p>
      <w:pPr>
        <w:spacing w:after="0"/>
        <w:ind w:left="0"/>
        <w:jc w:val="both"/>
      </w:pPr>
      <w:r>
        <w:rPr>
          <w:rFonts w:ascii="Times New Roman"/>
          <w:b w:val="false"/>
          <w:i w:val="false"/>
          <w:color w:val="000000"/>
          <w:sz w:val="28"/>
        </w:rPr>
        <w:t>
      3. "3. Мемлекеттік қолдау шараларын алушылар туралы ақпарат" деген бөлім бойынша:</w:t>
      </w:r>
    </w:p>
    <w:bookmarkEnd w:id="108"/>
    <w:p>
      <w:pPr>
        <w:spacing w:after="0"/>
        <w:ind w:left="0"/>
        <w:jc w:val="both"/>
      </w:pPr>
      <w:r>
        <w:rPr>
          <w:rFonts w:ascii="Times New Roman"/>
          <w:b w:val="false"/>
          <w:i w:val="false"/>
          <w:color w:val="000000"/>
          <w:sz w:val="28"/>
        </w:rPr>
        <w:t>
      қарсы міндеттемелер шеңберінде олардың ішінде мемлекеттік қолдау шаралары іске асырылған жағдайда, ұлттық жобаларды іске асыру туралы есепті қалыптастыру кезінде толтырылады.</w:t>
      </w:r>
    </w:p>
    <w:p>
      <w:pPr>
        <w:spacing w:after="0"/>
        <w:ind w:left="0"/>
        <w:jc w:val="both"/>
      </w:pPr>
      <w:r>
        <w:rPr>
          <w:rFonts w:ascii="Times New Roman"/>
          <w:b w:val="false"/>
          <w:i w:val="false"/>
          <w:color w:val="000000"/>
          <w:sz w:val="28"/>
        </w:rPr>
        <w:t>
      1) "Жыл" деген 1-бағанда мемлекеттік қолдау шарасын алған жыл көрсетіледі;</w:t>
      </w:r>
    </w:p>
    <w:p>
      <w:pPr>
        <w:spacing w:after="0"/>
        <w:ind w:left="0"/>
        <w:jc w:val="both"/>
      </w:pPr>
      <w:r>
        <w:rPr>
          <w:rFonts w:ascii="Times New Roman"/>
          <w:b w:val="false"/>
          <w:i w:val="false"/>
          <w:color w:val="000000"/>
          <w:sz w:val="28"/>
        </w:rPr>
        <w:t>
      2) "БСН/ЖСН" деген 2-бағанда заңды тұлға (филиал және өкілдік) үшін қалыптастырылатын және қызметін бірлескен кәсіпкерлік түрінде жүзеге асыратын жеке кәсіпкердің бірегей нөмірі немесе қызметін жеке кәсіпкерлік түрінде жүзеге асыратын жеке тұлға, оның ішінде дара кәсіпкер үшін қалыптастырылатын, мемлекеттік қолдау шараларын алушының бірегей нөмірі;</w:t>
      </w:r>
    </w:p>
    <w:p>
      <w:pPr>
        <w:spacing w:after="0"/>
        <w:ind w:left="0"/>
        <w:jc w:val="both"/>
      </w:pPr>
      <w:r>
        <w:rPr>
          <w:rFonts w:ascii="Times New Roman"/>
          <w:b w:val="false"/>
          <w:i w:val="false"/>
          <w:color w:val="000000"/>
          <w:sz w:val="28"/>
        </w:rPr>
        <w:t>
      3) "Кәсіпорынның/мемлекеттік шараларды алушының атауы" деген 3-бағанда мемлекеттік қолдау шараларын алған кәсіпорындардың атауы және жеке тұлғалардың аты, әкесінің аты (бар болса), тегі көрсетіледі;</w:t>
      </w:r>
    </w:p>
    <w:p>
      <w:pPr>
        <w:spacing w:after="0"/>
        <w:ind w:left="0"/>
        <w:jc w:val="both"/>
      </w:pPr>
      <w:r>
        <w:rPr>
          <w:rFonts w:ascii="Times New Roman"/>
          <w:b w:val="false"/>
          <w:i w:val="false"/>
          <w:color w:val="000000"/>
          <w:sz w:val="28"/>
        </w:rPr>
        <w:t>
      4) "Өңір" деген 4-бағанда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5) "Кәсіпорынның өлшемділігі (ірі/орта/шағын/ЖК)" деген 5-бағанда кәсіпорындар үшін Қазақстан Республикасы кәсіпорындарының өлшемділік сыныптауышына сәйкес жұмыспен қамтылғандар саны бойынша өлшемділік көрсетіледі, жеке тұлғалар бойынша "Жеке кәсіпкер" мәртебесі көрсетіледі";</w:t>
      </w:r>
    </w:p>
    <w:p>
      <w:pPr>
        <w:spacing w:after="0"/>
        <w:ind w:left="0"/>
        <w:jc w:val="both"/>
      </w:pPr>
      <w:r>
        <w:rPr>
          <w:rFonts w:ascii="Times New Roman"/>
          <w:b w:val="false"/>
          <w:i w:val="false"/>
          <w:color w:val="000000"/>
          <w:sz w:val="28"/>
        </w:rPr>
        <w:t>
      6) "Сала" деген 6-бағанда кәсіпорынның және мемлекеттік қолдау шараларын алушы жеке тұлғаның қызметіне байланысты саланың атауы көрсетіледі;</w:t>
      </w:r>
    </w:p>
    <w:p>
      <w:pPr>
        <w:spacing w:after="0"/>
        <w:ind w:left="0"/>
        <w:jc w:val="both"/>
      </w:pPr>
      <w:r>
        <w:rPr>
          <w:rFonts w:ascii="Times New Roman"/>
          <w:b w:val="false"/>
          <w:i w:val="false"/>
          <w:color w:val="000000"/>
          <w:sz w:val="28"/>
        </w:rPr>
        <w:t>
      7) "Қызмет түрі (ЭҚЖЖ)" деген 7-бағанда экономикалық қызмет түрлерінің жалпы жіктеуішіне сәйкес қызмет түрінің атауы көрсетіледі;</w:t>
      </w:r>
    </w:p>
    <w:p>
      <w:pPr>
        <w:spacing w:after="0"/>
        <w:ind w:left="0"/>
        <w:jc w:val="both"/>
      </w:pPr>
      <w:r>
        <w:rPr>
          <w:rFonts w:ascii="Times New Roman"/>
          <w:b w:val="false"/>
          <w:i w:val="false"/>
          <w:color w:val="000000"/>
          <w:sz w:val="28"/>
        </w:rPr>
        <w:t>
      8) "Қолдау шараларын алған күн" деген 8-бағанда мемлекеттік қолдау шарасын алған күн көрсетіледі;</w:t>
      </w:r>
    </w:p>
    <w:p>
      <w:pPr>
        <w:spacing w:after="0"/>
        <w:ind w:left="0"/>
        <w:jc w:val="both"/>
      </w:pPr>
      <w:r>
        <w:rPr>
          <w:rFonts w:ascii="Times New Roman"/>
          <w:b w:val="false"/>
          <w:i w:val="false"/>
          <w:color w:val="000000"/>
          <w:sz w:val="28"/>
        </w:rPr>
        <w:t>
      9) "Қолдау шарасы" деген 9-бағанда оны алушыға көрсетілген мемлекеттік қолдау шарасының атауы көрсетіледі (мысалы, субсидиялау, кепілдік беру және мемлекеттік қолдаудың басқа да шаралары);</w:t>
      </w:r>
    </w:p>
    <w:p>
      <w:pPr>
        <w:spacing w:after="0"/>
        <w:ind w:left="0"/>
        <w:jc w:val="both"/>
      </w:pPr>
      <w:r>
        <w:rPr>
          <w:rFonts w:ascii="Times New Roman"/>
          <w:b w:val="false"/>
          <w:i w:val="false"/>
          <w:color w:val="000000"/>
          <w:sz w:val="28"/>
        </w:rPr>
        <w:t>
      10) "Қолдаудың нысаналы мақсаты" деген 10-бағанда мемлекеттік қолдау мақсатының сипаттамасы көрсетіледі (мысалы, мемлекеттік қолдау неге бағытталғаны - тұқым, ЖЖМ, техникалар және т. б. сатып алу);</w:t>
      </w:r>
    </w:p>
    <w:p>
      <w:pPr>
        <w:spacing w:after="0"/>
        <w:ind w:left="0"/>
        <w:jc w:val="both"/>
      </w:pPr>
      <w:r>
        <w:rPr>
          <w:rFonts w:ascii="Times New Roman"/>
          <w:b w:val="false"/>
          <w:i w:val="false"/>
          <w:color w:val="000000"/>
          <w:sz w:val="28"/>
        </w:rPr>
        <w:t>
      11) "Қолдаудың жалпы сомасы, мың теңге" деген 11-бағанда мемлекеттік қолдау көрсетуге бағытталған бюджет қаражатының жалпы сомасы көрсетіледі;</w:t>
      </w:r>
    </w:p>
    <w:p>
      <w:pPr>
        <w:spacing w:after="0"/>
        <w:ind w:left="0"/>
        <w:jc w:val="both"/>
      </w:pPr>
      <w:r>
        <w:rPr>
          <w:rFonts w:ascii="Times New Roman"/>
          <w:b w:val="false"/>
          <w:i w:val="false"/>
          <w:color w:val="000000"/>
          <w:sz w:val="28"/>
        </w:rPr>
        <w:t>
      12) "Жаңа жұмыс орындары құрылды" деген 12-бағанда мемлекеттік қолдау шараларын пайдалану нәтижесінде (мемлекеттік қолдау шараларын алу кезеңі (жылдар бойынша) бөлінісінде) құрылған жұмыс орындарының саны көрсетіледі;</w:t>
      </w:r>
    </w:p>
    <w:p>
      <w:pPr>
        <w:spacing w:after="0"/>
        <w:ind w:left="0"/>
        <w:jc w:val="both"/>
      </w:pPr>
      <w:r>
        <w:rPr>
          <w:rFonts w:ascii="Times New Roman"/>
          <w:b w:val="false"/>
          <w:i w:val="false"/>
          <w:color w:val="000000"/>
          <w:sz w:val="28"/>
        </w:rPr>
        <w:t>
      13) "Кәсіпорынның кірістері, мың теңге" деген 14 және 15-бағандарда мемлекеттік қолдау шараларын пайдалану нәтижесінде алынған кірістердің сомасы (мемлекеттік қолдау шараларын алу кезеңі бөлінісінде (жылдар бойынша) көрсетіледі;</w:t>
      </w:r>
    </w:p>
    <w:p>
      <w:pPr>
        <w:spacing w:after="0"/>
        <w:ind w:left="0"/>
        <w:jc w:val="both"/>
      </w:pPr>
      <w:r>
        <w:rPr>
          <w:rFonts w:ascii="Times New Roman"/>
          <w:b w:val="false"/>
          <w:i w:val="false"/>
          <w:color w:val="000000"/>
          <w:sz w:val="28"/>
        </w:rPr>
        <w:t>
      14) "Төленген салықтардың сомасы" деген 16 және 17-бағандарда мемлекеттік қолдау шараларын пайдалану нәтижесінде (мемлекеттік қолдау шараларын алу кезеңі бөлінісінде (жылдар бойынша) алынған кәсіпорындар мен дара кәсіпкердің кірістері бойынша бюджетке төленген салықтардың сомасы көрсетіледі;</w:t>
      </w:r>
    </w:p>
    <w:p>
      <w:pPr>
        <w:spacing w:after="0"/>
        <w:ind w:left="0"/>
        <w:jc w:val="both"/>
      </w:pPr>
      <w:r>
        <w:rPr>
          <w:rFonts w:ascii="Times New Roman"/>
          <w:b w:val="false"/>
          <w:i w:val="false"/>
          <w:color w:val="000000"/>
          <w:sz w:val="28"/>
        </w:rPr>
        <w:t>
      15) "Өнім шығару, мың теңге" деген 18 және 19-бағандарда мемлекеттік қолдау шараларын пайдаланудың қорытындысы бойынша алынған шығарылған өнімнің көлемі көрсетіледі;</w:t>
      </w:r>
    </w:p>
    <w:p>
      <w:pPr>
        <w:spacing w:after="0"/>
        <w:ind w:left="0"/>
        <w:jc w:val="both"/>
      </w:pPr>
      <w:r>
        <w:rPr>
          <w:rFonts w:ascii="Times New Roman"/>
          <w:b w:val="false"/>
          <w:i w:val="false"/>
          <w:color w:val="000000"/>
          <w:sz w:val="28"/>
        </w:rPr>
        <w:t>
      16) "Өнімнің экспорты, мың теңге" деген 20 және 21-бағандарда шығарылған өнімнің жалпы көлемінен экспортқа бағытталған өнімнің көлемі көрсетіледі.</w:t>
      </w:r>
    </w:p>
    <w:p>
      <w:pPr>
        <w:spacing w:after="0"/>
        <w:ind w:left="0"/>
        <w:jc w:val="both"/>
      </w:pPr>
      <w:r>
        <w:rPr>
          <w:rFonts w:ascii="Times New Roman"/>
          <w:b w:val="false"/>
          <w:i w:val="false"/>
          <w:color w:val="000000"/>
          <w:sz w:val="28"/>
        </w:rPr>
        <w:t>
      Экспортты жүзеге асырмайтын кәсіпорындар мен дара кәсіпкерлер соңғы бағанды толтырмайды;</w:t>
      </w:r>
    </w:p>
    <w:p>
      <w:pPr>
        <w:spacing w:after="0"/>
        <w:ind w:left="0"/>
        <w:jc w:val="both"/>
      </w:pPr>
      <w:r>
        <w:rPr>
          <w:rFonts w:ascii="Times New Roman"/>
          <w:b w:val="false"/>
          <w:i w:val="false"/>
          <w:color w:val="000000"/>
          <w:sz w:val="28"/>
        </w:rPr>
        <w:t>
      "Базалық жыл" деген жол бойынша мемлекеттік қолдау шарасын алудың бірінші жылы бойынша ақпарат көрсетіледі.</w:t>
      </w:r>
    </w:p>
    <w:p>
      <w:pPr>
        <w:spacing w:after="0"/>
        <w:ind w:left="0"/>
        <w:jc w:val="both"/>
      </w:pPr>
      <w:r>
        <w:rPr>
          <w:rFonts w:ascii="Times New Roman"/>
          <w:b w:val="false"/>
          <w:i w:val="false"/>
          <w:color w:val="000000"/>
          <w:sz w:val="28"/>
        </w:rPr>
        <w:t>
      "n жыл" деген жолда мемлекеттік қолдау шарасын алудың кейінгі жылдары бөлінісінде ұқсас ақпарат көрсетіледі.</w:t>
      </w:r>
    </w:p>
    <w:p>
      <w:pPr>
        <w:spacing w:after="0"/>
        <w:ind w:left="0"/>
        <w:jc w:val="both"/>
      </w:pPr>
      <w:r>
        <w:rPr>
          <w:rFonts w:ascii="Times New Roman"/>
          <w:b w:val="false"/>
          <w:i w:val="false"/>
          <w:color w:val="000000"/>
          <w:sz w:val="28"/>
        </w:rPr>
        <w:t>
      "Базалық жыл" және "n жыл" жолдары өткен жылғы ұлттық жобаны іске асыру туралы есепті қалыптастыру кезінде толтырылады. Келесі жылдары осы жолдар тек есепті кезең үшін толтырылады.</w:t>
      </w:r>
    </w:p>
    <w:bookmarkStart w:name="z118" w:id="109"/>
    <w:p>
      <w:pPr>
        <w:spacing w:after="0"/>
        <w:ind w:left="0"/>
        <w:jc w:val="both"/>
      </w:pPr>
      <w:r>
        <w:rPr>
          <w:rFonts w:ascii="Times New Roman"/>
          <w:b w:val="false"/>
          <w:i w:val="false"/>
          <w:color w:val="000000"/>
          <w:sz w:val="28"/>
        </w:rPr>
        <w:t>
      4. "Қаржы қаражатын игеру" деген 4-бөлім бойынша:</w:t>
      </w:r>
    </w:p>
    <w:bookmarkEnd w:id="109"/>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p>
      <w:pPr>
        <w:spacing w:after="0"/>
        <w:ind w:left="0"/>
        <w:jc w:val="both"/>
      </w:pPr>
      <w:r>
        <w:rPr>
          <w:rFonts w:ascii="Times New Roman"/>
          <w:b w:val="false"/>
          <w:i w:val="false"/>
          <w:color w:val="000000"/>
          <w:sz w:val="28"/>
        </w:rPr>
        <w:t>
      2) "Жоспар, миллион теңге" деген 2-бағанда есепті жылға жоспарланған қаржы қаражатының сомасы миллион теңгемен көрсетіледі;</w:t>
      </w:r>
    </w:p>
    <w:p>
      <w:pPr>
        <w:spacing w:after="0"/>
        <w:ind w:left="0"/>
        <w:jc w:val="both"/>
      </w:pPr>
      <w:r>
        <w:rPr>
          <w:rFonts w:ascii="Times New Roman"/>
          <w:b w:val="false"/>
          <w:i w:val="false"/>
          <w:color w:val="000000"/>
          <w:sz w:val="28"/>
        </w:rPr>
        <w:t>
      Егер бағдарламаны қаржыландыру көзі республикалық немесе жергілікті бюджеттің қаражаты болып табылса, осы бағанда түзетілген бюджеттің сомасы көрсетіледі;</w:t>
      </w:r>
    </w:p>
    <w:p>
      <w:pPr>
        <w:spacing w:after="0"/>
        <w:ind w:left="0"/>
        <w:jc w:val="both"/>
      </w:pPr>
      <w:r>
        <w:rPr>
          <w:rFonts w:ascii="Times New Roman"/>
          <w:b w:val="false"/>
          <w:i w:val="false"/>
          <w:color w:val="000000"/>
          <w:sz w:val="28"/>
        </w:rPr>
        <w:t>
      3) "Факт, миллион теңге" деген 3-бағанда есепті жыл үшін қаржы қаражатын іс жүзінде игеру сомасы миллион теңгемен келтіріледі;</w:t>
      </w:r>
    </w:p>
    <w:p>
      <w:pPr>
        <w:spacing w:after="0"/>
        <w:ind w:left="0"/>
        <w:jc w:val="both"/>
      </w:pPr>
      <w:r>
        <w:rPr>
          <w:rFonts w:ascii="Times New Roman"/>
          <w:b w:val="false"/>
          <w:i w:val="false"/>
          <w:color w:val="000000"/>
          <w:sz w:val="28"/>
        </w:rPr>
        <w:t>
      4) "Игерілмеу себептері" деген 4-бағанда қаржы қаражатын игермеу себептері көрсетіледі;</w:t>
      </w:r>
    </w:p>
    <w:p>
      <w:pPr>
        <w:spacing w:after="0"/>
        <w:ind w:left="0"/>
        <w:jc w:val="both"/>
      </w:pPr>
      <w:r>
        <w:rPr>
          <w:rFonts w:ascii="Times New Roman"/>
          <w:b w:val="false"/>
          <w:i w:val="false"/>
          <w:color w:val="000000"/>
          <w:sz w:val="28"/>
        </w:rPr>
        <w:t>
      5) осы бөлімнің соңындағы "Жиыны" деген жолда есепті жылдың соңына бағдарламалық құжатты іске асыруға жоспарланған және игерілген қаржы қаражатының қаржыландыру көздері бөлінісінде жалпы сомасы көрсетіледі.</w:t>
      </w:r>
    </w:p>
    <w:bookmarkStart w:name="z119" w:id="110"/>
    <w:p>
      <w:pPr>
        <w:spacing w:after="0"/>
        <w:ind w:left="0"/>
        <w:jc w:val="both"/>
      </w:pPr>
      <w:r>
        <w:rPr>
          <w:rFonts w:ascii="Times New Roman"/>
          <w:b w:val="false"/>
          <w:i w:val="false"/>
          <w:color w:val="000000"/>
          <w:sz w:val="28"/>
        </w:rPr>
        <w:t>
      5. "5. Талдамалық жазба" деген бөлім мыналарды:</w:t>
      </w:r>
    </w:p>
    <w:bookmarkEnd w:id="110"/>
    <w:p>
      <w:pPr>
        <w:spacing w:after="0"/>
        <w:ind w:left="0"/>
        <w:jc w:val="both"/>
      </w:pPr>
      <w:r>
        <w:rPr>
          <w:rFonts w:ascii="Times New Roman"/>
          <w:b w:val="false"/>
          <w:i w:val="false"/>
          <w:color w:val="000000"/>
          <w:sz w:val="28"/>
        </w:rPr>
        <w:t>
      1) міндеттер нәтижелерінің жоспарланған және нақты қол жеткізілген көрсеткіштерін, сондай-ақ оларға қол жеткізбеу себептерін;</w:t>
      </w:r>
    </w:p>
    <w:p>
      <w:pPr>
        <w:spacing w:after="0"/>
        <w:ind w:left="0"/>
        <w:jc w:val="both"/>
      </w:pPr>
      <w:r>
        <w:rPr>
          <w:rFonts w:ascii="Times New Roman"/>
          <w:b w:val="false"/>
          <w:i w:val="false"/>
          <w:color w:val="000000"/>
          <w:sz w:val="28"/>
        </w:rPr>
        <w:t>
      2) қаржыландыру көздері бойынша бөле отырып, есепті кезеңде бөлінген және игерілген қаражатты көрсете отырып, орындалған/жоспарланған іс-шаралар – орындалмаған/орындалған іс-шаралар (құжат іске асырылған кезден бастап бүкіл кезең ішінде), сондай-ақ (іс-шаралар орындалмаған жағдайда) олардың орындалмау себептері және ұлттық жобада айқындалған белгіленген міндеттер мен нәтижелер көрсеткіштеріне қол жеткізуге ықпалы туралы түсініктемелер туралы ақпаратты;</w:t>
      </w:r>
    </w:p>
    <w:p>
      <w:pPr>
        <w:spacing w:after="0"/>
        <w:ind w:left="0"/>
        <w:jc w:val="both"/>
      </w:pPr>
      <w:r>
        <w:rPr>
          <w:rFonts w:ascii="Times New Roman"/>
          <w:b w:val="false"/>
          <w:i w:val="false"/>
          <w:color w:val="000000"/>
          <w:sz w:val="28"/>
        </w:rPr>
        <w:t>
      3) базалық кезеңмен салыстырғанда серпінде игілік алушылардың қанағаттану деңгейі туралы ақпаратты (құжат іске асырылғанға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p>
      <w:pPr>
        <w:spacing w:after="0"/>
        <w:ind w:left="0"/>
        <w:jc w:val="both"/>
      </w:pPr>
      <w:r>
        <w:rPr>
          <w:rFonts w:ascii="Times New Roman"/>
          <w:b w:val="false"/>
          <w:i w:val="false"/>
          <w:color w:val="000000"/>
          <w:sz w:val="28"/>
        </w:rPr>
        <w:t>
      4) жүргізілген бақылау іс-шаралары, мемлекеттік аудит, сараптамалық-талдамалық іс-шаралар туралы мәліметтер және бақылау іс-шаралары мен мемлекеттік аудиттің қорытындысы бойынша орындалған ұсынымдар туралы ақпаратты қамтиды.</w:t>
      </w:r>
    </w:p>
    <w:p>
      <w:pPr>
        <w:spacing w:after="0"/>
        <w:ind w:left="0"/>
        <w:jc w:val="both"/>
      </w:pPr>
      <w:r>
        <w:rPr>
          <w:rFonts w:ascii="Times New Roman"/>
          <w:b w:val="false"/>
          <w:i w:val="false"/>
          <w:color w:val="000000"/>
          <w:sz w:val="28"/>
        </w:rPr>
        <w:t>
      Құжатты іске асыру бюджеттік инвестицияларды іске асырумен байланысты жағдайларда, ұлттық жобаны әзірлеуші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p>
      <w:pPr>
        <w:spacing w:after="0"/>
        <w:ind w:left="0"/>
        <w:jc w:val="both"/>
      </w:pPr>
      <w:r>
        <w:rPr>
          <w:rFonts w:ascii="Times New Roman"/>
          <w:b w:val="false"/>
          <w:i w:val="false"/>
          <w:color w:val="000000"/>
          <w:sz w:val="28"/>
        </w:rPr>
        <w:t>
      5) шешілуіне құжат бағытталған проблемалар мен міндеттердің шешілу дәрежесі туралы ақпаратты, сондай-ақ тұжырымдар мен ұсыныстарды, оның ішінде ұлттық жобаны түзету қажеттігіне, Қазақстан Республикасының қолданыстағы заңнамасына талап етілетін өзгерістерге және басқаларға қатысты ақпаратты көрсете отырып, құжаттың іске асырылу барысына жинақталған талдауды қамтиды.</w:t>
      </w:r>
    </w:p>
    <w:p>
      <w:pPr>
        <w:spacing w:after="0"/>
        <w:ind w:left="0"/>
        <w:jc w:val="both"/>
      </w:pPr>
      <w:r>
        <w:rPr>
          <w:rFonts w:ascii="Times New Roman"/>
          <w:b w:val="false"/>
          <w:i w:val="false"/>
          <w:color w:val="000000"/>
          <w:sz w:val="28"/>
        </w:rPr>
        <w:t>
      Мемлекеттік қолдау шаралары болған кезде талдамалық есепте мемлекеттік қолдау шараларының тиімділігін салалық бағалау нәтижелері туралы ақпарат, сондай-ақ ұлттық жобада мемлекеттік қолдау шаралары болған жағдайда әрбір мемлекеттік қолдау шарасынан алынған әлеуметтік-экономикалық әсер туралы ақпарат қосымша көрсетіледі.</w:t>
      </w:r>
    </w:p>
    <w:p>
      <w:pPr>
        <w:spacing w:after="0"/>
        <w:ind w:left="0"/>
        <w:jc w:val="both"/>
      </w:pPr>
      <w:r>
        <w:rPr>
          <w:rFonts w:ascii="Times New Roman"/>
          <w:b w:val="false"/>
          <w:i w:val="false"/>
          <w:color w:val="000000"/>
          <w:sz w:val="28"/>
        </w:rPr>
        <w:t>
      Мемлекеттік қолдау шараларының тиімділігін салалық бағалаудың нәтижелері туралы ақпаратта саланы/аяны құрылымдық талдаудың негізінде шығындар мен нәтижелерді сандық талдау және мемлекеттік қолдау шараларын алушыларды сүйемелдеу жөніндегі мемлекеттік қолдау шараларының операторлары қызметінің тиімділігін ескере отырып, әрбір мемлекеттік қолдау шарасы бөлінісінде бөлінген қаражаттың тиімділігі туралы ақпарат қамтылады.</w:t>
      </w:r>
    </w:p>
    <w:p>
      <w:pPr>
        <w:spacing w:after="0"/>
        <w:ind w:left="0"/>
        <w:jc w:val="both"/>
      </w:pPr>
      <w:r>
        <w:rPr>
          <w:rFonts w:ascii="Times New Roman"/>
          <w:b w:val="false"/>
          <w:i w:val="false"/>
          <w:color w:val="000000"/>
          <w:sz w:val="28"/>
        </w:rPr>
        <w:t>
      Ұлттық жобаны бірлесіп орындаушылар есепті ұлттық жобаны іске асыру жоспар-кестесінде олар жауапты болып бекітілген жолдар бойынша ғана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