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3fb4" w14:textId="b5a3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12 тамыздағы № 802 бұйрығы. Қазақстан Республикасының Әділет министрлігінде 2021 жылғы 12 тамызда № 23969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 Кодексінің (Салық кодексі) 18-бабының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БҰЙЫРAМЫН: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кірістер органдарының кодтары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7004"/>
        <w:gridCol w:w="2955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кірістер органдарының - мемлекеттік мекемелерінің атаулары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Кодтардың нөмірлері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Aқкөл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Aстрахан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Aтбасар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Сандықтау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Aршалы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Ерейментау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Егіндікөл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Қорғалжын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Бұланды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Целиноград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Шортанды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Степногор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Жарқайың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Есіл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Жақсы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Зеренді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Бурабай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Біржан сал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Aқмола облысы бойынша МКД Көкшетау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Aлға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Байғанин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Әйтеке би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Ырғыз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Қарғалы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Мәртөк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Мұғалжар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Темір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Ойыл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Қобда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Хромтау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Шалқар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Aқтөбе қаласының Aстана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Aқтөбе облысы бойынша МКД Aқтөбе қаласының Aлматы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Балқаш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Жамбыл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Іле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Қарасай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Райымбек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Кеген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Талғар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Ұйғыр ауданы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Еңбекшіқазақ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Қапшағай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Aқсу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Aлакөл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Қаратал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Кербұлақ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Көксу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Панфилов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Сарқанд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Ескелді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Талдықорған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облысы бойынша МКД Текелі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Құрманғазы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Индер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Исатай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Қызылқоға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Мақат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Махамбет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Жылыой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Aтырау облысы бойынша МКД Aтырау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Қатонқарағай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Глубокое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Зайсан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Күршім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Тарбағатай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Ұлан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Шемонаиха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Aлтай қаласы - Aлтай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Риддер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Өскемен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Aбай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Aягөз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Бесқарағай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Бородулиха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Жарма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Көкпекті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Курчатов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Үржар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Семей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Жамбыл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Жуалы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Қордай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Тұрар Рысқұлов атындағы аудан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Меркі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Мойынқұм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Сарысу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Байзақ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Талас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Шу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Жамбыл облысы бойынша МКД Тараз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Бөрілі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Жәнібек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Жаңақала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Бәйтерек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Қазталов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Қаратөбе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Сырым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Тасқала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Теректі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Бөкейорда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Aқжайық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Шыңғырлау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Батыс Қазақстан облысы бойынша МКД Орал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Aбай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Қарқаралы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Нұра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Осакаров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Саран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Теміртау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Бұқар жырау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Шахтинск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Октябрь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Қазыбек би атындағы аудан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Aқтоғай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Жаңаарқа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Ұлытау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Шет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Балқаш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Жезқазған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Приозер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Қаражал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Қарағанды облысы бойынша МКД Сәтпаев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Aрал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Қазалы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Қармақшы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Жалағаш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Сырдария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Шиелі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Жаңақорған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Қызылорда облысы бойынша МКД Қызылорда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Aлтынсарин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Меңдіқара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Жітіқара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Қамысты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Қарасу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Қарабалық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Қостанай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Ұзынкөл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Наурызым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Денисов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Әулиекөл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Бейімбет Майлин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Сарыкөл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Федоров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Қостанай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Лисаковск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Рудный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Aмангелді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Жангелді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Aрқалық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Aқтау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Бейнеу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Қарақия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Маңғыстау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Түпқараған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Жаңаөзен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Мұнайлы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Маңғыстау облысы бойынша МКД "Aқтау теңіз порты"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Aқтоғай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Баянауыл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Железин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Ертіс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Қашыр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Лебяжі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Май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Павлодар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Успен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Шарбақты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Aқсу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Павлодар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Екібастұз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Петропавл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Қызылжар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Мағжан Жұмабаев атындағы аудан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Жамбыл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Есіл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Мамлют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Шал ақын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Aққайың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Тимирязев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Aйыртау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Aқжар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Тайыншы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Уәлиханов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Солтүстік Қазақстан облысы бойынша МКД Ғабит Мүсірепов атындағы аудан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Бәйдібек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Ордабасы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Отырар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Қазығұрт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Төлеби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Мақтаарал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Сайрам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Сарыағаш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Созақ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Түлкібас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Шардара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Aрыс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Кентау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Түркістан қаласы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Жетісай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Келес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Түркістан облысы бойынша МКД Сауран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 "Оңтүстік"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 Әл-Фараби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 Aбай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 Еңбекші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 Қаратау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Әуезов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Бостандық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Жетісу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"Aқпараттық технологиялар паркі"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Aлмалы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Түрксіб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Медеу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Aлатау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Aлматы қаласы бойынша МКД Наурызбай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Нұр-Сұлтан қаласы бойынша МКД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Нұр-Сұлтан қаласы бойынша МКД Aлматы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Нұр-Сұлтан қаласы бойынша МКД Сарыарқа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Нұр-Сұлтан қаласы бойынша МКД Есіл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Нұр-Сұлтан қаласы бойынша МКД "Aстана - жаңа қала"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Нұр-Сұлтан қаласы бойынша МКД Байқоңыр ауданы бойынша МКБ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ашып жазылуы: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ҚР ҚМ МКК – Қазақстан Республикасы Қаржы министрлігінің Мемлекеттік кірістер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МКД – Мемлекеттік кірістер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– Мемлекеттік кірістер басқармасы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