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4b46" w14:textId="1f94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үйлерді жекешелендіру" мемлекеттік қызмет көрсету жөніндегі қағидаларды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12 тамыздағы № 437 бұйрығы. Қазақстан Республикасының Әділет министрлігінде 2021 жылғы 13 тамызда № 23983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тұрғын үй қорынан берілетін тұрғын үйлерді жекешелендіру" мемлекеттік қызмет көрсету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2021 жылғы 12</w:t>
            </w:r>
            <w:r>
              <w:br/>
            </w:r>
            <w:r>
              <w:rPr>
                <w:rFonts w:ascii="Times New Roman"/>
                <w:b w:val="false"/>
                <w:i w:val="false"/>
                <w:color w:val="000000"/>
                <w:sz w:val="20"/>
              </w:rPr>
              <w:t>тамыздағы № 437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тұрғын үй қорынан берілетін тұрғын үйлерді жекешелендіру" мемлекеттік қызмет көрсету жөніндегі қағидалар 1-тарау. Жалпы ережелер</w:t>
      </w:r>
    </w:p>
    <w:bookmarkEnd w:id="7"/>
    <w:bookmarkStart w:name="z10" w:id="8"/>
    <w:p>
      <w:pPr>
        <w:spacing w:after="0"/>
        <w:ind w:left="0"/>
        <w:jc w:val="both"/>
      </w:pPr>
      <w:r>
        <w:rPr>
          <w:rFonts w:ascii="Times New Roman"/>
          <w:b w:val="false"/>
          <w:i w:val="false"/>
          <w:color w:val="000000"/>
          <w:sz w:val="28"/>
        </w:rPr>
        <w:t xml:space="preserve">
      1. Осы "Мемлекеттік тұрғын үй қорынан берілетін тұрғын үйлерді жекешелендіру" мемлекеттік қызмет көрсету жөніндегі қағидалар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тұрғын үй қорынан берілетін тұрғын үйлерді жекешелендіру" мемлекеттік қызмет көрсету (бұдан әрі – мемлекеттік көрсетілетін қызмет) тәртібін айқындайды.</w:t>
      </w:r>
    </w:p>
    <w:bookmarkEnd w:id="8"/>
    <w:bookmarkStart w:name="z11" w:id="9"/>
    <w:p>
      <w:pPr>
        <w:spacing w:after="0"/>
        <w:ind w:left="0"/>
        <w:jc w:val="both"/>
      </w:pPr>
      <w:r>
        <w:rPr>
          <w:rFonts w:ascii="Times New Roman"/>
          <w:b w:val="false"/>
          <w:i w:val="false"/>
          <w:color w:val="000000"/>
          <w:sz w:val="28"/>
        </w:rPr>
        <w:t xml:space="preserve">
      2. Мемлекеттік көрсетілетін қызметті "Тұрғын үй қатынастары туралы" Қазақстан Республикасы Заңының және "Мемлекеттік тұрғын үй қорынан берілетін тұрғын үйлерді жекешелендіру қағидаларын бекіту туралы" Қазақстан Республикасы Үкіметінің 2013 жылғы 2 шілдедегі № 673 </w:t>
      </w:r>
      <w:r>
        <w:rPr>
          <w:rFonts w:ascii="Times New Roman"/>
          <w:b w:val="false"/>
          <w:i w:val="false"/>
          <w:color w:val="000000"/>
          <w:sz w:val="28"/>
        </w:rPr>
        <w:t>қаулысының</w:t>
      </w:r>
      <w:r>
        <w:rPr>
          <w:rFonts w:ascii="Times New Roman"/>
          <w:b w:val="false"/>
          <w:i w:val="false"/>
          <w:color w:val="000000"/>
          <w:sz w:val="28"/>
        </w:rPr>
        <w:t xml:space="preserve"> (бұдан әрі – Қаулы) және осы Қағидалардың талаптарына сәйкес жеке тұлғаға (бұдан әрі – көрсетілетін қызметті алушы)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тегін көрсетеді.</w:t>
      </w:r>
    </w:p>
    <w:bookmarkEnd w:id="9"/>
    <w:bookmarkStart w:name="z12" w:id="10"/>
    <w:p>
      <w:pPr>
        <w:spacing w:after="0"/>
        <w:ind w:left="0"/>
        <w:jc w:val="left"/>
      </w:pPr>
      <w:r>
        <w:rPr>
          <w:rFonts w:ascii="Times New Roman"/>
          <w:b/>
          <w:i w:val="false"/>
          <w:color w:val="000000"/>
        </w:rPr>
        <w:t xml:space="preserve"> 2-тарау. Мемлекеттік қызмет көрсету тәртібі</w:t>
      </w:r>
    </w:p>
    <w:bookmarkEnd w:id="10"/>
    <w:bookmarkStart w:name="z13" w:id="11"/>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"Азаматтарға арналған үкімет" мемлекеттік корпорациясы" коммерциялық емес акционерлік қоғамына (бұдан әрі – Мемлекеттік корпорация) не "электрондық үкіметтің" www.egov.kz веб-порталы арқылы (бұдан әрі – портал)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осы Қағидаларға </w:t>
      </w:r>
      <w:r>
        <w:rPr>
          <w:rFonts w:ascii="Times New Roman"/>
          <w:b w:val="false"/>
          <w:i w:val="false"/>
          <w:color w:val="000000"/>
          <w:sz w:val="28"/>
        </w:rPr>
        <w:t>3-қосымшадағы</w:t>
      </w:r>
      <w:r>
        <w:rPr>
          <w:rFonts w:ascii="Times New Roman"/>
          <w:b w:val="false"/>
          <w:i w:val="false"/>
          <w:color w:val="000000"/>
          <w:sz w:val="28"/>
        </w:rPr>
        <w:t xml:space="preserve"> "Мемлекеттiк тұрғын үй қорынан берілетін тұрғын үйлерді жекешелендiру" мемлекеттік көрсетілетін қызмет стандартының (бұдан әрі – Мемлекеттік көрсетілетін қызмет стандарты) 8-тармағында көрсетілген құжаттармен қоса жолдайды.</w:t>
      </w:r>
    </w:p>
    <w:bookmarkEnd w:id="11"/>
    <w:p>
      <w:pPr>
        <w:spacing w:after="0"/>
        <w:ind w:left="0"/>
        <w:jc w:val="both"/>
      </w:pPr>
      <w:r>
        <w:rPr>
          <w:rFonts w:ascii="Times New Roman"/>
          <w:b w:val="false"/>
          <w:i w:val="false"/>
          <w:color w:val="000000"/>
          <w:sz w:val="28"/>
        </w:rPr>
        <w:t xml:space="preserve">
      Мемлекеттік көрсетілетін қызмет көрсету процесінің сипаттамасын, нысанын, мазмұны мен нәтижесін, сондай-ақ мемлекеттік көрсетілетін қызмет көрсету ерекшеліктерін ескере отырып, өзге де мәліметтерді қамтитын мемлекеттік көрсетілетін қызмет көрсетуге қойылатын негізгі талаптар тізбесі Мемлекеттік көрсетілетін қызмет стандартында жазылған. </w:t>
      </w:r>
    </w:p>
    <w:bookmarkStart w:name="z14" w:id="12"/>
    <w:p>
      <w:pPr>
        <w:spacing w:after="0"/>
        <w:ind w:left="0"/>
        <w:jc w:val="both"/>
      </w:pPr>
      <w:r>
        <w:rPr>
          <w:rFonts w:ascii="Times New Roman"/>
          <w:b w:val="false"/>
          <w:i w:val="false"/>
          <w:color w:val="000000"/>
          <w:sz w:val="28"/>
        </w:rPr>
        <w:t>
      4. Көрсетілетін қызметті беруші өтініш пен құжаттарды олар түскен күні тіркеуді жүзеге асырады.</w:t>
      </w:r>
    </w:p>
    <w:bookmarkEnd w:id="12"/>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 Мемлекеттік корпорация құжаттарды көрсетілетін қызметті берушіге оларды қабылдаған күні жеткізуді қамтамасыз етеді.</w:t>
      </w:r>
    </w:p>
    <w:bookmarkStart w:name="z15" w:id="13"/>
    <w:p>
      <w:pPr>
        <w:spacing w:after="0"/>
        <w:ind w:left="0"/>
        <w:jc w:val="both"/>
      </w:pPr>
      <w:r>
        <w:rPr>
          <w:rFonts w:ascii="Times New Roman"/>
          <w:b w:val="false"/>
          <w:i w:val="false"/>
          <w:color w:val="000000"/>
          <w:sz w:val="28"/>
        </w:rPr>
        <w:t>
      5.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3"/>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қолхат негізінде жүзеге асырылады.</w:t>
      </w:r>
    </w:p>
    <w:p>
      <w:pPr>
        <w:spacing w:after="0"/>
        <w:ind w:left="0"/>
        <w:jc w:val="both"/>
      </w:pPr>
      <w:r>
        <w:rPr>
          <w:rFonts w:ascii="Times New Roman"/>
          <w:b w:val="false"/>
          <w:i w:val="false"/>
          <w:color w:val="000000"/>
          <w:sz w:val="28"/>
        </w:rPr>
        <w:t>
      Құжаттарды қабылдау кезінде Мемлекеттік корпорация жұмыскері көрсетілетін қызметті алушының тұлғасын сәйкестендіруді жүзеге асырады және құжаттардың электрондық көшірмелерін жасайды, содан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xml:space="preserve">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 </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 басшысының электрондық цифрлық қолтаңбасы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мемлекеттік қызметті көрсету кезінде ақпараттық жүйелердегі заңмен қорғалатын құпияны құрайтын мәліметтерді пайдалануға, егер Қазақстан Республикасының заңдарында өзгеше көзделмесе, Мемлекеттік корпорация ұсынған нысан бойынша келісім береді.</w:t>
      </w:r>
    </w:p>
    <w:bookmarkStart w:name="z16" w:id="14"/>
    <w:p>
      <w:pPr>
        <w:spacing w:after="0"/>
        <w:ind w:left="0"/>
        <w:jc w:val="both"/>
      </w:pPr>
      <w:r>
        <w:rPr>
          <w:rFonts w:ascii="Times New Roman"/>
          <w:b w:val="false"/>
          <w:i w:val="false"/>
          <w:color w:val="000000"/>
          <w:sz w:val="28"/>
        </w:rPr>
        <w:t>
      6. Мемлекеттік қызметті көрсету мерзімі:</w:t>
      </w:r>
    </w:p>
    <w:bookmarkEnd w:id="14"/>
    <w:bookmarkStart w:name="z17" w:id="15"/>
    <w:p>
      <w:pPr>
        <w:spacing w:after="0"/>
        <w:ind w:left="0"/>
        <w:jc w:val="both"/>
      </w:pPr>
      <w:r>
        <w:rPr>
          <w:rFonts w:ascii="Times New Roman"/>
          <w:b w:val="false"/>
          <w:i w:val="false"/>
          <w:color w:val="000000"/>
          <w:sz w:val="28"/>
        </w:rPr>
        <w:t>
      1) коммуналдық тұрғын үй қорынан берілетін тұрғын үйлерді жекешелендіру кезінде:</w:t>
      </w:r>
    </w:p>
    <w:bookmarkEnd w:id="15"/>
    <w:p>
      <w:pPr>
        <w:spacing w:after="0"/>
        <w:ind w:left="0"/>
        <w:jc w:val="both"/>
      </w:pPr>
      <w:r>
        <w:rPr>
          <w:rFonts w:ascii="Times New Roman"/>
          <w:b w:val="false"/>
          <w:i w:val="false"/>
          <w:color w:val="000000"/>
          <w:sz w:val="28"/>
        </w:rPr>
        <w:t>
      бірінші және екінші кезең: көрсетілетін қызметті алушы құжаттарды ұсынған күннен бастап күнтізбелік 30 (отыз) күн ішінде тұрғын үйді жекешелендіру туралы тұрғын үй комиссиясының шешімі;</w:t>
      </w:r>
    </w:p>
    <w:p>
      <w:pPr>
        <w:spacing w:after="0"/>
        <w:ind w:left="0"/>
        <w:jc w:val="both"/>
      </w:pPr>
      <w:r>
        <w:rPr>
          <w:rFonts w:ascii="Times New Roman"/>
          <w:b w:val="false"/>
          <w:i w:val="false"/>
          <w:color w:val="000000"/>
          <w:sz w:val="28"/>
        </w:rPr>
        <w:t xml:space="preserve">
      үшінші кезең: көрсетілетін қызметті беруші мен көрсетілетін қызметті алушы арасында 5 (бес) жұмыс күні ішінде тұрғын үйді жекешелендіру туралы шарт жасау. </w:t>
      </w:r>
    </w:p>
    <w:bookmarkStart w:name="z18" w:id="16"/>
    <w:p>
      <w:pPr>
        <w:spacing w:after="0"/>
        <w:ind w:left="0"/>
        <w:jc w:val="both"/>
      </w:pPr>
      <w:r>
        <w:rPr>
          <w:rFonts w:ascii="Times New Roman"/>
          <w:b w:val="false"/>
          <w:i w:val="false"/>
          <w:color w:val="000000"/>
          <w:sz w:val="28"/>
        </w:rPr>
        <w:t>
      2) коммуналдық мемлекеттік мекеменің не коммуналдық мемлекеттік кәсіпорынның тұрғын үй қорынан тұрғын үйлерді жекешелендіру кезінде:</w:t>
      </w:r>
    </w:p>
    <w:bookmarkEnd w:id="16"/>
    <w:p>
      <w:pPr>
        <w:spacing w:after="0"/>
        <w:ind w:left="0"/>
        <w:jc w:val="both"/>
      </w:pPr>
      <w:r>
        <w:rPr>
          <w:rFonts w:ascii="Times New Roman"/>
          <w:b w:val="false"/>
          <w:i w:val="false"/>
          <w:color w:val="000000"/>
          <w:sz w:val="28"/>
        </w:rPr>
        <w:t>
      бірінші және екінші кезең: көрсетілетін қызметті алушы құжаттарды ұсынған күннен бастап күнтізбелік 30 (отыз) күн ішінде тұрғын үйді жекешелендіру туралы тұрғын үй комиссиясының шешімі;</w:t>
      </w:r>
    </w:p>
    <w:p>
      <w:pPr>
        <w:spacing w:after="0"/>
        <w:ind w:left="0"/>
        <w:jc w:val="both"/>
      </w:pPr>
      <w:r>
        <w:rPr>
          <w:rFonts w:ascii="Times New Roman"/>
          <w:b w:val="false"/>
          <w:i w:val="false"/>
          <w:color w:val="000000"/>
          <w:sz w:val="28"/>
        </w:rPr>
        <w:t>
      үшінші кезең: коммуналдық мемлекеттік мекеменің немесе коммуналдық мемлекеттік кәсіпорынның тұрғын үй қорынан тұрғын үйді коммуналдық тұрғын үй қорына беру, оның ішінде тұрғын үйге құқық белгілейтін құжаттарды тіркеуші органда мемлекеттік тіркеу тұрғын үйді жекешелендіру туралы шешім шығарылған күннен бастап күнтізбелік 15 (он бес) күн ішінде жүзеге асырылады;</w:t>
      </w:r>
    </w:p>
    <w:p>
      <w:pPr>
        <w:spacing w:after="0"/>
        <w:ind w:left="0"/>
        <w:jc w:val="both"/>
      </w:pPr>
      <w:r>
        <w:rPr>
          <w:rFonts w:ascii="Times New Roman"/>
          <w:b w:val="false"/>
          <w:i w:val="false"/>
          <w:color w:val="000000"/>
          <w:sz w:val="28"/>
        </w:rPr>
        <w:t>
      төртінші кезең: көрсетілетін қызметті беруші мен көрсетілетін қызметті алушы арасында 5 (бес) жұмыс күні ішінде тұрғын үйді жекешелендіру туралы шарт жасау.</w:t>
      </w:r>
    </w:p>
    <w:bookmarkStart w:name="z19" w:id="17"/>
    <w:p>
      <w:pPr>
        <w:spacing w:after="0"/>
        <w:ind w:left="0"/>
        <w:jc w:val="both"/>
      </w:pPr>
      <w:r>
        <w:rPr>
          <w:rFonts w:ascii="Times New Roman"/>
          <w:b w:val="false"/>
          <w:i w:val="false"/>
          <w:color w:val="000000"/>
          <w:sz w:val="28"/>
        </w:rPr>
        <w:t>
      3) республикалық мемлекеттік мекеменің не республикалық мемлекеттік кәсіпорынның тұрғын үй қорынан тұрғын үйлерді жекешелендіру кезінде:</w:t>
      </w:r>
    </w:p>
    <w:bookmarkEnd w:id="17"/>
    <w:p>
      <w:pPr>
        <w:spacing w:after="0"/>
        <w:ind w:left="0"/>
        <w:jc w:val="both"/>
      </w:pPr>
      <w:r>
        <w:rPr>
          <w:rFonts w:ascii="Times New Roman"/>
          <w:b w:val="false"/>
          <w:i w:val="false"/>
          <w:color w:val="000000"/>
          <w:sz w:val="28"/>
        </w:rPr>
        <w:t>
      бірінші және екінші кезең: көрсетілетін қызметті алушы құжаттарды ұсынған күннен бастап күнтізбелік 30 (отыз) күн ішінде тұрғын үйді жекешелендіру туралы тұрғын үй комиссиясының шешімі;</w:t>
      </w:r>
    </w:p>
    <w:p>
      <w:pPr>
        <w:spacing w:after="0"/>
        <w:ind w:left="0"/>
        <w:jc w:val="both"/>
      </w:pPr>
      <w:r>
        <w:rPr>
          <w:rFonts w:ascii="Times New Roman"/>
          <w:b w:val="false"/>
          <w:i w:val="false"/>
          <w:color w:val="000000"/>
          <w:sz w:val="28"/>
        </w:rPr>
        <w:t>
      үшінші кезең: жекешелендіру туралы шешім шығарылғаннан кейін күнтізбелік 30 (отыз) күн ішінде тұрғын үйді республикалық меншіктен коммуналдық меншікке беру:</w:t>
      </w:r>
    </w:p>
    <w:p>
      <w:pPr>
        <w:spacing w:after="0"/>
        <w:ind w:left="0"/>
        <w:jc w:val="both"/>
      </w:pPr>
      <w:r>
        <w:rPr>
          <w:rFonts w:ascii="Times New Roman"/>
          <w:b w:val="false"/>
          <w:i w:val="false"/>
          <w:color w:val="000000"/>
          <w:sz w:val="28"/>
        </w:rPr>
        <w:t>
      тұрғын үй комиссиясы тұрғын үйді жекешелендіру туралы шешім қабылдаған күннен бастап күнтізбелік 15 (он бес) күн ішінде облыс, республикалық маңызы бар қала, астана әкімінің қолдаухаты негізінде теңгерімінде берілетін тұрғын үй бар республикалық заңды тұлғаны басқаруды жүзеге асыратын тиісті саланың уәкілетті органымен келісілген мемлекеттік мүлікті басқару жөніндегі уәкілетті органның шешім қабылдауы;</w:t>
      </w:r>
    </w:p>
    <w:p>
      <w:pPr>
        <w:spacing w:after="0"/>
        <w:ind w:left="0"/>
        <w:jc w:val="both"/>
      </w:pPr>
      <w:r>
        <w:rPr>
          <w:rFonts w:ascii="Times New Roman"/>
          <w:b w:val="false"/>
          <w:i w:val="false"/>
          <w:color w:val="000000"/>
          <w:sz w:val="28"/>
        </w:rPr>
        <w:t>
      тапсырушы және қабылдаушы тараптардың уәкілетті лауазымды адамдарының тапсыру актісіне қол қоюы және тапсыру актісін мемлекеттік мүлікті басқару жөніндегі уәкілетті органның аумақтық бөлімшесі басшысының (Қазақстан Республикасының Ұлттық Банкі төрағасының орынбасары) және коммуналдық мүлікке билік етуге уәкілетті жергілікті бюджеттен қаржыландырылатын атқарушы органның не аудандық маңызы бар қала, ауыл, кент, ауылдық округ әкімі аппаратының басшысының бекітуі және тұрғын үй бойынша шешімдер қабылданған күннен бастап күнтізбелік 15 (он бес) күн ішінде тұрғын үйге құқық белгілейтін құжаттарды тіркеуші органда мемлекеттік тіркеу;</w:t>
      </w:r>
    </w:p>
    <w:p>
      <w:pPr>
        <w:spacing w:after="0"/>
        <w:ind w:left="0"/>
        <w:jc w:val="both"/>
      </w:pPr>
      <w:r>
        <w:rPr>
          <w:rFonts w:ascii="Times New Roman"/>
          <w:b w:val="false"/>
          <w:i w:val="false"/>
          <w:color w:val="000000"/>
          <w:sz w:val="28"/>
        </w:rPr>
        <w:t>
      төртінші кезең: көрсетілетін қызметті беруші мен көрсетілетін қызметті алушы арасында 5 (бес) жұмыс күні ішінде тұрғын үйді жекешелендіру туралы шарт жасау.</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2 жұмыс күні ішінде қабылдаудан бас тартады.</w:t>
      </w:r>
    </w:p>
    <w:bookmarkStart w:name="z20" w:id="18"/>
    <w:p>
      <w:pPr>
        <w:spacing w:after="0"/>
        <w:ind w:left="0"/>
        <w:jc w:val="both"/>
      </w:pPr>
      <w:r>
        <w:rPr>
          <w:rFonts w:ascii="Times New Roman"/>
          <w:b w:val="false"/>
          <w:i w:val="false"/>
          <w:color w:val="000000"/>
          <w:sz w:val="28"/>
        </w:rPr>
        <w:t>
      7. Мемлекеттік қызмет көрсету нәтижесі:</w:t>
      </w:r>
    </w:p>
    <w:bookmarkEnd w:id="18"/>
    <w:bookmarkStart w:name="z21" w:id="19"/>
    <w:p>
      <w:pPr>
        <w:spacing w:after="0"/>
        <w:ind w:left="0"/>
        <w:jc w:val="both"/>
      </w:pPr>
      <w:r>
        <w:rPr>
          <w:rFonts w:ascii="Times New Roman"/>
          <w:b w:val="false"/>
          <w:i w:val="false"/>
          <w:color w:val="000000"/>
          <w:sz w:val="28"/>
        </w:rPr>
        <w:t>
      1) коммуналдық тұрғын үй қорынан, коммуналдық мемлекеттік мекеменің не коммуналдық мемлекеттік кәсіпорынның тұрғын үй қорынан тұрғын үйді жекешелендіру кезінде:</w:t>
      </w:r>
    </w:p>
    <w:bookmarkEnd w:id="19"/>
    <w:p>
      <w:pPr>
        <w:spacing w:after="0"/>
        <w:ind w:left="0"/>
        <w:jc w:val="both"/>
      </w:pPr>
      <w:r>
        <w:rPr>
          <w:rFonts w:ascii="Times New Roman"/>
          <w:b w:val="false"/>
          <w:i w:val="false"/>
          <w:color w:val="000000"/>
          <w:sz w:val="28"/>
        </w:rPr>
        <w:t>
      тұрғын үйді жекешелендіру туралы тұрғын үй комиссиясының шешімі немесе дәлелді бас тарту;</w:t>
      </w:r>
    </w:p>
    <w:p>
      <w:pPr>
        <w:spacing w:after="0"/>
        <w:ind w:left="0"/>
        <w:jc w:val="both"/>
      </w:pPr>
      <w:r>
        <w:rPr>
          <w:rFonts w:ascii="Times New Roman"/>
          <w:b w:val="false"/>
          <w:i w:val="false"/>
          <w:color w:val="000000"/>
          <w:sz w:val="28"/>
        </w:rPr>
        <w:t>
      көрсетілетін қызметті беруші мен көрсетілетін қызметті алушы арасындағы тұрғын үйді жекешелендіру туралы шарт.</w:t>
      </w:r>
    </w:p>
    <w:bookmarkStart w:name="z22" w:id="20"/>
    <w:p>
      <w:pPr>
        <w:spacing w:after="0"/>
        <w:ind w:left="0"/>
        <w:jc w:val="both"/>
      </w:pPr>
      <w:r>
        <w:rPr>
          <w:rFonts w:ascii="Times New Roman"/>
          <w:b w:val="false"/>
          <w:i w:val="false"/>
          <w:color w:val="000000"/>
          <w:sz w:val="28"/>
        </w:rPr>
        <w:t>
      2) республикалық мемлекеттік мекеменің не республикалық мемлекеттік кәсіпорынның тұрғын үй қорынан тұрғын үйді жекешелендіру кезінде:</w:t>
      </w:r>
    </w:p>
    <w:bookmarkEnd w:id="20"/>
    <w:p>
      <w:pPr>
        <w:spacing w:after="0"/>
        <w:ind w:left="0"/>
        <w:jc w:val="both"/>
      </w:pPr>
      <w:r>
        <w:rPr>
          <w:rFonts w:ascii="Times New Roman"/>
          <w:b w:val="false"/>
          <w:i w:val="false"/>
          <w:color w:val="000000"/>
          <w:sz w:val="28"/>
        </w:rPr>
        <w:t>
      тұрғын үйді жекешелендіру туралы тұрғын үй комиссиясының шешімі немесе дәлелді бас тарту;</w:t>
      </w:r>
    </w:p>
    <w:p>
      <w:pPr>
        <w:spacing w:after="0"/>
        <w:ind w:left="0"/>
        <w:jc w:val="both"/>
      </w:pPr>
      <w:r>
        <w:rPr>
          <w:rFonts w:ascii="Times New Roman"/>
          <w:b w:val="false"/>
          <w:i w:val="false"/>
          <w:color w:val="000000"/>
          <w:sz w:val="28"/>
        </w:rPr>
        <w:t>
      беру актісі;</w:t>
      </w:r>
    </w:p>
    <w:p>
      <w:pPr>
        <w:spacing w:after="0"/>
        <w:ind w:left="0"/>
        <w:jc w:val="both"/>
      </w:pPr>
      <w:r>
        <w:rPr>
          <w:rFonts w:ascii="Times New Roman"/>
          <w:b w:val="false"/>
          <w:i w:val="false"/>
          <w:color w:val="000000"/>
          <w:sz w:val="28"/>
        </w:rPr>
        <w:t xml:space="preserve">
      көрсетілетін қызметті беруші мен көрсетілетін қызметті алушы арасындағы тұрғын үйді жекешелендіру туралы шарт. </w:t>
      </w:r>
    </w:p>
    <w:bookmarkStart w:name="z23" w:id="21"/>
    <w:p>
      <w:pPr>
        <w:spacing w:after="0"/>
        <w:ind w:left="0"/>
        <w:jc w:val="both"/>
      </w:pPr>
      <w:r>
        <w:rPr>
          <w:rFonts w:ascii="Times New Roman"/>
          <w:b w:val="false"/>
          <w:i w:val="false"/>
          <w:color w:val="000000"/>
          <w:sz w:val="28"/>
        </w:rPr>
        <w:t>
      8. Тұрғын үйді жекешелендіру туралы шарт жасалғаннан кейін Қаулының  23-тармағында көрсетілген жағдайларды қоспағанда, 30 (отыз) күнтізбелік күн ішінде жергілікті бюджетке төленуі тиіс тұрғын үйдің құнын төлеу жүргізіледі.</w:t>
      </w:r>
    </w:p>
    <w:bookmarkEnd w:id="21"/>
    <w:p>
      <w:pPr>
        <w:spacing w:after="0"/>
        <w:ind w:left="0"/>
        <w:jc w:val="both"/>
      </w:pPr>
      <w:r>
        <w:rPr>
          <w:rFonts w:ascii="Times New Roman"/>
          <w:b w:val="false"/>
          <w:i w:val="false"/>
          <w:color w:val="000000"/>
          <w:sz w:val="28"/>
        </w:rPr>
        <w:t>
      Тұрғын үйді меншікке өтеусіз алған кезде төлем жүргізілмейді.</w:t>
      </w:r>
    </w:p>
    <w:bookmarkStart w:name="z24" w:id="22"/>
    <w:p>
      <w:pPr>
        <w:spacing w:after="0"/>
        <w:ind w:left="0"/>
        <w:jc w:val="both"/>
      </w:pPr>
      <w:r>
        <w:rPr>
          <w:rFonts w:ascii="Times New Roman"/>
          <w:b w:val="false"/>
          <w:i w:val="false"/>
          <w:color w:val="000000"/>
          <w:sz w:val="28"/>
        </w:rPr>
        <w:t>
      9. Мемлекеттік қызмет көрсету үшін қажетті құжаттар тізбесі мен кезеңдері:</w:t>
      </w:r>
    </w:p>
    <w:bookmarkEnd w:id="22"/>
    <w:bookmarkStart w:name="z25" w:id="23"/>
    <w:p>
      <w:pPr>
        <w:spacing w:after="0"/>
        <w:ind w:left="0"/>
        <w:jc w:val="both"/>
      </w:pPr>
      <w:r>
        <w:rPr>
          <w:rFonts w:ascii="Times New Roman"/>
          <w:b w:val="false"/>
          <w:i w:val="false"/>
          <w:color w:val="000000"/>
          <w:sz w:val="28"/>
        </w:rPr>
        <w:t>
      1) коммуналдық тұрғын үй қорынан тұрғын үйді жекешелендіру кезінде:</w:t>
      </w:r>
    </w:p>
    <w:bookmarkEnd w:id="23"/>
    <w:p>
      <w:pPr>
        <w:spacing w:after="0"/>
        <w:ind w:left="0"/>
        <w:jc w:val="both"/>
      </w:pPr>
      <w:r>
        <w:rPr>
          <w:rFonts w:ascii="Times New Roman"/>
          <w:b w:val="false"/>
          <w:i w:val="false"/>
          <w:color w:val="000000"/>
          <w:sz w:val="28"/>
        </w:rPr>
        <w:t>
      бірінші кезең – көрсетілетін қызметті алушының Мемлекеттік көрсетілетін қызмет стандартының 8-тармағында көрсетілген құжаттарды ұсынуы;</w:t>
      </w:r>
    </w:p>
    <w:p>
      <w:pPr>
        <w:spacing w:after="0"/>
        <w:ind w:left="0"/>
        <w:jc w:val="both"/>
      </w:pPr>
      <w:r>
        <w:rPr>
          <w:rFonts w:ascii="Times New Roman"/>
          <w:b w:val="false"/>
          <w:i w:val="false"/>
          <w:color w:val="000000"/>
          <w:sz w:val="28"/>
        </w:rPr>
        <w:t>
      екінші кезең – тұрғын үй комиссиясының мемлекеттік тұрғын үй қорынан тұрғын үйді жекешелендіру туралы шешім қабылдауы, оның ішінде:</w:t>
      </w:r>
    </w:p>
    <w:p>
      <w:pPr>
        <w:spacing w:after="0"/>
        <w:ind w:left="0"/>
        <w:jc w:val="both"/>
      </w:pPr>
      <w:r>
        <w:rPr>
          <w:rFonts w:ascii="Times New Roman"/>
          <w:b w:val="false"/>
          <w:i w:val="false"/>
          <w:color w:val="000000"/>
          <w:sz w:val="28"/>
        </w:rPr>
        <w:t>
      көрсетілетін қызметті берушінің көрсетілетін қызметті алушының құжаттарын толық және олардың Заңның, Қаулының және осы Қағидалардың талаптарына сәйкестігі тұрғысынан қарауы;</w:t>
      </w:r>
    </w:p>
    <w:p>
      <w:pPr>
        <w:spacing w:after="0"/>
        <w:ind w:left="0"/>
        <w:jc w:val="both"/>
      </w:pPr>
      <w:r>
        <w:rPr>
          <w:rFonts w:ascii="Times New Roman"/>
          <w:b w:val="false"/>
          <w:i w:val="false"/>
          <w:color w:val="000000"/>
          <w:sz w:val="28"/>
        </w:rPr>
        <w:t>
      көрсетілетін қызметті берушінің жергілікті атқарушы органның (мемлекеттік кәсіпорынның немесе мемлекеттік мекеменің) тұрғын үй комиссиясының тұрғын үйді жекешелендіру туралы дауыс беру және шешім қабылдау үшін құрамын қалыптастыруы не дәлелді бас тартуы;</w:t>
      </w:r>
    </w:p>
    <w:p>
      <w:pPr>
        <w:spacing w:after="0"/>
        <w:ind w:left="0"/>
        <w:jc w:val="both"/>
      </w:pPr>
      <w:r>
        <w:rPr>
          <w:rFonts w:ascii="Times New Roman"/>
          <w:b w:val="false"/>
          <w:i w:val="false"/>
          <w:color w:val="000000"/>
          <w:sz w:val="28"/>
        </w:rPr>
        <w:t>
      көрсетілетін қызметті берушінің тұрғын үй комиссиясының тұрғын үйді жекешелендіру туралы шешімін ресімдеуі және қол қоюы;</w:t>
      </w:r>
    </w:p>
    <w:p>
      <w:pPr>
        <w:spacing w:after="0"/>
        <w:ind w:left="0"/>
        <w:jc w:val="both"/>
      </w:pPr>
      <w:r>
        <w:rPr>
          <w:rFonts w:ascii="Times New Roman"/>
          <w:b w:val="false"/>
          <w:i w:val="false"/>
          <w:color w:val="000000"/>
          <w:sz w:val="28"/>
        </w:rPr>
        <w:t>
      көрсетілетін қызметті берушінің коммуналдық тұрғын үй қорынан берілетін тұрғын үйге тіркелген құқықтар (ауыртпалықтар) және тұрғын үйдің техникалық сипаттамалары туралы мәліметтерді алуы;</w:t>
      </w:r>
    </w:p>
    <w:p>
      <w:pPr>
        <w:spacing w:after="0"/>
        <w:ind w:left="0"/>
        <w:jc w:val="both"/>
      </w:pPr>
      <w:r>
        <w:rPr>
          <w:rFonts w:ascii="Times New Roman"/>
          <w:b w:val="false"/>
          <w:i w:val="false"/>
          <w:color w:val="000000"/>
          <w:sz w:val="28"/>
        </w:rPr>
        <w:t>
      үшінші кезең – көрсетілетін қызметті беруші мен көрсетілетін қызметті алушы арасында тұрғын үйді жекешелендіру туралы шарт жасау.</w:t>
      </w:r>
    </w:p>
    <w:bookmarkStart w:name="z26" w:id="24"/>
    <w:p>
      <w:pPr>
        <w:spacing w:after="0"/>
        <w:ind w:left="0"/>
        <w:jc w:val="both"/>
      </w:pPr>
      <w:r>
        <w:rPr>
          <w:rFonts w:ascii="Times New Roman"/>
          <w:b w:val="false"/>
          <w:i w:val="false"/>
          <w:color w:val="000000"/>
          <w:sz w:val="28"/>
        </w:rPr>
        <w:t>
      2) коммуналдық мемлекеттік мекеменің не коммуналдық мемлекеттік кәсіпорынның тұрғын үй қорынан тұрғын үйді жекешелендіру кезінде осы тармақтың 1) тармақшасындағы сияқты.</w:t>
      </w:r>
    </w:p>
    <w:bookmarkEnd w:id="24"/>
    <w:p>
      <w:pPr>
        <w:spacing w:after="0"/>
        <w:ind w:left="0"/>
        <w:jc w:val="both"/>
      </w:pPr>
      <w:r>
        <w:rPr>
          <w:rFonts w:ascii="Times New Roman"/>
          <w:b w:val="false"/>
          <w:i w:val="false"/>
          <w:color w:val="000000"/>
          <w:sz w:val="28"/>
        </w:rPr>
        <w:t>
      Коммуналдық мемлекеттік мекеменің не коммуналдық мемлекеттік кәсіпорынның тұрғын үй қорынан тұрғын үйді коммуналдық тұрғын үй қорына беру тұрғын үйді жекешелендіру туралы шешім шығарылған күннен бастап күнтізбелік 15 (он бес) күн ішінде мынадай тәртіппен жүзеге асырылады:</w:t>
      </w:r>
    </w:p>
    <w:p>
      <w:pPr>
        <w:spacing w:after="0"/>
        <w:ind w:left="0"/>
        <w:jc w:val="both"/>
      </w:pPr>
      <w:r>
        <w:rPr>
          <w:rFonts w:ascii="Times New Roman"/>
          <w:b w:val="false"/>
          <w:i w:val="false"/>
          <w:color w:val="000000"/>
          <w:sz w:val="28"/>
        </w:rPr>
        <w:t>
      тапсырушы және қабылдаушы тараптардың уәкілетті лауазымды адамдарының тұрғын үйді қабылдау-тапсыру актісіне (беру актісіне) қол қоюы және коммуналдық мүлікке билік етуге уәкілетті жергілікті бюджеттен қаржыландырылатын атқарушы орган не аудандық маңызы бар қала, ауыл, кент, ауылдық округ әкімі аппараты басшысының тапсыру актісін бекітуі;</w:t>
      </w:r>
    </w:p>
    <w:p>
      <w:pPr>
        <w:spacing w:after="0"/>
        <w:ind w:left="0"/>
        <w:jc w:val="both"/>
      </w:pPr>
      <w:r>
        <w:rPr>
          <w:rFonts w:ascii="Times New Roman"/>
          <w:b w:val="false"/>
          <w:i w:val="false"/>
          <w:color w:val="000000"/>
          <w:sz w:val="28"/>
        </w:rPr>
        <w:t>
      тұрғын үйге құқық белгілейтін құжаттарды тіркеуші органда мемлекеттік тіркеу;</w:t>
      </w:r>
    </w:p>
    <w:p>
      <w:pPr>
        <w:spacing w:after="0"/>
        <w:ind w:left="0"/>
        <w:jc w:val="both"/>
      </w:pPr>
      <w:r>
        <w:rPr>
          <w:rFonts w:ascii="Times New Roman"/>
          <w:b w:val="false"/>
          <w:i w:val="false"/>
          <w:color w:val="000000"/>
          <w:sz w:val="28"/>
        </w:rPr>
        <w:t>
      көрсетілетін қызметті берушінің коммуналдық тұрғын үй қорынан берілетін тұрғын үйге тіркелген құқықтар (ауыртпалықтар) және тұрғын үйдің техникалық сипаттамалары туралы мәліметтерді алуы.</w:t>
      </w:r>
    </w:p>
    <w:bookmarkStart w:name="z27" w:id="25"/>
    <w:p>
      <w:pPr>
        <w:spacing w:after="0"/>
        <w:ind w:left="0"/>
        <w:jc w:val="both"/>
      </w:pPr>
      <w:r>
        <w:rPr>
          <w:rFonts w:ascii="Times New Roman"/>
          <w:b w:val="false"/>
          <w:i w:val="false"/>
          <w:color w:val="000000"/>
          <w:sz w:val="28"/>
        </w:rPr>
        <w:t>
      3) республикалық мемлекеттік мекеменің не республикалық мемлекеттік кәсіпорынның тұрғын үй қорынан тұрғын үйді жекешелендіру кезінде:</w:t>
      </w:r>
    </w:p>
    <w:bookmarkEnd w:id="25"/>
    <w:p>
      <w:pPr>
        <w:spacing w:after="0"/>
        <w:ind w:left="0"/>
        <w:jc w:val="both"/>
      </w:pPr>
      <w:r>
        <w:rPr>
          <w:rFonts w:ascii="Times New Roman"/>
          <w:b w:val="false"/>
          <w:i w:val="false"/>
          <w:color w:val="000000"/>
          <w:sz w:val="28"/>
        </w:rPr>
        <w:t>
      бірінші кезең – көрсетілетін қызметті алушының Мемлекеттік көрсетілетін қызмет стандартының 8-тармағында көрсетілген құжаттарды ұсынуы;</w:t>
      </w:r>
    </w:p>
    <w:p>
      <w:pPr>
        <w:spacing w:after="0"/>
        <w:ind w:left="0"/>
        <w:jc w:val="both"/>
      </w:pPr>
      <w:r>
        <w:rPr>
          <w:rFonts w:ascii="Times New Roman"/>
          <w:b w:val="false"/>
          <w:i w:val="false"/>
          <w:color w:val="000000"/>
          <w:sz w:val="28"/>
        </w:rPr>
        <w:t>
      екінші кезең – тұрғын үй комиссиясының мемлекеттік тұрғын үй қорынан тұрғын үйді жекешелендіру туралы шешім қабылдауы, оның ішінде:</w:t>
      </w:r>
    </w:p>
    <w:p>
      <w:pPr>
        <w:spacing w:after="0"/>
        <w:ind w:left="0"/>
        <w:jc w:val="both"/>
      </w:pPr>
      <w:r>
        <w:rPr>
          <w:rFonts w:ascii="Times New Roman"/>
          <w:b w:val="false"/>
          <w:i w:val="false"/>
          <w:color w:val="000000"/>
          <w:sz w:val="28"/>
        </w:rPr>
        <w:t>
      көрсетілетін қызметті берушінің көрсетілетін қызметті алушының құжаттарының толық және олардың Заңның, Қаулының және осы Қағидалардың талаптарына сәйкестігі тұрғысынан қарауы;</w:t>
      </w:r>
    </w:p>
    <w:p>
      <w:pPr>
        <w:spacing w:after="0"/>
        <w:ind w:left="0"/>
        <w:jc w:val="both"/>
      </w:pPr>
      <w:r>
        <w:rPr>
          <w:rFonts w:ascii="Times New Roman"/>
          <w:b w:val="false"/>
          <w:i w:val="false"/>
          <w:color w:val="000000"/>
          <w:sz w:val="28"/>
        </w:rPr>
        <w:t>
      көрсетілетін қызметті берушінің жергілікті атқарушы органның (мемлекеттік кәсіпорынның немесе мемлекеттік мекеменің) тұрғын үй комиссиясының тұрғын үйді жекешелендіру туралы дауыс беру және шешім қабылдау үшін құрамын қалыптастыруы не дәлелді бас тартуы;</w:t>
      </w:r>
    </w:p>
    <w:p>
      <w:pPr>
        <w:spacing w:after="0"/>
        <w:ind w:left="0"/>
        <w:jc w:val="both"/>
      </w:pPr>
      <w:r>
        <w:rPr>
          <w:rFonts w:ascii="Times New Roman"/>
          <w:b w:val="false"/>
          <w:i w:val="false"/>
          <w:color w:val="000000"/>
          <w:sz w:val="28"/>
        </w:rPr>
        <w:t>
      көрсетілетін қызметті берушінің тұрғын үй комиссиясының тұрғын үйді жекешелендіру туралы шешімін ресімдеуі және қол қоюы;</w:t>
      </w:r>
    </w:p>
    <w:p>
      <w:pPr>
        <w:spacing w:after="0"/>
        <w:ind w:left="0"/>
        <w:jc w:val="both"/>
      </w:pPr>
      <w:r>
        <w:rPr>
          <w:rFonts w:ascii="Times New Roman"/>
          <w:b w:val="false"/>
          <w:i w:val="false"/>
          <w:color w:val="000000"/>
          <w:sz w:val="28"/>
        </w:rPr>
        <w:t>
      үшінші кезең – тұрғын үйді республикалық меншіктен коммуналдық меншікке беру, оның ішінде:</w:t>
      </w:r>
    </w:p>
    <w:p>
      <w:pPr>
        <w:spacing w:after="0"/>
        <w:ind w:left="0"/>
        <w:jc w:val="both"/>
      </w:pPr>
      <w:r>
        <w:rPr>
          <w:rFonts w:ascii="Times New Roman"/>
          <w:b w:val="false"/>
          <w:i w:val="false"/>
          <w:color w:val="000000"/>
          <w:sz w:val="28"/>
        </w:rPr>
        <w:t>
      облыс, республикалық маңызы бар қала, астана әкімінен мемлекеттік мүлікті басқару жөніндегі уәкілетті органның атына қолдаухат жолдау;</w:t>
      </w:r>
    </w:p>
    <w:p>
      <w:pPr>
        <w:spacing w:after="0"/>
        <w:ind w:left="0"/>
        <w:jc w:val="both"/>
      </w:pPr>
      <w:r>
        <w:rPr>
          <w:rFonts w:ascii="Times New Roman"/>
          <w:b w:val="false"/>
          <w:i w:val="false"/>
          <w:color w:val="000000"/>
          <w:sz w:val="28"/>
        </w:rPr>
        <w:t>
      облыс, республикалық маңызы бар қала, астана әкімінің қолдаухаты негізінде теңгерімінде берілетін тұрғын үй бар республикалық заңды тұлғаны басқаруды жүзеге асыратын тиісті саланың уәкілетті органымен келісілген мемлекеттік мүлікті басқару жөніндегі уәкілетті органның шешім қабылдауы;</w:t>
      </w:r>
    </w:p>
    <w:p>
      <w:pPr>
        <w:spacing w:after="0"/>
        <w:ind w:left="0"/>
        <w:jc w:val="both"/>
      </w:pPr>
      <w:r>
        <w:rPr>
          <w:rFonts w:ascii="Times New Roman"/>
          <w:b w:val="false"/>
          <w:i w:val="false"/>
          <w:color w:val="000000"/>
          <w:sz w:val="28"/>
        </w:rPr>
        <w:t>
      тапсырушы және қабылдаушы тараптардың уәкілетті лауазымды адамдарының тұрғын үйді қабылдау-тапсыру актісіне (беру актісіне) электрондық форматта қол қоюы және мемлекеттік мүлікті басқару жөніндегі уәкілетті органның аумақтық бөлімшесі (Қазақстан Республикасының Ұлттық Банкі төрағасының орынбасары) басшысының және коммуналдық мүлікке билік етуге уәкілетті жергілікті бюджеттен қаржыландырылатын атқарушы органның не аудандық маңызы бар қала, ауыл, кент, ауылдық округ әкімі аппаратының басшысының тапсыру актісін бекітуі;</w:t>
      </w:r>
    </w:p>
    <w:p>
      <w:pPr>
        <w:spacing w:after="0"/>
        <w:ind w:left="0"/>
        <w:jc w:val="both"/>
      </w:pPr>
      <w:r>
        <w:rPr>
          <w:rFonts w:ascii="Times New Roman"/>
          <w:b w:val="false"/>
          <w:i w:val="false"/>
          <w:color w:val="000000"/>
          <w:sz w:val="28"/>
        </w:rPr>
        <w:t xml:space="preserve">
      тұрғын үйге құқық белгілейтін құжаттарды тіркеуші органда мемлекеттік тіркеу; </w:t>
      </w:r>
    </w:p>
    <w:p>
      <w:pPr>
        <w:spacing w:after="0"/>
        <w:ind w:left="0"/>
        <w:jc w:val="both"/>
      </w:pPr>
      <w:r>
        <w:rPr>
          <w:rFonts w:ascii="Times New Roman"/>
          <w:b w:val="false"/>
          <w:i w:val="false"/>
          <w:color w:val="000000"/>
          <w:sz w:val="28"/>
        </w:rPr>
        <w:t>
      көрсетілетін қызметті берушінің коммуналдық тұрғын үй қорынан тұрғын үйге тіркелген құқықтар (ауыртпалықтар) және тұрғын үйдің техникалық сипаттамалары туралы мәліметтерді алуы;</w:t>
      </w:r>
    </w:p>
    <w:p>
      <w:pPr>
        <w:spacing w:after="0"/>
        <w:ind w:left="0"/>
        <w:jc w:val="both"/>
      </w:pPr>
      <w:r>
        <w:rPr>
          <w:rFonts w:ascii="Times New Roman"/>
          <w:b w:val="false"/>
          <w:i w:val="false"/>
          <w:color w:val="000000"/>
          <w:sz w:val="28"/>
        </w:rPr>
        <w:t>
      төртінші кезең – көрсетілетін қызметті беруші мен көрсетілетін қызметті алушы арасында тұрғын үйді жекешелендіру туралы шарт жасау.</w:t>
      </w:r>
    </w:p>
    <w:p>
      <w:pPr>
        <w:spacing w:after="0"/>
        <w:ind w:left="0"/>
        <w:jc w:val="both"/>
      </w:pPr>
      <w:r>
        <w:rPr>
          <w:rFonts w:ascii="Times New Roman"/>
          <w:b w:val="false"/>
          <w:i w:val="false"/>
          <w:color w:val="000000"/>
          <w:sz w:val="28"/>
        </w:rPr>
        <w:t>
      Мемлекеттік қызметті көрсету үшін қажетті құжаттар тізбесі:</w:t>
      </w:r>
    </w:p>
    <w:bookmarkStart w:name="z28" w:id="26"/>
    <w:p>
      <w:pPr>
        <w:spacing w:after="0"/>
        <w:ind w:left="0"/>
        <w:jc w:val="both"/>
      </w:pPr>
      <w:r>
        <w:rPr>
          <w:rFonts w:ascii="Times New Roman"/>
          <w:b w:val="false"/>
          <w:i w:val="false"/>
          <w:color w:val="000000"/>
          <w:sz w:val="28"/>
        </w:rPr>
        <w:t>
      1) өздері тұратын тұрғынжайларды жекешелендіруге жалдаушының кәмелетке толған барлық отбасы мүшелерi қол қойған өтініш;</w:t>
      </w:r>
    </w:p>
    <w:bookmarkEnd w:id="26"/>
    <w:bookmarkStart w:name="z29" w:id="27"/>
    <w:p>
      <w:pPr>
        <w:spacing w:after="0"/>
        <w:ind w:left="0"/>
        <w:jc w:val="both"/>
      </w:pPr>
      <w:r>
        <w:rPr>
          <w:rFonts w:ascii="Times New Roman"/>
          <w:b w:val="false"/>
          <w:i w:val="false"/>
          <w:color w:val="000000"/>
          <w:sz w:val="28"/>
        </w:rPr>
        <w:t>
      2) некеге тұру (бұзу), отбасы мүшелерінің қайтыс болуы, балалардың тууы туралы куәліктердің көшірмелері (қажет болуына қарай ақпараттық жүйеде мәліметтер жоқ болған жағдайда);</w:t>
      </w:r>
    </w:p>
    <w:bookmarkEnd w:id="27"/>
    <w:bookmarkStart w:name="z30" w:id="28"/>
    <w:p>
      <w:pPr>
        <w:spacing w:after="0"/>
        <w:ind w:left="0"/>
        <w:jc w:val="both"/>
      </w:pPr>
      <w:r>
        <w:rPr>
          <w:rFonts w:ascii="Times New Roman"/>
          <w:b w:val="false"/>
          <w:i w:val="false"/>
          <w:color w:val="000000"/>
          <w:sz w:val="28"/>
        </w:rPr>
        <w:t>
      3) жалдау шарты не тұрғынжай ордері;</w:t>
      </w:r>
    </w:p>
    <w:bookmarkEnd w:id="28"/>
    <w:bookmarkStart w:name="z31" w:id="29"/>
    <w:p>
      <w:pPr>
        <w:spacing w:after="0"/>
        <w:ind w:left="0"/>
        <w:jc w:val="both"/>
      </w:pPr>
      <w:r>
        <w:rPr>
          <w:rFonts w:ascii="Times New Roman"/>
          <w:b w:val="false"/>
          <w:i w:val="false"/>
          <w:color w:val="000000"/>
          <w:sz w:val="28"/>
        </w:rPr>
        <w:t>
      4) көрсетілетін қызметті алушының отбасы мүшелері деп басқа адамдар танылған жағдайда соңғысы өздерін көрсетілетін қызметті алушының отбасы мүшелері деп тану туралы сот шешімінің көшірмесі ұсынады;</w:t>
      </w:r>
    </w:p>
    <w:bookmarkEnd w:id="29"/>
    <w:bookmarkStart w:name="z32" w:id="30"/>
    <w:p>
      <w:pPr>
        <w:spacing w:after="0"/>
        <w:ind w:left="0"/>
        <w:jc w:val="both"/>
      </w:pPr>
      <w:r>
        <w:rPr>
          <w:rFonts w:ascii="Times New Roman"/>
          <w:b w:val="false"/>
          <w:i w:val="false"/>
          <w:color w:val="000000"/>
          <w:sz w:val="28"/>
        </w:rPr>
        <w:t>
      5) халықтың әлеуметтiк жағынан осал топтарына жататын азаматтар көрсетілетін қызметті алушының (отбасының) халықтың әлеуметтiк жағынан осал топтарына жататынын растайтын құжаттың көшірмесін қосымша ұсынады;</w:t>
      </w:r>
    </w:p>
    <w:bookmarkEnd w:id="30"/>
    <w:bookmarkStart w:name="z33" w:id="31"/>
    <w:p>
      <w:pPr>
        <w:spacing w:after="0"/>
        <w:ind w:left="0"/>
        <w:jc w:val="both"/>
      </w:pPr>
      <w:r>
        <w:rPr>
          <w:rFonts w:ascii="Times New Roman"/>
          <w:b w:val="false"/>
          <w:i w:val="false"/>
          <w:color w:val="000000"/>
          <w:sz w:val="28"/>
        </w:rPr>
        <w:t>
      6) мемлекеттік қызметшілер, бюджеттік ұйымдардың жұмыскерлері, әскери қызметшілер, арнаулы мемлекеттік органдардың қызметкерлері, судьялар және мемлекеттік сайланбалы қызмет атқаратын адамдар санатына жататын азаматтар жұмыс орнынан (қызметтен) анықтаманы не жұмыскердің еңбек қызметін растайтын құжаттың көшірмесін қосымша ұсынады;</w:t>
      </w:r>
    </w:p>
    <w:bookmarkEnd w:id="31"/>
    <w:bookmarkStart w:name="z34" w:id="32"/>
    <w:p>
      <w:pPr>
        <w:spacing w:after="0"/>
        <w:ind w:left="0"/>
        <w:jc w:val="both"/>
      </w:pPr>
      <w:r>
        <w:rPr>
          <w:rFonts w:ascii="Times New Roman"/>
          <w:b w:val="false"/>
          <w:i w:val="false"/>
          <w:color w:val="000000"/>
          <w:sz w:val="28"/>
        </w:rPr>
        <w:t>
      7) ғарышкерлікке кандидаттар, ғарышкерлер Қазақстан Республикасының Үкіметі беретін өздерінің мәртебесін растайтын құжаттың көшірмесін ұсынады;</w:t>
      </w:r>
    </w:p>
    <w:bookmarkEnd w:id="32"/>
    <w:bookmarkStart w:name="z35" w:id="33"/>
    <w:p>
      <w:pPr>
        <w:spacing w:after="0"/>
        <w:ind w:left="0"/>
        <w:jc w:val="both"/>
      </w:pPr>
      <w:r>
        <w:rPr>
          <w:rFonts w:ascii="Times New Roman"/>
          <w:b w:val="false"/>
          <w:i w:val="false"/>
          <w:color w:val="000000"/>
          <w:sz w:val="28"/>
        </w:rPr>
        <w:t>
      8) тұрғынжайды жалдау шарты бойынша берешектің жоқ екендігін растайтын құжат;</w:t>
      </w:r>
    </w:p>
    <w:bookmarkEnd w:id="33"/>
    <w:bookmarkStart w:name="z36" w:id="34"/>
    <w:p>
      <w:pPr>
        <w:spacing w:after="0"/>
        <w:ind w:left="0"/>
        <w:jc w:val="both"/>
      </w:pPr>
      <w:r>
        <w:rPr>
          <w:rFonts w:ascii="Times New Roman"/>
          <w:b w:val="false"/>
          <w:i w:val="false"/>
          <w:color w:val="000000"/>
          <w:sz w:val="28"/>
        </w:rPr>
        <w:t xml:space="preserve">
      9) Қағидалардың </w:t>
      </w:r>
      <w:r>
        <w:rPr>
          <w:rFonts w:ascii="Times New Roman"/>
          <w:b w:val="false"/>
          <w:i w:val="false"/>
          <w:color w:val="000000"/>
          <w:sz w:val="28"/>
        </w:rPr>
        <w:t>3-қосымшадағы</w:t>
      </w:r>
      <w:r>
        <w:rPr>
          <w:rFonts w:ascii="Times New Roman"/>
          <w:b w:val="false"/>
          <w:i w:val="false"/>
          <w:color w:val="000000"/>
          <w:sz w:val="28"/>
        </w:rPr>
        <w:t xml:space="preserve"> сәйкес жекешелендірген жағдайда – мемлекеттік тұрғын үй қорынан тұрғынжайды меншігіне өтеусіз алуға құқығы бар азаматтардың санатына жататынын растайтын құжаттың көшірмесі.</w:t>
      </w:r>
    </w:p>
    <w:bookmarkEnd w:id="34"/>
    <w:p>
      <w:pPr>
        <w:spacing w:after="0"/>
        <w:ind w:left="0"/>
        <w:jc w:val="both"/>
      </w:pPr>
      <w:r>
        <w:rPr>
          <w:rFonts w:ascii="Times New Roman"/>
          <w:b w:val="false"/>
          <w:i w:val="false"/>
          <w:color w:val="000000"/>
          <w:sz w:val="28"/>
        </w:rPr>
        <w:t>
      Жеке басын куәландыратын құжаттардың, некеге тұру немесе некені бұзу туралы (2008 жылғы 1 маусымнан кейін), қайтыс болу туралы (2007 жылғы 13 тамыздан кейін), балалардың тууы туралы куәліктерінің мәліметтері (2007 жылғы тамыздан кейін), меншік құқығында оларға тиесілі тұрғынжайдың (Қазақстан Республикасы бойынша) бар-жоғы туралы мәліметтер, отбасының барлық мүшелерінің мекенжайы туралы мәліметтер, басқа адамдарды көрсетілетін қызметті алушының отбасы мүшелері деп тану туралы сот шешімі, көрсетілетін қызметті алушының халықтың әлеуметтік жағынан осал топтарына жататынын растайтын құжаттардың мәліметтері отбасының барлық мүшелеріне көрсетілетін қызметті берушіге "электрондық үкімет" шлюзі арқылы тиісті мемлекеттік ақпараттық жүйелерден беріледі.</w:t>
      </w:r>
    </w:p>
    <w:p>
      <w:pPr>
        <w:spacing w:after="0"/>
        <w:ind w:left="0"/>
        <w:jc w:val="both"/>
      </w:pPr>
      <w:r>
        <w:rPr>
          <w:rFonts w:ascii="Times New Roman"/>
          <w:b w:val="false"/>
          <w:i w:val="false"/>
          <w:color w:val="000000"/>
          <w:sz w:val="28"/>
        </w:rPr>
        <w:t xml:space="preserve">
      Мемлекеттік қызметтер көрсету кезінде көрсетілетін қызметті алушылардан ақпараттық жүйелерден алынуы мүмкін құжаттарды және мәліметтерді талап етуге жол берілмейді. </w:t>
      </w:r>
    </w:p>
    <w:bookmarkStart w:name="z37" w:id="35"/>
    <w:p>
      <w:pPr>
        <w:spacing w:after="0"/>
        <w:ind w:left="0"/>
        <w:jc w:val="both"/>
      </w:pPr>
      <w:r>
        <w:rPr>
          <w:rFonts w:ascii="Times New Roman"/>
          <w:b w:val="false"/>
          <w:i w:val="false"/>
          <w:color w:val="000000"/>
          <w:sz w:val="28"/>
        </w:rPr>
        <w:t>
      10. Көрсетілетін қызметті берушінің ұсынылған құжаттар бойынша дәлелді ескертулері болған кезде көрсетілген қызметті берушінің орындаушысы Қазақстан Республикасының әкімшілік рәсімдік-процестік кодексінің 73-бабына сәйкес (бұдан әрі – Кодекс) көрсетілетін қызметті алушыға мемлекеттік қызметті көрсетуден бас тарту туралы, сондай-ақ алдын ала шешім бойынша көрсетілетін қызметті алушының ұстаным танытуына мүмкіндік беру үшін тыңдау өткiзілетін уақыт пен орын туралы хабарлама жібереді.</w:t>
      </w:r>
    </w:p>
    <w:bookmarkEnd w:id="35"/>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тұрғын үй комиссиясы тұрғын үйді жекешелендіру туралы шешім қабылдайды немесе мемлекеттік қызмет көрсетуден дәлелді бас тарту қалыптастырады.</w:t>
      </w:r>
    </w:p>
    <w:bookmarkStart w:name="z38" w:id="36"/>
    <w:p>
      <w:pPr>
        <w:spacing w:after="0"/>
        <w:ind w:left="0"/>
        <w:jc w:val="both"/>
      </w:pPr>
      <w:r>
        <w:rPr>
          <w:rFonts w:ascii="Times New Roman"/>
          <w:b w:val="false"/>
          <w:i w:val="false"/>
          <w:color w:val="000000"/>
          <w:sz w:val="28"/>
        </w:rPr>
        <w:t xml:space="preserve">
      11.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6"/>
    <w:bookmarkStart w:name="z39" w:id="37"/>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37"/>
    <w:bookmarkStart w:name="z40" w:id="38"/>
    <w:p>
      <w:pPr>
        <w:spacing w:after="0"/>
        <w:ind w:left="0"/>
        <w:jc w:val="both"/>
      </w:pPr>
      <w:r>
        <w:rPr>
          <w:rFonts w:ascii="Times New Roman"/>
          <w:b w:val="false"/>
          <w:i w:val="false"/>
          <w:color w:val="000000"/>
          <w:sz w:val="28"/>
        </w:rPr>
        <w:t xml:space="preserve">
      12. Көрсетілетін қызметті берушінің мемлекеттік қызметтер көрсету мәселелері жөніндегі шешіміне, әрекеттеріне (әрекетсіздігіне) шағым Қазақстан Республикасының заңнамасына сәйкес көрсетілетін қызметті беруші басшысының, тұрғын үй қатынастары саласындағы басшылықты жүзеге асыратын уәкілетті органның (бұдан әрі – уәкілетті орган) атына, мемлекеттік қызметтер көрсету сапасын бағалау және бақылау жөніндегі уәкілетті органға берілуі мүмкін. </w:t>
      </w:r>
    </w:p>
    <w:bookmarkEnd w:id="38"/>
    <w:p>
      <w:pPr>
        <w:spacing w:after="0"/>
        <w:ind w:left="0"/>
        <w:jc w:val="both"/>
      </w:pPr>
      <w:r>
        <w:rPr>
          <w:rFonts w:ascii="Times New Roman"/>
          <w:b w:val="false"/>
          <w:i w:val="false"/>
          <w:color w:val="000000"/>
          <w:sz w:val="28"/>
        </w:rPr>
        <w:t>
      Кодекстің 91-бабының 4-тармағына сәйкес шағым түскен жағдайда көрсетілетін қызметті беруші шағым келіп түскен күннен бастап 3 (үш) жұмыс күні ішінде оны шағымды қарайтын органға жібереді. Шағымды көрсетілетін қызметті беруші шағымда көрсетілген талаптарды толық қанағаттандыратын қолайлы әкімшілік акт қабылданған, әкімшілік әрекет жасалған жағдайда, шағымды қарайтын органға шағымды жібермейді.</w:t>
      </w:r>
    </w:p>
    <w:bookmarkStart w:name="z41" w:id="39"/>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көрсетілетін қызметті алушының шағымы: </w:t>
      </w:r>
    </w:p>
    <w:bookmarkEnd w:id="39"/>
    <w:p>
      <w:pPr>
        <w:spacing w:after="0"/>
        <w:ind w:left="0"/>
        <w:jc w:val="both"/>
      </w:pPr>
      <w:r>
        <w:rPr>
          <w:rFonts w:ascii="Times New Roman"/>
          <w:b w:val="false"/>
          <w:i w:val="false"/>
          <w:color w:val="000000"/>
          <w:sz w:val="28"/>
        </w:rPr>
        <w:t>
      көрсетілетін қызметті берушімен, уәкілетті органмен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органмен – оның тіркелген күнінен бастап 15 (он бес) жұмыс күні ішінде қаралуға жатады.</w:t>
      </w:r>
    </w:p>
    <w:bookmarkStart w:name="z42" w:id="40"/>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25-бабының</w:t>
      </w:r>
      <w:r>
        <w:rPr>
          <w:rFonts w:ascii="Times New Roman"/>
          <w:b w:val="false"/>
          <w:i w:val="false"/>
          <w:color w:val="000000"/>
          <w:sz w:val="28"/>
        </w:rPr>
        <w:t xml:space="preserve"> 4-тармағына сәйкес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w:t>
      </w:r>
    </w:p>
    <w:bookmarkEnd w:id="40"/>
    <w:bookmarkStart w:name="z43" w:id="41"/>
    <w:p>
      <w:pPr>
        <w:spacing w:after="0"/>
        <w:ind w:left="0"/>
        <w:jc w:val="both"/>
      </w:pPr>
      <w:r>
        <w:rPr>
          <w:rFonts w:ascii="Times New Roman"/>
          <w:b w:val="false"/>
          <w:i w:val="false"/>
          <w:color w:val="000000"/>
          <w:sz w:val="28"/>
        </w:rPr>
        <w:t>
      1) шағым бойынша қосымша зерделеу немесе тексеру не орын алған жерге барып тексеру жүргізу;</w:t>
      </w:r>
    </w:p>
    <w:bookmarkEnd w:id="41"/>
    <w:bookmarkStart w:name="z44" w:id="42"/>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42"/>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тасымалдағышта берілген кезде) немесе электрондық нысанда (шағым электрондық түрде берілген кезде) хабарлайды.</w:t>
      </w:r>
    </w:p>
    <w:bookmarkStart w:name="z45" w:id="43"/>
    <w:p>
      <w:pPr>
        <w:spacing w:after="0"/>
        <w:ind w:left="0"/>
        <w:jc w:val="both"/>
      </w:pPr>
      <w:r>
        <w:rPr>
          <w:rFonts w:ascii="Times New Roman"/>
          <w:b w:val="false"/>
          <w:i w:val="false"/>
          <w:color w:val="000000"/>
          <w:sz w:val="28"/>
        </w:rPr>
        <w:t>
      15. Егер Қазақстан Республикасының заңдарында өзгеше көзделмесе, шағымдануға Кодекстің 91-бабының 5-тармағына сәйкес әкімшілік (сотқа дейінгі) тәртіппен шағым жасалғаннан кейін сотқа жүгінуге жол беріледі.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жекешелендiру"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жөніндегі қағидаларға</w:t>
            </w:r>
            <w:r>
              <w:br/>
            </w:r>
            <w:r>
              <w:rPr>
                <w:rFonts w:ascii="Times New Roman"/>
                <w:b w:val="false"/>
                <w:i w:val="false"/>
                <w:color w:val="000000"/>
                <w:sz w:val="20"/>
              </w:rPr>
              <w:t>1-қосымша</w:t>
            </w:r>
          </w:p>
        </w:tc>
      </w:tr>
    </w:tbl>
    <w:bookmarkStart w:name="z47" w:id="44"/>
    <w:p>
      <w:pPr>
        <w:spacing w:after="0"/>
        <w:ind w:left="0"/>
        <w:jc w:val="both"/>
      </w:pPr>
      <w:r>
        <w:rPr>
          <w:rFonts w:ascii="Times New Roman"/>
          <w:b w:val="false"/>
          <w:i w:val="false"/>
          <w:color w:val="000000"/>
          <w:sz w:val="28"/>
        </w:rPr>
        <w:t>
      Нысан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тұрғын үй</w:t>
            </w:r>
            <w:r>
              <w:br/>
            </w:r>
            <w:r>
              <w:rPr>
                <w:rFonts w:ascii="Times New Roman"/>
                <w:b w:val="false"/>
                <w:i w:val="false"/>
                <w:color w:val="000000"/>
                <w:sz w:val="20"/>
              </w:rPr>
              <w:t>қатынастары саласындағы</w:t>
            </w:r>
            <w:r>
              <w:br/>
            </w:r>
            <w:r>
              <w:rPr>
                <w:rFonts w:ascii="Times New Roman"/>
                <w:b w:val="false"/>
                <w:i w:val="false"/>
                <w:color w:val="000000"/>
                <w:sz w:val="20"/>
              </w:rPr>
              <w:t>функцияны жүзеге асыратын</w:t>
            </w:r>
            <w:r>
              <w:br/>
            </w:r>
            <w:r>
              <w:rPr>
                <w:rFonts w:ascii="Times New Roman"/>
                <w:b w:val="false"/>
                <w:i w:val="false"/>
                <w:color w:val="000000"/>
                <w:sz w:val="20"/>
              </w:rPr>
              <w:t>құрылымдық бөлімшесінің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бойынша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азаматтан (ша) 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болған кезде) (бұдан әрі – Т.А.Ә.)</w:t>
            </w:r>
          </w:p>
        </w:tc>
      </w:tr>
    </w:tbl>
    <w:bookmarkStart w:name="z49" w:id="45"/>
    <w:p>
      <w:pPr>
        <w:spacing w:after="0"/>
        <w:ind w:left="0"/>
        <w:jc w:val="left"/>
      </w:pPr>
      <w:r>
        <w:rPr>
          <w:rFonts w:ascii="Times New Roman"/>
          <w:b/>
          <w:i w:val="false"/>
          <w:color w:val="000000"/>
        </w:rPr>
        <w:t xml:space="preserve"> Өтініш</w:t>
      </w:r>
    </w:p>
    <w:bookmarkEnd w:id="45"/>
    <w:bookmarkStart w:name="z50" w:id="46"/>
    <w:p>
      <w:pPr>
        <w:spacing w:after="0"/>
        <w:ind w:left="0"/>
        <w:jc w:val="both"/>
      </w:pPr>
      <w:r>
        <w:rPr>
          <w:rFonts w:ascii="Times New Roman"/>
          <w:b w:val="false"/>
          <w:i w:val="false"/>
          <w:color w:val="000000"/>
          <w:sz w:val="28"/>
        </w:rPr>
        <w:t>
      Мен ______________________________________________ болып табылатындықтан</w:t>
      </w:r>
    </w:p>
    <w:bookmarkEnd w:id="46"/>
    <w:p>
      <w:pPr>
        <w:spacing w:after="0"/>
        <w:ind w:left="0"/>
        <w:jc w:val="both"/>
      </w:pPr>
      <w:r>
        <w:rPr>
          <w:rFonts w:ascii="Times New Roman"/>
          <w:b w:val="false"/>
          <w:i w:val="false"/>
          <w:color w:val="000000"/>
          <w:sz w:val="28"/>
        </w:rPr>
        <w:t>
      (толық Т.А.Ә.) (жеке басын куәландыратын құжаттың нөмірі, күні, кім және  қашан берген, жеке сәйкестендіру нөмірі) маған жалдау (қосымша жалдау)</w:t>
      </w:r>
    </w:p>
    <w:p>
      <w:pPr>
        <w:spacing w:after="0"/>
        <w:ind w:left="0"/>
        <w:jc w:val="both"/>
      </w:pPr>
      <w:r>
        <w:rPr>
          <w:rFonts w:ascii="Times New Roman"/>
          <w:b w:val="false"/>
          <w:i w:val="false"/>
          <w:color w:val="000000"/>
          <w:sz w:val="28"/>
        </w:rPr>
        <w:t>
      20 __ жылғы "__" ___________ № ___  шартына сәйкес _______________________ мекенжай бойынша тұрып жатқан пәтерімді жекешелендіруге рұқсат беруіңізді сұраймын.</w:t>
      </w:r>
    </w:p>
    <w:p>
      <w:pPr>
        <w:spacing w:after="0"/>
        <w:ind w:left="0"/>
        <w:jc w:val="both"/>
      </w:pPr>
      <w:r>
        <w:rPr>
          <w:rFonts w:ascii="Times New Roman"/>
          <w:b w:val="false"/>
          <w:i w:val="false"/>
          <w:color w:val="000000"/>
          <w:sz w:val="28"/>
        </w:rPr>
        <w:t>
      Қосымша: ________________________</w:t>
      </w:r>
    </w:p>
    <w:p>
      <w:pPr>
        <w:spacing w:after="0"/>
        <w:ind w:left="0"/>
        <w:jc w:val="both"/>
      </w:pPr>
      <w:r>
        <w:rPr>
          <w:rFonts w:ascii="Times New Roman"/>
          <w:b w:val="false"/>
          <w:i w:val="false"/>
          <w:color w:val="000000"/>
          <w:sz w:val="28"/>
        </w:rPr>
        <w:t>
      (барлық кәмелетке толған отбасы мүшелері келісім береді)</w:t>
      </w:r>
    </w:p>
    <w:p>
      <w:pPr>
        <w:spacing w:after="0"/>
        <w:ind w:left="0"/>
        <w:jc w:val="both"/>
      </w:pPr>
      <w:r>
        <w:rPr>
          <w:rFonts w:ascii="Times New Roman"/>
          <w:b w:val="false"/>
          <w:i w:val="false"/>
          <w:color w:val="000000"/>
          <w:sz w:val="28"/>
        </w:rPr>
        <w:t>
      Мен, __________________________________________________________</w:t>
      </w:r>
    </w:p>
    <w:p>
      <w:pPr>
        <w:spacing w:after="0"/>
        <w:ind w:left="0"/>
        <w:jc w:val="both"/>
      </w:pPr>
      <w:r>
        <w:rPr>
          <w:rFonts w:ascii="Times New Roman"/>
          <w:b w:val="false"/>
          <w:i w:val="false"/>
          <w:color w:val="000000"/>
          <w:sz w:val="28"/>
        </w:rPr>
        <w:t xml:space="preserve">
       (Т.А.Ә., туыстық дәрежесі, жеке басын куәландыратын құжаттың нөмірі, күні,  кім және қашан берген, жеке сәйкестендіру нөмірі) </w:t>
      </w:r>
    </w:p>
    <w:p>
      <w:pPr>
        <w:spacing w:after="0"/>
        <w:ind w:left="0"/>
        <w:jc w:val="both"/>
      </w:pPr>
      <w:r>
        <w:rPr>
          <w:rFonts w:ascii="Times New Roman"/>
          <w:b w:val="false"/>
          <w:i w:val="false"/>
          <w:color w:val="000000"/>
          <w:sz w:val="28"/>
        </w:rPr>
        <w:t>
      _________________________________________________ мекенжайы бойынша</w:t>
      </w:r>
    </w:p>
    <w:p>
      <w:pPr>
        <w:spacing w:after="0"/>
        <w:ind w:left="0"/>
        <w:jc w:val="both"/>
      </w:pPr>
      <w:r>
        <w:rPr>
          <w:rFonts w:ascii="Times New Roman"/>
          <w:b w:val="false"/>
          <w:i w:val="false"/>
          <w:color w:val="000000"/>
          <w:sz w:val="28"/>
        </w:rPr>
        <w:t>
      пәтерді ______________________ атына ақысыз жекешелендіруге келісемін.</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Ұсынылған ақпараттың дұрыстығын растаймыз, дұрыс емес мәліметтерді ұсынғаны үшін Қазақстан Республикасының заңнамасына сәйкес жауапкершілік туралы хабардармыз және заңмен қорғалатын құпияны құрайтын мәліметтерді пайдалануға, сондай-ақ дербес деректерді және өзге де ақпаратты жинауға, өңдеуге, сақтауға, түсіруге және пайдалануға келісім береміз.</w:t>
      </w:r>
    </w:p>
    <w:p>
      <w:pPr>
        <w:spacing w:after="0"/>
        <w:ind w:left="0"/>
        <w:jc w:val="both"/>
      </w:pPr>
      <w:r>
        <w:rPr>
          <w:rFonts w:ascii="Times New Roman"/>
          <w:b w:val="false"/>
          <w:i w:val="false"/>
          <w:color w:val="000000"/>
          <w:sz w:val="28"/>
        </w:rPr>
        <w:t>
      Көрсетілетін қызметті алушы қол қойды және жіберді: сағат _ _ , 20__ жылғы "__" _____:</w:t>
      </w:r>
    </w:p>
    <w:p>
      <w:pPr>
        <w:spacing w:after="0"/>
        <w:ind w:left="0"/>
        <w:jc w:val="both"/>
      </w:pPr>
      <w:r>
        <w:rPr>
          <w:rFonts w:ascii="Times New Roman"/>
          <w:b w:val="false"/>
          <w:i w:val="false"/>
          <w:color w:val="000000"/>
          <w:sz w:val="28"/>
        </w:rPr>
        <w:t>
      Көрсетілетін қызметті алушының және отбасының кәмелетке толған мүшелерінің ЭЦҚ-дан алынған деректері:</w:t>
      </w:r>
    </w:p>
    <w:p>
      <w:pPr>
        <w:spacing w:after="0"/>
        <w:ind w:left="0"/>
        <w:jc w:val="both"/>
      </w:pPr>
      <w:r>
        <w:rPr>
          <w:rFonts w:ascii="Times New Roman"/>
          <w:b w:val="false"/>
          <w:i w:val="false"/>
          <w:color w:val="000000"/>
          <w:sz w:val="28"/>
        </w:rPr>
        <w:t>
      ЭЦҚ қол қою күні мен уақыты.</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Көрсетілетін қызметті беруші қабылдады: сағат _ _ , 20__ жылғы "__" ______:</w:t>
      </w:r>
    </w:p>
    <w:p>
      <w:pPr>
        <w:spacing w:after="0"/>
        <w:ind w:left="0"/>
        <w:jc w:val="both"/>
      </w:pPr>
      <w:r>
        <w:rPr>
          <w:rFonts w:ascii="Times New Roman"/>
          <w:b w:val="false"/>
          <w:i w:val="false"/>
          <w:color w:val="000000"/>
          <w:sz w:val="28"/>
        </w:rPr>
        <w:t>
      Көрсетілетін қызметті берушінің ЭЦҚ деректері:</w:t>
      </w:r>
    </w:p>
    <w:p>
      <w:pPr>
        <w:spacing w:after="0"/>
        <w:ind w:left="0"/>
        <w:jc w:val="both"/>
      </w:pPr>
      <w:r>
        <w:rPr>
          <w:rFonts w:ascii="Times New Roman"/>
          <w:b w:val="false"/>
          <w:i w:val="false"/>
          <w:color w:val="000000"/>
          <w:sz w:val="28"/>
        </w:rPr>
        <w:t>
      ЭЦҚ қол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"Мемлекеттiк тұрғын үй қорынан берілетін тұрғын үйлерді жекешелендiру" мемлекеттік қызмет көрсету жөніндегі қағидаларға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2" w:id="47"/>
    <w:p>
      <w:pPr>
        <w:spacing w:after="0"/>
        <w:ind w:left="0"/>
        <w:jc w:val="both"/>
      </w:pPr>
      <w:r>
        <w:rPr>
          <w:rFonts w:ascii="Times New Roman"/>
          <w:b w:val="false"/>
          <w:i w:val="false"/>
          <w:color w:val="000000"/>
          <w:sz w:val="28"/>
        </w:rPr>
        <w:t>
      Нысан</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Шымкент қалаларының, аудандардың және облыстық маңызы бар қалалардың жергілікті атқарушы органдарының тұрғын үй қатынастары саласындағы функцияны жүзеге асыратын құрылымдық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бөлімшесінің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бойынша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азаматтан (ша) 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болған кезде) (бұдан әрі – Т.А.Ә.)</w:t>
            </w:r>
          </w:p>
        </w:tc>
      </w:tr>
    </w:tbl>
    <w:bookmarkStart w:name="z54" w:id="48"/>
    <w:p>
      <w:pPr>
        <w:spacing w:after="0"/>
        <w:ind w:left="0"/>
        <w:jc w:val="left"/>
      </w:pPr>
      <w:r>
        <w:rPr>
          <w:rFonts w:ascii="Times New Roman"/>
          <w:b/>
          <w:i w:val="false"/>
          <w:color w:val="000000"/>
        </w:rPr>
        <w:t xml:space="preserve"> Өтініш</w:t>
      </w:r>
    </w:p>
    <w:bookmarkEnd w:id="48"/>
    <w:p>
      <w:pPr>
        <w:spacing w:after="0"/>
        <w:ind w:left="0"/>
        <w:jc w:val="both"/>
      </w:pPr>
      <w:r>
        <w:rPr>
          <w:rFonts w:ascii="Times New Roman"/>
          <w:b w:val="false"/>
          <w:i w:val="false"/>
          <w:color w:val="000000"/>
          <w:sz w:val="28"/>
        </w:rPr>
        <w:t>
      Маған және менің отбасыма____________________________________</w:t>
      </w:r>
    </w:p>
    <w:p>
      <w:pPr>
        <w:spacing w:after="0"/>
        <w:ind w:left="0"/>
        <w:jc w:val="both"/>
      </w:pPr>
      <w:r>
        <w:rPr>
          <w:rFonts w:ascii="Times New Roman"/>
          <w:b w:val="false"/>
          <w:i w:val="false"/>
          <w:color w:val="000000"/>
          <w:sz w:val="28"/>
        </w:rPr>
        <w:t>
       (толық Т.А.Ә.) (жеке басын куәландыратын құжаттың нөмірі, күні, кім және  қашан берген, жеке сәйкестендіру нөмірі)</w:t>
      </w:r>
    </w:p>
    <w:p>
      <w:pPr>
        <w:spacing w:after="0"/>
        <w:ind w:left="0"/>
        <w:jc w:val="both"/>
      </w:pPr>
      <w:r>
        <w:rPr>
          <w:rFonts w:ascii="Times New Roman"/>
          <w:b w:val="false"/>
          <w:i w:val="false"/>
          <w:color w:val="000000"/>
          <w:sz w:val="28"/>
        </w:rPr>
        <w:t>
      жалдау (қосымша жалдау) 20 __ жылғы "__" ___________ № ___ шартына сәйкес ______________________________________ мекенжай бойынша тұрып жатқан пәтерімді қалдық құны бойынша сатып алу (немесе тұрғын үйдің құнын _______ мерзімге (он жылға дейінгі мерзімге) бөліп-бөліп төлеу, бастапқы жарна ______ (30 % кем емес) жолымен жекешелендіруге рұқсат  беруіңізді сұраймын.</w:t>
      </w:r>
    </w:p>
    <w:p>
      <w:pPr>
        <w:spacing w:after="0"/>
        <w:ind w:left="0"/>
        <w:jc w:val="both"/>
      </w:pPr>
      <w:r>
        <w:rPr>
          <w:rFonts w:ascii="Times New Roman"/>
          <w:b w:val="false"/>
          <w:i w:val="false"/>
          <w:color w:val="000000"/>
          <w:sz w:val="28"/>
        </w:rPr>
        <w:t xml:space="preserve">
      Қосымша: ________________________ </w:t>
      </w:r>
    </w:p>
    <w:p>
      <w:pPr>
        <w:spacing w:after="0"/>
        <w:ind w:left="0"/>
        <w:jc w:val="both"/>
      </w:pPr>
      <w:r>
        <w:rPr>
          <w:rFonts w:ascii="Times New Roman"/>
          <w:b w:val="false"/>
          <w:i w:val="false"/>
          <w:color w:val="000000"/>
          <w:sz w:val="28"/>
        </w:rPr>
        <w:t>
      (барлық кәмелетке толған отбасы мүшелері келiсiм береді)</w:t>
      </w:r>
    </w:p>
    <w:p>
      <w:pPr>
        <w:spacing w:after="0"/>
        <w:ind w:left="0"/>
        <w:jc w:val="both"/>
      </w:pPr>
      <w:r>
        <w:rPr>
          <w:rFonts w:ascii="Times New Roman"/>
          <w:b w:val="false"/>
          <w:i w:val="false"/>
          <w:color w:val="000000"/>
          <w:sz w:val="28"/>
        </w:rPr>
        <w:t>
      Мен, __________________________________________________________</w:t>
      </w:r>
    </w:p>
    <w:p>
      <w:pPr>
        <w:spacing w:after="0"/>
        <w:ind w:left="0"/>
        <w:jc w:val="both"/>
      </w:pPr>
      <w:r>
        <w:rPr>
          <w:rFonts w:ascii="Times New Roman"/>
          <w:b w:val="false"/>
          <w:i w:val="false"/>
          <w:color w:val="000000"/>
          <w:sz w:val="28"/>
        </w:rPr>
        <w:t>
      (Т.А.Ә., туыстық дәрежесі, жеке басын куәландыратын құжаттың нөмірі, күні, кім және қашан берген, жеке сәйкестендіру нөмірі)</w:t>
      </w:r>
    </w:p>
    <w:p>
      <w:pPr>
        <w:spacing w:after="0"/>
        <w:ind w:left="0"/>
        <w:jc w:val="both"/>
      </w:pPr>
      <w:r>
        <w:rPr>
          <w:rFonts w:ascii="Times New Roman"/>
          <w:b w:val="false"/>
          <w:i w:val="false"/>
          <w:color w:val="000000"/>
          <w:sz w:val="28"/>
        </w:rPr>
        <w:t>
      ___________________________________________ мекенжай бойынша  пәтерді</w:t>
      </w:r>
    </w:p>
    <w:p>
      <w:pPr>
        <w:spacing w:after="0"/>
        <w:ind w:left="0"/>
        <w:jc w:val="both"/>
      </w:pPr>
      <w:r>
        <w:rPr>
          <w:rFonts w:ascii="Times New Roman"/>
          <w:b w:val="false"/>
          <w:i w:val="false"/>
          <w:color w:val="000000"/>
          <w:sz w:val="28"/>
        </w:rPr>
        <w:t>
      ________________________________ атына жоғарыда  көрсетілген шарттармен</w:t>
      </w:r>
    </w:p>
    <w:p>
      <w:pPr>
        <w:spacing w:after="0"/>
        <w:ind w:left="0"/>
        <w:jc w:val="both"/>
      </w:pPr>
      <w:r>
        <w:rPr>
          <w:rFonts w:ascii="Times New Roman"/>
          <w:b w:val="false"/>
          <w:i w:val="false"/>
          <w:color w:val="000000"/>
          <w:sz w:val="28"/>
        </w:rPr>
        <w:t>
      (Т.А.Ә.)  жекешелендіруге келісемін.</w:t>
      </w:r>
    </w:p>
    <w:p>
      <w:pPr>
        <w:spacing w:after="0"/>
        <w:ind w:left="0"/>
        <w:jc w:val="both"/>
      </w:pPr>
      <w:r>
        <w:rPr>
          <w:rFonts w:ascii="Times New Roman"/>
          <w:b w:val="false"/>
          <w:i w:val="false"/>
          <w:color w:val="000000"/>
          <w:sz w:val="28"/>
        </w:rPr>
        <w:t>
      Ұсынылған ақпараттың дұрыстығын растаймыз, дұрыс емес мәліметтерді ұсынғаны үшін Қазақстан Республикасының заңнамасына сәйкес жауапкершілік туралы хабардармыз және заңмен қорғалатын құпияны құрайтын мәліметтерді пайдалануға, сондай-ақ дербес деректерді және өзге де ақпаратты жинауға, өңдеуге, сақтауға, түсіруге және пайдалануға келісім береміз. Ұсынылған ақпараттың дұрыстығын растаймыз, дұрыс емес мәліметтерді ұсынғаны үшін Қазақстан Республикасының заңнамасына сәйкес жауапкершілік туралы хабардармыз және заңмен қорғалатын құпияны құрайтын мәліметтерді пайдалануға, сондай-ақ дербес деректерді және өзге де ақпаратты жинауға, өңдеуге, сақтауға, түсіруге және пайдалануға келісім береміз.</w:t>
      </w:r>
    </w:p>
    <w:p>
      <w:pPr>
        <w:spacing w:after="0"/>
        <w:ind w:left="0"/>
        <w:jc w:val="both"/>
      </w:pPr>
      <w:r>
        <w:rPr>
          <w:rFonts w:ascii="Times New Roman"/>
          <w:b w:val="false"/>
          <w:i w:val="false"/>
          <w:color w:val="000000"/>
          <w:sz w:val="28"/>
        </w:rPr>
        <w:t>
      Көрсетілетін қызметті алушы қол қойды және жіберді: сағат _ _, 20__ жылғы "__" _____ ;</w:t>
      </w:r>
    </w:p>
    <w:p>
      <w:pPr>
        <w:spacing w:after="0"/>
        <w:ind w:left="0"/>
        <w:jc w:val="both"/>
      </w:pPr>
      <w:r>
        <w:rPr>
          <w:rFonts w:ascii="Times New Roman"/>
          <w:b w:val="false"/>
          <w:i w:val="false"/>
          <w:color w:val="000000"/>
          <w:sz w:val="28"/>
        </w:rPr>
        <w:t>
      Көрсетілетін қызметті алушының және отбасының кәмелетке толған мүшелерінің ЭЦҚ-сынан деректер:</w:t>
      </w:r>
    </w:p>
    <w:p>
      <w:pPr>
        <w:spacing w:after="0"/>
        <w:ind w:left="0"/>
        <w:jc w:val="both"/>
      </w:pPr>
      <w:r>
        <w:rPr>
          <w:rFonts w:ascii="Times New Roman"/>
          <w:b w:val="false"/>
          <w:i w:val="false"/>
          <w:color w:val="000000"/>
          <w:sz w:val="28"/>
        </w:rPr>
        <w:t>
      ЭЦҚ-мен қол қойылған күні мен уақыты.</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Көрсетілетін қызметті беруші қабылдады: сағат _ _, 20__ жылғы "__" ______:</w:t>
      </w:r>
    </w:p>
    <w:p>
      <w:pPr>
        <w:spacing w:after="0"/>
        <w:ind w:left="0"/>
        <w:jc w:val="both"/>
      </w:pPr>
      <w:r>
        <w:rPr>
          <w:rFonts w:ascii="Times New Roman"/>
          <w:b w:val="false"/>
          <w:i w:val="false"/>
          <w:color w:val="000000"/>
          <w:sz w:val="28"/>
        </w:rPr>
        <w:t>
      Көрсетілетін қызметті берушінің ЭЦҚ деректері:</w:t>
      </w:r>
    </w:p>
    <w:p>
      <w:pPr>
        <w:spacing w:after="0"/>
        <w:ind w:left="0"/>
        <w:jc w:val="both"/>
      </w:pPr>
      <w:r>
        <w:rPr>
          <w:rFonts w:ascii="Times New Roman"/>
          <w:b w:val="false"/>
          <w:i w:val="false"/>
          <w:color w:val="000000"/>
          <w:sz w:val="28"/>
        </w:rPr>
        <w:t>
      ЭЦҚ-мен қол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"Мемлекеттiк тұрғын үй қорынан берілетін тұрғын үйлерді жекешелендiру" мемлекеттік қызмет көрсету жөніндегі қағидаларға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509"/>
        <w:gridCol w:w="103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0"/>
              <w:ind w:left="0"/>
              <w:jc w:val="both"/>
            </w:pPr>
            <w:r>
              <w:rPr>
                <w:rFonts w:ascii="Times New Roman"/>
                <w:b/>
                <w:i w:val="false"/>
                <w:color w:val="000000"/>
              </w:rPr>
              <w:t xml:space="preserve"> "Мемлекеттiк тұрғын үй қорынан берілетін тұрғын үйлерді жекешелендiру" мемлекеттік көрсетілетін қызмет стандарты</w:t>
            </w:r>
          </w:p>
          <w:bookmarkEnd w:id="49"/>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(қолжеткізу арналары)</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үй қорынан берілетін тұрғын үйлерді жекешелендіру кезінде:</w:t>
            </w:r>
            <w:r>
              <w:br/>
            </w:r>
            <w:r>
              <w:rPr>
                <w:rFonts w:ascii="Times New Roman"/>
                <w:b w:val="false"/>
                <w:i w:val="false"/>
                <w:color w:val="000000"/>
                <w:sz w:val="20"/>
              </w:rPr>
              <w:t>
бірінші және екінші кезең: көрсетілетін қызметті алушы құжаттарды ұсынған күннен бастап күнтізбелік 30 (отыз) күн ішінде тұрғын үйді жекешелендіру туралы тұрғын үй комиссиясының шешімі;</w:t>
            </w:r>
            <w:r>
              <w:br/>
            </w:r>
            <w:r>
              <w:rPr>
                <w:rFonts w:ascii="Times New Roman"/>
                <w:b w:val="false"/>
                <w:i w:val="false"/>
                <w:color w:val="000000"/>
                <w:sz w:val="20"/>
              </w:rPr>
              <w:t>
үшінші кезең: көрсетілетін қызметті беруші мен көрсетілетін қызметті алушы арасында 5 (бес) жұмыс күні ішінде тұрғын үйді жекешелендіру туралы шарт жасасу.</w:t>
            </w:r>
            <w:r>
              <w:br/>
            </w:r>
            <w:r>
              <w:rPr>
                <w:rFonts w:ascii="Times New Roman"/>
                <w:b w:val="false"/>
                <w:i w:val="false"/>
                <w:color w:val="000000"/>
                <w:sz w:val="20"/>
              </w:rPr>
              <w:t>
2) коммуналдық мемлекеттік мекеменің не коммуналдық мемлекеттік кәсіпорынның тұрғын үй қорынан тұрғын үйлерді жекешелендіру кезінде:</w:t>
            </w:r>
            <w:r>
              <w:br/>
            </w:r>
            <w:r>
              <w:rPr>
                <w:rFonts w:ascii="Times New Roman"/>
                <w:b w:val="false"/>
                <w:i w:val="false"/>
                <w:color w:val="000000"/>
                <w:sz w:val="20"/>
              </w:rPr>
              <w:t>
бірінші және екінші кезең: көрсетілетін қызметті алушы құжаттарды ұсынған күннен бастап күнтізбелік 30 (отыз) күн ішінде тұрғын үйді жекешелендіру туралы тұрғын үй комиссиясының шешімі;</w:t>
            </w:r>
            <w:r>
              <w:br/>
            </w:r>
            <w:r>
              <w:rPr>
                <w:rFonts w:ascii="Times New Roman"/>
                <w:b w:val="false"/>
                <w:i w:val="false"/>
                <w:color w:val="000000"/>
                <w:sz w:val="20"/>
              </w:rPr>
              <w:t>
үшінші кезең: коммуналдық мемлекеттік мекеменің немесе коммуналдық мемлекеттік кәсіпорынның тұрғын үй қорынан тұрғын үйді коммуналдық тұрғын үй қорына беру, оның ішінде тұрғын үйге құқық белгілейтін құжаттарды тіркеуші органда мемлекеттік тіркеу тұрғын үйді жекешелендіру туралы шешім шығарылған күннен бастап күнтізбелік 15 (он бес) күн ішінде жүзеге асырылады;</w:t>
            </w:r>
            <w:r>
              <w:br/>
            </w:r>
            <w:r>
              <w:rPr>
                <w:rFonts w:ascii="Times New Roman"/>
                <w:b w:val="false"/>
                <w:i w:val="false"/>
                <w:color w:val="000000"/>
                <w:sz w:val="20"/>
              </w:rPr>
              <w:t>
төртінші кезең: көрсетілетін қызметті беруші мен көрсетілетін қызметті алушы арасында 5 (бес) жұмыс күні ішінде тұрғын үйді жекешелендіру туралы шарт жасасу.</w:t>
            </w:r>
            <w:r>
              <w:br/>
            </w:r>
            <w:r>
              <w:rPr>
                <w:rFonts w:ascii="Times New Roman"/>
                <w:b w:val="false"/>
                <w:i w:val="false"/>
                <w:color w:val="000000"/>
                <w:sz w:val="20"/>
              </w:rPr>
              <w:t>
3) республикалық мемлекеттік мекеменің не республикалық мемлекеттік кәсіпорынның тұрғын үй қорынан тұрғын үйлерді жекешелендіру кезінде:</w:t>
            </w:r>
            <w:r>
              <w:br/>
            </w:r>
            <w:r>
              <w:rPr>
                <w:rFonts w:ascii="Times New Roman"/>
                <w:b w:val="false"/>
                <w:i w:val="false"/>
                <w:color w:val="000000"/>
                <w:sz w:val="20"/>
              </w:rPr>
              <w:t>
бірінші және екінші кезең: көрсетілетін қызметті алушы құжаттарды ұсынған күннен бастап күнтізбелік 30 (отыз) күн ішінде тұрғын үйді жекешелендіру туралы тұрғын үй комиссиясының шешімі;</w:t>
            </w:r>
            <w:r>
              <w:br/>
            </w:r>
            <w:r>
              <w:rPr>
                <w:rFonts w:ascii="Times New Roman"/>
                <w:b w:val="false"/>
                <w:i w:val="false"/>
                <w:color w:val="000000"/>
                <w:sz w:val="20"/>
              </w:rPr>
              <w:t>
үшінші кезең: жекешелендіру туралы шешім шығарылғаннан кейін күнтізбелік 30 (отыз) күн ішінде тұрғын үйді республикалық меншіктен коммуналдық меншікке беру:</w:t>
            </w:r>
            <w:r>
              <w:br/>
            </w:r>
            <w:r>
              <w:rPr>
                <w:rFonts w:ascii="Times New Roman"/>
                <w:b w:val="false"/>
                <w:i w:val="false"/>
                <w:color w:val="000000"/>
                <w:sz w:val="20"/>
              </w:rPr>
              <w:t>
тұрғын үй комиссиясы тұрғын үйді жекешелендіру туралы шешім қабылдаған күннен бастап күнтізбелік 15 (он бес) күн ішінде облыс, республикалық маңызы бар қала, астана әкімінің қолдаухаты негізінде балансында берілетін тұрғын үй бар республикалық заңды тұлғаны басқаруды жүзеге асыратын тиісті саланың уәкілетті органымен келісілген мемлекеттік мүлікті басқару жөніндегі уәкілетті органның шешім қабылдауы;</w:t>
            </w:r>
            <w:r>
              <w:br/>
            </w:r>
            <w:r>
              <w:rPr>
                <w:rFonts w:ascii="Times New Roman"/>
                <w:b w:val="false"/>
                <w:i w:val="false"/>
                <w:color w:val="000000"/>
                <w:sz w:val="20"/>
              </w:rPr>
              <w:t>
Тапсырушы және қабылдаушы тараптардың уәкілетті лауазымды адамдарының тапсыру актісіне қол қоюы және тапсыру актісін мемлекеттік мүлікті басқару жөніндегі уәкілетті органның аумақтық бөлімшесі басшысының (Қазақстан Республикасының Ұлттық банкі төрағасының орынбасары) және коммуналдық мүлікке билік етуге уәкілетті жергілікті бюджеттен қаржыландырылатын атқарушы органның не аудандық маңызы бар қала, ауыл, кент, ауылдық округ әкімі аппаратының басшысының бекітуі, және тұрғын үй бойынша шешімдер қабылданған күннен бастап күнтізбелік 15 (он бес) күн ішінде тұрғын үйге құқық белгілейтін құжаттарды тіркеуші органда мемлекеттік тіркеу;</w:t>
            </w:r>
            <w:r>
              <w:br/>
            </w:r>
            <w:r>
              <w:rPr>
                <w:rFonts w:ascii="Times New Roman"/>
                <w:b w:val="false"/>
                <w:i w:val="false"/>
                <w:color w:val="000000"/>
                <w:sz w:val="20"/>
              </w:rPr>
              <w:t>
төртінші кезең: көрсетілетін қызметті беруші мен көрсетілетін қызметті алушы арасында 5 (бес) жұмыс күні ішінде тұрғын үйді жекешелендіру туралы шарт жасасу. ) республикалық мемлекеттік мекеменің не республикалық мемлекеттік кәсіпорынның тұрғын үй қорынан тұрғын үйлерді жекешелендіру кезінде:</w:t>
            </w:r>
            <w:r>
              <w:br/>
            </w:r>
            <w:r>
              <w:rPr>
                <w:rFonts w:ascii="Times New Roman"/>
                <w:b w:val="false"/>
                <w:i w:val="false"/>
                <w:color w:val="000000"/>
                <w:sz w:val="20"/>
              </w:rPr>
              <w:t>
бірінші және екінші кезең: көрсетілетін қызметті алушы құжаттарды ұсынған күннен бастап күнтізбелік 30 (отыз) күн ішінде тұрғын үйді жекешелендіру туралы тұрғын үй комиссиясының шешімі;</w:t>
            </w:r>
            <w:r>
              <w:br/>
            </w:r>
            <w:r>
              <w:rPr>
                <w:rFonts w:ascii="Times New Roman"/>
                <w:b w:val="false"/>
                <w:i w:val="false"/>
                <w:color w:val="000000"/>
                <w:sz w:val="20"/>
              </w:rPr>
              <w:t>
үшінші кезең: жекешелендіру туралы шешім шығарылғаннан кейін күнтізбелік 30 (отыз) күн ішінде тұрғын үйді республикалық меншіктен коммуналдық меншікке беру:</w:t>
            </w:r>
            <w:r>
              <w:br/>
            </w:r>
            <w:r>
              <w:rPr>
                <w:rFonts w:ascii="Times New Roman"/>
                <w:b w:val="false"/>
                <w:i w:val="false"/>
                <w:color w:val="000000"/>
                <w:sz w:val="20"/>
              </w:rPr>
              <w:t>
тұрғын үй комиссиясы тұрғын үйді жекешелендіру туралы шешім қабылдаған күннен бастап күнтізбелік 15 (он бес) күн ішінде облыс, республикалық маңызы бар қала, астана әкімінің қолдаухаты негізінде балансында берілетін тұрғын үй бар республикалық заңды тұлғаны басқаруды жүзеге асыратын тиісті саланың уәкілетті органымен келісілген мемлекеттік мүлікті басқару жөніндегі уәкілетті органның шешім қабылдауы;</w:t>
            </w:r>
            <w:r>
              <w:br/>
            </w:r>
            <w:r>
              <w:rPr>
                <w:rFonts w:ascii="Times New Roman"/>
                <w:b w:val="false"/>
                <w:i w:val="false"/>
                <w:color w:val="000000"/>
                <w:sz w:val="20"/>
              </w:rPr>
              <w:t>
Тапсырушы және қабылдаушы тараптардың уәкілетті лауазымды адамдарының тапсыру актісіне қол қоюы және тапсыру актісін мемлекеттік мүлікті басқару жөніндегі уәкілетті органның аумақтық бөлімшесі басшысының (Қазақстан Республикасының Ұлттық Банкі төрағасының орынбасары) және коммуналдық мүлікке билік етуге уәкілетті жергілікті бюджеттен қаржыландырылатын атқарушы органның не аудандық маңызы бар қала, ауыл, кент, ауылдық округ әкімі аппаратының басшысының бекітуі, және тұрғын үй бойынша шешімдер қабылданған күннен бастап күнтізбелік 15 (он бес) күн ішінде тұрғын үйге құқық белгілейтін құжаттарды тіркеуші органда мемлекеттік тіркеу;</w:t>
            </w:r>
            <w:r>
              <w:br/>
            </w:r>
            <w:r>
              <w:rPr>
                <w:rFonts w:ascii="Times New Roman"/>
                <w:b w:val="false"/>
                <w:i w:val="false"/>
                <w:color w:val="000000"/>
                <w:sz w:val="20"/>
              </w:rPr>
              <w:t>
төртінші кезең: көрсетілетін қызметті беруші мен көрсетілетін қызметті алушы арасында 5 (бес) жұмыс күні ішінде тұрғын үйді жекешелендіру туралы шарт жасасу.</w:t>
            </w:r>
            <w:r>
              <w:br/>
            </w:r>
            <w:r>
              <w:rPr>
                <w:rFonts w:ascii="Times New Roman"/>
                <w:b w:val="false"/>
                <w:i w:val="false"/>
                <w:color w:val="000000"/>
                <w:sz w:val="20"/>
              </w:rPr>
              <w:t>
Көрсетілетін қызметті алушы мемлекеттік көрсетілетін қызмет стандартында көзделген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2 (екі) жұмыс күні ішінде өтінішті қабылдамайды.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және (немесе) қағаз</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коммуналдық тұрғын үй қорынан, коммуналдық мемлекеттік мекеменің не коммуналдық мемлекеттік кәсіпорынның тұрғын үй қорынан тұрғын үйлерді жекешелендіру кезінде:</w:t>
            </w:r>
            <w:r>
              <w:br/>
            </w:r>
            <w:r>
              <w:rPr>
                <w:rFonts w:ascii="Times New Roman"/>
                <w:b w:val="false"/>
                <w:i w:val="false"/>
                <w:color w:val="000000"/>
                <w:sz w:val="20"/>
              </w:rPr>
              <w:t>
- тұрғын үйді жекешелендіру туралы тұрғын үй комиссиясының шешімі немесе дәлелді бас тарту;</w:t>
            </w:r>
            <w:r>
              <w:br/>
            </w:r>
            <w:r>
              <w:rPr>
                <w:rFonts w:ascii="Times New Roman"/>
                <w:b w:val="false"/>
                <w:i w:val="false"/>
                <w:color w:val="000000"/>
                <w:sz w:val="20"/>
              </w:rPr>
              <w:t>
- көрсетілетін қызметті беруші мен көрсетілетін қызметті алушы арасындағы тұрғын үйді жекешелендіру туралы шарт.</w:t>
            </w:r>
            <w:r>
              <w:br/>
            </w:r>
            <w:r>
              <w:rPr>
                <w:rFonts w:ascii="Times New Roman"/>
                <w:b w:val="false"/>
                <w:i w:val="false"/>
                <w:color w:val="000000"/>
                <w:sz w:val="20"/>
              </w:rPr>
              <w:t>
2) республикалық мемлекеттік мекеменің не республикалық мемлекеттік кәсіпорынның тұрғын үй қорынан тұрғын үйлерді жекешелендіру кезінде:</w:t>
            </w:r>
            <w:r>
              <w:br/>
            </w:r>
            <w:r>
              <w:rPr>
                <w:rFonts w:ascii="Times New Roman"/>
                <w:b w:val="false"/>
                <w:i w:val="false"/>
                <w:color w:val="000000"/>
                <w:sz w:val="20"/>
              </w:rPr>
              <w:t>
- тұрғын үйді жекешелендіру туралы тұрғын үй комиссиясының шешімі немесе дәлелді бас тарту;</w:t>
            </w:r>
            <w:r>
              <w:br/>
            </w:r>
            <w:r>
              <w:rPr>
                <w:rFonts w:ascii="Times New Roman"/>
                <w:b w:val="false"/>
                <w:i w:val="false"/>
                <w:color w:val="000000"/>
                <w:sz w:val="20"/>
              </w:rPr>
              <w:t>
- тапсыру актісі;</w:t>
            </w:r>
            <w:r>
              <w:br/>
            </w:r>
            <w:r>
              <w:rPr>
                <w:rFonts w:ascii="Times New Roman"/>
                <w:b w:val="false"/>
                <w:i w:val="false"/>
                <w:color w:val="000000"/>
                <w:sz w:val="20"/>
              </w:rPr>
              <w:t>
- көрсетілетін қызметті беруші мен көрсетілетін қызметті алушы арасындағы тұрғын үйді жекешелендіру туралы шарт.</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көрсеткен кезде көрсетілетін қызметті алушыдан алынатын төлем мөлшері және Қазақстан Республикасының заңнамасында көзделген жағдайларда төлемді алу тәсілдері</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r>
              <w:br/>
            </w:r>
            <w:r>
              <w:rPr>
                <w:rFonts w:ascii="Times New Roman"/>
                <w:b w:val="false"/>
                <w:i w:val="false"/>
                <w:color w:val="000000"/>
                <w:sz w:val="20"/>
              </w:rPr>
              <w:t>
Тұрғын үйді жекешелендіру туралы шарт жасалғаннан кейін күнтізбелік отыз күн ішінде Қаулының 23-тармағында көрсетілген жағдайларды қоспағанда, жергілікті бюджетке төленуі тиіс тұрғын үйдің құнын төлеу жүргізіледі.</w:t>
            </w:r>
            <w:r>
              <w:br/>
            </w:r>
            <w:r>
              <w:rPr>
                <w:rFonts w:ascii="Times New Roman"/>
                <w:b w:val="false"/>
                <w:i w:val="false"/>
                <w:color w:val="000000"/>
                <w:sz w:val="20"/>
              </w:rPr>
              <w:t>
Тұрғын үйді меншікке өтеусіз алған кезде төлем жүргізілмейді.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түскі үзіліспен, белгіленген жұмыс кестесіне сәйкес дүйсенбіден бастап жұманы қоса алғанда;</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тәулiк бойы (көрсетілетін қызметті алушы Кодекске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 құжаттардың тізбесі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өздері тұратын тұрғынжайларды жекешелендіруге жалдаушының кәмелетке толған барлық отбасы мүшелерi қол қойған өтініш;</w:t>
            </w:r>
            <w:r>
              <w:br/>
            </w:r>
            <w:r>
              <w:rPr>
                <w:rFonts w:ascii="Times New Roman"/>
                <w:b w:val="false"/>
                <w:i w:val="false"/>
                <w:color w:val="000000"/>
                <w:sz w:val="20"/>
              </w:rPr>
              <w:t>
2) некеге тұру (бұзу), отбасы мүшелерінің қайтыс болуы, балалардың тууы туралы куәліктердің көшірмелері (қажет болуына қарай ақпараттық жүйеде мәліметтер жоқ болған жағдайда);</w:t>
            </w:r>
            <w:r>
              <w:br/>
            </w:r>
            <w:r>
              <w:rPr>
                <w:rFonts w:ascii="Times New Roman"/>
                <w:b w:val="false"/>
                <w:i w:val="false"/>
                <w:color w:val="000000"/>
                <w:sz w:val="20"/>
              </w:rPr>
              <w:t>
3) жалдау шарты не тұрғынжай ордері;</w:t>
            </w:r>
            <w:r>
              <w:br/>
            </w:r>
            <w:r>
              <w:rPr>
                <w:rFonts w:ascii="Times New Roman"/>
                <w:b w:val="false"/>
                <w:i w:val="false"/>
                <w:color w:val="000000"/>
                <w:sz w:val="20"/>
              </w:rPr>
              <w:t>
4) көрсетілетін қызметті алушының отбасы мүшелері деп басқа адамдар танылған жағдайда соңғысы өздерін көрсетілетін қызметті алушының отбасы мүшелері деп тану туралы сот шешімінің көшірмесі ұсынады;</w:t>
            </w:r>
            <w:r>
              <w:br/>
            </w:r>
            <w:r>
              <w:rPr>
                <w:rFonts w:ascii="Times New Roman"/>
                <w:b w:val="false"/>
                <w:i w:val="false"/>
                <w:color w:val="000000"/>
                <w:sz w:val="20"/>
              </w:rPr>
              <w:t>
5) халықтың әлеуметтiк жағынан осал топтарына жататын азаматтар көрсетілетін қызметті алушының (отбасының) халықтың әлеуметтiк жағынан осал топтарына жататынын растайтын құжаттың көшірмесін қосымша ұсынады;</w:t>
            </w:r>
            <w:r>
              <w:br/>
            </w:r>
            <w:r>
              <w:rPr>
                <w:rFonts w:ascii="Times New Roman"/>
                <w:b w:val="false"/>
                <w:i w:val="false"/>
                <w:color w:val="000000"/>
                <w:sz w:val="20"/>
              </w:rPr>
              <w:t>
6) мемлекеттік қызметшілер, бюджеттік ұйымдардың жұмыскерлері, әскери қызметшілер, арнаулы мемлекеттік органдардың қызметкерлері, судьялар және мемлекеттік сайланбалы қызмет атқаратын адамдар санатына жататын азаматтар жұмыс орнынан (қызметтен) анықтаманы не жұмыскердің еңбек қызметін растайтын құжаттың көшірмесін қосымша ұсынады;</w:t>
            </w:r>
            <w:r>
              <w:br/>
            </w:r>
            <w:r>
              <w:rPr>
                <w:rFonts w:ascii="Times New Roman"/>
                <w:b w:val="false"/>
                <w:i w:val="false"/>
                <w:color w:val="000000"/>
                <w:sz w:val="20"/>
              </w:rPr>
              <w:t>
7) ғарышкерлікке кандидаттар, ғарышкерлер Қазақстан Республикасының Үкіметі беретін өздерінің мәртебесін растайтын құжаттың көшірмесін ұсынады;</w:t>
            </w:r>
            <w:r>
              <w:br/>
            </w:r>
            <w:r>
              <w:rPr>
                <w:rFonts w:ascii="Times New Roman"/>
                <w:b w:val="false"/>
                <w:i w:val="false"/>
                <w:color w:val="000000"/>
                <w:sz w:val="20"/>
              </w:rPr>
              <w:t>
8) тұрғынжайды жалдау шарты бойынша берешектің жоқ екендігін растайтын құжат;</w:t>
            </w:r>
            <w:r>
              <w:br/>
            </w:r>
            <w:r>
              <w:rPr>
                <w:rFonts w:ascii="Times New Roman"/>
                <w:b w:val="false"/>
                <w:i w:val="false"/>
                <w:color w:val="000000"/>
                <w:sz w:val="20"/>
              </w:rPr>
              <w:t>
9) Қағидалардың 8-тармағына сәйкес жекешелендірген жағдайда – мемлекеттік тұрғын үй қорынан тұрғынжайды меншігіне өтеусіз алуға құқығы бар азаматтардың санатына жататынын растайтын құжаттың көшірмесі.</w:t>
            </w:r>
            <w:r>
              <w:br/>
            </w:r>
            <w:r>
              <w:rPr>
                <w:rFonts w:ascii="Times New Roman"/>
                <w:b w:val="false"/>
                <w:i w:val="false"/>
                <w:color w:val="000000"/>
                <w:sz w:val="20"/>
              </w:rPr>
              <w:t>
Жеке басын куәландыратын құжаттардың, некеге тұру немесе некені бұзу туралы (2008 жылғы 1 маусымнан кейін), қайтыс болу туралы (2007 жылғы 13 тамыздан кейін), балалардың тууы туралы куәліктерінің мәліметтері (2007 жылғы тамыздан кейін), меншік құқығында оларға тиесілі тұрғынжайдың (Қазақстан Республикасы бойынша) бар-жоғы туралы мәліметтер, отбасының барлық мүшелерінің мекенжайы туралы мәліметтер, басқа адамдарды көрсетілетін қызметті алушының отбасы мүшелері деп тану туралы сот шешімі, көрсетілетін қызметті алушының халықтың әлеуметтік жағынан осал топтарына жататынын растайтын құжаттардың мәліметтері отбасының барлық мүшелеріне көрсетілетін қызметті берушіге "электрондық үкімет" шлюзі арқылы тиісті мемлекеттік ақпараттық жүйелерден беріледі.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үшін негіздер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анықталғанда;</w:t>
            </w:r>
            <w:r>
              <w:br/>
            </w:r>
            <w:r>
              <w:rPr>
                <w:rFonts w:ascii="Times New Roman"/>
                <w:b w:val="false"/>
                <w:i w:val="false"/>
                <w:color w:val="000000"/>
                <w:sz w:val="20"/>
              </w:rPr>
              <w:t>
2) көрсетілетін қызметті алушының мемлекеттік көрсетілетін қызметті алу үшін ұсынған құжаттардың және (немесе) олардағы деректердің (мәліметтердің) "Тұрғын үй қатынастары туралы" Қазақстан Республикасының Заңында және Қаулыда белгіленген талаптарға сәйкес келмегенде;</w:t>
            </w:r>
            <w:r>
              <w:br/>
            </w:r>
            <w:r>
              <w:rPr>
                <w:rFonts w:ascii="Times New Roman"/>
                <w:b w:val="false"/>
                <w:i w:val="false"/>
                <w:color w:val="000000"/>
                <w:sz w:val="20"/>
              </w:rPr>
              <w:t>
3) көрсетілетін қызметті алушыға қатысты заңды күшіне енген сот шешімі болғанда, оның негізінде көрсетілетін қызметті алушы мемлекеттік көрсетілетін қызметті алуға байланысты арнайы құқықтан айрылғанда.</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қызметінің байланыс телефоны Министрліктің интернет-ресурстарында орналастырылған: www.miid.gov.kz. Мемлекеттік қызметтер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