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8416" w14:textId="a218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тауарлардың тізбесін бекіту туралы" Қазақстан Республикасы Ұлттық экономика министрінің 2015 жылғы 26 ақпандағы № 142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тамыздағы № 498-НҚ бұйрығы. Қазақстан Республикасының Әділет министрлігінде 2021 жылғы 16 тамызда № 23993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Биржалық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наурыздан бастап қолданысқа енгізілетін Биржалық тауарлар тізбесінің реттік нөмірі 4-жолын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13 тамыздағы</w:t>
            </w:r>
            <w:r>
              <w:br/>
            </w:r>
            <w:r>
              <w:rPr>
                <w:rFonts w:ascii="Times New Roman"/>
                <w:b w:val="false"/>
                <w:i w:val="false"/>
                <w:color w:val="000000"/>
                <w:sz w:val="20"/>
              </w:rPr>
              <w:t>№ 498-НҚ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142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Биржалық тауарлардың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492"/>
        <w:gridCol w:w="1389"/>
        <w:gridCol w:w="4516"/>
        <w:gridCol w:w="1493"/>
        <w:gridCol w:w="29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партиясының ең төмен мөлшері, ол тең болған немесе одан асып кеткен кезде, оларды өткізу тауар биржасы арқылы ғана жүзеге асырылады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міндетті түрде өткізуге жататын тауардың ең төменгі үлесі және аталған міндет қолданылатын субъектілердің санаттары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бөліністе келесі өндірістік жылдың ішкі нарығына жеткізуге жоспарланған коммуналдық-тұрмыстық көмірдің жалпы жылдық көлемінің 10%-ы. Жер қойнауын пайдалануға арналған келісімшартқа сәйкес көмір өндіруді жүзеге асыратын көмір өндіруші (көмір разрезі, көмір шахтасы).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бөліністе келесі өндірістік жылдың ішкі нарығына жеткізуге жоспарланған коммуналдық-тұрмыстық көмірдің жалпы жылдық көлемінің 10%-ы. Жер қойнауын пайдалануға арналған келісімшартқа сәйкес көмір өндіруді жүзеге асыратын көмір өндіруші (көмір разрезі, көмір шахтасы).</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1001 19 000 0, 1001 91 900 0, 1001 99 000 0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бидайдың нақты санының 5% - ы.</w:t>
            </w:r>
            <w:r>
              <w:br/>
            </w:r>
            <w:r>
              <w:rPr>
                <w:rFonts w:ascii="Times New Roman"/>
                <w:b w:val="false"/>
                <w:i w:val="false"/>
                <w:color w:val="000000"/>
                <w:sz w:val="20"/>
              </w:rPr>
              <w:t>
Астықты экспорттайтын астық нарығының субъектісі.</w:t>
            </w:r>
            <w:r>
              <w:br/>
            </w: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1003 10 000 0, 1003 90 000 0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арпаның нақты мөлшерінің 5%.</w:t>
            </w:r>
            <w:r>
              <w:br/>
            </w:r>
            <w:r>
              <w:rPr>
                <w:rFonts w:ascii="Times New Roman"/>
                <w:b w:val="false"/>
                <w:i w:val="false"/>
                <w:color w:val="000000"/>
                <w:sz w:val="20"/>
              </w:rPr>
              <w:t>
Астықты экспорттайтын астық нарығының субъектісі.</w:t>
            </w:r>
            <w:r>
              <w:br/>
            </w: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тоңазытылған картоп</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меншік құқығымен тиесілі көмірсутек шикізатынан өндірілген битумды өндіруші, битумның меншік иесі.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92 немесе одан да көп, бірақ 95-тен кем</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95 немесе одан да көп, бірақ 98-тен кем</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98 немесе одан да көп</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дизель отыны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дизель отыны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дизель отыны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 – көрсетілген міндет көмір өндіретін компаниялардың коммуналдық-тұрмыстық көмірді жергілікті атқарушы органдар айқындайтын операторларға олардың кейіннен халыққа жеке пайдалануы үшін өткізуіне қолданылады;</w:t>
      </w:r>
    </w:p>
    <w:p>
      <w:pPr>
        <w:spacing w:after="0"/>
        <w:ind w:left="0"/>
        <w:jc w:val="both"/>
      </w:pPr>
      <w:r>
        <w:rPr>
          <w:rFonts w:ascii="Times New Roman"/>
          <w:b w:val="false"/>
          <w:i w:val="false"/>
          <w:color w:val="000000"/>
          <w:sz w:val="28"/>
        </w:rPr>
        <w:t xml:space="preserve">
      *** – тауар биржалары арқылы өткізілетін автомобиль бензинін, дизель отынын және реактивті қозғалтқыштарға арналған отынды өткізу көлемін мұнай өнімдерін өндіру саласындағы уәкілетті орган "Мұнай өнімдерінің жекелеген түрлерін өндіруді және олардың айналымын мемлекеттік реттеу туралы" Қазақстан Республикасы Заңының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мұнай өнімдерін беру жоспарының шеңберінде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