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48eb" w14:textId="a3e4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қызметшілерінің лауазымдарын қоспағанда, Қазақстан Республикасы Төтенше жағдайлар министрлігінің арнаулы оқу орнындағы педагог лауазымдарының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10 тамыздағы № 390 бұйрығы. Қазақстан Республикасының Әділет министрлігінде 2021 жылғы 16 тамызда № 23997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қызметшілерінің лауазымдарын қоспағанда, қоса беріліп отырған Қазақстан Республикасы Төтенше жағдайлар министрлігінің арнаулы оқу орнындағы педагог лауазымдарының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 - 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10 тамыздағы</w:t>
            </w:r>
            <w:r>
              <w:br/>
            </w:r>
            <w:r>
              <w:rPr>
                <w:rFonts w:ascii="Times New Roman"/>
                <w:b w:val="false"/>
                <w:i w:val="false"/>
                <w:color w:val="000000"/>
                <w:sz w:val="20"/>
              </w:rPr>
              <w:t>№ 390 бұйрығымен</w:t>
            </w:r>
            <w:r>
              <w:br/>
            </w:r>
            <w:r>
              <w:rPr>
                <w:rFonts w:ascii="Times New Roman"/>
                <w:b w:val="false"/>
                <w:i w:val="false"/>
                <w:color w:val="000000"/>
                <w:sz w:val="20"/>
              </w:rPr>
              <w:t xml:space="preserve"> бекітілген</w:t>
            </w:r>
          </w:p>
        </w:tc>
      </w:tr>
    </w:tbl>
    <w:bookmarkStart w:name="z11" w:id="8"/>
    <w:p>
      <w:pPr>
        <w:spacing w:after="0"/>
        <w:ind w:left="0"/>
        <w:jc w:val="left"/>
      </w:pPr>
      <w:r>
        <w:rPr>
          <w:rFonts w:ascii="Times New Roman"/>
          <w:b/>
          <w:i w:val="false"/>
          <w:color w:val="000000"/>
        </w:rPr>
        <w:t xml:space="preserve"> Азаматтық қызметшілерінің лауазымдарын қоспағанда, Қазақстан Республикасы Төтенше жағдайлар министрлігінің арнаулы оқу орнындағы педагог лауазымдарының біліктілік сипаттамалары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орнындағы, азаматтық қызметшілерінің лауазымдарын қоспағанда, педагог лауазымдарының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"Білім туралы" Қазақстан Республикасының Заңының </w:t>
      </w:r>
      <w:r>
        <w:rPr>
          <w:rFonts w:ascii="Times New Roman"/>
          <w:b w:val="false"/>
          <w:i w:val="false"/>
          <w:color w:val="000000"/>
          <w:sz w:val="28"/>
        </w:rPr>
        <w:t>5-1 бабының</w:t>
      </w:r>
      <w:r>
        <w:rPr>
          <w:rFonts w:ascii="Times New Roman"/>
          <w:b w:val="false"/>
          <w:i w:val="false"/>
          <w:color w:val="000000"/>
          <w:sz w:val="28"/>
        </w:rPr>
        <w:t xml:space="preserve"> 13) тармақшасына сәйкес әзірленді.</w:t>
      </w:r>
    </w:p>
    <w:bookmarkEnd w:id="10"/>
    <w:bookmarkStart w:name="z14" w:id="11"/>
    <w:p>
      <w:pPr>
        <w:spacing w:after="0"/>
        <w:ind w:left="0"/>
        <w:jc w:val="both"/>
      </w:pPr>
      <w:r>
        <w:rPr>
          <w:rFonts w:ascii="Times New Roman"/>
          <w:b w:val="false"/>
          <w:i w:val="false"/>
          <w:color w:val="000000"/>
          <w:sz w:val="28"/>
        </w:rPr>
        <w:t>
      2. Біліктілік сипаттамалары Қазақстан Республикасы Төтенше жағдайлар министрлігінің арнаулы оқу орнындағы (бұдан әрі – ЖОО) азаматтық қызметшілерінің лауазымдарын қоспағанда, педагог лауазымдарын алмастыратын қызметкерлердің лауазымдық міндеттері мен кәсіби біліміне қойылатын талаптарды қамтиды.</w:t>
      </w:r>
    </w:p>
    <w:bookmarkEnd w:id="11"/>
    <w:bookmarkStart w:name="z15" w:id="12"/>
    <w:p>
      <w:pPr>
        <w:spacing w:after="0"/>
        <w:ind w:left="0"/>
        <w:jc w:val="both"/>
      </w:pPr>
      <w:r>
        <w:rPr>
          <w:rFonts w:ascii="Times New Roman"/>
          <w:b w:val="false"/>
          <w:i w:val="false"/>
          <w:color w:val="000000"/>
          <w:sz w:val="28"/>
        </w:rPr>
        <w:t>
      3. Біліктілік сипаттамалары:</w:t>
      </w:r>
    </w:p>
    <w:bookmarkEnd w:id="12"/>
    <w:p>
      <w:pPr>
        <w:spacing w:after="0"/>
        <w:ind w:left="0"/>
        <w:jc w:val="both"/>
      </w:pPr>
      <w:r>
        <w:rPr>
          <w:rFonts w:ascii="Times New Roman"/>
          <w:b w:val="false"/>
          <w:i w:val="false"/>
          <w:color w:val="000000"/>
          <w:sz w:val="28"/>
        </w:rPr>
        <w:t>
      ЖОО олардың рөлі мен орнын айқындайтын құрылымдық бөлімшелер туралы ережелерді жасау;</w:t>
      </w:r>
    </w:p>
    <w:p>
      <w:pPr>
        <w:spacing w:after="0"/>
        <w:ind w:left="0"/>
        <w:jc w:val="both"/>
      </w:pPr>
      <w:r>
        <w:rPr>
          <w:rFonts w:ascii="Times New Roman"/>
          <w:b w:val="false"/>
          <w:i w:val="false"/>
          <w:color w:val="000000"/>
          <w:sz w:val="28"/>
        </w:rPr>
        <w:t>
      қызметкерлердің міндеттерін, құқықтары мен жауапкершілігін бекітетін лауазымдық нұсқаулықтарын әзірлеу;</w:t>
      </w:r>
    </w:p>
    <w:p>
      <w:pPr>
        <w:spacing w:after="0"/>
        <w:ind w:left="0"/>
        <w:jc w:val="both"/>
      </w:pPr>
      <w:r>
        <w:rPr>
          <w:rFonts w:ascii="Times New Roman"/>
          <w:b w:val="false"/>
          <w:i w:val="false"/>
          <w:color w:val="000000"/>
          <w:sz w:val="28"/>
        </w:rPr>
        <w:t>
      кадрларды іріктеу, орналастыру және жылжыту;</w:t>
      </w:r>
    </w:p>
    <w:p>
      <w:pPr>
        <w:spacing w:after="0"/>
        <w:ind w:left="0"/>
        <w:jc w:val="both"/>
      </w:pPr>
      <w:r>
        <w:rPr>
          <w:rFonts w:ascii="Times New Roman"/>
          <w:b w:val="false"/>
          <w:i w:val="false"/>
          <w:color w:val="000000"/>
          <w:sz w:val="28"/>
        </w:rPr>
        <w:t>
      аттестаттау кезінде негіз болып табылады.</w:t>
      </w:r>
    </w:p>
    <w:bookmarkStart w:name="z16" w:id="13"/>
    <w:p>
      <w:pPr>
        <w:spacing w:after="0"/>
        <w:ind w:left="0"/>
        <w:jc w:val="both"/>
      </w:pPr>
      <w:r>
        <w:rPr>
          <w:rFonts w:ascii="Times New Roman"/>
          <w:b w:val="false"/>
          <w:i w:val="false"/>
          <w:color w:val="000000"/>
          <w:sz w:val="28"/>
        </w:rPr>
        <w:t>
      4. Әрбір лауазымның біліктілік сипаттамасы "Лауазымдық міндеттері" және "Білуі қажет" деген екі бөлімнен тұрады.</w:t>
      </w:r>
    </w:p>
    <w:bookmarkEnd w:id="13"/>
    <w:p>
      <w:pPr>
        <w:spacing w:after="0"/>
        <w:ind w:left="0"/>
        <w:jc w:val="both"/>
      </w:pPr>
      <w:r>
        <w:rPr>
          <w:rFonts w:ascii="Times New Roman"/>
          <w:b w:val="false"/>
          <w:i w:val="false"/>
          <w:color w:val="000000"/>
          <w:sz w:val="28"/>
        </w:rPr>
        <w:t>
      "Лауазымдық міндеттері" деген бөлім қызметкерге жүктелген негізгі қызметтік функциялармен міндеттерден тұрады.</w:t>
      </w:r>
    </w:p>
    <w:p>
      <w:pPr>
        <w:spacing w:after="0"/>
        <w:ind w:left="0"/>
        <w:jc w:val="both"/>
      </w:pPr>
      <w:r>
        <w:rPr>
          <w:rFonts w:ascii="Times New Roman"/>
          <w:b w:val="false"/>
          <w:i w:val="false"/>
          <w:color w:val="000000"/>
          <w:sz w:val="28"/>
        </w:rPr>
        <w:t>
      "Білуі тиіс" деген бөлім қызметкердің арнайы біліміне, сондай-ақ заңнамалық және нормативтік құқықтық актілерді, ережелерді, нұсқаулықтар мен басқа да материалдарды білуіне қатысты қойылатын негізгі талаптардан тұрады.</w:t>
      </w:r>
    </w:p>
    <w:bookmarkStart w:name="z17" w:id="14"/>
    <w:p>
      <w:pPr>
        <w:spacing w:after="0"/>
        <w:ind w:left="0"/>
        <w:jc w:val="both"/>
      </w:pPr>
      <w:r>
        <w:rPr>
          <w:rFonts w:ascii="Times New Roman"/>
          <w:b w:val="false"/>
          <w:i w:val="false"/>
          <w:color w:val="000000"/>
          <w:sz w:val="28"/>
        </w:rPr>
        <w:t xml:space="preserve">
      5. Біліктілікке қойылатын талаптар (кәсіптік даярлық деңгейі және жұмыс өтіліне қойылатын талаптар)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белгіленеді.</w:t>
      </w:r>
    </w:p>
    <w:bookmarkEnd w:id="14"/>
    <w:bookmarkStart w:name="z18" w:id="15"/>
    <w:p>
      <w:pPr>
        <w:spacing w:after="0"/>
        <w:ind w:left="0"/>
        <w:jc w:val="left"/>
      </w:pPr>
      <w:r>
        <w:rPr>
          <w:rFonts w:ascii="Times New Roman"/>
          <w:b/>
          <w:i w:val="false"/>
          <w:color w:val="000000"/>
        </w:rPr>
        <w:t xml:space="preserve"> 2-тарау. Қазақстан Республикасының Төтенше жағдайлар министрлігі жоғары оқу орнындағы педагог лауазымдарының біліктілік сипаттамалары</w:t>
      </w:r>
    </w:p>
    <w:bookmarkEnd w:id="15"/>
    <w:bookmarkStart w:name="z19" w:id="16"/>
    <w:p>
      <w:pPr>
        <w:spacing w:after="0"/>
        <w:ind w:left="0"/>
        <w:jc w:val="left"/>
      </w:pPr>
      <w:r>
        <w:rPr>
          <w:rFonts w:ascii="Times New Roman"/>
          <w:b/>
          <w:i w:val="false"/>
          <w:color w:val="000000"/>
        </w:rPr>
        <w:t xml:space="preserve"> 1-параграф. Жоғары оқу орнының бастығы</w:t>
      </w:r>
    </w:p>
    <w:bookmarkEnd w:id="16"/>
    <w:bookmarkStart w:name="z20" w:id="17"/>
    <w:p>
      <w:pPr>
        <w:spacing w:after="0"/>
        <w:ind w:left="0"/>
        <w:jc w:val="both"/>
      </w:pPr>
      <w:r>
        <w:rPr>
          <w:rFonts w:ascii="Times New Roman"/>
          <w:b w:val="false"/>
          <w:i w:val="false"/>
          <w:color w:val="000000"/>
          <w:sz w:val="28"/>
        </w:rPr>
        <w:t xml:space="preserve">
      6. Лауазымдық міндеттері: </w:t>
      </w:r>
    </w:p>
    <w:bookmarkEnd w:id="17"/>
    <w:bookmarkStart w:name="z21" w:id="18"/>
    <w:p>
      <w:pPr>
        <w:spacing w:after="0"/>
        <w:ind w:left="0"/>
        <w:jc w:val="both"/>
      </w:pPr>
      <w:r>
        <w:rPr>
          <w:rFonts w:ascii="Times New Roman"/>
          <w:b w:val="false"/>
          <w:i w:val="false"/>
          <w:color w:val="000000"/>
          <w:sz w:val="28"/>
        </w:rPr>
        <w:t>
      1) жоғары оқу орнында жалпы басшылықты жүзеге асырады. ЖОО мақсаты мен даму стратегиясын анықтайды;</w:t>
      </w:r>
    </w:p>
    <w:bookmarkEnd w:id="18"/>
    <w:bookmarkStart w:name="z22" w:id="19"/>
    <w:p>
      <w:pPr>
        <w:spacing w:after="0"/>
        <w:ind w:left="0"/>
        <w:jc w:val="both"/>
      </w:pPr>
      <w:r>
        <w:rPr>
          <w:rFonts w:ascii="Times New Roman"/>
          <w:b w:val="false"/>
          <w:i w:val="false"/>
          <w:color w:val="000000"/>
          <w:sz w:val="28"/>
        </w:rPr>
        <w:t>
      2) ЖОО-ның оқу, ғылыми, қызметтік, қаржы қызметіне және тылдық қамтамасыз ету қызметіне басшылық етеді;</w:t>
      </w:r>
    </w:p>
    <w:bookmarkEnd w:id="19"/>
    <w:bookmarkStart w:name="z23" w:id="20"/>
    <w:p>
      <w:pPr>
        <w:spacing w:after="0"/>
        <w:ind w:left="0"/>
        <w:jc w:val="both"/>
      </w:pPr>
      <w:r>
        <w:rPr>
          <w:rFonts w:ascii="Times New Roman"/>
          <w:b w:val="false"/>
          <w:i w:val="false"/>
          <w:color w:val="000000"/>
          <w:sz w:val="28"/>
        </w:rPr>
        <w:t>
      3) ЖОО-ның барлық құрылымдық бөлімшелерінің жұмысын және тиімді өзара іс-қимыл жасасуын ұйымдастырады;</w:t>
      </w:r>
    </w:p>
    <w:bookmarkEnd w:id="20"/>
    <w:bookmarkStart w:name="z24" w:id="21"/>
    <w:p>
      <w:pPr>
        <w:spacing w:after="0"/>
        <w:ind w:left="0"/>
        <w:jc w:val="both"/>
      </w:pPr>
      <w:r>
        <w:rPr>
          <w:rFonts w:ascii="Times New Roman"/>
          <w:b w:val="false"/>
          <w:i w:val="false"/>
          <w:color w:val="000000"/>
          <w:sz w:val="28"/>
        </w:rPr>
        <w:t>
      4) ЖОО-ның барлық бағыттар бойынша қызметінің сапасы мен тиімділігін қамтамасыз етеді;</w:t>
      </w:r>
    </w:p>
    <w:bookmarkEnd w:id="21"/>
    <w:bookmarkStart w:name="z25" w:id="22"/>
    <w:p>
      <w:pPr>
        <w:spacing w:after="0"/>
        <w:ind w:left="0"/>
        <w:jc w:val="both"/>
      </w:pPr>
      <w:r>
        <w:rPr>
          <w:rFonts w:ascii="Times New Roman"/>
          <w:b w:val="false"/>
          <w:i w:val="false"/>
          <w:color w:val="000000"/>
          <w:sz w:val="28"/>
        </w:rPr>
        <w:t>
      5) берілген өкілеттіктер шегінде бұйрықтар шығарады;</w:t>
      </w:r>
    </w:p>
    <w:bookmarkEnd w:id="22"/>
    <w:bookmarkStart w:name="z26" w:id="23"/>
    <w:p>
      <w:pPr>
        <w:spacing w:after="0"/>
        <w:ind w:left="0"/>
        <w:jc w:val="both"/>
      </w:pPr>
      <w:r>
        <w:rPr>
          <w:rFonts w:ascii="Times New Roman"/>
          <w:b w:val="false"/>
          <w:i w:val="false"/>
          <w:color w:val="000000"/>
          <w:sz w:val="28"/>
        </w:rPr>
        <w:t>
      6) ЖОО-ның оқу жоспарларын, ғылыми-зерттеу жұмысының жоспарларын бекітеді;</w:t>
      </w:r>
    </w:p>
    <w:bookmarkEnd w:id="23"/>
    <w:bookmarkStart w:name="z27" w:id="24"/>
    <w:p>
      <w:pPr>
        <w:spacing w:after="0"/>
        <w:ind w:left="0"/>
        <w:jc w:val="both"/>
      </w:pPr>
      <w:r>
        <w:rPr>
          <w:rFonts w:ascii="Times New Roman"/>
          <w:b w:val="false"/>
          <w:i w:val="false"/>
          <w:color w:val="000000"/>
          <w:sz w:val="28"/>
        </w:rPr>
        <w:t>
      7) ЖОО-ның ведомстволық білім беру және ғылым саласындағы халықаралық ынтымақтастығын ұйымдастыруды, қолдауды және дамытуды қамтамасыз етеді;</w:t>
      </w:r>
    </w:p>
    <w:bookmarkEnd w:id="24"/>
    <w:bookmarkStart w:name="z28" w:id="25"/>
    <w:p>
      <w:pPr>
        <w:spacing w:after="0"/>
        <w:ind w:left="0"/>
        <w:jc w:val="both"/>
      </w:pPr>
      <w:r>
        <w:rPr>
          <w:rFonts w:ascii="Times New Roman"/>
          <w:b w:val="false"/>
          <w:i w:val="false"/>
          <w:color w:val="000000"/>
          <w:sz w:val="28"/>
        </w:rPr>
        <w:t>
      8) оқу-тәрбие және ғылыми қызметі мәселелері бойынша ЖОО-ның басқа білім беру ұйымдарымен, ғылыми ұйымдармен өзара іс-қимыл жасасуын қамтамасыз етеді;</w:t>
      </w:r>
    </w:p>
    <w:bookmarkEnd w:id="25"/>
    <w:bookmarkStart w:name="z29" w:id="26"/>
    <w:p>
      <w:pPr>
        <w:spacing w:after="0"/>
        <w:ind w:left="0"/>
        <w:jc w:val="both"/>
      </w:pPr>
      <w:r>
        <w:rPr>
          <w:rFonts w:ascii="Times New Roman"/>
          <w:b w:val="false"/>
          <w:i w:val="false"/>
          <w:color w:val="000000"/>
          <w:sz w:val="28"/>
        </w:rPr>
        <w:t>
      9) ЖОО-ның Қазақстан республикасы азаматтық қорғау органдарының (бұдан әрі – АҚО) практикалық бөлімшелерімен және басқа да құқық қорғау органдарымен оқу және ғылыми қызмет мәселелері бойынша өзара іс-қимыл жасасуын қамтамасыз етеді;</w:t>
      </w:r>
    </w:p>
    <w:bookmarkEnd w:id="26"/>
    <w:bookmarkStart w:name="z30" w:id="27"/>
    <w:p>
      <w:pPr>
        <w:spacing w:after="0"/>
        <w:ind w:left="0"/>
        <w:jc w:val="both"/>
      </w:pPr>
      <w:r>
        <w:rPr>
          <w:rFonts w:ascii="Times New Roman"/>
          <w:b w:val="false"/>
          <w:i w:val="false"/>
          <w:color w:val="000000"/>
          <w:sz w:val="28"/>
        </w:rPr>
        <w:t>
      10) мемлекеттік мүліктің сақталуын, оның тиімді және ұтымды пайдаланылуын қамтамасыз етеді;</w:t>
      </w:r>
    </w:p>
    <w:bookmarkEnd w:id="27"/>
    <w:bookmarkStart w:name="z31" w:id="28"/>
    <w:p>
      <w:pPr>
        <w:spacing w:after="0"/>
        <w:ind w:left="0"/>
        <w:jc w:val="both"/>
      </w:pPr>
      <w:r>
        <w:rPr>
          <w:rFonts w:ascii="Times New Roman"/>
          <w:b w:val="false"/>
          <w:i w:val="false"/>
          <w:color w:val="000000"/>
          <w:sz w:val="28"/>
        </w:rPr>
        <w:t>
      11) ЖОО-ны тиісінше материалдық-техникалық қамтамасыз етуге, оның ішінде ЖОО-ның қызметіне инновацияларды енгізу бойынша шаралар қабылдайды;</w:t>
      </w:r>
    </w:p>
    <w:bookmarkEnd w:id="28"/>
    <w:bookmarkStart w:name="z32" w:id="29"/>
    <w:p>
      <w:pPr>
        <w:spacing w:after="0"/>
        <w:ind w:left="0"/>
        <w:jc w:val="both"/>
      </w:pPr>
      <w:r>
        <w:rPr>
          <w:rFonts w:ascii="Times New Roman"/>
          <w:b w:val="false"/>
          <w:i w:val="false"/>
          <w:color w:val="000000"/>
          <w:sz w:val="28"/>
        </w:rPr>
        <w:t>
      12) бюджеттік қаражатты ұтымды және тиімді жұмсауды қамтамасыз етеді;</w:t>
      </w:r>
    </w:p>
    <w:bookmarkEnd w:id="29"/>
    <w:bookmarkStart w:name="z33" w:id="30"/>
    <w:p>
      <w:pPr>
        <w:spacing w:after="0"/>
        <w:ind w:left="0"/>
        <w:jc w:val="both"/>
      </w:pPr>
      <w:r>
        <w:rPr>
          <w:rFonts w:ascii="Times New Roman"/>
          <w:b w:val="false"/>
          <w:i w:val="false"/>
          <w:color w:val="000000"/>
          <w:sz w:val="28"/>
        </w:rPr>
        <w:t>
      13) берілген өкілеттіктер шегінде қызметкерлерді қабылдауды, ауыстыруды және қызметтен шығаруды жүзеге асырады;</w:t>
      </w:r>
    </w:p>
    <w:bookmarkEnd w:id="30"/>
    <w:bookmarkStart w:name="z34" w:id="31"/>
    <w:p>
      <w:pPr>
        <w:spacing w:after="0"/>
        <w:ind w:left="0"/>
        <w:jc w:val="both"/>
      </w:pPr>
      <w:r>
        <w:rPr>
          <w:rFonts w:ascii="Times New Roman"/>
          <w:b w:val="false"/>
          <w:i w:val="false"/>
          <w:color w:val="000000"/>
          <w:sz w:val="28"/>
        </w:rPr>
        <w:t>
      14) лауазымдарды білікті кадрларменжасақтау, ЖОО қызметкерлерінің біліктілігін ұдайы арттыру бойынша шаралар қабылдайды;</w:t>
      </w:r>
    </w:p>
    <w:bookmarkEnd w:id="31"/>
    <w:bookmarkStart w:name="z35" w:id="32"/>
    <w:p>
      <w:pPr>
        <w:spacing w:after="0"/>
        <w:ind w:left="0"/>
        <w:jc w:val="both"/>
      </w:pPr>
      <w:r>
        <w:rPr>
          <w:rFonts w:ascii="Times New Roman"/>
          <w:b w:val="false"/>
          <w:i w:val="false"/>
          <w:color w:val="000000"/>
          <w:sz w:val="28"/>
        </w:rPr>
        <w:t>
      15) қызметкерлердің еңбекақысын уақтылы және толық төлеуді қамтамасыз етеді;</w:t>
      </w:r>
    </w:p>
    <w:bookmarkEnd w:id="32"/>
    <w:bookmarkStart w:name="z36" w:id="33"/>
    <w:p>
      <w:pPr>
        <w:spacing w:after="0"/>
        <w:ind w:left="0"/>
        <w:jc w:val="both"/>
      </w:pPr>
      <w:r>
        <w:rPr>
          <w:rFonts w:ascii="Times New Roman"/>
          <w:b w:val="false"/>
          <w:i w:val="false"/>
          <w:color w:val="000000"/>
          <w:sz w:val="28"/>
        </w:rPr>
        <w:t>
      16) қолайлы және қауіпсіз еңбек жағдайын, жұмыс уақыты мен демалыс режимін, еңбекті қорғау және қауіпсіздік техникасы талаптарының сақталуын қамтамасыз етеді;</w:t>
      </w:r>
    </w:p>
    <w:bookmarkEnd w:id="33"/>
    <w:bookmarkStart w:name="z37" w:id="34"/>
    <w:p>
      <w:pPr>
        <w:spacing w:after="0"/>
        <w:ind w:left="0"/>
        <w:jc w:val="both"/>
      </w:pPr>
      <w:r>
        <w:rPr>
          <w:rFonts w:ascii="Times New Roman"/>
          <w:b w:val="false"/>
          <w:i w:val="false"/>
          <w:color w:val="000000"/>
          <w:sz w:val="28"/>
        </w:rPr>
        <w:t>
      17) ЖОО-да құпиялылық режимін және оның сақталуын қамтамасыз етеді;</w:t>
      </w:r>
    </w:p>
    <w:bookmarkEnd w:id="34"/>
    <w:bookmarkStart w:name="z38" w:id="35"/>
    <w:p>
      <w:pPr>
        <w:spacing w:after="0"/>
        <w:ind w:left="0"/>
        <w:jc w:val="both"/>
      </w:pPr>
      <w:r>
        <w:rPr>
          <w:rFonts w:ascii="Times New Roman"/>
          <w:b w:val="false"/>
          <w:i w:val="false"/>
          <w:color w:val="000000"/>
          <w:sz w:val="28"/>
        </w:rPr>
        <w:t>
      18) ЖОО қызметкерлерінің қызметтік тәртіппен заңдылықты сақтауын қамтамасыз етеді;</w:t>
      </w:r>
    </w:p>
    <w:bookmarkEnd w:id="35"/>
    <w:bookmarkStart w:name="z39" w:id="36"/>
    <w:p>
      <w:pPr>
        <w:spacing w:after="0"/>
        <w:ind w:left="0"/>
        <w:jc w:val="both"/>
      </w:pPr>
      <w:r>
        <w:rPr>
          <w:rFonts w:ascii="Times New Roman"/>
          <w:b w:val="false"/>
          <w:i w:val="false"/>
          <w:color w:val="000000"/>
          <w:sz w:val="28"/>
        </w:rPr>
        <w:t>
      19) ЖОО-да сыбайлас жемқорлыққа қарсы іс-қимыл жасау жөніндегі жұмысты ұйымдастырады;</w:t>
      </w:r>
    </w:p>
    <w:bookmarkEnd w:id="36"/>
    <w:bookmarkStart w:name="z40" w:id="37"/>
    <w:p>
      <w:pPr>
        <w:spacing w:after="0"/>
        <w:ind w:left="0"/>
        <w:jc w:val="both"/>
      </w:pPr>
      <w:r>
        <w:rPr>
          <w:rFonts w:ascii="Times New Roman"/>
          <w:b w:val="false"/>
          <w:i w:val="false"/>
          <w:color w:val="000000"/>
          <w:sz w:val="28"/>
        </w:rPr>
        <w:t>
      20) сотта, сондай-ақ басқа да мемлекеттік органдарда, ведомстволарда және мекемелерде ЖОО-ның мүддесін білдіреді. Бұл ретте ЖОО-ның атынан сенімхатсыз әрекет етеді;</w:t>
      </w:r>
    </w:p>
    <w:bookmarkEnd w:id="37"/>
    <w:bookmarkStart w:name="z41" w:id="38"/>
    <w:p>
      <w:pPr>
        <w:spacing w:after="0"/>
        <w:ind w:left="0"/>
        <w:jc w:val="both"/>
      </w:pPr>
      <w:r>
        <w:rPr>
          <w:rFonts w:ascii="Times New Roman"/>
          <w:b w:val="false"/>
          <w:i w:val="false"/>
          <w:color w:val="000000"/>
          <w:sz w:val="28"/>
        </w:rPr>
        <w:t>
      21) ТЖМ-ге ЖОО-ның қызметі туралы есеп береді.</w:t>
      </w:r>
    </w:p>
    <w:bookmarkEnd w:id="38"/>
    <w:bookmarkStart w:name="z42" w:id="39"/>
    <w:p>
      <w:pPr>
        <w:spacing w:after="0"/>
        <w:ind w:left="0"/>
        <w:jc w:val="both"/>
      </w:pPr>
      <w:r>
        <w:rPr>
          <w:rFonts w:ascii="Times New Roman"/>
          <w:b w:val="false"/>
          <w:i w:val="false"/>
          <w:color w:val="000000"/>
          <w:sz w:val="28"/>
        </w:rPr>
        <w:t xml:space="preserve">
      7. Мыналарды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кодекстерін,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 (бұдан әрі–Қазақстан Республикасының заңдары) және жоғары оқу орнының білім беру, ғылыми, шаруашылық, қаржы-экономикалық қызметін регламенттейтін басқа да нормативтік-құқықтық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w:t>
      </w:r>
    </w:p>
    <w:bookmarkEnd w:id="39"/>
    <w:bookmarkStart w:name="z43" w:id="40"/>
    <w:p>
      <w:pPr>
        <w:spacing w:after="0"/>
        <w:ind w:left="0"/>
        <w:jc w:val="left"/>
      </w:pPr>
      <w:r>
        <w:rPr>
          <w:rFonts w:ascii="Times New Roman"/>
          <w:b/>
          <w:i w:val="false"/>
          <w:color w:val="000000"/>
        </w:rPr>
        <w:t xml:space="preserve"> 2-параграф. Қазақстан Республикасы Төтенше жағдайлар министрлігінің жоғары оқу орны бастығының орынбасары (көмекшісі)</w:t>
      </w:r>
    </w:p>
    <w:bookmarkEnd w:id="40"/>
    <w:bookmarkStart w:name="z44" w:id="41"/>
    <w:p>
      <w:pPr>
        <w:spacing w:after="0"/>
        <w:ind w:left="0"/>
        <w:jc w:val="both"/>
      </w:pPr>
      <w:r>
        <w:rPr>
          <w:rFonts w:ascii="Times New Roman"/>
          <w:b w:val="false"/>
          <w:i w:val="false"/>
          <w:color w:val="000000"/>
          <w:sz w:val="28"/>
        </w:rPr>
        <w:t xml:space="preserve">
      8. Лауазымдық міндеттері: </w:t>
      </w:r>
    </w:p>
    <w:bookmarkEnd w:id="41"/>
    <w:bookmarkStart w:name="z45" w:id="42"/>
    <w:p>
      <w:pPr>
        <w:spacing w:after="0"/>
        <w:ind w:left="0"/>
        <w:jc w:val="both"/>
      </w:pPr>
      <w:r>
        <w:rPr>
          <w:rFonts w:ascii="Times New Roman"/>
          <w:b w:val="false"/>
          <w:i w:val="false"/>
          <w:color w:val="000000"/>
          <w:sz w:val="28"/>
        </w:rPr>
        <w:t>
      1) ЖОО қызметінің жекеленген бағытына жалпы басшылықты жүзеге асырады;</w:t>
      </w:r>
    </w:p>
    <w:bookmarkEnd w:id="42"/>
    <w:bookmarkStart w:name="z46" w:id="43"/>
    <w:p>
      <w:pPr>
        <w:spacing w:after="0"/>
        <w:ind w:left="0"/>
        <w:jc w:val="both"/>
      </w:pPr>
      <w:r>
        <w:rPr>
          <w:rFonts w:ascii="Times New Roman"/>
          <w:b w:val="false"/>
          <w:i w:val="false"/>
          <w:color w:val="000000"/>
          <w:sz w:val="28"/>
        </w:rPr>
        <w:t>
      2) жетекшілік ететін бағыт бойынша ЖОО-ның даму стратегиясын әзірлеуді және іске асыруды ұйымдастырады;</w:t>
      </w:r>
    </w:p>
    <w:bookmarkEnd w:id="43"/>
    <w:bookmarkStart w:name="z47" w:id="44"/>
    <w:p>
      <w:pPr>
        <w:spacing w:after="0"/>
        <w:ind w:left="0"/>
        <w:jc w:val="both"/>
      </w:pPr>
      <w:r>
        <w:rPr>
          <w:rFonts w:ascii="Times New Roman"/>
          <w:b w:val="false"/>
          <w:i w:val="false"/>
          <w:color w:val="000000"/>
          <w:sz w:val="28"/>
        </w:rPr>
        <w:t>
      3) тиісті құрылымдық бөлімшелердің қызметін ағымдағы және перспективалық жоспарлауды қамтамасыз етеді;</w:t>
      </w:r>
    </w:p>
    <w:bookmarkEnd w:id="44"/>
    <w:bookmarkStart w:name="z48" w:id="45"/>
    <w:p>
      <w:pPr>
        <w:spacing w:after="0"/>
        <w:ind w:left="0"/>
        <w:jc w:val="both"/>
      </w:pPr>
      <w:r>
        <w:rPr>
          <w:rFonts w:ascii="Times New Roman"/>
          <w:b w:val="false"/>
          <w:i w:val="false"/>
          <w:color w:val="000000"/>
          <w:sz w:val="28"/>
        </w:rPr>
        <w:t>
      4) берілген өкілеттіктер шегінде ЖОО-ның тиісті бағыты бойынша бағдарламаларды, жоспарларды және басқа да құжаттарды дайындауды және олардың орындалуын қамтамасыз етеді;</w:t>
      </w:r>
    </w:p>
    <w:bookmarkEnd w:id="45"/>
    <w:bookmarkStart w:name="z49" w:id="46"/>
    <w:p>
      <w:pPr>
        <w:spacing w:after="0"/>
        <w:ind w:left="0"/>
        <w:jc w:val="both"/>
      </w:pPr>
      <w:r>
        <w:rPr>
          <w:rFonts w:ascii="Times New Roman"/>
          <w:b w:val="false"/>
          <w:i w:val="false"/>
          <w:color w:val="000000"/>
          <w:sz w:val="28"/>
        </w:rPr>
        <w:t>
      5) жетекшілік ететін бағыт бойынша ЖОО мен оның құрылымдық бөлімшелері қызметінің сапасын, тиімділігін қамтамасыз етеді;</w:t>
      </w:r>
    </w:p>
    <w:bookmarkEnd w:id="46"/>
    <w:bookmarkStart w:name="z50" w:id="47"/>
    <w:p>
      <w:pPr>
        <w:spacing w:after="0"/>
        <w:ind w:left="0"/>
        <w:jc w:val="both"/>
      </w:pPr>
      <w:r>
        <w:rPr>
          <w:rFonts w:ascii="Times New Roman"/>
          <w:b w:val="false"/>
          <w:i w:val="false"/>
          <w:color w:val="000000"/>
          <w:sz w:val="28"/>
        </w:rPr>
        <w:t>
      6) жетекшілік ететін бағыт бойынша ЖОО-ның қызметін жетілдіру бойынша ұсыныстар енгізеді;</w:t>
      </w:r>
    </w:p>
    <w:bookmarkEnd w:id="47"/>
    <w:bookmarkStart w:name="z51" w:id="48"/>
    <w:p>
      <w:pPr>
        <w:spacing w:after="0"/>
        <w:ind w:left="0"/>
        <w:jc w:val="both"/>
      </w:pPr>
      <w:r>
        <w:rPr>
          <w:rFonts w:ascii="Times New Roman"/>
          <w:b w:val="false"/>
          <w:i w:val="false"/>
          <w:color w:val="000000"/>
          <w:sz w:val="28"/>
        </w:rPr>
        <w:t>
      7) берілген өкілеттіктер шегінде жетекшілік ететін қызмет бағыты бойынша ЖОО-ның және оның құрылымдық бөлімшелерінің халықаралық ынтымақтастығын, қолдауды және дамытуды қамтамасыз етеді;</w:t>
      </w:r>
    </w:p>
    <w:bookmarkEnd w:id="48"/>
    <w:bookmarkStart w:name="z52" w:id="49"/>
    <w:p>
      <w:pPr>
        <w:spacing w:after="0"/>
        <w:ind w:left="0"/>
        <w:jc w:val="both"/>
      </w:pPr>
      <w:r>
        <w:rPr>
          <w:rFonts w:ascii="Times New Roman"/>
          <w:b w:val="false"/>
          <w:i w:val="false"/>
          <w:color w:val="000000"/>
          <w:sz w:val="28"/>
        </w:rPr>
        <w:t>
      8) жетекшілік ететін қызмет бағыты бойынша ЖОО басқа білім беру ұйымдарымен, ғылыми ұйымдармен, АҚО-ның практикалық бөлімшелерімен және басқа да құқық қорғау органдарымен өзара іс-қимыл жасасуды қамтамасыз етеді;</w:t>
      </w:r>
    </w:p>
    <w:bookmarkEnd w:id="49"/>
    <w:bookmarkStart w:name="z53" w:id="50"/>
    <w:p>
      <w:pPr>
        <w:spacing w:after="0"/>
        <w:ind w:left="0"/>
        <w:jc w:val="both"/>
      </w:pPr>
      <w:r>
        <w:rPr>
          <w:rFonts w:ascii="Times New Roman"/>
          <w:b w:val="false"/>
          <w:i w:val="false"/>
          <w:color w:val="000000"/>
          <w:sz w:val="28"/>
        </w:rPr>
        <w:t>
      9) ЖОО-ның сеніп тапсырылған бөлімшелерінде мемлекеттік мүліктің сақталуын, оның тиімді және ұтымды пайдаланылуын қамтамасыз етеді;</w:t>
      </w:r>
    </w:p>
    <w:bookmarkEnd w:id="50"/>
    <w:bookmarkStart w:name="z54" w:id="51"/>
    <w:p>
      <w:pPr>
        <w:spacing w:after="0"/>
        <w:ind w:left="0"/>
        <w:jc w:val="both"/>
      </w:pPr>
      <w:r>
        <w:rPr>
          <w:rFonts w:ascii="Times New Roman"/>
          <w:b w:val="false"/>
          <w:i w:val="false"/>
          <w:color w:val="000000"/>
          <w:sz w:val="28"/>
        </w:rPr>
        <w:t>
      10) берілген өкілеттіктер шегінде сеніп тапсырылған бөлімшелерін (жетекшілік ететін қызмет бағыты бойынша) тиісінше материалдық-техникалық қамтамасыз етуге шаралар қабылдайды;</w:t>
      </w:r>
    </w:p>
    <w:bookmarkEnd w:id="51"/>
    <w:bookmarkStart w:name="z55" w:id="52"/>
    <w:p>
      <w:pPr>
        <w:spacing w:after="0"/>
        <w:ind w:left="0"/>
        <w:jc w:val="both"/>
      </w:pPr>
      <w:r>
        <w:rPr>
          <w:rFonts w:ascii="Times New Roman"/>
          <w:b w:val="false"/>
          <w:i w:val="false"/>
          <w:color w:val="000000"/>
          <w:sz w:val="28"/>
        </w:rPr>
        <w:t>
      11) берілген өкілеттіктер шегінде сеніп тапсырылған бөлімшелердің қызметіне инновациялар енгізуге шаралар қабылдайды;</w:t>
      </w:r>
    </w:p>
    <w:bookmarkEnd w:id="52"/>
    <w:bookmarkStart w:name="z56" w:id="53"/>
    <w:p>
      <w:pPr>
        <w:spacing w:after="0"/>
        <w:ind w:left="0"/>
        <w:jc w:val="both"/>
      </w:pPr>
      <w:r>
        <w:rPr>
          <w:rFonts w:ascii="Times New Roman"/>
          <w:b w:val="false"/>
          <w:i w:val="false"/>
          <w:color w:val="000000"/>
          <w:sz w:val="28"/>
        </w:rPr>
        <w:t>
      12) ЖОО-ның сеніп тапсырылған бөлімшелерінде (жетекшілік ететін қызмет бағыты бойынша) бюджеттік қаражатты ұтымды және тиімді жұмсауды қамтамасыз етеді;</w:t>
      </w:r>
    </w:p>
    <w:bookmarkEnd w:id="53"/>
    <w:bookmarkStart w:name="z57" w:id="54"/>
    <w:p>
      <w:pPr>
        <w:spacing w:after="0"/>
        <w:ind w:left="0"/>
        <w:jc w:val="both"/>
      </w:pPr>
      <w:r>
        <w:rPr>
          <w:rFonts w:ascii="Times New Roman"/>
          <w:b w:val="false"/>
          <w:i w:val="false"/>
          <w:color w:val="000000"/>
          <w:sz w:val="28"/>
        </w:rPr>
        <w:t>
      13) берілген өкілеттіктер шегінде сеніп тапсырылған бөлімшелерде лауазымдарды білікті кадрлармен жасақтау, қызметкерлердің біліктілігін ұдайы арттыру бойынша шаралар қабылдайды;</w:t>
      </w:r>
    </w:p>
    <w:bookmarkEnd w:id="54"/>
    <w:bookmarkStart w:name="z58" w:id="55"/>
    <w:p>
      <w:pPr>
        <w:spacing w:after="0"/>
        <w:ind w:left="0"/>
        <w:jc w:val="both"/>
      </w:pPr>
      <w:r>
        <w:rPr>
          <w:rFonts w:ascii="Times New Roman"/>
          <w:b w:val="false"/>
          <w:i w:val="false"/>
          <w:color w:val="000000"/>
          <w:sz w:val="28"/>
        </w:rPr>
        <w:t>
      14) өз өкілеттігінің шегінде ЖОО-ның кәсіби бағдар беру жұмысын ұйымдастырады;</w:t>
      </w:r>
    </w:p>
    <w:bookmarkEnd w:id="55"/>
    <w:bookmarkStart w:name="z59" w:id="56"/>
    <w:p>
      <w:pPr>
        <w:spacing w:after="0"/>
        <w:ind w:left="0"/>
        <w:jc w:val="both"/>
      </w:pPr>
      <w:r>
        <w:rPr>
          <w:rFonts w:ascii="Times New Roman"/>
          <w:b w:val="false"/>
          <w:i w:val="false"/>
          <w:color w:val="000000"/>
          <w:sz w:val="28"/>
        </w:rPr>
        <w:t>
      15) ЖОО-ның сеніп тапсырылған бөлімшелерінде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w:t>
      </w:r>
    </w:p>
    <w:bookmarkEnd w:id="56"/>
    <w:bookmarkStart w:name="z60" w:id="57"/>
    <w:p>
      <w:pPr>
        <w:spacing w:after="0"/>
        <w:ind w:left="0"/>
        <w:jc w:val="both"/>
      </w:pPr>
      <w:r>
        <w:rPr>
          <w:rFonts w:ascii="Times New Roman"/>
          <w:b w:val="false"/>
          <w:i w:val="false"/>
          <w:color w:val="000000"/>
          <w:sz w:val="28"/>
        </w:rPr>
        <w:t>
      16) сеніп тапсырылған бөлімшелерде құпиялылық режимін және оның сақталуын қамтамасыз етеді;</w:t>
      </w:r>
    </w:p>
    <w:bookmarkEnd w:id="57"/>
    <w:bookmarkStart w:name="z61" w:id="58"/>
    <w:p>
      <w:pPr>
        <w:spacing w:after="0"/>
        <w:ind w:left="0"/>
        <w:jc w:val="both"/>
      </w:pPr>
      <w:r>
        <w:rPr>
          <w:rFonts w:ascii="Times New Roman"/>
          <w:b w:val="false"/>
          <w:i w:val="false"/>
          <w:color w:val="000000"/>
          <w:sz w:val="28"/>
        </w:rPr>
        <w:t>
      17) сеніп тапсырылған бөлімшелерде қызметкерлердің қызметтік тәртіп пен заңдылықты сақтауын қамтамасыз етеді;</w:t>
      </w:r>
    </w:p>
    <w:bookmarkEnd w:id="58"/>
    <w:bookmarkStart w:name="z62" w:id="59"/>
    <w:p>
      <w:pPr>
        <w:spacing w:after="0"/>
        <w:ind w:left="0"/>
        <w:jc w:val="both"/>
      </w:pPr>
      <w:r>
        <w:rPr>
          <w:rFonts w:ascii="Times New Roman"/>
          <w:b w:val="false"/>
          <w:i w:val="false"/>
          <w:color w:val="000000"/>
          <w:sz w:val="28"/>
        </w:rPr>
        <w:t>
      18) ЖОО-ның сеніп тапсырылған бөлімшелерінде сыбайлас жемқорлыққа қарсы іс-қимыл жасау жөніндегі жұмысты ұйымдастырады;</w:t>
      </w:r>
    </w:p>
    <w:bookmarkEnd w:id="59"/>
    <w:bookmarkStart w:name="z63" w:id="60"/>
    <w:p>
      <w:pPr>
        <w:spacing w:after="0"/>
        <w:ind w:left="0"/>
        <w:jc w:val="both"/>
      </w:pPr>
      <w:r>
        <w:rPr>
          <w:rFonts w:ascii="Times New Roman"/>
          <w:b w:val="false"/>
          <w:i w:val="false"/>
          <w:color w:val="000000"/>
          <w:sz w:val="28"/>
        </w:rPr>
        <w:t>
      19) сенімхаттың немесе ЖОО бастығының бұйрығы негізінде сотта, сондай-ақ басқа да мемлекеттік органдарда, ведомстволарда және мекемелерде, сонымен қатар заңды және жеке тұлғалармен қарым-қатынастарда ЖОО-ның мүдделерін білдіреді;</w:t>
      </w:r>
    </w:p>
    <w:bookmarkEnd w:id="60"/>
    <w:bookmarkStart w:name="z64" w:id="61"/>
    <w:p>
      <w:pPr>
        <w:spacing w:after="0"/>
        <w:ind w:left="0"/>
        <w:jc w:val="both"/>
      </w:pPr>
      <w:r>
        <w:rPr>
          <w:rFonts w:ascii="Times New Roman"/>
          <w:b w:val="false"/>
          <w:i w:val="false"/>
          <w:color w:val="000000"/>
          <w:sz w:val="28"/>
        </w:rPr>
        <w:t>
      20) ЖОО бастығына жетекшілік ететін бағыт бойынша есеп береді.</w:t>
      </w:r>
    </w:p>
    <w:bookmarkEnd w:id="61"/>
    <w:bookmarkStart w:name="z65" w:id="62"/>
    <w:p>
      <w:pPr>
        <w:spacing w:after="0"/>
        <w:ind w:left="0"/>
        <w:jc w:val="both"/>
      </w:pPr>
      <w:r>
        <w:rPr>
          <w:rFonts w:ascii="Times New Roman"/>
          <w:b w:val="false"/>
          <w:i w:val="false"/>
          <w:color w:val="000000"/>
          <w:sz w:val="28"/>
        </w:rPr>
        <w:t>
      9. Мыналарды білуі тиіс: Қазақстан Республикасының заңдарын және жоғары оқу орнының білім беру, ғылыми, шаруашылық, қаржы-экономикалық қызметін регламенттейтін басқа да нормативтік-құқықтық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w:t>
      </w:r>
    </w:p>
    <w:bookmarkEnd w:id="62"/>
    <w:bookmarkStart w:name="z66" w:id="63"/>
    <w:p>
      <w:pPr>
        <w:spacing w:after="0"/>
        <w:ind w:left="0"/>
        <w:jc w:val="left"/>
      </w:pPr>
      <w:r>
        <w:rPr>
          <w:rFonts w:ascii="Times New Roman"/>
          <w:b/>
          <w:i w:val="false"/>
          <w:color w:val="000000"/>
        </w:rPr>
        <w:t xml:space="preserve"> 3-параграф. Институт (Қазақстан Республикасының Төтенше жағдайлар министрлігі жоғары оқу орнының құрылымдық бөлімшесінің) бастығы</w:t>
      </w:r>
    </w:p>
    <w:bookmarkEnd w:id="63"/>
    <w:bookmarkStart w:name="z67" w:id="64"/>
    <w:p>
      <w:pPr>
        <w:spacing w:after="0"/>
        <w:ind w:left="0"/>
        <w:jc w:val="both"/>
      </w:pPr>
      <w:r>
        <w:rPr>
          <w:rFonts w:ascii="Times New Roman"/>
          <w:b w:val="false"/>
          <w:i w:val="false"/>
          <w:color w:val="000000"/>
          <w:sz w:val="28"/>
        </w:rPr>
        <w:t xml:space="preserve">
      10. Лауазымдық міндеттері: </w:t>
      </w:r>
    </w:p>
    <w:bookmarkEnd w:id="64"/>
    <w:bookmarkStart w:name="z68" w:id="65"/>
    <w:p>
      <w:pPr>
        <w:spacing w:after="0"/>
        <w:ind w:left="0"/>
        <w:jc w:val="both"/>
      </w:pPr>
      <w:r>
        <w:rPr>
          <w:rFonts w:ascii="Times New Roman"/>
          <w:b w:val="false"/>
          <w:i w:val="false"/>
          <w:color w:val="000000"/>
          <w:sz w:val="28"/>
        </w:rPr>
        <w:t>
      1) ЖОО негізгі құрылымдық бөлімшесі – институтқа жалпы басшылықты жүзеге асырады;</w:t>
      </w:r>
    </w:p>
    <w:bookmarkEnd w:id="65"/>
    <w:bookmarkStart w:name="z69" w:id="66"/>
    <w:p>
      <w:pPr>
        <w:spacing w:after="0"/>
        <w:ind w:left="0"/>
        <w:jc w:val="both"/>
      </w:pPr>
      <w:r>
        <w:rPr>
          <w:rFonts w:ascii="Times New Roman"/>
          <w:b w:val="false"/>
          <w:i w:val="false"/>
          <w:color w:val="000000"/>
          <w:sz w:val="28"/>
        </w:rPr>
        <w:t>
      2) ЖОО институтының даму стратегиясын әзірлеуді және оны іске асыруды қамтамасыз етеді;</w:t>
      </w:r>
    </w:p>
    <w:bookmarkEnd w:id="66"/>
    <w:bookmarkStart w:name="z70" w:id="67"/>
    <w:p>
      <w:pPr>
        <w:spacing w:after="0"/>
        <w:ind w:left="0"/>
        <w:jc w:val="both"/>
      </w:pPr>
      <w:r>
        <w:rPr>
          <w:rFonts w:ascii="Times New Roman"/>
          <w:b w:val="false"/>
          <w:i w:val="false"/>
          <w:color w:val="000000"/>
          <w:sz w:val="28"/>
        </w:rPr>
        <w:t>
      3) ЖОО институтының және оның құрылымдық бөлімшелерінің қызметін ұйымдастыруды, үйлестіруді және оны бақылауды жүзеге асырады;</w:t>
      </w:r>
    </w:p>
    <w:bookmarkEnd w:id="67"/>
    <w:bookmarkStart w:name="z71" w:id="68"/>
    <w:p>
      <w:pPr>
        <w:spacing w:after="0"/>
        <w:ind w:left="0"/>
        <w:jc w:val="both"/>
      </w:pPr>
      <w:r>
        <w:rPr>
          <w:rFonts w:ascii="Times New Roman"/>
          <w:b w:val="false"/>
          <w:i w:val="false"/>
          <w:color w:val="000000"/>
          <w:sz w:val="28"/>
        </w:rPr>
        <w:t>
      4) өзара және ЖОО институты бастығының орынбасары арасында міндеттерді бөледі;</w:t>
      </w:r>
    </w:p>
    <w:bookmarkEnd w:id="68"/>
    <w:bookmarkStart w:name="z72" w:id="69"/>
    <w:p>
      <w:pPr>
        <w:spacing w:after="0"/>
        <w:ind w:left="0"/>
        <w:jc w:val="both"/>
      </w:pPr>
      <w:r>
        <w:rPr>
          <w:rFonts w:ascii="Times New Roman"/>
          <w:b w:val="false"/>
          <w:i w:val="false"/>
          <w:color w:val="000000"/>
          <w:sz w:val="28"/>
        </w:rPr>
        <w:t>
      5) ЖОО және оның құрылымдық бөлімшелерінің қызметін ағымдағы және перспективалық жоспарлауды ұйымдастырады;</w:t>
      </w:r>
    </w:p>
    <w:bookmarkEnd w:id="69"/>
    <w:bookmarkStart w:name="z73" w:id="70"/>
    <w:p>
      <w:pPr>
        <w:spacing w:after="0"/>
        <w:ind w:left="0"/>
        <w:jc w:val="both"/>
      </w:pPr>
      <w:r>
        <w:rPr>
          <w:rFonts w:ascii="Times New Roman"/>
          <w:b w:val="false"/>
          <w:i w:val="false"/>
          <w:color w:val="000000"/>
          <w:sz w:val="28"/>
        </w:rPr>
        <w:t>
      6) берілген өкілеттіктер шегінде институттың және оның құрылымдық бөлімшелерінің бағдарламаларын, жоспарларын, құжаттарын дайындауды және орындауды қамтамасыз етеді;</w:t>
      </w:r>
    </w:p>
    <w:bookmarkEnd w:id="70"/>
    <w:bookmarkStart w:name="z74" w:id="71"/>
    <w:p>
      <w:pPr>
        <w:spacing w:after="0"/>
        <w:ind w:left="0"/>
        <w:jc w:val="both"/>
      </w:pPr>
      <w:r>
        <w:rPr>
          <w:rFonts w:ascii="Times New Roman"/>
          <w:b w:val="false"/>
          <w:i w:val="false"/>
          <w:color w:val="000000"/>
          <w:sz w:val="28"/>
        </w:rPr>
        <w:t>
      7) институт пен оның құрылымдық бөлімшелері қызметінің сапасын, тиімділігін қамтамасыз етеді;</w:t>
      </w:r>
    </w:p>
    <w:bookmarkEnd w:id="71"/>
    <w:bookmarkStart w:name="z75" w:id="72"/>
    <w:p>
      <w:pPr>
        <w:spacing w:after="0"/>
        <w:ind w:left="0"/>
        <w:jc w:val="both"/>
      </w:pPr>
      <w:r>
        <w:rPr>
          <w:rFonts w:ascii="Times New Roman"/>
          <w:b w:val="false"/>
          <w:i w:val="false"/>
          <w:color w:val="000000"/>
          <w:sz w:val="28"/>
        </w:rPr>
        <w:t>
      8) ЖОО-ның басшылығына институт ЖОО қызметін жетілдіру жөнінде ұсыныстар енгізеді;</w:t>
      </w:r>
    </w:p>
    <w:bookmarkEnd w:id="72"/>
    <w:bookmarkStart w:name="z76" w:id="73"/>
    <w:p>
      <w:pPr>
        <w:spacing w:after="0"/>
        <w:ind w:left="0"/>
        <w:jc w:val="both"/>
      </w:pPr>
      <w:r>
        <w:rPr>
          <w:rFonts w:ascii="Times New Roman"/>
          <w:b w:val="false"/>
          <w:i w:val="false"/>
          <w:color w:val="000000"/>
          <w:sz w:val="28"/>
        </w:rPr>
        <w:t>
      9) берілген өкілеттіктер шегінде ЖОО институтының халықаралық ынтымақтастығын ұйымдастыруды, қолдауды және дамытуды қамтамасыз етеді. ЖОО институтының басқа білім беру ұйымдарымен, ғылыми ұйымдармен, АҚО практикалық бөлімшелерімен және басқа да құқық қорғау органдарымен өзара іс-қимылын қамтамасыз етеді;</w:t>
      </w:r>
    </w:p>
    <w:bookmarkEnd w:id="73"/>
    <w:bookmarkStart w:name="z77" w:id="74"/>
    <w:p>
      <w:pPr>
        <w:spacing w:after="0"/>
        <w:ind w:left="0"/>
        <w:jc w:val="both"/>
      </w:pPr>
      <w:r>
        <w:rPr>
          <w:rFonts w:ascii="Times New Roman"/>
          <w:b w:val="false"/>
          <w:i w:val="false"/>
          <w:color w:val="000000"/>
          <w:sz w:val="28"/>
        </w:rPr>
        <w:t>
      10) берілген өкілеттіктер шегінде жоғары оқу орны институтының лауазымдарын білікті кадрлармен жасақтау, жоғары оқу орны институты қызметкерлерінің біліктілігін ұдайы арттыруды жүргізу жөнінде шаралар қабылдайды;</w:t>
      </w:r>
    </w:p>
    <w:bookmarkEnd w:id="74"/>
    <w:bookmarkStart w:name="z78" w:id="75"/>
    <w:p>
      <w:pPr>
        <w:spacing w:after="0"/>
        <w:ind w:left="0"/>
        <w:jc w:val="both"/>
      </w:pPr>
      <w:r>
        <w:rPr>
          <w:rFonts w:ascii="Times New Roman"/>
          <w:b w:val="false"/>
          <w:i w:val="false"/>
          <w:color w:val="000000"/>
          <w:sz w:val="28"/>
        </w:rPr>
        <w:t>
      11) өз құзыреті шегінде ЖОО-ның кәсіби бағдар беру жұмысын ұйымдастыруға қатысады;</w:t>
      </w:r>
    </w:p>
    <w:bookmarkEnd w:id="75"/>
    <w:bookmarkStart w:name="z79" w:id="76"/>
    <w:p>
      <w:pPr>
        <w:spacing w:after="0"/>
        <w:ind w:left="0"/>
        <w:jc w:val="both"/>
      </w:pPr>
      <w:r>
        <w:rPr>
          <w:rFonts w:ascii="Times New Roman"/>
          <w:b w:val="false"/>
          <w:i w:val="false"/>
          <w:color w:val="000000"/>
          <w:sz w:val="28"/>
        </w:rPr>
        <w:t>
      12) оқулықтарды, оқу құралдарын, монографияларды, басқа да оқу және ғылыми әдебиетті дайындау жұмысын ұйымдастырады;</w:t>
      </w:r>
    </w:p>
    <w:bookmarkEnd w:id="76"/>
    <w:bookmarkStart w:name="z80" w:id="77"/>
    <w:p>
      <w:pPr>
        <w:spacing w:after="0"/>
        <w:ind w:left="0"/>
        <w:jc w:val="both"/>
      </w:pPr>
      <w:r>
        <w:rPr>
          <w:rFonts w:ascii="Times New Roman"/>
          <w:b w:val="false"/>
          <w:i w:val="false"/>
          <w:color w:val="000000"/>
          <w:sz w:val="28"/>
        </w:rPr>
        <w:t>
      13) ғылыми-практикалық, ғылыми-теориялық конференцияларды, семинарларды, дөңгелек үстелдерді және ЖОО ғылыми-зерттеу бөлімшесінің басқа да іс-шараларын ұйымдастыруды және өткізуді үйлестіреді;</w:t>
      </w:r>
    </w:p>
    <w:bookmarkEnd w:id="77"/>
    <w:bookmarkStart w:name="z81" w:id="78"/>
    <w:p>
      <w:pPr>
        <w:spacing w:after="0"/>
        <w:ind w:left="0"/>
        <w:jc w:val="both"/>
      </w:pPr>
      <w:r>
        <w:rPr>
          <w:rFonts w:ascii="Times New Roman"/>
          <w:b w:val="false"/>
          <w:i w:val="false"/>
          <w:color w:val="000000"/>
          <w:sz w:val="28"/>
        </w:rPr>
        <w:t>
      14) ЖОО ғылыми кеңесіне институттың оқу-тәрбие, ғылыми-зерттеу, ғылыми-әдістемелік қызметінің негізгі мәселелері бойынша жұмысы туралы есеп береді;</w:t>
      </w:r>
    </w:p>
    <w:bookmarkEnd w:id="78"/>
    <w:bookmarkStart w:name="z82" w:id="79"/>
    <w:p>
      <w:pPr>
        <w:spacing w:after="0"/>
        <w:ind w:left="0"/>
        <w:jc w:val="both"/>
      </w:pPr>
      <w:r>
        <w:rPr>
          <w:rFonts w:ascii="Times New Roman"/>
          <w:b w:val="false"/>
          <w:i w:val="false"/>
          <w:color w:val="000000"/>
          <w:sz w:val="28"/>
        </w:rPr>
        <w:t>
      15) ЖОО ғылыми зерттеудің және тәжірибелік-конструкторлық жұмысының жоспарына ұсыныстар енгізуді ұйымдастырады;</w:t>
      </w:r>
    </w:p>
    <w:bookmarkEnd w:id="79"/>
    <w:bookmarkStart w:name="z83" w:id="80"/>
    <w:p>
      <w:pPr>
        <w:spacing w:after="0"/>
        <w:ind w:left="0"/>
        <w:jc w:val="both"/>
      </w:pPr>
      <w:r>
        <w:rPr>
          <w:rFonts w:ascii="Times New Roman"/>
          <w:b w:val="false"/>
          <w:i w:val="false"/>
          <w:color w:val="000000"/>
          <w:sz w:val="28"/>
        </w:rPr>
        <w:t>
      16) ғылыми зерттеулерге инновациялық технологияларды ұйымдастырады және енгізеді;</w:t>
      </w:r>
    </w:p>
    <w:bookmarkEnd w:id="80"/>
    <w:bookmarkStart w:name="z84" w:id="81"/>
    <w:p>
      <w:pPr>
        <w:spacing w:after="0"/>
        <w:ind w:left="0"/>
        <w:jc w:val="both"/>
      </w:pPr>
      <w:r>
        <w:rPr>
          <w:rFonts w:ascii="Times New Roman"/>
          <w:b w:val="false"/>
          <w:i w:val="false"/>
          <w:color w:val="000000"/>
          <w:sz w:val="28"/>
        </w:rPr>
        <w:t>
      17) ЖОО материалдық-техникалық базасын нығайту және дамыту жұмысын жүргізеді;</w:t>
      </w:r>
    </w:p>
    <w:bookmarkEnd w:id="81"/>
    <w:bookmarkStart w:name="z85" w:id="82"/>
    <w:p>
      <w:pPr>
        <w:spacing w:after="0"/>
        <w:ind w:left="0"/>
        <w:jc w:val="both"/>
      </w:pPr>
      <w:r>
        <w:rPr>
          <w:rFonts w:ascii="Times New Roman"/>
          <w:b w:val="false"/>
          <w:i w:val="false"/>
          <w:color w:val="000000"/>
          <w:sz w:val="28"/>
        </w:rPr>
        <w:t>
      18) ЖОО мемлекеттік мүліктің сақталуын, оны тиімді және оңтайлы пайдалануды қамтамасыз етеді;</w:t>
      </w:r>
    </w:p>
    <w:bookmarkEnd w:id="82"/>
    <w:bookmarkStart w:name="z86" w:id="83"/>
    <w:p>
      <w:pPr>
        <w:spacing w:after="0"/>
        <w:ind w:left="0"/>
        <w:jc w:val="both"/>
      </w:pPr>
      <w:r>
        <w:rPr>
          <w:rFonts w:ascii="Times New Roman"/>
          <w:b w:val="false"/>
          <w:i w:val="false"/>
          <w:color w:val="000000"/>
          <w:sz w:val="28"/>
        </w:rPr>
        <w:t>
      19) ЖОО-да және оның құрылымдық бөлімшелерінде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w:t>
      </w:r>
    </w:p>
    <w:bookmarkEnd w:id="83"/>
    <w:bookmarkStart w:name="z87" w:id="84"/>
    <w:p>
      <w:pPr>
        <w:spacing w:after="0"/>
        <w:ind w:left="0"/>
        <w:jc w:val="both"/>
      </w:pPr>
      <w:r>
        <w:rPr>
          <w:rFonts w:ascii="Times New Roman"/>
          <w:b w:val="false"/>
          <w:i w:val="false"/>
          <w:color w:val="000000"/>
          <w:sz w:val="28"/>
        </w:rPr>
        <w:t>
      20) құпиялылық режимін және оның ЖОО институтында сақталуын, сондай-ақ қызметкерлердің қызметтік тәртіп пен заңдылықты сақтауын қамтамасыз етеді;</w:t>
      </w:r>
    </w:p>
    <w:bookmarkEnd w:id="84"/>
    <w:bookmarkStart w:name="z88" w:id="85"/>
    <w:p>
      <w:pPr>
        <w:spacing w:after="0"/>
        <w:ind w:left="0"/>
        <w:jc w:val="both"/>
      </w:pPr>
      <w:r>
        <w:rPr>
          <w:rFonts w:ascii="Times New Roman"/>
          <w:b w:val="false"/>
          <w:i w:val="false"/>
          <w:color w:val="000000"/>
          <w:sz w:val="28"/>
        </w:rPr>
        <w:t>
      21) ЖОО-да сыбайлас жемқорлыққа қарсы іс-қимыл жасасу жөніндегі жұмысты ұйымдастырады;</w:t>
      </w:r>
    </w:p>
    <w:bookmarkEnd w:id="85"/>
    <w:bookmarkStart w:name="z89" w:id="86"/>
    <w:p>
      <w:pPr>
        <w:spacing w:after="0"/>
        <w:ind w:left="0"/>
        <w:jc w:val="both"/>
      </w:pPr>
      <w:r>
        <w:rPr>
          <w:rFonts w:ascii="Times New Roman"/>
          <w:b w:val="false"/>
          <w:i w:val="false"/>
          <w:color w:val="000000"/>
          <w:sz w:val="28"/>
        </w:rPr>
        <w:t>
      22) ЖОО басшылығына және ғылыми кеңесіне институттың және оның құрылымдық бөлімшелерінің қызметі туралы есеп береді.</w:t>
      </w:r>
    </w:p>
    <w:bookmarkEnd w:id="86"/>
    <w:bookmarkStart w:name="z90" w:id="87"/>
    <w:p>
      <w:pPr>
        <w:spacing w:after="0"/>
        <w:ind w:left="0"/>
        <w:jc w:val="both"/>
      </w:pPr>
      <w:r>
        <w:rPr>
          <w:rFonts w:ascii="Times New Roman"/>
          <w:b w:val="false"/>
          <w:i w:val="false"/>
          <w:color w:val="000000"/>
          <w:sz w:val="28"/>
        </w:rPr>
        <w:t>
      11. Мыналарады білуге тиіс: Қазақстан Республикасының заңдары және жоғары және жоғары оқу орнынан кейінгі білім беру жүйесінің жұмыс істеуі мен даму мәселелерін регламенттейтін басқа да нормативтік құқықтық актілерді, білім беру жүйелерін басқару теориясы мен әдістерін, оқу жоспарларын жасау тәртібін, ғылыми жұмыс бойынша құжаттаманы жүргізу ережесін, экономика негіздерін, еңбек туралы заңнаманы, қауіпсіздік және өртке қарсы қорғау техникасын.</w:t>
      </w:r>
    </w:p>
    <w:bookmarkEnd w:id="87"/>
    <w:bookmarkStart w:name="z91" w:id="88"/>
    <w:p>
      <w:pPr>
        <w:spacing w:after="0"/>
        <w:ind w:left="0"/>
        <w:jc w:val="left"/>
      </w:pPr>
      <w:r>
        <w:rPr>
          <w:rFonts w:ascii="Times New Roman"/>
          <w:b/>
          <w:i w:val="false"/>
          <w:color w:val="000000"/>
        </w:rPr>
        <w:t xml:space="preserve"> 4-параграф. Институт бастығының орынбасары (Қазақстан Республикасы Төтенше жағдайлар министрлігінің жоғары оқу орны құрылымдық бөлімшесінің)</w:t>
      </w:r>
    </w:p>
    <w:bookmarkEnd w:id="88"/>
    <w:bookmarkStart w:name="z92" w:id="89"/>
    <w:p>
      <w:pPr>
        <w:spacing w:after="0"/>
        <w:ind w:left="0"/>
        <w:jc w:val="both"/>
      </w:pPr>
      <w:r>
        <w:rPr>
          <w:rFonts w:ascii="Times New Roman"/>
          <w:b w:val="false"/>
          <w:i w:val="false"/>
          <w:color w:val="000000"/>
          <w:sz w:val="28"/>
        </w:rPr>
        <w:t xml:space="preserve">
      12. Лауазымдық міндеттері: </w:t>
      </w:r>
    </w:p>
    <w:bookmarkEnd w:id="89"/>
    <w:bookmarkStart w:name="z93" w:id="90"/>
    <w:p>
      <w:pPr>
        <w:spacing w:after="0"/>
        <w:ind w:left="0"/>
        <w:jc w:val="both"/>
      </w:pPr>
      <w:r>
        <w:rPr>
          <w:rFonts w:ascii="Times New Roman"/>
          <w:b w:val="false"/>
          <w:i w:val="false"/>
          <w:color w:val="000000"/>
          <w:sz w:val="28"/>
        </w:rPr>
        <w:t>
      1) ЖОО институты қызметінің жекелеген бағытына (жекеленген бағыттарына) жалпы басшылықты жүзеге асырады;</w:t>
      </w:r>
    </w:p>
    <w:bookmarkEnd w:id="90"/>
    <w:bookmarkStart w:name="z94" w:id="91"/>
    <w:p>
      <w:pPr>
        <w:spacing w:after="0"/>
        <w:ind w:left="0"/>
        <w:jc w:val="both"/>
      </w:pPr>
      <w:r>
        <w:rPr>
          <w:rFonts w:ascii="Times New Roman"/>
          <w:b w:val="false"/>
          <w:i w:val="false"/>
          <w:color w:val="000000"/>
          <w:sz w:val="28"/>
        </w:rPr>
        <w:t>
      2) институттың даму стратегиясын әзірлеуге және оны іске асыруға қатысады;</w:t>
      </w:r>
    </w:p>
    <w:bookmarkEnd w:id="91"/>
    <w:bookmarkStart w:name="z95" w:id="92"/>
    <w:p>
      <w:pPr>
        <w:spacing w:after="0"/>
        <w:ind w:left="0"/>
        <w:jc w:val="both"/>
      </w:pPr>
      <w:r>
        <w:rPr>
          <w:rFonts w:ascii="Times New Roman"/>
          <w:b w:val="false"/>
          <w:i w:val="false"/>
          <w:color w:val="000000"/>
          <w:sz w:val="28"/>
        </w:rPr>
        <w:t>
      3) жетекшілік ететін бағыт (бағыттар) бойынша институт қызметін ұйымдастыруды, үйлестіруді және бақылауды жүзеге асырады;</w:t>
      </w:r>
    </w:p>
    <w:bookmarkEnd w:id="92"/>
    <w:bookmarkStart w:name="z96" w:id="93"/>
    <w:p>
      <w:pPr>
        <w:spacing w:after="0"/>
        <w:ind w:left="0"/>
        <w:jc w:val="both"/>
      </w:pPr>
      <w:r>
        <w:rPr>
          <w:rFonts w:ascii="Times New Roman"/>
          <w:b w:val="false"/>
          <w:i w:val="false"/>
          <w:color w:val="000000"/>
          <w:sz w:val="28"/>
        </w:rPr>
        <w:t>
      4) берілген өкілеттіктер шегінде жетекшілік ететін бағыт (бағыттар) бойынша институттың бағдарламаларын, жоспарларын және басқа құжаттарын дайындауды және олардың орындалуын қамтамасыз етеді;</w:t>
      </w:r>
    </w:p>
    <w:bookmarkEnd w:id="93"/>
    <w:bookmarkStart w:name="z97" w:id="94"/>
    <w:p>
      <w:pPr>
        <w:spacing w:after="0"/>
        <w:ind w:left="0"/>
        <w:jc w:val="both"/>
      </w:pPr>
      <w:r>
        <w:rPr>
          <w:rFonts w:ascii="Times New Roman"/>
          <w:b w:val="false"/>
          <w:i w:val="false"/>
          <w:color w:val="000000"/>
          <w:sz w:val="28"/>
        </w:rPr>
        <w:t>
      5) жетекшілік ететін бағыт (бағыттар) бойынша институттың және оның құрылымдық бөлімшелері қызметінің сапасын, тиімділігін қамтамасыз етеді;</w:t>
      </w:r>
    </w:p>
    <w:bookmarkEnd w:id="94"/>
    <w:bookmarkStart w:name="z98" w:id="95"/>
    <w:p>
      <w:pPr>
        <w:spacing w:after="0"/>
        <w:ind w:left="0"/>
        <w:jc w:val="both"/>
      </w:pPr>
      <w:r>
        <w:rPr>
          <w:rFonts w:ascii="Times New Roman"/>
          <w:b w:val="false"/>
          <w:i w:val="false"/>
          <w:color w:val="000000"/>
          <w:sz w:val="28"/>
        </w:rPr>
        <w:t>
      6) жетекшілік ететін бағыт бойынша институт қызметін жетілдіру бойынша ұсыныстар енгізеді;</w:t>
      </w:r>
    </w:p>
    <w:bookmarkEnd w:id="95"/>
    <w:bookmarkStart w:name="z99" w:id="96"/>
    <w:p>
      <w:pPr>
        <w:spacing w:after="0"/>
        <w:ind w:left="0"/>
        <w:jc w:val="both"/>
      </w:pPr>
      <w:r>
        <w:rPr>
          <w:rFonts w:ascii="Times New Roman"/>
          <w:b w:val="false"/>
          <w:i w:val="false"/>
          <w:color w:val="000000"/>
          <w:sz w:val="28"/>
        </w:rPr>
        <w:t>
      7) ЖОО институтының халықаралық ынтымақтастығын ұйымдастыруды, қолдауды және дамытуды қамтамасыз етеді;</w:t>
      </w:r>
    </w:p>
    <w:bookmarkEnd w:id="96"/>
    <w:bookmarkStart w:name="z100" w:id="97"/>
    <w:p>
      <w:pPr>
        <w:spacing w:after="0"/>
        <w:ind w:left="0"/>
        <w:jc w:val="both"/>
      </w:pPr>
      <w:r>
        <w:rPr>
          <w:rFonts w:ascii="Times New Roman"/>
          <w:b w:val="false"/>
          <w:i w:val="false"/>
          <w:color w:val="000000"/>
          <w:sz w:val="28"/>
        </w:rPr>
        <w:t>
      8) ЖОО институтының басқа білім беру ұйымдарымен, ғылыми ұйымдармен, АҚО-ның практикалық бөлімшелерімен және басқа да құқық қорғау органдарымен өзара іс-қимыл жасасуын қамтамасыз етеді;</w:t>
      </w:r>
    </w:p>
    <w:bookmarkEnd w:id="97"/>
    <w:bookmarkStart w:name="z101" w:id="98"/>
    <w:p>
      <w:pPr>
        <w:spacing w:after="0"/>
        <w:ind w:left="0"/>
        <w:jc w:val="both"/>
      </w:pPr>
      <w:r>
        <w:rPr>
          <w:rFonts w:ascii="Times New Roman"/>
          <w:b w:val="false"/>
          <w:i w:val="false"/>
          <w:color w:val="000000"/>
          <w:sz w:val="28"/>
        </w:rPr>
        <w:t>
      9) институт бастығымен бірлесіп, ЖОО мемлекеттік мүліктің сақталуын, оның тиімді және ұтымды пайдаланылуын қамтамасыз ету бойынша, тиісінше материалдық-техникалық қамтамасыз ету бойынша, сондай-ақ институт қызметіне инновацияларды енгізу бойынша шаралар қабылдайды;</w:t>
      </w:r>
    </w:p>
    <w:bookmarkEnd w:id="98"/>
    <w:bookmarkStart w:name="z102" w:id="99"/>
    <w:p>
      <w:pPr>
        <w:spacing w:after="0"/>
        <w:ind w:left="0"/>
        <w:jc w:val="both"/>
      </w:pPr>
      <w:r>
        <w:rPr>
          <w:rFonts w:ascii="Times New Roman"/>
          <w:b w:val="false"/>
          <w:i w:val="false"/>
          <w:color w:val="000000"/>
          <w:sz w:val="28"/>
        </w:rPr>
        <w:t>
      10) өз құзыреті шеңберінде ЖОО кәсіби бағдар беру жұмысын ұйымдастыруға қатысады;</w:t>
      </w:r>
    </w:p>
    <w:bookmarkEnd w:id="99"/>
    <w:bookmarkStart w:name="z103" w:id="100"/>
    <w:p>
      <w:pPr>
        <w:spacing w:after="0"/>
        <w:ind w:left="0"/>
        <w:jc w:val="both"/>
      </w:pPr>
      <w:r>
        <w:rPr>
          <w:rFonts w:ascii="Times New Roman"/>
          <w:b w:val="false"/>
          <w:i w:val="false"/>
          <w:color w:val="000000"/>
          <w:sz w:val="28"/>
        </w:rPr>
        <w:t>
      11) құпиялылық режимін және оның ЖОО институтында сақталуын, сондай-ақ қызметкерлердің қызметтік тәртіп пен заңдылықты сақтауын қамтамасыз етеді;</w:t>
      </w:r>
    </w:p>
    <w:bookmarkEnd w:id="100"/>
    <w:bookmarkStart w:name="z104" w:id="101"/>
    <w:p>
      <w:pPr>
        <w:spacing w:after="0"/>
        <w:ind w:left="0"/>
        <w:jc w:val="both"/>
      </w:pPr>
      <w:r>
        <w:rPr>
          <w:rFonts w:ascii="Times New Roman"/>
          <w:b w:val="false"/>
          <w:i w:val="false"/>
          <w:color w:val="000000"/>
          <w:sz w:val="28"/>
        </w:rPr>
        <w:t>
      12) ЖОО институтында сыбайлас жемқорлыққа қарсы іс-қимыл жасау жөніндегі жұмысты ұйымдастыруға және жүзеге асыруға қатысады;</w:t>
      </w:r>
    </w:p>
    <w:bookmarkEnd w:id="101"/>
    <w:bookmarkStart w:name="z105" w:id="102"/>
    <w:p>
      <w:pPr>
        <w:spacing w:after="0"/>
        <w:ind w:left="0"/>
        <w:jc w:val="both"/>
      </w:pPr>
      <w:r>
        <w:rPr>
          <w:rFonts w:ascii="Times New Roman"/>
          <w:b w:val="false"/>
          <w:i w:val="false"/>
          <w:color w:val="000000"/>
          <w:sz w:val="28"/>
        </w:rPr>
        <w:t>
      13) бастық болмаған кезде ЖОО институты бастығының міндеттерін орындайды;</w:t>
      </w:r>
    </w:p>
    <w:bookmarkEnd w:id="102"/>
    <w:bookmarkStart w:name="z106" w:id="103"/>
    <w:p>
      <w:pPr>
        <w:spacing w:after="0"/>
        <w:ind w:left="0"/>
        <w:jc w:val="both"/>
      </w:pPr>
      <w:r>
        <w:rPr>
          <w:rFonts w:ascii="Times New Roman"/>
          <w:b w:val="false"/>
          <w:i w:val="false"/>
          <w:color w:val="000000"/>
          <w:sz w:val="28"/>
        </w:rPr>
        <w:t>
      14) ЖОО институтының бастығына жетекшілік ететін бағыт бойынша ЖОО институтының және оның құрылымдық бөлімшелерінің қызметі туралы есеп береді.</w:t>
      </w:r>
    </w:p>
    <w:bookmarkEnd w:id="103"/>
    <w:bookmarkStart w:name="z107" w:id="104"/>
    <w:p>
      <w:pPr>
        <w:spacing w:after="0"/>
        <w:ind w:left="0"/>
        <w:jc w:val="both"/>
      </w:pPr>
      <w:r>
        <w:rPr>
          <w:rFonts w:ascii="Times New Roman"/>
          <w:b w:val="false"/>
          <w:i w:val="false"/>
          <w:color w:val="000000"/>
          <w:sz w:val="28"/>
        </w:rPr>
        <w:t>
      13. Мыналарды білуі тиіс: Ғылыми-зерттеу қызметінің мәселелерін реттейтін Қазақстан Республикасының заңдарын және басқа да нормативтік құқықтық актілерді экономика негіздері, еңбек туралы заңнама, қауіпсіздік техникасы және өртке қарсы қорғау жөніндегі құжаттаманы жүргізу ережесін.</w:t>
      </w:r>
    </w:p>
    <w:bookmarkEnd w:id="104"/>
    <w:bookmarkStart w:name="z108" w:id="105"/>
    <w:p>
      <w:pPr>
        <w:spacing w:after="0"/>
        <w:ind w:left="0"/>
        <w:jc w:val="left"/>
      </w:pPr>
      <w:r>
        <w:rPr>
          <w:rFonts w:ascii="Times New Roman"/>
          <w:b/>
          <w:i w:val="false"/>
          <w:color w:val="000000"/>
        </w:rPr>
        <w:t xml:space="preserve"> 5-параграф. Факультет бастығы</w:t>
      </w:r>
    </w:p>
    <w:bookmarkEnd w:id="105"/>
    <w:bookmarkStart w:name="z109" w:id="106"/>
    <w:p>
      <w:pPr>
        <w:spacing w:after="0"/>
        <w:ind w:left="0"/>
        <w:jc w:val="both"/>
      </w:pPr>
      <w:r>
        <w:rPr>
          <w:rFonts w:ascii="Times New Roman"/>
          <w:b w:val="false"/>
          <w:i w:val="false"/>
          <w:color w:val="000000"/>
          <w:sz w:val="28"/>
        </w:rPr>
        <w:t xml:space="preserve">
      14. Лауазымдық міндеттері: </w:t>
      </w:r>
    </w:p>
    <w:bookmarkEnd w:id="106"/>
    <w:bookmarkStart w:name="z110" w:id="107"/>
    <w:p>
      <w:pPr>
        <w:spacing w:after="0"/>
        <w:ind w:left="0"/>
        <w:jc w:val="both"/>
      </w:pPr>
      <w:r>
        <w:rPr>
          <w:rFonts w:ascii="Times New Roman"/>
          <w:b w:val="false"/>
          <w:i w:val="false"/>
          <w:color w:val="000000"/>
          <w:sz w:val="28"/>
        </w:rPr>
        <w:t>
      1) факультетке тікелей басшылықты жүзеге асырады. факультеттің даму стратегиясын әзірлеуді және оны іске асыруды қамтамасыз етеді;</w:t>
      </w:r>
    </w:p>
    <w:bookmarkEnd w:id="107"/>
    <w:bookmarkStart w:name="z111" w:id="108"/>
    <w:p>
      <w:pPr>
        <w:spacing w:after="0"/>
        <w:ind w:left="0"/>
        <w:jc w:val="both"/>
      </w:pPr>
      <w:r>
        <w:rPr>
          <w:rFonts w:ascii="Times New Roman"/>
          <w:b w:val="false"/>
          <w:i w:val="false"/>
          <w:color w:val="000000"/>
          <w:sz w:val="28"/>
        </w:rPr>
        <w:t>
      2) факультеттің және оның құрылымдық бөлімшелерінің қызметін ұйымдастыруды, үйлестіруді және бақылауды жүзеге асырады;</w:t>
      </w:r>
    </w:p>
    <w:bookmarkEnd w:id="108"/>
    <w:bookmarkStart w:name="z112" w:id="109"/>
    <w:p>
      <w:pPr>
        <w:spacing w:after="0"/>
        <w:ind w:left="0"/>
        <w:jc w:val="both"/>
      </w:pPr>
      <w:r>
        <w:rPr>
          <w:rFonts w:ascii="Times New Roman"/>
          <w:b w:val="false"/>
          <w:i w:val="false"/>
          <w:color w:val="000000"/>
          <w:sz w:val="28"/>
        </w:rPr>
        <w:t>
      3) өзара және факультет бастығының орынбасарымен (орынбасарларымен) міндеттерді бөліседі;</w:t>
      </w:r>
    </w:p>
    <w:bookmarkEnd w:id="109"/>
    <w:bookmarkStart w:name="z113" w:id="110"/>
    <w:p>
      <w:pPr>
        <w:spacing w:after="0"/>
        <w:ind w:left="0"/>
        <w:jc w:val="both"/>
      </w:pPr>
      <w:r>
        <w:rPr>
          <w:rFonts w:ascii="Times New Roman"/>
          <w:b w:val="false"/>
          <w:i w:val="false"/>
          <w:color w:val="000000"/>
          <w:sz w:val="28"/>
        </w:rPr>
        <w:t>
      4) факультеттің және оның құрылымдық бөлімшелерінің қызметін ағымдағы және перспективалық жоспарлауды ұйымдастырады;</w:t>
      </w:r>
    </w:p>
    <w:bookmarkEnd w:id="110"/>
    <w:bookmarkStart w:name="z114" w:id="111"/>
    <w:p>
      <w:pPr>
        <w:spacing w:after="0"/>
        <w:ind w:left="0"/>
        <w:jc w:val="both"/>
      </w:pPr>
      <w:r>
        <w:rPr>
          <w:rFonts w:ascii="Times New Roman"/>
          <w:b w:val="false"/>
          <w:i w:val="false"/>
          <w:color w:val="000000"/>
          <w:sz w:val="28"/>
        </w:rPr>
        <w:t>
      5) берілген өкілеттіктер шегінде факультеттің және оның құрылымдық бөлімшелерінің бағдарламаларын, жоспарларын және басқа да құжаттарын дайындауды және оларды орындауды қамтамасыз етеді;</w:t>
      </w:r>
    </w:p>
    <w:bookmarkEnd w:id="111"/>
    <w:bookmarkStart w:name="z115" w:id="112"/>
    <w:p>
      <w:pPr>
        <w:spacing w:after="0"/>
        <w:ind w:left="0"/>
        <w:jc w:val="both"/>
      </w:pPr>
      <w:r>
        <w:rPr>
          <w:rFonts w:ascii="Times New Roman"/>
          <w:b w:val="false"/>
          <w:i w:val="false"/>
          <w:color w:val="000000"/>
          <w:sz w:val="28"/>
        </w:rPr>
        <w:t>
      6) факультеттің және оның құрылымдық бөлімшелері қызметінің сапасы мен тиімділігін қамтамасыз етеді;</w:t>
      </w:r>
    </w:p>
    <w:bookmarkEnd w:id="112"/>
    <w:bookmarkStart w:name="z116" w:id="113"/>
    <w:p>
      <w:pPr>
        <w:spacing w:after="0"/>
        <w:ind w:left="0"/>
        <w:jc w:val="both"/>
      </w:pPr>
      <w:r>
        <w:rPr>
          <w:rFonts w:ascii="Times New Roman"/>
          <w:b w:val="false"/>
          <w:i w:val="false"/>
          <w:color w:val="000000"/>
          <w:sz w:val="28"/>
        </w:rPr>
        <w:t>
      7) факультеттің қызметін жетілдіру бойынша ұсыныстар енгізеді;</w:t>
      </w:r>
    </w:p>
    <w:bookmarkEnd w:id="113"/>
    <w:bookmarkStart w:name="z117" w:id="114"/>
    <w:p>
      <w:pPr>
        <w:spacing w:after="0"/>
        <w:ind w:left="0"/>
        <w:jc w:val="both"/>
      </w:pPr>
      <w:r>
        <w:rPr>
          <w:rFonts w:ascii="Times New Roman"/>
          <w:b w:val="false"/>
          <w:i w:val="false"/>
          <w:color w:val="000000"/>
          <w:sz w:val="28"/>
        </w:rPr>
        <w:t>
      8) факультеттегі оқу, тәрбие және ғылыми жұмысты басқарады;</w:t>
      </w:r>
    </w:p>
    <w:bookmarkEnd w:id="114"/>
    <w:bookmarkStart w:name="z118" w:id="115"/>
    <w:p>
      <w:pPr>
        <w:spacing w:after="0"/>
        <w:ind w:left="0"/>
        <w:jc w:val="both"/>
      </w:pPr>
      <w:r>
        <w:rPr>
          <w:rFonts w:ascii="Times New Roman"/>
          <w:b w:val="false"/>
          <w:i w:val="false"/>
          <w:color w:val="000000"/>
          <w:sz w:val="28"/>
        </w:rPr>
        <w:t>
      9) кәсіби білім беру бағдарламаларын, оқу жоспарларын, оқу курстарының бағдарламаларын әзірлеу және практикада іске асыру жөніндегі жұмысты басқарады;</w:t>
      </w:r>
    </w:p>
    <w:bookmarkEnd w:id="115"/>
    <w:bookmarkStart w:name="z119" w:id="116"/>
    <w:p>
      <w:pPr>
        <w:spacing w:after="0"/>
        <w:ind w:left="0"/>
        <w:jc w:val="both"/>
      </w:pPr>
      <w:r>
        <w:rPr>
          <w:rFonts w:ascii="Times New Roman"/>
          <w:b w:val="false"/>
          <w:i w:val="false"/>
          <w:color w:val="000000"/>
          <w:sz w:val="28"/>
        </w:rPr>
        <w:t>
      10) оқу-тәрбие процесін ғылыми-әдістемелік және оқу-әдістемелік қамтамасыз ету жұмысын ұйымдастырады;</w:t>
      </w:r>
    </w:p>
    <w:bookmarkEnd w:id="116"/>
    <w:bookmarkStart w:name="z120" w:id="117"/>
    <w:p>
      <w:pPr>
        <w:spacing w:after="0"/>
        <w:ind w:left="0"/>
        <w:jc w:val="both"/>
      </w:pPr>
      <w:r>
        <w:rPr>
          <w:rFonts w:ascii="Times New Roman"/>
          <w:b w:val="false"/>
          <w:i w:val="false"/>
          <w:color w:val="000000"/>
          <w:sz w:val="28"/>
        </w:rPr>
        <w:t>
      11) оқу процесін, оқу практикумдары мен кәсіби практикаларды ұйымдастыруды бақылайды және реттейді;</w:t>
      </w:r>
    </w:p>
    <w:bookmarkEnd w:id="117"/>
    <w:bookmarkStart w:name="z121" w:id="118"/>
    <w:p>
      <w:pPr>
        <w:spacing w:after="0"/>
        <w:ind w:left="0"/>
        <w:jc w:val="both"/>
      </w:pPr>
      <w:r>
        <w:rPr>
          <w:rFonts w:ascii="Times New Roman"/>
          <w:b w:val="false"/>
          <w:i w:val="false"/>
          <w:color w:val="000000"/>
          <w:sz w:val="28"/>
        </w:rPr>
        <w:t>
      12) білім алушылардың өзіндік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bookmarkEnd w:id="118"/>
    <w:bookmarkStart w:name="z122" w:id="119"/>
    <w:p>
      <w:pPr>
        <w:spacing w:after="0"/>
        <w:ind w:left="0"/>
        <w:jc w:val="both"/>
      </w:pPr>
      <w:r>
        <w:rPr>
          <w:rFonts w:ascii="Times New Roman"/>
          <w:b w:val="false"/>
          <w:i w:val="false"/>
          <w:color w:val="000000"/>
          <w:sz w:val="28"/>
        </w:rPr>
        <w:t>
      13) бітірушілерді қорытынды аттестаттау бойынша факультеттің мемлекеттік аттестаттау комиссиясының, сондай-ақ факультеттің қабылдау комиссиясының құрамына кіреді.</w:t>
      </w:r>
    </w:p>
    <w:bookmarkEnd w:id="119"/>
    <w:bookmarkStart w:name="z123" w:id="120"/>
    <w:p>
      <w:pPr>
        <w:spacing w:after="0"/>
        <w:ind w:left="0"/>
        <w:jc w:val="both"/>
      </w:pPr>
      <w:r>
        <w:rPr>
          <w:rFonts w:ascii="Times New Roman"/>
          <w:b w:val="false"/>
          <w:i w:val="false"/>
          <w:color w:val="000000"/>
          <w:sz w:val="28"/>
        </w:rPr>
        <w:t>
      14) факультетті бітірушілермен байланысты; факультетті бітіруші мамандарды даярлау сапасын зерделеуді ұйымдастырады.</w:t>
      </w:r>
    </w:p>
    <w:bookmarkEnd w:id="120"/>
    <w:bookmarkStart w:name="z124" w:id="121"/>
    <w:p>
      <w:pPr>
        <w:spacing w:after="0"/>
        <w:ind w:left="0"/>
        <w:jc w:val="both"/>
      </w:pPr>
      <w:r>
        <w:rPr>
          <w:rFonts w:ascii="Times New Roman"/>
          <w:b w:val="false"/>
          <w:i w:val="false"/>
          <w:color w:val="000000"/>
          <w:sz w:val="28"/>
        </w:rPr>
        <w:t>
      15) факультетті бітірушілерді жұмысқа орналастыру жұмысын басқарады.</w:t>
      </w:r>
    </w:p>
    <w:bookmarkEnd w:id="121"/>
    <w:bookmarkStart w:name="z125" w:id="122"/>
    <w:p>
      <w:pPr>
        <w:spacing w:after="0"/>
        <w:ind w:left="0"/>
        <w:jc w:val="both"/>
      </w:pPr>
      <w:r>
        <w:rPr>
          <w:rFonts w:ascii="Times New Roman"/>
          <w:b w:val="false"/>
          <w:i w:val="false"/>
          <w:color w:val="000000"/>
          <w:sz w:val="28"/>
        </w:rPr>
        <w:t>
      16) білім алушыларды оқытудың және білімін бақылаудың жаңа технологияларын енгізуді қамтамасыз етеді.</w:t>
      </w:r>
    </w:p>
    <w:bookmarkEnd w:id="122"/>
    <w:bookmarkStart w:name="z126" w:id="123"/>
    <w:p>
      <w:pPr>
        <w:spacing w:after="0"/>
        <w:ind w:left="0"/>
        <w:jc w:val="both"/>
      </w:pPr>
      <w:r>
        <w:rPr>
          <w:rFonts w:ascii="Times New Roman"/>
          <w:b w:val="false"/>
          <w:i w:val="false"/>
          <w:color w:val="000000"/>
          <w:sz w:val="28"/>
        </w:rPr>
        <w:t>
      17)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123"/>
    <w:bookmarkStart w:name="z127" w:id="124"/>
    <w:p>
      <w:pPr>
        <w:spacing w:after="0"/>
        <w:ind w:left="0"/>
        <w:jc w:val="both"/>
      </w:pPr>
      <w:r>
        <w:rPr>
          <w:rFonts w:ascii="Times New Roman"/>
          <w:b w:val="false"/>
          <w:i w:val="false"/>
          <w:color w:val="000000"/>
          <w:sz w:val="28"/>
        </w:rPr>
        <w:t>
      18) білім алушыларды жоғары адамгершілік, ата-аналарға, этномәдени құндылықтарға құрмет, қоршаған ортаға ұқыпты қарау рухында тәрбиелейді.</w:t>
      </w:r>
    </w:p>
    <w:bookmarkEnd w:id="124"/>
    <w:bookmarkStart w:name="z128" w:id="125"/>
    <w:p>
      <w:pPr>
        <w:spacing w:after="0"/>
        <w:ind w:left="0"/>
        <w:jc w:val="both"/>
      </w:pPr>
      <w:r>
        <w:rPr>
          <w:rFonts w:ascii="Times New Roman"/>
          <w:b w:val="false"/>
          <w:i w:val="false"/>
          <w:color w:val="000000"/>
          <w:sz w:val="28"/>
        </w:rPr>
        <w:t>
      19) білім алушылардың өмірлік дағдыларын, құзыреттілігін, дербестігін, шығармашылық қабілеттерін дамытады.</w:t>
      </w:r>
    </w:p>
    <w:bookmarkEnd w:id="125"/>
    <w:bookmarkStart w:name="z129" w:id="126"/>
    <w:p>
      <w:pPr>
        <w:spacing w:after="0"/>
        <w:ind w:left="0"/>
        <w:jc w:val="both"/>
      </w:pPr>
      <w:r>
        <w:rPr>
          <w:rFonts w:ascii="Times New Roman"/>
          <w:b w:val="false"/>
          <w:i w:val="false"/>
          <w:color w:val="000000"/>
          <w:sz w:val="28"/>
        </w:rPr>
        <w:t>
      20) өзінің кәсіби шеберлігін, зияткерлік, шығармашылық және жалпы ғылыми деңгейін жетілдіреді.</w:t>
      </w:r>
    </w:p>
    <w:bookmarkEnd w:id="126"/>
    <w:bookmarkStart w:name="z130" w:id="127"/>
    <w:p>
      <w:pPr>
        <w:spacing w:after="0"/>
        <w:ind w:left="0"/>
        <w:jc w:val="both"/>
      </w:pPr>
      <w:r>
        <w:rPr>
          <w:rFonts w:ascii="Times New Roman"/>
          <w:b w:val="false"/>
          <w:i w:val="false"/>
          <w:color w:val="000000"/>
          <w:sz w:val="28"/>
        </w:rPr>
        <w:t>
      21) педагогикалық этикасын сақтайды.</w:t>
      </w:r>
    </w:p>
    <w:bookmarkEnd w:id="127"/>
    <w:bookmarkStart w:name="z131" w:id="128"/>
    <w:p>
      <w:pPr>
        <w:spacing w:after="0"/>
        <w:ind w:left="0"/>
        <w:jc w:val="both"/>
      </w:pPr>
      <w:r>
        <w:rPr>
          <w:rFonts w:ascii="Times New Roman"/>
          <w:b w:val="false"/>
          <w:i w:val="false"/>
          <w:color w:val="000000"/>
          <w:sz w:val="28"/>
        </w:rPr>
        <w:t>
      22)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128"/>
    <w:bookmarkStart w:name="z132" w:id="129"/>
    <w:p>
      <w:pPr>
        <w:spacing w:after="0"/>
        <w:ind w:left="0"/>
        <w:jc w:val="both"/>
      </w:pPr>
      <w:r>
        <w:rPr>
          <w:rFonts w:ascii="Times New Roman"/>
          <w:b w:val="false"/>
          <w:i w:val="false"/>
          <w:color w:val="000000"/>
          <w:sz w:val="28"/>
        </w:rPr>
        <w:t>
      23)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129"/>
    <w:bookmarkStart w:name="z133" w:id="130"/>
    <w:p>
      <w:pPr>
        <w:spacing w:after="0"/>
        <w:ind w:left="0"/>
        <w:jc w:val="both"/>
      </w:pPr>
      <w:r>
        <w:rPr>
          <w:rFonts w:ascii="Times New Roman"/>
          <w:b w:val="false"/>
          <w:i w:val="false"/>
          <w:color w:val="000000"/>
          <w:sz w:val="28"/>
        </w:rPr>
        <w:t>
      24) факультеттегі мемлекеттік мүліктің сақталуын, оның тиімді және ұтымды пайдаланылуын қамтамасыз етеді. берілген өкілеттіктер шегінде факультетті және оның құрылымдық бөлімшелерін тиісінше материалдық-техникалық қамтамасыз етуге, факультеттің қызметіне инновацияларды енгізуге шаралар қабылдайды.</w:t>
      </w:r>
    </w:p>
    <w:bookmarkEnd w:id="130"/>
    <w:bookmarkStart w:name="z134" w:id="131"/>
    <w:p>
      <w:pPr>
        <w:spacing w:after="0"/>
        <w:ind w:left="0"/>
        <w:jc w:val="both"/>
      </w:pPr>
      <w:r>
        <w:rPr>
          <w:rFonts w:ascii="Times New Roman"/>
          <w:b w:val="false"/>
          <w:i w:val="false"/>
          <w:color w:val="000000"/>
          <w:sz w:val="28"/>
        </w:rPr>
        <w:t>
      25) берілген өкілеттіктер шегінде факультеттің лауазымдарын білікті кадрлармен жасақтау, факультет қызметкерлерінің біліктілігін ұдайы арттыру бойынша шаралар қабылдайды;</w:t>
      </w:r>
    </w:p>
    <w:bookmarkEnd w:id="131"/>
    <w:bookmarkStart w:name="z135" w:id="132"/>
    <w:p>
      <w:pPr>
        <w:spacing w:after="0"/>
        <w:ind w:left="0"/>
        <w:jc w:val="both"/>
      </w:pPr>
      <w:r>
        <w:rPr>
          <w:rFonts w:ascii="Times New Roman"/>
          <w:b w:val="false"/>
          <w:i w:val="false"/>
          <w:color w:val="000000"/>
          <w:sz w:val="28"/>
        </w:rPr>
        <w:t>
      26) ЖОО-ң кәсіби бағдар беру жұмысын ұйымдастыруды және жүргізуді қамтамасыз етеді;</w:t>
      </w:r>
    </w:p>
    <w:bookmarkEnd w:id="132"/>
    <w:bookmarkStart w:name="z136" w:id="133"/>
    <w:p>
      <w:pPr>
        <w:spacing w:after="0"/>
        <w:ind w:left="0"/>
        <w:jc w:val="both"/>
      </w:pPr>
      <w:r>
        <w:rPr>
          <w:rFonts w:ascii="Times New Roman"/>
          <w:b w:val="false"/>
          <w:i w:val="false"/>
          <w:color w:val="000000"/>
          <w:sz w:val="28"/>
        </w:rPr>
        <w:t>
      27) факультетте және оның құрылымдық бөлімшелерінде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w:t>
      </w:r>
    </w:p>
    <w:bookmarkEnd w:id="133"/>
    <w:bookmarkStart w:name="z137" w:id="134"/>
    <w:p>
      <w:pPr>
        <w:spacing w:after="0"/>
        <w:ind w:left="0"/>
        <w:jc w:val="both"/>
      </w:pPr>
      <w:r>
        <w:rPr>
          <w:rFonts w:ascii="Times New Roman"/>
          <w:b w:val="false"/>
          <w:i w:val="false"/>
          <w:color w:val="000000"/>
          <w:sz w:val="28"/>
        </w:rPr>
        <w:t>
      28) құпиялылық режимін және оның факультетте сақталуын, сондай-ақ факультет қызметкерлерінің қызметтік тәртіп пен заңдылықты сақтауын қамтамасыз етеді;</w:t>
      </w:r>
    </w:p>
    <w:bookmarkEnd w:id="134"/>
    <w:bookmarkStart w:name="z138" w:id="135"/>
    <w:p>
      <w:pPr>
        <w:spacing w:after="0"/>
        <w:ind w:left="0"/>
        <w:jc w:val="both"/>
      </w:pPr>
      <w:r>
        <w:rPr>
          <w:rFonts w:ascii="Times New Roman"/>
          <w:b w:val="false"/>
          <w:i w:val="false"/>
          <w:color w:val="000000"/>
          <w:sz w:val="28"/>
        </w:rPr>
        <w:t>
      29) факультетте сыбайлас жемқорлыққа қарсы іс-қимыл жасасу жөніндегі жұмысты ұйымдастырады және жүргізеді;</w:t>
      </w:r>
    </w:p>
    <w:bookmarkEnd w:id="135"/>
    <w:bookmarkStart w:name="z139" w:id="136"/>
    <w:p>
      <w:pPr>
        <w:spacing w:after="0"/>
        <w:ind w:left="0"/>
        <w:jc w:val="both"/>
      </w:pPr>
      <w:r>
        <w:rPr>
          <w:rFonts w:ascii="Times New Roman"/>
          <w:b w:val="false"/>
          <w:i w:val="false"/>
          <w:color w:val="000000"/>
          <w:sz w:val="28"/>
        </w:rPr>
        <w:t>
      30) ЖОО-ң басшылығы мен ғылыми кеңесіне факультеттің және оның құрылымдық бөлімшелерінің қызметі туралы есеп береді.</w:t>
      </w:r>
    </w:p>
    <w:bookmarkEnd w:id="136"/>
    <w:bookmarkStart w:name="z140" w:id="137"/>
    <w:p>
      <w:pPr>
        <w:spacing w:after="0"/>
        <w:ind w:left="0"/>
        <w:jc w:val="both"/>
      </w:pPr>
      <w:r>
        <w:rPr>
          <w:rFonts w:ascii="Times New Roman"/>
          <w:b w:val="false"/>
          <w:i w:val="false"/>
          <w:color w:val="000000"/>
          <w:sz w:val="28"/>
        </w:rPr>
        <w:t>
      15. Мыналарды білуі тиіс: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басқарудың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 қорғау техникасын.</w:t>
      </w:r>
    </w:p>
    <w:bookmarkEnd w:id="137"/>
    <w:bookmarkStart w:name="z141" w:id="138"/>
    <w:p>
      <w:pPr>
        <w:spacing w:after="0"/>
        <w:ind w:left="0"/>
        <w:jc w:val="left"/>
      </w:pPr>
      <w:r>
        <w:rPr>
          <w:rFonts w:ascii="Times New Roman"/>
          <w:b/>
          <w:i w:val="false"/>
          <w:color w:val="000000"/>
        </w:rPr>
        <w:t xml:space="preserve"> 6-параграф. Факультет бастығының орынбасары</w:t>
      </w:r>
    </w:p>
    <w:bookmarkEnd w:id="138"/>
    <w:bookmarkStart w:name="z142" w:id="139"/>
    <w:p>
      <w:pPr>
        <w:spacing w:after="0"/>
        <w:ind w:left="0"/>
        <w:jc w:val="both"/>
      </w:pPr>
      <w:r>
        <w:rPr>
          <w:rFonts w:ascii="Times New Roman"/>
          <w:b w:val="false"/>
          <w:i w:val="false"/>
          <w:color w:val="000000"/>
          <w:sz w:val="28"/>
        </w:rPr>
        <w:t xml:space="preserve">
      16. Лауазымдық міндеттері: </w:t>
      </w:r>
    </w:p>
    <w:bookmarkEnd w:id="139"/>
    <w:bookmarkStart w:name="z143" w:id="140"/>
    <w:p>
      <w:pPr>
        <w:spacing w:after="0"/>
        <w:ind w:left="0"/>
        <w:jc w:val="both"/>
      </w:pPr>
      <w:r>
        <w:rPr>
          <w:rFonts w:ascii="Times New Roman"/>
          <w:b w:val="false"/>
          <w:i w:val="false"/>
          <w:color w:val="000000"/>
          <w:sz w:val="28"/>
        </w:rPr>
        <w:t>
      1) факультет қызметінің белгілі бір бағытына (бағыттарына) тікелей басшылықты жүзеге асырады;</w:t>
      </w:r>
    </w:p>
    <w:bookmarkEnd w:id="140"/>
    <w:bookmarkStart w:name="z144" w:id="141"/>
    <w:p>
      <w:pPr>
        <w:spacing w:after="0"/>
        <w:ind w:left="0"/>
        <w:jc w:val="both"/>
      </w:pPr>
      <w:r>
        <w:rPr>
          <w:rFonts w:ascii="Times New Roman"/>
          <w:b w:val="false"/>
          <w:i w:val="false"/>
          <w:color w:val="000000"/>
          <w:sz w:val="28"/>
        </w:rPr>
        <w:t>
      2) факультеттің даму стратегиясын әзірлеуге және оны іске асыруға қатысады;</w:t>
      </w:r>
    </w:p>
    <w:bookmarkEnd w:id="141"/>
    <w:bookmarkStart w:name="z145" w:id="142"/>
    <w:p>
      <w:pPr>
        <w:spacing w:after="0"/>
        <w:ind w:left="0"/>
        <w:jc w:val="both"/>
      </w:pPr>
      <w:r>
        <w:rPr>
          <w:rFonts w:ascii="Times New Roman"/>
          <w:b w:val="false"/>
          <w:i w:val="false"/>
          <w:color w:val="000000"/>
          <w:sz w:val="28"/>
        </w:rPr>
        <w:t>
      3) берілген өкілеттіктер шегінде жетекшілік ететін бағыт (бағыттар) бойынша факультеттің бағдарламаларын; жоспарларын және басқа да құжаттарын дайындауды және оларды орындауды қамтамасыз етеді;</w:t>
      </w:r>
    </w:p>
    <w:bookmarkEnd w:id="142"/>
    <w:bookmarkStart w:name="z146" w:id="143"/>
    <w:p>
      <w:pPr>
        <w:spacing w:after="0"/>
        <w:ind w:left="0"/>
        <w:jc w:val="both"/>
      </w:pPr>
      <w:r>
        <w:rPr>
          <w:rFonts w:ascii="Times New Roman"/>
          <w:b w:val="false"/>
          <w:i w:val="false"/>
          <w:color w:val="000000"/>
          <w:sz w:val="28"/>
        </w:rPr>
        <w:t>
      4) жетекшілік ететін бағыт (бағыттар) бойынша факультеттің және оның құрылымдық бөлімшелерінің қызмет сапасы мен тиімділігін қамтамасыз етеді;</w:t>
      </w:r>
    </w:p>
    <w:bookmarkEnd w:id="143"/>
    <w:bookmarkStart w:name="z147" w:id="144"/>
    <w:p>
      <w:pPr>
        <w:spacing w:after="0"/>
        <w:ind w:left="0"/>
        <w:jc w:val="both"/>
      </w:pPr>
      <w:r>
        <w:rPr>
          <w:rFonts w:ascii="Times New Roman"/>
          <w:b w:val="false"/>
          <w:i w:val="false"/>
          <w:color w:val="000000"/>
          <w:sz w:val="28"/>
        </w:rPr>
        <w:t>
      5) факультеттің қызметін жетілдіру бойынша ұсыныстар енгізеді;</w:t>
      </w:r>
    </w:p>
    <w:bookmarkEnd w:id="144"/>
    <w:bookmarkStart w:name="z148" w:id="145"/>
    <w:p>
      <w:pPr>
        <w:spacing w:after="0"/>
        <w:ind w:left="0"/>
        <w:jc w:val="both"/>
      </w:pPr>
      <w:r>
        <w:rPr>
          <w:rFonts w:ascii="Times New Roman"/>
          <w:b w:val="false"/>
          <w:i w:val="false"/>
          <w:color w:val="000000"/>
          <w:sz w:val="28"/>
        </w:rPr>
        <w:t>
      6) факультеттің халықаралық ынтымақтастығын ұйымдастыруды, қолдауды және дамытуды қамтамасыз етеді;</w:t>
      </w:r>
    </w:p>
    <w:bookmarkEnd w:id="145"/>
    <w:bookmarkStart w:name="z149" w:id="146"/>
    <w:p>
      <w:pPr>
        <w:spacing w:after="0"/>
        <w:ind w:left="0"/>
        <w:jc w:val="both"/>
      </w:pPr>
      <w:r>
        <w:rPr>
          <w:rFonts w:ascii="Times New Roman"/>
          <w:b w:val="false"/>
          <w:i w:val="false"/>
          <w:color w:val="000000"/>
          <w:sz w:val="28"/>
        </w:rPr>
        <w:t>
      7) факультеттің басқа білім беру ұйымдарымен; ғылыми ұйымдармен, АҚО-ның практикалық бөлімшелерімен және басқа да құқық қорғау органдарымен өзара іс-қимыл жасасуын қамтамасыз етеді;</w:t>
      </w:r>
    </w:p>
    <w:bookmarkEnd w:id="146"/>
    <w:bookmarkStart w:name="z150" w:id="147"/>
    <w:p>
      <w:pPr>
        <w:spacing w:after="0"/>
        <w:ind w:left="0"/>
        <w:jc w:val="both"/>
      </w:pPr>
      <w:r>
        <w:rPr>
          <w:rFonts w:ascii="Times New Roman"/>
          <w:b w:val="false"/>
          <w:i w:val="false"/>
          <w:color w:val="000000"/>
          <w:sz w:val="28"/>
        </w:rPr>
        <w:t>
      8) ЖОО-ң кәсіби бағдар беру жұмысын ұйымдастыруға және өткізуге қатысады;</w:t>
      </w:r>
    </w:p>
    <w:bookmarkEnd w:id="147"/>
    <w:bookmarkStart w:name="z151" w:id="148"/>
    <w:p>
      <w:pPr>
        <w:spacing w:after="0"/>
        <w:ind w:left="0"/>
        <w:jc w:val="both"/>
      </w:pPr>
      <w:r>
        <w:rPr>
          <w:rFonts w:ascii="Times New Roman"/>
          <w:b w:val="false"/>
          <w:i w:val="false"/>
          <w:color w:val="000000"/>
          <w:sz w:val="28"/>
        </w:rPr>
        <w:t>
      9) оқу процесін; оқу практикумдары мен кәсіби практикаларды ұйымдастыруды бақылайды және реттейді;</w:t>
      </w:r>
    </w:p>
    <w:bookmarkEnd w:id="148"/>
    <w:bookmarkStart w:name="z152" w:id="149"/>
    <w:p>
      <w:pPr>
        <w:spacing w:after="0"/>
        <w:ind w:left="0"/>
        <w:jc w:val="both"/>
      </w:pPr>
      <w:r>
        <w:rPr>
          <w:rFonts w:ascii="Times New Roman"/>
          <w:b w:val="false"/>
          <w:i w:val="false"/>
          <w:color w:val="000000"/>
          <w:sz w:val="28"/>
        </w:rPr>
        <w:t>
      10) білім алушылардың өзіндік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bookmarkEnd w:id="149"/>
    <w:bookmarkStart w:name="z153" w:id="150"/>
    <w:p>
      <w:pPr>
        <w:spacing w:after="0"/>
        <w:ind w:left="0"/>
        <w:jc w:val="both"/>
      </w:pPr>
      <w:r>
        <w:rPr>
          <w:rFonts w:ascii="Times New Roman"/>
          <w:b w:val="false"/>
          <w:i w:val="false"/>
          <w:color w:val="000000"/>
          <w:sz w:val="28"/>
        </w:rPr>
        <w:t>
      11)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150"/>
    <w:bookmarkStart w:name="z154" w:id="151"/>
    <w:p>
      <w:pPr>
        <w:spacing w:after="0"/>
        <w:ind w:left="0"/>
        <w:jc w:val="both"/>
      </w:pPr>
      <w:r>
        <w:rPr>
          <w:rFonts w:ascii="Times New Roman"/>
          <w:b w:val="false"/>
          <w:i w:val="false"/>
          <w:color w:val="000000"/>
          <w:sz w:val="28"/>
        </w:rPr>
        <w:t>
      12) білім алушыларды жоғары адамгершілік, ата-аналарға, этномәдени құндылықтарға құрмет, қоршаған ортаға ұқыпты қарау рухында тәрбиелейді;</w:t>
      </w:r>
    </w:p>
    <w:bookmarkEnd w:id="151"/>
    <w:bookmarkStart w:name="z155" w:id="152"/>
    <w:p>
      <w:pPr>
        <w:spacing w:after="0"/>
        <w:ind w:left="0"/>
        <w:jc w:val="both"/>
      </w:pPr>
      <w:r>
        <w:rPr>
          <w:rFonts w:ascii="Times New Roman"/>
          <w:b w:val="false"/>
          <w:i w:val="false"/>
          <w:color w:val="000000"/>
          <w:sz w:val="28"/>
        </w:rPr>
        <w:t>
      13) білім алушылардың өмірлік дағдыларын; құзыреттілігін, дербестігін, шығармашылық қабілеттерін дамытады;</w:t>
      </w:r>
    </w:p>
    <w:bookmarkEnd w:id="152"/>
    <w:bookmarkStart w:name="z156" w:id="153"/>
    <w:p>
      <w:pPr>
        <w:spacing w:after="0"/>
        <w:ind w:left="0"/>
        <w:jc w:val="both"/>
      </w:pPr>
      <w:r>
        <w:rPr>
          <w:rFonts w:ascii="Times New Roman"/>
          <w:b w:val="false"/>
          <w:i w:val="false"/>
          <w:color w:val="000000"/>
          <w:sz w:val="28"/>
        </w:rPr>
        <w:t>
      14) өзінің кәсіби шеберлігін, зияткерлік, шығармашылық және жалпы ғылыми деңгейін жетілдіреді;</w:t>
      </w:r>
    </w:p>
    <w:bookmarkEnd w:id="153"/>
    <w:bookmarkStart w:name="z157" w:id="154"/>
    <w:p>
      <w:pPr>
        <w:spacing w:after="0"/>
        <w:ind w:left="0"/>
        <w:jc w:val="both"/>
      </w:pPr>
      <w:r>
        <w:rPr>
          <w:rFonts w:ascii="Times New Roman"/>
          <w:b w:val="false"/>
          <w:i w:val="false"/>
          <w:color w:val="000000"/>
          <w:sz w:val="28"/>
        </w:rPr>
        <w:t>
      15) педагогикалық этикасын сақтайды;</w:t>
      </w:r>
    </w:p>
    <w:bookmarkEnd w:id="154"/>
    <w:bookmarkStart w:name="z158" w:id="155"/>
    <w:p>
      <w:pPr>
        <w:spacing w:after="0"/>
        <w:ind w:left="0"/>
        <w:jc w:val="both"/>
      </w:pPr>
      <w:r>
        <w:rPr>
          <w:rFonts w:ascii="Times New Roman"/>
          <w:b w:val="false"/>
          <w:i w:val="false"/>
          <w:color w:val="000000"/>
          <w:sz w:val="28"/>
        </w:rPr>
        <w:t>
      16)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155"/>
    <w:bookmarkStart w:name="z159" w:id="156"/>
    <w:p>
      <w:pPr>
        <w:spacing w:after="0"/>
        <w:ind w:left="0"/>
        <w:jc w:val="both"/>
      </w:pPr>
      <w:r>
        <w:rPr>
          <w:rFonts w:ascii="Times New Roman"/>
          <w:b w:val="false"/>
          <w:i w:val="false"/>
          <w:color w:val="000000"/>
          <w:sz w:val="28"/>
        </w:rPr>
        <w:t>
      17)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156"/>
    <w:bookmarkStart w:name="z160" w:id="157"/>
    <w:p>
      <w:pPr>
        <w:spacing w:after="0"/>
        <w:ind w:left="0"/>
        <w:jc w:val="both"/>
      </w:pPr>
      <w:r>
        <w:rPr>
          <w:rFonts w:ascii="Times New Roman"/>
          <w:b w:val="false"/>
          <w:i w:val="false"/>
          <w:color w:val="000000"/>
          <w:sz w:val="28"/>
        </w:rPr>
        <w:t>
      18) факультетте және оның құрылымдық бөлімшелерінде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w:t>
      </w:r>
    </w:p>
    <w:bookmarkEnd w:id="157"/>
    <w:bookmarkStart w:name="z161" w:id="158"/>
    <w:p>
      <w:pPr>
        <w:spacing w:after="0"/>
        <w:ind w:left="0"/>
        <w:jc w:val="both"/>
      </w:pPr>
      <w:r>
        <w:rPr>
          <w:rFonts w:ascii="Times New Roman"/>
          <w:b w:val="false"/>
          <w:i w:val="false"/>
          <w:color w:val="000000"/>
          <w:sz w:val="28"/>
        </w:rPr>
        <w:t>
      19) құпиялылық режимін және оның факультетте сақталуын, сондай-ақ қызметкерлердің қызметтік тәртіп пен заңдылықты сақтауын қамтамасыз етеді;</w:t>
      </w:r>
    </w:p>
    <w:bookmarkEnd w:id="158"/>
    <w:bookmarkStart w:name="z162" w:id="159"/>
    <w:p>
      <w:pPr>
        <w:spacing w:after="0"/>
        <w:ind w:left="0"/>
        <w:jc w:val="both"/>
      </w:pPr>
      <w:r>
        <w:rPr>
          <w:rFonts w:ascii="Times New Roman"/>
          <w:b w:val="false"/>
          <w:i w:val="false"/>
          <w:color w:val="000000"/>
          <w:sz w:val="28"/>
        </w:rPr>
        <w:t>
      20) факультет бастығымен бірлесіп, факультетте сыбайлас жемқорлыққа қарсы іс-қимыл жасасу жөніндегі жұмысты ұйымдастырады;</w:t>
      </w:r>
    </w:p>
    <w:bookmarkEnd w:id="159"/>
    <w:bookmarkStart w:name="z163" w:id="160"/>
    <w:p>
      <w:pPr>
        <w:spacing w:after="0"/>
        <w:ind w:left="0"/>
        <w:jc w:val="both"/>
      </w:pPr>
      <w:r>
        <w:rPr>
          <w:rFonts w:ascii="Times New Roman"/>
          <w:b w:val="false"/>
          <w:i w:val="false"/>
          <w:color w:val="000000"/>
          <w:sz w:val="28"/>
        </w:rPr>
        <w:t>
      21) факультет бастығына жетекшілік ететін бағыт бойынша факультеттің және оның құрылымдық бөлімшелерінің қызметі туралы есеп береді.</w:t>
      </w:r>
    </w:p>
    <w:bookmarkEnd w:id="160"/>
    <w:bookmarkStart w:name="z164" w:id="161"/>
    <w:p>
      <w:pPr>
        <w:spacing w:after="0"/>
        <w:ind w:left="0"/>
        <w:jc w:val="both"/>
      </w:pPr>
      <w:r>
        <w:rPr>
          <w:rFonts w:ascii="Times New Roman"/>
          <w:b w:val="false"/>
          <w:i w:val="false"/>
          <w:color w:val="000000"/>
          <w:sz w:val="28"/>
        </w:rPr>
        <w:t>
      17. Мыналарды білуі тиіс: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басқарудың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 қорғау техникасын.</w:t>
      </w:r>
    </w:p>
    <w:bookmarkEnd w:id="161"/>
    <w:bookmarkStart w:name="z165" w:id="162"/>
    <w:p>
      <w:pPr>
        <w:spacing w:after="0"/>
        <w:ind w:left="0"/>
        <w:jc w:val="left"/>
      </w:pPr>
      <w:r>
        <w:rPr>
          <w:rFonts w:ascii="Times New Roman"/>
          <w:b/>
          <w:i w:val="false"/>
          <w:color w:val="000000"/>
        </w:rPr>
        <w:t xml:space="preserve"> 7-параграф. Аға оқытушы-әдіскер</w:t>
      </w:r>
    </w:p>
    <w:bookmarkEnd w:id="162"/>
    <w:bookmarkStart w:name="z166" w:id="163"/>
    <w:p>
      <w:pPr>
        <w:spacing w:after="0"/>
        <w:ind w:left="0"/>
        <w:jc w:val="both"/>
      </w:pPr>
      <w:r>
        <w:rPr>
          <w:rFonts w:ascii="Times New Roman"/>
          <w:b w:val="false"/>
          <w:i w:val="false"/>
          <w:color w:val="000000"/>
          <w:sz w:val="28"/>
        </w:rPr>
        <w:t xml:space="preserve">
      18. Лауазымдық міндеттері: </w:t>
      </w:r>
    </w:p>
    <w:bookmarkEnd w:id="163"/>
    <w:bookmarkStart w:name="z167" w:id="164"/>
    <w:p>
      <w:pPr>
        <w:spacing w:after="0"/>
        <w:ind w:left="0"/>
        <w:jc w:val="both"/>
      </w:pPr>
      <w:r>
        <w:rPr>
          <w:rFonts w:ascii="Times New Roman"/>
          <w:b w:val="false"/>
          <w:i w:val="false"/>
          <w:color w:val="000000"/>
          <w:sz w:val="28"/>
        </w:rPr>
        <w:t>
      1) тиісті бөлімшеде оқу және оқу-әдістемелік жұмыс жүргізеді;</w:t>
      </w:r>
    </w:p>
    <w:bookmarkEnd w:id="164"/>
    <w:bookmarkStart w:name="z168" w:id="165"/>
    <w:p>
      <w:pPr>
        <w:spacing w:after="0"/>
        <w:ind w:left="0"/>
        <w:jc w:val="both"/>
      </w:pPr>
      <w:r>
        <w:rPr>
          <w:rFonts w:ascii="Times New Roman"/>
          <w:b w:val="false"/>
          <w:i w:val="false"/>
          <w:color w:val="000000"/>
          <w:sz w:val="28"/>
        </w:rPr>
        <w:t>
      2) тиісті бөлімшенің даму стратегиясын әзірлеуге және оны іске асыруға қатысады;</w:t>
      </w:r>
    </w:p>
    <w:bookmarkEnd w:id="165"/>
    <w:bookmarkStart w:name="z169" w:id="166"/>
    <w:p>
      <w:pPr>
        <w:spacing w:after="0"/>
        <w:ind w:left="0"/>
        <w:jc w:val="both"/>
      </w:pPr>
      <w:r>
        <w:rPr>
          <w:rFonts w:ascii="Times New Roman"/>
          <w:b w:val="false"/>
          <w:i w:val="false"/>
          <w:color w:val="000000"/>
          <w:sz w:val="28"/>
        </w:rPr>
        <w:t>
      3) оқу жылына арналған жеке жұмыс жоспарын және оны орындау туралы есеп жасайды;</w:t>
      </w:r>
    </w:p>
    <w:bookmarkEnd w:id="166"/>
    <w:bookmarkStart w:name="z170" w:id="167"/>
    <w:p>
      <w:pPr>
        <w:spacing w:after="0"/>
        <w:ind w:left="0"/>
        <w:jc w:val="both"/>
      </w:pPr>
      <w:r>
        <w:rPr>
          <w:rFonts w:ascii="Times New Roman"/>
          <w:b w:val="false"/>
          <w:i w:val="false"/>
          <w:color w:val="000000"/>
          <w:sz w:val="28"/>
        </w:rPr>
        <w:t>
      4) тиісті бөлімшенің бағдарламаларын, жоспарларын, оқу-әдістемелік, ғылыми-әдістемелік құжаттарын әзірлейді және оларды іске асырады;</w:t>
      </w:r>
    </w:p>
    <w:bookmarkEnd w:id="167"/>
    <w:bookmarkStart w:name="z171" w:id="168"/>
    <w:p>
      <w:pPr>
        <w:spacing w:after="0"/>
        <w:ind w:left="0"/>
        <w:jc w:val="both"/>
      </w:pPr>
      <w:r>
        <w:rPr>
          <w:rFonts w:ascii="Times New Roman"/>
          <w:b w:val="false"/>
          <w:i w:val="false"/>
          <w:color w:val="000000"/>
          <w:sz w:val="28"/>
        </w:rPr>
        <w:t>
      5) өзінің қызмет бағыты бойынша оқу-әдістемелік материалдарды даярлауға қатысады;</w:t>
      </w:r>
    </w:p>
    <w:bookmarkEnd w:id="168"/>
    <w:bookmarkStart w:name="z172" w:id="169"/>
    <w:p>
      <w:pPr>
        <w:spacing w:after="0"/>
        <w:ind w:left="0"/>
        <w:jc w:val="both"/>
      </w:pPr>
      <w:r>
        <w:rPr>
          <w:rFonts w:ascii="Times New Roman"/>
          <w:b w:val="false"/>
          <w:i w:val="false"/>
          <w:color w:val="000000"/>
          <w:sz w:val="28"/>
        </w:rPr>
        <w:t>
      6) тиісті бөлімшенің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bookmarkEnd w:id="169"/>
    <w:bookmarkStart w:name="z173" w:id="170"/>
    <w:p>
      <w:pPr>
        <w:spacing w:after="0"/>
        <w:ind w:left="0"/>
        <w:jc w:val="both"/>
      </w:pPr>
      <w:r>
        <w:rPr>
          <w:rFonts w:ascii="Times New Roman"/>
          <w:b w:val="false"/>
          <w:i w:val="false"/>
          <w:color w:val="000000"/>
          <w:sz w:val="28"/>
        </w:rPr>
        <w:t>
      7) тиісті бөлімшенің әдіскер-оқытушыларына кәсіби дағдыларды меңгеруге қажетті көмек көрсетеді;</w:t>
      </w:r>
    </w:p>
    <w:bookmarkEnd w:id="170"/>
    <w:bookmarkStart w:name="z174" w:id="171"/>
    <w:p>
      <w:pPr>
        <w:spacing w:after="0"/>
        <w:ind w:left="0"/>
        <w:jc w:val="both"/>
      </w:pPr>
      <w:r>
        <w:rPr>
          <w:rFonts w:ascii="Times New Roman"/>
          <w:b w:val="false"/>
          <w:i w:val="false"/>
          <w:color w:val="000000"/>
          <w:sz w:val="28"/>
        </w:rPr>
        <w:t>
      8) берілген өкілеттіктер шегінде білім алушылармен тәрбие жұмысын, оның ішінде кураторлық жұмысты жүзеге асырады;</w:t>
      </w:r>
    </w:p>
    <w:bookmarkEnd w:id="171"/>
    <w:bookmarkStart w:name="z175" w:id="172"/>
    <w:p>
      <w:pPr>
        <w:spacing w:after="0"/>
        <w:ind w:left="0"/>
        <w:jc w:val="both"/>
      </w:pPr>
      <w:r>
        <w:rPr>
          <w:rFonts w:ascii="Times New Roman"/>
          <w:b w:val="false"/>
          <w:i w:val="false"/>
          <w:color w:val="000000"/>
          <w:sz w:val="28"/>
        </w:rPr>
        <w:t>
      9) тиісті бөлімшенің білім алушылары практикасының барлық түрлерін ұйымдастырады, білім алушылардың білімін бақылаудың барлық түрлерін жүргізуге қатысады;</w:t>
      </w:r>
    </w:p>
    <w:bookmarkEnd w:id="172"/>
    <w:bookmarkStart w:name="z176" w:id="173"/>
    <w:p>
      <w:pPr>
        <w:spacing w:after="0"/>
        <w:ind w:left="0"/>
        <w:jc w:val="both"/>
      </w:pPr>
      <w:r>
        <w:rPr>
          <w:rFonts w:ascii="Times New Roman"/>
          <w:b w:val="false"/>
          <w:i w:val="false"/>
          <w:color w:val="000000"/>
          <w:sz w:val="28"/>
        </w:rPr>
        <w:t>
      10) тиісті бөлімшенің, ЖОО-ң халықаралық ынтымақтастығын ұйымдастыруға, қолдауға және дамытуға қатысады;</w:t>
      </w:r>
    </w:p>
    <w:bookmarkEnd w:id="173"/>
    <w:bookmarkStart w:name="z177" w:id="174"/>
    <w:p>
      <w:pPr>
        <w:spacing w:after="0"/>
        <w:ind w:left="0"/>
        <w:jc w:val="both"/>
      </w:pPr>
      <w:r>
        <w:rPr>
          <w:rFonts w:ascii="Times New Roman"/>
          <w:b w:val="false"/>
          <w:i w:val="false"/>
          <w:color w:val="000000"/>
          <w:sz w:val="28"/>
        </w:rPr>
        <w:t>
      11) тиісті бөлімшенің басқа білім беру ұйымдарының ұқсас құрылымдарымен, сондай-ақ АҚО практикалық бөлімшелерімен және басқа да құқық қорғау органдарымен өзара іс-қимылы бойынша жұмысқа қатысады;</w:t>
      </w:r>
    </w:p>
    <w:bookmarkEnd w:id="174"/>
    <w:bookmarkStart w:name="z178" w:id="175"/>
    <w:p>
      <w:pPr>
        <w:spacing w:after="0"/>
        <w:ind w:left="0"/>
        <w:jc w:val="both"/>
      </w:pPr>
      <w:r>
        <w:rPr>
          <w:rFonts w:ascii="Times New Roman"/>
          <w:b w:val="false"/>
          <w:i w:val="false"/>
          <w:color w:val="000000"/>
          <w:sz w:val="28"/>
        </w:rPr>
        <w:t>
      12)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175"/>
    <w:bookmarkStart w:name="z179" w:id="176"/>
    <w:p>
      <w:pPr>
        <w:spacing w:after="0"/>
        <w:ind w:left="0"/>
        <w:jc w:val="both"/>
      </w:pPr>
      <w:r>
        <w:rPr>
          <w:rFonts w:ascii="Times New Roman"/>
          <w:b w:val="false"/>
          <w:i w:val="false"/>
          <w:color w:val="000000"/>
          <w:sz w:val="28"/>
        </w:rPr>
        <w:t>
      13) білім алушыларды жоғары адамгершілік, ата-аналарға, этномәдени құндылықтарға құрмет, қоршаған ортаға ұқыпты қарау рухында тәрбиелейді;</w:t>
      </w:r>
    </w:p>
    <w:bookmarkEnd w:id="176"/>
    <w:bookmarkStart w:name="z180" w:id="177"/>
    <w:p>
      <w:pPr>
        <w:spacing w:after="0"/>
        <w:ind w:left="0"/>
        <w:jc w:val="both"/>
      </w:pPr>
      <w:r>
        <w:rPr>
          <w:rFonts w:ascii="Times New Roman"/>
          <w:b w:val="false"/>
          <w:i w:val="false"/>
          <w:color w:val="000000"/>
          <w:sz w:val="28"/>
        </w:rPr>
        <w:t>
      14) білім алушылардың өмірлік дағдыларын, құзыреттілігін, дербестігін, шығармашылық қабілеттерін дамытады;</w:t>
      </w:r>
    </w:p>
    <w:bookmarkEnd w:id="177"/>
    <w:bookmarkStart w:name="z181" w:id="178"/>
    <w:p>
      <w:pPr>
        <w:spacing w:after="0"/>
        <w:ind w:left="0"/>
        <w:jc w:val="both"/>
      </w:pPr>
      <w:r>
        <w:rPr>
          <w:rFonts w:ascii="Times New Roman"/>
          <w:b w:val="false"/>
          <w:i w:val="false"/>
          <w:color w:val="000000"/>
          <w:sz w:val="28"/>
        </w:rPr>
        <w:t>
      15) өзінің кәсіби шеберлігін, зияткерлік, шығармашылық және жалпы ғылыми деңгейін жетілдіреді;</w:t>
      </w:r>
    </w:p>
    <w:bookmarkEnd w:id="178"/>
    <w:bookmarkStart w:name="z182" w:id="179"/>
    <w:p>
      <w:pPr>
        <w:spacing w:after="0"/>
        <w:ind w:left="0"/>
        <w:jc w:val="both"/>
      </w:pPr>
      <w:r>
        <w:rPr>
          <w:rFonts w:ascii="Times New Roman"/>
          <w:b w:val="false"/>
          <w:i w:val="false"/>
          <w:color w:val="000000"/>
          <w:sz w:val="28"/>
        </w:rPr>
        <w:t>
      16) педагогикалық этикасын сақтайды;</w:t>
      </w:r>
    </w:p>
    <w:bookmarkEnd w:id="179"/>
    <w:bookmarkStart w:name="z183" w:id="180"/>
    <w:p>
      <w:pPr>
        <w:spacing w:after="0"/>
        <w:ind w:left="0"/>
        <w:jc w:val="both"/>
      </w:pPr>
      <w:r>
        <w:rPr>
          <w:rFonts w:ascii="Times New Roman"/>
          <w:b w:val="false"/>
          <w:i w:val="false"/>
          <w:color w:val="000000"/>
          <w:sz w:val="28"/>
        </w:rPr>
        <w:t>
      17)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180"/>
    <w:bookmarkStart w:name="z184" w:id="181"/>
    <w:p>
      <w:pPr>
        <w:spacing w:after="0"/>
        <w:ind w:left="0"/>
        <w:jc w:val="both"/>
      </w:pPr>
      <w:r>
        <w:rPr>
          <w:rFonts w:ascii="Times New Roman"/>
          <w:b w:val="false"/>
          <w:i w:val="false"/>
          <w:color w:val="000000"/>
          <w:sz w:val="28"/>
        </w:rPr>
        <w:t>
      18)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181"/>
    <w:bookmarkStart w:name="z185" w:id="182"/>
    <w:p>
      <w:pPr>
        <w:spacing w:after="0"/>
        <w:ind w:left="0"/>
        <w:jc w:val="both"/>
      </w:pPr>
      <w:r>
        <w:rPr>
          <w:rFonts w:ascii="Times New Roman"/>
          <w:b w:val="false"/>
          <w:i w:val="false"/>
          <w:color w:val="000000"/>
          <w:sz w:val="28"/>
        </w:rPr>
        <w:t>
      19) берілген өкілеттіктер шегінде тиісті бөлімшеде мемлекеттік мүліктің сақталуына, оны тиімді және ұтымды пайдалануға шаралар қабылдайды;</w:t>
      </w:r>
    </w:p>
    <w:bookmarkEnd w:id="182"/>
    <w:bookmarkStart w:name="z186" w:id="183"/>
    <w:p>
      <w:pPr>
        <w:spacing w:after="0"/>
        <w:ind w:left="0"/>
        <w:jc w:val="both"/>
      </w:pPr>
      <w:r>
        <w:rPr>
          <w:rFonts w:ascii="Times New Roman"/>
          <w:b w:val="false"/>
          <w:i w:val="false"/>
          <w:color w:val="000000"/>
          <w:sz w:val="28"/>
        </w:rPr>
        <w:t>
      20) тиісті бөлімшенің қызметіне инновацияларды енгізуге ықпал етеді;</w:t>
      </w:r>
    </w:p>
    <w:bookmarkEnd w:id="183"/>
    <w:bookmarkStart w:name="z187" w:id="184"/>
    <w:p>
      <w:pPr>
        <w:spacing w:after="0"/>
        <w:ind w:left="0"/>
        <w:jc w:val="both"/>
      </w:pPr>
      <w:r>
        <w:rPr>
          <w:rFonts w:ascii="Times New Roman"/>
          <w:b w:val="false"/>
          <w:i w:val="false"/>
          <w:color w:val="000000"/>
          <w:sz w:val="28"/>
        </w:rPr>
        <w:t>
      21) ЖОО-ң кәсіби-бағдар беру жұмысына қатысады;</w:t>
      </w:r>
    </w:p>
    <w:bookmarkEnd w:id="184"/>
    <w:bookmarkStart w:name="z188" w:id="185"/>
    <w:p>
      <w:pPr>
        <w:spacing w:after="0"/>
        <w:ind w:left="0"/>
        <w:jc w:val="both"/>
      </w:pPr>
      <w:r>
        <w:rPr>
          <w:rFonts w:ascii="Times New Roman"/>
          <w:b w:val="false"/>
          <w:i w:val="false"/>
          <w:color w:val="000000"/>
          <w:sz w:val="28"/>
        </w:rPr>
        <w:t>
      22) жұмыс уақытының режимін, еңбекті қорғау және қауіпсіздік техникасы талаптарын сақтайды;</w:t>
      </w:r>
    </w:p>
    <w:bookmarkEnd w:id="185"/>
    <w:bookmarkStart w:name="z189" w:id="186"/>
    <w:p>
      <w:pPr>
        <w:spacing w:after="0"/>
        <w:ind w:left="0"/>
        <w:jc w:val="both"/>
      </w:pPr>
      <w:r>
        <w:rPr>
          <w:rFonts w:ascii="Times New Roman"/>
          <w:b w:val="false"/>
          <w:i w:val="false"/>
          <w:color w:val="000000"/>
          <w:sz w:val="28"/>
        </w:rPr>
        <w:t>
      23) құпиялылық режимін, қызметтік тәртіпті және заңдылықты сақтайды;</w:t>
      </w:r>
    </w:p>
    <w:bookmarkEnd w:id="186"/>
    <w:bookmarkStart w:name="z190" w:id="187"/>
    <w:p>
      <w:pPr>
        <w:spacing w:after="0"/>
        <w:ind w:left="0"/>
        <w:jc w:val="both"/>
      </w:pPr>
      <w:r>
        <w:rPr>
          <w:rFonts w:ascii="Times New Roman"/>
          <w:b w:val="false"/>
          <w:i w:val="false"/>
          <w:color w:val="000000"/>
          <w:sz w:val="28"/>
        </w:rPr>
        <w:t>
      24) тиісті бөлімшеде сыбайлас жемқорлыққа қарсы іс-қимыл бойынша жұмысқа қатысады;</w:t>
      </w:r>
    </w:p>
    <w:bookmarkEnd w:id="187"/>
    <w:bookmarkStart w:name="z191" w:id="188"/>
    <w:p>
      <w:pPr>
        <w:spacing w:after="0"/>
        <w:ind w:left="0"/>
        <w:jc w:val="both"/>
      </w:pPr>
      <w:r>
        <w:rPr>
          <w:rFonts w:ascii="Times New Roman"/>
          <w:b w:val="false"/>
          <w:i w:val="false"/>
          <w:color w:val="000000"/>
          <w:sz w:val="28"/>
        </w:rPr>
        <w:t>
      25) тиісті бөлімшенің басшылығына кәсіби қызмет туралы есеп береді.</w:t>
      </w:r>
    </w:p>
    <w:bookmarkEnd w:id="188"/>
    <w:bookmarkStart w:name="z192" w:id="189"/>
    <w:p>
      <w:pPr>
        <w:spacing w:after="0"/>
        <w:ind w:left="0"/>
        <w:jc w:val="both"/>
      </w:pPr>
      <w:r>
        <w:rPr>
          <w:rFonts w:ascii="Times New Roman"/>
          <w:b w:val="false"/>
          <w:i w:val="false"/>
          <w:color w:val="000000"/>
          <w:sz w:val="28"/>
        </w:rPr>
        <w:t>
      19. Мыналарды білуі тиіс: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құжаттарды жасау тәртібін, оқу ісі жөніндегі құжаттаманы жүргізу қағидаларын.</w:t>
      </w:r>
    </w:p>
    <w:bookmarkEnd w:id="189"/>
    <w:bookmarkStart w:name="z193" w:id="190"/>
    <w:p>
      <w:pPr>
        <w:spacing w:after="0"/>
        <w:ind w:left="0"/>
        <w:jc w:val="left"/>
      </w:pPr>
      <w:r>
        <w:rPr>
          <w:rFonts w:ascii="Times New Roman"/>
          <w:b/>
          <w:i w:val="false"/>
          <w:color w:val="000000"/>
        </w:rPr>
        <w:t xml:space="preserve"> 8-параграф. Оқытушы-әдіскер</w:t>
      </w:r>
    </w:p>
    <w:bookmarkEnd w:id="190"/>
    <w:bookmarkStart w:name="z194" w:id="191"/>
    <w:p>
      <w:pPr>
        <w:spacing w:after="0"/>
        <w:ind w:left="0"/>
        <w:jc w:val="both"/>
      </w:pPr>
      <w:r>
        <w:rPr>
          <w:rFonts w:ascii="Times New Roman"/>
          <w:b w:val="false"/>
          <w:i w:val="false"/>
          <w:color w:val="000000"/>
          <w:sz w:val="28"/>
        </w:rPr>
        <w:t xml:space="preserve">
      20. Лауазымдық міндеттері: </w:t>
      </w:r>
    </w:p>
    <w:bookmarkEnd w:id="191"/>
    <w:bookmarkStart w:name="z195" w:id="192"/>
    <w:p>
      <w:pPr>
        <w:spacing w:after="0"/>
        <w:ind w:left="0"/>
        <w:jc w:val="both"/>
      </w:pPr>
      <w:r>
        <w:rPr>
          <w:rFonts w:ascii="Times New Roman"/>
          <w:b w:val="false"/>
          <w:i w:val="false"/>
          <w:color w:val="000000"/>
          <w:sz w:val="28"/>
        </w:rPr>
        <w:t>
      1) тиісті бөлімшеде оқу және оқу-әдістемелік жұмыс жүргізеді;</w:t>
      </w:r>
    </w:p>
    <w:bookmarkEnd w:id="192"/>
    <w:bookmarkStart w:name="z196" w:id="193"/>
    <w:p>
      <w:pPr>
        <w:spacing w:after="0"/>
        <w:ind w:left="0"/>
        <w:jc w:val="both"/>
      </w:pPr>
      <w:r>
        <w:rPr>
          <w:rFonts w:ascii="Times New Roman"/>
          <w:b w:val="false"/>
          <w:i w:val="false"/>
          <w:color w:val="000000"/>
          <w:sz w:val="28"/>
        </w:rPr>
        <w:t>
      2) тиісті бөлімшенің даму стратегиясын әзірлеуге және оны іске асыруға қатысады;</w:t>
      </w:r>
    </w:p>
    <w:bookmarkEnd w:id="193"/>
    <w:bookmarkStart w:name="z197" w:id="194"/>
    <w:p>
      <w:pPr>
        <w:spacing w:after="0"/>
        <w:ind w:left="0"/>
        <w:jc w:val="both"/>
      </w:pPr>
      <w:r>
        <w:rPr>
          <w:rFonts w:ascii="Times New Roman"/>
          <w:b w:val="false"/>
          <w:i w:val="false"/>
          <w:color w:val="000000"/>
          <w:sz w:val="28"/>
        </w:rPr>
        <w:t>
      3) оқу жылына арналған жеке жұмыс жоспарын және оны орындау туралы есеп жасайды;</w:t>
      </w:r>
    </w:p>
    <w:bookmarkEnd w:id="194"/>
    <w:bookmarkStart w:name="z198" w:id="195"/>
    <w:p>
      <w:pPr>
        <w:spacing w:after="0"/>
        <w:ind w:left="0"/>
        <w:jc w:val="both"/>
      </w:pPr>
      <w:r>
        <w:rPr>
          <w:rFonts w:ascii="Times New Roman"/>
          <w:b w:val="false"/>
          <w:i w:val="false"/>
          <w:color w:val="000000"/>
          <w:sz w:val="28"/>
        </w:rPr>
        <w:t>
      4) тиісті бөлімшенің бағдарламаларын, жоспарларын, оқу-әдістемелік, ғылыми-әдістемелік құжаттарын әзірлейді және оларды іске асырады;</w:t>
      </w:r>
    </w:p>
    <w:bookmarkEnd w:id="195"/>
    <w:bookmarkStart w:name="z199" w:id="196"/>
    <w:p>
      <w:pPr>
        <w:spacing w:after="0"/>
        <w:ind w:left="0"/>
        <w:jc w:val="both"/>
      </w:pPr>
      <w:r>
        <w:rPr>
          <w:rFonts w:ascii="Times New Roman"/>
          <w:b w:val="false"/>
          <w:i w:val="false"/>
          <w:color w:val="000000"/>
          <w:sz w:val="28"/>
        </w:rPr>
        <w:t>
      5) тиісті бөлімшенің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bookmarkEnd w:id="196"/>
    <w:bookmarkStart w:name="z200" w:id="197"/>
    <w:p>
      <w:pPr>
        <w:spacing w:after="0"/>
        <w:ind w:left="0"/>
        <w:jc w:val="both"/>
      </w:pPr>
      <w:r>
        <w:rPr>
          <w:rFonts w:ascii="Times New Roman"/>
          <w:b w:val="false"/>
          <w:i w:val="false"/>
          <w:color w:val="000000"/>
          <w:sz w:val="28"/>
        </w:rPr>
        <w:t>
      6) берілген өкілеттіктер шегінде білім алушылармен тәрбие жұмысын, оның ішінде жетекшілік ету жұмысын жүзеге асырады;</w:t>
      </w:r>
    </w:p>
    <w:bookmarkEnd w:id="197"/>
    <w:bookmarkStart w:name="z201" w:id="198"/>
    <w:p>
      <w:pPr>
        <w:spacing w:after="0"/>
        <w:ind w:left="0"/>
        <w:jc w:val="both"/>
      </w:pPr>
      <w:r>
        <w:rPr>
          <w:rFonts w:ascii="Times New Roman"/>
          <w:b w:val="false"/>
          <w:i w:val="false"/>
          <w:color w:val="000000"/>
          <w:sz w:val="28"/>
        </w:rPr>
        <w:t>
      7) білім алушылардың практикасының барлық түрін ұйымдастырады;</w:t>
      </w:r>
    </w:p>
    <w:bookmarkEnd w:id="198"/>
    <w:bookmarkStart w:name="z202" w:id="199"/>
    <w:p>
      <w:pPr>
        <w:spacing w:after="0"/>
        <w:ind w:left="0"/>
        <w:jc w:val="both"/>
      </w:pPr>
      <w:r>
        <w:rPr>
          <w:rFonts w:ascii="Times New Roman"/>
          <w:b w:val="false"/>
          <w:i w:val="false"/>
          <w:color w:val="000000"/>
          <w:sz w:val="28"/>
        </w:rPr>
        <w:t>
      8) білім алушылардың білімдерін бақылаудың барлық түрлеріне қатысады;</w:t>
      </w:r>
    </w:p>
    <w:bookmarkEnd w:id="199"/>
    <w:bookmarkStart w:name="z203" w:id="200"/>
    <w:p>
      <w:pPr>
        <w:spacing w:after="0"/>
        <w:ind w:left="0"/>
        <w:jc w:val="both"/>
      </w:pPr>
      <w:r>
        <w:rPr>
          <w:rFonts w:ascii="Times New Roman"/>
          <w:b w:val="false"/>
          <w:i w:val="false"/>
          <w:color w:val="000000"/>
          <w:sz w:val="28"/>
        </w:rPr>
        <w:t>
      9) тиісті бөлімшенің, ЖОО-ң халықаралық ынтымақтастығын ұйымдастыруға, қолдауға және дамытуға қатысады;</w:t>
      </w:r>
    </w:p>
    <w:bookmarkEnd w:id="200"/>
    <w:bookmarkStart w:name="z204" w:id="201"/>
    <w:p>
      <w:pPr>
        <w:spacing w:after="0"/>
        <w:ind w:left="0"/>
        <w:jc w:val="both"/>
      </w:pPr>
      <w:r>
        <w:rPr>
          <w:rFonts w:ascii="Times New Roman"/>
          <w:b w:val="false"/>
          <w:i w:val="false"/>
          <w:color w:val="000000"/>
          <w:sz w:val="28"/>
        </w:rPr>
        <w:t>
      10) тиісті бөлімшенің басқа білім беру ұйымдарының ұқсас құрылымдық бөлімшелерімен, сондай-ақ АҚО-ның практикалық бөлімшелерімен және басқа да құқық қорғау органдарымен өзара іс-қимыл жасасу жөніндегі жұмысқа қатысады;</w:t>
      </w:r>
    </w:p>
    <w:bookmarkEnd w:id="201"/>
    <w:bookmarkStart w:name="z205" w:id="202"/>
    <w:p>
      <w:pPr>
        <w:spacing w:after="0"/>
        <w:ind w:left="0"/>
        <w:jc w:val="both"/>
      </w:pPr>
      <w:r>
        <w:rPr>
          <w:rFonts w:ascii="Times New Roman"/>
          <w:b w:val="false"/>
          <w:i w:val="false"/>
          <w:color w:val="000000"/>
          <w:sz w:val="28"/>
        </w:rPr>
        <w:t>
      11)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02"/>
    <w:bookmarkStart w:name="z206" w:id="203"/>
    <w:p>
      <w:pPr>
        <w:spacing w:after="0"/>
        <w:ind w:left="0"/>
        <w:jc w:val="both"/>
      </w:pPr>
      <w:r>
        <w:rPr>
          <w:rFonts w:ascii="Times New Roman"/>
          <w:b w:val="false"/>
          <w:i w:val="false"/>
          <w:color w:val="000000"/>
          <w:sz w:val="28"/>
        </w:rPr>
        <w:t>
      12) білім алушыларды жоғары адамгершілік, ата-аналарға, этномәдени құндылықтарға құрмет, қоршаған ортаға ұқыпты қарау рухында тәрбиелейді;</w:t>
      </w:r>
    </w:p>
    <w:bookmarkEnd w:id="203"/>
    <w:bookmarkStart w:name="z207" w:id="204"/>
    <w:p>
      <w:pPr>
        <w:spacing w:after="0"/>
        <w:ind w:left="0"/>
        <w:jc w:val="both"/>
      </w:pPr>
      <w:r>
        <w:rPr>
          <w:rFonts w:ascii="Times New Roman"/>
          <w:b w:val="false"/>
          <w:i w:val="false"/>
          <w:color w:val="000000"/>
          <w:sz w:val="28"/>
        </w:rPr>
        <w:t>
      13) білім алушылардың өмірлік дағдыларын, құзыреттілігін, дербестігін, шығармашылық қабілеттерін дамытады;</w:t>
      </w:r>
    </w:p>
    <w:bookmarkEnd w:id="204"/>
    <w:bookmarkStart w:name="z208" w:id="205"/>
    <w:p>
      <w:pPr>
        <w:spacing w:after="0"/>
        <w:ind w:left="0"/>
        <w:jc w:val="both"/>
      </w:pPr>
      <w:r>
        <w:rPr>
          <w:rFonts w:ascii="Times New Roman"/>
          <w:b w:val="false"/>
          <w:i w:val="false"/>
          <w:color w:val="000000"/>
          <w:sz w:val="28"/>
        </w:rPr>
        <w:t>
      14) өзінің кәсіби шеберлігін, зияткерлік, шығармашылық және жалпы ғылыми деңгейін жетілдіреді;</w:t>
      </w:r>
    </w:p>
    <w:bookmarkEnd w:id="205"/>
    <w:bookmarkStart w:name="z209" w:id="206"/>
    <w:p>
      <w:pPr>
        <w:spacing w:after="0"/>
        <w:ind w:left="0"/>
        <w:jc w:val="both"/>
      </w:pPr>
      <w:r>
        <w:rPr>
          <w:rFonts w:ascii="Times New Roman"/>
          <w:b w:val="false"/>
          <w:i w:val="false"/>
          <w:color w:val="000000"/>
          <w:sz w:val="28"/>
        </w:rPr>
        <w:t>
      15) педагогикалық этикасын сақтайды;</w:t>
      </w:r>
    </w:p>
    <w:bookmarkEnd w:id="206"/>
    <w:bookmarkStart w:name="z210" w:id="207"/>
    <w:p>
      <w:pPr>
        <w:spacing w:after="0"/>
        <w:ind w:left="0"/>
        <w:jc w:val="both"/>
      </w:pPr>
      <w:r>
        <w:rPr>
          <w:rFonts w:ascii="Times New Roman"/>
          <w:b w:val="false"/>
          <w:i w:val="false"/>
          <w:color w:val="000000"/>
          <w:sz w:val="28"/>
        </w:rPr>
        <w:t>
      16)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207"/>
    <w:bookmarkStart w:name="z211" w:id="208"/>
    <w:p>
      <w:pPr>
        <w:spacing w:after="0"/>
        <w:ind w:left="0"/>
        <w:jc w:val="both"/>
      </w:pPr>
      <w:r>
        <w:rPr>
          <w:rFonts w:ascii="Times New Roman"/>
          <w:b w:val="false"/>
          <w:i w:val="false"/>
          <w:color w:val="000000"/>
          <w:sz w:val="28"/>
        </w:rPr>
        <w:t>
      17)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208"/>
    <w:bookmarkStart w:name="z212" w:id="209"/>
    <w:p>
      <w:pPr>
        <w:spacing w:after="0"/>
        <w:ind w:left="0"/>
        <w:jc w:val="both"/>
      </w:pPr>
      <w:r>
        <w:rPr>
          <w:rFonts w:ascii="Times New Roman"/>
          <w:b w:val="false"/>
          <w:i w:val="false"/>
          <w:color w:val="000000"/>
          <w:sz w:val="28"/>
        </w:rPr>
        <w:t>
      18) берілген өкілеттіктер шегінде тиісті бөлімшедегі мемлекеттік мүлікті сақтау, оны тиімді және ұтымды пайдалану бойынша шаралар қабылдайды;</w:t>
      </w:r>
    </w:p>
    <w:bookmarkEnd w:id="209"/>
    <w:bookmarkStart w:name="z213" w:id="210"/>
    <w:p>
      <w:pPr>
        <w:spacing w:after="0"/>
        <w:ind w:left="0"/>
        <w:jc w:val="both"/>
      </w:pPr>
      <w:r>
        <w:rPr>
          <w:rFonts w:ascii="Times New Roman"/>
          <w:b w:val="false"/>
          <w:i w:val="false"/>
          <w:color w:val="000000"/>
          <w:sz w:val="28"/>
        </w:rPr>
        <w:t>
      19) тиісті бөлімшенің қызметіне инновацияларды енгізуге ықпал етеді;</w:t>
      </w:r>
    </w:p>
    <w:bookmarkEnd w:id="210"/>
    <w:bookmarkStart w:name="z214" w:id="211"/>
    <w:p>
      <w:pPr>
        <w:spacing w:after="0"/>
        <w:ind w:left="0"/>
        <w:jc w:val="both"/>
      </w:pPr>
      <w:r>
        <w:rPr>
          <w:rFonts w:ascii="Times New Roman"/>
          <w:b w:val="false"/>
          <w:i w:val="false"/>
          <w:color w:val="000000"/>
          <w:sz w:val="28"/>
        </w:rPr>
        <w:t>
      20) ЖОО-ң кәсіби бағдар беру жұмысына қатысады;</w:t>
      </w:r>
    </w:p>
    <w:bookmarkEnd w:id="211"/>
    <w:bookmarkStart w:name="z215" w:id="212"/>
    <w:p>
      <w:pPr>
        <w:spacing w:after="0"/>
        <w:ind w:left="0"/>
        <w:jc w:val="both"/>
      </w:pPr>
      <w:r>
        <w:rPr>
          <w:rFonts w:ascii="Times New Roman"/>
          <w:b w:val="false"/>
          <w:i w:val="false"/>
          <w:color w:val="000000"/>
          <w:sz w:val="28"/>
        </w:rPr>
        <w:t>
      21) жұмыс уақытының режимін, еңбек және қауіпсіздік техникасын талаптарын сақтайды;</w:t>
      </w:r>
    </w:p>
    <w:bookmarkEnd w:id="212"/>
    <w:bookmarkStart w:name="z216" w:id="213"/>
    <w:p>
      <w:pPr>
        <w:spacing w:after="0"/>
        <w:ind w:left="0"/>
        <w:jc w:val="both"/>
      </w:pPr>
      <w:r>
        <w:rPr>
          <w:rFonts w:ascii="Times New Roman"/>
          <w:b w:val="false"/>
          <w:i w:val="false"/>
          <w:color w:val="000000"/>
          <w:sz w:val="28"/>
        </w:rPr>
        <w:t>
      22) құпиялылық режимін, қызметтік тәртіп пен заңдылықты сақтайды;</w:t>
      </w:r>
    </w:p>
    <w:bookmarkEnd w:id="213"/>
    <w:bookmarkStart w:name="z217" w:id="214"/>
    <w:p>
      <w:pPr>
        <w:spacing w:after="0"/>
        <w:ind w:left="0"/>
        <w:jc w:val="both"/>
      </w:pPr>
      <w:r>
        <w:rPr>
          <w:rFonts w:ascii="Times New Roman"/>
          <w:b w:val="false"/>
          <w:i w:val="false"/>
          <w:color w:val="000000"/>
          <w:sz w:val="28"/>
        </w:rPr>
        <w:t>
      23) тиісті бөлімшеде сыбайлас жемқорлыққа қарсы іс-қимыл жасасу жөніндегі жұмысқа қатысады;</w:t>
      </w:r>
    </w:p>
    <w:bookmarkEnd w:id="214"/>
    <w:bookmarkStart w:name="z218" w:id="215"/>
    <w:p>
      <w:pPr>
        <w:spacing w:after="0"/>
        <w:ind w:left="0"/>
        <w:jc w:val="both"/>
      </w:pPr>
      <w:r>
        <w:rPr>
          <w:rFonts w:ascii="Times New Roman"/>
          <w:b w:val="false"/>
          <w:i w:val="false"/>
          <w:color w:val="000000"/>
          <w:sz w:val="28"/>
        </w:rPr>
        <w:t>
      24) тиісті бөлімше басшылығына кәсіби қызмет туралы есеп береді.</w:t>
      </w:r>
    </w:p>
    <w:bookmarkEnd w:id="215"/>
    <w:bookmarkStart w:name="z219" w:id="216"/>
    <w:p>
      <w:pPr>
        <w:spacing w:after="0"/>
        <w:ind w:left="0"/>
        <w:jc w:val="both"/>
      </w:pPr>
      <w:r>
        <w:rPr>
          <w:rFonts w:ascii="Times New Roman"/>
          <w:b w:val="false"/>
          <w:i w:val="false"/>
          <w:color w:val="000000"/>
          <w:sz w:val="28"/>
        </w:rPr>
        <w:t>
      21. Мыналарды білуі тиіс: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құжаттарды жасау тәртібін, оқу ісі жөніндегі құжаттаманы жүргізу қағидаларын.</w:t>
      </w:r>
    </w:p>
    <w:bookmarkEnd w:id="216"/>
    <w:bookmarkStart w:name="z220" w:id="217"/>
    <w:p>
      <w:pPr>
        <w:spacing w:after="0"/>
        <w:ind w:left="0"/>
        <w:jc w:val="left"/>
      </w:pPr>
      <w:r>
        <w:rPr>
          <w:rFonts w:ascii="Times New Roman"/>
          <w:b/>
          <w:i w:val="false"/>
          <w:color w:val="000000"/>
        </w:rPr>
        <w:t xml:space="preserve"> 9-параграф. Бөлім (орталық, зертхана) бастығы</w:t>
      </w:r>
    </w:p>
    <w:bookmarkEnd w:id="217"/>
    <w:bookmarkStart w:name="z221" w:id="218"/>
    <w:p>
      <w:pPr>
        <w:spacing w:after="0"/>
        <w:ind w:left="0"/>
        <w:jc w:val="both"/>
      </w:pPr>
      <w:r>
        <w:rPr>
          <w:rFonts w:ascii="Times New Roman"/>
          <w:b w:val="false"/>
          <w:i w:val="false"/>
          <w:color w:val="000000"/>
          <w:sz w:val="28"/>
        </w:rPr>
        <w:t xml:space="preserve">
      22. Лауазымдық міндеттері: </w:t>
      </w:r>
    </w:p>
    <w:bookmarkEnd w:id="218"/>
    <w:bookmarkStart w:name="z222" w:id="219"/>
    <w:p>
      <w:pPr>
        <w:spacing w:after="0"/>
        <w:ind w:left="0"/>
        <w:jc w:val="both"/>
      </w:pPr>
      <w:r>
        <w:rPr>
          <w:rFonts w:ascii="Times New Roman"/>
          <w:b w:val="false"/>
          <w:i w:val="false"/>
          <w:color w:val="000000"/>
          <w:sz w:val="28"/>
        </w:rPr>
        <w:t>
      1) бөлімге (орталыққа, зертханаға) тікелей басшылықты жүзеге асырады;</w:t>
      </w:r>
    </w:p>
    <w:bookmarkEnd w:id="219"/>
    <w:bookmarkStart w:name="z223" w:id="220"/>
    <w:p>
      <w:pPr>
        <w:spacing w:after="0"/>
        <w:ind w:left="0"/>
        <w:jc w:val="both"/>
      </w:pPr>
      <w:r>
        <w:rPr>
          <w:rFonts w:ascii="Times New Roman"/>
          <w:b w:val="false"/>
          <w:i w:val="false"/>
          <w:color w:val="000000"/>
          <w:sz w:val="28"/>
        </w:rPr>
        <w:t>
      2) бөлімнің (орталықтың, зертхананың) даму стратегиясын әзірлеуді және оны іске асыруды қамтамасыз етеді;</w:t>
      </w:r>
    </w:p>
    <w:bookmarkEnd w:id="220"/>
    <w:bookmarkStart w:name="z224" w:id="221"/>
    <w:p>
      <w:pPr>
        <w:spacing w:after="0"/>
        <w:ind w:left="0"/>
        <w:jc w:val="both"/>
      </w:pPr>
      <w:r>
        <w:rPr>
          <w:rFonts w:ascii="Times New Roman"/>
          <w:b w:val="false"/>
          <w:i w:val="false"/>
          <w:color w:val="000000"/>
          <w:sz w:val="28"/>
        </w:rPr>
        <w:t>
      3) бөлімнің (орталықтың, зертхананың) қызметін ұйымдастыруды, үйлестіруді және бақылауды жүзеге асырады;</w:t>
      </w:r>
    </w:p>
    <w:bookmarkEnd w:id="221"/>
    <w:bookmarkStart w:name="z225" w:id="222"/>
    <w:p>
      <w:pPr>
        <w:spacing w:after="0"/>
        <w:ind w:left="0"/>
        <w:jc w:val="both"/>
      </w:pPr>
      <w:r>
        <w:rPr>
          <w:rFonts w:ascii="Times New Roman"/>
          <w:b w:val="false"/>
          <w:i w:val="false"/>
          <w:color w:val="000000"/>
          <w:sz w:val="28"/>
        </w:rPr>
        <w:t>
      4) бөлім (орталық, зертхана) қызметкерлерінің арасында міндеттерді бөледі;</w:t>
      </w:r>
    </w:p>
    <w:bookmarkEnd w:id="222"/>
    <w:bookmarkStart w:name="z226" w:id="223"/>
    <w:p>
      <w:pPr>
        <w:spacing w:after="0"/>
        <w:ind w:left="0"/>
        <w:jc w:val="both"/>
      </w:pPr>
      <w:r>
        <w:rPr>
          <w:rFonts w:ascii="Times New Roman"/>
          <w:b w:val="false"/>
          <w:i w:val="false"/>
          <w:color w:val="000000"/>
          <w:sz w:val="28"/>
        </w:rPr>
        <w:t>
      5) бөлімнің (орталықтың, зертхананың) қызметін жоспарлауды ұйымдастырады;</w:t>
      </w:r>
    </w:p>
    <w:bookmarkEnd w:id="223"/>
    <w:bookmarkStart w:name="z227" w:id="224"/>
    <w:p>
      <w:pPr>
        <w:spacing w:after="0"/>
        <w:ind w:left="0"/>
        <w:jc w:val="both"/>
      </w:pPr>
      <w:r>
        <w:rPr>
          <w:rFonts w:ascii="Times New Roman"/>
          <w:b w:val="false"/>
          <w:i w:val="false"/>
          <w:color w:val="000000"/>
          <w:sz w:val="28"/>
        </w:rPr>
        <w:t>
      6) берілген өкілеттіктер шегінде бөлімнің (орталықтың, зертхананың) бағдарламаларын, жоспарларын және басқа да құжаттарын дайындауды және оларды орындауды қамтамасыз етеді;</w:t>
      </w:r>
    </w:p>
    <w:bookmarkEnd w:id="224"/>
    <w:bookmarkStart w:name="z228" w:id="225"/>
    <w:p>
      <w:pPr>
        <w:spacing w:after="0"/>
        <w:ind w:left="0"/>
        <w:jc w:val="both"/>
      </w:pPr>
      <w:r>
        <w:rPr>
          <w:rFonts w:ascii="Times New Roman"/>
          <w:b w:val="false"/>
          <w:i w:val="false"/>
          <w:color w:val="000000"/>
          <w:sz w:val="28"/>
        </w:rPr>
        <w:t>
      7) бөлім (орталық, зертхана) қызметінің сапасын тиімді және сапалы болуын қамтамасыз етеді;</w:t>
      </w:r>
    </w:p>
    <w:bookmarkEnd w:id="225"/>
    <w:bookmarkStart w:name="z229" w:id="226"/>
    <w:p>
      <w:pPr>
        <w:spacing w:after="0"/>
        <w:ind w:left="0"/>
        <w:jc w:val="both"/>
      </w:pPr>
      <w:r>
        <w:rPr>
          <w:rFonts w:ascii="Times New Roman"/>
          <w:b w:val="false"/>
          <w:i w:val="false"/>
          <w:color w:val="000000"/>
          <w:sz w:val="28"/>
        </w:rPr>
        <w:t>
      8) бөлімнің (орталықтың, зертхананың) жұмысын жетілдіру бойынша ұсыныс енгізеді;</w:t>
      </w:r>
    </w:p>
    <w:bookmarkEnd w:id="226"/>
    <w:bookmarkStart w:name="z230" w:id="227"/>
    <w:p>
      <w:pPr>
        <w:spacing w:after="0"/>
        <w:ind w:left="0"/>
        <w:jc w:val="both"/>
      </w:pPr>
      <w:r>
        <w:rPr>
          <w:rFonts w:ascii="Times New Roman"/>
          <w:b w:val="false"/>
          <w:i w:val="false"/>
          <w:color w:val="000000"/>
          <w:sz w:val="28"/>
        </w:rPr>
        <w:t>
      9) берілген өкілеттіктер шегінде құрылымына бөлім (орталық, зертхана) кіретін ЖОО-ның немесе институттың халықаралық ынтымақтастығын ұйымдастыруды, қолдауды және дамытуды қамтамасыз етеді;</w:t>
      </w:r>
    </w:p>
    <w:bookmarkEnd w:id="227"/>
    <w:bookmarkStart w:name="z231" w:id="228"/>
    <w:p>
      <w:pPr>
        <w:spacing w:after="0"/>
        <w:ind w:left="0"/>
        <w:jc w:val="both"/>
      </w:pPr>
      <w:r>
        <w:rPr>
          <w:rFonts w:ascii="Times New Roman"/>
          <w:b w:val="false"/>
          <w:i w:val="false"/>
          <w:color w:val="000000"/>
          <w:sz w:val="28"/>
        </w:rPr>
        <w:t>
      10) құрылымына бөлім (орталық, зертхана) кіретін ЖОО-ның немесе институттың басқа білім беру ұйымдарының ұқсас құрылымдарымен, сондай-ақ АҚО-ның практикалық бөлімшелерімен және басқа да құқық қорғау органдарымен өзара іс-қимылын қамтамасыз етеді;</w:t>
      </w:r>
    </w:p>
    <w:bookmarkEnd w:id="228"/>
    <w:bookmarkStart w:name="z232" w:id="229"/>
    <w:p>
      <w:pPr>
        <w:spacing w:after="0"/>
        <w:ind w:left="0"/>
        <w:jc w:val="both"/>
      </w:pPr>
      <w:r>
        <w:rPr>
          <w:rFonts w:ascii="Times New Roman"/>
          <w:b w:val="false"/>
          <w:i w:val="false"/>
          <w:color w:val="000000"/>
          <w:sz w:val="28"/>
        </w:rPr>
        <w:t>
      11) бөлімдегі (орталықтағы, зертханадағы) мемлекеттік мүліктің сақталуын, оның тиімді және ұтымды пайдаланылуын қамтамасыз етеді;</w:t>
      </w:r>
    </w:p>
    <w:bookmarkEnd w:id="229"/>
    <w:bookmarkStart w:name="z233" w:id="230"/>
    <w:p>
      <w:pPr>
        <w:spacing w:after="0"/>
        <w:ind w:left="0"/>
        <w:jc w:val="both"/>
      </w:pPr>
      <w:r>
        <w:rPr>
          <w:rFonts w:ascii="Times New Roman"/>
          <w:b w:val="false"/>
          <w:i w:val="false"/>
          <w:color w:val="000000"/>
          <w:sz w:val="28"/>
        </w:rPr>
        <w:t>
      12) берілген өкілеттіктер шегінде бөлімді (орталықты, зертхананы) тиісінше материалдық-техникалық қамтамасыз етуге, бөлімнің (орталықтың, зертхананың) қызметіне инновацияларды енгізуге шаралар қабылдайды;</w:t>
      </w:r>
    </w:p>
    <w:bookmarkEnd w:id="230"/>
    <w:bookmarkStart w:name="z234" w:id="231"/>
    <w:p>
      <w:pPr>
        <w:spacing w:after="0"/>
        <w:ind w:left="0"/>
        <w:jc w:val="both"/>
      </w:pPr>
      <w:r>
        <w:rPr>
          <w:rFonts w:ascii="Times New Roman"/>
          <w:b w:val="false"/>
          <w:i w:val="false"/>
          <w:color w:val="000000"/>
          <w:sz w:val="28"/>
        </w:rPr>
        <w:t>
      13) берілген өкілеттіктер шегінде бөлімнің (орталықтың, зертхананың) лауазымдарын білікті кадрлармен жасақтау, бөлім (орталық, зертхана) қызметкерлерінің біліктілігін ұдайы арттыру бойынша шаралар қабылдайды;</w:t>
      </w:r>
    </w:p>
    <w:bookmarkEnd w:id="231"/>
    <w:bookmarkStart w:name="z235" w:id="232"/>
    <w:p>
      <w:pPr>
        <w:spacing w:after="0"/>
        <w:ind w:left="0"/>
        <w:jc w:val="both"/>
      </w:pPr>
      <w:r>
        <w:rPr>
          <w:rFonts w:ascii="Times New Roman"/>
          <w:b w:val="false"/>
          <w:i w:val="false"/>
          <w:color w:val="000000"/>
          <w:sz w:val="28"/>
        </w:rPr>
        <w:t>
      14) бөлімде (орталықта, зертханада) жұмыс уақытының режимін, еңбек және қауіпсіздік техникасы талаптарын сақтауды қамтамасыз етеді;</w:t>
      </w:r>
    </w:p>
    <w:bookmarkEnd w:id="232"/>
    <w:bookmarkStart w:name="z236" w:id="233"/>
    <w:p>
      <w:pPr>
        <w:spacing w:after="0"/>
        <w:ind w:left="0"/>
        <w:jc w:val="both"/>
      </w:pPr>
      <w:r>
        <w:rPr>
          <w:rFonts w:ascii="Times New Roman"/>
          <w:b w:val="false"/>
          <w:i w:val="false"/>
          <w:color w:val="000000"/>
          <w:sz w:val="28"/>
        </w:rPr>
        <w:t>
      15) құпиялылық режимін және оны бөлімде (орталықта, зертханада) сақтауды, сондай-ақ қызметкерлердің қызметтік тәртіп пен заңдылықты сақтауын қамтамасыз етеді;</w:t>
      </w:r>
    </w:p>
    <w:bookmarkEnd w:id="233"/>
    <w:bookmarkStart w:name="z237" w:id="234"/>
    <w:p>
      <w:pPr>
        <w:spacing w:after="0"/>
        <w:ind w:left="0"/>
        <w:jc w:val="both"/>
      </w:pPr>
      <w:r>
        <w:rPr>
          <w:rFonts w:ascii="Times New Roman"/>
          <w:b w:val="false"/>
          <w:i w:val="false"/>
          <w:color w:val="000000"/>
          <w:sz w:val="28"/>
        </w:rPr>
        <w:t>
      16) бөлімде (орталықта, зертханада) сыбайлас жемқорлыққа қарсы іс-қимыл жасасу жөніндегі жұмысты ұйымдастырып, жүргізеді;</w:t>
      </w:r>
    </w:p>
    <w:bookmarkEnd w:id="234"/>
    <w:bookmarkStart w:name="z238" w:id="235"/>
    <w:p>
      <w:pPr>
        <w:spacing w:after="0"/>
        <w:ind w:left="0"/>
        <w:jc w:val="both"/>
      </w:pPr>
      <w:r>
        <w:rPr>
          <w:rFonts w:ascii="Times New Roman"/>
          <w:b w:val="false"/>
          <w:i w:val="false"/>
          <w:color w:val="000000"/>
          <w:sz w:val="28"/>
        </w:rPr>
        <w:t>
      17) ЖОО-ң басшылығына және ғылыми кеңесіне бөлімнің (орталықтың, зертхананың) қызметі туралы есеп береді.</w:t>
      </w:r>
    </w:p>
    <w:bookmarkEnd w:id="235"/>
    <w:bookmarkStart w:name="z239" w:id="236"/>
    <w:p>
      <w:pPr>
        <w:spacing w:after="0"/>
        <w:ind w:left="0"/>
        <w:jc w:val="both"/>
      </w:pPr>
      <w:r>
        <w:rPr>
          <w:rFonts w:ascii="Times New Roman"/>
          <w:b w:val="false"/>
          <w:i w:val="false"/>
          <w:color w:val="000000"/>
          <w:sz w:val="28"/>
        </w:rPr>
        <w:t>
      23. Мыналарды білуі тиіс: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және ғылыми-әдістемелік құжаттарды жасау тәртібін, оқу және ғылыми іс жөніндегі құжаттаманы жүргізу қағидаларын, оқу-әдістемелік және ғылыми-зерттеу жұмысын ұйымдастыруды.</w:t>
      </w:r>
    </w:p>
    <w:bookmarkEnd w:id="236"/>
    <w:bookmarkStart w:name="z240" w:id="237"/>
    <w:p>
      <w:pPr>
        <w:spacing w:after="0"/>
        <w:ind w:left="0"/>
        <w:jc w:val="left"/>
      </w:pPr>
      <w:r>
        <w:rPr>
          <w:rFonts w:ascii="Times New Roman"/>
          <w:b/>
          <w:i w:val="false"/>
          <w:color w:val="000000"/>
        </w:rPr>
        <w:t xml:space="preserve"> 10-параграф. Кафедра бастығы</w:t>
      </w:r>
    </w:p>
    <w:bookmarkEnd w:id="237"/>
    <w:bookmarkStart w:name="z241" w:id="238"/>
    <w:p>
      <w:pPr>
        <w:spacing w:after="0"/>
        <w:ind w:left="0"/>
        <w:jc w:val="both"/>
      </w:pPr>
      <w:r>
        <w:rPr>
          <w:rFonts w:ascii="Times New Roman"/>
          <w:b w:val="false"/>
          <w:i w:val="false"/>
          <w:color w:val="000000"/>
          <w:sz w:val="28"/>
        </w:rPr>
        <w:t xml:space="preserve">
      24. Лауазымдық міндеттері: </w:t>
      </w:r>
    </w:p>
    <w:bookmarkEnd w:id="238"/>
    <w:bookmarkStart w:name="z242" w:id="239"/>
    <w:p>
      <w:pPr>
        <w:spacing w:after="0"/>
        <w:ind w:left="0"/>
        <w:jc w:val="both"/>
      </w:pPr>
      <w:r>
        <w:rPr>
          <w:rFonts w:ascii="Times New Roman"/>
          <w:b w:val="false"/>
          <w:i w:val="false"/>
          <w:color w:val="000000"/>
          <w:sz w:val="28"/>
        </w:rPr>
        <w:t>
      1) кафедраға тікелей басшылық етуді жүзеге асырады;</w:t>
      </w:r>
    </w:p>
    <w:bookmarkEnd w:id="239"/>
    <w:bookmarkStart w:name="z243" w:id="240"/>
    <w:p>
      <w:pPr>
        <w:spacing w:after="0"/>
        <w:ind w:left="0"/>
        <w:jc w:val="both"/>
      </w:pPr>
      <w:r>
        <w:rPr>
          <w:rFonts w:ascii="Times New Roman"/>
          <w:b w:val="false"/>
          <w:i w:val="false"/>
          <w:color w:val="000000"/>
          <w:sz w:val="28"/>
        </w:rPr>
        <w:t>
      2) кафедраның даму стратегиясын әзірлеуді және оны іске асыруды қамтамасыз етеді;</w:t>
      </w:r>
    </w:p>
    <w:bookmarkEnd w:id="240"/>
    <w:bookmarkStart w:name="z244" w:id="241"/>
    <w:p>
      <w:pPr>
        <w:spacing w:after="0"/>
        <w:ind w:left="0"/>
        <w:jc w:val="both"/>
      </w:pPr>
      <w:r>
        <w:rPr>
          <w:rFonts w:ascii="Times New Roman"/>
          <w:b w:val="false"/>
          <w:i w:val="false"/>
          <w:color w:val="000000"/>
          <w:sz w:val="28"/>
        </w:rPr>
        <w:t>
      3) кафедра қызметкерлерінің арасында еңбек жүктемесі мен міндеттерді бөледі;</w:t>
      </w:r>
    </w:p>
    <w:bookmarkEnd w:id="241"/>
    <w:bookmarkStart w:name="z245" w:id="242"/>
    <w:p>
      <w:pPr>
        <w:spacing w:after="0"/>
        <w:ind w:left="0"/>
        <w:jc w:val="both"/>
      </w:pPr>
      <w:r>
        <w:rPr>
          <w:rFonts w:ascii="Times New Roman"/>
          <w:b w:val="false"/>
          <w:i w:val="false"/>
          <w:color w:val="000000"/>
          <w:sz w:val="28"/>
        </w:rPr>
        <w:t>
      4) кафедраның бағдарламаларын, жоспарларын, басқа да оқу-әдістемелік, ғылыми-әдістемелік құжаттарын және кафедра қызметкерлерінің жеке жұмыс жоспарларын әзірлеуді және оларды іске асыруды қамтамасыз етеді;</w:t>
      </w:r>
    </w:p>
    <w:bookmarkEnd w:id="242"/>
    <w:bookmarkStart w:name="z246" w:id="243"/>
    <w:p>
      <w:pPr>
        <w:spacing w:after="0"/>
        <w:ind w:left="0"/>
        <w:jc w:val="both"/>
      </w:pPr>
      <w:r>
        <w:rPr>
          <w:rFonts w:ascii="Times New Roman"/>
          <w:b w:val="false"/>
          <w:i w:val="false"/>
          <w:color w:val="000000"/>
          <w:sz w:val="28"/>
        </w:rPr>
        <w:t>
      5) кафедраның профессорлық-оқытушы құрамының жеке жұмыс жоспарларын бекітеді және оларды орындау бойынша жүйелі талдауды жүргізеді;</w:t>
      </w:r>
    </w:p>
    <w:bookmarkEnd w:id="243"/>
    <w:bookmarkStart w:name="z247" w:id="244"/>
    <w:p>
      <w:pPr>
        <w:spacing w:after="0"/>
        <w:ind w:left="0"/>
        <w:jc w:val="both"/>
      </w:pPr>
      <w:r>
        <w:rPr>
          <w:rFonts w:ascii="Times New Roman"/>
          <w:b w:val="false"/>
          <w:i w:val="false"/>
          <w:color w:val="000000"/>
          <w:sz w:val="28"/>
        </w:rPr>
        <w:t>
      6) оқу сабақтарының барлық түрлерін өткізеді, курстық және дипломдық жұмысқа (жобаларға), магистранттардың және PhD докторанттардың ғылыми-зерттеу жұмыстарына және диссертацияларына жетекшілікті жүзеге асырады;</w:t>
      </w:r>
    </w:p>
    <w:bookmarkEnd w:id="244"/>
    <w:bookmarkStart w:name="z248" w:id="245"/>
    <w:p>
      <w:pPr>
        <w:spacing w:after="0"/>
        <w:ind w:left="0"/>
        <w:jc w:val="both"/>
      </w:pPr>
      <w:r>
        <w:rPr>
          <w:rFonts w:ascii="Times New Roman"/>
          <w:b w:val="false"/>
          <w:i w:val="false"/>
          <w:color w:val="000000"/>
          <w:sz w:val="28"/>
        </w:rPr>
        <w:t>
      7) кафедраның қызметкерлері жүргізетін оқу сабақтарының сапасын бақылауды жүзеге асырады;</w:t>
      </w:r>
    </w:p>
    <w:bookmarkEnd w:id="245"/>
    <w:bookmarkStart w:name="z249" w:id="246"/>
    <w:p>
      <w:pPr>
        <w:spacing w:after="0"/>
        <w:ind w:left="0"/>
        <w:jc w:val="both"/>
      </w:pPr>
      <w:r>
        <w:rPr>
          <w:rFonts w:ascii="Times New Roman"/>
          <w:b w:val="false"/>
          <w:i w:val="false"/>
          <w:color w:val="000000"/>
          <w:sz w:val="28"/>
        </w:rPr>
        <w:t>
      8) кафедраның ғылыми-зерттеу жұмысын ұйымдастырады;</w:t>
      </w:r>
    </w:p>
    <w:bookmarkEnd w:id="246"/>
    <w:bookmarkStart w:name="z250" w:id="247"/>
    <w:p>
      <w:pPr>
        <w:spacing w:after="0"/>
        <w:ind w:left="0"/>
        <w:jc w:val="both"/>
      </w:pPr>
      <w:r>
        <w:rPr>
          <w:rFonts w:ascii="Times New Roman"/>
          <w:b w:val="false"/>
          <w:i w:val="false"/>
          <w:color w:val="000000"/>
          <w:sz w:val="28"/>
        </w:rPr>
        <w:t>
      9) ғылыми зерттеулерді жүзеге асырады;</w:t>
      </w:r>
    </w:p>
    <w:bookmarkEnd w:id="247"/>
    <w:bookmarkStart w:name="z251" w:id="248"/>
    <w:p>
      <w:pPr>
        <w:spacing w:after="0"/>
        <w:ind w:left="0"/>
        <w:jc w:val="both"/>
      </w:pPr>
      <w:r>
        <w:rPr>
          <w:rFonts w:ascii="Times New Roman"/>
          <w:b w:val="false"/>
          <w:i w:val="false"/>
          <w:color w:val="000000"/>
          <w:sz w:val="28"/>
        </w:rPr>
        <w:t>
      10) кафедра қызметкерлерінің ғылыми-зерттеу жұмысын орындауын қамтамасыз етеді;</w:t>
      </w:r>
    </w:p>
    <w:bookmarkEnd w:id="248"/>
    <w:bookmarkStart w:name="z252" w:id="249"/>
    <w:p>
      <w:pPr>
        <w:spacing w:after="0"/>
        <w:ind w:left="0"/>
        <w:jc w:val="both"/>
      </w:pPr>
      <w:r>
        <w:rPr>
          <w:rFonts w:ascii="Times New Roman"/>
          <w:b w:val="false"/>
          <w:i w:val="false"/>
          <w:color w:val="000000"/>
          <w:sz w:val="28"/>
        </w:rPr>
        <w:t>
      11) кафедра білім алушыларының ғылыми-зерттеу жұмысын жүргізуін, оның ішінде ғылыми үйірмелер мен секциялардың қызметін қамтамасыз етеді;</w:t>
      </w:r>
    </w:p>
    <w:bookmarkEnd w:id="249"/>
    <w:bookmarkStart w:name="z253" w:id="250"/>
    <w:p>
      <w:pPr>
        <w:spacing w:after="0"/>
        <w:ind w:left="0"/>
        <w:jc w:val="both"/>
      </w:pPr>
      <w:r>
        <w:rPr>
          <w:rFonts w:ascii="Times New Roman"/>
          <w:b w:val="false"/>
          <w:i w:val="false"/>
          <w:color w:val="000000"/>
          <w:sz w:val="28"/>
        </w:rPr>
        <w:t>
      12) кафедра пәндері бойынша аяқталған ғылыми-зерттеу жұмыстарын талқылауды және ғылыми зерттеу нәтижелерін оқу процесіне енгізуді ұйымдастырады;</w:t>
      </w:r>
    </w:p>
    <w:bookmarkEnd w:id="250"/>
    <w:bookmarkStart w:name="z254" w:id="251"/>
    <w:p>
      <w:pPr>
        <w:spacing w:after="0"/>
        <w:ind w:left="0"/>
        <w:jc w:val="both"/>
      </w:pPr>
      <w:r>
        <w:rPr>
          <w:rFonts w:ascii="Times New Roman"/>
          <w:b w:val="false"/>
          <w:i w:val="false"/>
          <w:color w:val="000000"/>
          <w:sz w:val="28"/>
        </w:rPr>
        <w:t>
      13) берілген өкілеттіктер шегінде кафедра қызметкерлері мен білім алушыларының ғылыми-зерттеу жұмыстарын жариялауға ықпал етеді;</w:t>
      </w:r>
    </w:p>
    <w:bookmarkEnd w:id="251"/>
    <w:bookmarkStart w:name="z255" w:id="252"/>
    <w:p>
      <w:pPr>
        <w:spacing w:after="0"/>
        <w:ind w:left="0"/>
        <w:jc w:val="both"/>
      </w:pPr>
      <w:r>
        <w:rPr>
          <w:rFonts w:ascii="Times New Roman"/>
          <w:b w:val="false"/>
          <w:i w:val="false"/>
          <w:color w:val="000000"/>
          <w:sz w:val="28"/>
        </w:rPr>
        <w:t>
      14)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bookmarkEnd w:id="252"/>
    <w:bookmarkStart w:name="z256" w:id="253"/>
    <w:p>
      <w:pPr>
        <w:spacing w:after="0"/>
        <w:ind w:left="0"/>
        <w:jc w:val="both"/>
      </w:pPr>
      <w:r>
        <w:rPr>
          <w:rFonts w:ascii="Times New Roman"/>
          <w:b w:val="false"/>
          <w:i w:val="false"/>
          <w:color w:val="000000"/>
          <w:sz w:val="28"/>
        </w:rPr>
        <w:t>
      15) кафедрада тәрбие жұмысының орындалуын ұйымдастырады және қамтамасыз етеді;</w:t>
      </w:r>
    </w:p>
    <w:bookmarkEnd w:id="253"/>
    <w:bookmarkStart w:name="z257" w:id="254"/>
    <w:p>
      <w:pPr>
        <w:spacing w:after="0"/>
        <w:ind w:left="0"/>
        <w:jc w:val="both"/>
      </w:pPr>
      <w:r>
        <w:rPr>
          <w:rFonts w:ascii="Times New Roman"/>
          <w:b w:val="false"/>
          <w:i w:val="false"/>
          <w:color w:val="000000"/>
          <w:sz w:val="28"/>
        </w:rPr>
        <w:t>
      16) кафедра қызметкерлерінің жетекшілік ету жұмысын және тәрбие жұмысының басқа да түрлерін өткізуін қамтамасыз етеді;</w:t>
      </w:r>
    </w:p>
    <w:bookmarkEnd w:id="254"/>
    <w:bookmarkStart w:name="z258" w:id="255"/>
    <w:p>
      <w:pPr>
        <w:spacing w:after="0"/>
        <w:ind w:left="0"/>
        <w:jc w:val="both"/>
      </w:pPr>
      <w:r>
        <w:rPr>
          <w:rFonts w:ascii="Times New Roman"/>
          <w:b w:val="false"/>
          <w:i w:val="false"/>
          <w:color w:val="000000"/>
          <w:sz w:val="28"/>
        </w:rPr>
        <w:t>
      17) кафедраға бекітілген білім алушылар практикасының барлық түріне жетекшілік етеді;</w:t>
      </w:r>
    </w:p>
    <w:bookmarkEnd w:id="255"/>
    <w:bookmarkStart w:name="z259" w:id="256"/>
    <w:p>
      <w:pPr>
        <w:spacing w:after="0"/>
        <w:ind w:left="0"/>
        <w:jc w:val="both"/>
      </w:pPr>
      <w:r>
        <w:rPr>
          <w:rFonts w:ascii="Times New Roman"/>
          <w:b w:val="false"/>
          <w:i w:val="false"/>
          <w:color w:val="000000"/>
          <w:sz w:val="28"/>
        </w:rPr>
        <w:t>
      18) кафедра пәндері бойынша білім алушылардың білімін бақылаудың барлық түрлерін өткізуді қамтамасыз етеді;</w:t>
      </w:r>
    </w:p>
    <w:bookmarkEnd w:id="256"/>
    <w:bookmarkStart w:name="z260" w:id="257"/>
    <w:p>
      <w:pPr>
        <w:spacing w:after="0"/>
        <w:ind w:left="0"/>
        <w:jc w:val="both"/>
      </w:pPr>
      <w:r>
        <w:rPr>
          <w:rFonts w:ascii="Times New Roman"/>
          <w:b w:val="false"/>
          <w:i w:val="false"/>
          <w:color w:val="000000"/>
          <w:sz w:val="28"/>
        </w:rPr>
        <w:t>
      19) кафедра қызметкерлерінің оқу, ғылыми, әдістемелік жұмыстары мәселелерін және білім алушылармен тәрбие жұмысын талқылау бойынша кафедра отырысын өткізеді;</w:t>
      </w:r>
    </w:p>
    <w:bookmarkEnd w:id="257"/>
    <w:bookmarkStart w:name="z261" w:id="258"/>
    <w:p>
      <w:pPr>
        <w:spacing w:after="0"/>
        <w:ind w:left="0"/>
        <w:jc w:val="both"/>
      </w:pPr>
      <w:r>
        <w:rPr>
          <w:rFonts w:ascii="Times New Roman"/>
          <w:b w:val="false"/>
          <w:i w:val="false"/>
          <w:color w:val="000000"/>
          <w:sz w:val="28"/>
        </w:rPr>
        <w:t>
      20) берілген өкілеттіктер шегінде кафедраның, факультеттің, ЖОО-ңхалықаралық ынтымақтастығын ұйымдастыруды, қолдауды және дамытуды қамтамасыз етеді;</w:t>
      </w:r>
    </w:p>
    <w:bookmarkEnd w:id="258"/>
    <w:bookmarkStart w:name="z262" w:id="259"/>
    <w:p>
      <w:pPr>
        <w:spacing w:after="0"/>
        <w:ind w:left="0"/>
        <w:jc w:val="both"/>
      </w:pPr>
      <w:r>
        <w:rPr>
          <w:rFonts w:ascii="Times New Roman"/>
          <w:b w:val="false"/>
          <w:i w:val="false"/>
          <w:color w:val="000000"/>
          <w:sz w:val="28"/>
        </w:rPr>
        <w:t>
      21) кафедраның басқа да білім беру ұйымдарымен, АҚО-ның практикалық бөлімшелерімен және басқа да құқық қорғау органдарымен өзара іс-қимыл жасасуын қамтамасыз етеді;</w:t>
      </w:r>
    </w:p>
    <w:bookmarkEnd w:id="259"/>
    <w:bookmarkStart w:name="z263" w:id="260"/>
    <w:p>
      <w:pPr>
        <w:spacing w:after="0"/>
        <w:ind w:left="0"/>
        <w:jc w:val="both"/>
      </w:pPr>
      <w:r>
        <w:rPr>
          <w:rFonts w:ascii="Times New Roman"/>
          <w:b w:val="false"/>
          <w:i w:val="false"/>
          <w:color w:val="000000"/>
          <w:sz w:val="28"/>
        </w:rPr>
        <w:t>
      22)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60"/>
    <w:bookmarkStart w:name="z264" w:id="261"/>
    <w:p>
      <w:pPr>
        <w:spacing w:after="0"/>
        <w:ind w:left="0"/>
        <w:jc w:val="both"/>
      </w:pPr>
      <w:r>
        <w:rPr>
          <w:rFonts w:ascii="Times New Roman"/>
          <w:b w:val="false"/>
          <w:i w:val="false"/>
          <w:color w:val="000000"/>
          <w:sz w:val="28"/>
        </w:rPr>
        <w:t>
      23) білім алушыларды жоғары адамгершілік, ата-аналарға, этномәдени құндылықтарға құрмет, қоршаған ортаға ұқыпты қарау рухында тәрбиелейді;</w:t>
      </w:r>
    </w:p>
    <w:bookmarkEnd w:id="261"/>
    <w:bookmarkStart w:name="z265" w:id="262"/>
    <w:p>
      <w:pPr>
        <w:spacing w:after="0"/>
        <w:ind w:left="0"/>
        <w:jc w:val="both"/>
      </w:pPr>
      <w:r>
        <w:rPr>
          <w:rFonts w:ascii="Times New Roman"/>
          <w:b w:val="false"/>
          <w:i w:val="false"/>
          <w:color w:val="000000"/>
          <w:sz w:val="28"/>
        </w:rPr>
        <w:t>
      24) білім алушылардың өмірлік дағдыларын, құзыреттілігін, дербестігін, шығармашылық қабілеттерін дамытады;</w:t>
      </w:r>
    </w:p>
    <w:bookmarkEnd w:id="262"/>
    <w:bookmarkStart w:name="z266" w:id="263"/>
    <w:p>
      <w:pPr>
        <w:spacing w:after="0"/>
        <w:ind w:left="0"/>
        <w:jc w:val="both"/>
      </w:pPr>
      <w:r>
        <w:rPr>
          <w:rFonts w:ascii="Times New Roman"/>
          <w:b w:val="false"/>
          <w:i w:val="false"/>
          <w:color w:val="000000"/>
          <w:sz w:val="28"/>
        </w:rPr>
        <w:t>
      25) өзінің кәсіби шеберлігін, зияткерлік, шығармашылық және жалпы ғылыми деңгейін жетілдіреді;</w:t>
      </w:r>
    </w:p>
    <w:bookmarkEnd w:id="263"/>
    <w:bookmarkStart w:name="z267" w:id="264"/>
    <w:p>
      <w:pPr>
        <w:spacing w:after="0"/>
        <w:ind w:left="0"/>
        <w:jc w:val="both"/>
      </w:pPr>
      <w:r>
        <w:rPr>
          <w:rFonts w:ascii="Times New Roman"/>
          <w:b w:val="false"/>
          <w:i w:val="false"/>
          <w:color w:val="000000"/>
          <w:sz w:val="28"/>
        </w:rPr>
        <w:t>
      26) педагогикалық этикасын сақтайды;</w:t>
      </w:r>
    </w:p>
    <w:bookmarkEnd w:id="264"/>
    <w:bookmarkStart w:name="z268" w:id="265"/>
    <w:p>
      <w:pPr>
        <w:spacing w:after="0"/>
        <w:ind w:left="0"/>
        <w:jc w:val="both"/>
      </w:pPr>
      <w:r>
        <w:rPr>
          <w:rFonts w:ascii="Times New Roman"/>
          <w:b w:val="false"/>
          <w:i w:val="false"/>
          <w:color w:val="000000"/>
          <w:sz w:val="28"/>
        </w:rPr>
        <w:t>
      27)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265"/>
    <w:bookmarkStart w:name="z269" w:id="266"/>
    <w:p>
      <w:pPr>
        <w:spacing w:after="0"/>
        <w:ind w:left="0"/>
        <w:jc w:val="both"/>
      </w:pPr>
      <w:r>
        <w:rPr>
          <w:rFonts w:ascii="Times New Roman"/>
          <w:b w:val="false"/>
          <w:i w:val="false"/>
          <w:color w:val="000000"/>
          <w:sz w:val="28"/>
        </w:rPr>
        <w:t>
      28)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266"/>
    <w:bookmarkStart w:name="z270" w:id="267"/>
    <w:p>
      <w:pPr>
        <w:spacing w:after="0"/>
        <w:ind w:left="0"/>
        <w:jc w:val="both"/>
      </w:pPr>
      <w:r>
        <w:rPr>
          <w:rFonts w:ascii="Times New Roman"/>
          <w:b w:val="false"/>
          <w:i w:val="false"/>
          <w:color w:val="000000"/>
          <w:sz w:val="28"/>
        </w:rPr>
        <w:t>
      29) кафедрада мемлекеттік мүліктің сақталуын, оның тиімді және ұтымды пайдаланылуын қамтамасыз етеді;</w:t>
      </w:r>
    </w:p>
    <w:bookmarkEnd w:id="267"/>
    <w:bookmarkStart w:name="z271" w:id="268"/>
    <w:p>
      <w:pPr>
        <w:spacing w:after="0"/>
        <w:ind w:left="0"/>
        <w:jc w:val="both"/>
      </w:pPr>
      <w:r>
        <w:rPr>
          <w:rFonts w:ascii="Times New Roman"/>
          <w:b w:val="false"/>
          <w:i w:val="false"/>
          <w:color w:val="000000"/>
          <w:sz w:val="28"/>
        </w:rPr>
        <w:t>
      30) берілген өкілеттіктер шегінде кафедраны тиісті материалдық-техникалық қамтамасыз етуге, кафедра қызметіне инновацияларды енгізуге шаралар қабылдайды;</w:t>
      </w:r>
    </w:p>
    <w:bookmarkEnd w:id="268"/>
    <w:bookmarkStart w:name="z272" w:id="269"/>
    <w:p>
      <w:pPr>
        <w:spacing w:after="0"/>
        <w:ind w:left="0"/>
        <w:jc w:val="both"/>
      </w:pPr>
      <w:r>
        <w:rPr>
          <w:rFonts w:ascii="Times New Roman"/>
          <w:b w:val="false"/>
          <w:i w:val="false"/>
          <w:color w:val="000000"/>
          <w:sz w:val="28"/>
        </w:rPr>
        <w:t>
      31) берілген өкілеттіктер шегінде кафедраның лауазымдарын білікті кадрлармен жасақтау, кафедра қызметкерлерінің біліктілігін ұдайы арттыру бойынша шаралар қабылдайды;</w:t>
      </w:r>
    </w:p>
    <w:bookmarkEnd w:id="269"/>
    <w:bookmarkStart w:name="z273" w:id="270"/>
    <w:p>
      <w:pPr>
        <w:spacing w:after="0"/>
        <w:ind w:left="0"/>
        <w:jc w:val="both"/>
      </w:pPr>
      <w:r>
        <w:rPr>
          <w:rFonts w:ascii="Times New Roman"/>
          <w:b w:val="false"/>
          <w:i w:val="false"/>
          <w:color w:val="000000"/>
          <w:sz w:val="28"/>
        </w:rPr>
        <w:t>
      32) ЖОО кәсіби бағдар беру жұмысын ұйымдастыруға және жүргізуге қатысады;</w:t>
      </w:r>
    </w:p>
    <w:bookmarkEnd w:id="270"/>
    <w:bookmarkStart w:name="z274" w:id="271"/>
    <w:p>
      <w:pPr>
        <w:spacing w:after="0"/>
        <w:ind w:left="0"/>
        <w:jc w:val="both"/>
      </w:pPr>
      <w:r>
        <w:rPr>
          <w:rFonts w:ascii="Times New Roman"/>
          <w:b w:val="false"/>
          <w:i w:val="false"/>
          <w:color w:val="000000"/>
          <w:sz w:val="28"/>
        </w:rPr>
        <w:t>
      33) кафедрада қолайлы және қауіпсіз еңбек жағдайларын, жұмыс уақытының режимін, еңбек және қауіпсіздік техникасы талаптарын сақтауды қамтамасыз етеді;</w:t>
      </w:r>
    </w:p>
    <w:bookmarkEnd w:id="271"/>
    <w:bookmarkStart w:name="z275" w:id="272"/>
    <w:p>
      <w:pPr>
        <w:spacing w:after="0"/>
        <w:ind w:left="0"/>
        <w:jc w:val="both"/>
      </w:pPr>
      <w:r>
        <w:rPr>
          <w:rFonts w:ascii="Times New Roman"/>
          <w:b w:val="false"/>
          <w:i w:val="false"/>
          <w:color w:val="000000"/>
          <w:sz w:val="28"/>
        </w:rPr>
        <w:t>
      34) құпиялылық режимін және оны кафедрада сақтауды, сондай-ақ қызметкерлердің қызметтік тәртіп пен заңдылықты сақтауын қамтамасыз етеді;</w:t>
      </w:r>
    </w:p>
    <w:bookmarkEnd w:id="272"/>
    <w:bookmarkStart w:name="z276" w:id="273"/>
    <w:p>
      <w:pPr>
        <w:spacing w:after="0"/>
        <w:ind w:left="0"/>
        <w:jc w:val="both"/>
      </w:pPr>
      <w:r>
        <w:rPr>
          <w:rFonts w:ascii="Times New Roman"/>
          <w:b w:val="false"/>
          <w:i w:val="false"/>
          <w:color w:val="000000"/>
          <w:sz w:val="28"/>
        </w:rPr>
        <w:t>
      35) кафедрада сыбайлас жемқорлыққа қарсы іс-қимыл жасасу жөніндегі жұмысты ұйымдастырады және өткізеді;</w:t>
      </w:r>
    </w:p>
    <w:bookmarkEnd w:id="273"/>
    <w:bookmarkStart w:name="z277" w:id="274"/>
    <w:p>
      <w:pPr>
        <w:spacing w:after="0"/>
        <w:ind w:left="0"/>
        <w:jc w:val="both"/>
      </w:pPr>
      <w:r>
        <w:rPr>
          <w:rFonts w:ascii="Times New Roman"/>
          <w:b w:val="false"/>
          <w:i w:val="false"/>
          <w:color w:val="000000"/>
          <w:sz w:val="28"/>
        </w:rPr>
        <w:t>
      36) кафедра қызметінің сапасы мен тиімділігін қамтамасыз етеді;</w:t>
      </w:r>
    </w:p>
    <w:bookmarkEnd w:id="274"/>
    <w:bookmarkStart w:name="z278" w:id="275"/>
    <w:p>
      <w:pPr>
        <w:spacing w:after="0"/>
        <w:ind w:left="0"/>
        <w:jc w:val="both"/>
      </w:pPr>
      <w:r>
        <w:rPr>
          <w:rFonts w:ascii="Times New Roman"/>
          <w:b w:val="false"/>
          <w:i w:val="false"/>
          <w:color w:val="000000"/>
          <w:sz w:val="28"/>
        </w:rPr>
        <w:t>
      37) факультет, институт, ЖОО, ЖОО-ң ғылым кеңесіне кафедра қызметі туралы есеп береді.</w:t>
      </w:r>
    </w:p>
    <w:bookmarkEnd w:id="275"/>
    <w:bookmarkStart w:name="z279" w:id="276"/>
    <w:p>
      <w:pPr>
        <w:spacing w:after="0"/>
        <w:ind w:left="0"/>
        <w:jc w:val="both"/>
      </w:pPr>
      <w:r>
        <w:rPr>
          <w:rFonts w:ascii="Times New Roman"/>
          <w:b w:val="false"/>
          <w:i w:val="false"/>
          <w:color w:val="000000"/>
          <w:sz w:val="28"/>
        </w:rPr>
        <w:t>
      25. Мыналарды білуі тиіс: Қазақстан Республикасының заңдары және жоғары және жоғары оқу орнынан кейінгі білім беру жүйесінің жұмыс істеуі мен дамуы мәселелерін реттейтін басқа да нормативтік құқықтық актілер, мемлекеттік жалпыға міндетті білім беру стандарттары, даярлаудың тиісті бағыттары бойынша оқу жоспарлары мен білім беру бағдарламаларын әзірлеу және бекіту тәртібі, білім беру жүйелерін басқару теориясы мен әдістері, оқу жоспарларын жасау тәртібі, оқу жұмысы бойынша құжаттаманы жүргізу ережесі, педагогика, физиология, психология, білім алушыларды оқыту мен тәрбиелеудің заманауи формалары мен әдістері, экономика негіздері, еңбек туралы заңнама, қауіпсіздік техникасы және өртке қарсы қорғаныс ережелері.</w:t>
      </w:r>
    </w:p>
    <w:bookmarkEnd w:id="276"/>
    <w:bookmarkStart w:name="z280" w:id="277"/>
    <w:p>
      <w:pPr>
        <w:spacing w:after="0"/>
        <w:ind w:left="0"/>
        <w:jc w:val="left"/>
      </w:pPr>
      <w:r>
        <w:rPr>
          <w:rFonts w:ascii="Times New Roman"/>
          <w:b/>
          <w:i w:val="false"/>
          <w:color w:val="000000"/>
        </w:rPr>
        <w:t xml:space="preserve"> 11-параграф. Кафедра (орталық) бастығының орынбасары</w:t>
      </w:r>
    </w:p>
    <w:bookmarkEnd w:id="277"/>
    <w:bookmarkStart w:name="z281" w:id="278"/>
    <w:p>
      <w:pPr>
        <w:spacing w:after="0"/>
        <w:ind w:left="0"/>
        <w:jc w:val="both"/>
      </w:pPr>
      <w:r>
        <w:rPr>
          <w:rFonts w:ascii="Times New Roman"/>
          <w:b w:val="false"/>
          <w:i w:val="false"/>
          <w:color w:val="000000"/>
          <w:sz w:val="28"/>
        </w:rPr>
        <w:t xml:space="preserve">
      26. Лауазымдық міндеттері: </w:t>
      </w:r>
    </w:p>
    <w:bookmarkEnd w:id="278"/>
    <w:bookmarkStart w:name="z282" w:id="279"/>
    <w:p>
      <w:pPr>
        <w:spacing w:after="0"/>
        <w:ind w:left="0"/>
        <w:jc w:val="both"/>
      </w:pPr>
      <w:r>
        <w:rPr>
          <w:rFonts w:ascii="Times New Roman"/>
          <w:b w:val="false"/>
          <w:i w:val="false"/>
          <w:color w:val="000000"/>
          <w:sz w:val="28"/>
        </w:rPr>
        <w:t>
      1) кафедра бастығымен бірлесіп кафедра қызметіне тікелей басшылық етуді жүзеге асырады;</w:t>
      </w:r>
    </w:p>
    <w:bookmarkEnd w:id="279"/>
    <w:bookmarkStart w:name="z283" w:id="280"/>
    <w:p>
      <w:pPr>
        <w:spacing w:after="0"/>
        <w:ind w:left="0"/>
        <w:jc w:val="both"/>
      </w:pPr>
      <w:r>
        <w:rPr>
          <w:rFonts w:ascii="Times New Roman"/>
          <w:b w:val="false"/>
          <w:i w:val="false"/>
          <w:color w:val="000000"/>
          <w:sz w:val="28"/>
        </w:rPr>
        <w:t>
      2) кафедраның даму стратегиясын әзірлеуге және оны іске асыруға қатысады;</w:t>
      </w:r>
    </w:p>
    <w:bookmarkEnd w:id="280"/>
    <w:bookmarkStart w:name="z284" w:id="281"/>
    <w:p>
      <w:pPr>
        <w:spacing w:after="0"/>
        <w:ind w:left="0"/>
        <w:jc w:val="both"/>
      </w:pPr>
      <w:r>
        <w:rPr>
          <w:rFonts w:ascii="Times New Roman"/>
          <w:b w:val="false"/>
          <w:i w:val="false"/>
          <w:color w:val="000000"/>
          <w:sz w:val="28"/>
        </w:rPr>
        <w:t>
      3) жетекшілік ететін бағыт (бағыттар) бойынша кафедра қызметін ұйымдастыруды, үйлестіруді және бақылауды жүзеге асырады;</w:t>
      </w:r>
    </w:p>
    <w:bookmarkEnd w:id="281"/>
    <w:bookmarkStart w:name="z285" w:id="282"/>
    <w:p>
      <w:pPr>
        <w:spacing w:after="0"/>
        <w:ind w:left="0"/>
        <w:jc w:val="both"/>
      </w:pPr>
      <w:r>
        <w:rPr>
          <w:rFonts w:ascii="Times New Roman"/>
          <w:b w:val="false"/>
          <w:i w:val="false"/>
          <w:color w:val="000000"/>
          <w:sz w:val="28"/>
        </w:rPr>
        <w:t>
      4) жетекшілік ететін бағыт (бағыттар) бойынша кафедраның бағдарламаларын, жоспарларын, басқа да оқу-әдістемелік, ғылыми-әдістемелік құжаттарын әзірлеуді және оларды іске асыруды қамтамасыз етеді;</w:t>
      </w:r>
    </w:p>
    <w:bookmarkEnd w:id="282"/>
    <w:bookmarkStart w:name="z286" w:id="283"/>
    <w:p>
      <w:pPr>
        <w:spacing w:after="0"/>
        <w:ind w:left="0"/>
        <w:jc w:val="both"/>
      </w:pPr>
      <w:r>
        <w:rPr>
          <w:rFonts w:ascii="Times New Roman"/>
          <w:b w:val="false"/>
          <w:i w:val="false"/>
          <w:color w:val="000000"/>
          <w:sz w:val="28"/>
        </w:rPr>
        <w:t>
      5)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 етуді жүзеге асырады;</w:t>
      </w:r>
    </w:p>
    <w:bookmarkEnd w:id="283"/>
    <w:bookmarkStart w:name="z287" w:id="284"/>
    <w:p>
      <w:pPr>
        <w:spacing w:after="0"/>
        <w:ind w:left="0"/>
        <w:jc w:val="both"/>
      </w:pPr>
      <w:r>
        <w:rPr>
          <w:rFonts w:ascii="Times New Roman"/>
          <w:b w:val="false"/>
          <w:i w:val="false"/>
          <w:color w:val="000000"/>
          <w:sz w:val="28"/>
        </w:rPr>
        <w:t>
      6) кафедраның қызметкерлері өткізетін оқу сабақтарының сапасын бақылауды жүзеге асырады;</w:t>
      </w:r>
    </w:p>
    <w:bookmarkEnd w:id="284"/>
    <w:bookmarkStart w:name="z288" w:id="285"/>
    <w:p>
      <w:pPr>
        <w:spacing w:after="0"/>
        <w:ind w:left="0"/>
        <w:jc w:val="both"/>
      </w:pPr>
      <w:r>
        <w:rPr>
          <w:rFonts w:ascii="Times New Roman"/>
          <w:b w:val="false"/>
          <w:i w:val="false"/>
          <w:color w:val="000000"/>
          <w:sz w:val="28"/>
        </w:rPr>
        <w:t>
      7) берілген өкілеттіктер шегінде кафедрада ғылыми-зерттеу жұмысын ұйымдастырады;</w:t>
      </w:r>
    </w:p>
    <w:bookmarkEnd w:id="285"/>
    <w:bookmarkStart w:name="z289" w:id="286"/>
    <w:p>
      <w:pPr>
        <w:spacing w:after="0"/>
        <w:ind w:left="0"/>
        <w:jc w:val="both"/>
      </w:pPr>
      <w:r>
        <w:rPr>
          <w:rFonts w:ascii="Times New Roman"/>
          <w:b w:val="false"/>
          <w:i w:val="false"/>
          <w:color w:val="000000"/>
          <w:sz w:val="28"/>
        </w:rPr>
        <w:t>
      8) ғылыми зерттеулерді жүзеге асырады;</w:t>
      </w:r>
    </w:p>
    <w:bookmarkEnd w:id="286"/>
    <w:bookmarkStart w:name="z290" w:id="287"/>
    <w:p>
      <w:pPr>
        <w:spacing w:after="0"/>
        <w:ind w:left="0"/>
        <w:jc w:val="both"/>
      </w:pPr>
      <w:r>
        <w:rPr>
          <w:rFonts w:ascii="Times New Roman"/>
          <w:b w:val="false"/>
          <w:i w:val="false"/>
          <w:color w:val="000000"/>
          <w:sz w:val="28"/>
        </w:rPr>
        <w:t>
      9) кафедра білім алушыларының ғылыми-зерттеу жұмысын жүргізуін, оның ішінде ғылыми үйірмелер мен секциялардың қызметін қамтамасыз етеді;</w:t>
      </w:r>
    </w:p>
    <w:bookmarkEnd w:id="287"/>
    <w:bookmarkStart w:name="z291" w:id="288"/>
    <w:p>
      <w:pPr>
        <w:spacing w:after="0"/>
        <w:ind w:left="0"/>
        <w:jc w:val="both"/>
      </w:pPr>
      <w:r>
        <w:rPr>
          <w:rFonts w:ascii="Times New Roman"/>
          <w:b w:val="false"/>
          <w:i w:val="false"/>
          <w:color w:val="000000"/>
          <w:sz w:val="28"/>
        </w:rPr>
        <w:t>
      10) берілген өкілеттіктер шегінде кафедра қызметкерлері мен білім алушыларының ғылыми-зерттеу жұмыстарын жариялауға ықпал етеді;</w:t>
      </w:r>
    </w:p>
    <w:bookmarkEnd w:id="288"/>
    <w:bookmarkStart w:name="z292" w:id="289"/>
    <w:p>
      <w:pPr>
        <w:spacing w:after="0"/>
        <w:ind w:left="0"/>
        <w:jc w:val="both"/>
      </w:pPr>
      <w:r>
        <w:rPr>
          <w:rFonts w:ascii="Times New Roman"/>
          <w:b w:val="false"/>
          <w:i w:val="false"/>
          <w:color w:val="000000"/>
          <w:sz w:val="28"/>
        </w:rPr>
        <w:t>
      11) кафедра бастығымен бірлесіп,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bookmarkEnd w:id="289"/>
    <w:bookmarkStart w:name="z293" w:id="290"/>
    <w:p>
      <w:pPr>
        <w:spacing w:after="0"/>
        <w:ind w:left="0"/>
        <w:jc w:val="both"/>
      </w:pPr>
      <w:r>
        <w:rPr>
          <w:rFonts w:ascii="Times New Roman"/>
          <w:b w:val="false"/>
          <w:i w:val="false"/>
          <w:color w:val="000000"/>
          <w:sz w:val="28"/>
        </w:rPr>
        <w:t>
      12) берілген өкілеттіктер шегінде кафедрада тәрбие жұмысын орындауды ұйымдастырады және қамтамасыз етеді;</w:t>
      </w:r>
    </w:p>
    <w:bookmarkEnd w:id="290"/>
    <w:bookmarkStart w:name="z294" w:id="291"/>
    <w:p>
      <w:pPr>
        <w:spacing w:after="0"/>
        <w:ind w:left="0"/>
        <w:jc w:val="both"/>
      </w:pPr>
      <w:r>
        <w:rPr>
          <w:rFonts w:ascii="Times New Roman"/>
          <w:b w:val="false"/>
          <w:i w:val="false"/>
          <w:color w:val="000000"/>
          <w:sz w:val="28"/>
        </w:rPr>
        <w:t>
      13) кафедраға бекітілген білім алушылардың практикасының барлық түріне жетекшілік етеді және ұйымдастырады;</w:t>
      </w:r>
    </w:p>
    <w:bookmarkEnd w:id="291"/>
    <w:bookmarkStart w:name="z295" w:id="292"/>
    <w:p>
      <w:pPr>
        <w:spacing w:after="0"/>
        <w:ind w:left="0"/>
        <w:jc w:val="both"/>
      </w:pPr>
      <w:r>
        <w:rPr>
          <w:rFonts w:ascii="Times New Roman"/>
          <w:b w:val="false"/>
          <w:i w:val="false"/>
          <w:color w:val="000000"/>
          <w:sz w:val="28"/>
        </w:rPr>
        <w:t>
      14) кафедра пәндері бойынша білім алушылардың білімін бақылаудың барлық түрлерін өткізуді қамтамасыз етеді;</w:t>
      </w:r>
    </w:p>
    <w:bookmarkEnd w:id="292"/>
    <w:bookmarkStart w:name="z296" w:id="293"/>
    <w:p>
      <w:pPr>
        <w:spacing w:after="0"/>
        <w:ind w:left="0"/>
        <w:jc w:val="both"/>
      </w:pPr>
      <w:r>
        <w:rPr>
          <w:rFonts w:ascii="Times New Roman"/>
          <w:b w:val="false"/>
          <w:i w:val="false"/>
          <w:color w:val="000000"/>
          <w:sz w:val="28"/>
        </w:rPr>
        <w:t>
      15) кафедра бастығымен бірлесіп, кафедраның, факультеттің, ЖОО-ң халықаралық ынтымақтастығын ұйымдастыруды, қолдауды және дамытуды қамтамасыз етеді;</w:t>
      </w:r>
    </w:p>
    <w:bookmarkEnd w:id="293"/>
    <w:bookmarkStart w:name="z297" w:id="294"/>
    <w:p>
      <w:pPr>
        <w:spacing w:after="0"/>
        <w:ind w:left="0"/>
        <w:jc w:val="both"/>
      </w:pPr>
      <w:r>
        <w:rPr>
          <w:rFonts w:ascii="Times New Roman"/>
          <w:b w:val="false"/>
          <w:i w:val="false"/>
          <w:color w:val="000000"/>
          <w:sz w:val="28"/>
        </w:rPr>
        <w:t>
      16) кафедраның басқа да білім ұйымдарының ұқсас құрылымдарымен, сондай-ақ білім беру ұйымының пратикалық бөлімшелерімен және басқа да құқық қорғау органдарымен өзара іс-қимыл жасасуын қамтамасыз етеді;</w:t>
      </w:r>
    </w:p>
    <w:bookmarkEnd w:id="294"/>
    <w:bookmarkStart w:name="z298" w:id="295"/>
    <w:p>
      <w:pPr>
        <w:spacing w:after="0"/>
        <w:ind w:left="0"/>
        <w:jc w:val="both"/>
      </w:pPr>
      <w:r>
        <w:rPr>
          <w:rFonts w:ascii="Times New Roman"/>
          <w:b w:val="false"/>
          <w:i w:val="false"/>
          <w:color w:val="000000"/>
          <w:sz w:val="28"/>
        </w:rPr>
        <w:t>
      17)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95"/>
    <w:bookmarkStart w:name="z299" w:id="296"/>
    <w:p>
      <w:pPr>
        <w:spacing w:after="0"/>
        <w:ind w:left="0"/>
        <w:jc w:val="both"/>
      </w:pPr>
      <w:r>
        <w:rPr>
          <w:rFonts w:ascii="Times New Roman"/>
          <w:b w:val="false"/>
          <w:i w:val="false"/>
          <w:color w:val="000000"/>
          <w:sz w:val="28"/>
        </w:rPr>
        <w:t>
      18) білім алушыларды жоғары адамгершілік, ата-аналарға, этномәдени құндылықтарға құрмет, қоршаған ортаға ұқыпты қарау рухында тәрбиелейді;</w:t>
      </w:r>
    </w:p>
    <w:bookmarkEnd w:id="296"/>
    <w:bookmarkStart w:name="z300" w:id="297"/>
    <w:p>
      <w:pPr>
        <w:spacing w:after="0"/>
        <w:ind w:left="0"/>
        <w:jc w:val="both"/>
      </w:pPr>
      <w:r>
        <w:rPr>
          <w:rFonts w:ascii="Times New Roman"/>
          <w:b w:val="false"/>
          <w:i w:val="false"/>
          <w:color w:val="000000"/>
          <w:sz w:val="28"/>
        </w:rPr>
        <w:t>
      19) білім алушылардың өмірлік дағдыларын, құзыреттілігін, дербестігін, шығармашылық қабілеттерін дамытады;</w:t>
      </w:r>
    </w:p>
    <w:bookmarkEnd w:id="297"/>
    <w:bookmarkStart w:name="z301" w:id="298"/>
    <w:p>
      <w:pPr>
        <w:spacing w:after="0"/>
        <w:ind w:left="0"/>
        <w:jc w:val="both"/>
      </w:pPr>
      <w:r>
        <w:rPr>
          <w:rFonts w:ascii="Times New Roman"/>
          <w:b w:val="false"/>
          <w:i w:val="false"/>
          <w:color w:val="000000"/>
          <w:sz w:val="28"/>
        </w:rPr>
        <w:t>
      20) өзінің кәсіби шеберлігін, зияткерлік, шығармашылық және жалпы ғылыми деңгейін жетілдіреді;</w:t>
      </w:r>
    </w:p>
    <w:bookmarkEnd w:id="298"/>
    <w:bookmarkStart w:name="z302" w:id="299"/>
    <w:p>
      <w:pPr>
        <w:spacing w:after="0"/>
        <w:ind w:left="0"/>
        <w:jc w:val="both"/>
      </w:pPr>
      <w:r>
        <w:rPr>
          <w:rFonts w:ascii="Times New Roman"/>
          <w:b w:val="false"/>
          <w:i w:val="false"/>
          <w:color w:val="000000"/>
          <w:sz w:val="28"/>
        </w:rPr>
        <w:t>
      21) педагогикалық этикасын сақтайды;</w:t>
      </w:r>
    </w:p>
    <w:bookmarkEnd w:id="299"/>
    <w:bookmarkStart w:name="z303" w:id="300"/>
    <w:p>
      <w:pPr>
        <w:spacing w:after="0"/>
        <w:ind w:left="0"/>
        <w:jc w:val="both"/>
      </w:pPr>
      <w:r>
        <w:rPr>
          <w:rFonts w:ascii="Times New Roman"/>
          <w:b w:val="false"/>
          <w:i w:val="false"/>
          <w:color w:val="000000"/>
          <w:sz w:val="28"/>
        </w:rPr>
        <w:t>
      22)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300"/>
    <w:bookmarkStart w:name="z304" w:id="301"/>
    <w:p>
      <w:pPr>
        <w:spacing w:after="0"/>
        <w:ind w:left="0"/>
        <w:jc w:val="both"/>
      </w:pPr>
      <w:r>
        <w:rPr>
          <w:rFonts w:ascii="Times New Roman"/>
          <w:b w:val="false"/>
          <w:i w:val="false"/>
          <w:color w:val="000000"/>
          <w:sz w:val="28"/>
        </w:rPr>
        <w:t>
      23)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301"/>
    <w:bookmarkStart w:name="z305" w:id="302"/>
    <w:p>
      <w:pPr>
        <w:spacing w:after="0"/>
        <w:ind w:left="0"/>
        <w:jc w:val="both"/>
      </w:pPr>
      <w:r>
        <w:rPr>
          <w:rFonts w:ascii="Times New Roman"/>
          <w:b w:val="false"/>
          <w:i w:val="false"/>
          <w:color w:val="000000"/>
          <w:sz w:val="28"/>
        </w:rPr>
        <w:t>
      24) кафедра бастығымен бірлесіп, кафедрадағы мемлекеттік мүліктің сақталуын, оның тиімді және ұтымды пайдаланылуын қамтамасыз етеді;</w:t>
      </w:r>
    </w:p>
    <w:bookmarkEnd w:id="302"/>
    <w:bookmarkStart w:name="z306" w:id="303"/>
    <w:p>
      <w:pPr>
        <w:spacing w:after="0"/>
        <w:ind w:left="0"/>
        <w:jc w:val="both"/>
      </w:pPr>
      <w:r>
        <w:rPr>
          <w:rFonts w:ascii="Times New Roman"/>
          <w:b w:val="false"/>
          <w:i w:val="false"/>
          <w:color w:val="000000"/>
          <w:sz w:val="28"/>
        </w:rPr>
        <w:t>
      25) берілген өкілеттіктер шегінде кафедраны тиісінше материалдық-техникалық қамтамасыз ету, кафедраның қызметіне инновациялар енгізу бойынша шаралар қабылдайды;</w:t>
      </w:r>
    </w:p>
    <w:bookmarkEnd w:id="303"/>
    <w:bookmarkStart w:name="z307" w:id="304"/>
    <w:p>
      <w:pPr>
        <w:spacing w:after="0"/>
        <w:ind w:left="0"/>
        <w:jc w:val="both"/>
      </w:pPr>
      <w:r>
        <w:rPr>
          <w:rFonts w:ascii="Times New Roman"/>
          <w:b w:val="false"/>
          <w:i w:val="false"/>
          <w:color w:val="000000"/>
          <w:sz w:val="28"/>
        </w:rPr>
        <w:t>
      26) кафедра бастығымен бірлесіп, кафедраның лауазымдарын білікті кадрлармен жасақтау, кафедра қызметкерлерінің біліктілігін ұдайы арттыру бойынша шаралар қабылдайды;</w:t>
      </w:r>
    </w:p>
    <w:bookmarkEnd w:id="304"/>
    <w:bookmarkStart w:name="z308" w:id="305"/>
    <w:p>
      <w:pPr>
        <w:spacing w:after="0"/>
        <w:ind w:left="0"/>
        <w:jc w:val="both"/>
      </w:pPr>
      <w:r>
        <w:rPr>
          <w:rFonts w:ascii="Times New Roman"/>
          <w:b w:val="false"/>
          <w:i w:val="false"/>
          <w:color w:val="000000"/>
          <w:sz w:val="28"/>
        </w:rPr>
        <w:t>
      27) ЖОО кәсіби бағдар беру жұмысын ұйымдастыруға және жүргізуге қатысады;</w:t>
      </w:r>
    </w:p>
    <w:bookmarkEnd w:id="305"/>
    <w:bookmarkStart w:name="z309" w:id="306"/>
    <w:p>
      <w:pPr>
        <w:spacing w:after="0"/>
        <w:ind w:left="0"/>
        <w:jc w:val="both"/>
      </w:pPr>
      <w:r>
        <w:rPr>
          <w:rFonts w:ascii="Times New Roman"/>
          <w:b w:val="false"/>
          <w:i w:val="false"/>
          <w:color w:val="000000"/>
          <w:sz w:val="28"/>
        </w:rPr>
        <w:t>
      28) кафедра бастығымен бірлесіп, кафедрада қолайлы және қауіпсіз еңбек жағдайларын, жұмыс уақыты режимін, еңбек және қауіпсіздік техникасы талаптарын сақтауды қамтамасыз етеді;</w:t>
      </w:r>
    </w:p>
    <w:bookmarkEnd w:id="306"/>
    <w:bookmarkStart w:name="z310" w:id="307"/>
    <w:p>
      <w:pPr>
        <w:spacing w:after="0"/>
        <w:ind w:left="0"/>
        <w:jc w:val="both"/>
      </w:pPr>
      <w:r>
        <w:rPr>
          <w:rFonts w:ascii="Times New Roman"/>
          <w:b w:val="false"/>
          <w:i w:val="false"/>
          <w:color w:val="000000"/>
          <w:sz w:val="28"/>
        </w:rPr>
        <w:t>
      29) құпиялылық режимін және оның кафедрада сақталуын, сондай-ақ қызметкерлердің қызметтік тәртіп пен заңдылықты сақтауын қамтамасыз етеді;</w:t>
      </w:r>
    </w:p>
    <w:bookmarkEnd w:id="307"/>
    <w:bookmarkStart w:name="z311" w:id="308"/>
    <w:p>
      <w:pPr>
        <w:spacing w:after="0"/>
        <w:ind w:left="0"/>
        <w:jc w:val="both"/>
      </w:pPr>
      <w:r>
        <w:rPr>
          <w:rFonts w:ascii="Times New Roman"/>
          <w:b w:val="false"/>
          <w:i w:val="false"/>
          <w:color w:val="000000"/>
          <w:sz w:val="28"/>
        </w:rPr>
        <w:t>
      30) кафедра бастығымен бірлесіп, кафедрада сыбайлас жемқорлыққа қарсы іс-қимыл жасау жөніндегі жұмысты ұйымдастырады және жүргізеді;</w:t>
      </w:r>
    </w:p>
    <w:bookmarkEnd w:id="308"/>
    <w:bookmarkStart w:name="z312" w:id="309"/>
    <w:p>
      <w:pPr>
        <w:spacing w:after="0"/>
        <w:ind w:left="0"/>
        <w:jc w:val="both"/>
      </w:pPr>
      <w:r>
        <w:rPr>
          <w:rFonts w:ascii="Times New Roman"/>
          <w:b w:val="false"/>
          <w:i w:val="false"/>
          <w:color w:val="000000"/>
          <w:sz w:val="28"/>
        </w:rPr>
        <w:t>
      31) жетекшілік ететін бағыт (бағыттар) бойынша кафедра қызметінің сапасы мен тиімділігін қамтамасыз етеді;</w:t>
      </w:r>
    </w:p>
    <w:bookmarkEnd w:id="309"/>
    <w:bookmarkStart w:name="z313" w:id="310"/>
    <w:p>
      <w:pPr>
        <w:spacing w:after="0"/>
        <w:ind w:left="0"/>
        <w:jc w:val="both"/>
      </w:pPr>
      <w:r>
        <w:rPr>
          <w:rFonts w:ascii="Times New Roman"/>
          <w:b w:val="false"/>
          <w:i w:val="false"/>
          <w:color w:val="000000"/>
          <w:sz w:val="28"/>
        </w:rPr>
        <w:t>
      32) кафедра бастығына жетекшілік ететін бағыт (бағыттар) бойынша кафедра қызметі туралы есеп береді.</w:t>
      </w:r>
    </w:p>
    <w:bookmarkEnd w:id="310"/>
    <w:bookmarkStart w:name="z314" w:id="311"/>
    <w:p>
      <w:pPr>
        <w:spacing w:after="0"/>
        <w:ind w:left="0"/>
        <w:jc w:val="both"/>
      </w:pPr>
      <w:r>
        <w:rPr>
          <w:rFonts w:ascii="Times New Roman"/>
          <w:b w:val="false"/>
          <w:i w:val="false"/>
          <w:color w:val="000000"/>
          <w:sz w:val="28"/>
        </w:rPr>
        <w:t>
      27. Мыналарды білуі тиіс: Білім берудің мемлекеттік жалпыға міндетті стандарттарын, даярлаудың тиісті бағыттары бойынша оқу жоспарлары мен білім беру бағдарламаларын әзірлеу және бекіту тәртібін, білім беру жүйелерін басқару теориясы мен әдістерін, оқу жоспарларын жасау тәртібі, оқу жұмысы бойынша құжаттаманы жүргізу ережесін, педагогика, физиология, психология және кәсіптік оқыту әдістемесін, білім алушыларды оқыту мен тәрбиелеудің заманауи нысандары мен әдістерін, еңбек туралы заңнама, қауіпсіздік техникасы және өртке қарсы қорғауды.</w:t>
      </w:r>
    </w:p>
    <w:bookmarkEnd w:id="311"/>
    <w:bookmarkStart w:name="z315" w:id="312"/>
    <w:p>
      <w:pPr>
        <w:spacing w:after="0"/>
        <w:ind w:left="0"/>
        <w:jc w:val="left"/>
      </w:pPr>
      <w:r>
        <w:rPr>
          <w:rFonts w:ascii="Times New Roman"/>
          <w:b/>
          <w:i w:val="false"/>
          <w:color w:val="000000"/>
        </w:rPr>
        <w:t xml:space="preserve"> 12-параграф. Профессор</w:t>
      </w:r>
    </w:p>
    <w:bookmarkEnd w:id="312"/>
    <w:bookmarkStart w:name="z316" w:id="313"/>
    <w:p>
      <w:pPr>
        <w:spacing w:after="0"/>
        <w:ind w:left="0"/>
        <w:jc w:val="both"/>
      </w:pPr>
      <w:r>
        <w:rPr>
          <w:rFonts w:ascii="Times New Roman"/>
          <w:b w:val="false"/>
          <w:i w:val="false"/>
          <w:color w:val="000000"/>
          <w:sz w:val="28"/>
        </w:rPr>
        <w:t xml:space="preserve">
      28. Лауазымдық міндеттері: </w:t>
      </w:r>
    </w:p>
    <w:bookmarkEnd w:id="313"/>
    <w:bookmarkStart w:name="z317" w:id="314"/>
    <w:p>
      <w:pPr>
        <w:spacing w:after="0"/>
        <w:ind w:left="0"/>
        <w:jc w:val="both"/>
      </w:pPr>
      <w:r>
        <w:rPr>
          <w:rFonts w:ascii="Times New Roman"/>
          <w:b w:val="false"/>
          <w:i w:val="false"/>
          <w:color w:val="000000"/>
          <w:sz w:val="28"/>
        </w:rPr>
        <w:t>
      1) кафедра қызметінің жеке бағытын (бағыттарын) үйлестіруді жүзеге асырады;</w:t>
      </w:r>
    </w:p>
    <w:bookmarkEnd w:id="314"/>
    <w:bookmarkStart w:name="z318" w:id="315"/>
    <w:p>
      <w:pPr>
        <w:spacing w:after="0"/>
        <w:ind w:left="0"/>
        <w:jc w:val="both"/>
      </w:pPr>
      <w:r>
        <w:rPr>
          <w:rFonts w:ascii="Times New Roman"/>
          <w:b w:val="false"/>
          <w:i w:val="false"/>
          <w:color w:val="000000"/>
          <w:sz w:val="28"/>
        </w:rPr>
        <w:t>
      2) кафедраның даму стратегиясын әзірлеуге және іске асыруға қатысады;</w:t>
      </w:r>
    </w:p>
    <w:bookmarkEnd w:id="315"/>
    <w:bookmarkStart w:name="z319" w:id="316"/>
    <w:p>
      <w:pPr>
        <w:spacing w:after="0"/>
        <w:ind w:left="0"/>
        <w:jc w:val="both"/>
      </w:pPr>
      <w:r>
        <w:rPr>
          <w:rFonts w:ascii="Times New Roman"/>
          <w:b w:val="false"/>
          <w:i w:val="false"/>
          <w:color w:val="000000"/>
          <w:sz w:val="28"/>
        </w:rPr>
        <w:t>
      3) оқу жылына жеке жұмыс жоспарын және оны орындау туралы есеп жасайды;</w:t>
      </w:r>
    </w:p>
    <w:bookmarkEnd w:id="316"/>
    <w:bookmarkStart w:name="z320" w:id="317"/>
    <w:p>
      <w:pPr>
        <w:spacing w:after="0"/>
        <w:ind w:left="0"/>
        <w:jc w:val="both"/>
      </w:pPr>
      <w:r>
        <w:rPr>
          <w:rFonts w:ascii="Times New Roman"/>
          <w:b w:val="false"/>
          <w:i w:val="false"/>
          <w:color w:val="000000"/>
          <w:sz w:val="28"/>
        </w:rPr>
        <w:t>
      4) жетекшілік ететін бағыт (бағыттар) бойынша кафедраның бағдарламаларын, жоспарларын, оқу-әдістемелік, ғылыми-әдістемелік құжаттарын үйлестіреді және оларды әзірлеуге, іске асыруға қатысады;</w:t>
      </w:r>
    </w:p>
    <w:bookmarkEnd w:id="317"/>
    <w:bookmarkStart w:name="z321" w:id="318"/>
    <w:p>
      <w:pPr>
        <w:spacing w:after="0"/>
        <w:ind w:left="0"/>
        <w:jc w:val="both"/>
      </w:pPr>
      <w:r>
        <w:rPr>
          <w:rFonts w:ascii="Times New Roman"/>
          <w:b w:val="false"/>
          <w:i w:val="false"/>
          <w:color w:val="000000"/>
          <w:sz w:val="28"/>
        </w:rPr>
        <w:t>
      5)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жетекшілікті жүзеге асырады;</w:t>
      </w:r>
    </w:p>
    <w:bookmarkEnd w:id="318"/>
    <w:bookmarkStart w:name="z322" w:id="319"/>
    <w:p>
      <w:pPr>
        <w:spacing w:after="0"/>
        <w:ind w:left="0"/>
        <w:jc w:val="both"/>
      </w:pPr>
      <w:r>
        <w:rPr>
          <w:rFonts w:ascii="Times New Roman"/>
          <w:b w:val="false"/>
          <w:i w:val="false"/>
          <w:color w:val="000000"/>
          <w:sz w:val="28"/>
        </w:rPr>
        <w:t>
      6) кафедраға бекітілген пәндер бойынша оқулықтарды, оқу және оқу-әдістемелік құралдарды дайындау қызметін үйлестіреді және дайындауға қатысады</w:t>
      </w:r>
    </w:p>
    <w:bookmarkEnd w:id="319"/>
    <w:bookmarkStart w:name="z323" w:id="320"/>
    <w:p>
      <w:pPr>
        <w:spacing w:after="0"/>
        <w:ind w:left="0"/>
        <w:jc w:val="both"/>
      </w:pPr>
      <w:r>
        <w:rPr>
          <w:rFonts w:ascii="Times New Roman"/>
          <w:b w:val="false"/>
          <w:i w:val="false"/>
          <w:color w:val="000000"/>
          <w:sz w:val="28"/>
        </w:rPr>
        <w:t>
      7) кафедрадағы ғылыми-зерттеу жұмысын үйлестіреді;</w:t>
      </w:r>
    </w:p>
    <w:bookmarkEnd w:id="320"/>
    <w:bookmarkStart w:name="z324" w:id="321"/>
    <w:p>
      <w:pPr>
        <w:spacing w:after="0"/>
        <w:ind w:left="0"/>
        <w:jc w:val="both"/>
      </w:pPr>
      <w:r>
        <w:rPr>
          <w:rFonts w:ascii="Times New Roman"/>
          <w:b w:val="false"/>
          <w:i w:val="false"/>
          <w:color w:val="000000"/>
          <w:sz w:val="28"/>
        </w:rPr>
        <w:t>
      8) ғылыми зерттеулерді жүзеге асырады;</w:t>
      </w:r>
    </w:p>
    <w:bookmarkEnd w:id="321"/>
    <w:bookmarkStart w:name="z325" w:id="322"/>
    <w:p>
      <w:pPr>
        <w:spacing w:after="0"/>
        <w:ind w:left="0"/>
        <w:jc w:val="both"/>
      </w:pPr>
      <w:r>
        <w:rPr>
          <w:rFonts w:ascii="Times New Roman"/>
          <w:b w:val="false"/>
          <w:i w:val="false"/>
          <w:color w:val="000000"/>
          <w:sz w:val="28"/>
        </w:rPr>
        <w:t>
      9) кафедра білім алушыларының ғылыми-зерттеу жұмысына, оның ішінде ғылыми үйірмелер мен секцияларға жетекшілік етеді;</w:t>
      </w:r>
    </w:p>
    <w:bookmarkEnd w:id="322"/>
    <w:bookmarkStart w:name="z326" w:id="323"/>
    <w:p>
      <w:pPr>
        <w:spacing w:after="0"/>
        <w:ind w:left="0"/>
        <w:jc w:val="both"/>
      </w:pPr>
      <w:r>
        <w:rPr>
          <w:rFonts w:ascii="Times New Roman"/>
          <w:b w:val="false"/>
          <w:i w:val="false"/>
          <w:color w:val="000000"/>
          <w:sz w:val="28"/>
        </w:rPr>
        <w:t>
      10) берілген өкілеттіктер шегінде қызметкерлердің және білім алушылардың ғылыми-зерттеу жұмыстарын жариялауға ықпал етеді;</w:t>
      </w:r>
    </w:p>
    <w:bookmarkEnd w:id="323"/>
    <w:bookmarkStart w:name="z327" w:id="324"/>
    <w:p>
      <w:pPr>
        <w:spacing w:after="0"/>
        <w:ind w:left="0"/>
        <w:jc w:val="both"/>
      </w:pPr>
      <w:r>
        <w:rPr>
          <w:rFonts w:ascii="Times New Roman"/>
          <w:b w:val="false"/>
          <w:i w:val="false"/>
          <w:color w:val="000000"/>
          <w:sz w:val="28"/>
        </w:rPr>
        <w:t>
      11) ғылыми-практикалық, ғылыми-теориялық конференциялар, семинарлар, дөңгелек үстелдер мен ғылыми және педагогикалық қызмет саласында кафедраның басқа да іс-шараларын ұйымдастырып, өткізуге қатысады;</w:t>
      </w:r>
    </w:p>
    <w:bookmarkEnd w:id="324"/>
    <w:bookmarkStart w:name="z328" w:id="325"/>
    <w:p>
      <w:pPr>
        <w:spacing w:after="0"/>
        <w:ind w:left="0"/>
        <w:jc w:val="both"/>
      </w:pPr>
      <w:r>
        <w:rPr>
          <w:rFonts w:ascii="Times New Roman"/>
          <w:b w:val="false"/>
          <w:i w:val="false"/>
          <w:color w:val="000000"/>
          <w:sz w:val="28"/>
        </w:rPr>
        <w:t>
      12) кафедра қызметкерлеріне педагогикалық шеберлік пен кәсіби дағдыларды меңгеруде қажетті әдістемелік көмек көрсетеді;</w:t>
      </w:r>
    </w:p>
    <w:bookmarkEnd w:id="325"/>
    <w:bookmarkStart w:name="z329" w:id="326"/>
    <w:p>
      <w:pPr>
        <w:spacing w:after="0"/>
        <w:ind w:left="0"/>
        <w:jc w:val="both"/>
      </w:pPr>
      <w:r>
        <w:rPr>
          <w:rFonts w:ascii="Times New Roman"/>
          <w:b w:val="false"/>
          <w:i w:val="false"/>
          <w:color w:val="000000"/>
          <w:sz w:val="28"/>
        </w:rPr>
        <w:t>
      13) кафедрадағы ғылыми-педагогикалық кадрлар даярлауға жетекшілік етеді;</w:t>
      </w:r>
    </w:p>
    <w:bookmarkEnd w:id="326"/>
    <w:bookmarkStart w:name="z330" w:id="327"/>
    <w:p>
      <w:pPr>
        <w:spacing w:after="0"/>
        <w:ind w:left="0"/>
        <w:jc w:val="both"/>
      </w:pPr>
      <w:r>
        <w:rPr>
          <w:rFonts w:ascii="Times New Roman"/>
          <w:b w:val="false"/>
          <w:i w:val="false"/>
          <w:color w:val="000000"/>
          <w:sz w:val="28"/>
        </w:rPr>
        <w:t>
      14) берілген өкілеттіктер шегінде кафедрадағы тәрбие жұмысының орындалуын үйлестіреді;</w:t>
      </w:r>
    </w:p>
    <w:bookmarkEnd w:id="327"/>
    <w:bookmarkStart w:name="z331" w:id="328"/>
    <w:p>
      <w:pPr>
        <w:spacing w:after="0"/>
        <w:ind w:left="0"/>
        <w:jc w:val="both"/>
      </w:pPr>
      <w:r>
        <w:rPr>
          <w:rFonts w:ascii="Times New Roman"/>
          <w:b w:val="false"/>
          <w:i w:val="false"/>
          <w:color w:val="000000"/>
          <w:sz w:val="28"/>
        </w:rPr>
        <w:t>
      15) кафедраға бекітілген білім алушылардың практикасының барлық түрін ұйымдастырады және жетекшілік етеді;</w:t>
      </w:r>
    </w:p>
    <w:bookmarkEnd w:id="328"/>
    <w:bookmarkStart w:name="z332" w:id="329"/>
    <w:p>
      <w:pPr>
        <w:spacing w:after="0"/>
        <w:ind w:left="0"/>
        <w:jc w:val="both"/>
      </w:pPr>
      <w:r>
        <w:rPr>
          <w:rFonts w:ascii="Times New Roman"/>
          <w:b w:val="false"/>
          <w:i w:val="false"/>
          <w:color w:val="000000"/>
          <w:sz w:val="28"/>
        </w:rPr>
        <w:t>
      16) бекітілген пәндер бойынша білім алушылардың білімін бақылаудың барлық түрлерін өткізуді қамтамасыз етеді;</w:t>
      </w:r>
    </w:p>
    <w:bookmarkEnd w:id="329"/>
    <w:bookmarkStart w:name="z333" w:id="330"/>
    <w:p>
      <w:pPr>
        <w:spacing w:after="0"/>
        <w:ind w:left="0"/>
        <w:jc w:val="both"/>
      </w:pPr>
      <w:r>
        <w:rPr>
          <w:rFonts w:ascii="Times New Roman"/>
          <w:b w:val="false"/>
          <w:i w:val="false"/>
          <w:color w:val="000000"/>
          <w:sz w:val="28"/>
        </w:rPr>
        <w:t>
      17) кафедраның, факультеттің, ЖОО-ң халықаралық ынтымақтастығын ұйымдастыруға, қолдауға және дамытуға қатысады;</w:t>
      </w:r>
    </w:p>
    <w:bookmarkEnd w:id="330"/>
    <w:bookmarkStart w:name="z334" w:id="331"/>
    <w:p>
      <w:pPr>
        <w:spacing w:after="0"/>
        <w:ind w:left="0"/>
        <w:jc w:val="both"/>
      </w:pPr>
      <w:r>
        <w:rPr>
          <w:rFonts w:ascii="Times New Roman"/>
          <w:b w:val="false"/>
          <w:i w:val="false"/>
          <w:color w:val="000000"/>
          <w:sz w:val="28"/>
        </w:rPr>
        <w:t>
      18) кафедраның басқа да білім беру ұйымдарының ұқсас құрылымдарымен, сондай-ақ АҚО-ның практикалық бөлімшелерімен және басқа да құқық қорғау органдарымен өзара іс-қимыл жасасуын қамтамасыз етеді;</w:t>
      </w:r>
    </w:p>
    <w:bookmarkEnd w:id="331"/>
    <w:bookmarkStart w:name="z335" w:id="332"/>
    <w:p>
      <w:pPr>
        <w:spacing w:after="0"/>
        <w:ind w:left="0"/>
        <w:jc w:val="both"/>
      </w:pPr>
      <w:r>
        <w:rPr>
          <w:rFonts w:ascii="Times New Roman"/>
          <w:b w:val="false"/>
          <w:i w:val="false"/>
          <w:color w:val="000000"/>
          <w:sz w:val="28"/>
        </w:rPr>
        <w:t>
      19)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332"/>
    <w:bookmarkStart w:name="z336" w:id="333"/>
    <w:p>
      <w:pPr>
        <w:spacing w:after="0"/>
        <w:ind w:left="0"/>
        <w:jc w:val="both"/>
      </w:pPr>
      <w:r>
        <w:rPr>
          <w:rFonts w:ascii="Times New Roman"/>
          <w:b w:val="false"/>
          <w:i w:val="false"/>
          <w:color w:val="000000"/>
          <w:sz w:val="28"/>
        </w:rPr>
        <w:t>
      20) білім алушыларды жоғары адамгершілік, ата-аналарға, этномәдени құндылықтарға құрмет, қоршаған ортаға ұқыпты қарау рухында тәрбиелейді;</w:t>
      </w:r>
    </w:p>
    <w:bookmarkEnd w:id="333"/>
    <w:bookmarkStart w:name="z337" w:id="334"/>
    <w:p>
      <w:pPr>
        <w:spacing w:after="0"/>
        <w:ind w:left="0"/>
        <w:jc w:val="both"/>
      </w:pPr>
      <w:r>
        <w:rPr>
          <w:rFonts w:ascii="Times New Roman"/>
          <w:b w:val="false"/>
          <w:i w:val="false"/>
          <w:color w:val="000000"/>
          <w:sz w:val="28"/>
        </w:rPr>
        <w:t>
      21) білім алушылардың өмірлік дағдыларын, құзыреттілігін, дербестігін, шығармашылық қабілеттерін дамытады;</w:t>
      </w:r>
    </w:p>
    <w:bookmarkEnd w:id="334"/>
    <w:bookmarkStart w:name="z338" w:id="335"/>
    <w:p>
      <w:pPr>
        <w:spacing w:after="0"/>
        <w:ind w:left="0"/>
        <w:jc w:val="both"/>
      </w:pPr>
      <w:r>
        <w:rPr>
          <w:rFonts w:ascii="Times New Roman"/>
          <w:b w:val="false"/>
          <w:i w:val="false"/>
          <w:color w:val="000000"/>
          <w:sz w:val="28"/>
        </w:rPr>
        <w:t>
      22) өзінің кәсіби шеберлігін, зияткерлік, шығармашылық және жалпы ғылыми деңгейін жетілдіреді;</w:t>
      </w:r>
    </w:p>
    <w:bookmarkEnd w:id="335"/>
    <w:bookmarkStart w:name="z339" w:id="336"/>
    <w:p>
      <w:pPr>
        <w:spacing w:after="0"/>
        <w:ind w:left="0"/>
        <w:jc w:val="both"/>
      </w:pPr>
      <w:r>
        <w:rPr>
          <w:rFonts w:ascii="Times New Roman"/>
          <w:b w:val="false"/>
          <w:i w:val="false"/>
          <w:color w:val="000000"/>
          <w:sz w:val="28"/>
        </w:rPr>
        <w:t>
      23) педагогикалық этикасын сақтайды;</w:t>
      </w:r>
    </w:p>
    <w:bookmarkEnd w:id="336"/>
    <w:bookmarkStart w:name="z340" w:id="337"/>
    <w:p>
      <w:pPr>
        <w:spacing w:after="0"/>
        <w:ind w:left="0"/>
        <w:jc w:val="both"/>
      </w:pPr>
      <w:r>
        <w:rPr>
          <w:rFonts w:ascii="Times New Roman"/>
          <w:b w:val="false"/>
          <w:i w:val="false"/>
          <w:color w:val="000000"/>
          <w:sz w:val="28"/>
        </w:rPr>
        <w:t>
      24)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337"/>
    <w:bookmarkStart w:name="z341" w:id="338"/>
    <w:p>
      <w:pPr>
        <w:spacing w:after="0"/>
        <w:ind w:left="0"/>
        <w:jc w:val="both"/>
      </w:pPr>
      <w:r>
        <w:rPr>
          <w:rFonts w:ascii="Times New Roman"/>
          <w:b w:val="false"/>
          <w:i w:val="false"/>
          <w:color w:val="000000"/>
          <w:sz w:val="28"/>
        </w:rPr>
        <w:t>
      25)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338"/>
    <w:bookmarkStart w:name="z342" w:id="339"/>
    <w:p>
      <w:pPr>
        <w:spacing w:after="0"/>
        <w:ind w:left="0"/>
        <w:jc w:val="both"/>
      </w:pPr>
      <w:r>
        <w:rPr>
          <w:rFonts w:ascii="Times New Roman"/>
          <w:b w:val="false"/>
          <w:i w:val="false"/>
          <w:color w:val="000000"/>
          <w:sz w:val="28"/>
        </w:rPr>
        <w:t>
      26) берілген өкілеттіктер шегінде кафедрадағы мемлекеттік мүліктің сақталуына, оның тиімді және ұтымды пайдаланылуына шаралар қабылдайды; кафедра қызметіне инновациялар енгізуге ықпалын тигізеді;</w:t>
      </w:r>
    </w:p>
    <w:bookmarkEnd w:id="339"/>
    <w:bookmarkStart w:name="z343" w:id="340"/>
    <w:p>
      <w:pPr>
        <w:spacing w:after="0"/>
        <w:ind w:left="0"/>
        <w:jc w:val="both"/>
      </w:pPr>
      <w:r>
        <w:rPr>
          <w:rFonts w:ascii="Times New Roman"/>
          <w:b w:val="false"/>
          <w:i w:val="false"/>
          <w:color w:val="000000"/>
          <w:sz w:val="28"/>
        </w:rPr>
        <w:t>
      27) ЖОО кәсіби бағдар беру жұмысына қатысады;</w:t>
      </w:r>
    </w:p>
    <w:bookmarkEnd w:id="340"/>
    <w:bookmarkStart w:name="z344" w:id="341"/>
    <w:p>
      <w:pPr>
        <w:spacing w:after="0"/>
        <w:ind w:left="0"/>
        <w:jc w:val="both"/>
      </w:pPr>
      <w:r>
        <w:rPr>
          <w:rFonts w:ascii="Times New Roman"/>
          <w:b w:val="false"/>
          <w:i w:val="false"/>
          <w:color w:val="000000"/>
          <w:sz w:val="28"/>
        </w:rPr>
        <w:t>
      28) жұмыс уақытының режимін, еңбекті қорғау және қауіпсіздік техникасы талаптарын сақтайды;</w:t>
      </w:r>
    </w:p>
    <w:bookmarkEnd w:id="341"/>
    <w:bookmarkStart w:name="z345" w:id="342"/>
    <w:p>
      <w:pPr>
        <w:spacing w:after="0"/>
        <w:ind w:left="0"/>
        <w:jc w:val="both"/>
      </w:pPr>
      <w:r>
        <w:rPr>
          <w:rFonts w:ascii="Times New Roman"/>
          <w:b w:val="false"/>
          <w:i w:val="false"/>
          <w:color w:val="000000"/>
          <w:sz w:val="28"/>
        </w:rPr>
        <w:t>
      29) құпиялылық режимін, қызметтік тәртіп пен заңдылықты сақтайды;</w:t>
      </w:r>
    </w:p>
    <w:bookmarkEnd w:id="342"/>
    <w:bookmarkStart w:name="z346" w:id="343"/>
    <w:p>
      <w:pPr>
        <w:spacing w:after="0"/>
        <w:ind w:left="0"/>
        <w:jc w:val="both"/>
      </w:pPr>
      <w:r>
        <w:rPr>
          <w:rFonts w:ascii="Times New Roman"/>
          <w:b w:val="false"/>
          <w:i w:val="false"/>
          <w:color w:val="000000"/>
          <w:sz w:val="28"/>
        </w:rPr>
        <w:t>
      30) кафедрада сыбайлас жемқорлыққа қарсы іс-қимыл жасау жөніндегі жұмысқа қатысады;</w:t>
      </w:r>
    </w:p>
    <w:bookmarkEnd w:id="343"/>
    <w:bookmarkStart w:name="z347" w:id="344"/>
    <w:p>
      <w:pPr>
        <w:spacing w:after="0"/>
        <w:ind w:left="0"/>
        <w:jc w:val="both"/>
      </w:pPr>
      <w:r>
        <w:rPr>
          <w:rFonts w:ascii="Times New Roman"/>
          <w:b w:val="false"/>
          <w:i w:val="false"/>
          <w:color w:val="000000"/>
          <w:sz w:val="28"/>
        </w:rPr>
        <w:t>
      31) берілген өкілеттіктер шегінде жетекшілік ететін бағыт (бағыттар) бойынша кафедра қызметінің сапасы мен тиімділігін қамтамасыз етеді;</w:t>
      </w:r>
    </w:p>
    <w:bookmarkEnd w:id="344"/>
    <w:bookmarkStart w:name="z348" w:id="345"/>
    <w:p>
      <w:pPr>
        <w:spacing w:after="0"/>
        <w:ind w:left="0"/>
        <w:jc w:val="both"/>
      </w:pPr>
      <w:r>
        <w:rPr>
          <w:rFonts w:ascii="Times New Roman"/>
          <w:b w:val="false"/>
          <w:i w:val="false"/>
          <w:color w:val="000000"/>
          <w:sz w:val="28"/>
        </w:rPr>
        <w:t>
      32) кафедра бастығына жетекшілік ететін бағыт (бағыттар) бойынша кафедра қызметі туралы есеп береді.</w:t>
      </w:r>
    </w:p>
    <w:bookmarkEnd w:id="345"/>
    <w:bookmarkStart w:name="z349" w:id="346"/>
    <w:p>
      <w:pPr>
        <w:spacing w:after="0"/>
        <w:ind w:left="0"/>
        <w:jc w:val="both"/>
      </w:pPr>
      <w:r>
        <w:rPr>
          <w:rFonts w:ascii="Times New Roman"/>
          <w:b w:val="false"/>
          <w:i w:val="false"/>
          <w:color w:val="000000"/>
          <w:sz w:val="28"/>
        </w:rPr>
        <w:t>
      29. Мыналарды білуі тиіс: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ғылыми-әдістемелік, ғылыми-зерттеу жұмысын ұйымдастыруды, білім берудің мемлекеттік жалпыға міндетті стандарттарын, жетекшілік ететін пәндер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қауіпсіздік және өртке қарсы қорғау техникасын.</w:t>
      </w:r>
    </w:p>
    <w:bookmarkEnd w:id="346"/>
    <w:bookmarkStart w:name="z350" w:id="347"/>
    <w:p>
      <w:pPr>
        <w:spacing w:after="0"/>
        <w:ind w:left="0"/>
        <w:jc w:val="left"/>
      </w:pPr>
      <w:r>
        <w:rPr>
          <w:rFonts w:ascii="Times New Roman"/>
          <w:b/>
          <w:i w:val="false"/>
          <w:color w:val="000000"/>
        </w:rPr>
        <w:t xml:space="preserve"> 13-параграф. Доцент</w:t>
      </w:r>
    </w:p>
    <w:bookmarkEnd w:id="347"/>
    <w:bookmarkStart w:name="z351" w:id="348"/>
    <w:p>
      <w:pPr>
        <w:spacing w:after="0"/>
        <w:ind w:left="0"/>
        <w:jc w:val="both"/>
      </w:pPr>
      <w:r>
        <w:rPr>
          <w:rFonts w:ascii="Times New Roman"/>
          <w:b w:val="false"/>
          <w:i w:val="false"/>
          <w:color w:val="000000"/>
          <w:sz w:val="28"/>
        </w:rPr>
        <w:t xml:space="preserve">
      30. Лауазымдық міндеттері: </w:t>
      </w:r>
    </w:p>
    <w:bookmarkEnd w:id="348"/>
    <w:bookmarkStart w:name="z352" w:id="349"/>
    <w:p>
      <w:pPr>
        <w:spacing w:after="0"/>
        <w:ind w:left="0"/>
        <w:jc w:val="both"/>
      </w:pPr>
      <w:r>
        <w:rPr>
          <w:rFonts w:ascii="Times New Roman"/>
          <w:b w:val="false"/>
          <w:i w:val="false"/>
          <w:color w:val="000000"/>
          <w:sz w:val="28"/>
        </w:rPr>
        <w:t>
      1) жетекшілік ететін пәндер бойынша оқу, оқу-әдістемелік және ғылыми-зерттеу жұмысын жоспарлауды, ұйымдастыруды және бақылауды жүзеге асырады;</w:t>
      </w:r>
    </w:p>
    <w:bookmarkEnd w:id="349"/>
    <w:bookmarkStart w:name="z353" w:id="350"/>
    <w:p>
      <w:pPr>
        <w:spacing w:after="0"/>
        <w:ind w:left="0"/>
        <w:jc w:val="both"/>
      </w:pPr>
      <w:r>
        <w:rPr>
          <w:rFonts w:ascii="Times New Roman"/>
          <w:b w:val="false"/>
          <w:i w:val="false"/>
          <w:color w:val="000000"/>
          <w:sz w:val="28"/>
        </w:rPr>
        <w:t>
      2) кафедраның даму стратегиясын әзірлеуге және іске асыруға қатысады;</w:t>
      </w:r>
    </w:p>
    <w:bookmarkEnd w:id="350"/>
    <w:bookmarkStart w:name="z354" w:id="351"/>
    <w:p>
      <w:pPr>
        <w:spacing w:after="0"/>
        <w:ind w:left="0"/>
        <w:jc w:val="both"/>
      </w:pPr>
      <w:r>
        <w:rPr>
          <w:rFonts w:ascii="Times New Roman"/>
          <w:b w:val="false"/>
          <w:i w:val="false"/>
          <w:color w:val="000000"/>
          <w:sz w:val="28"/>
        </w:rPr>
        <w:t>
      3) оқу жылына жеке жұмыс жоспарын және оны орындау туралы есепті жасайды;</w:t>
      </w:r>
    </w:p>
    <w:bookmarkEnd w:id="351"/>
    <w:bookmarkStart w:name="z355" w:id="352"/>
    <w:p>
      <w:pPr>
        <w:spacing w:after="0"/>
        <w:ind w:left="0"/>
        <w:jc w:val="both"/>
      </w:pPr>
      <w:r>
        <w:rPr>
          <w:rFonts w:ascii="Times New Roman"/>
          <w:b w:val="false"/>
          <w:i w:val="false"/>
          <w:color w:val="000000"/>
          <w:sz w:val="28"/>
        </w:rPr>
        <w:t>
      4) бекітілген пәндер бойынша кафедраның бағдарламаларын, жоспарларын, оқу-әдістемелік, ғылыми-әдістемелік құжаттарын үйлестіреді, оларды әзірлеуге және іске асыруға қатысады;</w:t>
      </w:r>
    </w:p>
    <w:bookmarkEnd w:id="352"/>
    <w:bookmarkStart w:name="z356" w:id="353"/>
    <w:p>
      <w:pPr>
        <w:spacing w:after="0"/>
        <w:ind w:left="0"/>
        <w:jc w:val="both"/>
      </w:pPr>
      <w:r>
        <w:rPr>
          <w:rFonts w:ascii="Times New Roman"/>
          <w:b w:val="false"/>
          <w:i w:val="false"/>
          <w:color w:val="000000"/>
          <w:sz w:val="28"/>
        </w:rPr>
        <w:t>
      5)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 етеді;</w:t>
      </w:r>
    </w:p>
    <w:bookmarkEnd w:id="353"/>
    <w:bookmarkStart w:name="z357" w:id="354"/>
    <w:p>
      <w:pPr>
        <w:spacing w:after="0"/>
        <w:ind w:left="0"/>
        <w:jc w:val="both"/>
      </w:pPr>
      <w:r>
        <w:rPr>
          <w:rFonts w:ascii="Times New Roman"/>
          <w:b w:val="false"/>
          <w:i w:val="false"/>
          <w:color w:val="000000"/>
          <w:sz w:val="28"/>
        </w:rPr>
        <w:t>
      6) кафедраға бекітілген пәндер бойынша оқулықтар, оқу және оқу-әдістемелік құралдар дайындау қызметін үйлестіреді және дайындауға қатысады;</w:t>
      </w:r>
    </w:p>
    <w:bookmarkEnd w:id="354"/>
    <w:bookmarkStart w:name="z358" w:id="355"/>
    <w:p>
      <w:pPr>
        <w:spacing w:after="0"/>
        <w:ind w:left="0"/>
        <w:jc w:val="both"/>
      </w:pPr>
      <w:r>
        <w:rPr>
          <w:rFonts w:ascii="Times New Roman"/>
          <w:b w:val="false"/>
          <w:i w:val="false"/>
          <w:color w:val="000000"/>
          <w:sz w:val="28"/>
        </w:rPr>
        <w:t>
      7) кафедрадағы ғылыми-зерттеу жұмысын үйлестіреді; ғылыми зерттеулерді жүзеге асырады;</w:t>
      </w:r>
    </w:p>
    <w:bookmarkEnd w:id="355"/>
    <w:bookmarkStart w:name="z359" w:id="356"/>
    <w:p>
      <w:pPr>
        <w:spacing w:after="0"/>
        <w:ind w:left="0"/>
        <w:jc w:val="both"/>
      </w:pPr>
      <w:r>
        <w:rPr>
          <w:rFonts w:ascii="Times New Roman"/>
          <w:b w:val="false"/>
          <w:i w:val="false"/>
          <w:color w:val="000000"/>
          <w:sz w:val="28"/>
        </w:rPr>
        <w:t>
      8) кафедрада білім алушылардың ғылыми-зерттеу жұмысына, оның ішінде ғылыми үйірмелер мен секциялар қызметіне жетекшілік етеді;</w:t>
      </w:r>
    </w:p>
    <w:bookmarkEnd w:id="356"/>
    <w:bookmarkStart w:name="z360" w:id="357"/>
    <w:p>
      <w:pPr>
        <w:spacing w:after="0"/>
        <w:ind w:left="0"/>
        <w:jc w:val="both"/>
      </w:pPr>
      <w:r>
        <w:rPr>
          <w:rFonts w:ascii="Times New Roman"/>
          <w:b w:val="false"/>
          <w:i w:val="false"/>
          <w:color w:val="000000"/>
          <w:sz w:val="28"/>
        </w:rPr>
        <w:t>
      9) берілген өкілеттіктер шегінде кафедра қызметкерлерінің және білім алушылардың ғылыми-зерттеу жұмыстарын жариялауға ықпал етеді;</w:t>
      </w:r>
    </w:p>
    <w:bookmarkEnd w:id="357"/>
    <w:bookmarkStart w:name="z361" w:id="358"/>
    <w:p>
      <w:pPr>
        <w:spacing w:after="0"/>
        <w:ind w:left="0"/>
        <w:jc w:val="both"/>
      </w:pPr>
      <w:r>
        <w:rPr>
          <w:rFonts w:ascii="Times New Roman"/>
          <w:b w:val="false"/>
          <w:i w:val="false"/>
          <w:color w:val="000000"/>
          <w:sz w:val="28"/>
        </w:rPr>
        <w:t>
      10) ғылыми-практикалық, ғылыми-теориялық, ғылыми-әдістемелік конференциялар, семинарлар, дөңгелек үстелдер мен кафедраның ғылыми және педагогикалық қызмет саласындағы басқа да іс-шараларын ұйымдастыруға және өткізуге қатысады;</w:t>
      </w:r>
    </w:p>
    <w:bookmarkEnd w:id="358"/>
    <w:bookmarkStart w:name="z362" w:id="359"/>
    <w:p>
      <w:pPr>
        <w:spacing w:after="0"/>
        <w:ind w:left="0"/>
        <w:jc w:val="both"/>
      </w:pPr>
      <w:r>
        <w:rPr>
          <w:rFonts w:ascii="Times New Roman"/>
          <w:b w:val="false"/>
          <w:i w:val="false"/>
          <w:color w:val="000000"/>
          <w:sz w:val="28"/>
        </w:rPr>
        <w:t>
      11) кафедра қызметкерлеріне педагогикалық шеберлік пен кәсіби дағдыларды меңгеруде қажетті әдістемелік көмек көрсетеді;</w:t>
      </w:r>
    </w:p>
    <w:bookmarkEnd w:id="359"/>
    <w:bookmarkStart w:name="z363" w:id="360"/>
    <w:p>
      <w:pPr>
        <w:spacing w:after="0"/>
        <w:ind w:left="0"/>
        <w:jc w:val="both"/>
      </w:pPr>
      <w:r>
        <w:rPr>
          <w:rFonts w:ascii="Times New Roman"/>
          <w:b w:val="false"/>
          <w:i w:val="false"/>
          <w:color w:val="000000"/>
          <w:sz w:val="28"/>
        </w:rPr>
        <w:t>
      12) кафедрада ғылыми-педагогикалық кадрлар даярлауға қатысады;</w:t>
      </w:r>
    </w:p>
    <w:bookmarkEnd w:id="360"/>
    <w:bookmarkStart w:name="z364" w:id="361"/>
    <w:p>
      <w:pPr>
        <w:spacing w:after="0"/>
        <w:ind w:left="0"/>
        <w:jc w:val="both"/>
      </w:pPr>
      <w:r>
        <w:rPr>
          <w:rFonts w:ascii="Times New Roman"/>
          <w:b w:val="false"/>
          <w:i w:val="false"/>
          <w:color w:val="000000"/>
          <w:sz w:val="28"/>
        </w:rPr>
        <w:t>
      13) берілген өкілеттіктер шегінде білім алушылармен тәрбие жұмысын, оның ішінде кураторлық жұмысты жүзеге асырады;</w:t>
      </w:r>
    </w:p>
    <w:bookmarkEnd w:id="361"/>
    <w:bookmarkStart w:name="z365" w:id="362"/>
    <w:p>
      <w:pPr>
        <w:spacing w:after="0"/>
        <w:ind w:left="0"/>
        <w:jc w:val="both"/>
      </w:pPr>
      <w:r>
        <w:rPr>
          <w:rFonts w:ascii="Times New Roman"/>
          <w:b w:val="false"/>
          <w:i w:val="false"/>
          <w:color w:val="000000"/>
          <w:sz w:val="28"/>
        </w:rPr>
        <w:t>
      14) кафедраға бекітілген білім алушылардың практикасының барлық түрін ұйымдастырады және жетекшілік етеді;</w:t>
      </w:r>
    </w:p>
    <w:bookmarkEnd w:id="362"/>
    <w:bookmarkStart w:name="z366" w:id="363"/>
    <w:p>
      <w:pPr>
        <w:spacing w:after="0"/>
        <w:ind w:left="0"/>
        <w:jc w:val="both"/>
      </w:pPr>
      <w:r>
        <w:rPr>
          <w:rFonts w:ascii="Times New Roman"/>
          <w:b w:val="false"/>
          <w:i w:val="false"/>
          <w:color w:val="000000"/>
          <w:sz w:val="28"/>
        </w:rPr>
        <w:t>
      15) бекітілген пәндер бойынша білім алушылардың білімдерін бақылаудың барлық түрлерін өткізуді қамтамасыз етеді;</w:t>
      </w:r>
    </w:p>
    <w:bookmarkEnd w:id="363"/>
    <w:bookmarkStart w:name="z367" w:id="364"/>
    <w:p>
      <w:pPr>
        <w:spacing w:after="0"/>
        <w:ind w:left="0"/>
        <w:jc w:val="both"/>
      </w:pPr>
      <w:r>
        <w:rPr>
          <w:rFonts w:ascii="Times New Roman"/>
          <w:b w:val="false"/>
          <w:i w:val="false"/>
          <w:color w:val="000000"/>
          <w:sz w:val="28"/>
        </w:rPr>
        <w:t>
      16) кафедраның, факультеттің, ЖОО-ң халықаралық ынтымақтастығын ұйымдастыруға, қолдауға және дамытуға қатысады;</w:t>
      </w:r>
    </w:p>
    <w:bookmarkEnd w:id="364"/>
    <w:bookmarkStart w:name="z368" w:id="365"/>
    <w:p>
      <w:pPr>
        <w:spacing w:after="0"/>
        <w:ind w:left="0"/>
        <w:jc w:val="both"/>
      </w:pPr>
      <w:r>
        <w:rPr>
          <w:rFonts w:ascii="Times New Roman"/>
          <w:b w:val="false"/>
          <w:i w:val="false"/>
          <w:color w:val="000000"/>
          <w:sz w:val="28"/>
        </w:rPr>
        <w:t>
      17) кафедраның басқа да білім ұйымдарының ұқсас құрылымдарымен, сондай-ақ АҚО-ның пратикалық бөлімшелерімен және басқа да құқық қорғау органдарымен өзара іс-қимыл жасасуын үйлестіреді және қатысады;</w:t>
      </w:r>
    </w:p>
    <w:bookmarkEnd w:id="365"/>
    <w:bookmarkStart w:name="z369" w:id="366"/>
    <w:p>
      <w:pPr>
        <w:spacing w:after="0"/>
        <w:ind w:left="0"/>
        <w:jc w:val="both"/>
      </w:pPr>
      <w:r>
        <w:rPr>
          <w:rFonts w:ascii="Times New Roman"/>
          <w:b w:val="false"/>
          <w:i w:val="false"/>
          <w:color w:val="000000"/>
          <w:sz w:val="28"/>
        </w:rPr>
        <w:t>
      18)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366"/>
    <w:bookmarkStart w:name="z370" w:id="367"/>
    <w:p>
      <w:pPr>
        <w:spacing w:after="0"/>
        <w:ind w:left="0"/>
        <w:jc w:val="both"/>
      </w:pPr>
      <w:r>
        <w:rPr>
          <w:rFonts w:ascii="Times New Roman"/>
          <w:b w:val="false"/>
          <w:i w:val="false"/>
          <w:color w:val="000000"/>
          <w:sz w:val="28"/>
        </w:rPr>
        <w:t>
      19) білім алушыларды жоғары адамгершілік, ата-аналарға, этномәдени құндылықтарға құрмет, қоршаған ортаға ұқыпты қарау рухында тәрбиелейді;</w:t>
      </w:r>
    </w:p>
    <w:bookmarkEnd w:id="367"/>
    <w:bookmarkStart w:name="z371" w:id="368"/>
    <w:p>
      <w:pPr>
        <w:spacing w:after="0"/>
        <w:ind w:left="0"/>
        <w:jc w:val="both"/>
      </w:pPr>
      <w:r>
        <w:rPr>
          <w:rFonts w:ascii="Times New Roman"/>
          <w:b w:val="false"/>
          <w:i w:val="false"/>
          <w:color w:val="000000"/>
          <w:sz w:val="28"/>
        </w:rPr>
        <w:t>
      20) білім алушылардың өмірлік дағдыларын, құзыреттілігін, дербестігін, шығармашылық қабілеттерін дамытады;</w:t>
      </w:r>
    </w:p>
    <w:bookmarkEnd w:id="368"/>
    <w:bookmarkStart w:name="z372" w:id="369"/>
    <w:p>
      <w:pPr>
        <w:spacing w:after="0"/>
        <w:ind w:left="0"/>
        <w:jc w:val="both"/>
      </w:pPr>
      <w:r>
        <w:rPr>
          <w:rFonts w:ascii="Times New Roman"/>
          <w:b w:val="false"/>
          <w:i w:val="false"/>
          <w:color w:val="000000"/>
          <w:sz w:val="28"/>
        </w:rPr>
        <w:t>
      21) өзінің кәсіби шеберлігін, зияткерлік, шығармашылық және жалпы ғылыми деңгейін жетілдіреді;</w:t>
      </w:r>
    </w:p>
    <w:bookmarkEnd w:id="369"/>
    <w:bookmarkStart w:name="z373" w:id="370"/>
    <w:p>
      <w:pPr>
        <w:spacing w:after="0"/>
        <w:ind w:left="0"/>
        <w:jc w:val="both"/>
      </w:pPr>
      <w:r>
        <w:rPr>
          <w:rFonts w:ascii="Times New Roman"/>
          <w:b w:val="false"/>
          <w:i w:val="false"/>
          <w:color w:val="000000"/>
          <w:sz w:val="28"/>
        </w:rPr>
        <w:t>
      22) педагогикалық этика ережелерін сақтайды;</w:t>
      </w:r>
    </w:p>
    <w:bookmarkEnd w:id="370"/>
    <w:bookmarkStart w:name="z374" w:id="371"/>
    <w:p>
      <w:pPr>
        <w:spacing w:after="0"/>
        <w:ind w:left="0"/>
        <w:jc w:val="both"/>
      </w:pPr>
      <w:r>
        <w:rPr>
          <w:rFonts w:ascii="Times New Roman"/>
          <w:b w:val="false"/>
          <w:i w:val="false"/>
          <w:color w:val="000000"/>
          <w:sz w:val="28"/>
        </w:rPr>
        <w:t>
      23)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371"/>
    <w:bookmarkStart w:name="z375" w:id="372"/>
    <w:p>
      <w:pPr>
        <w:spacing w:after="0"/>
        <w:ind w:left="0"/>
        <w:jc w:val="both"/>
      </w:pPr>
      <w:r>
        <w:rPr>
          <w:rFonts w:ascii="Times New Roman"/>
          <w:b w:val="false"/>
          <w:i w:val="false"/>
          <w:color w:val="000000"/>
          <w:sz w:val="28"/>
        </w:rPr>
        <w:t>
      24)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372"/>
    <w:bookmarkStart w:name="z376" w:id="373"/>
    <w:p>
      <w:pPr>
        <w:spacing w:after="0"/>
        <w:ind w:left="0"/>
        <w:jc w:val="both"/>
      </w:pPr>
      <w:r>
        <w:rPr>
          <w:rFonts w:ascii="Times New Roman"/>
          <w:b w:val="false"/>
          <w:i w:val="false"/>
          <w:color w:val="000000"/>
          <w:sz w:val="28"/>
        </w:rPr>
        <w:t>
      25) берілген өкілеттіктер шегінде кафедрадағы мемлекеттік мүліктің сақталуын, оның тиімді және ұтымды пайдаланылуын қамтамасыз етеді;</w:t>
      </w:r>
    </w:p>
    <w:bookmarkEnd w:id="373"/>
    <w:bookmarkStart w:name="z377" w:id="374"/>
    <w:p>
      <w:pPr>
        <w:spacing w:after="0"/>
        <w:ind w:left="0"/>
        <w:jc w:val="both"/>
      </w:pPr>
      <w:r>
        <w:rPr>
          <w:rFonts w:ascii="Times New Roman"/>
          <w:b w:val="false"/>
          <w:i w:val="false"/>
          <w:color w:val="000000"/>
          <w:sz w:val="28"/>
        </w:rPr>
        <w:t>
      26) кафедра қызметіне инновациялар енгізуге ықпал етеді;</w:t>
      </w:r>
    </w:p>
    <w:bookmarkEnd w:id="374"/>
    <w:bookmarkStart w:name="z378" w:id="375"/>
    <w:p>
      <w:pPr>
        <w:spacing w:after="0"/>
        <w:ind w:left="0"/>
        <w:jc w:val="both"/>
      </w:pPr>
      <w:r>
        <w:rPr>
          <w:rFonts w:ascii="Times New Roman"/>
          <w:b w:val="false"/>
          <w:i w:val="false"/>
          <w:color w:val="000000"/>
          <w:sz w:val="28"/>
        </w:rPr>
        <w:t>
      27) ЖОО-ң кәсіби бағдар беру жұмысына қатысады;</w:t>
      </w:r>
    </w:p>
    <w:bookmarkEnd w:id="375"/>
    <w:bookmarkStart w:name="z379" w:id="376"/>
    <w:p>
      <w:pPr>
        <w:spacing w:after="0"/>
        <w:ind w:left="0"/>
        <w:jc w:val="both"/>
      </w:pPr>
      <w:r>
        <w:rPr>
          <w:rFonts w:ascii="Times New Roman"/>
          <w:b w:val="false"/>
          <w:i w:val="false"/>
          <w:color w:val="000000"/>
          <w:sz w:val="28"/>
        </w:rPr>
        <w:t>
      28) жұмыс уақытының режимін, еңбекті қорғау және қауіпсіздік техникасы талаптарын сақтайды;</w:t>
      </w:r>
    </w:p>
    <w:bookmarkEnd w:id="376"/>
    <w:bookmarkStart w:name="z380" w:id="377"/>
    <w:p>
      <w:pPr>
        <w:spacing w:after="0"/>
        <w:ind w:left="0"/>
        <w:jc w:val="both"/>
      </w:pPr>
      <w:r>
        <w:rPr>
          <w:rFonts w:ascii="Times New Roman"/>
          <w:b w:val="false"/>
          <w:i w:val="false"/>
          <w:color w:val="000000"/>
          <w:sz w:val="28"/>
        </w:rPr>
        <w:t>
      29) құпиялылық режимін, қызметтік тәртіп пен заңдылықты сақтайды;</w:t>
      </w:r>
    </w:p>
    <w:bookmarkEnd w:id="377"/>
    <w:bookmarkStart w:name="z381" w:id="378"/>
    <w:p>
      <w:pPr>
        <w:spacing w:after="0"/>
        <w:ind w:left="0"/>
        <w:jc w:val="both"/>
      </w:pPr>
      <w:r>
        <w:rPr>
          <w:rFonts w:ascii="Times New Roman"/>
          <w:b w:val="false"/>
          <w:i w:val="false"/>
          <w:color w:val="000000"/>
          <w:sz w:val="28"/>
        </w:rPr>
        <w:t>
      30) кафедрада сыбайлас жемқорлыққа қарсы іс-қимыл жасау жөніндегі жұмысқа қатысады;</w:t>
      </w:r>
    </w:p>
    <w:bookmarkEnd w:id="378"/>
    <w:bookmarkStart w:name="z382" w:id="379"/>
    <w:p>
      <w:pPr>
        <w:spacing w:after="0"/>
        <w:ind w:left="0"/>
        <w:jc w:val="both"/>
      </w:pPr>
      <w:r>
        <w:rPr>
          <w:rFonts w:ascii="Times New Roman"/>
          <w:b w:val="false"/>
          <w:i w:val="false"/>
          <w:color w:val="000000"/>
          <w:sz w:val="28"/>
        </w:rPr>
        <w:t>
      31) берілген өкілеттіктер шегінде жетекшілік ететін пәндер бойынша кафедраның оқу, оқу-әдістемелік және ғылыми-зерттеу жұмысының сапасы мен тиімділігін қамтамасыз етеді;</w:t>
      </w:r>
    </w:p>
    <w:bookmarkEnd w:id="379"/>
    <w:bookmarkStart w:name="z383" w:id="380"/>
    <w:p>
      <w:pPr>
        <w:spacing w:after="0"/>
        <w:ind w:left="0"/>
        <w:jc w:val="both"/>
      </w:pPr>
      <w:r>
        <w:rPr>
          <w:rFonts w:ascii="Times New Roman"/>
          <w:b w:val="false"/>
          <w:i w:val="false"/>
          <w:color w:val="000000"/>
          <w:sz w:val="28"/>
        </w:rPr>
        <w:t>
      32) кафедра бастығына жетекшілік ететін бағыт (бағыттар) бойынша кафедра қызметі туралы есеп береді.</w:t>
      </w:r>
    </w:p>
    <w:bookmarkEnd w:id="380"/>
    <w:bookmarkStart w:name="z384" w:id="381"/>
    <w:p>
      <w:pPr>
        <w:spacing w:after="0"/>
        <w:ind w:left="0"/>
        <w:jc w:val="both"/>
      </w:pPr>
      <w:r>
        <w:rPr>
          <w:rFonts w:ascii="Times New Roman"/>
          <w:b w:val="false"/>
          <w:i w:val="false"/>
          <w:color w:val="000000"/>
          <w:sz w:val="28"/>
        </w:rPr>
        <w:t>
      31. Мыналарды білуі тиіс: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ғылыми-әдістемелік, ғылыми-зерттеу жұмысын ұйымдастыруды, білім берудің мемлекеттік жалпыға міндетті стандарттарын, жетекшілік ететін пәндер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қауіпсіздік және өртке қарсы қорғау техникасын.</w:t>
      </w:r>
    </w:p>
    <w:bookmarkEnd w:id="381"/>
    <w:bookmarkStart w:name="z385" w:id="382"/>
    <w:p>
      <w:pPr>
        <w:spacing w:after="0"/>
        <w:ind w:left="0"/>
        <w:jc w:val="left"/>
      </w:pPr>
      <w:r>
        <w:rPr>
          <w:rFonts w:ascii="Times New Roman"/>
          <w:b/>
          <w:i w:val="false"/>
          <w:color w:val="000000"/>
        </w:rPr>
        <w:t xml:space="preserve"> 14-параграф. Аға оқытушы</w:t>
      </w:r>
    </w:p>
    <w:bookmarkEnd w:id="382"/>
    <w:bookmarkStart w:name="z386" w:id="383"/>
    <w:p>
      <w:pPr>
        <w:spacing w:after="0"/>
        <w:ind w:left="0"/>
        <w:jc w:val="both"/>
      </w:pPr>
      <w:r>
        <w:rPr>
          <w:rFonts w:ascii="Times New Roman"/>
          <w:b w:val="false"/>
          <w:i w:val="false"/>
          <w:color w:val="000000"/>
          <w:sz w:val="28"/>
        </w:rPr>
        <w:t xml:space="preserve">
      32. Лауазымдық міндеттері: </w:t>
      </w:r>
    </w:p>
    <w:bookmarkEnd w:id="383"/>
    <w:bookmarkStart w:name="z387" w:id="384"/>
    <w:p>
      <w:pPr>
        <w:spacing w:after="0"/>
        <w:ind w:left="0"/>
        <w:jc w:val="both"/>
      </w:pPr>
      <w:r>
        <w:rPr>
          <w:rFonts w:ascii="Times New Roman"/>
          <w:b w:val="false"/>
          <w:i w:val="false"/>
          <w:color w:val="000000"/>
          <w:sz w:val="28"/>
        </w:rPr>
        <w:t>
      1) жеке оқу пәні бойынша немесе оқу сабақтарының жекелеген түрлері бойынша оқу және оқу-әдістемелік жұмыс жүргізеді;</w:t>
      </w:r>
    </w:p>
    <w:bookmarkEnd w:id="384"/>
    <w:bookmarkStart w:name="z388" w:id="385"/>
    <w:p>
      <w:pPr>
        <w:spacing w:after="0"/>
        <w:ind w:left="0"/>
        <w:jc w:val="both"/>
      </w:pPr>
      <w:r>
        <w:rPr>
          <w:rFonts w:ascii="Times New Roman"/>
          <w:b w:val="false"/>
          <w:i w:val="false"/>
          <w:color w:val="000000"/>
          <w:sz w:val="28"/>
        </w:rPr>
        <w:t>
      2) кафедраның даму стратегиясын әзірлеуге және іске асыруға қатысады;</w:t>
      </w:r>
    </w:p>
    <w:bookmarkEnd w:id="385"/>
    <w:bookmarkStart w:name="z389" w:id="386"/>
    <w:p>
      <w:pPr>
        <w:spacing w:after="0"/>
        <w:ind w:left="0"/>
        <w:jc w:val="both"/>
      </w:pPr>
      <w:r>
        <w:rPr>
          <w:rFonts w:ascii="Times New Roman"/>
          <w:b w:val="false"/>
          <w:i w:val="false"/>
          <w:color w:val="000000"/>
          <w:sz w:val="28"/>
        </w:rPr>
        <w:t>
      3) жыл сайын жеке жұмыс жоспарын және оның орындалуы туралы есеп жасайды;</w:t>
      </w:r>
    </w:p>
    <w:bookmarkEnd w:id="386"/>
    <w:bookmarkStart w:name="z390" w:id="387"/>
    <w:p>
      <w:pPr>
        <w:spacing w:after="0"/>
        <w:ind w:left="0"/>
        <w:jc w:val="both"/>
      </w:pPr>
      <w:r>
        <w:rPr>
          <w:rFonts w:ascii="Times New Roman"/>
          <w:b w:val="false"/>
          <w:i w:val="false"/>
          <w:color w:val="000000"/>
          <w:sz w:val="28"/>
        </w:rPr>
        <w:t>
      4) бекітілген оқу пәні немесе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bookmarkEnd w:id="387"/>
    <w:bookmarkStart w:name="z391" w:id="388"/>
    <w:p>
      <w:pPr>
        <w:spacing w:after="0"/>
        <w:ind w:left="0"/>
        <w:jc w:val="both"/>
      </w:pPr>
      <w:r>
        <w:rPr>
          <w:rFonts w:ascii="Times New Roman"/>
          <w:b w:val="false"/>
          <w:i w:val="false"/>
          <w:color w:val="000000"/>
          <w:sz w:val="28"/>
        </w:rPr>
        <w:t>
      5) оқу сабақтарының барлық түрлерін өткізеді;</w:t>
      </w:r>
    </w:p>
    <w:bookmarkEnd w:id="388"/>
    <w:bookmarkStart w:name="z392" w:id="389"/>
    <w:p>
      <w:pPr>
        <w:spacing w:after="0"/>
        <w:ind w:left="0"/>
        <w:jc w:val="both"/>
      </w:pPr>
      <w:r>
        <w:rPr>
          <w:rFonts w:ascii="Times New Roman"/>
          <w:b w:val="false"/>
          <w:i w:val="false"/>
          <w:color w:val="000000"/>
          <w:sz w:val="28"/>
        </w:rPr>
        <w:t>
      6) курстық және диплом жұмысына (жобаларға) жетекшілік етеді;</w:t>
      </w:r>
    </w:p>
    <w:bookmarkEnd w:id="389"/>
    <w:bookmarkStart w:name="z393" w:id="390"/>
    <w:p>
      <w:pPr>
        <w:spacing w:after="0"/>
        <w:ind w:left="0"/>
        <w:jc w:val="both"/>
      </w:pPr>
      <w:r>
        <w:rPr>
          <w:rFonts w:ascii="Times New Roman"/>
          <w:b w:val="false"/>
          <w:i w:val="false"/>
          <w:color w:val="000000"/>
          <w:sz w:val="28"/>
        </w:rPr>
        <w:t>
      7) бекітілген пәндер бойынша оқулықтар, оқу және оқу-әдістемелік құралдар дайындауға қатысады;</w:t>
      </w:r>
    </w:p>
    <w:bookmarkEnd w:id="390"/>
    <w:bookmarkStart w:name="z394" w:id="391"/>
    <w:p>
      <w:pPr>
        <w:spacing w:after="0"/>
        <w:ind w:left="0"/>
        <w:jc w:val="both"/>
      </w:pPr>
      <w:r>
        <w:rPr>
          <w:rFonts w:ascii="Times New Roman"/>
          <w:b w:val="false"/>
          <w:i w:val="false"/>
          <w:color w:val="000000"/>
          <w:sz w:val="28"/>
        </w:rPr>
        <w:t>
      8) кафедрадағы ғылыми-зерттеу жұмысын үйлестіреді;</w:t>
      </w:r>
    </w:p>
    <w:bookmarkEnd w:id="391"/>
    <w:bookmarkStart w:name="z395" w:id="392"/>
    <w:p>
      <w:pPr>
        <w:spacing w:after="0"/>
        <w:ind w:left="0"/>
        <w:jc w:val="both"/>
      </w:pPr>
      <w:r>
        <w:rPr>
          <w:rFonts w:ascii="Times New Roman"/>
          <w:b w:val="false"/>
          <w:i w:val="false"/>
          <w:color w:val="000000"/>
          <w:sz w:val="28"/>
        </w:rPr>
        <w:t>
      9) ғылыми зерттеулерді жүзеге асырады;</w:t>
      </w:r>
    </w:p>
    <w:bookmarkEnd w:id="392"/>
    <w:bookmarkStart w:name="z396" w:id="393"/>
    <w:p>
      <w:pPr>
        <w:spacing w:after="0"/>
        <w:ind w:left="0"/>
        <w:jc w:val="both"/>
      </w:pPr>
      <w:r>
        <w:rPr>
          <w:rFonts w:ascii="Times New Roman"/>
          <w:b w:val="false"/>
          <w:i w:val="false"/>
          <w:color w:val="000000"/>
          <w:sz w:val="28"/>
        </w:rPr>
        <w:t>
      10) кафедрада білім алушылардың ғылыми-зерттеу жұмысына, оның ішінде ғылыми үйірмелер мен секциялар қызметіне жетекшілік етеді;</w:t>
      </w:r>
    </w:p>
    <w:bookmarkEnd w:id="393"/>
    <w:bookmarkStart w:name="z397" w:id="394"/>
    <w:p>
      <w:pPr>
        <w:spacing w:after="0"/>
        <w:ind w:left="0"/>
        <w:jc w:val="both"/>
      </w:pPr>
      <w:r>
        <w:rPr>
          <w:rFonts w:ascii="Times New Roman"/>
          <w:b w:val="false"/>
          <w:i w:val="false"/>
          <w:color w:val="000000"/>
          <w:sz w:val="28"/>
        </w:rPr>
        <w:t>
      11) берілген өкілеттіктер шегінде білім алушылардың ғылыми-зерттеу жұмыстарын жариялауға ықпал етеді;</w:t>
      </w:r>
    </w:p>
    <w:bookmarkEnd w:id="394"/>
    <w:bookmarkStart w:name="z398" w:id="395"/>
    <w:p>
      <w:pPr>
        <w:spacing w:after="0"/>
        <w:ind w:left="0"/>
        <w:jc w:val="both"/>
      </w:pPr>
      <w:r>
        <w:rPr>
          <w:rFonts w:ascii="Times New Roman"/>
          <w:b w:val="false"/>
          <w:i w:val="false"/>
          <w:color w:val="000000"/>
          <w:sz w:val="28"/>
        </w:rPr>
        <w:t>
      12) ғылыми-практикалық, ғылыми-теориялық, ғылыми-әдістемелік конференциялар, семинарлар, дөңгелек үстелдер мен кафедраның ғылыми және педагогикалық қызмет саласындағы басқа да іс-шараларын ұйымдастырұға және өткізуге қатысады;</w:t>
      </w:r>
    </w:p>
    <w:bookmarkEnd w:id="395"/>
    <w:bookmarkStart w:name="z399" w:id="396"/>
    <w:p>
      <w:pPr>
        <w:spacing w:after="0"/>
        <w:ind w:left="0"/>
        <w:jc w:val="both"/>
      </w:pPr>
      <w:r>
        <w:rPr>
          <w:rFonts w:ascii="Times New Roman"/>
          <w:b w:val="false"/>
          <w:i w:val="false"/>
          <w:color w:val="000000"/>
          <w:sz w:val="28"/>
        </w:rPr>
        <w:t>
      13) кафедра оқытушыларына педагогикалық шеберлік пен кәсіби дағдыларды меңгеруде қажетті әдістемелік көмек көрсетеді;</w:t>
      </w:r>
    </w:p>
    <w:bookmarkEnd w:id="396"/>
    <w:bookmarkStart w:name="z400" w:id="397"/>
    <w:p>
      <w:pPr>
        <w:spacing w:after="0"/>
        <w:ind w:left="0"/>
        <w:jc w:val="both"/>
      </w:pPr>
      <w:r>
        <w:rPr>
          <w:rFonts w:ascii="Times New Roman"/>
          <w:b w:val="false"/>
          <w:i w:val="false"/>
          <w:color w:val="000000"/>
          <w:sz w:val="28"/>
        </w:rPr>
        <w:t>
      14) берілген өкілеттіктер шегінде білім алушылармен тәрбие жұмысын, оның ішінде кураторлық жұмысты жүзеге асырады;</w:t>
      </w:r>
    </w:p>
    <w:bookmarkEnd w:id="397"/>
    <w:bookmarkStart w:name="z401" w:id="398"/>
    <w:p>
      <w:pPr>
        <w:spacing w:after="0"/>
        <w:ind w:left="0"/>
        <w:jc w:val="both"/>
      </w:pPr>
      <w:r>
        <w:rPr>
          <w:rFonts w:ascii="Times New Roman"/>
          <w:b w:val="false"/>
          <w:i w:val="false"/>
          <w:color w:val="000000"/>
          <w:sz w:val="28"/>
        </w:rPr>
        <w:t>
      15) білім алушылардың практикасының барлық түрлерін басқарады;</w:t>
      </w:r>
    </w:p>
    <w:bookmarkEnd w:id="398"/>
    <w:bookmarkStart w:name="z402" w:id="399"/>
    <w:p>
      <w:pPr>
        <w:spacing w:after="0"/>
        <w:ind w:left="0"/>
        <w:jc w:val="both"/>
      </w:pPr>
      <w:r>
        <w:rPr>
          <w:rFonts w:ascii="Times New Roman"/>
          <w:b w:val="false"/>
          <w:i w:val="false"/>
          <w:color w:val="000000"/>
          <w:sz w:val="28"/>
        </w:rPr>
        <w:t>
      16) бекітілген пәндер бойынша білім алушыларды бақылаудың барлық түрлерін жүргізуге қатысады;</w:t>
      </w:r>
    </w:p>
    <w:bookmarkEnd w:id="399"/>
    <w:bookmarkStart w:name="z403" w:id="400"/>
    <w:p>
      <w:pPr>
        <w:spacing w:after="0"/>
        <w:ind w:left="0"/>
        <w:jc w:val="both"/>
      </w:pPr>
      <w:r>
        <w:rPr>
          <w:rFonts w:ascii="Times New Roman"/>
          <w:b w:val="false"/>
          <w:i w:val="false"/>
          <w:color w:val="000000"/>
          <w:sz w:val="28"/>
        </w:rPr>
        <w:t>
      17) кафедраның, факультеттің, ЖОО-ң халықаралық ынтымақтастығын ұйымдастыруға, қолдауға және дамытуға қатысады;</w:t>
      </w:r>
    </w:p>
    <w:bookmarkEnd w:id="400"/>
    <w:bookmarkStart w:name="z404" w:id="401"/>
    <w:p>
      <w:pPr>
        <w:spacing w:after="0"/>
        <w:ind w:left="0"/>
        <w:jc w:val="both"/>
      </w:pPr>
      <w:r>
        <w:rPr>
          <w:rFonts w:ascii="Times New Roman"/>
          <w:b w:val="false"/>
          <w:i w:val="false"/>
          <w:color w:val="000000"/>
          <w:sz w:val="28"/>
        </w:rPr>
        <w:t>
      18) кафедраның басқа білім беру ұйымдарымен, сондай-ақ АҚО практикалық бөлімшелерімен және басқа да құқық қорғау органдарымен өзара іс-қимылы бойынша жұмысқа қатысады;</w:t>
      </w:r>
    </w:p>
    <w:bookmarkEnd w:id="401"/>
    <w:bookmarkStart w:name="z405" w:id="402"/>
    <w:p>
      <w:pPr>
        <w:spacing w:after="0"/>
        <w:ind w:left="0"/>
        <w:jc w:val="both"/>
      </w:pPr>
      <w:r>
        <w:rPr>
          <w:rFonts w:ascii="Times New Roman"/>
          <w:b w:val="false"/>
          <w:i w:val="false"/>
          <w:color w:val="000000"/>
          <w:sz w:val="28"/>
        </w:rPr>
        <w:t>
      19)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402"/>
    <w:bookmarkStart w:name="z406" w:id="403"/>
    <w:p>
      <w:pPr>
        <w:spacing w:after="0"/>
        <w:ind w:left="0"/>
        <w:jc w:val="both"/>
      </w:pPr>
      <w:r>
        <w:rPr>
          <w:rFonts w:ascii="Times New Roman"/>
          <w:b w:val="false"/>
          <w:i w:val="false"/>
          <w:color w:val="000000"/>
          <w:sz w:val="28"/>
        </w:rPr>
        <w:t>
      20) білім алушыларды жоғары адамгершілік, ата-аналарға, этномәдени құндылықтарға құрмет, қоршаған ортаға ұқыпты қарау рухында тәрбиелейді;</w:t>
      </w:r>
    </w:p>
    <w:bookmarkEnd w:id="403"/>
    <w:bookmarkStart w:name="z407" w:id="404"/>
    <w:p>
      <w:pPr>
        <w:spacing w:after="0"/>
        <w:ind w:left="0"/>
        <w:jc w:val="both"/>
      </w:pPr>
      <w:r>
        <w:rPr>
          <w:rFonts w:ascii="Times New Roman"/>
          <w:b w:val="false"/>
          <w:i w:val="false"/>
          <w:color w:val="000000"/>
          <w:sz w:val="28"/>
        </w:rPr>
        <w:t>
      21) білім алушылардың өмірлік дағдыларын, құзыреттілігін, дербестігін, шығармашылық қабілеттерін дамытады;</w:t>
      </w:r>
    </w:p>
    <w:bookmarkEnd w:id="404"/>
    <w:bookmarkStart w:name="z408" w:id="405"/>
    <w:p>
      <w:pPr>
        <w:spacing w:after="0"/>
        <w:ind w:left="0"/>
        <w:jc w:val="both"/>
      </w:pPr>
      <w:r>
        <w:rPr>
          <w:rFonts w:ascii="Times New Roman"/>
          <w:b w:val="false"/>
          <w:i w:val="false"/>
          <w:color w:val="000000"/>
          <w:sz w:val="28"/>
        </w:rPr>
        <w:t>
      22) өзінің кәсіби шеберлігін, зияткерлік, шығармашылық және жалпы ғылыми деңгейін жетілдіреді;</w:t>
      </w:r>
    </w:p>
    <w:bookmarkEnd w:id="405"/>
    <w:bookmarkStart w:name="z409" w:id="406"/>
    <w:p>
      <w:pPr>
        <w:spacing w:after="0"/>
        <w:ind w:left="0"/>
        <w:jc w:val="both"/>
      </w:pPr>
      <w:r>
        <w:rPr>
          <w:rFonts w:ascii="Times New Roman"/>
          <w:b w:val="false"/>
          <w:i w:val="false"/>
          <w:color w:val="000000"/>
          <w:sz w:val="28"/>
        </w:rPr>
        <w:t>
      23) педагогикалық этикасын сақтайды;</w:t>
      </w:r>
    </w:p>
    <w:bookmarkEnd w:id="406"/>
    <w:bookmarkStart w:name="z410" w:id="407"/>
    <w:p>
      <w:pPr>
        <w:spacing w:after="0"/>
        <w:ind w:left="0"/>
        <w:jc w:val="both"/>
      </w:pPr>
      <w:r>
        <w:rPr>
          <w:rFonts w:ascii="Times New Roman"/>
          <w:b w:val="false"/>
          <w:i w:val="false"/>
          <w:color w:val="000000"/>
          <w:sz w:val="28"/>
        </w:rPr>
        <w:t>
      24)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407"/>
    <w:bookmarkStart w:name="z411" w:id="408"/>
    <w:p>
      <w:pPr>
        <w:spacing w:after="0"/>
        <w:ind w:left="0"/>
        <w:jc w:val="both"/>
      </w:pPr>
      <w:r>
        <w:rPr>
          <w:rFonts w:ascii="Times New Roman"/>
          <w:b w:val="false"/>
          <w:i w:val="false"/>
          <w:color w:val="000000"/>
          <w:sz w:val="28"/>
        </w:rPr>
        <w:t>
      25)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408"/>
    <w:bookmarkStart w:name="z412" w:id="409"/>
    <w:p>
      <w:pPr>
        <w:spacing w:after="0"/>
        <w:ind w:left="0"/>
        <w:jc w:val="both"/>
      </w:pPr>
      <w:r>
        <w:rPr>
          <w:rFonts w:ascii="Times New Roman"/>
          <w:b w:val="false"/>
          <w:i w:val="false"/>
          <w:color w:val="000000"/>
          <w:sz w:val="28"/>
        </w:rPr>
        <w:t>
      26) берілген өкілеттіктер шегінде кафедрадағы мемлекеттік мүліктің сақталуын, оның тиімді және ұтымды пайдаланылуын қамтамасыз етеді;</w:t>
      </w:r>
    </w:p>
    <w:bookmarkEnd w:id="409"/>
    <w:bookmarkStart w:name="z413" w:id="410"/>
    <w:p>
      <w:pPr>
        <w:spacing w:after="0"/>
        <w:ind w:left="0"/>
        <w:jc w:val="both"/>
      </w:pPr>
      <w:r>
        <w:rPr>
          <w:rFonts w:ascii="Times New Roman"/>
          <w:b w:val="false"/>
          <w:i w:val="false"/>
          <w:color w:val="000000"/>
          <w:sz w:val="28"/>
        </w:rPr>
        <w:t>
      27) кафедра қызметіне инновациялар енгізуге ықпал етеді;</w:t>
      </w:r>
    </w:p>
    <w:bookmarkEnd w:id="410"/>
    <w:bookmarkStart w:name="z414" w:id="411"/>
    <w:p>
      <w:pPr>
        <w:spacing w:after="0"/>
        <w:ind w:left="0"/>
        <w:jc w:val="both"/>
      </w:pPr>
      <w:r>
        <w:rPr>
          <w:rFonts w:ascii="Times New Roman"/>
          <w:b w:val="false"/>
          <w:i w:val="false"/>
          <w:color w:val="000000"/>
          <w:sz w:val="28"/>
        </w:rPr>
        <w:t>
      28) ЖОО-ң кәсіби бағдар беру жұмысына қатысады;</w:t>
      </w:r>
    </w:p>
    <w:bookmarkEnd w:id="411"/>
    <w:bookmarkStart w:name="z415" w:id="412"/>
    <w:p>
      <w:pPr>
        <w:spacing w:after="0"/>
        <w:ind w:left="0"/>
        <w:jc w:val="both"/>
      </w:pPr>
      <w:r>
        <w:rPr>
          <w:rFonts w:ascii="Times New Roman"/>
          <w:b w:val="false"/>
          <w:i w:val="false"/>
          <w:color w:val="000000"/>
          <w:sz w:val="28"/>
        </w:rPr>
        <w:t>
      29) жұмыс уақытының режимін, еңбекті қорғау және қауіпсіздік техникасы талаптарын сақтайды;</w:t>
      </w:r>
    </w:p>
    <w:bookmarkEnd w:id="412"/>
    <w:bookmarkStart w:name="z416" w:id="413"/>
    <w:p>
      <w:pPr>
        <w:spacing w:after="0"/>
        <w:ind w:left="0"/>
        <w:jc w:val="both"/>
      </w:pPr>
      <w:r>
        <w:rPr>
          <w:rFonts w:ascii="Times New Roman"/>
          <w:b w:val="false"/>
          <w:i w:val="false"/>
          <w:color w:val="000000"/>
          <w:sz w:val="28"/>
        </w:rPr>
        <w:t>
      30) құпиялылық режимін, қызметтік тәртіп пен заңдылықты сақтайды;</w:t>
      </w:r>
    </w:p>
    <w:bookmarkEnd w:id="413"/>
    <w:bookmarkStart w:name="z417" w:id="414"/>
    <w:p>
      <w:pPr>
        <w:spacing w:after="0"/>
        <w:ind w:left="0"/>
        <w:jc w:val="both"/>
      </w:pPr>
      <w:r>
        <w:rPr>
          <w:rFonts w:ascii="Times New Roman"/>
          <w:b w:val="false"/>
          <w:i w:val="false"/>
          <w:color w:val="000000"/>
          <w:sz w:val="28"/>
        </w:rPr>
        <w:t>
      31) кафедрада сыбайлас жемқорлыққа қарсы іс-қимыл жасау жөніндегі жұмысқа қатысады.</w:t>
      </w:r>
    </w:p>
    <w:bookmarkEnd w:id="414"/>
    <w:bookmarkStart w:name="z418" w:id="415"/>
    <w:p>
      <w:pPr>
        <w:spacing w:after="0"/>
        <w:ind w:left="0"/>
        <w:jc w:val="both"/>
      </w:pPr>
      <w:r>
        <w:rPr>
          <w:rFonts w:ascii="Times New Roman"/>
          <w:b w:val="false"/>
          <w:i w:val="false"/>
          <w:color w:val="000000"/>
          <w:sz w:val="28"/>
        </w:rPr>
        <w:t>
      33. Мыналарды білуі тиіс: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өз бейіні бойынша оқу-ғылыми пәндерді,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w:t>
      </w:r>
    </w:p>
    <w:bookmarkEnd w:id="415"/>
    <w:bookmarkStart w:name="z419" w:id="416"/>
    <w:p>
      <w:pPr>
        <w:spacing w:after="0"/>
        <w:ind w:left="0"/>
        <w:jc w:val="left"/>
      </w:pPr>
      <w:r>
        <w:rPr>
          <w:rFonts w:ascii="Times New Roman"/>
          <w:b/>
          <w:i w:val="false"/>
          <w:color w:val="000000"/>
        </w:rPr>
        <w:t xml:space="preserve"> 15-параграф. Оқытушы</w:t>
      </w:r>
    </w:p>
    <w:bookmarkEnd w:id="416"/>
    <w:bookmarkStart w:name="z420" w:id="417"/>
    <w:p>
      <w:pPr>
        <w:spacing w:after="0"/>
        <w:ind w:left="0"/>
        <w:jc w:val="both"/>
      </w:pPr>
      <w:r>
        <w:rPr>
          <w:rFonts w:ascii="Times New Roman"/>
          <w:b w:val="false"/>
          <w:i w:val="false"/>
          <w:color w:val="000000"/>
          <w:sz w:val="28"/>
        </w:rPr>
        <w:t xml:space="preserve">
      34. Лауазымдық міндеттері: </w:t>
      </w:r>
    </w:p>
    <w:bookmarkEnd w:id="417"/>
    <w:bookmarkStart w:name="z421" w:id="418"/>
    <w:p>
      <w:pPr>
        <w:spacing w:after="0"/>
        <w:ind w:left="0"/>
        <w:jc w:val="both"/>
      </w:pPr>
      <w:r>
        <w:rPr>
          <w:rFonts w:ascii="Times New Roman"/>
          <w:b w:val="false"/>
          <w:i w:val="false"/>
          <w:color w:val="000000"/>
          <w:sz w:val="28"/>
        </w:rPr>
        <w:t>
      1) оқу сабақтарының барлық түрлері бойынша оқу және оқу-әдістемелік жұмыс жүргізеді;</w:t>
      </w:r>
    </w:p>
    <w:bookmarkEnd w:id="418"/>
    <w:bookmarkStart w:name="z422" w:id="419"/>
    <w:p>
      <w:pPr>
        <w:spacing w:after="0"/>
        <w:ind w:left="0"/>
        <w:jc w:val="both"/>
      </w:pPr>
      <w:r>
        <w:rPr>
          <w:rFonts w:ascii="Times New Roman"/>
          <w:b w:val="false"/>
          <w:i w:val="false"/>
          <w:color w:val="000000"/>
          <w:sz w:val="28"/>
        </w:rPr>
        <w:t>
      2) кафедраның даму стратегиясын іске асыруға қатысады;</w:t>
      </w:r>
    </w:p>
    <w:bookmarkEnd w:id="419"/>
    <w:bookmarkStart w:name="z423" w:id="420"/>
    <w:p>
      <w:pPr>
        <w:spacing w:after="0"/>
        <w:ind w:left="0"/>
        <w:jc w:val="both"/>
      </w:pPr>
      <w:r>
        <w:rPr>
          <w:rFonts w:ascii="Times New Roman"/>
          <w:b w:val="false"/>
          <w:i w:val="false"/>
          <w:color w:val="000000"/>
          <w:sz w:val="28"/>
        </w:rPr>
        <w:t>
      3) оқу жылына жеке жұмыс жоспарын және оны орындау бойынша есеп жасайды;</w:t>
      </w:r>
    </w:p>
    <w:bookmarkEnd w:id="420"/>
    <w:bookmarkStart w:name="z424" w:id="421"/>
    <w:p>
      <w:pPr>
        <w:spacing w:after="0"/>
        <w:ind w:left="0"/>
        <w:jc w:val="both"/>
      </w:pPr>
      <w:r>
        <w:rPr>
          <w:rFonts w:ascii="Times New Roman"/>
          <w:b w:val="false"/>
          <w:i w:val="false"/>
          <w:color w:val="000000"/>
          <w:sz w:val="28"/>
        </w:rPr>
        <w:t>
      4) кафедра профессорларының, доценттерінің, аға оқытушыларының басшылығымен өткізілетін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bookmarkEnd w:id="421"/>
    <w:bookmarkStart w:name="z425" w:id="422"/>
    <w:p>
      <w:pPr>
        <w:spacing w:after="0"/>
        <w:ind w:left="0"/>
        <w:jc w:val="both"/>
      </w:pPr>
      <w:r>
        <w:rPr>
          <w:rFonts w:ascii="Times New Roman"/>
          <w:b w:val="false"/>
          <w:i w:val="false"/>
          <w:color w:val="000000"/>
          <w:sz w:val="28"/>
        </w:rPr>
        <w:t>
      5) дәрістерді қоспағанда, оқу сабақтарының барлық түрлерін өткізеді;</w:t>
      </w:r>
    </w:p>
    <w:bookmarkEnd w:id="422"/>
    <w:bookmarkStart w:name="z426" w:id="423"/>
    <w:p>
      <w:pPr>
        <w:spacing w:after="0"/>
        <w:ind w:left="0"/>
        <w:jc w:val="both"/>
      </w:pPr>
      <w:r>
        <w:rPr>
          <w:rFonts w:ascii="Times New Roman"/>
          <w:b w:val="false"/>
          <w:i w:val="false"/>
          <w:color w:val="000000"/>
          <w:sz w:val="28"/>
        </w:rPr>
        <w:t>
      6) курстық жұмысқа жетекшілік етеді;</w:t>
      </w:r>
    </w:p>
    <w:bookmarkEnd w:id="423"/>
    <w:bookmarkStart w:name="z427" w:id="424"/>
    <w:p>
      <w:pPr>
        <w:spacing w:after="0"/>
        <w:ind w:left="0"/>
        <w:jc w:val="both"/>
      </w:pPr>
      <w:r>
        <w:rPr>
          <w:rFonts w:ascii="Times New Roman"/>
          <w:b w:val="false"/>
          <w:i w:val="false"/>
          <w:color w:val="000000"/>
          <w:sz w:val="28"/>
        </w:rPr>
        <w:t>
      7) кафедра профессорларының, доценттерінің, аға оқытушыларының басшылығымен өзі өткізетін оқу пәндері бойынша оқулықтар, оқу және оқу-әдістемелік құралдар дайындауға қатысады;</w:t>
      </w:r>
    </w:p>
    <w:bookmarkEnd w:id="424"/>
    <w:bookmarkStart w:name="z428" w:id="425"/>
    <w:p>
      <w:pPr>
        <w:spacing w:after="0"/>
        <w:ind w:left="0"/>
        <w:jc w:val="both"/>
      </w:pPr>
      <w:r>
        <w:rPr>
          <w:rFonts w:ascii="Times New Roman"/>
          <w:b w:val="false"/>
          <w:i w:val="false"/>
          <w:color w:val="000000"/>
          <w:sz w:val="28"/>
        </w:rPr>
        <w:t>
      8) кафедрадағы ғылыми-зерттеу жұмысына қатысады;</w:t>
      </w:r>
    </w:p>
    <w:bookmarkEnd w:id="425"/>
    <w:bookmarkStart w:name="z429" w:id="426"/>
    <w:p>
      <w:pPr>
        <w:spacing w:after="0"/>
        <w:ind w:left="0"/>
        <w:jc w:val="both"/>
      </w:pPr>
      <w:r>
        <w:rPr>
          <w:rFonts w:ascii="Times New Roman"/>
          <w:b w:val="false"/>
          <w:i w:val="false"/>
          <w:color w:val="000000"/>
          <w:sz w:val="28"/>
        </w:rPr>
        <w:t>
      9) ғылыми зерттеулерді жүзеге асырады;</w:t>
      </w:r>
    </w:p>
    <w:bookmarkEnd w:id="426"/>
    <w:bookmarkStart w:name="z430" w:id="427"/>
    <w:p>
      <w:pPr>
        <w:spacing w:after="0"/>
        <w:ind w:left="0"/>
        <w:jc w:val="both"/>
      </w:pPr>
      <w:r>
        <w:rPr>
          <w:rFonts w:ascii="Times New Roman"/>
          <w:b w:val="false"/>
          <w:i w:val="false"/>
          <w:color w:val="000000"/>
          <w:sz w:val="28"/>
        </w:rPr>
        <w:t>
      10) кафедрада білім алушылардың ғылыми-зерттеу жұмысына, оның ішінде ғылыми үйірмелер мен секциялар қызметіне жетекшілік етеді;</w:t>
      </w:r>
    </w:p>
    <w:bookmarkEnd w:id="427"/>
    <w:bookmarkStart w:name="z431" w:id="428"/>
    <w:p>
      <w:pPr>
        <w:spacing w:after="0"/>
        <w:ind w:left="0"/>
        <w:jc w:val="both"/>
      </w:pPr>
      <w:r>
        <w:rPr>
          <w:rFonts w:ascii="Times New Roman"/>
          <w:b w:val="false"/>
          <w:i w:val="false"/>
          <w:color w:val="000000"/>
          <w:sz w:val="28"/>
        </w:rPr>
        <w:t>
      11) берілген өкілеттіктер шегінде білім алушылардың ғылыми-зерттеу жұмыстарын жариялауға ықпал етеді;</w:t>
      </w:r>
    </w:p>
    <w:bookmarkEnd w:id="428"/>
    <w:bookmarkStart w:name="z432" w:id="429"/>
    <w:p>
      <w:pPr>
        <w:spacing w:after="0"/>
        <w:ind w:left="0"/>
        <w:jc w:val="both"/>
      </w:pPr>
      <w:r>
        <w:rPr>
          <w:rFonts w:ascii="Times New Roman"/>
          <w:b w:val="false"/>
          <w:i w:val="false"/>
          <w:color w:val="000000"/>
          <w:sz w:val="28"/>
        </w:rPr>
        <w:t>
      12) ғылыми-практикалық, ғылыми-теориялық, ғылыми-әдістемелік, конференциялар, семинарлар, дөңгелек үстелдер мен ғылыми және педагогикалық қызмет саласында кафедраның басқа да іс-шараларын ұйымдастырады және өткізуге қатысады;</w:t>
      </w:r>
    </w:p>
    <w:bookmarkEnd w:id="429"/>
    <w:bookmarkStart w:name="z433" w:id="430"/>
    <w:p>
      <w:pPr>
        <w:spacing w:after="0"/>
        <w:ind w:left="0"/>
        <w:jc w:val="both"/>
      </w:pPr>
      <w:r>
        <w:rPr>
          <w:rFonts w:ascii="Times New Roman"/>
          <w:b w:val="false"/>
          <w:i w:val="false"/>
          <w:color w:val="000000"/>
          <w:sz w:val="28"/>
        </w:rPr>
        <w:t>
      13) берілген өкілеттіктер шегінде білім алушылармен тәрбие жұмысын, оның ішінде кураторлық жұмысты жүзеге асырады;</w:t>
      </w:r>
    </w:p>
    <w:bookmarkEnd w:id="430"/>
    <w:bookmarkStart w:name="z434" w:id="431"/>
    <w:p>
      <w:pPr>
        <w:spacing w:after="0"/>
        <w:ind w:left="0"/>
        <w:jc w:val="both"/>
      </w:pPr>
      <w:r>
        <w:rPr>
          <w:rFonts w:ascii="Times New Roman"/>
          <w:b w:val="false"/>
          <w:i w:val="false"/>
          <w:color w:val="000000"/>
          <w:sz w:val="28"/>
        </w:rPr>
        <w:t>
      14) бекітілген пәндер бойынша білім алушыларды бақылауды өткізуге қатысады;</w:t>
      </w:r>
    </w:p>
    <w:bookmarkEnd w:id="431"/>
    <w:bookmarkStart w:name="z435" w:id="432"/>
    <w:p>
      <w:pPr>
        <w:spacing w:after="0"/>
        <w:ind w:left="0"/>
        <w:jc w:val="both"/>
      </w:pPr>
      <w:r>
        <w:rPr>
          <w:rFonts w:ascii="Times New Roman"/>
          <w:b w:val="false"/>
          <w:i w:val="false"/>
          <w:color w:val="000000"/>
          <w:sz w:val="28"/>
        </w:rPr>
        <w:t>
      15) кафедраның, факультеттің, ЖОО-ның халықаралық ынтымақтастығын ұйымдастыруға, қолдауға және дамытуға қатысады;</w:t>
      </w:r>
    </w:p>
    <w:bookmarkEnd w:id="432"/>
    <w:bookmarkStart w:name="z436" w:id="433"/>
    <w:p>
      <w:pPr>
        <w:spacing w:after="0"/>
        <w:ind w:left="0"/>
        <w:jc w:val="both"/>
      </w:pPr>
      <w:r>
        <w:rPr>
          <w:rFonts w:ascii="Times New Roman"/>
          <w:b w:val="false"/>
          <w:i w:val="false"/>
          <w:color w:val="000000"/>
          <w:sz w:val="28"/>
        </w:rPr>
        <w:t>
      16) кафедраның басқа да білім ұйымдарымен, сондай-ақ АҚО-ның практикалық бөлімшелерімен және басқа да құқық қорғау органдарымен өзара іс-қимыл жасасуын қамтамасыз етеді;</w:t>
      </w:r>
    </w:p>
    <w:bookmarkEnd w:id="433"/>
    <w:bookmarkStart w:name="z437" w:id="434"/>
    <w:p>
      <w:pPr>
        <w:spacing w:after="0"/>
        <w:ind w:left="0"/>
        <w:jc w:val="both"/>
      </w:pPr>
      <w:r>
        <w:rPr>
          <w:rFonts w:ascii="Times New Roman"/>
          <w:b w:val="false"/>
          <w:i w:val="false"/>
          <w:color w:val="000000"/>
          <w:sz w:val="28"/>
        </w:rPr>
        <w:t>
      17)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434"/>
    <w:bookmarkStart w:name="z438" w:id="435"/>
    <w:p>
      <w:pPr>
        <w:spacing w:after="0"/>
        <w:ind w:left="0"/>
        <w:jc w:val="both"/>
      </w:pPr>
      <w:r>
        <w:rPr>
          <w:rFonts w:ascii="Times New Roman"/>
          <w:b w:val="false"/>
          <w:i w:val="false"/>
          <w:color w:val="000000"/>
          <w:sz w:val="28"/>
        </w:rPr>
        <w:t>
      18) білім алушыларды жоғары адамгершілік, ата-аналарға, этномәдени құндылықтарға құрмет, қоршаған ортаға ұқыпты қарау рухында тәрбиелейді;</w:t>
      </w:r>
    </w:p>
    <w:bookmarkEnd w:id="435"/>
    <w:bookmarkStart w:name="z439" w:id="436"/>
    <w:p>
      <w:pPr>
        <w:spacing w:after="0"/>
        <w:ind w:left="0"/>
        <w:jc w:val="both"/>
      </w:pPr>
      <w:r>
        <w:rPr>
          <w:rFonts w:ascii="Times New Roman"/>
          <w:b w:val="false"/>
          <w:i w:val="false"/>
          <w:color w:val="000000"/>
          <w:sz w:val="28"/>
        </w:rPr>
        <w:t>
      19) білім алушылардың өмірлік дағдыларын, құзыреттілігін, дербестігін, шығармашылық қабілеттерін дамытады;</w:t>
      </w:r>
    </w:p>
    <w:bookmarkEnd w:id="436"/>
    <w:bookmarkStart w:name="z440" w:id="437"/>
    <w:p>
      <w:pPr>
        <w:spacing w:after="0"/>
        <w:ind w:left="0"/>
        <w:jc w:val="both"/>
      </w:pPr>
      <w:r>
        <w:rPr>
          <w:rFonts w:ascii="Times New Roman"/>
          <w:b w:val="false"/>
          <w:i w:val="false"/>
          <w:color w:val="000000"/>
          <w:sz w:val="28"/>
        </w:rPr>
        <w:t>
      20) өзінің кәсіби шеберлігін, зияткерлік, шығармашылық және жалпы ғылыми деңгейін жетілдіреді;</w:t>
      </w:r>
    </w:p>
    <w:bookmarkEnd w:id="437"/>
    <w:bookmarkStart w:name="z441" w:id="438"/>
    <w:p>
      <w:pPr>
        <w:spacing w:after="0"/>
        <w:ind w:left="0"/>
        <w:jc w:val="both"/>
      </w:pPr>
      <w:r>
        <w:rPr>
          <w:rFonts w:ascii="Times New Roman"/>
          <w:b w:val="false"/>
          <w:i w:val="false"/>
          <w:color w:val="000000"/>
          <w:sz w:val="28"/>
        </w:rPr>
        <w:t>
      21) педагогикалық этикасын сақтайды;</w:t>
      </w:r>
    </w:p>
    <w:bookmarkEnd w:id="438"/>
    <w:bookmarkStart w:name="z442" w:id="439"/>
    <w:p>
      <w:pPr>
        <w:spacing w:after="0"/>
        <w:ind w:left="0"/>
        <w:jc w:val="both"/>
      </w:pPr>
      <w:r>
        <w:rPr>
          <w:rFonts w:ascii="Times New Roman"/>
          <w:b w:val="false"/>
          <w:i w:val="false"/>
          <w:color w:val="000000"/>
          <w:sz w:val="28"/>
        </w:rPr>
        <w:t>
      22)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439"/>
    <w:bookmarkStart w:name="z443" w:id="440"/>
    <w:p>
      <w:pPr>
        <w:spacing w:after="0"/>
        <w:ind w:left="0"/>
        <w:jc w:val="both"/>
      </w:pPr>
      <w:r>
        <w:rPr>
          <w:rFonts w:ascii="Times New Roman"/>
          <w:b w:val="false"/>
          <w:i w:val="false"/>
          <w:color w:val="000000"/>
          <w:sz w:val="28"/>
        </w:rPr>
        <w:t>
      23)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440"/>
    <w:bookmarkStart w:name="z444" w:id="441"/>
    <w:p>
      <w:pPr>
        <w:spacing w:after="0"/>
        <w:ind w:left="0"/>
        <w:jc w:val="both"/>
      </w:pPr>
      <w:r>
        <w:rPr>
          <w:rFonts w:ascii="Times New Roman"/>
          <w:b w:val="false"/>
          <w:i w:val="false"/>
          <w:color w:val="000000"/>
          <w:sz w:val="28"/>
        </w:rPr>
        <w:t>
      24) берілген өкілеттіктер шегінде кафедрадағы мемлекеттік мүліктің сақталуын, оның тиімді және ұтымды пайдаланылуын қамтамасыз етеді;</w:t>
      </w:r>
    </w:p>
    <w:bookmarkEnd w:id="441"/>
    <w:bookmarkStart w:name="z445" w:id="442"/>
    <w:p>
      <w:pPr>
        <w:spacing w:after="0"/>
        <w:ind w:left="0"/>
        <w:jc w:val="both"/>
      </w:pPr>
      <w:r>
        <w:rPr>
          <w:rFonts w:ascii="Times New Roman"/>
          <w:b w:val="false"/>
          <w:i w:val="false"/>
          <w:color w:val="000000"/>
          <w:sz w:val="28"/>
        </w:rPr>
        <w:t>
      25) ЖОО-ң кәсіби бағдар беру жұмысын ұйымдастыруға қатысады;</w:t>
      </w:r>
    </w:p>
    <w:bookmarkEnd w:id="442"/>
    <w:bookmarkStart w:name="z446" w:id="443"/>
    <w:p>
      <w:pPr>
        <w:spacing w:after="0"/>
        <w:ind w:left="0"/>
        <w:jc w:val="both"/>
      </w:pPr>
      <w:r>
        <w:rPr>
          <w:rFonts w:ascii="Times New Roman"/>
          <w:b w:val="false"/>
          <w:i w:val="false"/>
          <w:color w:val="000000"/>
          <w:sz w:val="28"/>
        </w:rPr>
        <w:t>
      26) жұмыс уақытының режимін, еңбекті қорғау және қауіпсіздік техникасы талаптарын сақтайды;</w:t>
      </w:r>
    </w:p>
    <w:bookmarkEnd w:id="443"/>
    <w:bookmarkStart w:name="z447" w:id="444"/>
    <w:p>
      <w:pPr>
        <w:spacing w:after="0"/>
        <w:ind w:left="0"/>
        <w:jc w:val="both"/>
      </w:pPr>
      <w:r>
        <w:rPr>
          <w:rFonts w:ascii="Times New Roman"/>
          <w:b w:val="false"/>
          <w:i w:val="false"/>
          <w:color w:val="000000"/>
          <w:sz w:val="28"/>
        </w:rPr>
        <w:t>
      27) құпиялылық режимін, қызметтік тәртіп пен заңдылықты сақтайды;</w:t>
      </w:r>
    </w:p>
    <w:bookmarkEnd w:id="444"/>
    <w:bookmarkStart w:name="z448" w:id="445"/>
    <w:p>
      <w:pPr>
        <w:spacing w:after="0"/>
        <w:ind w:left="0"/>
        <w:jc w:val="both"/>
      </w:pPr>
      <w:r>
        <w:rPr>
          <w:rFonts w:ascii="Times New Roman"/>
          <w:b w:val="false"/>
          <w:i w:val="false"/>
          <w:color w:val="000000"/>
          <w:sz w:val="28"/>
        </w:rPr>
        <w:t>
      28) кафедрада сыбайлас жемқорлыққа қарсы іс-қимыл жасау жөніндегі жұмысқа қатысады.</w:t>
      </w:r>
    </w:p>
    <w:bookmarkEnd w:id="445"/>
    <w:bookmarkStart w:name="z449" w:id="446"/>
    <w:p>
      <w:pPr>
        <w:spacing w:after="0"/>
        <w:ind w:left="0"/>
        <w:jc w:val="both"/>
      </w:pPr>
      <w:r>
        <w:rPr>
          <w:rFonts w:ascii="Times New Roman"/>
          <w:b w:val="false"/>
          <w:i w:val="false"/>
          <w:color w:val="000000"/>
          <w:sz w:val="28"/>
        </w:rPr>
        <w:t>
      35. Мыналарды білуі тиіс: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w:t>
      </w:r>
    </w:p>
    <w:bookmarkEnd w:id="4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