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0ebd6" w14:textId="d30e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каталогтарын қалыптастыру және жүргізу қағидаларын бекіту туралы" Қазақстан Республикасы Ұлттық экономика министрінің 2015 жылғы 19 қарашадағы № 701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10 тамыздағы № 428 бұйрығы. Қазақстан Республикасының Әділет министрлігінде 2021 жылғы 16 тамызда № 24007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"Сәулет, қала құрылысы және құрылыс каталогтарын қалыптастыру және жүргізу қағидаларын бекіту туралы" Қазақстан Республикасы Ұлттық экономика министрінің 2015 жылғы 19 қарашадағы № 701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12423 болып тіркелген)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Сәулет, қала құрылысы және құрылыс каталогтарын қалыптастыру және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СҚҚК қалыптастыру, бекіту және жүргізу тәртібі";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Шығарылатын конструкциялар, бұйымдар және құрылыс материалдары бойынша, сондай-ақ құрылыс өнімдерін өндірістен алып тастау туралы ақпаратты ұйымдар уәкілетті органның ведомствосына СҚҚК-3-ке тиісті өзгерістер мен толықтырулар енгізу үшін жібереді.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Шығарылатын құрылыс өнімдері туралы мәліметтер Қазақстан Республикасы Ұлттық экономика министрлігінің Статистика комитеті төрағасының 2015 жылғы 18 наурыздағы № 50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10779 болып тіркелген) Ведомстволық жіктелімдерді жүргізудің үлгілік әдістемесіне (ВЖЖҮӘ) сәйкес әзірленген құрылыс ресурстарының жіктеуішінен алынған өнім кодын, оның атауын, стандартын және өлшем бірлігін қамтиды.";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қосымшада: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бөлімнің нысаны СҚҚК-3 – Құрылыс конструкциялары, бұйымдары мен құрылыс материалдарының тізбесі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2659"/>
        <w:gridCol w:w="2659"/>
        <w:gridCol w:w="432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Құрылыс және тұрғын үй-коммуналдық шаруашылық істері комитеті заңнамада белгіленген тәртіппен: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даму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