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eb77" w14:textId="b57e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20 тамыздағы № ҚР ДСМ-89 бұйрығы. Қазақстан Республикасының Әділет министрлігінде 2021 жылғы 23 тамызда № 24069 болып тіркелді.</w:t>
      </w:r>
    </w:p>
    <w:p>
      <w:pPr>
        <w:spacing w:after="0"/>
        <w:ind w:left="0"/>
        <w:jc w:val="both"/>
      </w:pPr>
      <w:r>
        <w:rPr>
          <w:rFonts w:ascii="Times New Roman"/>
          <w:b w:val="false"/>
          <w:i w:val="false"/>
          <w:color w:val="ff0000"/>
          <w:sz w:val="28"/>
        </w:rPr>
        <w:t xml:space="preserve">
      Ескерту. Тақырыбы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92)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6" w:id="3"/>
    <w:p>
      <w:pPr>
        <w:spacing w:after="0"/>
        <w:ind w:left="0"/>
        <w:jc w:val="both"/>
      </w:pPr>
      <w:r>
        <w:rPr>
          <w:rFonts w:ascii="Times New Roman"/>
          <w:b w:val="false"/>
          <w:i w:val="false"/>
          <w:color w:val="000000"/>
          <w:sz w:val="28"/>
        </w:rPr>
        <w:t>
      3.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9"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11"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20 тамыздағы</w:t>
            </w:r>
            <w:r>
              <w:br/>
            </w:r>
            <w:r>
              <w:rPr>
                <w:rFonts w:ascii="Times New Roman"/>
                <w:b w:val="false"/>
                <w:i w:val="false"/>
                <w:color w:val="000000"/>
                <w:sz w:val="20"/>
              </w:rPr>
              <w:t xml:space="preserve">№ ҚР ДСМ-89 Бұйрыққа </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w:t>
      </w:r>
    </w:p>
    <w:bookmarkEnd w:id="9"/>
    <w:p>
      <w:pPr>
        <w:spacing w:after="0"/>
        <w:ind w:left="0"/>
        <w:jc w:val="both"/>
      </w:pPr>
      <w:r>
        <w:rPr>
          <w:rFonts w:ascii="Times New Roman"/>
          <w:b w:val="false"/>
          <w:i w:val="false"/>
          <w:color w:val="ff0000"/>
          <w:sz w:val="28"/>
        </w:rPr>
        <w:t xml:space="preserve">
      Ескерту. Тақырыбы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49)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тәртібін (бұдан әрі – Қағидалар)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p>
      <w:pPr>
        <w:spacing w:after="0"/>
        <w:ind w:left="0"/>
        <w:jc w:val="both"/>
      </w:pPr>
      <w:r>
        <w:rPr>
          <w:rFonts w:ascii="Times New Roman"/>
          <w:b w:val="false"/>
          <w:i w:val="false"/>
          <w:color w:val="000000"/>
          <w:sz w:val="28"/>
        </w:rPr>
        <w:t>
      1) әлеуметтік медициналық сақтандыру қоры (бұдан әрі – ӘлМСҚ)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талаптарда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xml:space="preserve">
      2)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 – белгілі бір аурулары (жай–күйлері) бар Қазақстан Республикасының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арнайы емдік өнімдердің тізбесі, (бұдан әрі – Тізбе); </w:t>
      </w:r>
    </w:p>
    <w:p>
      <w:pPr>
        <w:spacing w:after="0"/>
        <w:ind w:left="0"/>
        <w:jc w:val="both"/>
      </w:pPr>
      <w:r>
        <w:rPr>
          <w:rFonts w:ascii="Times New Roman"/>
          <w:b w:val="false"/>
          <w:i w:val="false"/>
          <w:color w:val="000000"/>
          <w:sz w:val="28"/>
        </w:rPr>
        <w:t>
      3) бірлесіп төлеу – тегін медициналық көмектің кепілдік берілген көлемі шеңберінде және (немесе) амбулаториялық деңгейде міндетті әлеуметтік медициналық сақтандыру жүйесінде дәрілік заттардың, медициналық бұйымдардың құны мен оларды өтеудің белгіленген шекті бағасындағы ерікті тәртіппен жүзеге асырылатын айырманы төлеу;</w:t>
      </w:r>
    </w:p>
    <w:p>
      <w:pPr>
        <w:spacing w:after="0"/>
        <w:ind w:left="0"/>
        <w:jc w:val="both"/>
      </w:pPr>
      <w:r>
        <w:rPr>
          <w:rFonts w:ascii="Times New Roman"/>
          <w:b w:val="false"/>
          <w:i w:val="false"/>
          <w:color w:val="000000"/>
          <w:sz w:val="28"/>
        </w:rPr>
        <w:t xml:space="preserve">
      4) бірыңғай дистрибьютор – Кодекстің </w:t>
      </w:r>
      <w:r>
        <w:rPr>
          <w:rFonts w:ascii="Times New Roman"/>
          <w:b w:val="false"/>
          <w:i w:val="false"/>
          <w:color w:val="000000"/>
          <w:sz w:val="28"/>
        </w:rPr>
        <w:t>247-бабына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қызметін жүзеге асыратын заңды тұлға;</w:t>
      </w:r>
    </w:p>
    <w:p>
      <w:pPr>
        <w:spacing w:after="0"/>
        <w:ind w:left="0"/>
        <w:jc w:val="both"/>
      </w:pPr>
      <w:r>
        <w:rPr>
          <w:rFonts w:ascii="Times New Roman"/>
          <w:b w:val="false"/>
          <w:i w:val="false"/>
          <w:color w:val="000000"/>
          <w:sz w:val="28"/>
        </w:rPr>
        <w:t>
      5) дәрілік зат – затты не заттар комбинациясын білдіретін немесе қамтитын, адам организмімен байланысқа түсетін, адам ауруларын емдеуге, олардың профилактикасына немесе фармакологиялық, иммунологиялық не метаболизмдік әсер ету арқылы оның физиологиялық функцияларын қалпына келтіруге, түзетуге немесе өзгертуге немесе адам аурулары мен жай-күйінің диагностикасына арналған құрал;</w:t>
      </w:r>
    </w:p>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объектілер – дәріхана, оның ішінде Интернет арқылы өткізуді жүзеге асыратын дәріхана, денсаулық сақтау ұйымдарындағы дәріхана пункті, шалғайдағы ауылдық жерлерге арналған, дәріханадан ұйымдастырылған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p>
      <w:pPr>
        <w:spacing w:after="0"/>
        <w:ind w:left="0"/>
        <w:jc w:val="both"/>
      </w:pPr>
      <w:r>
        <w:rPr>
          <w:rFonts w:ascii="Times New Roman"/>
          <w:b w:val="false"/>
          <w:i w:val="false"/>
          <w:color w:val="000000"/>
          <w:sz w:val="28"/>
        </w:rPr>
        <w:t>
      7)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p>
      <w:pPr>
        <w:spacing w:after="0"/>
        <w:ind w:left="0"/>
        <w:jc w:val="both"/>
      </w:pPr>
      <w:r>
        <w:rPr>
          <w:rFonts w:ascii="Times New Roman"/>
          <w:b w:val="false"/>
          <w:i w:val="false"/>
          <w:color w:val="000000"/>
          <w:sz w:val="28"/>
        </w:rPr>
        <w:t>
      8)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9) денсаулық сақтау ұйымының дәрілік формуляры – Қазақстандық ұлттық дәрілік формуляр негізінде қалыптастырылған және уәкілетті орган айқындайтын тәртіппен денсаулық сақтау ұйымының басшысы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p>
      <w:pPr>
        <w:spacing w:after="0"/>
        <w:ind w:left="0"/>
        <w:jc w:val="both"/>
      </w:pPr>
      <w:r>
        <w:rPr>
          <w:rFonts w:ascii="Times New Roman"/>
          <w:b w:val="false"/>
          <w:i w:val="false"/>
          <w:color w:val="000000"/>
          <w:sz w:val="28"/>
        </w:rPr>
        <w:t>
      10) клиникалық хаттама – белгілі бір ауру немесе пациенттің жай–күйі кезінде профилактика, диагностика, емдеу, медициналық оңалту және паллиативтік медициналық көмек жөніндегі ғылыми дәлелденген ұсынымдар;</w:t>
      </w:r>
    </w:p>
    <w:p>
      <w:pPr>
        <w:spacing w:after="0"/>
        <w:ind w:left="0"/>
        <w:jc w:val="both"/>
      </w:pPr>
      <w:r>
        <w:rPr>
          <w:rFonts w:ascii="Times New Roman"/>
          <w:b w:val="false"/>
          <w:i w:val="false"/>
          <w:color w:val="000000"/>
          <w:sz w:val="28"/>
        </w:rPr>
        <w:t>
      11) Қазақстандық ұлттық дәрілік формуляр –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клиникалық қауіпсіздігі мен тиімділігі дәлелденген дәрілік заттардың, сондай-ақ орфандық (сирек кездесетін) дәрілік препараттардың тізбесі;</w:t>
      </w:r>
    </w:p>
    <w:p>
      <w:pPr>
        <w:spacing w:after="0"/>
        <w:ind w:left="0"/>
        <w:jc w:val="both"/>
      </w:pPr>
      <w:r>
        <w:rPr>
          <w:rFonts w:ascii="Times New Roman"/>
          <w:b w:val="false"/>
          <w:i w:val="false"/>
          <w:color w:val="000000"/>
          <w:sz w:val="28"/>
        </w:rPr>
        <w:t>
      12) медициналық бұйымдар – медициналық мақсаттағы бұйымдар мен медициналық техника;</w:t>
      </w:r>
    </w:p>
    <w:p>
      <w:pPr>
        <w:spacing w:after="0"/>
        <w:ind w:left="0"/>
        <w:jc w:val="both"/>
      </w:pPr>
      <w:r>
        <w:rPr>
          <w:rFonts w:ascii="Times New Roman"/>
          <w:b w:val="false"/>
          <w:i w:val="false"/>
          <w:color w:val="000000"/>
          <w:sz w:val="28"/>
        </w:rPr>
        <w:t>
      13)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p>
      <w:pPr>
        <w:spacing w:after="0"/>
        <w:ind w:left="0"/>
        <w:jc w:val="both"/>
      </w:pPr>
      <w:r>
        <w:rPr>
          <w:rFonts w:ascii="Times New Roman"/>
          <w:b w:val="false"/>
          <w:i w:val="false"/>
          <w:color w:val="000000"/>
          <w:sz w:val="28"/>
        </w:rPr>
        <w:t>
      14) медициналық ұйым – негізгі қызметі медициналық көмек көрсету болып табылатын денсаулық сақтау ұйымы;</w:t>
      </w:r>
    </w:p>
    <w:p>
      <w:pPr>
        <w:spacing w:after="0"/>
        <w:ind w:left="0"/>
        <w:jc w:val="both"/>
      </w:pPr>
      <w:r>
        <w:rPr>
          <w:rFonts w:ascii="Times New Roman"/>
          <w:b w:val="false"/>
          <w:i w:val="false"/>
          <w:color w:val="000000"/>
          <w:sz w:val="28"/>
        </w:rPr>
        <w:t>
      15)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p>
      <w:pPr>
        <w:spacing w:after="0"/>
        <w:ind w:left="0"/>
        <w:jc w:val="both"/>
      </w:pPr>
      <w:r>
        <w:rPr>
          <w:rFonts w:ascii="Times New Roman"/>
          <w:b w:val="false"/>
          <w:i w:val="false"/>
          <w:color w:val="000000"/>
          <w:sz w:val="28"/>
        </w:rPr>
        <w:t>
      16) тегін медициналық көмектің кепілдік берілген көлемі (бұдан әрі – ТМККК) – бюджет қаражаты есебінен ұсынылатын медициналық көмектің көлемі;</w:t>
      </w:r>
    </w:p>
    <w:p>
      <w:pPr>
        <w:spacing w:after="0"/>
        <w:ind w:left="0"/>
        <w:jc w:val="both"/>
      </w:pPr>
      <w:r>
        <w:rPr>
          <w:rFonts w:ascii="Times New Roman"/>
          <w:b w:val="false"/>
          <w:i w:val="false"/>
          <w:color w:val="000000"/>
          <w:sz w:val="28"/>
        </w:rPr>
        <w:t>
      17) фармацевтикалық көрсетілетін қызмет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алуды және өткізуді қоса алғанда, дәрілік заттар мен медициналық бұйымдардың айналымы саласындағы субъектілердің халықты амбулаториялық дәрілік қамтамасыз етумен байланысты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3"/>
    <w:p>
      <w:pPr>
        <w:spacing w:after="0"/>
        <w:ind w:left="0"/>
        <w:jc w:val="left"/>
      </w:pPr>
      <w:r>
        <w:rPr>
          <w:rFonts w:ascii="Times New Roman"/>
          <w:b/>
          <w:i w:val="false"/>
          <w:color w:val="000000"/>
        </w:rPr>
        <w:t xml:space="preserve"> 2-тарау.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тәртібі</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35" w:id="14"/>
    <w:p>
      <w:pPr>
        <w:spacing w:after="0"/>
        <w:ind w:left="0"/>
        <w:jc w:val="both"/>
      </w:pPr>
      <w:r>
        <w:rPr>
          <w:rFonts w:ascii="Times New Roman"/>
          <w:b w:val="false"/>
          <w:i w:val="false"/>
          <w:color w:val="000000"/>
          <w:sz w:val="28"/>
        </w:rPr>
        <w:t>
      3. Дәрілік заттармен және медициналық бұйымдармен қамтамасыз ету тәртібі:</w:t>
      </w:r>
    </w:p>
    <w:bookmarkEnd w:id="14"/>
    <w:p>
      <w:pPr>
        <w:spacing w:after="0"/>
        <w:ind w:left="0"/>
        <w:jc w:val="both"/>
      </w:pPr>
      <w:r>
        <w:rPr>
          <w:rFonts w:ascii="Times New Roman"/>
          <w:b w:val="false"/>
          <w:i w:val="false"/>
          <w:color w:val="000000"/>
          <w:sz w:val="28"/>
        </w:rPr>
        <w:t xml:space="preserve">
      1) Кодекстің 7-бабының </w:t>
      </w:r>
      <w:r>
        <w:rPr>
          <w:rFonts w:ascii="Times New Roman"/>
          <w:b w:val="false"/>
          <w:i w:val="false"/>
          <w:color w:val="000000"/>
          <w:sz w:val="28"/>
        </w:rPr>
        <w:t>92) тармақшасына</w:t>
      </w:r>
      <w:r>
        <w:rPr>
          <w:rFonts w:ascii="Times New Roman"/>
          <w:b w:val="false"/>
          <w:i w:val="false"/>
          <w:color w:val="000000"/>
          <w:sz w:val="28"/>
        </w:rPr>
        <w:t xml:space="preserve"> сәйкес уәкілетті орган бекіткен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қалыптастыру қағидалары мен әдістемесіне сәйкес қажеттілікті айқындауды;</w:t>
      </w:r>
    </w:p>
    <w:p>
      <w:pPr>
        <w:spacing w:after="0"/>
        <w:ind w:left="0"/>
        <w:jc w:val="both"/>
      </w:pPr>
      <w:r>
        <w:rPr>
          <w:rFonts w:ascii="Times New Roman"/>
          <w:b w:val="false"/>
          <w:i w:val="false"/>
          <w:color w:val="000000"/>
          <w:sz w:val="28"/>
        </w:rPr>
        <w:t xml:space="preserve">
      2) Қазақстан Республикасы Денсаулық сақтау министрінің 2023 жылғы 7 маусымдағы № 110 бұйрығымен бекітілген (Нормативтік құқықтық актілерді мемлекеттік тіркеу тізілімінде № 32733 болып тіркелген)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заттарды, медициналық бұйымдар мен арнайы емдік өнімдерді, фармацевтикалық көрсетілетін қызметтерді сатып алуды ұйымдастыруды және өткізуді;</w:t>
      </w:r>
    </w:p>
    <w:p>
      <w:pPr>
        <w:spacing w:after="0"/>
        <w:ind w:left="0"/>
        <w:jc w:val="both"/>
      </w:pPr>
      <w:r>
        <w:rPr>
          <w:rFonts w:ascii="Times New Roman"/>
          <w:b w:val="false"/>
          <w:i w:val="false"/>
          <w:color w:val="000000"/>
          <w:sz w:val="28"/>
        </w:rPr>
        <w:t xml:space="preserve">
      3) Қазақстан Республикасы Денсаулық сақтау министрінің 2023 жылғы 11 шiлдедегi № 127 бұйрығымен бекітілген (Нормативтік құқықтық актілерді мемлекеттік тіркеу тізілімінде № 33071 болып тіркелген)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сәйкес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алуды;</w:t>
      </w:r>
    </w:p>
    <w:p>
      <w:pPr>
        <w:spacing w:after="0"/>
        <w:ind w:left="0"/>
        <w:jc w:val="both"/>
      </w:pPr>
      <w:r>
        <w:rPr>
          <w:rFonts w:ascii="Times New Roman"/>
          <w:b w:val="false"/>
          <w:i w:val="false"/>
          <w:color w:val="000000"/>
          <w:sz w:val="28"/>
        </w:rPr>
        <w:t>
      4)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заттармен және медициналық бұйымдармен қамтамасыз етуді;</w:t>
      </w:r>
    </w:p>
    <w:p>
      <w:pPr>
        <w:spacing w:after="0"/>
        <w:ind w:left="0"/>
        <w:jc w:val="both"/>
      </w:pPr>
      <w:r>
        <w:rPr>
          <w:rFonts w:ascii="Times New Roman"/>
          <w:b w:val="false"/>
          <w:i w:val="false"/>
          <w:color w:val="000000"/>
          <w:sz w:val="28"/>
        </w:rPr>
        <w:t>
      5) денсаулық сақтауды мемлекеттік басқарудың жергілікті органдарының медициналық көмек көрсетудің барлық жағдайларында дәрілік заттармен және медициналық бұйымдармен, оның ішінде ауыл халқына қолжетімділікті қамтамасыз етуді;</w:t>
      </w:r>
    </w:p>
    <w:p>
      <w:pPr>
        <w:spacing w:after="0"/>
        <w:ind w:left="0"/>
        <w:jc w:val="both"/>
      </w:pPr>
      <w:r>
        <w:rPr>
          <w:rFonts w:ascii="Times New Roman"/>
          <w:b w:val="false"/>
          <w:i w:val="false"/>
          <w:color w:val="000000"/>
          <w:sz w:val="28"/>
        </w:rPr>
        <w:t xml:space="preserve">
      6) "Формулярлық жүйе қызметін жүзеге асыру қағидаларын бекіту туралы" Қазақстан Республикасы Денсаулық сақтау министрінің 2021 жылғы 6 сәуірдегі № ҚР ДСМ-28 бұйрығымен бекітілген (Нормативтік құқықтық актілерді мемлекеттік тіркеу тізілімінде № 22513 болып тіркелген) Формулярлық жүйе қызметін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және "Дәрілік заттардың ұтымды пайдалануына бағалау жүргізу қағидаларын бекіту туралы" Қазақстан Республикасы Денсаулық сақтау министрінің 2020 жылғы 3 қарашадағы № ҚР ДСМ-179/2020 бұйрығымен бекітілген (Нормативтік құқықтық актілерді мемлекеттік тіркеу тізілімінде № 21586 болып тіркелген) Дәрілік заттарды тиімді пайдалануға бағалау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дәрілік заттарды тиімді пайдалануды;</w:t>
      </w:r>
    </w:p>
    <w:p>
      <w:pPr>
        <w:spacing w:after="0"/>
        <w:ind w:left="0"/>
        <w:jc w:val="both"/>
      </w:pPr>
      <w:r>
        <w:rPr>
          <w:rFonts w:ascii="Times New Roman"/>
          <w:b w:val="false"/>
          <w:i w:val="false"/>
          <w:color w:val="000000"/>
          <w:sz w:val="28"/>
        </w:rPr>
        <w:t xml:space="preserve">
      7) Қазақстан Республикасы Денсаулық сақтау министрінің 2021 жылғы 16 ақпандағы № ҚР ДСМ-19 бұйрығымен бекітілген (Нормативтік құқықтық актілерді мемлекеттік тіркеу тізілімінде № 22230 болып тіркелген) дәрілік заттар мен медициналық бұйымдарды сақтау және тасымалдау </w:t>
      </w:r>
      <w:r>
        <w:rPr>
          <w:rFonts w:ascii="Times New Roman"/>
          <w:b w:val="false"/>
          <w:i w:val="false"/>
          <w:color w:val="000000"/>
          <w:sz w:val="28"/>
        </w:rPr>
        <w:t>қағидаларына</w:t>
      </w:r>
      <w:r>
        <w:rPr>
          <w:rFonts w:ascii="Times New Roman"/>
          <w:b w:val="false"/>
          <w:i w:val="false"/>
          <w:color w:val="000000"/>
          <w:sz w:val="28"/>
        </w:rPr>
        <w:t xml:space="preserve"> сәйкес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мақсаттағы бұйымдарды сақтауды, есепке алуды;</w:t>
      </w:r>
    </w:p>
    <w:p>
      <w:pPr>
        <w:spacing w:after="0"/>
        <w:ind w:left="0"/>
        <w:jc w:val="both"/>
      </w:pPr>
      <w:r>
        <w:rPr>
          <w:rFonts w:ascii="Times New Roman"/>
          <w:b w:val="false"/>
          <w:i w:val="false"/>
          <w:color w:val="000000"/>
          <w:sz w:val="28"/>
        </w:rPr>
        <w:t xml:space="preserve">
      8) Қазақстан Республикасы Денсаулық сақтау министрінің 2020 жылғы 27 қарашадағы № ҚР ДСМ–210/2020 бұйрығымен  (Нормативтік құқықтық актілерді мемлекеттік тіркеу тізілімінде № 21715 болып тіркелген) бекітілген Дәрілік заттар мен медициналық бұйымдардың айналысы саласындағы субъектілерге тегін медициналық көмектің кепілдік берілген көлемі және (немесе) міндетті әлеуметтік медициналық сақтандыру жүйесінде медициналық көмек шеңберінде фармацевтикалық көрсетілетін қызметтердің құнын төлеу </w:t>
      </w:r>
      <w:r>
        <w:rPr>
          <w:rFonts w:ascii="Times New Roman"/>
          <w:b w:val="false"/>
          <w:i w:val="false"/>
          <w:color w:val="000000"/>
          <w:sz w:val="28"/>
        </w:rPr>
        <w:t>қағидаларына</w:t>
      </w:r>
      <w:r>
        <w:rPr>
          <w:rFonts w:ascii="Times New Roman"/>
          <w:b w:val="false"/>
          <w:i w:val="false"/>
          <w:color w:val="000000"/>
          <w:sz w:val="28"/>
        </w:rPr>
        <w:t xml:space="preserve"> сәйкес ТМККК шеңберінде және (немесе) МӘМС жүйесінде дәрілік заттар мен медициналық бұйымдардың, фармацевтикалық көрсетілетін қызметтердің құнын төлеуді;</w:t>
      </w:r>
    </w:p>
    <w:p>
      <w:pPr>
        <w:spacing w:after="0"/>
        <w:ind w:left="0"/>
        <w:jc w:val="both"/>
      </w:pPr>
      <w:r>
        <w:rPr>
          <w:rFonts w:ascii="Times New Roman"/>
          <w:b w:val="false"/>
          <w:i w:val="false"/>
          <w:color w:val="000000"/>
          <w:sz w:val="28"/>
        </w:rPr>
        <w:t xml:space="preserve">
      9)   Қазақстан Республикасы Денсаулық сақтау министрінің 2020 жылғы 21 желтоқсандағы № ҚР ДСМ–294/2020 бұйрығымен  бекітілген (Нормативтік құқықтық актілерді мемлекеттік тіркеу тізілімінде № 21870 болып тіркелген) Дәрілік заттар мен медициналық бұйымдарды ілгерілету этикасының </w:t>
      </w:r>
      <w:r>
        <w:rPr>
          <w:rFonts w:ascii="Times New Roman"/>
          <w:b w:val="false"/>
          <w:i w:val="false"/>
          <w:color w:val="000000"/>
          <w:sz w:val="28"/>
        </w:rPr>
        <w:t>қағидаларына</w:t>
      </w:r>
      <w:r>
        <w:rPr>
          <w:rFonts w:ascii="Times New Roman"/>
          <w:b w:val="false"/>
          <w:i w:val="false"/>
          <w:color w:val="000000"/>
          <w:sz w:val="28"/>
        </w:rPr>
        <w:t xml:space="preserve"> сәйкес дәрілік заттар мен медициналық бұйымдарды ілгерілету этикасы шарттарын сақтауды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өзгеріс енгізілді - ҚР Денсаулық сақтау министрінің м.а. 12.03.2025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5" w:id="15"/>
    <w:p>
      <w:pPr>
        <w:spacing w:after="0"/>
        <w:ind w:left="0"/>
        <w:jc w:val="both"/>
      </w:pPr>
      <w:r>
        <w:rPr>
          <w:rFonts w:ascii="Times New Roman"/>
          <w:b w:val="false"/>
          <w:i w:val="false"/>
          <w:color w:val="000000"/>
          <w:sz w:val="28"/>
        </w:rPr>
        <w:t>
      4.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бұйымдардың қоры: кемінде бір айға және алты айдан аспайтын мерзімге құрылады.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м.а. 12.03.2025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16"/>
    <w:p>
      <w:pPr>
        <w:spacing w:after="0"/>
        <w:ind w:left="0"/>
        <w:jc w:val="both"/>
      </w:pPr>
      <w:r>
        <w:rPr>
          <w:rFonts w:ascii="Times New Roman"/>
          <w:b w:val="false"/>
          <w:i w:val="false"/>
          <w:color w:val="000000"/>
          <w:sz w:val="28"/>
        </w:rPr>
        <w:t>
      5. Сырқаттанушылық серпіні өзгерген, пациент ауысқан немесе көшкен, дәріге көнбеуіне, дәріні жеке көтере алмауына байланысты емдеу схемасы өзгерген, қайтыс болған, медициналық ұйым таратылған, медициналық көмек көрсетудің барлық деңгейлерінде медициналық қызметтер көрсету бейіні өзгерген жағдайларда медициналық ұйымдар арасында дәрілік заттар мен медициналық бұйымдарды материалдық құндылықтарды есепке алу саласындағы заңнамада белгіленген тәртіппен қайта бөлу өз бетінше жүзеге асырылады.</w:t>
      </w:r>
    </w:p>
    <w:bookmarkEnd w:id="16"/>
    <w:bookmarkStart w:name="z47" w:id="17"/>
    <w:p>
      <w:pPr>
        <w:spacing w:after="0"/>
        <w:ind w:left="0"/>
        <w:jc w:val="left"/>
      </w:pPr>
      <w:r>
        <w:rPr>
          <w:rFonts w:ascii="Times New Roman"/>
          <w:b/>
          <w:i w:val="false"/>
          <w:color w:val="000000"/>
        </w:rPr>
        <w:t xml:space="preserve"> 1-параграф. Амбулаториялық жағдайларда дәрілік заттармен және медициналық бұйымдармен қамтамасыз ету тәртібі</w:t>
      </w:r>
    </w:p>
    <w:bookmarkEnd w:id="17"/>
    <w:bookmarkStart w:name="z48" w:id="18"/>
    <w:p>
      <w:pPr>
        <w:spacing w:after="0"/>
        <w:ind w:left="0"/>
        <w:jc w:val="both"/>
      </w:pPr>
      <w:r>
        <w:rPr>
          <w:rFonts w:ascii="Times New Roman"/>
          <w:b w:val="false"/>
          <w:i w:val="false"/>
          <w:color w:val="000000"/>
          <w:sz w:val="28"/>
        </w:rPr>
        <w:t xml:space="preserve">
      6. Амбулаториялық жағдайларда медициналық-санитариялық алғашқы көмек және мамандандырылған медициналық көмек көрсету кезінде ТМККК шеңберінде және (немесе) МӘМС жүйесінде белгілі бір аурулары (жай–күйі) бар азаматтардың жекелеген санаттарын дәрілік заттармен, медициналық бұйымдармен, мамандандырылған емдік өнімдермен, иммундық-биологиялық дәрілік препараттармен қамтамасыз ету Қазақстан Республикасы Денсаулық сақтау министрінің 2021 жылғы 5 тамыздағы № ҚР ДСМ – 75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23885 болып тіркелген)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тізбесіне сәйкес жүзеге асырылады.</w:t>
      </w:r>
    </w:p>
    <w:bookmarkEnd w:id="18"/>
    <w:bookmarkStart w:name="z49" w:id="19"/>
    <w:p>
      <w:pPr>
        <w:spacing w:after="0"/>
        <w:ind w:left="0"/>
        <w:jc w:val="both"/>
      </w:pPr>
      <w:r>
        <w:rPr>
          <w:rFonts w:ascii="Times New Roman"/>
          <w:b w:val="false"/>
          <w:i w:val="false"/>
          <w:color w:val="000000"/>
          <w:sz w:val="28"/>
        </w:rPr>
        <w:t xml:space="preserve">
      7. Белгілі бір аурулары (жай–күйі) бар азаматтардың жекелеген санаттарын амбулаториялық жағдайларда ТМККК шеңберінде және (немесе) МӘМС жүйесінде тегін және (немесе) жеңілдікті берілетін дәрілік заттармен және медициналық мақсаттағы бұйымдармен қамтамасыз ету Қазақстан Республикасы Денсаулық сақтау министрінің 2020 жылғы 02 қазандағы № ҚР ДСМ-112/2020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21493 болып тіркелген) Тегін рецептілерді жазып беру, есепке алу және сақтау қағидаларына сәйкес жазып берілген дәрігердің рецептісі бойынша тегін жүзеге асырылады.</w:t>
      </w:r>
    </w:p>
    <w:bookmarkEnd w:id="19"/>
    <w:bookmarkStart w:name="z50" w:id="20"/>
    <w:p>
      <w:pPr>
        <w:spacing w:after="0"/>
        <w:ind w:left="0"/>
        <w:jc w:val="both"/>
      </w:pPr>
      <w:r>
        <w:rPr>
          <w:rFonts w:ascii="Times New Roman"/>
          <w:b w:val="false"/>
          <w:i w:val="false"/>
          <w:color w:val="000000"/>
          <w:sz w:val="28"/>
        </w:rPr>
        <w:t>
      8. ТМККК шеңберінде және (немесе) МӘМС жүйесінде амбулаториялық дәрі–дәрмекпен қамтамасыз етуді көрсетуге арналған дәрілік заттарды босату кезінде медициналық ұйымның атауы, оның мекенжайы көрсетіле отырып, медициналық ұйымның мөртабанымен және "тегін" белгісімен белгіленеді.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Денсаулық сақтау министрінің м.а. 12.03.2025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Аудан орталығынан шалғайдағы елді мекендерде дәріханалар, дәріхана пункттері және жылжымалы дәріхана пункттері болмаған кезде ТМККК шеңберінде және (немесе) МӘМС жүйесінде дәрілік заттармен және медициналық мақсаттағы бұйымдармен қамтамасыз ету медициналық-санитариялық алғашқы көмек көрсететін медициналық ұйымдар арқылы жүргізіледі.</w:t>
      </w:r>
    </w:p>
    <w:bookmarkStart w:name="z52" w:id="21"/>
    <w:p>
      <w:pPr>
        <w:spacing w:after="0"/>
        <w:ind w:left="0"/>
        <w:jc w:val="both"/>
      </w:pPr>
      <w:r>
        <w:rPr>
          <w:rFonts w:ascii="Times New Roman"/>
          <w:b w:val="false"/>
          <w:i w:val="false"/>
          <w:color w:val="000000"/>
          <w:sz w:val="28"/>
        </w:rPr>
        <w:t xml:space="preserve">
      11.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құрамында есірткі, психотроптық заттар мен олардың прекурсорлары бар дәрілік заттармен қамтамасыз етуді есірткі, психотроптық заттар мен прекурсорлардың айналымы саласында лицензиясы бар заңды тұлғалар жүзеге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11.07.2023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22"/>
    <w:p>
      <w:pPr>
        <w:spacing w:after="0"/>
        <w:ind w:left="0"/>
        <w:jc w:val="both"/>
      </w:pPr>
      <w:r>
        <w:rPr>
          <w:rFonts w:ascii="Times New Roman"/>
          <w:b w:val="false"/>
          <w:i w:val="false"/>
          <w:color w:val="000000"/>
          <w:sz w:val="28"/>
        </w:rPr>
        <w:t>
      13. Туберкулезбен ауыратын пациенттер амбулаториялық жағдайларда емдеу кезінде медициналық-санитариялық алғашқы көмек көрсететін медициналық ұйымдардың химизаторлар кабинеттері арқылы дәрілік заттармен қамтамасыз етіледі.</w:t>
      </w:r>
    </w:p>
    <w:bookmarkEnd w:id="22"/>
    <w:bookmarkStart w:name="z59" w:id="23"/>
    <w:p>
      <w:pPr>
        <w:spacing w:after="0"/>
        <w:ind w:left="0"/>
        <w:jc w:val="both"/>
      </w:pPr>
      <w:r>
        <w:rPr>
          <w:rFonts w:ascii="Times New Roman"/>
          <w:b w:val="false"/>
          <w:i w:val="false"/>
          <w:color w:val="000000"/>
          <w:sz w:val="28"/>
        </w:rPr>
        <w:t>
      14. АИТВ инфекциясын емдеу және оның профилактикасы үшін антиретровирустық препараттармен қамтамасыз ету мамандандырылған медициналық көмек көрсететін медициналық ұйымдар арқылы жүзеге асырылады. Облыс орталығынан шалғайдағы елді мекендерде мамандандырылған медициналық көмек көрсететін медициналық ұйымдар болмаған кезде АИТВ инфекциясын емдеу және оның профилактикасы үшін антиретровирустық препараттармен қамтамасыз ету медициналық-санитариялық алғашқы көмек көрсететін медициналық ұйымдар арқылы жүзеге асырылады.</w:t>
      </w:r>
    </w:p>
    <w:bookmarkEnd w:id="23"/>
    <w:bookmarkStart w:name="z133" w:id="24"/>
    <w:p>
      <w:pPr>
        <w:spacing w:after="0"/>
        <w:ind w:left="0"/>
        <w:jc w:val="both"/>
      </w:pPr>
      <w:r>
        <w:rPr>
          <w:rFonts w:ascii="Times New Roman"/>
          <w:b w:val="false"/>
          <w:i w:val="false"/>
          <w:color w:val="000000"/>
          <w:sz w:val="28"/>
        </w:rPr>
        <w:t>
      14-1. Қолдаушы терапиядағы апиын агонистеріндегі (бұдан әрі – ҚТАА) пациенттер психикалық денсаулықты сақтау саласында мамандандырылған медициналық көмек көрсететін медициналық ұйымдар арқылы ҚТАА үшін дәрілік заттармен қамтамасыз етіледі.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25"/>
    <w:p>
      <w:pPr>
        <w:spacing w:after="0"/>
        <w:ind w:left="0"/>
        <w:jc w:val="both"/>
      </w:pPr>
      <w:r>
        <w:rPr>
          <w:rFonts w:ascii="Times New Roman"/>
          <w:b w:val="false"/>
          <w:i w:val="false"/>
          <w:color w:val="000000"/>
          <w:sz w:val="28"/>
        </w:rPr>
        <w:t>
      15. Онкологиялық аурулары бар пациенттерді таргеттік препараттармен қамтамасыз етуді онкологиялық көмек көрсететін медициналық ұйымдар жүзеге асырады.</w:t>
      </w:r>
    </w:p>
    <w:bookmarkEnd w:id="25"/>
    <w:bookmarkStart w:name="z61" w:id="26"/>
    <w:p>
      <w:pPr>
        <w:spacing w:after="0"/>
        <w:ind w:left="0"/>
        <w:jc w:val="both"/>
      </w:pPr>
      <w:r>
        <w:rPr>
          <w:rFonts w:ascii="Times New Roman"/>
          <w:b w:val="false"/>
          <w:i w:val="false"/>
          <w:color w:val="000000"/>
          <w:sz w:val="28"/>
        </w:rPr>
        <w:t>
      16. Инъекциялық (инфузиялық) дәрілік нысандағы иммунологиялық (иммундық–биологиялық) дәрілік заттармен қамтамасыз ету медициналық-санитариялық алғашқы көмек немесе медицина қызметкерінің бақылауымен амбулаториялық немесе стационарды алмастыратын жағдайларда мамандандырылған медициналық көмек көрсететін медициналық ұйымдардың емшара кабинеттері немесе амбулаториялық химиотерапия кабинеттері арқылы жүзеге асырылады. Препаратты ашу пациенттің көзінше жүзеге асырылады, уәкілетті органның тиісті ақпараттық жүйесінде ол туралы, оның ішінде препараттың сериясы мен жарамдылық мерзімі туралы жазба жүргізіледі және пациентке дәрілік препаратты алғаны туралы растау үшін СМС-хабарлама жіберіледі.</w:t>
      </w:r>
    </w:p>
    <w:bookmarkEnd w:id="26"/>
    <w:bookmarkStart w:name="z62" w:id="27"/>
    <w:p>
      <w:pPr>
        <w:spacing w:after="0"/>
        <w:ind w:left="0"/>
        <w:jc w:val="both"/>
      </w:pPr>
      <w:r>
        <w:rPr>
          <w:rFonts w:ascii="Times New Roman"/>
          <w:b w:val="false"/>
          <w:i w:val="false"/>
          <w:color w:val="000000"/>
          <w:sz w:val="28"/>
        </w:rPr>
        <w:t>
      17. Буллезді эпидермолизді емдеу үшін көрсетілімі бар антисептикалық және дезинфекциялық препараттармен қамтамасыз ету медициналық–санитариялық алғашқы көмек қызметтерінің кешенін және амбулаториялық жағдайларда мамандандырылған медициналық көмек көрсету шеңберінде жүзеге асырылады.</w:t>
      </w:r>
    </w:p>
    <w:bookmarkEnd w:id="27"/>
    <w:bookmarkStart w:name="z63" w:id="28"/>
    <w:p>
      <w:pPr>
        <w:spacing w:after="0"/>
        <w:ind w:left="0"/>
        <w:jc w:val="both"/>
      </w:pPr>
      <w:r>
        <w:rPr>
          <w:rFonts w:ascii="Times New Roman"/>
          <w:b w:val="false"/>
          <w:i w:val="false"/>
          <w:color w:val="000000"/>
          <w:sz w:val="28"/>
        </w:rPr>
        <w:t>
      18. Мамандандырылған емдік өнімдермен, оның ішінде бейімделген емшек сүтін алмастырғыштармен қамтамасыз ету медициналық–санитариялық алғашқы көмек қызметтерінің кешенін және амбулаториялық жағдайларда мамандандырылған медициналық көмек көрсету шеңберінде жүзеге асырылады.</w:t>
      </w:r>
    </w:p>
    <w:bookmarkEnd w:id="28"/>
    <w:bookmarkStart w:name="z64" w:id="29"/>
    <w:p>
      <w:pPr>
        <w:spacing w:after="0"/>
        <w:ind w:left="0"/>
        <w:jc w:val="both"/>
      </w:pPr>
      <w:r>
        <w:rPr>
          <w:rFonts w:ascii="Times New Roman"/>
          <w:b w:val="false"/>
          <w:i w:val="false"/>
          <w:color w:val="000000"/>
          <w:sz w:val="28"/>
        </w:rPr>
        <w:t>
      19. Жаңадан анықталған пациенттерді дәрілік заттармен қамтамасыз ету тіркелген, қайта өндірілген дәрілік препараттар (генерик) немесе биоаналогтық дәрілік препараттан (биоаналог, биотектес дәрілік препарат, биосимиляр) болмауы немесе препаратты жеке көтере алмау жағдайларын қоспағанда, қайта өндірілген дәрілік препараттан (генерик) немесе биоаналогтық дәрілік препараттан (биоаналог, биотектес дәрілік препарат, биосимиляр) басталады. Пациенттерді бірегей препараттан қайта өндірілген дәрілік препаратқа (генерик) немесе биоаналогтық дәрілік препаратқа (биоаналог, биотектес дәрілік препарат, биосимиляр) немесе бір қайта өндірілген дәрілік препараттан (генерик) басқаға ауыстыру клиникалық хаттамаларға және формулярлық анықтамаға сәйкес дәрігердің тағайындауы бойынша жүзеге асырылады.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30"/>
    <w:p>
      <w:pPr>
        <w:spacing w:after="0"/>
        <w:ind w:left="0"/>
        <w:jc w:val="both"/>
      </w:pPr>
      <w:r>
        <w:rPr>
          <w:rFonts w:ascii="Times New Roman"/>
          <w:b w:val="false"/>
          <w:i w:val="false"/>
          <w:color w:val="000000"/>
          <w:sz w:val="28"/>
        </w:rPr>
        <w:t>
      20. ТМККК шеңберінде және (немесе) МӘМС жүйесінде амбулаториялық жағдайларда дәрілік заттармен және медициналық мақсаттағы бұйымдармен қамтамасыз ету Қазақстан Республикасының аумағында тұрақты тұратын азаматтарды, қандастарды, босқындарды, шетелдіктерді және азаматтығы жоқ адамдарды бекітілген медициналық ұйымдар арқылы және сот үкімі бойынша жазасын бас бостандығынан айыру орындарында өтеп жүрген, ұсталғандар, күзетпен ұсталғандар және диспансерлік есепте тұрған арнайы мекемелерге орналастырылғандарды жазасын өтеу орны бойынша жүзеге асырылады.</w:t>
      </w:r>
    </w:p>
    <w:bookmarkEnd w:id="30"/>
    <w:bookmarkStart w:name="z66" w:id="31"/>
    <w:p>
      <w:pPr>
        <w:spacing w:after="0"/>
        <w:ind w:left="0"/>
        <w:jc w:val="both"/>
      </w:pPr>
      <w:r>
        <w:rPr>
          <w:rFonts w:ascii="Times New Roman"/>
          <w:b w:val="false"/>
          <w:i w:val="false"/>
          <w:color w:val="000000"/>
          <w:sz w:val="28"/>
        </w:rPr>
        <w:t>
      21. Амбулаториялық жағдайларда медициналық–санитариялық алғашқы көмек және мамандандырылған медициналық көмек көрсететін медициналық ұйымдар пациенттер үшін көрнекі ақпарат орындарында және медициналық ұйымның интернет-ресурсында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сондай-ақ амбулаториялық дәрі-дәрмекпен қамтамасыз етуді жүзеге асыратын медициналық ұйымдардың мекенжайларын және дәрілік заттарды қолдану жөнінде ақпарат алу үшін 8-800-080-88-87 тегін телефон желісінің нөмірін орналастырылады.</w:t>
      </w:r>
    </w:p>
    <w:bookmarkEnd w:id="31"/>
    <w:bookmarkStart w:name="z67" w:id="32"/>
    <w:p>
      <w:pPr>
        <w:spacing w:after="0"/>
        <w:ind w:left="0"/>
        <w:jc w:val="both"/>
      </w:pPr>
      <w:r>
        <w:rPr>
          <w:rFonts w:ascii="Times New Roman"/>
          <w:b w:val="false"/>
          <w:i w:val="false"/>
          <w:color w:val="000000"/>
          <w:sz w:val="28"/>
        </w:rPr>
        <w:t>
      22.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 үшін облыстардың, республикалық маңызы бар қалалардың және астананың денсаулық сақтауды мемлекеттік басқарудың жергілікті органдарының ұсынуы бойынша жергілікті өкілді органдары дәрілік заттар мен медициналық бұйымдар тізбесіне енгізілмеген дәрілік заттармен, медициналық мақсаттағы бұйымдармен және мамандандырылған емдік өнімдермен қамтамасыз ету туралы шешім қабылдайды.</w:t>
      </w:r>
    </w:p>
    <w:bookmarkEnd w:id="32"/>
    <w:p>
      <w:pPr>
        <w:spacing w:after="0"/>
        <w:ind w:left="0"/>
        <w:jc w:val="both"/>
      </w:pPr>
      <w:r>
        <w:rPr>
          <w:rFonts w:ascii="Times New Roman"/>
          <w:b w:val="false"/>
          <w:i w:val="false"/>
          <w:color w:val="000000"/>
          <w:sz w:val="28"/>
        </w:rPr>
        <w:t>
      Тегін медициналық көмектің кепілдік берілген көлемін ұсыну кезінде денсаулық сақтау субъектілері Қазақстан Республикасында тіркелген дәрілік заттарды, медициналық бұйымдар мен арнайы емдік өнімдерді пайдаланады. Дәрілік заттар Қазақстандық ұлттық дәрілік формулярға енгізілген болуға тиіс.</w:t>
      </w:r>
    </w:p>
    <w:p>
      <w:pPr>
        <w:spacing w:after="0"/>
        <w:ind w:left="0"/>
        <w:jc w:val="both"/>
      </w:pPr>
      <w:r>
        <w:rPr>
          <w:rFonts w:ascii="Times New Roman"/>
          <w:b w:val="false"/>
          <w:i w:val="false"/>
          <w:color w:val="000000"/>
          <w:sz w:val="28"/>
        </w:rPr>
        <w:t xml:space="preserve">
      Қазақстан Республикасында тіркелмеген және Қазақстандық ұлттық дәрілік формулярға енгізілмеген дәрілік заттар мен тіркелмеген медициналық бұйымдарды нақты пациенттің өмірлік көрсетілімдері бойынша медициналық көмек көрсету не сирек кездесетін (орфандық) аурулары және (немесе) жай-күйлері бар пациенттердің шектеулі контингентіне медициналық көмек көрсету үшін Қазақстан Республикасы Денсаулық сақтау министрінің 2020 жылғы 15 желтоқсандағы № ҚР ДСМ-280/2020 бұйрығымен бекітілген (Нормативтік құқықтық актілерді мемлекеттік тіркеу тізілімінде № 21493 болып тіркелген) Нақты пациенттің тіршілік көрсеткіштері бойынша медициналық көмек көрсету не сирек (орфандық) аурулары және (немесе) жай-күйі бар пациенттердің шектеулі контингентіне медициналық көмек көрсету үшін Қазақстан Республикасында тіркелмеген дәрілік заттар мен медициналық бұйымдарды қолдану </w:t>
      </w:r>
      <w:r>
        <w:rPr>
          <w:rFonts w:ascii="Times New Roman"/>
          <w:b w:val="false"/>
          <w:i w:val="false"/>
          <w:color w:val="000000"/>
          <w:sz w:val="28"/>
        </w:rPr>
        <w:t>қағидаларына</w:t>
      </w:r>
      <w:r>
        <w:rPr>
          <w:rFonts w:ascii="Times New Roman"/>
          <w:b w:val="false"/>
          <w:i w:val="false"/>
          <w:color w:val="000000"/>
          <w:sz w:val="28"/>
        </w:rPr>
        <w:t xml:space="preserve"> сәйкес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м.а. 12.03.2025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22. Алып тасталды - ҚР Денсаулық сақтау министрінің м.а. 12.03.2025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33"/>
    <w:p>
      <w:pPr>
        <w:spacing w:after="0"/>
        <w:ind w:left="0"/>
        <w:jc w:val="both"/>
      </w:pPr>
      <w:r>
        <w:rPr>
          <w:rFonts w:ascii="Times New Roman"/>
          <w:b w:val="false"/>
          <w:i w:val="false"/>
          <w:color w:val="000000"/>
          <w:sz w:val="28"/>
        </w:rPr>
        <w:t>
      23. Амбулаториялық дәрі-дәрмекпен қамтамасыз ету үшін:</w:t>
      </w:r>
    </w:p>
    <w:bookmarkEnd w:id="33"/>
    <w:p>
      <w:pPr>
        <w:spacing w:after="0"/>
        <w:ind w:left="0"/>
        <w:jc w:val="both"/>
      </w:pPr>
      <w:r>
        <w:rPr>
          <w:rFonts w:ascii="Times New Roman"/>
          <w:b w:val="false"/>
          <w:i w:val="false"/>
          <w:color w:val="000000"/>
          <w:sz w:val="28"/>
        </w:rPr>
        <w:t xml:space="preserve">
      1) бірыңғай дистрибьютор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нақты тұтынуды және көлемінде қалдықтың болуын қамтамасыз етуді ескере отырып, дәрілік заттар мен медициналық бұйымдарды жөнелтуді қамтамасыз етеді;</w:t>
      </w:r>
    </w:p>
    <w:p>
      <w:pPr>
        <w:spacing w:after="0"/>
        <w:ind w:left="0"/>
        <w:jc w:val="both"/>
      </w:pPr>
      <w:r>
        <w:rPr>
          <w:rFonts w:ascii="Times New Roman"/>
          <w:b w:val="false"/>
          <w:i w:val="false"/>
          <w:color w:val="000000"/>
          <w:sz w:val="28"/>
        </w:rPr>
        <w:t>
      2) медициналық-санитариялық алғашқы көмекті және мамандандырылған медициналық көмекті көрсететін медициналық ұйымдар QR-код арқылы немесе коды бар SMS хабарламаларды пайдалана отырып, дәрілік заттар мен медициналық бұйымдар рецепттерді жазып және беруді қамтамасыз етеді;</w:t>
      </w:r>
    </w:p>
    <w:p>
      <w:pPr>
        <w:spacing w:after="0"/>
        <w:ind w:left="0"/>
        <w:jc w:val="both"/>
      </w:pPr>
      <w:r>
        <w:rPr>
          <w:rFonts w:ascii="Times New Roman"/>
          <w:b w:val="false"/>
          <w:i w:val="false"/>
          <w:color w:val="000000"/>
          <w:sz w:val="28"/>
        </w:rPr>
        <w:t>
      3) облыстардың, республикалық маңызы бар қалалардың және астананың денсаулық сақтауды мемлекеттік басқарудың жергілікті органдары уәкілетті органның ақпараттық жүйелерін пайдалана отырып, дәрілік заттармен қамтамасыз ету мониторингін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Денсаулық сақтау министрінің м.а. 12.03.2025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34"/>
    <w:p>
      <w:pPr>
        <w:spacing w:after="0"/>
        <w:ind w:left="0"/>
        <w:jc w:val="left"/>
      </w:pPr>
      <w:r>
        <w:rPr>
          <w:rFonts w:ascii="Times New Roman"/>
          <w:b/>
          <w:i w:val="false"/>
          <w:color w:val="000000"/>
        </w:rPr>
        <w:t xml:space="preserve"> 2-параграф. Жедел медициналық жәрдем, сондай-ақ мамандандырылған көмек, оның ішінде стационарлық және стационарды алмастыратын жағдайларда, жоғары технологиялық медициналық қызметтер көрсету кезінде дәрілік заттармен және медициналық бұйымдармен қамтамасыз ету тәртібі</w:t>
      </w:r>
    </w:p>
    <w:bookmarkEnd w:id="34"/>
    <w:bookmarkStart w:name="z70" w:id="35"/>
    <w:p>
      <w:pPr>
        <w:spacing w:after="0"/>
        <w:ind w:left="0"/>
        <w:jc w:val="both"/>
      </w:pPr>
      <w:r>
        <w:rPr>
          <w:rFonts w:ascii="Times New Roman"/>
          <w:b w:val="false"/>
          <w:i w:val="false"/>
          <w:color w:val="000000"/>
          <w:sz w:val="28"/>
        </w:rPr>
        <w:t xml:space="preserve">
      24. Жедел медициналық жәрдем, стационарлық, стационарды алмастыратын жағдайларда медициналық көмек көрсету кезінде ТМККК шеңберінде және (немесе) МӘМС жүйесінде дәрілік заттармен қамтамасыз ету Қазақстан ұлттық дәрілік формулярының негізінде әзірленген Денсаулық сақтау ұйымдарының дәрілік формулярларына сәйкес, "Қазақстандық ұлттық дәрілік формулярды қалыптастыру қағидаларын, сондай-ақ денсаулық сақтау ұйымдарының дәрілік формулярларын әзірлеу қағидаларын бекіту туралы" Қазақстан Республикасы Денсаулық сақтау министрінің м.а. 2020 жылғы 24 желтоқсандағы № ҚР ДСМ-326/2020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21913 болып тіркелген) Қазақстан ұлттық дәрілік формулярын қалыптастыру қағидаларына, сондай-ақ Денсаулық сақтау ұйымдарының дәрілік формулярларын әзірлеу қағидаларына сәйкес жүзеге асырылады.</w:t>
      </w:r>
    </w:p>
    <w:bookmarkEnd w:id="35"/>
    <w:bookmarkStart w:name="z134" w:id="36"/>
    <w:p>
      <w:pPr>
        <w:spacing w:after="0"/>
        <w:ind w:left="0"/>
        <w:jc w:val="both"/>
      </w:pPr>
      <w:r>
        <w:rPr>
          <w:rFonts w:ascii="Times New Roman"/>
          <w:b w:val="false"/>
          <w:i w:val="false"/>
          <w:color w:val="000000"/>
          <w:sz w:val="28"/>
        </w:rPr>
        <w:t>
      24-1. Қылмыстық-атқару (пенитенциарлық) жүйесінің мекемелерінде орналасқан медициналық ұйымдарда медициналық көмек көрсету кезінде дәрілік заттармен және медициналық бұйымдармен қамтамасыз ету осы Қағидаларға сәйкес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жүзеге асырылады.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24-1-тармақпен толықтырылды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37"/>
    <w:p>
      <w:pPr>
        <w:spacing w:after="0"/>
        <w:ind w:left="0"/>
        <w:jc w:val="both"/>
      </w:pPr>
      <w:r>
        <w:rPr>
          <w:rFonts w:ascii="Times New Roman"/>
          <w:b w:val="false"/>
          <w:i w:val="false"/>
          <w:color w:val="000000"/>
          <w:sz w:val="28"/>
        </w:rPr>
        <w:t xml:space="preserve">
      25. Жедел медициналық жәрдем, оның ішінде медициналық авиацияны тарта отырып, көрсету кезінде дәрілік заттармен және медициналық мақсаттағы бұйымдармен қамтамасыз ету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21713 болып тіркелген) Жедел медициналық жәрдем, оның ішінде медициналық авиацияны тарта отырып, көрсету қағидаларына сәйкес жүзеге асырылады.</w:t>
      </w:r>
    </w:p>
    <w:bookmarkEnd w:id="37"/>
    <w:bookmarkStart w:name="z72" w:id="38"/>
    <w:p>
      <w:pPr>
        <w:spacing w:after="0"/>
        <w:ind w:left="0"/>
        <w:jc w:val="both"/>
      </w:pPr>
      <w:r>
        <w:rPr>
          <w:rFonts w:ascii="Times New Roman"/>
          <w:b w:val="false"/>
          <w:i w:val="false"/>
          <w:color w:val="000000"/>
          <w:sz w:val="28"/>
        </w:rPr>
        <w:t xml:space="preserve">
      26. Стационарлық және стационарды алмастыратын жағдайларда медициналық көмек көрсететін медициналық ұйымдарда дәрілік заттармен және медициналық мақсаттағы бұйымдармен қамтамасыз ету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(бұдан әрі – № ҚР ДСМ–175/2020 бұйрық) денсаулық сақтау саласындағы есепке алу құжаттамасының нысандарына сәйкес нысан бойынша дәрігерлік тағайындаулар парағына енгізген дәрігердің тағайындауларына сәйкес жүзеге асырылады.</w:t>
      </w:r>
    </w:p>
    <w:bookmarkEnd w:id="38"/>
    <w:p>
      <w:pPr>
        <w:spacing w:after="0"/>
        <w:ind w:left="0"/>
        <w:jc w:val="both"/>
      </w:pPr>
      <w:r>
        <w:rPr>
          <w:rFonts w:ascii="Times New Roman"/>
          <w:b w:val="false"/>
          <w:i w:val="false"/>
          <w:color w:val="000000"/>
          <w:sz w:val="28"/>
        </w:rPr>
        <w:t>
      Дәрілік заттың атауы тағайындау кезінде халықаралық патенттелмеген атаумен, аралас дәрілік препарат тағайындалған жағдайда оның құрамы көрсетіледі.</w:t>
      </w:r>
    </w:p>
    <w:p>
      <w:pPr>
        <w:spacing w:after="0"/>
        <w:ind w:left="0"/>
        <w:jc w:val="both"/>
      </w:pPr>
      <w:r>
        <w:rPr>
          <w:rFonts w:ascii="Times New Roman"/>
          <w:b w:val="false"/>
          <w:i w:val="false"/>
          <w:color w:val="000000"/>
          <w:sz w:val="28"/>
        </w:rPr>
        <w:t xml:space="preserve">
      Пациенттің жеке көтере алмау жағдайында Қазақстан Республикасы Денсаулық сақтау министрінің 2020 жылғы 2 қазандағы № ҚР ДСМ-112/2020 бұйрығымен бекітілген (Нормативтік құқықтық актілерді мемлекеттік тіркеу тізілімінде № 21493 болып тіркелген) бекітілген Рецепттерді жазып беру, есепке алу және сақтау </w:t>
      </w:r>
      <w:r>
        <w:rPr>
          <w:rFonts w:ascii="Times New Roman"/>
          <w:b w:val="false"/>
          <w:i w:val="false"/>
          <w:color w:val="000000"/>
          <w:sz w:val="28"/>
        </w:rPr>
        <w:t>қағидаларына</w:t>
      </w:r>
      <w:r>
        <w:rPr>
          <w:rFonts w:ascii="Times New Roman"/>
          <w:b w:val="false"/>
          <w:i w:val="false"/>
          <w:color w:val="000000"/>
          <w:sz w:val="28"/>
        </w:rPr>
        <w:t xml:space="preserve"> сәйкес дәрілік затты саудалық атауымен жазып беруге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м.а. 12.03.2025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39"/>
    <w:p>
      <w:pPr>
        <w:spacing w:after="0"/>
        <w:ind w:left="0"/>
        <w:jc w:val="both"/>
      </w:pPr>
      <w:r>
        <w:rPr>
          <w:rFonts w:ascii="Times New Roman"/>
          <w:b w:val="false"/>
          <w:i w:val="false"/>
          <w:color w:val="000000"/>
          <w:sz w:val="28"/>
        </w:rPr>
        <w:t>
      27. Жедел медициналық көмек, стационарлық, стационарды алмастыратын жағдайларда медициналық көмек көрсету үшін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 келіп түскен кезде, медициналық ұйымның атауы, оның мекенжайы көрсетіле отырып, медициналық ұйымның мөртабанымен және "тегін" белгімен белгіленеді.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40"/>
    <w:p>
      <w:pPr>
        <w:spacing w:after="0"/>
        <w:ind w:left="0"/>
        <w:jc w:val="both"/>
      </w:pPr>
      <w:r>
        <w:rPr>
          <w:rFonts w:ascii="Times New Roman"/>
          <w:b w:val="false"/>
          <w:i w:val="false"/>
          <w:color w:val="000000"/>
          <w:sz w:val="28"/>
        </w:rPr>
        <w:t>
      28. Жедел медициналық көмек, стационарлық, стационарды алмастыратын жағдайларда медициналық көмек көрсету үшін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 медициналық құжаттамада және (немесе) дәрілік заттар мен медициналық бұйымдарды пайдалануды есепке алудың автоматтандырылған бағдарламаларында (медициналық ақпараттық жүйелерде) жиынтық және сандық түрде есепке алынуға жатады.</w:t>
      </w:r>
    </w:p>
    <w:bookmarkEnd w:id="40"/>
    <w:p>
      <w:pPr>
        <w:spacing w:after="0"/>
        <w:ind w:left="0"/>
        <w:jc w:val="both"/>
      </w:pPr>
      <w:r>
        <w:rPr>
          <w:rFonts w:ascii="Times New Roman"/>
          <w:b w:val="false"/>
          <w:i w:val="false"/>
          <w:color w:val="000000"/>
          <w:sz w:val="28"/>
        </w:rPr>
        <w:t>
      Дәрілік заттар мен медициналық бұйымдарды ұтымды пайдалану (тағайындау), азаматтарды қамтамасыз ету деректерін талдау мақсатында облыстардың, республикалық маңызы бар қалалардың және астананың денсаулық сақтауды мемлекеттік басқарудың жергілікті органдары медициналық ақпараттық жүйелердің, оның ішінде дәрілік қамтамасыз ету жөніндегі жұмыстардың мониторингін және деректердің уақтылы енгізілуін және оның дәйектілігін қамтамасыз етуді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41"/>
    <w:p>
      <w:pPr>
        <w:spacing w:after="0"/>
        <w:ind w:left="0"/>
        <w:jc w:val="both"/>
      </w:pPr>
      <w:r>
        <w:rPr>
          <w:rFonts w:ascii="Times New Roman"/>
          <w:b w:val="false"/>
          <w:i w:val="false"/>
          <w:color w:val="000000"/>
          <w:sz w:val="28"/>
        </w:rPr>
        <w:t>
      29.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және ақылы қызметтер көрсету үшін сатып алынатын дәрілік заттар мен медициналық бұйымдар бөлек сақталуға және есепке алынуға жатады.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42"/>
    <w:p>
      <w:pPr>
        <w:spacing w:after="0"/>
        <w:ind w:left="0"/>
        <w:jc w:val="both"/>
      </w:pPr>
      <w:r>
        <w:rPr>
          <w:rFonts w:ascii="Times New Roman"/>
          <w:b w:val="false"/>
          <w:i w:val="false"/>
          <w:color w:val="000000"/>
          <w:sz w:val="28"/>
        </w:rPr>
        <w:t xml:space="preserve">
      30. Жаңа туған нәрестелерге ана мен баланың дәрі қобдишасын беру босандыру ұйымдарынан шығару кезінде жүзеге асырылады. Ана мен баланың дәрі қобдишаларын беру туралы белгі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саласындағы есепке алу құжаттамасының нысандарына сәйкес нысан бойынша жаңа туған нәрестенің даму тарихына енгізіледі.</w:t>
      </w:r>
    </w:p>
    <w:bookmarkEnd w:id="42"/>
    <w:bookmarkStart w:name="z77" w:id="43"/>
    <w:p>
      <w:pPr>
        <w:spacing w:after="0"/>
        <w:ind w:left="0"/>
        <w:jc w:val="both"/>
      </w:pPr>
      <w:r>
        <w:rPr>
          <w:rFonts w:ascii="Times New Roman"/>
          <w:b w:val="false"/>
          <w:i w:val="false"/>
          <w:color w:val="000000"/>
          <w:sz w:val="28"/>
        </w:rPr>
        <w:t>
      31. Медициналық ұйымдарда сақталатын дәрілік заттар мен медициналық бұйымдарды түгендеу жылына кемінде бір рет жүргізіледі.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ДСМ-89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Оң жақ жоғары бұрыштағы мәтін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79" w:id="44"/>
    <w:p>
      <w:pPr>
        <w:spacing w:after="0"/>
        <w:ind w:left="0"/>
        <w:jc w:val="left"/>
      </w:pPr>
      <w:r>
        <w:rPr>
          <w:rFonts w:ascii="Times New Roman"/>
          <w:b/>
          <w:i w:val="false"/>
          <w:color w:val="000000"/>
        </w:rPr>
        <w:t xml:space="preserve">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w:t>
      </w:r>
    </w:p>
    <w:bookmarkEnd w:id="44"/>
    <w:p>
      <w:pPr>
        <w:spacing w:after="0"/>
        <w:ind w:left="0"/>
        <w:jc w:val="both"/>
      </w:pPr>
      <w:r>
        <w:rPr>
          <w:rFonts w:ascii="Times New Roman"/>
          <w:b w:val="false"/>
          <w:i w:val="false"/>
          <w:color w:val="ff0000"/>
          <w:sz w:val="28"/>
        </w:rPr>
        <w:t xml:space="preserve">
      Ескерту. Тақырыбы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80" w:id="45"/>
    <w:p>
      <w:pPr>
        <w:spacing w:after="0"/>
        <w:ind w:left="0"/>
        <w:jc w:val="left"/>
      </w:pPr>
      <w:r>
        <w:rPr>
          <w:rFonts w:ascii="Times New Roman"/>
          <w:b/>
          <w:i w:val="false"/>
          <w:color w:val="000000"/>
        </w:rPr>
        <w:t xml:space="preserve"> 1-тарау. Жалпы ережелер</w:t>
      </w:r>
    </w:p>
    <w:bookmarkEnd w:id="45"/>
    <w:bookmarkStart w:name="z81" w:id="46"/>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92)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 мен әдістемесін айқындайды.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47"/>
    <w:p>
      <w:pPr>
        <w:spacing w:after="0"/>
        <w:ind w:left="0"/>
        <w:jc w:val="both"/>
      </w:pPr>
      <w:r>
        <w:rPr>
          <w:rFonts w:ascii="Times New Roman"/>
          <w:b w:val="false"/>
          <w:i w:val="false"/>
          <w:color w:val="000000"/>
          <w:sz w:val="28"/>
        </w:rPr>
        <w:t>
      2. Осы Қағидаларда мынадай ұғымдар пайдаланылады:</w:t>
      </w:r>
    </w:p>
    <w:bookmarkEnd w:id="47"/>
    <w:bookmarkStart w:name="z83" w:id="48"/>
    <w:p>
      <w:pPr>
        <w:spacing w:after="0"/>
        <w:ind w:left="0"/>
        <w:jc w:val="both"/>
      </w:pPr>
      <w:r>
        <w:rPr>
          <w:rFonts w:ascii="Times New Roman"/>
          <w:b w:val="false"/>
          <w:i w:val="false"/>
          <w:color w:val="000000"/>
          <w:sz w:val="28"/>
        </w:rPr>
        <w:t>
      1)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48"/>
    <w:bookmarkStart w:name="z84" w:id="49"/>
    <w:p>
      <w:pPr>
        <w:spacing w:after="0"/>
        <w:ind w:left="0"/>
        <w:jc w:val="both"/>
      </w:pPr>
      <w:r>
        <w:rPr>
          <w:rFonts w:ascii="Times New Roman"/>
          <w:b w:val="false"/>
          <w:i w:val="false"/>
          <w:color w:val="000000"/>
          <w:sz w:val="28"/>
        </w:rPr>
        <w:t xml:space="preserve">
      2) бірыңғай дистрибьютор – қызметін тегін медициналық көмектің кепілдік берілген көлемі шеңберінде және (немесе) міндетті әлеуметтік медициналық сақтандыру жүйесінде осы Кодекстің </w:t>
      </w:r>
      <w:r>
        <w:rPr>
          <w:rFonts w:ascii="Times New Roman"/>
          <w:b w:val="false"/>
          <w:i w:val="false"/>
          <w:color w:val="000000"/>
          <w:sz w:val="28"/>
        </w:rPr>
        <w:t>247-бабына</w:t>
      </w:r>
      <w:r>
        <w:rPr>
          <w:rFonts w:ascii="Times New Roman"/>
          <w:b w:val="false"/>
          <w:i w:val="false"/>
          <w:color w:val="000000"/>
          <w:sz w:val="28"/>
        </w:rPr>
        <w:t xml:space="preserve"> сәйкес жүзеге асыратын заңды тұлға;</w:t>
      </w:r>
    </w:p>
    <w:bookmarkEnd w:id="49"/>
    <w:bookmarkStart w:name="z85" w:id="50"/>
    <w:p>
      <w:pPr>
        <w:spacing w:after="0"/>
        <w:ind w:left="0"/>
        <w:jc w:val="both"/>
      </w:pPr>
      <w:r>
        <w:rPr>
          <w:rFonts w:ascii="Times New Roman"/>
          <w:b w:val="false"/>
          <w:i w:val="false"/>
          <w:color w:val="000000"/>
          <w:sz w:val="28"/>
        </w:rPr>
        <w:t>
      3)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(бұдан әрі – Тізбе) – белгілі бір аурулары (жай-күйлері) бар Қазақстан Республикасы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арнайы емдік өнімдердің тізбесі;</w:t>
      </w:r>
    </w:p>
    <w:bookmarkEnd w:id="50"/>
    <w:bookmarkStart w:name="z86" w:id="51"/>
    <w:p>
      <w:pPr>
        <w:spacing w:after="0"/>
        <w:ind w:left="0"/>
        <w:jc w:val="both"/>
      </w:pPr>
      <w:r>
        <w:rPr>
          <w:rFonts w:ascii="Times New Roman"/>
          <w:b w:val="false"/>
          <w:i w:val="false"/>
          <w:color w:val="000000"/>
          <w:sz w:val="28"/>
        </w:rPr>
        <w:t>
      4) белгіленген тәуліктік доза – бұл негізгі көрсетілімдер бойынша қолданған кезде дәрілік заттың орташа тәуліктік дозасына сәйкес келетін, әрбір белсенді ингредиент пен дәрілік нысан үшін белгіленетін шама;</w:t>
      </w:r>
    </w:p>
    <w:bookmarkEnd w:id="51"/>
    <w:bookmarkStart w:name="z87" w:id="52"/>
    <w:p>
      <w:pPr>
        <w:spacing w:after="0"/>
        <w:ind w:left="0"/>
        <w:jc w:val="both"/>
      </w:pPr>
      <w:r>
        <w:rPr>
          <w:rFonts w:ascii="Times New Roman"/>
          <w:b w:val="false"/>
          <w:i w:val="false"/>
          <w:color w:val="000000"/>
          <w:sz w:val="28"/>
        </w:rPr>
        <w:t>
      5) денсаулық сақтау ұйымының дәрiлiк формуляры – Қазақстандық ұлттық дәрілік формуляр негізінде қалыптастырылған және денсаулық сақтау ұйымының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bookmarkEnd w:id="52"/>
    <w:bookmarkStart w:name="z88" w:id="53"/>
    <w:p>
      <w:pPr>
        <w:spacing w:after="0"/>
        <w:ind w:left="0"/>
        <w:jc w:val="both"/>
      </w:pPr>
      <w:r>
        <w:rPr>
          <w:rFonts w:ascii="Times New Roman"/>
          <w:b w:val="false"/>
          <w:i w:val="false"/>
          <w:color w:val="000000"/>
          <w:sz w:val="28"/>
        </w:rPr>
        <w:t>
      6)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53"/>
    <w:bookmarkStart w:name="z89" w:id="54"/>
    <w:p>
      <w:pPr>
        <w:spacing w:after="0"/>
        <w:ind w:left="0"/>
        <w:jc w:val="both"/>
      </w:pPr>
      <w:r>
        <w:rPr>
          <w:rFonts w:ascii="Times New Roman"/>
          <w:b w:val="false"/>
          <w:i w:val="false"/>
          <w:color w:val="000000"/>
          <w:sz w:val="28"/>
        </w:rPr>
        <w:t>
      7) Қазақстандық ұлттық дәрілік формуляр –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bookmarkEnd w:id="54"/>
    <w:bookmarkStart w:name="z90" w:id="55"/>
    <w:p>
      <w:pPr>
        <w:spacing w:after="0"/>
        <w:ind w:left="0"/>
        <w:jc w:val="both"/>
      </w:pPr>
      <w:r>
        <w:rPr>
          <w:rFonts w:ascii="Times New Roman"/>
          <w:b w:val="false"/>
          <w:i w:val="false"/>
          <w:color w:val="000000"/>
          <w:sz w:val="28"/>
        </w:rPr>
        <w:t>
      8) медициналық ұйым – негізгі қызметі медициналық көмек көрсету болып табылатын денсаулық сақтау ұйымы;</w:t>
      </w:r>
    </w:p>
    <w:bookmarkEnd w:id="55"/>
    <w:bookmarkStart w:name="z91" w:id="56"/>
    <w:p>
      <w:pPr>
        <w:spacing w:after="0"/>
        <w:ind w:left="0"/>
        <w:jc w:val="both"/>
      </w:pPr>
      <w:r>
        <w:rPr>
          <w:rFonts w:ascii="Times New Roman"/>
          <w:b w:val="false"/>
          <w:i w:val="false"/>
          <w:color w:val="000000"/>
          <w:sz w:val="28"/>
        </w:rPr>
        <w:t>
      9)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дәрілік заттың халықаралық патенттелмеген атауына немесе медициналық бұйымның техникалық сипаттамасына арналған баға.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57"/>
    <w:p>
      <w:pPr>
        <w:spacing w:after="0"/>
        <w:ind w:left="0"/>
        <w:jc w:val="left"/>
      </w:pPr>
      <w:r>
        <w:rPr>
          <w:rFonts w:ascii="Times New Roman"/>
          <w:b/>
          <w:i w:val="false"/>
          <w:color w:val="000000"/>
        </w:rPr>
        <w:t xml:space="preserve"> 2-тарау.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w:t>
      </w:r>
    </w:p>
    <w:bookmarkEnd w:id="57"/>
    <w:p>
      <w:pPr>
        <w:spacing w:after="0"/>
        <w:ind w:left="0"/>
        <w:jc w:val="both"/>
      </w:pPr>
      <w:r>
        <w:rPr>
          <w:rFonts w:ascii="Times New Roman"/>
          <w:b w:val="false"/>
          <w:i w:val="false"/>
          <w:color w:val="ff0000"/>
          <w:sz w:val="28"/>
        </w:rPr>
        <w:t xml:space="preserve">
      Ескерту. 2-тараудың тақырыбы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93" w:id="58"/>
    <w:p>
      <w:pPr>
        <w:spacing w:after="0"/>
        <w:ind w:left="0"/>
        <w:jc w:val="both"/>
      </w:pPr>
      <w:r>
        <w:rPr>
          <w:rFonts w:ascii="Times New Roman"/>
          <w:b w:val="false"/>
          <w:i w:val="false"/>
          <w:color w:val="000000"/>
          <w:sz w:val="28"/>
        </w:rPr>
        <w:t>
      3. Тегін медициналық көмектің кепілдік берілген көлемі (бұдан әрі –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(бұдан әрі – МӘМС) дәрілік заттар мен медициналық бұйымдарға қажеттілікті медициналық ұйымдар қалыптастырады:</w:t>
      </w:r>
    </w:p>
    <w:bookmarkEnd w:id="58"/>
    <w:p>
      <w:pPr>
        <w:spacing w:after="0"/>
        <w:ind w:left="0"/>
        <w:jc w:val="both"/>
      </w:pPr>
      <w:r>
        <w:rPr>
          <w:rFonts w:ascii="Times New Roman"/>
          <w:b w:val="false"/>
          <w:i w:val="false"/>
          <w:color w:val="000000"/>
          <w:sz w:val="28"/>
        </w:rPr>
        <w:t>
      1) жедел медициналық көмек, сондай-ақ дәрілік формулярларға сәйкес стационарлық және стационарды алмастыратын жағдайларда мамандандырылған, оның ішінде жоғары технологиялық медициналық көмек көрсету кезінде;</w:t>
      </w:r>
    </w:p>
    <w:p>
      <w:pPr>
        <w:spacing w:after="0"/>
        <w:ind w:left="0"/>
        <w:jc w:val="both"/>
      </w:pPr>
      <w:r>
        <w:rPr>
          <w:rFonts w:ascii="Times New Roman"/>
          <w:b w:val="false"/>
          <w:i w:val="false"/>
          <w:color w:val="000000"/>
          <w:sz w:val="28"/>
        </w:rPr>
        <w:t>
      2) тізбеге сәйкес амбулаториялық жағдайларда медициналық-санитариялық алғашқы және мамандандырылған медициналық көмек көрсету кезінде.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59"/>
    <w:p>
      <w:pPr>
        <w:spacing w:after="0"/>
        <w:ind w:left="0"/>
        <w:jc w:val="both"/>
      </w:pPr>
      <w:r>
        <w:rPr>
          <w:rFonts w:ascii="Times New Roman"/>
          <w:b w:val="false"/>
          <w:i w:val="false"/>
          <w:color w:val="000000"/>
          <w:sz w:val="28"/>
        </w:rPr>
        <w:t>
      4.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 үш жылдық кезеңге қалыптастырылады.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60"/>
    <w:p>
      <w:pPr>
        <w:spacing w:after="0"/>
        <w:ind w:left="0"/>
        <w:jc w:val="both"/>
      </w:pPr>
      <w:r>
        <w:rPr>
          <w:rFonts w:ascii="Times New Roman"/>
          <w:b w:val="false"/>
          <w:i w:val="false"/>
          <w:color w:val="000000"/>
          <w:sz w:val="28"/>
        </w:rPr>
        <w:t>
      5.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қалыптастыру есебі осы Қағидалардың 3-тарауында көрсетілген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қалыптастыру әдістемесіне сәйкес мынадай мәліметтер ескеріле отырып, жүргізіледі:</w:t>
      </w:r>
    </w:p>
    <w:bookmarkEnd w:id="60"/>
    <w:p>
      <w:pPr>
        <w:spacing w:after="0"/>
        <w:ind w:left="0"/>
        <w:jc w:val="both"/>
      </w:pPr>
      <w:r>
        <w:rPr>
          <w:rFonts w:ascii="Times New Roman"/>
          <w:b w:val="false"/>
          <w:i w:val="false"/>
          <w:color w:val="000000"/>
          <w:sz w:val="28"/>
        </w:rPr>
        <w:t>
      1) өңірдегі сырқаттанушылық және (немесе) эпидемиологиялық ахуал серпінінің деректері;</w:t>
      </w:r>
    </w:p>
    <w:p>
      <w:pPr>
        <w:spacing w:after="0"/>
        <w:ind w:left="0"/>
        <w:jc w:val="both"/>
      </w:pPr>
      <w:r>
        <w:rPr>
          <w:rFonts w:ascii="Times New Roman"/>
          <w:b w:val="false"/>
          <w:i w:val="false"/>
          <w:color w:val="000000"/>
          <w:sz w:val="28"/>
        </w:rPr>
        <w:t>
      2) пациенттердің болжамды санын және (немесе) төсек – күнді айқындау үшін "Диспансерлік науқастардың электрондық тіркелімі" (бұдан әрі – ДНЭТ АЖ), "Стационарлық науқастардың электрондық тіркелімі" (бұдан әрі – СНЭТ АЖ), "Онкологиялық науқастардың электрондық тіркелімі" (бұдан әрі-ОНЭТ АЖ) ақпараттық жүйелерінің статистикалық деректері;</w:t>
      </w:r>
    </w:p>
    <w:p>
      <w:pPr>
        <w:spacing w:after="0"/>
        <w:ind w:left="0"/>
        <w:jc w:val="both"/>
      </w:pPr>
      <w:r>
        <w:rPr>
          <w:rFonts w:ascii="Times New Roman"/>
          <w:b w:val="false"/>
          <w:i w:val="false"/>
          <w:color w:val="000000"/>
          <w:sz w:val="28"/>
        </w:rPr>
        <w:t>
      3) Дәрілік статистика әдіснамасы жөніндегі Дүниежүзілік денсаулық сақтау ұйымы Ынтымақтастық орталығының (www.whocc.no) (бұдан әрі – ДДҰ) деректеріне сәйкес дәрілік заттар үшін белгіленген тәуліктік дозаның мәні (бұдан әрі – БТД) және қабылдау ұзақтығы (күндер саны).</w:t>
      </w:r>
    </w:p>
    <w:p>
      <w:pPr>
        <w:spacing w:after="0"/>
        <w:ind w:left="0"/>
        <w:jc w:val="both"/>
      </w:pPr>
      <w:r>
        <w:rPr>
          <w:rFonts w:ascii="Times New Roman"/>
          <w:b w:val="false"/>
          <w:i w:val="false"/>
          <w:color w:val="000000"/>
          <w:sz w:val="28"/>
        </w:rPr>
        <w:t>
      ДДҰ есептеген БТД мәндері болмаған кезде БТД есебі Қазақстан Республикасының клиникалық хаттамаларында және (немесе) дәрілік затты медициналық қолдану жөніндегі нұсқаулыққа сәйкес ұсынылған емдеу және дозалау схемалары ескеріле отырып жүргізіледі;</w:t>
      </w:r>
    </w:p>
    <w:p>
      <w:pPr>
        <w:spacing w:after="0"/>
        <w:ind w:left="0"/>
        <w:jc w:val="both"/>
      </w:pPr>
      <w:r>
        <w:rPr>
          <w:rFonts w:ascii="Times New Roman"/>
          <w:b w:val="false"/>
          <w:i w:val="false"/>
          <w:color w:val="000000"/>
          <w:sz w:val="28"/>
        </w:rPr>
        <w:t>
      4) Қазақстан Республикасының клиникалық хаттамаларында және (немесе) дәрілік затты медициналық қолдану жөніндегі нұсқаулыққа сәйкес ұсынылған емдеу схемалары мен дозалары ескеріле отырып, дәрілік заттар мен медициналық бұйымдарды қолданудың орташа курстық ұзақтығы (дәрілік заттар мен медициналық бұйымдарды тұрақты қолдануды қажет ететін созылмалы аурулармен ауыратын науқастар үшін бір жылдағы күндер санына тең);</w:t>
      </w:r>
    </w:p>
    <w:p>
      <w:pPr>
        <w:spacing w:after="0"/>
        <w:ind w:left="0"/>
        <w:jc w:val="both"/>
      </w:pPr>
      <w:r>
        <w:rPr>
          <w:rFonts w:ascii="Times New Roman"/>
          <w:b w:val="false"/>
          <w:i w:val="false"/>
          <w:color w:val="000000"/>
          <w:sz w:val="28"/>
        </w:rPr>
        <w:t>
      5) уәкілетті орган бекіткен дәрілік заттың халықаралық патенттелмеген атауына немесе медициналық бұйымның техникалық сипаттамасына және (немесе) ТМККК шеңберінде және (немесе) МӘМС жүйесінде дәрілік заттың немесе медициналық бұйымның саудалық атауына арналған шекті баға.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61"/>
    <w:p>
      <w:pPr>
        <w:spacing w:after="0"/>
        <w:ind w:left="0"/>
        <w:jc w:val="left"/>
      </w:pPr>
      <w:r>
        <w:rPr>
          <w:rFonts w:ascii="Times New Roman"/>
          <w:b/>
          <w:i w:val="false"/>
          <w:color w:val="000000"/>
        </w:rPr>
        <w:t xml:space="preserve"> 1-параграф. Стационарлық және стационарды алмастыратын жағдайларда медициналық көмек көрсету кезінде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қалыптастыру тәртібі</w:t>
      </w:r>
    </w:p>
    <w:bookmarkEnd w:id="61"/>
    <w:p>
      <w:pPr>
        <w:spacing w:after="0"/>
        <w:ind w:left="0"/>
        <w:jc w:val="both"/>
      </w:pPr>
      <w:r>
        <w:rPr>
          <w:rFonts w:ascii="Times New Roman"/>
          <w:b w:val="false"/>
          <w:i w:val="false"/>
          <w:color w:val="ff0000"/>
          <w:sz w:val="28"/>
        </w:rPr>
        <w:t xml:space="preserve">
      Ескерту. 1-параграфтың тақырыбы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104" w:id="62"/>
    <w:p>
      <w:pPr>
        <w:spacing w:after="0"/>
        <w:ind w:left="0"/>
        <w:jc w:val="both"/>
      </w:pPr>
      <w:r>
        <w:rPr>
          <w:rFonts w:ascii="Times New Roman"/>
          <w:b w:val="false"/>
          <w:i w:val="false"/>
          <w:color w:val="000000"/>
          <w:sz w:val="28"/>
        </w:rPr>
        <w:t>
      6. Медициналық ұйым ағымдағы қаржы жылының 1 наурызына дейін:</w:t>
      </w:r>
    </w:p>
    <w:bookmarkEnd w:id="62"/>
    <w:p>
      <w:pPr>
        <w:spacing w:after="0"/>
        <w:ind w:left="0"/>
        <w:jc w:val="both"/>
      </w:pPr>
      <w:r>
        <w:rPr>
          <w:rFonts w:ascii="Times New Roman"/>
          <w:b w:val="false"/>
          <w:i w:val="false"/>
          <w:color w:val="000000"/>
          <w:sz w:val="28"/>
        </w:rPr>
        <w:t>
      1) үш жылдық кезеңге Бірыңғай дистрибьютордан сатып алынатын дәрілік заттар мен медициналық бұйымдардың тізіміне (бұдан әрі – Бірыңғай дистрибьютордың тізімі) кіретін дәрілік заттар мен медициналық бұйымдардың;</w:t>
      </w:r>
    </w:p>
    <w:p>
      <w:pPr>
        <w:spacing w:after="0"/>
        <w:ind w:left="0"/>
        <w:jc w:val="both"/>
      </w:pPr>
      <w:r>
        <w:rPr>
          <w:rFonts w:ascii="Times New Roman"/>
          <w:b w:val="false"/>
          <w:i w:val="false"/>
          <w:color w:val="000000"/>
          <w:sz w:val="28"/>
        </w:rPr>
        <w:t>
      2) үш жылдық кезеңге Бірыңғай дистрибьютордың тізіміне кірмейтін дәрілік заттар мен медициналық бұйымдардың;</w:t>
      </w:r>
    </w:p>
    <w:p>
      <w:pPr>
        <w:spacing w:after="0"/>
        <w:ind w:left="0"/>
        <w:jc w:val="both"/>
      </w:pPr>
      <w:r>
        <w:rPr>
          <w:rFonts w:ascii="Times New Roman"/>
          <w:b w:val="false"/>
          <w:i w:val="false"/>
          <w:color w:val="000000"/>
          <w:sz w:val="28"/>
        </w:rPr>
        <w:t>
      3) қылмыстық-атқару (пенитенциарлық) жүйесінің тергеу изоляторлары мен мекемелерінде ұсталатын адамдарға бюджет қаражатының есебінен медициналық көмектің қосымша көлемі шеңберінде және (немесе) МӘМС жүйесінде дәрілік заттар мен медициналық бұйымдарда қажеттілікті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63"/>
    <w:p>
      <w:pPr>
        <w:spacing w:after="0"/>
        <w:ind w:left="0"/>
        <w:jc w:val="both"/>
      </w:pPr>
      <w:r>
        <w:rPr>
          <w:rFonts w:ascii="Times New Roman"/>
          <w:b w:val="false"/>
          <w:i w:val="false"/>
          <w:color w:val="000000"/>
          <w:sz w:val="28"/>
        </w:rPr>
        <w:t>
      6-1. Қылмыстық-атқару (пенитенциарлық) жүйесінің тергеу изоляторлары мен мекемелерінде ұсталатын адамдарға бюджет қаражатының есебінен медициналық көмектің қосымша көлемі шеңберінде және (немесе) МӘМС жүйесінде дәрілік заттар мен медициналық бұйымдарға қажеттілік облыстардың, республикалық маңызы бар қалалардың және астананың денсаулық сақтауды мемлекеттік басқарудың жергілікті органына келісу үшін жіберіледі.</w:t>
      </w:r>
    </w:p>
    <w:bookmarkEnd w:id="63"/>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сырқаттанушылық және (немесе) эпидемиологиялық жағдай серпінінің деректері, алдыңғы жылға нақты тұтыну, статистикалық деректердің және науқастардың болжамды санының дәйектілігі негізінде дәрілік заттар мен медициналық бұйымдар көлемінің негізділігі тұрғысынан қажеттілікті қарайды.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дәрілік заттар мен медициналық бұйымдарға жалпы қажеттілікті қалыптастырады және ағымдағы қаржы жылының 15 наурызына дейінгі мерзімде тиісті облыстың, республикалық маңызы бар қаланың және астананың жергілікті атқарушы органына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6-1-тармақпен толықтырылды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64"/>
    <w:p>
      <w:pPr>
        <w:spacing w:after="0"/>
        <w:ind w:left="0"/>
        <w:jc w:val="both"/>
      </w:pPr>
      <w:r>
        <w:rPr>
          <w:rFonts w:ascii="Times New Roman"/>
          <w:b w:val="false"/>
          <w:i w:val="false"/>
          <w:color w:val="000000"/>
          <w:sz w:val="28"/>
        </w:rPr>
        <w:t>
      7. Дәрілік заттар мен медициналық бұйымдардың қалыптасқан қажеттілігі медициналық ұйымның формулярлық комиссиясымен келісіледі.</w:t>
      </w:r>
    </w:p>
    <w:bookmarkEnd w:id="64"/>
    <w:bookmarkStart w:name="z108" w:id="65"/>
    <w:p>
      <w:pPr>
        <w:spacing w:after="0"/>
        <w:ind w:left="0"/>
        <w:jc w:val="left"/>
      </w:pPr>
      <w:r>
        <w:rPr>
          <w:rFonts w:ascii="Times New Roman"/>
          <w:b/>
          <w:i w:val="false"/>
          <w:color w:val="000000"/>
        </w:rPr>
        <w:t xml:space="preserve"> 2-параграф. Амбулаториялық жағдайларда медициналық көмек көрсету кезінде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w:t>
      </w:r>
    </w:p>
    <w:bookmarkEnd w:id="65"/>
    <w:p>
      <w:pPr>
        <w:spacing w:after="0"/>
        <w:ind w:left="0"/>
        <w:jc w:val="both"/>
      </w:pPr>
      <w:r>
        <w:rPr>
          <w:rFonts w:ascii="Times New Roman"/>
          <w:b w:val="false"/>
          <w:i w:val="false"/>
          <w:color w:val="ff0000"/>
          <w:sz w:val="28"/>
        </w:rPr>
        <w:t xml:space="preserve">
      Ескерту. 2-параграфтың тақырыбы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109" w:id="66"/>
    <w:p>
      <w:pPr>
        <w:spacing w:after="0"/>
        <w:ind w:left="0"/>
        <w:jc w:val="both"/>
      </w:pPr>
      <w:r>
        <w:rPr>
          <w:rFonts w:ascii="Times New Roman"/>
          <w:b w:val="false"/>
          <w:i w:val="false"/>
          <w:color w:val="000000"/>
          <w:sz w:val="28"/>
        </w:rPr>
        <w:t>
      8. Медициналық ұйым ағымдағы қаржы жылының 15 наурызына дейінгі мерзімде үш жылдық кезеңге:</w:t>
      </w:r>
    </w:p>
    <w:bookmarkEnd w:id="66"/>
    <w:p>
      <w:pPr>
        <w:spacing w:after="0"/>
        <w:ind w:left="0"/>
        <w:jc w:val="both"/>
      </w:pPr>
      <w:r>
        <w:rPr>
          <w:rFonts w:ascii="Times New Roman"/>
          <w:b w:val="false"/>
          <w:i w:val="false"/>
          <w:color w:val="000000"/>
          <w:sz w:val="28"/>
        </w:rPr>
        <w:t>
      1) ТМККК шеңберінде және (немесе) МӘМС жүйесінде қажеттілікті қалыптастырады сатып алынатын дәрілік заттар мен медициналық бұйымдар тізіміне кіретін дәрілік заттар мен медициналық бұйымдарға;</w:t>
      </w:r>
    </w:p>
    <w:p>
      <w:pPr>
        <w:spacing w:after="0"/>
        <w:ind w:left="0"/>
        <w:jc w:val="both"/>
      </w:pPr>
      <w:r>
        <w:rPr>
          <w:rFonts w:ascii="Times New Roman"/>
          <w:b w:val="false"/>
          <w:i w:val="false"/>
          <w:color w:val="000000"/>
          <w:sz w:val="28"/>
        </w:rPr>
        <w:t>
      2) жергілікті бюджет қаражаты есебінен сатып алынатын ТМККК қосымша көлемі шеңберінде дәрілік заттар мен медициналық бұйымдарға қажеттілікті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67"/>
    <w:p>
      <w:pPr>
        <w:spacing w:after="0"/>
        <w:ind w:left="0"/>
        <w:jc w:val="both"/>
      </w:pPr>
      <w:r>
        <w:rPr>
          <w:rFonts w:ascii="Times New Roman"/>
          <w:b w:val="false"/>
          <w:i w:val="false"/>
          <w:color w:val="000000"/>
          <w:sz w:val="28"/>
        </w:rPr>
        <w:t>
      9. Дәрілік заттар мен медициналық бұйымдардың қалыптасқан қажеттілігі медициналық ұйымның формулярлық комиссиясымен келісіледі.</w:t>
      </w:r>
    </w:p>
    <w:bookmarkEnd w:id="67"/>
    <w:bookmarkStart w:name="z113" w:id="68"/>
    <w:p>
      <w:pPr>
        <w:spacing w:after="0"/>
        <w:ind w:left="0"/>
        <w:jc w:val="both"/>
      </w:pPr>
      <w:r>
        <w:rPr>
          <w:rFonts w:ascii="Times New Roman"/>
          <w:b w:val="false"/>
          <w:i w:val="false"/>
          <w:color w:val="000000"/>
          <w:sz w:val="28"/>
        </w:rPr>
        <w:t xml:space="preserve">
      10. Медициналық ұйым осы Қағидалардың 8-тармағының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дәрілік заттар мен медициналық бұйымдарға қажеттілікті медициналық ұйымның уәкілетті лауазымды тұлғасы не оны алмастыратын тұлға қол қойған өтінім нысанында қалыптастырады және ТМККК қосымша көлемінің шеңберінде жергілікті бюджет қаражаты есебінен қаржыландыру үшін облыстардың, республикалық маңызы бар қалалардың, астананың денсаулық сақтауды басқарудың жергілікті органына жібереді.</w:t>
      </w:r>
    </w:p>
    <w:bookmarkEnd w:id="68"/>
    <w:bookmarkStart w:name="z114" w:id="69"/>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дәрілік заттар мен медициналық бұйымдарға қажеттілік уәкілетті органның ақпараттық жүйесінде автоматты түрде қалыптастырылады және медициналық ұйымның уәкілетті лауазымды адамының не оны алмастыратын адамның электрондық цифрлық қолтаңбасымен қол қойылады.</w:t>
      </w:r>
    </w:p>
    <w:bookmarkEnd w:id="69"/>
    <w:p>
      <w:pPr>
        <w:spacing w:after="0"/>
        <w:ind w:left="0"/>
        <w:jc w:val="both"/>
      </w:pPr>
      <w:r>
        <w:rPr>
          <w:rFonts w:ascii="Times New Roman"/>
          <w:b w:val="false"/>
          <w:i w:val="false"/>
          <w:color w:val="000000"/>
          <w:sz w:val="28"/>
        </w:rPr>
        <w:t>
      Нозологиялар, дәрілік заттардың әрбір дәрілік нысаны бойынша дозаларымен көлемдерінің атаулары және медициналық бұйымдар сипаттамасының көрсетілген қажеттілікті жинау пациентке жылдық қажеттілікті есептеу деректері, әрбір айға бөле отырып, алдыңғы жылға жазып берілген және қамтамасыз етілген көлемді (бұдан әрі – Дербестендірілген қажеттілік) ескере отырып, дербестендіріліп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м.а. 12.03.2025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70"/>
    <w:p>
      <w:pPr>
        <w:spacing w:after="0"/>
        <w:ind w:left="0"/>
        <w:jc w:val="both"/>
      </w:pPr>
      <w:r>
        <w:rPr>
          <w:rFonts w:ascii="Times New Roman"/>
          <w:b w:val="false"/>
          <w:i w:val="false"/>
          <w:color w:val="000000"/>
          <w:sz w:val="28"/>
        </w:rPr>
        <w:t>
      12. Ағымдағы қаржы жылының 20 наурызына дейінгі мерзімде өңірдің қалыптастырған Дербестендірілген қажеттілігін облыстардың, республикалық маңызы бар қалалардың және астананың денсаулық сақтауды мемлекеттік басқарудың жергілікті органдары келіседі.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м.а. 12.03.2025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Денсаулық сақтау министрінің м.а. 12.03.2025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Денсаулық сақтау министрінің м.а. 12.03.2025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Денсаулық сақтау министрінің м.а. 12.03.2025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Денсаулық сақтау министрінің м.а. 12.03.2025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71"/>
    <w:p>
      <w:pPr>
        <w:spacing w:after="0"/>
        <w:ind w:left="0"/>
        <w:jc w:val="both"/>
      </w:pPr>
      <w:r>
        <w:rPr>
          <w:rFonts w:ascii="Times New Roman"/>
          <w:b w:val="false"/>
          <w:i w:val="false"/>
          <w:color w:val="000000"/>
          <w:sz w:val="28"/>
        </w:rPr>
        <w:t>
      17. Қор ТМККК және Қор қаражаты бөлінісінде қолжетімділік (немесе жеткілікті болу) және қаржы ресурстарымен қамтамасыз ету мәніне облыс, республикалық маңызы бар қала, астана бойынша үш жылдық кезеңге дәрілік заттар мен медициналық бұйымдарға бірыңғай өтінімді қарайды.</w:t>
      </w:r>
    </w:p>
    <w:bookmarkEnd w:id="71"/>
    <w:bookmarkStart w:name="z121" w:id="72"/>
    <w:p>
      <w:pPr>
        <w:spacing w:after="0"/>
        <w:ind w:left="0"/>
        <w:jc w:val="both"/>
      </w:pPr>
      <w:r>
        <w:rPr>
          <w:rFonts w:ascii="Times New Roman"/>
          <w:b w:val="false"/>
          <w:i w:val="false"/>
          <w:color w:val="000000"/>
          <w:sz w:val="28"/>
        </w:rPr>
        <w:t>
      18. Қор Қазақстан Республикасының Дербестендірілген қажеттілігі негізінде нозологияларды, дәрілік заттардың атауларын және медициналық бұйымдардың сипаттамаларын, пациенттердің санын көрсете отырып, өңірлер бөлінісінде үш жылдық кезеңге арналған бюджеттік өтінімді қалыптастырады және уәкілетті органға ағымдағы қаржы жылының 15 сәуірінен кешіктірмей жібереді.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м.а. 12.03.2025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73"/>
    <w:p>
      <w:pPr>
        <w:spacing w:after="0"/>
        <w:ind w:left="0"/>
        <w:jc w:val="left"/>
      </w:pPr>
      <w:r>
        <w:rPr>
          <w:rFonts w:ascii="Times New Roman"/>
          <w:b/>
          <w:i w:val="false"/>
          <w:color w:val="000000"/>
        </w:rPr>
        <w:t xml:space="preserve"> 3-тарау.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әдістемесі</w:t>
      </w:r>
    </w:p>
    <w:bookmarkEnd w:id="73"/>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05.08.2022 </w:t>
      </w:r>
      <w:r>
        <w:rPr>
          <w:rFonts w:ascii="Times New Roman"/>
          <w:b w:val="false"/>
          <w:i w:val="false"/>
          <w:color w:val="ff0000"/>
          <w:sz w:val="28"/>
        </w:rPr>
        <w:t>№ ҚР ДСМ-75</w:t>
      </w:r>
      <w:r>
        <w:rPr>
          <w:rFonts w:ascii="Times New Roman"/>
          <w:b w:val="false"/>
          <w:i w:val="false"/>
          <w:color w:val="ff0000"/>
          <w:sz w:val="28"/>
        </w:rPr>
        <w:t xml:space="preserve"> (01.01.2023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 бұйрығымен.</w:t>
      </w:r>
    </w:p>
    <w:bookmarkStart w:name="z123" w:id="74"/>
    <w:p>
      <w:pPr>
        <w:spacing w:after="0"/>
        <w:ind w:left="0"/>
        <w:jc w:val="both"/>
      </w:pPr>
      <w:r>
        <w:rPr>
          <w:rFonts w:ascii="Times New Roman"/>
          <w:b w:val="false"/>
          <w:i w:val="false"/>
          <w:color w:val="000000"/>
          <w:sz w:val="28"/>
        </w:rPr>
        <w:t>
      19. Пациенттің дәрілік заттар мен медициналық бұйымдарға жылдық қажеттілігін есептеу мыналар ескеріле отырып жүзеге асырылады:</w:t>
      </w:r>
    </w:p>
    <w:bookmarkEnd w:id="74"/>
    <w:p>
      <w:pPr>
        <w:spacing w:after="0"/>
        <w:ind w:left="0"/>
        <w:jc w:val="both"/>
      </w:pPr>
      <w:r>
        <w:rPr>
          <w:rFonts w:ascii="Times New Roman"/>
          <w:b w:val="false"/>
          <w:i w:val="false"/>
          <w:color w:val="000000"/>
          <w:sz w:val="28"/>
        </w:rPr>
        <w:t>
      1) тәуліктік доза;</w:t>
      </w:r>
    </w:p>
    <w:p>
      <w:pPr>
        <w:spacing w:after="0"/>
        <w:ind w:left="0"/>
        <w:jc w:val="both"/>
      </w:pPr>
      <w:r>
        <w:rPr>
          <w:rFonts w:ascii="Times New Roman"/>
          <w:b w:val="false"/>
          <w:i w:val="false"/>
          <w:color w:val="000000"/>
          <w:sz w:val="28"/>
        </w:rPr>
        <w:t>
      2) бір курстың ұзақтығы;</w:t>
      </w:r>
    </w:p>
    <w:p>
      <w:pPr>
        <w:spacing w:after="0"/>
        <w:ind w:left="0"/>
        <w:jc w:val="both"/>
      </w:pPr>
      <w:r>
        <w:rPr>
          <w:rFonts w:ascii="Times New Roman"/>
          <w:b w:val="false"/>
          <w:i w:val="false"/>
          <w:color w:val="000000"/>
          <w:sz w:val="28"/>
        </w:rPr>
        <w:t>
      3) жылына қабылдау ұзақтығы.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м.а. 12.03.2025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75"/>
    <w:p>
      <w:pPr>
        <w:spacing w:after="0"/>
        <w:ind w:left="0"/>
        <w:jc w:val="both"/>
      </w:pPr>
      <w:r>
        <w:rPr>
          <w:rFonts w:ascii="Times New Roman"/>
          <w:b w:val="false"/>
          <w:i w:val="false"/>
          <w:color w:val="000000"/>
          <w:sz w:val="28"/>
        </w:rPr>
        <w:t>
      20. Амбулаториялық жағдайда пациентке дәрілік заттар мен медициналық бұйымдарға жылдық қажеттілікті есептеу үшін мынадай формулалар қолданылады:</w:t>
      </w:r>
    </w:p>
    <w:bookmarkEnd w:id="75"/>
    <w:p>
      <w:pPr>
        <w:spacing w:after="0"/>
        <w:ind w:left="0"/>
        <w:jc w:val="both"/>
      </w:pPr>
      <w:r>
        <w:rPr>
          <w:rFonts w:ascii="Times New Roman"/>
          <w:b w:val="false"/>
          <w:i w:val="false"/>
          <w:color w:val="000000"/>
          <w:sz w:val="28"/>
        </w:rPr>
        <w:t>
      Бір пациентке жылдық қажеттілікті есептеу = тәуліктік доза * бір курстың ұзақтығы * жылына қабылдау ұзақтығы.</w:t>
      </w:r>
    </w:p>
    <w:p>
      <w:pPr>
        <w:spacing w:after="0"/>
        <w:ind w:left="0"/>
        <w:jc w:val="both"/>
      </w:pPr>
      <w:r>
        <w:rPr>
          <w:rFonts w:ascii="Times New Roman"/>
          <w:b w:val="false"/>
          <w:i w:val="false"/>
          <w:color w:val="000000"/>
          <w:sz w:val="28"/>
        </w:rPr>
        <w:t>
      Тәуліктік доза = бір рет қолданылатын доза * тәулігіне қабылдау еселігі.</w:t>
      </w:r>
    </w:p>
    <w:p>
      <w:pPr>
        <w:spacing w:after="0"/>
        <w:ind w:left="0"/>
        <w:jc w:val="both"/>
      </w:pPr>
      <w:r>
        <w:rPr>
          <w:rFonts w:ascii="Times New Roman"/>
          <w:b w:val="false"/>
          <w:i w:val="false"/>
          <w:color w:val="000000"/>
          <w:sz w:val="28"/>
        </w:rPr>
        <w:t>
      Бір курстың ұзақтығы = айына қабылдау күндерінің саны.</w:t>
      </w:r>
    </w:p>
    <w:p>
      <w:pPr>
        <w:spacing w:after="0"/>
        <w:ind w:left="0"/>
        <w:jc w:val="both"/>
      </w:pPr>
      <w:r>
        <w:rPr>
          <w:rFonts w:ascii="Times New Roman"/>
          <w:b w:val="false"/>
          <w:i w:val="false"/>
          <w:color w:val="000000"/>
          <w:sz w:val="28"/>
        </w:rPr>
        <w:t>
      Жылына қабылдау ұзақтығы = жылына курс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м.а. 12.03.2025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76"/>
    <w:p>
      <w:pPr>
        <w:spacing w:after="0"/>
        <w:ind w:left="0"/>
        <w:jc w:val="both"/>
      </w:pPr>
      <w:r>
        <w:rPr>
          <w:rFonts w:ascii="Times New Roman"/>
          <w:b w:val="false"/>
          <w:i w:val="false"/>
          <w:color w:val="000000"/>
          <w:sz w:val="28"/>
        </w:rPr>
        <w:t>
      21. Стационарлық және стационарды алмастыратын жағдайларда медициналық көмек көрсету үшін дәрілік заттар мен медициналық бұйымдарға қажеттілікті есептеу үшін мынадай формулалар қолданылады:</w:t>
      </w:r>
    </w:p>
    <w:bookmarkEnd w:id="76"/>
    <w:p>
      <w:pPr>
        <w:spacing w:after="0"/>
        <w:ind w:left="0"/>
        <w:jc w:val="both"/>
      </w:pPr>
      <w:r>
        <w:rPr>
          <w:rFonts w:ascii="Times New Roman"/>
          <w:b w:val="false"/>
          <w:i w:val="false"/>
          <w:color w:val="000000"/>
          <w:sz w:val="28"/>
        </w:rPr>
        <w:t>
      Қажеттілік = алдыңғы жылдағы іс жүзіндегі тұтыну - жыл соңында болжамды қалдық.</w:t>
      </w:r>
    </w:p>
    <w:p>
      <w:pPr>
        <w:spacing w:after="0"/>
        <w:ind w:left="0"/>
        <w:jc w:val="both"/>
      </w:pPr>
      <w:r>
        <w:rPr>
          <w:rFonts w:ascii="Times New Roman"/>
          <w:b w:val="false"/>
          <w:i w:val="false"/>
          <w:color w:val="000000"/>
          <w:sz w:val="28"/>
        </w:rPr>
        <w:t>
      Алдыңғы жылғы іс жүзіндегі тұтыну = алдыңғы жылы пайдалынылған дәрілік заттардың көлемі.</w:t>
      </w:r>
    </w:p>
    <w:p>
      <w:pPr>
        <w:spacing w:after="0"/>
        <w:ind w:left="0"/>
        <w:jc w:val="both"/>
      </w:pPr>
      <w:r>
        <w:rPr>
          <w:rFonts w:ascii="Times New Roman"/>
          <w:b w:val="false"/>
          <w:i w:val="false"/>
          <w:color w:val="000000"/>
          <w:sz w:val="28"/>
        </w:rPr>
        <w:t>
      Жыл соңында болжамды қалдық= жыл басындағы қалдық (жыл басындағы дәрілік заттың саны)+ кіріс ( жыл ішінде күтілетін немесе іс жүзінде дәрілік заттың түсімі)-шығыс (дәрілік заттың болжамды немесе іс жүзінде пайдаланылуы).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м.а. 12.03.2025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77"/>
    <w:p>
      <w:pPr>
        <w:spacing w:after="0"/>
        <w:ind w:left="0"/>
        <w:jc w:val="both"/>
      </w:pPr>
      <w:r>
        <w:rPr>
          <w:rFonts w:ascii="Times New Roman"/>
          <w:b w:val="false"/>
          <w:i w:val="false"/>
          <w:color w:val="000000"/>
          <w:sz w:val="28"/>
        </w:rPr>
        <w:t xml:space="preserve">
      22. Құрамында есірткі құралдары мен психотроптық заттар бар дәрілік заттарға қажеттілікті есептеу "Қазақстан Республикасында бақылауға жататын есірткі құралдарын, психотроптық заттар мен олардың прекурсорларын медициналық мақсаттарда пайдалану қағидаларын бекіту туралы" Қазақстан Республикасы Денсаулық сақтау және әлеуметтік даму министрінің 2015 жылғы 26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10404 болып тіркелген) сәйкес жүзеге асырылады.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22-тармақпен толықтырылды - ҚР Денсаулық сақтау министрінің м.а. 12.03.2025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20 тамыздағы</w:t>
            </w:r>
            <w:r>
              <w:br/>
            </w:r>
            <w:r>
              <w:rPr>
                <w:rFonts w:ascii="Times New Roman"/>
                <w:b w:val="false"/>
                <w:i w:val="false"/>
                <w:color w:val="000000"/>
                <w:sz w:val="20"/>
              </w:rPr>
              <w:t xml:space="preserve">№ ҚР ДСМ-89 Бұйрығына </w:t>
            </w:r>
            <w:r>
              <w:br/>
            </w:r>
            <w:r>
              <w:rPr>
                <w:rFonts w:ascii="Times New Roman"/>
                <w:b w:val="false"/>
                <w:i w:val="false"/>
                <w:color w:val="000000"/>
                <w:sz w:val="20"/>
              </w:rPr>
              <w:t>3-қосымша</w:t>
            </w:r>
          </w:p>
        </w:tc>
      </w:tr>
    </w:tbl>
    <w:bookmarkStart w:name="z129" w:id="78"/>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78"/>
    <w:bookmarkStart w:name="z130" w:id="79"/>
    <w:p>
      <w:pPr>
        <w:spacing w:after="0"/>
        <w:ind w:left="0"/>
        <w:jc w:val="both"/>
      </w:pPr>
      <w:r>
        <w:rPr>
          <w:rFonts w:ascii="Times New Roman"/>
          <w:b w:val="false"/>
          <w:i w:val="false"/>
          <w:color w:val="000000"/>
          <w:sz w:val="28"/>
        </w:rPr>
        <w:t xml:space="preserve">
      1. "Азаматтарды дәрілік заттармен қамтамасыз ету қағидаларын бекіту туралы" Қазақстан Республикасы Денсаулық сақтау және әлеуметтік даму министрінің 2015 жылғы 30 қыркүйектегі № 766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12199 болып тіркелген).</w:t>
      </w:r>
    </w:p>
    <w:bookmarkEnd w:id="79"/>
    <w:bookmarkStart w:name="z131" w:id="80"/>
    <w:p>
      <w:pPr>
        <w:spacing w:after="0"/>
        <w:ind w:left="0"/>
        <w:jc w:val="both"/>
      </w:pPr>
      <w:r>
        <w:rPr>
          <w:rFonts w:ascii="Times New Roman"/>
          <w:b w:val="false"/>
          <w:i w:val="false"/>
          <w:color w:val="000000"/>
          <w:sz w:val="28"/>
        </w:rPr>
        <w:t xml:space="preserve">
      2. "Азаматтарды дәрілік заттармен қамтамасыз ету қағидаларын бекіту туралы" Қазақстан Республикасы Денсаулық сақтау және әлеуметтік даму министрінің 2015 жылғы 30 қыркүйектегі № 766 бұйрығына өзгерістер енгізу туралы" Қазақстан Республикасы Денсаулық сақтау министрінің 2019 жылғы 14 мамырдағы № ҚР ДСМ-75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18677 болып тіркелген).</w:t>
      </w:r>
    </w:p>
    <w:bookmarkEnd w:id="80"/>
    <w:bookmarkStart w:name="z132" w:id="81"/>
    <w:p>
      <w:pPr>
        <w:spacing w:after="0"/>
        <w:ind w:left="0"/>
        <w:jc w:val="both"/>
      </w:pPr>
      <w:r>
        <w:rPr>
          <w:rFonts w:ascii="Times New Roman"/>
          <w:b w:val="false"/>
          <w:i w:val="false"/>
          <w:color w:val="000000"/>
          <w:sz w:val="28"/>
        </w:rPr>
        <w:t xml:space="preserve">
      3. "Азаматтарды дәрілік заттармен қамтамасыз ету қағидаларын бекіту туралы" Қазақстан Республикасы Денсаулық сақтау және әлеуметтік даму министрінің 2015 жылғы 30 қыркүйектегі № 766 бұйрығына өзгерістер енгізу туралы Қазақстан Республикасы Денсаулық сақтау министрінің 2020 жылғы 19 мамырдағы № ҚР ДСМ-51/2020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20672 болып тіркелген).</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