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7848" w14:textId="28f7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бастауыш, негізгі орта, жалпы орта білім берудің үлгілік оқу жоспарларын бекіту туралы" Қазақстан Республикасы Білім және ғылым министрінің 2012 жылғы 8 қарашадағы № 500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2021 жылғы 20 тамыздағы № 415 бұйрығы. Қазақстан Республикасының Әділет министрлігінде 2021 жылғы 23 тамызда № 24075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бастауыш, негізгі орта, жалпы орта білім берудің үлгілік оқу жоспарларын бекіту туралы" Қазақстан Республикасы Білім және ғылым министрінің 2012 жылғы 8 қарашадағы № 500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8170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116-қосымшалар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тәртiппен: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Әдiлет министрлiгiнде мемлекеттiк тiркелуін;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интернет-ресурсына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Білім және ғылым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және ғылым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сыныптарға арналған бастауыш білім берудің (жаңартылған мазмұнның) үлгілік оқу жоспары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4"/>
        <w:gridCol w:w="1769"/>
        <w:gridCol w:w="1151"/>
        <w:gridCol w:w="1151"/>
        <w:gridCol w:w="1151"/>
        <w:gridCol w:w="2180"/>
        <w:gridCol w:w="2593"/>
      </w:tblGrid>
      <w:tr>
        <w:trPr>
          <w:trHeight w:val="30" w:hRule="atLeast"/>
        </w:trPr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Белсенді-қозғалмалы сипаттағы жеке және топтық сабақтар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сыныптарға арналған бастауыш білім берудің (жаңартылған мазмұнның) үлгілік оқу жоспары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4"/>
        <w:gridCol w:w="1769"/>
        <w:gridCol w:w="1151"/>
        <w:gridCol w:w="1151"/>
        <w:gridCol w:w="1151"/>
        <w:gridCol w:w="2180"/>
        <w:gridCol w:w="2593"/>
      </w:tblGrid>
      <w:tr>
        <w:trPr>
          <w:trHeight w:val="30" w:hRule="atLeast"/>
        </w:trPr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Белсенді-қозғалмалы сипаттағы жеке және топтық сабақтар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тілінде жүргізілетін сыныптарға арналған бастауыш білім берудің (жаңартылған мазмұнның) үлгілік оқу жоспары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4"/>
        <w:gridCol w:w="1769"/>
        <w:gridCol w:w="1151"/>
        <w:gridCol w:w="1151"/>
        <w:gridCol w:w="1151"/>
        <w:gridCol w:w="2180"/>
        <w:gridCol w:w="2593"/>
      </w:tblGrid>
      <w:tr>
        <w:trPr>
          <w:trHeight w:val="30" w:hRule="atLeast"/>
        </w:trPr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Белсенді-қозғалмалы сипаттағы жеке және топтық сабақтар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ерекше білім беруге қажеттілігі бар білім алушыларға арналған бастауыш білім берудің (жаңартылған мазмұнның) үлгілік оқу жоспары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Оқыту қазақ тілінде жүргізілетін естімейтін оқушыларға арналған бастауыш білім берудің үлгілік оқу жоспары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2373"/>
        <w:gridCol w:w="929"/>
        <w:gridCol w:w="1428"/>
        <w:gridCol w:w="929"/>
        <w:gridCol w:w="929"/>
        <w:gridCol w:w="929"/>
        <w:gridCol w:w="1760"/>
        <w:gridCol w:w="2094"/>
      </w:tblGrid>
      <w:tr>
        <w:trPr>
          <w:trHeight w:val="30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(дактильді сөйлеу тілі, ауызша сөйлеу тілі, жазу, оқу)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(Т2)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Заттық-тәжірибелік оқыту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 сабақтар)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Ауызекі және тұрмыстық сөйлеу тілі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Ым-ишараттық сөйлеу тілі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тілді оқытқанда білім алушылардың сөйлеу тілінің даму деңгейі ескеріледі.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Оқыту қазақ тілінде жүргізілетін нашар еститін, кейіннен естімей қалған оқушыларға арналған бастауыш білім берудің үлгілік оқу жоспары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495"/>
        <w:gridCol w:w="1011"/>
        <w:gridCol w:w="1555"/>
        <w:gridCol w:w="1011"/>
        <w:gridCol w:w="1011"/>
        <w:gridCol w:w="1011"/>
        <w:gridCol w:w="1916"/>
        <w:gridCol w:w="2279"/>
      </w:tblGrid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(Т2)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 Екінші тілді оқытқанда білім алушылардың сөйлеу тілінің даму деңгейі ескеріледі.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Оқыту қазақ тілінде жүргізілетін көрмейтін және нашар көретін оқушыларға арналған бастауыш білім берудің үлгілік оқу жоспары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495"/>
        <w:gridCol w:w="1011"/>
        <w:gridCol w:w="1555"/>
        <w:gridCol w:w="1011"/>
        <w:gridCol w:w="1011"/>
        <w:gridCol w:w="1011"/>
        <w:gridCol w:w="1916"/>
        <w:gridCol w:w="2279"/>
      </w:tblGrid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(Т2)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көру қабілетін сақтау және дамыту*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Кеңістікте бағдарлау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Сөйлеу тілінің даму кемшіліктерін түзету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Мимика және пантомимиканы дамыту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қозғалуға бағытталған жеке және топтық сабақтар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логопедпен жеке, кіші топтық сабақтар.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Оқыту қазақ тілінде жүргізілетін тірек-қозғалыс аппараты бұзылған оқушыларға арналған бастауыш білім берудің үлгілік оқу жоспары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225"/>
        <w:gridCol w:w="1036"/>
        <w:gridCol w:w="1594"/>
        <w:gridCol w:w="1037"/>
        <w:gridCol w:w="1037"/>
        <w:gridCol w:w="1037"/>
        <w:gridCol w:w="1963"/>
        <w:gridCol w:w="2335"/>
      </w:tblGrid>
      <w:tr>
        <w:trPr>
          <w:trHeight w:val="30" w:hRule="atLeast"/>
        </w:trPr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 және тіл дамыту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дене шынықтыру (жеке, топтық сабақтар)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*Сөйлеу тілінің даму кемшіліктерін түзету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Білімдерінде жетіспеушілігін жетілдіруге арналған жеке түзету сабақтары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логопедпен жеке, кіші топтық сабақтар.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Оқыту қазақ тілінде жүргізілетін сөйлеу тілінің күрделі бұзылыстары бар оқушыларға арналған бастауыш білім берудің үлгілік оқу жоспары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495"/>
        <w:gridCol w:w="1011"/>
        <w:gridCol w:w="1555"/>
        <w:gridCol w:w="1011"/>
        <w:gridCol w:w="1011"/>
        <w:gridCol w:w="1011"/>
        <w:gridCol w:w="1916"/>
        <w:gridCol w:w="2279"/>
      </w:tblGrid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(Т2)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 және тіл дамыту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*Сөйлеу тілінің даму кемшіліктерін түзету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логопедпен жеке, кіші топтық сабақтар.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тілді оқытқанда білім алушылардың сөйлеу тілінің даму деңгейі ескеріледі.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6-тарау. Оқыту қазақ тілінде жүргізілетін психикалық дамуы тежелген оқушыларға арналған бастауыш білім берудің үлгілік оқу жоспары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495"/>
        <w:gridCol w:w="1011"/>
        <w:gridCol w:w="1555"/>
        <w:gridCol w:w="1011"/>
        <w:gridCol w:w="1011"/>
        <w:gridCol w:w="1011"/>
        <w:gridCol w:w="1916"/>
        <w:gridCol w:w="2279"/>
      </w:tblGrid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(Т2)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 және тіл дамыту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*Сөйлеу тілінің даму кемшіліктерін түзету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Білімдерінде жетіспеушілігін жетілдіруге арналған жеке түзету сабақтары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қозғалуға бағытталған жеке және топтық сабақтар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Тузету оқу жүктемесі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логопедпен жеке, кіші топтық сабақтар.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7-тарау. Оқыту қазақ тілінде жүргізілетін жеңіл ақыл-ой кемістігі бар оқушыларға арналған бастауыш білім берудің үлгілік оқу жоспары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417"/>
        <w:gridCol w:w="1199"/>
        <w:gridCol w:w="1199"/>
        <w:gridCol w:w="1199"/>
        <w:gridCol w:w="1200"/>
        <w:gridCol w:w="1200"/>
        <w:gridCol w:w="1630"/>
        <w:gridCol w:w="2057"/>
      </w:tblGrid>
      <w:tr>
        <w:trPr>
          <w:trHeight w:val="30" w:hRule="atLeast"/>
        </w:trPr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 мәдениеті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даярлау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ән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Танымдық әрекеттерін түзету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*Сөйлеу тілінің даму кемшіліктерін түзету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қозғалуға бағытталған жеке және топтық сабақтар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бар білім алушыларға Қазақстан Республикасының Мемлекеттік жалпыға міндетті білім стандартын (бұдан әрі - МЖМБС) орындау талап етілмейді.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логопедпен жеке, кіші топтық сабақтар.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8-тарау. Оқыту қазақ тілінде жүргізілетін орташа ақыл-ой кемістігі бар оқушыларға арналған бастауыш білім берудің үлгілік оқу жоспары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702"/>
        <w:gridCol w:w="1440"/>
        <w:gridCol w:w="1440"/>
        <w:gridCol w:w="1440"/>
        <w:gridCol w:w="1440"/>
        <w:gridCol w:w="1440"/>
        <w:gridCol w:w="2473"/>
      </w:tblGrid>
      <w:tr>
        <w:trPr>
          <w:trHeight w:val="3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Жазу, оқу және тіл дамыту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 мәдениеті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Өзіне-өзі қызмет көрсету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Заттық-тәжірибелік әрекет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Психомоторикасы мен сенсорлық процестерін дамыту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*Сөйлеу тілінің даму кемшіліктерін түзету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қозғалуға бағытталған жеке және топтық сабақтар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Ақыл-ойы кемістігі бар білім алушылар МЖМБС талаптарынан мазмұны бойынша ерекшеленетін білім 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логопедпен жеке, кіші топтық сабақтар.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бұзылыстары бар (көру қабілетінің бұзылыстарымен ақыл-ой кемістігі, есту қабілетінің бұзылыстарымен ақыл-ой кемістігі, тірек-қозғалыс аппараты бұзылыстарымен ақыл-ой кемістігі) білім алушыларды оқыту ақыл-ой кемістігі бар білім алушыларға арналған типтік оқу жоспарлары негізінде, білім алушылар дамуының екінші бұзылыс түріне сәйкес келетін түзету компоненті енгізіліп, жүзеге асырылады.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ерекше білім беруге қажеттілігі бар білім алушыларға арналған бастауыш білім берудің (жаңартылған мазмұнның) үлгілік оқу жоспары</w:t>
      </w:r>
    </w:p>
    <w:bookmarkEnd w:id="21"/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Оқыту орыс тілінде жүргізілетін естімейтін оқушыларға арналған бастауыш білім берудің үлгілік оқу жоспары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2883"/>
        <w:gridCol w:w="881"/>
        <w:gridCol w:w="1355"/>
        <w:gridCol w:w="881"/>
        <w:gridCol w:w="881"/>
        <w:gridCol w:w="882"/>
        <w:gridCol w:w="1669"/>
        <w:gridCol w:w="1987"/>
      </w:tblGrid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 (дактильді сөйлеу тілі, ауызша сөйлеу тілі, жазу, оқу)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(Т2)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Заттық-тәжірибелік оқыту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 сабақтар)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Ауызекі және тұрмыстық сөйлеу тілі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Ым-ишараттық тіл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тілді оқытқанда білім алушылардың сөйлеу тілінің даму деңгейі ескеріледі.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Оқыту орыс тілінде жүргізілетін нашар еститін, кейіннен естімей қалған оқушыларға арналған бастауыш білім берудің үлгілік оқу жоспары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495"/>
        <w:gridCol w:w="1011"/>
        <w:gridCol w:w="1555"/>
        <w:gridCol w:w="1011"/>
        <w:gridCol w:w="1011"/>
        <w:gridCol w:w="1011"/>
        <w:gridCol w:w="1916"/>
        <w:gridCol w:w="2279"/>
      </w:tblGrid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(Т2)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 сабақтар)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 . Дене шынықтыру сабақтарының сағаттық жүктемесін төмендету білім алушылардың психофизикалық жағдайының ерекшелектері ескеріле отырып жүргізіледі. Екінші тілді оқытқанда білім алушылардың сөйлеу тілінің даму деңгейі ескеріледі.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Оқыту орыс тілінде жүргізілетін көрмейтін және нашар көретін оқушыларға арналған бастауыш білім берудің үлгілік оқу жоспары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1532"/>
        <w:gridCol w:w="1005"/>
        <w:gridCol w:w="1545"/>
        <w:gridCol w:w="1005"/>
        <w:gridCol w:w="1005"/>
        <w:gridCol w:w="1005"/>
        <w:gridCol w:w="1904"/>
        <w:gridCol w:w="2265"/>
      </w:tblGrid>
      <w:tr>
        <w:trPr>
          <w:trHeight w:val="30" w:hRule="atLeast"/>
        </w:trPr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(Т2)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көру қабілетін сақтау және дамыту (топтық, кіші топтық сабақтар)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Кеңістікте бағдарлау (жеке, топтық сабақтар)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*Сөйлеу тілінің даму кемшіліктерін түзету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Мимика және пантомимиканы дамыту (топтық, кіші топтық сабақтар)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қозғалуға бағытталған жеке және топтық сабақтар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логопедпен жеке, кіші топтық сабақтар.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Оқыту орыс тілінде жүргізілетін тірек-қозғалыс аппараты бұзылған оқушыларға арналған бастауыш білім берудің үлгілік оқу жоспары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495"/>
        <w:gridCol w:w="1011"/>
        <w:gridCol w:w="1555"/>
        <w:gridCol w:w="1011"/>
        <w:gridCol w:w="1011"/>
        <w:gridCol w:w="1011"/>
        <w:gridCol w:w="1916"/>
        <w:gridCol w:w="2279"/>
      </w:tblGrid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Жалпты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(Т2)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 және тіл дамыту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дене шынықтыру (жеке, топтық сабақтар)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*Сөйлеу тілінің даму кемшіліктерін түзету (жеке сабақтар)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Білімдерінде жетіспеушілігін жетілдіруге арналған жеке түзету сабақтары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логопедпен жеке, кіші топтық сабақтар.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Оқыту орыс тілінде жүргізілетін сөйлеу тілінің күрделі бұзылыстары бар оқушыларға арналған бастауыш білім берудің үлгілік оқу жоспары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495"/>
        <w:gridCol w:w="1011"/>
        <w:gridCol w:w="1555"/>
        <w:gridCol w:w="1011"/>
        <w:gridCol w:w="1011"/>
        <w:gridCol w:w="1011"/>
        <w:gridCol w:w="1916"/>
        <w:gridCol w:w="2279"/>
      </w:tblGrid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Жалпты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(Т2)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 және тіл дамыту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*Сөйлеу тілінің даму кемшіліктерін түзету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логопедпен жеке, кіші топтық сабақтар.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тілді оқытқанда білім алушылардың сөйлеу тілінің даму деңгейі ескеріледі.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6-тарау. Оқыту орыс тілінде жүргізілетін психикалық дамуы тежелген оқушыларға арналған бастауыш білім берудің үлгілік оқу жоспары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495"/>
        <w:gridCol w:w="1011"/>
        <w:gridCol w:w="1555"/>
        <w:gridCol w:w="1011"/>
        <w:gridCol w:w="1011"/>
        <w:gridCol w:w="1011"/>
        <w:gridCol w:w="1916"/>
        <w:gridCol w:w="2279"/>
      </w:tblGrid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(Т2)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 және тіл дамыту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*Сөйлеу тілінің даму кемшіліктерін түзету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Білімдерінде жетіспеушілігін жетілдіруге арналған жеке түзету сабақтары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қозғалуға бағытталған жеке және топтық сабақтар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Тузету оқу жүктемесі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логопедпен жеке, кіші топтық сабақтар.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7-тарау. Оқыту орыс тілінде жүргізілетін жеңіл ақыл-ой кемістігі бар оқушыларға арналған бастауыш білім берудің үлгілік оқу жоспары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723"/>
        <w:gridCol w:w="1165"/>
        <w:gridCol w:w="1166"/>
        <w:gridCol w:w="1166"/>
        <w:gridCol w:w="1166"/>
        <w:gridCol w:w="1166"/>
        <w:gridCol w:w="1584"/>
        <w:gridCol w:w="1999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(Т2)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 мәдениеті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даярлау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ән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Танымдық әрекеттерін түзету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*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қозғалуға бағытталған жеке және топтық сабақтар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 Ақыл-ой кемістігі бар білім алушыларға МЖМБС орындау талап етілмейді. * логопедпен жеке, кіші топтық сабақтар.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8-тарау. Оқыту орыс тілінде жүргізілетін орташа ақыл-ой кемістігі бар оқушыларға арналған бастауыш білім берудің үлгілік оқу жоспары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700"/>
        <w:gridCol w:w="1440"/>
        <w:gridCol w:w="1440"/>
        <w:gridCol w:w="1440"/>
        <w:gridCol w:w="1440"/>
        <w:gridCol w:w="1441"/>
        <w:gridCol w:w="2474"/>
      </w:tblGrid>
      <w:tr>
        <w:trPr>
          <w:trHeight w:val="3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Жазу, оқу және тіл дамыту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 мәдениеті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Өзіне-өзі қызмет көрсету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Заттық-тәжірибелік әрекет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Психомоторикасы мен сенсорлық процестерін дамыту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*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қозғалуға бағытталған жеке және топтық сабақтар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 Ақыл-ойы кемістігі бар білім алушылар МЖМБС талаптарынан мазмұны бойынша ерекшеленетін білім 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логопедпен жеке, кіші топтық сабақтар.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бұзылыстары бар (көру қабілетінің бұзылыстарымен ақыл-ой кемістігі, есту қабілетінің бұзылыстарымен ақыл-ой кемістігі, тірек-қозғалыс аппаратымен бұзылыстарымен ақыл-ой кемістігі) білім алушыларды оқыту ақыл-ой кемістігі бар білім алушыларға арналған типтік оқу жоспарлары негізінде, білім алушылар дамуының екінші бұзылыc түріне сәйкес келетін түзету компоненті енгізіліп, жүзеге асырылады.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сыныптарға арналған негізгі орта білім берудің (жаңартылған мазмұнның) үлгілік оқу жоспары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4"/>
        <w:gridCol w:w="1220"/>
        <w:gridCol w:w="1221"/>
        <w:gridCol w:w="1221"/>
        <w:gridCol w:w="1221"/>
        <w:gridCol w:w="1221"/>
        <w:gridCol w:w="1658"/>
        <w:gridCol w:w="2094"/>
      </w:tblGrid>
      <w:tr>
        <w:trPr>
          <w:trHeight w:val="30" w:hRule="atLeast"/>
        </w:trPr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 немесе таңдау бойынша басқа курстар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жұмыстар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сыныптарға арналған негізгі орта білім берудің (жаңартылған мазмұнның) үлгілік оқу жоспары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4"/>
        <w:gridCol w:w="1220"/>
        <w:gridCol w:w="1221"/>
        <w:gridCol w:w="1221"/>
        <w:gridCol w:w="1221"/>
        <w:gridCol w:w="1221"/>
        <w:gridCol w:w="1658"/>
        <w:gridCol w:w="2094"/>
      </w:tblGrid>
      <w:tr>
        <w:trPr>
          <w:trHeight w:val="30" w:hRule="atLeast"/>
        </w:trPr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 немесе таңдау бойынша басқа курстар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жұмыс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тілінде жүргізілетін сыныптарға арналған негізгі орта білім берудің (жаңартылған мазмұнның) үлгілік оқу жоспары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4"/>
        <w:gridCol w:w="1220"/>
        <w:gridCol w:w="1221"/>
        <w:gridCol w:w="1221"/>
        <w:gridCol w:w="1221"/>
        <w:gridCol w:w="1221"/>
        <w:gridCol w:w="1658"/>
        <w:gridCol w:w="2094"/>
      </w:tblGrid>
      <w:tr>
        <w:trPr>
          <w:trHeight w:val="30" w:hRule="atLeast"/>
        </w:trPr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жұмыс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ерекше білім беруге қажеттілігі бар білім алушыларға арналған негізгі орта білім берудің (жаңартылған мазмұнның) үлгілік оқу жоспары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2"/>
        <w:gridCol w:w="2"/>
        <w:gridCol w:w="7"/>
        <w:gridCol w:w="648"/>
        <w:gridCol w:w="276"/>
        <w:gridCol w:w="549"/>
        <w:gridCol w:w="208"/>
        <w:gridCol w:w="438"/>
        <w:gridCol w:w="524"/>
        <w:gridCol w:w="423"/>
        <w:gridCol w:w="455"/>
        <w:gridCol w:w="510"/>
        <w:gridCol w:w="426"/>
        <w:gridCol w:w="471"/>
        <w:gridCol w:w="501"/>
        <w:gridCol w:w="431"/>
        <w:gridCol w:w="481"/>
        <w:gridCol w:w="497"/>
        <w:gridCol w:w="440"/>
        <w:gridCol w:w="484"/>
        <w:gridCol w:w="494"/>
        <w:gridCol w:w="448"/>
        <w:gridCol w:w="653"/>
        <w:gridCol w:w="632"/>
        <w:gridCol w:w="661"/>
        <w:gridCol w:w="85"/>
        <w:gridCol w:w="15"/>
        <w:gridCol w:w="963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1-тарау. Есту қабілеті бұзылған (естімейтін)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(жеке, топтық сабақтар)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Ым-ишараттық тіл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Ауызекі және тұрмыстық сөйлеу тілі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Ескерту. Екінші және үшінші тілдерді оқытқанда білім алушылардың сөйлеу тілінің даму деңгейі ескеріледі.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ұйымының қарауы бойынша "Жаһандық құзыреттілік" курсын таңдай алады.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2-тарау. Есту қабілеті бұзылған (нашар еститін, кейіннен естімей қалған)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(жеке, топтық сабақтар)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Ескерту. Екінші және үшінші тілдерді оқытқанда білім алушылардың сөйлеу тілінің даму деңгейі ескеріледі.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ұйымының қарауы бойынша "Жаһандық құзыреттілік" курсын таңдай алады.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3-тарау. Көру қабілеті бұзылған (көрмейтін және нашар көретін)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көру қабілетін сақтау және дамыту (топтық, кіші топтық сабақтар)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Кеңістікте бағдарлау (топтық, жеке сабақтар)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Мимика және пантомимиканы дамыту (топтық, кіші топтық сабақтар)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*Сөйлеу тілінің даму кемшіліктерін түзету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 * логопедпен жеке, кіші топтық сабақтар.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ұйымының қарауы бойынша "Жаһандық құзыреттілік" курсын таңдай алады.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4-тарау. Тірек-қозғалыс аппараты бұзылған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дене шынықтыру (жеке, кіші топтық сабақтар)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жеке және топтық түзету сабақтары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Ескертулер. 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ұйымының қарауы бойынша "Жаһандық құзыреттілік" курсын таңдай алады.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5-тарау. Сөйлеу тілінің күрделі бұзылыстары бар</w:t>
            </w:r>
          </w:p>
        </w:tc>
      </w:tr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*Сөйлеу тілінің даму кемшіліктерін түзету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Ескертулер. * логопедпен жеке, кіші топтық сабақтар.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ұйымының қарауы бойынша "Жаһандық құзыреттілік" курсын таңдай алады.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6-тарау. Психикалық дамуы тежелген</w:t>
            </w:r>
          </w:p>
        </w:tc>
      </w:tr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*Сөйлеу тілінің даму кемшіліктерін түзету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жеке және топтық түзету сабақтары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Ескертулер. * логопедпен жеке, кіші топтық сабақтар.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ұйымының қарауы бойынша "Жаһандық құзыреттілік" курсын таңдай алады.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7-тарау. Жеңіл ақыл-ой кемістігімен</w:t>
            </w:r>
          </w:p>
        </w:tc>
      </w:tr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және құқық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даярлау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Кәсіби-еңбекке баулу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*Сөйлеу тілінің даму кемшіліктерін түзету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Танымдық әрекеттерін түзету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тәжірибесі (күндік)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бар білім алушыларға МЖМБС орындау талап етілмейді. * логопедпен жеке, кіші топтық сабақтар.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ұйымының қарауы бойынша "Жаһандық құзыреттілік" курсын таңдай алады.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8-тарау. Орташа ақыл-ой кемістігімен</w:t>
            </w:r>
          </w:p>
        </w:tc>
      </w:tr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Оқу, жазу және тіл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әлем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еңбек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*Сөйлеу тілінің даму кемшіліктерін түзету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Психомоторикасы мен сенсорлық процестерін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тәжірибесі (күндік)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 Ақыл-ой кемістігі бар білім алушыларға МЖМБС орындау талап етілмейді.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логопедпен жеке, кіші топтық сабақтар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бұзылыстары (көру қабілеті бұзылған және ақыл-ой кемістігі, есту қабілеті бұзылған және ақыл-ой кемістігі, тірек-қозғалыс аппараты бұзылған және ақыл-ой кемістігі) бар білім алушыларды оқытудың жұмыс оқу жоспары білім алушылардың даму бұзылыстарының екінші түріне сәйкес түзету компонентін қоса отырып, ақыл-ой кемістігі бар білім алушыларға арналған үлгілік оқу жоспары негізінде құралады.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ұйымының қарауы бойынша "Жаһандық құзыреттілік" курсын таңдай алады.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5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ерекше білім беруге қажеттілігі бар білім алушыларға арналған негізгі орта білім берудің (жаңартылған мазмұнның) үлгілік оқу жоспары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130"/>
        <w:gridCol w:w="161"/>
        <w:gridCol w:w="213"/>
        <w:gridCol w:w="322"/>
        <w:gridCol w:w="629"/>
        <w:gridCol w:w="173"/>
        <w:gridCol w:w="253"/>
        <w:gridCol w:w="305"/>
        <w:gridCol w:w="222"/>
        <w:gridCol w:w="127"/>
        <w:gridCol w:w="5"/>
        <w:gridCol w:w="7"/>
        <w:gridCol w:w="215"/>
        <w:gridCol w:w="199"/>
        <w:gridCol w:w="270"/>
        <w:gridCol w:w="536"/>
        <w:gridCol w:w="236"/>
        <w:gridCol w:w="200"/>
        <w:gridCol w:w="423"/>
        <w:gridCol w:w="478"/>
        <w:gridCol w:w="29"/>
        <w:gridCol w:w="276"/>
        <w:gridCol w:w="410"/>
        <w:gridCol w:w="414"/>
        <w:gridCol w:w="344"/>
        <w:gridCol w:w="209"/>
        <w:gridCol w:w="380"/>
        <w:gridCol w:w="401"/>
        <w:gridCol w:w="359"/>
        <w:gridCol w:w="263"/>
        <w:gridCol w:w="370"/>
        <w:gridCol w:w="397"/>
        <w:gridCol w:w="412"/>
        <w:gridCol w:w="156"/>
        <w:gridCol w:w="59"/>
        <w:gridCol w:w="28"/>
        <w:gridCol w:w="10"/>
        <w:gridCol w:w="367"/>
        <w:gridCol w:w="290"/>
        <w:gridCol w:w="251"/>
        <w:gridCol w:w="255"/>
        <w:gridCol w:w="2"/>
        <w:gridCol w:w="1"/>
        <w:gridCol w:w="958"/>
      </w:tblGrid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1-тарау. Есту қабілеті бұзылған (естімейтін)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 және кіші топтық сабақтар)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Ым-ишараттық тіл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Ауызекі және тұрмыстық сөйлеу тілі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Ескертулер. Екінші және үшінші тілдерді оқытқанда білім алушылардың сөйлеу тілінің даму деңгейі ескеріледі.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ұйымының қарауы бойынша "Жаһандық құзыреттілік" курсын таңдай алады.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2-тарау. Есту қабілеті бұзылған (нашар еститін, кейіннен естімей қалған)</w:t>
            </w:r>
          </w:p>
        </w:tc>
      </w:tr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Инвариативтық компонент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дамыту*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ұйымының қарауы бойынша "Жаһандық құзыреттілік" курсын таңдай алады.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3-тарау. Көру қабілеті бұзылған (көрмейтін және нашар көретін)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көру қабілетін сақтау және дамыту (топтық және кіші топтық сабақтар)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Кеңістікте бағдарлау (жеке, кіші топтық сабақтар)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Мимика және пантомимиканы дамыту (топтық және кіші топтық сабақтар)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*Сөйлеу тілінің даму кемшіліктерін түзету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Ескертулер. * логопедпен жеке, кіші топтық сабақтар.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ұйымының қарауы бойынша "Жаһандық құзыреттілік" курсын таңдай алады.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4-тарау. Тірек-қозғалыс аппараты бұзылған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дене шынықтыру (жеке және кіші топтық сабақтар)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жеке және топтық түзету сабақтары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ұйымының қарауы бойынша "Жаһандық құзыреттілік" курсын таңдай алады.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5-тарау. Сөйлеу тілі күрделі бұзылған</w:t>
            </w:r>
          </w:p>
        </w:tc>
      </w:tr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түзету*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 *логопедпен жеке, кіші топтық сабақтар.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ұйымының қарауы бойынша "Жаһандық құзыреттілік" курсын таңдай алады.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6-тарау. Психикалық дамуы тежелген</w:t>
            </w:r>
          </w:p>
        </w:tc>
      </w:tr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*Сөйлеу тілінің даму кемшіліктерін түзету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жеке және топтық түзету сабақтары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 * логопедпен жеке, кіші топтық сабақтар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ұйымының қарауы бойынша "Жаһандық құзыреттілік" курсын таңдай алады.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7-тарау. Жеңіл ақыл-ой кемістігімен</w:t>
            </w:r>
          </w:p>
        </w:tc>
      </w:tr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және құқық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даярлау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Кәсіби-еңбекке баулу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түзету*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Танымдық әрекеттерін түзету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тәжірибесі (күндік)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бар білім алушыларға МЖМБС орындау талап етілмейді. * логопедпен жеке, кіші топтық сабақтар.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ұйымының қарауы бойынша "Жаһандық құзыреттілік" курсын таңдай алады.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8-тарау. Орташа ақыл-ой кемістігімен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Оқу, жазу және тіл дамыту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әлем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еңбек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*Сөйлеу тілінің даму кемшіліктерін түзету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Психомоторикасы мен сенсорлық процестерін дамыту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тәжірибесі (күндік)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Ескертулер. Ақыл-ой кемістігі бар білім алушыларға МЖМБС орындау талап етілмейді. * логопедпен жеке, кіші топтық сабақтар.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бұзылыстары (көру қабілеті бұзылған және ақыл-ой кемістігі, есту қабілеті бұзылған және ақыл-ой кемістігі, тірек-қозғалыс аппараты бұзылған және ақыл-ой кемістігі) бар білім алушыларды оқытудың жұмыс оқу жоспары білім алушылардың даму бұзылыстарының екінші түріне сәйкес түзету компонентін қоса отырып, ақыл-ой кемістігі бар білім алушыларға арналған үлгілік оқу жоспары негізінде құралады.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ұйымының қарауы бойынша "Жаһандық құзыреттілік" курсын таңдай алады.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5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гимназия/лицей сыныптарына арналған жаратылыстану-математикалық бағыт бойынша жалпы орта білім берудің (төмендетілген оқу жүктемесімен) үлгілік оқу жоспары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8"/>
        <w:gridCol w:w="1546"/>
        <w:gridCol w:w="2375"/>
        <w:gridCol w:w="2375"/>
        <w:gridCol w:w="1542"/>
        <w:gridCol w:w="2644"/>
      </w:tblGrid>
      <w:tr>
        <w:trPr>
          <w:trHeight w:val="30" w:hRule="atLeast"/>
        </w:trPr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1 пән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1 пән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Гимназиялық/лицейлік компонент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жоғары шекті көлемі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75 -қосымшасы</w:t>
            </w:r>
          </w:p>
        </w:tc>
      </w:tr>
    </w:tbl>
    <w:bookmarkStart w:name="z6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білім беру ұйымдарына арналған бастауыш білім берудің (жаңартылған мазмұнның) үлгілік оқу жоспары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1802"/>
        <w:gridCol w:w="1437"/>
        <w:gridCol w:w="1219"/>
        <w:gridCol w:w="1219"/>
        <w:gridCol w:w="1219"/>
        <w:gridCol w:w="1875"/>
        <w:gridCol w:w="2310"/>
      </w:tblGrid>
      <w:tr>
        <w:trPr>
          <w:trHeight w:val="30" w:hRule="atLeast"/>
        </w:trPr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(Я2)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жіне өнер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бөліктегі вариативті компонент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Дамытушылық сипаттағы жеке және топтық сабақтар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оқу жүктемесі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76 -қосымшасы</w:t>
            </w:r>
          </w:p>
        </w:tc>
      </w:tr>
    </w:tbl>
    <w:bookmarkStart w:name="z6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білім беру ұйымдарына арналған бастауыш білім берудің (жаңартылған мазмұнның) үлгілік оқу жоспары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9"/>
        <w:gridCol w:w="1283"/>
        <w:gridCol w:w="1508"/>
        <w:gridCol w:w="1279"/>
        <w:gridCol w:w="1279"/>
        <w:gridCol w:w="1280"/>
        <w:gridCol w:w="1968"/>
        <w:gridCol w:w="2424"/>
      </w:tblGrid>
      <w:tr>
        <w:trPr>
          <w:trHeight w:val="30" w:hRule="atLeast"/>
        </w:trPr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Обучение грамоте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бөліктегі вариативті компонент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Дамытушылық сипаттағы жеке және топтық сабақтар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оқу жүктемесі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77 -қосымшасы</w:t>
            </w:r>
          </w:p>
        </w:tc>
      </w:tr>
    </w:tbl>
    <w:bookmarkStart w:name="z6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білім беру ұйымдарына арналған негізгі орта білім берудің (жаңартылған мазмұнның) үлгілік оқу жоспары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4"/>
        <w:gridCol w:w="1220"/>
        <w:gridCol w:w="1221"/>
        <w:gridCol w:w="1221"/>
        <w:gridCol w:w="1221"/>
        <w:gridCol w:w="1221"/>
        <w:gridCol w:w="1658"/>
        <w:gridCol w:w="2094"/>
      </w:tblGrid>
      <w:tr>
        <w:trPr>
          <w:trHeight w:val="30" w:hRule="atLeast"/>
        </w:trPr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бөліктегі вариативті компонент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құзіреттіліктер немесе басқа таңдау курстары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жұмыс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78 -қосымшасы</w:t>
            </w:r>
          </w:p>
        </w:tc>
      </w:tr>
    </w:tbl>
    <w:bookmarkStart w:name="z7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білім беру ұйымдарына арналған негізгі орта білім берудің (жаңартылған мазмұнның) үлгілік оқу жоспары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4"/>
        <w:gridCol w:w="1220"/>
        <w:gridCol w:w="1221"/>
        <w:gridCol w:w="1221"/>
        <w:gridCol w:w="1221"/>
        <w:gridCol w:w="1221"/>
        <w:gridCol w:w="1658"/>
        <w:gridCol w:w="2094"/>
      </w:tblGrid>
      <w:tr>
        <w:trPr>
          <w:trHeight w:val="30" w:hRule="atLeast"/>
        </w:trPr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құзіреттіліктер немесе басқа таңдау курстары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жұмыс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79 -қосымшасы</w:t>
            </w:r>
          </w:p>
        </w:tc>
      </w:tr>
    </w:tbl>
    <w:bookmarkStart w:name="z7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Үш тілде оқытатын мамандандырылған білім беру ұйымдарына арналған негізгі орта білім берудің (жаңартылған мазмұнның) үлгілік оқу жоспары (оқыту қазақ тілінде жүргізілетін мектептер үшін)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1411"/>
        <w:gridCol w:w="1407"/>
        <w:gridCol w:w="1407"/>
        <w:gridCol w:w="1407"/>
        <w:gridCol w:w="944"/>
        <w:gridCol w:w="967"/>
        <w:gridCol w:w="2412"/>
        <w:gridCol w:w="938"/>
      </w:tblGrid>
      <w:tr>
        <w:trPr>
          <w:trHeight w:val="30" w:hRule="atLeast"/>
        </w:trPr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тілі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 немесе басқа таңдау бойынша пәндер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Қазақ/ағылшын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Қазақ/ағылшын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80 -қосымшасы</w:t>
            </w:r>
          </w:p>
        </w:tc>
      </w:tr>
    </w:tbl>
    <w:bookmarkStart w:name="z7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Үш тілде оқытатын мамандандырылған білім беру ұйымдарына арналған негізгі орта білім берудің (жаңартылған мазмұнның) үлгілік оқу жоспары (оқыту орыс тілінде жүргізілетін мектептер үшін)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6"/>
        <w:gridCol w:w="1440"/>
        <w:gridCol w:w="1436"/>
        <w:gridCol w:w="1436"/>
        <w:gridCol w:w="1437"/>
        <w:gridCol w:w="1952"/>
        <w:gridCol w:w="2463"/>
        <w:gridCol w:w="700"/>
      </w:tblGrid>
      <w:tr>
        <w:trPr>
          <w:trHeight w:val="30" w:hRule="atLeast"/>
        </w:trPr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тілі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Инвариативті компонент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Орыс/ағылшын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Орыс/ағылшын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Орыс/ағылшын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Орыс/ағылшын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Орыс/ағылшын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Орыс/ағылшын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81 -қосымшасы</w:t>
            </w:r>
          </w:p>
        </w:tc>
      </w:tr>
    </w:tbl>
    <w:bookmarkStart w:name="z7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білім беру ұйымдарына арналған жаратылыстану-математикалық бағыт бойынша жалпы орта білім берудің (жаңартылған мазмұнның) үлгілік оқу жоспары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836"/>
        <w:gridCol w:w="1831"/>
        <w:gridCol w:w="1831"/>
        <w:gridCol w:w="1831"/>
        <w:gridCol w:w="3140"/>
      </w:tblGrid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 сағаттар саны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құызреттілік (Кәсіпкерлік және бизнес негіздері)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82 -қосымшасы</w:t>
            </w:r>
          </w:p>
        </w:tc>
      </w:tr>
    </w:tbl>
    <w:bookmarkStart w:name="z8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білім беру ұйымдарына арналған жаратылыстану-математикалық бағыт бойынша жалпы орта білім берудің (жаңартылған мазмұнның) үлгілік оқу жоспары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836"/>
        <w:gridCol w:w="1831"/>
        <w:gridCol w:w="1831"/>
        <w:gridCol w:w="1831"/>
        <w:gridCol w:w="3140"/>
      </w:tblGrid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 сағаттар саны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құызреттілік (Кәсіпкерлік және бизнес негіздері)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83 -қосымшасы</w:t>
            </w:r>
          </w:p>
        </w:tc>
      </w:tr>
    </w:tbl>
    <w:bookmarkStart w:name="z8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білім беру ұйымдарына арналған қоғамдық-гуманитарлық бағыт бойынша жалпы орта білім берудің (жаңартылған мазмұнның) үлгілік оқу жоспары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836"/>
        <w:gridCol w:w="1831"/>
        <w:gridCol w:w="1831"/>
        <w:gridCol w:w="1831"/>
        <w:gridCol w:w="3140"/>
      </w:tblGrid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 сағаттар саны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құызреттілік (Кәсіпкерлік және бизнес негіздері)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84 -қосымшасы</w:t>
            </w:r>
          </w:p>
        </w:tc>
      </w:tr>
    </w:tbl>
    <w:bookmarkStart w:name="z8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білім беру ұйымдарына арналған қоғамдық-гуманитарлық бағыт бойынша жалпы орта білім берудің (жаңартылған мазмұнның) үлгілік оқу жоспары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836"/>
        <w:gridCol w:w="1831"/>
        <w:gridCol w:w="1831"/>
        <w:gridCol w:w="1831"/>
        <w:gridCol w:w="3140"/>
      </w:tblGrid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 сағаттар саны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құызреттілік (Кәсіпкерлік және бизнес негіздері)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85 -қосымшасы</w:t>
            </w:r>
          </w:p>
        </w:tc>
      </w:tr>
    </w:tbl>
    <w:bookmarkStart w:name="z9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білім беру ұйымдарына (соның ішінде "Білім инновация-лицейі") арналған негізгі орта білім берудің (жаңартылған мазмұнның) үлгілік оқу жоспары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1332"/>
        <w:gridCol w:w="2043"/>
        <w:gridCol w:w="1328"/>
        <w:gridCol w:w="1329"/>
        <w:gridCol w:w="2043"/>
        <w:gridCol w:w="2278"/>
        <w:gridCol w:w="619"/>
      </w:tblGrid>
      <w:tr>
        <w:trPr>
          <w:trHeight w:val="30" w:hRule="atLeast"/>
        </w:trPr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тілі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әдебиет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 (кәсіпкерлік және бизнес негіздері)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86 -қосымшасы</w:t>
            </w:r>
          </w:p>
        </w:tc>
      </w:tr>
    </w:tbl>
    <w:bookmarkStart w:name="z9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білім беру ұйымдарына (соның ішінде "Білім инновация-лицейі") арналған негізгі орта білім берудің (жаңартылған мазмұнның) үлгілік оқу жоспары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1332"/>
        <w:gridCol w:w="2043"/>
        <w:gridCol w:w="1328"/>
        <w:gridCol w:w="1329"/>
        <w:gridCol w:w="2043"/>
        <w:gridCol w:w="2278"/>
        <w:gridCol w:w="619"/>
      </w:tblGrid>
      <w:tr>
        <w:trPr>
          <w:trHeight w:val="30" w:hRule="atLeast"/>
        </w:trPr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тілі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 (кәсіпкерлік және бизнес негіздері)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93-қосымша</w:t>
            </w:r>
          </w:p>
        </w:tc>
      </w:tr>
    </w:tbl>
    <w:bookmarkStart w:name="z9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физика-математикалық мектептерге (оның ішінде "Республикалық физика-математика мектебі") арналған бастауыш білім берудің (жаңартылған мазмұнның) үлгілік оқу жоспары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629"/>
        <w:gridCol w:w="1694"/>
        <w:gridCol w:w="1102"/>
        <w:gridCol w:w="1102"/>
        <w:gridCol w:w="1102"/>
        <w:gridCol w:w="2087"/>
        <w:gridCol w:w="2482"/>
      </w:tblGrid>
      <w:tr>
        <w:trPr>
          <w:trHeight w:val="30" w:hRule="atLeast"/>
        </w:trPr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(Я2)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компонент (мектептік компонент)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94-қосымша</w:t>
            </w:r>
          </w:p>
        </w:tc>
      </w:tr>
    </w:tbl>
    <w:bookmarkStart w:name="z10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физика-математикалық мектептерге (оның ішінде "Республикалық физика-математика мектебі") арналған бастауыш білім берудің (жаңартылған мазмұнның) үлгілік оқу жоспары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629"/>
        <w:gridCol w:w="1694"/>
        <w:gridCol w:w="1102"/>
        <w:gridCol w:w="1102"/>
        <w:gridCol w:w="1102"/>
        <w:gridCol w:w="2087"/>
        <w:gridCol w:w="2482"/>
      </w:tblGrid>
      <w:tr>
        <w:trPr>
          <w:trHeight w:val="30" w:hRule="atLeast"/>
        </w:trPr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(Т2)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компонент (мектептік компонент)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95-қосымша</w:t>
            </w:r>
          </w:p>
        </w:tc>
      </w:tr>
    </w:tbl>
    <w:bookmarkStart w:name="z10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физика-математикалық мектептерге (оның ішінде "Республикалық физика-математика мектебі") арналған негізгі орта білім берудің (жаңартылған мазмұнның) үлгілік оқу жоспары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4"/>
        <w:gridCol w:w="1220"/>
        <w:gridCol w:w="1221"/>
        <w:gridCol w:w="1221"/>
        <w:gridCol w:w="1221"/>
        <w:gridCol w:w="1221"/>
        <w:gridCol w:w="1658"/>
        <w:gridCol w:w="2094"/>
      </w:tblGrid>
      <w:tr>
        <w:trPr>
          <w:trHeight w:val="30" w:hRule="atLeast"/>
        </w:trPr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консультациялар, дамытушылық сипаттағы сабақтар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96-қосымша</w:t>
            </w:r>
          </w:p>
        </w:tc>
      </w:tr>
    </w:tbl>
    <w:bookmarkStart w:name="z10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физика-математикалық мектептерге (оның ішінде "Республикалық физика-математика мектебі") арналған негізгі орта білім берудің (жаңартылған мазмұнның) үлгілік оқу жоспары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4"/>
        <w:gridCol w:w="1220"/>
        <w:gridCol w:w="1221"/>
        <w:gridCol w:w="1221"/>
        <w:gridCol w:w="1221"/>
        <w:gridCol w:w="1221"/>
        <w:gridCol w:w="1658"/>
        <w:gridCol w:w="2094"/>
      </w:tblGrid>
      <w:tr>
        <w:trPr>
          <w:trHeight w:val="30" w:hRule="atLeast"/>
        </w:trPr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консультациялар, дамытушылық сипаттағы сабақтар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97-қосымша</w:t>
            </w:r>
          </w:p>
        </w:tc>
      </w:tr>
    </w:tbl>
    <w:bookmarkStart w:name="z10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физика-математикалық мектептерге (оның ішінде "Республикалық физика-математика мектебі") арналған жалпы орта білім берудің (жаңартылған мазмұнның) үлгілік оқу жоспары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836"/>
        <w:gridCol w:w="1831"/>
        <w:gridCol w:w="1831"/>
        <w:gridCol w:w="1831"/>
        <w:gridCol w:w="3140"/>
      </w:tblGrid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 (Кәсіпкерлік және бизнес негіздері)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консультациялар мен сабақтар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жоғары шекті көлемі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98-қосымша</w:t>
            </w:r>
          </w:p>
        </w:tc>
      </w:tr>
    </w:tbl>
    <w:bookmarkStart w:name="z11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физика-математикалық мектептерге (оның ішінде "Республикалық физика-математика мектебі") арналған жалпы орта білім берудің (жаңартылған мазмұнның) үлгілік оқу жоспары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836"/>
        <w:gridCol w:w="1831"/>
        <w:gridCol w:w="1831"/>
        <w:gridCol w:w="1831"/>
        <w:gridCol w:w="3140"/>
      </w:tblGrid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Казақстан тарихы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 (Кәсіпкерлік және бизнес негіздері)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99-қосымша</w:t>
            </w:r>
          </w:p>
        </w:tc>
      </w:tr>
    </w:tbl>
    <w:bookmarkStart w:name="z11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қоғамдық-гуманитарлық бағыт бойынша жалпы орта білім берудің (жаңартылған мазмұнның) үлгілік оқу жоспары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6"/>
        <w:gridCol w:w="1600"/>
        <w:gridCol w:w="793"/>
        <w:gridCol w:w="1579"/>
        <w:gridCol w:w="17"/>
        <w:gridCol w:w="794"/>
        <w:gridCol w:w="1588"/>
        <w:gridCol w:w="1058"/>
        <w:gridCol w:w="538"/>
        <w:gridCol w:w="21"/>
        <w:gridCol w:w="2716"/>
      </w:tblGrid>
      <w:tr>
        <w:trPr>
          <w:trHeight w:val="30" w:hRule="atLeast"/>
        </w:trPr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 (Кәсіпкерлік және бизнес негіздері)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жоғары шекті көлемі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100-қосымша</w:t>
            </w:r>
          </w:p>
        </w:tc>
      </w:tr>
    </w:tbl>
    <w:bookmarkStart w:name="z11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жаратылыстану-математика бағыты бойынша жалпы орта білім берудің (жаңартылған мазмұнның) үлгілік оқу жоспары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836"/>
        <w:gridCol w:w="1831"/>
        <w:gridCol w:w="1831"/>
        <w:gridCol w:w="1831"/>
        <w:gridCol w:w="3140"/>
      </w:tblGrid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 (Кәсіпкерлік және бизнес негіздері)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жоғары шекті көлемі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101-қосымша</w:t>
            </w:r>
          </w:p>
        </w:tc>
      </w:tr>
    </w:tbl>
    <w:bookmarkStart w:name="z12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қоғамдық-гуманитарлық бағыт бойынша жалпы орта білім берудің (жаңартылған мазмұнның) үлгілік оқу жоспары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836"/>
        <w:gridCol w:w="1831"/>
        <w:gridCol w:w="1831"/>
        <w:gridCol w:w="1831"/>
        <w:gridCol w:w="3140"/>
      </w:tblGrid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 (Кәсіпкерлік және бизнес негіздері)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жоғары шекті көлемі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102-қосымша</w:t>
            </w:r>
          </w:p>
        </w:tc>
      </w:tr>
    </w:tbl>
    <w:bookmarkStart w:name="z12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жаратылыстану-математика бағыты бойынша жалпы орта білім берудің (жаңартылған мазмұнның) үлгілік оқу жоспары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836"/>
        <w:gridCol w:w="1831"/>
        <w:gridCol w:w="1831"/>
        <w:gridCol w:w="1831"/>
        <w:gridCol w:w="3140"/>
      </w:tblGrid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 (Кәсіпкерлік және бизнес негіздері)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жоғары шекті көлемі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103-қосымша</w:t>
            </w:r>
          </w:p>
        </w:tc>
      </w:tr>
    </w:tbl>
    <w:bookmarkStart w:name="z12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ұйғыр, өзбек, тәжік тілдерінде жүргізілетін қоғамдық-гуманитарлық бағыт бойынша жалпы орта білім берудің (жаңартылған мазмұнның) үлгілік оқу жоспары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0"/>
        <w:gridCol w:w="1898"/>
        <w:gridCol w:w="1820"/>
        <w:gridCol w:w="1820"/>
        <w:gridCol w:w="1820"/>
        <w:gridCol w:w="3122"/>
      </w:tblGrid>
      <w:tr>
        <w:trPr>
          <w:trHeight w:val="30" w:hRule="atLeast"/>
        </w:trPr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 Тәжік әдебиеті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 (Кәсіпкерлік және бизнес негіздері)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жоғары шекті көлемі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104-қосымша</w:t>
            </w:r>
          </w:p>
        </w:tc>
      </w:tr>
    </w:tbl>
    <w:bookmarkStart w:name="z13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ұйғыр, өзбек, тәжік тілдерінде жүргізілетін жаратылыстану-математикалық бағыт бойынша жалпы орта білім берудің (жаңартылған мазмұнның) үлгілік оқу жоспары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0"/>
        <w:gridCol w:w="1898"/>
        <w:gridCol w:w="1820"/>
        <w:gridCol w:w="1820"/>
        <w:gridCol w:w="1820"/>
        <w:gridCol w:w="3122"/>
      </w:tblGrid>
      <w:tr>
        <w:trPr>
          <w:trHeight w:val="30" w:hRule="atLeast"/>
        </w:trPr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 Тәжік әдебиеті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 (Кәсіпкерлік және бизнес негіздері)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жоғары шекті көлемі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109-қосымша</w:t>
            </w:r>
          </w:p>
        </w:tc>
      </w:tr>
    </w:tbl>
    <w:bookmarkStart w:name="z13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"Қазақ тілі" және "Қазақ әдебиеті" оқу пәндерін тереңдете оқытатын ("Абай мектептері" білім беру ұйымдарының желісін қоса алғанда) қоғамдық-гуманитарлық бағыт бойынша негізгі орта білім беретін мамандандырылған ұйымдарға арналған (жаңартылған мазмұнның) үлгілік оқу жоспары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4"/>
        <w:gridCol w:w="1220"/>
        <w:gridCol w:w="1221"/>
        <w:gridCol w:w="1221"/>
        <w:gridCol w:w="1221"/>
        <w:gridCol w:w="1221"/>
        <w:gridCol w:w="1658"/>
        <w:gridCol w:w="2094"/>
      </w:tblGrid>
      <w:tr>
        <w:trPr>
          <w:trHeight w:val="30" w:hRule="atLeast"/>
        </w:trPr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Инвариаттық компонент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"Жаһандық құзыреттілік" таңдау курстары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 көлемі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110-қосымша</w:t>
            </w:r>
          </w:p>
        </w:tc>
      </w:tr>
    </w:tbl>
    <w:bookmarkStart w:name="z13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"Қазақ тілі" және "Қазақ әдебиеті" пәндерін тереңдете оқытатын ("Абай мектептері" білім беру ұйымдарының желісін қоса алғанда) қоғамдық-гуманитарлық бағыт бойынша жалпы орта білім беретін мамандандырылған ұйымдарға арналған (жаңартылған мазмұнның) үлгілік оқу жоспары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0"/>
        <w:gridCol w:w="1792"/>
        <w:gridCol w:w="1768"/>
        <w:gridCol w:w="1769"/>
        <w:gridCol w:w="1769"/>
        <w:gridCol w:w="3032"/>
      </w:tblGrid>
      <w:tr>
        <w:trPr>
          <w:trHeight w:val="30" w:hRule="atLeast"/>
        </w:trPr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 тарихы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дайындық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бөлімнен мамандандырылған компонент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"Жаһандық құзыреттілік" (Кәсіпкерлік және бизнес негіздері)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жоғарғы шекті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_____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111-қосымша</w:t>
            </w:r>
          </w:p>
        </w:tc>
      </w:tr>
    </w:tbl>
    <w:bookmarkStart w:name="z13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қоғамдық -гуманитарлық бағыт бойынша ерекше білім беруге қажеттілігі бар білім алушыларға арналған жалпы орта білім берудің (жаңартылған маазмұндағы) үлгілік оқу жоспары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1"/>
        <w:gridCol w:w="1549"/>
        <w:gridCol w:w="1881"/>
        <w:gridCol w:w="1881"/>
        <w:gridCol w:w="1882"/>
        <w:gridCol w:w="32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қабілеті бұзылған (көзі көрмейтін, нашар көретін), есту қабілеті бұзылған (естімейтін, нашар еститін), тірек-қимыл аппараты бұзылған</w:t>
            </w:r>
          </w:p>
        </w:tc>
      </w:tr>
      <w:tr>
        <w:trPr>
          <w:trHeight w:val="30" w:hRule="atLeast"/>
        </w:trPr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аптадағы сағаттар саны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компенент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әдебиеті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талдаудың басталуы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тариахы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курстары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112-қосымша</w:t>
            </w:r>
          </w:p>
        </w:tc>
      </w:tr>
    </w:tbl>
    <w:bookmarkStart w:name="z14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жаратылыстану – математикалық бағыт бойынша ерекше білім беруге қажеттілігі бар білім алушыларға арналған жалпы орта білім берудің (жаңартылған мазмұнның) үлгілік оқу жоспары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1"/>
        <w:gridCol w:w="1549"/>
        <w:gridCol w:w="1881"/>
        <w:gridCol w:w="1881"/>
        <w:gridCol w:w="1882"/>
        <w:gridCol w:w="32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қабілеті бұзылған ( көрмейтін, нашар көретін), есту қабілеті бұзылған (естімейтін, нашар еститін), тірек-қимыл аппараты бұзылған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аптадағы сағаттар саны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әдебиеті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талдаудың басталуы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курстары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Түзетудің оқу жүктемесі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113-қосымша</w:t>
            </w:r>
          </w:p>
        </w:tc>
      </w:tr>
    </w:tbl>
    <w:bookmarkStart w:name="z14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қоғамдық -гуманитарлық бағыт бойынша ерекше білім беруге қажеттілігі бар білім алушыларға арналған жалпы орта білім берудің (жаңартылған маазмұндағы) үлгілік оқу жоспары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1"/>
        <w:gridCol w:w="1549"/>
        <w:gridCol w:w="1881"/>
        <w:gridCol w:w="1881"/>
        <w:gridCol w:w="1882"/>
        <w:gridCol w:w="32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қабілеті бұзылған (көрмейтін, нашар көретін), есту қабілеті бұзылған (естімейтін, нашар еститін), тірек-қимыл аппараты бұзылған</w:t>
            </w:r>
          </w:p>
        </w:tc>
      </w:tr>
      <w:tr>
        <w:trPr>
          <w:trHeight w:val="30" w:hRule="atLeast"/>
        </w:trPr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аптадағы сағаттар саны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құрама бөлік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және әдебиеті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талдаудың басталуы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курстары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Түзетудің оқу жүктемесі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114-қосымша</w:t>
            </w:r>
          </w:p>
        </w:tc>
      </w:tr>
    </w:tbl>
    <w:bookmarkStart w:name="z14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жаратылыстану – математикалық бағыт бойынша ерекше білім беру қажеттілігі бар білім алушыларға арналған жалпы орта білім берудің (жаңартылған маазмұндағы) үлгілік оқу жоспары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1"/>
        <w:gridCol w:w="1549"/>
        <w:gridCol w:w="1881"/>
        <w:gridCol w:w="1881"/>
        <w:gridCol w:w="1882"/>
        <w:gridCol w:w="32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қабілеті бұзылған (көрмейтін, нашар көретін), есту қабілеті бұзылған (естімейтін, нашар еститін)), тірек-қимыл аппараты бұзылған</w:t>
            </w:r>
          </w:p>
        </w:tc>
      </w:tr>
      <w:tr>
        <w:trPr>
          <w:trHeight w:val="30" w:hRule="atLeast"/>
        </w:trPr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аптадағы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құрама бөлік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және әдебиеті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талдаудың басталуы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курстары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Түзетудің оқу жүктемесі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115-қосымша</w:t>
            </w:r>
          </w:p>
        </w:tc>
      </w:tr>
    </w:tbl>
    <w:bookmarkStart w:name="z15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ұйғыр, өзбек, тәжік тілдерінде жүргізілетін қоғамдық-гуманитарлық бағыт бойынша ерекше білім беруге қажеттілігі бар білім алушыларға арналған жалпы орта білім берудің (жаңартылған маазмұнның) үлгілік оқу жоспары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1"/>
        <w:gridCol w:w="1549"/>
        <w:gridCol w:w="1881"/>
        <w:gridCol w:w="1881"/>
        <w:gridCol w:w="1882"/>
        <w:gridCol w:w="32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қабілеті бұзылған ( көрмейтін, нашар көретін), есту қабілеті бұзылған (естімейтін, нашар еститін), тірек-қимыл аппараты бұзылған</w:t>
            </w:r>
          </w:p>
        </w:tc>
      </w:tr>
      <w:tr>
        <w:trPr>
          <w:trHeight w:val="30" w:hRule="atLeast"/>
        </w:trPr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аптадағы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әдебиеті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және әдебиеті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әдебиеті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талдаудың басталуы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курстары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Түзетудің оқу жүктемесі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116-қосымша</w:t>
            </w:r>
          </w:p>
        </w:tc>
      </w:tr>
    </w:tbl>
    <w:bookmarkStart w:name="z15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ұйғыр, өзбек, тәжік тілдерінде жүргізілетін жаратылыстану-математикалық бағыт бойынша ерекше білім беруге қажеттілігі бар білім алушыларға арналған жалпы орта білім берудің (жаңартылған маазмұндағы) үлгілік оқу жоспары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1"/>
        <w:gridCol w:w="1549"/>
        <w:gridCol w:w="1881"/>
        <w:gridCol w:w="1881"/>
        <w:gridCol w:w="1882"/>
        <w:gridCol w:w="32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қабілеті бұзылған (көрмейтін, нашар көретін), есту қабілеті бұзылған (естімейтін, нашар еститін), тірек-қимыл аппараты бұзылған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аптадағы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әдебиеті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және әдебиеті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әдебиеті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талдаудың басталуы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курстары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Түзетудің оқу жүктемесі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