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b633" w14:textId="decb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ДСМ-83 бұйрығы. Қазақстан Республикасының Әділет министрлігінде 2021 жылғы 23 тамызда № 24077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04.04.2023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Қазақстан Республикасы Ұлттық экономика министрінің міндетін атқарушының 2015 жылғы 24 ақпандағы № 124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10725 болып тіркелген, "Әділет" ақпараттық-құқықтық жүйесінде 2015 жылғы 1 маусымда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Өзгерістер мен толықтырулар енгізілетін Қазақстан Республикасы Ұлттық экономика министрлігі мен Қазақстан Республикасы Денсаулық сақтау министрлігінің кейбір бұйрықтары тізбесінің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№17501 болып тіркелген, 2018 жылғы 15 қазанда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ДСМ-83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кондитерлік өнімдерді өндіру объектілеріне (бұдан әрі – Объектілер), қоғамдық тамақтану объектілерінің құрамында орналастырылған объектілерде кондитерлік өнімдерді өндіру, өлшеп-орау, тасымалдау, сақтау, өткізу, кәдеге жарату және жою жағдайларына қойылатын санитариялық-эпидемиологиялық талаптарды белгілейді және қамтиды.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04.04.2023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Құрылыс салуға жер учаскесін таңдауға, жаңа объектілерді жобалауға, салуға, бұрыннан бар объектілерді реконструкциялауға, қайта жабдықтауға, қайта жоспарлауға және кеңейтуге, объектілерді жөндеуге, пайдалануға беруге және қайта бейіндеуге, сумен жабдықтауға, су бұруға, жылумен жабдықтауға, жарықтандыруға, объектілерді желдету және ауа баптауға қойылатын санитариялық-эпидемиологиялық талаптар "Тамақ өнімдерін өндіру жөніндегі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22673 болып тіркелген)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(бұдан әрі – ҚР ДСМ-36 бұйрығы),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қағидалармен, гигиеналық нормативтермен, Еуразиялық экономикалық одақтың өнімдеріне (тауарларына) қойылатын техникалық регламенттермен және бірыңғай санитариялық-эпидемиологиялық және гигиеналық талаптармен (бұдан әрі – нормалау құжаттары) белгіленеді.</w:t>
      </w:r>
    </w:p>
    <w:bookmarkEnd w:id="14"/>
    <w:p>
      <w:pPr>
        <w:spacing w:after="0"/>
        <w:ind w:left="0"/>
        <w:jc w:val="both"/>
      </w:pPr>
      <w:r>
        <w:rPr>
          <w:rFonts w:ascii="Times New Roman"/>
          <w:b w:val="false"/>
          <w:i w:val="false"/>
          <w:color w:val="000000"/>
          <w:sz w:val="28"/>
        </w:rPr>
        <w:t xml:space="preserve">
      Үй-жайларды, ғимараттарды, құрылыстарды, объект жабдықтарын күтіп-ұстауға және пайдалануға, өндіріс және тұтыну қалдықтарын жинауға, сақтауға және тасымалдауға, өндірістік бақылауды жүзеге асыруға, еңбек жағдайларына, тұрмыстық қызмет көрсетуге, объектілердің персоналын медициналық қамтамасыз етуге және гигиеналық оқытуға қойылатын санитариялық-эпидемиологиялық талаптар ҚР ДСМ-36 </w:t>
      </w:r>
      <w:r>
        <w:rPr>
          <w:rFonts w:ascii="Times New Roman"/>
          <w:b w:val="false"/>
          <w:i w:val="false"/>
          <w:color w:val="000000"/>
          <w:sz w:val="28"/>
        </w:rPr>
        <w:t>бұйрығымен</w:t>
      </w:r>
      <w:r>
        <w:rPr>
          <w:rFonts w:ascii="Times New Roman"/>
          <w:b w:val="false"/>
          <w:i w:val="false"/>
          <w:color w:val="000000"/>
          <w:sz w:val="28"/>
        </w:rPr>
        <w:t>, Кеден одағы Комиссиясының 2011 жылғы 9 желтоқсандағы № 880 шешімімен бекітілген "Тамақ өнімінің қауіпсіздігі туралы" Кеден одағының техникалық регламентімен және нормалау құжаттарымен белгіленеді.</w:t>
      </w:r>
    </w:p>
    <w:p>
      <w:pPr>
        <w:spacing w:after="0"/>
        <w:ind w:left="0"/>
        <w:jc w:val="both"/>
      </w:pPr>
      <w:r>
        <w:rPr>
          <w:rFonts w:ascii="Times New Roman"/>
          <w:b w:val="false"/>
          <w:i w:val="false"/>
          <w:color w:val="000000"/>
          <w:sz w:val="28"/>
        </w:rPr>
        <w:t xml:space="preserve">
      Осы Санитариялық қағидаларда көзделмеген өндіру, өлшеп-орау, сақтау, тасымалдау, өткізу, кәдеге жарату және жою жағдайлары бөлігінде объектілерге қойылатын санитариялық-эпидемиологиялық талаптар ҚР ДСМ-36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04.04.2023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3. Осы Санитариялық қағидаларда мынадай терминдер мен анықтамалар пайдаланылды: </w:t>
      </w:r>
    </w:p>
    <w:bookmarkEnd w:id="15"/>
    <w:bookmarkStart w:name="z18" w:id="16"/>
    <w:p>
      <w:pPr>
        <w:spacing w:after="0"/>
        <w:ind w:left="0"/>
        <w:jc w:val="both"/>
      </w:pPr>
      <w:r>
        <w:rPr>
          <w:rFonts w:ascii="Times New Roman"/>
          <w:b w:val="false"/>
          <w:i w:val="false"/>
          <w:color w:val="000000"/>
          <w:sz w:val="28"/>
        </w:rPr>
        <w:t>
      1) бактерицидті сәулелендіргіш – үй-жайлардағы ауа мен беттерді ультракүлгін сәулеленудің әсерінен микроорганизмдердің (оның ішінде вирустардың, бактериялардың, зеңдердің, грибоктардың, ашытқылардың, микроорганизмдер спораларының) өміршеңдігін жоғалтуды қамтамасыз ететін, бактерицидті (микробқа қарсы) әсері бар тікелей ультракүлгін сәулелермен (ультракүлгін сәулемен) зарарсыздандыруға арналған ашық және (немесе) жабық түрдегі құрылғы (мысалы, бактерицидті шам, бактерицидті рециркулятор, сәулелендіргіш-рециркулятор) ;</w:t>
      </w:r>
    </w:p>
    <w:bookmarkEnd w:id="16"/>
    <w:bookmarkStart w:name="z19" w:id="17"/>
    <w:p>
      <w:pPr>
        <w:spacing w:after="0"/>
        <w:ind w:left="0"/>
        <w:jc w:val="both"/>
      </w:pPr>
      <w:r>
        <w:rPr>
          <w:rFonts w:ascii="Times New Roman"/>
          <w:b w:val="false"/>
          <w:i w:val="false"/>
          <w:color w:val="000000"/>
          <w:sz w:val="28"/>
        </w:rPr>
        <w:t>
      2) деж – илеуге арналған ыдыс;</w:t>
      </w:r>
    </w:p>
    <w:bookmarkEnd w:id="17"/>
    <w:bookmarkStart w:name="z20" w:id="18"/>
    <w:p>
      <w:pPr>
        <w:spacing w:after="0"/>
        <w:ind w:left="0"/>
        <w:jc w:val="both"/>
      </w:pPr>
      <w:r>
        <w:rPr>
          <w:rFonts w:ascii="Times New Roman"/>
          <w:b w:val="false"/>
          <w:i w:val="false"/>
          <w:color w:val="000000"/>
          <w:sz w:val="28"/>
        </w:rPr>
        <w:t>
      3) есептік нөмір – өндіріс объектісінің қызмет түрі мен нөмірін қамтитын код;</w:t>
      </w:r>
    </w:p>
    <w:bookmarkEnd w:id="18"/>
    <w:bookmarkStart w:name="z21" w:id="19"/>
    <w:p>
      <w:pPr>
        <w:spacing w:after="0"/>
        <w:ind w:left="0"/>
        <w:jc w:val="both"/>
      </w:pPr>
      <w:r>
        <w:rPr>
          <w:rFonts w:ascii="Times New Roman"/>
          <w:b w:val="false"/>
          <w:i w:val="false"/>
          <w:color w:val="000000"/>
          <w:sz w:val="28"/>
        </w:rPr>
        <w:t>
      4) жалған жұмыртқалар – техникалық жарамсыз болып табылатын, инкубатордан алынған ұрықтанбаған жұмыртқалар;</w:t>
      </w:r>
    </w:p>
    <w:bookmarkEnd w:id="19"/>
    <w:bookmarkStart w:name="z22" w:id="20"/>
    <w:p>
      <w:pPr>
        <w:spacing w:after="0"/>
        <w:ind w:left="0"/>
        <w:jc w:val="both"/>
      </w:pPr>
      <w:r>
        <w:rPr>
          <w:rFonts w:ascii="Times New Roman"/>
          <w:b w:val="false"/>
          <w:i w:val="false"/>
          <w:color w:val="000000"/>
          <w:sz w:val="28"/>
        </w:rPr>
        <w:t>
      5) жеміс-жидек езбесі – ұнтақталған жеміс және жидек мәйегі;</w:t>
      </w:r>
    </w:p>
    <w:bookmarkEnd w:id="20"/>
    <w:bookmarkStart w:name="z23" w:id="21"/>
    <w:p>
      <w:pPr>
        <w:spacing w:after="0"/>
        <w:ind w:left="0"/>
        <w:jc w:val="both"/>
      </w:pPr>
      <w:r>
        <w:rPr>
          <w:rFonts w:ascii="Times New Roman"/>
          <w:b w:val="false"/>
          <w:i w:val="false"/>
          <w:color w:val="000000"/>
          <w:sz w:val="28"/>
        </w:rPr>
        <w:t>
      6) жұмыртқа жарғыш – жұмыртқаларды өндіріске дайындауға арналған үй-жай;</w:t>
      </w:r>
    </w:p>
    <w:bookmarkEnd w:id="21"/>
    <w:bookmarkStart w:name="z24" w:id="22"/>
    <w:p>
      <w:pPr>
        <w:spacing w:after="0"/>
        <w:ind w:left="0"/>
        <w:jc w:val="both"/>
      </w:pPr>
      <w:r>
        <w:rPr>
          <w:rFonts w:ascii="Times New Roman"/>
          <w:b w:val="false"/>
          <w:i w:val="false"/>
          <w:color w:val="000000"/>
          <w:sz w:val="28"/>
        </w:rPr>
        <w:t>
      7) жұмыртқаның жарылуы (соғылуы) – ішіндегісінің ағып, қабығы және қабық қауызы тұтастығының бұзылуы;</w:t>
      </w:r>
    </w:p>
    <w:bookmarkEnd w:id="22"/>
    <w:bookmarkStart w:name="z25" w:id="23"/>
    <w:p>
      <w:pPr>
        <w:spacing w:after="0"/>
        <w:ind w:left="0"/>
        <w:jc w:val="both"/>
      </w:pPr>
      <w:r>
        <w:rPr>
          <w:rFonts w:ascii="Times New Roman"/>
          <w:b w:val="false"/>
          <w:i w:val="false"/>
          <w:color w:val="000000"/>
          <w:sz w:val="28"/>
        </w:rPr>
        <w:t>
      8) жұмыртқа меланжы – жұмыртқа ақуыздары мен сарыуыздарының нақты арақатынасы сақтамаған механикалық қоспасы;</w:t>
      </w:r>
    </w:p>
    <w:bookmarkEnd w:id="23"/>
    <w:bookmarkStart w:name="z26" w:id="24"/>
    <w:p>
      <w:pPr>
        <w:spacing w:after="0"/>
        <w:ind w:left="0"/>
        <w:jc w:val="both"/>
      </w:pPr>
      <w:r>
        <w:rPr>
          <w:rFonts w:ascii="Times New Roman"/>
          <w:b w:val="false"/>
          <w:i w:val="false"/>
          <w:color w:val="000000"/>
          <w:sz w:val="28"/>
        </w:rPr>
        <w:t>
      9) инвертті шәрбат – дайындаушының рецептурасына сәйкес оның тотығуына ықпал ететін, қолдануға рұқсат етілген тағамдық қоспалар қосылған қант шәрбаты;</w:t>
      </w:r>
    </w:p>
    <w:bookmarkEnd w:id="24"/>
    <w:bookmarkStart w:name="z27" w:id="25"/>
    <w:p>
      <w:pPr>
        <w:spacing w:after="0"/>
        <w:ind w:left="0"/>
        <w:jc w:val="both"/>
      </w:pPr>
      <w:r>
        <w:rPr>
          <w:rFonts w:ascii="Times New Roman"/>
          <w:b w:val="false"/>
          <w:i w:val="false"/>
          <w:color w:val="000000"/>
          <w:sz w:val="28"/>
        </w:rPr>
        <w:t>
      10) кондитерлік өнім – шикізаттың негізгі түрлерін – тағамдық компоненттерді (ингредиенттерді), тағамдық қоспалар мен хошиістендіргіштерді қосып немесе қоспай, қантты және (немесе) ұнды және (немесе) майларды және (немесе) какао-өнімдерді технологиялық өңдеу нәтижесінде алынған, белгілі бір белгіленген нысаны бар, тұтынуға дайын көп компонентті тамақ өнімі;</w:t>
      </w:r>
    </w:p>
    <w:bookmarkEnd w:id="25"/>
    <w:bookmarkStart w:name="z28" w:id="26"/>
    <w:p>
      <w:pPr>
        <w:spacing w:after="0"/>
        <w:ind w:left="0"/>
        <w:jc w:val="both"/>
      </w:pPr>
      <w:r>
        <w:rPr>
          <w:rFonts w:ascii="Times New Roman"/>
          <w:b w:val="false"/>
          <w:i w:val="false"/>
          <w:color w:val="000000"/>
          <w:sz w:val="28"/>
        </w:rPr>
        <w:t>
      11) кондитерлік өнімдерді өндіру объектілері – шоколад және шоколад өнімдерін, какао-өнімдерді, кондитерлік жартылай фабрикаттарды, қантты кондитерлік өнімдерді және ұннан жасалған кондитерлік өнімдерді, оның ішінде кремсіз ұннан жасалған кондитерлік өнімдерді, кремі бар ұннан жасалған кондитерлік өнімдерді өндіру бойынша объектілер;</w:t>
      </w:r>
    </w:p>
    <w:bookmarkEnd w:id="26"/>
    <w:bookmarkStart w:name="z29" w:id="27"/>
    <w:p>
      <w:pPr>
        <w:spacing w:after="0"/>
        <w:ind w:left="0"/>
        <w:jc w:val="both"/>
      </w:pPr>
      <w:r>
        <w:rPr>
          <w:rFonts w:ascii="Times New Roman"/>
          <w:b w:val="false"/>
          <w:i w:val="false"/>
          <w:color w:val="000000"/>
          <w:sz w:val="28"/>
        </w:rPr>
        <w:t>
      12) кондитерлік жартылай фабрикат – азық-түлік (тамақ) шикізатының бір немесе бірнеше түрін өңдеу нәтижесінде алынған, тамақ компоненттерін (ингредиенттерді), тамақ қоспалары мен хош иістендіргіштерді қоса отырып немесе қоспай алынған, айналыс және (немесе) өндіріс саласында одан әрі пайдалану үшін қолданылатын тамақ өнімі;</w:t>
      </w:r>
    </w:p>
    <w:bookmarkEnd w:id="27"/>
    <w:bookmarkStart w:name="z30" w:id="28"/>
    <w:p>
      <w:pPr>
        <w:spacing w:after="0"/>
        <w:ind w:left="0"/>
        <w:jc w:val="both"/>
      </w:pPr>
      <w:r>
        <w:rPr>
          <w:rFonts w:ascii="Times New Roman"/>
          <w:b w:val="false"/>
          <w:i w:val="false"/>
          <w:color w:val="000000"/>
          <w:sz w:val="28"/>
        </w:rPr>
        <w:t>
      13) крем (әрлеу кремі) (бұдан әрі – крем) – дайындаушының рецептурасына сәйкес тамақ өнімдерінің шикізат компоненттерін (тамақ қоспаларын, хош иістендіргіштерді қоса алғанда) араластыру және (немесе) түсіру арқылы алынған әрлеу жартылай фабрикаты;</w:t>
      </w:r>
    </w:p>
    <w:bookmarkEnd w:id="28"/>
    <w:bookmarkStart w:name="z31" w:id="29"/>
    <w:p>
      <w:pPr>
        <w:spacing w:after="0"/>
        <w:ind w:left="0"/>
        <w:jc w:val="both"/>
      </w:pPr>
      <w:r>
        <w:rPr>
          <w:rFonts w:ascii="Times New Roman"/>
          <w:b w:val="false"/>
          <w:i w:val="false"/>
          <w:color w:val="000000"/>
          <w:sz w:val="28"/>
        </w:rPr>
        <w:t>
      14) қайта пісіру – қант қосылған әр түрлі жидектер мен жемістердің езбесінен жасалған пісірілген масса;</w:t>
      </w:r>
    </w:p>
    <w:bookmarkEnd w:id="29"/>
    <w:bookmarkStart w:name="z32" w:id="30"/>
    <w:p>
      <w:pPr>
        <w:spacing w:after="0"/>
        <w:ind w:left="0"/>
        <w:jc w:val="both"/>
      </w:pPr>
      <w:r>
        <w:rPr>
          <w:rFonts w:ascii="Times New Roman"/>
          <w:b w:val="false"/>
          <w:i w:val="false"/>
          <w:color w:val="000000"/>
          <w:sz w:val="28"/>
        </w:rPr>
        <w:t>
      15) қантты кондитерлік өнім – дайындаушының рецептурасына сәйкес өнімнің нақты түріне арналған стандарттау жөніндегі құжаттарда және (немесе) дайындаушының техникалық құжаттамасында белгіленген, құрамында қант бар кондитерлік өнім;</w:t>
      </w:r>
    </w:p>
    <w:bookmarkEnd w:id="30"/>
    <w:bookmarkStart w:name="z33" w:id="31"/>
    <w:p>
      <w:pPr>
        <w:spacing w:after="0"/>
        <w:ind w:left="0"/>
        <w:jc w:val="both"/>
      </w:pPr>
      <w:r>
        <w:rPr>
          <w:rFonts w:ascii="Times New Roman"/>
          <w:b w:val="false"/>
          <w:i w:val="false"/>
          <w:color w:val="000000"/>
          <w:sz w:val="28"/>
        </w:rPr>
        <w:t>
      16) қамыр дайындамаларын толықсыту – нормативтік техникалық құжаттарға сәйкес ауаның температурасы мен ылғалдылығы жағдайында қамыр дайындамаларын ұстау;</w:t>
      </w:r>
    </w:p>
    <w:bookmarkEnd w:id="31"/>
    <w:bookmarkStart w:name="z34" w:id="32"/>
    <w:p>
      <w:pPr>
        <w:spacing w:after="0"/>
        <w:ind w:left="0"/>
        <w:jc w:val="both"/>
      </w:pPr>
      <w:r>
        <w:rPr>
          <w:rFonts w:ascii="Times New Roman"/>
          <w:b w:val="false"/>
          <w:i w:val="false"/>
          <w:color w:val="000000"/>
          <w:sz w:val="28"/>
        </w:rPr>
        <w:t>
      17) қаптама (ыдыс) – шикізат пен дайын өнімді орналастыру, қорғау, тасымалдау, тиеу және түсіру, жеткізу және сақтауға пайдаланылатын өнім;</w:t>
      </w:r>
    </w:p>
    <w:bookmarkEnd w:id="32"/>
    <w:bookmarkStart w:name="z35" w:id="33"/>
    <w:p>
      <w:pPr>
        <w:spacing w:after="0"/>
        <w:ind w:left="0"/>
        <w:jc w:val="both"/>
      </w:pPr>
      <w:r>
        <w:rPr>
          <w:rFonts w:ascii="Times New Roman"/>
          <w:b w:val="false"/>
          <w:i w:val="false"/>
          <w:color w:val="000000"/>
          <w:sz w:val="28"/>
        </w:rPr>
        <w:t>
      18) қаптамалау (өлшеп-орау) күні – тамақ өнімін қаптамаға (ыдысқа) орналастыру күні;</w:t>
      </w:r>
    </w:p>
    <w:bookmarkEnd w:id="33"/>
    <w:bookmarkStart w:name="z36" w:id="34"/>
    <w:p>
      <w:pPr>
        <w:spacing w:after="0"/>
        <w:ind w:left="0"/>
        <w:jc w:val="both"/>
      </w:pPr>
      <w:r>
        <w:rPr>
          <w:rFonts w:ascii="Times New Roman"/>
          <w:b w:val="false"/>
          <w:i w:val="false"/>
          <w:color w:val="000000"/>
          <w:sz w:val="28"/>
        </w:rPr>
        <w:t>
      19) қуаты аз объектілер (шағын өндіріс) – өнімділігі тәулігіне 0,3 т (бұдан әрі - т) дейін кремі бар кондитерлік өнімдерді өндіретін, тәулігіне 0,5 т дейін кремсіз кондитерлік өнімдерді өндіретін объектілер;</w:t>
      </w:r>
    </w:p>
    <w:bookmarkEnd w:id="34"/>
    <w:bookmarkStart w:name="z37" w:id="35"/>
    <w:p>
      <w:pPr>
        <w:spacing w:after="0"/>
        <w:ind w:left="0"/>
        <w:jc w:val="both"/>
      </w:pPr>
      <w:r>
        <w:rPr>
          <w:rFonts w:ascii="Times New Roman"/>
          <w:b w:val="false"/>
          <w:i w:val="false"/>
          <w:color w:val="000000"/>
          <w:sz w:val="28"/>
        </w:rPr>
        <w:t>
      20) магнит ұстағыш – ұсақ металл заттарды ұстауға арналған қондырғы;</w:t>
      </w:r>
    </w:p>
    <w:bookmarkEnd w:id="35"/>
    <w:bookmarkStart w:name="z38" w:id="36"/>
    <w:p>
      <w:pPr>
        <w:spacing w:after="0"/>
        <w:ind w:left="0"/>
        <w:jc w:val="both"/>
      </w:pPr>
      <w:r>
        <w:rPr>
          <w:rFonts w:ascii="Times New Roman"/>
          <w:b w:val="false"/>
          <w:i w:val="false"/>
          <w:color w:val="000000"/>
          <w:sz w:val="28"/>
        </w:rPr>
        <w:t>
      21) овоскопия – арнайы аспапта (овоскоп) электр шамдарымен сәулелеу арқылы жұмыртқалардың сапасын анықтау;</w:t>
      </w:r>
    </w:p>
    <w:bookmarkEnd w:id="36"/>
    <w:bookmarkStart w:name="z39" w:id="37"/>
    <w:p>
      <w:pPr>
        <w:spacing w:after="0"/>
        <w:ind w:left="0"/>
        <w:jc w:val="both"/>
      </w:pPr>
      <w:r>
        <w:rPr>
          <w:rFonts w:ascii="Times New Roman"/>
          <w:b w:val="false"/>
          <w:i w:val="false"/>
          <w:color w:val="000000"/>
          <w:sz w:val="28"/>
        </w:rPr>
        <w:t>
      22) өндірістік бақылау – адам мен тіршілік ету ортасы үшін қауіпсіздігін және (немесе) зиянсыздығын қамтамасыз етуге бағытталған, дара кәсіпкер немесе заңды тұлға орындайтын, өндірілетін өнімнің, жұмыстар мен көрсетілетін қызметтердің іс-шаралар, оның ішінде зертханалық зерттеулер мен сынақтар кешені;</w:t>
      </w:r>
    </w:p>
    <w:bookmarkEnd w:id="37"/>
    <w:bookmarkStart w:name="z40" w:id="38"/>
    <w:p>
      <w:pPr>
        <w:spacing w:after="0"/>
        <w:ind w:left="0"/>
        <w:jc w:val="both"/>
      </w:pPr>
      <w:r>
        <w:rPr>
          <w:rFonts w:ascii="Times New Roman"/>
          <w:b w:val="false"/>
          <w:i w:val="false"/>
          <w:color w:val="000000"/>
          <w:sz w:val="28"/>
        </w:rPr>
        <w:t>
      23) пісірілген кондитерлік жартылай фабрикат – негізгі ингредиенті ұн немесе кондитерлік өнімнің түрін, беріктігін қамтамасыз ететін азық-түлік (тамақ) шикізаты болып табылатын, пісірілетін кондитерлік жартылай фабрикат;</w:t>
      </w:r>
    </w:p>
    <w:bookmarkEnd w:id="38"/>
    <w:bookmarkStart w:name="z41" w:id="39"/>
    <w:p>
      <w:pPr>
        <w:spacing w:after="0"/>
        <w:ind w:left="0"/>
        <w:jc w:val="both"/>
      </w:pPr>
      <w:r>
        <w:rPr>
          <w:rFonts w:ascii="Times New Roman"/>
          <w:b w:val="false"/>
          <w:i w:val="false"/>
          <w:color w:val="000000"/>
          <w:sz w:val="28"/>
        </w:rPr>
        <w:t>
      24) санитариялық арнайы киім (бұдан әрі – арнайы киім) – шикізатты, қосалқы материалдарды және дайын тамақ өнімдерін ластанудан, оның ішінде механикалық бөлшектермен және микроорганизмдермен ластанудан қорғауға арналған персоналдың қорғаныш киімінің жиынтығы (бас киім немесе шашқа арналған тор, шалбары бар күрте немесе халат (бір рет қолданылатын немесе көп рет қолданылатын), тамақ өнімдерінің өндірісінде пайдаланылатын бетке арналған қорғаныш маскасы, сақалға (мұртқа) арналған тор; алжапқыш, аяқ киім; қолғаптар (бір рет қолданылатын немесе көп рет қолданылатын);</w:t>
      </w:r>
    </w:p>
    <w:bookmarkEnd w:id="39"/>
    <w:bookmarkStart w:name="z42" w:id="40"/>
    <w:p>
      <w:pPr>
        <w:spacing w:after="0"/>
        <w:ind w:left="0"/>
        <w:jc w:val="both"/>
      </w:pPr>
      <w:r>
        <w:rPr>
          <w:rFonts w:ascii="Times New Roman"/>
          <w:b w:val="false"/>
          <w:i w:val="false"/>
          <w:color w:val="000000"/>
          <w:sz w:val="28"/>
        </w:rPr>
        <w:t>
      25) салма – шикізаттың бір түрінен немесе бірнеше түрінің қоспасынан дайындалған, өндіріске дайындықтан өткен және өндіріс сатысында кондитерлік жартылай фабрикаттың ішіне немесе бетіне орналастырылатын кондитерлік өнімнің құрамдас бөлігі;</w:t>
      </w:r>
    </w:p>
    <w:bookmarkEnd w:id="40"/>
    <w:bookmarkStart w:name="z43" w:id="41"/>
    <w:p>
      <w:pPr>
        <w:spacing w:after="0"/>
        <w:ind w:left="0"/>
        <w:jc w:val="both"/>
      </w:pPr>
      <w:r>
        <w:rPr>
          <w:rFonts w:ascii="Times New Roman"/>
          <w:b w:val="false"/>
          <w:i w:val="false"/>
          <w:color w:val="000000"/>
          <w:sz w:val="28"/>
        </w:rPr>
        <w:t>
      26) санитариялық ақау – технологиялық операция, тасымалдау және (немесе) жинау, өткізу, бүлдіру барысында бұзушылықтардың салдарынан туындаған, оны тікелей мақсаты бойынша пайдалану мүмкін болмауына әкеп соғатын органолептикалық және тұтынушылық қасиеттері өзгерген тамақ өнімі;</w:t>
      </w:r>
    </w:p>
    <w:bookmarkEnd w:id="41"/>
    <w:bookmarkStart w:name="z44" w:id="42"/>
    <w:p>
      <w:pPr>
        <w:spacing w:after="0"/>
        <w:ind w:left="0"/>
        <w:jc w:val="both"/>
      </w:pPr>
      <w:r>
        <w:rPr>
          <w:rFonts w:ascii="Times New Roman"/>
          <w:b w:val="false"/>
          <w:i w:val="false"/>
          <w:color w:val="000000"/>
          <w:sz w:val="28"/>
        </w:rPr>
        <w:t>
      27) санитариялық күн – үй-жайларды күрделі жинауды, жабдықты, мүкәммалды және үй-жайларды тазалауды, жууды және дезинфекциялауды, қажет болған кезде үй-жайларды дезинсекциялау және дератизациялау үшін арнайы бөлінген уақыт (айына кемінде бір рет);</w:t>
      </w:r>
    </w:p>
    <w:bookmarkEnd w:id="42"/>
    <w:bookmarkStart w:name="z45" w:id="43"/>
    <w:p>
      <w:pPr>
        <w:spacing w:after="0"/>
        <w:ind w:left="0"/>
        <w:jc w:val="both"/>
      </w:pPr>
      <w:r>
        <w:rPr>
          <w:rFonts w:ascii="Times New Roman"/>
          <w:b w:val="false"/>
          <w:i w:val="false"/>
          <w:color w:val="000000"/>
          <w:sz w:val="28"/>
        </w:rPr>
        <w:t>
      28) сызат – шытынаған жұмыртқа қабығы;</w:t>
      </w:r>
    </w:p>
    <w:bookmarkEnd w:id="43"/>
    <w:bookmarkStart w:name="z46" w:id="44"/>
    <w:p>
      <w:pPr>
        <w:spacing w:after="0"/>
        <w:ind w:left="0"/>
        <w:jc w:val="both"/>
      </w:pPr>
      <w:r>
        <w:rPr>
          <w:rFonts w:ascii="Times New Roman"/>
          <w:b w:val="false"/>
          <w:i w:val="false"/>
          <w:color w:val="000000"/>
          <w:sz w:val="28"/>
        </w:rPr>
        <w:t>
      29) тамақ өнімдерін байыту (фортификациялау) – өнімнің тағамдық құндылығын арттыру және халық арасында микронутриентті аурулардың профилактикасы мақсатында оларға белгілі бір қасиеттер беру үшін онда бір немесе одан да көп қажетті ингредиенттерді (витаминдер, минералдар, амин қышқылдары, май қышқылдары) және онда бастапқыда болмаған не жеткіліксіз мөлшерде болған немесе өндіру (дайындау) процесінде (сатысында) жоғалған басқа да заттарды тамақ өнімдеріне енгізу және біркелкі бөлу;</w:t>
      </w:r>
    </w:p>
    <w:bookmarkEnd w:id="44"/>
    <w:bookmarkStart w:name="z47" w:id="45"/>
    <w:p>
      <w:pPr>
        <w:spacing w:after="0"/>
        <w:ind w:left="0"/>
        <w:jc w:val="both"/>
      </w:pPr>
      <w:r>
        <w:rPr>
          <w:rFonts w:ascii="Times New Roman"/>
          <w:b w:val="false"/>
          <w:i w:val="false"/>
          <w:color w:val="000000"/>
          <w:sz w:val="28"/>
        </w:rPr>
        <w:t>
      30) тамақ өнімдерін сақтау шарттары – дайындаушы белгілеген қоршаған ортаның оңтайлы параметрлері (оның ішінде температура, қоршаған ауаның ылғалдылығы, жарық режимі) және тамақ өнімдеріне тән органолептикалық, физикалық-химиялық қасиеттердің және қауіпсіздік көрсеткіштерінің сақталуын қамтамасыз ету үшін қажетті жұмыс істеу қағидалары (оның ішінде зиянкестермен, жәндіктермен, кеміргіштермен бүлінуден қорғау шаралары; қаптаманың тұтастығын сақтау шаралары);</w:t>
      </w:r>
    </w:p>
    <w:bookmarkEnd w:id="45"/>
    <w:bookmarkStart w:name="z48" w:id="46"/>
    <w:p>
      <w:pPr>
        <w:spacing w:after="0"/>
        <w:ind w:left="0"/>
        <w:jc w:val="both"/>
      </w:pPr>
      <w:r>
        <w:rPr>
          <w:rFonts w:ascii="Times New Roman"/>
          <w:b w:val="false"/>
          <w:i w:val="false"/>
          <w:color w:val="000000"/>
          <w:sz w:val="28"/>
        </w:rPr>
        <w:t>
      31) тамақ өнімдерін таңбалау – тұтыну қаптамасына, көлік қаптамасына немесе тұтыну қаптамасына және (немесе) көлік қаптамасына бекітілген немесе оларға орналастырылған не оларға қоса берілетін ақпарат тасығыштың өзге де түріне жазулар, суреттер, белгілер, символдар, өзге де белгілеулер және (немесе) олардың комбинациялары түрінде жазылған тамақ өнімі туралы ақпарат;</w:t>
      </w:r>
    </w:p>
    <w:bookmarkEnd w:id="46"/>
    <w:bookmarkStart w:name="z49" w:id="47"/>
    <w:p>
      <w:pPr>
        <w:spacing w:after="0"/>
        <w:ind w:left="0"/>
        <w:jc w:val="both"/>
      </w:pPr>
      <w:r>
        <w:rPr>
          <w:rFonts w:ascii="Times New Roman"/>
          <w:b w:val="false"/>
          <w:i w:val="false"/>
          <w:color w:val="000000"/>
          <w:sz w:val="28"/>
        </w:rPr>
        <w:t>
      32) тауар көршілестігі – шикі және дайын тамақ өнімдерін бірге сақтауды, тасуды (тасымалдауды), өлшеп-орауды (өлшеуді, қаптамалауды, таңбалауды), өткізуді болдырмайтын, оның ластануын және оның сапасы мен қауіпсіздігіне әсер ететін бөгде иістердің енуін болдырмайтын жағдайлар;</w:t>
      </w:r>
    </w:p>
    <w:bookmarkEnd w:id="47"/>
    <w:bookmarkStart w:name="z50" w:id="48"/>
    <w:p>
      <w:pPr>
        <w:spacing w:after="0"/>
        <w:ind w:left="0"/>
        <w:jc w:val="both"/>
      </w:pPr>
      <w:r>
        <w:rPr>
          <w:rFonts w:ascii="Times New Roman"/>
          <w:b w:val="false"/>
          <w:i w:val="false"/>
          <w:color w:val="000000"/>
          <w:sz w:val="28"/>
        </w:rPr>
        <w:t>
      33) тез бұзылатын тамақ өнімі – егер Еуразиялық экономикалық одақтың (бұдан әрі – Одақ) техникалық регламенттерінде тамақ өнімдерінің жекелеген түрлеріне өзгеше белгіленбесе, адам денсаулығы үшін қауіпті деңгейлерге дейін ауру тудыратын микроорганизмдердің, бүліну микроорганизмдерінің дамуын және (немесе) уыттардың түзілуін болдырмау мақсатында оны сақтау және тасудың (тасымалдаудың) арнайы жасалатын температуралық режимдерін талап ететін, жарамдылық мерзімі 5 тәуліктен аспайтын тамақ өнімі;</w:t>
      </w:r>
    </w:p>
    <w:bookmarkEnd w:id="48"/>
    <w:bookmarkStart w:name="z51" w:id="49"/>
    <w:p>
      <w:pPr>
        <w:spacing w:after="0"/>
        <w:ind w:left="0"/>
        <w:jc w:val="both"/>
      </w:pPr>
      <w:r>
        <w:rPr>
          <w:rFonts w:ascii="Times New Roman"/>
          <w:b w:val="false"/>
          <w:i w:val="false"/>
          <w:color w:val="000000"/>
          <w:sz w:val="28"/>
        </w:rPr>
        <w:t>
      34) технологиялық жабдық – өнім өндіруді қамтамасыз ету үшін қажетті тетіктердің, машиналардың, құрылғылардың, аспаптардың жиынтығы;</w:t>
      </w:r>
    </w:p>
    <w:bookmarkEnd w:id="49"/>
    <w:bookmarkStart w:name="z52" w:id="50"/>
    <w:p>
      <w:pPr>
        <w:spacing w:after="0"/>
        <w:ind w:left="0"/>
        <w:jc w:val="both"/>
      </w:pPr>
      <w:r>
        <w:rPr>
          <w:rFonts w:ascii="Times New Roman"/>
          <w:b w:val="false"/>
          <w:i w:val="false"/>
          <w:color w:val="000000"/>
          <w:sz w:val="28"/>
        </w:rPr>
        <w:t>
      35) ұннан жасалған кондитерлік өнім – негізгі рецептуралық компоненті ұн болып табылатын, пісірілген тамақ өнімі болып табылатын кондитерлік өнім (оның ішінде печенье, пряник өнімдері, кекс, вафли, орама, торт, тәтті тоқаш, шығыс ұн өнімі).</w:t>
      </w:r>
    </w:p>
    <w:bookmarkEnd w:id="50"/>
    <w:bookmarkStart w:name="z53" w:id="51"/>
    <w:p>
      <w:pPr>
        <w:spacing w:after="0"/>
        <w:ind w:left="0"/>
        <w:jc w:val="both"/>
      </w:pPr>
      <w:r>
        <w:rPr>
          <w:rFonts w:ascii="Times New Roman"/>
          <w:b w:val="false"/>
          <w:i w:val="false"/>
          <w:color w:val="000000"/>
          <w:sz w:val="28"/>
        </w:rPr>
        <w:t>
      4. Осы Санитариялық қағидаларда осы тарауда арнайы айқындалмаған ұғымдар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және күші тамақ өнімдеріне қолданылатын Одақтың техникалық регламенттерінде белгіленген мәндерде пайдаланылады.</w:t>
      </w:r>
    </w:p>
    <w:bookmarkEnd w:id="51"/>
    <w:bookmarkStart w:name="z54" w:id="52"/>
    <w:p>
      <w:pPr>
        <w:spacing w:after="0"/>
        <w:ind w:left="0"/>
        <w:jc w:val="both"/>
      </w:pPr>
      <w:r>
        <w:rPr>
          <w:rFonts w:ascii="Times New Roman"/>
          <w:b w:val="false"/>
          <w:i w:val="false"/>
          <w:color w:val="000000"/>
          <w:sz w:val="28"/>
        </w:rPr>
        <w:t xml:space="preserve">
      5. Объектілерді пайдалану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"Рұқсаттар және хабарламалар туралы" Қазақстан Республикасы Заңының 17-бабына сәйкес осы Санитариялық қағидалар сақталған кезде жүзеге асырылады.</w:t>
      </w:r>
    </w:p>
    <w:bookmarkEnd w:id="52"/>
    <w:p>
      <w:pPr>
        <w:spacing w:after="0"/>
        <w:ind w:left="0"/>
        <w:jc w:val="both"/>
      </w:pPr>
      <w:r>
        <w:rPr>
          <w:rFonts w:ascii="Times New Roman"/>
          <w:b w:val="false"/>
          <w:i w:val="false"/>
          <w:color w:val="000000"/>
          <w:sz w:val="28"/>
        </w:rPr>
        <w:t>
      Жұмыс істеп тұрған объектілер нормалау құжаттарына сәйкес тамақ өнімдерін өндіру объектісінің есептік нөмірін беруге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04.04.2023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6. Персоналдың жұмыс орындарындағы, үй-жайлардағы физикалық факторлардың рұқсат етілетін деңгейлері, жұмыс аймағының ауасындағы зиянды заттардың, объектінің санитариялық-қорғаныш аймағының шекарасындағы елді мекендердің атмосфералық ауасындағы ластаушы заттардың болуы нормалау құжаттарының талаптарына сәйкес қамтамасыз етіледі.</w:t>
      </w:r>
    </w:p>
    <w:bookmarkEnd w:id="53"/>
    <w:bookmarkStart w:name="z56" w:id="54"/>
    <w:p>
      <w:pPr>
        <w:spacing w:after="0"/>
        <w:ind w:left="0"/>
        <w:jc w:val="left"/>
      </w:pPr>
      <w:r>
        <w:rPr>
          <w:rFonts w:ascii="Times New Roman"/>
          <w:b/>
          <w:i w:val="false"/>
          <w:color w:val="000000"/>
        </w:rPr>
        <w:t xml:space="preserve"> 2 тарау. Кондитерлік бұйымдарды өндіру объектілеріне, кондитерлік бұйымдарды өндіру, өлшеп-орау, тасымалдау және сақтау шарттарына қойылатын талаптар</w:t>
      </w:r>
    </w:p>
    <w:bookmarkEnd w:id="54"/>
    <w:bookmarkStart w:name="z57" w:id="55"/>
    <w:p>
      <w:pPr>
        <w:spacing w:after="0"/>
        <w:ind w:left="0"/>
        <w:jc w:val="both"/>
      </w:pPr>
      <w:r>
        <w:rPr>
          <w:rFonts w:ascii="Times New Roman"/>
          <w:b w:val="false"/>
          <w:i w:val="false"/>
          <w:color w:val="000000"/>
          <w:sz w:val="28"/>
        </w:rPr>
        <w:t>
      7. Кондитерлік өнімдерді өндіру тамақ өнімдерін өндіру жөніндегі көпбейінді объектілердің құрамында, қоғамдық тамақтану объектілерінің құрамында және өндірістік және қосалқы үй-жайлардың тиісті жиынтығы бар, өнімді өндіру, өлшеп-орау, сақтау, тасымалдау, өткізу, кәдеге жарату және жою жағдайларын, нормалау құжаттары мен осы Санитариялық қағидалар талаптарының сақталуын қамтамасыз ететін жабдықпен және мүкәммалмен жарақтандырылған бас өндірістік корпуста дербес технологиялық цехтарда орналасқан өндірістік және қосалқы үй-жайлардың тиісті жиынтығы бар дербес өндіріс ретінде көзделеді.</w:t>
      </w:r>
    </w:p>
    <w:bookmarkEnd w:id="55"/>
    <w:bookmarkStart w:name="z58" w:id="56"/>
    <w:p>
      <w:pPr>
        <w:spacing w:after="0"/>
        <w:ind w:left="0"/>
        <w:jc w:val="both"/>
      </w:pPr>
      <w:r>
        <w:rPr>
          <w:rFonts w:ascii="Times New Roman"/>
          <w:b w:val="false"/>
          <w:i w:val="false"/>
          <w:color w:val="000000"/>
          <w:sz w:val="28"/>
        </w:rPr>
        <w:t xml:space="preserve">
      8. Кондитерлік өнімдерді өндіру бойынша объектілердің негізгі өндірістік, қойма және қосалқы үй-жайларының құрамы, қуаттылығы аз объектілердің өндірістік үй-жайларының жиынтығы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өндірілетін өнімнің типіне, қуатына, ассортиментіне сәйкес белгіленеді.</w:t>
      </w:r>
    </w:p>
    <w:bookmarkEnd w:id="56"/>
    <w:p>
      <w:pPr>
        <w:spacing w:after="0"/>
        <w:ind w:left="0"/>
        <w:jc w:val="both"/>
      </w:pPr>
      <w:r>
        <w:rPr>
          <w:rFonts w:ascii="Times New Roman"/>
          <w:b w:val="false"/>
          <w:i w:val="false"/>
          <w:color w:val="000000"/>
          <w:sz w:val="28"/>
        </w:rPr>
        <w:t>
      Объектінің өндірістік және қосалқы үй-жайларын жоспарлау, олардың конструктивтік шешімдері мен өлшемдері, технологиялық, nоңазытқыш жабдығын, жиһазды орналастыру, орын-орнына қою, орнату кезінде, өнім өндіру процестерін әзірлеу және жүргізу және жабдықты пайдалану кезінде азық-түлік (тамақ) шикізаты мен тамақ өнімдерінің, ластанған және таза мүкәммалдың қарама-қарсы немесе айқас ағынын болдырмайтын технологиялық операциялардың ағындылығына қойылатын талаптарды және 021/2011 КО ТР, нормалау құжаттары мен осы Санитариялық қағидаларда көзделген талаптарды сақтау қамтамасыз етіледі.</w:t>
      </w:r>
    </w:p>
    <w:p>
      <w:pPr>
        <w:spacing w:after="0"/>
        <w:ind w:left="0"/>
        <w:jc w:val="both"/>
      </w:pPr>
      <w:r>
        <w:rPr>
          <w:rFonts w:ascii="Times New Roman"/>
          <w:b w:val="false"/>
          <w:i w:val="false"/>
          <w:color w:val="000000"/>
          <w:sz w:val="28"/>
        </w:rPr>
        <w:t>
      Санитариялық-тұрмыстық үй-жайларды жеке ғимаратқа орналастыру кезінде өнімді өндіру кезінде оның қауіпсіздігі рәсімдерінің сақталуын қамтамасыз ету үшін өндірістік үй-жайларға жылы өтпе көзделеді.</w:t>
      </w:r>
    </w:p>
    <w:p>
      <w:pPr>
        <w:spacing w:after="0"/>
        <w:ind w:left="0"/>
        <w:jc w:val="both"/>
      </w:pPr>
      <w:r>
        <w:rPr>
          <w:rFonts w:ascii="Times New Roman"/>
          <w:b w:val="false"/>
          <w:i w:val="false"/>
          <w:color w:val="000000"/>
          <w:sz w:val="28"/>
        </w:rPr>
        <w:t>
      Объектілердің өндірістік ғимаратына, кремі бар кондитерлік өнімдерді дайындау жөніндегі өндірістік үй-жайларға кіреберістерде санитариялық тораптарға (дәретханаларға) кіретін жерде дезинфекциялау ерітіндісімен суланған дезинфекциялау кілемшелері орнатылады.</w:t>
      </w:r>
    </w:p>
    <w:bookmarkStart w:name="z59" w:id="57"/>
    <w:p>
      <w:pPr>
        <w:spacing w:after="0"/>
        <w:ind w:left="0"/>
        <w:jc w:val="both"/>
      </w:pPr>
      <w:r>
        <w:rPr>
          <w:rFonts w:ascii="Times New Roman"/>
          <w:b w:val="false"/>
          <w:i w:val="false"/>
          <w:color w:val="000000"/>
          <w:sz w:val="28"/>
        </w:rPr>
        <w:t>
      9. Мыналарға:</w:t>
      </w:r>
    </w:p>
    <w:bookmarkEnd w:id="57"/>
    <w:bookmarkStart w:name="z60" w:id="58"/>
    <w:p>
      <w:pPr>
        <w:spacing w:after="0"/>
        <w:ind w:left="0"/>
        <w:jc w:val="both"/>
      </w:pPr>
      <w:r>
        <w:rPr>
          <w:rFonts w:ascii="Times New Roman"/>
          <w:b w:val="false"/>
          <w:i w:val="false"/>
          <w:color w:val="000000"/>
          <w:sz w:val="28"/>
        </w:rPr>
        <w:t xml:space="preserve">
      1) өндірістік, қойма және қосалқы үй-жайлардың (бөлімшелер мен учаскелердің) құрамы мен жиынтығын қысқартуға немесе ұлғайтуға, объектілердің үй-жайларын (бөлімшелерін) олардың қуатына қарамастан біріктіруге, оларды орналастыру жүйелілігі – өнім өндіру процесінің технологиялық операцияларының ерекшелігіне, пайдаланылатын азық-түлік (тамақ) шикізатына және тамақ өнімдеріне, жабдыққа байланысты көлемдік-жоспарлау шешімдерін негіздеу кезінде, сондай-ақ осындай өнімді дайындаушының қаптамасында өнеркәсіптік дайындалған жартылай фабрикаттарда жұмыс істейтін объектілер үшін технологиялық операцияларды жүргізу ағындылығын және өндірілетін өнімнің қауіпсіздік талаптары сақталған жағдайда, тіршілік ету ортасы факторларының адамға және адам денсаулығына зиянды әсер етуі болмаған жағдайда үй-жайлардың құрамы мен жиынтығын қысқартуға; </w:t>
      </w:r>
    </w:p>
    <w:bookmarkEnd w:id="58"/>
    <w:bookmarkStart w:name="z61" w:id="59"/>
    <w:p>
      <w:pPr>
        <w:spacing w:after="0"/>
        <w:ind w:left="0"/>
        <w:jc w:val="both"/>
      </w:pPr>
      <w:r>
        <w:rPr>
          <w:rFonts w:ascii="Times New Roman"/>
          <w:b w:val="false"/>
          <w:i w:val="false"/>
          <w:color w:val="000000"/>
          <w:sz w:val="28"/>
        </w:rPr>
        <w:t>
      2) өндірістерді біріктіруге және оларды көлемдік-жоспарлау шешімдеріне қарай жалпы үй-жайларда орналастыруға – карамель мен драже өндіруге (карамель массаларын қайнату, қалыптау, салқындату, орау және өлшеп-орау бөлімшелері), қуаттылығы аз объектілерде шикізатты ыдысқа салуға және оны май өнімін тазарту үй-жайы бар өндіріске дайындауға (бөлімше, учаске, аймақ);</w:t>
      </w:r>
    </w:p>
    <w:bookmarkEnd w:id="59"/>
    <w:bookmarkStart w:name="z62" w:id="60"/>
    <w:p>
      <w:pPr>
        <w:spacing w:after="0"/>
        <w:ind w:left="0"/>
        <w:jc w:val="both"/>
      </w:pPr>
      <w:r>
        <w:rPr>
          <w:rFonts w:ascii="Times New Roman"/>
          <w:b w:val="false"/>
          <w:i w:val="false"/>
          <w:color w:val="000000"/>
          <w:sz w:val="28"/>
        </w:rPr>
        <w:t>
      3) бір үй-жайда өнім өндіру процесінің бірыңғай технологиялық операцияларымен және микроклиматтың ұқсас жағдайларымен байланысты бөлімшелерді (учаскелерді, аймақтарды) орналастыруға;</w:t>
      </w:r>
    </w:p>
    <w:bookmarkEnd w:id="60"/>
    <w:bookmarkStart w:name="z63" w:id="61"/>
    <w:p>
      <w:pPr>
        <w:spacing w:after="0"/>
        <w:ind w:left="0"/>
        <w:jc w:val="both"/>
      </w:pPr>
      <w:r>
        <w:rPr>
          <w:rFonts w:ascii="Times New Roman"/>
          <w:b w:val="false"/>
          <w:i w:val="false"/>
          <w:color w:val="000000"/>
          <w:sz w:val="28"/>
        </w:rPr>
        <w:t xml:space="preserve">
      4) жеке үй-жай болмаған кезде өнімнің қауіпсіздік талаптары қамтамасыз етілген және қоюландырылған сүттің қайталама ластануын болғызбаған жағдайда азық-түлік (тамақ) шикізатын ыдысқа салуға және сақтауға арналған үй-жайда қоюландырылған сүтті ыдысқа салу және сақтау процестерін жүзеге асыруға; </w:t>
      </w:r>
    </w:p>
    <w:bookmarkEnd w:id="61"/>
    <w:bookmarkStart w:name="z64" w:id="62"/>
    <w:p>
      <w:pPr>
        <w:spacing w:after="0"/>
        <w:ind w:left="0"/>
        <w:jc w:val="both"/>
      </w:pPr>
      <w:r>
        <w:rPr>
          <w:rFonts w:ascii="Times New Roman"/>
          <w:b w:val="false"/>
          <w:i w:val="false"/>
          <w:color w:val="000000"/>
          <w:sz w:val="28"/>
        </w:rPr>
        <w:t>
      5) өнімнің қауіпсіздік талаптары қамтамасыз етілген жағдайда ұқсас сақтау жағдайлары бар тамақ өнімдері, қаптама және қаптамалау материалдары түрлерінің қойма үй-жайларын (бөлімшелерін, учаскелерін, аймақтарын) біріктіруге жол беріледі.</w:t>
      </w:r>
    </w:p>
    <w:bookmarkEnd w:id="62"/>
    <w:bookmarkStart w:name="z65" w:id="63"/>
    <w:p>
      <w:pPr>
        <w:spacing w:after="0"/>
        <w:ind w:left="0"/>
        <w:jc w:val="both"/>
      </w:pPr>
      <w:r>
        <w:rPr>
          <w:rFonts w:ascii="Times New Roman"/>
          <w:b w:val="false"/>
          <w:i w:val="false"/>
          <w:color w:val="000000"/>
          <w:sz w:val="28"/>
        </w:rPr>
        <w:t>
      10. Кондитерлік бұйымдарды әрлеу үй-жайларында желдеткіштің сыртқа тарату жүйесі шаңға қарсы және бактерицидті сүзгішпен жабдықталады. Желдету жүйелерінің саңылаулары ұсақ торлы тормен жабылады. Бұл үй-жайларда ауа баптағыштар мен инсоляциядан қорғайтын құрылғылар орнатылады.</w:t>
      </w:r>
    </w:p>
    <w:bookmarkEnd w:id="63"/>
    <w:bookmarkStart w:name="z66" w:id="64"/>
    <w:p>
      <w:pPr>
        <w:spacing w:after="0"/>
        <w:ind w:left="0"/>
        <w:jc w:val="both"/>
      </w:pPr>
      <w:r>
        <w:rPr>
          <w:rFonts w:ascii="Times New Roman"/>
          <w:b w:val="false"/>
          <w:i w:val="false"/>
          <w:color w:val="000000"/>
          <w:sz w:val="28"/>
        </w:rPr>
        <w:t>
      11. Объектілерде өнім өндіру әзірленген және бекітілген ассортименттік тізбеге және дайындаушының техникалық құжаттамасына, оның ішінде технологиялық нұсқаулықтарға сәйкес жүзеге асырылады.</w:t>
      </w:r>
    </w:p>
    <w:bookmarkEnd w:id="64"/>
    <w:p>
      <w:pPr>
        <w:spacing w:after="0"/>
        <w:ind w:left="0"/>
        <w:jc w:val="both"/>
      </w:pPr>
      <w:r>
        <w:rPr>
          <w:rFonts w:ascii="Times New Roman"/>
          <w:b w:val="false"/>
          <w:i w:val="false"/>
          <w:color w:val="000000"/>
          <w:sz w:val="28"/>
        </w:rPr>
        <w:t>
      Объектілер тамақ өнімдерімен жанасатын, жуу және дезинфекциялау құралдарының әсеріне төзімді және өнімді өндіру, сақтау, тасымалдау, өткізу, кәдеге жарату және жою жағдайларын қамтамасыз ететін материалдарға қойылатын талаптарға сәйкес келетін материалдардан жасалған технологиялық, тоңазытқыш, жуу жабдығымен, мүкәммалмен, ыдыспен, қаптамамен (ыдыспен) жарақталады.</w:t>
      </w:r>
    </w:p>
    <w:p>
      <w:pPr>
        <w:spacing w:after="0"/>
        <w:ind w:left="0"/>
        <w:jc w:val="both"/>
      </w:pPr>
      <w:r>
        <w:rPr>
          <w:rFonts w:ascii="Times New Roman"/>
          <w:b w:val="false"/>
          <w:i w:val="false"/>
          <w:color w:val="000000"/>
          <w:sz w:val="28"/>
        </w:rPr>
        <w:t>
      Өнім өндіруде пайдаланылатын жабдық пайдалану жөніндегі нұсқаулыққа және осы Санитариялық қағидаларға сәйкес санитариялық өңдеуге жатады.</w:t>
      </w:r>
    </w:p>
    <w:bookmarkStart w:name="z67" w:id="65"/>
    <w:p>
      <w:pPr>
        <w:spacing w:after="0"/>
        <w:ind w:left="0"/>
        <w:jc w:val="both"/>
      </w:pPr>
      <w:r>
        <w:rPr>
          <w:rFonts w:ascii="Times New Roman"/>
          <w:b w:val="false"/>
          <w:i w:val="false"/>
          <w:color w:val="000000"/>
          <w:sz w:val="28"/>
        </w:rPr>
        <w:t xml:space="preserve">
      12. Мыналарға: </w:t>
      </w:r>
    </w:p>
    <w:bookmarkEnd w:id="65"/>
    <w:bookmarkStart w:name="z68" w:id="66"/>
    <w:p>
      <w:pPr>
        <w:spacing w:after="0"/>
        <w:ind w:left="0"/>
        <w:jc w:val="both"/>
      </w:pPr>
      <w:r>
        <w:rPr>
          <w:rFonts w:ascii="Times New Roman"/>
          <w:b w:val="false"/>
          <w:i w:val="false"/>
          <w:color w:val="000000"/>
          <w:sz w:val="28"/>
        </w:rPr>
        <w:t>
      1) кез келген кремді дайындау үшін ұннан жасалған кондитерлік өнімдерді пісіруге арналған суда жүзетін құстардың жұмыртқаларын қоспағанда, суда жүзетін құстардың жұмыртқаларын, ластанған және (немесе) қабығы зақымданған, бүлінген және ақаулары бар тауық жұмыртқаларын, құстардың инфекциялық аурулары бойынша қолайсыз шаруашылықтардан алынған жұмыртқаларды пайдалануға;</w:t>
      </w:r>
    </w:p>
    <w:bookmarkEnd w:id="66"/>
    <w:bookmarkStart w:name="z69" w:id="67"/>
    <w:p>
      <w:pPr>
        <w:spacing w:after="0"/>
        <w:ind w:left="0"/>
        <w:jc w:val="both"/>
      </w:pPr>
      <w:r>
        <w:rPr>
          <w:rFonts w:ascii="Times New Roman"/>
          <w:b w:val="false"/>
          <w:i w:val="false"/>
          <w:color w:val="000000"/>
          <w:sz w:val="28"/>
        </w:rPr>
        <w:t>
      2) пастерленген меланжды, пастерленген жұмыртқа ақуызын, тұтас, шикі жұмыртқаны пайдаланудың қажеті жоқ өнімдерді өндіру үшін өнеркәсіптік дайындалған асептикалық герметикалық қаптамадағы сарысын пайдалануды қоспағанда, крем дайындау үшін жұмыртқаның орнына жұмыртқа меланжын пайдалануға жол берілмейді. Термиялық өңдеусіз немесе арнайы өңдеу әдістерінсіз жұмыртқа меланжын пайдалану кремсіз ұннан жасалған кондитерлік өнімдерді және пісірілген кондитерлік жартылай фабрикаттарды өндіру кезінде көзделеді.</w:t>
      </w:r>
    </w:p>
    <w:bookmarkEnd w:id="67"/>
    <w:bookmarkStart w:name="z70" w:id="68"/>
    <w:p>
      <w:pPr>
        <w:spacing w:after="0"/>
        <w:ind w:left="0"/>
        <w:jc w:val="both"/>
      </w:pPr>
      <w:r>
        <w:rPr>
          <w:rFonts w:ascii="Times New Roman"/>
          <w:b w:val="false"/>
          <w:i w:val="false"/>
          <w:color w:val="000000"/>
          <w:sz w:val="28"/>
        </w:rPr>
        <w:t>
      13. Ұнтақтаудың ірілігі әртүрлі қант ұнтағын алу жеке үй-жайда жүзеге асырылады, қуаты аз объектілерде қайта өңделетін қант көлемін ескере отырып ұнды елеу бөлімшесінде жол беріледі.</w:t>
      </w:r>
    </w:p>
    <w:bookmarkEnd w:id="68"/>
    <w:bookmarkStart w:name="z71" w:id="69"/>
    <w:p>
      <w:pPr>
        <w:spacing w:after="0"/>
        <w:ind w:left="0"/>
        <w:jc w:val="both"/>
      </w:pPr>
      <w:r>
        <w:rPr>
          <w:rFonts w:ascii="Times New Roman"/>
          <w:b w:val="false"/>
          <w:i w:val="false"/>
          <w:color w:val="000000"/>
          <w:sz w:val="28"/>
        </w:rPr>
        <w:t>
      14. Зауыттық қаптамадағы қоюландырылған сүтті қоспағанда, шикізатты цех ішіндегі таңбаланған қаптаманы (ыдысты) пайдаланбай, көліктік қаптамада (ыдыста), өндірістік үй-жайларда сақтауға жол берілмейді.</w:t>
      </w:r>
    </w:p>
    <w:bookmarkEnd w:id="69"/>
    <w:bookmarkStart w:name="z72" w:id="70"/>
    <w:p>
      <w:pPr>
        <w:spacing w:after="0"/>
        <w:ind w:left="0"/>
        <w:jc w:val="both"/>
      </w:pPr>
      <w:r>
        <w:rPr>
          <w:rFonts w:ascii="Times New Roman"/>
          <w:b w:val="false"/>
          <w:i w:val="false"/>
          <w:color w:val="000000"/>
          <w:sz w:val="28"/>
        </w:rPr>
        <w:t xml:space="preserve">
      15. Кондитерлік өнімдерді өндіру кезінде: </w:t>
      </w:r>
    </w:p>
    <w:bookmarkEnd w:id="70"/>
    <w:bookmarkStart w:name="z73" w:id="71"/>
    <w:p>
      <w:pPr>
        <w:spacing w:after="0"/>
        <w:ind w:left="0"/>
        <w:jc w:val="both"/>
      </w:pPr>
      <w:r>
        <w:rPr>
          <w:rFonts w:ascii="Times New Roman"/>
          <w:b w:val="false"/>
          <w:i w:val="false"/>
          <w:color w:val="000000"/>
          <w:sz w:val="28"/>
        </w:rPr>
        <w:t xml:space="preserve">
      1) тамақ өнімдеріне арналған стандарттау жөніндегі нормативтік және (немесе) техникалық құжаттамада көрсетілген белгілерден ерекшеленетін сапасыздығының айқын белгілері, бөгде иісі, дәмі, қоспалары бар, түсі, иісі, консистенциясы өзгерген; </w:t>
      </w:r>
    </w:p>
    <w:bookmarkEnd w:id="71"/>
    <w:bookmarkStart w:name="z74" w:id="72"/>
    <w:p>
      <w:pPr>
        <w:spacing w:after="0"/>
        <w:ind w:left="0"/>
        <w:jc w:val="both"/>
      </w:pPr>
      <w:r>
        <w:rPr>
          <w:rFonts w:ascii="Times New Roman"/>
          <w:b w:val="false"/>
          <w:i w:val="false"/>
          <w:color w:val="000000"/>
          <w:sz w:val="28"/>
        </w:rPr>
        <w:t xml:space="preserve">
      2) ауыл шаруашылығы жануарларының сырқаттанушылығы бойынша қолайсыз, сондай-ақ бастапқы өңдеуден және пастерлеуден өтпеген шаруашылықтардан алынған сүт және сүт өнімдерін; </w:t>
      </w:r>
    </w:p>
    <w:bookmarkEnd w:id="72"/>
    <w:bookmarkStart w:name="z75" w:id="73"/>
    <w:p>
      <w:pPr>
        <w:spacing w:after="0"/>
        <w:ind w:left="0"/>
        <w:jc w:val="both"/>
      </w:pPr>
      <w:r>
        <w:rPr>
          <w:rFonts w:ascii="Times New Roman"/>
          <w:b w:val="false"/>
          <w:i w:val="false"/>
          <w:color w:val="000000"/>
          <w:sz w:val="28"/>
        </w:rPr>
        <w:t>
      3) қабығы ластанған және (немесе) зақымданған, бүлінген және ақаулары бар жұмыртқаларды, сондай-ақ құстардың инфекциялық аурулары бойынша қолайсыз шаруашылықтардан алынған жұмыртқаларды, үйрек және қаз жұмыртқаларын;</w:t>
      </w:r>
    </w:p>
    <w:bookmarkEnd w:id="73"/>
    <w:bookmarkStart w:name="z76" w:id="74"/>
    <w:p>
      <w:pPr>
        <w:spacing w:after="0"/>
        <w:ind w:left="0"/>
        <w:jc w:val="both"/>
      </w:pPr>
      <w:r>
        <w:rPr>
          <w:rFonts w:ascii="Times New Roman"/>
          <w:b w:val="false"/>
          <w:i w:val="false"/>
          <w:color w:val="000000"/>
          <w:sz w:val="28"/>
        </w:rPr>
        <w:t>
      4) нан қорларының зиянкестерімен залалданған және ластанған, бөгде қоспалармен ластанған тамақ өнімдерін (оның ішінде ұнды және кептірілген жемістерді);</w:t>
      </w:r>
    </w:p>
    <w:bookmarkEnd w:id="74"/>
    <w:bookmarkStart w:name="z77" w:id="75"/>
    <w:p>
      <w:pPr>
        <w:spacing w:after="0"/>
        <w:ind w:left="0"/>
        <w:jc w:val="both"/>
      </w:pPr>
      <w:r>
        <w:rPr>
          <w:rFonts w:ascii="Times New Roman"/>
          <w:b w:val="false"/>
          <w:i w:val="false"/>
          <w:color w:val="000000"/>
          <w:sz w:val="28"/>
        </w:rPr>
        <w:t>
      5) көгеру және шірік белгілері бар жемістерді (оның ішінде жидектерді), жаңғақтарды;</w:t>
      </w:r>
    </w:p>
    <w:bookmarkEnd w:id="75"/>
    <w:bookmarkStart w:name="z78" w:id="76"/>
    <w:p>
      <w:pPr>
        <w:spacing w:after="0"/>
        <w:ind w:left="0"/>
        <w:jc w:val="both"/>
      </w:pPr>
      <w:r>
        <w:rPr>
          <w:rFonts w:ascii="Times New Roman"/>
          <w:b w:val="false"/>
          <w:i w:val="false"/>
          <w:color w:val="000000"/>
          <w:sz w:val="28"/>
        </w:rPr>
        <w:t>
      6) олардың қадағалануын қамтамасыз ететін тауарға ілеспе құжаттары, тамақ өнімінің қауіпсіздігін растайтын оның сәйкестігін бағалау (растау) туралы құжаттары жоқ;</w:t>
      </w:r>
    </w:p>
    <w:bookmarkEnd w:id="76"/>
    <w:bookmarkStart w:name="z79" w:id="77"/>
    <w:p>
      <w:pPr>
        <w:spacing w:after="0"/>
        <w:ind w:left="0"/>
        <w:jc w:val="both"/>
      </w:pPr>
      <w:r>
        <w:rPr>
          <w:rFonts w:ascii="Times New Roman"/>
          <w:b w:val="false"/>
          <w:i w:val="false"/>
          <w:color w:val="000000"/>
          <w:sz w:val="28"/>
        </w:rPr>
        <w:t>
      7) бұзылған немесе герметикалық емес қаптамада (қаптамаланған өнім үшін), ластанған қаптамада (ыдыста), тамақ өнімдерімен жанасуға арналмаған қаптамада; тамақ өнімдерін көліктік қаптамада (ыдыста) және қаптамада, қаптамалау материалдарын өндірістік үй-жайларда сақтау кезінде;</w:t>
      </w:r>
    </w:p>
    <w:bookmarkEnd w:id="77"/>
    <w:bookmarkStart w:name="z80" w:id="78"/>
    <w:p>
      <w:pPr>
        <w:spacing w:after="0"/>
        <w:ind w:left="0"/>
        <w:jc w:val="both"/>
      </w:pPr>
      <w:r>
        <w:rPr>
          <w:rFonts w:ascii="Times New Roman"/>
          <w:b w:val="false"/>
          <w:i w:val="false"/>
          <w:color w:val="000000"/>
          <w:sz w:val="28"/>
        </w:rPr>
        <w:t>
      8) тиісті таңбалау болмаған кезде;</w:t>
      </w:r>
    </w:p>
    <w:bookmarkEnd w:id="78"/>
    <w:bookmarkStart w:name="z81" w:id="79"/>
    <w:p>
      <w:pPr>
        <w:spacing w:after="0"/>
        <w:ind w:left="0"/>
        <w:jc w:val="both"/>
      </w:pPr>
      <w:r>
        <w:rPr>
          <w:rFonts w:ascii="Times New Roman"/>
          <w:b w:val="false"/>
          <w:i w:val="false"/>
          <w:color w:val="000000"/>
          <w:sz w:val="28"/>
        </w:rPr>
        <w:t>
      9) сақтау мен тасымалдаудың температуралық және ылғалдылық жағдайларын сақтау үшін жағдайлар болмаған кезде;</w:t>
      </w:r>
    </w:p>
    <w:bookmarkEnd w:id="79"/>
    <w:bookmarkStart w:name="z82" w:id="80"/>
    <w:p>
      <w:pPr>
        <w:spacing w:after="0"/>
        <w:ind w:left="0"/>
        <w:jc w:val="both"/>
      </w:pPr>
      <w:r>
        <w:rPr>
          <w:rFonts w:ascii="Times New Roman"/>
          <w:b w:val="false"/>
          <w:i w:val="false"/>
          <w:color w:val="000000"/>
          <w:sz w:val="28"/>
        </w:rPr>
        <w:t>
      10) белгіленген жарамдылық мерзімдері болмаған немесе жарамдылық мерзімдері өткен кезде;</w:t>
      </w:r>
    </w:p>
    <w:bookmarkEnd w:id="80"/>
    <w:bookmarkStart w:name="z83" w:id="81"/>
    <w:p>
      <w:pPr>
        <w:spacing w:after="0"/>
        <w:ind w:left="0"/>
        <w:jc w:val="both"/>
      </w:pPr>
      <w:r>
        <w:rPr>
          <w:rFonts w:ascii="Times New Roman"/>
          <w:b w:val="false"/>
          <w:i w:val="false"/>
          <w:color w:val="000000"/>
          <w:sz w:val="28"/>
        </w:rPr>
        <w:t>
      11) қауіпсіздік көрсеткіштері бойынша сәйкес келмеген кезде;</w:t>
      </w:r>
    </w:p>
    <w:bookmarkEnd w:id="81"/>
    <w:bookmarkStart w:name="z84" w:id="82"/>
    <w:p>
      <w:pPr>
        <w:spacing w:after="0"/>
        <w:ind w:left="0"/>
        <w:jc w:val="both"/>
      </w:pPr>
      <w:r>
        <w:rPr>
          <w:rFonts w:ascii="Times New Roman"/>
          <w:b w:val="false"/>
          <w:i w:val="false"/>
          <w:color w:val="000000"/>
          <w:sz w:val="28"/>
        </w:rPr>
        <w:t>
      12) хош иісті (татымды) өсімдіктерді және тамақ өндірісінде қолдануға рұқсат етілген өсімдіктердің кейбір басқа түрлерін қоспағанда, дәрілік өсімдіктерді;</w:t>
      </w:r>
    </w:p>
    <w:bookmarkEnd w:id="82"/>
    <w:bookmarkStart w:name="z85" w:id="83"/>
    <w:p>
      <w:pPr>
        <w:spacing w:after="0"/>
        <w:ind w:left="0"/>
        <w:jc w:val="both"/>
      </w:pPr>
      <w:r>
        <w:rPr>
          <w:rFonts w:ascii="Times New Roman"/>
          <w:b w:val="false"/>
          <w:i w:val="false"/>
          <w:color w:val="000000"/>
          <w:sz w:val="28"/>
        </w:rPr>
        <w:t>
      13) тұтыну, көліктік қаптамада, заттаңбаларда, затбелгілерде, қосымша парақтарда және (немесе) тауарға ілеспе құжаттарда қажетті ақпарат жоқ;</w:t>
      </w:r>
    </w:p>
    <w:bookmarkEnd w:id="83"/>
    <w:bookmarkStart w:name="z86" w:id="84"/>
    <w:p>
      <w:pPr>
        <w:spacing w:after="0"/>
        <w:ind w:left="0"/>
        <w:jc w:val="both"/>
      </w:pPr>
      <w:r>
        <w:rPr>
          <w:rFonts w:ascii="Times New Roman"/>
          <w:b w:val="false"/>
          <w:i w:val="false"/>
          <w:color w:val="000000"/>
          <w:sz w:val="28"/>
        </w:rPr>
        <w:t>
      14) ұсынылған ақпарат сәйкес келмеген кезде;</w:t>
      </w:r>
    </w:p>
    <w:bookmarkEnd w:id="84"/>
    <w:bookmarkStart w:name="z87" w:id="85"/>
    <w:p>
      <w:pPr>
        <w:spacing w:after="0"/>
        <w:ind w:left="0"/>
        <w:jc w:val="both"/>
      </w:pPr>
      <w:r>
        <w:rPr>
          <w:rFonts w:ascii="Times New Roman"/>
          <w:b w:val="false"/>
          <w:i w:val="false"/>
          <w:color w:val="000000"/>
          <w:sz w:val="28"/>
        </w:rPr>
        <w:t>
      15) жалған болып табылғанда;</w:t>
      </w:r>
    </w:p>
    <w:bookmarkEnd w:id="85"/>
    <w:bookmarkStart w:name="z88" w:id="86"/>
    <w:p>
      <w:pPr>
        <w:spacing w:after="0"/>
        <w:ind w:left="0"/>
        <w:jc w:val="both"/>
      </w:pPr>
      <w:r>
        <w:rPr>
          <w:rFonts w:ascii="Times New Roman"/>
          <w:b w:val="false"/>
          <w:i w:val="false"/>
          <w:color w:val="000000"/>
          <w:sz w:val="28"/>
        </w:rPr>
        <w:t>
      16) Еуразиялық экономикалық одаққа мүше мемлекеттердің бірі оған қатысты уақытша санитариялық шаралар енгізген өнім болып табылғанда тамақ өнімдерін, қаптама және қаптамалау материалдарын қабылдауға, пайдалануға, сақтауға, тасымалдауға және өткізуге жол берілмейді.</w:t>
      </w:r>
    </w:p>
    <w:bookmarkEnd w:id="86"/>
    <w:bookmarkStart w:name="z89" w:id="87"/>
    <w:p>
      <w:pPr>
        <w:spacing w:after="0"/>
        <w:ind w:left="0"/>
        <w:jc w:val="both"/>
      </w:pPr>
      <w:r>
        <w:rPr>
          <w:rFonts w:ascii="Times New Roman"/>
          <w:b w:val="false"/>
          <w:i w:val="false"/>
          <w:color w:val="000000"/>
          <w:sz w:val="28"/>
        </w:rPr>
        <w:t>
      16. Тұтыну қаптамасына қаптамаланбаған өндірісте пайдалануға арналған тамақ өнімдері үшін өнім берушінің тамақ өнімдерінің көліктік қаптамасының заттаңбалары (затбелгілері) немесе әрбір көліктік қаптамаға орналастырылатын немесе әрбір көліктік қаптамаға қоса берілетін қосымша парақ немесе тікелей көліктік қаптамаға жапсырылған таңбалау өндірісте тамақ өнімдерін пайдаланған кезге дейін сақталады.</w:t>
      </w:r>
    </w:p>
    <w:bookmarkEnd w:id="87"/>
    <w:bookmarkStart w:name="z90" w:id="88"/>
    <w:p>
      <w:pPr>
        <w:spacing w:after="0"/>
        <w:ind w:left="0"/>
        <w:jc w:val="both"/>
      </w:pPr>
      <w:r>
        <w:rPr>
          <w:rFonts w:ascii="Times New Roman"/>
          <w:b w:val="false"/>
          <w:i w:val="false"/>
          <w:color w:val="000000"/>
          <w:sz w:val="28"/>
        </w:rPr>
        <w:t>
      17. Құрамында ұн бар ұннан жасалған кондитерлік өнімдер мен пісірілген кондитерлік жартылай фабрикаттар өндірісінде пайдаланылатын темір тапшылығы жай-күйі мен йод тапшылығы ауруларының алдын алу мақсатында құрамында темір бар витамин-минералды қоспалармен байытылған (фортификацияланған) жоғары және бірінші сұрыпты бидай ұны (егер дайын өнімнің тұтынушылық қасиеттері мен сапасын нашарлатпаса, оның жарамдылық мерзімін қысқартпаса) және йодталған ас тұзы пайдаланылады.</w:t>
      </w:r>
    </w:p>
    <w:bookmarkEnd w:id="88"/>
    <w:bookmarkStart w:name="z91" w:id="89"/>
    <w:p>
      <w:pPr>
        <w:spacing w:after="0"/>
        <w:ind w:left="0"/>
        <w:jc w:val="both"/>
      </w:pPr>
      <w:r>
        <w:rPr>
          <w:rFonts w:ascii="Times New Roman"/>
          <w:b w:val="false"/>
          <w:i w:val="false"/>
          <w:color w:val="000000"/>
          <w:sz w:val="28"/>
        </w:rPr>
        <w:t>
      18. Ұн қаптары қаптарды қағуға арналған машина орнатылған үй-жайда (бар болса) сақталады. Ұнның қалдығы, қаптардың қағындысы санитариялық ақауға арналып кез келген тәсілмен таңбаланған арнайы қаптамаға (ыдысқа) жиналады және жеке үй-жайда сақталады.</w:t>
      </w:r>
    </w:p>
    <w:bookmarkEnd w:id="89"/>
    <w:bookmarkStart w:name="z92" w:id="90"/>
    <w:p>
      <w:pPr>
        <w:spacing w:after="0"/>
        <w:ind w:left="0"/>
        <w:jc w:val="both"/>
      </w:pPr>
      <w:r>
        <w:rPr>
          <w:rFonts w:ascii="Times New Roman"/>
          <w:b w:val="false"/>
          <w:i w:val="false"/>
          <w:color w:val="000000"/>
          <w:sz w:val="28"/>
        </w:rPr>
        <w:t>
      19. Тұз бөлек сақталады және ерітілген және сүзілген өндірісте пайдаланылады.</w:t>
      </w:r>
    </w:p>
    <w:bookmarkEnd w:id="90"/>
    <w:bookmarkStart w:name="z93" w:id="91"/>
    <w:p>
      <w:pPr>
        <w:spacing w:after="0"/>
        <w:ind w:left="0"/>
        <w:jc w:val="both"/>
      </w:pPr>
      <w:r>
        <w:rPr>
          <w:rFonts w:ascii="Times New Roman"/>
          <w:b w:val="false"/>
          <w:i w:val="false"/>
          <w:color w:val="000000"/>
          <w:sz w:val="28"/>
        </w:rPr>
        <w:t>
      20. Сығымдалған ашытқы мен ашытқы сүті +4</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сақталады. Сақтау шарттарын сақтай отырып, тамақ өнімдерінің ауысымдық немесе тәуліктік қорын үй-жайда (бөлімшеде, учаскеде, аймақта) сақтауға жол беріледі.</w:t>
      </w:r>
    </w:p>
    <w:bookmarkEnd w:id="91"/>
    <w:bookmarkStart w:name="z94" w:id="92"/>
    <w:p>
      <w:pPr>
        <w:spacing w:after="0"/>
        <w:ind w:left="0"/>
        <w:jc w:val="both"/>
      </w:pPr>
      <w:r>
        <w:rPr>
          <w:rFonts w:ascii="Times New Roman"/>
          <w:b w:val="false"/>
          <w:i w:val="false"/>
          <w:color w:val="000000"/>
          <w:sz w:val="28"/>
        </w:rPr>
        <w:t>
      21. Май өнімдері, жұмыртқалар, сұйық және құрғақ жұмыртқа өнімдері, сүт және сүт өнімдері осындай өнімді дайындаушы белгілеген сақтау шарттары мен жарамдылық мерзімдеріне сәйкес сақталады.</w:t>
      </w:r>
    </w:p>
    <w:bookmarkEnd w:id="92"/>
    <w:bookmarkStart w:name="z95" w:id="93"/>
    <w:p>
      <w:pPr>
        <w:spacing w:after="0"/>
        <w:ind w:left="0"/>
        <w:jc w:val="both"/>
      </w:pPr>
      <w:r>
        <w:rPr>
          <w:rFonts w:ascii="Times New Roman"/>
          <w:b w:val="false"/>
          <w:i w:val="false"/>
          <w:color w:val="000000"/>
          <w:sz w:val="28"/>
        </w:rPr>
        <w:t xml:space="preserve">
      22. Өнімді өндіру үшін дайындалған өңдеуге арналған салмалар мен жартылай фабрикаттар стандарттау жөніндегі құжаттарда және (немесе) дайындаушының техникалық құжаттамасында белгіленген сақтау температурасы мен жарамдылық мерзімдерін сақтай отырып, таңбаланған жабық қаптамада (ыдыста) сақталады. </w:t>
      </w:r>
    </w:p>
    <w:bookmarkEnd w:id="93"/>
    <w:bookmarkStart w:name="z96" w:id="94"/>
    <w:p>
      <w:pPr>
        <w:spacing w:after="0"/>
        <w:ind w:left="0"/>
        <w:jc w:val="both"/>
      </w:pPr>
      <w:r>
        <w:rPr>
          <w:rFonts w:ascii="Times New Roman"/>
          <w:b w:val="false"/>
          <w:i w:val="false"/>
          <w:color w:val="000000"/>
          <w:sz w:val="28"/>
        </w:rPr>
        <w:t xml:space="preserve">
      23. Жұмыртқалар мен сұйық жұмыртқа өнімдерін сақтау үшін жеке тоңазытқыш жабдығы көзделеді. Жұмыртқалар мен сұйық жұмыртқа өнімдерін тоңазыту жабдығында жартылай фабрикаттармен және дайын тамақ өнімдерімен бірге, герметикалық қаптамасы болған, олар жабық контейнерлерде орналасқан, тамақ өнімдерінің тауарлық көршілестігі сақталған жағдайда, сондай-ақ сақтаудың температуралық-ылғалдылық жағдайлары сақталған жағдайда жекелеген учаскелерде сақтауға жол беріледі. </w:t>
      </w:r>
    </w:p>
    <w:bookmarkEnd w:id="94"/>
    <w:bookmarkStart w:name="z97" w:id="95"/>
    <w:p>
      <w:pPr>
        <w:spacing w:after="0"/>
        <w:ind w:left="0"/>
        <w:jc w:val="both"/>
      </w:pPr>
      <w:r>
        <w:rPr>
          <w:rFonts w:ascii="Times New Roman"/>
          <w:b w:val="false"/>
          <w:i w:val="false"/>
          <w:color w:val="000000"/>
          <w:sz w:val="28"/>
        </w:rPr>
        <w:t>
      24. Азық-түлік (тамақ) шикізаты, жартылай фабрикаттар және тұтынуға дайын кондитерлік бұйымдар, жартылай фабрикаттар үшін бөлек технологиялық және тоңазытқыш жабдық, ыдыстар, ыдыс-аяқ, өндірістік үстелдер, мүкәммал (кез келген тәсілмен таңбаланған), қаптаманың көп айналымды құралдары пайдаланылады, мақсаты бойынша қолданылады.</w:t>
      </w:r>
    </w:p>
    <w:bookmarkEnd w:id="95"/>
    <w:p>
      <w:pPr>
        <w:spacing w:after="0"/>
        <w:ind w:left="0"/>
        <w:jc w:val="both"/>
      </w:pPr>
      <w:r>
        <w:rPr>
          <w:rFonts w:ascii="Times New Roman"/>
          <w:b w:val="false"/>
          <w:i w:val="false"/>
          <w:color w:val="000000"/>
          <w:sz w:val="28"/>
        </w:rPr>
        <w:t>
      Кремі бар кондитерлік бұйымдарды өндіру кезінде пайдаланылатын цех ішіндегі жабдық, ыдыстар, мүкәммал, ыдыс, цех ішіндегі көп айналымды қаптама (ыдыс) әріптік және (немесе) түстік таңбалауды (кодтауды) пайдалана отырып, технологиялық процестің кезеңдері бойынша қосымша таңбаланады.</w:t>
      </w:r>
    </w:p>
    <w:p>
      <w:pPr>
        <w:spacing w:after="0"/>
        <w:ind w:left="0"/>
        <w:jc w:val="both"/>
      </w:pPr>
      <w:r>
        <w:rPr>
          <w:rFonts w:ascii="Times New Roman"/>
          <w:b w:val="false"/>
          <w:i w:val="false"/>
          <w:color w:val="000000"/>
          <w:sz w:val="28"/>
        </w:rPr>
        <w:t>
      Дайын және шикі өнімге арналған мүкәммал өндірістік цехтарда (аймақтарда, учаскелерде) бөлек өңделеді және сақталады. Бір рет пайдаланылатын мүкәммал оларды қолдану жөніндегі таңбаға сәйкес қолданылады. Бір рет қолданылатын мүкәммалды қайта пайдалануға жол берілмейді.</w:t>
      </w:r>
    </w:p>
    <w:bookmarkStart w:name="z98" w:id="96"/>
    <w:p>
      <w:pPr>
        <w:spacing w:after="0"/>
        <w:ind w:left="0"/>
        <w:jc w:val="both"/>
      </w:pPr>
      <w:r>
        <w:rPr>
          <w:rFonts w:ascii="Times New Roman"/>
          <w:b w:val="false"/>
          <w:i w:val="false"/>
          <w:color w:val="000000"/>
          <w:sz w:val="28"/>
        </w:rPr>
        <w:t>
      25. Крем бұйымдарын әрлеуге арналған үй-жайлар тегіс, гигиеналық жабыны бар үстелдермен жабдықталады. Күн сайын жұмыс аяқталғаннан кейін үстелдер қолдану жөніндегі нұсқаулыққа сәйкес қолдануға рұқсат етілген жуу және дезинфекциялау құралдарымен өңделеді, ыстық сумен жуылады.</w:t>
      </w:r>
    </w:p>
    <w:bookmarkEnd w:id="96"/>
    <w:bookmarkStart w:name="z99" w:id="97"/>
    <w:p>
      <w:pPr>
        <w:spacing w:after="0"/>
        <w:ind w:left="0"/>
        <w:jc w:val="both"/>
      </w:pPr>
      <w:r>
        <w:rPr>
          <w:rFonts w:ascii="Times New Roman"/>
          <w:b w:val="false"/>
          <w:i w:val="false"/>
          <w:color w:val="000000"/>
          <w:sz w:val="28"/>
        </w:rPr>
        <w:t>
      26. Жұмыртқаларды жаруға және жұмыртқа массасын дайындауға арналған үй-жайлар және (немесе) бөлімшелер, крем дайындау және торттар, тәтті тоқаштар, орамалар, жартылай фабрикаттарды әрлеу жөніндегі цехтар, цех ішіндегі мүкәммалдың жуу бөлімшелері пайдалану жөніндегі нұсқаулыққа сәйкес бактерицидті сәулелегіштермен (стационарлық және (немесе) жылжымалы) өңделеді.</w:t>
      </w:r>
    </w:p>
    <w:bookmarkEnd w:id="97"/>
    <w:bookmarkStart w:name="z100" w:id="98"/>
    <w:p>
      <w:pPr>
        <w:spacing w:after="0"/>
        <w:ind w:left="0"/>
        <w:jc w:val="both"/>
      </w:pPr>
      <w:r>
        <w:rPr>
          <w:rFonts w:ascii="Times New Roman"/>
          <w:b w:val="false"/>
          <w:i w:val="false"/>
          <w:color w:val="000000"/>
          <w:sz w:val="28"/>
        </w:rPr>
        <w:t xml:space="preserve">
      27. Бактерицидті сәулелегіштер оларға қоса берілетін дайындаушының техникалық құжаттамасында айқындалған олардың қуаттылығы есебінен орнатылады. </w:t>
      </w:r>
    </w:p>
    <w:bookmarkEnd w:id="98"/>
    <w:p>
      <w:pPr>
        <w:spacing w:after="0"/>
        <w:ind w:left="0"/>
        <w:jc w:val="both"/>
      </w:pPr>
      <w:r>
        <w:rPr>
          <w:rFonts w:ascii="Times New Roman"/>
          <w:b w:val="false"/>
          <w:i w:val="false"/>
          <w:color w:val="000000"/>
          <w:sz w:val="28"/>
        </w:rPr>
        <w:t>
      Экрандалмаған жылжымалы бактерицидті шамдар үй-жайдың 1 текше метріне (бұдан әрі – м3) 2,0 – 2,5 Ватт (бұдан әрі – Вт) қуаты есебінен орнатылады. Экрандалған бактерицидті шамдар үй-жайдың 1 м3-не 1,0 Вт қуат есебінен үй-жайдағы адамдарға бағытталмаған сәулелену жағдайында еденнен 1,8-2,0 м биіктікте орнатылады.</w:t>
      </w:r>
    </w:p>
    <w:p>
      <w:pPr>
        <w:spacing w:after="0"/>
        <w:ind w:left="0"/>
        <w:jc w:val="both"/>
      </w:pPr>
      <w:r>
        <w:rPr>
          <w:rFonts w:ascii="Times New Roman"/>
          <w:b w:val="false"/>
          <w:i w:val="false"/>
          <w:color w:val="000000"/>
          <w:sz w:val="28"/>
        </w:rPr>
        <w:t>
      Бактерицидті сәулелегіштерді орнату орны, өңдеу, пайдалану режимі мен қағидалары, жұмыс уақытын есепке алу, сондай-ақ олар жұмыс істеп тұрғанда персоналдың болуы пайдалану жөніндегі нұсқаулыққа сәйкес қамтамасыз етіледі.</w:t>
      </w:r>
    </w:p>
    <w:bookmarkStart w:name="z101" w:id="99"/>
    <w:p>
      <w:pPr>
        <w:spacing w:after="0"/>
        <w:ind w:left="0"/>
        <w:jc w:val="both"/>
      </w:pPr>
      <w:r>
        <w:rPr>
          <w:rFonts w:ascii="Times New Roman"/>
          <w:b w:val="false"/>
          <w:i w:val="false"/>
          <w:color w:val="000000"/>
          <w:sz w:val="28"/>
        </w:rPr>
        <w:t>
      28. Ашық үлгідегі бактерицидті сәулелегіштер қосылған кезде персоналдың үй-жайда жұмыс істеуіне жол берілмейді. Бактерицидті қондырғы ажыратылғаннан кейін және үй-жай желдетілгеннен кейін 30 минуттан соң персоналдың үй-жайға кіруіне жол беріледі.</w:t>
      </w:r>
    </w:p>
    <w:bookmarkEnd w:id="99"/>
    <w:bookmarkStart w:name="z102" w:id="100"/>
    <w:p>
      <w:pPr>
        <w:spacing w:after="0"/>
        <w:ind w:left="0"/>
        <w:jc w:val="both"/>
      </w:pPr>
      <w:r>
        <w:rPr>
          <w:rFonts w:ascii="Times New Roman"/>
          <w:b w:val="false"/>
          <w:i w:val="false"/>
          <w:color w:val="000000"/>
          <w:sz w:val="28"/>
        </w:rPr>
        <w:t xml:space="preserve">
      29. Кондитерлік өндірістердің технологиялық жабдықтарын, құбырларын санитариялық өңдеу процесі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100"/>
    <w:bookmarkStart w:name="z103" w:id="101"/>
    <w:p>
      <w:pPr>
        <w:spacing w:after="0"/>
        <w:ind w:left="0"/>
        <w:jc w:val="both"/>
      </w:pPr>
      <w:r>
        <w:rPr>
          <w:rFonts w:ascii="Times New Roman"/>
          <w:b w:val="false"/>
          <w:i w:val="false"/>
          <w:color w:val="000000"/>
          <w:sz w:val="28"/>
        </w:rPr>
        <w:t>
      30. Қамыр илейтін деждердің ішкі беттерінің жоғарғы бөліктері қамырды әрбір илегеннен кейін тазартылады және өсімдік майымен майланады.</w:t>
      </w:r>
    </w:p>
    <w:bookmarkEnd w:id="101"/>
    <w:bookmarkStart w:name="z104" w:id="102"/>
    <w:p>
      <w:pPr>
        <w:spacing w:after="0"/>
        <w:ind w:left="0"/>
        <w:jc w:val="both"/>
      </w:pPr>
      <w:r>
        <w:rPr>
          <w:rFonts w:ascii="Times New Roman"/>
          <w:b w:val="false"/>
          <w:i w:val="false"/>
          <w:color w:val="000000"/>
          <w:sz w:val="28"/>
        </w:rPr>
        <w:t>
      31. Кремі бар ұннан жасалған кондитерлік өнімдерді өндіретін өндірістік цехтардың (учаскелердің) жабдығы, мүкәммалы және цехішілік көп айналымды қаптамасы (ыдысы) ауысымда кемінде бір рет, ал сулауға және бисквит үгіндісіне арналған шәрбаттан жасалған ыдыстар (тұғырықтар) ауысымда кемінде екі рет өңделеді.</w:t>
      </w:r>
    </w:p>
    <w:bookmarkEnd w:id="102"/>
    <w:bookmarkStart w:name="z105" w:id="103"/>
    <w:p>
      <w:pPr>
        <w:spacing w:after="0"/>
        <w:ind w:left="0"/>
        <w:jc w:val="both"/>
      </w:pPr>
      <w:r>
        <w:rPr>
          <w:rFonts w:ascii="Times New Roman"/>
          <w:b w:val="false"/>
          <w:i w:val="false"/>
          <w:color w:val="000000"/>
          <w:sz w:val="28"/>
        </w:rPr>
        <w:t>
      32. Ұннан жасалған өнімдерді пісіруге арналған жаңа қалыптар мен табақтар оларды қолдану алдында пештерде қыздырылады немесе дайындаушының оларды пайдалану жөніндегі нұсқаулығына сәйкес өңделеді. Шеттері деформацияланған, майысқан, қабыршықтанған қалыптар мен табақтар пайдаланылмайды. Табақтар мен қалыптар күйіктерді кетіру үшін немесе пайдалану жөніндегі дайындаушының нұсқаулығына сәйкес мерзімді түрде түзетіледі, тазаланады, күйдіріледі.</w:t>
      </w:r>
    </w:p>
    <w:bookmarkEnd w:id="103"/>
    <w:bookmarkStart w:name="z106" w:id="104"/>
    <w:p>
      <w:pPr>
        <w:spacing w:after="0"/>
        <w:ind w:left="0"/>
        <w:jc w:val="both"/>
      </w:pPr>
      <w:r>
        <w:rPr>
          <w:rFonts w:ascii="Times New Roman"/>
          <w:b w:val="false"/>
          <w:i w:val="false"/>
          <w:color w:val="000000"/>
          <w:sz w:val="28"/>
        </w:rPr>
        <w:t>
      33. Креммен жұмыс істеуге арналған ұштықтар мен ұсақ мүкәммалды, цехішілік көп айналымды қаптаманы (ыдысты) және ірі мүкәммалды жуатын жер, көп айналымды қаптаманы (ыдысты) жуатын орын қуаттылығы аз объектілерде ыстық және суық су келтірілген екі секциялы ванналармен, қуаттылығы жоғары объектілерде (кремі бар кондитерлік өнімдер объектілерінде тәулігіне 0,3 т-дан астам өнім өнімділігі, кремсіз кондитерлік өнімдер объектілерінде тәулігіне 0,5 т-дан астам өнім) үш секциялы ванналармен жабдықталады. Қуаттылығы аз объектілерде жұмыртқаларды өңдеуге арналған үй-жай екі секциялы жуу ванналарымен, қуаттылығы жоғары объектілерде төрт секциялы жуу ванналарымен жабдықталады.</w:t>
      </w:r>
    </w:p>
    <w:bookmarkEnd w:id="104"/>
    <w:bookmarkStart w:name="z107" w:id="105"/>
    <w:p>
      <w:pPr>
        <w:spacing w:after="0"/>
        <w:ind w:left="0"/>
        <w:jc w:val="both"/>
      </w:pPr>
      <w:r>
        <w:rPr>
          <w:rFonts w:ascii="Times New Roman"/>
          <w:b w:val="false"/>
          <w:i w:val="false"/>
          <w:color w:val="000000"/>
          <w:sz w:val="28"/>
        </w:rPr>
        <w:t xml:space="preserve">
      34. Кондитерлік өндірістердің цехішілік көп айналымды қаптамасын (ыдысын) және мүкәммалды санитариялық өңдеу процесі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арнайы жуу бөлімшелерінде, жуу машиналарында немесе қол тәсілімен жүзеге асырылады.</w:t>
      </w:r>
    </w:p>
    <w:bookmarkEnd w:id="105"/>
    <w:bookmarkStart w:name="z108" w:id="106"/>
    <w:p>
      <w:pPr>
        <w:spacing w:after="0"/>
        <w:ind w:left="0"/>
        <w:jc w:val="both"/>
      </w:pPr>
      <w:r>
        <w:rPr>
          <w:rFonts w:ascii="Times New Roman"/>
          <w:b w:val="false"/>
          <w:i w:val="false"/>
          <w:color w:val="000000"/>
          <w:sz w:val="28"/>
        </w:rPr>
        <w:t>
      35. Көп айналымды қаптаманы (айналымды ыдысты) жуу цех ішілік көп айналымды қаптаманы (ыдысты) және мүкәммалды жуудан бөлек жүргізіледі, жуу және дезинфекциялау құралдарымен жуылады, ыстық сумен шайылады және кептіріледі.</w:t>
      </w:r>
    </w:p>
    <w:bookmarkEnd w:id="106"/>
    <w:bookmarkStart w:name="z109" w:id="107"/>
    <w:p>
      <w:pPr>
        <w:spacing w:after="0"/>
        <w:ind w:left="0"/>
        <w:jc w:val="both"/>
      </w:pPr>
      <w:r>
        <w:rPr>
          <w:rFonts w:ascii="Times New Roman"/>
          <w:b w:val="false"/>
          <w:i w:val="false"/>
          <w:color w:val="000000"/>
          <w:sz w:val="28"/>
        </w:rPr>
        <w:t>
      36. Жұмыртқа массасына арналған мүкәммал, құбырлар және цех ішілік көп айналымды қаптама (ыдыс) жұмыс аяқталғаннан кейін дайындаушының пайдалану жөніндегі нұсқаулығына және оны өндіру кезінде өнімнің қауіпсіздігін қамтамасыз ете отырып, осы Санитариялық қағидалардың талаптарына сәйкес санитариялық өңдеуден өтеді.</w:t>
      </w:r>
    </w:p>
    <w:bookmarkEnd w:id="107"/>
    <w:p>
      <w:pPr>
        <w:spacing w:after="0"/>
        <w:ind w:left="0"/>
        <w:jc w:val="both"/>
      </w:pPr>
      <w:r>
        <w:rPr>
          <w:rFonts w:ascii="Times New Roman"/>
          <w:b w:val="false"/>
          <w:i w:val="false"/>
          <w:color w:val="000000"/>
          <w:sz w:val="28"/>
        </w:rPr>
        <w:t>
      Жұмыртқаларды өңдеуге арналған ванналар мен жұмыртқаларды жаруға арналған үй-жайлардың едендері жұмыс аяқталғаннан кейін ыстық сумен (+50</w:t>
      </w:r>
      <w:r>
        <w:rPr>
          <w:rFonts w:ascii="Times New Roman"/>
          <w:b w:val="false"/>
          <w:i w:val="false"/>
          <w:color w:val="000000"/>
          <w:vertAlign w:val="superscript"/>
        </w:rPr>
        <w:t>0</w:t>
      </w:r>
      <w:r>
        <w:rPr>
          <w:rFonts w:ascii="Times New Roman"/>
          <w:b w:val="false"/>
          <w:i w:val="false"/>
          <w:color w:val="000000"/>
          <w:sz w:val="28"/>
        </w:rPr>
        <w:t xml:space="preserve">С төмен емес) жуылады және дезинфекцияланады. </w:t>
      </w:r>
    </w:p>
    <w:bookmarkStart w:name="z110" w:id="108"/>
    <w:p>
      <w:pPr>
        <w:spacing w:after="0"/>
        <w:ind w:left="0"/>
        <w:jc w:val="both"/>
      </w:pPr>
      <w:r>
        <w:rPr>
          <w:rFonts w:ascii="Times New Roman"/>
          <w:b w:val="false"/>
          <w:i w:val="false"/>
          <w:color w:val="000000"/>
          <w:sz w:val="28"/>
        </w:rPr>
        <w:t xml:space="preserve">
      37. Кондитерлік өндірістердің торттарын, орамдарын және тәтті тоқаштарын өңдеуге арналған ұштықтарды (саптамаларды) және ұсақ мүкәммалды санитариялық өңдеу процесі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108"/>
    <w:bookmarkStart w:name="z111" w:id="109"/>
    <w:p>
      <w:pPr>
        <w:spacing w:after="0"/>
        <w:ind w:left="0"/>
        <w:jc w:val="both"/>
      </w:pPr>
      <w:r>
        <w:rPr>
          <w:rFonts w:ascii="Times New Roman"/>
          <w:b w:val="false"/>
          <w:i w:val="false"/>
          <w:color w:val="000000"/>
          <w:sz w:val="28"/>
        </w:rPr>
        <w:t xml:space="preserve">
      38. Ауысым аяқталғаннан кейін крем бұлғауға арналған машина кремнен босатылады және өңдеудің әрбір кезеңі үшін 10-15 минут бойы ерітінділермен (алдымен жуу, содан кейін дезинфекциялау құралдарымен) рет-ретімен толтырылғаннан кейін жұмыс барысында өңделеді, содан кейін ыстық сумен жуылады. </w:t>
      </w:r>
    </w:p>
    <w:bookmarkEnd w:id="109"/>
    <w:bookmarkStart w:name="z112" w:id="110"/>
    <w:p>
      <w:pPr>
        <w:spacing w:after="0"/>
        <w:ind w:left="0"/>
        <w:jc w:val="both"/>
      </w:pPr>
      <w:r>
        <w:rPr>
          <w:rFonts w:ascii="Times New Roman"/>
          <w:b w:val="false"/>
          <w:i w:val="false"/>
          <w:color w:val="000000"/>
          <w:sz w:val="28"/>
        </w:rPr>
        <w:t>
      39. Жаңа піскен жемістер мен жидектер пайдалану алдында іріктеліп алынады, таза ағынды ауыз сумен жуылады және кептіріледі. Тиімді жуылуы қиын жидектерді (құлпынай, таңқурай, бүлдірген, қожақат, тұт) әрлеу әшекейлері, термиялық өңдеуден кейін жартылай фабрикаттар (оның ішінде крем толтырғыштары немесе қантта жылтыратылған, карамельденген (карамельдегі жидектер), желеленген (ыстық желе құйылған жидектер)) немесе қауіпсіздік талаптарына сәйкес келетін дайындаушының өнеркәсіптік қаптамасында термиялық өңделген жидектер ретінде пайдалануға жол беріледі.</w:t>
      </w:r>
    </w:p>
    <w:bookmarkEnd w:id="110"/>
    <w:bookmarkStart w:name="z113" w:id="111"/>
    <w:p>
      <w:pPr>
        <w:spacing w:after="0"/>
        <w:ind w:left="0"/>
        <w:jc w:val="both"/>
      </w:pPr>
      <w:r>
        <w:rPr>
          <w:rFonts w:ascii="Times New Roman"/>
          <w:b w:val="false"/>
          <w:i w:val="false"/>
          <w:color w:val="000000"/>
          <w:sz w:val="28"/>
        </w:rPr>
        <w:t>
      40. Арнайы тамақ өнімдеріне жататын кондитерлік өнімдерді өндіру кезінде 021/2011 КО ТР және Еуразиялық экономикалық Комиссия кеңесінің 2012 жылғы 20 шілдедегі № 58 шешімімен бекітілген "Тағамдық қоспалар, хош иістендіргіштер және технологиялық қосалқы құралдар қауіпсіздігінің талаптары" (029/2012 КО ТР) Кеден одағының техникалық регламентіне сәйкес тамақ өнімдерін (оның ішінде тағамдық қоспалар, хош иістендіргіштер, биологиялық белсенді қоспаларды) пайдалануға жол берілмейді.</w:t>
      </w:r>
    </w:p>
    <w:bookmarkEnd w:id="111"/>
    <w:p>
      <w:pPr>
        <w:spacing w:after="0"/>
        <w:ind w:left="0"/>
        <w:jc w:val="both"/>
      </w:pPr>
      <w:r>
        <w:rPr>
          <w:rFonts w:ascii="Times New Roman"/>
          <w:b w:val="false"/>
          <w:i w:val="false"/>
          <w:color w:val="000000"/>
          <w:sz w:val="28"/>
        </w:rPr>
        <w:t xml:space="preserve">
      Тағамдық қоспаларды пайдалану кезінде дайындаушы оларды қолдануды, мөлшерлеуді қолдану жөніндегі нұсқаулықтарға, рецептураларға және 029/2012 КО ТР белгіленген нормаларға сәйкес қамтамасыз етеді, оларды сақтауға қойылатын талаптар сақталады. Дайындаушы тағамдық қоспалардың болуы туралы ақпаратты тұтынушыларға жеткізеді. </w:t>
      </w:r>
    </w:p>
    <w:bookmarkStart w:name="z114" w:id="112"/>
    <w:p>
      <w:pPr>
        <w:spacing w:after="0"/>
        <w:ind w:left="0"/>
        <w:jc w:val="both"/>
      </w:pPr>
      <w:r>
        <w:rPr>
          <w:rFonts w:ascii="Times New Roman"/>
          <w:b w:val="false"/>
          <w:i w:val="false"/>
          <w:color w:val="000000"/>
          <w:sz w:val="28"/>
        </w:rPr>
        <w:t xml:space="preserve">
      41. Мейіз мен кептірілген жемістер іріктеледі, таза ағынды ауыз сумен торда немесе арнайы машинада жуылады, кептіріледі (қажет болған жағдайда) немесе дайындаушы белгілеген өндірілетін өнімнің қауіпсіздік рәсімдеріне сәйкес қолдануға дайын пайдаланылатын тамақ компоненттерінің құрамына кіретіндерді қоспағанда, олардың сапасы мен тағамдық құндылығын сақтай отырып, өнімнің қасиеттеріне байланысты тәсілмен өңделеді. </w:t>
      </w:r>
    </w:p>
    <w:bookmarkEnd w:id="112"/>
    <w:bookmarkStart w:name="z115" w:id="113"/>
    <w:p>
      <w:pPr>
        <w:spacing w:after="0"/>
        <w:ind w:left="0"/>
        <w:jc w:val="both"/>
      </w:pPr>
      <w:r>
        <w:rPr>
          <w:rFonts w:ascii="Times New Roman"/>
          <w:b w:val="false"/>
          <w:i w:val="false"/>
          <w:color w:val="000000"/>
          <w:sz w:val="28"/>
        </w:rPr>
        <w:t xml:space="preserve">
      42. Жеміс-жидек езбесі, қойыртпақ өндірісте пайдалану алдында сүрту машиналары арқылы немесе ұяшықтары 1,5 миллиметрден (бұдан әрі – мм) аспайтын елек арқылы, жеміс-жидек повидлосы, джем, салма және қайнатпа – ұяшықтары 3 мм аспайтын елек арқылы өткізіледі. Бұл ретте оларды сумен езуге жол берілмейді. </w:t>
      </w:r>
    </w:p>
    <w:bookmarkEnd w:id="113"/>
    <w:bookmarkStart w:name="z116" w:id="114"/>
    <w:p>
      <w:pPr>
        <w:spacing w:after="0"/>
        <w:ind w:left="0"/>
        <w:jc w:val="both"/>
      </w:pPr>
      <w:r>
        <w:rPr>
          <w:rFonts w:ascii="Times New Roman"/>
          <w:b w:val="false"/>
          <w:i w:val="false"/>
          <w:color w:val="000000"/>
          <w:sz w:val="28"/>
        </w:rPr>
        <w:t>
      43. Жаңғақтар, бадам және май дақылдарының тұқымдары сұрыптау машиналарында бөгде қоспалардан тазартылады немесе қолмен іріктеледі.</w:t>
      </w:r>
    </w:p>
    <w:bookmarkEnd w:id="114"/>
    <w:bookmarkStart w:name="z117" w:id="115"/>
    <w:p>
      <w:pPr>
        <w:spacing w:after="0"/>
        <w:ind w:left="0"/>
        <w:jc w:val="both"/>
      </w:pPr>
      <w:r>
        <w:rPr>
          <w:rFonts w:ascii="Times New Roman"/>
          <w:b w:val="false"/>
          <w:i w:val="false"/>
          <w:color w:val="000000"/>
          <w:sz w:val="28"/>
        </w:rPr>
        <w:t xml:space="preserve">
      44. Шәрбаттар, бал, сұйық шоколад жартылай фабрикаттары, ерітілген майлар, қаймағы алынбаған сүт арнайы елек арқылы сүзіледі, сүзілгеннен кейін сүт қайнатылады. Қант шәрбаттары ұяшықтары 1,5 мм аспайтын металл елек арқылы сүзіледі. </w:t>
      </w:r>
    </w:p>
    <w:bookmarkEnd w:id="115"/>
    <w:bookmarkStart w:name="z118" w:id="116"/>
    <w:p>
      <w:pPr>
        <w:spacing w:after="0"/>
        <w:ind w:left="0"/>
        <w:jc w:val="both"/>
      </w:pPr>
      <w:r>
        <w:rPr>
          <w:rFonts w:ascii="Times New Roman"/>
          <w:b w:val="false"/>
          <w:i w:val="false"/>
          <w:color w:val="000000"/>
          <w:sz w:val="28"/>
        </w:rPr>
        <w:t>
      45. Суда жүзетін құстың жұмыртқасынан жұмыртқа массасын дайындаумен айналысатын жұмыскерлер процесс аяқталғаннан кейін қолды жуу және дезинфекциялау құралдарын қолдана отырып өңдейді.</w:t>
      </w:r>
    </w:p>
    <w:bookmarkEnd w:id="116"/>
    <w:bookmarkStart w:name="z119" w:id="117"/>
    <w:p>
      <w:pPr>
        <w:spacing w:after="0"/>
        <w:ind w:left="0"/>
        <w:jc w:val="both"/>
      </w:pPr>
      <w:r>
        <w:rPr>
          <w:rFonts w:ascii="Times New Roman"/>
          <w:b w:val="false"/>
          <w:i w:val="false"/>
          <w:color w:val="000000"/>
          <w:sz w:val="28"/>
        </w:rPr>
        <w:t xml:space="preserve">
      46. Қораптарды ашу, жұмыртқаларды өңдеу және жұмыртқа массасын алу ағындылық сақталған кезде жүргізіледі. </w:t>
      </w:r>
    </w:p>
    <w:bookmarkEnd w:id="117"/>
    <w:bookmarkStart w:name="z120" w:id="118"/>
    <w:p>
      <w:pPr>
        <w:spacing w:after="0"/>
        <w:ind w:left="0"/>
        <w:jc w:val="both"/>
      </w:pPr>
      <w:r>
        <w:rPr>
          <w:rFonts w:ascii="Times New Roman"/>
          <w:b w:val="false"/>
          <w:i w:val="false"/>
          <w:color w:val="000000"/>
          <w:sz w:val="28"/>
        </w:rPr>
        <w:t>
      47. Кремді дайындау үшін бақылануын қамтамасыз ететін тауарға ілеспе құжаттама, тиісті таңбалауы және таза, зақымдалмаған қабығы болғанда қауіпсіздігін растайтын сәйкестігін бағалау (растау) туралы құжаттар бар болған кезде тауықтың диеталық жұмыртқасы (жарамдылық мерзімі салынған күнді есептемегенде, 7 күннен артық емес) пайдаланылады. Пайдалану алдында жұмыртқа сұрыпталады, іріктеп овоскопияланады және өңдеуге арналған торлы ыдыстарға салынады. Өнімді өндірудің технологиялық операциялары барысында жұмыртқаны уақытша сақтауға +6</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жол беріледі.</w:t>
      </w:r>
    </w:p>
    <w:bookmarkEnd w:id="118"/>
    <w:bookmarkStart w:name="z121" w:id="119"/>
    <w:p>
      <w:pPr>
        <w:spacing w:after="0"/>
        <w:ind w:left="0"/>
        <w:jc w:val="both"/>
      </w:pPr>
      <w:r>
        <w:rPr>
          <w:rFonts w:ascii="Times New Roman"/>
          <w:b w:val="false"/>
          <w:i w:val="false"/>
          <w:color w:val="000000"/>
          <w:sz w:val="28"/>
        </w:rPr>
        <w:t xml:space="preserve">
      48. Кондитерлік өнімдерді және кондитерлік жартылай фабрикаттарды дайындау үшін жұмыртқаларды өңдеу процесі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 Жуу ванналарында ерітінділерді ауыстыру ауысымда кемінде екі рет және ластануына қарай жүргізіледі.</w:t>
      </w:r>
    </w:p>
    <w:bookmarkEnd w:id="119"/>
    <w:bookmarkStart w:name="z122" w:id="120"/>
    <w:p>
      <w:pPr>
        <w:spacing w:after="0"/>
        <w:ind w:left="0"/>
        <w:jc w:val="both"/>
      </w:pPr>
      <w:r>
        <w:rPr>
          <w:rFonts w:ascii="Times New Roman"/>
          <w:b w:val="false"/>
          <w:i w:val="false"/>
          <w:color w:val="000000"/>
          <w:sz w:val="28"/>
        </w:rPr>
        <w:t>
      49. Еденге түскен тамақ өнімдері (санитариялық жарамсыз) кез келген тәсілмен таңбаланған арнайы көліктік қаптамаға (ыдысқа) жиналады.</w:t>
      </w:r>
    </w:p>
    <w:bookmarkEnd w:id="120"/>
    <w:bookmarkStart w:name="z123" w:id="121"/>
    <w:p>
      <w:pPr>
        <w:spacing w:after="0"/>
        <w:ind w:left="0"/>
        <w:jc w:val="both"/>
      </w:pPr>
      <w:r>
        <w:rPr>
          <w:rFonts w:ascii="Times New Roman"/>
          <w:b w:val="false"/>
          <w:i w:val="false"/>
          <w:color w:val="000000"/>
          <w:sz w:val="28"/>
        </w:rPr>
        <w:t>
      50. Өңделген жұмыртқа металл пышақтарға жарылады және сыйымдылығы бес жұмыртқадан аспайтын арнайы тостағандарға құйылады. Жұмыртқа массасының сыртқы түрін және иісін тексергеннен кейін ол үлкен ыдысқа құйылады, ұяшықтарының мөлшері 3-5 мм-ден аспайтын металл елек арқылы сүзіледі. Кремді дайындауға арналған жұмыртқа массасы тікелей кремді дайындау алдында дайындалады. Оны бір сағаттан аспайтын уақыт + 6</w:t>
      </w:r>
      <w:r>
        <w:rPr>
          <w:rFonts w:ascii="Times New Roman"/>
          <w:b w:val="false"/>
          <w:i w:val="false"/>
          <w:color w:val="000000"/>
          <w:vertAlign w:val="superscript"/>
        </w:rPr>
        <w:t>0</w:t>
      </w:r>
      <w:r>
        <w:rPr>
          <w:rFonts w:ascii="Times New Roman"/>
          <w:b w:val="false"/>
          <w:i w:val="false"/>
          <w:color w:val="000000"/>
          <w:sz w:val="28"/>
        </w:rPr>
        <w:t xml:space="preserve">С жоғары емес температурада сақтауға жол беріледі. Жартылай фабрикаттарды пісіруге арналған жұмыртқа массасының жарамдылық мерзімі ұқсас жағдайларда 24 сағаттан аспайды. Бұл ретте жұмыртқа массасын суықсыз сақтауға жол берілмейді. </w:t>
      </w:r>
    </w:p>
    <w:bookmarkEnd w:id="121"/>
    <w:bookmarkStart w:name="z124" w:id="122"/>
    <w:p>
      <w:pPr>
        <w:spacing w:after="0"/>
        <w:ind w:left="0"/>
        <w:jc w:val="both"/>
      </w:pPr>
      <w:r>
        <w:rPr>
          <w:rFonts w:ascii="Times New Roman"/>
          <w:b w:val="false"/>
          <w:i w:val="false"/>
          <w:color w:val="000000"/>
          <w:sz w:val="28"/>
        </w:rPr>
        <w:t>
      51. Жұмыртқа меланжы - 6</w:t>
      </w:r>
      <w:r>
        <w:rPr>
          <w:rFonts w:ascii="Times New Roman"/>
          <w:b w:val="false"/>
          <w:i w:val="false"/>
          <w:color w:val="000000"/>
          <w:vertAlign w:val="superscript"/>
        </w:rPr>
        <w:t>0</w:t>
      </w:r>
      <w:r>
        <w:rPr>
          <w:rFonts w:ascii="Times New Roman"/>
          <w:b w:val="false"/>
          <w:i w:val="false"/>
          <w:color w:val="000000"/>
          <w:sz w:val="28"/>
        </w:rPr>
        <w:t>С-тан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жібітілген меланждың жарамдылық мерзімі 4 сағаттан аспайды. Меланжды қайта мұздатуға жол берілмейді.</w:t>
      </w:r>
    </w:p>
    <w:bookmarkEnd w:id="122"/>
    <w:bookmarkStart w:name="z125" w:id="123"/>
    <w:p>
      <w:pPr>
        <w:spacing w:after="0"/>
        <w:ind w:left="0"/>
        <w:jc w:val="both"/>
      </w:pPr>
      <w:r>
        <w:rPr>
          <w:rFonts w:ascii="Times New Roman"/>
          <w:b w:val="false"/>
          <w:i w:val="false"/>
          <w:color w:val="000000"/>
          <w:sz w:val="28"/>
        </w:rPr>
        <w:t xml:space="preserve">
      52. Тағамдық май өнімдері қаптамадан шығарылғаннан кейін көзбен шолып бақыланады, (өсімдік майын қоспағанда) бетін тазартылады (ашып бүліну белгілері болған жағдайда). Көзбен бақылау кезінде анықталған ластану, микробиологиялық бүліну белгілері (зеңнің болуы) және органолептикалық бүліну көрсеткіштері: сыртқы түрі, бөтен өзіне тән емес иістер мен дәмдер, ашу (ашыған дәм және шіріген иіс) белгілері бар май өнімдері өндіріске жіберілмейді. Үй-жайда тазартылғанға дейін қатты май өнімдерін сақтау ұзақтығы 4 сағаттан аспайды. </w:t>
      </w:r>
    </w:p>
    <w:bookmarkEnd w:id="123"/>
    <w:bookmarkStart w:name="z126" w:id="124"/>
    <w:p>
      <w:pPr>
        <w:spacing w:after="0"/>
        <w:ind w:left="0"/>
        <w:jc w:val="both"/>
      </w:pPr>
      <w:r>
        <w:rPr>
          <w:rFonts w:ascii="Times New Roman"/>
          <w:b w:val="false"/>
          <w:i w:val="false"/>
          <w:color w:val="000000"/>
          <w:sz w:val="28"/>
        </w:rPr>
        <w:t>
      53. Кремдер үшін ылғалдың массалық үлесі 20%-дан аспайтын сары май пайдаланылады.</w:t>
      </w:r>
    </w:p>
    <w:bookmarkEnd w:id="124"/>
    <w:bookmarkStart w:name="z127" w:id="125"/>
    <w:p>
      <w:pPr>
        <w:spacing w:after="0"/>
        <w:ind w:left="0"/>
        <w:jc w:val="both"/>
      </w:pPr>
      <w:r>
        <w:rPr>
          <w:rFonts w:ascii="Times New Roman"/>
          <w:b w:val="false"/>
          <w:i w:val="false"/>
          <w:color w:val="000000"/>
          <w:sz w:val="28"/>
        </w:rPr>
        <w:t xml:space="preserve">
      54. Торттарды, орамдарды және тәтті тоқаштарды әрлеу үшін су фазасында кемінде 60% қант бар кремдер пайдаланылады. Кремнің су фазасындағы қант құрамын есептеу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125"/>
    <w:bookmarkStart w:name="z128" w:id="126"/>
    <w:p>
      <w:pPr>
        <w:spacing w:after="0"/>
        <w:ind w:left="0"/>
        <w:jc w:val="both"/>
      </w:pPr>
      <w:r>
        <w:rPr>
          <w:rFonts w:ascii="Times New Roman"/>
          <w:b w:val="false"/>
          <w:i w:val="false"/>
          <w:color w:val="000000"/>
          <w:sz w:val="28"/>
        </w:rPr>
        <w:t>
      55. Шәрбаттарды, сулауға арналған шәрбаттарды, кремдердің жартылай фабрикаттарын дайындау, оларды сақтау шарттары мен жарамдылық мерзімдерін сақтау, шәрбаттарды ауыстыру мерзімділігі тамақ өнімінің қауіпсіздік талаптарын сақтай отырып, дайындаушының техникалық құжаттамасына сәйкес жүзеге асырылады. Өнімдерді өндіру үшін шәрбаттарды, сулауға арналған шәрбаттарды, кремдердің жартылай фабрикаттарын дайындау қажеттілігіне қарай жүзеге асырылады. Себуге арналған үгінділер ауысымда кемінде екі рет ауыстырылады. Үгінділер мен шәрбаттың қалдықтары дайындаушының техникалық құжаттамасына сәйкес жоғары температурада өңдеу кезінде жартылай фабрикаттарды пісіру үшін пайдаланылады.</w:t>
      </w:r>
    </w:p>
    <w:bookmarkEnd w:id="126"/>
    <w:bookmarkStart w:name="z129" w:id="127"/>
    <w:p>
      <w:pPr>
        <w:spacing w:after="0"/>
        <w:ind w:left="0"/>
        <w:jc w:val="both"/>
      </w:pPr>
      <w:r>
        <w:rPr>
          <w:rFonts w:ascii="Times New Roman"/>
          <w:b w:val="false"/>
          <w:i w:val="false"/>
          <w:color w:val="000000"/>
          <w:sz w:val="28"/>
        </w:rPr>
        <w:t xml:space="preserve">
      56. Крем 3 сағаттық үздіксіз жұмыс қажеттілігінен аспайтын мөлшерде дайындалады және осы кезеңде қолданылады. Жұмыс істеу үшін крем 30 минуттан аспайтын мөлшерде алынады, кремнің қалған мөлшері тоңазытқышта +4 </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 Кремнің қалдықтарын торттарды, орамдарды және тәтті тоқаштарды өңдеу үшін басқа ауысымға беруге жол берілмейді. 3 сағат ішінде пайдаланылмаған крем қалдықтары дайындаушының техникалық құжаттамасының технологиялық нұсқаулықтарына сәйкес өңдеудің жоғары температурасы бар жартылай фабрикаттар мен ұн өнімдерін пісіруге арналған қамырды дайындау үшін сол ауысымда пайдаланылады.</w:t>
      </w:r>
    </w:p>
    <w:bookmarkEnd w:id="127"/>
    <w:bookmarkStart w:name="z130" w:id="128"/>
    <w:p>
      <w:pPr>
        <w:spacing w:after="0"/>
        <w:ind w:left="0"/>
        <w:jc w:val="both"/>
      </w:pPr>
      <w:r>
        <w:rPr>
          <w:rFonts w:ascii="Times New Roman"/>
          <w:b w:val="false"/>
          <w:i w:val="false"/>
          <w:color w:val="000000"/>
          <w:sz w:val="28"/>
        </w:rPr>
        <w:t xml:space="preserve">
      57. Бұлғанған кілегейден жасалған қайнатпа, сүзбе, шикі бұлғанған ақуыз және қайнатпа крем сақтауға жатпайды және дайындалғаннан кейін дереу пайдаланылады. Кремдердің қалған түрлері оларды пайдаланғанға дейін өндірісте сақталады, бірақ жалпы өнімдер үшін +4 </w:t>
      </w:r>
      <w:r>
        <w:rPr>
          <w:rFonts w:ascii="Times New Roman"/>
          <w:b w:val="false"/>
          <w:i w:val="false"/>
          <w:color w:val="000000"/>
          <w:vertAlign w:val="superscript"/>
        </w:rPr>
        <w:t>о</w:t>
      </w:r>
      <w:r>
        <w:rPr>
          <w:rFonts w:ascii="Times New Roman"/>
          <w:b w:val="false"/>
          <w:i w:val="false"/>
          <w:color w:val="000000"/>
          <w:sz w:val="28"/>
        </w:rPr>
        <w:t xml:space="preserve">С – +2 </w:t>
      </w:r>
      <w:r>
        <w:rPr>
          <w:rFonts w:ascii="Times New Roman"/>
          <w:b w:val="false"/>
          <w:i w:val="false"/>
          <w:color w:val="000000"/>
          <w:vertAlign w:val="superscript"/>
        </w:rPr>
        <w:t>о</w:t>
      </w:r>
      <w:r>
        <w:rPr>
          <w:rFonts w:ascii="Times New Roman"/>
          <w:b w:val="false"/>
          <w:i w:val="false"/>
          <w:color w:val="000000"/>
          <w:sz w:val="28"/>
        </w:rPr>
        <w:t>С аспайтын температурада 1,5 сағаттан және тапсырысты өнім үшін 2 сағаттан аспайды.</w:t>
      </w:r>
    </w:p>
    <w:bookmarkEnd w:id="128"/>
    <w:bookmarkStart w:name="z131" w:id="129"/>
    <w:p>
      <w:pPr>
        <w:spacing w:after="0"/>
        <w:ind w:left="0"/>
        <w:jc w:val="both"/>
      </w:pPr>
      <w:r>
        <w:rPr>
          <w:rFonts w:ascii="Times New Roman"/>
          <w:b w:val="false"/>
          <w:i w:val="false"/>
          <w:color w:val="000000"/>
          <w:sz w:val="28"/>
        </w:rPr>
        <w:t>
      58. Кремді бір ыдыстан екіншісіне ауыстырып салу немесе оны араластыру арнайы мүкәммалмен жүргізіледі. Бұл ретте кремді қолмен ауыстырып салуға жол берілмейді. Крем жұмыс орындарына қақпағы бар таза ыдыста тасымалданады. Өнімдерді өңдеу процесінде кремі бар сыйымдылықтарды қақпақтармен жаппауға жол беріледі.</w:t>
      </w:r>
    </w:p>
    <w:bookmarkEnd w:id="129"/>
    <w:bookmarkStart w:name="z132" w:id="130"/>
    <w:p>
      <w:pPr>
        <w:spacing w:after="0"/>
        <w:ind w:left="0"/>
        <w:jc w:val="both"/>
      </w:pPr>
      <w:r>
        <w:rPr>
          <w:rFonts w:ascii="Times New Roman"/>
          <w:b w:val="false"/>
          <w:i w:val="false"/>
          <w:color w:val="000000"/>
          <w:sz w:val="28"/>
        </w:rPr>
        <w:t>
      59. Өнімдерді креммен әрлеу үшін бір рет қолданылатын кондитерлік тұндыру қаптары пайдаланылады.</w:t>
      </w:r>
    </w:p>
    <w:bookmarkEnd w:id="130"/>
    <w:bookmarkStart w:name="z133" w:id="131"/>
    <w:p>
      <w:pPr>
        <w:spacing w:after="0"/>
        <w:ind w:left="0"/>
        <w:jc w:val="both"/>
      </w:pPr>
      <w:r>
        <w:rPr>
          <w:rFonts w:ascii="Times New Roman"/>
          <w:b w:val="false"/>
          <w:i w:val="false"/>
          <w:color w:val="000000"/>
          <w:sz w:val="28"/>
        </w:rPr>
        <w:t>
      60. Кремі бар кондитерлік өнімдерді өндіру кезінде әрбір ауысым таза стерилді тұндыру қаптарымен, олардың ұштықтарымен (саптамаларымен) және ұсақ мүкәммалмен жұмысқа кіріседі.</w:t>
      </w:r>
    </w:p>
    <w:bookmarkEnd w:id="131"/>
    <w:p>
      <w:pPr>
        <w:spacing w:after="0"/>
        <w:ind w:left="0"/>
        <w:jc w:val="both"/>
      </w:pPr>
      <w:r>
        <w:rPr>
          <w:rFonts w:ascii="Times New Roman"/>
          <w:b w:val="false"/>
          <w:i w:val="false"/>
          <w:color w:val="000000"/>
          <w:sz w:val="28"/>
        </w:rPr>
        <w:t>
      Қаптарды, ұштықтарды (саптамаларды) және ұсақ мүкәммалды беру және тапсыру әрбір ауысымда шот бойынша жүргізіледі.</w:t>
      </w:r>
    </w:p>
    <w:bookmarkStart w:name="z134" w:id="132"/>
    <w:p>
      <w:pPr>
        <w:spacing w:after="0"/>
        <w:ind w:left="0"/>
        <w:jc w:val="both"/>
      </w:pPr>
      <w:r>
        <w:rPr>
          <w:rFonts w:ascii="Times New Roman"/>
          <w:b w:val="false"/>
          <w:i w:val="false"/>
          <w:color w:val="000000"/>
          <w:sz w:val="28"/>
        </w:rPr>
        <w:t>
      61. Тұндыру қаптарын, ұштықтарды (саптамаларды) және креммен жұмыс істеуге арналған ұсақ мүкәммалды өңдеу және сақтау үшін қолданылатын жабдық басқа мақсаттар үшін пайдаланылмайды.</w:t>
      </w:r>
    </w:p>
    <w:bookmarkEnd w:id="132"/>
    <w:bookmarkStart w:name="z135" w:id="133"/>
    <w:p>
      <w:pPr>
        <w:spacing w:after="0"/>
        <w:ind w:left="0"/>
        <w:jc w:val="both"/>
      </w:pPr>
      <w:r>
        <w:rPr>
          <w:rFonts w:ascii="Times New Roman"/>
          <w:b w:val="false"/>
          <w:i w:val="false"/>
          <w:color w:val="000000"/>
          <w:sz w:val="28"/>
        </w:rPr>
        <w:t>
      62. Кондитерлік өнімдерді әрлеу үшін саптамалары бар кондитерлік қаптар, кондитерлік аспаптар (оның ішінде шприцтер, қалақшалар, пышақтар) пайдаланылады. Крем салынған тұндыру қаптары жұмыстағы үзіліс кезінде ауысым бойы суықта таза ыдыста сақталады.</w:t>
      </w:r>
    </w:p>
    <w:bookmarkEnd w:id="133"/>
    <w:bookmarkStart w:name="z136" w:id="134"/>
    <w:p>
      <w:pPr>
        <w:spacing w:after="0"/>
        <w:ind w:left="0"/>
        <w:jc w:val="both"/>
      </w:pPr>
      <w:r>
        <w:rPr>
          <w:rFonts w:ascii="Times New Roman"/>
          <w:b w:val="false"/>
          <w:i w:val="false"/>
          <w:color w:val="000000"/>
          <w:sz w:val="28"/>
        </w:rPr>
        <w:t xml:space="preserve">
      63. Кремі бар кондитерлік өнімдер дайындалғаннан кейін салқындату үшін тоңазыту камерасына жіберіледі. +16 </w:t>
      </w:r>
      <w:r>
        <w:rPr>
          <w:rFonts w:ascii="Times New Roman"/>
          <w:b w:val="false"/>
          <w:i w:val="false"/>
          <w:color w:val="000000"/>
          <w:vertAlign w:val="superscript"/>
        </w:rPr>
        <w:t>0</w:t>
      </w:r>
      <w:r>
        <w:rPr>
          <w:rFonts w:ascii="Times New Roman"/>
          <w:b w:val="false"/>
          <w:i w:val="false"/>
          <w:color w:val="000000"/>
          <w:sz w:val="28"/>
        </w:rPr>
        <w:t xml:space="preserve">С – +18 </w:t>
      </w:r>
      <w:r>
        <w:rPr>
          <w:rFonts w:ascii="Times New Roman"/>
          <w:b w:val="false"/>
          <w:i w:val="false"/>
          <w:color w:val="000000"/>
          <w:vertAlign w:val="superscript"/>
        </w:rPr>
        <w:t>0</w:t>
      </w:r>
      <w:r>
        <w:rPr>
          <w:rFonts w:ascii="Times New Roman"/>
          <w:b w:val="false"/>
          <w:i w:val="false"/>
          <w:color w:val="000000"/>
          <w:sz w:val="28"/>
        </w:rPr>
        <w:t xml:space="preserve">С-тан жоғары емес температурада тоңазытқыш камераларға тиегенге дейін дайын крем өнімдерін өндірісте сақтау ұзақтығы 1 сағаттан аспайды, оларды тоңазытқыш камераларда тез салқындату 0 </w:t>
      </w:r>
      <w:r>
        <w:rPr>
          <w:rFonts w:ascii="Times New Roman"/>
          <w:b w:val="false"/>
          <w:i w:val="false"/>
          <w:color w:val="000000"/>
          <w:vertAlign w:val="superscript"/>
        </w:rPr>
        <w:t>0</w:t>
      </w:r>
      <w:r>
        <w:rPr>
          <w:rFonts w:ascii="Times New Roman"/>
          <w:b w:val="false"/>
          <w:i w:val="false"/>
          <w:color w:val="000000"/>
          <w:sz w:val="28"/>
        </w:rPr>
        <w:t xml:space="preserve">С-тан жоғары емес температурада жүргізіледі. Технологиялық процестің аяқталуы өнім ішінде +6 </w:t>
      </w:r>
      <w:r>
        <w:rPr>
          <w:rFonts w:ascii="Times New Roman"/>
          <w:b w:val="false"/>
          <w:i w:val="false"/>
          <w:color w:val="000000"/>
          <w:vertAlign w:val="superscript"/>
        </w:rPr>
        <w:t>0</w:t>
      </w:r>
      <w:r>
        <w:rPr>
          <w:rFonts w:ascii="Times New Roman"/>
          <w:b w:val="false"/>
          <w:i w:val="false"/>
          <w:color w:val="000000"/>
          <w:sz w:val="28"/>
        </w:rPr>
        <w:t>С температураға қол жеткізу болып саналады, шоктық қатырылған өнімдер үшін – осындай өнімді дайындаушының техникалық құжаттамасына сәйкес.</w:t>
      </w:r>
    </w:p>
    <w:bookmarkEnd w:id="134"/>
    <w:bookmarkStart w:name="z137" w:id="135"/>
    <w:p>
      <w:pPr>
        <w:spacing w:after="0"/>
        <w:ind w:left="0"/>
        <w:jc w:val="both"/>
      </w:pPr>
      <w:r>
        <w:rPr>
          <w:rFonts w:ascii="Times New Roman"/>
          <w:b w:val="false"/>
          <w:i w:val="false"/>
          <w:color w:val="000000"/>
          <w:sz w:val="28"/>
        </w:rPr>
        <w:t>
      64. + 6</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сақталатын торттардың, орамдар мен тәтті тоқаштардың жарамдылық мерзімдері технологиялық процесс аяқталған сәттен бастап тез бұзылатын тамақ өнімдерінің белгіленген жарамдылық мерзімдеріне сәйкес жүзеге асырылады. Кремді кондитерлік өнімдердің жарамдылық, сақтау және өткізу мерзімдері технологиялық процесс аяқталған кезден бастап есептеледі және өнімнің объектіде болу уақытын, тасымалдау, сауда және қоғамдық тамақтану объектілерінде сақтау уақытын қамтиды.</w:t>
      </w:r>
    </w:p>
    <w:bookmarkEnd w:id="135"/>
    <w:bookmarkStart w:name="z138" w:id="136"/>
    <w:p>
      <w:pPr>
        <w:spacing w:after="0"/>
        <w:ind w:left="0"/>
        <w:jc w:val="both"/>
      </w:pPr>
      <w:r>
        <w:rPr>
          <w:rFonts w:ascii="Times New Roman"/>
          <w:b w:val="false"/>
          <w:i w:val="false"/>
          <w:color w:val="000000"/>
          <w:sz w:val="28"/>
        </w:rPr>
        <w:t>
      65. Өндірілетін дайын өнім Кеден одағы Комиссиясының 2011 жылғы 16 тамыздағы № 769 шешімімен бекітілген "Қаптаманың қауіпсіздігі туралы" Кеден одағының техникалық регламентінің (005/2011 КО ТР) қауіпсіздік талаптарына сәйкес қолдануға рұқсат етілген тамақ өнімдерімен жанасуға арналған қаптама мен қаптамалау материалдарын пайдалана отырып, бақылануын қамтамасыз ететін тауарға ілеспе құжаттар, қауіпсіздігін растайтын сәйкестігін бағалау (растау) туралы құжаттар бар болған кезде өлшеп-оралады.</w:t>
      </w:r>
    </w:p>
    <w:bookmarkEnd w:id="136"/>
    <w:p>
      <w:pPr>
        <w:spacing w:after="0"/>
        <w:ind w:left="0"/>
        <w:jc w:val="both"/>
      </w:pPr>
      <w:r>
        <w:rPr>
          <w:rFonts w:ascii="Times New Roman"/>
          <w:b w:val="false"/>
          <w:i w:val="false"/>
          <w:color w:val="000000"/>
          <w:sz w:val="28"/>
        </w:rPr>
        <w:t>
      Қаптама берік, таза, құрғақ, бөгде иіссіз және бүтіндігі бұзылмаған күйінде пайдаланылады, арнайы бөлінген орында, дайындаушының қаптамасында сақталады, еденде сақтауға жол берілмейді.</w:t>
      </w:r>
    </w:p>
    <w:bookmarkStart w:name="z139" w:id="137"/>
    <w:p>
      <w:pPr>
        <w:spacing w:after="0"/>
        <w:ind w:left="0"/>
        <w:jc w:val="both"/>
      </w:pPr>
      <w:r>
        <w:rPr>
          <w:rFonts w:ascii="Times New Roman"/>
          <w:b w:val="false"/>
          <w:i w:val="false"/>
          <w:color w:val="000000"/>
          <w:sz w:val="28"/>
        </w:rPr>
        <w:t>
      66. Кондитерлік бұйымдарды қаптамаға өлшеп-орау, оларды сақтау және тасымалдау 021/2011 КО ТР-ға және дайындаушының техникалық құжаттамасына сәйкес жүргізіледі. Тиеу, тасымалдау және түсіру кезінде өнім атмосфералық жауын-шашыннан қорғалады.</w:t>
      </w:r>
    </w:p>
    <w:bookmarkEnd w:id="137"/>
    <w:bookmarkStart w:name="z140" w:id="138"/>
    <w:p>
      <w:pPr>
        <w:spacing w:after="0"/>
        <w:ind w:left="0"/>
        <w:jc w:val="both"/>
      </w:pPr>
      <w:r>
        <w:rPr>
          <w:rFonts w:ascii="Times New Roman"/>
          <w:b w:val="false"/>
          <w:i w:val="false"/>
          <w:color w:val="000000"/>
          <w:sz w:val="28"/>
        </w:rPr>
        <w:t>
      67. Кондитерлік бұйымдарды сақтау кезінде нормалау құжаттарына, стандарттау жөніндегі құжаттарға және (немесе) дайындаушының техникалық құжаттамасына сәйкес, кондитерлік бұйымдардың техникалық регламенттердің талаптарына сәйкестігін қамтамасыз ете отырып, өнімнің нақты түрі үшін дайындаушы белгілеген жарамдылық мерзімдерін және сақтау шарттарын сақтау қамтамасыз етіледі.</w:t>
      </w:r>
    </w:p>
    <w:bookmarkEnd w:id="138"/>
    <w:bookmarkStart w:name="z141" w:id="139"/>
    <w:p>
      <w:pPr>
        <w:spacing w:after="0"/>
        <w:ind w:left="0"/>
        <w:jc w:val="both"/>
      </w:pPr>
      <w:r>
        <w:rPr>
          <w:rFonts w:ascii="Times New Roman"/>
          <w:b w:val="false"/>
          <w:i w:val="false"/>
          <w:color w:val="000000"/>
          <w:sz w:val="28"/>
        </w:rPr>
        <w:t>
      68. Кремі бар кондитерлік өнімдерді сақтау үшін температурасы +5</w:t>
      </w:r>
      <w:r>
        <w:rPr>
          <w:rFonts w:ascii="Times New Roman"/>
          <w:b w:val="false"/>
          <w:i w:val="false"/>
          <w:color w:val="000000"/>
          <w:vertAlign w:val="superscript"/>
        </w:rPr>
        <w:t>0</w:t>
      </w:r>
      <w:r>
        <w:rPr>
          <w:rFonts w:ascii="Times New Roman"/>
          <w:b w:val="false"/>
          <w:i w:val="false"/>
          <w:color w:val="000000"/>
          <w:sz w:val="28"/>
        </w:rPr>
        <w:t>С-қа дейін кемінде екі тоңазытқыш камера көзделеді.</w:t>
      </w:r>
    </w:p>
    <w:bookmarkEnd w:id="139"/>
    <w:bookmarkStart w:name="z142" w:id="140"/>
    <w:p>
      <w:pPr>
        <w:spacing w:after="0"/>
        <w:ind w:left="0"/>
        <w:jc w:val="both"/>
      </w:pPr>
      <w:r>
        <w:rPr>
          <w:rFonts w:ascii="Times New Roman"/>
          <w:b w:val="false"/>
          <w:i w:val="false"/>
          <w:color w:val="000000"/>
          <w:sz w:val="28"/>
        </w:rPr>
        <w:t xml:space="preserve">
      69. Кондитерлік өнімдердің қауіпсіздігін қамтамасыз ететін сақтау шарттарының сәйкестігі және нормалау құжаттарына сәйкес өндірістік бақылау бағдарламаларына сәйкес бақылау-өлшеу аспаптарының көрсеткіштері бойынша бағаланады. Дайындаушы қағаз және (немесе) электрондық тасығыштарда тамақ өнімдерін, кондитерлік бұйымдарды тоңазытқыш жабдығында және қойма үй-жайларында сақтаудың температуралық режимінің көрсеткіштерін және қойма үй-жайларында ылғалдылық көрсеткіштерін күнделікті тіркеуді жүргізуді қамтамасыз етеді. </w:t>
      </w:r>
    </w:p>
    <w:bookmarkEnd w:id="140"/>
    <w:bookmarkStart w:name="z143" w:id="141"/>
    <w:p>
      <w:pPr>
        <w:spacing w:after="0"/>
        <w:ind w:left="0"/>
        <w:jc w:val="both"/>
      </w:pPr>
      <w:r>
        <w:rPr>
          <w:rFonts w:ascii="Times New Roman"/>
          <w:b w:val="false"/>
          <w:i w:val="false"/>
          <w:color w:val="000000"/>
          <w:sz w:val="28"/>
        </w:rPr>
        <w:t xml:space="preserve">
      70. Өндірілетін және тамақ өнімдерінің өндірісінде пайдаланылатын кондитерлік өнімдерді сақтау, тасымалдау, олардың ластануын және тамақ өнімдерінің органолептикалық қасиеттерінің өзгеруін болдырмайтын жағдайларда, өнімнің қауіпсіздік көрсеткіштері мен тұтынушылық қасиеттерінің сақталуын қамтамасыз ететін температуралық-ылғалдылық режимдерін сақтай отырып, дайындаушылар белгілеген сақтау шарттарына, жарамдылық мерзімдеріне және тасымалдау шарттарына сәйкес жүзеге асырылады. </w:t>
      </w:r>
    </w:p>
    <w:bookmarkEnd w:id="141"/>
    <w:bookmarkStart w:name="z144" w:id="142"/>
    <w:p>
      <w:pPr>
        <w:spacing w:after="0"/>
        <w:ind w:left="0"/>
        <w:jc w:val="both"/>
      </w:pPr>
      <w:r>
        <w:rPr>
          <w:rFonts w:ascii="Times New Roman"/>
          <w:b w:val="false"/>
          <w:i w:val="false"/>
          <w:color w:val="000000"/>
          <w:sz w:val="28"/>
        </w:rPr>
        <w:t>
      71. Кремі және салмасы бар кондитерлік бұйымдарды тасымалдау сақтаудың және тасудың (тасымалдаудың) температуралық-ылғалдылық шарттары сақталған кезде тұтынушылық немесе көліктік қаптамаға қаптамаланған түрде жүзеге асырылады.</w:t>
      </w:r>
    </w:p>
    <w:bookmarkEnd w:id="142"/>
    <w:bookmarkStart w:name="z145" w:id="143"/>
    <w:p>
      <w:pPr>
        <w:spacing w:after="0"/>
        <w:ind w:left="0"/>
        <w:jc w:val="left"/>
      </w:pPr>
      <w:r>
        <w:rPr>
          <w:rFonts w:ascii="Times New Roman"/>
          <w:b/>
          <w:i w:val="false"/>
          <w:color w:val="000000"/>
        </w:rPr>
        <w:t xml:space="preserve"> 3 тарау. Объектілердің кондитерлік бұйымдарын өткізуге, кәдеге жаратуға және жоюға қойылатын талаптар</w:t>
      </w:r>
    </w:p>
    <w:bookmarkEnd w:id="143"/>
    <w:bookmarkStart w:name="z146" w:id="144"/>
    <w:p>
      <w:pPr>
        <w:spacing w:after="0"/>
        <w:ind w:left="0"/>
        <w:jc w:val="both"/>
      </w:pPr>
      <w:r>
        <w:rPr>
          <w:rFonts w:ascii="Times New Roman"/>
          <w:b w:val="false"/>
          <w:i w:val="false"/>
          <w:color w:val="000000"/>
          <w:sz w:val="28"/>
        </w:rPr>
        <w:t xml:space="preserve">
      72. Кондитерлік өнімдерді өткізу, кәдеге жарату және жою процестерін ұйымдастыруды нормалау құжаттарының, осы Санитариялық қағидалардың және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объектінің қуатына қарамастан дайындаушы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м.а. 04.04.2023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45"/>
    <w:p>
      <w:pPr>
        <w:spacing w:after="0"/>
        <w:ind w:left="0"/>
        <w:jc w:val="both"/>
      </w:pPr>
      <w:r>
        <w:rPr>
          <w:rFonts w:ascii="Times New Roman"/>
          <w:b w:val="false"/>
          <w:i w:val="false"/>
          <w:color w:val="000000"/>
          <w:sz w:val="28"/>
        </w:rPr>
        <w:t>
      73. Тамақ өнімдерін өндіру жөніндегі объектілерде және қоғамдық тамақтану объектілерінде пайдалану үшін оларды өлшеп-орау және буып-түю үшін жағдайлар болмаған кезде өлшеп-оралған және қаптамаланған, техникалық регламенттерде белгіленген таңбалаусыз, тасымалдау (сақтау) шарттарын және дайындаушы белгілеген жарамдылық мерзімдерін сақтамай, дайындалған кремдерді тасымалдауға және айналымға шығаруға (өткізуге) жол берілмейді.</w:t>
      </w:r>
    </w:p>
    <w:bookmarkEnd w:id="145"/>
    <w:bookmarkStart w:name="z148" w:id="146"/>
    <w:p>
      <w:pPr>
        <w:spacing w:after="0"/>
        <w:ind w:left="0"/>
        <w:jc w:val="both"/>
      </w:pPr>
      <w:r>
        <w:rPr>
          <w:rFonts w:ascii="Times New Roman"/>
          <w:b w:val="false"/>
          <w:i w:val="false"/>
          <w:color w:val="000000"/>
          <w:sz w:val="28"/>
        </w:rPr>
        <w:t>
      74. Объектілерде кондитерлік бұйымдарды өткізу нормалау құжаттарына сәйкес тамақ өнімдерінің саудасы объектілеріне қойылатын талаптарды сақтай отырып жүзеге асырылады.</w:t>
      </w:r>
    </w:p>
    <w:bookmarkEnd w:id="146"/>
    <w:p>
      <w:pPr>
        <w:spacing w:after="0"/>
        <w:ind w:left="0"/>
        <w:jc w:val="both"/>
      </w:pPr>
      <w:r>
        <w:rPr>
          <w:rFonts w:ascii="Times New Roman"/>
          <w:b w:val="false"/>
          <w:i w:val="false"/>
          <w:color w:val="000000"/>
          <w:sz w:val="28"/>
        </w:rPr>
        <w:t>
      Объектілерден кондитерлік өнімдерді босату және өткізу қаптамаланған түрде жүзеге асырылады.</w:t>
      </w:r>
    </w:p>
    <w:bookmarkStart w:name="z149" w:id="147"/>
    <w:p>
      <w:pPr>
        <w:spacing w:after="0"/>
        <w:ind w:left="0"/>
        <w:jc w:val="both"/>
      </w:pPr>
      <w:r>
        <w:rPr>
          <w:rFonts w:ascii="Times New Roman"/>
          <w:b w:val="false"/>
          <w:i w:val="false"/>
          <w:color w:val="000000"/>
          <w:sz w:val="28"/>
        </w:rPr>
        <w:t>
      75. Технологиялық қайта өңдеуге жатпайтын кондитерлік өнімдер одан әрі кәдеге жарату немесе жою үшін арнайы таңбаланған көліктік қаптамаға жиналады.</w:t>
      </w:r>
    </w:p>
    <w:bookmarkEnd w:id="147"/>
    <w:bookmarkStart w:name="z150" w:id="148"/>
    <w:p>
      <w:pPr>
        <w:spacing w:after="0"/>
        <w:ind w:left="0"/>
        <w:jc w:val="both"/>
      </w:pPr>
      <w:r>
        <w:rPr>
          <w:rFonts w:ascii="Times New Roman"/>
          <w:b w:val="false"/>
          <w:i w:val="false"/>
          <w:color w:val="000000"/>
          <w:sz w:val="28"/>
        </w:rPr>
        <w:t>
      76. Кәдеге жарату (қайта өңдеу) үшін механикалық зақымдалған немесе органолептикалық және тұтыну қасиеттері өзгерген, жарамдылық мерзімі өткен, бірақ жарамдылық мерзімі аяқталған кезден бастап 24 сағаттан кешіктірмей, таза, құрғақ қаптамадағы, қаптамасының тұтастығы бұзылмаған, бөгде иісі жоқ, тасымалдау (сақтау) шарттарын сақтай отырып, өнімді айналымнан (өткізуден) қайтаруға жол беріледі.</w:t>
      </w:r>
    </w:p>
    <w:bookmarkEnd w:id="148"/>
    <w:p>
      <w:pPr>
        <w:spacing w:after="0"/>
        <w:ind w:left="0"/>
        <w:jc w:val="both"/>
      </w:pPr>
      <w:r>
        <w:rPr>
          <w:rFonts w:ascii="Times New Roman"/>
          <w:b w:val="false"/>
          <w:i w:val="false"/>
          <w:color w:val="000000"/>
          <w:sz w:val="28"/>
        </w:rPr>
        <w:t>
      Жарамдылық мерзімі өткен кондитерлік өнімдер кәдеге жаратылуға жатады.</w:t>
      </w:r>
    </w:p>
    <w:p>
      <w:pPr>
        <w:spacing w:after="0"/>
        <w:ind w:left="0"/>
        <w:jc w:val="both"/>
      </w:pPr>
      <w:r>
        <w:rPr>
          <w:rFonts w:ascii="Times New Roman"/>
          <w:b w:val="false"/>
          <w:i w:val="false"/>
          <w:color w:val="000000"/>
          <w:sz w:val="28"/>
        </w:rPr>
        <w:t>
      Жарамдылық мерзімі өткен кремі бар кондитерлік бұйымдарды дайындаушының техникалық құжаттамасына (технологиялық нұсқаулыққа, технологиялық картаға) сәйкес ұсақ даналы пісірілген кондитерлік бұйымдарды өндіру үшін пайдалануға жол беріледі.</w:t>
      </w:r>
    </w:p>
    <w:bookmarkStart w:name="z151" w:id="149"/>
    <w:p>
      <w:pPr>
        <w:spacing w:after="0"/>
        <w:ind w:left="0"/>
        <w:jc w:val="both"/>
      </w:pPr>
      <w:r>
        <w:rPr>
          <w:rFonts w:ascii="Times New Roman"/>
          <w:b w:val="false"/>
          <w:i w:val="false"/>
          <w:color w:val="000000"/>
          <w:sz w:val="28"/>
        </w:rPr>
        <w:t>
      77. Дәмі мен иісі өзгерген, нан қорларының зиянкестерімен залалданған және ластанған, бөгде қоспалармен ластанған, микробиологиялық бүліну белгілері бар кондитерлік бұйымдарды кәдеге жарату (қайта өңдеу) үшін қайтаруға жол берілмейді.</w:t>
      </w:r>
    </w:p>
    <w:bookmarkEnd w:id="149"/>
    <w:bookmarkStart w:name="z152" w:id="150"/>
    <w:p>
      <w:pPr>
        <w:spacing w:after="0"/>
        <w:ind w:left="0"/>
        <w:jc w:val="both"/>
      </w:pPr>
      <w:r>
        <w:rPr>
          <w:rFonts w:ascii="Times New Roman"/>
          <w:b w:val="false"/>
          <w:i w:val="false"/>
          <w:color w:val="000000"/>
          <w:sz w:val="28"/>
        </w:rPr>
        <w:t>
      78. Кәдеге жарату (қайта өңдеу) үшін айналымнан (өткізуден) қайтарылатын кондитерлік өнімдер:</w:t>
      </w:r>
    </w:p>
    <w:bookmarkEnd w:id="150"/>
    <w:bookmarkStart w:name="z153" w:id="151"/>
    <w:p>
      <w:pPr>
        <w:spacing w:after="0"/>
        <w:ind w:left="0"/>
        <w:jc w:val="both"/>
      </w:pPr>
      <w:r>
        <w:rPr>
          <w:rFonts w:ascii="Times New Roman"/>
          <w:b w:val="false"/>
          <w:i w:val="false"/>
          <w:color w:val="000000"/>
          <w:sz w:val="28"/>
        </w:rPr>
        <w:t>
      1) өнімнің атауы;</w:t>
      </w:r>
    </w:p>
    <w:bookmarkEnd w:id="151"/>
    <w:bookmarkStart w:name="z154" w:id="152"/>
    <w:p>
      <w:pPr>
        <w:spacing w:after="0"/>
        <w:ind w:left="0"/>
        <w:jc w:val="both"/>
      </w:pPr>
      <w:r>
        <w:rPr>
          <w:rFonts w:ascii="Times New Roman"/>
          <w:b w:val="false"/>
          <w:i w:val="false"/>
          <w:color w:val="000000"/>
          <w:sz w:val="28"/>
        </w:rPr>
        <w:t>
      2) өнімдер данасының салмағы немесе саны;</w:t>
      </w:r>
    </w:p>
    <w:bookmarkEnd w:id="152"/>
    <w:bookmarkStart w:name="z155" w:id="153"/>
    <w:p>
      <w:pPr>
        <w:spacing w:after="0"/>
        <w:ind w:left="0"/>
        <w:jc w:val="both"/>
      </w:pPr>
      <w:r>
        <w:rPr>
          <w:rFonts w:ascii="Times New Roman"/>
          <w:b w:val="false"/>
          <w:i w:val="false"/>
          <w:color w:val="000000"/>
          <w:sz w:val="28"/>
        </w:rPr>
        <w:t>
      3) дайындалған күні;</w:t>
      </w:r>
    </w:p>
    <w:bookmarkEnd w:id="153"/>
    <w:bookmarkStart w:name="z156" w:id="154"/>
    <w:p>
      <w:pPr>
        <w:spacing w:after="0"/>
        <w:ind w:left="0"/>
        <w:jc w:val="both"/>
      </w:pPr>
      <w:r>
        <w:rPr>
          <w:rFonts w:ascii="Times New Roman"/>
          <w:b w:val="false"/>
          <w:i w:val="false"/>
          <w:color w:val="000000"/>
          <w:sz w:val="28"/>
        </w:rPr>
        <w:t>
      4) өнімді кері қайтаратын объектінің атауы;</w:t>
      </w:r>
    </w:p>
    <w:bookmarkEnd w:id="154"/>
    <w:bookmarkStart w:name="z157" w:id="155"/>
    <w:p>
      <w:pPr>
        <w:spacing w:after="0"/>
        <w:ind w:left="0"/>
        <w:jc w:val="both"/>
      </w:pPr>
      <w:r>
        <w:rPr>
          <w:rFonts w:ascii="Times New Roman"/>
          <w:b w:val="false"/>
          <w:i w:val="false"/>
          <w:color w:val="000000"/>
          <w:sz w:val="28"/>
        </w:rPr>
        <w:t>
      5) қайтару күні;</w:t>
      </w:r>
    </w:p>
    <w:bookmarkEnd w:id="155"/>
    <w:bookmarkStart w:name="z158" w:id="156"/>
    <w:p>
      <w:pPr>
        <w:spacing w:after="0"/>
        <w:ind w:left="0"/>
        <w:jc w:val="both"/>
      </w:pPr>
      <w:r>
        <w:rPr>
          <w:rFonts w:ascii="Times New Roman"/>
          <w:b w:val="false"/>
          <w:i w:val="false"/>
          <w:color w:val="000000"/>
          <w:sz w:val="28"/>
        </w:rPr>
        <w:t>
      6) қайтару себептері белгіленген құжатпен бірге жүреді.</w:t>
      </w:r>
    </w:p>
    <w:bookmarkEnd w:id="156"/>
    <w:bookmarkStart w:name="z159" w:id="157"/>
    <w:p>
      <w:pPr>
        <w:spacing w:after="0"/>
        <w:ind w:left="0"/>
        <w:jc w:val="both"/>
      </w:pPr>
      <w:r>
        <w:rPr>
          <w:rFonts w:ascii="Times New Roman"/>
          <w:b w:val="false"/>
          <w:i w:val="false"/>
          <w:color w:val="000000"/>
          <w:sz w:val="28"/>
        </w:rPr>
        <w:t xml:space="preserve">
      79. Айналымнан кері қайтарылатын кондитерлік өнімдер өндірістік зертхананың, ол болмаған жағдайда басқа аккредиттелген (аттестатталған) зертхананың (сынақ орталығының) қорытындысынан кейін, сондай-ақ өнімді өндіру кезінде дайындаушының белгіленген қауіпсіздік рәсімдеріне (өнімді кері қайтарып алу рәсімдеріне), "Техникалық регламенттердің талаптарына сәйкес келмейтін өнімді кері қайтарып алу қағидаларын бекіту туралы" Қазақстан Республикасының Нормативтік құқықтық актілерді мемлекеттік тіркеу тізілімінде № 22884 болып тіркелген) Қазақстан Республикасы Сауда және интеграция министрінің 2021 жылғы 29 мамырдағы № 373-НҚ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Денсаулық сақтау министрінің м.а. 04.04.2023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80. Картоп ауруымен зақымданған кондитерлік өнімдер тағамдық мақсаттарға жіберілмейді және кәдеге жаратуға (қайта өңдеуге) жатпайды, жойылуға жатады.</w:t>
      </w:r>
    </w:p>
    <w:bookmarkEnd w:id="158"/>
    <w:bookmarkStart w:name="z161" w:id="159"/>
    <w:p>
      <w:pPr>
        <w:spacing w:after="0"/>
        <w:ind w:left="0"/>
        <w:jc w:val="both"/>
      </w:pPr>
      <w:r>
        <w:rPr>
          <w:rFonts w:ascii="Times New Roman"/>
          <w:b w:val="false"/>
          <w:i w:val="false"/>
          <w:color w:val="000000"/>
          <w:sz w:val="28"/>
        </w:rPr>
        <w:t>
      81. Өнімді өндіру, осындай өнімнің қауіпсіздік талаптарына байланысты өткізу, кәдеге жарату және жою процестерін жүзеге асыру кезінде дайындаушы өндірілген тамақ өнімдерінің техникалық регламенттерге сәйкестігін растайтын қағаз және (немесе) электрондық тасығыштардағы құжаттаманы жүргізуді және сақтауды қамтамасыз ете отырып, 021/2011 КО ТР және нормалау құжаттарының талаптарына сәйкес ХАССП қағидаттарына (HACCP ағылшын транскрипциясында - Hazard Analysіs and Crіtіcal Control Poіnts) (қауіпті факторларды талдау жүйесі және бақылаудың сындарлы нүктелері)) негізделген рәсімдерді әзірлейді, енгізеді және қолдайды.</w:t>
      </w:r>
    </w:p>
    <w:bookmarkEnd w:id="159"/>
    <w:p>
      <w:pPr>
        <w:spacing w:after="0"/>
        <w:ind w:left="0"/>
        <w:jc w:val="both"/>
      </w:pPr>
      <w:r>
        <w:rPr>
          <w:rFonts w:ascii="Times New Roman"/>
          <w:b w:val="false"/>
          <w:i w:val="false"/>
          <w:color w:val="000000"/>
          <w:sz w:val="28"/>
        </w:rPr>
        <w:t xml:space="preserve">
      Өндірілетін өнімнің қауіпсіздігі Кодекстің </w:t>
      </w:r>
      <w:r>
        <w:rPr>
          <w:rFonts w:ascii="Times New Roman"/>
          <w:b w:val="false"/>
          <w:i w:val="false"/>
          <w:color w:val="000000"/>
          <w:sz w:val="28"/>
        </w:rPr>
        <w:t>51-бабының</w:t>
      </w:r>
      <w:r>
        <w:rPr>
          <w:rFonts w:ascii="Times New Roman"/>
          <w:b w:val="false"/>
          <w:i w:val="false"/>
          <w:color w:val="000000"/>
          <w:sz w:val="28"/>
        </w:rPr>
        <w:t>, 021/2011 КО ТР және нормалау құжаттарының талаптарына сәйкес өндірістік бақылаудың әзірленген бағдарламасына сай кезеңділікпен дайындаушы жүзеге асыратын өндірістік бақылау жүргізу (ұйымдастыру іс-шараларын, аспаптық және (немесе) зертханалық зерттеулерді, сынақтарды қоса алғанда) арқылы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 xml:space="preserve">тасымалдау, сақтау, өткізу, </w:t>
            </w:r>
            <w:r>
              <w:br/>
            </w:r>
            <w:r>
              <w:rPr>
                <w:rFonts w:ascii="Times New Roman"/>
                <w:b w:val="false"/>
                <w:i w:val="false"/>
                <w:color w:val="000000"/>
                <w:sz w:val="20"/>
              </w:rPr>
              <w:t xml:space="preserve">кәдеге жарату және жою </w:t>
            </w:r>
            <w:r>
              <w:br/>
            </w:r>
            <w:r>
              <w:rPr>
                <w:rFonts w:ascii="Times New Roman"/>
                <w:b w:val="false"/>
                <w:i w:val="false"/>
                <w:color w:val="000000"/>
                <w:sz w:val="20"/>
              </w:rPr>
              <w:t xml:space="preserve">шарттарына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63" w:id="160"/>
    <w:p>
      <w:pPr>
        <w:spacing w:after="0"/>
        <w:ind w:left="0"/>
        <w:jc w:val="left"/>
      </w:pPr>
      <w:r>
        <w:rPr>
          <w:rFonts w:ascii="Times New Roman"/>
          <w:b/>
          <w:i w:val="false"/>
          <w:color w:val="000000"/>
        </w:rPr>
        <w:t xml:space="preserve"> Кондитерлік өнімдерді өндіру объектілерінің негізгі өндірістік үй-жайларының құрамы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жөніндегі объектілердің құрамына кіретін негізгі өндірістік үй-жайлардың (бөлімшелердің, учаскелердің, аймақтардың)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кондитерлік өнімдер өндірісі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өндірісі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(учаске, аймақ): шәрбатты, карамель массаларын қайнату, салындылар, орамасы және қаптамасы бар карамельді қалыптау және салқындату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(учаске, аймақ): инвертті шәрбат, карамельдің қайтарылатын қалдықтарынан шәрбат дайындау (өндірісте пайдаланған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(учаскелер, аймақтар): қайнату, драже корпустарын дайындау, драже жасау, тұрып қалу, өлшеп-орау және қаптамалау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Кәмпиттер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кептіру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(учаскелер, аймақтар): пісіру, қалыптау, глазурлеу, өлшеп-орау (орау), қаптамалау, заттаңба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Пастилла-мармелад өнімдерін өндіру: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(учаскелердің, аймақтардың) Пісіру, қалыптау, кептіру, өлшеп орау, қаптамалау және затбелгі жапсыру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(учаске, аймақ): ұнтақтау (шикізатпен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Рецептуралық массаны дайындау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 тағамдық компоненттерді (ингредиенттерді) қайта өңдеу (өңдеу) және дайындау бөлімшесі (учаскесі, аймағы) (толтырғыштары бар өнімдер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рецептуралық массаны және халваны қалыптау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(учаске, аймақ): өлшеп-орау, қаптамалау, затбелгі жапсыру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өнімдерін өндіру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өнімдерін өндіру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(учаске, аймақ): шикізатты (какао бұршағын) қайта өңдеу (өңдеу), ұнтақтау және какао ұнтағын өлшеп-орау (шикізатпен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массасын дайындау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Салмаларды дайындау, толтырғыштарды, тағамдық компоненттерді (ингредиенттерді) қайта өңдеу (өңдеу) (салмасы бар шоколад, толтырғыштар үшін)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пен шоколад массаларын қалыптау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(учаске, аймақ): өлшеп-орау, қаптамалау, затбелгі жапсыру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өнімдерін өндіру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Какао өнімдерін, оның ішінде: үгітілген какаоны, какао ұнтағын, какао сусындарын (құрғақ, сұйық, еритін), какао майын, какао өнімдерінің жаңа түрлерін өндіру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(шикізатпен жұмыс істеу кезінде), толтырғыштарды, тағамдық компоненттерді (ингредиенттерді) қайта өңдеу (өңдеу) бөлімшесі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Рецептуралық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өнімін дайындау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және қаптамалау, затбелгі жапсыру бөлімшесі (учаскесі,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өнімдерді, кондитерлік жартылай фабрикаттарды өндіру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Кремсіз кондитерлік өнімдер, оның ішінде: печенье (оның ішінде қант, созылмалы, май қосылған, қабатталған, крекер, галета), вафли, пряник өнімі, кекс, ұннан жасалған шығыс өнімі; кондитерлік жартылай фабрикаттар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Рецептуралық үй-жай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Үгінділерді қайта өңдеу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Инвертті шәрбат, жібітуге арналған шәрбат, кондитерлік бұйымдарға арналған шәрбат дайындайтын үй-жай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Ашыту камерасы (өндірісте пайдаланған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Қамыр илейтін үй-жай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Қалыптау үй-жайы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Пісіру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Өлшеп-орау, қаптамалау, затбелгі жапсыру үй-жайы (бөлімшесі, учаскесі, аймағы)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Кремі бар кондитерлік өнімдер (оның ішінде: торттар, тәтті тоқаштар, орамалар)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бұзылатын тамақ өнімдерін сақтауға арналған тоңазытқыш камераларының жабдығы бар азық-түлік (тамақ) шикізатын тәуліктік сақтау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Сары май және тағамдық май өнімдерін тазалау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Массаларды ұсақтау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Қамырды дайындау, жартылай фабрикаттарды пісіру үй-жайы (бөлімшесі, учаскесі, аймағы)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Кондитерлік жартылай фабрикаттарды дайындау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Жартылай фабрикаттарды сақтауға (тұруға) арналған үй-жай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Кесу бөлмесі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Шәрбаттарды қайнату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Крем дайындайтын үй-жай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Торттарды, орамдарды және тәтті тоқаштарды өңдеу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Өлшеп-орау, қаптамалау және затбелгі жапсыру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Ұштықтарды (саптамаларды) және ұсақ мүкәммалды санитариялық өңдеуге арналған үй-жай (бөлімше, учаске, аймақ)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барлық өндірістерге арналған жалпы өндірістік үй-жайлар (бөлімшелер, учаскелер, аймақтар)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барлық өндірістерге арналған жалпы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Жұмыртқа мен жұмыртқа меланжын дайындайтын үй-жай (бөлімше, учаске, аймақ) (жұмыртқаны және жұмыртқа меланжын өндірісте пайдаланған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Жұмыртқаларды жууға және дезинфекциялауға арналған үй-жай (бөлімше, учаске, аймақ) (жұмыртқаны өндірісте пайдаланған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Жұмыртқа массасын (жұмыртқа жаратын орын) алуға арналған үй-жай (бөлімше, учаске, аймақ) (жұмыртқаны өндірісте пайдаланған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(тамақ) шикізатын ыдысқа салуға және оны өндіруге дайындауға арналған үй-жайлар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Қоюландырылған сүтті ыдысқа салуға және сақтауға арналған үй-жай (бөлімше, учаске, аймақ) (қоюландырылған сүтті өндірісте пайдаланған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Цех ішіндегі көп айналымды қаптаманы (ыдысты) және мүкәммалды санитариялық өңдеу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Көп айналымды қаптаманы (айналымдағы ыдысты) санитариялық өңдеу үй-жайы (бөлімшесі, учаскесі,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Сүрту үй-жайы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Елеуіш үй-жай (бөлімше, учаске,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Қапты қағатын үй-жай (бөлімше, аймақ учаскесі) (тамақ өнімдерін қапта пайдаланған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Құмшекерді ұнтақтау үй-жайы (бөлімшесі, учаскесі, аймағы) ****</w:t>
            </w:r>
          </w:p>
        </w:tc>
      </w:tr>
    </w:tbl>
    <w:p>
      <w:pPr>
        <w:spacing w:after="0"/>
        <w:ind w:left="0"/>
        <w:jc w:val="both"/>
      </w:pPr>
      <w:r>
        <w:rPr>
          <w:rFonts w:ascii="Times New Roman"/>
          <w:b w:val="false"/>
          <w:i w:val="false"/>
          <w:color w:val="000000"/>
          <w:sz w:val="28"/>
        </w:rPr>
        <w:t>
      Ескертпе: * Өндірістік, қойма және қосалқы үй-жайлардың (бөлімшелер мен учаскелердің) құрамы мен жиынтығын қысқарту немесе ұлғайту, объектілердің үй-жайларын (бөлімшелерін) олардың қуатына қарамастан біріктіру, оларды орналастыру жүйелілігі өнімді өндіру процесінің технологиялық операцияларының ерекшелігіне, пайдаланылатын азық-түлік (тамақ) шикізаты мен тамақ өнімдеріне, жабдыққа байланысты көлемдік-жоспарлау шешімдерін негіздеу кезінде, сондай-ақ үй-жайлардың құрамы мен жиынтығын қысқарту – мұндай өнімді дайындаушының қаптамасында өнеркәсіптік дайындалған жартылай фабрикаттарда жұмыс істейтін объектілер үшін технологиялық операцияларды жүргізудің ағымдылығы және өндірілетін өнімнің қауіпсіздік талаптары сақталған жағдайда, мекендеу ортасы мен адам денсаулығына адамға зиянды әсері болмаған жағдайда жол беріледі.</w:t>
      </w:r>
    </w:p>
    <w:p>
      <w:pPr>
        <w:spacing w:after="0"/>
        <w:ind w:left="0"/>
        <w:jc w:val="both"/>
      </w:pPr>
      <w:r>
        <w:rPr>
          <w:rFonts w:ascii="Times New Roman"/>
          <w:b w:val="false"/>
          <w:i w:val="false"/>
          <w:color w:val="000000"/>
          <w:sz w:val="28"/>
        </w:rPr>
        <w:t xml:space="preserve">
      ** Көлемдік-жоспарлау шешімдеріне байланысты ортақ залдарда карамель мен драже өндірісін (карамель массаларын қайнату, қалыптау, салқындату, орау және қаптамалау бөлімшелерін) біріктіруге және орналастыруға жол беріледі. </w:t>
      </w:r>
    </w:p>
    <w:p>
      <w:pPr>
        <w:spacing w:after="0"/>
        <w:ind w:left="0"/>
        <w:jc w:val="both"/>
      </w:pPr>
      <w:r>
        <w:rPr>
          <w:rFonts w:ascii="Times New Roman"/>
          <w:b w:val="false"/>
          <w:i w:val="false"/>
          <w:color w:val="000000"/>
          <w:sz w:val="28"/>
        </w:rPr>
        <w:t>
      *** Жеке үй-жай болмаған жағдайда, осы процестерді өнімнің қауіпсіздік талаптарын қамтамасыз ету және қоюландырылған сүттің қайталама ластануын болдырмау шартымен азық-түлік (тамақ) шикізатын ыдысқа салу және сақтауға арналған үй-жайда жүзеге асыруға жол беріледі.</w:t>
      </w:r>
    </w:p>
    <w:p>
      <w:pPr>
        <w:spacing w:after="0"/>
        <w:ind w:left="0"/>
        <w:jc w:val="both"/>
      </w:pPr>
      <w:r>
        <w:rPr>
          <w:rFonts w:ascii="Times New Roman"/>
          <w:b w:val="false"/>
          <w:i w:val="false"/>
          <w:color w:val="000000"/>
          <w:sz w:val="28"/>
        </w:rPr>
        <w:t>
      **** Құмшекерді елеу және ұнтақтау үй-жайларын (бөлімшелерін, учаскелерін) біріктіруге, қуаты аз объектілерде - қамыр илеу, елеу және құмшекерді ұнтақтау үй-жайларын (бөлімшелерін, учаскелерін) біріктіруге жол беріледі.</w:t>
      </w:r>
    </w:p>
    <w:bookmarkStart w:name="z165" w:id="161"/>
    <w:p>
      <w:pPr>
        <w:spacing w:after="0"/>
        <w:ind w:left="0"/>
        <w:jc w:val="left"/>
      </w:pPr>
      <w:r>
        <w:rPr>
          <w:rFonts w:ascii="Times New Roman"/>
          <w:b/>
          <w:i w:val="false"/>
          <w:color w:val="000000"/>
        </w:rPr>
        <w:t xml:space="preserve"> Кондитерлік өнімдерді өндіру жөніндегі объектілердің қойма үй-жайларының құрамы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(бөлімшелердің, учаскелердің, аймақтардың)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сүт өнімдерін, сірнелерді қабылдау және сақтау үй-жайы (бөлімшесі, учаскесі, аймағы)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(тамақ) шикізаты қоймасы (бөлімшесі, учаскесі, аймағы)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шикізатының қоймасы (бөлімшесі, учаскесі, аймағы)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Эссенциялар, спирттер, шараптар, коньяктар қоймасы (бөлімше, учаске, аймақ)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қоймасы (бөлімше, учаске, аймақ)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қоймасы (бөлімшесі, учаскесі, аймағы)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кондитерлік өнім қоймасы (бөлімшесі, учаскесі, аймағы)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(бөлімше, учаске, аймақ)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мен материалдар қоймасы (бөлімшесі, учаскесі, аймағы) (қажет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қоймасы (бөлімше, учаскесі, аймағы) (қажет болған жағдайда)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қаптамалау материалдары, заттаңба жапсыруға арналған материалдар (оның ішінде заттаңбалар, қосымша парақтар) қоймасы (бөлімшесі, учаскесі, аймағы)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қоймалары (бөлімше, учаске, цехтарда сақтауға арналған аймақ) (қажет болған жағдайда)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өнімдеріне арналған тоңазытқыш камералар, бөлімшелер немесе учаскелер немесе тоңазытқыш жабдығы бар аймақтар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өнім өндіруді қамтамасыз ету үшін қажетті, басқа жерде аталмаған немесе енгізілмеген қойма үй-жайлары (бөлімшелер, учаскелер, аймақтар)</w:t>
            </w:r>
          </w:p>
        </w:tc>
      </w:tr>
    </w:tbl>
    <w:bookmarkStart w:name="z167" w:id="162"/>
    <w:p>
      <w:pPr>
        <w:spacing w:after="0"/>
        <w:ind w:left="0"/>
        <w:jc w:val="both"/>
      </w:pPr>
      <w:r>
        <w:rPr>
          <w:rFonts w:ascii="Times New Roman"/>
          <w:b w:val="false"/>
          <w:i w:val="false"/>
          <w:color w:val="000000"/>
          <w:sz w:val="28"/>
        </w:rPr>
        <w:t>
      Ескертпе: 1. Өнімнің қауіпсіздік талаптары қамтамасыз етілген жағдайда бірдей сақтау шарттары бар тамақ өнімдері түрлерінің, қаптама және қаптамалау материалдарының қойма үй-жайларын (бөлімшелерін, учаскелерін, аймақтарын) біріктіруге жол беріледі.</w:t>
      </w:r>
    </w:p>
    <w:bookmarkEnd w:id="162"/>
    <w:p>
      <w:pPr>
        <w:spacing w:after="0"/>
        <w:ind w:left="0"/>
        <w:jc w:val="both"/>
      </w:pPr>
      <w:r>
        <w:rPr>
          <w:rFonts w:ascii="Times New Roman"/>
          <w:b w:val="false"/>
          <w:i w:val="false"/>
          <w:color w:val="000000"/>
          <w:sz w:val="28"/>
        </w:rPr>
        <w:t>
      2. Қосалқы бөлшектер мен азық-түлік емес тауарлар мен материалдар қойма үй-жайларын (бөлімшелерін, учаскелерін, аймақтарын) өнімнің қауіпсіздік талаптары қамтамасыз етілген жағдайда біріктіруге жол беріледі.</w:t>
      </w:r>
    </w:p>
    <w:bookmarkStart w:name="z168" w:id="163"/>
    <w:p>
      <w:pPr>
        <w:spacing w:after="0"/>
        <w:ind w:left="0"/>
        <w:jc w:val="left"/>
      </w:pPr>
      <w:r>
        <w:rPr>
          <w:rFonts w:ascii="Times New Roman"/>
          <w:b/>
          <w:i w:val="false"/>
          <w:color w:val="000000"/>
        </w:rPr>
        <w:t xml:space="preserve"> Кондитерлік өнімдер өндірісінің қосалқы үй-жайларының құрамы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(бөлімшелердің, учаскелердің, аймақтардың)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сақтауға және жууға арналған үй-жай (бөлімше, учаске, аймақ)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түрлері үшін санитариялық ақауды сақтауға арналған, өндірістік ақауды сақтауға және (немесе) өңдеуге арналған (карамель және ұн өндірісі үшін) үй-жай (бөлімше, учаске, аймақ)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 құралдарын сақтауға және дезинфекциялау ерітінділерін дайындауға арналған үй-жай (бөлімше, учаске, аймақ)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(бөлімшелер, учаскелер, аймақтар) өндірістік қажеттілік кезінде </w:t>
            </w:r>
          </w:p>
          <w:p>
            <w:pPr>
              <w:spacing w:after="20"/>
              <w:ind w:left="20"/>
              <w:jc w:val="both"/>
            </w:pPr>
            <w:r>
              <w:rPr>
                <w:rFonts w:ascii="Times New Roman"/>
                <w:b w:val="false"/>
                <w:i w:val="false"/>
                <w:color w:val="000000"/>
                <w:sz w:val="20"/>
              </w:rPr>
              <w:t>
Қауіпсіз өнім өндіруді қамтамасыз ету үшін қажетті, басқа жерде аталмаған немесе енгізілмеген қойма үй-жайлары (бөлімшелер, учаскелер, аймақтар)</w:t>
            </w:r>
          </w:p>
        </w:tc>
      </w:tr>
    </w:tbl>
    <w:bookmarkStart w:name="z170" w:id="164"/>
    <w:p>
      <w:pPr>
        <w:spacing w:after="0"/>
        <w:ind w:left="0"/>
        <w:jc w:val="both"/>
      </w:pPr>
      <w:r>
        <w:rPr>
          <w:rFonts w:ascii="Times New Roman"/>
          <w:b w:val="false"/>
          <w:i w:val="false"/>
          <w:color w:val="000000"/>
          <w:sz w:val="28"/>
        </w:rPr>
        <w:t>
      Ескертпе. * Осы мақсаттар үшін тікелей өндірістік үй-жайда жеке аймақты және ХАССП (қауіпті факторларды талдау жүйесі және бақылаудың сындарлы нүктелері) қағидаттарына негізделген өнімді өндіру процесінде оның қауіпсіздігін қамтамасыз ету рәсімдерін енгізу және жүзеге асыру кезінде 021/2011 КО ТР көзделген талаптарға сәйкес бөлуге жол беріледі.</w:t>
      </w:r>
    </w:p>
    <w:bookmarkEnd w:id="164"/>
    <w:p>
      <w:pPr>
        <w:spacing w:after="0"/>
        <w:ind w:left="0"/>
        <w:jc w:val="both"/>
      </w:pPr>
      <w:r>
        <w:rPr>
          <w:rFonts w:ascii="Times New Roman"/>
          <w:b w:val="false"/>
          <w:i w:val="false"/>
          <w:color w:val="000000"/>
          <w:sz w:val="28"/>
        </w:rPr>
        <w:t>
      ** Үшінші тараптың: зерттеулердің осы түрлерін орындауға құқығы бар аккредиттелген және (немесе) аттестатталған зертхананың қатысуымен өндірістік бақылау жүргізуге жол берілетін қуаты аз объектілерде өндірістік зертхананың болмауына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 xml:space="preserve">тасымалдау, сақтау, өткізу, </w:t>
            </w:r>
            <w:r>
              <w:br/>
            </w:r>
            <w:r>
              <w:rPr>
                <w:rFonts w:ascii="Times New Roman"/>
                <w:b w:val="false"/>
                <w:i w:val="false"/>
                <w:color w:val="000000"/>
                <w:sz w:val="20"/>
              </w:rPr>
              <w:t xml:space="preserve">кәдеге жарату және жою </w:t>
            </w:r>
            <w:r>
              <w:br/>
            </w:r>
            <w:r>
              <w:rPr>
                <w:rFonts w:ascii="Times New Roman"/>
                <w:b w:val="false"/>
                <w:i w:val="false"/>
                <w:color w:val="000000"/>
                <w:sz w:val="20"/>
              </w:rPr>
              <w:t xml:space="preserve">шарттарына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2" w:id="165"/>
    <w:p>
      <w:pPr>
        <w:spacing w:after="0"/>
        <w:ind w:left="0"/>
        <w:jc w:val="left"/>
      </w:pPr>
      <w:r>
        <w:rPr>
          <w:rFonts w:ascii="Times New Roman"/>
          <w:b/>
          <w:i w:val="false"/>
          <w:color w:val="000000"/>
        </w:rPr>
        <w:t xml:space="preserve"> Қуаттылығы аз кондитерлік цехтардың өндірістік үй-жайларының жиынтығы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(бөлімшелер, учаскелер,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өнімдер өндіреді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 (0,5 т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 бар шикізатты тәуліктік сақтау қоймасы (бөлімше, учаске,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ыдысқа салу және майды, май өнімін тазарту учаскесі бар оны өндіруге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қондырғысы бар шикізатты сақтауға және қаптамалауға, жұмыртқаларды жууға және дезинфекциялауға, жұмыртқа массасын алуға арналған үш үй-жайдан (бөлімшеден, учаскеден, аймақтан) тұратын жұмыртқа жаратын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елеу және құмшекерді ұнтақтау бөлімшесі (учаскесі, аймағы) бар қамырды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(шәрбаттар, помадалар, желелер, тосап пісіру)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кесу және пісіру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бисквитті (суыту) тұру және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қондырғысы бар кремді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қондырғысы бар кондитерлік өнімдерді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қаптамалау материалдарын, заттаңба жапсыруға арналған материалдарды (оның ішінде заттаңбаларды, қосымша парақтарды)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ұштықтарды (саптамаларды) және ұсақ мүкәммалды санитариялық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цехішілік көп айналымды қаптаманы (ыдысты) және ірі мүкәммалды санитариялық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айналымды қаптаманы (айналым ыдысын) санитариялық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 бар дайын өнімдердің экспедициялары (бөлімше, учаске,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 w:id="166"/>
    <w:p>
      <w:pPr>
        <w:spacing w:after="0"/>
        <w:ind w:left="0"/>
        <w:jc w:val="both"/>
      </w:pPr>
      <w:r>
        <w:rPr>
          <w:rFonts w:ascii="Times New Roman"/>
          <w:b w:val="false"/>
          <w:i w:val="false"/>
          <w:color w:val="000000"/>
          <w:sz w:val="28"/>
        </w:rPr>
        <w:t>
      Ескертпе:</w:t>
      </w:r>
    </w:p>
    <w:bookmarkEnd w:id="166"/>
    <w:p>
      <w:pPr>
        <w:spacing w:after="0"/>
        <w:ind w:left="0"/>
        <w:jc w:val="both"/>
      </w:pPr>
      <w:r>
        <w:rPr>
          <w:rFonts w:ascii="Times New Roman"/>
          <w:b w:val="false"/>
          <w:i w:val="false"/>
          <w:color w:val="000000"/>
          <w:sz w:val="28"/>
        </w:rPr>
        <w:t>
      * 4-бағандарда (қуаттылығы 0,1 т-дан кем кремді объектілер үшін) және 5-бағандарда (өнімді кремсіз шығаратын объектілер үшін) біріктіруге жол берілетін үй-жайлар көрсетілген.</w:t>
      </w:r>
    </w:p>
    <w:p>
      <w:pPr>
        <w:spacing w:after="0"/>
        <w:ind w:left="0"/>
        <w:jc w:val="both"/>
      </w:pPr>
      <w:r>
        <w:rPr>
          <w:rFonts w:ascii="Times New Roman"/>
          <w:b w:val="false"/>
          <w:i w:val="false"/>
          <w:color w:val="000000"/>
          <w:sz w:val="28"/>
        </w:rPr>
        <w:t>
      ** 11-жол және 12-жол бойынша үй-жайларды біріктіруге жол беріледі.</w:t>
      </w:r>
    </w:p>
    <w:p>
      <w:pPr>
        <w:spacing w:after="0"/>
        <w:ind w:left="0"/>
        <w:jc w:val="both"/>
      </w:pPr>
      <w:r>
        <w:rPr>
          <w:rFonts w:ascii="Times New Roman"/>
          <w:b w:val="false"/>
          <w:i w:val="false"/>
          <w:color w:val="000000"/>
          <w:sz w:val="28"/>
        </w:rPr>
        <w:t>
      *** 3-жол бойынша үй-жайларды (бөлімшелерді) алып тастауға немесе біріктіруге мамандандырылған жабдықты, жаңа технологиялық шешімдерді, қолданылатын шикізатты, өндірісте қолдануға дайын дайындаушының өнеркәсіптік қаптамасында пастерленген сұйық жұмыртқа өнімдерін, өндірісте қолдануға дайын дайындаушының өнеркәсіптік қаптамасында крем дайындауға арналған жартылай фабрикаттарды пайдаланған кезде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 xml:space="preserve">тасымалдау, сақтау, өткізу, </w:t>
            </w:r>
            <w:r>
              <w:br/>
            </w:r>
            <w:r>
              <w:rPr>
                <w:rFonts w:ascii="Times New Roman"/>
                <w:b w:val="false"/>
                <w:i w:val="false"/>
                <w:color w:val="000000"/>
                <w:sz w:val="20"/>
              </w:rPr>
              <w:t xml:space="preserve">кәдеге жарату және жою </w:t>
            </w:r>
            <w:r>
              <w:br/>
            </w:r>
            <w:r>
              <w:rPr>
                <w:rFonts w:ascii="Times New Roman"/>
                <w:b w:val="false"/>
                <w:i w:val="false"/>
                <w:color w:val="000000"/>
                <w:sz w:val="20"/>
              </w:rPr>
              <w:t xml:space="preserve">шарттарына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5" w:id="167"/>
    <w:p>
      <w:pPr>
        <w:spacing w:after="0"/>
        <w:ind w:left="0"/>
        <w:jc w:val="left"/>
      </w:pPr>
      <w:r>
        <w:rPr>
          <w:rFonts w:ascii="Times New Roman"/>
          <w:b/>
          <w:i w:val="false"/>
          <w:color w:val="000000"/>
        </w:rPr>
        <w:t xml:space="preserve"> Кондитерлік өндірістердегі құбырларды, технологиялық жабдықтарды санитариялық өңдеу процесі</w:t>
      </w:r>
    </w:p>
    <w:bookmarkEnd w:id="167"/>
    <w:bookmarkStart w:name="z176" w:id="168"/>
    <w:p>
      <w:pPr>
        <w:spacing w:after="0"/>
        <w:ind w:left="0"/>
        <w:jc w:val="both"/>
      </w:pPr>
      <w:r>
        <w:rPr>
          <w:rFonts w:ascii="Times New Roman"/>
          <w:b w:val="false"/>
          <w:i w:val="false"/>
          <w:color w:val="000000"/>
          <w:sz w:val="28"/>
        </w:rPr>
        <w:t>
      1. Кондитерлік өндірістердің технологиялық жабдығын, бөлшектенетін құбырларын санитариялық өңдеу қол тәсілі кезінде мынадай процестерді сақтай отырып жүргізіледі:</w:t>
      </w:r>
    </w:p>
    <w:bookmarkEnd w:id="168"/>
    <w:bookmarkStart w:name="z177" w:id="169"/>
    <w:p>
      <w:pPr>
        <w:spacing w:after="0"/>
        <w:ind w:left="0"/>
        <w:jc w:val="both"/>
      </w:pPr>
      <w:r>
        <w:rPr>
          <w:rFonts w:ascii="Times New Roman"/>
          <w:b w:val="false"/>
          <w:i w:val="false"/>
          <w:color w:val="000000"/>
          <w:sz w:val="28"/>
        </w:rPr>
        <w:t xml:space="preserve">
      1) температурасы 35 </w:t>
      </w:r>
      <w:r>
        <w:rPr>
          <w:rFonts w:ascii="Times New Roman"/>
          <w:b w:val="false"/>
          <w:i w:val="false"/>
          <w:color w:val="000000"/>
          <w:vertAlign w:val="superscript"/>
        </w:rPr>
        <w:t>0</w:t>
      </w:r>
      <w:r>
        <w:rPr>
          <w:rFonts w:ascii="Times New Roman"/>
          <w:b w:val="false"/>
          <w:i w:val="false"/>
          <w:color w:val="000000"/>
          <w:sz w:val="28"/>
        </w:rPr>
        <w:t>С-тан төмен емес жылы сумен шаю;</w:t>
      </w:r>
    </w:p>
    <w:bookmarkEnd w:id="169"/>
    <w:bookmarkStart w:name="z178" w:id="170"/>
    <w:p>
      <w:pPr>
        <w:spacing w:after="0"/>
        <w:ind w:left="0"/>
        <w:jc w:val="both"/>
      </w:pPr>
      <w:r>
        <w:rPr>
          <w:rFonts w:ascii="Times New Roman"/>
          <w:b w:val="false"/>
          <w:i w:val="false"/>
          <w:color w:val="000000"/>
          <w:sz w:val="28"/>
        </w:rPr>
        <w:t>
      2) 40-45</w:t>
      </w:r>
      <w:r>
        <w:rPr>
          <w:rFonts w:ascii="Times New Roman"/>
          <w:b w:val="false"/>
          <w:i w:val="false"/>
          <w:color w:val="000000"/>
          <w:vertAlign w:val="superscript"/>
        </w:rPr>
        <w:t>0</w:t>
      </w:r>
      <w:r>
        <w:rPr>
          <w:rFonts w:ascii="Times New Roman"/>
          <w:b w:val="false"/>
          <w:i w:val="false"/>
          <w:color w:val="000000"/>
          <w:sz w:val="28"/>
        </w:rPr>
        <w:t>C температурада 15 минут бойы оларды қолдану жөніндегі дайындаушының нұсқаулықтарына сәйкес жуу құралдарының ерітіндісінде қылшықтар мен щеткалардың көмегімен жуу;</w:t>
      </w:r>
    </w:p>
    <w:bookmarkEnd w:id="170"/>
    <w:bookmarkStart w:name="z179" w:id="171"/>
    <w:p>
      <w:pPr>
        <w:spacing w:after="0"/>
        <w:ind w:left="0"/>
        <w:jc w:val="both"/>
      </w:pPr>
      <w:r>
        <w:rPr>
          <w:rFonts w:ascii="Times New Roman"/>
          <w:b w:val="false"/>
          <w:i w:val="false"/>
          <w:color w:val="000000"/>
          <w:sz w:val="28"/>
        </w:rPr>
        <w:t>
      3) дайындаушының оларды қолдану немесе булау жөніндегі нұсқаулығына сәйкес дезинфекциялау құралының ерітіндісімен өңдеу;</w:t>
      </w:r>
    </w:p>
    <w:bookmarkEnd w:id="171"/>
    <w:bookmarkStart w:name="z180" w:id="172"/>
    <w:p>
      <w:pPr>
        <w:spacing w:after="0"/>
        <w:ind w:left="0"/>
        <w:jc w:val="both"/>
      </w:pPr>
      <w:r>
        <w:rPr>
          <w:rFonts w:ascii="Times New Roman"/>
          <w:b w:val="false"/>
          <w:i w:val="false"/>
          <w:color w:val="000000"/>
          <w:sz w:val="28"/>
        </w:rPr>
        <w:t xml:space="preserve">
      4) температурасы 65 </w:t>
      </w:r>
      <w:r>
        <w:rPr>
          <w:rFonts w:ascii="Times New Roman"/>
          <w:b w:val="false"/>
          <w:i w:val="false"/>
          <w:color w:val="000000"/>
          <w:vertAlign w:val="superscript"/>
        </w:rPr>
        <w:t>0</w:t>
      </w:r>
      <w:r>
        <w:rPr>
          <w:rFonts w:ascii="Times New Roman"/>
          <w:b w:val="false"/>
          <w:i w:val="false"/>
          <w:color w:val="000000"/>
          <w:sz w:val="28"/>
        </w:rPr>
        <w:t>С-тан төмен емес ыстық сумен шаю.</w:t>
      </w:r>
    </w:p>
    <w:bookmarkEnd w:id="172"/>
    <w:p>
      <w:pPr>
        <w:spacing w:after="0"/>
        <w:ind w:left="0"/>
        <w:jc w:val="both"/>
      </w:pPr>
      <w:r>
        <w:rPr>
          <w:rFonts w:ascii="Times New Roman"/>
          <w:b w:val="false"/>
          <w:i w:val="false"/>
          <w:color w:val="000000"/>
          <w:sz w:val="28"/>
        </w:rPr>
        <w:t>
      Құбырлар бөлшектелген түрде арнайы ванналарда сол процеспен өңделеді, содан кейін стеллаждарда немесе кептіру камераларында кептіріледі.</w:t>
      </w:r>
    </w:p>
    <w:bookmarkStart w:name="z181" w:id="173"/>
    <w:p>
      <w:pPr>
        <w:spacing w:after="0"/>
        <w:ind w:left="0"/>
        <w:jc w:val="both"/>
      </w:pPr>
      <w:r>
        <w:rPr>
          <w:rFonts w:ascii="Times New Roman"/>
          <w:b w:val="false"/>
          <w:i w:val="false"/>
          <w:color w:val="000000"/>
          <w:sz w:val="28"/>
        </w:rPr>
        <w:t xml:space="preserve">
      2. Екі жақты әсері бар жуу-дезинфекциялау құралдарын (бір мезгілде жуу және дезинфекциялау үшін) пайдаланған кезде қол тәсілімен санитариялық өңдеуді осы Санитариялық қағидаларға осы </w:t>
      </w:r>
      <w:r>
        <w:rPr>
          <w:rFonts w:ascii="Times New Roman"/>
          <w:b w:val="false"/>
          <w:i w:val="false"/>
          <w:color w:val="000000"/>
          <w:sz w:val="28"/>
        </w:rPr>
        <w:t>3-қосымшаның</w:t>
      </w:r>
      <w:r>
        <w:rPr>
          <w:rFonts w:ascii="Times New Roman"/>
          <w:b w:val="false"/>
          <w:i w:val="false"/>
          <w:color w:val="000000"/>
          <w:sz w:val="28"/>
        </w:rPr>
        <w:t xml:space="preserve"> 1-тармағының 2) және 3) тармақшаларындағы өңдеу процестерін біріктіре отырып, дайындаушының жуу-дезинфекциялау құралын қолдану жөніндегі нұсқаулығына сәйкес жүзеге асыруға жол беріледі.</w:t>
      </w:r>
    </w:p>
    <w:bookmarkEnd w:id="173"/>
    <w:bookmarkStart w:name="z182" w:id="174"/>
    <w:p>
      <w:pPr>
        <w:spacing w:after="0"/>
        <w:ind w:left="0"/>
        <w:jc w:val="both"/>
      </w:pPr>
      <w:r>
        <w:rPr>
          <w:rFonts w:ascii="Times New Roman"/>
          <w:b w:val="false"/>
          <w:i w:val="false"/>
          <w:color w:val="000000"/>
          <w:sz w:val="28"/>
        </w:rPr>
        <w:t xml:space="preserve">
      3. Кондитерлік өндірістердің технологиялық жабдығын, бөлшектенетін құбырларын жуу машиналарында санитариялық өңдеу оларды пайдалану жөніндегі нұсқаулықтарға, дайындаушының жуу-дезинфекциялау құралдарын қолдану жөніндегі нұсқаулығына сәйкес жүргізіледі. </w:t>
      </w:r>
    </w:p>
    <w:bookmarkEnd w:id="174"/>
    <w:bookmarkStart w:name="z183" w:id="175"/>
    <w:p>
      <w:pPr>
        <w:spacing w:after="0"/>
        <w:ind w:left="0"/>
        <w:jc w:val="both"/>
      </w:pPr>
      <w:r>
        <w:rPr>
          <w:rFonts w:ascii="Times New Roman"/>
          <w:b w:val="false"/>
          <w:i w:val="false"/>
          <w:color w:val="000000"/>
          <w:sz w:val="28"/>
        </w:rPr>
        <w:t>
      4. Кондитерлік өндірістердің бөлшектенбейтін құбырларын санитариялық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тасымалдау, сақтау, өткізу,</w:t>
            </w:r>
            <w:r>
              <w:br/>
            </w:r>
            <w:r>
              <w:rPr>
                <w:rFonts w:ascii="Times New Roman"/>
                <w:b w:val="false"/>
                <w:i w:val="false"/>
                <w:color w:val="000000"/>
                <w:sz w:val="20"/>
              </w:rPr>
              <w:t>кәдеге жарату және жою</w:t>
            </w:r>
            <w:r>
              <w:br/>
            </w:r>
            <w:r>
              <w:rPr>
                <w:rFonts w:ascii="Times New Roman"/>
                <w:b w:val="false"/>
                <w:i w:val="false"/>
                <w:color w:val="000000"/>
                <w:sz w:val="20"/>
              </w:rPr>
              <w:t>шарттарына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185" w:id="176"/>
    <w:p>
      <w:pPr>
        <w:spacing w:after="0"/>
        <w:ind w:left="0"/>
        <w:jc w:val="left"/>
      </w:pPr>
      <w:r>
        <w:rPr>
          <w:rFonts w:ascii="Times New Roman"/>
          <w:b/>
          <w:i w:val="false"/>
          <w:color w:val="000000"/>
        </w:rPr>
        <w:t xml:space="preserve"> Кондитерлік өндірістердің цехішілік көп айналымды қаптамасын (ыдысын) және мүкәммалын санитариялық өңдеу процесі</w:t>
      </w:r>
    </w:p>
    <w:bookmarkEnd w:id="176"/>
    <w:bookmarkStart w:name="z186" w:id="177"/>
    <w:p>
      <w:pPr>
        <w:spacing w:after="0"/>
        <w:ind w:left="0"/>
        <w:jc w:val="both"/>
      </w:pPr>
      <w:r>
        <w:rPr>
          <w:rFonts w:ascii="Times New Roman"/>
          <w:b w:val="false"/>
          <w:i w:val="false"/>
          <w:color w:val="000000"/>
          <w:sz w:val="28"/>
        </w:rPr>
        <w:t>
      1. Кондитерлік өндірістердің цехішілік көп айналымды қаптамасы (ыдысы) және мүкәммалы тамақ өнімдерінен босатылғаннан кейін санитариялық өңдеудің қол тәсілі кезінде мынадай процестерді сақтай отырып, үш секциялы ваннада механикалық тазартылуға және жуылуға жатады:</w:t>
      </w:r>
    </w:p>
    <w:bookmarkEnd w:id="177"/>
    <w:bookmarkStart w:name="z187" w:id="178"/>
    <w:p>
      <w:pPr>
        <w:spacing w:after="0"/>
        <w:ind w:left="0"/>
        <w:jc w:val="both"/>
      </w:pPr>
      <w:r>
        <w:rPr>
          <w:rFonts w:ascii="Times New Roman"/>
          <w:b w:val="false"/>
          <w:i w:val="false"/>
          <w:color w:val="000000"/>
          <w:sz w:val="28"/>
        </w:rPr>
        <w:t>
      1) қоса берілетін дайындаушының оларды қолдану жөніндегі нұсқаулықтарына сәйкес жуу құралдарының ерітіндісінде 40</w:t>
      </w:r>
      <w:r>
        <w:rPr>
          <w:rFonts w:ascii="Times New Roman"/>
          <w:b w:val="false"/>
          <w:i w:val="false"/>
          <w:color w:val="000000"/>
          <w:vertAlign w:val="superscript"/>
        </w:rPr>
        <w:t>0</w:t>
      </w:r>
      <w:r>
        <w:rPr>
          <w:rFonts w:ascii="Times New Roman"/>
          <w:b w:val="false"/>
          <w:i w:val="false"/>
          <w:color w:val="000000"/>
          <w:sz w:val="28"/>
        </w:rPr>
        <w:t>С-тан 45</w:t>
      </w:r>
      <w:r>
        <w:rPr>
          <w:rFonts w:ascii="Times New Roman"/>
          <w:b w:val="false"/>
          <w:i w:val="false"/>
          <w:color w:val="000000"/>
          <w:vertAlign w:val="superscript"/>
        </w:rPr>
        <w:t>0</w:t>
      </w:r>
      <w:r>
        <w:rPr>
          <w:rFonts w:ascii="Times New Roman"/>
          <w:b w:val="false"/>
          <w:i w:val="false"/>
          <w:color w:val="000000"/>
          <w:sz w:val="28"/>
        </w:rPr>
        <w:t>С-қа дейінгі су температурасында ыстық сумен жібіту және жуу;</w:t>
      </w:r>
    </w:p>
    <w:bookmarkEnd w:id="178"/>
    <w:bookmarkStart w:name="z188" w:id="179"/>
    <w:p>
      <w:pPr>
        <w:spacing w:after="0"/>
        <w:ind w:left="0"/>
        <w:jc w:val="both"/>
      </w:pPr>
      <w:r>
        <w:rPr>
          <w:rFonts w:ascii="Times New Roman"/>
          <w:b w:val="false"/>
          <w:i w:val="false"/>
          <w:color w:val="000000"/>
          <w:sz w:val="28"/>
        </w:rPr>
        <w:t>
      2) ыстық дезинфекциялық ерітіндіде (дайындаушының қолдану жөніндегі нұсқаулығына сәйкес шоғырлануда) 10 минут бойы жібіту;</w:t>
      </w:r>
    </w:p>
    <w:bookmarkEnd w:id="179"/>
    <w:bookmarkStart w:name="z189" w:id="180"/>
    <w:p>
      <w:pPr>
        <w:spacing w:after="0"/>
        <w:ind w:left="0"/>
        <w:jc w:val="both"/>
      </w:pPr>
      <w:r>
        <w:rPr>
          <w:rFonts w:ascii="Times New Roman"/>
          <w:b w:val="false"/>
          <w:i w:val="false"/>
          <w:color w:val="000000"/>
          <w:sz w:val="28"/>
        </w:rPr>
        <w:t>
      3) торлы табандықтарда температурасы 65</w:t>
      </w:r>
      <w:r>
        <w:rPr>
          <w:rFonts w:ascii="Times New Roman"/>
          <w:b w:val="false"/>
          <w:i w:val="false"/>
          <w:color w:val="000000"/>
          <w:vertAlign w:val="superscript"/>
        </w:rPr>
        <w:t>0</w:t>
      </w:r>
      <w:r>
        <w:rPr>
          <w:rFonts w:ascii="Times New Roman"/>
          <w:b w:val="false"/>
          <w:i w:val="false"/>
          <w:color w:val="000000"/>
          <w:sz w:val="28"/>
        </w:rPr>
        <w:t>С төмен емес ыстық ағынды сумен шаю;</w:t>
      </w:r>
    </w:p>
    <w:bookmarkEnd w:id="180"/>
    <w:bookmarkStart w:name="z190" w:id="181"/>
    <w:p>
      <w:pPr>
        <w:spacing w:after="0"/>
        <w:ind w:left="0"/>
        <w:jc w:val="both"/>
      </w:pPr>
      <w:r>
        <w:rPr>
          <w:rFonts w:ascii="Times New Roman"/>
          <w:b w:val="false"/>
          <w:i w:val="false"/>
          <w:color w:val="000000"/>
          <w:sz w:val="28"/>
        </w:rPr>
        <w:t>
      4) стеллаждарда, сөрелерде, тұғырларда кептіру және сақтау.</w:t>
      </w:r>
    </w:p>
    <w:bookmarkEnd w:id="181"/>
    <w:bookmarkStart w:name="z191" w:id="182"/>
    <w:p>
      <w:pPr>
        <w:spacing w:after="0"/>
        <w:ind w:left="0"/>
        <w:jc w:val="both"/>
      </w:pPr>
      <w:r>
        <w:rPr>
          <w:rFonts w:ascii="Times New Roman"/>
          <w:b w:val="false"/>
          <w:i w:val="false"/>
          <w:color w:val="000000"/>
          <w:sz w:val="28"/>
        </w:rPr>
        <w:t xml:space="preserve">
      2. Екі жақты әсері бар жуу-дезинфекциялау құралдарын пайдалану кезінде қол тәсілімен санитариялық өңдеуді осы осы Санитариялық қағидаларға осы </w:t>
      </w:r>
      <w:r>
        <w:rPr>
          <w:rFonts w:ascii="Times New Roman"/>
          <w:b w:val="false"/>
          <w:i w:val="false"/>
          <w:color w:val="000000"/>
          <w:sz w:val="28"/>
        </w:rPr>
        <w:t>4-қосымшаның</w:t>
      </w:r>
      <w:r>
        <w:rPr>
          <w:rFonts w:ascii="Times New Roman"/>
          <w:b w:val="false"/>
          <w:i w:val="false"/>
          <w:color w:val="000000"/>
          <w:sz w:val="28"/>
        </w:rPr>
        <w:t xml:space="preserve"> 1-тармағының 2) және 3) тармақшаларындағы өңдеу процестерін біріктіре отырып, дайындаушының жуу-дезинфекциялау құралын қолдану жөніндегі нұсқаулығына сәйкес жүзеге асыруға жол беріледі.</w:t>
      </w:r>
    </w:p>
    <w:bookmarkEnd w:id="182"/>
    <w:bookmarkStart w:name="z192" w:id="183"/>
    <w:p>
      <w:pPr>
        <w:spacing w:after="0"/>
        <w:ind w:left="0"/>
        <w:jc w:val="both"/>
      </w:pPr>
      <w:r>
        <w:rPr>
          <w:rFonts w:ascii="Times New Roman"/>
          <w:b w:val="false"/>
          <w:i w:val="false"/>
          <w:color w:val="000000"/>
          <w:sz w:val="28"/>
        </w:rPr>
        <w:t>
      3. Кондитерлік өндірістердің цехішілік көп айналымды қаптамасын (ыдысын) және мүкәммалын жуу машиналарында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 xml:space="preserve">тасымалдау, сақтау, өткізу, </w:t>
            </w:r>
            <w:r>
              <w:br/>
            </w:r>
            <w:r>
              <w:rPr>
                <w:rFonts w:ascii="Times New Roman"/>
                <w:b w:val="false"/>
                <w:i w:val="false"/>
                <w:color w:val="000000"/>
                <w:sz w:val="20"/>
              </w:rPr>
              <w:t xml:space="preserve">кәдеге жарату және жою </w:t>
            </w:r>
            <w:r>
              <w:br/>
            </w:r>
            <w:r>
              <w:rPr>
                <w:rFonts w:ascii="Times New Roman"/>
                <w:b w:val="false"/>
                <w:i w:val="false"/>
                <w:color w:val="000000"/>
                <w:sz w:val="20"/>
              </w:rPr>
              <w:t xml:space="preserve">шарттарына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94" w:id="184"/>
    <w:p>
      <w:pPr>
        <w:spacing w:after="0"/>
        <w:ind w:left="0"/>
        <w:jc w:val="left"/>
      </w:pPr>
      <w:r>
        <w:rPr>
          <w:rFonts w:ascii="Times New Roman"/>
          <w:b/>
          <w:i w:val="false"/>
          <w:color w:val="000000"/>
        </w:rPr>
        <w:t xml:space="preserve"> Кондитерлік өндірістердегі торттарды, орамдарды және тәтті тоқаштарды әрлеуге арналған ұштықтарды (саптамаларды) және ұсақ мүкәммалды санитариялық өңдеу процесі</w:t>
      </w:r>
    </w:p>
    <w:bookmarkEnd w:id="184"/>
    <w:bookmarkStart w:name="z195" w:id="185"/>
    <w:p>
      <w:pPr>
        <w:spacing w:after="0"/>
        <w:ind w:left="0"/>
        <w:jc w:val="both"/>
      </w:pPr>
      <w:r>
        <w:rPr>
          <w:rFonts w:ascii="Times New Roman"/>
          <w:b w:val="false"/>
          <w:i w:val="false"/>
          <w:color w:val="000000"/>
          <w:sz w:val="28"/>
        </w:rPr>
        <w:t>
      1. Торттарды, орамалар мен тәтті тоқаштарды өңдеуге арналған ұштықтарды (саптамаларды), ұсақ мүкәммалды қол тәсілімен санитариялық өңдеу мынадай процестерді сақтай отырып жүргізіледі:</w:t>
      </w:r>
    </w:p>
    <w:bookmarkEnd w:id="185"/>
    <w:bookmarkStart w:name="z196" w:id="186"/>
    <w:p>
      <w:pPr>
        <w:spacing w:after="0"/>
        <w:ind w:left="0"/>
        <w:jc w:val="both"/>
      </w:pPr>
      <w:r>
        <w:rPr>
          <w:rFonts w:ascii="Times New Roman"/>
          <w:b w:val="false"/>
          <w:i w:val="false"/>
          <w:color w:val="000000"/>
          <w:sz w:val="28"/>
        </w:rPr>
        <w:t xml:space="preserve">
      1) крем толық жуылғанға дейін бір сағат бойы 65 </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суға батыру; </w:t>
      </w:r>
    </w:p>
    <w:bookmarkEnd w:id="186"/>
    <w:bookmarkStart w:name="z197" w:id="187"/>
    <w:p>
      <w:pPr>
        <w:spacing w:after="0"/>
        <w:ind w:left="0"/>
        <w:jc w:val="both"/>
      </w:pPr>
      <w:r>
        <w:rPr>
          <w:rFonts w:ascii="Times New Roman"/>
          <w:b w:val="false"/>
          <w:i w:val="false"/>
          <w:color w:val="000000"/>
          <w:sz w:val="28"/>
        </w:rPr>
        <w:t>
      2) дайындаушының оларды қолдану жөніндегі нұсқаулықтарына сәйкес 40-45</w:t>
      </w:r>
      <w:r>
        <w:rPr>
          <w:rFonts w:ascii="Times New Roman"/>
          <w:b w:val="false"/>
          <w:i w:val="false"/>
          <w:color w:val="000000"/>
          <w:vertAlign w:val="superscript"/>
        </w:rPr>
        <w:t>0</w:t>
      </w:r>
      <w:r>
        <w:rPr>
          <w:rFonts w:ascii="Times New Roman"/>
          <w:b w:val="false"/>
          <w:i w:val="false"/>
          <w:color w:val="000000"/>
          <w:sz w:val="28"/>
        </w:rPr>
        <w:t xml:space="preserve">С температурада жуу құралымен жуу; </w:t>
      </w:r>
    </w:p>
    <w:bookmarkEnd w:id="187"/>
    <w:bookmarkStart w:name="z198" w:id="188"/>
    <w:p>
      <w:pPr>
        <w:spacing w:after="0"/>
        <w:ind w:left="0"/>
        <w:jc w:val="both"/>
      </w:pPr>
      <w:r>
        <w:rPr>
          <w:rFonts w:ascii="Times New Roman"/>
          <w:b w:val="false"/>
          <w:i w:val="false"/>
          <w:color w:val="000000"/>
          <w:sz w:val="28"/>
        </w:rPr>
        <w:t xml:space="preserve">
      3) 65 </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сумен шаю;</w:t>
      </w:r>
    </w:p>
    <w:bookmarkEnd w:id="188"/>
    <w:bookmarkStart w:name="z199" w:id="189"/>
    <w:p>
      <w:pPr>
        <w:spacing w:after="0"/>
        <w:ind w:left="0"/>
        <w:jc w:val="both"/>
      </w:pPr>
      <w:r>
        <w:rPr>
          <w:rFonts w:ascii="Times New Roman"/>
          <w:b w:val="false"/>
          <w:i w:val="false"/>
          <w:color w:val="000000"/>
          <w:sz w:val="28"/>
        </w:rPr>
        <w:t>
      4) құрғақ ыстық ауалы (кептіру) шкафтарында немесе автоклавтарда 120</w:t>
      </w:r>
      <w:r>
        <w:rPr>
          <w:rFonts w:ascii="Times New Roman"/>
          <w:b w:val="false"/>
          <w:i w:val="false"/>
          <w:color w:val="000000"/>
          <w:vertAlign w:val="superscript"/>
        </w:rPr>
        <w:t>0</w:t>
      </w:r>
      <w:r>
        <w:rPr>
          <w:rFonts w:ascii="Times New Roman"/>
          <w:b w:val="false"/>
          <w:i w:val="false"/>
          <w:color w:val="000000"/>
          <w:sz w:val="28"/>
        </w:rPr>
        <w:t>С температурада кептіру және стерилдеу немесе 30 минут бойы қайнату немесе жабдықты дайындаушының пайдалану жөніндегі нұсқаулықтарына сәйкес, пластмассадан жасалған өнімдерді стерилдеу үшін тамақ өнімдерінің өндірісінде қолданылатын және рұқсат етілген химиялық тәсілмен ультрадыбыспен, ультракүлгін сәулемен стерилдеу.</w:t>
      </w:r>
    </w:p>
    <w:bookmarkEnd w:id="189"/>
    <w:bookmarkStart w:name="z200" w:id="190"/>
    <w:p>
      <w:pPr>
        <w:spacing w:after="0"/>
        <w:ind w:left="0"/>
        <w:jc w:val="both"/>
      </w:pPr>
      <w:r>
        <w:rPr>
          <w:rFonts w:ascii="Times New Roman"/>
          <w:b w:val="false"/>
          <w:i w:val="false"/>
          <w:color w:val="000000"/>
          <w:sz w:val="28"/>
        </w:rPr>
        <w:t xml:space="preserve">
      2. Торттарды, орамдар мен тәтті тоқаштарды өңдеуге арналған ұштықтарды (саптамаларды), ұсақ мүкәммалды жуу машиналарында санитариялық өңдеу оларды пайдалану жөніндегі нұсқаулықтарға, дайындаушының жуу құралдарын қолдану жөніндегі нұсқаулығына сәйкес жүргізіледі. Жуу машинасында кептіру функциясы және стерильдеу әсері болмаған жағдайда осы Санитариялық қағидаларға осы </w:t>
      </w:r>
      <w:r>
        <w:rPr>
          <w:rFonts w:ascii="Times New Roman"/>
          <w:b w:val="false"/>
          <w:i w:val="false"/>
          <w:color w:val="000000"/>
          <w:sz w:val="28"/>
        </w:rPr>
        <w:t>5-қосымшаның</w:t>
      </w:r>
      <w:r>
        <w:rPr>
          <w:rFonts w:ascii="Times New Roman"/>
          <w:b w:val="false"/>
          <w:i w:val="false"/>
          <w:color w:val="000000"/>
          <w:sz w:val="28"/>
        </w:rPr>
        <w:t xml:space="preserve"> 1-тармағының 4) тармақшасында көрсетілген тәсілдердің бірімен кептіру және стерильдеу жүргізіледі.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 xml:space="preserve">тасымалдау, сақтау, өткізу, </w:t>
            </w:r>
            <w:r>
              <w:br/>
            </w:r>
            <w:r>
              <w:rPr>
                <w:rFonts w:ascii="Times New Roman"/>
                <w:b w:val="false"/>
                <w:i w:val="false"/>
                <w:color w:val="000000"/>
                <w:sz w:val="20"/>
              </w:rPr>
              <w:t xml:space="preserve">кәдеге жарату және жою </w:t>
            </w:r>
            <w:r>
              <w:br/>
            </w:r>
            <w:r>
              <w:rPr>
                <w:rFonts w:ascii="Times New Roman"/>
                <w:b w:val="false"/>
                <w:i w:val="false"/>
                <w:color w:val="000000"/>
                <w:sz w:val="20"/>
              </w:rPr>
              <w:t xml:space="preserve">шарттарына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02" w:id="191"/>
    <w:p>
      <w:pPr>
        <w:spacing w:after="0"/>
        <w:ind w:left="0"/>
        <w:jc w:val="left"/>
      </w:pPr>
      <w:r>
        <w:rPr>
          <w:rFonts w:ascii="Times New Roman"/>
          <w:b/>
          <w:i w:val="false"/>
          <w:color w:val="000000"/>
        </w:rPr>
        <w:t xml:space="preserve"> Кондитерлік өнімдер мен кондитерлік жартылай фабрикаттарды дайындауға арналған жұмыртқаларды өңдеу процесі</w:t>
      </w:r>
    </w:p>
    <w:bookmarkEnd w:id="191"/>
    <w:bookmarkStart w:name="z203" w:id="192"/>
    <w:p>
      <w:pPr>
        <w:spacing w:after="0"/>
        <w:ind w:left="0"/>
        <w:jc w:val="both"/>
      </w:pPr>
      <w:r>
        <w:rPr>
          <w:rFonts w:ascii="Times New Roman"/>
          <w:b w:val="false"/>
          <w:i w:val="false"/>
          <w:color w:val="000000"/>
          <w:sz w:val="28"/>
        </w:rPr>
        <w:t>
      1. Жұмыртқа қол тәсілімен ваннада мынадай процестерді сақтай отырып өңделеді:</w:t>
      </w:r>
    </w:p>
    <w:bookmarkEnd w:id="192"/>
    <w:bookmarkStart w:name="z204" w:id="193"/>
    <w:p>
      <w:pPr>
        <w:spacing w:after="0"/>
        <w:ind w:left="0"/>
        <w:jc w:val="both"/>
      </w:pPr>
      <w:r>
        <w:rPr>
          <w:rFonts w:ascii="Times New Roman"/>
          <w:b w:val="false"/>
          <w:i w:val="false"/>
          <w:color w:val="000000"/>
          <w:sz w:val="28"/>
        </w:rPr>
        <w:t xml:space="preserve">
      1) 5-10 минут бойы 30 </w:t>
      </w:r>
      <w:r>
        <w:rPr>
          <w:rFonts w:ascii="Times New Roman"/>
          <w:b w:val="false"/>
          <w:i w:val="false"/>
          <w:color w:val="000000"/>
          <w:vertAlign w:val="superscript"/>
        </w:rPr>
        <w:t>0</w:t>
      </w:r>
      <w:r>
        <w:rPr>
          <w:rFonts w:ascii="Times New Roman"/>
          <w:b w:val="false"/>
          <w:i w:val="false"/>
          <w:color w:val="000000"/>
          <w:sz w:val="28"/>
        </w:rPr>
        <w:t xml:space="preserve">С-ден 35 </w:t>
      </w:r>
      <w:r>
        <w:rPr>
          <w:rFonts w:ascii="Times New Roman"/>
          <w:b w:val="false"/>
          <w:i w:val="false"/>
          <w:color w:val="000000"/>
          <w:vertAlign w:val="superscript"/>
        </w:rPr>
        <w:t>0</w:t>
      </w:r>
      <w:r>
        <w:rPr>
          <w:rFonts w:ascii="Times New Roman"/>
          <w:b w:val="false"/>
          <w:i w:val="false"/>
          <w:color w:val="000000"/>
          <w:sz w:val="28"/>
        </w:rPr>
        <w:t>С дейінгі температурада жылы суға салу;</w:t>
      </w:r>
    </w:p>
    <w:bookmarkEnd w:id="193"/>
    <w:bookmarkStart w:name="z205" w:id="194"/>
    <w:p>
      <w:pPr>
        <w:spacing w:after="0"/>
        <w:ind w:left="0"/>
        <w:jc w:val="both"/>
      </w:pPr>
      <w:r>
        <w:rPr>
          <w:rFonts w:ascii="Times New Roman"/>
          <w:b w:val="false"/>
          <w:i w:val="false"/>
          <w:color w:val="000000"/>
          <w:sz w:val="28"/>
        </w:rPr>
        <w:t xml:space="preserve">
      2) дайындаушының оны қолдану жөніндегі нұсқаулығына сәйкес қолдануға рұқсат етілген көбіксіз жуу құралының ерітіндісімен 30-35 </w:t>
      </w:r>
      <w:r>
        <w:rPr>
          <w:rFonts w:ascii="Times New Roman"/>
          <w:b w:val="false"/>
          <w:i w:val="false"/>
          <w:color w:val="000000"/>
          <w:vertAlign w:val="superscript"/>
        </w:rPr>
        <w:t>0</w:t>
      </w:r>
      <w:r>
        <w:rPr>
          <w:rFonts w:ascii="Times New Roman"/>
          <w:b w:val="false"/>
          <w:i w:val="false"/>
          <w:color w:val="000000"/>
          <w:sz w:val="28"/>
        </w:rPr>
        <w:t>С температурада 5-10 минут бойы өңдеу;</w:t>
      </w:r>
    </w:p>
    <w:bookmarkEnd w:id="194"/>
    <w:bookmarkStart w:name="z206" w:id="195"/>
    <w:p>
      <w:pPr>
        <w:spacing w:after="0"/>
        <w:ind w:left="0"/>
        <w:jc w:val="both"/>
      </w:pPr>
      <w:r>
        <w:rPr>
          <w:rFonts w:ascii="Times New Roman"/>
          <w:b w:val="false"/>
          <w:i w:val="false"/>
          <w:color w:val="000000"/>
          <w:sz w:val="28"/>
        </w:rPr>
        <w:t>
      3) 5 минут бойы дезинфекциялау құралының ерітіндісімен дезинфекциялау, шоғырлануы және өңдеу уақыты - дайындаушының қолдану жөніндегі нұсқаулығына сәйкес;</w:t>
      </w:r>
    </w:p>
    <w:bookmarkEnd w:id="195"/>
    <w:bookmarkStart w:name="z207" w:id="196"/>
    <w:p>
      <w:pPr>
        <w:spacing w:after="0"/>
        <w:ind w:left="0"/>
        <w:jc w:val="both"/>
      </w:pPr>
      <w:r>
        <w:rPr>
          <w:rFonts w:ascii="Times New Roman"/>
          <w:b w:val="false"/>
          <w:i w:val="false"/>
          <w:color w:val="000000"/>
          <w:sz w:val="28"/>
        </w:rPr>
        <w:t xml:space="preserve">
      4) 30-35 </w:t>
      </w:r>
      <w:r>
        <w:rPr>
          <w:rFonts w:ascii="Times New Roman"/>
          <w:b w:val="false"/>
          <w:i w:val="false"/>
          <w:color w:val="000000"/>
          <w:vertAlign w:val="superscript"/>
        </w:rPr>
        <w:t>0</w:t>
      </w:r>
      <w:r>
        <w:rPr>
          <w:rFonts w:ascii="Times New Roman"/>
          <w:b w:val="false"/>
          <w:i w:val="false"/>
          <w:color w:val="000000"/>
          <w:sz w:val="28"/>
        </w:rPr>
        <w:t>С температурада бес минут бойы таза ағынды сумен шаю.</w:t>
      </w:r>
    </w:p>
    <w:bookmarkEnd w:id="196"/>
    <w:bookmarkStart w:name="z208" w:id="197"/>
    <w:p>
      <w:pPr>
        <w:spacing w:after="0"/>
        <w:ind w:left="0"/>
        <w:jc w:val="both"/>
      </w:pPr>
      <w:r>
        <w:rPr>
          <w:rFonts w:ascii="Times New Roman"/>
          <w:b w:val="false"/>
          <w:i w:val="false"/>
          <w:color w:val="000000"/>
          <w:sz w:val="28"/>
        </w:rPr>
        <w:t xml:space="preserve">
      2. Екі жақты әсері бар жуу-дезинфекциялау құралдарын пайдалану кезінде осы Санитариялық қағидаларға осы </w:t>
      </w:r>
      <w:r>
        <w:rPr>
          <w:rFonts w:ascii="Times New Roman"/>
          <w:b w:val="false"/>
          <w:i w:val="false"/>
          <w:color w:val="000000"/>
          <w:sz w:val="28"/>
        </w:rPr>
        <w:t>6-қосымшаның</w:t>
      </w:r>
      <w:r>
        <w:rPr>
          <w:rFonts w:ascii="Times New Roman"/>
          <w:b w:val="false"/>
          <w:i w:val="false"/>
          <w:color w:val="000000"/>
          <w:sz w:val="28"/>
        </w:rPr>
        <w:t xml:space="preserve"> 1-тармағының 2) және 3) тармақшаларындағы өңдеу процестерін біріктіре отырып, дайындаушының жуу-дезинфекциялау құралын қолдану жөніндегі нұсқаулығына сәйкес жұмыртқаларды өңдеуді жүзеге асыруға жол беріледі.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өнімдерді өндіру</w:t>
            </w:r>
            <w:r>
              <w:br/>
            </w:r>
            <w:r>
              <w:rPr>
                <w:rFonts w:ascii="Times New Roman"/>
                <w:b w:val="false"/>
                <w:i w:val="false"/>
                <w:color w:val="000000"/>
                <w:sz w:val="20"/>
              </w:rPr>
              <w:t>объектілеріне, кондитерлік</w:t>
            </w:r>
            <w:r>
              <w:br/>
            </w:r>
            <w:r>
              <w:rPr>
                <w:rFonts w:ascii="Times New Roman"/>
                <w:b w:val="false"/>
                <w:i w:val="false"/>
                <w:color w:val="000000"/>
                <w:sz w:val="20"/>
              </w:rPr>
              <w:t>өнімдерді өндіру, өлшеп-орау,</w:t>
            </w:r>
            <w:r>
              <w:br/>
            </w:r>
            <w:r>
              <w:rPr>
                <w:rFonts w:ascii="Times New Roman"/>
                <w:b w:val="false"/>
                <w:i w:val="false"/>
                <w:color w:val="000000"/>
                <w:sz w:val="20"/>
              </w:rPr>
              <w:t xml:space="preserve">тасымалдау, сақтау, өткізу, </w:t>
            </w:r>
            <w:r>
              <w:br/>
            </w:r>
            <w:r>
              <w:rPr>
                <w:rFonts w:ascii="Times New Roman"/>
                <w:b w:val="false"/>
                <w:i w:val="false"/>
                <w:color w:val="000000"/>
                <w:sz w:val="20"/>
              </w:rPr>
              <w:t xml:space="preserve">кәдеге жарату және жою </w:t>
            </w:r>
            <w:r>
              <w:br/>
            </w:r>
            <w:r>
              <w:rPr>
                <w:rFonts w:ascii="Times New Roman"/>
                <w:b w:val="false"/>
                <w:i w:val="false"/>
                <w:color w:val="000000"/>
                <w:sz w:val="20"/>
              </w:rPr>
              <w:t xml:space="preserve">шарттарына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10" w:id="198"/>
    <w:p>
      <w:pPr>
        <w:spacing w:after="0"/>
        <w:ind w:left="0"/>
        <w:jc w:val="left"/>
      </w:pPr>
      <w:r>
        <w:rPr>
          <w:rFonts w:ascii="Times New Roman"/>
          <w:b/>
          <w:i w:val="false"/>
          <w:color w:val="000000"/>
        </w:rPr>
        <w:t xml:space="preserve"> Кремнің су фазасындағы қанттың құрамын есептеу</w:t>
      </w:r>
    </w:p>
    <w:bookmarkEnd w:id="198"/>
    <w:bookmarkStart w:name="z211" w:id="199"/>
    <w:p>
      <w:pPr>
        <w:spacing w:after="0"/>
        <w:ind w:left="0"/>
        <w:jc w:val="both"/>
      </w:pPr>
      <w:r>
        <w:rPr>
          <w:rFonts w:ascii="Times New Roman"/>
          <w:b w:val="false"/>
          <w:i w:val="false"/>
          <w:color w:val="000000"/>
          <w:sz w:val="28"/>
        </w:rPr>
        <w:t>
      1. Кремнің су фазасы – бұл рецептура бойынша кремнің құрамына кіретін өнімдердегі су.</w:t>
      </w:r>
    </w:p>
    <w:bookmarkEnd w:id="199"/>
    <w:p>
      <w:pPr>
        <w:spacing w:after="0"/>
        <w:ind w:left="0"/>
        <w:jc w:val="both"/>
      </w:pPr>
      <w:r>
        <w:rPr>
          <w:rFonts w:ascii="Times New Roman"/>
          <w:b w:val="false"/>
          <w:i w:val="false"/>
          <w:color w:val="000000"/>
          <w:sz w:val="28"/>
        </w:rPr>
        <w:t>
      Су фазасында қанттың құрамы мен кремнің ылғалдылығы кері байланыста болады: кремнің ылғалдылығы неғұрлым жоғары болса, су фазасындағы қанттың шоғырлануы соғұрлым төмен болады.</w:t>
      </w:r>
    </w:p>
    <w:bookmarkStart w:name="z212" w:id="200"/>
    <w:p>
      <w:pPr>
        <w:spacing w:after="0"/>
        <w:ind w:left="0"/>
        <w:jc w:val="both"/>
      </w:pPr>
      <w:r>
        <w:rPr>
          <w:rFonts w:ascii="Times New Roman"/>
          <w:b w:val="false"/>
          <w:i w:val="false"/>
          <w:color w:val="000000"/>
          <w:sz w:val="28"/>
        </w:rPr>
        <w:t>
      2. Кремде су фазасындағы қантқа есептеу жүргізу үшін алдын ала оның құрамындағы табиғи қант мына формула бойынша анықталады:</w:t>
      </w:r>
    </w:p>
    <w:bookmarkEnd w:id="200"/>
    <w:p>
      <w:pPr>
        <w:spacing w:after="0"/>
        <w:ind w:left="0"/>
        <w:jc w:val="both"/>
      </w:pPr>
      <w:r>
        <w:rPr>
          <w:rFonts w:ascii="Times New Roman"/>
          <w:b w:val="false"/>
          <w:i w:val="false"/>
          <w:color w:val="000000"/>
          <w:sz w:val="28"/>
        </w:rPr>
        <w:t>
      (100 - В) х А</w:t>
      </w:r>
    </w:p>
    <w:p>
      <w:pPr>
        <w:spacing w:after="0"/>
        <w:ind w:left="0"/>
        <w:jc w:val="both"/>
      </w:pPr>
      <w:r>
        <w:rPr>
          <w:rFonts w:ascii="Times New Roman"/>
          <w:b w:val="false"/>
          <w:i w:val="false"/>
          <w:color w:val="000000"/>
          <w:sz w:val="28"/>
        </w:rPr>
        <w:t>
      С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 С – табиғи қанттың құрамы, %;</w:t>
      </w:r>
    </w:p>
    <w:p>
      <w:pPr>
        <w:spacing w:after="0"/>
        <w:ind w:left="0"/>
        <w:jc w:val="both"/>
      </w:pPr>
      <w:r>
        <w:rPr>
          <w:rFonts w:ascii="Times New Roman"/>
          <w:b w:val="false"/>
          <w:i w:val="false"/>
          <w:color w:val="000000"/>
          <w:sz w:val="28"/>
        </w:rPr>
        <w:t>
      А - зертханалық деректер бойынша құрғақ заттардағы қанттың құрамы, %;</w:t>
      </w:r>
    </w:p>
    <w:p>
      <w:pPr>
        <w:spacing w:after="0"/>
        <w:ind w:left="0"/>
        <w:jc w:val="both"/>
      </w:pPr>
      <w:r>
        <w:rPr>
          <w:rFonts w:ascii="Times New Roman"/>
          <w:b w:val="false"/>
          <w:i w:val="false"/>
          <w:color w:val="000000"/>
          <w:sz w:val="28"/>
        </w:rPr>
        <w:t>
      В - зертханалық деректер бойынша кремнің ылғалдылығы, %.</w:t>
      </w:r>
    </w:p>
    <w:p>
      <w:pPr>
        <w:spacing w:after="0"/>
        <w:ind w:left="0"/>
        <w:jc w:val="both"/>
      </w:pPr>
      <w:r>
        <w:rPr>
          <w:rFonts w:ascii="Times New Roman"/>
          <w:b w:val="false"/>
          <w:i w:val="false"/>
          <w:color w:val="000000"/>
          <w:sz w:val="28"/>
        </w:rPr>
        <w:t>
      Кремнің су фазасында қантты есептеу мына формула бойынша жүргізіледі:</w:t>
      </w:r>
    </w:p>
    <w:p>
      <w:pPr>
        <w:spacing w:after="0"/>
        <w:ind w:left="0"/>
        <w:jc w:val="both"/>
      </w:pPr>
      <w:r>
        <w:rPr>
          <w:rFonts w:ascii="Times New Roman"/>
          <w:b w:val="false"/>
          <w:i w:val="false"/>
          <w:color w:val="000000"/>
          <w:sz w:val="28"/>
        </w:rPr>
        <w:t>
      С х 100</w:t>
      </w:r>
    </w:p>
    <w:p>
      <w:pPr>
        <w:spacing w:after="0"/>
        <w:ind w:left="0"/>
        <w:jc w:val="both"/>
      </w:pPr>
      <w:r>
        <w:rPr>
          <w:rFonts w:ascii="Times New Roman"/>
          <w:b w:val="false"/>
          <w:i w:val="false"/>
          <w:color w:val="000000"/>
          <w:sz w:val="28"/>
        </w:rPr>
        <w:t>
      К = -----------,</w:t>
      </w:r>
    </w:p>
    <w:p>
      <w:pPr>
        <w:spacing w:after="0"/>
        <w:ind w:left="0"/>
        <w:jc w:val="both"/>
      </w:pPr>
      <w:r>
        <w:rPr>
          <w:rFonts w:ascii="Times New Roman"/>
          <w:b w:val="false"/>
          <w:i w:val="false"/>
          <w:color w:val="000000"/>
          <w:sz w:val="28"/>
        </w:rPr>
        <w:t>
      В - С</w:t>
      </w:r>
    </w:p>
    <w:p>
      <w:pPr>
        <w:spacing w:after="0"/>
        <w:ind w:left="0"/>
        <w:jc w:val="both"/>
      </w:pPr>
      <w:r>
        <w:rPr>
          <w:rFonts w:ascii="Times New Roman"/>
          <w:b w:val="false"/>
          <w:i w:val="false"/>
          <w:color w:val="000000"/>
          <w:sz w:val="28"/>
        </w:rPr>
        <w:t>
      мұнда К - су фазасындағы қанттың шоғырлануы, %;</w:t>
      </w:r>
    </w:p>
    <w:p>
      <w:pPr>
        <w:spacing w:after="0"/>
        <w:ind w:left="0"/>
        <w:jc w:val="both"/>
      </w:pPr>
      <w:r>
        <w:rPr>
          <w:rFonts w:ascii="Times New Roman"/>
          <w:b w:val="false"/>
          <w:i w:val="false"/>
          <w:color w:val="000000"/>
          <w:sz w:val="28"/>
        </w:rPr>
        <w:t>
      В - зертханалық деректер бойынша кремнің ылғалдылығы, %;</w:t>
      </w:r>
    </w:p>
    <w:p>
      <w:pPr>
        <w:spacing w:after="0"/>
        <w:ind w:left="0"/>
        <w:jc w:val="both"/>
      </w:pPr>
      <w:r>
        <w:rPr>
          <w:rFonts w:ascii="Times New Roman"/>
          <w:b w:val="false"/>
          <w:i w:val="false"/>
          <w:color w:val="000000"/>
          <w:sz w:val="28"/>
        </w:rPr>
        <w:t>
      С – табиғи қанттың құрамы, %;</w:t>
      </w:r>
    </w:p>
    <w:bookmarkStart w:name="z213" w:id="201"/>
    <w:p>
      <w:pPr>
        <w:spacing w:after="0"/>
        <w:ind w:left="0"/>
        <w:jc w:val="both"/>
      </w:pPr>
      <w:r>
        <w:rPr>
          <w:rFonts w:ascii="Times New Roman"/>
          <w:b w:val="false"/>
          <w:i w:val="false"/>
          <w:color w:val="000000"/>
          <w:sz w:val="28"/>
        </w:rPr>
        <w:t>
      3. Есептеу үлгісі зертханалық талдау деректері бойынша құрғақ зат құрамында 51,6% (А) қант бар ылғалдылығы 25% (В) крем алынды;</w:t>
      </w:r>
    </w:p>
    <w:bookmarkEnd w:id="201"/>
    <w:p>
      <w:pPr>
        <w:spacing w:after="0"/>
        <w:ind w:left="0"/>
        <w:jc w:val="both"/>
      </w:pPr>
      <w:r>
        <w:rPr>
          <w:rFonts w:ascii="Times New Roman"/>
          <w:b w:val="false"/>
          <w:i w:val="false"/>
          <w:color w:val="000000"/>
          <w:sz w:val="28"/>
        </w:rPr>
        <w:t>
      1) ылғалдылығы 25% кремдегі табиғи қанттың құрамын анықтау:</w:t>
      </w:r>
    </w:p>
    <w:p>
      <w:pPr>
        <w:spacing w:after="0"/>
        <w:ind w:left="0"/>
        <w:jc w:val="both"/>
      </w:pPr>
      <w:r>
        <w:rPr>
          <w:rFonts w:ascii="Times New Roman"/>
          <w:b w:val="false"/>
          <w:i w:val="false"/>
          <w:color w:val="000000"/>
          <w:sz w:val="28"/>
        </w:rPr>
        <w:t>
      100 г құрғақ затта 51,6% қант болады. Ылғалдылығы 25% кремде құрғақ заттар 75% (100-25) құрайды. Табиғи қант мынаны құрайды:</w:t>
      </w:r>
    </w:p>
    <w:p>
      <w:pPr>
        <w:spacing w:after="0"/>
        <w:ind w:left="0"/>
        <w:jc w:val="both"/>
      </w:pPr>
      <w:r>
        <w:rPr>
          <w:rFonts w:ascii="Times New Roman"/>
          <w:b w:val="false"/>
          <w:i w:val="false"/>
          <w:color w:val="000000"/>
          <w:sz w:val="28"/>
        </w:rPr>
        <w:t xml:space="preserve">
      (100 - В) х А             (100 - 25)%51,6 </w:t>
      </w:r>
    </w:p>
    <w:p>
      <w:pPr>
        <w:spacing w:after="0"/>
        <w:ind w:left="0"/>
        <w:jc w:val="both"/>
      </w:pPr>
      <w:r>
        <w:rPr>
          <w:rFonts w:ascii="Times New Roman"/>
          <w:b w:val="false"/>
          <w:i w:val="false"/>
          <w:color w:val="000000"/>
          <w:sz w:val="28"/>
        </w:rPr>
        <w:t xml:space="preserve">
      С = ---------------- = -------------------- = 38,7, </w:t>
      </w:r>
    </w:p>
    <w:p>
      <w:pPr>
        <w:spacing w:after="0"/>
        <w:ind w:left="0"/>
        <w:jc w:val="both"/>
      </w:pPr>
      <w:r>
        <w:rPr>
          <w:rFonts w:ascii="Times New Roman"/>
          <w:b w:val="false"/>
          <w:i w:val="false"/>
          <w:color w:val="000000"/>
          <w:sz w:val="28"/>
        </w:rPr>
        <w:t>
      100                   100</w:t>
      </w:r>
    </w:p>
    <w:p>
      <w:pPr>
        <w:spacing w:after="0"/>
        <w:ind w:left="0"/>
        <w:jc w:val="both"/>
      </w:pPr>
      <w:r>
        <w:rPr>
          <w:rFonts w:ascii="Times New Roman"/>
          <w:b w:val="false"/>
          <w:i w:val="false"/>
          <w:color w:val="000000"/>
          <w:sz w:val="28"/>
        </w:rPr>
        <w:t>
      Ылғалдылығы 25% кремдегі табиғи қант 38,7 %-ды құрайды.</w:t>
      </w:r>
    </w:p>
    <w:p>
      <w:pPr>
        <w:spacing w:after="0"/>
        <w:ind w:left="0"/>
        <w:jc w:val="both"/>
      </w:pPr>
      <w:r>
        <w:rPr>
          <w:rFonts w:ascii="Times New Roman"/>
          <w:b w:val="false"/>
          <w:i w:val="false"/>
          <w:color w:val="000000"/>
          <w:sz w:val="28"/>
        </w:rPr>
        <w:t>
      2) Су фазасындағы қантты есептеу:</w:t>
      </w:r>
    </w:p>
    <w:p>
      <w:pPr>
        <w:spacing w:after="0"/>
        <w:ind w:left="0"/>
        <w:jc w:val="both"/>
      </w:pPr>
      <w:r>
        <w:rPr>
          <w:rFonts w:ascii="Times New Roman"/>
          <w:b w:val="false"/>
          <w:i w:val="false"/>
          <w:color w:val="000000"/>
          <w:sz w:val="28"/>
        </w:rPr>
        <w:t>
      100 г кремде 25% су және 38,7% қант болады. Кремнің су фазасына қанттың шоғырлануы мынаны құрайды:</w:t>
      </w:r>
    </w:p>
    <w:p>
      <w:pPr>
        <w:spacing w:after="0"/>
        <w:ind w:left="0"/>
        <w:jc w:val="both"/>
      </w:pPr>
      <w:r>
        <w:rPr>
          <w:rFonts w:ascii="Times New Roman"/>
          <w:b w:val="false"/>
          <w:i w:val="false"/>
          <w:color w:val="000000"/>
          <w:sz w:val="28"/>
        </w:rPr>
        <w:t xml:space="preserve">
      С x 100       25 + 38,7 </w:t>
      </w:r>
    </w:p>
    <w:p>
      <w:pPr>
        <w:spacing w:after="0"/>
        <w:ind w:left="0"/>
        <w:jc w:val="both"/>
      </w:pPr>
      <w:r>
        <w:rPr>
          <w:rFonts w:ascii="Times New Roman"/>
          <w:b w:val="false"/>
          <w:i w:val="false"/>
          <w:color w:val="000000"/>
          <w:sz w:val="28"/>
        </w:rPr>
        <w:t xml:space="preserve">
      Кв = ------- = ------------ = 60,75% </w:t>
      </w:r>
    </w:p>
    <w:p>
      <w:pPr>
        <w:spacing w:after="0"/>
        <w:ind w:left="0"/>
        <w:jc w:val="both"/>
      </w:pPr>
      <w:r>
        <w:rPr>
          <w:rFonts w:ascii="Times New Roman"/>
          <w:b w:val="false"/>
          <w:i w:val="false"/>
          <w:color w:val="000000"/>
          <w:sz w:val="28"/>
        </w:rPr>
        <w:t>
      В + С       38,7 x 100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